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37ec" w14:textId="c833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және Біртұтас экономикалық кеңістік туралы шартты бекіту туралы</w:t>
      </w:r>
    </w:p>
    <w:p>
      <w:pPr>
        <w:spacing w:after="0"/>
        <w:ind w:left="0"/>
        <w:jc w:val="both"/>
      </w:pPr>
      <w:r>
        <w:rPr>
          <w:rFonts w:ascii="Times New Roman"/>
          <w:b w:val="false"/>
          <w:i w:val="false"/>
          <w:color w:val="000000"/>
          <w:sz w:val="28"/>
        </w:rPr>
        <w:t>Қазақстан Республикасының 1999 жылғы 24 маусымдағы N 403-I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қолданысын тоқтатты - ҚР 24.12.2014 </w:t>
      </w:r>
      <w:r>
        <w:rPr>
          <w:rFonts w:ascii="Times New Roman"/>
          <w:b w:val="false"/>
          <w:i w:val="false"/>
          <w:color w:val="ff0000"/>
          <w:sz w:val="28"/>
        </w:rPr>
        <w:t>N 266-V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Мәскеуде 1999 жылғы 26 ақпанда жасалған Кеден одағы және Біртұтас экономикалық кеңістік туралы шарт бекітілсін.</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Кеден одағы және біртұтас</w:t>
      </w:r>
      <w:r>
        <w:br/>
      </w:r>
      <w:r>
        <w:rPr>
          <w:rFonts w:ascii="Times New Roman"/>
          <w:b/>
          <w:i w:val="false"/>
          <w:color w:val="000000"/>
        </w:rPr>
        <w:t>экономикалық кеңістік туралы</w:t>
      </w:r>
      <w:r>
        <w:br/>
      </w:r>
      <w:r>
        <w:rPr>
          <w:rFonts w:ascii="Times New Roman"/>
          <w:b/>
          <w:i w:val="false"/>
          <w:color w:val="000000"/>
        </w:rPr>
        <w:t>Шарт</w:t>
      </w:r>
    </w:p>
    <w:bookmarkEnd w:id="0"/>
    <w:p>
      <w:pPr>
        <w:spacing w:after="0"/>
        <w:ind w:left="0"/>
        <w:jc w:val="both"/>
      </w:pPr>
      <w:r>
        <w:rPr>
          <w:rFonts w:ascii="Times New Roman"/>
          <w:b w:val="false"/>
          <w:i w:val="false"/>
          <w:color w:val="000000"/>
          <w:sz w:val="28"/>
        </w:rPr>
        <w:t>
      Бұдан былай Тараптар деп аталатын осы Шартқа қатысушы мемлекеттер;</w:t>
      </w:r>
    </w:p>
    <w:p>
      <w:pPr>
        <w:spacing w:after="0"/>
        <w:ind w:left="0"/>
        <w:jc w:val="both"/>
      </w:pPr>
      <w:r>
        <w:rPr>
          <w:rFonts w:ascii="Times New Roman"/>
          <w:b w:val="false"/>
          <w:i w:val="false"/>
          <w:color w:val="000000"/>
          <w:sz w:val="28"/>
        </w:rPr>
        <w:t xml:space="preserve">
      Беларусь Республикасы, Қазақстан Республикасы, Қырғыз Республикасы және Ресей Федерациясы арасындағы Экономикалық және гуманитарлық салалардағы интеграцияны тереңдету туралы 1996 жылғы 29 наурыздағы </w:t>
      </w:r>
      <w:r>
        <w:rPr>
          <w:rFonts w:ascii="Times New Roman"/>
          <w:b w:val="false"/>
          <w:i w:val="false"/>
          <w:color w:val="000000"/>
          <w:sz w:val="28"/>
        </w:rPr>
        <w:t>шартты</w:t>
      </w:r>
      <w:r>
        <w:rPr>
          <w:rFonts w:ascii="Times New Roman"/>
          <w:b w:val="false"/>
          <w:i w:val="false"/>
          <w:color w:val="000000"/>
          <w:sz w:val="28"/>
        </w:rPr>
        <w:t xml:space="preserve">, бұдан былай 1996 жылғы 29 наурыздағы Шарт деп аталады, оны iске асыру жөнiндегi бұрын жасалған келiсiмдердi Басшылыққа ала отырып, сондай-ақ интеграцияны басқару органдары қабылдаған шешiмдердi Ескере отырып; </w:t>
      </w:r>
    </w:p>
    <w:p>
      <w:pPr>
        <w:spacing w:after="0"/>
        <w:ind w:left="0"/>
        <w:jc w:val="both"/>
      </w:pPr>
      <w:r>
        <w:rPr>
          <w:rFonts w:ascii="Times New Roman"/>
          <w:b w:val="false"/>
          <w:i w:val="false"/>
          <w:color w:val="000000"/>
          <w:sz w:val="28"/>
        </w:rPr>
        <w:t xml:space="preserve">
      Еркiн сауда туралы, сыртқы экономикалық қызметтi реттеудiң бiрыңғай тәртiбi туралы, Кеден одағы туралы, ұлттық валюталардың өзара өтiмдiлiгi мен олардың бағамдарын тұрақтандыруды қамтамасыз ету туралы, қос салық салуды және табыстар мен капиталға салықтар төлеуден жалтаруды болдырмау туралы Тараптар арасында қол қойылған келiсiмдердi Орындай отырып; </w:t>
      </w:r>
    </w:p>
    <w:p>
      <w:pPr>
        <w:spacing w:after="0"/>
        <w:ind w:left="0"/>
        <w:jc w:val="both"/>
      </w:pPr>
      <w:r>
        <w:rPr>
          <w:rFonts w:ascii="Times New Roman"/>
          <w:b w:val="false"/>
          <w:i w:val="false"/>
          <w:color w:val="000000"/>
          <w:sz w:val="28"/>
        </w:rPr>
        <w:t xml:space="preserve">
      Қалыптасқан өндiрiстiк және ғылыми-технологиялық байланыстарды, экономиканың өзара тәуелдiлiлiгiн және өзара толықтыратынын Негізге ала отырып; </w:t>
      </w:r>
    </w:p>
    <w:p>
      <w:pPr>
        <w:spacing w:after="0"/>
        <w:ind w:left="0"/>
        <w:jc w:val="both"/>
      </w:pPr>
      <w:r>
        <w:rPr>
          <w:rFonts w:ascii="Times New Roman"/>
          <w:b w:val="false"/>
          <w:i w:val="false"/>
          <w:color w:val="000000"/>
          <w:sz w:val="28"/>
        </w:rPr>
        <w:t xml:space="preserve">
      Әлеуметтiк прогресс және халықтардың әл-ауқатын жақсарту мақсатында анағұрлым тығыз интеграцияны дамытуға, қатысушы мемлекеттердiң экономикаларын жақындастыруға жаңа серпiн беруге Бекем бел байлап; </w:t>
      </w:r>
    </w:p>
    <w:p>
      <w:pPr>
        <w:spacing w:after="0"/>
        <w:ind w:left="0"/>
        <w:jc w:val="both"/>
      </w:pPr>
      <w:r>
        <w:rPr>
          <w:rFonts w:ascii="Times New Roman"/>
          <w:b w:val="false"/>
          <w:i w:val="false"/>
          <w:color w:val="000000"/>
          <w:sz w:val="28"/>
        </w:rPr>
        <w:t xml:space="preserve">
      Қазiргi кедергiлер мен шектеулердi жою келiсiлген iс-қимылдарды, мемлекеттердiң нарықтық қатынастарының үйлесiмдi дамуын және шаруашылық жүргізушi субъектiлерге тең жағдайлар мен мүмкiндiктер туғызуды талап ететiнiн Тани отырып; </w:t>
      </w:r>
    </w:p>
    <w:p>
      <w:pPr>
        <w:spacing w:after="0"/>
        <w:ind w:left="0"/>
        <w:jc w:val="both"/>
      </w:pPr>
      <w:r>
        <w:rPr>
          <w:rFonts w:ascii="Times New Roman"/>
          <w:b w:val="false"/>
          <w:i w:val="false"/>
          <w:color w:val="000000"/>
          <w:sz w:val="28"/>
        </w:rPr>
        <w:t>
      Мемлекеттер мен халықтарды байланыстыратын достық қатынастарды Қуаттай отырып, Бiрiккен Ұлттар Ұйымы Жарғысының, Тәуелсiз Мемлекеттер Достастығы Жарғысының 1993 жылғы 24 қыркүйектегi Экономикалық одақ құру туралы, шарттың принциптерiне, халықаралық құқықтың нормалары мен принциптерiне сүйенiп, мемлекеттер мен халықтардың гүлденуiн қамтамасыз етуге Тілек білдіре отырып;</w:t>
      </w:r>
    </w:p>
    <w:p>
      <w:pPr>
        <w:spacing w:after="0"/>
        <w:ind w:left="0"/>
        <w:jc w:val="both"/>
      </w:pPr>
      <w:r>
        <w:rPr>
          <w:rFonts w:ascii="Times New Roman"/>
          <w:b w:val="false"/>
          <w:i w:val="false"/>
          <w:color w:val="000000"/>
          <w:sz w:val="28"/>
        </w:rPr>
        <w:t>
      Тараптардың Дүниежүзiлiк Сауда Ұйымының мүшелерi болуға ұмтылысын Ескере отырып;</w:t>
      </w:r>
    </w:p>
    <w:p>
      <w:pPr>
        <w:spacing w:after="0"/>
        <w:ind w:left="0"/>
        <w:jc w:val="both"/>
      </w:pPr>
      <w:r>
        <w:rPr>
          <w:rFonts w:ascii="Times New Roman"/>
          <w:b w:val="false"/>
          <w:i w:val="false"/>
          <w:color w:val="000000"/>
          <w:sz w:val="28"/>
        </w:rPr>
        <w:t>
      Мемлекеттердің егемендiгiн, аумақтық тұтастығын Құрмет тұта отырып және бiр-бiрiнiң iшкi iстерiне араласпауға Кепілдік бере отырып;</w:t>
      </w:r>
    </w:p>
    <w:p>
      <w:pPr>
        <w:spacing w:after="0"/>
        <w:ind w:left="0"/>
        <w:jc w:val="both"/>
      </w:pPr>
      <w:r>
        <w:rPr>
          <w:rFonts w:ascii="Times New Roman"/>
          <w:b w:val="false"/>
          <w:i w:val="false"/>
          <w:color w:val="000000"/>
          <w:sz w:val="28"/>
        </w:rPr>
        <w:t>
      Кеден одағын қалыптастыруды аяқтауға және Бiртұтас экономикалық кеңiстiк құруға Бекем бел байлағандығын білдіре отырып, төмендегiлер туралы келiстi:</w:t>
      </w:r>
    </w:p>
    <w:bookmarkStart w:name="z5" w:id="1"/>
    <w:p>
      <w:pPr>
        <w:spacing w:after="0"/>
        <w:ind w:left="0"/>
        <w:jc w:val="left"/>
      </w:pPr>
      <w:r>
        <w:rPr>
          <w:rFonts w:ascii="Times New Roman"/>
          <w:b/>
          <w:i w:val="false"/>
          <w:color w:val="000000"/>
        </w:rPr>
        <w:t xml:space="preserve">  I тарау. Ұғымдар мен терминдер</w:t>
      </w:r>
    </w:p>
    <w:bookmarkEnd w:id="1"/>
    <w:p>
      <w:pPr>
        <w:spacing w:after="0"/>
        <w:ind w:left="0"/>
        <w:jc w:val="both"/>
      </w:pPr>
      <w:r>
        <w:rPr>
          <w:rFonts w:ascii="Times New Roman"/>
          <w:b/>
          <w:i w:val="false"/>
          <w:color w:val="000000"/>
          <w:sz w:val="28"/>
        </w:rPr>
        <w:t xml:space="preserve">1-бап </w:t>
      </w:r>
    </w:p>
    <w:p>
      <w:pPr>
        <w:spacing w:after="0"/>
        <w:ind w:left="0"/>
        <w:jc w:val="both"/>
      </w:pPr>
      <w:r>
        <w:rPr>
          <w:rFonts w:ascii="Times New Roman"/>
          <w:b w:val="false"/>
          <w:i w:val="false"/>
          <w:color w:val="000000"/>
          <w:sz w:val="28"/>
        </w:rPr>
        <w:t>
      Осы Шарттың мақсаттары үшiн төменде келтiрiлетiн ұғымдар мен терминдердiң мынадай мағынасы бар:</w:t>
      </w:r>
    </w:p>
    <w:p>
      <w:pPr>
        <w:spacing w:after="0"/>
        <w:ind w:left="0"/>
        <w:jc w:val="both"/>
      </w:pPr>
      <w:r>
        <w:rPr>
          <w:rFonts w:ascii="Times New Roman"/>
          <w:b w:val="false"/>
          <w:i w:val="false"/>
          <w:color w:val="000000"/>
          <w:sz w:val="28"/>
        </w:rPr>
        <w:t xml:space="preserve">
      1) Бiртұтас экономикалық кеңестiк - нарықтық принциптерге және үйлестiрiлген құқықтық нормаларды қолдануға негізделген экономиканы реттеудiң бiр үлгідегi тетiктерi жұмыс iстейтiн, бiрыңғай инфрақұрылымы бар және тауарлардың, көрсетiлетiн қызметтердiң, капиталдың, сондай-ақ жұмыс күшiнiң еркiн айналысын қамтамасыз ететiн келiсiлген салық, ақша-несие, валюта-қаржы, сауда және кеден саясаты жүргiзiлетiн, Тараптардың аумақтарынан тұратын кеңiстiк; </w:t>
      </w:r>
    </w:p>
    <w:p>
      <w:pPr>
        <w:spacing w:after="0"/>
        <w:ind w:left="0"/>
        <w:jc w:val="both"/>
      </w:pPr>
      <w:r>
        <w:rPr>
          <w:rFonts w:ascii="Times New Roman"/>
          <w:b w:val="false"/>
          <w:i w:val="false"/>
          <w:color w:val="000000"/>
          <w:sz w:val="28"/>
        </w:rPr>
        <w:t xml:space="preserve">
      2) бiртұтас кеден аумағы - Тараптар Ортақ кеден тарифiн белгілеген, тарифтiк емес реттеудiң бiрыңғай шаралары қолданылатын, бiр жүйеге келтiрiлген кеден ережелерi жұмыс iстейтiн, кеден қызметтерiн бiрыңғай басқару қамтамасыз етілген және iшкi кеден шекарасында кедендiк бақылау алынып тасталған, Тараптардың кедендiк аумақтарынан тұратын аумақ; </w:t>
      </w:r>
    </w:p>
    <w:p>
      <w:pPr>
        <w:spacing w:after="0"/>
        <w:ind w:left="0"/>
        <w:jc w:val="both"/>
      </w:pPr>
      <w:r>
        <w:rPr>
          <w:rFonts w:ascii="Times New Roman"/>
          <w:b w:val="false"/>
          <w:i w:val="false"/>
          <w:color w:val="000000"/>
          <w:sz w:val="28"/>
        </w:rPr>
        <w:t xml:space="preserve">
      3) ортақ (ішкі) рынок - бiртұтас кеден аумағындағы экономикалық қатынастардың жиынтығы; </w:t>
      </w:r>
    </w:p>
    <w:p>
      <w:pPr>
        <w:spacing w:after="0"/>
        <w:ind w:left="0"/>
        <w:jc w:val="both"/>
      </w:pPr>
      <w:r>
        <w:rPr>
          <w:rFonts w:ascii="Times New Roman"/>
          <w:b w:val="false"/>
          <w:i w:val="false"/>
          <w:color w:val="000000"/>
          <w:sz w:val="28"/>
        </w:rPr>
        <w:t xml:space="preserve">
      4) ортақ кеден тарифi - Тәуелсiз Мемлекеттер Достастығының сыртқы экономикалық қызметiнiң Бiрыңғай тауар номенклатурасына сәйкес жүйеленген, Кеден одағына қатысушы мемлекеттердiң кедендiк аумақтарына үшiншi елдерден әкелiнетiн тауарларға қолданылатын, әкелiнудегі кеден баждарының бiрыңғай ставкаларының келiсiлген тiзбесi; </w:t>
      </w:r>
    </w:p>
    <w:p>
      <w:pPr>
        <w:spacing w:after="0"/>
        <w:ind w:left="0"/>
        <w:jc w:val="both"/>
      </w:pPr>
      <w:r>
        <w:rPr>
          <w:rFonts w:ascii="Times New Roman"/>
          <w:b w:val="false"/>
          <w:i w:val="false"/>
          <w:color w:val="000000"/>
          <w:sz w:val="28"/>
        </w:rPr>
        <w:t xml:space="preserve">
      5) iшкi кеден шекарасы - бiр мезгiлде екiншi Тараптың кедендiк аумағының шектерi болып табылатын, Тараптардың әрқайсысының кедендiк аумағының шектерi; </w:t>
      </w:r>
    </w:p>
    <w:p>
      <w:pPr>
        <w:spacing w:after="0"/>
        <w:ind w:left="0"/>
        <w:jc w:val="both"/>
      </w:pPr>
      <w:r>
        <w:rPr>
          <w:rFonts w:ascii="Times New Roman"/>
          <w:b w:val="false"/>
          <w:i w:val="false"/>
          <w:color w:val="000000"/>
          <w:sz w:val="28"/>
        </w:rPr>
        <w:t xml:space="preserve">
      6) сыртқы кеден шекарасы (сыртқы периметрi) - Кеден одағына кiрмейтiн мемлекеттердiң аумақтарын Кеден одағына қатысушы мемлекеттердiң аумақтарынан бөлетiн, осы мемлекеттердiң бiртұтас кеден аумағының шектерi; </w:t>
      </w:r>
    </w:p>
    <w:p>
      <w:pPr>
        <w:spacing w:after="0"/>
        <w:ind w:left="0"/>
        <w:jc w:val="both"/>
      </w:pPr>
      <w:r>
        <w:rPr>
          <w:rFonts w:ascii="Times New Roman"/>
          <w:b w:val="false"/>
          <w:i w:val="false"/>
          <w:color w:val="000000"/>
          <w:sz w:val="28"/>
        </w:rPr>
        <w:t xml:space="preserve">
      7) жанама салықтар - қосымша құнға салынатын салық және тауарлар мен көрсетiлетiн қызметтерге арналған акциздер. </w:t>
      </w:r>
    </w:p>
    <w:bookmarkStart w:name="z3" w:id="2"/>
    <w:p>
      <w:pPr>
        <w:spacing w:after="0"/>
        <w:ind w:left="0"/>
        <w:jc w:val="left"/>
      </w:pPr>
      <w:r>
        <w:rPr>
          <w:rFonts w:ascii="Times New Roman"/>
          <w:b/>
          <w:i w:val="false"/>
          <w:color w:val="000000"/>
        </w:rPr>
        <w:t xml:space="preserve">   II тарау. Жалпы ережелер   </w:t>
      </w:r>
    </w:p>
    <w:bookmarkEnd w:id="2"/>
    <w:p>
      <w:pPr>
        <w:spacing w:after="0"/>
        <w:ind w:left="0"/>
        <w:jc w:val="both"/>
      </w:pPr>
      <w:r>
        <w:rPr>
          <w:rFonts w:ascii="Times New Roman"/>
          <w:b/>
          <w:i w:val="false"/>
          <w:color w:val="000000"/>
          <w:sz w:val="28"/>
        </w:rPr>
        <w:t xml:space="preserve">2-бап </w:t>
      </w:r>
    </w:p>
    <w:p>
      <w:pPr>
        <w:spacing w:after="0"/>
        <w:ind w:left="0"/>
        <w:jc w:val="both"/>
      </w:pPr>
      <w:r>
        <w:rPr>
          <w:rFonts w:ascii="Times New Roman"/>
          <w:b w:val="false"/>
          <w:i w:val="false"/>
          <w:color w:val="000000"/>
          <w:sz w:val="28"/>
        </w:rPr>
        <w:t xml:space="preserve">
      Осы Шарттың ережелерiне сәйкес Тараптар Кеден одағын қалыптастыруды аяқтау және соның негiзiнде Бiртұтас экономикалық кеңiстiк құру туралы өздерiне мiндеттеме алады. </w:t>
      </w:r>
    </w:p>
    <w:p>
      <w:pPr>
        <w:spacing w:after="0"/>
        <w:ind w:left="0"/>
        <w:jc w:val="both"/>
      </w:pPr>
      <w:r>
        <w:rPr>
          <w:rFonts w:ascii="Times New Roman"/>
          <w:b/>
          <w:i w:val="false"/>
          <w:color w:val="000000"/>
          <w:sz w:val="28"/>
        </w:rPr>
        <w:t xml:space="preserve">3-бап </w:t>
      </w:r>
    </w:p>
    <w:p>
      <w:pPr>
        <w:spacing w:after="0"/>
        <w:ind w:left="0"/>
        <w:jc w:val="both"/>
      </w:pPr>
      <w:r>
        <w:rPr>
          <w:rFonts w:ascii="Times New Roman"/>
          <w:b w:val="false"/>
          <w:i w:val="false"/>
          <w:color w:val="000000"/>
          <w:sz w:val="28"/>
        </w:rPr>
        <w:t>
      Бiртұтас экономикалық кеңістiктi қалыптастырудың негізгі мақсаттары мыналар болып табылады:</w:t>
      </w:r>
    </w:p>
    <w:p>
      <w:pPr>
        <w:spacing w:after="0"/>
        <w:ind w:left="0"/>
        <w:jc w:val="both"/>
      </w:pPr>
      <w:r>
        <w:rPr>
          <w:rFonts w:ascii="Times New Roman"/>
          <w:b w:val="false"/>
          <w:i w:val="false"/>
          <w:color w:val="000000"/>
          <w:sz w:val="28"/>
        </w:rPr>
        <w:t>
      тауарлардың, қызмет көрсетудiң, капитал мен еңбектiң ортақ (ішкі) рыногының тиiмдi жұмыс iстеуi;</w:t>
      </w:r>
    </w:p>
    <w:p>
      <w:pPr>
        <w:spacing w:after="0"/>
        <w:ind w:left="0"/>
        <w:jc w:val="both"/>
      </w:pPr>
      <w:r>
        <w:rPr>
          <w:rFonts w:ascii="Times New Roman"/>
          <w:b w:val="false"/>
          <w:i w:val="false"/>
          <w:color w:val="000000"/>
          <w:sz w:val="28"/>
        </w:rPr>
        <w:t>
      халықтардың тұрмыс деңгейiн арттыру мүддесiнде Тараптардың экономикасын құрылымдық қайта құруды тұрақтылықпен дамытуға жағдайлар туғызу;</w:t>
      </w:r>
    </w:p>
    <w:p>
      <w:pPr>
        <w:spacing w:after="0"/>
        <w:ind w:left="0"/>
        <w:jc w:val="both"/>
      </w:pPr>
      <w:r>
        <w:rPr>
          <w:rFonts w:ascii="Times New Roman"/>
          <w:b w:val="false"/>
          <w:i w:val="false"/>
          <w:color w:val="000000"/>
          <w:sz w:val="28"/>
        </w:rPr>
        <w:t>
      келiсiлген салық, ақша-несие, валюта-қаржы, сауда, кеден және тариф саясатын жүргiзу;</w:t>
      </w:r>
    </w:p>
    <w:p>
      <w:pPr>
        <w:spacing w:after="0"/>
        <w:ind w:left="0"/>
        <w:jc w:val="both"/>
      </w:pPr>
      <w:r>
        <w:rPr>
          <w:rFonts w:ascii="Times New Roman"/>
          <w:b w:val="false"/>
          <w:i w:val="false"/>
          <w:color w:val="000000"/>
          <w:sz w:val="28"/>
        </w:rPr>
        <w:t>
      бiртұтас көлiктiк, энергетикалық және ақпараттық жүйелердi дамыту;</w:t>
      </w:r>
    </w:p>
    <w:p>
      <w:pPr>
        <w:spacing w:after="0"/>
        <w:ind w:left="0"/>
        <w:jc w:val="both"/>
      </w:pPr>
      <w:r>
        <w:rPr>
          <w:rFonts w:ascii="Times New Roman"/>
          <w:b w:val="false"/>
          <w:i w:val="false"/>
          <w:color w:val="000000"/>
          <w:sz w:val="28"/>
        </w:rPr>
        <w:t xml:space="preserve">
      экономиканың басым салаларын, өндiрiстiк және ғылыми-технологиялық кооперацияны дамытуға мемлекеттiк қолдау көрсету шараларының ортақ жүйесiн жасау. </w:t>
      </w:r>
    </w:p>
    <w:p>
      <w:pPr>
        <w:spacing w:after="0"/>
        <w:ind w:left="0"/>
        <w:jc w:val="both"/>
      </w:pPr>
      <w:r>
        <w:rPr>
          <w:rFonts w:ascii="Times New Roman"/>
          <w:b/>
          <w:i w:val="false"/>
          <w:color w:val="000000"/>
          <w:sz w:val="28"/>
        </w:rPr>
        <w:t xml:space="preserve">4-бап </w:t>
      </w:r>
    </w:p>
    <w:p>
      <w:pPr>
        <w:spacing w:after="0"/>
        <w:ind w:left="0"/>
        <w:jc w:val="both"/>
      </w:pPr>
      <w:r>
        <w:rPr>
          <w:rFonts w:ascii="Times New Roman"/>
          <w:b w:val="false"/>
          <w:i w:val="false"/>
          <w:color w:val="000000"/>
          <w:sz w:val="28"/>
        </w:rPr>
        <w:t>
      Бiртұтас экономикалық кеңiстiктi қалыптастырудың аса маңызды принциптерi мыналар болып табылады:</w:t>
      </w:r>
    </w:p>
    <w:p>
      <w:pPr>
        <w:spacing w:after="0"/>
        <w:ind w:left="0"/>
        <w:jc w:val="both"/>
      </w:pPr>
      <w:r>
        <w:rPr>
          <w:rFonts w:ascii="Times New Roman"/>
          <w:b w:val="false"/>
          <w:i w:val="false"/>
          <w:color w:val="000000"/>
          <w:sz w:val="28"/>
        </w:rPr>
        <w:t>
      кемсiтпеушiлiк принципi;</w:t>
      </w:r>
    </w:p>
    <w:p>
      <w:pPr>
        <w:spacing w:after="0"/>
        <w:ind w:left="0"/>
        <w:jc w:val="both"/>
      </w:pPr>
      <w:r>
        <w:rPr>
          <w:rFonts w:ascii="Times New Roman"/>
          <w:b w:val="false"/>
          <w:i w:val="false"/>
          <w:color w:val="000000"/>
          <w:sz w:val="28"/>
        </w:rPr>
        <w:t>
      өзара тиiмдiлiк принципi;</w:t>
      </w:r>
    </w:p>
    <w:p>
      <w:pPr>
        <w:spacing w:after="0"/>
        <w:ind w:left="0"/>
        <w:jc w:val="both"/>
      </w:pPr>
      <w:r>
        <w:rPr>
          <w:rFonts w:ascii="Times New Roman"/>
          <w:b w:val="false"/>
          <w:i w:val="false"/>
          <w:color w:val="000000"/>
          <w:sz w:val="28"/>
        </w:rPr>
        <w:t>
      өзара көмек, ерiктiлiк, тең құқылық, қабылдаған мiндеттемелер үшiн жауапкершiлiк, ашықтық сияқты ортақ (әмбебап) принциптер.</w:t>
      </w:r>
    </w:p>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000000"/>
          <w:sz w:val="28"/>
        </w:rPr>
        <w:t>
      Кеден одағын және Бiртұтас экономикалық кеңiстiктi қалыптастыруды интеграцияны басқарудың төмендегiдей органдары қамтамасыз етедi:</w:t>
      </w:r>
    </w:p>
    <w:p>
      <w:pPr>
        <w:spacing w:after="0"/>
        <w:ind w:left="0"/>
        <w:jc w:val="both"/>
      </w:pPr>
      <w:r>
        <w:rPr>
          <w:rFonts w:ascii="Times New Roman"/>
          <w:b w:val="false"/>
          <w:i w:val="false"/>
          <w:color w:val="000000"/>
          <w:sz w:val="28"/>
        </w:rPr>
        <w:t>
      - Мемлекетаралық Кеңес,</w:t>
      </w:r>
    </w:p>
    <w:p>
      <w:pPr>
        <w:spacing w:after="0"/>
        <w:ind w:left="0"/>
        <w:jc w:val="both"/>
      </w:pPr>
      <w:r>
        <w:rPr>
          <w:rFonts w:ascii="Times New Roman"/>
          <w:b w:val="false"/>
          <w:i w:val="false"/>
          <w:color w:val="000000"/>
          <w:sz w:val="28"/>
        </w:rPr>
        <w:t>
      - Үкiмет басшыларының Кеңесi,</w:t>
      </w:r>
    </w:p>
    <w:p>
      <w:pPr>
        <w:spacing w:after="0"/>
        <w:ind w:left="0"/>
        <w:jc w:val="both"/>
      </w:pPr>
      <w:r>
        <w:rPr>
          <w:rFonts w:ascii="Times New Roman"/>
          <w:b w:val="false"/>
          <w:i w:val="false"/>
          <w:color w:val="000000"/>
          <w:sz w:val="28"/>
        </w:rPr>
        <w:t>
      - Интеграциялық Комитет,</w:t>
      </w:r>
    </w:p>
    <w:p>
      <w:pPr>
        <w:spacing w:after="0"/>
        <w:ind w:left="0"/>
        <w:jc w:val="both"/>
      </w:pPr>
      <w:r>
        <w:rPr>
          <w:rFonts w:ascii="Times New Roman"/>
          <w:b w:val="false"/>
          <w:i w:val="false"/>
          <w:color w:val="000000"/>
          <w:sz w:val="28"/>
        </w:rPr>
        <w:t>
      - Парламентаралық Комитет.</w:t>
      </w:r>
    </w:p>
    <w:p>
      <w:pPr>
        <w:spacing w:after="0"/>
        <w:ind w:left="0"/>
        <w:jc w:val="both"/>
      </w:pPr>
      <w:r>
        <w:rPr>
          <w:rFonts w:ascii="Times New Roman"/>
          <w:b w:val="false"/>
          <w:i w:val="false"/>
          <w:color w:val="000000"/>
          <w:sz w:val="28"/>
        </w:rPr>
        <w:t>
      Интеграцияны басқарудың әрбiр органы осы орган туралы Ережеде белгiленген өкiлеттiктерiнiң шеңберiнде жұмыс iстейдi.</w:t>
      </w:r>
    </w:p>
    <w:p>
      <w:pPr>
        <w:spacing w:after="0"/>
        <w:ind w:left="0"/>
        <w:jc w:val="both"/>
      </w:pPr>
      <w:r>
        <w:rPr>
          <w:rFonts w:ascii="Times New Roman"/>
          <w:b w:val="false"/>
          <w:i w:val="false"/>
          <w:color w:val="000000"/>
          <w:sz w:val="28"/>
        </w:rPr>
        <w:t>
      Мемлекетаралық Кеңестiң шешiмi бойынша интеграцияны басқарудың басқа да органдары құрылуы мүмкiн.</w:t>
      </w:r>
    </w:p>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xml:space="preserve">
      Қатысушы мемлекеттер Кеден одағын және Бiртұтас экономикалық кеңiстiктi қалыптастыру жөнiндегі экономикалық саясатты 1996 жылғы 29 наурыздағы </w:t>
      </w:r>
      <w:r>
        <w:rPr>
          <w:rFonts w:ascii="Times New Roman"/>
          <w:b w:val="false"/>
          <w:i w:val="false"/>
          <w:color w:val="000000"/>
          <w:sz w:val="28"/>
        </w:rPr>
        <w:t>Шарттың</w:t>
      </w:r>
      <w:r>
        <w:rPr>
          <w:rFonts w:ascii="Times New Roman"/>
          <w:b w:val="false"/>
          <w:i w:val="false"/>
          <w:color w:val="000000"/>
          <w:sz w:val="28"/>
        </w:rPr>
        <w:t xml:space="preserve"> ережелерiне, Тараптар арасында жасалған келiсiмдердiң және оны iске асыру жөнiндегi қабылданған шешiмдерге сәйкес келiседi. </w:t>
      </w:r>
    </w:p>
    <w:p>
      <w:pPr>
        <w:spacing w:after="0"/>
        <w:ind w:left="0"/>
        <w:jc w:val="both"/>
      </w:pPr>
      <w:r>
        <w:rPr>
          <w:rFonts w:ascii="Times New Roman"/>
          <w:b w:val="false"/>
          <w:i w:val="false"/>
          <w:color w:val="000000"/>
          <w:sz w:val="28"/>
        </w:rPr>
        <w:t xml:space="preserve">
      Тараптар осы Шарттың мақсаттарына қол жеткiзуге қатер төндiруi мүмкiн кез келген iс-әрекеттен тартынуға мiндеттенедi. </w:t>
      </w:r>
    </w:p>
    <w:p>
      <w:pPr>
        <w:spacing w:after="0"/>
        <w:ind w:left="0"/>
        <w:jc w:val="both"/>
      </w:pPr>
      <w:r>
        <w:rPr>
          <w:rFonts w:ascii="Times New Roman"/>
          <w:b/>
          <w:i w:val="false"/>
          <w:color w:val="000000"/>
          <w:sz w:val="28"/>
        </w:rPr>
        <w:t xml:space="preserve">7-бап </w:t>
      </w:r>
    </w:p>
    <w:p>
      <w:pPr>
        <w:spacing w:after="0"/>
        <w:ind w:left="0"/>
        <w:jc w:val="both"/>
      </w:pPr>
      <w:r>
        <w:rPr>
          <w:rFonts w:ascii="Times New Roman"/>
          <w:b w:val="false"/>
          <w:i w:val="false"/>
          <w:color w:val="000000"/>
          <w:sz w:val="28"/>
        </w:rPr>
        <w:t xml:space="preserve">
      Бiртұтас экономикалық кеңiстiк кезең-кезеңiмен қалыптасады. Кезендердiң ұзақтығын, осы кезеңдердiң әрқайсысындағы iс-шаралардың жиынтығын және оларды iске асыруды Мемлекетаралық Кеңес айқындайтын болады. </w:t>
      </w:r>
    </w:p>
    <w:p>
      <w:pPr>
        <w:spacing w:after="0"/>
        <w:ind w:left="0"/>
        <w:jc w:val="both"/>
      </w:pPr>
      <w:r>
        <w:rPr>
          <w:rFonts w:ascii="Times New Roman"/>
          <w:b w:val="false"/>
          <w:i w:val="false"/>
          <w:color w:val="000000"/>
          <w:sz w:val="28"/>
        </w:rPr>
        <w:t xml:space="preserve">
      Бiр кезеңнен екiншi кезеңге көшу осы Шарттың ерекшелiгi бар мақсаттарына iс жүзiнде қол жеткiзуге және ол бойынша Тараптар қабылдаған мiндеттемелердiң орындалуына байланысты болады. </w:t>
      </w:r>
    </w:p>
    <w:p>
      <w:pPr>
        <w:spacing w:after="0"/>
        <w:ind w:left="0"/>
        <w:jc w:val="both"/>
      </w:pPr>
      <w:r>
        <w:rPr>
          <w:rFonts w:ascii="Times New Roman"/>
          <w:b w:val="false"/>
          <w:i w:val="false"/>
          <w:color w:val="000000"/>
          <w:sz w:val="28"/>
        </w:rPr>
        <w:t>
      Алғашқы кезең Кеден одағын және бiртұтас кеден аумағын қалыптастыруды аяқтауды мақсат етедi.</w:t>
      </w:r>
    </w:p>
    <w:p>
      <w:pPr>
        <w:spacing w:after="0"/>
        <w:ind w:left="0"/>
        <w:jc w:val="both"/>
      </w:pPr>
      <w:r>
        <w:rPr>
          <w:rFonts w:ascii="Times New Roman"/>
          <w:b w:val="false"/>
          <w:i w:val="false"/>
          <w:color w:val="000000"/>
          <w:sz w:val="28"/>
        </w:rPr>
        <w:t>
      Екiншi кезең тауарлардың, қызмет көрсетудiң, капитал мен еңбектiң ортақ (iшкi) рыногын қалыптастыруды, ортақ экономикалық саясат жүргiзудi және бiрыңғай инфрақұрылымды құруды, Бiртұтас экономикалық кеңiстiктiң жұмыс iстеуiн қамтамасыз ететiн Тараптардың заңдарын үйлестiрудi аяқтауды қамтитын Бiртұтас экономикалық кеңiстiктi құруды көздейдi.</w:t>
      </w:r>
    </w:p>
    <w:p>
      <w:pPr>
        <w:spacing w:after="0"/>
        <w:ind w:left="0"/>
        <w:jc w:val="both"/>
      </w:pPr>
      <w:r>
        <w:rPr>
          <w:rFonts w:ascii="Times New Roman"/>
          <w:b w:val="false"/>
          <w:i w:val="false"/>
          <w:color w:val="000000"/>
          <w:sz w:val="28"/>
        </w:rPr>
        <w:t>
      Экономикалық ынтымақтастықтың келесi кезеңдерiнде Тараптар негізгi макроэкономикалық көрсеткiштердің параметрлерiн келiсуге ұмтылатын болады.</w:t>
      </w:r>
    </w:p>
    <w:bookmarkStart w:name="z7" w:id="3"/>
    <w:p>
      <w:pPr>
        <w:spacing w:after="0"/>
        <w:ind w:left="0"/>
        <w:jc w:val="left"/>
      </w:pPr>
      <w:r>
        <w:rPr>
          <w:rFonts w:ascii="Times New Roman"/>
          <w:b/>
          <w:i w:val="false"/>
          <w:color w:val="000000"/>
        </w:rPr>
        <w:t xml:space="preserve">  III тарау. Кеден одағын қалыптастыруды аяқтау</w:t>
      </w:r>
      <w:r>
        <w:br/>
      </w:r>
      <w:r>
        <w:rPr>
          <w:rFonts w:ascii="Times New Roman"/>
          <w:b/>
          <w:i w:val="false"/>
          <w:color w:val="000000"/>
        </w:rPr>
        <w:t xml:space="preserve"> I бөлім. Тауарлармен еркін сауда режимі</w:t>
      </w:r>
    </w:p>
    <w:bookmarkEnd w:id="3"/>
    <w:p>
      <w:pPr>
        <w:spacing w:after="0"/>
        <w:ind w:left="0"/>
        <w:jc w:val="both"/>
      </w:pPr>
      <w:r>
        <w:rPr>
          <w:rFonts w:ascii="Times New Roman"/>
          <w:b/>
          <w:i w:val="false"/>
          <w:color w:val="000000"/>
          <w:sz w:val="28"/>
        </w:rPr>
        <w:t xml:space="preserve">8-бап </w:t>
      </w:r>
    </w:p>
    <w:p>
      <w:pPr>
        <w:spacing w:after="0"/>
        <w:ind w:left="0"/>
        <w:jc w:val="both"/>
      </w:pPr>
      <w:r>
        <w:rPr>
          <w:rFonts w:ascii="Times New Roman"/>
          <w:b w:val="false"/>
          <w:i w:val="false"/>
          <w:color w:val="000000"/>
          <w:sz w:val="28"/>
        </w:rPr>
        <w:t xml:space="preserve">
      Тараптар өзара сауда-саттықта еркiн сауда туралы Тараптар арасындағы қолданылып жүрген екi жақты және көп жақты келiсімдердiң негiзiнде алып тастауларсыз және шектеулерсiз тауарлармен еркiн сауда режимiн толық көлемде iске асыруды қамтамасыз етедi. </w:t>
      </w:r>
    </w:p>
    <w:p>
      <w:pPr>
        <w:spacing w:after="0"/>
        <w:ind w:left="0"/>
        <w:jc w:val="both"/>
      </w:pPr>
      <w:r>
        <w:rPr>
          <w:rFonts w:ascii="Times New Roman"/>
          <w:b/>
          <w:i w:val="false"/>
          <w:color w:val="000000"/>
          <w:sz w:val="28"/>
        </w:rPr>
        <w:t xml:space="preserve">9-бап </w:t>
      </w:r>
    </w:p>
    <w:p>
      <w:pPr>
        <w:spacing w:after="0"/>
        <w:ind w:left="0"/>
        <w:jc w:val="both"/>
      </w:pPr>
      <w:r>
        <w:rPr>
          <w:rFonts w:ascii="Times New Roman"/>
          <w:b w:val="false"/>
          <w:i w:val="false"/>
          <w:color w:val="000000"/>
          <w:sz w:val="28"/>
        </w:rPr>
        <w:t xml:space="preserve">
      Тараптар тауарлармен еркiн сауда режимiнде жұмыс iстеудің төмендегідей мақсаттарын жариялайды: </w:t>
      </w:r>
    </w:p>
    <w:p>
      <w:pPr>
        <w:spacing w:after="0"/>
        <w:ind w:left="0"/>
        <w:jc w:val="both"/>
      </w:pPr>
      <w:r>
        <w:rPr>
          <w:rFonts w:ascii="Times New Roman"/>
          <w:b w:val="false"/>
          <w:i w:val="false"/>
          <w:color w:val="000000"/>
          <w:sz w:val="28"/>
        </w:rPr>
        <w:t xml:space="preserve">
      а) бiр Тараптың кедендiк аумағынан шыққан және екiншi Тараптың кедендiк аумағына әкетiлетiн (әкелiнетiн), сондай-ақ Тараптардың кедендiк аумағында еркiн айналысқа арналған тауарларға қатысты тарифтiк және сандық шектеулердi қолданбау; </w:t>
      </w:r>
    </w:p>
    <w:p>
      <w:pPr>
        <w:spacing w:after="0"/>
        <w:ind w:left="0"/>
        <w:jc w:val="both"/>
      </w:pPr>
      <w:r>
        <w:rPr>
          <w:rFonts w:ascii="Times New Roman"/>
          <w:b w:val="false"/>
          <w:i w:val="false"/>
          <w:color w:val="000000"/>
          <w:sz w:val="28"/>
        </w:rPr>
        <w:t xml:space="preserve">
      б) жанама салықтарды өндiріп алудың бiрыңғай жүйесiн қолдану; </w:t>
      </w:r>
    </w:p>
    <w:p>
      <w:pPr>
        <w:spacing w:after="0"/>
        <w:ind w:left="0"/>
        <w:jc w:val="both"/>
      </w:pPr>
      <w:r>
        <w:rPr>
          <w:rFonts w:ascii="Times New Roman"/>
          <w:b w:val="false"/>
          <w:i w:val="false"/>
          <w:color w:val="000000"/>
          <w:sz w:val="28"/>
        </w:rPr>
        <w:t xml:space="preserve">
      в) жалпыға бiрдей қабылданған нормалар мен ережелерге немесе ұлттық заңдарына сәйкес бiр Тараптың екiншi Тараптан тауарлар әкелуiне қатысты қорғау шараларын уақытша қолдануына ештеңе де кедергі келтiрмейдi; </w:t>
      </w:r>
    </w:p>
    <w:p>
      <w:pPr>
        <w:spacing w:after="0"/>
        <w:ind w:left="0"/>
        <w:jc w:val="both"/>
      </w:pPr>
      <w:r>
        <w:rPr>
          <w:rFonts w:ascii="Times New Roman"/>
          <w:b w:val="false"/>
          <w:i w:val="false"/>
          <w:color w:val="000000"/>
          <w:sz w:val="28"/>
        </w:rPr>
        <w:t xml:space="preserve">
      г) Тараптардың келiсiмiнсiз олардың бiр-бiрiне өзара жасайтынынан анағұрлым қолайлы сауда режимiн осы Шарттың қатысушысы болып табылмайтын кез келген үшiншi мемлекетке жасамауы; </w:t>
      </w:r>
    </w:p>
    <w:p>
      <w:pPr>
        <w:spacing w:after="0"/>
        <w:ind w:left="0"/>
        <w:jc w:val="both"/>
      </w:pPr>
      <w:r>
        <w:rPr>
          <w:rFonts w:ascii="Times New Roman"/>
          <w:b w:val="false"/>
          <w:i w:val="false"/>
          <w:color w:val="000000"/>
          <w:sz w:val="28"/>
        </w:rPr>
        <w:t xml:space="preserve">
      д) шаруашылық жүргізушi субъектiлердiң әрекетiнен туындаған немесе жалпы мемлекеттiк және аумақтық органдардың араласуынан туындаған бәсекелестiктi шектеудi - бұл Тараптардың шаруашылық жүргізушi субъектiлерiнiң өзара саудасына қаншалықты ықпал ететiн болса, соншалықты деңгейде жою; </w:t>
      </w:r>
    </w:p>
    <w:p>
      <w:pPr>
        <w:spacing w:after="0"/>
        <w:ind w:left="0"/>
        <w:jc w:val="both"/>
      </w:pPr>
      <w:r>
        <w:rPr>
          <w:rFonts w:ascii="Times New Roman"/>
          <w:b w:val="false"/>
          <w:i w:val="false"/>
          <w:color w:val="000000"/>
          <w:sz w:val="28"/>
        </w:rPr>
        <w:t xml:space="preserve">
      е) екiншi Тараптың кедендiк аумағынан шығатын ұқсас тауарлармен салыстырып қарағанда Тараптардың бiрiнiң кедендiк аумағынан шығатын тауарға қатысты тiкелей немесе жанама түрде кемсiтушiлiкке әкелiп соғуы мүмкiн шектеу не фискалдық сипаттағы қандай да болсын шараларды (оның iшiнде ұжымдық) Тараптардың өзара қолданбауы. </w:t>
      </w:r>
    </w:p>
    <w:p>
      <w:pPr>
        <w:spacing w:after="0"/>
        <w:ind w:left="0"/>
        <w:jc w:val="both"/>
      </w:pPr>
      <w:r>
        <w:rPr>
          <w:rFonts w:ascii="Times New Roman"/>
          <w:b/>
          <w:i w:val="false"/>
          <w:color w:val="000000"/>
          <w:sz w:val="28"/>
        </w:rPr>
        <w:t xml:space="preserve">10-бап </w:t>
      </w:r>
    </w:p>
    <w:p>
      <w:pPr>
        <w:spacing w:after="0"/>
        <w:ind w:left="0"/>
        <w:jc w:val="both"/>
      </w:pPr>
      <w:r>
        <w:rPr>
          <w:rFonts w:ascii="Times New Roman"/>
          <w:b w:val="false"/>
          <w:i w:val="false"/>
          <w:color w:val="000000"/>
          <w:sz w:val="28"/>
        </w:rPr>
        <w:t xml:space="preserve">
      Тараптар өз аумақтарындағы жергiлiктi не аймақтық сипаты бар және тауарлармен еркiн сауда жасау режимiнiң қалыпты жұмыс iстеуiне қиындық келтiретiн әкiмшiлiк, фискалдық кедергiлердi жою үшiн қажеттi күш-жiгер жұмсайды. </w:t>
      </w:r>
    </w:p>
    <w:p>
      <w:pPr>
        <w:spacing w:after="0"/>
        <w:ind w:left="0"/>
        <w:jc w:val="both"/>
      </w:pPr>
      <w:r>
        <w:rPr>
          <w:rFonts w:ascii="Times New Roman"/>
          <w:b w:val="false"/>
          <w:i w:val="false"/>
          <w:color w:val="000000"/>
          <w:sz w:val="28"/>
        </w:rPr>
        <w:t xml:space="preserve">
      Аталмыш Шарттың осы бабының мақсаттары үшiн келуге, болуға, жұмысқа, фирмалар, компаниялар құруға, жеке және заңды тұлғалардың қызмет көрсетуiн жүзеге асыруға қатысты Тараптардың ұлттық заңдарын қолдануына ештеңе де кедергі келтiрмейдi. Бұл орайда олар режимдi осы Шартқа байланысты кез келген Тарап алатын артықшылықтың күшiн жоюға немесе шектеуге әкелiп соқпайтындай сипатта қолданады. </w:t>
      </w:r>
    </w:p>
    <w:bookmarkStart w:name="z11" w:id="4"/>
    <w:p>
      <w:pPr>
        <w:spacing w:after="0"/>
        <w:ind w:left="0"/>
        <w:jc w:val="left"/>
      </w:pPr>
      <w:r>
        <w:rPr>
          <w:rFonts w:ascii="Times New Roman"/>
          <w:b/>
          <w:i w:val="false"/>
          <w:color w:val="000000"/>
        </w:rPr>
        <w:t xml:space="preserve">  II бөлiм. Тауарлардың сыртқы саудасын реттеу</w:t>
      </w:r>
    </w:p>
    <w:bookmarkEnd w:id="4"/>
    <w:p>
      <w:pPr>
        <w:spacing w:after="0"/>
        <w:ind w:left="0"/>
        <w:jc w:val="both"/>
      </w:pPr>
      <w:r>
        <w:rPr>
          <w:rFonts w:ascii="Times New Roman"/>
          <w:b/>
          <w:i w:val="false"/>
          <w:color w:val="000000"/>
          <w:sz w:val="28"/>
        </w:rPr>
        <w:t xml:space="preserve">11-бап </w:t>
      </w:r>
    </w:p>
    <w:p>
      <w:pPr>
        <w:spacing w:after="0"/>
        <w:ind w:left="0"/>
        <w:jc w:val="both"/>
      </w:pPr>
      <w:r>
        <w:rPr>
          <w:rFonts w:ascii="Times New Roman"/>
          <w:b w:val="false"/>
          <w:i w:val="false"/>
          <w:color w:val="000000"/>
          <w:sz w:val="28"/>
        </w:rPr>
        <w:t xml:space="preserve">
      Тараптар Кеден одағы туралы келiсiмдер жөнiндегі мiндеттемелерi шеңберiнде және осы Шарттың күшiне енетiн күнi Тараптар арасында қолданылып жүрген, сыртқы экономикалық қызметтi реттеудiң бiрыңғай тәртiбi туралы екi жақты келiсiмдерде көзделген нормалар мен ережелердi үйлестiру арқылы сыртқы сауда қызметiн реттеудiң бiрыңғай тәртiбiн белгiлейдi. </w:t>
      </w:r>
    </w:p>
    <w:p>
      <w:pPr>
        <w:spacing w:after="0"/>
        <w:ind w:left="0"/>
        <w:jc w:val="both"/>
      </w:pPr>
      <w:r>
        <w:rPr>
          <w:rFonts w:ascii="Times New Roman"/>
          <w:b/>
          <w:i w:val="false"/>
          <w:color w:val="000000"/>
          <w:sz w:val="28"/>
        </w:rPr>
        <w:t xml:space="preserve">12-бап </w:t>
      </w:r>
    </w:p>
    <w:p>
      <w:pPr>
        <w:spacing w:after="0"/>
        <w:ind w:left="0"/>
        <w:jc w:val="both"/>
      </w:pPr>
      <w:r>
        <w:rPr>
          <w:rFonts w:ascii="Times New Roman"/>
          <w:b w:val="false"/>
          <w:i w:val="false"/>
          <w:color w:val="000000"/>
          <w:sz w:val="28"/>
        </w:rPr>
        <w:t>
      Сыртқы сауда қызметiн реттеудің бiрыңғай тәртiбi және оның үйлесiмдi сипатта өзгеруi мен толықтырылуы жөнiндегi келiсілген шешiмдердi қабылдау мынадай салаларды қамтиды:</w:t>
      </w:r>
    </w:p>
    <w:p>
      <w:pPr>
        <w:spacing w:after="0"/>
        <w:ind w:left="0"/>
        <w:jc w:val="both"/>
      </w:pPr>
      <w:r>
        <w:rPr>
          <w:rFonts w:ascii="Times New Roman"/>
          <w:b w:val="false"/>
          <w:i w:val="false"/>
          <w:color w:val="000000"/>
          <w:sz w:val="28"/>
        </w:rPr>
        <w:t>
      1) сыртқы сауда қызметiн тарифтiк реттеу;</w:t>
      </w:r>
    </w:p>
    <w:p>
      <w:pPr>
        <w:spacing w:after="0"/>
        <w:ind w:left="0"/>
        <w:jc w:val="both"/>
      </w:pPr>
      <w:r>
        <w:rPr>
          <w:rFonts w:ascii="Times New Roman"/>
          <w:b w:val="false"/>
          <w:i w:val="false"/>
          <w:color w:val="000000"/>
          <w:sz w:val="28"/>
        </w:rPr>
        <w:t>
      2) үшiншi елдермен сауданы реттеудiң тарифтiк емес шаралары;</w:t>
      </w:r>
    </w:p>
    <w:p>
      <w:pPr>
        <w:spacing w:after="0"/>
        <w:ind w:left="0"/>
        <w:jc w:val="both"/>
      </w:pPr>
      <w:r>
        <w:rPr>
          <w:rFonts w:ascii="Times New Roman"/>
          <w:b w:val="false"/>
          <w:i w:val="false"/>
          <w:color w:val="000000"/>
          <w:sz w:val="28"/>
        </w:rPr>
        <w:t>
      3) үшiншi елдермен қарым-қатынаста сауда режимiн белгiлеу;</w:t>
      </w:r>
    </w:p>
    <w:p>
      <w:pPr>
        <w:spacing w:after="0"/>
        <w:ind w:left="0"/>
        <w:jc w:val="both"/>
      </w:pPr>
      <w:r>
        <w:rPr>
          <w:rFonts w:ascii="Times New Roman"/>
          <w:b w:val="false"/>
          <w:i w:val="false"/>
          <w:color w:val="000000"/>
          <w:sz w:val="28"/>
        </w:rPr>
        <w:t>
      4) үшiншi елдермен сыртқы сауда операцияларына жанама салық салу;</w:t>
      </w:r>
    </w:p>
    <w:p>
      <w:pPr>
        <w:spacing w:after="0"/>
        <w:ind w:left="0"/>
        <w:jc w:val="both"/>
      </w:pPr>
      <w:r>
        <w:rPr>
          <w:rFonts w:ascii="Times New Roman"/>
          <w:b w:val="false"/>
          <w:i w:val="false"/>
          <w:color w:val="000000"/>
          <w:sz w:val="28"/>
        </w:rPr>
        <w:t>
      5) сыртқы сауда операцияларын валюталық реттеу.</w:t>
      </w:r>
    </w:p>
    <w:p>
      <w:pPr>
        <w:spacing w:after="0"/>
        <w:ind w:left="0"/>
        <w:jc w:val="both"/>
      </w:pPr>
      <w:r>
        <w:rPr>
          <w:rFonts w:ascii="Times New Roman"/>
          <w:b/>
          <w:i w:val="false"/>
          <w:color w:val="000000"/>
          <w:sz w:val="28"/>
        </w:rPr>
        <w:t xml:space="preserve">13-бап </w:t>
      </w:r>
    </w:p>
    <w:p>
      <w:pPr>
        <w:spacing w:after="0"/>
        <w:ind w:left="0"/>
        <w:jc w:val="both"/>
      </w:pPr>
      <w:r>
        <w:rPr>
          <w:rFonts w:ascii="Times New Roman"/>
          <w:b w:val="false"/>
          <w:i w:val="false"/>
          <w:color w:val="000000"/>
          <w:sz w:val="28"/>
        </w:rPr>
        <w:t xml:space="preserve">
      Тараптар Үкiмет басшылары кеңесiнiң "Кеден одағы туралы келiсiмдерге қатысушы мемлекеттердiң ортақ кеден тарифi туралы" 1998 жылғы 22 қаңтардағы N 2 Шешiмiн дамыту үшiн тиiстi келiсiмдер жасасады. </w:t>
      </w:r>
    </w:p>
    <w:p>
      <w:pPr>
        <w:spacing w:after="0"/>
        <w:ind w:left="0"/>
        <w:jc w:val="both"/>
      </w:pPr>
      <w:r>
        <w:rPr>
          <w:rFonts w:ascii="Times New Roman"/>
          <w:b w:val="false"/>
          <w:i w:val="false"/>
          <w:color w:val="000000"/>
          <w:sz w:val="28"/>
        </w:rPr>
        <w:t xml:space="preserve">
      Тараптар, үшiншi елдермен сауда-саттықта тарифтiк жеңiлдiктердiң және тарифтiк артықшылықтардың келiсiлген жүйесiн, оған өзгерiстер мен толықтырулар енгiзудiң бiрыңғай тәртiбiн қоса алғанда қолданады. </w:t>
      </w:r>
    </w:p>
    <w:p>
      <w:pPr>
        <w:spacing w:after="0"/>
        <w:ind w:left="0"/>
        <w:jc w:val="both"/>
      </w:pPr>
      <w:r>
        <w:rPr>
          <w:rFonts w:ascii="Times New Roman"/>
          <w:b w:val="false"/>
          <w:i w:val="false"/>
          <w:color w:val="000000"/>
          <w:sz w:val="28"/>
        </w:rPr>
        <w:t xml:space="preserve">
      Тараптар барабар күшi бар кедендiк баждарды, салықтарды және алымдарды өндiрiп алу мен олардың түсiмдерiнiң тәртiбi жекелеген келiсiмдермен анықталатын болады деп уағдаласты. </w:t>
      </w:r>
    </w:p>
    <w:p>
      <w:pPr>
        <w:spacing w:after="0"/>
        <w:ind w:left="0"/>
        <w:jc w:val="both"/>
      </w:pPr>
      <w:r>
        <w:rPr>
          <w:rFonts w:ascii="Times New Roman"/>
          <w:b w:val="false"/>
          <w:i w:val="false"/>
          <w:color w:val="000000"/>
          <w:sz w:val="28"/>
        </w:rPr>
        <w:t xml:space="preserve">
      Жоғарыда аталған келiсiмдердi әзiрлеу кезiнде Тараптар қабылданған шешiмдердi және осы мәселелер бойынша екi жақты сондай-ақ көп жақты негізде Тараптар қол жеткiзетiн кейiнгi уағдаластықтарды ескеретiн болады. </w:t>
      </w:r>
    </w:p>
    <w:p>
      <w:pPr>
        <w:spacing w:after="0"/>
        <w:ind w:left="0"/>
        <w:jc w:val="both"/>
      </w:pPr>
      <w:r>
        <w:rPr>
          <w:rFonts w:ascii="Times New Roman"/>
          <w:b/>
          <w:i w:val="false"/>
          <w:color w:val="000000"/>
          <w:sz w:val="28"/>
        </w:rPr>
        <w:t xml:space="preserve">14-бап </w:t>
      </w:r>
    </w:p>
    <w:p>
      <w:pPr>
        <w:spacing w:after="0"/>
        <w:ind w:left="0"/>
        <w:jc w:val="both"/>
      </w:pPr>
      <w:r>
        <w:rPr>
          <w:rFonts w:ascii="Times New Roman"/>
          <w:b w:val="false"/>
          <w:i w:val="false"/>
          <w:color w:val="000000"/>
          <w:sz w:val="28"/>
        </w:rPr>
        <w:t xml:space="preserve">
      Тараптар үшiншi елдермен сауда-саттық жасауда тарифтiк емес реттеу шараларының бiрыңғай тәртiбiн қолдануды сақтайды және осы мақсаттарда 1997 жылғы 22 қазанда Кеден одағын қалыптастыру кезiнде тарифтiк емес реттеудiң бiрыңғай шаралары туралы </w:t>
      </w:r>
      <w:r>
        <w:rPr>
          <w:rFonts w:ascii="Times New Roman"/>
          <w:b w:val="false"/>
          <w:i w:val="false"/>
          <w:color w:val="000000"/>
          <w:sz w:val="28"/>
        </w:rPr>
        <w:t>келiсiмдi</w:t>
      </w:r>
      <w:r>
        <w:rPr>
          <w:rFonts w:ascii="Times New Roman"/>
          <w:b w:val="false"/>
          <w:i w:val="false"/>
          <w:color w:val="000000"/>
          <w:sz w:val="28"/>
        </w:rPr>
        <w:t xml:space="preserve"> толық көлемде қолданады. </w:t>
      </w:r>
    </w:p>
    <w:p>
      <w:pPr>
        <w:spacing w:after="0"/>
        <w:ind w:left="0"/>
        <w:jc w:val="both"/>
      </w:pPr>
      <w:r>
        <w:rPr>
          <w:rFonts w:ascii="Times New Roman"/>
          <w:b w:val="false"/>
          <w:i w:val="false"/>
          <w:color w:val="000000"/>
          <w:sz w:val="28"/>
        </w:rPr>
        <w:t xml:space="preserve">
      Сыртқы экономикалық қызметтi реттеудiң бiрыңғай тәртiбi Тараптардың қару-жарақпен, әскери техникамен және әскери мақсаттағы өзге де өнiмдермен, ядролық материалдармен, жабдықтармен, арнайы ядролық емес материалдармен және тиiсiнше технологиялармен, сондай-ақ Кеден одағын қалыптастыру кезiндегi тарифтiк емес реттеудiң бiрыңғай шаралары туралы келісiмнiң </w:t>
      </w:r>
      <w:r>
        <w:rPr>
          <w:rFonts w:ascii="Times New Roman"/>
          <w:b w:val="false"/>
          <w:i w:val="false"/>
          <w:color w:val="000000"/>
          <w:sz w:val="28"/>
        </w:rPr>
        <w:t>5-бабында</w:t>
      </w:r>
      <w:r>
        <w:rPr>
          <w:rFonts w:ascii="Times New Roman"/>
          <w:b w:val="false"/>
          <w:i w:val="false"/>
          <w:color w:val="000000"/>
          <w:sz w:val="28"/>
        </w:rPr>
        <w:t xml:space="preserve"> көрсетiлген қосарланған мақсаттағы тауарлармен және технологиялармен сауда-саттығына қолданылмайды. Осы мақсатта Тараптар жеке Келiсiм жасасады. </w:t>
      </w:r>
    </w:p>
    <w:p>
      <w:pPr>
        <w:spacing w:after="0"/>
        <w:ind w:left="0"/>
        <w:jc w:val="both"/>
      </w:pPr>
      <w:r>
        <w:rPr>
          <w:rFonts w:ascii="Times New Roman"/>
          <w:b/>
          <w:i w:val="false"/>
          <w:color w:val="000000"/>
          <w:sz w:val="28"/>
        </w:rPr>
        <w:t xml:space="preserve">15-бап </w:t>
      </w:r>
    </w:p>
    <w:p>
      <w:pPr>
        <w:spacing w:after="0"/>
        <w:ind w:left="0"/>
        <w:jc w:val="both"/>
      </w:pPr>
      <w:r>
        <w:rPr>
          <w:rFonts w:ascii="Times New Roman"/>
          <w:b w:val="false"/>
          <w:i w:val="false"/>
          <w:color w:val="000000"/>
          <w:sz w:val="28"/>
        </w:rPr>
        <w:t xml:space="preserve">
      Yшiншi елдермен тауарлармен сауда-саттық жасауға қатысты Тараптар бiрыңғай сауда режимiн кезең-кезеңiмен белгілеу жөнiнде келiсiлген iс-қимыл қолданады. </w:t>
      </w:r>
    </w:p>
    <w:p>
      <w:pPr>
        <w:spacing w:after="0"/>
        <w:ind w:left="0"/>
        <w:jc w:val="both"/>
      </w:pPr>
      <w:r>
        <w:rPr>
          <w:rFonts w:ascii="Times New Roman"/>
          <w:b w:val="false"/>
          <w:i w:val="false"/>
          <w:color w:val="000000"/>
          <w:sz w:val="28"/>
        </w:rPr>
        <w:t xml:space="preserve">
      Уақытша шектеулер енгiзу немесе оларды алып тастауды қоса алғанда, үшiншi елдерге қатысты сауда режимiн өзгертудi, тауарлармен сауда-саттықта тарифтiк және тарифтiк емес шектеулердi енгізудi не алып тастауды Тараптар, әдетте, бiр мезгілде жүргізедi. Осы мақсатта Тараптар тиiстi хаттамаларға қол қояды. </w:t>
      </w:r>
    </w:p>
    <w:p>
      <w:pPr>
        <w:spacing w:after="0"/>
        <w:ind w:left="0"/>
        <w:jc w:val="both"/>
      </w:pPr>
      <w:r>
        <w:rPr>
          <w:rFonts w:ascii="Times New Roman"/>
          <w:b w:val="false"/>
          <w:i w:val="false"/>
          <w:color w:val="000000"/>
          <w:sz w:val="28"/>
        </w:rPr>
        <w:t xml:space="preserve">
      Тараптардың бiрiнiң еркiн сауда режимi туралы келісiмi бар елдермен сауда-саттығы болса, ол Тарап осы Шарттың басқа да Тараптарымен еркiн сауда режимiндегi тауарларды алып тастау және шектеу тiзбесiн не сауда режимдерiнiң қалыптасқан сәйкессiздiгiнен туындайтын өтемақылардың нысандарын келiседi. </w:t>
      </w:r>
    </w:p>
    <w:p>
      <w:pPr>
        <w:spacing w:after="0"/>
        <w:ind w:left="0"/>
        <w:jc w:val="both"/>
      </w:pPr>
      <w:r>
        <w:rPr>
          <w:rFonts w:ascii="Times New Roman"/>
          <w:b w:val="false"/>
          <w:i w:val="false"/>
          <w:color w:val="000000"/>
          <w:sz w:val="28"/>
        </w:rPr>
        <w:t xml:space="preserve">
      Дүниежүзiлiк Сауда Ұйымына қосылу жөнiндегi Тараптардың дербес келiссөздерi, олардың халықаралық экономикалық және қаржылық құрылымдарға кiрiгу процесi сауда режимдерiн кезең-кезеңiмен үйлестiрудi қамтамасыз етудегi ұмтылыстарында еңсерiлмес кедергі болмауға тиiс. </w:t>
      </w:r>
    </w:p>
    <w:p>
      <w:pPr>
        <w:spacing w:after="0"/>
        <w:ind w:left="0"/>
        <w:jc w:val="both"/>
      </w:pPr>
      <w:r>
        <w:rPr>
          <w:rFonts w:ascii="Times New Roman"/>
          <w:b w:val="false"/>
          <w:i w:val="false"/>
          <w:color w:val="000000"/>
          <w:sz w:val="28"/>
        </w:rPr>
        <w:t>
      Келiссөздер айқындамаларын қажеттi деңгейде келiсуге қол жеткiзу мақсатында Тараптар 1997 жылғы 3 маусымдағы Дүниежүзiлiк Сауда Ұйымына кiру кезiндегi Кеден одағына қатысушы мемлекеттердiң халықаралық сауда келiссөздерi туралы хаттамасында және Мемлекетаралық Кеңестiң 1998 жылғы 28 сәуiрдегі N 27 шешiмiнде көзделген тұрақты консультациялар тетiгiн тиiмдi пайдаланатын болады.</w:t>
      </w:r>
    </w:p>
    <w:p>
      <w:pPr>
        <w:spacing w:after="0"/>
        <w:ind w:left="0"/>
        <w:jc w:val="both"/>
      </w:pPr>
      <w:r>
        <w:rPr>
          <w:rFonts w:ascii="Times New Roman"/>
          <w:b/>
          <w:i w:val="false"/>
          <w:color w:val="000000"/>
          <w:sz w:val="28"/>
        </w:rPr>
        <w:t xml:space="preserve">16-бап </w:t>
      </w:r>
    </w:p>
    <w:p>
      <w:pPr>
        <w:spacing w:after="0"/>
        <w:ind w:left="0"/>
        <w:jc w:val="both"/>
      </w:pPr>
      <w:r>
        <w:rPr>
          <w:rFonts w:ascii="Times New Roman"/>
          <w:b w:val="false"/>
          <w:i w:val="false"/>
          <w:color w:val="000000"/>
          <w:sz w:val="28"/>
        </w:rPr>
        <w:t xml:space="preserve">
      Тараптар үшiншi елдермен сауда-саттықта жанама салықтарды өндiрiп алудың бiрыңғай жүйесiн қолданады. </w:t>
      </w:r>
    </w:p>
    <w:p>
      <w:pPr>
        <w:spacing w:after="0"/>
        <w:ind w:left="0"/>
        <w:jc w:val="both"/>
      </w:pPr>
      <w:r>
        <w:rPr>
          <w:rFonts w:ascii="Times New Roman"/>
          <w:b w:val="false"/>
          <w:i w:val="false"/>
          <w:color w:val="000000"/>
          <w:sz w:val="28"/>
        </w:rPr>
        <w:t xml:space="preserve">
      Экспортталатын және импортталатын тауарларға арналған жанама салықтардың ставкалары ұлттық өндiрiс тауарларына салынатын осы тақылеттi ставкалардан артық болмайды. </w:t>
      </w:r>
    </w:p>
    <w:p>
      <w:pPr>
        <w:spacing w:after="0"/>
        <w:ind w:left="0"/>
        <w:jc w:val="both"/>
      </w:pPr>
      <w:r>
        <w:rPr>
          <w:rFonts w:ascii="Times New Roman"/>
          <w:b w:val="false"/>
          <w:i w:val="false"/>
          <w:color w:val="000000"/>
          <w:sz w:val="28"/>
        </w:rPr>
        <w:t xml:space="preserve">
      Тараптар үшiншi елдермен сауда-саттықта тауар тағайындалатын елдiң принципiн негiзге алып, жанама салықтарды өндiрiп алуға көшедi. </w:t>
      </w:r>
    </w:p>
    <w:p>
      <w:pPr>
        <w:spacing w:after="0"/>
        <w:ind w:left="0"/>
        <w:jc w:val="both"/>
      </w:pPr>
      <w:r>
        <w:rPr>
          <w:rFonts w:ascii="Times New Roman"/>
          <w:b w:val="false"/>
          <w:i w:val="false"/>
          <w:color w:val="000000"/>
          <w:sz w:val="28"/>
        </w:rPr>
        <w:t xml:space="preserve">
      Үшiншi елдермен сауда-саттықта тауарлар әкелу және әкету кезiнде Тараптар қосымша құнға арналған ставкаларға және одан салық өндiрiп алудың тәртiбiне, сондай-ақ акциздiк тауарлар жөнiндегi акциздерге қатысты бөлiгiнде жеке дара салық жеңiлдiктерiн беруден тартынатын болады. </w:t>
      </w:r>
    </w:p>
    <w:p>
      <w:pPr>
        <w:spacing w:after="0"/>
        <w:ind w:left="0"/>
        <w:jc w:val="both"/>
      </w:pPr>
      <w:r>
        <w:rPr>
          <w:rFonts w:ascii="Times New Roman"/>
          <w:b w:val="false"/>
          <w:i w:val="false"/>
          <w:color w:val="000000"/>
          <w:sz w:val="28"/>
        </w:rPr>
        <w:t xml:space="preserve">
      Үшiншi елдердiң тауарларымен сауда операцияларын жүзеге асыратын резиденттерге және резидент еместерге салық ставкаларын қолдануға және салықтарды өндiрiп алуға, берiлетiн салық жеңiлдiктерiне қатысты Тараптардың кез келгенi екiншi Тараптан ақпарат талап етуге және оны отыз күнтiзбелiк күн iшiнде алуға құқылы. </w:t>
      </w:r>
    </w:p>
    <w:p>
      <w:pPr>
        <w:spacing w:after="0"/>
        <w:ind w:left="0"/>
        <w:jc w:val="both"/>
      </w:pPr>
      <w:r>
        <w:rPr>
          <w:rFonts w:ascii="Times New Roman"/>
          <w:b/>
          <w:i w:val="false"/>
          <w:color w:val="000000"/>
          <w:sz w:val="28"/>
        </w:rPr>
        <w:t xml:space="preserve">17-бап </w:t>
      </w:r>
    </w:p>
    <w:p>
      <w:pPr>
        <w:spacing w:after="0"/>
        <w:ind w:left="0"/>
        <w:jc w:val="both"/>
      </w:pPr>
      <w:r>
        <w:rPr>
          <w:rFonts w:ascii="Times New Roman"/>
          <w:b w:val="false"/>
          <w:i w:val="false"/>
          <w:color w:val="000000"/>
          <w:sz w:val="28"/>
        </w:rPr>
        <w:t xml:space="preserve">
      Тараптар төлем балансының ағымдағы және күрделi операциялары жөнiндегi басқа да ақпаратты қоса алғанда, осы салада қатысушы мемлекеттердiң қолданылып жүрген заңдарының мониторингiне, орталық (ұлттық) банктердiң арасындағы тұрақты ақпарат алмасуға негізделген сыртқы сауда операцияларын валюталық реттеудiң келiсiлген тәртiбiн қолданады. </w:t>
      </w:r>
    </w:p>
    <w:p>
      <w:pPr>
        <w:spacing w:after="0"/>
        <w:ind w:left="0"/>
        <w:jc w:val="both"/>
      </w:pPr>
      <w:r>
        <w:rPr>
          <w:rFonts w:ascii="Times New Roman"/>
          <w:b w:val="false"/>
          <w:i w:val="false"/>
          <w:color w:val="000000"/>
          <w:sz w:val="28"/>
        </w:rPr>
        <w:t xml:space="preserve">
      Одан әрi Тараптар валюталық бақылаудың ортақ жүйесiн қолдану туралы жеке келiсiмдi талдап жасайды. </w:t>
      </w:r>
    </w:p>
    <w:p>
      <w:pPr>
        <w:spacing w:after="0"/>
        <w:ind w:left="0"/>
        <w:jc w:val="both"/>
      </w:pPr>
      <w:r>
        <w:rPr>
          <w:rFonts w:ascii="Times New Roman"/>
          <w:b/>
          <w:i w:val="false"/>
          <w:color w:val="000000"/>
          <w:sz w:val="28"/>
        </w:rPr>
        <w:t xml:space="preserve">18-бап </w:t>
      </w:r>
    </w:p>
    <w:p>
      <w:pPr>
        <w:spacing w:after="0"/>
        <w:ind w:left="0"/>
        <w:jc w:val="both"/>
      </w:pPr>
      <w:r>
        <w:rPr>
          <w:rFonts w:ascii="Times New Roman"/>
          <w:b w:val="false"/>
          <w:i w:val="false"/>
          <w:color w:val="000000"/>
          <w:sz w:val="28"/>
        </w:rPr>
        <w:t xml:space="preserve">
      Тараптар сыртқы экономикалық қызметтi реттеудiң бiрыңғай тәртiбi Тараптардың ағымдағы және ұзақ мерзiмдi сыртқы сауда-саттықтағы, экономикалық мүдделерiн және әлеуеттерiн ескере отырып, заңдарды бiр жүйеге келтiру деңгейiне қарай белгіленетiн болады деп қуаттайды. </w:t>
      </w:r>
    </w:p>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12-бабында</w:t>
      </w:r>
      <w:r>
        <w:rPr>
          <w:rFonts w:ascii="Times New Roman"/>
          <w:b w:val="false"/>
          <w:i w:val="false"/>
          <w:color w:val="000000"/>
          <w:sz w:val="28"/>
        </w:rPr>
        <w:t xml:space="preserve"> көрсетiлген салаларда сыртқы экономикалық қызметтi реттеудің бiрыңғай тәртiбiнiң барлық өзгерiстерi мен толықтырулары Тараптар үкiметтерi шешiмдерiнiң жобалары кезеңiнде Тараптардың келiсiмi бойынша енгiзiледi. </w:t>
      </w:r>
    </w:p>
    <w:p>
      <w:pPr>
        <w:spacing w:after="0"/>
        <w:ind w:left="0"/>
        <w:jc w:val="both"/>
      </w:pPr>
      <w:r>
        <w:rPr>
          <w:rFonts w:ascii="Times New Roman"/>
          <w:b w:val="false"/>
          <w:i w:val="false"/>
          <w:color w:val="000000"/>
          <w:sz w:val="28"/>
        </w:rPr>
        <w:t xml:space="preserve">
      Тараптар жалпы жұрт таныған халықаралық нормаларға және ережелерге сәйкес үшiншi елдермен сауда-саттықта жеке дара уақытша шектеулер енгізуге құқылы. </w:t>
      </w:r>
    </w:p>
    <w:p>
      <w:pPr>
        <w:spacing w:after="0"/>
        <w:ind w:left="0"/>
        <w:jc w:val="both"/>
      </w:pPr>
      <w:r>
        <w:rPr>
          <w:rFonts w:ascii="Times New Roman"/>
          <w:b w:val="false"/>
          <w:i w:val="false"/>
          <w:color w:val="000000"/>
          <w:sz w:val="28"/>
        </w:rPr>
        <w:t xml:space="preserve">
      Мұндай шаралардың уақытша сипаты болады және Тараптар белгiлеген рәсiмдерге сәйкес қолданылады. </w:t>
      </w:r>
    </w:p>
    <w:p>
      <w:pPr>
        <w:spacing w:after="0"/>
        <w:ind w:left="0"/>
        <w:jc w:val="both"/>
      </w:pPr>
      <w:r>
        <w:rPr>
          <w:rFonts w:ascii="Times New Roman"/>
          <w:b/>
          <w:i w:val="false"/>
          <w:color w:val="000000"/>
          <w:sz w:val="28"/>
        </w:rPr>
        <w:t xml:space="preserve">19-бап </w:t>
      </w:r>
    </w:p>
    <w:p>
      <w:pPr>
        <w:spacing w:after="0"/>
        <w:ind w:left="0"/>
        <w:jc w:val="both"/>
      </w:pPr>
      <w:r>
        <w:rPr>
          <w:rFonts w:ascii="Times New Roman"/>
          <w:b w:val="false"/>
          <w:i w:val="false"/>
          <w:color w:val="000000"/>
          <w:sz w:val="28"/>
        </w:rPr>
        <w:t xml:space="preserve">
      Тараптар алып тастауларсыз және шектеулерсiз өзара негiзде еркiн сауда режимiн орнықтыру үшiн маңызды негіз және қажеттi шарт ретiнде сыртқы экономикалық қызметтi реттеудiң бiрыңғай тәртiбiн қолдануды қарастырады. </w:t>
      </w:r>
    </w:p>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баптарында көзделген сыртқы экономикалық қызметтi реттеудiң бiрыңғай тәртiбi режимiнен Тараптардың бiрiнiң шығуын Тарап немесе Тараптар осы Тарапқа қатысты алып тастауларсыз және шектеулерсiз еркiн сауда режимінiң қолданысын тоқтату туралы мәселенi қозғау үшiн негіз ретiнде қарастыруы мүмкiн. </w:t>
      </w:r>
    </w:p>
    <w:bookmarkStart w:name="z21" w:id="5"/>
    <w:p>
      <w:pPr>
        <w:spacing w:after="0"/>
        <w:ind w:left="0"/>
        <w:jc w:val="left"/>
      </w:pPr>
      <w:r>
        <w:rPr>
          <w:rFonts w:ascii="Times New Roman"/>
          <w:b/>
          <w:i w:val="false"/>
          <w:color w:val="000000"/>
        </w:rPr>
        <w:t xml:space="preserve">  3 бөлiм. Кеден одағы</w:t>
      </w:r>
    </w:p>
    <w:bookmarkEnd w:id="5"/>
    <w:p>
      <w:pPr>
        <w:spacing w:after="0"/>
        <w:ind w:left="0"/>
        <w:jc w:val="both"/>
      </w:pPr>
      <w:r>
        <w:rPr>
          <w:rFonts w:ascii="Times New Roman"/>
          <w:b/>
          <w:i w:val="false"/>
          <w:color w:val="000000"/>
          <w:sz w:val="28"/>
        </w:rPr>
        <w:t xml:space="preserve">20-бап </w:t>
      </w:r>
    </w:p>
    <w:p>
      <w:pPr>
        <w:spacing w:after="0"/>
        <w:ind w:left="0"/>
        <w:jc w:val="both"/>
      </w:pPr>
      <w:r>
        <w:rPr>
          <w:rFonts w:ascii="Times New Roman"/>
          <w:b w:val="false"/>
          <w:i w:val="false"/>
          <w:color w:val="000000"/>
          <w:sz w:val="28"/>
        </w:rPr>
        <w:t xml:space="preserve">
      Тараптар Кеден одағын қалыптастыруды аяқтауды қамтамасыз етудегi өздерiнiң ұмтылысы еркiн сауда режимiнiң жұмыс iстеуiнiң базасына, сыртқы сауда қызметiн реттеудiң бiрыңғай тәртiбiн кезең-кезеңiмен орнықтыруға және Кеден одағы туралы келiсiмнiң принциптерi мен ережелерiнен туындайтын мiндеттемелердi орындауға негізделедi деп қуаттайды. </w:t>
      </w:r>
    </w:p>
    <w:p>
      <w:pPr>
        <w:spacing w:after="0"/>
        <w:ind w:left="0"/>
        <w:jc w:val="both"/>
      </w:pPr>
      <w:r>
        <w:rPr>
          <w:rFonts w:ascii="Times New Roman"/>
          <w:b/>
          <w:i w:val="false"/>
          <w:color w:val="000000"/>
          <w:sz w:val="28"/>
        </w:rPr>
        <w:t xml:space="preserve">21-бап </w:t>
      </w:r>
    </w:p>
    <w:p>
      <w:pPr>
        <w:spacing w:after="0"/>
        <w:ind w:left="0"/>
        <w:jc w:val="both"/>
      </w:pPr>
      <w:r>
        <w:rPr>
          <w:rFonts w:ascii="Times New Roman"/>
          <w:b w:val="false"/>
          <w:i w:val="false"/>
          <w:color w:val="000000"/>
          <w:sz w:val="28"/>
        </w:rPr>
        <w:t xml:space="preserve">
      Тараптар жалпы жұрт таныған халықаралық нормалар мен ережелерге сәйкес сауда-экономикалық бiрлестiк ретiнде Кеден одағын құрады, оның құрамында мыналар болады: </w:t>
      </w:r>
    </w:p>
    <w:p>
      <w:pPr>
        <w:spacing w:after="0"/>
        <w:ind w:left="0"/>
        <w:jc w:val="both"/>
      </w:pPr>
      <w:r>
        <w:rPr>
          <w:rFonts w:ascii="Times New Roman"/>
          <w:b w:val="false"/>
          <w:i w:val="false"/>
          <w:color w:val="000000"/>
          <w:sz w:val="28"/>
        </w:rPr>
        <w:t xml:space="preserve">
      а) бiртұтас кеден аумағы; </w:t>
      </w:r>
    </w:p>
    <w:p>
      <w:pPr>
        <w:spacing w:after="0"/>
        <w:ind w:left="0"/>
        <w:jc w:val="both"/>
      </w:pPr>
      <w:r>
        <w:rPr>
          <w:rFonts w:ascii="Times New Roman"/>
          <w:b w:val="false"/>
          <w:i w:val="false"/>
          <w:color w:val="000000"/>
          <w:sz w:val="28"/>
        </w:rPr>
        <w:t xml:space="preserve">
      б) ортақ кеден тарифi; </w:t>
      </w:r>
    </w:p>
    <w:p>
      <w:pPr>
        <w:spacing w:after="0"/>
        <w:ind w:left="0"/>
        <w:jc w:val="both"/>
      </w:pPr>
      <w:r>
        <w:rPr>
          <w:rFonts w:ascii="Times New Roman"/>
          <w:b w:val="false"/>
          <w:i w:val="false"/>
          <w:color w:val="000000"/>
          <w:sz w:val="28"/>
        </w:rPr>
        <w:t>
      в) осы Шартта көзделген жағдайларды қоспағанда, өзара сауда-саттықта қандай да болсын тарифтiк және тарифтiк емес шектеулерге (лицензиялауға, квоталауға) жол бермейтiн режим;</w:t>
      </w:r>
    </w:p>
    <w:p>
      <w:pPr>
        <w:spacing w:after="0"/>
        <w:ind w:left="0"/>
        <w:jc w:val="both"/>
      </w:pPr>
      <w:r>
        <w:rPr>
          <w:rFonts w:ascii="Times New Roman"/>
          <w:b w:val="false"/>
          <w:i w:val="false"/>
          <w:color w:val="000000"/>
          <w:sz w:val="28"/>
        </w:rPr>
        <w:t>
      г) iшкi кеден шекараларында кедендiк бақылауды жеңiлдету және кейiнiрек одан бас тарту;</w:t>
      </w:r>
    </w:p>
    <w:p>
      <w:pPr>
        <w:spacing w:after="0"/>
        <w:ind w:left="0"/>
        <w:jc w:val="both"/>
      </w:pPr>
      <w:r>
        <w:rPr>
          <w:rFonts w:ascii="Times New Roman"/>
          <w:b w:val="false"/>
          <w:i w:val="false"/>
          <w:color w:val="000000"/>
          <w:sz w:val="28"/>
        </w:rPr>
        <w:t>
      д) шаруашылық жүргiзудiң жан-жақты нарықтық принциптерiне және үйлестiрiлген экономикалық заңдарға негізделетiн экономикалар мен сауданы реттейтiн бiр үлгідегi тетiктер;</w:t>
      </w:r>
    </w:p>
    <w:p>
      <w:pPr>
        <w:spacing w:after="0"/>
        <w:ind w:left="0"/>
        <w:jc w:val="both"/>
      </w:pPr>
      <w:r>
        <w:rPr>
          <w:rFonts w:ascii="Times New Roman"/>
          <w:b w:val="false"/>
          <w:i w:val="false"/>
          <w:color w:val="000000"/>
          <w:sz w:val="28"/>
        </w:rPr>
        <w:t>
      е) басқару органдары;</w:t>
      </w:r>
    </w:p>
    <w:p>
      <w:pPr>
        <w:spacing w:after="0"/>
        <w:ind w:left="0"/>
        <w:jc w:val="both"/>
      </w:pPr>
      <w:r>
        <w:rPr>
          <w:rFonts w:ascii="Times New Roman"/>
          <w:b w:val="false"/>
          <w:i w:val="false"/>
          <w:color w:val="000000"/>
          <w:sz w:val="28"/>
        </w:rPr>
        <w:t>
      ж) бiрыңғай кеден саясатын және бiрыңғай кеден режимдерiн қолдану.</w:t>
      </w:r>
    </w:p>
    <w:p>
      <w:pPr>
        <w:spacing w:after="0"/>
        <w:ind w:left="0"/>
        <w:jc w:val="both"/>
      </w:pPr>
      <w:r>
        <w:rPr>
          <w:rFonts w:ascii="Times New Roman"/>
          <w:b w:val="false"/>
          <w:i w:val="false"/>
          <w:color w:val="000000"/>
          <w:sz w:val="28"/>
        </w:rPr>
        <w:t>
      Кеден одағын қалыптастыру кезеңiнде оның атқарушы органы Интеграциялық Комитет болып табылады.</w:t>
      </w:r>
    </w:p>
    <w:p>
      <w:pPr>
        <w:spacing w:after="0"/>
        <w:ind w:left="0"/>
        <w:jc w:val="both"/>
      </w:pPr>
      <w:r>
        <w:rPr>
          <w:rFonts w:ascii="Times New Roman"/>
          <w:b/>
          <w:i w:val="false"/>
          <w:color w:val="000000"/>
          <w:sz w:val="28"/>
        </w:rPr>
        <w:t xml:space="preserve">22-бап </w:t>
      </w:r>
    </w:p>
    <w:p>
      <w:pPr>
        <w:spacing w:after="0"/>
        <w:ind w:left="0"/>
        <w:jc w:val="both"/>
      </w:pPr>
      <w:r>
        <w:rPr>
          <w:rFonts w:ascii="Times New Roman"/>
          <w:b w:val="false"/>
          <w:i w:val="false"/>
          <w:color w:val="000000"/>
          <w:sz w:val="28"/>
        </w:rPr>
        <w:t xml:space="preserve">
      21-бапта көзделген ережелердi орындағаннан кейiн бiрыңғай кеден аумағына үшiншi елдерден әкелiнген және қатысушы елдердің бiрiнде еркiн айналыс үшiн шығарылған тауарлардың iшкi кеден шекаралары арқылы орын ауыстыруы шектелмейтiн болады. </w:t>
      </w:r>
    </w:p>
    <w:p>
      <w:pPr>
        <w:spacing w:after="0"/>
        <w:ind w:left="0"/>
        <w:jc w:val="both"/>
      </w:pPr>
      <w:r>
        <w:rPr>
          <w:rFonts w:ascii="Times New Roman"/>
          <w:b w:val="false"/>
          <w:i w:val="false"/>
          <w:color w:val="000000"/>
          <w:sz w:val="28"/>
        </w:rPr>
        <w:t xml:space="preserve">
      Тараптар үшiншi елдерден шығатын тауарларға қатысты кедендiк ресiмдеу мен бақылаудың нормалары мен ережелерiн бiр жүйеге келтiредi және iшкi кеден шекараларында кедендiк ресiмдеу мен бақылауды жеңiлдету және кейiн оларды алып тастау туралы тиiстi құжаттарға қол қояды. </w:t>
      </w:r>
    </w:p>
    <w:p>
      <w:pPr>
        <w:spacing w:after="0"/>
        <w:ind w:left="0"/>
        <w:jc w:val="both"/>
      </w:pPr>
      <w:r>
        <w:rPr>
          <w:rFonts w:ascii="Times New Roman"/>
          <w:b w:val="false"/>
          <w:i w:val="false"/>
          <w:color w:val="000000"/>
          <w:sz w:val="28"/>
        </w:rPr>
        <w:t xml:space="preserve">
      Кеден одағының iшкi шекарасы арқылы жеке тұлғалар алып өтетiн тауарларды кедендiк ресiмдеу кезiнде Тараптар 1998 жылғы 22 қаңтардағы Кедендiк ресімдеудің жеңiлдетiлген тәртiбi туралы хаттаманы басшылыққа алатын болады және одан әрi iшкi кеден шекараларында тауарларды кедендiк ресiмдеу мен кедендiк бақылауды алып тастайды. Осы мақсатта Тараптар тиiстi құжаттарға қол қояды. </w:t>
      </w:r>
    </w:p>
    <w:p>
      <w:pPr>
        <w:spacing w:after="0"/>
        <w:ind w:left="0"/>
        <w:jc w:val="both"/>
      </w:pPr>
      <w:r>
        <w:rPr>
          <w:rFonts w:ascii="Times New Roman"/>
          <w:b/>
          <w:i w:val="false"/>
          <w:color w:val="000000"/>
          <w:sz w:val="28"/>
        </w:rPr>
        <w:t xml:space="preserve">23-бап </w:t>
      </w:r>
    </w:p>
    <w:p>
      <w:pPr>
        <w:spacing w:after="0"/>
        <w:ind w:left="0"/>
        <w:jc w:val="both"/>
      </w:pPr>
      <w:r>
        <w:rPr>
          <w:rFonts w:ascii="Times New Roman"/>
          <w:b w:val="false"/>
          <w:i w:val="false"/>
          <w:color w:val="000000"/>
          <w:sz w:val="28"/>
        </w:rPr>
        <w:t xml:space="preserve">
      Тараптар жалпы жұрт таныған нормалар мен ережелердi ескере отырып, Кеден одағын қалыптастыруды аяқтаудың уақыт шектерiн қосымша уағдаластықтарымен айқындайды. </w:t>
      </w:r>
    </w:p>
    <w:p>
      <w:pPr>
        <w:spacing w:after="0"/>
        <w:ind w:left="0"/>
        <w:jc w:val="both"/>
      </w:pPr>
      <w:r>
        <w:rPr>
          <w:rFonts w:ascii="Times New Roman"/>
          <w:b w:val="false"/>
          <w:i w:val="false"/>
          <w:color w:val="000000"/>
          <w:sz w:val="28"/>
        </w:rPr>
        <w:t xml:space="preserve">
      Үшiншi елдермен сауда режимдерiн орнатқан жағдайда Тараптар Кеден одағын қалыптастыратын Тараптардың пайдасына анағұрлым қолайлы режимнен алып тастау жолымен бiр-бiрiне артықшылық берiлетiн режимдi қамтамасыз етедi. </w:t>
      </w:r>
    </w:p>
    <w:p>
      <w:pPr>
        <w:spacing w:after="0"/>
        <w:ind w:left="0"/>
        <w:jc w:val="both"/>
      </w:pPr>
      <w:r>
        <w:rPr>
          <w:rFonts w:ascii="Times New Roman"/>
          <w:b/>
          <w:i w:val="false"/>
          <w:color w:val="000000"/>
          <w:sz w:val="28"/>
        </w:rPr>
        <w:t xml:space="preserve">24-бап </w:t>
      </w:r>
    </w:p>
    <w:p>
      <w:pPr>
        <w:spacing w:after="0"/>
        <w:ind w:left="0"/>
        <w:jc w:val="both"/>
      </w:pPr>
      <w:r>
        <w:rPr>
          <w:rFonts w:ascii="Times New Roman"/>
          <w:b w:val="false"/>
          <w:i w:val="false"/>
          <w:color w:val="000000"/>
          <w:sz w:val="28"/>
        </w:rPr>
        <w:t>
      Тараптар Тараптардың кедендiк аумақтарын ол үшiн қажеттi құқықтық, экономикалық және халықаралық жағдайлар жасауды аяқтағаннан кейiн бiртұтас кеден аумағына бiрiктiрудi қамтамасыз етедi.</w:t>
      </w:r>
    </w:p>
    <w:p>
      <w:pPr>
        <w:spacing w:after="0"/>
        <w:ind w:left="0"/>
        <w:jc w:val="both"/>
      </w:pPr>
      <w:r>
        <w:rPr>
          <w:rFonts w:ascii="Times New Roman"/>
          <w:b w:val="false"/>
          <w:i w:val="false"/>
          <w:color w:val="000000"/>
          <w:sz w:val="28"/>
        </w:rPr>
        <w:t>
      Осы мақсатта Тараптар бiртұтас кеден аумағының жұмыс iстеу тетiктерiн реттейтiн Кеден одағын құруды аяқтау туралы шарт жасасуға уағдаласты.</w:t>
      </w:r>
    </w:p>
    <w:bookmarkStart w:name="z27" w:id="6"/>
    <w:p>
      <w:pPr>
        <w:spacing w:after="0"/>
        <w:ind w:left="0"/>
        <w:jc w:val="left"/>
      </w:pPr>
      <w:r>
        <w:rPr>
          <w:rFonts w:ascii="Times New Roman"/>
          <w:b/>
          <w:i w:val="false"/>
          <w:color w:val="000000"/>
        </w:rPr>
        <w:t xml:space="preserve">  IV тарау. Біртұтас экономикалық кеңістік құру</w:t>
      </w:r>
    </w:p>
    <w:bookmarkEnd w:id="6"/>
    <w:bookmarkStart w:name="z28" w:id="7"/>
    <w:p>
      <w:pPr>
        <w:spacing w:after="0"/>
        <w:ind w:left="0"/>
        <w:jc w:val="left"/>
      </w:pPr>
      <w:r>
        <w:rPr>
          <w:rFonts w:ascii="Times New Roman"/>
          <w:b/>
          <w:i w:val="false"/>
          <w:color w:val="000000"/>
        </w:rPr>
        <w:t xml:space="preserve">  4 бөлiм. Ортақ экономикалық саясат және</w:t>
      </w:r>
      <w:r>
        <w:br/>
      </w:r>
      <w:r>
        <w:rPr>
          <w:rFonts w:ascii="Times New Roman"/>
          <w:b/>
          <w:i w:val="false"/>
          <w:color w:val="000000"/>
        </w:rPr>
        <w:t xml:space="preserve">инфрақұрылымды дамыту  </w:t>
      </w:r>
    </w:p>
    <w:bookmarkEnd w:id="7"/>
    <w:p>
      <w:pPr>
        <w:spacing w:after="0"/>
        <w:ind w:left="0"/>
        <w:jc w:val="both"/>
      </w:pPr>
      <w:r>
        <w:rPr>
          <w:rFonts w:ascii="Times New Roman"/>
          <w:b/>
          <w:i w:val="false"/>
          <w:color w:val="000000"/>
          <w:sz w:val="28"/>
        </w:rPr>
        <w:t xml:space="preserve">25-бап </w:t>
      </w:r>
    </w:p>
    <w:p>
      <w:pPr>
        <w:spacing w:after="0"/>
        <w:ind w:left="0"/>
        <w:jc w:val="both"/>
      </w:pPr>
      <w:r>
        <w:rPr>
          <w:rFonts w:ascii="Times New Roman"/>
          <w:b w:val="false"/>
          <w:i w:val="false"/>
          <w:color w:val="000000"/>
          <w:sz w:val="28"/>
        </w:rPr>
        <w:t xml:space="preserve">
      Тараптар өндiрiстiк әлеуеттi тиiмдi пайдалануды, қолайлы инвестициялық ахуалды қалыптастыруды, тиiмдiлiгi жоғары өндiрiстердi қолдауды, монополияға қарсы, салықтық және қаржылық келiсiлген саясат жүргiзудi, сондай-ақ Бiртұтас экономикалық кеңiстiк шеңберiнде адал ниеттi бәсекелестiк үшiн жағдайлар туғызуды қамтамасыз ететiн қатысушы мемлекеттер экономикаларының негiзгі бағыттарын және оларды құрылымдық қайта құру кезеңдерiн келiседi. </w:t>
      </w:r>
    </w:p>
    <w:p>
      <w:pPr>
        <w:spacing w:after="0"/>
        <w:ind w:left="0"/>
        <w:jc w:val="both"/>
      </w:pPr>
      <w:r>
        <w:rPr>
          <w:rFonts w:ascii="Times New Roman"/>
          <w:b/>
          <w:i w:val="false"/>
          <w:color w:val="000000"/>
          <w:sz w:val="28"/>
        </w:rPr>
        <w:t xml:space="preserve">26-бап </w:t>
      </w:r>
    </w:p>
    <w:p>
      <w:pPr>
        <w:spacing w:after="0"/>
        <w:ind w:left="0"/>
        <w:jc w:val="both"/>
      </w:pPr>
      <w:r>
        <w:rPr>
          <w:rFonts w:ascii="Times New Roman"/>
          <w:b w:val="false"/>
          <w:i w:val="false"/>
          <w:color w:val="000000"/>
          <w:sz w:val="28"/>
        </w:rPr>
        <w:t xml:space="preserve">
      Тараптар осы Шартқа қатысушы мемлекеттердiң тұрақты экономикалық дамуы үшiн қажеттi жағдайлар жасайды, өздерiнің басымдық берiлетiн салалары мен өндiрiстерiн келiсiлген мемлекеттiк қолдауды, қорғаныс кешенi кәсiпорындарын тиiмдi түрде конверсиялауды және реформалауды жүзеге асырады. </w:t>
      </w:r>
    </w:p>
    <w:p>
      <w:pPr>
        <w:spacing w:after="0"/>
        <w:ind w:left="0"/>
        <w:jc w:val="both"/>
      </w:pPr>
      <w:r>
        <w:rPr>
          <w:rFonts w:ascii="Times New Roman"/>
          <w:b/>
          <w:i w:val="false"/>
          <w:color w:val="000000"/>
          <w:sz w:val="28"/>
        </w:rPr>
        <w:t xml:space="preserve">27-бап </w:t>
      </w:r>
    </w:p>
    <w:p>
      <w:pPr>
        <w:spacing w:after="0"/>
        <w:ind w:left="0"/>
        <w:jc w:val="both"/>
      </w:pPr>
      <w:r>
        <w:rPr>
          <w:rFonts w:ascii="Times New Roman"/>
          <w:b w:val="false"/>
          <w:i w:val="false"/>
          <w:color w:val="000000"/>
          <w:sz w:val="28"/>
        </w:rPr>
        <w:t xml:space="preserve">
      Кейбiр кәсiпорындарға немесе тауарлардың жекелеген түрлерiнiң өндiрiсiне анағұрлым қолайлы жағдайлар жасау жолымен бәсекелестiктiң тәртiбiн бұзатын немесе бұзу қаупiн туғызатын қатысушы мемлекет дотация түрiнде немесе мемлекеттiк ресурстар есебiнен табыс ететiн жәрдемақының (көмектiң) түрлi нысандары Тараптардың арасындағы сауда-саттыққа қаншалықты ықпал етсе, соншалықты деңгейде Бiртұтас экономикалық кеңiстiк принциптерiне сыйыспайтын әрекет ретiнде қаралады, оған мына жағдайлар жатпайды: </w:t>
      </w:r>
    </w:p>
    <w:p>
      <w:pPr>
        <w:spacing w:after="0"/>
        <w:ind w:left="0"/>
        <w:jc w:val="both"/>
      </w:pPr>
      <w:r>
        <w:rPr>
          <w:rFonts w:ascii="Times New Roman"/>
          <w:b w:val="false"/>
          <w:i w:val="false"/>
          <w:color w:val="000000"/>
          <w:sz w:val="28"/>
        </w:rPr>
        <w:t xml:space="preserve">
      кемсiтушiлiксiз берiлетiн жағдайда жеке дара тұтынушыларға көрсетiлетiн әлеуметтiк сипаттағы көмектер; </w:t>
      </w:r>
    </w:p>
    <w:p>
      <w:pPr>
        <w:spacing w:after="0"/>
        <w:ind w:left="0"/>
        <w:jc w:val="both"/>
      </w:pPr>
      <w:r>
        <w:rPr>
          <w:rFonts w:ascii="Times New Roman"/>
          <w:b w:val="false"/>
          <w:i w:val="false"/>
          <w:color w:val="000000"/>
          <w:sz w:val="28"/>
        </w:rPr>
        <w:t xml:space="preserve">
      табиғи апаттар және қандай да болсын табиғи немесе техногендiк сипаттағы басқа да төтенше оқиғалар келтiрген зиянның орнын толтыру мақсатындағы көмектер; </w:t>
      </w:r>
    </w:p>
    <w:p>
      <w:pPr>
        <w:spacing w:after="0"/>
        <w:ind w:left="0"/>
        <w:jc w:val="both"/>
      </w:pPr>
      <w:r>
        <w:rPr>
          <w:rFonts w:ascii="Times New Roman"/>
          <w:b w:val="false"/>
          <w:i w:val="false"/>
          <w:color w:val="000000"/>
          <w:sz w:val="28"/>
        </w:rPr>
        <w:t xml:space="preserve">
      әрбiр Тарап белгiлейтiн, тиiстi мемлекеттегі күнкөрiстiң ең төменгi деңгейiнен төмен аймақтарды немесе жұмыспен аз қамтылған аймақтарды әлеуметтiк-экономикалық дамытуға жәрдемдесу мақсатындағы жәрдемақылар; </w:t>
      </w:r>
    </w:p>
    <w:p>
      <w:pPr>
        <w:spacing w:after="0"/>
        <w:ind w:left="0"/>
        <w:jc w:val="both"/>
      </w:pPr>
      <w:r>
        <w:rPr>
          <w:rFonts w:ascii="Times New Roman"/>
          <w:b w:val="false"/>
          <w:i w:val="false"/>
          <w:color w:val="000000"/>
          <w:sz w:val="28"/>
        </w:rPr>
        <w:t xml:space="preserve">
      мемлекетаралық маңызы бар немесе қатысушы мемлекеттiң экономикасындағы елеулi бұрмалаушылықты түзетуге қызмет ететiн жобаны жүзеге асыруға жәрдемдесу мақсатындағы жәрдемақылар; </w:t>
      </w:r>
    </w:p>
    <w:p>
      <w:pPr>
        <w:spacing w:after="0"/>
        <w:ind w:left="0"/>
        <w:jc w:val="both"/>
      </w:pPr>
      <w:r>
        <w:rPr>
          <w:rFonts w:ascii="Times New Roman"/>
          <w:b w:val="false"/>
          <w:i w:val="false"/>
          <w:color w:val="000000"/>
          <w:sz w:val="28"/>
        </w:rPr>
        <w:t xml:space="preserve">
      Мемлекетаралық Кеңестiң шешiмiмен белгіленуi мүмкiн жәрдемақылардың (көмектердің) басқа да түрлерi. </w:t>
      </w:r>
    </w:p>
    <w:p>
      <w:pPr>
        <w:spacing w:after="0"/>
        <w:ind w:left="0"/>
        <w:jc w:val="both"/>
      </w:pPr>
      <w:r>
        <w:rPr>
          <w:rFonts w:ascii="Times New Roman"/>
          <w:b/>
          <w:i w:val="false"/>
          <w:color w:val="000000"/>
          <w:sz w:val="28"/>
        </w:rPr>
        <w:t xml:space="preserve">28-бап </w:t>
      </w:r>
    </w:p>
    <w:p>
      <w:pPr>
        <w:spacing w:after="0"/>
        <w:ind w:left="0"/>
        <w:jc w:val="both"/>
      </w:pPr>
      <w:r>
        <w:rPr>
          <w:rFonts w:ascii="Times New Roman"/>
          <w:b w:val="false"/>
          <w:i w:val="false"/>
          <w:color w:val="000000"/>
          <w:sz w:val="28"/>
        </w:rPr>
        <w:t xml:space="preserve">
      Тараптар өзара сауда-саттықта тағайындалатын ел принципi бойынша жанама салықтарды өндiрiп алудың бiрыңғай жүйесiн қолданатын болады, ол үшiн тиiстi келiсiм жасасады. </w:t>
      </w:r>
    </w:p>
    <w:p>
      <w:pPr>
        <w:spacing w:after="0"/>
        <w:ind w:left="0"/>
        <w:jc w:val="both"/>
      </w:pPr>
      <w:r>
        <w:rPr>
          <w:rFonts w:ascii="Times New Roman"/>
          <w:b w:val="false"/>
          <w:i w:val="false"/>
          <w:color w:val="000000"/>
          <w:sz w:val="28"/>
        </w:rPr>
        <w:t xml:space="preserve">
      Өзара сауда-саттықтағы импортталатын тауарларға жанама салықтардың ставкалары iшкi өндiрiстiң осы тақылеттi тауарларына салынатын салықтардың ставкаларынан артық болмауға тиiс. </w:t>
      </w:r>
    </w:p>
    <w:p>
      <w:pPr>
        <w:spacing w:after="0"/>
        <w:ind w:left="0"/>
        <w:jc w:val="both"/>
      </w:pPr>
      <w:r>
        <w:rPr>
          <w:rFonts w:ascii="Times New Roman"/>
          <w:b/>
          <w:i w:val="false"/>
          <w:color w:val="000000"/>
          <w:sz w:val="28"/>
        </w:rPr>
        <w:t xml:space="preserve">29-бап </w:t>
      </w:r>
    </w:p>
    <w:p>
      <w:pPr>
        <w:spacing w:after="0"/>
        <w:ind w:left="0"/>
        <w:jc w:val="both"/>
      </w:pPr>
      <w:r>
        <w:rPr>
          <w:rFonts w:ascii="Times New Roman"/>
          <w:b w:val="false"/>
          <w:i w:val="false"/>
          <w:color w:val="000000"/>
          <w:sz w:val="28"/>
        </w:rPr>
        <w:t xml:space="preserve">
      Келiсiлген акциздiк саясатты жүргізу мақсатында Тараптар қатысушы мемлекеттердің кедендiк аумақтарында өндiрiлетiн және оларға әкелiнетiн, акцизделуге жататын тауарлардың базалық тiзбесiн ұстанатын болады. </w:t>
      </w:r>
    </w:p>
    <w:p>
      <w:pPr>
        <w:spacing w:after="0"/>
        <w:ind w:left="0"/>
        <w:jc w:val="both"/>
      </w:pPr>
      <w:r>
        <w:rPr>
          <w:rFonts w:ascii="Times New Roman"/>
          <w:b/>
          <w:i w:val="false"/>
          <w:color w:val="000000"/>
          <w:sz w:val="28"/>
        </w:rPr>
        <w:t xml:space="preserve">30-бап </w:t>
      </w:r>
    </w:p>
    <w:p>
      <w:pPr>
        <w:spacing w:after="0"/>
        <w:ind w:left="0"/>
        <w:jc w:val="both"/>
      </w:pPr>
      <w:r>
        <w:rPr>
          <w:rFonts w:ascii="Times New Roman"/>
          <w:b w:val="false"/>
          <w:i w:val="false"/>
          <w:color w:val="000000"/>
          <w:sz w:val="28"/>
        </w:rPr>
        <w:t xml:space="preserve">
      Тараптар салықтарды жинаудың толықтығын қамтамасыз ету, сондай-ақ осы Шартқа қатысушы мемлекеттердiң салық органдары арасында ақпарат алмасу мақсатында 1998 жылғы 25 наурыздағы Ынтымақтастық пен Тараптардың салық заңдарын сақтау мәселелерi бойынша өзара көмек туралы келiсiмнiң және Үкiмет басшылары кеңесiнiң 1998 жылғы 22 қаңтардағы N 4 Шешiмiнiң ережелерiн 1996 жылғы 29 наурыздағы </w:t>
      </w:r>
      <w:r>
        <w:rPr>
          <w:rFonts w:ascii="Times New Roman"/>
          <w:b w:val="false"/>
          <w:i w:val="false"/>
          <w:color w:val="000000"/>
          <w:sz w:val="28"/>
        </w:rPr>
        <w:t>Шартқа</w:t>
      </w:r>
      <w:r>
        <w:rPr>
          <w:rFonts w:ascii="Times New Roman"/>
          <w:b w:val="false"/>
          <w:i w:val="false"/>
          <w:color w:val="000000"/>
          <w:sz w:val="28"/>
        </w:rPr>
        <w:t xml:space="preserve"> қатысушы мемлекеттердiң салық қызметтерiнiң өзара iс-әрекетiнiң принциптерi негiзiнде жүзеге асырады. </w:t>
      </w:r>
    </w:p>
    <w:p>
      <w:pPr>
        <w:spacing w:after="0"/>
        <w:ind w:left="0"/>
        <w:jc w:val="both"/>
      </w:pPr>
      <w:r>
        <w:rPr>
          <w:rFonts w:ascii="Times New Roman"/>
          <w:b/>
          <w:i w:val="false"/>
          <w:color w:val="000000"/>
          <w:sz w:val="28"/>
        </w:rPr>
        <w:t xml:space="preserve">31-бап </w:t>
      </w:r>
    </w:p>
    <w:p>
      <w:pPr>
        <w:spacing w:after="0"/>
        <w:ind w:left="0"/>
        <w:jc w:val="both"/>
      </w:pPr>
      <w:r>
        <w:rPr>
          <w:rFonts w:ascii="Times New Roman"/>
          <w:b w:val="false"/>
          <w:i w:val="false"/>
          <w:color w:val="000000"/>
          <w:sz w:val="28"/>
        </w:rPr>
        <w:t>
      Тараптардың экономикаларын мемлекеттiк реттеу институционалдық қайта құруларды жүргiзуге, меншiктi тиiмдi басқаруға, экономика салаларының банк секторымен қарым-қатынастарын реттеуге, қаржы құралдарын тартудың жаңа тетiктерiн жасауға, мемлекетаралық есеп айырысуларды тәртiпке келтiруге бағытталады.</w:t>
      </w:r>
    </w:p>
    <w:p>
      <w:pPr>
        <w:spacing w:after="0"/>
        <w:ind w:left="0"/>
        <w:jc w:val="both"/>
      </w:pPr>
      <w:r>
        <w:rPr>
          <w:rFonts w:ascii="Times New Roman"/>
          <w:b/>
          <w:i w:val="false"/>
          <w:color w:val="000000"/>
          <w:sz w:val="28"/>
        </w:rPr>
        <w:t xml:space="preserve">32-бап </w:t>
      </w:r>
    </w:p>
    <w:p>
      <w:pPr>
        <w:spacing w:after="0"/>
        <w:ind w:left="0"/>
        <w:jc w:val="both"/>
      </w:pPr>
      <w:r>
        <w:rPr>
          <w:rFonts w:ascii="Times New Roman"/>
          <w:b w:val="false"/>
          <w:i w:val="false"/>
          <w:color w:val="000000"/>
          <w:sz w:val="28"/>
        </w:rPr>
        <w:t>
      Тараптар мемлекеттердiң экономикалық мүдделерiн ескере отырып, тиiмдi өзара толықтыратын өндiрiстердi жасауға жәрдемдесетiн болады.</w:t>
      </w:r>
    </w:p>
    <w:p>
      <w:pPr>
        <w:spacing w:after="0"/>
        <w:ind w:left="0"/>
        <w:jc w:val="both"/>
      </w:pPr>
      <w:r>
        <w:rPr>
          <w:rFonts w:ascii="Times New Roman"/>
          <w:b/>
          <w:i w:val="false"/>
          <w:color w:val="000000"/>
          <w:sz w:val="28"/>
        </w:rPr>
        <w:t xml:space="preserve">33-бап </w:t>
      </w:r>
    </w:p>
    <w:p>
      <w:pPr>
        <w:spacing w:after="0"/>
        <w:ind w:left="0"/>
        <w:jc w:val="both"/>
      </w:pPr>
      <w:r>
        <w:rPr>
          <w:rFonts w:ascii="Times New Roman"/>
          <w:b w:val="false"/>
          <w:i w:val="false"/>
          <w:color w:val="000000"/>
          <w:sz w:val="28"/>
        </w:rPr>
        <w:t xml:space="preserve">
      Тараптар бiр немесе бiрнеше шаруашылық жүргізушi субъектiлердiң өз басым жағдайын терiс пайдалануына жол бермеу үшiн шаралар қабылдайды, олар: </w:t>
      </w:r>
    </w:p>
    <w:p>
      <w:pPr>
        <w:spacing w:after="0"/>
        <w:ind w:left="0"/>
        <w:jc w:val="both"/>
      </w:pPr>
      <w:r>
        <w:rPr>
          <w:rFonts w:ascii="Times New Roman"/>
          <w:b w:val="false"/>
          <w:i w:val="false"/>
          <w:color w:val="000000"/>
          <w:sz w:val="28"/>
        </w:rPr>
        <w:t xml:space="preserve">
      жосықсыз бәсекелестiк әдiстерiн пайдалануға; </w:t>
      </w:r>
    </w:p>
    <w:p>
      <w:pPr>
        <w:spacing w:after="0"/>
        <w:ind w:left="0"/>
        <w:jc w:val="both"/>
      </w:pPr>
      <w:r>
        <w:rPr>
          <w:rFonts w:ascii="Times New Roman"/>
          <w:b w:val="false"/>
          <w:i w:val="false"/>
          <w:color w:val="000000"/>
          <w:sz w:val="28"/>
        </w:rPr>
        <w:t xml:space="preserve">
      өндiрiстi, рыноктарды немесе техникалық дамуды тұтынушыларға зиян келтiретiндей шектеуге; </w:t>
      </w:r>
    </w:p>
    <w:p>
      <w:pPr>
        <w:spacing w:after="0"/>
        <w:ind w:left="0"/>
        <w:jc w:val="both"/>
      </w:pPr>
      <w:r>
        <w:rPr>
          <w:rFonts w:ascii="Times New Roman"/>
          <w:b w:val="false"/>
          <w:i w:val="false"/>
          <w:color w:val="000000"/>
          <w:sz w:val="28"/>
        </w:rPr>
        <w:t xml:space="preserve">
      сауда-саттық жүргiзетiн басқа әрiптестермен бағасы теңдей мәмiлелерге бiрдей емес шарттарды, оларды осылайша тиiмсiз жағдайларға мәжбүр ете отырып, қолдануға кедергі болады. </w:t>
      </w:r>
    </w:p>
    <w:p>
      <w:pPr>
        <w:spacing w:after="0"/>
        <w:ind w:left="0"/>
        <w:jc w:val="both"/>
      </w:pPr>
      <w:r>
        <w:rPr>
          <w:rFonts w:ascii="Times New Roman"/>
          <w:b w:val="false"/>
          <w:i w:val="false"/>
          <w:color w:val="000000"/>
          <w:sz w:val="28"/>
        </w:rPr>
        <w:t xml:space="preserve">
      Демпингтiк практика анықталған жағдайда жәбiр көрген Тарап Тараптармен келiсе отырып, ұлттық заңдарда белгiленген тиiстi қорғану шараларын қабылдауға құқы бар. </w:t>
      </w:r>
    </w:p>
    <w:p>
      <w:pPr>
        <w:spacing w:after="0"/>
        <w:ind w:left="0"/>
        <w:jc w:val="both"/>
      </w:pPr>
      <w:r>
        <w:rPr>
          <w:rFonts w:ascii="Times New Roman"/>
          <w:b/>
          <w:i w:val="false"/>
          <w:color w:val="000000"/>
          <w:sz w:val="28"/>
        </w:rPr>
        <w:t xml:space="preserve">34-бап </w:t>
      </w:r>
    </w:p>
    <w:p>
      <w:pPr>
        <w:spacing w:after="0"/>
        <w:ind w:left="0"/>
        <w:jc w:val="both"/>
      </w:pPr>
      <w:r>
        <w:rPr>
          <w:rFonts w:ascii="Times New Roman"/>
          <w:b w:val="false"/>
          <w:i w:val="false"/>
          <w:color w:val="000000"/>
          <w:sz w:val="28"/>
        </w:rPr>
        <w:t xml:space="preserve">
      Тараптар 1998 жылғы 22 қаңтардағы Беларусь Республикасы, Қазақстан Республикасы, Қырғыз Республикасы және Ресей Федерациясы арасындағы Көлiк одағын құру туралы </w:t>
      </w:r>
      <w:r>
        <w:rPr>
          <w:rFonts w:ascii="Times New Roman"/>
          <w:b w:val="false"/>
          <w:i w:val="false"/>
          <w:color w:val="000000"/>
          <w:sz w:val="28"/>
        </w:rPr>
        <w:t>келiсiмге</w:t>
      </w:r>
      <w:r>
        <w:rPr>
          <w:rFonts w:ascii="Times New Roman"/>
          <w:b w:val="false"/>
          <w:i w:val="false"/>
          <w:color w:val="000000"/>
          <w:sz w:val="28"/>
        </w:rPr>
        <w:t xml:space="preserve"> сәйкес Көлiк одағын құрады. </w:t>
      </w:r>
    </w:p>
    <w:p>
      <w:pPr>
        <w:spacing w:after="0"/>
        <w:ind w:left="0"/>
        <w:jc w:val="both"/>
      </w:pPr>
      <w:r>
        <w:rPr>
          <w:rFonts w:ascii="Times New Roman"/>
          <w:b w:val="false"/>
          <w:i w:val="false"/>
          <w:color w:val="000000"/>
          <w:sz w:val="28"/>
        </w:rPr>
        <w:t xml:space="preserve">
      Тараптар Көлiк одағын өзара келісiлген технологиялар мен өлшемдер негiзiнде және бiр жүйеге келтiрілген нормативтiк-құқықтық базаның негізiнде қызмет атқаратын, Тараптардың көлiк кешендерiнiң интеграцияланған жүйесi ретiнде белгiлейдi. </w:t>
      </w:r>
    </w:p>
    <w:p>
      <w:pPr>
        <w:spacing w:after="0"/>
        <w:ind w:left="0"/>
        <w:jc w:val="both"/>
      </w:pPr>
      <w:r>
        <w:rPr>
          <w:rFonts w:ascii="Times New Roman"/>
          <w:b w:val="false"/>
          <w:i w:val="false"/>
          <w:color w:val="000000"/>
          <w:sz w:val="28"/>
        </w:rPr>
        <w:t xml:space="preserve">
      Көлiк одағын құру интеграциялық процестердiң тереңдеуiне қарай кезең-кезеңiмен жүзеге асырылады және Тараптар арасында көлiк құралдарының кедергiсiз қозғалуы, жолаушылар мен жүк тасымалдарын және олардың аумақтары арқылы тауарлар транзитiн жүзеге асыру үшiн құқықтық, экономикалық және ұйымдастырушылық жағдайларды қамтамасыз ету жөнiндегi iс-шараларды жүзеге асыруды көздейдi. </w:t>
      </w:r>
    </w:p>
    <w:p>
      <w:pPr>
        <w:spacing w:after="0"/>
        <w:ind w:left="0"/>
        <w:jc w:val="both"/>
      </w:pPr>
      <w:r>
        <w:rPr>
          <w:rFonts w:ascii="Times New Roman"/>
          <w:b w:val="false"/>
          <w:i w:val="false"/>
          <w:color w:val="000000"/>
          <w:sz w:val="28"/>
        </w:rPr>
        <w:t xml:space="preserve">
      Қатысушы мемлекеттердiң Көлiк одағын қалыптастыру екiншi кезең iшiнде аяқталады. </w:t>
      </w:r>
    </w:p>
    <w:p>
      <w:pPr>
        <w:spacing w:after="0"/>
        <w:ind w:left="0"/>
        <w:jc w:val="both"/>
      </w:pPr>
      <w:r>
        <w:rPr>
          <w:rFonts w:ascii="Times New Roman"/>
          <w:b/>
          <w:i w:val="false"/>
          <w:color w:val="000000"/>
          <w:sz w:val="28"/>
        </w:rPr>
        <w:t xml:space="preserve">-бап </w:t>
      </w:r>
    </w:p>
    <w:p>
      <w:pPr>
        <w:spacing w:after="0"/>
        <w:ind w:left="0"/>
        <w:jc w:val="both"/>
      </w:pPr>
      <w:r>
        <w:rPr>
          <w:rFonts w:ascii="Times New Roman"/>
          <w:b w:val="false"/>
          <w:i w:val="false"/>
          <w:color w:val="000000"/>
          <w:sz w:val="28"/>
        </w:rPr>
        <w:t xml:space="preserve">
      Тараптар транзиттi 1998 жылғы 22 қаңтардағы Кеден одағына қатысушы мемлекеттердiң аумақтары арқылы Транзиттiң бiрыңғай шарттары туралы </w:t>
      </w:r>
      <w:r>
        <w:rPr>
          <w:rFonts w:ascii="Times New Roman"/>
          <w:b w:val="false"/>
          <w:i w:val="false"/>
          <w:color w:val="000000"/>
          <w:sz w:val="28"/>
        </w:rPr>
        <w:t>келiсiмге</w:t>
      </w:r>
      <w:r>
        <w:rPr>
          <w:rFonts w:ascii="Times New Roman"/>
          <w:b w:val="false"/>
          <w:i w:val="false"/>
          <w:color w:val="000000"/>
          <w:sz w:val="28"/>
        </w:rPr>
        <w:t xml:space="preserve"> сәйкес жүзеге асыратын болады. </w:t>
      </w:r>
    </w:p>
    <w:p>
      <w:pPr>
        <w:spacing w:after="0"/>
        <w:ind w:left="0"/>
        <w:jc w:val="both"/>
      </w:pPr>
      <w:r>
        <w:rPr>
          <w:rFonts w:ascii="Times New Roman"/>
          <w:b/>
          <w:i w:val="false"/>
          <w:color w:val="000000"/>
          <w:sz w:val="28"/>
        </w:rPr>
        <w:t xml:space="preserve">36-бап </w:t>
      </w:r>
    </w:p>
    <w:p>
      <w:pPr>
        <w:spacing w:after="0"/>
        <w:ind w:left="0"/>
        <w:jc w:val="both"/>
      </w:pPr>
      <w:r>
        <w:rPr>
          <w:rFonts w:ascii="Times New Roman"/>
          <w:b w:val="false"/>
          <w:i w:val="false"/>
          <w:color w:val="000000"/>
          <w:sz w:val="28"/>
        </w:rPr>
        <w:t>
      Қатысушы мемлекеттер келiсiлген аграрлық саясатты жүргiзедi, Тараптармен келiсiлген тiзiлiмге сәйкес ауыл шаруашылығы өнiмдерi мен шикiзат өндiрудi дамытуды қамтамасыз ететiн бағдарламалар мен жобаларды бiрлесiп қаржыландыруды жүзеге асырады.</w:t>
      </w:r>
    </w:p>
    <w:p>
      <w:pPr>
        <w:spacing w:after="0"/>
        <w:ind w:left="0"/>
        <w:jc w:val="both"/>
      </w:pPr>
      <w:r>
        <w:rPr>
          <w:rFonts w:ascii="Times New Roman"/>
          <w:b w:val="false"/>
          <w:i w:val="false"/>
          <w:color w:val="000000"/>
          <w:sz w:val="28"/>
        </w:rPr>
        <w:t>
      Ортақ аграрлық саясатты жүргізу кезiнде Тараптар:</w:t>
      </w:r>
    </w:p>
    <w:p>
      <w:pPr>
        <w:spacing w:after="0"/>
        <w:ind w:left="0"/>
        <w:jc w:val="both"/>
      </w:pPr>
      <w:r>
        <w:rPr>
          <w:rFonts w:ascii="Times New Roman"/>
          <w:b w:val="false"/>
          <w:i w:val="false"/>
          <w:color w:val="000000"/>
          <w:sz w:val="28"/>
        </w:rPr>
        <w:t>
      - Шартқа қатысушы мемлекеттердiң азық-түлiк қауiпсiздiгiн қамтамасыз ету қажеттiлiгін;</w:t>
      </w:r>
    </w:p>
    <w:p>
      <w:pPr>
        <w:spacing w:after="0"/>
        <w:ind w:left="0"/>
        <w:jc w:val="both"/>
      </w:pPr>
      <w:r>
        <w:rPr>
          <w:rFonts w:ascii="Times New Roman"/>
          <w:b w:val="false"/>
          <w:i w:val="false"/>
          <w:color w:val="000000"/>
          <w:sz w:val="28"/>
        </w:rPr>
        <w:t xml:space="preserve">
      - ауыл шаруашылығының өндiрiстiк және әлеуметтiк құрылымына, сондай-ақ Тараптардың табиғи ерекшелiктерiне байланысты ауыл шаруашылығы қызметiнiң айрықша сипатын; </w:t>
      </w:r>
    </w:p>
    <w:p>
      <w:pPr>
        <w:spacing w:after="0"/>
        <w:ind w:left="0"/>
        <w:jc w:val="both"/>
      </w:pPr>
      <w:r>
        <w:rPr>
          <w:rFonts w:ascii="Times New Roman"/>
          <w:b w:val="false"/>
          <w:i w:val="false"/>
          <w:color w:val="000000"/>
          <w:sz w:val="28"/>
        </w:rPr>
        <w:t>
      - ауыл шаруашылығы өндiрiсiнiң құрылымын жетiлдiру қажеттiгiн ескередi.</w:t>
      </w:r>
    </w:p>
    <w:bookmarkStart w:name="z41" w:id="8"/>
    <w:p>
      <w:pPr>
        <w:spacing w:after="0"/>
        <w:ind w:left="0"/>
        <w:jc w:val="left"/>
      </w:pPr>
      <w:r>
        <w:rPr>
          <w:rFonts w:ascii="Times New Roman"/>
          <w:b/>
          <w:i w:val="false"/>
          <w:color w:val="000000"/>
        </w:rPr>
        <w:t xml:space="preserve">  5 бөлiм. Қызмет көрсетулердің ортақ рыногы  </w:t>
      </w:r>
    </w:p>
    <w:bookmarkEnd w:id="8"/>
    <w:p>
      <w:pPr>
        <w:spacing w:after="0"/>
        <w:ind w:left="0"/>
        <w:jc w:val="both"/>
      </w:pPr>
      <w:r>
        <w:rPr>
          <w:rFonts w:ascii="Times New Roman"/>
          <w:b/>
          <w:i w:val="false"/>
          <w:color w:val="000000"/>
          <w:sz w:val="28"/>
        </w:rPr>
        <w:t xml:space="preserve">37-бап </w:t>
      </w:r>
    </w:p>
    <w:p>
      <w:pPr>
        <w:spacing w:after="0"/>
        <w:ind w:left="0"/>
        <w:jc w:val="both"/>
      </w:pPr>
      <w:r>
        <w:rPr>
          <w:rFonts w:ascii="Times New Roman"/>
          <w:b w:val="false"/>
          <w:i w:val="false"/>
          <w:color w:val="000000"/>
          <w:sz w:val="28"/>
        </w:rPr>
        <w:t xml:space="preserve">
      Қатысушы мемлекеттер бiр бiрiне өзара негiзде қызмет көрсетулер рыногына шығудың ұлттық режимiн жасауға ұмтылатын болады. </w:t>
      </w:r>
    </w:p>
    <w:p>
      <w:pPr>
        <w:spacing w:after="0"/>
        <w:ind w:left="0"/>
        <w:jc w:val="both"/>
      </w:pPr>
      <w:r>
        <w:rPr>
          <w:rFonts w:ascii="Times New Roman"/>
          <w:b w:val="false"/>
          <w:i w:val="false"/>
          <w:color w:val="000000"/>
          <w:sz w:val="28"/>
        </w:rPr>
        <w:t xml:space="preserve">
      Тараптар осы Шартқа қатысушы мемлекеттердiң заңды және жеке тұлғалары үшiн Бiртұтас экономикалық кеңiстiк шеңберiнде ұлттық рыноктарға шығуға қазiргі бар шектеулердi бiртiндеп жояды. </w:t>
      </w:r>
    </w:p>
    <w:p>
      <w:pPr>
        <w:spacing w:after="0"/>
        <w:ind w:left="0"/>
        <w:jc w:val="both"/>
      </w:pPr>
      <w:r>
        <w:rPr>
          <w:rFonts w:ascii="Times New Roman"/>
          <w:b w:val="false"/>
          <w:i w:val="false"/>
          <w:color w:val="000000"/>
          <w:sz w:val="28"/>
        </w:rPr>
        <w:t xml:space="preserve">
      Тараптар осы мақсаттарда Бiртұтас экономикалық кеңiстiк шеңберiнде қызмет көрсетулердiң сауда-саттығын дамытудың ортақ бағдарламасын қабылдайды, оны дайындау кезiнде олар жалпы жұрт таныған халықаралық нормалар мен ережелердi ұстанатын болады. </w:t>
      </w:r>
    </w:p>
    <w:p>
      <w:pPr>
        <w:spacing w:after="0"/>
        <w:ind w:left="0"/>
        <w:jc w:val="both"/>
      </w:pPr>
      <w:r>
        <w:rPr>
          <w:rFonts w:ascii="Times New Roman"/>
          <w:b/>
          <w:i w:val="false"/>
          <w:color w:val="000000"/>
          <w:sz w:val="28"/>
        </w:rPr>
        <w:t xml:space="preserve">38-бап </w:t>
      </w:r>
    </w:p>
    <w:p>
      <w:pPr>
        <w:spacing w:after="0"/>
        <w:ind w:left="0"/>
        <w:jc w:val="both"/>
      </w:pPr>
      <w:r>
        <w:rPr>
          <w:rFonts w:ascii="Times New Roman"/>
          <w:b w:val="false"/>
          <w:i w:val="false"/>
          <w:color w:val="000000"/>
          <w:sz w:val="28"/>
        </w:rPr>
        <w:t xml:space="preserve">
      Тараптар үшiншi елдерге қатысты қызмет көрсетулер сауда саттығының келiсiлген саясатын жүргізетiн болады. </w:t>
      </w:r>
    </w:p>
    <w:p>
      <w:pPr>
        <w:spacing w:after="0"/>
        <w:ind w:left="0"/>
        <w:jc w:val="both"/>
      </w:pPr>
      <w:r>
        <w:rPr>
          <w:rFonts w:ascii="Times New Roman"/>
          <w:b w:val="false"/>
          <w:i w:val="false"/>
          <w:color w:val="000000"/>
          <w:sz w:val="28"/>
        </w:rPr>
        <w:t xml:space="preserve">
      Yшiншi елдермен қызмет көрсетулер саудасының режимiн орнату кезiнде Тараптар Кеден одағын қалыптастыратын, </w:t>
      </w:r>
    </w:p>
    <w:p>
      <w:pPr>
        <w:spacing w:after="0"/>
        <w:ind w:left="0"/>
        <w:jc w:val="both"/>
      </w:pPr>
      <w:r>
        <w:rPr>
          <w:rFonts w:ascii="Times New Roman"/>
          <w:b w:val="false"/>
          <w:i w:val="false"/>
          <w:color w:val="000000"/>
          <w:sz w:val="28"/>
        </w:rPr>
        <w:t xml:space="preserve">
      Тараптардың пайдасына қарай әлдеқайда қолайлы режимнен алып тастаулар жолымен бiр-бiрiне преференциялдық режим жасайды. </w:t>
      </w:r>
    </w:p>
    <w:bookmarkStart w:name="z44" w:id="9"/>
    <w:p>
      <w:pPr>
        <w:spacing w:after="0"/>
        <w:ind w:left="0"/>
        <w:jc w:val="left"/>
      </w:pPr>
      <w:r>
        <w:rPr>
          <w:rFonts w:ascii="Times New Roman"/>
          <w:b/>
          <w:i w:val="false"/>
          <w:color w:val="000000"/>
        </w:rPr>
        <w:t xml:space="preserve">  6 бөлім. Еңбектің ортақ рыногы және әлеуметтік саясат</w:t>
      </w:r>
    </w:p>
    <w:bookmarkEnd w:id="9"/>
    <w:p>
      <w:pPr>
        <w:spacing w:after="0"/>
        <w:ind w:left="0"/>
        <w:jc w:val="both"/>
      </w:pPr>
      <w:r>
        <w:rPr>
          <w:rFonts w:ascii="Times New Roman"/>
          <w:b/>
          <w:i w:val="false"/>
          <w:color w:val="000000"/>
          <w:sz w:val="28"/>
        </w:rPr>
        <w:t xml:space="preserve">39-бап </w:t>
      </w:r>
    </w:p>
    <w:p>
      <w:pPr>
        <w:spacing w:after="0"/>
        <w:ind w:left="0"/>
        <w:jc w:val="both"/>
      </w:pPr>
      <w:r>
        <w:rPr>
          <w:rFonts w:ascii="Times New Roman"/>
          <w:b w:val="false"/>
          <w:i w:val="false"/>
          <w:color w:val="000000"/>
          <w:sz w:val="28"/>
        </w:rPr>
        <w:t xml:space="preserve">
      Тараптар қатысушы мемлекеттер азаматтарының Бiртұтас экономикалық кеңiстiк iшiнде еркiн жүріп-тұруларын қамтамасыз етедi. </w:t>
      </w:r>
    </w:p>
    <w:p>
      <w:pPr>
        <w:spacing w:after="0"/>
        <w:ind w:left="0"/>
        <w:jc w:val="both"/>
      </w:pPr>
      <w:r>
        <w:rPr>
          <w:rFonts w:ascii="Times New Roman"/>
          <w:b w:val="false"/>
          <w:i w:val="false"/>
          <w:color w:val="000000"/>
          <w:sz w:val="28"/>
        </w:rPr>
        <w:t xml:space="preserve">
      Еркiн жүрiп-тұру Тараптардың азаматтарына қатысты кез келген кемсiтушiлiктi болдырмауды және жұмысқа орналастыру, сыйақы, еңбек және жұмыспен қамтудың басқа да жағдайлары бөлiгiнде бiр жүйеге келтiрiлген құқықтық режимдi жасауды көздейдi. </w:t>
      </w:r>
    </w:p>
    <w:p>
      <w:pPr>
        <w:spacing w:after="0"/>
        <w:ind w:left="0"/>
        <w:jc w:val="both"/>
      </w:pPr>
      <w:r>
        <w:rPr>
          <w:rFonts w:ascii="Times New Roman"/>
          <w:b w:val="false"/>
          <w:i w:val="false"/>
          <w:color w:val="000000"/>
          <w:sz w:val="28"/>
        </w:rPr>
        <w:t xml:space="preserve">
      Бұл: </w:t>
      </w:r>
    </w:p>
    <w:p>
      <w:pPr>
        <w:spacing w:after="0"/>
        <w:ind w:left="0"/>
        <w:jc w:val="both"/>
      </w:pPr>
      <w:r>
        <w:rPr>
          <w:rFonts w:ascii="Times New Roman"/>
          <w:b w:val="false"/>
          <w:i w:val="false"/>
          <w:color w:val="000000"/>
          <w:sz w:val="28"/>
        </w:rPr>
        <w:t xml:space="preserve">
      - еңбек ете жүрiп Тараптардың аумақтары арқылы еркiн жүрiп-тұрудың; </w:t>
      </w:r>
    </w:p>
    <w:p>
      <w:pPr>
        <w:spacing w:after="0"/>
        <w:ind w:left="0"/>
        <w:jc w:val="both"/>
      </w:pPr>
      <w:r>
        <w:rPr>
          <w:rFonts w:ascii="Times New Roman"/>
          <w:b w:val="false"/>
          <w:i w:val="false"/>
          <w:color w:val="000000"/>
          <w:sz w:val="28"/>
        </w:rPr>
        <w:t xml:space="preserve">
      - азаматтықты қабылдау мен одан шығу процедураларын мейлiнше оңайлатудың; </w:t>
      </w:r>
    </w:p>
    <w:p>
      <w:pPr>
        <w:spacing w:after="0"/>
        <w:ind w:left="0"/>
        <w:jc w:val="both"/>
      </w:pPr>
      <w:r>
        <w:rPr>
          <w:rFonts w:ascii="Times New Roman"/>
          <w:b w:val="false"/>
          <w:i w:val="false"/>
          <w:color w:val="000000"/>
          <w:sz w:val="28"/>
        </w:rPr>
        <w:t xml:space="preserve">
      - Тараптардың кез келгенiнiң аумағында тұрақты тұратын Тараптар азаматтарына тұрақты тұратын ел азаматтарының мәртебесiне барынша жақындастырылған құқықтық мәртебе берудiң; </w:t>
      </w:r>
    </w:p>
    <w:p>
      <w:pPr>
        <w:spacing w:after="0"/>
        <w:ind w:left="0"/>
        <w:jc w:val="both"/>
      </w:pPr>
      <w:r>
        <w:rPr>
          <w:rFonts w:ascii="Times New Roman"/>
          <w:b w:val="false"/>
          <w:i w:val="false"/>
          <w:color w:val="000000"/>
          <w:sz w:val="28"/>
        </w:rPr>
        <w:t xml:space="preserve">
      - Тараптардың бiрiнiң азаматының паспорты бойынша олардың шекараларын еркiн кесiп өтудi және аумақтарында болудың; </w:t>
      </w:r>
    </w:p>
    <w:p>
      <w:pPr>
        <w:spacing w:after="0"/>
        <w:ind w:left="0"/>
        <w:jc w:val="both"/>
      </w:pPr>
      <w:r>
        <w:rPr>
          <w:rFonts w:ascii="Times New Roman"/>
          <w:b w:val="false"/>
          <w:i w:val="false"/>
          <w:color w:val="000000"/>
          <w:sz w:val="28"/>
        </w:rPr>
        <w:t xml:space="preserve">
      - қатысушы мемлекеттер шекаралары арқылы шетел валютасын және жүктi бажсыз алып өту жөнiнде бiрыңғай нормаларды белгілеудiң; </w:t>
      </w:r>
    </w:p>
    <w:p>
      <w:pPr>
        <w:spacing w:after="0"/>
        <w:ind w:left="0"/>
        <w:jc w:val="both"/>
      </w:pPr>
      <w:r>
        <w:rPr>
          <w:rFonts w:ascii="Times New Roman"/>
          <w:b w:val="false"/>
          <w:i w:val="false"/>
          <w:color w:val="000000"/>
          <w:sz w:val="28"/>
        </w:rPr>
        <w:t xml:space="preserve">
      - олардың шекараларын кесiп өту кезiнде қатысушы мемлекеттердiң азаматтарына қатысты ұлттық режимдердi қолданудың; </w:t>
      </w:r>
    </w:p>
    <w:p>
      <w:pPr>
        <w:spacing w:after="0"/>
        <w:ind w:left="0"/>
        <w:jc w:val="both"/>
      </w:pPr>
      <w:r>
        <w:rPr>
          <w:rFonts w:ascii="Times New Roman"/>
          <w:b w:val="false"/>
          <w:i w:val="false"/>
          <w:color w:val="000000"/>
          <w:sz w:val="28"/>
        </w:rPr>
        <w:t xml:space="preserve">
      - қатысушы мемлекеттердің бiрiнде, осы мемлекет азаматтарының жұмыспен қамтамасыз етiлуiн реттейтiн заңдарына сәйкес еңбек ете жүрiп, сонда болудың; </w:t>
      </w:r>
    </w:p>
    <w:p>
      <w:pPr>
        <w:spacing w:after="0"/>
        <w:ind w:left="0"/>
        <w:jc w:val="both"/>
      </w:pPr>
      <w:r>
        <w:rPr>
          <w:rFonts w:ascii="Times New Roman"/>
          <w:b w:val="false"/>
          <w:i w:val="false"/>
          <w:color w:val="000000"/>
          <w:sz w:val="28"/>
        </w:rPr>
        <w:t xml:space="preserve">
      - қатысушы мемлекеттердiң бiрiнiң аумағында осы мемлекеттегi жұмысты аяқтағаннан кейiн қалудың мүмкiндiктерiн көздейдi. </w:t>
      </w:r>
    </w:p>
    <w:p>
      <w:pPr>
        <w:spacing w:after="0"/>
        <w:ind w:left="0"/>
        <w:jc w:val="both"/>
      </w:pPr>
      <w:r>
        <w:rPr>
          <w:rFonts w:ascii="Times New Roman"/>
          <w:b w:val="false"/>
          <w:i w:val="false"/>
          <w:color w:val="000000"/>
          <w:sz w:val="28"/>
        </w:rPr>
        <w:t xml:space="preserve">
      Осы мақсаттарда Тараптар тиiстi келiсiмдерге қол қояды. </w:t>
      </w:r>
    </w:p>
    <w:p>
      <w:pPr>
        <w:spacing w:after="0"/>
        <w:ind w:left="0"/>
        <w:jc w:val="both"/>
      </w:pPr>
      <w:r>
        <w:rPr>
          <w:rFonts w:ascii="Times New Roman"/>
          <w:b/>
          <w:i w:val="false"/>
          <w:color w:val="000000"/>
          <w:sz w:val="28"/>
        </w:rPr>
        <w:t xml:space="preserve">40-бап </w:t>
      </w:r>
    </w:p>
    <w:p>
      <w:pPr>
        <w:spacing w:after="0"/>
        <w:ind w:left="0"/>
        <w:jc w:val="both"/>
      </w:pPr>
      <w:r>
        <w:rPr>
          <w:rFonts w:ascii="Times New Roman"/>
          <w:b w:val="false"/>
          <w:i w:val="false"/>
          <w:color w:val="000000"/>
          <w:sz w:val="28"/>
        </w:rPr>
        <w:t xml:space="preserve">
      Тараптар қатысушы мемлекеттер аумақтарында еңбек ететiн азаматтардың еңбек өтiлi жалпы еңбек өтiлiне, соның iшiнде зейнетақы мен жәрдемақылар да есептелетiнiне уағдаласты. </w:t>
      </w:r>
    </w:p>
    <w:p>
      <w:pPr>
        <w:spacing w:after="0"/>
        <w:ind w:left="0"/>
        <w:jc w:val="both"/>
      </w:pPr>
      <w:r>
        <w:rPr>
          <w:rFonts w:ascii="Times New Roman"/>
          <w:b/>
          <w:i w:val="false"/>
          <w:color w:val="000000"/>
          <w:sz w:val="28"/>
        </w:rPr>
        <w:t xml:space="preserve">41-бап </w:t>
      </w:r>
    </w:p>
    <w:p>
      <w:pPr>
        <w:spacing w:after="0"/>
        <w:ind w:left="0"/>
        <w:jc w:val="both"/>
      </w:pPr>
      <w:r>
        <w:rPr>
          <w:rFonts w:ascii="Times New Roman"/>
          <w:b w:val="false"/>
          <w:i w:val="false"/>
          <w:color w:val="000000"/>
          <w:sz w:val="28"/>
        </w:rPr>
        <w:t xml:space="preserve">
      Тараптардың әрқайсысы басқа Тараптармен келiсiмсiз осы Шартқа қол қойылған күннен бастан басқа қатысушы мемлекеттердiң азаматтары үшiн олардың аумақтарында тұрақты мекенiн таңдау және экономикалық қызмет жүзеге асыру құқығына қосымша шектеулердi енгiзбеу мiндеттемелерiн алады. </w:t>
      </w:r>
    </w:p>
    <w:p>
      <w:pPr>
        <w:spacing w:after="0"/>
        <w:ind w:left="0"/>
        <w:jc w:val="both"/>
      </w:pPr>
      <w:r>
        <w:rPr>
          <w:rFonts w:ascii="Times New Roman"/>
          <w:b w:val="false"/>
          <w:i w:val="false"/>
          <w:color w:val="000000"/>
          <w:sz w:val="28"/>
        </w:rPr>
        <w:t>
      Тараптар қатысушы мемлекеттер азаматтарының бiр-бiрiнiң аумақтарында заңды тұлға құру құқығын қоса алғанда, олардың тұрақты мекенiн таңдау және экономикалық қызметтi жүзеге асыру құқығына шектеулердi кезең-кезеңiмен жоятын болады.</w:t>
      </w:r>
    </w:p>
    <w:p>
      <w:pPr>
        <w:spacing w:after="0"/>
        <w:ind w:left="0"/>
        <w:jc w:val="both"/>
      </w:pPr>
      <w:r>
        <w:rPr>
          <w:rFonts w:ascii="Times New Roman"/>
          <w:b/>
          <w:i w:val="false"/>
          <w:color w:val="000000"/>
          <w:sz w:val="28"/>
        </w:rPr>
        <w:t xml:space="preserve">42-бап </w:t>
      </w:r>
    </w:p>
    <w:p>
      <w:pPr>
        <w:spacing w:after="0"/>
        <w:ind w:left="0"/>
        <w:jc w:val="both"/>
      </w:pPr>
      <w:r>
        <w:rPr>
          <w:rFonts w:ascii="Times New Roman"/>
          <w:b w:val="false"/>
          <w:i w:val="false"/>
          <w:color w:val="000000"/>
          <w:sz w:val="28"/>
        </w:rPr>
        <w:t>
      Тараптар үшінші елдерге қатысты, соның ішінде бақылаусыз көшi-қонды болдырмау мақсатында бiрыңғай визалық саясатты жүргiзетiн болады. Бұл мақсаттарда Тараптар тиiстi келiсімдер жасасады.</w:t>
      </w:r>
    </w:p>
    <w:p>
      <w:pPr>
        <w:spacing w:after="0"/>
        <w:ind w:left="0"/>
        <w:jc w:val="both"/>
      </w:pPr>
      <w:r>
        <w:rPr>
          <w:rFonts w:ascii="Times New Roman"/>
          <w:b/>
          <w:i w:val="false"/>
          <w:color w:val="000000"/>
          <w:sz w:val="28"/>
        </w:rPr>
        <w:t xml:space="preserve">43-бап </w:t>
      </w:r>
    </w:p>
    <w:p>
      <w:pPr>
        <w:spacing w:after="0"/>
        <w:ind w:left="0"/>
        <w:jc w:val="both"/>
      </w:pPr>
      <w:r>
        <w:rPr>
          <w:rFonts w:ascii="Times New Roman"/>
          <w:b w:val="false"/>
          <w:i w:val="false"/>
          <w:color w:val="000000"/>
          <w:sz w:val="28"/>
        </w:rPr>
        <w:t>
      Тараптардың әрқайсысы басқа Тараптардың азаматтарына осы мемлекеттердiң аумақтарында болған кезде тегiн жедел медициналық жәрдем көрсететiн болады. Тараптар осы мақсатта тиiстi келiсiмдер жасасады.</w:t>
      </w:r>
    </w:p>
    <w:p>
      <w:pPr>
        <w:spacing w:after="0"/>
        <w:ind w:left="0"/>
        <w:jc w:val="both"/>
      </w:pPr>
      <w:r>
        <w:rPr>
          <w:rFonts w:ascii="Times New Roman"/>
          <w:b/>
          <w:i w:val="false"/>
          <w:color w:val="000000"/>
          <w:sz w:val="28"/>
        </w:rPr>
        <w:t>44-бап</w:t>
      </w:r>
    </w:p>
    <w:p>
      <w:pPr>
        <w:spacing w:after="0"/>
        <w:ind w:left="0"/>
        <w:jc w:val="both"/>
      </w:pPr>
      <w:r>
        <w:rPr>
          <w:rFonts w:ascii="Times New Roman"/>
          <w:b w:val="false"/>
          <w:i w:val="false"/>
          <w:color w:val="000000"/>
          <w:sz w:val="28"/>
        </w:rPr>
        <w:t>
      Интеграциялық Комитет Тараптардың үкiметтерiмен бiрлесiп iс-әрекет жасау барысында, әлеуметтiк салаға қатысы бар проблемаларды зерделейдi және талдайды, ал нәтижелерi бойынша Үкiмет басшылары кеңесiне мынадай мәселелер бойынша қорытындылар мен ұсынымдар бередi:       - жұмыспен қамту;</w:t>
      </w:r>
    </w:p>
    <w:p>
      <w:pPr>
        <w:spacing w:after="0"/>
        <w:ind w:left="0"/>
        <w:jc w:val="both"/>
      </w:pPr>
      <w:r>
        <w:rPr>
          <w:rFonts w:ascii="Times New Roman"/>
          <w:b w:val="false"/>
          <w:i w:val="false"/>
          <w:color w:val="000000"/>
          <w:sz w:val="28"/>
        </w:rPr>
        <w:t>
      - еңбек заңдары мен еңбек жағдайлары;</w:t>
      </w:r>
    </w:p>
    <w:p>
      <w:pPr>
        <w:spacing w:after="0"/>
        <w:ind w:left="0"/>
        <w:jc w:val="both"/>
      </w:pPr>
      <w:r>
        <w:rPr>
          <w:rFonts w:ascii="Times New Roman"/>
          <w:b w:val="false"/>
          <w:i w:val="false"/>
          <w:color w:val="000000"/>
          <w:sz w:val="28"/>
        </w:rPr>
        <w:t>
      - кәсiби бiлiм беру мен бiлiктiлiктi арттыру;</w:t>
      </w:r>
    </w:p>
    <w:p>
      <w:pPr>
        <w:spacing w:after="0"/>
        <w:ind w:left="0"/>
        <w:jc w:val="both"/>
      </w:pPr>
      <w:r>
        <w:rPr>
          <w:rFonts w:ascii="Times New Roman"/>
          <w:b w:val="false"/>
          <w:i w:val="false"/>
          <w:color w:val="000000"/>
          <w:sz w:val="28"/>
        </w:rPr>
        <w:t>
      - әлеуметтiк қорғаудың ең төменгi стандарттарын әзiрлеу;</w:t>
      </w:r>
    </w:p>
    <w:p>
      <w:pPr>
        <w:spacing w:after="0"/>
        <w:ind w:left="0"/>
        <w:jc w:val="both"/>
      </w:pPr>
      <w:r>
        <w:rPr>
          <w:rFonts w:ascii="Times New Roman"/>
          <w:b w:val="false"/>
          <w:i w:val="false"/>
          <w:color w:val="000000"/>
          <w:sz w:val="28"/>
        </w:rPr>
        <w:t>
      - өндiрiстегі жазатайым оқиғалар мен кәсiби науқастардың алдын алу;</w:t>
      </w:r>
    </w:p>
    <w:p>
      <w:pPr>
        <w:spacing w:after="0"/>
        <w:ind w:left="0"/>
        <w:jc w:val="both"/>
      </w:pPr>
      <w:r>
        <w:rPr>
          <w:rFonts w:ascii="Times New Roman"/>
          <w:b w:val="false"/>
          <w:i w:val="false"/>
          <w:color w:val="000000"/>
          <w:sz w:val="28"/>
        </w:rPr>
        <w:t>
      - еңбек гигиенасы;</w:t>
      </w:r>
    </w:p>
    <w:p>
      <w:pPr>
        <w:spacing w:after="0"/>
        <w:ind w:left="0"/>
        <w:jc w:val="both"/>
      </w:pPr>
      <w:r>
        <w:rPr>
          <w:rFonts w:ascii="Times New Roman"/>
          <w:b w:val="false"/>
          <w:i w:val="false"/>
          <w:color w:val="000000"/>
          <w:sz w:val="28"/>
        </w:rPr>
        <w:t>
      - кәсiби бiрлестiктер құруға және ұжымдық шарттарды жасасуға құқықтар.</w:t>
      </w:r>
    </w:p>
    <w:p>
      <w:pPr>
        <w:spacing w:after="0"/>
        <w:ind w:left="0"/>
        <w:jc w:val="both"/>
      </w:pPr>
      <w:r>
        <w:rPr>
          <w:rFonts w:ascii="Times New Roman"/>
          <w:b/>
          <w:i w:val="false"/>
          <w:color w:val="000000"/>
          <w:sz w:val="28"/>
        </w:rPr>
        <w:t xml:space="preserve">45-бап </w:t>
      </w:r>
    </w:p>
    <w:p>
      <w:pPr>
        <w:spacing w:after="0"/>
        <w:ind w:left="0"/>
        <w:jc w:val="both"/>
      </w:pPr>
      <w:r>
        <w:rPr>
          <w:rFonts w:ascii="Times New Roman"/>
          <w:b w:val="false"/>
          <w:i w:val="false"/>
          <w:color w:val="000000"/>
          <w:sz w:val="28"/>
        </w:rPr>
        <w:t>
      Тараптар бiлiм берудiң, бiлiктiлiктi арттырудың, кадрларды даярлау мен қайта даярлаудың келiсiлген жүйесiн, жалпы бiлiм беру және кәсiби даярлау мектептерiне, жоғары оқу орындарына, аспирантураларға түсудiң бiрыңғай ережелерi мен шарттарын жасауды, сондай-ақ бiлiм, ғылыми атақтар мен дәрежелер туралы құжаттарды өзара тану мен баламалылығын қамтамасыз етедi.</w:t>
      </w:r>
    </w:p>
    <w:bookmarkStart w:name="z52" w:id="10"/>
    <w:p>
      <w:pPr>
        <w:spacing w:after="0"/>
        <w:ind w:left="0"/>
        <w:jc w:val="left"/>
      </w:pPr>
      <w:r>
        <w:rPr>
          <w:rFonts w:ascii="Times New Roman"/>
          <w:b/>
          <w:i w:val="false"/>
          <w:color w:val="000000"/>
        </w:rPr>
        <w:t xml:space="preserve">  7 бөлiм. Капиталдың қозғалысы  </w:t>
      </w:r>
    </w:p>
    <w:bookmarkEnd w:id="10"/>
    <w:p>
      <w:pPr>
        <w:spacing w:after="0"/>
        <w:ind w:left="0"/>
        <w:jc w:val="both"/>
      </w:pPr>
      <w:r>
        <w:rPr>
          <w:rFonts w:ascii="Times New Roman"/>
          <w:b/>
          <w:i w:val="false"/>
          <w:color w:val="000000"/>
          <w:sz w:val="28"/>
        </w:rPr>
        <w:t xml:space="preserve">46-бап </w:t>
      </w:r>
    </w:p>
    <w:p>
      <w:pPr>
        <w:spacing w:after="0"/>
        <w:ind w:left="0"/>
        <w:jc w:val="both"/>
      </w:pPr>
      <w:r>
        <w:rPr>
          <w:rFonts w:ascii="Times New Roman"/>
          <w:b w:val="false"/>
          <w:i w:val="false"/>
          <w:color w:val="000000"/>
          <w:sz w:val="28"/>
        </w:rPr>
        <w:t>
      Тараптар ұлттық валюталардың өзара өтiмдiлiгі жөнiндегi келiсiмдердi iске асыра отырып, ағымдағы операциялар бойынша басқа мемлекеттердiң валюталарын пайдалануға шектеулердi алып тастау, төлем балансының ағымдағы операциялары бойынша ұлттық валютаның бiрыңғай айырбастау бағамын енгiзу, резидент емес банктердi iшкi валюта рыноктарына жiберу, өкiлеттi банктердiң ұлттық валютаны әкелуi және әкетуi үшiн шектеулердi алып тастау бөлiгiнде валюта саясатын дәйектiлiкпен ырықтандыруды жалғастырады және Халықаралық Валюта Қоры Жарғысының 8-бабына қосылады. Ұлттық валюта-қаржы жүйелерiнiң өзара iс-қимылын қамтамасыз ету жөнiндегі шараларды iске асыру және осы iс-шараларды аяқтау мақсатында Тараптар тиiстi хаттамаларға қол қояды.</w:t>
      </w:r>
    </w:p>
    <w:p>
      <w:pPr>
        <w:spacing w:after="0"/>
        <w:ind w:left="0"/>
        <w:jc w:val="both"/>
      </w:pPr>
      <w:r>
        <w:rPr>
          <w:rFonts w:ascii="Times New Roman"/>
          <w:b/>
          <w:i w:val="false"/>
          <w:color w:val="000000"/>
          <w:sz w:val="28"/>
        </w:rPr>
        <w:t xml:space="preserve">47-бап </w:t>
      </w:r>
    </w:p>
    <w:p>
      <w:pPr>
        <w:spacing w:after="0"/>
        <w:ind w:left="0"/>
        <w:jc w:val="both"/>
      </w:pPr>
      <w:r>
        <w:rPr>
          <w:rFonts w:ascii="Times New Roman"/>
          <w:b w:val="false"/>
          <w:i w:val="false"/>
          <w:color w:val="000000"/>
          <w:sz w:val="28"/>
        </w:rPr>
        <w:t>
      Тараптар қосарланған салық салуды болдырмау және табыс пен капиталға салық төлеуден жалтаруға жол бермеу туралы келiсiмнiң ережелерiн iске асырады.</w:t>
      </w:r>
    </w:p>
    <w:p>
      <w:pPr>
        <w:spacing w:after="0"/>
        <w:ind w:left="0"/>
        <w:jc w:val="both"/>
      </w:pPr>
      <w:r>
        <w:rPr>
          <w:rFonts w:ascii="Times New Roman"/>
          <w:b/>
          <w:i w:val="false"/>
          <w:color w:val="000000"/>
          <w:sz w:val="28"/>
        </w:rPr>
        <w:t xml:space="preserve">48-бап </w:t>
      </w:r>
    </w:p>
    <w:p>
      <w:pPr>
        <w:spacing w:after="0"/>
        <w:ind w:left="0"/>
        <w:jc w:val="both"/>
      </w:pPr>
      <w:r>
        <w:rPr>
          <w:rFonts w:ascii="Times New Roman"/>
          <w:b w:val="false"/>
          <w:i w:val="false"/>
          <w:color w:val="000000"/>
          <w:sz w:val="28"/>
        </w:rPr>
        <w:t>
      Тараптар ұлттық валюталардың валюталық бағамын белгiлеудiң тетiгiн келiседi.</w:t>
      </w:r>
    </w:p>
    <w:p>
      <w:pPr>
        <w:spacing w:after="0"/>
        <w:ind w:left="0"/>
        <w:jc w:val="both"/>
      </w:pPr>
      <w:r>
        <w:rPr>
          <w:rFonts w:ascii="Times New Roman"/>
          <w:b/>
          <w:i w:val="false"/>
          <w:color w:val="000000"/>
          <w:sz w:val="28"/>
        </w:rPr>
        <w:t xml:space="preserve">49-бап </w:t>
      </w:r>
    </w:p>
    <w:p>
      <w:pPr>
        <w:spacing w:after="0"/>
        <w:ind w:left="0"/>
        <w:jc w:val="both"/>
      </w:pPr>
      <w:r>
        <w:rPr>
          <w:rFonts w:ascii="Times New Roman"/>
          <w:b w:val="false"/>
          <w:i w:val="false"/>
          <w:color w:val="000000"/>
          <w:sz w:val="28"/>
        </w:rPr>
        <w:t xml:space="preserve">
      Тараптар мемлекетаралық және кәсiпкерлiк салалардағы тауар айналымы, саудаға жатпайтын операциялар, көлiк, байланыс және басқа салалардың қызмет көрсетулердегі тауар айналымы бойынша, сондай-ақ мемлекеттік, банктiк және коммерциялық несиелер, валюталық айырбастау операциялары жөнiндегi есеп айырысуларға қызмет көрсетулер үшiн қатысушы мемлекеттердiң төлем жүйесiн қалыптастырады. </w:t>
      </w:r>
    </w:p>
    <w:p>
      <w:pPr>
        <w:spacing w:after="0"/>
        <w:ind w:left="0"/>
        <w:jc w:val="both"/>
      </w:pPr>
      <w:r>
        <w:rPr>
          <w:rFonts w:ascii="Times New Roman"/>
          <w:b/>
          <w:i w:val="false"/>
          <w:color w:val="000000"/>
          <w:sz w:val="28"/>
        </w:rPr>
        <w:t xml:space="preserve">50-бап </w:t>
      </w:r>
    </w:p>
    <w:p>
      <w:pPr>
        <w:spacing w:after="0"/>
        <w:ind w:left="0"/>
        <w:jc w:val="both"/>
      </w:pPr>
      <w:r>
        <w:rPr>
          <w:rFonts w:ascii="Times New Roman"/>
          <w:b w:val="false"/>
          <w:i w:val="false"/>
          <w:color w:val="000000"/>
          <w:sz w:val="28"/>
        </w:rPr>
        <w:t xml:space="preserve">
      Тараптардың әрқайсысы капиталдың қозғалысы саласында, егер капиталдың қазiргі қозғалысы капиталдың iшкi рыногының қызметiнде жолсыздық тудыратын болса, Шарттың басқа қатысушыларына тез арада мәлiмдеумен, уақытша қорғау шараларын қабылдауға құқылы. </w:t>
      </w:r>
    </w:p>
    <w:p>
      <w:pPr>
        <w:spacing w:after="0"/>
        <w:ind w:left="0"/>
        <w:jc w:val="both"/>
      </w:pPr>
      <w:r>
        <w:rPr>
          <w:rFonts w:ascii="Times New Roman"/>
          <w:b/>
          <w:i w:val="false"/>
          <w:color w:val="000000"/>
          <w:sz w:val="28"/>
        </w:rPr>
        <w:t xml:space="preserve">51-бап </w:t>
      </w:r>
    </w:p>
    <w:p>
      <w:pPr>
        <w:spacing w:after="0"/>
        <w:ind w:left="0"/>
        <w:jc w:val="both"/>
      </w:pPr>
      <w:r>
        <w:rPr>
          <w:rFonts w:ascii="Times New Roman"/>
          <w:b w:val="false"/>
          <w:i w:val="false"/>
          <w:color w:val="000000"/>
          <w:sz w:val="28"/>
        </w:rPr>
        <w:t>
      Тараптар қатысушы мемлекеттер экономикалық жағдайының жақсаруына қарай капиталдың қозғалысын ырықтандыру дәрежесiн арттыруға ұмтылатын болады.</w:t>
      </w:r>
    </w:p>
    <w:p>
      <w:pPr>
        <w:spacing w:after="0"/>
        <w:ind w:left="0"/>
        <w:jc w:val="both"/>
      </w:pPr>
      <w:r>
        <w:rPr>
          <w:rFonts w:ascii="Times New Roman"/>
          <w:b w:val="false"/>
          <w:i w:val="false"/>
          <w:color w:val="000000"/>
          <w:sz w:val="28"/>
        </w:rPr>
        <w:t>
      Тараптар капиталдың қозғалысын және осыған байланысты ағымдағы төлемдердi қиындатуы мүмкiн валюталық операциялар саласындағы қазiргi бар жаңа шектеулерге қосымша шектеулердi енгiзбейдi, сондай-ақ қазiргі бар ережелердегi шектеулердi ұлғайтпайтын болады.</w:t>
      </w:r>
    </w:p>
    <w:p>
      <w:pPr>
        <w:spacing w:after="0"/>
        <w:ind w:left="0"/>
        <w:jc w:val="both"/>
      </w:pPr>
      <w:r>
        <w:rPr>
          <w:rFonts w:ascii="Times New Roman"/>
          <w:b w:val="false"/>
          <w:i w:val="false"/>
          <w:color w:val="000000"/>
          <w:sz w:val="28"/>
        </w:rPr>
        <w:t>
      Осы бап ережелерiн уақытша қолданбаудың мүмкiндiгi жекелеген келiсiмдермен реттелетiн болады.</w:t>
      </w:r>
    </w:p>
    <w:bookmarkStart w:name="z59" w:id="11"/>
    <w:p>
      <w:pPr>
        <w:spacing w:after="0"/>
        <w:ind w:left="0"/>
        <w:jc w:val="left"/>
      </w:pPr>
      <w:r>
        <w:rPr>
          <w:rFonts w:ascii="Times New Roman"/>
          <w:b/>
          <w:i w:val="false"/>
          <w:color w:val="000000"/>
        </w:rPr>
        <w:t xml:space="preserve">  8 бөлiм. Ғылыми-технологиялық және ақпараттық даму  </w:t>
      </w:r>
    </w:p>
    <w:bookmarkEnd w:id="11"/>
    <w:p>
      <w:pPr>
        <w:spacing w:after="0"/>
        <w:ind w:left="0"/>
        <w:jc w:val="both"/>
      </w:pPr>
      <w:r>
        <w:rPr>
          <w:rFonts w:ascii="Times New Roman"/>
          <w:b/>
          <w:i w:val="false"/>
          <w:color w:val="000000"/>
          <w:sz w:val="28"/>
        </w:rPr>
        <w:t xml:space="preserve">52-бап </w:t>
      </w:r>
    </w:p>
    <w:p>
      <w:pPr>
        <w:spacing w:after="0"/>
        <w:ind w:left="0"/>
        <w:jc w:val="both"/>
      </w:pPr>
      <w:r>
        <w:rPr>
          <w:rFonts w:ascii="Times New Roman"/>
          <w:b w:val="false"/>
          <w:i w:val="false"/>
          <w:color w:val="000000"/>
          <w:sz w:val="28"/>
        </w:rPr>
        <w:t xml:space="preserve">
      Тараптар келiсiлген ғылыми-техникалық саясатты жүзеге асыратын болады. Осы мақсаттарда қатысушы мемлекеттердiң ғылыми-техникалық әлеуеттерiн интеграциялау және әрi қарай дамыту мақсатында ұлттық ғылыми зерттеулердi, технологиялық әзiрлемелердi және тәжiрибелiк өндiрiстердi iске асырудың басым бағыттары бойынша бiрлескен бағдарлама қабылдайды. </w:t>
      </w:r>
    </w:p>
    <w:p>
      <w:pPr>
        <w:spacing w:after="0"/>
        <w:ind w:left="0"/>
        <w:jc w:val="both"/>
      </w:pPr>
      <w:r>
        <w:rPr>
          <w:rFonts w:ascii="Times New Roman"/>
          <w:b/>
          <w:i w:val="false"/>
          <w:color w:val="000000"/>
          <w:sz w:val="28"/>
        </w:rPr>
        <w:t xml:space="preserve">53-бап </w:t>
      </w:r>
    </w:p>
    <w:p>
      <w:pPr>
        <w:spacing w:after="0"/>
        <w:ind w:left="0"/>
        <w:jc w:val="both"/>
      </w:pPr>
      <w:r>
        <w:rPr>
          <w:rFonts w:ascii="Times New Roman"/>
          <w:b w:val="false"/>
          <w:i w:val="false"/>
          <w:color w:val="000000"/>
          <w:sz w:val="28"/>
        </w:rPr>
        <w:t xml:space="preserve">
      Бiрлескен бағдарлама iс-қимылдың негiзгi бағыттары бойынша жасалған нақты бағдарламалар арқылы жүзеге асырылады. Әрбiр бағдарламада оны iске асырудың тәсiлдерi айқындалады, мерзiмдерi белгiленедi және қаржыландыру көздерi қарастырылады. </w:t>
      </w:r>
    </w:p>
    <w:p>
      <w:pPr>
        <w:spacing w:after="0"/>
        <w:ind w:left="0"/>
        <w:jc w:val="both"/>
      </w:pPr>
      <w:r>
        <w:rPr>
          <w:rFonts w:ascii="Times New Roman"/>
          <w:b w:val="false"/>
          <w:i w:val="false"/>
          <w:color w:val="000000"/>
          <w:sz w:val="28"/>
        </w:rPr>
        <w:t xml:space="preserve">
      Ғылыми-зерттеу жұмыстарын үйлестiру және бiрлескен бағдарламаларды орындау ұлттық деңгейде Интеграциялық Комитетпен бiрлесе iс-қимыл жасаумен жүзеге асырылады. </w:t>
      </w:r>
    </w:p>
    <w:p>
      <w:pPr>
        <w:spacing w:after="0"/>
        <w:ind w:left="0"/>
        <w:jc w:val="both"/>
      </w:pPr>
      <w:r>
        <w:rPr>
          <w:rFonts w:ascii="Times New Roman"/>
          <w:b/>
          <w:i w:val="false"/>
          <w:color w:val="000000"/>
          <w:sz w:val="28"/>
        </w:rPr>
        <w:t xml:space="preserve">54-бап </w:t>
      </w:r>
    </w:p>
    <w:p>
      <w:pPr>
        <w:spacing w:after="0"/>
        <w:ind w:left="0"/>
        <w:jc w:val="both"/>
      </w:pPr>
      <w:r>
        <w:rPr>
          <w:rFonts w:ascii="Times New Roman"/>
          <w:b w:val="false"/>
          <w:i w:val="false"/>
          <w:color w:val="000000"/>
          <w:sz w:val="28"/>
        </w:rPr>
        <w:t>
      Мемлекетаралық бағдарламалар мен жобалар бойынша iске асырылатын iргелi және қолданбалы сипаттағы ғылыми зерттеулердi қаржыландыру мемлекеттiк тапсырыс негізiнде және коммерциялық шарттармен, сондай-ақ бiрлескен қаржыландыру есебiнен орындалады.</w:t>
      </w:r>
    </w:p>
    <w:p>
      <w:pPr>
        <w:spacing w:after="0"/>
        <w:ind w:left="0"/>
        <w:jc w:val="both"/>
      </w:pPr>
      <w:r>
        <w:rPr>
          <w:rFonts w:ascii="Times New Roman"/>
          <w:b w:val="false"/>
          <w:i w:val="false"/>
          <w:color w:val="000000"/>
          <w:sz w:val="28"/>
        </w:rPr>
        <w:t>
      Тараптар ғылыми-техникалық, экономикалық және құқықтық ақпараттың бiрыңғай жүйесiн және тиiстi мәлiметтер банктерiн жасайды.</w:t>
      </w:r>
    </w:p>
    <w:p>
      <w:pPr>
        <w:spacing w:after="0"/>
        <w:ind w:left="0"/>
        <w:jc w:val="both"/>
      </w:pPr>
      <w:r>
        <w:rPr>
          <w:rFonts w:ascii="Times New Roman"/>
          <w:b/>
          <w:i w:val="false"/>
          <w:color w:val="000000"/>
          <w:sz w:val="28"/>
        </w:rPr>
        <w:t xml:space="preserve">55-бап </w:t>
      </w:r>
    </w:p>
    <w:p>
      <w:pPr>
        <w:spacing w:after="0"/>
        <w:ind w:left="0"/>
        <w:jc w:val="both"/>
      </w:pPr>
      <w:r>
        <w:rPr>
          <w:rFonts w:ascii="Times New Roman"/>
          <w:b w:val="false"/>
          <w:i w:val="false"/>
          <w:color w:val="000000"/>
          <w:sz w:val="28"/>
        </w:rPr>
        <w:t>
      Тараптар өздерiнiң аумақтарында радио және телебағдарламалармен, бұқаралық ақпараттың басқа да құралдарымен алмасуды және таратуды, Тараптардың ұлттық мүдделерiн ескере отырып, заңды және жеке тұлғалардың телекоммуникациялар жүйелерiн пайдалануға еркiндiктi, үшiншi елдермен ақпарат алмасуды кеңейтудi қамтамасыз етедi және тиiстi келiсiмдер жасасады.</w:t>
      </w:r>
    </w:p>
    <w:bookmarkStart w:name="z64" w:id="12"/>
    <w:p>
      <w:pPr>
        <w:spacing w:after="0"/>
        <w:ind w:left="0"/>
        <w:jc w:val="left"/>
      </w:pPr>
      <w:r>
        <w:rPr>
          <w:rFonts w:ascii="Times New Roman"/>
          <w:b/>
          <w:i w:val="false"/>
          <w:color w:val="000000"/>
        </w:rPr>
        <w:t xml:space="preserve">  V тарау. Заңдарды жақындастыру және бір ізге салу  </w:t>
      </w:r>
    </w:p>
    <w:bookmarkEnd w:id="12"/>
    <w:p>
      <w:pPr>
        <w:spacing w:after="0"/>
        <w:ind w:left="0"/>
        <w:jc w:val="both"/>
      </w:pPr>
      <w:r>
        <w:rPr>
          <w:rFonts w:ascii="Times New Roman"/>
          <w:b/>
          <w:i w:val="false"/>
          <w:color w:val="000000"/>
          <w:sz w:val="28"/>
        </w:rPr>
        <w:t xml:space="preserve">56-бап </w:t>
      </w:r>
    </w:p>
    <w:p>
      <w:pPr>
        <w:spacing w:after="0"/>
        <w:ind w:left="0"/>
        <w:jc w:val="both"/>
      </w:pPr>
      <w:r>
        <w:rPr>
          <w:rFonts w:ascii="Times New Roman"/>
          <w:b w:val="false"/>
          <w:i w:val="false"/>
          <w:color w:val="000000"/>
          <w:sz w:val="28"/>
        </w:rPr>
        <w:t xml:space="preserve">
      Тараптар осы Шарттың ережелерiн Тараптардың орындауына тiкелей ықпал ететiн, Тараптардың заң және өзге де актiлерiн жақындастыру және бiр iзге салу жөнiнде келiсiлген шаралар (бұдан әрi заңдарды үйлестiру шаралары деп аталатын) қабылдайды. </w:t>
      </w:r>
    </w:p>
    <w:p>
      <w:pPr>
        <w:spacing w:after="0"/>
        <w:ind w:left="0"/>
        <w:jc w:val="both"/>
      </w:pPr>
      <w:r>
        <w:rPr>
          <w:rFonts w:ascii="Times New Roman"/>
          <w:b w:val="false"/>
          <w:i w:val="false"/>
          <w:color w:val="000000"/>
          <w:sz w:val="28"/>
        </w:rPr>
        <w:t xml:space="preserve">
      Заңдарды жақындастыру және бiр iзге салу мақсатында Тараптар мына төмендегілердi қамтитын шараларды қабылдайды: </w:t>
      </w:r>
    </w:p>
    <w:p>
      <w:pPr>
        <w:spacing w:after="0"/>
        <w:ind w:left="0"/>
        <w:jc w:val="both"/>
      </w:pPr>
      <w:r>
        <w:rPr>
          <w:rFonts w:ascii="Times New Roman"/>
          <w:b w:val="false"/>
          <w:i w:val="false"/>
          <w:color w:val="000000"/>
          <w:sz w:val="28"/>
        </w:rPr>
        <w:t xml:space="preserve">
      а) заңдар мен өзге актiлерге түзетулер енгізу туралы құқықтық актiлердің жобаларын қоса алғанда, заң және өзге актiлердiң жобаларын дайындау жөнiндегі iс-қимылды үйлестiру; </w:t>
      </w:r>
    </w:p>
    <w:p>
      <w:pPr>
        <w:spacing w:after="0"/>
        <w:ind w:left="0"/>
        <w:jc w:val="both"/>
      </w:pPr>
      <w:r>
        <w:rPr>
          <w:rFonts w:ascii="Times New Roman"/>
          <w:b w:val="false"/>
          <w:i w:val="false"/>
          <w:color w:val="000000"/>
          <w:sz w:val="28"/>
        </w:rPr>
        <w:t xml:space="preserve">
      б) халықаралық шарттарды жасасу; </w:t>
      </w:r>
    </w:p>
    <w:p>
      <w:pPr>
        <w:spacing w:after="0"/>
        <w:ind w:left="0"/>
        <w:jc w:val="both"/>
      </w:pPr>
      <w:r>
        <w:rPr>
          <w:rFonts w:ascii="Times New Roman"/>
          <w:b w:val="false"/>
          <w:i w:val="false"/>
          <w:color w:val="000000"/>
          <w:sz w:val="28"/>
        </w:rPr>
        <w:t xml:space="preserve">
      в) модельдiк актілердi қабылдау; </w:t>
      </w:r>
    </w:p>
    <w:p>
      <w:pPr>
        <w:spacing w:after="0"/>
        <w:ind w:left="0"/>
        <w:jc w:val="both"/>
      </w:pPr>
      <w:r>
        <w:rPr>
          <w:rFonts w:ascii="Times New Roman"/>
          <w:b w:val="false"/>
          <w:i w:val="false"/>
          <w:color w:val="000000"/>
          <w:sz w:val="28"/>
        </w:rPr>
        <w:t xml:space="preserve">
      г) Мемлекетаралық Кеңестiң не Үкiмет басшылары кеңесiнің тиiстi шешiмдерiн қабылдау; </w:t>
      </w:r>
    </w:p>
    <w:p>
      <w:pPr>
        <w:spacing w:after="0"/>
        <w:ind w:left="0"/>
        <w:jc w:val="both"/>
      </w:pPr>
      <w:r>
        <w:rPr>
          <w:rFonts w:ascii="Times New Roman"/>
          <w:b w:val="false"/>
          <w:i w:val="false"/>
          <w:color w:val="000000"/>
          <w:sz w:val="28"/>
        </w:rPr>
        <w:t xml:space="preserve">
      д) мұндай шараларды Мемлекетаралық Кеңес бекiткен жағдайда Тараптар орынды және мүмкін деп тапқан өзге де шаралар. </w:t>
      </w:r>
    </w:p>
    <w:p>
      <w:pPr>
        <w:spacing w:after="0"/>
        <w:ind w:left="0"/>
        <w:jc w:val="both"/>
      </w:pPr>
      <w:r>
        <w:rPr>
          <w:rFonts w:ascii="Times New Roman"/>
          <w:b/>
          <w:i w:val="false"/>
          <w:color w:val="000000"/>
          <w:sz w:val="28"/>
        </w:rPr>
        <w:t xml:space="preserve">57-бап </w:t>
      </w:r>
    </w:p>
    <w:p>
      <w:pPr>
        <w:spacing w:after="0"/>
        <w:ind w:left="0"/>
        <w:jc w:val="both"/>
      </w:pPr>
      <w:r>
        <w:rPr>
          <w:rFonts w:ascii="Times New Roman"/>
          <w:b w:val="false"/>
          <w:i w:val="false"/>
          <w:color w:val="000000"/>
          <w:sz w:val="28"/>
        </w:rPr>
        <w:t xml:space="preserve">
      Мемлекетаралық Кеңес осы Шарттың объектiсi мен мақсаттарын ескере отырып, Тараптардың қандай заңдары мен өзге құқықтық актiлерi жақындастыруға және бiр iзге салуға жататындығы туралы шешiмдер қабылдайды, заңдарды үйлестiру жөнiндегi тиiстi шараларды жүзеге асырудың жүйелiлiгiн белгілейдi. Мұндай шешiмдер Тараптардың аумақтарында қолданылатын нақты актiлерге, сондай-ақ құқықтық реттеудiң белгілi бiр салаларына да қатысты заңдарды үйлестiру жөнiндегi шараларды қабылдауды қарастыруы мүмкiн. </w:t>
      </w:r>
    </w:p>
    <w:p>
      <w:pPr>
        <w:spacing w:after="0"/>
        <w:ind w:left="0"/>
        <w:jc w:val="both"/>
      </w:pPr>
      <w:r>
        <w:rPr>
          <w:rFonts w:ascii="Times New Roman"/>
          <w:b w:val="false"/>
          <w:i w:val="false"/>
          <w:color w:val="000000"/>
          <w:sz w:val="28"/>
        </w:rPr>
        <w:t xml:space="preserve">
      Мемлекетаралық Кеңес сондай-ақ Тараптардың тиiстi заң және өзге актiлерiне қатысты заңдарды үйлестiру жөнiнде немесе Мемлекетаралық Кеңес қабылдаған шешiмдердi ескере отырып, құқықтық реттеудiң тиiстi саласында қандай шараларды қабылдау керек екендiгi туралы мәселенi де шешедi. </w:t>
      </w:r>
    </w:p>
    <w:p>
      <w:pPr>
        <w:spacing w:after="0"/>
        <w:ind w:left="0"/>
        <w:jc w:val="both"/>
      </w:pPr>
      <w:r>
        <w:rPr>
          <w:rFonts w:ascii="Times New Roman"/>
          <w:b/>
          <w:i w:val="false"/>
          <w:color w:val="000000"/>
          <w:sz w:val="28"/>
        </w:rPr>
        <w:t xml:space="preserve">58-бап </w:t>
      </w:r>
    </w:p>
    <w:p>
      <w:pPr>
        <w:spacing w:after="0"/>
        <w:ind w:left="0"/>
        <w:jc w:val="both"/>
      </w:pPr>
      <w:r>
        <w:rPr>
          <w:rFonts w:ascii="Times New Roman"/>
          <w:b w:val="false"/>
          <w:i w:val="false"/>
          <w:color w:val="000000"/>
          <w:sz w:val="28"/>
        </w:rPr>
        <w:t xml:space="preserve">
      Тараптардың ортақ пiкiрi бойынша бұл қажет әрi үмiттi ақтайтын болып табылған жағдайда, Мемлекетаралық Кеңес: </w:t>
      </w:r>
    </w:p>
    <w:p>
      <w:pPr>
        <w:spacing w:after="0"/>
        <w:ind w:left="0"/>
        <w:jc w:val="both"/>
      </w:pPr>
      <w:r>
        <w:rPr>
          <w:rFonts w:ascii="Times New Roman"/>
          <w:b w:val="false"/>
          <w:i w:val="false"/>
          <w:color w:val="000000"/>
          <w:sz w:val="28"/>
        </w:rPr>
        <w:t xml:space="preserve">
      а) қатысушы мемлекеттер үшiн барлық бөлiктерiнде мiндеттi болып табылатын және олардың тiкелей қолдануына жататын, осы Шартқа қатысушы мемлекеттер үшiн бiрыңғай ережелердi белгiлейтiн шешiмдердi; </w:t>
      </w:r>
    </w:p>
    <w:p>
      <w:pPr>
        <w:spacing w:after="0"/>
        <w:ind w:left="0"/>
        <w:jc w:val="both"/>
      </w:pPr>
      <w:r>
        <w:rPr>
          <w:rFonts w:ascii="Times New Roman"/>
          <w:b w:val="false"/>
          <w:i w:val="false"/>
          <w:color w:val="000000"/>
          <w:sz w:val="28"/>
        </w:rPr>
        <w:t xml:space="preserve">
      б) Тараптар органдарына iс-қимылдың нысандары мен әдiстерiн таңдау еркiндiгін қалдыра отырып, тiлекке сай нәтижеге қатысты қатысушы мемлекет немесе қатысушы мемлекеттер үшiн мiндеттi болып табылатын, олардың атына жолданған қарарларды; </w:t>
      </w:r>
    </w:p>
    <w:p>
      <w:pPr>
        <w:spacing w:after="0"/>
        <w:ind w:left="0"/>
        <w:jc w:val="both"/>
      </w:pPr>
      <w:r>
        <w:rPr>
          <w:rFonts w:ascii="Times New Roman"/>
          <w:b w:val="false"/>
          <w:i w:val="false"/>
          <w:color w:val="000000"/>
          <w:sz w:val="28"/>
        </w:rPr>
        <w:t xml:space="preserve">
      мiндеттi болып табылмайтын ұсыныстарды қабылдауға құқылы. </w:t>
      </w:r>
    </w:p>
    <w:p>
      <w:pPr>
        <w:spacing w:after="0"/>
        <w:ind w:left="0"/>
        <w:jc w:val="both"/>
      </w:pPr>
      <w:r>
        <w:rPr>
          <w:rFonts w:ascii="Times New Roman"/>
          <w:b/>
          <w:i w:val="false"/>
          <w:color w:val="000000"/>
          <w:sz w:val="28"/>
        </w:rPr>
        <w:t xml:space="preserve">59-бап </w:t>
      </w:r>
    </w:p>
    <w:p>
      <w:pPr>
        <w:spacing w:after="0"/>
        <w:ind w:left="0"/>
        <w:jc w:val="both"/>
      </w:pPr>
      <w:r>
        <w:rPr>
          <w:rFonts w:ascii="Times New Roman"/>
          <w:b w:val="false"/>
          <w:i w:val="false"/>
          <w:color w:val="000000"/>
          <w:sz w:val="28"/>
        </w:rPr>
        <w:t xml:space="preserve">
      Осы Шарттың 57 және 58-баптарында көзделген шешiмдердi Интеграциялық Комитеттiң Парламентаралық Комитетпен консультацияларынан кейiн енгізiлетiн және Үкімет басшылары кеңесi мақұлдаған ұсыныстары негiзiнде Мемлекетаралық Кеңес қабылдайды. </w:t>
      </w:r>
    </w:p>
    <w:p>
      <w:pPr>
        <w:spacing w:after="0"/>
        <w:ind w:left="0"/>
        <w:jc w:val="both"/>
      </w:pPr>
      <w:r>
        <w:rPr>
          <w:rFonts w:ascii="Times New Roman"/>
          <w:b w:val="false"/>
          <w:i w:val="false"/>
          <w:color w:val="000000"/>
          <w:sz w:val="28"/>
        </w:rPr>
        <w:t xml:space="preserve">
      Парламентаралық Комитет енгiзетiн заңдарды үйлестiру жөнiндегі шараларды қабылдау туралы ұсыныстар Интеграциялық Комитеттің алдын ала қарауына жатады, ол Парламентаралық Комитетпен консультациялардан кейiн Үкiмет басшыларының кеңесiне тиiстi ұсыныстар енгiзедi. Бұл ереже Парламентаралық Комитеттiң 1996 жылғы 29 наурыздағы Шарттың 22-бабында көзделгенiндей ұсыныстық сипаты бар модельдiк актiнi қабылдау құқын шектемейдi. </w:t>
      </w:r>
    </w:p>
    <w:p>
      <w:pPr>
        <w:spacing w:after="0"/>
        <w:ind w:left="0"/>
        <w:jc w:val="both"/>
      </w:pPr>
      <w:r>
        <w:rPr>
          <w:rFonts w:ascii="Times New Roman"/>
          <w:b w:val="false"/>
          <w:i w:val="false"/>
          <w:color w:val="000000"/>
          <w:sz w:val="28"/>
        </w:rPr>
        <w:t>
      Заңдарды үйлестiру жөнiндегi шараларды қабылдау туралы ұсыныстар қатысушы мемлекеттер арасындағы қарым-қатынастар және осы Шарттың мақсаттары мен принциптерiн жүзеге асыруға орай пайда болатын проблемалар тұрғысында құқықтық реттеудің тиiстi саласындағы ахуалға әдiл және жан-жақты баға беруге негiзделуi тиiс.</w:t>
      </w:r>
    </w:p>
    <w:p>
      <w:pPr>
        <w:spacing w:after="0"/>
        <w:ind w:left="0"/>
        <w:jc w:val="both"/>
      </w:pPr>
      <w:r>
        <w:rPr>
          <w:rFonts w:ascii="Times New Roman"/>
          <w:b/>
          <w:i w:val="false"/>
          <w:color w:val="000000"/>
          <w:sz w:val="28"/>
        </w:rPr>
        <w:t xml:space="preserve">60-бап </w:t>
      </w:r>
    </w:p>
    <w:p>
      <w:pPr>
        <w:spacing w:after="0"/>
        <w:ind w:left="0"/>
        <w:jc w:val="both"/>
      </w:pPr>
      <w:r>
        <w:rPr>
          <w:rFonts w:ascii="Times New Roman"/>
          <w:b w:val="false"/>
          <w:i w:val="false"/>
          <w:color w:val="000000"/>
          <w:sz w:val="28"/>
        </w:rPr>
        <w:t xml:space="preserve">
      Мемлекетаралық Кеңестiң оған осы Шарттың </w:t>
      </w:r>
      <w:r>
        <w:rPr>
          <w:rFonts w:ascii="Times New Roman"/>
          <w:b w:val="false"/>
          <w:i w:val="false"/>
          <w:color w:val="000000"/>
          <w:sz w:val="28"/>
        </w:rPr>
        <w:t>57-бабының</w:t>
      </w:r>
      <w:r>
        <w:rPr>
          <w:rFonts w:ascii="Times New Roman"/>
          <w:b w:val="false"/>
          <w:i w:val="false"/>
          <w:color w:val="000000"/>
          <w:sz w:val="28"/>
        </w:rPr>
        <w:t xml:space="preserve"> және </w:t>
      </w:r>
      <w:r>
        <w:rPr>
          <w:rFonts w:ascii="Times New Roman"/>
          <w:b w:val="false"/>
          <w:i w:val="false"/>
          <w:color w:val="000000"/>
          <w:sz w:val="28"/>
        </w:rPr>
        <w:t>58-бабының</w:t>
      </w:r>
      <w:r>
        <w:rPr>
          <w:rFonts w:ascii="Times New Roman"/>
          <w:b w:val="false"/>
          <w:i w:val="false"/>
          <w:color w:val="000000"/>
          <w:sz w:val="28"/>
        </w:rPr>
        <w:t xml:space="preserve"> б) және в) тармақтары негізiнде берiлетiн өкiлеттiктерi Мемлекетаралық Кеңес тиiстi шешiмдер қабылдаған жағдайда Yкiмет басшылары кеңесiне берiлуi мүмкiн.</w:t>
      </w:r>
    </w:p>
    <w:bookmarkStart w:name="z70" w:id="13"/>
    <w:p>
      <w:pPr>
        <w:spacing w:after="0"/>
        <w:ind w:left="0"/>
        <w:jc w:val="left"/>
      </w:pPr>
      <w:r>
        <w:rPr>
          <w:rFonts w:ascii="Times New Roman"/>
          <w:b/>
          <w:i w:val="false"/>
          <w:color w:val="000000"/>
        </w:rPr>
        <w:t xml:space="preserve">  VI тарау. Қорытынды ережелер  </w:t>
      </w:r>
    </w:p>
    <w:bookmarkEnd w:id="13"/>
    <w:p>
      <w:pPr>
        <w:spacing w:after="0"/>
        <w:ind w:left="0"/>
        <w:jc w:val="both"/>
      </w:pPr>
      <w:r>
        <w:rPr>
          <w:rFonts w:ascii="Times New Roman"/>
          <w:b/>
          <w:i w:val="false"/>
          <w:color w:val="000000"/>
          <w:sz w:val="28"/>
        </w:rPr>
        <w:t xml:space="preserve">61-бап </w:t>
      </w:r>
    </w:p>
    <w:p>
      <w:pPr>
        <w:spacing w:after="0"/>
        <w:ind w:left="0"/>
        <w:jc w:val="both"/>
      </w:pPr>
      <w:r>
        <w:rPr>
          <w:rFonts w:ascii="Times New Roman"/>
          <w:b w:val="false"/>
          <w:i w:val="false"/>
          <w:color w:val="000000"/>
          <w:sz w:val="28"/>
        </w:rPr>
        <w:t xml:space="preserve">
      Шартқа қатысушы мемлекеттердiң бiреуiне немесе бiрнешеуiне үшiншi елдер тарапынан экономикалық зиян келтiре алатын iс-әрекет немесе iс-әрекет қаупi болған жағдайында, үкiметтер Тараптардың бiреуiнiң немесе бiрнешеуiнiң ұсынысы бойынша экономикалық зиянды немесе осындай зиянды келтiрудің қаупін болдырмау жөнiндегi келiсiлген шараларды әзiрлеу үшiн тез арада консультацияларға кiрiседi. </w:t>
      </w:r>
    </w:p>
    <w:p>
      <w:pPr>
        <w:spacing w:after="0"/>
        <w:ind w:left="0"/>
        <w:jc w:val="both"/>
      </w:pPr>
      <w:r>
        <w:rPr>
          <w:rFonts w:ascii="Times New Roman"/>
          <w:b/>
          <w:i w:val="false"/>
          <w:color w:val="000000"/>
          <w:sz w:val="28"/>
        </w:rPr>
        <w:t xml:space="preserve">62-бап </w:t>
      </w:r>
    </w:p>
    <w:p>
      <w:pPr>
        <w:spacing w:after="0"/>
        <w:ind w:left="0"/>
        <w:jc w:val="both"/>
      </w:pPr>
      <w:r>
        <w:rPr>
          <w:rFonts w:ascii="Times New Roman"/>
          <w:b w:val="false"/>
          <w:i w:val="false"/>
          <w:color w:val="000000"/>
          <w:sz w:val="28"/>
        </w:rPr>
        <w:t xml:space="preserve">
      Осы Шарт Тараптардың үшiншi мемлекеттермен, соның ішінде Тәуелсiз Мемлекеттер Достастығы шеңберiнде бұрынырақ жасаған халықаралық шарттарындағы мiндеттемелерiн қозғамайды. </w:t>
      </w:r>
    </w:p>
    <w:p>
      <w:pPr>
        <w:spacing w:after="0"/>
        <w:ind w:left="0"/>
        <w:jc w:val="both"/>
      </w:pPr>
      <w:r>
        <w:rPr>
          <w:rFonts w:ascii="Times New Roman"/>
          <w:b/>
          <w:i w:val="false"/>
          <w:color w:val="000000"/>
          <w:sz w:val="28"/>
        </w:rPr>
        <w:t xml:space="preserve">63-бап </w:t>
      </w:r>
    </w:p>
    <w:p>
      <w:pPr>
        <w:spacing w:after="0"/>
        <w:ind w:left="0"/>
        <w:jc w:val="both"/>
      </w:pPr>
      <w:r>
        <w:rPr>
          <w:rFonts w:ascii="Times New Roman"/>
          <w:b w:val="false"/>
          <w:i w:val="false"/>
          <w:color w:val="000000"/>
          <w:sz w:val="28"/>
        </w:rPr>
        <w:t>
      Осы Шарт оның принциптерiн мойындайтын және осы Шарттан туындайтын мiндеттемелердi толық көлемде өзiне қабылдауға дайындығын мәлiмдеген және Мемлекетаралық Кеңеске депозитарий арқылы тиiстi өтiнiш жiберген кез келген мемлекеттiң қосылуы үшiн ашық. Шартқа үшiншi мемлекеттiң қосылуының шарттары Мемлекетаралық Кеңестiң тиiстi шешiмiмен белгіленедi.</w:t>
      </w:r>
    </w:p>
    <w:p>
      <w:pPr>
        <w:spacing w:after="0"/>
        <w:ind w:left="0"/>
        <w:jc w:val="both"/>
      </w:pPr>
      <w:r>
        <w:rPr>
          <w:rFonts w:ascii="Times New Roman"/>
          <w:b/>
          <w:i w:val="false"/>
          <w:color w:val="000000"/>
          <w:sz w:val="28"/>
        </w:rPr>
        <w:t xml:space="preserve">64-бап </w:t>
      </w:r>
    </w:p>
    <w:p>
      <w:pPr>
        <w:spacing w:after="0"/>
        <w:ind w:left="0"/>
        <w:jc w:val="both"/>
      </w:pPr>
      <w:r>
        <w:rPr>
          <w:rFonts w:ascii="Times New Roman"/>
          <w:b w:val="false"/>
          <w:i w:val="false"/>
          <w:color w:val="000000"/>
          <w:sz w:val="28"/>
        </w:rPr>
        <w:t>
      Тараптар Мемлекетаралық Кеңеске осы Шартқа өзгерiстер мен толықтырулар енгiзу туралы ұсыныстар бере алады. Мемлекетаралық Кеңес осы Шартқа өзгерiстер мен толықтырулар енгiзу туралы шешiмдердi бiрауыздан қабылдайды, олар барлық қатысушы мемлекеттер бекiткеннен кейiн күшiне енедi.</w:t>
      </w:r>
    </w:p>
    <w:p>
      <w:pPr>
        <w:spacing w:after="0"/>
        <w:ind w:left="0"/>
        <w:jc w:val="both"/>
      </w:pPr>
      <w:r>
        <w:rPr>
          <w:rFonts w:ascii="Times New Roman"/>
          <w:b/>
          <w:i w:val="false"/>
          <w:color w:val="000000"/>
          <w:sz w:val="28"/>
        </w:rPr>
        <w:t xml:space="preserve">65-бап </w:t>
      </w:r>
    </w:p>
    <w:p>
      <w:pPr>
        <w:spacing w:after="0"/>
        <w:ind w:left="0"/>
        <w:jc w:val="both"/>
      </w:pPr>
      <w:r>
        <w:rPr>
          <w:rFonts w:ascii="Times New Roman"/>
          <w:b w:val="false"/>
          <w:i w:val="false"/>
          <w:color w:val="000000"/>
          <w:sz w:val="28"/>
        </w:rPr>
        <w:t>
      Осы Шарт БҰҰ Хатшылығында тiркелуi тиiс.</w:t>
      </w:r>
    </w:p>
    <w:p>
      <w:pPr>
        <w:spacing w:after="0"/>
        <w:ind w:left="0"/>
        <w:jc w:val="both"/>
      </w:pPr>
      <w:r>
        <w:rPr>
          <w:rFonts w:ascii="Times New Roman"/>
          <w:b/>
          <w:i w:val="false"/>
          <w:color w:val="000000"/>
          <w:sz w:val="28"/>
        </w:rPr>
        <w:t xml:space="preserve">66-бап </w:t>
      </w:r>
    </w:p>
    <w:p>
      <w:pPr>
        <w:spacing w:after="0"/>
        <w:ind w:left="0"/>
        <w:jc w:val="both"/>
      </w:pPr>
      <w:r>
        <w:rPr>
          <w:rFonts w:ascii="Times New Roman"/>
          <w:b w:val="false"/>
          <w:i w:val="false"/>
          <w:color w:val="000000"/>
          <w:sz w:val="28"/>
        </w:rPr>
        <w:t>
      Тараптар өздерiнiң мiндеттемелерiн орындау, осы Шарттың ережелерiн түсiндiру және қолдану кезiнде туындайтын даулы мәселелердi консультациялар, келiссөздер жүргізу жолымен немесе олар уағдаласатын өзге де тәсiлмен шешедi.</w:t>
      </w:r>
    </w:p>
    <w:p>
      <w:pPr>
        <w:spacing w:after="0"/>
        <w:ind w:left="0"/>
        <w:jc w:val="both"/>
      </w:pPr>
      <w:r>
        <w:rPr>
          <w:rFonts w:ascii="Times New Roman"/>
          <w:b w:val="false"/>
          <w:i w:val="false"/>
          <w:color w:val="000000"/>
          <w:sz w:val="28"/>
        </w:rPr>
        <w:t>
      Тараптар өздерiнiң осы Шарттан туындайтын мiндеттемелерiн орындамағаны үшiн жауапкершiлiк туралы Келісiм жасайды.</w:t>
      </w:r>
    </w:p>
    <w:p>
      <w:pPr>
        <w:spacing w:after="0"/>
        <w:ind w:left="0"/>
        <w:jc w:val="both"/>
      </w:pPr>
      <w:r>
        <w:rPr>
          <w:rFonts w:ascii="Times New Roman"/>
          <w:b/>
          <w:i w:val="false"/>
          <w:color w:val="000000"/>
          <w:sz w:val="28"/>
        </w:rPr>
        <w:t xml:space="preserve">67-бап </w:t>
      </w:r>
    </w:p>
    <w:p>
      <w:pPr>
        <w:spacing w:after="0"/>
        <w:ind w:left="0"/>
        <w:jc w:val="both"/>
      </w:pPr>
      <w:r>
        <w:rPr>
          <w:rFonts w:ascii="Times New Roman"/>
          <w:b w:val="false"/>
          <w:i w:val="false"/>
          <w:color w:val="000000"/>
          <w:sz w:val="28"/>
        </w:rPr>
        <w:t>
      Интеграцияны басқару органдарының орналасатын орнын Мемлекетаралық Кеңес белгiлейдi. Басқару органдары қатысушы мемлекеттердiң аумағында болу шарттары туралы жекелеген келісiмдерге сәйкес қызмет атқарады.</w:t>
      </w:r>
    </w:p>
    <w:p>
      <w:pPr>
        <w:spacing w:after="0"/>
        <w:ind w:left="0"/>
        <w:jc w:val="both"/>
      </w:pPr>
      <w:r>
        <w:rPr>
          <w:rFonts w:ascii="Times New Roman"/>
          <w:b/>
          <w:i w:val="false"/>
          <w:color w:val="000000"/>
          <w:sz w:val="28"/>
        </w:rPr>
        <w:t>68-бап</w:t>
      </w:r>
    </w:p>
    <w:p>
      <w:pPr>
        <w:spacing w:after="0"/>
        <w:ind w:left="0"/>
        <w:jc w:val="both"/>
      </w:pPr>
      <w:r>
        <w:rPr>
          <w:rFonts w:ascii="Times New Roman"/>
          <w:b w:val="false"/>
          <w:i w:val="false"/>
          <w:color w:val="000000"/>
          <w:sz w:val="28"/>
        </w:rPr>
        <w:t>
      Осы Шарттың депозитарийi Интеграциялық Комитет болып табылады.</w:t>
      </w:r>
    </w:p>
    <w:p>
      <w:pPr>
        <w:spacing w:after="0"/>
        <w:ind w:left="0"/>
        <w:jc w:val="both"/>
      </w:pPr>
      <w:r>
        <w:rPr>
          <w:rFonts w:ascii="Times New Roman"/>
          <w:b/>
          <w:i w:val="false"/>
          <w:color w:val="000000"/>
          <w:sz w:val="28"/>
        </w:rPr>
        <w:t xml:space="preserve">69-бап </w:t>
      </w:r>
    </w:p>
    <w:p>
      <w:pPr>
        <w:spacing w:after="0"/>
        <w:ind w:left="0"/>
        <w:jc w:val="both"/>
      </w:pPr>
      <w:r>
        <w:rPr>
          <w:rFonts w:ascii="Times New Roman"/>
          <w:b w:val="false"/>
          <w:i w:val="false"/>
          <w:color w:val="000000"/>
          <w:sz w:val="28"/>
        </w:rPr>
        <w:t>
      Әрбір Тарап шығатын күніне дейін бұл туралы 12 айдан кешіктірмей жазбаша хабарлай отырып, осы Шарттан шыға алады.</w:t>
      </w:r>
    </w:p>
    <w:p>
      <w:pPr>
        <w:spacing w:after="0"/>
        <w:ind w:left="0"/>
        <w:jc w:val="both"/>
      </w:pPr>
      <w:r>
        <w:rPr>
          <w:rFonts w:ascii="Times New Roman"/>
          <w:b/>
          <w:i w:val="false"/>
          <w:color w:val="000000"/>
          <w:sz w:val="28"/>
        </w:rPr>
        <w:t xml:space="preserve">70-бап </w:t>
      </w:r>
    </w:p>
    <w:p>
      <w:pPr>
        <w:spacing w:after="0"/>
        <w:ind w:left="0"/>
        <w:jc w:val="both"/>
      </w:pPr>
      <w:r>
        <w:rPr>
          <w:rFonts w:ascii="Times New Roman"/>
          <w:b w:val="false"/>
          <w:i w:val="false"/>
          <w:color w:val="000000"/>
          <w:sz w:val="28"/>
        </w:rPr>
        <w:t xml:space="preserve">
      Осы Шарт бекітілуге жатады және оны бекіткен мемлекеттер үшін үшінші қатысушы мемлекеттен бекіту грамотасын депозитарийге сақтауға алынған күннен бастап күшіне енеді. </w:t>
      </w:r>
    </w:p>
    <w:p>
      <w:pPr>
        <w:spacing w:after="0"/>
        <w:ind w:left="0"/>
        <w:jc w:val="both"/>
      </w:pPr>
      <w:r>
        <w:rPr>
          <w:rFonts w:ascii="Times New Roman"/>
          <w:b w:val="false"/>
          <w:i w:val="false"/>
          <w:color w:val="000000"/>
          <w:sz w:val="28"/>
        </w:rPr>
        <w:t xml:space="preserve">
      Қалған Шартқа қатысушы мемлекеттердің әрқайсысы үшін ол оның бекіту грамотасын депозитарийге сақтауға алынған күннен бастап күшіне енеді. </w:t>
      </w:r>
    </w:p>
    <w:p>
      <w:pPr>
        <w:spacing w:after="0"/>
        <w:ind w:left="0"/>
        <w:jc w:val="both"/>
      </w:pPr>
      <w:r>
        <w:rPr>
          <w:rFonts w:ascii="Times New Roman"/>
          <w:b w:val="false"/>
          <w:i w:val="false"/>
          <w:color w:val="000000"/>
          <w:sz w:val="28"/>
        </w:rPr>
        <w:t xml:space="preserve">
      Тәжікстан Республикасы үшін осы шарт Тәжікстан Республикасының осы Шартты бекіткендігі туралы грамотаны депозитарий алғаннан және оның 1995 жылғы 6 және 20 қаңтардағы Кеден одағы туралы келісімдерге қосылғандығын құқықтық ресімдеу аяқталғаннан кейін күшіне енеді. </w:t>
      </w:r>
    </w:p>
    <w:p>
      <w:pPr>
        <w:spacing w:after="0"/>
        <w:ind w:left="0"/>
        <w:jc w:val="both"/>
      </w:pPr>
      <w:r>
        <w:rPr>
          <w:rFonts w:ascii="Times New Roman"/>
          <w:b w:val="false"/>
          <w:i w:val="false"/>
          <w:color w:val="000000"/>
          <w:sz w:val="28"/>
        </w:rPr>
        <w:t>
      Москва қаласында 1999 жылғы 26 ақпан қазақ, беларусь, қырғыз, орыс және тәжік тілдерінде бір дана болып жасалды және де барлық мәтіндердің күші бірдей. Осы Шарттың мәтіні бойынша Тараптардың пікір алшақтықтары туындаған жағдайда Тараптар орыс тіліндегі мәтінді пайдаланатын болады.</w:t>
      </w:r>
    </w:p>
    <w:p>
      <w:pPr>
        <w:spacing w:after="0"/>
        <w:ind w:left="0"/>
        <w:jc w:val="both"/>
      </w:pPr>
      <w:r>
        <w:rPr>
          <w:rFonts w:ascii="Times New Roman"/>
          <w:b w:val="false"/>
          <w:i w:val="false"/>
          <w:color w:val="000000"/>
          <w:sz w:val="28"/>
        </w:rPr>
        <w:t>
      Шарттың түпнұсқа данасы оның расталған көшірмесін осы Шартқа қол қойған әрбір мемлекетке жіберетін Интеграциялық Комитетте сақталады.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Беларусь       Қырғыз        Ресей       Тәжікстан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Республикасы  Республикасы   Республикасы Федерациясы  Республикасы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үшін           үшін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