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75e" w14:textId="265d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Өзбекстан Республикасы Үкiметiнiң арасындағы Автомобиль жолдарының жекелеген учаскелерiн пайдалану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8 мамырдағы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Ташкентте 1998 жылғы 27 наурызда қол қойылған Қазақстан
Республикасының Үкiметi мен Өзбекстан Республикасы Үкiметiнiң
арасындағы Автомобиль жолдарының жекелеген учаскесiн пайдалану
туралы келiсiм бекiтiлсiн.
      Қазақстан Республикасының
           Президентi
     оқығандар:
     Багарова Ж.
     Икебаева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