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cf11" w14:textId="0e3c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24 маусымдағы № 196-VIII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44-1-баптың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"аумақтық бөлімшелерімен" деген сөздер "аумақтық органдарымен"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65-1-бап</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"65-1-бап. Мемлекеттік өртке қарсы қызметтің, басқа да мемлекеттік органдар мен ұйымдардың орман қорын күзетуге қатысуы</w:t>
      </w:r>
    </w:p>
    <w:bookmarkEnd w:id="4"/>
    <w:bookmarkStart w:name="z9" w:id="5"/>
    <w:p>
      <w:pPr>
        <w:spacing w:after="0"/>
        <w:ind w:left="0"/>
        <w:jc w:val="both"/>
      </w:pPr>
      <w:r>
        <w:rPr>
          <w:rFonts w:ascii="Times New Roman"/>
          <w:b w:val="false"/>
          <w:i w:val="false"/>
          <w:color w:val="000000"/>
          <w:sz w:val="28"/>
        </w:rPr>
        <w:t>
      Орман өрттерін сөндіруге мемлекеттік өртке қарсы қызметті, басқа да мемлекеттік органдар мен ұйымдарды тарту тәртібін уәкілетті орган азаматтық қорғау саласындағы уәкілетті органмен бірлесіп бекітетін төтенше жағдайға ден қою кезіндегі мемлекеттік органдар мен ұйымдарды басқару және олардың өзара іс-қимылы алгоритмімен белгіленеді.".</w:t>
      </w:r>
    </w:p>
    <w:bookmarkEnd w:id="5"/>
    <w:bookmarkStart w:name="z10" w:id="6"/>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41-бапта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4) тармақшасы</w:t>
      </w:r>
      <w:r>
        <w:rPr>
          <w:rFonts w:ascii="Times New Roman"/>
          <w:b w:val="false"/>
          <w:i w:val="false"/>
          <w:color w:val="000000"/>
          <w:sz w:val="28"/>
        </w:rPr>
        <w:t xml:space="preserve"> "органдардың" деген сөзден кейін ", азаматтық қорғау органдарының" деген сөздермен толықтырылсын;</w:t>
      </w:r>
    </w:p>
    <w:bookmarkEnd w:id="7"/>
    <w:bookmarkStart w:name="z13" w:id="8"/>
    <w:p>
      <w:pPr>
        <w:spacing w:after="0"/>
        <w:ind w:left="0"/>
        <w:jc w:val="both"/>
      </w:pPr>
      <w:r>
        <w:rPr>
          <w:rFonts w:ascii="Times New Roman"/>
          <w:b w:val="false"/>
          <w:i w:val="false"/>
          <w:color w:val="000000"/>
          <w:sz w:val="28"/>
        </w:rPr>
        <w:t>
      екінші бөлік "әскери қызметтен," деген сөздерден кейін "азаматтық қорғау органдарындағы қызметтен," деген сөздермен толықтырылсын.</w:t>
      </w:r>
    </w:p>
    <w:bookmarkEnd w:id="8"/>
    <w:bookmarkStart w:name="z14" w:id="9"/>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1) 82-баптың 3-тармағы екінші бөлігінің </w:t>
      </w:r>
      <w:r>
        <w:rPr>
          <w:rFonts w:ascii="Times New Roman"/>
          <w:b w:val="false"/>
          <w:i w:val="false"/>
          <w:color w:val="000000"/>
          <w:sz w:val="28"/>
        </w:rPr>
        <w:t>11) тармақшасындағы</w:t>
      </w:r>
      <w:r>
        <w:rPr>
          <w:rFonts w:ascii="Times New Roman"/>
          <w:b w:val="false"/>
          <w:i w:val="false"/>
          <w:color w:val="000000"/>
          <w:sz w:val="28"/>
        </w:rPr>
        <w:t xml:space="preserve"> "реттеуге қолданылмайды." деген сөздер "реттеуге;" деген сөзбен ауыстырылып, мынадай мазмұндағы 12) тармақшамен толықтырылсын:</w:t>
      </w:r>
    </w:p>
    <w:bookmarkEnd w:id="10"/>
    <w:bookmarkStart w:name="z16" w:id="11"/>
    <w:p>
      <w:pPr>
        <w:spacing w:after="0"/>
        <w:ind w:left="0"/>
        <w:jc w:val="both"/>
      </w:pPr>
      <w:r>
        <w:rPr>
          <w:rFonts w:ascii="Times New Roman"/>
          <w:b w:val="false"/>
          <w:i w:val="false"/>
          <w:color w:val="000000"/>
          <w:sz w:val="28"/>
        </w:rPr>
        <w:t>
      "12) өнеркәсіптік қауіпсіздік саласындағы мәселелерді реттеуге қолданылмайды.";</w:t>
      </w:r>
    </w:p>
    <w:bookmarkEnd w:id="11"/>
    <w:bookmarkStart w:name="z17" w:id="12"/>
    <w:p>
      <w:pPr>
        <w:spacing w:after="0"/>
        <w:ind w:left="0"/>
        <w:jc w:val="both"/>
      </w:pPr>
      <w:r>
        <w:rPr>
          <w:rFonts w:ascii="Times New Roman"/>
          <w:b w:val="false"/>
          <w:i w:val="false"/>
          <w:color w:val="000000"/>
          <w:sz w:val="28"/>
        </w:rPr>
        <w:t xml:space="preserve">
      2) 129-баптың 12-тармағының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"бақылау салаларындағы қатынастарға қолданылмайды." деген сөздер "бақылау;" деген сөзбен ауыстырылып, мынадай мазмұндағы 10) тармақшамен толықтырылсын:</w:t>
      </w:r>
    </w:p>
    <w:bookmarkEnd w:id="12"/>
    <w:bookmarkStart w:name="z18" w:id="13"/>
    <w:p>
      <w:pPr>
        <w:spacing w:after="0"/>
        <w:ind w:left="0"/>
        <w:jc w:val="both"/>
      </w:pPr>
      <w:r>
        <w:rPr>
          <w:rFonts w:ascii="Times New Roman"/>
          <w:b w:val="false"/>
          <w:i w:val="false"/>
          <w:color w:val="000000"/>
          <w:sz w:val="28"/>
        </w:rPr>
        <w:t>
      "10) өнеркәсіптік қауіпсіздік саласындағы мемлекеттік бақылау және қадағалау салаларындағы қатынастарға қолданылмайды.";</w:t>
      </w:r>
    </w:p>
    <w:bookmarkEnd w:id="13"/>
    <w:bookmarkStart w:name="z19" w:id="14"/>
    <w:p>
      <w:pPr>
        <w:spacing w:after="0"/>
        <w:ind w:left="0"/>
        <w:jc w:val="both"/>
      </w:pPr>
      <w:r>
        <w:rPr>
          <w:rFonts w:ascii="Times New Roman"/>
          <w:b w:val="false"/>
          <w:i w:val="false"/>
          <w:color w:val="000000"/>
          <w:sz w:val="28"/>
        </w:rPr>
        <w:t xml:space="preserve">
      3) 144-4-баптың 3-тармағының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"өнеркәсіптік қауіпсіздік талаптарын," деген сөздер алып тасталсын;</w:t>
      </w:r>
    </w:p>
    <w:bookmarkEnd w:id="14"/>
    <w:bookmarkStart w:name="z20" w:id="15"/>
    <w:p>
      <w:pPr>
        <w:spacing w:after="0"/>
        <w:ind w:left="0"/>
        <w:jc w:val="both"/>
      </w:pPr>
      <w:r>
        <w:rPr>
          <w:rFonts w:ascii="Times New Roman"/>
          <w:b w:val="false"/>
          <w:i w:val="false"/>
          <w:color w:val="000000"/>
          <w:sz w:val="28"/>
        </w:rPr>
        <w:t xml:space="preserve">
      4) 234-баптың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"объектiлерi" деген сөзден кейін "және олар алып жатқан жер учаскелері" деген сөздермен толықтырылсын.</w:t>
      </w:r>
    </w:p>
    <w:bookmarkEnd w:id="15"/>
    <w:bookmarkStart w:name="z21" w:id="16"/>
    <w:p>
      <w:pPr>
        <w:spacing w:after="0"/>
        <w:ind w:left="0"/>
        <w:jc w:val="both"/>
      </w:pPr>
      <w:r>
        <w:rPr>
          <w:rFonts w:ascii="Times New Roman"/>
          <w:b w:val="false"/>
          <w:i w:val="false"/>
          <w:color w:val="000000"/>
          <w:sz w:val="28"/>
        </w:rPr>
        <w:t xml:space="preserve">
      5.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1) 22-баптың 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"хабардар етуге міндетті." деген сөздер "хабардар етуге;" деген сөзбен ауыстырылып, мынадай мазмұндағы 9) тармақшамен толықтырылсын:</w:t>
      </w:r>
    </w:p>
    <w:bookmarkEnd w:id="17"/>
    <w:bookmarkStart w:name="z23" w:id="18"/>
    <w:p>
      <w:pPr>
        <w:spacing w:after="0"/>
        <w:ind w:left="0"/>
        <w:jc w:val="both"/>
      </w:pPr>
      <w:r>
        <w:rPr>
          <w:rFonts w:ascii="Times New Roman"/>
          <w:b w:val="false"/>
          <w:i w:val="false"/>
          <w:color w:val="000000"/>
          <w:sz w:val="28"/>
        </w:rPr>
        <w:t>
      "9) өзін дала өрттерінің, сондай-ақ ұйымдар мен елді мекендердегі өрттердің алдын алу және сөндіру жөніндегі іс-шараларды орындауға ерікті өрт сөндіруші ретінде тартқаны туралы жұмыс берушіге хабарлауға міндетті.";</w:t>
      </w:r>
    </w:p>
    <w:bookmarkEnd w:id="18"/>
    <w:bookmarkStart w:name="z24" w:id="19"/>
    <w:p>
      <w:pPr>
        <w:spacing w:after="0"/>
        <w:ind w:left="0"/>
        <w:jc w:val="both"/>
      </w:pPr>
      <w:r>
        <w:rPr>
          <w:rFonts w:ascii="Times New Roman"/>
          <w:b w:val="false"/>
          <w:i w:val="false"/>
          <w:color w:val="000000"/>
          <w:sz w:val="28"/>
        </w:rPr>
        <w:t xml:space="preserve">
      2) 57-баптың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"арнаулы мемлекеттік органдарға" деген сөздерден кейін ", азаматтық қорғау органдарына" деген сөздермен толықтырылсын;</w:t>
      </w:r>
    </w:p>
    <w:bookmarkEnd w:id="19"/>
    <w:bookmarkStart w:name="z25" w:id="20"/>
    <w:p>
      <w:pPr>
        <w:spacing w:after="0"/>
        <w:ind w:left="0"/>
        <w:jc w:val="both"/>
      </w:pPr>
      <w:r>
        <w:rPr>
          <w:rFonts w:ascii="Times New Roman"/>
          <w:b w:val="false"/>
          <w:i w:val="false"/>
          <w:color w:val="000000"/>
          <w:sz w:val="28"/>
        </w:rPr>
        <w:t xml:space="preserve">
      3) 65-баптың 4-тармағының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"болған кезеңде шығарылмайды." деген сөздер "болған;" деген сөзбен ауыстырылып, мынадай мазмұндағы 7) тармақшамен толықтырылсын:</w:t>
      </w:r>
    </w:p>
    <w:bookmarkEnd w:id="20"/>
    <w:bookmarkStart w:name="z26" w:id="21"/>
    <w:p>
      <w:pPr>
        <w:spacing w:after="0"/>
        <w:ind w:left="0"/>
        <w:jc w:val="both"/>
      </w:pPr>
      <w:r>
        <w:rPr>
          <w:rFonts w:ascii="Times New Roman"/>
          <w:b w:val="false"/>
          <w:i w:val="false"/>
          <w:color w:val="000000"/>
          <w:sz w:val="28"/>
        </w:rPr>
        <w:t>
      "7) жұмыскер дала өрттерінің, сондай-ақ ұйымдар мен елді мекендердегі өрттердің алдын алу және сөндіру жөніндегі іс-шараларда ерікті өрт сөндіруші ретінде болған кезеңде шығарылмайды.";</w:t>
      </w:r>
    </w:p>
    <w:bookmarkEnd w:id="21"/>
    <w:bookmarkStart w:name="z27" w:id="22"/>
    <w:p>
      <w:pPr>
        <w:spacing w:after="0"/>
        <w:ind w:left="0"/>
        <w:jc w:val="both"/>
      </w:pPr>
      <w:r>
        <w:rPr>
          <w:rFonts w:ascii="Times New Roman"/>
          <w:b w:val="false"/>
          <w:i w:val="false"/>
          <w:color w:val="000000"/>
          <w:sz w:val="28"/>
        </w:rPr>
        <w:t xml:space="preserve">
      4) 66-баптың 3-тармағының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"болу кезеңінде тоқтатыла тұрады." деген сөздер "болу;" деген сөздермен ауыстырылып, мынадай мазмұндағы 10) тармақшамен толықтырылсын:</w:t>
      </w:r>
    </w:p>
    <w:bookmarkEnd w:id="22"/>
    <w:bookmarkStart w:name="z28" w:id="23"/>
    <w:p>
      <w:pPr>
        <w:spacing w:after="0"/>
        <w:ind w:left="0"/>
        <w:jc w:val="both"/>
      </w:pPr>
      <w:r>
        <w:rPr>
          <w:rFonts w:ascii="Times New Roman"/>
          <w:b w:val="false"/>
          <w:i w:val="false"/>
          <w:color w:val="000000"/>
          <w:sz w:val="28"/>
        </w:rPr>
        <w:t>
      "10) жұмыскердің дала өрттерінің, сондай-ақ ұйымдар мен елді мекендердегі өрттердің алдын алу және сөндіру жөніндегі іс-шараларда ерікті өрт сөндіруші ретінде болу кезеңінде тоқтатыла тұрады.";</w:t>
      </w:r>
    </w:p>
    <w:bookmarkEnd w:id="23"/>
    <w:bookmarkStart w:name="z29" w:id="24"/>
    <w:p>
      <w:pPr>
        <w:spacing w:after="0"/>
        <w:ind w:left="0"/>
        <w:jc w:val="both"/>
      </w:pPr>
      <w:r>
        <w:rPr>
          <w:rFonts w:ascii="Times New Roman"/>
          <w:b w:val="false"/>
          <w:i w:val="false"/>
          <w:color w:val="000000"/>
          <w:sz w:val="28"/>
        </w:rPr>
        <w:t>
      5) мынадай мазмұндағы 124-2-баппен толықтырылсын:</w:t>
      </w:r>
    </w:p>
    <w:bookmarkEnd w:id="24"/>
    <w:bookmarkStart w:name="z30" w:id="25"/>
    <w:p>
      <w:pPr>
        <w:spacing w:after="0"/>
        <w:ind w:left="0"/>
        <w:jc w:val="both"/>
      </w:pPr>
      <w:r>
        <w:rPr>
          <w:rFonts w:ascii="Times New Roman"/>
          <w:b w:val="false"/>
          <w:i w:val="false"/>
          <w:color w:val="000000"/>
          <w:sz w:val="28"/>
        </w:rPr>
        <w:t xml:space="preserve">
      "124-2-бап. Дала өрттерінің, сондай-ақ ұйымдар мен елді мекендердегі өрттердің алдын алу және сөндіру жөніндегі іс-шараларға ерікті өрт сөндірушілер ретінде қатысатын жұмыскерлерге арналған кепілдіктер </w:t>
      </w:r>
    </w:p>
    <w:bookmarkEnd w:id="25"/>
    <w:bookmarkStart w:name="z34" w:id="26"/>
    <w:p>
      <w:pPr>
        <w:spacing w:after="0"/>
        <w:ind w:left="0"/>
        <w:jc w:val="both"/>
      </w:pPr>
      <w:r>
        <w:rPr>
          <w:rFonts w:ascii="Times New Roman"/>
          <w:b w:val="false"/>
          <w:i w:val="false"/>
          <w:color w:val="000000"/>
          <w:sz w:val="28"/>
        </w:rPr>
        <w:t>
      Дала өрттерінің, сондай-ақ ұйымдар мен елді мекендердегі өрттердің алдын алу және сөндіру жөніндегі іс-шараларға ерікті өрт сөндіруші ретінде қатысатын жұмыскердің жұмыс орны (лауазымы) және орташа жалақысы сақталады.";</w:t>
      </w:r>
    </w:p>
    <w:bookmarkEnd w:id="26"/>
    <w:bookmarkStart w:name="z35" w:id="27"/>
    <w:p>
      <w:pPr>
        <w:spacing w:after="0"/>
        <w:ind w:left="0"/>
        <w:jc w:val="both"/>
      </w:pPr>
      <w:r>
        <w:rPr>
          <w:rFonts w:ascii="Times New Roman"/>
          <w:b w:val="false"/>
          <w:i w:val="false"/>
          <w:color w:val="000000"/>
          <w:sz w:val="28"/>
        </w:rPr>
        <w:t xml:space="preserve">
      6) 138-баптың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"құқық қорғау органдарының" деген сөздерден кейін ", азаматтық қорғау органдарының" деген сөздермен толықтырылсын;</w:t>
      </w:r>
    </w:p>
    <w:bookmarkEnd w:id="27"/>
    <w:bookmarkStart w:name="z36"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144-бап</w:t>
      </w:r>
      <w:r>
        <w:rPr>
          <w:rFonts w:ascii="Times New Roman"/>
          <w:b w:val="false"/>
          <w:i w:val="false"/>
          <w:color w:val="000000"/>
          <w:sz w:val="28"/>
        </w:rPr>
        <w:t xml:space="preserve"> "құқық қорғау органдары" деген сөздерден кейін ", азаматтық қорғау органдары" деген сөздермен толықтырылсын;</w:t>
      </w:r>
    </w:p>
    <w:bookmarkEnd w:id="28"/>
    <w:bookmarkStart w:name="z37" w:id="29"/>
    <w:p>
      <w:pPr>
        <w:spacing w:after="0"/>
        <w:ind w:left="0"/>
        <w:jc w:val="both"/>
      </w:pPr>
      <w:r>
        <w:rPr>
          <w:rFonts w:ascii="Times New Roman"/>
          <w:b w:val="false"/>
          <w:i w:val="false"/>
          <w:color w:val="000000"/>
          <w:sz w:val="28"/>
        </w:rPr>
        <w:t xml:space="preserve">
      8) 159-баптың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"құқық қорғау органдарының" деген сөздерден кейін ", азаматтық қорғау органдарының" деген сөздермен толықтырылсын;</w:t>
      </w:r>
    </w:p>
    <w:bookmarkEnd w:id="29"/>
    <w:bookmarkStart w:name="z38" w:id="30"/>
    <w:p>
      <w:pPr>
        <w:spacing w:after="0"/>
        <w:ind w:left="0"/>
        <w:jc w:val="both"/>
      </w:pPr>
      <w:r>
        <w:rPr>
          <w:rFonts w:ascii="Times New Roman"/>
          <w:b w:val="false"/>
          <w:i w:val="false"/>
          <w:color w:val="000000"/>
          <w:sz w:val="28"/>
        </w:rPr>
        <w:t xml:space="preserve">
      9) 186-баптың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"әскерилендірілген және өзге де мамандандырылған" деген сөздер алып тасталсын;</w:t>
      </w:r>
    </w:p>
    <w:bookmarkEnd w:id="30"/>
    <w:bookmarkStart w:name="z39" w:id="31"/>
    <w:p>
      <w:pPr>
        <w:spacing w:after="0"/>
        <w:ind w:left="0"/>
        <w:jc w:val="both"/>
      </w:pPr>
      <w:r>
        <w:rPr>
          <w:rFonts w:ascii="Times New Roman"/>
          <w:b w:val="false"/>
          <w:i w:val="false"/>
          <w:color w:val="000000"/>
          <w:sz w:val="28"/>
        </w:rPr>
        <w:t xml:space="preserve">
      10) 187-баптың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"органның" деген сөз "орган ведомствосының" деген сөздермен ауыстырылсын;</w:t>
      </w:r>
    </w:p>
    <w:bookmarkEnd w:id="31"/>
    <w:bookmarkStart w:name="z40" w:id="3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188-бапта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"органның" деген сөз "орган ведомствосының" деген сөздермен ауыстырылсын;</w:t>
      </w:r>
    </w:p>
    <w:bookmarkStart w:name="z42" w:id="3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"саласындағы мемлекеттік" деген сөздерден кейін "бақылау және" деген сөздермен толықтырылсын;</w:t>
      </w:r>
    </w:p>
    <w:bookmarkEnd w:id="33"/>
    <w:bookmarkStart w:name="z43" w:id="34"/>
    <w:p>
      <w:pPr>
        <w:spacing w:after="0"/>
        <w:ind w:left="0"/>
        <w:jc w:val="both"/>
      </w:pPr>
      <w:r>
        <w:rPr>
          <w:rFonts w:ascii="Times New Roman"/>
          <w:b w:val="false"/>
          <w:i w:val="false"/>
          <w:color w:val="000000"/>
          <w:sz w:val="28"/>
        </w:rPr>
        <w:t xml:space="preserve">
      12) 190-баптың 4-тармағы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"саласындағы мемлекеттік" деген сөздерден кейін "бақылау және" деген сөздермен толықтырылсын.</w:t>
      </w:r>
    </w:p>
    <w:bookmarkEnd w:id="34"/>
    <w:bookmarkStart w:name="z44" w:id="35"/>
    <w:p>
      <w:pPr>
        <w:spacing w:after="0"/>
        <w:ind w:left="0"/>
        <w:jc w:val="both"/>
      </w:pPr>
      <w:r>
        <w:rPr>
          <w:rFonts w:ascii="Times New Roman"/>
          <w:b w:val="false"/>
          <w:i w:val="false"/>
          <w:color w:val="000000"/>
          <w:sz w:val="28"/>
        </w:rPr>
        <w:t xml:space="preserve">
      6.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203-бапта</w:t>
      </w:r>
      <w:r>
        <w:rPr>
          <w:rFonts w:ascii="Times New Roman"/>
          <w:b w:val="false"/>
          <w:i w:val="false"/>
          <w:color w:val="000000"/>
          <w:sz w:val="28"/>
        </w:rPr>
        <w:t>:</w:t>
      </w:r>
    </w:p>
    <w:bookmarkStart w:name="z46" w:id="3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"ведомствосы аумақтық бөлімшесінің" деген сөздер "аумақтық органының" деген сөздермен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"ведомствосы аумақтық бөлімшесінің" деген сөздер "аумақтық органының" деген сөздермен ауыстырылсын.</w:t>
      </w:r>
    </w:p>
    <w:bookmarkStart w:name="z48" w:id="37"/>
    <w:p>
      <w:pPr>
        <w:spacing w:after="0"/>
        <w:ind w:left="0"/>
        <w:jc w:val="both"/>
      </w:pPr>
      <w:r>
        <w:rPr>
          <w:rFonts w:ascii="Times New Roman"/>
          <w:b w:val="false"/>
          <w:i w:val="false"/>
          <w:color w:val="000000"/>
          <w:sz w:val="28"/>
        </w:rPr>
        <w:t xml:space="preserve">
      7.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37"/>
    <w:bookmarkStart w:name="z49" w:id="38"/>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"құқық қорғау органдарының" деген сөздерден кейін ", азаматтық қорғау органдарының" деген сөздермен толықтырылсын;</w:t>
      </w:r>
    </w:p>
    <w:bookmarkEnd w:id="38"/>
    <w:bookmarkStart w:name="z50"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39"/>
    <w:bookmarkStart w:name="z51" w:id="4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"құқық қорғау органдарында" деген сөздерден кейін ", азаматтық қорғау органдарында" деген сөздермен толықтырылсын;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"құқық қорғау органдары" деген сөздер "құқық қорғау органдарында, азаматтық қорғау органдары"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w:t>
      </w:r>
    </w:p>
    <w:bookmarkStart w:name="z55" w:id="41"/>
    <w:p>
      <w:pPr>
        <w:spacing w:after="0"/>
        <w:ind w:left="0"/>
        <w:jc w:val="both"/>
      </w:pPr>
      <w:r>
        <w:rPr>
          <w:rFonts w:ascii="Times New Roman"/>
          <w:b w:val="false"/>
          <w:i w:val="false"/>
          <w:color w:val="000000"/>
          <w:sz w:val="28"/>
        </w:rPr>
        <w:t>
      "құқық қорғау органдарында" деген сөздерден кейін ", азаматтық қорғау органдарында" деген сөздермен толықтырылсын;</w:t>
      </w:r>
    </w:p>
    <w:bookmarkEnd w:id="41"/>
    <w:bookmarkStart w:name="z56" w:id="42"/>
    <w:p>
      <w:pPr>
        <w:spacing w:after="0"/>
        <w:ind w:left="0"/>
        <w:jc w:val="both"/>
      </w:pPr>
      <w:r>
        <w:rPr>
          <w:rFonts w:ascii="Times New Roman"/>
          <w:b w:val="false"/>
          <w:i w:val="false"/>
          <w:color w:val="000000"/>
          <w:sz w:val="28"/>
        </w:rPr>
        <w:t>
      "құқық қорғау органдарымен" деген сөздерден кейін "және азаматтық қорғау саласындағы уәкілетті органмен" деген сөздермен толықтырылсын;</w:t>
      </w:r>
    </w:p>
    <w:bookmarkEnd w:id="42"/>
    <w:bookmarkStart w:name="z57"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139-бапта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"құқық қорғау органдарының" деген сөздерден кейін ", азаматтық қорғау органдарының"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"құқық қорғау органдарының" деген сөздерден кейін ", азаматтық қорғау органдарының"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"құқық қорғау органдарының" деген сөздерден кейін ", азаматтық қорғау органдарының" деген сөздермен толықтырылсын;</w:t>
      </w:r>
    </w:p>
    <w:bookmarkStart w:name="z61"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140-бапта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"құқық қорғау органдарында" деген сөздерден кейін ", "азаматтық қорғау органдарында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4" w:id="45"/>
    <w:p>
      <w:pPr>
        <w:spacing w:after="0"/>
        <w:ind w:left="0"/>
        <w:jc w:val="both"/>
      </w:pPr>
      <w:r>
        <w:rPr>
          <w:rFonts w:ascii="Times New Roman"/>
          <w:b w:val="false"/>
          <w:i w:val="false"/>
          <w:color w:val="000000"/>
          <w:sz w:val="28"/>
        </w:rPr>
        <w:t>
      бірінші абзац "құқық қорғау органдарында" деген сөздерден кейін ", азаматтық қорғау органдарында" деген сөздермен толықтырылсын;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"құқық қорғау органдарындағы" деген сөздерден кейін ", азаматтық қорғау органдарындағы"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"құқық қорғау органдарындағы" деген сөздерден кейін ", азаматтық қорғау органдарындағы"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"құқық қорғау органдарына" деген сөздерден кейін ", азаматтық қорғау органдарына"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"құқық қорғау органдары" деген сөздерден кейін ", "азаматтық қорғау органдары"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"құқық қорғау органдарындағы," деген сөздерден кейін "азаматтық қорғау органдарындағы," деген сөздермен толықтырылсын;</w:t>
      </w:r>
    </w:p>
    <w:bookmarkStart w:name="z70" w:id="46"/>
    <w:p>
      <w:pPr>
        <w:spacing w:after="0"/>
        <w:ind w:left="0"/>
        <w:jc w:val="both"/>
      </w:pPr>
      <w:r>
        <w:rPr>
          <w:rFonts w:ascii="Times New Roman"/>
          <w:b w:val="false"/>
          <w:i w:val="false"/>
          <w:color w:val="000000"/>
          <w:sz w:val="28"/>
        </w:rPr>
        <w:t xml:space="preserve">
      5) 159-баптың </w:t>
      </w:r>
      <w:r>
        <w:rPr>
          <w:rFonts w:ascii="Times New Roman"/>
          <w:b w:val="false"/>
          <w:i w:val="false"/>
          <w:color w:val="000000"/>
          <w:sz w:val="28"/>
        </w:rPr>
        <w:t>3-тармағы</w:t>
      </w:r>
      <w:r>
        <w:rPr>
          <w:rFonts w:ascii="Times New Roman"/>
          <w:b w:val="false"/>
          <w:i w:val="false"/>
          <w:color w:val="000000"/>
          <w:sz w:val="28"/>
        </w:rPr>
        <w:t xml:space="preserve"> "құқық қорғау органдарындағы" деген сөздерден кейін ", азаматтық қорғау органдарындағы" деген сөздермен толықтырылсын;</w:t>
      </w:r>
    </w:p>
    <w:bookmarkEnd w:id="46"/>
    <w:bookmarkStart w:name="z71" w:id="47"/>
    <w:p>
      <w:pPr>
        <w:spacing w:after="0"/>
        <w:ind w:left="0"/>
        <w:jc w:val="both"/>
      </w:pPr>
      <w:r>
        <w:rPr>
          <w:rFonts w:ascii="Times New Roman"/>
          <w:b w:val="false"/>
          <w:i w:val="false"/>
          <w:color w:val="000000"/>
          <w:sz w:val="28"/>
        </w:rPr>
        <w:t xml:space="preserve">
      6) 161-баптың </w:t>
      </w:r>
      <w:r>
        <w:rPr>
          <w:rFonts w:ascii="Times New Roman"/>
          <w:b w:val="false"/>
          <w:i w:val="false"/>
          <w:color w:val="000000"/>
          <w:sz w:val="28"/>
        </w:rPr>
        <w:t>5-тармағы</w:t>
      </w:r>
      <w:r>
        <w:rPr>
          <w:rFonts w:ascii="Times New Roman"/>
          <w:b w:val="false"/>
          <w:i w:val="false"/>
          <w:color w:val="000000"/>
          <w:sz w:val="28"/>
        </w:rPr>
        <w:t xml:space="preserve"> "құқық қорғау органдарындағы" деген сөздерден кейін ", азаматтық қорғау органдарындағы" деген сөздермен толықтырылсын;</w:t>
      </w:r>
    </w:p>
    <w:bookmarkEnd w:id="47"/>
    <w:bookmarkStart w:name="z72"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186-бапта</w:t>
      </w:r>
      <w:r>
        <w:rPr>
          <w:rFonts w:ascii="Times New Roman"/>
          <w:b w:val="false"/>
          <w:i w:val="false"/>
          <w:color w:val="000000"/>
          <w:sz w:val="28"/>
        </w:rPr>
        <w:t>:</w:t>
      </w:r>
    </w:p>
    <w:bookmarkEnd w:id="48"/>
    <w:bookmarkStart w:name="z73" w:id="4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"арнаулы мемлекеттік органдардың" деген сөздерден кейін ", азаматтық қорғау органдарының" деген сөздермен толықтырылсын;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"әскери қызметтен," деген сөздерден кейін "азаматтық қорғау органдарындағы қызметтен," деген сөздермен толықтырылсын;</w:t>
      </w:r>
    </w:p>
    <w:bookmarkStart w:name="z75" w:id="50"/>
    <w:p>
      <w:pPr>
        <w:spacing w:after="0"/>
        <w:ind w:left="0"/>
        <w:jc w:val="both"/>
      </w:pPr>
      <w:r>
        <w:rPr>
          <w:rFonts w:ascii="Times New Roman"/>
          <w:b w:val="false"/>
          <w:i w:val="false"/>
          <w:color w:val="000000"/>
          <w:sz w:val="28"/>
        </w:rPr>
        <w:t xml:space="preserve">
      8) 195-баптың бірінші бөлігі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 "құқық қорғау органдарының" деген сөздерден кейін ", азаматтық қорғау органдарының" деген сөздермен толықтырылсын;</w:t>
      </w:r>
    </w:p>
    <w:bookmarkEnd w:id="50"/>
    <w:bookmarkStart w:name="z76" w:id="51"/>
    <w:p>
      <w:pPr>
        <w:spacing w:after="0"/>
        <w:ind w:left="0"/>
        <w:jc w:val="both"/>
      </w:pPr>
      <w:r>
        <w:rPr>
          <w:rFonts w:ascii="Times New Roman"/>
          <w:b w:val="false"/>
          <w:i w:val="false"/>
          <w:color w:val="000000"/>
          <w:sz w:val="28"/>
        </w:rPr>
        <w:t xml:space="preserve">
      9) 208-баптың </w:t>
      </w:r>
      <w:r>
        <w:rPr>
          <w:rFonts w:ascii="Times New Roman"/>
          <w:b w:val="false"/>
          <w:i w:val="false"/>
          <w:color w:val="000000"/>
          <w:sz w:val="28"/>
        </w:rPr>
        <w:t>5-тармағы</w:t>
      </w:r>
      <w:r>
        <w:rPr>
          <w:rFonts w:ascii="Times New Roman"/>
          <w:b w:val="false"/>
          <w:i w:val="false"/>
          <w:color w:val="000000"/>
          <w:sz w:val="28"/>
        </w:rPr>
        <w:t xml:space="preserve"> "арнаулы мемлекеттік органдардың" деген сөздерден кейін ", азаматтық қорғау органдарының" деген сөздермен толықтырылсын;</w:t>
      </w:r>
    </w:p>
    <w:bookmarkEnd w:id="51"/>
    <w:bookmarkStart w:name="z77" w:id="52"/>
    <w:p>
      <w:pPr>
        <w:spacing w:after="0"/>
        <w:ind w:left="0"/>
        <w:jc w:val="both"/>
      </w:pPr>
      <w:r>
        <w:rPr>
          <w:rFonts w:ascii="Times New Roman"/>
          <w:b w:val="false"/>
          <w:i w:val="false"/>
          <w:color w:val="000000"/>
          <w:sz w:val="28"/>
        </w:rPr>
        <w:t xml:space="preserve">
      10) 227-баптың 6-тармағы бірінші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"арнаулы мемлекеттік органдардың" деген сөздерден кейін ", азаматтық қорғау органдарының" деген сөздермен толықтырылсын;</w:t>
      </w:r>
    </w:p>
    <w:bookmarkEnd w:id="52"/>
    <w:bookmarkStart w:name="z78" w:id="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247-бапта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0" w:id="54"/>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және кәдеге жаратылған немесе жойылған жағдайларда броньнан шығару тәртібімен оларды шығару.";</w:t>
      </w:r>
    </w:p>
    <w:bookmarkEnd w:id="54"/>
    <w:bookmarkStart w:name="z81" w:id="55"/>
    <w:p>
      <w:pPr>
        <w:spacing w:after="0"/>
        <w:ind w:left="0"/>
        <w:jc w:val="both"/>
      </w:pPr>
      <w:r>
        <w:rPr>
          <w:rFonts w:ascii="Times New Roman"/>
          <w:b w:val="false"/>
          <w:i w:val="false"/>
          <w:color w:val="000000"/>
          <w:sz w:val="28"/>
        </w:rPr>
        <w:t>
      мынадай мазмұндағы екінші бөлікпен толықтырылсын:</w:t>
      </w:r>
    </w:p>
    <w:bookmarkEnd w:id="55"/>
    <w:bookmarkStart w:name="z82" w:id="56"/>
    <w:p>
      <w:pPr>
        <w:spacing w:after="0"/>
        <w:ind w:left="0"/>
        <w:jc w:val="both"/>
      </w:pPr>
      <w:r>
        <w:rPr>
          <w:rFonts w:ascii="Times New Roman"/>
          <w:b w:val="false"/>
          <w:i w:val="false"/>
          <w:color w:val="000000"/>
          <w:sz w:val="28"/>
        </w:rPr>
        <w:t>
      "Осы баптың бірінші бөлігінің 9) тармақшасында көзделген тәртіппен жұмылдыру резервінің дәрілік заттары мен медициналық бұйымдарын беруді, сақтауды және шығаруды бірыңғай дистрибьютор жүзеге асырады.".</w:t>
      </w:r>
    </w:p>
    <w:bookmarkEnd w:id="56"/>
    <w:bookmarkStart w:name="z83" w:id="57"/>
    <w:p>
      <w:pPr>
        <w:spacing w:after="0"/>
        <w:ind w:left="0"/>
        <w:jc w:val="both"/>
      </w:pPr>
      <w:r>
        <w:rPr>
          <w:rFonts w:ascii="Times New Roman"/>
          <w:b w:val="false"/>
          <w:i w:val="false"/>
          <w:color w:val="000000"/>
          <w:sz w:val="28"/>
        </w:rPr>
        <w:t xml:space="preserve">
      8.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57"/>
    <w:bookmarkStart w:name="z84" w:id="58"/>
    <w:p>
      <w:pPr>
        <w:spacing w:after="0"/>
        <w:ind w:left="0"/>
        <w:jc w:val="both"/>
      </w:pPr>
      <w:r>
        <w:rPr>
          <w:rFonts w:ascii="Times New Roman"/>
          <w:b w:val="false"/>
          <w:i w:val="false"/>
          <w:color w:val="000000"/>
          <w:sz w:val="28"/>
        </w:rPr>
        <w:t xml:space="preserve">
      1) 1-баптың 1-тармағы </w:t>
      </w:r>
      <w:r>
        <w:rPr>
          <w:rFonts w:ascii="Times New Roman"/>
          <w:b w:val="false"/>
          <w:i w:val="false"/>
          <w:color w:val="000000"/>
          <w:sz w:val="28"/>
        </w:rPr>
        <w:t>77) тармақшасының</w:t>
      </w:r>
      <w:r>
        <w:rPr>
          <w:rFonts w:ascii="Times New Roman"/>
          <w:b w:val="false"/>
          <w:i w:val="false"/>
          <w:color w:val="000000"/>
          <w:sz w:val="28"/>
        </w:rPr>
        <w:t xml:space="preserve"> үшінші абзацы "құқық қорғау органдарының,", "құқық қорғау органдарындағы," деген сөздерден кейін тиісінше "азаматтық қорғау органдарының,", "азаматтық қорғау органдарындағы" деген сөздермен толықтырылсын;</w:t>
      </w:r>
    </w:p>
    <w:bookmarkEnd w:id="58"/>
    <w:bookmarkStart w:name="z85"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"құқық қорғау органдары," деген сөздерден кейін "азаматтық қорғау органдары,"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"құқық қорғау органдарындағы" деген сөздерден кейін ", азаматтық қорғау органдарындағы" деген сөздермен толықтырылсын;</w:t>
      </w:r>
    </w:p>
    <w:bookmarkStart w:name="z88" w:id="60"/>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4) тармақшасының</w:t>
      </w:r>
      <w:r>
        <w:rPr>
          <w:rFonts w:ascii="Times New Roman"/>
          <w:b w:val="false"/>
          <w:i w:val="false"/>
          <w:color w:val="000000"/>
          <w:sz w:val="28"/>
        </w:rPr>
        <w:t xml:space="preserve"> жетінші абзацы "құқық қорғау органдары," деген сөздерден кейін "азаматтық қорғау органдары," деген сөздермен толықтырылсын;</w:t>
      </w:r>
    </w:p>
    <w:bookmarkEnd w:id="60"/>
    <w:bookmarkStart w:name="z89" w:id="61"/>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5) тармақшасы</w:t>
      </w:r>
      <w:r>
        <w:rPr>
          <w:rFonts w:ascii="Times New Roman"/>
          <w:b w:val="false"/>
          <w:i w:val="false"/>
          <w:color w:val="000000"/>
          <w:sz w:val="28"/>
        </w:rPr>
        <w:t xml:space="preserve"> "құқық қорғау органдары" деген сөздерден кейін ", азаматтық қорғау органдары" деген сөздермен толықтырылсын;</w:t>
      </w:r>
    </w:p>
    <w:bookmarkEnd w:id="61"/>
    <w:bookmarkStart w:name="z90" w:id="62"/>
    <w:p>
      <w:pPr>
        <w:spacing w:after="0"/>
        <w:ind w:left="0"/>
        <w:jc w:val="both"/>
      </w:pPr>
      <w:r>
        <w:rPr>
          <w:rFonts w:ascii="Times New Roman"/>
          <w:b w:val="false"/>
          <w:i w:val="false"/>
          <w:color w:val="000000"/>
          <w:sz w:val="28"/>
        </w:rPr>
        <w:t xml:space="preserve">
      5) 97-баптың 2-тармағының </w:t>
      </w:r>
      <w:r>
        <w:rPr>
          <w:rFonts w:ascii="Times New Roman"/>
          <w:b w:val="false"/>
          <w:i w:val="false"/>
          <w:color w:val="000000"/>
          <w:sz w:val="28"/>
        </w:rPr>
        <w:t>7) тармақшасы</w:t>
      </w:r>
      <w:r>
        <w:rPr>
          <w:rFonts w:ascii="Times New Roman"/>
          <w:b w:val="false"/>
          <w:i w:val="false"/>
          <w:color w:val="000000"/>
          <w:sz w:val="28"/>
        </w:rPr>
        <w:t xml:space="preserve"> "арнаулы мемлекеттік органдарында" деген сөздерден кейін ", азаматтық қорғау органдарында" деген сөздермен толықтырылсын;</w:t>
      </w:r>
    </w:p>
    <w:bookmarkEnd w:id="62"/>
    <w:bookmarkStart w:name="z91" w:id="63"/>
    <w:p>
      <w:pPr>
        <w:spacing w:after="0"/>
        <w:ind w:left="0"/>
        <w:jc w:val="both"/>
      </w:pPr>
      <w:r>
        <w:rPr>
          <w:rFonts w:ascii="Times New Roman"/>
          <w:b w:val="false"/>
          <w:i w:val="false"/>
          <w:color w:val="000000"/>
          <w:sz w:val="28"/>
        </w:rPr>
        <w:t xml:space="preserve">
      6) 100-баптың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"құқық қорғау органдары" деген сөздерден кейін ", азаматтық қорғау органдары" деген сөздермен толықтырылсын;</w:t>
      </w:r>
    </w:p>
    <w:bookmarkEnd w:id="63"/>
    <w:bookmarkStart w:name="z92" w:id="64"/>
    <w:p>
      <w:pPr>
        <w:spacing w:after="0"/>
        <w:ind w:left="0"/>
        <w:jc w:val="both"/>
      </w:pPr>
      <w:r>
        <w:rPr>
          <w:rFonts w:ascii="Times New Roman"/>
          <w:b w:val="false"/>
          <w:i w:val="false"/>
          <w:color w:val="000000"/>
          <w:sz w:val="28"/>
        </w:rPr>
        <w:t xml:space="preserve">
      7) 103-баптың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"құқық қорғау органдары" деген сөздерден кейін ", азаматтық қорғау органдары" деген сөздермен толықтырылсын;</w:t>
      </w:r>
    </w:p>
    <w:bookmarkEnd w:id="64"/>
    <w:bookmarkStart w:name="z93" w:id="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145-бапта</w:t>
      </w:r>
      <w:r>
        <w:rPr>
          <w:rFonts w:ascii="Times New Roman"/>
          <w:b w:val="false"/>
          <w:i w:val="false"/>
          <w:color w:val="000000"/>
          <w:sz w:val="28"/>
        </w:rPr>
        <w:t>:</w:t>
      </w:r>
    </w:p>
    <w:bookmarkEnd w:id="65"/>
    <w:bookmarkStart w:name="z94" w:id="6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"арнаулы мемлекеттік органдардың" деген сөздерден кейін ", азаматтық қорғау органдарының" деген сөздермен толықтырылсын;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"әскери қызметтен," деген сөздерден кейін ", азаматтық қорғау органдарындағы қызметтен" деген сөздермен толықтырылсын;</w:t>
      </w:r>
    </w:p>
    <w:bookmarkStart w:name="z96" w:id="67"/>
    <w:p>
      <w:pPr>
        <w:spacing w:after="0"/>
        <w:ind w:left="0"/>
        <w:jc w:val="both"/>
      </w:pPr>
      <w:r>
        <w:rPr>
          <w:rFonts w:ascii="Times New Roman"/>
          <w:b w:val="false"/>
          <w:i w:val="false"/>
          <w:color w:val="000000"/>
          <w:sz w:val="28"/>
        </w:rPr>
        <w:t xml:space="preserve">
      9) 176-баптың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тармақшаларындағы</w:t>
      </w:r>
      <w:r>
        <w:rPr>
          <w:rFonts w:ascii="Times New Roman"/>
          <w:b w:val="false"/>
          <w:i w:val="false"/>
          <w:color w:val="000000"/>
          <w:sz w:val="28"/>
        </w:rPr>
        <w:t xml:space="preserve"> "ішкі істер органдары" деген сөздер "ішкі істер органдарының, азаматтық қорғау органдары" деген сөздермен ауыстырылсын;</w:t>
      </w:r>
    </w:p>
    <w:bookmarkEnd w:id="67"/>
    <w:bookmarkStart w:name="z97" w:id="68"/>
    <w:p>
      <w:pPr>
        <w:spacing w:after="0"/>
        <w:ind w:left="0"/>
        <w:jc w:val="both"/>
      </w:pPr>
      <w:r>
        <w:rPr>
          <w:rFonts w:ascii="Times New Roman"/>
          <w:b w:val="false"/>
          <w:i w:val="false"/>
          <w:color w:val="000000"/>
          <w:sz w:val="28"/>
        </w:rPr>
        <w:t xml:space="preserve">
      10) 198-баптың </w:t>
      </w:r>
      <w:r>
        <w:rPr>
          <w:rFonts w:ascii="Times New Roman"/>
          <w:b w:val="false"/>
          <w:i w:val="false"/>
          <w:color w:val="000000"/>
          <w:sz w:val="28"/>
        </w:rPr>
        <w:t>3) тармақшасы</w:t>
      </w:r>
      <w:r>
        <w:rPr>
          <w:rFonts w:ascii="Times New Roman"/>
          <w:b w:val="false"/>
          <w:i w:val="false"/>
          <w:color w:val="000000"/>
          <w:sz w:val="28"/>
        </w:rPr>
        <w:t xml:space="preserve"> "құқық қорғау органдарының,", "құқық қорғау органдарындағы" деген сөздерден кейін тиісінше "азаматтық қорғау органдарының,", ", азаматтық қорғау органдарындағы" деген сөздермен толықтырылсын;</w:t>
      </w:r>
    </w:p>
    <w:bookmarkEnd w:id="68"/>
    <w:bookmarkStart w:name="z98" w:id="69"/>
    <w:p>
      <w:pPr>
        <w:spacing w:after="0"/>
        <w:ind w:left="0"/>
        <w:jc w:val="both"/>
      </w:pPr>
      <w:r>
        <w:rPr>
          <w:rFonts w:ascii="Times New Roman"/>
          <w:b w:val="false"/>
          <w:i w:val="false"/>
          <w:color w:val="000000"/>
          <w:sz w:val="28"/>
        </w:rPr>
        <w:t xml:space="preserve">
      11) 204-баптың 3-тармағының </w:t>
      </w:r>
      <w:r>
        <w:rPr>
          <w:rFonts w:ascii="Times New Roman"/>
          <w:b w:val="false"/>
          <w:i w:val="false"/>
          <w:color w:val="000000"/>
          <w:sz w:val="28"/>
        </w:rPr>
        <w:t>8) тармақшасы</w:t>
      </w:r>
      <w:r>
        <w:rPr>
          <w:rFonts w:ascii="Times New Roman"/>
          <w:b w:val="false"/>
          <w:i w:val="false"/>
          <w:color w:val="000000"/>
          <w:sz w:val="28"/>
        </w:rPr>
        <w:t xml:space="preserve"> "құқық қорғау органдарының,", "құқық қорғау органдарындағы," деген сөздерден кейін тиісінше "азаматтық қорғау органдарының,", "азаматтық қорғау органдарындағы," деген сөздермен толықтырылсын;</w:t>
      </w:r>
    </w:p>
    <w:bookmarkEnd w:id="69"/>
    <w:bookmarkStart w:name="z99" w:id="70"/>
    <w:p>
      <w:pPr>
        <w:spacing w:after="0"/>
        <w:ind w:left="0"/>
        <w:jc w:val="both"/>
      </w:pPr>
      <w:r>
        <w:rPr>
          <w:rFonts w:ascii="Times New Roman"/>
          <w:b w:val="false"/>
          <w:i w:val="false"/>
          <w:color w:val="000000"/>
          <w:sz w:val="28"/>
        </w:rPr>
        <w:t xml:space="preserve">
      12) 205-баптың </w:t>
      </w:r>
      <w:r>
        <w:rPr>
          <w:rFonts w:ascii="Times New Roman"/>
          <w:b w:val="false"/>
          <w:i w:val="false"/>
          <w:color w:val="000000"/>
          <w:sz w:val="28"/>
        </w:rPr>
        <w:t>2) тармақшасы</w:t>
      </w:r>
      <w:r>
        <w:rPr>
          <w:rFonts w:ascii="Times New Roman"/>
          <w:b w:val="false"/>
          <w:i w:val="false"/>
          <w:color w:val="000000"/>
          <w:sz w:val="28"/>
        </w:rPr>
        <w:t xml:space="preserve"> "құқық қорғау органдарының,", "құқық қорғау органдарындағы" деген сөздерден кейін тиісінше "азаматтық қорғау органдарының,", ", азаматтық қорғау органдарындағы" деген сөздермен толықтырылсын;</w:t>
      </w:r>
    </w:p>
    <w:bookmarkEnd w:id="70"/>
    <w:bookmarkStart w:name="z100" w:id="71"/>
    <w:p>
      <w:pPr>
        <w:spacing w:after="0"/>
        <w:ind w:left="0"/>
        <w:jc w:val="both"/>
      </w:pPr>
      <w:r>
        <w:rPr>
          <w:rFonts w:ascii="Times New Roman"/>
          <w:b w:val="false"/>
          <w:i w:val="false"/>
          <w:color w:val="000000"/>
          <w:sz w:val="28"/>
        </w:rPr>
        <w:t xml:space="preserve">
      13) 206-баптың 2-тармағы бірінші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"құқық қорғау органдарындағы," деген сөздерден кейін "азаматтық қорғау органдарындағы," деген сөздермен толықтырылсын;</w:t>
      </w:r>
    </w:p>
    <w:bookmarkEnd w:id="71"/>
    <w:bookmarkStart w:name="z101" w:id="72"/>
    <w:p>
      <w:pPr>
        <w:spacing w:after="0"/>
        <w:ind w:left="0"/>
        <w:jc w:val="both"/>
      </w:pPr>
      <w:r>
        <w:rPr>
          <w:rFonts w:ascii="Times New Roman"/>
          <w:b w:val="false"/>
          <w:i w:val="false"/>
          <w:color w:val="000000"/>
          <w:sz w:val="28"/>
        </w:rPr>
        <w:t xml:space="preserve">
      14) 208-баптың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"құқық қорғау органдарындағы," деген сөздерден кейін "азаматтық қорғау органдарындағы," деген сөздермен толықтырылсын;</w:t>
      </w:r>
    </w:p>
    <w:bookmarkEnd w:id="72"/>
    <w:bookmarkStart w:name="z102" w:id="7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212-бапта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4" w:id="74"/>
    <w:p>
      <w:pPr>
        <w:spacing w:after="0"/>
        <w:ind w:left="0"/>
        <w:jc w:val="both"/>
      </w:pPr>
      <w:r>
        <w:rPr>
          <w:rFonts w:ascii="Times New Roman"/>
          <w:b w:val="false"/>
          <w:i w:val="false"/>
          <w:color w:val="000000"/>
          <w:sz w:val="28"/>
        </w:rPr>
        <w:t>
      қазақ тіліндегі мәтін өзгермейді, орыс тіліндегі мәтінге түзету енгізілді;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"құқық қорғау органдарындағы" деген өздерден кейін ", азаматтық қорғау органдарындағы"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"құқық қорғау органдарындағы", "құқық қорғау органы", "құқық қорғау органдарындағы,", "құқық қорғау органдарында", "құқық қорғау органдары," деген сөздерден кейін тиісінше ", азаматтық қорғау органдарындағы", ", азаматтық қорғау органы", "азаматтық қорғау органдарындағы,", ",азаматтық қорғау органдарында", "азаматтық қорғау органдары,"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"құқық қорғау органдарындағы" деген сөздерден кейін ", азаматтық қорғау органдарындағы"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"құқық қорғау органдарында", "құқық қорғау органы", "құқық қорғау органдарындағы" деген сөздерден кейін тиісінше ", азаматтық қорғау органдарында", ", азаматтық қорғау органы", ", азаматтық қорғау органдарындағы"деген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"құқық қорғау органдарындағы" деген сөздерден кейін ", азаматтық қорғау органдарындағы"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"құқық қорғау органдары," деген сөздерден кейін "азаматтық қорғау органдары,"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"құқық қорғау органдарының,", "құқық қорғау органдарындағы", "құқық қорғау органдары," деген сөздерден кейін тиісінше "азаматтық қорғау органдарының,", ", азаматтық қорғау органдарындағы", "азаматтық қорғау органдары," деген сөздермен толықтырылсын;</w:t>
      </w:r>
    </w:p>
    <w:bookmarkStart w:name="z113" w:id="7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213-бапта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5" w:id="76"/>
    <w:p>
      <w:pPr>
        <w:spacing w:after="0"/>
        <w:ind w:left="0"/>
        <w:jc w:val="both"/>
      </w:pPr>
      <w:r>
        <w:rPr>
          <w:rFonts w:ascii="Times New Roman"/>
          <w:b w:val="false"/>
          <w:i w:val="false"/>
          <w:color w:val="000000"/>
          <w:sz w:val="28"/>
        </w:rPr>
        <w:t>
      бірінші бөлік "құқық қорғау органдарының,", "құқық қорғау органдарындағы" деген сөздерден кейін тиісінше "азаматтық қорғау органдарының,", ", азаматтық қорғау органдарындағы" деген сөздермен толықтырылсын;</w:t>
      </w:r>
    </w:p>
    <w:bookmarkEnd w:id="76"/>
    <w:bookmarkStart w:name="z116" w:id="77"/>
    <w:p>
      <w:pPr>
        <w:spacing w:after="0"/>
        <w:ind w:left="0"/>
        <w:jc w:val="both"/>
      </w:pPr>
      <w:r>
        <w:rPr>
          <w:rFonts w:ascii="Times New Roman"/>
          <w:b w:val="false"/>
          <w:i w:val="false"/>
          <w:color w:val="000000"/>
          <w:sz w:val="28"/>
        </w:rPr>
        <w:t>
      екінші бөлік "құқық қорғау органдарындағы" деген сөздерден кейін ", азаматтық қорғау органдарындағы" деген сөздермен толықтырылсын;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және </w:t>
      </w:r>
      <w:r>
        <w:rPr>
          <w:rFonts w:ascii="Times New Roman"/>
          <w:b w:val="false"/>
          <w:i w:val="false"/>
          <w:color w:val="000000"/>
          <w:sz w:val="28"/>
        </w:rPr>
        <w:t>3-тармақтың</w:t>
      </w:r>
      <w:r>
        <w:rPr>
          <w:rFonts w:ascii="Times New Roman"/>
          <w:b w:val="false"/>
          <w:i w:val="false"/>
          <w:color w:val="000000"/>
          <w:sz w:val="28"/>
        </w:rPr>
        <w:t xml:space="preserve"> бірінші бөлігі "құқық қорғау органдарының," деген сөздерден кейін "азаматтық қорғау органдарының,"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"құқық қорғау органдарындағы" деген сөздерден кейін ", азаматтық қорғау органдарындағы"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"құқық қорғау органдары", "құқық қорғау органдарындағы" деген сөздерден кейін тиісінше ", азаматтық қорғау органдары", ", азаматтық қорғау органдарындағы" деген сөздермен толықтырылсын;</w:t>
      </w:r>
    </w:p>
    <w:bookmarkStart w:name="z120" w:id="7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214-бапта</w:t>
      </w:r>
      <w:r>
        <w:rPr>
          <w:rFonts w:ascii="Times New Roman"/>
          <w:b w:val="false"/>
          <w:i w:val="false"/>
          <w:color w:val="000000"/>
          <w:sz w:val="28"/>
        </w:rPr>
        <w:t>:</w:t>
      </w:r>
    </w:p>
    <w:bookmarkEnd w:id="78"/>
    <w:bookmarkStart w:name="z121" w:id="79"/>
    <w:p>
      <w:pPr>
        <w:spacing w:after="0"/>
        <w:ind w:left="0"/>
        <w:jc w:val="both"/>
      </w:pPr>
      <w:r>
        <w:rPr>
          <w:rFonts w:ascii="Times New Roman"/>
          <w:b w:val="false"/>
          <w:i w:val="false"/>
          <w:color w:val="000000"/>
          <w:sz w:val="28"/>
        </w:rPr>
        <w:t>
      бірінші бөлік "құқық қорғау органдары,", "құқық қорғау органдарындағы" деген сөздерден кейін "азаматтық қорғау органдары,", ", азаматтық қорғау органдарындағы" деген сөздермен толықтырылсын;</w:t>
      </w:r>
    </w:p>
    <w:bookmarkEnd w:id="79"/>
    <w:bookmarkStart w:name="z122" w:id="80"/>
    <w:p>
      <w:pPr>
        <w:spacing w:after="0"/>
        <w:ind w:left="0"/>
        <w:jc w:val="both"/>
      </w:pPr>
      <w:r>
        <w:rPr>
          <w:rFonts w:ascii="Times New Roman"/>
          <w:b w:val="false"/>
          <w:i w:val="false"/>
          <w:color w:val="000000"/>
          <w:sz w:val="28"/>
        </w:rPr>
        <w:t>
      төртінші бөлік "құқық қорғау органдары," деген сөздерден кейін "азаматтық қорғау органдары," деген сөздермен толықтырылсын;</w:t>
      </w:r>
    </w:p>
    <w:bookmarkEnd w:id="80"/>
    <w:bookmarkStart w:name="z123" w:id="8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215-бап</w:t>
      </w:r>
      <w:r>
        <w:rPr>
          <w:rFonts w:ascii="Times New Roman"/>
          <w:b w:val="false"/>
          <w:i w:val="false"/>
          <w:color w:val="000000"/>
          <w:sz w:val="28"/>
        </w:rPr>
        <w:t xml:space="preserve"> "құқық қорғау органдары,", "құқық қорғау органдарындағы" деген сөздерден кейін тиісінше "азаматтық қорғау органдары,", ", азаматтық қорғау органдарындағы" деген сөздермен толықтырылсын;</w:t>
      </w:r>
    </w:p>
    <w:bookmarkEnd w:id="81"/>
    <w:bookmarkStart w:name="z124" w:id="82"/>
    <w:p>
      <w:pPr>
        <w:spacing w:after="0"/>
        <w:ind w:left="0"/>
        <w:jc w:val="both"/>
      </w:pPr>
      <w:r>
        <w:rPr>
          <w:rFonts w:ascii="Times New Roman"/>
          <w:b w:val="false"/>
          <w:i w:val="false"/>
          <w:color w:val="000000"/>
          <w:sz w:val="28"/>
        </w:rPr>
        <w:t xml:space="preserve">
      19) 236-баптың </w:t>
      </w:r>
      <w:r>
        <w:rPr>
          <w:rFonts w:ascii="Times New Roman"/>
          <w:b w:val="false"/>
          <w:i w:val="false"/>
          <w:color w:val="000000"/>
          <w:sz w:val="28"/>
        </w:rPr>
        <w:t>5-тармағы</w:t>
      </w:r>
      <w:r>
        <w:rPr>
          <w:rFonts w:ascii="Times New Roman"/>
          <w:b w:val="false"/>
          <w:i w:val="false"/>
          <w:color w:val="000000"/>
          <w:sz w:val="28"/>
        </w:rPr>
        <w:t xml:space="preserve"> "ішкі істер органдары" деген сөздерден кейін ", азаматтық қорғау органдары" деген сөздермен толықтырылсын;</w:t>
      </w:r>
    </w:p>
    <w:bookmarkEnd w:id="82"/>
    <w:bookmarkStart w:name="z125" w:id="83"/>
    <w:p>
      <w:pPr>
        <w:spacing w:after="0"/>
        <w:ind w:left="0"/>
        <w:jc w:val="both"/>
      </w:pPr>
      <w:r>
        <w:rPr>
          <w:rFonts w:ascii="Times New Roman"/>
          <w:b w:val="false"/>
          <w:i w:val="false"/>
          <w:color w:val="000000"/>
          <w:sz w:val="28"/>
        </w:rPr>
        <w:t xml:space="preserve">
      20) 245-баптың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"құқық қорғау органдары" деген сөздерден кейін ", азаматтық қорғау органдары" деген сөздермен толықтырылсын;</w:t>
      </w:r>
    </w:p>
    <w:bookmarkEnd w:id="83"/>
    <w:bookmarkStart w:name="z126" w:id="8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248-бапта</w:t>
      </w:r>
      <w:r>
        <w:rPr>
          <w:rFonts w:ascii="Times New Roman"/>
          <w:b w:val="false"/>
          <w:i w:val="false"/>
          <w:color w:val="000000"/>
          <w:sz w:val="28"/>
        </w:rPr>
        <w:t>:</w:t>
      </w:r>
    </w:p>
    <w:bookmarkEnd w:id="84"/>
    <w:bookmarkStart w:name="z127" w:id="8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"құқық қорғау органдарының," деген сөздерден кейін "азаматтық қорғау органдарының," деген сөздермен толықтырылсын; </w:t>
      </w:r>
    </w:p>
    <w:bookmarkEnd w:id="85"/>
    <w:bookmarkStart w:name="z128" w:id="86"/>
    <w:p>
      <w:pPr>
        <w:spacing w:after="0"/>
        <w:ind w:left="0"/>
        <w:jc w:val="both"/>
      </w:pPr>
      <w:r>
        <w:rPr>
          <w:rFonts w:ascii="Times New Roman"/>
          <w:b w:val="false"/>
          <w:i w:val="false"/>
          <w:color w:val="000000"/>
          <w:sz w:val="28"/>
        </w:rPr>
        <w:t xml:space="preserve">
      5-тармақтың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"құқық қорғау органдарының," деген сөздерден кейін "азаматтық қорғау органдарының," деген сөздермен толықтырылсын;</w:t>
      </w:r>
    </w:p>
    <w:bookmarkEnd w:id="86"/>
    <w:bookmarkStart w:name="z129" w:id="87"/>
    <w:p>
      <w:pPr>
        <w:spacing w:after="0"/>
        <w:ind w:left="0"/>
        <w:jc w:val="both"/>
      </w:pPr>
      <w:r>
        <w:rPr>
          <w:rFonts w:ascii="Times New Roman"/>
          <w:b w:val="false"/>
          <w:i w:val="false"/>
          <w:color w:val="000000"/>
          <w:sz w:val="28"/>
        </w:rPr>
        <w:t xml:space="preserve">
      6-тармақтың үшінші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"құқық қорғау органдарының," деген сөздерден кейін "азаматтық қорғау органдарының," деген сөздермен толықтырылсын.</w:t>
      </w:r>
    </w:p>
    <w:bookmarkEnd w:id="87"/>
    <w:bookmarkStart w:name="z130" w:id="88"/>
    <w:p>
      <w:pPr>
        <w:spacing w:after="0"/>
        <w:ind w:left="0"/>
        <w:jc w:val="both"/>
      </w:pPr>
      <w:r>
        <w:rPr>
          <w:rFonts w:ascii="Times New Roman"/>
          <w:b w:val="false"/>
          <w:i w:val="false"/>
          <w:color w:val="000000"/>
          <w:sz w:val="28"/>
        </w:rPr>
        <w:t xml:space="preserve">
      9. 2025 жылғы 15 наурыздағы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88"/>
    <w:bookmarkStart w:name="z131" w:id="89"/>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19-тармағының</w:t>
      </w:r>
      <w:r>
        <w:rPr>
          <w:rFonts w:ascii="Times New Roman"/>
          <w:b w:val="false"/>
          <w:i w:val="false"/>
          <w:color w:val="000000"/>
          <w:sz w:val="28"/>
        </w:rPr>
        <w:t xml:space="preserve"> үшінші бөлігіндегі "органының аумақтық бөлімшелерін" деген сөздер "органның аумақтық органдарын" деген сөздермен ауыстырылсын;</w:t>
      </w:r>
    </w:p>
    <w:bookmarkEnd w:id="89"/>
    <w:bookmarkStart w:name="z132" w:id="90"/>
    <w:p>
      <w:pPr>
        <w:spacing w:after="0"/>
        <w:ind w:left="0"/>
        <w:jc w:val="both"/>
      </w:pPr>
      <w:r>
        <w:rPr>
          <w:rFonts w:ascii="Times New Roman"/>
          <w:b w:val="false"/>
          <w:i w:val="false"/>
          <w:color w:val="000000"/>
          <w:sz w:val="28"/>
        </w:rPr>
        <w:t xml:space="preserve">
      2) 30-баптың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алтыншы абзацы "құқық қорғау органдарының" деген сөздерден кейін ", азаматтық қорғау органдарының" деген сөздермен толықтырылсын;</w:t>
      </w:r>
    </w:p>
    <w:bookmarkEnd w:id="90"/>
    <w:bookmarkStart w:name="z133" w:id="91"/>
    <w:p>
      <w:pPr>
        <w:spacing w:after="0"/>
        <w:ind w:left="0"/>
        <w:jc w:val="both"/>
      </w:pPr>
      <w:r>
        <w:rPr>
          <w:rFonts w:ascii="Times New Roman"/>
          <w:b w:val="false"/>
          <w:i w:val="false"/>
          <w:color w:val="000000"/>
          <w:sz w:val="28"/>
        </w:rPr>
        <w:t xml:space="preserve">
      3) 168-баптың 12-тармағы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"құқық қорғау органдарының" деген сөздерден кейін ", азаматтық қорғау органдарының" деген сөздермен толықтырылсын.</w:t>
      </w:r>
    </w:p>
    <w:bookmarkEnd w:id="91"/>
    <w:bookmarkStart w:name="z134" w:id="92"/>
    <w:p>
      <w:pPr>
        <w:spacing w:after="0"/>
        <w:ind w:left="0"/>
        <w:jc w:val="both"/>
      </w:pPr>
      <w:r>
        <w:rPr>
          <w:rFonts w:ascii="Times New Roman"/>
          <w:b w:val="false"/>
          <w:i w:val="false"/>
          <w:color w:val="000000"/>
          <w:sz w:val="28"/>
        </w:rPr>
        <w:t xml:space="preserve">
      10. 2025 жылғы 9 сәуірдегі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92"/>
    <w:bookmarkStart w:name="z135" w:id="93"/>
    <w:p>
      <w:pPr>
        <w:spacing w:after="0"/>
        <w:ind w:left="0"/>
        <w:jc w:val="both"/>
      </w:pPr>
      <w:r>
        <w:rPr>
          <w:rFonts w:ascii="Times New Roman"/>
          <w:b w:val="false"/>
          <w:i w:val="false"/>
          <w:color w:val="000000"/>
          <w:sz w:val="28"/>
        </w:rPr>
        <w:t xml:space="preserve">
      1) 18-баптың 2-тармағының </w:t>
      </w:r>
      <w:r>
        <w:rPr>
          <w:rFonts w:ascii="Times New Roman"/>
          <w:b w:val="false"/>
          <w:i w:val="false"/>
          <w:color w:val="000000"/>
          <w:sz w:val="28"/>
        </w:rPr>
        <w:t>15) тармақшасындағы</w:t>
      </w:r>
      <w:r>
        <w:rPr>
          <w:rFonts w:ascii="Times New Roman"/>
          <w:b w:val="false"/>
          <w:i w:val="false"/>
          <w:color w:val="000000"/>
          <w:sz w:val="28"/>
        </w:rPr>
        <w:t xml:space="preserve"> "орган ведомствосының аумақтық бөлімшелеріне" деген сөздер "органның аумақтық органдарына" деген сөздермен ауыстырылсын;</w:t>
      </w:r>
    </w:p>
    <w:bookmarkEnd w:id="93"/>
    <w:bookmarkStart w:name="z136" w:id="94"/>
    <w:p>
      <w:pPr>
        <w:spacing w:after="0"/>
        <w:ind w:left="0"/>
        <w:jc w:val="both"/>
      </w:pPr>
      <w:r>
        <w:rPr>
          <w:rFonts w:ascii="Times New Roman"/>
          <w:b w:val="false"/>
          <w:i w:val="false"/>
          <w:color w:val="000000"/>
          <w:sz w:val="28"/>
        </w:rPr>
        <w:t xml:space="preserve">
      2) 79-баптың </w:t>
      </w:r>
      <w:r>
        <w:rPr>
          <w:rFonts w:ascii="Times New Roman"/>
          <w:b w:val="false"/>
          <w:i w:val="false"/>
          <w:color w:val="000000"/>
          <w:sz w:val="28"/>
        </w:rPr>
        <w:t>1-тармағындағы</w:t>
      </w:r>
      <w:r>
        <w:rPr>
          <w:rFonts w:ascii="Times New Roman"/>
          <w:b w:val="false"/>
          <w:i w:val="false"/>
          <w:color w:val="000000"/>
          <w:sz w:val="28"/>
        </w:rPr>
        <w:t xml:space="preserve"> "орган ведомствосының аумақтық бөлімшелерімен" деген сөздер "органның аумақтық органдарымен" деген сөздермен ауыстырылсын;</w:t>
      </w:r>
    </w:p>
    <w:bookmarkEnd w:id="94"/>
    <w:bookmarkStart w:name="z137" w:id="95"/>
    <w:p>
      <w:pPr>
        <w:spacing w:after="0"/>
        <w:ind w:left="0"/>
        <w:jc w:val="both"/>
      </w:pPr>
      <w:r>
        <w:rPr>
          <w:rFonts w:ascii="Times New Roman"/>
          <w:b w:val="false"/>
          <w:i w:val="false"/>
          <w:color w:val="000000"/>
          <w:sz w:val="28"/>
        </w:rPr>
        <w:t xml:space="preserve">
      3) 85-баптың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"орган ведомствосының аумақтық бөлімшесімен" деген сөздер "органның аумақтық органымен" деген сөздермен ауыстырылсын;</w:t>
      </w:r>
    </w:p>
    <w:bookmarkEnd w:id="95"/>
    <w:bookmarkStart w:name="z138" w:id="96"/>
    <w:p>
      <w:pPr>
        <w:spacing w:after="0"/>
        <w:ind w:left="0"/>
        <w:jc w:val="both"/>
      </w:pPr>
      <w:r>
        <w:rPr>
          <w:rFonts w:ascii="Times New Roman"/>
          <w:b w:val="false"/>
          <w:i w:val="false"/>
          <w:color w:val="000000"/>
          <w:sz w:val="28"/>
        </w:rPr>
        <w:t xml:space="preserve">
      4) 126-баптың </w:t>
      </w:r>
      <w:r>
        <w:rPr>
          <w:rFonts w:ascii="Times New Roman"/>
          <w:b w:val="false"/>
          <w:i w:val="false"/>
          <w:color w:val="000000"/>
          <w:sz w:val="28"/>
        </w:rPr>
        <w:t>2-тармағындағы</w:t>
      </w:r>
      <w:r>
        <w:rPr>
          <w:rFonts w:ascii="Times New Roman"/>
          <w:b w:val="false"/>
          <w:i w:val="false"/>
          <w:color w:val="000000"/>
          <w:sz w:val="28"/>
        </w:rPr>
        <w:t xml:space="preserve"> "орган ведомствосының аумақтық бөлімшелермен" деген сөздер "органның аумақтық органымен" деген сөздермен ауыстырылсын.</w:t>
      </w:r>
    </w:p>
    <w:bookmarkEnd w:id="96"/>
    <w:bookmarkStart w:name="z139" w:id="97"/>
    <w:p>
      <w:pPr>
        <w:spacing w:after="0"/>
        <w:ind w:left="0"/>
        <w:jc w:val="both"/>
      </w:pPr>
      <w:r>
        <w:rPr>
          <w:rFonts w:ascii="Times New Roman"/>
          <w:b w:val="false"/>
          <w:i w:val="false"/>
          <w:color w:val="000000"/>
          <w:sz w:val="28"/>
        </w:rPr>
        <w:t xml:space="preserve">
      11.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42" w:id="98"/>
    <w:p>
      <w:pPr>
        <w:spacing w:after="0"/>
        <w:ind w:left="0"/>
        <w:jc w:val="both"/>
      </w:pPr>
      <w:r>
        <w:rPr>
          <w:rFonts w:ascii="Times New Roman"/>
          <w:b w:val="false"/>
          <w:i w:val="false"/>
          <w:color w:val="000000"/>
          <w:sz w:val="28"/>
        </w:rPr>
        <w:t>
      "22-1-бап Көлікті беру міндеті";</w:t>
      </w:r>
    </w:p>
    <w:bookmarkEnd w:id="98"/>
    <w:bookmarkStart w:name="z143" w:id="99"/>
    <w:p>
      <w:pPr>
        <w:spacing w:after="0"/>
        <w:ind w:left="0"/>
        <w:jc w:val="both"/>
      </w:pPr>
      <w:r>
        <w:rPr>
          <w:rFonts w:ascii="Times New Roman"/>
          <w:b w:val="false"/>
          <w:i w:val="false"/>
          <w:color w:val="000000"/>
          <w:sz w:val="28"/>
        </w:rPr>
        <w:t xml:space="preserve">
      екінші бөліктегі "осы бапта" деген сөз "осы баптың бірінші бөлігінде" деген сөздермен ауыстырылсын; </w:t>
      </w:r>
    </w:p>
    <w:bookmarkEnd w:id="99"/>
    <w:bookmarkStart w:name="z144" w:id="100"/>
    <w:p>
      <w:pPr>
        <w:spacing w:after="0"/>
        <w:ind w:left="0"/>
        <w:jc w:val="both"/>
      </w:pPr>
      <w:r>
        <w:rPr>
          <w:rFonts w:ascii="Times New Roman"/>
          <w:b w:val="false"/>
          <w:i w:val="false"/>
          <w:color w:val="000000"/>
          <w:sz w:val="28"/>
        </w:rPr>
        <w:t>
      мынадай мазмұндағы үшінші бөлікпен толықтырылсын:</w:t>
      </w:r>
    </w:p>
    <w:bookmarkEnd w:id="100"/>
    <w:bookmarkStart w:name="z145" w:id="101"/>
    <w:p>
      <w:pPr>
        <w:spacing w:after="0"/>
        <w:ind w:left="0"/>
        <w:jc w:val="both"/>
      </w:pPr>
      <w:r>
        <w:rPr>
          <w:rFonts w:ascii="Times New Roman"/>
          <w:b w:val="false"/>
          <w:i w:val="false"/>
          <w:color w:val="000000"/>
          <w:sz w:val="28"/>
        </w:rPr>
        <w:t>
      "Жеке және заңды тұлғалардың табиғи және техногендік сипаттағы төтенше жағдайларды және олардың салдарын жою үшін көлікті (дипломатиялық иммунитеті бар шет мемлекеттер мен халықаралық ұйымдардың өкілдіктерін қоспағанда) беруі, сондай-ақ көлікті пайдаланғаны үшін шығыстарды өтеу, осы баптың бірінші және екінші бөліктерінде көзделген жағдайларды қоспағанда, Қазақстан Республикасының заңдарына сәйкес жүзеге асырылады.".</w:t>
      </w:r>
    </w:p>
    <w:bookmarkEnd w:id="101"/>
    <w:bookmarkStart w:name="z146" w:id="102"/>
    <w:p>
      <w:pPr>
        <w:spacing w:after="0"/>
        <w:ind w:left="0"/>
        <w:jc w:val="both"/>
      </w:pPr>
      <w:r>
        <w:rPr>
          <w:rFonts w:ascii="Times New Roman"/>
          <w:b w:val="false"/>
          <w:i w:val="false"/>
          <w:color w:val="000000"/>
          <w:sz w:val="28"/>
        </w:rPr>
        <w:t xml:space="preserve">
      12.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
    <w:bookmarkStart w:name="z147" w:id="103"/>
    <w:p>
      <w:pPr>
        <w:spacing w:after="0"/>
        <w:ind w:left="0"/>
        <w:jc w:val="both"/>
      </w:pPr>
      <w:r>
        <w:rPr>
          <w:rFonts w:ascii="Times New Roman"/>
          <w:b w:val="false"/>
          <w:i w:val="false"/>
          <w:color w:val="000000"/>
          <w:sz w:val="28"/>
        </w:rPr>
        <w:t>
      бүкіл мәтін бойынша "прокуратура," "прокуратура" деген сөздерден кейін тиісінше "азаматтық қорғау,", ", азаматтық қорғау" деген сөздермен толықтырылсын.</w:t>
      </w:r>
    </w:p>
    <w:bookmarkEnd w:id="103"/>
    <w:bookmarkStart w:name="z148" w:id="104"/>
    <w:p>
      <w:pPr>
        <w:spacing w:after="0"/>
        <w:ind w:left="0"/>
        <w:jc w:val="both"/>
      </w:pPr>
      <w:r>
        <w:rPr>
          <w:rFonts w:ascii="Times New Roman"/>
          <w:b w:val="false"/>
          <w:i w:val="false"/>
          <w:color w:val="000000"/>
          <w:sz w:val="28"/>
        </w:rPr>
        <w:t xml:space="preserve">
      13.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4"/>
    <w:bookmarkStart w:name="z149" w:id="105"/>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"ішкі істер органдарының," деген сөздерден кейін "азаматтық қорғау органдарының," деген сөздермен толықтырылсын;</w:t>
      </w:r>
    </w:p>
    <w:bookmarkEnd w:id="105"/>
    <w:bookmarkStart w:name="z150" w:id="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"құқық қорғау органдары" деген сөздерден кейін ", азаматтық қорғау органдары,"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 тармақша</w:t>
      </w:r>
      <w:r>
        <w:rPr>
          <w:rFonts w:ascii="Times New Roman"/>
          <w:b w:val="false"/>
          <w:i w:val="false"/>
          <w:color w:val="000000"/>
          <w:sz w:val="28"/>
        </w:rPr>
        <w:t xml:space="preserve"> "ішкі істер органдарының," деген сөздерден кейін "азаматтық қорғау органдарының," деген сөздермен толықтырылсын;</w:t>
      </w:r>
    </w:p>
    <w:bookmarkStart w:name="z153" w:id="107"/>
    <w:p>
      <w:pPr>
        <w:spacing w:after="0"/>
        <w:ind w:left="0"/>
        <w:jc w:val="both"/>
      </w:pPr>
      <w:r>
        <w:rPr>
          <w:rFonts w:ascii="Times New Roman"/>
          <w:b w:val="false"/>
          <w:i w:val="false"/>
          <w:color w:val="000000"/>
          <w:sz w:val="28"/>
        </w:rPr>
        <w:t xml:space="preserve">
      3) 10-2-баптың </w:t>
      </w:r>
      <w:r>
        <w:rPr>
          <w:rFonts w:ascii="Times New Roman"/>
          <w:b w:val="false"/>
          <w:i w:val="false"/>
          <w:color w:val="000000"/>
          <w:sz w:val="28"/>
        </w:rPr>
        <w:t>10-19) тармақшасындағы</w:t>
      </w:r>
      <w:r>
        <w:rPr>
          <w:rFonts w:ascii="Times New Roman"/>
          <w:b w:val="false"/>
          <w:i w:val="false"/>
          <w:color w:val="000000"/>
          <w:sz w:val="28"/>
        </w:rPr>
        <w:t xml:space="preserve"> ",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деген сөздер "әлеуметтік инфрақұрылым объектілерінде" деген сөздермен ауыстырылсын;</w:t>
      </w:r>
    </w:p>
    <w:bookmarkEnd w:id="107"/>
    <w:bookmarkStart w:name="z154" w:id="108"/>
    <w:p>
      <w:pPr>
        <w:spacing w:after="0"/>
        <w:ind w:left="0"/>
        <w:jc w:val="both"/>
      </w:pPr>
      <w:r>
        <w:rPr>
          <w:rFonts w:ascii="Times New Roman"/>
          <w:b w:val="false"/>
          <w:i w:val="false"/>
          <w:color w:val="000000"/>
          <w:sz w:val="28"/>
        </w:rPr>
        <w:t>
      4) 10-9-баптың 1-тармағында:</w:t>
      </w:r>
    </w:p>
    <w:bookmarkEnd w:id="108"/>
    <w:bookmarkStart w:name="z155" w:id="109"/>
    <w:p>
      <w:pPr>
        <w:spacing w:after="0"/>
        <w:ind w:left="0"/>
        <w:jc w:val="both"/>
      </w:pPr>
      <w:r>
        <w:rPr>
          <w:rFonts w:ascii="Times New Roman"/>
          <w:b w:val="false"/>
          <w:i w:val="false"/>
          <w:color w:val="000000"/>
          <w:sz w:val="28"/>
        </w:rPr>
        <w:t xml:space="preserve">
      бірінші бөліктегі ", сондай-ақ елді мекендердің шекаралары шегінде өнеркәсіптік қауіпсіздік саласындағы әлеуметтік инфрақұрылым объектілеріндегі бақылау және қадағалау субъектілеріне қатысты қауіпті техникалық құрылғыларды қауіпсіз пайдалану талаптарының сақталуын мемлекеттік бақылау және қадағалау" деген сөздер алып тасталсын; </w:t>
      </w:r>
    </w:p>
    <w:bookmarkEnd w:id="109"/>
    <w:bookmarkStart w:name="z156" w:id="110"/>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10"/>
    <w:bookmarkStart w:name="z157" w:id="111"/>
    <w:p>
      <w:pPr>
        <w:spacing w:after="0"/>
        <w:ind w:left="0"/>
        <w:jc w:val="both"/>
      </w:pPr>
      <w:r>
        <w:rPr>
          <w:rFonts w:ascii="Times New Roman"/>
          <w:b w:val="false"/>
          <w:i w:val="false"/>
          <w:color w:val="000000"/>
          <w:sz w:val="28"/>
        </w:rPr>
        <w:t>
      "Елді мекендер шекаралары шегінде өнеркәсіптік қауіпсіздік саласындағы әлеуметтік инфрақұрылым объектілерінде бақылау және қадағалау субъектілеріне қатысты қауіпті техникалық құрылғыларды қауіпсіз пайдалану талаптарының сақталуын мемлекеттік бақылау және қадағалау тұрғын үй инспекциясы лауазымды адамдарының "Азаматтық қорғау туралы" Қазақстан Республикасының Заңына сәйкес тексерулер жүргізуі арқылы жүзеге асырылады.";</w:t>
      </w:r>
    </w:p>
    <w:bookmarkEnd w:id="111"/>
    <w:bookmarkStart w:name="z158" w:id="1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"ішкі істер органдары," деген сөздерден кейін "азаматтық қорғау органдары,"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мазмұндағы 5-1) тармақшамен толықтырылсын:</w:t>
      </w:r>
    </w:p>
    <w:bookmarkStart w:name="z161" w:id="113"/>
    <w:p>
      <w:pPr>
        <w:spacing w:after="0"/>
        <w:ind w:left="0"/>
        <w:jc w:val="both"/>
      </w:pPr>
      <w:r>
        <w:rPr>
          <w:rFonts w:ascii="Times New Roman"/>
          <w:b w:val="false"/>
          <w:i w:val="false"/>
          <w:color w:val="000000"/>
          <w:sz w:val="28"/>
        </w:rPr>
        <w:t>
      "5-1) азаматтық қорғау саласындағы уәкілетті органның қарамағындағы мемлекеттік мекемелердің аумағында орналасқан;";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"ішкі істер органы" деген сөздерден кейін ", азаматтық қорғау органы"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"ішкі істер органдарының" деген сөздерден кейін ", азаматтық қорғау органдарының" деген сөздермен толықтырылсын;</w:t>
      </w:r>
    </w:p>
    <w:bookmarkStart w:name="z165" w:id="114"/>
    <w:p>
      <w:pPr>
        <w:spacing w:after="0"/>
        <w:ind w:left="0"/>
        <w:jc w:val="both"/>
      </w:pPr>
      <w:r>
        <w:rPr>
          <w:rFonts w:ascii="Times New Roman"/>
          <w:b w:val="false"/>
          <w:i w:val="false"/>
          <w:color w:val="000000"/>
          <w:sz w:val="28"/>
        </w:rPr>
        <w:t xml:space="preserve">
      6) 67-баптың </w:t>
      </w:r>
      <w:r>
        <w:rPr>
          <w:rFonts w:ascii="Times New Roman"/>
          <w:b w:val="false"/>
          <w:i w:val="false"/>
          <w:color w:val="000000"/>
          <w:sz w:val="28"/>
        </w:rPr>
        <w:t>6-тармағы</w:t>
      </w:r>
      <w:r>
        <w:rPr>
          <w:rFonts w:ascii="Times New Roman"/>
          <w:b w:val="false"/>
          <w:i w:val="false"/>
          <w:color w:val="000000"/>
          <w:sz w:val="28"/>
        </w:rPr>
        <w:t xml:space="preserve"> "ішкі істер органдары", "ішкі істер органдарының" деген сөздерден кейін тиісінше ", азаматтық қорғау органдары", ", азаматтық қорғау органдарының" деген сөздермен толықтырылсын;</w:t>
      </w:r>
    </w:p>
    <w:bookmarkEnd w:id="114"/>
    <w:bookmarkStart w:name="z166" w:id="115"/>
    <w:p>
      <w:pPr>
        <w:spacing w:after="0"/>
        <w:ind w:left="0"/>
        <w:jc w:val="both"/>
      </w:pPr>
      <w:r>
        <w:rPr>
          <w:rFonts w:ascii="Times New Roman"/>
          <w:b w:val="false"/>
          <w:i w:val="false"/>
          <w:color w:val="000000"/>
          <w:sz w:val="28"/>
        </w:rPr>
        <w:t xml:space="preserve">
      7) 101-баптың </w:t>
      </w:r>
      <w:r>
        <w:rPr>
          <w:rFonts w:ascii="Times New Roman"/>
          <w:b w:val="false"/>
          <w:i w:val="false"/>
          <w:color w:val="000000"/>
          <w:sz w:val="28"/>
        </w:rPr>
        <w:t>4-тармағында</w:t>
      </w:r>
      <w:r>
        <w:rPr>
          <w:rFonts w:ascii="Times New Roman"/>
          <w:b w:val="false"/>
          <w:i w:val="false"/>
          <w:color w:val="000000"/>
          <w:sz w:val="28"/>
        </w:rPr>
        <w:t>:</w:t>
      </w:r>
    </w:p>
    <w:bookmarkEnd w:id="115"/>
    <w:bookmarkStart w:name="z167" w:id="116"/>
    <w:p>
      <w:pPr>
        <w:spacing w:after="0"/>
        <w:ind w:left="0"/>
        <w:jc w:val="both"/>
      </w:pPr>
      <w:r>
        <w:rPr>
          <w:rFonts w:ascii="Times New Roman"/>
          <w:b w:val="false"/>
          <w:i w:val="false"/>
          <w:color w:val="000000"/>
          <w:sz w:val="28"/>
        </w:rPr>
        <w:t>
      бірінші және екінші бөліктер "мемлекеттік органдардың", "мемлекеттік органдардағы" деген сөздерден кейін тиісінше ", азаматтық қорғау органдарының", ", азаматтық қорғау органдарындағы" деген сөздермен толықтырылсын;</w:t>
      </w:r>
    </w:p>
    <w:bookmarkEnd w:id="116"/>
    <w:bookmarkStart w:name="z168" w:id="117"/>
    <w:p>
      <w:pPr>
        <w:spacing w:after="0"/>
        <w:ind w:left="0"/>
        <w:jc w:val="both"/>
      </w:pPr>
      <w:r>
        <w:rPr>
          <w:rFonts w:ascii="Times New Roman"/>
          <w:b w:val="false"/>
          <w:i w:val="false"/>
          <w:color w:val="000000"/>
          <w:sz w:val="28"/>
        </w:rPr>
        <w:t>
      үшінші бөлік "мемлекеттік органдардағы" деген сөздерден кейін ", азаматтық қорғау органдарындағы" деген сөздермен толықтырылсын;</w:t>
      </w:r>
    </w:p>
    <w:bookmarkEnd w:id="117"/>
    <w:bookmarkStart w:name="z169" w:id="1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13-1-тараудың</w:t>
      </w:r>
      <w:r>
        <w:rPr>
          <w:rFonts w:ascii="Times New Roman"/>
          <w:b w:val="false"/>
          <w:i w:val="false"/>
          <w:color w:val="000000"/>
          <w:sz w:val="28"/>
        </w:rPr>
        <w:t xml:space="preserve"> тақырыбы "ішкі істер органдарының," деген сөздерден кейін "азаматтық қорғау органдарының," деген сөздермен толықтырылсын;</w:t>
      </w:r>
    </w:p>
    <w:bookmarkEnd w:id="118"/>
    <w:bookmarkStart w:name="z170" w:id="1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101-3-бапта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"мемлекеттік органдардың," деген сөздерден кейін "азаматтық қорғау органдарының,"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73" w:id="120"/>
    <w:p>
      <w:pPr>
        <w:spacing w:after="0"/>
        <w:ind w:left="0"/>
        <w:jc w:val="both"/>
      </w:pPr>
      <w:r>
        <w:rPr>
          <w:rFonts w:ascii="Times New Roman"/>
          <w:b w:val="false"/>
          <w:i w:val="false"/>
          <w:color w:val="000000"/>
          <w:sz w:val="28"/>
        </w:rPr>
        <w:t>
      бірінші бөлікте:</w:t>
      </w:r>
    </w:p>
    <w:bookmarkEnd w:id="120"/>
    <w:bookmarkStart w:name="z174" w:id="121"/>
    <w:p>
      <w:pPr>
        <w:spacing w:after="0"/>
        <w:ind w:left="0"/>
        <w:jc w:val="both"/>
      </w:pPr>
      <w:r>
        <w:rPr>
          <w:rFonts w:ascii="Times New Roman"/>
          <w:b w:val="false"/>
          <w:i w:val="false"/>
          <w:color w:val="000000"/>
          <w:sz w:val="28"/>
        </w:rPr>
        <w:t>
      бірінші абзац "мемлекеттік органдардың" деген сөздерден кейін ", азаматтық қорғау органдарының" деген сөздермен толықтырылсын;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бөлігі "ішкі істер органдарының," деген сөздерден кейін "азаматтық қорғау органдарының," деген сөздермен толықтырылсын;</w:t>
      </w:r>
    </w:p>
    <w:bookmarkStart w:name="z176" w:id="122"/>
    <w:p>
      <w:pPr>
        <w:spacing w:after="0"/>
        <w:ind w:left="0"/>
        <w:jc w:val="both"/>
      </w:pPr>
      <w:r>
        <w:rPr>
          <w:rFonts w:ascii="Times New Roman"/>
          <w:b w:val="false"/>
          <w:i w:val="false"/>
          <w:color w:val="000000"/>
          <w:sz w:val="28"/>
        </w:rPr>
        <w:t>
      екінші бөлік "ішкі істер органдарының," деген сөздерден кейін "азаматтық қорғау органының," деген сөздермен толықтырылсын;</w:t>
      </w:r>
    </w:p>
    <w:bookmarkEnd w:id="122"/>
    <w:bookmarkStart w:name="z177" w:id="123"/>
    <w:p>
      <w:pPr>
        <w:spacing w:after="0"/>
        <w:ind w:left="0"/>
        <w:jc w:val="both"/>
      </w:pPr>
      <w:r>
        <w:rPr>
          <w:rFonts w:ascii="Times New Roman"/>
          <w:b w:val="false"/>
          <w:i w:val="false"/>
          <w:color w:val="000000"/>
          <w:sz w:val="28"/>
        </w:rPr>
        <w:t>
      үшінші бөлік "ішкі істер органы,", "ішкі істер органының," деген сөздерден кейін тиісінше "азаматтық қорғау органы,", "азаматтық қорғау органының," деген сөздермен толықтырылсын;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"ішкі істер органдарының," деген сөздерден кейін "азаматтық қорғау органдарының,"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"ішкі істер органдарының," деген сөздерден кейін "азаматтық қорғау органдарының," деген сөздермен толықтырылсын;</w:t>
      </w:r>
    </w:p>
    <w:bookmarkStart w:name="z180" w:id="1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101-4-бапта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82" w:id="125"/>
    <w:p>
      <w:pPr>
        <w:spacing w:after="0"/>
        <w:ind w:left="0"/>
        <w:jc w:val="both"/>
      </w:pPr>
      <w:r>
        <w:rPr>
          <w:rFonts w:ascii="Times New Roman"/>
          <w:b w:val="false"/>
          <w:i w:val="false"/>
          <w:color w:val="000000"/>
          <w:sz w:val="28"/>
        </w:rPr>
        <w:t>
      екінші бөлікте:</w:t>
      </w:r>
    </w:p>
    <w:bookmarkEnd w:id="125"/>
    <w:bookmarkStart w:name="z183" w:id="126"/>
    <w:p>
      <w:pPr>
        <w:spacing w:after="0"/>
        <w:ind w:left="0"/>
        <w:jc w:val="both"/>
      </w:pPr>
      <w:r>
        <w:rPr>
          <w:rFonts w:ascii="Times New Roman"/>
          <w:b w:val="false"/>
          <w:i w:val="false"/>
          <w:color w:val="000000"/>
          <w:sz w:val="28"/>
        </w:rPr>
        <w:t>
      бірінші абзац "Ішкі істер органдарының" деген сөздерден кейін ", азаматтық қорғау органдарының" деген сөздермен толықтырылсын;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"ішкі істер органдары" деген сөздерден кейін ", азаматтық қорғау органдары" деген сөздермен толықтырылсын;</w:t>
      </w:r>
    </w:p>
    <w:bookmarkStart w:name="z185" w:id="127"/>
    <w:p>
      <w:pPr>
        <w:spacing w:after="0"/>
        <w:ind w:left="0"/>
        <w:jc w:val="both"/>
      </w:pPr>
      <w:r>
        <w:rPr>
          <w:rFonts w:ascii="Times New Roman"/>
          <w:b w:val="false"/>
          <w:i w:val="false"/>
          <w:color w:val="000000"/>
          <w:sz w:val="28"/>
        </w:rPr>
        <w:t>
      үшінші бөлік "ішкі істер органы" деген сөздерден кейін ", азаматтық қорғау органы" деген сөздермен толықтырылсын;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"ішкі істер органынан" деген сөздерден кейін ", азаматтық қорғау органынан"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"ішкі істер органының," деген сөздерден кейін "азаматтық қорғау органының,"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"ішкі істер органының", "ішкі істер органдары" деген сөздерден кейін тиісінше ", азаматтық қорғау органының", ", азаматтық қорғау органдары" деген сөздермен толықтырылсын;</w:t>
      </w:r>
    </w:p>
    <w:bookmarkStart w:name="z190" w:id="1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101-5-бап</w:t>
      </w:r>
      <w:r>
        <w:rPr>
          <w:rFonts w:ascii="Times New Roman"/>
          <w:b w:val="false"/>
          <w:i w:val="false"/>
          <w:color w:val="000000"/>
          <w:sz w:val="28"/>
        </w:rPr>
        <w:t xml:space="preserve"> мынадай мазмұндағы екінші және үшінші бөліктермен толықтырылсын: </w:t>
      </w:r>
    </w:p>
    <w:bookmarkEnd w:id="128"/>
    <w:bookmarkStart w:name="z191" w:id="129"/>
    <w:p>
      <w:pPr>
        <w:spacing w:after="0"/>
        <w:ind w:left="0"/>
        <w:jc w:val="both"/>
      </w:pPr>
      <w:r>
        <w:rPr>
          <w:rFonts w:ascii="Times New Roman"/>
          <w:b w:val="false"/>
          <w:i w:val="false"/>
          <w:color w:val="000000"/>
          <w:sz w:val="28"/>
        </w:rPr>
        <w:t>
      "Азаматтық қорғау органдарының қызметкерлері мен олардың отбасы мүшелерінің тұрғын үй төлемдерін осы баптың бірінші бөлігінің 1), 2) және 6) тармақшаларында көзделген мақсаттарға пайдалануға құқығы бар.</w:t>
      </w:r>
    </w:p>
    <w:bookmarkEnd w:id="129"/>
    <w:bookmarkStart w:name="z192" w:id="130"/>
    <w:p>
      <w:pPr>
        <w:spacing w:after="0"/>
        <w:ind w:left="0"/>
        <w:jc w:val="both"/>
      </w:pPr>
      <w:r>
        <w:rPr>
          <w:rFonts w:ascii="Times New Roman"/>
          <w:b w:val="false"/>
          <w:i w:val="false"/>
          <w:color w:val="000000"/>
          <w:sz w:val="28"/>
        </w:rPr>
        <w:t>
      Тұрғынжайды жалдау ақысын төлеу мақсатында азаматтық қорғау органдарының қызметкерлері және (немесе) олардың отбасы мүшелері тұрғын үй төлемдері мөлшерінің елу пайызынан аспайтын мөлшерде және олар тағайындалған күннен бастап бес жылдан аспайтын уақытта тұрғын үй төлемдерін пайдаланады.";</w:t>
      </w:r>
    </w:p>
    <w:bookmarkEnd w:id="130"/>
    <w:bookmarkStart w:name="z193" w:id="1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101-6-бапта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"ішкі істер органынан" деген сөздерден кейін ", азаматтық қорғау органынан"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"ішкі істер органының," деген сөздерден кейін "азаматтық қорғау органының," деген сөздермен толықтырылсын;</w:t>
      </w:r>
    </w:p>
    <w:bookmarkStart w:name="z196" w:id="13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101-7-бапта</w:t>
      </w:r>
      <w:r>
        <w:rPr>
          <w:rFonts w:ascii="Times New Roman"/>
          <w:b w:val="false"/>
          <w:i w:val="false"/>
          <w:color w:val="000000"/>
          <w:sz w:val="28"/>
        </w:rPr>
        <w:t>:</w:t>
      </w:r>
    </w:p>
    <w:bookmarkEnd w:id="132"/>
    <w:bookmarkStart w:name="z197" w:id="133"/>
    <w:p>
      <w:pPr>
        <w:spacing w:after="0"/>
        <w:ind w:left="0"/>
        <w:jc w:val="both"/>
      </w:pPr>
      <w:r>
        <w:rPr>
          <w:rFonts w:ascii="Times New Roman"/>
          <w:b w:val="false"/>
          <w:i w:val="false"/>
          <w:color w:val="000000"/>
          <w:sz w:val="28"/>
        </w:rPr>
        <w:t>
      1) және 2) тармақшалар "ішкі істер органын," деген сөздерден кейін "азаматтық қорғау органын," деген сөздермен толықтырылсын;</w:t>
      </w:r>
    </w:p>
    <w:bookmarkEnd w:id="133"/>
    <w:bookmarkStart w:name="z198" w:id="134"/>
    <w:p>
      <w:pPr>
        <w:spacing w:after="0"/>
        <w:ind w:left="0"/>
        <w:jc w:val="both"/>
      </w:pPr>
      <w:r>
        <w:rPr>
          <w:rFonts w:ascii="Times New Roman"/>
          <w:b w:val="false"/>
          <w:i w:val="false"/>
          <w:color w:val="000000"/>
          <w:sz w:val="28"/>
        </w:rPr>
        <w:t>
      3) тармақша "ішкі істер органы,", "ішкі істер органының қызметкері" деген сөздерден кейін тиісінше "азаматтық қорғау органы,", ", азаматтық қорғау органының қызметкері" деген сөздермен толықтырылсын;</w:t>
      </w:r>
    </w:p>
    <w:bookmarkEnd w:id="134"/>
    <w:bookmarkStart w:name="z199" w:id="13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101-9 бапта</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"ішкі істер органдары," деген сөздерден кейін "азаматтық қорғау органдары,"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"ішкі істер органының," деген сөздерден кейін "азаматтық қорғау органының," деген сөздермен толықтырылсын;</w:t>
      </w:r>
    </w:p>
    <w:bookmarkStart w:name="z202" w:id="13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101-10-баптың</w:t>
      </w:r>
      <w:r>
        <w:rPr>
          <w:rFonts w:ascii="Times New Roman"/>
          <w:b w:val="false"/>
          <w:i w:val="false"/>
          <w:color w:val="000000"/>
          <w:sz w:val="28"/>
        </w:rPr>
        <w:t xml:space="preserve"> тақырыбы мен бірінші абзацы "ішкі істер органдары," деген сөздерден кейін "азаматтық қорғау органдары," деген сөздермен толықтырылсын;</w:t>
      </w:r>
    </w:p>
    <w:bookmarkEnd w:id="136"/>
    <w:bookmarkStart w:name="z203" w:id="13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101-11-бапта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"Ішкі істер органдары" деген сөздерден кейін ", азаматтық қорғау органдары"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206" w:id="138"/>
    <w:p>
      <w:pPr>
        <w:spacing w:after="0"/>
        <w:ind w:left="0"/>
        <w:jc w:val="both"/>
      </w:pPr>
      <w:r>
        <w:rPr>
          <w:rFonts w:ascii="Times New Roman"/>
          <w:b w:val="false"/>
          <w:i w:val="false"/>
          <w:color w:val="000000"/>
          <w:sz w:val="28"/>
        </w:rPr>
        <w:t>
      бірінші бөлік "ішкі істер органдары", деген сөздерден кейін ", азаматтық қорғау органдары" деген сөздермен толықтырылсын;</w:t>
      </w:r>
    </w:p>
    <w:bookmarkEnd w:id="138"/>
    <w:bookmarkStart w:name="z207" w:id="139"/>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139"/>
    <w:bookmarkStart w:name="z208" w:id="140"/>
    <w:p>
      <w:pPr>
        <w:spacing w:after="0"/>
        <w:ind w:left="0"/>
        <w:jc w:val="both"/>
      </w:pPr>
      <w:r>
        <w:rPr>
          <w:rFonts w:ascii="Times New Roman"/>
          <w:b w:val="false"/>
          <w:i w:val="false"/>
          <w:color w:val="000000"/>
          <w:sz w:val="28"/>
        </w:rPr>
        <w:t>
      "Азаматтық қорғау органдарының қызметкері не оның зайыбы (жұбайы) осы Заңның 101-1-бабы 6-тармағының бірінші бөлігінде, 101-2-бабы 6-тармағының бірінші бөлігінде көзделген тұрғын үй төлемдерін немесе өтеусіз жекешелендіру құқығының орнына ақшалай өтемақы алған немесе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оның жеке арнаулы шотына тұрғын үй төлемдері мөлшерінің елу пайызынан аспайтын мөлшерде тұрғын үй төлемдері аударылады, олар тұрғынжайды жалға алу ақысын төлеу үшін ғана пайдаланылады.";</w:t>
      </w:r>
    </w:p>
    <w:bookmarkEnd w:id="140"/>
    <w:bookmarkStart w:name="z209" w:id="141"/>
    <w:p>
      <w:pPr>
        <w:spacing w:after="0"/>
        <w:ind w:left="0"/>
        <w:jc w:val="both"/>
      </w:pPr>
      <w:r>
        <w:rPr>
          <w:rFonts w:ascii="Times New Roman"/>
          <w:b w:val="false"/>
          <w:i w:val="false"/>
          <w:color w:val="000000"/>
          <w:sz w:val="28"/>
        </w:rPr>
        <w:t>
      мынадай мазмұндағы бесінші бөлікпен толықтырылсын:</w:t>
      </w:r>
    </w:p>
    <w:bookmarkEnd w:id="141"/>
    <w:bookmarkStart w:name="z210" w:id="142"/>
    <w:p>
      <w:pPr>
        <w:spacing w:after="0"/>
        <w:ind w:left="0"/>
        <w:jc w:val="both"/>
      </w:pPr>
      <w:r>
        <w:rPr>
          <w:rFonts w:ascii="Times New Roman"/>
          <w:b w:val="false"/>
          <w:i w:val="false"/>
          <w:color w:val="000000"/>
          <w:sz w:val="28"/>
        </w:rPr>
        <w:t xml:space="preserve">
      "Бұл ретте азаматтық қорғау органының қызметкері мен оның отбасы мүшесіне арналған тұрғынжай алаңы қызметкердің өзін қоса алғанда, отбасының әрбір мүшесіне он сегіз шаршы метр пайдалы алаң есебінен, бірақ тоқсан шаршы метрден аспайтын мөлшерде айқындалады."; </w:t>
      </w:r>
    </w:p>
    <w:bookmarkEnd w:id="142"/>
    <w:bookmarkStart w:name="z211" w:id="143"/>
    <w:p>
      <w:pPr>
        <w:spacing w:after="0"/>
        <w:ind w:left="0"/>
        <w:jc w:val="both"/>
      </w:pPr>
      <w:r>
        <w:rPr>
          <w:rFonts w:ascii="Times New Roman"/>
          <w:b w:val="false"/>
          <w:i w:val="false"/>
          <w:color w:val="000000"/>
          <w:sz w:val="28"/>
        </w:rPr>
        <w:t>
      бесінші бөлік "ішкі істер органдары" деген сөздерден кейін ", азаматтық қорғау органдары" деген сөздермен толықтырылсын;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213" w:id="144"/>
    <w:p>
      <w:pPr>
        <w:spacing w:after="0"/>
        <w:ind w:left="0"/>
        <w:jc w:val="both"/>
      </w:pPr>
      <w:r>
        <w:rPr>
          <w:rFonts w:ascii="Times New Roman"/>
          <w:b w:val="false"/>
          <w:i w:val="false"/>
          <w:color w:val="000000"/>
          <w:sz w:val="28"/>
        </w:rPr>
        <w:t xml:space="preserve">
      бірінші бөлік "ішкі істер органы" деген сөздерден кейін ", азаматтық қорғау органы" деген сөздермен толықтырылсын; </w:t>
      </w:r>
    </w:p>
    <w:bookmarkEnd w:id="144"/>
    <w:bookmarkStart w:name="z214" w:id="145"/>
    <w:p>
      <w:pPr>
        <w:spacing w:after="0"/>
        <w:ind w:left="0"/>
        <w:jc w:val="both"/>
      </w:pPr>
      <w:r>
        <w:rPr>
          <w:rFonts w:ascii="Times New Roman"/>
          <w:b w:val="false"/>
          <w:i w:val="false"/>
          <w:color w:val="000000"/>
          <w:sz w:val="28"/>
        </w:rPr>
        <w:t xml:space="preserve">
      екінші бөлік "Ішкі істер органының" деген сөздерден кейін ", азаматтық қорғау органының" деген сөздермен толықтырылсын;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"ішкі істер органдарының" деген сөздерден кейін ", азаматтық қорғау органдарының"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"ішкі істер органдары" деген сөздерден кейін ", азаматтық қорғау органдары,"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bookmarkStart w:name="z218" w:id="146"/>
    <w:p>
      <w:pPr>
        <w:spacing w:after="0"/>
        <w:ind w:left="0"/>
        <w:jc w:val="both"/>
      </w:pPr>
      <w:r>
        <w:rPr>
          <w:rFonts w:ascii="Times New Roman"/>
          <w:b w:val="false"/>
          <w:i w:val="false"/>
          <w:color w:val="000000"/>
          <w:sz w:val="28"/>
        </w:rPr>
        <w:t xml:space="preserve">
      бірінші бөлік "ішкі істер органдарының" деген сөздерден кейін ", азаматтық қорғау органдарының" деген сөздермен толықтырылсын; </w:t>
      </w:r>
    </w:p>
    <w:bookmarkEnd w:id="146"/>
    <w:bookmarkStart w:name="z219" w:id="147"/>
    <w:p>
      <w:pPr>
        <w:spacing w:after="0"/>
        <w:ind w:left="0"/>
        <w:jc w:val="both"/>
      </w:pPr>
      <w:r>
        <w:rPr>
          <w:rFonts w:ascii="Times New Roman"/>
          <w:b w:val="false"/>
          <w:i w:val="false"/>
          <w:color w:val="000000"/>
          <w:sz w:val="28"/>
        </w:rPr>
        <w:t>
      екінші бөліктің бірінші абзацы "ішкі істер органдарының" деген сөздерден кейін ", азаматтық қорғау органдарының" деген сөздермен толықтырылсын;</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221" w:id="148"/>
    <w:p>
      <w:pPr>
        <w:spacing w:after="0"/>
        <w:ind w:left="0"/>
        <w:jc w:val="both"/>
      </w:pPr>
      <w:r>
        <w:rPr>
          <w:rFonts w:ascii="Times New Roman"/>
          <w:b w:val="false"/>
          <w:i w:val="false"/>
          <w:color w:val="000000"/>
          <w:sz w:val="28"/>
        </w:rPr>
        <w:t>
      бірінші бөлік "Ішкі істер органдарында", "ішкі істер органы" деген сөздерден кейін тиісінше ", азаматтық қорғау органдарында", ", азаматтық қорғау органы" деген сөздермен толықтырылсын;</w:t>
      </w:r>
    </w:p>
    <w:bookmarkEnd w:id="148"/>
    <w:bookmarkStart w:name="z222" w:id="149"/>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49"/>
    <w:bookmarkStart w:name="z223" w:id="150"/>
    <w:p>
      <w:pPr>
        <w:spacing w:after="0"/>
        <w:ind w:left="0"/>
        <w:jc w:val="both"/>
      </w:pPr>
      <w:r>
        <w:rPr>
          <w:rFonts w:ascii="Times New Roman"/>
          <w:b w:val="false"/>
          <w:i w:val="false"/>
          <w:color w:val="000000"/>
          <w:sz w:val="28"/>
        </w:rPr>
        <w:t xml:space="preserve">
      "Азаматтық қорғау органдарының қызметкері қызмет өткеру кезінде қаза тапқан (қайтыс болған) және оның осы Заңның 101-5-бабының 1) тармақшасында көзделген мақсатқа сәйкес, сондай-ақ кейіннен сатып алатын тұрғынжайды жалға алу ақысын төлеу үшін жасалған шарт бойынша міндеттемелері болған жағдайда тағайындалған тұрғын үй төлемдерін алу құқығы қаза тапқан (қайтыс болған) адамның отбасы мүшелеріне өтеді, оны жүзеге асыру тәртібін Қазақстан Республикасының Үкіметі айқындайды."; </w:t>
      </w:r>
    </w:p>
    <w:bookmarkEnd w:id="150"/>
    <w:bookmarkStart w:name="z224" w:id="151"/>
    <w:p>
      <w:pPr>
        <w:spacing w:after="0"/>
        <w:ind w:left="0"/>
        <w:jc w:val="both"/>
      </w:pPr>
      <w:r>
        <w:rPr>
          <w:rFonts w:ascii="Times New Roman"/>
          <w:b w:val="false"/>
          <w:i w:val="false"/>
          <w:color w:val="000000"/>
          <w:sz w:val="28"/>
        </w:rPr>
        <w:t xml:space="preserve">
      үшінші бөлік "ішкі істер органдары" деген сөздерден кейін ", азаматтық қорғау органдары" деген сөздермен толықтырылсын; </w:t>
      </w:r>
    </w:p>
    <w:bookmarkEnd w:id="151"/>
    <w:bookmarkStart w:name="z225" w:id="152"/>
    <w:p>
      <w:pPr>
        <w:spacing w:after="0"/>
        <w:ind w:left="0"/>
        <w:jc w:val="both"/>
      </w:pPr>
      <w:r>
        <w:rPr>
          <w:rFonts w:ascii="Times New Roman"/>
          <w:b w:val="false"/>
          <w:i w:val="false"/>
          <w:color w:val="000000"/>
          <w:sz w:val="28"/>
        </w:rPr>
        <w:t>
      төртінші бөлікте:</w:t>
      </w:r>
    </w:p>
    <w:bookmarkEnd w:id="152"/>
    <w:bookmarkStart w:name="z226" w:id="153"/>
    <w:p>
      <w:pPr>
        <w:spacing w:after="0"/>
        <w:ind w:left="0"/>
        <w:jc w:val="both"/>
      </w:pPr>
      <w:r>
        <w:rPr>
          <w:rFonts w:ascii="Times New Roman"/>
          <w:b w:val="false"/>
          <w:i w:val="false"/>
          <w:color w:val="000000"/>
          <w:sz w:val="28"/>
        </w:rPr>
        <w:t>
      бірінші абзац "ішкі істер органдары" деген сөздерден кейін ", азаматтық қорғау органдары" деген сөздермен толықтырылсын;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"ішкі істер органдарында" деген сөздерден кейін ", азаматтық қорғау органдарында"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"ішкі істер органдары" деген сөздерден кейін ", азаматтық қорғау органдары"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"Ішкі істер органдары" деген сөздерден кейін ", азаматтық қорғау органдары"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w:t>
      </w:r>
    </w:p>
    <w:bookmarkStart w:name="z231" w:id="154"/>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54"/>
    <w:bookmarkStart w:name="z232" w:id="155"/>
    <w:p>
      <w:pPr>
        <w:spacing w:after="0"/>
        <w:ind w:left="0"/>
        <w:jc w:val="both"/>
      </w:pPr>
      <w:r>
        <w:rPr>
          <w:rFonts w:ascii="Times New Roman"/>
          <w:b w:val="false"/>
          <w:i w:val="false"/>
          <w:color w:val="000000"/>
          <w:sz w:val="28"/>
        </w:rPr>
        <w:t>
      "Азаматтық қорғау органдарының қызметкеріне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осы Заңның 101-5-бабының 1) тармақшасында көзделген мақсатқа сәйкес, сондай-ақ кейіннен сатып алатын тұрғынжайды жалға алу ақысын төлеу үшін жасалған шарт бойынша міндеттемелерін орындағанға дейін Қазақстан Республикасының Үкіметі айқындайтын мөлшерде және тәртіппен сақталады.";</w:t>
      </w:r>
    </w:p>
    <w:bookmarkEnd w:id="155"/>
    <w:bookmarkStart w:name="z233" w:id="156"/>
    <w:p>
      <w:pPr>
        <w:spacing w:after="0"/>
        <w:ind w:left="0"/>
        <w:jc w:val="both"/>
      </w:pPr>
      <w:r>
        <w:rPr>
          <w:rFonts w:ascii="Times New Roman"/>
          <w:b w:val="false"/>
          <w:i w:val="false"/>
          <w:color w:val="000000"/>
          <w:sz w:val="28"/>
        </w:rPr>
        <w:t>
      екінші бөлікте:</w:t>
      </w:r>
    </w:p>
    <w:bookmarkEnd w:id="156"/>
    <w:bookmarkStart w:name="z234" w:id="157"/>
    <w:p>
      <w:pPr>
        <w:spacing w:after="0"/>
        <w:ind w:left="0"/>
        <w:jc w:val="both"/>
      </w:pPr>
      <w:r>
        <w:rPr>
          <w:rFonts w:ascii="Times New Roman"/>
          <w:b w:val="false"/>
          <w:i w:val="false"/>
          <w:color w:val="000000"/>
          <w:sz w:val="28"/>
        </w:rPr>
        <w:t xml:space="preserve">
      "бірінші бөлігінде" деген сөздер "бірінші және екінші бөліктерінде" деген сөздермен ауыстырылсын; </w:t>
      </w:r>
    </w:p>
    <w:bookmarkEnd w:id="157"/>
    <w:bookmarkStart w:name="z235" w:id="158"/>
    <w:p>
      <w:pPr>
        <w:spacing w:after="0"/>
        <w:ind w:left="0"/>
        <w:jc w:val="both"/>
      </w:pPr>
      <w:r>
        <w:rPr>
          <w:rFonts w:ascii="Times New Roman"/>
          <w:b w:val="false"/>
          <w:i w:val="false"/>
          <w:color w:val="000000"/>
          <w:sz w:val="28"/>
        </w:rPr>
        <w:t>
      "ішкі істер органдарының" деген сөздерден кейін ", азаматтық қорғау органдарының" деген сөздермен толықтырылсын;</w:t>
      </w:r>
    </w:p>
    <w:bookmarkEnd w:id="158"/>
    <w:bookmarkStart w:name="z236" w:id="159"/>
    <w:p>
      <w:pPr>
        <w:spacing w:after="0"/>
        <w:ind w:left="0"/>
        <w:jc w:val="both"/>
      </w:pPr>
      <w:r>
        <w:rPr>
          <w:rFonts w:ascii="Times New Roman"/>
          <w:b w:val="false"/>
          <w:i w:val="false"/>
          <w:color w:val="000000"/>
          <w:sz w:val="28"/>
        </w:rPr>
        <w:t xml:space="preserve">
      17) 109-баптың </w:t>
      </w:r>
      <w:r>
        <w:rPr>
          <w:rFonts w:ascii="Times New Roman"/>
          <w:b w:val="false"/>
          <w:i w:val="false"/>
          <w:color w:val="000000"/>
          <w:sz w:val="28"/>
        </w:rPr>
        <w:t>2-1-тармағында</w:t>
      </w:r>
      <w:r>
        <w:rPr>
          <w:rFonts w:ascii="Times New Roman"/>
          <w:b w:val="false"/>
          <w:i w:val="false"/>
          <w:color w:val="000000"/>
          <w:sz w:val="28"/>
        </w:rPr>
        <w:t>:</w:t>
      </w:r>
    </w:p>
    <w:bookmarkEnd w:id="159"/>
    <w:bookmarkStart w:name="z237" w:id="160"/>
    <w:p>
      <w:pPr>
        <w:spacing w:after="0"/>
        <w:ind w:left="0"/>
        <w:jc w:val="both"/>
      </w:pPr>
      <w:r>
        <w:rPr>
          <w:rFonts w:ascii="Times New Roman"/>
          <w:b w:val="false"/>
          <w:i w:val="false"/>
          <w:color w:val="000000"/>
          <w:sz w:val="28"/>
        </w:rPr>
        <w:t>
      бірінші және екінші бөлік:</w:t>
      </w:r>
    </w:p>
    <w:bookmarkEnd w:id="160"/>
    <w:bookmarkStart w:name="z238" w:id="161"/>
    <w:p>
      <w:pPr>
        <w:spacing w:after="0"/>
        <w:ind w:left="0"/>
        <w:jc w:val="both"/>
      </w:pPr>
      <w:r>
        <w:rPr>
          <w:rFonts w:ascii="Times New Roman"/>
          <w:b w:val="false"/>
          <w:i w:val="false"/>
          <w:color w:val="000000"/>
          <w:sz w:val="28"/>
        </w:rPr>
        <w:t>
      "арнаулы мемлекеттік органдардың", "арнаулы мемлекеттік органдардағы" деген сөздерден кейін тиісінше ", азаматтық қорғау органдарының", ", азаматтық қорғау органдарындағы" деген сөздермен толықтырылсын;</w:t>
      </w:r>
    </w:p>
    <w:bookmarkEnd w:id="161"/>
    <w:bookmarkStart w:name="z239" w:id="162"/>
    <w:p>
      <w:pPr>
        <w:spacing w:after="0"/>
        <w:ind w:left="0"/>
        <w:jc w:val="both"/>
      </w:pPr>
      <w:r>
        <w:rPr>
          <w:rFonts w:ascii="Times New Roman"/>
          <w:b w:val="false"/>
          <w:i w:val="false"/>
          <w:color w:val="000000"/>
          <w:sz w:val="28"/>
        </w:rPr>
        <w:t>
      "өзге де жабық объектілерде" деген сөздерден кейін ", сондай-ақ азаматтық қорғау саласындағы уәкілетті органның қарамағындағы мемлекеттік мекемелердің аумағында" деген сөздермен толықтырылсын;</w:t>
      </w:r>
    </w:p>
    <w:bookmarkEnd w:id="162"/>
    <w:bookmarkStart w:name="z240" w:id="163"/>
    <w:p>
      <w:pPr>
        <w:spacing w:after="0"/>
        <w:ind w:left="0"/>
        <w:jc w:val="both"/>
      </w:pPr>
      <w:r>
        <w:rPr>
          <w:rFonts w:ascii="Times New Roman"/>
          <w:b w:val="false"/>
          <w:i w:val="false"/>
          <w:color w:val="000000"/>
          <w:sz w:val="28"/>
        </w:rPr>
        <w:t>
      үшінші бөлік "арнаулы мемлекеттік органдардағы" деген сөздерден кейін ", азаматтық қорғау органдарындағы" деген сөздермен толықтырылсын.</w:t>
      </w:r>
    </w:p>
    <w:bookmarkEnd w:id="163"/>
    <w:bookmarkStart w:name="z241" w:id="164"/>
    <w:p>
      <w:pPr>
        <w:spacing w:after="0"/>
        <w:ind w:left="0"/>
        <w:jc w:val="both"/>
      </w:pPr>
      <w:r>
        <w:rPr>
          <w:rFonts w:ascii="Times New Roman"/>
          <w:b w:val="false"/>
          <w:i w:val="false"/>
          <w:color w:val="000000"/>
          <w:sz w:val="28"/>
        </w:rPr>
        <w:t xml:space="preserve">
      14. "Жұмылдыру дайындығы және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мазмұндағы 8-2), 8-3) және 8-4) тармақшалармен толықтырылсын:</w:t>
      </w:r>
    </w:p>
    <w:bookmarkStart w:name="z243" w:id="165"/>
    <w:p>
      <w:pPr>
        <w:spacing w:after="0"/>
        <w:ind w:left="0"/>
        <w:jc w:val="both"/>
      </w:pPr>
      <w:r>
        <w:rPr>
          <w:rFonts w:ascii="Times New Roman"/>
          <w:b w:val="false"/>
          <w:i w:val="false"/>
          <w:color w:val="000000"/>
          <w:sz w:val="28"/>
        </w:rPr>
        <w:t>
      "8-2) жұмылдыру дайындығы саласындағы уәкілетті органмен келісу бойынша тиісті салада жұмылдыру тапсырысын орындау үшін қажетті тауарлардың тізбесін айқындау және көлемдерін есептеу әдістемесін әзірлейді және бекітеді;</w:t>
      </w:r>
    </w:p>
    <w:bookmarkEnd w:id="165"/>
    <w:bookmarkStart w:name="z244" w:id="166"/>
    <w:p>
      <w:pPr>
        <w:spacing w:after="0"/>
        <w:ind w:left="0"/>
        <w:jc w:val="both"/>
      </w:pPr>
      <w:r>
        <w:rPr>
          <w:rFonts w:ascii="Times New Roman"/>
          <w:b w:val="false"/>
          <w:i w:val="false"/>
          <w:color w:val="000000"/>
          <w:sz w:val="28"/>
        </w:rPr>
        <w:t>
      8-3) жұмылдыру резерві бөлігінде мемлекеттік материалдық резервтің материалдық құндылықтарының номенклатурасы мен оларды сақтау көлемдерін қалыптастыру үшін тиісті салада жұмылдыру тапсырысын орындау үшін қажетті тауарлардың тізбесін айқындау және көлемдерін есептеу әдістемесіне сәйкес жұмылдыру тапсырысы бар ұйымдардың қажеттіліктеріне талдау жүргізеді;</w:t>
      </w:r>
    </w:p>
    <w:bookmarkEnd w:id="166"/>
    <w:bookmarkStart w:name="z245" w:id="167"/>
    <w:p>
      <w:pPr>
        <w:spacing w:after="0"/>
        <w:ind w:left="0"/>
        <w:jc w:val="both"/>
      </w:pPr>
      <w:r>
        <w:rPr>
          <w:rFonts w:ascii="Times New Roman"/>
          <w:b w:val="false"/>
          <w:i w:val="false"/>
          <w:color w:val="000000"/>
          <w:sz w:val="28"/>
        </w:rPr>
        <w:t>
      8-4) жұмылдыру резервi бөлігінде мемлекеттік материалдық резервтің материалдық құндылықтарының номенклатурасы мен оларды сақтау көлемдері бойынша мемлекеттік материалдық резерв саласындағы уәкілетті органға ұсыныстар енгізеді;".</w:t>
      </w:r>
    </w:p>
    <w:bookmarkEnd w:id="167"/>
    <w:bookmarkStart w:name="z246" w:id="168"/>
    <w:p>
      <w:pPr>
        <w:spacing w:after="0"/>
        <w:ind w:left="0"/>
        <w:jc w:val="both"/>
      </w:pPr>
      <w:r>
        <w:rPr>
          <w:rFonts w:ascii="Times New Roman"/>
          <w:b w:val="false"/>
          <w:i w:val="false"/>
          <w:color w:val="000000"/>
          <w:sz w:val="28"/>
        </w:rPr>
        <w:t xml:space="preserve">
      15.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8"/>
    <w:bookmarkStart w:name="z247" w:id="169"/>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6-7) тармақшасындағы</w:t>
      </w:r>
      <w:r>
        <w:rPr>
          <w:rFonts w:ascii="Times New Roman"/>
          <w:b w:val="false"/>
          <w:i w:val="false"/>
          <w:color w:val="000000"/>
          <w:sz w:val="28"/>
        </w:rPr>
        <w:t xml:space="preserve"> "қадағалау субъектілеріне қатысты мемлекеттік қадағалауды" деген сөздер "бақылау және қадағалау субъектілеріне қатысты мемлекеттік бақылауды және қадағалауды" деген сөздермен ауыстырылсын.</w:t>
      </w:r>
    </w:p>
    <w:bookmarkEnd w:id="169"/>
    <w:bookmarkStart w:name="z248" w:id="170"/>
    <w:p>
      <w:pPr>
        <w:spacing w:after="0"/>
        <w:ind w:left="0"/>
        <w:jc w:val="both"/>
      </w:pPr>
      <w:r>
        <w:rPr>
          <w:rFonts w:ascii="Times New Roman"/>
          <w:b w:val="false"/>
          <w:i w:val="false"/>
          <w:color w:val="000000"/>
          <w:sz w:val="28"/>
        </w:rPr>
        <w:t xml:space="preserve">
      16.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46-12-бапта</w:t>
      </w:r>
      <w:r>
        <w:rPr>
          <w:rFonts w:ascii="Times New Roman"/>
          <w:b w:val="false"/>
          <w:i w:val="false"/>
          <w:color w:val="000000"/>
          <w:sz w:val="28"/>
        </w:rPr>
        <w:t>:</w:t>
      </w:r>
    </w:p>
    <w:bookmarkStart w:name="z250" w:id="17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"мемлекеттік органдар" деген сөздерден кейін ", азаматтық қорғау органдары" деген сөздермен толықтырылсын; </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"әскери қызметтен" деген сөздерден кейін ", азаматтық қорғау органдарындағы қызметтен" деген сөздермен толықтырылсын.</w:t>
      </w:r>
    </w:p>
    <w:bookmarkStart w:name="z252" w:id="172"/>
    <w:p>
      <w:pPr>
        <w:spacing w:after="0"/>
        <w:ind w:left="0"/>
        <w:jc w:val="both"/>
      </w:pPr>
      <w:r>
        <w:rPr>
          <w:rFonts w:ascii="Times New Roman"/>
          <w:b w:val="false"/>
          <w:i w:val="false"/>
          <w:color w:val="000000"/>
          <w:sz w:val="28"/>
        </w:rPr>
        <w:t xml:space="preserve">
      17.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2"/>
    <w:bookmarkStart w:name="z253" w:id="173"/>
    <w:p>
      <w:pPr>
        <w:spacing w:after="0"/>
        <w:ind w:left="0"/>
        <w:jc w:val="both"/>
      </w:pPr>
      <w:r>
        <w:rPr>
          <w:rFonts w:ascii="Times New Roman"/>
          <w:b w:val="false"/>
          <w:i w:val="false"/>
          <w:color w:val="000000"/>
          <w:sz w:val="28"/>
        </w:rPr>
        <w:t xml:space="preserve">
      7-баптың бірінші бөлігінің </w:t>
      </w:r>
      <w:r>
        <w:rPr>
          <w:rFonts w:ascii="Times New Roman"/>
          <w:b w:val="false"/>
          <w:i w:val="false"/>
          <w:color w:val="000000"/>
          <w:sz w:val="28"/>
        </w:rPr>
        <w:t>7) тармақшасындағы</w:t>
      </w:r>
      <w:r>
        <w:rPr>
          <w:rFonts w:ascii="Times New Roman"/>
          <w:b w:val="false"/>
          <w:i w:val="false"/>
          <w:color w:val="000000"/>
          <w:sz w:val="28"/>
        </w:rPr>
        <w:t xml:space="preserve">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жоюға қатысады" деген сөздер "жасалған терроризм актісінің салдарынан туындаған техногендік сипаттағы төтенше жағдайларды жоюды жүзеге асырады" деген сөздермен ауыстырылсын.</w:t>
      </w:r>
    </w:p>
    <w:bookmarkEnd w:id="173"/>
    <w:bookmarkStart w:name="z254" w:id="174"/>
    <w:p>
      <w:pPr>
        <w:spacing w:after="0"/>
        <w:ind w:left="0"/>
        <w:jc w:val="both"/>
      </w:pPr>
      <w:r>
        <w:rPr>
          <w:rFonts w:ascii="Times New Roman"/>
          <w:b w:val="false"/>
          <w:i w:val="false"/>
          <w:color w:val="000000"/>
          <w:sz w:val="28"/>
        </w:rPr>
        <w:t xml:space="preserve">
      18.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4"/>
    <w:bookmarkStart w:name="z255" w:id="175"/>
    <w:p>
      <w:pPr>
        <w:spacing w:after="0"/>
        <w:ind w:left="0"/>
        <w:jc w:val="both"/>
      </w:pPr>
      <w:r>
        <w:rPr>
          <w:rFonts w:ascii="Times New Roman"/>
          <w:b w:val="false"/>
          <w:i w:val="false"/>
          <w:color w:val="000000"/>
          <w:sz w:val="28"/>
        </w:rPr>
        <w:t xml:space="preserve">
      31-баптың 1-тармағының </w:t>
      </w:r>
      <w:r>
        <w:rPr>
          <w:rFonts w:ascii="Times New Roman"/>
          <w:b w:val="false"/>
          <w:i w:val="false"/>
          <w:color w:val="000000"/>
          <w:sz w:val="28"/>
        </w:rPr>
        <w:t>30-1) тармақшасындағы</w:t>
      </w:r>
      <w:r>
        <w:rPr>
          <w:rFonts w:ascii="Times New Roman"/>
          <w:b w:val="false"/>
          <w:i w:val="false"/>
          <w:color w:val="000000"/>
          <w:sz w:val="28"/>
        </w:rPr>
        <w:t xml:space="preserve"> "мемлекеттік" деген сөзден кейін "бақылауды және" деген сөздермен толықтырылсын.</w:t>
      </w:r>
    </w:p>
    <w:bookmarkEnd w:id="175"/>
    <w:bookmarkStart w:name="z256" w:id="176"/>
    <w:p>
      <w:pPr>
        <w:spacing w:after="0"/>
        <w:ind w:left="0"/>
        <w:jc w:val="both"/>
      </w:pPr>
      <w:r>
        <w:rPr>
          <w:rFonts w:ascii="Times New Roman"/>
          <w:b w:val="false"/>
          <w:i w:val="false"/>
          <w:color w:val="000000"/>
          <w:sz w:val="28"/>
        </w:rPr>
        <w:t xml:space="preserve">
      19.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6"/>
    <w:bookmarkStart w:name="z257"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 тармақшалар</w:t>
      </w:r>
      <w:r>
        <w:rPr>
          <w:rFonts w:ascii="Times New Roman"/>
          <w:b w:val="false"/>
          <w:i w:val="false"/>
          <w:color w:val="000000"/>
          <w:sz w:val="28"/>
        </w:rPr>
        <w:t xml:space="preserve"> мынадай редакцияда жазылсын: </w:t>
      </w:r>
    </w:p>
    <w:bookmarkStart w:name="z259" w:id="178"/>
    <w:p>
      <w:pPr>
        <w:spacing w:after="0"/>
        <w:ind w:left="0"/>
        <w:jc w:val="both"/>
      </w:pPr>
      <w:r>
        <w:rPr>
          <w:rFonts w:ascii="Times New Roman"/>
          <w:b w:val="false"/>
          <w:i w:val="false"/>
          <w:color w:val="000000"/>
          <w:sz w:val="28"/>
        </w:rPr>
        <w:t>
      "41) объектiлер мониторингi – сәулет, қала құрылысы және құрылыс қызметi объектiлерiнiң жай-күйi мен өзгерiстерiн байқау жүйесi;";</w:t>
      </w:r>
    </w:p>
    <w:bookmarkEnd w:id="178"/>
    <w:bookmarkStart w:name="z260" w:id="179"/>
    <w:p>
      <w:pPr>
        <w:spacing w:after="0"/>
        <w:ind w:left="0"/>
        <w:jc w:val="both"/>
      </w:pPr>
      <w:r>
        <w:rPr>
          <w:rFonts w:ascii="Times New Roman"/>
          <w:b w:val="false"/>
          <w:i w:val="false"/>
          <w:color w:val="000000"/>
          <w:sz w:val="28"/>
        </w:rPr>
        <w:t xml:space="preserve">
      "43)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кешендi шешуді және жобаланып отырған объектiнiң орналасатын жерiне байланысты өзге де iс-шараларды қамтитын бөлiгi;"; </w:t>
      </w:r>
    </w:p>
    <w:bookmarkEnd w:id="179"/>
    <w:bookmarkStart w:name="z261" w:id="180"/>
    <w:p>
      <w:pPr>
        <w:spacing w:after="0"/>
        <w:ind w:left="0"/>
        <w:jc w:val="both"/>
      </w:pPr>
      <w:r>
        <w:rPr>
          <w:rFonts w:ascii="Times New Roman"/>
          <w:b w:val="false"/>
          <w:i w:val="false"/>
          <w:color w:val="000000"/>
          <w:sz w:val="28"/>
        </w:rPr>
        <w:t xml:space="preserve">
      мынадай мазмұндағы 43-1) және 43-2) тармақшалармен толықтырылсын: </w:t>
      </w:r>
    </w:p>
    <w:bookmarkEnd w:id="180"/>
    <w:bookmarkStart w:name="z262" w:id="181"/>
    <w:p>
      <w:pPr>
        <w:spacing w:after="0"/>
        <w:ind w:left="0"/>
        <w:jc w:val="both"/>
      </w:pPr>
      <w:r>
        <w:rPr>
          <w:rFonts w:ascii="Times New Roman"/>
          <w:b w:val="false"/>
          <w:i w:val="false"/>
          <w:color w:val="000000"/>
          <w:sz w:val="28"/>
        </w:rPr>
        <w:t>
      "43-1) объектінің өрт қауіпсіздігі талаптарына сәйкестігі туралы қорытынды – адамдар жаппай болатын салынған объектілердің және биіктігі жиырма сегіз метрден асатын ғимараттарды пайдалануға қабылдар алдында өрт қауіпсіздігі талаптарына сәйкестігі туралы азаматтық қорғау саласындағы уәкілетті органның аумақтық органы беретін құжат;</w:t>
      </w:r>
    </w:p>
    <w:bookmarkEnd w:id="181"/>
    <w:bookmarkStart w:name="z263" w:id="182"/>
    <w:p>
      <w:pPr>
        <w:spacing w:after="0"/>
        <w:ind w:left="0"/>
        <w:jc w:val="both"/>
      </w:pPr>
      <w:r>
        <w:rPr>
          <w:rFonts w:ascii="Times New Roman"/>
          <w:b w:val="false"/>
          <w:i w:val="false"/>
          <w:color w:val="000000"/>
          <w:sz w:val="28"/>
        </w:rPr>
        <w:t>
      43-2)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негіздері мен конструкцияларының сенiмдiлiгi мен берiктiгiне қойылатын техникалық талаптардың дәрежесi бойынша құрылыс объектiсiнiң жауапкершiлiк деңгейi, олар:</w:t>
      </w:r>
    </w:p>
    <w:bookmarkEnd w:id="182"/>
    <w:bookmarkStart w:name="z264" w:id="183"/>
    <w:p>
      <w:pPr>
        <w:spacing w:after="0"/>
        <w:ind w:left="0"/>
        <w:jc w:val="both"/>
      </w:pPr>
      <w:r>
        <w:rPr>
          <w:rFonts w:ascii="Times New Roman"/>
          <w:b w:val="false"/>
          <w:i w:val="false"/>
          <w:color w:val="000000"/>
          <w:sz w:val="28"/>
        </w:rPr>
        <w:t>
      жауапкершiлiктiң бiрiншi деңгейi – күшейтiлген;</w:t>
      </w:r>
    </w:p>
    <w:bookmarkEnd w:id="183"/>
    <w:bookmarkStart w:name="z265" w:id="184"/>
    <w:p>
      <w:pPr>
        <w:spacing w:after="0"/>
        <w:ind w:left="0"/>
        <w:jc w:val="both"/>
      </w:pPr>
      <w:r>
        <w:rPr>
          <w:rFonts w:ascii="Times New Roman"/>
          <w:b w:val="false"/>
          <w:i w:val="false"/>
          <w:color w:val="000000"/>
          <w:sz w:val="28"/>
        </w:rPr>
        <w:t>
      жауапкершiлiктiң екiншi деңгейi – қалыпты;</w:t>
      </w:r>
    </w:p>
    <w:bookmarkEnd w:id="184"/>
    <w:bookmarkStart w:name="z266" w:id="185"/>
    <w:p>
      <w:pPr>
        <w:spacing w:after="0"/>
        <w:ind w:left="0"/>
        <w:jc w:val="both"/>
      </w:pPr>
      <w:r>
        <w:rPr>
          <w:rFonts w:ascii="Times New Roman"/>
          <w:b w:val="false"/>
          <w:i w:val="false"/>
          <w:color w:val="000000"/>
          <w:sz w:val="28"/>
        </w:rPr>
        <w:t>
      жауапкершiлiктiң үшiншi деңгейi – төмендетiлген болып бөлiнедi;";</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44-3) тармақшалар</w:t>
      </w:r>
      <w:r>
        <w:rPr>
          <w:rFonts w:ascii="Times New Roman"/>
          <w:b w:val="false"/>
          <w:i w:val="false"/>
          <w:color w:val="000000"/>
          <w:sz w:val="28"/>
        </w:rPr>
        <w:t xml:space="preserve"> мынадай редакцияда жазылсын:</w:t>
      </w:r>
    </w:p>
    <w:bookmarkStart w:name="z268" w:id="186"/>
    <w:p>
      <w:pPr>
        <w:spacing w:after="0"/>
        <w:ind w:left="0"/>
        <w:jc w:val="both"/>
      </w:pPr>
      <w:r>
        <w:rPr>
          <w:rFonts w:ascii="Times New Roman"/>
          <w:b w:val="false"/>
          <w:i w:val="false"/>
          <w:color w:val="000000"/>
          <w:sz w:val="28"/>
        </w:rPr>
        <w:t>
      "44)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186"/>
    <w:bookmarkStart w:name="z269" w:id="187"/>
    <w:p>
      <w:pPr>
        <w:spacing w:after="0"/>
        <w:ind w:left="0"/>
        <w:jc w:val="both"/>
      </w:pPr>
      <w:r>
        <w:rPr>
          <w:rFonts w:ascii="Times New Roman"/>
          <w:b w:val="false"/>
          <w:i w:val="false"/>
          <w:color w:val="000000"/>
          <w:sz w:val="28"/>
        </w:rPr>
        <w:t>
      44-1)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End w:id="187"/>
    <w:bookmarkStart w:name="z270" w:id="188"/>
    <w:p>
      <w:pPr>
        <w:spacing w:after="0"/>
        <w:ind w:left="0"/>
        <w:jc w:val="both"/>
      </w:pPr>
      <w:r>
        <w:rPr>
          <w:rFonts w:ascii="Times New Roman"/>
          <w:b w:val="false"/>
          <w:i w:val="false"/>
          <w:color w:val="000000"/>
          <w:sz w:val="28"/>
        </w:rPr>
        <w:t>
      "44-3) өрт-техникалық зерттеп-тексеру – нәтижесінде адамдар көп болатын салынған объектілердің және биіктігі жиырма сегіз метрден асатын ғимараттардың өрт қауіпсіздігі талаптарына сәйкестігі немесе сәйкес еместігі айқындалатын зерттеп-тексеру түрі;";</w:t>
      </w:r>
    </w:p>
    <w:bookmarkEnd w:id="188"/>
    <w:bookmarkStart w:name="z271" w:id="189"/>
    <w:p>
      <w:pPr>
        <w:spacing w:after="0"/>
        <w:ind w:left="0"/>
        <w:jc w:val="both"/>
      </w:pPr>
      <w:r>
        <w:rPr>
          <w:rFonts w:ascii="Times New Roman"/>
          <w:b w:val="false"/>
          <w:i w:val="false"/>
          <w:color w:val="000000"/>
          <w:sz w:val="28"/>
        </w:rPr>
        <w:t xml:space="preserve">
      2) 34-2-баптың 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"сәйкестік туралы декларацияны және құрылыс-монтаждау жұмыстарының сапасы мен орындалған жұмыстардың бекітілген жобаға сәйкестігі" деген сөздер "сәйкестік туралы декларацияны, құрылыс-монтаждау жұмыстарының сапасы, орындалған жұмыстардың бекітілген жобаға сәйкестігі және объектінің өрт қауіпсіздігі талаптарына сәйкестігі" деген сөздермен ауыстырылсын;</w:t>
      </w:r>
    </w:p>
    <w:bookmarkEnd w:id="189"/>
    <w:bookmarkStart w:name="z272" w:id="190"/>
    <w:p>
      <w:pPr>
        <w:spacing w:after="0"/>
        <w:ind w:left="0"/>
        <w:jc w:val="both"/>
      </w:pPr>
      <w:r>
        <w:rPr>
          <w:rFonts w:ascii="Times New Roman"/>
          <w:b w:val="false"/>
          <w:i w:val="false"/>
          <w:color w:val="000000"/>
          <w:sz w:val="28"/>
        </w:rPr>
        <w:t xml:space="preserve">
      3) 73-баптың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"және орындалған жұмыстардың бекiтiлген жобаға сәйкестiгi" деген сөздер ", орындалған жұмыстардың бекiтiлген жобаға сәйкестiгi және объектінің өрт қауіпсіздігі талаптарына сәйкестігі" деген сөздермен ауыстырылсын;</w:t>
      </w:r>
    </w:p>
    <w:bookmarkEnd w:id="190"/>
    <w:bookmarkStart w:name="z273" w:id="1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75-бапта</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75" w:id="192"/>
    <w:p>
      <w:pPr>
        <w:spacing w:after="0"/>
        <w:ind w:left="0"/>
        <w:jc w:val="both"/>
      </w:pPr>
      <w:r>
        <w:rPr>
          <w:rFonts w:ascii="Times New Roman"/>
          <w:b w:val="false"/>
          <w:i w:val="false"/>
          <w:color w:val="000000"/>
          <w:sz w:val="28"/>
        </w:rPr>
        <w:t>
      бірінші бөлік мынадай редакцияда жазылсын:</w:t>
      </w:r>
    </w:p>
    <w:bookmarkEnd w:id="192"/>
    <w:bookmarkStart w:name="z276" w:id="193"/>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және өрт-техникалық зерттеп-тексеруді жүзеге асыратын тұлғалардан сәйкестiк туралы декларацияны, құрылыс-монтаждау жұмыстарының сапасы, орындалған жұмыстардың жобаға сәйкестiгi және объектінің өрт қауіпсіздігі талаптарына сәйкестігі туралы қорытындыларды сұратады.";</w:t>
      </w:r>
    </w:p>
    <w:bookmarkEnd w:id="193"/>
    <w:bookmarkStart w:name="z277" w:id="194"/>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94"/>
    <w:bookmarkStart w:name="z278" w:id="195"/>
    <w:p>
      <w:pPr>
        <w:spacing w:after="0"/>
        <w:ind w:left="0"/>
        <w:jc w:val="both"/>
      </w:pPr>
      <w:r>
        <w:rPr>
          <w:rFonts w:ascii="Times New Roman"/>
          <w:b w:val="false"/>
          <w:i w:val="false"/>
          <w:color w:val="000000"/>
          <w:sz w:val="28"/>
        </w:rPr>
        <w:t>
      "Азаматтық қорғау саласындағы уәкілетті органның аумақтық органы тапсырыс берушіден өтінішті алған күннен бастап Қазақстан Республикасының заңнамасында белгіленген мерзімдерде өрт-техникалық зерттеп-тексеруді жүзеге асырады және адамдар көп болатын объекті мен биіктігі жиырма сегіз метрден асатын ғимараттар өрт қауіпсіздігі талаптарына сәйкес келген кезде оларды пайдалануға қабылдар алдында тиісті қорытынды береді.";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"мен орындалған жұмыстардың жобаға сәйкестігі" деген сөздер ", орындалған жұмыстардың жобаға сәйкестігі және объектінің өрт қауіпсіздігі талаптарына сәйкестігі"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81" w:id="196"/>
    <w:p>
      <w:pPr>
        <w:spacing w:after="0"/>
        <w:ind w:left="0"/>
        <w:jc w:val="both"/>
      </w:pPr>
      <w:r>
        <w:rPr>
          <w:rFonts w:ascii="Times New Roman"/>
          <w:b w:val="false"/>
          <w:i w:val="false"/>
          <w:color w:val="000000"/>
          <w:sz w:val="28"/>
        </w:rPr>
        <w:t>
      "және орындалған жұмыстардың жобаға сәйкестiгi" деген сөздер ", орындалған жұмыстардың жобаға сәйкестiгi және объектінің өрт қауіпсіздігі талаптарына сәйкестігі" деген сөздермен ауыстырылсын;</w:t>
      </w:r>
    </w:p>
    <w:bookmarkEnd w:id="196"/>
    <w:bookmarkStart w:name="z282" w:id="197"/>
    <w:p>
      <w:pPr>
        <w:spacing w:after="0"/>
        <w:ind w:left="0"/>
        <w:jc w:val="both"/>
      </w:pPr>
      <w:r>
        <w:rPr>
          <w:rFonts w:ascii="Times New Roman"/>
          <w:b w:val="false"/>
          <w:i w:val="false"/>
          <w:color w:val="000000"/>
          <w:sz w:val="28"/>
        </w:rPr>
        <w:t>
      "авторлық қадағалауларды" деген сөздерден кейін ", өрт-техникалық зерттеп-тексеруді" деген сөздермен толықтырылсын;</w:t>
      </w:r>
    </w:p>
    <w:bookmarkEnd w:id="197"/>
    <w:bookmarkStart w:name="z283" w:id="198"/>
    <w:p>
      <w:pPr>
        <w:spacing w:after="0"/>
        <w:ind w:left="0"/>
        <w:jc w:val="both"/>
      </w:pPr>
      <w:r>
        <w:rPr>
          <w:rFonts w:ascii="Times New Roman"/>
          <w:b w:val="false"/>
          <w:i w:val="false"/>
          <w:color w:val="000000"/>
          <w:sz w:val="28"/>
        </w:rPr>
        <w:t xml:space="preserve">
      5) 75-1-баптың </w:t>
      </w:r>
      <w:r>
        <w:rPr>
          <w:rFonts w:ascii="Times New Roman"/>
          <w:b w:val="false"/>
          <w:i w:val="false"/>
          <w:color w:val="000000"/>
          <w:sz w:val="28"/>
        </w:rPr>
        <w:t>1-тармағында</w:t>
      </w:r>
      <w:r>
        <w:rPr>
          <w:rFonts w:ascii="Times New Roman"/>
          <w:b w:val="false"/>
          <w:i w:val="false"/>
          <w:color w:val="000000"/>
          <w:sz w:val="28"/>
        </w:rPr>
        <w:t>:</w:t>
      </w:r>
    </w:p>
    <w:bookmarkEnd w:id="198"/>
    <w:bookmarkStart w:name="z284" w:id="199"/>
    <w:p>
      <w:pPr>
        <w:spacing w:after="0"/>
        <w:ind w:left="0"/>
        <w:jc w:val="both"/>
      </w:pPr>
      <w:r>
        <w:rPr>
          <w:rFonts w:ascii="Times New Roman"/>
          <w:b w:val="false"/>
          <w:i w:val="false"/>
          <w:color w:val="000000"/>
          <w:sz w:val="28"/>
        </w:rPr>
        <w:t>
      бірінші абзацтағы "мен орындалған жұмыстардың бекітілген жобаға сәйкестігі" деген сөздер ", орындалған жұмыстардың бекітілген жобаға сәйкестігі және объектінің өрт қауіпсіздігі талаптарына сәйкестігі" деген сөздермен ауыстырылсын;</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"декларация және құрылыс-монтаждау жұмыстарының сапасы мен орындалған жұмыстардың бекітілген жобаға сәйкестігі" деген сөздер "декларация, құрылыс-монтаждау жұмыстарының сапасы, орындалған жұмыстардың бекітілген жобаға сәйкестігі мен объектінің өрт қауіпсіздігі талаптарына сәйкестігі" деген сөздермен ауыстырылсын.</w:t>
      </w:r>
    </w:p>
    <w:bookmarkStart w:name="z286" w:id="200"/>
    <w:p>
      <w:pPr>
        <w:spacing w:after="0"/>
        <w:ind w:left="0"/>
        <w:jc w:val="both"/>
      </w:pPr>
      <w:r>
        <w:rPr>
          <w:rFonts w:ascii="Times New Roman"/>
          <w:b w:val="false"/>
          <w:i w:val="false"/>
          <w:color w:val="000000"/>
          <w:sz w:val="28"/>
        </w:rPr>
        <w:t xml:space="preserve">
      20.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0"/>
    <w:bookmarkStart w:name="z287" w:id="201"/>
    <w:p>
      <w:pPr>
        <w:spacing w:after="0"/>
        <w:ind w:left="0"/>
        <w:jc w:val="both"/>
      </w:pPr>
      <w:r>
        <w:rPr>
          <w:rFonts w:ascii="Times New Roman"/>
          <w:b w:val="false"/>
          <w:i w:val="false"/>
          <w:color w:val="000000"/>
          <w:sz w:val="28"/>
        </w:rPr>
        <w:t xml:space="preserve">
      1) 35-баптың </w:t>
      </w:r>
      <w:r>
        <w:rPr>
          <w:rFonts w:ascii="Times New Roman"/>
          <w:b w:val="false"/>
          <w:i w:val="false"/>
          <w:color w:val="000000"/>
          <w:sz w:val="28"/>
        </w:rPr>
        <w:t>1-тармағы</w:t>
      </w:r>
      <w:r>
        <w:rPr>
          <w:rFonts w:ascii="Times New Roman"/>
          <w:b w:val="false"/>
          <w:i w:val="false"/>
          <w:color w:val="000000"/>
          <w:sz w:val="28"/>
        </w:rPr>
        <w:t xml:space="preserve"> "əлеуметтік" деген сөзден кейін ", табиғи және техногендік" деген сөздермен толықтырылсын;</w:t>
      </w:r>
    </w:p>
    <w:bookmarkEnd w:id="201"/>
    <w:bookmarkStart w:name="z288"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35-1-бапта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90" w:id="203"/>
    <w:p>
      <w:pPr>
        <w:spacing w:after="0"/>
        <w:ind w:left="0"/>
        <w:jc w:val="both"/>
      </w:pPr>
      <w:r>
        <w:rPr>
          <w:rFonts w:ascii="Times New Roman"/>
          <w:b w:val="false"/>
          <w:i w:val="false"/>
          <w:color w:val="000000"/>
          <w:sz w:val="28"/>
        </w:rPr>
        <w:t>
      "35-1-бап. Теміржол көлігін беру міндеті";</w:t>
      </w:r>
    </w:p>
    <w:bookmarkEnd w:id="203"/>
    <w:bookmarkStart w:name="z291" w:id="204"/>
    <w:p>
      <w:pPr>
        <w:spacing w:after="0"/>
        <w:ind w:left="0"/>
        <w:jc w:val="both"/>
      </w:pPr>
      <w:r>
        <w:rPr>
          <w:rFonts w:ascii="Times New Roman"/>
          <w:b w:val="false"/>
          <w:i w:val="false"/>
          <w:color w:val="000000"/>
          <w:sz w:val="28"/>
        </w:rPr>
        <w:t>
      екінші бөліктегі "осы бапта" деген сөздер "осы баптың бірінші бөлігінде" деген сөздермен ауыстырылсын;</w:t>
      </w:r>
    </w:p>
    <w:bookmarkEnd w:id="204"/>
    <w:bookmarkStart w:name="z292" w:id="205"/>
    <w:p>
      <w:pPr>
        <w:spacing w:after="0"/>
        <w:ind w:left="0"/>
        <w:jc w:val="both"/>
      </w:pPr>
      <w:r>
        <w:rPr>
          <w:rFonts w:ascii="Times New Roman"/>
          <w:b w:val="false"/>
          <w:i w:val="false"/>
          <w:color w:val="000000"/>
          <w:sz w:val="28"/>
        </w:rPr>
        <w:t>
      мынадай мазмұндағы үшінші бөлікпен толықтырылсын:</w:t>
      </w:r>
    </w:p>
    <w:bookmarkEnd w:id="205"/>
    <w:bookmarkStart w:name="z293" w:id="206"/>
    <w:p>
      <w:pPr>
        <w:spacing w:after="0"/>
        <w:ind w:left="0"/>
        <w:jc w:val="both"/>
      </w:pPr>
      <w:r>
        <w:rPr>
          <w:rFonts w:ascii="Times New Roman"/>
          <w:b w:val="false"/>
          <w:i w:val="false"/>
          <w:color w:val="000000"/>
          <w:sz w:val="28"/>
        </w:rPr>
        <w:t>
      "Теміржол көлігі иелерінің табиғи және техногендік сипаттағы төтенше жағдайларды және олардың салдарын жою үшін оларды (дипломатиялық иммунитеті бар шет мемлекеттер мен халықаралық ұйымдардың өкілдіктерін қоспағанда) беруі, сондай-ақ теміржол көлігін пайдаланғаны үшін шығыстарды өтеу, осы баптың бірінші және екінші бөліктерінде көзделген жағдайларды қоспағанда, "Азаматтық қорғау туралы" Қазақстан Республикасының Заңына сәйкес жүзеге асырылады.".</w:t>
      </w:r>
    </w:p>
    <w:bookmarkEnd w:id="206"/>
    <w:bookmarkStart w:name="z294" w:id="207"/>
    <w:p>
      <w:pPr>
        <w:spacing w:after="0"/>
        <w:ind w:left="0"/>
        <w:jc w:val="both"/>
      </w:pPr>
      <w:r>
        <w:rPr>
          <w:rFonts w:ascii="Times New Roman"/>
          <w:b w:val="false"/>
          <w:i w:val="false"/>
          <w:color w:val="000000"/>
          <w:sz w:val="28"/>
        </w:rPr>
        <w:t xml:space="preserve">
      21.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47-3-бапта</w:t>
      </w:r>
      <w:r>
        <w:rPr>
          <w:rFonts w:ascii="Times New Roman"/>
          <w:b w:val="false"/>
          <w:i w:val="false"/>
          <w:color w:val="000000"/>
          <w:sz w:val="28"/>
        </w:rPr>
        <w:t>:</w:t>
      </w:r>
    </w:p>
    <w:bookmarkStart w:name="z296" w:id="20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"мемлекеттік органдар" деген сөздерден кейін ", азаматтық қорғау органдары" деген сөздермен толықтырылсын; </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"әскери қызметтен" деген сөздерден кейін ", азаматтық қорғау органдарындағы қызметтен" деген сөздермен толықтырылсын.</w:t>
      </w:r>
    </w:p>
    <w:bookmarkStart w:name="z298" w:id="209"/>
    <w:p>
      <w:pPr>
        <w:spacing w:after="0"/>
        <w:ind w:left="0"/>
        <w:jc w:val="both"/>
      </w:pPr>
      <w:r>
        <w:rPr>
          <w:rFonts w:ascii="Times New Roman"/>
          <w:b w:val="false"/>
          <w:i w:val="false"/>
          <w:color w:val="000000"/>
          <w:sz w:val="28"/>
        </w:rPr>
        <w:t xml:space="preserve">
      22.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9"/>
    <w:bookmarkStart w:name="z299" w:id="210"/>
    <w:p>
      <w:pPr>
        <w:spacing w:after="0"/>
        <w:ind w:left="0"/>
        <w:jc w:val="both"/>
      </w:pPr>
      <w:r>
        <w:rPr>
          <w:rFonts w:ascii="Times New Roman"/>
          <w:b w:val="false"/>
          <w:i w:val="false"/>
          <w:color w:val="000000"/>
          <w:sz w:val="28"/>
        </w:rPr>
        <w:t xml:space="preserve">
      1) 12-баптың 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"аумақтық бөлімшелерінің" деген сөздер "аумақтық органдарының" деген сөздермен ауыстырылсын;</w:t>
      </w:r>
    </w:p>
    <w:bookmarkEnd w:id="210"/>
    <w:bookmarkStart w:name="z300" w:id="211"/>
    <w:p>
      <w:pPr>
        <w:spacing w:after="0"/>
        <w:ind w:left="0"/>
        <w:jc w:val="both"/>
      </w:pPr>
      <w:r>
        <w:rPr>
          <w:rFonts w:ascii="Times New Roman"/>
          <w:b w:val="false"/>
          <w:i w:val="false"/>
          <w:color w:val="000000"/>
          <w:sz w:val="28"/>
        </w:rPr>
        <w:t xml:space="preserve">
      2) 13-баптың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9-1) тармақшаларындағы</w:t>
      </w:r>
      <w:r>
        <w:rPr>
          <w:rFonts w:ascii="Times New Roman"/>
          <w:b w:val="false"/>
          <w:i w:val="false"/>
          <w:color w:val="000000"/>
          <w:sz w:val="28"/>
        </w:rPr>
        <w:t xml:space="preserve"> "аумақтық бөлімшелері", "аумақтық бөлімшелерінің" деген сөздер тиісінше "аумақтық органдары", "аумақтық органдарының" деген сөздермен ауыстырылсын.</w:t>
      </w:r>
    </w:p>
    <w:bookmarkEnd w:id="211"/>
    <w:bookmarkStart w:name="z301" w:id="212"/>
    <w:p>
      <w:pPr>
        <w:spacing w:after="0"/>
        <w:ind w:left="0"/>
        <w:jc w:val="both"/>
      </w:pPr>
      <w:r>
        <w:rPr>
          <w:rFonts w:ascii="Times New Roman"/>
          <w:b w:val="false"/>
          <w:i w:val="false"/>
          <w:color w:val="000000"/>
          <w:sz w:val="28"/>
        </w:rPr>
        <w:t xml:space="preserve">
      23.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04" w:id="213"/>
    <w:p>
      <w:pPr>
        <w:spacing w:after="0"/>
        <w:ind w:left="0"/>
        <w:jc w:val="both"/>
      </w:pPr>
      <w:r>
        <w:rPr>
          <w:rFonts w:ascii="Times New Roman"/>
          <w:b w:val="false"/>
          <w:i w:val="false"/>
          <w:color w:val="000000"/>
          <w:sz w:val="28"/>
        </w:rPr>
        <w:t>
      "5-1-бап. Автомобиль көлігін беру міндеті";</w:t>
      </w:r>
    </w:p>
    <w:bookmarkEnd w:id="213"/>
    <w:bookmarkStart w:name="z305" w:id="214"/>
    <w:p>
      <w:pPr>
        <w:spacing w:after="0"/>
        <w:ind w:left="0"/>
        <w:jc w:val="both"/>
      </w:pPr>
      <w:r>
        <w:rPr>
          <w:rFonts w:ascii="Times New Roman"/>
          <w:b w:val="false"/>
          <w:i w:val="false"/>
          <w:color w:val="000000"/>
          <w:sz w:val="28"/>
        </w:rPr>
        <w:t>
      мынадай мазмұндағы екінші бөлікпен толықтырылсын:</w:t>
      </w:r>
    </w:p>
    <w:bookmarkEnd w:id="214"/>
    <w:bookmarkStart w:name="z306" w:id="215"/>
    <w:p>
      <w:pPr>
        <w:spacing w:after="0"/>
        <w:ind w:left="0"/>
        <w:jc w:val="both"/>
      </w:pPr>
      <w:r>
        <w:rPr>
          <w:rFonts w:ascii="Times New Roman"/>
          <w:b w:val="false"/>
          <w:i w:val="false"/>
          <w:color w:val="000000"/>
          <w:sz w:val="28"/>
        </w:rPr>
        <w:t xml:space="preserve">
      "Жеке және заңды тұлғалардың табиғи және техногендік сипаттағы төтенше жағдайларды және олардың салдарын жою үшін автомобиль көлігін (дипломатиялық иммунитеті бар шет мемлекеттер мен халықаралық ұйымдардың өкілдіктерін қоспағанда) беруі, сондай-ақ автомобиль көлігін пайдаланғаны үшін шығыстарды өтеу, осы баптың бірінші, үшінші және төртінші бөліктерінде көзделген жағдайларды қоспағанда,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15"/>
    <w:bookmarkStart w:name="z307" w:id="216"/>
    <w:p>
      <w:pPr>
        <w:spacing w:after="0"/>
        <w:ind w:left="0"/>
        <w:jc w:val="both"/>
      </w:pPr>
      <w:r>
        <w:rPr>
          <w:rFonts w:ascii="Times New Roman"/>
          <w:b w:val="false"/>
          <w:i w:val="false"/>
          <w:color w:val="000000"/>
          <w:sz w:val="28"/>
        </w:rPr>
        <w:t>
      үшінші бөліктегі "Осы бапта" деген сөздер "Осы баптың бірінші және үшінші бөліктерінде" деген сөздермен ауыстырылсын.</w:t>
      </w:r>
    </w:p>
    <w:bookmarkEnd w:id="216"/>
    <w:bookmarkStart w:name="z308" w:id="217"/>
    <w:p>
      <w:pPr>
        <w:spacing w:after="0"/>
        <w:ind w:left="0"/>
        <w:jc w:val="both"/>
      </w:pPr>
      <w:r>
        <w:rPr>
          <w:rFonts w:ascii="Times New Roman"/>
          <w:b w:val="false"/>
          <w:i w:val="false"/>
          <w:color w:val="000000"/>
          <w:sz w:val="28"/>
        </w:rPr>
        <w:t xml:space="preserve">
      24.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1" w:id="218"/>
    <w:p>
      <w:pPr>
        <w:spacing w:after="0"/>
        <w:ind w:left="0"/>
        <w:jc w:val="both"/>
      </w:pPr>
      <w:r>
        <w:rPr>
          <w:rFonts w:ascii="Times New Roman"/>
          <w:b w:val="false"/>
          <w:i w:val="false"/>
          <w:color w:val="000000"/>
          <w:sz w:val="28"/>
        </w:rPr>
        <w:t>
      "5-1-бап. Ішкі су көлігін беру міндеті";</w:t>
      </w:r>
    </w:p>
    <w:bookmarkEnd w:id="218"/>
    <w:bookmarkStart w:name="z312" w:id="219"/>
    <w:p>
      <w:pPr>
        <w:spacing w:after="0"/>
        <w:ind w:left="0"/>
        <w:jc w:val="both"/>
      </w:pPr>
      <w:r>
        <w:rPr>
          <w:rFonts w:ascii="Times New Roman"/>
          <w:b w:val="false"/>
          <w:i w:val="false"/>
          <w:color w:val="000000"/>
          <w:sz w:val="28"/>
        </w:rPr>
        <w:t>
      екінші бөліктегі "Осы бапта" деген сөздер "Осы баптың бірінші бөлігінде" деген сөздермен ауыстырылсын;</w:t>
      </w:r>
    </w:p>
    <w:bookmarkEnd w:id="219"/>
    <w:bookmarkStart w:name="z313" w:id="220"/>
    <w:p>
      <w:pPr>
        <w:spacing w:after="0"/>
        <w:ind w:left="0"/>
        <w:jc w:val="both"/>
      </w:pPr>
      <w:r>
        <w:rPr>
          <w:rFonts w:ascii="Times New Roman"/>
          <w:b w:val="false"/>
          <w:i w:val="false"/>
          <w:color w:val="000000"/>
          <w:sz w:val="28"/>
        </w:rPr>
        <w:t>
      мынадай мазмұндағы үшінші бөлікпен толықтырылсын:</w:t>
      </w:r>
    </w:p>
    <w:bookmarkEnd w:id="220"/>
    <w:bookmarkStart w:name="z314" w:id="221"/>
    <w:p>
      <w:pPr>
        <w:spacing w:after="0"/>
        <w:ind w:left="0"/>
        <w:jc w:val="both"/>
      </w:pPr>
      <w:r>
        <w:rPr>
          <w:rFonts w:ascii="Times New Roman"/>
          <w:b w:val="false"/>
          <w:i w:val="false"/>
          <w:color w:val="000000"/>
          <w:sz w:val="28"/>
        </w:rPr>
        <w:t xml:space="preserve">
      "Жеке және заңды тұлғалардың табиғи және техногендік сипаттағы төтенше жағдайларды және олардың салдарын жою үшін ішкі су көлігін (дипломатиялық иммунитеті бар шет мемлекеттер мен халықаралық ұйымдардың өкілдіктерін қоспағанда) беруі, сондай-ақ ішкі су көлігін пайдаланғаны үшін шығыстарды өтеуі, осы баптың бірінші және екінші бөліктерінде көзделген жағдайларды қоспағанда,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21"/>
    <w:bookmarkStart w:name="z315" w:id="222"/>
    <w:p>
      <w:pPr>
        <w:spacing w:after="0"/>
        <w:ind w:left="0"/>
        <w:jc w:val="both"/>
      </w:pPr>
      <w:r>
        <w:rPr>
          <w:rFonts w:ascii="Times New Roman"/>
          <w:b w:val="false"/>
          <w:i w:val="false"/>
          <w:color w:val="000000"/>
          <w:sz w:val="28"/>
        </w:rPr>
        <w:t xml:space="preserve">
      25.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2"/>
    <w:bookmarkStart w:name="z316" w:id="2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"жеке тариф –" деген сөздерден кейін "құрылыс кезеңінде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валютасындағы тартылған қарыздық қаржыландыру көлеміне уәкілетті орган айқындайтын тәртіппен жыл сайынғы индекстеуге жататын (қажет болған кезде),"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 тармақша</w:t>
      </w:r>
      <w:r>
        <w:rPr>
          <w:rFonts w:ascii="Times New Roman"/>
          <w:b w:val="false"/>
          <w:i w:val="false"/>
          <w:color w:val="000000"/>
          <w:sz w:val="28"/>
        </w:rPr>
        <w:t xml:space="preserve"> "жеке тариф –" деген сөздерден кейін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валютасындағы тартылған қарыздық қаржыландыру көлеміне уәкілетті орган айқындайтын тәртіппен жыл сайынғы индекстеуге жататын," деген сөздермен толықтырылсын;</w:t>
      </w:r>
    </w:p>
    <w:bookmarkStart w:name="z319" w:id="224"/>
    <w:p>
      <w:pPr>
        <w:spacing w:after="0"/>
        <w:ind w:left="0"/>
        <w:jc w:val="both"/>
      </w:pPr>
      <w:r>
        <w:rPr>
          <w:rFonts w:ascii="Times New Roman"/>
          <w:b w:val="false"/>
          <w:i w:val="false"/>
          <w:color w:val="000000"/>
          <w:sz w:val="28"/>
        </w:rPr>
        <w:t xml:space="preserve">
      2) 15-4-баптың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үшінші және төртінші бөліктермен толықтырылсын:</w:t>
      </w:r>
    </w:p>
    <w:bookmarkEnd w:id="224"/>
    <w:bookmarkStart w:name="z320" w:id="225"/>
    <w:p>
      <w:pPr>
        <w:spacing w:after="0"/>
        <w:ind w:left="0"/>
        <w:jc w:val="both"/>
      </w:pPr>
      <w:r>
        <w:rPr>
          <w:rFonts w:ascii="Times New Roman"/>
          <w:b w:val="false"/>
          <w:i w:val="false"/>
          <w:color w:val="000000"/>
          <w:sz w:val="28"/>
        </w:rPr>
        <w:t>
      "Акцияларының (жарғылық капиталдағы қатысу үлестерінің) жүз пайызы мемлекетке тиесілі және коммуналдық меншіктегі және бір мезгілде электр, жылу энергиясы мен су (дистиллят) өндіру жөніндегі қызметті жүзеге асыратын жұмыс істеп тұрған энергия өндіруші ұйымдар бөлек заңды тұлға құрып, оған жаңғыртуға, кеңейтуге, реконструкциялауға және (немесе) жаңартуға жасалған инвестициялық келісім бойынша міндеттемелер беру арқылы жаңғыртуға, кеңейтуге және реконструкциялауға және (немесе) жаңартуға арналған инвестициялық келісімді уәкілетті орган, көрсетілген энергия өндіруші ұйым мен заңды тұлға арасында жаңғыртуға, кеңейтуге, реконструкциялауға және (немесе) жаңартуға арналған қолданыстағы инвестициялық келісімге қосымша келісім жасасу жолымен іске асыруға құқылы.</w:t>
      </w:r>
    </w:p>
    <w:bookmarkEnd w:id="225"/>
    <w:bookmarkStart w:name="z321" w:id="226"/>
    <w:p>
      <w:pPr>
        <w:spacing w:after="0"/>
        <w:ind w:left="0"/>
        <w:jc w:val="both"/>
      </w:pPr>
      <w:r>
        <w:rPr>
          <w:rFonts w:ascii="Times New Roman"/>
          <w:b w:val="false"/>
          <w:i w:val="false"/>
          <w:color w:val="000000"/>
          <w:sz w:val="28"/>
        </w:rPr>
        <w:t>
      Осы тармақтың екінші бөлігінде көрсетілген заңды тұлға деп осы тармақтың екінші бөлігіне сәйкес айқындалған жұмыс істеп тұрған энергия өндіруші ұйыммен үлестес заңды тұлға түсініледі.</w:t>
      </w:r>
    </w:p>
    <w:bookmarkEnd w:id="226"/>
    <w:bookmarkStart w:name="z322" w:id="227"/>
    <w:p>
      <w:pPr>
        <w:spacing w:after="0"/>
        <w:ind w:left="0"/>
        <w:jc w:val="both"/>
      </w:pPr>
      <w:r>
        <w:rPr>
          <w:rFonts w:ascii="Times New Roman"/>
          <w:b w:val="false"/>
          <w:i w:val="false"/>
          <w:color w:val="000000"/>
          <w:sz w:val="28"/>
        </w:rPr>
        <w:t>
      Уәкілетті органмен жаңғыртуға, кеңейтуге, реконструкциялауға және (немесе) жаңартуға инвестициялық келісім жасасқан энергия өндіруші ұйымдарға қолданылатын электр энергетикасы саласындағы заңнаманың күші осы тармақтың екінші бөлігіне сәйкес жаңғыртуға, кеңейтуге, реконструкциялауға және (немесе) жаңартуға жасалған инвестициялық келісім бойынша міндеттемелер берілген заңды тұлғаға қолданылады.";</w:t>
      </w:r>
    </w:p>
    <w:bookmarkEnd w:id="227"/>
    <w:bookmarkStart w:name="z323" w:id="228"/>
    <w:p>
      <w:pPr>
        <w:spacing w:after="0"/>
        <w:ind w:left="0"/>
        <w:jc w:val="both"/>
      </w:pPr>
      <w:r>
        <w:rPr>
          <w:rFonts w:ascii="Times New Roman"/>
          <w:b w:val="false"/>
          <w:i w:val="false"/>
          <w:color w:val="000000"/>
          <w:sz w:val="28"/>
        </w:rPr>
        <w:t xml:space="preserve">
      3) 15-8-баптың </w:t>
      </w:r>
      <w:r>
        <w:rPr>
          <w:rFonts w:ascii="Times New Roman"/>
          <w:b w:val="false"/>
          <w:i w:val="false"/>
          <w:color w:val="000000"/>
          <w:sz w:val="28"/>
        </w:rPr>
        <w:t>8-тармағында</w:t>
      </w:r>
      <w:r>
        <w:rPr>
          <w:rFonts w:ascii="Times New Roman"/>
          <w:b w:val="false"/>
          <w:i w:val="false"/>
          <w:color w:val="000000"/>
          <w:sz w:val="28"/>
        </w:rPr>
        <w:t xml:space="preserve">: </w:t>
      </w:r>
    </w:p>
    <w:bookmarkEnd w:id="228"/>
    <w:bookmarkStart w:name="z324" w:id="229"/>
    <w:p>
      <w:pPr>
        <w:spacing w:after="0"/>
        <w:ind w:left="0"/>
        <w:jc w:val="both"/>
      </w:pPr>
      <w:r>
        <w:rPr>
          <w:rFonts w:ascii="Times New Roman"/>
          <w:b w:val="false"/>
          <w:i w:val="false"/>
          <w:color w:val="000000"/>
          <w:sz w:val="28"/>
        </w:rPr>
        <w:t>
      үшінші бөлік мынадай редакцияда жазылсын:</w:t>
      </w:r>
    </w:p>
    <w:bookmarkEnd w:id="229"/>
    <w:bookmarkStart w:name="z325" w:id="230"/>
    <w:p>
      <w:pPr>
        <w:spacing w:after="0"/>
        <w:ind w:left="0"/>
        <w:jc w:val="both"/>
      </w:pPr>
      <w:r>
        <w:rPr>
          <w:rFonts w:ascii="Times New Roman"/>
          <w:b w:val="false"/>
          <w:i w:val="false"/>
          <w:color w:val="000000"/>
          <w:sz w:val="28"/>
        </w:rPr>
        <w:t>
      "Бұл ретте аукциондық сауда-саттық жеңімпазының электр қуатының әзірлігін ұстап тұру бойынша көрсетілетін қызметті сатып алу көлемі мен мерзімі ұлғаю жағына қарай түзетілуге жатпайды.";</w:t>
      </w:r>
    </w:p>
    <w:bookmarkEnd w:id="230"/>
    <w:bookmarkStart w:name="z326" w:id="231"/>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231"/>
    <w:bookmarkStart w:name="z327" w:id="232"/>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(қажет болған жағдайда) құрылыс кезеңінде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валютасындағы тартылған қарыздық қаржыландыру көлеміне уәкілетті орган айқындайтын тәртіппен жыл сайынғы индекстеуге жатады.".</w:t>
      </w:r>
    </w:p>
    <w:bookmarkEnd w:id="232"/>
    <w:bookmarkStart w:name="z328" w:id="233"/>
    <w:p>
      <w:pPr>
        <w:spacing w:after="0"/>
        <w:ind w:left="0"/>
        <w:jc w:val="both"/>
      </w:pPr>
      <w:r>
        <w:rPr>
          <w:rFonts w:ascii="Times New Roman"/>
          <w:b w:val="false"/>
          <w:i w:val="false"/>
          <w:color w:val="000000"/>
          <w:sz w:val="28"/>
        </w:rPr>
        <w:t xml:space="preserve">
      26.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28-бапта</w:t>
      </w:r>
      <w:r>
        <w:rPr>
          <w:rFonts w:ascii="Times New Roman"/>
          <w:b w:val="false"/>
          <w:i w:val="false"/>
          <w:color w:val="000000"/>
          <w:sz w:val="28"/>
        </w:rPr>
        <w:t>:</w:t>
      </w:r>
    </w:p>
    <w:bookmarkStart w:name="z330" w:id="23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"мемлекеттік органдар" деген сөздерден кейін ", азаматтық қорғау органдары" деген сөздермен толықтырылсын; </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"әскери қызметтен" деген сөздерден кейін ", азаматтық қорғау органдарындағы қызметтен" деген сөздермен толықтырылсын.</w:t>
      </w:r>
    </w:p>
    <w:bookmarkStart w:name="z332" w:id="235"/>
    <w:p>
      <w:pPr>
        <w:spacing w:after="0"/>
        <w:ind w:left="0"/>
        <w:jc w:val="both"/>
      </w:pPr>
      <w:r>
        <w:rPr>
          <w:rFonts w:ascii="Times New Roman"/>
          <w:b w:val="false"/>
          <w:i w:val="false"/>
          <w:color w:val="000000"/>
          <w:sz w:val="28"/>
        </w:rPr>
        <w:t xml:space="preserve">
      27.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14-1-бап</w:t>
      </w:r>
      <w:r>
        <w:rPr>
          <w:rFonts w:ascii="Times New Roman"/>
          <w:b w:val="false"/>
          <w:i w:val="false"/>
          <w:color w:val="000000"/>
          <w:sz w:val="28"/>
        </w:rPr>
        <w:t xml:space="preserve"> мынадай мазмұндағы екінші бөлікпен толықтырылсын:</w:t>
      </w:r>
    </w:p>
    <w:bookmarkStart w:name="z334" w:id="236"/>
    <w:p>
      <w:pPr>
        <w:spacing w:after="0"/>
        <w:ind w:left="0"/>
        <w:jc w:val="both"/>
      </w:pPr>
      <w:r>
        <w:rPr>
          <w:rFonts w:ascii="Times New Roman"/>
          <w:b w:val="false"/>
          <w:i w:val="false"/>
          <w:color w:val="000000"/>
          <w:sz w:val="28"/>
        </w:rPr>
        <w:t>
      "Мұнай өнімдерін беру жөніндегі бірыңғай оператор карточкалық жүйе бойынша мұнай өнімдерін сатып алудан бас тартқан кезде Қарулы Күштер оларды тиісті жылға арналған бюджет қаражаты есебінен бәсекелестік негізде дербес сатып алуға құқылы.".</w:t>
      </w:r>
    </w:p>
    <w:bookmarkEnd w:id="236"/>
    <w:bookmarkStart w:name="z335" w:id="237"/>
    <w:p>
      <w:pPr>
        <w:spacing w:after="0"/>
        <w:ind w:left="0"/>
        <w:jc w:val="both"/>
      </w:pPr>
      <w:r>
        <w:rPr>
          <w:rFonts w:ascii="Times New Roman"/>
          <w:b w:val="false"/>
          <w:i w:val="false"/>
          <w:color w:val="000000"/>
          <w:sz w:val="28"/>
        </w:rPr>
        <w:t xml:space="preserve">
      28.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7"/>
    <w:bookmarkStart w:name="z336" w:id="238"/>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19-12) тармақшасындағы</w:t>
      </w:r>
      <w:r>
        <w:rPr>
          <w:rFonts w:ascii="Times New Roman"/>
          <w:b w:val="false"/>
          <w:i w:val="false"/>
          <w:color w:val="000000"/>
          <w:sz w:val="28"/>
        </w:rPr>
        <w:t xml:space="preserve"> "қадағалау субъектілеріне қатысты мемлекеттік қадағалауды" деген сөздер "бақылау және қадағалау субъектілеріне қатысты мемлекеттік бақылауды және қадағалауды" деген сөздермен ауыстырылсын.".</w:t>
      </w:r>
    </w:p>
    <w:bookmarkEnd w:id="238"/>
    <w:bookmarkStart w:name="z337" w:id="239"/>
    <w:p>
      <w:pPr>
        <w:spacing w:after="0"/>
        <w:ind w:left="0"/>
        <w:jc w:val="both"/>
      </w:pPr>
      <w:r>
        <w:rPr>
          <w:rFonts w:ascii="Times New Roman"/>
          <w:b w:val="false"/>
          <w:i w:val="false"/>
          <w:color w:val="000000"/>
          <w:sz w:val="28"/>
        </w:rPr>
        <w:t xml:space="preserve">
      29.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76-1-бапта</w:t>
      </w:r>
      <w:r>
        <w:rPr>
          <w:rFonts w:ascii="Times New Roman"/>
          <w:b w:val="false"/>
          <w:i w:val="false"/>
          <w:color w:val="000000"/>
          <w:sz w:val="28"/>
        </w:rPr>
        <w:t>:</w:t>
      </w:r>
    </w:p>
    <w:bookmarkStart w:name="z339" w:id="240"/>
    <w:p>
      <w:pPr>
        <w:spacing w:after="0"/>
        <w:ind w:left="0"/>
        <w:jc w:val="both"/>
      </w:pPr>
      <w:r>
        <w:rPr>
          <w:rFonts w:ascii="Times New Roman"/>
          <w:b w:val="false"/>
          <w:i w:val="false"/>
          <w:color w:val="000000"/>
          <w:sz w:val="28"/>
        </w:rPr>
        <w:t>
      екінші бөлікте:</w:t>
      </w:r>
    </w:p>
    <w:bookmarkEnd w:id="240"/>
    <w:bookmarkStart w:name="z340" w:id="241"/>
    <w:p>
      <w:pPr>
        <w:spacing w:after="0"/>
        <w:ind w:left="0"/>
        <w:jc w:val="both"/>
      </w:pPr>
      <w:r>
        <w:rPr>
          <w:rFonts w:ascii="Times New Roman"/>
          <w:b w:val="false"/>
          <w:i w:val="false"/>
          <w:color w:val="000000"/>
          <w:sz w:val="28"/>
        </w:rPr>
        <w:t>
      "мемлекеттік органдардың және" деген сөздер "мемлекеттік органдардың, азаматтық қорғау органдарының және" деген сөздермен ауыстырылсын;</w:t>
      </w:r>
    </w:p>
    <w:bookmarkEnd w:id="241"/>
    <w:bookmarkStart w:name="z341" w:id="242"/>
    <w:p>
      <w:pPr>
        <w:spacing w:after="0"/>
        <w:ind w:left="0"/>
        <w:jc w:val="both"/>
      </w:pPr>
      <w:r>
        <w:rPr>
          <w:rFonts w:ascii="Times New Roman"/>
          <w:b w:val="false"/>
          <w:i w:val="false"/>
          <w:color w:val="000000"/>
          <w:sz w:val="28"/>
        </w:rPr>
        <w:t xml:space="preserve">
      "және арнаулы мемлекеттік органдардың" деген сөздер ", арнаулы мемлекеттік органдар мен азаматтық қорғау органдарының" деген сөздермен ауыстырылсын; </w:t>
      </w:r>
    </w:p>
    <w:bookmarkEnd w:id="242"/>
    <w:bookmarkStart w:name="z342" w:id="243"/>
    <w:p>
      <w:pPr>
        <w:spacing w:after="0"/>
        <w:ind w:left="0"/>
        <w:jc w:val="both"/>
      </w:pPr>
      <w:r>
        <w:rPr>
          <w:rFonts w:ascii="Times New Roman"/>
          <w:b w:val="false"/>
          <w:i w:val="false"/>
          <w:color w:val="000000"/>
          <w:sz w:val="28"/>
        </w:rPr>
        <w:t>
      үшінші бөлік "Қазақстан Республикасының азаматтық заңнамасында" деген сөздерден кейін "және "Азаматтық қорғау туралы" Қазақстан Республикасының Заңында" деген сөздермен толықтырылсын.</w:t>
      </w:r>
    </w:p>
    <w:bookmarkEnd w:id="243"/>
    <w:bookmarkStart w:name="z343" w:id="244"/>
    <w:p>
      <w:pPr>
        <w:spacing w:after="0"/>
        <w:ind w:left="0"/>
        <w:jc w:val="both"/>
      </w:pPr>
      <w:r>
        <w:rPr>
          <w:rFonts w:ascii="Times New Roman"/>
          <w:b w:val="false"/>
          <w:i w:val="false"/>
          <w:color w:val="000000"/>
          <w:sz w:val="28"/>
        </w:rPr>
        <w:t xml:space="preserve">
      30.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4"/>
    <w:bookmarkStart w:name="z344" w:id="2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екінші бөлікпен толықтырылсын: </w:t>
      </w:r>
    </w:p>
    <w:bookmarkEnd w:id="245"/>
    <w:bookmarkStart w:name="z345" w:id="246"/>
    <w:p>
      <w:pPr>
        <w:spacing w:after="0"/>
        <w:ind w:left="0"/>
        <w:jc w:val="both"/>
      </w:pPr>
      <w:r>
        <w:rPr>
          <w:rFonts w:ascii="Times New Roman"/>
          <w:b w:val="false"/>
          <w:i w:val="false"/>
          <w:color w:val="000000"/>
          <w:sz w:val="28"/>
        </w:rPr>
        <w:t xml:space="preserve">
      "Осы Заңның күші, осы Заңның 3 (мемлекеттік өртке қарсы қызмет органдарынан басқа),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62-баптарын</w:t>
      </w:r>
      <w:r>
        <w:rPr>
          <w:rFonts w:ascii="Times New Roman"/>
          <w:b w:val="false"/>
          <w:i w:val="false"/>
          <w:color w:val="000000"/>
          <w:sz w:val="28"/>
        </w:rPr>
        <w:t xml:space="preserve">, 69-бабының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w:t>
      </w:r>
      <w:r>
        <w:rPr>
          <w:rFonts w:ascii="Times New Roman"/>
          <w:b w:val="false"/>
          <w:i w:val="false"/>
          <w:color w:val="000000"/>
          <w:sz w:val="28"/>
        </w:rPr>
        <w:t xml:space="preserve">, 80-бабы 1-тармағының </w:t>
      </w:r>
      <w:r>
        <w:rPr>
          <w:rFonts w:ascii="Times New Roman"/>
          <w:b w:val="false"/>
          <w:i w:val="false"/>
          <w:color w:val="000000"/>
          <w:sz w:val="28"/>
        </w:rPr>
        <w:t>12-1) тармақшасын</w:t>
      </w:r>
      <w:r>
        <w:rPr>
          <w:rFonts w:ascii="Times New Roman"/>
          <w:b w:val="false"/>
          <w:i w:val="false"/>
          <w:color w:val="000000"/>
          <w:sz w:val="28"/>
        </w:rPr>
        <w:t xml:space="preserve"> қоспағанда, азаматтық қорғау органдарына және олардың қызметкерлеріне, сондай-ақ азаматтық қорғау органдарындағы қызметке қолданылады.";</w:t>
      </w:r>
    </w:p>
    <w:bookmarkEnd w:id="246"/>
    <w:bookmarkStart w:name="z346" w:id="247"/>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2-тармағындағы</w:t>
      </w:r>
      <w:r>
        <w:rPr>
          <w:rFonts w:ascii="Times New Roman"/>
          <w:b w:val="false"/>
          <w:i w:val="false"/>
          <w:color w:val="000000"/>
          <w:sz w:val="28"/>
        </w:rPr>
        <w:t xml:space="preserve">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деген сөздер "Азаматтық қорғау органдары қызметкерлерін" деген сөздермен ауыстырылсын;</w:t>
      </w:r>
    </w:p>
    <w:bookmarkEnd w:id="247"/>
    <w:bookmarkStart w:name="z347" w:id="248"/>
    <w:p>
      <w:pPr>
        <w:spacing w:after="0"/>
        <w:ind w:left="0"/>
        <w:jc w:val="both"/>
      </w:pPr>
      <w:r>
        <w:rPr>
          <w:rFonts w:ascii="Times New Roman"/>
          <w:b w:val="false"/>
          <w:i w:val="false"/>
          <w:color w:val="000000"/>
          <w:sz w:val="28"/>
        </w:rPr>
        <w:t xml:space="preserve">
      3) 20-баптың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деген сөздер "азаматтық қорғау органының қызметкерін" деген сөздермен ауыстырылсын;</w:t>
      </w:r>
    </w:p>
    <w:bookmarkEnd w:id="248"/>
    <w:bookmarkStart w:name="z348" w:id="249"/>
    <w:p>
      <w:pPr>
        <w:spacing w:after="0"/>
        <w:ind w:left="0"/>
        <w:jc w:val="both"/>
      </w:pPr>
      <w:r>
        <w:rPr>
          <w:rFonts w:ascii="Times New Roman"/>
          <w:b w:val="false"/>
          <w:i w:val="false"/>
          <w:color w:val="000000"/>
          <w:sz w:val="28"/>
        </w:rPr>
        <w:t xml:space="preserve">
      4) 66-баптың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49"/>
    <w:bookmarkStart w:name="z349" w:id="250"/>
    <w:p>
      <w:pPr>
        <w:spacing w:after="0"/>
        <w:ind w:left="0"/>
        <w:jc w:val="both"/>
      </w:pPr>
      <w:r>
        <w:rPr>
          <w:rFonts w:ascii="Times New Roman"/>
          <w:b w:val="false"/>
          <w:i w:val="false"/>
          <w:color w:val="000000"/>
          <w:sz w:val="28"/>
        </w:rPr>
        <w:t>
      "3. Қызметкер қызметтiк міндеттерін атқару кезiнде алған науқастануы, мертігуі (жарақаттануы, жаралануы, контузия алуы) салдарынан не қызметтiк мiндеттерiн атқару кезiнде алған науқастануы, мертігуі (жарақаттануы, жаралануы, контузия алуы) салдарынан қызметтен босатылғаннан кейiнгi бiр жыл ішінде қаза тапқан (қайтыс болған) жағдайда, асырауындағы адамдарына немесе мұрагерлерiне оның соңғы атқарған лауазымы бойынша алпыс айлық ақшалай қаражаты мөлшерiнде бiржолғы өтемақы төленедi.";</w:t>
      </w:r>
    </w:p>
    <w:bookmarkEnd w:id="250"/>
    <w:bookmarkStart w:name="z350" w:id="2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84-баптың</w:t>
      </w:r>
      <w:r>
        <w:rPr>
          <w:rFonts w:ascii="Times New Roman"/>
          <w:b w:val="false"/>
          <w:i w:val="false"/>
          <w:color w:val="000000"/>
          <w:sz w:val="28"/>
        </w:rPr>
        <w:t xml:space="preserve"> бесінші бөлігі алып тасталсын.</w:t>
      </w:r>
    </w:p>
    <w:bookmarkEnd w:id="251"/>
    <w:bookmarkStart w:name="z351" w:id="252"/>
    <w:p>
      <w:pPr>
        <w:spacing w:after="0"/>
        <w:ind w:left="0"/>
        <w:jc w:val="both"/>
      </w:pPr>
      <w:r>
        <w:rPr>
          <w:rFonts w:ascii="Times New Roman"/>
          <w:b w:val="false"/>
          <w:i w:val="false"/>
          <w:color w:val="000000"/>
          <w:sz w:val="28"/>
        </w:rPr>
        <w:t xml:space="preserve">
      31.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2"/>
    <w:bookmarkStart w:name="z352" w:id="2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 </w:t>
      </w:r>
    </w:p>
    <w:bookmarkStart w:name="z354" w:id="254"/>
    <w:p>
      <w:pPr>
        <w:spacing w:after="0"/>
        <w:ind w:left="0"/>
        <w:jc w:val="both"/>
      </w:pPr>
      <w:r>
        <w:rPr>
          <w:rFonts w:ascii="Times New Roman"/>
          <w:b w:val="false"/>
          <w:i w:val="false"/>
          <w:color w:val="000000"/>
          <w:sz w:val="28"/>
        </w:rPr>
        <w:t>
      "2-3) әлеуетті сатып алушының (ие болушының) үлестес тұлғасы – осы әлеуеттi сатып алушының (ие болушының) шешiмдерін айқындауға және (немесе) ол қабылдайтын шешiмге, оның iшiнде жазбаша түрде жасалған мәмiлеге байланысты ықпал етуге құқығы бар кез келген жеке немесе заңды тұлға, сондай-ақ өзiне қатысты осы әлеуеттi сатып алушының (ие болушының) осындай құқығы болатын кез келген жеке немесе заңды тұлға;</w:t>
      </w:r>
    </w:p>
    <w:bookmarkEnd w:id="254"/>
    <w:bookmarkStart w:name="z355" w:id="255"/>
    <w:p>
      <w:pPr>
        <w:spacing w:after="0"/>
        <w:ind w:left="0"/>
        <w:jc w:val="both"/>
      </w:pPr>
      <w:r>
        <w:rPr>
          <w:rFonts w:ascii="Times New Roman"/>
          <w:b w:val="false"/>
          <w:i w:val="false"/>
          <w:color w:val="000000"/>
          <w:sz w:val="28"/>
        </w:rPr>
        <w:t>
      2-4) әлеуметтік-кәсіпкерлік корпорация – облыстардың, республикалық маңызы бар қалалардың, астананың жергілікті атқарушы органдарының шешімімен құрылған, акцияларының бақылау топтамасы мемлекетке тиесілі, өңірдің экономикасын дамытуға жәрдемдесуді жүзеге асыратын, акционерлік қоғам нысанындағы өңірлік даму институты;";</w:t>
      </w:r>
    </w:p>
    <w:bookmarkEnd w:id="255"/>
    <w:bookmarkStart w:name="z356" w:id="256"/>
    <w:p>
      <w:pPr>
        <w:spacing w:after="0"/>
        <w:ind w:left="0"/>
        <w:jc w:val="both"/>
      </w:pPr>
      <w:r>
        <w:rPr>
          <w:rFonts w:ascii="Times New Roman"/>
          <w:b w:val="false"/>
          <w:i w:val="false"/>
          <w:color w:val="000000"/>
          <w:sz w:val="28"/>
        </w:rPr>
        <w:t xml:space="preserve">
      мынадай мазмұндағы 2-5) және 23-1) тармақшалармен толықтырылсын: </w:t>
      </w:r>
    </w:p>
    <w:bookmarkEnd w:id="256"/>
    <w:bookmarkStart w:name="z357" w:id="257"/>
    <w:p>
      <w:pPr>
        <w:spacing w:after="0"/>
        <w:ind w:left="0"/>
        <w:jc w:val="both"/>
      </w:pPr>
      <w:r>
        <w:rPr>
          <w:rFonts w:ascii="Times New Roman"/>
          <w:b w:val="false"/>
          <w:i w:val="false"/>
          <w:color w:val="000000"/>
          <w:sz w:val="28"/>
        </w:rPr>
        <w:t>
      "2-5) байқау кеңесінің тәуелсіз мүшесі – осы шаруашылық жүргізу құқығындағы мемлекеттік кәсіпорынның, мемлекет жалғыз қатысушысы болып табылатын жауапкершілігі шектеулі серіктестіктің үлестес тұлғасы болып табылмайтын және өзі байқау кеңесіне сайланар алдындағы үш жыл ішінде ондай тұлға болмаған, осы мемлекеттік кәсіпорынның, мемлекет жалғыз қатысушысы болып табылатын жауапкершілігі шектеулі серіктестіктің үлестес тұлғаларына қатысты үлестес тұлға болып табылмайтын; осы шаруашылық жүргізу құқығындағы мемлекеттік кәсіпорынның немесе осы мемлекеттік кәсіпорынның, мемлекет жалғыз қатысушысы болып табылатын жауапкершілігі шектеулі серіктестіктің үлестес тұлғаларының – ұйымдарының лауазымды адамдарына бағынышты болумен байланысты емес және өзі байқау кеңесіне сайланар алдындағы үш жыл ішінде сол тұлғаларға бағынышты болумен байланысты болмаған; мемлекеттік қызметші болып табылмайтын; аудиторлық ұйым құрамында жұмыс істейтін аудитор ретінде осы мемлекеттік кәсіпорынның, мемлекет жалғыз қатысушысы болып табылатын жауапкершілігі шектеулі серіктестіктің аудитіне қатыспайтын және өзі байқау кеңесіне сайланар алдындағы үш жыл ішінде мұндай аудитке қатыспаған байқау кеңесінің мүшесі;";</w:t>
      </w:r>
    </w:p>
    <w:bookmarkEnd w:id="257"/>
    <w:bookmarkStart w:name="z358" w:id="258"/>
    <w:p>
      <w:pPr>
        <w:spacing w:after="0"/>
        <w:ind w:left="0"/>
        <w:jc w:val="both"/>
      </w:pPr>
      <w:r>
        <w:rPr>
          <w:rFonts w:ascii="Times New Roman"/>
          <w:b w:val="false"/>
          <w:i w:val="false"/>
          <w:color w:val="000000"/>
          <w:sz w:val="28"/>
        </w:rPr>
        <w:t>
      "23-1) мемлекеттік мүліктің өтінімдік тізбесі – әлеуетті сатып алушылар (ие болушылар) жекешелендіру процесіне бастамашылық жасайтын мемлекеттік мүлік тізілімінің веб-порталында орналастырылатын, акцияларының (жарғылық капиталдағы қатысу үлестерінің) бақылау пакеті мемлекетке тиесілі заңды тұлғалардың тізімі;";</w:t>
      </w:r>
    </w:p>
    <w:bookmarkEnd w:id="258"/>
    <w:bookmarkStart w:name="z359" w:id="2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w:t>
      </w:r>
      <w:r>
        <w:rPr>
          <w:rFonts w:ascii="Times New Roman"/>
          <w:b w:val="false"/>
          <w:i w:val="false"/>
          <w:color w:val="000000"/>
          <w:sz w:val="28"/>
        </w:rPr>
        <w:t xml:space="preserve"> мынадай мазмұндағы 4-8), 4-9), 4-10) және 4-11) тармақшалармен толықтырылсын:</w:t>
      </w:r>
    </w:p>
    <w:bookmarkEnd w:id="259"/>
    <w:bookmarkStart w:name="z360" w:id="260"/>
    <w:p>
      <w:pPr>
        <w:spacing w:after="0"/>
        <w:ind w:left="0"/>
        <w:jc w:val="both"/>
      </w:pPr>
      <w:r>
        <w:rPr>
          <w:rFonts w:ascii="Times New Roman"/>
          <w:b w:val="false"/>
          <w:i w:val="false"/>
          <w:color w:val="000000"/>
          <w:sz w:val="28"/>
        </w:rPr>
        <w:t>
      "4-8) Ұлттық әл-ауқат қорын және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кеңесі) құрамына тәуелсіз директорларды (тәуелсіз мүшелерді) іріктеу қағидалары мен өлшемшарттарын әзірлейді және бекітеді;</w:t>
      </w:r>
    </w:p>
    <w:bookmarkEnd w:id="260"/>
    <w:bookmarkStart w:name="z361" w:id="261"/>
    <w:p>
      <w:pPr>
        <w:spacing w:after="0"/>
        <w:ind w:left="0"/>
        <w:jc w:val="both"/>
      </w:pPr>
      <w:r>
        <w:rPr>
          <w:rFonts w:ascii="Times New Roman"/>
          <w:b w:val="false"/>
          <w:i w:val="false"/>
          <w:color w:val="000000"/>
          <w:sz w:val="28"/>
        </w:rPr>
        <w:t>
      4-9) Ұлттық әл-ауқат қорын және бірыңғай жинақтаушы зейнетақы қорын қоспағанда, мемлекет жүз пайыз қатысатын акционерлік қоғамдар (жауапкершілігі шектеулі серіктестіктер) тәуелсіз директорларының (тәуелсіз мүшелерінің) тізілімін қалыптастыру және жүргізу қағидаларын әзірлейді және бекітеді;</w:t>
      </w:r>
    </w:p>
    <w:bookmarkEnd w:id="261"/>
    <w:bookmarkStart w:name="z362" w:id="262"/>
    <w:p>
      <w:pPr>
        <w:spacing w:after="0"/>
        <w:ind w:left="0"/>
        <w:jc w:val="both"/>
      </w:pPr>
      <w:r>
        <w:rPr>
          <w:rFonts w:ascii="Times New Roman"/>
          <w:b w:val="false"/>
          <w:i w:val="false"/>
          <w:color w:val="000000"/>
          <w:sz w:val="28"/>
        </w:rPr>
        <w:t>
      4-10)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сыйақы төлеу және шығыстарын өтеу деңгейін айқындаудың үлгілік қағидаларын әзірлейді және бекітеді;</w:t>
      </w:r>
    </w:p>
    <w:bookmarkEnd w:id="262"/>
    <w:bookmarkStart w:name="z363" w:id="263"/>
    <w:p>
      <w:pPr>
        <w:spacing w:after="0"/>
        <w:ind w:left="0"/>
        <w:jc w:val="both"/>
      </w:pPr>
      <w:r>
        <w:rPr>
          <w:rFonts w:ascii="Times New Roman"/>
          <w:b w:val="false"/>
          <w:i w:val="false"/>
          <w:color w:val="000000"/>
          <w:sz w:val="28"/>
        </w:rPr>
        <w:t>
      4-11) Ұлттық әл-ауқат қорын және бірыңғай жинақтаушы зейнетақы қорын қоспағанда, жарғылық капиталында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мемлекет ұсынатын кандидаттарға қойылатын ең төмен талаптарды әзірлейді және бекітеді;";</w:t>
      </w:r>
    </w:p>
    <w:bookmarkEnd w:id="263"/>
    <w:bookmarkStart w:name="z364" w:id="2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264"/>
    <w:bookmarkStart w:name="z365" w:id="265"/>
    <w:p>
      <w:pPr>
        <w:spacing w:after="0"/>
        <w:ind w:left="0"/>
        <w:jc w:val="both"/>
      </w:pPr>
      <w:r>
        <w:rPr>
          <w:rFonts w:ascii="Times New Roman"/>
          <w:b w:val="false"/>
          <w:i w:val="false"/>
          <w:color w:val="000000"/>
          <w:sz w:val="28"/>
        </w:rPr>
        <w:t xml:space="preserve">
      9) тармақшадағы ", шағын кәсіпкерлік субъектілерінің меншігіне кейіннен сатып алу құқығымен немесе" деген сөздер "немесе шағын кәсіпкерлік субъектілерінің меншігіне" деген сөздермен ауыстырылсын; </w:t>
      </w:r>
    </w:p>
    <w:bookmarkEnd w:id="265"/>
    <w:bookmarkStart w:name="z366" w:id="266"/>
    <w:p>
      <w:pPr>
        <w:spacing w:after="0"/>
        <w:ind w:left="0"/>
        <w:jc w:val="both"/>
      </w:pPr>
      <w:r>
        <w:rPr>
          <w:rFonts w:ascii="Times New Roman"/>
          <w:b w:val="false"/>
          <w:i w:val="false"/>
          <w:color w:val="000000"/>
          <w:sz w:val="28"/>
        </w:rPr>
        <w:t xml:space="preserve">
      мынадай мазмұндағы 26-7) және 26-8) тармақшалармен толықтырылсын: </w:t>
      </w:r>
    </w:p>
    <w:bookmarkEnd w:id="266"/>
    <w:bookmarkStart w:name="z367" w:id="267"/>
    <w:p>
      <w:pPr>
        <w:spacing w:after="0"/>
        <w:ind w:left="0"/>
        <w:jc w:val="both"/>
      </w:pPr>
      <w:r>
        <w:rPr>
          <w:rFonts w:ascii="Times New Roman"/>
          <w:b w:val="false"/>
          <w:i w:val="false"/>
          <w:color w:val="000000"/>
          <w:sz w:val="28"/>
        </w:rPr>
        <w:t>
      "26-7) Ұлттық әл 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қағидалары мен өлшемшарттарына сәйкес,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жөнінде ашық конкурс өткізеді;</w:t>
      </w:r>
    </w:p>
    <w:bookmarkEnd w:id="267"/>
    <w:bookmarkStart w:name="z368" w:id="268"/>
    <w:p>
      <w:pPr>
        <w:spacing w:after="0"/>
        <w:ind w:left="0"/>
        <w:jc w:val="both"/>
      </w:pPr>
      <w:r>
        <w:rPr>
          <w:rFonts w:ascii="Times New Roman"/>
          <w:b w:val="false"/>
          <w:i w:val="false"/>
          <w:color w:val="000000"/>
          <w:sz w:val="28"/>
        </w:rPr>
        <w:t>
      26-8)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тәуелсіз директорларының (тәуелсіз мүшелерінің) тізілімін қалыптастыру және жүргізу қағидаларына сәйкес,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тәуелсіз директорларының (тәуелсіз мүшелерінің) тізілімін жүргізеді және оны өзінің интернет-ресурсында жариялайды;";</w:t>
      </w:r>
    </w:p>
    <w:bookmarkEnd w:id="268"/>
    <w:bookmarkStart w:name="z369" w:id="269"/>
    <w:p>
      <w:pPr>
        <w:spacing w:after="0"/>
        <w:ind w:left="0"/>
        <w:jc w:val="both"/>
      </w:pPr>
      <w:r>
        <w:rPr>
          <w:rFonts w:ascii="Times New Roman"/>
          <w:b w:val="false"/>
          <w:i w:val="false"/>
          <w:color w:val="000000"/>
          <w:sz w:val="28"/>
        </w:rPr>
        <w:t xml:space="preserve">
      4) 17-баптың </w:t>
      </w:r>
      <w:r>
        <w:rPr>
          <w:rFonts w:ascii="Times New Roman"/>
          <w:b w:val="false"/>
          <w:i w:val="false"/>
          <w:color w:val="000000"/>
          <w:sz w:val="28"/>
        </w:rPr>
        <w:t>26) тармақшасындағы</w:t>
      </w:r>
      <w:r>
        <w:rPr>
          <w:rFonts w:ascii="Times New Roman"/>
          <w:b w:val="false"/>
          <w:i w:val="false"/>
          <w:color w:val="000000"/>
          <w:sz w:val="28"/>
        </w:rPr>
        <w:t xml:space="preserve"> ", шағын кәсіпкерлік субъектілерінің меншігіне кейіннен сатып алу құқығымен немесе кейіннен меншігіне" деген сөздер "немесе шағын кәсіпкерлік субъектілерінің меншігіне кейіннен" деген сөздермен ауыстырылсын; </w:t>
      </w:r>
    </w:p>
    <w:bookmarkEnd w:id="269"/>
    <w:bookmarkStart w:name="z370" w:id="270"/>
    <w:p>
      <w:pPr>
        <w:spacing w:after="0"/>
        <w:ind w:left="0"/>
        <w:jc w:val="both"/>
      </w:pPr>
      <w:r>
        <w:rPr>
          <w:rFonts w:ascii="Times New Roman"/>
          <w:b w:val="false"/>
          <w:i w:val="false"/>
          <w:color w:val="000000"/>
          <w:sz w:val="28"/>
        </w:rPr>
        <w:t xml:space="preserve">
      5) 18-баптың </w:t>
      </w:r>
      <w:r>
        <w:rPr>
          <w:rFonts w:ascii="Times New Roman"/>
          <w:b w:val="false"/>
          <w:i w:val="false"/>
          <w:color w:val="000000"/>
          <w:sz w:val="28"/>
        </w:rPr>
        <w:t>6) тармақшасындағы</w:t>
      </w:r>
      <w:r>
        <w:rPr>
          <w:rFonts w:ascii="Times New Roman"/>
          <w:b w:val="false"/>
          <w:i w:val="false"/>
          <w:color w:val="000000"/>
          <w:sz w:val="28"/>
        </w:rPr>
        <w:t xml:space="preserve"> ", шағын кәсіпкерлік субъектілерінің меншігіне кейіннен сатып алу құқығымен немесе" деген сөздер "немесе шағын кәсіпкерлік субъектілерінің меншігіне" деген сөздермен ауыстырылсын; </w:t>
      </w:r>
    </w:p>
    <w:bookmarkEnd w:id="270"/>
    <w:bookmarkStart w:name="z371" w:id="271"/>
    <w:p>
      <w:pPr>
        <w:spacing w:after="0"/>
        <w:ind w:left="0"/>
        <w:jc w:val="both"/>
      </w:pPr>
      <w:r>
        <w:rPr>
          <w:rFonts w:ascii="Times New Roman"/>
          <w:b w:val="false"/>
          <w:i w:val="false"/>
          <w:color w:val="000000"/>
          <w:sz w:val="28"/>
        </w:rPr>
        <w:t xml:space="preserve">
      6) 18-1-баптың 1-тармағының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"не кейіннен сатып алу құқығымен" деген сөздер алып тасталсын;</w:t>
      </w:r>
    </w:p>
    <w:bookmarkEnd w:id="271"/>
    <w:bookmarkStart w:name="z372" w:id="272"/>
    <w:p>
      <w:pPr>
        <w:spacing w:after="0"/>
        <w:ind w:left="0"/>
        <w:jc w:val="both"/>
      </w:pPr>
      <w:r>
        <w:rPr>
          <w:rFonts w:ascii="Times New Roman"/>
          <w:b w:val="false"/>
          <w:i w:val="false"/>
          <w:color w:val="000000"/>
          <w:sz w:val="28"/>
        </w:rPr>
        <w:t xml:space="preserve">
      7) 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72"/>
    <w:bookmarkStart w:name="z373" w:id="273"/>
    <w:p>
      <w:pPr>
        <w:spacing w:after="0"/>
        <w:ind w:left="0"/>
        <w:jc w:val="both"/>
      </w:pPr>
      <w:r>
        <w:rPr>
          <w:rFonts w:ascii="Times New Roman"/>
          <w:b w:val="false"/>
          <w:i w:val="false"/>
          <w:color w:val="000000"/>
          <w:sz w:val="28"/>
        </w:rPr>
        <w:t>
      "1. Табиғи және техногендік сипаттағы төтенше жағдайлар туындаған кезде реквизициялау жергілікті атқарушы органдар бекітетін жергілікті ауқымдағы төтенше жағдайлар мен олардың салдарын жоюдың іс-қимылдар жоспарына сәйкес жүзеге асырылады.";</w:t>
      </w:r>
    </w:p>
    <w:bookmarkEnd w:id="273"/>
    <w:bookmarkStart w:name="z374" w:id="274"/>
    <w:p>
      <w:pPr>
        <w:spacing w:after="0"/>
        <w:ind w:left="0"/>
        <w:jc w:val="both"/>
      </w:pPr>
      <w:r>
        <w:rPr>
          <w:rFonts w:ascii="Times New Roman"/>
          <w:b w:val="false"/>
          <w:i w:val="false"/>
          <w:color w:val="000000"/>
          <w:sz w:val="28"/>
        </w:rPr>
        <w:t xml:space="preserve">
      8) 40-баптың </w:t>
      </w:r>
      <w:r>
        <w:rPr>
          <w:rFonts w:ascii="Times New Roman"/>
          <w:b w:val="false"/>
          <w:i w:val="false"/>
          <w:color w:val="000000"/>
          <w:sz w:val="28"/>
        </w:rPr>
        <w:t>1-тармағындағы</w:t>
      </w:r>
      <w:r>
        <w:rPr>
          <w:rFonts w:ascii="Times New Roman"/>
          <w:b w:val="false"/>
          <w:i w:val="false"/>
          <w:color w:val="000000"/>
          <w:sz w:val="28"/>
        </w:rPr>
        <w:t xml:space="preserve"> "Қазақстан Республикасының Үкіметі белгілеген" деген сөздер "азаматтық қорғау саласындағы уәкілетті орган айқындайтын" деген сөздермен ауыстырылсын;</w:t>
      </w:r>
    </w:p>
    <w:bookmarkEnd w:id="274"/>
    <w:bookmarkStart w:name="z375" w:id="2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74-бапта</w:t>
      </w:r>
      <w:r>
        <w:rPr>
          <w:rFonts w:ascii="Times New Roman"/>
          <w:b w:val="false"/>
          <w:i w:val="false"/>
          <w:color w:val="000000"/>
          <w:sz w:val="28"/>
        </w:rPr>
        <w:t>:</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"120, 145-баптарында" деген сөздер "120-бабында"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"105, 106, 120, 145-баптарында" деген сөздер "120-бабында" деген сөздермен ауыстырылсын;</w:t>
      </w:r>
    </w:p>
    <w:bookmarkStart w:name="z378" w:id="2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75-бапта</w:t>
      </w:r>
      <w:r>
        <w:rPr>
          <w:rFonts w:ascii="Times New Roman"/>
          <w:b w:val="false"/>
          <w:i w:val="false"/>
          <w:color w:val="000000"/>
          <w:sz w:val="28"/>
        </w:rPr>
        <w:t>:</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"145," деген цифрлар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"105, 106, 120, 145, 176-баптарында" деген сөздер "120-бабында" деген сөздермен ауыстырылсын;</w:t>
      </w:r>
    </w:p>
    <w:bookmarkStart w:name="z381" w:id="277"/>
    <w:p>
      <w:pPr>
        <w:spacing w:after="0"/>
        <w:ind w:left="0"/>
        <w:jc w:val="both"/>
      </w:pPr>
      <w:r>
        <w:rPr>
          <w:rFonts w:ascii="Times New Roman"/>
          <w:b w:val="false"/>
          <w:i w:val="false"/>
          <w:color w:val="000000"/>
          <w:sz w:val="28"/>
        </w:rPr>
        <w:t xml:space="preserve">
      11) 83-баптың 1-тармағының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"мемлекеттік" деген сөз "мемлекеттік материалдық резервтің жаңартылуға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беруді қоспағанда, мемлекеттік" деген сөздермен ауыстырылсын; </w:t>
      </w:r>
    </w:p>
    <w:bookmarkEnd w:id="277"/>
    <w:bookmarkStart w:name="z382" w:id="2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91-бапта</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"құқықтары" деген сөзден кейін ", мемлекеттік материалдық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беруді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85" w:id="279"/>
    <w:p>
      <w:pPr>
        <w:spacing w:after="0"/>
        <w:ind w:left="0"/>
        <w:jc w:val="both"/>
      </w:pPr>
      <w:r>
        <w:rPr>
          <w:rFonts w:ascii="Times New Roman"/>
          <w:b w:val="false"/>
          <w:i w:val="false"/>
          <w:color w:val="000000"/>
          <w:sz w:val="28"/>
        </w:rPr>
        <w:t>
      "5. Материалдық құндылықтар мемлекеттік материалдық резервтен шығарылған кезде оларды өткізуден алынған қаражат мемлекеттік материалдық резерв саласындағы уәкілетті орган немесе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сатып алу-сату шартының толық орындалғаны туралы растауды алғаннан кейін үш жұмыс күні ішінде бюджетке есепке жатқызылуға жатады.</w:t>
      </w:r>
    </w:p>
    <w:bookmarkEnd w:id="279"/>
    <w:bookmarkStart w:name="z386" w:id="280"/>
    <w:p>
      <w:pPr>
        <w:spacing w:after="0"/>
        <w:ind w:left="0"/>
        <w:jc w:val="both"/>
      </w:pPr>
      <w:r>
        <w:rPr>
          <w:rFonts w:ascii="Times New Roman"/>
          <w:b w:val="false"/>
          <w:i w:val="false"/>
          <w:color w:val="000000"/>
          <w:sz w:val="28"/>
        </w:rPr>
        <w:t>
      6. Басқа мемлекеттік органдардың балансына өтеусіз негізде жаңарту тәртібімен берілген мемлекеттік материалдық резервтің материалдық құндылықтары, сондай-ақ номенклатура өзгерген және кәдеге жаратылған немесе жойылған кезде броньнан шығарылғандарды қоспағанда, броньнан шығарылған материалдық құндылықтар бюджет қаражаты есебінен өтелуге жатады.</w:t>
      </w:r>
    </w:p>
    <w:bookmarkEnd w:id="280"/>
    <w:bookmarkStart w:name="z387" w:id="281"/>
    <w:p>
      <w:pPr>
        <w:spacing w:after="0"/>
        <w:ind w:left="0"/>
        <w:jc w:val="both"/>
      </w:pPr>
      <w:r>
        <w:rPr>
          <w:rFonts w:ascii="Times New Roman"/>
          <w:b w:val="false"/>
          <w:i w:val="false"/>
          <w:color w:val="000000"/>
          <w:sz w:val="28"/>
        </w:rPr>
        <w:t>
      7. Мемлекеттік материалдық резервтің материалдық құндылықтарын жұмылдыру мұқтажы үшін пайдалану Қазақстан Республикасының, мемлекеттік органдардың, әкімшілік-аумақтық бірліктердің, ұйымдардың жұмылдыру жоспарлары негізінде жүзеге асырылады.</w:t>
      </w:r>
    </w:p>
    <w:bookmarkEnd w:id="281"/>
    <w:bookmarkStart w:name="z388" w:id="282"/>
    <w:p>
      <w:pPr>
        <w:spacing w:after="0"/>
        <w:ind w:left="0"/>
        <w:jc w:val="both"/>
      </w:pPr>
      <w:r>
        <w:rPr>
          <w:rFonts w:ascii="Times New Roman"/>
          <w:b w:val="false"/>
          <w:i w:val="false"/>
          <w:color w:val="000000"/>
          <w:sz w:val="28"/>
        </w:rPr>
        <w:t>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Қазақстан Республикасы Үкіметінің шешімі бойынша жүзеге асырылады.</w:t>
      </w:r>
    </w:p>
    <w:bookmarkEnd w:id="282"/>
    <w:bookmarkStart w:name="z389" w:id="283"/>
    <w:p>
      <w:pPr>
        <w:spacing w:after="0"/>
        <w:ind w:left="0"/>
        <w:jc w:val="both"/>
      </w:pPr>
      <w:r>
        <w:rPr>
          <w:rFonts w:ascii="Times New Roman"/>
          <w:b w:val="false"/>
          <w:i w:val="false"/>
          <w:color w:val="000000"/>
          <w:sz w:val="28"/>
        </w:rPr>
        <w:t>
      Мемлекеттік материалдық резервтің материалдық құндылықтарын табиғи және техногендік сипаттағы төтенше жағдайлардың және олардың салдарының алдын алу және оларды жою жөнінде шаралар қабылдау үшін пайдалану – уәкілетті органның шешімі бойынша, ал жұмылдыру резервінің материалдық құндылықтары пайдаланылған жағдайда жұмылдыру тапсырмасын орындайтын орталық атқарушы органдармен, Қазақстан Республикасының Президентіне тікелей бағынатын және есеп беретін мемлекеттік органдармен келісу бойынша жүзеге асырылады.";</w:t>
      </w:r>
    </w:p>
    <w:bookmarkEnd w:id="283"/>
    <w:bookmarkStart w:name="z390" w:id="28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93-бапта</w:t>
      </w:r>
      <w:r>
        <w:rPr>
          <w:rFonts w:ascii="Times New Roman"/>
          <w:b w:val="false"/>
          <w:i w:val="false"/>
          <w:color w:val="000000"/>
          <w:sz w:val="28"/>
        </w:rPr>
        <w:t>:</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"Сатып алушы (ие болушы) –" деген сөздерден кейін "осы баптың 4-1-тармағында көзделген жағдайды қоспағанда," деген сөздермен толықтырылсын; </w:t>
      </w:r>
    </w:p>
    <w:bookmarkStart w:name="z392" w:id="285"/>
    <w:p>
      <w:pPr>
        <w:spacing w:after="0"/>
        <w:ind w:left="0"/>
        <w:jc w:val="both"/>
      </w:pPr>
      <w:r>
        <w:rPr>
          <w:rFonts w:ascii="Times New Roman"/>
          <w:b w:val="false"/>
          <w:i w:val="false"/>
          <w:color w:val="000000"/>
          <w:sz w:val="28"/>
        </w:rPr>
        <w:t>
      мынадай мазмұндағы 4-1-тармақпен толықтырылсын:</w:t>
      </w:r>
    </w:p>
    <w:bookmarkEnd w:id="285"/>
    <w:bookmarkStart w:name="z393" w:id="286"/>
    <w:p>
      <w:pPr>
        <w:spacing w:after="0"/>
        <w:ind w:left="0"/>
        <w:jc w:val="both"/>
      </w:pPr>
      <w:r>
        <w:rPr>
          <w:rFonts w:ascii="Times New Roman"/>
          <w:b w:val="false"/>
          <w:i w:val="false"/>
          <w:color w:val="000000"/>
          <w:sz w:val="28"/>
        </w:rPr>
        <w:t>
      "4-1. Қор биржасында сауда-саттық жолымен жекешелендіруді қоспағанда, акционерлік қоғамдардағы (жауапкершілігі шектеулі серіктестіктердегі) акциялардың мемлекеттік пакеттерін (жарғылық капиталдағы қатысу үлестерін) жекешелендіру кезінде тікелей мемлекет қатысатын квазимемлекеттік сектор субъектілері және олардың еншілес ұйымдары, сондай-ақ олармен үлестес болып табылатын өзге де заңды тұлғалар сатып алушылар (ие болушылар) бола алмайды.";</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"мемлекеттік мүлікті" деген сөздер "қор биржасындағы мемлекеттік мүлікті және шетелдегі мемлекеттік мүлікті" деген сөздермен ауыстырылсын;</w:t>
      </w:r>
    </w:p>
    <w:bookmarkStart w:name="z395" w:id="28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94-бапта</w:t>
      </w:r>
      <w:r>
        <w:rPr>
          <w:rFonts w:ascii="Times New Roman"/>
          <w:b w:val="false"/>
          <w:i w:val="false"/>
          <w:color w:val="000000"/>
          <w:sz w:val="28"/>
        </w:rPr>
        <w:t>:</w:t>
      </w:r>
    </w:p>
    <w:bookmarkEnd w:id="287"/>
    <w:bookmarkStart w:name="z396" w:id="28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bookmarkStart w:name="z398" w:id="289"/>
    <w:p>
      <w:pPr>
        <w:spacing w:after="0"/>
        <w:ind w:left="0"/>
        <w:jc w:val="both"/>
      </w:pPr>
      <w:r>
        <w:rPr>
          <w:rFonts w:ascii="Times New Roman"/>
          <w:b w:val="false"/>
          <w:i w:val="false"/>
          <w:color w:val="000000"/>
          <w:sz w:val="28"/>
        </w:rPr>
        <w:t xml:space="preserve">
      15) 97-баптың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 </w:t>
      </w:r>
    </w:p>
    <w:bookmarkEnd w:id="289"/>
    <w:bookmarkStart w:name="z399" w:id="29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98-бапта</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2" w:id="291"/>
    <w:p>
      <w:pPr>
        <w:spacing w:after="0"/>
        <w:ind w:left="0"/>
        <w:jc w:val="both"/>
      </w:pPr>
      <w:r>
        <w:rPr>
          <w:rFonts w:ascii="Times New Roman"/>
          <w:b w:val="false"/>
          <w:i w:val="false"/>
          <w:color w:val="000000"/>
          <w:sz w:val="28"/>
        </w:rPr>
        <w:t xml:space="preserve">
      "4. Мемлекетке тиесілі акционерлік қоғамдардың акцияларын және жауапкершілігі шектеулі серіктестіктердің жарғылық капиталдарындағы мемлекеттің қатысу үлестерін сату осы Заңның 101-бабының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4-2-тармақтарына</w:t>
      </w:r>
      <w:r>
        <w:rPr>
          <w:rFonts w:ascii="Times New Roman"/>
          <w:b w:val="false"/>
          <w:i w:val="false"/>
          <w:color w:val="000000"/>
          <w:sz w:val="28"/>
        </w:rPr>
        <w:t xml:space="preserve"> және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103-баптарына</w:t>
      </w:r>
      <w:r>
        <w:rPr>
          <w:rFonts w:ascii="Times New Roman"/>
          <w:b w:val="false"/>
          <w:i w:val="false"/>
          <w:color w:val="000000"/>
          <w:sz w:val="28"/>
        </w:rPr>
        <w:t xml:space="preserve"> сәйкес аукцион, тендер нысанындағы сауда-саттық, қор биржасындағы сауда-саттық және екі кезеңдік рәсімдер жолымен конкурс арқылы жүзеге асырылады.";</w:t>
      </w:r>
    </w:p>
    <w:bookmarkEnd w:id="291"/>
    <w:bookmarkStart w:name="z403" w:id="292"/>
    <w:p>
      <w:pPr>
        <w:spacing w:after="0"/>
        <w:ind w:left="0"/>
        <w:jc w:val="both"/>
      </w:pPr>
      <w:r>
        <w:rPr>
          <w:rFonts w:ascii="Times New Roman"/>
          <w:b w:val="false"/>
          <w:i w:val="false"/>
          <w:color w:val="000000"/>
          <w:sz w:val="28"/>
        </w:rPr>
        <w:t>
      мынадай мазмұндағы 5, 6 және 7-тармақтармен толықтырылсын:</w:t>
      </w:r>
    </w:p>
    <w:bookmarkEnd w:id="292"/>
    <w:bookmarkStart w:name="z404" w:id="293"/>
    <w:p>
      <w:pPr>
        <w:spacing w:after="0"/>
        <w:ind w:left="0"/>
        <w:jc w:val="both"/>
      </w:pPr>
      <w:r>
        <w:rPr>
          <w:rFonts w:ascii="Times New Roman"/>
          <w:b w:val="false"/>
          <w:i w:val="false"/>
          <w:color w:val="000000"/>
          <w:sz w:val="28"/>
        </w:rPr>
        <w:t>
      "5. Жарғылық капиталындағы акциялардың бақылау пакеті (жарғылық капиталдағы қатысу үлесі) мемлекетке тиесілі акционерлік қоғамдардың (жауапкершілігі шектеулі серіктестіктердің) акцияларын (жарғылық капиталдағы қатысу үлестерін) тендерде сату қызмет бейінін және жұмыскерлердің штат санының кемінде үштен екісін сақтау шарттарымен жүзеге асырылады.</w:t>
      </w:r>
    </w:p>
    <w:bookmarkEnd w:id="293"/>
    <w:bookmarkStart w:name="z405" w:id="294"/>
    <w:p>
      <w:pPr>
        <w:spacing w:after="0"/>
        <w:ind w:left="0"/>
        <w:jc w:val="both"/>
      </w:pPr>
      <w:r>
        <w:rPr>
          <w:rFonts w:ascii="Times New Roman"/>
          <w:b w:val="false"/>
          <w:i w:val="false"/>
          <w:color w:val="000000"/>
          <w:sz w:val="28"/>
        </w:rPr>
        <w:t>
      Акционерлік қоғамдардың (жауапкершілігі шектеулі серіктестіктердің) қызмет бейінін, жұмыскерлерінің штат санын сақтау мерзімдерін сатушы мемлекеттік меншік объектілерін жекешелендіру мәселелері жөніндегі комиссияның шешімі негізінде айқындайды.</w:t>
      </w:r>
    </w:p>
    <w:bookmarkEnd w:id="294"/>
    <w:bookmarkStart w:name="z406" w:id="295"/>
    <w:p>
      <w:pPr>
        <w:spacing w:after="0"/>
        <w:ind w:left="0"/>
        <w:jc w:val="both"/>
      </w:pPr>
      <w:r>
        <w:rPr>
          <w:rFonts w:ascii="Times New Roman"/>
          <w:b w:val="false"/>
          <w:i w:val="false"/>
          <w:color w:val="000000"/>
          <w:sz w:val="28"/>
        </w:rPr>
        <w:t>
      6. Әлеуетті сатып алушының (ие болушының) және әлеуетті сатып алушының (ие болушының) үлестес тұлғасының жарғылық капиталындағы акциялардың бақылау пакеті (жарғылық капиталдағы қатысу үлестері) мемлекетке тиесілі акционерлік қоғамдардың (жауапкершілігі шектеулі серіктестіктердің) акцияларын (жарғылық капиталдағы қатысу үлестерін) сату жөніндегі бір аукционға, тендерге, екі кезеңдік рәсімдер жолымен конкурсқа қатысуға құқығы жоқ.</w:t>
      </w:r>
    </w:p>
    <w:bookmarkEnd w:id="295"/>
    <w:bookmarkStart w:name="z407" w:id="296"/>
    <w:p>
      <w:pPr>
        <w:spacing w:after="0"/>
        <w:ind w:left="0"/>
        <w:jc w:val="both"/>
      </w:pPr>
      <w:r>
        <w:rPr>
          <w:rFonts w:ascii="Times New Roman"/>
          <w:b w:val="false"/>
          <w:i w:val="false"/>
          <w:color w:val="000000"/>
          <w:sz w:val="28"/>
        </w:rPr>
        <w:t xml:space="preserve">
      7. Мемлекеттік мүліктің өтінімдік тізбесіне енгізілген, акцияларының (жарғылық капиталдағы қатысу үлестерінің) бақылау пакеті мемлекетке тиесілі заңды тұлғаларды жекешелендіру осы Заңның 10-тарауының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2-параграфтарында</w:t>
      </w:r>
      <w:r>
        <w:rPr>
          <w:rFonts w:ascii="Times New Roman"/>
          <w:b w:val="false"/>
          <w:i w:val="false"/>
          <w:color w:val="000000"/>
          <w:sz w:val="28"/>
        </w:rPr>
        <w:t xml:space="preserve"> көзделген тәртіппен жүзеге асырылады.";</w:t>
      </w:r>
    </w:p>
    <w:bookmarkEnd w:id="296"/>
    <w:bookmarkStart w:name="z408" w:id="29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100-бапта</w:t>
      </w:r>
      <w:r>
        <w:rPr>
          <w:rFonts w:ascii="Times New Roman"/>
          <w:b w:val="false"/>
          <w:i w:val="false"/>
          <w:color w:val="000000"/>
          <w:sz w:val="28"/>
        </w:rPr>
        <w:t xml:space="preserve">: </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және төртінші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11" w:id="298"/>
    <w:p>
      <w:pPr>
        <w:spacing w:after="0"/>
        <w:ind w:left="0"/>
        <w:jc w:val="both"/>
      </w:pPr>
      <w:r>
        <w:rPr>
          <w:rFonts w:ascii="Times New Roman"/>
          <w:b w:val="false"/>
          <w:i w:val="false"/>
          <w:color w:val="000000"/>
          <w:sz w:val="28"/>
        </w:rPr>
        <w:t>
      "2. Сауда-саттық ашық болуға тиіс. Жекешелендіру объектілерін сату тәртібін Қазақстан Республикасының Үкіметі белгілейді.";</w:t>
      </w:r>
    </w:p>
    <w:bookmarkEnd w:id="298"/>
    <w:bookmarkStart w:name="z412" w:id="29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100-1-бапта</w:t>
      </w:r>
      <w:r>
        <w:rPr>
          <w:rFonts w:ascii="Times New Roman"/>
          <w:b w:val="false"/>
          <w:i w:val="false"/>
          <w:color w:val="000000"/>
          <w:sz w:val="28"/>
        </w:rPr>
        <w:t>:</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4" w:id="300"/>
    <w:p>
      <w:pPr>
        <w:spacing w:after="0"/>
        <w:ind w:left="0"/>
        <w:jc w:val="both"/>
      </w:pPr>
      <w:r>
        <w:rPr>
          <w:rFonts w:ascii="Times New Roman"/>
          <w:b w:val="false"/>
          <w:i w:val="false"/>
          <w:color w:val="000000"/>
          <w:sz w:val="28"/>
        </w:rPr>
        <w:t xml:space="preserve">
      "1. Жекешелендіру объектісінің алғашқы бағасы тәуелсіз консультанттар немесе бағалаушы ұсынған жекешелендіру объектісінің құнын бағалау туралы есептің негізінде айқындалады және оны мемлекеттік меншік объектілерін жекешелендіру мәселелері жөніндегі комиссия қандай құнның ең жоғары болатынына байланысты баланстық немесе бағалау құны мөлшерінде белгілейді. </w:t>
      </w:r>
    </w:p>
    <w:bookmarkEnd w:id="300"/>
    <w:bookmarkStart w:name="z415" w:id="301"/>
    <w:p>
      <w:pPr>
        <w:spacing w:after="0"/>
        <w:ind w:left="0"/>
        <w:jc w:val="both"/>
      </w:pPr>
      <w:r>
        <w:rPr>
          <w:rFonts w:ascii="Times New Roman"/>
          <w:b w:val="false"/>
          <w:i w:val="false"/>
          <w:color w:val="000000"/>
          <w:sz w:val="28"/>
        </w:rPr>
        <w:t>
      Жекешелендіру объектілері, екінші және одан кейінгі сауда-саттықты өткізу жағдайларын қоспағанда, жекешелендіру объектісінің бастапқы бағасынан төмен болмайтын бастапқы баға бойынша сатуға қойылады.";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"нарықтық"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18" w:id="302"/>
    <w:p>
      <w:pPr>
        <w:spacing w:after="0"/>
        <w:ind w:left="0"/>
        <w:jc w:val="both"/>
      </w:pPr>
      <w:r>
        <w:rPr>
          <w:rFonts w:ascii="Times New Roman"/>
          <w:b w:val="false"/>
          <w:i w:val="false"/>
          <w:color w:val="000000"/>
          <w:sz w:val="28"/>
        </w:rPr>
        <w:t>
      "6. Жекешелендіру объектісін сату бағасы өткізілген сауда-саттық нәтижелері бойынша белгіленеді.";</w:t>
      </w:r>
    </w:p>
    <w:bookmarkEnd w:id="302"/>
    <w:bookmarkStart w:name="z419" w:id="30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101-бапта</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w:t>
      </w:r>
      <w:r>
        <w:rPr>
          <w:rFonts w:ascii="Times New Roman"/>
          <w:b w:val="false"/>
          <w:i w:val="false"/>
          <w:color w:val="000000"/>
          <w:sz w:val="28"/>
        </w:rPr>
        <w:t>:</w:t>
      </w:r>
    </w:p>
    <w:bookmarkStart w:name="z421" w:id="304"/>
    <w:p>
      <w:pPr>
        <w:spacing w:after="0"/>
        <w:ind w:left="0"/>
        <w:jc w:val="both"/>
      </w:pPr>
      <w:r>
        <w:rPr>
          <w:rFonts w:ascii="Times New Roman"/>
          <w:b w:val="false"/>
          <w:i w:val="false"/>
          <w:color w:val="000000"/>
          <w:sz w:val="28"/>
        </w:rPr>
        <w:t>
      екінші бөлік "бағасы" деген сөзден кейін "осы Заңның 100-1-бабының 1-тармағына сәйкес айқындалған" деген сөздермен толықтырылсын;</w:t>
      </w:r>
    </w:p>
    <w:bookmarkEnd w:id="304"/>
    <w:bookmarkStart w:name="z422" w:id="305"/>
    <w:p>
      <w:pPr>
        <w:spacing w:after="0"/>
        <w:ind w:left="0"/>
        <w:jc w:val="both"/>
      </w:pPr>
      <w:r>
        <w:rPr>
          <w:rFonts w:ascii="Times New Roman"/>
          <w:b w:val="false"/>
          <w:i w:val="false"/>
          <w:color w:val="000000"/>
          <w:sz w:val="28"/>
        </w:rPr>
        <w:t>
      төртінші бөліктегі "бағаны көтеру әдісі" деген сөздер "бағаны көтеруге арналған әдіс" деген сөздермен ауыстырылсын;</w:t>
      </w:r>
    </w:p>
    <w:bookmarkEnd w:id="305"/>
    <w:bookmarkStart w:name="z423" w:id="306"/>
    <w:p>
      <w:pPr>
        <w:spacing w:after="0"/>
        <w:ind w:left="0"/>
        <w:jc w:val="both"/>
      </w:pPr>
      <w:r>
        <w:rPr>
          <w:rFonts w:ascii="Times New Roman"/>
          <w:b w:val="false"/>
          <w:i w:val="false"/>
          <w:color w:val="000000"/>
          <w:sz w:val="28"/>
        </w:rPr>
        <w:t>
      бесінші бөлікте:</w:t>
      </w:r>
    </w:p>
    <w:bookmarkEnd w:id="306"/>
    <w:bookmarkStart w:name="z424" w:id="307"/>
    <w:p>
      <w:pPr>
        <w:spacing w:after="0"/>
        <w:ind w:left="0"/>
        <w:jc w:val="both"/>
      </w:pPr>
      <w:r>
        <w:rPr>
          <w:rFonts w:ascii="Times New Roman"/>
          <w:b w:val="false"/>
          <w:i w:val="false"/>
          <w:color w:val="000000"/>
          <w:sz w:val="28"/>
        </w:rPr>
        <w:t>
      "елу" деген сөз "жетпіс" деген сөзбен ауыстырылсын;</w:t>
      </w:r>
    </w:p>
    <w:bookmarkEnd w:id="307"/>
    <w:bookmarkStart w:name="z425" w:id="308"/>
    <w:p>
      <w:pPr>
        <w:spacing w:after="0"/>
        <w:ind w:left="0"/>
        <w:jc w:val="both"/>
      </w:pPr>
      <w:r>
        <w:rPr>
          <w:rFonts w:ascii="Times New Roman"/>
          <w:b w:val="false"/>
          <w:i w:val="false"/>
          <w:color w:val="000000"/>
          <w:sz w:val="28"/>
        </w:rPr>
        <w:t>
      "бағаны төмендету әдісі" деген сөздер "бағаны төмендетуге арналған әдіс" деген сөздермен ауыстырылсын;</w:t>
      </w:r>
    </w:p>
    <w:bookmarkEnd w:id="308"/>
    <w:bookmarkStart w:name="z426" w:id="309"/>
    <w:p>
      <w:pPr>
        <w:spacing w:after="0"/>
        <w:ind w:left="0"/>
        <w:jc w:val="both"/>
      </w:pPr>
      <w:r>
        <w:rPr>
          <w:rFonts w:ascii="Times New Roman"/>
          <w:b w:val="false"/>
          <w:i w:val="false"/>
          <w:color w:val="000000"/>
          <w:sz w:val="28"/>
        </w:rPr>
        <w:t>
      алтыншы бөліктегі "ең төмен баға белгіленбей, бағаны төмендету әдісі" деген сөздер "бастапқы бағаның елу пайызы мөлшерінде ең төмен бағаны белгілей отырып, бағаны төмендетуге арналған әдіс" деген сөздермен ауыстырылсын;</w:t>
      </w:r>
    </w:p>
    <w:bookmarkEnd w:id="309"/>
    <w:bookmarkStart w:name="z427" w:id="310"/>
    <w:p>
      <w:pPr>
        <w:spacing w:after="0"/>
        <w:ind w:left="0"/>
        <w:jc w:val="both"/>
      </w:pPr>
      <w:r>
        <w:rPr>
          <w:rFonts w:ascii="Times New Roman"/>
          <w:b w:val="false"/>
          <w:i w:val="false"/>
          <w:color w:val="000000"/>
          <w:sz w:val="28"/>
        </w:rPr>
        <w:t>
      мынадай мазмұндағы жетінші және сегізінші бөліктермен толықтырылсын:</w:t>
      </w:r>
    </w:p>
    <w:bookmarkEnd w:id="310"/>
    <w:bookmarkStart w:name="z428" w:id="311"/>
    <w:p>
      <w:pPr>
        <w:spacing w:after="0"/>
        <w:ind w:left="0"/>
        <w:jc w:val="both"/>
      </w:pPr>
      <w:r>
        <w:rPr>
          <w:rFonts w:ascii="Times New Roman"/>
          <w:b w:val="false"/>
          <w:i w:val="false"/>
          <w:color w:val="000000"/>
          <w:sz w:val="28"/>
        </w:rPr>
        <w:t>
      "Төртінші сауда-саттыққа жекешелендіру объектісі бастапқы бағаның отыз пайызы мөлшерінде ең төмен бағаны белгілей отырып, бағаны төмендетуге арналған әдіс қолданылатын аукционға шығарылады.</w:t>
      </w:r>
    </w:p>
    <w:bookmarkEnd w:id="311"/>
    <w:bookmarkStart w:name="z429" w:id="312"/>
    <w:p>
      <w:pPr>
        <w:spacing w:after="0"/>
        <w:ind w:left="0"/>
        <w:jc w:val="both"/>
      </w:pPr>
      <w:r>
        <w:rPr>
          <w:rFonts w:ascii="Times New Roman"/>
          <w:b w:val="false"/>
          <w:i w:val="false"/>
          <w:color w:val="000000"/>
          <w:sz w:val="28"/>
        </w:rPr>
        <w:t>
      Бесінші және одан кейінгі сауда-саттықтарға жекешелендіру объектісі кепілдік жарна мөлшерінен төмен болмайтын ең төмен бағаны белгілей отырып, бағаны төмендетуге арналған әдіс қолданылатын аукционға шығарылады.";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4-2-тармақта</w:t>
      </w:r>
      <w:r>
        <w:rPr>
          <w:rFonts w:ascii="Times New Roman"/>
          <w:b w:val="false"/>
          <w:i w:val="false"/>
          <w:color w:val="000000"/>
          <w:sz w:val="28"/>
        </w:rPr>
        <w:t>:</w:t>
      </w:r>
    </w:p>
    <w:bookmarkStart w:name="z431" w:id="313"/>
    <w:p>
      <w:pPr>
        <w:spacing w:after="0"/>
        <w:ind w:left="0"/>
        <w:jc w:val="both"/>
      </w:pPr>
      <w:r>
        <w:rPr>
          <w:rFonts w:ascii="Times New Roman"/>
          <w:b w:val="false"/>
          <w:i w:val="false"/>
          <w:color w:val="000000"/>
          <w:sz w:val="28"/>
        </w:rPr>
        <w:t>
      екінші бөлік мынадай редакцияда жазылсын:</w:t>
      </w:r>
    </w:p>
    <w:bookmarkEnd w:id="313"/>
    <w:bookmarkStart w:name="z432" w:id="314"/>
    <w:p>
      <w:pPr>
        <w:spacing w:after="0"/>
        <w:ind w:left="0"/>
        <w:jc w:val="both"/>
      </w:pPr>
      <w:r>
        <w:rPr>
          <w:rFonts w:ascii="Times New Roman"/>
          <w:b w:val="false"/>
          <w:i w:val="false"/>
          <w:color w:val="000000"/>
          <w:sz w:val="28"/>
        </w:rPr>
        <w:t>
      "Жекешелендіру объектісі екінші тендерге шығарылған кезде бастапқы баға алғашқы бағаның жетпіс пайызына тең.";</w:t>
      </w:r>
    </w:p>
    <w:bookmarkEnd w:id="314"/>
    <w:bookmarkStart w:name="z433" w:id="315"/>
    <w:p>
      <w:pPr>
        <w:spacing w:after="0"/>
        <w:ind w:left="0"/>
        <w:jc w:val="both"/>
      </w:pPr>
      <w:r>
        <w:rPr>
          <w:rFonts w:ascii="Times New Roman"/>
          <w:b w:val="false"/>
          <w:i w:val="false"/>
          <w:color w:val="000000"/>
          <w:sz w:val="28"/>
        </w:rPr>
        <w:t>
      мынадай мазмұндағы үшінші, төртінші және бесінші бөліктермен толықтырылсын:</w:t>
      </w:r>
    </w:p>
    <w:bookmarkEnd w:id="315"/>
    <w:bookmarkStart w:name="z434" w:id="316"/>
    <w:p>
      <w:pPr>
        <w:spacing w:after="0"/>
        <w:ind w:left="0"/>
        <w:jc w:val="both"/>
      </w:pPr>
      <w:r>
        <w:rPr>
          <w:rFonts w:ascii="Times New Roman"/>
          <w:b w:val="false"/>
          <w:i w:val="false"/>
          <w:color w:val="000000"/>
          <w:sz w:val="28"/>
        </w:rPr>
        <w:t>
      "Жекешелендіру объектісі үшінші тендерге шығарылған кезде бастапқы баға алғашқы бағаның елу пайызына тең.</w:t>
      </w:r>
    </w:p>
    <w:bookmarkEnd w:id="316"/>
    <w:bookmarkStart w:name="z435" w:id="317"/>
    <w:p>
      <w:pPr>
        <w:spacing w:after="0"/>
        <w:ind w:left="0"/>
        <w:jc w:val="both"/>
      </w:pPr>
      <w:r>
        <w:rPr>
          <w:rFonts w:ascii="Times New Roman"/>
          <w:b w:val="false"/>
          <w:i w:val="false"/>
          <w:color w:val="000000"/>
          <w:sz w:val="28"/>
        </w:rPr>
        <w:t>
      Жекешелендіру объектісі төртінші тендерге шығарылған кезде бастапқы баға алғашқы бағаның отыз пайызына тең.</w:t>
      </w:r>
    </w:p>
    <w:bookmarkEnd w:id="317"/>
    <w:bookmarkStart w:name="z436" w:id="318"/>
    <w:p>
      <w:pPr>
        <w:spacing w:after="0"/>
        <w:ind w:left="0"/>
        <w:jc w:val="both"/>
      </w:pPr>
      <w:r>
        <w:rPr>
          <w:rFonts w:ascii="Times New Roman"/>
          <w:b w:val="false"/>
          <w:i w:val="false"/>
          <w:color w:val="000000"/>
          <w:sz w:val="28"/>
        </w:rPr>
        <w:t>
      Жекешелендіру объектісі бесінші және одан кейінгі тендерлерге шығарылған кезде бастапқы баға кепілдік жарнаның мөлшеріне тең.";</w:t>
      </w:r>
    </w:p>
    <w:bookmarkEnd w:id="318"/>
    <w:bookmarkStart w:name="z437" w:id="319"/>
    <w:p>
      <w:pPr>
        <w:spacing w:after="0"/>
        <w:ind w:left="0"/>
        <w:jc w:val="both"/>
      </w:pPr>
      <w:r>
        <w:rPr>
          <w:rFonts w:ascii="Times New Roman"/>
          <w:b w:val="false"/>
          <w:i w:val="false"/>
          <w:color w:val="000000"/>
          <w:sz w:val="28"/>
        </w:rPr>
        <w:t>
      мынадай мазмұндағы 4-3-тармақпен толықтырылсын:</w:t>
      </w:r>
    </w:p>
    <w:bookmarkEnd w:id="319"/>
    <w:bookmarkStart w:name="z438" w:id="320"/>
    <w:p>
      <w:pPr>
        <w:spacing w:after="0"/>
        <w:ind w:left="0"/>
        <w:jc w:val="both"/>
      </w:pPr>
      <w:r>
        <w:rPr>
          <w:rFonts w:ascii="Times New Roman"/>
          <w:b w:val="false"/>
          <w:i w:val="false"/>
          <w:color w:val="000000"/>
          <w:sz w:val="28"/>
        </w:rPr>
        <w:t>
      "4-3. Жекешелендіру объектілерін сату бойынша аукциондар мен тендерлер мынадай негіздердің бірі бойынша өткізілмеді деп танылады:</w:t>
      </w:r>
    </w:p>
    <w:bookmarkEnd w:id="320"/>
    <w:bookmarkStart w:name="z439" w:id="321"/>
    <w:p>
      <w:pPr>
        <w:spacing w:after="0"/>
        <w:ind w:left="0"/>
        <w:jc w:val="both"/>
      </w:pPr>
      <w:r>
        <w:rPr>
          <w:rFonts w:ascii="Times New Roman"/>
          <w:b w:val="false"/>
          <w:i w:val="false"/>
          <w:color w:val="000000"/>
          <w:sz w:val="28"/>
        </w:rPr>
        <w:t>
      1) аукционға немесе тендерге қатысуға ұсынылған өтінімдердің болмауы;</w:t>
      </w:r>
    </w:p>
    <w:bookmarkEnd w:id="321"/>
    <w:bookmarkStart w:name="z440" w:id="322"/>
    <w:p>
      <w:pPr>
        <w:spacing w:after="0"/>
        <w:ind w:left="0"/>
        <w:jc w:val="both"/>
      </w:pPr>
      <w:r>
        <w:rPr>
          <w:rFonts w:ascii="Times New Roman"/>
          <w:b w:val="false"/>
          <w:i w:val="false"/>
          <w:color w:val="000000"/>
          <w:sz w:val="28"/>
        </w:rPr>
        <w:t>
      2) жалғыз қатысушының аукционда бастапқы немесе жарияланған бағаны растамауы немесе тендерде жекешелендіру объектісінің бастапқы бағасын ұсынбауы;</w:t>
      </w:r>
    </w:p>
    <w:bookmarkEnd w:id="322"/>
    <w:bookmarkStart w:name="z441" w:id="323"/>
    <w:p>
      <w:pPr>
        <w:spacing w:after="0"/>
        <w:ind w:left="0"/>
        <w:jc w:val="both"/>
      </w:pPr>
      <w:r>
        <w:rPr>
          <w:rFonts w:ascii="Times New Roman"/>
          <w:b w:val="false"/>
          <w:i w:val="false"/>
          <w:color w:val="000000"/>
          <w:sz w:val="28"/>
        </w:rPr>
        <w:t>
      3) аукцион немесе тендер жеңімпазының осы баптың 6-тармағында белгілеген мерзімде сатып алу-сату шартына қол қоймауы.</w:t>
      </w:r>
    </w:p>
    <w:bookmarkEnd w:id="323"/>
    <w:bookmarkStart w:name="z442" w:id="324"/>
    <w:p>
      <w:pPr>
        <w:spacing w:after="0"/>
        <w:ind w:left="0"/>
        <w:jc w:val="both"/>
      </w:pPr>
      <w:r>
        <w:rPr>
          <w:rFonts w:ascii="Times New Roman"/>
          <w:b w:val="false"/>
          <w:i w:val="false"/>
          <w:color w:val="000000"/>
          <w:sz w:val="28"/>
        </w:rPr>
        <w:t>
      Осы тармақта көзделген жағдайларда сатушы өткізілмеген аукцион немесе тендер туралы актіге қол қояды және жекешелендіру объектісі қайтадан сауда-саттыққа шығарылады.";</w:t>
      </w:r>
    </w:p>
    <w:bookmarkEnd w:id="324"/>
    <w:bookmarkStart w:name="z443" w:id="32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103-бапта</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"ең үздік шарттар" деген сөздер "ең жоғары баға және (немесе) ең үздік шарттар" деген сөздермен ауыстырылсын; </w:t>
      </w:r>
    </w:p>
    <w:bookmarkStart w:name="z445" w:id="326"/>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326"/>
    <w:bookmarkStart w:name="z446" w:id="327"/>
    <w:p>
      <w:pPr>
        <w:spacing w:after="0"/>
        <w:ind w:left="0"/>
        <w:jc w:val="both"/>
      </w:pPr>
      <w:r>
        <w:rPr>
          <w:rFonts w:ascii="Times New Roman"/>
          <w:b w:val="false"/>
          <w:i w:val="false"/>
          <w:color w:val="000000"/>
          <w:sz w:val="28"/>
        </w:rPr>
        <w:t>
      "6. Егер:</w:t>
      </w:r>
    </w:p>
    <w:bookmarkEnd w:id="327"/>
    <w:bookmarkStart w:name="z447" w:id="328"/>
    <w:p>
      <w:pPr>
        <w:spacing w:after="0"/>
        <w:ind w:left="0"/>
        <w:jc w:val="both"/>
      </w:pPr>
      <w:r>
        <w:rPr>
          <w:rFonts w:ascii="Times New Roman"/>
          <w:b w:val="false"/>
          <w:i w:val="false"/>
          <w:color w:val="000000"/>
          <w:sz w:val="28"/>
        </w:rPr>
        <w:t>
      1) конкурстың бірінші кезеңіне қатысуға екеуден аз өтінім тіркелсе;</w:t>
      </w:r>
    </w:p>
    <w:bookmarkEnd w:id="328"/>
    <w:bookmarkStart w:name="z448" w:id="329"/>
    <w:p>
      <w:pPr>
        <w:spacing w:after="0"/>
        <w:ind w:left="0"/>
        <w:jc w:val="both"/>
      </w:pPr>
      <w:r>
        <w:rPr>
          <w:rFonts w:ascii="Times New Roman"/>
          <w:b w:val="false"/>
          <w:i w:val="false"/>
          <w:color w:val="000000"/>
          <w:sz w:val="28"/>
        </w:rPr>
        <w:t>
      2) конкурстың екінші кезеңіне екіден аз әлеуетті сатып алушы (инвестор) жіберілсе;</w:t>
      </w:r>
    </w:p>
    <w:bookmarkEnd w:id="329"/>
    <w:bookmarkStart w:name="z449" w:id="330"/>
    <w:p>
      <w:pPr>
        <w:spacing w:after="0"/>
        <w:ind w:left="0"/>
        <w:jc w:val="both"/>
      </w:pPr>
      <w:r>
        <w:rPr>
          <w:rFonts w:ascii="Times New Roman"/>
          <w:b w:val="false"/>
          <w:i w:val="false"/>
          <w:color w:val="000000"/>
          <w:sz w:val="28"/>
        </w:rPr>
        <w:t>
      3) конкурс жеңімпазы сатушы белгілеген мерзімде сатып алу-сату шартына қол қоймаса, конкурс өткізілмеді деп танылады.</w:t>
      </w:r>
    </w:p>
    <w:bookmarkEnd w:id="330"/>
    <w:bookmarkStart w:name="z450" w:id="331"/>
    <w:p>
      <w:pPr>
        <w:spacing w:after="0"/>
        <w:ind w:left="0"/>
        <w:jc w:val="both"/>
      </w:pPr>
      <w:r>
        <w:rPr>
          <w:rFonts w:ascii="Times New Roman"/>
          <w:b w:val="false"/>
          <w:i w:val="false"/>
          <w:color w:val="000000"/>
          <w:sz w:val="28"/>
        </w:rPr>
        <w:t>
      Осы тармақта көзделген жағдайларда сатушы мен тәуелсіз консультант өткізілмеген конкурс туралы актіге қол қояды және жекешелендіру объектісі қайтадан конкурсқа шығарылады.</w:t>
      </w:r>
    </w:p>
    <w:bookmarkEnd w:id="331"/>
    <w:bookmarkStart w:name="z451" w:id="332"/>
    <w:p>
      <w:pPr>
        <w:spacing w:after="0"/>
        <w:ind w:left="0"/>
        <w:jc w:val="both"/>
      </w:pPr>
      <w:r>
        <w:rPr>
          <w:rFonts w:ascii="Times New Roman"/>
          <w:b w:val="false"/>
          <w:i w:val="false"/>
          <w:color w:val="000000"/>
          <w:sz w:val="28"/>
        </w:rPr>
        <w:t>
      7. Әрбір кейінгі конкурс алдыңғы конкурс күнінен бастап күнтізбелік алпыс күннен кешіктірілмей өткізіледі.";</w:t>
      </w:r>
    </w:p>
    <w:bookmarkEnd w:id="332"/>
    <w:bookmarkStart w:name="z452" w:id="33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106-баптар</w:t>
      </w:r>
      <w:r>
        <w:rPr>
          <w:rFonts w:ascii="Times New Roman"/>
          <w:b w:val="false"/>
          <w:i w:val="false"/>
          <w:color w:val="000000"/>
          <w:sz w:val="28"/>
        </w:rPr>
        <w:t xml:space="preserve"> алып тасталсын;</w:t>
      </w:r>
    </w:p>
    <w:bookmarkEnd w:id="333"/>
    <w:bookmarkStart w:name="z453" w:id="334"/>
    <w:p>
      <w:pPr>
        <w:spacing w:after="0"/>
        <w:ind w:left="0"/>
        <w:jc w:val="both"/>
      </w:pPr>
      <w:r>
        <w:rPr>
          <w:rFonts w:ascii="Times New Roman"/>
          <w:b w:val="false"/>
          <w:i w:val="false"/>
          <w:color w:val="000000"/>
          <w:sz w:val="28"/>
        </w:rPr>
        <w:t xml:space="preserve">
      22) 107-баптың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"нарықтық" деген сөз алып тасталсын;</w:t>
      </w:r>
    </w:p>
    <w:bookmarkEnd w:id="334"/>
    <w:bookmarkStart w:name="z454" w:id="335"/>
    <w:p>
      <w:pPr>
        <w:spacing w:after="0"/>
        <w:ind w:left="0"/>
        <w:jc w:val="both"/>
      </w:pPr>
      <w:r>
        <w:rPr>
          <w:rFonts w:ascii="Times New Roman"/>
          <w:b w:val="false"/>
          <w:i w:val="false"/>
          <w:color w:val="000000"/>
          <w:sz w:val="28"/>
        </w:rPr>
        <w:t xml:space="preserve">
      23) 110-баптың </w:t>
      </w:r>
      <w:r>
        <w:rPr>
          <w:rFonts w:ascii="Times New Roman"/>
          <w:b w:val="false"/>
          <w:i w:val="false"/>
          <w:color w:val="000000"/>
          <w:sz w:val="28"/>
        </w:rPr>
        <w:t>2 тармағында</w:t>
      </w:r>
      <w:r>
        <w:rPr>
          <w:rFonts w:ascii="Times New Roman"/>
          <w:b w:val="false"/>
          <w:i w:val="false"/>
          <w:color w:val="000000"/>
          <w:sz w:val="28"/>
        </w:rPr>
        <w:t>:</w:t>
      </w:r>
    </w:p>
    <w:bookmarkEnd w:id="335"/>
    <w:bookmarkStart w:name="z455" w:id="336"/>
    <w:p>
      <w:pPr>
        <w:spacing w:after="0"/>
        <w:ind w:left="0"/>
        <w:jc w:val="both"/>
      </w:pPr>
      <w:r>
        <w:rPr>
          <w:rFonts w:ascii="Times New Roman"/>
          <w:b w:val="false"/>
          <w:i w:val="false"/>
          <w:color w:val="000000"/>
          <w:sz w:val="28"/>
        </w:rPr>
        <w:t>
      бірінші бөліктегі "Шарт" деген сөз "Сатып алу-сату шарты" деген сөздермен ауыстырылсын;</w:t>
      </w:r>
    </w:p>
    <w:bookmarkEnd w:id="336"/>
    <w:bookmarkStart w:name="z456" w:id="337"/>
    <w:p>
      <w:pPr>
        <w:spacing w:after="0"/>
        <w:ind w:left="0"/>
        <w:jc w:val="both"/>
      </w:pPr>
      <w:r>
        <w:rPr>
          <w:rFonts w:ascii="Times New Roman"/>
          <w:b w:val="false"/>
          <w:i w:val="false"/>
          <w:color w:val="000000"/>
          <w:sz w:val="28"/>
        </w:rPr>
        <w:t>
      екінші бөліктегі "сарапшыларды, бағалаушыларды, сондай-ақ" деген сөздер "тиісті салалардың уәкілетті органдарының (жергілікті атқарушы органдардың) өкілдерін, сондай-ақ қажет болған жағдайда" деген сөздермен ауыстырылсын;</w:t>
      </w:r>
    </w:p>
    <w:bookmarkEnd w:id="337"/>
    <w:bookmarkStart w:name="z457" w:id="338"/>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338"/>
    <w:bookmarkStart w:name="z458" w:id="339"/>
    <w:p>
      <w:pPr>
        <w:spacing w:after="0"/>
        <w:ind w:left="0"/>
        <w:jc w:val="both"/>
      </w:pPr>
      <w:r>
        <w:rPr>
          <w:rFonts w:ascii="Times New Roman"/>
          <w:b w:val="false"/>
          <w:i w:val="false"/>
          <w:color w:val="000000"/>
          <w:sz w:val="28"/>
        </w:rPr>
        <w:t>
      "Тиісті салалардың уәкілетті органдары (жергілікті атқарушы органдар) сатушыдан хабарлама алған күннен бастап күнтізбелік он бес күн ішінде сатып алу-сату шарты талаптарының орындалуын бақылауға қатысу үшін өз өкілдерінен кандидатуралар ұсынады.</w:t>
      </w:r>
    </w:p>
    <w:bookmarkEnd w:id="339"/>
    <w:bookmarkStart w:name="z459" w:id="340"/>
    <w:p>
      <w:pPr>
        <w:spacing w:after="0"/>
        <w:ind w:left="0"/>
        <w:jc w:val="both"/>
      </w:pPr>
      <w:r>
        <w:rPr>
          <w:rFonts w:ascii="Times New Roman"/>
          <w:b w:val="false"/>
          <w:i w:val="false"/>
          <w:color w:val="000000"/>
          <w:sz w:val="28"/>
        </w:rPr>
        <w:t>
      Бақылауды жүргізу үшін консультациялық, аудиторлық және өзге де ұйымдарды тарту Қазақстан Республикасының мемлекеттік сатып алу туралы заңнамасына сәйкес жүзеге асырылады.";</w:t>
      </w:r>
    </w:p>
    <w:bookmarkEnd w:id="340"/>
    <w:bookmarkStart w:name="z460" w:id="34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120-бап</w:t>
      </w:r>
      <w:r>
        <w:rPr>
          <w:rFonts w:ascii="Times New Roman"/>
          <w:b w:val="false"/>
          <w:i w:val="false"/>
          <w:color w:val="000000"/>
          <w:sz w:val="28"/>
        </w:rPr>
        <w:t xml:space="preserve"> мынадай редакцияда жазылсын: </w:t>
      </w:r>
    </w:p>
    <w:bookmarkEnd w:id="341"/>
    <w:bookmarkStart w:name="z461" w:id="342"/>
    <w:p>
      <w:pPr>
        <w:spacing w:after="0"/>
        <w:ind w:left="0"/>
        <w:jc w:val="both"/>
      </w:pPr>
      <w:r>
        <w:rPr>
          <w:rFonts w:ascii="Times New Roman"/>
          <w:b w:val="false"/>
          <w:i w:val="false"/>
          <w:color w:val="000000"/>
          <w:sz w:val="28"/>
        </w:rPr>
        <w:t>
      "120-бап. Мемлекеттік мүлікті шағын және орта кәсіпкерлік субъектілерінің меншігіне өтеусіз беру</w:t>
      </w:r>
    </w:p>
    <w:bookmarkEnd w:id="342"/>
    <w:bookmarkStart w:name="z463" w:id="343"/>
    <w:p>
      <w:pPr>
        <w:spacing w:after="0"/>
        <w:ind w:left="0"/>
        <w:jc w:val="both"/>
      </w:pPr>
      <w:r>
        <w:rPr>
          <w:rFonts w:ascii="Times New Roman"/>
          <w:b w:val="false"/>
          <w:i w:val="false"/>
          <w:color w:val="000000"/>
          <w:sz w:val="28"/>
        </w:rPr>
        <w:t>
      Мемлекеттік мүлікті шағын және орта кәсіпкерлік субъектілерінің меншігіне, сауда-делдалдық қызметті қоспағанда, өндірістік қызметті ұйымдастыру және халыққа көрсетілетін қызметтер саласын дамыту үшін өтеусіз беру Қазақстан Республикасының Кәсіпкерлік кодексіне сәйкес жүзеге асырылады.";</w:t>
      </w:r>
    </w:p>
    <w:bookmarkEnd w:id="343"/>
    <w:bookmarkStart w:name="z464" w:id="344"/>
    <w:p>
      <w:pPr>
        <w:spacing w:after="0"/>
        <w:ind w:left="0"/>
        <w:jc w:val="both"/>
      </w:pPr>
      <w:r>
        <w:rPr>
          <w:rFonts w:ascii="Times New Roman"/>
          <w:b w:val="false"/>
          <w:i w:val="false"/>
          <w:color w:val="000000"/>
          <w:sz w:val="28"/>
        </w:rPr>
        <w:t xml:space="preserve">
      25) 130-баптың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 осы Заңның 97-бабының 5-тармағында, 98-бабының 4-тармағында" деген сөздер алып тасталсын;</w:t>
      </w:r>
    </w:p>
    <w:bookmarkEnd w:id="344"/>
    <w:bookmarkStart w:name="z465" w:id="345"/>
    <w:p>
      <w:pPr>
        <w:spacing w:after="0"/>
        <w:ind w:left="0"/>
        <w:jc w:val="both"/>
      </w:pPr>
      <w:r>
        <w:rPr>
          <w:rFonts w:ascii="Times New Roman"/>
          <w:b w:val="false"/>
          <w:i w:val="false"/>
          <w:color w:val="000000"/>
          <w:sz w:val="28"/>
        </w:rPr>
        <w:t xml:space="preserve">
      26) 134-баптың 2-тармағының </w:t>
      </w:r>
      <w:r>
        <w:rPr>
          <w:rFonts w:ascii="Times New Roman"/>
          <w:b w:val="false"/>
          <w:i w:val="false"/>
          <w:color w:val="000000"/>
          <w:sz w:val="28"/>
        </w:rPr>
        <w:t>24) тармақшасындағы</w:t>
      </w:r>
      <w:r>
        <w:rPr>
          <w:rFonts w:ascii="Times New Roman"/>
          <w:b w:val="false"/>
          <w:i w:val="false"/>
          <w:color w:val="000000"/>
          <w:sz w:val="28"/>
        </w:rPr>
        <w:t xml:space="preserve"> "тау-кен құтқару, бұрқаққа қарсы, газдан құтқару, профилактикалық жұмыстарды, сондай-ақ" деген сөздер алып тасталсын;</w:t>
      </w:r>
    </w:p>
    <w:bookmarkEnd w:id="345"/>
    <w:bookmarkStart w:name="z466" w:id="346"/>
    <w:p>
      <w:pPr>
        <w:spacing w:after="0"/>
        <w:ind w:left="0"/>
        <w:jc w:val="both"/>
      </w:pPr>
      <w:r>
        <w:rPr>
          <w:rFonts w:ascii="Times New Roman"/>
          <w:b w:val="false"/>
          <w:i w:val="false"/>
          <w:color w:val="000000"/>
          <w:sz w:val="28"/>
        </w:rPr>
        <w:t xml:space="preserve">
      27) 175-баптың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346"/>
    <w:bookmarkStart w:name="z467" w:id="347"/>
    <w:p>
      <w:pPr>
        <w:spacing w:after="0"/>
        <w:ind w:left="0"/>
        <w:jc w:val="both"/>
      </w:pPr>
      <w:r>
        <w:rPr>
          <w:rFonts w:ascii="Times New Roman"/>
          <w:b w:val="false"/>
          <w:i w:val="false"/>
          <w:color w:val="000000"/>
          <w:sz w:val="28"/>
        </w:rPr>
        <w:t xml:space="preserve">
      28) 176-баптың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347"/>
    <w:bookmarkStart w:name="z468" w:id="348"/>
    <w:p>
      <w:pPr>
        <w:spacing w:after="0"/>
        <w:ind w:left="0"/>
        <w:jc w:val="both"/>
      </w:pPr>
      <w:r>
        <w:rPr>
          <w:rFonts w:ascii="Times New Roman"/>
          <w:b w:val="false"/>
          <w:i w:val="false"/>
          <w:color w:val="000000"/>
          <w:sz w:val="28"/>
        </w:rPr>
        <w:t>
      29) 182-бап мынадай мазмұндағы 4, 5, 6 және 7-тармақтармен толықтырылсын:</w:t>
      </w:r>
    </w:p>
    <w:bookmarkEnd w:id="348"/>
    <w:bookmarkStart w:name="z469" w:id="349"/>
    <w:p>
      <w:pPr>
        <w:spacing w:after="0"/>
        <w:ind w:left="0"/>
        <w:jc w:val="both"/>
      </w:pPr>
      <w:r>
        <w:rPr>
          <w:rFonts w:ascii="Times New Roman"/>
          <w:b w:val="false"/>
          <w:i w:val="false"/>
          <w:color w:val="000000"/>
          <w:sz w:val="28"/>
        </w:rPr>
        <w:t>
      "4. Директорлар кеңесінің төрағасы директорлар кеңесі мүшелерінің арасынан директорлар кеңесі мүшелерінің көпшілік даусымен сайланады.</w:t>
      </w:r>
    </w:p>
    <w:bookmarkEnd w:id="349"/>
    <w:bookmarkStart w:name="z470" w:id="350"/>
    <w:p>
      <w:pPr>
        <w:spacing w:after="0"/>
        <w:ind w:left="0"/>
        <w:jc w:val="both"/>
      </w:pPr>
      <w:r>
        <w:rPr>
          <w:rFonts w:ascii="Times New Roman"/>
          <w:b w:val="false"/>
          <w:i w:val="false"/>
          <w:color w:val="000000"/>
          <w:sz w:val="28"/>
        </w:rPr>
        <w:t xml:space="preserve">
      5. Мемлекеттік жоспарлау жөніндегі орталық уәкілетті органның, мемлекеттік мүлік жөніндегі уәкілетті органның, тиісті саланың уәкілетті органының, жергілікті атқарушы органдардың мемлекеттік қызметшілер болып табылатын өкілдері директорлар кеңесінің төрағасы ретінде сайлана алмайды. </w:t>
      </w:r>
    </w:p>
    <w:bookmarkEnd w:id="350"/>
    <w:bookmarkStart w:name="z471" w:id="351"/>
    <w:p>
      <w:pPr>
        <w:spacing w:after="0"/>
        <w:ind w:left="0"/>
        <w:jc w:val="both"/>
      </w:pPr>
      <w:r>
        <w:rPr>
          <w:rFonts w:ascii="Times New Roman"/>
          <w:b w:val="false"/>
          <w:i w:val="false"/>
          <w:color w:val="000000"/>
          <w:sz w:val="28"/>
        </w:rPr>
        <w:t>
      6. Тәуелсіз директорлар лауазымына кандидаттарды іріктеу, Ұлттық әл-ауқат қорын және Бірыңғай жинақтаушы зейнетақы қорын қоспағанда, мемлекет жүз пайыз қатысатын акционерлік қоғамдардың (жауапкершілігі шектеулі серіктестіктердің) директорлар кеңесінің (байқау кеңесінің) құрамына тәуелсіз директорларды (тәуелсіз мүшелерді) іріктеу қағидалары мен өлшемшарттарына сәйкес конкурстық тәртіппен жүзеге асырылуға тиіс.</w:t>
      </w:r>
    </w:p>
    <w:bookmarkEnd w:id="351"/>
    <w:bookmarkStart w:name="z472" w:id="352"/>
    <w:p>
      <w:pPr>
        <w:spacing w:after="0"/>
        <w:ind w:left="0"/>
        <w:jc w:val="both"/>
      </w:pPr>
      <w:r>
        <w:rPr>
          <w:rFonts w:ascii="Times New Roman"/>
          <w:b w:val="false"/>
          <w:i w:val="false"/>
          <w:color w:val="000000"/>
          <w:sz w:val="28"/>
        </w:rPr>
        <w:t>
      7. Ұлттық әл-ауқат қорын және бірыңғай жинақтаушы зейнетақы қорын қоспағанда, жарғылық капиталына мемлекет жүз пайыз қатысатын акционерлік қоғамдардың (жауапкершілігі шектеулі серіктестіктердің) директорлар кеңесінің (байқау кеңестерінің) мүшелеріне мемлекет ұсынатын кандидаттарға қойылатын ең төмен талаптарға сәйкес мемлекеттік қызметшілер болып табылмайтын адамдар тиісті саланың уәкілетті органының шешімі бойынша директорлар кеңесінің құрамына мемлекеттің өкілі ретінде ұсынылуы мүмкін.";</w:t>
      </w:r>
    </w:p>
    <w:bookmarkEnd w:id="352"/>
    <w:bookmarkStart w:name="z473" w:id="353"/>
    <w:p>
      <w:pPr>
        <w:spacing w:after="0"/>
        <w:ind w:left="0"/>
        <w:jc w:val="both"/>
      </w:pPr>
      <w:r>
        <w:rPr>
          <w:rFonts w:ascii="Times New Roman"/>
          <w:b w:val="false"/>
          <w:i w:val="false"/>
          <w:color w:val="000000"/>
          <w:sz w:val="28"/>
        </w:rPr>
        <w:t>
      30) мынадай мазмұндағы 182-1, 182-2, 182-3 және 182-4-баптармен толықтырылсын:</w:t>
      </w:r>
    </w:p>
    <w:bookmarkEnd w:id="353"/>
    <w:bookmarkStart w:name="z474" w:id="354"/>
    <w:p>
      <w:pPr>
        <w:spacing w:after="0"/>
        <w:ind w:left="0"/>
        <w:jc w:val="both"/>
      </w:pPr>
      <w:r>
        <w:rPr>
          <w:rFonts w:ascii="Times New Roman"/>
          <w:b w:val="false"/>
          <w:i w:val="false"/>
          <w:color w:val="000000"/>
          <w:sz w:val="28"/>
        </w:rPr>
        <w:t>
      "182-1-бап. Мемлекет жалғыз қатысушысы болып табылатын жауапкершілігі шектеулі серіктестіктегі корпоративтік басқару</w:t>
      </w:r>
    </w:p>
    <w:bookmarkEnd w:id="354"/>
    <w:bookmarkStart w:name="z477" w:id="355"/>
    <w:p>
      <w:pPr>
        <w:spacing w:after="0"/>
        <w:ind w:left="0"/>
        <w:jc w:val="both"/>
      </w:pPr>
      <w:r>
        <w:rPr>
          <w:rFonts w:ascii="Times New Roman"/>
          <w:b w:val="false"/>
          <w:i w:val="false"/>
          <w:color w:val="000000"/>
          <w:sz w:val="28"/>
        </w:rPr>
        <w:t>
      1. Мемлекет жалғыз қатысушысы болып табылатын жауапкершілігі шектеулі серіктестікте, Қазақстан Республикасының заңдарында және (немесе) жауапкершілігі шектеулі серіктестіктің жарғысында жауапкершілігі шектеулі серіктестіктің жалғыз қатысушысының айрықша құзыретіне жатқызылған мәселелерді шешуді қоспағанда, жауапкершілігі шектеулі серіктестіктің қызметіне жалпы басшылықты жүзеге асыратын басқару органы – байқау кеңесі құрылуы мүмкін. Байқау кеңестері құрылатын, мемлекет жалғыз қатысушысы болып табылатын жауапкершілігі шектеулі серіктестіктерге қойылатын өлшемшарттарды мемлекеттік жоспарлау жөніндегі орталық уәкілетті орган бекітеді.</w:t>
      </w:r>
    </w:p>
    <w:bookmarkEnd w:id="355"/>
    <w:bookmarkStart w:name="z478" w:id="356"/>
    <w:p>
      <w:pPr>
        <w:spacing w:after="0"/>
        <w:ind w:left="0"/>
        <w:jc w:val="both"/>
      </w:pPr>
      <w:r>
        <w:rPr>
          <w:rFonts w:ascii="Times New Roman"/>
          <w:b w:val="false"/>
          <w:i w:val="false"/>
          <w:color w:val="000000"/>
          <w:sz w:val="28"/>
        </w:rPr>
        <w:t>
      2. Жалғыз қатысушы жауапкершілігі шектеулі серіктестіктің байқау кеңесінің мүшелерін сайлайды (қайта сайлайды) және олардың өкілеттігін мерзімінен бұрын тоқтатады.</w:t>
      </w:r>
    </w:p>
    <w:bookmarkEnd w:id="356"/>
    <w:bookmarkStart w:name="z479" w:id="357"/>
    <w:p>
      <w:pPr>
        <w:spacing w:after="0"/>
        <w:ind w:left="0"/>
        <w:jc w:val="both"/>
      </w:pPr>
      <w:r>
        <w:rPr>
          <w:rFonts w:ascii="Times New Roman"/>
          <w:b w:val="false"/>
          <w:i w:val="false"/>
          <w:color w:val="000000"/>
          <w:sz w:val="28"/>
        </w:rPr>
        <w:t>
      3. Байқау кеңесін құру және тарату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мемлекеттік жоспарлау жөніндегі орталық уәкілетті орган бекітеді.</w:t>
      </w:r>
    </w:p>
    <w:bookmarkEnd w:id="357"/>
    <w:bookmarkStart w:name="z480" w:id="358"/>
    <w:p>
      <w:pPr>
        <w:spacing w:after="0"/>
        <w:ind w:left="0"/>
        <w:jc w:val="both"/>
      </w:pPr>
      <w:r>
        <w:rPr>
          <w:rFonts w:ascii="Times New Roman"/>
          <w:b w:val="false"/>
          <w:i w:val="false"/>
          <w:color w:val="000000"/>
          <w:sz w:val="28"/>
        </w:rPr>
        <w:t>
      4. Мемлекет жалғыз қатысушысы болып табылатын жауапкершілігі шектеулі серіктестіктің байқау кеңесінің өкілеттік мерзімі бес жылдан аспайды.</w:t>
      </w:r>
    </w:p>
    <w:bookmarkEnd w:id="358"/>
    <w:bookmarkStart w:name="z481" w:id="359"/>
    <w:p>
      <w:pPr>
        <w:spacing w:after="0"/>
        <w:ind w:left="0"/>
        <w:jc w:val="both"/>
      </w:pPr>
      <w:r>
        <w:rPr>
          <w:rFonts w:ascii="Times New Roman"/>
          <w:b w:val="false"/>
          <w:i w:val="false"/>
          <w:color w:val="000000"/>
          <w:sz w:val="28"/>
        </w:rPr>
        <w:t>
      5. Мемлекет жалғыз қатысушысы болып табылатын жауапкершілігі шектеулі серіктестіктің байқау кеңесі мүшелерінің саны тақ болуға және бір-бірімен және жауапкершілігі шектеулі серіктестіктің басшысымен жақын туыстық және жекжаттық қатынастарда болмайтын кемінде бес адамнан құралуға тиіс.</w:t>
      </w:r>
    </w:p>
    <w:bookmarkEnd w:id="359"/>
    <w:bookmarkStart w:name="z482" w:id="360"/>
    <w:p>
      <w:pPr>
        <w:spacing w:after="0"/>
        <w:ind w:left="0"/>
        <w:jc w:val="both"/>
      </w:pPr>
      <w:r>
        <w:rPr>
          <w:rFonts w:ascii="Times New Roman"/>
          <w:b w:val="false"/>
          <w:i w:val="false"/>
          <w:color w:val="000000"/>
          <w:sz w:val="28"/>
        </w:rPr>
        <w:t>
      6. Мемлекет жалғыз қатысушысы болып табылатын жауапкершілігі шектеулі серіктестіктегі байқау кеңесі құрамының кемінде жартысы байқау кеңесінің тәуелсіз мүшелері болуға тиіс.</w:t>
      </w:r>
    </w:p>
    <w:bookmarkEnd w:id="360"/>
    <w:bookmarkStart w:name="z483" w:id="361"/>
    <w:p>
      <w:pPr>
        <w:spacing w:after="0"/>
        <w:ind w:left="0"/>
        <w:jc w:val="both"/>
      </w:pPr>
      <w:r>
        <w:rPr>
          <w:rFonts w:ascii="Times New Roman"/>
          <w:b w:val="false"/>
          <w:i w:val="false"/>
          <w:color w:val="000000"/>
          <w:sz w:val="28"/>
        </w:rPr>
        <w:t>
      7. Байқау кеңесінің хатшысы мемлекет жалғыз қатысушысы болып табылатын жауапкершілігі шектеулі серіктестіктің жұмыскері болып табылады және ол байқау кеңесінің мүшесі болып табылмайды. Байқау кеңесінің хатшысы байқау кеңесіне есеп береді, оның отырыстарын дайындау мен өткізуді, отырысқа материалдар ресімдеуді қамтамасыз етеді және байқау кеңесі мүшелерінің отырыстардың материалдарына қол жеткізуінің қамтамасыз етілуіне бақылау жүргізеді.</w:t>
      </w:r>
    </w:p>
    <w:bookmarkEnd w:id="361"/>
    <w:bookmarkStart w:name="z484" w:id="362"/>
    <w:p>
      <w:pPr>
        <w:spacing w:after="0"/>
        <w:ind w:left="0"/>
        <w:jc w:val="both"/>
      </w:pPr>
      <w:r>
        <w:rPr>
          <w:rFonts w:ascii="Times New Roman"/>
          <w:b w:val="false"/>
          <w:i w:val="false"/>
          <w:color w:val="000000"/>
          <w:sz w:val="28"/>
        </w:rPr>
        <w:t>
      Байқау кеңесі хатшысының құзыреті мен қызметі мемлекет жалғыз қатысушысы болып табылатын жауапкершілігі шектеулі серіктестіктің ішкі құжаттарында айқындалады.</w:t>
      </w:r>
    </w:p>
    <w:bookmarkEnd w:id="362"/>
    <w:bookmarkStart w:name="z485" w:id="363"/>
    <w:p>
      <w:pPr>
        <w:spacing w:after="0"/>
        <w:ind w:left="0"/>
        <w:jc w:val="both"/>
      </w:pPr>
      <w:r>
        <w:rPr>
          <w:rFonts w:ascii="Times New Roman"/>
          <w:b w:val="false"/>
          <w:i w:val="false"/>
          <w:color w:val="000000"/>
          <w:sz w:val="28"/>
        </w:rPr>
        <w:t>
      8. Мемлекет жалғыз қатысушысы болып табылатын жауапкершілігі шектеулі серіктестіктің байқау кеңесі қызметінің және оның шешімдер қабылдау тәртібі жауапкершілігі шектеулі серіктестіктің жарғысында, сондай-ақ жалғыз қатысушы қабылдаған өзге де актілерде айқындалады.</w:t>
      </w:r>
    </w:p>
    <w:bookmarkEnd w:id="363"/>
    <w:bookmarkStart w:name="z486" w:id="364"/>
    <w:p>
      <w:pPr>
        <w:spacing w:after="0"/>
        <w:ind w:left="0"/>
        <w:jc w:val="both"/>
      </w:pPr>
      <w:r>
        <w:rPr>
          <w:rFonts w:ascii="Times New Roman"/>
          <w:b w:val="false"/>
          <w:i w:val="false"/>
          <w:color w:val="000000"/>
          <w:sz w:val="28"/>
        </w:rPr>
        <w:t>
      Байқау кеңесінде дауыс беру кезінде кеңестің әрбір мүшесінің бір дауысы болады.</w:t>
      </w:r>
    </w:p>
    <w:bookmarkEnd w:id="364"/>
    <w:bookmarkStart w:name="z487" w:id="365"/>
    <w:p>
      <w:pPr>
        <w:spacing w:after="0"/>
        <w:ind w:left="0"/>
        <w:jc w:val="both"/>
      </w:pPr>
      <w:r>
        <w:rPr>
          <w:rFonts w:ascii="Times New Roman"/>
          <w:b w:val="false"/>
          <w:i w:val="false"/>
          <w:color w:val="000000"/>
          <w:sz w:val="28"/>
        </w:rPr>
        <w:t>
      9. Мемлекет жалғыз қатысушысы болып табылатын жауапкершілігі шектеулі серіктестіктің атқарушы органының және байқау кеңесінің мүшелері (лауазымды адамдары) өздерінің әрекеттерімен (әрекетсіздігімен) жауапкершілігі шектеулі серіктестікке келтірілген залал үшін жауапкершілігі шектеулі серіктестік алдында Қазақстан Республикасының заңдарына сәйкес жауапты болады.</w:t>
      </w:r>
    </w:p>
    <w:bookmarkEnd w:id="365"/>
    <w:bookmarkStart w:name="z488" w:id="366"/>
    <w:p>
      <w:pPr>
        <w:spacing w:after="0"/>
        <w:ind w:left="0"/>
        <w:jc w:val="both"/>
      </w:pPr>
      <w:r>
        <w:rPr>
          <w:rFonts w:ascii="Times New Roman"/>
          <w:b w:val="false"/>
          <w:i w:val="false"/>
          <w:color w:val="000000"/>
          <w:sz w:val="28"/>
        </w:rPr>
        <w:t>
      182-2-бап. Мемлекет жалғыз қатысушысы болып табылатын жауапкершілігі шектеулі серіктестіктің бақылау кеңесінің өкілеттіктері</w:t>
      </w:r>
    </w:p>
    <w:bookmarkEnd w:id="366"/>
    <w:bookmarkStart w:name="z489" w:id="367"/>
    <w:p>
      <w:pPr>
        <w:spacing w:after="0"/>
        <w:ind w:left="0"/>
        <w:jc w:val="both"/>
      </w:pPr>
      <w:r>
        <w:rPr>
          <w:rFonts w:ascii="Times New Roman"/>
          <w:b w:val="false"/>
          <w:i w:val="false"/>
          <w:color w:val="000000"/>
          <w:sz w:val="28"/>
        </w:rPr>
        <w:t>
      Мемлекет жалғыз қатысушысы болып табылатын жауапкершілігі шектеулі серіктестіктің байқау кеңесінің мынадай өкілеттіктері бар:</w:t>
      </w:r>
    </w:p>
    <w:bookmarkEnd w:id="367"/>
    <w:bookmarkStart w:name="z490" w:id="368"/>
    <w:p>
      <w:pPr>
        <w:spacing w:after="0"/>
        <w:ind w:left="0"/>
        <w:jc w:val="both"/>
      </w:pPr>
      <w:r>
        <w:rPr>
          <w:rFonts w:ascii="Times New Roman"/>
          <w:b w:val="false"/>
          <w:i w:val="false"/>
          <w:color w:val="000000"/>
          <w:sz w:val="28"/>
        </w:rPr>
        <w:t>
      1) жауапкершілігі шектеулі серіктестіктің даму жоспарын бекітеді, оған өзгерістер мен толықтырулар енгізеді;</w:t>
      </w:r>
    </w:p>
    <w:bookmarkEnd w:id="368"/>
    <w:bookmarkStart w:name="z491" w:id="369"/>
    <w:p>
      <w:pPr>
        <w:spacing w:after="0"/>
        <w:ind w:left="0"/>
        <w:jc w:val="both"/>
      </w:pPr>
      <w:r>
        <w:rPr>
          <w:rFonts w:ascii="Times New Roman"/>
          <w:b w:val="false"/>
          <w:i w:val="false"/>
          <w:color w:val="000000"/>
          <w:sz w:val="28"/>
        </w:rPr>
        <w:t>
      2) даму жоспарының орындалуы туралы есепті бекітеді, жауапкершілігі шектеулі серіктестіктің жылдық қаржылық есептілігін алдын ала бекітеді;</w:t>
      </w:r>
    </w:p>
    <w:bookmarkEnd w:id="369"/>
    <w:bookmarkStart w:name="z492" w:id="370"/>
    <w:p>
      <w:pPr>
        <w:spacing w:after="0"/>
        <w:ind w:left="0"/>
        <w:jc w:val="both"/>
      </w:pPr>
      <w:r>
        <w:rPr>
          <w:rFonts w:ascii="Times New Roman"/>
          <w:b w:val="false"/>
          <w:i w:val="false"/>
          <w:color w:val="000000"/>
          <w:sz w:val="28"/>
        </w:rPr>
        <w:t>
      3) жауапкершілігі шектеулі серіктестіктің таза кірісін бөлу туралы алдын ала шешім қабылдайды;</w:t>
      </w:r>
    </w:p>
    <w:bookmarkEnd w:id="370"/>
    <w:bookmarkStart w:name="z493" w:id="371"/>
    <w:p>
      <w:pPr>
        <w:spacing w:after="0"/>
        <w:ind w:left="0"/>
        <w:jc w:val="both"/>
      </w:pPr>
      <w:r>
        <w:rPr>
          <w:rFonts w:ascii="Times New Roman"/>
          <w:b w:val="false"/>
          <w:i w:val="false"/>
          <w:color w:val="000000"/>
          <w:sz w:val="28"/>
        </w:rPr>
        <w:t>
      4) жауапкершілігі шектеулі серіктестіктің және оның құрылымдық бөлімшелерінің құжаттамасымен кедергісіз танысады;</w:t>
      </w:r>
    </w:p>
    <w:bookmarkEnd w:id="371"/>
    <w:bookmarkStart w:name="z494" w:id="372"/>
    <w:p>
      <w:pPr>
        <w:spacing w:after="0"/>
        <w:ind w:left="0"/>
        <w:jc w:val="both"/>
      </w:pPr>
      <w:r>
        <w:rPr>
          <w:rFonts w:ascii="Times New Roman"/>
          <w:b w:val="false"/>
          <w:i w:val="false"/>
          <w:color w:val="000000"/>
          <w:sz w:val="28"/>
        </w:rPr>
        <w:t>
      5) жауапкершiлiгi шектеулi серiктестiктiң атқарушы органына сыйақы мөлшерiн және сыйлықақы беру және материалдық көмек көрсету жүйесiн айқындайды;</w:t>
      </w:r>
    </w:p>
    <w:bookmarkEnd w:id="372"/>
    <w:bookmarkStart w:name="z495" w:id="373"/>
    <w:p>
      <w:pPr>
        <w:spacing w:after="0"/>
        <w:ind w:left="0"/>
        <w:jc w:val="both"/>
      </w:pPr>
      <w:r>
        <w:rPr>
          <w:rFonts w:ascii="Times New Roman"/>
          <w:b w:val="false"/>
          <w:i w:val="false"/>
          <w:color w:val="000000"/>
          <w:sz w:val="28"/>
        </w:rPr>
        <w:t>
      6) байқау кеңесiнiң хатшысын сайлайды, оның өкiлеттiк мерзiмiн және жалақысының мөлшерiн айқындайды, оның өкiлеттiгiн мерзiмiнен бұрын тоқтатады;</w:t>
      </w:r>
    </w:p>
    <w:bookmarkEnd w:id="373"/>
    <w:bookmarkStart w:name="z496" w:id="374"/>
    <w:p>
      <w:pPr>
        <w:spacing w:after="0"/>
        <w:ind w:left="0"/>
        <w:jc w:val="both"/>
      </w:pPr>
      <w:r>
        <w:rPr>
          <w:rFonts w:ascii="Times New Roman"/>
          <w:b w:val="false"/>
          <w:i w:val="false"/>
          <w:color w:val="000000"/>
          <w:sz w:val="28"/>
        </w:rPr>
        <w:t>
      7) жалғыз қатысушыға жауапкершілігі шектеулі серіктестіктің жарғысына өзгерістер мен толықтырулар енгізу туралы ұсыныстар енгізеді;</w:t>
      </w:r>
    </w:p>
    <w:bookmarkEnd w:id="374"/>
    <w:bookmarkStart w:name="z497" w:id="375"/>
    <w:p>
      <w:pPr>
        <w:spacing w:after="0"/>
        <w:ind w:left="0"/>
        <w:jc w:val="both"/>
      </w:pPr>
      <w:r>
        <w:rPr>
          <w:rFonts w:ascii="Times New Roman"/>
          <w:b w:val="false"/>
          <w:i w:val="false"/>
          <w:color w:val="000000"/>
          <w:sz w:val="28"/>
        </w:rPr>
        <w:t>
      8) жауапкершілігі шектеулі серіктестік қызметінің басым бағыттарын айқындайды;</w:t>
      </w:r>
    </w:p>
    <w:bookmarkEnd w:id="375"/>
    <w:bookmarkStart w:name="z498" w:id="376"/>
    <w:p>
      <w:pPr>
        <w:spacing w:after="0"/>
        <w:ind w:left="0"/>
        <w:jc w:val="both"/>
      </w:pPr>
      <w:r>
        <w:rPr>
          <w:rFonts w:ascii="Times New Roman"/>
          <w:b w:val="false"/>
          <w:i w:val="false"/>
          <w:color w:val="000000"/>
          <w:sz w:val="28"/>
        </w:rPr>
        <w:t>
      9) жалғыз қатысушыға жауапкершілігі шектеулі серіктестіктің басқа заңды тұлғаларға қатысуы туралы ұсыныстар енгізеді;</w:t>
      </w:r>
    </w:p>
    <w:bookmarkEnd w:id="376"/>
    <w:bookmarkStart w:name="z499" w:id="377"/>
    <w:p>
      <w:pPr>
        <w:spacing w:after="0"/>
        <w:ind w:left="0"/>
        <w:jc w:val="both"/>
      </w:pPr>
      <w:r>
        <w:rPr>
          <w:rFonts w:ascii="Times New Roman"/>
          <w:b w:val="false"/>
          <w:i w:val="false"/>
          <w:color w:val="000000"/>
          <w:sz w:val="28"/>
        </w:rPr>
        <w:t>
      10) жалғыз қатысушыға жауапкершілігі шектеулі серіктестіктің филиалдарын, өкілдіктерін құру және жабу туралы ұсыныстар енгізеді.</w:t>
      </w:r>
    </w:p>
    <w:bookmarkEnd w:id="377"/>
    <w:bookmarkStart w:name="z500" w:id="378"/>
    <w:p>
      <w:pPr>
        <w:spacing w:after="0"/>
        <w:ind w:left="0"/>
        <w:jc w:val="both"/>
      </w:pPr>
      <w:r>
        <w:rPr>
          <w:rFonts w:ascii="Times New Roman"/>
          <w:b w:val="false"/>
          <w:i w:val="false"/>
          <w:color w:val="000000"/>
          <w:sz w:val="28"/>
        </w:rPr>
        <w:t>
      11) байқау кеңесі бекіткен тізбеге сәйкес жауапкершілігі шектеулі серіктестіктің ішкі қызметін реттейтін құжаттарды бекітеді;</w:t>
      </w:r>
    </w:p>
    <w:bookmarkEnd w:id="378"/>
    <w:bookmarkStart w:name="z501" w:id="379"/>
    <w:p>
      <w:pPr>
        <w:spacing w:after="0"/>
        <w:ind w:left="0"/>
        <w:jc w:val="both"/>
      </w:pPr>
      <w:r>
        <w:rPr>
          <w:rFonts w:ascii="Times New Roman"/>
          <w:b w:val="false"/>
          <w:i w:val="false"/>
          <w:color w:val="000000"/>
          <w:sz w:val="28"/>
        </w:rPr>
        <w:t>
      12) жауапкершілігі шектеулі серіктестіктің ішкі аудит қызметінің (егер ол құрылған жағдайда) сандық құрамын, өкілеттік мерзімін айқындайды, оның басшысын және мүшелерін тағайындайды, сондай-ақ олардың өкілеттіктерін мерзімінен бұрын тоқтатуға құқылы, ішкі аудит қызметінің жұмыс тәртібін, ішкі аудит қызметінің қызметкерлеріне еңбекақы және сыйлықақы төлеу мөлшері мен шарттарын айқындайды;</w:t>
      </w:r>
    </w:p>
    <w:bookmarkEnd w:id="379"/>
    <w:bookmarkStart w:name="z502" w:id="380"/>
    <w:p>
      <w:pPr>
        <w:spacing w:after="0"/>
        <w:ind w:left="0"/>
        <w:jc w:val="both"/>
      </w:pPr>
      <w:r>
        <w:rPr>
          <w:rFonts w:ascii="Times New Roman"/>
          <w:b w:val="false"/>
          <w:i w:val="false"/>
          <w:color w:val="000000"/>
          <w:sz w:val="28"/>
        </w:rPr>
        <w:t>
      13) жауапкершілігі шектеулі серіктестіктің ұйымдық құрылымын бекітеді;</w:t>
      </w:r>
    </w:p>
    <w:bookmarkEnd w:id="380"/>
    <w:bookmarkStart w:name="z503" w:id="381"/>
    <w:p>
      <w:pPr>
        <w:spacing w:after="0"/>
        <w:ind w:left="0"/>
        <w:jc w:val="both"/>
      </w:pPr>
      <w:r>
        <w:rPr>
          <w:rFonts w:ascii="Times New Roman"/>
          <w:b w:val="false"/>
          <w:i w:val="false"/>
          <w:color w:val="000000"/>
          <w:sz w:val="28"/>
        </w:rPr>
        <w:t>
      14) жауапкершілігі шектеулі серіктестік туралы қызметтік, коммерциялық немесе заңмен қорғалатын өзге де құпияны құрайтын ақпаратты айқындайды;</w:t>
      </w:r>
    </w:p>
    <w:bookmarkEnd w:id="381"/>
    <w:bookmarkStart w:name="z504" w:id="382"/>
    <w:p>
      <w:pPr>
        <w:spacing w:after="0"/>
        <w:ind w:left="0"/>
        <w:jc w:val="both"/>
      </w:pPr>
      <w:r>
        <w:rPr>
          <w:rFonts w:ascii="Times New Roman"/>
          <w:b w:val="false"/>
          <w:i w:val="false"/>
          <w:color w:val="000000"/>
          <w:sz w:val="28"/>
        </w:rPr>
        <w:t>
      15) осы Заңда және (немесе) жауапкершілігі шектеулі серіктестіктің жарғысында көзделген, жауапкершілігі шектеулі серіктестікке қатысушының айрықша құзыретіне жатпайтын өзге де өкілеттіктерді жүзеге асырады.</w:t>
      </w:r>
    </w:p>
    <w:bookmarkEnd w:id="382"/>
    <w:bookmarkStart w:name="z505" w:id="383"/>
    <w:p>
      <w:pPr>
        <w:spacing w:after="0"/>
        <w:ind w:left="0"/>
        <w:jc w:val="both"/>
      </w:pPr>
      <w:r>
        <w:rPr>
          <w:rFonts w:ascii="Times New Roman"/>
          <w:b w:val="false"/>
          <w:i w:val="false"/>
          <w:color w:val="000000"/>
          <w:sz w:val="28"/>
        </w:rPr>
        <w:t>
      Байқау кеңесінің осы тармақта белгіленген өкілеттіктерін мемлекет жалғыз қатысушысы болып табылатын жауапкершілігі шектеулі серіктестіктің атқарушы органына беруге жол берілмейді.</w:t>
      </w:r>
    </w:p>
    <w:bookmarkEnd w:id="383"/>
    <w:bookmarkStart w:name="z506" w:id="384"/>
    <w:p>
      <w:pPr>
        <w:spacing w:after="0"/>
        <w:ind w:left="0"/>
        <w:jc w:val="both"/>
      </w:pPr>
      <w:r>
        <w:rPr>
          <w:rFonts w:ascii="Times New Roman"/>
          <w:b w:val="false"/>
          <w:i w:val="false"/>
          <w:color w:val="000000"/>
          <w:sz w:val="28"/>
        </w:rPr>
        <w:t>
      Мемлекет жалғыз қатысушысы болып табылатын жауапкершілігі шектеулі серіктестіктің байқау кеңесі мүшесінің талабы бойынша жауапкершілігі шектеулі серіктестіктің құрылымдық бөлімшелері байқау кеңесінің құзыретіне жататын мәселелер бойынша ақпарат беруге міндетті.</w:t>
      </w:r>
    </w:p>
    <w:bookmarkEnd w:id="384"/>
    <w:bookmarkStart w:name="z507" w:id="385"/>
    <w:p>
      <w:pPr>
        <w:spacing w:after="0"/>
        <w:ind w:left="0"/>
        <w:jc w:val="both"/>
      </w:pPr>
      <w:r>
        <w:rPr>
          <w:rFonts w:ascii="Times New Roman"/>
          <w:b w:val="false"/>
          <w:i w:val="false"/>
          <w:color w:val="000000"/>
          <w:sz w:val="28"/>
        </w:rPr>
        <w:t>
      182-3-бап. Мемлекет жалғыз қатысушысы болып табылатын жауапкершілігі шектеулі серіктестіктің ішкі аудит қызметі</w:t>
      </w:r>
    </w:p>
    <w:bookmarkEnd w:id="385"/>
    <w:bookmarkStart w:name="z508" w:id="386"/>
    <w:p>
      <w:pPr>
        <w:spacing w:after="0"/>
        <w:ind w:left="0"/>
        <w:jc w:val="both"/>
      </w:pPr>
      <w:r>
        <w:rPr>
          <w:rFonts w:ascii="Times New Roman"/>
          <w:b w:val="false"/>
          <w:i w:val="false"/>
          <w:color w:val="000000"/>
          <w:sz w:val="28"/>
        </w:rPr>
        <w:t>
      1. Мемлекет жалғыз қатысушысы болып табылатын жауапкершілігі шектеулі серіктестіктің қаржы-шаруашылық қызметінің тиімділігіне мониторингті жүзеге асыру үшін жауапкершілігі шектеулі серіктестікке қатысушының шешімі бойынша ішкі аудит қызметі құрылуы мүмкін.</w:t>
      </w:r>
    </w:p>
    <w:bookmarkEnd w:id="386"/>
    <w:bookmarkStart w:name="z509" w:id="387"/>
    <w:p>
      <w:pPr>
        <w:spacing w:after="0"/>
        <w:ind w:left="0"/>
        <w:jc w:val="both"/>
      </w:pPr>
      <w:r>
        <w:rPr>
          <w:rFonts w:ascii="Times New Roman"/>
          <w:b w:val="false"/>
          <w:i w:val="false"/>
          <w:color w:val="000000"/>
          <w:sz w:val="28"/>
        </w:rPr>
        <w:t>
      2. Ішкі аудит қызметінің қызметкерлері байқау кеңесінің және атқарушы органның құрамына сайлана алмайды.</w:t>
      </w:r>
    </w:p>
    <w:bookmarkEnd w:id="387"/>
    <w:bookmarkStart w:name="z510" w:id="388"/>
    <w:p>
      <w:pPr>
        <w:spacing w:after="0"/>
        <w:ind w:left="0"/>
        <w:jc w:val="both"/>
      </w:pPr>
      <w:r>
        <w:rPr>
          <w:rFonts w:ascii="Times New Roman"/>
          <w:b w:val="false"/>
          <w:i w:val="false"/>
          <w:color w:val="000000"/>
          <w:sz w:val="28"/>
        </w:rPr>
        <w:t>
      3. Ішкі аудит қызметі байқау кеңесіне тікелей бағынады және оның алдында өз жұмысы туралы есеп береді.</w:t>
      </w:r>
    </w:p>
    <w:bookmarkEnd w:id="388"/>
    <w:bookmarkStart w:name="z511" w:id="389"/>
    <w:p>
      <w:pPr>
        <w:spacing w:after="0"/>
        <w:ind w:left="0"/>
        <w:jc w:val="both"/>
      </w:pPr>
      <w:r>
        <w:rPr>
          <w:rFonts w:ascii="Times New Roman"/>
          <w:b w:val="false"/>
          <w:i w:val="false"/>
          <w:color w:val="000000"/>
          <w:sz w:val="28"/>
        </w:rPr>
        <w:t>
      182-4-бап. Мемлекет жалғыз қатысушысы болып табылатын жауапкершілігі шектеулі серіктестіктің аудиті</w:t>
      </w:r>
    </w:p>
    <w:bookmarkEnd w:id="389"/>
    <w:bookmarkStart w:name="z512" w:id="390"/>
    <w:p>
      <w:pPr>
        <w:spacing w:after="0"/>
        <w:ind w:left="0"/>
        <w:jc w:val="both"/>
      </w:pPr>
      <w:r>
        <w:rPr>
          <w:rFonts w:ascii="Times New Roman"/>
          <w:b w:val="false"/>
          <w:i w:val="false"/>
          <w:color w:val="000000"/>
          <w:sz w:val="28"/>
        </w:rPr>
        <w:t xml:space="preserve">
      Мемлекет жалғыз қатысушысы болып табылатын, байқау кеңесі бар жауапкершілігі шектеулі серіктестік жылдық қаржылық есептілігіне аудит жүргізуге міндетті."; </w:t>
      </w:r>
    </w:p>
    <w:bookmarkEnd w:id="390"/>
    <w:bookmarkStart w:name="z513" w:id="391"/>
    <w:p>
      <w:pPr>
        <w:spacing w:after="0"/>
        <w:ind w:left="0"/>
        <w:jc w:val="both"/>
      </w:pPr>
      <w:r>
        <w:rPr>
          <w:rFonts w:ascii="Times New Roman"/>
          <w:b w:val="false"/>
          <w:i w:val="false"/>
          <w:color w:val="000000"/>
          <w:sz w:val="28"/>
        </w:rPr>
        <w:t xml:space="preserve">
      31) 198-баптың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p>
    <w:bookmarkEnd w:id="391"/>
    <w:bookmarkStart w:name="z514" w:id="392"/>
    <w:p>
      <w:pPr>
        <w:spacing w:after="0"/>
        <w:ind w:left="0"/>
        <w:jc w:val="both"/>
      </w:pPr>
      <w:r>
        <w:rPr>
          <w:rFonts w:ascii="Times New Roman"/>
          <w:b w:val="false"/>
          <w:i w:val="false"/>
          <w:color w:val="000000"/>
          <w:sz w:val="28"/>
        </w:rPr>
        <w:t>
      "Бұл ретте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Қазақстан Республикасының заңнамасында белгіленген тәртіппен тиісті саладағы жұмылдыру резервінің материалдық құндылықтарын есепке алуды жүргізеді.";</w:t>
      </w:r>
    </w:p>
    <w:bookmarkEnd w:id="392"/>
    <w:bookmarkStart w:name="z515" w:id="39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199-бапта</w:t>
      </w:r>
      <w:r>
        <w:rPr>
          <w:rFonts w:ascii="Times New Roman"/>
          <w:b w:val="false"/>
          <w:i w:val="false"/>
          <w:color w:val="000000"/>
          <w:sz w:val="28"/>
        </w:rPr>
        <w:t>:</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"қосымша мәліметтер" деген сөздерден кейін ", мемлекеттік мүліктің өтінімдік тізбесі" деген сөздермен толықтырылсын;</w:t>
      </w:r>
    </w:p>
    <w:bookmarkStart w:name="z517" w:id="394"/>
    <w:p>
      <w:pPr>
        <w:spacing w:after="0"/>
        <w:ind w:left="0"/>
        <w:jc w:val="both"/>
      </w:pPr>
      <w:r>
        <w:rPr>
          <w:rFonts w:ascii="Times New Roman"/>
          <w:b w:val="false"/>
          <w:i w:val="false"/>
          <w:color w:val="000000"/>
          <w:sz w:val="28"/>
        </w:rPr>
        <w:t>
      мынадай мазмұндағы 2-1 тармақпен толықтырылсын:</w:t>
      </w:r>
    </w:p>
    <w:bookmarkEnd w:id="394"/>
    <w:bookmarkStart w:name="z518" w:id="395"/>
    <w:p>
      <w:pPr>
        <w:spacing w:after="0"/>
        <w:ind w:left="0"/>
        <w:jc w:val="both"/>
      </w:pPr>
      <w:r>
        <w:rPr>
          <w:rFonts w:ascii="Times New Roman"/>
          <w:b w:val="false"/>
          <w:i w:val="false"/>
          <w:color w:val="000000"/>
          <w:sz w:val="28"/>
        </w:rPr>
        <w:t>
      "2-1. Мемлекеттік мүліктің өтінімдік тізбесін мемлекеттік жоспарлау жөніндегі орталық уәкілетті орган қалыптастырады және онда тиісті саланың уәкілетті органы (жергілікті атқарушы орган), сондай-ақ Қазақстан Республикасының Кәсіпкерлік кодексінің 90-6-бабының 27) тармақшасына сәйкес монополияға қарсы орган бәсекелес ортаға беруге ұсынатын, акцияларының (жарғылық капиталдағы қатысу үлестерінің) бақылау пакеті мемлекетке тиесілі заңды тұлғалар қамтылады.</w:t>
      </w:r>
    </w:p>
    <w:bookmarkEnd w:id="395"/>
    <w:bookmarkStart w:name="z519" w:id="396"/>
    <w:p>
      <w:pPr>
        <w:spacing w:after="0"/>
        <w:ind w:left="0"/>
        <w:jc w:val="both"/>
      </w:pPr>
      <w:r>
        <w:rPr>
          <w:rFonts w:ascii="Times New Roman"/>
          <w:b w:val="false"/>
          <w:i w:val="false"/>
          <w:color w:val="000000"/>
          <w:sz w:val="28"/>
        </w:rPr>
        <w:t>
      Мемлекеттік жоспарлау жөніндегі орталық уәкілетті орган акцияларының (жарғылық капиталдағы қатысу үлестерінің) бақылау пакеті мемлекетке тиесілі заңды тұлғаларды тарату не жекешелендіру туралы шешім қабылданған жағдайларда мемлекеттік мүлік жөніндегі уәкілетті органның және жергілікті атқарушы органдардың тиісті хабарламалары негізінде оларды мемлекеттік мүліктің өтінімдік тізбесінен алып тастайды.".</w:t>
      </w:r>
    </w:p>
    <w:bookmarkEnd w:id="396"/>
    <w:bookmarkStart w:name="z520" w:id="397"/>
    <w:p>
      <w:pPr>
        <w:spacing w:after="0"/>
        <w:ind w:left="0"/>
        <w:jc w:val="both"/>
      </w:pPr>
      <w:r>
        <w:rPr>
          <w:rFonts w:ascii="Times New Roman"/>
          <w:b w:val="false"/>
          <w:i w:val="false"/>
          <w:color w:val="000000"/>
          <w:sz w:val="28"/>
        </w:rPr>
        <w:t xml:space="preserve">
      32.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7"/>
    <w:bookmarkStart w:name="z521" w:id="39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11-1) тармақшасы</w:t>
      </w:r>
      <w:r>
        <w:rPr>
          <w:rFonts w:ascii="Times New Roman"/>
          <w:b w:val="false"/>
          <w:i w:val="false"/>
          <w:color w:val="000000"/>
          <w:sz w:val="28"/>
        </w:rPr>
        <w:t xml:space="preserve"> мынадай редакцияда жазылсын:</w:t>
      </w:r>
    </w:p>
    <w:bookmarkEnd w:id="398"/>
    <w:bookmarkStart w:name="z522" w:id="399"/>
    <w:p>
      <w:pPr>
        <w:spacing w:after="0"/>
        <w:ind w:left="0"/>
        <w:jc w:val="both"/>
      </w:pPr>
      <w:r>
        <w:rPr>
          <w:rFonts w:ascii="Times New Roman"/>
          <w:b w:val="false"/>
          <w:i w:val="false"/>
          <w:color w:val="000000"/>
          <w:sz w:val="28"/>
        </w:rPr>
        <w:t>
      "11-1)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Шекара және Авиация қызметтерін, Шекара академиясын, Қазақстан Республикасының Ұлттық ұланын, азаматтық қорғау саласындағы уәкілетті органды және оның авиациясын, мемлекеттік материалдық резерв саласындағы уәкілетті органды мұнай өнімдерімен қамтамасыз ету, сондай-ақ авиациялық отынмен жабдықтау, оны сақтау және Қазақстан Республикасы Президентінің Іс басқармасына жеткізу бойынша қызметтер көрсету болып табылатын заңды тұлға;";</w:t>
      </w:r>
    </w:p>
    <w:bookmarkEnd w:id="399"/>
    <w:bookmarkStart w:name="z523" w:id="400"/>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2-тармағында</w:t>
      </w:r>
      <w:r>
        <w:rPr>
          <w:rFonts w:ascii="Times New Roman"/>
          <w:b w:val="false"/>
          <w:i w:val="false"/>
          <w:color w:val="000000"/>
          <w:sz w:val="28"/>
        </w:rPr>
        <w:t>:</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525" w:id="401"/>
    <w:p>
      <w:pPr>
        <w:spacing w:after="0"/>
        <w:ind w:left="0"/>
        <w:jc w:val="both"/>
      </w:pPr>
      <w:r>
        <w:rPr>
          <w:rFonts w:ascii="Times New Roman"/>
          <w:b w:val="false"/>
          <w:i w:val="false"/>
          <w:color w:val="000000"/>
          <w:sz w:val="28"/>
        </w:rPr>
        <w:t xml:space="preserve">
      "Шекара қызметіне" деген сөздер "Шекара және Авиация қызметтеріне, Шекара академиясына" деген сөздермен ауыстырылсын; </w:t>
      </w:r>
    </w:p>
    <w:bookmarkEnd w:id="401"/>
    <w:bookmarkStart w:name="z526" w:id="402"/>
    <w:p>
      <w:pPr>
        <w:spacing w:after="0"/>
        <w:ind w:left="0"/>
        <w:jc w:val="both"/>
      </w:pPr>
      <w:r>
        <w:rPr>
          <w:rFonts w:ascii="Times New Roman"/>
          <w:b w:val="false"/>
          <w:i w:val="false"/>
          <w:color w:val="000000"/>
          <w:sz w:val="28"/>
        </w:rPr>
        <w:t xml:space="preserve">
      ", мемлекеттік материалдық резерв саласындағы уәкілетті органға мұнай өнімдерін өткізуі кезінде туындайтын қатынастарға қолданылмайды." деген сөздер "және оның авиациясына, мемлекеттік материалдық резерв саласындағы уәкілетті органға мұнай өнімдерін өткізуі кезінде туындайтын;" деген сөздермен ауыстырылсын; </w:t>
      </w:r>
    </w:p>
    <w:bookmarkEnd w:id="402"/>
    <w:bookmarkStart w:name="z527" w:id="403"/>
    <w:p>
      <w:pPr>
        <w:spacing w:after="0"/>
        <w:ind w:left="0"/>
        <w:jc w:val="both"/>
      </w:pPr>
      <w:r>
        <w:rPr>
          <w:rFonts w:ascii="Times New Roman"/>
          <w:b w:val="false"/>
          <w:i w:val="false"/>
          <w:color w:val="000000"/>
          <w:sz w:val="28"/>
        </w:rPr>
        <w:t>
      мынадай мазмұндағы 4) тармақшамен толықтырылсын:</w:t>
      </w:r>
    </w:p>
    <w:bookmarkEnd w:id="403"/>
    <w:bookmarkStart w:name="z528" w:id="404"/>
    <w:p>
      <w:pPr>
        <w:spacing w:after="0"/>
        <w:ind w:left="0"/>
        <w:jc w:val="both"/>
      </w:pPr>
      <w:r>
        <w:rPr>
          <w:rFonts w:ascii="Times New Roman"/>
          <w:b w:val="false"/>
          <w:i w:val="false"/>
          <w:color w:val="000000"/>
          <w:sz w:val="28"/>
        </w:rPr>
        <w:t>
      "4) мұнай өнімдерін беру жөніндегі бірыңғай оператордың авиациялық отынды Қазақстан Республикасы Президентінің Іс басқармасына өткізуі кезінде туындайтын қатынастарға қолданылмайды.";</w:t>
      </w:r>
    </w:p>
    <w:bookmarkEnd w:id="404"/>
    <w:bookmarkStart w:name="z529" w:id="405"/>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 тармақшалары</w:t>
      </w:r>
      <w:r>
        <w:rPr>
          <w:rFonts w:ascii="Times New Roman"/>
          <w:b w:val="false"/>
          <w:i w:val="false"/>
          <w:color w:val="000000"/>
          <w:sz w:val="28"/>
        </w:rPr>
        <w:t xml:space="preserve"> мынадай редакцияда жазылсын:</w:t>
      </w:r>
    </w:p>
    <w:bookmarkEnd w:id="405"/>
    <w:bookmarkStart w:name="z530" w:id="406"/>
    <w:p>
      <w:pPr>
        <w:spacing w:after="0"/>
        <w:ind w:left="0"/>
        <w:jc w:val="both"/>
      </w:pPr>
      <w:r>
        <w:rPr>
          <w:rFonts w:ascii="Times New Roman"/>
          <w:b w:val="false"/>
          <w:i w:val="false"/>
          <w:color w:val="000000"/>
          <w:sz w:val="28"/>
        </w:rPr>
        <w:t>
      "21-1) мұнай өнімдерін беру жөніндегі бірыңғай оператордың мұнай өнімдерін беру қағидаларын әзірлейді және бекітеді;</w:t>
      </w:r>
    </w:p>
    <w:bookmarkEnd w:id="406"/>
    <w:bookmarkStart w:name="z531" w:id="407"/>
    <w:p>
      <w:pPr>
        <w:spacing w:after="0"/>
        <w:ind w:left="0"/>
        <w:jc w:val="both"/>
      </w:pPr>
      <w:r>
        <w:rPr>
          <w:rFonts w:ascii="Times New Roman"/>
          <w:b w:val="false"/>
          <w:i w:val="false"/>
          <w:color w:val="000000"/>
          <w:sz w:val="28"/>
        </w:rPr>
        <w:t>
      21-2) мұнай өнімдерін беру жөніндегі бірыңғай оператор жеткізетін мұнай өнімдерінің тізбесін әзірлейді және бекітеді;";</w:t>
      </w:r>
    </w:p>
    <w:bookmarkEnd w:id="407"/>
    <w:bookmarkStart w:name="z532" w:id="408"/>
    <w:p>
      <w:pPr>
        <w:spacing w:after="0"/>
        <w:ind w:left="0"/>
        <w:jc w:val="both"/>
      </w:pPr>
      <w:r>
        <w:rPr>
          <w:rFonts w:ascii="Times New Roman"/>
          <w:b w:val="false"/>
          <w:i w:val="false"/>
          <w:color w:val="000000"/>
          <w:sz w:val="28"/>
        </w:rPr>
        <w:t xml:space="preserve">
      4) 9-баптың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"мемлекеттік бақылауды" деген сөздерден кейін "және қадағалауды" деген сөздермен толықтырылсын;</w:t>
      </w:r>
    </w:p>
    <w:bookmarkEnd w:id="408"/>
    <w:bookmarkStart w:name="z533" w:id="409"/>
    <w:p>
      <w:pPr>
        <w:spacing w:after="0"/>
        <w:ind w:left="0"/>
        <w:jc w:val="both"/>
      </w:pPr>
      <w:r>
        <w:rPr>
          <w:rFonts w:ascii="Times New Roman"/>
          <w:b w:val="false"/>
          <w:i w:val="false"/>
          <w:color w:val="000000"/>
          <w:sz w:val="28"/>
        </w:rPr>
        <w:t xml:space="preserve">
      5) 18-баптың </w:t>
      </w:r>
      <w:r>
        <w:rPr>
          <w:rFonts w:ascii="Times New Roman"/>
          <w:b w:val="false"/>
          <w:i w:val="false"/>
          <w:color w:val="000000"/>
          <w:sz w:val="28"/>
        </w:rPr>
        <w:t>8-1-тармағындағы</w:t>
      </w:r>
      <w:r>
        <w:rPr>
          <w:rFonts w:ascii="Times New Roman"/>
          <w:b w:val="false"/>
          <w:i w:val="false"/>
          <w:color w:val="000000"/>
          <w:sz w:val="28"/>
        </w:rPr>
        <w:t xml:space="preserve">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деген сөздер алып тасталсын.</w:t>
      </w:r>
    </w:p>
    <w:bookmarkEnd w:id="409"/>
    <w:bookmarkStart w:name="z534" w:id="410"/>
    <w:p>
      <w:pPr>
        <w:spacing w:after="0"/>
        <w:ind w:left="0"/>
        <w:jc w:val="both"/>
      </w:pPr>
      <w:r>
        <w:rPr>
          <w:rFonts w:ascii="Times New Roman"/>
          <w:b w:val="false"/>
          <w:i w:val="false"/>
          <w:color w:val="000000"/>
          <w:sz w:val="28"/>
        </w:rPr>
        <w:t xml:space="preserve">
      33.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0"/>
    <w:bookmarkStart w:name="z535" w:id="411"/>
    <w:p>
      <w:pPr>
        <w:spacing w:after="0"/>
        <w:ind w:left="0"/>
        <w:jc w:val="both"/>
      </w:pPr>
      <w:r>
        <w:rPr>
          <w:rFonts w:ascii="Times New Roman"/>
          <w:b w:val="false"/>
          <w:i w:val="false"/>
          <w:color w:val="000000"/>
          <w:sz w:val="28"/>
        </w:rPr>
        <w:t xml:space="preserve">
      15-баптың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411"/>
    <w:bookmarkStart w:name="z536" w:id="412"/>
    <w:p>
      <w:pPr>
        <w:spacing w:after="0"/>
        <w:ind w:left="0"/>
        <w:jc w:val="both"/>
      </w:pPr>
      <w:r>
        <w:rPr>
          <w:rFonts w:ascii="Times New Roman"/>
          <w:b w:val="false"/>
          <w:i w:val="false"/>
          <w:color w:val="000000"/>
          <w:sz w:val="28"/>
        </w:rPr>
        <w:t>
      "17) азаматтық қорғау саласындағы уәкілетті орган –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азаматтық қорғанысты ұйымдастыру бөлігінде азаматтық қорғау саласында басшылықты және салааралық үйлестіруді жүзеге асыратын орталық атқарушы орган;".</w:t>
      </w:r>
    </w:p>
    <w:bookmarkEnd w:id="412"/>
    <w:bookmarkStart w:name="z537" w:id="413"/>
    <w:p>
      <w:pPr>
        <w:spacing w:after="0"/>
        <w:ind w:left="0"/>
        <w:jc w:val="both"/>
      </w:pPr>
      <w:r>
        <w:rPr>
          <w:rFonts w:ascii="Times New Roman"/>
          <w:b w:val="false"/>
          <w:i w:val="false"/>
          <w:color w:val="000000"/>
          <w:sz w:val="28"/>
        </w:rPr>
        <w:t xml:space="preserve">
      34.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3"/>
    <w:bookmarkStart w:name="z538" w:id="414"/>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Қазақстан Республикасының өнеркәсіптік қауіпсіздік саласындағы заңнамасына сәйкес</w:t>
      </w:r>
      <w:r>
        <w:rPr>
          <w:rFonts w:ascii="Times New Roman"/>
          <w:b/>
          <w:i w:val="false"/>
          <w:color w:val="000000"/>
          <w:sz w:val="28"/>
        </w:rPr>
        <w:t>"</w:t>
      </w:r>
      <w:r>
        <w:rPr>
          <w:rFonts w:ascii="Times New Roman"/>
          <w:b w:val="false"/>
          <w:i w:val="false"/>
          <w:color w:val="000000"/>
          <w:sz w:val="28"/>
        </w:rPr>
        <w:t xml:space="preserve"> деген сөздер алып тасталсын;</w:t>
      </w:r>
    </w:p>
    <w:bookmarkEnd w:id="414"/>
    <w:bookmarkStart w:name="z539" w:id="415"/>
    <w:p>
      <w:pPr>
        <w:spacing w:after="0"/>
        <w:ind w:left="0"/>
        <w:jc w:val="both"/>
      </w:pPr>
      <w:r>
        <w:rPr>
          <w:rFonts w:ascii="Times New Roman"/>
          <w:b w:val="false"/>
          <w:i w:val="false"/>
          <w:color w:val="000000"/>
          <w:sz w:val="28"/>
        </w:rPr>
        <w:t xml:space="preserve">
      2) 30-баптың </w:t>
      </w:r>
      <w:r>
        <w:rPr>
          <w:rFonts w:ascii="Times New Roman"/>
          <w:b w:val="false"/>
          <w:i w:val="false"/>
          <w:color w:val="000000"/>
          <w:sz w:val="28"/>
        </w:rPr>
        <w:t>1-тармағындағы</w:t>
      </w:r>
      <w:r>
        <w:rPr>
          <w:rFonts w:ascii="Times New Roman"/>
          <w:b w:val="false"/>
          <w:i w:val="false"/>
          <w:color w:val="000000"/>
          <w:sz w:val="28"/>
        </w:rPr>
        <w:t xml:space="preserve"> "өнеркәсіптік, өрт қауіпсіздігі, табиғи және техногендік сипаттағы төтенше жағдайлар саласындағы" деген сөздер "азаматтық қорғау, газ және газбен жабдықтау туралы" деген сөздермен ауыстырылсын.</w:t>
      </w:r>
    </w:p>
    <w:bookmarkEnd w:id="415"/>
    <w:bookmarkStart w:name="z540" w:id="416"/>
    <w:p>
      <w:pPr>
        <w:spacing w:after="0"/>
        <w:ind w:left="0"/>
        <w:jc w:val="both"/>
      </w:pPr>
      <w:r>
        <w:rPr>
          <w:rFonts w:ascii="Times New Roman"/>
          <w:b w:val="false"/>
          <w:i w:val="false"/>
          <w:color w:val="000000"/>
          <w:sz w:val="28"/>
        </w:rPr>
        <w:t xml:space="preserve">
      35.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6"/>
    <w:bookmarkStart w:name="z541" w:id="417"/>
    <w:p>
      <w:pPr>
        <w:spacing w:after="0"/>
        <w:ind w:left="0"/>
        <w:jc w:val="both"/>
      </w:pPr>
      <w:r>
        <w:rPr>
          <w:rFonts w:ascii="Times New Roman"/>
          <w:b w:val="false"/>
          <w:i w:val="false"/>
          <w:color w:val="000000"/>
          <w:sz w:val="28"/>
        </w:rPr>
        <w:t xml:space="preserve">
      1) 23-баптың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17"/>
    <w:bookmarkStart w:name="z542" w:id="418"/>
    <w:p>
      <w:pPr>
        <w:spacing w:after="0"/>
        <w:ind w:left="0"/>
        <w:jc w:val="both"/>
      </w:pPr>
      <w:r>
        <w:rPr>
          <w:rFonts w:ascii="Times New Roman"/>
          <w:b w:val="false"/>
          <w:i w:val="false"/>
          <w:color w:val="000000"/>
          <w:sz w:val="28"/>
        </w:rPr>
        <w:t>
      "1. Мемлекеттік меншіктегі мүлік Қазақстан Республикасы Үкіметінің шешімі бойынша Қордың орналастырылатын акцияларын төлеуге беріледі.";</w:t>
      </w:r>
    </w:p>
    <w:bookmarkEnd w:id="418"/>
    <w:bookmarkStart w:name="z543" w:id="4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24-1-бапта</w:t>
      </w:r>
      <w:r>
        <w:rPr>
          <w:rFonts w:ascii="Times New Roman"/>
          <w:b w:val="false"/>
          <w:i w:val="false"/>
          <w:color w:val="000000"/>
          <w:sz w:val="28"/>
        </w:rPr>
        <w:t>:</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45" w:id="420"/>
    <w:p>
      <w:pPr>
        <w:spacing w:after="0"/>
        <w:ind w:left="0"/>
        <w:jc w:val="both"/>
      </w:pPr>
      <w:r>
        <w:rPr>
          <w:rFonts w:ascii="Times New Roman"/>
          <w:b w:val="false"/>
          <w:i w:val="false"/>
          <w:color w:val="000000"/>
          <w:sz w:val="28"/>
        </w:rPr>
        <w:t xml:space="preserve">
      "4. Аукцион қандай құнның ең жоғары болатынына байланысты баланстық не бағалау құны мөлшерінде сатушы айқындайтын бастапқы баға мөлшерінде бастапқы бағаны белгілей отырып, бағаны көтеру әдісімен өткізіледі. </w:t>
      </w:r>
    </w:p>
    <w:bookmarkEnd w:id="420"/>
    <w:bookmarkStart w:name="z546" w:id="421"/>
    <w:p>
      <w:pPr>
        <w:spacing w:after="0"/>
        <w:ind w:left="0"/>
        <w:jc w:val="both"/>
      </w:pPr>
      <w:r>
        <w:rPr>
          <w:rFonts w:ascii="Times New Roman"/>
          <w:b w:val="false"/>
          <w:i w:val="false"/>
          <w:color w:val="000000"/>
          <w:sz w:val="28"/>
        </w:rPr>
        <w:t>
      Бағаны төмендетуге арналған әдіс қолданылатын аукционда сатуға жол берілмейді.</w:t>
      </w:r>
    </w:p>
    <w:bookmarkEnd w:id="421"/>
    <w:bookmarkStart w:name="z547" w:id="422"/>
    <w:p>
      <w:pPr>
        <w:spacing w:after="0"/>
        <w:ind w:left="0"/>
        <w:jc w:val="both"/>
      </w:pPr>
      <w:r>
        <w:rPr>
          <w:rFonts w:ascii="Times New Roman"/>
          <w:b w:val="false"/>
          <w:i w:val="false"/>
          <w:color w:val="000000"/>
          <w:sz w:val="28"/>
        </w:rPr>
        <w:t>
      Бір ғана қатысушы қатысқан аукциондар, егер қатысушы осы тармақтың бірінші бөлігіне сәйкес айқындалған алғашқы бағадан кем емес құнды ұсынса, өткізілді деп танылады.</w:t>
      </w:r>
    </w:p>
    <w:bookmarkEnd w:id="422"/>
    <w:bookmarkStart w:name="z548" w:id="423"/>
    <w:p>
      <w:pPr>
        <w:spacing w:after="0"/>
        <w:ind w:left="0"/>
        <w:jc w:val="both"/>
      </w:pPr>
      <w:r>
        <w:rPr>
          <w:rFonts w:ascii="Times New Roman"/>
          <w:b w:val="false"/>
          <w:i w:val="false"/>
          <w:color w:val="000000"/>
          <w:sz w:val="28"/>
        </w:rPr>
        <w:t>
      Әрбір кейінгі сауда-саттық жиырма жұмыс күні мерзімінде жүзеге асырылады.";</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bookmarkStart w:name="z550" w:id="424"/>
    <w:p>
      <w:pPr>
        <w:spacing w:after="0"/>
        <w:ind w:left="0"/>
        <w:jc w:val="both"/>
      </w:pPr>
      <w:r>
        <w:rPr>
          <w:rFonts w:ascii="Times New Roman"/>
          <w:b w:val="false"/>
          <w:i w:val="false"/>
          <w:color w:val="000000"/>
          <w:sz w:val="28"/>
        </w:rPr>
        <w:t xml:space="preserve">
      36.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4"/>
    <w:bookmarkStart w:name="z551" w:id="42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9-1) тармақшасы</w:t>
      </w:r>
      <w:r>
        <w:rPr>
          <w:rFonts w:ascii="Times New Roman"/>
          <w:b w:val="false"/>
          <w:i w:val="false"/>
          <w:color w:val="000000"/>
          <w:sz w:val="28"/>
        </w:rPr>
        <w:t xml:space="preserve"> "құқық қорғау органдарында," деген сөздерден кейін "азаматтық қорғау органдарында," деген сөздермен толықтырылсын;</w:t>
      </w:r>
    </w:p>
    <w:bookmarkEnd w:id="425"/>
    <w:bookmarkStart w:name="z552" w:id="4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426"/>
    <w:bookmarkStart w:name="z553" w:id="42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тармақшасының</w:t>
      </w:r>
      <w:r>
        <w:rPr>
          <w:rFonts w:ascii="Times New Roman"/>
          <w:b w:val="false"/>
          <w:i w:val="false"/>
          <w:color w:val="000000"/>
          <w:sz w:val="28"/>
        </w:rPr>
        <w:t xml:space="preserve"> бірінші бөлігі "құқық қорғау органдарынан" деген сөздерден кейін ", азаматтық қорғау органдарындағы қызметтен" деген сөздермен толықтырылсын;</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"арнаулы мемлекеттік органдардағы" деген сөздерден кейін ", азаматтық қорғау органдарындағы" деген сөздермен толықтырылсын;</w:t>
      </w:r>
    </w:p>
    <w:bookmarkStart w:name="z555" w:id="428"/>
    <w:p>
      <w:pPr>
        <w:spacing w:after="0"/>
        <w:ind w:left="0"/>
        <w:jc w:val="both"/>
      </w:pPr>
      <w:r>
        <w:rPr>
          <w:rFonts w:ascii="Times New Roman"/>
          <w:b w:val="false"/>
          <w:i w:val="false"/>
          <w:color w:val="000000"/>
          <w:sz w:val="28"/>
        </w:rPr>
        <w:t xml:space="preserve">
      3) 27-баптың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 "құқық қорғау органдарында" деген сөздерден кейін ", азаматтық қорғау органдарында" деген сөздермен толықтырылсын.</w:t>
      </w:r>
    </w:p>
    <w:bookmarkEnd w:id="428"/>
    <w:bookmarkStart w:name="z556" w:id="429"/>
    <w:p>
      <w:pPr>
        <w:spacing w:after="0"/>
        <w:ind w:left="0"/>
        <w:jc w:val="both"/>
      </w:pPr>
      <w:r>
        <w:rPr>
          <w:rFonts w:ascii="Times New Roman"/>
          <w:b w:val="false"/>
          <w:i w:val="false"/>
          <w:color w:val="000000"/>
          <w:sz w:val="28"/>
        </w:rPr>
        <w:t xml:space="preserve">
      37.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9"/>
    <w:bookmarkStart w:name="z557" w:id="4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"құқық қорғау органдарындағы" деген сөздерден кейін ", азаматтық қорғау органдарындағы"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"іске асыратын əскери" деген сөздерден кейін ", арнаулы" деген сөзбен толықтырылсын;</w:t>
      </w:r>
    </w:p>
    <w:bookmarkStart w:name="z560" w:id="431"/>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1-тармағы</w:t>
      </w:r>
      <w:r>
        <w:rPr>
          <w:rFonts w:ascii="Times New Roman"/>
          <w:b w:val="false"/>
          <w:i w:val="false"/>
          <w:color w:val="000000"/>
          <w:sz w:val="28"/>
        </w:rPr>
        <w:t xml:space="preserve"> "құқық қорғау органдарының" деген сөздерден кейін ", азаматтық қорғау органдарының" деген сөздермен толықтырылсын;</w:t>
      </w:r>
    </w:p>
    <w:bookmarkEnd w:id="431"/>
    <w:bookmarkStart w:name="z561" w:id="432"/>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1-тармағында</w:t>
      </w:r>
      <w:r>
        <w:rPr>
          <w:rFonts w:ascii="Times New Roman"/>
          <w:b w:val="false"/>
          <w:i w:val="false"/>
          <w:color w:val="000000"/>
          <w:sz w:val="28"/>
        </w:rPr>
        <w:t>:</w:t>
      </w:r>
    </w:p>
    <w:bookmarkEnd w:id="432"/>
    <w:bookmarkStart w:name="z562" w:id="433"/>
    <w:p>
      <w:pPr>
        <w:spacing w:after="0"/>
        <w:ind w:left="0"/>
        <w:jc w:val="both"/>
      </w:pPr>
      <w:r>
        <w:rPr>
          <w:rFonts w:ascii="Times New Roman"/>
          <w:b w:val="false"/>
          <w:i w:val="false"/>
          <w:color w:val="000000"/>
          <w:sz w:val="28"/>
        </w:rPr>
        <w:t>
      үшінші бөліктің төртінші абзацы "іске асыратын əскери", "– əскери", "туралы əскери" деген сөздерден кейін тиісінше ", арнаулы" деген сөзбен толықтырылсын;</w:t>
      </w:r>
    </w:p>
    <w:bookmarkEnd w:id="433"/>
    <w:bookmarkStart w:name="z563" w:id="434"/>
    <w:p>
      <w:pPr>
        <w:spacing w:after="0"/>
        <w:ind w:left="0"/>
        <w:jc w:val="both"/>
      </w:pPr>
      <w:r>
        <w:rPr>
          <w:rFonts w:ascii="Times New Roman"/>
          <w:b w:val="false"/>
          <w:i w:val="false"/>
          <w:color w:val="000000"/>
          <w:sz w:val="28"/>
        </w:rPr>
        <w:t>
      төртінші бөлік "құқық қорғау органдарына" деген сөздерден кейін ", азаматтық қорғау органдарына қызметке" деген сөздермен толықтырылсын;</w:t>
      </w:r>
    </w:p>
    <w:bookmarkEnd w:id="434"/>
    <w:bookmarkStart w:name="z564" w:id="435"/>
    <w:p>
      <w:pPr>
        <w:spacing w:after="0"/>
        <w:ind w:left="0"/>
        <w:jc w:val="both"/>
      </w:pPr>
      <w:r>
        <w:rPr>
          <w:rFonts w:ascii="Times New Roman"/>
          <w:b w:val="false"/>
          <w:i w:val="false"/>
          <w:color w:val="000000"/>
          <w:sz w:val="28"/>
        </w:rPr>
        <w:t xml:space="preserve">
      4) 6-баптың 1-тармағы екінші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"бойынша əскери" деген сөздерден кейін ", арнаулы" деген сөзбен толықтырылсын;</w:t>
      </w:r>
    </w:p>
    <w:bookmarkEnd w:id="435"/>
    <w:bookmarkStart w:name="z565" w:id="436"/>
    <w:p>
      <w:pPr>
        <w:spacing w:after="0"/>
        <w:ind w:left="0"/>
        <w:jc w:val="both"/>
      </w:pPr>
      <w:r>
        <w:rPr>
          <w:rFonts w:ascii="Times New Roman"/>
          <w:b w:val="false"/>
          <w:i w:val="false"/>
          <w:color w:val="000000"/>
          <w:sz w:val="28"/>
        </w:rPr>
        <w:t xml:space="preserve">
      5) 15-баптың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"органдарының" деген сөздерден кейін ", азаматтық қорғау органдарының" деген сөздермен толықтырылсын;</w:t>
      </w:r>
    </w:p>
    <w:bookmarkEnd w:id="436"/>
    <w:bookmarkStart w:name="z566" w:id="4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18-бапта</w:t>
      </w:r>
      <w:r>
        <w:rPr>
          <w:rFonts w:ascii="Times New Roman"/>
          <w:b w:val="false"/>
          <w:i w:val="false"/>
          <w:color w:val="000000"/>
          <w:sz w:val="28"/>
        </w:rPr>
        <w:t>:</w:t>
      </w:r>
    </w:p>
    <w:bookmarkEnd w:id="437"/>
    <w:bookmarkStart w:name="z567" w:id="438"/>
    <w:p>
      <w:pPr>
        <w:spacing w:after="0"/>
        <w:ind w:left="0"/>
        <w:jc w:val="both"/>
      </w:pPr>
      <w:r>
        <w:rPr>
          <w:rFonts w:ascii="Times New Roman"/>
          <w:b w:val="false"/>
          <w:i w:val="false"/>
          <w:color w:val="000000"/>
          <w:sz w:val="28"/>
        </w:rPr>
        <w:t xml:space="preserve">
      1-тармақтың төртінші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"2) əскери" деген сөздерден кейін ", арнаулы" деген сөзбен толықтырылсын;</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"арнайы мемлекеттік органдар" деген сөздер "арнаулы мемлекеттік органдар, азаматтық қорғау саласындағы уәкілетті орган" деген сөздермен ауыстырылсын;</w:t>
      </w:r>
    </w:p>
    <w:bookmarkStart w:name="z569" w:id="4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20-баптың</w:t>
      </w:r>
      <w:r>
        <w:rPr>
          <w:rFonts w:ascii="Times New Roman"/>
          <w:b w:val="false"/>
          <w:i w:val="false"/>
          <w:color w:val="000000"/>
          <w:sz w:val="28"/>
        </w:rPr>
        <w:t xml:space="preserve"> бесінші бөлігі "арнаулы мемлекеттік органдардың" деген сөздерден кейін ", азаматтық қорғау органдарының" деген сөздермен толықтырылсын; </w:t>
      </w:r>
    </w:p>
    <w:bookmarkEnd w:id="439"/>
    <w:bookmarkStart w:name="z570" w:id="4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21-бапта</w:t>
      </w:r>
      <w:r>
        <w:rPr>
          <w:rFonts w:ascii="Times New Roman"/>
          <w:b w:val="false"/>
          <w:i w:val="false"/>
          <w:color w:val="000000"/>
          <w:sz w:val="28"/>
        </w:rPr>
        <w:t>:</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"құқық қорғау органдарына" деген сөздерден кейін ", азаматтық қорғау органдарына"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"іске асыратын әскери" деген сөздерден кейін ", арнаулы"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 "Қарулы Күштердің" деген сөздерден кейін ", басқа да әскерлер мен әскери құралымдардың" деген сөздермен толықтырылсын;</w:t>
      </w:r>
    </w:p>
    <w:bookmarkStart w:name="z574" w:id="441"/>
    <w:p>
      <w:pPr>
        <w:spacing w:after="0"/>
        <w:ind w:left="0"/>
        <w:jc w:val="both"/>
      </w:pPr>
      <w:r>
        <w:rPr>
          <w:rFonts w:ascii="Times New Roman"/>
          <w:b w:val="false"/>
          <w:i w:val="false"/>
          <w:color w:val="000000"/>
          <w:sz w:val="28"/>
        </w:rPr>
        <w:t xml:space="preserve">
      9) 24-баптың </w:t>
      </w:r>
      <w:r>
        <w:rPr>
          <w:rFonts w:ascii="Times New Roman"/>
          <w:b w:val="false"/>
          <w:i w:val="false"/>
          <w:color w:val="000000"/>
          <w:sz w:val="28"/>
        </w:rPr>
        <w:t>2-тармағы</w:t>
      </w:r>
      <w:r>
        <w:rPr>
          <w:rFonts w:ascii="Times New Roman"/>
          <w:b w:val="false"/>
          <w:i w:val="false"/>
          <w:color w:val="000000"/>
          <w:sz w:val="28"/>
        </w:rPr>
        <w:t>:</w:t>
      </w:r>
    </w:p>
    <w:bookmarkEnd w:id="441"/>
    <w:bookmarkStart w:name="z575" w:id="442"/>
    <w:p>
      <w:pPr>
        <w:spacing w:after="0"/>
        <w:ind w:left="0"/>
        <w:jc w:val="both"/>
      </w:pPr>
      <w:r>
        <w:rPr>
          <w:rFonts w:ascii="Times New Roman"/>
          <w:b w:val="false"/>
          <w:i w:val="false"/>
          <w:color w:val="000000"/>
          <w:sz w:val="28"/>
        </w:rPr>
        <w:t xml:space="preserve">
      төртінші бөлік "арнаулы мемлекеттік органдарда" деген сөздерден кейін ", азаматтық қорғау органдарында" деген сөздермен толықтырылып, "мемлекеттік арнайы органдардағы" деген сөздер "арнаулы мемлекеттік органдардағы, азаматтық қорғау органдарындағы" деген сөздермен ауыстырылсын; </w:t>
      </w:r>
    </w:p>
    <w:bookmarkEnd w:id="442"/>
    <w:bookmarkStart w:name="z576" w:id="443"/>
    <w:p>
      <w:pPr>
        <w:spacing w:after="0"/>
        <w:ind w:left="0"/>
        <w:jc w:val="both"/>
      </w:pPr>
      <w:r>
        <w:rPr>
          <w:rFonts w:ascii="Times New Roman"/>
          <w:b w:val="false"/>
          <w:i w:val="false"/>
          <w:color w:val="000000"/>
          <w:sz w:val="28"/>
        </w:rPr>
        <w:t xml:space="preserve">
      бесінші бөлік "құқық қорғау қызметі", "құқық қорғау органының" деген сөздерден кейін тиісінше ", азаматтық қорғау органдарындағы қызмет", "және азаматтық қорғау органының" деген сөздермен толықтырылсын; </w:t>
      </w:r>
    </w:p>
    <w:bookmarkEnd w:id="443"/>
    <w:bookmarkStart w:name="z577" w:id="444"/>
    <w:p>
      <w:pPr>
        <w:spacing w:after="0"/>
        <w:ind w:left="0"/>
        <w:jc w:val="both"/>
      </w:pPr>
      <w:r>
        <w:rPr>
          <w:rFonts w:ascii="Times New Roman"/>
          <w:b w:val="false"/>
          <w:i w:val="false"/>
          <w:color w:val="000000"/>
          <w:sz w:val="28"/>
        </w:rPr>
        <w:t>
      жетінші бөлік "арнаулы мемлекеттік органдарынан," деген сөздерден кейін "азаматтық қорғау органдарынан," деген сөздермен толықтырылсын;</w:t>
      </w:r>
    </w:p>
    <w:bookmarkEnd w:id="444"/>
    <w:bookmarkStart w:name="z578" w:id="4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26-бапта</w:t>
      </w:r>
      <w:r>
        <w:rPr>
          <w:rFonts w:ascii="Times New Roman"/>
          <w:b w:val="false"/>
          <w:i w:val="false"/>
          <w:color w:val="000000"/>
          <w:sz w:val="28"/>
        </w:rPr>
        <w:t>:</w:t>
      </w:r>
    </w:p>
    <w:bookmarkEnd w:id="445"/>
    <w:bookmarkStart w:name="z579" w:id="44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"мемлекеттік органдарына" деген сөздерден кейін ", азаматтық қорғау органдарына қызметке" деген сөздермен толықтырылсын;</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"қызметтен не" деген сөздерден кейін "азаматтық қорғау органдарындағы қызметтен"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он екінші бөлігі "арнаулы мемлекеттік органдарының" деген сөздерден кейін ", азаматтық қорғау органдарының" деген сөздермен толықтырылсын;</w:t>
      </w:r>
    </w:p>
    <w:bookmarkStart w:name="z582" w:id="447"/>
    <w:p>
      <w:pPr>
        <w:spacing w:after="0"/>
        <w:ind w:left="0"/>
        <w:jc w:val="both"/>
      </w:pPr>
      <w:r>
        <w:rPr>
          <w:rFonts w:ascii="Times New Roman"/>
          <w:b w:val="false"/>
          <w:i w:val="false"/>
          <w:color w:val="000000"/>
          <w:sz w:val="28"/>
        </w:rPr>
        <w:t xml:space="preserve">
      11) 35-баптың 5-тармағының </w:t>
      </w:r>
      <w:r>
        <w:rPr>
          <w:rFonts w:ascii="Times New Roman"/>
          <w:b w:val="false"/>
          <w:i w:val="false"/>
          <w:color w:val="000000"/>
          <w:sz w:val="28"/>
        </w:rPr>
        <w:t>6) тармақшасы</w:t>
      </w:r>
      <w:r>
        <w:rPr>
          <w:rFonts w:ascii="Times New Roman"/>
          <w:b w:val="false"/>
          <w:i w:val="false"/>
          <w:color w:val="000000"/>
          <w:sz w:val="28"/>
        </w:rPr>
        <w:t xml:space="preserve"> "құқық қорғау органдарының" деген сөздерден кейін "және азаматтық қорғау саласындағы уәкілетті органның" деген сөздермен толықтырылсын;</w:t>
      </w:r>
    </w:p>
    <w:bookmarkEnd w:id="447"/>
    <w:bookmarkStart w:name="z583" w:id="448"/>
    <w:p>
      <w:pPr>
        <w:spacing w:after="0"/>
        <w:ind w:left="0"/>
        <w:jc w:val="both"/>
      </w:pPr>
      <w:r>
        <w:rPr>
          <w:rFonts w:ascii="Times New Roman"/>
          <w:b w:val="false"/>
          <w:i w:val="false"/>
          <w:color w:val="000000"/>
          <w:sz w:val="28"/>
        </w:rPr>
        <w:t xml:space="preserve">
      12) 38-баптың 2-тармағының бірінші бөлігі </w:t>
      </w:r>
      <w:r>
        <w:rPr>
          <w:rFonts w:ascii="Times New Roman"/>
          <w:b w:val="false"/>
          <w:i w:val="false"/>
          <w:color w:val="000000"/>
          <w:sz w:val="28"/>
        </w:rPr>
        <w:t>11) тармақшасының</w:t>
      </w:r>
      <w:r>
        <w:rPr>
          <w:rFonts w:ascii="Times New Roman"/>
          <w:b w:val="false"/>
          <w:i w:val="false"/>
          <w:color w:val="000000"/>
          <w:sz w:val="28"/>
        </w:rPr>
        <w:t xml:space="preserve"> бірінші бөлігіндегі "құқық қорғау органдарынан" деген сөздерден кейін ", азаматтық қорғау органдарындағы қызметтен" деген сөздермен толықтырылсын;</w:t>
      </w:r>
    </w:p>
    <w:bookmarkEnd w:id="448"/>
    <w:bookmarkStart w:name="z584" w:id="4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39-бапта</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"Азаматтардың əскери", "Əскери" деген сөздерден кейін тиісінше ", арнаулы"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87" w:id="450"/>
    <w:p>
      <w:pPr>
        <w:spacing w:after="0"/>
        <w:ind w:left="0"/>
        <w:jc w:val="both"/>
      </w:pPr>
      <w:r>
        <w:rPr>
          <w:rFonts w:ascii="Times New Roman"/>
          <w:b w:val="false"/>
          <w:i w:val="false"/>
          <w:color w:val="000000"/>
          <w:sz w:val="28"/>
        </w:rPr>
        <w:t>
      бірінші бөліктің бірінші абзацы "əскери" деген сөзден кейін ", арнаулы" деген сөзбен толықтырылсын;</w:t>
      </w:r>
    </w:p>
    <w:bookmarkEnd w:id="450"/>
    <w:bookmarkStart w:name="z588" w:id="451"/>
    <w:p>
      <w:pPr>
        <w:spacing w:after="0"/>
        <w:ind w:left="0"/>
        <w:jc w:val="both"/>
      </w:pPr>
      <w:r>
        <w:rPr>
          <w:rFonts w:ascii="Times New Roman"/>
          <w:b w:val="false"/>
          <w:i w:val="false"/>
          <w:color w:val="000000"/>
          <w:sz w:val="28"/>
        </w:rPr>
        <w:t>
      екінші бөлік "Азаматтардың əскери" деген сөздерден кейін ", арнаулы" деген сөзбен толықтырылсын;</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"адамның əскери" деген сөздерден кейін ", арнаулы"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"адам əскери" деген сөздерден кейін ", арнаулы"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"іске асыратын əскери" деген сөздерден кейін ", арнаулы" деген сөзбен толықтырылсын;</w:t>
      </w:r>
    </w:p>
    <w:bookmarkStart w:name="z592" w:id="4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39-1-бапта</w:t>
      </w:r>
      <w:r>
        <w:rPr>
          <w:rFonts w:ascii="Times New Roman"/>
          <w:b w:val="false"/>
          <w:i w:val="false"/>
          <w:color w:val="000000"/>
          <w:sz w:val="28"/>
        </w:rPr>
        <w:t>:</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"арнаулы мемлекеттік органдардың" деген сөздерден кейін ", азаматтық қорғау органдарының"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"арнаулы мемлекеттік органдардың" деген сөздерден кейін ", азаматтық қорғау органдарының" деген сөздермен толықтырылсын;</w:t>
      </w:r>
    </w:p>
    <w:bookmarkStart w:name="z595" w:id="453"/>
    <w:p>
      <w:pPr>
        <w:spacing w:after="0"/>
        <w:ind w:left="0"/>
        <w:jc w:val="both"/>
      </w:pPr>
      <w:r>
        <w:rPr>
          <w:rFonts w:ascii="Times New Roman"/>
          <w:b w:val="false"/>
          <w:i w:val="false"/>
          <w:color w:val="000000"/>
          <w:sz w:val="28"/>
        </w:rPr>
        <w:t xml:space="preserve">
      15) 40-баптың </w:t>
      </w:r>
      <w:r>
        <w:rPr>
          <w:rFonts w:ascii="Times New Roman"/>
          <w:b w:val="false"/>
          <w:i w:val="false"/>
          <w:color w:val="000000"/>
          <w:sz w:val="28"/>
        </w:rPr>
        <w:t>1-тармағында</w:t>
      </w:r>
      <w:r>
        <w:rPr>
          <w:rFonts w:ascii="Times New Roman"/>
          <w:b w:val="false"/>
          <w:i w:val="false"/>
          <w:color w:val="000000"/>
          <w:sz w:val="28"/>
        </w:rPr>
        <w:t>:</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"үшін – әскери" деген сөздерден кейін ", арнаулы"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"жəне əскери" деген сөздерден кейін ", арнаулы" деген сөзбен толықтырылсын;</w:t>
      </w:r>
    </w:p>
    <w:bookmarkStart w:name="z598" w:id="454"/>
    <w:p>
      <w:pPr>
        <w:spacing w:after="0"/>
        <w:ind w:left="0"/>
        <w:jc w:val="both"/>
      </w:pPr>
      <w:r>
        <w:rPr>
          <w:rFonts w:ascii="Times New Roman"/>
          <w:b w:val="false"/>
          <w:i w:val="false"/>
          <w:color w:val="000000"/>
          <w:sz w:val="28"/>
        </w:rPr>
        <w:t xml:space="preserve">
      16) 40-2-баптың 2-тармағының бірінші бөлігі </w:t>
      </w:r>
      <w:r>
        <w:rPr>
          <w:rFonts w:ascii="Times New Roman"/>
          <w:b w:val="false"/>
          <w:i w:val="false"/>
          <w:color w:val="000000"/>
          <w:sz w:val="28"/>
        </w:rPr>
        <w:t>9) тармақшасының</w:t>
      </w:r>
      <w:r>
        <w:rPr>
          <w:rFonts w:ascii="Times New Roman"/>
          <w:b w:val="false"/>
          <w:i w:val="false"/>
          <w:color w:val="000000"/>
          <w:sz w:val="28"/>
        </w:rPr>
        <w:t xml:space="preserve"> бірінші бөлігі "құқық қорғау органдарынан" деген сөздерден кейін ", азаматтық қорғау органдарындағы қызметтен" деген сөздермен толықтырылсын;</w:t>
      </w:r>
    </w:p>
    <w:bookmarkEnd w:id="454"/>
    <w:bookmarkStart w:name="z599" w:id="455"/>
    <w:p>
      <w:pPr>
        <w:spacing w:after="0"/>
        <w:ind w:left="0"/>
        <w:jc w:val="both"/>
      </w:pPr>
      <w:r>
        <w:rPr>
          <w:rFonts w:ascii="Times New Roman"/>
          <w:b w:val="false"/>
          <w:i w:val="false"/>
          <w:color w:val="000000"/>
          <w:sz w:val="28"/>
        </w:rPr>
        <w:t>
      17) 41-баптың 1-тармағының 1) тармақшасы "құқық қорғау қызметінен" деген сөздерден кейін "немесе азаматтық қорғау органдарындағы қызметтен" деген сөздермен толықтырылсын;</w:t>
      </w:r>
    </w:p>
    <w:bookmarkEnd w:id="455"/>
    <w:bookmarkStart w:name="z600" w:id="45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44-бапта</w:t>
      </w:r>
      <w:r>
        <w:rPr>
          <w:rFonts w:ascii="Times New Roman"/>
          <w:b w:val="false"/>
          <w:i w:val="false"/>
          <w:color w:val="000000"/>
          <w:sz w:val="28"/>
        </w:rPr>
        <w:t>:</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және үшінші бөліктеріндегі "əскери оқу" деген сөздер "әскери, арнаулы оқу" деген сөздермен ауыстырылсын; </w:t>
      </w:r>
    </w:p>
    <w:bookmarkStart w:name="z602" w:id="457"/>
    <w:p>
      <w:pPr>
        <w:spacing w:after="0"/>
        <w:ind w:left="0"/>
        <w:jc w:val="both"/>
      </w:pPr>
      <w:r>
        <w:rPr>
          <w:rFonts w:ascii="Times New Roman"/>
          <w:b w:val="false"/>
          <w:i w:val="false"/>
          <w:color w:val="000000"/>
          <w:sz w:val="28"/>
        </w:rPr>
        <w:t xml:space="preserve">
      8-тармақтың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"əскери" деген сөзден кейін ", арнаулы" деген сөзбен толықтырылсын;</w:t>
      </w:r>
    </w:p>
    <w:bookmarkEnd w:id="457"/>
    <w:bookmarkStart w:name="z603" w:id="458"/>
    <w:p>
      <w:pPr>
        <w:spacing w:after="0"/>
        <w:ind w:left="0"/>
        <w:jc w:val="both"/>
      </w:pPr>
      <w:r>
        <w:rPr>
          <w:rFonts w:ascii="Times New Roman"/>
          <w:b w:val="false"/>
          <w:i w:val="false"/>
          <w:color w:val="000000"/>
          <w:sz w:val="28"/>
        </w:rPr>
        <w:t xml:space="preserve">
      19) 46-баптың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"ал əскери" деген сөздерден кейін ", арнаулы" деген сөзбен толықтырылсын;</w:t>
      </w:r>
    </w:p>
    <w:bookmarkEnd w:id="458"/>
    <w:bookmarkStart w:name="z604" w:id="45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48-бапта</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"қызметшілерді, əскери" деген сөздерден кейін ", арнаулы" деген сөзбен толықтырылсын;</w:t>
      </w:r>
    </w:p>
    <w:bookmarkStart w:name="z606" w:id="460"/>
    <w:p>
      <w:pPr>
        <w:spacing w:after="0"/>
        <w:ind w:left="0"/>
        <w:jc w:val="both"/>
      </w:pPr>
      <w:r>
        <w:rPr>
          <w:rFonts w:ascii="Times New Roman"/>
          <w:b w:val="false"/>
          <w:i w:val="false"/>
          <w:color w:val="000000"/>
          <w:sz w:val="28"/>
        </w:rPr>
        <w:t>
      бірінші бөлік "қызметшілер, əскери" деген сөздерден кейін ", арнаулы" деген сөзбен толықтырылсын;</w:t>
      </w:r>
    </w:p>
    <w:bookmarkEnd w:id="460"/>
    <w:bookmarkStart w:name="z607" w:id="461"/>
    <w:p>
      <w:pPr>
        <w:spacing w:after="0"/>
        <w:ind w:left="0"/>
        <w:jc w:val="both"/>
      </w:pPr>
      <w:r>
        <w:rPr>
          <w:rFonts w:ascii="Times New Roman"/>
          <w:b w:val="false"/>
          <w:i w:val="false"/>
          <w:color w:val="000000"/>
          <w:sz w:val="28"/>
        </w:rPr>
        <w:t>
      үшінші бөлік "керi қайтқанда əскери" деген сөздерден кейін ", арнаулы" деген сөзбен толықтырылсын;</w:t>
      </w:r>
    </w:p>
    <w:bookmarkEnd w:id="461"/>
    <w:bookmarkStart w:name="z608" w:id="462"/>
    <w:p>
      <w:pPr>
        <w:spacing w:after="0"/>
        <w:ind w:left="0"/>
        <w:jc w:val="both"/>
      </w:pPr>
      <w:r>
        <w:rPr>
          <w:rFonts w:ascii="Times New Roman"/>
          <w:b w:val="false"/>
          <w:i w:val="false"/>
          <w:color w:val="000000"/>
          <w:sz w:val="28"/>
        </w:rPr>
        <w:t xml:space="preserve">
      бесінші бөлік "жəне əскери" деген сөздерден кейін ", арнаулы" деген сөзбен толықтырылсын; </w:t>
      </w:r>
    </w:p>
    <w:bookmarkEnd w:id="462"/>
    <w:bookmarkStart w:name="z609" w:id="46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48-1-бап</w:t>
      </w:r>
      <w:r>
        <w:rPr>
          <w:rFonts w:ascii="Times New Roman"/>
          <w:b w:val="false"/>
          <w:i w:val="false"/>
          <w:color w:val="000000"/>
          <w:sz w:val="28"/>
        </w:rPr>
        <w:t xml:space="preserve"> "сондай-ақ әскери" деген сөздерден кейін ", арнаулы" деген сөзбен толықтырылсын;</w:t>
      </w:r>
    </w:p>
    <w:bookmarkEnd w:id="463"/>
    <w:bookmarkStart w:name="z610" w:id="464"/>
    <w:p>
      <w:pPr>
        <w:spacing w:after="0"/>
        <w:ind w:left="0"/>
        <w:jc w:val="both"/>
      </w:pPr>
      <w:r>
        <w:rPr>
          <w:rFonts w:ascii="Times New Roman"/>
          <w:b w:val="false"/>
          <w:i w:val="false"/>
          <w:color w:val="000000"/>
          <w:sz w:val="28"/>
        </w:rPr>
        <w:t xml:space="preserve">
      22) 52-баптың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 "іске асыратын əскери" деген сөздерден кейін ", арнаулы" деген сөзбен толықтырылсын.</w:t>
      </w:r>
    </w:p>
    <w:bookmarkEnd w:id="464"/>
    <w:bookmarkStart w:name="z611" w:id="465"/>
    <w:p>
      <w:pPr>
        <w:spacing w:after="0"/>
        <w:ind w:left="0"/>
        <w:jc w:val="both"/>
      </w:pPr>
      <w:r>
        <w:rPr>
          <w:rFonts w:ascii="Times New Roman"/>
          <w:b w:val="false"/>
          <w:i w:val="false"/>
          <w:color w:val="000000"/>
          <w:sz w:val="28"/>
        </w:rPr>
        <w:t xml:space="preserve">
      38.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68-1-бап</w:t>
      </w:r>
      <w:r>
        <w:rPr>
          <w:rFonts w:ascii="Times New Roman"/>
          <w:b w:val="false"/>
          <w:i w:val="false"/>
          <w:color w:val="000000"/>
          <w:sz w:val="28"/>
        </w:rPr>
        <w:t xml:space="preserve"> мынадай мазмұндағы екінші бөлікпен толықтырылсын:</w:t>
      </w:r>
    </w:p>
    <w:bookmarkStart w:name="z613" w:id="466"/>
    <w:p>
      <w:pPr>
        <w:spacing w:after="0"/>
        <w:ind w:left="0"/>
        <w:jc w:val="both"/>
      </w:pPr>
      <w:r>
        <w:rPr>
          <w:rFonts w:ascii="Times New Roman"/>
          <w:b w:val="false"/>
          <w:i w:val="false"/>
          <w:color w:val="000000"/>
          <w:sz w:val="28"/>
        </w:rPr>
        <w:t>
      "Мұнай өнімдерін беру жөніндегі бірыңғай оператор карточкалық жүйе бойынша мұнай өнімдерін сатып алудан бас тартқан кезде Қазақстан Республикасы Ұлттық қауіпсіздік комитетінің Шекара қызметі оларды тиісті жылға арналған бюджет қаражаты есебінен бәсекелестік негізде дербес сатып алуға құқылы.".</w:t>
      </w:r>
    </w:p>
    <w:bookmarkEnd w:id="466"/>
    <w:bookmarkStart w:name="z614" w:id="467"/>
    <w:p>
      <w:pPr>
        <w:spacing w:after="0"/>
        <w:ind w:left="0"/>
        <w:jc w:val="both"/>
      </w:pPr>
      <w:r>
        <w:rPr>
          <w:rFonts w:ascii="Times New Roman"/>
          <w:b w:val="false"/>
          <w:i w:val="false"/>
          <w:color w:val="000000"/>
          <w:sz w:val="28"/>
        </w:rPr>
        <w:t xml:space="preserve">
      39.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7"/>
    <w:bookmarkStart w:name="z615" w:id="468"/>
    <w:p>
      <w:pPr>
        <w:spacing w:after="0"/>
        <w:ind w:left="0"/>
        <w:jc w:val="both"/>
      </w:pPr>
      <w:r>
        <w:rPr>
          <w:rFonts w:ascii="Times New Roman"/>
          <w:b w:val="false"/>
          <w:i w:val="false"/>
          <w:color w:val="000000"/>
          <w:sz w:val="28"/>
        </w:rPr>
        <w:t>
      1) бүкіл мәтін бойынша:</w:t>
      </w:r>
    </w:p>
    <w:bookmarkEnd w:id="468"/>
    <w:bookmarkStart w:name="z616" w:id="469"/>
    <w:p>
      <w:pPr>
        <w:spacing w:after="0"/>
        <w:ind w:left="0"/>
        <w:jc w:val="both"/>
      </w:pPr>
      <w:r>
        <w:rPr>
          <w:rFonts w:ascii="Times New Roman"/>
          <w:b w:val="false"/>
          <w:i w:val="false"/>
          <w:color w:val="000000"/>
          <w:sz w:val="28"/>
        </w:rPr>
        <w:t>
      "мемлекеттік емес өртке қарсы қызметті", "мемлекеттік емес өртке қарсы қызметтердің", "мемлекеттік емес өртке қарсы қызметтерді", "Мемлекеттік емес өртке қарсы қызмет" деген сөздер тиісінше "кәсіби өртке қарсы қызметті", "кәсіби өртке қарсы қызметтердің", "кәсіби өртке қарсы қызметтерді", "Кәсіби өртке қарсы қызмет" деген сөздермен ауыстырылсын;</w:t>
      </w:r>
    </w:p>
    <w:bookmarkEnd w:id="469"/>
    <w:bookmarkStart w:name="z617" w:id="470"/>
    <w:p>
      <w:pPr>
        <w:spacing w:after="0"/>
        <w:ind w:left="0"/>
        <w:jc w:val="both"/>
      </w:pPr>
      <w:r>
        <w:rPr>
          <w:rFonts w:ascii="Times New Roman"/>
          <w:b w:val="false"/>
          <w:i w:val="false"/>
          <w:color w:val="000000"/>
          <w:sz w:val="28"/>
        </w:rPr>
        <w:t>
      "өзге де жұмыскерлері", "өзге де жұмыскерлерінің", "өзге де жұмыскерлер" деген сөздер тиісінше "жұмыскерлері", "жұмыскерлерінің", "жұмыскерлер" деген сөздермен ауыстырылсын;</w:t>
      </w:r>
    </w:p>
    <w:bookmarkEnd w:id="470"/>
    <w:bookmarkStart w:name="z618" w:id="4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"қызметін" деген сөзден кейін ", сондай-ақ азаматтық қорғау органдары қызметкерлерінің мәртебесі мен әлеуметтік қорғалуын" деген сөздермен толықтырылсын;</w:t>
      </w:r>
    </w:p>
    <w:bookmarkEnd w:id="471"/>
    <w:bookmarkStart w:name="z619" w:id="4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 сондай-ақ төтенше жағдайлар кезінде"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"өрт қауіпсіздігі мен өнеркәсіптік қауіпсіздікті" деген сөздер "өрт қауіпсіздігін, өнеркәсіптік және сейсмикалық қауіпсіздікті"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деген сөздер "адамдардың өмірі мен денсаулығына төнген қатер туралы, қалыптасқан жағдайда әрекет ету тәртібі туралы ақпаратты халыққа және басқару органдарына жеткізуді"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w:t>
      </w:r>
      <w:r>
        <w:rPr>
          <w:rFonts w:ascii="Times New Roman"/>
          <w:b w:val="false"/>
          <w:i w:val="false"/>
          <w:color w:val="000000"/>
          <w:sz w:val="28"/>
        </w:rPr>
        <w:t>:</w:t>
      </w:r>
    </w:p>
    <w:bookmarkStart w:name="z624" w:id="473"/>
    <w:p>
      <w:pPr>
        <w:spacing w:after="0"/>
        <w:ind w:left="0"/>
        <w:jc w:val="both"/>
      </w:pPr>
      <w:r>
        <w:rPr>
          <w:rFonts w:ascii="Times New Roman"/>
          <w:b w:val="false"/>
          <w:i w:val="false"/>
          <w:color w:val="000000"/>
          <w:sz w:val="28"/>
        </w:rPr>
        <w:t>
      "мемлекеттік және мемлекеттік емес өртке қарсы қызмет" деген сөздер "мемлекеттік, кәсіби, салалық өртке қарсы қызметтердің" деген сөздермен ауыстырылсын;</w:t>
      </w:r>
    </w:p>
    <w:bookmarkEnd w:id="473"/>
    <w:bookmarkStart w:name="z625" w:id="474"/>
    <w:p>
      <w:pPr>
        <w:spacing w:after="0"/>
        <w:ind w:left="0"/>
        <w:jc w:val="both"/>
      </w:pPr>
      <w:r>
        <w:rPr>
          <w:rFonts w:ascii="Times New Roman"/>
          <w:b w:val="false"/>
          <w:i w:val="false"/>
          <w:color w:val="000000"/>
          <w:sz w:val="28"/>
        </w:rPr>
        <w:t xml:space="preserve">
      "авиациясы" деген сөзден кейін "және теңіз ұйымы" деген сөздермен толықтырылсын; </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"ведомствосы, аумақтық бөлімшелері және оның ведомствосына ведомстволық бағынысты мемлекеттік мекемелер" деген сөздер "аумақтық органдары, ведомствосы және ведомстволық бағынысты мемлекеттік мекемелері мен кәсіпорындары" деген сөздермен ауыстырылсын;</w:t>
      </w:r>
    </w:p>
    <w:bookmarkStart w:name="z627" w:id="475"/>
    <w:p>
      <w:pPr>
        <w:spacing w:after="0"/>
        <w:ind w:left="0"/>
        <w:jc w:val="both"/>
      </w:pPr>
      <w:r>
        <w:rPr>
          <w:rFonts w:ascii="Times New Roman"/>
          <w:b w:val="false"/>
          <w:i w:val="false"/>
          <w:color w:val="000000"/>
          <w:sz w:val="28"/>
        </w:rPr>
        <w:t xml:space="preserve">
      мынадай мазмұндағы 17-1) тармақшамен толықтырылсын: </w:t>
      </w:r>
    </w:p>
    <w:bookmarkEnd w:id="475"/>
    <w:bookmarkStart w:name="z628" w:id="476"/>
    <w:p>
      <w:pPr>
        <w:spacing w:after="0"/>
        <w:ind w:left="0"/>
        <w:jc w:val="both"/>
      </w:pPr>
      <w:r>
        <w:rPr>
          <w:rFonts w:ascii="Times New Roman"/>
          <w:b w:val="false"/>
          <w:i w:val="false"/>
          <w:color w:val="000000"/>
          <w:sz w:val="28"/>
        </w:rPr>
        <w:t>
      "17-1) азаматтық қорғау органдарының қызметкерлері – азаматтық қорғау органдарында қызметте тұрған, арнаулы атақ берілген Қазақстан Республикасының азаматтары;";</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 мемлекеттік саясатты әзірлеуді және іске асыруды"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тармақшадағы</w:t>
      </w:r>
      <w:r>
        <w:rPr>
          <w:rFonts w:ascii="Times New Roman"/>
          <w:b w:val="false"/>
          <w:i w:val="false"/>
          <w:color w:val="000000"/>
          <w:sz w:val="28"/>
        </w:rPr>
        <w:t xml:space="preserve"> ", өрттердің алдын алу және (немесе) оларды сөндіру жөніндегі қызметке ерікті негізде тікелей қатысатын" деген сөздер алып тасталсын; </w:t>
      </w:r>
    </w:p>
    <w:bookmarkStart w:name="z632" w:id="477"/>
    <w:p>
      <w:pPr>
        <w:spacing w:after="0"/>
        <w:ind w:left="0"/>
        <w:jc w:val="both"/>
      </w:pPr>
      <w:r>
        <w:rPr>
          <w:rFonts w:ascii="Times New Roman"/>
          <w:b w:val="false"/>
          <w:i w:val="false"/>
          <w:color w:val="000000"/>
          <w:sz w:val="28"/>
        </w:rPr>
        <w:t xml:space="preserve">
      мынадай мазмұндағы 28-1) тармақшамен толықтырылсын: </w:t>
      </w:r>
    </w:p>
    <w:bookmarkEnd w:id="477"/>
    <w:bookmarkStart w:name="z633" w:id="478"/>
    <w:p>
      <w:pPr>
        <w:spacing w:after="0"/>
        <w:ind w:left="0"/>
        <w:jc w:val="both"/>
      </w:pPr>
      <w:r>
        <w:rPr>
          <w:rFonts w:ascii="Times New Roman"/>
          <w:b w:val="false"/>
          <w:i w:val="false"/>
          <w:color w:val="000000"/>
          <w:sz w:val="28"/>
        </w:rPr>
        <w:t>
      "28-1) кәсіби өртке қарсы қызмет – ұйымдардағы, елді мекендердегі және объектілердегі өрттердің алдын алу және сөндіру, өрт қауіпсіздігін қамтамасыз ету және өрт сөндіруге байланысты авариялық-құтқару жұмыстарын жүргізу жөніндегі жұмыстарды жүргізу құқығына аттестаттаудан өткен заңды тұлғалар;";</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 тармақшада</w:t>
      </w:r>
      <w:r>
        <w:rPr>
          <w:rFonts w:ascii="Times New Roman"/>
          <w:b w:val="false"/>
          <w:i w:val="false"/>
          <w:color w:val="000000"/>
          <w:sz w:val="28"/>
        </w:rPr>
        <w:t>:</w:t>
      </w:r>
    </w:p>
    <w:bookmarkStart w:name="z635" w:id="479"/>
    <w:p>
      <w:pPr>
        <w:spacing w:after="0"/>
        <w:ind w:left="0"/>
        <w:jc w:val="both"/>
      </w:pPr>
      <w:r>
        <w:rPr>
          <w:rFonts w:ascii="Times New Roman"/>
          <w:b w:val="false"/>
          <w:i w:val="false"/>
          <w:color w:val="000000"/>
          <w:sz w:val="28"/>
        </w:rPr>
        <w:t>
      екінші абзацта:</w:t>
      </w:r>
    </w:p>
    <w:bookmarkEnd w:id="479"/>
    <w:bookmarkStart w:name="z636" w:id="480"/>
    <w:p>
      <w:pPr>
        <w:spacing w:after="0"/>
        <w:ind w:left="0"/>
        <w:jc w:val="both"/>
      </w:pPr>
      <w:r>
        <w:rPr>
          <w:rFonts w:ascii="Times New Roman"/>
          <w:b w:val="false"/>
          <w:i w:val="false"/>
          <w:color w:val="000000"/>
          <w:sz w:val="28"/>
        </w:rPr>
        <w:t xml:space="preserve">
      "мемлекеттік бақылау мен қадағалауды өнеркәсіптік қауіпсіздік саласындағы уәкілетті орган жүзеге асыратын," деген сөздер алып тасталсын; </w:t>
      </w:r>
    </w:p>
    <w:bookmarkEnd w:id="480"/>
    <w:bookmarkStart w:name="z637" w:id="481"/>
    <w:p>
      <w:pPr>
        <w:spacing w:after="0"/>
        <w:ind w:left="0"/>
        <w:jc w:val="both"/>
      </w:pPr>
      <w:r>
        <w:rPr>
          <w:rFonts w:ascii="Times New Roman"/>
          <w:b w:val="false"/>
          <w:i w:val="false"/>
          <w:color w:val="000000"/>
          <w:sz w:val="28"/>
        </w:rPr>
        <w:t>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деген сөздер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 желілерін қоспағанда), 0,07 мегаПаскальдан асатын қысыммен жұмыс істейтін түтіктер, жүк көтергіш крандар, көтергіштер (мұнаралар)," деген сөздермен ауыстырылсын;</w:t>
      </w:r>
    </w:p>
    <w:bookmarkEnd w:id="481"/>
    <w:bookmarkStart w:name="z638" w:id="482"/>
    <w:p>
      <w:pPr>
        <w:spacing w:after="0"/>
        <w:ind w:left="0"/>
        <w:jc w:val="both"/>
      </w:pPr>
      <w:r>
        <w:rPr>
          <w:rFonts w:ascii="Times New Roman"/>
          <w:b w:val="false"/>
          <w:i w:val="false"/>
          <w:color w:val="000000"/>
          <w:sz w:val="28"/>
        </w:rPr>
        <w:t>
      "мүмкіндігі шектеулі адамдарға (мүгедектігі бар адамдарға)" деген сөздер "мүгедектігі бар адамдарға" деген сөздермен ауыстырылсын;</w:t>
      </w:r>
    </w:p>
    <w:bookmarkEnd w:id="482"/>
    <w:bookmarkStart w:name="z639" w:id="483"/>
    <w:p>
      <w:pPr>
        <w:spacing w:after="0"/>
        <w:ind w:left="0"/>
        <w:jc w:val="both"/>
      </w:pPr>
      <w:r>
        <w:rPr>
          <w:rFonts w:ascii="Times New Roman"/>
          <w:b w:val="false"/>
          <w:i w:val="false"/>
          <w:color w:val="000000"/>
          <w:sz w:val="28"/>
        </w:rPr>
        <w:t>
      үшінші абзацта:</w:t>
      </w:r>
    </w:p>
    <w:bookmarkEnd w:id="483"/>
    <w:bookmarkStart w:name="z640" w:id="484"/>
    <w:p>
      <w:pPr>
        <w:spacing w:after="0"/>
        <w:ind w:left="0"/>
        <w:jc w:val="both"/>
      </w:pPr>
      <w:r>
        <w:rPr>
          <w:rFonts w:ascii="Times New Roman"/>
          <w:b w:val="false"/>
          <w:i w:val="false"/>
          <w:color w:val="000000"/>
          <w:sz w:val="28"/>
        </w:rPr>
        <w:t>
      "мемлекеттік бақылау мен қадағалауды жергілікті атқарушы органдар жүзеге асыратын," деген сөздер алып тасталсын;</w:t>
      </w:r>
    </w:p>
    <w:bookmarkEnd w:id="484"/>
    <w:bookmarkStart w:name="z641" w:id="485"/>
    <w:p>
      <w:pPr>
        <w:spacing w:after="0"/>
        <w:ind w:left="0"/>
        <w:jc w:val="both"/>
      </w:pPr>
      <w:r>
        <w:rPr>
          <w:rFonts w:ascii="Times New Roman"/>
          <w:b w:val="false"/>
          <w:i w:val="false"/>
          <w:color w:val="000000"/>
          <w:sz w:val="28"/>
        </w:rPr>
        <w:t>
      "жүк көтергіш механизмдер," деген сөздер "жүк көтергіш крандар, көтергіштер (мұнаралар)," деген сөздермен ауыстырылсын;</w:t>
      </w:r>
    </w:p>
    <w:bookmarkEnd w:id="485"/>
    <w:bookmarkStart w:name="z642" w:id="486"/>
    <w:p>
      <w:pPr>
        <w:spacing w:after="0"/>
        <w:ind w:left="0"/>
        <w:jc w:val="both"/>
      </w:pPr>
      <w:r>
        <w:rPr>
          <w:rFonts w:ascii="Times New Roman"/>
          <w:b w:val="false"/>
          <w:i w:val="false"/>
          <w:color w:val="000000"/>
          <w:sz w:val="28"/>
        </w:rPr>
        <w:t xml:space="preserve">
      "мүмкіндігі шектеулі адамдарға (мүгедектігі бар адамдарға) деген сөздер "мүгедектігі бар адамдарға" деген сөздермен ауыстырылсын; </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"белгілі бір номенклатура мен сақтау" деген сөздер "мемлекеттік материалдық резервтің материалдық құндылықтарының белгілі бір номенклатурасы мен оларды сақтау"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"пункттерiне" деген сөзден кейін ", мемлекеттік материалдық резерв жүйесінің ведомстволық бағынысты ұйымына немесе жұмылдыру тапсырыстары белгіленген ұйымдарға"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 тармақшадағы</w:t>
      </w:r>
      <w:r>
        <w:rPr>
          <w:rFonts w:ascii="Times New Roman"/>
          <w:b w:val="false"/>
          <w:i w:val="false"/>
          <w:color w:val="000000"/>
          <w:sz w:val="28"/>
        </w:rPr>
        <w:t xml:space="preserve"> "атқарушылық және бақылау функцияларын, сондай-ақ мемлекеттік материалдық резервтің жүйесіне басшылықты" деген сөздер "мемлекеттік резерв саласындағы басшылықты және салааралық үйлестіруді"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w:t>
      </w:r>
      <w:r>
        <w:rPr>
          <w:rFonts w:ascii="Times New Roman"/>
          <w:b w:val="false"/>
          <w:i w:val="false"/>
          <w:color w:val="000000"/>
          <w:sz w:val="28"/>
        </w:rPr>
        <w:t xml:space="preserve"> мынадай редакцияда жазылсын: </w:t>
      </w:r>
    </w:p>
    <w:bookmarkStart w:name="z648" w:id="487"/>
    <w:p>
      <w:pPr>
        <w:spacing w:after="0"/>
        <w:ind w:left="0"/>
        <w:jc w:val="both"/>
      </w:pPr>
      <w:r>
        <w:rPr>
          <w:rFonts w:ascii="Times New Roman"/>
          <w:b w:val="false"/>
          <w:i w:val="false"/>
          <w:color w:val="000000"/>
          <w:sz w:val="28"/>
        </w:rPr>
        <w:t>
      "40)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 мен қадағалауды жүзеге асыруға және өрттерге байланысты қылмыстық құқық бұзушылықтар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bookmarkEnd w:id="487"/>
    <w:bookmarkStart w:name="z649" w:id="488"/>
    <w:p>
      <w:pPr>
        <w:spacing w:after="0"/>
        <w:ind w:left="0"/>
        <w:jc w:val="both"/>
      </w:pPr>
      <w:r>
        <w:rPr>
          <w:rFonts w:ascii="Times New Roman"/>
          <w:b w:val="false"/>
          <w:i w:val="false"/>
          <w:color w:val="000000"/>
          <w:sz w:val="28"/>
        </w:rPr>
        <w:t>
      41) мемлекеттік резерв жүйесінің ведомстволық бағынысты ұйымы – мемлекеттік резервтің материалдық құндылықтарын қалыптастыру мен сақтауды шарт негізінде жүзеге асыратын заңды тұлға;</w:t>
      </w:r>
    </w:p>
    <w:bookmarkEnd w:id="488"/>
    <w:bookmarkStart w:name="z650" w:id="489"/>
    <w:p>
      <w:pPr>
        <w:spacing w:after="0"/>
        <w:ind w:left="0"/>
        <w:jc w:val="both"/>
      </w:pPr>
      <w:r>
        <w:rPr>
          <w:rFonts w:ascii="Times New Roman"/>
          <w:b w:val="false"/>
          <w:i w:val="false"/>
          <w:color w:val="000000"/>
          <w:sz w:val="28"/>
        </w:rPr>
        <w:t>
      42) мемлекеттік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резервтiң материалдық құндылықтарын сақтайтын бiр пункттен немесе мемлекеттік резерв жүйесінің ведомстволық бағынысты ұйымынан немесе жұмылдыру тапсырыстары белгіленген ұйымдардан екінші мемлекеттiк резервтiң материалдық құндылықтарын сақтайтын пунктке немесе мемлекеттік резерв жүйесінің ведомстволық бағынысты ұйымына немесе жұмылдыру тапсырыстары белгіленген ұйымдарға тасымалдау;";</w:t>
      </w:r>
    </w:p>
    <w:bookmarkEnd w:id="489"/>
    <w:bookmarkStart w:name="z651" w:id="490"/>
    <w:p>
      <w:pPr>
        <w:spacing w:after="0"/>
        <w:ind w:left="0"/>
        <w:jc w:val="both"/>
      </w:pPr>
      <w:r>
        <w:rPr>
          <w:rFonts w:ascii="Times New Roman"/>
          <w:b w:val="false"/>
          <w:i w:val="false"/>
          <w:color w:val="000000"/>
          <w:sz w:val="28"/>
        </w:rPr>
        <w:t xml:space="preserve">
      43) және 44) тармақшалардағы "номенклатурасы мен сақтау" деген сөздер "мемлекеттік резервтің материалдық құндылықтарының номенклатурасы мен оларды сақтау" деген сөздермен ауыстырылсын; </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 тармақша</w:t>
      </w:r>
      <w:r>
        <w:rPr>
          <w:rFonts w:ascii="Times New Roman"/>
          <w:b w:val="false"/>
          <w:i w:val="false"/>
          <w:color w:val="000000"/>
          <w:sz w:val="28"/>
        </w:rPr>
        <w:t xml:space="preserve"> "объектілерде" деген сөзден кейін "профилактикалық жұмыстарды тұрақты түрде жүргізу арқылы"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 тармақшадағы</w:t>
      </w:r>
      <w:r>
        <w:rPr>
          <w:rFonts w:ascii="Times New Roman"/>
          <w:b w:val="false"/>
          <w:i w:val="false"/>
          <w:color w:val="000000"/>
          <w:sz w:val="28"/>
        </w:rPr>
        <w:t xml:space="preserve"> ", мемлекеттік саясатты әзірлеуді және іске асыруды"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тармақшадағы</w:t>
      </w:r>
      <w:r>
        <w:rPr>
          <w:rFonts w:ascii="Times New Roman"/>
          <w:b w:val="false"/>
          <w:i w:val="false"/>
          <w:color w:val="000000"/>
          <w:sz w:val="28"/>
        </w:rPr>
        <w:t xml:space="preserve"> "мемлекеттік өртке қарсы қызметтің, мемлекеттік емес өртке қарсы қызметтердің" деген сөздер "мемлекеттік, кәсіби, салалық өртке қарсы қызметтердің, өрт сөндіру пункттерінің" деген сөздермен ауыстырылсын;</w:t>
      </w:r>
    </w:p>
    <w:bookmarkStart w:name="z657" w:id="491"/>
    <w:p>
      <w:pPr>
        <w:spacing w:after="0"/>
        <w:ind w:left="0"/>
        <w:jc w:val="both"/>
      </w:pPr>
      <w:r>
        <w:rPr>
          <w:rFonts w:ascii="Times New Roman"/>
          <w:b w:val="false"/>
          <w:i w:val="false"/>
          <w:color w:val="000000"/>
          <w:sz w:val="28"/>
        </w:rPr>
        <w:t xml:space="preserve">
      мынадай мазмұндағы 60-1) тармақшамен толықтырылсын: </w:t>
      </w:r>
    </w:p>
    <w:bookmarkEnd w:id="491"/>
    <w:bookmarkStart w:name="z658" w:id="492"/>
    <w:p>
      <w:pPr>
        <w:spacing w:after="0"/>
        <w:ind w:left="0"/>
        <w:jc w:val="both"/>
      </w:pPr>
      <w:r>
        <w:rPr>
          <w:rFonts w:ascii="Times New Roman"/>
          <w:b w:val="false"/>
          <w:i w:val="false"/>
          <w:color w:val="000000"/>
          <w:sz w:val="28"/>
        </w:rPr>
        <w:t>
      "60-1) өрт сөндіру пункті – жергілікті атқарушы органдардың және өртке қарсы ерікті құралымдардың жұмыскерлерін, ерікті өрт сөндірушілерін, өрт және арнайы техникасын, өрт-техникалық жарақтарын орналастыруға арналған аумақ, ғимарат, үй-жай және құрылыс;";</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 тармақша</w:t>
      </w:r>
      <w:r>
        <w:rPr>
          <w:rFonts w:ascii="Times New Roman"/>
          <w:b w:val="false"/>
          <w:i w:val="false"/>
          <w:color w:val="000000"/>
          <w:sz w:val="28"/>
        </w:rPr>
        <w:t xml:space="preserve"> мынадай редакцияда жазылсын: </w:t>
      </w:r>
    </w:p>
    <w:bookmarkStart w:name="z660" w:id="493"/>
    <w:p>
      <w:pPr>
        <w:spacing w:after="0"/>
        <w:ind w:left="0"/>
        <w:jc w:val="both"/>
      </w:pPr>
      <w:r>
        <w:rPr>
          <w:rFonts w:ascii="Times New Roman"/>
          <w:b w:val="false"/>
          <w:i w:val="false"/>
          <w:color w:val="000000"/>
          <w:sz w:val="28"/>
        </w:rPr>
        <w:t>
      "61-1) салалық өртке қарсы қызмет – өрттердің алдын алуға және сөндіруге арналған, Қазақстан Республикасы Қарулы Күштерінің, басқа да әскерлері мен әскери құралымдарының, әуе, ішкі су және теміржол көлігі бөлімшелерінің немесе құралымдарының, мемлекеттік орман қорының объектілеріндегі штаттық немесе штаттан тыс өрт сөндіру командалары;";</w:t>
      </w:r>
    </w:p>
    <w:bookmarkEnd w:id="493"/>
    <w:bookmarkStart w:name="z661" w:id="494"/>
    <w:p>
      <w:pPr>
        <w:spacing w:after="0"/>
        <w:ind w:left="0"/>
        <w:jc w:val="both"/>
      </w:pPr>
      <w:r>
        <w:rPr>
          <w:rFonts w:ascii="Times New Roman"/>
          <w:b w:val="false"/>
          <w:i w:val="false"/>
          <w:color w:val="000000"/>
          <w:sz w:val="28"/>
        </w:rPr>
        <w:t xml:space="preserve">
      мынадай мазмұндағы 61-2), 61-3), 61-4), және 61-5) тармақшалармен толықтырылсын: </w:t>
      </w:r>
    </w:p>
    <w:bookmarkEnd w:id="494"/>
    <w:bookmarkStart w:name="z662" w:id="495"/>
    <w:p>
      <w:pPr>
        <w:spacing w:after="0"/>
        <w:ind w:left="0"/>
        <w:jc w:val="both"/>
      </w:pPr>
      <w:r>
        <w:rPr>
          <w:rFonts w:ascii="Times New Roman"/>
          <w:b w:val="false"/>
          <w:i w:val="false"/>
          <w:color w:val="000000"/>
          <w:sz w:val="28"/>
        </w:rPr>
        <w:t>
      "61-2) сараптама ұйымы – өрт қауіпсіздігі саласындағы аудит жөніндегі қызметті жүзеге асыруға белгіленген тәртіппен аккредиттелген ұйым;</w:t>
      </w:r>
    </w:p>
    <w:bookmarkEnd w:id="495"/>
    <w:bookmarkStart w:name="z663" w:id="496"/>
    <w:p>
      <w:pPr>
        <w:spacing w:after="0"/>
        <w:ind w:left="0"/>
        <w:jc w:val="both"/>
      </w:pPr>
      <w:r>
        <w:rPr>
          <w:rFonts w:ascii="Times New Roman"/>
          <w:b w:val="false"/>
          <w:i w:val="false"/>
          <w:color w:val="000000"/>
          <w:sz w:val="28"/>
        </w:rPr>
        <w:t xml:space="preserve">
      61-3) сейсмикалық аймақтарға бөлу (аудандастыру) – Қазақстан Республикасының аумақтарын сейсмикалық қауіптілік деңгейі бойынша сыныптау; </w:t>
      </w:r>
    </w:p>
    <w:bookmarkEnd w:id="496"/>
    <w:bookmarkStart w:name="z664" w:id="497"/>
    <w:p>
      <w:pPr>
        <w:spacing w:after="0"/>
        <w:ind w:left="0"/>
        <w:jc w:val="both"/>
      </w:pPr>
      <w:r>
        <w:rPr>
          <w:rFonts w:ascii="Times New Roman"/>
          <w:b w:val="false"/>
          <w:i w:val="false"/>
          <w:color w:val="000000"/>
          <w:sz w:val="28"/>
        </w:rPr>
        <w:t>
      61-4) сейсмикалық қауіпсіздік – адамдардың өмірі мен денсаулығының, ғимараттардың, құрылысжайлардың және инфрақұрылым объектілерінің жер сілкінісінен қорғалу жай-күйі;</w:t>
      </w:r>
    </w:p>
    <w:bookmarkEnd w:id="497"/>
    <w:bookmarkStart w:name="z665" w:id="498"/>
    <w:p>
      <w:pPr>
        <w:spacing w:after="0"/>
        <w:ind w:left="0"/>
        <w:jc w:val="both"/>
      </w:pPr>
      <w:r>
        <w:rPr>
          <w:rFonts w:ascii="Times New Roman"/>
          <w:b w:val="false"/>
          <w:i w:val="false"/>
          <w:color w:val="000000"/>
          <w:sz w:val="28"/>
        </w:rPr>
        <w:t>
      61-5) сейсмологиялық мониторинг – Қазақстан Республикасының аумағында сейсмикалық белсенділіктің өзгеруін байқау, сондай-ақ сейсмологиялық станциялардан алынатын ақпаратты жинау, өңдеу, сақтау және деректерді талдау;";</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"геологиялық," деген сөзден кейін "гидрологиялық,"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76) тармақшалар</w:t>
      </w:r>
      <w:r>
        <w:rPr>
          <w:rFonts w:ascii="Times New Roman"/>
          <w:b w:val="false"/>
          <w:i w:val="false"/>
          <w:color w:val="000000"/>
          <w:sz w:val="28"/>
        </w:rPr>
        <w:t xml:space="preserve"> мынадай редакцияда жазылсын:</w:t>
      </w:r>
    </w:p>
    <w:bookmarkStart w:name="z668" w:id="499"/>
    <w:p>
      <w:pPr>
        <w:spacing w:after="0"/>
        <w:ind w:left="0"/>
        <w:jc w:val="both"/>
      </w:pPr>
      <w:r>
        <w:rPr>
          <w:rFonts w:ascii="Times New Roman"/>
          <w:b w:val="false"/>
          <w:i w:val="false"/>
          <w:color w:val="000000"/>
          <w:sz w:val="28"/>
        </w:rPr>
        <w:t>
      "64) техникалық құрылғылар – қауіпті өндірістік объектілерде қолданылатын технологиялық жабдықтар, машиналар, агрегаттар, техникалық жүйелер (кешендер);";</w:t>
      </w:r>
    </w:p>
    <w:bookmarkEnd w:id="499"/>
    <w:bookmarkStart w:name="z669" w:id="500"/>
    <w:p>
      <w:pPr>
        <w:spacing w:after="0"/>
        <w:ind w:left="0"/>
        <w:jc w:val="both"/>
      </w:pPr>
      <w:r>
        <w:rPr>
          <w:rFonts w:ascii="Times New Roman"/>
          <w:b w:val="false"/>
          <w:i w:val="false"/>
          <w:color w:val="000000"/>
          <w:sz w:val="28"/>
        </w:rPr>
        <w:t>
      "76) уәкілетті органның авиациясы – уәкілетті органның қарамағындағы, азаматтық қорғаудың негізгі міндеттерін шешу үшін әуе кемелерін пайдаланатын ұйым;";</w:t>
      </w:r>
    </w:p>
    <w:bookmarkEnd w:id="500"/>
    <w:bookmarkStart w:name="z670" w:id="501"/>
    <w:p>
      <w:pPr>
        <w:spacing w:after="0"/>
        <w:ind w:left="0"/>
        <w:jc w:val="both"/>
      </w:pPr>
      <w:r>
        <w:rPr>
          <w:rFonts w:ascii="Times New Roman"/>
          <w:b w:val="false"/>
          <w:i w:val="false"/>
          <w:color w:val="000000"/>
          <w:sz w:val="28"/>
        </w:rPr>
        <w:t>
      мынадай мазмұндағы 77-1) тармақшамен толықтырылсын:</w:t>
      </w:r>
    </w:p>
    <w:bookmarkEnd w:id="501"/>
    <w:bookmarkStart w:name="z671" w:id="502"/>
    <w:p>
      <w:pPr>
        <w:spacing w:after="0"/>
        <w:ind w:left="0"/>
        <w:jc w:val="both"/>
      </w:pPr>
      <w:r>
        <w:rPr>
          <w:rFonts w:ascii="Times New Roman"/>
          <w:b w:val="false"/>
          <w:i w:val="false"/>
          <w:color w:val="000000"/>
          <w:sz w:val="28"/>
        </w:rPr>
        <w:t>
      "77-1) уәкілетті органның теңіз ұйымы – қызметін осы Заңға сәйкес жүзеге асыратын, жарғылық капиталына мемлекет жүз пайыз қатысатын заңды тұлға;";</w:t>
      </w:r>
    </w:p>
    <w:bookmarkEnd w:id="502"/>
    <w:bookmarkStart w:name="z672" w:id="503"/>
    <w:p>
      <w:pPr>
        <w:spacing w:after="0"/>
        <w:ind w:left="0"/>
        <w:jc w:val="both"/>
      </w:pPr>
      <w:r>
        <w:rPr>
          <w:rFonts w:ascii="Times New Roman"/>
          <w:b w:val="false"/>
          <w:i w:val="false"/>
          <w:color w:val="000000"/>
          <w:sz w:val="28"/>
        </w:rPr>
        <w:t xml:space="preserve">
      4) 2-баптың </w:t>
      </w:r>
      <w:r>
        <w:rPr>
          <w:rFonts w:ascii="Times New Roman"/>
          <w:b w:val="false"/>
          <w:i w:val="false"/>
          <w:color w:val="000000"/>
          <w:sz w:val="28"/>
        </w:rPr>
        <w:t>2-тармағы</w:t>
      </w:r>
      <w:r>
        <w:rPr>
          <w:rFonts w:ascii="Times New Roman"/>
          <w:b w:val="false"/>
          <w:i w:val="false"/>
          <w:color w:val="000000"/>
          <w:sz w:val="28"/>
        </w:rPr>
        <w:t xml:space="preserve"> "оқ-дәрілерді пайдалану және кәдеге жарату" деген сөздерден кейін ", азаматтық және қызметтік қару мен оның патрондарының айналымы" деген сөздермен толықтырылсын;</w:t>
      </w:r>
    </w:p>
    <w:bookmarkEnd w:id="503"/>
    <w:bookmarkStart w:name="z673" w:id="504"/>
    <w:p>
      <w:pPr>
        <w:spacing w:after="0"/>
        <w:ind w:left="0"/>
        <w:jc w:val="both"/>
      </w:pPr>
      <w:r>
        <w:rPr>
          <w:rFonts w:ascii="Times New Roman"/>
          <w:b w:val="false"/>
          <w:i w:val="false"/>
          <w:color w:val="000000"/>
          <w:sz w:val="28"/>
        </w:rPr>
        <w:t xml:space="preserve">
      5) 3-баптың </w:t>
      </w:r>
      <w:r>
        <w:rPr>
          <w:rFonts w:ascii="Times New Roman"/>
          <w:b w:val="false"/>
          <w:i w:val="false"/>
          <w:color w:val="000000"/>
          <w:sz w:val="28"/>
        </w:rPr>
        <w:t>1-тармағында</w:t>
      </w:r>
      <w:r>
        <w:rPr>
          <w:rFonts w:ascii="Times New Roman"/>
          <w:b w:val="false"/>
          <w:i w:val="false"/>
          <w:color w:val="000000"/>
          <w:sz w:val="28"/>
        </w:rPr>
        <w:t>:</w:t>
      </w:r>
    </w:p>
    <w:bookmarkEnd w:id="504"/>
    <w:bookmarkStart w:name="z674" w:id="505"/>
    <w:p>
      <w:pPr>
        <w:spacing w:after="0"/>
        <w:ind w:left="0"/>
        <w:jc w:val="both"/>
      </w:pPr>
      <w:r>
        <w:rPr>
          <w:rFonts w:ascii="Times New Roman"/>
          <w:b w:val="false"/>
          <w:i w:val="false"/>
          <w:color w:val="000000"/>
          <w:sz w:val="28"/>
        </w:rPr>
        <w:t>
      4) тармақша "жергілікті атқарушы органдардың," деген сөздерден кейін "Қазақстан Республикасының Президентіне тікелей бағынатын және есеп беретін мемлекеттік органдардың," деген сөздермен толықтырылсын;</w:t>
      </w:r>
    </w:p>
    <w:bookmarkEnd w:id="505"/>
    <w:bookmarkStart w:name="z675" w:id="506"/>
    <w:p>
      <w:pPr>
        <w:spacing w:after="0"/>
        <w:ind w:left="0"/>
        <w:jc w:val="both"/>
      </w:pPr>
      <w:r>
        <w:rPr>
          <w:rFonts w:ascii="Times New Roman"/>
          <w:b w:val="false"/>
          <w:i w:val="false"/>
          <w:color w:val="000000"/>
          <w:sz w:val="28"/>
        </w:rPr>
        <w:t>
      8) тармақша мынадай редакцияда жазылсын:</w:t>
      </w:r>
    </w:p>
    <w:bookmarkEnd w:id="506"/>
    <w:bookmarkStart w:name="z676" w:id="507"/>
    <w:p>
      <w:pPr>
        <w:spacing w:after="0"/>
        <w:ind w:left="0"/>
        <w:jc w:val="both"/>
      </w:pPr>
      <w:r>
        <w:rPr>
          <w:rFonts w:ascii="Times New Roman"/>
          <w:b w:val="false"/>
          <w:i w:val="false"/>
          <w:color w:val="000000"/>
          <w:sz w:val="28"/>
        </w:rPr>
        <w:t>
      "8) өнеркәсіптік қауіпсіздікті, өрт қауіпсіздігін және сейсмикалық қауіпсіздікті қамтамасыз ету;";</w:t>
      </w:r>
    </w:p>
    <w:bookmarkEnd w:id="507"/>
    <w:bookmarkStart w:name="z677" w:id="5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4-бапта</w:t>
      </w:r>
      <w:r>
        <w:rPr>
          <w:rFonts w:ascii="Times New Roman"/>
          <w:b w:val="false"/>
          <w:i w:val="false"/>
          <w:color w:val="000000"/>
          <w:sz w:val="28"/>
        </w:rPr>
        <w:t>:</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Start w:name="z679" w:id="509"/>
    <w:p>
      <w:pPr>
        <w:spacing w:after="0"/>
        <w:ind w:left="0"/>
        <w:jc w:val="both"/>
      </w:pPr>
      <w:r>
        <w:rPr>
          <w:rFonts w:ascii="Times New Roman"/>
          <w:b w:val="false"/>
          <w:i w:val="false"/>
          <w:color w:val="000000"/>
          <w:sz w:val="28"/>
        </w:rPr>
        <w:t>
      "Салалық кіші жүйелер:</w:t>
      </w:r>
    </w:p>
    <w:bookmarkEnd w:id="509"/>
    <w:bookmarkStart w:name="z680" w:id="510"/>
    <w:p>
      <w:pPr>
        <w:spacing w:after="0"/>
        <w:ind w:left="0"/>
        <w:jc w:val="both"/>
      </w:pPr>
      <w:r>
        <w:rPr>
          <w:rFonts w:ascii="Times New Roman"/>
          <w:b w:val="false"/>
          <w:i w:val="false"/>
          <w:color w:val="000000"/>
          <w:sz w:val="28"/>
        </w:rPr>
        <w:t>
      өз құзыреті шегінде азаматтық қорғау іс-шараларын орындау жөніндегі жұмысты ұйымдастыру үшін орталық атқарушы органдарда;</w:t>
      </w:r>
    </w:p>
    <w:bookmarkEnd w:id="510"/>
    <w:bookmarkStart w:name="z681" w:id="511"/>
    <w:p>
      <w:pPr>
        <w:spacing w:after="0"/>
        <w:ind w:left="0"/>
        <w:jc w:val="both"/>
      </w:pPr>
      <w:r>
        <w:rPr>
          <w:rFonts w:ascii="Times New Roman"/>
          <w:b w:val="false"/>
          <w:i w:val="false"/>
          <w:color w:val="000000"/>
          <w:sz w:val="28"/>
        </w:rPr>
        <w:t>
      өз құзыреті шегінде азаматтық қорғаныс іс-шараларын орындау үшін Қазақстан Республикасының Президентіне тікелей бағынатын және есеп беретін мемлекеттік органдарда құрылады.";</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83" w:id="512"/>
    <w:p>
      <w:pPr>
        <w:spacing w:after="0"/>
        <w:ind w:left="0"/>
        <w:jc w:val="both"/>
      </w:pPr>
      <w:r>
        <w:rPr>
          <w:rFonts w:ascii="Times New Roman"/>
          <w:b w:val="false"/>
          <w:i w:val="false"/>
          <w:color w:val="000000"/>
          <w:sz w:val="28"/>
        </w:rPr>
        <w:t xml:space="preserve">
      "2. Азаматтық қорғаудың мемлекеттік жүйесінің үш деңгейі бар: республикалық, аумақтық және объектілік. </w:t>
      </w:r>
    </w:p>
    <w:bookmarkEnd w:id="512"/>
    <w:bookmarkStart w:name="z684" w:id="513"/>
    <w:p>
      <w:pPr>
        <w:spacing w:after="0"/>
        <w:ind w:left="0"/>
        <w:jc w:val="both"/>
      </w:pPr>
      <w:r>
        <w:rPr>
          <w:rFonts w:ascii="Times New Roman"/>
          <w:b w:val="false"/>
          <w:i w:val="false"/>
          <w:color w:val="000000"/>
          <w:sz w:val="28"/>
        </w:rPr>
        <w:t>
      Республикалық деңгейде:</w:t>
      </w:r>
    </w:p>
    <w:bookmarkEnd w:id="513"/>
    <w:bookmarkStart w:name="z685" w:id="514"/>
    <w:p>
      <w:pPr>
        <w:spacing w:after="0"/>
        <w:ind w:left="0"/>
        <w:jc w:val="both"/>
      </w:pPr>
      <w:r>
        <w:rPr>
          <w:rFonts w:ascii="Times New Roman"/>
          <w:b w:val="false"/>
          <w:i w:val="false"/>
          <w:color w:val="000000"/>
          <w:sz w:val="28"/>
        </w:rPr>
        <w:t>
      Жаһандық немесе өңірлік ауқымдағы төтенше жағдайларды және олардың салдарын жою жөніндегі республикалық жедел штаб (бұдан әрі – Республикалық жедел штаб);</w:t>
      </w:r>
    </w:p>
    <w:bookmarkEnd w:id="514"/>
    <w:bookmarkStart w:name="z686" w:id="515"/>
    <w:p>
      <w:pPr>
        <w:spacing w:after="0"/>
        <w:ind w:left="0"/>
        <w:jc w:val="both"/>
      </w:pPr>
      <w:r>
        <w:rPr>
          <w:rFonts w:ascii="Times New Roman"/>
          <w:b w:val="false"/>
          <w:i w:val="false"/>
          <w:color w:val="000000"/>
          <w:sz w:val="28"/>
        </w:rPr>
        <w:t>
      азаматтық қорғаудың басқару органдары;</w:t>
      </w:r>
    </w:p>
    <w:bookmarkEnd w:id="515"/>
    <w:bookmarkStart w:name="z687" w:id="516"/>
    <w:p>
      <w:pPr>
        <w:spacing w:after="0"/>
        <w:ind w:left="0"/>
        <w:jc w:val="both"/>
      </w:pPr>
      <w:r>
        <w:rPr>
          <w:rFonts w:ascii="Times New Roman"/>
          <w:b w:val="false"/>
          <w:i w:val="false"/>
          <w:color w:val="000000"/>
          <w:sz w:val="28"/>
        </w:rPr>
        <w:t>
      басқару пункттері, жедел-кезекші қызметтер;</w:t>
      </w:r>
    </w:p>
    <w:bookmarkEnd w:id="516"/>
    <w:bookmarkStart w:name="z688" w:id="517"/>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bookmarkEnd w:id="517"/>
    <w:bookmarkStart w:name="z689" w:id="518"/>
    <w:p>
      <w:pPr>
        <w:spacing w:after="0"/>
        <w:ind w:left="0"/>
        <w:jc w:val="both"/>
      </w:pPr>
      <w:r>
        <w:rPr>
          <w:rFonts w:ascii="Times New Roman"/>
          <w:b w:val="false"/>
          <w:i w:val="false"/>
          <w:color w:val="000000"/>
          <w:sz w:val="28"/>
        </w:rPr>
        <w:t>
      азаматтық қорғау күштері мен құралдары;</w:t>
      </w:r>
    </w:p>
    <w:bookmarkEnd w:id="518"/>
    <w:bookmarkStart w:name="z690" w:id="519"/>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bookmarkEnd w:id="519"/>
    <w:bookmarkStart w:name="z691" w:id="520"/>
    <w:p>
      <w:pPr>
        <w:spacing w:after="0"/>
        <w:ind w:left="0"/>
        <w:jc w:val="both"/>
      </w:pPr>
      <w:r>
        <w:rPr>
          <w:rFonts w:ascii="Times New Roman"/>
          <w:b w:val="false"/>
          <w:i w:val="false"/>
          <w:color w:val="000000"/>
          <w:sz w:val="28"/>
        </w:rPr>
        <w:t>
      Аумақтық деңгейде:</w:t>
      </w:r>
    </w:p>
    <w:bookmarkEnd w:id="520"/>
    <w:bookmarkStart w:name="z692" w:id="521"/>
    <w:p>
      <w:pPr>
        <w:spacing w:after="0"/>
        <w:ind w:left="0"/>
        <w:jc w:val="both"/>
      </w:pPr>
      <w:r>
        <w:rPr>
          <w:rFonts w:ascii="Times New Roman"/>
          <w:b w:val="false"/>
          <w:i w:val="false"/>
          <w:color w:val="000000"/>
          <w:sz w:val="28"/>
        </w:rPr>
        <w:t>
      азаматтық қорғауды басқару органдары;</w:t>
      </w:r>
    </w:p>
    <w:bookmarkEnd w:id="521"/>
    <w:bookmarkStart w:name="z693" w:id="522"/>
    <w:p>
      <w:pPr>
        <w:spacing w:after="0"/>
        <w:ind w:left="0"/>
        <w:jc w:val="both"/>
      </w:pPr>
      <w:r>
        <w:rPr>
          <w:rFonts w:ascii="Times New Roman"/>
          <w:b w:val="false"/>
          <w:i w:val="false"/>
          <w:color w:val="000000"/>
          <w:sz w:val="28"/>
        </w:rPr>
        <w:t>
      басқару пункттері, жедел-кезекші қызметтер;</w:t>
      </w:r>
    </w:p>
    <w:bookmarkEnd w:id="522"/>
    <w:bookmarkStart w:name="z694" w:id="523"/>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bookmarkEnd w:id="523"/>
    <w:bookmarkStart w:name="z695" w:id="524"/>
    <w:p>
      <w:pPr>
        <w:spacing w:after="0"/>
        <w:ind w:left="0"/>
        <w:jc w:val="both"/>
      </w:pPr>
      <w:r>
        <w:rPr>
          <w:rFonts w:ascii="Times New Roman"/>
          <w:b w:val="false"/>
          <w:i w:val="false"/>
          <w:color w:val="000000"/>
          <w:sz w:val="28"/>
        </w:rPr>
        <w:t xml:space="preserve">
      азаматтық қорғау күштері мен құралдары; </w:t>
      </w:r>
    </w:p>
    <w:bookmarkEnd w:id="524"/>
    <w:bookmarkStart w:name="z696" w:id="525"/>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bookmarkEnd w:id="525"/>
    <w:bookmarkStart w:name="z697" w:id="526"/>
    <w:p>
      <w:pPr>
        <w:spacing w:after="0"/>
        <w:ind w:left="0"/>
        <w:jc w:val="both"/>
      </w:pPr>
      <w:r>
        <w:rPr>
          <w:rFonts w:ascii="Times New Roman"/>
          <w:b w:val="false"/>
          <w:i w:val="false"/>
          <w:color w:val="000000"/>
          <w:sz w:val="28"/>
        </w:rPr>
        <w:t>
      Объектілік деңгейде:</w:t>
      </w:r>
    </w:p>
    <w:bookmarkEnd w:id="526"/>
    <w:bookmarkStart w:name="z698" w:id="527"/>
    <w:p>
      <w:pPr>
        <w:spacing w:after="0"/>
        <w:ind w:left="0"/>
        <w:jc w:val="both"/>
      </w:pPr>
      <w:r>
        <w:rPr>
          <w:rFonts w:ascii="Times New Roman"/>
          <w:b w:val="false"/>
          <w:i w:val="false"/>
          <w:color w:val="000000"/>
          <w:sz w:val="28"/>
        </w:rPr>
        <w:t>
      азаматтық қорғаудың басқару органдары;</w:t>
      </w:r>
    </w:p>
    <w:bookmarkEnd w:id="527"/>
    <w:bookmarkStart w:name="z699" w:id="528"/>
    <w:p>
      <w:pPr>
        <w:spacing w:after="0"/>
        <w:ind w:left="0"/>
        <w:jc w:val="both"/>
      </w:pPr>
      <w:r>
        <w:rPr>
          <w:rFonts w:ascii="Times New Roman"/>
          <w:b w:val="false"/>
          <w:i w:val="false"/>
          <w:color w:val="000000"/>
          <w:sz w:val="28"/>
        </w:rPr>
        <w:t>
      құлақтандыру жүйелері қамтылады.";</w:t>
      </w:r>
    </w:p>
    <w:bookmarkEnd w:id="528"/>
    <w:bookmarkStart w:name="z700" w:id="52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29"/>
    <w:bookmarkStart w:name="z701" w:id="530"/>
    <w:p>
      <w:pPr>
        <w:spacing w:after="0"/>
        <w:ind w:left="0"/>
        <w:jc w:val="both"/>
      </w:pPr>
      <w:r>
        <w:rPr>
          <w:rFonts w:ascii="Times New Roman"/>
          <w:b w:val="false"/>
          <w:i w:val="false"/>
          <w:color w:val="000000"/>
          <w:sz w:val="28"/>
        </w:rPr>
        <w:t>
      "4) салалық кіші жүйелерде – орталық атқарушы органдардың және Қазақстан Республикасының Президентіне тікелей бағынатын және есеп беретін мемлекеттік органдардың басшылары жүзеге асырады.";</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мынадай редакцияда жазылсын:</w:t>
      </w:r>
    </w:p>
    <w:bookmarkStart w:name="z704" w:id="531"/>
    <w:p>
      <w:pPr>
        <w:spacing w:after="0"/>
        <w:ind w:left="0"/>
        <w:jc w:val="both"/>
      </w:pPr>
      <w:r>
        <w:rPr>
          <w:rFonts w:ascii="Times New Roman"/>
          <w:b w:val="false"/>
          <w:i w:val="false"/>
          <w:color w:val="000000"/>
          <w:sz w:val="28"/>
        </w:rPr>
        <w:t>
      "салалық кіші жүйелерде орталық атқарушы органдар және Қазақстан Республикасының Президентіне тікелей бағынатын және есеп беретін мемлекеттік органдар;";</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06" w:id="532"/>
    <w:p>
      <w:pPr>
        <w:spacing w:after="0"/>
        <w:ind w:left="0"/>
        <w:jc w:val="both"/>
      </w:pPr>
      <w:r>
        <w:rPr>
          <w:rFonts w:ascii="Times New Roman"/>
          <w:b w:val="false"/>
          <w:i w:val="false"/>
          <w:color w:val="000000"/>
          <w:sz w:val="28"/>
        </w:rPr>
        <w:t>
      үшінші абзац мынадай редакцияда жазылсын:</w:t>
      </w:r>
    </w:p>
    <w:bookmarkEnd w:id="532"/>
    <w:bookmarkStart w:name="z707" w:id="533"/>
    <w:p>
      <w:pPr>
        <w:spacing w:after="0"/>
        <w:ind w:left="0"/>
        <w:jc w:val="both"/>
      </w:pPr>
      <w:r>
        <w:rPr>
          <w:rFonts w:ascii="Times New Roman"/>
          <w:b w:val="false"/>
          <w:i w:val="false"/>
          <w:color w:val="000000"/>
          <w:sz w:val="28"/>
        </w:rPr>
        <w:t>
      "уәкілетті органның аумақтық органдары;";</w:t>
      </w:r>
    </w:p>
    <w:bookmarkEnd w:id="533"/>
    <w:bookmarkStart w:name="z708" w:id="534"/>
    <w:p>
      <w:pPr>
        <w:spacing w:after="0"/>
        <w:ind w:left="0"/>
        <w:jc w:val="both"/>
      </w:pPr>
      <w:r>
        <w:rPr>
          <w:rFonts w:ascii="Times New Roman"/>
          <w:b w:val="false"/>
          <w:i w:val="false"/>
          <w:color w:val="000000"/>
          <w:sz w:val="28"/>
        </w:rPr>
        <w:t>
      төртінші абзацтағы "Қазақстан Республикасының орталық атқарушы органдарының" деген сөздер "орталық атқарушы органдардың және Қазақстан Республикасының Президентіне тікелей бағынатын және есеп беретін мемлекеттік органдардың" деген сөздермен ауыстырылсын;</w:t>
      </w:r>
    </w:p>
    <w:bookmarkEnd w:id="534"/>
    <w:bookmarkStart w:name="z709" w:id="535"/>
    <w:p>
      <w:pPr>
        <w:spacing w:after="0"/>
        <w:ind w:left="0"/>
        <w:jc w:val="both"/>
      </w:pPr>
      <w:r>
        <w:rPr>
          <w:rFonts w:ascii="Times New Roman"/>
          <w:b w:val="false"/>
          <w:i w:val="false"/>
          <w:color w:val="000000"/>
          <w:sz w:val="28"/>
        </w:rPr>
        <w:t xml:space="preserve">
      5-тармақтың екінші бөлігі </w:t>
      </w:r>
      <w:r>
        <w:rPr>
          <w:rFonts w:ascii="Times New Roman"/>
          <w:b w:val="false"/>
          <w:i w:val="false"/>
          <w:color w:val="000000"/>
          <w:sz w:val="28"/>
        </w:rPr>
        <w:t>3) тармақшасының</w:t>
      </w:r>
      <w:r>
        <w:rPr>
          <w:rFonts w:ascii="Times New Roman"/>
          <w:b w:val="false"/>
          <w:i w:val="false"/>
          <w:color w:val="000000"/>
          <w:sz w:val="28"/>
        </w:rPr>
        <w:t xml:space="preserve"> екінші бөлігінде:</w:t>
      </w:r>
    </w:p>
    <w:bookmarkEnd w:id="535"/>
    <w:bookmarkStart w:name="z710" w:id="536"/>
    <w:p>
      <w:pPr>
        <w:spacing w:after="0"/>
        <w:ind w:left="0"/>
        <w:jc w:val="both"/>
      </w:pPr>
      <w:r>
        <w:rPr>
          <w:rFonts w:ascii="Times New Roman"/>
          <w:b w:val="false"/>
          <w:i w:val="false"/>
          <w:color w:val="000000"/>
          <w:sz w:val="28"/>
        </w:rPr>
        <w:t>
      төртінші абзацтағы "орталық" деген сөз "Қазақстан Республикасының Президентіне тікелей бағынатын және есеп беретін мемлекеттік органдар, орталық" деген сөздермен ауыстырылсын;</w:t>
      </w:r>
    </w:p>
    <w:bookmarkEnd w:id="536"/>
    <w:bookmarkStart w:name="z711" w:id="537"/>
    <w:p>
      <w:pPr>
        <w:spacing w:after="0"/>
        <w:ind w:left="0"/>
        <w:jc w:val="both"/>
      </w:pPr>
      <w:r>
        <w:rPr>
          <w:rFonts w:ascii="Times New Roman"/>
          <w:b w:val="false"/>
          <w:i w:val="false"/>
          <w:color w:val="000000"/>
          <w:sz w:val="28"/>
        </w:rPr>
        <w:t>
      жетінші абзацтағы "орталық" деген сөз "Қазақстан Республикасының Президентіне тікелей бағынатын және есеп беретін мемлекеттік органдардың, орталық" деген сөздермен ауыстырылсын;</w:t>
      </w:r>
    </w:p>
    <w:bookmarkEnd w:id="537"/>
    <w:bookmarkStart w:name="z712" w:id="5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5-бапта</w:t>
      </w:r>
      <w:r>
        <w:rPr>
          <w:rFonts w:ascii="Times New Roman"/>
          <w:b w:val="false"/>
          <w:i w:val="false"/>
          <w:color w:val="000000"/>
          <w:sz w:val="28"/>
        </w:rPr>
        <w:t>:</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715" w:id="539"/>
    <w:p>
      <w:pPr>
        <w:spacing w:after="0"/>
        <w:ind w:left="0"/>
        <w:jc w:val="both"/>
      </w:pPr>
      <w:r>
        <w:rPr>
          <w:rFonts w:ascii="Times New Roman"/>
          <w:b w:val="false"/>
          <w:i w:val="false"/>
          <w:color w:val="000000"/>
          <w:sz w:val="28"/>
        </w:rPr>
        <w:t>
      "3) объектілік деңгейде – мыналардың:</w:t>
      </w:r>
    </w:p>
    <w:bookmarkEnd w:id="539"/>
    <w:bookmarkStart w:name="z716" w:id="540"/>
    <w:p>
      <w:pPr>
        <w:spacing w:after="0"/>
        <w:ind w:left="0"/>
        <w:jc w:val="both"/>
      </w:pPr>
      <w:r>
        <w:rPr>
          <w:rFonts w:ascii="Times New Roman"/>
          <w:b w:val="false"/>
          <w:i w:val="false"/>
          <w:color w:val="000000"/>
          <w:sz w:val="28"/>
        </w:rPr>
        <w:t>
      адамдар жаппай болатын объектінің;</w:t>
      </w:r>
    </w:p>
    <w:bookmarkEnd w:id="540"/>
    <w:bookmarkStart w:name="z717" w:id="541"/>
    <w:p>
      <w:pPr>
        <w:spacing w:after="0"/>
        <w:ind w:left="0"/>
        <w:jc w:val="both"/>
      </w:pPr>
      <w:r>
        <w:rPr>
          <w:rFonts w:ascii="Times New Roman"/>
          <w:b w:val="false"/>
          <w:i w:val="false"/>
          <w:color w:val="000000"/>
          <w:sz w:val="28"/>
        </w:rPr>
        <w:t>
      қауіпті өндірістік объектінің;</w:t>
      </w:r>
    </w:p>
    <w:bookmarkEnd w:id="541"/>
    <w:bookmarkStart w:name="z718" w:id="542"/>
    <w:p>
      <w:pPr>
        <w:spacing w:after="0"/>
        <w:ind w:left="0"/>
        <w:jc w:val="both"/>
      </w:pPr>
      <w:r>
        <w:rPr>
          <w:rFonts w:ascii="Times New Roman"/>
          <w:b w:val="false"/>
          <w:i w:val="false"/>
          <w:color w:val="000000"/>
          <w:sz w:val="28"/>
        </w:rPr>
        <w:t>
      гидротехникалық құрылысжайдың төтенше жағдай таралатын есепті аймаққа жататын аумақ пен халықты қамти отырып жергілікті құлақтандыру жүйесі ұйымдастырылады.";</w:t>
      </w:r>
    </w:p>
    <w:bookmarkEnd w:id="542"/>
    <w:bookmarkStart w:name="z719" w:id="543"/>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543"/>
    <w:bookmarkStart w:name="z720" w:id="544"/>
    <w:p>
      <w:pPr>
        <w:spacing w:after="0"/>
        <w:ind w:left="0"/>
        <w:jc w:val="both"/>
      </w:pPr>
      <w:r>
        <w:rPr>
          <w:rFonts w:ascii="Times New Roman"/>
          <w:b w:val="false"/>
          <w:i w:val="false"/>
          <w:color w:val="000000"/>
          <w:sz w:val="28"/>
        </w:rPr>
        <w:t>
      "Гидротехникалық құрылысжайларда жергілікті құлақтандыру жүйесі халыққа қатер төндіретін гидротехникалық құрылысжайлардың тізбесіне сәйкес ұйымдастырылады, оны уәкілетті органмен келісу бойынша су қорын сақтау және пайдалану саласындағы уәкілетті орган айқындайды.";</w:t>
      </w:r>
    </w:p>
    <w:bookmarkEnd w:id="544"/>
    <w:bookmarkStart w:name="z721" w:id="54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45"/>
    <w:bookmarkStart w:name="z722" w:id="546"/>
    <w:p>
      <w:pPr>
        <w:spacing w:after="0"/>
        <w:ind w:left="0"/>
        <w:jc w:val="both"/>
      </w:pPr>
      <w:r>
        <w:rPr>
          <w:rFonts w:ascii="Times New Roman"/>
          <w:b w:val="false"/>
          <w:i w:val="false"/>
          <w:color w:val="000000"/>
          <w:sz w:val="28"/>
        </w:rPr>
        <w:t>
      "4) уәкілетті органның аумақтық органдарына құлақтандыру сигналдарын және ақпаратты жеткізуді қамтамасыз етеді;";</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"орган ведомствосының аумақтық бөлімшесі" деген сөздер "органның аумақтық органы"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25" w:id="547"/>
    <w:p>
      <w:pPr>
        <w:spacing w:after="0"/>
        <w:ind w:left="0"/>
        <w:jc w:val="both"/>
      </w:pPr>
      <w:r>
        <w:rPr>
          <w:rFonts w:ascii="Times New Roman"/>
          <w:b w:val="false"/>
          <w:i w:val="false"/>
          <w:color w:val="000000"/>
          <w:sz w:val="28"/>
        </w:rPr>
        <w:t xml:space="preserve">
      бірінші бөліктің 2) тармақшасы "өндірістік объектіні" деген сөздерден кейін "және гидротехникалық құрылысжайды" деген сөздермен толықтырылсын; </w:t>
      </w:r>
    </w:p>
    <w:bookmarkEnd w:id="547"/>
    <w:bookmarkStart w:name="z726" w:id="548"/>
    <w:p>
      <w:pPr>
        <w:spacing w:after="0"/>
        <w:ind w:left="0"/>
        <w:jc w:val="both"/>
      </w:pPr>
      <w:r>
        <w:rPr>
          <w:rFonts w:ascii="Times New Roman"/>
          <w:b w:val="false"/>
          <w:i w:val="false"/>
          <w:color w:val="000000"/>
          <w:sz w:val="28"/>
        </w:rPr>
        <w:t>
      екінші бөлік "өндірістік объектіні" деген сөздерден кейін "және гидротехникалық құрылысжайды" деген сөздермен толықтырылсын;</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28" w:id="549"/>
    <w:p>
      <w:pPr>
        <w:spacing w:after="0"/>
        <w:ind w:left="0"/>
        <w:jc w:val="both"/>
      </w:pPr>
      <w:r>
        <w:rPr>
          <w:rFonts w:ascii="Times New Roman"/>
          <w:b w:val="false"/>
          <w:i w:val="false"/>
          <w:color w:val="000000"/>
          <w:sz w:val="28"/>
        </w:rPr>
        <w:t xml:space="preserve">
      бірінші абзац мынадай редакцияда жазылсын: </w:t>
      </w:r>
    </w:p>
    <w:bookmarkEnd w:id="549"/>
    <w:bookmarkStart w:name="z729" w:id="550"/>
    <w:p>
      <w:pPr>
        <w:spacing w:after="0"/>
        <w:ind w:left="0"/>
        <w:jc w:val="both"/>
      </w:pPr>
      <w:r>
        <w:rPr>
          <w:rFonts w:ascii="Times New Roman"/>
          <w:b w:val="false"/>
          <w:i w:val="false"/>
          <w:color w:val="000000"/>
          <w:sz w:val="28"/>
        </w:rPr>
        <w:t>
      қазақ тіліндегі мәтін өзгермейді, орыс тіліндегі мәтінге түзету енгізілді;</w:t>
      </w:r>
    </w:p>
    <w:bookmarkEnd w:id="550"/>
    <w:bookmarkStart w:name="z730" w:id="551"/>
    <w:p>
      <w:pPr>
        <w:spacing w:after="0"/>
        <w:ind w:left="0"/>
        <w:jc w:val="both"/>
      </w:pPr>
      <w:r>
        <w:rPr>
          <w:rFonts w:ascii="Times New Roman"/>
          <w:b w:val="false"/>
          <w:i w:val="false"/>
          <w:color w:val="000000"/>
          <w:sz w:val="28"/>
        </w:rPr>
        <w:t xml:space="preserve">
      екінші абзацтағы "төтенше жағдайлар кезінде", "төтенше жағдайлар" деген сөздер "төтенше жағдайлар қатері төнген және олар туындаған кезде", "төтенше жағдайлар қатері төнген және олар туындаған кезде," деген сөздермен ауыстырылсын; </w:t>
      </w:r>
    </w:p>
    <w:bookmarkEnd w:id="551"/>
    <w:bookmarkStart w:name="z731" w:id="552"/>
    <w:p>
      <w:pPr>
        <w:spacing w:after="0"/>
        <w:ind w:left="0"/>
        <w:jc w:val="both"/>
      </w:pPr>
      <w:r>
        <w:rPr>
          <w:rFonts w:ascii="Times New Roman"/>
          <w:b w:val="false"/>
          <w:i w:val="false"/>
          <w:color w:val="000000"/>
          <w:sz w:val="28"/>
        </w:rPr>
        <w:t xml:space="preserve">
      үшінші абзацтағы "жергілікті ауқымдағы төтенше жағдайлар кезінде", "орган ведомствосының аумақтық бөлімшесінің" деген сөздер тиісінше "жергілікті ауқымдағы төтенше жағдайлар қатері төнген және олар туындаған кезде", "органның аумақтың органының" деген сөздермен ауыстырылсын; </w:t>
      </w:r>
    </w:p>
    <w:bookmarkEnd w:id="552"/>
    <w:bookmarkStart w:name="z732" w:id="553"/>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553"/>
    <w:bookmarkStart w:name="z733" w:id="554"/>
    <w:p>
      <w:pPr>
        <w:spacing w:after="0"/>
        <w:ind w:left="0"/>
        <w:jc w:val="both"/>
      </w:pPr>
      <w:r>
        <w:rPr>
          <w:rFonts w:ascii="Times New Roman"/>
          <w:b w:val="false"/>
          <w:i w:val="false"/>
          <w:color w:val="000000"/>
          <w:sz w:val="28"/>
        </w:rPr>
        <w:t>
      "объектілік деңгейде – төтенше жағдайлар қатері төнген және олар туындаған кезде адамдар жаппай болатын объектіні, қауіпті өндірістік объектіні және гидротехникалық құрылысжайды пайдаланатын ұйымның басшысы (ол уәкілеттік берген адам) береді.";</w:t>
      </w:r>
    </w:p>
    <w:bookmarkEnd w:id="554"/>
    <w:bookmarkStart w:name="z734" w:id="555"/>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555"/>
    <w:bookmarkStart w:name="z735" w:id="556"/>
    <w:p>
      <w:pPr>
        <w:spacing w:after="0"/>
        <w:ind w:left="0"/>
        <w:jc w:val="both"/>
      </w:pPr>
      <w:r>
        <w:rPr>
          <w:rFonts w:ascii="Times New Roman"/>
          <w:b w:val="false"/>
          <w:i w:val="false"/>
          <w:color w:val="000000"/>
          <w:sz w:val="28"/>
        </w:rPr>
        <w:t>
      "Халықты дереу құлақтандыруды талап ететін төтенше жағдайлар қатері төнген және олар туындаған кезде уәкілетті органның және оның аумақтық органдарының жедел-кезекші қызметі лауазымды адамдарының уәкілетті лауазымды адамдардан өкім алмай құлақтандыру жүйесін іске қосуына жол беріледі.";</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"қауіпті өндірістік объектіні" деген сөздерден кейін "және гидротехникалық құрылысжайды" деген сөздермен толықтырылсын;</w:t>
      </w:r>
    </w:p>
    <w:bookmarkStart w:name="z737" w:id="5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6-бапта</w:t>
      </w:r>
      <w:r>
        <w:rPr>
          <w:rFonts w:ascii="Times New Roman"/>
          <w:b w:val="false"/>
          <w:i w:val="false"/>
          <w:color w:val="000000"/>
          <w:sz w:val="28"/>
        </w:rPr>
        <w:t>:</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"орган ведомствосының облыстағы, республикалық маңызы бар қаладағы, астанадағы, аудандағы, облыстық маңызы бар қаладағы аумақтық бөлімшелерінде" деген сөздер "органның облыстағы, республикалық маңызы бар қаладағы, астанадағы, аудандағы, облыстық маңызы бар қаладағы аумақтық органдарында"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"аумақтық бөлімшелері, жергілікті атқарушы органдар" деген сөздер "аумақтық органдары, ведомстволардың аумақтық бөлімшелері" деген сөздермен ауыстырылсын;</w:t>
      </w:r>
    </w:p>
    <w:bookmarkStart w:name="z740" w:id="5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7-бапта</w:t>
      </w:r>
      <w:r>
        <w:rPr>
          <w:rFonts w:ascii="Times New Roman"/>
          <w:b w:val="false"/>
          <w:i w:val="false"/>
          <w:color w:val="000000"/>
          <w:sz w:val="28"/>
        </w:rPr>
        <w:t>:</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"бірыңғай"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"өз өкілеттіктерін" деген сөздерден кейін "Қазақстан Республикасының Президентіне тікелей бағынатын және есеп беретін мемлекеттік органдармен," деген сөздермен толықтырылсын;</w:t>
      </w:r>
    </w:p>
    <w:bookmarkStart w:name="z743" w:id="55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w:t>
      </w:r>
    </w:p>
    <w:bookmarkEnd w:id="559"/>
    <w:bookmarkStart w:name="z744" w:id="560"/>
    <w:p>
      <w:pPr>
        <w:spacing w:after="0"/>
        <w:ind w:left="0"/>
        <w:jc w:val="both"/>
      </w:pPr>
      <w:r>
        <w:rPr>
          <w:rFonts w:ascii="Times New Roman"/>
          <w:b w:val="false"/>
          <w:i w:val="false"/>
          <w:color w:val="000000"/>
          <w:sz w:val="28"/>
        </w:rPr>
        <w:t xml:space="preserve">
      "оларды жою," деген сөздерден кейін "азаматтық қорғаныс," деген сөздермен толықтырылсын; </w:t>
      </w:r>
    </w:p>
    <w:bookmarkEnd w:id="560"/>
    <w:bookmarkStart w:name="z745" w:id="561"/>
    <w:p>
      <w:pPr>
        <w:spacing w:after="0"/>
        <w:ind w:left="0"/>
        <w:jc w:val="both"/>
      </w:pPr>
      <w:r>
        <w:rPr>
          <w:rFonts w:ascii="Times New Roman"/>
          <w:b w:val="false"/>
          <w:i w:val="false"/>
          <w:color w:val="000000"/>
          <w:sz w:val="28"/>
        </w:rPr>
        <w:t>
      "бойынша" деген сөзден кейін "Қазақстан Республикасының Президентіне тікелей бағынатын және есеп беретін мемлекеттік органдардың," деген сөздермен толықтырылсын;</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"орталық" деген сөз "Қазақстан Республикасының Президентіне тікелей бағынатын және есеп беретін мемлекеттік органдардың, орталық"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49" w:id="562"/>
    <w:p>
      <w:pPr>
        <w:spacing w:after="0"/>
        <w:ind w:left="0"/>
        <w:jc w:val="both"/>
      </w:pPr>
      <w:r>
        <w:rPr>
          <w:rFonts w:ascii="Times New Roman"/>
          <w:b w:val="false"/>
          <w:i w:val="false"/>
          <w:color w:val="000000"/>
          <w:sz w:val="28"/>
        </w:rPr>
        <w:t>
      "азаматтық қорғау саласындағы" деген сөздер "азаматтық қорғау, оның ішінде азаматтық қорғаныс жөніндегі" деген сөздермен ауыстырылсын;</w:t>
      </w:r>
    </w:p>
    <w:bookmarkEnd w:id="562"/>
    <w:bookmarkStart w:name="z750" w:id="563"/>
    <w:p>
      <w:pPr>
        <w:spacing w:after="0"/>
        <w:ind w:left="0"/>
        <w:jc w:val="both"/>
      </w:pPr>
      <w:r>
        <w:rPr>
          <w:rFonts w:ascii="Times New Roman"/>
          <w:b w:val="false"/>
          <w:i w:val="false"/>
          <w:color w:val="000000"/>
          <w:sz w:val="28"/>
        </w:rPr>
        <w:t xml:space="preserve">
      "бойынша" деген сөзден кейін "Қазақстан Республикасының Президентіне тікелей бағынатын және есеп беретін мемлекеттік органдардың," деген сөздермен толықтырылсын; </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"орталық" деген сөз "Қазақстан Республикасының Президентіне тікелей бағынатын және есеп беретін мемлекеттік органдардан, орталық"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753" w:id="564"/>
    <w:p>
      <w:pPr>
        <w:spacing w:after="0"/>
        <w:ind w:left="0"/>
        <w:jc w:val="both"/>
      </w:pPr>
      <w:r>
        <w:rPr>
          <w:rFonts w:ascii="Times New Roman"/>
          <w:b w:val="false"/>
          <w:i w:val="false"/>
          <w:color w:val="000000"/>
          <w:sz w:val="28"/>
        </w:rPr>
        <w:t>
      "орталық" деген сөз "Қазақстан Республикасының Президентіне тікелей бағынатын және есеп беретін мемлекеттік органдардың, орталық" деген сөздермен ауыстырылсын;</w:t>
      </w:r>
    </w:p>
    <w:bookmarkEnd w:id="564"/>
    <w:bookmarkStart w:name="z754" w:id="565"/>
    <w:p>
      <w:pPr>
        <w:spacing w:after="0"/>
        <w:ind w:left="0"/>
        <w:jc w:val="both"/>
      </w:pPr>
      <w:r>
        <w:rPr>
          <w:rFonts w:ascii="Times New Roman"/>
          <w:b w:val="false"/>
          <w:i w:val="false"/>
          <w:color w:val="000000"/>
          <w:sz w:val="28"/>
        </w:rPr>
        <w:t>
      "азаматтық қорғау" деген сөздерден кейін ", оның ішінде азаматтық қорғаныс" деген сөздермен толықтырылсын;</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"орган ведомствосының аумақтық бөлімшелерінің" деген сөздер "органның аумақтық органдарының" деген сөздермен ауыстырылсын;</w:t>
      </w:r>
    </w:p>
    <w:bookmarkStart w:name="z756" w:id="566"/>
    <w:p>
      <w:pPr>
        <w:spacing w:after="0"/>
        <w:ind w:left="0"/>
        <w:jc w:val="both"/>
      </w:pPr>
      <w:r>
        <w:rPr>
          <w:rFonts w:ascii="Times New Roman"/>
          <w:b w:val="false"/>
          <w:i w:val="false"/>
          <w:color w:val="000000"/>
          <w:sz w:val="28"/>
        </w:rPr>
        <w:t xml:space="preserve">
      10) 8-баптың </w:t>
      </w:r>
      <w:r>
        <w:rPr>
          <w:rFonts w:ascii="Times New Roman"/>
          <w:b w:val="false"/>
          <w:i w:val="false"/>
          <w:color w:val="000000"/>
          <w:sz w:val="28"/>
        </w:rPr>
        <w:t>4-тармағы</w:t>
      </w:r>
      <w:r>
        <w:rPr>
          <w:rFonts w:ascii="Times New Roman"/>
          <w:b w:val="false"/>
          <w:i w:val="false"/>
          <w:color w:val="000000"/>
          <w:sz w:val="28"/>
        </w:rPr>
        <w:t xml:space="preserve"> "атқарушы органдарда," деген сөздерден кейін "арнаулы мемлекеттік органдарды қоспағанда, Қазақстан Республикасының Президентіне тікелей бағынатын және есеп беретін мемлекеттік органдарда," деген сөздермен толықтырылсын;</w:t>
      </w:r>
    </w:p>
    <w:bookmarkEnd w:id="566"/>
    <w:bookmarkStart w:name="z757" w:id="567"/>
    <w:p>
      <w:pPr>
        <w:spacing w:after="0"/>
        <w:ind w:left="0"/>
        <w:jc w:val="both"/>
      </w:pPr>
      <w:r>
        <w:rPr>
          <w:rFonts w:ascii="Times New Roman"/>
          <w:b w:val="false"/>
          <w:i w:val="false"/>
          <w:color w:val="000000"/>
          <w:sz w:val="28"/>
        </w:rPr>
        <w:t xml:space="preserve">
      11) 9-баптың </w:t>
      </w:r>
      <w:r>
        <w:rPr>
          <w:rFonts w:ascii="Times New Roman"/>
          <w:b w:val="false"/>
          <w:i w:val="false"/>
          <w:color w:val="000000"/>
          <w:sz w:val="28"/>
        </w:rPr>
        <w:t>2-тармағы</w:t>
      </w:r>
      <w:r>
        <w:rPr>
          <w:rFonts w:ascii="Times New Roman"/>
          <w:b w:val="false"/>
          <w:i w:val="false"/>
          <w:color w:val="000000"/>
          <w:sz w:val="28"/>
        </w:rPr>
        <w:t xml:space="preserve"> "атқарушы органдарда," деген сөздерден кейін "Қазақстан Республикасының Президентіне тікелей бағынатын және есеп беретін мемлекеттік органдарда," деген сөздермен толықтырылсын; </w:t>
      </w:r>
    </w:p>
    <w:bookmarkEnd w:id="567"/>
    <w:bookmarkStart w:name="z758" w:id="56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10-бапта</w:t>
      </w:r>
      <w:r>
        <w:rPr>
          <w:rFonts w:ascii="Times New Roman"/>
          <w:b w:val="false"/>
          <w:i w:val="false"/>
          <w:color w:val="000000"/>
          <w:sz w:val="28"/>
        </w:rPr>
        <w:t>:</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0" w:id="569"/>
    <w:p>
      <w:pPr>
        <w:spacing w:after="0"/>
        <w:ind w:left="0"/>
        <w:jc w:val="both"/>
      </w:pPr>
      <w:r>
        <w:rPr>
          <w:rFonts w:ascii="Times New Roman"/>
          <w:b w:val="false"/>
          <w:i w:val="false"/>
          <w:color w:val="000000"/>
          <w:sz w:val="28"/>
        </w:rPr>
        <w:t>
      "1. Уәкілетті органның білім беру ұйымдары ғылым және жоғары білім саласындағы уәкілетті органмен келісу бойынша уәкілетті орган айқындайтын білім беру бағдарламалары бойынша жоғары және жоғары оқу орнынан кейінгі білімі бар мамандарды даярлау мақсатында, сондай-ақ азаматтық қорғау саласындағы мамандарға қосымша білім беруді ұйымдастыру мақсатында құрылады.";</w:t>
      </w:r>
    </w:p>
    <w:bookmarkEnd w:id="569"/>
    <w:bookmarkStart w:name="z761" w:id="57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"енгізу болып табылады." деген сөздер "енгізу;" деген сөзбен ауыстырылып, мынадай мазмұндағы 4) тармақшамен толықтырылсын:</w:t>
      </w:r>
    </w:p>
    <w:bookmarkEnd w:id="570"/>
    <w:bookmarkStart w:name="z762" w:id="571"/>
    <w:p>
      <w:pPr>
        <w:spacing w:after="0"/>
        <w:ind w:left="0"/>
        <w:jc w:val="both"/>
      </w:pPr>
      <w:r>
        <w:rPr>
          <w:rFonts w:ascii="Times New Roman"/>
          <w:b w:val="false"/>
          <w:i w:val="false"/>
          <w:color w:val="000000"/>
          <w:sz w:val="28"/>
        </w:rPr>
        <w:t>
      "4) азаматтық қорғау органдарына қызметке кіретін адамдарды бастапқы кәсіби даярлауды ұйымдастыру және жүзеге асыру болып табылады.";</w:t>
      </w:r>
    </w:p>
    <w:bookmarkEnd w:id="571"/>
    <w:bookmarkStart w:name="z763" w:id="57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11-бапта</w:t>
      </w:r>
      <w:r>
        <w:rPr>
          <w:rFonts w:ascii="Times New Roman"/>
          <w:b w:val="false"/>
          <w:i w:val="false"/>
          <w:color w:val="000000"/>
          <w:sz w:val="28"/>
        </w:rPr>
        <w:t>:</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"мемлекеттiк" деген сөзден кейін "материалдық"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"пункттеріне" деген сөзден кейін ", мемлекеттік резерв жүйесінің ведомстволық бағынысты ұйымына және жұмылдыру тапсырмалары белгіленген ұйымдарға"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тармақшадағы</w:t>
      </w:r>
      <w:r>
        <w:rPr>
          <w:rFonts w:ascii="Times New Roman"/>
          <w:b w:val="false"/>
          <w:i w:val="false"/>
          <w:color w:val="000000"/>
          <w:sz w:val="28"/>
        </w:rPr>
        <w:t xml:space="preserve"> "мемлекеттік резервтің материалдық құндылықтарын" деген сөздер "мемлекеттік резервтен материалдық құндылықтарды" деген сөздермен ауыстырылсын;</w:t>
      </w:r>
    </w:p>
    <w:bookmarkStart w:name="z767" w:id="573"/>
    <w:p>
      <w:pPr>
        <w:spacing w:after="0"/>
        <w:ind w:left="0"/>
        <w:jc w:val="both"/>
      </w:pPr>
      <w:r>
        <w:rPr>
          <w:rFonts w:ascii="Times New Roman"/>
          <w:b w:val="false"/>
          <w:i w:val="false"/>
          <w:color w:val="000000"/>
          <w:sz w:val="28"/>
        </w:rPr>
        <w:t>
      мынадай мазмұндағы 70), 71) және 72) тармақшалармен толықтырылсын:</w:t>
      </w:r>
    </w:p>
    <w:bookmarkEnd w:id="573"/>
    <w:bookmarkStart w:name="z768" w:id="574"/>
    <w:p>
      <w:pPr>
        <w:spacing w:after="0"/>
        <w:ind w:left="0"/>
        <w:jc w:val="both"/>
      </w:pPr>
      <w:r>
        <w:rPr>
          <w:rFonts w:ascii="Times New Roman"/>
          <w:b w:val="false"/>
          <w:i w:val="false"/>
          <w:color w:val="000000"/>
          <w:sz w:val="28"/>
        </w:rPr>
        <w:t>
      "70) Қазақстан Республикасы Премьер-Министрінің немесе Қазақстан Республикасы Президентінің тапсырмасы негізінде, бес және одан көп адам қаза тапқан қауіпті өндірістік объектідегі еңбек қызметіне және аварияға байланысты емес жазатайым оқиғаларды тергеп-тексеру жөніндегі үкіметтік комиссияны құрады;</w:t>
      </w:r>
    </w:p>
    <w:bookmarkEnd w:id="574"/>
    <w:bookmarkStart w:name="z769" w:id="575"/>
    <w:p>
      <w:pPr>
        <w:spacing w:after="0"/>
        <w:ind w:left="0"/>
        <w:jc w:val="both"/>
      </w:pPr>
      <w:r>
        <w:rPr>
          <w:rFonts w:ascii="Times New Roman"/>
          <w:b w:val="false"/>
          <w:i w:val="false"/>
          <w:color w:val="000000"/>
          <w:sz w:val="28"/>
        </w:rPr>
        <w:t>
      71) бес және одан көп адам қаза тапқан қауіпті өндірістік объектідегі еңбек қызметіне және аварияға байланысты емес жазатайым оқиғаларды тергеп-тексеру жөніндегі үкіметтік комиссия құру қағидаларын бекітеді;</w:t>
      </w:r>
    </w:p>
    <w:bookmarkEnd w:id="575"/>
    <w:bookmarkStart w:name="z770" w:id="576"/>
    <w:p>
      <w:pPr>
        <w:spacing w:after="0"/>
        <w:ind w:left="0"/>
        <w:jc w:val="both"/>
      </w:pPr>
      <w:r>
        <w:rPr>
          <w:rFonts w:ascii="Times New Roman"/>
          <w:b w:val="false"/>
          <w:i w:val="false"/>
          <w:color w:val="000000"/>
          <w:sz w:val="28"/>
        </w:rPr>
        <w:t>
      72)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576"/>
    <w:bookmarkStart w:name="z771" w:id="5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577"/>
    <w:bookmarkStart w:name="z772" w:id="578"/>
    <w:p>
      <w:pPr>
        <w:spacing w:after="0"/>
        <w:ind w:left="0"/>
        <w:jc w:val="both"/>
      </w:pPr>
      <w:r>
        <w:rPr>
          <w:rFonts w:ascii="Times New Roman"/>
          <w:b w:val="false"/>
          <w:i w:val="false"/>
          <w:color w:val="000000"/>
          <w:sz w:val="28"/>
        </w:rPr>
        <w:t>
      "12-бап. Уәкілетті орган</w:t>
      </w:r>
    </w:p>
    <w:bookmarkEnd w:id="578"/>
    <w:bookmarkStart w:name="z773" w:id="579"/>
    <w:p>
      <w:pPr>
        <w:spacing w:after="0"/>
        <w:ind w:left="0"/>
        <w:jc w:val="both"/>
      </w:pPr>
      <w:r>
        <w:rPr>
          <w:rFonts w:ascii="Times New Roman"/>
          <w:b w:val="false"/>
          <w:i w:val="false"/>
          <w:color w:val="000000"/>
          <w:sz w:val="28"/>
        </w:rPr>
        <w:t>
      1. Уәкілетті орган мынадай өкілеттіктерді жүзеге асырады:</w:t>
      </w:r>
    </w:p>
    <w:bookmarkEnd w:id="579"/>
    <w:bookmarkStart w:name="z774" w:id="580"/>
    <w:p>
      <w:pPr>
        <w:spacing w:after="0"/>
        <w:ind w:left="0"/>
        <w:jc w:val="both"/>
      </w:pPr>
      <w:r>
        <w:rPr>
          <w:rFonts w:ascii="Times New Roman"/>
          <w:b w:val="false"/>
          <w:i w:val="false"/>
          <w:color w:val="000000"/>
          <w:sz w:val="28"/>
        </w:rPr>
        <w:t xml:space="preserve">
      1) өз құзыреті шегінде стратегиялық, реттеу, іске асыру және бақылау-қадағалау функцияларын жүзеге асырады; </w:t>
      </w:r>
    </w:p>
    <w:bookmarkEnd w:id="580"/>
    <w:bookmarkStart w:name="z775" w:id="581"/>
    <w:p>
      <w:pPr>
        <w:spacing w:after="0"/>
        <w:ind w:left="0"/>
        <w:jc w:val="both"/>
      </w:pPr>
      <w:r>
        <w:rPr>
          <w:rFonts w:ascii="Times New Roman"/>
          <w:b w:val="false"/>
          <w:i w:val="false"/>
          <w:color w:val="000000"/>
          <w:sz w:val="28"/>
        </w:rPr>
        <w:t xml:space="preserve">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азаматтық қорғау саласындағы мемлекеттік саясатты қалыптастырады; </w:t>
      </w:r>
    </w:p>
    <w:bookmarkEnd w:id="581"/>
    <w:bookmarkStart w:name="z776" w:id="582"/>
    <w:p>
      <w:pPr>
        <w:spacing w:after="0"/>
        <w:ind w:left="0"/>
        <w:jc w:val="both"/>
      </w:pPr>
      <w:r>
        <w:rPr>
          <w:rFonts w:ascii="Times New Roman"/>
          <w:b w:val="false"/>
          <w:i w:val="false"/>
          <w:color w:val="000000"/>
          <w:sz w:val="28"/>
        </w:rPr>
        <w:t>
      3) азаматтық қорғау іс-шараларын ұйымдастыру және өткізу кезінде азаматтық қорғау күштеріне басшылық етеді;</w:t>
      </w:r>
    </w:p>
    <w:bookmarkEnd w:id="582"/>
    <w:bookmarkStart w:name="z777" w:id="583"/>
    <w:p>
      <w:pPr>
        <w:spacing w:after="0"/>
        <w:ind w:left="0"/>
        <w:jc w:val="both"/>
      </w:pPr>
      <w:r>
        <w:rPr>
          <w:rFonts w:ascii="Times New Roman"/>
          <w:b w:val="false"/>
          <w:i w:val="false"/>
          <w:color w:val="000000"/>
          <w:sz w:val="28"/>
        </w:rPr>
        <w:t>
      4) өз құзыреті шегінде Қазақстан Республикасының Президентіне тікелей бағынатын және есеп беретін мемлекеттік органдардың,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bookmarkEnd w:id="583"/>
    <w:bookmarkStart w:name="z778" w:id="584"/>
    <w:p>
      <w:pPr>
        <w:spacing w:after="0"/>
        <w:ind w:left="0"/>
        <w:jc w:val="both"/>
      </w:pPr>
      <w:r>
        <w:rPr>
          <w:rFonts w:ascii="Times New Roman"/>
          <w:b w:val="false"/>
          <w:i w:val="false"/>
          <w:color w:val="000000"/>
          <w:sz w:val="28"/>
        </w:rPr>
        <w:t>
      5) уәкілетті органның жедел резерві материалдық құндылықтарының номенклатурасы мен көлемін әзірлейді және бекітеді;</w:t>
      </w:r>
    </w:p>
    <w:bookmarkEnd w:id="584"/>
    <w:bookmarkStart w:name="z779" w:id="585"/>
    <w:p>
      <w:pPr>
        <w:spacing w:after="0"/>
        <w:ind w:left="0"/>
        <w:jc w:val="both"/>
      </w:pPr>
      <w:r>
        <w:rPr>
          <w:rFonts w:ascii="Times New Roman"/>
          <w:b w:val="false"/>
          <w:i w:val="false"/>
          <w:color w:val="000000"/>
          <w:sz w:val="28"/>
        </w:rPr>
        <w:t>
      6) уәкілетті органның жедел резервінің материалдық құндылықтарымен операция жүргізу, олардың орнын ауыстыру, пайдалану, толықтыру қағидаларын әзірлейді және бекітеді;</w:t>
      </w:r>
    </w:p>
    <w:bookmarkEnd w:id="585"/>
    <w:bookmarkStart w:name="z780" w:id="586"/>
    <w:p>
      <w:pPr>
        <w:spacing w:after="0"/>
        <w:ind w:left="0"/>
        <w:jc w:val="both"/>
      </w:pPr>
      <w:r>
        <w:rPr>
          <w:rFonts w:ascii="Times New Roman"/>
          <w:b w:val="false"/>
          <w:i w:val="false"/>
          <w:color w:val="000000"/>
          <w:sz w:val="28"/>
        </w:rPr>
        <w:t>
      7) уәкілетті органның аумақтық органдарының, азаматтық қорғаныстың әскери бөлімдерінің жауынгерлік және жұмылдыру әзірлігін қамтамасыз етеді;</w:t>
      </w:r>
    </w:p>
    <w:bookmarkEnd w:id="586"/>
    <w:bookmarkStart w:name="z781" w:id="587"/>
    <w:p>
      <w:pPr>
        <w:spacing w:after="0"/>
        <w:ind w:left="0"/>
        <w:jc w:val="both"/>
      </w:pPr>
      <w:r>
        <w:rPr>
          <w:rFonts w:ascii="Times New Roman"/>
          <w:b w:val="false"/>
          <w:i w:val="false"/>
          <w:color w:val="000000"/>
          <w:sz w:val="28"/>
        </w:rPr>
        <w:t>
      8) өз құзыреті шегінде азаматтық қорғау органдарының қызметкерлері мен әскери қызметшілерін қызметке қабылдауды, қызмет бойынша ауыстыруды, қызметтен шығаруды, әскери және арнаулы атақтар беру мәселелерін шешуді жүзеге асырады;</w:t>
      </w:r>
    </w:p>
    <w:bookmarkEnd w:id="587"/>
    <w:bookmarkStart w:name="z782" w:id="588"/>
    <w:p>
      <w:pPr>
        <w:spacing w:after="0"/>
        <w:ind w:left="0"/>
        <w:jc w:val="both"/>
      </w:pPr>
      <w:r>
        <w:rPr>
          <w:rFonts w:ascii="Times New Roman"/>
          <w:b w:val="false"/>
          <w:i w:val="false"/>
          <w:color w:val="000000"/>
          <w:sz w:val="28"/>
        </w:rPr>
        <w:t>
      9) ведомстволық наградалармен наградтайды және Қазақстан Республикасының Президентіне мемлекеттік наградалармен наградтауға ұсыным енгізеді;</w:t>
      </w:r>
    </w:p>
    <w:bookmarkEnd w:id="588"/>
    <w:bookmarkStart w:name="z783" w:id="589"/>
    <w:p>
      <w:pPr>
        <w:spacing w:after="0"/>
        <w:ind w:left="0"/>
        <w:jc w:val="both"/>
      </w:pPr>
      <w:r>
        <w:rPr>
          <w:rFonts w:ascii="Times New Roman"/>
          <w:b w:val="false"/>
          <w:i w:val="false"/>
          <w:color w:val="000000"/>
          <w:sz w:val="28"/>
        </w:rPr>
        <w:t>
      10) төтенше жағдайдың туындау қатері туралы болжам болған кезде халыққа, азаматтық қорғауды басқару органдарына алдын ала және (немесе) төтенше жағдай туындаған кезде жедел хабарлауды және құлақтандыруды қамтамасыз етеді;</w:t>
      </w:r>
    </w:p>
    <w:bookmarkEnd w:id="589"/>
    <w:bookmarkStart w:name="z784" w:id="590"/>
    <w:p>
      <w:pPr>
        <w:spacing w:after="0"/>
        <w:ind w:left="0"/>
        <w:jc w:val="both"/>
      </w:pPr>
      <w:r>
        <w:rPr>
          <w:rFonts w:ascii="Times New Roman"/>
          <w:b w:val="false"/>
          <w:i w:val="false"/>
          <w:color w:val="000000"/>
          <w:sz w:val="28"/>
        </w:rPr>
        <w:t>
      11) адамдарды құтқару үшін аса қажет болған жағдайда төтенше жағдайлар аймағындағы ұйымдардың байланыс, көлік құралдарын, мүлік пен өзге де материалдық құралдарды пайдалану қағидаларын әзірлейді және бекітеді;</w:t>
      </w:r>
    </w:p>
    <w:bookmarkEnd w:id="590"/>
    <w:bookmarkStart w:name="z785" w:id="591"/>
    <w:p>
      <w:pPr>
        <w:spacing w:after="0"/>
        <w:ind w:left="0"/>
        <w:jc w:val="both"/>
      </w:pPr>
      <w:r>
        <w:rPr>
          <w:rFonts w:ascii="Times New Roman"/>
          <w:b w:val="false"/>
          <w:i w:val="false"/>
          <w:color w:val="000000"/>
          <w:sz w:val="28"/>
        </w:rPr>
        <w:t>
      12) авариялық-құтқару жұмыстары мен кезек күттірмейтін жұмыстар жүргізуді жүзеге асырады;</w:t>
      </w:r>
    </w:p>
    <w:bookmarkEnd w:id="591"/>
    <w:bookmarkStart w:name="z786" w:id="592"/>
    <w:p>
      <w:pPr>
        <w:spacing w:after="0"/>
        <w:ind w:left="0"/>
        <w:jc w:val="both"/>
      </w:pPr>
      <w:r>
        <w:rPr>
          <w:rFonts w:ascii="Times New Roman"/>
          <w:b w:val="false"/>
          <w:i w:val="false"/>
          <w:color w:val="000000"/>
          <w:sz w:val="28"/>
        </w:rPr>
        <w:t>
      13) азаматтық қорғау саласындағы халықаралық ынтымақтастықты жүзеге асырады;</w:t>
      </w:r>
    </w:p>
    <w:bookmarkEnd w:id="592"/>
    <w:bookmarkStart w:name="z787" w:id="593"/>
    <w:p>
      <w:pPr>
        <w:spacing w:after="0"/>
        <w:ind w:left="0"/>
        <w:jc w:val="both"/>
      </w:pPr>
      <w:r>
        <w:rPr>
          <w:rFonts w:ascii="Times New Roman"/>
          <w:b w:val="false"/>
          <w:i w:val="false"/>
          <w:color w:val="000000"/>
          <w:sz w:val="28"/>
        </w:rPr>
        <w:t>
      14)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593"/>
    <w:bookmarkStart w:name="z788" w:id="594"/>
    <w:p>
      <w:pPr>
        <w:spacing w:after="0"/>
        <w:ind w:left="0"/>
        <w:jc w:val="both"/>
      </w:pPr>
      <w:r>
        <w:rPr>
          <w:rFonts w:ascii="Times New Roman"/>
          <w:b w:val="false"/>
          <w:i w:val="false"/>
          <w:color w:val="000000"/>
          <w:sz w:val="28"/>
        </w:rPr>
        <w:t>
      15) өз өкілеттіктері шегінде өрттерге байланысты қылмыстық құқық бұзушылықтар туралы істер бойынша анықтау жүргізуді жүзеге асырады;</w:t>
      </w:r>
    </w:p>
    <w:bookmarkEnd w:id="594"/>
    <w:bookmarkStart w:name="z789" w:id="595"/>
    <w:p>
      <w:pPr>
        <w:spacing w:after="0"/>
        <w:ind w:left="0"/>
        <w:jc w:val="both"/>
      </w:pPr>
      <w:r>
        <w:rPr>
          <w:rFonts w:ascii="Times New Roman"/>
          <w:b w:val="false"/>
          <w:i w:val="false"/>
          <w:color w:val="000000"/>
          <w:sz w:val="28"/>
        </w:rPr>
        <w:t>
      16) өрт қауіпсіздігі саласындағы мемлекеттік бақылауды және қадағалауды жүзеге асырады;</w:t>
      </w:r>
    </w:p>
    <w:bookmarkEnd w:id="595"/>
    <w:bookmarkStart w:name="z790" w:id="596"/>
    <w:p>
      <w:pPr>
        <w:spacing w:after="0"/>
        <w:ind w:left="0"/>
        <w:jc w:val="both"/>
      </w:pPr>
      <w:r>
        <w:rPr>
          <w:rFonts w:ascii="Times New Roman"/>
          <w:b w:val="false"/>
          <w:i w:val="false"/>
          <w:color w:val="000000"/>
          <w:sz w:val="28"/>
        </w:rPr>
        <w:t>
      17) бұзылуы жедел ден қою шараларын қолдануға алып келетін талаптардың тізбесін айқындайды, сондай-ақ нақты бұзушылықтарға қатысты талаптарды, жедел ден қою шарасының нақты түрін осы шараның қолданылу мерзімін көрсете отырып (қажет болған кезде) айқындайды.</w:t>
      </w:r>
    </w:p>
    <w:bookmarkEnd w:id="596"/>
    <w:bookmarkStart w:name="z791" w:id="597"/>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597"/>
    <w:bookmarkStart w:name="z792" w:id="598"/>
    <w:p>
      <w:pPr>
        <w:spacing w:after="0"/>
        <w:ind w:left="0"/>
        <w:jc w:val="both"/>
      </w:pPr>
      <w:r>
        <w:rPr>
          <w:rFonts w:ascii="Times New Roman"/>
          <w:b w:val="false"/>
          <w:i w:val="false"/>
          <w:color w:val="000000"/>
          <w:sz w:val="28"/>
        </w:rPr>
        <w:t>
      18) азаматтық қорғаныс саласындағы мемлекеттік бақылауды жүзеге асырады;</w:t>
      </w:r>
    </w:p>
    <w:bookmarkEnd w:id="598"/>
    <w:bookmarkStart w:name="z793" w:id="599"/>
    <w:p>
      <w:pPr>
        <w:spacing w:after="0"/>
        <w:ind w:left="0"/>
        <w:jc w:val="both"/>
      </w:pPr>
      <w:r>
        <w:rPr>
          <w:rFonts w:ascii="Times New Roman"/>
          <w:b w:val="false"/>
          <w:i w:val="false"/>
          <w:color w:val="000000"/>
          <w:sz w:val="28"/>
        </w:rPr>
        <w:t>
      19) азаматтық қорғау саласында ғылыми зерттеулерді, білімді насихаттауды, халықты және мамандарды оқытуды ұйымдастырады;</w:t>
      </w:r>
    </w:p>
    <w:bookmarkEnd w:id="599"/>
    <w:bookmarkStart w:name="z794" w:id="600"/>
    <w:p>
      <w:pPr>
        <w:spacing w:after="0"/>
        <w:ind w:left="0"/>
        <w:jc w:val="both"/>
      </w:pPr>
      <w:r>
        <w:rPr>
          <w:rFonts w:ascii="Times New Roman"/>
          <w:b w:val="false"/>
          <w:i w:val="false"/>
          <w:color w:val="000000"/>
          <w:sz w:val="28"/>
        </w:rPr>
        <w:t>
      20) елді мекендердегі және объектілердегі өрт сөндіру бөлімшелерінің өртке қарсы күреске әзірлігіне бақылауды жүзеге асырады;</w:t>
      </w:r>
    </w:p>
    <w:bookmarkEnd w:id="600"/>
    <w:bookmarkStart w:name="z795" w:id="601"/>
    <w:p>
      <w:pPr>
        <w:spacing w:after="0"/>
        <w:ind w:left="0"/>
        <w:jc w:val="both"/>
      </w:pPr>
      <w:r>
        <w:rPr>
          <w:rFonts w:ascii="Times New Roman"/>
          <w:b w:val="false"/>
          <w:i w:val="false"/>
          <w:color w:val="000000"/>
          <w:sz w:val="28"/>
        </w:rPr>
        <w:t>
      21) азаматтық қорғаныс жоспарларының және төтенше жағдайларды жою жөніндегі іс-қимылдар жоспарларының құрылымын айқындайды;</w:t>
      </w:r>
    </w:p>
    <w:bookmarkEnd w:id="601"/>
    <w:bookmarkStart w:name="z796" w:id="602"/>
    <w:p>
      <w:pPr>
        <w:spacing w:after="0"/>
        <w:ind w:left="0"/>
        <w:jc w:val="both"/>
      </w:pPr>
      <w:r>
        <w:rPr>
          <w:rFonts w:ascii="Times New Roman"/>
          <w:b w:val="false"/>
          <w:i w:val="false"/>
          <w:color w:val="000000"/>
          <w:sz w:val="28"/>
        </w:rPr>
        <w:t>
      22) облыстардың, қалалардың, аудандардың азаматтық қорғаныс жоспарларын әзірлейді;</w:t>
      </w:r>
    </w:p>
    <w:bookmarkEnd w:id="602"/>
    <w:bookmarkStart w:name="z797" w:id="603"/>
    <w:p>
      <w:pPr>
        <w:spacing w:after="0"/>
        <w:ind w:left="0"/>
        <w:jc w:val="both"/>
      </w:pPr>
      <w:r>
        <w:rPr>
          <w:rFonts w:ascii="Times New Roman"/>
          <w:b w:val="false"/>
          <w:i w:val="false"/>
          <w:color w:val="000000"/>
          <w:sz w:val="28"/>
        </w:rPr>
        <w:t>
      23) 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p>
    <w:bookmarkEnd w:id="603"/>
    <w:bookmarkStart w:name="z798" w:id="604"/>
    <w:p>
      <w:pPr>
        <w:spacing w:after="0"/>
        <w:ind w:left="0"/>
        <w:jc w:val="both"/>
      </w:pPr>
      <w:r>
        <w:rPr>
          <w:rFonts w:ascii="Times New Roman"/>
          <w:b w:val="false"/>
          <w:i w:val="false"/>
          <w:color w:val="000000"/>
          <w:sz w:val="28"/>
        </w:rPr>
        <w:t>
      24) азаматтық қорғаудың басқару органдары мен күштерін дайындау жөніндегі іс-шаралар жоспарын әзірлейді және бекітеді;</w:t>
      </w:r>
    </w:p>
    <w:bookmarkEnd w:id="604"/>
    <w:bookmarkStart w:name="z799" w:id="605"/>
    <w:p>
      <w:pPr>
        <w:spacing w:after="0"/>
        <w:ind w:left="0"/>
        <w:jc w:val="both"/>
      </w:pPr>
      <w:r>
        <w:rPr>
          <w:rFonts w:ascii="Times New Roman"/>
          <w:b w:val="false"/>
          <w:i w:val="false"/>
          <w:color w:val="000000"/>
          <w:sz w:val="28"/>
        </w:rPr>
        <w:t xml:space="preserve">
      25) азаматтық қорғау құралдарына қажеттілікті айқындау жөніндегі нұсқаулықты әзірлейді және бекітеді; </w:t>
      </w:r>
    </w:p>
    <w:bookmarkEnd w:id="605"/>
    <w:bookmarkStart w:name="z800" w:id="606"/>
    <w:p>
      <w:pPr>
        <w:spacing w:after="0"/>
        <w:ind w:left="0"/>
        <w:jc w:val="both"/>
      </w:pPr>
      <w:r>
        <w:rPr>
          <w:rFonts w:ascii="Times New Roman"/>
          <w:b w:val="false"/>
          <w:i w:val="false"/>
          <w:color w:val="000000"/>
          <w:sz w:val="28"/>
        </w:rPr>
        <w:t>
      26) азаматтық қорғаныс мүлкін сақтау, есепке алу, есептен шығару және кәдеге жарату қағидаларын әзірлейді және бекітеді;</w:t>
      </w:r>
    </w:p>
    <w:bookmarkEnd w:id="606"/>
    <w:bookmarkStart w:name="z801" w:id="607"/>
    <w:p>
      <w:pPr>
        <w:spacing w:after="0"/>
        <w:ind w:left="0"/>
        <w:jc w:val="both"/>
      </w:pPr>
      <w:r>
        <w:rPr>
          <w:rFonts w:ascii="Times New Roman"/>
          <w:b w:val="false"/>
          <w:i w:val="false"/>
          <w:color w:val="000000"/>
          <w:sz w:val="28"/>
        </w:rPr>
        <w:t xml:space="preserve">
      27) азаматтық қорғаныстың қорғаныш құрылысжайларын есепке қою және есептен шығару қағидаларын әзірлейді және бекітеді; </w:t>
      </w:r>
    </w:p>
    <w:bookmarkEnd w:id="607"/>
    <w:bookmarkStart w:name="z802" w:id="608"/>
    <w:p>
      <w:pPr>
        <w:spacing w:after="0"/>
        <w:ind w:left="0"/>
        <w:jc w:val="both"/>
      </w:pPr>
      <w:r>
        <w:rPr>
          <w:rFonts w:ascii="Times New Roman"/>
          <w:b w:val="false"/>
          <w:i w:val="false"/>
          <w:color w:val="000000"/>
          <w:sz w:val="28"/>
        </w:rPr>
        <w:t>
      28)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әзірлейді және бекітеді;</w:t>
      </w:r>
    </w:p>
    <w:bookmarkEnd w:id="608"/>
    <w:bookmarkStart w:name="z803" w:id="609"/>
    <w:p>
      <w:pPr>
        <w:spacing w:after="0"/>
        <w:ind w:left="0"/>
        <w:jc w:val="both"/>
      </w:pPr>
      <w:r>
        <w:rPr>
          <w:rFonts w:ascii="Times New Roman"/>
          <w:b w:val="false"/>
          <w:i w:val="false"/>
          <w:color w:val="000000"/>
          <w:sz w:val="28"/>
        </w:rPr>
        <w:t>
      29) кәсіби өртке қарсы қызметтердің мамандарын арнайы даярлау бойынша оқыту курстарының бағдарламасын, сондай-ақ оларды бітіргені туралы куәліктің үлгісін әзірлейді және бекітеді;</w:t>
      </w:r>
    </w:p>
    <w:bookmarkEnd w:id="609"/>
    <w:bookmarkStart w:name="z804" w:id="610"/>
    <w:p>
      <w:pPr>
        <w:spacing w:after="0"/>
        <w:ind w:left="0"/>
        <w:jc w:val="both"/>
      </w:pPr>
      <w:r>
        <w:rPr>
          <w:rFonts w:ascii="Times New Roman"/>
          <w:b w:val="false"/>
          <w:i w:val="false"/>
          <w:color w:val="000000"/>
          <w:sz w:val="28"/>
        </w:rPr>
        <w:t>
      30) кәсіби өртке қарсы қызмет міндетті түрде құрылатын ұйымдар мен объектілердің тізбесін әзірлейді және бекітеді;</w:t>
      </w:r>
    </w:p>
    <w:bookmarkEnd w:id="610"/>
    <w:bookmarkStart w:name="z805" w:id="611"/>
    <w:p>
      <w:pPr>
        <w:spacing w:after="0"/>
        <w:ind w:left="0"/>
        <w:jc w:val="both"/>
      </w:pPr>
      <w:r>
        <w:rPr>
          <w:rFonts w:ascii="Times New Roman"/>
          <w:b w:val="false"/>
          <w:i w:val="false"/>
          <w:color w:val="000000"/>
          <w:sz w:val="28"/>
        </w:rPr>
        <w:t>
      31) азаматтық қорғаныстың инженерлік-техникалық іс-шараларының мазмұны мен көлемі жөніндегі нұсқаулықты әзірлейді және бекітеді;</w:t>
      </w:r>
    </w:p>
    <w:bookmarkEnd w:id="611"/>
    <w:bookmarkStart w:name="z806" w:id="612"/>
    <w:p>
      <w:pPr>
        <w:spacing w:after="0"/>
        <w:ind w:left="0"/>
        <w:jc w:val="both"/>
      </w:pPr>
      <w:r>
        <w:rPr>
          <w:rFonts w:ascii="Times New Roman"/>
          <w:b w:val="false"/>
          <w:i w:val="false"/>
          <w:color w:val="000000"/>
          <w:sz w:val="28"/>
        </w:rPr>
        <w:t>
      32) ерікті өрт сөндірушілерді бастапқы даярлаудың оқу бағдарламасын әзірлейді және бекітеді;</w:t>
      </w:r>
    </w:p>
    <w:bookmarkEnd w:id="612"/>
    <w:bookmarkStart w:name="z807" w:id="613"/>
    <w:p>
      <w:pPr>
        <w:spacing w:after="0"/>
        <w:ind w:left="0"/>
        <w:jc w:val="both"/>
      </w:pPr>
      <w:r>
        <w:rPr>
          <w:rFonts w:ascii="Times New Roman"/>
          <w:b w:val="false"/>
          <w:i w:val="false"/>
          <w:color w:val="000000"/>
          <w:sz w:val="28"/>
        </w:rPr>
        <w:t>
      33)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әзірлейді және бекітеді;</w:t>
      </w:r>
    </w:p>
    <w:bookmarkEnd w:id="613"/>
    <w:bookmarkStart w:name="z808" w:id="614"/>
    <w:p>
      <w:pPr>
        <w:spacing w:after="0"/>
        <w:ind w:left="0"/>
        <w:jc w:val="both"/>
      </w:pPr>
      <w:r>
        <w:rPr>
          <w:rFonts w:ascii="Times New Roman"/>
          <w:b w:val="false"/>
          <w:i w:val="false"/>
          <w:color w:val="000000"/>
          <w:sz w:val="28"/>
        </w:rPr>
        <w:t>
      34) республикалық азаматтық қорғау қызметтері туралы ережені әзірлейді және бекітеді;</w:t>
      </w:r>
    </w:p>
    <w:bookmarkEnd w:id="614"/>
    <w:bookmarkStart w:name="z809" w:id="615"/>
    <w:p>
      <w:pPr>
        <w:spacing w:after="0"/>
        <w:ind w:left="0"/>
        <w:jc w:val="both"/>
      </w:pPr>
      <w:r>
        <w:rPr>
          <w:rFonts w:ascii="Times New Roman"/>
          <w:b w:val="false"/>
          <w:i w:val="false"/>
          <w:color w:val="000000"/>
          <w:sz w:val="28"/>
        </w:rPr>
        <w:t>
      35)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әзірлейді және бекітеді;</w:t>
      </w:r>
    </w:p>
    <w:bookmarkEnd w:id="615"/>
    <w:bookmarkStart w:name="z810" w:id="616"/>
    <w:p>
      <w:pPr>
        <w:spacing w:after="0"/>
        <w:ind w:left="0"/>
        <w:jc w:val="both"/>
      </w:pPr>
      <w:r>
        <w:rPr>
          <w:rFonts w:ascii="Times New Roman"/>
          <w:b w:val="false"/>
          <w:i w:val="false"/>
          <w:color w:val="000000"/>
          <w:sz w:val="28"/>
        </w:rPr>
        <w:t>
      36) төтенше жағдайлар мен олардың салдарының алдын алу және оларды жою жөнінде шаралар қабылдау үшін броньнан шығару тәртібімен мемлекеттік резервтен материалдық құндылықтарды шығару туралы шешім қабылдайды;</w:t>
      </w:r>
    </w:p>
    <w:bookmarkEnd w:id="616"/>
    <w:bookmarkStart w:name="z811" w:id="617"/>
    <w:p>
      <w:pPr>
        <w:spacing w:after="0"/>
        <w:ind w:left="0"/>
        <w:jc w:val="both"/>
      </w:pPr>
      <w:r>
        <w:rPr>
          <w:rFonts w:ascii="Times New Roman"/>
          <w:b w:val="false"/>
          <w:i w:val="false"/>
          <w:color w:val="000000"/>
          <w:sz w:val="28"/>
        </w:rPr>
        <w:t>
      37) азаматтық қорғау күштерінің қызметін қамтамасыз етеді;</w:t>
      </w:r>
    </w:p>
    <w:bookmarkEnd w:id="617"/>
    <w:bookmarkStart w:name="z812" w:id="618"/>
    <w:p>
      <w:pPr>
        <w:spacing w:after="0"/>
        <w:ind w:left="0"/>
        <w:jc w:val="both"/>
      </w:pPr>
      <w:r>
        <w:rPr>
          <w:rFonts w:ascii="Times New Roman"/>
          <w:b w:val="false"/>
          <w:i w:val="false"/>
          <w:color w:val="000000"/>
          <w:sz w:val="28"/>
        </w:rPr>
        <w:t>
      38) Қазақстан Республикасының Үкіметіне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төтенше жағдайлар мен олардың салдарының алдын алу және жою үшін Қазақстан Республикасы Үкіметінің резервінен бөлінетін қаражатты пайдалану туралы ұсыныстар енгізеді;</w:t>
      </w:r>
    </w:p>
    <w:bookmarkEnd w:id="618"/>
    <w:bookmarkStart w:name="z813" w:id="619"/>
    <w:p>
      <w:pPr>
        <w:spacing w:after="0"/>
        <w:ind w:left="0"/>
        <w:jc w:val="both"/>
      </w:pPr>
      <w:r>
        <w:rPr>
          <w:rFonts w:ascii="Times New Roman"/>
          <w:b w:val="false"/>
          <w:i w:val="false"/>
          <w:color w:val="000000"/>
          <w:sz w:val="28"/>
        </w:rPr>
        <w:t>
      39) табиғи және техногендік сипаттағы төтенше жағдайлардың алдын алу мен жою және олардың салдарын бағалау үшін Жерді қашықтықтан зондтау деректерін пайдаланады;</w:t>
      </w:r>
    </w:p>
    <w:bookmarkEnd w:id="619"/>
    <w:bookmarkStart w:name="z814" w:id="620"/>
    <w:p>
      <w:pPr>
        <w:spacing w:after="0"/>
        <w:ind w:left="0"/>
        <w:jc w:val="both"/>
      </w:pPr>
      <w:r>
        <w:rPr>
          <w:rFonts w:ascii="Times New Roman"/>
          <w:b w:val="false"/>
          <w:i w:val="false"/>
          <w:color w:val="000000"/>
          <w:sz w:val="28"/>
        </w:rPr>
        <w:t xml:space="preserve">
      40) қоршаған ортаны қорғау саласындағы уәкілетті орган айқындайтын тәртіппен теңізге және Қазақстан Республикасының сақтандыру аймағында мұнайдың төгілуін жою үшін сезімталдық индекстері бар экологиялық сезімталдық картасын әзірлеуге және келісуге қатысады; </w:t>
      </w:r>
    </w:p>
    <w:bookmarkEnd w:id="620"/>
    <w:bookmarkStart w:name="z815" w:id="621"/>
    <w:p>
      <w:pPr>
        <w:spacing w:after="0"/>
        <w:ind w:left="0"/>
        <w:jc w:val="both"/>
      </w:pPr>
      <w:r>
        <w:rPr>
          <w:rFonts w:ascii="Times New Roman"/>
          <w:b w:val="false"/>
          <w:i w:val="false"/>
          <w:color w:val="000000"/>
          <w:sz w:val="28"/>
        </w:rPr>
        <w:t>
      41) төтенше жағдайларды жою кезінде Қазақстан Республикасының заңнамасына сәйкес ұйымдардың материалдық-техникалық ресурстарын жұмылдырады;</w:t>
      </w:r>
    </w:p>
    <w:bookmarkEnd w:id="621"/>
    <w:bookmarkStart w:name="z816" w:id="622"/>
    <w:p>
      <w:pPr>
        <w:spacing w:after="0"/>
        <w:ind w:left="0"/>
        <w:jc w:val="both"/>
      </w:pPr>
      <w:r>
        <w:rPr>
          <w:rFonts w:ascii="Times New Roman"/>
          <w:b w:val="false"/>
          <w:i w:val="false"/>
          <w:color w:val="000000"/>
          <w:sz w:val="28"/>
        </w:rPr>
        <w:t>
      42) ұйымдардағы, елді мекендердегі және объектілердегі өрттердің алдын алу және оларды сөндіру, өрт қауіпсіздігін қамтамасыз ету және өртті сөндіруге байланысты авариялық-құтқару жұмыстарын жүргізу бойынша жұмыстарды жүргізу құқығына кәсіби өртке қарсы қызметтерді аттестаттауды жүргізеді;</w:t>
      </w:r>
    </w:p>
    <w:bookmarkEnd w:id="622"/>
    <w:bookmarkStart w:name="z817" w:id="623"/>
    <w:p>
      <w:pPr>
        <w:spacing w:after="0"/>
        <w:ind w:left="0"/>
        <w:jc w:val="both"/>
      </w:pPr>
      <w:r>
        <w:rPr>
          <w:rFonts w:ascii="Times New Roman"/>
          <w:b w:val="false"/>
          <w:i w:val="false"/>
          <w:color w:val="000000"/>
          <w:sz w:val="28"/>
        </w:rPr>
        <w:t>
      43) табиғи және техногендік сипаттағы төтенше жағдайларды мемлекеттік есепке алуды жүргізеді;</w:t>
      </w:r>
    </w:p>
    <w:bookmarkEnd w:id="623"/>
    <w:bookmarkStart w:name="z818" w:id="624"/>
    <w:p>
      <w:pPr>
        <w:spacing w:after="0"/>
        <w:ind w:left="0"/>
        <w:jc w:val="both"/>
      </w:pPr>
      <w:r>
        <w:rPr>
          <w:rFonts w:ascii="Times New Roman"/>
          <w:b w:val="false"/>
          <w:i w:val="false"/>
          <w:color w:val="000000"/>
          <w:sz w:val="28"/>
        </w:rPr>
        <w:t xml:space="preserve">
      44) елді мекендер мен аса маңызды мемлекеттік меншік объектілерінің аумақтарын өрттен қорғауды қамтамасыз етеді; </w:t>
      </w:r>
    </w:p>
    <w:bookmarkEnd w:id="624"/>
    <w:bookmarkStart w:name="z819" w:id="625"/>
    <w:p>
      <w:pPr>
        <w:spacing w:after="0"/>
        <w:ind w:left="0"/>
        <w:jc w:val="both"/>
      </w:pPr>
      <w:r>
        <w:rPr>
          <w:rFonts w:ascii="Times New Roman"/>
          <w:b w:val="false"/>
          <w:i w:val="false"/>
          <w:color w:val="000000"/>
          <w:sz w:val="28"/>
        </w:rPr>
        <w:t>
      45) Қазақстан Республикасының азаматтық қорғаныс бастығы мен орталық атқарушы органдар үшін қосалқы (қала сыртындағы) және жылжымалы басқару пункттерін құруды қамтамасыз етеді;</w:t>
      </w:r>
    </w:p>
    <w:bookmarkEnd w:id="625"/>
    <w:bookmarkStart w:name="z820" w:id="626"/>
    <w:p>
      <w:pPr>
        <w:spacing w:after="0"/>
        <w:ind w:left="0"/>
        <w:jc w:val="both"/>
      </w:pPr>
      <w:r>
        <w:rPr>
          <w:rFonts w:ascii="Times New Roman"/>
          <w:b w:val="false"/>
          <w:i w:val="false"/>
          <w:color w:val="000000"/>
          <w:sz w:val="28"/>
        </w:rPr>
        <w:t>
      46) төтенше жағдайлар аймағындағы халықтың ең төмен тыныс-тіршілігін қамтамасыз ету нормаларын әзірлейді және бекітеді;</w:t>
      </w:r>
    </w:p>
    <w:bookmarkEnd w:id="626"/>
    <w:bookmarkStart w:name="z821" w:id="627"/>
    <w:p>
      <w:pPr>
        <w:spacing w:after="0"/>
        <w:ind w:left="0"/>
        <w:jc w:val="both"/>
      </w:pPr>
      <w:r>
        <w:rPr>
          <w:rFonts w:ascii="Times New Roman"/>
          <w:b w:val="false"/>
          <w:i w:val="false"/>
          <w:color w:val="000000"/>
          <w:sz w:val="28"/>
        </w:rPr>
        <w:t>
      47) табиғи және техногендік сипаттағы төтенше жағдайларды жою кезінде халықтың тыныс-тіршілігін қамтамасыз ету үшін Қазақстан Республикасы Премьер-Министрінің тапсырмасы негізінде Қазақстан Республикасының Үкіметі айқындайтын тәртіппен Қазақстан Республикасы Үкіметінің резервінен қаражат бөледі;</w:t>
      </w:r>
    </w:p>
    <w:bookmarkEnd w:id="627"/>
    <w:bookmarkStart w:name="z822" w:id="628"/>
    <w:p>
      <w:pPr>
        <w:spacing w:after="0"/>
        <w:ind w:left="0"/>
        <w:jc w:val="both"/>
      </w:pPr>
      <w:r>
        <w:rPr>
          <w:rFonts w:ascii="Times New Roman"/>
          <w:b w:val="false"/>
          <w:i w:val="false"/>
          <w:color w:val="000000"/>
          <w:sz w:val="28"/>
        </w:rPr>
        <w:t>
      48) азаматтық қорғаудың мемлекеттік жүйесін ұйымдастыру және оның қызметі қағидаларын әзірлейді және бекітеді;</w:t>
      </w:r>
    </w:p>
    <w:bookmarkEnd w:id="628"/>
    <w:bookmarkStart w:name="z823" w:id="629"/>
    <w:p>
      <w:pPr>
        <w:spacing w:after="0"/>
        <w:ind w:left="0"/>
        <w:jc w:val="both"/>
      </w:pPr>
      <w:r>
        <w:rPr>
          <w:rFonts w:ascii="Times New Roman"/>
          <w:b w:val="false"/>
          <w:i w:val="false"/>
          <w:color w:val="000000"/>
          <w:sz w:val="28"/>
        </w:rPr>
        <w:t>
      49) азаматтық қорғаудың құлақтандыру жүйесін ұйымдастыру қағидаларын және бейбіт және соғыс уақытындағы төтенше жағдайлар кезінде халықты, басқару органдарын құлақтандыру қағидаларын әзірлейді және бекітеді;</w:t>
      </w:r>
    </w:p>
    <w:bookmarkEnd w:id="629"/>
    <w:bookmarkStart w:name="z824" w:id="630"/>
    <w:p>
      <w:pPr>
        <w:spacing w:after="0"/>
        <w:ind w:left="0"/>
        <w:jc w:val="both"/>
      </w:pPr>
      <w:r>
        <w:rPr>
          <w:rFonts w:ascii="Times New Roman"/>
          <w:b w:val="false"/>
          <w:i w:val="false"/>
          <w:color w:val="000000"/>
          <w:sz w:val="28"/>
        </w:rPr>
        <w:t>
      50) азаматтық қорғаныс мүлкін сатып алу және пайдалану қағидаларын әзірлейді және бекітеді;</w:t>
      </w:r>
    </w:p>
    <w:bookmarkEnd w:id="630"/>
    <w:bookmarkStart w:name="z825" w:id="631"/>
    <w:p>
      <w:pPr>
        <w:spacing w:after="0"/>
        <w:ind w:left="0"/>
        <w:jc w:val="both"/>
      </w:pPr>
      <w:r>
        <w:rPr>
          <w:rFonts w:ascii="Times New Roman"/>
          <w:b w:val="false"/>
          <w:i w:val="false"/>
          <w:color w:val="000000"/>
          <w:sz w:val="28"/>
        </w:rPr>
        <w:t>
      51) су айдындарындағы қауіпсіздік қағидаларын әзірлейді және бекітеді;</w:t>
      </w:r>
    </w:p>
    <w:bookmarkEnd w:id="631"/>
    <w:bookmarkStart w:name="z826" w:id="632"/>
    <w:p>
      <w:pPr>
        <w:spacing w:after="0"/>
        <w:ind w:left="0"/>
        <w:jc w:val="both"/>
      </w:pPr>
      <w:r>
        <w:rPr>
          <w:rFonts w:ascii="Times New Roman"/>
          <w:b w:val="false"/>
          <w:i w:val="false"/>
          <w:color w:val="000000"/>
          <w:sz w:val="28"/>
        </w:rPr>
        <w:t>
      52) кәсіби өртке қарсы қызметтердің қызметін жүзеге асыру қағидаларын әзірлейді және бекітеді;</w:t>
      </w:r>
    </w:p>
    <w:bookmarkEnd w:id="632"/>
    <w:bookmarkStart w:name="z827" w:id="633"/>
    <w:p>
      <w:pPr>
        <w:spacing w:after="0"/>
        <w:ind w:left="0"/>
        <w:jc w:val="both"/>
      </w:pPr>
      <w:r>
        <w:rPr>
          <w:rFonts w:ascii="Times New Roman"/>
          <w:b w:val="false"/>
          <w:i w:val="false"/>
          <w:color w:val="000000"/>
          <w:sz w:val="28"/>
        </w:rPr>
        <w:t>
      53) азаматтық қорғау құралымдарын құру, күтіп-ұстау, материалдық-техникалық қамтамасыз ету, дайындау және оларды тарту қағидаларын әзірлейді және бекітеді;</w:t>
      </w:r>
    </w:p>
    <w:bookmarkEnd w:id="633"/>
    <w:bookmarkStart w:name="z828" w:id="634"/>
    <w:p>
      <w:pPr>
        <w:spacing w:after="0"/>
        <w:ind w:left="0"/>
        <w:jc w:val="both"/>
      </w:pPr>
      <w:r>
        <w:rPr>
          <w:rFonts w:ascii="Times New Roman"/>
          <w:b w:val="false"/>
          <w:i w:val="false"/>
          <w:color w:val="000000"/>
          <w:sz w:val="28"/>
        </w:rPr>
        <w:t>
      54) табиғи және техногендік сипаттағы төтенше жағдайларды мемлекеттік есепке алуды жүзеге асыру қағидаларын әзірлейді және бекітеді;</w:t>
      </w:r>
    </w:p>
    <w:bookmarkEnd w:id="634"/>
    <w:bookmarkStart w:name="z829" w:id="635"/>
    <w:p>
      <w:pPr>
        <w:spacing w:after="0"/>
        <w:ind w:left="0"/>
        <w:jc w:val="both"/>
      </w:pPr>
      <w:r>
        <w:rPr>
          <w:rFonts w:ascii="Times New Roman"/>
          <w:b w:val="false"/>
          <w:i w:val="false"/>
          <w:color w:val="000000"/>
          <w:sz w:val="28"/>
        </w:rPr>
        <w:t>
      55) азаматтық қорғаныс іс-шараларын ұйымдастыру және жүргізу қағидаларын әзірлейді және бекітеді;</w:t>
      </w:r>
    </w:p>
    <w:bookmarkEnd w:id="635"/>
    <w:bookmarkStart w:name="z830" w:id="636"/>
    <w:p>
      <w:pPr>
        <w:spacing w:after="0"/>
        <w:ind w:left="0"/>
        <w:jc w:val="both"/>
      </w:pPr>
      <w:r>
        <w:rPr>
          <w:rFonts w:ascii="Times New Roman"/>
          <w:b w:val="false"/>
          <w:i w:val="false"/>
          <w:color w:val="000000"/>
          <w:sz w:val="28"/>
        </w:rPr>
        <w:t>
      56) азаматтық қорғауды бейбіт жағдайдан соғыс жағдайына көшіру қағидаларын әзірлейді және бекітеді;</w:t>
      </w:r>
    </w:p>
    <w:bookmarkEnd w:id="636"/>
    <w:bookmarkStart w:name="z831" w:id="637"/>
    <w:p>
      <w:pPr>
        <w:spacing w:after="0"/>
        <w:ind w:left="0"/>
        <w:jc w:val="both"/>
      </w:pPr>
      <w:r>
        <w:rPr>
          <w:rFonts w:ascii="Times New Roman"/>
          <w:b w:val="false"/>
          <w:i w:val="false"/>
          <w:color w:val="000000"/>
          <w:sz w:val="28"/>
        </w:rPr>
        <w:t>
      57) бейбіт уақытта азаматтық қорғаныс әскери бөлімдерін пайдалану қағидаларын әзірлейді және бекітеді;</w:t>
      </w:r>
    </w:p>
    <w:bookmarkEnd w:id="637"/>
    <w:bookmarkStart w:name="z832" w:id="638"/>
    <w:p>
      <w:pPr>
        <w:spacing w:after="0"/>
        <w:ind w:left="0"/>
        <w:jc w:val="both"/>
      </w:pPr>
      <w:r>
        <w:rPr>
          <w:rFonts w:ascii="Times New Roman"/>
          <w:b w:val="false"/>
          <w:i w:val="false"/>
          <w:color w:val="000000"/>
          <w:sz w:val="28"/>
        </w:rPr>
        <w:t>
      58)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әзірлейді және бекітеді;</w:t>
      </w:r>
    </w:p>
    <w:bookmarkEnd w:id="638"/>
    <w:bookmarkStart w:name="z833" w:id="639"/>
    <w:p>
      <w:pPr>
        <w:spacing w:after="0"/>
        <w:ind w:left="0"/>
        <w:jc w:val="both"/>
      </w:pPr>
      <w:r>
        <w:rPr>
          <w:rFonts w:ascii="Times New Roman"/>
          <w:b w:val="false"/>
          <w:i w:val="false"/>
          <w:color w:val="000000"/>
          <w:sz w:val="28"/>
        </w:rPr>
        <w:t xml:space="preserve">
      59) авариялық-құтқару қызметтері мен құралымдары құтқарушыларының сыныптылығына үстемеақылар төлеу қағидаларын әзірлейді және бекітеді; </w:t>
      </w:r>
    </w:p>
    <w:bookmarkEnd w:id="639"/>
    <w:bookmarkStart w:name="z834" w:id="640"/>
    <w:p>
      <w:pPr>
        <w:spacing w:after="0"/>
        <w:ind w:left="0"/>
        <w:jc w:val="both"/>
      </w:pPr>
      <w:r>
        <w:rPr>
          <w:rFonts w:ascii="Times New Roman"/>
          <w:b w:val="false"/>
          <w:i w:val="false"/>
          <w:color w:val="000000"/>
          <w:sz w:val="28"/>
        </w:rPr>
        <w:t>
      60) халыққа және азаматтық қорғау саласындағы мамандарға хабар беру, білімді насихаттау, оқыту қағидаларын әзірлейді және бекітеді;</w:t>
      </w:r>
    </w:p>
    <w:bookmarkEnd w:id="640"/>
    <w:bookmarkStart w:name="z835" w:id="641"/>
    <w:p>
      <w:pPr>
        <w:spacing w:after="0"/>
        <w:ind w:left="0"/>
        <w:jc w:val="both"/>
      </w:pPr>
      <w:r>
        <w:rPr>
          <w:rFonts w:ascii="Times New Roman"/>
          <w:b w:val="false"/>
          <w:i w:val="false"/>
          <w:color w:val="000000"/>
          <w:sz w:val="28"/>
        </w:rPr>
        <w:t>
      61) төтенше жағдайлардың туындауына алып келген аварияларды, зілзалаларды, апаттарды тергеп-тексеру қағидаларын әзірлейді және бекітеді;</w:t>
      </w:r>
    </w:p>
    <w:bookmarkEnd w:id="641"/>
    <w:bookmarkStart w:name="z836" w:id="642"/>
    <w:p>
      <w:pPr>
        <w:spacing w:after="0"/>
        <w:ind w:left="0"/>
        <w:jc w:val="both"/>
      </w:pPr>
      <w:r>
        <w:rPr>
          <w:rFonts w:ascii="Times New Roman"/>
          <w:b w:val="false"/>
          <w:i w:val="false"/>
          <w:color w:val="000000"/>
          <w:sz w:val="28"/>
        </w:rPr>
        <w:t>
      62) кәсіби өртке қарсы қызметтерге қойылатын рұқсат беру талаптарын әзірлейді және бекітеді;</w:t>
      </w:r>
    </w:p>
    <w:bookmarkEnd w:id="642"/>
    <w:bookmarkStart w:name="z837" w:id="643"/>
    <w:p>
      <w:pPr>
        <w:spacing w:after="0"/>
        <w:ind w:left="0"/>
        <w:jc w:val="both"/>
      </w:pPr>
      <w:r>
        <w:rPr>
          <w:rFonts w:ascii="Times New Roman"/>
          <w:b w:val="false"/>
          <w:i w:val="false"/>
          <w:color w:val="000000"/>
          <w:sz w:val="28"/>
        </w:rPr>
        <w:t>
      63) жергілікті атқарушы органдардың мемлекеттік өртке қарсы қызмет бөлімшелері жоқ елді мекендерде өрт сөндіру пункттерін құру, оларды материалдық-техникалық жарақтандыру қағидаларын әзірлейді және бекітеді;</w:t>
      </w:r>
    </w:p>
    <w:bookmarkEnd w:id="643"/>
    <w:bookmarkStart w:name="z838" w:id="644"/>
    <w:p>
      <w:pPr>
        <w:spacing w:after="0"/>
        <w:ind w:left="0"/>
        <w:jc w:val="both"/>
      </w:pPr>
      <w:r>
        <w:rPr>
          <w:rFonts w:ascii="Times New Roman"/>
          <w:b w:val="false"/>
          <w:i w:val="false"/>
          <w:color w:val="000000"/>
          <w:sz w:val="28"/>
        </w:rPr>
        <w:t>
      64) дала өрттерін, сондай-ақ мемлекеттік өртке қарсы қызмет бөлімшелері жоқ елді мекендердегі өрттерді сөндіру қағидаларын әзірлейді және бекітеді;</w:t>
      </w:r>
    </w:p>
    <w:bookmarkEnd w:id="644"/>
    <w:bookmarkStart w:name="z839" w:id="645"/>
    <w:p>
      <w:pPr>
        <w:spacing w:after="0"/>
        <w:ind w:left="0"/>
        <w:jc w:val="both"/>
      </w:pPr>
      <w:r>
        <w:rPr>
          <w:rFonts w:ascii="Times New Roman"/>
          <w:b w:val="false"/>
          <w:i w:val="false"/>
          <w:color w:val="000000"/>
          <w:sz w:val="28"/>
        </w:rPr>
        <w:t>
      65) азаматтық қорғау органдары қызметкерлері санының нормативтерін әзірлейді және бекітеді;</w:t>
      </w:r>
    </w:p>
    <w:bookmarkEnd w:id="645"/>
    <w:bookmarkStart w:name="z840" w:id="646"/>
    <w:p>
      <w:pPr>
        <w:spacing w:after="0"/>
        <w:ind w:left="0"/>
        <w:jc w:val="both"/>
      </w:pPr>
      <w:r>
        <w:rPr>
          <w:rFonts w:ascii="Times New Roman"/>
          <w:b w:val="false"/>
          <w:i w:val="false"/>
          <w:color w:val="000000"/>
          <w:sz w:val="28"/>
        </w:rPr>
        <w:t>
      66) сараптама ұйымдарын аккредиттеуді жүргізеді;</w:t>
      </w:r>
    </w:p>
    <w:bookmarkEnd w:id="646"/>
    <w:bookmarkStart w:name="z841" w:id="647"/>
    <w:p>
      <w:pPr>
        <w:spacing w:after="0"/>
        <w:ind w:left="0"/>
        <w:jc w:val="both"/>
      </w:pPr>
      <w:r>
        <w:rPr>
          <w:rFonts w:ascii="Times New Roman"/>
          <w:b w:val="false"/>
          <w:i w:val="false"/>
          <w:color w:val="000000"/>
          <w:sz w:val="28"/>
        </w:rPr>
        <w:t>
      67) сараптама ұйымдарына қойылатын рұқсат беру талаптарын әзірлейді және бекітеді;</w:t>
      </w:r>
    </w:p>
    <w:bookmarkEnd w:id="647"/>
    <w:bookmarkStart w:name="z842" w:id="648"/>
    <w:p>
      <w:pPr>
        <w:spacing w:after="0"/>
        <w:ind w:left="0"/>
        <w:jc w:val="both"/>
      </w:pPr>
      <w:r>
        <w:rPr>
          <w:rFonts w:ascii="Times New Roman"/>
          <w:b w:val="false"/>
          <w:i w:val="false"/>
          <w:color w:val="000000"/>
          <w:sz w:val="28"/>
        </w:rPr>
        <w:t>
      68) сараптама ұйымдарын аккредиттеу қағидаларын әзірлейді және бекітеді;</w:t>
      </w:r>
    </w:p>
    <w:bookmarkEnd w:id="648"/>
    <w:bookmarkStart w:name="z843" w:id="649"/>
    <w:p>
      <w:pPr>
        <w:spacing w:after="0"/>
        <w:ind w:left="0"/>
        <w:jc w:val="both"/>
      </w:pPr>
      <w:r>
        <w:rPr>
          <w:rFonts w:ascii="Times New Roman"/>
          <w:b w:val="false"/>
          <w:i w:val="false"/>
          <w:color w:val="000000"/>
          <w:sz w:val="28"/>
        </w:rPr>
        <w:t>
      69) өрт қауіпсіздігі саласында аудит жүргізу қағидаларын әзірлейді және бекітеді;</w:t>
      </w:r>
    </w:p>
    <w:bookmarkEnd w:id="649"/>
    <w:bookmarkStart w:name="z844" w:id="650"/>
    <w:p>
      <w:pPr>
        <w:spacing w:after="0"/>
        <w:ind w:left="0"/>
        <w:jc w:val="both"/>
      </w:pPr>
      <w:r>
        <w:rPr>
          <w:rFonts w:ascii="Times New Roman"/>
          <w:b w:val="false"/>
          <w:i w:val="false"/>
          <w:color w:val="000000"/>
          <w:sz w:val="28"/>
        </w:rPr>
        <w:t>
      70) сараптама ұйымдарының мемлекеттік тізілімін жүргізеді;</w:t>
      </w:r>
    </w:p>
    <w:bookmarkEnd w:id="650"/>
    <w:bookmarkStart w:name="z845" w:id="651"/>
    <w:p>
      <w:pPr>
        <w:spacing w:after="0"/>
        <w:ind w:left="0"/>
        <w:jc w:val="both"/>
      </w:pPr>
      <w:r>
        <w:rPr>
          <w:rFonts w:ascii="Times New Roman"/>
          <w:b w:val="false"/>
          <w:i w:val="false"/>
          <w:color w:val="000000"/>
          <w:sz w:val="28"/>
        </w:rPr>
        <w:t>
      71) зерттеу сынау өртке қарсы зертханаларының қызметін жүзеге асыру қағидаларын әзірлейді және бекітеді;</w:t>
      </w:r>
    </w:p>
    <w:bookmarkEnd w:id="651"/>
    <w:bookmarkStart w:name="z846" w:id="652"/>
    <w:p>
      <w:pPr>
        <w:spacing w:after="0"/>
        <w:ind w:left="0"/>
        <w:jc w:val="both"/>
      </w:pPr>
      <w:r>
        <w:rPr>
          <w:rFonts w:ascii="Times New Roman"/>
          <w:b w:val="false"/>
          <w:i w:val="false"/>
          <w:color w:val="000000"/>
          <w:sz w:val="28"/>
        </w:rPr>
        <w:t>
      72) өрт сөндіруді ұйымдастыру қағидаларын әзірлейді және бекітеді;</w:t>
      </w:r>
    </w:p>
    <w:bookmarkEnd w:id="652"/>
    <w:bookmarkStart w:name="z847" w:id="653"/>
    <w:p>
      <w:pPr>
        <w:spacing w:after="0"/>
        <w:ind w:left="0"/>
        <w:jc w:val="both"/>
      </w:pPr>
      <w:r>
        <w:rPr>
          <w:rFonts w:ascii="Times New Roman"/>
          <w:b w:val="false"/>
          <w:i w:val="false"/>
          <w:color w:val="000000"/>
          <w:sz w:val="28"/>
        </w:rPr>
        <w:t>
      73) Өртке қарсы қызметтің жарғысын әзірлейді және бекітеді;</w:t>
      </w:r>
    </w:p>
    <w:bookmarkEnd w:id="653"/>
    <w:bookmarkStart w:name="z848" w:id="654"/>
    <w:p>
      <w:pPr>
        <w:spacing w:after="0"/>
        <w:ind w:left="0"/>
        <w:jc w:val="both"/>
      </w:pPr>
      <w:r>
        <w:rPr>
          <w:rFonts w:ascii="Times New Roman"/>
          <w:b w:val="false"/>
          <w:i w:val="false"/>
          <w:color w:val="000000"/>
          <w:sz w:val="28"/>
        </w:rPr>
        <w:t>
      74) уəкілетті органның жедел резервін күтіп-ұстауды қамтамасыз етеді;</w:t>
      </w:r>
    </w:p>
    <w:bookmarkEnd w:id="654"/>
    <w:bookmarkStart w:name="z849" w:id="655"/>
    <w:p>
      <w:pPr>
        <w:spacing w:after="0"/>
        <w:ind w:left="0"/>
        <w:jc w:val="both"/>
      </w:pPr>
      <w:r>
        <w:rPr>
          <w:rFonts w:ascii="Times New Roman"/>
          <w:b w:val="false"/>
          <w:i w:val="false"/>
          <w:color w:val="000000"/>
          <w:sz w:val="28"/>
        </w:rPr>
        <w:t>
      75)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қағидаларын әзірлейді және бекітеді;</w:t>
      </w:r>
    </w:p>
    <w:bookmarkEnd w:id="655"/>
    <w:bookmarkStart w:name="z850" w:id="656"/>
    <w:p>
      <w:pPr>
        <w:spacing w:after="0"/>
        <w:ind w:left="0"/>
        <w:jc w:val="both"/>
      </w:pPr>
      <w:r>
        <w:rPr>
          <w:rFonts w:ascii="Times New Roman"/>
          <w:b w:val="false"/>
          <w:i w:val="false"/>
          <w:color w:val="000000"/>
          <w:sz w:val="28"/>
        </w:rPr>
        <w:t>
      76) өрт қауіпсіздігі қағидаларын әзірлейді және бекітеді;</w:t>
      </w:r>
    </w:p>
    <w:bookmarkEnd w:id="656"/>
    <w:bookmarkStart w:name="z851" w:id="657"/>
    <w:p>
      <w:pPr>
        <w:spacing w:after="0"/>
        <w:ind w:left="0"/>
        <w:jc w:val="both"/>
      </w:pPr>
      <w:r>
        <w:rPr>
          <w:rFonts w:ascii="Times New Roman"/>
          <w:b w:val="false"/>
          <w:i w:val="false"/>
          <w:color w:val="000000"/>
          <w:sz w:val="28"/>
        </w:rPr>
        <w:t>
      77)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қағидаларын әзірлейді және бекітеді;</w:t>
      </w:r>
    </w:p>
    <w:bookmarkEnd w:id="657"/>
    <w:bookmarkStart w:name="z852" w:id="658"/>
    <w:p>
      <w:pPr>
        <w:spacing w:after="0"/>
        <w:ind w:left="0"/>
        <w:jc w:val="both"/>
      </w:pPr>
      <w:r>
        <w:rPr>
          <w:rFonts w:ascii="Times New Roman"/>
          <w:b w:val="false"/>
          <w:i w:val="false"/>
          <w:color w:val="000000"/>
          <w:sz w:val="28"/>
        </w:rPr>
        <w:t>
      78) өрт қауіпсіздігі саласындағы қызметті немесе қызметтің жекелеген түрлерін тоқтата тұру туралы актінің нысанын әзірлейді және бекітеді;</w:t>
      </w:r>
    </w:p>
    <w:bookmarkEnd w:id="658"/>
    <w:bookmarkStart w:name="z853" w:id="659"/>
    <w:p>
      <w:pPr>
        <w:spacing w:after="0"/>
        <w:ind w:left="0"/>
        <w:jc w:val="both"/>
      </w:pPr>
      <w:r>
        <w:rPr>
          <w:rFonts w:ascii="Times New Roman"/>
          <w:b w:val="false"/>
          <w:i w:val="false"/>
          <w:color w:val="000000"/>
          <w:sz w:val="28"/>
        </w:rPr>
        <w:t>
      79)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End w:id="659"/>
    <w:bookmarkStart w:name="z854" w:id="660"/>
    <w:p>
      <w:pPr>
        <w:spacing w:after="0"/>
        <w:ind w:left="0"/>
        <w:jc w:val="both"/>
      </w:pPr>
      <w:r>
        <w:rPr>
          <w:rFonts w:ascii="Times New Roman"/>
          <w:b w:val="false"/>
          <w:i w:val="false"/>
          <w:color w:val="000000"/>
          <w:sz w:val="28"/>
        </w:rPr>
        <w:t>
      80) бейбіт уақытта эвакуациялық іс-шараларды ұйымдастыру және өткізу қағидаларын әзірлейді және бекітеді;</w:t>
      </w:r>
    </w:p>
    <w:bookmarkEnd w:id="660"/>
    <w:bookmarkStart w:name="z855" w:id="661"/>
    <w:p>
      <w:pPr>
        <w:spacing w:after="0"/>
        <w:ind w:left="0"/>
        <w:jc w:val="both"/>
      </w:pPr>
      <w:r>
        <w:rPr>
          <w:rFonts w:ascii="Times New Roman"/>
          <w:b w:val="false"/>
          <w:i w:val="false"/>
          <w:color w:val="000000"/>
          <w:sz w:val="28"/>
        </w:rPr>
        <w:t>
      81) уәкілетті органның жедел резервінің материалдық құндылықтарын бөледі және пайдаланады;</w:t>
      </w:r>
    </w:p>
    <w:bookmarkEnd w:id="661"/>
    <w:bookmarkStart w:name="z856" w:id="662"/>
    <w:p>
      <w:pPr>
        <w:spacing w:after="0"/>
        <w:ind w:left="0"/>
        <w:jc w:val="both"/>
      </w:pPr>
      <w:r>
        <w:rPr>
          <w:rFonts w:ascii="Times New Roman"/>
          <w:b w:val="false"/>
          <w:i w:val="false"/>
          <w:color w:val="000000"/>
          <w:sz w:val="28"/>
        </w:rPr>
        <w:t>
      82) уәкілетті органның теңіз ұйымының қызметін үйлестіреді;</w:t>
      </w:r>
    </w:p>
    <w:bookmarkEnd w:id="662"/>
    <w:bookmarkStart w:name="z857" w:id="663"/>
    <w:p>
      <w:pPr>
        <w:spacing w:after="0"/>
        <w:ind w:left="0"/>
        <w:jc w:val="both"/>
      </w:pPr>
      <w:r>
        <w:rPr>
          <w:rFonts w:ascii="Times New Roman"/>
          <w:b w:val="false"/>
          <w:i w:val="false"/>
          <w:color w:val="000000"/>
          <w:sz w:val="28"/>
        </w:rPr>
        <w:t>
      83) мұнай өнімдерін беру жөніндегі бірыңғай оператор карточкалық жүйе бойынша мұнай өнімдерін сатып алудан бас тартқан кезде мұнай өнімдерін тиісті жылға арналған бюджет қаражаты есебінен бәсекелестік негізде дербес сатып алады;</w:t>
      </w:r>
    </w:p>
    <w:bookmarkEnd w:id="663"/>
    <w:bookmarkStart w:name="z858" w:id="664"/>
    <w:p>
      <w:pPr>
        <w:spacing w:after="0"/>
        <w:ind w:left="0"/>
        <w:jc w:val="both"/>
      </w:pPr>
      <w:r>
        <w:rPr>
          <w:rFonts w:ascii="Times New Roman"/>
          <w:b w:val="false"/>
          <w:i w:val="false"/>
          <w:color w:val="000000"/>
          <w:sz w:val="28"/>
        </w:rPr>
        <w:t>
      84)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w:t>
      </w:r>
    </w:p>
    <w:bookmarkEnd w:id="664"/>
    <w:bookmarkStart w:name="z859" w:id="665"/>
    <w:p>
      <w:pPr>
        <w:spacing w:after="0"/>
        <w:ind w:left="0"/>
        <w:jc w:val="both"/>
      </w:pPr>
      <w:r>
        <w:rPr>
          <w:rFonts w:ascii="Times New Roman"/>
          <w:b w:val="false"/>
          <w:i w:val="false"/>
          <w:color w:val="000000"/>
          <w:sz w:val="28"/>
        </w:rPr>
        <w:t>
      85) азаматтық қорғау органдарында кинологиялық қызметті дамытуды қамтамасыз етеді;</w:t>
      </w:r>
    </w:p>
    <w:bookmarkEnd w:id="665"/>
    <w:bookmarkStart w:name="z860" w:id="666"/>
    <w:p>
      <w:pPr>
        <w:spacing w:after="0"/>
        <w:ind w:left="0"/>
        <w:jc w:val="both"/>
      </w:pPr>
      <w:r>
        <w:rPr>
          <w:rFonts w:ascii="Times New Roman"/>
          <w:b w:val="false"/>
          <w:i w:val="false"/>
          <w:color w:val="000000"/>
          <w:sz w:val="28"/>
        </w:rPr>
        <w:t>
      86) азаматтық қорғаныс саласындағы мемлекеттік бақылауды жүзеге асыру кезінде бұзушылықтардың жасалу фактілерін және азаматтық қорғаныс саласындағы мемлекеттік бақылау жөніндегі мемлекеттік инспекторлардың әрекеттерін тіркеп-белгілеу үшін техникалық құралдарды пайдаланады;</w:t>
      </w:r>
    </w:p>
    <w:bookmarkEnd w:id="666"/>
    <w:bookmarkStart w:name="z861" w:id="667"/>
    <w:p>
      <w:pPr>
        <w:spacing w:after="0"/>
        <w:ind w:left="0"/>
        <w:jc w:val="both"/>
      </w:pPr>
      <w:r>
        <w:rPr>
          <w:rFonts w:ascii="Times New Roman"/>
          <w:b w:val="false"/>
          <w:i w:val="false"/>
          <w:color w:val="000000"/>
          <w:sz w:val="28"/>
        </w:rPr>
        <w:t>
      87) өрт қауіпсіздігі саласында сақтандырылуға жататын, алаңы екі мың шаршы метрден асатын, адамдар жаппай болатын объектілердің тізбесін, сондай-ақ қаржы нарығын және қаржы ұйымдарын реттеу, бақылау және қадағалау жөніндегі уәкілетті органмен келісу бойынша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 әзірлейді және бекітеді;</w:t>
      </w:r>
    </w:p>
    <w:bookmarkEnd w:id="667"/>
    <w:bookmarkStart w:name="z862" w:id="668"/>
    <w:p>
      <w:pPr>
        <w:spacing w:after="0"/>
        <w:ind w:left="0"/>
        <w:jc w:val="both"/>
      </w:pPr>
      <w:r>
        <w:rPr>
          <w:rFonts w:ascii="Times New Roman"/>
          <w:b w:val="false"/>
          <w:i w:val="false"/>
          <w:color w:val="000000"/>
          <w:sz w:val="28"/>
        </w:rPr>
        <w:t>
      88) өрт автоматикасы жүйелерін монтаждау, баптау және оларға техникалық қызмет көрсету жөніндегі қызметті жүзеге асыруға рұқсат беру қағидаларын әзірлейді және бекітеді;</w:t>
      </w:r>
    </w:p>
    <w:bookmarkEnd w:id="668"/>
    <w:bookmarkStart w:name="z863" w:id="669"/>
    <w:p>
      <w:pPr>
        <w:spacing w:after="0"/>
        <w:ind w:left="0"/>
        <w:jc w:val="both"/>
      </w:pPr>
      <w:r>
        <w:rPr>
          <w:rFonts w:ascii="Times New Roman"/>
          <w:b w:val="false"/>
          <w:i w:val="false"/>
          <w:color w:val="000000"/>
          <w:sz w:val="28"/>
        </w:rPr>
        <w:t>
      89) өрт автоматикасы жүйелерін монтаждау, баптау және техникалық қызмет көрсету жөніндегі қызметті жүзеге асыруға дара кәсіпкерлер мен заңды тұлғаларға қойылатын рұқсат беру талаптарын әзірлейді және бекітеді;</w:t>
      </w:r>
    </w:p>
    <w:bookmarkEnd w:id="669"/>
    <w:bookmarkStart w:name="z864" w:id="670"/>
    <w:p>
      <w:pPr>
        <w:spacing w:after="0"/>
        <w:ind w:left="0"/>
        <w:jc w:val="both"/>
      </w:pPr>
      <w:r>
        <w:rPr>
          <w:rFonts w:ascii="Times New Roman"/>
          <w:b w:val="false"/>
          <w:i w:val="false"/>
          <w:color w:val="000000"/>
          <w:sz w:val="28"/>
        </w:rPr>
        <w:t>
      90) объектінің өрт қауіпсіздігі талаптарына сәйкестігі туралы қорытынды беру қағидаларын әзірлейді және бекітеді;</w:t>
      </w:r>
    </w:p>
    <w:bookmarkEnd w:id="670"/>
    <w:bookmarkStart w:name="z865" w:id="671"/>
    <w:p>
      <w:pPr>
        <w:spacing w:after="0"/>
        <w:ind w:left="0"/>
        <w:jc w:val="both"/>
      </w:pPr>
      <w:r>
        <w:rPr>
          <w:rFonts w:ascii="Times New Roman"/>
          <w:b w:val="false"/>
          <w:i w:val="false"/>
          <w:color w:val="000000"/>
          <w:sz w:val="28"/>
        </w:rPr>
        <w:t>
      91) белгіленген нормалары мен қағидалары жоқ объектілерді өртке қарсы қорғау ерекшелігін көрсететін арнаулы техникалық шарттарды келісу қағидаларын әзірлейді және бекітеді;</w:t>
      </w:r>
    </w:p>
    <w:bookmarkEnd w:id="671"/>
    <w:bookmarkStart w:name="z866" w:id="672"/>
    <w:p>
      <w:pPr>
        <w:spacing w:after="0"/>
        <w:ind w:left="0"/>
        <w:jc w:val="both"/>
      </w:pPr>
      <w:r>
        <w:rPr>
          <w:rFonts w:ascii="Times New Roman"/>
          <w:b w:val="false"/>
          <w:i w:val="false"/>
          <w:color w:val="000000"/>
          <w:sz w:val="28"/>
        </w:rPr>
        <w:t xml:space="preserve">
      92) азаматтық қорғаныс бойынша санаттарға жатқызылған ұйымдардың, азаматтық қорғау қызметтерінің азаматтық қорғаныс іс-шараларының орындалуы туралы есептерді ұсыну мерзімдерін айқындайды; </w:t>
      </w:r>
    </w:p>
    <w:bookmarkEnd w:id="672"/>
    <w:bookmarkStart w:name="z867" w:id="673"/>
    <w:p>
      <w:pPr>
        <w:spacing w:after="0"/>
        <w:ind w:left="0"/>
        <w:jc w:val="both"/>
      </w:pPr>
      <w:r>
        <w:rPr>
          <w:rFonts w:ascii="Times New Roman"/>
          <w:b w:val="false"/>
          <w:i w:val="false"/>
          <w:color w:val="000000"/>
          <w:sz w:val="28"/>
        </w:rPr>
        <w:t>
      93) азаматтық қорғау органдарының қызметкерлеріне ақшалай үлесті, жәрдемақыларды және өзге де төлемдерді төлеу қағидаларын әзірлейді және бекітеді;</w:t>
      </w:r>
    </w:p>
    <w:bookmarkEnd w:id="673"/>
    <w:bookmarkStart w:name="z868" w:id="674"/>
    <w:p>
      <w:pPr>
        <w:spacing w:after="0"/>
        <w:ind w:left="0"/>
        <w:jc w:val="both"/>
      </w:pPr>
      <w:r>
        <w:rPr>
          <w:rFonts w:ascii="Times New Roman"/>
          <w:b w:val="false"/>
          <w:i w:val="false"/>
          <w:color w:val="000000"/>
          <w:sz w:val="28"/>
        </w:rPr>
        <w:t>
      94) азаматтық қорғау органдарында бірыңғай мемлекеттік кадр саясатын жүзеге асыруды қамтамасыз етеді;</w:t>
      </w:r>
    </w:p>
    <w:bookmarkEnd w:id="674"/>
    <w:bookmarkStart w:name="z869" w:id="675"/>
    <w:p>
      <w:pPr>
        <w:spacing w:after="0"/>
        <w:ind w:left="0"/>
        <w:jc w:val="both"/>
      </w:pPr>
      <w:r>
        <w:rPr>
          <w:rFonts w:ascii="Times New Roman"/>
          <w:b w:val="false"/>
          <w:i w:val="false"/>
          <w:color w:val="000000"/>
          <w:sz w:val="28"/>
        </w:rPr>
        <w:t>
      95) азаматтық қорғау органдары үшін кадрлар даярлауды, олардың біліктілігін арттыруды және қайта даярлауды ұйымдастырады;</w:t>
      </w:r>
    </w:p>
    <w:bookmarkEnd w:id="675"/>
    <w:bookmarkStart w:name="z870" w:id="676"/>
    <w:p>
      <w:pPr>
        <w:spacing w:after="0"/>
        <w:ind w:left="0"/>
        <w:jc w:val="both"/>
      </w:pPr>
      <w:r>
        <w:rPr>
          <w:rFonts w:ascii="Times New Roman"/>
          <w:b w:val="false"/>
          <w:i w:val="false"/>
          <w:color w:val="000000"/>
          <w:sz w:val="28"/>
        </w:rPr>
        <w:t>
      96) азаматтық қорғау органдарының қызметкерлері мен әскери қызметшілерінің сыныптық біліктілігін айқындау қағидаларын әзірлейді және бекітеді;</w:t>
      </w:r>
    </w:p>
    <w:bookmarkEnd w:id="676"/>
    <w:bookmarkStart w:name="z871" w:id="677"/>
    <w:p>
      <w:pPr>
        <w:spacing w:after="0"/>
        <w:ind w:left="0"/>
        <w:jc w:val="both"/>
      </w:pPr>
      <w:r>
        <w:rPr>
          <w:rFonts w:ascii="Times New Roman"/>
          <w:b w:val="false"/>
          <w:i w:val="false"/>
          <w:color w:val="000000"/>
          <w:sz w:val="28"/>
        </w:rPr>
        <w:t>
      97) бейбіт және соғыс уақытында мемлекеттік құпияларды құрайтын мәліметтерді қорғауды және үздіксіз шифрланған байланысты қамтамасыз етеді;</w:t>
      </w:r>
    </w:p>
    <w:bookmarkEnd w:id="677"/>
    <w:bookmarkStart w:name="z872" w:id="678"/>
    <w:p>
      <w:pPr>
        <w:spacing w:after="0"/>
        <w:ind w:left="0"/>
        <w:jc w:val="both"/>
      </w:pPr>
      <w:r>
        <w:rPr>
          <w:rFonts w:ascii="Times New Roman"/>
          <w:b w:val="false"/>
          <w:i w:val="false"/>
          <w:color w:val="000000"/>
          <w:sz w:val="28"/>
        </w:rPr>
        <w:t>
      98) соғыс уақытында эвакуациялық іс-шараларды ұйымдастыру және өткізу қағидаларын әзірлейді және бекітеді;</w:t>
      </w:r>
    </w:p>
    <w:bookmarkEnd w:id="678"/>
    <w:bookmarkStart w:name="z873" w:id="679"/>
    <w:p>
      <w:pPr>
        <w:spacing w:after="0"/>
        <w:ind w:left="0"/>
        <w:jc w:val="both"/>
      </w:pPr>
      <w:r>
        <w:rPr>
          <w:rFonts w:ascii="Times New Roman"/>
          <w:b w:val="false"/>
          <w:i w:val="false"/>
          <w:color w:val="000000"/>
          <w:sz w:val="28"/>
        </w:rPr>
        <w:t>
      99) төтенше жағдайлардың алдын алу саласындағы мемлекеттік бақылауды жүзеге асырады;</w:t>
      </w:r>
    </w:p>
    <w:bookmarkEnd w:id="679"/>
    <w:bookmarkStart w:name="z874" w:id="680"/>
    <w:p>
      <w:pPr>
        <w:spacing w:after="0"/>
        <w:ind w:left="0"/>
        <w:jc w:val="both"/>
      </w:pPr>
      <w:r>
        <w:rPr>
          <w:rFonts w:ascii="Times New Roman"/>
          <w:b w:val="false"/>
          <w:i w:val="false"/>
          <w:color w:val="000000"/>
          <w:sz w:val="28"/>
        </w:rPr>
        <w:t>
      100) төтенше жағдайлардың алдын алу жөніндегі талаптарды әзірлейді және бекітеді;</w:t>
      </w:r>
    </w:p>
    <w:bookmarkEnd w:id="680"/>
    <w:bookmarkStart w:name="z875" w:id="681"/>
    <w:p>
      <w:pPr>
        <w:spacing w:after="0"/>
        <w:ind w:left="0"/>
        <w:jc w:val="both"/>
      </w:pPr>
      <w:r>
        <w:rPr>
          <w:rFonts w:ascii="Times New Roman"/>
          <w:b w:val="false"/>
          <w:i w:val="false"/>
          <w:color w:val="000000"/>
          <w:sz w:val="28"/>
        </w:rPr>
        <w:t>
      101) сейсмологиялық мониторинг жүргізу қағидаларын әзірлейді және бекітеді;</w:t>
      </w:r>
    </w:p>
    <w:bookmarkEnd w:id="681"/>
    <w:bookmarkStart w:name="z876" w:id="682"/>
    <w:p>
      <w:pPr>
        <w:spacing w:after="0"/>
        <w:ind w:left="0"/>
        <w:jc w:val="both"/>
      </w:pPr>
      <w:r>
        <w:rPr>
          <w:rFonts w:ascii="Times New Roman"/>
          <w:b w:val="false"/>
          <w:i w:val="false"/>
          <w:color w:val="000000"/>
          <w:sz w:val="28"/>
        </w:rPr>
        <w:t>
      102) осы Заңның міндеттеріне және Қазақстан Республикасының заңнамасына сәйкес азаматтық қорғау саласындағы нормативтік құқықтық актілерді әзірлейді және бекітеді;</w:t>
      </w:r>
    </w:p>
    <w:bookmarkEnd w:id="682"/>
    <w:bookmarkStart w:name="z877" w:id="683"/>
    <w:p>
      <w:pPr>
        <w:spacing w:after="0"/>
        <w:ind w:left="0"/>
        <w:jc w:val="both"/>
      </w:pPr>
      <w:r>
        <w:rPr>
          <w:rFonts w:ascii="Times New Roman"/>
          <w:b w:val="false"/>
          <w:i w:val="false"/>
          <w:color w:val="000000"/>
          <w:sz w:val="28"/>
        </w:rPr>
        <w:t>
      103)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83"/>
    <w:bookmarkStart w:name="z878" w:id="684"/>
    <w:p>
      <w:pPr>
        <w:spacing w:after="0"/>
        <w:ind w:left="0"/>
        <w:jc w:val="both"/>
      </w:pPr>
      <w:r>
        <w:rPr>
          <w:rFonts w:ascii="Times New Roman"/>
          <w:b w:val="false"/>
          <w:i w:val="false"/>
          <w:color w:val="000000"/>
          <w:sz w:val="28"/>
        </w:rPr>
        <w:t>
      2. Уәкілетті органның жалауы мен рәмізі болады. Оның аумақтық органдары мен білім беру ұйымдарының жалаулары болады, азаматтық қорғаныстың әскери бөлімдерінің жауынгерлік жалаулары, шұғыл медициналық және психологиялық көмек қызметінің рәмізі болады.</w:t>
      </w:r>
    </w:p>
    <w:bookmarkEnd w:id="684"/>
    <w:bookmarkStart w:name="z879" w:id="685"/>
    <w:p>
      <w:pPr>
        <w:spacing w:after="0"/>
        <w:ind w:left="0"/>
        <w:jc w:val="both"/>
      </w:pPr>
      <w:r>
        <w:rPr>
          <w:rFonts w:ascii="Times New Roman"/>
          <w:b w:val="false"/>
          <w:i w:val="false"/>
          <w:color w:val="000000"/>
          <w:sz w:val="28"/>
        </w:rPr>
        <w:t>
      Уәкілетті органның жалауы мен рәмізінің, уәкілетті органның аумақтық органдары, білім беру ұйымдары жалауларының, азаматтық қорғаныстың әскери бөлімдерінің жауынгерлік жалауларының және уәкілетті органның шұғыл медициналық және психологиялық көмек қызметі рәмізінің сипаттамасын Қазақстан Республикасының Президенті бекітеді.";</w:t>
      </w:r>
    </w:p>
    <w:bookmarkEnd w:id="685"/>
    <w:bookmarkStart w:name="z880" w:id="68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12-1-бапта</w:t>
      </w:r>
      <w:r>
        <w:rPr>
          <w:rFonts w:ascii="Times New Roman"/>
          <w:b w:val="false"/>
          <w:i w:val="false"/>
          <w:color w:val="000000"/>
          <w:sz w:val="28"/>
        </w:rPr>
        <w:t>:</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82" w:id="687"/>
    <w:p>
      <w:pPr>
        <w:spacing w:after="0"/>
        <w:ind w:left="0"/>
        <w:jc w:val="both"/>
      </w:pPr>
      <w:r>
        <w:rPr>
          <w:rFonts w:ascii="Times New Roman"/>
          <w:b w:val="false"/>
          <w:i w:val="false"/>
          <w:color w:val="000000"/>
          <w:sz w:val="28"/>
        </w:rPr>
        <w:t>
      "1) өз құзыреті шегінде стратегиялық, реттеу және іске асыру функцияларын жүзеге асырады;";</w:t>
      </w:r>
    </w:p>
    <w:bookmarkEnd w:id="687"/>
    <w:bookmarkStart w:name="z883" w:id="688"/>
    <w:p>
      <w:pPr>
        <w:spacing w:after="0"/>
        <w:ind w:left="0"/>
        <w:jc w:val="both"/>
      </w:pPr>
      <w:r>
        <w:rPr>
          <w:rFonts w:ascii="Times New Roman"/>
          <w:b w:val="false"/>
          <w:i w:val="false"/>
          <w:color w:val="000000"/>
          <w:sz w:val="28"/>
        </w:rPr>
        <w:t>
      мынадай мазмұндағы 1-1) және 8-1) тармақшалармен толықтырылсын:</w:t>
      </w:r>
    </w:p>
    <w:bookmarkEnd w:id="688"/>
    <w:bookmarkStart w:name="z884" w:id="689"/>
    <w:p>
      <w:pPr>
        <w:spacing w:after="0"/>
        <w:ind w:left="0"/>
        <w:jc w:val="both"/>
      </w:pPr>
      <w:r>
        <w:rPr>
          <w:rFonts w:ascii="Times New Roman"/>
          <w:b w:val="false"/>
          <w:i w:val="false"/>
          <w:color w:val="000000"/>
          <w:sz w:val="28"/>
        </w:rPr>
        <w:t xml:space="preserve">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материалдық резерв саласындағы мемлекеттік саясатты қалыптастырады;"; </w:t>
      </w:r>
    </w:p>
    <w:bookmarkEnd w:id="689"/>
    <w:bookmarkStart w:name="z885" w:id="690"/>
    <w:p>
      <w:pPr>
        <w:spacing w:after="0"/>
        <w:ind w:left="0"/>
        <w:jc w:val="both"/>
      </w:pPr>
      <w:r>
        <w:rPr>
          <w:rFonts w:ascii="Times New Roman"/>
          <w:b w:val="false"/>
          <w:i w:val="false"/>
          <w:color w:val="000000"/>
          <w:sz w:val="28"/>
        </w:rPr>
        <w:t>
      "8-1) мұнай өнімдерін беру жөніндегі бірыңғай оператор карточкалық жүйе бойынша мұнай өнімдерін сатып алудан бас тартқан кезде мұнай өнімдерін тиісті жылға арналған бюджет қаражаты есебінен бәсекелестік негізде дербес сатып алады;";</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"сақтау пункттерінде" деген сөздерден кейін ", мемлекеттік резерв жүйесінің ведомстволық бағынысты ұйымында және жұмылдыру тапсырыстары белгіленген ұйымдарда"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"мемлекеттік резерв жүйесінің материалдық құндылықтарын" деген сөздер "мемлекеттік резервтен материалдық құндылықтарды"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тармақшадағы</w:t>
      </w:r>
      <w:r>
        <w:rPr>
          <w:rFonts w:ascii="Times New Roman"/>
          <w:b w:val="false"/>
          <w:i w:val="false"/>
          <w:color w:val="000000"/>
          <w:sz w:val="28"/>
        </w:rPr>
        <w:t xml:space="preserve"> "мемлекеттік резервтің материалдық құндылықтарын" деген сөздер "мемлекеттік резервтен материалдық құндылықтарды"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 тармақшада</w:t>
      </w:r>
      <w:r>
        <w:rPr>
          <w:rFonts w:ascii="Times New Roman"/>
          <w:b w:val="false"/>
          <w:i w:val="false"/>
          <w:color w:val="000000"/>
          <w:sz w:val="28"/>
        </w:rPr>
        <w:t>:</w:t>
      </w:r>
    </w:p>
    <w:bookmarkStart w:name="z891" w:id="691"/>
    <w:p>
      <w:pPr>
        <w:spacing w:after="0"/>
        <w:ind w:left="0"/>
        <w:jc w:val="both"/>
      </w:pPr>
      <w:r>
        <w:rPr>
          <w:rFonts w:ascii="Times New Roman"/>
          <w:b w:val="false"/>
          <w:i w:val="false"/>
          <w:color w:val="000000"/>
          <w:sz w:val="28"/>
        </w:rPr>
        <w:t xml:space="preserve">
      "жою және" деген сөздер "жою немесе" деген сөздермен ауыстырылсын; </w:t>
      </w:r>
    </w:p>
    <w:bookmarkEnd w:id="691"/>
    <w:bookmarkStart w:name="z892" w:id="692"/>
    <w:p>
      <w:pPr>
        <w:spacing w:after="0"/>
        <w:ind w:left="0"/>
        <w:jc w:val="both"/>
      </w:pPr>
      <w:r>
        <w:rPr>
          <w:rFonts w:ascii="Times New Roman"/>
          <w:b w:val="false"/>
          <w:i w:val="false"/>
          <w:color w:val="000000"/>
          <w:sz w:val="28"/>
        </w:rPr>
        <w:t>
      "мемлекеттік резервтің материалдық құндылықтарын" деген сөздер "мемлекеттік резервтен материалдық құндылықтарды" деген сөздермен ауыстырылсын;</w:t>
      </w:r>
    </w:p>
    <w:bookmarkEnd w:id="692"/>
    <w:bookmarkStart w:name="z893" w:id="693"/>
    <w:p>
      <w:pPr>
        <w:spacing w:after="0"/>
        <w:ind w:left="0"/>
        <w:jc w:val="both"/>
      </w:pPr>
      <w:r>
        <w:rPr>
          <w:rFonts w:ascii="Times New Roman"/>
          <w:b w:val="false"/>
          <w:i w:val="false"/>
          <w:color w:val="000000"/>
          <w:sz w:val="28"/>
        </w:rPr>
        <w:t xml:space="preserve">
      мынадай мазмұндағы 17-3), 17-4), 17-5) және 17-6) тармақшалармен толықтырылсын: </w:t>
      </w:r>
    </w:p>
    <w:bookmarkEnd w:id="693"/>
    <w:bookmarkStart w:name="z894" w:id="694"/>
    <w:p>
      <w:pPr>
        <w:spacing w:after="0"/>
        <w:ind w:left="0"/>
        <w:jc w:val="both"/>
      </w:pPr>
      <w:r>
        <w:rPr>
          <w:rFonts w:ascii="Times New Roman"/>
          <w:b w:val="false"/>
          <w:i w:val="false"/>
          <w:color w:val="000000"/>
          <w:sz w:val="28"/>
        </w:rPr>
        <w:t>
      "17-3) мүдделі мемлекеттік органдардың қатысуымен номенклатура өзгерген кезде броньнан шығару тәртібімен мемлекеттік резервтен материалдық құндылықтарды шығару туралы шешімнің жобасын әзірлейді және оларды Қазақстан Республикасының Үкіметіне бекітуге енгізеді;</w:t>
      </w:r>
    </w:p>
    <w:bookmarkEnd w:id="694"/>
    <w:bookmarkStart w:name="z895" w:id="695"/>
    <w:p>
      <w:pPr>
        <w:spacing w:after="0"/>
        <w:ind w:left="0"/>
        <w:jc w:val="both"/>
      </w:pPr>
      <w:r>
        <w:rPr>
          <w:rFonts w:ascii="Times New Roman"/>
          <w:b w:val="false"/>
          <w:i w:val="false"/>
          <w:color w:val="000000"/>
          <w:sz w:val="28"/>
        </w:rPr>
        <w:t>
      17-4) мемлекеттік резервтің материалдық құндылықтарын сақтауды және жаңартуды ұйымдастырады;</w:t>
      </w:r>
    </w:p>
    <w:bookmarkEnd w:id="695"/>
    <w:bookmarkStart w:name="z896" w:id="696"/>
    <w:p>
      <w:pPr>
        <w:spacing w:after="0"/>
        <w:ind w:left="0"/>
        <w:jc w:val="both"/>
      </w:pPr>
      <w:r>
        <w:rPr>
          <w:rFonts w:ascii="Times New Roman"/>
          <w:b w:val="false"/>
          <w:i w:val="false"/>
          <w:color w:val="000000"/>
          <w:sz w:val="28"/>
        </w:rPr>
        <w:t>
      17-5) мемлекеттік резервтің жаңартылуға жататын материалдық құндылықтарын және номенклатура өзгерген кезде броньнан шығарылған материалдық құндылықтарды алушы мемлекеттік органдармен келісу бойынша мемлекеттік мүлікті басқару жөніндегі уәкілетті органның шешімімен басқа мемлекеттік органдардың, мемлекеттік резерв жүйесінің ведомстволық бағынысты ұйымының балансына өтеусіз негізде беруді жүзеге асырады;</w:t>
      </w:r>
    </w:p>
    <w:bookmarkEnd w:id="696"/>
    <w:bookmarkStart w:name="z897" w:id="697"/>
    <w:p>
      <w:pPr>
        <w:spacing w:after="0"/>
        <w:ind w:left="0"/>
        <w:jc w:val="both"/>
      </w:pPr>
      <w:r>
        <w:rPr>
          <w:rFonts w:ascii="Times New Roman"/>
          <w:b w:val="false"/>
          <w:i w:val="false"/>
          <w:color w:val="000000"/>
          <w:sz w:val="28"/>
        </w:rPr>
        <w:t>
      17-6) осы Заңның міндеттеріне және Қазақстан Республикасының заңнамасына сәйкес мемлекеттік резерв саласындағы нормативтік құқықтық актілерді әзірлейді және бекітеді;";</w:t>
      </w:r>
    </w:p>
    <w:bookmarkEnd w:id="697"/>
    <w:bookmarkStart w:name="z898" w:id="69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12-2-бапта</w:t>
      </w:r>
      <w:r>
        <w:rPr>
          <w:rFonts w:ascii="Times New Roman"/>
          <w:b w:val="false"/>
          <w:i w:val="false"/>
          <w:color w:val="000000"/>
          <w:sz w:val="28"/>
        </w:rPr>
        <w:t>:</w:t>
      </w:r>
    </w:p>
    <w:bookmarkEnd w:id="698"/>
    <w:bookmarkStart w:name="z899" w:id="699"/>
    <w:p>
      <w:pPr>
        <w:spacing w:after="0"/>
        <w:ind w:left="0"/>
        <w:jc w:val="both"/>
      </w:pPr>
      <w:r>
        <w:rPr>
          <w:rFonts w:ascii="Times New Roman"/>
          <w:b w:val="false"/>
          <w:i w:val="false"/>
          <w:color w:val="000000"/>
          <w:sz w:val="28"/>
        </w:rPr>
        <w:t xml:space="preserve">
      мынадай мазмұндағы 1-1) және 1-2) тармақшалармен толықтырылсын: </w:t>
      </w:r>
    </w:p>
    <w:bookmarkEnd w:id="699"/>
    <w:bookmarkStart w:name="z900" w:id="700"/>
    <w:p>
      <w:pPr>
        <w:spacing w:after="0"/>
        <w:ind w:left="0"/>
        <w:jc w:val="both"/>
      </w:pPr>
      <w:r>
        <w:rPr>
          <w:rFonts w:ascii="Times New Roman"/>
          <w:b w:val="false"/>
          <w:i w:val="false"/>
          <w:color w:val="000000"/>
          <w:sz w:val="28"/>
        </w:rPr>
        <w:t>
      "1-1) өз құзыреті шегінде стратегиялық, реттеу, іске асыру және бақылау-қадағалау функцияларын жүзеге асырады;</w:t>
      </w:r>
    </w:p>
    <w:bookmarkEnd w:id="700"/>
    <w:bookmarkStart w:name="z901" w:id="701"/>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өнеркәсіптік қауіпсіздік саласындағы мемлекеттік саясатты қалыптастырады;";</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904" w:id="702"/>
    <w:p>
      <w:pPr>
        <w:spacing w:after="0"/>
        <w:ind w:left="0"/>
        <w:jc w:val="both"/>
      </w:pPr>
      <w:r>
        <w:rPr>
          <w:rFonts w:ascii="Times New Roman"/>
          <w:b w:val="false"/>
          <w:i w:val="false"/>
          <w:color w:val="000000"/>
          <w:sz w:val="28"/>
        </w:rPr>
        <w:t>
      "2-1) бұзылуы жедел ықпал ету шараларын қолдануға алып келетін өнеркәсіптік қауіпсіздік талаптарының тізбесін әзірлейді және бекітеді, сондай-ақ талаптарды нақты бұзушылықтарға қатысты жедел ықпал ету шарасының нақты түрін осы шараның қолданылу мерзімін (қажет болған кезде) көрсете отырып айқындайды;";</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 </w:t>
      </w:r>
    </w:p>
    <w:bookmarkStart w:name="z906" w:id="703"/>
    <w:p>
      <w:pPr>
        <w:spacing w:after="0"/>
        <w:ind w:left="0"/>
        <w:jc w:val="both"/>
      </w:pPr>
      <w:r>
        <w:rPr>
          <w:rFonts w:ascii="Times New Roman"/>
          <w:b w:val="false"/>
          <w:i w:val="false"/>
          <w:color w:val="000000"/>
          <w:sz w:val="28"/>
        </w:rPr>
        <w:t>
      мынадай мазмұндағы 9-1), 9-2) және 9-3) тармақшалармен толықтырылсын:</w:t>
      </w:r>
    </w:p>
    <w:bookmarkEnd w:id="703"/>
    <w:bookmarkStart w:name="z907" w:id="704"/>
    <w:p>
      <w:pPr>
        <w:spacing w:after="0"/>
        <w:ind w:left="0"/>
        <w:jc w:val="both"/>
      </w:pPr>
      <w:r>
        <w:rPr>
          <w:rFonts w:ascii="Times New Roman"/>
          <w:b w:val="false"/>
          <w:i w:val="false"/>
          <w:color w:val="000000"/>
          <w:sz w:val="28"/>
        </w:rPr>
        <w:t>
      "9-1) қауіпті өндірістік объектілерді жаңарту мен техникалық қайта жарақтандырудың жиынтық жоспарын келіседі;</w:t>
      </w:r>
    </w:p>
    <w:bookmarkEnd w:id="704"/>
    <w:bookmarkStart w:name="z908" w:id="705"/>
    <w:p>
      <w:pPr>
        <w:spacing w:after="0"/>
        <w:ind w:left="0"/>
        <w:jc w:val="both"/>
      </w:pPr>
      <w:r>
        <w:rPr>
          <w:rFonts w:ascii="Times New Roman"/>
          <w:b w:val="false"/>
          <w:i w:val="false"/>
          <w:color w:val="000000"/>
          <w:sz w:val="28"/>
        </w:rPr>
        <w:t>
      9-2) өндірістік бақылау қызметтерінің лауазымды адамдары санының нормативтерін әзірлейді және бекітеді;</w:t>
      </w:r>
    </w:p>
    <w:bookmarkEnd w:id="705"/>
    <w:bookmarkStart w:name="z909" w:id="706"/>
    <w:p>
      <w:pPr>
        <w:spacing w:after="0"/>
        <w:ind w:left="0"/>
        <w:jc w:val="both"/>
      </w:pPr>
      <w:r>
        <w:rPr>
          <w:rFonts w:ascii="Times New Roman"/>
          <w:b w:val="false"/>
          <w:i w:val="false"/>
          <w:color w:val="000000"/>
          <w:sz w:val="28"/>
        </w:rPr>
        <w:t xml:space="preserve">
      9-3) осы Заңның міндеттеріне және Қазақстан Республикасының заңнамасына сәйкес өнеркәсіптік қауіпсіздік саласындағы нормативтік құқықтық актілерді әзірлейді және бекітеді;"; </w:t>
      </w:r>
    </w:p>
    <w:bookmarkEnd w:id="706"/>
    <w:bookmarkStart w:name="z910" w:id="707"/>
    <w:p>
      <w:pPr>
        <w:spacing w:after="0"/>
        <w:ind w:left="0"/>
        <w:jc w:val="both"/>
      </w:pPr>
      <w:r>
        <w:rPr>
          <w:rFonts w:ascii="Times New Roman"/>
          <w:b w:val="false"/>
          <w:i w:val="false"/>
          <w:color w:val="000000"/>
          <w:sz w:val="28"/>
        </w:rPr>
        <w:t>
      17) мынадай мазмұндағы 12-3-баппен толықтырылсын:</w:t>
      </w:r>
    </w:p>
    <w:bookmarkEnd w:id="707"/>
    <w:bookmarkStart w:name="z911" w:id="708"/>
    <w:p>
      <w:pPr>
        <w:spacing w:after="0"/>
        <w:ind w:left="0"/>
        <w:jc w:val="both"/>
      </w:pPr>
      <w:r>
        <w:rPr>
          <w:rFonts w:ascii="Times New Roman"/>
          <w:b w:val="false"/>
          <w:i w:val="false"/>
          <w:color w:val="000000"/>
          <w:sz w:val="28"/>
        </w:rPr>
        <w:t>
      "12-3-бап. Азаматтық қорғау органдарының міндеттері</w:t>
      </w:r>
    </w:p>
    <w:bookmarkEnd w:id="708"/>
    <w:bookmarkStart w:name="z912" w:id="709"/>
    <w:p>
      <w:pPr>
        <w:spacing w:after="0"/>
        <w:ind w:left="0"/>
        <w:jc w:val="both"/>
      </w:pPr>
      <w:r>
        <w:rPr>
          <w:rFonts w:ascii="Times New Roman"/>
          <w:b w:val="false"/>
          <w:i w:val="false"/>
          <w:color w:val="000000"/>
          <w:sz w:val="28"/>
        </w:rPr>
        <w:t>
      1. Азаматтық қорғау органдары мынадай негізгі міндеттерді жүзеге асырады:</w:t>
      </w:r>
    </w:p>
    <w:bookmarkEnd w:id="709"/>
    <w:bookmarkStart w:name="z913" w:id="710"/>
    <w:p>
      <w:pPr>
        <w:spacing w:after="0"/>
        <w:ind w:left="0"/>
        <w:jc w:val="both"/>
      </w:pPr>
      <w:r>
        <w:rPr>
          <w:rFonts w:ascii="Times New Roman"/>
          <w:b w:val="false"/>
          <w:i w:val="false"/>
          <w:color w:val="000000"/>
          <w:sz w:val="28"/>
        </w:rPr>
        <w:t>
      1) төтенше жағдайлардың алдын алу және оларды жою;</w:t>
      </w:r>
    </w:p>
    <w:bookmarkEnd w:id="710"/>
    <w:bookmarkStart w:name="z914" w:id="711"/>
    <w:p>
      <w:pPr>
        <w:spacing w:after="0"/>
        <w:ind w:left="0"/>
        <w:jc w:val="both"/>
      </w:pPr>
      <w:r>
        <w:rPr>
          <w:rFonts w:ascii="Times New Roman"/>
          <w:b w:val="false"/>
          <w:i w:val="false"/>
          <w:color w:val="000000"/>
          <w:sz w:val="28"/>
        </w:rPr>
        <w:t>
      2) азаматтық қорғаныс іс-шараларын ұйымдастыру және жүргізу;</w:t>
      </w:r>
    </w:p>
    <w:bookmarkEnd w:id="711"/>
    <w:bookmarkStart w:name="z915" w:id="712"/>
    <w:p>
      <w:pPr>
        <w:spacing w:after="0"/>
        <w:ind w:left="0"/>
        <w:jc w:val="both"/>
      </w:pPr>
      <w:r>
        <w:rPr>
          <w:rFonts w:ascii="Times New Roman"/>
          <w:b w:val="false"/>
          <w:i w:val="false"/>
          <w:color w:val="000000"/>
          <w:sz w:val="28"/>
        </w:rPr>
        <w:t>
      3) өрт қауіпсіздігін және өнеркәсіптік қауіпсіздікті қамтамасыз ету;</w:t>
      </w:r>
    </w:p>
    <w:bookmarkEnd w:id="712"/>
    <w:bookmarkStart w:name="z916" w:id="713"/>
    <w:p>
      <w:pPr>
        <w:spacing w:after="0"/>
        <w:ind w:left="0"/>
        <w:jc w:val="both"/>
      </w:pPr>
      <w:r>
        <w:rPr>
          <w:rFonts w:ascii="Times New Roman"/>
          <w:b w:val="false"/>
          <w:i w:val="false"/>
          <w:color w:val="000000"/>
          <w:sz w:val="28"/>
        </w:rPr>
        <w:t>
      4) мемлекеттік резервті қалыптастыру және дамыту;</w:t>
      </w:r>
    </w:p>
    <w:bookmarkEnd w:id="713"/>
    <w:bookmarkStart w:name="z917" w:id="714"/>
    <w:p>
      <w:pPr>
        <w:spacing w:after="0"/>
        <w:ind w:left="0"/>
        <w:jc w:val="both"/>
      </w:pPr>
      <w:r>
        <w:rPr>
          <w:rFonts w:ascii="Times New Roman"/>
          <w:b w:val="false"/>
          <w:i w:val="false"/>
          <w:color w:val="000000"/>
          <w:sz w:val="28"/>
        </w:rPr>
        <w:t>
      5) азаматтық қорғаудың мемлекеттік жүйесін дамыту;</w:t>
      </w:r>
    </w:p>
    <w:bookmarkEnd w:id="714"/>
    <w:bookmarkStart w:name="z918" w:id="715"/>
    <w:p>
      <w:pPr>
        <w:spacing w:after="0"/>
        <w:ind w:left="0"/>
        <w:jc w:val="both"/>
      </w:pPr>
      <w:r>
        <w:rPr>
          <w:rFonts w:ascii="Times New Roman"/>
          <w:b w:val="false"/>
          <w:i w:val="false"/>
          <w:color w:val="000000"/>
          <w:sz w:val="28"/>
        </w:rPr>
        <w:t>
      6) азаматтық қорғау саласындағы салааралық үйлестіру;</w:t>
      </w:r>
    </w:p>
    <w:bookmarkEnd w:id="715"/>
    <w:bookmarkStart w:name="z919" w:id="716"/>
    <w:p>
      <w:pPr>
        <w:spacing w:after="0"/>
        <w:ind w:left="0"/>
        <w:jc w:val="both"/>
      </w:pPr>
      <w:r>
        <w:rPr>
          <w:rFonts w:ascii="Times New Roman"/>
          <w:b w:val="false"/>
          <w:i w:val="false"/>
          <w:color w:val="000000"/>
          <w:sz w:val="28"/>
        </w:rPr>
        <w:t>
      7) төтенше жағдай аймағындағы халыққа шұғыл медициналық және психологиялық көмек көрсету;</w:t>
      </w:r>
    </w:p>
    <w:bookmarkEnd w:id="716"/>
    <w:bookmarkStart w:name="z920" w:id="717"/>
    <w:p>
      <w:pPr>
        <w:spacing w:after="0"/>
        <w:ind w:left="0"/>
        <w:jc w:val="both"/>
      </w:pPr>
      <w:r>
        <w:rPr>
          <w:rFonts w:ascii="Times New Roman"/>
          <w:b w:val="false"/>
          <w:i w:val="false"/>
          <w:color w:val="000000"/>
          <w:sz w:val="28"/>
        </w:rPr>
        <w:t>
      8) азаматтық қорғау органдарын материалдық-техникалық жарақтандыру, азаматтық қорғау органдарының қызметкерлері мен әскери қызметшілерін кәсіби қызметтік және физикалық даярлау және оларды ұдайы әзірлікте ұстап тұру.</w:t>
      </w:r>
    </w:p>
    <w:bookmarkEnd w:id="717"/>
    <w:bookmarkStart w:name="z921" w:id="718"/>
    <w:p>
      <w:pPr>
        <w:spacing w:after="0"/>
        <w:ind w:left="0"/>
        <w:jc w:val="both"/>
      </w:pPr>
      <w:r>
        <w:rPr>
          <w:rFonts w:ascii="Times New Roman"/>
          <w:b w:val="false"/>
          <w:i w:val="false"/>
          <w:color w:val="000000"/>
          <w:sz w:val="28"/>
        </w:rPr>
        <w:t>
      2. Қазақстан Республикасының заңнамасында азаматтық қорғау органдарына өзге де міндеттер жүктеледі.";</w:t>
      </w:r>
    </w:p>
    <w:bookmarkEnd w:id="718"/>
    <w:bookmarkStart w:name="z922" w:id="7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13-бапта</w:t>
      </w:r>
      <w:r>
        <w:rPr>
          <w:rFonts w:ascii="Times New Roman"/>
          <w:b w:val="false"/>
          <w:i w:val="false"/>
          <w:color w:val="000000"/>
          <w:sz w:val="28"/>
        </w:rPr>
        <w:t>:</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924" w:id="720"/>
    <w:p>
      <w:pPr>
        <w:spacing w:after="0"/>
        <w:ind w:left="0"/>
        <w:jc w:val="both"/>
      </w:pPr>
      <w:r>
        <w:rPr>
          <w:rFonts w:ascii="Times New Roman"/>
          <w:b w:val="false"/>
          <w:i w:val="false"/>
          <w:color w:val="000000"/>
          <w:sz w:val="28"/>
        </w:rPr>
        <w:t>
      "2) нормативтерді, нормативтік техникалық құжаттар мен қағидаларды әзірлейді, бекітеді және (немесе) келіседі, табиғи және техногендік сипаттағы төтенше жағдайларды мемлекеттік салалық есепке алуды жүргізеді және осы деректерді уәкілетті органға ұсынады;";</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927" w:id="721"/>
    <w:p>
      <w:pPr>
        <w:spacing w:after="0"/>
        <w:ind w:left="0"/>
        <w:jc w:val="both"/>
      </w:pP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гуманитарлық көмек көрсету үшін мемлекеттік резервтің материалдық құндылықтарын броньнан шығару туралы ұсыныстар енгізеді;";</w:t>
      </w:r>
    </w:p>
    <w:bookmarkEnd w:id="721"/>
    <w:bookmarkStart w:name="z928" w:id="722"/>
    <w:p>
      <w:pPr>
        <w:spacing w:after="0"/>
        <w:ind w:left="0"/>
        <w:jc w:val="both"/>
      </w:pPr>
      <w:r>
        <w:rPr>
          <w:rFonts w:ascii="Times New Roman"/>
          <w:b w:val="false"/>
          <w:i w:val="false"/>
          <w:color w:val="000000"/>
          <w:sz w:val="28"/>
        </w:rPr>
        <w:t xml:space="preserve">
      мынадай мазмұндағы 9-1), 11-1), 11-2), 11-3), 11-4), 11-5) және 11-6) тармақшалармен толықтырылсын: </w:t>
      </w:r>
    </w:p>
    <w:bookmarkEnd w:id="722"/>
    <w:bookmarkStart w:name="z929" w:id="723"/>
    <w:p>
      <w:pPr>
        <w:spacing w:after="0"/>
        <w:ind w:left="0"/>
        <w:jc w:val="both"/>
      </w:pPr>
      <w:r>
        <w:rPr>
          <w:rFonts w:ascii="Times New Roman"/>
          <w:b w:val="false"/>
          <w:i w:val="false"/>
          <w:color w:val="000000"/>
          <w:sz w:val="28"/>
        </w:rPr>
        <w:t>
      "9-1) мемлекеттік материалдық резерв және жұмылдыру дайындығы саласындағы уәкілетті органдармен келісу бойынша қарыз алу тәртібімен жұмылдыру резервінен материалдық құндылықтарды шығару туралы шешім қабылдайды;";</w:t>
      </w:r>
    </w:p>
    <w:bookmarkEnd w:id="723"/>
    <w:bookmarkStart w:name="z930" w:id="724"/>
    <w:p>
      <w:pPr>
        <w:spacing w:after="0"/>
        <w:ind w:left="0"/>
        <w:jc w:val="both"/>
      </w:pPr>
      <w:r>
        <w:rPr>
          <w:rFonts w:ascii="Times New Roman"/>
          <w:b w:val="false"/>
          <w:i w:val="false"/>
          <w:color w:val="000000"/>
          <w:sz w:val="28"/>
        </w:rPr>
        <w:t>
      "11-1) мемлекеттік материалдық резерв саласындағы уәкілетті органға мемлекеттік резервтің материалдық құндылықтарының номенклатурасы мен оларды сақтау көлемдері бойынша және номенклатура өзгерген кезде мемлекеттік резервтің материалдық құндылықтарын броньнан шығару туралы ұсыныстар енгізеді;</w:t>
      </w:r>
    </w:p>
    <w:bookmarkEnd w:id="724"/>
    <w:bookmarkStart w:name="z931" w:id="725"/>
    <w:p>
      <w:pPr>
        <w:spacing w:after="0"/>
        <w:ind w:left="0"/>
        <w:jc w:val="both"/>
      </w:pPr>
      <w:r>
        <w:rPr>
          <w:rFonts w:ascii="Times New Roman"/>
          <w:b w:val="false"/>
          <w:i w:val="false"/>
          <w:color w:val="000000"/>
          <w:sz w:val="28"/>
        </w:rPr>
        <w:t>
      11-2) мемлекеттік резервтің материалдық құндылықтарының номенклатурасы мен сақтау көлемдеріне сәйкес жұмылдыру резервінің материалдық құндылықтарын беруге тапсырыстарды орналастырады;</w:t>
      </w:r>
    </w:p>
    <w:bookmarkEnd w:id="725"/>
    <w:bookmarkStart w:name="z932" w:id="726"/>
    <w:p>
      <w:pPr>
        <w:spacing w:after="0"/>
        <w:ind w:left="0"/>
        <w:jc w:val="both"/>
      </w:pPr>
      <w:r>
        <w:rPr>
          <w:rFonts w:ascii="Times New Roman"/>
          <w:b w:val="false"/>
          <w:i w:val="false"/>
          <w:color w:val="000000"/>
          <w:sz w:val="28"/>
        </w:rPr>
        <w:t>
      11-3) жаңарту тәртібімен жұмылдыру резервінен материалдық құндылықтарды шығару туралы шешім қабылдайды;</w:t>
      </w:r>
    </w:p>
    <w:bookmarkEnd w:id="726"/>
    <w:bookmarkStart w:name="z933" w:id="727"/>
    <w:p>
      <w:pPr>
        <w:spacing w:after="0"/>
        <w:ind w:left="0"/>
        <w:jc w:val="both"/>
      </w:pPr>
      <w:r>
        <w:rPr>
          <w:rFonts w:ascii="Times New Roman"/>
          <w:b w:val="false"/>
          <w:i w:val="false"/>
          <w:color w:val="000000"/>
          <w:sz w:val="28"/>
        </w:rPr>
        <w:t>
      11-4)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жаңартылуға жататын жұмылдыру резервінің материалдық құндылықтарын және номенклатура өзгерген кезде броньнан шығарылған материалдық құндылықтарды басқа мемлекеттік органдардың балансына өтеусіз негізде беруді жүзеге асырады;</w:t>
      </w:r>
    </w:p>
    <w:bookmarkEnd w:id="727"/>
    <w:bookmarkStart w:name="z934" w:id="728"/>
    <w:p>
      <w:pPr>
        <w:spacing w:after="0"/>
        <w:ind w:left="0"/>
        <w:jc w:val="both"/>
      </w:pPr>
      <w:r>
        <w:rPr>
          <w:rFonts w:ascii="Times New Roman"/>
          <w:b w:val="false"/>
          <w:i w:val="false"/>
          <w:color w:val="000000"/>
          <w:sz w:val="28"/>
        </w:rPr>
        <w:t>
      11-5) мемлекеттік материалдық резерв саласындағы уәкілетті органмен келісу бойынша жұмылдыру резервінің материалдық құндылықтарын ауыстыру туралы шешім қабылдайды;</w:t>
      </w:r>
    </w:p>
    <w:bookmarkEnd w:id="728"/>
    <w:bookmarkStart w:name="z935" w:id="729"/>
    <w:p>
      <w:pPr>
        <w:spacing w:after="0"/>
        <w:ind w:left="0"/>
        <w:jc w:val="both"/>
      </w:pPr>
      <w:r>
        <w:rPr>
          <w:rFonts w:ascii="Times New Roman"/>
          <w:b w:val="false"/>
          <w:i w:val="false"/>
          <w:color w:val="000000"/>
          <w:sz w:val="28"/>
        </w:rPr>
        <w:t>
      11-6) жұмылдыру резервінің материалдық құндылықтарын сақтауды және жаңартуды ұйымдастырады;";</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"тұруын" деген сөзден кейін "ішкі"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938" w:id="730"/>
    <w:p>
      <w:pPr>
        <w:spacing w:after="0"/>
        <w:ind w:left="0"/>
        <w:jc w:val="both"/>
      </w:pPr>
      <w:r>
        <w:rPr>
          <w:rFonts w:ascii="Times New Roman"/>
          <w:b w:val="false"/>
          <w:i w:val="false"/>
          <w:color w:val="000000"/>
          <w:sz w:val="28"/>
        </w:rPr>
        <w:t>
      "15) уәкілетті органмен келісу бойынша жаһандық және өңірлік ауқымдағы төтенше жағдайларды жою жөніндегі іс-қимылдар жоспарларын әзірлейді және бекітеді;</w:t>
      </w:r>
    </w:p>
    <w:bookmarkEnd w:id="730"/>
    <w:bookmarkStart w:name="z939" w:id="731"/>
    <w:p>
      <w:pPr>
        <w:spacing w:after="0"/>
        <w:ind w:left="0"/>
        <w:jc w:val="both"/>
      </w:pPr>
      <w:r>
        <w:rPr>
          <w:rFonts w:ascii="Times New Roman"/>
          <w:b w:val="false"/>
          <w:i w:val="false"/>
          <w:color w:val="000000"/>
          <w:sz w:val="28"/>
        </w:rPr>
        <w:t>
      16) қосалқы (қалалық) және көмекші басқару пункттерін құруды қамтамасыз етеді;";</w:t>
      </w:r>
    </w:p>
    <w:bookmarkEnd w:id="731"/>
    <w:bookmarkStart w:name="z940" w:id="732"/>
    <w:p>
      <w:pPr>
        <w:spacing w:after="0"/>
        <w:ind w:left="0"/>
        <w:jc w:val="both"/>
      </w:pPr>
      <w:r>
        <w:rPr>
          <w:rFonts w:ascii="Times New Roman"/>
          <w:b w:val="false"/>
          <w:i w:val="false"/>
          <w:color w:val="000000"/>
          <w:sz w:val="28"/>
        </w:rPr>
        <w:t xml:space="preserve">
      мынадай мазмұндағы 16-1) тармақшамен толықтырылсын: </w:t>
      </w:r>
    </w:p>
    <w:bookmarkEnd w:id="732"/>
    <w:bookmarkStart w:name="z941" w:id="733"/>
    <w:p>
      <w:pPr>
        <w:spacing w:after="0"/>
        <w:ind w:left="0"/>
        <w:jc w:val="both"/>
      </w:pPr>
      <w:r>
        <w:rPr>
          <w:rFonts w:ascii="Times New Roman"/>
          <w:b w:val="false"/>
          <w:i w:val="false"/>
          <w:color w:val="000000"/>
          <w:sz w:val="28"/>
        </w:rPr>
        <w:t>
      "16-1) төтенше жағдайлардың алдын алу жөніндегі талаптарды орындайды;";</w:t>
      </w:r>
    </w:p>
    <w:bookmarkEnd w:id="733"/>
    <w:bookmarkStart w:name="z942" w:id="734"/>
    <w:p>
      <w:pPr>
        <w:spacing w:after="0"/>
        <w:ind w:left="0"/>
        <w:jc w:val="both"/>
      </w:pPr>
      <w:r>
        <w:rPr>
          <w:rFonts w:ascii="Times New Roman"/>
          <w:b w:val="false"/>
          <w:i w:val="false"/>
          <w:color w:val="000000"/>
          <w:sz w:val="28"/>
        </w:rPr>
        <w:t>
      19) мынадай мазмұндағы 13-1-баппен толықтырылсын:</w:t>
      </w:r>
    </w:p>
    <w:bookmarkEnd w:id="734"/>
    <w:bookmarkStart w:name="z943" w:id="735"/>
    <w:p>
      <w:pPr>
        <w:spacing w:after="0"/>
        <w:ind w:left="0"/>
        <w:jc w:val="both"/>
      </w:pPr>
      <w:r>
        <w:rPr>
          <w:rFonts w:ascii="Times New Roman"/>
          <w:b w:val="false"/>
          <w:i w:val="false"/>
          <w:color w:val="000000"/>
          <w:sz w:val="28"/>
        </w:rPr>
        <w:t xml:space="preserve">
      "13-1-бап. Қазақстан Республикасының Президентіне тікелей бағынатын және есеп беретін мемлекеттік органдардың азаматтық қорғау саласындағы құзыреті </w:t>
      </w:r>
    </w:p>
    <w:bookmarkEnd w:id="735"/>
    <w:bookmarkStart w:name="z944" w:id="736"/>
    <w:p>
      <w:pPr>
        <w:spacing w:after="0"/>
        <w:ind w:left="0"/>
        <w:jc w:val="both"/>
      </w:pPr>
      <w:r>
        <w:rPr>
          <w:rFonts w:ascii="Times New Roman"/>
          <w:b w:val="false"/>
          <w:i w:val="false"/>
          <w:color w:val="000000"/>
          <w:sz w:val="28"/>
        </w:rPr>
        <w:t>
      Өз құзыреті шегінде Қазақстан Республикасының Президентіне тікелей бағынатын және есеп беретін мемлекеттік органдар:</w:t>
      </w:r>
    </w:p>
    <w:bookmarkEnd w:id="736"/>
    <w:bookmarkStart w:name="z945" w:id="737"/>
    <w:p>
      <w:pPr>
        <w:spacing w:after="0"/>
        <w:ind w:left="0"/>
        <w:jc w:val="both"/>
      </w:pPr>
      <w:r>
        <w:rPr>
          <w:rFonts w:ascii="Times New Roman"/>
          <w:b w:val="false"/>
          <w:i w:val="false"/>
          <w:color w:val="000000"/>
          <w:sz w:val="28"/>
        </w:rPr>
        <w:t>
      1) мемлекеттік органның азаматтық қорғаныс жоспарын әзірлейді және бекітеді;</w:t>
      </w:r>
    </w:p>
    <w:bookmarkEnd w:id="737"/>
    <w:bookmarkStart w:name="z946" w:id="738"/>
    <w:p>
      <w:pPr>
        <w:spacing w:after="0"/>
        <w:ind w:left="0"/>
        <w:jc w:val="both"/>
      </w:pPr>
      <w:r>
        <w:rPr>
          <w:rFonts w:ascii="Times New Roman"/>
          <w:b w:val="false"/>
          <w:i w:val="false"/>
          <w:color w:val="000000"/>
          <w:sz w:val="28"/>
        </w:rPr>
        <w:t>
      2) азаматтық қорғау саласындағы ғылыми зерттеулерді (қажет болған кезде), сондай-ақ білімді насихаттауды және мамандарды оқытуды ұйымдастырады;</w:t>
      </w:r>
    </w:p>
    <w:bookmarkEnd w:id="738"/>
    <w:bookmarkStart w:name="z947" w:id="739"/>
    <w:p>
      <w:pPr>
        <w:spacing w:after="0"/>
        <w:ind w:left="0"/>
        <w:jc w:val="both"/>
      </w:pPr>
      <w:r>
        <w:rPr>
          <w:rFonts w:ascii="Times New Roman"/>
          <w:b w:val="false"/>
          <w:i w:val="false"/>
          <w:color w:val="000000"/>
          <w:sz w:val="28"/>
        </w:rPr>
        <w:t>
      3) мемлекеттік материалдық резерв саласындағы уәкілетті органға мемлекеттік резервтің материалдық құндылықтарының номенклатурасы мен оларды сақтау көлемдері бойынша және номенклатура өзгерген кезде мемлекеттік резервтің материалдық құндылықтарын броньнан шығару туралы ұсыныстар енгізеді;</w:t>
      </w:r>
    </w:p>
    <w:bookmarkEnd w:id="739"/>
    <w:bookmarkStart w:name="z948" w:id="740"/>
    <w:p>
      <w:pPr>
        <w:spacing w:after="0"/>
        <w:ind w:left="0"/>
        <w:jc w:val="both"/>
      </w:pPr>
      <w:r>
        <w:rPr>
          <w:rFonts w:ascii="Times New Roman"/>
          <w:b w:val="false"/>
          <w:i w:val="false"/>
          <w:color w:val="000000"/>
          <w:sz w:val="28"/>
        </w:rPr>
        <w:t>
      4) мемлекеттік материалдық резерв және жұмылдыру дайындығы саласындағы уәкілетті органдармен келісу бойынша қарыз алу тәртібімен жұмылдыру резервінен материалдық құндылықтарды шығару туралы шешім қабылдайды;</w:t>
      </w:r>
    </w:p>
    <w:bookmarkEnd w:id="740"/>
    <w:bookmarkStart w:name="z949" w:id="741"/>
    <w:p>
      <w:pPr>
        <w:spacing w:after="0"/>
        <w:ind w:left="0"/>
        <w:jc w:val="both"/>
      </w:pPr>
      <w:r>
        <w:rPr>
          <w:rFonts w:ascii="Times New Roman"/>
          <w:b w:val="false"/>
          <w:i w:val="false"/>
          <w:color w:val="000000"/>
          <w:sz w:val="28"/>
        </w:rPr>
        <w:t xml:space="preserve">
      5) мемлекеттік резервтің материалдық құндылықтарының номенклатурасы мен оларды сақтау көлемдеріне сәйкес жұмылдыру резервінің материалдық құндылықтарын беруге тапсырыстарды орналастырады; </w:t>
      </w:r>
    </w:p>
    <w:bookmarkEnd w:id="741"/>
    <w:bookmarkStart w:name="z950" w:id="742"/>
    <w:p>
      <w:pPr>
        <w:spacing w:after="0"/>
        <w:ind w:left="0"/>
        <w:jc w:val="both"/>
      </w:pPr>
      <w:r>
        <w:rPr>
          <w:rFonts w:ascii="Times New Roman"/>
          <w:b w:val="false"/>
          <w:i w:val="false"/>
          <w:color w:val="000000"/>
          <w:sz w:val="28"/>
        </w:rPr>
        <w:t xml:space="preserve">
      6) жаңарту тәртібімен жұмылдыру резервінен материалдық құндылықтарды шығару туралы шешім қабылдайды; </w:t>
      </w:r>
    </w:p>
    <w:bookmarkEnd w:id="742"/>
    <w:bookmarkStart w:name="z951" w:id="743"/>
    <w:p>
      <w:pPr>
        <w:spacing w:after="0"/>
        <w:ind w:left="0"/>
        <w:jc w:val="both"/>
      </w:pPr>
      <w:r>
        <w:rPr>
          <w:rFonts w:ascii="Times New Roman"/>
          <w:b w:val="false"/>
          <w:i w:val="false"/>
          <w:color w:val="000000"/>
          <w:sz w:val="28"/>
        </w:rPr>
        <w:t>
      7)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жаңартылуға жататын жұмылдыру резервінің материалдық құндылықтарын және номенклатура өзгерген кезде броньнан шығарылған материалдық құндылықтарды басқа мемлекеттік органдардың балансына өтеусіз негізде беруді жүзеге асырады;</w:t>
      </w:r>
    </w:p>
    <w:bookmarkEnd w:id="743"/>
    <w:bookmarkStart w:name="z952" w:id="744"/>
    <w:p>
      <w:pPr>
        <w:spacing w:after="0"/>
        <w:ind w:left="0"/>
        <w:jc w:val="both"/>
      </w:pPr>
      <w:r>
        <w:rPr>
          <w:rFonts w:ascii="Times New Roman"/>
          <w:b w:val="false"/>
          <w:i w:val="false"/>
          <w:color w:val="000000"/>
          <w:sz w:val="28"/>
        </w:rPr>
        <w:t>
      8) мемлекеттік материалдық резерв саласындағы уәкілетті органмен келісу бойынша жұмылдыру резервінің материалдық құндылықтарын ауыстыру туралы шешім қабылдайды;</w:t>
      </w:r>
    </w:p>
    <w:bookmarkEnd w:id="744"/>
    <w:bookmarkStart w:name="z953" w:id="745"/>
    <w:p>
      <w:pPr>
        <w:spacing w:after="0"/>
        <w:ind w:left="0"/>
        <w:jc w:val="both"/>
      </w:pPr>
      <w:r>
        <w:rPr>
          <w:rFonts w:ascii="Times New Roman"/>
          <w:b w:val="false"/>
          <w:i w:val="false"/>
          <w:color w:val="000000"/>
          <w:sz w:val="28"/>
        </w:rPr>
        <w:t>
      9) жұмылдыру резервінің материалдық құндылықтарын сақтауды және жаңартуды ұйымдастырады;</w:t>
      </w:r>
    </w:p>
    <w:bookmarkEnd w:id="745"/>
    <w:bookmarkStart w:name="z954" w:id="746"/>
    <w:p>
      <w:pPr>
        <w:spacing w:after="0"/>
        <w:ind w:left="0"/>
        <w:jc w:val="both"/>
      </w:pPr>
      <w:r>
        <w:rPr>
          <w:rFonts w:ascii="Times New Roman"/>
          <w:b w:val="false"/>
          <w:i w:val="false"/>
          <w:color w:val="000000"/>
          <w:sz w:val="28"/>
        </w:rPr>
        <w:t>
      10)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бойынша ұсыныстар енгізеді;</w:t>
      </w:r>
    </w:p>
    <w:bookmarkEnd w:id="746"/>
    <w:bookmarkStart w:name="z955" w:id="747"/>
    <w:p>
      <w:pPr>
        <w:spacing w:after="0"/>
        <w:ind w:left="0"/>
        <w:jc w:val="both"/>
      </w:pPr>
      <w:r>
        <w:rPr>
          <w:rFonts w:ascii="Times New Roman"/>
          <w:b w:val="false"/>
          <w:i w:val="false"/>
          <w:color w:val="000000"/>
          <w:sz w:val="28"/>
        </w:rPr>
        <w:t>
      11) азаматтық қорғаудың салалық кіші жүйелеріне басшылықты жүзеге асырады;</w:t>
      </w:r>
    </w:p>
    <w:bookmarkEnd w:id="747"/>
    <w:bookmarkStart w:name="z956" w:id="748"/>
    <w:p>
      <w:pPr>
        <w:spacing w:after="0"/>
        <w:ind w:left="0"/>
        <w:jc w:val="both"/>
      </w:pPr>
      <w:r>
        <w:rPr>
          <w:rFonts w:ascii="Times New Roman"/>
          <w:b w:val="false"/>
          <w:i w:val="false"/>
          <w:color w:val="000000"/>
          <w:sz w:val="28"/>
        </w:rPr>
        <w:t>
      12) ведомстволық бағынысты ұйымдарда азаматтық қорғаныс мүлкінің запастарын құрады және олардың сақталуына, жаңартылуына және оларды қолдануға әзірлікте ұстап тұруға ішкі бақылауды жүзеге асырады;</w:t>
      </w:r>
    </w:p>
    <w:bookmarkEnd w:id="748"/>
    <w:bookmarkStart w:name="z957" w:id="749"/>
    <w:p>
      <w:pPr>
        <w:spacing w:after="0"/>
        <w:ind w:left="0"/>
        <w:jc w:val="both"/>
      </w:pPr>
      <w:r>
        <w:rPr>
          <w:rFonts w:ascii="Times New Roman"/>
          <w:b w:val="false"/>
          <w:i w:val="false"/>
          <w:color w:val="000000"/>
          <w:sz w:val="28"/>
        </w:rPr>
        <w:t xml:space="preserve">
      13) қосалқы (қалалық, қала сыртындағы), көмекші және жылжымалы басқару пункттерін құруды қамтамасыз етеді; </w:t>
      </w:r>
    </w:p>
    <w:bookmarkEnd w:id="749"/>
    <w:bookmarkStart w:name="z958" w:id="750"/>
    <w:p>
      <w:pPr>
        <w:spacing w:after="0"/>
        <w:ind w:left="0"/>
        <w:jc w:val="both"/>
      </w:pPr>
      <w:r>
        <w:rPr>
          <w:rFonts w:ascii="Times New Roman"/>
          <w:b w:val="false"/>
          <w:i w:val="false"/>
          <w:color w:val="000000"/>
          <w:sz w:val="28"/>
        </w:rPr>
        <w:t xml:space="preserve">
      14)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 </w:t>
      </w:r>
    </w:p>
    <w:bookmarkEnd w:id="750"/>
    <w:bookmarkStart w:name="z959" w:id="751"/>
    <w:p>
      <w:pPr>
        <w:spacing w:after="0"/>
        <w:ind w:left="0"/>
        <w:jc w:val="both"/>
      </w:pPr>
      <w:r>
        <w:rPr>
          <w:rFonts w:ascii="Times New Roman"/>
          <w:b w:val="false"/>
          <w:i w:val="false"/>
          <w:color w:val="000000"/>
          <w:sz w:val="28"/>
        </w:rPr>
        <w:t xml:space="preserve">
      20) 14-баптың </w:t>
      </w:r>
      <w:r>
        <w:rPr>
          <w:rFonts w:ascii="Times New Roman"/>
          <w:b w:val="false"/>
          <w:i w:val="false"/>
          <w:color w:val="000000"/>
          <w:sz w:val="28"/>
        </w:rPr>
        <w:t>1) тармақшасындағы</w:t>
      </w:r>
      <w:r>
        <w:rPr>
          <w:rFonts w:ascii="Times New Roman"/>
          <w:b w:val="false"/>
          <w:i w:val="false"/>
          <w:color w:val="000000"/>
          <w:sz w:val="28"/>
        </w:rPr>
        <w:t xml:space="preserve"> "орган ведомствосының аумақтық бөлімшелерін" деген сөздер "органның аумақтық органдарын" деген сөздермен ауыстырылсын;</w:t>
      </w:r>
    </w:p>
    <w:bookmarkEnd w:id="751"/>
    <w:bookmarkStart w:name="z960" w:id="75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15-бапта</w:t>
      </w:r>
      <w:r>
        <w:rPr>
          <w:rFonts w:ascii="Times New Roman"/>
          <w:b w:val="false"/>
          <w:i w:val="false"/>
          <w:color w:val="000000"/>
          <w:sz w:val="28"/>
        </w:rPr>
        <w:t>:</w:t>
      </w:r>
    </w:p>
    <w:bookmarkEnd w:id="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62" w:id="753"/>
    <w:p>
      <w:pPr>
        <w:spacing w:after="0"/>
        <w:ind w:left="0"/>
        <w:jc w:val="both"/>
      </w:pPr>
      <w:r>
        <w:rPr>
          <w:rFonts w:ascii="Times New Roman"/>
          <w:b w:val="false"/>
          <w:i w:val="false"/>
          <w:color w:val="000000"/>
          <w:sz w:val="28"/>
        </w:rPr>
        <w:t>
      "2. Жергілікті атқарушы органдар тиісті әкімшілік-аумақтық бірліктің аумағында жергілікті ауқымдағы төтенше жағдайлардың және олардың салдарының алдын алу, жою жөніндегі іс-шараларды жүзеге асырады.";</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"өрт сөндіру бекеттерін ұйымдастыру, оларды материалдық-техникалық жарақтандыру" деген сөздер "өрт сөндіру пункттерін құру, оларды материалдық-техникалық жарақтандыруды ұйымдастыру"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"құқықтары мен" деген сөздерден кейін "заңды"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 </w:t>
      </w:r>
    </w:p>
    <w:bookmarkStart w:name="z967" w:id="754"/>
    <w:p>
      <w:pPr>
        <w:spacing w:after="0"/>
        <w:ind w:left="0"/>
        <w:jc w:val="both"/>
      </w:pPr>
      <w:r>
        <w:rPr>
          <w:rFonts w:ascii="Times New Roman"/>
          <w:b w:val="false"/>
          <w:i w:val="false"/>
          <w:color w:val="000000"/>
          <w:sz w:val="28"/>
        </w:rPr>
        <w:t>
      мынадай мазмұндағы 10-1), 10-2) және 10-3) тармақшалармен толықтырылсын:</w:t>
      </w:r>
    </w:p>
    <w:bookmarkEnd w:id="754"/>
    <w:bookmarkStart w:name="z968" w:id="755"/>
    <w:p>
      <w:pPr>
        <w:spacing w:after="0"/>
        <w:ind w:left="0"/>
        <w:jc w:val="both"/>
      </w:pPr>
      <w:r>
        <w:rPr>
          <w:rFonts w:ascii="Times New Roman"/>
          <w:b w:val="false"/>
          <w:i w:val="false"/>
          <w:color w:val="000000"/>
          <w:sz w:val="28"/>
        </w:rPr>
        <w:t>
      "10-1) тиісті әкімшілік-аумақтық бірлікте сейсмикалық қауіптілікті бағалауды және сейсмикалық аймақтарға бөлуді (аудандастыруды) жүргізуді ұйымдастыру;</w:t>
      </w:r>
    </w:p>
    <w:bookmarkEnd w:id="755"/>
    <w:bookmarkStart w:name="z969" w:id="756"/>
    <w:p>
      <w:pPr>
        <w:spacing w:after="0"/>
        <w:ind w:left="0"/>
        <w:jc w:val="both"/>
      </w:pPr>
      <w:r>
        <w:rPr>
          <w:rFonts w:ascii="Times New Roman"/>
          <w:b w:val="false"/>
          <w:i w:val="false"/>
          <w:color w:val="000000"/>
          <w:sz w:val="28"/>
        </w:rPr>
        <w:t>
      10-2) сейсмологиялық станциялар желісін және ерте құлақтандырудың автоматтандырылған жүйесін кеңейту және жаңғырту;</w:t>
      </w:r>
    </w:p>
    <w:bookmarkEnd w:id="756"/>
    <w:bookmarkStart w:name="z970" w:id="757"/>
    <w:p>
      <w:pPr>
        <w:spacing w:after="0"/>
        <w:ind w:left="0"/>
        <w:jc w:val="both"/>
      </w:pPr>
      <w:r>
        <w:rPr>
          <w:rFonts w:ascii="Times New Roman"/>
          <w:b w:val="false"/>
          <w:i w:val="false"/>
          <w:color w:val="000000"/>
          <w:sz w:val="28"/>
        </w:rPr>
        <w:t>
      10-3) сейсмикалық аймақтарға бөлудің (аудандастырудың) әртүрлі ауқымды карталарын және сейсмикалық қауіп-қатер карталарын бекіту;";</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"құлақтандыру мен хабар берудің" деген сөздер "құлақтандырудың"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974" w:id="758"/>
    <w:p>
      <w:pPr>
        <w:spacing w:after="0"/>
        <w:ind w:left="0"/>
        <w:jc w:val="both"/>
      </w:pPr>
      <w:r>
        <w:rPr>
          <w:rFonts w:ascii="Times New Roman"/>
          <w:b w:val="false"/>
          <w:i w:val="false"/>
          <w:color w:val="000000"/>
          <w:sz w:val="28"/>
        </w:rPr>
        <w:t>
      "21) әлеуметтік инфрақұрылым объектілерінде қауіпті техникалық құрылғылардың қауіпсіз пайдаланылуын өнеркәсіптік қауіпсіздік саласындағы мемлекеттік бақылау және қадағалау;";</w:t>
      </w:r>
    </w:p>
    <w:bookmarkEnd w:id="758"/>
    <w:bookmarkStart w:name="z975" w:id="759"/>
    <w:p>
      <w:pPr>
        <w:spacing w:after="0"/>
        <w:ind w:left="0"/>
        <w:jc w:val="both"/>
      </w:pPr>
      <w:r>
        <w:rPr>
          <w:rFonts w:ascii="Times New Roman"/>
          <w:b w:val="false"/>
          <w:i w:val="false"/>
          <w:color w:val="000000"/>
          <w:sz w:val="28"/>
        </w:rPr>
        <w:t xml:space="preserve">
      мынадай мазмұндағы 22-1), 22-2), 22-3) және 22-4) тармақшалармен толықтырылсын: </w:t>
      </w:r>
    </w:p>
    <w:bookmarkEnd w:id="759"/>
    <w:bookmarkStart w:name="z976" w:id="760"/>
    <w:p>
      <w:pPr>
        <w:spacing w:after="0"/>
        <w:ind w:left="0"/>
        <w:jc w:val="both"/>
      </w:pPr>
      <w:r>
        <w:rPr>
          <w:rFonts w:ascii="Times New Roman"/>
          <w:b w:val="false"/>
          <w:i w:val="false"/>
          <w:color w:val="000000"/>
          <w:sz w:val="28"/>
        </w:rPr>
        <w:t>
      "22-1) дала өрттерін, сондай-ақ мемлекеттік өртке қарсы қызмет бөлімшелері жоқ елді мекендердегі өрттерді жою үшін тартылатын күштер мен құралдарды жанар-жағармай материалдарымен және тамақпен қамтамасыз ету;</w:t>
      </w:r>
    </w:p>
    <w:bookmarkEnd w:id="760"/>
    <w:bookmarkStart w:name="z977" w:id="761"/>
    <w:p>
      <w:pPr>
        <w:spacing w:after="0"/>
        <w:ind w:left="0"/>
        <w:jc w:val="both"/>
      </w:pPr>
      <w:r>
        <w:rPr>
          <w:rFonts w:ascii="Times New Roman"/>
          <w:b w:val="false"/>
          <w:i w:val="false"/>
          <w:color w:val="000000"/>
          <w:sz w:val="28"/>
        </w:rPr>
        <w:t>
      22-2) төтенше жағдайлардың алдын алу жөніндегі талаптарды орындау;</w:t>
      </w:r>
    </w:p>
    <w:bookmarkEnd w:id="761"/>
    <w:bookmarkStart w:name="z978" w:id="762"/>
    <w:p>
      <w:pPr>
        <w:spacing w:after="0"/>
        <w:ind w:left="0"/>
        <w:jc w:val="both"/>
      </w:pPr>
      <w:r>
        <w:rPr>
          <w:rFonts w:ascii="Times New Roman"/>
          <w:b w:val="false"/>
          <w:i w:val="false"/>
          <w:color w:val="000000"/>
          <w:sz w:val="28"/>
        </w:rPr>
        <w:t>
      22-3) тиісті әкімшілік-аумақтық бірліктің азаматтық қорғаныс жоспарын бекіту;</w:t>
      </w:r>
    </w:p>
    <w:bookmarkEnd w:id="762"/>
    <w:bookmarkStart w:name="z979" w:id="763"/>
    <w:p>
      <w:pPr>
        <w:spacing w:after="0"/>
        <w:ind w:left="0"/>
        <w:jc w:val="both"/>
      </w:pPr>
      <w:r>
        <w:rPr>
          <w:rFonts w:ascii="Times New Roman"/>
          <w:b w:val="false"/>
          <w:i w:val="false"/>
          <w:color w:val="000000"/>
          <w:sz w:val="28"/>
        </w:rPr>
        <w:t xml:space="preserve">
      22-4) азаматтық қорғау саласында ғылыми зерттеулерді (қажет болған кезде), білімді насихаттауды ұйымдастыру, халықты және мамандарды оқыту;"; </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"ведомствосының аумақтық бөлімшелері мен оның ведомствосына ведомстволық бағыныстағы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құқылы." деген сөздер "аумақтық органдары мен ведомстволық бағынысты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деген сөздермен ауыстырылсын;</w:t>
      </w:r>
    </w:p>
    <w:bookmarkStart w:name="z982" w:id="764"/>
    <w:p>
      <w:pPr>
        <w:spacing w:after="0"/>
        <w:ind w:left="0"/>
        <w:jc w:val="both"/>
      </w:pPr>
      <w:r>
        <w:rPr>
          <w:rFonts w:ascii="Times New Roman"/>
          <w:b w:val="false"/>
          <w:i w:val="false"/>
          <w:color w:val="000000"/>
          <w:sz w:val="28"/>
        </w:rPr>
        <w:t>
      мынадай мазмұндағы 4) және 5) тармақшаларымен толықтырылсын:</w:t>
      </w:r>
    </w:p>
    <w:bookmarkEnd w:id="764"/>
    <w:bookmarkStart w:name="z983" w:id="765"/>
    <w:p>
      <w:pPr>
        <w:spacing w:after="0"/>
        <w:ind w:left="0"/>
        <w:jc w:val="both"/>
      </w:pPr>
      <w:r>
        <w:rPr>
          <w:rFonts w:ascii="Times New Roman"/>
          <w:b w:val="false"/>
          <w:i w:val="false"/>
          <w:color w:val="000000"/>
          <w:sz w:val="28"/>
        </w:rPr>
        <w:t>
      "4) уәкілетті органның аумақтық органдарына азаматтық қорғау саласында халықты оқыту және даярлау орталықтарын құруға және жарақтандыруға жәрдем көрсетуге;</w:t>
      </w:r>
    </w:p>
    <w:bookmarkEnd w:id="765"/>
    <w:bookmarkStart w:name="z984" w:id="766"/>
    <w:p>
      <w:pPr>
        <w:spacing w:after="0"/>
        <w:ind w:left="0"/>
        <w:jc w:val="both"/>
      </w:pPr>
      <w:r>
        <w:rPr>
          <w:rFonts w:ascii="Times New Roman"/>
          <w:b w:val="false"/>
          <w:i w:val="false"/>
          <w:color w:val="000000"/>
          <w:sz w:val="28"/>
        </w:rPr>
        <w:t>
      5) сейсмикалық аймақтарға бөлудің (аудандастырудың) әртүрлі ауқымды карталарын және сейсмикалық қауіп-қатер карталарын әзірлеу үшін жергілікті бюджеттен ақша бөлу туралы шешім қабылдауға құқылы.";</w:t>
      </w:r>
    </w:p>
    <w:bookmarkEnd w:id="766"/>
    <w:bookmarkStart w:name="z985" w:id="76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16-бапта</w:t>
      </w:r>
      <w:r>
        <w:rPr>
          <w:rFonts w:ascii="Times New Roman"/>
          <w:b w:val="false"/>
          <w:i w:val="false"/>
          <w:color w:val="000000"/>
          <w:sz w:val="28"/>
        </w:rPr>
        <w:t>:</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"асыруға міндетті." деген сөздер "асыруға;" деген сөзбен ауыстырылып, мынадай мазмұндағы 12) тармақшамен толықтырылсын:</w:t>
      </w:r>
    </w:p>
    <w:bookmarkStart w:name="z989" w:id="768"/>
    <w:p>
      <w:pPr>
        <w:spacing w:after="0"/>
        <w:ind w:left="0"/>
        <w:jc w:val="both"/>
      </w:pPr>
      <w:r>
        <w:rPr>
          <w:rFonts w:ascii="Times New Roman"/>
          <w:b w:val="false"/>
          <w:i w:val="false"/>
          <w:color w:val="000000"/>
          <w:sz w:val="28"/>
        </w:rPr>
        <w:t>
      "12) азаматтық қорғау саласында оқу-жаттығулар мен жаттығулар өткізуге міндетті.";</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"жол берілген" деген сөздерден кейін ", қауіпті өндірістік объектілерде"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"ұйымдастыруға және" деген сөздер алып тасталсын;</w:t>
      </w:r>
    </w:p>
    <w:bookmarkStart w:name="z993" w:id="769"/>
    <w:p>
      <w:pPr>
        <w:spacing w:after="0"/>
        <w:ind w:left="0"/>
        <w:jc w:val="both"/>
      </w:pPr>
      <w:r>
        <w:rPr>
          <w:rFonts w:ascii="Times New Roman"/>
          <w:b w:val="false"/>
          <w:i w:val="false"/>
          <w:color w:val="000000"/>
          <w:sz w:val="28"/>
        </w:rPr>
        <w:t>
      мынадай мазмұндағы 2-1) тармақшамен толықтырылсын:</w:t>
      </w:r>
    </w:p>
    <w:bookmarkEnd w:id="769"/>
    <w:bookmarkStart w:name="z994" w:id="770"/>
    <w:p>
      <w:pPr>
        <w:spacing w:after="0"/>
        <w:ind w:left="0"/>
        <w:jc w:val="both"/>
      </w:pPr>
      <w:r>
        <w:rPr>
          <w:rFonts w:ascii="Times New Roman"/>
          <w:b w:val="false"/>
          <w:i w:val="false"/>
          <w:color w:val="000000"/>
          <w:sz w:val="28"/>
        </w:rPr>
        <w:t>
      "2-1) ұйымның бірінші басшысына тікелей бағынатын өндірістік бақылау қызметін құруға;";</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96" w:id="771"/>
    <w:p>
      <w:pPr>
        <w:spacing w:after="0"/>
        <w:ind w:left="0"/>
        <w:jc w:val="both"/>
      </w:pPr>
      <w:r>
        <w:rPr>
          <w:rFonts w:ascii="Times New Roman"/>
          <w:b w:val="false"/>
          <w:i w:val="false"/>
          <w:color w:val="000000"/>
          <w:sz w:val="28"/>
        </w:rPr>
        <w:t>
      "4) қауіпті техникалық құрылғыларға және техникалық құрылғыларға техникалық куәландыру жүргізуге;";</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"мерзімі біткен" деген сөздерден кейін "қауіпті техникалық құрылғыларға және"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w:t>
      </w:r>
      <w:r>
        <w:rPr>
          <w:rFonts w:ascii="Times New Roman"/>
          <w:b w:val="false"/>
          <w:i w:val="false"/>
          <w:color w:val="000000"/>
          <w:sz w:val="28"/>
        </w:rPr>
        <w:t>:</w:t>
      </w:r>
    </w:p>
    <w:bookmarkStart w:name="z999" w:id="772"/>
    <w:p>
      <w:pPr>
        <w:spacing w:after="0"/>
        <w:ind w:left="0"/>
        <w:jc w:val="both"/>
      </w:pPr>
      <w:r>
        <w:rPr>
          <w:rFonts w:ascii="Times New Roman"/>
          <w:b w:val="false"/>
          <w:i w:val="false"/>
          <w:color w:val="000000"/>
          <w:sz w:val="28"/>
        </w:rPr>
        <w:t>
      "орган ведомствосының аумақтық бөлімшесіне" деген сөздер "органның аумақтық органына" деген сөздермен ауыстырылсын;</w:t>
      </w:r>
    </w:p>
    <w:bookmarkEnd w:id="772"/>
    <w:bookmarkStart w:name="z1000" w:id="773"/>
    <w:p>
      <w:pPr>
        <w:spacing w:after="0"/>
        <w:ind w:left="0"/>
        <w:jc w:val="both"/>
      </w:pPr>
      <w:r>
        <w:rPr>
          <w:rFonts w:ascii="Times New Roman"/>
          <w:b w:val="false"/>
          <w:i w:val="false"/>
          <w:color w:val="000000"/>
          <w:sz w:val="28"/>
        </w:rPr>
        <w:t xml:space="preserve">
      "органның" деген сөз "орган ведомствосының" деген сөздермен ауыстырылсын; </w:t>
      </w:r>
    </w:p>
    <w:bookmarkEnd w:id="773"/>
    <w:bookmarkStart w:name="z1001" w:id="774"/>
    <w:p>
      <w:pPr>
        <w:spacing w:after="0"/>
        <w:ind w:left="0"/>
        <w:jc w:val="both"/>
      </w:pPr>
      <w:r>
        <w:rPr>
          <w:rFonts w:ascii="Times New Roman"/>
          <w:b w:val="false"/>
          <w:i w:val="false"/>
          <w:color w:val="000000"/>
          <w:sz w:val="28"/>
        </w:rPr>
        <w:t>
      мынадай мазмұндағы 9-1) тармақшамен толықтырылсын:</w:t>
      </w:r>
    </w:p>
    <w:bookmarkEnd w:id="774"/>
    <w:bookmarkStart w:name="z1002" w:id="775"/>
    <w:p>
      <w:pPr>
        <w:spacing w:after="0"/>
        <w:ind w:left="0"/>
        <w:jc w:val="both"/>
      </w:pPr>
      <w:r>
        <w:rPr>
          <w:rFonts w:ascii="Times New Roman"/>
          <w:b w:val="false"/>
          <w:i w:val="false"/>
          <w:color w:val="000000"/>
          <w:sz w:val="28"/>
        </w:rPr>
        <w:t>
      "9-1) қауіпті өндірістік объектінің қауіптілігінің жалпы деңгейі туралы өнеркәсіптік қауіпсіздік саласындағы уәкілетті орган ведомствосының аумақтық бөлімшелеріне хабарлауға;";</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 тармақшалардағы</w:t>
      </w:r>
      <w:r>
        <w:rPr>
          <w:rFonts w:ascii="Times New Roman"/>
          <w:b w:val="false"/>
          <w:i w:val="false"/>
          <w:color w:val="000000"/>
          <w:sz w:val="28"/>
        </w:rPr>
        <w:t xml:space="preserve"> "органның" деген сөз "орган ведомствосының"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"мерзімі біткен" деген сөздерден кейін "қауіпті техникалық құрылғыларды," деген сөздермен толықтырылсын;</w:t>
      </w:r>
    </w:p>
    <w:bookmarkStart w:name="z1005" w:id="776"/>
    <w:p>
      <w:pPr>
        <w:spacing w:after="0"/>
        <w:ind w:left="0"/>
        <w:jc w:val="both"/>
      </w:pPr>
      <w:r>
        <w:rPr>
          <w:rFonts w:ascii="Times New Roman"/>
          <w:b w:val="false"/>
          <w:i w:val="false"/>
          <w:color w:val="000000"/>
          <w:sz w:val="28"/>
        </w:rPr>
        <w:t>
      мынадай мазмұндағы 14-1) тармақшамен толықтырылсын:</w:t>
      </w:r>
    </w:p>
    <w:bookmarkEnd w:id="776"/>
    <w:bookmarkStart w:name="z1006" w:id="777"/>
    <w:p>
      <w:pPr>
        <w:spacing w:after="0"/>
        <w:ind w:left="0"/>
        <w:jc w:val="both"/>
      </w:pPr>
      <w:r>
        <w:rPr>
          <w:rFonts w:ascii="Times New Roman"/>
          <w:b w:val="false"/>
          <w:i w:val="false"/>
          <w:color w:val="000000"/>
          <w:sz w:val="28"/>
        </w:rPr>
        <w:t>
      "14-1) қауіпті өндірістік объектілерді жаңарту мен техникалық қайта жарақтандырудың жиынтық жоспарының уақтылы орындалуын қамтамасыз етуге;";</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"саласындағы мамандардың, жұмыскерлердің даярлығын, қайта даярлығын және білімін тексеруді" деген сөздер "саласында басшыларды, мамандарды және жұмыскерлерді даярлауды, қайта даярлауды және олардың білімін тексеруді (емтихандар өткізуді)"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 </w:t>
      </w:r>
    </w:p>
    <w:bookmarkStart w:name="z1009" w:id="778"/>
    <w:p>
      <w:pPr>
        <w:spacing w:after="0"/>
        <w:ind w:left="0"/>
        <w:jc w:val="both"/>
      </w:pPr>
      <w:r>
        <w:rPr>
          <w:rFonts w:ascii="Times New Roman"/>
          <w:b w:val="false"/>
          <w:i w:val="false"/>
          <w:color w:val="000000"/>
          <w:sz w:val="28"/>
        </w:rPr>
        <w:t>
      "18) өнеркәсіптік қауіпсіздік саласындағы өз кәсіби авариялық-құтқару қызметтерін құруға немесе өнеркәсіптік қауіпсіздік саласындағы кәсіби авариялық-құтқару қызметтерімен шарттар жасасуға;";</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тармақшадағы</w:t>
      </w:r>
      <w:r>
        <w:rPr>
          <w:rFonts w:ascii="Times New Roman"/>
          <w:b w:val="false"/>
          <w:i w:val="false"/>
          <w:color w:val="000000"/>
          <w:sz w:val="28"/>
        </w:rPr>
        <w:t xml:space="preserve"> "қауіпті өндірістік объектілерді" деген сөздер "қауіпті техникалық құрылғылар мен қауіпті өндірістік объектілерді"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"қауіпті өндірістік объектіні пайдалануға берген кезде мемлекеттік инспектордың қатысуымен қабылдау сынақтарын," деген сөздер "қауіпті техникалық құрылғыларды пайдалануға берген кезде мемлекеттік инспектордың қатысуымен"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p>
    <w:bookmarkStart w:name="z1014" w:id="779"/>
    <w:p>
      <w:pPr>
        <w:spacing w:after="0"/>
        <w:ind w:left="0"/>
        <w:jc w:val="both"/>
      </w:pPr>
      <w:r>
        <w:rPr>
          <w:rFonts w:ascii="Times New Roman"/>
          <w:b w:val="false"/>
          <w:i w:val="false"/>
          <w:color w:val="000000"/>
          <w:sz w:val="28"/>
        </w:rPr>
        <w:t xml:space="preserve">
      "жүк көтергіш крандар, көтергіштер (мұнаралар), эскалаторлар, лифтілер, траволаторлар, сондай-ақ мүгедектігі бар адамдарға арналған көтергіштер пайдаланылатын жұмыстарды;"; </w:t>
      </w:r>
    </w:p>
    <w:bookmarkEnd w:id="779"/>
    <w:bookmarkStart w:name="z1015" w:id="780"/>
    <w:p>
      <w:pPr>
        <w:spacing w:after="0"/>
        <w:ind w:left="0"/>
        <w:jc w:val="both"/>
      </w:pPr>
      <w:r>
        <w:rPr>
          <w:rFonts w:ascii="Times New Roman"/>
          <w:b w:val="false"/>
          <w:i w:val="false"/>
          <w:color w:val="000000"/>
          <w:sz w:val="28"/>
        </w:rPr>
        <w:t xml:space="preserve">
      23) 17-баптың </w:t>
      </w:r>
      <w:r>
        <w:rPr>
          <w:rFonts w:ascii="Times New Roman"/>
          <w:b w:val="false"/>
          <w:i w:val="false"/>
          <w:color w:val="000000"/>
          <w:sz w:val="28"/>
        </w:rPr>
        <w:t>3-тармағындағы</w:t>
      </w:r>
      <w:r>
        <w:rPr>
          <w:rFonts w:ascii="Times New Roman"/>
          <w:b w:val="false"/>
          <w:i w:val="false"/>
          <w:color w:val="000000"/>
          <w:sz w:val="28"/>
        </w:rPr>
        <w:t xml:space="preserve"> "ведомствосының аумақтық бөлімшелерімен" деген сөздер "аумақтық органдарымен" деген сөздермен ауыстырылсын;</w:t>
      </w:r>
    </w:p>
    <w:bookmarkEnd w:id="780"/>
    <w:bookmarkStart w:name="z1016" w:id="781"/>
    <w:p>
      <w:pPr>
        <w:spacing w:after="0"/>
        <w:ind w:left="0"/>
        <w:jc w:val="both"/>
      </w:pPr>
      <w:r>
        <w:rPr>
          <w:rFonts w:ascii="Times New Roman"/>
          <w:b w:val="false"/>
          <w:i w:val="false"/>
          <w:color w:val="000000"/>
          <w:sz w:val="28"/>
        </w:rPr>
        <w:t xml:space="preserve">
      24) 18-баптың 2-тармағының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"қарауға міндетті." деген сөздер "қарауға;" деген сөзбен ауыстырылып, мынадай мазмұндағы 10) тармақшамен толықтырылсын: </w:t>
      </w:r>
    </w:p>
    <w:bookmarkEnd w:id="781"/>
    <w:bookmarkStart w:name="z1017" w:id="782"/>
    <w:p>
      <w:pPr>
        <w:spacing w:after="0"/>
        <w:ind w:left="0"/>
        <w:jc w:val="both"/>
      </w:pPr>
      <w:r>
        <w:rPr>
          <w:rFonts w:ascii="Times New Roman"/>
          <w:b w:val="false"/>
          <w:i w:val="false"/>
          <w:color w:val="000000"/>
          <w:sz w:val="28"/>
        </w:rPr>
        <w:t>
      "10) саяхат басталғанға дейін уәкілетті органның аумақтық органына өмір үшін қауіп-қатері жоғары болуына байланысты жетуі қиын жерлер, су, таулы және спелеологиялық объектілер бойынша саяхат кезінде жүру маршруттары туралы хабарлауға міндетті.</w:t>
      </w:r>
    </w:p>
    <w:bookmarkEnd w:id="782"/>
    <w:bookmarkStart w:name="z1018" w:id="783"/>
    <w:p>
      <w:pPr>
        <w:spacing w:after="0"/>
        <w:ind w:left="0"/>
        <w:jc w:val="both"/>
      </w:pPr>
      <w:r>
        <w:rPr>
          <w:rFonts w:ascii="Times New Roman"/>
          <w:b w:val="false"/>
          <w:i w:val="false"/>
          <w:color w:val="000000"/>
          <w:sz w:val="28"/>
        </w:rPr>
        <w:t>
      Өмір үшін қауіп-қатері жоғары болуына байланысты жетуі қиын жерлердің, су, таулы және спелеологиялық объектілердің тізбесін және уәкілетті органның аумақтық органдарына хабарлау тәртібін уәкілетті орган айқындайды.";</w:t>
      </w:r>
    </w:p>
    <w:bookmarkEnd w:id="783"/>
    <w:bookmarkStart w:name="z1019" w:id="78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19-бапта</w:t>
      </w:r>
      <w:r>
        <w:rPr>
          <w:rFonts w:ascii="Times New Roman"/>
          <w:b w:val="false"/>
          <w:i w:val="false"/>
          <w:color w:val="000000"/>
          <w:sz w:val="28"/>
        </w:rPr>
        <w:t>:</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"органдарда және" деген сөздерден кейін "Қазақстан Республикасының Президентіне тікелей бағынатын және есеп беретін мемлекеттік органдарда,"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"орган ведомствосының аумақтық бөлімшелерінің" деген сөздер "органның аумақтық органдарының"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023" w:id="785"/>
    <w:p>
      <w:pPr>
        <w:spacing w:after="0"/>
        <w:ind w:left="0"/>
        <w:jc w:val="both"/>
      </w:pPr>
      <w:r>
        <w:rPr>
          <w:rFonts w:ascii="Times New Roman"/>
          <w:b w:val="false"/>
          <w:i w:val="false"/>
          <w:color w:val="000000"/>
          <w:sz w:val="28"/>
        </w:rPr>
        <w:t>
      бірінші бөліктің 1) және 2) тармақшалары мынадай редакцияда жазылсын:</w:t>
      </w:r>
    </w:p>
    <w:bookmarkEnd w:id="785"/>
    <w:bookmarkStart w:name="z1024" w:id="786"/>
    <w:p>
      <w:pPr>
        <w:spacing w:after="0"/>
        <w:ind w:left="0"/>
        <w:jc w:val="both"/>
      </w:pPr>
      <w:r>
        <w:rPr>
          <w:rFonts w:ascii="Times New Roman"/>
          <w:b w:val="false"/>
          <w:i w:val="false"/>
          <w:color w:val="000000"/>
          <w:sz w:val="28"/>
        </w:rPr>
        <w:t>
      "1) уәкілетті органға және оның аумақтық органдарына;</w:t>
      </w:r>
    </w:p>
    <w:bookmarkEnd w:id="786"/>
    <w:bookmarkStart w:name="z1025" w:id="787"/>
    <w:p>
      <w:pPr>
        <w:spacing w:after="0"/>
        <w:ind w:left="0"/>
        <w:jc w:val="both"/>
      </w:pPr>
      <w:r>
        <w:rPr>
          <w:rFonts w:ascii="Times New Roman"/>
          <w:b w:val="false"/>
          <w:i w:val="false"/>
          <w:color w:val="000000"/>
          <w:sz w:val="28"/>
        </w:rPr>
        <w:t>
      2) орталық атқарушы органдарда, Қазақстан Республикасының Президентіне тікелей бағынатын және есеп беретін мемлекеттік органдарда және облыстардың, республикалық маңызы бар қалалардың, астананың жергілікті атқарушы органдарында азаматтық қорғанысты ұйымдастыру және жүргізу жөніндегі құрылымдық бөлімшелерге жүктеледі.</w:t>
      </w:r>
    </w:p>
    <w:bookmarkEnd w:id="787"/>
    <w:bookmarkStart w:name="z1026" w:id="788"/>
    <w:p>
      <w:pPr>
        <w:spacing w:after="0"/>
        <w:ind w:left="0"/>
        <w:jc w:val="both"/>
      </w:pPr>
      <w:r>
        <w:rPr>
          <w:rFonts w:ascii="Times New Roman"/>
          <w:b w:val="false"/>
          <w:i w:val="false"/>
          <w:color w:val="000000"/>
          <w:sz w:val="28"/>
        </w:rPr>
        <w:t>
      Бұл ретте азаматтық қорғанысты ұйымдастыру және жүргізу жөніндегі құрылымдық бөлімшелер мемлекеттік органның жұмылдыру органдарымен ұйымдық түрде біріктірілуі мүмкін;";</w:t>
      </w:r>
    </w:p>
    <w:bookmarkEnd w:id="788"/>
    <w:bookmarkStart w:name="z1027" w:id="789"/>
    <w:p>
      <w:pPr>
        <w:spacing w:after="0"/>
        <w:ind w:left="0"/>
        <w:jc w:val="both"/>
      </w:pPr>
      <w:r>
        <w:rPr>
          <w:rFonts w:ascii="Times New Roman"/>
          <w:b w:val="false"/>
          <w:i w:val="false"/>
          <w:color w:val="000000"/>
          <w:sz w:val="28"/>
        </w:rPr>
        <w:t>
      екінші бөліктегі ", оның ведомствосында, сондай-ақ ведомствосына ведомстволық бағынысты аумақтық бөлімшелерде" деген сөздер "және оның аумақтық органдарында" деген сөздермен ауыстырылсын;</w:t>
      </w:r>
    </w:p>
    <w:bookmarkEnd w:id="789"/>
    <w:bookmarkStart w:name="z1028" w:id="79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20-бапта</w:t>
      </w:r>
      <w:r>
        <w:rPr>
          <w:rFonts w:ascii="Times New Roman"/>
          <w:b w:val="false"/>
          <w:i w:val="false"/>
          <w:color w:val="000000"/>
          <w:sz w:val="28"/>
        </w:rPr>
        <w:t>:</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030" w:id="791"/>
    <w:p>
      <w:pPr>
        <w:spacing w:after="0"/>
        <w:ind w:left="0"/>
        <w:jc w:val="both"/>
      </w:pPr>
      <w:r>
        <w:rPr>
          <w:rFonts w:ascii="Times New Roman"/>
          <w:b w:val="false"/>
          <w:i w:val="false"/>
          <w:color w:val="000000"/>
          <w:sz w:val="28"/>
        </w:rPr>
        <w:t>
      "2. Азаматтық қорғаныс бойынша орындалатын міндеттердің көлеміне байланысты қалалар үшін мынадай: ерекше, бірінші және екінші топтар айқындалады.</w:t>
      </w:r>
    </w:p>
    <w:bookmarkEnd w:id="791"/>
    <w:bookmarkStart w:name="z1031" w:id="792"/>
    <w:p>
      <w:pPr>
        <w:spacing w:after="0"/>
        <w:ind w:left="0"/>
        <w:jc w:val="both"/>
      </w:pPr>
      <w:r>
        <w:rPr>
          <w:rFonts w:ascii="Times New Roman"/>
          <w:b w:val="false"/>
          <w:i w:val="false"/>
          <w:color w:val="000000"/>
          <w:sz w:val="28"/>
        </w:rPr>
        <w:t>
      Қалаларды топтарға жатқызу мынадай өлшемшарттар бойынша белгіленеді:</w:t>
      </w:r>
    </w:p>
    <w:bookmarkEnd w:id="792"/>
    <w:bookmarkStart w:name="z1032" w:id="793"/>
    <w:p>
      <w:pPr>
        <w:spacing w:after="0"/>
        <w:ind w:left="0"/>
        <w:jc w:val="both"/>
      </w:pPr>
      <w:r>
        <w:rPr>
          <w:rFonts w:ascii="Times New Roman"/>
          <w:b w:val="false"/>
          <w:i w:val="false"/>
          <w:color w:val="000000"/>
          <w:sz w:val="28"/>
        </w:rPr>
        <w:t>
      1) ерекше топқа астана жатады;</w:t>
      </w:r>
    </w:p>
    <w:bookmarkEnd w:id="793"/>
    <w:bookmarkStart w:name="z1033" w:id="794"/>
    <w:p>
      <w:pPr>
        <w:spacing w:after="0"/>
        <w:ind w:left="0"/>
        <w:jc w:val="both"/>
      </w:pPr>
      <w:r>
        <w:rPr>
          <w:rFonts w:ascii="Times New Roman"/>
          <w:b w:val="false"/>
          <w:i w:val="false"/>
          <w:color w:val="000000"/>
          <w:sz w:val="28"/>
        </w:rPr>
        <w:t>
      2) бірінші топқа республикалық маңызы бар қалалар жатады;</w:t>
      </w:r>
    </w:p>
    <w:bookmarkEnd w:id="794"/>
    <w:bookmarkStart w:name="z1034" w:id="795"/>
    <w:p>
      <w:pPr>
        <w:spacing w:after="0"/>
        <w:ind w:left="0"/>
        <w:jc w:val="both"/>
      </w:pPr>
      <w:r>
        <w:rPr>
          <w:rFonts w:ascii="Times New Roman"/>
          <w:b w:val="false"/>
          <w:i w:val="false"/>
          <w:color w:val="000000"/>
          <w:sz w:val="28"/>
        </w:rPr>
        <w:t>
      3) екінші топқа облыстық маңызы бар қалалар жатады.</w:t>
      </w:r>
    </w:p>
    <w:bookmarkEnd w:id="795"/>
    <w:bookmarkStart w:name="z1035" w:id="796"/>
    <w:p>
      <w:pPr>
        <w:spacing w:after="0"/>
        <w:ind w:left="0"/>
        <w:jc w:val="both"/>
      </w:pPr>
      <w:r>
        <w:rPr>
          <w:rFonts w:ascii="Times New Roman"/>
          <w:b w:val="false"/>
          <w:i w:val="false"/>
          <w:color w:val="000000"/>
          <w:sz w:val="28"/>
        </w:rPr>
        <w:t>
      3. Әлеуетті қауіптілікке, жаһандық, өңірлік және жергілікті ауқымдағы ықтимал төтенше жағдайлардың әлеуметтік-экономикалық салдарының шамасына және ұлттық қауіпсіздікке төнетін қатерге байланысты ұйымдар азаматтық қорғаныс бойынша мынадай санаттарға бөлінеді: аса маңызды және санатталған.</w:t>
      </w:r>
    </w:p>
    <w:bookmarkEnd w:id="796"/>
    <w:bookmarkStart w:name="z1036" w:id="797"/>
    <w:p>
      <w:pPr>
        <w:spacing w:after="0"/>
        <w:ind w:left="0"/>
        <w:jc w:val="both"/>
      </w:pPr>
      <w:r>
        <w:rPr>
          <w:rFonts w:ascii="Times New Roman"/>
          <w:b w:val="false"/>
          <w:i w:val="false"/>
          <w:color w:val="000000"/>
          <w:sz w:val="28"/>
        </w:rPr>
        <w:t>
      Жұмылдыру тапсырыстары бар ұйымдар аса маңызды санатқа жатады.</w:t>
      </w:r>
    </w:p>
    <w:bookmarkEnd w:id="797"/>
    <w:bookmarkStart w:name="z1037" w:id="798"/>
    <w:p>
      <w:pPr>
        <w:spacing w:after="0"/>
        <w:ind w:left="0"/>
        <w:jc w:val="both"/>
      </w:pPr>
      <w:r>
        <w:rPr>
          <w:rFonts w:ascii="Times New Roman"/>
          <w:b w:val="false"/>
          <w:i w:val="false"/>
          <w:color w:val="000000"/>
          <w:sz w:val="28"/>
        </w:rPr>
        <w:t xml:space="preserve">
      Санатталған ұйымдарға: </w:t>
      </w:r>
    </w:p>
    <w:bookmarkEnd w:id="798"/>
    <w:bookmarkStart w:name="z1038" w:id="799"/>
    <w:p>
      <w:pPr>
        <w:spacing w:after="0"/>
        <w:ind w:left="0"/>
        <w:jc w:val="both"/>
      </w:pPr>
      <w:r>
        <w:rPr>
          <w:rFonts w:ascii="Times New Roman"/>
          <w:b w:val="false"/>
          <w:i w:val="false"/>
          <w:color w:val="000000"/>
          <w:sz w:val="28"/>
        </w:rPr>
        <w:t>
      аса маңызды мемлекеттік меншік объектiлері;</w:t>
      </w:r>
    </w:p>
    <w:bookmarkEnd w:id="799"/>
    <w:bookmarkStart w:name="z1039" w:id="800"/>
    <w:p>
      <w:pPr>
        <w:spacing w:after="0"/>
        <w:ind w:left="0"/>
        <w:jc w:val="both"/>
      </w:pPr>
      <w:r>
        <w:rPr>
          <w:rFonts w:ascii="Times New Roman"/>
          <w:b w:val="false"/>
          <w:i w:val="false"/>
          <w:color w:val="000000"/>
          <w:sz w:val="28"/>
        </w:rPr>
        <w:t>
      стратегиялық объектілер;</w:t>
      </w:r>
    </w:p>
    <w:bookmarkEnd w:id="800"/>
    <w:bookmarkStart w:name="z1040" w:id="801"/>
    <w:p>
      <w:pPr>
        <w:spacing w:after="0"/>
        <w:ind w:left="0"/>
        <w:jc w:val="both"/>
      </w:pPr>
      <w:r>
        <w:rPr>
          <w:rFonts w:ascii="Times New Roman"/>
          <w:b w:val="false"/>
          <w:i w:val="false"/>
          <w:color w:val="000000"/>
          <w:sz w:val="28"/>
        </w:rPr>
        <w:t>
      өнеркәсіптің, көлiк-коммуникация кешенiнiң жұмыс iстеп тұрған, салынып жатқан, реконструкцияланатын және жобаланатын қауiптi өндiрiстік объектiлерi бар, маңызды мемлекеттiк және экономикалық мәнi бар ұйымдар;</w:t>
      </w:r>
    </w:p>
    <w:bookmarkEnd w:id="801"/>
    <w:bookmarkStart w:name="z1041" w:id="802"/>
    <w:p>
      <w:pPr>
        <w:spacing w:after="0"/>
        <w:ind w:left="0"/>
        <w:jc w:val="both"/>
      </w:pPr>
      <w:r>
        <w:rPr>
          <w:rFonts w:ascii="Times New Roman"/>
          <w:b w:val="false"/>
          <w:i w:val="false"/>
          <w:color w:val="000000"/>
          <w:sz w:val="28"/>
        </w:rPr>
        <w:t>
      уларды өндірумен, қайта өңдеумен, тасымалдаумен, сатып алумен, сақтаумен, өткізумен, пайдаланумен және жоюмен, патогендігі II топтағы патогенді биологиялық агенттермен жұмыс істеумен айналысатын ұйымдар;</w:t>
      </w:r>
    </w:p>
    <w:bookmarkEnd w:id="802"/>
    <w:bookmarkStart w:name="z1042" w:id="803"/>
    <w:p>
      <w:pPr>
        <w:spacing w:after="0"/>
        <w:ind w:left="0"/>
        <w:jc w:val="both"/>
      </w:pPr>
      <w:r>
        <w:rPr>
          <w:rFonts w:ascii="Times New Roman"/>
          <w:b w:val="false"/>
          <w:i w:val="false"/>
          <w:color w:val="000000"/>
          <w:sz w:val="28"/>
        </w:rPr>
        <w:t>
      жұмыс істеп тұрған, салынып жатқан, реконструкцияланатын және жобаланатын тіршілікті қамтамасыз ету объектілері жатады.";</w:t>
      </w:r>
    </w:p>
    <w:bookmarkEnd w:id="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044" w:id="804"/>
    <w:p>
      <w:pPr>
        <w:spacing w:after="0"/>
        <w:ind w:left="0"/>
        <w:jc w:val="both"/>
      </w:pPr>
      <w:r>
        <w:rPr>
          <w:rFonts w:ascii="Times New Roman"/>
          <w:b w:val="false"/>
          <w:i w:val="false"/>
          <w:color w:val="000000"/>
          <w:sz w:val="28"/>
        </w:rPr>
        <w:t xml:space="preserve">
      "аумақтық бөлімшелерімен" деген сөздер "аумақтық органдарымен" деген сөздермен ауыстырылсын; </w:t>
      </w:r>
    </w:p>
    <w:bookmarkEnd w:id="804"/>
    <w:bookmarkStart w:name="z1045" w:id="805"/>
    <w:p>
      <w:pPr>
        <w:spacing w:after="0"/>
        <w:ind w:left="0"/>
        <w:jc w:val="both"/>
      </w:pPr>
      <w:r>
        <w:rPr>
          <w:rFonts w:ascii="Times New Roman"/>
          <w:b w:val="false"/>
          <w:i w:val="false"/>
          <w:color w:val="000000"/>
          <w:sz w:val="28"/>
        </w:rPr>
        <w:t xml:space="preserve">
      "қалаларды – топтарға, ұйымдарды санаттарға жатқызу жөніндегі тізбелерді дайындайды, оларды" деген сөздер "ұйымдарды санаттарға жатқызу жөніндегі тізбені дайындайды, оны" деген сөздермен ауыстырылсын; </w:t>
      </w:r>
    </w:p>
    <w:bookmarkEnd w:id="805"/>
    <w:bookmarkStart w:name="z1046" w:id="80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21-бапта</w:t>
      </w:r>
      <w:r>
        <w:rPr>
          <w:rFonts w:ascii="Times New Roman"/>
          <w:b w:val="false"/>
          <w:i w:val="false"/>
          <w:color w:val="000000"/>
          <w:sz w:val="28"/>
        </w:rPr>
        <w:t>:</w:t>
      </w:r>
    </w:p>
    <w:bookmarkEnd w:id="806"/>
    <w:bookmarkStart w:name="z1047" w:id="807"/>
    <w:p>
      <w:pPr>
        <w:spacing w:after="0"/>
        <w:ind w:left="0"/>
        <w:jc w:val="both"/>
      </w:pPr>
      <w:r>
        <w:rPr>
          <w:rFonts w:ascii="Times New Roman"/>
          <w:b w:val="false"/>
          <w:i w:val="false"/>
          <w:color w:val="000000"/>
          <w:sz w:val="28"/>
        </w:rPr>
        <w:t>
      бірінші абзац "мақсатында" деген сөзден кейін "Қазақстан Республикасының Президентіне тікелей бағынатын және есеп беретін мемлекеттік органдар," деген сөздермен толықтырылсын;</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абзацындағы "басқару," деген сөз ", қосалқы (қалалық, қала сыртындағы), қосымша және жылжымалы басқару пункттерін,"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50" w:id="808"/>
    <w:p>
      <w:pPr>
        <w:spacing w:after="0"/>
        <w:ind w:left="0"/>
        <w:jc w:val="both"/>
      </w:pPr>
      <w:r>
        <w:rPr>
          <w:rFonts w:ascii="Times New Roman"/>
          <w:b w:val="false"/>
          <w:i w:val="false"/>
          <w:color w:val="000000"/>
          <w:sz w:val="28"/>
        </w:rPr>
        <w:t>
      мынадай мазмұндағы екінші абзацпен толықтырылсын:</w:t>
      </w:r>
    </w:p>
    <w:bookmarkEnd w:id="808"/>
    <w:bookmarkStart w:name="z1051" w:id="809"/>
    <w:p>
      <w:pPr>
        <w:spacing w:after="0"/>
        <w:ind w:left="0"/>
        <w:jc w:val="both"/>
      </w:pPr>
      <w:r>
        <w:rPr>
          <w:rFonts w:ascii="Times New Roman"/>
          <w:b w:val="false"/>
          <w:i w:val="false"/>
          <w:color w:val="000000"/>
          <w:sz w:val="28"/>
        </w:rPr>
        <w:t>
      "азаматтық қорғаныс жоспарларын қолданысқа енгізу, қосалқы (қалалық, қала сыртындағы), қосымша және жылжымалы басқару пункттерін іске қосу;";</w:t>
      </w:r>
    </w:p>
    <w:bookmarkEnd w:id="809"/>
    <w:bookmarkStart w:name="z1052" w:id="810"/>
    <w:p>
      <w:pPr>
        <w:spacing w:after="0"/>
        <w:ind w:left="0"/>
        <w:jc w:val="both"/>
      </w:pPr>
      <w:r>
        <w:rPr>
          <w:rFonts w:ascii="Times New Roman"/>
          <w:b w:val="false"/>
          <w:i w:val="false"/>
          <w:color w:val="000000"/>
          <w:sz w:val="28"/>
        </w:rPr>
        <w:t>
      үшінші абзац "қорғаныстың" деген сөзден кейін "ең қарапайым жасырын паналары мен" деген сөздермен толықтырылсын;</w:t>
      </w:r>
    </w:p>
    <w:bookmarkEnd w:id="810"/>
    <w:bookmarkStart w:name="z1053" w:id="811"/>
    <w:p>
      <w:pPr>
        <w:spacing w:after="0"/>
        <w:ind w:left="0"/>
        <w:jc w:val="both"/>
      </w:pPr>
      <w:r>
        <w:rPr>
          <w:rFonts w:ascii="Times New Roman"/>
          <w:b w:val="false"/>
          <w:i w:val="false"/>
          <w:color w:val="000000"/>
          <w:sz w:val="28"/>
        </w:rPr>
        <w:t>
      алтыншы абзацтағы "басқару, құлақтандыру және байланыс пункттерін" деген сөздер "басқару пункттерін, құлақтандыру және байланыс жүйелерін" деген сөздермен ауыстырылсын;</w:t>
      </w:r>
    </w:p>
    <w:bookmarkEnd w:id="811"/>
    <w:bookmarkStart w:name="z1054" w:id="812"/>
    <w:p>
      <w:pPr>
        <w:spacing w:after="0"/>
        <w:ind w:left="0"/>
        <w:jc w:val="both"/>
      </w:pPr>
      <w:r>
        <w:rPr>
          <w:rFonts w:ascii="Times New Roman"/>
          <w:b w:val="false"/>
          <w:i w:val="false"/>
          <w:color w:val="000000"/>
          <w:sz w:val="28"/>
        </w:rPr>
        <w:t>
      сегізінші абзацтағы "басқару," деген сөз алып тасталсын;</w:t>
      </w:r>
    </w:p>
    <w:bookmarkEnd w:id="812"/>
    <w:bookmarkStart w:name="z1055" w:id="81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22-бапта</w:t>
      </w:r>
      <w:r>
        <w:rPr>
          <w:rFonts w:ascii="Times New Roman"/>
          <w:b w:val="false"/>
          <w:i w:val="false"/>
          <w:color w:val="000000"/>
          <w:sz w:val="28"/>
        </w:rPr>
        <w:t>:</w:t>
      </w:r>
    </w:p>
    <w:bookmarkEnd w:id="813"/>
    <w:bookmarkStart w:name="z1056" w:id="8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оныншы, он бірінші абзацтармен толықтырылсын:</w:t>
      </w:r>
    </w:p>
    <w:bookmarkEnd w:id="814"/>
    <w:bookmarkStart w:name="z1057" w:id="815"/>
    <w:p>
      <w:pPr>
        <w:spacing w:after="0"/>
        <w:ind w:left="0"/>
        <w:jc w:val="both"/>
      </w:pPr>
      <w:r>
        <w:rPr>
          <w:rFonts w:ascii="Times New Roman"/>
          <w:b w:val="false"/>
          <w:i w:val="false"/>
          <w:color w:val="000000"/>
          <w:sz w:val="28"/>
        </w:rPr>
        <w:t>
      "төтенше жағдай енгізілген және терроризмге қарсы операция жүргізілген кезде азаматтық қорғау органдарының қызметкерлерін, әскери қызметшілері мен жұмыскерлерін, сондай-ақ азаматтық қорғау құралдарын қорғау;</w:t>
      </w:r>
    </w:p>
    <w:bookmarkEnd w:id="815"/>
    <w:bookmarkStart w:name="z1058" w:id="816"/>
    <w:p>
      <w:pPr>
        <w:spacing w:after="0"/>
        <w:ind w:left="0"/>
        <w:jc w:val="both"/>
      </w:pPr>
      <w:r>
        <w:rPr>
          <w:rFonts w:ascii="Times New Roman"/>
          <w:b w:val="false"/>
          <w:i w:val="false"/>
          <w:color w:val="000000"/>
          <w:sz w:val="28"/>
        </w:rPr>
        <w:t>
      төтенше жағдай енгізілген және терроризмге қарсы операция жүргізілген кезде күзетілетін қарауылдарға, объектілерге, азаматтық қорғаныс әскери бөлімдерінің, уәкілетті органның аумақтық органдарының, оның ведомстволарының, өнеркәсіптік қауіпсіздік саласындағы уәкілетті орган ведомствосының аумақтық бөлімшелерінің, мемлекеттік резерв жүйесінің ведомстволық бағынысты ұйымының үй-жайлары мен құрылысжайларына қарулы шабуылды тойтару;";</w:t>
      </w:r>
    </w:p>
    <w:bookmarkEnd w:id="816"/>
    <w:bookmarkStart w:name="z1059" w:id="817"/>
    <w:p>
      <w:pPr>
        <w:spacing w:after="0"/>
        <w:ind w:left="0"/>
        <w:jc w:val="both"/>
      </w:pPr>
      <w:r>
        <w:rPr>
          <w:rFonts w:ascii="Times New Roman"/>
          <w:b w:val="false"/>
          <w:i w:val="false"/>
          <w:color w:val="000000"/>
          <w:sz w:val="28"/>
        </w:rPr>
        <w:t>
      мынадай мазмұндағы 3-1-тармақпен толықтырылсын:</w:t>
      </w:r>
    </w:p>
    <w:bookmarkEnd w:id="817"/>
    <w:bookmarkStart w:name="z1060" w:id="818"/>
    <w:p>
      <w:pPr>
        <w:spacing w:after="0"/>
        <w:ind w:left="0"/>
        <w:jc w:val="both"/>
      </w:pPr>
      <w:r>
        <w:rPr>
          <w:rFonts w:ascii="Times New Roman"/>
          <w:b w:val="false"/>
          <w:i w:val="false"/>
          <w:color w:val="000000"/>
          <w:sz w:val="28"/>
        </w:rPr>
        <w:t>
      "3-1. Азаматтық қорғаныстың әскери бөлімдерінде осы баптың 1-тармағы 1) тармақшасының үшінші, алтыншы, жетінші, сегізінші, тоғызыншы, оныншы және он бірінші абзацтарында көрсетілген міндеттерді орындау үшін арнаулы мақсаттағы бөлімшелер құрылады.";</w:t>
      </w:r>
    </w:p>
    <w:bookmarkEnd w:id="818"/>
    <w:bookmarkStart w:name="z1061" w:id="81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23-бапта</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"басқару пункттерi, жеке тұрған және қосып салынған паналайтын жерлер, радиацияға қарсы" деген сөздер "қосалқы (қалалық, қала сыртындағы), көмекші және жылжымалы басқару пункттері, азаматтық қорғаныстың қорғаныш құрылысжайлары, ең қарапайым" деген сөздермен ауыстырылсын;</w:t>
      </w:r>
    </w:p>
    <w:bookmarkStart w:name="z1063" w:id="820"/>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820"/>
    <w:bookmarkStart w:name="z1064" w:id="821"/>
    <w:p>
      <w:pPr>
        <w:spacing w:after="0"/>
        <w:ind w:left="0"/>
        <w:jc w:val="both"/>
      </w:pPr>
      <w:r>
        <w:rPr>
          <w:rFonts w:ascii="Times New Roman"/>
          <w:b w:val="false"/>
          <w:i w:val="false"/>
          <w:color w:val="000000"/>
          <w:sz w:val="28"/>
        </w:rPr>
        <w:t>
      "3-1. Азаматтық қорғаныстың қорғаныш құрылысжайларына паналайтын жер, радиацияға қарсы жасырын паналар және мобильді қорғаныш құрылысжайлары жатады.</w:t>
      </w:r>
    </w:p>
    <w:bookmarkEnd w:id="821"/>
    <w:bookmarkStart w:name="z1065" w:id="822"/>
    <w:p>
      <w:pPr>
        <w:spacing w:after="0"/>
        <w:ind w:left="0"/>
        <w:jc w:val="both"/>
      </w:pPr>
      <w:r>
        <w:rPr>
          <w:rFonts w:ascii="Times New Roman"/>
          <w:b w:val="false"/>
          <w:i w:val="false"/>
          <w:color w:val="000000"/>
          <w:sz w:val="28"/>
        </w:rPr>
        <w:t>
      Азаматтық қорғаныстың жылжымалы қорғаныш құрылысжайларын қоспағанда, азаматтық қорғаныстың қорғаныш құрылысжайлары құқықтық кадастрда мемлекеттік тіркелуге жатады.</w:t>
      </w:r>
    </w:p>
    <w:bookmarkEnd w:id="822"/>
    <w:bookmarkStart w:name="z1066" w:id="823"/>
    <w:p>
      <w:pPr>
        <w:spacing w:after="0"/>
        <w:ind w:left="0"/>
        <w:jc w:val="both"/>
      </w:pPr>
      <w:r>
        <w:rPr>
          <w:rFonts w:ascii="Times New Roman"/>
          <w:b w:val="false"/>
          <w:i w:val="false"/>
          <w:color w:val="000000"/>
          <w:sz w:val="28"/>
        </w:rPr>
        <w:t>
      Ғимарат пен құрылыстың құрамында азаматтық қорғаныстың қорғаныш құрылысжайы (жеке тұрған немесе қосып салынған) дербес кадастрлық нөмір бере отырып, жеке жылжымайтын мүлік объектісі ретінде қаралады.</w:t>
      </w:r>
    </w:p>
    <w:bookmarkEnd w:id="823"/>
    <w:bookmarkStart w:name="z1067" w:id="824"/>
    <w:p>
      <w:pPr>
        <w:spacing w:after="0"/>
        <w:ind w:left="0"/>
        <w:jc w:val="both"/>
      </w:pPr>
      <w:r>
        <w:rPr>
          <w:rFonts w:ascii="Times New Roman"/>
          <w:b w:val="false"/>
          <w:i w:val="false"/>
          <w:color w:val="000000"/>
          <w:sz w:val="28"/>
        </w:rPr>
        <w:t>
      3-2. Уәкілетті органның аумақтық органдарының ұсынуымен мемлекеттік меншік болып табылатын және Қазақстан Республикасының заңнамасына сәйкес тіркеуші органда жылжымайтын мүлікке құқықтардың (құқықтар ауыртпалығының) туындауы, өзгеруі немесе тоқтатылуы мемлекеттік тіркелуге жататын азаматтық қорғаныстың қорғаныш құрылысжайларының тізбесі облыстардың, республикалық маңызы бар қалалардың және астананың жергілікті атқарушы органдарының шешімімен бекітіледі.";</w:t>
      </w:r>
    </w:p>
    <w:bookmarkEnd w:id="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1069" w:id="825"/>
    <w:p>
      <w:pPr>
        <w:spacing w:after="0"/>
        <w:ind w:left="0"/>
        <w:jc w:val="both"/>
      </w:pPr>
      <w:r>
        <w:rPr>
          <w:rFonts w:ascii="Times New Roman"/>
          <w:b w:val="false"/>
          <w:i w:val="false"/>
          <w:color w:val="000000"/>
          <w:sz w:val="28"/>
        </w:rPr>
        <w:t>
      "Азаматтық қорғаныс бойынша санаттарға жатқызылған ұйымдардың азаматтық қорғаныстың қорғаныш құрылысжайлары көрсетілген ұйымдардың қаражаты есебінен күтіп-ұсталады. Азаматтық қорғаныстың қорғаныш құрылысжайлары неғұрлым үлкен жұмыс істейтін ауысымға есептелуге және азаматтық қорғау мақсатында пайдаланылуға тиіс.";</w:t>
      </w:r>
    </w:p>
    <w:bookmarkEnd w:id="825"/>
    <w:bookmarkStart w:name="z1070" w:id="82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3-бөлімнің</w:t>
      </w:r>
      <w:r>
        <w:rPr>
          <w:rFonts w:ascii="Times New Roman"/>
          <w:b w:val="false"/>
          <w:i w:val="false"/>
          <w:color w:val="000000"/>
          <w:sz w:val="28"/>
        </w:rPr>
        <w:t xml:space="preserve"> тақырыбы "авиациясы" деген сөзден кейін "және теңіз ұйымы" деген сөздермен толықтырылсын;</w:t>
      </w:r>
    </w:p>
    <w:bookmarkEnd w:id="826"/>
    <w:bookmarkStart w:name="z1071" w:id="82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24-бапта</w:t>
      </w:r>
      <w:r>
        <w:rPr>
          <w:rFonts w:ascii="Times New Roman"/>
          <w:b w:val="false"/>
          <w:i w:val="false"/>
          <w:color w:val="000000"/>
          <w:sz w:val="28"/>
        </w:rPr>
        <w:t>:</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 оның ведомствосының аумақтық бөлімшелерінің," деген сөздер "және оның аумақтық органдарының"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"ұшуды орындайды." деген сөздер "ұшуды;" деген сөзбен ауыстырылып, мынадай мазмұндағы 20) және 21) тармақшалармен толықтырылсын;</w:t>
      </w:r>
    </w:p>
    <w:bookmarkStart w:name="z1074" w:id="828"/>
    <w:p>
      <w:pPr>
        <w:spacing w:after="0"/>
        <w:ind w:left="0"/>
        <w:jc w:val="both"/>
      </w:pPr>
      <w:r>
        <w:rPr>
          <w:rFonts w:ascii="Times New Roman"/>
          <w:b w:val="false"/>
          <w:i w:val="false"/>
          <w:color w:val="000000"/>
          <w:sz w:val="28"/>
        </w:rPr>
        <w:t>
      "20) төтенше жағдайлардың және олардың салдарының алдын алу және жою жөніндегі ұшуды орындау үшін олардың тұрақты әзірлігі мақсатында әуе кемелерінің кезекшілігін;</w:t>
      </w:r>
    </w:p>
    <w:bookmarkEnd w:id="828"/>
    <w:bookmarkStart w:name="z1075" w:id="829"/>
    <w:p>
      <w:pPr>
        <w:spacing w:after="0"/>
        <w:ind w:left="0"/>
        <w:jc w:val="both"/>
      </w:pPr>
      <w:r>
        <w:rPr>
          <w:rFonts w:ascii="Times New Roman"/>
          <w:b w:val="false"/>
          <w:i w:val="false"/>
          <w:color w:val="000000"/>
          <w:sz w:val="28"/>
        </w:rPr>
        <w:t>
      21)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алуды орындайды.";</w:t>
      </w:r>
    </w:p>
    <w:bookmarkEnd w:id="829"/>
    <w:bookmarkStart w:name="z1076" w:id="830"/>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830"/>
    <w:bookmarkStart w:name="z1077" w:id="831"/>
    <w:p>
      <w:pPr>
        <w:spacing w:after="0"/>
        <w:ind w:left="0"/>
        <w:jc w:val="both"/>
      </w:pPr>
      <w:r>
        <w:rPr>
          <w:rFonts w:ascii="Times New Roman"/>
          <w:b w:val="false"/>
          <w:i w:val="false"/>
          <w:color w:val="000000"/>
          <w:sz w:val="28"/>
        </w:rPr>
        <w:t>
      "Уәкілетті органның авиациясы уәкілетті органның және оның аумақтық органының өтінімдері бойынша ұшуды орындайды.";</w:t>
      </w:r>
    </w:p>
    <w:bookmarkEnd w:id="831"/>
    <w:bookmarkStart w:name="z1078" w:id="832"/>
    <w:p>
      <w:pPr>
        <w:spacing w:after="0"/>
        <w:ind w:left="0"/>
        <w:jc w:val="both"/>
      </w:pPr>
      <w:r>
        <w:rPr>
          <w:rFonts w:ascii="Times New Roman"/>
          <w:b w:val="false"/>
          <w:i w:val="false"/>
          <w:color w:val="000000"/>
          <w:sz w:val="28"/>
        </w:rPr>
        <w:t xml:space="preserve">
      32) мынадай мазмұндағы 24-1-баппен толықтырылсын: </w:t>
      </w:r>
    </w:p>
    <w:bookmarkEnd w:id="832"/>
    <w:bookmarkStart w:name="z1079" w:id="833"/>
    <w:p>
      <w:pPr>
        <w:spacing w:after="0"/>
        <w:ind w:left="0"/>
        <w:jc w:val="both"/>
      </w:pPr>
      <w:r>
        <w:rPr>
          <w:rFonts w:ascii="Times New Roman"/>
          <w:b w:val="false"/>
          <w:i w:val="false"/>
          <w:color w:val="000000"/>
          <w:sz w:val="28"/>
        </w:rPr>
        <w:t xml:space="preserve">
      "24-1-бап. Уәкілетті органның теңіз ұйымы </w:t>
      </w:r>
    </w:p>
    <w:bookmarkEnd w:id="833"/>
    <w:bookmarkStart w:name="z1080" w:id="834"/>
    <w:p>
      <w:pPr>
        <w:spacing w:after="0"/>
        <w:ind w:left="0"/>
        <w:jc w:val="both"/>
      </w:pPr>
      <w:r>
        <w:rPr>
          <w:rFonts w:ascii="Times New Roman"/>
          <w:b w:val="false"/>
          <w:i w:val="false"/>
          <w:color w:val="000000"/>
          <w:sz w:val="28"/>
        </w:rPr>
        <w:t>
      1. Уәкілетті органның теңіз ұйымының қызметін жүзеге асыратын заңды тұлғаны Қазақстан Республикасының Үкіметі айқындайды.</w:t>
      </w:r>
    </w:p>
    <w:bookmarkEnd w:id="834"/>
    <w:bookmarkStart w:name="z1081" w:id="835"/>
    <w:p>
      <w:pPr>
        <w:spacing w:after="0"/>
        <w:ind w:left="0"/>
        <w:jc w:val="both"/>
      </w:pPr>
      <w:r>
        <w:rPr>
          <w:rFonts w:ascii="Times New Roman"/>
          <w:b w:val="false"/>
          <w:i w:val="false"/>
          <w:color w:val="000000"/>
          <w:sz w:val="28"/>
        </w:rPr>
        <w:t xml:space="preserve">
      2. Уәкілетті органның теңіз ұйымы: </w:t>
      </w:r>
    </w:p>
    <w:bookmarkEnd w:id="835"/>
    <w:bookmarkStart w:name="z1082" w:id="836"/>
    <w:p>
      <w:pPr>
        <w:spacing w:after="0"/>
        <w:ind w:left="0"/>
        <w:jc w:val="both"/>
      </w:pPr>
      <w:r>
        <w:rPr>
          <w:rFonts w:ascii="Times New Roman"/>
          <w:b w:val="false"/>
          <w:i w:val="false"/>
          <w:color w:val="000000"/>
          <w:sz w:val="28"/>
        </w:rPr>
        <w:t xml:space="preserve">
      уәкілетті органды мұнайдың төгілуі туралы ақпаратпен қамтамасыз етеді; </w:t>
      </w:r>
    </w:p>
    <w:bookmarkEnd w:id="836"/>
    <w:bookmarkStart w:name="z1083" w:id="837"/>
    <w:p>
      <w:pPr>
        <w:spacing w:after="0"/>
        <w:ind w:left="0"/>
        <w:jc w:val="both"/>
      </w:pPr>
      <w:r>
        <w:rPr>
          <w:rFonts w:ascii="Times New Roman"/>
          <w:b w:val="false"/>
          <w:i w:val="false"/>
          <w:color w:val="000000"/>
          <w:sz w:val="28"/>
        </w:rPr>
        <w:t xml:space="preserve">
      оқу-жаттығулар мен жаттығулар өткізеді, сондай-ақ мұнайдың төгілуін жою бойынша жедел іс-қимылдарды жүзеге асырады; </w:t>
      </w:r>
    </w:p>
    <w:bookmarkEnd w:id="837"/>
    <w:bookmarkStart w:name="z1084" w:id="838"/>
    <w:p>
      <w:pPr>
        <w:spacing w:after="0"/>
        <w:ind w:left="0"/>
        <w:jc w:val="both"/>
      </w:pPr>
      <w:r>
        <w:rPr>
          <w:rFonts w:ascii="Times New Roman"/>
          <w:b w:val="false"/>
          <w:i w:val="false"/>
          <w:color w:val="000000"/>
          <w:sz w:val="28"/>
        </w:rPr>
        <w:t>
      Каспий теңізінің қазақстандық секторында мұнайдың авариялық төгілуінің және қауіпті жүктердің ластауын жоюды жүзеге асырады;</w:t>
      </w:r>
    </w:p>
    <w:bookmarkEnd w:id="838"/>
    <w:bookmarkStart w:name="z1085" w:id="839"/>
    <w:p>
      <w:pPr>
        <w:spacing w:after="0"/>
        <w:ind w:left="0"/>
        <w:jc w:val="both"/>
      </w:pPr>
      <w:r>
        <w:rPr>
          <w:rFonts w:ascii="Times New Roman"/>
          <w:b w:val="false"/>
          <w:i w:val="false"/>
          <w:color w:val="000000"/>
          <w:sz w:val="28"/>
        </w:rPr>
        <w:t>
      Каспий теңізінің қазақстандық секторында авариялық жағдайлар кезінде көмек көрсетуді жүзеге асырады;</w:t>
      </w:r>
    </w:p>
    <w:bookmarkEnd w:id="839"/>
    <w:bookmarkStart w:name="z1086" w:id="840"/>
    <w:p>
      <w:pPr>
        <w:spacing w:after="0"/>
        <w:ind w:left="0"/>
        <w:jc w:val="both"/>
      </w:pPr>
      <w:r>
        <w:rPr>
          <w:rFonts w:ascii="Times New Roman"/>
          <w:b w:val="false"/>
          <w:i w:val="false"/>
          <w:color w:val="000000"/>
          <w:sz w:val="28"/>
        </w:rPr>
        <w:t>
      Қазақстан Республикасының заңнамасына сәйкес өзге де қызметті жүзеге асырады.";</w:t>
      </w:r>
    </w:p>
    <w:bookmarkEnd w:id="840"/>
    <w:bookmarkStart w:name="z1087" w:id="84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25-бапта</w:t>
      </w:r>
      <w:r>
        <w:rPr>
          <w:rFonts w:ascii="Times New Roman"/>
          <w:b w:val="false"/>
          <w:i w:val="false"/>
          <w:color w:val="000000"/>
          <w:sz w:val="28"/>
        </w:rPr>
        <w:t>:</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090" w:id="842"/>
    <w:p>
      <w:pPr>
        <w:spacing w:after="0"/>
        <w:ind w:left="0"/>
        <w:jc w:val="both"/>
      </w:pPr>
      <w:r>
        <w:rPr>
          <w:rFonts w:ascii="Times New Roman"/>
          <w:b w:val="false"/>
          <w:i w:val="false"/>
          <w:color w:val="000000"/>
          <w:sz w:val="28"/>
        </w:rPr>
        <w:t>
      "4-1. Өнеркәсіптік қауіпсіздік саласындағы кәсіби авариялық-құтқару қызметтері құтқарушылармен жасақталады, өзінің ғимараттар мен құрылысжайлардың мамандандырылған кешені, оқу-жаттығу полигоны, шаң, газ талдау зертханасы, орындалатын авариялық-құтқару жұмыстарының ерекшелігін ескере отырып, арнаулы техникасы, жабдығы мен аппаратурасы болады, сондай-ақ өнеркәсіптік қауіпсіздік саласындағы уәкілетті орган белгілеген талаптарға сәйкес келеді.";</w:t>
      </w:r>
    </w:p>
    <w:bookmarkEnd w:id="842"/>
    <w:bookmarkStart w:name="z1091" w:id="843"/>
    <w:p>
      <w:pPr>
        <w:spacing w:after="0"/>
        <w:ind w:left="0"/>
        <w:jc w:val="both"/>
      </w:pPr>
      <w:r>
        <w:rPr>
          <w:rFonts w:ascii="Times New Roman"/>
          <w:b w:val="false"/>
          <w:i w:val="false"/>
          <w:color w:val="000000"/>
          <w:sz w:val="28"/>
        </w:rPr>
        <w:t>
      мынадай мазмұндағы 4-2-тармақпен толықтырылсын:</w:t>
      </w:r>
    </w:p>
    <w:bookmarkEnd w:id="843"/>
    <w:bookmarkStart w:name="z1092" w:id="844"/>
    <w:p>
      <w:pPr>
        <w:spacing w:after="0"/>
        <w:ind w:left="0"/>
        <w:jc w:val="both"/>
      </w:pPr>
      <w:r>
        <w:rPr>
          <w:rFonts w:ascii="Times New Roman"/>
          <w:b w:val="false"/>
          <w:i w:val="false"/>
          <w:color w:val="000000"/>
          <w:sz w:val="28"/>
        </w:rPr>
        <w:t xml:space="preserve">
      "4-2. Өнеркәсіптік қауіпсіздік саласындағы кәсіби авариялық-құтқару қызметі арнаулы техникамен, жабдықпен, аппаратурамен, жарақтармен, керек-жарақпен және құралдармен қамтамасыз етіле отырып, әзірлікте ұсталады."; </w:t>
      </w:r>
    </w:p>
    <w:bookmarkEnd w:id="844"/>
    <w:bookmarkStart w:name="z1093" w:id="84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27-1-бапта</w:t>
      </w:r>
      <w:r>
        <w:rPr>
          <w:rFonts w:ascii="Times New Roman"/>
          <w:b w:val="false"/>
          <w:i w:val="false"/>
          <w:color w:val="000000"/>
          <w:sz w:val="28"/>
        </w:rPr>
        <w:t>:</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bookmarkStart w:name="z1095" w:id="846"/>
    <w:p>
      <w:pPr>
        <w:spacing w:after="0"/>
        <w:ind w:left="0"/>
        <w:jc w:val="both"/>
      </w:pPr>
      <w:r>
        <w:rPr>
          <w:rFonts w:ascii="Times New Roman"/>
          <w:b w:val="false"/>
          <w:i w:val="false"/>
          <w:color w:val="000000"/>
          <w:sz w:val="28"/>
        </w:rPr>
        <w:t>
      бірінші абзацтағы "қайта," деген сөз алып тасталсын;</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"куәлік" деген сөз "аттестат" деген сөзбен ауыстырылсын;</w:t>
      </w:r>
    </w:p>
    <w:bookmarkStart w:name="z1098" w:id="847"/>
    <w:p>
      <w:pPr>
        <w:spacing w:after="0"/>
        <w:ind w:left="0"/>
        <w:jc w:val="both"/>
      </w:pPr>
      <w:r>
        <w:rPr>
          <w:rFonts w:ascii="Times New Roman"/>
          <w:b w:val="false"/>
          <w:i w:val="false"/>
          <w:color w:val="000000"/>
          <w:sz w:val="28"/>
        </w:rPr>
        <w:t xml:space="preserve">
      мынадай мазмұндағы 6, 7, 8, 9, 10, 11 және 12-тармақтармен толықтырылсын: </w:t>
      </w:r>
    </w:p>
    <w:bookmarkEnd w:id="847"/>
    <w:bookmarkStart w:name="z1099" w:id="848"/>
    <w:p>
      <w:pPr>
        <w:spacing w:after="0"/>
        <w:ind w:left="0"/>
        <w:jc w:val="both"/>
      </w:pPr>
      <w:r>
        <w:rPr>
          <w:rFonts w:ascii="Times New Roman"/>
          <w:b w:val="false"/>
          <w:i w:val="false"/>
          <w:color w:val="000000"/>
          <w:sz w:val="28"/>
        </w:rPr>
        <w:t>
      "6. Өнеркәсіптік қауіпсіздік талаптары бұзылған, оның ішінде біліктілік немесе рұқсат беру талаптарына сәйкес келмеген жағдайда өнеркәсіптік қауіпсіздік саласындағы кәсіби авариялық-құтқару қызметтері Қазақстан Республикасының әкімшілік құқық бұзушылық туралы заңнамасына сәйкес жауаптылықта болады.</w:t>
      </w:r>
    </w:p>
    <w:bookmarkEnd w:id="848"/>
    <w:bookmarkStart w:name="z1100" w:id="849"/>
    <w:p>
      <w:pPr>
        <w:spacing w:after="0"/>
        <w:ind w:left="0"/>
        <w:jc w:val="both"/>
      </w:pPr>
      <w:r>
        <w:rPr>
          <w:rFonts w:ascii="Times New Roman"/>
          <w:b w:val="false"/>
          <w:i w:val="false"/>
          <w:color w:val="000000"/>
          <w:sz w:val="28"/>
        </w:rPr>
        <w:t>
      7. Қауіпті өндірістік объектіде тау-кен құтқару, газдан құтқару жұмыстарын және бұрқаққа қарсы жұмыстарды жүргізу құқығына аттестаттың қолданылуын тоқтата тұру мынадай жағдайларда жүзеге асырылады:</w:t>
      </w:r>
    </w:p>
    <w:bookmarkEnd w:id="849"/>
    <w:bookmarkStart w:name="z1101" w:id="850"/>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қызметтерінің өнеркәсіптік қауіпсіздік талаптарын сақтамауы;</w:t>
      </w:r>
    </w:p>
    <w:bookmarkEnd w:id="850"/>
    <w:bookmarkStart w:name="z1102" w:id="851"/>
    <w:p>
      <w:pPr>
        <w:spacing w:after="0"/>
        <w:ind w:left="0"/>
        <w:jc w:val="both"/>
      </w:pPr>
      <w:r>
        <w:rPr>
          <w:rFonts w:ascii="Times New Roman"/>
          <w:b w:val="false"/>
          <w:i w:val="false"/>
          <w:color w:val="000000"/>
          <w:sz w:val="28"/>
        </w:rPr>
        <w:t>
      2) өнеркәсіптік қауіпсіздік саласындағы уәкілетті органға ерікті түрде жүгіну;</w:t>
      </w:r>
    </w:p>
    <w:bookmarkEnd w:id="851"/>
    <w:bookmarkStart w:name="z1103" w:id="852"/>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w:t>
      </w:r>
    </w:p>
    <w:bookmarkEnd w:id="852"/>
    <w:bookmarkStart w:name="z1104" w:id="853"/>
    <w:p>
      <w:pPr>
        <w:spacing w:after="0"/>
        <w:ind w:left="0"/>
        <w:jc w:val="both"/>
      </w:pPr>
      <w:r>
        <w:rPr>
          <w:rFonts w:ascii="Times New Roman"/>
          <w:b w:val="false"/>
          <w:i w:val="false"/>
          <w:color w:val="000000"/>
          <w:sz w:val="28"/>
        </w:rPr>
        <w:t>
      8. Қауіпті өндірістік объектіде тау-кен құтқару, газдан құтқару жұмыстарын және бұрқаққа қарсы жұмыстарды жүргізу құқығына аттестаттың қолданылуын тоқтата тұру оларды тоқтата тұру кезеңінде жүргізуге тыйым салуға алып келеді.</w:t>
      </w:r>
    </w:p>
    <w:bookmarkEnd w:id="853"/>
    <w:bookmarkStart w:name="z1105" w:id="854"/>
    <w:p>
      <w:pPr>
        <w:spacing w:after="0"/>
        <w:ind w:left="0"/>
        <w:jc w:val="both"/>
      </w:pPr>
      <w:r>
        <w:rPr>
          <w:rFonts w:ascii="Times New Roman"/>
          <w:b w:val="false"/>
          <w:i w:val="false"/>
          <w:color w:val="000000"/>
          <w:sz w:val="28"/>
        </w:rPr>
        <w:t>
      9. Қауіпті өндірістік объектіде тау-кен құтқару, газдан құтқару, бұрқаққа қарсы жұмыстарды жүргізу құқығына аттестаттың қолданылуын қайта бастау "Рұқсаттар және хабарламалар туралы" Қазақстан Республикасының Заңында белгіленген тәртіппен өнеркәсіптік қауіпсіздік саласындағы кәсіби авариялық-құтқару қызметтерінің жолданымы бойынша жүзеге асырылады.</w:t>
      </w:r>
    </w:p>
    <w:bookmarkEnd w:id="854"/>
    <w:bookmarkStart w:name="z1106" w:id="855"/>
    <w:p>
      <w:pPr>
        <w:spacing w:after="0"/>
        <w:ind w:left="0"/>
        <w:jc w:val="both"/>
      </w:pPr>
      <w:r>
        <w:rPr>
          <w:rFonts w:ascii="Times New Roman"/>
          <w:b w:val="false"/>
          <w:i w:val="false"/>
          <w:color w:val="000000"/>
          <w:sz w:val="28"/>
        </w:rPr>
        <w:t xml:space="preserve">
      10. Қауіпті өндірістік объектіде тау-кен құтқару, газдан құтқару, бұрқаққа қарсы жұмыстарды жүргізу құқығына аттестаттан айыру Қазақстан Республикасының әкімшілік құқық бұзушылық туралы заңнамасына сәйкес жүргізіледі. </w:t>
      </w:r>
    </w:p>
    <w:bookmarkEnd w:id="855"/>
    <w:bookmarkStart w:name="z1107" w:id="856"/>
    <w:p>
      <w:pPr>
        <w:spacing w:after="0"/>
        <w:ind w:left="0"/>
        <w:jc w:val="both"/>
      </w:pPr>
      <w:r>
        <w:rPr>
          <w:rFonts w:ascii="Times New Roman"/>
          <w:b w:val="false"/>
          <w:i w:val="false"/>
          <w:color w:val="000000"/>
          <w:sz w:val="28"/>
        </w:rPr>
        <w:t>
      11. Қауіпті өндірістік объектіде тау-кен құтқару, газдан құтқару жұмыстарын және бұрқаққа қарсы жұмыстарды жүргізу құқығына арналған аттестат мынадай жағдайларда:</w:t>
      </w:r>
    </w:p>
    <w:bookmarkEnd w:id="856"/>
    <w:bookmarkStart w:name="z1108" w:id="857"/>
    <w:p>
      <w:pPr>
        <w:spacing w:after="0"/>
        <w:ind w:left="0"/>
        <w:jc w:val="both"/>
      </w:pPr>
      <w:r>
        <w:rPr>
          <w:rFonts w:ascii="Times New Roman"/>
          <w:b w:val="false"/>
          <w:i w:val="false"/>
          <w:color w:val="000000"/>
          <w:sz w:val="28"/>
        </w:rPr>
        <w:t>
      1) өнеркәсіптік қауіпсіздік саласындағы уәкілетті органға аттестаттың қолданылуын тоқтату туралы ерікті түрде жүгінгенде;</w:t>
      </w:r>
    </w:p>
    <w:bookmarkEnd w:id="857"/>
    <w:bookmarkStart w:name="z1109" w:id="858"/>
    <w:p>
      <w:pPr>
        <w:spacing w:after="0"/>
        <w:ind w:left="0"/>
        <w:jc w:val="both"/>
      </w:pPr>
      <w:r>
        <w:rPr>
          <w:rFonts w:ascii="Times New Roman"/>
          <w:b w:val="false"/>
          <w:i w:val="false"/>
          <w:color w:val="000000"/>
          <w:sz w:val="28"/>
        </w:rPr>
        <w:t>
      2) аттестаттың қолданылу мерзімі аяқталғанда;</w:t>
      </w:r>
    </w:p>
    <w:bookmarkEnd w:id="858"/>
    <w:bookmarkStart w:name="z1110" w:id="859"/>
    <w:p>
      <w:pPr>
        <w:spacing w:after="0"/>
        <w:ind w:left="0"/>
        <w:jc w:val="both"/>
      </w:pPr>
      <w:r>
        <w:rPr>
          <w:rFonts w:ascii="Times New Roman"/>
          <w:b w:val="false"/>
          <w:i w:val="false"/>
          <w:color w:val="000000"/>
          <w:sz w:val="28"/>
        </w:rPr>
        <w:t xml:space="preserve">
      3) заңды тұлға таратылғанда; </w:t>
      </w:r>
    </w:p>
    <w:bookmarkEnd w:id="859"/>
    <w:bookmarkStart w:name="z1111" w:id="860"/>
    <w:p>
      <w:pPr>
        <w:spacing w:after="0"/>
        <w:ind w:left="0"/>
        <w:jc w:val="both"/>
      </w:pPr>
      <w:r>
        <w:rPr>
          <w:rFonts w:ascii="Times New Roman"/>
          <w:b w:val="false"/>
          <w:i w:val="false"/>
          <w:color w:val="000000"/>
          <w:sz w:val="28"/>
        </w:rPr>
        <w:t>
      4) аттестаттан айырғанда қолданысын тоқтатады.</w:t>
      </w:r>
    </w:p>
    <w:bookmarkEnd w:id="860"/>
    <w:bookmarkStart w:name="z1112" w:id="861"/>
    <w:p>
      <w:pPr>
        <w:spacing w:after="0"/>
        <w:ind w:left="0"/>
        <w:jc w:val="both"/>
      </w:pPr>
      <w:r>
        <w:rPr>
          <w:rFonts w:ascii="Times New Roman"/>
          <w:b w:val="false"/>
          <w:i w:val="false"/>
          <w:color w:val="000000"/>
          <w:sz w:val="28"/>
        </w:rPr>
        <w:t>
      12. Өнеркәсіптік қауіпсіздік саласындағы уәкілетті орган өнеркәсіптік қауіпсіздік саласындағы аттестатталған кәсіби авариялық-құтқару қызметтері және аттестаттарының қолданысы тоқтатылған өнеркәсіптік қауіпсіздік саласындағы кәсіби авариялық-құтқару қызметтері туралы ақпаратты өзінің интернет-ресурсында орналастырады.";</w:t>
      </w:r>
    </w:p>
    <w:bookmarkEnd w:id="861"/>
    <w:bookmarkStart w:name="z1113" w:id="86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36-бапта</w:t>
      </w:r>
      <w:r>
        <w:rPr>
          <w:rFonts w:ascii="Times New Roman"/>
          <w:b w:val="false"/>
          <w:i w:val="false"/>
          <w:color w:val="000000"/>
          <w:sz w:val="28"/>
        </w:rPr>
        <w:t>:</w:t>
      </w:r>
    </w:p>
    <w:bookmarkEnd w:id="862"/>
    <w:bookmarkStart w:name="z1114" w:id="86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"қадағалауға бөлінеді." деген сөздер "қадағалауға;" деген сөзбен ауыстырылып, мынадай мазмұндағы 4) тармақшамен толықтырылсын:</w:t>
      </w:r>
    </w:p>
    <w:bookmarkEnd w:id="863"/>
    <w:bookmarkStart w:name="z1115" w:id="864"/>
    <w:p>
      <w:pPr>
        <w:spacing w:after="0"/>
        <w:ind w:left="0"/>
        <w:jc w:val="both"/>
      </w:pPr>
      <w:r>
        <w:rPr>
          <w:rFonts w:ascii="Times New Roman"/>
          <w:b w:val="false"/>
          <w:i w:val="false"/>
          <w:color w:val="000000"/>
          <w:sz w:val="28"/>
        </w:rPr>
        <w:t>
      "4) төтенше жағдайлардың алдын алу саласындағы мемлекеттік бақылауға бөлінеді.";</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117" w:id="865"/>
    <w:p>
      <w:pPr>
        <w:spacing w:after="0"/>
        <w:ind w:left="0"/>
        <w:jc w:val="both"/>
      </w:pPr>
      <w:r>
        <w:rPr>
          <w:rFonts w:ascii="Times New Roman"/>
          <w:b w:val="false"/>
          <w:i w:val="false"/>
          <w:color w:val="000000"/>
          <w:sz w:val="28"/>
        </w:rPr>
        <w:t>
      бірінші бөлік "Кәсіпкерлік кодексіне" деген сөздерден кейін "және осы Заңға" деген сөздермен толықтырылсын;</w:t>
      </w:r>
    </w:p>
    <w:bookmarkEnd w:id="865"/>
    <w:bookmarkStart w:name="z1118" w:id="866"/>
    <w:p>
      <w:pPr>
        <w:spacing w:after="0"/>
        <w:ind w:left="0"/>
        <w:jc w:val="both"/>
      </w:pPr>
      <w:r>
        <w:rPr>
          <w:rFonts w:ascii="Times New Roman"/>
          <w:b w:val="false"/>
          <w:i w:val="false"/>
          <w:color w:val="000000"/>
          <w:sz w:val="28"/>
        </w:rPr>
        <w:t>
      мынадай мазмұндағы үшінші бөлікпен толықтырылсын:</w:t>
      </w:r>
    </w:p>
    <w:bookmarkEnd w:id="866"/>
    <w:bookmarkStart w:name="z1119" w:id="867"/>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осы Заңға сәйкес жедел ықпал ету шараларын қолдану және Қазақстан Республикасы әкімшілік құқық бұзушылық туралы заңнамасына сәйкес әкімшілік іс жүргізуді қозғау арқылы жүзеге асырылады.";</w:t>
      </w:r>
    </w:p>
    <w:bookmarkEnd w:id="867"/>
    <w:bookmarkStart w:name="z1120" w:id="86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37-бапта</w:t>
      </w:r>
      <w:r>
        <w:rPr>
          <w:rFonts w:ascii="Times New Roman"/>
          <w:b w:val="false"/>
          <w:i w:val="false"/>
          <w:color w:val="000000"/>
          <w:sz w:val="28"/>
        </w:rPr>
        <w:t>:</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22" w:id="869"/>
    <w:p>
      <w:pPr>
        <w:spacing w:after="0"/>
        <w:ind w:left="0"/>
        <w:jc w:val="both"/>
      </w:pPr>
      <w:r>
        <w:rPr>
          <w:rFonts w:ascii="Times New Roman"/>
          <w:b w:val="false"/>
          <w:i w:val="false"/>
          <w:color w:val="000000"/>
          <w:sz w:val="28"/>
        </w:rPr>
        <w:t>
      "мемлекеттік бақылау" деген сөздерден кейін "Қазақстан Республикасының Президентіне тікелей бағынатын және есеп беретін мемлекеттік органдардың," деген сөздермен толықтырылсын;</w:t>
      </w:r>
    </w:p>
    <w:bookmarkEnd w:id="869"/>
    <w:bookmarkStart w:name="z1123" w:id="870"/>
    <w:p>
      <w:pPr>
        <w:spacing w:after="0"/>
        <w:ind w:left="0"/>
        <w:jc w:val="both"/>
      </w:pPr>
      <w:r>
        <w:rPr>
          <w:rFonts w:ascii="Times New Roman"/>
          <w:b w:val="false"/>
          <w:i w:val="false"/>
          <w:color w:val="000000"/>
          <w:sz w:val="28"/>
        </w:rPr>
        <w:t xml:space="preserve">
      "жатқызылған, базасында азаматтық қорғау қызметтері құрылған" деген сөздер "жатқызылған ұйымдардың, базасында азаматтық қорғау қызметтері құрылған ұйымдардың" деген сөздермен ауыстырылсын; </w:t>
      </w:r>
    </w:p>
    <w:bookmarkEnd w:id="870"/>
    <w:bookmarkStart w:name="z1124" w:id="871"/>
    <w:p>
      <w:pPr>
        <w:spacing w:after="0"/>
        <w:ind w:left="0"/>
        <w:jc w:val="both"/>
      </w:pPr>
      <w:r>
        <w:rPr>
          <w:rFonts w:ascii="Times New Roman"/>
          <w:b w:val="false"/>
          <w:i w:val="false"/>
          <w:color w:val="000000"/>
          <w:sz w:val="28"/>
        </w:rPr>
        <w:t>
      "азаматтардың" деген сөзден кейін ", Қазақстан Республикасының заңдарында көзделген жағдайларды қоспағанда," деген сөздермен толықтырылсын;</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тармақшалардағы</w:t>
      </w:r>
      <w:r>
        <w:rPr>
          <w:rFonts w:ascii="Times New Roman"/>
          <w:b w:val="false"/>
          <w:i w:val="false"/>
          <w:color w:val="000000"/>
          <w:sz w:val="28"/>
        </w:rPr>
        <w:t xml:space="preserve"> "құрылымдық бөлімшесінің", "құрылымдық бөлімшесі" деген сөздер тиісінше "ведомствосының", "ведомствосы" деген сөздермбен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тармақшалардағы</w:t>
      </w:r>
      <w:r>
        <w:rPr>
          <w:rFonts w:ascii="Times New Roman"/>
          <w:b w:val="false"/>
          <w:i w:val="false"/>
          <w:color w:val="000000"/>
          <w:sz w:val="28"/>
        </w:rPr>
        <w:t xml:space="preserve"> "орган ведомствосының облыстағы, республикалық маңызы бар қаладағы, астанадағы аумақтық бөлімшесінің", "орган ведомствосының облыстағы, республикалық маңызы бар қаладағы, астанадағы аумақтық бөлімшесі" және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деген сөздер тиісінше "органның облыстағы, республикалық маңызы бар қаладағы, астанадағы аумақтық органының", "органның облыстағы, республикалық маңызы бар қаладағы, астанадағы аумақтық органы" және "органның облыстағы, республикалық маңызы бар қаладағы, астанадағы, аудандағы, облыстық маңызы бар қаладағы, қала ауданындағы аумақтың органының" деген сөздермен ауыстырылсын;</w:t>
      </w:r>
    </w:p>
    <w:bookmarkStart w:name="z1128" w:id="87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37-1-бапта</w:t>
      </w:r>
      <w:r>
        <w:rPr>
          <w:rFonts w:ascii="Times New Roman"/>
          <w:b w:val="false"/>
          <w:i w:val="false"/>
          <w:color w:val="000000"/>
          <w:sz w:val="28"/>
        </w:rPr>
        <w:t>:</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жетінші бөлігінде:</w:t>
      </w:r>
    </w:p>
    <w:bookmarkStart w:name="z1130" w:id="873"/>
    <w:p>
      <w:pPr>
        <w:spacing w:after="0"/>
        <w:ind w:left="0"/>
        <w:jc w:val="both"/>
      </w:pPr>
      <w:r>
        <w:rPr>
          <w:rFonts w:ascii="Times New Roman"/>
          <w:b w:val="false"/>
          <w:i w:val="false"/>
          <w:color w:val="000000"/>
          <w:sz w:val="28"/>
        </w:rPr>
        <w:t>
      "құрылымдық бөлімшесі" деген сөздер "ведомствосы немесе аумақтық органы" деген сөздермен ауыстырылсын;</w:t>
      </w:r>
    </w:p>
    <w:bookmarkEnd w:id="873"/>
    <w:bookmarkStart w:name="z1131" w:id="874"/>
    <w:p>
      <w:pPr>
        <w:spacing w:after="0"/>
        <w:ind w:left="0"/>
        <w:jc w:val="both"/>
      </w:pPr>
      <w:r>
        <w:rPr>
          <w:rFonts w:ascii="Times New Roman"/>
          <w:b w:val="false"/>
          <w:i w:val="false"/>
          <w:color w:val="000000"/>
          <w:sz w:val="28"/>
        </w:rPr>
        <w:t>
      "құрылымдық бөлімшесі" деген сөздер "ведомствосы немесе аумақтық органы" деген сөздермен ауыстырылсын;</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33" w:id="875"/>
    <w:p>
      <w:pPr>
        <w:spacing w:after="0"/>
        <w:ind w:left="0"/>
        <w:jc w:val="both"/>
      </w:pPr>
      <w:r>
        <w:rPr>
          <w:rFonts w:ascii="Times New Roman"/>
          <w:b w:val="false"/>
          <w:i w:val="false"/>
          <w:color w:val="000000"/>
          <w:sz w:val="28"/>
        </w:rPr>
        <w:t>
      екінші бөліктегі "құрылымдық бөлімшесінің" деген сөздер "ведомствосының немесе аумақтық органының" деген сөздермен ауыстырылсын;</w:t>
      </w:r>
    </w:p>
    <w:bookmarkEnd w:id="875"/>
    <w:bookmarkStart w:name="z1134" w:id="876"/>
    <w:p>
      <w:pPr>
        <w:spacing w:after="0"/>
        <w:ind w:left="0"/>
        <w:jc w:val="both"/>
      </w:pPr>
      <w:r>
        <w:rPr>
          <w:rFonts w:ascii="Times New Roman"/>
          <w:b w:val="false"/>
          <w:i w:val="false"/>
          <w:color w:val="000000"/>
          <w:sz w:val="28"/>
        </w:rPr>
        <w:t xml:space="preserve">
      үшінші бөлік мынадай редакцияда жазылсын: </w:t>
      </w:r>
    </w:p>
    <w:bookmarkEnd w:id="876"/>
    <w:bookmarkStart w:name="z1135" w:id="877"/>
    <w:p>
      <w:pPr>
        <w:spacing w:after="0"/>
        <w:ind w:left="0"/>
        <w:jc w:val="both"/>
      </w:pPr>
      <w:r>
        <w:rPr>
          <w:rFonts w:ascii="Times New Roman"/>
          <w:b w:val="false"/>
          <w:i w:val="false"/>
          <w:color w:val="000000"/>
          <w:sz w:val="28"/>
        </w:rPr>
        <w:t>
      "Тексерудің басталатыны туралы акт тексерілетін мемлекеттік органға табыс етілген немесе оның электрондық құжаты арқылы тексерілетін мемлекеттік органның электрондық поштасының мекенжайы бойынша жолданған күн тексеру жүргізудің басталуы деп есептеледі.";</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137" w:id="878"/>
    <w:p>
      <w:pPr>
        <w:spacing w:after="0"/>
        <w:ind w:left="0"/>
        <w:jc w:val="both"/>
      </w:pPr>
      <w:r>
        <w:rPr>
          <w:rFonts w:ascii="Times New Roman"/>
          <w:b w:val="false"/>
          <w:i w:val="false"/>
          <w:color w:val="000000"/>
          <w:sz w:val="28"/>
        </w:rPr>
        <w:t>
      бірінші және екінші бөліктердегі "құрылымдық бөлімшесі", "құрылымдық бөлімшесінің" деген сөздер тиісінше "ведомствосы немесе аумақтық органы", "ведомствосының немесе аумақтық органының" деген сөздермен ауыстырылсын;</w:t>
      </w:r>
    </w:p>
    <w:bookmarkEnd w:id="878"/>
    <w:bookmarkStart w:name="z1138" w:id="879"/>
    <w:p>
      <w:pPr>
        <w:spacing w:after="0"/>
        <w:ind w:left="0"/>
        <w:jc w:val="both"/>
      </w:pPr>
      <w:r>
        <w:rPr>
          <w:rFonts w:ascii="Times New Roman"/>
          <w:b w:val="false"/>
          <w:i w:val="false"/>
          <w:color w:val="000000"/>
          <w:sz w:val="28"/>
        </w:rPr>
        <w:t>
      үшінші бөлікте:</w:t>
      </w:r>
    </w:p>
    <w:bookmarkEnd w:id="879"/>
    <w:bookmarkStart w:name="z1139" w:id="880"/>
    <w:p>
      <w:pPr>
        <w:spacing w:after="0"/>
        <w:ind w:left="0"/>
        <w:jc w:val="both"/>
      </w:pPr>
      <w:r>
        <w:rPr>
          <w:rFonts w:ascii="Times New Roman"/>
          <w:b w:val="false"/>
          <w:i w:val="false"/>
          <w:color w:val="000000"/>
          <w:sz w:val="28"/>
        </w:rPr>
        <w:t>
      "құрылымдық бөлімшесінің" деген сөздер "ведомствосының немесе аумақтық органының" деген сөздермен ауыстырылсын;</w:t>
      </w:r>
    </w:p>
    <w:bookmarkEnd w:id="880"/>
    <w:bookmarkStart w:name="z1140" w:id="881"/>
    <w:p>
      <w:pPr>
        <w:spacing w:after="0"/>
        <w:ind w:left="0"/>
        <w:jc w:val="both"/>
      </w:pPr>
      <w:r>
        <w:rPr>
          <w:rFonts w:ascii="Times New Roman"/>
          <w:b w:val="false"/>
          <w:i w:val="false"/>
          <w:color w:val="000000"/>
          <w:sz w:val="28"/>
        </w:rPr>
        <w:t>
      "поштамен не" деген сөздерден кейін "тексерілетін мемлекеттік органнның электрондық поштасының мекенжайы бойынша" деген сөздермен толықтырылсын;</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142" w:id="882"/>
    <w:p>
      <w:pPr>
        <w:spacing w:after="0"/>
        <w:ind w:left="0"/>
        <w:jc w:val="both"/>
      </w:pPr>
      <w:r>
        <w:rPr>
          <w:rFonts w:ascii="Times New Roman"/>
          <w:b w:val="false"/>
          <w:i w:val="false"/>
          <w:color w:val="000000"/>
          <w:sz w:val="28"/>
        </w:rPr>
        <w:t>
      бірінші бөліктің 2) тармақшасындағы "дәлелді" деген сөз алып тасталсын;</w:t>
      </w:r>
    </w:p>
    <w:bookmarkEnd w:id="882"/>
    <w:bookmarkStart w:name="z1143" w:id="883"/>
    <w:p>
      <w:pPr>
        <w:spacing w:after="0"/>
        <w:ind w:left="0"/>
        <w:jc w:val="both"/>
      </w:pPr>
      <w:r>
        <w:rPr>
          <w:rFonts w:ascii="Times New Roman"/>
          <w:b w:val="false"/>
          <w:i w:val="false"/>
          <w:color w:val="000000"/>
          <w:sz w:val="28"/>
        </w:rPr>
        <w:t>
      екінші бөліктегі "құрылымдық бөлімшесі" деген сөздер "ведомствосы немесе аумақтық органы" деген сөздермен ауыстырылсын;</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"құрылымдық бөлімшесі" деген сөздер "ведомствосы немесе аумақтық органы" деген сөздермен ауыстырылсын;</w:t>
      </w:r>
    </w:p>
    <w:bookmarkStart w:name="z1145" w:id="884"/>
    <w:p>
      <w:pPr>
        <w:spacing w:after="0"/>
        <w:ind w:left="0"/>
        <w:jc w:val="both"/>
      </w:pPr>
      <w:r>
        <w:rPr>
          <w:rFonts w:ascii="Times New Roman"/>
          <w:b w:val="false"/>
          <w:i w:val="false"/>
          <w:color w:val="000000"/>
          <w:sz w:val="28"/>
        </w:rPr>
        <w:t xml:space="preserve">
      10-тармақтың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"актінің" деген сөзден кейін "(болған жағдайда мерзімін ұзарту туралы қосымша актінің)" деген сөздермен толықтырылсын;</w:t>
      </w:r>
    </w:p>
    <w:bookmarkEnd w:id="8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"құрылымдық бөлімшесінде", "құрылымдық бөлімшесіне", "құрылымдық бөлімшесі" деген сөздер тиісінше "ведомствосында немесе аумақтық органында", "ведомствосына немесе аумақтық органына", "ведомствосы немесе аумақтық органы"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және үшінші бөліктеріндегі "құрылымдық бөлімшесіне", "құрылымдық бөлімшесі" деген сөздер тиісінше "ведомствосына немесе аумақтық органына", "ведомствосы немесе аумақтық органы"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"құрылымдық бөлімшесі" деген сөздер "ведомствосы немесе аумақтық органы"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"құрылымдық бөлімшесі" деген сөздер "ведомствосы немесе аумақтық органы"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151" w:id="885"/>
    <w:p>
      <w:pPr>
        <w:spacing w:after="0"/>
        <w:ind w:left="0"/>
        <w:jc w:val="both"/>
      </w:pPr>
      <w:r>
        <w:rPr>
          <w:rFonts w:ascii="Times New Roman"/>
          <w:b w:val="false"/>
          <w:i w:val="false"/>
          <w:color w:val="000000"/>
          <w:sz w:val="28"/>
        </w:rPr>
        <w:t>
      бірінші бөліктің бірінші абзацындағы, екінші бөліктің бірінші абзацындағы және үшінші бөліктің бірінші абзацындағы "құрылымдық бөлімшесі", "құрылымдық бөлімшесінің" деген сөздер тиісінше "ведомствосы немесе аумақтық органы", "ведомствосының немесе аумақтық органының" деген сөздермен ауыстырылсын;</w:t>
      </w:r>
    </w:p>
    <w:bookmarkEnd w:id="885"/>
    <w:bookmarkStart w:name="z1152" w:id="886"/>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886"/>
    <w:bookmarkStart w:name="z1153" w:id="887"/>
    <w:p>
      <w:pPr>
        <w:spacing w:after="0"/>
        <w:ind w:left="0"/>
        <w:jc w:val="both"/>
      </w:pPr>
      <w:r>
        <w:rPr>
          <w:rFonts w:ascii="Times New Roman"/>
          <w:b w:val="false"/>
          <w:i w:val="false"/>
          <w:color w:val="000000"/>
          <w:sz w:val="28"/>
        </w:rPr>
        <w:t>
      "Уәкілетті орган ведомствосының немесе аумақтық органының лауазымды адамдарына тексеру нысанасына жатпайтын талаптар қоюға және өтініштер жасауға тыйым салынады.";</w:t>
      </w:r>
    </w:p>
    <w:bookmarkEnd w:id="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"құрылымдық бөлімшесіне" деген сөздер "ведомствосына немесе аумақтық органына"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тармақшалардағы</w:t>
      </w:r>
      <w:r>
        <w:rPr>
          <w:rFonts w:ascii="Times New Roman"/>
          <w:b w:val="false"/>
          <w:i w:val="false"/>
          <w:color w:val="000000"/>
          <w:sz w:val="28"/>
        </w:rPr>
        <w:t xml:space="preserve"> "құрылымдық бөлімшесі" деген сөздер "ведомствосы немесе аумақтық органы" деген сөздермен ауыстырылсын;</w:t>
      </w:r>
    </w:p>
    <w:bookmarkStart w:name="z1157" w:id="88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тармақшаларындағы</w:t>
      </w:r>
      <w:r>
        <w:rPr>
          <w:rFonts w:ascii="Times New Roman"/>
          <w:b w:val="false"/>
          <w:i w:val="false"/>
          <w:color w:val="000000"/>
          <w:sz w:val="28"/>
        </w:rPr>
        <w:t xml:space="preserve"> "құрылымдық бөлімшесі", "құрылымдық бөлімшесінің" деген сөздер "ведомствосы немесе аумақтық органы", "ведомствосының немесе аумақтық органының" деген сөздермен ауыстырылсын;</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20-тармақтағы</w:t>
      </w:r>
      <w:r>
        <w:rPr>
          <w:rFonts w:ascii="Times New Roman"/>
          <w:b w:val="false"/>
          <w:i w:val="false"/>
          <w:color w:val="000000"/>
          <w:sz w:val="28"/>
        </w:rPr>
        <w:t xml:space="preserve"> "құрылымдық бөлімшесінің" деген сөздер "ведомствосының немесе аумақтық органының" деген сөздермен ауыстырылсын;</w:t>
      </w:r>
    </w:p>
    <w:bookmarkStart w:name="z1159" w:id="88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38-бапта</w:t>
      </w:r>
      <w:r>
        <w:rPr>
          <w:rFonts w:ascii="Times New Roman"/>
          <w:b w:val="false"/>
          <w:i w:val="false"/>
          <w:color w:val="000000"/>
          <w:sz w:val="28"/>
        </w:rPr>
        <w:t>:</w:t>
      </w:r>
    </w:p>
    <w:bookmarkEnd w:id="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"уәкілетті орган" деген сөздерден кейін ", Қазақстан Республикасы Қарулы Күштерінің әскери бөлімдерінің, мекемелерінің аумағында – Қазақстан Республикасының Қорғаныс министрлігі" деген сөздермен толықтырылсын;</w:t>
      </w:r>
    </w:p>
    <w:bookmarkStart w:name="z1161" w:id="89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тармақшаларындағы</w:t>
      </w:r>
      <w:r>
        <w:rPr>
          <w:rFonts w:ascii="Times New Roman"/>
          <w:b w:val="false"/>
          <w:i w:val="false"/>
          <w:color w:val="000000"/>
          <w:sz w:val="28"/>
        </w:rPr>
        <w:t xml:space="preserve"> "аумақтық бөлімшесінің", "аумақтық бөлімшесі" деген сөздер тиісінше "аумақтық органының", "аумақтық органы" деген сөздермен ауыстырылсын; </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163" w:id="891"/>
    <w:p>
      <w:pPr>
        <w:spacing w:after="0"/>
        <w:ind w:left="0"/>
        <w:jc w:val="both"/>
      </w:pPr>
      <w:r>
        <w:rPr>
          <w:rFonts w:ascii="Times New Roman"/>
          <w:b w:val="false"/>
          <w:i w:val="false"/>
          <w:color w:val="000000"/>
          <w:sz w:val="28"/>
        </w:rPr>
        <w:t>
      "Мемлекеттік заңды тұлғаларға тиесілі объектілерде, кәсіби өртке қарсы қызметте, сондай-ақ биіктігі 50 метр және одан жоғары объектілерде өрт қауіпсіздігі саласында аудит жүргізуге тыйым салынады.";</w:t>
      </w:r>
    </w:p>
    <w:bookmarkEnd w:id="891"/>
    <w:bookmarkStart w:name="z1164" w:id="89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bookmarkEnd w:id="892"/>
    <w:bookmarkStart w:name="z1165" w:id="893"/>
    <w:p>
      <w:pPr>
        <w:spacing w:after="0"/>
        <w:ind w:left="0"/>
        <w:jc w:val="both"/>
      </w:pPr>
      <w:r>
        <w:rPr>
          <w:rFonts w:ascii="Times New Roman"/>
          <w:b w:val="false"/>
          <w:i w:val="false"/>
          <w:color w:val="000000"/>
          <w:sz w:val="28"/>
        </w:rPr>
        <w:t>
      "39-бап. Өнеркәсіптік қауіпсіздік саласындағы мемлекеттік бақылау және қадағалау</w:t>
      </w:r>
    </w:p>
    <w:bookmarkEnd w:id="893"/>
    <w:bookmarkStart w:name="z1166" w:id="894"/>
    <w:p>
      <w:pPr>
        <w:spacing w:after="0"/>
        <w:ind w:left="0"/>
        <w:jc w:val="both"/>
      </w:pPr>
      <w:r>
        <w:rPr>
          <w:rFonts w:ascii="Times New Roman"/>
          <w:b w:val="false"/>
          <w:i w:val="false"/>
          <w:color w:val="000000"/>
          <w:sz w:val="28"/>
        </w:rPr>
        <w:t>
      1. Өнеркәсіптік қауіпсіздік саласындағы мемлекеттік бақылау мен қадағалауды өнеркәсіптік қауіпсіздік саласындағы уәкілетті органның ведомствосы, оның аумақтық бөлімшелері және жергілікті атқарушы органдар (бұдан әрі – бақылау және қадағалау органы) өнеркәсіптік қауіпсіздік саласындағы мемлекеттік бақылау және қадағалау субъектілері (объектілері) қызметінің өнеркәсіптік қауіпсіздік талаптарына сәйкестігі тұрғысынан жүзеге асырады.</w:t>
      </w:r>
    </w:p>
    <w:bookmarkEnd w:id="894"/>
    <w:bookmarkStart w:name="z1167" w:id="895"/>
    <w:p>
      <w:pPr>
        <w:spacing w:after="0"/>
        <w:ind w:left="0"/>
        <w:jc w:val="both"/>
      </w:pPr>
      <w:r>
        <w:rPr>
          <w:rFonts w:ascii="Times New Roman"/>
          <w:b w:val="false"/>
          <w:i w:val="false"/>
          <w:color w:val="000000"/>
          <w:sz w:val="28"/>
        </w:rPr>
        <w:t>
      2. Өнеркәсіптік қауіпсіздік саласындағы мемлекеттік бақылау және қадағалау субъектілерін (объектілерін) өнеркәсіптік қауіпсіздік саласындағы мемлекеттік бақылау және қадағалау мемлекеттік бақылау және қадағалау нысандарының тәуелсіздігі, объективтілігі, бейтараптығы, анықтығы қағидаттары негізінде жүзеге асырылады.</w:t>
      </w:r>
    </w:p>
    <w:bookmarkEnd w:id="895"/>
    <w:bookmarkStart w:name="z1168" w:id="896"/>
    <w:p>
      <w:pPr>
        <w:spacing w:after="0"/>
        <w:ind w:left="0"/>
        <w:jc w:val="both"/>
      </w:pPr>
      <w:r>
        <w:rPr>
          <w:rFonts w:ascii="Times New Roman"/>
          <w:b w:val="false"/>
          <w:i w:val="false"/>
          <w:color w:val="000000"/>
          <w:sz w:val="28"/>
        </w:rPr>
        <w:t>
      Мемлекет бақылау және қадағалау органының есептілігі мен ашықтығына кепілдік береді.</w:t>
      </w:r>
    </w:p>
    <w:bookmarkEnd w:id="896"/>
    <w:bookmarkStart w:name="z1169" w:id="897"/>
    <w:p>
      <w:pPr>
        <w:spacing w:after="0"/>
        <w:ind w:left="0"/>
        <w:jc w:val="both"/>
      </w:pPr>
      <w:r>
        <w:rPr>
          <w:rFonts w:ascii="Times New Roman"/>
          <w:b w:val="false"/>
          <w:i w:val="false"/>
          <w:color w:val="000000"/>
          <w:sz w:val="28"/>
        </w:rPr>
        <w:t>
      3. Өнеркәсіптік қауіпсіздік саласындағы мемлекеттік бақылау және қадағалау субъектілері мен бақылау және қадағалау органының өзара іс-қимылын жақсарту мақсатында бақылау және қадағалау органы жыл сайын қыркүйектің соңғы бейсенбісінде кәсіпкерлік жөніндегі уәкілетті орган айқындайтын тәртіппен бақылау және қадағалау органдарының бірыңғай есеп беру күніне қатысады.</w:t>
      </w:r>
    </w:p>
    <w:bookmarkEnd w:id="897"/>
    <w:bookmarkStart w:name="z1170" w:id="898"/>
    <w:p>
      <w:pPr>
        <w:spacing w:after="0"/>
        <w:ind w:left="0"/>
        <w:jc w:val="both"/>
      </w:pPr>
      <w:r>
        <w:rPr>
          <w:rFonts w:ascii="Times New Roman"/>
          <w:b w:val="false"/>
          <w:i w:val="false"/>
          <w:color w:val="000000"/>
          <w:sz w:val="28"/>
        </w:rPr>
        <w:t>
      4. Өнеркәсіптік қауіпсіздік саласындағы мемлекеттік бақылау және қадағалау қауіпті өндірістік объектілерде, қауіпті техникалық құрылғылар мен техникалық құрылғыларда, әлеуметтік инфрақұрылым объектілерінде авариялар, оқыс оқиғалар кезінде туындайтын қауіпті өндірістік факторлардың жұмыскерлер мен халыққа зиянды әсерінің алдын алуға бағытталған.</w:t>
      </w:r>
    </w:p>
    <w:bookmarkEnd w:id="898"/>
    <w:bookmarkStart w:name="z1171" w:id="899"/>
    <w:p>
      <w:pPr>
        <w:spacing w:after="0"/>
        <w:ind w:left="0"/>
        <w:jc w:val="both"/>
      </w:pPr>
      <w:r>
        <w:rPr>
          <w:rFonts w:ascii="Times New Roman"/>
          <w:b w:val="false"/>
          <w:i w:val="false"/>
          <w:color w:val="000000"/>
          <w:sz w:val="28"/>
        </w:rPr>
        <w:t>
      Қызметіне өнеркәсіптік қауіпсіздік саласындағы мемлекеттік бақылау мен қадағалау жүзеге асырылатын жеке тұлғалар, заңды тұлғалар, олардың филиалдары мен өкілдіктері өнеркәсіптік қауіпсіздік саласындағы мемлекеттік бақылау және қадағалау субъектілері (бұдан әрі – бақылау және қадағалау субъектісі) болып табылады.</w:t>
      </w:r>
    </w:p>
    <w:bookmarkEnd w:id="899"/>
    <w:bookmarkStart w:name="z1172" w:id="900"/>
    <w:p>
      <w:pPr>
        <w:spacing w:after="0"/>
        <w:ind w:left="0"/>
        <w:jc w:val="both"/>
      </w:pPr>
      <w:r>
        <w:rPr>
          <w:rFonts w:ascii="Times New Roman"/>
          <w:b w:val="false"/>
          <w:i w:val="false"/>
          <w:color w:val="000000"/>
          <w:sz w:val="28"/>
        </w:rPr>
        <w:t>
      Бақылау және қадағалау субъектісінің меншік құқығындағы немесе өзге де заңды негізде болатын, өнеркәсіптік қауіпсіздік саласындағы мемлекеттік бақылауға және қадағалауға жататын мүлік өнеркәсіптік қауіпсіздік саласындағы мемлекеттік бақылау және қадағалау объектісі (бұдан әрі – бақылау және қадағалау объектісі) болып табылады.</w:t>
      </w:r>
    </w:p>
    <w:bookmarkEnd w:id="900"/>
    <w:bookmarkStart w:name="z1173" w:id="901"/>
    <w:p>
      <w:pPr>
        <w:spacing w:after="0"/>
        <w:ind w:left="0"/>
        <w:jc w:val="both"/>
      </w:pPr>
      <w:r>
        <w:rPr>
          <w:rFonts w:ascii="Times New Roman"/>
          <w:b w:val="false"/>
          <w:i w:val="false"/>
          <w:color w:val="000000"/>
          <w:sz w:val="28"/>
        </w:rPr>
        <w:t>
      5. Өнеркәсіптік қауіпсіздік саласындағы мемлекеттік бақылау және қадағалау мыналарға:</w:t>
      </w:r>
    </w:p>
    <w:bookmarkEnd w:id="901"/>
    <w:bookmarkStart w:name="z1174" w:id="902"/>
    <w:p>
      <w:pPr>
        <w:spacing w:after="0"/>
        <w:ind w:left="0"/>
        <w:jc w:val="both"/>
      </w:pPr>
      <w:r>
        <w:rPr>
          <w:rFonts w:ascii="Times New Roman"/>
          <w:b w:val="false"/>
          <w:i w:val="false"/>
          <w:color w:val="000000"/>
          <w:sz w:val="28"/>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p>
    <w:bookmarkEnd w:id="902"/>
    <w:bookmarkStart w:name="z1175" w:id="903"/>
    <w:p>
      <w:pPr>
        <w:spacing w:after="0"/>
        <w:ind w:left="0"/>
        <w:jc w:val="both"/>
      </w:pPr>
      <w:r>
        <w:rPr>
          <w:rFonts w:ascii="Times New Roman"/>
          <w:b w:val="false"/>
          <w:i w:val="false"/>
          <w:color w:val="000000"/>
          <w:sz w:val="28"/>
        </w:rPr>
        <w:t>
      2) қауіпті өндірістік объектілердің өндірістік ғимараттарына, технологиялық құрылысжайларына зерттеп-қарау, диагностикалау, қауіпті техникалық құрылғыларға техникалық куәландыру жүргізудің уақтылығына;</w:t>
      </w:r>
    </w:p>
    <w:bookmarkEnd w:id="903"/>
    <w:bookmarkStart w:name="z1176" w:id="904"/>
    <w:p>
      <w:pPr>
        <w:spacing w:after="0"/>
        <w:ind w:left="0"/>
        <w:jc w:val="both"/>
      </w:pPr>
      <w:r>
        <w:rPr>
          <w:rFonts w:ascii="Times New Roman"/>
          <w:b w:val="false"/>
          <w:i w:val="false"/>
          <w:color w:val="000000"/>
          <w:sz w:val="28"/>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w:t>
      </w:r>
    </w:p>
    <w:bookmarkEnd w:id="904"/>
    <w:bookmarkStart w:name="z1177" w:id="905"/>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құрылғылардың қауіпсіз пайдаланылуына;</w:t>
      </w:r>
    </w:p>
    <w:bookmarkEnd w:id="905"/>
    <w:bookmarkStart w:name="z1178" w:id="906"/>
    <w:p>
      <w:pPr>
        <w:spacing w:after="0"/>
        <w:ind w:left="0"/>
        <w:jc w:val="both"/>
      </w:pPr>
      <w:r>
        <w:rPr>
          <w:rFonts w:ascii="Times New Roman"/>
          <w:b w:val="false"/>
          <w:i w:val="false"/>
          <w:color w:val="000000"/>
          <w:sz w:val="28"/>
        </w:rPr>
        <w:t xml:space="preserve">
      5) өнеркәсіптік қауіпсіздік саласындағы кәсіби авариялық-құтқару қызметтеріне; </w:t>
      </w:r>
    </w:p>
    <w:bookmarkEnd w:id="906"/>
    <w:bookmarkStart w:name="z1179" w:id="907"/>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тұлғаларға;</w:t>
      </w:r>
    </w:p>
    <w:bookmarkEnd w:id="907"/>
    <w:bookmarkStart w:name="z1180" w:id="908"/>
    <w:p>
      <w:pPr>
        <w:spacing w:after="0"/>
        <w:ind w:left="0"/>
        <w:jc w:val="both"/>
      </w:pPr>
      <w:r>
        <w:rPr>
          <w:rFonts w:ascii="Times New Roman"/>
          <w:b w:val="false"/>
          <w:i w:val="false"/>
          <w:color w:val="000000"/>
          <w:sz w:val="28"/>
        </w:rPr>
        <w:t>
      7)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алған жеке және заңды тұлғаларға жүзеге асырылады.</w:t>
      </w:r>
    </w:p>
    <w:bookmarkEnd w:id="908"/>
    <w:bookmarkStart w:name="z1181" w:id="909"/>
    <w:p>
      <w:pPr>
        <w:spacing w:after="0"/>
        <w:ind w:left="0"/>
        <w:jc w:val="both"/>
      </w:pPr>
      <w:r>
        <w:rPr>
          <w:rFonts w:ascii="Times New Roman"/>
          <w:b w:val="false"/>
          <w:i w:val="false"/>
          <w:color w:val="000000"/>
          <w:sz w:val="28"/>
        </w:rPr>
        <w:t>
      6. Өнеркәсіптік қауіпсіздік саласындағы мемлекеттік бақылау мен қадағалауды жүзеге асыратын лауазымды адамдарға:</w:t>
      </w:r>
    </w:p>
    <w:bookmarkEnd w:id="909"/>
    <w:bookmarkStart w:name="z1182" w:id="910"/>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мемлекеттік бақылау мен қадағалау жөнiндегi бас мемлекеттiк инспекторы – өнеркәсіптік қауіпсіздік саласындағы уәкілетті орган ведомствосының басшысы;</w:t>
      </w:r>
    </w:p>
    <w:bookmarkEnd w:id="910"/>
    <w:bookmarkStart w:name="z1183" w:id="911"/>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бақылау мен қадағалау жөнiндегi бас мемлекеттiк инспекторының орынбасары – өнеркәсіптік қауіпсіздік саласындағы уәкілетті органның ведомствосы басшысының орынбасары;</w:t>
      </w:r>
    </w:p>
    <w:bookmarkEnd w:id="911"/>
    <w:bookmarkStart w:name="z1184" w:id="912"/>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бақылау мен қадағалау жөнiндегi мемлекеттiк инспекторы – өнеркәсіптік қауіпсіздік саласындағы уәкілетті орган ведомствосының лауазымды адамы;</w:t>
      </w:r>
    </w:p>
    <w:bookmarkEnd w:id="912"/>
    <w:bookmarkStart w:name="z1185" w:id="913"/>
    <w:p>
      <w:pPr>
        <w:spacing w:after="0"/>
        <w:ind w:left="0"/>
        <w:jc w:val="both"/>
      </w:pP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 – өнеркәсіптік қауіпсіздік саласындағы уәкілетті орган ведомствосының облыстағы, республикалық маңызы бар қаладағы, астанадағы аумақтық бөлімшесінің басшысы;</w:t>
      </w:r>
    </w:p>
    <w:bookmarkEnd w:id="913"/>
    <w:bookmarkStart w:name="z1186" w:id="914"/>
    <w:p>
      <w:pPr>
        <w:spacing w:after="0"/>
        <w:ind w:left="0"/>
        <w:jc w:val="both"/>
      </w:pP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инспекторының орынбасары – өнеркәсіптік қауіпсіздік саласындағы уәкілетті орган ведомствосының облыстағы, республикалық маңызы бар қаладағы, астанадағы аумақтық бөлімшесі басшысының орынбасары;</w:t>
      </w:r>
    </w:p>
    <w:bookmarkEnd w:id="914"/>
    <w:bookmarkStart w:name="z1187" w:id="915"/>
    <w:p>
      <w:pPr>
        <w:spacing w:after="0"/>
        <w:ind w:left="0"/>
        <w:jc w:val="both"/>
      </w:pPr>
      <w:r>
        <w:rPr>
          <w:rFonts w:ascii="Times New Roman"/>
          <w:b w:val="false"/>
          <w:i w:val="false"/>
          <w:color w:val="000000"/>
          <w:sz w:val="28"/>
        </w:rPr>
        <w:t xml:space="preserve">
      6) облыстың, республикалық маңызы бар қаланың, астананың өнеркәсіптік қауіпсіздік саласындағы мемлекеттік бақылау мен қадағалау жөніндегі мемлекеттік инспекторы – өнеркәсіптік қауіпсіздік саласындағы уәкілетті орган ведомствосының облыстағы, республикалық маңызы бар қаладағы, астанадағы аумақтық бөлімшесінің лауазымды адамы; </w:t>
      </w:r>
    </w:p>
    <w:bookmarkEnd w:id="915"/>
    <w:bookmarkStart w:name="z1188" w:id="916"/>
    <w:p>
      <w:pPr>
        <w:spacing w:after="0"/>
        <w:ind w:left="0"/>
        <w:jc w:val="both"/>
      </w:pPr>
      <w:r>
        <w:rPr>
          <w:rFonts w:ascii="Times New Roman"/>
          <w:b w:val="false"/>
          <w:i w:val="false"/>
          <w:color w:val="000000"/>
          <w:sz w:val="28"/>
        </w:rPr>
        <w:t>
      7) облыстың, республикалық маңызы бар қаланың, астананың, ауданның (облыстық маңызы бар қаланың) әлеуметтік инфрақұрылым объектілеріндегі қауіпті техникалық құрылғылардың қауіпсіз пайдаланылуын мемлекеттік бақылау мен қадағалау жөніндегі және және әлеуметтік инфрақұрылым объектілеріндегі тұрмыстық, коммуналдық-тұрмыстық тұтынушылардың тұрмыстық баллондары мен газ тұтыну жүйелерін қауіпсіз пайдалануын мемлекеттік бақылау жөніндегі мемлекеттік инспекторы – облыстағы, республикалық маңызы бар қаладағы, астанадағы, аудандағы (облыстық маңызы бар қаладағы) жергілікті атқарушы органдардың лауазымды адамы жатады.</w:t>
      </w:r>
    </w:p>
    <w:bookmarkEnd w:id="916"/>
    <w:bookmarkStart w:name="z1189" w:id="917"/>
    <w:p>
      <w:pPr>
        <w:spacing w:after="0"/>
        <w:ind w:left="0"/>
        <w:jc w:val="both"/>
      </w:pPr>
      <w:r>
        <w:rPr>
          <w:rFonts w:ascii="Times New Roman"/>
          <w:b w:val="false"/>
          <w:i w:val="false"/>
          <w:color w:val="000000"/>
          <w:sz w:val="28"/>
        </w:rPr>
        <w:t>
      7. Өнеркәсіптік қауіпсіздік саласындағы мемлекеттік бақылау мен қадағалауды бақылау және қадағалау органы осы Заңға сәйкес тексеру және аварияларды тергеп-тексеру нысанында жүзеге асырады.</w:t>
      </w:r>
    </w:p>
    <w:bookmarkEnd w:id="917"/>
    <w:bookmarkStart w:name="z1190" w:id="918"/>
    <w:p>
      <w:pPr>
        <w:spacing w:after="0"/>
        <w:ind w:left="0"/>
        <w:jc w:val="both"/>
      </w:pPr>
      <w:r>
        <w:rPr>
          <w:rFonts w:ascii="Times New Roman"/>
          <w:b w:val="false"/>
          <w:i w:val="false"/>
          <w:color w:val="000000"/>
          <w:sz w:val="28"/>
        </w:rPr>
        <w:t>
      8. Өнеркәсіптік қауіпсіздік саласында берілген рұқсаттар бойынша біліктілік немесе рұқсат беру талаптарына сәйкестігі тұрғысынан жүргізілетін рұқсаттық бақылау осы Заңға сәйкес тексеру нысанында жүзеге асырылады.</w:t>
      </w:r>
    </w:p>
    <w:bookmarkEnd w:id="918"/>
    <w:bookmarkStart w:name="z1191" w:id="919"/>
    <w:p>
      <w:pPr>
        <w:spacing w:after="0"/>
        <w:ind w:left="0"/>
        <w:jc w:val="both"/>
      </w:pPr>
      <w:r>
        <w:rPr>
          <w:rFonts w:ascii="Times New Roman"/>
          <w:b w:val="false"/>
          <w:i w:val="false"/>
          <w:color w:val="000000"/>
          <w:sz w:val="28"/>
        </w:rPr>
        <w:t xml:space="preserve">
      Өнеркәсіптік қауіпсіздік саласындағы рұқсатты және (немесе) рұқсатқа қосымшаны бергенге дейін рұқсаттық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19"/>
    <w:bookmarkStart w:name="z1192" w:id="920"/>
    <w:p>
      <w:pPr>
        <w:spacing w:after="0"/>
        <w:ind w:left="0"/>
        <w:jc w:val="both"/>
      </w:pPr>
      <w:r>
        <w:rPr>
          <w:rFonts w:ascii="Times New Roman"/>
          <w:b w:val="false"/>
          <w:i w:val="false"/>
          <w:color w:val="000000"/>
          <w:sz w:val="28"/>
        </w:rPr>
        <w:t>
      40) мынадай мазмұндағы 39-1, 39-2, 39-3, 39-4, 39-5, 39-6 және 39-7-баптарымен толықтырылсын:</w:t>
      </w:r>
    </w:p>
    <w:bookmarkEnd w:id="920"/>
    <w:bookmarkStart w:name="z1193" w:id="921"/>
    <w:p>
      <w:pPr>
        <w:spacing w:after="0"/>
        <w:ind w:left="0"/>
        <w:jc w:val="both"/>
      </w:pPr>
      <w:r>
        <w:rPr>
          <w:rFonts w:ascii="Times New Roman"/>
          <w:b w:val="false"/>
          <w:i w:val="false"/>
          <w:color w:val="000000"/>
          <w:sz w:val="28"/>
        </w:rPr>
        <w:t>
      "39-1-бап. Өнеркәсіптік қауіпсіздік саласындағы жедел ықпал ету шаралары</w:t>
      </w:r>
    </w:p>
    <w:bookmarkEnd w:id="921"/>
    <w:bookmarkStart w:name="z1194" w:id="922"/>
    <w:p>
      <w:pPr>
        <w:spacing w:after="0"/>
        <w:ind w:left="0"/>
        <w:jc w:val="both"/>
      </w:pPr>
      <w:r>
        <w:rPr>
          <w:rFonts w:ascii="Times New Roman"/>
          <w:b w:val="false"/>
          <w:i w:val="false"/>
          <w:color w:val="000000"/>
          <w:sz w:val="28"/>
        </w:rPr>
        <w:t xml:space="preserve">
      1. Өнеркәсіптік қауіпсіздік саласындағы мемлекеттік бақылау мен қадағалауды жүзеге асыру барысында және (немесе) олардың нәтижелері бойынша қолданылатын адамдардың өміріне және (немесе) денсаулығына қатерді болғызбау мақсатында бақылау және қадағалау субъектілеріне (объектілеріне) ықпал ету тәсілдері жедел ықпал ету шаралары болып табылады. </w:t>
      </w:r>
    </w:p>
    <w:bookmarkEnd w:id="922"/>
    <w:bookmarkStart w:name="z1195" w:id="923"/>
    <w:p>
      <w:pPr>
        <w:spacing w:after="0"/>
        <w:ind w:left="0"/>
        <w:jc w:val="both"/>
      </w:pPr>
      <w:r>
        <w:rPr>
          <w:rFonts w:ascii="Times New Roman"/>
          <w:b w:val="false"/>
          <w:i w:val="false"/>
          <w:color w:val="000000"/>
          <w:sz w:val="28"/>
        </w:rPr>
        <w:t>
      Жедел ықпал ету шараларын өнеркәсіптік қауіпсіздік саласындағы мемлекеттік бақылау және қадағалау жөніндегі мемлекеттік инспектор (бұдан әрі – бақылау және қадағалау органының лауазымды адамы) бақылау және қадағалау субъектісінің (объектісінің) қауіпті өндірістік объектілерді, қауіпті техникалық құрылғыларды немесе техникалық құрылғыларды пайдалануға байланысты өнеркәсіптік қауіпсіздік саласындағы қызметін немесе қызметінің жекелеген түрлерін осы бапта көзделген тәртіппен тоқтата тұру не оларға тыйым салу түрінде қолданады.</w:t>
      </w:r>
    </w:p>
    <w:bookmarkEnd w:id="923"/>
    <w:bookmarkStart w:name="z1196" w:id="924"/>
    <w:p>
      <w:pPr>
        <w:spacing w:after="0"/>
        <w:ind w:left="0"/>
        <w:jc w:val="both"/>
      </w:pPr>
      <w:r>
        <w:rPr>
          <w:rFonts w:ascii="Times New Roman"/>
          <w:b w:val="false"/>
          <w:i w:val="false"/>
          <w:color w:val="000000"/>
          <w:sz w:val="28"/>
        </w:rPr>
        <w:t>
      2. Осы Заңның 12-2-бабының 2-1) тармақшасында көзделген тізбеде белгіленген өнеркәсіптік қауіпсіздік талаптарын (бұдан әрі – жедел ықпал ету шараларының талаптары) бұзу жедел ықпал ету шараларын қолдануға негіз болып табылады.</w:t>
      </w:r>
    </w:p>
    <w:bookmarkEnd w:id="924"/>
    <w:bookmarkStart w:name="z1197" w:id="925"/>
    <w:p>
      <w:pPr>
        <w:spacing w:after="0"/>
        <w:ind w:left="0"/>
        <w:jc w:val="both"/>
      </w:pPr>
      <w:r>
        <w:rPr>
          <w:rFonts w:ascii="Times New Roman"/>
          <w:b w:val="false"/>
          <w:i w:val="false"/>
          <w:color w:val="000000"/>
          <w:sz w:val="28"/>
        </w:rPr>
        <w:t>
      3. Бақылау және қадағалау органының лауазымды адамы жедел ықпал ету шараларының талаптарын бұзушылықтар анықталған кезде өнеркәсіптік қауіпсіздік саласындағы қызметті немесе қызметтің жекелеген түрлерін тоқтата тұру не оған тыйым салу туралы акт рәсімдейді, оны бақылау және қадағалау субъектісіне табыс етеді, сондай-ақ техникалық мүмкіндік болған кезде қауіпті өндірістік объектіні, қауіпті техникалық құрылғыны немесе техникалық құрылғыны пломбалауды жүргізеді.</w:t>
      </w:r>
    </w:p>
    <w:bookmarkEnd w:id="925"/>
    <w:bookmarkStart w:name="z1198" w:id="926"/>
    <w:p>
      <w:pPr>
        <w:spacing w:after="0"/>
        <w:ind w:left="0"/>
        <w:jc w:val="both"/>
      </w:pPr>
      <w:r>
        <w:rPr>
          <w:rFonts w:ascii="Times New Roman"/>
          <w:b w:val="false"/>
          <w:i w:val="false"/>
          <w:color w:val="000000"/>
          <w:sz w:val="28"/>
        </w:rPr>
        <w:t xml:space="preserve">
      Пломбаны бақылау және қадағалау органының лауазымды адамы бұзушылық жойылған не пломбаны алмай бұзушылықты жою мүмкін болмаған жағдайда алады. </w:t>
      </w:r>
    </w:p>
    <w:bookmarkEnd w:id="926"/>
    <w:bookmarkStart w:name="z1199" w:id="927"/>
    <w:p>
      <w:pPr>
        <w:spacing w:after="0"/>
        <w:ind w:left="0"/>
        <w:jc w:val="both"/>
      </w:pPr>
      <w:r>
        <w:rPr>
          <w:rFonts w:ascii="Times New Roman"/>
          <w:b w:val="false"/>
          <w:i w:val="false"/>
          <w:color w:val="000000"/>
          <w:sz w:val="28"/>
        </w:rPr>
        <w:t>
      Пломбаны алуды бақылау және қадағалау органының лауазымды адамы өнеркәсіптік қауіпсіздік саласындағы қызметті немесе қызметтің жекелеген түрлерін тоқтата тұру не оған тыйым салу туралы актіде тіркеп-белгілейді.</w:t>
      </w:r>
    </w:p>
    <w:bookmarkEnd w:id="927"/>
    <w:bookmarkStart w:name="z1200" w:id="928"/>
    <w:p>
      <w:pPr>
        <w:spacing w:after="0"/>
        <w:ind w:left="0"/>
        <w:jc w:val="both"/>
      </w:pPr>
      <w:r>
        <w:rPr>
          <w:rFonts w:ascii="Times New Roman"/>
          <w:b w:val="false"/>
          <w:i w:val="false"/>
          <w:color w:val="000000"/>
          <w:sz w:val="28"/>
        </w:rPr>
        <w:t>
      4. Өнеркәсіптік қауіпсіздік саласындағы қызметті немесе қызметтің жекелеген түрлерін тоқтата тұру не оған тыйым салу туралы актіде мыналар көрсетіледі:</w:t>
      </w:r>
    </w:p>
    <w:bookmarkEnd w:id="928"/>
    <w:bookmarkStart w:name="z1201" w:id="929"/>
    <w:p>
      <w:pPr>
        <w:spacing w:after="0"/>
        <w:ind w:left="0"/>
        <w:jc w:val="both"/>
      </w:pPr>
      <w:r>
        <w:rPr>
          <w:rFonts w:ascii="Times New Roman"/>
          <w:b w:val="false"/>
          <w:i w:val="false"/>
          <w:color w:val="000000"/>
          <w:sz w:val="28"/>
        </w:rPr>
        <w:t>
      1) жедел ықпал ету шарасының түрі;</w:t>
      </w:r>
    </w:p>
    <w:bookmarkEnd w:id="929"/>
    <w:bookmarkStart w:name="z1202" w:id="930"/>
    <w:p>
      <w:pPr>
        <w:spacing w:after="0"/>
        <w:ind w:left="0"/>
        <w:jc w:val="both"/>
      </w:pPr>
      <w:r>
        <w:rPr>
          <w:rFonts w:ascii="Times New Roman"/>
          <w:b w:val="false"/>
          <w:i w:val="false"/>
          <w:color w:val="000000"/>
          <w:sz w:val="28"/>
        </w:rPr>
        <w:t>
      2) актінің жасалған күні, уақыты және орны;</w:t>
      </w:r>
    </w:p>
    <w:bookmarkEnd w:id="930"/>
    <w:bookmarkStart w:name="z1203" w:id="931"/>
    <w:p>
      <w:pPr>
        <w:spacing w:after="0"/>
        <w:ind w:left="0"/>
        <w:jc w:val="both"/>
      </w:pPr>
      <w:r>
        <w:rPr>
          <w:rFonts w:ascii="Times New Roman"/>
          <w:b w:val="false"/>
          <w:i w:val="false"/>
          <w:color w:val="000000"/>
          <w:sz w:val="28"/>
        </w:rPr>
        <w:t>
      3) бақылау және қадағалау органының атауы;</w:t>
      </w:r>
    </w:p>
    <w:bookmarkEnd w:id="931"/>
    <w:bookmarkStart w:name="z1204" w:id="932"/>
    <w:p>
      <w:pPr>
        <w:spacing w:after="0"/>
        <w:ind w:left="0"/>
        <w:jc w:val="both"/>
      </w:pPr>
      <w:r>
        <w:rPr>
          <w:rFonts w:ascii="Times New Roman"/>
          <w:b w:val="false"/>
          <w:i w:val="false"/>
          <w:color w:val="000000"/>
          <w:sz w:val="28"/>
        </w:rPr>
        <w:t>
      4) актіні ресімдеген адамның тегі, аты, әкесінің аты (егер ол жеке басты куәландыратын құжатта көрсетілсе) және лауазымы;</w:t>
      </w:r>
    </w:p>
    <w:bookmarkEnd w:id="932"/>
    <w:bookmarkStart w:name="z1205" w:id="933"/>
    <w:p>
      <w:pPr>
        <w:spacing w:after="0"/>
        <w:ind w:left="0"/>
        <w:jc w:val="both"/>
      </w:pPr>
      <w:r>
        <w:rPr>
          <w:rFonts w:ascii="Times New Roman"/>
          <w:b w:val="false"/>
          <w:i w:val="false"/>
          <w:color w:val="000000"/>
          <w:sz w:val="28"/>
        </w:rPr>
        <w:t xml:space="preserve">
      5) бақылау және қадағалау субъектісінің атауы, оның басшысының, бақылау және қадағалау субъектісінің актіні рәсімдеу кезінде қатысқан өкілінің тегі, аты, әкесінің аты (егер ол жеке басты куәландыратын құжатта көрсетілсе), сондай-ақ оның лауазымы; </w:t>
      </w:r>
    </w:p>
    <w:bookmarkEnd w:id="933"/>
    <w:bookmarkStart w:name="z1206" w:id="934"/>
    <w:p>
      <w:pPr>
        <w:spacing w:after="0"/>
        <w:ind w:left="0"/>
        <w:jc w:val="both"/>
      </w:pPr>
      <w:r>
        <w:rPr>
          <w:rFonts w:ascii="Times New Roman"/>
          <w:b w:val="false"/>
          <w:i w:val="false"/>
          <w:color w:val="000000"/>
          <w:sz w:val="28"/>
        </w:rPr>
        <w:t>
      6) жедел ықпал ету шарасын қолданудың негізі;</w:t>
      </w:r>
    </w:p>
    <w:bookmarkEnd w:id="934"/>
    <w:bookmarkStart w:name="z1207" w:id="935"/>
    <w:p>
      <w:pPr>
        <w:spacing w:after="0"/>
        <w:ind w:left="0"/>
        <w:jc w:val="both"/>
      </w:pPr>
      <w:r>
        <w:rPr>
          <w:rFonts w:ascii="Times New Roman"/>
          <w:b w:val="false"/>
          <w:i w:val="false"/>
          <w:color w:val="000000"/>
          <w:sz w:val="28"/>
        </w:rPr>
        <w:t>
      7) жедел ықпал ету шарасының қолданылу мерзімі (қажет болған жағдайда);</w:t>
      </w:r>
    </w:p>
    <w:bookmarkEnd w:id="935"/>
    <w:bookmarkStart w:name="z1208" w:id="936"/>
    <w:p>
      <w:pPr>
        <w:spacing w:after="0"/>
        <w:ind w:left="0"/>
        <w:jc w:val="both"/>
      </w:pPr>
      <w:r>
        <w:rPr>
          <w:rFonts w:ascii="Times New Roman"/>
          <w:b w:val="false"/>
          <w:i w:val="false"/>
          <w:color w:val="000000"/>
          <w:sz w:val="28"/>
        </w:rPr>
        <w:t>
      8) пломбалау туралы мәліметтер (күні мен уақыты, қауіпті өндірістік объектінің, қауіпті техникалық құрылғының немесе техникалық құрылғының атауы);</w:t>
      </w:r>
    </w:p>
    <w:bookmarkEnd w:id="936"/>
    <w:bookmarkStart w:name="z1209" w:id="937"/>
    <w:p>
      <w:pPr>
        <w:spacing w:after="0"/>
        <w:ind w:left="0"/>
        <w:jc w:val="both"/>
      </w:pPr>
      <w:r>
        <w:rPr>
          <w:rFonts w:ascii="Times New Roman"/>
          <w:b w:val="false"/>
          <w:i w:val="false"/>
          <w:color w:val="000000"/>
          <w:sz w:val="28"/>
        </w:rPr>
        <w:t>
      9) бақылау және қадағалау органының актіні ресімдеген лауазымды адамының қолы;</w:t>
      </w:r>
    </w:p>
    <w:bookmarkEnd w:id="937"/>
    <w:bookmarkStart w:name="z1210" w:id="938"/>
    <w:p>
      <w:pPr>
        <w:spacing w:after="0"/>
        <w:ind w:left="0"/>
        <w:jc w:val="both"/>
      </w:pPr>
      <w:r>
        <w:rPr>
          <w:rFonts w:ascii="Times New Roman"/>
          <w:b w:val="false"/>
          <w:i w:val="false"/>
          <w:color w:val="000000"/>
          <w:sz w:val="28"/>
        </w:rPr>
        <w:t>
      10) актіні алғаны немесе алудан бас тартқаны туралы мәліметтер (бақылау және қадағалау субъектісі басшысының немесе оның уәкілетті адамының қолы және күні);</w:t>
      </w:r>
    </w:p>
    <w:bookmarkEnd w:id="938"/>
    <w:bookmarkStart w:name="z1211" w:id="939"/>
    <w:p>
      <w:pPr>
        <w:spacing w:after="0"/>
        <w:ind w:left="0"/>
        <w:jc w:val="both"/>
      </w:pPr>
      <w:r>
        <w:rPr>
          <w:rFonts w:ascii="Times New Roman"/>
          <w:b w:val="false"/>
          <w:i w:val="false"/>
          <w:color w:val="000000"/>
          <w:sz w:val="28"/>
        </w:rPr>
        <w:t xml:space="preserve">
      11) пломбаның алынғаны туралы мәліметтер (алынған күні мен уақыты, себептері, бақылау және қадағалау органының лауазымды адамы мен бақылау және қадағалау субъектісі басшысының немесе оның уәкілетті өкілінің лауазымы, тегі, аты, әкесінің аты (егер ол жеке басты куәландыратын құжатта көрсетілсе) және қолы). </w:t>
      </w:r>
    </w:p>
    <w:bookmarkEnd w:id="939"/>
    <w:bookmarkStart w:name="z1212" w:id="940"/>
    <w:p>
      <w:pPr>
        <w:spacing w:after="0"/>
        <w:ind w:left="0"/>
        <w:jc w:val="both"/>
      </w:pPr>
      <w:r>
        <w:rPr>
          <w:rFonts w:ascii="Times New Roman"/>
          <w:b w:val="false"/>
          <w:i w:val="false"/>
          <w:color w:val="000000"/>
          <w:sz w:val="28"/>
        </w:rPr>
        <w:t xml:space="preserve">
      Өнеркәсіптік қауіпсіздік саласындағы қызметті немесе қызметтің жекелеген түрлерін тоқтата тұру не оған тыйым салу туралы акт мынадай тәсілдердің бірімен табыс етіледі: </w:t>
      </w:r>
    </w:p>
    <w:bookmarkEnd w:id="940"/>
    <w:bookmarkStart w:name="z1213" w:id="941"/>
    <w:p>
      <w:pPr>
        <w:spacing w:after="0"/>
        <w:ind w:left="0"/>
        <w:jc w:val="both"/>
      </w:pPr>
      <w:r>
        <w:rPr>
          <w:rFonts w:ascii="Times New Roman"/>
          <w:b w:val="false"/>
          <w:i w:val="false"/>
          <w:color w:val="000000"/>
          <w:sz w:val="28"/>
        </w:rPr>
        <w:t>
      1) қолма-қол – өнеркәсіптік қауіпсіздік саласындағы қызметті немесе қызметтің жекелеген түрлерін тоқтата тұру не оған тыйым салу туралы актіде оны алғаны туралы белгі қойылған күннен бастап;</w:t>
      </w:r>
    </w:p>
    <w:bookmarkEnd w:id="941"/>
    <w:bookmarkStart w:name="z1214" w:id="942"/>
    <w:p>
      <w:pPr>
        <w:spacing w:after="0"/>
        <w:ind w:left="0"/>
        <w:jc w:val="both"/>
      </w:pPr>
      <w:r>
        <w:rPr>
          <w:rFonts w:ascii="Times New Roman"/>
          <w:b w:val="false"/>
          <w:i w:val="false"/>
          <w:color w:val="000000"/>
          <w:sz w:val="28"/>
        </w:rPr>
        <w:t>
      2) табыс етілгені туралы хабарламасы бар тапсырысты хатпен;</w:t>
      </w:r>
    </w:p>
    <w:bookmarkEnd w:id="942"/>
    <w:bookmarkStart w:name="z1215" w:id="943"/>
    <w:p>
      <w:pPr>
        <w:spacing w:after="0"/>
        <w:ind w:left="0"/>
        <w:jc w:val="both"/>
      </w:pPr>
      <w:r>
        <w:rPr>
          <w:rFonts w:ascii="Times New Roman"/>
          <w:b w:val="false"/>
          <w:i w:val="false"/>
          <w:color w:val="000000"/>
          <w:sz w:val="28"/>
        </w:rPr>
        <w:t>
      3) электрондық тәсілмен – бақылау және қадағалау субъектісінің электрондық мекенжайына жіберу.</w:t>
      </w:r>
    </w:p>
    <w:bookmarkEnd w:id="943"/>
    <w:bookmarkStart w:name="z1216" w:id="944"/>
    <w:p>
      <w:pPr>
        <w:spacing w:after="0"/>
        <w:ind w:left="0"/>
        <w:jc w:val="both"/>
      </w:pPr>
      <w:r>
        <w:rPr>
          <w:rFonts w:ascii="Times New Roman"/>
          <w:b w:val="false"/>
          <w:i w:val="false"/>
          <w:color w:val="000000"/>
          <w:sz w:val="28"/>
        </w:rPr>
        <w:t>
      Өнеркәсіптік қауіпсіздік саласындағы қызметті немесе қызметтің жекелеген түрлерін тоқтата тұру не оған тыйым салу туралы актіге жедел ықпал ету шараларының нысанасына жататын техникалық бақылау құралдарының, байқау және тіркеп-білгілеу аспаптарының, фото- және бейнеаппаратураның жазбалары бар болған кезде қоса беріледі.</w:t>
      </w:r>
    </w:p>
    <w:bookmarkEnd w:id="944"/>
    <w:bookmarkStart w:name="z1217" w:id="945"/>
    <w:p>
      <w:pPr>
        <w:spacing w:after="0"/>
        <w:ind w:left="0"/>
        <w:jc w:val="both"/>
      </w:pPr>
      <w:r>
        <w:rPr>
          <w:rFonts w:ascii="Times New Roman"/>
          <w:b w:val="false"/>
          <w:i w:val="false"/>
          <w:color w:val="000000"/>
          <w:sz w:val="28"/>
        </w:rPr>
        <w:t xml:space="preserve">
      5. Өнеркәсіптік қауіпсіздік саласындағы қызметті немесе қызметтің жекелеген түрлерін тоқтата тұру не оған тыйым салу туралы актіні қолма-қол табыс ету кезінде оны қабылдаудан бас тартқан жағдайда оған актіні алудан бас тартқаны туралы тиісті жазба енгізіледі. </w:t>
      </w:r>
    </w:p>
    <w:bookmarkEnd w:id="945"/>
    <w:bookmarkStart w:name="z1218" w:id="946"/>
    <w:p>
      <w:pPr>
        <w:spacing w:after="0"/>
        <w:ind w:left="0"/>
        <w:jc w:val="both"/>
      </w:pPr>
      <w:r>
        <w:rPr>
          <w:rFonts w:ascii="Times New Roman"/>
          <w:b w:val="false"/>
          <w:i w:val="false"/>
          <w:color w:val="000000"/>
          <w:sz w:val="28"/>
        </w:rPr>
        <w:t>
      6. Өнеркәсіптік қауіпсіздік саласындағы қызметті немесе қызметтің жекелеген түрлерін тоқтата тұру не оған тыйым салу туралы актіні алудан бас тарту оны орындамау үшін негіз болып табылмайды.</w:t>
      </w:r>
    </w:p>
    <w:bookmarkEnd w:id="946"/>
    <w:bookmarkStart w:name="z1219" w:id="947"/>
    <w:p>
      <w:pPr>
        <w:spacing w:after="0"/>
        <w:ind w:left="0"/>
        <w:jc w:val="both"/>
      </w:pPr>
      <w:r>
        <w:rPr>
          <w:rFonts w:ascii="Times New Roman"/>
          <w:b w:val="false"/>
          <w:i w:val="false"/>
          <w:color w:val="000000"/>
          <w:sz w:val="28"/>
        </w:rPr>
        <w:t xml:space="preserve">
      7. Тексеруді немесе аварияларды тергеп-тексеруді жүзеге асыру барысында және (немесе) оның нәтижелері бойынша анықталған жедел ықпал ету шараларының талаптарын бұзушылықтар өнеркәсіптік қауіпсіздік талаптарының анықталған бұзушылықтарын жою туралы нұсқамада немесе аварияларды тергеп-тексеру актісінде көрсетіледі. </w:t>
      </w:r>
    </w:p>
    <w:bookmarkEnd w:id="947"/>
    <w:bookmarkStart w:name="z1220" w:id="948"/>
    <w:p>
      <w:pPr>
        <w:spacing w:after="0"/>
        <w:ind w:left="0"/>
        <w:jc w:val="both"/>
      </w:pPr>
      <w:r>
        <w:rPr>
          <w:rFonts w:ascii="Times New Roman"/>
          <w:b w:val="false"/>
          <w:i w:val="false"/>
          <w:color w:val="000000"/>
          <w:sz w:val="28"/>
        </w:rPr>
        <w:t>
      8. Бақылау және қадағалау субъектілері жедел ықпал ету шаралары талаптарының анықталған бұзушылықтарын өнеркәсіптік қауіпсіздік талаптарының анықталған бұзушылықтарын жою туралы нұсқамада немесе аварияларды тергеп-тексеру актісінде көрсетілген мерзімдерде жоюға міндетті.</w:t>
      </w:r>
    </w:p>
    <w:bookmarkEnd w:id="948"/>
    <w:bookmarkStart w:name="z1221" w:id="949"/>
    <w:p>
      <w:pPr>
        <w:spacing w:after="0"/>
        <w:ind w:left="0"/>
        <w:jc w:val="both"/>
      </w:pPr>
      <w:r>
        <w:rPr>
          <w:rFonts w:ascii="Times New Roman"/>
          <w:b w:val="false"/>
          <w:i w:val="false"/>
          <w:color w:val="000000"/>
          <w:sz w:val="28"/>
        </w:rPr>
        <w:t xml:space="preserve">
      9. Тексеру немесе аварияларды тергеп-тексеру нәтижелері бойынша анықталған, жедел ықпал ету шаралары талаптарының бұзушылықтары мерзімі өткеннен кейін немесе олар мерзімінен бұрын жойылғанда осы Заңның 39-2-бабы 7-тармағының 2) тармақшасына сәйкес жоспардан тыс тексеру жүргізіледі. </w:t>
      </w:r>
    </w:p>
    <w:bookmarkEnd w:id="949"/>
    <w:bookmarkStart w:name="z1222" w:id="950"/>
    <w:p>
      <w:pPr>
        <w:spacing w:after="0"/>
        <w:ind w:left="0"/>
        <w:jc w:val="both"/>
      </w:pPr>
      <w:r>
        <w:rPr>
          <w:rFonts w:ascii="Times New Roman"/>
          <w:b w:val="false"/>
          <w:i w:val="false"/>
          <w:color w:val="000000"/>
          <w:sz w:val="28"/>
        </w:rPr>
        <w:t>
      Тексеру немесе аварияларды тергеп-тексеру нәтижелері бойынша анықталған, жедел ықпал ету шаралары талаптарының бұзушылықтары мерзімінен бұрын жойылған жағдайда, бақылау және қадағалау субъектісі бақылау және қадағалау органын жазбаша хабардар етеді.</w:t>
      </w:r>
    </w:p>
    <w:bookmarkEnd w:id="950"/>
    <w:bookmarkStart w:name="z1223" w:id="951"/>
    <w:p>
      <w:pPr>
        <w:spacing w:after="0"/>
        <w:ind w:left="0"/>
        <w:jc w:val="both"/>
      </w:pPr>
      <w:r>
        <w:rPr>
          <w:rFonts w:ascii="Times New Roman"/>
          <w:b w:val="false"/>
          <w:i w:val="false"/>
          <w:color w:val="000000"/>
          <w:sz w:val="28"/>
        </w:rPr>
        <w:t>
      Өнеркәсіптік қауіпсіздік саласындағы қызметті немесе қызметтің жекелеген түрлерін тоқтата тұру не оған тыйым салу туралы актінің қолданылуы бақылау және қадағалау органының лауазымды адамы жоспардан тыс тексеру нәтижелері туралы актінің негізінде жедел ықпал ету шараларын қолдануға негіз болған анықталған бұзушылықтардың жойылғанын растағаннан кейін тоқтатылады.</w:t>
      </w:r>
    </w:p>
    <w:bookmarkEnd w:id="951"/>
    <w:bookmarkStart w:name="z1224" w:id="952"/>
    <w:p>
      <w:pPr>
        <w:spacing w:after="0"/>
        <w:ind w:left="0"/>
        <w:jc w:val="both"/>
      </w:pPr>
      <w:r>
        <w:rPr>
          <w:rFonts w:ascii="Times New Roman"/>
          <w:b w:val="false"/>
          <w:i w:val="false"/>
          <w:color w:val="000000"/>
          <w:sz w:val="28"/>
        </w:rPr>
        <w:t>
      10. Жедел ықпал ету шаралары талаптарының анықталған бұзушылықтары жойылмаған кезде жоспардан тыс тексеру нәтижелері бойынша осы Заңның 39-3-бабының 12-тармағында көзделген шаралар қабылданады.</w:t>
      </w:r>
    </w:p>
    <w:bookmarkEnd w:id="952"/>
    <w:bookmarkStart w:name="z1225" w:id="953"/>
    <w:p>
      <w:pPr>
        <w:spacing w:after="0"/>
        <w:ind w:left="0"/>
        <w:jc w:val="both"/>
      </w:pPr>
      <w:r>
        <w:rPr>
          <w:rFonts w:ascii="Times New Roman"/>
          <w:b w:val="false"/>
          <w:i w:val="false"/>
          <w:color w:val="000000"/>
          <w:sz w:val="28"/>
        </w:rPr>
        <w:t>
      11. Жедел ықпал ету шараларын қолдануға алып келген өнеркәсіптік қауіпсіздік саласындағы мемлекеттік бақылау және қадағалау нәтижелерімен келіспеген жағдайда бақылау және қадағалау субъектілері өнеркәсіптік қауіпсіздік саласындағы қызметті немесе қызметтің жекелеген түрлерін тоқтата тұру не оған тыйым салу туралы актіні жарамсыз деп тану және оның күшін жою туралы Қазақстан Республикасы Әкімішілік-рәсімдік-процестік кодексінде көзделген тәртіппен шағым беруге құқылы.</w:t>
      </w:r>
    </w:p>
    <w:bookmarkEnd w:id="953"/>
    <w:bookmarkStart w:name="z1226" w:id="954"/>
    <w:p>
      <w:pPr>
        <w:spacing w:after="0"/>
        <w:ind w:left="0"/>
        <w:jc w:val="both"/>
      </w:pPr>
      <w:r>
        <w:rPr>
          <w:rFonts w:ascii="Times New Roman"/>
          <w:b w:val="false"/>
          <w:i w:val="false"/>
          <w:color w:val="000000"/>
          <w:sz w:val="28"/>
        </w:rPr>
        <w:t>
      Шағым беру өнеркәсіптік қауіпсіздік саласындағы қызметті немесе қызметтің жекелеген түрлерін тоқтата тұру не оған тыйым салу туралы актінің орындалуын тоқтата тұрмайды.</w:t>
      </w:r>
    </w:p>
    <w:bookmarkEnd w:id="954"/>
    <w:bookmarkStart w:name="z1227" w:id="955"/>
    <w:p>
      <w:pPr>
        <w:spacing w:after="0"/>
        <w:ind w:left="0"/>
        <w:jc w:val="both"/>
      </w:pPr>
      <w:r>
        <w:rPr>
          <w:rFonts w:ascii="Times New Roman"/>
          <w:b w:val="false"/>
          <w:i w:val="false"/>
          <w:color w:val="000000"/>
          <w:sz w:val="28"/>
        </w:rPr>
        <w:t>
      12. Өнеркәсіптік қауіпсіздік саласындағы қызметті немесе қызметтің жекелеген түрлерін тоқтата тұру не оған тыйым салу туралы актіні жарамсыз деп тануға және оның күшін жоюға мыналар негіздер болып табылады:</w:t>
      </w:r>
    </w:p>
    <w:bookmarkEnd w:id="955"/>
    <w:bookmarkStart w:name="z1228" w:id="956"/>
    <w:p>
      <w:pPr>
        <w:spacing w:after="0"/>
        <w:ind w:left="0"/>
        <w:jc w:val="both"/>
      </w:pPr>
      <w:r>
        <w:rPr>
          <w:rFonts w:ascii="Times New Roman"/>
          <w:b w:val="false"/>
          <w:i w:val="false"/>
          <w:color w:val="000000"/>
          <w:sz w:val="28"/>
        </w:rPr>
        <w:t>
      1) жедел ықпал ету шараларын қолдану үшін негіздердің болмауы;</w:t>
      </w:r>
    </w:p>
    <w:bookmarkEnd w:id="956"/>
    <w:bookmarkStart w:name="z1229" w:id="957"/>
    <w:p>
      <w:pPr>
        <w:spacing w:after="0"/>
        <w:ind w:left="0"/>
        <w:jc w:val="both"/>
      </w:pPr>
      <w:r>
        <w:rPr>
          <w:rFonts w:ascii="Times New Roman"/>
          <w:b w:val="false"/>
          <w:i w:val="false"/>
          <w:color w:val="000000"/>
          <w:sz w:val="28"/>
        </w:rPr>
        <w:t xml:space="preserve">
      2) жедел ықпал ету шараларын осы шараға сәйкес келмейтін негіз бойынша қолдану; </w:t>
      </w:r>
    </w:p>
    <w:bookmarkEnd w:id="957"/>
    <w:bookmarkStart w:name="z1230" w:id="958"/>
    <w:p>
      <w:pPr>
        <w:spacing w:after="0"/>
        <w:ind w:left="0"/>
        <w:jc w:val="both"/>
      </w:pPr>
      <w:r>
        <w:rPr>
          <w:rFonts w:ascii="Times New Roman"/>
          <w:b w:val="false"/>
          <w:i w:val="false"/>
          <w:color w:val="000000"/>
          <w:sz w:val="28"/>
        </w:rPr>
        <w:t>
      3) бақылау және қадағалау органы лауазымды адамының өз құзыретіне кірмейтін мәселелер бойынша жедел ықпал ету шараларын қолдануы;</w:t>
      </w:r>
    </w:p>
    <w:bookmarkEnd w:id="958"/>
    <w:bookmarkStart w:name="z1231" w:id="959"/>
    <w:p>
      <w:pPr>
        <w:spacing w:after="0"/>
        <w:ind w:left="0"/>
        <w:jc w:val="both"/>
      </w:pPr>
      <w:r>
        <w:rPr>
          <w:rFonts w:ascii="Times New Roman"/>
          <w:b w:val="false"/>
          <w:i w:val="false"/>
          <w:color w:val="000000"/>
          <w:sz w:val="28"/>
        </w:rPr>
        <w:t>
      4) осы Заңның 39-4-бабының бірінші бөлігінің 1) тармақшасында және екінші бөлігінде белгіленген талаптардың сақталмауы.</w:t>
      </w:r>
    </w:p>
    <w:bookmarkEnd w:id="959"/>
    <w:bookmarkStart w:name="z1232" w:id="960"/>
    <w:p>
      <w:pPr>
        <w:spacing w:after="0"/>
        <w:ind w:left="0"/>
        <w:jc w:val="both"/>
      </w:pPr>
      <w:r>
        <w:rPr>
          <w:rFonts w:ascii="Times New Roman"/>
          <w:b w:val="false"/>
          <w:i w:val="false"/>
          <w:color w:val="000000"/>
          <w:sz w:val="28"/>
        </w:rPr>
        <w:t>
      39-2-бап. Өнеркәсіптік қауіпсіздік саласындағы тексеру</w:t>
      </w:r>
    </w:p>
    <w:bookmarkEnd w:id="960"/>
    <w:bookmarkStart w:name="z1233" w:id="961"/>
    <w:p>
      <w:pPr>
        <w:spacing w:after="0"/>
        <w:ind w:left="0"/>
        <w:jc w:val="both"/>
      </w:pPr>
      <w:r>
        <w:rPr>
          <w:rFonts w:ascii="Times New Roman"/>
          <w:b w:val="false"/>
          <w:i w:val="false"/>
          <w:color w:val="000000"/>
          <w:sz w:val="28"/>
        </w:rPr>
        <w:t xml:space="preserve">
      1. Өнеркәсіптік қауіпсіздік саласындағы тексеруді бақылау және қадағалау органы қауіп-қатер дәрежесіне қарай бақылау және қадағалау субъектілеріне (объектілеріне) қатысты жүргізеді. </w:t>
      </w:r>
    </w:p>
    <w:bookmarkEnd w:id="961"/>
    <w:bookmarkStart w:name="z1234" w:id="962"/>
    <w:p>
      <w:pPr>
        <w:spacing w:after="0"/>
        <w:ind w:left="0"/>
        <w:jc w:val="both"/>
      </w:pPr>
      <w:r>
        <w:rPr>
          <w:rFonts w:ascii="Times New Roman"/>
          <w:b w:val="false"/>
          <w:i w:val="false"/>
          <w:color w:val="000000"/>
          <w:sz w:val="28"/>
        </w:rPr>
        <w:t>
      2. Қауіп-қатер дәрежесі бойынша бақылау және қадағалау субъектілері (объектілері):</w:t>
      </w:r>
    </w:p>
    <w:bookmarkEnd w:id="962"/>
    <w:bookmarkStart w:name="z1235" w:id="963"/>
    <w:p>
      <w:pPr>
        <w:spacing w:after="0"/>
        <w:ind w:left="0"/>
        <w:jc w:val="both"/>
      </w:pPr>
      <w:r>
        <w:rPr>
          <w:rFonts w:ascii="Times New Roman"/>
          <w:b w:val="false"/>
          <w:i w:val="false"/>
          <w:color w:val="000000"/>
          <w:sz w:val="28"/>
        </w:rPr>
        <w:t>
      1) жоғары дәрежелі қауіп-қатер;</w:t>
      </w:r>
    </w:p>
    <w:bookmarkEnd w:id="963"/>
    <w:bookmarkStart w:name="z1236" w:id="964"/>
    <w:p>
      <w:pPr>
        <w:spacing w:after="0"/>
        <w:ind w:left="0"/>
        <w:jc w:val="both"/>
      </w:pPr>
      <w:r>
        <w:rPr>
          <w:rFonts w:ascii="Times New Roman"/>
          <w:b w:val="false"/>
          <w:i w:val="false"/>
          <w:color w:val="000000"/>
          <w:sz w:val="28"/>
        </w:rPr>
        <w:t>
      2) жоғары дәрежелі қауіп-қатерге жатқызылмағандар болып бөлінеді.</w:t>
      </w:r>
    </w:p>
    <w:bookmarkEnd w:id="964"/>
    <w:bookmarkStart w:name="z1237" w:id="965"/>
    <w:p>
      <w:pPr>
        <w:spacing w:after="0"/>
        <w:ind w:left="0"/>
        <w:jc w:val="both"/>
      </w:pPr>
      <w:r>
        <w:rPr>
          <w:rFonts w:ascii="Times New Roman"/>
          <w:b w:val="false"/>
          <w:i w:val="false"/>
          <w:color w:val="000000"/>
          <w:sz w:val="28"/>
        </w:rPr>
        <w:t>
      Жоғары дәрежелі қауіп-қатерге:</w:t>
      </w:r>
    </w:p>
    <w:bookmarkEnd w:id="965"/>
    <w:bookmarkStart w:name="z1238" w:id="966"/>
    <w:p>
      <w:pPr>
        <w:spacing w:after="0"/>
        <w:ind w:left="0"/>
        <w:jc w:val="both"/>
      </w:pPr>
      <w:r>
        <w:rPr>
          <w:rFonts w:ascii="Times New Roman"/>
          <w:b w:val="false"/>
          <w:i w:val="false"/>
          <w:color w:val="000000"/>
          <w:sz w:val="28"/>
        </w:rPr>
        <w:t>
      1) қауіпті өндірістік объектілерді декларацияланатын объектілерге жатқызу өлшемшарттарына сәйкес келетін, өнеркәсіптік қауіпсіздігі міндетті декларациялауға жататын қауіпті өндірістік объектілерді пайдаланатын;</w:t>
      </w:r>
    </w:p>
    <w:bookmarkEnd w:id="966"/>
    <w:bookmarkStart w:name="z1239" w:id="967"/>
    <w:p>
      <w:pPr>
        <w:spacing w:after="0"/>
        <w:ind w:left="0"/>
        <w:jc w:val="both"/>
      </w:pPr>
      <w:r>
        <w:rPr>
          <w:rFonts w:ascii="Times New Roman"/>
          <w:b w:val="false"/>
          <w:i w:val="false"/>
          <w:color w:val="000000"/>
          <w:sz w:val="28"/>
        </w:rPr>
        <w:t>
      2) дайындаушы зауыт белгілеген нормативтік қызмет ету мерзімін өтеген қауіпті техникалық құрылғыларды пайдаланатын бақылау және қадағалау субъектілері жатады.</w:t>
      </w:r>
    </w:p>
    <w:bookmarkEnd w:id="967"/>
    <w:bookmarkStart w:name="z1240" w:id="968"/>
    <w:p>
      <w:pPr>
        <w:spacing w:after="0"/>
        <w:ind w:left="0"/>
        <w:jc w:val="both"/>
      </w:pPr>
      <w:r>
        <w:rPr>
          <w:rFonts w:ascii="Times New Roman"/>
          <w:b w:val="false"/>
          <w:i w:val="false"/>
          <w:color w:val="000000"/>
          <w:sz w:val="28"/>
        </w:rPr>
        <w:t xml:space="preserve">
      Жоғары дәрежелі қауіп-қатерге жатқызылмағандарға: </w:t>
      </w:r>
    </w:p>
    <w:bookmarkEnd w:id="968"/>
    <w:bookmarkStart w:name="z1241" w:id="969"/>
    <w:p>
      <w:pPr>
        <w:spacing w:after="0"/>
        <w:ind w:left="0"/>
        <w:jc w:val="both"/>
      </w:pPr>
      <w:r>
        <w:rPr>
          <w:rFonts w:ascii="Times New Roman"/>
          <w:b w:val="false"/>
          <w:i w:val="false"/>
          <w:color w:val="000000"/>
          <w:sz w:val="28"/>
        </w:rPr>
        <w:t xml:space="preserve">
      1) өнеркәсіптік қауіпсіздігі міндетті декларациялауға жатпайтын қауіпті өндірістік объектілерді пайдаланатын; </w:t>
      </w:r>
    </w:p>
    <w:bookmarkEnd w:id="969"/>
    <w:bookmarkStart w:name="z1242" w:id="970"/>
    <w:p>
      <w:pPr>
        <w:spacing w:after="0"/>
        <w:ind w:left="0"/>
        <w:jc w:val="both"/>
      </w:pPr>
      <w:r>
        <w:rPr>
          <w:rFonts w:ascii="Times New Roman"/>
          <w:b w:val="false"/>
          <w:i w:val="false"/>
          <w:color w:val="000000"/>
          <w:sz w:val="28"/>
        </w:rPr>
        <w:t>
      2) дайындаушы зауыт белгілеген нормативтік қызмет ету мерзімін өтемеген қауіпті техникалық құрылғыларды пайдаланатын;</w:t>
      </w:r>
    </w:p>
    <w:bookmarkEnd w:id="970"/>
    <w:bookmarkStart w:name="z1243" w:id="971"/>
    <w:p>
      <w:pPr>
        <w:spacing w:after="0"/>
        <w:ind w:left="0"/>
        <w:jc w:val="both"/>
      </w:pPr>
      <w:r>
        <w:rPr>
          <w:rFonts w:ascii="Times New Roman"/>
          <w:b w:val="false"/>
          <w:i w:val="false"/>
          <w:color w:val="000000"/>
          <w:sz w:val="28"/>
        </w:rPr>
        <w:t>
      3) қауіпті өндірістік объектіде тау-кен құтқару, газдан құтқару, бұрқаққа қарсы жұмыстарды жүргізу құқығына аттестат негізінде қызметті жүзеге асыратын;</w:t>
      </w:r>
    </w:p>
    <w:bookmarkEnd w:id="971"/>
    <w:bookmarkStart w:name="z1244" w:id="972"/>
    <w:p>
      <w:pPr>
        <w:spacing w:after="0"/>
        <w:ind w:left="0"/>
        <w:jc w:val="both"/>
      </w:pPr>
      <w:r>
        <w:rPr>
          <w:rFonts w:ascii="Times New Roman"/>
          <w:b w:val="false"/>
          <w:i w:val="false"/>
          <w:color w:val="000000"/>
          <w:sz w:val="28"/>
        </w:rPr>
        <w:t>
      4) өнеркәсіптік қауіпсіздік саласындағы жұмыстарды жүргізу құқығына аттестат негізінде қызметті жүзеге асыратын;</w:t>
      </w:r>
    </w:p>
    <w:bookmarkEnd w:id="972"/>
    <w:bookmarkStart w:name="z1245" w:id="973"/>
    <w:p>
      <w:pPr>
        <w:spacing w:after="0"/>
        <w:ind w:left="0"/>
        <w:jc w:val="both"/>
      </w:pPr>
      <w:r>
        <w:rPr>
          <w:rFonts w:ascii="Times New Roman"/>
          <w:b w:val="false"/>
          <w:i w:val="false"/>
          <w:color w:val="000000"/>
          <w:sz w:val="28"/>
        </w:rPr>
        <w:t>
      5)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қызметтің лицензияланатын түрлерін жүзеге асыратын бақылау және қадағалау субъектілері жатады.</w:t>
      </w:r>
    </w:p>
    <w:bookmarkEnd w:id="973"/>
    <w:bookmarkStart w:name="z1246" w:id="974"/>
    <w:p>
      <w:pPr>
        <w:spacing w:after="0"/>
        <w:ind w:left="0"/>
        <w:jc w:val="both"/>
      </w:pPr>
      <w:r>
        <w:rPr>
          <w:rFonts w:ascii="Times New Roman"/>
          <w:b w:val="false"/>
          <w:i w:val="false"/>
          <w:color w:val="000000"/>
          <w:sz w:val="28"/>
        </w:rPr>
        <w:t>
      3. Тексерулер мынадай түрлерге бөлінеді:</w:t>
      </w:r>
    </w:p>
    <w:bookmarkEnd w:id="974"/>
    <w:bookmarkStart w:name="z1247" w:id="975"/>
    <w:p>
      <w:pPr>
        <w:spacing w:after="0"/>
        <w:ind w:left="0"/>
        <w:jc w:val="both"/>
      </w:pPr>
      <w:r>
        <w:rPr>
          <w:rFonts w:ascii="Times New Roman"/>
          <w:b w:val="false"/>
          <w:i w:val="false"/>
          <w:color w:val="000000"/>
          <w:sz w:val="28"/>
        </w:rPr>
        <w:t>
      1) жоспарлы;</w:t>
      </w:r>
    </w:p>
    <w:bookmarkEnd w:id="975"/>
    <w:bookmarkStart w:name="z1248" w:id="976"/>
    <w:p>
      <w:pPr>
        <w:spacing w:after="0"/>
        <w:ind w:left="0"/>
        <w:jc w:val="both"/>
      </w:pPr>
      <w:r>
        <w:rPr>
          <w:rFonts w:ascii="Times New Roman"/>
          <w:b w:val="false"/>
          <w:i w:val="false"/>
          <w:color w:val="000000"/>
          <w:sz w:val="28"/>
        </w:rPr>
        <w:t>
      2) берілген рұқсаттар бойынша біліктілік немесе рұқсат беру талаптарына сәйкестігі тұрғысынан жүргізілетін тексерулер;</w:t>
      </w:r>
    </w:p>
    <w:bookmarkEnd w:id="976"/>
    <w:bookmarkStart w:name="z1249" w:id="977"/>
    <w:p>
      <w:pPr>
        <w:spacing w:after="0"/>
        <w:ind w:left="0"/>
        <w:jc w:val="both"/>
      </w:pPr>
      <w:r>
        <w:rPr>
          <w:rFonts w:ascii="Times New Roman"/>
          <w:b w:val="false"/>
          <w:i w:val="false"/>
          <w:color w:val="000000"/>
          <w:sz w:val="28"/>
        </w:rPr>
        <w:t>
      3) жоспардан тыс.</w:t>
      </w:r>
    </w:p>
    <w:bookmarkEnd w:id="977"/>
    <w:bookmarkStart w:name="z1250" w:id="978"/>
    <w:p>
      <w:pPr>
        <w:spacing w:after="0"/>
        <w:ind w:left="0"/>
        <w:jc w:val="both"/>
      </w:pPr>
      <w:r>
        <w:rPr>
          <w:rFonts w:ascii="Times New Roman"/>
          <w:b w:val="false"/>
          <w:i w:val="false"/>
          <w:color w:val="000000"/>
          <w:sz w:val="28"/>
        </w:rPr>
        <w:t>
      4. Жоспардан тыс тексерулерді қоспағанда, жоғары дәрежелі қауіп-қатерге жатқызылған бақылау және қадағалау субъектілерін (объектілерін) тексеру жылына бір реттен жиілетпей, біліктілік немесе рұқсат беру талаптарына сәйкестігі тұрғысынан берілген рұқсаттар бойынша жоғары дәрежелі қауіп-қатерге жатқызылмағандарды – үш жылда бір реттен жиілетпей жүргізіледі.</w:t>
      </w:r>
    </w:p>
    <w:bookmarkEnd w:id="978"/>
    <w:bookmarkStart w:name="z1251" w:id="979"/>
    <w:p>
      <w:pPr>
        <w:spacing w:after="0"/>
        <w:ind w:left="0"/>
        <w:jc w:val="both"/>
      </w:pPr>
      <w:r>
        <w:rPr>
          <w:rFonts w:ascii="Times New Roman"/>
          <w:b w:val="false"/>
          <w:i w:val="false"/>
          <w:color w:val="000000"/>
          <w:sz w:val="28"/>
        </w:rPr>
        <w:t>
      5. Бақылау және қадағалау субъектілеріне (объектілеріне) қатысты жоспарлы тексерулер:</w:t>
      </w:r>
    </w:p>
    <w:bookmarkEnd w:id="979"/>
    <w:bookmarkStart w:name="z1252" w:id="980"/>
    <w:p>
      <w:pPr>
        <w:spacing w:after="0"/>
        <w:ind w:left="0"/>
        <w:jc w:val="both"/>
      </w:pPr>
      <w:r>
        <w:rPr>
          <w:rFonts w:ascii="Times New Roman"/>
          <w:b w:val="false"/>
          <w:i w:val="false"/>
          <w:color w:val="000000"/>
          <w:sz w:val="28"/>
        </w:rPr>
        <w:t>
      жоғары дәрежелі қауіп-қатер үшін өнеркәсіптік қауіпсіздік саласындағы уәкілетті орган ведомствосының немесе жергілікті атқарушы органның басшысы бекіткен тексерулердің жылдық жоспарына сәйкес тексерулер жүргізілетін жылдың алдындағы жылдың 10 желтоқсанына дейінгі мерзімде;</w:t>
      </w:r>
    </w:p>
    <w:bookmarkEnd w:id="980"/>
    <w:bookmarkStart w:name="z1253" w:id="981"/>
    <w:p>
      <w:pPr>
        <w:spacing w:after="0"/>
        <w:ind w:left="0"/>
        <w:jc w:val="both"/>
      </w:pPr>
      <w:r>
        <w:rPr>
          <w:rFonts w:ascii="Times New Roman"/>
          <w:b w:val="false"/>
          <w:i w:val="false"/>
          <w:color w:val="000000"/>
          <w:sz w:val="28"/>
        </w:rPr>
        <w:t>
      жоғары дәрежелі тәуекелге жатқызылмағандар үшін өнеркәсіптік қауіпсіздік саласындағы уәкілетті орган ведомствосының немесе жергілікті атқарушы органның басшысы бекіткен үш жылға арналған тексерулер жоспарына сәйкес үш жылда бір рет жоспарлы кезеңнің алдындағы жылдың 10 желтоқсанына дейінгі мерзімде тексеруді тағайындау туралы акт негізінде жүргізіледі.</w:t>
      </w:r>
    </w:p>
    <w:bookmarkEnd w:id="981"/>
    <w:bookmarkStart w:name="z1254" w:id="982"/>
    <w:p>
      <w:pPr>
        <w:spacing w:after="0"/>
        <w:ind w:left="0"/>
        <w:jc w:val="both"/>
      </w:pPr>
      <w:r>
        <w:rPr>
          <w:rFonts w:ascii="Times New Roman"/>
          <w:b w:val="false"/>
          <w:i w:val="false"/>
          <w:color w:val="000000"/>
          <w:sz w:val="28"/>
        </w:rPr>
        <w:t xml:space="preserve">
      Берілген рұқсаттар бойынша біліктілік немесе рұқсат беру талаптарына сәйкестігі тұрғысынан жүргізілетін тексерулер өнеркәсіптік қауіпсіздік саласындағы уәкілетті орган ведомствосының басшысы бекіткен үш жылға арналған тексерулер кестесіне сәйкес үш жылда бір рет кезеңнің алдындағы жылдың 10 желтоқсанына дейінгі мерзімде тексеруді тағайындау туралы актінің негізінде жүргізіледі. </w:t>
      </w:r>
    </w:p>
    <w:bookmarkEnd w:id="982"/>
    <w:bookmarkStart w:name="z1255" w:id="983"/>
    <w:p>
      <w:pPr>
        <w:spacing w:after="0"/>
        <w:ind w:left="0"/>
        <w:jc w:val="both"/>
      </w:pPr>
      <w:r>
        <w:rPr>
          <w:rFonts w:ascii="Times New Roman"/>
          <w:b w:val="false"/>
          <w:i w:val="false"/>
          <w:color w:val="000000"/>
          <w:sz w:val="28"/>
        </w:rPr>
        <w:t>
      Тексерулердің жоспарлары мен кестесі бақылау және қадағалау субъектілерінің (объектілерінің) қауіп-қатер дәрежесі ескеріле отырып қалыптастырылады және олар бекітілген кезден бастап күнтізбелік он күннен кешіктірілмей өнеркәсіптік қауіпсіздік саласындағы уәкілетті орган ведомствосының немесе жергілікті атқарушы органның интернет-ресурсында орналастырылады.</w:t>
      </w:r>
    </w:p>
    <w:bookmarkEnd w:id="983"/>
    <w:bookmarkStart w:name="z1256" w:id="984"/>
    <w:p>
      <w:pPr>
        <w:spacing w:after="0"/>
        <w:ind w:left="0"/>
        <w:jc w:val="both"/>
      </w:pPr>
      <w:r>
        <w:rPr>
          <w:rFonts w:ascii="Times New Roman"/>
          <w:b w:val="false"/>
          <w:i w:val="false"/>
          <w:color w:val="000000"/>
          <w:sz w:val="28"/>
        </w:rPr>
        <w:t>
      Тексерулердің жоспарлары мен кестесіне өзгерістер мен толықтырулар енгізу тексерілетін бақылау және қадағалау субъектісі (объектісі)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бірақ жылына екі реттен жиілетпей жүзеге асырылады.</w:t>
      </w:r>
    </w:p>
    <w:bookmarkEnd w:id="984"/>
    <w:bookmarkStart w:name="z1257" w:id="985"/>
    <w:p>
      <w:pPr>
        <w:spacing w:after="0"/>
        <w:ind w:left="0"/>
        <w:jc w:val="both"/>
      </w:pPr>
      <w:r>
        <w:rPr>
          <w:rFonts w:ascii="Times New Roman"/>
          <w:b w:val="false"/>
          <w:i w:val="false"/>
          <w:color w:val="000000"/>
          <w:sz w:val="28"/>
        </w:rPr>
        <w:t xml:space="preserve">
      Осы тармақтың төртінші бөлігінде көрсетілген жағдайлар туындаған кезде тексеру ұзартылуы не тоқтатыла тұруы мүмкін. </w:t>
      </w:r>
    </w:p>
    <w:bookmarkEnd w:id="985"/>
    <w:bookmarkStart w:name="z1258" w:id="986"/>
    <w:p>
      <w:pPr>
        <w:spacing w:after="0"/>
        <w:ind w:left="0"/>
        <w:jc w:val="both"/>
      </w:pPr>
      <w:r>
        <w:rPr>
          <w:rFonts w:ascii="Times New Roman"/>
          <w:b w:val="false"/>
          <w:i w:val="false"/>
          <w:color w:val="000000"/>
          <w:sz w:val="28"/>
        </w:rPr>
        <w:t>
      Тексеру жоспарлары мен кестесінде:</w:t>
      </w:r>
    </w:p>
    <w:bookmarkEnd w:id="986"/>
    <w:bookmarkStart w:name="z1259" w:id="987"/>
    <w:p>
      <w:pPr>
        <w:spacing w:after="0"/>
        <w:ind w:left="0"/>
        <w:jc w:val="both"/>
      </w:pPr>
      <w:r>
        <w:rPr>
          <w:rFonts w:ascii="Times New Roman"/>
          <w:b w:val="false"/>
          <w:i w:val="false"/>
          <w:color w:val="000000"/>
          <w:sz w:val="28"/>
        </w:rPr>
        <w:t>
      1) жоспардың (кестенің) бекітілген күні мен нөмірі;</w:t>
      </w:r>
    </w:p>
    <w:bookmarkEnd w:id="987"/>
    <w:bookmarkStart w:name="z1260" w:id="988"/>
    <w:p>
      <w:pPr>
        <w:spacing w:after="0"/>
        <w:ind w:left="0"/>
        <w:jc w:val="both"/>
      </w:pPr>
      <w:r>
        <w:rPr>
          <w:rFonts w:ascii="Times New Roman"/>
          <w:b w:val="false"/>
          <w:i w:val="false"/>
          <w:color w:val="000000"/>
          <w:sz w:val="28"/>
        </w:rPr>
        <w:t>
      2) бақылау және қадағалау органының атауы;</w:t>
      </w:r>
    </w:p>
    <w:bookmarkEnd w:id="988"/>
    <w:bookmarkStart w:name="z1261" w:id="989"/>
    <w:p>
      <w:pPr>
        <w:spacing w:after="0"/>
        <w:ind w:left="0"/>
        <w:jc w:val="both"/>
      </w:pPr>
      <w:r>
        <w:rPr>
          <w:rFonts w:ascii="Times New Roman"/>
          <w:b w:val="false"/>
          <w:i w:val="false"/>
          <w:color w:val="000000"/>
          <w:sz w:val="28"/>
        </w:rPr>
        <w:t>
      3) тексерілетін бақылау және қадағалау субъектісінің атауы, оның сәйкестендіру нөмірі және заңды мекенжайы;</w:t>
      </w:r>
    </w:p>
    <w:bookmarkEnd w:id="989"/>
    <w:bookmarkStart w:name="z1262" w:id="990"/>
    <w:p>
      <w:pPr>
        <w:spacing w:after="0"/>
        <w:ind w:left="0"/>
        <w:jc w:val="both"/>
      </w:pPr>
      <w:r>
        <w:rPr>
          <w:rFonts w:ascii="Times New Roman"/>
          <w:b w:val="false"/>
          <w:i w:val="false"/>
          <w:color w:val="000000"/>
          <w:sz w:val="28"/>
        </w:rPr>
        <w:t>
      4) тексерілетін бақылау және қадағалау объектісінің атауы және оның орналасқан жері;</w:t>
      </w:r>
    </w:p>
    <w:bookmarkEnd w:id="990"/>
    <w:bookmarkStart w:name="z1263" w:id="991"/>
    <w:p>
      <w:pPr>
        <w:spacing w:after="0"/>
        <w:ind w:left="0"/>
        <w:jc w:val="both"/>
      </w:pPr>
      <w:r>
        <w:rPr>
          <w:rFonts w:ascii="Times New Roman"/>
          <w:b w:val="false"/>
          <w:i w:val="false"/>
          <w:color w:val="000000"/>
          <w:sz w:val="28"/>
        </w:rPr>
        <w:t>
      5) қауіп-қатер дәрежесі немесе рұқсат беру құжатының түрі;</w:t>
      </w:r>
    </w:p>
    <w:bookmarkEnd w:id="991"/>
    <w:bookmarkStart w:name="z1264" w:id="992"/>
    <w:p>
      <w:pPr>
        <w:spacing w:after="0"/>
        <w:ind w:left="0"/>
        <w:jc w:val="both"/>
      </w:pPr>
      <w:r>
        <w:rPr>
          <w:rFonts w:ascii="Times New Roman"/>
          <w:b w:val="false"/>
          <w:i w:val="false"/>
          <w:color w:val="000000"/>
          <w:sz w:val="28"/>
        </w:rPr>
        <w:t>
      6) тексерілетін бақылау және қадағалау субъектісінің кәсіпкерлік санаты қамтылады.</w:t>
      </w:r>
    </w:p>
    <w:bookmarkEnd w:id="992"/>
    <w:bookmarkStart w:name="z1265" w:id="993"/>
    <w:p>
      <w:pPr>
        <w:spacing w:after="0"/>
        <w:ind w:left="0"/>
        <w:jc w:val="both"/>
      </w:pPr>
      <w:r>
        <w:rPr>
          <w:rFonts w:ascii="Times New Roman"/>
          <w:b w:val="false"/>
          <w:i w:val="false"/>
          <w:color w:val="000000"/>
          <w:sz w:val="28"/>
        </w:rPr>
        <w:t>
      6.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нақты бақылау және қадағалау субъектісіне (объектісіне) қатысты жоспардан тыс тексеру тағайындауға негіз болған нақты фактілер мен мән-жайлар бойынша бақылау және қадағалау органы тағайындайтын тексеру жоспардан тыс тексеру болып табылады.</w:t>
      </w:r>
    </w:p>
    <w:bookmarkEnd w:id="993"/>
    <w:bookmarkStart w:name="z1266" w:id="994"/>
    <w:p>
      <w:pPr>
        <w:spacing w:after="0"/>
        <w:ind w:left="0"/>
        <w:jc w:val="both"/>
      </w:pPr>
      <w:r>
        <w:rPr>
          <w:rFonts w:ascii="Times New Roman"/>
          <w:b w:val="false"/>
          <w:i w:val="false"/>
          <w:color w:val="000000"/>
          <w:sz w:val="28"/>
        </w:rPr>
        <w:t>
      Жоспардан тыс тексеру бақылау және қадағалау субъектісі оның басталғаны туралы хабардар етілмей жүргізіледі.</w:t>
      </w:r>
    </w:p>
    <w:bookmarkEnd w:id="994"/>
    <w:bookmarkStart w:name="z1267" w:id="995"/>
    <w:p>
      <w:pPr>
        <w:spacing w:after="0"/>
        <w:ind w:left="0"/>
        <w:jc w:val="both"/>
      </w:pPr>
      <w:r>
        <w:rPr>
          <w:rFonts w:ascii="Times New Roman"/>
          <w:b w:val="false"/>
          <w:i w:val="false"/>
          <w:color w:val="000000"/>
          <w:sz w:val="28"/>
        </w:rPr>
        <w:t>
      7. Бақылау және қадағалау субъектілеріне (объектілеріне) жоспардан тыс тексеру жүргізуге мыналар негіздер болып табылады:</w:t>
      </w:r>
    </w:p>
    <w:bookmarkEnd w:id="995"/>
    <w:bookmarkStart w:name="z1268" w:id="996"/>
    <w:p>
      <w:pPr>
        <w:spacing w:after="0"/>
        <w:ind w:left="0"/>
        <w:jc w:val="both"/>
      </w:pPr>
      <w:r>
        <w:rPr>
          <w:rFonts w:ascii="Times New Roman"/>
          <w:b w:val="false"/>
          <w:i w:val="false"/>
          <w:color w:val="000000"/>
          <w:sz w:val="28"/>
        </w:rPr>
        <w:t>
      1) аварияларды тергеп-тексеру актісінде көрсетілген бұзушылықтарды жоюдың орындалуын бақылау;</w:t>
      </w:r>
    </w:p>
    <w:bookmarkEnd w:id="996"/>
    <w:bookmarkStart w:name="z1269" w:id="997"/>
    <w:p>
      <w:pPr>
        <w:spacing w:after="0"/>
        <w:ind w:left="0"/>
        <w:jc w:val="both"/>
      </w:pPr>
      <w:r>
        <w:rPr>
          <w:rFonts w:ascii="Times New Roman"/>
          <w:b w:val="false"/>
          <w:i w:val="false"/>
          <w:color w:val="000000"/>
          <w:sz w:val="28"/>
        </w:rPr>
        <w:t>
      2) жедел ықпал ету шараларын қолдануға негіздер болып табылатын бұзушылықтардың жойылғанын бақылау;</w:t>
      </w:r>
    </w:p>
    <w:bookmarkEnd w:id="997"/>
    <w:bookmarkStart w:name="z1270" w:id="998"/>
    <w:p>
      <w:pPr>
        <w:spacing w:after="0"/>
        <w:ind w:left="0"/>
        <w:jc w:val="both"/>
      </w:pPr>
      <w:r>
        <w:rPr>
          <w:rFonts w:ascii="Times New Roman"/>
          <w:b w:val="false"/>
          <w:i w:val="false"/>
          <w:color w:val="000000"/>
          <w:sz w:val="28"/>
        </w:rPr>
        <w:t>
      3) тексеру нәтижесінде анықталған бұзушылықтарды жою туралы нұсқамалардың орындалуын бақылау;</w:t>
      </w:r>
    </w:p>
    <w:bookmarkEnd w:id="998"/>
    <w:bookmarkStart w:name="z1271" w:id="999"/>
    <w:p>
      <w:pPr>
        <w:spacing w:after="0"/>
        <w:ind w:left="0"/>
        <w:jc w:val="both"/>
      </w:pPr>
      <w:r>
        <w:rPr>
          <w:rFonts w:ascii="Times New Roman"/>
          <w:b w:val="false"/>
          <w:i w:val="false"/>
          <w:color w:val="000000"/>
          <w:sz w:val="28"/>
        </w:rPr>
        <w:t>
      4) өнеркәсіптік қауіпсіздік саласындағы талаптарды бұзушылықтар бойынша негіздер мен растайтын дәлелдемелер болған кезде жеке және заңды тұлғалардың жолданымдары;</w:t>
      </w:r>
    </w:p>
    <w:bookmarkEnd w:id="999"/>
    <w:bookmarkStart w:name="z1272" w:id="1000"/>
    <w:p>
      <w:pPr>
        <w:spacing w:after="0"/>
        <w:ind w:left="0"/>
        <w:jc w:val="both"/>
      </w:pPr>
      <w:r>
        <w:rPr>
          <w:rFonts w:ascii="Times New Roman"/>
          <w:b w:val="false"/>
          <w:i w:val="false"/>
          <w:color w:val="000000"/>
          <w:sz w:val="28"/>
        </w:rPr>
        <w:t>
      5)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 туралы нақты фактілер бойынша прокурордың талаптары;</w:t>
      </w:r>
    </w:p>
    <w:bookmarkEnd w:id="1000"/>
    <w:bookmarkStart w:name="z1273" w:id="1001"/>
    <w:p>
      <w:pPr>
        <w:spacing w:after="0"/>
        <w:ind w:left="0"/>
        <w:jc w:val="both"/>
      </w:pPr>
      <w:r>
        <w:rPr>
          <w:rFonts w:ascii="Times New Roman"/>
          <w:b w:val="false"/>
          <w:i w:val="false"/>
          <w:color w:val="000000"/>
          <w:sz w:val="28"/>
        </w:rPr>
        <w:t>
      6) адамның өміріне, денсаулығына, қоршаған ортаға нұқсан келтірудің нақты фактілері, жеке және заңды тұлғалардың, мемлекеттің бұзылған құқықтары мен заңды мүдделері, сондай-ақ жойылмауы адамның өмірі мен денсаулығына, жеке және заңды тұлғалардың құқықтары мен заңды мүдделеріне нұқсан келтіруге алып келетін өнеркәсіптік қауіпсіздік талаптарын бұзушылықтар бойынша мемлекеттік органдардың жолданымдары;</w:t>
      </w:r>
    </w:p>
    <w:bookmarkEnd w:id="1001"/>
    <w:bookmarkStart w:name="z1274" w:id="1002"/>
    <w:p>
      <w:pPr>
        <w:spacing w:after="0"/>
        <w:ind w:left="0"/>
        <w:jc w:val="both"/>
      </w:pPr>
      <w:r>
        <w:rPr>
          <w:rFonts w:ascii="Times New Roman"/>
          <w:b w:val="false"/>
          <w:i w:val="false"/>
          <w:color w:val="000000"/>
          <w:sz w:val="28"/>
        </w:rPr>
        <w:t>
      7) қылмыстық қудалау органының Қазақстан Республикасының Қылмыстық-процестік кодексінде көзделген негіздер бойынша тапсырмасы.</w:t>
      </w:r>
    </w:p>
    <w:bookmarkEnd w:id="1002"/>
    <w:bookmarkStart w:name="z1275" w:id="1003"/>
    <w:p>
      <w:pPr>
        <w:spacing w:after="0"/>
        <w:ind w:left="0"/>
        <w:jc w:val="both"/>
      </w:pPr>
      <w:r>
        <w:rPr>
          <w:rFonts w:ascii="Times New Roman"/>
          <w:b w:val="false"/>
          <w:i w:val="false"/>
          <w:color w:val="000000"/>
          <w:sz w:val="28"/>
        </w:rPr>
        <w:t>
      8. Жоспардан тыс тексерулер анонимдік жолданымдар болған жағдайда жүргізілмейді.</w:t>
      </w:r>
    </w:p>
    <w:bookmarkEnd w:id="1003"/>
    <w:bookmarkStart w:name="z1276" w:id="1004"/>
    <w:p>
      <w:pPr>
        <w:spacing w:after="0"/>
        <w:ind w:left="0"/>
        <w:jc w:val="both"/>
      </w:pPr>
      <w:r>
        <w:rPr>
          <w:rFonts w:ascii="Times New Roman"/>
          <w:b w:val="false"/>
          <w:i w:val="false"/>
          <w:color w:val="000000"/>
          <w:sz w:val="28"/>
        </w:rPr>
        <w:t>
      39-3-бап. Тексеру жүргізу тәртібі</w:t>
      </w:r>
    </w:p>
    <w:bookmarkEnd w:id="1004"/>
    <w:bookmarkStart w:name="z1277" w:id="1005"/>
    <w:p>
      <w:pPr>
        <w:spacing w:after="0"/>
        <w:ind w:left="0"/>
        <w:jc w:val="both"/>
      </w:pPr>
      <w:r>
        <w:rPr>
          <w:rFonts w:ascii="Times New Roman"/>
          <w:b w:val="false"/>
          <w:i w:val="false"/>
          <w:color w:val="000000"/>
          <w:sz w:val="28"/>
        </w:rPr>
        <w:t>
      1. Жоспардан тыс тексеруді қоспағанда, тексеру жүргізу басталар алдында бақылау және қадағалау органы кемінде бір жұмыс күні бұрын бақылау және қадағалау субъектісін басталатын күнін көрсете отырып, тексеру жүргізілетіні туралы хабардар етуге міндетті.</w:t>
      </w:r>
    </w:p>
    <w:bookmarkEnd w:id="1005"/>
    <w:bookmarkStart w:name="z1278" w:id="1006"/>
    <w:p>
      <w:pPr>
        <w:spacing w:after="0"/>
        <w:ind w:left="0"/>
        <w:jc w:val="both"/>
      </w:pPr>
      <w:r>
        <w:rPr>
          <w:rFonts w:ascii="Times New Roman"/>
          <w:b w:val="false"/>
          <w:i w:val="false"/>
          <w:color w:val="000000"/>
          <w:sz w:val="28"/>
        </w:rPr>
        <w:t>
      Төменде санамаланған тәсілдердің бірімен жіберілген тексерудің басталатыны туралы хабарлама мынадай:</w:t>
      </w:r>
    </w:p>
    <w:bookmarkEnd w:id="1006"/>
    <w:bookmarkStart w:name="z1279" w:id="1007"/>
    <w:p>
      <w:pPr>
        <w:spacing w:after="0"/>
        <w:ind w:left="0"/>
        <w:jc w:val="both"/>
      </w:pPr>
      <w:r>
        <w:rPr>
          <w:rFonts w:ascii="Times New Roman"/>
          <w:b w:val="false"/>
          <w:i w:val="false"/>
          <w:color w:val="000000"/>
          <w:sz w:val="28"/>
        </w:rPr>
        <w:t>
      1) қолма-қол – тексерудің басталатыны туралы хабарламада оны алғаны туралы белгі қойылған күннен бастап;</w:t>
      </w:r>
    </w:p>
    <w:bookmarkEnd w:id="1007"/>
    <w:bookmarkStart w:name="z1280" w:id="1008"/>
    <w:p>
      <w:pPr>
        <w:spacing w:after="0"/>
        <w:ind w:left="0"/>
        <w:jc w:val="both"/>
      </w:pPr>
      <w:r>
        <w:rPr>
          <w:rFonts w:ascii="Times New Roman"/>
          <w:b w:val="false"/>
          <w:i w:val="false"/>
          <w:color w:val="000000"/>
          <w:sz w:val="28"/>
        </w:rPr>
        <w:t xml:space="preserve">
      2) табыс етілгені туралы хабарламасы бар тапсырысты хатпен; </w:t>
      </w:r>
    </w:p>
    <w:bookmarkEnd w:id="1008"/>
    <w:bookmarkStart w:name="z1281" w:id="1009"/>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жіберу жағдайларында тиісті түрде табыс етілді деп есептеледі.</w:t>
      </w:r>
    </w:p>
    <w:bookmarkEnd w:id="1009"/>
    <w:bookmarkStart w:name="z1282" w:id="1010"/>
    <w:p>
      <w:pPr>
        <w:spacing w:after="0"/>
        <w:ind w:left="0"/>
        <w:jc w:val="both"/>
      </w:pPr>
      <w:r>
        <w:rPr>
          <w:rFonts w:ascii="Times New Roman"/>
          <w:b w:val="false"/>
          <w:i w:val="false"/>
          <w:color w:val="000000"/>
          <w:sz w:val="28"/>
        </w:rPr>
        <w:t>
      2. Бақылау және қадағалау органының тексеру жүргізу үшін келген лауазымды адамдары бақылау және қадағалау субъектісіне:</w:t>
      </w:r>
    </w:p>
    <w:bookmarkEnd w:id="1010"/>
    <w:bookmarkStart w:name="z1283" w:id="1011"/>
    <w:p>
      <w:pPr>
        <w:spacing w:after="0"/>
        <w:ind w:left="0"/>
        <w:jc w:val="both"/>
      </w:pPr>
      <w:r>
        <w:rPr>
          <w:rFonts w:ascii="Times New Roman"/>
          <w:b w:val="false"/>
          <w:i w:val="false"/>
          <w:color w:val="000000"/>
          <w:sz w:val="28"/>
        </w:rPr>
        <w:t>
      1) тексеруді тағайындау туралы актіні;</w:t>
      </w:r>
    </w:p>
    <w:bookmarkEnd w:id="1011"/>
    <w:bookmarkStart w:name="z1284" w:id="1012"/>
    <w:p>
      <w:pPr>
        <w:spacing w:after="0"/>
        <w:ind w:left="0"/>
        <w:jc w:val="both"/>
      </w:pPr>
      <w:r>
        <w:rPr>
          <w:rFonts w:ascii="Times New Roman"/>
          <w:b w:val="false"/>
          <w:i w:val="false"/>
          <w:color w:val="000000"/>
          <w:sz w:val="28"/>
        </w:rPr>
        <w:t>
      2) қызметтік куәлігін не сәйкестендіру картасын;</w:t>
      </w:r>
    </w:p>
    <w:bookmarkEnd w:id="1012"/>
    <w:bookmarkStart w:name="z1285" w:id="1013"/>
    <w:p>
      <w:pPr>
        <w:spacing w:after="0"/>
        <w:ind w:left="0"/>
        <w:jc w:val="both"/>
      </w:pPr>
      <w:r>
        <w:rPr>
          <w:rFonts w:ascii="Times New Roman"/>
          <w:b w:val="false"/>
          <w:i w:val="false"/>
          <w:color w:val="000000"/>
          <w:sz w:val="28"/>
        </w:rPr>
        <w:t>
      3) қажет болған жағдайда – құзыретті органның режимдік объектілерге баруға рұқсатын көрсетуге міндетті.</w:t>
      </w:r>
    </w:p>
    <w:bookmarkEnd w:id="1013"/>
    <w:bookmarkStart w:name="z1286" w:id="1014"/>
    <w:p>
      <w:pPr>
        <w:spacing w:after="0"/>
        <w:ind w:left="0"/>
        <w:jc w:val="both"/>
      </w:pPr>
      <w:r>
        <w:rPr>
          <w:rFonts w:ascii="Times New Roman"/>
          <w:b w:val="false"/>
          <w:i w:val="false"/>
          <w:color w:val="000000"/>
          <w:sz w:val="28"/>
        </w:rPr>
        <w:t>
      3. Бақылау және қадағалау органы өз құзыреті шегінде мемлекеттік құқықтық статистика және арнайы есепке алу саласындағы қызметті жүзеге асыратын мемлекеттік органды тексеру басталғанға дейін кемінде бір жұмыс күні бұрын басталатын күнін көрсете отырып, тексеру жүргізудің басталатыны туралы жазбаша түрде немесе өзге де қолжетімді тәсілмен хабардар етуге міндетті.</w:t>
      </w:r>
    </w:p>
    <w:bookmarkEnd w:id="1014"/>
    <w:bookmarkStart w:name="z1287" w:id="1015"/>
    <w:p>
      <w:pPr>
        <w:spacing w:after="0"/>
        <w:ind w:left="0"/>
        <w:jc w:val="both"/>
      </w:pPr>
      <w:r>
        <w:rPr>
          <w:rFonts w:ascii="Times New Roman"/>
          <w:b w:val="false"/>
          <w:i w:val="false"/>
          <w:color w:val="000000"/>
          <w:sz w:val="28"/>
        </w:rPr>
        <w:t>
      4. Тексеруді тағайындау туралы актіде:</w:t>
      </w:r>
    </w:p>
    <w:bookmarkEnd w:id="1015"/>
    <w:bookmarkStart w:name="z1288" w:id="1016"/>
    <w:p>
      <w:pPr>
        <w:spacing w:after="0"/>
        <w:ind w:left="0"/>
        <w:jc w:val="both"/>
      </w:pPr>
      <w:r>
        <w:rPr>
          <w:rFonts w:ascii="Times New Roman"/>
          <w:b w:val="false"/>
          <w:i w:val="false"/>
          <w:color w:val="000000"/>
          <w:sz w:val="28"/>
        </w:rPr>
        <w:t>
      1) актінің күні мен нөмірі;</w:t>
      </w:r>
    </w:p>
    <w:bookmarkEnd w:id="1016"/>
    <w:bookmarkStart w:name="z1289" w:id="1017"/>
    <w:p>
      <w:pPr>
        <w:spacing w:after="0"/>
        <w:ind w:left="0"/>
        <w:jc w:val="both"/>
      </w:pPr>
      <w:r>
        <w:rPr>
          <w:rFonts w:ascii="Times New Roman"/>
          <w:b w:val="false"/>
          <w:i w:val="false"/>
          <w:color w:val="000000"/>
          <w:sz w:val="28"/>
        </w:rPr>
        <w:t>
      2) бақылау және қадағалау органының атауы;</w:t>
      </w:r>
    </w:p>
    <w:bookmarkEnd w:id="1017"/>
    <w:bookmarkStart w:name="z1290" w:id="1018"/>
    <w:p>
      <w:pPr>
        <w:spacing w:after="0"/>
        <w:ind w:left="0"/>
        <w:jc w:val="both"/>
      </w:pPr>
      <w:r>
        <w:rPr>
          <w:rFonts w:ascii="Times New Roman"/>
          <w:b w:val="false"/>
          <w:i w:val="false"/>
          <w:color w:val="000000"/>
          <w:sz w:val="28"/>
        </w:rPr>
        <w:t>
      3) бақылау және қадағалау органының тексеру жүргізуге уәкілеттік берілген адамының тегі, аты, әкесінің аты (егер ол жеке басты куәландыратын құжатта көрсетілсе) және лауазымы;</w:t>
      </w:r>
    </w:p>
    <w:bookmarkEnd w:id="1018"/>
    <w:bookmarkStart w:name="z1291" w:id="1019"/>
    <w:p>
      <w:pPr>
        <w:spacing w:after="0"/>
        <w:ind w:left="0"/>
        <w:jc w:val="both"/>
      </w:pPr>
      <w:r>
        <w:rPr>
          <w:rFonts w:ascii="Times New Roman"/>
          <w:b w:val="false"/>
          <w:i w:val="false"/>
          <w:color w:val="000000"/>
          <w:sz w:val="28"/>
        </w:rPr>
        <w:t>
      4) тексеру жүргізу үшін тартылатын мемлекеттік органдардың және ведомстволық бағынысты ұйымдардың мамандары, консультанттары мен сарапшылары, сондай-ақ лауазымды адамдар туралы мәліметтер (қажет болған жағдайда);</w:t>
      </w:r>
    </w:p>
    <w:bookmarkEnd w:id="1019"/>
    <w:bookmarkStart w:name="z1292" w:id="1020"/>
    <w:p>
      <w:pPr>
        <w:spacing w:after="0"/>
        <w:ind w:left="0"/>
        <w:jc w:val="both"/>
      </w:pPr>
      <w:r>
        <w:rPr>
          <w:rFonts w:ascii="Times New Roman"/>
          <w:b w:val="false"/>
          <w:i w:val="false"/>
          <w:color w:val="000000"/>
          <w:sz w:val="28"/>
        </w:rPr>
        <w:t>
      5) бақылау және қадағалау субъектісінің (объектісінің) атауы, оның орналасқан жері, сәйкестендіру нөмірі, объектілердің тізбесі және олардың орналасқан жері;</w:t>
      </w:r>
    </w:p>
    <w:bookmarkEnd w:id="1020"/>
    <w:bookmarkStart w:name="z1293" w:id="1021"/>
    <w:p>
      <w:pPr>
        <w:spacing w:after="0"/>
        <w:ind w:left="0"/>
        <w:jc w:val="both"/>
      </w:pPr>
      <w:r>
        <w:rPr>
          <w:rFonts w:ascii="Times New Roman"/>
          <w:b w:val="false"/>
          <w:i w:val="false"/>
          <w:color w:val="000000"/>
          <w:sz w:val="28"/>
        </w:rPr>
        <w:t>
      6) тексеру түрі;</w:t>
      </w:r>
    </w:p>
    <w:bookmarkEnd w:id="1021"/>
    <w:bookmarkStart w:name="z1294" w:id="1022"/>
    <w:p>
      <w:pPr>
        <w:spacing w:after="0"/>
        <w:ind w:left="0"/>
        <w:jc w:val="both"/>
      </w:pPr>
      <w:r>
        <w:rPr>
          <w:rFonts w:ascii="Times New Roman"/>
          <w:b w:val="false"/>
          <w:i w:val="false"/>
          <w:color w:val="000000"/>
          <w:sz w:val="28"/>
        </w:rPr>
        <w:t>
      7) тексеру нысанасы;</w:t>
      </w:r>
    </w:p>
    <w:bookmarkEnd w:id="1022"/>
    <w:bookmarkStart w:name="z1295" w:id="1023"/>
    <w:p>
      <w:pPr>
        <w:spacing w:after="0"/>
        <w:ind w:left="0"/>
        <w:jc w:val="both"/>
      </w:pPr>
      <w:r>
        <w:rPr>
          <w:rFonts w:ascii="Times New Roman"/>
          <w:b w:val="false"/>
          <w:i w:val="false"/>
          <w:color w:val="000000"/>
          <w:sz w:val="28"/>
        </w:rPr>
        <w:t>
      8) тексеру жүргізу мерзімі;</w:t>
      </w:r>
    </w:p>
    <w:bookmarkEnd w:id="1023"/>
    <w:bookmarkStart w:name="z1296" w:id="1024"/>
    <w:p>
      <w:pPr>
        <w:spacing w:after="0"/>
        <w:ind w:left="0"/>
        <w:jc w:val="both"/>
      </w:pPr>
      <w:r>
        <w:rPr>
          <w:rFonts w:ascii="Times New Roman"/>
          <w:b w:val="false"/>
          <w:i w:val="false"/>
          <w:color w:val="000000"/>
          <w:sz w:val="28"/>
        </w:rPr>
        <w:t>
      9) тексеру жүргізудің негіздері, оның ішінде міндетті талаптары тексерілуге жататын нормативтік құқықтық актілер;</w:t>
      </w:r>
    </w:p>
    <w:bookmarkEnd w:id="1024"/>
    <w:bookmarkStart w:name="z1297" w:id="1025"/>
    <w:p>
      <w:pPr>
        <w:spacing w:after="0"/>
        <w:ind w:left="0"/>
        <w:jc w:val="both"/>
      </w:pPr>
      <w:r>
        <w:rPr>
          <w:rFonts w:ascii="Times New Roman"/>
          <w:b w:val="false"/>
          <w:i w:val="false"/>
          <w:color w:val="000000"/>
          <w:sz w:val="28"/>
        </w:rPr>
        <w:t>
      10) тексерілетін кезең;</w:t>
      </w:r>
    </w:p>
    <w:bookmarkEnd w:id="1025"/>
    <w:bookmarkStart w:name="z1298" w:id="1026"/>
    <w:p>
      <w:pPr>
        <w:spacing w:after="0"/>
        <w:ind w:left="0"/>
        <w:jc w:val="both"/>
      </w:pPr>
      <w:r>
        <w:rPr>
          <w:rFonts w:ascii="Times New Roman"/>
          <w:b w:val="false"/>
          <w:i w:val="false"/>
          <w:color w:val="000000"/>
          <w:sz w:val="28"/>
        </w:rPr>
        <w:t>
      11) бақылау және қадағалау субъектісінің не оның уәкілетті өкілінің осы Заңның 39-6-бабында көзделген құқықтары мен міндеттері;</w:t>
      </w:r>
    </w:p>
    <w:bookmarkEnd w:id="1026"/>
    <w:bookmarkStart w:name="z1299" w:id="1027"/>
    <w:p>
      <w:pPr>
        <w:spacing w:after="0"/>
        <w:ind w:left="0"/>
        <w:jc w:val="both"/>
      </w:pPr>
      <w:r>
        <w:rPr>
          <w:rFonts w:ascii="Times New Roman"/>
          <w:b w:val="false"/>
          <w:i w:val="false"/>
          <w:color w:val="000000"/>
          <w:sz w:val="28"/>
        </w:rPr>
        <w:t>
      12) бақылау және қадағалау органының актіге қол қоюға уәкілетті лауазымды адамының қолы және бақылау және қадағалау органының мөрі;</w:t>
      </w:r>
    </w:p>
    <w:bookmarkEnd w:id="1027"/>
    <w:bookmarkStart w:name="z1300" w:id="1028"/>
    <w:p>
      <w:pPr>
        <w:spacing w:after="0"/>
        <w:ind w:left="0"/>
        <w:jc w:val="both"/>
      </w:pPr>
      <w:r>
        <w:rPr>
          <w:rFonts w:ascii="Times New Roman"/>
          <w:b w:val="false"/>
          <w:i w:val="false"/>
          <w:color w:val="000000"/>
          <w:sz w:val="28"/>
        </w:rPr>
        <w:t>
      13) бақылау және қадағалау субъектісі басшысының не оның уәкілетті өкілінің актіні алғаны немесе алудан бас тартқаны туралы қолы көрсетіледі.</w:t>
      </w:r>
    </w:p>
    <w:bookmarkEnd w:id="1028"/>
    <w:bookmarkStart w:name="z1301" w:id="1029"/>
    <w:p>
      <w:pPr>
        <w:spacing w:after="0"/>
        <w:ind w:left="0"/>
        <w:jc w:val="both"/>
      </w:pPr>
      <w:r>
        <w:rPr>
          <w:rFonts w:ascii="Times New Roman"/>
          <w:b w:val="false"/>
          <w:i w:val="false"/>
          <w:color w:val="000000"/>
          <w:sz w:val="28"/>
        </w:rPr>
        <w:t>
      5. Бақылау және қадағалау субъектісіне не оның уәкілетті өкіліне тексеруді тағайындау туралы актінің табыс етілген күні тексеру жүргізудің басталғаны деп есептеледі.</w:t>
      </w:r>
    </w:p>
    <w:bookmarkEnd w:id="1029"/>
    <w:bookmarkStart w:name="z1302" w:id="1030"/>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bookmarkEnd w:id="1030"/>
    <w:bookmarkStart w:name="z1303" w:id="1031"/>
    <w:p>
      <w:pPr>
        <w:spacing w:after="0"/>
        <w:ind w:left="0"/>
        <w:jc w:val="both"/>
      </w:pPr>
      <w:r>
        <w:rPr>
          <w:rFonts w:ascii="Times New Roman"/>
          <w:b w:val="false"/>
          <w:i w:val="false"/>
          <w:color w:val="000000"/>
          <w:sz w:val="28"/>
        </w:rPr>
        <w:t>
      1) қолма-қол – тексеруді тағайындау туралы актіде оны алғаны туралы белгі қойылған күннен бастап;</w:t>
      </w:r>
    </w:p>
    <w:bookmarkEnd w:id="1031"/>
    <w:bookmarkStart w:name="z1304" w:id="1032"/>
    <w:p>
      <w:pPr>
        <w:spacing w:after="0"/>
        <w:ind w:left="0"/>
        <w:jc w:val="both"/>
      </w:pPr>
      <w:r>
        <w:rPr>
          <w:rFonts w:ascii="Times New Roman"/>
          <w:b w:val="false"/>
          <w:i w:val="false"/>
          <w:color w:val="000000"/>
          <w:sz w:val="28"/>
        </w:rPr>
        <w:t>
      2) табыс етілгені туралы хабарламасы бар тапсырысты хатпен;</w:t>
      </w:r>
    </w:p>
    <w:bookmarkEnd w:id="1032"/>
    <w:bookmarkStart w:name="z1305" w:id="1033"/>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жіберілсе, тиісті түрде табыс етілді деп есептеледі.</w:t>
      </w:r>
    </w:p>
    <w:bookmarkEnd w:id="1033"/>
    <w:bookmarkStart w:name="z1306" w:id="1034"/>
    <w:p>
      <w:pPr>
        <w:spacing w:after="0"/>
        <w:ind w:left="0"/>
        <w:jc w:val="both"/>
      </w:pPr>
      <w:r>
        <w:rPr>
          <w:rFonts w:ascii="Times New Roman"/>
          <w:b w:val="false"/>
          <w:i w:val="false"/>
          <w:color w:val="000000"/>
          <w:sz w:val="28"/>
        </w:rPr>
        <w:t xml:space="preserve">
      Тексеруді тағайындау туралы акт бақылау және қадағалау органының ақпараттық жүйесінде тіркеледі. </w:t>
      </w:r>
    </w:p>
    <w:bookmarkEnd w:id="1034"/>
    <w:bookmarkStart w:name="z1307" w:id="1035"/>
    <w:p>
      <w:pPr>
        <w:spacing w:after="0"/>
        <w:ind w:left="0"/>
        <w:jc w:val="both"/>
      </w:pPr>
      <w:r>
        <w:rPr>
          <w:rFonts w:ascii="Times New Roman"/>
          <w:b w:val="false"/>
          <w:i w:val="false"/>
          <w:color w:val="000000"/>
          <w:sz w:val="28"/>
        </w:rPr>
        <w:t>
      Бақылау және қадағалау органының ақпараттық жүйесі болмаған кезде тексеруді тағайындау туралы акт тексеруді тағайындаған бақылау және қадағалау органының тексерулерді тіркеу журналында тіркеледі.</w:t>
      </w:r>
    </w:p>
    <w:bookmarkEnd w:id="1035"/>
    <w:bookmarkStart w:name="z1308" w:id="1036"/>
    <w:p>
      <w:pPr>
        <w:spacing w:after="0"/>
        <w:ind w:left="0"/>
        <w:jc w:val="both"/>
      </w:pPr>
      <w:r>
        <w:rPr>
          <w:rFonts w:ascii="Times New Roman"/>
          <w:b w:val="false"/>
          <w:i w:val="false"/>
          <w:color w:val="000000"/>
          <w:sz w:val="28"/>
        </w:rPr>
        <w:t>
      6. Тексеруді тағайындау туралы акт қолма-қол табыс етілген кезде оны қабылдаудан бас тартқан жағдайда оған тиісті жазба енгізіледі.</w:t>
      </w:r>
    </w:p>
    <w:bookmarkEnd w:id="1036"/>
    <w:bookmarkStart w:name="z1309" w:id="1037"/>
    <w:p>
      <w:pPr>
        <w:spacing w:after="0"/>
        <w:ind w:left="0"/>
        <w:jc w:val="both"/>
      </w:pPr>
      <w:r>
        <w:rPr>
          <w:rFonts w:ascii="Times New Roman"/>
          <w:b w:val="false"/>
          <w:i w:val="false"/>
          <w:color w:val="000000"/>
          <w:sz w:val="28"/>
        </w:rPr>
        <w:t xml:space="preserve">
      Тексеруді тағайындау туралы актіні алудан бас тарту оны орындамауға және тексерудің күшін жоюға негіз болып табылмайды. </w:t>
      </w:r>
    </w:p>
    <w:bookmarkEnd w:id="1037"/>
    <w:bookmarkStart w:name="z1310" w:id="1038"/>
    <w:p>
      <w:pPr>
        <w:spacing w:after="0"/>
        <w:ind w:left="0"/>
        <w:jc w:val="both"/>
      </w:pPr>
      <w:r>
        <w:rPr>
          <w:rFonts w:ascii="Times New Roman"/>
          <w:b w:val="false"/>
          <w:i w:val="false"/>
          <w:color w:val="000000"/>
          <w:sz w:val="28"/>
        </w:rPr>
        <w:t>
      7. Тексеру тағайындау туралы актіні алудан бас тартылған, сондай-ақ бақылау және қадағалау органының лауазымды адамдарының тексеру жүргізуге қажетті материалдарға, жабдықтарға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1038"/>
    <w:bookmarkStart w:name="z1311" w:id="1039"/>
    <w:p>
      <w:pPr>
        <w:spacing w:after="0"/>
        <w:ind w:left="0"/>
        <w:jc w:val="both"/>
      </w:pPr>
      <w:r>
        <w:rPr>
          <w:rFonts w:ascii="Times New Roman"/>
          <w:b w:val="false"/>
          <w:i w:val="false"/>
          <w:color w:val="000000"/>
          <w:sz w:val="28"/>
        </w:rPr>
        <w:t>
      8. Тексеруді бақылау және қадағалау органының тексеруді тағайындау туралы актіде аталған лауазымды адамы ғана жүргізе алады.</w:t>
      </w:r>
    </w:p>
    <w:bookmarkEnd w:id="1039"/>
    <w:bookmarkStart w:name="z1312" w:id="1040"/>
    <w:p>
      <w:pPr>
        <w:spacing w:after="0"/>
        <w:ind w:left="0"/>
        <w:jc w:val="both"/>
      </w:pPr>
      <w:r>
        <w:rPr>
          <w:rFonts w:ascii="Times New Roman"/>
          <w:b w:val="false"/>
          <w:i w:val="false"/>
          <w:color w:val="000000"/>
          <w:sz w:val="28"/>
        </w:rPr>
        <w:t>
      Бұл ретте бақылау және қадағалау органының тексеру жүргізетін лауазымды адамдарының құрамы объективті себептер бойынша бақылау және қадағалау органының шешімі бойынша өзгертілуі мүмкін, кейіннен бақылау және қадағалау субъектісі тексеруді тағайындау туралы актіге енгізілетін адамдардың тексеруге қатысуы басталғанға дейін тексеруді тағайындау туралы өзгертілген актімен таныстырылады.</w:t>
      </w:r>
    </w:p>
    <w:bookmarkEnd w:id="1040"/>
    <w:bookmarkStart w:name="z1313" w:id="1041"/>
    <w:p>
      <w:pPr>
        <w:spacing w:after="0"/>
        <w:ind w:left="0"/>
        <w:jc w:val="both"/>
      </w:pPr>
      <w:r>
        <w:rPr>
          <w:rFonts w:ascii="Times New Roman"/>
          <w:b w:val="false"/>
          <w:i w:val="false"/>
          <w:color w:val="000000"/>
          <w:sz w:val="28"/>
        </w:rPr>
        <w:t>
      9. Тексеру жүргізу мерзімдері алдағы жұмыстардың көлемі, сондай-ақ тексеру нысанасы ескеріле отырып белгіленеді және:</w:t>
      </w:r>
    </w:p>
    <w:bookmarkEnd w:id="1041"/>
    <w:bookmarkStart w:name="z1314" w:id="1042"/>
    <w:p>
      <w:pPr>
        <w:spacing w:after="0"/>
        <w:ind w:left="0"/>
        <w:jc w:val="both"/>
      </w:pPr>
      <w:r>
        <w:rPr>
          <w:rFonts w:ascii="Times New Roman"/>
          <w:b w:val="false"/>
          <w:i w:val="false"/>
          <w:color w:val="000000"/>
          <w:sz w:val="28"/>
        </w:rPr>
        <w:t>
      1) тексеру жүргізу кезінде – он бес жұмыс күнінен;</w:t>
      </w:r>
    </w:p>
    <w:bookmarkEnd w:id="1042"/>
    <w:bookmarkStart w:name="z1315" w:id="1043"/>
    <w:p>
      <w:pPr>
        <w:spacing w:after="0"/>
        <w:ind w:left="0"/>
        <w:jc w:val="both"/>
      </w:pPr>
      <w:r>
        <w:rPr>
          <w:rFonts w:ascii="Times New Roman"/>
          <w:b w:val="false"/>
          <w:i w:val="false"/>
          <w:color w:val="000000"/>
          <w:sz w:val="28"/>
        </w:rPr>
        <w:t>
      2) жоспардан тыс тексерулер жүргізу кезінде – он жұмыс күнінен аспауға тиіс.</w:t>
      </w:r>
    </w:p>
    <w:bookmarkEnd w:id="1043"/>
    <w:bookmarkStart w:name="z1316" w:id="1044"/>
    <w:p>
      <w:pPr>
        <w:spacing w:after="0"/>
        <w:ind w:left="0"/>
        <w:jc w:val="both"/>
      </w:pPr>
      <w:r>
        <w:rPr>
          <w:rFonts w:ascii="Times New Roman"/>
          <w:b w:val="false"/>
          <w:i w:val="false"/>
          <w:color w:val="000000"/>
          <w:sz w:val="28"/>
        </w:rPr>
        <w:t>
      10. Зерттеулер, сынақтар, сараптамалар жүргізу қажет болған кезде, сондай-ақ жұмыстың едәуір көлеміне байланысты тексеру жүргізу мерзімін бақылау және қадағалау органының басшысы (не оны алмастыратын адам) бір рет қана отыз жұмыс күнінен аспайтын мерзімге ұзартуы мүмкін.</w:t>
      </w:r>
    </w:p>
    <w:bookmarkEnd w:id="1044"/>
    <w:bookmarkStart w:name="z1317" w:id="1045"/>
    <w:p>
      <w:pPr>
        <w:spacing w:after="0"/>
        <w:ind w:left="0"/>
        <w:jc w:val="both"/>
      </w:pPr>
      <w:r>
        <w:rPr>
          <w:rFonts w:ascii="Times New Roman"/>
          <w:b w:val="false"/>
          <w:i w:val="false"/>
          <w:color w:val="000000"/>
          <w:sz w:val="28"/>
        </w:rPr>
        <w:t>
      Тексеру жүргізу мерзімдерін ұзарту тексеру мерзімі аяқталғанға дейін бақылау және қадағалау субъектісіне тиісті түрде хабарлама табыс ету арқылы тексеру мерзімдерін ұзарту туралы актімен ресімделеді, онда тексеруді тағайындау туралы актінің күні мен нөмірі және ұзарту себебі көрсетіледі.</w:t>
      </w:r>
    </w:p>
    <w:bookmarkEnd w:id="1045"/>
    <w:bookmarkStart w:name="z1318" w:id="1046"/>
    <w:p>
      <w:pPr>
        <w:spacing w:after="0"/>
        <w:ind w:left="0"/>
        <w:jc w:val="both"/>
      </w:pPr>
      <w:r>
        <w:rPr>
          <w:rFonts w:ascii="Times New Roman"/>
          <w:b w:val="false"/>
          <w:i w:val="false"/>
          <w:color w:val="000000"/>
          <w:sz w:val="28"/>
        </w:rPr>
        <w:t>
      11. Бақылау және қадағалау органының басшысы (не оны алмастыратын адам):</w:t>
      </w:r>
    </w:p>
    <w:bookmarkEnd w:id="1046"/>
    <w:bookmarkStart w:name="z1319" w:id="1047"/>
    <w:p>
      <w:pPr>
        <w:spacing w:after="0"/>
        <w:ind w:left="0"/>
        <w:jc w:val="both"/>
      </w:pPr>
      <w:r>
        <w:rPr>
          <w:rFonts w:ascii="Times New Roman"/>
          <w:b w:val="false"/>
          <w:i w:val="false"/>
          <w:color w:val="000000"/>
          <w:sz w:val="28"/>
        </w:rPr>
        <w:t>
      1) отыз жұмыс күнінен асатын мерзіммен зерттеулер, сынақтар және сараптамалар жүргізілген жағдайда (қорытынды алынғанға дейін);</w:t>
      </w:r>
    </w:p>
    <w:bookmarkEnd w:id="1047"/>
    <w:bookmarkStart w:name="z1320" w:id="1048"/>
    <w:p>
      <w:pPr>
        <w:spacing w:after="0"/>
        <w:ind w:left="0"/>
        <w:jc w:val="both"/>
      </w:pPr>
      <w:r>
        <w:rPr>
          <w:rFonts w:ascii="Times New Roman"/>
          <w:b w:val="false"/>
          <w:i w:val="false"/>
          <w:color w:val="000000"/>
          <w:sz w:val="28"/>
        </w:rPr>
        <w:t>
      2) отыз жұмыс күнінен асатын мерзіммен үшінші тұлғалардан мәліметтер мен құжаттарды алу қажет болған кезде (оларды алғанға дейін);</w:t>
      </w:r>
    </w:p>
    <w:bookmarkEnd w:id="1048"/>
    <w:bookmarkStart w:name="z1321" w:id="1049"/>
    <w:p>
      <w:pPr>
        <w:spacing w:after="0"/>
        <w:ind w:left="0"/>
        <w:jc w:val="both"/>
      </w:pPr>
      <w:r>
        <w:rPr>
          <w:rFonts w:ascii="Times New Roman"/>
          <w:b w:val="false"/>
          <w:i w:val="false"/>
          <w:color w:val="000000"/>
          <w:sz w:val="28"/>
        </w:rPr>
        <w:t>
      3) тексеру жүргізуге кедергі келтіретін еңсерілмейтін күш жағдайлары туындаған кезде тексеруді бір рет қана тоқтата тұруы мүмкін.</w:t>
      </w:r>
    </w:p>
    <w:bookmarkEnd w:id="1049"/>
    <w:bookmarkStart w:name="z1322" w:id="1050"/>
    <w:p>
      <w:pPr>
        <w:spacing w:after="0"/>
        <w:ind w:left="0"/>
        <w:jc w:val="both"/>
      </w:pPr>
      <w:r>
        <w:rPr>
          <w:rFonts w:ascii="Times New Roman"/>
          <w:b w:val="false"/>
          <w:i w:val="false"/>
          <w:color w:val="000000"/>
          <w:sz w:val="28"/>
        </w:rPr>
        <w:t>
      Тексеруді тоқтата тұру тексеру мерзімі аяқталғанға дейін бақылау және қадағалау субъектісіне хабарлама табыс ету арқылы тексеруді тоқтата тұру туралы актімен ресімделеді, онда тексеруді тағайындау туралы актінің күні мен нөмірі және тоқтата тұру себептері көрсетіледі.</w:t>
      </w:r>
    </w:p>
    <w:bookmarkEnd w:id="1050"/>
    <w:bookmarkStart w:name="z1323" w:id="1051"/>
    <w:p>
      <w:pPr>
        <w:spacing w:after="0"/>
        <w:ind w:left="0"/>
        <w:jc w:val="both"/>
      </w:pPr>
      <w:r>
        <w:rPr>
          <w:rFonts w:ascii="Times New Roman"/>
          <w:b w:val="false"/>
          <w:i w:val="false"/>
          <w:color w:val="000000"/>
          <w:sz w:val="28"/>
        </w:rPr>
        <w:t xml:space="preserve">
      Осы тармақтың бірінші бөлігінде көзделген тексеруді тоқтата тұру негіздері тоқтатылғаннан кейін тексеру тоқтата тұру мерзімінен бастап қайта басталады. </w:t>
      </w:r>
    </w:p>
    <w:bookmarkEnd w:id="1051"/>
    <w:bookmarkStart w:name="z1324" w:id="1052"/>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және қадағалау субъектісіне хабарламаны табыс ету арқылы тексеруді қайта бастау туралы актімен ресімделеді, онда тексеруді қайта бастау күні көрсетіледі.</w:t>
      </w:r>
    </w:p>
    <w:bookmarkEnd w:id="1052"/>
    <w:bookmarkStart w:name="z1325" w:id="1053"/>
    <w:p>
      <w:pPr>
        <w:spacing w:after="0"/>
        <w:ind w:left="0"/>
        <w:jc w:val="both"/>
      </w:pPr>
      <w:r>
        <w:rPr>
          <w:rFonts w:ascii="Times New Roman"/>
          <w:b w:val="false"/>
          <w:i w:val="false"/>
          <w:color w:val="000000"/>
          <w:sz w:val="28"/>
        </w:rPr>
        <w:t>
      Төменде санамаланған тәсілдердің бірімен жіберілген тексеру мерзімін ұзарту, тоқтата тұру және қайта бастау туралы тексерулер актілері мынадай жағдайларда:</w:t>
      </w:r>
    </w:p>
    <w:bookmarkEnd w:id="1053"/>
    <w:bookmarkStart w:name="z1326" w:id="1054"/>
    <w:p>
      <w:pPr>
        <w:spacing w:after="0"/>
        <w:ind w:left="0"/>
        <w:jc w:val="both"/>
      </w:pPr>
      <w:r>
        <w:rPr>
          <w:rFonts w:ascii="Times New Roman"/>
          <w:b w:val="false"/>
          <w:i w:val="false"/>
          <w:color w:val="000000"/>
          <w:sz w:val="28"/>
        </w:rPr>
        <w:t xml:space="preserve">
      1) қолма-қол – тексеру мерзімін ұзарту, тоқтата тұру және қайта бастау туралы актілерде оларды алғаны туралы белгі қойылған күннен бастап; </w:t>
      </w:r>
    </w:p>
    <w:bookmarkEnd w:id="1054"/>
    <w:bookmarkStart w:name="z1327" w:id="1055"/>
    <w:p>
      <w:pPr>
        <w:spacing w:after="0"/>
        <w:ind w:left="0"/>
        <w:jc w:val="both"/>
      </w:pPr>
      <w:r>
        <w:rPr>
          <w:rFonts w:ascii="Times New Roman"/>
          <w:b w:val="false"/>
          <w:i w:val="false"/>
          <w:color w:val="000000"/>
          <w:sz w:val="28"/>
        </w:rPr>
        <w:t>
      2) табыс етілгені туралы хабарламасы бар тапсырысты хатпен;</w:t>
      </w:r>
    </w:p>
    <w:bookmarkEnd w:id="1055"/>
    <w:bookmarkStart w:name="z1328" w:id="1056"/>
    <w:p>
      <w:pPr>
        <w:spacing w:after="0"/>
        <w:ind w:left="0"/>
        <w:jc w:val="both"/>
      </w:pPr>
      <w:r>
        <w:rPr>
          <w:rFonts w:ascii="Times New Roman"/>
          <w:b w:val="false"/>
          <w:i w:val="false"/>
          <w:color w:val="000000"/>
          <w:sz w:val="28"/>
        </w:rPr>
        <w:t xml:space="preserve">
      3) бақылау мен қадағалау субъектісінің электрондық мекенжайына электрондық тәсілмен жіберілсе, тиісті түрде табыс етілді деп есептеледі. </w:t>
      </w:r>
    </w:p>
    <w:bookmarkEnd w:id="1056"/>
    <w:bookmarkStart w:name="z1329" w:id="1057"/>
    <w:p>
      <w:pPr>
        <w:spacing w:after="0"/>
        <w:ind w:left="0"/>
        <w:jc w:val="both"/>
      </w:pPr>
      <w:r>
        <w:rPr>
          <w:rFonts w:ascii="Times New Roman"/>
          <w:b w:val="false"/>
          <w:i w:val="false"/>
          <w:color w:val="000000"/>
          <w:sz w:val="28"/>
        </w:rPr>
        <w:t>
      Ұзарту, тоқтата тұру және қайта бастау туралы мәліметтер бақылау және қадағалау органының ақпараттық жүйесінде немесе бақылау және қадағалау органының тексерулерді тіркеу журналында тіркеледі.</w:t>
      </w:r>
    </w:p>
    <w:bookmarkEnd w:id="1057"/>
    <w:bookmarkStart w:name="z1330" w:id="1058"/>
    <w:p>
      <w:pPr>
        <w:spacing w:after="0"/>
        <w:ind w:left="0"/>
        <w:jc w:val="both"/>
      </w:pPr>
      <w:r>
        <w:rPr>
          <w:rFonts w:ascii="Times New Roman"/>
          <w:b w:val="false"/>
          <w:i w:val="false"/>
          <w:color w:val="000000"/>
          <w:sz w:val="28"/>
        </w:rPr>
        <w:t xml:space="preserve">
      12. Бақылау және қадағалау органының лауазымды адамы тексеру нәтижелері бойынша тексеру нәтижелері туралы акт, өнеркәсіптік қауіпсіздік талаптарын бұзушылықтар анықталған жағдайда – анықталған бұзушылықтарды жою туралы нұсқама, жедел ықпал ету шараларының талаптарын бұзушылықтар болған кезде – өнеркәсіптік қауіпсіздік саласындағы қызметті немесе қызметтің жекелеген түрлерін тоқтата тұру не оған тыйым салу туралы акт шығарады. </w:t>
      </w:r>
    </w:p>
    <w:bookmarkEnd w:id="1058"/>
    <w:bookmarkStart w:name="z1331" w:id="1059"/>
    <w:p>
      <w:pPr>
        <w:spacing w:after="0"/>
        <w:ind w:left="0"/>
        <w:jc w:val="both"/>
      </w:pPr>
      <w:r>
        <w:rPr>
          <w:rFonts w:ascii="Times New Roman"/>
          <w:b w:val="false"/>
          <w:i w:val="false"/>
          <w:color w:val="000000"/>
          <w:sz w:val="28"/>
        </w:rPr>
        <w:t>
      Өнеркәсіптік қауіпсіздік талаптарын бұзғаны үшін бақылау және қадағалау субъектілері Қазақстан Республикасының әкімшілік құқық бұзушылық туралы заңнамасында көзделген жауаптылықта болады.</w:t>
      </w:r>
    </w:p>
    <w:bookmarkEnd w:id="1059"/>
    <w:bookmarkStart w:name="z1332" w:id="1060"/>
    <w:p>
      <w:pPr>
        <w:spacing w:after="0"/>
        <w:ind w:left="0"/>
        <w:jc w:val="both"/>
      </w:pPr>
      <w:r>
        <w:rPr>
          <w:rFonts w:ascii="Times New Roman"/>
          <w:b w:val="false"/>
          <w:i w:val="false"/>
          <w:color w:val="000000"/>
          <w:sz w:val="28"/>
        </w:rPr>
        <w:t>
      13. Тексеру нәтижелері туралы актіде:</w:t>
      </w:r>
    </w:p>
    <w:bookmarkEnd w:id="1060"/>
    <w:bookmarkStart w:name="z1333" w:id="1061"/>
    <w:p>
      <w:pPr>
        <w:spacing w:after="0"/>
        <w:ind w:left="0"/>
        <w:jc w:val="both"/>
      </w:pPr>
      <w:r>
        <w:rPr>
          <w:rFonts w:ascii="Times New Roman"/>
          <w:b w:val="false"/>
          <w:i w:val="false"/>
          <w:color w:val="000000"/>
          <w:sz w:val="28"/>
        </w:rPr>
        <w:t>
      1) актінің жасалған күні мен орны;</w:t>
      </w:r>
    </w:p>
    <w:bookmarkEnd w:id="1061"/>
    <w:bookmarkStart w:name="z1334" w:id="1062"/>
    <w:p>
      <w:pPr>
        <w:spacing w:after="0"/>
        <w:ind w:left="0"/>
        <w:jc w:val="both"/>
      </w:pPr>
      <w:r>
        <w:rPr>
          <w:rFonts w:ascii="Times New Roman"/>
          <w:b w:val="false"/>
          <w:i w:val="false"/>
          <w:color w:val="000000"/>
          <w:sz w:val="28"/>
        </w:rPr>
        <w:t>
      2) бақылау және қадағалау органының атауы;</w:t>
      </w:r>
    </w:p>
    <w:bookmarkEnd w:id="1062"/>
    <w:bookmarkStart w:name="z1335" w:id="1063"/>
    <w:p>
      <w:pPr>
        <w:spacing w:after="0"/>
        <w:ind w:left="0"/>
        <w:jc w:val="both"/>
      </w:pPr>
      <w:r>
        <w:rPr>
          <w:rFonts w:ascii="Times New Roman"/>
          <w:b w:val="false"/>
          <w:i w:val="false"/>
          <w:color w:val="000000"/>
          <w:sz w:val="28"/>
        </w:rPr>
        <w:t>
      3) тексеруді тағайындау туралы актінің (болған кезде тексеру мерзімін ұзарту, тексеруді тоқтата тұру және тексеруді қайта бастау туралы актілердің) күні мен нөмірі;</w:t>
      </w:r>
    </w:p>
    <w:bookmarkEnd w:id="1063"/>
    <w:bookmarkStart w:name="z1336" w:id="1064"/>
    <w:p>
      <w:pPr>
        <w:spacing w:after="0"/>
        <w:ind w:left="0"/>
        <w:jc w:val="both"/>
      </w:pPr>
      <w:r>
        <w:rPr>
          <w:rFonts w:ascii="Times New Roman"/>
          <w:b w:val="false"/>
          <w:i w:val="false"/>
          <w:color w:val="000000"/>
          <w:sz w:val="28"/>
        </w:rPr>
        <w:t>
      4) бақылау және қадағалау субъектісінің (объектісінің) атауы немесе тегі, аты, әкесінің аты (егер ол жеке басты куәландыратын құжатта көрсетілсе), оның орналасқан жері, бақылау және қадағалау субъектісінің тексеру жүргізу кезінде қатысқан өкілінің тегі, аты, әкесінің аты (егер ол жеке басты куәландыратын құжатта көрсетілсе) және лауазымы;</w:t>
      </w:r>
    </w:p>
    <w:bookmarkEnd w:id="1064"/>
    <w:bookmarkStart w:name="z1337" w:id="1065"/>
    <w:p>
      <w:pPr>
        <w:spacing w:after="0"/>
        <w:ind w:left="0"/>
        <w:jc w:val="both"/>
      </w:pPr>
      <w:r>
        <w:rPr>
          <w:rFonts w:ascii="Times New Roman"/>
          <w:b w:val="false"/>
          <w:i w:val="false"/>
          <w:color w:val="000000"/>
          <w:sz w:val="28"/>
        </w:rPr>
        <w:t xml:space="preserve">
      5) тексеру жүргізу кезеңі; </w:t>
      </w:r>
    </w:p>
    <w:bookmarkEnd w:id="1065"/>
    <w:bookmarkStart w:name="z1338" w:id="1066"/>
    <w:p>
      <w:pPr>
        <w:spacing w:after="0"/>
        <w:ind w:left="0"/>
        <w:jc w:val="both"/>
      </w:pPr>
      <w:r>
        <w:rPr>
          <w:rFonts w:ascii="Times New Roman"/>
          <w:b w:val="false"/>
          <w:i w:val="false"/>
          <w:color w:val="000000"/>
          <w:sz w:val="28"/>
        </w:rPr>
        <w:t>
      6) тексерудің түрі;</w:t>
      </w:r>
    </w:p>
    <w:bookmarkEnd w:id="1066"/>
    <w:bookmarkStart w:name="z1339" w:id="1067"/>
    <w:p>
      <w:pPr>
        <w:spacing w:after="0"/>
        <w:ind w:left="0"/>
        <w:jc w:val="both"/>
      </w:pPr>
      <w:r>
        <w:rPr>
          <w:rFonts w:ascii="Times New Roman"/>
          <w:b w:val="false"/>
          <w:i w:val="false"/>
          <w:color w:val="000000"/>
          <w:sz w:val="28"/>
        </w:rPr>
        <w:t xml:space="preserve">
      7) тексеру нәтижелері туралы, оның ішінде өнеркәсіптік қауіпсіздік талаптарының анықталған бұзушылықтары туралы мәліметтер; </w:t>
      </w:r>
    </w:p>
    <w:bookmarkEnd w:id="1067"/>
    <w:bookmarkStart w:name="z1340" w:id="1068"/>
    <w:p>
      <w:pPr>
        <w:spacing w:after="0"/>
        <w:ind w:left="0"/>
        <w:jc w:val="both"/>
      </w:pPr>
      <w:r>
        <w:rPr>
          <w:rFonts w:ascii="Times New Roman"/>
          <w:b w:val="false"/>
          <w:i w:val="false"/>
          <w:color w:val="000000"/>
          <w:sz w:val="28"/>
        </w:rPr>
        <w:t>
      8) тексеру нәтижелері туралы актімен танысқаны немесе танысудан бас тартқаны, сондай-ақ тексеру жүргізу кезінде қатысқан адамдар туралы мәліметтер, олардың қолдары немесе қол қоюдан бас тартқаны туралы жазба;</w:t>
      </w:r>
    </w:p>
    <w:bookmarkEnd w:id="1068"/>
    <w:bookmarkStart w:name="z1341" w:id="1069"/>
    <w:p>
      <w:pPr>
        <w:spacing w:after="0"/>
        <w:ind w:left="0"/>
        <w:jc w:val="both"/>
      </w:pPr>
      <w:r>
        <w:rPr>
          <w:rFonts w:ascii="Times New Roman"/>
          <w:b w:val="false"/>
          <w:i w:val="false"/>
          <w:color w:val="000000"/>
          <w:sz w:val="28"/>
        </w:rPr>
        <w:t>
      9) тексеру жүргізу үшін тартылатын мамандардың, консультанттардың және сарапшылардың тегі, аты, әкесінің аты (егер ол жеке басты куәландыратын құжатта көрсетілсе) және қолы (қажет болған жағдайда);</w:t>
      </w:r>
    </w:p>
    <w:bookmarkEnd w:id="1069"/>
    <w:bookmarkStart w:name="z1342" w:id="1070"/>
    <w:p>
      <w:pPr>
        <w:spacing w:after="0"/>
        <w:ind w:left="0"/>
        <w:jc w:val="both"/>
      </w:pPr>
      <w:r>
        <w:rPr>
          <w:rFonts w:ascii="Times New Roman"/>
          <w:b w:val="false"/>
          <w:i w:val="false"/>
          <w:color w:val="000000"/>
          <w:sz w:val="28"/>
        </w:rPr>
        <w:t xml:space="preserve">
      10) бақылау және қадағалау органының тексеру жүргізген лауазымды адамының тегі, аты, әкесінің аты (егер ол жеке басты куәландыратын құжатта көрсетілсе) және қолы көрсетіледі. </w:t>
      </w:r>
    </w:p>
    <w:bookmarkEnd w:id="1070"/>
    <w:bookmarkStart w:name="z1343" w:id="1071"/>
    <w:p>
      <w:pPr>
        <w:spacing w:after="0"/>
        <w:ind w:left="0"/>
        <w:jc w:val="both"/>
      </w:pPr>
      <w:r>
        <w:rPr>
          <w:rFonts w:ascii="Times New Roman"/>
          <w:b w:val="false"/>
          <w:i w:val="false"/>
          <w:color w:val="000000"/>
          <w:sz w:val="28"/>
        </w:rPr>
        <w:t>
      Өнеркәсіптік қауіпсіздік талаптарын бұзушылықтар болмаған жағдайда тексеру нәтижелері туралы актіде тиісті жазба жүргізіледі.</w:t>
      </w:r>
    </w:p>
    <w:bookmarkEnd w:id="1071"/>
    <w:bookmarkStart w:name="z1344" w:id="1072"/>
    <w:p>
      <w:pPr>
        <w:spacing w:after="0"/>
        <w:ind w:left="0"/>
        <w:jc w:val="both"/>
      </w:pPr>
      <w:r>
        <w:rPr>
          <w:rFonts w:ascii="Times New Roman"/>
          <w:b w:val="false"/>
          <w:i w:val="false"/>
          <w:color w:val="000000"/>
          <w:sz w:val="28"/>
        </w:rPr>
        <w:t>
      14. Анықталған бұзушылықтарды жою туралы нұсқамада:</w:t>
      </w:r>
    </w:p>
    <w:bookmarkEnd w:id="1072"/>
    <w:bookmarkStart w:name="z1345" w:id="1073"/>
    <w:p>
      <w:pPr>
        <w:spacing w:after="0"/>
        <w:ind w:left="0"/>
        <w:jc w:val="both"/>
      </w:pPr>
      <w:r>
        <w:rPr>
          <w:rFonts w:ascii="Times New Roman"/>
          <w:b w:val="false"/>
          <w:i w:val="false"/>
          <w:color w:val="000000"/>
          <w:sz w:val="28"/>
        </w:rPr>
        <w:t>
      1) нұсқаманың жасалған күні мен орны;</w:t>
      </w:r>
    </w:p>
    <w:bookmarkEnd w:id="1073"/>
    <w:bookmarkStart w:name="z1346" w:id="1074"/>
    <w:p>
      <w:pPr>
        <w:spacing w:after="0"/>
        <w:ind w:left="0"/>
        <w:jc w:val="both"/>
      </w:pPr>
      <w:r>
        <w:rPr>
          <w:rFonts w:ascii="Times New Roman"/>
          <w:b w:val="false"/>
          <w:i w:val="false"/>
          <w:color w:val="000000"/>
          <w:sz w:val="28"/>
        </w:rPr>
        <w:t>
      2) бақылау және қадағалау органының атауы;</w:t>
      </w:r>
    </w:p>
    <w:bookmarkEnd w:id="1074"/>
    <w:bookmarkStart w:name="z1347" w:id="1075"/>
    <w:p>
      <w:pPr>
        <w:spacing w:after="0"/>
        <w:ind w:left="0"/>
        <w:jc w:val="both"/>
      </w:pPr>
      <w:r>
        <w:rPr>
          <w:rFonts w:ascii="Times New Roman"/>
          <w:b w:val="false"/>
          <w:i w:val="false"/>
          <w:color w:val="000000"/>
          <w:sz w:val="28"/>
        </w:rPr>
        <w:t>
      3) бақылау және қадағалау субъектісінің (объектісінің) атауы немесе тегі, аты, әкесінің аты (егер ол жеке басты куәландыратын құжатта көрсетілсе) және оның орналасқан жері, бақылау және қадағалау субъектісінің тексеру жүргізу кезінде қатысқан өкілінің тегі, аты, әкесінің аты (егер ол жеке басты куәландыратын құжатта көрсетілсе) және лауазымы;</w:t>
      </w:r>
    </w:p>
    <w:bookmarkEnd w:id="1075"/>
    <w:bookmarkStart w:name="z1348" w:id="1076"/>
    <w:p>
      <w:pPr>
        <w:spacing w:after="0"/>
        <w:ind w:left="0"/>
        <w:jc w:val="both"/>
      </w:pPr>
      <w:r>
        <w:rPr>
          <w:rFonts w:ascii="Times New Roman"/>
          <w:b w:val="false"/>
          <w:i w:val="false"/>
          <w:color w:val="000000"/>
          <w:sz w:val="28"/>
        </w:rPr>
        <w:t xml:space="preserve">
      4) тексеру жүргізу кезеңі; </w:t>
      </w:r>
    </w:p>
    <w:bookmarkEnd w:id="1076"/>
    <w:bookmarkStart w:name="z1349" w:id="1077"/>
    <w:p>
      <w:pPr>
        <w:spacing w:after="0"/>
        <w:ind w:left="0"/>
        <w:jc w:val="both"/>
      </w:pPr>
      <w:r>
        <w:rPr>
          <w:rFonts w:ascii="Times New Roman"/>
          <w:b w:val="false"/>
          <w:i w:val="false"/>
          <w:color w:val="000000"/>
          <w:sz w:val="28"/>
        </w:rPr>
        <w:t>
      5) өнеркәсіптік қауіпсіздік талаптарын, оның ішінде жедел ықпал ету шараларының талаптарын бұзушылықтар;</w:t>
      </w:r>
    </w:p>
    <w:bookmarkEnd w:id="1077"/>
    <w:bookmarkStart w:name="z1350" w:id="1078"/>
    <w:p>
      <w:pPr>
        <w:spacing w:after="0"/>
        <w:ind w:left="0"/>
        <w:jc w:val="both"/>
      </w:pPr>
      <w:r>
        <w:rPr>
          <w:rFonts w:ascii="Times New Roman"/>
          <w:b w:val="false"/>
          <w:i w:val="false"/>
          <w:color w:val="000000"/>
          <w:sz w:val="28"/>
        </w:rPr>
        <w:t>
      6) анықталған бұзушылықтарды жою жөніндегі ұсынымдар мен нұсқаулар және оларды жою мерзімдері;</w:t>
      </w:r>
    </w:p>
    <w:bookmarkEnd w:id="1078"/>
    <w:bookmarkStart w:name="z1351" w:id="1079"/>
    <w:p>
      <w:pPr>
        <w:spacing w:after="0"/>
        <w:ind w:left="0"/>
        <w:jc w:val="both"/>
      </w:pPr>
      <w:r>
        <w:rPr>
          <w:rFonts w:ascii="Times New Roman"/>
          <w:b w:val="false"/>
          <w:i w:val="false"/>
          <w:color w:val="000000"/>
          <w:sz w:val="28"/>
        </w:rPr>
        <w:t>
      7) бақылау және қадағалау субъектісінің не оның уәкілетті өкілінің нұсқамамен танысқаны немесе танысудан бас тартқаны туралы мәліметтер, олардың қолдары немесе қол қоюдан бас тартқаны;</w:t>
      </w:r>
    </w:p>
    <w:bookmarkEnd w:id="1079"/>
    <w:bookmarkStart w:name="z1352" w:id="1080"/>
    <w:p>
      <w:pPr>
        <w:spacing w:after="0"/>
        <w:ind w:left="0"/>
        <w:jc w:val="both"/>
      </w:pPr>
      <w:r>
        <w:rPr>
          <w:rFonts w:ascii="Times New Roman"/>
          <w:b w:val="false"/>
          <w:i w:val="false"/>
          <w:color w:val="000000"/>
          <w:sz w:val="28"/>
        </w:rPr>
        <w:t>
      8) бақылау және қадағалау органының тексеру жүргізген лауазымды адамының тегі, аты, әкесінің аты (егер ол жеке басты куәландыратын құжатта көрсетілсе) және қолы көрсетіледі.</w:t>
      </w:r>
    </w:p>
    <w:bookmarkEnd w:id="1080"/>
    <w:bookmarkStart w:name="z1353" w:id="1081"/>
    <w:p>
      <w:pPr>
        <w:spacing w:after="0"/>
        <w:ind w:left="0"/>
        <w:jc w:val="both"/>
      </w:pPr>
      <w:r>
        <w:rPr>
          <w:rFonts w:ascii="Times New Roman"/>
          <w:b w:val="false"/>
          <w:i w:val="false"/>
          <w:color w:val="000000"/>
          <w:sz w:val="28"/>
        </w:rPr>
        <w:t>
      Тексеру нәтижелері туралы актіге, анықталған бұзушылықтарды жою туралы нұсқамалар болған кезде оларға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(техникалық бақылау құралдарының, байқау және тіркеп-белгілеу аспаптарының, фото - және бейнеаппаратураның жазбалары) қоса беріледі.</w:t>
      </w:r>
    </w:p>
    <w:bookmarkEnd w:id="1081"/>
    <w:bookmarkStart w:name="z1354" w:id="1082"/>
    <w:p>
      <w:pPr>
        <w:spacing w:after="0"/>
        <w:ind w:left="0"/>
        <w:jc w:val="both"/>
      </w:pPr>
      <w:r>
        <w:rPr>
          <w:rFonts w:ascii="Times New Roman"/>
          <w:b w:val="false"/>
          <w:i w:val="false"/>
          <w:color w:val="000000"/>
          <w:sz w:val="28"/>
        </w:rPr>
        <w:t>
      15. Тексеруді тағайындау, тексеру нәтижелері, тексеруді ұзарту, тоқтата тұру, қайта бастау туралы, өнеркәсіптік қауіпсіздік саласындағы қызметті немесе қызметтің жекелеген түрлерін тоқтата тұру не оған тыйым салу туралы актілердің, анықталған бұзушылықтарды жою туралы нұсқаманың нысандарын өнеркәсіптік қауіпсіздік саласындағы уәкілетті орган бекітеді.</w:t>
      </w:r>
    </w:p>
    <w:bookmarkEnd w:id="1082"/>
    <w:bookmarkStart w:name="z1355" w:id="1083"/>
    <w:p>
      <w:pPr>
        <w:spacing w:after="0"/>
        <w:ind w:left="0"/>
        <w:jc w:val="both"/>
      </w:pPr>
      <w:r>
        <w:rPr>
          <w:rFonts w:ascii="Times New Roman"/>
          <w:b w:val="false"/>
          <w:i w:val="false"/>
          <w:color w:val="000000"/>
          <w:sz w:val="28"/>
        </w:rPr>
        <w:t>
      16. Тексеру нәтижелері туралы акт, анықталған бұзушылықтарды жою туралы нұсқама үш данада жасалады.</w:t>
      </w:r>
    </w:p>
    <w:bookmarkEnd w:id="1083"/>
    <w:bookmarkStart w:name="z1356" w:id="1084"/>
    <w:p>
      <w:pPr>
        <w:spacing w:after="0"/>
        <w:ind w:left="0"/>
        <w:jc w:val="both"/>
      </w:pPr>
      <w:r>
        <w:rPr>
          <w:rFonts w:ascii="Times New Roman"/>
          <w:b w:val="false"/>
          <w:i w:val="false"/>
          <w:color w:val="000000"/>
          <w:sz w:val="28"/>
        </w:rPr>
        <w:t>
      Тексеру нәтижелері туралы актінің бір данасы, өнеркәсіптік қауіпсіздік талаптарын бұзушылықтар анықталған жағдайда анықталған бұзушылықтарды жою туралы нұсқама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қағаз жеткізгіште қол қойғызып немесе электрондық нысанда тексерілетін бақылау және қадағалау субъектісіне танысу және анықталған бұзушылықтарды жою жөнінде шаралар қабылдау үшін тапсырылады, үшінші данасы бақылау және қадағалау органында қалады.</w:t>
      </w:r>
    </w:p>
    <w:bookmarkEnd w:id="1084"/>
    <w:bookmarkStart w:name="z1357" w:id="1085"/>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бақылау және қадағалау субъектісіне мынадай жағдайларда:</w:t>
      </w:r>
    </w:p>
    <w:bookmarkEnd w:id="1085"/>
    <w:bookmarkStart w:name="z1358" w:id="1086"/>
    <w:p>
      <w:pPr>
        <w:spacing w:after="0"/>
        <w:ind w:left="0"/>
        <w:jc w:val="both"/>
      </w:pPr>
      <w:r>
        <w:rPr>
          <w:rFonts w:ascii="Times New Roman"/>
          <w:b w:val="false"/>
          <w:i w:val="false"/>
          <w:color w:val="000000"/>
          <w:sz w:val="28"/>
        </w:rPr>
        <w:t>
      1) қолма-қол – тексеру нәтижелері туралы актіде, анықталған бұзушылықтарды жою туралы нұсқамада оларды алғаны туралы белгі қойылған күннен бастап;</w:t>
      </w:r>
    </w:p>
    <w:bookmarkEnd w:id="1086"/>
    <w:bookmarkStart w:name="z1359" w:id="1087"/>
    <w:p>
      <w:pPr>
        <w:spacing w:after="0"/>
        <w:ind w:left="0"/>
        <w:jc w:val="both"/>
      </w:pPr>
      <w:r>
        <w:rPr>
          <w:rFonts w:ascii="Times New Roman"/>
          <w:b w:val="false"/>
          <w:i w:val="false"/>
          <w:color w:val="000000"/>
          <w:sz w:val="28"/>
        </w:rPr>
        <w:t>
      2) табыс етілгені туралы хабарламасы бар тапсырысты хатпен;</w:t>
      </w:r>
    </w:p>
    <w:bookmarkEnd w:id="1087"/>
    <w:bookmarkStart w:name="z1360" w:id="1088"/>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жіберілсе, тиісті түрде табыс етілді деп есептеледі.</w:t>
      </w:r>
    </w:p>
    <w:bookmarkEnd w:id="1088"/>
    <w:bookmarkStart w:name="z1361" w:id="1089"/>
    <w:p>
      <w:pPr>
        <w:spacing w:after="0"/>
        <w:ind w:left="0"/>
        <w:jc w:val="both"/>
      </w:pPr>
      <w:r>
        <w:rPr>
          <w:rFonts w:ascii="Times New Roman"/>
          <w:b w:val="false"/>
          <w:i w:val="false"/>
          <w:color w:val="000000"/>
          <w:sz w:val="28"/>
        </w:rPr>
        <w:t xml:space="preserve">
      17. Бақылау және қадағалау субъектісіне тексеруді тағайындау туралы актіде (болған кезде мерзімді ұзарту және қайта бастау туралы тексеру актілерінде) көрсетілген тексеру аяқталатын мерзімнен кешіктірмей тексеру нәтижелері туралы актінің табыс етілген күні тексеру мерзімінің аяқталғаны деп есептеледі. </w:t>
      </w:r>
    </w:p>
    <w:bookmarkEnd w:id="1089"/>
    <w:bookmarkStart w:name="z1362" w:id="1090"/>
    <w:p>
      <w:pPr>
        <w:spacing w:after="0"/>
        <w:ind w:left="0"/>
        <w:jc w:val="both"/>
      </w:pPr>
      <w:r>
        <w:rPr>
          <w:rFonts w:ascii="Times New Roman"/>
          <w:b w:val="false"/>
          <w:i w:val="false"/>
          <w:color w:val="000000"/>
          <w:sz w:val="28"/>
        </w:rPr>
        <w:t>
      18. Тексеру нәтижелері бойынша ескертулер және (немесе) қарсылықтар болған жағдайда бақылау және қадағалау субъектісі не оның уәкілетті өкілі оларды жазбаша түрде баяндайды.</w:t>
      </w:r>
    </w:p>
    <w:bookmarkEnd w:id="1090"/>
    <w:bookmarkStart w:name="z1363" w:id="1091"/>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бұл туралы тиісті белгі жасалады.</w:t>
      </w:r>
    </w:p>
    <w:bookmarkEnd w:id="1091"/>
    <w:bookmarkStart w:name="z1364" w:id="1092"/>
    <w:p>
      <w:pPr>
        <w:spacing w:after="0"/>
        <w:ind w:left="0"/>
        <w:jc w:val="both"/>
      </w:pPr>
      <w:r>
        <w:rPr>
          <w:rFonts w:ascii="Times New Roman"/>
          <w:b w:val="false"/>
          <w:i w:val="false"/>
          <w:color w:val="000000"/>
          <w:sz w:val="28"/>
        </w:rPr>
        <w:t>
      19. Анықталған бұзушылықтарды жою туралы нұсқаманы орындау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күнтізбелік он күннен кем емес мерзімге айқындалады.</w:t>
      </w:r>
    </w:p>
    <w:bookmarkEnd w:id="1092"/>
    <w:bookmarkStart w:name="z1365" w:id="1093"/>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End w:id="1093"/>
    <w:bookmarkStart w:name="z1366" w:id="1094"/>
    <w:p>
      <w:pPr>
        <w:spacing w:after="0"/>
        <w:ind w:left="0"/>
        <w:jc w:val="both"/>
      </w:pPr>
      <w:r>
        <w:rPr>
          <w:rFonts w:ascii="Times New Roman"/>
          <w:b w:val="false"/>
          <w:i w:val="false"/>
          <w:color w:val="000000"/>
          <w:sz w:val="28"/>
        </w:rPr>
        <w:t>
      1) бақылау және қадағалау субъектісінің бұзушылықтарды жою бойынша ұйымдастырушылық, техникалық және қаржылық мүмкіндіктерінің бар-жоғы;</w:t>
      </w:r>
    </w:p>
    <w:bookmarkEnd w:id="1094"/>
    <w:bookmarkStart w:name="z1367" w:id="1095"/>
    <w:p>
      <w:pPr>
        <w:spacing w:after="0"/>
        <w:ind w:left="0"/>
        <w:jc w:val="both"/>
      </w:pPr>
      <w:r>
        <w:rPr>
          <w:rFonts w:ascii="Times New Roman"/>
          <w:b w:val="false"/>
          <w:i w:val="false"/>
          <w:color w:val="000000"/>
          <w:sz w:val="28"/>
        </w:rPr>
        <w:t>
      2) пайдаланылатын бақылау және қадағалау объектілерінің техникалық жай-күйінің ерекшеліктері;</w:t>
      </w:r>
    </w:p>
    <w:bookmarkEnd w:id="1095"/>
    <w:bookmarkStart w:name="z1368" w:id="1096"/>
    <w:p>
      <w:pPr>
        <w:spacing w:after="0"/>
        <w:ind w:left="0"/>
        <w:jc w:val="both"/>
      </w:pPr>
      <w:r>
        <w:rPr>
          <w:rFonts w:ascii="Times New Roman"/>
          <w:b w:val="false"/>
          <w:i w:val="false"/>
          <w:color w:val="000000"/>
          <w:sz w:val="28"/>
        </w:rPr>
        <w:t xml:space="preserve">
      3) мемлекеттік органдарда, жергілікті атқарушы органдарда тиісті рұқсат алу немесе "Рұқсаттар және хабарламалар туралы" Қазақстан Республикасы Заңына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хабарламаны, сондай-ақ Қазақстан Республикасының заңдарында белгіленген өзге де міндетті қорытындыларды, келісулерді, құжаттарды беру мерзімдері ескерілуі мүмкін.</w:t>
      </w:r>
    </w:p>
    <w:bookmarkEnd w:id="1096"/>
    <w:bookmarkStart w:name="z1369" w:id="1097"/>
    <w:p>
      <w:pPr>
        <w:spacing w:after="0"/>
        <w:ind w:left="0"/>
        <w:jc w:val="both"/>
      </w:pPr>
      <w:r>
        <w:rPr>
          <w:rFonts w:ascii="Times New Roman"/>
          <w:b w:val="false"/>
          <w:i w:val="false"/>
          <w:color w:val="000000"/>
          <w:sz w:val="28"/>
        </w:rPr>
        <w:t>
      20. Қосымша уақыттық және (немесе) қаржылық шығындар қажет болған жағдайда бақылау және қадағалау субъектісі өзіне анықталған бұзушылықтарды жою туралы нұсқама табыс етілген күннен бастап үш жұмыс күнінен кешіктірмей тексеру жүргізген бақылау және қадағалау органына, жедел ықпал ету шараларының талаптарын бұзушылықтарды қоспағанда, анықталған бұзушылықтарды жоюдың нақты мерзімдері мен уақыттық және қаржылық шығындар бойынша негіздемесі көрсетілген оларды жою жөніндегі іс-шаралар жоспарын қоса беріп, анықталған бұзушылықтарды жою мерзімдерін ұзарту туралы өтінішпен (анықталған бұзушылықтарды жою туралы нұсқама табыс етілген күннен бастап бір жылдан аспайтын мерзім) жүгінуге құқылы.</w:t>
      </w:r>
    </w:p>
    <w:bookmarkEnd w:id="1097"/>
    <w:bookmarkStart w:name="z1370" w:id="1098"/>
    <w:p>
      <w:pPr>
        <w:spacing w:after="0"/>
        <w:ind w:left="0"/>
        <w:jc w:val="both"/>
      </w:pPr>
      <w:r>
        <w:rPr>
          <w:rFonts w:ascii="Times New Roman"/>
          <w:b w:val="false"/>
          <w:i w:val="false"/>
          <w:color w:val="000000"/>
          <w:sz w:val="28"/>
        </w:rPr>
        <w:t xml:space="preserve">
      Бақылау және қадағалау субъектісі анықталған бұзушылықтарды жою мерзімдерін ұзарту туралы өтініште анықталған бұзушылықтарды жою бойынша қабылданатын шараларды және оларды жою мерзімдерін ұзартудың объективті себептерін баяндауға міндетті. </w:t>
      </w:r>
    </w:p>
    <w:bookmarkEnd w:id="1098"/>
    <w:bookmarkStart w:name="z1371" w:id="1099"/>
    <w:p>
      <w:pPr>
        <w:spacing w:after="0"/>
        <w:ind w:left="0"/>
        <w:jc w:val="both"/>
      </w:pPr>
      <w:r>
        <w:rPr>
          <w:rFonts w:ascii="Times New Roman"/>
          <w:b w:val="false"/>
          <w:i w:val="false"/>
          <w:color w:val="000000"/>
          <w:sz w:val="28"/>
        </w:rPr>
        <w:t>
      Тексеру жүргізген бақылау және қадағалау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туралы, өзге мерзімді белгілеу туралы немесе уәжді негіздемемен ұзартудан бас тарту туралы шешім қабылдайды.</w:t>
      </w:r>
    </w:p>
    <w:bookmarkEnd w:id="1099"/>
    <w:bookmarkStart w:name="z1372" w:id="1100"/>
    <w:p>
      <w:pPr>
        <w:spacing w:after="0"/>
        <w:ind w:left="0"/>
        <w:jc w:val="both"/>
      </w:pPr>
      <w:r>
        <w:rPr>
          <w:rFonts w:ascii="Times New Roman"/>
          <w:b w:val="false"/>
          <w:i w:val="false"/>
          <w:color w:val="000000"/>
          <w:sz w:val="28"/>
        </w:rPr>
        <w:t xml:space="preserve">
      21. Бақылау және қадағалау субъектісі анықталған бұзушылықтарды жою туралы нұсқамада және анықталған бұзушылықтарды жою жөніндегі іс-шаралар жоспарында (болған кезде) белгіленген мерзім ішінде тексеру жүргізген бақылау және қадағалау органына анықталған бұзушылықтарды жою туралы түбегейлі ақпарат беруге міндетті. </w:t>
      </w:r>
    </w:p>
    <w:bookmarkEnd w:id="1100"/>
    <w:bookmarkStart w:name="z1373" w:id="1101"/>
    <w:p>
      <w:pPr>
        <w:spacing w:after="0"/>
        <w:ind w:left="0"/>
        <w:jc w:val="both"/>
      </w:pPr>
      <w:r>
        <w:rPr>
          <w:rFonts w:ascii="Times New Roman"/>
          <w:b w:val="false"/>
          <w:i w:val="false"/>
          <w:color w:val="000000"/>
          <w:sz w:val="28"/>
        </w:rPr>
        <w:t>
      Бақылау және қадағалау субъектісі анықталған бұзушылықтарды жою туралы берілген ақпаратқа бұзушылықты жою фактісін дәлелдейтін материалдарды, фото және бейнематериалдарды қоса береді.</w:t>
      </w:r>
    </w:p>
    <w:bookmarkEnd w:id="1101"/>
    <w:bookmarkStart w:name="z1374" w:id="1102"/>
    <w:p>
      <w:pPr>
        <w:spacing w:after="0"/>
        <w:ind w:left="0"/>
        <w:jc w:val="both"/>
      </w:pPr>
      <w:r>
        <w:rPr>
          <w:rFonts w:ascii="Times New Roman"/>
          <w:b w:val="false"/>
          <w:i w:val="false"/>
          <w:color w:val="000000"/>
          <w:sz w:val="28"/>
        </w:rPr>
        <w:t>
      Бұл жағдайда осы Заңның 39-2-бабы 7-тармағының 3) тармақшасына сәйкес жоспардан тыс тексеру жүргізілмейді.</w:t>
      </w:r>
    </w:p>
    <w:bookmarkEnd w:id="1102"/>
    <w:bookmarkStart w:name="z1375" w:id="1103"/>
    <w:p>
      <w:pPr>
        <w:spacing w:after="0"/>
        <w:ind w:left="0"/>
        <w:jc w:val="both"/>
      </w:pPr>
      <w:r>
        <w:rPr>
          <w:rFonts w:ascii="Times New Roman"/>
          <w:b w:val="false"/>
          <w:i w:val="false"/>
          <w:color w:val="000000"/>
          <w:sz w:val="28"/>
        </w:rPr>
        <w:t>
      22. Бақылау және қадағалау субъектісі тексеру қорытындысына Қазақстан Республикасының заңдарында белгіленген тәртіппен шағым жасай алады.</w:t>
      </w:r>
    </w:p>
    <w:bookmarkEnd w:id="1103"/>
    <w:bookmarkStart w:name="z1376" w:id="1104"/>
    <w:p>
      <w:pPr>
        <w:spacing w:after="0"/>
        <w:ind w:left="0"/>
        <w:jc w:val="both"/>
      </w:pPr>
      <w:r>
        <w:rPr>
          <w:rFonts w:ascii="Times New Roman"/>
          <w:b w:val="false"/>
          <w:i w:val="false"/>
          <w:color w:val="000000"/>
          <w:sz w:val="28"/>
        </w:rPr>
        <w:t xml:space="preserve">
      Тексеру нәтижелерінің жарамсыз деп танылуы олардың ішінара не толық көлемде күшінің жойылуына негіз болып табылады. </w:t>
      </w:r>
    </w:p>
    <w:bookmarkEnd w:id="1104"/>
    <w:bookmarkStart w:name="z1377" w:id="1105"/>
    <w:p>
      <w:pPr>
        <w:spacing w:after="0"/>
        <w:ind w:left="0"/>
        <w:jc w:val="both"/>
      </w:pPr>
      <w:r>
        <w:rPr>
          <w:rFonts w:ascii="Times New Roman"/>
          <w:b w:val="false"/>
          <w:i w:val="false"/>
          <w:color w:val="000000"/>
          <w:sz w:val="28"/>
        </w:rPr>
        <w:t>
      23. Тексерулер бақылау және қадағалау субъектісі (объектісі) жұмыскерлерінің және халықтың өмірі мен денсаулығына қатер төндіретін, дереу жоюды талап ететін өнеркәсіптік қауіпсіздік талаптарын бұзушылықтардың жолын кесу қажеттілігіне байланысты жұмыстан тыс уақытта (тәуліктің түнгі уақыты, демалыс немесе мереке күндері) жүргізілуі мүмкін.</w:t>
      </w:r>
    </w:p>
    <w:bookmarkEnd w:id="1105"/>
    <w:bookmarkStart w:name="z1378" w:id="1106"/>
    <w:p>
      <w:pPr>
        <w:spacing w:after="0"/>
        <w:ind w:left="0"/>
        <w:jc w:val="both"/>
      </w:pPr>
      <w:r>
        <w:rPr>
          <w:rFonts w:ascii="Times New Roman"/>
          <w:b w:val="false"/>
          <w:i w:val="false"/>
          <w:color w:val="000000"/>
          <w:sz w:val="28"/>
        </w:rPr>
        <w:t>
      Жұмыстан тыс уақытта тексеру жүргізу жөніндегі шешім бақылау және қадағалау органы басшысының не оны алмастыратын адамның бұйрығымен рәсімделеді.</w:t>
      </w:r>
    </w:p>
    <w:bookmarkEnd w:id="1106"/>
    <w:bookmarkStart w:name="z1379" w:id="1107"/>
    <w:p>
      <w:pPr>
        <w:spacing w:after="0"/>
        <w:ind w:left="0"/>
        <w:jc w:val="both"/>
      </w:pPr>
      <w:r>
        <w:rPr>
          <w:rFonts w:ascii="Times New Roman"/>
          <w:b w:val="false"/>
          <w:i w:val="false"/>
          <w:color w:val="000000"/>
          <w:sz w:val="28"/>
        </w:rPr>
        <w:t>
      39-4. Тыйым салу-шектеу сипатындағы шараларды келісу</w:t>
      </w:r>
    </w:p>
    <w:bookmarkEnd w:id="1107"/>
    <w:bookmarkStart w:name="z1380" w:id="1108"/>
    <w:p>
      <w:pPr>
        <w:spacing w:after="0"/>
        <w:ind w:left="0"/>
        <w:jc w:val="both"/>
      </w:pPr>
      <w:r>
        <w:rPr>
          <w:rFonts w:ascii="Times New Roman"/>
          <w:b w:val="false"/>
          <w:i w:val="false"/>
          <w:color w:val="000000"/>
          <w:sz w:val="28"/>
        </w:rPr>
        <w:t>
      Бақылау және қадағалау органының лауазымды адамы инвесторлар тізіліміне енгізілген инвесторларға қатысты қолданылатын тыйым салу-шектеу сипатындағы, оның ішінде жедел ықпал ету шараларын прокурормен мына мәселелер бойынша келіседі:</w:t>
      </w:r>
    </w:p>
    <w:bookmarkEnd w:id="1108"/>
    <w:bookmarkStart w:name="z1381" w:id="1109"/>
    <w:p>
      <w:pPr>
        <w:spacing w:after="0"/>
        <w:ind w:left="0"/>
        <w:jc w:val="both"/>
      </w:pPr>
      <w:r>
        <w:rPr>
          <w:rFonts w:ascii="Times New Roman"/>
          <w:b w:val="false"/>
          <w:i w:val="false"/>
          <w:color w:val="000000"/>
          <w:sz w:val="28"/>
        </w:rPr>
        <w:t>
      1) өнеркәсіптік қауіпсіздік саласындағы қызметті немесе қызметтің жекелеген түрлерін тоқтата тұру не оған тыйым салу;</w:t>
      </w:r>
    </w:p>
    <w:bookmarkEnd w:id="1109"/>
    <w:bookmarkStart w:name="z1382" w:id="1110"/>
    <w:p>
      <w:pPr>
        <w:spacing w:after="0"/>
        <w:ind w:left="0"/>
        <w:jc w:val="both"/>
      </w:pPr>
      <w:r>
        <w:rPr>
          <w:rFonts w:ascii="Times New Roman"/>
          <w:b w:val="false"/>
          <w:i w:val="false"/>
          <w:color w:val="000000"/>
          <w:sz w:val="28"/>
        </w:rPr>
        <w:t>
      2) рұқсаттың және (немесе) рұқсатқа қосымшаның қолданылуын тоқтата тұру, одан айыру (кері қайтарып алу);</w:t>
      </w:r>
    </w:p>
    <w:bookmarkEnd w:id="1110"/>
    <w:bookmarkStart w:name="z1383" w:id="1111"/>
    <w:p>
      <w:pPr>
        <w:spacing w:after="0"/>
        <w:ind w:left="0"/>
        <w:jc w:val="both"/>
      </w:pPr>
      <w:r>
        <w:rPr>
          <w:rFonts w:ascii="Times New Roman"/>
          <w:b w:val="false"/>
          <w:i w:val="false"/>
          <w:color w:val="000000"/>
          <w:sz w:val="28"/>
        </w:rPr>
        <w:t>
      3) рұқсат беруден бас тарту не оның қолданылу мерзімін ұзарту;</w:t>
      </w:r>
    </w:p>
    <w:bookmarkEnd w:id="1111"/>
    <w:bookmarkStart w:name="z1384" w:id="1112"/>
    <w:p>
      <w:pPr>
        <w:spacing w:after="0"/>
        <w:ind w:left="0"/>
        <w:jc w:val="both"/>
      </w:pPr>
      <w:r>
        <w:rPr>
          <w:rFonts w:ascii="Times New Roman"/>
          <w:b w:val="false"/>
          <w:i w:val="false"/>
          <w:color w:val="000000"/>
          <w:sz w:val="28"/>
        </w:rPr>
        <w:t>
      4) бақылау және қадағалау органының инвесторлар тізіліміне енгізілген инвестордың пайдасына бұрын шығарылған шешімінің күшін жою (кері қайтарып алу).</w:t>
      </w:r>
    </w:p>
    <w:bookmarkEnd w:id="1112"/>
    <w:bookmarkStart w:name="z1385" w:id="1113"/>
    <w:p>
      <w:pPr>
        <w:spacing w:after="0"/>
        <w:ind w:left="0"/>
        <w:jc w:val="both"/>
      </w:pPr>
      <w:r>
        <w:rPr>
          <w:rFonts w:ascii="Times New Roman"/>
          <w:b w:val="false"/>
          <w:i w:val="false"/>
          <w:color w:val="000000"/>
          <w:sz w:val="28"/>
        </w:rPr>
        <w:t>
      Прокурормен келісудің қорытындысы бойынша қабылданған шешім туралы бақылау және қадағалау органы инвесторлар тізіліміне енгізілген инвесторды хабардар етеді.</w:t>
      </w:r>
    </w:p>
    <w:bookmarkEnd w:id="1113"/>
    <w:bookmarkStart w:name="z1386" w:id="1114"/>
    <w:p>
      <w:pPr>
        <w:spacing w:after="0"/>
        <w:ind w:left="0"/>
        <w:jc w:val="both"/>
      </w:pPr>
      <w:r>
        <w:rPr>
          <w:rFonts w:ascii="Times New Roman"/>
          <w:b w:val="false"/>
          <w:i w:val="false"/>
          <w:color w:val="000000"/>
          <w:sz w:val="28"/>
        </w:rPr>
        <w:t>
      39-5-бап. Бақылау және қадағалау органы лауазымды адамдарының құқықтары мен міндеттері</w:t>
      </w:r>
    </w:p>
    <w:bookmarkEnd w:id="1114"/>
    <w:bookmarkStart w:name="z1387" w:id="1115"/>
    <w:p>
      <w:pPr>
        <w:spacing w:after="0"/>
        <w:ind w:left="0"/>
        <w:jc w:val="both"/>
      </w:pPr>
      <w:r>
        <w:rPr>
          <w:rFonts w:ascii="Times New Roman"/>
          <w:b w:val="false"/>
          <w:i w:val="false"/>
          <w:color w:val="000000"/>
          <w:sz w:val="28"/>
        </w:rPr>
        <w:t>
      1. Бақылау және қадағалау органының лауазымды адамдары тексеру жүргізу кезінде:</w:t>
      </w:r>
    </w:p>
    <w:bookmarkEnd w:id="1115"/>
    <w:bookmarkStart w:name="z1388" w:id="1116"/>
    <w:p>
      <w:pPr>
        <w:spacing w:after="0"/>
        <w:ind w:left="0"/>
        <w:jc w:val="both"/>
      </w:pPr>
      <w:r>
        <w:rPr>
          <w:rFonts w:ascii="Times New Roman"/>
          <w:b w:val="false"/>
          <w:i w:val="false"/>
          <w:color w:val="000000"/>
          <w:sz w:val="28"/>
        </w:rPr>
        <w:t xml:space="preserve">
      1) осы Заңның 39-3-бабының 2-тармағында көрсетілген құжаттарды ұсынған кезде бақылау және қадағалау субъектісінің (объектісінің) аумағы мен үй-жайларына кедергісіз кіруге; </w:t>
      </w:r>
    </w:p>
    <w:bookmarkEnd w:id="1116"/>
    <w:bookmarkStart w:name="z1389" w:id="1117"/>
    <w:p>
      <w:pPr>
        <w:spacing w:after="0"/>
        <w:ind w:left="0"/>
        <w:jc w:val="both"/>
      </w:pPr>
      <w:r>
        <w:rPr>
          <w:rFonts w:ascii="Times New Roman"/>
          <w:b w:val="false"/>
          <w:i w:val="false"/>
          <w:color w:val="000000"/>
          <w:sz w:val="28"/>
        </w:rPr>
        <w:t>
      2) тексеру нәтижелері туралы актіге немесе тексеру қорытындысы бойынша анықталған бұзушылықтарды жою туралы нұсқамаға қоса тіркеу үшін қағаз және электрондық жеткізгіштердегі құжаттарды (мәліметтерді) не олардың көшірмелерін алуға, сондай-ақ тексеру нысанасына сәйкес автоматтандырылған дерекқорларға (ақпараттық жүйелерге) қол жеткізуге;</w:t>
      </w:r>
    </w:p>
    <w:bookmarkEnd w:id="1117"/>
    <w:bookmarkStart w:name="z1390" w:id="1118"/>
    <w:p>
      <w:pPr>
        <w:spacing w:after="0"/>
        <w:ind w:left="0"/>
        <w:jc w:val="both"/>
      </w:pPr>
      <w:r>
        <w:rPr>
          <w:rFonts w:ascii="Times New Roman"/>
          <w:b w:val="false"/>
          <w:i w:val="false"/>
          <w:color w:val="000000"/>
          <w:sz w:val="28"/>
        </w:rPr>
        <w:t>
      3) аудио -, фото- және бейнетүсірілімді жүзеге асыруға;</w:t>
      </w:r>
    </w:p>
    <w:bookmarkEnd w:id="1118"/>
    <w:bookmarkStart w:name="z1391" w:id="1119"/>
    <w:p>
      <w:pPr>
        <w:spacing w:after="0"/>
        <w:ind w:left="0"/>
        <w:jc w:val="both"/>
      </w:pPr>
      <w:r>
        <w:rPr>
          <w:rFonts w:ascii="Times New Roman"/>
          <w:b w:val="false"/>
          <w:i w:val="false"/>
          <w:color w:val="000000"/>
          <w:sz w:val="28"/>
        </w:rPr>
        <w:t>
      4) тексеру нысанасына жататын техникалық бақылау құралдарының, байқау және тіркеп-белгілеу аспаптарының, фото - және бейнеаппаратураның жазбаларын пайдалануға;</w:t>
      </w:r>
    </w:p>
    <w:bookmarkEnd w:id="1119"/>
    <w:bookmarkStart w:name="z1392" w:id="1120"/>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мамандарын, консультанттары мен сарапшыларын, сондай-ақ лауазымды адамдарын тартуға;</w:t>
      </w:r>
    </w:p>
    <w:bookmarkEnd w:id="1120"/>
    <w:bookmarkStart w:name="z1393" w:id="1121"/>
    <w:p>
      <w:pPr>
        <w:spacing w:after="0"/>
        <w:ind w:left="0"/>
        <w:jc w:val="both"/>
      </w:pPr>
      <w:r>
        <w:rPr>
          <w:rFonts w:ascii="Times New Roman"/>
          <w:b w:val="false"/>
          <w:i w:val="false"/>
          <w:color w:val="000000"/>
          <w:sz w:val="28"/>
        </w:rPr>
        <w:t>
      6) өнеркәсіптік қауіпсіздік талаптарын бұзушылықтар бойынша сотқа жүгінуге және істерді сот қараған кезде қатысуға құқылы.</w:t>
      </w:r>
    </w:p>
    <w:bookmarkEnd w:id="1121"/>
    <w:bookmarkStart w:name="z1394" w:id="1122"/>
    <w:p>
      <w:pPr>
        <w:spacing w:after="0"/>
        <w:ind w:left="0"/>
        <w:jc w:val="both"/>
      </w:pPr>
      <w:r>
        <w:rPr>
          <w:rFonts w:ascii="Times New Roman"/>
          <w:b w:val="false"/>
          <w:i w:val="false"/>
          <w:color w:val="000000"/>
          <w:sz w:val="28"/>
        </w:rPr>
        <w:t>
      2. Бақылау және қадағалау органының лауазымды адамдарының тексеру нысанасына жатпайтын талаптар қоюына және өтініштермен жүгінуіне тыйым салынады.</w:t>
      </w:r>
    </w:p>
    <w:bookmarkEnd w:id="1122"/>
    <w:bookmarkStart w:name="z1395" w:id="1123"/>
    <w:p>
      <w:pPr>
        <w:spacing w:after="0"/>
        <w:ind w:left="0"/>
        <w:jc w:val="both"/>
      </w:pPr>
      <w:r>
        <w:rPr>
          <w:rFonts w:ascii="Times New Roman"/>
          <w:b w:val="false"/>
          <w:i w:val="false"/>
          <w:color w:val="000000"/>
          <w:sz w:val="28"/>
        </w:rPr>
        <w:t>
      3. Тексеру жүргізу кезінде бақылау және қадағалау органының лауазымды адамдары:</w:t>
      </w:r>
    </w:p>
    <w:bookmarkEnd w:id="1123"/>
    <w:bookmarkStart w:name="z1396" w:id="1124"/>
    <w:p>
      <w:pPr>
        <w:spacing w:after="0"/>
        <w:ind w:left="0"/>
        <w:jc w:val="both"/>
      </w:pPr>
      <w:r>
        <w:rPr>
          <w:rFonts w:ascii="Times New Roman"/>
          <w:b w:val="false"/>
          <w:i w:val="false"/>
          <w:color w:val="000000"/>
          <w:sz w:val="28"/>
        </w:rPr>
        <w:t>
      1) Қазақстан Республикасының заңнамасын, бақылау және қадағалау субъектілерінің құқықтары мен заңды мүдделерін сақтауға;</w:t>
      </w:r>
    </w:p>
    <w:bookmarkEnd w:id="1124"/>
    <w:bookmarkStart w:name="z1397" w:id="1125"/>
    <w:p>
      <w:pPr>
        <w:spacing w:after="0"/>
        <w:ind w:left="0"/>
        <w:jc w:val="both"/>
      </w:pPr>
      <w:r>
        <w:rPr>
          <w:rFonts w:ascii="Times New Roman"/>
          <w:b w:val="false"/>
          <w:i w:val="false"/>
          <w:color w:val="000000"/>
          <w:sz w:val="28"/>
        </w:rPr>
        <w:t>
      2) тексерулерді осы Заңда белгіленген тәртіп негізінде және қатаң түрде соған сәйкес жүргізуге;</w:t>
      </w:r>
    </w:p>
    <w:bookmarkEnd w:id="1125"/>
    <w:bookmarkStart w:name="z1398" w:id="1126"/>
    <w:p>
      <w:pPr>
        <w:spacing w:after="0"/>
        <w:ind w:left="0"/>
        <w:jc w:val="both"/>
      </w:pPr>
      <w:r>
        <w:rPr>
          <w:rFonts w:ascii="Times New Roman"/>
          <w:b w:val="false"/>
          <w:i w:val="false"/>
          <w:color w:val="000000"/>
          <w:sz w:val="28"/>
        </w:rPr>
        <w:t>
      3) егер осы Заңда өзгеше көзделмесе, тексеру жүргізу кезеңінде бақылау және қадағалау субъектілерінің (объектілерінің) белгіленген жұмыс режиміне кедергі келтірмеуге;</w:t>
      </w:r>
    </w:p>
    <w:bookmarkEnd w:id="1126"/>
    <w:bookmarkStart w:name="z1399" w:id="1127"/>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анықтау және жолын кесу жөнінде Қазақстан Республикасының заңдарына сәйкес берілген өкілеттіктерді уақтылы және толық көлемде орындауға;</w:t>
      </w:r>
    </w:p>
    <w:bookmarkEnd w:id="1127"/>
    <w:bookmarkStart w:name="z1400" w:id="1128"/>
    <w:p>
      <w:pPr>
        <w:spacing w:after="0"/>
        <w:ind w:left="0"/>
        <w:jc w:val="both"/>
      </w:pPr>
      <w:r>
        <w:rPr>
          <w:rFonts w:ascii="Times New Roman"/>
          <w:b w:val="false"/>
          <w:i w:val="false"/>
          <w:color w:val="000000"/>
          <w:sz w:val="28"/>
        </w:rPr>
        <w:t xml:space="preserve">
      5) бақылау және қадағалау субъектісінің не оның уәкілетті өкілінің тексеру жүргізу кезінде қатысуына кедергі жасамауға, тексеру нысанасына қатысты мәселелер бойынша түсініктемелер беруге; </w:t>
      </w:r>
    </w:p>
    <w:bookmarkEnd w:id="1128"/>
    <w:bookmarkStart w:name="z1401" w:id="1129"/>
    <w:p>
      <w:pPr>
        <w:spacing w:after="0"/>
        <w:ind w:left="0"/>
        <w:jc w:val="both"/>
      </w:pPr>
      <w:r>
        <w:rPr>
          <w:rFonts w:ascii="Times New Roman"/>
          <w:b w:val="false"/>
          <w:i w:val="false"/>
          <w:color w:val="000000"/>
          <w:sz w:val="28"/>
        </w:rPr>
        <w:t>
      6) бақылау және қадағалау субъектісіне тексеру нысанасына қатысты қажетті ақпарат беруге;</w:t>
      </w:r>
    </w:p>
    <w:bookmarkEnd w:id="1129"/>
    <w:bookmarkStart w:name="z1402" w:id="1130"/>
    <w:p>
      <w:pPr>
        <w:spacing w:after="0"/>
        <w:ind w:left="0"/>
        <w:jc w:val="both"/>
      </w:pPr>
      <w:r>
        <w:rPr>
          <w:rFonts w:ascii="Times New Roman"/>
          <w:b w:val="false"/>
          <w:i w:val="false"/>
          <w:color w:val="000000"/>
          <w:sz w:val="28"/>
        </w:rPr>
        <w:t xml:space="preserve">
      7) бақылау және қадағалау субъектісіне тексеру нәтижелері туралы актіні, өнеркәсіптік қауіпсіздік талаптарын бұзушылықтар анықталған жағдайларда – анықталған бұзушылықтарды жою туралы нұсқаманы, жедел ықпал ету шараларының талаптарын бұзушылықтар анықталған жағдайда өнеркәсіптік қауіпсіздік саласындағы қызметті немесе қызметтің жекелеген түрлерін тоқтата тұру не оған тыйым салу туралы актіні тиісті түрде табыс етуге; </w:t>
      </w:r>
    </w:p>
    <w:bookmarkEnd w:id="1130"/>
    <w:bookmarkStart w:name="z1403" w:id="1131"/>
    <w:p>
      <w:pPr>
        <w:spacing w:after="0"/>
        <w:ind w:left="0"/>
        <w:jc w:val="both"/>
      </w:pPr>
      <w:r>
        <w:rPr>
          <w:rFonts w:ascii="Times New Roman"/>
          <w:b w:val="false"/>
          <w:i w:val="false"/>
          <w:color w:val="000000"/>
          <w:sz w:val="28"/>
        </w:rPr>
        <w:t>
      8) тексеру жүргізу нәтижесінде алынған құжаттар мен мәліметтердің сақталуын және құпиялылығын қамтамасыз етуге міндетті.</w:t>
      </w:r>
    </w:p>
    <w:bookmarkEnd w:id="1131"/>
    <w:bookmarkStart w:name="z1404" w:id="1132"/>
    <w:p>
      <w:pPr>
        <w:spacing w:after="0"/>
        <w:ind w:left="0"/>
        <w:jc w:val="both"/>
      </w:pPr>
      <w:r>
        <w:rPr>
          <w:rFonts w:ascii="Times New Roman"/>
          <w:b w:val="false"/>
          <w:i w:val="false"/>
          <w:color w:val="000000"/>
          <w:sz w:val="28"/>
        </w:rPr>
        <w:t xml:space="preserve">
      39-6-бап. Бақылау және қадағалау субъектісінің не оның уәкілетті өкілінің құқықтары мен міндеттері </w:t>
      </w:r>
    </w:p>
    <w:bookmarkEnd w:id="1132"/>
    <w:bookmarkStart w:name="z1405" w:id="1133"/>
    <w:p>
      <w:pPr>
        <w:spacing w:after="0"/>
        <w:ind w:left="0"/>
        <w:jc w:val="both"/>
      </w:pPr>
      <w:r>
        <w:rPr>
          <w:rFonts w:ascii="Times New Roman"/>
          <w:b w:val="false"/>
          <w:i w:val="false"/>
          <w:color w:val="000000"/>
          <w:sz w:val="28"/>
        </w:rPr>
        <w:t>
      1. Бақылау және қадағалау субъектісі не оның уәкілетті өкілі тексеру жүргізу кезінде:</w:t>
      </w:r>
    </w:p>
    <w:bookmarkEnd w:id="1133"/>
    <w:bookmarkStart w:name="z1406" w:id="1134"/>
    <w:p>
      <w:pPr>
        <w:spacing w:after="0"/>
        <w:ind w:left="0"/>
        <w:jc w:val="both"/>
      </w:pPr>
      <w:r>
        <w:rPr>
          <w:rFonts w:ascii="Times New Roman"/>
          <w:b w:val="false"/>
          <w:i w:val="false"/>
          <w:color w:val="000000"/>
          <w:sz w:val="28"/>
        </w:rPr>
        <w:t>
      1) бақылау және қадағалау органының тексеру жүргізу үшін келген лауазымды адамдарын:</w:t>
      </w:r>
    </w:p>
    <w:bookmarkEnd w:id="1134"/>
    <w:bookmarkStart w:name="z1407" w:id="1135"/>
    <w:p>
      <w:pPr>
        <w:spacing w:after="0"/>
        <w:ind w:left="0"/>
        <w:jc w:val="both"/>
      </w:pPr>
      <w:r>
        <w:rPr>
          <w:rFonts w:ascii="Times New Roman"/>
          <w:b w:val="false"/>
          <w:i w:val="false"/>
          <w:color w:val="000000"/>
          <w:sz w:val="28"/>
        </w:rPr>
        <w:t>
      тексеру жүргізудің жиілігі сақталмаған;</w:t>
      </w:r>
    </w:p>
    <w:bookmarkEnd w:id="1135"/>
    <w:bookmarkStart w:name="z1408" w:id="1136"/>
    <w:p>
      <w:pPr>
        <w:spacing w:after="0"/>
        <w:ind w:left="0"/>
        <w:jc w:val="both"/>
      </w:pPr>
      <w:r>
        <w:rPr>
          <w:rFonts w:ascii="Times New Roman"/>
          <w:b w:val="false"/>
          <w:i w:val="false"/>
          <w:color w:val="000000"/>
          <w:sz w:val="28"/>
        </w:rPr>
        <w:t>
      осы Заңда белгіленген мерзімдерге сәйкес келмейтін, тексеруді тағайындау туралы актіде (болған кезде мерзімін ұзарту, тоқтата тұру және қайта бастау туралы актілерінде) көрсетілген мерзімдер асып кеткен не өтіп кеткен;</w:t>
      </w:r>
    </w:p>
    <w:bookmarkEnd w:id="1136"/>
    <w:bookmarkStart w:name="z1409" w:id="1137"/>
    <w:p>
      <w:pPr>
        <w:spacing w:after="0"/>
        <w:ind w:left="0"/>
        <w:jc w:val="both"/>
      </w:pPr>
      <w:r>
        <w:rPr>
          <w:rFonts w:ascii="Times New Roman"/>
          <w:b w:val="false"/>
          <w:i w:val="false"/>
          <w:color w:val="000000"/>
          <w:sz w:val="28"/>
        </w:rPr>
        <w:t xml:space="preserve">
      осы Заңның 39-2-бабы 7-тармағының 4), 5), 6) және 7) тармақшаларында көзделген жағдайларды қоспағанда, бақылау және қадағалау органы өзіне қатысты бұрын сол бір мәселе бойынша және сол бір кезеңде тексеру жүргізілген бақылау және қадағалау субъектісіне (объектісіне) тексеру тағайындаған; </w:t>
      </w:r>
    </w:p>
    <w:bookmarkEnd w:id="1137"/>
    <w:bookmarkStart w:name="z1410" w:id="1138"/>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өтініште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 шеңберінен шығатын кезеңге тексеру тағайындаған;</w:t>
      </w:r>
    </w:p>
    <w:bookmarkEnd w:id="1138"/>
    <w:bookmarkStart w:name="z1411" w:id="1139"/>
    <w:p>
      <w:pPr>
        <w:spacing w:after="0"/>
        <w:ind w:left="0"/>
        <w:jc w:val="both"/>
      </w:pPr>
      <w:r>
        <w:rPr>
          <w:rFonts w:ascii="Times New Roman"/>
          <w:b w:val="false"/>
          <w:i w:val="false"/>
          <w:color w:val="000000"/>
          <w:sz w:val="28"/>
        </w:rPr>
        <w:t>
      тиісті өкілеттіктері жоқ лауазымды адамдарға тексеру жүргізу тапсырылған;</w:t>
      </w:r>
    </w:p>
    <w:bookmarkEnd w:id="1139"/>
    <w:bookmarkStart w:name="z1412" w:id="1140"/>
    <w:p>
      <w:pPr>
        <w:spacing w:after="0"/>
        <w:ind w:left="0"/>
        <w:jc w:val="both"/>
      </w:pPr>
      <w:r>
        <w:rPr>
          <w:rFonts w:ascii="Times New Roman"/>
          <w:b w:val="false"/>
          <w:i w:val="false"/>
          <w:color w:val="000000"/>
          <w:sz w:val="28"/>
        </w:rPr>
        <w:t>
      тексеруді тағайындау туралы бір актіде бірнеше бақылау және қадағалау субъектісі көрсетілген;</w:t>
      </w:r>
    </w:p>
    <w:bookmarkEnd w:id="1140"/>
    <w:bookmarkStart w:name="z1413" w:id="1141"/>
    <w:p>
      <w:pPr>
        <w:spacing w:after="0"/>
        <w:ind w:left="0"/>
        <w:jc w:val="both"/>
      </w:pPr>
      <w:r>
        <w:rPr>
          <w:rFonts w:ascii="Times New Roman"/>
          <w:b w:val="false"/>
          <w:i w:val="false"/>
          <w:color w:val="000000"/>
          <w:sz w:val="28"/>
        </w:rPr>
        <w:t>
      осы Заңның 39-7-бабының 2-тармағында белгіленген өрескел бұзушылықтар болған жағдайда тексеруге жібермеуге;</w:t>
      </w:r>
    </w:p>
    <w:bookmarkEnd w:id="1141"/>
    <w:bookmarkStart w:name="z1414" w:id="1142"/>
    <w:p>
      <w:pPr>
        <w:spacing w:after="0"/>
        <w:ind w:left="0"/>
        <w:jc w:val="both"/>
      </w:pPr>
      <w:r>
        <w:rPr>
          <w:rFonts w:ascii="Times New Roman"/>
          <w:b w:val="false"/>
          <w:i w:val="false"/>
          <w:color w:val="000000"/>
          <w:sz w:val="28"/>
        </w:rPr>
        <w:t>
      2) егер тексеру нысанасына, сондай-ақ тексеруді тағайындау туралы актіде көрсетілген кезеңге жатпаса, құжаттар мен мәліметтерді ұсынбауға;</w:t>
      </w:r>
    </w:p>
    <w:bookmarkEnd w:id="1142"/>
    <w:bookmarkStart w:name="z1415" w:id="1143"/>
    <w:p>
      <w:pPr>
        <w:spacing w:after="0"/>
        <w:ind w:left="0"/>
        <w:jc w:val="both"/>
      </w:pPr>
      <w:r>
        <w:rPr>
          <w:rFonts w:ascii="Times New Roman"/>
          <w:b w:val="false"/>
          <w:i w:val="false"/>
          <w:color w:val="000000"/>
          <w:sz w:val="28"/>
        </w:rPr>
        <w:t>
      3) бақылау және қадағалау органдары лауазымды адамдарының әрекеттеріне (әрекетсіздігіне) Қазақстан Республикасының заңдарында белгіленген тәртіппен шағым жасауға;</w:t>
      </w:r>
    </w:p>
    <w:bookmarkEnd w:id="1143"/>
    <w:bookmarkStart w:name="z1416" w:id="1144"/>
    <w:p>
      <w:pPr>
        <w:spacing w:after="0"/>
        <w:ind w:left="0"/>
        <w:jc w:val="both"/>
      </w:pPr>
      <w:r>
        <w:rPr>
          <w:rFonts w:ascii="Times New Roman"/>
          <w:b w:val="false"/>
          <w:i w:val="false"/>
          <w:color w:val="000000"/>
          <w:sz w:val="28"/>
        </w:rPr>
        <w:t>
      4) бақылау және қадағалау органының немесе бақылау және қадағалау органы лауазымды адамдарының бақылау және қадағалау субъектілерінің қызметін шектейтін, заңға негізделмеген тыйымдарын орындамауға;</w:t>
      </w:r>
    </w:p>
    <w:bookmarkEnd w:id="1144"/>
    <w:bookmarkStart w:name="z1417" w:id="1145"/>
    <w:p>
      <w:pPr>
        <w:spacing w:after="0"/>
        <w:ind w:left="0"/>
        <w:jc w:val="both"/>
      </w:pPr>
      <w:r>
        <w:rPr>
          <w:rFonts w:ascii="Times New Roman"/>
          <w:b w:val="false"/>
          <w:i w:val="false"/>
          <w:color w:val="000000"/>
          <w:sz w:val="28"/>
        </w:rPr>
        <w:t>
      5) тексеруді жүзеге асыру процесін, сондай-ақ бақылау және қадағалау органы лауазымды адамдарының тексеру шеңберінде жүргізетін жекелеген әрекеттерін бақылау және қадағалау органы лауазымды адамдарының қызметіне кедергілер келтірмей, аудио -, фото- және бейнетехника көмегімен тіркеп-белгілеуге;</w:t>
      </w:r>
    </w:p>
    <w:bookmarkEnd w:id="1145"/>
    <w:bookmarkStart w:name="z1418" w:id="1146"/>
    <w:p>
      <w:pPr>
        <w:spacing w:after="0"/>
        <w:ind w:left="0"/>
        <w:jc w:val="both"/>
      </w:pPr>
      <w:r>
        <w:rPr>
          <w:rFonts w:ascii="Times New Roman"/>
          <w:b w:val="false"/>
          <w:i w:val="false"/>
          <w:color w:val="000000"/>
          <w:sz w:val="28"/>
        </w:rPr>
        <w:t xml:space="preserve">
      6) өзінің құқықтары мен заңды мүдделерін білдіру, сондай-ақ үшінші тұлғалардың осы тармақтың 5) тармақшасында көзделген әрекеттерді жүзеге асыруы мақсатында тексеруге үшінші тұлғаларды қатысуға тартуға құқылы. </w:t>
      </w:r>
    </w:p>
    <w:bookmarkEnd w:id="1146"/>
    <w:bookmarkStart w:name="z1419" w:id="1147"/>
    <w:p>
      <w:pPr>
        <w:spacing w:after="0"/>
        <w:ind w:left="0"/>
        <w:jc w:val="both"/>
      </w:pPr>
      <w:r>
        <w:rPr>
          <w:rFonts w:ascii="Times New Roman"/>
          <w:b w:val="false"/>
          <w:i w:val="false"/>
          <w:color w:val="000000"/>
          <w:sz w:val="28"/>
        </w:rPr>
        <w:t>
      2. Бақылау және қадағалау субъектілері не олардың уәкілетті өкілдері бақылау және қадағалау органы тексеру жүргізген кезде:</w:t>
      </w:r>
    </w:p>
    <w:bookmarkEnd w:id="1147"/>
    <w:bookmarkStart w:name="z1420" w:id="1148"/>
    <w:p>
      <w:pPr>
        <w:spacing w:after="0"/>
        <w:ind w:left="0"/>
        <w:jc w:val="both"/>
      </w:pPr>
      <w:r>
        <w:rPr>
          <w:rFonts w:ascii="Times New Roman"/>
          <w:b w:val="false"/>
          <w:i w:val="false"/>
          <w:color w:val="000000"/>
          <w:sz w:val="28"/>
        </w:rPr>
        <w:t>
      1) бақылау және қадағалау органы лауазымды адамдарының бақылау және қадағалау субъектісінің (объектісінің) аумағы мен үй-жайларына кедергісіз кіруін қамтамасыз етуге;</w:t>
      </w:r>
    </w:p>
    <w:bookmarkEnd w:id="1148"/>
    <w:bookmarkStart w:name="z1421" w:id="1149"/>
    <w:p>
      <w:pPr>
        <w:spacing w:after="0"/>
        <w:ind w:left="0"/>
        <w:jc w:val="both"/>
      </w:pPr>
      <w:r>
        <w:rPr>
          <w:rFonts w:ascii="Times New Roman"/>
          <w:b w:val="false"/>
          <w:i w:val="false"/>
          <w:color w:val="000000"/>
          <w:sz w:val="28"/>
        </w:rPr>
        <w:t xml:space="preserve">
      2) коммерциялық, салықтық не Қазақстан Республикасының заңдарымен қорғалатын өзге де құпияларды қорғау жөніндегі талаптарды сақтай отырып, бақылау және қадағалау органының лауазымды адамдарына тексеру нәтижелері туралы актіге және анықталған бұзушылықтарды жою туралы нұсқамаға қоса тіркеу үшін құжаттардың (мәліметтердің) көшірмелерін қағаз және электрондық жеткізгіштерде ұсынуға, сондай-ақ тексеру нысанасына сәйкес автоматтандырылған дерекқорға (ақпараттық жүйелерге) қолжетімділік беруге; </w:t>
      </w:r>
    </w:p>
    <w:bookmarkEnd w:id="1149"/>
    <w:bookmarkStart w:name="z1422" w:id="1150"/>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bookmarkEnd w:id="1150"/>
    <w:bookmarkStart w:name="z1423" w:id="1151"/>
    <w:p>
      <w:pPr>
        <w:spacing w:after="0"/>
        <w:ind w:left="0"/>
        <w:jc w:val="both"/>
      </w:pPr>
      <w:r>
        <w:rPr>
          <w:rFonts w:ascii="Times New Roman"/>
          <w:b w:val="false"/>
          <w:i w:val="false"/>
          <w:color w:val="000000"/>
          <w:sz w:val="28"/>
        </w:rPr>
        <w:t>
      4) тексеру аяқталған күні тексеру нәтижелері туралы актінің екінші данасына алғаны туралы белгі қоюға;</w:t>
      </w:r>
    </w:p>
    <w:bookmarkEnd w:id="1151"/>
    <w:bookmarkStart w:name="z1424" w:id="1152"/>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bookmarkEnd w:id="1152"/>
    <w:bookmarkStart w:name="z1425" w:id="1153"/>
    <w:p>
      <w:pPr>
        <w:spacing w:after="0"/>
        <w:ind w:left="0"/>
        <w:jc w:val="both"/>
      </w:pPr>
      <w:r>
        <w:rPr>
          <w:rFonts w:ascii="Times New Roman"/>
          <w:b w:val="false"/>
          <w:i w:val="false"/>
          <w:color w:val="000000"/>
          <w:sz w:val="28"/>
        </w:rPr>
        <w:t>
      6) егер Қазақстан Республикасының заңдарында өзгеше көзделмесе, тексеру жүргізу кезеңінде тексерілетін құжаттарға өзгерістер мен толықтырулар енгізуге жол бермеуге;</w:t>
      </w:r>
    </w:p>
    <w:bookmarkEnd w:id="1153"/>
    <w:bookmarkStart w:name="z1426" w:id="1154"/>
    <w:p>
      <w:pPr>
        <w:spacing w:after="0"/>
        <w:ind w:left="0"/>
        <w:jc w:val="both"/>
      </w:pPr>
      <w:r>
        <w:rPr>
          <w:rFonts w:ascii="Times New Roman"/>
          <w:b w:val="false"/>
          <w:i w:val="false"/>
          <w:color w:val="000000"/>
          <w:sz w:val="28"/>
        </w:rPr>
        <w:t xml:space="preserve">
      7) бақылау және қадағалау объектісіне тексеру жүргізу үшін келген адамдардың осы объект үшін белгіленген нормативтерге сәйкес зиянды және қауіпті өндірістік ықпал ету факторларынан қауіпсіздігін қамтамасыз етуге; </w:t>
      </w:r>
    </w:p>
    <w:bookmarkEnd w:id="1154"/>
    <w:bookmarkStart w:name="z1427" w:id="1155"/>
    <w:p>
      <w:pPr>
        <w:spacing w:after="0"/>
        <w:ind w:left="0"/>
        <w:jc w:val="both"/>
      </w:pPr>
      <w:r>
        <w:rPr>
          <w:rFonts w:ascii="Times New Roman"/>
          <w:b w:val="false"/>
          <w:i w:val="false"/>
          <w:color w:val="000000"/>
          <w:sz w:val="28"/>
        </w:rPr>
        <w:t xml:space="preserve">
      8) тексеруді тағайындау туралы актіні алған жағдайда бақылау және қадағалау субъектісінің басшысы не оның уәкілетті өкілі тексерудің белгіленген мерзімдерінде бақылау және қадағалау объектісі орналасқан жерде болуға міндетті. </w:t>
      </w:r>
    </w:p>
    <w:bookmarkEnd w:id="1155"/>
    <w:bookmarkStart w:name="z1428" w:id="1156"/>
    <w:p>
      <w:pPr>
        <w:spacing w:after="0"/>
        <w:ind w:left="0"/>
        <w:jc w:val="both"/>
      </w:pPr>
      <w:r>
        <w:rPr>
          <w:rFonts w:ascii="Times New Roman"/>
          <w:b w:val="false"/>
          <w:i w:val="false"/>
          <w:color w:val="000000"/>
          <w:sz w:val="28"/>
        </w:rPr>
        <w:t xml:space="preserve">
      39-7-бап. Өрескел бұзушылықпен жүргізілген тексерудің жарамсыздығы </w:t>
      </w:r>
    </w:p>
    <w:bookmarkEnd w:id="1156"/>
    <w:bookmarkStart w:name="z1429" w:id="1157"/>
    <w:p>
      <w:pPr>
        <w:spacing w:after="0"/>
        <w:ind w:left="0"/>
        <w:jc w:val="both"/>
      </w:pPr>
      <w:r>
        <w:rPr>
          <w:rFonts w:ascii="Times New Roman"/>
          <w:b w:val="false"/>
          <w:i w:val="false"/>
          <w:color w:val="000000"/>
          <w:sz w:val="28"/>
        </w:rPr>
        <w:t xml:space="preserve">
      1. Егер бақылау және қадағалау органы тексеруді ұйымдастыру мен жүргізуді өрескел бұзушылықпен жүргізсе, тексерулер жарамсыз деп танылады. </w:t>
      </w:r>
    </w:p>
    <w:bookmarkEnd w:id="1157"/>
    <w:bookmarkStart w:name="z1430" w:id="1158"/>
    <w:p>
      <w:pPr>
        <w:spacing w:after="0"/>
        <w:ind w:left="0"/>
        <w:jc w:val="both"/>
      </w:pPr>
      <w:r>
        <w:rPr>
          <w:rFonts w:ascii="Times New Roman"/>
          <w:b w:val="false"/>
          <w:i w:val="false"/>
          <w:color w:val="000000"/>
          <w:sz w:val="28"/>
        </w:rPr>
        <w:t>
      2. Өрескел бұзушылықтарға мыналар жатады:</w:t>
      </w:r>
    </w:p>
    <w:bookmarkEnd w:id="1158"/>
    <w:bookmarkStart w:name="z1431" w:id="1159"/>
    <w:p>
      <w:pPr>
        <w:spacing w:after="0"/>
        <w:ind w:left="0"/>
        <w:jc w:val="both"/>
      </w:pPr>
      <w:r>
        <w:rPr>
          <w:rFonts w:ascii="Times New Roman"/>
          <w:b w:val="false"/>
          <w:i w:val="false"/>
          <w:color w:val="000000"/>
          <w:sz w:val="28"/>
        </w:rPr>
        <w:t>
      1) тексеру жүргізу негіздерінің болмауы;</w:t>
      </w:r>
    </w:p>
    <w:bookmarkEnd w:id="1159"/>
    <w:bookmarkStart w:name="z1432" w:id="1160"/>
    <w:p>
      <w:pPr>
        <w:spacing w:after="0"/>
        <w:ind w:left="0"/>
        <w:jc w:val="both"/>
      </w:pPr>
      <w:r>
        <w:rPr>
          <w:rFonts w:ascii="Times New Roman"/>
          <w:b w:val="false"/>
          <w:i w:val="false"/>
          <w:color w:val="000000"/>
          <w:sz w:val="28"/>
        </w:rPr>
        <w:t xml:space="preserve">
      2) тексеруді тағайындау туралы актінің болмауы; </w:t>
      </w:r>
    </w:p>
    <w:bookmarkEnd w:id="1160"/>
    <w:bookmarkStart w:name="z1433" w:id="1161"/>
    <w:p>
      <w:pPr>
        <w:spacing w:after="0"/>
        <w:ind w:left="0"/>
        <w:jc w:val="both"/>
      </w:pPr>
      <w:r>
        <w:rPr>
          <w:rFonts w:ascii="Times New Roman"/>
          <w:b w:val="false"/>
          <w:i w:val="false"/>
          <w:color w:val="000000"/>
          <w:sz w:val="28"/>
        </w:rPr>
        <w:t>
      3) тексеру мерзімдерінің сақталмауы;</w:t>
      </w:r>
    </w:p>
    <w:bookmarkEnd w:id="1161"/>
    <w:bookmarkStart w:name="z1434" w:id="1162"/>
    <w:p>
      <w:pPr>
        <w:spacing w:after="0"/>
        <w:ind w:left="0"/>
        <w:jc w:val="both"/>
      </w:pPr>
      <w:r>
        <w:rPr>
          <w:rFonts w:ascii="Times New Roman"/>
          <w:b w:val="false"/>
          <w:i w:val="false"/>
          <w:color w:val="000000"/>
          <w:sz w:val="28"/>
        </w:rPr>
        <w:t>
      4) тексеру жүргізу кезеңділігінің бұзылуы;</w:t>
      </w:r>
    </w:p>
    <w:bookmarkEnd w:id="1162"/>
    <w:bookmarkStart w:name="z1435" w:id="1163"/>
    <w:p>
      <w:pPr>
        <w:spacing w:after="0"/>
        <w:ind w:left="0"/>
        <w:jc w:val="both"/>
      </w:pPr>
      <w:r>
        <w:rPr>
          <w:rFonts w:ascii="Times New Roman"/>
          <w:b w:val="false"/>
          <w:i w:val="false"/>
          <w:color w:val="000000"/>
          <w:sz w:val="28"/>
        </w:rPr>
        <w:t>
      5) бақылау және қадағалау органының өз құзыретіне кірмейтін мәселелер бойынша тексеруді тағайындауы.";</w:t>
      </w:r>
    </w:p>
    <w:bookmarkEnd w:id="1163"/>
    <w:bookmarkStart w:name="z1436" w:id="116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40-бапта</w:t>
      </w:r>
      <w:r>
        <w:rPr>
          <w:rFonts w:ascii="Times New Roman"/>
          <w:b w:val="false"/>
          <w:i w:val="false"/>
          <w:color w:val="000000"/>
          <w:sz w:val="28"/>
        </w:rPr>
        <w:t>:</w:t>
      </w:r>
    </w:p>
    <w:bookmarkEnd w:id="1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"қауіпті өндірістік объектілерді" деген сөздерден кейін ", қауіпті техникалық құрылғыларды"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 7) және 8) тармақшалармен толықтырылсын:</w:t>
      </w:r>
    </w:p>
    <w:bookmarkStart w:name="z1439" w:id="1165"/>
    <w:p>
      <w:pPr>
        <w:spacing w:after="0"/>
        <w:ind w:left="0"/>
        <w:jc w:val="both"/>
      </w:pPr>
      <w:r>
        <w:rPr>
          <w:rFonts w:ascii="Times New Roman"/>
          <w:b w:val="false"/>
          <w:i w:val="false"/>
          <w:color w:val="000000"/>
          <w:sz w:val="28"/>
        </w:rPr>
        <w:t>
      "6) қауіпті өндірістік объектілерді пайдаланудың штаттық режимін және қауіпті техникалық құрылғылардың техникалық жай-күйін сақтау;</w:t>
      </w:r>
    </w:p>
    <w:bookmarkEnd w:id="1165"/>
    <w:bookmarkStart w:name="z1440" w:id="1166"/>
    <w:p>
      <w:pPr>
        <w:spacing w:after="0"/>
        <w:ind w:left="0"/>
        <w:jc w:val="both"/>
      </w:pPr>
      <w:r>
        <w:rPr>
          <w:rFonts w:ascii="Times New Roman"/>
          <w:b w:val="false"/>
          <w:i w:val="false"/>
          <w:color w:val="000000"/>
          <w:sz w:val="28"/>
        </w:rPr>
        <w:t>
      7) ғимараттарды, құрылысжайлар мен жабдықтарды пайдалануға дайын күйде күтіп-ұстау;</w:t>
      </w:r>
    </w:p>
    <w:bookmarkEnd w:id="1166"/>
    <w:bookmarkStart w:name="z1441" w:id="1167"/>
    <w:p>
      <w:pPr>
        <w:spacing w:after="0"/>
        <w:ind w:left="0"/>
        <w:jc w:val="both"/>
      </w:pPr>
      <w:r>
        <w:rPr>
          <w:rFonts w:ascii="Times New Roman"/>
          <w:b w:val="false"/>
          <w:i w:val="false"/>
          <w:color w:val="000000"/>
          <w:sz w:val="28"/>
        </w:rPr>
        <w:t>
      8) негізгі және қосалқы жабдықтарды жөндеу графиктерін сақтау.";</w:t>
      </w:r>
    </w:p>
    <w:bookmarkEnd w:id="1167"/>
    <w:bookmarkStart w:name="z1442" w:id="116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"заңнамасында" деген сөз "нормативтік құқықтық актілерінде" деген сөздермен ауыстырылсын;</w:t>
      </w:r>
    </w:p>
    <w:bookmarkEnd w:id="1168"/>
    <w:bookmarkStart w:name="z1443" w:id="1169"/>
    <w:p>
      <w:pPr>
        <w:spacing w:after="0"/>
        <w:ind w:left="0"/>
        <w:jc w:val="both"/>
      </w:pPr>
      <w:r>
        <w:rPr>
          <w:rFonts w:ascii="Times New Roman"/>
          <w:b w:val="false"/>
          <w:i w:val="false"/>
          <w:color w:val="000000"/>
          <w:sz w:val="28"/>
        </w:rPr>
        <w:t>
      42) мынадай мазмұндағы 40-1 және 40-2-баптармен толықтырылсын:</w:t>
      </w:r>
    </w:p>
    <w:bookmarkEnd w:id="1169"/>
    <w:bookmarkStart w:name="z1444" w:id="1170"/>
    <w:p>
      <w:pPr>
        <w:spacing w:after="0"/>
        <w:ind w:left="0"/>
        <w:jc w:val="both"/>
      </w:pPr>
      <w:r>
        <w:rPr>
          <w:rFonts w:ascii="Times New Roman"/>
          <w:b w:val="false"/>
          <w:i w:val="false"/>
          <w:color w:val="000000"/>
          <w:sz w:val="28"/>
        </w:rPr>
        <w:t>
      "40-1-бап. Төтенше жағдайлардың алдын алу саласындағы мемлекеттік бақылау</w:t>
      </w:r>
    </w:p>
    <w:bookmarkEnd w:id="1170"/>
    <w:bookmarkStart w:name="z1445" w:id="1171"/>
    <w:p>
      <w:pPr>
        <w:spacing w:after="0"/>
        <w:ind w:left="0"/>
        <w:jc w:val="both"/>
      </w:pPr>
      <w:r>
        <w:rPr>
          <w:rFonts w:ascii="Times New Roman"/>
          <w:b w:val="false"/>
          <w:i w:val="false"/>
          <w:color w:val="000000"/>
          <w:sz w:val="28"/>
        </w:rPr>
        <w:t>
      1. Төтенше жағдайлардың алдын алу саласындағы мемлекеттік бақылау төтенше жағдайлардың алдын алу жөніндегі талаптардың орындалуын қамтамасыз етуге бағытталған.</w:t>
      </w:r>
    </w:p>
    <w:bookmarkEnd w:id="1171"/>
    <w:bookmarkStart w:name="z1446" w:id="1172"/>
    <w:p>
      <w:pPr>
        <w:spacing w:after="0"/>
        <w:ind w:left="0"/>
        <w:jc w:val="both"/>
      </w:pPr>
      <w:r>
        <w:rPr>
          <w:rFonts w:ascii="Times New Roman"/>
          <w:b w:val="false"/>
          <w:i w:val="false"/>
          <w:color w:val="000000"/>
          <w:sz w:val="28"/>
        </w:rPr>
        <w:t>
      2. Орталық және жергілікті атқарушы органдар төтенше жағдайлардың алдын алу саласындағы мемлекеттік бақылау субъектілері болып табылады.</w:t>
      </w:r>
    </w:p>
    <w:bookmarkEnd w:id="1172"/>
    <w:bookmarkStart w:name="z1447" w:id="1173"/>
    <w:p>
      <w:pPr>
        <w:spacing w:after="0"/>
        <w:ind w:left="0"/>
        <w:jc w:val="both"/>
      </w:pPr>
      <w:r>
        <w:rPr>
          <w:rFonts w:ascii="Times New Roman"/>
          <w:b w:val="false"/>
          <w:i w:val="false"/>
          <w:color w:val="000000"/>
          <w:sz w:val="28"/>
        </w:rPr>
        <w:t>
      3. Төтенше жағдайлардың алдын алу саласында мемлекеттік бақылауды жүзеге асыратын лауазымды адамдарға:</w:t>
      </w:r>
    </w:p>
    <w:bookmarkEnd w:id="1173"/>
    <w:bookmarkStart w:name="z1448" w:id="1174"/>
    <w:p>
      <w:pPr>
        <w:spacing w:after="0"/>
        <w:ind w:left="0"/>
        <w:jc w:val="both"/>
      </w:pPr>
      <w:r>
        <w:rPr>
          <w:rFonts w:ascii="Times New Roman"/>
          <w:b w:val="false"/>
          <w:i w:val="false"/>
          <w:color w:val="000000"/>
          <w:sz w:val="28"/>
        </w:rPr>
        <w:t>
      1) Қазақстан Республикасының төтенше жағдайлардың алдын алу саласындағы мемлекеттік бақылау жөніндегі бас мемлекеттік инспекторы – уәкілетті орган ведомствосының басшысы;</w:t>
      </w:r>
    </w:p>
    <w:bookmarkEnd w:id="1174"/>
    <w:bookmarkStart w:name="z1449" w:id="1175"/>
    <w:p>
      <w:pPr>
        <w:spacing w:after="0"/>
        <w:ind w:left="0"/>
        <w:jc w:val="both"/>
      </w:pPr>
      <w:r>
        <w:rPr>
          <w:rFonts w:ascii="Times New Roman"/>
          <w:b w:val="false"/>
          <w:i w:val="false"/>
          <w:color w:val="000000"/>
          <w:sz w:val="28"/>
        </w:rPr>
        <w:t>
      2) Қазақстан Республикасының төтенше жағдайлардың алдын алу саласындағы мемлекеттік бақылау жөніндегі бас мемлекеттік инспекторының орынбасары – уәкілетті орган ведомствосы басшысының орынбасары;</w:t>
      </w:r>
    </w:p>
    <w:bookmarkEnd w:id="1175"/>
    <w:bookmarkStart w:name="z1450" w:id="1176"/>
    <w:p>
      <w:pPr>
        <w:spacing w:after="0"/>
        <w:ind w:left="0"/>
        <w:jc w:val="both"/>
      </w:pPr>
      <w:r>
        <w:rPr>
          <w:rFonts w:ascii="Times New Roman"/>
          <w:b w:val="false"/>
          <w:i w:val="false"/>
          <w:color w:val="000000"/>
          <w:sz w:val="28"/>
        </w:rPr>
        <w:t>
      3) Қазақстан Республикасының төтенше жағдайлардың алдын алу саласындағы мемлекеттік бақылау жөніндегі мемлекеттік инспекторы – уәкілетті орган ведомствосының лауазымды адамы;</w:t>
      </w:r>
    </w:p>
    <w:bookmarkEnd w:id="1176"/>
    <w:bookmarkStart w:name="z1451" w:id="1177"/>
    <w:p>
      <w:pPr>
        <w:spacing w:after="0"/>
        <w:ind w:left="0"/>
        <w:jc w:val="both"/>
      </w:pPr>
      <w:r>
        <w:rPr>
          <w:rFonts w:ascii="Times New Roman"/>
          <w:b w:val="false"/>
          <w:i w:val="false"/>
          <w:color w:val="000000"/>
          <w:sz w:val="28"/>
        </w:rPr>
        <w:t>
      4) облыстың, республикалық маңызы бар қаланың, астананың төтенше жағдайлардың алдын алу саласындағы мемлекеттік бақылау жөніндегі бас мемлекеттік инспекторы – уәкілетті органның облыстық, республикалық маңызы бар қаланың, астананың аумақтық органының басшысы;</w:t>
      </w:r>
    </w:p>
    <w:bookmarkEnd w:id="1177"/>
    <w:bookmarkStart w:name="z1452" w:id="1178"/>
    <w:p>
      <w:pPr>
        <w:spacing w:after="0"/>
        <w:ind w:left="0"/>
        <w:jc w:val="both"/>
      </w:pPr>
      <w:r>
        <w:rPr>
          <w:rFonts w:ascii="Times New Roman"/>
          <w:b w:val="false"/>
          <w:i w:val="false"/>
          <w:color w:val="000000"/>
          <w:sz w:val="28"/>
        </w:rPr>
        <w:t>
      5) облыстың, республикалық маңызы бар қаланың, астананың төтенше жағдайлардың алдын алу саласындағы мемлекеттік бақылау жөніндегі бас мемлекеттік инспекторының орынбасары – уәкілетті органның облыстық, республикалық маңызы бар қаланың, астананың аумақтық органы басшысының орынбасары;</w:t>
      </w:r>
    </w:p>
    <w:bookmarkEnd w:id="1178"/>
    <w:bookmarkStart w:name="z1453" w:id="1179"/>
    <w:p>
      <w:pPr>
        <w:spacing w:after="0"/>
        <w:ind w:left="0"/>
        <w:jc w:val="both"/>
      </w:pPr>
      <w:r>
        <w:rPr>
          <w:rFonts w:ascii="Times New Roman"/>
          <w:b w:val="false"/>
          <w:i w:val="false"/>
          <w:color w:val="000000"/>
          <w:sz w:val="28"/>
        </w:rPr>
        <w:t>
      6) облыстың, республикалық маңызы бар қаланың, астананың төтенше жағдайлардың алдын алу саласындағы мемлекеттік бақылау жөніндегі мемлекеттік инспекторы – уәкілетті органның облыстық, республикалық маңызы бар қаланың, астананың аумақтық органының лауазымды адамы жатқызылады.</w:t>
      </w:r>
    </w:p>
    <w:bookmarkEnd w:id="1179"/>
    <w:bookmarkStart w:name="z1454" w:id="1180"/>
    <w:p>
      <w:pPr>
        <w:spacing w:after="0"/>
        <w:ind w:left="0"/>
        <w:jc w:val="both"/>
      </w:pPr>
      <w:r>
        <w:rPr>
          <w:rFonts w:ascii="Times New Roman"/>
          <w:b w:val="false"/>
          <w:i w:val="false"/>
          <w:color w:val="000000"/>
          <w:sz w:val="28"/>
        </w:rPr>
        <w:t>
      40-2-бап. Төтенше жағдайлардың алдын алу саласындағы мемлекеттік бақылауды жүзеге асыру тәртібі</w:t>
      </w:r>
    </w:p>
    <w:bookmarkEnd w:id="1180"/>
    <w:bookmarkStart w:name="z1455" w:id="1181"/>
    <w:p>
      <w:pPr>
        <w:spacing w:after="0"/>
        <w:ind w:left="0"/>
        <w:jc w:val="both"/>
      </w:pPr>
      <w:r>
        <w:rPr>
          <w:rFonts w:ascii="Times New Roman"/>
          <w:b w:val="false"/>
          <w:i w:val="false"/>
          <w:color w:val="000000"/>
          <w:sz w:val="28"/>
        </w:rPr>
        <w:t xml:space="preserve">
      1. Төтенше жағдайлардың алдын алу саласындағы мемлекеттік бақылау осы бапқа сәйкес жоспарлы және жоспардан тыс тексеру нысанында жүзеге асырылады. </w:t>
      </w:r>
    </w:p>
    <w:bookmarkEnd w:id="1181"/>
    <w:bookmarkStart w:name="z1456" w:id="1182"/>
    <w:p>
      <w:pPr>
        <w:spacing w:after="0"/>
        <w:ind w:left="0"/>
        <w:jc w:val="both"/>
      </w:pPr>
      <w:r>
        <w:rPr>
          <w:rFonts w:ascii="Times New Roman"/>
          <w:b w:val="false"/>
          <w:i w:val="false"/>
          <w:color w:val="000000"/>
          <w:sz w:val="28"/>
        </w:rPr>
        <w:t>
      2. Жоспарлы тексеру уәкілетті органның бірінші басшысы бекіткен жоспарлы тексерулер жүргізудің жартыжылдық жоспарлары негізінде тексеру жүргізілетін жылдың алдындағы жылдың 10 желтоқсанынан кешіктірілмей және ағымдағы күнтізбелік жылдың 10 маусымына дейін жүргізіледі.</w:t>
      </w:r>
    </w:p>
    <w:bookmarkEnd w:id="1182"/>
    <w:bookmarkStart w:name="z1457" w:id="1183"/>
    <w:p>
      <w:pPr>
        <w:spacing w:after="0"/>
        <w:ind w:left="0"/>
        <w:jc w:val="both"/>
      </w:pPr>
      <w:r>
        <w:rPr>
          <w:rFonts w:ascii="Times New Roman"/>
          <w:b w:val="false"/>
          <w:i w:val="false"/>
          <w:color w:val="000000"/>
          <w:sz w:val="28"/>
        </w:rPr>
        <w:t>
      Жоспарлы тексерулер жүргізудің жартыжылдық жоспарында мыналар қамтылады:</w:t>
      </w:r>
    </w:p>
    <w:bookmarkEnd w:id="1183"/>
    <w:bookmarkStart w:name="z1458" w:id="1184"/>
    <w:p>
      <w:pPr>
        <w:spacing w:after="0"/>
        <w:ind w:left="0"/>
        <w:jc w:val="both"/>
      </w:pPr>
      <w:r>
        <w:rPr>
          <w:rFonts w:ascii="Times New Roman"/>
          <w:b w:val="false"/>
          <w:i w:val="false"/>
          <w:color w:val="000000"/>
          <w:sz w:val="28"/>
        </w:rPr>
        <w:t>
      1) жоспардың бекітілген күні мен нөмірі;</w:t>
      </w:r>
    </w:p>
    <w:bookmarkEnd w:id="1184"/>
    <w:bookmarkStart w:name="z1459" w:id="1185"/>
    <w:p>
      <w:pPr>
        <w:spacing w:after="0"/>
        <w:ind w:left="0"/>
        <w:jc w:val="both"/>
      </w:pPr>
      <w:r>
        <w:rPr>
          <w:rFonts w:ascii="Times New Roman"/>
          <w:b w:val="false"/>
          <w:i w:val="false"/>
          <w:color w:val="000000"/>
          <w:sz w:val="28"/>
        </w:rPr>
        <w:t>
      2) мемлекеттік органның атауы;</w:t>
      </w:r>
    </w:p>
    <w:bookmarkEnd w:id="1185"/>
    <w:bookmarkStart w:name="z1460" w:id="1186"/>
    <w:p>
      <w:pPr>
        <w:spacing w:after="0"/>
        <w:ind w:left="0"/>
        <w:jc w:val="both"/>
      </w:pPr>
      <w:r>
        <w:rPr>
          <w:rFonts w:ascii="Times New Roman"/>
          <w:b w:val="false"/>
          <w:i w:val="false"/>
          <w:color w:val="000000"/>
          <w:sz w:val="28"/>
        </w:rPr>
        <w:t>
      3) тексерілетін орталық немесе жергілікті атқарушы органның атауы, оның орналасқан жері;</w:t>
      </w:r>
    </w:p>
    <w:bookmarkEnd w:id="1186"/>
    <w:bookmarkStart w:name="z1461" w:id="1187"/>
    <w:p>
      <w:pPr>
        <w:spacing w:after="0"/>
        <w:ind w:left="0"/>
        <w:jc w:val="both"/>
      </w:pPr>
      <w:r>
        <w:rPr>
          <w:rFonts w:ascii="Times New Roman"/>
          <w:b w:val="false"/>
          <w:i w:val="false"/>
          <w:color w:val="000000"/>
          <w:sz w:val="28"/>
        </w:rPr>
        <w:t>
      4) тексеру нысанасы;</w:t>
      </w:r>
    </w:p>
    <w:bookmarkEnd w:id="1187"/>
    <w:bookmarkStart w:name="z1462" w:id="1188"/>
    <w:p>
      <w:pPr>
        <w:spacing w:after="0"/>
        <w:ind w:left="0"/>
        <w:jc w:val="both"/>
      </w:pPr>
      <w:r>
        <w:rPr>
          <w:rFonts w:ascii="Times New Roman"/>
          <w:b w:val="false"/>
          <w:i w:val="false"/>
          <w:color w:val="000000"/>
          <w:sz w:val="28"/>
        </w:rPr>
        <w:t>
      5) тексеру жүргізу мерзімдері;</w:t>
      </w:r>
    </w:p>
    <w:bookmarkEnd w:id="1188"/>
    <w:bookmarkStart w:name="z1463" w:id="1189"/>
    <w:p>
      <w:pPr>
        <w:spacing w:after="0"/>
        <w:ind w:left="0"/>
        <w:jc w:val="both"/>
      </w:pPr>
      <w:r>
        <w:rPr>
          <w:rFonts w:ascii="Times New Roman"/>
          <w:b w:val="false"/>
          <w:i w:val="false"/>
          <w:color w:val="000000"/>
          <w:sz w:val="28"/>
        </w:rPr>
        <w:t>
      6) жоспарға қол қоюға уәкілетті адамның қолы.</w:t>
      </w:r>
    </w:p>
    <w:bookmarkEnd w:id="1189"/>
    <w:bookmarkStart w:name="z1464" w:id="1190"/>
    <w:p>
      <w:pPr>
        <w:spacing w:after="0"/>
        <w:ind w:left="0"/>
        <w:jc w:val="both"/>
      </w:pPr>
      <w:r>
        <w:rPr>
          <w:rFonts w:ascii="Times New Roman"/>
          <w:b w:val="false"/>
          <w:i w:val="false"/>
          <w:color w:val="000000"/>
          <w:sz w:val="28"/>
        </w:rPr>
        <w:t>
      Жоспарлы тексеру жүргізу туралы хабарлама жоспарлы тексерулердің жартыжылдық жоспары болып табылады және ол тексеру жүргізілген жылдың алдындағы жылдың 20 желтоқсанынан және ағымдағы күнтізбелік жылдың 20 маусымынан кешіктірілмей уәкілетті органның интернет-ресурсында орналастырылады.</w:t>
      </w:r>
    </w:p>
    <w:bookmarkEnd w:id="1190"/>
    <w:bookmarkStart w:name="z1465" w:id="1191"/>
    <w:p>
      <w:pPr>
        <w:spacing w:after="0"/>
        <w:ind w:left="0"/>
        <w:jc w:val="both"/>
      </w:pPr>
      <w:r>
        <w:rPr>
          <w:rFonts w:ascii="Times New Roman"/>
          <w:b w:val="false"/>
          <w:i w:val="false"/>
          <w:color w:val="000000"/>
          <w:sz w:val="28"/>
        </w:rPr>
        <w:t>
      Жоспарлы тексерулер жүргізудің жартыжылдық жоспарына өзгерістер мен толықтырулар енгізу тексерілетін орталық және жергілікті атқарушы орган таратылған, қайта ұйымдастырылған, оның атауы өзгерген, тексерілетін орталық немесе жергілікті атқарушы органдар арасында өкілеттіктер қайта бөлінген,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жүзеге асырылады.</w:t>
      </w:r>
    </w:p>
    <w:bookmarkEnd w:id="1191"/>
    <w:bookmarkStart w:name="z1466" w:id="1192"/>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bookmarkEnd w:id="1192"/>
    <w:bookmarkStart w:name="z1467" w:id="1193"/>
    <w:p>
      <w:pPr>
        <w:spacing w:after="0"/>
        <w:ind w:left="0"/>
        <w:jc w:val="both"/>
      </w:pPr>
      <w:r>
        <w:rPr>
          <w:rFonts w:ascii="Times New Roman"/>
          <w:b w:val="false"/>
          <w:i w:val="false"/>
          <w:color w:val="000000"/>
          <w:sz w:val="28"/>
        </w:rPr>
        <w:t>
      Жоспарлы тексерулерді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Жоспарлы тексеруді жүргізу мерзімі жоспарлы тексеру жүргізу тоқтатыла тұрған кезде үзіледі және жоспарлы тексеру қайта басталған кезден бастап жалғасады.</w:t>
      </w:r>
    </w:p>
    <w:bookmarkEnd w:id="1193"/>
    <w:bookmarkStart w:name="z1468" w:id="1194"/>
    <w:p>
      <w:pPr>
        <w:spacing w:after="0"/>
        <w:ind w:left="0"/>
        <w:jc w:val="both"/>
      </w:pPr>
      <w:r>
        <w:rPr>
          <w:rFonts w:ascii="Times New Roman"/>
          <w:b w:val="false"/>
          <w:i w:val="false"/>
          <w:color w:val="000000"/>
          <w:sz w:val="28"/>
        </w:rPr>
        <w:t>
      Жоспарлы тексерулерді жүргізу мерзімі бір рет қана ұзартылуы мүмкін. Ұзарту уәкілетті органның ведомствосы немесе аумақтық органы басшысының шешімімен жүзеге асырылады. Жоспарлы тексерулерді жүргізу мерзімдерін ұзарту тексерілетін орталық немесе жергілікті атқарушы органды хабардар ете отырып, жоспарлы тексерулер мерзімдерін ұзарту туралы қосымша актімен ресімделеді, онда тексерулерді тағайындау туралы актінің күні мен нөмірі және ұзарту себептері көрсетіледі. Жоспарлы тексеру мерзімдерін ұзарту туралы хабарламаны уәкілетті органның ведомствосы немесе аумақтық органы табыс етілгені туралы хабарламамен қоса, ұзартылғанға дейін бір жұмыс күні бұрын тексерілетін орталық немесе жергілікті атқарушы органға табыс етеді.</w:t>
      </w:r>
    </w:p>
    <w:bookmarkEnd w:id="1194"/>
    <w:bookmarkStart w:name="z1469" w:id="1195"/>
    <w:p>
      <w:pPr>
        <w:spacing w:after="0"/>
        <w:ind w:left="0"/>
        <w:jc w:val="both"/>
      </w:pPr>
      <w:r>
        <w:rPr>
          <w:rFonts w:ascii="Times New Roman"/>
          <w:b w:val="false"/>
          <w:i w:val="false"/>
          <w:color w:val="000000"/>
          <w:sz w:val="28"/>
        </w:rPr>
        <w:t>
      3. Тексеру тексеруді тағайындау туралы актінің негізінде бару арқылы жүргізіледі, онда мыналар көрсетіледі:</w:t>
      </w:r>
    </w:p>
    <w:bookmarkEnd w:id="1195"/>
    <w:bookmarkStart w:name="z1470" w:id="1196"/>
    <w:p>
      <w:pPr>
        <w:spacing w:after="0"/>
        <w:ind w:left="0"/>
        <w:jc w:val="both"/>
      </w:pPr>
      <w:r>
        <w:rPr>
          <w:rFonts w:ascii="Times New Roman"/>
          <w:b w:val="false"/>
          <w:i w:val="false"/>
          <w:color w:val="000000"/>
          <w:sz w:val="28"/>
        </w:rPr>
        <w:t>
      1) актінің күні мен нөмірі;</w:t>
      </w:r>
    </w:p>
    <w:bookmarkEnd w:id="1196"/>
    <w:bookmarkStart w:name="z1471" w:id="1197"/>
    <w:p>
      <w:pPr>
        <w:spacing w:after="0"/>
        <w:ind w:left="0"/>
        <w:jc w:val="both"/>
      </w:pPr>
      <w:r>
        <w:rPr>
          <w:rFonts w:ascii="Times New Roman"/>
          <w:b w:val="false"/>
          <w:i w:val="false"/>
          <w:color w:val="000000"/>
          <w:sz w:val="28"/>
        </w:rPr>
        <w:t>
      2) мемлекеттік органның атауы;</w:t>
      </w:r>
    </w:p>
    <w:bookmarkEnd w:id="1197"/>
    <w:bookmarkStart w:name="z1472" w:id="1198"/>
    <w:p>
      <w:pPr>
        <w:spacing w:after="0"/>
        <w:ind w:left="0"/>
        <w:jc w:val="both"/>
      </w:pPr>
      <w:r>
        <w:rPr>
          <w:rFonts w:ascii="Times New Roman"/>
          <w:b w:val="false"/>
          <w:i w:val="false"/>
          <w:color w:val="000000"/>
          <w:sz w:val="28"/>
        </w:rPr>
        <w:t>
      3) тексеру жүргізуге уәкілеттік берілген адамның тегі, аты, әкесінің аты (егер ол жеке басты куәландыратын құжатта көрсетілсе) және лауазымы;</w:t>
      </w:r>
    </w:p>
    <w:bookmarkEnd w:id="1198"/>
    <w:bookmarkStart w:name="z1473" w:id="1199"/>
    <w:p>
      <w:pPr>
        <w:spacing w:after="0"/>
        <w:ind w:left="0"/>
        <w:jc w:val="both"/>
      </w:pPr>
      <w:r>
        <w:rPr>
          <w:rFonts w:ascii="Times New Roman"/>
          <w:b w:val="false"/>
          <w:i w:val="false"/>
          <w:color w:val="000000"/>
          <w:sz w:val="28"/>
        </w:rPr>
        <w:t>
      4) тексеру жүргізу үшін тартылатын мамандар, консультанттар мен сарапшылар туралы мәліметтер;</w:t>
      </w:r>
    </w:p>
    <w:bookmarkEnd w:id="1199"/>
    <w:bookmarkStart w:name="z1474" w:id="1200"/>
    <w:p>
      <w:pPr>
        <w:spacing w:after="0"/>
        <w:ind w:left="0"/>
        <w:jc w:val="both"/>
      </w:pPr>
      <w:r>
        <w:rPr>
          <w:rFonts w:ascii="Times New Roman"/>
          <w:b w:val="false"/>
          <w:i w:val="false"/>
          <w:color w:val="000000"/>
          <w:sz w:val="28"/>
        </w:rPr>
        <w:t>
      5) тексерілетін орталық немесе жергілікті атқарушы органның атауы, оның тұрған жері;</w:t>
      </w:r>
    </w:p>
    <w:bookmarkEnd w:id="1200"/>
    <w:bookmarkStart w:name="z1475" w:id="1201"/>
    <w:p>
      <w:pPr>
        <w:spacing w:after="0"/>
        <w:ind w:left="0"/>
        <w:jc w:val="both"/>
      </w:pPr>
      <w:r>
        <w:rPr>
          <w:rFonts w:ascii="Times New Roman"/>
          <w:b w:val="false"/>
          <w:i w:val="false"/>
          <w:color w:val="000000"/>
          <w:sz w:val="28"/>
        </w:rPr>
        <w:t>
      6) тағайындалған тексерудің нысанасы;</w:t>
      </w:r>
    </w:p>
    <w:bookmarkEnd w:id="1201"/>
    <w:bookmarkStart w:name="z1476" w:id="1202"/>
    <w:p>
      <w:pPr>
        <w:spacing w:after="0"/>
        <w:ind w:left="0"/>
        <w:jc w:val="both"/>
      </w:pPr>
      <w:r>
        <w:rPr>
          <w:rFonts w:ascii="Times New Roman"/>
          <w:b w:val="false"/>
          <w:i w:val="false"/>
          <w:color w:val="000000"/>
          <w:sz w:val="28"/>
        </w:rPr>
        <w:t>
      7) тексерудің түрі;</w:t>
      </w:r>
    </w:p>
    <w:bookmarkEnd w:id="1202"/>
    <w:bookmarkStart w:name="z1477" w:id="1203"/>
    <w:p>
      <w:pPr>
        <w:spacing w:after="0"/>
        <w:ind w:left="0"/>
        <w:jc w:val="both"/>
      </w:pPr>
      <w:r>
        <w:rPr>
          <w:rFonts w:ascii="Times New Roman"/>
          <w:b w:val="false"/>
          <w:i w:val="false"/>
          <w:color w:val="000000"/>
          <w:sz w:val="28"/>
        </w:rPr>
        <w:t>
      8) тексеру жүргізу мерзімі;</w:t>
      </w:r>
    </w:p>
    <w:bookmarkEnd w:id="1203"/>
    <w:bookmarkStart w:name="z1478" w:id="1204"/>
    <w:p>
      <w:pPr>
        <w:spacing w:after="0"/>
        <w:ind w:left="0"/>
        <w:jc w:val="both"/>
      </w:pPr>
      <w:r>
        <w:rPr>
          <w:rFonts w:ascii="Times New Roman"/>
          <w:b w:val="false"/>
          <w:i w:val="false"/>
          <w:color w:val="000000"/>
          <w:sz w:val="28"/>
        </w:rPr>
        <w:t>
      9) тексеру жүргізу негіздері;</w:t>
      </w:r>
    </w:p>
    <w:bookmarkEnd w:id="1204"/>
    <w:bookmarkStart w:name="z1479" w:id="1205"/>
    <w:p>
      <w:pPr>
        <w:spacing w:after="0"/>
        <w:ind w:left="0"/>
        <w:jc w:val="both"/>
      </w:pPr>
      <w:r>
        <w:rPr>
          <w:rFonts w:ascii="Times New Roman"/>
          <w:b w:val="false"/>
          <w:i w:val="false"/>
          <w:color w:val="000000"/>
          <w:sz w:val="28"/>
        </w:rPr>
        <w:t>
      10) тексерілетін кезең;</w:t>
      </w:r>
    </w:p>
    <w:bookmarkEnd w:id="1205"/>
    <w:bookmarkStart w:name="z1480" w:id="1206"/>
    <w:p>
      <w:pPr>
        <w:spacing w:after="0"/>
        <w:ind w:left="0"/>
        <w:jc w:val="both"/>
      </w:pPr>
      <w:r>
        <w:rPr>
          <w:rFonts w:ascii="Times New Roman"/>
          <w:b w:val="false"/>
          <w:i w:val="false"/>
          <w:color w:val="000000"/>
          <w:sz w:val="28"/>
        </w:rPr>
        <w:t>
      11) тексерілетін орталық немесе жергілікті атқарушы органның осы баптың 18 және 19-тармақтарында көзделген құқықтары мен міндеттері;</w:t>
      </w:r>
    </w:p>
    <w:bookmarkEnd w:id="1206"/>
    <w:bookmarkStart w:name="z1481" w:id="1207"/>
    <w:p>
      <w:pPr>
        <w:spacing w:after="0"/>
        <w:ind w:left="0"/>
        <w:jc w:val="both"/>
      </w:pPr>
      <w:r>
        <w:rPr>
          <w:rFonts w:ascii="Times New Roman"/>
          <w:b w:val="false"/>
          <w:i w:val="false"/>
          <w:color w:val="000000"/>
          <w:sz w:val="28"/>
        </w:rPr>
        <w:t>
      12) тексерілетін орталық немесе жергілікті атқарушы орган басшысының не оның уәкілетті адамының актіні алғаны немесе алудан бас тартқаны туралы қолы;</w:t>
      </w:r>
    </w:p>
    <w:bookmarkEnd w:id="1207"/>
    <w:bookmarkStart w:name="z1482" w:id="1208"/>
    <w:p>
      <w:pPr>
        <w:spacing w:after="0"/>
        <w:ind w:left="0"/>
        <w:jc w:val="both"/>
      </w:pPr>
      <w:r>
        <w:rPr>
          <w:rFonts w:ascii="Times New Roman"/>
          <w:b w:val="false"/>
          <w:i w:val="false"/>
          <w:color w:val="000000"/>
          <w:sz w:val="28"/>
        </w:rPr>
        <w:t>
      13) актіге қол қоюға уәкілетті адамның қолы.</w:t>
      </w:r>
    </w:p>
    <w:bookmarkEnd w:id="1208"/>
    <w:bookmarkStart w:name="z1483" w:id="1209"/>
    <w:p>
      <w:pPr>
        <w:spacing w:after="0"/>
        <w:ind w:left="0"/>
        <w:jc w:val="both"/>
      </w:pPr>
      <w:r>
        <w:rPr>
          <w:rFonts w:ascii="Times New Roman"/>
          <w:b w:val="false"/>
          <w:i w:val="false"/>
          <w:color w:val="000000"/>
          <w:sz w:val="28"/>
        </w:rPr>
        <w:t>
      Тексерулерді тағайындау, ұзарту, тоқтата тұру және қайта бастау туралы актілерге уәкілетті орган ведомствосының немесе аумақтық органының басшысы қол қояды.</w:t>
      </w:r>
    </w:p>
    <w:bookmarkEnd w:id="1209"/>
    <w:bookmarkStart w:name="z1484" w:id="1210"/>
    <w:p>
      <w:pPr>
        <w:spacing w:after="0"/>
        <w:ind w:left="0"/>
        <w:jc w:val="both"/>
      </w:pPr>
      <w:r>
        <w:rPr>
          <w:rFonts w:ascii="Times New Roman"/>
          <w:b w:val="false"/>
          <w:i w:val="false"/>
          <w:color w:val="000000"/>
          <w:sz w:val="28"/>
        </w:rPr>
        <w:t>
      Тексеруді тағайындау туралы акт тексерілетін орталық немесе жергілікті атқарушы органға табыс етілген күн немесе тексерілетін орталық немесе жергілікті атқарушы органның электрондық поштасының мекенжайы бойынша оған электрондық құжат арқылы жіберілген күн тексеру жүргізудің басталғаны деп есептеледі.</w:t>
      </w:r>
    </w:p>
    <w:bookmarkEnd w:id="1210"/>
    <w:bookmarkStart w:name="z1485" w:id="1211"/>
    <w:p>
      <w:pPr>
        <w:spacing w:after="0"/>
        <w:ind w:left="0"/>
        <w:jc w:val="both"/>
      </w:pPr>
      <w:r>
        <w:rPr>
          <w:rFonts w:ascii="Times New Roman"/>
          <w:b w:val="false"/>
          <w:i w:val="false"/>
          <w:color w:val="000000"/>
          <w:sz w:val="28"/>
        </w:rPr>
        <w:t>
      4. Тексеруді тағайындау туралы актімен танысудан бас тартылған, уәкілетті орган ведомствосының немесе аумақтық органының тексеруді жүзеге асыратын лауазымды адамының тексеру жүргізу үшін қажетті материалдарға қол жеткізуіне кедергі жасалған жағдайларда тиісті акт жасалады.</w:t>
      </w:r>
    </w:p>
    <w:bookmarkEnd w:id="1211"/>
    <w:bookmarkStart w:name="z1486" w:id="1212"/>
    <w:p>
      <w:pPr>
        <w:spacing w:after="0"/>
        <w:ind w:left="0"/>
        <w:jc w:val="both"/>
      </w:pPr>
      <w:r>
        <w:rPr>
          <w:rFonts w:ascii="Times New Roman"/>
          <w:b w:val="false"/>
          <w:i w:val="false"/>
          <w:color w:val="000000"/>
          <w:sz w:val="28"/>
        </w:rPr>
        <w:t>
      Бас тарту туралы актіге уәкілетті орган ведомствосының немесе аумақтық органының тексеруді жүзеге асыратын лауазымды адамы және тексерілетін орталық немесе жергілікті атқарушы органның басшысы не оның уәкілетті адамы қол қояды.</w:t>
      </w:r>
    </w:p>
    <w:bookmarkEnd w:id="1212"/>
    <w:bookmarkStart w:name="z1487" w:id="1213"/>
    <w:p>
      <w:pPr>
        <w:spacing w:after="0"/>
        <w:ind w:left="0"/>
        <w:jc w:val="both"/>
      </w:pPr>
      <w:r>
        <w:rPr>
          <w:rFonts w:ascii="Times New Roman"/>
          <w:b w:val="false"/>
          <w:i w:val="false"/>
          <w:color w:val="000000"/>
          <w:sz w:val="28"/>
        </w:rPr>
        <w:t>
      Тексеруді тағайындау туралы актіні алудан бас тартылған кезде уәкілетті орган ведомствосының немесе аумақтық органының лауазымды адамы тексеру жүргізуді бастауға негіз болып табылатын тексеруді тағайындау туралы актіні хабарламасы бар тапсырысты хатпен – поштамен не электрондық құжат арқылы жібереді.</w:t>
      </w:r>
    </w:p>
    <w:bookmarkEnd w:id="1213"/>
    <w:bookmarkStart w:name="z1488" w:id="1214"/>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негіз болып табылмайды.</w:t>
      </w:r>
    </w:p>
    <w:bookmarkEnd w:id="1214"/>
    <w:bookmarkStart w:name="z1489" w:id="1215"/>
    <w:p>
      <w:pPr>
        <w:spacing w:after="0"/>
        <w:ind w:left="0"/>
        <w:jc w:val="both"/>
      </w:pPr>
      <w:r>
        <w:rPr>
          <w:rFonts w:ascii="Times New Roman"/>
          <w:b w:val="false"/>
          <w:i w:val="false"/>
          <w:color w:val="000000"/>
          <w:sz w:val="28"/>
        </w:rPr>
        <w:t>
      5. Тексерілетін орталық немесе мемлекеттік атқарушы органға қатысты жоспарлы тексеру төтенше жағдайлардың алдын алу жөніндегі талаптарға сәйкестігі тұрғысынан жыл сайын жүзеге асырылады.</w:t>
      </w:r>
    </w:p>
    <w:bookmarkEnd w:id="1215"/>
    <w:bookmarkStart w:name="z1490" w:id="1216"/>
    <w:p>
      <w:pPr>
        <w:spacing w:after="0"/>
        <w:ind w:left="0"/>
        <w:jc w:val="both"/>
      </w:pPr>
      <w:r>
        <w:rPr>
          <w:rFonts w:ascii="Times New Roman"/>
          <w:b w:val="false"/>
          <w:i w:val="false"/>
          <w:color w:val="000000"/>
          <w:sz w:val="28"/>
        </w:rPr>
        <w:t xml:space="preserve">
      6. Жоспардан тыс тексеруге: </w:t>
      </w:r>
    </w:p>
    <w:bookmarkEnd w:id="1216"/>
    <w:bookmarkStart w:name="z1491" w:id="1217"/>
    <w:p>
      <w:pPr>
        <w:spacing w:after="0"/>
        <w:ind w:left="0"/>
        <w:jc w:val="both"/>
      </w:pPr>
      <w:r>
        <w:rPr>
          <w:rFonts w:ascii="Times New Roman"/>
          <w:b w:val="false"/>
          <w:i w:val="false"/>
          <w:color w:val="000000"/>
          <w:sz w:val="28"/>
        </w:rPr>
        <w:t>
      1) бұзушылықтарды жою туралы нұсқамада көрсетілген талаптардың орындалуын бақылау (тексерілетін орталық немесе жергілікті атқарушы орган анықталған бұзушылықтарды жою туралы ақпаратты белгіленген мерзімде ұсынбаған немесе толық ұсынбаған жағдайларда);</w:t>
      </w:r>
    </w:p>
    <w:bookmarkEnd w:id="1217"/>
    <w:bookmarkStart w:name="z1492" w:id="1218"/>
    <w:p>
      <w:pPr>
        <w:spacing w:after="0"/>
        <w:ind w:left="0"/>
        <w:jc w:val="both"/>
      </w:pPr>
      <w:r>
        <w:rPr>
          <w:rFonts w:ascii="Times New Roman"/>
          <w:b w:val="false"/>
          <w:i w:val="false"/>
          <w:color w:val="000000"/>
          <w:sz w:val="28"/>
        </w:rPr>
        <w:t>
      2) тексерілетін орталық немесе жергілікті атқарушы органға қатысты негіздер мен растайтын дәлелдемелер болған кезде төтенше жағдайлардың алдын алу жөніндегі талаптарды бұзушылықтардың нақты фактілері бойынша жеке және заңды тұлғалардың жолданымдары;</w:t>
      </w:r>
    </w:p>
    <w:bookmarkEnd w:id="1218"/>
    <w:bookmarkStart w:name="z1493" w:id="1219"/>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 туралы нақты фактілер бойынша прокурордың талаптары;</w:t>
      </w:r>
    </w:p>
    <w:bookmarkEnd w:id="1219"/>
    <w:bookmarkStart w:name="z1494" w:id="1220"/>
    <w:p>
      <w:pPr>
        <w:spacing w:after="0"/>
        <w:ind w:left="0"/>
        <w:jc w:val="both"/>
      </w:pPr>
      <w:r>
        <w:rPr>
          <w:rFonts w:ascii="Times New Roman"/>
          <w:b w:val="false"/>
          <w:i w:val="false"/>
          <w:color w:val="000000"/>
          <w:sz w:val="28"/>
        </w:rPr>
        <w:t>
      4) жеке және заңды тұлғалардың төтенше жағдайлардың алдын алу саласындағы құқықтары мен заңды мүдделерін бұзушылықтардың нақты фактілері бойынша мемлекеттік органдардың жолданымдары;</w:t>
      </w:r>
    </w:p>
    <w:bookmarkEnd w:id="1220"/>
    <w:bookmarkStart w:name="z1495" w:id="1221"/>
    <w:p>
      <w:pPr>
        <w:spacing w:after="0"/>
        <w:ind w:left="0"/>
        <w:jc w:val="both"/>
      </w:pPr>
      <w:r>
        <w:rPr>
          <w:rFonts w:ascii="Times New Roman"/>
          <w:b w:val="false"/>
          <w:i w:val="false"/>
          <w:color w:val="000000"/>
          <w:sz w:val="28"/>
        </w:rPr>
        <w:t>
      5) қылмыстық қудалау органының Қазақстан Республикасының Қылмыстық-процестік кодексінде көзделген негіздер бойынша тапсырмалары негіз болып табылады.</w:t>
      </w:r>
    </w:p>
    <w:bookmarkEnd w:id="1221"/>
    <w:bookmarkStart w:name="z1496" w:id="1222"/>
    <w:p>
      <w:pPr>
        <w:spacing w:after="0"/>
        <w:ind w:left="0"/>
        <w:jc w:val="both"/>
      </w:pPr>
      <w:r>
        <w:rPr>
          <w:rFonts w:ascii="Times New Roman"/>
          <w:b w:val="false"/>
          <w:i w:val="false"/>
          <w:color w:val="000000"/>
          <w:sz w:val="28"/>
        </w:rPr>
        <w:t>
      Уәкілетті органның ведомствосы немесе аумақтық органы тексерілетін орталық немесе жергілікті атқарушы органға жоспардан тыс тексеру жүргізудің басталатыны туралы тексеру жүргізу нысанасын көрсете отырып, ол басталғанға дейін кемінде бір тәулік бұрын хабарлауға міндетті.</w:t>
      </w:r>
    </w:p>
    <w:bookmarkEnd w:id="1222"/>
    <w:bookmarkStart w:name="z1497" w:id="1223"/>
    <w:p>
      <w:pPr>
        <w:spacing w:after="0"/>
        <w:ind w:left="0"/>
        <w:jc w:val="both"/>
      </w:pPr>
      <w:r>
        <w:rPr>
          <w:rFonts w:ascii="Times New Roman"/>
          <w:b w:val="false"/>
          <w:i w:val="false"/>
          <w:color w:val="000000"/>
          <w:sz w:val="28"/>
        </w:rPr>
        <w:t>
      7. Жоспардан тыс тексеру жүргізу мерзімі он жұмыс күніне дейін ұзартыла отырып, он жұмыс күнінен аспауға тиіс.</w:t>
      </w:r>
    </w:p>
    <w:bookmarkEnd w:id="1223"/>
    <w:bookmarkStart w:name="z1498" w:id="1224"/>
    <w:p>
      <w:pPr>
        <w:spacing w:after="0"/>
        <w:ind w:left="0"/>
        <w:jc w:val="both"/>
      </w:pPr>
      <w:r>
        <w:rPr>
          <w:rFonts w:ascii="Times New Roman"/>
          <w:b w:val="false"/>
          <w:i w:val="false"/>
          <w:color w:val="000000"/>
          <w:sz w:val="28"/>
        </w:rPr>
        <w:t>
      Жоспардан тыс тексеруді жүргізу мерзімі бір рет қана ұзартылуы мүмкін. Ұзарту уәкілетті органның ведомствосы немесе аумақтық органы басшысының шешімімен жүзеге асырылады. Жоспардан тыс тексеру жүргізу мерзімдерін ұзарту тексерілетін орталық немесе жергілікті атқарушы орган хабардар етіле отырып, жоспардан тыс тексеру мерзімдерін ұзарту туралы қосымша актімен ресімделеді, онда тексерулерді тағайындау туралы актінің күні мен нөмірі және ұзарту себептері көрсетіледі. Жоспардан тыс тексеру мерзімдерін ұзарту туралы хабарлама табыс етілгені туралы хабарламамен қоса, ұзартылғанға дейін бір жұмыс күні бұрын тексерілетін орталық немесе жергілікті атқарушы органға табыс етіледі.</w:t>
      </w:r>
    </w:p>
    <w:bookmarkEnd w:id="1224"/>
    <w:bookmarkStart w:name="z1499" w:id="1225"/>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 Жоспардан тыс тексеруді тағайындауға негіз болған фактілер мен мән-жайлар жоспардан тыс тексерілуге жатады.</w:t>
      </w:r>
    </w:p>
    <w:bookmarkEnd w:id="1225"/>
    <w:bookmarkStart w:name="z1500" w:id="1226"/>
    <w:p>
      <w:pPr>
        <w:spacing w:after="0"/>
        <w:ind w:left="0"/>
        <w:jc w:val="both"/>
      </w:pPr>
      <w:r>
        <w:rPr>
          <w:rFonts w:ascii="Times New Roman"/>
          <w:b w:val="false"/>
          <w:i w:val="false"/>
          <w:color w:val="000000"/>
          <w:sz w:val="28"/>
        </w:rPr>
        <w:t>
      9. Тексеру бұзушылықтардың жолын кесу және (немесе) олардың жасалу мән-жайларын анықтау қажеттілігіне байланысты болған жағдайларды (демалыс, мереке күндері немесе тәуліктің түнгі уақытында) қоспағанда, тексерулер ішкі еңбек тәртіптемесі қағидаларында белгіленген жұмыс уақытында жүзеге асырылады.</w:t>
      </w:r>
    </w:p>
    <w:bookmarkEnd w:id="1226"/>
    <w:bookmarkStart w:name="z1501" w:id="1227"/>
    <w:p>
      <w:pPr>
        <w:spacing w:after="0"/>
        <w:ind w:left="0"/>
        <w:jc w:val="both"/>
      </w:pPr>
      <w:r>
        <w:rPr>
          <w:rFonts w:ascii="Times New Roman"/>
          <w:b w:val="false"/>
          <w:i w:val="false"/>
          <w:color w:val="000000"/>
          <w:sz w:val="28"/>
        </w:rPr>
        <w:t>
      10. Тексеру нәтижелері туралы қорытындыда мыналар көрсетіледі:</w:t>
      </w:r>
    </w:p>
    <w:bookmarkEnd w:id="1227"/>
    <w:bookmarkStart w:name="z1502" w:id="1228"/>
    <w:p>
      <w:pPr>
        <w:spacing w:after="0"/>
        <w:ind w:left="0"/>
        <w:jc w:val="both"/>
      </w:pPr>
      <w:r>
        <w:rPr>
          <w:rFonts w:ascii="Times New Roman"/>
          <w:b w:val="false"/>
          <w:i w:val="false"/>
          <w:color w:val="000000"/>
          <w:sz w:val="28"/>
        </w:rPr>
        <w:t>
      1) қорытындының жасалған күні, нөмірі мен орны;</w:t>
      </w:r>
    </w:p>
    <w:bookmarkEnd w:id="1228"/>
    <w:bookmarkStart w:name="z1503" w:id="1229"/>
    <w:p>
      <w:pPr>
        <w:spacing w:after="0"/>
        <w:ind w:left="0"/>
        <w:jc w:val="both"/>
      </w:pPr>
      <w:r>
        <w:rPr>
          <w:rFonts w:ascii="Times New Roman"/>
          <w:b w:val="false"/>
          <w:i w:val="false"/>
          <w:color w:val="000000"/>
          <w:sz w:val="28"/>
        </w:rPr>
        <w:t>
      2) мемлекеттік органның атауы;</w:t>
      </w:r>
    </w:p>
    <w:bookmarkEnd w:id="1229"/>
    <w:bookmarkStart w:name="z1504" w:id="1230"/>
    <w:p>
      <w:pPr>
        <w:spacing w:after="0"/>
        <w:ind w:left="0"/>
        <w:jc w:val="both"/>
      </w:pPr>
      <w:r>
        <w:rPr>
          <w:rFonts w:ascii="Times New Roman"/>
          <w:b w:val="false"/>
          <w:i w:val="false"/>
          <w:color w:val="000000"/>
          <w:sz w:val="28"/>
        </w:rPr>
        <w:t>
      3) тексеруді тағайындау туралы актінің (болған кезде мерзімін ұзарту туралы қосымша актінің) күні мен нөмірі;</w:t>
      </w:r>
    </w:p>
    <w:bookmarkEnd w:id="1230"/>
    <w:bookmarkStart w:name="z1505" w:id="1231"/>
    <w:p>
      <w:pPr>
        <w:spacing w:after="0"/>
        <w:ind w:left="0"/>
        <w:jc w:val="both"/>
      </w:pPr>
      <w:r>
        <w:rPr>
          <w:rFonts w:ascii="Times New Roman"/>
          <w:b w:val="false"/>
          <w:i w:val="false"/>
          <w:color w:val="000000"/>
          <w:sz w:val="28"/>
        </w:rPr>
        <w:t>
      4) тексеру жүргізген адамның тегі, аты, әкесінің аты (егер олар жеке басты куәландыратын құжаттарда көрсетілсе) және лауазымы;</w:t>
      </w:r>
    </w:p>
    <w:bookmarkEnd w:id="1231"/>
    <w:bookmarkStart w:name="z1506" w:id="1232"/>
    <w:p>
      <w:pPr>
        <w:spacing w:after="0"/>
        <w:ind w:left="0"/>
        <w:jc w:val="both"/>
      </w:pPr>
      <w:r>
        <w:rPr>
          <w:rFonts w:ascii="Times New Roman"/>
          <w:b w:val="false"/>
          <w:i w:val="false"/>
          <w:color w:val="000000"/>
          <w:sz w:val="28"/>
        </w:rPr>
        <w:t>
      5) тексеру жүргізу үшін тартылған мамандар, консультанттар мен сарапшылар туралы мәліметтер;</w:t>
      </w:r>
    </w:p>
    <w:bookmarkEnd w:id="1232"/>
    <w:bookmarkStart w:name="z1507" w:id="1233"/>
    <w:p>
      <w:pPr>
        <w:spacing w:after="0"/>
        <w:ind w:left="0"/>
        <w:jc w:val="both"/>
      </w:pPr>
      <w:r>
        <w:rPr>
          <w:rFonts w:ascii="Times New Roman"/>
          <w:b w:val="false"/>
          <w:i w:val="false"/>
          <w:color w:val="000000"/>
          <w:sz w:val="28"/>
        </w:rPr>
        <w:t>
      6) тексерілетін орталық немесе жергілікті атқарушы органның атауы, оның тұрған жері;</w:t>
      </w:r>
    </w:p>
    <w:bookmarkEnd w:id="1233"/>
    <w:bookmarkStart w:name="z1508" w:id="1234"/>
    <w:p>
      <w:pPr>
        <w:spacing w:after="0"/>
        <w:ind w:left="0"/>
        <w:jc w:val="both"/>
      </w:pPr>
      <w:r>
        <w:rPr>
          <w:rFonts w:ascii="Times New Roman"/>
          <w:b w:val="false"/>
          <w:i w:val="false"/>
          <w:color w:val="000000"/>
          <w:sz w:val="28"/>
        </w:rPr>
        <w:t>
      7) тексерудің нысанасы;</w:t>
      </w:r>
    </w:p>
    <w:bookmarkEnd w:id="1234"/>
    <w:bookmarkStart w:name="z1509" w:id="1235"/>
    <w:p>
      <w:pPr>
        <w:spacing w:after="0"/>
        <w:ind w:left="0"/>
        <w:jc w:val="both"/>
      </w:pPr>
      <w:r>
        <w:rPr>
          <w:rFonts w:ascii="Times New Roman"/>
          <w:b w:val="false"/>
          <w:i w:val="false"/>
          <w:color w:val="000000"/>
          <w:sz w:val="28"/>
        </w:rPr>
        <w:t>
      8) тексерудің түрі;</w:t>
      </w:r>
    </w:p>
    <w:bookmarkEnd w:id="1235"/>
    <w:bookmarkStart w:name="z1510" w:id="1236"/>
    <w:p>
      <w:pPr>
        <w:spacing w:after="0"/>
        <w:ind w:left="0"/>
        <w:jc w:val="both"/>
      </w:pPr>
      <w:r>
        <w:rPr>
          <w:rFonts w:ascii="Times New Roman"/>
          <w:b w:val="false"/>
          <w:i w:val="false"/>
          <w:color w:val="000000"/>
          <w:sz w:val="28"/>
        </w:rPr>
        <w:t>
      9) тексеру жүргізу мерзімі мен кезеңі;</w:t>
      </w:r>
    </w:p>
    <w:bookmarkEnd w:id="1236"/>
    <w:bookmarkStart w:name="z1511" w:id="1237"/>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bookmarkEnd w:id="1237"/>
    <w:bookmarkStart w:name="z1512" w:id="1238"/>
    <w:p>
      <w:pPr>
        <w:spacing w:after="0"/>
        <w:ind w:left="0"/>
        <w:jc w:val="both"/>
      </w:pPr>
      <w:r>
        <w:rPr>
          <w:rFonts w:ascii="Times New Roman"/>
          <w:b w:val="false"/>
          <w:i w:val="false"/>
          <w:color w:val="000000"/>
          <w:sz w:val="28"/>
        </w:rPr>
        <w:t>
      11) тексерілетін орталық немесе жергілікті атқарушы орган басшысының не оның уәкілетті адамының, сондай-ақ тексеру жүргізу кезінде қатысқан адамдардың қорытындымен танысқаны немесе танысудан бас тартқаны туралы мәліметтер, олардың қолы немесе қол қоюдан бас тартқаны туралы жазба;</w:t>
      </w:r>
    </w:p>
    <w:bookmarkEnd w:id="1238"/>
    <w:bookmarkStart w:name="z1513" w:id="1239"/>
    <w:p>
      <w:pPr>
        <w:spacing w:after="0"/>
        <w:ind w:left="0"/>
        <w:jc w:val="both"/>
      </w:pPr>
      <w:r>
        <w:rPr>
          <w:rFonts w:ascii="Times New Roman"/>
          <w:b w:val="false"/>
          <w:i w:val="false"/>
          <w:color w:val="000000"/>
          <w:sz w:val="28"/>
        </w:rPr>
        <w:t>
      12) тексеру жүргізген лауазымды адамдардың қолы.</w:t>
      </w:r>
    </w:p>
    <w:bookmarkEnd w:id="1239"/>
    <w:bookmarkStart w:name="z1514" w:id="1240"/>
    <w:p>
      <w:pPr>
        <w:spacing w:after="0"/>
        <w:ind w:left="0"/>
        <w:jc w:val="both"/>
      </w:pPr>
      <w:r>
        <w:rPr>
          <w:rFonts w:ascii="Times New Roman"/>
          <w:b w:val="false"/>
          <w:i w:val="false"/>
          <w:color w:val="000000"/>
          <w:sz w:val="28"/>
        </w:rPr>
        <w:t>
      Тексеру нәтижелері туралы қорытындының негізінде бұзушылықтарды жою туралы нұсқама жасалады, онда мыналар көрсетіледі:</w:t>
      </w:r>
    </w:p>
    <w:bookmarkEnd w:id="1240"/>
    <w:bookmarkStart w:name="z1515" w:id="1241"/>
    <w:p>
      <w:pPr>
        <w:spacing w:after="0"/>
        <w:ind w:left="0"/>
        <w:jc w:val="both"/>
      </w:pPr>
      <w:r>
        <w:rPr>
          <w:rFonts w:ascii="Times New Roman"/>
          <w:b w:val="false"/>
          <w:i w:val="false"/>
          <w:color w:val="000000"/>
          <w:sz w:val="28"/>
        </w:rPr>
        <w:t>
      1) нұсқаманың жасалған күні, нөмірі және орны;</w:t>
      </w:r>
    </w:p>
    <w:bookmarkEnd w:id="1241"/>
    <w:bookmarkStart w:name="z1516" w:id="1242"/>
    <w:p>
      <w:pPr>
        <w:spacing w:after="0"/>
        <w:ind w:left="0"/>
        <w:jc w:val="both"/>
      </w:pPr>
      <w:r>
        <w:rPr>
          <w:rFonts w:ascii="Times New Roman"/>
          <w:b w:val="false"/>
          <w:i w:val="false"/>
          <w:color w:val="000000"/>
          <w:sz w:val="28"/>
        </w:rPr>
        <w:t>
      2) мемлекеттік органның атауы;</w:t>
      </w:r>
    </w:p>
    <w:bookmarkEnd w:id="1242"/>
    <w:bookmarkStart w:name="z1517" w:id="1243"/>
    <w:p>
      <w:pPr>
        <w:spacing w:after="0"/>
        <w:ind w:left="0"/>
        <w:jc w:val="both"/>
      </w:pPr>
      <w:r>
        <w:rPr>
          <w:rFonts w:ascii="Times New Roman"/>
          <w:b w:val="false"/>
          <w:i w:val="false"/>
          <w:color w:val="000000"/>
          <w:sz w:val="28"/>
        </w:rPr>
        <w:t>
      3) тексеруді тағайындау туралы актінің күні мен нөмірі;</w:t>
      </w:r>
    </w:p>
    <w:bookmarkEnd w:id="1243"/>
    <w:bookmarkStart w:name="z1518" w:id="1244"/>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құжаттарда көрсетілсе) және лауазымы;</w:t>
      </w:r>
    </w:p>
    <w:bookmarkEnd w:id="1244"/>
    <w:bookmarkStart w:name="z1519" w:id="1245"/>
    <w:p>
      <w:pPr>
        <w:spacing w:after="0"/>
        <w:ind w:left="0"/>
        <w:jc w:val="both"/>
      </w:pPr>
      <w:r>
        <w:rPr>
          <w:rFonts w:ascii="Times New Roman"/>
          <w:b w:val="false"/>
          <w:i w:val="false"/>
          <w:color w:val="000000"/>
          <w:sz w:val="28"/>
        </w:rPr>
        <w:t>
      5) тексерілетін орталық немесе жергілікті атқарушы органның атауы, оның орналасқан жері;</w:t>
      </w:r>
    </w:p>
    <w:bookmarkEnd w:id="1245"/>
    <w:bookmarkStart w:name="z1520" w:id="1246"/>
    <w:p>
      <w:pPr>
        <w:spacing w:after="0"/>
        <w:ind w:left="0"/>
        <w:jc w:val="both"/>
      </w:pPr>
      <w:r>
        <w:rPr>
          <w:rFonts w:ascii="Times New Roman"/>
          <w:b w:val="false"/>
          <w:i w:val="false"/>
          <w:color w:val="000000"/>
          <w:sz w:val="28"/>
        </w:rPr>
        <w:t>
      6) тексеру нысанасы;</w:t>
      </w:r>
    </w:p>
    <w:bookmarkEnd w:id="1246"/>
    <w:bookmarkStart w:name="z1521" w:id="1247"/>
    <w:p>
      <w:pPr>
        <w:spacing w:after="0"/>
        <w:ind w:left="0"/>
        <w:jc w:val="both"/>
      </w:pPr>
      <w:r>
        <w:rPr>
          <w:rFonts w:ascii="Times New Roman"/>
          <w:b w:val="false"/>
          <w:i w:val="false"/>
          <w:color w:val="000000"/>
          <w:sz w:val="28"/>
        </w:rPr>
        <w:t xml:space="preserve">
      7) тексеру түрі; </w:t>
      </w:r>
    </w:p>
    <w:bookmarkEnd w:id="1247"/>
    <w:bookmarkStart w:name="z1522" w:id="1248"/>
    <w:p>
      <w:pPr>
        <w:spacing w:after="0"/>
        <w:ind w:left="0"/>
        <w:jc w:val="both"/>
      </w:pPr>
      <w:r>
        <w:rPr>
          <w:rFonts w:ascii="Times New Roman"/>
          <w:b w:val="false"/>
          <w:i w:val="false"/>
          <w:color w:val="000000"/>
          <w:sz w:val="28"/>
        </w:rPr>
        <w:t>
      8) тексеру жүргізу мерзімі мен кезеңі;</w:t>
      </w:r>
    </w:p>
    <w:bookmarkEnd w:id="1248"/>
    <w:bookmarkStart w:name="z1523" w:id="1249"/>
    <w:p>
      <w:pPr>
        <w:spacing w:after="0"/>
        <w:ind w:left="0"/>
        <w:jc w:val="both"/>
      </w:pPr>
      <w:r>
        <w:rPr>
          <w:rFonts w:ascii="Times New Roman"/>
          <w:b w:val="false"/>
          <w:i w:val="false"/>
          <w:color w:val="000000"/>
          <w:sz w:val="28"/>
        </w:rPr>
        <w:t xml:space="preserve">
      9) талаптарды орындау және бұзушылықтарға жол берген адамдарға қатысты шаралар қабылдау мерзімін көрсете отырып, анықталған бұзушылықтарды жою туралы талаптар; </w:t>
      </w:r>
    </w:p>
    <w:bookmarkEnd w:id="1249"/>
    <w:bookmarkStart w:name="z1524" w:id="1250"/>
    <w:p>
      <w:pPr>
        <w:spacing w:after="0"/>
        <w:ind w:left="0"/>
        <w:jc w:val="both"/>
      </w:pPr>
      <w:r>
        <w:rPr>
          <w:rFonts w:ascii="Times New Roman"/>
          <w:b w:val="false"/>
          <w:i w:val="false"/>
          <w:color w:val="000000"/>
          <w:sz w:val="28"/>
        </w:rPr>
        <w:t>
      10) тексерілетін орталық немесе жергілікті атқарушы орган басшысының не оның уәкілетті адамының, сондай-ақ тексеру жүргізу кезінде қатысқан адамдардың нұсқамамен танысқаны немесе танысудан бас тартқаны туралы мәліметтер, олардың қолы немесе қол қоюдан бас тартқаны туралы жазба;</w:t>
      </w:r>
    </w:p>
    <w:bookmarkEnd w:id="1250"/>
    <w:bookmarkStart w:name="z1525" w:id="1251"/>
    <w:p>
      <w:pPr>
        <w:spacing w:after="0"/>
        <w:ind w:left="0"/>
        <w:jc w:val="both"/>
      </w:pPr>
      <w:r>
        <w:rPr>
          <w:rFonts w:ascii="Times New Roman"/>
          <w:b w:val="false"/>
          <w:i w:val="false"/>
          <w:color w:val="000000"/>
          <w:sz w:val="28"/>
        </w:rPr>
        <w:t>
      11) тексеру жүргізген лауазымды адамдардың қолы.</w:t>
      </w:r>
    </w:p>
    <w:bookmarkEnd w:id="1251"/>
    <w:bookmarkStart w:name="z1526" w:id="1252"/>
    <w:p>
      <w:pPr>
        <w:spacing w:after="0"/>
        <w:ind w:left="0"/>
        <w:jc w:val="both"/>
      </w:pPr>
      <w:r>
        <w:rPr>
          <w:rFonts w:ascii="Times New Roman"/>
          <w:b w:val="false"/>
          <w:i w:val="false"/>
          <w:color w:val="000000"/>
          <w:sz w:val="28"/>
        </w:rPr>
        <w:t>
      Тексеру нәтижелері туралы қорытындыға, бұзушылықтарды жою туралы нұсқамаға болған кезде тексеру нәтижелеріне байланысты құжаттар немесе олардың көшірмелері қоса беріледі.</w:t>
      </w:r>
    </w:p>
    <w:bookmarkEnd w:id="1252"/>
    <w:bookmarkStart w:name="z1527" w:id="1253"/>
    <w:p>
      <w:pPr>
        <w:spacing w:after="0"/>
        <w:ind w:left="0"/>
        <w:jc w:val="both"/>
      </w:pPr>
      <w:r>
        <w:rPr>
          <w:rFonts w:ascii="Times New Roman"/>
          <w:b w:val="false"/>
          <w:i w:val="false"/>
          <w:color w:val="000000"/>
          <w:sz w:val="28"/>
        </w:rPr>
        <w:t>
      Тексеру нәтижелері бойынша тексеру нәтижелері туралы қорытынды шығарылады және бұзушылықтар анықталған жағдайда әкімшілік іс жүргізуді қозғай отырып бұзушылықтарды жою туралы нұсқама шығарылады.</w:t>
      </w:r>
    </w:p>
    <w:bookmarkEnd w:id="1253"/>
    <w:bookmarkStart w:name="z1528" w:id="1254"/>
    <w:p>
      <w:pPr>
        <w:spacing w:after="0"/>
        <w:ind w:left="0"/>
        <w:jc w:val="both"/>
      </w:pPr>
      <w:r>
        <w:rPr>
          <w:rFonts w:ascii="Times New Roman"/>
          <w:b w:val="false"/>
          <w:i w:val="false"/>
          <w:color w:val="000000"/>
          <w:sz w:val="28"/>
        </w:rPr>
        <w:t xml:space="preserve">
      Анықталған бұзушылықтарды жою туралы талаптарды орындау мерзімі бұзушылықтарды жою туралы нұсқама табыс етілген күннен бастап кемінде он жұмыс күнін құрайды. </w:t>
      </w:r>
    </w:p>
    <w:bookmarkEnd w:id="1254"/>
    <w:bookmarkStart w:name="z1529" w:id="1255"/>
    <w:p>
      <w:pPr>
        <w:spacing w:after="0"/>
        <w:ind w:left="0"/>
        <w:jc w:val="both"/>
      </w:pPr>
      <w:r>
        <w:rPr>
          <w:rFonts w:ascii="Times New Roman"/>
          <w:b w:val="false"/>
          <w:i w:val="false"/>
          <w:color w:val="000000"/>
          <w:sz w:val="28"/>
        </w:rPr>
        <w:t>
      11. Тексеру нәтижелері туралы қорытындының, бұзушылықтарды жою туралы нұсқаманың электрондық нысандағы бірінші данасы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қағаз жеткізгіште қол қойғызып немесе электрондық нысанда тексерілетін орталық немесе жергілікті атқарушы органға (басшыға не оның уәкілетті адамына) танысу және анықталған бұзушылықтарды жою жөнінде шаралар қабылдау және басқа да іс-қимылдар үшін тапсырылады, үшінші данасы уәкілетті органның ведомствосында немесе аумақтық органында қалады.</w:t>
      </w:r>
    </w:p>
    <w:bookmarkEnd w:id="1255"/>
    <w:bookmarkStart w:name="z1530" w:id="1256"/>
    <w:p>
      <w:pPr>
        <w:spacing w:after="0"/>
        <w:ind w:left="0"/>
        <w:jc w:val="both"/>
      </w:pPr>
      <w:r>
        <w:rPr>
          <w:rFonts w:ascii="Times New Roman"/>
          <w:b w:val="false"/>
          <w:i w:val="false"/>
          <w:color w:val="000000"/>
          <w:sz w:val="28"/>
        </w:rPr>
        <w:t xml:space="preserve">
      Тексеру нәтижелері бойынша ескертулер және (немесе) қарсылықтар болған жағдайда, тексерілетін орталық немесе жергілікті атқарушы орган оларды жазбаша түрде баяндайды және тексеру нәтижелері туралы қорытынды, бұзушылықтарды жою туралы нұсқама табыс етілген күннен бастап үш жұмыс күні ішінде уәкілетті органның ведомствосына немесе аумақтық органына жібереді. Тексеруді жүргізген лауазымды адам тексерудің нәтижелері туралы қорытындыға, бұзушылықтарды жою туралы нұсқамаға тиісті жазба жасайды. </w:t>
      </w:r>
    </w:p>
    <w:bookmarkEnd w:id="1256"/>
    <w:bookmarkStart w:name="z1531" w:id="1257"/>
    <w:p>
      <w:pPr>
        <w:spacing w:after="0"/>
        <w:ind w:left="0"/>
        <w:jc w:val="both"/>
      </w:pPr>
      <w:r>
        <w:rPr>
          <w:rFonts w:ascii="Times New Roman"/>
          <w:b w:val="false"/>
          <w:i w:val="false"/>
          <w:color w:val="000000"/>
          <w:sz w:val="28"/>
        </w:rPr>
        <w:t>
      Уәкілетті органның ведомствосы немесе аумақтық органы тексерілетін орталық немесе жергілікті атқарушы органның ескертулерін және (немесе) қарсылықтарын қарайды және он жұмыс күні ішінде уәжді жауап береді.</w:t>
      </w:r>
    </w:p>
    <w:bookmarkEnd w:id="1257"/>
    <w:bookmarkStart w:name="z1532" w:id="1258"/>
    <w:p>
      <w:pPr>
        <w:spacing w:after="0"/>
        <w:ind w:left="0"/>
        <w:jc w:val="both"/>
      </w:pPr>
      <w:r>
        <w:rPr>
          <w:rFonts w:ascii="Times New Roman"/>
          <w:b w:val="false"/>
          <w:i w:val="false"/>
          <w:color w:val="000000"/>
          <w:sz w:val="28"/>
        </w:rPr>
        <w:t>
      12. Тексеру жүргізу кезінде төтенше жағдайлардың алдын алу жөніндегі талаптарды бұзушылықтар болмаған жағдайда, тексеру нәтижелері туралы қорытындыда тиісті жазба жүргізіледі.</w:t>
      </w:r>
    </w:p>
    <w:bookmarkEnd w:id="1258"/>
    <w:bookmarkStart w:name="z1533" w:id="1259"/>
    <w:p>
      <w:pPr>
        <w:spacing w:after="0"/>
        <w:ind w:left="0"/>
        <w:jc w:val="both"/>
      </w:pPr>
      <w:r>
        <w:rPr>
          <w:rFonts w:ascii="Times New Roman"/>
          <w:b w:val="false"/>
          <w:i w:val="false"/>
          <w:color w:val="000000"/>
          <w:sz w:val="28"/>
        </w:rPr>
        <w:t>
      13. Тексерілетін орталық немесе жергілікті атқарушы органға тексеруді тағайындау туралы актіде (болған кезде мерзімді ұзарту туралы қосымша актіде) көрсетілген тексерудің аяқталу мерзімінен кешіктірілмей тексеру нәтижелері туралы қорытынды, бұзушылықтарды жою туралы нұсқама табыс етілген күн тексеру мерзімінің аяқталғаны болып есептеледі.</w:t>
      </w:r>
    </w:p>
    <w:bookmarkEnd w:id="1259"/>
    <w:bookmarkStart w:name="z1534" w:id="1260"/>
    <w:p>
      <w:pPr>
        <w:spacing w:after="0"/>
        <w:ind w:left="0"/>
        <w:jc w:val="both"/>
      </w:pPr>
      <w:r>
        <w:rPr>
          <w:rFonts w:ascii="Times New Roman"/>
          <w:b w:val="false"/>
          <w:i w:val="false"/>
          <w:color w:val="000000"/>
          <w:sz w:val="28"/>
        </w:rPr>
        <w:t>
      14. Тексеру нәтижелері туралы қорытындыда, бұзушылықтарды жою туралы нұсқамада көрсетілген анықталған бұзушылықтарды жою туралы талаптар тексерілетін орталық немесе жергілікті атқарушы органның орындауы үшін міндетті болып табылады.</w:t>
      </w:r>
    </w:p>
    <w:bookmarkEnd w:id="1260"/>
    <w:bookmarkStart w:name="z1535" w:id="1261"/>
    <w:p>
      <w:pPr>
        <w:spacing w:after="0"/>
        <w:ind w:left="0"/>
        <w:jc w:val="both"/>
      </w:pPr>
      <w:r>
        <w:rPr>
          <w:rFonts w:ascii="Times New Roman"/>
          <w:b w:val="false"/>
          <w:i w:val="false"/>
          <w:color w:val="000000"/>
          <w:sz w:val="28"/>
        </w:rPr>
        <w:t>
      Бұзушылықтарды жою туралы нұсқамада көрсетілген анықталған бұзушылықтарды жою мерзімі өткеннен кейін тексерілетін орталық немесе жергілікті атқарушы орган бұзушылықтарды жою туралы нұсқамада белгіленген мерзім ішінде уәкілетті органның ведомствосына немесе аумақтық органына анықталған бұзушылықтардың жойылғаны туралы ақпарат беруге міндетті.</w:t>
      </w:r>
    </w:p>
    <w:bookmarkEnd w:id="1261"/>
    <w:bookmarkStart w:name="z1536" w:id="1262"/>
    <w:p>
      <w:pPr>
        <w:spacing w:after="0"/>
        <w:ind w:left="0"/>
        <w:jc w:val="both"/>
      </w:pPr>
      <w:r>
        <w:rPr>
          <w:rFonts w:ascii="Times New Roman"/>
          <w:b w:val="false"/>
          <w:i w:val="false"/>
          <w:color w:val="000000"/>
          <w:sz w:val="28"/>
        </w:rPr>
        <w:t>
      Тексерілетін орталық немесе жергілікті атқарушы орган анықталған бұзушылықтардың жойылғаны туралы ақпаратты белгіленген мерзімде ұсынбаған немесе толық ұсынбаған жағдайларда уәкілетті органның ведомствосы немесе аумақтық органы осы баптың 6-тармағының 1) тармақшасына сәйкес жоспардан тыс тексеруді тағайындайды және әкімшілік жауаптылыққа тартады.</w:t>
      </w:r>
    </w:p>
    <w:bookmarkEnd w:id="1262"/>
    <w:bookmarkStart w:name="z1537" w:id="1263"/>
    <w:p>
      <w:pPr>
        <w:spacing w:after="0"/>
        <w:ind w:left="0"/>
        <w:jc w:val="both"/>
      </w:pPr>
      <w:r>
        <w:rPr>
          <w:rFonts w:ascii="Times New Roman"/>
          <w:b w:val="false"/>
          <w:i w:val="false"/>
          <w:color w:val="000000"/>
          <w:sz w:val="28"/>
        </w:rPr>
        <w:t>
      Тексерілетін орталық немесе жергілікті атқарушы орган анықталған бұзушылықтардың жойылғаны туралы ұсынылған ақпаратқа бұзушылықтарды жою фактісін дәлелдейтін материалдарды қоса береді. Бұл жағдайда жоспардан тыс тексеру талап етілмейді.</w:t>
      </w:r>
    </w:p>
    <w:bookmarkEnd w:id="1263"/>
    <w:bookmarkStart w:name="z1538" w:id="1264"/>
    <w:p>
      <w:pPr>
        <w:spacing w:after="0"/>
        <w:ind w:left="0"/>
        <w:jc w:val="both"/>
      </w:pPr>
      <w:r>
        <w:rPr>
          <w:rFonts w:ascii="Times New Roman"/>
          <w:b w:val="false"/>
          <w:i w:val="false"/>
          <w:color w:val="000000"/>
          <w:sz w:val="28"/>
        </w:rPr>
        <w:t>
      15. Егер уәкілетті органның ведомствосы немесе аумақтық органы тексерулерді осы бапта белгіленген тексерулер жүргізу жөніндегі талаптарды бұза отырып жүргізсе, олар жарамсыз деп танылады.</w:t>
      </w:r>
    </w:p>
    <w:bookmarkEnd w:id="1264"/>
    <w:bookmarkStart w:name="z1539" w:id="1265"/>
    <w:p>
      <w:pPr>
        <w:spacing w:after="0"/>
        <w:ind w:left="0"/>
        <w:jc w:val="both"/>
      </w:pPr>
      <w:r>
        <w:rPr>
          <w:rFonts w:ascii="Times New Roman"/>
          <w:b w:val="false"/>
          <w:i w:val="false"/>
          <w:color w:val="000000"/>
          <w:sz w:val="28"/>
        </w:rPr>
        <w:t>
      16. Тексеруді жүзеге асыру кезінде тексерілетін орталық немесе жергілікті атқарушы органның құқықтары мен заңды мүдделері бұзылған жағдайда тексерілетін орталық немесе жергілікті атқарушы орган уәкілетті органның ведомствосы немесе аумақтық органы лауазымды адамдарының шешімдеріне, әрекеттеріне (әрекетсіздігіне) Қазақстан Республикасының заңнамасында белгіленген тәртіппен жоғары тұрған лауазымды адамға не сотқа шағым жасауға құқылы.</w:t>
      </w:r>
    </w:p>
    <w:bookmarkEnd w:id="1265"/>
    <w:bookmarkStart w:name="z1540" w:id="1266"/>
    <w:p>
      <w:pPr>
        <w:spacing w:after="0"/>
        <w:ind w:left="0"/>
        <w:jc w:val="both"/>
      </w:pPr>
      <w:r>
        <w:rPr>
          <w:rFonts w:ascii="Times New Roman"/>
          <w:b w:val="false"/>
          <w:i w:val="false"/>
          <w:color w:val="000000"/>
          <w:sz w:val="28"/>
        </w:rPr>
        <w:t>
      17. Уәкілетті органның ведомствосы немесе аумақтық органы лауазымды адамдарының тексеру жүргізу кезінде:</w:t>
      </w:r>
    </w:p>
    <w:bookmarkEnd w:id="1266"/>
    <w:bookmarkStart w:name="z1541" w:id="1267"/>
    <w:p>
      <w:pPr>
        <w:spacing w:after="0"/>
        <w:ind w:left="0"/>
        <w:jc w:val="both"/>
      </w:pPr>
      <w:r>
        <w:rPr>
          <w:rFonts w:ascii="Times New Roman"/>
          <w:b w:val="false"/>
          <w:i w:val="false"/>
          <w:color w:val="000000"/>
          <w:sz w:val="28"/>
        </w:rPr>
        <w:t>
      1) рұқсаттамалық және объектішілік режимдердің талаптарын сақтай отырып, тексерілетін орталық немесе жергілікті атқарушы органның аумағына және үй-жайларына кедергісіз кіруге;</w:t>
      </w:r>
    </w:p>
    <w:bookmarkEnd w:id="1267"/>
    <w:bookmarkStart w:name="z1542" w:id="1268"/>
    <w:p>
      <w:pPr>
        <w:spacing w:after="0"/>
        <w:ind w:left="0"/>
        <w:jc w:val="both"/>
      </w:pPr>
      <w:r>
        <w:rPr>
          <w:rFonts w:ascii="Times New Roman"/>
          <w:b w:val="false"/>
          <w:i w:val="false"/>
          <w:color w:val="000000"/>
          <w:sz w:val="28"/>
        </w:rPr>
        <w:t>
      2) тексеру нәтижелері туралы қорытындыға, бұзушылықтарды жою туралы нұсқамаларға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bookmarkEnd w:id="1268"/>
    <w:bookmarkStart w:name="z1543" w:id="1269"/>
    <w:p>
      <w:pPr>
        <w:spacing w:after="0"/>
        <w:ind w:left="0"/>
        <w:jc w:val="both"/>
      </w:pPr>
      <w:r>
        <w:rPr>
          <w:rFonts w:ascii="Times New Roman"/>
          <w:b w:val="false"/>
          <w:i w:val="false"/>
          <w:color w:val="000000"/>
          <w:sz w:val="28"/>
        </w:rPr>
        <w:t>
      3) тексеру жүргізу үшін мамандарды, консультанттар мен сарапшыларды тартуға;</w:t>
      </w:r>
    </w:p>
    <w:bookmarkEnd w:id="1269"/>
    <w:bookmarkStart w:name="z1544" w:id="1270"/>
    <w:p>
      <w:pPr>
        <w:spacing w:after="0"/>
        <w:ind w:left="0"/>
        <w:jc w:val="both"/>
      </w:pPr>
      <w:r>
        <w:rPr>
          <w:rFonts w:ascii="Times New Roman"/>
          <w:b w:val="false"/>
          <w:i w:val="false"/>
          <w:color w:val="000000"/>
          <w:sz w:val="28"/>
        </w:rPr>
        <w:t>
      4) аудио-, фото- және бейнетүсірілімді жүзеге асыруға;</w:t>
      </w:r>
    </w:p>
    <w:bookmarkEnd w:id="1270"/>
    <w:bookmarkStart w:name="z1545" w:id="1271"/>
    <w:p>
      <w:pPr>
        <w:spacing w:after="0"/>
        <w:ind w:left="0"/>
        <w:jc w:val="both"/>
      </w:pPr>
      <w:r>
        <w:rPr>
          <w:rFonts w:ascii="Times New Roman"/>
          <w:b w:val="false"/>
          <w:i w:val="false"/>
          <w:color w:val="000000"/>
          <w:sz w:val="28"/>
        </w:rPr>
        <w:t>
      5) тексерудің нысанасына жататын техникалық байқау, өлшеу және тіркеп-белгілеу аспаптарының, фото- және бейнеаппаратуралардың жазбаларын пайдалануға;</w:t>
      </w:r>
    </w:p>
    <w:bookmarkEnd w:id="1271"/>
    <w:bookmarkStart w:name="z1546" w:id="1272"/>
    <w:p>
      <w:pPr>
        <w:spacing w:after="0"/>
        <w:ind w:left="0"/>
        <w:jc w:val="both"/>
      </w:pPr>
      <w:r>
        <w:rPr>
          <w:rFonts w:ascii="Times New Roman"/>
          <w:b w:val="false"/>
          <w:i w:val="false"/>
          <w:color w:val="000000"/>
          <w:sz w:val="28"/>
        </w:rPr>
        <w:t>
      6) лауазымды адамдардан тексеру нысанасы бойынша жазбаша және (немесе) немесе ауызша түсініктемелер алуға құқығы бар.</w:t>
      </w:r>
    </w:p>
    <w:bookmarkEnd w:id="1272"/>
    <w:bookmarkStart w:name="z1547" w:id="1273"/>
    <w:p>
      <w:pPr>
        <w:spacing w:after="0"/>
        <w:ind w:left="0"/>
        <w:jc w:val="both"/>
      </w:pPr>
      <w:r>
        <w:rPr>
          <w:rFonts w:ascii="Times New Roman"/>
          <w:b w:val="false"/>
          <w:i w:val="false"/>
          <w:color w:val="000000"/>
          <w:sz w:val="28"/>
        </w:rPr>
        <w:t>
      Уәкілетті орган ведомствосының немесе аумақтық органының тексеруді жүзеге асыратын лауазымды адамдарының тексеру нысанасына жатпайтын талаптар қоюына және өтініштермен жүгінуіне тыйым салынады.</w:t>
      </w:r>
    </w:p>
    <w:bookmarkEnd w:id="1273"/>
    <w:bookmarkStart w:name="z1548" w:id="1274"/>
    <w:p>
      <w:pPr>
        <w:spacing w:after="0"/>
        <w:ind w:left="0"/>
        <w:jc w:val="both"/>
      </w:pPr>
      <w:r>
        <w:rPr>
          <w:rFonts w:ascii="Times New Roman"/>
          <w:b w:val="false"/>
          <w:i w:val="false"/>
          <w:color w:val="000000"/>
          <w:sz w:val="28"/>
        </w:rPr>
        <w:t>
      Уәкілетті орган ведомствосының немесе аумақтық органының лауазымды адамдары тексеру жүргізу кезінде:</w:t>
      </w:r>
    </w:p>
    <w:bookmarkEnd w:id="1274"/>
    <w:bookmarkStart w:name="z1549" w:id="1275"/>
    <w:p>
      <w:pPr>
        <w:spacing w:after="0"/>
        <w:ind w:left="0"/>
        <w:jc w:val="both"/>
      </w:pPr>
      <w:r>
        <w:rPr>
          <w:rFonts w:ascii="Times New Roman"/>
          <w:b w:val="false"/>
          <w:i w:val="false"/>
          <w:color w:val="000000"/>
          <w:sz w:val="28"/>
        </w:rPr>
        <w:t>
      1) Қазақстан Республикасының заңнамасын, тексерілетін орталық немесе жергілікті атқарушы органның құқықтары мен заңды мүдделерін сақтауға;</w:t>
      </w:r>
    </w:p>
    <w:bookmarkEnd w:id="1275"/>
    <w:bookmarkStart w:name="z1550" w:id="1276"/>
    <w:p>
      <w:pPr>
        <w:spacing w:after="0"/>
        <w:ind w:left="0"/>
        <w:jc w:val="both"/>
      </w:pPr>
      <w:r>
        <w:rPr>
          <w:rFonts w:ascii="Times New Roman"/>
          <w:b w:val="false"/>
          <w:i w:val="false"/>
          <w:color w:val="000000"/>
          <w:sz w:val="28"/>
        </w:rPr>
        <w:t>
      2) тексерулерді осы бапта белгіленген тәртіп негізінде және қатаң түрде соған сәйкес жүргізуге;</w:t>
      </w:r>
    </w:p>
    <w:bookmarkEnd w:id="1276"/>
    <w:bookmarkStart w:name="z1551" w:id="1277"/>
    <w:p>
      <w:pPr>
        <w:spacing w:after="0"/>
        <w:ind w:left="0"/>
        <w:jc w:val="both"/>
      </w:pPr>
      <w:r>
        <w:rPr>
          <w:rFonts w:ascii="Times New Roman"/>
          <w:b w:val="false"/>
          <w:i w:val="false"/>
          <w:color w:val="000000"/>
          <w:sz w:val="28"/>
        </w:rPr>
        <w:t xml:space="preserve">
      3) тексеру жүргізу кезеңінде тексерілетін орталық немесе жергілікті атқарушы органның белгіленген жұмыс режиміне кедергі келтірмеуге; </w:t>
      </w:r>
    </w:p>
    <w:bookmarkEnd w:id="1277"/>
    <w:bookmarkStart w:name="z1552" w:id="1278"/>
    <w:p>
      <w:pPr>
        <w:spacing w:after="0"/>
        <w:ind w:left="0"/>
        <w:jc w:val="both"/>
      </w:pPr>
      <w:r>
        <w:rPr>
          <w:rFonts w:ascii="Times New Roman"/>
          <w:b w:val="false"/>
          <w:i w:val="false"/>
          <w:color w:val="000000"/>
          <w:sz w:val="28"/>
        </w:rPr>
        <w:t>
      4) тексерілетін орталық немесе жергілікті атқарушы органның не оның уәкілетті адамының тексеру жүргізу кезінде қатысуына кедергі келтірмеуге, тексеру нысанасына қатысты мәселелер бойынша ауызша және (немесе) жазбаша түсініктемелер беруге;</w:t>
      </w:r>
    </w:p>
    <w:bookmarkEnd w:id="1278"/>
    <w:bookmarkStart w:name="z1553" w:id="1279"/>
    <w:p>
      <w:pPr>
        <w:spacing w:after="0"/>
        <w:ind w:left="0"/>
        <w:jc w:val="both"/>
      </w:pPr>
      <w:r>
        <w:rPr>
          <w:rFonts w:ascii="Times New Roman"/>
          <w:b w:val="false"/>
          <w:i w:val="false"/>
          <w:color w:val="000000"/>
          <w:sz w:val="28"/>
        </w:rPr>
        <w:t xml:space="preserve">
      5) тексерілетін орталық немесе жергілікті атқарушы органдарға тексеру нысанасына қатысты қажетті ақпарат беруге; </w:t>
      </w:r>
    </w:p>
    <w:bookmarkEnd w:id="1279"/>
    <w:bookmarkStart w:name="z1554" w:id="1280"/>
    <w:p>
      <w:pPr>
        <w:spacing w:after="0"/>
        <w:ind w:left="0"/>
        <w:jc w:val="both"/>
      </w:pPr>
      <w:r>
        <w:rPr>
          <w:rFonts w:ascii="Times New Roman"/>
          <w:b w:val="false"/>
          <w:i w:val="false"/>
          <w:color w:val="000000"/>
          <w:sz w:val="28"/>
        </w:rPr>
        <w:t>
      6) тексерілетін орталық немесе жергілікті атқарушы органға тексеру нәтижелері туралы қорытындыны, бұзушылықтарды жою туралы нұсқаманы тексеру тағайындау туралы актіде (болған кезде мерзімді ұзарту туралы қосымша актіде) көрсетілген тексерудің аяқталу мерзімінен кешіктірмей табыс етуге;</w:t>
      </w:r>
    </w:p>
    <w:bookmarkEnd w:id="1280"/>
    <w:bookmarkStart w:name="z1555" w:id="1281"/>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w:t>
      </w:r>
    </w:p>
    <w:bookmarkEnd w:id="1281"/>
    <w:bookmarkStart w:name="z1556" w:id="1282"/>
    <w:p>
      <w:pPr>
        <w:spacing w:after="0"/>
        <w:ind w:left="0"/>
        <w:jc w:val="both"/>
      </w:pPr>
      <w:r>
        <w:rPr>
          <w:rFonts w:ascii="Times New Roman"/>
          <w:b w:val="false"/>
          <w:i w:val="false"/>
          <w:color w:val="000000"/>
          <w:sz w:val="28"/>
        </w:rPr>
        <w:t>
      8) төтенше жағдайлардың алдын алу жөніндегі талаптарды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 міндетті.</w:t>
      </w:r>
    </w:p>
    <w:bookmarkEnd w:id="1282"/>
    <w:bookmarkStart w:name="z1557" w:id="1283"/>
    <w:p>
      <w:pPr>
        <w:spacing w:after="0"/>
        <w:ind w:left="0"/>
        <w:jc w:val="both"/>
      </w:pPr>
      <w:r>
        <w:rPr>
          <w:rFonts w:ascii="Times New Roman"/>
          <w:b w:val="false"/>
          <w:i w:val="false"/>
          <w:color w:val="000000"/>
          <w:sz w:val="28"/>
        </w:rPr>
        <w:t>
      Уәкілетті орган ведомствосының немесе аумақтық органының тексеру жүргізу үшін келген лауазымды адамдары тексерілетін орталық немесе жергілікті атқарушы органға:</w:t>
      </w:r>
    </w:p>
    <w:bookmarkEnd w:id="1283"/>
    <w:bookmarkStart w:name="z1558" w:id="1284"/>
    <w:p>
      <w:pPr>
        <w:spacing w:after="0"/>
        <w:ind w:left="0"/>
        <w:jc w:val="both"/>
      </w:pPr>
      <w:r>
        <w:rPr>
          <w:rFonts w:ascii="Times New Roman"/>
          <w:b w:val="false"/>
          <w:i w:val="false"/>
          <w:color w:val="000000"/>
          <w:sz w:val="28"/>
        </w:rPr>
        <w:t>
      1) тексеруді тағайындау туралы актіні;</w:t>
      </w:r>
    </w:p>
    <w:bookmarkEnd w:id="1284"/>
    <w:bookmarkStart w:name="z1559" w:id="1285"/>
    <w:p>
      <w:pPr>
        <w:spacing w:after="0"/>
        <w:ind w:left="0"/>
        <w:jc w:val="both"/>
      </w:pPr>
      <w:r>
        <w:rPr>
          <w:rFonts w:ascii="Times New Roman"/>
          <w:b w:val="false"/>
          <w:i w:val="false"/>
          <w:color w:val="000000"/>
          <w:sz w:val="28"/>
        </w:rPr>
        <w:t xml:space="preserve">
      2) қызметтік куәлігін (сәйкестендіру картасын); </w:t>
      </w:r>
    </w:p>
    <w:bookmarkEnd w:id="1285"/>
    <w:bookmarkStart w:name="z1560" w:id="1286"/>
    <w:p>
      <w:pPr>
        <w:spacing w:after="0"/>
        <w:ind w:left="0"/>
        <w:jc w:val="both"/>
      </w:pPr>
      <w:r>
        <w:rPr>
          <w:rFonts w:ascii="Times New Roman"/>
          <w:b w:val="false"/>
          <w:i w:val="false"/>
          <w:color w:val="000000"/>
          <w:sz w:val="28"/>
        </w:rPr>
        <w:t>
      3) қажет болған жағдайда – құзыретті органның режимдік объектілерге баруға рұқсатын көрсетуге міндетті.</w:t>
      </w:r>
    </w:p>
    <w:bookmarkEnd w:id="1286"/>
    <w:bookmarkStart w:name="z1561" w:id="1287"/>
    <w:p>
      <w:pPr>
        <w:spacing w:after="0"/>
        <w:ind w:left="0"/>
        <w:jc w:val="both"/>
      </w:pPr>
      <w:r>
        <w:rPr>
          <w:rFonts w:ascii="Times New Roman"/>
          <w:b w:val="false"/>
          <w:i w:val="false"/>
          <w:color w:val="000000"/>
          <w:sz w:val="28"/>
        </w:rPr>
        <w:t>
      18. Тексерілетін орталық немесе жергілікті атқарушы органның тексеру жүргізу кезінде:</w:t>
      </w:r>
    </w:p>
    <w:bookmarkEnd w:id="1287"/>
    <w:bookmarkStart w:name="z1562" w:id="1288"/>
    <w:p>
      <w:pPr>
        <w:spacing w:after="0"/>
        <w:ind w:left="0"/>
        <w:jc w:val="both"/>
      </w:pPr>
      <w:r>
        <w:rPr>
          <w:rFonts w:ascii="Times New Roman"/>
          <w:b w:val="false"/>
          <w:i w:val="false"/>
          <w:color w:val="000000"/>
          <w:sz w:val="28"/>
        </w:rPr>
        <w:t xml:space="preserve">
      1) егер құжаттар мен мәліметтер тексеру нысанасына жатпаса, оларды ұсынбауға; </w:t>
      </w:r>
    </w:p>
    <w:bookmarkEnd w:id="1288"/>
    <w:bookmarkStart w:name="z1563" w:id="1289"/>
    <w:p>
      <w:pPr>
        <w:spacing w:after="0"/>
        <w:ind w:left="0"/>
        <w:jc w:val="both"/>
      </w:pPr>
      <w:r>
        <w:rPr>
          <w:rFonts w:ascii="Times New Roman"/>
          <w:b w:val="false"/>
          <w:i w:val="false"/>
          <w:color w:val="000000"/>
          <w:sz w:val="28"/>
        </w:rPr>
        <w:t xml:space="preserve">
      2) тексеру нәтижесінде анықталған бұзушылықтар бойынша қосымша уақыт және (немесе) қаржылық шығындар қажет болған жағдайда үш жұмыс күнінен кешіктірмей уәкілетті органның ведомствосына немесе аумақтық органына бұзушылықтарды жою мерзімдерін ұзарту туралы өтінішпен жүгінуге; </w:t>
      </w:r>
    </w:p>
    <w:bookmarkEnd w:id="1289"/>
    <w:bookmarkStart w:name="z1564" w:id="1290"/>
    <w:p>
      <w:pPr>
        <w:spacing w:after="0"/>
        <w:ind w:left="0"/>
        <w:jc w:val="both"/>
      </w:pPr>
      <w:r>
        <w:rPr>
          <w:rFonts w:ascii="Times New Roman"/>
          <w:b w:val="false"/>
          <w:i w:val="false"/>
          <w:color w:val="000000"/>
          <w:sz w:val="28"/>
        </w:rPr>
        <w:t>
      3) тексеру нәтижелері туралы қорытындыға, бұзушылықтарды жою туралы нұсқамаға Қазақстан Республикасының заңнамасында белгіленген тәртіппен шағым жасауға;</w:t>
      </w:r>
    </w:p>
    <w:bookmarkEnd w:id="1290"/>
    <w:bookmarkStart w:name="z1565" w:id="1291"/>
    <w:p>
      <w:pPr>
        <w:spacing w:after="0"/>
        <w:ind w:left="0"/>
        <w:jc w:val="both"/>
      </w:pPr>
      <w:r>
        <w:rPr>
          <w:rFonts w:ascii="Times New Roman"/>
          <w:b w:val="false"/>
          <w:i w:val="false"/>
          <w:color w:val="000000"/>
          <w:sz w:val="28"/>
        </w:rPr>
        <w:t>
      4) уәкілетті органның ведомствосы немесе аумақтық органы лауазымды адамдарының тексерілетін орталық немесе жергілікті атқарушы органның қызметін шектейтін, заңға негізделмеген тыйымдарын орындамауға;</w:t>
      </w:r>
    </w:p>
    <w:bookmarkEnd w:id="1291"/>
    <w:bookmarkStart w:name="z1566" w:id="1292"/>
    <w:p>
      <w:pPr>
        <w:spacing w:after="0"/>
        <w:ind w:left="0"/>
        <w:jc w:val="both"/>
      </w:pPr>
      <w:r>
        <w:rPr>
          <w:rFonts w:ascii="Times New Roman"/>
          <w:b w:val="false"/>
          <w:i w:val="false"/>
          <w:color w:val="000000"/>
          <w:sz w:val="28"/>
        </w:rPr>
        <w:t>
      5) тексеруді жүзеге асыру процесін, сондай-ақ уәкілетті органның ведомствосы немесе аумақтық органы лауазымды адамының тексеру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w:t>
      </w:r>
    </w:p>
    <w:bookmarkEnd w:id="1292"/>
    <w:bookmarkStart w:name="z1567" w:id="1293"/>
    <w:p>
      <w:pPr>
        <w:spacing w:after="0"/>
        <w:ind w:left="0"/>
        <w:jc w:val="both"/>
      </w:pPr>
      <w:r>
        <w:rPr>
          <w:rFonts w:ascii="Times New Roman"/>
          <w:b w:val="false"/>
          <w:i w:val="false"/>
          <w:color w:val="000000"/>
          <w:sz w:val="28"/>
        </w:rPr>
        <w:t>
      6) уәкілетті орган ведомствосының немесе аумақтық органының тексеру жүргізу үшін келген лауазымды адамдарын:</w:t>
      </w:r>
    </w:p>
    <w:bookmarkEnd w:id="1293"/>
    <w:bookmarkStart w:name="z1568" w:id="1294"/>
    <w:p>
      <w:pPr>
        <w:spacing w:after="0"/>
        <w:ind w:left="0"/>
        <w:jc w:val="both"/>
      </w:pPr>
      <w:r>
        <w:rPr>
          <w:rFonts w:ascii="Times New Roman"/>
          <w:b w:val="false"/>
          <w:i w:val="false"/>
          <w:color w:val="000000"/>
          <w:sz w:val="28"/>
        </w:rPr>
        <w:t>
      осы бапта белгіленген мерзімдерге сәйкес келмейтін, тексеруді тағайындау туралы актіде (болған кезде мерзімді ұзарту туралы қосымша актіде) көрсетілген мерзімдер асып кеткен не өтіп кеткен;</w:t>
      </w:r>
    </w:p>
    <w:bookmarkEnd w:id="1294"/>
    <w:bookmarkStart w:name="z1569" w:id="1295"/>
    <w:p>
      <w:pPr>
        <w:spacing w:after="0"/>
        <w:ind w:left="0"/>
        <w:jc w:val="both"/>
      </w:pPr>
      <w:r>
        <w:rPr>
          <w:rFonts w:ascii="Times New Roman"/>
          <w:b w:val="false"/>
          <w:i w:val="false"/>
          <w:color w:val="000000"/>
          <w:sz w:val="28"/>
        </w:rPr>
        <w:t xml:space="preserve">
      осы баптың 17-тармағының төртінші бөлігінде көзделген құжаттар болмаған жағдайда тексеруге жібермеуге құқылы. </w:t>
      </w:r>
    </w:p>
    <w:bookmarkEnd w:id="1295"/>
    <w:bookmarkStart w:name="z1570" w:id="1296"/>
    <w:p>
      <w:pPr>
        <w:spacing w:after="0"/>
        <w:ind w:left="0"/>
        <w:jc w:val="both"/>
      </w:pPr>
      <w:r>
        <w:rPr>
          <w:rFonts w:ascii="Times New Roman"/>
          <w:b w:val="false"/>
          <w:i w:val="false"/>
          <w:color w:val="000000"/>
          <w:sz w:val="28"/>
        </w:rPr>
        <w:t>
      19. Тексерілетін орталық немесе жергілікті атқарушы органдар не олардың уәкілетті адамдары тексеру жүргізілген кезде:</w:t>
      </w:r>
    </w:p>
    <w:bookmarkEnd w:id="1296"/>
    <w:bookmarkStart w:name="z1571" w:id="1297"/>
    <w:p>
      <w:pPr>
        <w:spacing w:after="0"/>
        <w:ind w:left="0"/>
        <w:jc w:val="both"/>
      </w:pPr>
      <w:r>
        <w:rPr>
          <w:rFonts w:ascii="Times New Roman"/>
          <w:b w:val="false"/>
          <w:i w:val="false"/>
          <w:color w:val="000000"/>
          <w:sz w:val="28"/>
        </w:rPr>
        <w:t>
      1) уәкілетті органның ведомствосы немесе аумақтық органы лауазымды адамдарының рұқсаттамалық және объектішілік режимдердің талаптарын сақтай отырып, тексерілетін орталық немесе жергілікті атқарушы органның аумағына және үй-жайларына кедергісіз кіруін қамтамасыз етуге;</w:t>
      </w:r>
    </w:p>
    <w:bookmarkEnd w:id="1297"/>
    <w:bookmarkStart w:name="z1572" w:id="1298"/>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заңнамасының талаптарын және заңнмен қорғалатын өзге де құпияны сақтай отырып, уәкілетті орган ведомствосының немесе аумақтық органының лауазымды адамдарына тексеру нәтижелері туралы қорытындыға, бұзушылықтарды жою туралы нұсқамаларға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беруге;</w:t>
      </w:r>
    </w:p>
    <w:bookmarkEnd w:id="1298"/>
    <w:bookmarkStart w:name="z1573" w:id="1299"/>
    <w:p>
      <w:pPr>
        <w:spacing w:after="0"/>
        <w:ind w:left="0"/>
        <w:jc w:val="both"/>
      </w:pPr>
      <w:r>
        <w:rPr>
          <w:rFonts w:ascii="Times New Roman"/>
          <w:b w:val="false"/>
          <w:i w:val="false"/>
          <w:color w:val="000000"/>
          <w:sz w:val="28"/>
        </w:rPr>
        <w:t>
      3) тексеру басталған күні тексеруді тағайындау туралы актіні, аяқталған күні тексерудің нәтижелері туралы қорытындыны және бұзушылықтарды жою туралы нұсқаманы алғаны туралы белгі жасауға;</w:t>
      </w:r>
    </w:p>
    <w:bookmarkEnd w:id="1299"/>
    <w:bookmarkStart w:name="z1574" w:id="1300"/>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жүргізу кезеңінде тексерілетін құжаттарға өзгерістер мен толықтырулар енгізуге жол бермеуге;</w:t>
      </w:r>
    </w:p>
    <w:bookmarkEnd w:id="1300"/>
    <w:bookmarkStart w:name="z1575" w:id="1301"/>
    <w:p>
      <w:pPr>
        <w:spacing w:after="0"/>
        <w:ind w:left="0"/>
        <w:jc w:val="both"/>
      </w:pPr>
      <w:r>
        <w:rPr>
          <w:rFonts w:ascii="Times New Roman"/>
          <w:b w:val="false"/>
          <w:i w:val="false"/>
          <w:color w:val="000000"/>
          <w:sz w:val="28"/>
        </w:rPr>
        <w:t>
      5) басшының не оның уәкілетті адамының тексерілетін орталық немесе жергілікті атқарушы органның орналасқан жері бойынша тексерудің белгіленген мерзімдерінде болуын қамтамасыз етуге;</w:t>
      </w:r>
    </w:p>
    <w:bookmarkEnd w:id="1301"/>
    <w:bookmarkStart w:name="z1576" w:id="1302"/>
    <w:p>
      <w:pPr>
        <w:spacing w:after="0"/>
        <w:ind w:left="0"/>
        <w:jc w:val="both"/>
      </w:pPr>
      <w:r>
        <w:rPr>
          <w:rFonts w:ascii="Times New Roman"/>
          <w:b w:val="false"/>
          <w:i w:val="false"/>
          <w:color w:val="000000"/>
          <w:sz w:val="28"/>
        </w:rPr>
        <w:t xml:space="preserve">
      6) уәкілетті орган ведомствосының немесе аумақтық органының лауазымды адамының талабы бойынша тексеру нысанасы бойынша ауызша және (немесе) жазбаша түсініктемелер беру міндетті. </w:t>
      </w:r>
    </w:p>
    <w:bookmarkEnd w:id="1302"/>
    <w:bookmarkStart w:name="z1577" w:id="1303"/>
    <w:p>
      <w:pPr>
        <w:spacing w:after="0"/>
        <w:ind w:left="0"/>
        <w:jc w:val="both"/>
      </w:pPr>
      <w:r>
        <w:rPr>
          <w:rFonts w:ascii="Times New Roman"/>
          <w:b w:val="false"/>
          <w:i w:val="false"/>
          <w:color w:val="000000"/>
          <w:sz w:val="28"/>
        </w:rPr>
        <w:t>
      20. Егер тексеру жүргізу нәтижесінде тексерілетін орталық немесе жергілікті атқарушы органның Қазақстан Республикасы заңнамасының талаптарын бұзу (орындамау) фактісі анықталса, әкімшілік құқық бұзушылық құрамының белгілерін көрсететін жеткілікті деректер болған кезде уәкілетті орган ведомствосының немесе аумақтық органының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1303"/>
    <w:bookmarkStart w:name="z1578" w:id="1304"/>
    <w:p>
      <w:pPr>
        <w:spacing w:after="0"/>
        <w:ind w:left="0"/>
        <w:jc w:val="both"/>
      </w:pPr>
      <w:r>
        <w:rPr>
          <w:rFonts w:ascii="Times New Roman"/>
          <w:b w:val="false"/>
          <w:i w:val="false"/>
          <w:color w:val="000000"/>
          <w:sz w:val="28"/>
        </w:rPr>
        <w:t xml:space="preserve">
      43) 41-баптың </w:t>
      </w:r>
      <w:r>
        <w:rPr>
          <w:rFonts w:ascii="Times New Roman"/>
          <w:b w:val="false"/>
          <w:i w:val="false"/>
          <w:color w:val="000000"/>
          <w:sz w:val="28"/>
        </w:rPr>
        <w:t>2-тармағында</w:t>
      </w:r>
      <w:r>
        <w:rPr>
          <w:rFonts w:ascii="Times New Roman"/>
          <w:b w:val="false"/>
          <w:i w:val="false"/>
          <w:color w:val="000000"/>
          <w:sz w:val="28"/>
        </w:rPr>
        <w:t>:</w:t>
      </w:r>
    </w:p>
    <w:bookmarkEnd w:id="1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төртінші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 </w:t>
      </w:r>
    </w:p>
    <w:bookmarkStart w:name="z1581" w:id="1305"/>
    <w:p>
      <w:pPr>
        <w:spacing w:after="0"/>
        <w:ind w:left="0"/>
        <w:jc w:val="both"/>
      </w:pPr>
      <w:r>
        <w:rPr>
          <w:rFonts w:ascii="Times New Roman"/>
          <w:b w:val="false"/>
          <w:i w:val="false"/>
          <w:color w:val="000000"/>
          <w:sz w:val="28"/>
        </w:rPr>
        <w:t xml:space="preserve">
      мынадай мазмұндағы 8-1) тармақшамен толықтырылсын: </w:t>
      </w:r>
    </w:p>
    <w:bookmarkEnd w:id="1305"/>
    <w:bookmarkStart w:name="z1582" w:id="1306"/>
    <w:p>
      <w:pPr>
        <w:spacing w:after="0"/>
        <w:ind w:left="0"/>
        <w:jc w:val="both"/>
      </w:pPr>
      <w:r>
        <w:rPr>
          <w:rFonts w:ascii="Times New Roman"/>
          <w:b w:val="false"/>
          <w:i w:val="false"/>
          <w:color w:val="000000"/>
          <w:sz w:val="28"/>
        </w:rPr>
        <w:t>
      "8-1) төтенше жағдайлардың алдын алу жөніндегі талаптарды орындау;";</w:t>
      </w:r>
    </w:p>
    <w:bookmarkEnd w:id="1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"қауіпті" деген сөз "осы Заңда айқындалған қауіпті" деген сөздермен ауыстырылсын; </w:t>
      </w:r>
    </w:p>
    <w:bookmarkStart w:name="z1584" w:id="1307"/>
    <w:p>
      <w:pPr>
        <w:spacing w:after="0"/>
        <w:ind w:left="0"/>
        <w:jc w:val="both"/>
      </w:pPr>
      <w:r>
        <w:rPr>
          <w:rFonts w:ascii="Times New Roman"/>
          <w:b w:val="false"/>
          <w:i w:val="false"/>
          <w:color w:val="000000"/>
          <w:sz w:val="28"/>
        </w:rPr>
        <w:t>
      44) мынадай мазмұндағы 8-1-тараумен толықтырылсын:</w:t>
      </w:r>
    </w:p>
    <w:bookmarkEnd w:id="1307"/>
    <w:bookmarkStart w:name="z1585" w:id="1308"/>
    <w:p>
      <w:pPr>
        <w:spacing w:after="0"/>
        <w:ind w:left="0"/>
        <w:jc w:val="both"/>
      </w:pPr>
      <w:r>
        <w:rPr>
          <w:rFonts w:ascii="Times New Roman"/>
          <w:b w:val="false"/>
          <w:i w:val="false"/>
          <w:color w:val="000000"/>
          <w:sz w:val="28"/>
        </w:rPr>
        <w:t xml:space="preserve">
      "8-1-тарау. Сейсмикалық қауіпсіздік </w:t>
      </w:r>
    </w:p>
    <w:bookmarkEnd w:id="1308"/>
    <w:bookmarkStart w:name="z1586" w:id="1309"/>
    <w:p>
      <w:pPr>
        <w:spacing w:after="0"/>
        <w:ind w:left="0"/>
        <w:jc w:val="both"/>
      </w:pPr>
      <w:r>
        <w:rPr>
          <w:rFonts w:ascii="Times New Roman"/>
          <w:b w:val="false"/>
          <w:i w:val="false"/>
          <w:color w:val="000000"/>
          <w:sz w:val="28"/>
        </w:rPr>
        <w:t xml:space="preserve">
      44-1-бап. Сейсмикалық қауіпсіздікті қамтамасыз ету </w:t>
      </w:r>
    </w:p>
    <w:bookmarkEnd w:id="1309"/>
    <w:bookmarkStart w:name="z1587" w:id="1310"/>
    <w:p>
      <w:pPr>
        <w:spacing w:after="0"/>
        <w:ind w:left="0"/>
        <w:jc w:val="both"/>
      </w:pPr>
      <w:r>
        <w:rPr>
          <w:rFonts w:ascii="Times New Roman"/>
          <w:b w:val="false"/>
          <w:i w:val="false"/>
          <w:color w:val="000000"/>
          <w:sz w:val="28"/>
        </w:rPr>
        <w:t>
      Сейсмикалық қауіпсіздік сейсмикалық қауіпті және сейсмикалық қауіп-қатерге бағалауды жүзеге асыру мен сейсмологиялық мониторинг жүргізуді қоса алғанда, жер сілкінісінен қорғау жөніндегі іс-шараларды өткізу арқылы қамтамасыз етіледі.</w:t>
      </w:r>
    </w:p>
    <w:bookmarkEnd w:id="1310"/>
    <w:bookmarkStart w:name="z1588" w:id="1311"/>
    <w:p>
      <w:pPr>
        <w:spacing w:after="0"/>
        <w:ind w:left="0"/>
        <w:jc w:val="both"/>
      </w:pPr>
      <w:r>
        <w:rPr>
          <w:rFonts w:ascii="Times New Roman"/>
          <w:b w:val="false"/>
          <w:i w:val="false"/>
          <w:color w:val="000000"/>
          <w:sz w:val="28"/>
        </w:rPr>
        <w:t>
      44-2-бап. Жер сілкінісінен қорғау жөніндегі іс-шаралар</w:t>
      </w:r>
    </w:p>
    <w:bookmarkEnd w:id="1311"/>
    <w:bookmarkStart w:name="z1589" w:id="1312"/>
    <w:p>
      <w:pPr>
        <w:spacing w:after="0"/>
        <w:ind w:left="0"/>
        <w:jc w:val="both"/>
      </w:pPr>
      <w:r>
        <w:rPr>
          <w:rFonts w:ascii="Times New Roman"/>
          <w:b w:val="false"/>
          <w:i w:val="false"/>
          <w:color w:val="000000"/>
          <w:sz w:val="28"/>
        </w:rPr>
        <w:t>
      Адамдардың өмірі мен денсаулығын, инфрақұрылым объектілерін, ғимараттар мен құрылысжайларды жер сілкінісінен қорғау мақсатында мыналар жүргізіледі:</w:t>
      </w:r>
    </w:p>
    <w:bookmarkEnd w:id="1312"/>
    <w:bookmarkStart w:name="z1590" w:id="1313"/>
    <w:p>
      <w:pPr>
        <w:spacing w:after="0"/>
        <w:ind w:left="0"/>
        <w:jc w:val="both"/>
      </w:pPr>
      <w:r>
        <w:rPr>
          <w:rFonts w:ascii="Times New Roman"/>
          <w:b w:val="false"/>
          <w:i w:val="false"/>
          <w:color w:val="000000"/>
          <w:sz w:val="28"/>
        </w:rPr>
        <w:t>
      1) сейсмологиялық станциялар желісін және ерте құлақтандырудың автоматтандырылған жүйесін кеңейту және жаңғырту;</w:t>
      </w:r>
    </w:p>
    <w:bookmarkEnd w:id="1313"/>
    <w:bookmarkStart w:name="z1591" w:id="1314"/>
    <w:p>
      <w:pPr>
        <w:spacing w:after="0"/>
        <w:ind w:left="0"/>
        <w:jc w:val="both"/>
      </w:pPr>
      <w:r>
        <w:rPr>
          <w:rFonts w:ascii="Times New Roman"/>
          <w:b w:val="false"/>
          <w:i w:val="false"/>
          <w:color w:val="000000"/>
          <w:sz w:val="28"/>
        </w:rPr>
        <w:t>
      2) іргелі және қолданбалы ғылыми зерттеулер, ғылыми болжау жүргізу;</w:t>
      </w:r>
    </w:p>
    <w:bookmarkEnd w:id="1314"/>
    <w:bookmarkStart w:name="z1592" w:id="1315"/>
    <w:p>
      <w:pPr>
        <w:spacing w:after="0"/>
        <w:ind w:left="0"/>
        <w:jc w:val="both"/>
      </w:pPr>
      <w:r>
        <w:rPr>
          <w:rFonts w:ascii="Times New Roman"/>
          <w:b w:val="false"/>
          <w:i w:val="false"/>
          <w:color w:val="000000"/>
          <w:sz w:val="28"/>
        </w:rPr>
        <w:t>
      3) сейсмикалық аймақтарға бөлудің (аудандастырудың) әртүрлі ауқымды карталарын ескере отырып, нормативтік құқықтық актілер мен нормативтік-техникалық құжаттарды әзірлеу;</w:t>
      </w:r>
    </w:p>
    <w:bookmarkEnd w:id="1315"/>
    <w:bookmarkStart w:name="z1593" w:id="1316"/>
    <w:p>
      <w:pPr>
        <w:spacing w:after="0"/>
        <w:ind w:left="0"/>
        <w:jc w:val="both"/>
      </w:pPr>
      <w:r>
        <w:rPr>
          <w:rFonts w:ascii="Times New Roman"/>
          <w:b w:val="false"/>
          <w:i w:val="false"/>
          <w:color w:val="000000"/>
          <w:sz w:val="28"/>
        </w:rPr>
        <w:t>
      4) сейсмикалық қауіпті өңірлерде ғимараттар мен құрылысжайларға паспорттауды жүргізу;</w:t>
      </w:r>
    </w:p>
    <w:bookmarkEnd w:id="1316"/>
    <w:bookmarkStart w:name="z1594" w:id="1317"/>
    <w:p>
      <w:pPr>
        <w:spacing w:after="0"/>
        <w:ind w:left="0"/>
        <w:jc w:val="both"/>
      </w:pPr>
      <w:r>
        <w:rPr>
          <w:rFonts w:ascii="Times New Roman"/>
          <w:b w:val="false"/>
          <w:i w:val="false"/>
          <w:color w:val="000000"/>
          <w:sz w:val="28"/>
        </w:rPr>
        <w:t>
      5) сейсмикалық қауіпті өңірлерде сейсмикалық берік құрылыс салуды және ғимараттар мен құрылысжайларды сейсмикалық жағынан күшейтуді жүргізу;</w:t>
      </w:r>
    </w:p>
    <w:bookmarkEnd w:id="1317"/>
    <w:bookmarkStart w:name="z1595" w:id="1318"/>
    <w:p>
      <w:pPr>
        <w:spacing w:after="0"/>
        <w:ind w:left="0"/>
        <w:jc w:val="both"/>
      </w:pPr>
      <w:r>
        <w:rPr>
          <w:rFonts w:ascii="Times New Roman"/>
          <w:b w:val="false"/>
          <w:i w:val="false"/>
          <w:color w:val="000000"/>
          <w:sz w:val="28"/>
        </w:rPr>
        <w:t>
      6) сейсмикалық аймақтарға бөлу (аудандастыру);</w:t>
      </w:r>
    </w:p>
    <w:bookmarkEnd w:id="1318"/>
    <w:bookmarkStart w:name="z1596" w:id="1319"/>
    <w:p>
      <w:pPr>
        <w:spacing w:after="0"/>
        <w:ind w:left="0"/>
        <w:jc w:val="both"/>
      </w:pPr>
      <w:r>
        <w:rPr>
          <w:rFonts w:ascii="Times New Roman"/>
          <w:b w:val="false"/>
          <w:i w:val="false"/>
          <w:color w:val="000000"/>
          <w:sz w:val="28"/>
        </w:rPr>
        <w:t xml:space="preserve">
      7) сейсмологиялық мониторинг. </w:t>
      </w:r>
    </w:p>
    <w:bookmarkEnd w:id="1319"/>
    <w:bookmarkStart w:name="z1597" w:id="1320"/>
    <w:p>
      <w:pPr>
        <w:spacing w:after="0"/>
        <w:ind w:left="0"/>
        <w:jc w:val="both"/>
      </w:pPr>
      <w:r>
        <w:rPr>
          <w:rFonts w:ascii="Times New Roman"/>
          <w:b w:val="false"/>
          <w:i w:val="false"/>
          <w:color w:val="000000"/>
          <w:sz w:val="28"/>
        </w:rPr>
        <w:t>
      44-3-бап. Сейсмикалық қауіпті және сейсмикалық қауіп-қатерді бағалау</w:t>
      </w:r>
    </w:p>
    <w:bookmarkEnd w:id="1320"/>
    <w:bookmarkStart w:name="z1598" w:id="1321"/>
    <w:p>
      <w:pPr>
        <w:spacing w:after="0"/>
        <w:ind w:left="0"/>
        <w:jc w:val="both"/>
      </w:pPr>
      <w:r>
        <w:rPr>
          <w:rFonts w:ascii="Times New Roman"/>
          <w:b w:val="false"/>
          <w:i w:val="false"/>
          <w:color w:val="000000"/>
          <w:sz w:val="28"/>
        </w:rPr>
        <w:t>
      1. Сейсмикалық қауіпті және сейсмикалық қауіп-қатерді бағалауды ғылыми ұйымдар жүргізеді.</w:t>
      </w:r>
    </w:p>
    <w:bookmarkEnd w:id="1321"/>
    <w:bookmarkStart w:name="z1599" w:id="1322"/>
    <w:p>
      <w:pPr>
        <w:spacing w:after="0"/>
        <w:ind w:left="0"/>
        <w:jc w:val="both"/>
      </w:pPr>
      <w:r>
        <w:rPr>
          <w:rFonts w:ascii="Times New Roman"/>
          <w:b w:val="false"/>
          <w:i w:val="false"/>
          <w:color w:val="000000"/>
          <w:sz w:val="28"/>
        </w:rPr>
        <w:t>
      2. Сейсмикалық қауіпті бағалау жер үстіндегі тербелістердің қарқындылығын есептеуді және олардың пайда болу ықтималдығын бағалауды қамтиды.</w:t>
      </w:r>
    </w:p>
    <w:bookmarkEnd w:id="1322"/>
    <w:bookmarkStart w:name="z1600" w:id="1323"/>
    <w:p>
      <w:pPr>
        <w:spacing w:after="0"/>
        <w:ind w:left="0"/>
        <w:jc w:val="both"/>
      </w:pPr>
      <w:r>
        <w:rPr>
          <w:rFonts w:ascii="Times New Roman"/>
          <w:b w:val="false"/>
          <w:i w:val="false"/>
          <w:color w:val="000000"/>
          <w:sz w:val="28"/>
        </w:rPr>
        <w:t>
      Сейсмикалық қауіпті бағалау нәтижелері негізінде сейсмикалық аймақтарға бөлудің (аудандастырудың) әртүрлі ауқымды карталары жасалады.</w:t>
      </w:r>
    </w:p>
    <w:bookmarkEnd w:id="1323"/>
    <w:bookmarkStart w:name="z1601" w:id="1324"/>
    <w:p>
      <w:pPr>
        <w:spacing w:after="0"/>
        <w:ind w:left="0"/>
        <w:jc w:val="both"/>
      </w:pPr>
      <w:r>
        <w:rPr>
          <w:rFonts w:ascii="Times New Roman"/>
          <w:b w:val="false"/>
          <w:i w:val="false"/>
          <w:color w:val="000000"/>
          <w:sz w:val="28"/>
        </w:rPr>
        <w:t>
      3. Сейсмикалық қауіп-қатерді бағалау жер сілкінісінен туындауы мүмкін адам өлімі мен материалдық шығындардың ғылыми болжамын әзірлеу арқылы жүзеге асырылады.</w:t>
      </w:r>
    </w:p>
    <w:bookmarkEnd w:id="1324"/>
    <w:bookmarkStart w:name="z1602" w:id="1325"/>
    <w:p>
      <w:pPr>
        <w:spacing w:after="0"/>
        <w:ind w:left="0"/>
        <w:jc w:val="both"/>
      </w:pPr>
      <w:r>
        <w:rPr>
          <w:rFonts w:ascii="Times New Roman"/>
          <w:b w:val="false"/>
          <w:i w:val="false"/>
          <w:color w:val="000000"/>
          <w:sz w:val="28"/>
        </w:rPr>
        <w:t>
      Сейсмикалық қауіп-қатерді бағалау нәтижелері бойынша сейсмикалық қауіп-қатер карталарын әзірлеу жүзеге асырылады.</w:t>
      </w:r>
    </w:p>
    <w:bookmarkEnd w:id="1325"/>
    <w:bookmarkStart w:name="z1603" w:id="1326"/>
    <w:p>
      <w:pPr>
        <w:spacing w:after="0"/>
        <w:ind w:left="0"/>
        <w:jc w:val="both"/>
      </w:pPr>
      <w:r>
        <w:rPr>
          <w:rFonts w:ascii="Times New Roman"/>
          <w:b w:val="false"/>
          <w:i w:val="false"/>
          <w:color w:val="000000"/>
          <w:sz w:val="28"/>
        </w:rPr>
        <w:t>
      Сейсмикалық қауіп-қатер карталары жер сілкінісінің салдарын жою үшін қолданылады.</w:t>
      </w:r>
    </w:p>
    <w:bookmarkEnd w:id="1326"/>
    <w:bookmarkStart w:name="z1604" w:id="1327"/>
    <w:p>
      <w:pPr>
        <w:spacing w:after="0"/>
        <w:ind w:left="0"/>
        <w:jc w:val="both"/>
      </w:pPr>
      <w:r>
        <w:rPr>
          <w:rFonts w:ascii="Times New Roman"/>
          <w:b w:val="false"/>
          <w:i w:val="false"/>
          <w:color w:val="000000"/>
          <w:sz w:val="28"/>
        </w:rPr>
        <w:t>
      4. Сейсмикалық аймақтарға бөлудің (аудандастырудың) әртүрлі ауқымды карталарын және сейсмикалық қауіп-қатер карталарын әзірлеу және қолдану тәртібін уәкілетті орган айқындайды.";</w:t>
      </w:r>
    </w:p>
    <w:bookmarkEnd w:id="1327"/>
    <w:bookmarkStart w:name="z1605" w:id="1328"/>
    <w:p>
      <w:pPr>
        <w:spacing w:after="0"/>
        <w:ind w:left="0"/>
        <w:jc w:val="both"/>
      </w:pPr>
      <w:r>
        <w:rPr>
          <w:rFonts w:ascii="Times New Roman"/>
          <w:b w:val="false"/>
          <w:i w:val="false"/>
          <w:color w:val="000000"/>
          <w:sz w:val="28"/>
        </w:rPr>
        <w:t xml:space="preserve">
      45) 46-баптың </w:t>
      </w:r>
      <w:r>
        <w:rPr>
          <w:rFonts w:ascii="Times New Roman"/>
          <w:b w:val="false"/>
          <w:i w:val="false"/>
          <w:color w:val="000000"/>
          <w:sz w:val="28"/>
        </w:rPr>
        <w:t>2-тармағында</w:t>
      </w:r>
      <w:r>
        <w:rPr>
          <w:rFonts w:ascii="Times New Roman"/>
          <w:b w:val="false"/>
          <w:i w:val="false"/>
          <w:color w:val="000000"/>
          <w:sz w:val="28"/>
        </w:rPr>
        <w:t>:</w:t>
      </w:r>
    </w:p>
    <w:bookmarkEnd w:id="1328"/>
    <w:bookmarkStart w:name="z1606" w:id="1329"/>
    <w:p>
      <w:pPr>
        <w:spacing w:after="0"/>
        <w:ind w:left="0"/>
        <w:jc w:val="both"/>
      </w:pPr>
      <w:r>
        <w:rPr>
          <w:rFonts w:ascii="Times New Roman"/>
          <w:b w:val="false"/>
          <w:i w:val="false"/>
          <w:color w:val="000000"/>
          <w:sz w:val="28"/>
        </w:rPr>
        <w:t>
      екінші бөлік мынадай редакцияда жазылсын:</w:t>
      </w:r>
    </w:p>
    <w:bookmarkEnd w:id="1329"/>
    <w:bookmarkStart w:name="z1607" w:id="1330"/>
    <w:p>
      <w:pPr>
        <w:spacing w:after="0"/>
        <w:ind w:left="0"/>
        <w:jc w:val="both"/>
      </w:pPr>
      <w:r>
        <w:rPr>
          <w:rFonts w:ascii="Times New Roman"/>
          <w:b w:val="false"/>
          <w:i w:val="false"/>
          <w:color w:val="000000"/>
          <w:sz w:val="28"/>
        </w:rPr>
        <w:t>
      "Уәкілетті орган айқындайтын тыңдаушылар санатына қатысты азаматтық қорғау саласында оқыту уәкілетті органның ұйымдарында, оқу орындарында және аумақтық органдарында жүргізіледі.";</w:t>
      </w:r>
    </w:p>
    <w:bookmarkEnd w:id="1330"/>
    <w:bookmarkStart w:name="z1608" w:id="1331"/>
    <w:p>
      <w:pPr>
        <w:spacing w:after="0"/>
        <w:ind w:left="0"/>
        <w:jc w:val="both"/>
      </w:pPr>
      <w:r>
        <w:rPr>
          <w:rFonts w:ascii="Times New Roman"/>
          <w:b w:val="false"/>
          <w:i w:val="false"/>
          <w:color w:val="000000"/>
          <w:sz w:val="28"/>
        </w:rPr>
        <w:t xml:space="preserve">
      үшінші бөлік алып тасталсын; </w:t>
      </w:r>
    </w:p>
    <w:bookmarkEnd w:id="1331"/>
    <w:bookmarkStart w:name="z1609" w:id="1332"/>
    <w:p>
      <w:pPr>
        <w:spacing w:after="0"/>
        <w:ind w:left="0"/>
        <w:jc w:val="both"/>
      </w:pPr>
      <w:r>
        <w:rPr>
          <w:rFonts w:ascii="Times New Roman"/>
          <w:b w:val="false"/>
          <w:i w:val="false"/>
          <w:color w:val="000000"/>
          <w:sz w:val="28"/>
        </w:rPr>
        <w:t>
      төртінші бөліктегі "даярлықтан немесе қайта даярлықтан" деген сөздер "оқытудан" деген сөзбен ауыстырылсын;</w:t>
      </w:r>
    </w:p>
    <w:bookmarkEnd w:id="1332"/>
    <w:bookmarkStart w:name="z1610" w:id="133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48-баптың</w:t>
      </w:r>
      <w:r>
        <w:rPr>
          <w:rFonts w:ascii="Times New Roman"/>
          <w:b w:val="false"/>
          <w:i w:val="false"/>
          <w:color w:val="000000"/>
          <w:sz w:val="28"/>
        </w:rPr>
        <w:t xml:space="preserve"> үшінші абзацы "жергілікті ауқымдағы" деген сөздерден кейін "немесе объектілік ауқымдағы" деген сөздермен толықтырылсын;</w:t>
      </w:r>
    </w:p>
    <w:bookmarkEnd w:id="1333"/>
    <w:bookmarkStart w:name="z1611" w:id="1334"/>
    <w:p>
      <w:pPr>
        <w:spacing w:after="0"/>
        <w:ind w:left="0"/>
        <w:jc w:val="both"/>
      </w:pPr>
      <w:r>
        <w:rPr>
          <w:rFonts w:ascii="Times New Roman"/>
          <w:b w:val="false"/>
          <w:i w:val="false"/>
          <w:color w:val="000000"/>
          <w:sz w:val="28"/>
        </w:rPr>
        <w:t>
      47) мынадай мазмұндағы 49-1-баппен толықтырылсын:</w:t>
      </w:r>
    </w:p>
    <w:bookmarkEnd w:id="1334"/>
    <w:bookmarkStart w:name="z1612" w:id="1335"/>
    <w:p>
      <w:pPr>
        <w:spacing w:after="0"/>
        <w:ind w:left="0"/>
        <w:jc w:val="both"/>
      </w:pPr>
      <w:r>
        <w:rPr>
          <w:rFonts w:ascii="Times New Roman"/>
          <w:b w:val="false"/>
          <w:i w:val="false"/>
          <w:color w:val="000000"/>
          <w:sz w:val="28"/>
        </w:rPr>
        <w:t>
      "49-1-бап. Жаһандық немесе өңірлік ауқымдағы төтенше жағдайларды жою кезіндегі басшылық</w:t>
      </w:r>
    </w:p>
    <w:bookmarkEnd w:id="1335"/>
    <w:bookmarkStart w:name="z1613" w:id="1336"/>
    <w:p>
      <w:pPr>
        <w:spacing w:after="0"/>
        <w:ind w:left="0"/>
        <w:jc w:val="both"/>
      </w:pPr>
      <w:r>
        <w:rPr>
          <w:rFonts w:ascii="Times New Roman"/>
          <w:b w:val="false"/>
          <w:i w:val="false"/>
          <w:color w:val="000000"/>
          <w:sz w:val="28"/>
        </w:rPr>
        <w:t>
      1. Жаһандық немесе өңірлік ауқымдағы төтенше жағдайларды жою мақсатында Республикалық жедел штаб құрылады.</w:t>
      </w:r>
    </w:p>
    <w:bookmarkEnd w:id="1336"/>
    <w:bookmarkStart w:name="z1614" w:id="1337"/>
    <w:p>
      <w:pPr>
        <w:spacing w:after="0"/>
        <w:ind w:left="0"/>
        <w:jc w:val="both"/>
      </w:pPr>
      <w:r>
        <w:rPr>
          <w:rFonts w:ascii="Times New Roman"/>
          <w:b w:val="false"/>
          <w:i w:val="false"/>
          <w:color w:val="000000"/>
          <w:sz w:val="28"/>
        </w:rPr>
        <w:t>
      2. Республикалық жедел штаб Қазақстан Республикасының Үкіметі жанындағы жаһандық немесе өңірлік ауқымдағы төтенше жағдайларды жою кезінде жалпы басшылықты жүзеге асыратын жұмыс органы болып табылады.</w:t>
      </w:r>
    </w:p>
    <w:bookmarkEnd w:id="1337"/>
    <w:bookmarkStart w:name="z1615" w:id="1338"/>
    <w:p>
      <w:pPr>
        <w:spacing w:after="0"/>
        <w:ind w:left="0"/>
        <w:jc w:val="both"/>
      </w:pPr>
      <w:r>
        <w:rPr>
          <w:rFonts w:ascii="Times New Roman"/>
          <w:b w:val="false"/>
          <w:i w:val="false"/>
          <w:color w:val="000000"/>
          <w:sz w:val="28"/>
        </w:rPr>
        <w:t>
      Республикалық жедел штаб туралы ережені Қазақстан Республикасының Президенті бекітеді.</w:t>
      </w:r>
    </w:p>
    <w:bookmarkEnd w:id="1338"/>
    <w:bookmarkStart w:name="z1616" w:id="1339"/>
    <w:p>
      <w:pPr>
        <w:spacing w:after="0"/>
        <w:ind w:left="0"/>
        <w:jc w:val="both"/>
      </w:pPr>
      <w:r>
        <w:rPr>
          <w:rFonts w:ascii="Times New Roman"/>
          <w:b w:val="false"/>
          <w:i w:val="false"/>
          <w:color w:val="000000"/>
          <w:sz w:val="28"/>
        </w:rPr>
        <w:t>
      3. Республикалық жедел штаб Республикалық жедел штабтың басшысынан, басшысының орынбасарларынан және мүшелерінен тұрады.</w:t>
      </w:r>
    </w:p>
    <w:bookmarkEnd w:id="1339"/>
    <w:bookmarkStart w:name="z1617" w:id="1340"/>
    <w:p>
      <w:pPr>
        <w:spacing w:after="0"/>
        <w:ind w:left="0"/>
        <w:jc w:val="both"/>
      </w:pPr>
      <w:r>
        <w:rPr>
          <w:rFonts w:ascii="Times New Roman"/>
          <w:b w:val="false"/>
          <w:i w:val="false"/>
          <w:color w:val="000000"/>
          <w:sz w:val="28"/>
        </w:rPr>
        <w:t>
      Республикалық жедел штабтың құрамына басшы ретінде Қазақстан Республикасының Премьер-Министрі, басшының орынбасарлары ретінде Қазақстан Республикасы Премьер-Министрінің орынбасары және уәкілетті органның басшысы, сондай-ақ мүшелері ретінде өзге де мүдделі мемлекеттік органдардың басшылары кіреді.</w:t>
      </w:r>
    </w:p>
    <w:bookmarkEnd w:id="1340"/>
    <w:bookmarkStart w:name="z1618" w:id="1341"/>
    <w:p>
      <w:pPr>
        <w:spacing w:after="0"/>
        <w:ind w:left="0"/>
        <w:jc w:val="both"/>
      </w:pPr>
      <w:r>
        <w:rPr>
          <w:rFonts w:ascii="Times New Roman"/>
          <w:b w:val="false"/>
          <w:i w:val="false"/>
          <w:color w:val="000000"/>
          <w:sz w:val="28"/>
        </w:rPr>
        <w:t>
      4. Республикалық жедел штабтың міндеттері:</w:t>
      </w:r>
    </w:p>
    <w:bookmarkEnd w:id="1341"/>
    <w:bookmarkStart w:name="z1619" w:id="1342"/>
    <w:p>
      <w:pPr>
        <w:spacing w:after="0"/>
        <w:ind w:left="0"/>
        <w:jc w:val="both"/>
      </w:pPr>
      <w:r>
        <w:rPr>
          <w:rFonts w:ascii="Times New Roman"/>
          <w:b w:val="false"/>
          <w:i w:val="false"/>
          <w:color w:val="000000"/>
          <w:sz w:val="28"/>
        </w:rPr>
        <w:t>
      1) жаһандық немесе өңірлік ауқымдағы төтенше жағдайларды жою жөніндегі шараларды әзірлеу;</w:t>
      </w:r>
    </w:p>
    <w:bookmarkEnd w:id="1342"/>
    <w:bookmarkStart w:name="z1620" w:id="1343"/>
    <w:p>
      <w:pPr>
        <w:spacing w:after="0"/>
        <w:ind w:left="0"/>
        <w:jc w:val="both"/>
      </w:pPr>
      <w:r>
        <w:rPr>
          <w:rFonts w:ascii="Times New Roman"/>
          <w:b w:val="false"/>
          <w:i w:val="false"/>
          <w:color w:val="000000"/>
          <w:sz w:val="28"/>
        </w:rPr>
        <w:t>
      2) жаһандық немесе өңірлік ауқымдағы төтенше жағдайларды жою жөніндегі іс-шараларды өткізуді ұйымдастыру;</w:t>
      </w:r>
    </w:p>
    <w:bookmarkEnd w:id="1343"/>
    <w:bookmarkStart w:name="z1621" w:id="1344"/>
    <w:p>
      <w:pPr>
        <w:spacing w:after="0"/>
        <w:ind w:left="0"/>
        <w:jc w:val="both"/>
      </w:pPr>
      <w:r>
        <w:rPr>
          <w:rFonts w:ascii="Times New Roman"/>
          <w:b w:val="false"/>
          <w:i w:val="false"/>
          <w:color w:val="000000"/>
          <w:sz w:val="28"/>
        </w:rPr>
        <w:t>
      3) жаһандық немесе өңірлік ауқымдағы төтенше жағдайларды жою үшін орталық, жергілікті атқарушы органдар мен өзге де ұйымдардың қызметін үйлестіру;</w:t>
      </w:r>
    </w:p>
    <w:bookmarkEnd w:id="1344"/>
    <w:bookmarkStart w:name="z1622" w:id="1345"/>
    <w:p>
      <w:pPr>
        <w:spacing w:after="0"/>
        <w:ind w:left="0"/>
        <w:jc w:val="both"/>
      </w:pPr>
      <w:r>
        <w:rPr>
          <w:rFonts w:ascii="Times New Roman"/>
          <w:b w:val="false"/>
          <w:i w:val="false"/>
          <w:color w:val="000000"/>
          <w:sz w:val="28"/>
        </w:rPr>
        <w:t>
      4) жаһандық немесе өңірлік ауқымдағы төтенше жағдайларды жою кезеңінде жүргізілетін іс-шаралардың орындалуын бақылау болып табылады.</w:t>
      </w:r>
    </w:p>
    <w:bookmarkEnd w:id="1345"/>
    <w:bookmarkStart w:name="z1623" w:id="1346"/>
    <w:p>
      <w:pPr>
        <w:spacing w:after="0"/>
        <w:ind w:left="0"/>
        <w:jc w:val="both"/>
      </w:pPr>
      <w:r>
        <w:rPr>
          <w:rFonts w:ascii="Times New Roman"/>
          <w:b w:val="false"/>
          <w:i w:val="false"/>
          <w:color w:val="000000"/>
          <w:sz w:val="28"/>
        </w:rPr>
        <w:t>
      5. Республикалық жедел штабтың өкілеттіктері:</w:t>
      </w:r>
    </w:p>
    <w:bookmarkEnd w:id="1346"/>
    <w:bookmarkStart w:name="z1624" w:id="1347"/>
    <w:p>
      <w:pPr>
        <w:spacing w:after="0"/>
        <w:ind w:left="0"/>
        <w:jc w:val="both"/>
      </w:pPr>
      <w:r>
        <w:rPr>
          <w:rFonts w:ascii="Times New Roman"/>
          <w:b w:val="false"/>
          <w:i w:val="false"/>
          <w:color w:val="000000"/>
          <w:sz w:val="28"/>
        </w:rPr>
        <w:t>
      1) жаһандық немесе өңірлік ауқымдағы төтенше жағдайларды жою жөнінде, оның ішінде жаһандық немесе өңірлік ауқымдағы төтенше жағдай аймағынан тыс орналасқан азаматтық қорғаудың және өзге де ұйымдардың қосымша күштері мен құралдарын тарту жөнінде шешімдер қабылдау;</w:t>
      </w:r>
    </w:p>
    <w:bookmarkEnd w:id="1347"/>
    <w:bookmarkStart w:name="z1625" w:id="1348"/>
    <w:p>
      <w:pPr>
        <w:spacing w:after="0"/>
        <w:ind w:left="0"/>
        <w:jc w:val="both"/>
      </w:pPr>
      <w:r>
        <w:rPr>
          <w:rFonts w:ascii="Times New Roman"/>
          <w:b w:val="false"/>
          <w:i w:val="false"/>
          <w:color w:val="000000"/>
          <w:sz w:val="28"/>
        </w:rPr>
        <w:t>
      2) жаһандық немесе өңірлік ауқымдағы төтенше жағдайларды жою үшін Қазақстан Республикасы Үкіметінің резервін пайдалануға ұсыныстар енгізу;</w:t>
      </w:r>
    </w:p>
    <w:bookmarkEnd w:id="1348"/>
    <w:bookmarkStart w:name="z1626" w:id="1349"/>
    <w:p>
      <w:pPr>
        <w:spacing w:after="0"/>
        <w:ind w:left="0"/>
        <w:jc w:val="both"/>
      </w:pPr>
      <w:r>
        <w:rPr>
          <w:rFonts w:ascii="Times New Roman"/>
          <w:b w:val="false"/>
          <w:i w:val="false"/>
          <w:color w:val="000000"/>
          <w:sz w:val="28"/>
        </w:rPr>
        <w:t xml:space="preserve">
      3) Қазақстан Республикасының Президентіне жаһандық немесе өңірлік ауқымдағы төтенше жағдайларды жою үшін Қазақстан Республикасының Қарулы Күштерін қолдану және басқа да әскерлер мен әскери құралымдардың күштері мен құралдарын тарту туралы ұсыныстар енгізу болып табылады. </w:t>
      </w:r>
    </w:p>
    <w:bookmarkEnd w:id="1349"/>
    <w:bookmarkStart w:name="z1627" w:id="1350"/>
    <w:p>
      <w:pPr>
        <w:spacing w:after="0"/>
        <w:ind w:left="0"/>
        <w:jc w:val="both"/>
      </w:pPr>
      <w:r>
        <w:rPr>
          <w:rFonts w:ascii="Times New Roman"/>
          <w:b w:val="false"/>
          <w:i w:val="false"/>
          <w:color w:val="000000"/>
          <w:sz w:val="28"/>
        </w:rPr>
        <w:t>
      6. Республикалық жедел штабтың шешімі хаттама түрінде ресімделеді, оған Республикалық жедел штабтың басшысы немесе басшысының орынбасарлары қол қояды және ол орталық және жергілікті атқарушы органдардың орындауы үшін міндетті болып табылады.</w:t>
      </w:r>
    </w:p>
    <w:bookmarkEnd w:id="1350"/>
    <w:bookmarkStart w:name="z1628" w:id="1351"/>
    <w:p>
      <w:pPr>
        <w:spacing w:after="0"/>
        <w:ind w:left="0"/>
        <w:jc w:val="both"/>
      </w:pPr>
      <w:r>
        <w:rPr>
          <w:rFonts w:ascii="Times New Roman"/>
          <w:b w:val="false"/>
          <w:i w:val="false"/>
          <w:color w:val="000000"/>
          <w:sz w:val="28"/>
        </w:rPr>
        <w:t>
      7. Республикалық жедел штаб өз қызметін Қазақстан Республикасының заңнамасына сәйкес жүзеге асырады.";</w:t>
      </w:r>
    </w:p>
    <w:bookmarkEnd w:id="1351"/>
    <w:bookmarkStart w:name="z1629" w:id="1352"/>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50-бапта</w:t>
      </w:r>
      <w:r>
        <w:rPr>
          <w:rFonts w:ascii="Times New Roman"/>
          <w:b w:val="false"/>
          <w:i w:val="false"/>
          <w:color w:val="000000"/>
          <w:sz w:val="28"/>
        </w:rPr>
        <w:t>:</w:t>
      </w:r>
    </w:p>
    <w:bookmarkEnd w:id="1352"/>
    <w:bookmarkStart w:name="z1630" w:id="135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"жергілікті ауқымдағы" деген сөздерден кейін "немесе объектілік ауқымдағы" деген сөздермен толықтырылсын; </w:t>
      </w:r>
    </w:p>
    <w:bookmarkEnd w:id="1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"немесе оның ведомствосының аумақтық бөлімшесінің" деген сөздер "немесе оның аумақтық органының" деген сөздермен ауыстырылсын;</w:t>
      </w:r>
    </w:p>
    <w:bookmarkStart w:name="z1632" w:id="135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Республикасының Үкіметіне," деген сөздерден кейін "Республикалық жедел штабқа," деген сөздермен толықтырылсын;</w:t>
      </w:r>
    </w:p>
    <w:bookmarkEnd w:id="1354"/>
    <w:bookmarkStart w:name="z1633" w:id="1355"/>
    <w:p>
      <w:pPr>
        <w:spacing w:after="0"/>
        <w:ind w:left="0"/>
        <w:jc w:val="both"/>
      </w:pPr>
      <w:r>
        <w:rPr>
          <w:rFonts w:ascii="Times New Roman"/>
          <w:b w:val="false"/>
          <w:i w:val="false"/>
          <w:color w:val="000000"/>
          <w:sz w:val="28"/>
        </w:rPr>
        <w:t>
      49) мынадай мазмұндағы 53-1-баппен толықтырылсын:</w:t>
      </w:r>
    </w:p>
    <w:bookmarkEnd w:id="1355"/>
    <w:bookmarkStart w:name="z1634" w:id="1356"/>
    <w:p>
      <w:pPr>
        <w:spacing w:after="0"/>
        <w:ind w:left="0"/>
        <w:jc w:val="both"/>
      </w:pPr>
      <w:r>
        <w:rPr>
          <w:rFonts w:ascii="Times New Roman"/>
          <w:b w:val="false"/>
          <w:i w:val="false"/>
          <w:color w:val="000000"/>
          <w:sz w:val="28"/>
        </w:rPr>
        <w:t>
      "53-1-бап. Төтенше жағдайларды жою кезінде көлікті пайдалану</w:t>
      </w:r>
    </w:p>
    <w:bookmarkEnd w:id="1356"/>
    <w:bookmarkStart w:name="z1635" w:id="1357"/>
    <w:p>
      <w:pPr>
        <w:spacing w:after="0"/>
        <w:ind w:left="0"/>
        <w:jc w:val="both"/>
      </w:pPr>
      <w:r>
        <w:rPr>
          <w:rFonts w:ascii="Times New Roman"/>
          <w:b w:val="false"/>
          <w:i w:val="false"/>
          <w:color w:val="000000"/>
          <w:sz w:val="28"/>
        </w:rPr>
        <w:t>
      1. Төтенше жағдайларды жою кезінде төтенше жағдайларды жою басшысының шешімі негізінде төтенше жағдайларды жоюға байланысты жұмыстарды орындау үшін жеке және заңды тұлғалардың көлігі (дипломатиялық иммунитеті бар шет мемлекеттер мен халықаралық ұйымдардың өкілдіктерін қоспағанда) пайдаланылуы мүмкін. Төтенше жағдайларды жоюға байланысты жұмыстарды орындау үшін жеке және заңды тұлғалардың көлігін пайдаланғаны үшін шығыстарды өтеу Қазақстан Республикасының Үкіметі айқындайтын тәртіппен жүзеге асырылады.</w:t>
      </w:r>
    </w:p>
    <w:bookmarkEnd w:id="1357"/>
    <w:bookmarkStart w:name="z1636" w:id="1358"/>
    <w:p>
      <w:pPr>
        <w:spacing w:after="0"/>
        <w:ind w:left="0"/>
        <w:jc w:val="both"/>
      </w:pPr>
      <w:r>
        <w:rPr>
          <w:rFonts w:ascii="Times New Roman"/>
          <w:b w:val="false"/>
          <w:i w:val="false"/>
          <w:color w:val="000000"/>
          <w:sz w:val="28"/>
        </w:rPr>
        <w:t>
      2. Төтенше жағдайларды жою кезінде уәкілетті мемлекеттік органдар төтенше жағдайларды жою басшысына көлік құралдарын мемлекеттік тіркеудің бірыңғай ақпараттық жүйесіне және агроөнеркәсіптік кешеннің салаларын басқарудың бірыңғай автоматтандырылған жүйесіне шектеулі қолжетімділіктің берілуін қамтамасыз етеді.";</w:t>
      </w:r>
    </w:p>
    <w:bookmarkEnd w:id="1358"/>
    <w:bookmarkStart w:name="z1637" w:id="135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57-бап</w:t>
      </w:r>
      <w:r>
        <w:rPr>
          <w:rFonts w:ascii="Times New Roman"/>
          <w:b w:val="false"/>
          <w:i w:val="false"/>
          <w:color w:val="000000"/>
          <w:sz w:val="28"/>
        </w:rPr>
        <w:t xml:space="preserve"> мынадай мазмұндағы үшінші, төртінші және бесінші бөліктермен толықтырылсын:</w:t>
      </w:r>
    </w:p>
    <w:bookmarkEnd w:id="1359"/>
    <w:bookmarkStart w:name="z1638" w:id="1360"/>
    <w:p>
      <w:pPr>
        <w:spacing w:after="0"/>
        <w:ind w:left="0"/>
        <w:jc w:val="both"/>
      </w:pPr>
      <w:r>
        <w:rPr>
          <w:rFonts w:ascii="Times New Roman"/>
          <w:b w:val="false"/>
          <w:i w:val="false"/>
          <w:color w:val="000000"/>
          <w:sz w:val="28"/>
        </w:rPr>
        <w:t>
      "Жаһандық немесе өңірлік ауқымдағы төтенше жағдайлардың салдарын жою кезінде басшылық осы Заңның 49-1-бабында белгіленген тәртіппен қамтамасыз етіледі.</w:t>
      </w:r>
    </w:p>
    <w:bookmarkEnd w:id="1360"/>
    <w:bookmarkStart w:name="z1639" w:id="1361"/>
    <w:p>
      <w:pPr>
        <w:spacing w:after="0"/>
        <w:ind w:left="0"/>
        <w:jc w:val="both"/>
      </w:pPr>
      <w:r>
        <w:rPr>
          <w:rFonts w:ascii="Times New Roman"/>
          <w:b w:val="false"/>
          <w:i w:val="false"/>
          <w:color w:val="000000"/>
          <w:sz w:val="28"/>
        </w:rPr>
        <w:t>
      Жаһандық немесе өңірлік ауқымдағы төтенше жағдайлардың салдарын жою кезінде көлікті пайдалану Республикалық жедел штабтың шешімі негізінде жүзеге асырылады.</w:t>
      </w:r>
    </w:p>
    <w:bookmarkEnd w:id="1361"/>
    <w:bookmarkStart w:name="z1640" w:id="1362"/>
    <w:p>
      <w:pPr>
        <w:spacing w:after="0"/>
        <w:ind w:left="0"/>
        <w:jc w:val="both"/>
      </w:pPr>
      <w:r>
        <w:rPr>
          <w:rFonts w:ascii="Times New Roman"/>
          <w:b w:val="false"/>
          <w:i w:val="false"/>
          <w:color w:val="000000"/>
          <w:sz w:val="28"/>
        </w:rPr>
        <w:t>
      Төтенше жағдайлардың салдарын жоюға байланысты жұмыстарды орындау үшін жеке және заңды тұлғалардың көлігін пайдаланғаны үшін шығыстарды өтеу Қазақстан Республикасының Үкіметі айқындайтын тәртіппен жүзеге асырылады.";</w:t>
      </w:r>
    </w:p>
    <w:bookmarkEnd w:id="1362"/>
    <w:bookmarkStart w:name="z1641" w:id="1363"/>
    <w:p>
      <w:pPr>
        <w:spacing w:after="0"/>
        <w:ind w:left="0"/>
        <w:jc w:val="both"/>
      </w:pPr>
      <w:r>
        <w:rPr>
          <w:rFonts w:ascii="Times New Roman"/>
          <w:b w:val="false"/>
          <w:i w:val="false"/>
          <w:color w:val="000000"/>
          <w:sz w:val="28"/>
        </w:rPr>
        <w:t xml:space="preserve">
      51) 59-баптың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63"/>
    <w:bookmarkStart w:name="z1642" w:id="1364"/>
    <w:p>
      <w:pPr>
        <w:spacing w:after="0"/>
        <w:ind w:left="0"/>
        <w:jc w:val="both"/>
      </w:pPr>
      <w:r>
        <w:rPr>
          <w:rFonts w:ascii="Times New Roman"/>
          <w:b w:val="false"/>
          <w:i w:val="false"/>
          <w:color w:val="000000"/>
          <w:sz w:val="28"/>
        </w:rPr>
        <w:t>
      "2. Мемлекеттік өртке қарсы қызмет органдары уәкілетті органнан, оның ведомствосынан, аумақтық органдарынан және уәкілетті органның білім беру ұйымдарынан тұрады.";</w:t>
      </w:r>
    </w:p>
    <w:bookmarkEnd w:id="1364"/>
    <w:bookmarkStart w:name="z1643" w:id="1365"/>
    <w:p>
      <w:pPr>
        <w:spacing w:after="0"/>
        <w:ind w:left="0"/>
        <w:jc w:val="both"/>
      </w:pPr>
      <w:r>
        <w:rPr>
          <w:rFonts w:ascii="Times New Roman"/>
          <w:b w:val="false"/>
          <w:i w:val="false"/>
          <w:color w:val="000000"/>
          <w:sz w:val="28"/>
        </w:rPr>
        <w:t xml:space="preserve">
      52) 60-баптың </w:t>
      </w:r>
      <w:r>
        <w:rPr>
          <w:rFonts w:ascii="Times New Roman"/>
          <w:b w:val="false"/>
          <w:i w:val="false"/>
          <w:color w:val="000000"/>
          <w:sz w:val="28"/>
        </w:rPr>
        <w:t>2-тармағы</w:t>
      </w:r>
      <w:r>
        <w:rPr>
          <w:rFonts w:ascii="Times New Roman"/>
          <w:b w:val="false"/>
          <w:i w:val="false"/>
          <w:color w:val="000000"/>
          <w:sz w:val="28"/>
        </w:rPr>
        <w:t xml:space="preserve"> "мемлекеттік өртке қарсы қызмет органдарын" деген сөздерден кейін ", салалық өртке қарсы қызметтерді" деген сөздермен толықтырылсын;</w:t>
      </w:r>
    </w:p>
    <w:bookmarkEnd w:id="1365"/>
    <w:bookmarkStart w:name="z1644" w:id="1366"/>
    <w:p>
      <w:pPr>
        <w:spacing w:after="0"/>
        <w:ind w:left="0"/>
        <w:jc w:val="both"/>
      </w:pPr>
      <w:r>
        <w:rPr>
          <w:rFonts w:ascii="Times New Roman"/>
          <w:b w:val="false"/>
          <w:i w:val="false"/>
          <w:color w:val="000000"/>
          <w:sz w:val="28"/>
        </w:rPr>
        <w:t>
      53) мынадай мазмұндағы 62-1 және 62-2-баптармен толықтырылсын:</w:t>
      </w:r>
    </w:p>
    <w:bookmarkEnd w:id="1366"/>
    <w:bookmarkStart w:name="z1645" w:id="1367"/>
    <w:p>
      <w:pPr>
        <w:spacing w:after="0"/>
        <w:ind w:left="0"/>
        <w:jc w:val="both"/>
      </w:pPr>
      <w:r>
        <w:rPr>
          <w:rFonts w:ascii="Times New Roman"/>
          <w:b w:val="false"/>
          <w:i w:val="false"/>
          <w:color w:val="000000"/>
          <w:sz w:val="28"/>
        </w:rPr>
        <w:t>
      "62-1-бап. Өрт қауіпсіздігі саласындағы сақтандыру</w:t>
      </w:r>
    </w:p>
    <w:bookmarkEnd w:id="1367"/>
    <w:bookmarkStart w:name="z1646" w:id="1368"/>
    <w:p>
      <w:pPr>
        <w:spacing w:after="0"/>
        <w:ind w:left="0"/>
        <w:jc w:val="both"/>
      </w:pPr>
      <w:r>
        <w:rPr>
          <w:rFonts w:ascii="Times New Roman"/>
          <w:b w:val="false"/>
          <w:i w:val="false"/>
          <w:color w:val="000000"/>
          <w:sz w:val="28"/>
        </w:rPr>
        <w:t>
      1. Өрт қауіпсіздігі саласында сақтандырылуға жататын, алаңы екі мың шаршы метрден асатын, адамдар жаппай болатын объектілер тізбесіне кіретін объектінің иесі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 шартын жасасуға міндетті.</w:t>
      </w:r>
    </w:p>
    <w:bookmarkEnd w:id="1368"/>
    <w:bookmarkStart w:name="z1647" w:id="1369"/>
    <w:p>
      <w:pPr>
        <w:spacing w:after="0"/>
        <w:ind w:left="0"/>
        <w:jc w:val="both"/>
      </w:pPr>
      <w:r>
        <w:rPr>
          <w:rFonts w:ascii="Times New Roman"/>
          <w:b w:val="false"/>
          <w:i w:val="false"/>
          <w:color w:val="000000"/>
          <w:sz w:val="28"/>
        </w:rPr>
        <w:t>
      Адамдар жаппай болатын объектілер иелерінің азаматтық-құқықтық жауапкершілігін жүктелген сақтандыру шарты болмаған кезде өрт қауіпсіздігі саласында сақтандырылуға жататын, алаңы екі мың шаршы метрден асатын, адамдар жаппай болатын объектілер тізбесіне кіретін объектілердің қызметіне жол берілмейді.</w:t>
      </w:r>
    </w:p>
    <w:bookmarkEnd w:id="1369"/>
    <w:bookmarkStart w:name="z1648" w:id="1370"/>
    <w:p>
      <w:pPr>
        <w:spacing w:after="0"/>
        <w:ind w:left="0"/>
        <w:jc w:val="both"/>
      </w:pPr>
      <w:r>
        <w:rPr>
          <w:rFonts w:ascii="Times New Roman"/>
          <w:b w:val="false"/>
          <w:i w:val="false"/>
          <w:color w:val="000000"/>
          <w:sz w:val="28"/>
        </w:rPr>
        <w:t>
      2. Адамдар жаппай болатын объектілер иелерінің азаматтық-құқықтық жауапкершілігін жүктелген сақтандыру шарты сақтандырушы мен адамдар жаппай болатын объектінің иесі арасында осы Заңның талаптарына сәйкес және қаржы нарығы мен қаржы ұйымдарын реттеу, бақылау және қадағалау жөніндегі уәкілетті органмен келісу бойынша уәкілетті орган әзірлейтін және бекітетін,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 негізінде жазбаша түрде жасалады.</w:t>
      </w:r>
    </w:p>
    <w:bookmarkEnd w:id="1370"/>
    <w:bookmarkStart w:name="z1649" w:id="1371"/>
    <w:p>
      <w:pPr>
        <w:spacing w:after="0"/>
        <w:ind w:left="0"/>
        <w:jc w:val="both"/>
      </w:pPr>
      <w:r>
        <w:rPr>
          <w:rFonts w:ascii="Times New Roman"/>
          <w:b w:val="false"/>
          <w:i w:val="false"/>
          <w:color w:val="000000"/>
          <w:sz w:val="28"/>
        </w:rPr>
        <w:t>
      3. Сақтанушының сақтандыру жағдайының басталуы нәтижесінде үшінші тұлғалардың өміріне, денсаулығына және мүлкіне келтірілген зиянды өтеу міндетіне байланысты мүліктік мүдделері адамдар жаппай болатын объектілер иелерінің азаматтық-құқықтық жауапкершілігін жүктелген сақтандыру объектісі болып табылады.</w:t>
      </w:r>
    </w:p>
    <w:bookmarkEnd w:id="1371"/>
    <w:bookmarkStart w:name="z1650" w:id="1372"/>
    <w:p>
      <w:pPr>
        <w:spacing w:after="0"/>
        <w:ind w:left="0"/>
        <w:jc w:val="both"/>
      </w:pPr>
      <w:r>
        <w:rPr>
          <w:rFonts w:ascii="Times New Roman"/>
          <w:b w:val="false"/>
          <w:i w:val="false"/>
          <w:color w:val="000000"/>
          <w:sz w:val="28"/>
        </w:rPr>
        <w:t>
      Адамдар жаппай болатын объектілер иелерінің азаматтық-құқықтық жауапкершілігін жүктелген сақтандыру шарты күшіне енген күнінен бастап он екі ай мерзімге жасалады.</w:t>
      </w:r>
    </w:p>
    <w:bookmarkEnd w:id="1372"/>
    <w:bookmarkStart w:name="z1651" w:id="1373"/>
    <w:p>
      <w:pPr>
        <w:spacing w:after="0"/>
        <w:ind w:left="0"/>
        <w:jc w:val="both"/>
      </w:pPr>
      <w:r>
        <w:rPr>
          <w:rFonts w:ascii="Times New Roman"/>
          <w:b w:val="false"/>
          <w:i w:val="false"/>
          <w:color w:val="000000"/>
          <w:sz w:val="28"/>
        </w:rPr>
        <w:t>
      4. Адамдар жаппай болатын объектілер иелерінің азаматтық-құқықтық жауапкершілігін жүктелген сақтандыру кезінде үшінші тұлғалардың өміріне, денсаулығына және мүлкіне зиян келтіруге алып келген адамдар жаппай болатын объектіде өрт шығу ықтималдығы сақтандыру тәуекелі деп танылады.</w:t>
      </w:r>
    </w:p>
    <w:bookmarkEnd w:id="1373"/>
    <w:bookmarkStart w:name="z1652" w:id="1374"/>
    <w:p>
      <w:pPr>
        <w:spacing w:after="0"/>
        <w:ind w:left="0"/>
        <w:jc w:val="both"/>
      </w:pPr>
      <w:r>
        <w:rPr>
          <w:rFonts w:ascii="Times New Roman"/>
          <w:b w:val="false"/>
          <w:i w:val="false"/>
          <w:color w:val="000000"/>
          <w:sz w:val="28"/>
        </w:rPr>
        <w:t>
      5. Сақтандыру сыйлықақысының мөлшері, оны төлеу тәртібі мен мерзімдері адамдар жаппай болатын объектілер иелерінің азаматтық-құқықтық жауапкершілігін жүктелген сақтандыру шартында айқындалады.</w:t>
      </w:r>
    </w:p>
    <w:bookmarkEnd w:id="1374"/>
    <w:bookmarkStart w:name="z1653" w:id="1375"/>
    <w:p>
      <w:pPr>
        <w:spacing w:after="0"/>
        <w:ind w:left="0"/>
        <w:jc w:val="both"/>
      </w:pPr>
      <w:r>
        <w:rPr>
          <w:rFonts w:ascii="Times New Roman"/>
          <w:b w:val="false"/>
          <w:i w:val="false"/>
          <w:color w:val="000000"/>
          <w:sz w:val="28"/>
        </w:rPr>
        <w:t>
      6. Адамдар жаппай болатын объектідегі өрт салдарынан үшінші тұлғалардың өміріне, денсаулығына және мүлкіне келтірілген зиянды өтеу бойынша сақтанушының азаматтық-құқықтық жауапкершілігінің басталу фактісі адамдар жаппай болатын объектілер иелерінің азаматтық-құқықтық жауапкершілігін жүктелген сақтандыру шарты бойынша сақтандыру жағдайы болып табылады.</w:t>
      </w:r>
    </w:p>
    <w:bookmarkEnd w:id="1375"/>
    <w:bookmarkStart w:name="z1654" w:id="1376"/>
    <w:p>
      <w:pPr>
        <w:spacing w:after="0"/>
        <w:ind w:left="0"/>
        <w:jc w:val="both"/>
      </w:pPr>
      <w:r>
        <w:rPr>
          <w:rFonts w:ascii="Times New Roman"/>
          <w:b w:val="false"/>
          <w:i w:val="false"/>
          <w:color w:val="000000"/>
          <w:sz w:val="28"/>
        </w:rPr>
        <w:t>
      Сақтандыру жағдайының басталу фактісі тараптардың келісімімен немесе соттың шешімімен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шартының талаптарына сәйкес белгіленеді.</w:t>
      </w:r>
    </w:p>
    <w:bookmarkEnd w:id="1376"/>
    <w:bookmarkStart w:name="z1655" w:id="1377"/>
    <w:p>
      <w:pPr>
        <w:spacing w:after="0"/>
        <w:ind w:left="0"/>
        <w:jc w:val="both"/>
      </w:pPr>
      <w:r>
        <w:rPr>
          <w:rFonts w:ascii="Times New Roman"/>
          <w:b w:val="false"/>
          <w:i w:val="false"/>
          <w:color w:val="000000"/>
          <w:sz w:val="28"/>
        </w:rPr>
        <w:t xml:space="preserve">
      7. Адамдар жаппай болатын объектілер иелерінің азаматтық-құқықтық жауапкершілігін жүктелген сақтандыру шарты бойынша сақтандыру сомасының мөлшері тараптардың келісімімен айқындалады және адамдар жаппай болатын объектілер иелерінің азаматтық-құқықтық жауапкершілігін жүктелген сақтандыру шарты жасалған күнге тиісті қаржы жылына арналған республикалық бюджет туралы заңда белгіленген айлық есептік көрсеткіштің кемінде жетпіс бес мың еселенген сомасын құрауға тиіс. </w:t>
      </w:r>
    </w:p>
    <w:bookmarkEnd w:id="1377"/>
    <w:bookmarkStart w:name="z1656" w:id="1378"/>
    <w:p>
      <w:pPr>
        <w:spacing w:after="0"/>
        <w:ind w:left="0"/>
        <w:jc w:val="both"/>
      </w:pPr>
      <w:r>
        <w:rPr>
          <w:rFonts w:ascii="Times New Roman"/>
          <w:b w:val="false"/>
          <w:i w:val="false"/>
          <w:color w:val="000000"/>
          <w:sz w:val="28"/>
        </w:rPr>
        <w:t>
      8. Әрбір үшінші тұлғаның өміріне, денсаулығына, мүлкіне келтірілген зиян үшін сақтандыру төлемінің мөлшері (сақтандырушының бір сақтандыру жағдайы бойынша жауапкершілігінің шекті көлемі) тиісті қаржы жылына арналған республикалық бюджет туралы заңда белгіленген айлық есептік көрсеткіш мөлшерінде белгіленеді және кемінде мыналарды құрайды:</w:t>
      </w:r>
    </w:p>
    <w:bookmarkEnd w:id="1378"/>
    <w:bookmarkStart w:name="z1657" w:id="1379"/>
    <w:p>
      <w:pPr>
        <w:spacing w:after="0"/>
        <w:ind w:left="0"/>
        <w:jc w:val="both"/>
      </w:pPr>
      <w:r>
        <w:rPr>
          <w:rFonts w:ascii="Times New Roman"/>
          <w:b w:val="false"/>
          <w:i w:val="false"/>
          <w:color w:val="000000"/>
          <w:sz w:val="28"/>
        </w:rPr>
        <w:t>
      1) әрбір жәбірленушінің өмірі мен денсаулығына келтірілген және мыналарға алып келген зиян үшін:</w:t>
      </w:r>
    </w:p>
    <w:bookmarkEnd w:id="1379"/>
    <w:bookmarkStart w:name="z1658" w:id="1380"/>
    <w:p>
      <w:pPr>
        <w:spacing w:after="0"/>
        <w:ind w:left="0"/>
        <w:jc w:val="both"/>
      </w:pPr>
      <w:r>
        <w:rPr>
          <w:rFonts w:ascii="Times New Roman"/>
          <w:b w:val="false"/>
          <w:i w:val="false"/>
          <w:color w:val="000000"/>
          <w:sz w:val="28"/>
        </w:rPr>
        <w:t>
      өлім – бес мың;</w:t>
      </w:r>
    </w:p>
    <w:bookmarkEnd w:id="1380"/>
    <w:bookmarkStart w:name="z1659" w:id="1381"/>
    <w:p>
      <w:pPr>
        <w:spacing w:after="0"/>
        <w:ind w:left="0"/>
        <w:jc w:val="both"/>
      </w:pPr>
      <w:r>
        <w:rPr>
          <w:rFonts w:ascii="Times New Roman"/>
          <w:b w:val="false"/>
          <w:i w:val="false"/>
          <w:color w:val="000000"/>
          <w:sz w:val="28"/>
        </w:rPr>
        <w:t>
      мүгедектікті белгілеу:</w:t>
      </w:r>
    </w:p>
    <w:bookmarkEnd w:id="1381"/>
    <w:bookmarkStart w:name="z1660" w:id="1382"/>
    <w:p>
      <w:pPr>
        <w:spacing w:after="0"/>
        <w:ind w:left="0"/>
        <w:jc w:val="both"/>
      </w:pPr>
      <w:r>
        <w:rPr>
          <w:rFonts w:ascii="Times New Roman"/>
          <w:b w:val="false"/>
          <w:i w:val="false"/>
          <w:color w:val="000000"/>
          <w:sz w:val="28"/>
        </w:rPr>
        <w:t>
      бірінші топ – төрт мың;</w:t>
      </w:r>
    </w:p>
    <w:bookmarkEnd w:id="1382"/>
    <w:bookmarkStart w:name="z1661" w:id="1383"/>
    <w:p>
      <w:pPr>
        <w:spacing w:after="0"/>
        <w:ind w:left="0"/>
        <w:jc w:val="both"/>
      </w:pPr>
      <w:r>
        <w:rPr>
          <w:rFonts w:ascii="Times New Roman"/>
          <w:b w:val="false"/>
          <w:i w:val="false"/>
          <w:color w:val="000000"/>
          <w:sz w:val="28"/>
        </w:rPr>
        <w:t>
      екінші топ – үш мың;</w:t>
      </w:r>
    </w:p>
    <w:bookmarkEnd w:id="1383"/>
    <w:bookmarkStart w:name="z1662" w:id="1384"/>
    <w:p>
      <w:pPr>
        <w:spacing w:after="0"/>
        <w:ind w:left="0"/>
        <w:jc w:val="both"/>
      </w:pPr>
      <w:r>
        <w:rPr>
          <w:rFonts w:ascii="Times New Roman"/>
          <w:b w:val="false"/>
          <w:i w:val="false"/>
          <w:color w:val="000000"/>
          <w:sz w:val="28"/>
        </w:rPr>
        <w:t>
      үшінші топ – бір мың бес жүз;</w:t>
      </w:r>
    </w:p>
    <w:bookmarkEnd w:id="1384"/>
    <w:bookmarkStart w:name="z1663" w:id="1385"/>
    <w:p>
      <w:pPr>
        <w:spacing w:after="0"/>
        <w:ind w:left="0"/>
        <w:jc w:val="both"/>
      </w:pPr>
      <w:r>
        <w:rPr>
          <w:rFonts w:ascii="Times New Roman"/>
          <w:b w:val="false"/>
          <w:i w:val="false"/>
          <w:color w:val="000000"/>
          <w:sz w:val="28"/>
        </w:rPr>
        <w:t xml:space="preserve">
      бала – үш мың; </w:t>
      </w:r>
    </w:p>
    <w:bookmarkEnd w:id="1385"/>
    <w:bookmarkStart w:name="z1664" w:id="1386"/>
    <w:p>
      <w:pPr>
        <w:spacing w:after="0"/>
        <w:ind w:left="0"/>
        <w:jc w:val="both"/>
      </w:pPr>
      <w:r>
        <w:rPr>
          <w:rFonts w:ascii="Times New Roman"/>
          <w:b w:val="false"/>
          <w:i w:val="false"/>
          <w:color w:val="000000"/>
          <w:sz w:val="28"/>
        </w:rPr>
        <w:t>
      мүгедектік белгіленбей мертігу, жарақат алу немесе денсаулықтың өзге де зақымдануы – амбулаториялық және (немесе) стационарлық емдеуге арналған нақты шығыстар мөлшерінде, бірақ жеті жүз елуден көп емес;</w:t>
      </w:r>
    </w:p>
    <w:bookmarkEnd w:id="1386"/>
    <w:bookmarkStart w:name="z1665" w:id="1387"/>
    <w:p>
      <w:pPr>
        <w:spacing w:after="0"/>
        <w:ind w:left="0"/>
        <w:jc w:val="both"/>
      </w:pPr>
      <w:r>
        <w:rPr>
          <w:rFonts w:ascii="Times New Roman"/>
          <w:b w:val="false"/>
          <w:i w:val="false"/>
          <w:color w:val="000000"/>
          <w:sz w:val="28"/>
        </w:rPr>
        <w:t>
      2) бір жәбірленушінің мүлкіне келтірілген зиян үшін – келтірілген зиян мөлшерінде, бірақ бір мың бес жүзден көп емес;</w:t>
      </w:r>
    </w:p>
    <w:bookmarkEnd w:id="1387"/>
    <w:bookmarkStart w:name="z1666" w:id="1388"/>
    <w:p>
      <w:pPr>
        <w:spacing w:after="0"/>
        <w:ind w:left="0"/>
        <w:jc w:val="both"/>
      </w:pPr>
      <w:r>
        <w:rPr>
          <w:rFonts w:ascii="Times New Roman"/>
          <w:b w:val="false"/>
          <w:i w:val="false"/>
          <w:color w:val="000000"/>
          <w:sz w:val="28"/>
        </w:rPr>
        <w:t>
      3) бір мезгілде екі және одан көп жәбірленушінің мүлкіне келтірілген зиян үшін – келтірілген зиян мөлшерінде, бірақ әрбір жәбірленушіге бір мың бес жүзден көп емес. Барлық жәбірленуші бойынша мүлік жөнінде сақтандыру төлемдерінің жалпы мөлшері он мың айлық есептік көрсеткіштен аспауға тиіс. Жәбірленушілердің мүлкіне келтірілген зиян мөлшері сақтандырушы жауапкершілігінің шекті көлемінен асып кеткен жағдайда әрбір жәбірленушіге сақтандыру төлемі оның мүлкіне келтірілген зиян дәрежесіне мөлшерлес жүзеге асырылады.</w:t>
      </w:r>
    </w:p>
    <w:bookmarkEnd w:id="1388"/>
    <w:bookmarkStart w:name="z1667" w:id="1389"/>
    <w:p>
      <w:pPr>
        <w:spacing w:after="0"/>
        <w:ind w:left="0"/>
        <w:jc w:val="both"/>
      </w:pPr>
      <w:r>
        <w:rPr>
          <w:rFonts w:ascii="Times New Roman"/>
          <w:b w:val="false"/>
          <w:i w:val="false"/>
          <w:color w:val="000000"/>
          <w:sz w:val="28"/>
        </w:rPr>
        <w:t>
      Сақтандыру төлемінің мөлшерін есептеу үшін сақтандыру төлемі жүзеге асырылған күнге тиісті қаржы жылына арналған республикалық бюджет туралы заңда белгіленген айлық есептік көрсеткіш пайдаланылады.</w:t>
      </w:r>
    </w:p>
    <w:bookmarkEnd w:id="1389"/>
    <w:bookmarkStart w:name="z1668" w:id="1390"/>
    <w:p>
      <w:pPr>
        <w:spacing w:after="0"/>
        <w:ind w:left="0"/>
        <w:jc w:val="both"/>
      </w:pPr>
      <w:r>
        <w:rPr>
          <w:rFonts w:ascii="Times New Roman"/>
          <w:b w:val="false"/>
          <w:i w:val="false"/>
          <w:color w:val="000000"/>
          <w:sz w:val="28"/>
        </w:rPr>
        <w:t>
      Сақтандыру төлемін жүзеге асыру тәртібі мен мерзімдері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шартында белгіленеді.</w:t>
      </w:r>
    </w:p>
    <w:bookmarkEnd w:id="1390"/>
    <w:bookmarkStart w:name="z1669" w:id="1391"/>
    <w:p>
      <w:pPr>
        <w:spacing w:after="0"/>
        <w:ind w:left="0"/>
        <w:jc w:val="both"/>
      </w:pPr>
      <w:r>
        <w:rPr>
          <w:rFonts w:ascii="Times New Roman"/>
          <w:b w:val="false"/>
          <w:i w:val="false"/>
          <w:color w:val="000000"/>
          <w:sz w:val="28"/>
        </w:rPr>
        <w:t xml:space="preserve">
      9. Адамдар жаппай болатын объектілер иелерінің азаматтық-құқықтық жауапкершілігін жүктелген сақтандырудың өзге де шарттары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 негізінде тараптардың келісімімен айқындалады. </w:t>
      </w:r>
    </w:p>
    <w:bookmarkEnd w:id="1391"/>
    <w:bookmarkStart w:name="z1670" w:id="1392"/>
    <w:p>
      <w:pPr>
        <w:spacing w:after="0"/>
        <w:ind w:left="0"/>
        <w:jc w:val="both"/>
      </w:pPr>
      <w:r>
        <w:rPr>
          <w:rFonts w:ascii="Times New Roman"/>
          <w:b w:val="false"/>
          <w:i w:val="false"/>
          <w:color w:val="000000"/>
          <w:sz w:val="28"/>
        </w:rPr>
        <w:t>
      62-2-бап. Өрт қауіпсіздігі саласындағы аудит</w:t>
      </w:r>
    </w:p>
    <w:bookmarkEnd w:id="1392"/>
    <w:bookmarkStart w:name="z1671" w:id="1393"/>
    <w:p>
      <w:pPr>
        <w:spacing w:after="0"/>
        <w:ind w:left="0"/>
        <w:jc w:val="both"/>
      </w:pPr>
      <w:r>
        <w:rPr>
          <w:rFonts w:ascii="Times New Roman"/>
          <w:b w:val="false"/>
          <w:i w:val="false"/>
          <w:color w:val="000000"/>
          <w:sz w:val="28"/>
        </w:rPr>
        <w:t>
      1. Өрт қауіпсіздігі саласындағы аудит объектілердің өрт қауіпсіздігі талаптарына сәйкестігін немесе сәйкес еместігін белгілеу мақсатында жүзеге асырылады.</w:t>
      </w:r>
    </w:p>
    <w:bookmarkEnd w:id="1393"/>
    <w:bookmarkStart w:name="z1672" w:id="1394"/>
    <w:p>
      <w:pPr>
        <w:spacing w:after="0"/>
        <w:ind w:left="0"/>
        <w:jc w:val="both"/>
      </w:pPr>
      <w:r>
        <w:rPr>
          <w:rFonts w:ascii="Times New Roman"/>
          <w:b w:val="false"/>
          <w:i w:val="false"/>
          <w:color w:val="000000"/>
          <w:sz w:val="28"/>
        </w:rPr>
        <w:t xml:space="preserve">
      2. Өрт қауіпсіздігі саласындағы аудитті сараптама ұйымы жүзеге асырады. </w:t>
      </w:r>
    </w:p>
    <w:bookmarkEnd w:id="1394"/>
    <w:bookmarkStart w:name="z1673" w:id="1395"/>
    <w:p>
      <w:pPr>
        <w:spacing w:after="0"/>
        <w:ind w:left="0"/>
        <w:jc w:val="both"/>
      </w:pPr>
      <w:r>
        <w:rPr>
          <w:rFonts w:ascii="Times New Roman"/>
          <w:b w:val="false"/>
          <w:i w:val="false"/>
          <w:color w:val="000000"/>
          <w:sz w:val="28"/>
        </w:rPr>
        <w:t>
      Өз қызметін жүзеге асыру үшін сараптама ұйымында "Рұқсаттар және хабарламалар туралы" Қазақстан Республикасының Заңында белгіленген тәртіппен уәкілетті органның ведомствосы берген аккредиттеу аттестаты болуға тиіс.</w:t>
      </w:r>
    </w:p>
    <w:bookmarkEnd w:id="1395"/>
    <w:bookmarkStart w:name="z1674" w:id="1396"/>
    <w:p>
      <w:pPr>
        <w:spacing w:after="0"/>
        <w:ind w:left="0"/>
        <w:jc w:val="both"/>
      </w:pPr>
      <w:r>
        <w:rPr>
          <w:rFonts w:ascii="Times New Roman"/>
          <w:b w:val="false"/>
          <w:i w:val="false"/>
          <w:color w:val="000000"/>
          <w:sz w:val="28"/>
        </w:rPr>
        <w:t>
      3. Өрт қауіпсіздігі саласындағы аудит дара кәсіпкер немесе заңды тұлға мен сараптама ұйымы арасында жасалған өрт қауіпсіздігі саласында аудит жүргізуге арналған шарт негізінде жүргізіледі.</w:t>
      </w:r>
    </w:p>
    <w:bookmarkEnd w:id="1396"/>
    <w:bookmarkStart w:name="z1675" w:id="1397"/>
    <w:p>
      <w:pPr>
        <w:spacing w:after="0"/>
        <w:ind w:left="0"/>
        <w:jc w:val="both"/>
      </w:pPr>
      <w:r>
        <w:rPr>
          <w:rFonts w:ascii="Times New Roman"/>
          <w:b w:val="false"/>
          <w:i w:val="false"/>
          <w:color w:val="000000"/>
          <w:sz w:val="28"/>
        </w:rPr>
        <w:t>
      4. Өрт қауіпсіздігі саласында аудит жүргізу мерзімі үш айдан аспайды.</w:t>
      </w:r>
    </w:p>
    <w:bookmarkEnd w:id="1397"/>
    <w:bookmarkStart w:name="z1676" w:id="1398"/>
    <w:p>
      <w:pPr>
        <w:spacing w:after="0"/>
        <w:ind w:left="0"/>
        <w:jc w:val="both"/>
      </w:pPr>
      <w:r>
        <w:rPr>
          <w:rFonts w:ascii="Times New Roman"/>
          <w:b w:val="false"/>
          <w:i w:val="false"/>
          <w:color w:val="000000"/>
          <w:sz w:val="28"/>
        </w:rPr>
        <w:t>
      5. Сараптама ұйымы өрт қауіпсіздігі саласындағы аудиттің нәтижелері бойынша уәкілетті орган бекіткен нысан бойынша қорытынды жасайды. Өрт қауіпсіздігі саласындағы аудит қорытындысының көшірмесі берілген күнінен бастап бес жұмыс күні ішінде уәкілетті органның аумақтық органына ұсынылады.</w:t>
      </w:r>
    </w:p>
    <w:bookmarkEnd w:id="1398"/>
    <w:bookmarkStart w:name="z1677" w:id="1399"/>
    <w:p>
      <w:pPr>
        <w:spacing w:after="0"/>
        <w:ind w:left="0"/>
        <w:jc w:val="both"/>
      </w:pPr>
      <w:r>
        <w:rPr>
          <w:rFonts w:ascii="Times New Roman"/>
          <w:b w:val="false"/>
          <w:i w:val="false"/>
          <w:color w:val="000000"/>
          <w:sz w:val="28"/>
        </w:rPr>
        <w:t>
      Өрт қауіпсіздігі саласындағы аудит қорытындысының көшірмесін ұсынбау, уақтылы ұсынбау, анық емес ақпаратты қамтитын өрт қауіпсіздігі саласындағы аудит қорытындысының көшірмесін ұсыну, сондай-ақ өрт қауіпсіздігі саласындағы аудиттің көрінеу жалған қорытындысын ұсыну Қазақстан Республикасының әкімшілік құқық бұзушылық туралы заңнамасына сәйкес әкімшілік жауаптылыққа алып келеді.</w:t>
      </w:r>
    </w:p>
    <w:bookmarkEnd w:id="1399"/>
    <w:bookmarkStart w:name="z1678" w:id="1400"/>
    <w:p>
      <w:pPr>
        <w:spacing w:after="0"/>
        <w:ind w:left="0"/>
        <w:jc w:val="both"/>
      </w:pPr>
      <w:r>
        <w:rPr>
          <w:rFonts w:ascii="Times New Roman"/>
          <w:b w:val="false"/>
          <w:i w:val="false"/>
          <w:color w:val="000000"/>
          <w:sz w:val="28"/>
        </w:rPr>
        <w:t>
      6. Аккредиттеу аттестатынан айыру Қазақстан Республикасының әкімшілік құқық бұзушылық туралы заңнамасына сәйкес жүзеге асырылады.</w:t>
      </w:r>
    </w:p>
    <w:bookmarkEnd w:id="1400"/>
    <w:bookmarkStart w:name="z1679" w:id="1401"/>
    <w:p>
      <w:pPr>
        <w:spacing w:after="0"/>
        <w:ind w:left="0"/>
        <w:jc w:val="both"/>
      </w:pPr>
      <w:r>
        <w:rPr>
          <w:rFonts w:ascii="Times New Roman"/>
          <w:b w:val="false"/>
          <w:i w:val="false"/>
          <w:color w:val="000000"/>
          <w:sz w:val="28"/>
        </w:rPr>
        <w:t>
      7. Аккредиттеу аттестаты мынадай жағдайларда қолданысын тоқтатады:</w:t>
      </w:r>
    </w:p>
    <w:bookmarkEnd w:id="1401"/>
    <w:bookmarkStart w:name="z1680" w:id="1402"/>
    <w:p>
      <w:pPr>
        <w:spacing w:after="0"/>
        <w:ind w:left="0"/>
        <w:jc w:val="both"/>
      </w:pPr>
      <w:r>
        <w:rPr>
          <w:rFonts w:ascii="Times New Roman"/>
          <w:b w:val="false"/>
          <w:i w:val="false"/>
          <w:color w:val="000000"/>
          <w:sz w:val="28"/>
        </w:rPr>
        <w:t>
      1) уәкілетті органның ведомствосына аттестаттың қолданысын тоқтату туралы ерікті түрде жүгіну;</w:t>
      </w:r>
    </w:p>
    <w:bookmarkEnd w:id="1402"/>
    <w:bookmarkStart w:name="z1681" w:id="1403"/>
    <w:p>
      <w:pPr>
        <w:spacing w:after="0"/>
        <w:ind w:left="0"/>
        <w:jc w:val="both"/>
      </w:pPr>
      <w:r>
        <w:rPr>
          <w:rFonts w:ascii="Times New Roman"/>
          <w:b w:val="false"/>
          <w:i w:val="false"/>
          <w:color w:val="000000"/>
          <w:sz w:val="28"/>
        </w:rPr>
        <w:t>
      2) заңды тұлғаның таратылуы;</w:t>
      </w:r>
    </w:p>
    <w:bookmarkEnd w:id="1403"/>
    <w:bookmarkStart w:name="z1682" w:id="1404"/>
    <w:p>
      <w:pPr>
        <w:spacing w:after="0"/>
        <w:ind w:left="0"/>
        <w:jc w:val="both"/>
      </w:pPr>
      <w:r>
        <w:rPr>
          <w:rFonts w:ascii="Times New Roman"/>
          <w:b w:val="false"/>
          <w:i w:val="false"/>
          <w:color w:val="000000"/>
          <w:sz w:val="28"/>
        </w:rPr>
        <w:t>
      3) дара кәсіпкер қызметінің тоқтатылуы;</w:t>
      </w:r>
    </w:p>
    <w:bookmarkEnd w:id="1404"/>
    <w:bookmarkStart w:name="z1683" w:id="1405"/>
    <w:p>
      <w:pPr>
        <w:spacing w:after="0"/>
        <w:ind w:left="0"/>
        <w:jc w:val="both"/>
      </w:pPr>
      <w:r>
        <w:rPr>
          <w:rFonts w:ascii="Times New Roman"/>
          <w:b w:val="false"/>
          <w:i w:val="false"/>
          <w:color w:val="000000"/>
          <w:sz w:val="28"/>
        </w:rPr>
        <w:t>
      4) аккредиттеу аттестатынан айыру.";</w:t>
      </w:r>
    </w:p>
    <w:bookmarkEnd w:id="1405"/>
    <w:bookmarkStart w:name="z1684" w:id="1406"/>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63-бапта</w:t>
      </w:r>
      <w:r>
        <w:rPr>
          <w:rFonts w:ascii="Times New Roman"/>
          <w:b w:val="false"/>
          <w:i w:val="false"/>
          <w:color w:val="000000"/>
          <w:sz w:val="28"/>
        </w:rPr>
        <w:t>:</w:t>
      </w:r>
    </w:p>
    <w:bookmarkEnd w:id="1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86" w:id="1407"/>
    <w:p>
      <w:pPr>
        <w:spacing w:after="0"/>
        <w:ind w:left="0"/>
        <w:jc w:val="both"/>
      </w:pPr>
      <w:r>
        <w:rPr>
          <w:rFonts w:ascii="Times New Roman"/>
          <w:b w:val="false"/>
          <w:i w:val="false"/>
          <w:color w:val="000000"/>
          <w:sz w:val="28"/>
        </w:rPr>
        <w:t>
      үшінші бөлік мынадай редакцияда жазылсын:</w:t>
      </w:r>
    </w:p>
    <w:bookmarkEnd w:id="1407"/>
    <w:bookmarkStart w:name="z1687" w:id="1408"/>
    <w:p>
      <w:pPr>
        <w:spacing w:after="0"/>
        <w:ind w:left="0"/>
        <w:jc w:val="both"/>
      </w:pPr>
      <w:r>
        <w:rPr>
          <w:rFonts w:ascii="Times New Roman"/>
          <w:b w:val="false"/>
          <w:i w:val="false"/>
          <w:color w:val="000000"/>
          <w:sz w:val="28"/>
        </w:rPr>
        <w:t>
      "Қазақстан Республикасының ұлттық қауіпсіздік органы және қорғаныс, әуе, ішкі су және теміржол көлігі объектілеріндегі өрттерді сөндіру үшін мемлекеттік өртке қарсы қызметті тарту және салалық өртке қарсы қызметтермен өзара іс-қимыл жасау тәртібі уәкілетті орган мен тиісті мемлекеттік органдар арасындағы келісімдермен регламенттеледі.";</w:t>
      </w:r>
    </w:p>
    <w:bookmarkEnd w:id="1408"/>
    <w:bookmarkStart w:name="z1688" w:id="1409"/>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1409"/>
    <w:bookmarkStart w:name="z1689" w:id="1410"/>
    <w:p>
      <w:pPr>
        <w:spacing w:after="0"/>
        <w:ind w:left="0"/>
        <w:jc w:val="both"/>
      </w:pPr>
      <w:r>
        <w:rPr>
          <w:rFonts w:ascii="Times New Roman"/>
          <w:b w:val="false"/>
          <w:i w:val="false"/>
          <w:color w:val="000000"/>
          <w:sz w:val="28"/>
        </w:rPr>
        <w:t>
      "Орман өрттерін сөндіру үшін мемлекеттік өртке қарсы қызметті тарту тәртібі Қазақстан Республикасы Орман кодексінің 65-1-бабына сәйкес жүзеге асырылады.";</w:t>
      </w:r>
    </w:p>
    <w:bookmarkEnd w:id="1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"мемлекеттік және мемлекеттік емес" деген сөздер "мемлекеттік, кәсіби және салалық" деген сөздермен ауыстырылсын;</w:t>
      </w:r>
    </w:p>
    <w:bookmarkStart w:name="z1691" w:id="141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"мемлекеттік емес" деген сөздер "кәсіби, салалық" деген сөздермен ауыстырылсын; </w:t>
      </w:r>
    </w:p>
    <w:bookmarkEnd w:id="1411"/>
    <w:bookmarkStart w:name="z1692" w:id="141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12-тарау</w:t>
      </w:r>
      <w:r>
        <w:rPr>
          <w:rFonts w:ascii="Times New Roman"/>
          <w:b w:val="false"/>
          <w:i w:val="false"/>
          <w:color w:val="000000"/>
          <w:sz w:val="28"/>
        </w:rPr>
        <w:t xml:space="preserve"> мынадай мазмұндағы 66-1, 66-2 және 66-3-баптармен толықтырылсын:</w:t>
      </w:r>
    </w:p>
    <w:bookmarkEnd w:id="1412"/>
    <w:bookmarkStart w:name="z1693" w:id="1413"/>
    <w:p>
      <w:pPr>
        <w:spacing w:after="0"/>
        <w:ind w:left="0"/>
        <w:jc w:val="both"/>
      </w:pPr>
      <w:r>
        <w:rPr>
          <w:rFonts w:ascii="Times New Roman"/>
          <w:b w:val="false"/>
          <w:i w:val="false"/>
          <w:color w:val="000000"/>
          <w:sz w:val="28"/>
        </w:rPr>
        <w:t>
      "66-1-бап. Арнаулы техникалық шарттарды келісу</w:t>
      </w:r>
    </w:p>
    <w:bookmarkEnd w:id="1413"/>
    <w:bookmarkStart w:name="z1694" w:id="1414"/>
    <w:p>
      <w:pPr>
        <w:spacing w:after="0"/>
        <w:ind w:left="0"/>
        <w:jc w:val="both"/>
      </w:pPr>
      <w:r>
        <w:rPr>
          <w:rFonts w:ascii="Times New Roman"/>
          <w:b w:val="false"/>
          <w:i w:val="false"/>
          <w:color w:val="000000"/>
          <w:sz w:val="28"/>
        </w:rPr>
        <w:t>
      1. Белгіленген нормалары мен қағидалары жоқ объектілерді өртке қарсы қорғау ерекшелігін көрсететін арнаулы техникалық шарттар уәкілетті органның ведомствосымен келісіледі.</w:t>
      </w:r>
    </w:p>
    <w:bookmarkEnd w:id="1414"/>
    <w:bookmarkStart w:name="z1695" w:id="1415"/>
    <w:p>
      <w:pPr>
        <w:spacing w:after="0"/>
        <w:ind w:left="0"/>
        <w:jc w:val="both"/>
      </w:pPr>
      <w:r>
        <w:rPr>
          <w:rFonts w:ascii="Times New Roman"/>
          <w:b w:val="false"/>
          <w:i w:val="false"/>
          <w:color w:val="000000"/>
          <w:sz w:val="28"/>
        </w:rPr>
        <w:t>
      2. Белгіленген нормалар мен қағидалары жоқ объектілерді өртке қарсы қорғау ерекшелігін көрсететін арнаулы техникалық шарттарды келісу тәртібі сәулет, қала құрылысы және құрылыс саласындағы мемлекеттік нормативтік құжаттарда, сондай-ақ белгіленген нормалары мен қағидалары жоқ объектілерді өртке қарсы қорғау ерекшелігін көрсететін арнаулы техникалық шарттарды келісу қағидаларында реттеледі.</w:t>
      </w:r>
    </w:p>
    <w:bookmarkEnd w:id="1415"/>
    <w:bookmarkStart w:name="z1696" w:id="1416"/>
    <w:p>
      <w:pPr>
        <w:spacing w:after="0"/>
        <w:ind w:left="0"/>
        <w:jc w:val="both"/>
      </w:pPr>
      <w:r>
        <w:rPr>
          <w:rFonts w:ascii="Times New Roman"/>
          <w:b w:val="false"/>
          <w:i w:val="false"/>
          <w:color w:val="000000"/>
          <w:sz w:val="28"/>
        </w:rPr>
        <w:t xml:space="preserve">
      66-2-бап. Объектінің өрт қауіпсіздігі талаптарына сәйкестігі туралы қорытынды беру </w:t>
      </w:r>
    </w:p>
    <w:bookmarkEnd w:id="1416"/>
    <w:bookmarkStart w:name="z1697" w:id="1417"/>
    <w:p>
      <w:pPr>
        <w:spacing w:after="0"/>
        <w:ind w:left="0"/>
        <w:jc w:val="both"/>
      </w:pPr>
      <w:r>
        <w:rPr>
          <w:rFonts w:ascii="Times New Roman"/>
          <w:b w:val="false"/>
          <w:i w:val="false"/>
          <w:color w:val="000000"/>
          <w:sz w:val="28"/>
        </w:rPr>
        <w:t>
      1. Адамдар жаппай болатын және биіктігі жиырма сегіз метрден асатын салынған объектіні қабылдау және пайдалануға беру алдында тапсырыс беруші "Рұқсаттар және хабарламалар туралы" Қазақстан Республикасының Заңында белгіленген тәртіппен объектінің өрт қауіпсіздігі талаптарына сәйкестігі туралы қорытынды алуға міндетті.</w:t>
      </w:r>
    </w:p>
    <w:bookmarkEnd w:id="1417"/>
    <w:bookmarkStart w:name="z1698" w:id="1418"/>
    <w:p>
      <w:pPr>
        <w:spacing w:after="0"/>
        <w:ind w:left="0"/>
        <w:jc w:val="both"/>
      </w:pPr>
      <w:r>
        <w:rPr>
          <w:rFonts w:ascii="Times New Roman"/>
          <w:b w:val="false"/>
          <w:i w:val="false"/>
          <w:color w:val="000000"/>
          <w:sz w:val="28"/>
        </w:rPr>
        <w:t>
      2. Объектінің өрт қауіпсіздігі талаптарына сәйкестігі туралы қорытынды беруді уәкілетті органның аумақтық органы жүзеге асырады.</w:t>
      </w:r>
    </w:p>
    <w:bookmarkEnd w:id="1418"/>
    <w:bookmarkStart w:name="z1699" w:id="1419"/>
    <w:p>
      <w:pPr>
        <w:spacing w:after="0"/>
        <w:ind w:left="0"/>
        <w:jc w:val="both"/>
      </w:pPr>
      <w:r>
        <w:rPr>
          <w:rFonts w:ascii="Times New Roman"/>
          <w:b w:val="false"/>
          <w:i w:val="false"/>
          <w:color w:val="000000"/>
          <w:sz w:val="28"/>
        </w:rPr>
        <w:t>
      3. Уәкілетті органның аумақтық органы тапсырыс беруші ұсынған өтініш негізінде адамдар жаппай болатын және биіктігі жиырма сегіз метрден асатын салынған объектіге Қазақстан Республикасының заңнамасында белгіленген мерзімдерде өрт-техникалық зерттеп-қарауды жүзеге асырады.</w:t>
      </w:r>
    </w:p>
    <w:bookmarkEnd w:id="1419"/>
    <w:bookmarkStart w:name="z1700" w:id="1420"/>
    <w:p>
      <w:pPr>
        <w:spacing w:after="0"/>
        <w:ind w:left="0"/>
        <w:jc w:val="both"/>
      </w:pPr>
      <w:r>
        <w:rPr>
          <w:rFonts w:ascii="Times New Roman"/>
          <w:b w:val="false"/>
          <w:i w:val="false"/>
          <w:color w:val="000000"/>
          <w:sz w:val="28"/>
        </w:rPr>
        <w:t>
      4. Уәкілетті органның аумақтық органы адамдар жаппай болатын және биіктігі жиырма сегіз метрден асатын салынған объектіге өрт-техникалық зерттеп-қарауды жүзеге асырып, уәкілетті орган бекіткен нысан бойынша объектінің өрт қауіпсіздігі талаптарына сәйкестігі туралы қорытынды береді.</w:t>
      </w:r>
    </w:p>
    <w:bookmarkEnd w:id="1420"/>
    <w:bookmarkStart w:name="z1701" w:id="1421"/>
    <w:p>
      <w:pPr>
        <w:spacing w:after="0"/>
        <w:ind w:left="0"/>
        <w:jc w:val="both"/>
      </w:pPr>
      <w:r>
        <w:rPr>
          <w:rFonts w:ascii="Times New Roman"/>
          <w:b w:val="false"/>
          <w:i w:val="false"/>
          <w:color w:val="000000"/>
          <w:sz w:val="28"/>
        </w:rPr>
        <w:t xml:space="preserve">
      Тиісті қорытындының көшірмесі мемлекеттік сәулет-құрылыс бақылауы және қадағалауы органдарына жіберіледі. </w:t>
      </w:r>
    </w:p>
    <w:bookmarkEnd w:id="1421"/>
    <w:bookmarkStart w:name="z1702" w:id="1422"/>
    <w:p>
      <w:pPr>
        <w:spacing w:after="0"/>
        <w:ind w:left="0"/>
        <w:jc w:val="both"/>
      </w:pPr>
      <w:r>
        <w:rPr>
          <w:rFonts w:ascii="Times New Roman"/>
          <w:b w:val="false"/>
          <w:i w:val="false"/>
          <w:color w:val="000000"/>
          <w:sz w:val="28"/>
        </w:rPr>
        <w:t>
      5. Объектінің өрт қауіпсіздігі талаптарына сәйкестігі туралы қорытындымен келіспеген жағдайда, тапсырыс беруші оған Қазақстан Республикасының заңдарында белгіленген тәртіппен және мерзімдерде шағым жасауға құқылы.</w:t>
      </w:r>
    </w:p>
    <w:bookmarkEnd w:id="1422"/>
    <w:bookmarkStart w:name="z1703" w:id="1423"/>
    <w:p>
      <w:pPr>
        <w:spacing w:after="0"/>
        <w:ind w:left="0"/>
        <w:jc w:val="both"/>
      </w:pPr>
      <w:r>
        <w:rPr>
          <w:rFonts w:ascii="Times New Roman"/>
          <w:b w:val="false"/>
          <w:i w:val="false"/>
          <w:color w:val="000000"/>
          <w:sz w:val="28"/>
        </w:rPr>
        <w:t xml:space="preserve">
      66-3-бап. Өрт автоматикасы жүйелерін монтаждау, баптау және оларға техникалық қызмет көрсету жөніндегі қызмет </w:t>
      </w:r>
    </w:p>
    <w:bookmarkEnd w:id="1423"/>
    <w:bookmarkStart w:name="z1704" w:id="1424"/>
    <w:p>
      <w:pPr>
        <w:spacing w:after="0"/>
        <w:ind w:left="0"/>
        <w:jc w:val="both"/>
      </w:pPr>
      <w:r>
        <w:rPr>
          <w:rFonts w:ascii="Times New Roman"/>
          <w:b w:val="false"/>
          <w:i w:val="false"/>
          <w:color w:val="000000"/>
          <w:sz w:val="28"/>
        </w:rPr>
        <w:t>
      1. Өрт автоматикасы жүйелерін монтаждау, баптау және оларға техникалық қызмет көрсету жөніндегі қызмет уәкілетті органның ведомствосы "Рұқсаттар және хабарламалар туралы" Қазақстан Республикасының Заңында белгіленген тәртіппен берген өрт автоматикасы жүйелерін монтаждау, баптау және оларға техникалық қызмет көрсету жөніндегі қызметті жүзеге асыруға рұқсат болған кезде жүзеге асырылады.</w:t>
      </w:r>
    </w:p>
    <w:bookmarkEnd w:id="1424"/>
    <w:bookmarkStart w:name="z1705" w:id="1425"/>
    <w:p>
      <w:pPr>
        <w:spacing w:after="0"/>
        <w:ind w:left="0"/>
        <w:jc w:val="both"/>
      </w:pPr>
      <w:r>
        <w:rPr>
          <w:rFonts w:ascii="Times New Roman"/>
          <w:b w:val="false"/>
          <w:i w:val="false"/>
          <w:color w:val="000000"/>
          <w:sz w:val="28"/>
        </w:rPr>
        <w:t>
      Өрт автоматикасы жүйелерін монтаждау, баптау және оларға техникалық қызмет көрсету жөніндегі қызметті жүзеге асыруға рұқсат дара кәсіпкер немесе заңды тұлға уәкілетті орган белгілеген рұқсат беру талаптарына сәйкес келген жағдайда беріледі.</w:t>
      </w:r>
    </w:p>
    <w:bookmarkEnd w:id="1425"/>
    <w:bookmarkStart w:name="z1706" w:id="1426"/>
    <w:p>
      <w:pPr>
        <w:spacing w:after="0"/>
        <w:ind w:left="0"/>
        <w:jc w:val="both"/>
      </w:pPr>
      <w:r>
        <w:rPr>
          <w:rFonts w:ascii="Times New Roman"/>
          <w:b w:val="false"/>
          <w:i w:val="false"/>
          <w:color w:val="000000"/>
          <w:sz w:val="28"/>
        </w:rPr>
        <w:t>
      2. Өрт автоматикасы жүйелерін монтаждау, баптау және оларға техникалық қызмет көрсету жөніндегі қызметті жүзеге асыратын дара кәсіпкер немесе заңды тұлға Қазақстан Республикасы азаматтық заңнамасына сәйкес шарт негізінде қызмет көрсетілетін объектіде өрт автоматикасы жүйелерінің жұмыс істеп тұрған жағдайын және олардың жобалау құжаттамасына сәйкестігін қамтамасыз етеді.</w:t>
      </w:r>
    </w:p>
    <w:bookmarkEnd w:id="1426"/>
    <w:bookmarkStart w:name="z1707" w:id="1427"/>
    <w:p>
      <w:pPr>
        <w:spacing w:after="0"/>
        <w:ind w:left="0"/>
        <w:jc w:val="both"/>
      </w:pPr>
      <w:r>
        <w:rPr>
          <w:rFonts w:ascii="Times New Roman"/>
          <w:b w:val="false"/>
          <w:i w:val="false"/>
          <w:color w:val="000000"/>
          <w:sz w:val="28"/>
        </w:rPr>
        <w:t>
      Объектіде өрт автоматикасы жүйелерінің жобалау құжаттамасына сәйкес келмейтіні және (немесе) олардың жұмыс істемейтін жағдайда екендігі анықталған кезде уәкілетті органның аумақтық органы өрт автоматикасы жүйелерін монтаждау, баптау және оларға техникалық қызмет көрсету жөніндегі қызметті жүзеге асыратын дара кәсіпкерге немесе заңды тұлғаға өрт қауіпсіздігі талаптарының анықталған бұзушылықтары туралы хабар береді.</w:t>
      </w:r>
    </w:p>
    <w:bookmarkEnd w:id="1427"/>
    <w:bookmarkStart w:name="z1708" w:id="1428"/>
    <w:p>
      <w:pPr>
        <w:spacing w:after="0"/>
        <w:ind w:left="0"/>
        <w:jc w:val="both"/>
      </w:pPr>
      <w:r>
        <w:rPr>
          <w:rFonts w:ascii="Times New Roman"/>
          <w:b w:val="false"/>
          <w:i w:val="false"/>
          <w:color w:val="000000"/>
          <w:sz w:val="28"/>
        </w:rPr>
        <w:t>
      Өрт автоматикасы жүйелерін монтаждау, баптау және оларға техникалық қызмет көрсету жөніндегі қызметті жүзеге асыратын дара кәсіпкер немесе заңды тұлға осы тармақтың екінші бөлігінде көзделген ақпаратты алғаннан кейін шарттық міндеттемелер шегінде оларды жою жөнінде шаралар қабылдайды.</w:t>
      </w:r>
    </w:p>
    <w:bookmarkEnd w:id="1428"/>
    <w:bookmarkStart w:name="z1709" w:id="1429"/>
    <w:p>
      <w:pPr>
        <w:spacing w:after="0"/>
        <w:ind w:left="0"/>
        <w:jc w:val="both"/>
      </w:pPr>
      <w:r>
        <w:rPr>
          <w:rFonts w:ascii="Times New Roman"/>
          <w:b w:val="false"/>
          <w:i w:val="false"/>
          <w:color w:val="000000"/>
          <w:sz w:val="28"/>
        </w:rPr>
        <w:t>
      3. Өрт автоматикасы жүйелерін монтаждау, баптау және оларға техникалық қызмет көрсету жөніндегі қызметті жүзеге асыратын дара кәсіпкердің немесе заңды тұлғаның кінәсінен болған өрттің фактісі бойынша анықталған өрт автоматикасы жүйелерінің жұмыс істемейтін жағдайы және (немесе) олардың жобалау құжаттамасына сәйкес келмеуі Қазақстан Республикасының заңдарында белгіленген жауаптылыққа алып келеді.</w:t>
      </w:r>
    </w:p>
    <w:bookmarkEnd w:id="1429"/>
    <w:bookmarkStart w:name="z1710" w:id="1430"/>
    <w:p>
      <w:pPr>
        <w:spacing w:after="0"/>
        <w:ind w:left="0"/>
        <w:jc w:val="both"/>
      </w:pPr>
      <w:r>
        <w:rPr>
          <w:rFonts w:ascii="Times New Roman"/>
          <w:b w:val="false"/>
          <w:i w:val="false"/>
          <w:color w:val="000000"/>
          <w:sz w:val="28"/>
        </w:rPr>
        <w:t>
      4. Дара кәсіпкердің немесе заңды тұлғаның рұқсат беру талаптарына сәйкес келмеуі Қазақстан Республикасының әкімшілік құқық бұзушылық туралы заңнамасына сәйкес әкімшілік жауаптылыққа алып келеді.</w:t>
      </w:r>
    </w:p>
    <w:bookmarkEnd w:id="1430"/>
    <w:bookmarkStart w:name="z1711" w:id="1431"/>
    <w:p>
      <w:pPr>
        <w:spacing w:after="0"/>
        <w:ind w:left="0"/>
        <w:jc w:val="both"/>
      </w:pPr>
      <w:r>
        <w:rPr>
          <w:rFonts w:ascii="Times New Roman"/>
          <w:b w:val="false"/>
          <w:i w:val="false"/>
          <w:color w:val="000000"/>
          <w:sz w:val="28"/>
        </w:rPr>
        <w:t>
      5. Өрт автоматикасы жүйелерін монтаждау, баптау және оларға техникалық қызмет көрсету жөніндегі қызметті жүзеге асыруға рұқсаттан айыру Қазақстан Республикасының әкімшілік құқық бұзушылық туралы заңнамасына сәйкес жүзеге асырылады.</w:t>
      </w:r>
    </w:p>
    <w:bookmarkEnd w:id="1431"/>
    <w:bookmarkStart w:name="z1712" w:id="1432"/>
    <w:p>
      <w:pPr>
        <w:spacing w:after="0"/>
        <w:ind w:left="0"/>
        <w:jc w:val="both"/>
      </w:pPr>
      <w:r>
        <w:rPr>
          <w:rFonts w:ascii="Times New Roman"/>
          <w:b w:val="false"/>
          <w:i w:val="false"/>
          <w:color w:val="000000"/>
          <w:sz w:val="28"/>
        </w:rPr>
        <w:t>
      6. Өрт автоматикасы жүйелерін монтаждау, баптау және оларға техникалық қызмет көрсету жөніндегі қызметті жүзеге асыруға рұқсат мынадай жағдайларда қолданысын тоқтатады:</w:t>
      </w:r>
    </w:p>
    <w:bookmarkEnd w:id="1432"/>
    <w:bookmarkStart w:name="z1713" w:id="1433"/>
    <w:p>
      <w:pPr>
        <w:spacing w:after="0"/>
        <w:ind w:left="0"/>
        <w:jc w:val="both"/>
      </w:pPr>
      <w:r>
        <w:rPr>
          <w:rFonts w:ascii="Times New Roman"/>
          <w:b w:val="false"/>
          <w:i w:val="false"/>
          <w:color w:val="000000"/>
          <w:sz w:val="28"/>
        </w:rPr>
        <w:t xml:space="preserve">
      1) уәкілетті органның ведомствосына рұқсаттың қолданысын тоқтату туралы ерікті түрде жүгіну; </w:t>
      </w:r>
    </w:p>
    <w:bookmarkEnd w:id="1433"/>
    <w:bookmarkStart w:name="z1714" w:id="1434"/>
    <w:p>
      <w:pPr>
        <w:spacing w:after="0"/>
        <w:ind w:left="0"/>
        <w:jc w:val="both"/>
      </w:pPr>
      <w:r>
        <w:rPr>
          <w:rFonts w:ascii="Times New Roman"/>
          <w:b w:val="false"/>
          <w:i w:val="false"/>
          <w:color w:val="000000"/>
          <w:sz w:val="28"/>
        </w:rPr>
        <w:t>
      2) заңды тұлғаның таратылуы;</w:t>
      </w:r>
    </w:p>
    <w:bookmarkEnd w:id="1434"/>
    <w:bookmarkStart w:name="z1715" w:id="1435"/>
    <w:p>
      <w:pPr>
        <w:spacing w:after="0"/>
        <w:ind w:left="0"/>
        <w:jc w:val="both"/>
      </w:pPr>
      <w:r>
        <w:rPr>
          <w:rFonts w:ascii="Times New Roman"/>
          <w:b w:val="false"/>
          <w:i w:val="false"/>
          <w:color w:val="000000"/>
          <w:sz w:val="28"/>
        </w:rPr>
        <w:t>
      3) дара кәсіпкер қызметінің тоқтатылуы;</w:t>
      </w:r>
    </w:p>
    <w:bookmarkEnd w:id="1435"/>
    <w:bookmarkStart w:name="z1716" w:id="1436"/>
    <w:p>
      <w:pPr>
        <w:spacing w:after="0"/>
        <w:ind w:left="0"/>
        <w:jc w:val="both"/>
      </w:pPr>
      <w:r>
        <w:rPr>
          <w:rFonts w:ascii="Times New Roman"/>
          <w:b w:val="false"/>
          <w:i w:val="false"/>
          <w:color w:val="000000"/>
          <w:sz w:val="28"/>
        </w:rPr>
        <w:t>
      4) рұқсаттан айыру.";</w:t>
      </w:r>
    </w:p>
    <w:bookmarkEnd w:id="1436"/>
    <w:bookmarkStart w:name="z1717" w:id="143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67-бап</w:t>
      </w:r>
      <w:r>
        <w:rPr>
          <w:rFonts w:ascii="Times New Roman"/>
          <w:b w:val="false"/>
          <w:i w:val="false"/>
          <w:color w:val="000000"/>
          <w:sz w:val="28"/>
        </w:rPr>
        <w:t xml:space="preserve"> мынадай редакцияда жазылсын:</w:t>
      </w:r>
    </w:p>
    <w:bookmarkEnd w:id="1437"/>
    <w:bookmarkStart w:name="z1718" w:id="1438"/>
    <w:p>
      <w:pPr>
        <w:spacing w:after="0"/>
        <w:ind w:left="0"/>
        <w:jc w:val="both"/>
      </w:pPr>
      <w:r>
        <w:rPr>
          <w:rFonts w:ascii="Times New Roman"/>
          <w:b w:val="false"/>
          <w:i w:val="false"/>
          <w:color w:val="000000"/>
          <w:sz w:val="28"/>
        </w:rPr>
        <w:t xml:space="preserve">
      "67-бап. Кәсіби өртке қарсы қызмет </w:t>
      </w:r>
    </w:p>
    <w:bookmarkEnd w:id="1438"/>
    <w:bookmarkStart w:name="z1719" w:id="1439"/>
    <w:p>
      <w:pPr>
        <w:spacing w:after="0"/>
        <w:ind w:left="0"/>
        <w:jc w:val="both"/>
      </w:pPr>
      <w:r>
        <w:rPr>
          <w:rFonts w:ascii="Times New Roman"/>
          <w:b w:val="false"/>
          <w:i w:val="false"/>
          <w:color w:val="000000"/>
          <w:sz w:val="28"/>
        </w:rPr>
        <w:t>
      1. Кәсіби өртке қарсы қызметтің жұмысы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"Рұқсаттар және хабарламалар туралы" Қазақстан Республикасының Заңында белгіленген тәртіппен уәкілетті органның ведомствосы берген аттестат негізінде жүзеге асырылады.</w:t>
      </w:r>
    </w:p>
    <w:bookmarkEnd w:id="1439"/>
    <w:bookmarkStart w:name="z1720" w:id="1440"/>
    <w:p>
      <w:pPr>
        <w:spacing w:after="0"/>
        <w:ind w:left="0"/>
        <w:jc w:val="both"/>
      </w:pPr>
      <w:r>
        <w:rPr>
          <w:rFonts w:ascii="Times New Roman"/>
          <w:b w:val="false"/>
          <w:i w:val="false"/>
          <w:color w:val="000000"/>
          <w:sz w:val="28"/>
        </w:rPr>
        <w:t>
      Осы Заңға және Қазақстан Республикасының өртке қарсы қызметтің жұмысын реттейтін өзге де нормативтік құқықтық актілеріне сәйкес жүзеге асырылатын,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кәсіби өртке қарсы қызметтің міндеттері болып табылады.</w:t>
      </w:r>
    </w:p>
    <w:bookmarkEnd w:id="1440"/>
    <w:bookmarkStart w:name="z1721" w:id="1441"/>
    <w:p>
      <w:pPr>
        <w:spacing w:after="0"/>
        <w:ind w:left="0"/>
        <w:jc w:val="both"/>
      </w:pPr>
      <w:r>
        <w:rPr>
          <w:rFonts w:ascii="Times New Roman"/>
          <w:b w:val="false"/>
          <w:i w:val="false"/>
          <w:color w:val="000000"/>
          <w:sz w:val="28"/>
        </w:rPr>
        <w:t>
      2. Міндетті түрде кәсіби өртке қарсы қызмет құрылатын елді мекендердің, сондай-ақ ұйымдар мен объектілердің өрт қауіпсіздігі кәсіби өртке қарсы қызмет құру немесе кәсіби өртке қарсы қызметтердің қызмет көрсетуіне арналған шарттар жасасу жолымен қамтамасыз етіледі.</w:t>
      </w:r>
    </w:p>
    <w:bookmarkEnd w:id="1441"/>
    <w:bookmarkStart w:name="z1722" w:id="1442"/>
    <w:p>
      <w:pPr>
        <w:spacing w:after="0"/>
        <w:ind w:left="0"/>
        <w:jc w:val="both"/>
      </w:pPr>
      <w:r>
        <w:rPr>
          <w:rFonts w:ascii="Times New Roman"/>
          <w:b w:val="false"/>
          <w:i w:val="false"/>
          <w:color w:val="000000"/>
          <w:sz w:val="28"/>
        </w:rPr>
        <w:t>
      Кәсіби өртке қарсы қызметтің қызмет көрсетілетін ұйымдар мен объектілерде өрттерді сөндіруге жұмсалған шығындарын өтеу орындалған жұмыстар актісі бойынша жүзеге асырылады.</w:t>
      </w:r>
    </w:p>
    <w:bookmarkEnd w:id="1442"/>
    <w:bookmarkStart w:name="z1723" w:id="1443"/>
    <w:p>
      <w:pPr>
        <w:spacing w:after="0"/>
        <w:ind w:left="0"/>
        <w:jc w:val="both"/>
      </w:pPr>
      <w:r>
        <w:rPr>
          <w:rFonts w:ascii="Times New Roman"/>
          <w:b w:val="false"/>
          <w:i w:val="false"/>
          <w:color w:val="000000"/>
          <w:sz w:val="28"/>
        </w:rPr>
        <w:t xml:space="preserve">
      3. Кәсіби өртке қарсы қызмет өрттерді сөндіру жөніндегі міндеттерді орындауда мемлекеттік өртке қарсы қызмет органдарына жәрдем көрсетуге міндетті. </w:t>
      </w:r>
    </w:p>
    <w:bookmarkEnd w:id="1443"/>
    <w:bookmarkStart w:name="z1724" w:id="1444"/>
    <w:p>
      <w:pPr>
        <w:spacing w:after="0"/>
        <w:ind w:left="0"/>
        <w:jc w:val="both"/>
      </w:pPr>
      <w:r>
        <w:rPr>
          <w:rFonts w:ascii="Times New Roman"/>
          <w:b w:val="false"/>
          <w:i w:val="false"/>
          <w:color w:val="000000"/>
          <w:sz w:val="28"/>
        </w:rPr>
        <w:t>
      4. Кәсіби өртке қарсы қызметке жұмысқа он сегіз жасқа толған және арнайы даярлық пен оқыту курсынан өткен Қазақстан Республикасының азаматтары қабылдана алады.</w:t>
      </w:r>
    </w:p>
    <w:bookmarkEnd w:id="1444"/>
    <w:bookmarkStart w:name="z1725" w:id="1445"/>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кәсіби өртке қарсы қызметке жұмысқа қабылдана алмайды.</w:t>
      </w:r>
    </w:p>
    <w:bookmarkEnd w:id="1445"/>
    <w:bookmarkStart w:name="z1726" w:id="1446"/>
    <w:p>
      <w:pPr>
        <w:spacing w:after="0"/>
        <w:ind w:left="0"/>
        <w:jc w:val="both"/>
      </w:pPr>
      <w:r>
        <w:rPr>
          <w:rFonts w:ascii="Times New Roman"/>
          <w:b w:val="false"/>
          <w:i w:val="false"/>
          <w:color w:val="000000"/>
          <w:sz w:val="28"/>
        </w:rPr>
        <w:t>
      5. Кәсіби өртке қарсы қызмет өрт техникасымен, жабдықтармен, өртке қарсы жарақтармен, өрт сөндірушінің арнаулы қорғаныш киімімен жарақтандырылуға және мемлекеттік өртке қарсы қызмет органдары үшін белгіленген талаптарға сәйкес келуге тиіс. Кәсіби өртке қарсы қызметті материалдық-техникалық жарақтандыру кезінде қызмет көрсетілетін ұйымдар мен объектілер қызметінің ерекшелігі ескеріледі.</w:t>
      </w:r>
    </w:p>
    <w:bookmarkEnd w:id="1446"/>
    <w:bookmarkStart w:name="z1727" w:id="1447"/>
    <w:p>
      <w:pPr>
        <w:spacing w:after="0"/>
        <w:ind w:left="0"/>
        <w:jc w:val="both"/>
      </w:pPr>
      <w:r>
        <w:rPr>
          <w:rFonts w:ascii="Times New Roman"/>
          <w:b w:val="false"/>
          <w:i w:val="false"/>
          <w:color w:val="000000"/>
          <w:sz w:val="28"/>
        </w:rPr>
        <w:t xml:space="preserve">
      6. Кәсіби өртке қарсы қызмет Қазақстан Республикасының азаматтық қорғау туралы заңнамасының талаптарын бұза отырып қызметті жүзеге асырған, оның ішінде кәсіби өртке қарсы қызметтерге қойылатын рұқсат беру талаптарына сәйкес келмеген жағдайда, кәсіби өртке қарсы қызмет Қазақстан Республикасының заңдарында белгіленген жауаптылықта болады. </w:t>
      </w:r>
    </w:p>
    <w:bookmarkEnd w:id="1447"/>
    <w:bookmarkStart w:name="z1728" w:id="1448"/>
    <w:p>
      <w:pPr>
        <w:spacing w:after="0"/>
        <w:ind w:left="0"/>
        <w:jc w:val="both"/>
      </w:pPr>
      <w:r>
        <w:rPr>
          <w:rFonts w:ascii="Times New Roman"/>
          <w:b w:val="false"/>
          <w:i w:val="false"/>
          <w:color w:val="000000"/>
          <w:sz w:val="28"/>
        </w:rPr>
        <w:t>
      7.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аттестаттың қолданысын тоқтата тұру мынадай жағдайларда жүзеге асырылады:</w:t>
      </w:r>
    </w:p>
    <w:bookmarkEnd w:id="1448"/>
    <w:bookmarkStart w:name="z1729" w:id="1449"/>
    <w:p>
      <w:pPr>
        <w:spacing w:after="0"/>
        <w:ind w:left="0"/>
        <w:jc w:val="both"/>
      </w:pPr>
      <w:r>
        <w:rPr>
          <w:rFonts w:ascii="Times New Roman"/>
          <w:b w:val="false"/>
          <w:i w:val="false"/>
          <w:color w:val="000000"/>
          <w:sz w:val="28"/>
        </w:rPr>
        <w:t>
      1) кәсіби өртке қарсы қызметтерге қойылатын рұқсат беру талаптарының сақталмауы;</w:t>
      </w:r>
    </w:p>
    <w:bookmarkEnd w:id="1449"/>
    <w:bookmarkStart w:name="z1730" w:id="1450"/>
    <w:p>
      <w:pPr>
        <w:spacing w:after="0"/>
        <w:ind w:left="0"/>
        <w:jc w:val="both"/>
      </w:pPr>
      <w:r>
        <w:rPr>
          <w:rFonts w:ascii="Times New Roman"/>
          <w:b w:val="false"/>
          <w:i w:val="false"/>
          <w:color w:val="000000"/>
          <w:sz w:val="28"/>
        </w:rPr>
        <w:t>
      2) уәкілетті органға ерікті түрде жүгіну;</w:t>
      </w:r>
    </w:p>
    <w:bookmarkEnd w:id="1450"/>
    <w:bookmarkStart w:name="z1731" w:id="1451"/>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w:t>
      </w:r>
    </w:p>
    <w:bookmarkEnd w:id="1451"/>
    <w:bookmarkStart w:name="z1732" w:id="1452"/>
    <w:p>
      <w:pPr>
        <w:spacing w:after="0"/>
        <w:ind w:left="0"/>
        <w:jc w:val="both"/>
      </w:pPr>
      <w:r>
        <w:rPr>
          <w:rFonts w:ascii="Times New Roman"/>
          <w:b w:val="false"/>
          <w:i w:val="false"/>
          <w:color w:val="000000"/>
          <w:sz w:val="28"/>
        </w:rPr>
        <w:t>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аттестаттың қолданысын тоқтата тұру кезеңінде кәсіби өртке қарсы қызмет ұйымдарда, елді мекендерде және объектілерде өрттердің алдын алу мен сөндіруден, өрт қауіпсіздігін қамтамасыз етуден және өрттерді сөндіруге байланысты авариялық-құтқару жұмыстарын жүргізуден босатылмайды.</w:t>
      </w:r>
    </w:p>
    <w:bookmarkEnd w:id="1452"/>
    <w:bookmarkStart w:name="z1733" w:id="1453"/>
    <w:p>
      <w:pPr>
        <w:spacing w:after="0"/>
        <w:ind w:left="0"/>
        <w:jc w:val="both"/>
      </w:pPr>
      <w:r>
        <w:rPr>
          <w:rFonts w:ascii="Times New Roman"/>
          <w:b w:val="false"/>
          <w:i w:val="false"/>
          <w:color w:val="000000"/>
          <w:sz w:val="28"/>
        </w:rPr>
        <w:t>
      8. Кәсіби өртке қарсы қызмет анықталған бұзушылықтарды жою туралы ұйғарымды орындамаған жағдайда,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аттестаттан айыру Қазақстан Республикасының әкімшілік құқық бұзушылық туралы заңнамасына сәйкес жүргізіледі.</w:t>
      </w:r>
    </w:p>
    <w:bookmarkEnd w:id="1453"/>
    <w:bookmarkStart w:name="z1734" w:id="1454"/>
    <w:p>
      <w:pPr>
        <w:spacing w:after="0"/>
        <w:ind w:left="0"/>
        <w:jc w:val="both"/>
      </w:pPr>
      <w:r>
        <w:rPr>
          <w:rFonts w:ascii="Times New Roman"/>
          <w:b w:val="false"/>
          <w:i w:val="false"/>
          <w:color w:val="000000"/>
          <w:sz w:val="28"/>
        </w:rPr>
        <w:t>
      9.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 мына жағдайларда қолданысын тоқтатады:</w:t>
      </w:r>
    </w:p>
    <w:bookmarkEnd w:id="1454"/>
    <w:bookmarkStart w:name="z1735" w:id="1455"/>
    <w:p>
      <w:pPr>
        <w:spacing w:after="0"/>
        <w:ind w:left="0"/>
        <w:jc w:val="both"/>
      </w:pPr>
      <w:r>
        <w:rPr>
          <w:rFonts w:ascii="Times New Roman"/>
          <w:b w:val="false"/>
          <w:i w:val="false"/>
          <w:color w:val="000000"/>
          <w:sz w:val="28"/>
        </w:rPr>
        <w:t>
      1) уәкілетті органның ведомствосына аттестаттың қолданысын тоқтату туралы ерікті түрде жүгіну;</w:t>
      </w:r>
    </w:p>
    <w:bookmarkEnd w:id="1455"/>
    <w:bookmarkStart w:name="z1736" w:id="1456"/>
    <w:p>
      <w:pPr>
        <w:spacing w:after="0"/>
        <w:ind w:left="0"/>
        <w:jc w:val="both"/>
      </w:pPr>
      <w:r>
        <w:rPr>
          <w:rFonts w:ascii="Times New Roman"/>
          <w:b w:val="false"/>
          <w:i w:val="false"/>
          <w:color w:val="000000"/>
          <w:sz w:val="28"/>
        </w:rPr>
        <w:t>
      2) заңды тұлғаның таратылуы;</w:t>
      </w:r>
    </w:p>
    <w:bookmarkEnd w:id="1456"/>
    <w:bookmarkStart w:name="z1737" w:id="1457"/>
    <w:p>
      <w:pPr>
        <w:spacing w:after="0"/>
        <w:ind w:left="0"/>
        <w:jc w:val="both"/>
      </w:pPr>
      <w:r>
        <w:rPr>
          <w:rFonts w:ascii="Times New Roman"/>
          <w:b w:val="false"/>
          <w:i w:val="false"/>
          <w:color w:val="000000"/>
          <w:sz w:val="28"/>
        </w:rPr>
        <w:t>
      3) аттестаттан айыру.";</w:t>
      </w:r>
    </w:p>
    <w:bookmarkEnd w:id="1457"/>
    <w:bookmarkStart w:name="z1738" w:id="1458"/>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68-бапта</w:t>
      </w:r>
      <w:r>
        <w:rPr>
          <w:rFonts w:ascii="Times New Roman"/>
          <w:b w:val="false"/>
          <w:i w:val="false"/>
          <w:color w:val="000000"/>
          <w:sz w:val="28"/>
        </w:rPr>
        <w:t>:</w:t>
      </w:r>
    </w:p>
    <w:bookmarkEnd w:id="1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740" w:id="1459"/>
    <w:p>
      <w:pPr>
        <w:spacing w:after="0"/>
        <w:ind w:left="0"/>
        <w:jc w:val="both"/>
      </w:pPr>
      <w:r>
        <w:rPr>
          <w:rFonts w:ascii="Times New Roman"/>
          <w:b w:val="false"/>
          <w:i w:val="false"/>
          <w:color w:val="000000"/>
          <w:sz w:val="28"/>
        </w:rPr>
        <w:t>
      "3. Өртке қарсы ерікті құралымдар ерікті өрт сөндірушілерден жасақталады.</w:t>
      </w:r>
    </w:p>
    <w:bookmarkEnd w:id="1459"/>
    <w:bookmarkStart w:name="z1741" w:id="1460"/>
    <w:p>
      <w:pPr>
        <w:spacing w:after="0"/>
        <w:ind w:left="0"/>
        <w:jc w:val="both"/>
      </w:pPr>
      <w:r>
        <w:rPr>
          <w:rFonts w:ascii="Times New Roman"/>
          <w:b w:val="false"/>
          <w:i w:val="false"/>
          <w:color w:val="000000"/>
          <w:sz w:val="28"/>
        </w:rPr>
        <w:t>
      Ерікті өрт сөндірушілерге ерікті өрт сөндірушілерді бастапқы даярлаудың оқу бағдарламасына сәйкес он сегіз жасқа толған және ерікті өрт сөндірушілерді бастапқы даярлаудан өткен Қазақстан Республикасының азаматтары ерікті негізде қабылданады.</w:t>
      </w:r>
    </w:p>
    <w:bookmarkEnd w:id="1460"/>
    <w:bookmarkStart w:name="z1742" w:id="1461"/>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ерікті өрт сөндірушілер бола алмайды.</w:t>
      </w:r>
    </w:p>
    <w:bookmarkEnd w:id="1461"/>
    <w:bookmarkStart w:name="z1743" w:id="1462"/>
    <w:p>
      <w:pPr>
        <w:spacing w:after="0"/>
        <w:ind w:left="0"/>
        <w:jc w:val="both"/>
      </w:pPr>
      <w:r>
        <w:rPr>
          <w:rFonts w:ascii="Times New Roman"/>
          <w:b w:val="false"/>
          <w:i w:val="false"/>
          <w:color w:val="000000"/>
          <w:sz w:val="28"/>
        </w:rPr>
        <w:t>
      Ерікті өрт сөндірушілерге қабылданған азаматтар ерікті өрт сөндірушілер тізілімінде тіркеледі, оларды жүргізуді уәкілетті органның аумақтық органы жүзеге асырады.</w:t>
      </w:r>
    </w:p>
    <w:bookmarkEnd w:id="1462"/>
    <w:bookmarkStart w:name="z1744" w:id="1463"/>
    <w:p>
      <w:pPr>
        <w:spacing w:after="0"/>
        <w:ind w:left="0"/>
        <w:jc w:val="both"/>
      </w:pPr>
      <w:r>
        <w:rPr>
          <w:rFonts w:ascii="Times New Roman"/>
          <w:b w:val="false"/>
          <w:i w:val="false"/>
          <w:color w:val="000000"/>
          <w:sz w:val="28"/>
        </w:rPr>
        <w:t>
      Ерікті өрт сөндірушілерді кейіннен даярлау өрт сөндіру пункттерінде жүзеге асырылады.</w:t>
      </w:r>
    </w:p>
    <w:bookmarkEnd w:id="1463"/>
    <w:bookmarkStart w:name="z1745" w:id="1464"/>
    <w:p>
      <w:pPr>
        <w:spacing w:after="0"/>
        <w:ind w:left="0"/>
        <w:jc w:val="both"/>
      </w:pPr>
      <w:r>
        <w:rPr>
          <w:rFonts w:ascii="Times New Roman"/>
          <w:b w:val="false"/>
          <w:i w:val="false"/>
          <w:color w:val="000000"/>
          <w:sz w:val="28"/>
        </w:rPr>
        <w:t xml:space="preserve">
      Ерікті өрт сөндірушілердің кейінгі даярлық бағдарламасын өртке қарсы ерікті құралымның басшысы әзірлейді және оны уәкілетті органның аумақтық органының басшысы бекітеді."; </w:t>
      </w:r>
    </w:p>
    <w:bookmarkEnd w:id="1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747" w:id="1465"/>
    <w:p>
      <w:pPr>
        <w:spacing w:after="0"/>
        <w:ind w:left="0"/>
        <w:jc w:val="both"/>
      </w:pPr>
      <w:r>
        <w:rPr>
          <w:rFonts w:ascii="Times New Roman"/>
          <w:b w:val="false"/>
          <w:i w:val="false"/>
          <w:color w:val="000000"/>
          <w:sz w:val="28"/>
        </w:rPr>
        <w:t>
      "орган ведомствосының аумақтық бөлімшесімен" деген сөздер "органның аумақтық органымен" деген сөздермен ауыстырылсын;</w:t>
      </w:r>
    </w:p>
    <w:bookmarkEnd w:id="1465"/>
    <w:bookmarkStart w:name="z1748" w:id="1466"/>
    <w:p>
      <w:pPr>
        <w:spacing w:after="0"/>
        <w:ind w:left="0"/>
        <w:jc w:val="both"/>
      </w:pPr>
      <w:r>
        <w:rPr>
          <w:rFonts w:ascii="Times New Roman"/>
          <w:b w:val="false"/>
          <w:i w:val="false"/>
          <w:color w:val="000000"/>
          <w:sz w:val="28"/>
        </w:rPr>
        <w:t>
      "өрт сөндірушілерді" деген сөздерден кейін "өрт сөндіру пункттерінде" деген сөздермен толықтырылсын;</w:t>
      </w:r>
    </w:p>
    <w:bookmarkEnd w:id="1466"/>
    <w:bookmarkStart w:name="z1749" w:id="1467"/>
    <w:p>
      <w:pPr>
        <w:spacing w:after="0"/>
        <w:ind w:left="0"/>
        <w:jc w:val="both"/>
      </w:pPr>
      <w:r>
        <w:rPr>
          <w:rFonts w:ascii="Times New Roman"/>
          <w:b w:val="false"/>
          <w:i w:val="false"/>
          <w:color w:val="000000"/>
          <w:sz w:val="28"/>
        </w:rPr>
        <w:t>
      мынадай мазмұндағы 4-1-тармақпен толықтырылсын:</w:t>
      </w:r>
    </w:p>
    <w:bookmarkEnd w:id="1467"/>
    <w:bookmarkStart w:name="z1750" w:id="1468"/>
    <w:p>
      <w:pPr>
        <w:spacing w:after="0"/>
        <w:ind w:left="0"/>
        <w:jc w:val="both"/>
      </w:pPr>
      <w:r>
        <w:rPr>
          <w:rFonts w:ascii="Times New Roman"/>
          <w:b w:val="false"/>
          <w:i w:val="false"/>
          <w:color w:val="000000"/>
          <w:sz w:val="28"/>
        </w:rPr>
        <w:t>
      "4-1. Ерікті өрт сөндіруші жұмыс уақытында жұмыс орнын (лауазымын) және орташа жалақысын сақтай отырып, оны дала өрттерінің, сондай-ақ ұйымдар мен елді мекендердегі өрттердің алдын алу және сөндіру жөніндегі іс-шараларға тартылған кезеңіне еңбек міндеттерін орындаудан босатылады.";</w:t>
      </w:r>
    </w:p>
    <w:bookmarkEnd w:id="1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752" w:id="1469"/>
    <w:p>
      <w:pPr>
        <w:spacing w:after="0"/>
        <w:ind w:left="0"/>
        <w:jc w:val="both"/>
      </w:pPr>
      <w:r>
        <w:rPr>
          <w:rFonts w:ascii="Times New Roman"/>
          <w:b w:val="false"/>
          <w:i w:val="false"/>
          <w:color w:val="000000"/>
          <w:sz w:val="28"/>
        </w:rPr>
        <w:t xml:space="preserve">
      ", өрт қауіпсіздігін қамтамасыз ету" деген сөздер алып тасталсын; </w:t>
      </w:r>
    </w:p>
    <w:bookmarkEnd w:id="1469"/>
    <w:bookmarkStart w:name="z1753" w:id="1470"/>
    <w:p>
      <w:pPr>
        <w:spacing w:after="0"/>
        <w:ind w:left="0"/>
        <w:jc w:val="both"/>
      </w:pPr>
      <w:r>
        <w:rPr>
          <w:rFonts w:ascii="Times New Roman"/>
          <w:b w:val="false"/>
          <w:i w:val="false"/>
          <w:color w:val="000000"/>
          <w:sz w:val="28"/>
        </w:rPr>
        <w:t>
      "авариялық-құтқару жұмыстарын" деген сөздер "дала өрттерін, сондай-ақ ұйымдар мен елді мекендердегі өрттерді сөндіруге байланысты авариялық-құтқару жұмыстарын" деген сөздермен ауыстырылсын;</w:t>
      </w:r>
    </w:p>
    <w:bookmarkEnd w:id="1470"/>
    <w:bookmarkStart w:name="z1754" w:id="1471"/>
    <w:p>
      <w:pPr>
        <w:spacing w:after="0"/>
        <w:ind w:left="0"/>
        <w:jc w:val="both"/>
      </w:pPr>
      <w:r>
        <w:rPr>
          <w:rFonts w:ascii="Times New Roman"/>
          <w:b w:val="false"/>
          <w:i w:val="false"/>
          <w:color w:val="000000"/>
          <w:sz w:val="28"/>
        </w:rPr>
        <w:t>
      мынадай мазмұндағы 7-1-тармақпен толықтырылсын:</w:t>
      </w:r>
    </w:p>
    <w:bookmarkEnd w:id="1471"/>
    <w:bookmarkStart w:name="z1755" w:id="1472"/>
    <w:p>
      <w:pPr>
        <w:spacing w:after="0"/>
        <w:ind w:left="0"/>
        <w:jc w:val="both"/>
      </w:pPr>
      <w:r>
        <w:rPr>
          <w:rFonts w:ascii="Times New Roman"/>
          <w:b w:val="false"/>
          <w:i w:val="false"/>
          <w:color w:val="000000"/>
          <w:sz w:val="28"/>
        </w:rPr>
        <w:t>
      "7-1. Егер ерікті өрт сөндіруші еңбек қатынастарында болмаған жағдайда, 5, 6 және 7-тармақтарда көзделген төлемдер тиісті қаржы жылына белгіленген ең төменгі жалақы ескеріле отырып жүргізіледі.";</w:t>
      </w:r>
    </w:p>
    <w:bookmarkEnd w:id="1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 </w:t>
      </w:r>
    </w:p>
    <w:bookmarkStart w:name="z1757" w:id="1473"/>
    <w:p>
      <w:pPr>
        <w:spacing w:after="0"/>
        <w:ind w:left="0"/>
        <w:jc w:val="both"/>
      </w:pPr>
      <w:r>
        <w:rPr>
          <w:rFonts w:ascii="Times New Roman"/>
          <w:b w:val="false"/>
          <w:i w:val="false"/>
          <w:color w:val="000000"/>
          <w:sz w:val="28"/>
        </w:rPr>
        <w:t xml:space="preserve">
      58) 69-баптың </w:t>
      </w:r>
      <w:r>
        <w:rPr>
          <w:rFonts w:ascii="Times New Roman"/>
          <w:b w:val="false"/>
          <w:i w:val="false"/>
          <w:color w:val="000000"/>
          <w:sz w:val="28"/>
        </w:rPr>
        <w:t>2-тармағында</w:t>
      </w:r>
      <w:r>
        <w:rPr>
          <w:rFonts w:ascii="Times New Roman"/>
          <w:b w:val="false"/>
          <w:i w:val="false"/>
          <w:color w:val="000000"/>
          <w:sz w:val="28"/>
        </w:rPr>
        <w:t>:</w:t>
      </w:r>
    </w:p>
    <w:bookmarkEnd w:id="1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"қауіпті" деген сөз "осы Заңда айқындалған қауіпті"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760" w:id="1474"/>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профилактикалық жұмыстарды тұрақты жүргізе отырып, тау-кен құтқару, газдан құтқару жұмыстарын және бұрқаққа қарсы жұмыстарды жүргізуі;";</w:t>
      </w:r>
    </w:p>
    <w:bookmarkEnd w:id="1474"/>
    <w:bookmarkStart w:name="z1761" w:id="1475"/>
    <w:p>
      <w:pPr>
        <w:spacing w:after="0"/>
        <w:ind w:left="0"/>
        <w:jc w:val="both"/>
      </w:pPr>
      <w:r>
        <w:rPr>
          <w:rFonts w:ascii="Times New Roman"/>
          <w:b w:val="false"/>
          <w:i w:val="false"/>
          <w:color w:val="000000"/>
          <w:sz w:val="28"/>
        </w:rPr>
        <w:t xml:space="preserve">
      59) 70-баптың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75"/>
    <w:bookmarkStart w:name="z1762" w:id="1476"/>
    <w:p>
      <w:pPr>
        <w:spacing w:after="0"/>
        <w:ind w:left="0"/>
        <w:jc w:val="both"/>
      </w:pPr>
      <w:r>
        <w:rPr>
          <w:rFonts w:ascii="Times New Roman"/>
          <w:b w:val="false"/>
          <w:i w:val="false"/>
          <w:color w:val="000000"/>
          <w:sz w:val="28"/>
        </w:rPr>
        <w:t>
      "3) техникалық құрылғылар пайдаланылмайтын геологиялық барлау объектілерін қоспағанда, тау-кен, геологиялық барлау, бұрғылау, жарылыс жұмыстарын, пайдалы қазбаларды өндіру және қайта өңдеу жөніндегі жұмыстарды, жерасты жағдайларындағы жұмыстарды жүргізу болып табылады.";</w:t>
      </w:r>
    </w:p>
    <w:bookmarkEnd w:id="1476"/>
    <w:bookmarkStart w:name="z1763" w:id="1477"/>
    <w:p>
      <w:pPr>
        <w:spacing w:after="0"/>
        <w:ind w:left="0"/>
        <w:jc w:val="both"/>
      </w:pPr>
      <w:r>
        <w:rPr>
          <w:rFonts w:ascii="Times New Roman"/>
          <w:b w:val="false"/>
          <w:i w:val="false"/>
          <w:color w:val="000000"/>
          <w:sz w:val="28"/>
        </w:rPr>
        <w:t xml:space="preserve">
      60) 71-баптың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77"/>
    <w:bookmarkStart w:name="z1764" w:id="1478"/>
    <w:p>
      <w:pPr>
        <w:spacing w:after="0"/>
        <w:ind w:left="0"/>
        <w:jc w:val="both"/>
      </w:pPr>
      <w:r>
        <w:rPr>
          <w:rFonts w:ascii="Times New Roman"/>
          <w:b w:val="false"/>
          <w:i w:val="false"/>
          <w:color w:val="000000"/>
          <w:sz w:val="28"/>
        </w:rPr>
        <w:t>
      "2. Қауіпті өндірістік объектілерге, жылжымалы жүк көтергіш крандарды және көтергіштерді (мұнараларды), мүгедектігі бар адамдарға арналған көтергіштерді қоспағанда, қауіпті техникалық құрылғылар да жатады.";</w:t>
      </w:r>
    </w:p>
    <w:bookmarkEnd w:id="1478"/>
    <w:bookmarkStart w:name="z1765" w:id="1479"/>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72-бап</w:t>
      </w:r>
      <w:r>
        <w:rPr>
          <w:rFonts w:ascii="Times New Roman"/>
          <w:b w:val="false"/>
          <w:i w:val="false"/>
          <w:color w:val="000000"/>
          <w:sz w:val="28"/>
        </w:rPr>
        <w:t xml:space="preserve"> мынадай редакцияда жазылсын:</w:t>
      </w:r>
    </w:p>
    <w:bookmarkEnd w:id="1479"/>
    <w:bookmarkStart w:name="z1766" w:id="1480"/>
    <w:p>
      <w:pPr>
        <w:spacing w:after="0"/>
        <w:ind w:left="0"/>
        <w:jc w:val="both"/>
      </w:pPr>
      <w:r>
        <w:rPr>
          <w:rFonts w:ascii="Times New Roman"/>
          <w:b w:val="false"/>
          <w:i w:val="false"/>
          <w:color w:val="000000"/>
          <w:sz w:val="28"/>
        </w:rPr>
        <w:t xml:space="preserve">
      "72-бап. Өнеркәсіптік қауіпсіздік саласындағы жұмыстарды жүргізу құқығына заңды тұлғаларды аттестаттау </w:t>
      </w:r>
    </w:p>
    <w:bookmarkEnd w:id="1480"/>
    <w:bookmarkStart w:name="z1767" w:id="1481"/>
    <w:p>
      <w:pPr>
        <w:spacing w:after="0"/>
        <w:ind w:left="0"/>
        <w:jc w:val="both"/>
      </w:pPr>
      <w:r>
        <w:rPr>
          <w:rFonts w:ascii="Times New Roman"/>
          <w:b w:val="false"/>
          <w:i w:val="false"/>
          <w:color w:val="000000"/>
          <w:sz w:val="28"/>
        </w:rPr>
        <w:t>
      1. Заңды тұлғалар:</w:t>
      </w:r>
    </w:p>
    <w:bookmarkEnd w:id="1481"/>
    <w:bookmarkStart w:name="z1768" w:id="1482"/>
    <w:p>
      <w:pPr>
        <w:spacing w:after="0"/>
        <w:ind w:left="0"/>
        <w:jc w:val="both"/>
      </w:pPr>
      <w:r>
        <w:rPr>
          <w:rFonts w:ascii="Times New Roman"/>
          <w:b w:val="false"/>
          <w:i w:val="false"/>
          <w:color w:val="000000"/>
          <w:sz w:val="28"/>
        </w:rPr>
        <w:t>
      1) өнеркәсiптiк қауiпсiздiк сараптамасын жүргiзу;</w:t>
      </w:r>
    </w:p>
    <w:bookmarkEnd w:id="1482"/>
    <w:bookmarkStart w:name="z1769" w:id="1483"/>
    <w:p>
      <w:pPr>
        <w:spacing w:after="0"/>
        <w:ind w:left="0"/>
        <w:jc w:val="both"/>
      </w:pPr>
      <w:r>
        <w:rPr>
          <w:rFonts w:ascii="Times New Roman"/>
          <w:b w:val="false"/>
          <w:i w:val="false"/>
          <w:color w:val="000000"/>
          <w:sz w:val="28"/>
        </w:rPr>
        <w:t>
      2) өнеркәсіптік қауіпсіздік саласындағы басшыларды, мамандарды және жұмыскерлерді даярлау, қайта даярлау;</w:t>
      </w:r>
    </w:p>
    <w:bookmarkEnd w:id="1483"/>
    <w:bookmarkStart w:name="z1770" w:id="1484"/>
    <w:p>
      <w:pPr>
        <w:spacing w:after="0"/>
        <w:ind w:left="0"/>
        <w:jc w:val="both"/>
      </w:pPr>
      <w:r>
        <w:rPr>
          <w:rFonts w:ascii="Times New Roman"/>
          <w:b w:val="false"/>
          <w:i w:val="false"/>
          <w:color w:val="000000"/>
          <w:sz w:val="28"/>
        </w:rPr>
        <w:t>
      3) жарылыс жұмыстары саласында сараптама жүргізу;</w:t>
      </w:r>
    </w:p>
    <w:bookmarkEnd w:id="1484"/>
    <w:bookmarkStart w:name="z1771" w:id="1485"/>
    <w:p>
      <w:pPr>
        <w:spacing w:after="0"/>
        <w:ind w:left="0"/>
        <w:jc w:val="both"/>
      </w:pPr>
      <w:r>
        <w:rPr>
          <w:rFonts w:ascii="Times New Roman"/>
          <w:b w:val="false"/>
          <w:i w:val="false"/>
          <w:color w:val="000000"/>
          <w:sz w:val="28"/>
        </w:rPr>
        <w:t>
      4) газ тұтыну жүйелеріне техникалық қызмет көрсетуді жүргізу;</w:t>
      </w:r>
    </w:p>
    <w:bookmarkEnd w:id="1485"/>
    <w:bookmarkStart w:name="z1772" w:id="1486"/>
    <w:p>
      <w:pPr>
        <w:spacing w:after="0"/>
        <w:ind w:left="0"/>
        <w:jc w:val="both"/>
      </w:pPr>
      <w:r>
        <w:rPr>
          <w:rFonts w:ascii="Times New Roman"/>
          <w:b w:val="false"/>
          <w:i w:val="false"/>
          <w:color w:val="000000"/>
          <w:sz w:val="28"/>
        </w:rPr>
        <w:t>
      5) газ тарату жүйелеріне техникалық қызмет көрсетуді жүргізу;</w:t>
      </w:r>
    </w:p>
    <w:bookmarkEnd w:id="1486"/>
    <w:bookmarkStart w:name="z1773" w:id="1487"/>
    <w:p>
      <w:pPr>
        <w:spacing w:after="0"/>
        <w:ind w:left="0"/>
        <w:jc w:val="both"/>
      </w:pPr>
      <w:r>
        <w:rPr>
          <w:rFonts w:ascii="Times New Roman"/>
          <w:b w:val="false"/>
          <w:i w:val="false"/>
          <w:color w:val="000000"/>
          <w:sz w:val="28"/>
        </w:rPr>
        <w:t>
      6) сұйытылған мұнай газымен жабдықтау жүйелерінің объектілеріне техникалық қызмет көрсетуді жүргізу;</w:t>
      </w:r>
    </w:p>
    <w:bookmarkEnd w:id="1487"/>
    <w:bookmarkStart w:name="z1774" w:id="1488"/>
    <w:p>
      <w:pPr>
        <w:spacing w:after="0"/>
        <w:ind w:left="0"/>
        <w:jc w:val="both"/>
      </w:pPr>
      <w:r>
        <w:rPr>
          <w:rFonts w:ascii="Times New Roman"/>
          <w:b w:val="false"/>
          <w:i w:val="false"/>
          <w:color w:val="000000"/>
          <w:sz w:val="28"/>
        </w:rPr>
        <w:t>
      7) лифтілерді, эскалаторларды, траволаторларды, сондай-ақ мүгедектігі бар адамдарға арналған көтергіштерді монтаждауды, оларға техникалық қызмет көрсетуді, техникалық диагностикалауды, техникалық куәландыруды және жөндеуді жүргізу құқығына аттестатталуға жатады.</w:t>
      </w:r>
    </w:p>
    <w:bookmarkEnd w:id="1488"/>
    <w:bookmarkStart w:name="z1775" w:id="1489"/>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bookmarkEnd w:id="1489"/>
    <w:bookmarkStart w:name="z1776" w:id="1490"/>
    <w:p>
      <w:pPr>
        <w:spacing w:after="0"/>
        <w:ind w:left="0"/>
        <w:jc w:val="both"/>
      </w:pPr>
      <w:r>
        <w:rPr>
          <w:rFonts w:ascii="Times New Roman"/>
          <w:b w:val="false"/>
          <w:i w:val="false"/>
          <w:color w:val="000000"/>
          <w:sz w:val="28"/>
        </w:rPr>
        <w:t>
      Өнеркәсіптік қауіпсіздік саласындағы уәкілетті орган өнеркәсіптік қауіпсіздік саласындағы жұмыстарды жүргізу құқығына аттестатталған заңды тұлғаларға (бұдан әрі – аттестатталған ұйым) өнеркәсіптік қауіпсіздік саласындағы жұмыстарды жүргізу құқығына аттестат беріледі.</w:t>
      </w:r>
    </w:p>
    <w:bookmarkEnd w:id="1490"/>
    <w:bookmarkStart w:name="z1777" w:id="1491"/>
    <w:p>
      <w:pPr>
        <w:spacing w:after="0"/>
        <w:ind w:left="0"/>
        <w:jc w:val="both"/>
      </w:pPr>
      <w:r>
        <w:rPr>
          <w:rFonts w:ascii="Times New Roman"/>
          <w:b w:val="false"/>
          <w:i w:val="false"/>
          <w:color w:val="000000"/>
          <w:sz w:val="28"/>
        </w:rPr>
        <w:t xml:space="preserve">
      Өнеркәсіптік қауіпсіздік саласындағы жұмыстарды жүргізу құқығына аттестаттың қолданылу мерзімі бес жылды құрайды. </w:t>
      </w:r>
    </w:p>
    <w:bookmarkEnd w:id="1491"/>
    <w:bookmarkStart w:name="z1778" w:id="1492"/>
    <w:p>
      <w:pPr>
        <w:spacing w:after="0"/>
        <w:ind w:left="0"/>
        <w:jc w:val="both"/>
      </w:pPr>
      <w:r>
        <w:rPr>
          <w:rFonts w:ascii="Times New Roman"/>
          <w:b w:val="false"/>
          <w:i w:val="false"/>
          <w:color w:val="000000"/>
          <w:sz w:val="28"/>
        </w:rPr>
        <w:t xml:space="preserve">
      3. Аттестатталған ұйым өнеркәсіптік қауіпсіздік талаптарын бұза отырып қызметті жүзеге асырған, оның ішінде біліктілік немесе рұқсат беру талаптарына сәйкес келмеген жағдайда, аттестатталған ұйымдар Қазақстан Республикасының әкімшілік құқық бұзушылық туралы заңнамасында белгіленген жауаптылықта болады. </w:t>
      </w:r>
    </w:p>
    <w:bookmarkEnd w:id="1492"/>
    <w:bookmarkStart w:name="z1779" w:id="1493"/>
    <w:p>
      <w:pPr>
        <w:spacing w:after="0"/>
        <w:ind w:left="0"/>
        <w:jc w:val="both"/>
      </w:pPr>
      <w:r>
        <w:rPr>
          <w:rFonts w:ascii="Times New Roman"/>
          <w:b w:val="false"/>
          <w:i w:val="false"/>
          <w:color w:val="000000"/>
          <w:sz w:val="28"/>
        </w:rPr>
        <w:t>
      4. Өнеркәсіптік қауіпсіздік саласындағы жұмыстарды жүргізу құқығына аттестаттың қолданысын тоқтата тұру мынадай жағдайларда жүзеге асырылады:</w:t>
      </w:r>
    </w:p>
    <w:bookmarkEnd w:id="1493"/>
    <w:bookmarkStart w:name="z1780" w:id="1494"/>
    <w:p>
      <w:pPr>
        <w:spacing w:after="0"/>
        <w:ind w:left="0"/>
        <w:jc w:val="both"/>
      </w:pPr>
      <w:r>
        <w:rPr>
          <w:rFonts w:ascii="Times New Roman"/>
          <w:b w:val="false"/>
          <w:i w:val="false"/>
          <w:color w:val="000000"/>
          <w:sz w:val="28"/>
        </w:rPr>
        <w:t>
      1) өнеркәсіптік қауіпсіздік талаптарының сақталмауы;</w:t>
      </w:r>
    </w:p>
    <w:bookmarkEnd w:id="1494"/>
    <w:bookmarkStart w:name="z1781" w:id="1495"/>
    <w:p>
      <w:pPr>
        <w:spacing w:after="0"/>
        <w:ind w:left="0"/>
        <w:jc w:val="both"/>
      </w:pPr>
      <w:r>
        <w:rPr>
          <w:rFonts w:ascii="Times New Roman"/>
          <w:b w:val="false"/>
          <w:i w:val="false"/>
          <w:color w:val="000000"/>
          <w:sz w:val="28"/>
        </w:rPr>
        <w:t>
      2) өнеркәсіптік қауіпсіздік саласындағы уәкілетті органға ерікті түрде жүгіну;</w:t>
      </w:r>
    </w:p>
    <w:bookmarkEnd w:id="1495"/>
    <w:bookmarkStart w:name="z1782" w:id="1496"/>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w:t>
      </w:r>
    </w:p>
    <w:bookmarkEnd w:id="1496"/>
    <w:bookmarkStart w:name="z1783" w:id="1497"/>
    <w:p>
      <w:pPr>
        <w:spacing w:after="0"/>
        <w:ind w:left="0"/>
        <w:jc w:val="both"/>
      </w:pPr>
      <w:r>
        <w:rPr>
          <w:rFonts w:ascii="Times New Roman"/>
          <w:b w:val="false"/>
          <w:i w:val="false"/>
          <w:color w:val="000000"/>
          <w:sz w:val="28"/>
        </w:rPr>
        <w:t>
      5. Өнеркәсіптік қауіпсіздік саласындағы жұмыстарды жүргізу құқығына аттестаттың қолданысын тоқтата тұру өнеркәсіптік қауіпсіздік саласындағы жұмыстарды жүргізуге тоқтата тұру кезеңіне тыйым салуға алып келеді.</w:t>
      </w:r>
    </w:p>
    <w:bookmarkEnd w:id="1497"/>
    <w:bookmarkStart w:name="z1784" w:id="1498"/>
    <w:p>
      <w:pPr>
        <w:spacing w:after="0"/>
        <w:ind w:left="0"/>
        <w:jc w:val="both"/>
      </w:pPr>
      <w:r>
        <w:rPr>
          <w:rFonts w:ascii="Times New Roman"/>
          <w:b w:val="false"/>
          <w:i w:val="false"/>
          <w:color w:val="000000"/>
          <w:sz w:val="28"/>
        </w:rPr>
        <w:t xml:space="preserve">
      6. Өнеркәсіптік қауіпсіздік саласындағы жұмыстарды жүргізу құқығына аттестаттың қолданысын қайта бастау "Рұқсаттар және хабарламалар туралы" Қазақстан Республикасының Заңында белгіленген тәртіппен аттестатталған ұйымның жолданымы бойынша жүзеге асырылады. </w:t>
      </w:r>
    </w:p>
    <w:bookmarkEnd w:id="1498"/>
    <w:bookmarkStart w:name="z1785" w:id="1499"/>
    <w:p>
      <w:pPr>
        <w:spacing w:after="0"/>
        <w:ind w:left="0"/>
        <w:jc w:val="both"/>
      </w:pPr>
      <w:r>
        <w:rPr>
          <w:rFonts w:ascii="Times New Roman"/>
          <w:b w:val="false"/>
          <w:i w:val="false"/>
          <w:color w:val="000000"/>
          <w:sz w:val="28"/>
        </w:rPr>
        <w:t xml:space="preserve">
      7. Өнеркәсіптік қауіпсіздік саласында аттестатталатын жұмыс түрлерін жүргізу құқығына аттестаттан айыру Қазақстан Республикасының әкімшілік құқық бұзушылық туралы заңнамасына сәйкес жүргізіледі. </w:t>
      </w:r>
    </w:p>
    <w:bookmarkEnd w:id="1499"/>
    <w:bookmarkStart w:name="z1786" w:id="1500"/>
    <w:p>
      <w:pPr>
        <w:spacing w:after="0"/>
        <w:ind w:left="0"/>
        <w:jc w:val="both"/>
      </w:pPr>
      <w:r>
        <w:rPr>
          <w:rFonts w:ascii="Times New Roman"/>
          <w:b w:val="false"/>
          <w:i w:val="false"/>
          <w:color w:val="000000"/>
          <w:sz w:val="28"/>
        </w:rPr>
        <w:t>
      8. Өнеркәсіптік қауіпсіздік саласындағы жұмыстарды жүргізу құқығына аттестат мынадай жағдайларда қолданысын тоқтатады:</w:t>
      </w:r>
    </w:p>
    <w:bookmarkEnd w:id="1500"/>
    <w:bookmarkStart w:name="z1787" w:id="1501"/>
    <w:p>
      <w:pPr>
        <w:spacing w:after="0"/>
        <w:ind w:left="0"/>
        <w:jc w:val="both"/>
      </w:pPr>
      <w:r>
        <w:rPr>
          <w:rFonts w:ascii="Times New Roman"/>
          <w:b w:val="false"/>
          <w:i w:val="false"/>
          <w:color w:val="000000"/>
          <w:sz w:val="28"/>
        </w:rPr>
        <w:t>
      1) өнеркәсіптік қауіпсіздік саласындағы уәкілетті органға аттестаттың қолданысын тоқтату туралы ерікті түрде жүгіну;</w:t>
      </w:r>
    </w:p>
    <w:bookmarkEnd w:id="1501"/>
    <w:bookmarkStart w:name="z1788" w:id="1502"/>
    <w:p>
      <w:pPr>
        <w:spacing w:after="0"/>
        <w:ind w:left="0"/>
        <w:jc w:val="both"/>
      </w:pPr>
      <w:r>
        <w:rPr>
          <w:rFonts w:ascii="Times New Roman"/>
          <w:b w:val="false"/>
          <w:i w:val="false"/>
          <w:color w:val="000000"/>
          <w:sz w:val="28"/>
        </w:rPr>
        <w:t>
      2) аттестаттың қолданылу мерзімінің аяқталуы;</w:t>
      </w:r>
    </w:p>
    <w:bookmarkEnd w:id="1502"/>
    <w:bookmarkStart w:name="z1789" w:id="1503"/>
    <w:p>
      <w:pPr>
        <w:spacing w:after="0"/>
        <w:ind w:left="0"/>
        <w:jc w:val="both"/>
      </w:pPr>
      <w:r>
        <w:rPr>
          <w:rFonts w:ascii="Times New Roman"/>
          <w:b w:val="false"/>
          <w:i w:val="false"/>
          <w:color w:val="000000"/>
          <w:sz w:val="28"/>
        </w:rPr>
        <w:t>
      3) заңды тұлғаның таратылуы;</w:t>
      </w:r>
    </w:p>
    <w:bookmarkEnd w:id="1503"/>
    <w:bookmarkStart w:name="z1790" w:id="1504"/>
    <w:p>
      <w:pPr>
        <w:spacing w:after="0"/>
        <w:ind w:left="0"/>
        <w:jc w:val="both"/>
      </w:pPr>
      <w:r>
        <w:rPr>
          <w:rFonts w:ascii="Times New Roman"/>
          <w:b w:val="false"/>
          <w:i w:val="false"/>
          <w:color w:val="000000"/>
          <w:sz w:val="28"/>
        </w:rPr>
        <w:t>
      4) аттестаттан айыру.</w:t>
      </w:r>
    </w:p>
    <w:bookmarkEnd w:id="1504"/>
    <w:bookmarkStart w:name="z1791" w:id="1505"/>
    <w:p>
      <w:pPr>
        <w:spacing w:after="0"/>
        <w:ind w:left="0"/>
        <w:jc w:val="both"/>
      </w:pPr>
      <w:r>
        <w:rPr>
          <w:rFonts w:ascii="Times New Roman"/>
          <w:b w:val="false"/>
          <w:i w:val="false"/>
          <w:color w:val="000000"/>
          <w:sz w:val="28"/>
        </w:rPr>
        <w:t>
      9. Өнеркәсіптік қауіпсіздік саласындағы уәкілетті орган аттестатталған ұйымдар мен аттестаттарының қолданысы тоқтатылған ұйымдар туралы ақпаратты өзінің интернет-ресурсында орналастырады.";</w:t>
      </w:r>
    </w:p>
    <w:bookmarkEnd w:id="1505"/>
    <w:bookmarkStart w:name="z1792" w:id="1506"/>
    <w:p>
      <w:pPr>
        <w:spacing w:after="0"/>
        <w:ind w:left="0"/>
        <w:jc w:val="both"/>
      </w:pPr>
      <w:r>
        <w:rPr>
          <w:rFonts w:ascii="Times New Roman"/>
          <w:b w:val="false"/>
          <w:i w:val="false"/>
          <w:color w:val="000000"/>
          <w:sz w:val="28"/>
        </w:rPr>
        <w:t xml:space="preserve">
      62) 73-баптың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"осы Заңның 71-бабының 2-тармағында көрсетілген" деген сөздер алып тасталсын;</w:t>
      </w:r>
    </w:p>
    <w:bookmarkEnd w:id="1506"/>
    <w:bookmarkStart w:name="z1793" w:id="1507"/>
    <w:p>
      <w:pPr>
        <w:spacing w:after="0"/>
        <w:ind w:left="0"/>
        <w:jc w:val="both"/>
      </w:pPr>
      <w:r>
        <w:rPr>
          <w:rFonts w:ascii="Times New Roman"/>
          <w:b w:val="false"/>
          <w:i w:val="false"/>
          <w:color w:val="000000"/>
          <w:sz w:val="28"/>
        </w:rPr>
        <w:t xml:space="preserve">
      63) 74-бабының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"Техникалық құрылғылардың", "техникалық құрылғыларға" деген сөздер тиісінше "Қауіпті техникалық құрылғылардың", "қауіпті техникалық құрылғыларға" деген сөздермен ауыстырылсын;</w:t>
      </w:r>
    </w:p>
    <w:bookmarkEnd w:id="1507"/>
    <w:bookmarkStart w:name="z1794" w:id="1508"/>
    <w:p>
      <w:pPr>
        <w:spacing w:after="0"/>
        <w:ind w:left="0"/>
        <w:jc w:val="both"/>
      </w:pPr>
      <w:r>
        <w:rPr>
          <w:rFonts w:ascii="Times New Roman"/>
          <w:b w:val="false"/>
          <w:i w:val="false"/>
          <w:color w:val="000000"/>
          <w:sz w:val="28"/>
        </w:rPr>
        <w:t xml:space="preserve">
      64) 75-баптың </w:t>
      </w:r>
      <w:r>
        <w:rPr>
          <w:rFonts w:ascii="Times New Roman"/>
          <w:b w:val="false"/>
          <w:i w:val="false"/>
          <w:color w:val="000000"/>
          <w:sz w:val="28"/>
        </w:rPr>
        <w:t>4-тармағындағы</w:t>
      </w:r>
      <w:r>
        <w:rPr>
          <w:rFonts w:ascii="Times New Roman"/>
          <w:b w:val="false"/>
          <w:i w:val="false"/>
          <w:color w:val="000000"/>
          <w:sz w:val="28"/>
        </w:rPr>
        <w:t xml:space="preserve"> "органның" деген сөз "орган ведомствосының" деген сөздермен ауыстырылсын;</w:t>
      </w:r>
    </w:p>
    <w:bookmarkEnd w:id="1508"/>
    <w:bookmarkStart w:name="z1795" w:id="1509"/>
    <w:p>
      <w:pPr>
        <w:spacing w:after="0"/>
        <w:ind w:left="0"/>
        <w:jc w:val="both"/>
      </w:pPr>
      <w:r>
        <w:rPr>
          <w:rFonts w:ascii="Times New Roman"/>
          <w:b w:val="false"/>
          <w:i w:val="false"/>
          <w:color w:val="000000"/>
          <w:sz w:val="28"/>
        </w:rPr>
        <w:t xml:space="preserve">
      65) 76-баптың </w:t>
      </w:r>
      <w:r>
        <w:rPr>
          <w:rFonts w:ascii="Times New Roman"/>
          <w:b w:val="false"/>
          <w:i w:val="false"/>
          <w:color w:val="000000"/>
          <w:sz w:val="28"/>
        </w:rPr>
        <w:t>9-тармағының</w:t>
      </w:r>
      <w:r>
        <w:rPr>
          <w:rFonts w:ascii="Times New Roman"/>
          <w:b w:val="false"/>
          <w:i w:val="false"/>
          <w:color w:val="000000"/>
          <w:sz w:val="28"/>
        </w:rPr>
        <w:t xml:space="preserve"> бірінші бөлігі "өзгертілуге" деген сөзден кейін "немесе тіркеуден шығарылуға" деген сөздермен толықтырылсын;</w:t>
      </w:r>
    </w:p>
    <w:bookmarkEnd w:id="1509"/>
    <w:bookmarkStart w:name="z1796" w:id="151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77-бапта</w:t>
      </w:r>
      <w:r>
        <w:rPr>
          <w:rFonts w:ascii="Times New Roman"/>
          <w:b w:val="false"/>
          <w:i w:val="false"/>
          <w:color w:val="000000"/>
          <w:sz w:val="28"/>
        </w:rPr>
        <w:t xml:space="preserve">: </w:t>
      </w:r>
    </w:p>
    <w:bookmarkEnd w:id="1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798" w:id="1511"/>
    <w:p>
      <w:pPr>
        <w:spacing w:after="0"/>
        <w:ind w:left="0"/>
        <w:jc w:val="both"/>
      </w:pPr>
      <w:r>
        <w:rPr>
          <w:rFonts w:ascii="Times New Roman"/>
          <w:b w:val="false"/>
          <w:i w:val="false"/>
          <w:color w:val="000000"/>
          <w:sz w:val="28"/>
        </w:rPr>
        <w:t>
      бірінші бөліктегі "органның" деген сөз "орган ведомствосының" деген сөздермен ауыстырылсын;</w:t>
      </w:r>
    </w:p>
    <w:bookmarkEnd w:id="1511"/>
    <w:bookmarkStart w:name="z1799" w:id="1512"/>
    <w:p>
      <w:pPr>
        <w:spacing w:after="0"/>
        <w:ind w:left="0"/>
        <w:jc w:val="both"/>
      </w:pPr>
      <w:r>
        <w:rPr>
          <w:rFonts w:ascii="Times New Roman"/>
          <w:b w:val="false"/>
          <w:i w:val="false"/>
          <w:color w:val="000000"/>
          <w:sz w:val="28"/>
        </w:rPr>
        <w:t xml:space="preserve">
      екінші бөліктің екінші абзацындағы "органның" деген сөз "орган ведомствосының" деген сөздермен ауыстырылсын; </w:t>
      </w:r>
    </w:p>
    <w:bookmarkEnd w:id="1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01" w:id="1513"/>
    <w:p>
      <w:pPr>
        <w:spacing w:after="0"/>
        <w:ind w:left="0"/>
        <w:jc w:val="both"/>
      </w:pPr>
      <w:r>
        <w:rPr>
          <w:rFonts w:ascii="Times New Roman"/>
          <w:b w:val="false"/>
          <w:i w:val="false"/>
          <w:color w:val="000000"/>
          <w:sz w:val="28"/>
        </w:rPr>
        <w:t>
      "3. Қауіпті өндірістік объектіні және қауіпті техникалық құрылғыны есепке қою, есептен шығару кезінде өнеркәсіптік қауіпсіздік саласындағы уәкілетті органның ведомствосы аумақтық бөлімшесінің немесе әлеуметтік инфрақұрылым объектілерінде қауіпті техникалық құрылғылардың қауіпсіз пайдаланылуын бақылау мен қадағалауды жүзеге асыратын жергілікті атқарушы органның қауіпті өндірістік объектілерді және қауіпті техникалық құрылғыларды есепке алу журналдарына тиісті жазба жүргізіледі.";</w:t>
      </w:r>
    </w:p>
    <w:bookmarkEnd w:id="1513"/>
    <w:bookmarkStart w:name="z1802" w:id="1514"/>
    <w:p>
      <w:pPr>
        <w:spacing w:after="0"/>
        <w:ind w:left="0"/>
        <w:jc w:val="both"/>
      </w:pPr>
      <w:r>
        <w:rPr>
          <w:rFonts w:ascii="Times New Roman"/>
          <w:b w:val="false"/>
          <w:i w:val="false"/>
          <w:color w:val="000000"/>
          <w:sz w:val="28"/>
        </w:rPr>
        <w:t xml:space="preserve">
      67) 78-баптың </w:t>
      </w:r>
      <w:r>
        <w:rPr>
          <w:rFonts w:ascii="Times New Roman"/>
          <w:b w:val="false"/>
          <w:i w:val="false"/>
          <w:color w:val="000000"/>
          <w:sz w:val="28"/>
        </w:rPr>
        <w:t>1-тармағында</w:t>
      </w:r>
      <w:r>
        <w:rPr>
          <w:rFonts w:ascii="Times New Roman"/>
          <w:b w:val="false"/>
          <w:i w:val="false"/>
          <w:color w:val="000000"/>
          <w:sz w:val="28"/>
        </w:rPr>
        <w:t>:</w:t>
      </w:r>
    </w:p>
    <w:bookmarkEnd w:id="1514"/>
    <w:bookmarkStart w:name="z1803" w:id="1515"/>
    <w:p>
      <w:pPr>
        <w:spacing w:after="0"/>
        <w:ind w:left="0"/>
        <w:jc w:val="both"/>
      </w:pPr>
      <w:r>
        <w:rPr>
          <w:rFonts w:ascii="Times New Roman"/>
          <w:b w:val="false"/>
          <w:i w:val="false"/>
          <w:color w:val="000000"/>
          <w:sz w:val="28"/>
        </w:rPr>
        <w:t>
      бірінші бөліктегі ", сондай-ақ стратегиялық объектілерді" деген сөздер алып тасталсын;</w:t>
      </w:r>
    </w:p>
    <w:bookmarkEnd w:id="1515"/>
    <w:bookmarkStart w:name="z1804" w:id="1516"/>
    <w:p>
      <w:pPr>
        <w:spacing w:after="0"/>
        <w:ind w:left="0"/>
        <w:jc w:val="both"/>
      </w:pPr>
      <w:r>
        <w:rPr>
          <w:rFonts w:ascii="Times New Roman"/>
          <w:b w:val="false"/>
          <w:i w:val="false"/>
          <w:color w:val="000000"/>
          <w:sz w:val="28"/>
        </w:rPr>
        <w:t>
      екінші бөліктегі "Өзге де" деген сөздер "Стратегиялық объектілерді және өзге де" деген сөздермен ауыстырылсын;</w:t>
      </w:r>
    </w:p>
    <w:bookmarkEnd w:id="1516"/>
    <w:bookmarkStart w:name="z1805" w:id="1517"/>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79-бапта</w:t>
      </w:r>
      <w:r>
        <w:rPr>
          <w:rFonts w:ascii="Times New Roman"/>
          <w:b w:val="false"/>
          <w:i w:val="false"/>
          <w:color w:val="000000"/>
          <w:sz w:val="28"/>
        </w:rPr>
        <w:t>:</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"ұйымдардың мамандарын, жұмыскерлерін" деген сөздер "ұйымдардың басшыларын, мамандарын және жұмыскерлерін"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және екінші бөліктеріндегі "мамандарын, жұмыскерлерін" деген сөздер "басшыларын, мамандарын және жұмыскерлерін"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809" w:id="1518"/>
    <w:p>
      <w:pPr>
        <w:spacing w:after="0"/>
        <w:ind w:left="0"/>
        <w:jc w:val="both"/>
      </w:pPr>
      <w:r>
        <w:rPr>
          <w:rFonts w:ascii="Times New Roman"/>
          <w:b w:val="false"/>
          <w:i w:val="false"/>
          <w:color w:val="000000"/>
          <w:sz w:val="28"/>
        </w:rPr>
        <w:t>
      "мамандарын, жұмыскерлерiн" деген сөздер "басшыларын, мамандарын және жұмыскерлерін" деген сөздермен ауыстырылсын;</w:t>
      </w:r>
    </w:p>
    <w:bookmarkEnd w:id="1518"/>
    <w:bookmarkStart w:name="z1810" w:id="1519"/>
    <w:p>
      <w:pPr>
        <w:spacing w:after="0"/>
        <w:ind w:left="0"/>
        <w:jc w:val="both"/>
      </w:pPr>
      <w:r>
        <w:rPr>
          <w:rFonts w:ascii="Times New Roman"/>
          <w:b w:val="false"/>
          <w:i w:val="false"/>
          <w:color w:val="000000"/>
          <w:sz w:val="28"/>
        </w:rPr>
        <w:t>
      "мамандарды, жұмыскерлерді" деген сөздер "басшыларды, мамандарды және жұмыскерлерді" деген сөздермен ауыстырылсын;</w:t>
      </w:r>
    </w:p>
    <w:bookmarkEnd w:id="1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"мамандарды, жұмыскерлерді" деген сөздер "басшыларды, мамандарды және жұмыскерлерді"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1813" w:id="1520"/>
    <w:p>
      <w:pPr>
        <w:spacing w:after="0"/>
        <w:ind w:left="0"/>
        <w:jc w:val="both"/>
      </w:pPr>
      <w:r>
        <w:rPr>
          <w:rFonts w:ascii="Times New Roman"/>
          <w:b w:val="false"/>
          <w:i w:val="false"/>
          <w:color w:val="000000"/>
          <w:sz w:val="28"/>
        </w:rPr>
        <w:t xml:space="preserve">
      бірінші абзацтағы "техникалық басшылар" деген сөздер "басшылар" деген сөзбен ауыстырылсын; </w:t>
      </w:r>
    </w:p>
    <w:bookmarkEnd w:id="1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"техникалық басшылар" деген сөздер "басшылар"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816" w:id="1521"/>
    <w:p>
      <w:pPr>
        <w:spacing w:after="0"/>
        <w:ind w:left="0"/>
        <w:jc w:val="both"/>
      </w:pPr>
      <w:r>
        <w:rPr>
          <w:rFonts w:ascii="Times New Roman"/>
          <w:b w:val="false"/>
          <w:i w:val="false"/>
          <w:color w:val="000000"/>
          <w:sz w:val="28"/>
        </w:rPr>
        <w:t>
      бірінші абзацтағы "техникалық басшылар" деген сөздер "басшылар" деген сөзбен ауыстырылсын;</w:t>
      </w:r>
    </w:p>
    <w:bookmarkEnd w:id="1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818" w:id="1522"/>
    <w:p>
      <w:pPr>
        <w:spacing w:after="0"/>
        <w:ind w:left="0"/>
        <w:jc w:val="both"/>
      </w:pPr>
      <w:r>
        <w:rPr>
          <w:rFonts w:ascii="Times New Roman"/>
          <w:b w:val="false"/>
          <w:i w:val="false"/>
          <w:color w:val="000000"/>
          <w:sz w:val="28"/>
        </w:rPr>
        <w:t xml:space="preserve">
      "2) егер жаңа міндеттер басшыдан, маманнан және жұмыскерден өнеркәсіптік қауіпсіздік талаптарын қосымша білуді талап ететін болса, лауазымға тағайындалған кезде немесе басқа жұмысқа ауысқан кезде;"; </w:t>
      </w:r>
    </w:p>
    <w:bookmarkEnd w:id="1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"орган" деген сөз "органның ведомствосы"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821" w:id="1523"/>
    <w:p>
      <w:pPr>
        <w:spacing w:after="0"/>
        <w:ind w:left="0"/>
        <w:jc w:val="both"/>
      </w:pPr>
      <w:r>
        <w:rPr>
          <w:rFonts w:ascii="Times New Roman"/>
          <w:b w:val="false"/>
          <w:i w:val="false"/>
          <w:color w:val="000000"/>
          <w:sz w:val="28"/>
        </w:rPr>
        <w:t>
      "мамандарының, жұмыскерлерiнің" деген сөздер "басшыларының, мамандарының және жұмыскерлерiнің" деген сөздермен ауыстырылсын;</w:t>
      </w:r>
    </w:p>
    <w:bookmarkEnd w:id="1523"/>
    <w:bookmarkStart w:name="z1822" w:id="1524"/>
    <w:p>
      <w:pPr>
        <w:spacing w:after="0"/>
        <w:ind w:left="0"/>
        <w:jc w:val="both"/>
      </w:pPr>
      <w:r>
        <w:rPr>
          <w:rFonts w:ascii="Times New Roman"/>
          <w:b w:val="false"/>
          <w:i w:val="false"/>
          <w:color w:val="000000"/>
          <w:sz w:val="28"/>
        </w:rPr>
        <w:t>
      "Білімі тексерілуге" деген сөздерден кейін "(емтихандарға)" деген сөзбен толықтырылсын;</w:t>
      </w:r>
    </w:p>
    <w:bookmarkEnd w:id="1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"мамандарының, жұмыскерлерінің білімін тексеруді" деген сөздер "басшыларының, мамандарының және жұмыскерлерiнің білімін тексеруді (емтихандарды)"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"білімді тексеруіне" деген сөздер кейін "(емтихандар өткізуіне)"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"Бiлiмдi тексеру" деген сөздер кейін "(емтихандар)" деген сөзбен толықтырылсын;</w:t>
      </w:r>
    </w:p>
    <w:bookmarkStart w:name="z1826" w:id="1525"/>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81-бапта</w:t>
      </w:r>
      <w:r>
        <w:rPr>
          <w:rFonts w:ascii="Times New Roman"/>
          <w:b w:val="false"/>
          <w:i w:val="false"/>
          <w:color w:val="000000"/>
          <w:sz w:val="28"/>
        </w:rPr>
        <w:t>:</w:t>
      </w:r>
    </w:p>
    <w:bookmarkEnd w:id="1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"органның" деген сөз "орган ведомствосының"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"органның" деген сөзден кейін "ведомствосы" деген сөзбен толықтырылсын;</w:t>
      </w:r>
    </w:p>
    <w:bookmarkStart w:name="z1829" w:id="1526"/>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15-тараудың</w:t>
      </w:r>
      <w:r>
        <w:rPr>
          <w:rFonts w:ascii="Times New Roman"/>
          <w:b w:val="false"/>
          <w:i w:val="false"/>
          <w:color w:val="000000"/>
          <w:sz w:val="28"/>
        </w:rPr>
        <w:t xml:space="preserve"> тақырыбы "өндірістік объектілердегі" деген сөздерден кейін ", қауіпті техникалық құрылғылардағы" деген сөздермен толықтырылсын; </w:t>
      </w:r>
    </w:p>
    <w:bookmarkEnd w:id="1526"/>
    <w:bookmarkStart w:name="z1830" w:id="1527"/>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82-бапта</w:t>
      </w:r>
      <w:r>
        <w:rPr>
          <w:rFonts w:ascii="Times New Roman"/>
          <w:b w:val="false"/>
          <w:i w:val="false"/>
          <w:color w:val="000000"/>
          <w:sz w:val="28"/>
        </w:rPr>
        <w:t>:</w:t>
      </w:r>
    </w:p>
    <w:bookmarkEnd w:id="1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"органның" деген сөз "орган ведомствосының"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bookmarkStart w:name="z1834" w:id="152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1528"/>
    <w:bookmarkStart w:name="z1835" w:id="1529"/>
    <w:p>
      <w:pPr>
        <w:spacing w:after="0"/>
        <w:ind w:left="0"/>
        <w:jc w:val="both"/>
      </w:pPr>
      <w:r>
        <w:rPr>
          <w:rFonts w:ascii="Times New Roman"/>
          <w:b w:val="false"/>
          <w:i w:val="false"/>
          <w:color w:val="000000"/>
          <w:sz w:val="28"/>
        </w:rPr>
        <w:t>
      "орган ведомствосының аумақтық бөлімшесіне" деген сөздер "органның аумақтық органына" деген сөздермен ауыстырылсын;</w:t>
      </w:r>
    </w:p>
    <w:bookmarkEnd w:id="1529"/>
    <w:bookmarkStart w:name="z1836" w:id="1530"/>
    <w:p>
      <w:pPr>
        <w:spacing w:after="0"/>
        <w:ind w:left="0"/>
        <w:jc w:val="both"/>
      </w:pPr>
      <w:r>
        <w:rPr>
          <w:rFonts w:ascii="Times New Roman"/>
          <w:b w:val="false"/>
          <w:i w:val="false"/>
          <w:color w:val="000000"/>
          <w:sz w:val="28"/>
        </w:rPr>
        <w:t>
      "органның" деген сөз "орган ведомствосының" деген сөздермен ауыстырылсын;</w:t>
      </w:r>
    </w:p>
    <w:bookmarkEnd w:id="1530"/>
    <w:bookmarkStart w:name="z1837" w:id="1531"/>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83-бапта</w:t>
      </w:r>
      <w:r>
        <w:rPr>
          <w:rFonts w:ascii="Times New Roman"/>
          <w:b w:val="false"/>
          <w:i w:val="false"/>
          <w:color w:val="000000"/>
          <w:sz w:val="28"/>
        </w:rPr>
        <w:t>:</w:t>
      </w:r>
    </w:p>
    <w:bookmarkEnd w:id="1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"міндеттері" деген сөзден кейін "мен негізі"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840" w:id="1532"/>
    <w:p>
      <w:pPr>
        <w:spacing w:after="0"/>
        <w:ind w:left="0"/>
        <w:jc w:val="both"/>
      </w:pPr>
      <w:r>
        <w:rPr>
          <w:rFonts w:ascii="Times New Roman"/>
          <w:b w:val="false"/>
          <w:i w:val="false"/>
          <w:color w:val="000000"/>
          <w:sz w:val="28"/>
        </w:rPr>
        <w:t>
      "2. Қауіпті өндірістік объектілердегі, қауіпті техникалық құрылғылардағы авария немесе оқыс оқиға тиісті комиссия жүргізетін тергеп-тексеруге негіз болып табылады.";</w:t>
      </w:r>
    </w:p>
    <w:bookmarkEnd w:id="1532"/>
    <w:bookmarkStart w:name="z1841" w:id="1533"/>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84-бапта</w:t>
      </w:r>
      <w:r>
        <w:rPr>
          <w:rFonts w:ascii="Times New Roman"/>
          <w:b w:val="false"/>
          <w:i w:val="false"/>
          <w:color w:val="000000"/>
          <w:sz w:val="28"/>
        </w:rPr>
        <w:t>:</w:t>
      </w:r>
    </w:p>
    <w:bookmarkEnd w:id="1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843" w:id="1534"/>
    <w:p>
      <w:pPr>
        <w:spacing w:after="0"/>
        <w:ind w:left="0"/>
        <w:jc w:val="both"/>
      </w:pPr>
      <w:r>
        <w:rPr>
          <w:rFonts w:ascii="Times New Roman"/>
          <w:b w:val="false"/>
          <w:i w:val="false"/>
          <w:color w:val="000000"/>
          <w:sz w:val="28"/>
        </w:rPr>
        <w:t xml:space="preserve">
      бірінші бөліктегі "оның аумақтық бөлімшесі" деген сөздер "оның ведомствосының аумақтық бөлімшесі" деген сөздермен ауыстырылсын; </w:t>
      </w:r>
    </w:p>
    <w:bookmarkEnd w:id="1534"/>
    <w:bookmarkStart w:name="z1844" w:id="1535"/>
    <w:p>
      <w:pPr>
        <w:spacing w:after="0"/>
        <w:ind w:left="0"/>
        <w:jc w:val="both"/>
      </w:pPr>
      <w:r>
        <w:rPr>
          <w:rFonts w:ascii="Times New Roman"/>
          <w:b w:val="false"/>
          <w:i w:val="false"/>
          <w:color w:val="000000"/>
          <w:sz w:val="28"/>
        </w:rPr>
        <w:t>
      екінші бөліктің төртінші абзацындағы "немесе өнеркәсіптік қауіпсіздік саласындағы кәсіби объектілік авариялық-құтқару қызметінің" деген сөздер алып тасталсын;</w:t>
      </w:r>
    </w:p>
    <w:bookmarkEnd w:id="1535"/>
    <w:bookmarkStart w:name="z1845" w:id="1536"/>
    <w:p>
      <w:pPr>
        <w:spacing w:after="0"/>
        <w:ind w:left="0"/>
        <w:jc w:val="both"/>
      </w:pPr>
      <w:r>
        <w:rPr>
          <w:rFonts w:ascii="Times New Roman"/>
          <w:b w:val="false"/>
          <w:i w:val="false"/>
          <w:color w:val="000000"/>
          <w:sz w:val="28"/>
        </w:rPr>
        <w:t xml:space="preserve">
      үшінші бөліктегі "органның" деген сөз "орган ведомствосының" деген сөздермен ауыстырылсын; </w:t>
      </w:r>
    </w:p>
    <w:bookmarkEnd w:id="1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"оның аумақтық бөлімшесі" деген сөздер "оның ведомствосының аумақтық бөлімшесі" деген сөздермен ауыстырылсын;</w:t>
      </w:r>
    </w:p>
    <w:bookmarkStart w:name="z1847" w:id="1537"/>
    <w:p>
      <w:pPr>
        <w:spacing w:after="0"/>
        <w:ind w:left="0"/>
        <w:jc w:val="both"/>
      </w:pPr>
      <w:r>
        <w:rPr>
          <w:rFonts w:ascii="Times New Roman"/>
          <w:b w:val="false"/>
          <w:i w:val="false"/>
          <w:color w:val="000000"/>
          <w:sz w:val="28"/>
        </w:rPr>
        <w:t xml:space="preserve">
      74) 85-баптың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"заңнамасында" деген сөз "нормативтік құқықтық актілерінде" деген сөздермен ауыстырылсын;</w:t>
      </w:r>
    </w:p>
    <w:bookmarkEnd w:id="1537"/>
    <w:bookmarkStart w:name="z1848" w:id="1538"/>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86-бапта</w:t>
      </w:r>
      <w:r>
        <w:rPr>
          <w:rFonts w:ascii="Times New Roman"/>
          <w:b w:val="false"/>
          <w:i w:val="false"/>
          <w:color w:val="000000"/>
          <w:sz w:val="28"/>
        </w:rPr>
        <w:t>:</w:t>
      </w:r>
    </w:p>
    <w:bookmarkEnd w:id="1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үшінші және төртінші бөліктермен толықтырылсын:</w:t>
      </w:r>
    </w:p>
    <w:bookmarkStart w:name="z1850" w:id="1539"/>
    <w:p>
      <w:pPr>
        <w:spacing w:after="0"/>
        <w:ind w:left="0"/>
        <w:jc w:val="both"/>
      </w:pPr>
      <w:r>
        <w:rPr>
          <w:rFonts w:ascii="Times New Roman"/>
          <w:b w:val="false"/>
          <w:i w:val="false"/>
          <w:color w:val="000000"/>
          <w:sz w:val="28"/>
        </w:rPr>
        <w:t>
      "Аварияларды тергеп-тексеру қорытындысы бойынша анықталған бұзушылықтарды жою мерзімдері оларды орындаудың нақты мүмкіндігіне әсер ететін мән-жайлар ескеріле отырып айқындалады.</w:t>
      </w:r>
    </w:p>
    <w:bookmarkEnd w:id="1539"/>
    <w:bookmarkStart w:name="z1851" w:id="1540"/>
    <w:p>
      <w:pPr>
        <w:spacing w:after="0"/>
        <w:ind w:left="0"/>
        <w:jc w:val="both"/>
      </w:pPr>
      <w:r>
        <w:rPr>
          <w:rFonts w:ascii="Times New Roman"/>
          <w:b w:val="false"/>
          <w:i w:val="false"/>
          <w:color w:val="000000"/>
          <w:sz w:val="28"/>
        </w:rPr>
        <w:t>
      Аварияларды тергеп-тексеру актісінде көзделген мерзімдер өткенге дейін қауіпті өндірістік объектілерді пайдаланатын ұйым өнеркәсіптік қауіпсіздік саласындағы уәкілетті орган ведомствосының аумақтық бөлімшесіне бұзушылықтарды жою фактісін растайтын материалдарды қоса бере отырып, анықталған бұзушылықтардың жойылғаны туралы ақпаратты ұсынады.</w:t>
      </w:r>
    </w:p>
    <w:bookmarkEnd w:id="1540"/>
    <w:bookmarkStart w:name="z1852" w:id="1541"/>
    <w:p>
      <w:pPr>
        <w:spacing w:after="0"/>
        <w:ind w:left="0"/>
        <w:jc w:val="both"/>
      </w:pPr>
      <w:r>
        <w:rPr>
          <w:rFonts w:ascii="Times New Roman"/>
          <w:b w:val="false"/>
          <w:i w:val="false"/>
          <w:color w:val="000000"/>
          <w:sz w:val="28"/>
        </w:rPr>
        <w:t>
      Белгіленген мерзімде ақпаратты ұсынбау немесе анықталған бұзушылықтарды толық көлемде жоймау осы Заңның 39-2-бабы 7-тармағының 1) тармақшасына сәйкес жоспардан тыс тексеру жүргізуге негіз болып табылады.";</w:t>
      </w:r>
    </w:p>
    <w:bookmarkEnd w:id="1541"/>
    <w:bookmarkStart w:name="z1853" w:id="1542"/>
    <w:p>
      <w:pPr>
        <w:spacing w:after="0"/>
        <w:ind w:left="0"/>
        <w:jc w:val="both"/>
      </w:pPr>
      <w:r>
        <w:rPr>
          <w:rFonts w:ascii="Times New Roman"/>
          <w:b w:val="false"/>
          <w:i w:val="false"/>
          <w:color w:val="000000"/>
          <w:sz w:val="28"/>
        </w:rPr>
        <w:t>
      мынадай мазмұндағы 9-тармақпен толықтырылсын:</w:t>
      </w:r>
    </w:p>
    <w:bookmarkEnd w:id="1542"/>
    <w:bookmarkStart w:name="z1854" w:id="1543"/>
    <w:p>
      <w:pPr>
        <w:spacing w:after="0"/>
        <w:ind w:left="0"/>
        <w:jc w:val="both"/>
      </w:pPr>
      <w:r>
        <w:rPr>
          <w:rFonts w:ascii="Times New Roman"/>
          <w:b w:val="false"/>
          <w:i w:val="false"/>
          <w:color w:val="000000"/>
          <w:sz w:val="28"/>
        </w:rPr>
        <w:t xml:space="preserve">
      "9. Қауіпті өндірістік объектілерді пайдаланатын, бұзушылықтарға жол берген ұйымдарға қатысты аварияларға тергеп-тексеру жүргізу қорытындысы бойынша Қазақстан Республикасының әкімшілік құқық бұзушылық туралы заңнамасында көзделген шаралар қабылданады."; </w:t>
      </w:r>
    </w:p>
    <w:bookmarkEnd w:id="1543"/>
    <w:bookmarkStart w:name="z1855" w:id="1544"/>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87-бапта</w:t>
      </w:r>
      <w:r>
        <w:rPr>
          <w:rFonts w:ascii="Times New Roman"/>
          <w:b w:val="false"/>
          <w:i w:val="false"/>
          <w:color w:val="000000"/>
          <w:sz w:val="28"/>
        </w:rPr>
        <w:t>:</w:t>
      </w:r>
    </w:p>
    <w:bookmarkEnd w:id="1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3-тармақтардағы</w:t>
      </w:r>
      <w:r>
        <w:rPr>
          <w:rFonts w:ascii="Times New Roman"/>
          <w:b w:val="false"/>
          <w:i w:val="false"/>
          <w:color w:val="000000"/>
          <w:sz w:val="28"/>
        </w:rPr>
        <w:t xml:space="preserve"> "органның" деген сөз "орган ведомствосының"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"оның аумақтық бөлімшесіне" деген сөздер "оның ведомствосының аумақтық бөлімшесіне" деген сөздермен ауыстырылсын;</w:t>
      </w:r>
    </w:p>
    <w:bookmarkStart w:name="z1858" w:id="1545"/>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15-тарау</w:t>
      </w:r>
      <w:r>
        <w:rPr>
          <w:rFonts w:ascii="Times New Roman"/>
          <w:b w:val="false"/>
          <w:i w:val="false"/>
          <w:color w:val="000000"/>
          <w:sz w:val="28"/>
        </w:rPr>
        <w:t xml:space="preserve"> мынадай мазмұндағы 88-1-баппен толықтырылсын:</w:t>
      </w:r>
    </w:p>
    <w:bookmarkEnd w:id="1545"/>
    <w:bookmarkStart w:name="z1859" w:id="1546"/>
    <w:p>
      <w:pPr>
        <w:spacing w:after="0"/>
        <w:ind w:left="0"/>
        <w:jc w:val="both"/>
      </w:pPr>
      <w:r>
        <w:rPr>
          <w:rFonts w:ascii="Times New Roman"/>
          <w:b w:val="false"/>
          <w:i w:val="false"/>
          <w:color w:val="000000"/>
          <w:sz w:val="28"/>
        </w:rPr>
        <w:t>
      "88-1-бап. Қауіпті техникалық құрылғылардың авариясын немесе оқыс оқиғасын тергеп-тексеру</w:t>
      </w:r>
    </w:p>
    <w:bookmarkEnd w:id="1546"/>
    <w:bookmarkStart w:name="z1860" w:id="1547"/>
    <w:p>
      <w:pPr>
        <w:spacing w:after="0"/>
        <w:ind w:left="0"/>
        <w:jc w:val="both"/>
      </w:pPr>
      <w:r>
        <w:rPr>
          <w:rFonts w:ascii="Times New Roman"/>
          <w:b w:val="false"/>
          <w:i w:val="false"/>
          <w:color w:val="000000"/>
          <w:sz w:val="28"/>
        </w:rPr>
        <w:t>
      Қауіпті техникалық құрылғылардың авариясын немесе оқыс оқиғаларын тергеп-тексеру осы тарауға сәйкес жүргізіледі.";</w:t>
      </w:r>
    </w:p>
    <w:bookmarkEnd w:id="1547"/>
    <w:bookmarkStart w:name="z1861" w:id="1548"/>
    <w:p>
      <w:pPr>
        <w:spacing w:after="0"/>
        <w:ind w:left="0"/>
        <w:jc w:val="both"/>
      </w:pPr>
      <w:r>
        <w:rPr>
          <w:rFonts w:ascii="Times New Roman"/>
          <w:b w:val="false"/>
          <w:i w:val="false"/>
          <w:color w:val="000000"/>
          <w:sz w:val="28"/>
        </w:rPr>
        <w:t xml:space="preserve">
      78) 91-баптың </w:t>
      </w:r>
      <w:r>
        <w:rPr>
          <w:rFonts w:ascii="Times New Roman"/>
          <w:b w:val="false"/>
          <w:i w:val="false"/>
          <w:color w:val="000000"/>
          <w:sz w:val="28"/>
        </w:rPr>
        <w:t>2-тармағы</w:t>
      </w:r>
      <w:r>
        <w:rPr>
          <w:rFonts w:ascii="Times New Roman"/>
          <w:b w:val="false"/>
          <w:i w:val="false"/>
          <w:color w:val="000000"/>
          <w:sz w:val="28"/>
        </w:rPr>
        <w:t xml:space="preserve"> "орналастырылған", "басқа" деген сөздерден кейін тиісінше "мемлекеттік резервтің материалдық құндылықтарын" деген сөздермен толықтырылсын;</w:t>
      </w:r>
    </w:p>
    <w:bookmarkEnd w:id="1548"/>
    <w:bookmarkStart w:name="z1862" w:id="1549"/>
    <w:p>
      <w:pPr>
        <w:spacing w:after="0"/>
        <w:ind w:left="0"/>
        <w:jc w:val="both"/>
      </w:pPr>
      <w:r>
        <w:rPr>
          <w:rFonts w:ascii="Times New Roman"/>
          <w:b w:val="false"/>
          <w:i w:val="false"/>
          <w:color w:val="000000"/>
          <w:sz w:val="28"/>
        </w:rPr>
        <w:t>
      79) мынадай мазмұндағы 91-1-баппен толықтырылсын:</w:t>
      </w:r>
    </w:p>
    <w:bookmarkEnd w:id="1549"/>
    <w:bookmarkStart w:name="z1863" w:id="1550"/>
    <w:p>
      <w:pPr>
        <w:spacing w:after="0"/>
        <w:ind w:left="0"/>
        <w:jc w:val="both"/>
      </w:pPr>
      <w:r>
        <w:rPr>
          <w:rFonts w:ascii="Times New Roman"/>
          <w:b w:val="false"/>
          <w:i w:val="false"/>
          <w:color w:val="000000"/>
          <w:sz w:val="28"/>
        </w:rPr>
        <w:t>
      "91-1-бап. Мемлекеттік резервтің материалдық құндылықтарының номенклатурасы және оларды сақтау көлемдері</w:t>
      </w:r>
    </w:p>
    <w:bookmarkEnd w:id="1550"/>
    <w:bookmarkStart w:name="z1864" w:id="1551"/>
    <w:p>
      <w:pPr>
        <w:spacing w:after="0"/>
        <w:ind w:left="0"/>
        <w:jc w:val="both"/>
      </w:pPr>
      <w:r>
        <w:rPr>
          <w:rFonts w:ascii="Times New Roman"/>
          <w:b w:val="false"/>
          <w:i w:val="false"/>
          <w:color w:val="000000"/>
          <w:sz w:val="28"/>
        </w:rPr>
        <w:t>
      Мемлекеттік резервтің материалдық құндылықтарының номенклатурасы және оларды сақтау көлемдері:</w:t>
      </w:r>
    </w:p>
    <w:bookmarkEnd w:id="1551"/>
    <w:bookmarkStart w:name="z1865" w:id="1552"/>
    <w:p>
      <w:pPr>
        <w:spacing w:after="0"/>
        <w:ind w:left="0"/>
        <w:jc w:val="both"/>
      </w:pPr>
      <w:r>
        <w:rPr>
          <w:rFonts w:ascii="Times New Roman"/>
          <w:b w:val="false"/>
          <w:i w:val="false"/>
          <w:color w:val="000000"/>
          <w:sz w:val="28"/>
        </w:rPr>
        <w:t>
      1) Қазақстан Республикасының жұмылдыру жоспарына сәйкес жұмылдыру тапсырмасын орындайтын орталық атқарушы органдардың, Қазақстан Республикасының Президентіне тікелей бағынатын және есеп беретін мемлекеттік органдардың;</w:t>
      </w:r>
    </w:p>
    <w:bookmarkEnd w:id="1552"/>
    <w:bookmarkStart w:name="z1866" w:id="1553"/>
    <w:p>
      <w:pPr>
        <w:spacing w:after="0"/>
        <w:ind w:left="0"/>
        <w:jc w:val="both"/>
      </w:pPr>
      <w:r>
        <w:rPr>
          <w:rFonts w:ascii="Times New Roman"/>
          <w:b w:val="false"/>
          <w:i w:val="false"/>
          <w:color w:val="000000"/>
          <w:sz w:val="28"/>
        </w:rPr>
        <w:t>
      2) төтенше жағдайлар мен олардың салдарының алдын алу және жою бойынша шараларды қабылдау үшін уәкілетті органның;</w:t>
      </w:r>
    </w:p>
    <w:bookmarkEnd w:id="1553"/>
    <w:bookmarkStart w:name="z1867" w:id="1554"/>
    <w:p>
      <w:pPr>
        <w:spacing w:after="0"/>
        <w:ind w:left="0"/>
        <w:jc w:val="both"/>
      </w:pPr>
      <w:r>
        <w:rPr>
          <w:rFonts w:ascii="Times New Roman"/>
          <w:b w:val="false"/>
          <w:i w:val="false"/>
          <w:color w:val="000000"/>
          <w:sz w:val="28"/>
        </w:rPr>
        <w:t>
      3) нарыққа реттеушілік ықпал ету, гуманитарлық көмек және босқындарға көмек көрсету үшін мүдделі мемлекеттік органдардың ұсыныстары негізінде қалыптастырылады.";</w:t>
      </w:r>
    </w:p>
    <w:bookmarkEnd w:id="1554"/>
    <w:bookmarkStart w:name="z1868" w:id="1555"/>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92-бапта</w:t>
      </w:r>
      <w:r>
        <w:rPr>
          <w:rFonts w:ascii="Times New Roman"/>
          <w:b w:val="false"/>
          <w:i w:val="false"/>
          <w:color w:val="000000"/>
          <w:sz w:val="28"/>
        </w:rPr>
        <w:t>:</w:t>
      </w:r>
    </w:p>
    <w:bookmarkEnd w:id="1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"осы Заңның 96-1-бабының 2-тармағында көзделген ережені" деген сөздер "осы Заңның 13-бабының 11-2) тармақшасында және 13-1-бабының 6) тармақшасында көзделген ережелерді"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3-1-бапта</w:t>
      </w:r>
      <w:r>
        <w:rPr>
          <w:rFonts w:ascii="Times New Roman"/>
          <w:b w:val="false"/>
          <w:i w:val="false"/>
          <w:color w:val="000000"/>
          <w:sz w:val="28"/>
        </w:rPr>
        <w:t>:</w:t>
      </w:r>
    </w:p>
    <w:bookmarkStart w:name="z1871" w:id="1556"/>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556"/>
    <w:bookmarkStart w:name="z1872" w:id="1557"/>
    <w:p>
      <w:pPr>
        <w:spacing w:after="0"/>
        <w:ind w:left="0"/>
        <w:jc w:val="both"/>
      </w:pPr>
      <w:r>
        <w:rPr>
          <w:rFonts w:ascii="Times New Roman"/>
          <w:b w:val="false"/>
          <w:i w:val="false"/>
          <w:color w:val="000000"/>
          <w:sz w:val="28"/>
        </w:rPr>
        <w:t>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берілетін және жұмылдыру резервінде сақтаудағы материалдық құндылықтардың Қазақстан Республикасы заңнамасының талаптарына сәйкестігі тұрғысынан зерттеулер (сынақтар) жүргізуді ұйымдастырады.";</w:t>
      </w:r>
    </w:p>
    <w:bookmarkEnd w:id="1557"/>
    <w:bookmarkStart w:name="z1873" w:id="1558"/>
    <w:p>
      <w:pPr>
        <w:spacing w:after="0"/>
        <w:ind w:left="0"/>
        <w:jc w:val="both"/>
      </w:pPr>
      <w:r>
        <w:rPr>
          <w:rFonts w:ascii="Times New Roman"/>
          <w:b w:val="false"/>
          <w:i w:val="false"/>
          <w:color w:val="000000"/>
          <w:sz w:val="28"/>
        </w:rPr>
        <w:t xml:space="preserve">
      екінші бөлік "саламаттылығы" деген сөзден кейін "және (немесе) ветеринария" деген сөздермен толықтырылсын; </w:t>
      </w:r>
    </w:p>
    <w:bookmarkEnd w:id="1558"/>
    <w:bookmarkStart w:name="z1874" w:id="1559"/>
    <w:p>
      <w:pPr>
        <w:spacing w:after="0"/>
        <w:ind w:left="0"/>
        <w:jc w:val="both"/>
      </w:pPr>
      <w:r>
        <w:rPr>
          <w:rFonts w:ascii="Times New Roman"/>
          <w:b w:val="false"/>
          <w:i w:val="false"/>
          <w:color w:val="000000"/>
          <w:sz w:val="28"/>
        </w:rPr>
        <w:t>
      төртінші бөлік "Материалдық құндылықтарды" деген сөздер "Мемлекеттік резервтің материалдық құндылықтарын" деген сөздермен ауыстырылсын;</w:t>
      </w:r>
    </w:p>
    <w:bookmarkEnd w:id="1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876" w:id="1560"/>
    <w:p>
      <w:pPr>
        <w:spacing w:after="0"/>
        <w:ind w:left="0"/>
        <w:jc w:val="both"/>
      </w:pPr>
      <w:r>
        <w:rPr>
          <w:rFonts w:ascii="Times New Roman"/>
          <w:b w:val="false"/>
          <w:i w:val="false"/>
          <w:color w:val="000000"/>
          <w:sz w:val="28"/>
        </w:rPr>
        <w:t>
      "4. Мемлекеттік резервтің материалдық құндылықтарын сақтау нормативтерін мемлекеттік резерв жүйесінің ведомстволық бағынысты ұйымы әзірлейді және мемлекеттік материалдық резерв саласындағы уәкілетті орган бекітеді.</w:t>
      </w:r>
    </w:p>
    <w:bookmarkEnd w:id="1560"/>
    <w:bookmarkStart w:name="z1877" w:id="1561"/>
    <w:p>
      <w:pPr>
        <w:spacing w:after="0"/>
        <w:ind w:left="0"/>
        <w:jc w:val="both"/>
      </w:pPr>
      <w:r>
        <w:rPr>
          <w:rFonts w:ascii="Times New Roman"/>
          <w:b w:val="false"/>
          <w:i w:val="false"/>
          <w:color w:val="000000"/>
          <w:sz w:val="28"/>
        </w:rPr>
        <w:t>
      Жұмылдыру резервінің материалдық құндылықтарын сақтау нормативтерін жұмылдыру тапсырыстары белгіленген ұйымдар әзірлейді және оларды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бекітеді.";</w:t>
      </w:r>
    </w:p>
    <w:bookmarkEnd w:id="1561"/>
    <w:bookmarkStart w:name="z1878" w:id="1562"/>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93-бапта</w:t>
      </w:r>
      <w:r>
        <w:rPr>
          <w:rFonts w:ascii="Times New Roman"/>
          <w:b w:val="false"/>
          <w:i w:val="false"/>
          <w:color w:val="000000"/>
          <w:sz w:val="28"/>
        </w:rPr>
        <w:t xml:space="preserve">: </w:t>
      </w:r>
    </w:p>
    <w:bookmarkEnd w:id="1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"мемлекеттік резерв жүйесінің ведомстволық бағынысты ұйымдарында және мемлекеттiк резервтiң материалдық құндылықтарын сақтау пункттерiнде" деген сөздер "мемлекеттiк резервтiң материалдық құндылықтарын сақтау пункттерiнде, мемлекеттік резерв жүйесінің ведомстволық бағынысты ұйымдарында және шарт негізінде жұмылдыру тапсырыстары белгіленген ұйымдарда"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"Мемлекеттік резерв жүйесінің ведомстволық бағынысты ұйымдары, мемлекеттiк резервтiң материалдық құндылықтарын сақтау пункттерi" деген сөздер "Мемлекеттік резервтің материалдық құндылықтарын сақтау пункттері, мемлекеттік резерв жүйесінің ведомстволық бағынысты ұйымдары"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882" w:id="1563"/>
    <w:p>
      <w:pPr>
        <w:spacing w:after="0"/>
        <w:ind w:left="0"/>
        <w:jc w:val="both"/>
      </w:pPr>
      <w:r>
        <w:rPr>
          <w:rFonts w:ascii="Times New Roman"/>
          <w:b w:val="false"/>
          <w:i w:val="false"/>
          <w:color w:val="000000"/>
          <w:sz w:val="28"/>
        </w:rPr>
        <w:t>
      "2-1. Мемлекеттік резервтің материалдық құндылықтарын беру және сақтау тәртібі, сондай-ақ мемлекеттік резервтің материалдық құндылықтарын сақтау пункттеріне қойылатын өлшемшарттар мемлекеттік материалдық резервтің материалдық құндылықтарымен операциялар жүргізу қағидаларында белгіленеді.";</w:t>
      </w:r>
    </w:p>
    <w:bookmarkEnd w:id="1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"Жұмылдыру резервінің материалдық құндылықтарын сақтауды жүзеге асыратын ұйымдардың тізбесі, осы құндылықтардың атауы мен оларды сақтау көлемі", "номенклатурасына және сақтау көлемдерінде айқындалады" деген сөздер тиісінше "Жұмылдыру тапсырыстары орналастырылған ұйымдар", "номенклатурасында және сақтау көлемдерінде көрсетіледі"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885" w:id="1564"/>
    <w:p>
      <w:pPr>
        <w:spacing w:after="0"/>
        <w:ind w:left="0"/>
        <w:jc w:val="both"/>
      </w:pPr>
      <w:r>
        <w:rPr>
          <w:rFonts w:ascii="Times New Roman"/>
          <w:b w:val="false"/>
          <w:i w:val="false"/>
          <w:color w:val="000000"/>
          <w:sz w:val="28"/>
        </w:rPr>
        <w:t xml:space="preserve">
      бірінші бөліктегі "мемлекеттік резервтің" деген сөздер "жұмылдыру резервінің" деген сөздермен ауыстырылсын; </w:t>
      </w:r>
    </w:p>
    <w:bookmarkEnd w:id="1564"/>
    <w:bookmarkStart w:name="z1886" w:id="1565"/>
    <w:p>
      <w:pPr>
        <w:spacing w:after="0"/>
        <w:ind w:left="0"/>
        <w:jc w:val="both"/>
      </w:pPr>
      <w:r>
        <w:rPr>
          <w:rFonts w:ascii="Times New Roman"/>
          <w:b w:val="false"/>
          <w:i w:val="false"/>
          <w:color w:val="000000"/>
          <w:sz w:val="28"/>
        </w:rPr>
        <w:t>
      мынадай мазмұндағы екінші бөлікпен толықтырылсын:</w:t>
      </w:r>
    </w:p>
    <w:bookmarkEnd w:id="1565"/>
    <w:bookmarkStart w:name="z1887" w:id="1566"/>
    <w:p>
      <w:pPr>
        <w:spacing w:after="0"/>
        <w:ind w:left="0"/>
        <w:jc w:val="both"/>
      </w:pPr>
      <w:r>
        <w:rPr>
          <w:rFonts w:ascii="Times New Roman"/>
          <w:b w:val="false"/>
          <w:i w:val="false"/>
          <w:color w:val="000000"/>
          <w:sz w:val="28"/>
        </w:rPr>
        <w:t>
      "Жұмылдыру тапсырыстары белгіленген ұйымдар мемлекеттік резервтің материалдық құндылықтарының номенклатурасы мен оларды сақтау көлемдеріне сәйкес материалдық құндылықтарды кейіннен жұмылдыру резервіне сала отырып, жұмылдыру резервінің материалдық құндылықтарын жаңартуды шарт негізінде жүзеге асырады.";</w:t>
      </w:r>
    </w:p>
    <w:bookmarkEnd w:id="1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889" w:id="1567"/>
    <w:p>
      <w:pPr>
        <w:spacing w:after="0"/>
        <w:ind w:left="0"/>
        <w:jc w:val="both"/>
      </w:pPr>
      <w:r>
        <w:rPr>
          <w:rFonts w:ascii="Times New Roman"/>
          <w:b w:val="false"/>
          <w:i w:val="false"/>
          <w:color w:val="000000"/>
          <w:sz w:val="28"/>
        </w:rPr>
        <w:t>
      "5. Мемлекеттік резервтің материалдық құндылықтарын сақтау пункттері, мемлекеттік резерв жүйесінің ведомстволық бағынысты ұйымдары және жұмылдыру тапсырыстары белгіленген ұйымдар мемлекеттің резервтің материалдық құндылықтарының бар-жоғы және олардың қозғалысы туралы есептер береді.</w:t>
      </w:r>
    </w:p>
    <w:bookmarkEnd w:id="1567"/>
    <w:bookmarkStart w:name="z1890" w:id="1568"/>
    <w:p>
      <w:pPr>
        <w:spacing w:after="0"/>
        <w:ind w:left="0"/>
        <w:jc w:val="both"/>
      </w:pPr>
      <w:r>
        <w:rPr>
          <w:rFonts w:ascii="Times New Roman"/>
          <w:b w:val="false"/>
          <w:i w:val="false"/>
          <w:color w:val="000000"/>
          <w:sz w:val="28"/>
        </w:rPr>
        <w:t>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мемлекеттік материалдық резерв саласындағы уәкілетті органға тиісті саланың жұмылдыру резервінің материалдық құндылықтарының бар-жоғы мен қозғалысы туралы есептерді ұсынады.";</w:t>
      </w:r>
    </w:p>
    <w:bookmarkEnd w:id="1568"/>
    <w:bookmarkStart w:name="z1891" w:id="1569"/>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94-1-баптар</w:t>
      </w:r>
      <w:r>
        <w:rPr>
          <w:rFonts w:ascii="Times New Roman"/>
          <w:b w:val="false"/>
          <w:i w:val="false"/>
          <w:color w:val="000000"/>
          <w:sz w:val="28"/>
        </w:rPr>
        <w:t xml:space="preserve"> мынадай редакцияда жазылсын: </w:t>
      </w:r>
    </w:p>
    <w:bookmarkEnd w:id="1569"/>
    <w:bookmarkStart w:name="z1892" w:id="1570"/>
    <w:p>
      <w:pPr>
        <w:spacing w:after="0"/>
        <w:ind w:left="0"/>
        <w:jc w:val="both"/>
      </w:pPr>
      <w:r>
        <w:rPr>
          <w:rFonts w:ascii="Times New Roman"/>
          <w:b w:val="false"/>
          <w:i w:val="false"/>
          <w:color w:val="000000"/>
          <w:sz w:val="28"/>
        </w:rPr>
        <w:t>
      "94-бап. Мемлекеттік резервтің материалдық құндылықтарын пайдалану негіздері</w:t>
      </w:r>
    </w:p>
    <w:bookmarkEnd w:id="1570"/>
    <w:bookmarkStart w:name="z1893" w:id="1571"/>
    <w:p>
      <w:pPr>
        <w:spacing w:after="0"/>
        <w:ind w:left="0"/>
        <w:jc w:val="both"/>
      </w:pPr>
      <w:r>
        <w:rPr>
          <w:rFonts w:ascii="Times New Roman"/>
          <w:b w:val="false"/>
          <w:i w:val="false"/>
          <w:color w:val="000000"/>
          <w:sz w:val="28"/>
        </w:rPr>
        <w:t>
      1. Мемлекеттік резервтің материалдық құндылықтарын жұмылдыру мұқтажы үшін пайдалану Қазақстан Республикасының, мемлекеттік органдардың, әкімшілік-аумақтық бірліктердің және ұйымдардың жұмылдыру жоспарлары негізінде жүзеге асырылады.</w:t>
      </w:r>
    </w:p>
    <w:bookmarkEnd w:id="1571"/>
    <w:bookmarkStart w:name="z1894" w:id="1572"/>
    <w:p>
      <w:pPr>
        <w:spacing w:after="0"/>
        <w:ind w:left="0"/>
        <w:jc w:val="both"/>
      </w:pPr>
      <w:r>
        <w:rPr>
          <w:rFonts w:ascii="Times New Roman"/>
          <w:b w:val="false"/>
          <w:i w:val="false"/>
          <w:color w:val="000000"/>
          <w:sz w:val="28"/>
        </w:rPr>
        <w:t>
      2. Мемлекеттік резервтің материалдық құндылықтарын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bookmarkEnd w:id="1572"/>
    <w:bookmarkStart w:name="z1895" w:id="1573"/>
    <w:p>
      <w:pPr>
        <w:spacing w:after="0"/>
        <w:ind w:left="0"/>
        <w:jc w:val="both"/>
      </w:pPr>
      <w:r>
        <w:rPr>
          <w:rFonts w:ascii="Times New Roman"/>
          <w:b w:val="false"/>
          <w:i w:val="false"/>
          <w:color w:val="000000"/>
          <w:sz w:val="28"/>
        </w:rPr>
        <w:t>
      3. Мемлекеттік резервтің материалдық құндылықтарын табиғи және техногендік сипаттағы төтенше жағдайлардың және олардың салдарының алдын алу және оларды жою жөнінде шаралар қабылдау үшін пайдалану уәкілетті органның шешімі бойынша, ал жұмылдыру резервінің материалдық құндылықтары пайдаланылған жағдайда – жұмылдыру тапсырмасын орындайтын орталық атқарушы органдармен, Қазақстан Республикасының Президентіне тікелей бағынатын және есеп беретін мемлекеттік органдармен келісу бойынша жүзеге асырылады.</w:t>
      </w:r>
    </w:p>
    <w:bookmarkEnd w:id="1573"/>
    <w:bookmarkStart w:name="z1896" w:id="1574"/>
    <w:p>
      <w:pPr>
        <w:spacing w:after="0"/>
        <w:ind w:left="0"/>
        <w:jc w:val="both"/>
      </w:pPr>
      <w:r>
        <w:rPr>
          <w:rFonts w:ascii="Times New Roman"/>
          <w:b w:val="false"/>
          <w:i w:val="false"/>
          <w:color w:val="000000"/>
          <w:sz w:val="28"/>
        </w:rPr>
        <w:t>
      94-1-бап. Мемлекеттiк резервтен материалдық құндылықтарды шығару тәртiбі</w:t>
      </w:r>
    </w:p>
    <w:bookmarkEnd w:id="1574"/>
    <w:bookmarkStart w:name="z1897" w:id="1575"/>
    <w:p>
      <w:pPr>
        <w:spacing w:after="0"/>
        <w:ind w:left="0"/>
        <w:jc w:val="both"/>
      </w:pPr>
      <w:r>
        <w:rPr>
          <w:rFonts w:ascii="Times New Roman"/>
          <w:b w:val="false"/>
          <w:i w:val="false"/>
          <w:color w:val="000000"/>
          <w:sz w:val="28"/>
        </w:rPr>
        <w:t>
      1. Мемлекеттiк резервтен материалдық құндылықтарды шығару:</w:t>
      </w:r>
    </w:p>
    <w:bookmarkEnd w:id="1575"/>
    <w:bookmarkStart w:name="z1898" w:id="1576"/>
    <w:p>
      <w:pPr>
        <w:spacing w:after="0"/>
        <w:ind w:left="0"/>
        <w:jc w:val="both"/>
      </w:pPr>
      <w:r>
        <w:rPr>
          <w:rFonts w:ascii="Times New Roman"/>
          <w:b w:val="false"/>
          <w:i w:val="false"/>
          <w:color w:val="000000"/>
          <w:sz w:val="28"/>
        </w:rPr>
        <w:t>
      1) жаңарту;</w:t>
      </w:r>
    </w:p>
    <w:bookmarkEnd w:id="1576"/>
    <w:bookmarkStart w:name="z1899" w:id="1577"/>
    <w:p>
      <w:pPr>
        <w:spacing w:after="0"/>
        <w:ind w:left="0"/>
        <w:jc w:val="both"/>
      </w:pPr>
      <w:r>
        <w:rPr>
          <w:rFonts w:ascii="Times New Roman"/>
          <w:b w:val="false"/>
          <w:i w:val="false"/>
          <w:color w:val="000000"/>
          <w:sz w:val="28"/>
        </w:rPr>
        <w:t>
      2) қарызға беру;</w:t>
      </w:r>
    </w:p>
    <w:bookmarkEnd w:id="1577"/>
    <w:bookmarkStart w:name="z1900" w:id="1578"/>
    <w:p>
      <w:pPr>
        <w:spacing w:after="0"/>
        <w:ind w:left="0"/>
        <w:jc w:val="both"/>
      </w:pPr>
      <w:r>
        <w:rPr>
          <w:rFonts w:ascii="Times New Roman"/>
          <w:b w:val="false"/>
          <w:i w:val="false"/>
          <w:color w:val="000000"/>
          <w:sz w:val="28"/>
        </w:rPr>
        <w:t>
      3) броньнан шығару тәртiбiмен жүзеге асырылады.</w:t>
      </w:r>
    </w:p>
    <w:bookmarkEnd w:id="1578"/>
    <w:bookmarkStart w:name="z1901" w:id="1579"/>
    <w:p>
      <w:pPr>
        <w:spacing w:after="0"/>
        <w:ind w:left="0"/>
        <w:jc w:val="both"/>
      </w:pPr>
      <w:r>
        <w:rPr>
          <w:rFonts w:ascii="Times New Roman"/>
          <w:b w:val="false"/>
          <w:i w:val="false"/>
          <w:color w:val="000000"/>
          <w:sz w:val="28"/>
        </w:rPr>
        <w:t>
      2. Мемлекеттік резервтен материалдық құндылықтарды шығару тәртібі номенклатура өзгерген кезде, жаңарту және броньнан шығару тәртібімен мемлекеттік материалдық резервтен материалдық құндылықтарды шығару қағидаларымен реттелетін жаңарту және броньнан шығару тәртібімен шығаруды қоспағанда, мемлекеттік материалдық резервтің материалдық құндылықтарымен операциялар жүргізу қағидаларында белгіленеді.</w:t>
      </w:r>
    </w:p>
    <w:bookmarkEnd w:id="1579"/>
    <w:bookmarkStart w:name="z1902" w:id="1580"/>
    <w:p>
      <w:pPr>
        <w:spacing w:after="0"/>
        <w:ind w:left="0"/>
        <w:jc w:val="both"/>
      </w:pPr>
      <w:r>
        <w:rPr>
          <w:rFonts w:ascii="Times New Roman"/>
          <w:b w:val="false"/>
          <w:i w:val="false"/>
          <w:color w:val="000000"/>
          <w:sz w:val="28"/>
        </w:rPr>
        <w:t>
      3. Мемлекеттік резервтің материалдық құндылықтарын сақтау пункттері мемлекеттік резервтің материалдық құндылықтарының номенклатурасына және оларды сақтау көлемдеріне сәйкес материалдық құндылықтарды мемлекеттік резервке кейіннен сала отырып, шарт негiзінде мемлекеттiк резервтiң материалдық құндылықтарын жаңартуды жүзеге асырады.</w:t>
      </w:r>
    </w:p>
    <w:bookmarkEnd w:id="1580"/>
    <w:bookmarkStart w:name="z1903" w:id="1581"/>
    <w:p>
      <w:pPr>
        <w:spacing w:after="0"/>
        <w:ind w:left="0"/>
        <w:jc w:val="both"/>
      </w:pPr>
      <w:r>
        <w:rPr>
          <w:rFonts w:ascii="Times New Roman"/>
          <w:b w:val="false"/>
          <w:i w:val="false"/>
          <w:color w:val="000000"/>
          <w:sz w:val="28"/>
        </w:rPr>
        <w:t>
      4. Қарызға беру тәртiбiмен мемлекеттік резервтен материалдық құндылықтар шығарылған кезде алушы қаржы нарығы мен қаржы ұйымдарын бақылау және қадағалау жөнiндегi уәкiлеттi орган айқындайтын тәртiппен екiншi деңгейдегi банктерден кепiлдiктер береді.</w:t>
      </w:r>
    </w:p>
    <w:bookmarkEnd w:id="1581"/>
    <w:bookmarkStart w:name="z1904" w:id="1582"/>
    <w:p>
      <w:pPr>
        <w:spacing w:after="0"/>
        <w:ind w:left="0"/>
        <w:jc w:val="both"/>
      </w:pPr>
      <w:r>
        <w:rPr>
          <w:rFonts w:ascii="Times New Roman"/>
          <w:b w:val="false"/>
          <w:i w:val="false"/>
          <w:color w:val="000000"/>
          <w:sz w:val="28"/>
        </w:rPr>
        <w:t>
      5. Номенклатура өзгерген кезде броньнан шығару тәртібімен мемлекеттік резервтен материалдық құндылықтарды шығаруды Қазақстан Республикасы Үкіметінің броньнан шығару тәртібімен мемлекеттік резервтен материалдық құндылықтарды шығару туралы шешімі негізінде мемлекеттік материалдық резерв саласындағы уәкілетті орган жүзеге асырады.</w:t>
      </w:r>
    </w:p>
    <w:bookmarkEnd w:id="1582"/>
    <w:bookmarkStart w:name="z1905" w:id="1583"/>
    <w:p>
      <w:pPr>
        <w:spacing w:after="0"/>
        <w:ind w:left="0"/>
        <w:jc w:val="both"/>
      </w:pPr>
      <w:r>
        <w:rPr>
          <w:rFonts w:ascii="Times New Roman"/>
          <w:b w:val="false"/>
          <w:i w:val="false"/>
          <w:color w:val="000000"/>
          <w:sz w:val="28"/>
        </w:rPr>
        <w:t>
      Номенклатура өзгерген кезде броньнан шығару тәртібімен жұмылдыру резервінен материалдық құндылықтарды шығаруды Қазақстан Республикасы Үкіметінің броньнан шығару тәртібімен мемлекеттік резервтен материалдық құндылықтарды шығару туралы шешімі негізінде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жүзеге асырады.</w:t>
      </w:r>
    </w:p>
    <w:bookmarkEnd w:id="1583"/>
    <w:bookmarkStart w:name="z1906" w:id="1584"/>
    <w:p>
      <w:pPr>
        <w:spacing w:after="0"/>
        <w:ind w:left="0"/>
        <w:jc w:val="both"/>
      </w:pPr>
      <w:r>
        <w:rPr>
          <w:rFonts w:ascii="Times New Roman"/>
          <w:b w:val="false"/>
          <w:i w:val="false"/>
          <w:color w:val="000000"/>
          <w:sz w:val="28"/>
        </w:rPr>
        <w:t>
      Броньнан шығару тәртібімен мемлекеттік резервтен материалдық құндылықтарды шығару, номенклатура өзгерген және кәдеге жаратылған немесе жойылған кезде броньнан шығаруды қоспағанда, кейіннен сала отырып жүзеге асырылады.</w:t>
      </w:r>
    </w:p>
    <w:bookmarkEnd w:id="1584"/>
    <w:bookmarkStart w:name="z1907" w:id="1585"/>
    <w:p>
      <w:pPr>
        <w:spacing w:after="0"/>
        <w:ind w:left="0"/>
        <w:jc w:val="both"/>
      </w:pPr>
      <w:r>
        <w:rPr>
          <w:rFonts w:ascii="Times New Roman"/>
          <w:b w:val="false"/>
          <w:i w:val="false"/>
          <w:color w:val="000000"/>
          <w:sz w:val="28"/>
        </w:rPr>
        <w:t>
      6. Жаңарту тәртібімен басқа мемлекеттік органдардың балансына өтеусіз негізде берілген мемлекеттік резервтің материалдық құндылықтары, сондай-ақ номенклатура өзгерген және кәдеге жаратылған немесе жойылған кезде броньнан шығарылғандарды қоспағанда, броньнан шығарылған материалдық құндылықтар бюджет қаражаты есебінен өтелуге жатады.</w:t>
      </w:r>
    </w:p>
    <w:bookmarkEnd w:id="1585"/>
    <w:bookmarkStart w:name="z1908" w:id="1586"/>
    <w:p>
      <w:pPr>
        <w:spacing w:after="0"/>
        <w:ind w:left="0"/>
        <w:jc w:val="both"/>
      </w:pPr>
      <w:r>
        <w:rPr>
          <w:rFonts w:ascii="Times New Roman"/>
          <w:b w:val="false"/>
          <w:i w:val="false"/>
          <w:color w:val="000000"/>
          <w:sz w:val="28"/>
        </w:rPr>
        <w:t>
      7. Гуманитарлық көмекті жеткізу және беру жөніндегі шығындарды өтеу Қазақстан Республикасы Үкіметінің шешімі негізінде Қазақстан Республикасы Үкіметінің резервінен жүзеге асырылады.</w:t>
      </w:r>
    </w:p>
    <w:bookmarkEnd w:id="1586"/>
    <w:p>
      <w:pPr>
        <w:spacing w:after="0"/>
        <w:ind w:left="0"/>
        <w:jc w:val="both"/>
      </w:pPr>
      <w:r>
        <w:rPr>
          <w:rFonts w:ascii="Times New Roman"/>
          <w:b w:val="false"/>
          <w:i w:val="false"/>
          <w:color w:val="000000"/>
          <w:sz w:val="28"/>
        </w:rPr>
        <w:t>
      8. Мемлекеттік материалдық резервтің жаңартылуға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мемлекеттік резерв жүйесінің ведомстволық бағынысты ұйымдарының балансына беру тәртібі мемлекеттік материалдық резервтің материалдық құндылықтарымен операциялар жүргізу қағидаларында айқындалады.</w:t>
      </w:r>
    </w:p>
    <w:bookmarkStart w:name="z1909" w:id="1587"/>
    <w:p>
      <w:pPr>
        <w:spacing w:after="0"/>
        <w:ind w:left="0"/>
        <w:jc w:val="both"/>
      </w:pPr>
      <w:r>
        <w:rPr>
          <w:rFonts w:ascii="Times New Roman"/>
          <w:b w:val="false"/>
          <w:i w:val="false"/>
          <w:color w:val="000000"/>
          <w:sz w:val="28"/>
        </w:rPr>
        <w:t>
      9. Мемлекеттiк резервтен материалдық құндылықтарды шығарған кезде оларды өткізуден алынған қаражат мемлекеттік материалдық резерв саласындағы уәкілетті орган немесе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сатып алу-сату шартының толық орындалғаны туралы растауды алғаннан кейін үш жұмыс күні ішінде бюджетке есепке жатқызылуға жатады.";</w:t>
      </w:r>
    </w:p>
    <w:bookmarkEnd w:id="1587"/>
    <w:bookmarkStart w:name="z1910" w:id="1588"/>
    <w:p>
      <w:pPr>
        <w:spacing w:after="0"/>
        <w:ind w:left="0"/>
        <w:jc w:val="both"/>
      </w:pPr>
      <w:r>
        <w:rPr>
          <w:rFonts w:ascii="Times New Roman"/>
          <w:b w:val="false"/>
          <w:i w:val="false"/>
          <w:color w:val="000000"/>
          <w:sz w:val="28"/>
        </w:rPr>
        <w:t>
      83) мынадай мазмұндағы 94-2-баппен толықтырылсын:</w:t>
      </w:r>
    </w:p>
    <w:bookmarkEnd w:id="1588"/>
    <w:bookmarkStart w:name="z1911" w:id="1589"/>
    <w:p>
      <w:pPr>
        <w:spacing w:after="0"/>
        <w:ind w:left="0"/>
        <w:jc w:val="both"/>
      </w:pPr>
      <w:r>
        <w:rPr>
          <w:rFonts w:ascii="Times New Roman"/>
          <w:b w:val="false"/>
          <w:i w:val="false"/>
          <w:color w:val="000000"/>
          <w:sz w:val="28"/>
        </w:rPr>
        <w:t xml:space="preserve">
      "94-2-бап. Мемлекеттік резервтің материалдық құндылықтарын кәдеге жарату немесе жою </w:t>
      </w:r>
    </w:p>
    <w:bookmarkEnd w:id="1589"/>
    <w:bookmarkStart w:name="z1912" w:id="1590"/>
    <w:p>
      <w:pPr>
        <w:spacing w:after="0"/>
        <w:ind w:left="0"/>
        <w:jc w:val="both"/>
      </w:pPr>
      <w:r>
        <w:rPr>
          <w:rFonts w:ascii="Times New Roman"/>
          <w:b w:val="false"/>
          <w:i w:val="false"/>
          <w:color w:val="000000"/>
          <w:sz w:val="28"/>
        </w:rPr>
        <w:t>
      1. Мемлекеттік резервтің материалдық құндылықтарын кәдеге жарату немесе жою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bookmarkEnd w:id="1590"/>
    <w:bookmarkStart w:name="z1913" w:id="1591"/>
    <w:p>
      <w:pPr>
        <w:spacing w:after="0"/>
        <w:ind w:left="0"/>
        <w:jc w:val="both"/>
      </w:pPr>
      <w:r>
        <w:rPr>
          <w:rFonts w:ascii="Times New Roman"/>
          <w:b w:val="false"/>
          <w:i w:val="false"/>
          <w:color w:val="000000"/>
          <w:sz w:val="28"/>
        </w:rPr>
        <w:t xml:space="preserve">
      Жұмылдыру резервінің материалдық құндылықтарын кәдеге жарату немесе жою туралы шешімді мемлекеттік материалдық резерв саласындағы уәкілетті органмен және мемлекеттік мүлікті басқару жөніндегі уәкілетті органмен келісу бойынша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қабылдайды. </w:t>
      </w:r>
    </w:p>
    <w:bookmarkEnd w:id="1591"/>
    <w:bookmarkStart w:name="z1914" w:id="1592"/>
    <w:p>
      <w:pPr>
        <w:spacing w:after="0"/>
        <w:ind w:left="0"/>
        <w:jc w:val="both"/>
      </w:pPr>
      <w:r>
        <w:rPr>
          <w:rFonts w:ascii="Times New Roman"/>
          <w:b w:val="false"/>
          <w:i w:val="false"/>
          <w:color w:val="000000"/>
          <w:sz w:val="28"/>
        </w:rPr>
        <w:t>
      2. Мемлекеттік резервтің материалдық құндылықтарын кәдеге жарату немесе жою Қазақстан Республикасының заңнамасында белгіленген тәртіппен бюджет қаражаты есебінен жүзеге асырылады.</w:t>
      </w:r>
    </w:p>
    <w:bookmarkEnd w:id="1592"/>
    <w:bookmarkStart w:name="z1915" w:id="1593"/>
    <w:p>
      <w:pPr>
        <w:spacing w:after="0"/>
        <w:ind w:left="0"/>
        <w:jc w:val="both"/>
      </w:pPr>
      <w:r>
        <w:rPr>
          <w:rFonts w:ascii="Times New Roman"/>
          <w:b w:val="false"/>
          <w:i w:val="false"/>
          <w:color w:val="000000"/>
          <w:sz w:val="28"/>
        </w:rPr>
        <w:t>
      3. Кәдеге жаратылған тауарлар мемлекеттік материалдық резервтің материалдық құндылықтарын есептен шығару, жою, кәдеге жарату және кәдеге жаратылған тауарларды өткізу қағидаларына сәйкес мемлекеттік материалдық резерв саласындағы уәкілетті органның өткізуіне жатады.</w:t>
      </w:r>
    </w:p>
    <w:bookmarkEnd w:id="1593"/>
    <w:bookmarkStart w:name="z1916" w:id="1594"/>
    <w:p>
      <w:pPr>
        <w:spacing w:after="0"/>
        <w:ind w:left="0"/>
        <w:jc w:val="both"/>
      </w:pPr>
      <w:r>
        <w:rPr>
          <w:rFonts w:ascii="Times New Roman"/>
          <w:b w:val="false"/>
          <w:i w:val="false"/>
          <w:color w:val="000000"/>
          <w:sz w:val="28"/>
        </w:rPr>
        <w:t>
      Жұмылдыру резервінің кәдеге жаратылған тауарлары мемлекеттік материалдық резервтің материалдық құндылықтарын есептен шығару, жою, кәдеге жарату және кәдеге жаратылған тауарларды өткізу қағидаларына сәйкес жұмылдыру тапсырмасын орындайтын орталық атқарушы органдардың, Қазақстан Республикасының Президентіне тікелей бағынатын және есеп беретін мемлекеттік органдардың өткізуіне жатады.";</w:t>
      </w:r>
    </w:p>
    <w:bookmarkEnd w:id="1594"/>
    <w:bookmarkStart w:name="z1917" w:id="1595"/>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95-баптағы</w:t>
      </w:r>
      <w:r>
        <w:rPr>
          <w:rFonts w:ascii="Times New Roman"/>
          <w:b w:val="false"/>
          <w:i w:val="false"/>
          <w:color w:val="000000"/>
          <w:sz w:val="28"/>
        </w:rPr>
        <w:t xml:space="preserve"> "Қазақстан Республикасы Үкiметiнiң шешiмдерi негiзiнде" деген сөздер алып тасталсын;</w:t>
      </w:r>
    </w:p>
    <w:bookmarkEnd w:id="1595"/>
    <w:bookmarkStart w:name="z1918" w:id="1596"/>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96-1-бап</w:t>
      </w:r>
      <w:r>
        <w:rPr>
          <w:rFonts w:ascii="Times New Roman"/>
          <w:b w:val="false"/>
          <w:i w:val="false"/>
          <w:color w:val="000000"/>
          <w:sz w:val="28"/>
        </w:rPr>
        <w:t xml:space="preserve"> алып тасталсын; </w:t>
      </w:r>
    </w:p>
    <w:bookmarkEnd w:id="1596"/>
    <w:bookmarkStart w:name="z1919" w:id="1597"/>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98-баптағы</w:t>
      </w:r>
      <w:r>
        <w:rPr>
          <w:rFonts w:ascii="Times New Roman"/>
          <w:b w:val="false"/>
          <w:i w:val="false"/>
          <w:color w:val="000000"/>
          <w:sz w:val="28"/>
        </w:rPr>
        <w:t xml:space="preserve"> "Бұл ретте, мемлекеттiк резерв жүйесiнiң ведомстволық бағынысты ұйымдарында және мемлекеттік резервтің материалдық құндылықтарын сақтау пункттерiнде" деген сөздер "Бұл ретте мемлекеттік резервтің материалдық құндылықтарын сақтау пункттерінде, мемлекеттік резерв жүйесінің ведомстволық бағынысты ұйымдарында және жұмылдыру тапсырыстары белгіленген ұйымдарда" деген сөздермен ауыстырылсын;</w:t>
      </w:r>
    </w:p>
    <w:bookmarkEnd w:id="1597"/>
    <w:bookmarkStart w:name="z1920" w:id="1598"/>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99-бап</w:t>
      </w:r>
      <w:r>
        <w:rPr>
          <w:rFonts w:ascii="Times New Roman"/>
          <w:b w:val="false"/>
          <w:i w:val="false"/>
          <w:color w:val="000000"/>
          <w:sz w:val="28"/>
        </w:rPr>
        <w:t xml:space="preserve"> мынадай редакцияда жазылсын:</w:t>
      </w:r>
    </w:p>
    <w:bookmarkEnd w:id="1598"/>
    <w:bookmarkStart w:name="z1921" w:id="1599"/>
    <w:p>
      <w:pPr>
        <w:spacing w:after="0"/>
        <w:ind w:left="0"/>
        <w:jc w:val="both"/>
      </w:pPr>
      <w:r>
        <w:rPr>
          <w:rFonts w:ascii="Times New Roman"/>
          <w:b w:val="false"/>
          <w:i w:val="false"/>
          <w:color w:val="000000"/>
          <w:sz w:val="28"/>
        </w:rPr>
        <w:t>
      "99-бап. Мемлекеттік резервтің материалдық құндылықтарын есепке алу</w:t>
      </w:r>
    </w:p>
    <w:bookmarkEnd w:id="1599"/>
    <w:bookmarkStart w:name="z1922" w:id="1600"/>
    <w:p>
      <w:pPr>
        <w:spacing w:after="0"/>
        <w:ind w:left="0"/>
        <w:jc w:val="both"/>
      </w:pPr>
      <w:r>
        <w:rPr>
          <w:rFonts w:ascii="Times New Roman"/>
          <w:b w:val="false"/>
          <w:i w:val="false"/>
          <w:color w:val="000000"/>
          <w:sz w:val="28"/>
        </w:rPr>
        <w:t xml:space="preserve">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 </w:t>
      </w:r>
    </w:p>
    <w:bookmarkEnd w:id="1600"/>
    <w:bookmarkStart w:name="z1923" w:id="1601"/>
    <w:p>
      <w:pPr>
        <w:spacing w:after="0"/>
        <w:ind w:left="0"/>
        <w:jc w:val="both"/>
      </w:pPr>
      <w:r>
        <w:rPr>
          <w:rFonts w:ascii="Times New Roman"/>
          <w:b w:val="false"/>
          <w:i w:val="false"/>
          <w:color w:val="000000"/>
          <w:sz w:val="28"/>
        </w:rPr>
        <w:t>
      Бұл ретте жұмылдыру тапсырмасын орындайтын орталық атқарушы органдар, Қазақстан Республикасының Президентіне тікелей бағынатын және есеп беретін мемлекеттік органдар Қазақстан Республикасының заңнамасында белгіленген тәртіппен тиісті саладағы жұмылдыру резервінің материалдық құндылықтарын есепке алуды жүргізеді.";</w:t>
      </w:r>
    </w:p>
    <w:bookmarkEnd w:id="1601"/>
    <w:bookmarkStart w:name="z1924" w:id="1602"/>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8-бөлімнің</w:t>
      </w:r>
      <w:r>
        <w:rPr>
          <w:rFonts w:ascii="Times New Roman"/>
          <w:b w:val="false"/>
          <w:i w:val="false"/>
          <w:color w:val="000000"/>
          <w:sz w:val="28"/>
        </w:rPr>
        <w:t xml:space="preserve"> тақырыбы мынадай редакцияда жазылсын:</w:t>
      </w:r>
    </w:p>
    <w:bookmarkEnd w:id="1602"/>
    <w:bookmarkStart w:name="z1925" w:id="1603"/>
    <w:p>
      <w:pPr>
        <w:spacing w:after="0"/>
        <w:ind w:left="0"/>
        <w:jc w:val="both"/>
      </w:pPr>
      <w:r>
        <w:rPr>
          <w:rFonts w:ascii="Times New Roman"/>
          <w:b w:val="false"/>
          <w:i w:val="false"/>
          <w:color w:val="000000"/>
          <w:sz w:val="28"/>
        </w:rPr>
        <w:t>
      "8-бөлім. Азаматтық қорғау органдары қызметкерлерінің, әскери қызметшілерінің, жұмыскерлерінің мәртебесі, оларды және олардың отбасы мүшелерін әлеуметтік қорғау";</w:t>
      </w:r>
    </w:p>
    <w:bookmarkEnd w:id="1603"/>
    <w:bookmarkStart w:name="z1926" w:id="1604"/>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End w:id="1604"/>
    <w:bookmarkStart w:name="z1927" w:id="1605"/>
    <w:p>
      <w:pPr>
        <w:spacing w:after="0"/>
        <w:ind w:left="0"/>
        <w:jc w:val="both"/>
      </w:pPr>
      <w:r>
        <w:rPr>
          <w:rFonts w:ascii="Times New Roman"/>
          <w:b w:val="false"/>
          <w:i w:val="false"/>
          <w:color w:val="000000"/>
          <w:sz w:val="28"/>
        </w:rPr>
        <w:t>
      "18-тарау. Азаматтық қорғау органдары қызметкерлерінің, әскери қызметшілерінің, жұмыскерлерінің мәртебесі, оларды және олардың отбасы мүшелерін әлеуметтік қорғау";</w:t>
      </w:r>
    </w:p>
    <w:bookmarkEnd w:id="1605"/>
    <w:bookmarkStart w:name="z1928" w:id="1606"/>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100-бапта</w:t>
      </w:r>
      <w:r>
        <w:rPr>
          <w:rFonts w:ascii="Times New Roman"/>
          <w:b w:val="false"/>
          <w:i w:val="false"/>
          <w:color w:val="000000"/>
          <w:sz w:val="28"/>
        </w:rPr>
        <w:t>:</w:t>
      </w:r>
    </w:p>
    <w:bookmarkEnd w:id="1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30" w:id="1607"/>
    <w:p>
      <w:pPr>
        <w:spacing w:after="0"/>
        <w:ind w:left="0"/>
        <w:jc w:val="both"/>
      </w:pPr>
      <w:r>
        <w:rPr>
          <w:rFonts w:ascii="Times New Roman"/>
          <w:b w:val="false"/>
          <w:i w:val="false"/>
          <w:color w:val="000000"/>
          <w:sz w:val="28"/>
        </w:rPr>
        <w:t>
      "100-бап. Азаматтық қорғау органдары қызметкерлерінің, әскери қызметшілері мен жұмыскерлерінің мәртебесі";</w:t>
      </w:r>
    </w:p>
    <w:bookmarkEnd w:id="1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32" w:id="1608"/>
    <w:p>
      <w:pPr>
        <w:spacing w:after="0"/>
        <w:ind w:left="0"/>
        <w:jc w:val="both"/>
      </w:pPr>
      <w:r>
        <w:rPr>
          <w:rFonts w:ascii="Times New Roman"/>
          <w:b w:val="false"/>
          <w:i w:val="false"/>
          <w:color w:val="000000"/>
          <w:sz w:val="28"/>
        </w:rPr>
        <w:t>
      "1. Азаматтық қорғау органдары қызметкерлерден, әскери қызметшілер мен жұмыскерлерден жасақталады.";</w:t>
      </w:r>
    </w:p>
    <w:bookmarkEnd w:id="1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935" w:id="1609"/>
    <w:p>
      <w:pPr>
        <w:spacing w:after="0"/>
        <w:ind w:left="0"/>
        <w:jc w:val="both"/>
      </w:pPr>
      <w:r>
        <w:rPr>
          <w:rFonts w:ascii="Times New Roman"/>
          <w:b w:val="false"/>
          <w:i w:val="false"/>
          <w:color w:val="000000"/>
          <w:sz w:val="28"/>
        </w:rPr>
        <w:t xml:space="preserve">
      "3. Азаматтық қорғау органдарының әскери қызметшілері Қазақстан Республикасының заңнамасында Қазақстан Республикасы Қарулы Күштерінің әскери қызметшілері үшін белгіленген мәртебеге ие болады және құқықтар мен жеңілдіктерді пайдаланады. </w:t>
      </w:r>
    </w:p>
    <w:bookmarkEnd w:id="1609"/>
    <w:bookmarkStart w:name="z1936" w:id="1610"/>
    <w:p>
      <w:pPr>
        <w:spacing w:after="0"/>
        <w:ind w:left="0"/>
        <w:jc w:val="both"/>
      </w:pPr>
      <w:r>
        <w:rPr>
          <w:rFonts w:ascii="Times New Roman"/>
          <w:b w:val="false"/>
          <w:i w:val="false"/>
          <w:color w:val="000000"/>
          <w:sz w:val="28"/>
        </w:rPr>
        <w:t>
      Азаматтық қорғау органдарындағы әскери лауазымдар мен оларға сәйкес әскери атақтар тізбесін Қазақстан Республикасының Президенті бекітеді.</w:t>
      </w:r>
    </w:p>
    <w:bookmarkEnd w:id="1610"/>
    <w:bookmarkStart w:name="z1937" w:id="1611"/>
    <w:p>
      <w:pPr>
        <w:spacing w:after="0"/>
        <w:ind w:left="0"/>
        <w:jc w:val="both"/>
      </w:pPr>
      <w:r>
        <w:rPr>
          <w:rFonts w:ascii="Times New Roman"/>
          <w:b w:val="false"/>
          <w:i w:val="false"/>
          <w:color w:val="000000"/>
          <w:sz w:val="28"/>
        </w:rPr>
        <w:t>
      Азаматтық қорғау органдарының әскери қызметшілері Қазақстан Республикасының заңнамасына сәйкес азаматтық қорғау органдарында әскери қызмет өткереді.</w:t>
      </w:r>
    </w:p>
    <w:bookmarkEnd w:id="1611"/>
    <w:bookmarkStart w:name="z1938" w:id="1612"/>
    <w:p>
      <w:pPr>
        <w:spacing w:after="0"/>
        <w:ind w:left="0"/>
        <w:jc w:val="both"/>
      </w:pPr>
      <w:r>
        <w:rPr>
          <w:rFonts w:ascii="Times New Roman"/>
          <w:b w:val="false"/>
          <w:i w:val="false"/>
          <w:color w:val="000000"/>
          <w:sz w:val="28"/>
        </w:rPr>
        <w:t xml:space="preserve">
      4. Азаматтық қорғау органдарының қызметкерлері Қазақстан Республикасының заңнамасында құқық қорғау органдарының қызметкерлері үшін белгіленген мәртебеге ие болады және құқықтар мен жеңілдіктерді пайдаланады. </w:t>
      </w:r>
    </w:p>
    <w:bookmarkEnd w:id="1612"/>
    <w:bookmarkStart w:name="z1939" w:id="1613"/>
    <w:p>
      <w:pPr>
        <w:spacing w:after="0"/>
        <w:ind w:left="0"/>
        <w:jc w:val="both"/>
      </w:pPr>
      <w:r>
        <w:rPr>
          <w:rFonts w:ascii="Times New Roman"/>
          <w:b w:val="false"/>
          <w:i w:val="false"/>
          <w:color w:val="000000"/>
          <w:sz w:val="28"/>
        </w:rPr>
        <w:t>
      Азаматтық қорғау органдарының қызметкерлері мемлекеттік қызметтің ерекше түріне жататын азаматтық қорғау органдарында қызмет өткереді, оған түсу, өткеру және тоқтату тәртібі Қазақстан Республикасының заңнамасына сәйкес айқындалады.</w:t>
      </w:r>
    </w:p>
    <w:bookmarkEnd w:id="1613"/>
    <w:bookmarkStart w:name="z1940" w:id="1614"/>
    <w:p>
      <w:pPr>
        <w:spacing w:after="0"/>
        <w:ind w:left="0"/>
        <w:jc w:val="both"/>
      </w:pPr>
      <w:r>
        <w:rPr>
          <w:rFonts w:ascii="Times New Roman"/>
          <w:b w:val="false"/>
          <w:i w:val="false"/>
          <w:color w:val="000000"/>
          <w:sz w:val="28"/>
        </w:rPr>
        <w:t>
      Лауазымға орналасуы азаматтық қорғау органдарының негізгі міндеттері мен функцияларын тікелей орындайтын лауазымды адамдарға арнаулы атақтар беру құқығын беретін азаматтық қорғау органдары лауазымдарының тізбесін Қазақстан Республикасының Үкіметі бекітеді.";</w:t>
      </w:r>
    </w:p>
    <w:bookmarkEnd w:id="1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942" w:id="1615"/>
    <w:p>
      <w:pPr>
        <w:spacing w:after="0"/>
        <w:ind w:left="0"/>
        <w:jc w:val="both"/>
      </w:pPr>
      <w:r>
        <w:rPr>
          <w:rFonts w:ascii="Times New Roman"/>
          <w:b w:val="false"/>
          <w:i w:val="false"/>
          <w:color w:val="000000"/>
          <w:sz w:val="28"/>
        </w:rPr>
        <w:t>
      мынадай мазмұндағы 5-1-тармақпен толықтырылсын:</w:t>
      </w:r>
    </w:p>
    <w:bookmarkEnd w:id="1615"/>
    <w:bookmarkStart w:name="z1943" w:id="1616"/>
    <w:p>
      <w:pPr>
        <w:spacing w:after="0"/>
        <w:ind w:left="0"/>
        <w:jc w:val="both"/>
      </w:pPr>
      <w:r>
        <w:rPr>
          <w:rFonts w:ascii="Times New Roman"/>
          <w:b w:val="false"/>
          <w:i w:val="false"/>
          <w:color w:val="000000"/>
          <w:sz w:val="28"/>
        </w:rPr>
        <w:t>
      "5-1. Азаматтық қорғау органдарының жұмыскерлеріне мемлекеттік әкімшілік қызметшілер және азаматтық қызметшілер жатады.</w:t>
      </w:r>
    </w:p>
    <w:bookmarkEnd w:id="1616"/>
    <w:bookmarkStart w:name="z1944" w:id="1617"/>
    <w:p>
      <w:pPr>
        <w:spacing w:after="0"/>
        <w:ind w:left="0"/>
        <w:jc w:val="both"/>
      </w:pPr>
      <w:r>
        <w:rPr>
          <w:rFonts w:ascii="Times New Roman"/>
          <w:b w:val="false"/>
          <w:i w:val="false"/>
          <w:color w:val="000000"/>
          <w:sz w:val="28"/>
        </w:rPr>
        <w:t>
      Мемлекеттік әкімшілік қызметшілерінің еңбек қатынастары Қазақстан Республикасының Еңбек кодексімен және Қазақстан Республикасының мемлекеттік қызмет туралы заңнамасымен реттеледі.</w:t>
      </w:r>
    </w:p>
    <w:bookmarkEnd w:id="1617"/>
    <w:bookmarkStart w:name="z1945" w:id="1618"/>
    <w:p>
      <w:pPr>
        <w:spacing w:after="0"/>
        <w:ind w:left="0"/>
        <w:jc w:val="both"/>
      </w:pPr>
      <w:r>
        <w:rPr>
          <w:rFonts w:ascii="Times New Roman"/>
          <w:b w:val="false"/>
          <w:i w:val="false"/>
          <w:color w:val="000000"/>
          <w:sz w:val="28"/>
        </w:rPr>
        <w:t>
      Азаматтық қызметшілердің еңбек қатынастары Қазақстан Республикасының еңбек заңнамасымен реттеледі.";</w:t>
      </w:r>
    </w:p>
    <w:bookmarkEnd w:id="1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948" w:id="1619"/>
    <w:p>
      <w:pPr>
        <w:spacing w:after="0"/>
        <w:ind w:left="0"/>
        <w:jc w:val="both"/>
      </w:pPr>
      <w:r>
        <w:rPr>
          <w:rFonts w:ascii="Times New Roman"/>
          <w:b w:val="false"/>
          <w:i w:val="false"/>
          <w:color w:val="000000"/>
          <w:sz w:val="28"/>
        </w:rPr>
        <w:t>
      "7. Азаматтық қорғау органдарының қызметкерлері мен әскери қызметшілері әскери және арнаулы атақтарға сәйкес айырым белгілері бар белгіленген үлгідегі нысанды киім мен арнаулы киім-кешек киеді.";</w:t>
      </w:r>
    </w:p>
    <w:bookmarkEnd w:id="1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950" w:id="1620"/>
    <w:p>
      <w:pPr>
        <w:spacing w:after="0"/>
        <w:ind w:left="0"/>
        <w:jc w:val="both"/>
      </w:pPr>
      <w:r>
        <w:rPr>
          <w:rFonts w:ascii="Times New Roman"/>
          <w:b w:val="false"/>
          <w:i w:val="false"/>
          <w:color w:val="000000"/>
          <w:sz w:val="28"/>
        </w:rPr>
        <w:t>
      бірінші бөліктегі "және уәкілетті органның ведомствосына ведомстволық бағынысты кәсіпорындардың" деген сөздер алып тасталсын;</w:t>
      </w:r>
    </w:p>
    <w:bookmarkEnd w:id="1620"/>
    <w:bookmarkStart w:name="z1951" w:id="1621"/>
    <w:p>
      <w:pPr>
        <w:spacing w:after="0"/>
        <w:ind w:left="0"/>
        <w:jc w:val="both"/>
      </w:pPr>
      <w:r>
        <w:rPr>
          <w:rFonts w:ascii="Times New Roman"/>
          <w:b w:val="false"/>
          <w:i w:val="false"/>
          <w:color w:val="000000"/>
          <w:sz w:val="28"/>
        </w:rPr>
        <w:t>
      екінші бөлік алып тасталсын;</w:t>
      </w:r>
    </w:p>
    <w:bookmarkEnd w:id="1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 </w:t>
      </w:r>
    </w:p>
    <w:bookmarkStart w:name="z1953" w:id="1622"/>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101-бапта</w:t>
      </w:r>
      <w:r>
        <w:rPr>
          <w:rFonts w:ascii="Times New Roman"/>
          <w:b w:val="false"/>
          <w:i w:val="false"/>
          <w:color w:val="000000"/>
          <w:sz w:val="28"/>
        </w:rPr>
        <w:t>:</w:t>
      </w:r>
    </w:p>
    <w:bookmarkEnd w:id="1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55" w:id="1623"/>
    <w:p>
      <w:pPr>
        <w:spacing w:after="0"/>
        <w:ind w:left="0"/>
        <w:jc w:val="both"/>
      </w:pPr>
      <w:r>
        <w:rPr>
          <w:rFonts w:ascii="Times New Roman"/>
          <w:b w:val="false"/>
          <w:i w:val="false"/>
          <w:color w:val="000000"/>
          <w:sz w:val="28"/>
        </w:rPr>
        <w:t>
      "101-бап. Азаматтық қорғау органдары қызметкерлерiнің, әскери қызметшілері мен жұмыскерлерінің еңбегіне ақы төлеу, оларды зейнетақымен және өзге де қамсыздандыру";</w:t>
      </w:r>
    </w:p>
    <w:bookmarkEnd w:id="1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"қызметкерлерi" деген сөз "қызметкерлерiнің, әскери қызметшілері"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58" w:id="1624"/>
    <w:p>
      <w:pPr>
        <w:spacing w:after="0"/>
        <w:ind w:left="0"/>
        <w:jc w:val="both"/>
      </w:pPr>
      <w:r>
        <w:rPr>
          <w:rFonts w:ascii="Times New Roman"/>
          <w:b w:val="false"/>
          <w:i w:val="false"/>
          <w:color w:val="000000"/>
          <w:sz w:val="28"/>
        </w:rPr>
        <w:t>
      "3. Азаматтық қорғау органдарының қызметкерлері, әскери қызметшілері мен жұмыскерлері тегін нысанды киіммен және арнаулы киім-кешекпен қамтамасыз етіледі.";</w:t>
      </w:r>
    </w:p>
    <w:bookmarkEnd w:id="1624"/>
    <w:bookmarkStart w:name="z1959" w:id="1625"/>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1625"/>
    <w:p>
      <w:pPr>
        <w:spacing w:after="0"/>
        <w:ind w:left="0"/>
        <w:jc w:val="both"/>
      </w:pPr>
      <w:r>
        <w:rPr>
          <w:rFonts w:ascii="Times New Roman"/>
          <w:b w:val="false"/>
          <w:i w:val="false"/>
          <w:color w:val="000000"/>
          <w:sz w:val="28"/>
        </w:rPr>
        <w:t>
      "4. Азаматтық қорғау органдарының қызметкері мен әскери қызметшілерінің әскери немесе төтенше жағдайдың қолданылуы немесе терроризмге қарсы операция жүргізу кезеңінде немесе қарулы қақтығыс жағдайларында не табиғи және техногендік сипаттағы төтенше жағдай жарияланған жерде төтенше жағдайларды жою немесе өрттерді сөндіру жөніндегі міндеттерді орындауы кезінде қызмет мерзімінің бір күні үш күн болып есептеледі және үш есе мөлшерде ақшалай қаражат төленедi.</w:t>
      </w:r>
    </w:p>
    <w:bookmarkStart w:name="z1961" w:id="1626"/>
    <w:p>
      <w:pPr>
        <w:spacing w:after="0"/>
        <w:ind w:left="0"/>
        <w:jc w:val="both"/>
      </w:pPr>
      <w:r>
        <w:rPr>
          <w:rFonts w:ascii="Times New Roman"/>
          <w:b w:val="false"/>
          <w:i w:val="false"/>
          <w:color w:val="000000"/>
          <w:sz w:val="28"/>
        </w:rPr>
        <w:t>
      Әскери немесе төтенше жағдайдың қолданылуы немесе терроризмге қарсы операция жүргізу кезеңінде немесе қарулы қақтығыс жағдайларында не табиғи және техногендік сипаттағы төтенше жағдай жарияланған жерде төтенше жағдайларды жою немесе өрттерді сөндіру жөніндегі міндеттерді орындау кезінде азаматтық қорғау органдарының қызметкерлері мен әскери қызметшілерінің қызмет мерзімін есептеу және оларға ақшалай қамтылым төлеу тәртібін уәкілетті орган айқындайды.</w:t>
      </w:r>
    </w:p>
    <w:bookmarkEnd w:id="1626"/>
    <w:bookmarkStart w:name="z1962" w:id="1627"/>
    <w:p>
      <w:pPr>
        <w:spacing w:after="0"/>
        <w:ind w:left="0"/>
        <w:jc w:val="both"/>
      </w:pPr>
      <w:r>
        <w:rPr>
          <w:rFonts w:ascii="Times New Roman"/>
          <w:b w:val="false"/>
          <w:i w:val="false"/>
          <w:color w:val="000000"/>
          <w:sz w:val="28"/>
        </w:rPr>
        <w:t xml:space="preserve">
      5. Азаматтық қорғау органдарының қызметкерлері мен әскери қызметшілері казармалық жағдайда болған кезде және (немесе) карантиндік іс-шараларға қатысқан кезде бюджеттік жоспарлау жөніндегі орталық уәкілетті органмен келісу бойынша уәкілетті орган айқындайтын тәртіппен тамақпен қамтамасыз етіледі."; </w:t>
      </w:r>
    </w:p>
    <w:bookmarkEnd w:id="1627"/>
    <w:bookmarkStart w:name="z1963" w:id="1628"/>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102-бапта</w:t>
      </w:r>
      <w:r>
        <w:rPr>
          <w:rFonts w:ascii="Times New Roman"/>
          <w:b w:val="false"/>
          <w:i w:val="false"/>
          <w:color w:val="000000"/>
          <w:sz w:val="28"/>
        </w:rPr>
        <w:t>:</w:t>
      </w:r>
    </w:p>
    <w:bookmarkEnd w:id="1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65" w:id="1629"/>
    <w:p>
      <w:pPr>
        <w:spacing w:after="0"/>
        <w:ind w:left="0"/>
        <w:jc w:val="both"/>
      </w:pPr>
      <w:r>
        <w:rPr>
          <w:rFonts w:ascii="Times New Roman"/>
          <w:b w:val="false"/>
          <w:i w:val="false"/>
          <w:color w:val="000000"/>
          <w:sz w:val="28"/>
        </w:rPr>
        <w:t>
      "102-бап. Азаматтық қорғау органдары қызметкерлерінің, әскери қызметшілері мен жұмыскерлерінің, сондай-ақ олардың отбасы мүшелерінің өмірі мен денсаулығын қорғау, оларды медициналық қамтамасыз ету";</w:t>
      </w:r>
    </w:p>
    <w:bookmarkEnd w:id="1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967" w:id="1630"/>
    <w:p>
      <w:pPr>
        <w:spacing w:after="0"/>
        <w:ind w:left="0"/>
        <w:jc w:val="both"/>
      </w:pPr>
      <w:r>
        <w:rPr>
          <w:rFonts w:ascii="Times New Roman"/>
          <w:b w:val="false"/>
          <w:i w:val="false"/>
          <w:color w:val="000000"/>
          <w:sz w:val="28"/>
        </w:rPr>
        <w:t>
      төртінші бөліктегі "өзге де жұмыскерлерінің" деген сөздер "жұмыскерлерінің" деген сөзбен ауыстырылсын;</w:t>
      </w:r>
    </w:p>
    <w:bookmarkEnd w:id="1630"/>
    <w:bookmarkStart w:name="z1968" w:id="1631"/>
    <w:p>
      <w:pPr>
        <w:spacing w:after="0"/>
        <w:ind w:left="0"/>
        <w:jc w:val="both"/>
      </w:pPr>
      <w:r>
        <w:rPr>
          <w:rFonts w:ascii="Times New Roman"/>
          <w:b w:val="false"/>
          <w:i w:val="false"/>
          <w:color w:val="000000"/>
          <w:sz w:val="28"/>
        </w:rPr>
        <w:t>
      алтыншы бөлік мынадай редакцияда жазылсын:</w:t>
      </w:r>
    </w:p>
    <w:bookmarkEnd w:id="1631"/>
    <w:bookmarkStart w:name="z1969" w:id="1632"/>
    <w:p>
      <w:pPr>
        <w:spacing w:after="0"/>
        <w:ind w:left="0"/>
        <w:jc w:val="both"/>
      </w:pPr>
      <w:r>
        <w:rPr>
          <w:rFonts w:ascii="Times New Roman"/>
          <w:b w:val="false"/>
          <w:i w:val="false"/>
          <w:color w:val="000000"/>
          <w:sz w:val="28"/>
        </w:rPr>
        <w:t>
      "Азаматтық қорғау органдарының қызметкерлері, әскери қызметшілері мен жұмыскерлері медициналық көрсетілімдері болған кезде бюджет қаражаты есебінен санаторийлік-курорттық емделуге жіберіледі.";</w:t>
      </w:r>
    </w:p>
    <w:bookmarkEnd w:id="1632"/>
    <w:bookmarkStart w:name="z1970" w:id="1633"/>
    <w:p>
      <w:pPr>
        <w:spacing w:after="0"/>
        <w:ind w:left="0"/>
        <w:jc w:val="both"/>
      </w:pPr>
      <w:r>
        <w:rPr>
          <w:rFonts w:ascii="Times New Roman"/>
          <w:b w:val="false"/>
          <w:i w:val="false"/>
          <w:color w:val="000000"/>
          <w:sz w:val="28"/>
        </w:rPr>
        <w:t xml:space="preserve">
      мынадай мазмұндағы жетінші бөлікпен толықтырылсын: </w:t>
      </w:r>
    </w:p>
    <w:bookmarkEnd w:id="1633"/>
    <w:bookmarkStart w:name="z1971" w:id="1634"/>
    <w:p>
      <w:pPr>
        <w:spacing w:after="0"/>
        <w:ind w:left="0"/>
        <w:jc w:val="both"/>
      </w:pPr>
      <w:r>
        <w:rPr>
          <w:rFonts w:ascii="Times New Roman"/>
          <w:b w:val="false"/>
          <w:i w:val="false"/>
          <w:color w:val="000000"/>
          <w:sz w:val="28"/>
        </w:rPr>
        <w:t>
      "Азаматтық қорғау органдарының қызметкерлері, әскери қызметшілері мен қызметкерлері Қазақстан Республикасының мемлекеттік сатып алу туралы заңнамасына сәйкес санаторийлік-курорттық емдеумен қамтамасыз етіледі.";</w:t>
      </w:r>
    </w:p>
    <w:bookmarkEnd w:id="1634"/>
    <w:bookmarkStart w:name="z1972" w:id="1635"/>
    <w:p>
      <w:pPr>
        <w:spacing w:after="0"/>
        <w:ind w:left="0"/>
        <w:jc w:val="both"/>
      </w:pPr>
      <w:r>
        <w:rPr>
          <w:rFonts w:ascii="Times New Roman"/>
          <w:b w:val="false"/>
          <w:i w:val="false"/>
          <w:color w:val="000000"/>
          <w:sz w:val="28"/>
        </w:rPr>
        <w:t xml:space="preserve">
      жетінші бөлік мынадай редакцияда жазылсын: </w:t>
      </w:r>
    </w:p>
    <w:bookmarkEnd w:id="1635"/>
    <w:bookmarkStart w:name="z1973" w:id="1636"/>
    <w:p>
      <w:pPr>
        <w:spacing w:after="0"/>
        <w:ind w:left="0"/>
        <w:jc w:val="both"/>
      </w:pPr>
      <w:r>
        <w:rPr>
          <w:rFonts w:ascii="Times New Roman"/>
          <w:b w:val="false"/>
          <w:i w:val="false"/>
          <w:color w:val="000000"/>
          <w:sz w:val="28"/>
        </w:rPr>
        <w:t>
      "Азаматтық қорғау органдарының қызметкерлері мен әскери қызметшілерінің осы бапта көрсетілген құқықтары мен жеңілдіктері қызметтен шекті жасқа толуына, денсаулық жағдайына немесе штаттардың қысқартылуына байланысты шығарылған, қызметінің жалпы ұзақтығы жиырма және одан көп жылды құрайтын азаматтық қорғау органдарының қызметкерлеріне, әскери қызметшілеріне қолданылады.";</w:t>
      </w:r>
    </w:p>
    <w:bookmarkEnd w:id="1636"/>
    <w:bookmarkStart w:name="z1974" w:id="1637"/>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1637"/>
    <w:bookmarkStart w:name="z1975" w:id="1638"/>
    <w:p>
      <w:pPr>
        <w:spacing w:after="0"/>
        <w:ind w:left="0"/>
        <w:jc w:val="both"/>
      </w:pPr>
      <w:r>
        <w:rPr>
          <w:rFonts w:ascii="Times New Roman"/>
          <w:b w:val="false"/>
          <w:i w:val="false"/>
          <w:color w:val="000000"/>
          <w:sz w:val="28"/>
        </w:rPr>
        <w:t>
      "Азаматтық қорғау органдары жұмыскерлерінің осы тармақта көрсетілген құқықтары мен жеңілдіктері, егер Қазақстан Республикасының заңдарында өзгеше көзделмесе, жасына, денсаулық жағдайына немесе штаттардың қысқартылуына байланысты жұмыстан шығарылған, азаматтық қорғау органдарындағы жалпы жұмыс ұзақтығы жиырма және одан көп жылды құрайтын азаматтық қорғау органдарының жұмыскерлеріне қолданылады.";</w:t>
      </w:r>
    </w:p>
    <w:bookmarkEnd w:id="1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"және уәкілетті органның ведомствосына ведомстволық бағынысты кәсіпорындарға" деген сөздер алып тасталсын;</w:t>
      </w:r>
    </w:p>
    <w:bookmarkStart w:name="z1977" w:id="1639"/>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8-бөлім</w:t>
      </w:r>
      <w:r>
        <w:rPr>
          <w:rFonts w:ascii="Times New Roman"/>
          <w:b w:val="false"/>
          <w:i w:val="false"/>
          <w:color w:val="000000"/>
          <w:sz w:val="28"/>
        </w:rPr>
        <w:t xml:space="preserve"> мынадай мазмұндағы 103-1-баппен толықтырылсын:</w:t>
      </w:r>
    </w:p>
    <w:bookmarkEnd w:id="1639"/>
    <w:bookmarkStart w:name="z1978" w:id="1640"/>
    <w:p>
      <w:pPr>
        <w:spacing w:after="0"/>
        <w:ind w:left="0"/>
        <w:jc w:val="both"/>
      </w:pPr>
      <w:r>
        <w:rPr>
          <w:rFonts w:ascii="Times New Roman"/>
          <w:b w:val="false"/>
          <w:i w:val="false"/>
          <w:color w:val="000000"/>
          <w:sz w:val="28"/>
        </w:rPr>
        <w:t>
      "103-1-бап. Азаматтық қорғау органдары қызметкерлерінің және олардың отбасы мүшелерінің әлеуметтік кепілдіктері</w:t>
      </w:r>
    </w:p>
    <w:bookmarkEnd w:id="1640"/>
    <w:bookmarkStart w:name="z1979" w:id="1641"/>
    <w:p>
      <w:pPr>
        <w:spacing w:after="0"/>
        <w:ind w:left="0"/>
        <w:jc w:val="both"/>
      </w:pPr>
      <w:r>
        <w:rPr>
          <w:rFonts w:ascii="Times New Roman"/>
          <w:b w:val="false"/>
          <w:i w:val="false"/>
          <w:color w:val="000000"/>
          <w:sz w:val="28"/>
        </w:rPr>
        <w:t xml:space="preserve">
      1. Азаматтық қорғау органдарының қызметкері бір елді мекеннен елу километрден асатын екінші елді мекенге көшуіне байланысты қызметі бойынша ауысқан кезде оған бюджет қаражаты есебінен қызметкердің өзіне екі айлық ақшалай қаражат және онымен бірге көшкен отбасының әрбір мүшесіне оның айлық ақшалай қаражатының жартысы мөлшерінде көтерме жәрдемақы төленеді. </w:t>
      </w:r>
    </w:p>
    <w:bookmarkEnd w:id="1641"/>
    <w:bookmarkStart w:name="z1980" w:id="1642"/>
    <w:p>
      <w:pPr>
        <w:spacing w:after="0"/>
        <w:ind w:left="0"/>
        <w:jc w:val="both"/>
      </w:pPr>
      <w:r>
        <w:rPr>
          <w:rFonts w:ascii="Times New Roman"/>
          <w:b w:val="false"/>
          <w:i w:val="false"/>
          <w:color w:val="000000"/>
          <w:sz w:val="28"/>
        </w:rPr>
        <w:t>
      Азаматтық қорғау органдарының қызметкері қызметі бойынша ауысқан кезде оған бюджет қаражаты есебінен өз мүлкін он тоннаға дейін тасымалдауға, сондай-ақ онымен бірге көшкен отбасы мүшелерінің жол жүруін қоса алғанда, теміржол, су, автомобиль көлігімен жол жүруге жұмсалған шығындары өтеледі.</w:t>
      </w:r>
    </w:p>
    <w:bookmarkEnd w:id="1642"/>
    <w:bookmarkStart w:name="z1981" w:id="1643"/>
    <w:p>
      <w:pPr>
        <w:spacing w:after="0"/>
        <w:ind w:left="0"/>
        <w:jc w:val="both"/>
      </w:pPr>
      <w:r>
        <w:rPr>
          <w:rFonts w:ascii="Times New Roman"/>
          <w:b w:val="false"/>
          <w:i w:val="false"/>
          <w:color w:val="000000"/>
          <w:sz w:val="28"/>
        </w:rPr>
        <w:t>
      Азаматтық қорғау органдарының қызметі бойынша ауысқан кезде көтерме жәрдемақыға, көлікте жол жүргені және өз мүлкін тасымалдағаны үшін жұмсалған шығындарының өтелуіне құқығы бар қызметкерлері лауазымдарының тізбесін Қазақстан Республикасының Үкіметі айқындайды.</w:t>
      </w:r>
    </w:p>
    <w:bookmarkEnd w:id="1643"/>
    <w:bookmarkStart w:name="z1982" w:id="1644"/>
    <w:p>
      <w:pPr>
        <w:spacing w:after="0"/>
        <w:ind w:left="0"/>
        <w:jc w:val="both"/>
      </w:pPr>
      <w:r>
        <w:rPr>
          <w:rFonts w:ascii="Times New Roman"/>
          <w:b w:val="false"/>
          <w:i w:val="false"/>
          <w:color w:val="000000"/>
          <w:sz w:val="28"/>
        </w:rPr>
        <w:t xml:space="preserve">
      2. Азаматтық қорғау органдарындағы қызметтен еңбек сіңірген жылдары үшін зейнетақы төлемдерін алу құқығымен шығарылған азаматтық қорғау органдары қызметкерлерінің, сондай-ақ қызметтік міндеттерін атқару кезінде мертіккен (жараланған, жарақат алған, контузия алған) және қызметке жарамсыз деп танылған қызметкерлердің салтанатқа және салтанатқа шығуға арналған нысанды киім киіп жүруге құқығы бар. </w:t>
      </w:r>
    </w:p>
    <w:bookmarkEnd w:id="1644"/>
    <w:bookmarkStart w:name="z1983" w:id="1645"/>
    <w:p>
      <w:pPr>
        <w:spacing w:after="0"/>
        <w:ind w:left="0"/>
        <w:jc w:val="both"/>
      </w:pPr>
      <w:r>
        <w:rPr>
          <w:rFonts w:ascii="Times New Roman"/>
          <w:b w:val="false"/>
          <w:i w:val="false"/>
          <w:color w:val="000000"/>
          <w:sz w:val="28"/>
        </w:rPr>
        <w:t>
      3. "Тұрғын үй қатынастары туралы" Қазақстан Республикасы Заңының 13-1-тарауына сәйкес азаматтық қорғау органдарының тұрғынжайға мұқтаж қызметкерлері және олардың отбасы мүшелері қызметін өткеру кезеңінде мемлекет есебінен тұрғынжаймен қамтамасыз етіледі. Азаматтық қорғау органдарының қызметкерлеріне қызметтік тұрғынжай берудің орнына бюджет қаражаты есебінен тұрғын үй төлемдері төленеді.".</w:t>
      </w:r>
    </w:p>
    <w:bookmarkEnd w:id="1645"/>
    <w:bookmarkStart w:name="z1984" w:id="1646"/>
    <w:p>
      <w:pPr>
        <w:spacing w:after="0"/>
        <w:ind w:left="0"/>
        <w:jc w:val="both"/>
      </w:pPr>
      <w:r>
        <w:rPr>
          <w:rFonts w:ascii="Times New Roman"/>
          <w:b w:val="false"/>
          <w:i w:val="false"/>
          <w:color w:val="000000"/>
          <w:sz w:val="28"/>
        </w:rPr>
        <w:t xml:space="preserve">
      40.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46"/>
    <w:bookmarkStart w:name="z1985" w:id="16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51-бапта</w:t>
      </w:r>
      <w:r>
        <w:rPr>
          <w:rFonts w:ascii="Times New Roman"/>
          <w:b w:val="false"/>
          <w:i w:val="false"/>
          <w:color w:val="000000"/>
          <w:sz w:val="28"/>
        </w:rPr>
        <w:t>:</w:t>
      </w:r>
    </w:p>
    <w:bookmarkEnd w:id="1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"рұқсаттық бақылау" деген сөздерден кейін ", егер осы баптың 1-1-тармағында өзгеше көзделмесе," деген сөздермен толықтырылсын;</w:t>
      </w:r>
    </w:p>
    <w:bookmarkStart w:name="z1987" w:id="1648"/>
    <w:p>
      <w:pPr>
        <w:spacing w:after="0"/>
        <w:ind w:left="0"/>
        <w:jc w:val="both"/>
      </w:pPr>
      <w:r>
        <w:rPr>
          <w:rFonts w:ascii="Times New Roman"/>
          <w:b w:val="false"/>
          <w:i w:val="false"/>
          <w:color w:val="000000"/>
          <w:sz w:val="28"/>
        </w:rPr>
        <w:t>
      мынадай мазмұндағы 1-1-тармақпен толықтырылсын:</w:t>
      </w:r>
    </w:p>
    <w:bookmarkEnd w:id="1648"/>
    <w:bookmarkStart w:name="z1988" w:id="1649"/>
    <w:p>
      <w:pPr>
        <w:spacing w:after="0"/>
        <w:ind w:left="0"/>
        <w:jc w:val="both"/>
      </w:pPr>
      <w:r>
        <w:rPr>
          <w:rFonts w:ascii="Times New Roman"/>
          <w:b w:val="false"/>
          <w:i w:val="false"/>
          <w:color w:val="000000"/>
          <w:sz w:val="28"/>
        </w:rPr>
        <w:t xml:space="preserve">
      "1-1. Өнеркәсіптік қауіпсіздік саласында берілген рұқсаттар бойынша біліктілік немесе рұқсат беру талаптарына сәйкестігі тұрғысынан жүргізілетін рұқсаттық бақылау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нысанында жүзеге асырылады.";</w:t>
      </w:r>
    </w:p>
    <w:bookmarkEnd w:id="1649"/>
    <w:bookmarkStart w:name="z1989" w:id="16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1650"/>
    <w:bookmarkStart w:name="z1990" w:id="1651"/>
    <w:p>
      <w:pPr>
        <w:spacing w:after="0"/>
        <w:ind w:left="0"/>
        <w:jc w:val="both"/>
      </w:pPr>
      <w:r>
        <w:rPr>
          <w:rFonts w:ascii="Times New Roman"/>
          <w:b w:val="false"/>
          <w:i w:val="false"/>
          <w:color w:val="000000"/>
          <w:sz w:val="28"/>
        </w:rPr>
        <w:t>
      61-1-жолдың 3-бағанындағы "куәлік" деген сөз "аттестат" деген сөзбен ауыстырылсын;</w:t>
      </w:r>
    </w:p>
    <w:bookmarkEnd w:id="1651"/>
    <w:bookmarkStart w:name="z1991" w:id="1652"/>
    <w:p>
      <w:pPr>
        <w:spacing w:after="0"/>
        <w:ind w:left="0"/>
        <w:jc w:val="both"/>
      </w:pPr>
      <w:r>
        <w:rPr>
          <w:rFonts w:ascii="Times New Roman"/>
          <w:b w:val="false"/>
          <w:i w:val="false"/>
          <w:color w:val="000000"/>
          <w:sz w:val="28"/>
        </w:rPr>
        <w:t>
      66-жол мынадай редакцияда жазылсын:</w:t>
      </w:r>
    </w:p>
    <w:bookmarkEnd w:id="1652"/>
    <w:bookmarkStart w:name="z1992" w:id="1653"/>
    <w:p>
      <w:pPr>
        <w:spacing w:after="0"/>
        <w:ind w:left="0"/>
        <w:jc w:val="both"/>
      </w:pPr>
      <w:r>
        <w:rPr>
          <w:rFonts w:ascii="Times New Roman"/>
          <w:b w:val="false"/>
          <w:i w:val="false"/>
          <w:color w:val="000000"/>
          <w:sz w:val="28"/>
        </w:rPr>
        <w:t>
      "</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өртке қарсы қызметтерді ұйымдардағы, елді мекендердегі және объектілердегі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елді мекендердегі және объектілердегі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3" w:id="1654"/>
    <w:p>
      <w:pPr>
        <w:spacing w:after="0"/>
        <w:ind w:left="0"/>
        <w:jc w:val="both"/>
      </w:pPr>
      <w:r>
        <w:rPr>
          <w:rFonts w:ascii="Times New Roman"/>
          <w:b w:val="false"/>
          <w:i w:val="false"/>
          <w:color w:val="000000"/>
          <w:sz w:val="28"/>
        </w:rPr>
        <w:t>
      ";</w:t>
      </w:r>
    </w:p>
    <w:bookmarkEnd w:id="1654"/>
    <w:bookmarkStart w:name="z1994" w:id="1655"/>
    <w:p>
      <w:pPr>
        <w:spacing w:after="0"/>
        <w:ind w:left="0"/>
        <w:jc w:val="both"/>
      </w:pPr>
      <w:r>
        <w:rPr>
          <w:rFonts w:ascii="Times New Roman"/>
          <w:b w:val="false"/>
          <w:i w:val="false"/>
          <w:color w:val="000000"/>
          <w:sz w:val="28"/>
        </w:rPr>
        <w:t>
      1-сынып – "қызметке берілетін рұқсаттар" мынадай мазмұндағы 87-19-жолмен толықтырылсын:</w:t>
      </w:r>
    </w:p>
    <w:bookmarkEnd w:id="1655"/>
    <w:bookmarkStart w:name="z1995" w:id="1656"/>
    <w:p>
      <w:pPr>
        <w:spacing w:after="0"/>
        <w:ind w:left="0"/>
        <w:jc w:val="both"/>
      </w:pPr>
      <w:r>
        <w:rPr>
          <w:rFonts w:ascii="Times New Roman"/>
          <w:b w:val="false"/>
          <w:i w:val="false"/>
          <w:color w:val="000000"/>
          <w:sz w:val="28"/>
        </w:rPr>
        <w:t>
      "</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 монтаждау, баптау және оларға техникалық қызмет көрсету жөніндегі қызметті жүзеге асыруға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 монтаждау, баптау және техникалық қызмет көрсету жөніндегі қызметті жүзеге асыруға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6" w:id="1657"/>
    <w:p>
      <w:pPr>
        <w:spacing w:after="0"/>
        <w:ind w:left="0"/>
        <w:jc w:val="both"/>
      </w:pPr>
      <w:r>
        <w:rPr>
          <w:rFonts w:ascii="Times New Roman"/>
          <w:b w:val="false"/>
          <w:i w:val="false"/>
          <w:color w:val="000000"/>
          <w:sz w:val="28"/>
        </w:rPr>
        <w:t>
      ";</w:t>
      </w:r>
    </w:p>
    <w:bookmarkEnd w:id="1657"/>
    <w:bookmarkStart w:name="z1997" w:id="1658"/>
    <w:p>
      <w:pPr>
        <w:spacing w:after="0"/>
        <w:ind w:left="0"/>
        <w:jc w:val="both"/>
      </w:pPr>
      <w:r>
        <w:rPr>
          <w:rFonts w:ascii="Times New Roman"/>
          <w:b w:val="false"/>
          <w:i w:val="false"/>
          <w:color w:val="000000"/>
          <w:sz w:val="28"/>
        </w:rPr>
        <w:t>
      2-сынып – "объектілерге берілетін рұқсаттар" мынадай мазмұндағы 147-2 және 147-3-жолдармен толықтырылсын:</w:t>
      </w:r>
    </w:p>
    <w:bookmarkEnd w:id="1658"/>
    <w:bookmarkStart w:name="z1998" w:id="1659"/>
    <w:p>
      <w:pPr>
        <w:spacing w:after="0"/>
        <w:ind w:left="0"/>
        <w:jc w:val="both"/>
      </w:pPr>
      <w:r>
        <w:rPr>
          <w:rFonts w:ascii="Times New Roman"/>
          <w:b w:val="false"/>
          <w:i w:val="false"/>
          <w:color w:val="000000"/>
          <w:sz w:val="28"/>
        </w:rPr>
        <w:t>
      "</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өрт қауіпсіздігі талаптарына сәйкестігі туралы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өрт қауіпсіздігі талаптарына сәйкестігі туралы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нормалары мен қағидалары жоқ объектілерді өртке қарсы қорғау ерекшелігін көрсететін арнаулы техникалық шарттарды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жауап жіберіледі, онда келісуден бас тартылған жағдайда өрт қауіпсіздігін қамтамасыз ету бөлігінде ұсыныстар мен ескертулер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00" w:id="1660"/>
    <w:p>
      <w:pPr>
        <w:spacing w:after="0"/>
        <w:ind w:left="0"/>
        <w:jc w:val="both"/>
      </w:pPr>
      <w:r>
        <w:rPr>
          <w:rFonts w:ascii="Times New Roman"/>
          <w:b w:val="false"/>
          <w:i w:val="false"/>
          <w:color w:val="000000"/>
          <w:sz w:val="28"/>
        </w:rPr>
        <w:t xml:space="preserve">
      41.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0"/>
    <w:bookmarkStart w:name="z2001" w:id="1661"/>
    <w:p>
      <w:pPr>
        <w:spacing w:after="0"/>
        <w:ind w:left="0"/>
        <w:jc w:val="both"/>
      </w:pPr>
      <w:r>
        <w:rPr>
          <w:rFonts w:ascii="Times New Roman"/>
          <w:b w:val="false"/>
          <w:i w:val="false"/>
          <w:color w:val="000000"/>
          <w:sz w:val="28"/>
        </w:rPr>
        <w:t xml:space="preserve">
      30-баптың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 </w:t>
      </w:r>
    </w:p>
    <w:bookmarkEnd w:id="1661"/>
    <w:bookmarkStart w:name="z2002" w:id="1662"/>
    <w:p>
      <w:pPr>
        <w:spacing w:after="0"/>
        <w:ind w:left="0"/>
        <w:jc w:val="both"/>
      </w:pPr>
      <w:r>
        <w:rPr>
          <w:rFonts w:ascii="Times New Roman"/>
          <w:b w:val="false"/>
          <w:i w:val="false"/>
          <w:color w:val="000000"/>
          <w:sz w:val="28"/>
        </w:rPr>
        <w:t>
      "Мұнай өнімдерін беру жөніндегі бірыңғай оператор карточкалық жүйе бойынша мұнай өнімдерін сатып алудан бас тартқан жағдайда, Ұлттық ұлан оларды тиісті жылға арналған бюджет қаражаты есебінен бәсекелестік негізде дербес сатып алуға құқылы.".</w:t>
      </w:r>
    </w:p>
    <w:bookmarkEnd w:id="1662"/>
    <w:bookmarkStart w:name="z2003" w:id="1663"/>
    <w:p>
      <w:pPr>
        <w:spacing w:after="0"/>
        <w:ind w:left="0"/>
        <w:jc w:val="both"/>
      </w:pPr>
      <w:r>
        <w:rPr>
          <w:rFonts w:ascii="Times New Roman"/>
          <w:b w:val="false"/>
          <w:i w:val="false"/>
          <w:color w:val="000000"/>
          <w:sz w:val="28"/>
        </w:rPr>
        <w:t xml:space="preserve">
      42.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3"/>
    <w:bookmarkStart w:name="z2004" w:id="1664"/>
    <w:p>
      <w:pPr>
        <w:spacing w:after="0"/>
        <w:ind w:left="0"/>
        <w:jc w:val="both"/>
      </w:pPr>
      <w:r>
        <w:rPr>
          <w:rFonts w:ascii="Times New Roman"/>
          <w:b w:val="false"/>
          <w:i w:val="false"/>
          <w:color w:val="000000"/>
          <w:sz w:val="28"/>
        </w:rPr>
        <w:t xml:space="preserve">
      1) 14-баптың 2-тармағы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"арнаулы мемлекеттік органдардың" деген сөздерден кейін ", азаматтық қорғау органдарының" деген сөздермен толықтырылсын;</w:t>
      </w:r>
    </w:p>
    <w:bookmarkEnd w:id="1664"/>
    <w:bookmarkStart w:name="z2005" w:id="16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bookmarkEnd w:id="1665"/>
    <w:bookmarkStart w:name="z2006" w:id="166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1-1) тармақшасы</w:t>
      </w:r>
      <w:r>
        <w:rPr>
          <w:rFonts w:ascii="Times New Roman"/>
          <w:b w:val="false"/>
          <w:i w:val="false"/>
          <w:color w:val="000000"/>
          <w:sz w:val="28"/>
        </w:rPr>
        <w:t xml:space="preserve"> "құқық қорғау органдарының" деген сөздерден кейін ", азаматтық қорғау органдарының" деген сөздермен толықтырылсын; </w:t>
      </w:r>
    </w:p>
    <w:bookmarkEnd w:id="1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бөлігі "құқық қорғау органдарының" деген сөздерден кейін ", азаматтық қорғау органдарының" деген сөздермен толықтырылсын;</w:t>
      </w:r>
    </w:p>
    <w:bookmarkStart w:name="z2008" w:id="1667"/>
    <w:p>
      <w:pPr>
        <w:spacing w:after="0"/>
        <w:ind w:left="0"/>
        <w:jc w:val="both"/>
      </w:pPr>
      <w:r>
        <w:rPr>
          <w:rFonts w:ascii="Times New Roman"/>
          <w:b w:val="false"/>
          <w:i w:val="false"/>
          <w:color w:val="000000"/>
          <w:sz w:val="28"/>
        </w:rPr>
        <w:t xml:space="preserve">
      3) 27-баптың 3-тармағының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"қызметкерлері үшін аударымдар төлеуден босатылады." деген сөздер "қызметкерлері;" деген сөзбен ауыстырылып, мынадай мазмұндағы 5) тармақшамен толықтырылсын:</w:t>
      </w:r>
    </w:p>
    <w:bookmarkEnd w:id="1667"/>
    <w:bookmarkStart w:name="z2009" w:id="1668"/>
    <w:p>
      <w:pPr>
        <w:spacing w:after="0"/>
        <w:ind w:left="0"/>
        <w:jc w:val="both"/>
      </w:pPr>
      <w:r>
        <w:rPr>
          <w:rFonts w:ascii="Times New Roman"/>
          <w:b w:val="false"/>
          <w:i w:val="false"/>
          <w:color w:val="000000"/>
          <w:sz w:val="28"/>
        </w:rPr>
        <w:t xml:space="preserve">
      "5) азаматтық қорғау органдарының қызметкерлері үшін аударымдар төлеуден босатылады."; </w:t>
      </w:r>
    </w:p>
    <w:bookmarkEnd w:id="1668"/>
    <w:bookmarkStart w:name="z2010" w:id="1669"/>
    <w:p>
      <w:pPr>
        <w:spacing w:after="0"/>
        <w:ind w:left="0"/>
        <w:jc w:val="both"/>
      </w:pPr>
      <w:r>
        <w:rPr>
          <w:rFonts w:ascii="Times New Roman"/>
          <w:b w:val="false"/>
          <w:i w:val="false"/>
          <w:color w:val="000000"/>
          <w:sz w:val="28"/>
        </w:rPr>
        <w:t xml:space="preserve">
      4) 28-баптың 7-тармағының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"қызметкерлері босатылады." деген сөздер "қызметкерлері;" деген сөзбен ауыстырылып, мынадай мазмұндағы 5) тармақшамен толықтырылсын:</w:t>
      </w:r>
    </w:p>
    <w:bookmarkEnd w:id="1669"/>
    <w:bookmarkStart w:name="z2011" w:id="1670"/>
    <w:p>
      <w:pPr>
        <w:spacing w:after="0"/>
        <w:ind w:left="0"/>
        <w:jc w:val="both"/>
      </w:pPr>
      <w:r>
        <w:rPr>
          <w:rFonts w:ascii="Times New Roman"/>
          <w:b w:val="false"/>
          <w:i w:val="false"/>
          <w:color w:val="000000"/>
          <w:sz w:val="28"/>
        </w:rPr>
        <w:t>
      "5) азаматтық қорғау органдарының қызметкерлері босатылады.".</w:t>
      </w:r>
    </w:p>
    <w:bookmarkEnd w:id="1670"/>
    <w:bookmarkStart w:name="z2012" w:id="1671"/>
    <w:p>
      <w:pPr>
        <w:spacing w:after="0"/>
        <w:ind w:left="0"/>
        <w:jc w:val="both"/>
      </w:pPr>
      <w:r>
        <w:rPr>
          <w:rFonts w:ascii="Times New Roman"/>
          <w:b w:val="false"/>
          <w:i w:val="false"/>
          <w:color w:val="000000"/>
          <w:sz w:val="28"/>
        </w:rPr>
        <w:t xml:space="preserve">
      43.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71"/>
    <w:bookmarkStart w:name="z2013" w:id="1672"/>
    <w:p>
      <w:pPr>
        <w:spacing w:after="0"/>
        <w:ind w:left="0"/>
        <w:jc w:val="both"/>
      </w:pPr>
      <w:r>
        <w:rPr>
          <w:rFonts w:ascii="Times New Roman"/>
          <w:b w:val="false"/>
          <w:i w:val="false"/>
          <w:color w:val="000000"/>
          <w:sz w:val="28"/>
        </w:rPr>
        <w:t xml:space="preserve">
      1) 3-баптың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"құқық қорғау қызметін" деген сөздерден кейін "және азаматтық қорғау органдарындағы қызметті" деген сөздермен толықтырылсын;</w:t>
      </w:r>
    </w:p>
    <w:bookmarkEnd w:id="1672"/>
    <w:bookmarkStart w:name="z2014" w:id="1673"/>
    <w:p>
      <w:pPr>
        <w:spacing w:after="0"/>
        <w:ind w:left="0"/>
        <w:jc w:val="both"/>
      </w:pPr>
      <w:r>
        <w:rPr>
          <w:rFonts w:ascii="Times New Roman"/>
          <w:b w:val="false"/>
          <w:i w:val="false"/>
          <w:color w:val="000000"/>
          <w:sz w:val="28"/>
        </w:rPr>
        <w:t xml:space="preserve">
      2) 5-баптың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"құқық қорғау қызметіне" деген сөздерден кейін "және азаматтық қорғау органдарындағы қызметке" деген сөздермен толықтырылсын;</w:t>
      </w:r>
    </w:p>
    <w:bookmarkEnd w:id="1673"/>
    <w:bookmarkStart w:name="z2015" w:id="1674"/>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5-тармағы</w:t>
      </w:r>
      <w:r>
        <w:rPr>
          <w:rFonts w:ascii="Times New Roman"/>
          <w:b w:val="false"/>
          <w:i w:val="false"/>
          <w:color w:val="000000"/>
          <w:sz w:val="28"/>
        </w:rPr>
        <w:t xml:space="preserve"> "Құқық қорғау органдарының" деген сөздерден кейін "және азаматтық қорғау саласындағы уәкілетті органның" деген сөздермен толықтырылсын;</w:t>
      </w:r>
    </w:p>
    <w:bookmarkEnd w:id="1674"/>
    <w:bookmarkStart w:name="z2016" w:id="16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16-бапта</w:t>
      </w:r>
      <w:r>
        <w:rPr>
          <w:rFonts w:ascii="Times New Roman"/>
          <w:b w:val="false"/>
          <w:i w:val="false"/>
          <w:color w:val="000000"/>
          <w:sz w:val="28"/>
        </w:rPr>
        <w:t>:</w:t>
      </w:r>
    </w:p>
    <w:bookmarkEnd w:id="1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бөлігі "Құқық қорғау органдарының" деген сөздерден кейін "және азаматтық қорғау органдарының қызметкерлері"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19" w:id="1676"/>
    <w:p>
      <w:pPr>
        <w:spacing w:after="0"/>
        <w:ind w:left="0"/>
        <w:jc w:val="both"/>
      </w:pPr>
      <w:r>
        <w:rPr>
          <w:rFonts w:ascii="Times New Roman"/>
          <w:b w:val="false"/>
          <w:i w:val="false"/>
          <w:color w:val="000000"/>
          <w:sz w:val="28"/>
        </w:rPr>
        <w:t>
      бірінші бөлікте:</w:t>
      </w:r>
    </w:p>
    <w:bookmarkEnd w:id="1676"/>
    <w:bookmarkStart w:name="z2020" w:id="1677"/>
    <w:p>
      <w:pPr>
        <w:spacing w:after="0"/>
        <w:ind w:left="0"/>
        <w:jc w:val="both"/>
      </w:pPr>
      <w:r>
        <w:rPr>
          <w:rFonts w:ascii="Times New Roman"/>
          <w:b w:val="false"/>
          <w:i w:val="false"/>
          <w:color w:val="000000"/>
          <w:sz w:val="28"/>
        </w:rPr>
        <w:t xml:space="preserve">
      бірінші абзацтағы "Құқық қорғау органдарына" деген сөздерден кейін "және азаматтық қорғау органдарына" деген сөздермен толықтырылсын; </w:t>
      </w:r>
    </w:p>
    <w:bookmarkEnd w:id="1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"құқық қорғау органдарының" деген сөздерден кейін "және азаматтық қорғау саласындағы уәкілетті органның" деген сөздермен толықтырылсын;</w:t>
      </w:r>
    </w:p>
    <w:bookmarkStart w:name="z2022" w:id="1678"/>
    <w:p>
      <w:pPr>
        <w:spacing w:after="0"/>
        <w:ind w:left="0"/>
        <w:jc w:val="both"/>
      </w:pPr>
      <w:r>
        <w:rPr>
          <w:rFonts w:ascii="Times New Roman"/>
          <w:b w:val="false"/>
          <w:i w:val="false"/>
          <w:color w:val="000000"/>
          <w:sz w:val="28"/>
        </w:rPr>
        <w:t xml:space="preserve">
      екінші бөлік "қызметіне", "органдарымен" деген сөздерден кейін тиісінше "және азаматтық қорғау саласындағы қызметке", "және азаматтық қорғау саласындағы уәкілетті органмен" деген сөздермен толықтырылсын; </w:t>
      </w:r>
    </w:p>
    <w:bookmarkEnd w:id="1678"/>
    <w:bookmarkStart w:name="z2023" w:id="167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14) тармақшасының</w:t>
      </w:r>
      <w:r>
        <w:rPr>
          <w:rFonts w:ascii="Times New Roman"/>
          <w:b w:val="false"/>
          <w:i w:val="false"/>
          <w:color w:val="000000"/>
          <w:sz w:val="28"/>
        </w:rPr>
        <w:t xml:space="preserve"> бірінші бөлігі "мемлекеттік органдардан" деген сөздерден кейін ", азаматтық қорғау органдарындағы қызметтен" деген сөздермен толықтырылсын;</w:t>
      </w:r>
    </w:p>
    <w:bookmarkEnd w:id="1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"әскери қызметке" деген сөздерден кейін ", азаматтық қорғау органдарындағы қызметке" деген сөздермен толықтырылсын;</w:t>
      </w:r>
    </w:p>
    <w:bookmarkStart w:name="z2025" w:id="1680"/>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5-тармағы</w:t>
      </w:r>
      <w:r>
        <w:rPr>
          <w:rFonts w:ascii="Times New Roman"/>
          <w:b w:val="false"/>
          <w:i w:val="false"/>
          <w:color w:val="000000"/>
          <w:sz w:val="28"/>
        </w:rPr>
        <w:t xml:space="preserve"> "Құқық қорғау органдарында" деген сөздерден кейін "және азаматтық қорғау органдарындағы қызметте" деген сөздермен толықтырылсын;</w:t>
      </w:r>
    </w:p>
    <w:bookmarkEnd w:id="1680"/>
    <w:bookmarkStart w:name="z2026" w:id="1681"/>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"Құқық қорғау органдарына" деген сөздерден кейін "және азаматтық қорғау органдарына" деген сөздермен толықтырылсын;</w:t>
      </w:r>
    </w:p>
    <w:bookmarkEnd w:id="1681"/>
    <w:bookmarkStart w:name="z2027" w:id="1682"/>
    <w:p>
      <w:pPr>
        <w:spacing w:after="0"/>
        <w:ind w:left="0"/>
        <w:jc w:val="both"/>
      </w:pPr>
      <w:r>
        <w:rPr>
          <w:rFonts w:ascii="Times New Roman"/>
          <w:b w:val="false"/>
          <w:i w:val="false"/>
          <w:color w:val="000000"/>
          <w:sz w:val="28"/>
        </w:rPr>
        <w:t xml:space="preserve">
      7) 64-1-баптың 8-тармағы </w:t>
      </w:r>
      <w:r>
        <w:rPr>
          <w:rFonts w:ascii="Times New Roman"/>
          <w:b w:val="false"/>
          <w:i w:val="false"/>
          <w:color w:val="000000"/>
          <w:sz w:val="28"/>
        </w:rPr>
        <w:t>13) тармақшасының</w:t>
      </w:r>
      <w:r>
        <w:rPr>
          <w:rFonts w:ascii="Times New Roman"/>
          <w:b w:val="false"/>
          <w:i w:val="false"/>
          <w:color w:val="000000"/>
          <w:sz w:val="28"/>
        </w:rPr>
        <w:t xml:space="preserve"> бірінші бөлігі "арнаулы мемлекеттік органдардан" деген сөздерден кейін ", азаматтық қорғау органдарындағы қызметтен" деген сөздермен толықтырылсын. </w:t>
      </w:r>
    </w:p>
    <w:bookmarkEnd w:id="1682"/>
    <w:bookmarkStart w:name="z2028" w:id="1683"/>
    <w:p>
      <w:pPr>
        <w:spacing w:after="0"/>
        <w:ind w:left="0"/>
        <w:jc w:val="both"/>
      </w:pPr>
      <w:r>
        <w:rPr>
          <w:rFonts w:ascii="Times New Roman"/>
          <w:b w:val="false"/>
          <w:i w:val="false"/>
          <w:color w:val="000000"/>
          <w:sz w:val="28"/>
        </w:rPr>
        <w:t xml:space="preserve">
      44.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83"/>
    <w:bookmarkStart w:name="z2029" w:id="1684"/>
    <w:p>
      <w:pPr>
        <w:spacing w:after="0"/>
        <w:ind w:left="0"/>
        <w:jc w:val="both"/>
      </w:pPr>
      <w:r>
        <w:rPr>
          <w:rFonts w:ascii="Times New Roman"/>
          <w:b w:val="false"/>
          <w:i w:val="false"/>
          <w:color w:val="000000"/>
          <w:sz w:val="28"/>
        </w:rPr>
        <w:t xml:space="preserve">
      6-баптың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684"/>
    <w:bookmarkStart w:name="z2030" w:id="1685"/>
    <w:p>
      <w:pPr>
        <w:spacing w:after="0"/>
        <w:ind w:left="0"/>
        <w:jc w:val="both"/>
      </w:pPr>
      <w:r>
        <w:rPr>
          <w:rFonts w:ascii="Times New Roman"/>
          <w:b w:val="false"/>
          <w:i w:val="false"/>
          <w:color w:val="000000"/>
          <w:sz w:val="28"/>
        </w:rPr>
        <w:t>
      "2) мемлекеттік мүлікті жекешелендіру үшін жүргізіледі.".</w:t>
      </w:r>
    </w:p>
    <w:bookmarkEnd w:id="1685"/>
    <w:bookmarkStart w:name="z2031" w:id="1686"/>
    <w:p>
      <w:pPr>
        <w:spacing w:after="0"/>
        <w:ind w:left="0"/>
        <w:jc w:val="both"/>
      </w:pPr>
      <w:r>
        <w:rPr>
          <w:rFonts w:ascii="Times New Roman"/>
          <w:b w:val="false"/>
          <w:i w:val="false"/>
          <w:color w:val="000000"/>
          <w:sz w:val="28"/>
        </w:rPr>
        <w:t xml:space="preserve">
      45. "Арнайы экономикалық және индустриялық аймақтар туралы" 2019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86"/>
    <w:bookmarkStart w:name="z2032" w:id="1687"/>
    <w:p>
      <w:pPr>
        <w:spacing w:after="0"/>
        <w:ind w:left="0"/>
        <w:jc w:val="both"/>
      </w:pPr>
      <w:r>
        <w:rPr>
          <w:rFonts w:ascii="Times New Roman"/>
          <w:b w:val="false"/>
          <w:i w:val="false"/>
          <w:color w:val="000000"/>
          <w:sz w:val="28"/>
        </w:rPr>
        <w:t xml:space="preserve">
      1) 33-1-баптың </w:t>
      </w:r>
      <w:r>
        <w:rPr>
          <w:rFonts w:ascii="Times New Roman"/>
          <w:b w:val="false"/>
          <w:i w:val="false"/>
          <w:color w:val="000000"/>
          <w:sz w:val="28"/>
        </w:rPr>
        <w:t>8-тармағындағы</w:t>
      </w:r>
      <w:r>
        <w:rPr>
          <w:rFonts w:ascii="Times New Roman"/>
          <w:b w:val="false"/>
          <w:i w:val="false"/>
          <w:color w:val="000000"/>
          <w:sz w:val="28"/>
        </w:rPr>
        <w:t xml:space="preserve"> "мемлекеттік емес" деген сөздер "кәсіби" деген сөзбен ауыстырылсын;</w:t>
      </w:r>
    </w:p>
    <w:bookmarkEnd w:id="1687"/>
    <w:bookmarkStart w:name="z2033" w:id="1688"/>
    <w:p>
      <w:pPr>
        <w:spacing w:after="0"/>
        <w:ind w:left="0"/>
        <w:jc w:val="both"/>
      </w:pPr>
      <w:r>
        <w:rPr>
          <w:rFonts w:ascii="Times New Roman"/>
          <w:b w:val="false"/>
          <w:i w:val="false"/>
          <w:color w:val="000000"/>
          <w:sz w:val="28"/>
        </w:rPr>
        <w:t xml:space="preserve">
      2) 38-баптың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бөлігіндегі "Мемлекеттік мүлік туралы" Қазақстан Республикасы Заңының 105-бабында" деген сөздер "Қазақстан Республикасының мемлекеттік мүлік туралы заңнамасында" деген сөздермен ауыстырылсын;</w:t>
      </w:r>
    </w:p>
    <w:bookmarkEnd w:id="1688"/>
    <w:bookmarkStart w:name="z2034" w:id="1689"/>
    <w:p>
      <w:pPr>
        <w:spacing w:after="0"/>
        <w:ind w:left="0"/>
        <w:jc w:val="both"/>
      </w:pPr>
      <w:r>
        <w:rPr>
          <w:rFonts w:ascii="Times New Roman"/>
          <w:b w:val="false"/>
          <w:i w:val="false"/>
          <w:color w:val="000000"/>
          <w:sz w:val="28"/>
        </w:rPr>
        <w:t xml:space="preserve">
      3) 44-баптың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"Мемлекеттік мүлік туралы" Қазақстан Республикасы Заңының 105-бабында" деген сөздер "Қазақстан Республикасының мемлекеттік мүлік туралы заңнамасында" деген сөздермен ауыстырылсын.</w:t>
      </w:r>
    </w:p>
    <w:bookmarkEnd w:id="1689"/>
    <w:bookmarkStart w:name="z2035" w:id="1690"/>
    <w:p>
      <w:pPr>
        <w:spacing w:after="0"/>
        <w:ind w:left="0"/>
        <w:jc w:val="both"/>
      </w:pPr>
      <w:r>
        <w:rPr>
          <w:rFonts w:ascii="Times New Roman"/>
          <w:b w:val="false"/>
          <w:i w:val="false"/>
          <w:color w:val="000000"/>
          <w:sz w:val="28"/>
        </w:rPr>
        <w:t xml:space="preserve">
      46. "Қазақстан Республикасының биологиялық қауіпсіздігі туралы" 2022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90"/>
    <w:bookmarkStart w:name="z2036" w:id="1691"/>
    <w:p>
      <w:pPr>
        <w:spacing w:after="0"/>
        <w:ind w:left="0"/>
        <w:jc w:val="both"/>
      </w:pPr>
      <w:r>
        <w:rPr>
          <w:rFonts w:ascii="Times New Roman"/>
          <w:b w:val="false"/>
          <w:i w:val="false"/>
          <w:color w:val="000000"/>
          <w:sz w:val="28"/>
        </w:rPr>
        <w:t xml:space="preserve">
      15-баптың 2-тармағының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 азаматтық қорғау саласындағы уәкілетті органдардың аумақтық бөлімшелеріне," деген сөздер "уәкілетті органдардың аумақтық бөлімшелеріне, азаматтық қорғау саласындағы уәкілетті органның аумақтық органдарына" деген сөздермен ауыстырылсын.</w:t>
      </w:r>
    </w:p>
    <w:bookmarkEnd w:id="1691"/>
    <w:bookmarkStart w:name="z2037" w:id="1692"/>
    <w:p>
      <w:pPr>
        <w:spacing w:after="0"/>
        <w:ind w:left="0"/>
        <w:jc w:val="both"/>
      </w:pPr>
      <w:r>
        <w:rPr>
          <w:rFonts w:ascii="Times New Roman"/>
          <w:b w:val="false"/>
          <w:i w:val="false"/>
          <w:color w:val="000000"/>
          <w:sz w:val="28"/>
        </w:rPr>
        <w:t xml:space="preserve">
      47. "Мемлекеттiк сатып алу туралы" 2024 жылғы 1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w:t>
      </w:r>
    </w:p>
    <w:bookmarkEnd w:id="1692"/>
    <w:bookmarkStart w:name="z2038" w:id="169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 тармақшасындағы</w:t>
      </w:r>
      <w:r>
        <w:rPr>
          <w:rFonts w:ascii="Times New Roman"/>
          <w:b w:val="false"/>
          <w:i w:val="false"/>
          <w:color w:val="000000"/>
          <w:sz w:val="28"/>
        </w:rPr>
        <w:t xml:space="preserve"> ", кейіннен сатып алу құқығымен жеке тұлғаларға немесе мемлекеттік емес заңды тұлғаларға сенімгерлік басқаруға берілген" деген сөздер алып тасталсын;</w:t>
      </w:r>
    </w:p>
    <w:bookmarkEnd w:id="1693"/>
    <w:bookmarkStart w:name="z2039" w:id="1694"/>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27) тармақшасындағы</w:t>
      </w:r>
      <w:r>
        <w:rPr>
          <w:rFonts w:ascii="Times New Roman"/>
          <w:b w:val="false"/>
          <w:i w:val="false"/>
          <w:color w:val="000000"/>
          <w:sz w:val="28"/>
        </w:rPr>
        <w:t xml:space="preserve"> ", кейіннен сатып алу құқығымен жеке немесе мемлекеттік емес заңды тұлғаларға сенімгерлік басқаруға берілген" деген сөздер алып тасталсын.</w:t>
      </w:r>
    </w:p>
    <w:bookmarkEnd w:id="1694"/>
    <w:bookmarkStart w:name="z2040" w:id="1695"/>
    <w:p>
      <w:pPr>
        <w:spacing w:after="0"/>
        <w:ind w:left="0"/>
        <w:jc w:val="both"/>
      </w:pPr>
      <w:r>
        <w:rPr>
          <w:rFonts w:ascii="Times New Roman"/>
          <w:b w:val="false"/>
          <w:i w:val="false"/>
          <w:color w:val="000000"/>
          <w:sz w:val="28"/>
        </w:rPr>
        <w:t>
      2-бап.</w:t>
      </w:r>
    </w:p>
    <w:bookmarkEnd w:id="1695"/>
    <w:bookmarkStart w:name="z2041" w:id="1696"/>
    <w:p>
      <w:pPr>
        <w:spacing w:after="0"/>
        <w:ind w:left="0"/>
        <w:jc w:val="both"/>
      </w:pPr>
      <w:r>
        <w:rPr>
          <w:rFonts w:ascii="Times New Roman"/>
          <w:b w:val="false"/>
          <w:i w:val="false"/>
          <w:color w:val="000000"/>
          <w:sz w:val="28"/>
        </w:rPr>
        <w:t>
      1. Осы Заң:</w:t>
      </w:r>
    </w:p>
    <w:bookmarkEnd w:id="1696"/>
    <w:bookmarkStart w:name="z2042" w:id="1697"/>
    <w:p>
      <w:pPr>
        <w:spacing w:after="0"/>
        <w:ind w:left="0"/>
        <w:jc w:val="both"/>
      </w:pPr>
      <w:r>
        <w:rPr>
          <w:rFonts w:ascii="Times New Roman"/>
          <w:b w:val="false"/>
          <w:i w:val="false"/>
          <w:color w:val="000000"/>
          <w:sz w:val="28"/>
        </w:rPr>
        <w:t xml:space="preserve">
      1) 2025 жылғы 30 маусымнан бастап қолданысқа енгізілетін 1-баптың </w:t>
      </w:r>
      <w:r>
        <w:rPr>
          <w:rFonts w:ascii="Times New Roman"/>
          <w:b w:val="false"/>
          <w:i w:val="false"/>
          <w:color w:val="000000"/>
          <w:sz w:val="28"/>
        </w:rPr>
        <w:t>13-тармағының</w:t>
      </w:r>
      <w:r>
        <w:rPr>
          <w:rFonts w:ascii="Times New Roman"/>
          <w:b w:val="false"/>
          <w:i w:val="false"/>
          <w:color w:val="000000"/>
          <w:sz w:val="28"/>
        </w:rPr>
        <w:t xml:space="preserve"> 1) – 2), 5) – 17) тармақшаларын, </w:t>
      </w:r>
      <w:r>
        <w:rPr>
          <w:rFonts w:ascii="Times New Roman"/>
          <w:b w:val="false"/>
          <w:i w:val="false"/>
          <w:color w:val="000000"/>
          <w:sz w:val="28"/>
        </w:rPr>
        <w:t>30-тармағының</w:t>
      </w:r>
      <w:r>
        <w:rPr>
          <w:rFonts w:ascii="Times New Roman"/>
          <w:b w:val="false"/>
          <w:i w:val="false"/>
          <w:color w:val="000000"/>
          <w:sz w:val="28"/>
        </w:rPr>
        <w:t xml:space="preserve"> 1) және 5) тармақшаларын, </w:t>
      </w:r>
      <w:r>
        <w:rPr>
          <w:rFonts w:ascii="Times New Roman"/>
          <w:b w:val="false"/>
          <w:i w:val="false"/>
          <w:color w:val="000000"/>
          <w:sz w:val="28"/>
        </w:rPr>
        <w:t>39-тармағы</w:t>
      </w:r>
      <w:r>
        <w:rPr>
          <w:rFonts w:ascii="Times New Roman"/>
          <w:b w:val="false"/>
          <w:i w:val="false"/>
          <w:color w:val="000000"/>
          <w:sz w:val="28"/>
        </w:rPr>
        <w:t xml:space="preserve"> 3) тармақшасының тоғызыншы және оныншы абзацтарын, 17) тармақшасын, 90) тармақшасының он бірінші – он үшінші абзацтарын, 93) тармақшасының жетінші абзацын;</w:t>
      </w:r>
    </w:p>
    <w:bookmarkEnd w:id="1697"/>
    <w:bookmarkStart w:name="z2043" w:id="1698"/>
    <w:p>
      <w:pPr>
        <w:spacing w:after="0"/>
        <w:ind w:left="0"/>
        <w:jc w:val="both"/>
      </w:pPr>
      <w:r>
        <w:rPr>
          <w:rFonts w:ascii="Times New Roman"/>
          <w:b w:val="false"/>
          <w:i w:val="false"/>
          <w:color w:val="000000"/>
          <w:sz w:val="28"/>
        </w:rPr>
        <w:t xml:space="preserve">
      2)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4-тармағыны</w:t>
      </w:r>
      <w:r>
        <w:rPr>
          <w:rFonts w:ascii="Times New Roman"/>
          <w:b w:val="false"/>
          <w:i w:val="false"/>
          <w:color w:val="000000"/>
          <w:sz w:val="28"/>
        </w:rPr>
        <w:t xml:space="preserve">ң 4) тармақшасын, </w:t>
      </w:r>
      <w:r>
        <w:rPr>
          <w:rFonts w:ascii="Times New Roman"/>
          <w:b w:val="false"/>
          <w:i w:val="false"/>
          <w:color w:val="000000"/>
          <w:sz w:val="28"/>
        </w:rPr>
        <w:t>5-тармағының</w:t>
      </w:r>
      <w:r>
        <w:rPr>
          <w:rFonts w:ascii="Times New Roman"/>
          <w:b w:val="false"/>
          <w:i w:val="false"/>
          <w:color w:val="000000"/>
          <w:sz w:val="28"/>
        </w:rPr>
        <w:t xml:space="preserve"> 1), 3) – 5) тармақшаларын,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29-тармақтарын</w:t>
      </w:r>
      <w:r>
        <w:rPr>
          <w:rFonts w:ascii="Times New Roman"/>
          <w:b w:val="false"/>
          <w:i w:val="false"/>
          <w:color w:val="000000"/>
          <w:sz w:val="28"/>
        </w:rPr>
        <w:t xml:space="preserve">, </w:t>
      </w:r>
      <w:r>
        <w:rPr>
          <w:rFonts w:ascii="Times New Roman"/>
          <w:b w:val="false"/>
          <w:i w:val="false"/>
          <w:color w:val="000000"/>
          <w:sz w:val="28"/>
        </w:rPr>
        <w:t>31-тармағының</w:t>
      </w:r>
      <w:r>
        <w:rPr>
          <w:rFonts w:ascii="Times New Roman"/>
          <w:b w:val="false"/>
          <w:i w:val="false"/>
          <w:color w:val="000000"/>
          <w:sz w:val="28"/>
        </w:rPr>
        <w:t xml:space="preserve"> 1) – 6), 9), 10), 13) – 25), 27) – 30) және 32) тармақшаларын, </w:t>
      </w:r>
      <w:r>
        <w:rPr>
          <w:rFonts w:ascii="Times New Roman"/>
          <w:b w:val="false"/>
          <w:i w:val="false"/>
          <w:color w:val="000000"/>
          <w:sz w:val="28"/>
        </w:rPr>
        <w:t>35-тармағын</w:t>
      </w:r>
      <w:r>
        <w:rPr>
          <w:rFonts w:ascii="Times New Roman"/>
          <w:b w:val="false"/>
          <w:i w:val="false"/>
          <w:color w:val="000000"/>
          <w:sz w:val="28"/>
        </w:rPr>
        <w:t xml:space="preserve">, </w:t>
      </w:r>
      <w:r>
        <w:rPr>
          <w:rFonts w:ascii="Times New Roman"/>
          <w:b w:val="false"/>
          <w:i w:val="false"/>
          <w:color w:val="000000"/>
          <w:sz w:val="28"/>
        </w:rPr>
        <w:t>39-тармағы</w:t>
      </w:r>
      <w:r>
        <w:rPr>
          <w:rFonts w:ascii="Times New Roman"/>
          <w:b w:val="false"/>
          <w:i w:val="false"/>
          <w:color w:val="000000"/>
          <w:sz w:val="28"/>
        </w:rPr>
        <w:t xml:space="preserve"> 3) тармақшасының отыз сегізінші – қырқыншы абзацтарын, 6) тармақшасының тоғызыншы абзацын, 7) тармақшасының үшінші – тоғызыншы, он төртінші – он бесінші, жиырма бірінші – жиырма екінші және жиырма бесінші абзацтарын, 14) тармақшасының алпыс жетінші, тоқсан екінші – тоқсан алтыншы абзацтарын, 21) тармақшасының бесінші абзацын, 22) тармақшасының төртінші және бесінші абзацтарын, 24) тармақшасын, 26) тармақшасының сегізінші – он бесінші абзацтарын, 29) тармақшасының үшінші – тоғызыншы абзацтарын, 38) тармақшасының төртінші және бесінші абзацтарын, 40) тармақшасының алпысыншы – жетпіс үшінші абзацтарын, 47) тармақшасын, 48) тармақшасының төртінші абзацын, 49), 50), 53), 55) – 57) тармақшаларын, </w:t>
      </w:r>
      <w:r>
        <w:rPr>
          <w:rFonts w:ascii="Times New Roman"/>
          <w:b w:val="false"/>
          <w:i w:val="false"/>
          <w:color w:val="000000"/>
          <w:sz w:val="28"/>
        </w:rPr>
        <w:t>40-тармағы</w:t>
      </w:r>
      <w:r>
        <w:rPr>
          <w:rFonts w:ascii="Times New Roman"/>
          <w:b w:val="false"/>
          <w:i w:val="false"/>
          <w:color w:val="000000"/>
          <w:sz w:val="28"/>
        </w:rPr>
        <w:t xml:space="preserve"> 2) тармақшасының үшінші – сегізінші абзацтарын, </w:t>
      </w:r>
      <w:r>
        <w:rPr>
          <w:rFonts w:ascii="Times New Roman"/>
          <w:b w:val="false"/>
          <w:i w:val="false"/>
          <w:color w:val="000000"/>
          <w:sz w:val="28"/>
        </w:rPr>
        <w:t>44-тармағын</w:t>
      </w:r>
      <w:r>
        <w:rPr>
          <w:rFonts w:ascii="Times New Roman"/>
          <w:b w:val="false"/>
          <w:i w:val="false"/>
          <w:color w:val="000000"/>
          <w:sz w:val="28"/>
        </w:rPr>
        <w:t xml:space="preserve">, </w:t>
      </w:r>
      <w:r>
        <w:rPr>
          <w:rFonts w:ascii="Times New Roman"/>
          <w:b w:val="false"/>
          <w:i w:val="false"/>
          <w:color w:val="000000"/>
          <w:sz w:val="28"/>
        </w:rPr>
        <w:t>45-тармағының</w:t>
      </w:r>
      <w:r>
        <w:rPr>
          <w:rFonts w:ascii="Times New Roman"/>
          <w:b w:val="false"/>
          <w:i w:val="false"/>
          <w:color w:val="000000"/>
          <w:sz w:val="28"/>
        </w:rPr>
        <w:t xml:space="preserve"> 2) және 3) тармақшаларын және </w:t>
      </w:r>
      <w:r>
        <w:rPr>
          <w:rFonts w:ascii="Times New Roman"/>
          <w:b w:val="false"/>
          <w:i w:val="false"/>
          <w:color w:val="000000"/>
          <w:sz w:val="28"/>
        </w:rPr>
        <w:t>47-тармағын</w:t>
      </w:r>
      <w:r>
        <w:rPr>
          <w:rFonts w:ascii="Times New Roman"/>
          <w:b w:val="false"/>
          <w:i w:val="false"/>
          <w:color w:val="000000"/>
          <w:sz w:val="28"/>
        </w:rPr>
        <w:t>;</w:t>
      </w:r>
    </w:p>
    <w:bookmarkEnd w:id="1698"/>
    <w:bookmarkStart w:name="z2044" w:id="1699"/>
    <w:p>
      <w:pPr>
        <w:spacing w:after="0"/>
        <w:ind w:left="0"/>
        <w:jc w:val="both"/>
      </w:pPr>
      <w:r>
        <w:rPr>
          <w:rFonts w:ascii="Times New Roman"/>
          <w:b w:val="false"/>
          <w:i w:val="false"/>
          <w:color w:val="000000"/>
          <w:sz w:val="28"/>
        </w:rPr>
        <w:t xml:space="preserve">
      3) 2026 жылғы 1 қаңтардан бастап қолданысқа енгізілетін 1-баптың </w:t>
      </w:r>
      <w:r>
        <w:rPr>
          <w:rFonts w:ascii="Times New Roman"/>
          <w:b w:val="false"/>
          <w:i w:val="false"/>
          <w:color w:val="000000"/>
          <w:sz w:val="28"/>
        </w:rPr>
        <w:t>4-тармағының</w:t>
      </w:r>
      <w:r>
        <w:rPr>
          <w:rFonts w:ascii="Times New Roman"/>
          <w:b w:val="false"/>
          <w:i w:val="false"/>
          <w:color w:val="000000"/>
          <w:sz w:val="28"/>
        </w:rPr>
        <w:t xml:space="preserve"> 1) – 3) тармақшаларын, </w:t>
      </w:r>
      <w:r>
        <w:rPr>
          <w:rFonts w:ascii="Times New Roman"/>
          <w:b w:val="false"/>
          <w:i w:val="false"/>
          <w:color w:val="000000"/>
          <w:sz w:val="28"/>
        </w:rPr>
        <w:t>5-тармағының</w:t>
      </w:r>
      <w:r>
        <w:rPr>
          <w:rFonts w:ascii="Times New Roman"/>
          <w:b w:val="false"/>
          <w:i w:val="false"/>
          <w:color w:val="000000"/>
          <w:sz w:val="28"/>
        </w:rPr>
        <w:t xml:space="preserve"> 11) және 12) тармақшаларын, </w:t>
      </w:r>
      <w:r>
        <w:rPr>
          <w:rFonts w:ascii="Times New Roman"/>
          <w:b w:val="false"/>
          <w:i w:val="false"/>
          <w:color w:val="000000"/>
          <w:sz w:val="28"/>
        </w:rPr>
        <w:t>13-тармағының</w:t>
      </w:r>
      <w:r>
        <w:rPr>
          <w:rFonts w:ascii="Times New Roman"/>
          <w:b w:val="false"/>
          <w:i w:val="false"/>
          <w:color w:val="000000"/>
          <w:sz w:val="28"/>
        </w:rPr>
        <w:t xml:space="preserve"> 3) – 4) тармақшаларын,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28-тармақтарын</w:t>
      </w:r>
      <w:r>
        <w:rPr>
          <w:rFonts w:ascii="Times New Roman"/>
          <w:b w:val="false"/>
          <w:i w:val="false"/>
          <w:color w:val="000000"/>
          <w:sz w:val="28"/>
        </w:rPr>
        <w:t xml:space="preserve">, </w:t>
      </w:r>
      <w:r>
        <w:rPr>
          <w:rFonts w:ascii="Times New Roman"/>
          <w:b w:val="false"/>
          <w:i w:val="false"/>
          <w:color w:val="000000"/>
          <w:sz w:val="28"/>
        </w:rPr>
        <w:t>31-тармағының</w:t>
      </w:r>
      <w:r>
        <w:rPr>
          <w:rFonts w:ascii="Times New Roman"/>
          <w:b w:val="false"/>
          <w:i w:val="false"/>
          <w:color w:val="000000"/>
          <w:sz w:val="28"/>
        </w:rPr>
        <w:t xml:space="preserve"> 26) тармақшасын, </w:t>
      </w:r>
      <w:r>
        <w:rPr>
          <w:rFonts w:ascii="Times New Roman"/>
          <w:b w:val="false"/>
          <w:i w:val="false"/>
          <w:color w:val="000000"/>
          <w:sz w:val="28"/>
        </w:rPr>
        <w:t>32-тармағының</w:t>
      </w:r>
      <w:r>
        <w:rPr>
          <w:rFonts w:ascii="Times New Roman"/>
          <w:b w:val="false"/>
          <w:i w:val="false"/>
          <w:color w:val="000000"/>
          <w:sz w:val="28"/>
        </w:rPr>
        <w:t xml:space="preserve"> 4) тармақшасын, </w:t>
      </w:r>
      <w:r>
        <w:rPr>
          <w:rFonts w:ascii="Times New Roman"/>
          <w:b w:val="false"/>
          <w:i w:val="false"/>
          <w:color w:val="000000"/>
          <w:sz w:val="28"/>
        </w:rPr>
        <w:t>34-тармағын</w:t>
      </w:r>
      <w:r>
        <w:rPr>
          <w:rFonts w:ascii="Times New Roman"/>
          <w:b w:val="false"/>
          <w:i w:val="false"/>
          <w:color w:val="000000"/>
          <w:sz w:val="28"/>
        </w:rPr>
        <w:t xml:space="preserve">, </w:t>
      </w:r>
      <w:r>
        <w:rPr>
          <w:rFonts w:ascii="Times New Roman"/>
          <w:b w:val="false"/>
          <w:i w:val="false"/>
          <w:color w:val="000000"/>
          <w:sz w:val="28"/>
        </w:rPr>
        <w:t>39-тармағы</w:t>
      </w:r>
      <w:r>
        <w:rPr>
          <w:rFonts w:ascii="Times New Roman"/>
          <w:b w:val="false"/>
          <w:i w:val="false"/>
          <w:color w:val="000000"/>
          <w:sz w:val="28"/>
        </w:rPr>
        <w:t xml:space="preserve"> 3) тармақшасының он алтыншы – жиырма төртінші, отыз төртінші, отыз бесінші және елуінші абзацтарын, 16) тармақшасының бесінші – жетінші, оныншы және он бірінші абзацтарын, 21) тармақшасының он төртінші және он бесінші абзацтарын, 22) тармақшасының жетінші – он үшінші, он жетінші және он сегізінші, жиырмасыншы – отызыншы абзацтарын, 33) тармақшасының екінші, бесінші және алтыншы абзацтарын, 34) тармақшасын, 35) тармақшасының төртінші – жетінші абзацтарын, 39) тармақшасын, 40) тармақшасының бірінші – елу тоғызыншы, жетпіс төртінші – екі жүз қырық төртінші абзацтарын, 41) тармақшасын, 58) тармақшасының үшінші және төртінші абзацтарын, 59) – 63) тармақшаларын, 65) тармақшасын, 66) тармақшасының бесінші және алтыншы абзацтарын, 67) және 68) тармақшаларын, 70) және 72) тармақшаларын, 73) тармақшасының төртінші абзацын, 75) және 77) тармақшаларын, </w:t>
      </w:r>
      <w:r>
        <w:rPr>
          <w:rFonts w:ascii="Times New Roman"/>
          <w:b w:val="false"/>
          <w:i w:val="false"/>
          <w:color w:val="000000"/>
          <w:sz w:val="28"/>
        </w:rPr>
        <w:t>40-тармағының</w:t>
      </w:r>
      <w:r>
        <w:rPr>
          <w:rFonts w:ascii="Times New Roman"/>
          <w:b w:val="false"/>
          <w:i w:val="false"/>
          <w:color w:val="000000"/>
          <w:sz w:val="28"/>
        </w:rPr>
        <w:t xml:space="preserve"> 1) тармақшасын, 2) тармақшасының бірінші және екінші абзацтарын;</w:t>
      </w:r>
    </w:p>
    <w:bookmarkEnd w:id="1699"/>
    <w:bookmarkStart w:name="z2045" w:id="1700"/>
    <w:p>
      <w:pPr>
        <w:spacing w:after="0"/>
        <w:ind w:left="0"/>
        <w:jc w:val="both"/>
      </w:pPr>
      <w:r>
        <w:rPr>
          <w:rFonts w:ascii="Times New Roman"/>
          <w:b w:val="false"/>
          <w:i w:val="false"/>
          <w:color w:val="000000"/>
          <w:sz w:val="28"/>
        </w:rPr>
        <w:t xml:space="preserve">
      4) 2027 жылғы 1 қаңтардан бастап қолданысқа енгізілетін 1-баптың </w:t>
      </w:r>
      <w:r>
        <w:rPr>
          <w:rFonts w:ascii="Times New Roman"/>
          <w:b w:val="false"/>
          <w:i w:val="false"/>
          <w:color w:val="000000"/>
          <w:sz w:val="28"/>
        </w:rPr>
        <w:t>7-тармағының</w:t>
      </w:r>
      <w:r>
        <w:rPr>
          <w:rFonts w:ascii="Times New Roman"/>
          <w:b w:val="false"/>
          <w:i w:val="false"/>
          <w:color w:val="000000"/>
          <w:sz w:val="28"/>
        </w:rPr>
        <w:t xml:space="preserve"> 11) тармақшасын, </w:t>
      </w:r>
      <w:r>
        <w:rPr>
          <w:rFonts w:ascii="Times New Roman"/>
          <w:b w:val="false"/>
          <w:i w:val="false"/>
          <w:color w:val="000000"/>
          <w:sz w:val="28"/>
        </w:rPr>
        <w:t>14-тармағын</w:t>
      </w:r>
      <w:r>
        <w:rPr>
          <w:rFonts w:ascii="Times New Roman"/>
          <w:b w:val="false"/>
          <w:i w:val="false"/>
          <w:color w:val="000000"/>
          <w:sz w:val="28"/>
        </w:rPr>
        <w:t xml:space="preserve">, </w:t>
      </w:r>
      <w:r>
        <w:rPr>
          <w:rFonts w:ascii="Times New Roman"/>
          <w:b w:val="false"/>
          <w:i w:val="false"/>
          <w:color w:val="000000"/>
          <w:sz w:val="28"/>
        </w:rPr>
        <w:t>31-тармағының</w:t>
      </w:r>
      <w:r>
        <w:rPr>
          <w:rFonts w:ascii="Times New Roman"/>
          <w:b w:val="false"/>
          <w:i w:val="false"/>
          <w:color w:val="000000"/>
          <w:sz w:val="28"/>
        </w:rPr>
        <w:t xml:space="preserve"> 12) тармақшасының төртінші және сегізінші абзацтарын, 31) тармақшасын, </w:t>
      </w:r>
      <w:r>
        <w:rPr>
          <w:rFonts w:ascii="Times New Roman"/>
          <w:b w:val="false"/>
          <w:i w:val="false"/>
          <w:color w:val="000000"/>
          <w:sz w:val="28"/>
        </w:rPr>
        <w:t>39-тармағы</w:t>
      </w:r>
      <w:r>
        <w:rPr>
          <w:rFonts w:ascii="Times New Roman"/>
          <w:b w:val="false"/>
          <w:i w:val="false"/>
          <w:color w:val="000000"/>
          <w:sz w:val="28"/>
        </w:rPr>
        <w:t xml:space="preserve"> 14) тармақшасының бір жүз үшінші және бір жүз төртінші абзацтарын, 18) тармақшасының төртінші – он төртінші, он тоғызыншы және жиырмасыншы абзацтарын, 19) тармақшасының алтыншы – он үшінші абзацтарын, 21) тармақшасының он сегізінші абзацын, 33) тармақшасының үшінші және төртінші абзацтарын, 35) тармақшасының екінші және үшінші абзацтарын, 42) тармақшасын, 43) тармақшасының төртінші және бесінші абзацтарын, 79) тармақшасының төртінші абзацын, 80) тармақшасының екінші, төртінші, бесінші және оныншы абзацтарын, 81) тармақшасының он үшінші абзацын, 82) тармақшасының бесінші, он бесінші және жиырмасыншы абзацтарын, 83) тармақшасының төртінші және жетінші абзацтарын, 85) тармақшасын, 87) тармақшасының төртінші абзацын қоспағанда, алғашқы ресми жарияланған күнінен кейін күнтізбелік он күн өткен соң қолданысқа енгізіледі.</w:t>
      </w:r>
    </w:p>
    <w:bookmarkEnd w:id="1700"/>
    <w:bookmarkStart w:name="z2046" w:id="1701"/>
    <w:p>
      <w:pPr>
        <w:spacing w:after="0"/>
        <w:ind w:left="0"/>
        <w:jc w:val="both"/>
      </w:pPr>
      <w:r>
        <w:rPr>
          <w:rFonts w:ascii="Times New Roman"/>
          <w:b w:val="false"/>
          <w:i w:val="false"/>
          <w:color w:val="000000"/>
          <w:sz w:val="28"/>
        </w:rPr>
        <w:t>
      2. Мүліктік жалдауға (жалға алуға) немесе сенімгерлік басқаруға берілген мемлекеттік мүлікті осы Заң қолданысқа енгізілгенге дейін кейіннен сатып алу құқығымен жеке немесе мемлекеттік емес заңды тұлғаларға, жалдаушыларға (жалға алушыларға) немесе сенімгерлік басқарушыларға сатуға олар тиісті мүліктік жалдау (жалға алу) шартын немесе сенімгерлік басқару шартын тиісінше орындаған жағдайда ғана жол беріледі.</w:t>
      </w:r>
    </w:p>
    <w:bookmarkEnd w:id="1701"/>
    <w:bookmarkStart w:name="z2047" w:id="1702"/>
    <w:p>
      <w:pPr>
        <w:spacing w:after="0"/>
        <w:ind w:left="0"/>
        <w:jc w:val="both"/>
      </w:pPr>
      <w:r>
        <w:rPr>
          <w:rFonts w:ascii="Times New Roman"/>
          <w:b w:val="false"/>
          <w:i w:val="false"/>
          <w:color w:val="000000"/>
          <w:sz w:val="28"/>
        </w:rPr>
        <w:t>
      3. Егер мүліктік жалдауға (жалға алуға) немесе сенімгерлік басқаруға берілген мемлекеттік мүлікті осы Заң қолданысқа енгізілгенге дейін кейіннен сатып алу құқығымен жеке немесе мемлекеттік емес заңды тұлғаларға сату талаптары тиісті мүліктік жалдау (жалға алу) шартында немесе сенімгерлік басқару шартында көзделмеген болса, олар тараптардың келісімімен айқындалады.</w:t>
      </w:r>
    </w:p>
    <w:bookmarkEnd w:id="17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