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2936" w14:textId="59c2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және электрмобильдерге арналған инфрақұрылымды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18 шілдедегі № 126-VIII ҚРЗ</w:t>
      </w:r>
    </w:p>
    <w:p>
      <w:pPr>
        <w:spacing w:after="0"/>
        <w:ind w:left="0"/>
        <w:jc w:val="both"/>
      </w:pPr>
      <w:bookmarkStart w:name="z4"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p>
    <w:bookmarkEnd w:id="1"/>
    <w:bookmarkStart w:name="z6" w:id="2"/>
    <w:p>
      <w:pPr>
        <w:spacing w:after="0"/>
        <w:ind w:left="0"/>
        <w:jc w:val="both"/>
      </w:pPr>
      <w:r>
        <w:rPr>
          <w:rFonts w:ascii="Times New Roman"/>
          <w:b w:val="false"/>
          <w:i w:val="false"/>
          <w:color w:val="000000"/>
          <w:sz w:val="28"/>
        </w:rPr>
        <w:t xml:space="preserve">
      1) 109-баптың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"сервис объектiлерiн)" деген сөздерден кейін ", сондай-ақ электрқуаттау станцияларын" деген сөздермен толықтырылсын;</w:t>
      </w:r>
    </w:p>
    <w:bookmarkEnd w:id="2"/>
    <w:bookmarkStart w:name="z7" w:id="3"/>
    <w:p>
      <w:pPr>
        <w:spacing w:after="0"/>
        <w:ind w:left="0"/>
        <w:jc w:val="both"/>
      </w:pPr>
      <w:r>
        <w:rPr>
          <w:rFonts w:ascii="Times New Roman"/>
          <w:b w:val="false"/>
          <w:i w:val="false"/>
          <w:color w:val="000000"/>
          <w:sz w:val="28"/>
        </w:rPr>
        <w:t xml:space="preserve">
      2) 122-баптың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"көлік тұрақтарымен" деген сөздер "көлікке арналған тұрақтармен, оның ішінде электр желілеріне қол жеткізуге болатын орындарда электрқуаттау станциялары бар тұрақтармен,"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4-7) тармақшамен толықтырылсын:</w:t>
      </w:r>
    </w:p>
    <w:bookmarkEnd w:id="5"/>
    <w:bookmarkStart w:name="z10" w:id="6"/>
    <w:p>
      <w:pPr>
        <w:spacing w:after="0"/>
        <w:ind w:left="0"/>
        <w:jc w:val="both"/>
      </w:pPr>
      <w:r>
        <w:rPr>
          <w:rFonts w:ascii="Times New Roman"/>
          <w:b w:val="false"/>
          <w:i w:val="false"/>
          <w:color w:val="000000"/>
          <w:sz w:val="28"/>
        </w:rPr>
        <w:t>
      "4-7) электрқуаттау станцияларын орналастыру туралы шешім қабылдайды;";</w:t>
      </w:r>
    </w:p>
    <w:bookmarkEnd w:id="6"/>
    <w:bookmarkStart w:name="z11" w:id="7"/>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4-4) тармақшамен толықтырылсын:</w:t>
      </w:r>
    </w:p>
    <w:bookmarkEnd w:id="7"/>
    <w:bookmarkStart w:name="z12" w:id="8"/>
    <w:p>
      <w:pPr>
        <w:spacing w:after="0"/>
        <w:ind w:left="0"/>
        <w:jc w:val="both"/>
      </w:pPr>
      <w:r>
        <w:rPr>
          <w:rFonts w:ascii="Times New Roman"/>
          <w:b w:val="false"/>
          <w:i w:val="false"/>
          <w:color w:val="000000"/>
          <w:sz w:val="28"/>
        </w:rPr>
        <w:t>
      "4-4) электрқуаттау станцияларын орналастыру туралы шешім қабылдайды;".</w:t>
      </w:r>
    </w:p>
    <w:bookmarkEnd w:id="8"/>
    <w:bookmarkStart w:name="z13" w:id="9"/>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p>
    <w:bookmarkEnd w:id="9"/>
    <w:bookmarkStart w:name="z14" w:id="10"/>
    <w:p>
      <w:pPr>
        <w:spacing w:after="0"/>
        <w:ind w:left="0"/>
        <w:jc w:val="both"/>
      </w:pPr>
      <w:r>
        <w:rPr>
          <w:rFonts w:ascii="Times New Roman"/>
          <w:b w:val="false"/>
          <w:i w:val="false"/>
          <w:color w:val="000000"/>
          <w:sz w:val="28"/>
        </w:rPr>
        <w:t xml:space="preserve">
      1) 9-1-баптың </w:t>
      </w:r>
      <w:r>
        <w:rPr>
          <w:rFonts w:ascii="Times New Roman"/>
          <w:b w:val="false"/>
          <w:i w:val="false"/>
          <w:color w:val="000000"/>
          <w:sz w:val="28"/>
        </w:rPr>
        <w:t>9-тармағы</w:t>
      </w:r>
      <w:r>
        <w:rPr>
          <w:rFonts w:ascii="Times New Roman"/>
          <w:b w:val="false"/>
          <w:i w:val="false"/>
          <w:color w:val="000000"/>
          <w:sz w:val="28"/>
        </w:rPr>
        <w:t xml:space="preserve"> жетінші абзацындағы "өткелдерімен қамтамасыз етудің міндетті талаптарына сай болуға тиіс." деген сөздер "өткелдерімен;" деген сөзбен ауыстырылып, мынадай мазмұндағы сегізінші абзацпен толықтырылсын:</w:t>
      </w:r>
    </w:p>
    <w:bookmarkEnd w:id="10"/>
    <w:bookmarkStart w:name="z15" w:id="11"/>
    <w:p>
      <w:pPr>
        <w:spacing w:after="0"/>
        <w:ind w:left="0"/>
        <w:jc w:val="both"/>
      </w:pPr>
      <w:r>
        <w:rPr>
          <w:rFonts w:ascii="Times New Roman"/>
          <w:b w:val="false"/>
          <w:i w:val="false"/>
          <w:color w:val="000000"/>
          <w:sz w:val="28"/>
        </w:rPr>
        <w:t>
      "электрқуаттау станцияларымен қамтамасыз етудің міндетті талаптарына сай болуға тиіс.";</w:t>
      </w:r>
    </w:p>
    <w:bookmarkEnd w:id="11"/>
    <w:bookmarkStart w:name="z16" w:id="12"/>
    <w:p>
      <w:pPr>
        <w:spacing w:after="0"/>
        <w:ind w:left="0"/>
        <w:jc w:val="both"/>
      </w:pPr>
      <w:r>
        <w:rPr>
          <w:rFonts w:ascii="Times New Roman"/>
          <w:b w:val="false"/>
          <w:i w:val="false"/>
          <w:color w:val="000000"/>
          <w:sz w:val="28"/>
        </w:rPr>
        <w:t xml:space="preserve">
      2) 47-1-баптың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"объектілерін" деген сөзден кейін ", электрқуаттау станцияларын" деген сөздермен толықтырылсын;</w:t>
      </w:r>
    </w:p>
    <w:bookmarkEnd w:id="12"/>
    <w:bookmarkStart w:name="z17" w:id="13"/>
    <w:p>
      <w:pPr>
        <w:spacing w:after="0"/>
        <w:ind w:left="0"/>
        <w:jc w:val="both"/>
      </w:pPr>
      <w:r>
        <w:rPr>
          <w:rFonts w:ascii="Times New Roman"/>
          <w:b w:val="false"/>
          <w:i w:val="false"/>
          <w:color w:val="000000"/>
          <w:sz w:val="28"/>
        </w:rPr>
        <w:t xml:space="preserve">
      3) 49-баптың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"ашық тұрақтарын," деген сөздерден кейін "электрқуаттау станцияларын," деген сөздермен толықтырылсын;</w:t>
      </w:r>
    </w:p>
    <w:bookmarkEnd w:id="13"/>
    <w:bookmarkStart w:name="z18" w:id="14"/>
    <w:p>
      <w:pPr>
        <w:spacing w:after="0"/>
        <w:ind w:left="0"/>
        <w:jc w:val="both"/>
      </w:pPr>
      <w:r>
        <w:rPr>
          <w:rFonts w:ascii="Times New Roman"/>
          <w:b w:val="false"/>
          <w:i w:val="false"/>
          <w:color w:val="000000"/>
          <w:sz w:val="28"/>
        </w:rPr>
        <w:t xml:space="preserve">
      4) 50-баптың </w:t>
      </w:r>
      <w:r>
        <w:rPr>
          <w:rFonts w:ascii="Times New Roman"/>
          <w:b w:val="false"/>
          <w:i w:val="false"/>
          <w:color w:val="000000"/>
          <w:sz w:val="28"/>
        </w:rPr>
        <w:t>1-тармағы</w:t>
      </w:r>
      <w:r>
        <w:rPr>
          <w:rFonts w:ascii="Times New Roman"/>
          <w:b w:val="false"/>
          <w:i w:val="false"/>
          <w:color w:val="000000"/>
          <w:sz w:val="28"/>
        </w:rPr>
        <w:t xml:space="preserve"> "ашық көлік тұрақтарын" деген сөздерден кейін "және электрқуаттау станцияларын" деген сөздермен толықтырылсын.</w:t>
      </w:r>
    </w:p>
    <w:bookmarkEnd w:id="14"/>
    <w:bookmarkStart w:name="z19" w:id="15"/>
    <w:p>
      <w:pPr>
        <w:spacing w:after="0"/>
        <w:ind w:left="0"/>
        <w:jc w:val="both"/>
      </w:pPr>
      <w:r>
        <w:rPr>
          <w:rFonts w:ascii="Times New Roman"/>
          <w:b w:val="false"/>
          <w:i w:val="false"/>
          <w:color w:val="000000"/>
          <w:sz w:val="28"/>
        </w:rPr>
        <w:t xml:space="preserve">
      4.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14-1) тармақшасы</w:t>
      </w:r>
      <w:r>
        <w:rPr>
          <w:rFonts w:ascii="Times New Roman"/>
          <w:b w:val="false"/>
          <w:i w:val="false"/>
          <w:color w:val="000000"/>
          <w:sz w:val="28"/>
        </w:rPr>
        <w:t xml:space="preserve"> "автожанармай құю станциялары," деген сөздерден кейін "электрқуаттау станциялары," деген сөздермен толықтырылсын.</w:t>
      </w:r>
    </w:p>
    <w:bookmarkEnd w:id="16"/>
    <w:bookmarkStart w:name="z21" w:id="17"/>
    <w:p>
      <w:pPr>
        <w:spacing w:after="0"/>
        <w:ind w:left="0"/>
        <w:jc w:val="both"/>
      </w:pPr>
      <w:r>
        <w:rPr>
          <w:rFonts w:ascii="Times New Roman"/>
          <w:b w:val="false"/>
          <w:i w:val="false"/>
          <w:color w:val="000000"/>
          <w:sz w:val="28"/>
        </w:rPr>
        <w:t xml:space="preserve">
      5.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2-1-тармағында: </w:t>
      </w:r>
    </w:p>
    <w:bookmarkEnd w:id="18"/>
    <w:bookmarkStart w:name="z23" w:id="19"/>
    <w:p>
      <w:pPr>
        <w:spacing w:after="0"/>
        <w:ind w:left="0"/>
        <w:jc w:val="both"/>
      </w:pPr>
      <w:r>
        <w:rPr>
          <w:rFonts w:ascii="Times New Roman"/>
          <w:b w:val="false"/>
          <w:i w:val="false"/>
          <w:color w:val="000000"/>
          <w:sz w:val="28"/>
        </w:rPr>
        <w:t>
      "жиырма бес" деген сөздер "жиырма үш" деген сөздермен ауыстырылсын;</w:t>
      </w:r>
    </w:p>
    <w:bookmarkEnd w:id="19"/>
    <w:bookmarkStart w:name="z24" w:id="20"/>
    <w:p>
      <w:pPr>
        <w:spacing w:after="0"/>
        <w:ind w:left="0"/>
        <w:jc w:val="both"/>
      </w:pPr>
      <w:r>
        <w:rPr>
          <w:rFonts w:ascii="Times New Roman"/>
          <w:b w:val="false"/>
          <w:i w:val="false"/>
          <w:color w:val="000000"/>
          <w:sz w:val="28"/>
        </w:rPr>
        <w:t>
      "бес жыл" деген сөздер "үш жыл" деген сөздермен ауыстырылсын;</w:t>
      </w:r>
    </w:p>
    <w:bookmarkEnd w:id="20"/>
    <w:bookmarkStart w:name="z25" w:id="21"/>
    <w:p>
      <w:pPr>
        <w:spacing w:after="0"/>
        <w:ind w:left="0"/>
        <w:jc w:val="both"/>
      </w:pPr>
      <w:r>
        <w:rPr>
          <w:rFonts w:ascii="Times New Roman"/>
          <w:b w:val="false"/>
          <w:i w:val="false"/>
          <w:color w:val="000000"/>
          <w:sz w:val="28"/>
        </w:rPr>
        <w:t>
      "үш" деген сөз "бір" деген сөзбен ауыстырылсын;</w:t>
      </w:r>
    </w:p>
    <w:bookmarkEnd w:id="21"/>
    <w:bookmarkStart w:name="z26" w:id="22"/>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5-тармағы</w:t>
      </w:r>
      <w:r>
        <w:rPr>
          <w:rFonts w:ascii="Times New Roman"/>
          <w:b w:val="false"/>
          <w:i w:val="false"/>
          <w:color w:val="000000"/>
          <w:sz w:val="28"/>
        </w:rPr>
        <w:t xml:space="preserve"> "жабдықтауды" деген сөзден кейін ", электрқуаттау станцияларына арналған инженерлік инфрақұрылымды ұйымдастыруды" деген сөздермен толықтырылсын.</w:t>
      </w:r>
    </w:p>
    <w:bookmarkEnd w:id="22"/>
    <w:bookmarkStart w:name="z27" w:id="23"/>
    <w:p>
      <w:pPr>
        <w:spacing w:after="0"/>
        <w:ind w:left="0"/>
        <w:jc w:val="both"/>
      </w:pPr>
      <w:r>
        <w:rPr>
          <w:rFonts w:ascii="Times New Roman"/>
          <w:b w:val="false"/>
          <w:i w:val="false"/>
          <w:color w:val="000000"/>
          <w:sz w:val="28"/>
        </w:rPr>
        <w:t xml:space="preserve">
      6.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30-1) тармақшамен толықтырылсын:</w:t>
      </w:r>
    </w:p>
    <w:bookmarkEnd w:id="24"/>
    <w:bookmarkStart w:name="z29" w:id="25"/>
    <w:p>
      <w:pPr>
        <w:spacing w:after="0"/>
        <w:ind w:left="0"/>
        <w:jc w:val="both"/>
      </w:pPr>
      <w:r>
        <w:rPr>
          <w:rFonts w:ascii="Times New Roman"/>
          <w:b w:val="false"/>
          <w:i w:val="false"/>
          <w:color w:val="000000"/>
          <w:sz w:val="28"/>
        </w:rPr>
        <w:t>
      "30-1) электрқуаттау станциясы – электр қозғалтқыштармен жарақтандырылған механикалық көлік құралдарын қуаттауға арналған электрқондырғы;";</w:t>
      </w:r>
    </w:p>
    <w:bookmarkEnd w:id="25"/>
    <w:bookmarkStart w:name="z30"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2-1-тарау</w:t>
      </w:r>
      <w:r>
        <w:rPr>
          <w:rFonts w:ascii="Times New Roman"/>
          <w:b w:val="false"/>
          <w:i w:val="false"/>
          <w:color w:val="000000"/>
          <w:sz w:val="28"/>
        </w:rPr>
        <w:t xml:space="preserve"> мынадай мазмұндағы 9-5-баппен толықтырылсын:</w:t>
      </w:r>
    </w:p>
    <w:bookmarkEnd w:id="26"/>
    <w:bookmarkStart w:name="z31" w:id="27"/>
    <w:p>
      <w:pPr>
        <w:spacing w:after="0"/>
        <w:ind w:left="0"/>
        <w:jc w:val="both"/>
      </w:pPr>
      <w:r>
        <w:rPr>
          <w:rFonts w:ascii="Times New Roman"/>
          <w:b w:val="false"/>
          <w:i w:val="false"/>
          <w:color w:val="000000"/>
          <w:sz w:val="28"/>
        </w:rPr>
        <w:t>
      "9-5-бап. Электр энергиясын қосу, пайдалану және тұтыну   кезінде электрқуаттау станцияларының қауіпсіз   жұмыс істеуі жөніндегі талаптар</w:t>
      </w:r>
    </w:p>
    <w:bookmarkEnd w:id="27"/>
    <w:bookmarkStart w:name="z32" w:id="28"/>
    <w:p>
      <w:pPr>
        <w:spacing w:after="0"/>
        <w:ind w:left="0"/>
        <w:jc w:val="both"/>
      </w:pPr>
      <w:r>
        <w:rPr>
          <w:rFonts w:ascii="Times New Roman"/>
          <w:b w:val="false"/>
          <w:i w:val="false"/>
          <w:color w:val="000000"/>
          <w:sz w:val="28"/>
        </w:rPr>
        <w:t>
      1. Электрқуаттау станцияларын электр желілеріне қосу электр энергиясын пайдалану қағидаларына сәйкес жүзеге асырылады.</w:t>
      </w:r>
    </w:p>
    <w:bookmarkEnd w:id="28"/>
    <w:bookmarkStart w:name="z33" w:id="29"/>
    <w:p>
      <w:pPr>
        <w:spacing w:after="0"/>
        <w:ind w:left="0"/>
        <w:jc w:val="both"/>
      </w:pPr>
      <w:r>
        <w:rPr>
          <w:rFonts w:ascii="Times New Roman"/>
          <w:b w:val="false"/>
          <w:i w:val="false"/>
          <w:color w:val="000000"/>
          <w:sz w:val="28"/>
        </w:rPr>
        <w:t>
      2. Электрқуаттау станцияларын, оның ішінде жабық үй-жайларда орнатылған электрқуаттау станцияларын пайдалану Қазақстан Республикасының заңнамасында белгіленген тәртіппен жүзеге асырылады.</w:t>
      </w:r>
    </w:p>
    <w:bookmarkEnd w:id="29"/>
    <w:bookmarkStart w:name="z34" w:id="30"/>
    <w:p>
      <w:pPr>
        <w:spacing w:after="0"/>
        <w:ind w:left="0"/>
        <w:jc w:val="both"/>
      </w:pPr>
      <w:r>
        <w:rPr>
          <w:rFonts w:ascii="Times New Roman"/>
          <w:b w:val="false"/>
          <w:i w:val="false"/>
          <w:color w:val="000000"/>
          <w:sz w:val="28"/>
        </w:rPr>
        <w:t>
      3. Электрқуаттау станциялары пайдаланатын электр энергиясын тұтыну тәртібі Қазақстан Республикасының электр энергетикасы туралы заңнамасына сәйкес айқындалады.</w:t>
      </w:r>
    </w:p>
    <w:bookmarkEnd w:id="30"/>
    <w:bookmarkStart w:name="z35" w:id="31"/>
    <w:p>
      <w:pPr>
        <w:spacing w:after="0"/>
        <w:ind w:left="0"/>
        <w:jc w:val="both"/>
      </w:pPr>
      <w:r>
        <w:rPr>
          <w:rFonts w:ascii="Times New Roman"/>
          <w:b w:val="false"/>
          <w:i w:val="false"/>
          <w:color w:val="000000"/>
          <w:sz w:val="28"/>
        </w:rPr>
        <w:t>
      4. Электрқуаттау станцияларының электр энергиясын тұтынуы тұрмыстық тұтынуға жатпайды.";</w:t>
      </w:r>
    </w:p>
    <w:bookmarkEnd w:id="31"/>
    <w:bookmarkStart w:name="z36"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w:t>
      </w:r>
      <w:r>
        <w:rPr>
          <w:rFonts w:ascii="Times New Roman"/>
          <w:b w:val="false"/>
          <w:i w:val="false"/>
          <w:color w:val="000000"/>
          <w:sz w:val="28"/>
        </w:rPr>
        <w:t xml:space="preserve"> мынадай мазмұндағы 5-тармақпен толықтырылсын: </w:t>
      </w:r>
    </w:p>
    <w:bookmarkEnd w:id="32"/>
    <w:bookmarkStart w:name="z37" w:id="33"/>
    <w:p>
      <w:pPr>
        <w:spacing w:after="0"/>
        <w:ind w:left="0"/>
        <w:jc w:val="both"/>
      </w:pPr>
      <w:r>
        <w:rPr>
          <w:rFonts w:ascii="Times New Roman"/>
          <w:b w:val="false"/>
          <w:i w:val="false"/>
          <w:color w:val="000000"/>
          <w:sz w:val="28"/>
        </w:rPr>
        <w:t>
      "5. Қазақстан Республикасының электр энергетикасы туралы заңнамасында көзделген тәртіпті бұза отырып, электр желілеріне өз бетінше қосылуға тыйым салынады.".</w:t>
      </w:r>
    </w:p>
    <w:bookmarkEnd w:id="33"/>
    <w:bookmarkStart w:name="z38" w:id="34"/>
    <w:p>
      <w:pPr>
        <w:spacing w:after="0"/>
        <w:ind w:left="0"/>
        <w:jc w:val="both"/>
      </w:pPr>
      <w:r>
        <w:rPr>
          <w:rFonts w:ascii="Times New Roman"/>
          <w:b w:val="false"/>
          <w:i w:val="false"/>
          <w:color w:val="000000"/>
          <w:sz w:val="28"/>
        </w:rPr>
        <w:t xml:space="preserve">
      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xml:space="preserve">
      1) 20-баптың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"көлікке арналған тұрақтарды," деген сөздерден кейін ", оның ішінде электр желілеріне қол жеткізуге болатын орындарда электрқуаттау станциялары бар тұрақтарды," деген сөздермен толықтырылсын;</w:t>
      </w:r>
    </w:p>
    <w:bookmarkEnd w:id="35"/>
    <w:bookmarkStart w:name="z40" w:id="36"/>
    <w:p>
      <w:pPr>
        <w:spacing w:after="0"/>
        <w:ind w:left="0"/>
        <w:jc w:val="both"/>
      </w:pPr>
      <w:r>
        <w:rPr>
          <w:rFonts w:ascii="Times New Roman"/>
          <w:b w:val="false"/>
          <w:i w:val="false"/>
          <w:color w:val="000000"/>
          <w:sz w:val="28"/>
        </w:rPr>
        <w:t xml:space="preserve">
      2) 38-баптың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абзацындағы "көлік тұрақтарын" деген сөздер "көлікке арналған тұрақтарды, оның ішінде электр желілеріне қол жеткізуге болатын орындарда электрқуаттау станциялары бар тұрақтарды," деген сөздермен ауыстырылсын.</w:t>
      </w:r>
    </w:p>
    <w:bookmarkEnd w:id="36"/>
    <w:bookmarkStart w:name="z41" w:id="37"/>
    <w:p>
      <w:pPr>
        <w:spacing w:after="0"/>
        <w:ind w:left="0"/>
        <w:jc w:val="both"/>
      </w:pPr>
      <w:r>
        <w:rPr>
          <w:rFonts w:ascii="Times New Roman"/>
          <w:b w:val="false"/>
          <w:i w:val="false"/>
          <w:color w:val="000000"/>
          <w:sz w:val="28"/>
        </w:rPr>
        <w:t xml:space="preserve">
      8.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56-1) тармақшамен толықтырылсын:</w:t>
      </w:r>
    </w:p>
    <w:bookmarkEnd w:id="38"/>
    <w:bookmarkStart w:name="z43" w:id="39"/>
    <w:p>
      <w:pPr>
        <w:spacing w:after="0"/>
        <w:ind w:left="0"/>
        <w:jc w:val="both"/>
      </w:pPr>
      <w:r>
        <w:rPr>
          <w:rFonts w:ascii="Times New Roman"/>
          <w:b w:val="false"/>
          <w:i w:val="false"/>
          <w:color w:val="000000"/>
          <w:sz w:val="28"/>
        </w:rPr>
        <w:t>
      "56-1) электрмобиль – аккумулятор батареяларынан, сыйымдылықты жинақтауыштардан және (немесе) отын элементтерінен энергия алатын электр қозғалтқышпен жарақтандырылған және қозғалысқа келтірілетін және тек қана электр энергиясының сыртқы көзінің көмегімен қуатталатын механикалық көлік құралы;";</w:t>
      </w:r>
    </w:p>
    <w:bookmarkEnd w:id="39"/>
    <w:bookmarkStart w:name="z44" w:id="40"/>
    <w:p>
      <w:pPr>
        <w:spacing w:after="0"/>
        <w:ind w:left="0"/>
        <w:jc w:val="both"/>
      </w:pPr>
      <w:r>
        <w:rPr>
          <w:rFonts w:ascii="Times New Roman"/>
          <w:b w:val="false"/>
          <w:i w:val="false"/>
          <w:color w:val="000000"/>
          <w:sz w:val="28"/>
        </w:rPr>
        <w:t xml:space="preserve">
      2) 41-баптың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40"/>
    <w:bookmarkStart w:name="z45" w:id="41"/>
    <w:p>
      <w:pPr>
        <w:spacing w:after="0"/>
        <w:ind w:left="0"/>
        <w:jc w:val="both"/>
      </w:pPr>
      <w:r>
        <w:rPr>
          <w:rFonts w:ascii="Times New Roman"/>
          <w:b w:val="false"/>
          <w:i w:val="false"/>
          <w:color w:val="000000"/>
          <w:sz w:val="28"/>
        </w:rPr>
        <w:t>
      "4-1)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оның ішінде автожанармай құю станцияларында арнайы бөлінген орындардың болуы;";</w:t>
      </w:r>
    </w:p>
    <w:bookmarkEnd w:id="41"/>
    <w:bookmarkStart w:name="z46" w:id="42"/>
    <w:p>
      <w:pPr>
        <w:spacing w:after="0"/>
        <w:ind w:left="0"/>
        <w:jc w:val="both"/>
      </w:pPr>
      <w:r>
        <w:rPr>
          <w:rFonts w:ascii="Times New Roman"/>
          <w:b w:val="false"/>
          <w:i w:val="false"/>
          <w:color w:val="000000"/>
          <w:sz w:val="28"/>
        </w:rPr>
        <w:t xml:space="preserve">
      3) 42-1-баптың </w:t>
      </w:r>
      <w:r>
        <w:rPr>
          <w:rFonts w:ascii="Times New Roman"/>
          <w:b w:val="false"/>
          <w:i w:val="false"/>
          <w:color w:val="000000"/>
          <w:sz w:val="28"/>
        </w:rPr>
        <w:t>4-тармағы</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"орынтұраққа қоюға," деген сөздерден кейін "осы тармақтың екінші және үшінші бөліктерінде және" деген сөздермен толықтырылсын;</w:t>
      </w:r>
    </w:p>
    <w:bookmarkEnd w:id="43"/>
    <w:bookmarkStart w:name="z48" w:id="44"/>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44"/>
    <w:bookmarkStart w:name="z49" w:id="45"/>
    <w:p>
      <w:pPr>
        <w:spacing w:after="0"/>
        <w:ind w:left="0"/>
        <w:jc w:val="both"/>
      </w:pPr>
      <w:r>
        <w:rPr>
          <w:rFonts w:ascii="Times New Roman"/>
          <w:b w:val="false"/>
          <w:i w:val="false"/>
          <w:color w:val="000000"/>
          <w:sz w:val="28"/>
        </w:rPr>
        <w:t>
      "Тиісті растаушы құжаттың негізінде:</w:t>
      </w:r>
    </w:p>
    <w:bookmarkEnd w:id="45"/>
    <w:bookmarkStart w:name="z50" w:id="46"/>
    <w:p>
      <w:pPr>
        <w:spacing w:after="0"/>
        <w:ind w:left="0"/>
        <w:jc w:val="both"/>
      </w:pPr>
      <w:r>
        <w:rPr>
          <w:rFonts w:ascii="Times New Roman"/>
          <w:b w:val="false"/>
          <w:i w:val="false"/>
          <w:color w:val="000000"/>
          <w:sz w:val="28"/>
        </w:rPr>
        <w:t>
      1) Ұлы Отан соғысы ардагерлерінің, басқа мемлекеттердiң аумағындағы ұрыс қимылдары ардагерлерінің, жеңілдіктер бойынша Ұлы Отан соғысының ардагерлеріне теңестірілген ардагерлердің, еңбек ардагерлерінің;</w:t>
      </w:r>
    </w:p>
    <w:bookmarkEnd w:id="46"/>
    <w:bookmarkStart w:name="z51" w:id="47"/>
    <w:p>
      <w:pPr>
        <w:spacing w:after="0"/>
        <w:ind w:left="0"/>
        <w:jc w:val="both"/>
      </w:pPr>
      <w:r>
        <w:rPr>
          <w:rFonts w:ascii="Times New Roman"/>
          <w:b w:val="false"/>
          <w:i w:val="false"/>
          <w:color w:val="000000"/>
          <w:sz w:val="28"/>
        </w:rPr>
        <w:t>
      2) бірінші немесе екінші топтағы мүгедектігі бар адамдардың, мүгедектігі бар баланың заңды өкілдерінің;</w:t>
      </w:r>
    </w:p>
    <w:bookmarkEnd w:id="47"/>
    <w:bookmarkStart w:name="z52" w:id="48"/>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І немесе ІІ дәрежелі "Ана даңқы" ордендерімен наградталған көп балалы аналардың;</w:t>
      </w:r>
    </w:p>
    <w:bookmarkEnd w:id="48"/>
    <w:bookmarkStart w:name="z53" w:id="49"/>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азаматтардың;</w:t>
      </w:r>
    </w:p>
    <w:bookmarkEnd w:id="49"/>
    <w:bookmarkStart w:name="z54" w:id="50"/>
    <w:p>
      <w:pPr>
        <w:spacing w:after="0"/>
        <w:ind w:left="0"/>
        <w:jc w:val="both"/>
      </w:pPr>
      <w:r>
        <w:rPr>
          <w:rFonts w:ascii="Times New Roman"/>
          <w:b w:val="false"/>
          <w:i w:val="false"/>
          <w:color w:val="000000"/>
          <w:sz w:val="28"/>
        </w:rPr>
        <w:t xml:space="preserve">
      5) электрмобильдер иелерінің көлік құралдары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орындарда орынтұрақты пайдаланғаны үшін төлемақыдан босатылады.</w:t>
      </w:r>
    </w:p>
    <w:bookmarkEnd w:id="50"/>
    <w:bookmarkStart w:name="z55" w:id="51"/>
    <w:p>
      <w:pPr>
        <w:spacing w:after="0"/>
        <w:ind w:left="0"/>
        <w:jc w:val="both"/>
      </w:pPr>
      <w:r>
        <w:rPr>
          <w:rFonts w:ascii="Times New Roman"/>
          <w:b w:val="false"/>
          <w:i w:val="false"/>
          <w:color w:val="000000"/>
          <w:sz w:val="28"/>
        </w:rPr>
        <w:t>
      Жедел және арнаулы қызметтердің көк және (немесе) қызыл түсті жарқылдауық маяктары қосылған көлік құралдары да осы баптың 1-тармағында көзделген орындарда орынтұрақты пайдаланғаны үшін төлемақыдан босатылады.";</w:t>
      </w:r>
    </w:p>
    <w:bookmarkEnd w:id="51"/>
    <w:bookmarkStart w:name="z56" w:id="52"/>
    <w:p>
      <w:pPr>
        <w:spacing w:after="0"/>
        <w:ind w:left="0"/>
        <w:jc w:val="both"/>
      </w:pPr>
      <w:r>
        <w:rPr>
          <w:rFonts w:ascii="Times New Roman"/>
          <w:b w:val="false"/>
          <w:i w:val="false"/>
          <w:color w:val="000000"/>
          <w:sz w:val="28"/>
        </w:rPr>
        <w:t>
      4) мынадай мазмұндағы 42-2-баппен толықтырылсын:</w:t>
      </w:r>
    </w:p>
    <w:bookmarkEnd w:id="52"/>
    <w:bookmarkStart w:name="z57" w:id="53"/>
    <w:p>
      <w:pPr>
        <w:spacing w:after="0"/>
        <w:ind w:left="0"/>
        <w:jc w:val="both"/>
      </w:pPr>
      <w:r>
        <w:rPr>
          <w:rFonts w:ascii="Times New Roman"/>
          <w:b w:val="false"/>
          <w:i w:val="false"/>
          <w:color w:val="000000"/>
          <w:sz w:val="28"/>
        </w:rPr>
        <w:t>
      "42-2-бап. Электрқуаттау станцияларымен жабдықталған   орындарда тоқтап тұру</w:t>
      </w:r>
    </w:p>
    <w:bookmarkEnd w:id="53"/>
    <w:bookmarkStart w:name="z58" w:id="54"/>
    <w:p>
      <w:pPr>
        <w:spacing w:after="0"/>
        <w:ind w:left="0"/>
        <w:jc w:val="both"/>
      </w:pPr>
      <w:r>
        <w:rPr>
          <w:rFonts w:ascii="Times New Roman"/>
          <w:b w:val="false"/>
          <w:i w:val="false"/>
          <w:color w:val="000000"/>
          <w:sz w:val="28"/>
        </w:rPr>
        <w:t>
      1. Электр қозғалтқыштармен жарақтандырылған механикалық көлік құралдарын жүргізушілер электрқуаттау станцияларымен жабдықталған орындарда тоқтап тұруды электрқуаттау станцияларының көмегімен оларды қуаттау үшін жүзеге асырады.</w:t>
      </w:r>
    </w:p>
    <w:bookmarkEnd w:id="54"/>
    <w:bookmarkStart w:name="z59" w:id="55"/>
    <w:p>
      <w:pPr>
        <w:spacing w:after="0"/>
        <w:ind w:left="0"/>
        <w:jc w:val="both"/>
      </w:pPr>
      <w:r>
        <w:rPr>
          <w:rFonts w:ascii="Times New Roman"/>
          <w:b w:val="false"/>
          <w:i w:val="false"/>
          <w:color w:val="000000"/>
          <w:sz w:val="28"/>
        </w:rPr>
        <w:t>
      2. Көлік құралдарын жүргізушілердің электрқуаттау станцияларымен жабдықталған орындарда оларды қуаттамай тоқтап тұруды жүзеге асыруына тыйым салынады.</w:t>
      </w:r>
    </w:p>
    <w:bookmarkEnd w:id="55"/>
    <w:bookmarkStart w:name="z60" w:id="56"/>
    <w:p>
      <w:pPr>
        <w:spacing w:after="0"/>
        <w:ind w:left="0"/>
        <w:jc w:val="both"/>
      </w:pPr>
      <w:r>
        <w:rPr>
          <w:rFonts w:ascii="Times New Roman"/>
          <w:b w:val="false"/>
          <w:i w:val="false"/>
          <w:color w:val="000000"/>
          <w:sz w:val="28"/>
        </w:rPr>
        <w:t>
      3. Облыстардың, республикалық маңызы бар қалалардың, астананың және аудандардың (облыстық маңызы бар қалалардың) жергілікті атқарушы органдары уәкілетті органның аумақтық бөлімшелерімен келісу бойынша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арнайы бөлінген орындарды ұйымдастыруға міндетті.";</w:t>
      </w:r>
    </w:p>
    <w:bookmarkEnd w:id="56"/>
    <w:bookmarkStart w:name="z61" w:id="57"/>
    <w:p>
      <w:pPr>
        <w:spacing w:after="0"/>
        <w:ind w:left="0"/>
        <w:jc w:val="both"/>
      </w:pPr>
      <w:r>
        <w:rPr>
          <w:rFonts w:ascii="Times New Roman"/>
          <w:b w:val="false"/>
          <w:i w:val="false"/>
          <w:color w:val="000000"/>
          <w:sz w:val="28"/>
        </w:rPr>
        <w:t xml:space="preserve">
      5) 54-баптың </w:t>
      </w:r>
      <w:r>
        <w:rPr>
          <w:rFonts w:ascii="Times New Roman"/>
          <w:b w:val="false"/>
          <w:i w:val="false"/>
          <w:color w:val="000000"/>
          <w:sz w:val="28"/>
        </w:rPr>
        <w:t>4-тармағы</w:t>
      </w:r>
      <w:r>
        <w:rPr>
          <w:rFonts w:ascii="Times New Roman"/>
          <w:b w:val="false"/>
          <w:i w:val="false"/>
          <w:color w:val="000000"/>
          <w:sz w:val="28"/>
        </w:rPr>
        <w:t xml:space="preserve"> 33) тармақшасының бесінші абзацындағы "қозғалтқышы" деген сөз "қозғалтқышы жұмыс істеп тұрған электрмобильдің тоқтап тұруын қоспағанда, қозғалтқышы" деген сөздермен ауыстырылсын;</w:t>
      </w:r>
    </w:p>
    <w:bookmarkEnd w:id="57"/>
    <w:bookmarkStart w:name="z62" w:id="58"/>
    <w:p>
      <w:pPr>
        <w:spacing w:after="0"/>
        <w:ind w:left="0"/>
        <w:jc w:val="both"/>
      </w:pPr>
      <w:r>
        <w:rPr>
          <w:rFonts w:ascii="Times New Roman"/>
          <w:b w:val="false"/>
          <w:i w:val="false"/>
          <w:color w:val="000000"/>
          <w:sz w:val="28"/>
        </w:rPr>
        <w:t xml:space="preserve">
      6) 74-баптың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абзацында:</w:t>
      </w:r>
    </w:p>
    <w:bookmarkEnd w:id="58"/>
    <w:bookmarkStart w:name="z63" w:id="59"/>
    <w:p>
      <w:pPr>
        <w:spacing w:after="0"/>
        <w:ind w:left="0"/>
        <w:jc w:val="both"/>
      </w:pPr>
      <w:r>
        <w:rPr>
          <w:rFonts w:ascii="Times New Roman"/>
          <w:b w:val="false"/>
          <w:i w:val="false"/>
          <w:color w:val="000000"/>
          <w:sz w:val="28"/>
        </w:rPr>
        <w:t>
      "жиырма бес" деген сөздер "жиырма үш" деген сөздермен ауыстырылсын;</w:t>
      </w:r>
    </w:p>
    <w:bookmarkEnd w:id="59"/>
    <w:bookmarkStart w:name="z64" w:id="60"/>
    <w:p>
      <w:pPr>
        <w:spacing w:after="0"/>
        <w:ind w:left="0"/>
        <w:jc w:val="both"/>
      </w:pPr>
      <w:r>
        <w:rPr>
          <w:rFonts w:ascii="Times New Roman"/>
          <w:b w:val="false"/>
          <w:i w:val="false"/>
          <w:color w:val="000000"/>
          <w:sz w:val="28"/>
        </w:rPr>
        <w:t>
      "бес жыл" деген сөздер "үш жыл" деген сөздермен ауыстырылсын;</w:t>
      </w:r>
    </w:p>
    <w:bookmarkEnd w:id="60"/>
    <w:bookmarkStart w:name="z65" w:id="61"/>
    <w:p>
      <w:pPr>
        <w:spacing w:after="0"/>
        <w:ind w:left="0"/>
        <w:jc w:val="both"/>
      </w:pPr>
      <w:r>
        <w:rPr>
          <w:rFonts w:ascii="Times New Roman"/>
          <w:b w:val="false"/>
          <w:i w:val="false"/>
          <w:color w:val="000000"/>
          <w:sz w:val="28"/>
        </w:rPr>
        <w:t>
      "үш" деген сөз "бір" деген сөзбен ауыстырылсын.</w:t>
      </w:r>
    </w:p>
    <w:bookmarkEnd w:id="61"/>
    <w:bookmarkStart w:name="z66" w:id="62"/>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