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f4a" w14:textId="1099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адам саудасына, вандализм көрінісіне және бөтеннің мүлкін бүлдіруге қарсы іс-қимыл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2024 жылғы 5 шілдедегі № 112-VIII ҚРЗ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Заңның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135-1-баппен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"135-1-бап. Лауазымды адамдардың жаңа туған баланы тастап кету, жетім балалар мен ата-анасының қамқорлығынсыз қалған балалардың келіп түсу және жеткізілу фактілері туралы хабарламауы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Медициналық ұйымдардың және бала құқықтарын қорғау жөніндегі функцияларды жүзеге асыратын ұйымдардың лауазымды адамдарының тиісті әкімшілік-аумақтық бірліктің қорғаншылық немесе қамқоршылық жөніндегі функцияларды жүзеге асыратын органына және прокуратурасына жаңа туған баланы тастап кету, жетім балалар мен ата-анасының қамқорлығынсыз қалған балалардың келіп түсу және жеткізілу фактілері туралы хабарламауы –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айлық есептік көрсеткіш мөлшерінде айыппұл салуға алып келеді.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 жаза қолданылғаннан кейін бір жыл ішінде қайталап жасалған дәл сол іс-әрекет –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отыз айлық есептік көрсеткіш мөлшерінде айыппұл салуға алып келеді.";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147-1-бапта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екінші абзацында: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"жиырма" деген сөз "елу" деген сөзбен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"бестен он бес" деген сөздер "бестен жиырма"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 абзацындағы "он бестен отыз" деген сөздер "жиырмадан отыз" деген сөздермен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бөліктің екінші абзацындағы "жиырма" деген сөз "алпыс" деген сөзбен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434-бапта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Қоғамдық орындарда былапыт сөйлеу, жеке тұлғаларға зәбірлеп тиiсу және айналасындағыларға құрметпен қарамауды бiлдiретiн, қоғамдық тәртiп пен жеке тұлғалардың тыныштығын бұзатын басқа да осындай әрекеттер –";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орыс тіліндегі мәтінге өзгеріс енгізілді, қазақ тіліндегі мәтін өзгермейді;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төртінші, бесінші және алтыншы бөліктермен толықтырылсын: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Ғимараттарды, өзге де құрылысжайларды, тұрғын үй-жайларды, ортақ пайдаланылатын орындарды, көліктегі және өзге де қоғамдық орындардағы мүлікті қорлау –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айлық есептік көрсеткіш мөлшерінде айыппұл салуға не бестен жиырма тәулікке дейінгі мерзімге әкімшілік қамаққа алуға алып келеді.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баптың төртінші бөлігінде көзделген, әкімшілік жаза қолданылғаннан кейін бір жыл ішінде қайталап жасалған әрекет –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жиырмадан отыз тәулікке дейінгі мерзімге әкімшілік қамаққа алуға алып келеді.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баптың бесінші бөлігінде көзделген, осы Кодекстің 50-бабының екінші бөлігіне сәйкес әкімшілік қамаққа алу қолданылмайтын адамдар жасаған әрекет –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алпыс айлық есептік көрсеткіш мөлшерінде айыппұл салуға алып келеді.";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434-2-бапта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екінші абзацындағы "бес" деген сөз "он" деген сөзбен ауыстырылсын;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 абзацындағы "он" деген сөз "жиырма" деген сөзбен ауыстырылсын;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449-баптың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бірінші абзацында: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"қайыршылық," деген сөзден кейін "жезөкшелікпен айналысу," деген сөздермен толықтырылсын;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"сипатта қызметтер" деген сөздер "сипаттағы өзге де қызметтерді" деген сөздермен ауыстырылсын;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450-баптың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және бірінші бөлігінің бірінші абзацы "айналысу" деген сөзден кейін ", сексуалдық сипаттағы өзге де қызметтерді көрсету" деген сөздермен толықтырылсын;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мынадай мазмұндағы 730-1-баппен толықтырылсын: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"730-1-бап. Қазақстан Республикасының балалардың құқықтарын қорғау саласындағы уәкілетті органы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балалардың құқықтарын қорғау саласындағы уәкілетті органы осы Кодекстің 135-1-бабында көзделген әкімшілік құқық бұзушылықтар туралы істерді қарайды.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Әкімшілік құқық бұзушылықтар туралы істерді қарауға және әкімшілік жазалар қолдануға Қазақстан Республикасының балалардың құқықтарын қорғау саласындағы уәкілетті органының басшысы мен оның орынбасарлары құқылы.";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804-баптың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65)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"баланың құқықтарын қорғау саласындағы уәкілетті органның" деген сөздер "Қазақстан Республикасының балалардың құқықтарын қорғау саласындағы уәкілетті органының" деген сөздермен ауыстырылсын.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кейін күнтізбелік алпыс күн өткен соң қолданысқа енгізіледі. </w:t>
      </w:r>
    </w:p>
    <w:bookmarkEnd w:id="37"/>
    <w:p>
      <w:pPr>
        <w:spacing w:after="0"/>
        <w:ind w:left="0"/>
        <w:jc w:val="both"/>
      </w:pPr>
      <w:bookmarkStart w:name="z39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Президенті</w:t>
      </w:r>
      <w:r>
        <w:rPr>
          <w:rFonts w:ascii="Times New Roman"/>
          <w:b/>
          <w:i w:val="false"/>
          <w:color w:val="000000"/>
          <w:sz w:val="28"/>
        </w:rPr>
        <w:t>      Қ. ТОҚАЕВ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