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99ddf" w14:textId="1199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 2025 жылдарға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Заңы 2022 жылғы 1 желтоқсандағы № 163-VII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енгiзiлу тәртібін </w:t>
      </w:r>
      <w:r>
        <w:rPr>
          <w:rFonts w:ascii="Times New Roman"/>
          <w:b w:val="false"/>
          <w:i w:val="false"/>
          <w:color w:val="ff0000"/>
          <w:sz w:val="28"/>
        </w:rPr>
        <w:t>28-б.</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2023 – 2025 жылдарға арналған республикалық бюджет тиісінше осы Заңға 1, 2 және 3-қосымшаларға сәйкес, оның ішінде 2023 жылға мынадай көлемдерде бекiтiлсiн: </w:t>
      </w:r>
    </w:p>
    <w:p>
      <w:pPr>
        <w:spacing w:after="0"/>
        <w:ind w:left="0"/>
        <w:jc w:val="both"/>
      </w:pPr>
      <w:r>
        <w:rPr>
          <w:rFonts w:ascii="Times New Roman"/>
          <w:b w:val="false"/>
          <w:i w:val="false"/>
          <w:color w:val="000000"/>
          <w:sz w:val="28"/>
        </w:rPr>
        <w:t>
      1) кiрiстер – 19 063 995 118 мың теңге, оның iшiнде:</w:t>
      </w:r>
    </w:p>
    <w:p>
      <w:pPr>
        <w:spacing w:after="0"/>
        <w:ind w:left="0"/>
        <w:jc w:val="both"/>
      </w:pPr>
      <w:r>
        <w:rPr>
          <w:rFonts w:ascii="Times New Roman"/>
          <w:b w:val="false"/>
          <w:i w:val="false"/>
          <w:color w:val="000000"/>
          <w:sz w:val="28"/>
        </w:rPr>
        <w:t>
      салықтық түсiмдер бойынша – 14 279 036 264 мың теңге;</w:t>
      </w:r>
    </w:p>
    <w:p>
      <w:pPr>
        <w:spacing w:after="0"/>
        <w:ind w:left="0"/>
        <w:jc w:val="both"/>
      </w:pPr>
      <w:r>
        <w:rPr>
          <w:rFonts w:ascii="Times New Roman"/>
          <w:b w:val="false"/>
          <w:i w:val="false"/>
          <w:color w:val="000000"/>
          <w:sz w:val="28"/>
        </w:rPr>
        <w:t>
      салықтық емес түсiмдер бойынша – 351 800 230 мың теңге;</w:t>
      </w:r>
    </w:p>
    <w:p>
      <w:pPr>
        <w:spacing w:after="0"/>
        <w:ind w:left="0"/>
        <w:jc w:val="both"/>
      </w:pPr>
      <w:r>
        <w:rPr>
          <w:rFonts w:ascii="Times New Roman"/>
          <w:b w:val="false"/>
          <w:i w:val="false"/>
          <w:color w:val="000000"/>
          <w:sz w:val="28"/>
        </w:rPr>
        <w:t>
      негiзгi капиталды сатудан түсетiн түсiмдер бойынша – 1 248 374 мың теңге;</w:t>
      </w:r>
    </w:p>
    <w:p>
      <w:pPr>
        <w:spacing w:after="0"/>
        <w:ind w:left="0"/>
        <w:jc w:val="both"/>
      </w:pPr>
      <w:r>
        <w:rPr>
          <w:rFonts w:ascii="Times New Roman"/>
          <w:b w:val="false"/>
          <w:i w:val="false"/>
          <w:color w:val="000000"/>
          <w:sz w:val="28"/>
        </w:rPr>
        <w:t>
      трансферттер түсiмдерi бойынша – 4 431 910 250 мың теңге;</w:t>
      </w:r>
    </w:p>
    <w:p>
      <w:pPr>
        <w:spacing w:after="0"/>
        <w:ind w:left="0"/>
        <w:jc w:val="both"/>
      </w:pPr>
      <w:r>
        <w:rPr>
          <w:rFonts w:ascii="Times New Roman"/>
          <w:b w:val="false"/>
          <w:i w:val="false"/>
          <w:color w:val="000000"/>
          <w:sz w:val="28"/>
        </w:rPr>
        <w:t>
      2) шығындар – 21 647 463 677 мың теңге;</w:t>
      </w:r>
    </w:p>
    <w:p>
      <w:pPr>
        <w:spacing w:after="0"/>
        <w:ind w:left="0"/>
        <w:jc w:val="both"/>
      </w:pPr>
      <w:r>
        <w:rPr>
          <w:rFonts w:ascii="Times New Roman"/>
          <w:b w:val="false"/>
          <w:i w:val="false"/>
          <w:color w:val="000000"/>
          <w:sz w:val="28"/>
        </w:rPr>
        <w:t>
      3) таза бюджеттiк кредиттеу – 416 911 978 мың теңге, оның iшiнде:</w:t>
      </w:r>
    </w:p>
    <w:p>
      <w:pPr>
        <w:spacing w:after="0"/>
        <w:ind w:left="0"/>
        <w:jc w:val="both"/>
      </w:pPr>
      <w:r>
        <w:rPr>
          <w:rFonts w:ascii="Times New Roman"/>
          <w:b w:val="false"/>
          <w:i w:val="false"/>
          <w:color w:val="000000"/>
          <w:sz w:val="28"/>
        </w:rPr>
        <w:t>
      бюджеттiк кредиттер – 661 400 027 мың теңге;</w:t>
      </w:r>
    </w:p>
    <w:p>
      <w:pPr>
        <w:spacing w:after="0"/>
        <w:ind w:left="0"/>
        <w:jc w:val="both"/>
      </w:pPr>
      <w:r>
        <w:rPr>
          <w:rFonts w:ascii="Times New Roman"/>
          <w:b w:val="false"/>
          <w:i w:val="false"/>
          <w:color w:val="000000"/>
          <w:sz w:val="28"/>
        </w:rPr>
        <w:t>
      бюджеттiк кредиттердi өтеу – 244 488 049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208 212 300 мың теңге, оның iшiнде:</w:t>
      </w:r>
    </w:p>
    <w:p>
      <w:pPr>
        <w:spacing w:after="0"/>
        <w:ind w:left="0"/>
        <w:jc w:val="both"/>
      </w:pPr>
      <w:r>
        <w:rPr>
          <w:rFonts w:ascii="Times New Roman"/>
          <w:b w:val="false"/>
          <w:i w:val="false"/>
          <w:color w:val="000000"/>
          <w:sz w:val="28"/>
        </w:rPr>
        <w:t>
      қаржы активтерiн сатып алу – 208 212 300 мың теңге;</w:t>
      </w:r>
    </w:p>
    <w:p>
      <w:pPr>
        <w:spacing w:after="0"/>
        <w:ind w:left="0"/>
        <w:jc w:val="both"/>
      </w:pPr>
      <w:r>
        <w:rPr>
          <w:rFonts w:ascii="Times New Roman"/>
          <w:b w:val="false"/>
          <w:i w:val="false"/>
          <w:color w:val="000000"/>
          <w:sz w:val="28"/>
        </w:rPr>
        <w:t>
      5) бюджет тапшылығы – -3 208 592 837 мың теңге немесе елдiң жалпы iшкi өнiмінің 2,7 пайызы;</w:t>
      </w:r>
    </w:p>
    <w:p>
      <w:pPr>
        <w:spacing w:after="0"/>
        <w:ind w:left="0"/>
        <w:jc w:val="both"/>
      </w:pPr>
      <w:r>
        <w:rPr>
          <w:rFonts w:ascii="Times New Roman"/>
          <w:b w:val="false"/>
          <w:i w:val="false"/>
          <w:color w:val="000000"/>
          <w:sz w:val="28"/>
        </w:rPr>
        <w:t>
      6) бюджеттің мұнайға қатысты емес тапшылығы – -8 969 908 437 мың теңге немесе елдiң жалпы iшкi өнiмінің 7,4 пайызы;</w:t>
      </w:r>
    </w:p>
    <w:p>
      <w:pPr>
        <w:spacing w:after="0"/>
        <w:ind w:left="0"/>
        <w:jc w:val="both"/>
      </w:pPr>
      <w:r>
        <w:rPr>
          <w:rFonts w:ascii="Times New Roman"/>
          <w:b w:val="false"/>
          <w:i w:val="false"/>
          <w:color w:val="000000"/>
          <w:sz w:val="28"/>
        </w:rPr>
        <w:t>
      7) бюджет тапшылығын қаржыландыру – 3 208 592 837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28.03.2023 </w:t>
      </w:r>
      <w:r>
        <w:rPr>
          <w:rFonts w:ascii="Times New Roman"/>
          <w:b w:val="false"/>
          <w:i w:val="false"/>
          <w:color w:val="000000"/>
          <w:sz w:val="28"/>
        </w:rPr>
        <w:t>№ 218-VII</w:t>
      </w:r>
      <w:r>
        <w:rPr>
          <w:rFonts w:ascii="Times New Roman"/>
          <w:b w:val="false"/>
          <w:i w:val="false"/>
          <w:color w:val="ff0000"/>
          <w:sz w:val="28"/>
        </w:rPr>
        <w:t xml:space="preserve"> (01.01.2023 бастап қолданысқа енгiзiледi) Заңымен.</w:t>
      </w:r>
      <w:r>
        <w:br/>
      </w:r>
      <w:r>
        <w:rPr>
          <w:rFonts w:ascii="Times New Roman"/>
          <w:b w:val="false"/>
          <w:i w:val="false"/>
          <w:color w:val="000000"/>
          <w:sz w:val="28"/>
        </w:rPr>
        <w:t>
</w:t>
      </w:r>
    </w:p>
    <w:bookmarkStart w:name="z15" w:id="0"/>
    <w:p>
      <w:pPr>
        <w:spacing w:after="0"/>
        <w:ind w:left="0"/>
        <w:jc w:val="both"/>
      </w:pPr>
      <w:r>
        <w:rPr>
          <w:rFonts w:ascii="Times New Roman"/>
          <w:b w:val="false"/>
          <w:i w:val="false"/>
          <w:color w:val="000000"/>
          <w:sz w:val="28"/>
        </w:rPr>
        <w:t>
      2-бап. 2023 жылға арналған республикалық бюджетте Ресей Федерациясының "Байқоңыр" кешенін пайдаланғаны үшін 54 050 000 мың теңге сомасында және әскери полигондарды пайдаланғаны үшін 9 418 330 мың теңге сомасында жалдау төлемақыларының түсiмдері көзделсiн.</w:t>
      </w:r>
    </w:p>
    <w:bookmarkEnd w:id="0"/>
    <w:bookmarkStart w:name="z16" w:id="1"/>
    <w:p>
      <w:pPr>
        <w:spacing w:after="0"/>
        <w:ind w:left="0"/>
        <w:jc w:val="both"/>
      </w:pPr>
      <w:r>
        <w:rPr>
          <w:rFonts w:ascii="Times New Roman"/>
          <w:b w:val="false"/>
          <w:i w:val="false"/>
          <w:color w:val="000000"/>
          <w:sz w:val="28"/>
        </w:rPr>
        <w:t xml:space="preserve">
      3-бап. Қазақстан Республикасының Ұлттық қорына жiберiлетiн 2023 жылға арналған түсiмдердiң көлемдерi осы Заңға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1"/>
    <w:bookmarkStart w:name="z17" w:id="2"/>
    <w:p>
      <w:pPr>
        <w:spacing w:after="0"/>
        <w:ind w:left="0"/>
        <w:jc w:val="both"/>
      </w:pPr>
      <w:r>
        <w:rPr>
          <w:rFonts w:ascii="Times New Roman"/>
          <w:b w:val="false"/>
          <w:i w:val="false"/>
          <w:color w:val="000000"/>
          <w:sz w:val="28"/>
        </w:rPr>
        <w:t>
      4-бап. Тиiстi бюджеттiң кiрiсiне мыналар есепке жатқызылатын болып белгiленсiн:</w:t>
      </w:r>
    </w:p>
    <w:bookmarkEnd w:id="2"/>
    <w:bookmarkStart w:name="z18" w:id="3"/>
    <w:p>
      <w:pPr>
        <w:spacing w:after="0"/>
        <w:ind w:left="0"/>
        <w:jc w:val="both"/>
      </w:pPr>
      <w:r>
        <w:rPr>
          <w:rFonts w:ascii="Times New Roman"/>
          <w:b w:val="false"/>
          <w:i w:val="false"/>
          <w:color w:val="000000"/>
          <w:sz w:val="28"/>
        </w:rPr>
        <w:t xml:space="preserve">
      1) Бiрыңғай бюджеттiк сыныптаудың бюджет түсімдері сыныптамасының "Пайдалы қазбаларды өндіруге салынатын салық" коды бойынша – жер қойнауын пайдаланушылардың роялти бойынша берешегі, сондай-ақ салық режимі тұрақтылығының кепілдіктері сақталатын жер қойнауын пайдалануға арналған келісімшарттар бойынша роялти; </w:t>
      </w:r>
    </w:p>
    <w:bookmarkEnd w:id="3"/>
    <w:bookmarkStart w:name="z19" w:id="4"/>
    <w:p>
      <w:pPr>
        <w:spacing w:after="0"/>
        <w:ind w:left="0"/>
        <w:jc w:val="both"/>
      </w:pPr>
      <w:r>
        <w:rPr>
          <w:rFonts w:ascii="Times New Roman"/>
          <w:b w:val="false"/>
          <w:i w:val="false"/>
          <w:color w:val="000000"/>
          <w:sz w:val="28"/>
        </w:rPr>
        <w:t xml:space="preserve">
      2) Бiрыңғай бюджеттiк сыныптаудың бюджет түсімдері сыныптамасының "Әлеуметтiк салық" коды бойынша –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түсiп келген аударымдары. </w:t>
      </w:r>
    </w:p>
    <w:bookmarkEnd w:id="4"/>
    <w:p>
      <w:pPr>
        <w:spacing w:after="0"/>
        <w:ind w:left="0"/>
        <w:jc w:val="both"/>
      </w:pPr>
      <w:r>
        <w:rPr>
          <w:rFonts w:ascii="Times New Roman"/>
          <w:b w:val="false"/>
          <w:i w:val="false"/>
          <w:color w:val="000000"/>
          <w:sz w:val="28"/>
        </w:rPr>
        <w:t>
      Бұл ретте салық режимі тұрақтылығының кепілдіктері сақталатын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сақтандыру туралы" және "Міндетті әлеуметтік медициналық сақтандыру туралы" Қазақстан Республикасының заңдарына сәйкес есептелген Мемлекеттік әлеуметтік сақтандыру қорына, Әлеуметтік медициналық сақтандыру қорына аударымдардың сомасына азайтады.</w:t>
      </w:r>
    </w:p>
    <w:bookmarkStart w:name="z20" w:id="5"/>
    <w:p>
      <w:pPr>
        <w:spacing w:after="0"/>
        <w:ind w:left="0"/>
        <w:jc w:val="both"/>
      </w:pPr>
      <w:r>
        <w:rPr>
          <w:rFonts w:ascii="Times New Roman"/>
          <w:b w:val="false"/>
          <w:i w:val="false"/>
          <w:color w:val="000000"/>
          <w:sz w:val="28"/>
        </w:rPr>
        <w:t>
      5-бап. 2023 жылға арналған республикалық бюджетте облыстық бюджеттен, республикалық маңызы бар қала, астана бюджеттерінен республикалық бюджетке бюджеттiк алып қоюлар көлемдері 431 910 250 мың теңге сомасында көзделсiн, оның iшiнде:</w:t>
      </w:r>
    </w:p>
    <w:bookmarkEnd w:id="5"/>
    <w:bookmarkStart w:name="z21" w:id="6"/>
    <w:p>
      <w:pPr>
        <w:spacing w:after="0"/>
        <w:ind w:left="0"/>
        <w:jc w:val="both"/>
      </w:pPr>
      <w:r>
        <w:rPr>
          <w:rFonts w:ascii="Times New Roman"/>
          <w:b w:val="false"/>
          <w:i w:val="false"/>
          <w:color w:val="000000"/>
          <w:sz w:val="28"/>
        </w:rPr>
        <w:t xml:space="preserve">
      Атырау облысынан – 155 010 785 мың теңге; </w:t>
      </w:r>
    </w:p>
    <w:bookmarkEnd w:id="6"/>
    <w:bookmarkStart w:name="z22" w:id="7"/>
    <w:p>
      <w:pPr>
        <w:spacing w:after="0"/>
        <w:ind w:left="0"/>
        <w:jc w:val="both"/>
      </w:pPr>
      <w:r>
        <w:rPr>
          <w:rFonts w:ascii="Times New Roman"/>
          <w:b w:val="false"/>
          <w:i w:val="false"/>
          <w:color w:val="000000"/>
          <w:sz w:val="28"/>
        </w:rPr>
        <w:t xml:space="preserve">
      Алматы қаласынан – 207 229 679 мың теңге; </w:t>
      </w:r>
    </w:p>
    <w:bookmarkEnd w:id="7"/>
    <w:bookmarkStart w:name="z23" w:id="8"/>
    <w:p>
      <w:pPr>
        <w:spacing w:after="0"/>
        <w:ind w:left="0"/>
        <w:jc w:val="both"/>
      </w:pPr>
      <w:r>
        <w:rPr>
          <w:rFonts w:ascii="Times New Roman"/>
          <w:b w:val="false"/>
          <w:i w:val="false"/>
          <w:color w:val="000000"/>
          <w:sz w:val="28"/>
        </w:rPr>
        <w:t>
      Астана қаласынан – 69 669 786 мың теңге.</w:t>
      </w:r>
    </w:p>
    <w:bookmarkEnd w:id="8"/>
    <w:bookmarkStart w:name="z24" w:id="9"/>
    <w:p>
      <w:pPr>
        <w:spacing w:after="0"/>
        <w:ind w:left="0"/>
        <w:jc w:val="both"/>
      </w:pPr>
      <w:r>
        <w:rPr>
          <w:rFonts w:ascii="Times New Roman"/>
          <w:b w:val="false"/>
          <w:i w:val="false"/>
          <w:color w:val="000000"/>
          <w:sz w:val="28"/>
        </w:rPr>
        <w:t>
      6-бап. 2023 жылға арналған республикалық бюджетте Қазақстан Республикасының Ұлттық қорынан кепiлдендірiлген трансферт мөлшерi 2 200 000 000 мың теңге сомасында көзделсiн.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7-бап. 2023 жылға арналған республикалық бюджетте Қазақстан Республикасының Ұлттық қорынан берілетін нысаналы трансферт Қазақстан Республикасының Президенті айқындаған мақсаттарға 1 800 000 000 мың теңге сомасында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28.03.2023 </w:t>
      </w:r>
      <w:r>
        <w:rPr>
          <w:rFonts w:ascii="Times New Roman"/>
          <w:b w:val="false"/>
          <w:i w:val="false"/>
          <w:color w:val="000000"/>
          <w:sz w:val="28"/>
        </w:rPr>
        <w:t>№ 218-VII</w:t>
      </w:r>
      <w:r>
        <w:rPr>
          <w:rFonts w:ascii="Times New Roman"/>
          <w:b w:val="false"/>
          <w:i w:val="false"/>
          <w:color w:val="ff0000"/>
          <w:sz w:val="28"/>
        </w:rPr>
        <w:t xml:space="preserve"> (01.01.2023 бастап қолданысқа енгiзiледi) Заңымен.</w:t>
      </w:r>
      <w:r>
        <w:br/>
      </w:r>
      <w:r>
        <w:rPr>
          <w:rFonts w:ascii="Times New Roman"/>
          <w:b w:val="false"/>
          <w:i w:val="false"/>
          <w:color w:val="000000"/>
          <w:sz w:val="28"/>
        </w:rPr>
        <w:t>
</w:t>
      </w:r>
    </w:p>
    <w:bookmarkStart w:name="z26" w:id="10"/>
    <w:p>
      <w:pPr>
        <w:spacing w:after="0"/>
        <w:ind w:left="0"/>
        <w:jc w:val="both"/>
      </w:pPr>
      <w:r>
        <w:rPr>
          <w:rFonts w:ascii="Times New Roman"/>
          <w:b w:val="false"/>
          <w:i w:val="false"/>
          <w:color w:val="000000"/>
          <w:sz w:val="28"/>
        </w:rPr>
        <w:t>
      8-бап. 2023 жылғы 1 қаңтардан бастап:</w:t>
      </w:r>
    </w:p>
    <w:bookmarkEnd w:id="10"/>
    <w:bookmarkStart w:name="z27" w:id="11"/>
    <w:p>
      <w:pPr>
        <w:spacing w:after="0"/>
        <w:ind w:left="0"/>
        <w:jc w:val="both"/>
      </w:pPr>
      <w:r>
        <w:rPr>
          <w:rFonts w:ascii="Times New Roman"/>
          <w:b w:val="false"/>
          <w:i w:val="false"/>
          <w:color w:val="000000"/>
          <w:sz w:val="28"/>
        </w:rPr>
        <w:t xml:space="preserve">
      1) жалақының ең төмен мөлшерi – 70 000 теңге; </w:t>
      </w:r>
    </w:p>
    <w:bookmarkEnd w:id="11"/>
    <w:bookmarkStart w:name="z28" w:id="12"/>
    <w:p>
      <w:pPr>
        <w:spacing w:after="0"/>
        <w:ind w:left="0"/>
        <w:jc w:val="both"/>
      </w:pPr>
      <w:r>
        <w:rPr>
          <w:rFonts w:ascii="Times New Roman"/>
          <w:b w:val="false"/>
          <w:i w:val="false"/>
          <w:color w:val="000000"/>
          <w:sz w:val="28"/>
        </w:rPr>
        <w:t>
      2) мемлекеттік базалық зейнетақы төлемінің ең төмен мөлшері – 24 341 теңге;</w:t>
      </w:r>
    </w:p>
    <w:bookmarkEnd w:id="12"/>
    <w:bookmarkStart w:name="z29" w:id="13"/>
    <w:p>
      <w:pPr>
        <w:spacing w:after="0"/>
        <w:ind w:left="0"/>
        <w:jc w:val="both"/>
      </w:pPr>
      <w:r>
        <w:rPr>
          <w:rFonts w:ascii="Times New Roman"/>
          <w:b w:val="false"/>
          <w:i w:val="false"/>
          <w:color w:val="000000"/>
          <w:sz w:val="28"/>
        </w:rPr>
        <w:t xml:space="preserve">
      3) зейнетақының ең төмен мөлшерi – 53 076 теңге; </w:t>
      </w:r>
    </w:p>
    <w:bookmarkEnd w:id="13"/>
    <w:bookmarkStart w:name="z30" w:id="14"/>
    <w:p>
      <w:pPr>
        <w:spacing w:after="0"/>
        <w:ind w:left="0"/>
        <w:jc w:val="both"/>
      </w:pPr>
      <w:r>
        <w:rPr>
          <w:rFonts w:ascii="Times New Roman"/>
          <w:b w:val="false"/>
          <w:i w:val="false"/>
          <w:color w:val="000000"/>
          <w:sz w:val="28"/>
        </w:rPr>
        <w:t xml:space="preserve">
      4) айлық есептiк көрсеткiш – 3 450 теңге; </w:t>
      </w:r>
    </w:p>
    <w:bookmarkEnd w:id="14"/>
    <w:bookmarkStart w:name="z31" w:id="15"/>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40 567 теңге болып белгiленсiн.</w:t>
      </w:r>
    </w:p>
    <w:bookmarkEnd w:id="15"/>
    <w:bookmarkStart w:name="z32" w:id="16"/>
    <w:p>
      <w:pPr>
        <w:spacing w:after="0"/>
        <w:ind w:left="0"/>
        <w:jc w:val="both"/>
      </w:pPr>
      <w:r>
        <w:rPr>
          <w:rFonts w:ascii="Times New Roman"/>
          <w:b w:val="false"/>
          <w:i w:val="false"/>
          <w:color w:val="000000"/>
          <w:sz w:val="28"/>
        </w:rPr>
        <w:t>
      9-бап. Жасына байланысты зейнетақы төлемдеріне және еңбек сіңірген жылдары үшін зейнетақы төлемдеріне жұмсалатын қаражат 2023 жылғы 1 қаңтардан бастап олардың мөлшерлерін 10,5 пайызға көтеру ескеріле отырып көзделген деп белгіленсін.</w:t>
      </w:r>
    </w:p>
    <w:bookmarkEnd w:id="16"/>
    <w:bookmarkStart w:name="z33" w:id="17"/>
    <w:p>
      <w:pPr>
        <w:spacing w:after="0"/>
        <w:ind w:left="0"/>
        <w:jc w:val="both"/>
      </w:pPr>
      <w:r>
        <w:rPr>
          <w:rFonts w:ascii="Times New Roman"/>
          <w:b w:val="false"/>
          <w:i w:val="false"/>
          <w:color w:val="000000"/>
          <w:sz w:val="28"/>
        </w:rPr>
        <w:t>
      10-бап. 2023 жылғы 1 қаңтардан бастап әлеуметтік медициналық сақтандыру қорына төлеуге жататын міндетті әлеуметтік медициналық сақтандыруға мемлекет жарналарының мөлшері мемлекет жарналарын есептеу объектісінен 1,8 пайыз болып белгiленсiн.</w:t>
      </w:r>
    </w:p>
    <w:bookmarkEnd w:id="17"/>
    <w:bookmarkStart w:name="z34" w:id="18"/>
    <w:p>
      <w:pPr>
        <w:spacing w:after="0"/>
        <w:ind w:left="0"/>
        <w:jc w:val="both"/>
      </w:pPr>
      <w:r>
        <w:rPr>
          <w:rFonts w:ascii="Times New Roman"/>
          <w:b w:val="false"/>
          <w:i w:val="false"/>
          <w:color w:val="000000"/>
          <w:sz w:val="28"/>
        </w:rPr>
        <w:t>
      11-бап. 2023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белгiленсiн.</w:t>
      </w:r>
    </w:p>
    <w:bookmarkEnd w:id="18"/>
    <w:bookmarkStart w:name="z35" w:id="19"/>
    <w:p>
      <w:pPr>
        <w:spacing w:after="0"/>
        <w:ind w:left="0"/>
        <w:jc w:val="both"/>
      </w:pPr>
      <w:r>
        <w:rPr>
          <w:rFonts w:ascii="Times New Roman"/>
          <w:b w:val="false"/>
          <w:i w:val="false"/>
          <w:color w:val="000000"/>
          <w:sz w:val="28"/>
        </w:rPr>
        <w:t>
      12-бап. 2023 жылға арналған республикалық бюджетте республикалық бюджеттен облыстық бюджеттерге және республикалық маңызы бар қала бюджетіне берiлетiн субвенциялар көлемдерi 4 995 054 752 мың теңге сомасында көзделсiн, оның iшiнде:</w:t>
      </w:r>
    </w:p>
    <w:bookmarkEnd w:id="19"/>
    <w:bookmarkStart w:name="z36" w:id="20"/>
    <w:p>
      <w:pPr>
        <w:spacing w:after="0"/>
        <w:ind w:left="0"/>
        <w:jc w:val="both"/>
      </w:pPr>
      <w:r>
        <w:rPr>
          <w:rFonts w:ascii="Times New Roman"/>
          <w:b w:val="false"/>
          <w:i w:val="false"/>
          <w:color w:val="000000"/>
          <w:sz w:val="28"/>
        </w:rPr>
        <w:t xml:space="preserve">
      Абай облысына – 220 533 161 мың теңге; </w:t>
      </w:r>
    </w:p>
    <w:bookmarkEnd w:id="20"/>
    <w:bookmarkStart w:name="z37" w:id="21"/>
    <w:p>
      <w:pPr>
        <w:spacing w:after="0"/>
        <w:ind w:left="0"/>
        <w:jc w:val="both"/>
      </w:pPr>
      <w:r>
        <w:rPr>
          <w:rFonts w:ascii="Times New Roman"/>
          <w:b w:val="false"/>
          <w:i w:val="false"/>
          <w:color w:val="000000"/>
          <w:sz w:val="28"/>
        </w:rPr>
        <w:t xml:space="preserve">
      Ақмола облысына – 333 439 507 мың теңге; </w:t>
      </w:r>
    </w:p>
    <w:bookmarkEnd w:id="21"/>
    <w:bookmarkStart w:name="z38" w:id="22"/>
    <w:p>
      <w:pPr>
        <w:spacing w:after="0"/>
        <w:ind w:left="0"/>
        <w:jc w:val="both"/>
      </w:pPr>
      <w:r>
        <w:rPr>
          <w:rFonts w:ascii="Times New Roman"/>
          <w:b w:val="false"/>
          <w:i w:val="false"/>
          <w:color w:val="000000"/>
          <w:sz w:val="28"/>
        </w:rPr>
        <w:t xml:space="preserve">
      Ақтөбе облысына – 279 949 307 мың теңге; </w:t>
      </w:r>
    </w:p>
    <w:bookmarkEnd w:id="22"/>
    <w:bookmarkStart w:name="z39" w:id="23"/>
    <w:p>
      <w:pPr>
        <w:spacing w:after="0"/>
        <w:ind w:left="0"/>
        <w:jc w:val="both"/>
      </w:pPr>
      <w:r>
        <w:rPr>
          <w:rFonts w:ascii="Times New Roman"/>
          <w:b w:val="false"/>
          <w:i w:val="false"/>
          <w:color w:val="000000"/>
          <w:sz w:val="28"/>
        </w:rPr>
        <w:t xml:space="preserve">
      Алматы облысына – 185 755 708 мың теңге; </w:t>
      </w:r>
    </w:p>
    <w:bookmarkEnd w:id="23"/>
    <w:bookmarkStart w:name="z40" w:id="24"/>
    <w:p>
      <w:pPr>
        <w:spacing w:after="0"/>
        <w:ind w:left="0"/>
        <w:jc w:val="both"/>
      </w:pPr>
      <w:r>
        <w:rPr>
          <w:rFonts w:ascii="Times New Roman"/>
          <w:b w:val="false"/>
          <w:i w:val="false"/>
          <w:color w:val="000000"/>
          <w:sz w:val="28"/>
        </w:rPr>
        <w:t xml:space="preserve">
      Шығыс Қазақстан облысына – 233 326 679 мың теңге; </w:t>
      </w:r>
    </w:p>
    <w:bookmarkEnd w:id="24"/>
    <w:bookmarkStart w:name="z41" w:id="25"/>
    <w:p>
      <w:pPr>
        <w:spacing w:after="0"/>
        <w:ind w:left="0"/>
        <w:jc w:val="both"/>
      </w:pPr>
      <w:r>
        <w:rPr>
          <w:rFonts w:ascii="Times New Roman"/>
          <w:b w:val="false"/>
          <w:i w:val="false"/>
          <w:color w:val="000000"/>
          <w:sz w:val="28"/>
        </w:rPr>
        <w:t xml:space="preserve">
      Жамбыл облысына – 405 274 939 мың теңге; </w:t>
      </w:r>
    </w:p>
    <w:bookmarkEnd w:id="25"/>
    <w:bookmarkStart w:name="z42" w:id="26"/>
    <w:p>
      <w:pPr>
        <w:spacing w:after="0"/>
        <w:ind w:left="0"/>
        <w:jc w:val="both"/>
      </w:pPr>
      <w:r>
        <w:rPr>
          <w:rFonts w:ascii="Times New Roman"/>
          <w:b w:val="false"/>
          <w:i w:val="false"/>
          <w:color w:val="000000"/>
          <w:sz w:val="28"/>
        </w:rPr>
        <w:t xml:space="preserve">
      Жетісу облысына – 338 878 225 мың теңге; </w:t>
      </w:r>
    </w:p>
    <w:bookmarkEnd w:id="26"/>
    <w:bookmarkStart w:name="z43" w:id="27"/>
    <w:p>
      <w:pPr>
        <w:spacing w:after="0"/>
        <w:ind w:left="0"/>
        <w:jc w:val="both"/>
      </w:pPr>
      <w:r>
        <w:rPr>
          <w:rFonts w:ascii="Times New Roman"/>
          <w:b w:val="false"/>
          <w:i w:val="false"/>
          <w:color w:val="000000"/>
          <w:sz w:val="28"/>
        </w:rPr>
        <w:t xml:space="preserve">
      Батыс Қазақстан облысына – 211 025 886 мың теңге; </w:t>
      </w:r>
    </w:p>
    <w:bookmarkEnd w:id="27"/>
    <w:bookmarkStart w:name="z44" w:id="28"/>
    <w:p>
      <w:pPr>
        <w:spacing w:after="0"/>
        <w:ind w:left="0"/>
        <w:jc w:val="both"/>
      </w:pPr>
      <w:r>
        <w:rPr>
          <w:rFonts w:ascii="Times New Roman"/>
          <w:b w:val="false"/>
          <w:i w:val="false"/>
          <w:color w:val="000000"/>
          <w:sz w:val="28"/>
        </w:rPr>
        <w:t xml:space="preserve">
      Қарағанды облысына – 312 051 899 мың теңге; </w:t>
      </w:r>
    </w:p>
    <w:bookmarkEnd w:id="28"/>
    <w:bookmarkStart w:name="z45" w:id="29"/>
    <w:p>
      <w:pPr>
        <w:spacing w:after="0"/>
        <w:ind w:left="0"/>
        <w:jc w:val="both"/>
      </w:pPr>
      <w:r>
        <w:rPr>
          <w:rFonts w:ascii="Times New Roman"/>
          <w:b w:val="false"/>
          <w:i w:val="false"/>
          <w:color w:val="000000"/>
          <w:sz w:val="28"/>
        </w:rPr>
        <w:t xml:space="preserve">
      Қызылорда облысына – 400 532 133 мың теңге; </w:t>
      </w:r>
    </w:p>
    <w:bookmarkEnd w:id="29"/>
    <w:bookmarkStart w:name="z46" w:id="30"/>
    <w:p>
      <w:pPr>
        <w:spacing w:after="0"/>
        <w:ind w:left="0"/>
        <w:jc w:val="both"/>
      </w:pPr>
      <w:r>
        <w:rPr>
          <w:rFonts w:ascii="Times New Roman"/>
          <w:b w:val="false"/>
          <w:i w:val="false"/>
          <w:color w:val="000000"/>
          <w:sz w:val="28"/>
        </w:rPr>
        <w:t xml:space="preserve">
      Қостанай облысына – 306 403 347 мың теңге; </w:t>
      </w:r>
    </w:p>
    <w:bookmarkEnd w:id="30"/>
    <w:bookmarkStart w:name="z47" w:id="31"/>
    <w:p>
      <w:pPr>
        <w:spacing w:after="0"/>
        <w:ind w:left="0"/>
        <w:jc w:val="both"/>
      </w:pPr>
      <w:r>
        <w:rPr>
          <w:rFonts w:ascii="Times New Roman"/>
          <w:b w:val="false"/>
          <w:i w:val="false"/>
          <w:color w:val="000000"/>
          <w:sz w:val="28"/>
        </w:rPr>
        <w:t xml:space="preserve">
      Маңғыстау облысына – 121 986 599 мың теңге; </w:t>
      </w:r>
    </w:p>
    <w:bookmarkEnd w:id="31"/>
    <w:bookmarkStart w:name="z48" w:id="32"/>
    <w:p>
      <w:pPr>
        <w:spacing w:after="0"/>
        <w:ind w:left="0"/>
        <w:jc w:val="both"/>
      </w:pPr>
      <w:r>
        <w:rPr>
          <w:rFonts w:ascii="Times New Roman"/>
          <w:b w:val="false"/>
          <w:i w:val="false"/>
          <w:color w:val="000000"/>
          <w:sz w:val="28"/>
        </w:rPr>
        <w:t xml:space="preserve">
      Павлодар облысына – 121 594 196 мың теңге; </w:t>
      </w:r>
    </w:p>
    <w:bookmarkEnd w:id="32"/>
    <w:bookmarkStart w:name="z49" w:id="33"/>
    <w:p>
      <w:pPr>
        <w:spacing w:after="0"/>
        <w:ind w:left="0"/>
        <w:jc w:val="both"/>
      </w:pPr>
      <w:r>
        <w:rPr>
          <w:rFonts w:ascii="Times New Roman"/>
          <w:b w:val="false"/>
          <w:i w:val="false"/>
          <w:color w:val="000000"/>
          <w:sz w:val="28"/>
        </w:rPr>
        <w:t xml:space="preserve">
      Солтүстiк Қазақстан облысына – 306 294 110 мың теңге; </w:t>
      </w:r>
    </w:p>
    <w:bookmarkEnd w:id="33"/>
    <w:bookmarkStart w:name="z50" w:id="34"/>
    <w:p>
      <w:pPr>
        <w:spacing w:after="0"/>
        <w:ind w:left="0"/>
        <w:jc w:val="both"/>
      </w:pPr>
      <w:r>
        <w:rPr>
          <w:rFonts w:ascii="Times New Roman"/>
          <w:b w:val="false"/>
          <w:i w:val="false"/>
          <w:color w:val="000000"/>
          <w:sz w:val="28"/>
        </w:rPr>
        <w:t xml:space="preserve">
      Түркістан облысына – 976 724 624 мың теңге; </w:t>
      </w:r>
    </w:p>
    <w:bookmarkEnd w:id="34"/>
    <w:bookmarkStart w:name="z51" w:id="35"/>
    <w:p>
      <w:pPr>
        <w:spacing w:after="0"/>
        <w:ind w:left="0"/>
        <w:jc w:val="both"/>
      </w:pPr>
      <w:r>
        <w:rPr>
          <w:rFonts w:ascii="Times New Roman"/>
          <w:b w:val="false"/>
          <w:i w:val="false"/>
          <w:color w:val="000000"/>
          <w:sz w:val="28"/>
        </w:rPr>
        <w:t xml:space="preserve">
      Ұлытау облысына – 49 718 239 мың теңге; </w:t>
      </w:r>
    </w:p>
    <w:bookmarkEnd w:id="35"/>
    <w:bookmarkStart w:name="z52" w:id="36"/>
    <w:p>
      <w:pPr>
        <w:spacing w:after="0"/>
        <w:ind w:left="0"/>
        <w:jc w:val="both"/>
      </w:pPr>
      <w:r>
        <w:rPr>
          <w:rFonts w:ascii="Times New Roman"/>
          <w:b w:val="false"/>
          <w:i w:val="false"/>
          <w:color w:val="000000"/>
          <w:sz w:val="28"/>
        </w:rPr>
        <w:t>
      Шымкент қаласына – 191 566 193 мың теңге.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13-бап. Облыстық бюджеттерге, республикалық маңызы бар қалалардың, астананың бюджеттеріне:</w:t>
      </w:r>
    </w:p>
    <w:p>
      <w:pPr>
        <w:spacing w:after="0"/>
        <w:ind w:left="0"/>
        <w:jc w:val="both"/>
      </w:pPr>
      <w:r>
        <w:rPr>
          <w:rFonts w:ascii="Times New Roman"/>
          <w:b w:val="false"/>
          <w:i w:val="false"/>
          <w:color w:val="000000"/>
          <w:sz w:val="28"/>
        </w:rPr>
        <w:t>
      1) табиғатты қорғау және арнаулы мекемелер қызметкерлерінің жалақысын көтеруге;</w:t>
      </w:r>
    </w:p>
    <w:p>
      <w:pPr>
        <w:spacing w:after="0"/>
        <w:ind w:left="0"/>
        <w:jc w:val="both"/>
      </w:pPr>
      <w:r>
        <w:rPr>
          <w:rFonts w:ascii="Times New Roman"/>
          <w:b w:val="false"/>
          <w:i w:val="false"/>
          <w:color w:val="000000"/>
          <w:sz w:val="28"/>
        </w:rPr>
        <w:t>
      2) қайта өңдеуші кәсіпорындардың ауыл шаруашылығы өнімін тереңдете қайта өңдеп өнім өндіруі үшін оны сатып алу шығындарын субсидиялауға;</w:t>
      </w:r>
    </w:p>
    <w:p>
      <w:pPr>
        <w:spacing w:after="0"/>
        <w:ind w:left="0"/>
        <w:jc w:val="both"/>
      </w:pPr>
      <w:r>
        <w:rPr>
          <w:rFonts w:ascii="Times New Roman"/>
          <w:b w:val="false"/>
          <w:i w:val="false"/>
          <w:color w:val="000000"/>
          <w:sz w:val="28"/>
        </w:rPr>
        <w:t>
      3) эпизоотияға қарсы іс-шаралар жүргізуге;</w:t>
      </w:r>
    </w:p>
    <w:p>
      <w:pPr>
        <w:spacing w:after="0"/>
        <w:ind w:left="0"/>
        <w:jc w:val="both"/>
      </w:pPr>
      <w:r>
        <w:rPr>
          <w:rFonts w:ascii="Times New Roman"/>
          <w:b w:val="false"/>
          <w:i w:val="false"/>
          <w:color w:val="000000"/>
          <w:sz w:val="28"/>
        </w:rPr>
        <w:t>
      4) басым дақылдар өндірісін дамытуды субсидиялауға;</w:t>
      </w:r>
    </w:p>
    <w:p>
      <w:pPr>
        <w:spacing w:after="0"/>
        <w:ind w:left="0"/>
        <w:jc w:val="both"/>
      </w:pPr>
      <w:r>
        <w:rPr>
          <w:rFonts w:ascii="Times New Roman"/>
          <w:b w:val="false"/>
          <w:i w:val="false"/>
          <w:color w:val="000000"/>
          <w:sz w:val="28"/>
        </w:rPr>
        <w:t>
      5)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p>
      <w:pPr>
        <w:spacing w:after="0"/>
        <w:ind w:left="0"/>
        <w:jc w:val="both"/>
      </w:pPr>
      <w:r>
        <w:rPr>
          <w:rFonts w:ascii="Times New Roman"/>
          <w:b w:val="false"/>
          <w:i w:val="false"/>
          <w:color w:val="000000"/>
          <w:sz w:val="28"/>
        </w:rPr>
        <w:t>
      6)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7) мектепке дейінгі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xml:space="preserve">
      8) "Жайлы мектеп" пилоттық ұлттық жобасы шеңберінде салынған орта білім беру объектілерін күтіп-ұстауға; </w:t>
      </w:r>
    </w:p>
    <w:p>
      <w:pPr>
        <w:spacing w:after="0"/>
        <w:ind w:left="0"/>
        <w:jc w:val="both"/>
      </w:pPr>
      <w:r>
        <w:rPr>
          <w:rFonts w:ascii="Times New Roman"/>
          <w:b w:val="false"/>
          <w:i w:val="false"/>
          <w:color w:val="000000"/>
          <w:sz w:val="28"/>
        </w:rPr>
        <w:t>
      9) мемлекеттік күндізгі жалпы білім беретін ауылдық толық жинақталған мектептерде жан басына шаққандағы нормативтік қаржыландыруды іске асыруға;</w:t>
      </w:r>
    </w:p>
    <w:p>
      <w:pPr>
        <w:spacing w:after="0"/>
        <w:ind w:left="0"/>
        <w:jc w:val="both"/>
      </w:pPr>
      <w:r>
        <w:rPr>
          <w:rFonts w:ascii="Times New Roman"/>
          <w:b w:val="false"/>
          <w:i w:val="false"/>
          <w:color w:val="000000"/>
          <w:sz w:val="28"/>
        </w:rPr>
        <w:t xml:space="preserve">
      10) техникалық және кәсіптік, орта білімнен кейінгі білім беру ұйымдарында білім алушыларға мемлекеттік стипендияның мөлшерін ұлғайтуға; </w:t>
      </w:r>
    </w:p>
    <w:p>
      <w:pPr>
        <w:spacing w:after="0"/>
        <w:ind w:left="0"/>
        <w:jc w:val="both"/>
      </w:pPr>
      <w:r>
        <w:rPr>
          <w:rFonts w:ascii="Times New Roman"/>
          <w:b w:val="false"/>
          <w:i w:val="false"/>
          <w:color w:val="000000"/>
          <w:sz w:val="28"/>
        </w:rPr>
        <w:t>
      11) "Ауылда денсаулық сақтауды жаңғырту" пилоттық ұлттық жобасы шеңберінде денсаулық сақтау объектілеріне күрделі жөндеу жүргізуге;</w:t>
      </w:r>
    </w:p>
    <w:p>
      <w:pPr>
        <w:spacing w:after="0"/>
        <w:ind w:left="0"/>
        <w:jc w:val="both"/>
      </w:pPr>
      <w:r>
        <w:rPr>
          <w:rFonts w:ascii="Times New Roman"/>
          <w:b w:val="false"/>
          <w:i w:val="false"/>
          <w:color w:val="000000"/>
          <w:sz w:val="28"/>
        </w:rPr>
        <w:t>
      12) "Ауылда денсаулық сақтауды жаңғырту" пилоттық ұлттық жобасы шеңберінде жергілікті деңгейде денсаулық сақтау ұйымдарын материалдық-техникалық жарақтандыруға;</w:t>
      </w:r>
    </w:p>
    <w:p>
      <w:pPr>
        <w:spacing w:after="0"/>
        <w:ind w:left="0"/>
        <w:jc w:val="both"/>
      </w:pPr>
      <w:r>
        <w:rPr>
          <w:rFonts w:ascii="Times New Roman"/>
          <w:b w:val="false"/>
          <w:i w:val="false"/>
          <w:color w:val="000000"/>
          <w:sz w:val="28"/>
        </w:rPr>
        <w:t>
      13) жер учаскелерін мемлекет мұқтажы үшін алып қоюға;</w:t>
      </w:r>
    </w:p>
    <w:p>
      <w:pPr>
        <w:spacing w:after="0"/>
        <w:ind w:left="0"/>
        <w:jc w:val="both"/>
      </w:pPr>
      <w:r>
        <w:rPr>
          <w:rFonts w:ascii="Times New Roman"/>
          <w:b w:val="false"/>
          <w:i w:val="false"/>
          <w:color w:val="000000"/>
          <w:sz w:val="28"/>
        </w:rPr>
        <w:t>
      14) халықтың әлеуметтік осал топтарына коммуналдық тұрғын үй қорынан тұрғын үй сатып алуға 2023 жылға арналған ағымдағы нысаналы трансферттерді бөлу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Облыстық бюджеттердің, республикалық маңызы бар қалалар, астана бюджеттерінің осы баптың бірінші бөлігінің 6) және 8) тармақтарында көрсетілген 2023 жылға арналған ағымдағы нысаналы трансферттерді пайдалану тәртібі Қазақстан Республикасы Үкіметінің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28.03.2023 </w:t>
      </w:r>
      <w:r>
        <w:rPr>
          <w:rFonts w:ascii="Times New Roman"/>
          <w:b w:val="false"/>
          <w:i w:val="false"/>
          <w:color w:val="000000"/>
          <w:sz w:val="28"/>
        </w:rPr>
        <w:t>№ 218-VII</w:t>
      </w:r>
      <w:r>
        <w:rPr>
          <w:rFonts w:ascii="Times New Roman"/>
          <w:b w:val="false"/>
          <w:i w:val="false"/>
          <w:color w:val="ff0000"/>
          <w:sz w:val="28"/>
        </w:rPr>
        <w:t xml:space="preserve"> (01.01.2023 бастап қолданысқа енгiзiледi) Заңымен.</w:t>
      </w:r>
      <w:r>
        <w:br/>
      </w:r>
      <w:r>
        <w:rPr>
          <w:rFonts w:ascii="Times New Roman"/>
          <w:b w:val="false"/>
          <w:i w:val="false"/>
          <w:color w:val="000000"/>
          <w:sz w:val="28"/>
        </w:rPr>
        <w:t>
</w:t>
      </w:r>
    </w:p>
    <w:bookmarkStart w:name="z54" w:id="37"/>
    <w:p>
      <w:pPr>
        <w:spacing w:after="0"/>
        <w:ind w:left="0"/>
        <w:jc w:val="both"/>
      </w:pPr>
      <w:r>
        <w:rPr>
          <w:rFonts w:ascii="Times New Roman"/>
          <w:b w:val="false"/>
          <w:i w:val="false"/>
          <w:color w:val="000000"/>
          <w:sz w:val="28"/>
        </w:rPr>
        <w:t>
      14-бап. Ауыл халқының кірістерін арттыру жөніндегі жобаны ауқымды түрде қолдану үшін ауыл халқына микрокредиттер беруге облыстық бюджеттерге кредит беруге арналған қаражатты бөлу Қазақстан Республикасы Үкiметiнiң шешiмi негiзiнде айқындалады.</w:t>
      </w:r>
    </w:p>
    <w:bookmarkEnd w:id="37"/>
    <w:bookmarkStart w:name="z55" w:id="38"/>
    <w:p>
      <w:pPr>
        <w:spacing w:after="0"/>
        <w:ind w:left="0"/>
        <w:jc w:val="both"/>
      </w:pPr>
      <w:r>
        <w:rPr>
          <w:rFonts w:ascii="Times New Roman"/>
          <w:b w:val="false"/>
          <w:i w:val="false"/>
          <w:color w:val="000000"/>
          <w:sz w:val="28"/>
        </w:rPr>
        <w:t>
      15-бап. Облыстық бюджеттердің, республикалық маңызы бар қалалар, астана бюджеттерінің жастардың кәсіпкерлік бастамасына жәрдем көрсетуге арналған кредиттер сомаларын бөлуі және (немесе) пайдалану тәртібі Қазақстан Республикасы Үкіметінің шешімі негізінде айқындалады.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15-1-бап. Облыстық бюджеттерге, республикалық маңызы бар қалалардың, астананың бюджеттеріне агроөнеркәсіптік кешендегі инвестициялық жобаларға кредит беруге арналған қаражатты бөлу Қазақстан Республикасы Үкіметінің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15-1-баппен толықтырылды – ҚР 28.03.2023 </w:t>
      </w:r>
      <w:r>
        <w:rPr>
          <w:rFonts w:ascii="Times New Roman"/>
          <w:b w:val="false"/>
          <w:i w:val="false"/>
          <w:color w:val="000000"/>
          <w:sz w:val="28"/>
        </w:rPr>
        <w:t>№ 218-VII</w:t>
      </w:r>
      <w:r>
        <w:rPr>
          <w:rFonts w:ascii="Times New Roman"/>
          <w:b w:val="false"/>
          <w:i w:val="false"/>
          <w:color w:val="ff0000"/>
          <w:sz w:val="28"/>
        </w:rPr>
        <w:t xml:space="preserve"> (01.01.2023 бастап қолданысқа енгiзiледi) Заңымен.</w:t>
      </w:r>
      <w:r>
        <w:br/>
      </w:r>
      <w:r>
        <w:rPr>
          <w:rFonts w:ascii="Times New Roman"/>
          <w:b w:val="false"/>
          <w:i w:val="false"/>
          <w:color w:val="000000"/>
          <w:sz w:val="28"/>
        </w:rPr>
        <w:t>
</w:t>
      </w:r>
    </w:p>
    <w:bookmarkStart w:name="z56" w:id="39"/>
    <w:p>
      <w:pPr>
        <w:spacing w:after="0"/>
        <w:ind w:left="0"/>
        <w:jc w:val="both"/>
      </w:pPr>
      <w:r>
        <w:rPr>
          <w:rFonts w:ascii="Times New Roman"/>
          <w:b w:val="false"/>
          <w:i w:val="false"/>
          <w:color w:val="000000"/>
          <w:sz w:val="28"/>
        </w:rPr>
        <w:t>
      16-бап.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және (немесе) пайдаланудың тәртібі Қазақстан Республикасы Үкіметінің шешімі негізінде айқындалады.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17-бап. Қазақстан Республикасы Үкiметiнiң 2023 жылға арналған резервi 249 167 878 мың теңге сомасында бекiтiлсiн.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28.03.2023 </w:t>
      </w:r>
      <w:r>
        <w:rPr>
          <w:rFonts w:ascii="Times New Roman"/>
          <w:b w:val="false"/>
          <w:i w:val="false"/>
          <w:color w:val="000000"/>
          <w:sz w:val="28"/>
        </w:rPr>
        <w:t>№ 218-VII</w:t>
      </w:r>
      <w:r>
        <w:rPr>
          <w:rFonts w:ascii="Times New Roman"/>
          <w:b w:val="false"/>
          <w:i w:val="false"/>
          <w:color w:val="ff0000"/>
          <w:sz w:val="28"/>
        </w:rPr>
        <w:t xml:space="preserve"> (01.01.2023 бастап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18-бап. Алып тасталды – ҚР 28.03.2023 </w:t>
      </w:r>
      <w:r>
        <w:rPr>
          <w:rFonts w:ascii="Times New Roman"/>
          <w:b w:val="false"/>
          <w:i w:val="false"/>
          <w:color w:val="000000"/>
          <w:sz w:val="28"/>
        </w:rPr>
        <w:t>№ 218-VII</w:t>
      </w:r>
      <w:r>
        <w:rPr>
          <w:rFonts w:ascii="Times New Roman"/>
          <w:b w:val="false"/>
          <w:i w:val="false"/>
          <w:color w:val="ff0000"/>
          <w:sz w:val="28"/>
        </w:rPr>
        <w:t xml:space="preserve"> (01.01.2023 бастап қолданысқа енгiзiледi)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 Қазақстан Республикасы Төтенше жағдайлар министрлігінің 2023 жылға арналған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1 248 374 мың теңге сомасындағы қаражат көрсетіле отырып, 15 348 008 мың теңге сомасында қаражат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28.03.2023 </w:t>
      </w:r>
      <w:r>
        <w:rPr>
          <w:rFonts w:ascii="Times New Roman"/>
          <w:b w:val="false"/>
          <w:i w:val="false"/>
          <w:color w:val="000000"/>
          <w:sz w:val="28"/>
        </w:rPr>
        <w:t>№ 218-VII</w:t>
      </w:r>
      <w:r>
        <w:rPr>
          <w:rFonts w:ascii="Times New Roman"/>
          <w:b w:val="false"/>
          <w:i w:val="false"/>
          <w:color w:val="ff0000"/>
          <w:sz w:val="28"/>
        </w:rPr>
        <w:t xml:space="preserve"> (01.01.2023 бастап қолданысқа енгiзiледi) Заңымен.</w:t>
      </w:r>
      <w:r>
        <w:br/>
      </w:r>
      <w:r>
        <w:rPr>
          <w:rFonts w:ascii="Times New Roman"/>
          <w:b w:val="false"/>
          <w:i w:val="false"/>
          <w:color w:val="000000"/>
          <w:sz w:val="28"/>
        </w:rPr>
        <w:t>
</w:t>
      </w:r>
    </w:p>
    <w:bookmarkStart w:name="z60" w:id="40"/>
    <w:p>
      <w:pPr>
        <w:spacing w:after="0"/>
        <w:ind w:left="0"/>
        <w:jc w:val="both"/>
      </w:pPr>
      <w:r>
        <w:rPr>
          <w:rFonts w:ascii="Times New Roman"/>
          <w:b w:val="false"/>
          <w:i w:val="false"/>
          <w:color w:val="000000"/>
          <w:sz w:val="28"/>
        </w:rPr>
        <w:t>
      20-бап. Қазақстан Республикасы Индустрия жəне инфрақұрылымдық даму министрлігінің 2023 жылға арналған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129 464 653 мың теңге сомасында қаражат көзделгені ескерілсін.</w:t>
      </w:r>
    </w:p>
    <w:bookmarkEnd w:id="40"/>
    <w:bookmarkStart w:name="z61" w:id="41"/>
    <w:p>
      <w:pPr>
        <w:spacing w:after="0"/>
        <w:ind w:left="0"/>
        <w:jc w:val="both"/>
      </w:pPr>
      <w:r>
        <w:rPr>
          <w:rFonts w:ascii="Times New Roman"/>
          <w:b w:val="false"/>
          <w:i w:val="false"/>
          <w:color w:val="000000"/>
          <w:sz w:val="28"/>
        </w:rPr>
        <w:t>
      21-бап. Қазақстан Республикасының мемлекеттік кепiлдiктерiн беру лимитi 2023 жылы 1 000 000 000 мың теңге мөлшерiнде белгiленсiн.</w:t>
      </w:r>
    </w:p>
    <w:bookmarkEnd w:id="41"/>
    <w:bookmarkStart w:name="z62" w:id="42"/>
    <w:p>
      <w:pPr>
        <w:spacing w:after="0"/>
        <w:ind w:left="0"/>
        <w:jc w:val="both"/>
      </w:pPr>
      <w:r>
        <w:rPr>
          <w:rFonts w:ascii="Times New Roman"/>
          <w:b w:val="false"/>
          <w:i w:val="false"/>
          <w:color w:val="000000"/>
          <w:sz w:val="28"/>
        </w:rPr>
        <w:t>
      22-бап. 2023 жылы экспортты қолдау бойынша мемлекеттік кепілдіктер беру лимиті 129 200 000 мың теңге мөлшерінде белгіленсін.</w:t>
      </w:r>
    </w:p>
    <w:bookmarkEnd w:id="42"/>
    <w:bookmarkStart w:name="z63" w:id="43"/>
    <w:p>
      <w:pPr>
        <w:spacing w:after="0"/>
        <w:ind w:left="0"/>
        <w:jc w:val="both"/>
      </w:pPr>
      <w:r>
        <w:rPr>
          <w:rFonts w:ascii="Times New Roman"/>
          <w:b w:val="false"/>
          <w:i w:val="false"/>
          <w:color w:val="000000"/>
          <w:sz w:val="28"/>
        </w:rPr>
        <w:t>
      23-бап. 2023 жылға мемлекеттiң кепiлгерлiк беру лимиті қолданылмайды деп белгіленсін.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24-бап. 2023 жылғы 31 желтоқсанға үкіметтік борыш лимиті 25 208 800 000 мың теңге мөлшерінде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28.03.2023 </w:t>
      </w:r>
      <w:r>
        <w:rPr>
          <w:rFonts w:ascii="Times New Roman"/>
          <w:b w:val="false"/>
          <w:i w:val="false"/>
          <w:color w:val="000000"/>
          <w:sz w:val="28"/>
        </w:rPr>
        <w:t>№ 218-VII</w:t>
      </w:r>
      <w:r>
        <w:rPr>
          <w:rFonts w:ascii="Times New Roman"/>
          <w:b w:val="false"/>
          <w:i w:val="false"/>
          <w:color w:val="ff0000"/>
          <w:sz w:val="28"/>
        </w:rPr>
        <w:t xml:space="preserve"> (01.01.2023 бастап қолданысқа енгiзiледi)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25-бап. 2023 жылға Қазақстан Республикасы Үкiметiнiң мемлекеттік-жекешелік әріптестік жобалары бойынша мемлекеттік міндеттемелерінің, оның ішінде мемлекеттік концессиялық мiндеттемелерінің лимитi 3 812 799 020 мың теңге мөлшерінде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28.03.2023 </w:t>
      </w:r>
      <w:r>
        <w:rPr>
          <w:rFonts w:ascii="Times New Roman"/>
          <w:b w:val="false"/>
          <w:i w:val="false"/>
          <w:color w:val="000000"/>
          <w:sz w:val="28"/>
        </w:rPr>
        <w:t>№ 218-VII</w:t>
      </w:r>
      <w:r>
        <w:rPr>
          <w:rFonts w:ascii="Times New Roman"/>
          <w:b w:val="false"/>
          <w:i w:val="false"/>
          <w:color w:val="ff0000"/>
          <w:sz w:val="28"/>
        </w:rPr>
        <w:t xml:space="preserve"> (01.01.2023 бастап қолданысқа енгiзiледi) Заңымен.</w:t>
      </w:r>
      <w:r>
        <w:br/>
      </w:r>
      <w:r>
        <w:rPr>
          <w:rFonts w:ascii="Times New Roman"/>
          <w:b w:val="false"/>
          <w:i w:val="false"/>
          <w:color w:val="000000"/>
          <w:sz w:val="28"/>
        </w:rPr>
        <w:t>
</w:t>
      </w:r>
    </w:p>
    <w:bookmarkStart w:name="z66" w:id="44"/>
    <w:p>
      <w:pPr>
        <w:spacing w:after="0"/>
        <w:ind w:left="0"/>
        <w:jc w:val="both"/>
      </w:pPr>
      <w:r>
        <w:rPr>
          <w:rFonts w:ascii="Times New Roman"/>
          <w:b w:val="false"/>
          <w:i w:val="false"/>
          <w:color w:val="000000"/>
          <w:sz w:val="28"/>
        </w:rPr>
        <w:t xml:space="preserve">
      26-бап. 2023 жылға арналған республикалық бюджеттi атқару процесiнде секвестрлеуге жатпайтын республикалық бюджеттiк бағдарламалардың (кіші бағдарламалардың) тiзбесi осы Заңға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p>
    <w:bookmarkEnd w:id="44"/>
    <w:bookmarkStart w:name="z67" w:id="45"/>
    <w:p>
      <w:pPr>
        <w:spacing w:after="0"/>
        <w:ind w:left="0"/>
        <w:jc w:val="both"/>
      </w:pPr>
      <w:r>
        <w:rPr>
          <w:rFonts w:ascii="Times New Roman"/>
          <w:b w:val="false"/>
          <w:i w:val="false"/>
          <w:color w:val="000000"/>
          <w:sz w:val="28"/>
        </w:rPr>
        <w:t xml:space="preserve">
      2023 жылға арналған жергiлiктi бюджеттердi атқару процесiнде осы Заңға </w:t>
      </w:r>
      <w:r>
        <w:rPr>
          <w:rFonts w:ascii="Times New Roman"/>
          <w:b w:val="false"/>
          <w:i w:val="false"/>
          <w:color w:val="000000"/>
          <w:sz w:val="28"/>
        </w:rPr>
        <w:t>6-қосымшаға</w:t>
      </w:r>
      <w:r>
        <w:rPr>
          <w:rFonts w:ascii="Times New Roman"/>
          <w:b w:val="false"/>
          <w:i w:val="false"/>
          <w:color w:val="000000"/>
          <w:sz w:val="28"/>
        </w:rPr>
        <w:t xml:space="preserve"> сәйкес жергiлiктi бюджеттiк бағдарламалар секвестрлеуге жатпайды деп белгiленсiн. </w:t>
      </w:r>
    </w:p>
    <w:bookmarkEnd w:id="45"/>
    <w:bookmarkStart w:name="z68" w:id="46"/>
    <w:p>
      <w:pPr>
        <w:spacing w:after="0"/>
        <w:ind w:left="0"/>
        <w:jc w:val="both"/>
      </w:pPr>
      <w:r>
        <w:rPr>
          <w:rFonts w:ascii="Times New Roman"/>
          <w:b w:val="false"/>
          <w:i w:val="false"/>
          <w:color w:val="000000"/>
          <w:sz w:val="28"/>
        </w:rPr>
        <w:t xml:space="preserve">
      27-бап. Мемлекеттік әлеуметтік сақтандыру қорының және әлеуметтік медициналық сақтандыру қорының түсімдері мен шығыстарының болжамы осы Заңға </w:t>
      </w:r>
      <w:r>
        <w:rPr>
          <w:rFonts w:ascii="Times New Roman"/>
          <w:b w:val="false"/>
          <w:i w:val="false"/>
          <w:color w:val="000000"/>
          <w:sz w:val="28"/>
        </w:rPr>
        <w:t>7-қосымшаға</w:t>
      </w:r>
      <w:r>
        <w:rPr>
          <w:rFonts w:ascii="Times New Roman"/>
          <w:b w:val="false"/>
          <w:i w:val="false"/>
          <w:color w:val="000000"/>
          <w:sz w:val="28"/>
        </w:rPr>
        <w:t xml:space="preserve"> сәйкес бекiтiлсiн.</w:t>
      </w:r>
    </w:p>
    <w:bookmarkEnd w:id="46"/>
    <w:bookmarkStart w:name="z69" w:id="47"/>
    <w:p>
      <w:pPr>
        <w:spacing w:after="0"/>
        <w:ind w:left="0"/>
        <w:jc w:val="both"/>
      </w:pPr>
      <w:r>
        <w:rPr>
          <w:rFonts w:ascii="Times New Roman"/>
          <w:b w:val="false"/>
          <w:i w:val="false"/>
          <w:color w:val="000000"/>
          <w:sz w:val="28"/>
        </w:rPr>
        <w:t>
      28-бап. Осы Заң 2023 жылғы 1 қаңтардан бастап қолданысқа енгiзiледi.</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 2025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2022 жылғы 1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163-VII ҚРЗ Заңына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2023 жылға арналған республикалық бюджет</w:t>
      </w:r>
    </w:p>
    <w:p>
      <w:pPr>
        <w:spacing w:after="0"/>
        <w:ind w:left="0"/>
        <w:jc w:val="both"/>
      </w:pPr>
      <w:r>
        <w:rPr>
          <w:rFonts w:ascii="Times New Roman"/>
          <w:b w:val="false"/>
          <w:i w:val="false"/>
          <w:color w:val="ff0000"/>
          <w:sz w:val="28"/>
        </w:rPr>
        <w:t xml:space="preserve">
      Ескерту. 1-қосымша жаңа редакцияда – ҚР 28.03.2023 </w:t>
      </w:r>
      <w:r>
        <w:rPr>
          <w:rFonts w:ascii="Times New Roman"/>
          <w:b w:val="false"/>
          <w:i w:val="false"/>
          <w:color w:val="ff0000"/>
          <w:sz w:val="28"/>
        </w:rPr>
        <w:t>№ 218-VII</w:t>
      </w:r>
      <w:r>
        <w:rPr>
          <w:rFonts w:ascii="Times New Roman"/>
          <w:b w:val="false"/>
          <w:i w:val="false"/>
          <w:color w:val="ff0000"/>
          <w:sz w:val="28"/>
        </w:rPr>
        <w:t xml:space="preserve"> (01.01.2023 бастап қолданысқа енгiзiледi) Заңымен.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19 063 995 118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14 279 036 264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4 965 770 732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4 965 770 732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7 140 093 635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5 823 701 023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168 870 629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1 128 435 946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6 496 440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12 589 597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сыртқы операцияларға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2 167 624 788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2 123 791 357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43 833 431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5 547 109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5 547 109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351 800 230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300 650 556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600 255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211 993 590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8 018 720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64 798 951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2 824 078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10 214 962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2 849 306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2 849 306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156 488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156 488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1 043 774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1 043 774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1 388 836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1 388 836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45 711 270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45 711 270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1 248 374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1 248 374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1 248 374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4 431 910 250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431 910 250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республикалық маңызы бар қалалардың, астана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431 910 250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қордан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II.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21 647 463 677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1 010 251 132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Президентінің Әкімшілігі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14 769 262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11 206 183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1 109 394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Архив қорының, баспа басылымдарының сақталуын қамтамасыз ету және оларды арнайы пайдалану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972 336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коммуникациялар қызметінің жұмысын қамтамасыз ету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1 481 349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 құқықтары жөніндегі ұлттық орталық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1 057 300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990 433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Қазақстандағы ұлттық құқық қорғау тетіктерінің тиімділігін күшейту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66 867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679 284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679 284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Тұңғыш Президентінің – Елбасының Кеңсесі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1 549 428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Елбасының қызметін қамтамасыз ету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591 232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958 196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4 176 806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4 176 806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Iшкi iстер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158 293 173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158 293 173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Сыртқы iстер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95 541 761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65 360 395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3 958 040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186 584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457 449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22 647 023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1 904 843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 Қазақстан Республикасы азаматтарының құқықтары мен мүдделерін қорғау жөніндегі іс-шараларды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120 200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отандастармен және Қазақстан Республикасына келген этникалық қазақтармен байланыстарды және қатынастарды дамытуға жәрдемдесу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650 572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Сыртқы істер министрлігінің дипломатиялық қызметтің бірыңғай ақпараттық жүйесін құру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256 655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Экология және табиғи ресурстар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16 967 264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Экология және табиғи ресурстар саласындағы қызметті үйлестіру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16 967 264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Ақпарат жəне қоғамдық даму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13 415 486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 және қоғамдық даму саласындағы мемлекеттік саясатты қалыптастыру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9 838 532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келісім саласындағы мемлекеттік саясатты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3 576 954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Сауда және интеграция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8 885 225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8 885 225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177 438 987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жоспарлауды, мемлекеттік бюджетті атқаруды және оның атқарылуын бақылауды қамтамасыз ету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119 326 985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16 100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ақпараттық жүйелерін құру және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276 580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11 879 858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718 734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Шекарадағы өткізу пункттерін жаңғырту және техникалық толық жарақтандыру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45 220 730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Цифрлық даму, инновациялар және аэроғарыш өнеркәсібі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23 531 330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23 531 330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Ғылым және жоғары білім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158 480 145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9 484 837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148 995 308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Энергетика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5 418 703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саласындағы қызметті үйлестіру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5 418 703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экономика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13 633 698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10 082 409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1 310 111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 мемлекеттік органдар қызметінде жобалық басқару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1 752 462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Индустрия жəне инфрақұрылымдық даму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93 571 518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w:t>
            </w:r>
            <w:r>
              <w:rPr>
                <w:rFonts w:ascii="Times New Roman"/>
                <w:b w:val="false"/>
                <w:i/>
                <w:color w:val="000000"/>
                <w:sz w:val="20"/>
              </w:rPr>
              <w:t>шаруашылығын дамыту саласындағы мемлекеттік саясатты қалыптастыру және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18 377 837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75 193 681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аудиторлық палатасы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3 638 135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аудиторлық палатасының қызметін қамтамасыз ету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2 967 760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670 375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Мемлекеттiк қызмет iстерi агенттiгi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5 927 503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5 155 967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нарығын реттеу және дамыту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9 631 888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нарығын реттеу және дамыту жөніндегі мемлекеттік саясатты қалыптастыру және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9 631 888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Стратегиялық жоспарлау және реформалар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24 034 138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Реформаларды қалыптастыруға және тиімді іске асыруға жәрдемдесу жөніндегі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20 699 481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3 324 505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міндеттемелерді орындау және тұрақты даму мақсаттарына қол жеткізу мақсатында Қазақстан Республикасындағы балалар мен әйелдердің жағдайын мониторингтеу үшін мультииндикаторлық кластерлік зерттеп-қарауды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Бәсекелестікті қорғау және дамыту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3 548 378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3 548 378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Қаржылық мониторинг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18 592 780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18 592 780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Конституциялық Сотының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1 533 580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 аумағында Қазақстан Республикасы Конституциясының үстемдігін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1 533 580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Орталық сайлау комиссиясы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41 743 460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1 248 093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40 495 367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Материалдық-техникалық қамтамасыз ету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27 138 162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27 138 162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Президентiнiң Іс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87 053 738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80 093 664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үшін автомашиналар паркін жаңарту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6 960 074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1 148 199 687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Төтенше жағдайлар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264 626 979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24 712 006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оларды жою саласындағы қызметті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120 250 440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жағдайлардан қорғау объектілерін салу және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51 121 113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жөніндегі органдар мен мекемелердің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68 543 420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Қорғаныс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534 507 954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3 661 363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530 846 591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Индустрия жəне инфрақұрылымдық даму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349 064 754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қорғаныстық тапсырысты орындауды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349 064 754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1 262 039 415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1 839 582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1 839 582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Iшкi iстер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420 809 837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28 919 160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295 412 968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76 423 084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20 054 625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Әдiлет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50 148 513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16 229 541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және заң консультанттарының заң көмегін көрсетуі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2 719 506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органдардың заң шығару қызметін ғылыми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408 001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құқықтық ақпаратпен қамтамасыз ету және Бірыңғай құқықтық ақпарат жүйесін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986 060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16 181 032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13 262 013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Зираттар бар крематорийлер салу үшін республикалық маңызы бар қалалардың, астананың бюджеттеріне берілетін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362 360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қауiпсiздiк комитетi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543 342 012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541 607 640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1 734 372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Жоғарғы Соты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80 448 680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80 448 680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Бас прокуратурасы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59 322 128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58 169 370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1 152 758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Сыбайлас жемқорлыққа қарсы іс-қимыл агенттігі (Сыбайлас жемқорлыққа қарсы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34 047 970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22 965 346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 қылмыстарға және құқық бұзушылықтарға қарсы іс-қимыл бойынша жедел-іздестіру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10 044 625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 құқықтық актілердің жобаларына сыбайлас жемқорлыққа қарсы сараптама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1 037 999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Қаржылық мониторинг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8 545 566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Жедел-іздестіру қызметін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7 574 580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Сотқа дейінгі тергеп-тексеру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525 884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Экономикалық тергеудің ақпараттық жүйесін құру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445 102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Мемлекеттік күзет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63 535 127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63 375 677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күзет қызметін дамыту бағдарламасы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159 450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1 261 640 787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Iшкi iстер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18 549 401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18 549 401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Төтенше жағдайлар министрлігінің кадрларын оқыту, біліктілігін арттыру және қайта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2 313 529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Төтенше жағдайлар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2 313 529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Қорғаныс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20 800 253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1 531 580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17 477 863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1 790 810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Әдiлет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Оқу-ағарту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727 171 955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Оқу-ағарту саласындағы мемлекеттік саясатты қалыптастыру және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8 651 323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28 063 754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654 167 087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14 499 168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педагогтерінің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1 763 991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педагогтерінің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12 828 173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педагогтерінің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1 415 973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5 782 486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Денсаулық сақтау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41 428 132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1 087 577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40 340 555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Ғылым және жоғары білім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408 430 848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 және жоғары білім саласындағы мемлекеттік саясатты қалыптастыру және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10 711 706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918 786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беруді жаңғырту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2 205 231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393 346 771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1 205 867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Түркі академиясын орналастыру шарттары мен тәртібі туралы келісімнің іске асырылуын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Мәдениет және спорт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36 319 029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3 505 854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2 964 079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 дарынды балаларды оқыту және тәрбиелеу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7 590 567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19 309 576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Туризм саласында кадрлар даярлау үшін білім беру қызметін ұйымдастыру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2 939 293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экономика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органдары қызметкерлерінің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Жоғарғы Соты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573 295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оларды қайта даярлау және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573 295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Бас прокуратурасы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2 977 418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2 977 418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Мемлекеттiк қызмет iстерi агенттiгi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3 036 430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833 233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2 203 197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2 171 115 595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Iшкi iстер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7 165 702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емдеу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7 165 702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Төтенше жағдайлар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3 656 717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3 656 717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Қорғаныс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8 952 012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8 952 012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Оқу-ағарту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1 329 224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1 329 224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Денсаулық сақтау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2 105 243 373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40 114 693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халықтың санитариялық-эпидемиологиялық саламаттылығы саласындағы қолданбалы ғылыми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3 062 310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858 222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92 289 319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қолжетімділікті, сапаны, экономикалық тиімділікті және қаржылық қорғауды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613 701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399 646 808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1 536 854 241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31 804 079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Президентiнiң Іс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44 768 567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44 768 567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4 686 909 660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Еңбек және халықты әлеуметтiк қорғау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4 686 909 660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11 539 489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4 658 995 402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258 438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15 369 169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жобалардың іске асырылуын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313 720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433 442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619 583 952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Индустрия жəне инфрақұрылымдық даму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619 583 952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жылумен жабдықтау жүйелерін дамытуға берілетін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"Қуатты өңірлер – ел дамуының драйвері" ұлттық жобасы шеңберінде тұрғын үй салу саласындағы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247 101 193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 саласындағы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369</w:t>
            </w:r>
            <w:r>
              <w:rPr>
                <w:rFonts w:ascii="Times New Roman"/>
                <w:b w:val="false"/>
                <w:i w:val="false"/>
                <w:color w:val="000000"/>
                <w:sz w:val="20"/>
              </w:rPr>
              <w:t xml:space="preserve"> </w:t>
            </w:r>
            <w:r>
              <w:rPr>
                <w:rFonts w:ascii="Times New Roman"/>
                <w:b w:val="false"/>
                <w:i/>
                <w:color w:val="000000"/>
                <w:sz w:val="20"/>
              </w:rPr>
              <w:t>482 759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252</w:t>
            </w:r>
            <w:r>
              <w:rPr>
                <w:rFonts w:ascii="Times New Roman"/>
                <w:b w:val="false"/>
                <w:i w:val="false"/>
                <w:color w:val="000000"/>
                <w:sz w:val="20"/>
              </w:rPr>
              <w:t xml:space="preserve"> </w:t>
            </w:r>
            <w:r>
              <w:rPr>
                <w:rFonts w:ascii="Times New Roman"/>
                <w:b w:val="false"/>
                <w:i/>
                <w:color w:val="000000"/>
                <w:sz w:val="20"/>
              </w:rPr>
              <w:t>136</w:t>
            </w:r>
            <w:r>
              <w:rPr>
                <w:rFonts w:ascii="Times New Roman"/>
                <w:b w:val="false"/>
                <w:i w:val="false"/>
                <w:color w:val="000000"/>
                <w:sz w:val="20"/>
              </w:rPr>
              <w:t xml:space="preserve"> </w:t>
            </w:r>
            <w:r>
              <w:rPr>
                <w:rFonts w:ascii="Times New Roman"/>
                <w:b w:val="false"/>
                <w:i/>
                <w:color w:val="000000"/>
                <w:sz w:val="20"/>
              </w:rPr>
              <w:t>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Ақпарат жəне қоғамдық даму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w:t>
            </w:r>
            <w:r>
              <w:rPr>
                <w:rFonts w:ascii="Times New Roman"/>
                <w:b w:val="false"/>
                <w:i w:val="false"/>
                <w:color w:val="000000"/>
                <w:sz w:val="20"/>
              </w:rPr>
              <w:t xml:space="preserve"> </w:t>
            </w:r>
            <w:r>
              <w:rPr>
                <w:rFonts w:ascii="Times New Roman"/>
                <w:b w:val="false"/>
                <w:i/>
                <w:color w:val="000000"/>
                <w:sz w:val="20"/>
              </w:rPr>
              <w:t>855</w:t>
            </w:r>
            <w:r>
              <w:rPr>
                <w:rFonts w:ascii="Times New Roman"/>
                <w:b w:val="false"/>
                <w:i w:val="false"/>
                <w:color w:val="000000"/>
                <w:sz w:val="20"/>
              </w:rPr>
              <w:t xml:space="preserve"> </w:t>
            </w:r>
            <w:r>
              <w:rPr>
                <w:rFonts w:ascii="Times New Roman"/>
                <w:b w:val="false"/>
                <w:i/>
                <w:color w:val="000000"/>
                <w:sz w:val="20"/>
              </w:rPr>
              <w:t>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61 777 915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 қоғамдық сананы жаңғырту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3 466 454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жастар және отбасы саясатын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1 432 765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іске асыруды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178 136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Оқу-ағарту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ғылыми-педагогикалық ақпаратқа қолжетімділікті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Ғылым және жоғары білім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2 123 553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2 123 553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Мәдениет және спорт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169 955 873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архивтік және туристік қызмет саласындағы мемлекеттік саясатты қалыптастыру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2 810 183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56 670 129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1 033 920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105 739 764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2 742 409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664 184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Ономастикалық және геральдикалық қызметті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Туризм мен туристік қызметті дамытуды ынталандыру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204 022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Президентiнiң Іс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13 096 051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10 193 355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инфрақұрылымын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2 408 313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туристік имиджін қалыптастыру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494 383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184 752 773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Төтенше жағдайлар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780 092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780 092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Энергетика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171 399 836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73 930 124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5 824 648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91 645 064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Индустрия жəне инфрақұрылымдық даму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12 572 845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Энергия үнемдеу және энергия тиімділігін арттыруды дамытуға жәрдемдесу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788 609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салаларының энергия тиімділігін арттыруды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565 497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қамтамасыз ету және Қазақстан Республикасы аумағының геологиялық зерттелуін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10 770 638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448 101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303 209 621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Экология және табиғи ресурстар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161 280 672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6 546 765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азайту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265 638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12 234 172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Технологияларды және үздік практикаларды ілгерілету, бизнес пен инвестицияларды дамыту арқылы Қазақстанның "жасыл экономикаға" жылдам көшуіне жәрдемдесу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883 406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73 901 274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52 679 236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1 799 077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Ирригациялық және дренаждық жүйелерді жетілдіру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12 971 104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Ауыл шаруашылығы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128 658 432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және жер ресурстарын пайдалану саласындағы жоспарлау, реттеу, басқару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28 393 840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49 434 419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2 477 297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28 422 391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11 622 030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8 308 455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Цифрлық даму, инновациялар және аэроғарыш өнеркәсібі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11 027 195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Еліміздің мемлекеттік геодезиялық және картографиялық қамтамасыз ету жүйесінің деңгейін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11 027 195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Президентiнiң Іс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2 243 322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2 243 322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59 626 652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Сауда және интеграция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9 613 182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Қабылданған халықаралық міндеттемелерді ескере отырып, шикізаттық емес экспортты дамыту және ілгерілету саласындағы ұлттық даму институты тарапынан сақтандырылуға тиіс отандық өңдеуші өнеркәсіптің жоғары технологиялық тауарларын, көрсетілетін қызметтерін және жұмыстарын шетелдік сатып алушыларға екінші деңгейдегі банктер, "Қазақстанның Даму Банкі" АҚ және лизингтік қызметті жүзеге асыратын өзге де заңды тұлғалар беретін кредиттер және олар жасайтын лизингтік мәмілелер бойынша сыйақы мөлшерлемесін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649 726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тауарлардың сыртқы нарыққа экспортын ілгерілетуге жәрдемдесу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8 963 456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Индустрия жəне инфрақұрылымдық даму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49 880 270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Қарағанды облысының Саран қаласында тұрмыстық техника шығару жөніндегі жобаны іске асыру мақсатында "Сарыарқа" әлеуметтік-кәсіпкерлік корпорациясы" АҚ жарғылық капиталын ұлғайту үшін берілетін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2 232 261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Қостанай облысының бюджетіне Қостанай қаласындағы индустриялық </w:t>
            </w:r>
            <w:r>
              <w:rPr>
                <w:rFonts w:ascii="Times New Roman"/>
                <w:b w:val="false"/>
                <w:i/>
                <w:color w:val="000000"/>
                <w:sz w:val="20"/>
              </w:rPr>
              <w:t>аймақта "KIA" автомобильдерін шығаратын зауыт салу жобасын іске асыру үшін "KIA Qazaqstan" ЖШС жарғылық капиталына қатысу мақсатында "Тобыл" әлеуметтік-кәсіпкерлік корпорациясы" АҚ жарғылық капиталын ұлғайту үшін берілетін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10 115 521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Қостанай облысының бюджетіне машина жасау саласының жобаларын іске асыру мақсатында "Тобыл" әлеуметтік-кәсіпкерлік корпорациясы" АҚ жарғылық капиталын ұлғайту үшін берілетін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2 532 488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Индустрия жəне инфрақұрылымдық даму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720 576 055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Қарағанды облысының Саран қаласында тұрмыстық техника шығару жөніндегі жобаны іске асыру мақсатында "Сарыарқа" әлеуметтік-кәсіпкерлік корпорациясы" АҚ жарғылық капиталын ұлғайту үшін берілетін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2 232 261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835 381 644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Цифрлық даму, инновациялар және аэроғарыш өнеркәсібі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114 805 589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105 388 677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және ақпараттық қауіпсіздік салаларындағы қолданбалы ғылыми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1 584 540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инфрақұрылымының сақталуы мен оны пайдалануды кеңейтуді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6 832 372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"KazEOSat-MR" айыру қабілеті орташа Жерді қашықтықтан зондтау ғарыш жүйесін құру және қолданысқа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w:t>
            </w:r>
            <w:r>
              <w:rPr>
                <w:rFonts w:ascii="Times New Roman"/>
                <w:b w:val="false"/>
                <w:i/>
                <w:color w:val="000000"/>
                <w:sz w:val="20"/>
              </w:rPr>
              <w:t xml:space="preserve"> Индустрия және инфрақұрылымдық даму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720 576 055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93 459 731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Тұрақты авиатасымалдарды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7 194 170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43 864 121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жаңа көлік жүйесі. LRT (әуежайдан жаңа теміржол вокзалына дейінгі учаске)" жобасы шеңберінде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52 434 322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313 453 481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дамыту, күтіп-ұстау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19 326 647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Шекара бөлімшелерін жобалау және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22 276 927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қатынастар бойынша жолаушылар тасымалдаушының және вагондар (контейнерлер) операторларының вагондарды сатып алуына кредит беру немесе қаржы лизингі кезінде сыйақы мөлшерлемелерін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19 063 322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11 736 618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міндеттемелерді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129 464 653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Мемлекеттiк шекарасы арқылы өткізу пункттерін салу және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8 302 063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1 014 836 534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Төтенше жағдайлар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15 348 008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резервті қалыптастыру және сақтау бойынша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15 348 008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Сыртқы iстер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5 829 577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2 290 402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Инвестицияларды тарту жөніндегі мемлекеттік саясатты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539 079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 инвестициялар тартуға жәрдемдесу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Сауда </w:t>
            </w:r>
            <w:r>
              <w:rPr>
                <w:rFonts w:ascii="Times New Roman"/>
                <w:b w:val="false"/>
                <w:i/>
                <w:color w:val="000000"/>
                <w:sz w:val="20"/>
              </w:rPr>
              <w:t>және интеграция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7 135 953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7 135 953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425 987 952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249 167 878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Жай вексельдерді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4 375 543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10 395 603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3 346 499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берілетін нысаналы трансферт есебінен "Проблемалық кредиттер қоры" АҚ-ға нысаналы аударым жолымен жеке тұлғалардың ұлттық валютада (теңге) орналастырылған депозиттері бойынша өтемақы (сыйлықақы)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158 702 429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Өнімді инновацияларды ынталандыру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8 723 184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17 233 009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5 654 686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Цифрлық даму, инновациялар және аэроғарыш өнеркәсібі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31 610 879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жобаларының,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және концессиялық жобаларды консультациялық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350 904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176 196 060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2021 – 2025 жылдарға арналған кәсіпкерлікті дамыту жөніндегі ұлттық жоба және Басым жобаларға кредит беру тетігі шеңберінде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243 666 380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w:t>
            </w:r>
            <w:r>
              <w:rPr>
                <w:rFonts w:ascii="Times New Roman"/>
                <w:b w:val="false"/>
                <w:i/>
                <w:color w:val="000000"/>
                <w:sz w:val="20"/>
              </w:rPr>
              <w:t>дамытуға берілетін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41 488 083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Құжаттамалардың сақтандыру қорын құру және сақтау бойынша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520 407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форумын ұйымдастыру және өткізу үшін "QazExpoCongress" ҰК" АҚ-ға нысаналы аударым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1 440 619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Индустрия жəне инфрақұрылымдық даму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15 862 249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15 862 249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Президентiнiң Іс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49 399 463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46 723 249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2 676 214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1 842 725 170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1 842 725 170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1 842 725 170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4 995 054 752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4 995 054 752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4 995 054 752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416 911 978</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661 400 027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28 980 000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28 980 000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жастардың кәсiпкерлiк бастамашылығына жәрдемдесуге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28 980 000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3 522 357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3 522 357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республикалық маңызы бар қалалардың, астананың бюджеттеріне </w:t>
            </w:r>
            <w:r>
              <w:rPr>
                <w:rFonts w:ascii="Times New Roman"/>
                <w:b w:val="false"/>
                <w:i/>
                <w:color w:val="000000"/>
                <w:sz w:val="20"/>
              </w:rPr>
              <w:t>кондоминиум объектілерінің ортақ мүлкіне күрделі жөндеу жүргізуге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2 435 659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1 086 698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360 000 000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халқының кірістерін арттыру жөніндегі жобаны ауқымды түрде қолдану үшін ауыл халқына микрокредиттер беруге облыстық бюджеттерге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агроөнеркәсіптік кешендегі инвестициялық жобаларға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34 400 000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Өңдеуші өнеркәсіптің ірі жобаларын қаржыландыру үшін кейіннен "Қазақстанның Даму Банкі" АҚ-ға кредит бере отырып, "Бәйтерек" ұлттық басқарушы холдингі" АҚ-ға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Қазақстанда өндірілген ауыл шаруашылығы техникасын қоспағанда, автокөлік құралдары мен арнайы мақсаттағы автотехниканы лизингке сатып алатын заңды тұлғалар мен дара кәсіпкерлерді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14 400 000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234 497 670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экономика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162 600 000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w:t>
            </w:r>
            <w:r>
              <w:rPr>
                <w:rFonts w:ascii="Times New Roman"/>
                <w:b w:val="false"/>
                <w:i/>
                <w:color w:val="000000"/>
                <w:sz w:val="20"/>
              </w:rPr>
              <w:t>Қазына" ұлттық әл-ауқат қоры" АҚ-ға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162 600 000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Индустрия жəне инфрақұрылымдық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71 897 670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Алдын ала және аралық тұрғын үй қарыздарын беру үшін "Отбасы банк" тұрғын үй құрылыс жинақ банкі" АҚ-ға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71 897 670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244 488 049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244 488 049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244 488 049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244 487 877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Пайдаланылмаған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208 212 300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208 212 300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3"/>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2 917 807</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Ғылым және жоғары білім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2 917 807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 ұлттық қыздар педагогикалық университеті" коммерциялық емес акционерлік қоғамының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2 917 807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674 611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674 611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Шәкен Айманов атындағы "Қазақфильм" АҚ-ның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366 721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054</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"Мұхтар Әуезов атындағы Қазақ ұлттық драма театры" РМҚК-ның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307 890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Ауыл шаруашылығы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Кейіннен лизингке беру үшін ауыл шаруашылығы техникасын, жем-шөп дайындау техникасын және суарудың ұтқыр жүйелерін сатып алуды қаржыландыру үшін "Аграрлық несие корпорациясы" акционерлік қоғамының жарғылық капиталын ұлғайту арқылы кейіннен "ҚазАгроҚаржы" акционерлік қоғамының жарғылық капиталын ұлғайта отырып, Қазақстан Республикасының Ұлттық қорынан берілетін нысаналы трансферттер есебінен "Бәйтерек" ұлттық басқарушы холдингі" акционерлік қоғамының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135 000 000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Индустрия жəне инфрақұрылымдық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Өңдеуші өнеркәсіптің жобаларын қаржыландыру үшін "Қазақстанның Даму Банкі" АҚ арқылы "Өнеркәсіпті дамыту қоры" АҚ-ның жарғылық капиталын кейіннен ұлғайта отырып, "Бәйтерек" ұлттық басқарушы холдингі" АҚ-ның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Индустриялық-инновациялық даму тұжырымдамасының аясында жобаларды қаржыландыру мақсатында тікелей инвестициялар қорын (қорларын) қорландыру үшін "Қазына Капитал Менеджмент" АҚ-ның жарғылық капиталын кейіннен ұлғайта отырып, "Бәйтерек" ұлттық басқарушы холдингі" АҚ-ның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49 477 662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49 477 662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49 477 662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- 3 208 592 837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тапшылық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- 8 969 908 437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3 208 592 837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 2025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2022 жылғы 1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163-VII ҚРЗ Заңына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2024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17 889 080 922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14 724 849 121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5 261 514 700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5 261 514 700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Тауарларға, жұмыстарға және көрсетілетін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7 062 425 376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5 886 155 616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186 912 052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969 412 801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6 788 778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13 156 129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сыртқы операцияларға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2 395 112 316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2 350 599 812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44 512 504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Заңдық маңызы бар әрекеттерді жасағаны және (немесе) оған уәкілеттігі бар мемлекеттік </w:t>
            </w:r>
            <w:r>
              <w:rPr>
                <w:rFonts w:ascii="Times New Roman"/>
                <w:b w:val="false"/>
                <w:i/>
                <w:color w:val="000000"/>
                <w:sz w:val="20"/>
              </w:rPr>
              <w:t>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5 796 729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5 796 729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291 232 094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238 661 059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593 794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150 522 027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заңды тұлғалардағы қатысу үлесіне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8 811 475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64 829 704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837 423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11 566 636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2 848 522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2 848 522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1 090 744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1 090 744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565 367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565 367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47 902 872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47 902 872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3 498 688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3 498 688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3 498 688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2 869 501 019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Төмен тұрған мемлекеттiк басқару органдарынан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469 501 019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республикалық маңызы бар қалалардың, астана бюджеттерінен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469 501 019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қордан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2 400 000 000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2 400 000 000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21 390 090 895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893 713 515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12 448 458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9 755 813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843 085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Архив қорының, баспа басылымдарының сақталуын қамтамасыз ету және оларды арнайы пайдалану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1 006 677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коммуникациялар қызметінің жұмысын қамтамасыз ету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842 883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Премьер-Министрінің Кеңсесі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4 130 195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4 130 195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1 027 040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1 027 040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Жоғары Сот Кеңесінің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662 920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662 920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Тұңғыш Президентінің – Елбасының Кеңсесі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1 994 569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Елбасының қызметін қамтамасыз ету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793 744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1 200 825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160 900 978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160 900 978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97 396 742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71 026 030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2 757 707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458 528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21 091 367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1 904 843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 Қазақстан Республикасы азаматтарының құқықтары мен мүдделерін қорғау жөніндегі іс-шараларды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15 322 268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Экология, геология және табиғи ресурстар саласындағы қызметті үйлестіру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15 322 268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6 383 931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 және қоғамдық даму саласындағы мемлекеттік саясатты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3 125 583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келісім саласындағы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3 258 348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7 218 986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7 218 986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165 711 730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жоспарлауды, мемлекеттік бюджетті атқаруды және оның атқарылуын бақылауды қамтамасыз ету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121 728 791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11 879 858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452 567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Шекарадағы өткізу пункттерін жаңғырту және техникалық толық жарақтандыру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31 636 014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9 642 382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9 642 382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Ғылым және жоғары білім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242 390 880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11 343 220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231 047 660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5 056 530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саласындағы қызметті үйлестіру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5 056 530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11 430 960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9 267 282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 мемлекеттік органдар қызметінде жобалық басқару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1 752 462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14 036 055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14 036 055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аудиторлық палатасы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3 237 334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аудиторлық палатасының қызметін қамтамасыз ету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2 566 959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670 375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5 221 974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4 936 829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285 145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нарығын реттеу және дамыту агенттігі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9 128 722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нарығын реттеу және дамыту жөніндегі мемлекеттік саясатты қалыптастыру және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9 128 722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Стратегиялық жоспарлау және реформалар агенттігі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21 830 742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Реформаларды қалыптастыруға және тиімді іске асыруға жәрдемдесу жөніндегі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17 539 277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4 075 073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міндеттемелерді орындау және тұрақты даму мақсаттарына қол жеткізу мақсатында Қазақстан Республикасындағы балалар мен әйелдердің жағдайын мониторингтеу үшін мультииндикаторлық кластерлік зерттеп-қарауды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Бәсекелестікті қорғау және дамыту агенттігі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3 457 492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3 457 492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Қаржылық мониторинг агенттігі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15 864 237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15 864 237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Сотының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1 666 807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 аумағында Қазақстан Республикасы Конституциясының үстемдігін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1 666 807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7 673 630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1 297 797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6 375 833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17 758 756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17 758 756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52 119 197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52 119 197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1 019 526 440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160 450 329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Табиғи және техногендік сипаттағы төтенше жағдайлардың алдын алу және оларды жою, </w:t>
            </w:r>
            <w:r>
              <w:rPr>
                <w:rFonts w:ascii="Times New Roman"/>
                <w:b w:val="false"/>
                <w:i/>
                <w:color w:val="000000"/>
                <w:sz w:val="20"/>
              </w:rPr>
              <w:t>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20 346 256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оларды жою саласындағы қызметті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74 103 312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жағдайлардан қорғау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24 433 004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жөніндегі органдар мен мекемелердің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41 567 757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521 029 952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3 435 644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517 594 308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338 046 159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қорғаныстық тапсырысты орындауды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338 046 159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1 031 142 468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Премьер-Министрінің Кеңсесі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1 731 870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1 731 870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348 498 784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21 863 522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249 912 659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57 284 897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19 437 706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Әділет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49 106 299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14 199 470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3 626 008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органдардың заң шығару қызметін ғылыми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408 001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құқықтық ақпаратпен қамтамасыз ету және Бірыңғай құқықтық ақпарат жүйесін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986 060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16 076 675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13 810 085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қауіпсіздік комитеті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430 756 320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429 261 829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1 494 491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78 067 087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78 067 087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42 097 240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42 095 378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Сыбайлас жемқорлыққа қарсы іс-қимыл агенттігі (Сыбайлас жемқорлыққа қарсы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27 968 937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18 321 592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 қылмыстарға және құқық бұзушылықтарға қарсы іс-қимыл бойынша жедел-іздестіру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8 609 346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 құқықтық актілердің жобаларына сыбайлас жемқорлыққа қарсы сараптама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1 037 999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Қаржылық мониторинг агенттігі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7 768 922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Жедел-іздестіру қызметін жүзеге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7 202 091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Сотқа дейінгі тергеп-тексеру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566 831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45 147 009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45 147 009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1 833 231 126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18 434 812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18 434 812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2 096 068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Төтенше жағдайлар министрлігінің кадрларын оқыту, біліктілігін арттыру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2 096 068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19 794 837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1 596 627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16 398 156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1 800 054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Әділет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Оқу-ағарту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1 232 570 286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Оқу-ағарту саласындағы мемлекеттік саясатты қалыптастыру және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6 528 938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295 651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1 192 211 165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3 272 912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2 815 437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20 643 962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765 028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6 037 193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43 472 823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447 693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43 025 130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Ғылым және жоғары білім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473 627 300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 және жоғары білім саласындағы мемлекеттік саясатты қалыптастыру және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8 259 845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968 363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463 512 292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844 313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Түркі академиясын орналастыру шарттары мен тәртібі туралы келісімнің іске асырылуын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37 296 685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3 209 735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3 115 730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 дарынды балаларды оқыту және тәрбиелеу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7 866 000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19 294 145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Туризм саласында кадрлар даярлау үшін білім беру қызметін ұйымдастыру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3 801 415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631 514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оларды қайта даярлау және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631 514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2 429 696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2 429 696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2 863 365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523 340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2 340 025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2 143 764 039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7 506 307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емдеу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7 506 307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3 108 849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Әскери қызметшілерді, құқық қорғау органдарының қызметкерлерін және олардың отбасы мүшелерін емдеу және төтенше жағдай </w:t>
            </w:r>
            <w:r>
              <w:rPr>
                <w:rFonts w:ascii="Times New Roman"/>
                <w:b w:val="false"/>
                <w:i/>
                <w:color w:val="000000"/>
                <w:sz w:val="20"/>
              </w:rPr>
              <w:t>кезінде зардап шеккендерге медициналық көмек көрсету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3 108 849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9 147 342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9 147 342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Оқу-ағарту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1 437 071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1 437 071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2 092 962 482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40 893 631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524 805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31 807 059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474 936 273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1 510 061 116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34 739 598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29 601 988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29 601 988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5 038 846 309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5 038 846 309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11 499 792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5 017 379 805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274 496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8 987 701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435 809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Біліктілік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268 706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141 755 466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141 755 466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жылумен жабдықтау жүйелерін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1 172 781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"Қуатты өңірлер – ел дамуының драйвері" ұлттық жобасы шеңберінде тұрғын үй салу саласындағы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64 905 148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 саласындағы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75 677 537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168 816 814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58 724 696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54 005 989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 қоғамдық сананы жаңғырту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3 170 545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жастар және отбасы саясатын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1 548 162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Оқу-ағарту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ғылыми-педагогикалық ақпаратқа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Ғылым және жоғары білім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1 746 636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1 746 636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100 486 815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архивтік және туристік қызмет саласындағы мемлекеттік саясатты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2 287 709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51 690 936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1 367 922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43 573 386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1 482 257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Ономастикалық және геральдикалық қызметті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7 736 518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7 268 194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туристік имиджін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468 324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52 378 331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780 092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780 092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6 998 447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қамтамасыз ету және Қазақстан Республикасы аумағының геологиялық зерттелуін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6 998 447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42 994 194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33 596 558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5 813 200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3 584 436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1 605 598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Энергия үнемдеу және энергия тиімділігін арттыруды дамытуға жәрдемдесу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565 497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448 101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232 308 665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121 589 967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Қоршаған ортаның сапасын тұрақтандыру және жақсарту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7 083 408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азайту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265 638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8 350 254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Технологияларды және үздік практикаларды ілгерілету, бизнес пен инвестицияларды дамыту арқылы Қазақстанның "жасыл экономикаға" жылдам көшуіне жәрдемдесу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883 406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58 195 153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33 785 664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Ирригациялық және дренаждық жүйелерді жетілдіру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13 026 444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99 587 526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және жер ресурстарын пайдалану саласындағы жоспарлау, реттеу, басқару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29 416 362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33 693 415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15 383 916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11 727 267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9 366 566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9 263 123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Еліміздің мемлекеттік геодезиялық және картографиялық қамтамасыз ету жүйесінің деңгейін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9 263 123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1 868 049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1 868 049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19 841 547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14 498 591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Қабылданған халықаралық міндеттемелерді ескере отырып, шикізаттық емес экспортты дамыту және ілгерілету саласындағы ұлттық даму институты тарапынан сақтандырылуға тиіс отандық өңдеуші өнеркәсіптің жоғары технологиялық тауарларын, көрсетілетін қызметтерін және жұмыстарын шетелдік сатып алушыларға екінші деңгейдегі банктер, "Қазақстанның Даму Банкі" АҚ және лизингтік қызметті жүзеге асыратын өзге де заңды тұлғалар беретін кредиттер және олар жасайтын лизингтік мәмілелер бойынша сыйақы мөлшерлемесін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1 707 224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тауарлардың сыртқы нарыққа экспортын ілгерілетуге жәрдемдесу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12 791 367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5 318 580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1 250 937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2 526 235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1 541 408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632 959 658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68 728 415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65 645 011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инфрақұрылымының сақталуы мен оны пайдалануды кеңейтуді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3 083 404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564 231 243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144 999 000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Тұрақты авиатасымалдарды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3 414 476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49 007 308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171 647 319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дамыту, күтіп-ұстау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19 651 582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Шекара бөлімшелерін жобалау және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24 196 645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151 314 913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951 361 987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9 519 644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резервті қалыптастыру және сақтау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9 519 644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4 422 654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845 741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Инвестицияларды тарту жөніндегі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576 817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 инвестициялар тартуға жәрдемдесу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7 000 030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7 000 030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722 417 854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620 501 812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Жай вексельдерді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89 659 543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3 346 499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9 939 365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7 044 089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2 895 276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195 211 587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жобаларының,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және концессиялық жобаларды консультациялық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350 904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63 523 476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2021 – 2025 жылдарға арналған кәсіпкерлікті дамыту жөніндегі ұлттық жоба және Басым жобаларға кредит беру тетігі шеңберінде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113 295 827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17 458 901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Құжаттамалардың сақтандыру қорын құру және сақтау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582 479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2 848 129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2 848 129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1 965 417 724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1 965 417 724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1 965 417 724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5 265 026 806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5 265 026 806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5 265 026 806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-11 992 193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242 201 814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30 282 000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30 282 000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жастардың кәсiпкерлiк бастамашылығына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30 282 000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207 919 814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182 919 814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халқының кірістерін арттыру жөніндегі жобаны ауқымды түрде қолдану үшін ауыл халқына микрокредиттер беруге облыстық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42 919 814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Қазақстанда өндірілген ауыл шаруашылығы техникасын қоспағанда, автокөлік құралдары мен арнайы мақсаттағы автотехниканы лизингке сатып алатын заңды тұлғалар мен дара кәсіпкерлерді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254 194 007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254 194 007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254 194 007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254 194 007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142 220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-3 489 160 000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тапшылық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-7 864 168 150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3 489 160 000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 2025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2022 жылғы 1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163-VII ҚРЗ Заңына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2025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18 707 647 738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16 001 917 626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5 779 306 258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5 779 306 258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7 541 537 456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6 276 178 965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194 949 270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1 049 766 241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7 026 387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13 616 593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2 675 074 297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2 628 331 941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46 742 356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5 999 615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5 999 615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298 761 119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244 465 313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3 702 773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152 606 445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9 119 877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64 853 439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711 311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11 971 468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2 833 005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2 833 005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169 254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1 128 920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1 128 920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195 367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49 969 260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49 969 260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2 776 762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2 776 762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2 776 762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2 404 192 231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504 192 231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республикалық маңызы бар қалалардың, астана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504 192 231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1 900 000 000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1 900 000 000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22 419 789 171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850 081 845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12 993 035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9 918 771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985 433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Архив қорының, баспа басылымдарының сақталуын қамтамасыз ету және оларды арнайы пайдалану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1 167 993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коммуникациялар қызметінің жұмысын қамтамасыз ету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920 838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Премьер-Министрінің Кеңсесі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4 193 652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4 193 652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1 033 539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1 033 539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Жоғары Сот Кеңесінің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652 451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652 451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Тұңғыш Президентінің – Елбасының Кеңсесі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2 154 435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Елбасының қызметін қамтамасыз ету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806 173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1 348 262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161 924 933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161 924 933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97 558 850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71 184 645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2 757 707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462 021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21 091 367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1 904 843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 Қазақстан Республикасы азаматтарының құқықтары мен мүдделерін қорғау жөніндегі іс-шараларды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15 772 771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Экология, геология және табиғи ресурстар саласындағы қызметті үйлестіру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15 772 771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5 651 450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 және қоғамдық даму саласындағы мемлекеттік саясатты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2 988 583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келісім саласындағы мемлекеттік саясатты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2 662 867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5 489 051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5 489 051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132 251 415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жоспарлауды, мемлекеттік бюджетті атқаруды және оның атқарылуын бақылауды қамтамасыз ету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123 379 814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8 414 900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451 749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9 713 929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w:t>
            </w:r>
            <w:r>
              <w:rPr>
                <w:rFonts w:ascii="Times New Roman"/>
                <w:b w:val="false"/>
                <w:i/>
                <w:color w:val="000000"/>
                <w:sz w:val="20"/>
              </w:rPr>
              <w:t>картография саласындағы мемлекеттік саясатты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9 713 929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Ғылым және жоғары білім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238 473 100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12 578 116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225 894 984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5 311 763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саласындағы қызметті үйлестіру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5 311 763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9 620 048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9 338 832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 мемлекеттік органдар қызметінде жобалық басқару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13 295 160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13 295 160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аудиторлық палатасы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3 328 401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аудиторлық палатасының қызметін қамтамасыз ету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2 621 185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707 216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5 173 428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4 978 101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195 327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нарығын реттеу және дамыту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9 178 268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нарығын реттеу және дамыту жөніндегі мемлекеттік саясатты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9 178 268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Стратегиялық жоспарлау және реформалар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21 722 805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Реформаларды қалыптастыруға және тиімді іске асыруға жәрдемдесу жөніндегі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17 250 147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4 472 658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Бәсекелестікті қорғау және дамыту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3 472 494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3 472 494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Қаржылық мониторинг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15 956 080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15 956 080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Сотының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1 687 891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 аумағында Қазақстан Республикасы Конституциясының үстемдігін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1 687 891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7 823 597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1 317 919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6 505 678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17 973 612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17 973 612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47 675 687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47 675 687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922 392 633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91 564 066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20 659 965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оларды жою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66 924 309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жағдайлардан қорғау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2 798 166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жөніндегі органдар мен мекемелердің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1 181 626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507 213 485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3 436 648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503 776 837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323 615 082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қорғаныстық тапсырысты орындауды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323 615 082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984 986 761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Премьер-Министрінің Кеңсесі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1 763 027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1 763 027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315 517 175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Халықты жеке басты куәландыратын құжаттармен, жүргізуші куәліктерімен, көлік құралдарын мемлекеттік тіркеу үшін </w:t>
            </w:r>
            <w:r>
              <w:rPr>
                <w:rFonts w:ascii="Times New Roman"/>
                <w:b w:val="false"/>
                <w:i/>
                <w:color w:val="000000"/>
                <w:sz w:val="20"/>
              </w:rPr>
              <w:t>құжаттармен, нөмірлік белгілермен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21 863 522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213 848 084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60 251 745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19 553 824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Әділет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50 162 234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14 783 021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3 626 008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органдардың заң шығару қызметін ғылыми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408 001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құқықтық ақпаратпен қамтамасыз ету және Бірыңғай құқықтық ақпарат жүйесін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986 060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16 076 675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14 282 469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қауіпсіздік комитеті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419 354 016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419 354 016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79 134 161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79 134 161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37 734 891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37 733 029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Сыбайлас жемқорлыққа қарсы іс-қимыл агенттігі (Сыбайлас жемқорлыққа қарсы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27 406 752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18 668 202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 қылмыстарға және құқық бұзушылықтарға қарсы іс-қимыл бойынша жедел-іздестіру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7 700 551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 құқықтық актілердің жобаларына сыбайлас жемқорлыққа қарсы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1 037 999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Қаржылық мониторинг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7 845 254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Жедел-іздестіру қызметін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7 277 415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Сотқа дейінгі тергеп-тексеру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567 839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46 069 251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46 069 251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1 941 426 228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15 722 852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15 722 852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2 060 406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Төтенше жағдайлар министрлігінің кадрларын оқыту, біліктілігін арттыру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2 060 406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20 221 208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1 705 467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16 668 484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1 847 257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Әділет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Оқу-ағарту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1 266 997 263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Оқу-ағарту саласындағы мемлекеттік саясатты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6 673 286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327 629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1 224 588 976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3 239 445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3 316 099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21 454 835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789 017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6 607 976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46 658 609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442 356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46 216 253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Ғылым және жоғары білім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544 878 007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 және жоғары білім саласындағы мемлекеттік саясатты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7 952 835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978 587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535 055 788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848 310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Түркі академиясын орналастыру шарттары мен тәртібі туралы келісімнің іске асырылуын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38 789 743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3 321 978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3 219 418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 дарынды балаларды оқыту және тәрбиелеу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8 168 819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20 127 883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Туризм саласында кадрлар даярлау үшін білім беру қызметін ұйымдастыру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3 941 985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709 724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оларды қайта даярлау және біліктілігін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709 724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2 349 777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2 349 777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3 024 899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523 340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2 501 559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2 273 321 755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7 875 808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емдеу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7 875 808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3 254 831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3 254 831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9 651 510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9 651 510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Оқу-ағарту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1 545 898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1 545 898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2 223 044 419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41 360 005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509 107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16 274 457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563 876 976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1 567 410 223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33 613 651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27 949 289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27 949 289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5 398 378 887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5 398 378 887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11 696 342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5 384 570 868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1 247 034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435 872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Біліктілік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268 771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75 073 944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75 073 944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"Қуатты өңірлер – ел дамуының драйвері" ұлттық жобасы шеңберінде тұрғын үй салу саласындағы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51 699 743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 саласындағы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23 374 201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172 448 360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59 742 121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55 389 813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 қоғамдық сананы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3 176 466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жастар және отбасы саясатын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1 175 842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Оқу-ағарту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ғылыми-педагогикалық ақпаратқа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Ғылым және жоғары білім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1 785 382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1 785 382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109 418 661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архивтік және туристік қызмет саласындағы мемлекеттік саясатты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2 344 490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55 329 811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1 371 164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48 797 586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1 480 529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Ономастикалық және геральдикалық қызметті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81 558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1 361 528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888 993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туристік имиджін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472 535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32 845 128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3 329 836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қамтамасыз ету және Қазақстан Республикасы аумағының геологиялық зерттелуін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3 329 836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28 055 880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21 940 528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6 115 352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1 439 098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Энергия үнемдеу және энергия тиімділігін арттыруды дамытуға 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565 497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448 101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202 059 723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96 463 735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Қоршаған ортаның сапасын тұрақтандыру және жақсарту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3 955 798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азайту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265 638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8 334 671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Технологияларды және үздік практикаларды ілгерілету, бизнес пен инвестицияларды дамыту арқылы Қазақстанның "жасыл экономикаға" жылдам көшуіне 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883 406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47 973 887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35 050 335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99 208 096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және жер ресурстарын пайдалану саласындағы жоспарлау, реттеу, басқару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28 871 625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33 940 052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16 423 351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10 606 502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9 366 566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4 251 322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Еліміздің мемлекеттік геодезиялық және картографиялық қамтамасыз ету жүйесінің деңгейін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4 251 322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2 136 570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2 136 570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17 543 763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12 791 367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тауарлардың сыртқы нарыққа экспортын ілгерілетуге 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12 791 367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4 728 020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1 250 937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2 184 653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1 292 430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564 477 407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55 398 914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52 315 510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инфрақұрылымының сақталуы мен оны пайдалануды кеңейтуді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3 083 404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509 078 493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75 858 832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Тұрақты авиатасымалдарды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3 275 556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49 772 333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179 549 636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дамыту, күтіп-ұстау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21 091 074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179 531 062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1 045 640 630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22 282 445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резервті қалыптастыру және сақтау бойынша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22 282 445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4 426 121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845 741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Инвестицияларды тарту жөніндегі мемлекеттік саясатты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580 284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 инвестициялар тартуға 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7 000 030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7 000 030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780 007 891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742 720 300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Жай вексельдерді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26 541 092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3 346 499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10 267 582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7 372 306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2 895 276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187 194 084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жобаларының,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және концессиялық жобаларды консультациялық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350 904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38 393 545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2021 – 2025 жылдарға арналған кәсіпкерлікті дамыту жөніндегі ұлттық жоба және Басым жобаларға кредит беру тетігі шеңберінде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142 370 850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5 405 038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Құжаттамалардың сақтандыру қорын құру және сақтау бойынша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673 747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31 711 167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31 711 167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2 751 310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2 751 310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2 164 811 222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2 164 811 222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2 164 811 222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5 774 300 885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5 774 300 885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5 774 300 885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-27 531 653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221 896 504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31 340 401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31 340 401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жастардың кәсiпкерлiк бастамашылығына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31 340 401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186 656 103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161 656 103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халқының кірістерін арттыру жөніндегі жобаны ауқымды түрде қолдану үшін ауыл халқына микрокредиттер беруге облыстық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21 656 103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Қазақстанда өндірілген ауыл шаруашылығы техникасын қоспағанда, автокөлік құралдары мен арнайы мақсаттағы автотехниканы лизингке сатып алатын заңды тұлғалар мен дара кәсіпкерлерді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249 428 157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249 428 157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249 428 157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249 428 157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142 220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-3 684 752 000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тапшылық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-7 821 991 950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3 684 752 000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 2025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2022 жылғы 1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163-VII ҚРЗ Заңына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Республикасының Ұлттық қорына жіберілетін 2023 жылға арналған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6 148 215 970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6 143 214 475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1 781 437 640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1 781 437 640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4 361 776 835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4 361 776 835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 2025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2022 жылғы 1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163-VII ҚРЗ Заңына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2023 жылға арналған республикалық бюджетті атқару процесінде секвестрлеуге жатпайтын республикалық бюджеттік бағдарламалардың (кіші бағдарламалардың) тізбесі</w:t>
      </w:r>
    </w:p>
    <w:p>
      <w:pPr>
        <w:spacing w:after="0"/>
        <w:ind w:left="0"/>
        <w:jc w:val="both"/>
      </w:pPr>
      <w:r>
        <w:rPr>
          <w:rFonts w:ascii="Times New Roman"/>
          <w:b w:val="false"/>
          <w:i w:val="false"/>
          <w:color w:val="ff0000"/>
          <w:sz w:val="28"/>
        </w:rPr>
        <w:t xml:space="preserve">
      Ескерту. 5-қосымша жаңа редакцияда – ҚР 28.03.2023 </w:t>
      </w:r>
      <w:r>
        <w:rPr>
          <w:rFonts w:ascii="Times New Roman"/>
          <w:b w:val="false"/>
          <w:i w:val="false"/>
          <w:color w:val="ff0000"/>
          <w:sz w:val="28"/>
        </w:rPr>
        <w:t>№ 218-VII</w:t>
      </w:r>
      <w:r>
        <w:rPr>
          <w:rFonts w:ascii="Times New Roman"/>
          <w:b w:val="false"/>
          <w:i w:val="false"/>
          <w:color w:val="ff0000"/>
          <w:sz w:val="28"/>
        </w:rPr>
        <w:t xml:space="preserve"> (01.01.2023 бастап қолданысқа енгiзiледi) Заңымен.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Оқу-ағарту министрлігі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Оқу-ағарту саласындағы мемлекеттік саясатты қалыптастыру және іске асыру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Колледж студенттерін жатақханаларда жаңа енгізілетін орындармен қамтамасыз 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республикалық білім беру ұйымдарында оқыту және тәрбиелеу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мектептерінде мемлекеттік білім беру тапсырысын іске асыру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w:t>
            </w:r>
          </w:p>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 орта білім беру ұйымдарында мемлекеттік білім беру тапсырысын орналастыру</w:t>
            </w:r>
          </w:p>
          <w:p>
            <w:pPr>
              <w:spacing w:after="20"/>
              <w:ind w:left="20"/>
              <w:jc w:val="both"/>
            </w:pPr>
            <w:r>
              <w:rPr>
                <w:rFonts w:ascii="Times New Roman"/>
                <w:b w:val="false"/>
                <w:i w:val="false"/>
                <w:color w:val="000000"/>
                <w:sz w:val="20"/>
              </w:rPr>
              <w:t>
</w:t>
            </w:r>
            <w:r>
              <w:rPr>
                <w:rFonts w:ascii="Times New Roman"/>
                <w:b w:val="false"/>
                <w:i/>
                <w:color w:val="000000"/>
                <w:sz w:val="20"/>
              </w:rPr>
              <w:t>Жалпы білім беретін пәндер бойынша халықаралық олимпиадалардың жеңімпаздары мен жүлдегерлеріне және оларды дайындаған педагогтерге біржолғы сыйақы төлеу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мемлекеттік күндізгі жалпы білім беретін ауылдық толық жинақталған мектептерде жан басына шаққандағы нормативтік қаржыландыруды іске асыруға берілетін ағымдағы нысаналы трансферттері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Ғылым және жоғары білім министрлігі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мемлекеттік саясатты қалыптастыру және іске асыру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Студенттерді, магистранттарды және докторанттарды жатақханаларда жаңа енгізілетін орындармен қамтамасыз 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Мәдениет және спорт министрлігі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оқытуды және тәрбиелеуді қамтамасыз 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дарынды балаларды оқыту және тәрбиелеу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оқытуды және тәрбиелеуді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қорына тегін медициналық көмектің кепілдік берілген көлемін төлеуге республикалық бюджет қаражаты есебінен берілетін трансферттер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қоры арқылы қаржыландырылатын бағыттарды қоспағанда, әлеуметтік мәні бар аурулармен ауырған науқастарға медициналық көмек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Санитариялық авиация нысанында медициналық көмек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саламаттылығын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Саламатты өмір салтын насихаттау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ЖИТС профилактикасы және оған қарсы күрес жөніндегі іс-шараларды іске 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 әлеуметтiк қамсыздандыру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әлеуметтік қорғау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 қаражаты есебінен зейнетақылар мен жәрдемақылар төлеу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қорынан берілетін кепілдендірілген трансферт есебінен зейнетақылар мен жәрдемақылар төлеу</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 2025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2022 жылғы 1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163-VII ҚРЗ Заңына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2023 жылға арналған жергілікті бюджеттерді атқару процесінде секвестрлеуге жатпайтын жергілікті бюджеттік бағдарламалардың тізбесі</w:t>
      </w:r>
    </w:p>
    <w:p>
      <w:pPr>
        <w:spacing w:after="0"/>
        <w:ind w:left="0"/>
        <w:jc w:val="both"/>
      </w:pPr>
      <w:r>
        <w:rPr>
          <w:rFonts w:ascii="Times New Roman"/>
          <w:b w:val="false"/>
          <w:i w:val="false"/>
          <w:color w:val="ff0000"/>
          <w:sz w:val="28"/>
        </w:rPr>
        <w:t xml:space="preserve">
      Ескерту. 6-қосымша жаңа редакцияда – ҚР 28.03.2023 </w:t>
      </w:r>
      <w:r>
        <w:rPr>
          <w:rFonts w:ascii="Times New Roman"/>
          <w:b w:val="false"/>
          <w:i w:val="false"/>
          <w:color w:val="ff0000"/>
          <w:sz w:val="28"/>
        </w:rPr>
        <w:t>№ 218-VII</w:t>
      </w:r>
      <w:r>
        <w:rPr>
          <w:rFonts w:ascii="Times New Roman"/>
          <w:b w:val="false"/>
          <w:i w:val="false"/>
          <w:color w:val="ff0000"/>
          <w:sz w:val="28"/>
        </w:rPr>
        <w:t xml:space="preserve"> (01.01.2023 бастап қолданысқа енгiзiледi) Заңымен.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w:t>
      </w:r>
    </w:p>
    <w:p>
      <w:pPr>
        <w:spacing w:after="0"/>
        <w:ind w:left="0"/>
        <w:jc w:val="both"/>
      </w:pPr>
      <w:r>
        <w:rPr>
          <w:rFonts w:ascii="Times New Roman"/>
          <w:b w:val="false"/>
          <w:i w:val="false"/>
          <w:color w:val="000000"/>
          <w:sz w:val="28"/>
        </w:rPr>
        <w:t>
      Жалпы білім беру</w:t>
      </w:r>
    </w:p>
    <w:p>
      <w:pPr>
        <w:spacing w:after="0"/>
        <w:ind w:left="0"/>
        <w:jc w:val="both"/>
      </w:pPr>
      <w:r>
        <w:rPr>
          <w:rFonts w:ascii="Times New Roman"/>
          <w:b w:val="false"/>
          <w:i w:val="false"/>
          <w:color w:val="000000"/>
          <w:sz w:val="28"/>
        </w:rPr>
        <w:t>
      Арнайы білім беретін оқу бағдарламалары бойынша жалпы білім беру</w:t>
      </w:r>
    </w:p>
    <w:p>
      <w:pPr>
        <w:spacing w:after="0"/>
        <w:ind w:left="0"/>
        <w:jc w:val="both"/>
      </w:pPr>
      <w:r>
        <w:rPr>
          <w:rFonts w:ascii="Times New Roman"/>
          <w:b w:val="false"/>
          <w:i w:val="false"/>
          <w:color w:val="000000"/>
          <w:sz w:val="28"/>
        </w:rPr>
        <w:t>
      Мамандандырылған білім беру ұйымдарында дарынды балаларға жалпы білім беру</w:t>
      </w:r>
    </w:p>
    <w:p>
      <w:pPr>
        <w:spacing w:after="0"/>
        <w:ind w:left="0"/>
        <w:jc w:val="both"/>
      </w:pPr>
      <w:r>
        <w:rPr>
          <w:rFonts w:ascii="Times New Roman"/>
          <w:b w:val="false"/>
          <w:i w:val="false"/>
          <w:color w:val="000000"/>
          <w:sz w:val="28"/>
        </w:rPr>
        <w:t>
      Мемлекеттік бастауыш, негізгі және жалпы орта білім беру ұйымдарында жалпы білім беру</w:t>
      </w:r>
    </w:p>
    <w:p>
      <w:pPr>
        <w:spacing w:after="0"/>
        <w:ind w:left="0"/>
        <w:jc w:val="both"/>
      </w:pPr>
      <w:r>
        <w:rPr>
          <w:rFonts w:ascii="Times New Roman"/>
          <w:b w:val="false"/>
          <w:i w:val="false"/>
          <w:color w:val="000000"/>
          <w:sz w:val="28"/>
        </w:rPr>
        <w:t>
      Мемлекеттік орта білім беру ұйымдарында жан басына шаққандағы қаржыландыруды іске асыру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 сақтау</w:t>
      </w:r>
    </w:p>
    <w:p>
      <w:pPr>
        <w:spacing w:after="0"/>
        <w:ind w:left="0"/>
        <w:jc w:val="both"/>
      </w:pPr>
      <w:r>
        <w:rPr>
          <w:rFonts w:ascii="Times New Roman"/>
          <w:b w:val="false"/>
          <w:i w:val="false"/>
          <w:color w:val="000000"/>
          <w:sz w:val="28"/>
        </w:rPr>
        <w:t>
      Ана мен баланы қорғау жөніндегі көрсетілетін қызметтер</w:t>
      </w:r>
    </w:p>
    <w:p>
      <w:pPr>
        <w:spacing w:after="0"/>
        <w:ind w:left="0"/>
        <w:jc w:val="both"/>
      </w:pPr>
      <w:r>
        <w:rPr>
          <w:rFonts w:ascii="Times New Roman"/>
          <w:b w:val="false"/>
          <w:i w:val="false"/>
          <w:color w:val="000000"/>
          <w:sz w:val="28"/>
        </w:rPr>
        <w:t>
      Саламатты өмір салтын насихаттау</w:t>
      </w:r>
    </w:p>
    <w:p>
      <w:pPr>
        <w:spacing w:after="0"/>
        <w:ind w:left="0"/>
        <w:jc w:val="both"/>
      </w:pPr>
      <w:r>
        <w:rPr>
          <w:rFonts w:ascii="Times New Roman"/>
          <w:b w:val="false"/>
          <w:i w:val="false"/>
          <w:color w:val="000000"/>
          <w:sz w:val="28"/>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p>
      <w:pPr>
        <w:spacing w:after="0"/>
        <w:ind w:left="0"/>
        <w:jc w:val="both"/>
      </w:pPr>
      <w:r>
        <w:rPr>
          <w:rFonts w:ascii="Times New Roman"/>
          <w:b w:val="false"/>
          <w:i w:val="false"/>
          <w:color w:val="000000"/>
          <w:sz w:val="28"/>
        </w:rPr>
        <w:t>
      Шұғыл жағдайларда сырқаты ауыр адамдарды дәрігерлік көмек көрсететін ең жақын денсаулық сақтау ұйымына дейін жеткізуді ұйымдастыру</w:t>
      </w:r>
    </w:p>
    <w:p>
      <w:pPr>
        <w:spacing w:after="0"/>
        <w:ind w:left="0"/>
        <w:jc w:val="both"/>
      </w:pPr>
      <w:r>
        <w:rPr>
          <w:rFonts w:ascii="Times New Roman"/>
          <w:b w:val="false"/>
          <w:i w:val="false"/>
          <w:color w:val="000000"/>
          <w:sz w:val="28"/>
        </w:rPr>
        <w:t>
      Жергілікті өкілді органдардың шешімі бойынша тегін медициналық көмектің кепілдік берілген көлемімен қосымша қамтамасыз ету</w:t>
      </w:r>
    </w:p>
    <w:p>
      <w:pPr>
        <w:spacing w:after="0"/>
        <w:ind w:left="0"/>
        <w:jc w:val="both"/>
      </w:pPr>
      <w:r>
        <w:rPr>
          <w:rFonts w:ascii="Times New Roman"/>
          <w:b w:val="false"/>
          <w:i w:val="false"/>
          <w:color w:val="000000"/>
          <w:sz w:val="28"/>
        </w:rPr>
        <w:t>
      Қазақстан Республикасында ЖИТС профилактикасы және оған қарсы күрес жөніндегі іс-шараларды іске асыру</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 2025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2022 жылғы 1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163-VII ҚРЗ Заңына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Мемлекеттік әлеуметтік сақтандыру қорының және әлеуметтік медициналық сақтандыру қорының түсімдері мен шығыстарының болжамы</w:t>
      </w:r>
    </w:p>
    <w:p>
      <w:pPr>
        <w:spacing w:after="0"/>
        <w:ind w:left="0"/>
        <w:jc w:val="both"/>
      </w:pPr>
      <w:r>
        <w:rPr>
          <w:rFonts w:ascii="Times New Roman"/>
          <w:b w:val="false"/>
          <w:i w:val="false"/>
          <w:color w:val="ff0000"/>
          <w:sz w:val="28"/>
        </w:rPr>
        <w:t xml:space="preserve">
      Ескерту. 7-қосымша жаңа редакцияда – ҚР 28.03.2023 </w:t>
      </w:r>
      <w:r>
        <w:rPr>
          <w:rFonts w:ascii="Times New Roman"/>
          <w:b w:val="false"/>
          <w:i w:val="false"/>
          <w:color w:val="ff0000"/>
          <w:sz w:val="28"/>
        </w:rPr>
        <w:t>№ 218-VII</w:t>
      </w:r>
      <w:r>
        <w:rPr>
          <w:rFonts w:ascii="Times New Roman"/>
          <w:b w:val="false"/>
          <w:i w:val="false"/>
          <w:color w:val="ff0000"/>
          <w:sz w:val="28"/>
        </w:rPr>
        <w:t xml:space="preserve"> (01.01.2023 бастап қолданысқа енгiзiледi) Заңымен.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әлеуметтік сақтандыру қоры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1 218 541 953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1 080 560 517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1 353 533 973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басқарудан түсетін инвестициялық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129 864 482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125 733 407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132 020 077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487 693 937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523 205 942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780 944 414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басқарудан активтерді алып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600 983 534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431 621 168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440 569 482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1 218 141 953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1 079 982 095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1 351 408 355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634 671 656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712 395 489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793 676 848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қамтамасыз етуге аударылған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4 284 916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579 508 560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363 446 591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553 446 591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Әлеуметтік медициналық сақтандыру қоры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1 160 183 910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1 139 526 878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1 262 791 263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инвестициялық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55 011 857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33 069 378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31 918 803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аударымдары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386 262 544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352 237 438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371 648 726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392 476 226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467 733 817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556 662 013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жарналарын қоспағанда, міндетті әлеуметтік медициналық сақтандыруға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318 789 391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278 877 403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294 870 613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және (немесе) жарналарды төлеу мерзімін өткізіп алғаны үшін алынған өсімпұлдар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әскери қызметшілерге, арнаулы мемлекеттік және құқық қорғау органдарының қызметкерлеріне медициналық көмек көрсеткені үшін денсаулық сақтау субъектілері көрсеткен қызметтерге ақы төлеу шығындарын өтеуге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1 109 203 885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1 063 491 990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1 133 412 804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медициналық көмек көрсету жөніндегі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1 099 421 368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1 040 639 001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1 109 265 247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активтерінен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9 504 330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9 669 352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10 047 195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инвестицияланбайтын қалдықты қамтамасыз етуге арналған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9 693 851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10 367 913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шығыстарды жабуға арналған резервті қамтамасыз етуге арналған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3 732 449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