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2bea" w14:textId="4cc2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19 желтоқсандағы № 386-VI ҚРЗ</w:t>
      </w:r>
    </w:p>
    <w:p>
      <w:pPr>
        <w:spacing w:after="0"/>
        <w:ind w:left="0"/>
        <w:jc w:val="both"/>
      </w:pPr>
      <w:bookmarkStart w:name="z0" w:id="0"/>
      <w:r>
        <w:rPr>
          <w:rFonts w:ascii="Times New Roman"/>
          <w:b w:val="false"/>
          <w:i w:val="false"/>
          <w:color w:val="000000"/>
          <w:sz w:val="28"/>
        </w:rPr>
        <w:t>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w:t>
      </w:r>
    </w:p>
    <w:bookmarkEnd w:id="0"/>
    <w:bookmarkStart w:name="z1" w:id="1"/>
    <w:p>
      <w:pPr>
        <w:spacing w:after="0"/>
        <w:ind w:left="0"/>
        <w:jc w:val="both"/>
      </w:pPr>
      <w:r>
        <w:rPr>
          <w:rFonts w:ascii="Times New Roman"/>
          <w:b w:val="false"/>
          <w:i w:val="false"/>
          <w:color w:val="000000"/>
          <w:sz w:val="28"/>
        </w:rPr>
        <w:t>
      1-бап. Қазақстан Республикасының мына заңнамалық актiлерiне өзгерістер мен толықтырулар енгiзiлсiн:</w:t>
      </w:r>
    </w:p>
    <w:bookmarkEnd w:id="1"/>
    <w:bookmarkStart w:name="z2" w:id="2"/>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 19-20, 86-құжат; № 23, 103-құжат; № 24-I, 118-құжат; 2020 ж., № 12, 63-құжат; № 14, 72-құжат;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1) мазмұнының </w:t>
      </w:r>
      <w:r>
        <w:rPr>
          <w:rFonts w:ascii="Times New Roman"/>
          <w:b w:val="false"/>
          <w:i w:val="false"/>
          <w:color w:val="000000"/>
          <w:sz w:val="28"/>
        </w:rPr>
        <w:t>33-тарауы</w:t>
      </w:r>
      <w:r>
        <w:rPr>
          <w:rFonts w:ascii="Times New Roman"/>
          <w:b w:val="false"/>
          <w:i w:val="false"/>
          <w:color w:val="000000"/>
          <w:sz w:val="28"/>
        </w:rPr>
        <w:t xml:space="preserve"> мынадай мазмұндағы 687-1-баптың тақырыбымен толықтырылсын:</w:t>
      </w:r>
    </w:p>
    <w:bookmarkEnd w:id="3"/>
    <w:bookmarkStart w:name="z4" w:id="4"/>
    <w:p>
      <w:pPr>
        <w:spacing w:after="0"/>
        <w:ind w:left="0"/>
        <w:jc w:val="both"/>
      </w:pPr>
      <w:r>
        <w:rPr>
          <w:rFonts w:ascii="Times New Roman"/>
          <w:b w:val="false"/>
          <w:i w:val="false"/>
          <w:color w:val="000000"/>
          <w:sz w:val="28"/>
        </w:rPr>
        <w:t>
      "687-1-бап. Персонал беру жөніндегі қызметтерді көрсетуге арналған шарт";</w:t>
      </w:r>
    </w:p>
    <w:bookmarkEnd w:id="4"/>
    <w:bookmarkStart w:name="z5"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683-баптың</w:t>
      </w:r>
      <w:r>
        <w:rPr>
          <w:rFonts w:ascii="Times New Roman"/>
          <w:b w:val="false"/>
          <w:i w:val="false"/>
          <w:color w:val="000000"/>
          <w:sz w:val="28"/>
        </w:rPr>
        <w:t xml:space="preserve"> 2-тармағындағы "байланыс қызметiн, медициналық, мал дәрiгерлiк, аудиторлық, консультациялық, ақпараттық қызмет көрсетуге, оқыту бойынша көрсетiлген қызметтерге, туристiк қызмет көрсетуге және осы Кодекстiң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44-тарауларында</w:t>
      </w:r>
      <w:r>
        <w:rPr>
          <w:rFonts w:ascii="Times New Roman"/>
          <w:b w:val="false"/>
          <w:i w:val="false"/>
          <w:color w:val="000000"/>
          <w:sz w:val="28"/>
        </w:rPr>
        <w:t xml:space="preserve"> көзделген шарттар бойынша көрсетiлетiн қызметтердi қоспағанда, өзге де қызмет көрсетулерге" деген сөздер "персонал беру жөніндегі көрсетілетін қызметтерді, сондай-ақ осы Кодекстiң 32, 34, 35, 39, 41, 43, 44-тарауларында көзделген шарттар бойынша көрсетiлетiн қызметтердi қоспағанда, байланыс қызметтерiн, медициналық, ветеринариялық, аудиторлық, консультациялық, ақпараттық қызметтерді, оқыту мен туристiк қызмет көрсету бойынша қызметтерді және өзге де қызметтерді көрсету шарттарына" деген сөздермен ауыстырылсын;</w:t>
      </w:r>
    </w:p>
    <w:bookmarkEnd w:id="5"/>
    <w:bookmarkStart w:name="z6"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33-тарау</w:t>
      </w:r>
      <w:r>
        <w:rPr>
          <w:rFonts w:ascii="Times New Roman"/>
          <w:b w:val="false"/>
          <w:i w:val="false"/>
          <w:color w:val="000000"/>
          <w:sz w:val="28"/>
        </w:rPr>
        <w:t xml:space="preserve"> мынадай мазмұндағы 687-1-баппен толықтырылсын:</w:t>
      </w:r>
    </w:p>
    <w:bookmarkEnd w:id="6"/>
    <w:bookmarkStart w:name="z7" w:id="7"/>
    <w:p>
      <w:pPr>
        <w:spacing w:after="0"/>
        <w:ind w:left="0"/>
        <w:jc w:val="both"/>
      </w:pPr>
      <w:r>
        <w:rPr>
          <w:rFonts w:ascii="Times New Roman"/>
          <w:b w:val="false"/>
          <w:i w:val="false"/>
          <w:color w:val="000000"/>
          <w:sz w:val="28"/>
        </w:rPr>
        <w:t>
      "687-1-бап. Персонал беру жөніндегі қызметтерді көрсетуге арналған шарт</w:t>
      </w:r>
    </w:p>
    <w:bookmarkEnd w:id="7"/>
    <w:bookmarkStart w:name="z8" w:id="8"/>
    <w:p>
      <w:pPr>
        <w:spacing w:after="0"/>
        <w:ind w:left="0"/>
        <w:jc w:val="both"/>
      </w:pPr>
      <w:r>
        <w:rPr>
          <w:rFonts w:ascii="Times New Roman"/>
          <w:b w:val="false"/>
          <w:i w:val="false"/>
          <w:color w:val="000000"/>
          <w:sz w:val="28"/>
        </w:rPr>
        <w:t>
      Персонал беру жөніндегі қызметтерді көрсетуге арналған шарт бойынша бір тарап (жіберуші тарап) өз жұмыскерін басқа тараптың (қабылдаушы тарап) мүддесінде, басқаруымен және бақылауымен жұмысты орындау үшін жібереді.".</w:t>
      </w:r>
    </w:p>
    <w:bookmarkEnd w:id="8"/>
    <w:bookmarkStart w:name="z9" w:id="9"/>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 № 9, 33-құжат; № 10, 39, 44-құжаттар; № 11, 59-құжат; № 12, 61-құжат; № 13, 67-құжат; № 14, 68-құжат; № 16, 77-құжат):</w:t>
      </w:r>
    </w:p>
    <w:bookmarkEnd w:id="9"/>
    <w:bookmarkStart w:name="z10"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w:t>
      </w:r>
    </w:p>
    <w:bookmarkEnd w:id="10"/>
    <w:bookmarkStart w:name="z11" w:id="11"/>
    <w:p>
      <w:pPr>
        <w:spacing w:after="0"/>
        <w:ind w:left="0"/>
        <w:jc w:val="both"/>
      </w:pPr>
      <w:r>
        <w:rPr>
          <w:rFonts w:ascii="Times New Roman"/>
          <w:b w:val="false"/>
          <w:i w:val="false"/>
          <w:color w:val="000000"/>
          <w:sz w:val="28"/>
        </w:rPr>
        <w:t>
      "Мемлекеттік қолдау көрсету және Қазақстан Республикасы заңнамасының өзге де нормаларын қолдану мақсаттары үшін персонал беру жөніндегі 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жұмыскерлері ескеріле отырып айқындалады.";</w:t>
      </w:r>
    </w:p>
    <w:bookmarkEnd w:id="11"/>
    <w:bookmarkStart w:name="z12"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"еңбек шарты" деген сөздерден кейін "және (немесе) персонал беру жөніндегі қызметтерді көрсетуге арналған шарт"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"4. Шаруа немесе фермер қожалығында жалдау туралы шартты, сондай-ақ персонал беру жөніндегі қызметтерді көрсетуге арналған шартты жасасу тәртiбi Қазақстан Республикасының еңбек және азаматтық заңнамасында айқындалады.</w:t>
      </w:r>
    </w:p>
    <w:bookmarkEnd w:id="13"/>
    <w:bookmarkStart w:name="z16" w:id="14"/>
    <w:p>
      <w:pPr>
        <w:spacing w:after="0"/>
        <w:ind w:left="0"/>
        <w:jc w:val="both"/>
      </w:pPr>
      <w:r>
        <w:rPr>
          <w:rFonts w:ascii="Times New Roman"/>
          <w:b w:val="false"/>
          <w:i w:val="false"/>
          <w:color w:val="000000"/>
          <w:sz w:val="28"/>
        </w:rPr>
        <w:t>
      5. Шаруа немесе фермер қожалығының мүшелерi және қожалықта еңбек шарты бойынша, сондай-ақ персонал беру жөніндегі қызметтерді көрсетуге арналған шарт бойынша жұмыс iстейтiн азаматтар Қазақстан Республикасының заңдарында көзделген барлық құқықтарды пайдаланады.".</w:t>
      </w:r>
    </w:p>
    <w:bookmarkEnd w:id="14"/>
    <w:bookmarkStart w:name="z17" w:id="15"/>
    <w:p>
      <w:pPr>
        <w:spacing w:after="0"/>
        <w:ind w:left="0"/>
        <w:jc w:val="both"/>
      </w:pPr>
      <w:r>
        <w:rPr>
          <w:rFonts w:ascii="Times New Roman"/>
          <w:b w:val="false"/>
          <w:i w:val="false"/>
          <w:color w:val="000000"/>
          <w:sz w:val="28"/>
        </w:rPr>
        <w:t xml:space="preserve">
      3.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7-І, 49-құжат; 2017 ж., № 11, 29-құжат; № 12, 34-құжат; № 13, 45-құжат; № 20, 96-құжат; 2018 ж., № 1, 4-құжат; № 7-8, 22-құжат; № 10, 32-құжат; № 14, 42-құжат; № 15, 47, 48-құжаттар; 2019 ж., № 15-16, 67-құжат; № 21-22, 91-құжат; 2020 ж., № 9, 29-құжат; № 10, 39-құжат; № 11, 57-құжат; № 12, 63-құжат; № 16, 77-құжат):</w:t>
      </w:r>
    </w:p>
    <w:bookmarkEnd w:id="15"/>
    <w:bookmarkStart w:name="z18" w:id="16"/>
    <w:p>
      <w:pPr>
        <w:spacing w:after="0"/>
        <w:ind w:left="0"/>
        <w:jc w:val="both"/>
      </w:pPr>
      <w:r>
        <w:rPr>
          <w:rFonts w:ascii="Times New Roman"/>
          <w:b w:val="false"/>
          <w:i w:val="false"/>
          <w:color w:val="000000"/>
          <w:sz w:val="28"/>
        </w:rPr>
        <w:t>
      1) мазмұнында: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105-баптың</w:t>
      </w:r>
      <w:r>
        <w:rPr>
          <w:rFonts w:ascii="Times New Roman"/>
          <w:b w:val="false"/>
          <w:i w:val="false"/>
          <w:color w:val="000000"/>
          <w:sz w:val="28"/>
        </w:rPr>
        <w:t xml:space="preserve"> тақырыбы "жұмыскерлердің" деген сөзден кейін ", жіберуші тарап жұмыскерлерінің"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"тараптарының" деген сөзден кейін ", жіберуші тарап жұмыскерінің"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123-баптың</w:t>
      </w:r>
      <w:r>
        <w:rPr>
          <w:rFonts w:ascii="Times New Roman"/>
          <w:b w:val="false"/>
          <w:i w:val="false"/>
          <w:color w:val="000000"/>
          <w:sz w:val="28"/>
        </w:rPr>
        <w:t xml:space="preserve"> тақырыбы мынадай редакцияда жазылсын:</w:t>
      </w:r>
    </w:p>
    <w:bookmarkStart w:name="z22" w:id="17"/>
    <w:p>
      <w:pPr>
        <w:spacing w:after="0"/>
        <w:ind w:left="0"/>
        <w:jc w:val="both"/>
      </w:pPr>
      <w:r>
        <w:rPr>
          <w:rFonts w:ascii="Times New Roman"/>
          <w:b w:val="false"/>
          <w:i w:val="false"/>
          <w:color w:val="000000"/>
          <w:sz w:val="28"/>
        </w:rPr>
        <w:t>
      "123-бап. Жұмыс берушіге немесе қабылдаушы тарапқа нұқсан келтіргені үшін жұмыскердің, жіберуші тарап жұмыскерінің материалдық жауаптылығы";</w:t>
      </w:r>
    </w:p>
    <w:bookmarkEnd w:id="17"/>
    <w:bookmarkStart w:name="z23" w:id="18"/>
    <w:p>
      <w:pPr>
        <w:spacing w:after="0"/>
        <w:ind w:left="0"/>
        <w:jc w:val="both"/>
      </w:pPr>
      <w:r>
        <w:rPr>
          <w:rFonts w:ascii="Times New Roman"/>
          <w:b w:val="false"/>
          <w:i w:val="false"/>
          <w:color w:val="000000"/>
          <w:sz w:val="28"/>
        </w:rPr>
        <w:t>
      мынадай мазмұндағы 137-1-баптың тақырыбымен толықтырылсын:</w:t>
      </w:r>
    </w:p>
    <w:bookmarkEnd w:id="18"/>
    <w:bookmarkStart w:name="z24" w:id="19"/>
    <w:p>
      <w:pPr>
        <w:spacing w:after="0"/>
        <w:ind w:left="0"/>
        <w:jc w:val="both"/>
      </w:pPr>
      <w:r>
        <w:rPr>
          <w:rFonts w:ascii="Times New Roman"/>
          <w:b w:val="false"/>
          <w:i w:val="false"/>
          <w:color w:val="000000"/>
          <w:sz w:val="28"/>
        </w:rPr>
        <w:t>
      "137-1-бап. Персонал беру жөніндегі қызметтерді көрсету бойынша қызметті жүзеге асыру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Start w:name="z26" w:id="20"/>
    <w:p>
      <w:pPr>
        <w:spacing w:after="0"/>
        <w:ind w:left="0"/>
        <w:jc w:val="both"/>
      </w:pPr>
      <w:r>
        <w:rPr>
          <w:rFonts w:ascii="Times New Roman"/>
          <w:b w:val="false"/>
          <w:i w:val="false"/>
          <w:color w:val="000000"/>
          <w:sz w:val="28"/>
        </w:rPr>
        <w:t>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20"/>
    <w:bookmarkStart w:name="z27" w:id="21"/>
    <w:p>
      <w:pPr>
        <w:spacing w:after="0"/>
        <w:ind w:left="0"/>
        <w:jc w:val="both"/>
      </w:pPr>
      <w:r>
        <w:rPr>
          <w:rFonts w:ascii="Times New Roman"/>
          <w:b w:val="false"/>
          <w:i w:val="false"/>
          <w:color w:val="000000"/>
          <w:sz w:val="28"/>
        </w:rPr>
        <w:t>
      мынадай мазмұндағы 181-1, 182-1, 187-1 және 188-1-баптардың тақырыптарымен толықтырылсын:</w:t>
      </w:r>
    </w:p>
    <w:bookmarkEnd w:id="21"/>
    <w:bookmarkStart w:name="z28" w:id="22"/>
    <w:p>
      <w:pPr>
        <w:spacing w:after="0"/>
        <w:ind w:left="0"/>
        <w:jc w:val="both"/>
      </w:pPr>
      <w:r>
        <w:rPr>
          <w:rFonts w:ascii="Times New Roman"/>
          <w:b w:val="false"/>
          <w:i w:val="false"/>
          <w:color w:val="000000"/>
          <w:sz w:val="28"/>
        </w:rPr>
        <w:t>
      "181-1-бап. Жіберуші тарап жұмыскерінің еңбек қауіпсіздігі және еңбекті қорғау саласындағы құқықтары мен міндеттері";</w:t>
      </w:r>
    </w:p>
    <w:bookmarkEnd w:id="22"/>
    <w:bookmarkStart w:name="z29" w:id="23"/>
    <w:p>
      <w:pPr>
        <w:spacing w:after="0"/>
        <w:ind w:left="0"/>
        <w:jc w:val="both"/>
      </w:pPr>
      <w:r>
        <w:rPr>
          <w:rFonts w:ascii="Times New Roman"/>
          <w:b w:val="false"/>
          <w:i w:val="false"/>
          <w:color w:val="000000"/>
          <w:sz w:val="28"/>
        </w:rPr>
        <w:t>
      "182-1-бап. Қабылдаушы тараптың еңбек қауіпсіздігі және еңбекті қорғау саласындағы құқықтары мен міндеттері";</w:t>
      </w:r>
    </w:p>
    <w:bookmarkEnd w:id="23"/>
    <w:bookmarkStart w:name="z30" w:id="24"/>
    <w:p>
      <w:pPr>
        <w:spacing w:after="0"/>
        <w:ind w:left="0"/>
        <w:jc w:val="both"/>
      </w:pPr>
      <w:r>
        <w:rPr>
          <w:rFonts w:ascii="Times New Roman"/>
          <w:b w:val="false"/>
          <w:i w:val="false"/>
          <w:color w:val="000000"/>
          <w:sz w:val="28"/>
        </w:rPr>
        <w:t>
      "187-1-бап.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End w:id="24"/>
    <w:bookmarkStart w:name="z31" w:id="25"/>
    <w:p>
      <w:pPr>
        <w:spacing w:after="0"/>
        <w:ind w:left="0"/>
        <w:jc w:val="both"/>
      </w:pPr>
      <w:r>
        <w:rPr>
          <w:rFonts w:ascii="Times New Roman"/>
          <w:b w:val="false"/>
          <w:i w:val="false"/>
          <w:color w:val="000000"/>
          <w:sz w:val="28"/>
        </w:rPr>
        <w:t>
      "188-1-бап.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End w:id="25"/>
    <w:bookmarkStart w:name="z32"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1-тармағында: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тармақшада</w:t>
      </w:r>
      <w:r>
        <w:rPr>
          <w:rFonts w:ascii="Times New Roman"/>
          <w:b w:val="false"/>
          <w:i w:val="false"/>
          <w:color w:val="000000"/>
          <w:sz w:val="28"/>
        </w:rPr>
        <w:t>:</w:t>
      </w:r>
    </w:p>
    <w:bookmarkStart w:name="z34" w:id="27"/>
    <w:p>
      <w:pPr>
        <w:spacing w:after="0"/>
        <w:ind w:left="0"/>
        <w:jc w:val="both"/>
      </w:pPr>
      <w:r>
        <w:rPr>
          <w:rFonts w:ascii="Times New Roman"/>
          <w:b w:val="false"/>
          <w:i w:val="false"/>
          <w:color w:val="000000"/>
          <w:sz w:val="28"/>
        </w:rPr>
        <w:t>
      "жұмыс берушінің", "жұмыскердің", "жұмыскерге" деген сөздерден кейін тиісінше "не қабылдаушы тараптың", ", жіберуші тарап жұмыскерінің", ", жіберуші тараптың жұмыскеріне" деген сөздермен толықтырылсын;</w:t>
      </w:r>
    </w:p>
    <w:bookmarkEnd w:id="27"/>
    <w:bookmarkStart w:name="z35" w:id="28"/>
    <w:p>
      <w:pPr>
        <w:spacing w:after="0"/>
        <w:ind w:left="0"/>
        <w:jc w:val="both"/>
      </w:pPr>
      <w:r>
        <w:rPr>
          <w:rFonts w:ascii="Times New Roman"/>
          <w:b w:val="false"/>
          <w:i w:val="false"/>
          <w:color w:val="000000"/>
          <w:sz w:val="28"/>
        </w:rPr>
        <w:t>
      "оның" деген сөз "олардың" деген сөзбен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"жұмыс берушінің актісінде," деген сөздерден кейін "қабылдаушы тараптың актісінде," деген сөздермен толықтырылсын;</w:t>
      </w:r>
    </w:p>
    <w:bookmarkStart w:name="z37" w:id="29"/>
    <w:p>
      <w:pPr>
        <w:spacing w:after="0"/>
        <w:ind w:left="0"/>
        <w:jc w:val="both"/>
      </w:pPr>
      <w:r>
        <w:rPr>
          <w:rFonts w:ascii="Times New Roman"/>
          <w:b w:val="false"/>
          <w:i w:val="false"/>
          <w:color w:val="000000"/>
          <w:sz w:val="28"/>
        </w:rPr>
        <w:t>
      мынадай мазмұндағы 48-1), 48-2), 52-1), 52-2) және 69-1) тармақшалармен толықтырылсын:</w:t>
      </w:r>
    </w:p>
    <w:bookmarkEnd w:id="29"/>
    <w:bookmarkStart w:name="z38" w:id="30"/>
    <w:p>
      <w:pPr>
        <w:spacing w:after="0"/>
        <w:ind w:left="0"/>
        <w:jc w:val="both"/>
      </w:pPr>
      <w:r>
        <w:rPr>
          <w:rFonts w:ascii="Times New Roman"/>
          <w:b w:val="false"/>
          <w:i w:val="false"/>
          <w:color w:val="000000"/>
          <w:sz w:val="28"/>
        </w:rPr>
        <w:t>
      "48-1) жіберуші тарап – Қазақстан Республикасының заңнамасында белгіленген тәртіппен тіркелген, персонал беру жөніндегі қызметтерді көрсету бойынша қызметті жүзеге асыратын заңды тұлға, оның ішінде шетелдік заңды тұлғаның филиалы;</w:t>
      </w:r>
    </w:p>
    <w:bookmarkEnd w:id="30"/>
    <w:bookmarkStart w:name="z39" w:id="31"/>
    <w:p>
      <w:pPr>
        <w:spacing w:after="0"/>
        <w:ind w:left="0"/>
        <w:jc w:val="both"/>
      </w:pPr>
      <w:r>
        <w:rPr>
          <w:rFonts w:ascii="Times New Roman"/>
          <w:b w:val="false"/>
          <w:i w:val="false"/>
          <w:color w:val="000000"/>
          <w:sz w:val="28"/>
        </w:rPr>
        <w:t>
      48-2) жіберуші тараптың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bookmarkEnd w:id="31"/>
    <w:bookmarkStart w:name="z40" w:id="32"/>
    <w:p>
      <w:pPr>
        <w:spacing w:after="0"/>
        <w:ind w:left="0"/>
        <w:jc w:val="both"/>
      </w:pPr>
      <w:r>
        <w:rPr>
          <w:rFonts w:ascii="Times New Roman"/>
          <w:b w:val="false"/>
          <w:i w:val="false"/>
          <w:color w:val="000000"/>
          <w:sz w:val="28"/>
        </w:rPr>
        <w:t>
      "52-1) қабылдаушы тарап – персонал беру жөніндегі қызметтерді көрсетуге арналған шартқа сәйкес жіберуші тараптың жұмыскерлерін жұмыс істеу үшін тартатын жеке немесе заңды тұлға, дара кәсіпкер, оның ішінде шаруа немесе фермер қожалығы;</w:t>
      </w:r>
    </w:p>
    <w:bookmarkEnd w:id="32"/>
    <w:bookmarkStart w:name="z41" w:id="33"/>
    <w:p>
      <w:pPr>
        <w:spacing w:after="0"/>
        <w:ind w:left="0"/>
        <w:jc w:val="both"/>
      </w:pPr>
      <w:r>
        <w:rPr>
          <w:rFonts w:ascii="Times New Roman"/>
          <w:b w:val="false"/>
          <w:i w:val="false"/>
          <w:color w:val="000000"/>
          <w:sz w:val="28"/>
        </w:rPr>
        <w:t>
      52-2) қабылдаушы тараптың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bookmarkEnd w:id="33"/>
    <w:bookmarkStart w:name="z42" w:id="34"/>
    <w:p>
      <w:pPr>
        <w:spacing w:after="0"/>
        <w:ind w:left="0"/>
        <w:jc w:val="both"/>
      </w:pPr>
      <w:r>
        <w:rPr>
          <w:rFonts w:ascii="Times New Roman"/>
          <w:b w:val="false"/>
          <w:i w:val="false"/>
          <w:color w:val="000000"/>
          <w:sz w:val="28"/>
        </w:rPr>
        <w:t>
      "69-1) персонал беру – жіберуші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bookmarkEnd w:id="34"/>
    <w:bookmarkStart w:name="z43"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2-тармағы мынадай редакцияда жазылсын:</w:t>
      </w:r>
    </w:p>
    <w:bookmarkEnd w:id="35"/>
    <w:bookmarkStart w:name="z44" w:id="36"/>
    <w:p>
      <w:pPr>
        <w:spacing w:after="0"/>
        <w:ind w:left="0"/>
        <w:jc w:val="both"/>
      </w:pPr>
      <w:r>
        <w:rPr>
          <w:rFonts w:ascii="Times New Roman"/>
          <w:b w:val="false"/>
          <w:i w:val="false"/>
          <w:color w:val="000000"/>
          <w:sz w:val="28"/>
        </w:rPr>
        <w:t>
      "2.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bookmarkEnd w:id="36"/>
    <w:bookmarkStart w:name="z45"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40-баптың</w:t>
      </w:r>
      <w:r>
        <w:rPr>
          <w:rFonts w:ascii="Times New Roman"/>
          <w:b w:val="false"/>
          <w:i w:val="false"/>
          <w:color w:val="000000"/>
          <w:sz w:val="28"/>
        </w:rPr>
        <w:t xml:space="preserve"> 1-тармағы мынадай мазмұндағы екінші бөлікпен толықтырылсын:</w:t>
      </w:r>
    </w:p>
    <w:bookmarkEnd w:id="37"/>
    <w:bookmarkStart w:name="z46" w:id="38"/>
    <w:p>
      <w:pPr>
        <w:spacing w:after="0"/>
        <w:ind w:left="0"/>
        <w:jc w:val="both"/>
      </w:pPr>
      <w:r>
        <w:rPr>
          <w:rFonts w:ascii="Times New Roman"/>
          <w:b w:val="false"/>
          <w:i w:val="false"/>
          <w:color w:val="000000"/>
          <w:sz w:val="28"/>
        </w:rPr>
        <w:t>
      "Осы баптың мақсаттары үшін қабылдаушы тарап деп осы тармақтың үшінші бөлігінде көрсетілген заңды тұлғалар түсініледі.";</w:t>
      </w:r>
    </w:p>
    <w:bookmarkEnd w:id="38"/>
    <w:bookmarkStart w:name="z47"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48-бапта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w:t>
      </w:r>
      <w:r>
        <w:rPr>
          <w:rFonts w:ascii="Times New Roman"/>
          <w:b w:val="false"/>
          <w:i w:val="false"/>
          <w:color w:val="000000"/>
          <w:sz w:val="28"/>
        </w:rPr>
        <w:t>:</w:t>
      </w:r>
    </w:p>
    <w:bookmarkStart w:name="z49" w:id="40"/>
    <w:p>
      <w:pPr>
        <w:spacing w:after="0"/>
        <w:ind w:left="0"/>
        <w:jc w:val="both"/>
      </w:pPr>
      <w:r>
        <w:rPr>
          <w:rFonts w:ascii="Times New Roman"/>
          <w:b w:val="false"/>
          <w:i w:val="false"/>
          <w:color w:val="000000"/>
          <w:sz w:val="28"/>
        </w:rPr>
        <w:t>
      "жұмыс беруші", "Жұмыс беруші", "жұмыс берушінің" деген сөздерден кейін тиісінше "немесе қабылдаушы тарап", "немесе қабылдаушы тарап", "немесе қабылдаушы тараптың" деген сөздермен толықтырылсын;</w:t>
      </w:r>
    </w:p>
    <w:bookmarkEnd w:id="40"/>
    <w:bookmarkStart w:name="z50" w:id="41"/>
    <w:p>
      <w:pPr>
        <w:spacing w:after="0"/>
        <w:ind w:left="0"/>
        <w:jc w:val="both"/>
      </w:pPr>
      <w:r>
        <w:rPr>
          <w:rFonts w:ascii="Times New Roman"/>
          <w:b w:val="false"/>
          <w:i w:val="false"/>
          <w:color w:val="000000"/>
          <w:sz w:val="28"/>
        </w:rPr>
        <w:t>
      "жұмыскерді", "жұмыскерге", "жұмыскердің" деген сөздерден кейін тиісінше ", жіберуші тараптың жұмыскерін", ", жіберуші тараптың жұмыскеріне", ", жіберуші тарап жұмыскерінің" деген сөздермен толықтырылсын;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"Жұмыскерді", "жұмыс берушінің актісімен" деген сөздерден кейін тиісінше ", жіберуші тараптың жұмыскерін", "немесе қабылдаушы тараптың актісімен"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53" w:id="42"/>
    <w:p>
      <w:pPr>
        <w:spacing w:after="0"/>
        <w:ind w:left="0"/>
        <w:jc w:val="both"/>
      </w:pPr>
      <w:r>
        <w:rPr>
          <w:rFonts w:ascii="Times New Roman"/>
          <w:b w:val="false"/>
          <w:i w:val="false"/>
          <w:color w:val="000000"/>
          <w:sz w:val="28"/>
        </w:rPr>
        <w:t>
      "Жұмыс беруші", "жұмыскерді", "жұмыс берушінің актілерінде" деген сөздерден кейін тиісінше "немесе қабылдаушы тарап", ", жіберуші тараптың жұмыскерін", "немесе қабылдаушы тараптың актісінде" деген сөздермен толықтырылсын;</w:t>
      </w:r>
    </w:p>
    <w:bookmarkEnd w:id="42"/>
    <w:bookmarkStart w:name="z54" w:id="43"/>
    <w:p>
      <w:pPr>
        <w:spacing w:after="0"/>
        <w:ind w:left="0"/>
        <w:jc w:val="both"/>
      </w:pPr>
      <w:r>
        <w:rPr>
          <w:rFonts w:ascii="Times New Roman"/>
          <w:b w:val="false"/>
          <w:i w:val="false"/>
          <w:color w:val="000000"/>
          <w:sz w:val="28"/>
        </w:rPr>
        <w:t>
      "жұмыскердің" деген сөз "олардың" деген сөзбен ауыстырылсын;</w:t>
      </w:r>
    </w:p>
    <w:bookmarkEnd w:id="43"/>
    <w:bookmarkStart w:name="z55" w:id="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69-баптың</w:t>
      </w:r>
      <w:r>
        <w:rPr>
          <w:rFonts w:ascii="Times New Roman"/>
          <w:b w:val="false"/>
          <w:i w:val="false"/>
          <w:color w:val="000000"/>
          <w:sz w:val="28"/>
        </w:rPr>
        <w:t xml:space="preserve"> 2-тармағы мынадай мазмұндағы төртінші бөлікпен толықтырылсын:</w:t>
      </w:r>
    </w:p>
    <w:bookmarkEnd w:id="44"/>
    <w:bookmarkStart w:name="z56" w:id="45"/>
    <w:p>
      <w:pPr>
        <w:spacing w:after="0"/>
        <w:ind w:left="0"/>
        <w:jc w:val="both"/>
      </w:pPr>
      <w:r>
        <w:rPr>
          <w:rFonts w:ascii="Times New Roman"/>
          <w:b w:val="false"/>
          <w:i w:val="false"/>
          <w:color w:val="000000"/>
          <w:sz w:val="28"/>
        </w:rPr>
        <w:t>
      "Жіберуші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bookmarkEnd w:id="45"/>
    <w:bookmarkStart w:name="z57"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89-баптың</w:t>
      </w:r>
      <w:r>
        <w:rPr>
          <w:rFonts w:ascii="Times New Roman"/>
          <w:b w:val="false"/>
          <w:i w:val="false"/>
          <w:color w:val="000000"/>
          <w:sz w:val="28"/>
        </w:rPr>
        <w:t xml:space="preserve"> 1-тармағы мынадай мазмұндағы екінші бөлікпен толықтырылсын:</w:t>
      </w:r>
    </w:p>
    <w:bookmarkEnd w:id="46"/>
    <w:bookmarkStart w:name="z58" w:id="47"/>
    <w:p>
      <w:pPr>
        <w:spacing w:after="0"/>
        <w:ind w:left="0"/>
        <w:jc w:val="both"/>
      </w:pPr>
      <w:r>
        <w:rPr>
          <w:rFonts w:ascii="Times New Roman"/>
          <w:b w:val="false"/>
          <w:i w:val="false"/>
          <w:color w:val="000000"/>
          <w:sz w:val="28"/>
        </w:rPr>
        <w:t>
      "Жіберуші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bookmarkEnd w:id="47"/>
    <w:bookmarkStart w:name="z59" w:id="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103-бап</w:t>
      </w:r>
      <w:r>
        <w:rPr>
          <w:rFonts w:ascii="Times New Roman"/>
          <w:b w:val="false"/>
          <w:i w:val="false"/>
          <w:color w:val="000000"/>
          <w:sz w:val="28"/>
        </w:rPr>
        <w:t xml:space="preserve"> мынадай мазмұндағы 1-1-тармақпен толықтырылсын:</w:t>
      </w:r>
    </w:p>
    <w:bookmarkEnd w:id="48"/>
    <w:bookmarkStart w:name="z60" w:id="49"/>
    <w:p>
      <w:pPr>
        <w:spacing w:after="0"/>
        <w:ind w:left="0"/>
        <w:jc w:val="both"/>
      </w:pPr>
      <w:r>
        <w:rPr>
          <w:rFonts w:ascii="Times New Roman"/>
          <w:b w:val="false"/>
          <w:i w:val="false"/>
          <w:color w:val="000000"/>
          <w:sz w:val="28"/>
        </w:rPr>
        <w:t>
      "1-1. Жіберуші тарап жұмыскерлерінің негізгі жалақысының мөлшері персонал беру жөніндегі қызметтерді көрсетуге 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болмауға тиіс.</w:t>
      </w:r>
    </w:p>
    <w:bookmarkEnd w:id="49"/>
    <w:bookmarkStart w:name="z61" w:id="50"/>
    <w:p>
      <w:pPr>
        <w:spacing w:after="0"/>
        <w:ind w:left="0"/>
        <w:jc w:val="both"/>
      </w:pPr>
      <w:r>
        <w:rPr>
          <w:rFonts w:ascii="Times New Roman"/>
          <w:b w:val="false"/>
          <w:i w:val="false"/>
          <w:color w:val="000000"/>
          <w:sz w:val="28"/>
        </w:rPr>
        <w:t>
      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bookmarkEnd w:id="50"/>
    <w:bookmarkStart w:name="z62" w:id="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105-бапта</w:t>
      </w:r>
      <w:r>
        <w:rPr>
          <w:rFonts w:ascii="Times New Roman"/>
          <w:b w:val="false"/>
          <w:i w:val="false"/>
          <w:color w:val="000000"/>
          <w:sz w:val="28"/>
        </w:rPr>
        <w:t>:</w:t>
      </w:r>
    </w:p>
    <w:bookmarkEnd w:id="51"/>
    <w:bookmarkStart w:name="z63" w:id="52"/>
    <w:p>
      <w:pPr>
        <w:spacing w:after="0"/>
        <w:ind w:left="0"/>
        <w:jc w:val="both"/>
      </w:pPr>
      <w:r>
        <w:rPr>
          <w:rFonts w:ascii="Times New Roman"/>
          <w:b w:val="false"/>
          <w:i w:val="false"/>
          <w:color w:val="000000"/>
          <w:sz w:val="28"/>
        </w:rPr>
        <w:t>
      тақырып "жұмыскерлердің" деген сөзден кейін ", жіберуші тарап жұмыскерлерінің" деген сөздермен толықтырылсын;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65" w:id="53"/>
    <w:p>
      <w:pPr>
        <w:spacing w:after="0"/>
        <w:ind w:left="0"/>
        <w:jc w:val="both"/>
      </w:pPr>
      <w:r>
        <w:rPr>
          <w:rFonts w:ascii="Times New Roman"/>
          <w:b w:val="false"/>
          <w:i w:val="false"/>
          <w:color w:val="000000"/>
          <w:sz w:val="28"/>
        </w:rPr>
        <w:t>
      "Қабылдаушы тараптың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немесе қосымша ақылар белгіленеді.";</w:t>
      </w:r>
    </w:p>
    <w:bookmarkEnd w:id="53"/>
    <w:bookmarkStart w:name="z66" w:id="5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10-тараудың</w:t>
      </w:r>
      <w:r>
        <w:rPr>
          <w:rFonts w:ascii="Times New Roman"/>
          <w:b w:val="false"/>
          <w:i w:val="false"/>
          <w:color w:val="000000"/>
          <w:sz w:val="28"/>
        </w:rPr>
        <w:t xml:space="preserve"> тақырыбы "тараптарының" деген сөзден кейін ", жіберуші тарап жұмыскерінің" деген сөздермен толықтырылсын;</w:t>
      </w:r>
    </w:p>
    <w:bookmarkEnd w:id="54"/>
    <w:bookmarkStart w:name="z67" w:id="5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123-бапта</w:t>
      </w:r>
      <w:r>
        <w:rPr>
          <w:rFonts w:ascii="Times New Roman"/>
          <w:b w:val="false"/>
          <w:i w:val="false"/>
          <w:color w:val="000000"/>
          <w:sz w:val="28"/>
        </w:rPr>
        <w:t>:</w:t>
      </w:r>
    </w:p>
    <w:bookmarkEnd w:id="55"/>
    <w:bookmarkStart w:name="z68" w:id="56"/>
    <w:p>
      <w:pPr>
        <w:spacing w:after="0"/>
        <w:ind w:left="0"/>
        <w:jc w:val="both"/>
      </w:pPr>
      <w:r>
        <w:rPr>
          <w:rFonts w:ascii="Times New Roman"/>
          <w:b w:val="false"/>
          <w:i w:val="false"/>
          <w:color w:val="000000"/>
          <w:sz w:val="28"/>
        </w:rPr>
        <w:t>
      тақырып мынадай редакцияда жазылсын:</w:t>
      </w:r>
    </w:p>
    <w:bookmarkEnd w:id="56"/>
    <w:bookmarkStart w:name="z69" w:id="57"/>
    <w:p>
      <w:pPr>
        <w:spacing w:after="0"/>
        <w:ind w:left="0"/>
        <w:jc w:val="both"/>
      </w:pPr>
      <w:r>
        <w:rPr>
          <w:rFonts w:ascii="Times New Roman"/>
          <w:b w:val="false"/>
          <w:i w:val="false"/>
          <w:color w:val="000000"/>
          <w:sz w:val="28"/>
        </w:rPr>
        <w:t>
      "123-бап. Жұмыс берушіге немесе қабылдаушы тарапқа нұқсан келтіргені үшін жұмыскердің, жіберуші тарап жұмыскерінің материалдық жауаптылығы";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"Жұмыс берушіге", "жұмыскердің", "жұмыс берушінің актілерінде" деген сөздерден кейін тиісінше "немесе қабылдаушы тарапқа", ", жіберуші тарап жұмыскерінің", "немесе қабылдаушы тараптың актілерінде"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6-тармақтарда</w:t>
      </w:r>
      <w:r>
        <w:rPr>
          <w:rFonts w:ascii="Times New Roman"/>
          <w:b w:val="false"/>
          <w:i w:val="false"/>
          <w:color w:val="000000"/>
          <w:sz w:val="28"/>
        </w:rPr>
        <w:t>:</w:t>
      </w:r>
    </w:p>
    <w:bookmarkStart w:name="z72" w:id="58"/>
    <w:p>
      <w:pPr>
        <w:spacing w:after="0"/>
        <w:ind w:left="0"/>
        <w:jc w:val="both"/>
      </w:pPr>
      <w:r>
        <w:rPr>
          <w:rFonts w:ascii="Times New Roman"/>
          <w:b w:val="false"/>
          <w:i w:val="false"/>
          <w:color w:val="000000"/>
          <w:sz w:val="28"/>
        </w:rPr>
        <w:t>
      "жұмыскерге", "жұмыскердің", "Жұмыскер", "Жұмыскерге", "жұмыскерлерге" деген сөздерден кейін тиісінше ", жіберуші тараптың жұмыскеріне", ", жіберуші тарап жұмыскерінің", ", жіберуші тараптың жұмыскері", ", жіберуші тараптың жұмыскеріне", ", жіберуші тараптың жұмыскерлеріне" деген сөздермен толықтырылсын;</w:t>
      </w:r>
    </w:p>
    <w:bookmarkEnd w:id="58"/>
    <w:bookmarkStart w:name="z73" w:id="59"/>
    <w:p>
      <w:pPr>
        <w:spacing w:after="0"/>
        <w:ind w:left="0"/>
        <w:jc w:val="both"/>
      </w:pPr>
      <w:r>
        <w:rPr>
          <w:rFonts w:ascii="Times New Roman"/>
          <w:b w:val="false"/>
          <w:i w:val="false"/>
          <w:color w:val="000000"/>
          <w:sz w:val="28"/>
        </w:rPr>
        <w:t>
      "жұмыс берушінің", "жұмыс берушіге", "жұмыс беруші", "жұмыс берушідегі", "Жұмыс беруші" деген сөздерден кейін тиісінше "немесе қабылдаушы тараптың", "немесе қабылдаушы тарапқа", "немесе қабылдаушы тарап", "немесе қабылдаушы тараптағы", "немесе қабылдаушы тарап" деген сөздермен толықтырылсын;</w:t>
      </w:r>
    </w:p>
    <w:bookmarkEnd w:id="59"/>
    <w:bookmarkStart w:name="z74" w:id="60"/>
    <w:p>
      <w:pPr>
        <w:spacing w:after="0"/>
        <w:ind w:left="0"/>
        <w:jc w:val="both"/>
      </w:pPr>
      <w:r>
        <w:rPr>
          <w:rFonts w:ascii="Times New Roman"/>
          <w:b w:val="false"/>
          <w:i w:val="false"/>
          <w:color w:val="000000"/>
          <w:sz w:val="28"/>
        </w:rPr>
        <w:t>
      өзгеріс орыс тіліндегі мәтінге енгізілді, қазақ тіліндегі мәтін өзгермейді;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w:t>
      </w:r>
    </w:p>
    <w:bookmarkStart w:name="z77" w:id="61"/>
    <w:p>
      <w:pPr>
        <w:spacing w:after="0"/>
        <w:ind w:left="0"/>
        <w:jc w:val="both"/>
      </w:pPr>
      <w:r>
        <w:rPr>
          <w:rFonts w:ascii="Times New Roman"/>
          <w:b w:val="false"/>
          <w:i w:val="false"/>
          <w:color w:val="000000"/>
          <w:sz w:val="28"/>
        </w:rPr>
        <w:t>
      "жұмыс беруші" деген сөздерден кейін "немесе қабылдаушы тарап" деген сөздермен толықтырылсын;</w:t>
      </w:r>
    </w:p>
    <w:bookmarkEnd w:id="61"/>
    <w:bookmarkStart w:name="z78" w:id="62"/>
    <w:p>
      <w:pPr>
        <w:spacing w:after="0"/>
        <w:ind w:left="0"/>
        <w:jc w:val="both"/>
      </w:pPr>
      <w:r>
        <w:rPr>
          <w:rFonts w:ascii="Times New Roman"/>
          <w:b w:val="false"/>
          <w:i w:val="false"/>
          <w:color w:val="000000"/>
          <w:sz w:val="28"/>
        </w:rPr>
        <w:t>
      "жұмыскерге", "жұмыскер" деген сөздерден кейін тиісінше ", жіберуші тараптың жұмыскеріне", ", жіберуші тараптың жұмыскері" деген сөздермен толықтырылсын;</w:t>
      </w:r>
    </w:p>
    <w:bookmarkEnd w:id="62"/>
    <w:bookmarkStart w:name="z79" w:id="63"/>
    <w:p>
      <w:pPr>
        <w:spacing w:after="0"/>
        <w:ind w:left="0"/>
        <w:jc w:val="both"/>
      </w:pPr>
      <w:r>
        <w:rPr>
          <w:rFonts w:ascii="Times New Roman"/>
          <w:b w:val="false"/>
          <w:i w:val="false"/>
          <w:color w:val="000000"/>
          <w:sz w:val="28"/>
        </w:rPr>
        <w:t>
      6) тармақша "шарттарда", "жұмыс берушіге", "жұмыскерге" деген сөздерден кейін тиісінше "немесе қабылдаушы тараптың актілерінде", "немесе қабылдаушы тарапқа", ", жіберуші тараптың жұмыскеріне" деген сөздермен толықтырылсын;</w:t>
      </w:r>
    </w:p>
    <w:bookmarkEnd w:id="63"/>
    <w:bookmarkStart w:name="z80" w:id="64"/>
    <w:p>
      <w:pPr>
        <w:spacing w:after="0"/>
        <w:ind w:left="0"/>
        <w:jc w:val="both"/>
      </w:pPr>
      <w:r>
        <w:rPr>
          <w:rFonts w:ascii="Times New Roman"/>
          <w:b w:val="false"/>
          <w:i w:val="false"/>
          <w:color w:val="000000"/>
          <w:sz w:val="28"/>
        </w:rPr>
        <w:t>
      12) мынадай мазмұндағы 137-1-баппен толықтырылсын:</w:t>
      </w:r>
    </w:p>
    <w:bookmarkEnd w:id="64"/>
    <w:bookmarkStart w:name="z81" w:id="65"/>
    <w:p>
      <w:pPr>
        <w:spacing w:after="0"/>
        <w:ind w:left="0"/>
        <w:jc w:val="both"/>
      </w:pPr>
      <w:r>
        <w:rPr>
          <w:rFonts w:ascii="Times New Roman"/>
          <w:b w:val="false"/>
          <w:i w:val="false"/>
          <w:color w:val="000000"/>
          <w:sz w:val="28"/>
        </w:rPr>
        <w:t>
      "137-1-бап. Персонал беру жөніндегі қызметтерді көрсету бойынша қызметті жүзеге асыру тәртібі</w:t>
      </w:r>
    </w:p>
    <w:bookmarkEnd w:id="65"/>
    <w:bookmarkStart w:name="z82" w:id="66"/>
    <w:p>
      <w:pPr>
        <w:spacing w:after="0"/>
        <w:ind w:left="0"/>
        <w:jc w:val="both"/>
      </w:pPr>
      <w:r>
        <w:rPr>
          <w:rFonts w:ascii="Times New Roman"/>
          <w:b w:val="false"/>
          <w:i w:val="false"/>
          <w:color w:val="000000"/>
          <w:sz w:val="28"/>
        </w:rPr>
        <w:t>
      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bookmarkEnd w:id="66"/>
    <w:bookmarkStart w:name="z83" w:id="67"/>
    <w:p>
      <w:pPr>
        <w:spacing w:after="0"/>
        <w:ind w:left="0"/>
        <w:jc w:val="both"/>
      </w:pPr>
      <w:r>
        <w:rPr>
          <w:rFonts w:ascii="Times New Roman"/>
          <w:b w:val="false"/>
          <w:i w:val="false"/>
          <w:color w:val="000000"/>
          <w:sz w:val="28"/>
        </w:rPr>
        <w:t>
      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bookmarkEnd w:id="67"/>
    <w:bookmarkStart w:name="z84" w:id="68"/>
    <w:p>
      <w:pPr>
        <w:spacing w:after="0"/>
        <w:ind w:left="0"/>
        <w:jc w:val="both"/>
      </w:pPr>
      <w:r>
        <w:rPr>
          <w:rFonts w:ascii="Times New Roman"/>
          <w:b w:val="false"/>
          <w:i w:val="false"/>
          <w:color w:val="000000"/>
          <w:sz w:val="28"/>
        </w:rPr>
        <w:t>
      Жіберуші тараптың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тараптың жұмыскері оның жұмыс орны бойынша осындай нәтижелермен таныстырылған жағдайда жол беріледі.</w:t>
      </w:r>
    </w:p>
    <w:bookmarkEnd w:id="68"/>
    <w:bookmarkStart w:name="z85" w:id="69"/>
    <w:p>
      <w:pPr>
        <w:spacing w:after="0"/>
        <w:ind w:left="0"/>
        <w:jc w:val="both"/>
      </w:pPr>
      <w:r>
        <w:rPr>
          <w:rFonts w:ascii="Times New Roman"/>
          <w:b w:val="false"/>
          <w:i w:val="false"/>
          <w:color w:val="000000"/>
          <w:sz w:val="28"/>
        </w:rPr>
        <w:t xml:space="preserve">
      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сыныбы "Қызметкер еңбек (қызметтік) міндеттерін атқарған кезде оны жазатайым оқиғалардан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келуге тиіс. Жіберуші тарап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bookmarkEnd w:id="69"/>
    <w:bookmarkStart w:name="z86" w:id="70"/>
    <w:p>
      <w:pPr>
        <w:spacing w:after="0"/>
        <w:ind w:left="0"/>
        <w:jc w:val="both"/>
      </w:pPr>
      <w:r>
        <w:rPr>
          <w:rFonts w:ascii="Times New Roman"/>
          <w:b w:val="false"/>
          <w:i w:val="false"/>
          <w:color w:val="000000"/>
          <w:sz w:val="28"/>
        </w:rPr>
        <w:t>
      3. Жіберуші тараптың жұмыскерлерін қабылдаушы тарапқа мынадай жағдайларда:</w:t>
      </w:r>
    </w:p>
    <w:bookmarkEnd w:id="70"/>
    <w:bookmarkStart w:name="z87" w:id="71"/>
    <w:p>
      <w:pPr>
        <w:spacing w:after="0"/>
        <w:ind w:left="0"/>
        <w:jc w:val="both"/>
      </w:pPr>
      <w:r>
        <w:rPr>
          <w:rFonts w:ascii="Times New Roman"/>
          <w:b w:val="false"/>
          <w:i w:val="false"/>
          <w:color w:val="000000"/>
          <w:sz w:val="28"/>
        </w:rPr>
        <w:t>
      1) жеке тұлғалардың үй шаруашылығында жұмысты орындау үшін;</w:t>
      </w:r>
    </w:p>
    <w:bookmarkEnd w:id="71"/>
    <w:bookmarkStart w:name="z88" w:id="72"/>
    <w:p>
      <w:pPr>
        <w:spacing w:after="0"/>
        <w:ind w:left="0"/>
        <w:jc w:val="both"/>
      </w:pPr>
      <w:r>
        <w:rPr>
          <w:rFonts w:ascii="Times New Roman"/>
          <w:b w:val="false"/>
          <w:i w:val="false"/>
          <w:color w:val="000000"/>
          <w:sz w:val="28"/>
        </w:rPr>
        <w:t>
      2) белгілі бір жұмысты орындау уақытына;</w:t>
      </w:r>
    </w:p>
    <w:bookmarkEnd w:id="72"/>
    <w:bookmarkStart w:name="z89" w:id="73"/>
    <w:p>
      <w:pPr>
        <w:spacing w:after="0"/>
        <w:ind w:left="0"/>
        <w:jc w:val="both"/>
      </w:pPr>
      <w:r>
        <w:rPr>
          <w:rFonts w:ascii="Times New Roman"/>
          <w:b w:val="false"/>
          <w:i w:val="false"/>
          <w:color w:val="000000"/>
          <w:sz w:val="28"/>
        </w:rPr>
        <w:t>
      3) уақытша болмаған жұмыскерді алмастыру уақытына;</w:t>
      </w:r>
    </w:p>
    <w:bookmarkEnd w:id="73"/>
    <w:bookmarkStart w:name="z90" w:id="74"/>
    <w:p>
      <w:pPr>
        <w:spacing w:after="0"/>
        <w:ind w:left="0"/>
        <w:jc w:val="both"/>
      </w:pPr>
      <w:r>
        <w:rPr>
          <w:rFonts w:ascii="Times New Roman"/>
          <w:b w:val="false"/>
          <w:i w:val="false"/>
          <w:color w:val="000000"/>
          <w:sz w:val="28"/>
        </w:rPr>
        <w:t>
      4) маусымдық жұмысты орындау уақытына жіберуге жол беріледі.</w:t>
      </w:r>
    </w:p>
    <w:bookmarkEnd w:id="74"/>
    <w:bookmarkStart w:name="z91" w:id="75"/>
    <w:p>
      <w:pPr>
        <w:spacing w:after="0"/>
        <w:ind w:left="0"/>
        <w:jc w:val="both"/>
      </w:pPr>
      <w:r>
        <w:rPr>
          <w:rFonts w:ascii="Times New Roman"/>
          <w:b w:val="false"/>
          <w:i w:val="false"/>
          <w:color w:val="000000"/>
          <w:sz w:val="28"/>
        </w:rPr>
        <w:t>
      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аяқталған күні болып табылады.</w:t>
      </w:r>
    </w:p>
    <w:bookmarkEnd w:id="75"/>
    <w:bookmarkStart w:name="z92" w:id="76"/>
    <w:p>
      <w:pPr>
        <w:spacing w:after="0"/>
        <w:ind w:left="0"/>
        <w:jc w:val="both"/>
      </w:pPr>
      <w:r>
        <w:rPr>
          <w:rFonts w:ascii="Times New Roman"/>
          <w:b w:val="false"/>
          <w:i w:val="false"/>
          <w:color w:val="000000"/>
          <w:sz w:val="28"/>
        </w:rPr>
        <w:t>
      5. Жіберуші тараптың жұмыскерлерін жұмысты орындау үшін қабылдаушы тарапқа жіберуге мынадай:</w:t>
      </w:r>
    </w:p>
    <w:bookmarkEnd w:id="76"/>
    <w:bookmarkStart w:name="z93" w:id="77"/>
    <w:p>
      <w:pPr>
        <w:spacing w:after="0"/>
        <w:ind w:left="0"/>
        <w:jc w:val="both"/>
      </w:pPr>
      <w:r>
        <w:rPr>
          <w:rFonts w:ascii="Times New Roman"/>
          <w:b w:val="false"/>
          <w:i w:val="false"/>
          <w:color w:val="000000"/>
          <w:sz w:val="28"/>
        </w:rPr>
        <w:t>
      1) Қазақстан Республикасының заңнамасында белгіленген тәртіпке сәйкес ереуілге қатысатын жұмыскерлерді ауыстыру;</w:t>
      </w:r>
    </w:p>
    <w:bookmarkEnd w:id="77"/>
    <w:bookmarkStart w:name="z94" w:id="78"/>
    <w:p>
      <w:pPr>
        <w:spacing w:after="0"/>
        <w:ind w:left="0"/>
        <w:jc w:val="both"/>
      </w:pPr>
      <w:r>
        <w:rPr>
          <w:rFonts w:ascii="Times New Roman"/>
          <w:b w:val="false"/>
          <w:i w:val="false"/>
          <w:color w:val="000000"/>
          <w:sz w:val="28"/>
        </w:rPr>
        <w:t>
      2) жұмыскердің денсаулық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bookmarkEnd w:id="78"/>
    <w:bookmarkStart w:name="z95" w:id="79"/>
    <w:p>
      <w:pPr>
        <w:spacing w:after="0"/>
        <w:ind w:left="0"/>
        <w:jc w:val="both"/>
      </w:pPr>
      <w:r>
        <w:rPr>
          <w:rFonts w:ascii="Times New Roman"/>
          <w:b w:val="false"/>
          <w:i w:val="false"/>
          <w:color w:val="000000"/>
          <w:sz w:val="28"/>
        </w:rPr>
        <w:t>
      3) жұмыскерлерді жұмыстан шығару қаупі төнген кезде жұмыс орындарын сақтап қалу мақсатында бос тұрып қалу, банкроттық рәсімін жүзеге асыру, толық емес жұмыс уақыты режимін енгізу жағдайларында жол берілмейді.</w:t>
      </w:r>
    </w:p>
    <w:bookmarkEnd w:id="79"/>
    <w:bookmarkStart w:name="z96" w:id="80"/>
    <w:p>
      <w:pPr>
        <w:spacing w:after="0"/>
        <w:ind w:left="0"/>
        <w:jc w:val="both"/>
      </w:pPr>
      <w:r>
        <w:rPr>
          <w:rFonts w:ascii="Times New Roman"/>
          <w:b w:val="false"/>
          <w:i w:val="false"/>
          <w:color w:val="000000"/>
          <w:sz w:val="28"/>
        </w:rPr>
        <w:t>
      6. Жіберуші тарап жұмыскерлерінің жұмысты орындау шарттары мен тәртібі персонал беру жөніндегі қызметтерді көрсетуге арналған шартта айқындалады, ол Қазақстан Республикасының азаматтық заңнамасына сәйкес жіберуші және қабылдаушы тараптар арасында жасалады.</w:t>
      </w:r>
    </w:p>
    <w:bookmarkEnd w:id="80"/>
    <w:bookmarkStart w:name="z97" w:id="81"/>
    <w:p>
      <w:pPr>
        <w:spacing w:after="0"/>
        <w:ind w:left="0"/>
        <w:jc w:val="both"/>
      </w:pPr>
      <w:r>
        <w:rPr>
          <w:rFonts w:ascii="Times New Roman"/>
          <w:b w:val="false"/>
          <w:i w:val="false"/>
          <w:color w:val="000000"/>
          <w:sz w:val="28"/>
        </w:rPr>
        <w:t>
      Қазақстан Республикасының еңбек заңнамасымен салыстырғанда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w:t>
      </w:r>
    </w:p>
    <w:bookmarkEnd w:id="81"/>
    <w:bookmarkStart w:name="z98" w:id="82"/>
    <w:p>
      <w:pPr>
        <w:spacing w:after="0"/>
        <w:ind w:left="0"/>
        <w:jc w:val="both"/>
      </w:pPr>
      <w:r>
        <w:rPr>
          <w:rFonts w:ascii="Times New Roman"/>
          <w:b w:val="false"/>
          <w:i w:val="false"/>
          <w:color w:val="000000"/>
          <w:sz w:val="28"/>
        </w:rPr>
        <w:t>
      7. Қабылдаушы тарап Қазақстан Республикасының еңбек заңнамасында көзделген еңбек және демалыс режимін реттеу кезінде жіберуші тарап жұмыскерлерінің құқықтарын сақтауға міндетті.</w:t>
      </w:r>
    </w:p>
    <w:bookmarkEnd w:id="82"/>
    <w:bookmarkStart w:name="z99" w:id="83"/>
    <w:p>
      <w:pPr>
        <w:spacing w:after="0"/>
        <w:ind w:left="0"/>
        <w:jc w:val="both"/>
      </w:pPr>
      <w:r>
        <w:rPr>
          <w:rFonts w:ascii="Times New Roman"/>
          <w:b w:val="false"/>
          <w:i w:val="false"/>
          <w:color w:val="000000"/>
          <w:sz w:val="28"/>
        </w:rPr>
        <w:t>
      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bookmarkEnd w:id="83"/>
    <w:bookmarkStart w:name="z100" w:id="84"/>
    <w:p>
      <w:pPr>
        <w:spacing w:after="0"/>
        <w:ind w:left="0"/>
        <w:jc w:val="both"/>
      </w:pPr>
      <w:r>
        <w:rPr>
          <w:rFonts w:ascii="Times New Roman"/>
          <w:b w:val="false"/>
          <w:i w:val="false"/>
          <w:color w:val="000000"/>
          <w:sz w:val="28"/>
        </w:rPr>
        <w:t>
      9. Жіберуші тарап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 де құқықтары болады және міндеттерді атқарады.</w:t>
      </w:r>
    </w:p>
    <w:bookmarkEnd w:id="84"/>
    <w:bookmarkStart w:name="z101" w:id="85"/>
    <w:p>
      <w:pPr>
        <w:spacing w:after="0"/>
        <w:ind w:left="0"/>
        <w:jc w:val="both"/>
      </w:pPr>
      <w:r>
        <w:rPr>
          <w:rFonts w:ascii="Times New Roman"/>
          <w:b w:val="false"/>
          <w:i w:val="false"/>
          <w:color w:val="000000"/>
          <w:sz w:val="28"/>
        </w:rPr>
        <w:t>
      10. Қабылдаушы тараптың:</w:t>
      </w:r>
    </w:p>
    <w:bookmarkEnd w:id="85"/>
    <w:bookmarkStart w:name="z102" w:id="86"/>
    <w:p>
      <w:pPr>
        <w:spacing w:after="0"/>
        <w:ind w:left="0"/>
        <w:jc w:val="both"/>
      </w:pPr>
      <w:r>
        <w:rPr>
          <w:rFonts w:ascii="Times New Roman"/>
          <w:b w:val="false"/>
          <w:i w:val="false"/>
          <w:color w:val="000000"/>
          <w:sz w:val="28"/>
        </w:rPr>
        <w:t>
      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bookmarkEnd w:id="86"/>
    <w:bookmarkStart w:name="z103" w:id="87"/>
    <w:p>
      <w:pPr>
        <w:spacing w:after="0"/>
        <w:ind w:left="0"/>
        <w:jc w:val="both"/>
      </w:pPr>
      <w:r>
        <w:rPr>
          <w:rFonts w:ascii="Times New Roman"/>
          <w:b w:val="false"/>
          <w:i w:val="false"/>
          <w:color w:val="000000"/>
          <w:sz w:val="28"/>
        </w:rPr>
        <w:t>
      2) жіберуші тараптың жұмыскерлерін қабылдаушы тараптың актісінде көзделген тәртіппен көтермелеуге;</w:t>
      </w:r>
    </w:p>
    <w:bookmarkEnd w:id="87"/>
    <w:bookmarkStart w:name="z104" w:id="88"/>
    <w:p>
      <w:pPr>
        <w:spacing w:after="0"/>
        <w:ind w:left="0"/>
        <w:jc w:val="both"/>
      </w:pPr>
      <w:r>
        <w:rPr>
          <w:rFonts w:ascii="Times New Roman"/>
          <w:b w:val="false"/>
          <w:i w:val="false"/>
          <w:color w:val="000000"/>
          <w:sz w:val="28"/>
        </w:rPr>
        <w:t>
      3) жіберуші тараптың жұмыскері еңбек міндеттерін атқарған кезде келтірген залалды өтетуге құқығы бар.</w:t>
      </w:r>
    </w:p>
    <w:bookmarkEnd w:id="88"/>
    <w:bookmarkStart w:name="z105" w:id="89"/>
    <w:p>
      <w:pPr>
        <w:spacing w:after="0"/>
        <w:ind w:left="0"/>
        <w:jc w:val="both"/>
      </w:pPr>
      <w:r>
        <w:rPr>
          <w:rFonts w:ascii="Times New Roman"/>
          <w:b w:val="false"/>
          <w:i w:val="false"/>
          <w:color w:val="000000"/>
          <w:sz w:val="28"/>
        </w:rPr>
        <w:t>
      11. Қабылдаушы тарап:</w:t>
      </w:r>
    </w:p>
    <w:bookmarkEnd w:id="89"/>
    <w:bookmarkStart w:name="z106" w:id="90"/>
    <w:p>
      <w:pPr>
        <w:spacing w:after="0"/>
        <w:ind w:left="0"/>
        <w:jc w:val="both"/>
      </w:pPr>
      <w:r>
        <w:rPr>
          <w:rFonts w:ascii="Times New Roman"/>
          <w:b w:val="false"/>
          <w:i w:val="false"/>
          <w:color w:val="000000"/>
          <w:sz w:val="28"/>
        </w:rPr>
        <w:t>
      1) жіберуші тараптың жұмыскерін қабылдаушы тараптың жұмысқа (еңбек функциясына) тікелей қатысы бар еңбек тәртіптемесі қағидаларымен, өзге де актілерімен таныстыруға;</w:t>
      </w:r>
    </w:p>
    <w:bookmarkEnd w:id="90"/>
    <w:bookmarkStart w:name="z107" w:id="91"/>
    <w:p>
      <w:pPr>
        <w:spacing w:after="0"/>
        <w:ind w:left="0"/>
        <w:jc w:val="both"/>
      </w:pPr>
      <w:r>
        <w:rPr>
          <w:rFonts w:ascii="Times New Roman"/>
          <w:b w:val="false"/>
          <w:i w:val="false"/>
          <w:color w:val="000000"/>
          <w:sz w:val="28"/>
        </w:rPr>
        <w:t>
      2) жіберуші тараптың жұмыскерлеріне Қазақстан Республикасының еңбек заңнамасына сәйкес өндірістік-тұрмыстық жағдайларды қамтамасыз етуге;</w:t>
      </w:r>
    </w:p>
    <w:bookmarkEnd w:id="91"/>
    <w:bookmarkStart w:name="z108" w:id="92"/>
    <w:p>
      <w:pPr>
        <w:spacing w:after="0"/>
        <w:ind w:left="0"/>
        <w:jc w:val="both"/>
      </w:pPr>
      <w:r>
        <w:rPr>
          <w:rFonts w:ascii="Times New Roman"/>
          <w:b w:val="false"/>
          <w:i w:val="false"/>
          <w:color w:val="000000"/>
          <w:sz w:val="28"/>
        </w:rPr>
        <w:t>
      3) 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bookmarkEnd w:id="92"/>
    <w:bookmarkStart w:name="z109" w:id="93"/>
    <w:p>
      <w:pPr>
        <w:spacing w:after="0"/>
        <w:ind w:left="0"/>
        <w:jc w:val="both"/>
      </w:pPr>
      <w:r>
        <w:rPr>
          <w:rFonts w:ascii="Times New Roman"/>
          <w:b w:val="false"/>
          <w:i w:val="false"/>
          <w:color w:val="000000"/>
          <w:sz w:val="28"/>
        </w:rPr>
        <w:t>
      4) егер жұмысты жалғастыру жіберуші тарап жұмыскерінің және өзге де адамдардың өміріне, денсаулығына қауіп төндіретін болса, оны тоқтата тұруға;</w:t>
      </w:r>
    </w:p>
    <w:bookmarkEnd w:id="93"/>
    <w:bookmarkStart w:name="z110" w:id="94"/>
    <w:p>
      <w:pPr>
        <w:spacing w:after="0"/>
        <w:ind w:left="0"/>
        <w:jc w:val="both"/>
      </w:pPr>
      <w:r>
        <w:rPr>
          <w:rFonts w:ascii="Times New Roman"/>
          <w:b w:val="false"/>
          <w:i w:val="false"/>
          <w:color w:val="000000"/>
          <w:sz w:val="28"/>
        </w:rPr>
        <w:t>
      5) жіберуші тараптың жұмыскерін зиянды және (немесе) қауіпті еңбек жағдайлары және кәсіптік аурудың ықтималдығы туралы хабардар етуге;</w:t>
      </w:r>
    </w:p>
    <w:bookmarkEnd w:id="94"/>
    <w:bookmarkStart w:name="z111" w:id="95"/>
    <w:p>
      <w:pPr>
        <w:spacing w:after="0"/>
        <w:ind w:left="0"/>
        <w:jc w:val="both"/>
      </w:pPr>
      <w:r>
        <w:rPr>
          <w:rFonts w:ascii="Times New Roman"/>
          <w:b w:val="false"/>
          <w:i w:val="false"/>
          <w:color w:val="000000"/>
          <w:sz w:val="28"/>
        </w:rPr>
        <w:t>
      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bookmarkEnd w:id="95"/>
    <w:bookmarkStart w:name="z112" w:id="96"/>
    <w:p>
      <w:pPr>
        <w:spacing w:after="0"/>
        <w:ind w:left="0"/>
        <w:jc w:val="both"/>
      </w:pPr>
      <w:r>
        <w:rPr>
          <w:rFonts w:ascii="Times New Roman"/>
          <w:b w:val="false"/>
          <w:i w:val="false"/>
          <w:color w:val="000000"/>
          <w:sz w:val="28"/>
        </w:rPr>
        <w:t>
      7) жіберуші тараптың әрбір жұмыскерінің жұмыс уақытының, оның 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bookmarkEnd w:id="96"/>
    <w:bookmarkStart w:name="z113" w:id="97"/>
    <w:p>
      <w:pPr>
        <w:spacing w:after="0"/>
        <w:ind w:left="0"/>
        <w:jc w:val="both"/>
      </w:pPr>
      <w:r>
        <w:rPr>
          <w:rFonts w:ascii="Times New Roman"/>
          <w:b w:val="false"/>
          <w:i w:val="false"/>
          <w:color w:val="000000"/>
          <w:sz w:val="28"/>
        </w:rPr>
        <w:t>
      12. Жіберуші тараптың жұмыскері еңбек тәртібін бұзған жағдайда,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bookmarkEnd w:id="97"/>
    <w:bookmarkStart w:name="z114" w:id="98"/>
    <w:p>
      <w:pPr>
        <w:spacing w:after="0"/>
        <w:ind w:left="0"/>
        <w:jc w:val="both"/>
      </w:pPr>
      <w:r>
        <w:rPr>
          <w:rFonts w:ascii="Times New Roman"/>
          <w:b w:val="false"/>
          <w:i w:val="false"/>
          <w:color w:val="000000"/>
          <w:sz w:val="28"/>
        </w:rPr>
        <w:t xml:space="preserve">
      13. Жіберуші тарап жұмыскерінің қабылдаушы тарапқа келтірілген нұқсан үшін материалдық жауаптылығы осы Кодекстің </w:t>
      </w:r>
      <w:r>
        <w:rPr>
          <w:rFonts w:ascii="Times New Roman"/>
          <w:b w:val="false"/>
          <w:i w:val="false"/>
          <w:color w:val="000000"/>
          <w:sz w:val="28"/>
        </w:rPr>
        <w:t>123-бабында</w:t>
      </w:r>
      <w:r>
        <w:rPr>
          <w:rFonts w:ascii="Times New Roman"/>
          <w:b w:val="false"/>
          <w:i w:val="false"/>
          <w:color w:val="000000"/>
          <w:sz w:val="28"/>
        </w:rPr>
        <w:t>, Қазақстан Республикасының нормативтік құқықтық актілерінде, сондай-ақ еңбек шартында көзделген жағдайларда басталады.</w:t>
      </w:r>
    </w:p>
    <w:bookmarkEnd w:id="98"/>
    <w:bookmarkStart w:name="z115" w:id="99"/>
    <w:p>
      <w:pPr>
        <w:spacing w:after="0"/>
        <w:ind w:left="0"/>
        <w:jc w:val="both"/>
      </w:pPr>
      <w:r>
        <w:rPr>
          <w:rFonts w:ascii="Times New Roman"/>
          <w:b w:val="false"/>
          <w:i w:val="false"/>
          <w:color w:val="000000"/>
          <w:sz w:val="28"/>
        </w:rPr>
        <w:t>
      14. Жіберуші тарап жұмыскерлерінің еңбек қатынастары осы Кодекске, Қазақстан Республикасының заңдарына және еңбек шартына сәйкес жүзеге асырылады.";</w:t>
      </w:r>
    </w:p>
    <w:bookmarkEnd w:id="99"/>
    <w:bookmarkStart w:name="z116" w:id="10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18-тараудың</w:t>
      </w:r>
      <w:r>
        <w:rPr>
          <w:rFonts w:ascii="Times New Roman"/>
          <w:b w:val="false"/>
          <w:i w:val="false"/>
          <w:color w:val="000000"/>
          <w:sz w:val="28"/>
        </w:rPr>
        <w:t xml:space="preserve"> тақырыбы мынадай редакцияда жазылсын:</w:t>
      </w:r>
    </w:p>
    <w:bookmarkEnd w:id="100"/>
    <w:bookmarkStart w:name="z117" w:id="101"/>
    <w:p>
      <w:pPr>
        <w:spacing w:after="0"/>
        <w:ind w:left="0"/>
        <w:jc w:val="both"/>
      </w:pPr>
      <w:r>
        <w:rPr>
          <w:rFonts w:ascii="Times New Roman"/>
          <w:b w:val="false"/>
          <w:i w:val="false"/>
          <w:color w:val="000000"/>
          <w:sz w:val="28"/>
        </w:rPr>
        <w:t>
      "18-тарау.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p>
    <w:bookmarkEnd w:id="101"/>
    <w:bookmarkStart w:name="z118" w:id="102"/>
    <w:p>
      <w:pPr>
        <w:spacing w:after="0"/>
        <w:ind w:left="0"/>
        <w:jc w:val="both"/>
      </w:pPr>
      <w:r>
        <w:rPr>
          <w:rFonts w:ascii="Times New Roman"/>
          <w:b w:val="false"/>
          <w:i w:val="false"/>
          <w:color w:val="000000"/>
          <w:sz w:val="28"/>
        </w:rPr>
        <w:t>
      14) мынадай мазмұндағы 181-1 және 182-1-баптармен толықтырылсын:</w:t>
      </w:r>
    </w:p>
    <w:bookmarkEnd w:id="102"/>
    <w:bookmarkStart w:name="z119" w:id="103"/>
    <w:p>
      <w:pPr>
        <w:spacing w:after="0"/>
        <w:ind w:left="0"/>
        <w:jc w:val="both"/>
      </w:pPr>
      <w:r>
        <w:rPr>
          <w:rFonts w:ascii="Times New Roman"/>
          <w:b w:val="false"/>
          <w:i w:val="false"/>
          <w:color w:val="000000"/>
          <w:sz w:val="28"/>
        </w:rPr>
        <w:t>
      "181-1-бап. Жіберуші тарап жұмыскерінің еңбек қауіпсіздігі және еңбекті қорғау саласындағы құқықтары мен міндеттері</w:t>
      </w:r>
    </w:p>
    <w:bookmarkEnd w:id="103"/>
    <w:bookmarkStart w:name="z120" w:id="104"/>
    <w:p>
      <w:pPr>
        <w:spacing w:after="0"/>
        <w:ind w:left="0"/>
        <w:jc w:val="both"/>
      </w:pPr>
      <w:r>
        <w:rPr>
          <w:rFonts w:ascii="Times New Roman"/>
          <w:b w:val="false"/>
          <w:i w:val="false"/>
          <w:color w:val="000000"/>
          <w:sz w:val="28"/>
        </w:rPr>
        <w:t>
      1. Жіберуші тарап жұмыскерінің:</w:t>
      </w:r>
    </w:p>
    <w:bookmarkEnd w:id="104"/>
    <w:bookmarkStart w:name="z121" w:id="105"/>
    <w:p>
      <w:pPr>
        <w:spacing w:after="0"/>
        <w:ind w:left="0"/>
        <w:jc w:val="both"/>
      </w:pPr>
      <w:r>
        <w:rPr>
          <w:rFonts w:ascii="Times New Roman"/>
          <w:b w:val="false"/>
          <w:i w:val="false"/>
          <w:color w:val="000000"/>
          <w:sz w:val="28"/>
        </w:rPr>
        <w:t>
      1) қабылдаушы тарапта еңбек қауіпсіздігі және еңбекті қорғау жөніндегі талаптарға сәйкес жабдықталған жұмыс орнына;</w:t>
      </w:r>
    </w:p>
    <w:bookmarkEnd w:id="105"/>
    <w:bookmarkStart w:name="z122" w:id="106"/>
    <w:p>
      <w:pPr>
        <w:spacing w:after="0"/>
        <w:ind w:left="0"/>
        <w:jc w:val="both"/>
      </w:pPr>
      <w:r>
        <w:rPr>
          <w:rFonts w:ascii="Times New Roman"/>
          <w:b w:val="false"/>
          <w:i w:val="false"/>
          <w:color w:val="000000"/>
          <w:sz w:val="28"/>
        </w:rPr>
        <w:t>
      2) қабылдаушы тараптың еңбек қауіпсіздігі және еңбекті қорғау жөніндегі талаптарына сәйкес санитариялық-тұрмыстық үй-жайлармен қамтамасыз етілуге;</w:t>
      </w:r>
    </w:p>
    <w:bookmarkEnd w:id="106"/>
    <w:bookmarkStart w:name="z123" w:id="107"/>
    <w:p>
      <w:pPr>
        <w:spacing w:after="0"/>
        <w:ind w:left="0"/>
        <w:jc w:val="both"/>
      </w:pPr>
      <w:r>
        <w:rPr>
          <w:rFonts w:ascii="Times New Roman"/>
          <w:b w:val="false"/>
          <w:i w:val="false"/>
          <w:color w:val="000000"/>
          <w:sz w:val="28"/>
        </w:rPr>
        <w:t>
      3) қабылдаушы тараптан жұмыс орнының сипаттамасы және ұйымның аумағы,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анық ақпарат алуға құқығы бар.</w:t>
      </w:r>
    </w:p>
    <w:bookmarkEnd w:id="107"/>
    <w:bookmarkStart w:name="z124" w:id="108"/>
    <w:p>
      <w:pPr>
        <w:spacing w:after="0"/>
        <w:ind w:left="0"/>
        <w:jc w:val="both"/>
      </w:pPr>
      <w:r>
        <w:rPr>
          <w:rFonts w:ascii="Times New Roman"/>
          <w:b w:val="false"/>
          <w:i w:val="false"/>
          <w:color w:val="000000"/>
          <w:sz w:val="28"/>
        </w:rPr>
        <w:t>
      2. Жіберуші тараптың жұмыскері:</w:t>
      </w:r>
    </w:p>
    <w:bookmarkEnd w:id="108"/>
    <w:bookmarkStart w:name="z125" w:id="109"/>
    <w:p>
      <w:pPr>
        <w:spacing w:after="0"/>
        <w:ind w:left="0"/>
        <w:jc w:val="both"/>
      </w:pPr>
      <w:r>
        <w:rPr>
          <w:rFonts w:ascii="Times New Roman"/>
          <w:b w:val="false"/>
          <w:i w:val="false"/>
          <w:color w:val="000000"/>
          <w:sz w:val="28"/>
        </w:rPr>
        <w:t>
      1) қабылдаушы тараптың еңбек қауіпсіздігі және еңбекті қорғау жөніндегі нормаларының, қағидалары мен нұсқаулықтарының талаптарын сақтауға;</w:t>
      </w:r>
    </w:p>
    <w:bookmarkEnd w:id="109"/>
    <w:bookmarkStart w:name="z126" w:id="110"/>
    <w:p>
      <w:pPr>
        <w:spacing w:after="0"/>
        <w:ind w:left="0"/>
        <w:jc w:val="both"/>
      </w:pPr>
      <w:r>
        <w:rPr>
          <w:rFonts w:ascii="Times New Roman"/>
          <w:b w:val="false"/>
          <w:i w:val="false"/>
          <w:color w:val="000000"/>
          <w:sz w:val="28"/>
        </w:rPr>
        <w:t>
      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дереу хабарлауға;</w:t>
      </w:r>
    </w:p>
    <w:bookmarkEnd w:id="110"/>
    <w:bookmarkStart w:name="z127" w:id="111"/>
    <w:p>
      <w:pPr>
        <w:spacing w:after="0"/>
        <w:ind w:left="0"/>
        <w:jc w:val="both"/>
      </w:pPr>
      <w:r>
        <w:rPr>
          <w:rFonts w:ascii="Times New Roman"/>
          <w:b w:val="false"/>
          <w:i w:val="false"/>
          <w:color w:val="000000"/>
          <w:sz w:val="28"/>
        </w:rPr>
        <w:t>
      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bookmarkEnd w:id="111"/>
    <w:bookmarkStart w:name="z128" w:id="112"/>
    <w:p>
      <w:pPr>
        <w:spacing w:after="0"/>
        <w:ind w:left="0"/>
        <w:jc w:val="both"/>
      </w:pPr>
      <w:r>
        <w:rPr>
          <w:rFonts w:ascii="Times New Roman"/>
          <w:b w:val="false"/>
          <w:i w:val="false"/>
          <w:color w:val="000000"/>
          <w:sz w:val="28"/>
        </w:rPr>
        <w:t>
      "182-1-бап. Қабылдаушы тараптың еңбек қауіпсіздігі және еңбекті қорғау саласындағы құқықтары мен міндеттері</w:t>
      </w:r>
    </w:p>
    <w:bookmarkEnd w:id="112"/>
    <w:bookmarkStart w:name="z129" w:id="113"/>
    <w:p>
      <w:pPr>
        <w:spacing w:after="0"/>
        <w:ind w:left="0"/>
        <w:jc w:val="both"/>
      </w:pPr>
      <w:r>
        <w:rPr>
          <w:rFonts w:ascii="Times New Roman"/>
          <w:b w:val="false"/>
          <w:i w:val="false"/>
          <w:color w:val="000000"/>
          <w:sz w:val="28"/>
        </w:rPr>
        <w:t>
      1. Қабылдаушы тараптың:</w:t>
      </w:r>
    </w:p>
    <w:bookmarkEnd w:id="113"/>
    <w:bookmarkStart w:name="z130" w:id="114"/>
    <w:p>
      <w:pPr>
        <w:spacing w:after="0"/>
        <w:ind w:left="0"/>
        <w:jc w:val="both"/>
      </w:pPr>
      <w:r>
        <w:rPr>
          <w:rFonts w:ascii="Times New Roman"/>
          <w:b w:val="false"/>
          <w:i w:val="false"/>
          <w:color w:val="000000"/>
          <w:sz w:val="28"/>
        </w:rPr>
        <w:t>
      1) жіберуші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bookmarkEnd w:id="114"/>
    <w:bookmarkStart w:name="z131" w:id="115"/>
    <w:p>
      <w:pPr>
        <w:spacing w:after="0"/>
        <w:ind w:left="0"/>
        <w:jc w:val="both"/>
      </w:pPr>
      <w:r>
        <w:rPr>
          <w:rFonts w:ascii="Times New Roman"/>
          <w:b w:val="false"/>
          <w:i w:val="false"/>
          <w:color w:val="000000"/>
          <w:sz w:val="28"/>
        </w:rPr>
        <w:t>
      2) жіберуші тараптың жұмыскерлерінен өндірістегі жұмыстарды қауіпсіз жүргізу жөніндегі талаптардың мүлтіксіз сақталуын талап етуге;</w:t>
      </w:r>
    </w:p>
    <w:bookmarkEnd w:id="115"/>
    <w:bookmarkStart w:name="z132" w:id="116"/>
    <w:p>
      <w:pPr>
        <w:spacing w:after="0"/>
        <w:ind w:left="0"/>
        <w:jc w:val="both"/>
      </w:pPr>
      <w:r>
        <w:rPr>
          <w:rFonts w:ascii="Times New Roman"/>
          <w:b w:val="false"/>
          <w:i w:val="false"/>
          <w:color w:val="000000"/>
          <w:sz w:val="28"/>
        </w:rPr>
        <w:t>
      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жіберуге құқығы бар.</w:t>
      </w:r>
    </w:p>
    <w:bookmarkEnd w:id="116"/>
    <w:bookmarkStart w:name="z133" w:id="117"/>
    <w:p>
      <w:pPr>
        <w:spacing w:after="0"/>
        <w:ind w:left="0"/>
        <w:jc w:val="both"/>
      </w:pPr>
      <w:r>
        <w:rPr>
          <w:rFonts w:ascii="Times New Roman"/>
          <w:b w:val="false"/>
          <w:i w:val="false"/>
          <w:color w:val="000000"/>
          <w:sz w:val="28"/>
        </w:rPr>
        <w:t>
      2. Қабылдаушы тарап:</w:t>
      </w:r>
    </w:p>
    <w:bookmarkEnd w:id="117"/>
    <w:bookmarkStart w:name="z134" w:id="118"/>
    <w:p>
      <w:pPr>
        <w:spacing w:after="0"/>
        <w:ind w:left="0"/>
        <w:jc w:val="both"/>
      </w:pPr>
      <w:r>
        <w:rPr>
          <w:rFonts w:ascii="Times New Roman"/>
          <w:b w:val="false"/>
          <w:i w:val="false"/>
          <w:color w:val="000000"/>
          <w:sz w:val="28"/>
        </w:rPr>
        <w:t>
      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bookmarkEnd w:id="118"/>
    <w:bookmarkStart w:name="z135" w:id="119"/>
    <w:p>
      <w:pPr>
        <w:spacing w:after="0"/>
        <w:ind w:left="0"/>
        <w:jc w:val="both"/>
      </w:pPr>
      <w:r>
        <w:rPr>
          <w:rFonts w:ascii="Times New Roman"/>
          <w:b w:val="false"/>
          <w:i w:val="false"/>
          <w:color w:val="000000"/>
          <w:sz w:val="28"/>
        </w:rPr>
        <w:t>
      2) профилактика жүргізу, өндірістік жабдық пен технологиялық процестерді 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bookmarkEnd w:id="119"/>
    <w:bookmarkStart w:name="z136" w:id="120"/>
    <w:p>
      <w:pPr>
        <w:spacing w:after="0"/>
        <w:ind w:left="0"/>
        <w:jc w:val="both"/>
      </w:pPr>
      <w:r>
        <w:rPr>
          <w:rFonts w:ascii="Times New Roman"/>
          <w:b w:val="false"/>
          <w:i w:val="false"/>
          <w:color w:val="000000"/>
          <w:sz w:val="28"/>
        </w:rPr>
        <w:t>
      3) жіберуші тараптың жұмыскерлеріне еңбек қауіпсіздігі және еңбекті қорғау мәселелері бойынша нұсқама жүргізуге;</w:t>
      </w:r>
    </w:p>
    <w:bookmarkEnd w:id="120"/>
    <w:bookmarkStart w:name="z137" w:id="121"/>
    <w:p>
      <w:pPr>
        <w:spacing w:after="0"/>
        <w:ind w:left="0"/>
        <w:jc w:val="both"/>
      </w:pPr>
      <w:r>
        <w:rPr>
          <w:rFonts w:ascii="Times New Roman"/>
          <w:b w:val="false"/>
          <w:i w:val="false"/>
          <w:color w:val="000000"/>
          <w:sz w:val="28"/>
        </w:rPr>
        <w:t>
      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bookmarkEnd w:id="121"/>
    <w:bookmarkStart w:name="z138" w:id="122"/>
    <w:p>
      <w:pPr>
        <w:spacing w:after="0"/>
        <w:ind w:left="0"/>
        <w:jc w:val="both"/>
      </w:pPr>
      <w:r>
        <w:rPr>
          <w:rFonts w:ascii="Times New Roman"/>
          <w:b w:val="false"/>
          <w:i w:val="false"/>
          <w:color w:val="000000"/>
          <w:sz w:val="28"/>
        </w:rPr>
        <w:t>
      5)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bookmarkEnd w:id="122"/>
    <w:bookmarkStart w:name="z139" w:id="123"/>
    <w:p>
      <w:pPr>
        <w:spacing w:after="0"/>
        <w:ind w:left="0"/>
        <w:jc w:val="both"/>
      </w:pPr>
      <w:r>
        <w:rPr>
          <w:rFonts w:ascii="Times New Roman"/>
          <w:b w:val="false"/>
          <w:i w:val="false"/>
          <w:color w:val="000000"/>
          <w:sz w:val="28"/>
        </w:rPr>
        <w:t>
      6) әйелдердің өздері үшін белгіленген шекті нормалардан асатын ауыр заттарды қолмен көтеруіне және жылжытуына жол бермеуге;</w:t>
      </w:r>
    </w:p>
    <w:bookmarkEnd w:id="123"/>
    <w:bookmarkStart w:name="z140" w:id="124"/>
    <w:p>
      <w:pPr>
        <w:spacing w:after="0"/>
        <w:ind w:left="0"/>
        <w:jc w:val="both"/>
      </w:pPr>
      <w:r>
        <w:rPr>
          <w:rFonts w:ascii="Times New Roman"/>
          <w:b w:val="false"/>
          <w:i w:val="false"/>
          <w:color w:val="000000"/>
          <w:sz w:val="28"/>
        </w:rPr>
        <w:t>
      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bookmarkEnd w:id="124"/>
    <w:bookmarkStart w:name="z141" w:id="125"/>
    <w:p>
      <w:pPr>
        <w:spacing w:after="0"/>
        <w:ind w:left="0"/>
        <w:jc w:val="both"/>
      </w:pPr>
      <w:r>
        <w:rPr>
          <w:rFonts w:ascii="Times New Roman"/>
          <w:b w:val="false"/>
          <w:i w:val="false"/>
          <w:color w:val="000000"/>
          <w:sz w:val="28"/>
        </w:rPr>
        <w:t>
      8) жіберуші тарап жұмыскерлерінің еңбек қызметіне байланысты жазатайым оқиғалары мен кәсіптік ауруларын талдауды жүзеге асыруға;</w:t>
      </w:r>
    </w:p>
    <w:bookmarkEnd w:id="125"/>
    <w:bookmarkStart w:name="z142" w:id="126"/>
    <w:p>
      <w:pPr>
        <w:spacing w:after="0"/>
        <w:ind w:left="0"/>
        <w:jc w:val="both"/>
      </w:pPr>
      <w:r>
        <w:rPr>
          <w:rFonts w:ascii="Times New Roman"/>
          <w:b w:val="false"/>
          <w:i w:val="false"/>
          <w:color w:val="000000"/>
          <w:sz w:val="28"/>
        </w:rPr>
        <w:t>
      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bookmarkEnd w:id="126"/>
    <w:bookmarkStart w:name="z143" w:id="127"/>
    <w:p>
      <w:pPr>
        <w:spacing w:after="0"/>
        <w:ind w:left="0"/>
        <w:jc w:val="both"/>
      </w:pPr>
      <w:r>
        <w:rPr>
          <w:rFonts w:ascii="Times New Roman"/>
          <w:b w:val="false"/>
          <w:i w:val="false"/>
          <w:color w:val="000000"/>
          <w:sz w:val="28"/>
        </w:rPr>
        <w:t>
      10) осы Кодексте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bookmarkEnd w:id="127"/>
    <w:bookmarkStart w:name="z144" w:id="12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186-бапта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"жұмыскерлер", "жұмыскер", "жұмыс берушінің", "жұмыс беруші", "жұмыскердің" деген сөздерден кейін тиісінше ", жіберуші тараптың жұмыскерлері", ", жіберуші тараптың жұмыскері", "немесе қабылдаушы тараптың", "немесе қабылдаушы тарап", ", жіберуші тарап жұмыскерінің" деген сөздермен толықтырылсын;</w:t>
      </w:r>
    </w:p>
    <w:bookmarkStart w:name="z146" w:id="129"/>
    <w:p>
      <w:pPr>
        <w:spacing w:after="0"/>
        <w:ind w:left="0"/>
        <w:jc w:val="both"/>
      </w:pPr>
      <w:r>
        <w:rPr>
          <w:rFonts w:ascii="Times New Roman"/>
          <w:b w:val="false"/>
          <w:i w:val="false"/>
          <w:color w:val="000000"/>
          <w:sz w:val="28"/>
        </w:rPr>
        <w:t>
      мынадай мазмұндағы 7-тармақпен толықтырылсын:</w:t>
      </w:r>
    </w:p>
    <w:bookmarkEnd w:id="129"/>
    <w:bookmarkStart w:name="z147" w:id="130"/>
    <w:p>
      <w:pPr>
        <w:spacing w:after="0"/>
        <w:ind w:left="0"/>
        <w:jc w:val="both"/>
      </w:pPr>
      <w:r>
        <w:rPr>
          <w:rFonts w:ascii="Times New Roman"/>
          <w:b w:val="false"/>
          <w:i w:val="false"/>
          <w:color w:val="000000"/>
          <w:sz w:val="28"/>
        </w:rPr>
        <w:t>
      "7. Жіберуші тарап жұмыскерлерінің еңбек қызметіне байланысты жазатайым оқиғаларды және өндірістегі кәсіптік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bookmarkEnd w:id="130"/>
    <w:bookmarkStart w:name="z148" w:id="131"/>
    <w:p>
      <w:pPr>
        <w:spacing w:after="0"/>
        <w:ind w:left="0"/>
        <w:jc w:val="both"/>
      </w:pPr>
      <w:r>
        <w:rPr>
          <w:rFonts w:ascii="Times New Roman"/>
          <w:b w:val="false"/>
          <w:i w:val="false"/>
          <w:color w:val="000000"/>
          <w:sz w:val="28"/>
        </w:rPr>
        <w:t>
      16) мынадай мазмұндағы 187-1 және 188-1-баптармен толықтырылсын:</w:t>
      </w:r>
    </w:p>
    <w:bookmarkEnd w:id="131"/>
    <w:bookmarkStart w:name="z149" w:id="132"/>
    <w:p>
      <w:pPr>
        <w:spacing w:after="0"/>
        <w:ind w:left="0"/>
        <w:jc w:val="both"/>
      </w:pPr>
      <w:r>
        <w:rPr>
          <w:rFonts w:ascii="Times New Roman"/>
          <w:b w:val="false"/>
          <w:i w:val="false"/>
          <w:color w:val="000000"/>
          <w:sz w:val="28"/>
        </w:rPr>
        <w:t>
      "187-1-бап. Жіберуші тарап жұмыскерлерінің еңбек қызметіне байланысты жазатайым оқиғаларды тергеп-тексеру кезіндегі қабылдаушы тараптың міндеттері</w:t>
      </w:r>
    </w:p>
    <w:bookmarkEnd w:id="132"/>
    <w:bookmarkStart w:name="z150" w:id="133"/>
    <w:p>
      <w:pPr>
        <w:spacing w:after="0"/>
        <w:ind w:left="0"/>
        <w:jc w:val="both"/>
      </w:pPr>
      <w:r>
        <w:rPr>
          <w:rFonts w:ascii="Times New Roman"/>
          <w:b w:val="false"/>
          <w:i w:val="false"/>
          <w:color w:val="000000"/>
          <w:sz w:val="28"/>
        </w:rPr>
        <w:t>
      1. Қабылдаушы тарап:</w:t>
      </w:r>
    </w:p>
    <w:bookmarkEnd w:id="133"/>
    <w:bookmarkStart w:name="z151" w:id="134"/>
    <w:p>
      <w:pPr>
        <w:spacing w:after="0"/>
        <w:ind w:left="0"/>
        <w:jc w:val="both"/>
      </w:pPr>
      <w:r>
        <w:rPr>
          <w:rFonts w:ascii="Times New Roman"/>
          <w:b w:val="false"/>
          <w:i w:val="false"/>
          <w:color w:val="000000"/>
          <w:sz w:val="28"/>
        </w:rPr>
        <w:t>
      1) жіберуші тараптың зардап шеккен жұмыскеріне алғашқы медициналық көмек көрсетуді және қажет болған кезде оны денсаулық сақтау ұйымына жеткізуді ұйымдастыруға;</w:t>
      </w:r>
    </w:p>
    <w:bookmarkEnd w:id="134"/>
    <w:bookmarkStart w:name="z152" w:id="135"/>
    <w:p>
      <w:pPr>
        <w:spacing w:after="0"/>
        <w:ind w:left="0"/>
        <w:jc w:val="both"/>
      </w:pPr>
      <w:r>
        <w:rPr>
          <w:rFonts w:ascii="Times New Roman"/>
          <w:b w:val="false"/>
          <w:i w:val="false"/>
          <w:color w:val="000000"/>
          <w:sz w:val="28"/>
        </w:rPr>
        <w:t>
      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адамдардың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bookmarkEnd w:id="135"/>
    <w:bookmarkStart w:name="z153" w:id="136"/>
    <w:p>
      <w:pPr>
        <w:spacing w:after="0"/>
        <w:ind w:left="0"/>
        <w:jc w:val="both"/>
      </w:pPr>
      <w:r>
        <w:rPr>
          <w:rFonts w:ascii="Times New Roman"/>
          <w:b w:val="false"/>
          <w:i w:val="false"/>
          <w:color w:val="000000"/>
          <w:sz w:val="28"/>
        </w:rPr>
        <w:t>
      3) жіберуші тарапқа жазатайым оқиға туралы дереу хабарлауға;</w:t>
      </w:r>
    </w:p>
    <w:bookmarkEnd w:id="136"/>
    <w:bookmarkStart w:name="z154" w:id="137"/>
    <w:p>
      <w:pPr>
        <w:spacing w:after="0"/>
        <w:ind w:left="0"/>
        <w:jc w:val="both"/>
      </w:pPr>
      <w:r>
        <w:rPr>
          <w:rFonts w:ascii="Times New Roman"/>
          <w:b w:val="false"/>
          <w:i w:val="false"/>
          <w:color w:val="000000"/>
          <w:sz w:val="28"/>
        </w:rPr>
        <w:t>
      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bookmarkEnd w:id="137"/>
    <w:bookmarkStart w:name="z155" w:id="138"/>
    <w:p>
      <w:pPr>
        <w:spacing w:after="0"/>
        <w:ind w:left="0"/>
        <w:jc w:val="both"/>
      </w:pPr>
      <w:r>
        <w:rPr>
          <w:rFonts w:ascii="Times New Roman"/>
          <w:b w:val="false"/>
          <w:i w:val="false"/>
          <w:color w:val="000000"/>
          <w:sz w:val="28"/>
        </w:rPr>
        <w:t>
      "188-1-бап.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bookmarkEnd w:id="138"/>
    <w:bookmarkStart w:name="z156" w:id="139"/>
    <w:p>
      <w:pPr>
        <w:spacing w:after="0"/>
        <w:ind w:left="0"/>
        <w:jc w:val="both"/>
      </w:pPr>
      <w:r>
        <w:rPr>
          <w:rFonts w:ascii="Times New Roman"/>
          <w:b w:val="false"/>
          <w:i w:val="false"/>
          <w:color w:val="000000"/>
          <w:sz w:val="28"/>
        </w:rPr>
        <w:t>
      1. Арнайы тергеп-тексеруге жататын жағдайларды қоспағанда, жіберуші тарап жұмыскерлерінің еңбек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bookmarkEnd w:id="139"/>
    <w:bookmarkStart w:name="z157" w:id="140"/>
    <w:p>
      <w:pPr>
        <w:spacing w:after="0"/>
        <w:ind w:left="0"/>
        <w:jc w:val="both"/>
      </w:pPr>
      <w:r>
        <w:rPr>
          <w:rFonts w:ascii="Times New Roman"/>
          <w:b w:val="false"/>
          <w:i w:val="false"/>
          <w:color w:val="000000"/>
          <w:sz w:val="28"/>
        </w:rPr>
        <w:t>
      1) төраға – қабылдаушы тарап ұйымының (өндірістік қызметтің) басшысы немесе оның орынбасары, ал олар болмаған кезде – қабылдаушы тараптың уәкілетті өкілі;</w:t>
      </w:r>
    </w:p>
    <w:bookmarkEnd w:id="140"/>
    <w:bookmarkStart w:name="z158" w:id="141"/>
    <w:p>
      <w:pPr>
        <w:spacing w:after="0"/>
        <w:ind w:left="0"/>
        <w:jc w:val="both"/>
      </w:pPr>
      <w:r>
        <w:rPr>
          <w:rFonts w:ascii="Times New Roman"/>
          <w:b w:val="false"/>
          <w:i w:val="false"/>
          <w:color w:val="000000"/>
          <w:sz w:val="28"/>
        </w:rPr>
        <w:t>
      2) төрағаның орынбасары – жіберуші тарап ұйымының басшысы немесе оның орынбасары, ал олар болмаған кезде – жіберуші тараптың уәкілетті өкілі;</w:t>
      </w:r>
    </w:p>
    <w:bookmarkEnd w:id="141"/>
    <w:bookmarkStart w:name="z159" w:id="142"/>
    <w:p>
      <w:pPr>
        <w:spacing w:after="0"/>
        <w:ind w:left="0"/>
        <w:jc w:val="both"/>
      </w:pPr>
      <w:r>
        <w:rPr>
          <w:rFonts w:ascii="Times New Roman"/>
          <w:b w:val="false"/>
          <w:i w:val="false"/>
          <w:color w:val="000000"/>
          <w:sz w:val="28"/>
        </w:rPr>
        <w:t>
      3) мүшелері – ұйымның (қабылдаушы тарап) еңбек қауіпсіздігі және еңбекті қорғау қызметінің басшысы және жіберуші тарап жұмыскерлерінің өкілі.</w:t>
      </w:r>
    </w:p>
    <w:bookmarkEnd w:id="142"/>
    <w:bookmarkStart w:name="z160" w:id="143"/>
    <w:p>
      <w:pPr>
        <w:spacing w:after="0"/>
        <w:ind w:left="0"/>
        <w:jc w:val="both"/>
      </w:pPr>
      <w:r>
        <w:rPr>
          <w:rFonts w:ascii="Times New Roman"/>
          <w:b w:val="false"/>
          <w:i w:val="false"/>
          <w:color w:val="000000"/>
          <w:sz w:val="28"/>
        </w:rPr>
        <w:t>
      2.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тергеп-тексеруді жүргізу кезінде комиссия құрамына енгізілмейді.</w:t>
      </w:r>
    </w:p>
    <w:bookmarkEnd w:id="143"/>
    <w:bookmarkStart w:name="z161" w:id="144"/>
    <w:p>
      <w:pPr>
        <w:spacing w:after="0"/>
        <w:ind w:left="0"/>
        <w:jc w:val="both"/>
      </w:pPr>
      <w:r>
        <w:rPr>
          <w:rFonts w:ascii="Times New Roman"/>
          <w:b w:val="false"/>
          <w:i w:val="false"/>
          <w:color w:val="000000"/>
          <w:sz w:val="28"/>
        </w:rPr>
        <w:t>
      3.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 алынған кезден бастап жиырма төрт сағат ішінде құратын, мынадай құрамдағы комиссия жүргізеді:</w:t>
      </w:r>
    </w:p>
    <w:bookmarkEnd w:id="144"/>
    <w:bookmarkStart w:name="z162" w:id="145"/>
    <w:p>
      <w:pPr>
        <w:spacing w:after="0"/>
        <w:ind w:left="0"/>
        <w:jc w:val="both"/>
      </w:pPr>
      <w:r>
        <w:rPr>
          <w:rFonts w:ascii="Times New Roman"/>
          <w:b w:val="false"/>
          <w:i w:val="false"/>
          <w:color w:val="000000"/>
          <w:sz w:val="28"/>
        </w:rPr>
        <w:t>
      1) төраға – мемлекеттік еңбек инспекторы;</w:t>
      </w:r>
    </w:p>
    <w:bookmarkEnd w:id="145"/>
    <w:bookmarkStart w:name="z163" w:id="146"/>
    <w:p>
      <w:pPr>
        <w:spacing w:after="0"/>
        <w:ind w:left="0"/>
        <w:jc w:val="both"/>
      </w:pPr>
      <w:r>
        <w:rPr>
          <w:rFonts w:ascii="Times New Roman"/>
          <w:b w:val="false"/>
          <w:i w:val="false"/>
          <w:color w:val="000000"/>
          <w:sz w:val="28"/>
        </w:rPr>
        <w:t>
      2) мүшелері – қабылдаушы тарап ұйымының (өндірістік қызметтің) басшысы немесе оның орынбасары, сондай-ақ жіберуші тарап ұйымының басшысы немесе оның орынбасары және жіберуші тарап жұмыскерінің өкілі.</w:t>
      </w:r>
    </w:p>
    <w:bookmarkEnd w:id="146"/>
    <w:bookmarkStart w:name="z164" w:id="147"/>
    <w:p>
      <w:pPr>
        <w:spacing w:after="0"/>
        <w:ind w:left="0"/>
        <w:jc w:val="both"/>
      </w:pPr>
      <w:r>
        <w:rPr>
          <w:rFonts w:ascii="Times New Roman"/>
          <w:b w:val="false"/>
          <w:i w:val="false"/>
          <w:color w:val="000000"/>
          <w:sz w:val="28"/>
        </w:rPr>
        <w:t>
      Еңбек қызметіне байланысты, екі адам қайтыс болған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bookmarkEnd w:id="147"/>
    <w:bookmarkStart w:name="z165" w:id="148"/>
    <w:p>
      <w:pPr>
        <w:spacing w:after="0"/>
        <w:ind w:left="0"/>
        <w:jc w:val="both"/>
      </w:pPr>
      <w:r>
        <w:rPr>
          <w:rFonts w:ascii="Times New Roman"/>
          <w:b w:val="false"/>
          <w:i w:val="false"/>
          <w:color w:val="000000"/>
          <w:sz w:val="28"/>
        </w:rPr>
        <w:t>
      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бестен көп адам қайтыс болған кезде Қазақстан Республикасының Үкіметі құратын комиссия жүргізеді.".</w:t>
      </w:r>
    </w:p>
    <w:bookmarkEnd w:id="148"/>
    <w:bookmarkStart w:name="z166" w:id="149"/>
    <w:p>
      <w:pPr>
        <w:spacing w:after="0"/>
        <w:ind w:left="0"/>
        <w:jc w:val="both"/>
      </w:pPr>
      <w:r>
        <w:rPr>
          <w:rFonts w:ascii="Times New Roman"/>
          <w:b w:val="false"/>
          <w:i w:val="false"/>
          <w:color w:val="000000"/>
          <w:sz w:val="28"/>
        </w:rPr>
        <w:t xml:space="preserve">
      4.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19-І, 19-ІІ, 96-құжат; № 23, 143-құжат; 2015 ж., № 8, 45-құжат; № 22-V, 152-құжат; № 22-VІ, 159-құжат; 2017 ж., № 4, 7-құжат; № 13, 45-құжат; 2018 ж., № 10, 32-құжат; № 13, 41-құжат; 2019 ж., № 15-16, 67-құжат; 2020 ж., № 13, 67-құжат):</w:t>
      </w:r>
    </w:p>
    <w:bookmarkEnd w:id="149"/>
    <w:bookmarkStart w:name="z167"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1-тармағы мынадай мазмұндағы 2-1) тармақшамен толықтырылсын:</w:t>
      </w:r>
    </w:p>
    <w:bookmarkEnd w:id="150"/>
    <w:bookmarkStart w:name="z168" w:id="151"/>
    <w:p>
      <w:pPr>
        <w:spacing w:after="0"/>
        <w:ind w:left="0"/>
        <w:jc w:val="both"/>
      </w:pPr>
      <w:r>
        <w:rPr>
          <w:rFonts w:ascii="Times New Roman"/>
          <w:b w:val="false"/>
          <w:i w:val="false"/>
          <w:color w:val="000000"/>
          <w:sz w:val="28"/>
        </w:rPr>
        <w:t>
      "2-1) ақпаратты экономикалық қызмет түрлерін штаттық кестеге немесе сақтанушы беретін және (немесе) сақтандырушы сұрататын өзге де ақпаратқа сәйкес кәсіптік тәуекел сыныптарына жатқызудың сәйкестігі тұрғысынан тексеруге;";</w:t>
      </w:r>
    </w:p>
    <w:bookmarkEnd w:id="151"/>
    <w:bookmarkStart w:name="z169"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3-тармағының екінші бөлігі мынадай мазмұндағы екінші сөйлеммен толықтырылсын:</w:t>
      </w:r>
    </w:p>
    <w:bookmarkEnd w:id="152"/>
    <w:bookmarkStart w:name="z170" w:id="153"/>
    <w:p>
      <w:pPr>
        <w:spacing w:after="0"/>
        <w:ind w:left="0"/>
        <w:jc w:val="both"/>
      </w:pPr>
      <w:r>
        <w:rPr>
          <w:rFonts w:ascii="Times New Roman"/>
          <w:b w:val="false"/>
          <w:i w:val="false"/>
          <w:color w:val="000000"/>
          <w:sz w:val="28"/>
        </w:rPr>
        <w:t>
      "Сақтандырушы өтінішке қосымша сақтанушы мәлімдеген экономикалық қызмет түрлерін кәсіптік тәуекел сыныптарына жатқызудың дұрыстығын тексеру үшін штаттық кестені немесе өзге де ақпаратты беруді талап етуге құқылы.";</w:t>
      </w:r>
    </w:p>
    <w:bookmarkEnd w:id="153"/>
    <w:bookmarkStart w:name="z171" w:id="1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3-тармағы мынадай мазмұндағы үшінші бөлікпен толықтырылсын:</w:t>
      </w:r>
    </w:p>
    <w:bookmarkEnd w:id="154"/>
    <w:bookmarkStart w:name="z172" w:id="155"/>
    <w:p>
      <w:pPr>
        <w:spacing w:after="0"/>
        <w:ind w:left="0"/>
        <w:jc w:val="both"/>
      </w:pPr>
      <w:r>
        <w:rPr>
          <w:rFonts w:ascii="Times New Roman"/>
          <w:b w:val="false"/>
          <w:i w:val="false"/>
          <w:color w:val="000000"/>
          <w:sz w:val="28"/>
        </w:rPr>
        <w:t>
      "Сақтанушы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қабылдаушы тараптың кәсіптік тәуекел сыныбынан немесе қабылдаушы тараптың ең жоғары кәсіптік тәуекел сыныбынан төмен емес кәсіптік тәуекел сыныбы бар экономикалық қызмет түріне жатқызылуға тиіс.".</w:t>
      </w:r>
    </w:p>
    <w:bookmarkEnd w:id="155"/>
    <w:bookmarkStart w:name="z173" w:id="156"/>
    <w:p>
      <w:pPr>
        <w:spacing w:after="0"/>
        <w:ind w:left="0"/>
        <w:jc w:val="both"/>
      </w:pPr>
      <w:r>
        <w:rPr>
          <w:rFonts w:ascii="Times New Roman"/>
          <w:b w:val="false"/>
          <w:i w:val="false"/>
          <w:color w:val="000000"/>
          <w:sz w:val="28"/>
        </w:rPr>
        <w:t xml:space="preserve">
      5.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 48-құжат; 2017 ж., № 13, 45-құжат; № 22-III, 109-құжат; 2018 ж., № 7-8, 22-құжат; № 10, 32-құжат; № 15, 50-құжат; № 22, 83-құжат; 2019 ж., № 7, 39-құжат; № 15-16, 67-құжат; № 23, 106-құжат; 2020 ж., № 10, 39-құжат; № 12, 61-құжат):</w:t>
      </w:r>
    </w:p>
    <w:bookmarkEnd w:id="156"/>
    <w:bookmarkStart w:name="z174" w:id="1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w:t>
      </w:r>
      <w:r>
        <w:rPr>
          <w:rFonts w:ascii="Times New Roman"/>
          <w:b w:val="false"/>
          <w:i w:val="false"/>
          <w:color w:val="000000"/>
          <w:sz w:val="28"/>
        </w:rPr>
        <w:t xml:space="preserve"> мынадай мазмұндағы 3-тармақпен толықтырылсын:</w:t>
      </w:r>
    </w:p>
    <w:bookmarkEnd w:id="157"/>
    <w:bookmarkStart w:name="z175" w:id="158"/>
    <w:p>
      <w:pPr>
        <w:spacing w:after="0"/>
        <w:ind w:left="0"/>
        <w:jc w:val="both"/>
      </w:pPr>
      <w:r>
        <w:rPr>
          <w:rFonts w:ascii="Times New Roman"/>
          <w:b w:val="false"/>
          <w:i w:val="false"/>
          <w:color w:val="000000"/>
          <w:sz w:val="28"/>
        </w:rPr>
        <w:t>
      "3. Осы баптың 1-тармағында көзделген квоталар белгіленген кезде жіберуші тарап жұмыскерлерінің тізімдік санында персонал беру жөніндегі қызметтерді көрсетуге арналған шартқа сәйкес жұмысқа тартылатын жұмыскерлер есепке алынбайды.";</w:t>
      </w:r>
    </w:p>
    <w:bookmarkEnd w:id="158"/>
    <w:bookmarkStart w:name="z176" w:id="1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33-баптың</w:t>
      </w: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59"/>
    <w:bookmarkStart w:name="z177" w:id="160"/>
    <w:p>
      <w:pPr>
        <w:spacing w:after="0"/>
        <w:ind w:left="0"/>
        <w:jc w:val="both"/>
      </w:pPr>
      <w:r>
        <w:rPr>
          <w:rFonts w:ascii="Times New Roman"/>
          <w:b w:val="false"/>
          <w:i w:val="false"/>
          <w:color w:val="000000"/>
          <w:sz w:val="28"/>
        </w:rPr>
        <w:t>
      "6. Жұмыс беруші рұқсаттар бойынша тартатын шетелдік жұмыс күшінің саны еңбек қызметін персонал беру жөніндегі қызметтерді көрсетуге арналған шарт шеңберінде жүзеге асыратын жіберуші тараптың жұмыскерлері ескеріле отырып, халықты жұмыспен қамту мәселелері жөніндегі уәкілетті орган айқындайтын қазақстандық кадрлар санының пайыздық арақатынасына сәйкес келуге тиіс.".</w:t>
      </w:r>
    </w:p>
    <w:bookmarkEnd w:id="160"/>
    <w:bookmarkStart w:name="z178" w:id="161"/>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