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6942" w14:textId="9416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тарихи-мәдени мұра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2019 жылғы 26 желтоқсандағы № 289-VІ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65-баптың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"5) Қазақстан Республикасының заңнамасына сәйкес жануарлар дүниесiн, орман, су және басқа да табиғи ресурстарды пайдалану тәртiбiн сақтауға, мемлекет қорғауындағы тарихи-мәдени мұра объектілерінің және жер учаскесiнде орналасқан басқа да объектiлердiң сақталуын қамтамасыз етуге;";</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127-бапта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7" w:id="5"/>
    <w:p>
      <w:pPr>
        <w:spacing w:after="0"/>
        <w:ind w:left="0"/>
        <w:jc w:val="both"/>
      </w:pPr>
      <w:r>
        <w:rPr>
          <w:rFonts w:ascii="Times New Roman"/>
          <w:b w:val="false"/>
          <w:i w:val="false"/>
          <w:color w:val="000000"/>
          <w:sz w:val="28"/>
        </w:rPr>
        <w:t>
      "Аумақтарды игеру кезінде жер учаскелері бөліп берілгенге дейін Қазақстан Республикасының заңнамасына сәйкес тарихи-мәдени мұра объектілерін анықтау бойынша археологиялық жұмыстар жүргізілуге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үшінші бөліктері мынадай редакцияда жазылсын: </w:t>
      </w:r>
    </w:p>
    <w:bookmarkStart w:name="z9" w:id="6"/>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тарихи-мәдени мақсаттағы жерлерге жатқызылған жер учаскелерi жер учаскелерінің меншiк иелерi мен жер пайдаланушылардан алып қойылмайды.";</w:t>
      </w:r>
    </w:p>
    <w:bookmarkEnd w:id="6"/>
    <w:bookmarkStart w:name="z10" w:id="7"/>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xml:space="preserve">
      "3.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жауаптылыққа алып келеді.". </w:t>
      </w:r>
    </w:p>
    <w:bookmarkEnd w:id="8"/>
    <w:bookmarkStart w:name="z13" w:id="9"/>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295-баптың</w:t>
      </w:r>
      <w:r>
        <w:rPr>
          <w:rFonts w:ascii="Times New Roman"/>
          <w:b w:val="false"/>
          <w:i w:val="false"/>
          <w:color w:val="000000"/>
          <w:sz w:val="28"/>
        </w:rPr>
        <w:t xml:space="preserve"> бірінші бөлігінің бірінші абзацындағы "Тарихи-мәдени мұра объектісінде археологиялық" деген сөздер "Археологиялық" деген сөзбен ауыстырылсын.</w:t>
      </w:r>
    </w:p>
    <w:bookmarkStart w:name="z15" w:id="10"/>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1) мазмұнындағы 145-баптың тақырыбы мынадай редакцияда жазылсын: </w:t>
      </w:r>
    </w:p>
    <w:bookmarkEnd w:id="11"/>
    <w:bookmarkStart w:name="z17" w:id="12"/>
    <w:p>
      <w:pPr>
        <w:spacing w:after="0"/>
        <w:ind w:left="0"/>
        <w:jc w:val="both"/>
      </w:pPr>
      <w:r>
        <w:rPr>
          <w:rFonts w:ascii="Times New Roman"/>
          <w:b w:val="false"/>
          <w:i w:val="false"/>
          <w:color w:val="000000"/>
          <w:sz w:val="28"/>
        </w:rPr>
        <w:t>
      "145-бап. Қазақстан Республикасының тарихи-мәдени мұра объектілерін қорғау және пайдалану туралы заңнамасын бұзу";</w:t>
      </w:r>
    </w:p>
    <w:bookmarkEnd w:id="12"/>
    <w:bookmarkStart w:name="z18"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145-бап</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"145-бап. Қазақстан Республикасының тарихи-мәдени мұра объектілерін қорғау және пайдалану туралы заңнамасын бұзу</w:t>
      </w:r>
    </w:p>
    <w:bookmarkEnd w:id="14"/>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w:t>
      </w:r>
    </w:p>
    <w:p>
      <w:pPr>
        <w:spacing w:after="0"/>
        <w:ind w:left="0"/>
        <w:jc w:val="both"/>
      </w:pPr>
      <w:r>
        <w:rPr>
          <w:rFonts w:ascii="Times New Roman"/>
          <w:b w:val="false"/>
          <w:i w:val="false"/>
          <w:color w:val="000000"/>
          <w:sz w:val="28"/>
        </w:rPr>
        <w:t>
      1) қорғау міндеттемелерінде жазылған тарих және мәдениет ескерткішін күтіп-ұстау шарттарын бұзушылықтар;</w:t>
      </w:r>
    </w:p>
    <w:p>
      <w:pPr>
        <w:spacing w:after="0"/>
        <w:ind w:left="0"/>
        <w:jc w:val="both"/>
      </w:pPr>
      <w:r>
        <w:rPr>
          <w:rFonts w:ascii="Times New Roman"/>
          <w:b w:val="false"/>
          <w:i w:val="false"/>
          <w:color w:val="000000"/>
          <w:sz w:val="28"/>
        </w:rPr>
        <w:t>
      2) монументті өнер құрылыстарын орнату қағидаларын бұзушылықтар;</w:t>
      </w:r>
    </w:p>
    <w:p>
      <w:pPr>
        <w:spacing w:after="0"/>
        <w:ind w:left="0"/>
        <w:jc w:val="both"/>
      </w:pPr>
      <w:r>
        <w:rPr>
          <w:rFonts w:ascii="Times New Roman"/>
          <w:b w:val="false"/>
          <w:i w:val="false"/>
          <w:color w:val="000000"/>
          <w:sz w:val="28"/>
        </w:rPr>
        <w:t>
      3) тарих және мәдениет ескерткішінің заңсыз орнын ауыстыру және оны өзгерту;</w:t>
      </w:r>
    </w:p>
    <w:p>
      <w:pPr>
        <w:spacing w:after="0"/>
        <w:ind w:left="0"/>
        <w:jc w:val="both"/>
      </w:pPr>
      <w:r>
        <w:rPr>
          <w:rFonts w:ascii="Times New Roman"/>
          <w:b w:val="false"/>
          <w:i w:val="false"/>
          <w:color w:val="000000"/>
          <w:sz w:val="28"/>
        </w:rPr>
        <w:t>
      4) аумақтарды игеру кезінде жер учаскелері бөліп берілгенге дейін тарихи-мәдени мұра объектілерін анықтау бойынша археологиялық жұмыстарды жүргізбеу;</w:t>
      </w:r>
    </w:p>
    <w:p>
      <w:pPr>
        <w:spacing w:after="0"/>
        <w:ind w:left="0"/>
        <w:jc w:val="both"/>
      </w:pPr>
      <w:r>
        <w:rPr>
          <w:rFonts w:ascii="Times New Roman"/>
          <w:b w:val="false"/>
          <w:i w:val="false"/>
          <w:color w:val="000000"/>
          <w:sz w:val="28"/>
        </w:rPr>
        <w:t>
      5) тарихи-мәдени мұра объектілерінің сақталып тұруына қатер төндіруі мүмкін жұмыстарды жүргізу;</w:t>
      </w:r>
    </w:p>
    <w:p>
      <w:pPr>
        <w:spacing w:after="0"/>
        <w:ind w:left="0"/>
        <w:jc w:val="both"/>
      </w:pPr>
      <w:r>
        <w:rPr>
          <w:rFonts w:ascii="Times New Roman"/>
          <w:b w:val="false"/>
          <w:i w:val="false"/>
          <w:color w:val="000000"/>
          <w:sz w:val="28"/>
        </w:rPr>
        <w:t>
      6)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бұзушылықтар;</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 жүргізу шарттарын және археологиялық жұмыстарды жүзеге асыру шарттарын бұзушылықтар түрінде жасалған бұзу –</w:t>
      </w:r>
    </w:p>
    <w:p>
      <w:pPr>
        <w:spacing w:after="0"/>
        <w:ind w:left="0"/>
        <w:jc w:val="both"/>
      </w:pPr>
      <w:r>
        <w:rPr>
          <w:rFonts w:ascii="Times New Roman"/>
          <w:b w:val="false"/>
          <w:i w:val="false"/>
          <w:color w:val="000000"/>
          <w:sz w:val="28"/>
        </w:rPr>
        <w:t>
      жүргізіліп жатқан жұмыстарды тоқтата тұрып,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 екі жүз елу айлық есептік көрсеткіш мөлшерінде айыппұл салуға алып келеді.";</w:t>
      </w:r>
    </w:p>
    <w:bookmarkStart w:name="z20"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50) тармақшасы "134," деген цифрлардан кейін "145," деген цифрлармен толықтырылсын.</w:t>
      </w:r>
    </w:p>
    <w:bookmarkEnd w:id="15"/>
    <w:bookmarkStart w:name="z21" w:id="16"/>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138-баптың </w:t>
      </w:r>
      <w:r>
        <w:rPr>
          <w:rFonts w:ascii="Times New Roman"/>
          <w:b w:val="false"/>
          <w:i w:val="false"/>
          <w:color w:val="000000"/>
          <w:sz w:val="28"/>
        </w:rPr>
        <w:t>89) тармақшасы</w:t>
      </w:r>
      <w:r>
        <w:rPr>
          <w:rFonts w:ascii="Times New Roman"/>
          <w:b w:val="false"/>
          <w:i w:val="false"/>
          <w:color w:val="000000"/>
          <w:sz w:val="28"/>
        </w:rPr>
        <w:t xml:space="preserve"> мынадай редакцияда жазылсын: </w:t>
      </w:r>
    </w:p>
    <w:bookmarkEnd w:id="17"/>
    <w:bookmarkStart w:name="z23" w:id="18"/>
    <w:p>
      <w:pPr>
        <w:spacing w:after="0"/>
        <w:ind w:left="0"/>
        <w:jc w:val="both"/>
      </w:pPr>
      <w:r>
        <w:rPr>
          <w:rFonts w:ascii="Times New Roman"/>
          <w:b w:val="false"/>
          <w:i w:val="false"/>
          <w:color w:val="000000"/>
          <w:sz w:val="28"/>
        </w:rPr>
        <w:t>
      "89) тарихи-мәдени мұра объектiлерiн қорғау және пайдалану саласында;".</w:t>
      </w:r>
    </w:p>
    <w:bookmarkEnd w:id="18"/>
    <w:bookmarkStart w:name="z24" w:id="19"/>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22-І,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554-баптың </w:t>
      </w:r>
      <w:r>
        <w:rPr>
          <w:rFonts w:ascii="Times New Roman"/>
          <w:b w:val="false"/>
          <w:i w:val="false"/>
          <w:color w:val="000000"/>
          <w:sz w:val="28"/>
        </w:rPr>
        <w:t>4-тармағы</w:t>
      </w:r>
      <w:r>
        <w:rPr>
          <w:rFonts w:ascii="Times New Roman"/>
          <w:b w:val="false"/>
          <w:i w:val="false"/>
          <w:color w:val="000000"/>
          <w:sz w:val="28"/>
        </w:rPr>
        <w:t xml:space="preserve"> 1.50-жолының 2-графасы мынадай редакцияда жазылсын: </w:t>
      </w:r>
    </w:p>
    <w:bookmarkEnd w:id="20"/>
    <w:bookmarkStart w:name="z26" w:id="21"/>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және (немесе) археологиялық жұмыстарды жүзеге асыру".</w:t>
      </w:r>
    </w:p>
    <w:bookmarkEnd w:id="21"/>
    <w:bookmarkStart w:name="z27" w:id="22"/>
    <w:p>
      <w:pPr>
        <w:spacing w:after="0"/>
        <w:ind w:left="0"/>
        <w:jc w:val="both"/>
      </w:pPr>
      <w:r>
        <w:rPr>
          <w:rFonts w:ascii="Times New Roman"/>
          <w:b w:val="false"/>
          <w:i w:val="false"/>
          <w:color w:val="000000"/>
          <w:sz w:val="28"/>
        </w:rPr>
        <w:t xml:space="preserve">
      6.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 2014 ж., № 2, 13-құжат; № 23, 143-құжат; 2015 ж., № 20-IV, 113-құжат; № 22-VI, 159-құжат; 2017 ж., № 9, 18-құжат; 2018 ж., № 10, 32-құжат):</w:t>
      </w:r>
    </w:p>
    <w:bookmarkEnd w:id="22"/>
    <w:bookmarkStart w:name="z28" w:id="23"/>
    <w:p>
      <w:pPr>
        <w:spacing w:after="0"/>
        <w:ind w:left="0"/>
        <w:jc w:val="both"/>
      </w:pPr>
      <w:r>
        <w:rPr>
          <w:rFonts w:ascii="Times New Roman"/>
          <w:b w:val="false"/>
          <w:i w:val="false"/>
          <w:color w:val="000000"/>
          <w:sz w:val="28"/>
        </w:rPr>
        <w:t xml:space="preserve">
      25-5-баптың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23"/>
    <w:bookmarkStart w:name="z29" w:id="24"/>
    <w:p>
      <w:pPr>
        <w:spacing w:after="0"/>
        <w:ind w:left="0"/>
        <w:jc w:val="both"/>
      </w:pPr>
      <w:r>
        <w:rPr>
          <w:rFonts w:ascii="Times New Roman"/>
          <w:b w:val="false"/>
          <w:i w:val="false"/>
          <w:color w:val="000000"/>
          <w:sz w:val="28"/>
        </w:rPr>
        <w:t xml:space="preserve">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 </w:t>
      </w:r>
    </w:p>
    <w:bookmarkEnd w:id="24"/>
    <w:bookmarkStart w:name="z30" w:id="25"/>
    <w:p>
      <w:pPr>
        <w:spacing w:after="0"/>
        <w:ind w:left="0"/>
        <w:jc w:val="both"/>
      </w:pPr>
      <w:r>
        <w:rPr>
          <w:rFonts w:ascii="Times New Roman"/>
          <w:b w:val="false"/>
          <w:i w:val="false"/>
          <w:color w:val="000000"/>
          <w:sz w:val="28"/>
        </w:rPr>
        <w:t xml:space="preserve">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 19-II, 94, 96-құжаттар; № 21, 118, 122-құжаттар; № 22, 131-құжат; 2015 ж., № 9, 46-құжат; № 19-I, 101-құжат; № 19-II, 103-құжат; № 21-I, 121, 124,125-құжаттар;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 № 21, 72-құжат; № 22, 83-құжат; № 24, 93-құжат; 2019 ж., № 1, 4-құжат; № 7, 37, 39-құжаттар;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27-баптың 1-тармағының </w:t>
      </w:r>
      <w:r>
        <w:rPr>
          <w:rFonts w:ascii="Times New Roman"/>
          <w:b w:val="false"/>
          <w:i w:val="false"/>
          <w:color w:val="000000"/>
          <w:sz w:val="28"/>
        </w:rPr>
        <w:t>18-1) тармақшасы</w:t>
      </w:r>
      <w:r>
        <w:rPr>
          <w:rFonts w:ascii="Times New Roman"/>
          <w:b w:val="false"/>
          <w:i w:val="false"/>
          <w:color w:val="000000"/>
          <w:sz w:val="28"/>
        </w:rPr>
        <w:t xml:space="preserve"> мынадай редакцияда жазылсын: </w:t>
      </w:r>
    </w:p>
    <w:bookmarkEnd w:id="26"/>
    <w:bookmarkStart w:name="z32" w:id="27"/>
    <w:p>
      <w:pPr>
        <w:spacing w:after="0"/>
        <w:ind w:left="0"/>
        <w:jc w:val="both"/>
      </w:pPr>
      <w:r>
        <w:rPr>
          <w:rFonts w:ascii="Times New Roman"/>
          <w:b w:val="false"/>
          <w:i w:val="false"/>
          <w:color w:val="000000"/>
          <w:sz w:val="28"/>
        </w:rPr>
        <w:t xml:space="preserve">
      "18-1) жергілікті маңызы бар тарих және мәдениет ескерткіштерінің пайдаланылуын және оларды күтіп-ұстау тәртібін, сондай-ақ республикалық және халықаралық маңызы бар тарих және мәдениет ескерткіштеріндегі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мемлекеттік бақылауды жүзеге асырады;". </w:t>
      </w:r>
    </w:p>
    <w:bookmarkEnd w:id="27"/>
    <w:bookmarkStart w:name="z33" w:id="28"/>
    <w:p>
      <w:pPr>
        <w:spacing w:after="0"/>
        <w:ind w:left="0"/>
        <w:jc w:val="both"/>
      </w:pPr>
      <w:r>
        <w:rPr>
          <w:rFonts w:ascii="Times New Roman"/>
          <w:b w:val="false"/>
          <w:i w:val="false"/>
          <w:color w:val="000000"/>
          <w:sz w:val="28"/>
        </w:rPr>
        <w:t xml:space="preserve">
      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 № 22-ІІІ, 109-құжат; 2018 ж., № 10, 32-құжат; № 19, 62-құжат; № 22, 82-құжат; № 24, 93-құжат; 2019 ж., № 7, 37, 39-құжаттар; № 8, 45-құжат;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4-1) тармақшасындағы "ережелерін бекіту;" деген сөздер "қағидаларын бекіту кіреді." деген сөздермен ауыстырылып, 5) тармақшасы алып тасталсын;</w:t>
      </w:r>
    </w:p>
    <w:bookmarkEnd w:id="29"/>
    <w:bookmarkStart w:name="z35"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1-тармағында:</w:t>
      </w:r>
    </w:p>
    <w:bookmarkEnd w:id="30"/>
    <w:bookmarkStart w:name="z36" w:id="31"/>
    <w:p>
      <w:pPr>
        <w:spacing w:after="0"/>
        <w:ind w:left="0"/>
        <w:jc w:val="both"/>
      </w:pPr>
      <w:r>
        <w:rPr>
          <w:rFonts w:ascii="Times New Roman"/>
          <w:b w:val="false"/>
          <w:i w:val="false"/>
          <w:color w:val="000000"/>
          <w:sz w:val="28"/>
        </w:rPr>
        <w:t>
      4) тармақша алып тасталсын;</w:t>
      </w:r>
    </w:p>
    <w:bookmarkEnd w:id="31"/>
    <w:bookmarkStart w:name="z37" w:id="32"/>
    <w:p>
      <w:pPr>
        <w:spacing w:after="0"/>
        <w:ind w:left="0"/>
        <w:jc w:val="both"/>
      </w:pPr>
      <w:r>
        <w:rPr>
          <w:rFonts w:ascii="Times New Roman"/>
          <w:b w:val="false"/>
          <w:i w:val="false"/>
          <w:color w:val="000000"/>
          <w:sz w:val="28"/>
        </w:rPr>
        <w:t>
      5) тармақша мынадай редакцияда жазылсын:</w:t>
      </w:r>
    </w:p>
    <w:bookmarkEnd w:id="32"/>
    <w:bookmarkStart w:name="z38" w:id="33"/>
    <w:p>
      <w:pPr>
        <w:spacing w:after="0"/>
        <w:ind w:left="0"/>
        <w:jc w:val="both"/>
      </w:pPr>
      <w:r>
        <w:rPr>
          <w:rFonts w:ascii="Times New Roman"/>
          <w:b w:val="false"/>
          <w:i w:val="false"/>
          <w:color w:val="000000"/>
          <w:sz w:val="28"/>
        </w:rPr>
        <w:t>
      "5) мемлекеттік табиғи-қорық қорының қалалық маңызы бар объектілерін қорғаудың және күтіп-ұстаудың аумақтық қағидаларын белгілеу кіреді.";</w:t>
      </w:r>
    </w:p>
    <w:bookmarkEnd w:id="33"/>
    <w:bookmarkStart w:name="z39"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1-тармағында:</w:t>
      </w:r>
    </w:p>
    <w:bookmarkEnd w:id="34"/>
    <w:bookmarkStart w:name="z40" w:id="35"/>
    <w:p>
      <w:pPr>
        <w:spacing w:after="0"/>
        <w:ind w:left="0"/>
        <w:jc w:val="both"/>
      </w:pPr>
      <w:r>
        <w:rPr>
          <w:rFonts w:ascii="Times New Roman"/>
          <w:b w:val="false"/>
          <w:i w:val="false"/>
          <w:color w:val="000000"/>
          <w:sz w:val="28"/>
        </w:rPr>
        <w:t xml:space="preserve">
      3) тармақша мынадай редакцияда жазылсын: </w:t>
      </w:r>
    </w:p>
    <w:bookmarkEnd w:id="35"/>
    <w:bookmarkStart w:name="z41" w:id="36"/>
    <w:p>
      <w:pPr>
        <w:spacing w:after="0"/>
        <w:ind w:left="0"/>
        <w:jc w:val="both"/>
      </w:pPr>
      <w:r>
        <w:rPr>
          <w:rFonts w:ascii="Times New Roman"/>
          <w:b w:val="false"/>
          <w:i w:val="false"/>
          <w:color w:val="000000"/>
          <w:sz w:val="28"/>
        </w:rPr>
        <w:t>
      "3) аумақтарды абаттандыру және инженерлiк қамтамасыз ету қағидаларын, сондай-ақ тұрғын үй қорын, тұрғын үй-азаматтық мақсаттағы өзге де ғимараттар мен құрылысжайларды, инженерлiк коммуникацияларды, мемлекеттiк табиғи-қорық қорының объектiлерiн сақтау және күтiп-ұстау қағидаларын облыстық мәслихаттың бекітуіне ұсыну;";</w:t>
      </w:r>
    </w:p>
    <w:bookmarkEnd w:id="36"/>
    <w:bookmarkStart w:name="z42" w:id="37"/>
    <w:p>
      <w:pPr>
        <w:spacing w:after="0"/>
        <w:ind w:left="0"/>
        <w:jc w:val="both"/>
      </w:pPr>
      <w:r>
        <w:rPr>
          <w:rFonts w:ascii="Times New Roman"/>
          <w:b w:val="false"/>
          <w:i w:val="false"/>
          <w:color w:val="000000"/>
          <w:sz w:val="28"/>
        </w:rPr>
        <w:t>
      7) тармақша алып тасталсын;</w:t>
      </w:r>
    </w:p>
    <w:bookmarkEnd w:id="37"/>
    <w:bookmarkStart w:name="z43"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5" w:id="39"/>
    <w:p>
      <w:pPr>
        <w:spacing w:after="0"/>
        <w:ind w:left="0"/>
        <w:jc w:val="both"/>
      </w:pPr>
      <w:r>
        <w:rPr>
          <w:rFonts w:ascii="Times New Roman"/>
          <w:b w:val="false"/>
          <w:i w:val="false"/>
          <w:color w:val="000000"/>
          <w:sz w:val="28"/>
        </w:rPr>
        <w:t xml:space="preserve">
      7) тармақша мынадай редакцияда жазылсын: </w:t>
      </w:r>
    </w:p>
    <w:bookmarkEnd w:id="39"/>
    <w:bookmarkStart w:name="z46" w:id="40"/>
    <w:p>
      <w:pPr>
        <w:spacing w:after="0"/>
        <w:ind w:left="0"/>
        <w:jc w:val="both"/>
      </w:pPr>
      <w:r>
        <w:rPr>
          <w:rFonts w:ascii="Times New Roman"/>
          <w:b w:val="false"/>
          <w:i w:val="false"/>
          <w:color w:val="000000"/>
          <w:sz w:val="28"/>
        </w:rPr>
        <w:t xml:space="preserve">
      "7)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қалалық маңызы бар объектілерін сақтау және күтіп-ұстау қағидаларын белгілеу жөнінде ұсыныстар енгізу;"; </w:t>
      </w:r>
    </w:p>
    <w:bookmarkEnd w:id="40"/>
    <w:bookmarkStart w:name="z47" w:id="41"/>
    <w:p>
      <w:pPr>
        <w:spacing w:after="0"/>
        <w:ind w:left="0"/>
        <w:jc w:val="both"/>
      </w:pPr>
      <w:r>
        <w:rPr>
          <w:rFonts w:ascii="Times New Roman"/>
          <w:b w:val="false"/>
          <w:i w:val="false"/>
          <w:color w:val="000000"/>
          <w:sz w:val="28"/>
        </w:rPr>
        <w:t>
      8) тармақша алып тасталсын;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49" w:id="42"/>
    <w:p>
      <w:pPr>
        <w:spacing w:after="0"/>
        <w:ind w:left="0"/>
        <w:jc w:val="both"/>
      </w:pPr>
      <w:r>
        <w:rPr>
          <w:rFonts w:ascii="Times New Roman"/>
          <w:b w:val="false"/>
          <w:i w:val="false"/>
          <w:color w:val="000000"/>
          <w:sz w:val="28"/>
        </w:rPr>
        <w:t>
      "4)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жергілікті маңызы бар объектілерін сақтау және күтіп-ұстау қағидаларын белгілеу жөнінде ұсыныстар енгізу;";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51" w:id="43"/>
    <w:p>
      <w:pPr>
        <w:spacing w:after="0"/>
        <w:ind w:left="0"/>
        <w:jc w:val="both"/>
      </w:pPr>
      <w:r>
        <w:rPr>
          <w:rFonts w:ascii="Times New Roman"/>
          <w:b w:val="false"/>
          <w:i w:val="false"/>
          <w:color w:val="000000"/>
          <w:sz w:val="28"/>
        </w:rPr>
        <w:t>
      "4)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жергілікті маңызы бар объектілерін сақтау және күтіп-ұстау қағидаларын белгілеу жөнінде ұсыныстар енгізу;";</w:t>
      </w:r>
    </w:p>
    <w:bookmarkEnd w:id="43"/>
    <w:bookmarkStart w:name="z52" w:id="44"/>
    <w:p>
      <w:pPr>
        <w:spacing w:after="0"/>
        <w:ind w:left="0"/>
        <w:jc w:val="both"/>
      </w:pPr>
      <w:r>
        <w:rPr>
          <w:rFonts w:ascii="Times New Roman"/>
          <w:b w:val="false"/>
          <w:i w:val="false"/>
          <w:color w:val="000000"/>
          <w:sz w:val="28"/>
        </w:rPr>
        <w:t xml:space="preserve">
      5) 40-баптың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 </w:t>
      </w:r>
    </w:p>
    <w:bookmarkEnd w:id="44"/>
    <w:bookmarkStart w:name="z53" w:id="45"/>
    <w:p>
      <w:pPr>
        <w:spacing w:after="0"/>
        <w:ind w:left="0"/>
        <w:jc w:val="both"/>
      </w:pPr>
      <w:r>
        <w:rPr>
          <w:rFonts w:ascii="Times New Roman"/>
          <w:b w:val="false"/>
          <w:i w:val="false"/>
          <w:color w:val="000000"/>
          <w:sz w:val="28"/>
        </w:rPr>
        <w:t>
      "4) тарихи-мәдени мұра объектiлерiн қорғау және пайдалану саласында мемлекеттік бақылауды жүзеге асыратын органдар;";</w:t>
      </w:r>
    </w:p>
    <w:bookmarkEnd w:id="45"/>
    <w:bookmarkStart w:name="z54" w:id="46"/>
    <w:p>
      <w:pPr>
        <w:spacing w:after="0"/>
        <w:ind w:left="0"/>
        <w:jc w:val="both"/>
      </w:pPr>
      <w:r>
        <w:rPr>
          <w:rFonts w:ascii="Times New Roman"/>
          <w:b w:val="false"/>
          <w:i w:val="false"/>
          <w:color w:val="000000"/>
          <w:sz w:val="28"/>
        </w:rPr>
        <w:t xml:space="preserve">
      6) 48-баптың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тармақшасындағы "тарихи-мәдени мұра объектiлерi мәртебесi" деген сөздер "тарих және мәдениет ескерткіштері" деген сөздермен ауыстырылсын;</w:t>
      </w:r>
    </w:p>
    <w:bookmarkEnd w:id="46"/>
    <w:bookmarkStart w:name="z55" w:id="47"/>
    <w:p>
      <w:pPr>
        <w:spacing w:after="0"/>
        <w:ind w:left="0"/>
        <w:jc w:val="both"/>
      </w:pPr>
      <w:r>
        <w:rPr>
          <w:rFonts w:ascii="Times New Roman"/>
          <w:b w:val="false"/>
          <w:i w:val="false"/>
          <w:color w:val="000000"/>
          <w:sz w:val="28"/>
        </w:rPr>
        <w:t xml:space="preserve">
      7) 63-баптың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 мынадай редакцияда жазылсын:</w:t>
      </w:r>
    </w:p>
    <w:bookmarkEnd w:id="47"/>
    <w:bookmarkStart w:name="z56" w:id="48"/>
    <w:p>
      <w:pPr>
        <w:spacing w:after="0"/>
        <w:ind w:left="0"/>
        <w:jc w:val="both"/>
      </w:pPr>
      <w:r>
        <w:rPr>
          <w:rFonts w:ascii="Times New Roman"/>
          <w:b w:val="false"/>
          <w:i w:val="false"/>
          <w:color w:val="000000"/>
          <w:sz w:val="28"/>
        </w:rPr>
        <w:t>
      "1) бұрыннан бар объектілерді күрделі жөндеуге немесе ғимараттар мен құрылысжайларды реставрациялауға;".</w:t>
      </w:r>
    </w:p>
    <w:bookmarkEnd w:id="48"/>
    <w:bookmarkStart w:name="z57" w:id="49"/>
    <w:p>
      <w:pPr>
        <w:spacing w:after="0"/>
        <w:ind w:left="0"/>
        <w:jc w:val="both"/>
      </w:pPr>
      <w:r>
        <w:rPr>
          <w:rFonts w:ascii="Times New Roman"/>
          <w:b w:val="false"/>
          <w:i w:val="false"/>
          <w:color w:val="000000"/>
          <w:sz w:val="28"/>
        </w:rPr>
        <w:t xml:space="preserve">
      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22-І, 140-құжат; 2016 ж., № 2, 9-құжат; 2017 ж., № 9, 18-құжат; 2018 ж., № 14, 42-құжат; № 15, 46-құжат; № 24, 93-құжат; 2019 ж., № 1, 2, 4-құжаттар; № 7, 36-құжат;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9"/>
    <w:bookmarkStart w:name="z58" w:id="50"/>
    <w:p>
      <w:pPr>
        <w:spacing w:after="0"/>
        <w:ind w:left="0"/>
        <w:jc w:val="both"/>
      </w:pPr>
      <w:r>
        <w:rPr>
          <w:rFonts w:ascii="Times New Roman"/>
          <w:b w:val="false"/>
          <w:i w:val="false"/>
          <w:color w:val="000000"/>
          <w:sz w:val="28"/>
        </w:rPr>
        <w:t>
      мынадай мазмұндағы 15-1-баппен толықтырылсын:</w:t>
      </w:r>
    </w:p>
    <w:bookmarkEnd w:id="50"/>
    <w:bookmarkStart w:name="z59" w:id="51"/>
    <w:p>
      <w:pPr>
        <w:spacing w:after="0"/>
        <w:ind w:left="0"/>
        <w:jc w:val="both"/>
      </w:pPr>
      <w:r>
        <w:rPr>
          <w:rFonts w:ascii="Times New Roman"/>
          <w:b w:val="false"/>
          <w:i w:val="false"/>
          <w:color w:val="000000"/>
          <w:sz w:val="28"/>
        </w:rPr>
        <w:t>
      "15-1-бап. Кәсібінің өзіндік ерекшелігі бар мәдениет ұйымдары әртістерін мемлекеттік әлеуметтік қолдау</w:t>
      </w:r>
    </w:p>
    <w:bookmarkEnd w:id="51"/>
    <w:bookmarkStart w:name="z60" w:id="52"/>
    <w:p>
      <w:pPr>
        <w:spacing w:after="0"/>
        <w:ind w:left="0"/>
        <w:jc w:val="both"/>
      </w:pPr>
      <w:r>
        <w:rPr>
          <w:rFonts w:ascii="Times New Roman"/>
          <w:b w:val="false"/>
          <w:i w:val="false"/>
          <w:color w:val="000000"/>
          <w:sz w:val="28"/>
        </w:rPr>
        <w:t xml:space="preserve">
      1. Мемлекет мәдениет ұйымдарының балет әртістерін балет әртісі лауазымындағы бір жұмыс орнынан соңғы үш жылдағы балет әртісінің орташа айлық жалақысының алпыс пайызы мөлшерінде, бірақ республикалық бюджет туралы заңда тиісті қаржы жылына белгіленген 109 еселенген айлық есептік көрсеткіштен аспайтын ай сайынғы арнайы ақшалай төлемдер түрінде әлеуметтік қолдауды жүзеге асырады. </w:t>
      </w:r>
    </w:p>
    <w:bookmarkEnd w:id="52"/>
    <w:p>
      <w:pPr>
        <w:spacing w:after="0"/>
        <w:ind w:left="0"/>
        <w:jc w:val="both"/>
      </w:pPr>
      <w:r>
        <w:rPr>
          <w:rFonts w:ascii="Times New Roman"/>
          <w:b w:val="false"/>
          <w:i w:val="false"/>
          <w:color w:val="000000"/>
          <w:sz w:val="28"/>
        </w:rPr>
        <w:t xml:space="preserve">
      Ай сайынғы арнайы ақшалай төлемдерден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 және тәртіппен міндетті зейнетақы жарналары ұстап қалынады және бірыңғай жинақтаушы зейнетақы қорына аударылады.</w:t>
      </w:r>
    </w:p>
    <w:bookmarkStart w:name="z61" w:id="53"/>
    <w:p>
      <w:pPr>
        <w:spacing w:after="0"/>
        <w:ind w:left="0"/>
        <w:jc w:val="both"/>
      </w:pPr>
      <w:r>
        <w:rPr>
          <w:rFonts w:ascii="Times New Roman"/>
          <w:b w:val="false"/>
          <w:i w:val="false"/>
          <w:color w:val="000000"/>
          <w:sz w:val="28"/>
        </w:rPr>
        <w:t>
      2. Кемінде жиырма жыл кәсіптік еңбек қызмет өтілі болған кезде, балет әртісі ретінде кәсіптік қызметін тоқтатқан мәдениет ұйымдары балет әртістерінің ай сайынғы арнайы ақшалай төлемдерді алуға құқығы бар.</w:t>
      </w:r>
    </w:p>
    <w:bookmarkEnd w:id="53"/>
    <w:p>
      <w:pPr>
        <w:spacing w:after="0"/>
        <w:ind w:left="0"/>
        <w:jc w:val="both"/>
      </w:pPr>
      <w:r>
        <w:rPr>
          <w:rFonts w:ascii="Times New Roman"/>
          <w:b w:val="false"/>
          <w:i w:val="false"/>
          <w:color w:val="000000"/>
          <w:sz w:val="28"/>
        </w:rPr>
        <w:t>
      "Балет әртісі" біліктілігі берілген тиісті хореографиялық білімі бар, лауазымдық міндеттеріне хореографиялық партияларды орындау кіретін және кәсіби ұжымдарда, опера және балет театрларында, музыкалық және музыкалық-драмалық театрлар мен концерттік ұйымдарда штаттық кестеге сәйкес "балет әртісі" лауазымын атқаратын әртіс балет әртісі болып табылады.</w:t>
      </w:r>
    </w:p>
    <w:bookmarkStart w:name="z62" w:id="54"/>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толғаннан кейін мәдениет ұйымдарының балет әртістеріне ай сайынғы арнайы ақшалай төлемдерді жүзеге асыру тоқтатылады.</w:t>
      </w:r>
    </w:p>
    <w:bookmarkEnd w:id="54"/>
    <w:bookmarkStart w:name="z63" w:id="55"/>
    <w:p>
      <w:pPr>
        <w:spacing w:after="0"/>
        <w:ind w:left="0"/>
        <w:jc w:val="both"/>
      </w:pPr>
      <w:r>
        <w:rPr>
          <w:rFonts w:ascii="Times New Roman"/>
          <w:b w:val="false"/>
          <w:i w:val="false"/>
          <w:color w:val="000000"/>
          <w:sz w:val="28"/>
        </w:rPr>
        <w:t>
      4. Мәдениет ұйымдарының балет әртістеріне ай сайынғы арнайы ақшалай төлемдерді тағайындау уәкілетті орган айқындайтын тәртіппен жүзеге асырылады.".</w:t>
      </w:r>
    </w:p>
    <w:bookmarkEnd w:id="55"/>
    <w:bookmarkStart w:name="z64" w:id="56"/>
    <w:p>
      <w:pPr>
        <w:spacing w:after="0"/>
        <w:ind w:left="0"/>
        <w:jc w:val="both"/>
      </w:pPr>
      <w:r>
        <w:rPr>
          <w:rFonts w:ascii="Times New Roman"/>
          <w:b w:val="false"/>
          <w:i w:val="false"/>
          <w:color w:val="000000"/>
          <w:sz w:val="28"/>
        </w:rPr>
        <w:t xml:space="preserve">
      10.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57"/>
    <w:bookmarkStart w:name="z66" w:id="58"/>
    <w:p>
      <w:pPr>
        <w:spacing w:after="0"/>
        <w:ind w:left="0"/>
        <w:jc w:val="both"/>
      </w:pPr>
      <w:r>
        <w:rPr>
          <w:rFonts w:ascii="Times New Roman"/>
          <w:b w:val="false"/>
          <w:i w:val="false"/>
          <w:color w:val="000000"/>
          <w:sz w:val="28"/>
        </w:rPr>
        <w:t>
      "29-бап. Көмбеге мемлекеттік меншік құқығына ие болу</w:t>
      </w:r>
    </w:p>
    <w:bookmarkEnd w:id="58"/>
    <w:bookmarkStart w:name="z67" w:id="59"/>
    <w:p>
      <w:pPr>
        <w:spacing w:after="0"/>
        <w:ind w:left="0"/>
        <w:jc w:val="both"/>
      </w:pPr>
      <w:r>
        <w:rPr>
          <w:rFonts w:ascii="Times New Roman"/>
          <w:b w:val="false"/>
          <w:i w:val="false"/>
          <w:color w:val="000000"/>
          <w:sz w:val="28"/>
        </w:rPr>
        <w:t xml:space="preserve">
      1. Егер осы бапта өзгеше белгіленбесе, мемлекеттік меншіктегі жер учаскесінен немесе өзге де жылжымайтын мүліктен табылған көмбе Қазақстан Республикасы Азаматтық кодексінің </w:t>
      </w:r>
      <w:r>
        <w:rPr>
          <w:rFonts w:ascii="Times New Roman"/>
          <w:b w:val="false"/>
          <w:i w:val="false"/>
          <w:color w:val="000000"/>
          <w:sz w:val="28"/>
        </w:rPr>
        <w:t>247-бабының</w:t>
      </w:r>
      <w:r>
        <w:rPr>
          <w:rFonts w:ascii="Times New Roman"/>
          <w:b w:val="false"/>
          <w:i w:val="false"/>
          <w:color w:val="000000"/>
          <w:sz w:val="28"/>
        </w:rPr>
        <w:t xml:space="preserve"> 1-тармағына сәйкес мемлекет пен көмбені тапқан адамның арасындағы шартпен өзгеше белгіленбегендіктен, олардың меншігіне тең үлеспен түседі.</w:t>
      </w:r>
    </w:p>
    <w:bookmarkEnd w:id="59"/>
    <w:bookmarkStart w:name="z68" w:id="60"/>
    <w:p>
      <w:pPr>
        <w:spacing w:after="0"/>
        <w:ind w:left="0"/>
        <w:jc w:val="both"/>
      </w:pPr>
      <w:r>
        <w:rPr>
          <w:rFonts w:ascii="Times New Roman"/>
          <w:b w:val="false"/>
          <w:i w:val="false"/>
          <w:color w:val="000000"/>
          <w:sz w:val="28"/>
        </w:rPr>
        <w:t>
      2. Мәдени құндылықтарға жататын заттар бар көмбенің табылуына байланысты қатынастар Қазақстан Республикасының тарихи-мәдени мұра объектілерін қорғау және пайдалану туралы заңнамасымен реттеледі.";</w:t>
      </w:r>
    </w:p>
    <w:bookmarkEnd w:id="60"/>
    <w:bookmarkStart w:name="z69"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1" w:id="62"/>
    <w:p>
      <w:pPr>
        <w:spacing w:after="0"/>
        <w:ind w:left="0"/>
        <w:jc w:val="both"/>
      </w:pPr>
      <w:r>
        <w:rPr>
          <w:rFonts w:ascii="Times New Roman"/>
          <w:b w:val="false"/>
          <w:i w:val="false"/>
          <w:color w:val="000000"/>
          <w:sz w:val="28"/>
        </w:rPr>
        <w:t>
      орыс тіліндегі мәтінге түзету енгізілді, мемлекеттік тілдегі мәтін өзгермейді;</w:t>
      </w:r>
    </w:p>
    <w:bookmarkEnd w:id="62"/>
    <w:bookmarkStart w:name="z72" w:id="63"/>
    <w:p>
      <w:pPr>
        <w:spacing w:after="0"/>
        <w:ind w:left="0"/>
        <w:jc w:val="both"/>
      </w:pPr>
      <w:r>
        <w:rPr>
          <w:rFonts w:ascii="Times New Roman"/>
          <w:b w:val="false"/>
          <w:i w:val="false"/>
          <w:color w:val="000000"/>
          <w:sz w:val="28"/>
        </w:rPr>
        <w:t>
      "жеке тұлғалар мен заңды тұлғалардың Қазақстан Республикасының тарихи және мәдени мұра объектілерін қорғау және пайдалану саласындағы заңнамасын" деген сөздер "жеке және заңды тұлғалардың Қазақстан Республикасының тарихи-мәдени мұра объектілерін қорғау және пайдалану туралы заңнамасын" деген сөздермен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5-тармақтардағы</w:t>
      </w:r>
      <w:r>
        <w:rPr>
          <w:rFonts w:ascii="Times New Roman"/>
          <w:b w:val="false"/>
          <w:i w:val="false"/>
          <w:color w:val="000000"/>
          <w:sz w:val="28"/>
        </w:rPr>
        <w:t xml:space="preserve"> "ескерткіштерін пайдаланудың жай-күйі мен күтіп ұстау" деген сөздер "ескерткіштерінің пайдаланылуын және оларды күтіп-ұстау" деген сөздермен ауыстырылсын;</w:t>
      </w:r>
    </w:p>
    <w:bookmarkStart w:name="z74" w:id="64"/>
    <w:p>
      <w:pPr>
        <w:spacing w:after="0"/>
        <w:ind w:left="0"/>
        <w:jc w:val="both"/>
      </w:pPr>
      <w:r>
        <w:rPr>
          <w:rFonts w:ascii="Times New Roman"/>
          <w:b w:val="false"/>
          <w:i w:val="false"/>
          <w:color w:val="000000"/>
          <w:sz w:val="28"/>
        </w:rPr>
        <w:t xml:space="preserve">
      3) 82-баптың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4"/>
    <w:bookmarkStart w:name="z75" w:id="65"/>
    <w:p>
      <w:pPr>
        <w:spacing w:after="0"/>
        <w:ind w:left="0"/>
        <w:jc w:val="both"/>
      </w:pPr>
      <w:r>
        <w:rPr>
          <w:rFonts w:ascii="Times New Roman"/>
          <w:b w:val="false"/>
          <w:i w:val="false"/>
          <w:color w:val="000000"/>
          <w:sz w:val="28"/>
        </w:rPr>
        <w:t>
      "8) тарих және мәдениет ескерткіштері;".</w:t>
      </w:r>
    </w:p>
    <w:bookmarkEnd w:id="65"/>
    <w:bookmarkStart w:name="z76" w:id="66"/>
    <w:p>
      <w:pPr>
        <w:spacing w:after="0"/>
        <w:ind w:left="0"/>
        <w:jc w:val="both"/>
      </w:pPr>
      <w:r>
        <w:rPr>
          <w:rFonts w:ascii="Times New Roman"/>
          <w:b w:val="false"/>
          <w:i w:val="false"/>
          <w:color w:val="000000"/>
          <w:sz w:val="28"/>
        </w:rPr>
        <w:t xml:space="preserve">
      11.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6"/>
    <w:bookmarkStart w:name="z77" w:id="67"/>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 </w:t>
      </w:r>
    </w:p>
    <w:bookmarkEnd w:id="67"/>
    <w:bookmarkStart w:name="z78" w:id="68"/>
    <w:p>
      <w:pPr>
        <w:spacing w:after="0"/>
        <w:ind w:left="0"/>
        <w:jc w:val="both"/>
      </w:pPr>
      <w:r>
        <w:rPr>
          <w:rFonts w:ascii="Times New Roman"/>
          <w:b w:val="false"/>
          <w:i w:val="false"/>
          <w:color w:val="000000"/>
          <w:sz w:val="28"/>
        </w:rPr>
        <w:t>
      "2) тарихи-мәдени мұра объектілерін қорғау және пайдалану;";</w:t>
      </w:r>
    </w:p>
    <w:bookmarkEnd w:id="68"/>
    <w:bookmarkStart w:name="z79"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1-қосымшадағы</w:t>
      </w:r>
      <w:r>
        <w:rPr>
          <w:rFonts w:ascii="Times New Roman"/>
          <w:b w:val="false"/>
          <w:i w:val="false"/>
          <w:color w:val="000000"/>
          <w:sz w:val="28"/>
        </w:rPr>
        <w:t xml:space="preserve"> тақырып пен 2-жол мынадай редакцияда жазылсын: </w:t>
      </w:r>
    </w:p>
    <w:bookmarkEnd w:id="69"/>
    <w:bookmarkStart w:name="z80"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5371"/>
        <w:gridCol w:w="3895"/>
        <w:gridCol w:w="18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қызметті лицензиялау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r>
              <w:br/>
            </w:r>
            <w:r>
              <w:rPr>
                <w:rFonts w:ascii="Times New Roman"/>
                <w:b w:val="false"/>
                <w:i w:val="false"/>
                <w:color w:val="000000"/>
                <w:sz w:val="20"/>
              </w:rPr>
              <w:t>
2. Археологиялық жұмыстарды жүзеге асыру.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шығарылмайтын;1-сынып</w:t>
            </w:r>
          </w:p>
        </w:tc>
      </w:tr>
    </w:tbl>
    <w:p>
      <w:pPr>
        <w:spacing w:after="0"/>
        <w:ind w:left="0"/>
        <w:jc w:val="both"/>
      </w:pP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3) 3-қосымшаның </w:t>
      </w:r>
      <w:r>
        <w:rPr>
          <w:rFonts w:ascii="Times New Roman"/>
          <w:b w:val="false"/>
          <w:i w:val="false"/>
          <w:color w:val="000000"/>
          <w:sz w:val="28"/>
        </w:rPr>
        <w:t>50-тармағы</w:t>
      </w:r>
      <w:r>
        <w:rPr>
          <w:rFonts w:ascii="Times New Roman"/>
          <w:b w:val="false"/>
          <w:i w:val="false"/>
          <w:color w:val="000000"/>
          <w:sz w:val="28"/>
        </w:rPr>
        <w:t xml:space="preserve"> алып тасталсын.</w:t>
      </w:r>
    </w:p>
    <w:bookmarkEnd w:id="71"/>
    <w:bookmarkStart w:name="z82" w:id="72"/>
    <w:p>
      <w:pPr>
        <w:spacing w:after="0"/>
        <w:ind w:left="0"/>
        <w:jc w:val="both"/>
      </w:pPr>
      <w:r>
        <w:rPr>
          <w:rFonts w:ascii="Times New Roman"/>
          <w:b w:val="false"/>
          <w:i w:val="false"/>
          <w:color w:val="000000"/>
          <w:sz w:val="28"/>
        </w:rPr>
        <w:t xml:space="preserve">
      12. "Балаларды денсаулығы мен дамуына зардабын тигізетін ақпараттан қорғау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15, 45-құжат):</w:t>
      </w:r>
    </w:p>
    <w:bookmarkEnd w:id="72"/>
    <w:bookmarkStart w:name="z83" w:id="73"/>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73"/>
    <w:bookmarkStart w:name="z84" w:id="74"/>
    <w:p>
      <w:pPr>
        <w:spacing w:after="0"/>
        <w:ind w:left="0"/>
        <w:jc w:val="both"/>
      </w:pPr>
      <w:r>
        <w:rPr>
          <w:rFonts w:ascii="Times New Roman"/>
          <w:b w:val="false"/>
          <w:i w:val="false"/>
          <w:color w:val="000000"/>
          <w:sz w:val="28"/>
        </w:rPr>
        <w:t xml:space="preserve">
      "4. Фильмдердің жас сыныптамасы осы Заңның және "Кинематография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74"/>
    <w:bookmarkStart w:name="z85" w:id="7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