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ca00" w14:textId="624c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 және коммуникациялар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28 желтоқсандағы № 128-VI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3-баптың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"сондай-ақ" деген сөзден кейін "Қазақстан Республикасы Президентінің қызметін қамтамасыз етуге бағытталған міндеттерді іске асыруға арналған ақпараттық жүйелерді, сондай-ақ арнаулы мемлекеттік органдардың ақпараттық жүйелерін қоспағанда," деген сөздермен толықтырылсын;</w:t>
      </w:r>
    </w:p>
    <w:bookmarkEnd w:id="1"/>
    <w:bookmarkStart w:name="z4" w:id="2"/>
    <w:p>
      <w:pPr>
        <w:spacing w:after="0"/>
        <w:ind w:left="0"/>
        <w:jc w:val="both"/>
      </w:pPr>
      <w:r>
        <w:rPr>
          <w:rFonts w:ascii="Times New Roman"/>
          <w:b w:val="false"/>
          <w:i w:val="false"/>
          <w:color w:val="000000"/>
          <w:sz w:val="28"/>
        </w:rPr>
        <w:t xml:space="preserve">
      2) 167-баптың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"және байланыс" деген сөздер алып тасталсын;</w:t>
      </w:r>
    </w:p>
    <w:bookmarkEnd w:id="2"/>
    <w:bookmarkStart w:name="z5" w:id="3"/>
    <w:p>
      <w:pPr>
        <w:spacing w:after="0"/>
        <w:ind w:left="0"/>
        <w:jc w:val="both"/>
      </w:pPr>
      <w:r>
        <w:rPr>
          <w:rFonts w:ascii="Times New Roman"/>
          <w:b w:val="false"/>
          <w:i w:val="false"/>
          <w:color w:val="000000"/>
          <w:sz w:val="28"/>
        </w:rPr>
        <w:t xml:space="preserve">
      3) 169-баптың </w:t>
      </w:r>
      <w:r>
        <w:rPr>
          <w:rFonts w:ascii="Times New Roman"/>
          <w:b w:val="false"/>
          <w:i w:val="false"/>
          <w:color w:val="000000"/>
          <w:sz w:val="28"/>
        </w:rPr>
        <w:t>3-тармағындағы</w:t>
      </w:r>
      <w:r>
        <w:rPr>
          <w:rFonts w:ascii="Times New Roman"/>
          <w:b w:val="false"/>
          <w:i w:val="false"/>
          <w:color w:val="000000"/>
          <w:sz w:val="28"/>
        </w:rPr>
        <w:t xml:space="preserve"> "және байланыс" деген сөздер алып тасталсын.</w:t>
      </w:r>
    </w:p>
    <w:bookmarkEnd w:id="3"/>
    <w:bookmarkStart w:name="z6" w:id="4"/>
    <w:p>
      <w:pPr>
        <w:spacing w:after="0"/>
        <w:ind w:left="0"/>
        <w:jc w:val="both"/>
      </w:pPr>
      <w:r>
        <w:rPr>
          <w:rFonts w:ascii="Times New Roman"/>
          <w:b w:val="false"/>
          <w:i w:val="false"/>
          <w:color w:val="000000"/>
          <w:sz w:val="28"/>
        </w:rPr>
        <w:t xml:space="preserve">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95-бап</w:t>
      </w:r>
      <w:r>
        <w:rPr>
          <w:rFonts w:ascii="Times New Roman"/>
          <w:b w:val="false"/>
          <w:i w:val="false"/>
          <w:color w:val="000000"/>
          <w:sz w:val="28"/>
        </w:rPr>
        <w:t xml:space="preserve"> мынадай мазмұндағы 4-1-тармақпен толықтырылсын:</w:t>
      </w:r>
    </w:p>
    <w:p>
      <w:pPr>
        <w:spacing w:after="0"/>
        <w:ind w:left="0"/>
        <w:jc w:val="both"/>
      </w:pPr>
      <w:r>
        <w:rPr>
          <w:rFonts w:ascii="Times New Roman"/>
          <w:b w:val="false"/>
          <w:i w:val="false"/>
          <w:color w:val="000000"/>
          <w:sz w:val="28"/>
        </w:rPr>
        <w:t>
      "4-1.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жағдайларды қоспағанда, дәрігерлік құпияны жария ету болып табылмайды.".</w:t>
      </w:r>
    </w:p>
    <w:bookmarkStart w:name="z8" w:id="5"/>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205-баптың</w:t>
      </w:r>
      <w:r>
        <w:rPr>
          <w:rFonts w:ascii="Times New Roman"/>
          <w:b w:val="false"/>
          <w:i w:val="false"/>
          <w:color w:val="000000"/>
          <w:sz w:val="28"/>
        </w:rPr>
        <w:t xml:space="preserve"> екінші бөлігінің бірінші абзацы мынадай редакцияда жазылсын:</w:t>
      </w:r>
    </w:p>
    <w:bookmarkEnd w:id="6"/>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 –";</w:t>
      </w:r>
    </w:p>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206-баптың</w:t>
      </w:r>
      <w:r>
        <w:rPr>
          <w:rFonts w:ascii="Times New Roman"/>
          <w:b w:val="false"/>
          <w:i w:val="false"/>
          <w:color w:val="000000"/>
          <w:sz w:val="28"/>
        </w:rPr>
        <w:t xml:space="preserve"> екінші бөлігінің 1) тармағы мынадай редакцияда жазылсын:</w:t>
      </w:r>
    </w:p>
    <w:bookmarkEnd w:id="7"/>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207-баптың</w:t>
      </w:r>
      <w:r>
        <w:rPr>
          <w:rFonts w:ascii="Times New Roman"/>
          <w:b w:val="false"/>
          <w:i w:val="false"/>
          <w:color w:val="000000"/>
          <w:sz w:val="28"/>
        </w:rPr>
        <w:t xml:space="preserve"> екінші бөлігінің 1) тармағы мынадай редакцияда жазылсын:</w:t>
      </w:r>
    </w:p>
    <w:bookmarkEnd w:id="8"/>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bookmarkStart w:name="z12"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208-баптың</w:t>
      </w:r>
      <w:r>
        <w:rPr>
          <w:rFonts w:ascii="Times New Roman"/>
          <w:b w:val="false"/>
          <w:i w:val="false"/>
          <w:color w:val="000000"/>
          <w:sz w:val="28"/>
        </w:rPr>
        <w:t xml:space="preserve"> екінші бөлігінің 1) тармағы мынадай редакцияда жазылсын:</w:t>
      </w:r>
    </w:p>
    <w:bookmarkEnd w:id="9"/>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bookmarkStart w:name="z13"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209-баптың</w:t>
      </w:r>
      <w:r>
        <w:rPr>
          <w:rFonts w:ascii="Times New Roman"/>
          <w:b w:val="false"/>
          <w:i w:val="false"/>
          <w:color w:val="000000"/>
          <w:sz w:val="28"/>
        </w:rPr>
        <w:t xml:space="preserve"> екінші бөлігінің 3) тармағы мынадай редакцияда жазылсын:</w:t>
      </w:r>
    </w:p>
    <w:bookmarkEnd w:id="10"/>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объектілерінен ақпарат алу мақсатында жасалған дәл сол іс-әрекет –";</w:t>
      </w:r>
    </w:p>
    <w:bookmarkStart w:name="z14"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210-баптың</w:t>
      </w:r>
      <w:r>
        <w:rPr>
          <w:rFonts w:ascii="Times New Roman"/>
          <w:b w:val="false"/>
          <w:i w:val="false"/>
          <w:color w:val="000000"/>
          <w:sz w:val="28"/>
        </w:rPr>
        <w:t xml:space="preserve"> екінші бөлігінің 3) тармағы мынадай редакцияда жазылсын:</w:t>
      </w:r>
    </w:p>
    <w:bookmarkEnd w:id="11"/>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 қатысты жасалған дәл сол іс-әрекеттер –".</w:t>
      </w:r>
    </w:p>
    <w:bookmarkStart w:name="z15" w:id="12"/>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2017 жылғы 14 желтоқсанда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2017 жылғы 12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187-баптың</w:t>
      </w:r>
      <w:r>
        <w:rPr>
          <w:rFonts w:ascii="Times New Roman"/>
          <w:b w:val="false"/>
          <w:i w:val="false"/>
          <w:color w:val="000000"/>
          <w:sz w:val="28"/>
        </w:rPr>
        <w:t xml:space="preserve"> бірінші бөлігіндегі "мемлекеттік электрондық ақпараттық ресурстарға, мемлекеттік органдардың ақпараттық жүйелеріне" деген сөздер "ақпараттық-коммуникациялық инфрақұрылымның аса маңызды объектілеріне" деген сөздермен ауыстырылсын.</w:t>
      </w:r>
    </w:p>
    <w:bookmarkStart w:name="z17" w:id="13"/>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w:t>
      </w:r>
    </w:p>
    <w:bookmarkEnd w:id="13"/>
    <w:bookmarkStart w:name="z18" w:id="14"/>
    <w:p>
      <w:pPr>
        <w:spacing w:after="0"/>
        <w:ind w:left="0"/>
        <w:jc w:val="both"/>
      </w:pPr>
      <w:r>
        <w:rPr>
          <w:rFonts w:ascii="Times New Roman"/>
          <w:b w:val="false"/>
          <w:i w:val="false"/>
          <w:color w:val="000000"/>
          <w:sz w:val="28"/>
        </w:rPr>
        <w:t>
      1) мазмұнында:</w:t>
      </w:r>
    </w:p>
    <w:bookmarkEnd w:id="14"/>
    <w:bookmarkStart w:name="z19" w:id="15"/>
    <w:p>
      <w:pPr>
        <w:spacing w:after="0"/>
        <w:ind w:left="0"/>
        <w:jc w:val="both"/>
      </w:pPr>
      <w:r>
        <w:rPr>
          <w:rFonts w:ascii="Times New Roman"/>
          <w:b w:val="false"/>
          <w:i w:val="false"/>
          <w:color w:val="000000"/>
          <w:sz w:val="28"/>
        </w:rPr>
        <w:t>
      мынадай мазмұндағы 692-2-баптың тақырыбымен толықтырылсын:</w:t>
      </w:r>
    </w:p>
    <w:bookmarkEnd w:id="15"/>
    <w:p>
      <w:pPr>
        <w:spacing w:after="0"/>
        <w:ind w:left="0"/>
        <w:jc w:val="both"/>
      </w:pPr>
      <w:r>
        <w:rPr>
          <w:rFonts w:ascii="Times New Roman"/>
          <w:b w:val="false"/>
          <w:i w:val="false"/>
          <w:color w:val="000000"/>
          <w:sz w:val="28"/>
        </w:rPr>
        <w:t>
      "692-2-бап. Ақпараттық қауіпсіздікті қамтамасыз ету саласындағы уәкілетті орган";</w:t>
      </w:r>
    </w:p>
    <w:bookmarkStart w:name="z20" w:id="16"/>
    <w:p>
      <w:pPr>
        <w:spacing w:after="0"/>
        <w:ind w:left="0"/>
        <w:jc w:val="both"/>
      </w:pPr>
      <w:r>
        <w:rPr>
          <w:rFonts w:ascii="Times New Roman"/>
          <w:b w:val="false"/>
          <w:i w:val="false"/>
          <w:color w:val="000000"/>
          <w:sz w:val="28"/>
        </w:rPr>
        <w:t>
      903-баптың тақырыбы алып тасталсын;</w:t>
      </w:r>
    </w:p>
    <w:bookmarkEnd w:id="16"/>
    <w:bookmarkStart w:name="z21"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451-бап</w:t>
      </w:r>
      <w:r>
        <w:rPr>
          <w:rFonts w:ascii="Times New Roman"/>
          <w:b w:val="false"/>
          <w:i w:val="false"/>
          <w:color w:val="000000"/>
          <w:sz w:val="28"/>
        </w:rPr>
        <w:t xml:space="preserve"> мынадай мазмұндағы төртінші және бесінші бөліктермен толықтырылсын:</w:t>
      </w:r>
    </w:p>
    <w:bookmarkEnd w:id="17"/>
    <w:bookmarkStart w:name="z22" w:id="18"/>
    <w:p>
      <w:pPr>
        <w:spacing w:after="0"/>
        <w:ind w:left="0"/>
        <w:jc w:val="both"/>
      </w:pPr>
      <w:r>
        <w:rPr>
          <w:rFonts w:ascii="Times New Roman"/>
          <w:b w:val="false"/>
          <w:i w:val="false"/>
          <w:color w:val="000000"/>
          <w:sz w:val="28"/>
        </w:rPr>
        <w:t>
      "4. Қазақстан Республикасы заңнамасының талаптарын бұза отырып, бұқаралық ақпарат құралдарында немесе телекоммуникациялар желілері арқылы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bookmarkEnd w:id="18"/>
    <w:p>
      <w:pPr>
        <w:spacing w:after="0"/>
        <w:ind w:left="0"/>
        <w:jc w:val="both"/>
      </w:pPr>
      <w:r>
        <w:rPr>
          <w:rFonts w:ascii="Times New Roman"/>
          <w:b w:val="false"/>
          <w:i w:val="false"/>
          <w:color w:val="000000"/>
          <w:sz w:val="28"/>
        </w:rPr>
        <w:t xml:space="preserve">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алып келеді. </w:t>
      </w:r>
    </w:p>
    <w:bookmarkStart w:name="z23" w:id="19"/>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19"/>
    <w:p>
      <w:pPr>
        <w:spacing w:after="0"/>
        <w:ind w:left="0"/>
        <w:jc w:val="both"/>
      </w:pPr>
      <w:r>
        <w:rPr>
          <w:rFonts w:ascii="Times New Roman"/>
          <w:b w:val="false"/>
          <w:i w:val="false"/>
          <w:color w:val="000000"/>
          <w:sz w:val="28"/>
        </w:rPr>
        <w:t xml:space="preserve">
      жеке тұлғаларға және лауазымды адамдарға, шағын кәсiпкерлiк субъектiлерiне немесе коммерциялық емес ұйымдарға – елу, орта кәсiпкерлiк субъектiлерiне – бір жүз, iрi кәсiпкерлiк субъектiлерiне – екі жүз айлық есептік көрсеткіш мөлшерiнде айыппұл салуға алып келеді."; </w:t>
      </w:r>
    </w:p>
    <w:bookmarkStart w:name="z24"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452-баптың</w:t>
      </w:r>
      <w:r>
        <w:rPr>
          <w:rFonts w:ascii="Times New Roman"/>
          <w:b w:val="false"/>
          <w:i w:val="false"/>
          <w:color w:val="000000"/>
          <w:sz w:val="28"/>
        </w:rPr>
        <w:t xml:space="preserve"> алтыншы бөлігінің екінші абзацы мынадай редакцияда жазылсын: </w:t>
      </w:r>
    </w:p>
    <w:bookmarkEnd w:id="20"/>
    <w:p>
      <w:pPr>
        <w:spacing w:after="0"/>
        <w:ind w:left="0"/>
        <w:jc w:val="both"/>
      </w:pPr>
      <w:r>
        <w:rPr>
          <w:rFonts w:ascii="Times New Roman"/>
          <w:b w:val="false"/>
          <w:i w:val="false"/>
          <w:color w:val="000000"/>
          <w:sz w:val="28"/>
        </w:rPr>
        <w:t xml:space="preserve">
      "лауазымды адамдарға – бір жүз, заңды тұлғаларға екі жүз айлық есептік көрсеткіш мөлшерiнде айыппұл салуға алып келеді."; </w:t>
      </w:r>
    </w:p>
    <w:bookmarkStart w:name="z25"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454-бапта</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2"/>
    <w:p>
      <w:pPr>
        <w:spacing w:after="0"/>
        <w:ind w:left="0"/>
        <w:jc w:val="both"/>
      </w:pPr>
      <w:r>
        <w:rPr>
          <w:rFonts w:ascii="Times New Roman"/>
          <w:b w:val="false"/>
          <w:i w:val="false"/>
          <w:color w:val="000000"/>
          <w:sz w:val="28"/>
        </w:rPr>
        <w:t>
      "ескерту жасауға алып келеді.";</w:t>
      </w:r>
    </w:p>
    <w:bookmarkStart w:name="z27" w:id="23"/>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3"/>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28"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455-баптың</w:t>
      </w:r>
      <w:r>
        <w:rPr>
          <w:rFonts w:ascii="Times New Roman"/>
          <w:b w:val="false"/>
          <w:i w:val="false"/>
          <w:color w:val="000000"/>
          <w:sz w:val="28"/>
        </w:rPr>
        <w:t xml:space="preserve"> төртінші бөлігінің екінші абзацындағы "бұқаралық ақпарат құралының шығарылуын (эфирге шығуын) үш айға дейінгі мерзімге тоқтата тұрып," деген сөздер алып тасталсын; </w:t>
      </w:r>
    </w:p>
    <w:bookmarkEnd w:id="24"/>
    <w:bookmarkStart w:name="z29"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456-бапта</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6"/>
    <w:p>
      <w:pPr>
        <w:spacing w:after="0"/>
        <w:ind w:left="0"/>
        <w:jc w:val="both"/>
      </w:pPr>
      <w:r>
        <w:rPr>
          <w:rFonts w:ascii="Times New Roman"/>
          <w:b w:val="false"/>
          <w:i w:val="false"/>
          <w:color w:val="000000"/>
          <w:sz w:val="28"/>
        </w:rPr>
        <w:t>
      "ескерту жасауға алып келеді.";</w:t>
      </w:r>
    </w:p>
    <w:bookmarkStart w:name="z31" w:id="2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7"/>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32" w:id="28"/>
    <w:p>
      <w:pPr>
        <w:spacing w:after="0"/>
        <w:ind w:left="0"/>
        <w:jc w:val="both"/>
      </w:pPr>
      <w:r>
        <w:rPr>
          <w:rFonts w:ascii="Times New Roman"/>
          <w:b w:val="false"/>
          <w:i w:val="false"/>
          <w:color w:val="000000"/>
          <w:sz w:val="28"/>
        </w:rPr>
        <w:t>
      7) 637-бапта: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34" w:id="29"/>
    <w:p>
      <w:pPr>
        <w:spacing w:after="0"/>
        <w:ind w:left="0"/>
        <w:jc w:val="both"/>
      </w:pPr>
      <w:r>
        <w:rPr>
          <w:rFonts w:ascii="Times New Roman"/>
          <w:b w:val="false"/>
          <w:i w:val="false"/>
          <w:color w:val="000000"/>
          <w:sz w:val="28"/>
        </w:rPr>
        <w:t>
      6), 9-1) және 9-2) тармақшалар алып тасталсын;</w:t>
      </w:r>
    </w:p>
    <w:bookmarkEnd w:id="29"/>
    <w:bookmarkStart w:name="z35" w:id="30"/>
    <w:p>
      <w:pPr>
        <w:spacing w:after="0"/>
        <w:ind w:left="0"/>
        <w:jc w:val="both"/>
      </w:pPr>
      <w:r>
        <w:rPr>
          <w:rFonts w:ascii="Times New Roman"/>
          <w:b w:val="false"/>
          <w:i w:val="false"/>
          <w:color w:val="000000"/>
          <w:sz w:val="28"/>
        </w:rPr>
        <w:t>
      он үшінші бөліктің екінші абзацы мынадай редакцияда жазылсын:</w:t>
      </w:r>
    </w:p>
    <w:bookmarkEnd w:id="30"/>
    <w:p>
      <w:pPr>
        <w:spacing w:after="0"/>
        <w:ind w:left="0"/>
        <w:jc w:val="both"/>
      </w:pPr>
      <w:r>
        <w:rPr>
          <w:rFonts w:ascii="Times New Roman"/>
          <w:b w:val="false"/>
          <w:i w:val="false"/>
          <w:color w:val="000000"/>
          <w:sz w:val="28"/>
        </w:rPr>
        <w:t>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алып келеді.";</w:t>
      </w:r>
    </w:p>
    <w:bookmarkStart w:name="z36"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641-бап</w:t>
      </w:r>
      <w:r>
        <w:rPr>
          <w:rFonts w:ascii="Times New Roman"/>
          <w:b w:val="false"/>
          <w:i w:val="false"/>
          <w:color w:val="000000"/>
          <w:sz w:val="28"/>
        </w:rPr>
        <w:t xml:space="preserve"> мынадай мазмұндағы бесінші және алтыншы бөліктермен толықтырылсын:</w:t>
      </w:r>
    </w:p>
    <w:bookmarkEnd w:id="31"/>
    <w:bookmarkStart w:name="z37" w:id="32"/>
    <w:p>
      <w:pPr>
        <w:spacing w:after="0"/>
        <w:ind w:left="0"/>
        <w:jc w:val="both"/>
      </w:pPr>
      <w:r>
        <w:rPr>
          <w:rFonts w:ascii="Times New Roman"/>
          <w:b w:val="false"/>
          <w:i w:val="false"/>
          <w:color w:val="000000"/>
          <w:sz w:val="28"/>
        </w:rPr>
        <w:t>
      "5. Егер Қазақстан Республикасының заңнамалық актілерінде өзгеше белгіленбесе, ақпараттық-коммуникациялық инфрақұрылымның аса маңызды объектілері меншік иесінің немесе иеленушісінің Ақпараттық қауіпсіздікті ұлттық үйлестіру орталығын ақпараттық қауіпсіздіктің оқыс оқиғалары және оларға ден қою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құлақтандырмауы –</w:t>
      </w:r>
    </w:p>
    <w:bookmarkEnd w:id="32"/>
    <w:p>
      <w:pPr>
        <w:spacing w:after="0"/>
        <w:ind w:left="0"/>
        <w:jc w:val="both"/>
      </w:pPr>
      <w:r>
        <w:rPr>
          <w:rFonts w:ascii="Times New Roman"/>
          <w:b w:val="false"/>
          <w:i w:val="false"/>
          <w:color w:val="000000"/>
          <w:sz w:val="28"/>
        </w:rPr>
        <w:t>
      жеке тұлғаларға және лауазымды адамдарға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bookmarkStart w:name="z38" w:id="33"/>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33"/>
    <w:p>
      <w:pPr>
        <w:spacing w:after="0"/>
        <w:ind w:left="0"/>
        <w:jc w:val="both"/>
      </w:pPr>
      <w:r>
        <w:rPr>
          <w:rFonts w:ascii="Times New Roman"/>
          <w:b w:val="false"/>
          <w:i w:val="false"/>
          <w:color w:val="000000"/>
          <w:sz w:val="28"/>
        </w:rPr>
        <w:t>
      жеке тұлғаларға және лауазымды адамдарға – қырық, шағын кәсіпкерлік субъектілеріне – сексен,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bookmarkStart w:name="z39"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34"/>
    <w:bookmarkStart w:name="z40" w:id="35"/>
    <w:p>
      <w:pPr>
        <w:spacing w:after="0"/>
        <w:ind w:left="0"/>
        <w:jc w:val="both"/>
      </w:pPr>
      <w:r>
        <w:rPr>
          <w:rFonts w:ascii="Times New Roman"/>
          <w:b w:val="false"/>
          <w:i w:val="false"/>
          <w:color w:val="000000"/>
          <w:sz w:val="28"/>
        </w:rPr>
        <w:t>
      "451" деген цифрлардан кейін "(бірінші, екінші және үшінші бөліктерінде)" деген сөздермен толықтырылсын;</w:t>
      </w:r>
    </w:p>
    <w:bookmarkEnd w:id="35"/>
    <w:bookmarkStart w:name="z41" w:id="36"/>
    <w:p>
      <w:pPr>
        <w:spacing w:after="0"/>
        <w:ind w:left="0"/>
        <w:jc w:val="both"/>
      </w:pPr>
      <w:r>
        <w:rPr>
          <w:rFonts w:ascii="Times New Roman"/>
          <w:b w:val="false"/>
          <w:i w:val="false"/>
          <w:color w:val="000000"/>
          <w:sz w:val="28"/>
        </w:rPr>
        <w:t>
      "452 (үшінші, төртінші және алтыншы бөліктерінде)" деген сөздер "</w:t>
      </w:r>
      <w:r>
        <w:rPr>
          <w:rFonts w:ascii="Times New Roman"/>
          <w:b w:val="false"/>
          <w:i w:val="false"/>
          <w:color w:val="000000"/>
          <w:sz w:val="28"/>
        </w:rPr>
        <w:t>452</w:t>
      </w:r>
      <w:r>
        <w:rPr>
          <w:rFonts w:ascii="Times New Roman"/>
          <w:b w:val="false"/>
          <w:i w:val="false"/>
          <w:color w:val="000000"/>
          <w:sz w:val="28"/>
        </w:rPr>
        <w:t xml:space="preserve"> (үшінші және төртiншi бөліктерінде)" деген сөздермен ауыстырылсын; </w:t>
      </w:r>
    </w:p>
    <w:bookmarkEnd w:id="36"/>
    <w:bookmarkStart w:name="z42" w:id="37"/>
    <w:p>
      <w:pPr>
        <w:spacing w:after="0"/>
        <w:ind w:left="0"/>
        <w:jc w:val="both"/>
      </w:pPr>
      <w:r>
        <w:rPr>
          <w:rFonts w:ascii="Times New Roman"/>
          <w:b w:val="false"/>
          <w:i w:val="false"/>
          <w:color w:val="000000"/>
          <w:sz w:val="28"/>
        </w:rPr>
        <w:t>
      "454 (екiншi бөлiгiнде), 455 (төртiншi бөлiгiнде), 456," деген сөздер алып тасталсын;</w:t>
      </w:r>
    </w:p>
    <w:bookmarkEnd w:id="37"/>
    <w:bookmarkStart w:name="z43" w:id="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692-баптың</w:t>
      </w:r>
      <w:r>
        <w:rPr>
          <w:rFonts w:ascii="Times New Roman"/>
          <w:b w:val="false"/>
          <w:i w:val="false"/>
          <w:color w:val="000000"/>
          <w:sz w:val="28"/>
        </w:rPr>
        <w:t xml:space="preserve"> бірінші бөлігіндегі "641-баптарында" деген сөздер "641 (бірінші бөлігінің 1), 2), 4) және 5) тармақшаларында, үшінші және төртінші бөліктерінде)-баптарында" деген сөздермен ауыстырылсын;</w:t>
      </w:r>
    </w:p>
    <w:bookmarkEnd w:id="38"/>
    <w:bookmarkStart w:name="z44" w:id="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692-1-бапта</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бірінші бөлік мынадай редакцияда жазылсын:</w:t>
      </w:r>
    </w:p>
    <w:bookmarkEnd w:id="40"/>
    <w:bookmarkStart w:name="z46" w:id="41"/>
    <w:p>
      <w:pPr>
        <w:spacing w:after="0"/>
        <w:ind w:left="0"/>
        <w:jc w:val="both"/>
      </w:pPr>
      <w:r>
        <w:rPr>
          <w:rFonts w:ascii="Times New Roman"/>
          <w:b w:val="false"/>
          <w:i w:val="false"/>
          <w:color w:val="000000"/>
          <w:sz w:val="28"/>
        </w:rPr>
        <w:t xml:space="preserve">
      "1. Ақпарат саласындағы уәкілетті орган осы Кодекстің </w:t>
      </w:r>
      <w:r>
        <w:rPr>
          <w:rFonts w:ascii="Times New Roman"/>
          <w:b w:val="false"/>
          <w:i w:val="false"/>
          <w:color w:val="000000"/>
          <w:sz w:val="28"/>
        </w:rPr>
        <w:t>451</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452</w:t>
      </w:r>
      <w:r>
        <w:rPr>
          <w:rFonts w:ascii="Times New Roman"/>
          <w:b w:val="false"/>
          <w:i w:val="false"/>
          <w:color w:val="000000"/>
          <w:sz w:val="28"/>
        </w:rPr>
        <w:t xml:space="preserve"> (бірінші, екінші, бесінші, алтыншы, жетінші, сегізінші, тоғызыншы және оныншы бөліктерінде),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және </w:t>
      </w:r>
      <w:r>
        <w:rPr>
          <w:rFonts w:ascii="Times New Roman"/>
          <w:b w:val="false"/>
          <w:i w:val="false"/>
          <w:color w:val="000000"/>
          <w:sz w:val="28"/>
        </w:rPr>
        <w:t>456-баптарында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41"/>
    <w:bookmarkStart w:name="z47" w:id="42"/>
    <w:p>
      <w:pPr>
        <w:spacing w:after="0"/>
        <w:ind w:left="0"/>
        <w:jc w:val="both"/>
      </w:pPr>
      <w:r>
        <w:rPr>
          <w:rFonts w:ascii="Times New Roman"/>
          <w:b w:val="false"/>
          <w:i w:val="false"/>
          <w:color w:val="000000"/>
          <w:sz w:val="28"/>
        </w:rPr>
        <w:t>
      екінші бөліктің 1) тармақшасындағы "орынбасарлары;" деген сөз "орынбасарлары әкімшілік құқық бұзушылықтар туралы істерді қарауға және әкімшілік жазалар қолдануға құқылы." деген сөздермен ауыстырылып, 2) тармақшасы алып тасталсын;</w:t>
      </w:r>
    </w:p>
    <w:bookmarkEnd w:id="42"/>
    <w:bookmarkStart w:name="z48" w:id="43"/>
    <w:p>
      <w:pPr>
        <w:spacing w:after="0"/>
        <w:ind w:left="0"/>
        <w:jc w:val="both"/>
      </w:pPr>
      <w:r>
        <w:rPr>
          <w:rFonts w:ascii="Times New Roman"/>
          <w:b w:val="false"/>
          <w:i w:val="false"/>
          <w:color w:val="000000"/>
          <w:sz w:val="28"/>
        </w:rPr>
        <w:t>
      12) мынадай мазмұндағы 692-2-баппен толықтырылсын:</w:t>
      </w:r>
    </w:p>
    <w:bookmarkEnd w:id="43"/>
    <w:bookmarkStart w:name="z49" w:id="44"/>
    <w:p>
      <w:pPr>
        <w:spacing w:after="0"/>
        <w:ind w:left="0"/>
        <w:jc w:val="both"/>
      </w:pPr>
      <w:r>
        <w:rPr>
          <w:rFonts w:ascii="Times New Roman"/>
          <w:b w:val="false"/>
          <w:i w:val="false"/>
          <w:color w:val="000000"/>
          <w:sz w:val="28"/>
        </w:rPr>
        <w:t>
      "692-2-бап. Ақпараттық қауіпсіздікті қамтамасыз ету саласындағы уәкілетті орган</w:t>
      </w:r>
    </w:p>
    <w:bookmarkEnd w:id="44"/>
    <w:bookmarkStart w:name="z50" w:id="45"/>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осы Кодекстің 641 (бірінші бөліктің 2), 3), 6) тармақшаларында, екінші, үшінші, бесінші және алтыншы бөліктерінде)-бабында көзделген әкімшілік құқық бұзушылықтар туралы істерді қарайды.</w:t>
      </w:r>
    </w:p>
    <w:bookmarkEnd w:id="45"/>
    <w:bookmarkStart w:name="z51" w:id="46"/>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мыналар:</w:t>
      </w:r>
    </w:p>
    <w:bookmarkEnd w:id="46"/>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басшысы және оның орынбасарлары;</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ведомствосының басшысы және оның орынбасарлары құқылы.";</w:t>
      </w:r>
    </w:p>
    <w:bookmarkStart w:name="z52"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47"/>
    <w:bookmarkStart w:name="z53" w:id="48"/>
    <w:p>
      <w:pPr>
        <w:spacing w:after="0"/>
        <w:ind w:left="0"/>
        <w:jc w:val="both"/>
      </w:pPr>
      <w:r>
        <w:rPr>
          <w:rFonts w:ascii="Times New Roman"/>
          <w:b w:val="false"/>
          <w:i w:val="false"/>
          <w:color w:val="000000"/>
          <w:sz w:val="28"/>
        </w:rPr>
        <w:t>
      23) тармақшадағы "және байланыс" деген сөздер алып тасталсын;</w:t>
      </w:r>
    </w:p>
    <w:bookmarkEnd w:id="48"/>
    <w:bookmarkStart w:name="z54" w:id="49"/>
    <w:p>
      <w:pPr>
        <w:spacing w:after="0"/>
        <w:ind w:left="0"/>
        <w:jc w:val="both"/>
      </w:pPr>
      <w:r>
        <w:rPr>
          <w:rFonts w:ascii="Times New Roman"/>
          <w:b w:val="false"/>
          <w:i w:val="false"/>
          <w:color w:val="000000"/>
          <w:sz w:val="28"/>
        </w:rPr>
        <w:t xml:space="preserve">
      мынадай мазмұндағы 23-1) тармақшамен толықтырылсын: </w:t>
      </w:r>
    </w:p>
    <w:bookmarkEnd w:id="49"/>
    <w:bookmarkStart w:name="z55" w:id="50"/>
    <w:p>
      <w:pPr>
        <w:spacing w:after="0"/>
        <w:ind w:left="0"/>
        <w:jc w:val="both"/>
      </w:pPr>
      <w:r>
        <w:rPr>
          <w:rFonts w:ascii="Times New Roman"/>
          <w:b w:val="false"/>
          <w:i w:val="false"/>
          <w:color w:val="000000"/>
          <w:sz w:val="28"/>
        </w:rPr>
        <w:t>
      "23-1) ақпараттық қауіпсіздікті қамтамасыз ету саласындағы уәкілетті органның (462, 463-баптар);";</w:t>
      </w:r>
    </w:p>
    <w:bookmarkEnd w:id="50"/>
    <w:bookmarkStart w:name="z56" w:id="51"/>
    <w:p>
      <w:pPr>
        <w:spacing w:after="0"/>
        <w:ind w:left="0"/>
        <w:jc w:val="both"/>
      </w:pPr>
      <w:r>
        <w:rPr>
          <w:rFonts w:ascii="Times New Roman"/>
          <w:b w:val="false"/>
          <w:i w:val="false"/>
          <w:color w:val="000000"/>
          <w:sz w:val="28"/>
        </w:rPr>
        <w:t>
      50) тармақшадағы "454 (екінші бөлігі), 455 (төртінші бөлігі)," деген сөздер алып тасталсын;</w:t>
      </w:r>
    </w:p>
    <w:bookmarkEnd w:id="51"/>
    <w:bookmarkStart w:name="z57" w:id="52"/>
    <w:p>
      <w:pPr>
        <w:spacing w:after="0"/>
        <w:ind w:left="0"/>
        <w:jc w:val="both"/>
      </w:pPr>
      <w:r>
        <w:rPr>
          <w:rFonts w:ascii="Times New Roman"/>
          <w:b w:val="false"/>
          <w:i w:val="false"/>
          <w:color w:val="000000"/>
          <w:sz w:val="28"/>
        </w:rPr>
        <w:t>
      62) тармақша мынадай редакцияда жазылсын:</w:t>
      </w:r>
    </w:p>
    <w:bookmarkEnd w:id="52"/>
    <w:p>
      <w:pPr>
        <w:spacing w:after="0"/>
        <w:ind w:left="0"/>
        <w:jc w:val="both"/>
      </w:pPr>
      <w:r>
        <w:rPr>
          <w:rFonts w:ascii="Times New Roman"/>
          <w:b w:val="false"/>
          <w:i w:val="false"/>
          <w:color w:val="000000"/>
          <w:sz w:val="28"/>
        </w:rPr>
        <w:t>
      "62) ақпарат саласындағы уәкілетті органның (</w:t>
      </w:r>
      <w:r>
        <w:rPr>
          <w:rFonts w:ascii="Times New Roman"/>
          <w:b w:val="false"/>
          <w:i w:val="false"/>
          <w:color w:val="000000"/>
          <w:sz w:val="28"/>
        </w:rPr>
        <w:t>451</w:t>
      </w:r>
      <w:r>
        <w:rPr>
          <w:rFonts w:ascii="Times New Roman"/>
          <w:b w:val="false"/>
          <w:i w:val="false"/>
          <w:color w:val="000000"/>
          <w:sz w:val="28"/>
        </w:rPr>
        <w:t xml:space="preserve"> (бірінші, екінші және үшінші бөліктері), </w:t>
      </w:r>
      <w:r>
        <w:rPr>
          <w:rFonts w:ascii="Times New Roman"/>
          <w:b w:val="false"/>
          <w:i w:val="false"/>
          <w:color w:val="000000"/>
          <w:sz w:val="28"/>
        </w:rPr>
        <w:t>452</w:t>
      </w:r>
      <w:r>
        <w:rPr>
          <w:rFonts w:ascii="Times New Roman"/>
          <w:b w:val="false"/>
          <w:i w:val="false"/>
          <w:color w:val="000000"/>
          <w:sz w:val="28"/>
        </w:rPr>
        <w:t xml:space="preserve"> (үшінші және төртінші бөліктері)-баптар);";</w:t>
      </w:r>
    </w:p>
    <w:bookmarkStart w:name="z58" w:id="5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900-баптың</w:t>
      </w:r>
      <w:r>
        <w:rPr>
          <w:rFonts w:ascii="Times New Roman"/>
          <w:b w:val="false"/>
          <w:i w:val="false"/>
          <w:color w:val="000000"/>
          <w:sz w:val="28"/>
        </w:rPr>
        <w:t xml:space="preserve"> төртінші бөлігі алып тасталсын;</w:t>
      </w:r>
    </w:p>
    <w:bookmarkEnd w:id="53"/>
    <w:bookmarkStart w:name="z59"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903-бап</w:t>
      </w:r>
      <w:r>
        <w:rPr>
          <w:rFonts w:ascii="Times New Roman"/>
          <w:b w:val="false"/>
          <w:i w:val="false"/>
          <w:color w:val="000000"/>
          <w:sz w:val="28"/>
        </w:rPr>
        <w:t xml:space="preserve"> алып тасталсын.</w:t>
      </w:r>
    </w:p>
    <w:bookmarkEnd w:id="54"/>
    <w:bookmarkStart w:name="z60" w:id="55"/>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w:t>
      </w:r>
    </w:p>
    <w:bookmarkEnd w:id="55"/>
    <w:bookmarkStart w:name="z61"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28-бапта</w:t>
      </w:r>
      <w:r>
        <w:rPr>
          <w:rFonts w:ascii="Times New Roman"/>
          <w:b w:val="false"/>
          <w:i w:val="false"/>
          <w:color w:val="000000"/>
          <w:sz w:val="28"/>
        </w:rPr>
        <w:t xml:space="preserve">: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"ақпаратты" деген сөзден кейін "немесе осы Кодексте белгіленген өзге де жағдайларды" деген сөздермен толықтырылсын;</w:t>
      </w:r>
    </w:p>
    <w:bookmarkStart w:name="z63" w:id="57"/>
    <w:p>
      <w:pPr>
        <w:spacing w:after="0"/>
        <w:ind w:left="0"/>
        <w:jc w:val="both"/>
      </w:pPr>
      <w:r>
        <w:rPr>
          <w:rFonts w:ascii="Times New Roman"/>
          <w:b w:val="false"/>
          <w:i w:val="false"/>
          <w:color w:val="000000"/>
          <w:sz w:val="28"/>
        </w:rPr>
        <w:t>
      мынадай мазмұндағы 10-1-тармақпен толықтырылсын:</w:t>
      </w:r>
    </w:p>
    <w:bookmarkEnd w:id="57"/>
    <w:bookmarkStart w:name="z64" w:id="58"/>
    <w:p>
      <w:pPr>
        <w:spacing w:after="0"/>
        <w:ind w:left="0"/>
        <w:jc w:val="both"/>
      </w:pPr>
      <w:r>
        <w:rPr>
          <w:rFonts w:ascii="Times New Roman"/>
          <w:b w:val="false"/>
          <w:i w:val="false"/>
          <w:color w:val="000000"/>
          <w:sz w:val="28"/>
        </w:rPr>
        <w:t xml:space="preserve">
      "10-1. Ақпараттық-коммуникациялық инфрақұрылымның аса маңызды объектісін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ресурстарды резервтік сақтаудың бірыңғай платформасына береді."; </w:t>
      </w:r>
    </w:p>
    <w:bookmarkEnd w:id="58"/>
    <w:bookmarkStart w:name="z65"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120-бап</w:t>
      </w:r>
      <w:r>
        <w:rPr>
          <w:rFonts w:ascii="Times New Roman"/>
          <w:b w:val="false"/>
          <w:i w:val="false"/>
          <w:color w:val="000000"/>
          <w:sz w:val="28"/>
        </w:rPr>
        <w:t xml:space="preserve"> мынадай мазмұндағы 1-1, 1-2, 1-3, 1-4, 1-5, 1-6 және 1-7-тармақтармен толықтырылсын:</w:t>
      </w:r>
    </w:p>
    <w:bookmarkEnd w:id="59"/>
    <w:bookmarkStart w:name="z66" w:id="60"/>
    <w:p>
      <w:pPr>
        <w:spacing w:after="0"/>
        <w:ind w:left="0"/>
        <w:jc w:val="both"/>
      </w:pPr>
      <w:r>
        <w:rPr>
          <w:rFonts w:ascii="Times New Roman"/>
          <w:b w:val="false"/>
          <w:i w:val="false"/>
          <w:color w:val="000000"/>
          <w:sz w:val="28"/>
        </w:rPr>
        <w:t>
      "1-1. Монополияға қарсы орган мемлекеттік монополия субъектісі өндіретін және өткізетін тауарлардың, жұмыстардың, көрсетілетін қызметтердің бағаларына сараптаманы мемлекеттік монополия субъектісі өндіретін және өткізетін тауарларға, жұмыстарға, көрсетілетін қызметтерге баға белгілеу қағидаларына сәйкес жүргізеді.</w:t>
      </w:r>
    </w:p>
    <w:bookmarkEnd w:id="60"/>
    <w:bookmarkStart w:name="z67" w:id="61"/>
    <w:p>
      <w:pPr>
        <w:spacing w:after="0"/>
        <w:ind w:left="0"/>
        <w:jc w:val="both"/>
      </w:pPr>
      <w:r>
        <w:rPr>
          <w:rFonts w:ascii="Times New Roman"/>
          <w:b w:val="false"/>
          <w:i w:val="false"/>
          <w:color w:val="000000"/>
          <w:sz w:val="28"/>
        </w:rPr>
        <w:t>
      1-2. Мемлекеттік монополия субъектілері бағаларға сараптама жүргізу үшін жазбаша нысанда мыналарды:</w:t>
      </w:r>
    </w:p>
    <w:bookmarkEnd w:id="61"/>
    <w:p>
      <w:pPr>
        <w:spacing w:after="0"/>
        <w:ind w:left="0"/>
        <w:jc w:val="both"/>
      </w:pPr>
      <w:r>
        <w:rPr>
          <w:rFonts w:ascii="Times New Roman"/>
          <w:b w:val="false"/>
          <w:i w:val="false"/>
          <w:color w:val="000000"/>
          <w:sz w:val="28"/>
        </w:rPr>
        <w:t>
      1) тауарларға, жұмыстарға, көрсетілетін қызметтерге мемлекеттік монополия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p>
      <w:pPr>
        <w:spacing w:after="0"/>
        <w:ind w:left="0"/>
        <w:jc w:val="both"/>
      </w:pPr>
      <w:r>
        <w:rPr>
          <w:rFonts w:ascii="Times New Roman"/>
          <w:b w:val="false"/>
          <w:i w:val="false"/>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жұмыстарға, көрсетілетін қызметтерге бағалардың алдағы өзгеруі (көтерілуі және (немесе) төмендеуі) және олардың өзгеру (көтерілу және (немесе) төмендеу) себептері туралы хабарламаны ұсынуға міндетті.</w:t>
      </w:r>
    </w:p>
    <w:bookmarkStart w:name="z68" w:id="62"/>
    <w:p>
      <w:pPr>
        <w:spacing w:after="0"/>
        <w:ind w:left="0"/>
        <w:jc w:val="both"/>
      </w:pPr>
      <w:r>
        <w:rPr>
          <w:rFonts w:ascii="Times New Roman"/>
          <w:b w:val="false"/>
          <w:i w:val="false"/>
          <w:color w:val="000000"/>
          <w:sz w:val="28"/>
        </w:rPr>
        <w:t>
      1-3. Сараптама жүргізу мерзімі хабарлама немесе ақпарат қарауға келіп түскен кезден бастап күнтізбелік тоқсан күннен аспайды. Сараптама жүргізудің жалпы мерзімі күнтізбелік бір жүз жиырма күннен аспауға тиіс.</w:t>
      </w:r>
    </w:p>
    <w:bookmarkEnd w:id="62"/>
    <w:bookmarkStart w:name="z69" w:id="63"/>
    <w:p>
      <w:pPr>
        <w:spacing w:after="0"/>
        <w:ind w:left="0"/>
        <w:jc w:val="both"/>
      </w:pPr>
      <w:r>
        <w:rPr>
          <w:rFonts w:ascii="Times New Roman"/>
          <w:b w:val="false"/>
          <w:i w:val="false"/>
          <w:color w:val="000000"/>
          <w:sz w:val="28"/>
        </w:rPr>
        <w:t>
      1-4. Монополияға қарсы орган хабарламаны немесе ақпаратты қарау барысында осы Кодексте белгіленген мерзімдерде мемлекеттік монополия субъектісінен шешім қабылдау үшін қажетті қосымша мәліметтерді және (немесе) құжаттарды сұратуға құқылы.</w:t>
      </w:r>
    </w:p>
    <w:bookmarkEnd w:id="63"/>
    <w:bookmarkStart w:name="z70" w:id="64"/>
    <w:p>
      <w:pPr>
        <w:spacing w:after="0"/>
        <w:ind w:left="0"/>
        <w:jc w:val="both"/>
      </w:pPr>
      <w:r>
        <w:rPr>
          <w:rFonts w:ascii="Times New Roman"/>
          <w:b w:val="false"/>
          <w:i w:val="false"/>
          <w:color w:val="000000"/>
          <w:sz w:val="28"/>
        </w:rPr>
        <w:t>
      1-5. Қосымша мәліметтерді және (немесе) құжаттарды ұсыну кезеңінде мемлекеттік монополия субъектісі тиісті қосымша мәліметтерді және (немесе) құжаттарды ұсынғанға дейін қарау мерзімі тоқтатыла тұрады.</w:t>
      </w:r>
    </w:p>
    <w:bookmarkEnd w:id="64"/>
    <w:bookmarkStart w:name="z71" w:id="65"/>
    <w:p>
      <w:pPr>
        <w:spacing w:after="0"/>
        <w:ind w:left="0"/>
        <w:jc w:val="both"/>
      </w:pPr>
      <w:r>
        <w:rPr>
          <w:rFonts w:ascii="Times New Roman"/>
          <w:b w:val="false"/>
          <w:i w:val="false"/>
          <w:color w:val="000000"/>
          <w:sz w:val="28"/>
        </w:rPr>
        <w:t xml:space="preserve">
      1-6. Монополияға қарсы орган мемлекеттік монополия субъектісі қосымша мәліметтерді және (немесе) құжаттарды ұсынғаннан кейін хабарламаны немесе ақпаратты қарауды қайта бастайды. </w:t>
      </w:r>
    </w:p>
    <w:bookmarkEnd w:id="65"/>
    <w:bookmarkStart w:name="z72" w:id="66"/>
    <w:p>
      <w:pPr>
        <w:spacing w:after="0"/>
        <w:ind w:left="0"/>
        <w:jc w:val="both"/>
      </w:pPr>
      <w:r>
        <w:rPr>
          <w:rFonts w:ascii="Times New Roman"/>
          <w:b w:val="false"/>
          <w:i w:val="false"/>
          <w:color w:val="000000"/>
          <w:sz w:val="28"/>
        </w:rPr>
        <w:t>
      1-7. Сараптама жүргізу мерзімін есептеу ол қайта басталған күннен бастап жалғасады.";</w:t>
      </w:r>
    </w:p>
    <w:bookmarkEnd w:id="66"/>
    <w:bookmarkStart w:name="z73"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193-бап</w:t>
      </w:r>
      <w:r>
        <w:rPr>
          <w:rFonts w:ascii="Times New Roman"/>
          <w:b w:val="false"/>
          <w:i w:val="false"/>
          <w:color w:val="000000"/>
          <w:sz w:val="28"/>
        </w:rPr>
        <w:t xml:space="preserve"> мынадай мазмұндағы 5-1-тармақпен толықтырылсын:</w:t>
      </w:r>
    </w:p>
    <w:bookmarkEnd w:id="67"/>
    <w:bookmarkStart w:name="z74" w:id="68"/>
    <w:p>
      <w:pPr>
        <w:spacing w:after="0"/>
        <w:ind w:left="0"/>
        <w:jc w:val="both"/>
      </w:pPr>
      <w:r>
        <w:rPr>
          <w:rFonts w:ascii="Times New Roman"/>
          <w:b w:val="false"/>
          <w:i w:val="false"/>
          <w:color w:val="000000"/>
          <w:sz w:val="28"/>
        </w:rPr>
        <w:t>
      "5-1. Тауарларды, жұмыстарды, көрсетілетін қызметтерді өндірумен технологиялық тұрғыдан байланысты қызмет түрлерінің тізбесін монополияға қарсы органмен келісу бойынша мемлекеттік басқарудың тиісті саласына (аясына) басшылықты жүзеге асыратын мемлекеттік орган бекітеді.".</w:t>
      </w:r>
    </w:p>
    <w:bookmarkEnd w:id="68"/>
    <w:bookmarkStart w:name="z75" w:id="69"/>
    <w:p>
      <w:pPr>
        <w:spacing w:after="0"/>
        <w:ind w:left="0"/>
        <w:jc w:val="both"/>
      </w:pPr>
      <w:r>
        <w:rPr>
          <w:rFonts w:ascii="Times New Roman"/>
          <w:b w:val="false"/>
          <w:i w:val="false"/>
          <w:color w:val="000000"/>
          <w:sz w:val="28"/>
        </w:rPr>
        <w:t xml:space="preserve">
      7.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w:t>
      </w:r>
    </w:p>
    <w:bookmarkEnd w:id="69"/>
    <w:bookmarkStart w:name="z76"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мазмұндағы 86-1) тармақшамен толықтырылсын:</w:t>
      </w:r>
    </w:p>
    <w:bookmarkEnd w:id="70"/>
    <w:bookmarkStart w:name="z77" w:id="71"/>
    <w:p>
      <w:pPr>
        <w:spacing w:after="0"/>
        <w:ind w:left="0"/>
        <w:jc w:val="both"/>
      </w:pPr>
      <w:r>
        <w:rPr>
          <w:rFonts w:ascii="Times New Roman"/>
          <w:b w:val="false"/>
          <w:i w:val="false"/>
          <w:color w:val="000000"/>
          <w:sz w:val="28"/>
        </w:rPr>
        <w:t>
      "86-1)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тәртібі мен мерзімдерін;";</w:t>
      </w:r>
    </w:p>
    <w:bookmarkEnd w:id="71"/>
    <w:bookmarkStart w:name="z78"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51-1-баптың</w:t>
      </w:r>
      <w:r>
        <w:rPr>
          <w:rFonts w:ascii="Times New Roman"/>
          <w:b w:val="false"/>
          <w:i w:val="false"/>
          <w:color w:val="000000"/>
          <w:sz w:val="28"/>
        </w:rPr>
        <w:t xml:space="preserve"> екінші бөлігі мынадай мазмұндағы 8) тармақшамен толықтырылсын:</w:t>
      </w:r>
    </w:p>
    <w:bookmarkEnd w:id="72"/>
    <w:p>
      <w:pPr>
        <w:spacing w:after="0"/>
        <w:ind w:left="0"/>
        <w:jc w:val="both"/>
      </w:pPr>
      <w:r>
        <w:rPr>
          <w:rFonts w:ascii="Times New Roman"/>
          <w:b w:val="false"/>
          <w:i w:val="false"/>
          <w:color w:val="000000"/>
          <w:sz w:val="28"/>
        </w:rPr>
        <w:t>
      "8) ақпараттық жүйелердегі бұзушылықтар, іркілістер туралы мәліметтерді қоса алғанда, банктердің және банк операцияларының жекелеген түрлерін жүзеге асыратын ұйымдардың ақпараттық қауіпсіздігінің оқыс оқиғалары туралы ақпаратты талдауды жүргізеді.".</w:t>
      </w:r>
    </w:p>
    <w:bookmarkStart w:name="z79" w:id="73"/>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2017 жылғы 14 желтоқсанда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2017 жылғы 12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3"/>
    <w:bookmarkStart w:name="z80" w:id="74"/>
    <w:p>
      <w:pPr>
        <w:spacing w:after="0"/>
        <w:ind w:left="0"/>
        <w:jc w:val="both"/>
      </w:pPr>
      <w:r>
        <w:rPr>
          <w:rFonts w:ascii="Times New Roman"/>
          <w:b w:val="false"/>
          <w:i w:val="false"/>
          <w:color w:val="000000"/>
          <w:sz w:val="28"/>
        </w:rPr>
        <w:t xml:space="preserve">
      1) 50-баптың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мазмұндағы 4-6) және 4-7) тармақшалармен толықтырылсын:</w:t>
      </w:r>
    </w:p>
    <w:bookmarkEnd w:id="74"/>
    <w:p>
      <w:pPr>
        <w:spacing w:after="0"/>
        <w:ind w:left="0"/>
        <w:jc w:val="both"/>
      </w:pPr>
      <w:r>
        <w:rPr>
          <w:rFonts w:ascii="Times New Roman"/>
          <w:b w:val="false"/>
          <w:i w:val="false"/>
          <w:color w:val="000000"/>
          <w:sz w:val="28"/>
        </w:rPr>
        <w:t>
      "4-6) банктің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уәкілетті органға беруі;</w:t>
      </w:r>
    </w:p>
    <w:p>
      <w:pPr>
        <w:spacing w:after="0"/>
        <w:ind w:left="0"/>
        <w:jc w:val="both"/>
      </w:pPr>
      <w:r>
        <w:rPr>
          <w:rFonts w:ascii="Times New Roman"/>
          <w:b w:val="false"/>
          <w:i w:val="false"/>
          <w:color w:val="000000"/>
          <w:sz w:val="28"/>
        </w:rPr>
        <w:t>
      4-7) уәкілетті органның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Ақпараттық қауіпсіздікті ұлттық үйлестіру орталығына беруі;";</w:t>
      </w:r>
    </w:p>
    <w:bookmarkStart w:name="z81"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61-5-бап</w:t>
      </w:r>
      <w:r>
        <w:rPr>
          <w:rFonts w:ascii="Times New Roman"/>
          <w:b w:val="false"/>
          <w:i w:val="false"/>
          <w:color w:val="000000"/>
          <w:sz w:val="28"/>
        </w:rPr>
        <w:t xml:space="preserve"> мынадай мазмұндағы 5, 6, 7 және 8-тармақтармен толықтырылсын:</w:t>
      </w:r>
    </w:p>
    <w:bookmarkEnd w:id="75"/>
    <w:bookmarkStart w:name="z82" w:id="76"/>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ақпараттық қауіпсіздік қатерлеріне қарсы іс-қимыл жасау, алдын алу шараларын іске асыру және ақпараттық қауіпсіздік қатерлерінің профилактикасы мақсаттарында ақпараттық қауіпсіздікті басқару жүйесінің болуын қамтамасыз етеді, онда мыналар:</w:t>
      </w:r>
    </w:p>
    <w:bookmarkEnd w:id="76"/>
    <w:p>
      <w:pPr>
        <w:spacing w:after="0"/>
        <w:ind w:left="0"/>
        <w:jc w:val="both"/>
      </w:pPr>
      <w:r>
        <w:rPr>
          <w:rFonts w:ascii="Times New Roman"/>
          <w:b w:val="false"/>
          <w:i w:val="false"/>
          <w:color w:val="000000"/>
          <w:sz w:val="28"/>
        </w:rPr>
        <w:t>
      1)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мониторингілеу;</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ақпаратты жинау, шоғырландыру және сақтау;</w:t>
      </w:r>
    </w:p>
    <w:p>
      <w:pPr>
        <w:spacing w:after="0"/>
        <w:ind w:left="0"/>
        <w:jc w:val="both"/>
      </w:pPr>
      <w:r>
        <w:rPr>
          <w:rFonts w:ascii="Times New Roman"/>
          <w:b w:val="false"/>
          <w:i w:val="false"/>
          <w:color w:val="000000"/>
          <w:sz w:val="28"/>
        </w:rPr>
        <w:t>
      3) ақпараттық жүйелердегі бұзушылықтар, іркілістер туралы мәліметтерді қоса алғанда, ақпараттық қауіпсіздіктің оқыс оқиғалары туралы ақпаратты талдау;</w:t>
      </w:r>
    </w:p>
    <w:p>
      <w:pPr>
        <w:spacing w:after="0"/>
        <w:ind w:left="0"/>
        <w:jc w:val="both"/>
      </w:pPr>
      <w:r>
        <w:rPr>
          <w:rFonts w:ascii="Times New Roman"/>
          <w:b w:val="false"/>
          <w:i w:val="false"/>
          <w:color w:val="000000"/>
          <w:sz w:val="28"/>
        </w:rPr>
        <w:t>
      4) уәкілетті органның нормативтік құқықтық актісінде белгіленген, ақпараттық қауіпсіздікті қамтамасыз етуге қойылатын өзге де талаптар көзделеді.</w:t>
      </w:r>
    </w:p>
    <w:bookmarkStart w:name="z83" w:id="77"/>
    <w:p>
      <w:pPr>
        <w:spacing w:after="0"/>
        <w:ind w:left="0"/>
        <w:jc w:val="both"/>
      </w:pPr>
      <w:r>
        <w:rPr>
          <w:rFonts w:ascii="Times New Roman"/>
          <w:b w:val="false"/>
          <w:i w:val="false"/>
          <w:color w:val="000000"/>
          <w:sz w:val="28"/>
        </w:rPr>
        <w:t>
      6. Банктер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bookmarkEnd w:id="77"/>
    <w:bookmarkStart w:name="z84" w:id="78"/>
    <w:p>
      <w:pPr>
        <w:spacing w:after="0"/>
        <w:ind w:left="0"/>
        <w:jc w:val="both"/>
      </w:pPr>
      <w:r>
        <w:rPr>
          <w:rFonts w:ascii="Times New Roman"/>
          <w:b w:val="false"/>
          <w:i w:val="false"/>
          <w:color w:val="000000"/>
          <w:sz w:val="28"/>
        </w:rPr>
        <w:t>
      7. Банктер және банк операцияларының жекелеген түрлерін жүзеге асыратын ұйымдар ақпараттық қауіпсіздікті қамтамасыз етеді және ақпараттық жүйелердегі бұзушылықтар, іркілістер туралы мәліметтерді қоса алғанда, ақпараттық қауіпсіздіктің оқыс оқиғалары туралы ақпаратты уәкілетті органға береді.</w:t>
      </w:r>
    </w:p>
    <w:bookmarkEnd w:id="78"/>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ақпараттық қауіпсіздігін қамтамасыз етуге қойылатын талаптар, ақпараттық жүйелердегі бұзушылықтар, іркілістер туралы мәліметтерді қоса алғанда, ақпараттық қауіпсіздіктің оқыс оқиғалары туралы ақпаратты беру тәртібі мен мерзімдері уәкілетті органның нормативтік құқықтық актісінде айқындалады.</w:t>
      </w:r>
    </w:p>
    <w:bookmarkStart w:name="z85" w:id="79"/>
    <w:p>
      <w:pPr>
        <w:spacing w:after="0"/>
        <w:ind w:left="0"/>
        <w:jc w:val="both"/>
      </w:pPr>
      <w:r>
        <w:rPr>
          <w:rFonts w:ascii="Times New Roman"/>
          <w:b w:val="false"/>
          <w:i w:val="false"/>
          <w:color w:val="000000"/>
          <w:sz w:val="28"/>
        </w:rPr>
        <w:t>
      8.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ақпараттық қауіпсіздіктің оқыс оқиғасының елеулі екендігі туралы шешім қабылдаған жағдайда уәкілетті орган Ақпараттық қауіпсіздікті ұлттық үйлестіру орталығына ақпарат, оның ішінде банктік құпияны құрайтын ақпаратты жіберуге құқылы.".</w:t>
      </w:r>
    </w:p>
    <w:bookmarkEnd w:id="79"/>
    <w:bookmarkStart w:name="z86" w:id="80"/>
    <w:p>
      <w:pPr>
        <w:spacing w:after="0"/>
        <w:ind w:left="0"/>
        <w:jc w:val="both"/>
      </w:pPr>
      <w:r>
        <w:rPr>
          <w:rFonts w:ascii="Times New Roman"/>
          <w:b w:val="false"/>
          <w:i w:val="false"/>
          <w:color w:val="000000"/>
          <w:sz w:val="28"/>
        </w:rPr>
        <w:t xml:space="preserve">
      9.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w:t>
      </w:r>
    </w:p>
    <w:bookmarkEnd w:id="80"/>
    <w:bookmarkStart w:name="z87"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3) тармақшамен толықтырылсын:</w:t>
      </w:r>
    </w:p>
    <w:bookmarkEnd w:id="81"/>
    <w:p>
      <w:pPr>
        <w:spacing w:after="0"/>
        <w:ind w:left="0"/>
        <w:jc w:val="both"/>
      </w:pPr>
      <w:r>
        <w:rPr>
          <w:rFonts w:ascii="Times New Roman"/>
          <w:b w:val="false"/>
          <w:i w:val="false"/>
          <w:color w:val="000000"/>
          <w:sz w:val="28"/>
        </w:rPr>
        <w:t>
      "3) техникалық барлауға қарсы іс-қимыл – мемлекеттік құпияларды құрайтын мәліметтердің техникалық арналар бойынша таралып кетуін, бағдарламалық және аппараттық-бағдарламалық құралдарды қоса алғанда, оларға техникалық құралдармен әдейі әсер етуді болғызбауға бағытталған ақпараттық қауіпсіздік саласындағы қызмет;";</w:t>
      </w:r>
    </w:p>
    <w:bookmarkStart w:name="z88"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1-тармағы мынадай мазмұндағы 3-1) тармақшамен толықтырылсын:</w:t>
      </w:r>
    </w:p>
    <w:bookmarkEnd w:id="82"/>
    <w:p>
      <w:pPr>
        <w:spacing w:after="0"/>
        <w:ind w:left="0"/>
        <w:jc w:val="both"/>
      </w:pPr>
      <w:r>
        <w:rPr>
          <w:rFonts w:ascii="Times New Roman"/>
          <w:b w:val="false"/>
          <w:i w:val="false"/>
          <w:color w:val="000000"/>
          <w:sz w:val="28"/>
        </w:rPr>
        <w:t>
      "3-1) мемлекеттік құпияларды құрайтын мәліметтерге қатысты техникалық барлауға қарсы іс-қимыл жөніндегі қызметті үйлестіру және жүзеге асыру;";</w:t>
      </w:r>
    </w:p>
    <w:bookmarkStart w:name="z89"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w:t>
      </w:r>
      <w:r>
        <w:rPr>
          <w:rFonts w:ascii="Times New Roman"/>
          <w:b w:val="false"/>
          <w:i w:val="false"/>
          <w:color w:val="000000"/>
          <w:sz w:val="28"/>
        </w:rPr>
        <w:t xml:space="preserve"> мынадай мазмұндағы 21-2), 21-3), 21-4), 21-5), 21-6), 21-7) және 21-8) тармақшалармен толықтырылсын;</w:t>
      </w:r>
    </w:p>
    <w:bookmarkEnd w:id="83"/>
    <w:p>
      <w:pPr>
        <w:spacing w:after="0"/>
        <w:ind w:left="0"/>
        <w:jc w:val="both"/>
      </w:pPr>
      <w:r>
        <w:rPr>
          <w:rFonts w:ascii="Times New Roman"/>
          <w:b w:val="false"/>
          <w:i w:val="false"/>
          <w:color w:val="000000"/>
          <w:sz w:val="28"/>
        </w:rPr>
        <w:t>
      "21-2) Интернетке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p>
    <w:p>
      <w:pPr>
        <w:spacing w:after="0"/>
        <w:ind w:left="0"/>
        <w:jc w:val="both"/>
      </w:pPr>
      <w:r>
        <w:rPr>
          <w:rFonts w:ascii="Times New Roman"/>
          <w:b w:val="false"/>
          <w:i w:val="false"/>
          <w:color w:val="000000"/>
          <w:sz w:val="28"/>
        </w:rPr>
        <w:t>
      21-3) Интернетке қол жеткізу бірыңғай шлюзін және "электрондық үкіметтің" электрондық поштасының бірыңғай шлюзін дамытуды жүзеге асыру;</w:t>
      </w:r>
    </w:p>
    <w:p>
      <w:pPr>
        <w:spacing w:after="0"/>
        <w:ind w:left="0"/>
        <w:jc w:val="both"/>
      </w:pPr>
      <w:r>
        <w:rPr>
          <w:rFonts w:ascii="Times New Roman"/>
          <w:b w:val="false"/>
          <w:i w:val="false"/>
          <w:color w:val="000000"/>
          <w:sz w:val="28"/>
        </w:rPr>
        <w:t>
      21-4) байланыс операторларының қауіпсіздік сертификатын қолдануын мемлекеттік бақылауды жүзеге асыру;</w:t>
      </w:r>
    </w:p>
    <w:p>
      <w:pPr>
        <w:spacing w:after="0"/>
        <w:ind w:left="0"/>
        <w:jc w:val="both"/>
      </w:pPr>
      <w:r>
        <w:rPr>
          <w:rFonts w:ascii="Times New Roman"/>
          <w:b w:val="false"/>
          <w:i w:val="false"/>
          <w:color w:val="000000"/>
          <w:sz w:val="28"/>
        </w:rPr>
        <w:t>
      21-5) қалааралық және халықаралық байланыс операторлары желілерін интернет-трафикпен алмасу нүктесіне қосу тәртібіне мемлекеттік бақылауды жүзеге асыру;</w:t>
      </w:r>
    </w:p>
    <w:p>
      <w:pPr>
        <w:spacing w:after="0"/>
        <w:ind w:left="0"/>
        <w:jc w:val="both"/>
      </w:pPr>
      <w:r>
        <w:rPr>
          <w:rFonts w:ascii="Times New Roman"/>
          <w:b w:val="false"/>
          <w:i w:val="false"/>
          <w:color w:val="000000"/>
          <w:sz w:val="28"/>
        </w:rPr>
        <w:t>
      21-6) қалааралық және халықаралық байланыс операторлары желілерін интернет-трафикпен алмасу нүктесіне қосу тәртібін айқындау;</w:t>
      </w:r>
    </w:p>
    <w:p>
      <w:pPr>
        <w:spacing w:after="0"/>
        <w:ind w:left="0"/>
        <w:jc w:val="both"/>
      </w:pPr>
      <w:r>
        <w:rPr>
          <w:rFonts w:ascii="Times New Roman"/>
          <w:b w:val="false"/>
          <w:i w:val="false"/>
          <w:color w:val="000000"/>
          <w:sz w:val="28"/>
        </w:rPr>
        <w:t>
      21-7) қауіпсіздік сертификатын беру және қолдану тәртібін айқындау;</w:t>
      </w:r>
    </w:p>
    <w:p>
      <w:pPr>
        <w:spacing w:after="0"/>
        <w:ind w:left="0"/>
        <w:jc w:val="both"/>
      </w:pPr>
      <w:r>
        <w:rPr>
          <w:rFonts w:ascii="Times New Roman"/>
          <w:b w:val="false"/>
          <w:i w:val="false"/>
          <w:color w:val="000000"/>
          <w:sz w:val="28"/>
        </w:rPr>
        <w:t>
      21-8) ақпараттық қауіпсіздіктің куәландырушы орталығын айқындау;".</w:t>
      </w:r>
    </w:p>
    <w:bookmarkStart w:name="z90" w:id="84"/>
    <w:p>
      <w:pPr>
        <w:spacing w:after="0"/>
        <w:ind w:left="0"/>
        <w:jc w:val="both"/>
      </w:pPr>
      <w:r>
        <w:rPr>
          <w:rFonts w:ascii="Times New Roman"/>
          <w:b w:val="false"/>
          <w:i w:val="false"/>
          <w:color w:val="000000"/>
          <w:sz w:val="28"/>
        </w:rPr>
        <w:t xml:space="preserve">
      10.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 156-құжат; 2016 ж., № 1, 2-құжат; № 24, 126-құжат):</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2) тармақшасы алып тасталсын.</w:t>
      </w:r>
    </w:p>
    <w:bookmarkStart w:name="z92" w:id="85"/>
    <w:p>
      <w:pPr>
        <w:spacing w:after="0"/>
        <w:ind w:left="0"/>
        <w:jc w:val="both"/>
      </w:pPr>
      <w:r>
        <w:rPr>
          <w:rFonts w:ascii="Times New Roman"/>
          <w:b w:val="false"/>
          <w:i w:val="false"/>
          <w:color w:val="000000"/>
          <w:sz w:val="28"/>
        </w:rPr>
        <w:t xml:space="preserve">
      11.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w:t>
      </w:r>
    </w:p>
    <w:bookmarkEnd w:id="85"/>
    <w:bookmarkStart w:name="z93" w:id="8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86"/>
    <w:bookmarkStart w:name="z94" w:id="87"/>
    <w:p>
      <w:pPr>
        <w:spacing w:after="0"/>
        <w:ind w:left="0"/>
        <w:jc w:val="both"/>
      </w:pPr>
      <w:r>
        <w:rPr>
          <w:rFonts w:ascii="Times New Roman"/>
          <w:b w:val="false"/>
          <w:i w:val="false"/>
          <w:color w:val="000000"/>
          <w:sz w:val="28"/>
        </w:rPr>
        <w:t xml:space="preserve">
      "13) ресми хабар –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ақпарат иеленуші бұқаралық ақпарат құралдары арқылы беретін және (немесе) тарататын ақпарат;";</w:t>
      </w:r>
    </w:p>
    <w:bookmarkEnd w:id="87"/>
    <w:bookmarkStart w:name="z95"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7" w:id="89"/>
    <w:p>
      <w:pPr>
        <w:spacing w:after="0"/>
        <w:ind w:left="0"/>
        <w:jc w:val="both"/>
      </w:pPr>
      <w:r>
        <w:rPr>
          <w:rFonts w:ascii="Times New Roman"/>
          <w:b w:val="false"/>
          <w:i w:val="false"/>
          <w:color w:val="000000"/>
          <w:sz w:val="28"/>
        </w:rPr>
        <w:t>
      "3. Мемлекеттiк құпияларды немесе заңмен қорғалатын өзге де құпияны құрайтын мәлiметтердi жария eтуге, экстремизмді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есірткі, психотроптық заттарды, сол тектестер мен прекурсорларды, сондай-ақ қатыгездікті, зорлық-зомбылықты және порнографияны насихаттауға тыйым салынады.</w:t>
      </w:r>
    </w:p>
    <w:bookmarkEnd w:id="89"/>
    <w:bookmarkStart w:name="z98" w:id="90"/>
    <w:p>
      <w:pPr>
        <w:spacing w:after="0"/>
        <w:ind w:left="0"/>
        <w:jc w:val="both"/>
      </w:pPr>
      <w:r>
        <w:rPr>
          <w:rFonts w:ascii="Times New Roman"/>
          <w:b w:val="false"/>
          <w:i w:val="false"/>
          <w:color w:val="000000"/>
          <w:sz w:val="28"/>
        </w:rPr>
        <w:t>
      4. Бұқаралық ақпарат құралын қылмыстық және әкімшілік құқық бұзушылықтар жасау мақсатында пайдалануға тыйым салынады.";</w:t>
      </w:r>
    </w:p>
    <w:bookmarkEnd w:id="90"/>
    <w:bookmarkStart w:name="z99" w:id="91"/>
    <w:p>
      <w:pPr>
        <w:spacing w:after="0"/>
        <w:ind w:left="0"/>
        <w:jc w:val="both"/>
      </w:pPr>
      <w:r>
        <w:rPr>
          <w:rFonts w:ascii="Times New Roman"/>
          <w:b w:val="false"/>
          <w:i w:val="false"/>
          <w:color w:val="000000"/>
          <w:sz w:val="28"/>
        </w:rPr>
        <w:t>
      мынадай мазмұндағы ескертпемен толықтырылсын:</w:t>
      </w:r>
    </w:p>
    <w:bookmarkEnd w:id="91"/>
    <w:p>
      <w:pPr>
        <w:spacing w:after="0"/>
        <w:ind w:left="0"/>
        <w:jc w:val="both"/>
      </w:pPr>
      <w:r>
        <w:rPr>
          <w:rFonts w:ascii="Times New Roman"/>
          <w:b w:val="false"/>
          <w:i w:val="false"/>
          <w:color w:val="000000"/>
          <w:sz w:val="28"/>
        </w:rPr>
        <w:t>
      "Ескертпе. Осы Заңның мақсаты үшін бұқаралық ақпарат құралдарында насихаттау деп Қазақстан Республикасының заңнамасында тыйым салынған ақпарат туралы қоғамдық оң пікірді қалыптастыру және (немесе) шектеусіз адамдар тобын құқыққа қарсы әрекет жасауға немесе әрекетсіздікке итермелеу үшін көзқарас, фактілер, дәлелдер және өзге де, оның ішінде әдейі бұрмаланған ақпаратты тарату түсініледі.";</w:t>
      </w:r>
    </w:p>
    <w:bookmarkStart w:name="z100" w:id="92"/>
    <w:p>
      <w:pPr>
        <w:spacing w:after="0"/>
        <w:ind w:left="0"/>
        <w:jc w:val="both"/>
      </w:pPr>
      <w:r>
        <w:rPr>
          <w:rFonts w:ascii="Times New Roman"/>
          <w:b w:val="false"/>
          <w:i w:val="false"/>
          <w:color w:val="000000"/>
          <w:sz w:val="28"/>
        </w:rPr>
        <w:t>
      3) мынадай мазмұндағы 2-1-баппен толықтырылсын:</w:t>
      </w:r>
    </w:p>
    <w:bookmarkEnd w:id="92"/>
    <w:bookmarkStart w:name="z101" w:id="93"/>
    <w:p>
      <w:pPr>
        <w:spacing w:after="0"/>
        <w:ind w:left="0"/>
        <w:jc w:val="both"/>
      </w:pPr>
      <w:r>
        <w:rPr>
          <w:rFonts w:ascii="Times New Roman"/>
          <w:b w:val="false"/>
          <w:i w:val="false"/>
          <w:color w:val="000000"/>
          <w:sz w:val="28"/>
        </w:rPr>
        <w:t>
      "2-1-бап. Бұқаралық ақпарат құралдары қызметінің негізгі қағидаттары</w:t>
      </w:r>
    </w:p>
    <w:bookmarkEnd w:id="93"/>
    <w:p>
      <w:pPr>
        <w:spacing w:after="0"/>
        <w:ind w:left="0"/>
        <w:jc w:val="both"/>
      </w:pPr>
      <w:r>
        <w:rPr>
          <w:rFonts w:ascii="Times New Roman"/>
          <w:b w:val="false"/>
          <w:i w:val="false"/>
          <w:color w:val="000000"/>
          <w:sz w:val="28"/>
        </w:rPr>
        <w:t>
      Бұқаралық ақпарат құралдары қызметінің негізгі қағидаттары:</w:t>
      </w:r>
    </w:p>
    <w:p>
      <w:pPr>
        <w:spacing w:after="0"/>
        <w:ind w:left="0"/>
        <w:jc w:val="both"/>
      </w:pPr>
      <w:r>
        <w:rPr>
          <w:rFonts w:ascii="Times New Roman"/>
          <w:b w:val="false"/>
          <w:i w:val="false"/>
          <w:color w:val="000000"/>
          <w:sz w:val="28"/>
        </w:rPr>
        <w:t>
      1) объективтілік;</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анықтық;</w:t>
      </w:r>
    </w:p>
    <w:p>
      <w:pPr>
        <w:spacing w:after="0"/>
        <w:ind w:left="0"/>
        <w:jc w:val="both"/>
      </w:pPr>
      <w:r>
        <w:rPr>
          <w:rFonts w:ascii="Times New Roman"/>
          <w:b w:val="false"/>
          <w:i w:val="false"/>
          <w:color w:val="000000"/>
          <w:sz w:val="28"/>
        </w:rPr>
        <w:t>
      4) адамның және азаматтың жеке өмірін, ар-намысын, қадір-қасиетін құрметтеу болып табылады.";</w:t>
      </w:r>
    </w:p>
    <w:bookmarkStart w:name="z102"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4-3-бапта</w:t>
      </w:r>
      <w:r>
        <w:rPr>
          <w:rFonts w:ascii="Times New Roman"/>
          <w:b w:val="false"/>
          <w:i w:val="false"/>
          <w:color w:val="000000"/>
          <w:sz w:val="28"/>
        </w:rPr>
        <w:t>:</w:t>
      </w:r>
    </w:p>
    <w:bookmarkEnd w:id="94"/>
    <w:bookmarkStart w:name="z103" w:id="95"/>
    <w:p>
      <w:pPr>
        <w:spacing w:after="0"/>
        <w:ind w:left="0"/>
        <w:jc w:val="both"/>
      </w:pPr>
      <w:r>
        <w:rPr>
          <w:rFonts w:ascii="Times New Roman"/>
          <w:b w:val="false"/>
          <w:i w:val="false"/>
          <w:color w:val="000000"/>
          <w:sz w:val="28"/>
        </w:rPr>
        <w:t>
      мынадай мазмұндағы 12-1), 12-2) және 12-3) тармақшалармен толықтырылсын:</w:t>
      </w:r>
    </w:p>
    <w:bookmarkEnd w:id="95"/>
    <w:p>
      <w:pPr>
        <w:spacing w:after="0"/>
        <w:ind w:left="0"/>
        <w:jc w:val="both"/>
      </w:pPr>
      <w:r>
        <w:rPr>
          <w:rFonts w:ascii="Times New Roman"/>
          <w:b w:val="false"/>
          <w:i w:val="false"/>
          <w:color w:val="000000"/>
          <w:sz w:val="28"/>
        </w:rPr>
        <w:t>
      "12-1) бұқаралық ақпарат құралдарымен өзара іс-қимыл жасау жөніндегі уәкілетті тұлға (бөлімше) туралы үлгілік ережені бекітеді;</w:t>
      </w:r>
    </w:p>
    <w:p>
      <w:pPr>
        <w:spacing w:after="0"/>
        <w:ind w:left="0"/>
        <w:jc w:val="both"/>
      </w:pPr>
      <w:r>
        <w:rPr>
          <w:rFonts w:ascii="Times New Roman"/>
          <w:b w:val="false"/>
          <w:i w:val="false"/>
          <w:color w:val="000000"/>
          <w:sz w:val="28"/>
        </w:rPr>
        <w:t>
      12-2) бұқаралық ақпарат құралдарымен өзара іс-қимыл жасау жөніндегі уәкілетті тұлғаның (бөлімшенің) уәкілетті органмен өзара іс-қимыл жасау қағидаларын бекітеді;</w:t>
      </w:r>
    </w:p>
    <w:p>
      <w:pPr>
        <w:spacing w:after="0"/>
        <w:ind w:left="0"/>
        <w:jc w:val="both"/>
      </w:pPr>
      <w:r>
        <w:rPr>
          <w:rFonts w:ascii="Times New Roman"/>
          <w:b w:val="false"/>
          <w:i w:val="false"/>
          <w:color w:val="000000"/>
          <w:sz w:val="28"/>
        </w:rPr>
        <w:t>
      12-3) белгілі бір аумақта халықтың тыныс-тіршілік ету жағдайлары бұзылған кезде бұқаралық ақпарат құралдарына ресми хабарларды беру қағидаларын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"13-3) мерзімді баспасөз басылымдарының міндетті тегін даналарының электрондық архивін қалыптастыру қағидаларын бекітеді;";</w:t>
      </w:r>
    </w:p>
    <w:bookmarkStart w:name="z104" w:id="96"/>
    <w:p>
      <w:pPr>
        <w:spacing w:after="0"/>
        <w:ind w:left="0"/>
        <w:jc w:val="both"/>
      </w:pPr>
      <w:r>
        <w:rPr>
          <w:rFonts w:ascii="Times New Roman"/>
          <w:b w:val="false"/>
          <w:i w:val="false"/>
          <w:color w:val="000000"/>
          <w:sz w:val="28"/>
        </w:rPr>
        <w:t xml:space="preserve">
      мынадай мазмұндағы 14-1) тармақшамен толықтырылсын: </w:t>
      </w:r>
    </w:p>
    <w:bookmarkEnd w:id="96"/>
    <w:p>
      <w:pPr>
        <w:spacing w:after="0"/>
        <w:ind w:left="0"/>
        <w:jc w:val="both"/>
      </w:pPr>
      <w:r>
        <w:rPr>
          <w:rFonts w:ascii="Times New Roman"/>
          <w:b w:val="false"/>
          <w:i w:val="false"/>
          <w:color w:val="000000"/>
          <w:sz w:val="28"/>
        </w:rPr>
        <w:t>
      "14-1) Қазақстан Республикасының бұқаралық ақпарат құралдары туралы заңнамасының талаптарын бұзушылық анықталған кезде нұсқамалар береді;";</w:t>
      </w:r>
    </w:p>
    <w:bookmarkStart w:name="z106"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5-баптың</w:t>
      </w:r>
      <w:r>
        <w:rPr>
          <w:rFonts w:ascii="Times New Roman"/>
          <w:b w:val="false"/>
          <w:i w:val="false"/>
          <w:color w:val="000000"/>
          <w:sz w:val="28"/>
        </w:rPr>
        <w:t xml:space="preserve"> 1-тармағының төртінші бөлігі мынадай редакцияда жазылсын:</w:t>
      </w:r>
    </w:p>
    <w:bookmarkEnd w:id="97"/>
    <w:p>
      <w:pPr>
        <w:spacing w:after="0"/>
        <w:ind w:left="0"/>
        <w:jc w:val="both"/>
      </w:pPr>
      <w:r>
        <w:rPr>
          <w:rFonts w:ascii="Times New Roman"/>
          <w:b w:val="false"/>
          <w:i w:val="false"/>
          <w:color w:val="000000"/>
          <w:sz w:val="28"/>
        </w:rPr>
        <w:t>
      "Бұл талаптар интернет-ресурстарға қолданылмайды.";</w:t>
      </w:r>
    </w:p>
    <w:bookmarkStart w:name="z107" w:id="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әрекет ететін мерзімді баспасөз басылымдары, ақпараттық агенттіктер міндетті түрде есепке қойылуға жатады.</w:t>
      </w:r>
    </w:p>
    <w:p>
      <w:pPr>
        <w:spacing w:after="0"/>
        <w:ind w:left="0"/>
        <w:jc w:val="both"/>
      </w:pPr>
      <w:r>
        <w:rPr>
          <w:rFonts w:ascii="Times New Roman"/>
          <w:b w:val="false"/>
          <w:i w:val="false"/>
          <w:color w:val="000000"/>
          <w:sz w:val="28"/>
        </w:rPr>
        <w:t>
      Интернет-ресурсты желілік басылым ретінде есепке қою ерікті түрде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бесінші бөлікпен толықтырылсын:</w:t>
      </w:r>
    </w:p>
    <w:p>
      <w:pPr>
        <w:spacing w:after="0"/>
        <w:ind w:left="0"/>
        <w:jc w:val="both"/>
      </w:pPr>
      <w:r>
        <w:rPr>
          <w:rFonts w:ascii="Times New Roman"/>
          <w:b w:val="false"/>
          <w:i w:val="false"/>
          <w:color w:val="000000"/>
          <w:sz w:val="28"/>
        </w:rPr>
        <w:t>
      "Меншік иесінің немесе соттың шешімі бойынша мерзімді баспасөз басылымын, ақпараттық агенттікті немесе желілік басылымды есепке қою туралы куәліктің күші жойылды деп танылған жағдайда, бұқаралық ақпарат құралын шығару тоқтатылады.";</w:t>
      </w:r>
    </w:p>
    <w:bookmarkStart w:name="z110" w:id="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1, 2 және 3-тармақтары мынадай редакцияда жазылсын:</w:t>
      </w:r>
    </w:p>
    <w:bookmarkEnd w:id="99"/>
    <w:bookmarkStart w:name="z111" w:id="100"/>
    <w:p>
      <w:pPr>
        <w:spacing w:after="0"/>
        <w:ind w:left="0"/>
        <w:jc w:val="both"/>
      </w:pPr>
      <w:r>
        <w:rPr>
          <w:rFonts w:ascii="Times New Roman"/>
          <w:b w:val="false"/>
          <w:i w:val="false"/>
          <w:color w:val="000000"/>
          <w:sz w:val="28"/>
        </w:rPr>
        <w:t>
      "1. Уәкілетті органда есепке қойылған бұқаралық ақпарат құралының өнімін шығару немесе тарату меншік иесінің немесе соттың шешімі бойынша тоқтатыла тұруы не тоқтатылуы мүмкін.</w:t>
      </w:r>
    </w:p>
    <w:bookmarkEnd w:id="100"/>
    <w:bookmarkStart w:name="z112" w:id="101"/>
    <w:p>
      <w:pPr>
        <w:spacing w:after="0"/>
        <w:ind w:left="0"/>
        <w:jc w:val="both"/>
      </w:pPr>
      <w:r>
        <w:rPr>
          <w:rFonts w:ascii="Times New Roman"/>
          <w:b w:val="false"/>
          <w:i w:val="false"/>
          <w:color w:val="000000"/>
          <w:sz w:val="28"/>
        </w:rPr>
        <w:t xml:space="preserve">
      2. Тоқтата тұру деп басылымдардың бiр немесе бiрнеше нөмiрiнiң шығарылуын, теле-, радиобағдарламалардың, теле-, радиоарналардың эфирге шығуын уақытша тоқтату, желілік басылымның қызметін, сондай-ақ бұқаралық ақпарат құралының өнімін таратуды тоқтата тұруға негіз болған себептер жойылғанға дейін уақытша тоқтата тұру түсiнiледi. </w:t>
      </w:r>
    </w:p>
    <w:bookmarkEnd w:id="101"/>
    <w:p>
      <w:pPr>
        <w:spacing w:after="0"/>
        <w:ind w:left="0"/>
        <w:jc w:val="both"/>
      </w:pPr>
      <w:r>
        <w:rPr>
          <w:rFonts w:ascii="Times New Roman"/>
          <w:b w:val="false"/>
          <w:i w:val="false"/>
          <w:color w:val="000000"/>
          <w:sz w:val="28"/>
        </w:rPr>
        <w:t>
      Бұқаралық ақпарат құралын шығаруды не бұқаралық ақпарат құралының өнiмiн таратуды тоқтата тұруға үш айдан аспайтын мерзiмге жол берiледi.</w:t>
      </w:r>
    </w:p>
    <w:bookmarkStart w:name="z113" w:id="102"/>
    <w:p>
      <w:pPr>
        <w:spacing w:after="0"/>
        <w:ind w:left="0"/>
        <w:jc w:val="both"/>
      </w:pPr>
      <w:r>
        <w:rPr>
          <w:rFonts w:ascii="Times New Roman"/>
          <w:b w:val="false"/>
          <w:i w:val="false"/>
          <w:color w:val="000000"/>
          <w:sz w:val="28"/>
        </w:rPr>
        <w:t xml:space="preserve">
      3.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пикеттер мен демонстрацияларды ұйымдастыру және өткiзу тәртiбi туралы, Интернетте авторлық құқық және сабақтас құқықтар туралы заңнамасын бұзу мақсатында пайдалану, сондай-ақ осы Заңның </w:t>
      </w:r>
      <w:r>
        <w:rPr>
          <w:rFonts w:ascii="Times New Roman"/>
          <w:b w:val="false"/>
          <w:i w:val="false"/>
          <w:color w:val="000000"/>
          <w:sz w:val="28"/>
        </w:rPr>
        <w:t>10-бабының</w:t>
      </w:r>
      <w:r>
        <w:rPr>
          <w:rFonts w:ascii="Times New Roman"/>
          <w:b w:val="false"/>
          <w:i w:val="false"/>
          <w:color w:val="000000"/>
          <w:sz w:val="28"/>
        </w:rPr>
        <w:t xml:space="preserve"> 6-тармағында көзделген талаптарды бұзу Қазақстан Республикасының заңдарында белгiленген тәртiппен бұқаралық ақпарат құралының шығарылуын не бұқаралық ақпарат құралы өнiмiнiң таратылуын тоқтата тұруға негiз болып табылады.";</w:t>
      </w:r>
    </w:p>
    <w:bookmarkEnd w:id="102"/>
    <w:bookmarkStart w:name="z114" w:id="1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w:t>
      </w:r>
      <w:r>
        <w:rPr>
          <w:rFonts w:ascii="Times New Roman"/>
          <w:b w:val="false"/>
          <w:i w:val="false"/>
          <w:color w:val="000000"/>
          <w:sz w:val="28"/>
        </w:rPr>
        <w:t xml:space="preserve"> мынадай мазмұндағы 1-1 және 3-4-тармақтармен толықтырылсын:</w:t>
      </w:r>
    </w:p>
    <w:bookmarkEnd w:id="103"/>
    <w:bookmarkStart w:name="z115" w:id="104"/>
    <w:p>
      <w:pPr>
        <w:spacing w:after="0"/>
        <w:ind w:left="0"/>
        <w:jc w:val="both"/>
      </w:pPr>
      <w:r>
        <w:rPr>
          <w:rFonts w:ascii="Times New Roman"/>
          <w:b w:val="false"/>
          <w:i w:val="false"/>
          <w:color w:val="000000"/>
          <w:sz w:val="28"/>
        </w:rPr>
        <w:t xml:space="preserve">
      "1-1. Бұқаралық ақпарат құралдарына бұқаралық ақпарат құралдарының өнімдерін дайындау, жариялау, қайталап көрсету және тарату кезінде мынадай жағдайларда: </w:t>
      </w:r>
    </w:p>
    <w:bookmarkEnd w:id="104"/>
    <w:p>
      <w:pPr>
        <w:spacing w:after="0"/>
        <w:ind w:left="0"/>
        <w:jc w:val="both"/>
      </w:pPr>
      <w:r>
        <w:rPr>
          <w:rFonts w:ascii="Times New Roman"/>
          <w:b w:val="false"/>
          <w:i w:val="false"/>
          <w:color w:val="000000"/>
          <w:sz w:val="28"/>
        </w:rPr>
        <w:t>
      1) егер осы адам ойын-сауық мәдени-бұқаралық, мәдениет саласында әлеуметтік маңызы бар, спорттық-бұқаралық іс-шараларда, жиналыстарда, митингілерде, шерулерде немесе демонстрацияларда және өзге де бұқаралық іс-шараларда болса немесе оларға қатысса;</w:t>
      </w:r>
    </w:p>
    <w:p>
      <w:pPr>
        <w:spacing w:after="0"/>
        <w:ind w:left="0"/>
        <w:jc w:val="both"/>
      </w:pPr>
      <w:r>
        <w:rPr>
          <w:rFonts w:ascii="Times New Roman"/>
          <w:b w:val="false"/>
          <w:i w:val="false"/>
          <w:color w:val="000000"/>
          <w:sz w:val="28"/>
        </w:rPr>
        <w:t xml:space="preserve">
      2) егер таратылатын ақпаратта адамның бет-бейнесі және осы адамның қызметтік жұмысымен және (немесе) жария қызметімен байланысты мәліметтер қамтылса, сондай-ақ оны адамның өзі, оның заңды өкілі немесе уәкілетті тұлға қолжетімділігі шектелмеген көздерде жарияласа; </w:t>
      </w:r>
    </w:p>
    <w:p>
      <w:pPr>
        <w:spacing w:after="0"/>
        <w:ind w:left="0"/>
        <w:jc w:val="both"/>
      </w:pPr>
      <w:r>
        <w:rPr>
          <w:rFonts w:ascii="Times New Roman"/>
          <w:b w:val="false"/>
          <w:i w:val="false"/>
          <w:color w:val="000000"/>
          <w:sz w:val="28"/>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bookmarkStart w:name="z116" w:id="105"/>
    <w:p>
      <w:pPr>
        <w:spacing w:after="0"/>
        <w:ind w:left="0"/>
        <w:jc w:val="both"/>
      </w:pPr>
      <w:r>
        <w:rPr>
          <w:rFonts w:ascii="Times New Roman"/>
          <w:b w:val="false"/>
          <w:i w:val="false"/>
          <w:color w:val="000000"/>
          <w:sz w:val="28"/>
        </w:rPr>
        <w:t xml:space="preserve">
      "3-4. Бұқаралық ақпарат құралдарында немесе телекоммуникация желілерінде ата-анасы және өзге де заңды өкілдері туралы ақпаратты қоса алғанда, адамның дербес және биометриялық деректерін, мыналар: </w:t>
      </w:r>
    </w:p>
    <w:bookmarkEnd w:id="105"/>
    <w:p>
      <w:pPr>
        <w:spacing w:after="0"/>
        <w:ind w:left="0"/>
        <w:jc w:val="both"/>
      </w:pPr>
      <w:r>
        <w:rPr>
          <w:rFonts w:ascii="Times New Roman"/>
          <w:b w:val="false"/>
          <w:i w:val="false"/>
          <w:color w:val="000000"/>
          <w:sz w:val="28"/>
        </w:rPr>
        <w:t>
      1) құқыққа қарсы әрекеттер (әрекетсіздік) салдарынан зардап шеккен бала;</w:t>
      </w:r>
    </w:p>
    <w:p>
      <w:pPr>
        <w:spacing w:after="0"/>
        <w:ind w:left="0"/>
        <w:jc w:val="both"/>
      </w:pPr>
      <w:r>
        <w:rPr>
          <w:rFonts w:ascii="Times New Roman"/>
          <w:b w:val="false"/>
          <w:i w:val="false"/>
          <w:color w:val="000000"/>
          <w:sz w:val="28"/>
        </w:rPr>
        <w:t>
      2)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таратуға тыйым салынады.</w:t>
      </w:r>
    </w:p>
    <w:p>
      <w:pPr>
        <w:spacing w:after="0"/>
        <w:ind w:left="0"/>
        <w:jc w:val="both"/>
      </w:pPr>
      <w:r>
        <w:rPr>
          <w:rFonts w:ascii="Times New Roman"/>
          <w:b w:val="false"/>
          <w:i w:val="false"/>
          <w:color w:val="000000"/>
          <w:sz w:val="28"/>
        </w:rPr>
        <w:t xml:space="preserve">
      Осы тармақтың бірінші бөлігі 2) тармақшасының күші ата-аналары мен өзге де заңды өкілдері туралы ақпаратты қоса алғанда, ауыр және (немесе) аса ауыр қылмыстарды жасауда сот кінәлі деп таныған кәмелетке толмағандарға қолданылмайды. </w:t>
      </w:r>
    </w:p>
    <w:p>
      <w:pPr>
        <w:spacing w:after="0"/>
        <w:ind w:left="0"/>
        <w:jc w:val="both"/>
      </w:pPr>
      <w:r>
        <w:rPr>
          <w:rFonts w:ascii="Times New Roman"/>
          <w:b w:val="false"/>
          <w:i w:val="false"/>
          <w:color w:val="000000"/>
          <w:sz w:val="28"/>
        </w:rPr>
        <w:t xml:space="preserve">
      Осы тармақта белгіленген шектеулер осы Заңның </w:t>
      </w:r>
      <w:r>
        <w:rPr>
          <w:rFonts w:ascii="Times New Roman"/>
          <w:b w:val="false"/>
          <w:i w:val="false"/>
          <w:color w:val="000000"/>
          <w:sz w:val="28"/>
        </w:rPr>
        <w:t>25-бабы</w:t>
      </w:r>
      <w:r>
        <w:rPr>
          <w:rFonts w:ascii="Times New Roman"/>
          <w:b w:val="false"/>
          <w:i w:val="false"/>
          <w:color w:val="000000"/>
          <w:sz w:val="28"/>
        </w:rPr>
        <w:t xml:space="preserve"> 2-2-тармағының екінші бөлігінде көзделген жағдайларға қолданылмайды."; </w:t>
      </w:r>
    </w:p>
    <w:bookmarkStart w:name="z117"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15-баптың</w:t>
      </w:r>
      <w:r>
        <w:rPr>
          <w:rFonts w:ascii="Times New Roman"/>
          <w:b w:val="false"/>
          <w:i w:val="false"/>
          <w:color w:val="000000"/>
          <w:sz w:val="28"/>
        </w:rPr>
        <w:t xml:space="preserve"> 1-тармағының 7) тармақшасы мынадай редакцияда жазылсын:</w:t>
      </w:r>
    </w:p>
    <w:bookmarkEnd w:id="106"/>
    <w:p>
      <w:pPr>
        <w:spacing w:after="0"/>
        <w:ind w:left="0"/>
        <w:jc w:val="both"/>
      </w:pPr>
      <w:r>
        <w:rPr>
          <w:rFonts w:ascii="Times New Roman"/>
          <w:b w:val="false"/>
          <w:i w:val="false"/>
          <w:color w:val="000000"/>
          <w:sz w:val="28"/>
        </w:rPr>
        <w:t>
      "7) осы шығарылымның таралымы;";</w:t>
      </w:r>
    </w:p>
    <w:bookmarkStart w:name="z118"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16-баптың</w:t>
      </w:r>
      <w:r>
        <w:rPr>
          <w:rFonts w:ascii="Times New Roman"/>
          <w:b w:val="false"/>
          <w:i w:val="false"/>
          <w:color w:val="000000"/>
          <w:sz w:val="28"/>
        </w:rPr>
        <w:t xml:space="preserve"> 1 және 3-тармақтары мынадай редакцияда жазылсын: </w:t>
      </w:r>
    </w:p>
    <w:bookmarkEnd w:id="107"/>
    <w:bookmarkStart w:name="z119" w:id="108"/>
    <w:p>
      <w:pPr>
        <w:spacing w:after="0"/>
        <w:ind w:left="0"/>
        <w:jc w:val="both"/>
      </w:pPr>
      <w:r>
        <w:rPr>
          <w:rFonts w:ascii="Times New Roman"/>
          <w:b w:val="false"/>
          <w:i w:val="false"/>
          <w:color w:val="000000"/>
          <w:sz w:val="28"/>
        </w:rPr>
        <w:t>
      "1. Бұқаралық ақпарат құралының меншік иесі мерзiмдi баспасөз басылымдарының, оның ішінде осы Заңның 12-бабына орай есепке қоюдан босатылғандарының мiндеттi тегiн даналарын не олардың бас редактордың (редактордың) электрондық цифрлық қолтаңбасымен куәландырылған электрондық-цифрлық нысандарын олар шығарылған күннен бастап күнтізбелік он бес күн ішінде ұлттық кiтапханаларға, Қазақстан Республикасының Ұлттық мемлекеттік кітап палатасына жiбереді.</w:t>
      </w:r>
    </w:p>
    <w:bookmarkEnd w:id="108"/>
    <w:p>
      <w:pPr>
        <w:spacing w:after="0"/>
        <w:ind w:left="0"/>
        <w:jc w:val="both"/>
      </w:pPr>
      <w:r>
        <w:rPr>
          <w:rFonts w:ascii="Times New Roman"/>
          <w:b w:val="false"/>
          <w:i w:val="false"/>
          <w:color w:val="000000"/>
          <w:sz w:val="28"/>
        </w:rPr>
        <w:t xml:space="preserve">
      Мерзімді баспасөз басылымдарының, оның ішінде осы Заңның </w:t>
      </w:r>
      <w:r>
        <w:rPr>
          <w:rFonts w:ascii="Times New Roman"/>
          <w:b w:val="false"/>
          <w:i w:val="false"/>
          <w:color w:val="000000"/>
          <w:sz w:val="28"/>
        </w:rPr>
        <w:t>12-бабына</w:t>
      </w:r>
      <w:r>
        <w:rPr>
          <w:rFonts w:ascii="Times New Roman"/>
          <w:b w:val="false"/>
          <w:i w:val="false"/>
          <w:color w:val="000000"/>
          <w:sz w:val="28"/>
        </w:rPr>
        <w:t xml:space="preserve"> орай есепке қоюдан босатылғандарының міндетті тегін даналарының бас редактордың (редактордың) электрондық цифрлық қолтаңбасымен куәландырылған электрондық-цифрлық нысандары олар шығарылған күннен бастап күнтізбелік он бес күн ішінде облыстың, республикалық маңызы бар қаланың және астананың "орталық" мәртебесі берілген мемлекеттік кітапханасына жiберіледi.</w:t>
      </w:r>
    </w:p>
    <w:p>
      <w:pPr>
        <w:spacing w:after="0"/>
        <w:ind w:left="0"/>
        <w:jc w:val="both"/>
      </w:pPr>
      <w:r>
        <w:rPr>
          <w:rFonts w:ascii="Times New Roman"/>
          <w:b w:val="false"/>
          <w:i w:val="false"/>
          <w:color w:val="000000"/>
          <w:sz w:val="28"/>
        </w:rPr>
        <w:t xml:space="preserve">
      Мерзiмдi баспасөз басылымдарының, оның iшiнде осы Заңның </w:t>
      </w:r>
      <w:r>
        <w:rPr>
          <w:rFonts w:ascii="Times New Roman"/>
          <w:b w:val="false"/>
          <w:i w:val="false"/>
          <w:color w:val="000000"/>
          <w:sz w:val="28"/>
        </w:rPr>
        <w:t>12-бабына</w:t>
      </w:r>
      <w:r>
        <w:rPr>
          <w:rFonts w:ascii="Times New Roman"/>
          <w:b w:val="false"/>
          <w:i w:val="false"/>
          <w:color w:val="000000"/>
          <w:sz w:val="28"/>
        </w:rPr>
        <w:t xml:space="preserve"> орай есепке қоюдан босатылғандарының бас редактордың (редактордың) электрондық цифрлық қолтаңбасымен куәландырылған мiндеттi тегiн даналарының электрондық-цифрлық нысандары олар әзiрленген күнi уәкiлеттi органға жiберіледi.";</w:t>
      </w:r>
    </w:p>
    <w:bookmarkStart w:name="z120" w:id="109"/>
    <w:p>
      <w:pPr>
        <w:spacing w:after="0"/>
        <w:ind w:left="0"/>
        <w:jc w:val="both"/>
      </w:pPr>
      <w:r>
        <w:rPr>
          <w:rFonts w:ascii="Times New Roman"/>
          <w:b w:val="false"/>
          <w:i w:val="false"/>
          <w:color w:val="000000"/>
          <w:sz w:val="28"/>
        </w:rPr>
        <w:t>
      "3. Уәкілетті орган мерзiмдi баспасөз басылымдарының міндетті тегін даналарының электрондық архивін қалыптастырады.";</w:t>
      </w:r>
    </w:p>
    <w:bookmarkEnd w:id="109"/>
    <w:bookmarkStart w:name="z121" w:id="1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110"/>
    <w:bookmarkStart w:name="z122" w:id="111"/>
    <w:p>
      <w:pPr>
        <w:spacing w:after="0"/>
        <w:ind w:left="0"/>
        <w:jc w:val="both"/>
      </w:pPr>
      <w:r>
        <w:rPr>
          <w:rFonts w:ascii="Times New Roman"/>
          <w:b w:val="false"/>
          <w:i w:val="false"/>
          <w:color w:val="000000"/>
          <w:sz w:val="28"/>
        </w:rPr>
        <w:t>
      "17-бап. Авторлық туындылар мен хаттар</w:t>
      </w:r>
    </w:p>
    <w:bookmarkEnd w:id="111"/>
    <w:bookmarkStart w:name="z123" w:id="112"/>
    <w:p>
      <w:pPr>
        <w:spacing w:after="0"/>
        <w:ind w:left="0"/>
        <w:jc w:val="both"/>
      </w:pPr>
      <w:r>
        <w:rPr>
          <w:rFonts w:ascii="Times New Roman"/>
          <w:b w:val="false"/>
          <w:i w:val="false"/>
          <w:color w:val="000000"/>
          <w:sz w:val="28"/>
        </w:rPr>
        <w:t xml:space="preserve">
      1. Редакция, интернет-ресурстың меншік иесі Қазақстан Республикасының заңнамасына сәйкес авторлық, сабақтас және зияткерлік меншiкке өзге де құқықтарды қоса алғанда, зияткерлік меншік құқығының пайдаланылатын объектілеріне, сондай-ақ дербес деректерді өңдеуге және қорғауға құқықтарды сақтауға мiндеттi. </w:t>
      </w:r>
    </w:p>
    <w:bookmarkEnd w:id="112"/>
    <w:bookmarkStart w:name="z124" w:id="113"/>
    <w:p>
      <w:pPr>
        <w:spacing w:after="0"/>
        <w:ind w:left="0"/>
        <w:jc w:val="both"/>
      </w:pPr>
      <w:r>
        <w:rPr>
          <w:rFonts w:ascii="Times New Roman"/>
          <w:b w:val="false"/>
          <w:i w:val="false"/>
          <w:color w:val="000000"/>
          <w:sz w:val="28"/>
        </w:rPr>
        <w:t>
      2. Пайдаланушылар интернет-ресурста орналастыратын ақпаратты қоса алғанда, оқырман хаттарын жариялау кезінде олардың мәтінін мазмұнының мағынасын бұрмаламай қысқартуға және редакциялауға жол беріледі.</w:t>
      </w:r>
    </w:p>
    <w:bookmarkEnd w:id="113"/>
    <w:bookmarkStart w:name="z125" w:id="114"/>
    <w:p>
      <w:pPr>
        <w:spacing w:after="0"/>
        <w:ind w:left="0"/>
        <w:jc w:val="both"/>
      </w:pPr>
      <w:r>
        <w:rPr>
          <w:rFonts w:ascii="Times New Roman"/>
          <w:b w:val="false"/>
          <w:i w:val="false"/>
          <w:color w:val="000000"/>
          <w:sz w:val="28"/>
        </w:rPr>
        <w:t>
      3. Егер осы Заңда өзгеше көзделмесе, бұқаралық ақпарат құралы редакциясын ол қабылдамай тастаған материалды жариялауға міндеттеуге ешкімнің құқығы жоқ.</w:t>
      </w:r>
    </w:p>
    <w:bookmarkEnd w:id="114"/>
    <w:p>
      <w:pPr>
        <w:spacing w:after="0"/>
        <w:ind w:left="0"/>
        <w:jc w:val="both"/>
      </w:pPr>
      <w:r>
        <w:rPr>
          <w:rFonts w:ascii="Times New Roman"/>
          <w:b w:val="false"/>
          <w:i w:val="false"/>
          <w:color w:val="000000"/>
          <w:sz w:val="28"/>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орналастыруға жол берілмейді.</w:t>
      </w:r>
    </w:p>
    <w:bookmarkStart w:name="z126" w:id="115"/>
    <w:p>
      <w:pPr>
        <w:spacing w:after="0"/>
        <w:ind w:left="0"/>
        <w:jc w:val="both"/>
      </w:pPr>
      <w:r>
        <w:rPr>
          <w:rFonts w:ascii="Times New Roman"/>
          <w:b w:val="false"/>
          <w:i w:val="false"/>
          <w:color w:val="000000"/>
          <w:sz w:val="28"/>
        </w:rPr>
        <w:t>
      18-бап. Ресми хабарлар</w:t>
      </w:r>
    </w:p>
    <w:bookmarkEnd w:id="115"/>
    <w:bookmarkStart w:name="z127" w:id="116"/>
    <w:p>
      <w:pPr>
        <w:spacing w:after="0"/>
        <w:ind w:left="0"/>
        <w:jc w:val="both"/>
      </w:pPr>
      <w:r>
        <w:rPr>
          <w:rFonts w:ascii="Times New Roman"/>
          <w:b w:val="false"/>
          <w:i w:val="false"/>
          <w:color w:val="000000"/>
          <w:sz w:val="28"/>
        </w:rPr>
        <w:t>
      1. Ресми хабар ауызша немесе жазбаша нысанда, оның ішінде электрондық құжат түрінде таратылуы мүмкін.</w:t>
      </w:r>
    </w:p>
    <w:bookmarkEnd w:id="116"/>
    <w:p>
      <w:pPr>
        <w:spacing w:after="0"/>
        <w:ind w:left="0"/>
        <w:jc w:val="both"/>
      </w:pPr>
      <w:r>
        <w:rPr>
          <w:rFonts w:ascii="Times New Roman"/>
          <w:b w:val="false"/>
          <w:i w:val="false"/>
          <w:color w:val="000000"/>
          <w:sz w:val="28"/>
        </w:rPr>
        <w:t>
      Ресми хабарды ауызша нысанда тарату ақпарат иеленушінің басшысының немесе осыған уәкілеттік берілген лауазымды адамының көпшілік алдында сөз сөйлеуі арқылы жүзеге асырылуы мүмкін.</w:t>
      </w:r>
    </w:p>
    <w:p>
      <w:pPr>
        <w:spacing w:after="0"/>
        <w:ind w:left="0"/>
        <w:jc w:val="both"/>
      </w:pPr>
      <w:r>
        <w:rPr>
          <w:rFonts w:ascii="Times New Roman"/>
          <w:b w:val="false"/>
          <w:i w:val="false"/>
          <w:color w:val="000000"/>
          <w:sz w:val="28"/>
        </w:rPr>
        <w:t>
      Ресми хабарды жазбаша нысанда, оның ішінде электрондық құжат түрінде таратқан кезде, оған ақпарат иеленушінің басшысы немесе осыған уәкілеттік берілген лауазымды адамы қол қоюға (электрондық құжат жағдайында – электрондық цифрлық қолтаңбамен куәландырылуға) тиіс.</w:t>
      </w:r>
    </w:p>
    <w:bookmarkStart w:name="z128" w:id="117"/>
    <w:p>
      <w:pPr>
        <w:spacing w:after="0"/>
        <w:ind w:left="0"/>
        <w:jc w:val="both"/>
      </w:pPr>
      <w:r>
        <w:rPr>
          <w:rFonts w:ascii="Times New Roman"/>
          <w:b w:val="false"/>
          <w:i w:val="false"/>
          <w:color w:val="000000"/>
          <w:sz w:val="28"/>
        </w:rPr>
        <w:t>
      2. Ресми хабар бұқаралық ақпарат құралдарына олардың меншік нысанына және тиесілілігіне қарамастан, тең шарттарда беріледі.</w:t>
      </w:r>
    </w:p>
    <w:bookmarkEnd w:id="117"/>
    <w:bookmarkStart w:name="z129" w:id="118"/>
    <w:p>
      <w:pPr>
        <w:spacing w:after="0"/>
        <w:ind w:left="0"/>
        <w:jc w:val="both"/>
      </w:pPr>
      <w:r>
        <w:rPr>
          <w:rFonts w:ascii="Times New Roman"/>
          <w:b w:val="false"/>
          <w:i w:val="false"/>
          <w:color w:val="000000"/>
          <w:sz w:val="28"/>
        </w:rPr>
        <w:t>
      3. Бұқаралық ақпарат құралының берілген ресми хабарларды түсіндіру жөніндегі жазбаша сұрау салуына ақпарат иеленуші сұрау салу тіркелген күннен бастап екі жұмыс күнінен кешіктірмей жауап ұсынуға не оны ұсыну мерзімін немесе уәжді бас тартуды көрсете отырып, Қазақстан Республикасының заңнамасында айқындалған тәртіппен жауап беруге міндетті.</w:t>
      </w:r>
    </w:p>
    <w:bookmarkEnd w:id="118"/>
    <w:p>
      <w:pPr>
        <w:spacing w:after="0"/>
        <w:ind w:left="0"/>
        <w:jc w:val="both"/>
      </w:pPr>
      <w:r>
        <w:rPr>
          <w:rFonts w:ascii="Times New Roman"/>
          <w:b w:val="false"/>
          <w:i w:val="false"/>
          <w:color w:val="000000"/>
          <w:sz w:val="28"/>
        </w:rPr>
        <w:t>
      Қосымша зерделеу мен тексеруді талап ететін, берілген ресми хабарларды түсіндіру жөніндегі жазбаша сұрау салуға қарау мерзімін ақпарат иеленушінің басшысы күнтізбелік он бес күннен аспайтын мерзімге бір мәрте ұзартуы мүмкін, ол туралы бұқаралық ақпарат құралына қарау мерзімі ұзартылған кезден бастап екі жұмыс күні ішінде хабар беріледі.</w:t>
      </w:r>
    </w:p>
    <w:bookmarkStart w:name="z130" w:id="119"/>
    <w:p>
      <w:pPr>
        <w:spacing w:after="0"/>
        <w:ind w:left="0"/>
        <w:jc w:val="both"/>
      </w:pPr>
      <w:r>
        <w:rPr>
          <w:rFonts w:ascii="Times New Roman"/>
          <w:b w:val="false"/>
          <w:i w:val="false"/>
          <w:color w:val="000000"/>
          <w:sz w:val="28"/>
        </w:rPr>
        <w:t>
      4. Қойылған мәселелерді шешу құзыретіне кірмейтін ақпарат иеленушіге бұқаралық ақпарат құралынан берілген ресми хабарларды түсіндіру жөніндегі жазбаша сұрау салу келіп түскен жағдайда, осы сұрау салу екі жұмыс күнінен кешіктірілмейтін мерзімде тиісті органдарға жіберіліп, бұл туралы бұқаралық ақпарат құралына хабар берілуге тиіс.</w:t>
      </w:r>
    </w:p>
    <w:bookmarkEnd w:id="119"/>
    <w:p>
      <w:pPr>
        <w:spacing w:after="0"/>
        <w:ind w:left="0"/>
        <w:jc w:val="both"/>
      </w:pPr>
      <w:r>
        <w:rPr>
          <w:rFonts w:ascii="Times New Roman"/>
          <w:b w:val="false"/>
          <w:i w:val="false"/>
          <w:color w:val="000000"/>
          <w:sz w:val="28"/>
        </w:rPr>
        <w:t xml:space="preserve">
      Бұқаралық ақпарат құралдарының жазбаша және (немесе) электрондық құжат түріндегі берілген ресми хабарларды түсіндіру жөніндегі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 </w:t>
      </w:r>
    </w:p>
    <w:bookmarkStart w:name="z131" w:id="120"/>
    <w:p>
      <w:pPr>
        <w:spacing w:after="0"/>
        <w:ind w:left="0"/>
        <w:jc w:val="both"/>
      </w:pPr>
      <w:r>
        <w:rPr>
          <w:rFonts w:ascii="Times New Roman"/>
          <w:b w:val="false"/>
          <w:i w:val="false"/>
          <w:color w:val="000000"/>
          <w:sz w:val="28"/>
        </w:rPr>
        <w:t>
      5. Жазбаша немесе электрондық құжат түріндегі берілген ресми хабарларды түсіндіру жөніндегі сұрау салуларға жауаптар өтініш келіп түскен тілде ұсынылады.</w:t>
      </w:r>
    </w:p>
    <w:bookmarkEnd w:id="120"/>
    <w:p>
      <w:pPr>
        <w:spacing w:after="0"/>
        <w:ind w:left="0"/>
        <w:jc w:val="both"/>
      </w:pPr>
      <w:r>
        <w:rPr>
          <w:rFonts w:ascii="Times New Roman"/>
          <w:b w:val="false"/>
          <w:i w:val="false"/>
          <w:color w:val="000000"/>
          <w:sz w:val="28"/>
        </w:rPr>
        <w:t xml:space="preserve">
      Берілген ресми хабарларды түсіндіру жөніндегі сұрау салуларға жауаптар, егер сұрау салудың өзінде өзгеше көрсетілмесе, келіп түскен сұрау салу нысанында ұсынылады. </w:t>
      </w:r>
    </w:p>
    <w:bookmarkStart w:name="z132" w:id="121"/>
    <w:p>
      <w:pPr>
        <w:spacing w:after="0"/>
        <w:ind w:left="0"/>
        <w:jc w:val="both"/>
      </w:pPr>
      <w:r>
        <w:rPr>
          <w:rFonts w:ascii="Times New Roman"/>
          <w:b w:val="false"/>
          <w:i w:val="false"/>
          <w:color w:val="000000"/>
          <w:sz w:val="28"/>
        </w:rPr>
        <w:t>
      6. Бұқаралық ақпарат құралының өкілі сұрау салынған мәліметтерді беруден бас тартуға жоғары тұрған органға немесе лауазымды адамға бағыныстылық тәртібімен не сотқа Қазақстан Республикасының заңнамасында көзделген тәртіппен шағым жасауы мүмкін.";</w:t>
      </w:r>
    </w:p>
    <w:bookmarkEnd w:id="121"/>
    <w:bookmarkStart w:name="z133" w:id="122"/>
    <w:p>
      <w:pPr>
        <w:spacing w:after="0"/>
        <w:ind w:left="0"/>
        <w:jc w:val="both"/>
      </w:pPr>
      <w:r>
        <w:rPr>
          <w:rFonts w:ascii="Times New Roman"/>
          <w:b w:val="false"/>
          <w:i w:val="false"/>
          <w:color w:val="000000"/>
          <w:sz w:val="28"/>
        </w:rPr>
        <w:t>
      12) мынадай мазмұндағы 18-1, 18-2 және 18-3-баптармен толықтырылсын:</w:t>
      </w:r>
    </w:p>
    <w:bookmarkEnd w:id="122"/>
    <w:bookmarkStart w:name="z134" w:id="123"/>
    <w:p>
      <w:pPr>
        <w:spacing w:after="0"/>
        <w:ind w:left="0"/>
        <w:jc w:val="both"/>
      </w:pPr>
      <w:r>
        <w:rPr>
          <w:rFonts w:ascii="Times New Roman"/>
          <w:b w:val="false"/>
          <w:i w:val="false"/>
          <w:color w:val="000000"/>
          <w:sz w:val="28"/>
        </w:rPr>
        <w:t>
      "18-1-бап. Ресми хабарларға кірмейтін ақпаратты беру туралы сұрау салулар</w:t>
      </w:r>
    </w:p>
    <w:bookmarkEnd w:id="123"/>
    <w:bookmarkStart w:name="z135" w:id="124"/>
    <w:p>
      <w:pPr>
        <w:spacing w:after="0"/>
        <w:ind w:left="0"/>
        <w:jc w:val="both"/>
      </w:pPr>
      <w:r>
        <w:rPr>
          <w:rFonts w:ascii="Times New Roman"/>
          <w:b w:val="false"/>
          <w:i w:val="false"/>
          <w:color w:val="000000"/>
          <w:sz w:val="28"/>
        </w:rPr>
        <w:t>
      1. Бұқаралық ақпарат құралы ақпарат иеленушіге ресми хабарға кірмейтін ақпаратты беру туралы сұрау салулармен жүгінуге құқылы.</w:t>
      </w:r>
    </w:p>
    <w:bookmarkEnd w:id="124"/>
    <w:p>
      <w:pPr>
        <w:spacing w:after="0"/>
        <w:ind w:left="0"/>
        <w:jc w:val="both"/>
      </w:pPr>
      <w:r>
        <w:rPr>
          <w:rFonts w:ascii="Times New Roman"/>
          <w:b w:val="false"/>
          <w:i w:val="false"/>
          <w:color w:val="000000"/>
          <w:sz w:val="28"/>
        </w:rPr>
        <w:t>
      Бұқаралық ақпарат құралының журналисі ақпарат иеленушіге телефон арқылы ауызша сұрау салумен жүгінген кезде өзін таныстыруға және әңгіменің аудиожазбасы жүргізілген жағдайда, ол туралы хабарлауға міндетті.</w:t>
      </w:r>
    </w:p>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түрінде берілген ақпаратты беру туралы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w:t>
      </w:r>
    </w:p>
    <w:p>
      <w:pPr>
        <w:spacing w:after="0"/>
        <w:ind w:left="0"/>
        <w:jc w:val="both"/>
      </w:pPr>
      <w:r>
        <w:rPr>
          <w:rFonts w:ascii="Times New Roman"/>
          <w:b w:val="false"/>
          <w:i w:val="false"/>
          <w:color w:val="000000"/>
          <w:sz w:val="28"/>
        </w:rPr>
        <w:t>
      Сұрау салуға жауап, егер сұрау салудың өзінде өзгеше көрсетілмесе, ол келіп түскен күнінен бастап жеті жұмыс күні ішінде, келіп түскен сұрау салу нысанында және тілінде ұсынылады.</w:t>
      </w:r>
    </w:p>
    <w:p>
      <w:pPr>
        <w:spacing w:after="0"/>
        <w:ind w:left="0"/>
        <w:jc w:val="both"/>
      </w:pPr>
      <w:r>
        <w:rPr>
          <w:rFonts w:ascii="Times New Roman"/>
          <w:b w:val="false"/>
          <w:i w:val="false"/>
          <w:color w:val="000000"/>
          <w:sz w:val="28"/>
        </w:rPr>
        <w:t xml:space="preserve">
      Сұрау салынған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жағдайларда, қарау мерзімін ақпарат иеленушінің басшысы бір мәрте күнтізбелік он бес күннен аспайтын мерзімге ұзартуы мүмкін, бұл туралы бұқаралық ақпарат құралына қарау мерзімі ұзартылған кезден бастап екі жұмыс күні ішінде хабар беріледі. </w:t>
      </w:r>
    </w:p>
    <w:bookmarkStart w:name="z136" w:id="125"/>
    <w:p>
      <w:pPr>
        <w:spacing w:after="0"/>
        <w:ind w:left="0"/>
        <w:jc w:val="both"/>
      </w:pPr>
      <w:r>
        <w:rPr>
          <w:rFonts w:ascii="Times New Roman"/>
          <w:b w:val="false"/>
          <w:i w:val="false"/>
          <w:color w:val="000000"/>
          <w:sz w:val="28"/>
        </w:rPr>
        <w:t>
      2. Сұрау салу бойынша ақпарат беруден:</w:t>
      </w:r>
    </w:p>
    <w:bookmarkEnd w:id="125"/>
    <w:p>
      <w:pPr>
        <w:spacing w:after="0"/>
        <w:ind w:left="0"/>
        <w:jc w:val="both"/>
      </w:pPr>
      <w:r>
        <w:rPr>
          <w:rFonts w:ascii="Times New Roman"/>
          <w:b w:val="false"/>
          <w:i w:val="false"/>
          <w:color w:val="000000"/>
          <w:sz w:val="28"/>
        </w:rPr>
        <w:t>
      1) егер сұрау салудың мазмұны сұрау салу жіберілген ақпарат иеленушінің құзыретіне кірмесе;</w:t>
      </w:r>
    </w:p>
    <w:p>
      <w:pPr>
        <w:spacing w:after="0"/>
        <w:ind w:left="0"/>
        <w:jc w:val="both"/>
      </w:pPr>
      <w:r>
        <w:rPr>
          <w:rFonts w:ascii="Times New Roman"/>
          <w:b w:val="false"/>
          <w:i w:val="false"/>
          <w:color w:val="000000"/>
          <w:sz w:val="28"/>
        </w:rPr>
        <w:t>
      2) егер сұрау салу осы Заңның талаптарына сәйкес келмейтін болса;</w:t>
      </w:r>
    </w:p>
    <w:p>
      <w:pPr>
        <w:spacing w:after="0"/>
        <w:ind w:left="0"/>
        <w:jc w:val="both"/>
      </w:pPr>
      <w:r>
        <w:rPr>
          <w:rFonts w:ascii="Times New Roman"/>
          <w:b w:val="false"/>
          <w:i w:val="false"/>
          <w:color w:val="000000"/>
          <w:sz w:val="28"/>
        </w:rPr>
        <w:t>
      3) егер сұрау салынған ақпарат қолжетімділігі шектелген ақпаратқа жататын болса;</w:t>
      </w:r>
    </w:p>
    <w:p>
      <w:pPr>
        <w:spacing w:after="0"/>
        <w:ind w:left="0"/>
        <w:jc w:val="both"/>
      </w:pPr>
      <w:r>
        <w:rPr>
          <w:rFonts w:ascii="Times New Roman"/>
          <w:b w:val="false"/>
          <w:i w:val="false"/>
          <w:color w:val="000000"/>
          <w:sz w:val="28"/>
        </w:rPr>
        <w:t>
      4) мемлекеттік бақылау және қадағалау шеңберінде жүргізілетін тексерулердің нәтижелері бойынша шешім қабылданғанға дейін;</w:t>
      </w:r>
    </w:p>
    <w:p>
      <w:pPr>
        <w:spacing w:after="0"/>
        <w:ind w:left="0"/>
        <w:jc w:val="both"/>
      </w:pPr>
      <w:r>
        <w:rPr>
          <w:rFonts w:ascii="Times New Roman"/>
          <w:b w:val="false"/>
          <w:i w:val="false"/>
          <w:color w:val="000000"/>
          <w:sz w:val="28"/>
        </w:rPr>
        <w:t xml:space="preserve">
      5) ведомствоаралық және ведомствоішілік хат алмасу немесе мемлекеттік органдардағы кеңесулер негізінде әзірленетін түпкілікті шешім қабылданғанға дейін; </w:t>
      </w:r>
    </w:p>
    <w:p>
      <w:pPr>
        <w:spacing w:after="0"/>
        <w:ind w:left="0"/>
        <w:jc w:val="both"/>
      </w:pPr>
      <w:r>
        <w:rPr>
          <w:rFonts w:ascii="Times New Roman"/>
          <w:b w:val="false"/>
          <w:i w:val="false"/>
          <w:color w:val="000000"/>
          <w:sz w:val="28"/>
        </w:rPr>
        <w:t xml:space="preserve">
      6) шет мемлекеттерден немесе халықаралық ұйымдардан келіп түскен құжаттарды ашу шарттары туралы өзара келісім қабылданғанға дейін бас тартылады. </w:t>
      </w:r>
    </w:p>
    <w:bookmarkStart w:name="z137" w:id="126"/>
    <w:p>
      <w:pPr>
        <w:spacing w:after="0"/>
        <w:ind w:left="0"/>
        <w:jc w:val="both"/>
      </w:pPr>
      <w:r>
        <w:rPr>
          <w:rFonts w:ascii="Times New Roman"/>
          <w:b w:val="false"/>
          <w:i w:val="false"/>
          <w:color w:val="000000"/>
          <w:sz w:val="28"/>
        </w:rPr>
        <w:t>
      3. Бұқаралық ақпарат құралдарының сұрау салуына жауап ұсынбағаны немесе уақтылы жауап ұсынбағаны үшін мемлекеттік органдардың лауазымды адамдары Қазақстан Республикасының заңдарында белгіленген жауаптылықта болады.</w:t>
      </w:r>
    </w:p>
    <w:bookmarkEnd w:id="126"/>
    <w:bookmarkStart w:name="z138" w:id="127"/>
    <w:p>
      <w:pPr>
        <w:spacing w:after="0"/>
        <w:ind w:left="0"/>
        <w:jc w:val="both"/>
      </w:pPr>
      <w:r>
        <w:rPr>
          <w:rFonts w:ascii="Times New Roman"/>
          <w:b w:val="false"/>
          <w:i w:val="false"/>
          <w:color w:val="000000"/>
          <w:sz w:val="28"/>
        </w:rPr>
        <w:t>
      4. Бұқаралық ақпарат құралының өкілі сұрау салынған ақпаратты беруден бас тартуға мемлекеттік басқару органдары мен лауазымды адамдардың азаматтар құқығына қысым жасайтын құқыққа сыйымсыз әрекеттеріне шағым жасау үшін бағыныстылық тәртібімен не сотқа Қазақстан Республикасының заңдарында көзделген тәртіппен шағым жасауы мүмкін.</w:t>
      </w:r>
    </w:p>
    <w:bookmarkEnd w:id="127"/>
    <w:bookmarkStart w:name="z139" w:id="128"/>
    <w:p>
      <w:pPr>
        <w:spacing w:after="0"/>
        <w:ind w:left="0"/>
        <w:jc w:val="both"/>
      </w:pPr>
      <w:r>
        <w:rPr>
          <w:rFonts w:ascii="Times New Roman"/>
          <w:b w:val="false"/>
          <w:i w:val="false"/>
          <w:color w:val="000000"/>
          <w:sz w:val="28"/>
        </w:rPr>
        <w:t>
      18-2-бап. Міндетті хабарлар</w:t>
      </w:r>
    </w:p>
    <w:bookmarkEnd w:id="128"/>
    <w:bookmarkStart w:name="z140" w:id="129"/>
    <w:p>
      <w:pPr>
        <w:spacing w:after="0"/>
        <w:ind w:left="0"/>
        <w:jc w:val="both"/>
      </w:pPr>
      <w:r>
        <w:rPr>
          <w:rFonts w:ascii="Times New Roman"/>
          <w:b w:val="false"/>
          <w:i w:val="false"/>
          <w:color w:val="000000"/>
          <w:sz w:val="28"/>
        </w:rPr>
        <w:t xml:space="preserve">
      1. Белгілі бір аумақта халықтың тыныс-тіршілік ету жағдайлары бұзылған кезде тиісті саланың уәкілетті мемлекеттік органдары өз құзыреті шеңберінде және (немесе) жергілікті атқарушы органдар оқиға басталған кезден бастап үш сағаттан кешіктірмей, уәкілетті орган айқындаған тәртіпке сәйкес бұқаралық ақпарат құралдарына ағымдағы ахуал туралы ресми хабарлар беруге міндетті. </w:t>
      </w:r>
    </w:p>
    <w:bookmarkEnd w:id="129"/>
    <w:p>
      <w:pPr>
        <w:spacing w:after="0"/>
        <w:ind w:left="0"/>
        <w:jc w:val="both"/>
      </w:pPr>
      <w:r>
        <w:rPr>
          <w:rFonts w:ascii="Times New Roman"/>
          <w:b w:val="false"/>
          <w:i w:val="false"/>
          <w:color w:val="000000"/>
          <w:sz w:val="28"/>
        </w:rPr>
        <w:t>
      Ресми хабарларды бермегені немесе уақтылы бермегені үшін мемлекеттік органдардың лауазымды адамдары Қазақстан Республикасының заңдарында белгіленген жауаптылықта болады.</w:t>
      </w:r>
    </w:p>
    <w:bookmarkStart w:name="z141" w:id="130"/>
    <w:p>
      <w:pPr>
        <w:spacing w:after="0"/>
        <w:ind w:left="0"/>
        <w:jc w:val="both"/>
      </w:pPr>
      <w:r>
        <w:rPr>
          <w:rFonts w:ascii="Times New Roman"/>
          <w:b w:val="false"/>
          <w:i w:val="false"/>
          <w:color w:val="000000"/>
          <w:sz w:val="28"/>
        </w:rPr>
        <w:t xml:space="preserve">
      2. Бұқаралық ақпарат құралдарының редакциялары өтеусіз негізде мыналарды: </w:t>
      </w:r>
    </w:p>
    <w:bookmarkEnd w:id="130"/>
    <w:p>
      <w:pPr>
        <w:spacing w:after="0"/>
        <w:ind w:left="0"/>
        <w:jc w:val="both"/>
      </w:pPr>
      <w:r>
        <w:rPr>
          <w:rFonts w:ascii="Times New Roman"/>
          <w:b w:val="false"/>
          <w:i w:val="false"/>
          <w:color w:val="000000"/>
          <w:sz w:val="28"/>
        </w:rPr>
        <w:t>
      1) заңды күшіне енген сот шешімін, егер онда осы сот процесі бойынша жауапкер болып табылатын бұқаралық ақпарат құралында жауапты немесе теріске шығаруды жариялау туралы талап қамтылатын болса;</w:t>
      </w:r>
    </w:p>
    <w:p>
      <w:pPr>
        <w:spacing w:after="0"/>
        <w:ind w:left="0"/>
        <w:jc w:val="both"/>
      </w:pPr>
      <w:r>
        <w:rPr>
          <w:rFonts w:ascii="Times New Roman"/>
          <w:b w:val="false"/>
          <w:i w:val="false"/>
          <w:color w:val="000000"/>
          <w:sz w:val="28"/>
        </w:rPr>
        <w:t xml:space="preserve">
      2)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туралы ресми хабарларды;</w:t>
      </w:r>
    </w:p>
    <w:p>
      <w:pPr>
        <w:spacing w:after="0"/>
        <w:ind w:left="0"/>
        <w:jc w:val="both"/>
      </w:pPr>
      <w:r>
        <w:rPr>
          <w:rFonts w:ascii="Times New Roman"/>
          <w:b w:val="false"/>
          <w:i w:val="false"/>
          <w:color w:val="000000"/>
          <w:sz w:val="28"/>
        </w:rPr>
        <w:t xml:space="preserve">
      3) "Азаматтық қорғау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көзделген уәкілетті мемлекеттік органдардың ресми хабарларын; </w:t>
      </w:r>
    </w:p>
    <w:p>
      <w:pPr>
        <w:spacing w:after="0"/>
        <w:ind w:left="0"/>
        <w:jc w:val="both"/>
      </w:pPr>
      <w:r>
        <w:rPr>
          <w:rFonts w:ascii="Times New Roman"/>
          <w:b w:val="false"/>
          <w:i w:val="false"/>
          <w:color w:val="000000"/>
          <w:sz w:val="28"/>
        </w:rPr>
        <w:t xml:space="preserve">
      4) "Терроризмге қарсы іс-қимыл туралы" Қазақстан Республикасы Заңының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уәкілетті мемлекеттік органдардың ресми хабарларын;</w:t>
      </w:r>
    </w:p>
    <w:p>
      <w:pPr>
        <w:spacing w:after="0"/>
        <w:ind w:left="0"/>
        <w:jc w:val="both"/>
      </w:pPr>
      <w:r>
        <w:rPr>
          <w:rFonts w:ascii="Times New Roman"/>
          <w:b w:val="false"/>
          <w:i w:val="false"/>
          <w:color w:val="000000"/>
          <w:sz w:val="28"/>
        </w:rPr>
        <w:t>
      5) осы баптың 1-тармағында көзделген уәкілетті мемлекеттік органдардың ресми хабарларын жариялауға міндетті.</w:t>
      </w:r>
    </w:p>
    <w:bookmarkStart w:name="z142" w:id="131"/>
    <w:p>
      <w:pPr>
        <w:spacing w:after="0"/>
        <w:ind w:left="0"/>
        <w:jc w:val="both"/>
      </w:pPr>
      <w:r>
        <w:rPr>
          <w:rFonts w:ascii="Times New Roman"/>
          <w:b w:val="false"/>
          <w:i w:val="false"/>
          <w:color w:val="000000"/>
          <w:sz w:val="28"/>
        </w:rPr>
        <w:t>
      3. Міндетті хабарларды:</w:t>
      </w:r>
    </w:p>
    <w:bookmarkEnd w:id="131"/>
    <w:p>
      <w:pPr>
        <w:spacing w:after="0"/>
        <w:ind w:left="0"/>
        <w:jc w:val="both"/>
      </w:pPr>
      <w:r>
        <w:rPr>
          <w:rFonts w:ascii="Times New Roman"/>
          <w:b w:val="false"/>
          <w:i w:val="false"/>
          <w:color w:val="000000"/>
          <w:sz w:val="28"/>
        </w:rPr>
        <w:t>
      1) эфирге күн сайын шығатын теле-, радиоарналар – бір тәулік ішінде;</w:t>
      </w:r>
    </w:p>
    <w:p>
      <w:pPr>
        <w:spacing w:after="0"/>
        <w:ind w:left="0"/>
        <w:jc w:val="both"/>
      </w:pPr>
      <w:r>
        <w:rPr>
          <w:rFonts w:ascii="Times New Roman"/>
          <w:b w:val="false"/>
          <w:i w:val="false"/>
          <w:color w:val="000000"/>
          <w:sz w:val="28"/>
        </w:rPr>
        <w:t>
      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 жариялайды.</w:t>
      </w:r>
    </w:p>
    <w:bookmarkStart w:name="z143" w:id="132"/>
    <w:p>
      <w:pPr>
        <w:spacing w:after="0"/>
        <w:ind w:left="0"/>
        <w:jc w:val="both"/>
      </w:pPr>
      <w:r>
        <w:rPr>
          <w:rFonts w:ascii="Times New Roman"/>
          <w:b w:val="false"/>
          <w:i w:val="false"/>
          <w:color w:val="000000"/>
          <w:sz w:val="28"/>
        </w:rPr>
        <w:t xml:space="preserve">
      18-3-бап. Бұқаралық ақпарат құралдарымен өзара іс-қимыл жасау жөніндегі уәкілетті тұлға (бөлімше) </w:t>
      </w:r>
    </w:p>
    <w:bookmarkEnd w:id="132"/>
    <w:bookmarkStart w:name="z144" w:id="133"/>
    <w:p>
      <w:pPr>
        <w:spacing w:after="0"/>
        <w:ind w:left="0"/>
        <w:jc w:val="both"/>
      </w:pPr>
      <w:r>
        <w:rPr>
          <w:rFonts w:ascii="Times New Roman"/>
          <w:b w:val="false"/>
          <w:i w:val="false"/>
          <w:color w:val="000000"/>
          <w:sz w:val="28"/>
        </w:rPr>
        <w:t xml:space="preserve">
      1. Орталық мемлекеттік және жергілікті атқарушы органдарда, ведомстволарда, сондай-ақ Қазақстан Республикасының Президентіне тікелей бағынатын және есеп беретін мемлекеттік органдарда (Мемлекеттік күзет қызметін қоспағанда) мемлекеттік органның құзыретіне, сондай-ақ оның қызметіне жататын мәселелер бойынша ақпарат таратуды жүзеге асыратын, бұқаралық ақпарат құралдарымен өзара іс-қимыл жасау жөніндегі уәкілетті тұлға тағайындалады не уәкілетті бөлімше құрылады. </w:t>
      </w:r>
    </w:p>
    <w:bookmarkEnd w:id="133"/>
    <w:p>
      <w:pPr>
        <w:spacing w:after="0"/>
        <w:ind w:left="0"/>
        <w:jc w:val="both"/>
      </w:pPr>
      <w:r>
        <w:rPr>
          <w:rFonts w:ascii="Times New Roman"/>
          <w:b w:val="false"/>
          <w:i w:val="false"/>
          <w:color w:val="000000"/>
          <w:sz w:val="28"/>
        </w:rPr>
        <w:t>
      Дербес құрылымдық уәкілетті бөлімше және (немесе) штаттық лауазым Қазақстан Республикасының заңнамасына сәйкес бекітілген штат саны лимиттерінің шегінде құрылады, сондай-ақ мемлекеттік органның бірінші басшысына тікелей бағынады.</w:t>
      </w:r>
    </w:p>
    <w:p>
      <w:pPr>
        <w:spacing w:after="0"/>
        <w:ind w:left="0"/>
        <w:jc w:val="both"/>
      </w:pPr>
      <w:r>
        <w:rPr>
          <w:rFonts w:ascii="Times New Roman"/>
          <w:b w:val="false"/>
          <w:i w:val="false"/>
          <w:color w:val="000000"/>
          <w:sz w:val="28"/>
        </w:rPr>
        <w:t>
      Осы тармақтың бірінші бөлігінде көрсетілген, штат саны жиырма бес адамнан аз мемлекеттік органдарда осы баптың 2-тармағында белгіленген функциялар мемлекеттік орган қызметкерлерінің біріне негізгі функционалдық міндеттерінен босатылмай жүктеледі.</w:t>
      </w:r>
    </w:p>
    <w:bookmarkStart w:name="z145" w:id="134"/>
    <w:p>
      <w:pPr>
        <w:spacing w:after="0"/>
        <w:ind w:left="0"/>
        <w:jc w:val="both"/>
      </w:pPr>
      <w:r>
        <w:rPr>
          <w:rFonts w:ascii="Times New Roman"/>
          <w:b w:val="false"/>
          <w:i w:val="false"/>
          <w:color w:val="000000"/>
          <w:sz w:val="28"/>
        </w:rPr>
        <w:t xml:space="preserve">
      2. Бұқаралық ақпарат құралдарымен өзара іс-қимыл жасау жөніндегі уәкілетті тұлғаның (бөлімшенің) негізгі функциялары мыналар: </w:t>
      </w:r>
    </w:p>
    <w:bookmarkEnd w:id="134"/>
    <w:p>
      <w:pPr>
        <w:spacing w:after="0"/>
        <w:ind w:left="0"/>
        <w:jc w:val="both"/>
      </w:pPr>
      <w:r>
        <w:rPr>
          <w:rFonts w:ascii="Times New Roman"/>
          <w:b w:val="false"/>
          <w:i w:val="false"/>
          <w:color w:val="000000"/>
          <w:sz w:val="28"/>
        </w:rPr>
        <w:t xml:space="preserve">
      1) ақпарат пайдаланушыларға мемлекеттік органның құзыретіне, сондай-ақ оның қызметіне жататын мәселелер бойынша анық және қажетті ақпаратты беру; </w:t>
      </w:r>
    </w:p>
    <w:p>
      <w:pPr>
        <w:spacing w:after="0"/>
        <w:ind w:left="0"/>
        <w:jc w:val="both"/>
      </w:pPr>
      <w:r>
        <w:rPr>
          <w:rFonts w:ascii="Times New Roman"/>
          <w:b w:val="false"/>
          <w:i w:val="false"/>
          <w:color w:val="000000"/>
          <w:sz w:val="28"/>
        </w:rPr>
        <w:t>
      2) бұқаралық ақпарат құралдарында сұхбаттар, түсіндірмелер, жарияланымдар әзірлеуге жәрдемдесу;</w:t>
      </w:r>
    </w:p>
    <w:p>
      <w:pPr>
        <w:spacing w:after="0"/>
        <w:ind w:left="0"/>
        <w:jc w:val="both"/>
      </w:pPr>
      <w:r>
        <w:rPr>
          <w:rFonts w:ascii="Times New Roman"/>
          <w:b w:val="false"/>
          <w:i w:val="false"/>
          <w:color w:val="000000"/>
          <w:sz w:val="28"/>
        </w:rPr>
        <w:t>
      3) журналистерді және бұқаралық ақпарат құралдарының басқа да өкілдерін уақытша немесе тұрақты аккредиттеуден өткізу, сондай-ақ оларға мемлекеттік органның құзыретіне, сондай-ақ оның қызметіне жататын мәселелер бойынша ақпаратты неғұрлым толық және кеңінен тарату үшін жәрдемдесу;</w:t>
      </w:r>
    </w:p>
    <w:p>
      <w:pPr>
        <w:spacing w:after="0"/>
        <w:ind w:left="0"/>
        <w:jc w:val="both"/>
      </w:pPr>
      <w:r>
        <w:rPr>
          <w:rFonts w:ascii="Times New Roman"/>
          <w:b w:val="false"/>
          <w:i w:val="false"/>
          <w:color w:val="000000"/>
          <w:sz w:val="28"/>
        </w:rPr>
        <w:t>
      4) лауазымды адамдардың бұқаралық ақпарат құралдарының өкілдерімен баспасөз конференцияларын, брифингтерін, сұхбаттары мен кездесулерін ұйымдастыру;</w:t>
      </w:r>
    </w:p>
    <w:p>
      <w:pPr>
        <w:spacing w:after="0"/>
        <w:ind w:left="0"/>
        <w:jc w:val="both"/>
      </w:pPr>
      <w:r>
        <w:rPr>
          <w:rFonts w:ascii="Times New Roman"/>
          <w:b w:val="false"/>
          <w:i w:val="false"/>
          <w:color w:val="000000"/>
          <w:sz w:val="28"/>
        </w:rPr>
        <w:t xml:space="preserve">
      5) интернет-ресурстың қызметін техникалық қамтамасыз ету, оны кешенді реконструкциялау, дизайнын жетілдіру, жаңғырту және жаңа технологияларды енгізу мәселелері бойынша ұсыныстарды әзірлеу және енгізу; </w:t>
      </w:r>
    </w:p>
    <w:p>
      <w:pPr>
        <w:spacing w:after="0"/>
        <w:ind w:left="0"/>
        <w:jc w:val="both"/>
      </w:pPr>
      <w:r>
        <w:rPr>
          <w:rFonts w:ascii="Times New Roman"/>
          <w:b w:val="false"/>
          <w:i w:val="false"/>
          <w:color w:val="000000"/>
          <w:sz w:val="28"/>
        </w:rPr>
        <w:t>
      6) ақпарат пайдаланушылардан келіп түсетін сұрау салуларға уақтылы жауаптар дайындау;</w:t>
      </w:r>
    </w:p>
    <w:p>
      <w:pPr>
        <w:spacing w:after="0"/>
        <w:ind w:left="0"/>
        <w:jc w:val="both"/>
      </w:pPr>
      <w:r>
        <w:rPr>
          <w:rFonts w:ascii="Times New Roman"/>
          <w:b w:val="false"/>
          <w:i w:val="false"/>
          <w:color w:val="000000"/>
          <w:sz w:val="28"/>
        </w:rPr>
        <w:t>
      7) мемлекеттік органның және (немесе) оның бірінші басшысының интернет-ресурсында ақпаратты орналастыру;</w:t>
      </w:r>
    </w:p>
    <w:p>
      <w:pPr>
        <w:spacing w:after="0"/>
        <w:ind w:left="0"/>
        <w:jc w:val="both"/>
      </w:pPr>
      <w:r>
        <w:rPr>
          <w:rFonts w:ascii="Times New Roman"/>
          <w:b w:val="false"/>
          <w:i w:val="false"/>
          <w:color w:val="000000"/>
          <w:sz w:val="28"/>
        </w:rPr>
        <w:t>
      8) таратылуына Қазақстан Республикасының заңдарында немесе заңды күшіне енген сот актілерінде тыйым салынған немесе өзге де түрде шектеу қойылған ақпаратты қоспағанда, мемлекеттік органның құзыретіне, сондай-ақ оның қызметіне жататын мәселелер бойынша ақпаратты барынша ашуға ықпал ететін өзге де функциялар болып табылады.</w:t>
      </w:r>
    </w:p>
    <w:bookmarkStart w:name="z146" w:id="135"/>
    <w:p>
      <w:pPr>
        <w:spacing w:after="0"/>
        <w:ind w:left="0"/>
        <w:jc w:val="both"/>
      </w:pPr>
      <w:r>
        <w:rPr>
          <w:rFonts w:ascii="Times New Roman"/>
          <w:b w:val="false"/>
          <w:i w:val="false"/>
          <w:color w:val="000000"/>
          <w:sz w:val="28"/>
        </w:rPr>
        <w:t xml:space="preserve">
      3. Бұқаралық ақпарат құралдарымен өзара іс-қимыл жасау жөніндегі уәкілетті бөлімше өз қызметін арнаулы мемлекеттік органдар мен Қазақстан Республикасы Ұлттық Банкі қызметінің өзіндік ерекшеліктерін ескере отырып, уәкілетті орган бекіткен үлгілік ереженің негізінде әзірленген ереже негізінде жүзеге асырады. </w:t>
      </w:r>
    </w:p>
    <w:bookmarkEnd w:id="135"/>
    <w:bookmarkStart w:name="z147" w:id="136"/>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 (бөлімше) уәкілетті орган айқындаған тәртіпке сәйкес уәкілетті органмен өзара іс-қимыл жасайды.</w:t>
      </w:r>
    </w:p>
    <w:bookmarkEnd w:id="136"/>
    <w:bookmarkStart w:name="z148" w:id="137"/>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 (бөлімшелердің қызметкерлері) Қазақстан Республикасының заңнамасында айқындалған тәртіппен біліктілікті арттыру курстарынан өтеді.</w:t>
      </w:r>
    </w:p>
    <w:bookmarkEnd w:id="137"/>
    <w:bookmarkStart w:name="z149" w:id="138"/>
    <w:p>
      <w:pPr>
        <w:spacing w:after="0"/>
        <w:ind w:left="0"/>
        <w:jc w:val="both"/>
      </w:pPr>
      <w:r>
        <w:rPr>
          <w:rFonts w:ascii="Times New Roman"/>
          <w:b w:val="false"/>
          <w:i w:val="false"/>
          <w:color w:val="000000"/>
          <w:sz w:val="28"/>
        </w:rPr>
        <w:t>
      6. Бұқаралық ақпарат құралдарымен өзара іс-қимыл жасау жөніндегі уәкілетті тұлға (бөлімше) мемлекеттік орган жойылған (таратылған) немесе қайта ұйымдастырылған жағдайларды қоспағанда, осы баптың 1-тармағында көрсетілген мемлекеттік органның штат саны бойынша (штаттық кестесінен) қысқартылуға (алып тасталуға) жатпайды.";</w:t>
      </w:r>
    </w:p>
    <w:bookmarkEnd w:id="138"/>
    <w:bookmarkStart w:name="z150" w:id="13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39"/>
    <w:bookmarkStart w:name="z151" w:id="140"/>
    <w:p>
      <w:pPr>
        <w:spacing w:after="0"/>
        <w:ind w:left="0"/>
        <w:jc w:val="both"/>
      </w:pPr>
      <w:r>
        <w:rPr>
          <w:rFonts w:ascii="Times New Roman"/>
          <w:b w:val="false"/>
          <w:i w:val="false"/>
          <w:color w:val="000000"/>
          <w:sz w:val="28"/>
        </w:rPr>
        <w:t xml:space="preserve">
      "19-бап. Теріске шығару не жауап беру құқығы </w:t>
      </w:r>
    </w:p>
    <w:bookmarkEnd w:id="140"/>
    <w:bookmarkStart w:name="z152" w:id="141"/>
    <w:p>
      <w:pPr>
        <w:spacing w:after="0"/>
        <w:ind w:left="0"/>
        <w:jc w:val="both"/>
      </w:pPr>
      <w:r>
        <w:rPr>
          <w:rFonts w:ascii="Times New Roman"/>
          <w:b w:val="false"/>
          <w:i w:val="false"/>
          <w:color w:val="000000"/>
          <w:sz w:val="28"/>
        </w:rPr>
        <w:t>
      1. Азамат немесе заңды тұлға бұқаралық ақпарат құралдарынан осы бұқаралық ақпарат құралында таратылған, шындыққа сәйкес келмейтін және ар-намысына, қадір-қасиетіне және іскерлік беделіне нұқсан келтіретін мәліметтерді теріске шығаруды талап етуге құқылы. Мұндай құқыққа азаматтың немесе заңды тұлғаның өкілдері де ие болады.</w:t>
      </w:r>
    </w:p>
    <w:bookmarkEnd w:id="141"/>
    <w:p>
      <w:pPr>
        <w:spacing w:after="0"/>
        <w:ind w:left="0"/>
        <w:jc w:val="both"/>
      </w:pPr>
      <w:r>
        <w:rPr>
          <w:rFonts w:ascii="Times New Roman"/>
          <w:b w:val="false"/>
          <w:i w:val="false"/>
          <w:color w:val="000000"/>
          <w:sz w:val="28"/>
        </w:rPr>
        <w:t>
      Азамат немесе заңды тұлға теріске шығаруға өтініш жасаған жағдайда, бұқаралық ақпарат құралында таратылған мәліметтердің шындыққа сәйкес келетіні жөнінде дәлелдемелері болмаған осы бұқаралық ақпарат құралының редакциясы оларды сол бұқаралық ақпарат құралында теріске шығаруға міндетті.</w:t>
      </w:r>
    </w:p>
    <w:bookmarkStart w:name="z153" w:id="142"/>
    <w:p>
      <w:pPr>
        <w:spacing w:after="0"/>
        <w:ind w:left="0"/>
        <w:jc w:val="both"/>
      </w:pPr>
      <w:r>
        <w:rPr>
          <w:rFonts w:ascii="Times New Roman"/>
          <w:b w:val="false"/>
          <w:i w:val="false"/>
          <w:color w:val="000000"/>
          <w:sz w:val="28"/>
        </w:rPr>
        <w:t>
      2. Теріске шығару туралы талап шындыққа сәйкес келмейтін мәліметтер, осы бұқаралық ақпарат құралында олардың таратылған уақыты мен тәсілі көрсетіле отырып, жазбаша ресімделуге тиіс.</w:t>
      </w:r>
    </w:p>
    <w:bookmarkEnd w:id="142"/>
    <w:p>
      <w:pPr>
        <w:spacing w:after="0"/>
        <w:ind w:left="0"/>
        <w:jc w:val="both"/>
      </w:pPr>
      <w:r>
        <w:rPr>
          <w:rFonts w:ascii="Times New Roman"/>
          <w:b w:val="false"/>
          <w:i w:val="false"/>
          <w:color w:val="000000"/>
          <w:sz w:val="28"/>
        </w:rPr>
        <w:t xml:space="preserve">
      Мерзімді баспасөз басылымдарында теріске шығару теріске шығарылатын хабар немесе материал орналастырылған жерде сол қаріппен жариялануға және "Теріске шығару" тақырыбымен орналастырылуға тиіс. </w:t>
      </w:r>
    </w:p>
    <w:p>
      <w:pPr>
        <w:spacing w:after="0"/>
        <w:ind w:left="0"/>
        <w:jc w:val="both"/>
      </w:pPr>
      <w:r>
        <w:rPr>
          <w:rFonts w:ascii="Times New Roman"/>
          <w:b w:val="false"/>
          <w:i w:val="false"/>
          <w:color w:val="000000"/>
          <w:sz w:val="28"/>
        </w:rPr>
        <w:t xml:space="preserve">
      Радио және теледидар арқылы теріске шығару теріске шығарылатын хабар немесе материал сияқты сол тәулік уақытында және сол теле- радиобағдарламада, ал көрсетілген теле-, радиобағдарлама жабылып қалған жағдайларда – оған сәйкес келетін тақырыптық бағыты бар өзге теле-, радиобағдарламада берілуге тиіс. </w:t>
      </w:r>
    </w:p>
    <w:p>
      <w:pPr>
        <w:spacing w:after="0"/>
        <w:ind w:left="0"/>
        <w:jc w:val="both"/>
      </w:pPr>
      <w:r>
        <w:rPr>
          <w:rFonts w:ascii="Times New Roman"/>
          <w:b w:val="false"/>
          <w:i w:val="false"/>
          <w:color w:val="000000"/>
          <w:sz w:val="28"/>
        </w:rPr>
        <w:t xml:space="preserve">
      Теріске шығару көлемі теріске шығарылатын хабардың немесе материалдың көлемінен екі және одан көп есе аспауға тиіс. </w:t>
      </w:r>
    </w:p>
    <w:bookmarkStart w:name="z154" w:id="143"/>
    <w:p>
      <w:pPr>
        <w:spacing w:after="0"/>
        <w:ind w:left="0"/>
        <w:jc w:val="both"/>
      </w:pPr>
      <w:r>
        <w:rPr>
          <w:rFonts w:ascii="Times New Roman"/>
          <w:b w:val="false"/>
          <w:i w:val="false"/>
          <w:color w:val="000000"/>
          <w:sz w:val="28"/>
        </w:rPr>
        <w:t xml:space="preserve">
      3. Бұқаралық ақпарат құралдарында құқықтарына немесе заңды мүдделеріне нұқсан келтіретін өзіне қатысты мәліметтер жарияланған азаматтың немесе заңды тұлғаның сол бұқаралық ақпарат құралдарында өз жауабын тегін жариялауға құқығы бар. </w:t>
      </w:r>
    </w:p>
    <w:bookmarkEnd w:id="143"/>
    <w:p>
      <w:pPr>
        <w:spacing w:after="0"/>
        <w:ind w:left="0"/>
        <w:jc w:val="both"/>
      </w:pPr>
      <w:r>
        <w:rPr>
          <w:rFonts w:ascii="Times New Roman"/>
          <w:b w:val="false"/>
          <w:i w:val="false"/>
          <w:color w:val="000000"/>
          <w:sz w:val="28"/>
        </w:rPr>
        <w:t xml:space="preserve">
      Мерзімді баспасөз басылымдарында жауап теріске шығарылатын хабар немесе материал орналастырылған жерде сол қаріппен жариялануға және "Жауап" тақырыбымен орналастырылуға тиіс. </w:t>
      </w:r>
    </w:p>
    <w:p>
      <w:pPr>
        <w:spacing w:after="0"/>
        <w:ind w:left="0"/>
        <w:jc w:val="both"/>
      </w:pPr>
      <w:r>
        <w:rPr>
          <w:rFonts w:ascii="Times New Roman"/>
          <w:b w:val="false"/>
          <w:i w:val="false"/>
          <w:color w:val="000000"/>
          <w:sz w:val="28"/>
        </w:rPr>
        <w:t xml:space="preserve">
      Радио және теледидар арқылы жауап теріске шығарылатын хабар немесе материал сияқты сол тәулік уақытында және сол теле-, радиобағдарламада, ал көрсетілген теле-, радиобағдарлама жабылып қалған жағдайларда – оған сәйкес келетін тақырыптық бағыты бар өзге теле-, радиобағдарламада берілуге тиіс. </w:t>
      </w:r>
    </w:p>
    <w:p>
      <w:pPr>
        <w:spacing w:after="0"/>
        <w:ind w:left="0"/>
        <w:jc w:val="both"/>
      </w:pPr>
      <w:r>
        <w:rPr>
          <w:rFonts w:ascii="Times New Roman"/>
          <w:b w:val="false"/>
          <w:i w:val="false"/>
          <w:color w:val="000000"/>
          <w:sz w:val="28"/>
        </w:rPr>
        <w:t xml:space="preserve">
      Жауаптың көлемі теріске шығарылатын хабардың немесе материалдың көлемінен екі және одан көп есе аспауға тиіс. </w:t>
      </w:r>
    </w:p>
    <w:p>
      <w:pPr>
        <w:spacing w:after="0"/>
        <w:ind w:left="0"/>
        <w:jc w:val="both"/>
      </w:pPr>
      <w:r>
        <w:rPr>
          <w:rFonts w:ascii="Times New Roman"/>
          <w:b w:val="false"/>
          <w:i w:val="false"/>
          <w:color w:val="000000"/>
          <w:sz w:val="28"/>
        </w:rPr>
        <w:t>
      Азаматтың немесе заңды тұлғаның не оның өкілінің жауабы:</w:t>
      </w:r>
    </w:p>
    <w:p>
      <w:pPr>
        <w:spacing w:after="0"/>
        <w:ind w:left="0"/>
        <w:jc w:val="both"/>
      </w:pPr>
      <w:r>
        <w:rPr>
          <w:rFonts w:ascii="Times New Roman"/>
          <w:b w:val="false"/>
          <w:i w:val="false"/>
          <w:color w:val="000000"/>
          <w:sz w:val="28"/>
        </w:rPr>
        <w:t>
      жарыққа (эфирге) күн сайын шығатын бұқаралық ақпарат құралдарында – азаматтан немесе заңды тұлғадан не оның өкілінен алынатын жауапқа құқықты беру туралы талап алынған күннен бастап күнтізбелік бес күн ішінде;</w:t>
      </w:r>
    </w:p>
    <w:p>
      <w:pPr>
        <w:spacing w:after="0"/>
        <w:ind w:left="0"/>
        <w:jc w:val="both"/>
      </w:pPr>
      <w:r>
        <w:rPr>
          <w:rFonts w:ascii="Times New Roman"/>
          <w:b w:val="false"/>
          <w:i w:val="false"/>
          <w:color w:val="000000"/>
          <w:sz w:val="28"/>
        </w:rPr>
        <w:t>
      жарыққа (эфирге) шығу кезеңділігі не уақыты өзгеше бұқаралық ақпарат құралдарында – жуық арада жоспарланатын шығарылымда жарияланады немесе беріледі.</w:t>
      </w:r>
    </w:p>
    <w:p>
      <w:pPr>
        <w:spacing w:after="0"/>
        <w:ind w:left="0"/>
        <w:jc w:val="both"/>
      </w:pPr>
      <w:r>
        <w:rPr>
          <w:rFonts w:ascii="Times New Roman"/>
          <w:b w:val="false"/>
          <w:i w:val="false"/>
          <w:color w:val="000000"/>
          <w:sz w:val="28"/>
        </w:rPr>
        <w:t>
      Бұқаралық ақпарат құралы жауапты жариялаудан, егер азаматтың немесе заңды тұлғаның не олардың өкілінің жауабында таратылуына Қазақстан Республикасының заңдарында тыйым салынған немесе жеке және (немесе) заңды тұлғалардың немесе мемлекеттің құқықтары мен заңды мүдделерін өзгеше түрде бұзатын ақпарат қамтылған жағдайда, бас тартуға құқылы.</w:t>
      </w:r>
    </w:p>
    <w:bookmarkStart w:name="z155" w:id="144"/>
    <w:p>
      <w:pPr>
        <w:spacing w:after="0"/>
        <w:ind w:left="0"/>
        <w:jc w:val="both"/>
      </w:pPr>
      <w:r>
        <w:rPr>
          <w:rFonts w:ascii="Times New Roman"/>
          <w:b w:val="false"/>
          <w:i w:val="false"/>
          <w:color w:val="000000"/>
          <w:sz w:val="28"/>
        </w:rPr>
        <w:t>
      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тартқан не бiр айдың iшiнде теріс шығаруды немесе жауапты жарияламаған жағдайда, сондай-ақ осы бұқаралық ақпарат құралы таратылған жағдайда, сотта қаралады.</w:t>
      </w:r>
    </w:p>
    <w:bookmarkEnd w:id="144"/>
    <w:bookmarkStart w:name="z156" w:id="145"/>
    <w:p>
      <w:pPr>
        <w:spacing w:after="0"/>
        <w:ind w:left="0"/>
        <w:jc w:val="both"/>
      </w:pPr>
      <w:r>
        <w:rPr>
          <w:rFonts w:ascii="Times New Roman"/>
          <w:b w:val="false"/>
          <w:i w:val="false"/>
          <w:color w:val="000000"/>
          <w:sz w:val="28"/>
        </w:rPr>
        <w:t>
      5. Заңды күшіне енген сот шешімін орындау үшін таратылатын теріске шығару не жауап:</w:t>
      </w:r>
    </w:p>
    <w:bookmarkEnd w:id="145"/>
    <w:p>
      <w:pPr>
        <w:spacing w:after="0"/>
        <w:ind w:left="0"/>
        <w:jc w:val="both"/>
      </w:pPr>
      <w:r>
        <w:rPr>
          <w:rFonts w:ascii="Times New Roman"/>
          <w:b w:val="false"/>
          <w:i w:val="false"/>
          <w:color w:val="000000"/>
          <w:sz w:val="28"/>
        </w:rPr>
        <w:t xml:space="preserve">
      1) жарыққа (эфирге) аптасына кемінде бір рет шығатын бұқаралық ақпарат құралдарында – егер өтініш беруші өзгеше белгілемесе, теріске шығару туралы талап алынған күннен бастап екі тәулік ішінде; </w:t>
      </w:r>
    </w:p>
    <w:p>
      <w:pPr>
        <w:spacing w:after="0"/>
        <w:ind w:left="0"/>
        <w:jc w:val="both"/>
      </w:pPr>
      <w:r>
        <w:rPr>
          <w:rFonts w:ascii="Times New Roman"/>
          <w:b w:val="false"/>
          <w:i w:val="false"/>
          <w:color w:val="000000"/>
          <w:sz w:val="28"/>
        </w:rPr>
        <w:t>
      2) жарыққа (эфирге) шығару кезеңділігі не уақыты өзгеше бұқаралық ақпарат құралдарында – егер өтініш беруші өзгеше белгілемесе, жуық арада жоспарланатын шығарылымда жарияланады.</w:t>
      </w:r>
    </w:p>
    <w:bookmarkStart w:name="z157" w:id="146"/>
    <w:p>
      <w:pPr>
        <w:spacing w:after="0"/>
        <w:ind w:left="0"/>
        <w:jc w:val="both"/>
      </w:pPr>
      <w:r>
        <w:rPr>
          <w:rFonts w:ascii="Times New Roman"/>
          <w:b w:val="false"/>
          <w:i w:val="false"/>
          <w:color w:val="000000"/>
          <w:sz w:val="28"/>
        </w:rPr>
        <w:t>
      6. Ар-намысына, қадiр-қасиетiне және iскерлiк беделіне нұқсан келтiретiн өзіне қатысты мәлiметтер таратылған азамат мұндай мәлiметтердi терiске шығарумен қатар олардың таратылуынан келтiрiлген залалдың және моральдық зиянның орнын толтыруды талап етуге құқылы.</w:t>
      </w:r>
    </w:p>
    <w:bookmarkEnd w:id="146"/>
    <w:p>
      <w:pPr>
        <w:spacing w:after="0"/>
        <w:ind w:left="0"/>
        <w:jc w:val="both"/>
      </w:pPr>
      <w:r>
        <w:rPr>
          <w:rFonts w:ascii="Times New Roman"/>
          <w:b w:val="false"/>
          <w:i w:val="false"/>
          <w:color w:val="000000"/>
          <w:sz w:val="28"/>
        </w:rPr>
        <w:t>
      Іскерлiк беделіне нұқсан келтiретiн өзіне қатысты мәлiметтер таратылған заңды тұлға мұндай мәлiметтердi терiске шығарумен қатар олардың таратылуынан келтiрiлген залалдың орнын толтыруды Қазақстан Республикасының заңнамасында айқындалған тәртіппен талап етуге құқылы.";</w:t>
      </w:r>
    </w:p>
    <w:bookmarkStart w:name="z158" w:id="1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21-бап</w:t>
      </w:r>
      <w:r>
        <w:rPr>
          <w:rFonts w:ascii="Times New Roman"/>
          <w:b w:val="false"/>
          <w:i w:val="false"/>
          <w:color w:val="000000"/>
          <w:sz w:val="28"/>
        </w:rPr>
        <w:t xml:space="preserve"> мынадай мазмұндағы 1-2) және 3-1) тармақшалармен толықтырылсын:</w:t>
      </w:r>
    </w:p>
    <w:bookmarkEnd w:id="147"/>
    <w:p>
      <w:pPr>
        <w:spacing w:after="0"/>
        <w:ind w:left="0"/>
        <w:jc w:val="both"/>
      </w:pPr>
      <w:r>
        <w:rPr>
          <w:rFonts w:ascii="Times New Roman"/>
          <w:b w:val="false"/>
          <w:i w:val="false"/>
          <w:color w:val="000000"/>
          <w:sz w:val="28"/>
        </w:rPr>
        <w:t>
      "1-2) таратылатын ақпараттың анықтығын тиісті жеке және (немесе) заңды тұлғаларға сұрау салулар жіберу арқылы не Қазақстан Республикасының заңнамасында тыйым салынбаған өзге де тәсілдермен тексеру жөніндегі шараларды қабылдауға;";</w:t>
      </w:r>
    </w:p>
    <w:p>
      <w:pPr>
        <w:spacing w:after="0"/>
        <w:ind w:left="0"/>
        <w:jc w:val="both"/>
      </w:pPr>
      <w:r>
        <w:rPr>
          <w:rFonts w:ascii="Times New Roman"/>
          <w:b w:val="false"/>
          <w:i w:val="false"/>
          <w:color w:val="000000"/>
          <w:sz w:val="28"/>
        </w:rPr>
        <w:t xml:space="preserve">
      "3-1) егер мәліметтер ресми хабарларда көрсетілген және (немесе) оларды жеке және (немесе) заңды тұлғаның өзі не олардың өкілдері қолжетімділігі шектелмеген дереккөздерде таратқан жағдайларды қоспағанда, жеке және (немесе) заңды тұлғадан не олардың өкілдерінен бұқаралық ақпарат құралында жеке басының, отбасылық, дәрігерлік, банктік, коммерциялық және заңмен қорғалатын өзге де құпияларды таратуға келісімін алуға;"; </w:t>
      </w:r>
    </w:p>
    <w:bookmarkStart w:name="z159" w:id="1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22-баптың</w:t>
      </w:r>
      <w:r>
        <w:rPr>
          <w:rFonts w:ascii="Times New Roman"/>
          <w:b w:val="false"/>
          <w:i w:val="false"/>
          <w:color w:val="000000"/>
          <w:sz w:val="28"/>
        </w:rPr>
        <w:t xml:space="preserve"> 1-тармағындағы "мемлекеттiк органдардың" деген сөздер "ақпаратты иеленушілердің" деген сөздермен ауыстырылсын;</w:t>
      </w:r>
    </w:p>
    <w:bookmarkEnd w:id="148"/>
    <w:bookmarkStart w:name="z160" w:id="1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p>
    <w:bookmarkEnd w:id="149"/>
    <w:bookmarkStart w:name="z161" w:id="150"/>
    <w:p>
      <w:pPr>
        <w:spacing w:after="0"/>
        <w:ind w:left="0"/>
        <w:jc w:val="both"/>
      </w:pPr>
      <w:r>
        <w:rPr>
          <w:rFonts w:ascii="Times New Roman"/>
          <w:b w:val="false"/>
          <w:i w:val="false"/>
          <w:color w:val="000000"/>
          <w:sz w:val="28"/>
        </w:rPr>
        <w:t>
      "1. Шетелдік бұқаралық ақпарат құралдарының өкiлдiктерiн және олардың журналистерiн аккредиттеуді Қазақстан Республикасының Сыртқы iстер министрлiгi өзі белгілеген тәртіппен жүргiзедi.";</w:t>
      </w:r>
    </w:p>
    <w:bookmarkEnd w:id="150"/>
    <w:bookmarkStart w:name="z162" w:id="1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25-бапта</w:t>
      </w:r>
      <w:r>
        <w:rPr>
          <w:rFonts w:ascii="Times New Roman"/>
          <w:b w:val="false"/>
          <w:i w:val="false"/>
          <w:color w:val="000000"/>
          <w:sz w:val="28"/>
        </w:rPr>
        <w:t>:</w:t>
      </w:r>
    </w:p>
    <w:bookmarkEnd w:id="151"/>
    <w:bookmarkStart w:name="z163" w:id="152"/>
    <w:p>
      <w:pPr>
        <w:spacing w:after="0"/>
        <w:ind w:left="0"/>
        <w:jc w:val="both"/>
      </w:pPr>
      <w:r>
        <w:rPr>
          <w:rFonts w:ascii="Times New Roman"/>
          <w:b w:val="false"/>
          <w:i w:val="false"/>
          <w:color w:val="000000"/>
          <w:sz w:val="28"/>
        </w:rPr>
        <w:t>
      тақырып мынадай редакцияда жазылсын:</w:t>
      </w:r>
    </w:p>
    <w:bookmarkEnd w:id="152"/>
    <w:bookmarkStart w:name="z164" w:id="153"/>
    <w:p>
      <w:pPr>
        <w:spacing w:after="0"/>
        <w:ind w:left="0"/>
        <w:jc w:val="both"/>
      </w:pPr>
      <w:r>
        <w:rPr>
          <w:rFonts w:ascii="Times New Roman"/>
          <w:b w:val="false"/>
          <w:i w:val="false"/>
          <w:color w:val="000000"/>
          <w:sz w:val="28"/>
        </w:rPr>
        <w:t>
      "25-бап. Қазақстан Республикасының бұқаралық ақпарат құралдары туралы заңнамасын бұзғаны үшiн жауаптылық";</w:t>
      </w:r>
    </w:p>
    <w:bookmarkEnd w:id="153"/>
    <w:bookmarkStart w:name="z165" w:id="154"/>
    <w:p>
      <w:pPr>
        <w:spacing w:after="0"/>
        <w:ind w:left="0"/>
        <w:jc w:val="both"/>
      </w:pPr>
      <w:r>
        <w:rPr>
          <w:rFonts w:ascii="Times New Roman"/>
          <w:b w:val="false"/>
          <w:i w:val="false"/>
          <w:color w:val="000000"/>
          <w:sz w:val="28"/>
        </w:rPr>
        <w:t xml:space="preserve">
      мынадай мазмұндағы 2-2 және 2-3-тармақтармен толықтырылсын: </w:t>
      </w:r>
    </w:p>
    <w:bookmarkEnd w:id="154"/>
    <w:bookmarkStart w:name="z166" w:id="155"/>
    <w:p>
      <w:pPr>
        <w:spacing w:after="0"/>
        <w:ind w:left="0"/>
        <w:jc w:val="both"/>
      </w:pPr>
      <w:r>
        <w:rPr>
          <w:rFonts w:ascii="Times New Roman"/>
          <w:b w:val="false"/>
          <w:i w:val="false"/>
          <w:color w:val="000000"/>
          <w:sz w:val="28"/>
        </w:rPr>
        <w:t>
      "2-2. Интернет-ресурстарды пайдаланатын бұқаралық ақпарат құралының меншік иесі, бас редакторы (редакторы), журналисі, оның ішінде жеке немесе заңды тұлғалар осы Заңның 14-бабының 3-4-тармағында көрсетілген ақпаратты, егер мұндай ақпаратты тарату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баланың және әкімшілік және (немесе) қылмыстық құқық бұзушылықтар жасады деп күдік келтірілген және (немесе) айып тағылған кәмелетке толмағандардың құқықтары мен заңды мүдделерін қорғау мақсатында жүзеге асырылатын жағдайларды қоспағанда, таратылатын хабарлар мен материалдарда жария етуге құқылы емес.</w:t>
      </w:r>
    </w:p>
    <w:bookmarkEnd w:id="155"/>
    <w:p>
      <w:pPr>
        <w:spacing w:after="0"/>
        <w:ind w:left="0"/>
        <w:jc w:val="both"/>
      </w:pPr>
      <w:r>
        <w:rPr>
          <w:rFonts w:ascii="Times New Roman"/>
          <w:b w:val="false"/>
          <w:i w:val="false"/>
          <w:color w:val="000000"/>
          <w:sz w:val="28"/>
        </w:rPr>
        <w:t xml:space="preserve">
      Осы тармақтың бірінші бөлігінде көрсетілген ақпарат: </w:t>
      </w:r>
    </w:p>
    <w:p>
      <w:pPr>
        <w:spacing w:after="0"/>
        <w:ind w:left="0"/>
        <w:jc w:val="both"/>
      </w:pPr>
      <w:r>
        <w:rPr>
          <w:rFonts w:ascii="Times New Roman"/>
          <w:b w:val="false"/>
          <w:i w:val="false"/>
          <w:color w:val="000000"/>
          <w:sz w:val="28"/>
        </w:rPr>
        <w:t xml:space="preserve">
      1) құқыққа қарсы әрекеттер (әрекетсіздік) салдарынан зардап шеккен, он төрт жасқа толған кәмелетке толмаған адамның және оның заңды өкілдерінің; </w:t>
      </w:r>
    </w:p>
    <w:p>
      <w:pPr>
        <w:spacing w:after="0"/>
        <w:ind w:left="0"/>
        <w:jc w:val="both"/>
      </w:pPr>
      <w:r>
        <w:rPr>
          <w:rFonts w:ascii="Times New Roman"/>
          <w:b w:val="false"/>
          <w:i w:val="false"/>
          <w:color w:val="000000"/>
          <w:sz w:val="28"/>
        </w:rPr>
        <w:t>
      2) құқыққа қарсы әрекеттер (әрекетсіздік) салдарынан зардап шеккен, он төрт жасқа толмаған кәмелетке толмаған адамның заңды өкілдерінің;</w:t>
      </w:r>
    </w:p>
    <w:p>
      <w:pPr>
        <w:spacing w:after="0"/>
        <w:ind w:left="0"/>
        <w:jc w:val="both"/>
      </w:pPr>
      <w:r>
        <w:rPr>
          <w:rFonts w:ascii="Times New Roman"/>
          <w:b w:val="false"/>
          <w:i w:val="false"/>
          <w:color w:val="000000"/>
          <w:sz w:val="28"/>
        </w:rPr>
        <w:t xml:space="preserve">
      3) әкімшілік және (немесе) қылмыстық құқық бұзушылықтар жасаған, он алты жасқа толған кәмелетке толмаған адамның және оның заңды өкілдерінің келісімімен бұқаралық ақпарат құралдарында таратылуы мүмкін. </w:t>
      </w:r>
    </w:p>
    <w:p>
      <w:pPr>
        <w:spacing w:after="0"/>
        <w:ind w:left="0"/>
        <w:jc w:val="both"/>
      </w:pPr>
      <w:r>
        <w:rPr>
          <w:rFonts w:ascii="Times New Roman"/>
          <w:b w:val="false"/>
          <w:i w:val="false"/>
          <w:color w:val="000000"/>
          <w:sz w:val="28"/>
        </w:rPr>
        <w:t>
      Егер осы тармақтың екінші бөлігінде көрсетілген адамдардың бірі бұқаралық ақпарат құралдарында ақпараттың таратылуына өзінің келісімін бермеген жағдайда, мынадай:</w:t>
      </w:r>
    </w:p>
    <w:p>
      <w:pPr>
        <w:spacing w:after="0"/>
        <w:ind w:left="0"/>
        <w:jc w:val="both"/>
      </w:pPr>
      <w:r>
        <w:rPr>
          <w:rFonts w:ascii="Times New Roman"/>
          <w:b w:val="false"/>
          <w:i w:val="false"/>
          <w:color w:val="000000"/>
          <w:sz w:val="28"/>
        </w:rPr>
        <w:t>
      1) он төрт жасқа толған және құқыққа қарсы әрекеттер (әрекетсіздік) салдарынан зардап шеккен кәмелетке толмаған адамның немесе егер заңды өкіл осы құқыққа қарсы әрекеттердің (әрекетсіздіктердің) жасалуына күдікті немесе айыпталушы болып табылса, оның заңды өкілдерінің келісімінсіз;</w:t>
      </w:r>
    </w:p>
    <w:p>
      <w:pPr>
        <w:spacing w:after="0"/>
        <w:ind w:left="0"/>
        <w:jc w:val="both"/>
      </w:pPr>
      <w:r>
        <w:rPr>
          <w:rFonts w:ascii="Times New Roman"/>
          <w:b w:val="false"/>
          <w:i w:val="false"/>
          <w:color w:val="000000"/>
          <w:sz w:val="28"/>
        </w:rPr>
        <w:t xml:space="preserve">
      2) егер екінші заңды өкіл Қазақстан Республикасының шегінен тыс жерде болған және оның келісімін алу мүмкін болмаған жағдайда, зардап шеккен кәмелетке толмаған адамның бір заңды өкілінің келісімімен болатын жағдайларды қоспағанда, осы ақпаратты таратуға тыйым салынады. </w:t>
      </w:r>
    </w:p>
    <w:bookmarkStart w:name="z167" w:id="156"/>
    <w:p>
      <w:pPr>
        <w:spacing w:after="0"/>
        <w:ind w:left="0"/>
        <w:jc w:val="both"/>
      </w:pPr>
      <w:r>
        <w:rPr>
          <w:rFonts w:ascii="Times New Roman"/>
          <w:b w:val="false"/>
          <w:i w:val="false"/>
          <w:color w:val="000000"/>
          <w:sz w:val="28"/>
        </w:rPr>
        <w:t xml:space="preserve">
      2-3. Бұқаралық ақпарат құралдары қылмысты тергеп-тексеруге, қылмыс жасауға қатысы бар адамдарды анықтауға, жоғалған кәмелетке толмағандарға іздеу салуға жәрдемдесу мақсатында көрсетілген мақсаттарға қол жеткізу үшін қажетті көлемде және Қазақстан Республикасының Қылмыстық-процестік кодексінде белгіленген талаптарды сақтай отырып, қылмыстық процесті жүргізетін органдардан алынған процестік құжаттар негізінде осы баптың 2-2-тармағының екінші бөлігінде белгіленген адамдардың келісімін алмай, кәмелетке толмаған адамға қатысты мәліметті бұқаралық ақпарат құралдарында таратуға құқылы."; </w:t>
      </w:r>
    </w:p>
    <w:bookmarkEnd w:id="156"/>
    <w:bookmarkStart w:name="z168" w:id="1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157"/>
    <w:bookmarkStart w:name="z169" w:id="158"/>
    <w:p>
      <w:pPr>
        <w:spacing w:after="0"/>
        <w:ind w:left="0"/>
        <w:jc w:val="both"/>
      </w:pPr>
      <w:r>
        <w:rPr>
          <w:rFonts w:ascii="Times New Roman"/>
          <w:b w:val="false"/>
          <w:i w:val="false"/>
          <w:color w:val="000000"/>
          <w:sz w:val="28"/>
        </w:rPr>
        <w:t>
      "26-бап. Шындыққа сәйкес келмейтін мәліметтерді таратқаны үшін жауаптылықтан босатылатын жағдайлар</w:t>
      </w:r>
    </w:p>
    <w:bookmarkEnd w:id="158"/>
    <w:p>
      <w:pPr>
        <w:spacing w:after="0"/>
        <w:ind w:left="0"/>
        <w:jc w:val="both"/>
      </w:pPr>
      <w:r>
        <w:rPr>
          <w:rFonts w:ascii="Times New Roman"/>
          <w:b w:val="false"/>
          <w:i w:val="false"/>
          <w:color w:val="000000"/>
          <w:sz w:val="28"/>
        </w:rPr>
        <w:t>
      Бұқаралық ақпарат құралы, сол сияқты оның бас редакторы (редакторы), журналисі бұқаралық ақпарат құралында шындыққа сәйкес келмейтін мәліметтерді таратқаны үшін, егер олар:</w:t>
      </w:r>
    </w:p>
    <w:p>
      <w:pPr>
        <w:spacing w:after="0"/>
        <w:ind w:left="0"/>
        <w:jc w:val="both"/>
      </w:pPr>
      <w:r>
        <w:rPr>
          <w:rFonts w:ascii="Times New Roman"/>
          <w:b w:val="false"/>
          <w:i w:val="false"/>
          <w:color w:val="000000"/>
          <w:sz w:val="28"/>
        </w:rPr>
        <w:t>
      1) ресми хабарларда қамтылса;</w:t>
      </w:r>
    </w:p>
    <w:p>
      <w:pPr>
        <w:spacing w:after="0"/>
        <w:ind w:left="0"/>
        <w:jc w:val="both"/>
      </w:pPr>
      <w:r>
        <w:rPr>
          <w:rFonts w:ascii="Times New Roman"/>
          <w:b w:val="false"/>
          <w:i w:val="false"/>
          <w:color w:val="000000"/>
          <w:sz w:val="28"/>
        </w:rPr>
        <w:t>
      2) бұқаралық ақпарат құралының сұрау салуына берілген жауапта қамтылса немесе бұқаралық ақпарат құралдарымен өзара іс-қимыл жасау жөніндегі уәкілетті тұлғаның (бөлімшенің) материалдарынан алынса;</w:t>
      </w:r>
    </w:p>
    <w:p>
      <w:pPr>
        <w:spacing w:after="0"/>
        <w:ind w:left="0"/>
        <w:jc w:val="both"/>
      </w:pPr>
      <w:r>
        <w:rPr>
          <w:rFonts w:ascii="Times New Roman"/>
          <w:b w:val="false"/>
          <w:i w:val="false"/>
          <w:color w:val="000000"/>
          <w:sz w:val="28"/>
        </w:rPr>
        <w:t xml:space="preserve">
      3) жарнама берушілерден және жарнама жасаушылардан алынса; </w:t>
      </w:r>
    </w:p>
    <w:p>
      <w:pPr>
        <w:spacing w:after="0"/>
        <w:ind w:left="0"/>
        <w:jc w:val="both"/>
      </w:pPr>
      <w:r>
        <w:rPr>
          <w:rFonts w:ascii="Times New Roman"/>
          <w:b w:val="false"/>
          <w:i w:val="false"/>
          <w:color w:val="000000"/>
          <w:sz w:val="28"/>
        </w:rPr>
        <w:t>
      4)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тұлғаларының, жеке және заңды тұлғалардың ресми сөйлеген сөздерінің сөзбе-сөз қайталанып берілуі болса;</w:t>
      </w:r>
    </w:p>
    <w:p>
      <w:pPr>
        <w:spacing w:after="0"/>
        <w:ind w:left="0"/>
        <w:jc w:val="both"/>
      </w:pPr>
      <w:r>
        <w:rPr>
          <w:rFonts w:ascii="Times New Roman"/>
          <w:b w:val="false"/>
          <w:i w:val="false"/>
          <w:color w:val="000000"/>
          <w:sz w:val="28"/>
        </w:rPr>
        <w:t>
      5) алдын ала жазылып алынбай эфирге шығарылатын авторлық сөздерде не осы Заңға сәйкес редакциялауға жатпайтын мәтіндерде қамтылса;</w:t>
      </w:r>
    </w:p>
    <w:p>
      <w:pPr>
        <w:spacing w:after="0"/>
        <w:ind w:left="0"/>
        <w:jc w:val="both"/>
      </w:pPr>
      <w:r>
        <w:rPr>
          <w:rFonts w:ascii="Times New Roman"/>
          <w:b w:val="false"/>
          <w:i w:val="false"/>
          <w:color w:val="000000"/>
          <w:sz w:val="28"/>
        </w:rPr>
        <w:t>
      6)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бұқаралық ақпарат құралына сілтеме көрсетілген жағдайда, уәкілетті органда есепке қойылған басқа бұқаралық ақпарат құралы таратқан хабарларда, материалдарда немесе олардың фрагменттерінде қамтылса;</w:t>
      </w:r>
    </w:p>
    <w:p>
      <w:pPr>
        <w:spacing w:after="0"/>
        <w:ind w:left="0"/>
        <w:jc w:val="both"/>
      </w:pPr>
      <w:r>
        <w:rPr>
          <w:rFonts w:ascii="Times New Roman"/>
          <w:b w:val="false"/>
          <w:i w:val="false"/>
          <w:color w:val="000000"/>
          <w:sz w:val="28"/>
        </w:rPr>
        <w:t>
      7) осы Заңның 18-2-бабына сәйкес белгіленген міндетті хабарларда қамтылса, жауапты болмайды.".</w:t>
      </w:r>
    </w:p>
    <w:bookmarkStart w:name="z170" w:id="159"/>
    <w:p>
      <w:pPr>
        <w:spacing w:after="0"/>
        <w:ind w:left="0"/>
        <w:jc w:val="both"/>
      </w:pPr>
      <w:r>
        <w:rPr>
          <w:rFonts w:ascii="Times New Roman"/>
          <w:b w:val="false"/>
          <w:i w:val="false"/>
          <w:color w:val="000000"/>
          <w:sz w:val="28"/>
        </w:rPr>
        <w:t xml:space="preserve">
      12.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19-I, 19-II, 96-құжат; № 23, 143-құжат; 2015 ж., № 20-ІV, 113-құжат; № 22-V, 156-құжат):</w:t>
      </w:r>
    </w:p>
    <w:bookmarkEnd w:id="159"/>
    <w:bookmarkStart w:name="z171"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0"/>
    <w:bookmarkStart w:name="z172" w:id="161"/>
    <w:p>
      <w:pPr>
        <w:spacing w:after="0"/>
        <w:ind w:left="0"/>
        <w:jc w:val="both"/>
      </w:pPr>
      <w:r>
        <w:rPr>
          <w:rFonts w:ascii="Times New Roman"/>
          <w:b w:val="false"/>
          <w:i w:val="false"/>
          <w:color w:val="000000"/>
          <w:sz w:val="28"/>
        </w:rPr>
        <w:t xml:space="preserve">
      мынадай мазмұндағы 5-1), 5-2), 5-3) және 5-4) тармақшалармен толықтырылсын: </w:t>
      </w:r>
    </w:p>
    <w:bookmarkEnd w:id="161"/>
    <w:p>
      <w:pPr>
        <w:spacing w:after="0"/>
        <w:ind w:left="0"/>
        <w:jc w:val="both"/>
      </w:pPr>
      <w:r>
        <w:rPr>
          <w:rFonts w:ascii="Times New Roman"/>
          <w:b w:val="false"/>
          <w:i w:val="false"/>
          <w:color w:val="000000"/>
          <w:sz w:val="28"/>
        </w:rPr>
        <w:t>
      "5-1) Қазақстан Республикасының мемлекеттік органдарының куәландырушы орталығы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p>
      <w:pPr>
        <w:spacing w:after="0"/>
        <w:ind w:left="0"/>
        <w:jc w:val="both"/>
      </w:pPr>
      <w:r>
        <w:rPr>
          <w:rFonts w:ascii="Times New Roman"/>
          <w:b w:val="false"/>
          <w:i w:val="false"/>
          <w:color w:val="000000"/>
          <w:sz w:val="28"/>
        </w:rPr>
        <w:t>
      5-2)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p>
      <w:pPr>
        <w:spacing w:after="0"/>
        <w:ind w:left="0"/>
        <w:jc w:val="both"/>
      </w:pPr>
      <w:r>
        <w:rPr>
          <w:rFonts w:ascii="Times New Roman"/>
          <w:b w:val="false"/>
          <w:i w:val="false"/>
          <w:color w:val="000000"/>
          <w:sz w:val="28"/>
        </w:rPr>
        <w:t>
      5-3) Қазақстан Республикасының сенім білдірілген үшінші тарапы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p>
      <w:pPr>
        <w:spacing w:after="0"/>
        <w:ind w:left="0"/>
        <w:jc w:val="both"/>
      </w:pPr>
      <w:r>
        <w:rPr>
          <w:rFonts w:ascii="Times New Roman"/>
          <w:b w:val="false"/>
          <w:i w:val="false"/>
          <w:color w:val="000000"/>
          <w:sz w:val="28"/>
        </w:rPr>
        <w:t>
      5-4)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74" w:id="1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1-тармағында:</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Қазақстан Республикасының сенім білдірілген үшінші тарапының электрондық цифрлық қолтаңбаның төлнұсқалығын растау қағидаларын бекітеді;";</w:t>
      </w:r>
    </w:p>
    <w:bookmarkStart w:name="z176" w:id="163"/>
    <w:p>
      <w:pPr>
        <w:spacing w:after="0"/>
        <w:ind w:left="0"/>
        <w:jc w:val="both"/>
      </w:pPr>
      <w:r>
        <w:rPr>
          <w:rFonts w:ascii="Times New Roman"/>
          <w:b w:val="false"/>
          <w:i w:val="false"/>
          <w:color w:val="000000"/>
          <w:sz w:val="28"/>
        </w:rPr>
        <w:t>
      мынадай мазмұндағы 13-1) және 13-2) тармақшалармен толықтырылсын:</w:t>
      </w:r>
    </w:p>
    <w:bookmarkEnd w:id="163"/>
    <w:p>
      <w:pPr>
        <w:spacing w:after="0"/>
        <w:ind w:left="0"/>
        <w:jc w:val="both"/>
      </w:pPr>
      <w:r>
        <w:rPr>
          <w:rFonts w:ascii="Times New Roman"/>
          <w:b w:val="false"/>
          <w:i w:val="false"/>
          <w:color w:val="000000"/>
          <w:sz w:val="28"/>
        </w:rPr>
        <w:t xml:space="preserve">
      "13-1)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асырады; </w:t>
      </w:r>
    </w:p>
    <w:p>
      <w:pPr>
        <w:spacing w:after="0"/>
        <w:ind w:left="0"/>
        <w:jc w:val="both"/>
      </w:pPr>
      <w:r>
        <w:rPr>
          <w:rFonts w:ascii="Times New Roman"/>
          <w:b w:val="false"/>
          <w:i w:val="false"/>
          <w:color w:val="000000"/>
          <w:sz w:val="28"/>
        </w:rPr>
        <w:t>
      13-2) Қазақстан Республикасының электрондық құжат және электрондық цифрлық қолтаңба туралы заңнамасының талаптарын бұзушылық анықталған кезде нұсқама береді;";</w:t>
      </w:r>
    </w:p>
    <w:bookmarkStart w:name="z177" w:id="1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1-тармағының бірінші абзацы мынадай редакцияда жазылсын:</w:t>
      </w:r>
    </w:p>
    <w:bookmarkEnd w:id="164"/>
    <w:bookmarkStart w:name="z178" w:id="165"/>
    <w:p>
      <w:pPr>
        <w:spacing w:after="0"/>
        <w:ind w:left="0"/>
        <w:jc w:val="both"/>
      </w:pPr>
      <w:r>
        <w:rPr>
          <w:rFonts w:ascii="Times New Roman"/>
          <w:b w:val="false"/>
          <w:i w:val="false"/>
          <w:color w:val="000000"/>
          <w:sz w:val="28"/>
        </w:rPr>
        <w:t xml:space="preserve">
      "1. Тіркеу куәлігін берген куәландырушы орталық тиісті хабарлама негізінде оны мынадай жағдайларда:"; </w:t>
      </w:r>
    </w:p>
    <w:bookmarkEnd w:id="165"/>
    <w:bookmarkStart w:name="z179" w:id="1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20-1-бап</w:t>
      </w:r>
      <w:r>
        <w:rPr>
          <w:rFonts w:ascii="Times New Roman"/>
          <w:b w:val="false"/>
          <w:i w:val="false"/>
          <w:color w:val="000000"/>
          <w:sz w:val="28"/>
        </w:rPr>
        <w:t xml:space="preserve"> алып тасталсын; </w:t>
      </w:r>
    </w:p>
    <w:bookmarkEnd w:id="166"/>
    <w:bookmarkStart w:name="z180" w:id="1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20-2-баптың</w:t>
      </w:r>
      <w:r>
        <w:rPr>
          <w:rFonts w:ascii="Times New Roman"/>
          <w:b w:val="false"/>
          <w:i w:val="false"/>
          <w:color w:val="000000"/>
          <w:sz w:val="28"/>
        </w:rPr>
        <w:t xml:space="preserve"> 1-тармағы мынадай редакцияда жазылсын:</w:t>
      </w:r>
    </w:p>
    <w:bookmarkEnd w:id="167"/>
    <w:bookmarkStart w:name="z181" w:id="168"/>
    <w:p>
      <w:pPr>
        <w:spacing w:after="0"/>
        <w:ind w:left="0"/>
        <w:jc w:val="both"/>
      </w:pPr>
      <w:r>
        <w:rPr>
          <w:rFonts w:ascii="Times New Roman"/>
          <w:b w:val="false"/>
          <w:i w:val="false"/>
          <w:color w:val="000000"/>
          <w:sz w:val="28"/>
        </w:rPr>
        <w:t>
      "1.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Ақпараттандыру саласындағы уәкілетті орган аккредиттеуді Қазақстан Республикасының заңды тұлғалары болып табылатын куәландырушы орталықтарға қатысты жүзеге асырады.";</w:t>
      </w:r>
    </w:p>
    <w:bookmarkEnd w:id="168"/>
    <w:bookmarkStart w:name="z182" w:id="1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w:t>
      </w:r>
      <w:r>
        <w:rPr>
          <w:rFonts w:ascii="Times New Roman"/>
          <w:b w:val="false"/>
          <w:i w:val="false"/>
          <w:color w:val="000000"/>
          <w:sz w:val="28"/>
        </w:rPr>
        <w:t xml:space="preserve"> мынадай мазмұндағы 4-тармақпен толықтырылсын:</w:t>
      </w:r>
    </w:p>
    <w:bookmarkEnd w:id="169"/>
    <w:bookmarkStart w:name="z183" w:id="170"/>
    <w:p>
      <w:pPr>
        <w:spacing w:after="0"/>
        <w:ind w:left="0"/>
        <w:jc w:val="both"/>
      </w:pPr>
      <w:r>
        <w:rPr>
          <w:rFonts w:ascii="Times New Roman"/>
          <w:b w:val="false"/>
          <w:i w:val="false"/>
          <w:color w:val="000000"/>
          <w:sz w:val="28"/>
        </w:rPr>
        <w:t xml:space="preserve">
      "4.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негізгі куәландырушы орталығының функцияларын жүзеге асыруды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"электрондық үкіметтің" ақпараттық-коммуникациялық инфрақұрылымының операторы қамтамасыз етеді.".</w:t>
      </w:r>
    </w:p>
    <w:bookmarkEnd w:id="170"/>
    <w:bookmarkStart w:name="z184" w:id="171"/>
    <w:p>
      <w:pPr>
        <w:spacing w:after="0"/>
        <w:ind w:left="0"/>
        <w:jc w:val="both"/>
      </w:pPr>
      <w:r>
        <w:rPr>
          <w:rFonts w:ascii="Times New Roman"/>
          <w:b w:val="false"/>
          <w:i w:val="false"/>
          <w:color w:val="000000"/>
          <w:sz w:val="28"/>
        </w:rPr>
        <w:t xml:space="preserve">
      13.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w:t>
      </w:r>
    </w:p>
    <w:bookmarkEnd w:id="171"/>
    <w:bookmarkStart w:name="z185"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7-3) тармақшамен толықтырылсын: </w:t>
      </w:r>
    </w:p>
    <w:bookmarkEnd w:id="172"/>
    <w:p>
      <w:pPr>
        <w:spacing w:after="0"/>
        <w:ind w:left="0"/>
        <w:jc w:val="both"/>
      </w:pPr>
      <w:r>
        <w:rPr>
          <w:rFonts w:ascii="Times New Roman"/>
          <w:b w:val="false"/>
          <w:i w:val="false"/>
          <w:color w:val="000000"/>
          <w:sz w:val="28"/>
        </w:rPr>
        <w:t>
      "7-3) телесауда – тауарларды өткізу немесе қызметтер көрсету мақсатында телеарнадағы жария ұсыныс.";</w:t>
      </w:r>
    </w:p>
    <w:bookmarkStart w:name="z186" w:id="17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73"/>
    <w:bookmarkStart w:name="z187" w:id="174"/>
    <w:p>
      <w:pPr>
        <w:spacing w:after="0"/>
        <w:ind w:left="0"/>
        <w:jc w:val="both"/>
      </w:pPr>
      <w:r>
        <w:rPr>
          <w:rFonts w:ascii="Times New Roman"/>
          <w:b w:val="false"/>
          <w:i w:val="false"/>
          <w:color w:val="000000"/>
          <w:sz w:val="28"/>
        </w:rPr>
        <w:t xml:space="preserve">
      "2. Қазақстан Республикасының аумағындағы жарнама (мерзімді баспасөз басылымдарын, интернет-ресурстарды, ақпараттық агенттіктерді қоспағанда) қазақ және орыс тілдерінде, сондай-ақ жарнама берушінің қалауы бойынша басқа да тілдерде таратылады. </w:t>
      </w:r>
    </w:p>
    <w:bookmarkEnd w:id="174"/>
    <w:p>
      <w:pPr>
        <w:spacing w:after="0"/>
        <w:ind w:left="0"/>
        <w:jc w:val="both"/>
      </w:pPr>
      <w:r>
        <w:rPr>
          <w:rFonts w:ascii="Times New Roman"/>
          <w:b w:val="false"/>
          <w:i w:val="false"/>
          <w:color w:val="000000"/>
          <w:sz w:val="28"/>
        </w:rPr>
        <w:t xml:space="preserve">
      Жарнама мазмұнының аудармасы оның негiзгi мағынасын бұрмаламауға тиiс. </w:t>
      </w:r>
    </w:p>
    <w:p>
      <w:pPr>
        <w:spacing w:after="0"/>
        <w:ind w:left="0"/>
        <w:jc w:val="both"/>
      </w:pPr>
      <w:r>
        <w:rPr>
          <w:rFonts w:ascii="Times New Roman"/>
          <w:b w:val="false"/>
          <w:i w:val="false"/>
          <w:color w:val="000000"/>
          <w:sz w:val="28"/>
        </w:rPr>
        <w:t>
      Жергілікті уақыттың нөл сағатынан бастап есептелетін әрбір алты сағат сайынғы уақыт аралығында теле, -радиоарналардағы қазақ тіліндегі жарнаманың көлемі басқа тілдерде таратылатын жарнаманың жиынтық көлемінен кем болмауға тиіс.</w:t>
      </w:r>
    </w:p>
    <w:p>
      <w:pPr>
        <w:spacing w:after="0"/>
        <w:ind w:left="0"/>
        <w:jc w:val="both"/>
      </w:pPr>
      <w:r>
        <w:rPr>
          <w:rFonts w:ascii="Times New Roman"/>
          <w:b w:val="false"/>
          <w:i w:val="false"/>
          <w:color w:val="000000"/>
          <w:sz w:val="28"/>
        </w:rPr>
        <w:t>
      Әлеуметтік жарнаманы қоспағанда, теле-, радиоарналардағы қазақ және орыс тілдеріндегі, сондай-ақ жарнама берушінің қалауы бойынша басқа да тілдердегі жарнаманың көлемі бұқаралық ақпарат құралдары саласындағы уәкілетті орган бекіткен бұқаралық ақпарат құралдарына мониторинг жүргізу қағидаларына сәйкес орналастырылатын жарнама материалдарының хронометражымен айқындалады.";</w:t>
      </w:r>
    </w:p>
    <w:bookmarkStart w:name="z188" w:id="1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1-тармағы мынадай мазмұндағы екінші және үшінші абзацтармен толықтырылсын:</w:t>
      </w:r>
    </w:p>
    <w:bookmarkEnd w:id="175"/>
    <w:p>
      <w:pPr>
        <w:spacing w:after="0"/>
        <w:ind w:left="0"/>
        <w:jc w:val="both"/>
      </w:pPr>
      <w:r>
        <w:rPr>
          <w:rFonts w:ascii="Times New Roman"/>
          <w:b w:val="false"/>
          <w:i w:val="false"/>
          <w:color w:val="000000"/>
          <w:sz w:val="28"/>
        </w:rPr>
        <w:t>
      "Жарнама сипатындағы хабарларға және материалдарға мамандандырылмаған телеарналардағы телесауда тәулік ішінде жарнама таратудың жалпы көлемінің он бес пайызынан аспауға тиіс.</w:t>
      </w:r>
    </w:p>
    <w:p>
      <w:pPr>
        <w:spacing w:after="0"/>
        <w:ind w:left="0"/>
        <w:jc w:val="both"/>
      </w:pPr>
      <w:r>
        <w:rPr>
          <w:rFonts w:ascii="Times New Roman"/>
          <w:b w:val="false"/>
          <w:i w:val="false"/>
          <w:color w:val="000000"/>
          <w:sz w:val="28"/>
        </w:rPr>
        <w:t>
      Жарнама сипатындағы хабарларға ғана мамандандырылған теле-, радиоарналардағы телесауда көлемі шектелмеген.".</w:t>
      </w:r>
    </w:p>
    <w:bookmarkStart w:name="z189" w:id="176"/>
    <w:p>
      <w:pPr>
        <w:spacing w:after="0"/>
        <w:ind w:left="0"/>
        <w:jc w:val="both"/>
      </w:pPr>
      <w:r>
        <w:rPr>
          <w:rFonts w:ascii="Times New Roman"/>
          <w:b w:val="false"/>
          <w:i w:val="false"/>
          <w:color w:val="000000"/>
          <w:sz w:val="28"/>
        </w:rPr>
        <w:t xml:space="preserve">
      14.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22-I, 141-құжат; № 22-V, 156-құжат; 2016 ж., № 8-I, 65-құжат; № 8-II, 67-құжат; № 23, 118-құжат; № 24, 124, 126-құжаттар):</w:t>
      </w:r>
    </w:p>
    <w:bookmarkEnd w:id="176"/>
    <w:bookmarkStart w:name="z190"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p>
      <w:pPr>
        <w:spacing w:after="0"/>
        <w:ind w:left="0"/>
        <w:jc w:val="both"/>
      </w:pPr>
      <w:r>
        <w:rPr>
          <w:rFonts w:ascii="Times New Roman"/>
          <w:b w:val="false"/>
          <w:i w:val="false"/>
          <w:color w:val="000000"/>
          <w:sz w:val="28"/>
        </w:rPr>
        <w:t xml:space="preserve">
      2) абоненттер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 </w:t>
      </w:r>
    </w:p>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(абоненттің алған қызметтері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Start w:name="z194" w:id="178"/>
    <w:p>
      <w:pPr>
        <w:spacing w:after="0"/>
        <w:ind w:left="0"/>
        <w:jc w:val="both"/>
      </w:pPr>
      <w:r>
        <w:rPr>
          <w:rFonts w:ascii="Times New Roman"/>
          <w:b w:val="false"/>
          <w:i w:val="false"/>
          <w:color w:val="000000"/>
          <w:sz w:val="28"/>
        </w:rPr>
        <w:t>
      30-1) тармақша алып тасталсын;</w:t>
      </w:r>
    </w:p>
    <w:bookmarkEnd w:id="178"/>
    <w:bookmarkStart w:name="z195" w:id="179"/>
    <w:p>
      <w:pPr>
        <w:spacing w:after="0"/>
        <w:ind w:left="0"/>
        <w:jc w:val="both"/>
      </w:pPr>
      <w:r>
        <w:rPr>
          <w:rFonts w:ascii="Times New Roman"/>
          <w:b w:val="false"/>
          <w:i w:val="false"/>
          <w:color w:val="000000"/>
          <w:sz w:val="28"/>
        </w:rPr>
        <w:t>
      мынадай мазмұндағы 36-2) және 40-3) тармақшалармен толықтырылсын:</w:t>
      </w:r>
    </w:p>
    <w:bookmarkEnd w:id="179"/>
    <w:p>
      <w:pPr>
        <w:spacing w:after="0"/>
        <w:ind w:left="0"/>
        <w:jc w:val="both"/>
      </w:pPr>
      <w:r>
        <w:rPr>
          <w:rFonts w:ascii="Times New Roman"/>
          <w:b w:val="false"/>
          <w:i w:val="false"/>
          <w:color w:val="000000"/>
          <w:sz w:val="28"/>
        </w:rPr>
        <w:t>
      "36-2) қорғалған байланыс – ақпаратты қорғаудың арнайы құралдары пайдаланылатын электр байланысының түрі (кодталған байланыс, құпияландырылған байланыс, шифрланған байланыс);";</w:t>
      </w:r>
    </w:p>
    <w:p>
      <w:pPr>
        <w:spacing w:after="0"/>
        <w:ind w:left="0"/>
        <w:jc w:val="both"/>
      </w:pPr>
      <w:r>
        <w:rPr>
          <w:rFonts w:ascii="Times New Roman"/>
          <w:b w:val="false"/>
          <w:i w:val="false"/>
          <w:color w:val="000000"/>
          <w:sz w:val="28"/>
        </w:rPr>
        <w:t>
      "40-3) мемлекеттік радиожиілік қызмет – Қазақстан Республикасы Үкіметінің шешімі бойынша құрылған, шаруашылық жүргізу құқығындағы республикалық мемлекеттік кәсіпорын;";</w:t>
      </w:r>
    </w:p>
    <w:bookmarkStart w:name="z196" w:id="180"/>
    <w:p>
      <w:pPr>
        <w:spacing w:after="0"/>
        <w:ind w:left="0"/>
        <w:jc w:val="both"/>
      </w:pPr>
      <w:r>
        <w:rPr>
          <w:rFonts w:ascii="Times New Roman"/>
          <w:b w:val="false"/>
          <w:i w:val="false"/>
          <w:color w:val="000000"/>
          <w:sz w:val="28"/>
        </w:rPr>
        <w:t>
      мынадай мазмұндағы 44-1) тармақшамен толықтырылсын:</w:t>
      </w:r>
    </w:p>
    <w:bookmarkEnd w:id="180"/>
    <w:p>
      <w:pPr>
        <w:spacing w:after="0"/>
        <w:ind w:left="0"/>
        <w:jc w:val="both"/>
      </w:pPr>
      <w:r>
        <w:rPr>
          <w:rFonts w:ascii="Times New Roman"/>
          <w:b w:val="false"/>
          <w:i w:val="false"/>
          <w:color w:val="000000"/>
          <w:sz w:val="28"/>
        </w:rPr>
        <w:t>
      "44-1) президенттік байланыс – Қазақстан Республикасы Президентінің қызметін қамтамасыз етуге арналған арнайы электр байланысы;";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Start w:name="z199" w:id="181"/>
    <w:p>
      <w:pPr>
        <w:spacing w:after="0"/>
        <w:ind w:left="0"/>
        <w:jc w:val="both"/>
      </w:pPr>
      <w:r>
        <w:rPr>
          <w:rFonts w:ascii="Times New Roman"/>
          <w:b w:val="false"/>
          <w:i w:val="false"/>
          <w:color w:val="000000"/>
          <w:sz w:val="28"/>
        </w:rPr>
        <w:t>
      64-1) тармақша алып тасталсын;</w:t>
      </w:r>
    </w:p>
    <w:bookmarkEnd w:id="181"/>
    <w:bookmarkStart w:name="z200" w:id="182"/>
    <w:p>
      <w:pPr>
        <w:spacing w:after="0"/>
        <w:ind w:left="0"/>
        <w:jc w:val="both"/>
      </w:pPr>
      <w:r>
        <w:rPr>
          <w:rFonts w:ascii="Times New Roman"/>
          <w:b w:val="false"/>
          <w:i w:val="false"/>
          <w:color w:val="000000"/>
          <w:sz w:val="28"/>
        </w:rPr>
        <w:t xml:space="preserve">
      мынадай мазмұндағы 65-1) тармақшамен толықтырылсын: </w:t>
      </w:r>
    </w:p>
    <w:bookmarkEnd w:id="182"/>
    <w:p>
      <w:pPr>
        <w:spacing w:after="0"/>
        <w:ind w:left="0"/>
        <w:jc w:val="both"/>
      </w:pPr>
      <w:r>
        <w:rPr>
          <w:rFonts w:ascii="Times New Roman"/>
          <w:b w:val="false"/>
          <w:i w:val="false"/>
          <w:color w:val="000000"/>
          <w:sz w:val="28"/>
        </w:rPr>
        <w:t>
      "65-1) ұйымдастырушылық-техникалық іс-шара – телекоммуникация желілерін ұйымдастыруға, құруға, басқаруға, жетілдіруге және пайдалануға арналған құралдардың, әдістер мен шешімдердің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Start w:name="z202" w:id="183"/>
    <w:p>
      <w:pPr>
        <w:spacing w:after="0"/>
        <w:ind w:left="0"/>
        <w:jc w:val="both"/>
      </w:pPr>
      <w:r>
        <w:rPr>
          <w:rFonts w:ascii="Times New Roman"/>
          <w:b w:val="false"/>
          <w:i w:val="false"/>
          <w:color w:val="000000"/>
          <w:sz w:val="28"/>
        </w:rPr>
        <w:t>
      мынадай мазмұндағы 67-1), 67-2), 67-3) және 67-4) тармақшалармен толықтырылсын:</w:t>
      </w:r>
    </w:p>
    <w:bookmarkEnd w:id="183"/>
    <w:p>
      <w:pPr>
        <w:spacing w:after="0"/>
        <w:ind w:left="0"/>
        <w:jc w:val="both"/>
      </w:pPr>
      <w:r>
        <w:rPr>
          <w:rFonts w:ascii="Times New Roman"/>
          <w:b w:val="false"/>
          <w:i w:val="false"/>
          <w:color w:val="000000"/>
          <w:sz w:val="28"/>
        </w:rPr>
        <w:t xml:space="preserve">
      "67-1) ұялы байланыстың абоненттік құрылғыларының сәйкестендіру кодтары дерекқорының операторы – осы Заңға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 </w:t>
      </w:r>
    </w:p>
    <w:p>
      <w:pPr>
        <w:spacing w:after="0"/>
        <w:ind w:left="0"/>
        <w:jc w:val="both"/>
      </w:pPr>
      <w:r>
        <w:rPr>
          <w:rFonts w:ascii="Times New Roman"/>
          <w:b w:val="false"/>
          <w:i w:val="false"/>
          <w:color w:val="000000"/>
          <w:sz w:val="28"/>
        </w:rPr>
        <w:t>
      67-2) ұялы байланыстың абоненттік құрылғылары сәйкестендіру кодтарының дерекқоры – мынадай:</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w:t>
      </w:r>
    </w:p>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p>
      <w:pPr>
        <w:spacing w:after="0"/>
        <w:ind w:left="0"/>
        <w:jc w:val="both"/>
      </w:pPr>
      <w:r>
        <w:rPr>
          <w:rFonts w:ascii="Times New Roman"/>
          <w:b w:val="false"/>
          <w:i w:val="false"/>
          <w:color w:val="000000"/>
          <w:sz w:val="28"/>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w:t>
      </w:r>
    </w:p>
    <w:p>
      <w:pPr>
        <w:spacing w:after="0"/>
        <w:ind w:left="0"/>
        <w:jc w:val="both"/>
      </w:pPr>
      <w:r>
        <w:rPr>
          <w:rFonts w:ascii="Times New Roman"/>
          <w:b w:val="false"/>
          <w:i w:val="false"/>
          <w:color w:val="000000"/>
          <w:sz w:val="28"/>
        </w:rPr>
        <w:t>
      67-3)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p>
      <w:pPr>
        <w:spacing w:after="0"/>
        <w:ind w:left="0"/>
        <w:jc w:val="both"/>
      </w:pPr>
      <w:r>
        <w:rPr>
          <w:rFonts w:ascii="Times New Roman"/>
          <w:b w:val="false"/>
          <w:i w:val="false"/>
          <w:color w:val="000000"/>
          <w:sz w:val="28"/>
        </w:rPr>
        <w:t>
      67-4) ұялы байланыстың абоненттік құрылғысының сәйкестендіру коды – өндіруші-зауыттың ұялы байланыстың абоненттік құрылғысына беретін коды, ол оған осы құрылғыны қосқан кезде ұялы байланыс операторының желісіне беріледі;";</w:t>
      </w:r>
    </w:p>
    <w:bookmarkStart w:name="z203" w:id="184"/>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алып тасталсын; </w:t>
      </w:r>
    </w:p>
    <w:bookmarkEnd w:id="184"/>
    <w:bookmarkStart w:name="z204"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185"/>
    <w:bookmarkStart w:name="z205" w:id="186"/>
    <w:p>
      <w:pPr>
        <w:spacing w:after="0"/>
        <w:ind w:left="0"/>
        <w:jc w:val="both"/>
      </w:pPr>
      <w:r>
        <w:rPr>
          <w:rFonts w:ascii="Times New Roman"/>
          <w:b w:val="false"/>
          <w:i w:val="false"/>
          <w:color w:val="000000"/>
          <w:sz w:val="28"/>
        </w:rPr>
        <w:t>
      1-тармақта:</w:t>
      </w:r>
    </w:p>
    <w:bookmarkEnd w:id="186"/>
    <w:bookmarkStart w:name="z206" w:id="187"/>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 тармақшалар</w:t>
      </w:r>
      <w:r>
        <w:rPr>
          <w:rFonts w:ascii="Times New Roman"/>
          <w:b w:val="false"/>
          <w:i w:val="false"/>
          <w:color w:val="000000"/>
          <w:sz w:val="28"/>
        </w:rPr>
        <w:t xml:space="preserve"> алып тасталсын; </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19-15)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байланыс қызметтерiн көрсету қағидаларын әзiрлеу және қабылдау;";</w:t>
      </w:r>
    </w:p>
    <w:p>
      <w:pPr>
        <w:spacing w:after="0"/>
        <w:ind w:left="0"/>
        <w:jc w:val="both"/>
      </w:pPr>
      <w:r>
        <w:rPr>
          <w:rFonts w:ascii="Times New Roman"/>
          <w:b w:val="false"/>
          <w:i w:val="false"/>
          <w:color w:val="000000"/>
          <w:sz w:val="28"/>
        </w:rPr>
        <w:t>
      "8-4)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p>
      <w:pPr>
        <w:spacing w:after="0"/>
        <w:ind w:left="0"/>
        <w:jc w:val="both"/>
      </w:pPr>
      <w:r>
        <w:rPr>
          <w:rFonts w:ascii="Times New Roman"/>
          <w:b w:val="false"/>
          <w:i w:val="false"/>
          <w:color w:val="000000"/>
          <w:sz w:val="28"/>
        </w:rPr>
        <w:t>
      "8-8) ұялы байланыстың абонентік құрылғыларын тіркеу қағидаларын бекіту;";</w:t>
      </w:r>
    </w:p>
    <w:p>
      <w:pPr>
        <w:spacing w:after="0"/>
        <w:ind w:left="0"/>
        <w:jc w:val="both"/>
      </w:pPr>
      <w:r>
        <w:rPr>
          <w:rFonts w:ascii="Times New Roman"/>
          <w:b w:val="false"/>
          <w:i w:val="false"/>
          <w:color w:val="000000"/>
          <w:sz w:val="28"/>
        </w:rPr>
        <w:t>
      "13)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"19-15) радиоәуесқойлық қызметтердің радиоэлектрондық құралдарын пайдалану қағидаларын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Start w:name="z212" w:id="188"/>
    <w:p>
      <w:pPr>
        <w:spacing w:after="0"/>
        <w:ind w:left="0"/>
        <w:jc w:val="both"/>
      </w:pPr>
      <w:r>
        <w:rPr>
          <w:rFonts w:ascii="Times New Roman"/>
          <w:b w:val="false"/>
          <w:i w:val="false"/>
          <w:color w:val="000000"/>
          <w:sz w:val="28"/>
        </w:rPr>
        <w:t>
      мынадай мазмұндағы 9-7) тармақшамен толықтырылсын:</w:t>
      </w:r>
    </w:p>
    <w:bookmarkEnd w:id="188"/>
    <w:p>
      <w:pPr>
        <w:spacing w:after="0"/>
        <w:ind w:left="0"/>
        <w:jc w:val="both"/>
      </w:pPr>
      <w:r>
        <w:rPr>
          <w:rFonts w:ascii="Times New Roman"/>
          <w:b w:val="false"/>
          <w:i w:val="false"/>
          <w:color w:val="000000"/>
          <w:sz w:val="28"/>
        </w:rPr>
        <w:t>
      "9-7)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Start w:name="z213" w:id="189"/>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2-тармағында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216" w:id="190"/>
    <w:p>
      <w:pPr>
        <w:spacing w:after="0"/>
        <w:ind w:left="0"/>
        <w:jc w:val="both"/>
      </w:pPr>
      <w:r>
        <w:rPr>
          <w:rFonts w:ascii="Times New Roman"/>
          <w:b w:val="false"/>
          <w:i w:val="false"/>
          <w:color w:val="000000"/>
          <w:sz w:val="28"/>
        </w:rPr>
        <w:t xml:space="preserve">
      5) 9-1-баптың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90"/>
    <w:bookmarkStart w:name="z217" w:id="191"/>
    <w:p>
      <w:pPr>
        <w:spacing w:after="0"/>
        <w:ind w:left="0"/>
        <w:jc w:val="both"/>
      </w:pPr>
      <w:r>
        <w:rPr>
          <w:rFonts w:ascii="Times New Roman"/>
          <w:b w:val="false"/>
          <w:i w:val="false"/>
          <w:color w:val="000000"/>
          <w:sz w:val="28"/>
        </w:rPr>
        <w:t>
      "1. Мемлекеттік радиожиілік қызметі байланыс саласындағы мемлекеттік монополияға жататын мынадай қызмет түрлерін:</w:t>
      </w:r>
    </w:p>
    <w:bookmarkEnd w:id="191"/>
    <w:p>
      <w:pPr>
        <w:spacing w:after="0"/>
        <w:ind w:left="0"/>
        <w:jc w:val="both"/>
      </w:pPr>
      <w:r>
        <w:rPr>
          <w:rFonts w:ascii="Times New Roman"/>
          <w:b w:val="false"/>
          <w:i w:val="false"/>
          <w:color w:val="000000"/>
          <w:sz w:val="28"/>
        </w:rPr>
        <w:t>
      1) уәкілетті орган халықтың теле-, радиоарналарды қабылдауы сапасын бақылауды қоса алғанда, байланыс қызметтерін көрсетудің сапасына бақылау жүргізген кезде жұмыстардың орындалуын, сондай-ақ радиожиілік спектрінің және Қазақстан Республикасының байланыс саласындағы заңнамасын бұза отырып жұмыс істейтін радиоэлектрондық құралдар мен жоғары жиілікті құрылғыларды анықтау мониторингін техникалық тұрғыдан қамтамасыз етуді;</w:t>
      </w:r>
    </w:p>
    <w:p>
      <w:pPr>
        <w:spacing w:after="0"/>
        <w:ind w:left="0"/>
        <w:jc w:val="both"/>
      </w:pPr>
      <w:r>
        <w:rPr>
          <w:rFonts w:ascii="Times New Roman"/>
          <w:b w:val="false"/>
          <w:i w:val="false"/>
          <w:color w:val="000000"/>
          <w:sz w:val="28"/>
        </w:rPr>
        <w:t>
      2) радиоэлектрондық құралдардың және радиожиіліктерді иелікке берудің тізілімін (дерекқорын) жүргізуді техникалық қамтамасыз етуді;</w:t>
      </w:r>
    </w:p>
    <w:p>
      <w:pPr>
        <w:spacing w:after="0"/>
        <w:ind w:left="0"/>
        <w:jc w:val="both"/>
      </w:pPr>
      <w:r>
        <w:rPr>
          <w:rFonts w:ascii="Times New Roman"/>
          <w:b w:val="false"/>
          <w:i w:val="false"/>
          <w:color w:val="000000"/>
          <w:sz w:val="28"/>
        </w:rPr>
        <w:t>
      3) радиоэлектрондық құралдардың электромагниттік үйлесімділігін есептеуді жүргізуді;</w:t>
      </w:r>
    </w:p>
    <w:p>
      <w:pPr>
        <w:spacing w:after="0"/>
        <w:ind w:left="0"/>
        <w:jc w:val="both"/>
      </w:pPr>
      <w:r>
        <w:rPr>
          <w:rFonts w:ascii="Times New Roman"/>
          <w:b w:val="false"/>
          <w:i w:val="false"/>
          <w:color w:val="000000"/>
          <w:sz w:val="28"/>
        </w:rPr>
        <w:t>
      4) Қазақстан Республикасының радиожиіліктерінің ресурстарын және орбиталық позицияларын халықаралық үйлестіру жөніндегі іс-шараларды техникалық қолдап отыруды;</w:t>
      </w:r>
    </w:p>
    <w:p>
      <w:pPr>
        <w:spacing w:after="0"/>
        <w:ind w:left="0"/>
        <w:jc w:val="both"/>
      </w:pPr>
      <w:r>
        <w:rPr>
          <w:rFonts w:ascii="Times New Roman"/>
          <w:b w:val="false"/>
          <w:i w:val="false"/>
          <w:color w:val="000000"/>
          <w:sz w:val="28"/>
        </w:rPr>
        <w:t>
      5)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етуді, оларға қолжетімділік беруді жүзеге асырады.";</w:t>
      </w:r>
    </w:p>
    <w:bookmarkStart w:name="z218" w:id="192"/>
    <w:p>
      <w:pPr>
        <w:spacing w:after="0"/>
        <w:ind w:left="0"/>
        <w:jc w:val="both"/>
      </w:pPr>
      <w:r>
        <w:rPr>
          <w:rFonts w:ascii="Times New Roman"/>
          <w:b w:val="false"/>
          <w:i w:val="false"/>
          <w:color w:val="000000"/>
          <w:sz w:val="28"/>
        </w:rPr>
        <w:t>
      6) мынадай мазмұндағы 9-2-баппен толықтырылсын:</w:t>
      </w:r>
    </w:p>
    <w:bookmarkEnd w:id="192"/>
    <w:bookmarkStart w:name="z219" w:id="193"/>
    <w:p>
      <w:pPr>
        <w:spacing w:after="0"/>
        <w:ind w:left="0"/>
        <w:jc w:val="both"/>
      </w:pPr>
      <w:r>
        <w:rPr>
          <w:rFonts w:ascii="Times New Roman"/>
          <w:b w:val="false"/>
          <w:i w:val="false"/>
          <w:color w:val="000000"/>
          <w:sz w:val="28"/>
        </w:rPr>
        <w:t>
      "9-2-бап. Ақпараттық қауіпсіздікті қамтамасыз ету саласындағы мемлекеттік монополия</w:t>
      </w:r>
    </w:p>
    <w:bookmarkEnd w:id="193"/>
    <w:bookmarkStart w:name="z220" w:id="194"/>
    <w:p>
      <w:pPr>
        <w:spacing w:after="0"/>
        <w:ind w:left="0"/>
        <w:jc w:val="both"/>
      </w:pPr>
      <w:r>
        <w:rPr>
          <w:rFonts w:ascii="Times New Roman"/>
          <w:b w:val="false"/>
          <w:i w:val="false"/>
          <w:color w:val="000000"/>
          <w:sz w:val="28"/>
        </w:rPr>
        <w:t>
      1. Мемлекеттік техникалық қызмет ақпараттық қауіпсіздікті қамтамасыз ету саласындағы мемлекеттік монополияға жататын мынадай қызмет түрлерін:</w:t>
      </w:r>
    </w:p>
    <w:bookmarkEnd w:id="194"/>
    <w:p>
      <w:pPr>
        <w:spacing w:after="0"/>
        <w:ind w:left="0"/>
        <w:jc w:val="both"/>
      </w:pPr>
      <w:r>
        <w:rPr>
          <w:rFonts w:ascii="Times New Roman"/>
          <w:b w:val="false"/>
          <w:i w:val="false"/>
          <w:color w:val="000000"/>
          <w:sz w:val="28"/>
        </w:rPr>
        <w:t>
      1) Қазақстан Республикасының телекоммуникация желілерін орталықтандырылған басқару жүйелерін, сондай-ақ халықаралық түйісу нүктелерін техникалық қолдап отыруды;</w:t>
      </w:r>
    </w:p>
    <w:p>
      <w:pPr>
        <w:spacing w:after="0"/>
        <w:ind w:left="0"/>
        <w:jc w:val="both"/>
      </w:pPr>
      <w:r>
        <w:rPr>
          <w:rFonts w:ascii="Times New Roman"/>
          <w:b w:val="false"/>
          <w:i w:val="false"/>
          <w:color w:val="000000"/>
          <w:sz w:val="28"/>
        </w:rPr>
        <w:t>
      2) Қазақстан Республикасының аумағында қалааралық және халықаралық байланыс операторларының интернет-трафигімен алмасу нүктелерін ұйымдастыру мен техникалық қолдап отыруды, сондай-ақ қалааралық және халықаралық байланыс операторларының желілерін интернет-трафикпен алмасу нүктесіне қосуды жүзеге асырады.</w:t>
      </w:r>
    </w:p>
    <w:bookmarkStart w:name="z221" w:id="195"/>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ұлттық қауіпсіздік органдары белгілейді.";</w:t>
      </w:r>
    </w:p>
    <w:bookmarkEnd w:id="195"/>
    <w:bookmarkStart w:name="z222" w:id="1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10-баптың</w:t>
      </w:r>
      <w:r>
        <w:rPr>
          <w:rFonts w:ascii="Times New Roman"/>
          <w:b w:val="false"/>
          <w:i w:val="false"/>
          <w:color w:val="000000"/>
          <w:sz w:val="28"/>
        </w:rPr>
        <w:t xml:space="preserve"> 1-тармағының 1) тармақшасы мынадай редакцияда жазылсын:</w:t>
      </w:r>
    </w:p>
    <w:bookmarkEnd w:id="196"/>
    <w:p>
      <w:pPr>
        <w:spacing w:after="0"/>
        <w:ind w:left="0"/>
        <w:jc w:val="both"/>
      </w:pPr>
      <w:r>
        <w:rPr>
          <w:rFonts w:ascii="Times New Roman"/>
          <w:b w:val="false"/>
          <w:i w:val="false"/>
          <w:color w:val="000000"/>
          <w:sz w:val="28"/>
        </w:rPr>
        <w:t>
      "1)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айқындайды және әзірлейді;";</w:t>
      </w:r>
    </w:p>
    <w:bookmarkStart w:name="z223" w:id="1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"ұсыныстарды әзірлеуді" деген сөздерден кейін "Қазақстан Республикасының Үкіметі жанындағы"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xml:space="preserve">
      "Ұялы байланысты ұйымдастыру үшін радиожиіліктерді және радиоэлектрондық құралдарды бірлесіп пайдалану кезінде радиожиілік спектрін пайдаланғаны үшін ақы төлеуді оған иелікке берілген жиіліктер белдеуі, радиожиілік (радиожиілік арнасы) үшін әрбір байланыс операторы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асырады.";</w:t>
      </w:r>
    </w:p>
    <w:bookmarkStart w:name="z226" w:id="1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"Радиобайланыс регламентіне сәйкес" деген сөздерден кейін "Қазақстан Республикасының Үкіметі жанындағы"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"5-1.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 </w:t>
      </w:r>
    </w:p>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w:t>
      </w:r>
    </w:p>
    <w:p>
      <w:pPr>
        <w:spacing w:after="0"/>
        <w:ind w:left="0"/>
        <w:jc w:val="both"/>
      </w:pPr>
      <w:r>
        <w:rPr>
          <w:rFonts w:ascii="Times New Roman"/>
          <w:b w:val="false"/>
          <w:i w:val="false"/>
          <w:color w:val="000000"/>
          <w:sz w:val="28"/>
        </w:rPr>
        <w:t>
      2) ұялы байланыс ұйымына бөлінген радиожиіліктерді бірлесіп пайдалануды қоспағанда, тыйым салынады. Радиожиіліктерді бірлесіп пайдалану шартпен ресімделеді.";</w:t>
      </w:r>
    </w:p>
    <w:bookmarkStart w:name="z229" w:id="1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199"/>
    <w:bookmarkStart w:name="z230" w:id="200"/>
    <w:p>
      <w:pPr>
        <w:spacing w:after="0"/>
        <w:ind w:left="0"/>
        <w:jc w:val="both"/>
      </w:pPr>
      <w:r>
        <w:rPr>
          <w:rFonts w:ascii="Times New Roman"/>
          <w:b w:val="false"/>
          <w:i w:val="false"/>
          <w:color w:val="000000"/>
          <w:sz w:val="28"/>
        </w:rPr>
        <w:t xml:space="preserve">
      1-тармақ мынадай редакцияда жазылсын: </w:t>
      </w:r>
    </w:p>
    <w:bookmarkEnd w:id="200"/>
    <w:bookmarkStart w:name="z231" w:id="201"/>
    <w:p>
      <w:pPr>
        <w:spacing w:after="0"/>
        <w:ind w:left="0"/>
        <w:jc w:val="both"/>
      </w:pPr>
      <w:r>
        <w:rPr>
          <w:rFonts w:ascii="Times New Roman"/>
          <w:b w:val="false"/>
          <w:i w:val="false"/>
          <w:color w:val="000000"/>
          <w:sz w:val="28"/>
        </w:rPr>
        <w:t>
      "1. Әлеуметтік, табиғи және техногендік сипаттағы төтенше жағдай қатері төнген немесе туындаған, сондай-ақ төтенше жағдай енгізілген кезде байланыс желілерін басқаруды Қазақстан Республикасының заңнамасына сәйкес уәкілетті орган Қазақстан Республикасының Үкіметі айқындайтын тізбе бойынша, үкiметтiк және президенттік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жүзеге асырады.";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33" w:id="202"/>
    <w:p>
      <w:pPr>
        <w:spacing w:after="0"/>
        <w:ind w:left="0"/>
        <w:jc w:val="both"/>
      </w:pPr>
      <w:r>
        <w:rPr>
          <w:rFonts w:ascii="Times New Roman"/>
          <w:b w:val="false"/>
          <w:i w:val="false"/>
          <w:color w:val="000000"/>
          <w:sz w:val="28"/>
        </w:rPr>
        <w:t>
      "4. Байланыс операторлары өтеусіз негізде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байланысының абоненттік құрылғыларына қысқа мәтіндік хабарлар жіберу жөнінде қызметтер көрсетуге міндетті. Көрсетілген мақсаттарда байланыс операторларының желілерін пайдалану тәртібін уәкілетті орган айқындайды.";</w:t>
      </w:r>
    </w:p>
    <w:bookmarkEnd w:id="202"/>
    <w:bookmarkStart w:name="z234" w:id="2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p>
    <w:bookmarkEnd w:id="203"/>
    <w:bookmarkStart w:name="z235" w:id="204"/>
    <w:p>
      <w:pPr>
        <w:spacing w:after="0"/>
        <w:ind w:left="0"/>
        <w:jc w:val="both"/>
      </w:pPr>
      <w:r>
        <w:rPr>
          <w:rFonts w:ascii="Times New Roman"/>
          <w:b w:val="false"/>
          <w:i w:val="false"/>
          <w:color w:val="000000"/>
          <w:sz w:val="28"/>
        </w:rPr>
        <w:t>
      тақырып мынадай редакцияда жазылсын:</w:t>
      </w:r>
    </w:p>
    <w:bookmarkEnd w:id="204"/>
    <w:bookmarkStart w:name="z236" w:id="205"/>
    <w:p>
      <w:pPr>
        <w:spacing w:after="0"/>
        <w:ind w:left="0"/>
        <w:jc w:val="both"/>
      </w:pPr>
      <w:r>
        <w:rPr>
          <w:rFonts w:ascii="Times New Roman"/>
          <w:b w:val="false"/>
          <w:i w:val="false"/>
          <w:color w:val="000000"/>
          <w:sz w:val="28"/>
        </w:rPr>
        <w:t>
      "15-бап.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іс-қимылы";</w:t>
      </w:r>
    </w:p>
    <w:bookmarkEnd w:id="205"/>
    <w:bookmarkStart w:name="z237" w:id="20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06"/>
    <w:bookmarkStart w:name="z238" w:id="207"/>
    <w:p>
      <w:pPr>
        <w:spacing w:after="0"/>
        <w:ind w:left="0"/>
        <w:jc w:val="both"/>
      </w:pPr>
      <w:r>
        <w:rPr>
          <w:rFonts w:ascii="Times New Roman"/>
          <w:b w:val="false"/>
          <w:i w:val="false"/>
          <w:color w:val="000000"/>
          <w:sz w:val="28"/>
        </w:rPr>
        <w:t>
      "2) Қазақстан Республикасының Үкіметі айқындайтын тәртіппен қызметтік ақпаратты жинауды және сақтауды жүзеге асыруға міндетті. Абоненттер туралы қызметтік ақпаратты сақтау тек қана Қазақстан Республикасының аумағында жүзеге асырылады. Қазақстан Республикасының шегінен тыс жерлерге Қазақстан Республикасының шетелдегі абоненттеріне байланыс қызметтерін көрсету жағдайларын қоспағанда, абоненттер туралы қызметтік ақпаратты беруге тыйым салынады;";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1" w:id="208"/>
    <w:p>
      <w:pPr>
        <w:spacing w:after="0"/>
        <w:ind w:left="0"/>
        <w:jc w:val="both"/>
      </w:pPr>
      <w:r>
        <w:rPr>
          <w:rFonts w:ascii="Times New Roman"/>
          <w:b w:val="false"/>
          <w:i w:val="false"/>
          <w:color w:val="000000"/>
          <w:sz w:val="28"/>
        </w:rPr>
        <w:t>
      "3. Осы Заңға және "</w:t>
      </w:r>
      <w:r>
        <w:rPr>
          <w:rFonts w:ascii="Times New Roman"/>
          <w:b w:val="false"/>
          <w:i w:val="false"/>
          <w:color w:val="000000"/>
          <w:sz w:val="28"/>
        </w:rPr>
        <w:t>Жедел-іздестіру қызметі туралы</w:t>
      </w:r>
      <w:r>
        <w:rPr>
          <w:rFonts w:ascii="Times New Roman"/>
          <w:b w:val="false"/>
          <w:i w:val="false"/>
          <w:color w:val="000000"/>
          <w:sz w:val="28"/>
        </w:rPr>
        <w:t>", "</w:t>
      </w:r>
      <w:r>
        <w:rPr>
          <w:rFonts w:ascii="Times New Roman"/>
          <w:b w:val="false"/>
          <w:i w:val="false"/>
          <w:color w:val="000000"/>
          <w:sz w:val="28"/>
        </w:rPr>
        <w:t>Қарсы барлау қызметі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Қазақстан Республикасының заңдарына сәйкес байланыс операторлары, абоненттік нөмірлердің орталықтандырылған дерекқорының операторы және ұялы байланыстың абоненттік құрылғылары сәйкестендіру кодтарының дерекқоры операторы байланыс желілерінде жедел-іздестіру, қарсы барлау қызметін жүзеге асыратын органдардың абоненттік нөмірлердің және ұялы байланыстың абоненттік құрылғылары сәйкестендіру кодтарының дерекқорларындағы мәліметтерге қол жеткізуін өтеусіз қамтамасыз етуге міндетті."; </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44" w:id="209"/>
    <w:p>
      <w:pPr>
        <w:spacing w:after="0"/>
        <w:ind w:left="0"/>
        <w:jc w:val="both"/>
      </w:pPr>
      <w:r>
        <w:rPr>
          <w:rFonts w:ascii="Times New Roman"/>
          <w:b w:val="false"/>
          <w:i w:val="false"/>
          <w:color w:val="000000"/>
          <w:sz w:val="28"/>
        </w:rPr>
        <w:t>
      "5.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қарым-қатынастары осы Заңға және "</w:t>
      </w:r>
      <w:r>
        <w:rPr>
          <w:rFonts w:ascii="Times New Roman"/>
          <w:b w:val="false"/>
          <w:i w:val="false"/>
          <w:color w:val="000000"/>
          <w:sz w:val="28"/>
        </w:rPr>
        <w:t>Жедел-іздестіру қызметі туралы</w:t>
      </w:r>
      <w:r>
        <w:rPr>
          <w:rFonts w:ascii="Times New Roman"/>
          <w:b w:val="false"/>
          <w:i w:val="false"/>
          <w:color w:val="000000"/>
          <w:sz w:val="28"/>
        </w:rPr>
        <w:t>", "</w:t>
      </w:r>
      <w:r>
        <w:rPr>
          <w:rFonts w:ascii="Times New Roman"/>
          <w:b w:val="false"/>
          <w:i w:val="false"/>
          <w:color w:val="000000"/>
          <w:sz w:val="28"/>
        </w:rPr>
        <w:t>Қарсы барлау қызметі туралы</w:t>
      </w:r>
      <w:r>
        <w:rPr>
          <w:rFonts w:ascii="Times New Roman"/>
          <w:b w:val="false"/>
          <w:i w:val="false"/>
          <w:color w:val="000000"/>
          <w:sz w:val="28"/>
        </w:rPr>
        <w:t xml:space="preserve">" Қазақстан Республикасының заңдарына сәйкес реттеледі. </w:t>
      </w:r>
    </w:p>
    <w:bookmarkEnd w:id="209"/>
    <w:bookmarkStart w:name="z245" w:id="210"/>
    <w:p>
      <w:pPr>
        <w:spacing w:after="0"/>
        <w:ind w:left="0"/>
        <w:jc w:val="both"/>
      </w:pPr>
      <w:r>
        <w:rPr>
          <w:rFonts w:ascii="Times New Roman"/>
          <w:b w:val="false"/>
          <w:i w:val="false"/>
          <w:color w:val="000000"/>
          <w:sz w:val="28"/>
        </w:rPr>
        <w:t>
      6. Ұялы байланыс операторлары ұялы байланыстың абоненттік құрылғыларын тіркеу қағидаларына сәйкес иеленушінің өтініші бойынша өз желісіндегі ұялы байланыстың абоненттік құрылғысының жұмысын сәйкестендіру коды бойынша тоқтата тұруға не қайта бастауға міндетті.";</w:t>
      </w:r>
    </w:p>
    <w:bookmarkEnd w:id="210"/>
    <w:bookmarkStart w:name="z246" w:id="211"/>
    <w:p>
      <w:pPr>
        <w:spacing w:after="0"/>
        <w:ind w:left="0"/>
        <w:jc w:val="both"/>
      </w:pPr>
      <w:r>
        <w:rPr>
          <w:rFonts w:ascii="Times New Roman"/>
          <w:b w:val="false"/>
          <w:i w:val="false"/>
          <w:color w:val="000000"/>
          <w:sz w:val="28"/>
        </w:rPr>
        <w:t>
      12) мынадай мазмұндағы 16-2-баппен толықтырылсын:</w:t>
      </w:r>
    </w:p>
    <w:bookmarkEnd w:id="211"/>
    <w:p>
      <w:pPr>
        <w:spacing w:after="0"/>
        <w:ind w:left="0"/>
        <w:jc w:val="both"/>
      </w:pPr>
      <w:r>
        <w:rPr>
          <w:rFonts w:ascii="Times New Roman"/>
          <w:b w:val="false"/>
          <w:i w:val="false"/>
          <w:color w:val="000000"/>
          <w:sz w:val="28"/>
        </w:rPr>
        <w:t>
      "16-2-бап. Радиоэлектрондық құралдарды және (немесе) жоғары жиілікті құрылғыларды пайдаланудың басталғаны немесе тоқтатылғаны туралы хабарлама</w:t>
      </w:r>
    </w:p>
    <w:p>
      <w:pPr>
        <w:spacing w:after="0"/>
        <w:ind w:left="0"/>
        <w:jc w:val="both"/>
      </w:pPr>
      <w:r>
        <w:rPr>
          <w:rFonts w:ascii="Times New Roman"/>
          <w:b w:val="false"/>
          <w:i w:val="false"/>
          <w:color w:val="000000"/>
          <w:sz w:val="28"/>
        </w:rPr>
        <w:t>
      Жеке және заңды тұлғалар, оның ішінде шет мемлекеттердің дипломатиялық және консулдық өкілдіктері,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 басталғанға немесе тоқтатылғанға дейін уәкілетті органның аумақтық бөлімшелеріне Қазақстан Республикасының рұқсаттар және хабарламар туралы заңнамасына сәйкес айқындалатын нысан бойынша хабарлама жіберуге міндетті.";</w:t>
      </w:r>
    </w:p>
    <w:bookmarkStart w:name="z247" w:id="2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18-бапта</w:t>
      </w:r>
      <w:r>
        <w:rPr>
          <w:rFonts w:ascii="Times New Roman"/>
          <w:b w:val="false"/>
          <w:i w:val="false"/>
          <w:color w:val="000000"/>
          <w:sz w:val="28"/>
        </w:rPr>
        <w:t>:</w:t>
      </w:r>
    </w:p>
    <w:bookmarkEnd w:id="212"/>
    <w:bookmarkStart w:name="z248" w:id="2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"байланыс қызметi" деген сөздерден кейін "Қазақстан Республикасының Үкіметі жанындағы" деген сөздермен толықтырылсын;</w:t>
      </w:r>
    </w:p>
    <w:bookmarkEnd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"уәкiлеттi орган" деген сөздерден кейін "Қазақстан Республикасының Үкіметі жанындағы" деген сөздермен толықтырылсын;</w:t>
      </w:r>
    </w:p>
    <w:bookmarkStart w:name="z249" w:id="214"/>
    <w:p>
      <w:pPr>
        <w:spacing w:after="0"/>
        <w:ind w:left="0"/>
        <w:jc w:val="both"/>
      </w:pPr>
      <w:r>
        <w:rPr>
          <w:rFonts w:ascii="Times New Roman"/>
          <w:b w:val="false"/>
          <w:i w:val="false"/>
          <w:color w:val="000000"/>
          <w:sz w:val="28"/>
        </w:rPr>
        <w:t xml:space="preserve">
      14) 20-баптың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"субъектілері" деген сөз "субъектісі" деген сөзбен ауыстырылсын; </w:t>
      </w:r>
    </w:p>
    <w:bookmarkEnd w:id="214"/>
    <w:bookmarkStart w:name="z250" w:id="2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21-бапта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52" w:id="216"/>
    <w:p>
      <w:pPr>
        <w:spacing w:after="0"/>
        <w:ind w:left="0"/>
        <w:jc w:val="both"/>
      </w:pPr>
      <w:r>
        <w:rPr>
          <w:rFonts w:ascii="Times New Roman"/>
          <w:b w:val="false"/>
          <w:i w:val="false"/>
          <w:color w:val="000000"/>
          <w:sz w:val="28"/>
        </w:rPr>
        <w:t>
      "2. Президенттік байланыс желілерін қоспағанда, Қазақстан Республикасының бірыңғай телекоммуникация желiсiн құрайтын желiлер үшiн ұлттық қауіпсіздік органдары мыналарды:</w:t>
      </w:r>
    </w:p>
    <w:bookmarkEnd w:id="216"/>
    <w:p>
      <w:pPr>
        <w:spacing w:after="0"/>
        <w:ind w:left="0"/>
        <w:jc w:val="both"/>
      </w:pPr>
      <w:r>
        <w:rPr>
          <w:rFonts w:ascii="Times New Roman"/>
          <w:b w:val="false"/>
          <w:i w:val="false"/>
          <w:color w:val="000000"/>
          <w:sz w:val="28"/>
        </w:rPr>
        <w:t>
      халықаралық түйісу нүктелерін ұйымдастыруды, тіркеуді және пайдалануды;</w:t>
      </w:r>
    </w:p>
    <w:p>
      <w:pPr>
        <w:spacing w:after="0"/>
        <w:ind w:left="0"/>
        <w:jc w:val="both"/>
      </w:pPr>
      <w:r>
        <w:rPr>
          <w:rFonts w:ascii="Times New Roman"/>
          <w:b w:val="false"/>
          <w:i w:val="false"/>
          <w:color w:val="000000"/>
          <w:sz w:val="28"/>
        </w:rPr>
        <w:t>
      ұйымдастырушылық-техникалық iс-шаралар кешенiн, басқарушылық параметрлерін қалыптастыруды;</w:t>
      </w:r>
    </w:p>
    <w:p>
      <w:pPr>
        <w:spacing w:after="0"/>
        <w:ind w:left="0"/>
        <w:jc w:val="both"/>
      </w:pPr>
      <w:r>
        <w:rPr>
          <w:rFonts w:ascii="Times New Roman"/>
          <w:b w:val="false"/>
          <w:i w:val="false"/>
          <w:color w:val="000000"/>
          <w:sz w:val="28"/>
        </w:rPr>
        <w:t>
      қолданылатын байланыс құралдарына және оларды басқаруға қойылатын талаптарды, байланыс желілерінде ақпараттық қауіпсіздікті қамтамасыз етуді, байланыс желілерін іске қосуды және олардың орындалуын бақылауды;</w:t>
      </w:r>
    </w:p>
    <w:p>
      <w:pPr>
        <w:spacing w:after="0"/>
        <w:ind w:left="0"/>
        <w:jc w:val="both"/>
      </w:pPr>
      <w:r>
        <w:rPr>
          <w:rFonts w:ascii="Times New Roman"/>
          <w:b w:val="false"/>
          <w:i w:val="false"/>
          <w:color w:val="000000"/>
          <w:sz w:val="28"/>
        </w:rPr>
        <w:t>
      қалааралық және халықаралық байланыс операторларының Қазақстан Республикасының телекоммуникация желілерін орталықтандырылған басқару жүйесінің жұмыс істеуін қамтамасыз ету үшін қажетті байланыс жолдары мен арналарын беруін қамтитын Қазақстан Республикасының телекоммуникация желiлерiн орталықтандырылған басқару жүйесінің жұмыс істеу тәртiбiн айқындайды.</w:t>
      </w:r>
    </w:p>
    <w:bookmarkStart w:name="z253" w:id="217"/>
    <w:p>
      <w:pPr>
        <w:spacing w:after="0"/>
        <w:ind w:left="0"/>
        <w:jc w:val="both"/>
      </w:pPr>
      <w:r>
        <w:rPr>
          <w:rFonts w:ascii="Times New Roman"/>
          <w:b w:val="false"/>
          <w:i w:val="false"/>
          <w:color w:val="000000"/>
          <w:sz w:val="28"/>
        </w:rPr>
        <w:t xml:space="preserve">
      3. Қазақстан Республикасының бiрыңғай телекоммуникациялар желiсiне кiретін барлық санаттағы желiлердің байланыс операторлары өз қаражаты есебінен өз желiлерiн орталықтандырылған басқару жүйесін құруға мiндеттi, ол Қазақстан Республикасының аумағында орналасуға тиіс. </w:t>
      </w:r>
    </w:p>
    <w:bookmarkEnd w:id="217"/>
    <w:p>
      <w:pPr>
        <w:spacing w:after="0"/>
        <w:ind w:left="0"/>
        <w:jc w:val="both"/>
      </w:pPr>
      <w:r>
        <w:rPr>
          <w:rFonts w:ascii="Times New Roman"/>
          <w:b w:val="false"/>
          <w:i w:val="false"/>
          <w:color w:val="000000"/>
          <w:sz w:val="28"/>
        </w:rPr>
        <w:t>
      Функционалдық міндеттеріне абоненттер туралы қызметтік ақпаратпен жұмыс істеу кіретін байланыс операторларының жұмыскерлері Қазақстан Республикасының азаматтары болуға тиіс. Байланыс операторларының өз байланыс желілерін қандай да бір басқару түрінде өзге адамдарға беруіне тыйым салынады.</w:t>
      </w:r>
    </w:p>
    <w:p>
      <w:pPr>
        <w:spacing w:after="0"/>
        <w:ind w:left="0"/>
        <w:jc w:val="both"/>
      </w:pPr>
      <w:r>
        <w:rPr>
          <w:rFonts w:ascii="Times New Roman"/>
          <w:b w:val="false"/>
          <w:i w:val="false"/>
          <w:color w:val="000000"/>
          <w:sz w:val="28"/>
        </w:rPr>
        <w:t>
      Телекоммуникация желiлерiн құру кезiнде байланыс операторлары байланыс желiлерінің телекоммуникациялық жабдығының жедел-iздестiру және қарсы барлау iс-шараларын жүргiзуді қамтамасыз ету жөнiндегi талаптарды белгiлейтiн ұлттық стандарттарға технологиялық тұрғыдан сәйкес келуін қамтамасыз етедi.";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2) тармақшасындағы "тұрғыда" деген сөз "тұрғыда айқындалатын телекоммуникация желiлерi болып бөлiнедi." деген сөздермен ауыстырылып,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Арнаулы мақсаттағы телекоммуникация желілері ортақ пайдаланылатын телекоммуникация желілерін негіз ретінде пайдалана алатын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қажеттіліктерін қамтамасыз етуге арналған.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арнаулы мақсаттағы телекоммуникация желілері байланыс қызметтерін өтеулі түрде көрсету үшін пайдаланылмайды.</w:t>
      </w:r>
    </w:p>
    <w:p>
      <w:pPr>
        <w:spacing w:after="0"/>
        <w:ind w:left="0"/>
        <w:jc w:val="both"/>
      </w:pPr>
      <w:r>
        <w:rPr>
          <w:rFonts w:ascii="Times New Roman"/>
          <w:b w:val="false"/>
          <w:i w:val="false"/>
          <w:color w:val="000000"/>
          <w:sz w:val="28"/>
        </w:rPr>
        <w:t>
      Шифрланған, құпияландырылған, кодталған байланыс желілерін және арнаулы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қажеттілігін қамтамасыз етуге арналған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басшылары айқындайды.";</w:t>
      </w:r>
    </w:p>
    <w:bookmarkStart w:name="z256" w:id="2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22-2-бап</w:t>
      </w:r>
      <w:r>
        <w:rPr>
          <w:rFonts w:ascii="Times New Roman"/>
          <w:b w:val="false"/>
          <w:i w:val="false"/>
          <w:color w:val="000000"/>
          <w:sz w:val="28"/>
        </w:rPr>
        <w:t xml:space="preserve"> алып тасталсын;</w:t>
      </w:r>
    </w:p>
    <w:bookmarkEnd w:id="218"/>
    <w:bookmarkStart w:name="z257" w:id="21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219"/>
    <w:bookmarkStart w:name="z258" w:id="220"/>
    <w:p>
      <w:pPr>
        <w:spacing w:after="0"/>
        <w:ind w:left="0"/>
        <w:jc w:val="both"/>
      </w:pPr>
      <w:r>
        <w:rPr>
          <w:rFonts w:ascii="Times New Roman"/>
          <w:b w:val="false"/>
          <w:i w:val="false"/>
          <w:color w:val="000000"/>
          <w:sz w:val="28"/>
        </w:rPr>
        <w:t>
      "23-бап. Қазақстан Республикасының уәкілетті мемлекеттік органдарының, әскери басқару, ұлттық қауіпсіздік және ішкі істер органдарының қажеттілігіне арналған байланыс желілері</w:t>
      </w:r>
    </w:p>
    <w:bookmarkEnd w:id="220"/>
    <w:bookmarkStart w:name="z259" w:id="221"/>
    <w:p>
      <w:pPr>
        <w:spacing w:after="0"/>
        <w:ind w:left="0"/>
        <w:jc w:val="both"/>
      </w:pPr>
      <w:r>
        <w:rPr>
          <w:rFonts w:ascii="Times New Roman"/>
          <w:b w:val="false"/>
          <w:i w:val="false"/>
          <w:color w:val="000000"/>
          <w:sz w:val="28"/>
        </w:rPr>
        <w:t xml:space="preserve">
      1. Үкіметтік байланысты Қазақстан Республикасының Президенті айқындайтын тәртіппен Қазақстан Республикасының ұлттық қауіпсіздік органы қамтамасыз етеді. </w:t>
      </w:r>
    </w:p>
    <w:bookmarkEnd w:id="221"/>
    <w:p>
      <w:pPr>
        <w:spacing w:after="0"/>
        <w:ind w:left="0"/>
        <w:jc w:val="both"/>
      </w:pPr>
      <w:r>
        <w:rPr>
          <w:rFonts w:ascii="Times New Roman"/>
          <w:b w:val="false"/>
          <w:i w:val="false"/>
          <w:color w:val="000000"/>
          <w:sz w:val="28"/>
        </w:rPr>
        <w:t xml:space="preserve">
      Президенттік байланысты Қазақстан Республикасының Президенті айқындайтын тәртіппен Мемлекеттік күзет қызметі қамтамасыз етеді. </w:t>
      </w:r>
    </w:p>
    <w:p>
      <w:pPr>
        <w:spacing w:after="0"/>
        <w:ind w:left="0"/>
        <w:jc w:val="both"/>
      </w:pPr>
      <w:r>
        <w:rPr>
          <w:rFonts w:ascii="Times New Roman"/>
          <w:b w:val="false"/>
          <w:i w:val="false"/>
          <w:color w:val="000000"/>
          <w:sz w:val="28"/>
        </w:rPr>
        <w:t>
      Байланыс операторлары үкіметтік және президенттік байланыстың техникалық мүмкіндіктері мен жарақтандырылуын ескере отырып, ортақ пайдаланылатын телекоммуникация желілерін жаңғыртуды және дамытуды ұлттық қауіпсіздік органымен және Мемлекеттік күзет қызметімен келісу бойынша жүргізеді.</w:t>
      </w:r>
    </w:p>
    <w:p>
      <w:pPr>
        <w:spacing w:after="0"/>
        <w:ind w:left="0"/>
        <w:jc w:val="both"/>
      </w:pPr>
      <w:r>
        <w:rPr>
          <w:rFonts w:ascii="Times New Roman"/>
          <w:b w:val="false"/>
          <w:i w:val="false"/>
          <w:color w:val="000000"/>
          <w:sz w:val="28"/>
        </w:rPr>
        <w:t xml:space="preserve">
      Үкіметтік, президенттік байланыс жүйелері, шифрланған, құпияландырылған және кодталған байланыс Қазақстан Республикасының заңнамасында айқындалатын тәртіппен қамтамасыз етіледі. </w:t>
      </w:r>
    </w:p>
    <w:bookmarkStart w:name="z260" w:id="222"/>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байланысты қамтамасыз ету тәртібін Қазақстан Республикасының Ұлттық қауіпсіздік комитеті әзірлейді.</w:t>
      </w:r>
    </w:p>
    <w:bookmarkEnd w:id="222"/>
    <w:bookmarkStart w:name="z261" w:id="223"/>
    <w:p>
      <w:pPr>
        <w:spacing w:after="0"/>
        <w:ind w:left="0"/>
        <w:jc w:val="both"/>
      </w:pPr>
      <w:r>
        <w:rPr>
          <w:rFonts w:ascii="Times New Roman"/>
          <w:b w:val="false"/>
          <w:i w:val="false"/>
          <w:color w:val="000000"/>
          <w:sz w:val="28"/>
        </w:rPr>
        <w:t xml:space="preserve">
      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Президенті айқындайды. </w:t>
      </w:r>
    </w:p>
    <w:bookmarkEnd w:id="223"/>
    <w:bookmarkStart w:name="z262" w:id="224"/>
    <w:p>
      <w:pPr>
        <w:spacing w:after="0"/>
        <w:ind w:left="0"/>
        <w:jc w:val="both"/>
      </w:pPr>
      <w:r>
        <w:rPr>
          <w:rFonts w:ascii="Times New Roman"/>
          <w:b w:val="false"/>
          <w:i w:val="false"/>
          <w:color w:val="000000"/>
          <w:sz w:val="28"/>
        </w:rPr>
        <w:t>
      4.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 Қазақстан Республикасының Үкіметі айқындайтын тәртіппен, уәкілетті орган реттейтін бағалар (тарифтер) бойынша шарттық негізде жүзеге асырылады.</w:t>
      </w:r>
    </w:p>
    <w:bookmarkEnd w:id="224"/>
    <w:bookmarkStart w:name="z263" w:id="225"/>
    <w:p>
      <w:pPr>
        <w:spacing w:after="0"/>
        <w:ind w:left="0"/>
        <w:jc w:val="both"/>
      </w:pPr>
      <w:r>
        <w:rPr>
          <w:rFonts w:ascii="Times New Roman"/>
          <w:b w:val="false"/>
          <w:i w:val="false"/>
          <w:color w:val="000000"/>
          <w:sz w:val="28"/>
        </w:rPr>
        <w:t>
      5. Арнаулы мақсаттағы телекоммуникация желілерінің жұмыс істеуін қамтамасыз ету үшін бірыңғай телекоммуникация желісінің ресурстарын дайындау және пайдалану тәртібін Қазақстан Республикасының Үкіметі айқындайды.</w:t>
      </w:r>
    </w:p>
    <w:bookmarkEnd w:id="225"/>
    <w:bookmarkStart w:name="z264" w:id="226"/>
    <w:p>
      <w:pPr>
        <w:spacing w:after="0"/>
        <w:ind w:left="0"/>
        <w:jc w:val="both"/>
      </w:pPr>
      <w:r>
        <w:rPr>
          <w:rFonts w:ascii="Times New Roman"/>
          <w:b w:val="false"/>
          <w:i w:val="false"/>
          <w:color w:val="000000"/>
          <w:sz w:val="28"/>
        </w:rPr>
        <w:t>
      6. Байланыс операторлары Қазақстан Республикасы мемлекеттiк органдарының, Мемлекеттік күзет қызметінің, әскери басқару, ұлттық қауіпсiздiк және ішкі істер органдарының қажеттілігі үшін байланыс арналары мен жолдарын басымдықпен берудi қамтамасыз етуге және байланыс арналары бүлінген жағдайда оларды ауыстыру немесе қалпына келтiру бойынша бiрiншi кезектегi және кезек күттірмейтін шараларды қабылдауға мiндеттi.</w:t>
      </w:r>
    </w:p>
    <w:bookmarkEnd w:id="226"/>
    <w:bookmarkStart w:name="z265" w:id="227"/>
    <w:p>
      <w:pPr>
        <w:spacing w:after="0"/>
        <w:ind w:left="0"/>
        <w:jc w:val="both"/>
      </w:pPr>
      <w:r>
        <w:rPr>
          <w:rFonts w:ascii="Times New Roman"/>
          <w:b w:val="false"/>
          <w:i w:val="false"/>
          <w:color w:val="000000"/>
          <w:sz w:val="28"/>
        </w:rPr>
        <w:t xml:space="preserve">
      7. Байланыс операторлары, сот шешiмiмен болмаса, байланыс арналарын ажыратуға және (немесе) Қазақстан Республикасының Мемлекеттік күзет қызметіне, әскери басқару, ұлттық қауiпсiздiк және ішкі iстер органдарына үкіметтік және президенттік байланыс қызметтерiн, байланыс қызметтерiн ұсынуды тоқтата тұруға құқылы емес. </w:t>
      </w:r>
    </w:p>
    <w:bookmarkEnd w:id="227"/>
    <w:bookmarkStart w:name="z266" w:id="228"/>
    <w:p>
      <w:pPr>
        <w:spacing w:after="0"/>
        <w:ind w:left="0"/>
        <w:jc w:val="both"/>
      </w:pPr>
      <w:r>
        <w:rPr>
          <w:rFonts w:ascii="Times New Roman"/>
          <w:b w:val="false"/>
          <w:i w:val="false"/>
          <w:color w:val="000000"/>
          <w:sz w:val="28"/>
        </w:rPr>
        <w:t>
      8. Байланыс операторлары байланыстың жұмыс iстеп тұрған және жаңадан салынып жатқан құрылысжайлары мен тораптарында арнаулы мақсаттағы телекоммуникация, үкiметтiк және президенттік байланыс желілері мүддесінде пайдаланылатын, техникалық құралдарды орналастыру үшiн қажеттi алаңдарды, сондай-ақ жол-кабельдiк құрылыстардағы резервтiк сыйымдылықтар мен кепiлдендірілген электрмен қоректендiруді көздеуге мiндеттi.</w:t>
      </w:r>
    </w:p>
    <w:bookmarkEnd w:id="228"/>
    <w:bookmarkStart w:name="z267" w:id="229"/>
    <w:p>
      <w:pPr>
        <w:spacing w:after="0"/>
        <w:ind w:left="0"/>
        <w:jc w:val="both"/>
      </w:pPr>
      <w:r>
        <w:rPr>
          <w:rFonts w:ascii="Times New Roman"/>
          <w:b w:val="false"/>
          <w:i w:val="false"/>
          <w:color w:val="000000"/>
          <w:sz w:val="28"/>
        </w:rPr>
        <w:t>
      9. Бейбiт уақытта жедел жағдай шиеленiскен, аса маңызды жұмыстар мен iс-шаралар жүргізілген кезде байланыс операторлары жедел-iздестiру және қарсы барлау қызметiн жүзеге асыратын немесе аса маңызды жұмыстар мен iс-шараларды жүргiзуге өкілеттіктері бар байланыс қызметтерiн пайдаланушыларға шарттарды ресiмдемей, уақытша жалдау шарттарымен, шығындарды кейiннен өтей отырып, қажет болған кезде ортақ пайдаланылатын телекоммуникациялар желiсi байланысының жұмыс арналарын пайдаланып, жекелеген өтiнiмдер бойынша қосымша арналар мен тiкелей байланыс жолдарын бөліп береді.";</w:t>
      </w:r>
    </w:p>
    <w:bookmarkEnd w:id="229"/>
    <w:bookmarkStart w:name="z268" w:id="2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25-бап</w:t>
      </w:r>
      <w:r>
        <w:rPr>
          <w:rFonts w:ascii="Times New Roman"/>
          <w:b w:val="false"/>
          <w:i w:val="false"/>
          <w:color w:val="000000"/>
          <w:sz w:val="28"/>
        </w:rPr>
        <w:t xml:space="preserve"> мынадай мазмұндағы 4 және 5-тармақтармен толықтырылсын:</w:t>
      </w:r>
    </w:p>
    <w:bookmarkEnd w:id="230"/>
    <w:bookmarkStart w:name="z269" w:id="231"/>
    <w:p>
      <w:pPr>
        <w:spacing w:after="0"/>
        <w:ind w:left="0"/>
        <w:jc w:val="both"/>
      </w:pPr>
      <w:r>
        <w:rPr>
          <w:rFonts w:ascii="Times New Roman"/>
          <w:b w:val="false"/>
          <w:i w:val="false"/>
          <w:color w:val="000000"/>
          <w:sz w:val="28"/>
        </w:rPr>
        <w:t>
      "4. Байланыс операторлары арасында интернет-трафик алмасуды Қазақстан Республикасының шегінен тыс жердегі шетелдік байланыс операторлары арқылы жүзеге асыруға тыйым салынады.</w:t>
      </w:r>
    </w:p>
    <w:bookmarkEnd w:id="231"/>
    <w:bookmarkStart w:name="z270" w:id="232"/>
    <w:p>
      <w:pPr>
        <w:spacing w:after="0"/>
        <w:ind w:left="0"/>
        <w:jc w:val="both"/>
      </w:pPr>
      <w:r>
        <w:rPr>
          <w:rFonts w:ascii="Times New Roman"/>
          <w:b w:val="false"/>
          <w:i w:val="false"/>
          <w:color w:val="000000"/>
          <w:sz w:val="28"/>
        </w:rPr>
        <w:t>
      5. Интернет-трафик алмасу нүктесіне барлық қосылғандар мен байланыс операторлары арасында интернет-трафик алмасу нүктесі арқылы трафикті өткізу және алмасу өтеусіз жүзеге асырылады.";</w:t>
      </w:r>
    </w:p>
    <w:bookmarkEnd w:id="232"/>
    <w:bookmarkStart w:name="z271" w:id="23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26-бапта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73" w:id="234"/>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34"/>
    <w:p>
      <w:pPr>
        <w:spacing w:after="0"/>
        <w:ind w:left="0"/>
        <w:jc w:val="both"/>
      </w:pPr>
      <w:r>
        <w:rPr>
          <w:rFonts w:ascii="Times New Roman"/>
          <w:b w:val="false"/>
          <w:i w:val="false"/>
          <w:color w:val="000000"/>
          <w:sz w:val="28"/>
        </w:rPr>
        <w:t>
      "2) Қазақстан Республикасының телекоммуникация желілерін орталықтандырылған басқару жүйесінің жұмыс істеуі үшін қажетті байланыс жолдары мен арналарын өз қаражаты есебінен беруді қамтамасыз етуге;";</w:t>
      </w:r>
    </w:p>
    <w:bookmarkStart w:name="z274" w:id="235"/>
    <w:p>
      <w:pPr>
        <w:spacing w:after="0"/>
        <w:ind w:left="0"/>
        <w:jc w:val="both"/>
      </w:pPr>
      <w:r>
        <w:rPr>
          <w:rFonts w:ascii="Times New Roman"/>
          <w:b w:val="false"/>
          <w:i w:val="false"/>
          <w:color w:val="000000"/>
          <w:sz w:val="28"/>
        </w:rPr>
        <w:t xml:space="preserve">
      20) 28-7-баптың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35"/>
    <w:p>
      <w:pPr>
        <w:spacing w:after="0"/>
        <w:ind w:left="0"/>
        <w:jc w:val="both"/>
      </w:pPr>
      <w:r>
        <w:rPr>
          <w:rFonts w:ascii="Times New Roman"/>
          <w:b w:val="false"/>
          <w:i w:val="false"/>
          <w:color w:val="000000"/>
          <w:sz w:val="28"/>
        </w:rPr>
        <w:t>
      "1) радиоэлектрондық құралдар мен жоғары жиiлiктi құрылғылардың техникалық сипаттамалары мен пайдалану шарттарының радиоэлектрондық құралдарды және (немесе) жоғары жиілікті құрылғыларды пайдаланудың басталғаны немесе тоқтатылғаны туралы хабарламада жазылған параметрлерге, сондай-ақ белгiленген қағидалар мен нормаларға сәйкес келуiн қамтамасыз етедi;";</w:t>
      </w:r>
    </w:p>
    <w:bookmarkStart w:name="z275" w:id="23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29-бапта</w:t>
      </w:r>
      <w:r>
        <w:rPr>
          <w:rFonts w:ascii="Times New Roman"/>
          <w:b w:val="false"/>
          <w:i w:val="false"/>
          <w:color w:val="000000"/>
          <w:sz w:val="28"/>
        </w:rPr>
        <w:t>:</w:t>
      </w:r>
    </w:p>
    <w:bookmarkEnd w:id="236"/>
    <w:bookmarkStart w:name="z276" w:id="237"/>
    <w:p>
      <w:pPr>
        <w:spacing w:after="0"/>
        <w:ind w:left="0"/>
        <w:jc w:val="both"/>
      </w:pPr>
      <w:r>
        <w:rPr>
          <w:rFonts w:ascii="Times New Roman"/>
          <w:b w:val="false"/>
          <w:i w:val="false"/>
          <w:color w:val="000000"/>
          <w:sz w:val="28"/>
        </w:rPr>
        <w:t xml:space="preserve">
      мынадай мазмұндағы 4-3-тармақпен толықтырылсын: </w:t>
      </w:r>
    </w:p>
    <w:bookmarkEnd w:id="237"/>
    <w:p>
      <w:pPr>
        <w:spacing w:after="0"/>
        <w:ind w:left="0"/>
        <w:jc w:val="both"/>
      </w:pPr>
      <w:r>
        <w:rPr>
          <w:rFonts w:ascii="Times New Roman"/>
          <w:b w:val="false"/>
          <w:i w:val="false"/>
          <w:color w:val="000000"/>
          <w:sz w:val="28"/>
        </w:rPr>
        <w:t>
      "4-3. Байланыс операторлары шарт негізінде инженерлік инфрақұрылым объектілерін, телекоммуникациялық жабдық пен байланыс желілерін бірлесіп пайдалана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8" w:id="238"/>
    <w:p>
      <w:pPr>
        <w:spacing w:after="0"/>
        <w:ind w:left="0"/>
        <w:jc w:val="both"/>
      </w:pPr>
      <w:r>
        <w:rPr>
          <w:rFonts w:ascii="Times New Roman"/>
          <w:b w:val="false"/>
          <w:i w:val="false"/>
          <w:color w:val="000000"/>
          <w:sz w:val="28"/>
        </w:rPr>
        <w:t>
      "7. Жұмыскерлерi үкiметтiк және президенттік байланыс желiсiнiң абоненттерi болып табылатын мемлекеттiк органдардың, ұйымдардың ғимараттарын, құрылысжайлары мен объектiлерiн салу кезiнде, сондай-ақ олардың орналасқан жерi өзгерген кезде арнаулы мақсаттағы байланыстың жалғау жолдары мен iшкi желiлерiн жобалау мен тартуды құрылысқа тапсырыс берушiлер өз қаражаты есебiнен жүзеге асырады.";</w:t>
      </w:r>
    </w:p>
    <w:bookmarkEnd w:id="238"/>
    <w:bookmarkStart w:name="z279" w:id="23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29-2-бап</w:t>
      </w:r>
      <w:r>
        <w:rPr>
          <w:rFonts w:ascii="Times New Roman"/>
          <w:b w:val="false"/>
          <w:i w:val="false"/>
          <w:color w:val="000000"/>
          <w:sz w:val="28"/>
        </w:rPr>
        <w:t xml:space="preserve"> мынадай редакцияда жазылсын:</w:t>
      </w:r>
    </w:p>
    <w:bookmarkEnd w:id="239"/>
    <w:bookmarkStart w:name="z280" w:id="240"/>
    <w:p>
      <w:pPr>
        <w:spacing w:after="0"/>
        <w:ind w:left="0"/>
        <w:jc w:val="both"/>
      </w:pPr>
      <w:r>
        <w:rPr>
          <w:rFonts w:ascii="Times New Roman"/>
          <w:b w:val="false"/>
          <w:i w:val="false"/>
          <w:color w:val="000000"/>
          <w:sz w:val="28"/>
        </w:rPr>
        <w:t>
      "29-2-бап. Авариялар мен апаттар кезінде шұғыл шақыру жүйесі үшін телекоммуникация желілерін пайдалануға беру</w:t>
      </w:r>
    </w:p>
    <w:bookmarkEnd w:id="240"/>
    <w:p>
      <w:pPr>
        <w:spacing w:after="0"/>
        <w:ind w:left="0"/>
        <w:jc w:val="both"/>
      </w:pPr>
      <w:r>
        <w:rPr>
          <w:rFonts w:ascii="Times New Roman"/>
          <w:b w:val="false"/>
          <w:i w:val="false"/>
          <w:color w:val="000000"/>
          <w:sz w:val="28"/>
        </w:rPr>
        <w:t>
      Ұялы байланыс операторы шұғыл шақыру жүйесінің операторына автомобиль жолдарындағы жол-көлік оқиғалары және өзге де төтенше жағдайлар туралы хабарларды беру және шұғыл шақыру жүйесінің операторымен екіжақты дауыс байланысын орнату үшін өзінің ұялы байланыс желісін пайдалануға өтеусіз негізде беруге міндетті.";</w:t>
      </w:r>
    </w:p>
    <w:bookmarkStart w:name="z281" w:id="241"/>
    <w:p>
      <w:pPr>
        <w:spacing w:after="0"/>
        <w:ind w:left="0"/>
        <w:jc w:val="both"/>
      </w:pPr>
      <w:r>
        <w:rPr>
          <w:rFonts w:ascii="Times New Roman"/>
          <w:b w:val="false"/>
          <w:i w:val="false"/>
          <w:color w:val="000000"/>
          <w:sz w:val="28"/>
        </w:rPr>
        <w:t xml:space="preserve">
      23) 36-баптың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41"/>
    <w:bookmarkStart w:name="z282" w:id="242"/>
    <w:p>
      <w:pPr>
        <w:spacing w:after="0"/>
        <w:ind w:left="0"/>
        <w:jc w:val="both"/>
      </w:pPr>
      <w:r>
        <w:rPr>
          <w:rFonts w:ascii="Times New Roman"/>
          <w:b w:val="false"/>
          <w:i w:val="false"/>
          <w:color w:val="000000"/>
          <w:sz w:val="28"/>
        </w:rPr>
        <w:t>
      "4. Байланыс операторынан қызметтік ақпарат алуға тек қана абоненттің келісімімен және осы Заңда және "</w:t>
      </w:r>
      <w:r>
        <w:rPr>
          <w:rFonts w:ascii="Times New Roman"/>
          <w:b w:val="false"/>
          <w:i w:val="false"/>
          <w:color w:val="000000"/>
          <w:sz w:val="28"/>
        </w:rPr>
        <w:t>Жедел-іздестіру қызметі туралы</w:t>
      </w:r>
      <w:r>
        <w:rPr>
          <w:rFonts w:ascii="Times New Roman"/>
          <w:b w:val="false"/>
          <w:i w:val="false"/>
          <w:color w:val="000000"/>
          <w:sz w:val="28"/>
        </w:rPr>
        <w:t>", "</w:t>
      </w:r>
      <w:r>
        <w:rPr>
          <w:rFonts w:ascii="Times New Roman"/>
          <w:b w:val="false"/>
          <w:i w:val="false"/>
          <w:color w:val="000000"/>
          <w:sz w:val="28"/>
        </w:rPr>
        <w:t>Қарсы барлау қызметі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заңдарында көзделген жағдайларда жол беріледі.";</w:t>
      </w:r>
    </w:p>
    <w:bookmarkEnd w:id="242"/>
    <w:bookmarkStart w:name="z283" w:id="24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36-2</w:t>
      </w:r>
      <w:r>
        <w:rPr>
          <w:rFonts w:ascii="Times New Roman"/>
          <w:b w:val="false"/>
          <w:i w:val="false"/>
          <w:color w:val="000000"/>
          <w:sz w:val="28"/>
        </w:rPr>
        <w:t xml:space="preserve"> және </w:t>
      </w:r>
      <w:r>
        <w:rPr>
          <w:rFonts w:ascii="Times New Roman"/>
          <w:b w:val="false"/>
          <w:i w:val="false"/>
          <w:color w:val="000000"/>
          <w:sz w:val="28"/>
        </w:rPr>
        <w:t>39-1-баптар</w:t>
      </w:r>
      <w:r>
        <w:rPr>
          <w:rFonts w:ascii="Times New Roman"/>
          <w:b w:val="false"/>
          <w:i w:val="false"/>
          <w:color w:val="000000"/>
          <w:sz w:val="28"/>
        </w:rPr>
        <w:t xml:space="preserve"> мынадай редакцияда жазылсын:</w:t>
      </w:r>
    </w:p>
    <w:bookmarkEnd w:id="243"/>
    <w:bookmarkStart w:name="z284" w:id="244"/>
    <w:p>
      <w:pPr>
        <w:spacing w:after="0"/>
        <w:ind w:left="0"/>
        <w:jc w:val="both"/>
      </w:pPr>
      <w:r>
        <w:rPr>
          <w:rFonts w:ascii="Times New Roman"/>
          <w:b w:val="false"/>
          <w:i w:val="false"/>
          <w:color w:val="000000"/>
          <w:sz w:val="28"/>
        </w:rPr>
        <w:t>
      "36-2-бап. Ұялы байланыстың абоненттік құрылғысын тіркеу</w:t>
      </w:r>
    </w:p>
    <w:bookmarkEnd w:id="244"/>
    <w:bookmarkStart w:name="z285" w:id="245"/>
    <w:p>
      <w:pPr>
        <w:spacing w:after="0"/>
        <w:ind w:left="0"/>
        <w:jc w:val="both"/>
      </w:pPr>
      <w:r>
        <w:rPr>
          <w:rFonts w:ascii="Times New Roman"/>
          <w:b w:val="false"/>
          <w:i w:val="false"/>
          <w:color w:val="000000"/>
          <w:sz w:val="28"/>
        </w:rPr>
        <w:t xml:space="preserve">
      1. Абонент үшін ұялы байланыстың абоненттік құрылғысын тіркеу өтеусіз негізде жүзеге асырылады. </w:t>
      </w:r>
    </w:p>
    <w:bookmarkEnd w:id="245"/>
    <w:bookmarkStart w:name="z286" w:id="246"/>
    <w:p>
      <w:pPr>
        <w:spacing w:after="0"/>
        <w:ind w:left="0"/>
        <w:jc w:val="both"/>
      </w:pPr>
      <w:r>
        <w:rPr>
          <w:rFonts w:ascii="Times New Roman"/>
          <w:b w:val="false"/>
          <w:i w:val="false"/>
          <w:color w:val="000000"/>
          <w:sz w:val="28"/>
        </w:rPr>
        <w:t>
      2. Ұялы байланыстың абоненттік құрылғысының иеленушісі оны ұялы байланыс операторында ұялы байланыстың абоненттік құрылғыларын тіркеу қағидаларына сәйкес тіркеуге міндетті. Ұялы байланыстың абоненттік құрылғыларын тіркеу қағидаларына сәйкес айқындалған ұялы байланыстың абоненттік құрылғылары тіркелуге жатады.</w:t>
      </w:r>
    </w:p>
    <w:bookmarkEnd w:id="246"/>
    <w:bookmarkStart w:name="z287" w:id="247"/>
    <w:p>
      <w:pPr>
        <w:spacing w:after="0"/>
        <w:ind w:left="0"/>
        <w:jc w:val="both"/>
      </w:pPr>
      <w:r>
        <w:rPr>
          <w:rFonts w:ascii="Times New Roman"/>
          <w:b w:val="false"/>
          <w:i w:val="false"/>
          <w:color w:val="000000"/>
          <w:sz w:val="28"/>
        </w:rPr>
        <w:t xml:space="preserve">
      3. Ұялы байланыстың абоненттік құрылғысын тіркеу үшін оның иеленушісі өзіне қызмет көрсететін операторға: </w:t>
      </w:r>
    </w:p>
    <w:bookmarkEnd w:id="247"/>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w:t>
      </w:r>
    </w:p>
    <w:p>
      <w:pPr>
        <w:spacing w:after="0"/>
        <w:ind w:left="0"/>
        <w:jc w:val="both"/>
      </w:pPr>
      <w:r>
        <w:rPr>
          <w:rFonts w:ascii="Times New Roman"/>
          <w:b w:val="false"/>
          <w:i w:val="false"/>
          <w:color w:val="000000"/>
          <w:sz w:val="28"/>
        </w:rPr>
        <w:t>
      ұялы байланыстың абоненттік құрылғысының сәйкестендіру коды;</w:t>
      </w:r>
    </w:p>
    <w:p>
      <w:pPr>
        <w:spacing w:after="0"/>
        <w:ind w:left="0"/>
        <w:jc w:val="both"/>
      </w:pPr>
      <w:r>
        <w:rPr>
          <w:rFonts w:ascii="Times New Roman"/>
          <w:b w:val="false"/>
          <w:i w:val="false"/>
          <w:color w:val="000000"/>
          <w:sz w:val="28"/>
        </w:rPr>
        <w:t>
      ұялы байланыстың абоненттік құрылғысы пайдаланатын абоненттік нөмір туралы мәліметтерді ұсынады.</w:t>
      </w:r>
    </w:p>
    <w:p>
      <w:pPr>
        <w:spacing w:after="0"/>
        <w:ind w:left="0"/>
        <w:jc w:val="both"/>
      </w:pPr>
      <w:r>
        <w:rPr>
          <w:rFonts w:ascii="Times New Roman"/>
          <w:b w:val="false"/>
          <w:i w:val="false"/>
          <w:color w:val="000000"/>
          <w:sz w:val="28"/>
        </w:rPr>
        <w:t>
      Ұялы байланыс операторлары барлық мәліметтерді ұялы байланыстың абоненттік құрылғылары сәйкестендіру кодтарының дерекқоры операторына өтеусіз жібереді.</w:t>
      </w:r>
    </w:p>
    <w:p>
      <w:pPr>
        <w:spacing w:after="0"/>
        <w:ind w:left="0"/>
        <w:jc w:val="both"/>
      </w:pPr>
      <w:r>
        <w:rPr>
          <w:rFonts w:ascii="Times New Roman"/>
          <w:b w:val="false"/>
          <w:i w:val="false"/>
          <w:color w:val="000000"/>
          <w:sz w:val="28"/>
        </w:rPr>
        <w:t xml:space="preserve">
      Күзетілетін адамдар пайдаланатын ұялы байланыстың абоненттік құрылғысын тіркеу үшін ұялы байланыстың абоненттік құрылғысының сәйкестендіру коды туралы ақпарат қана беріледі. </w:t>
      </w:r>
    </w:p>
    <w:bookmarkStart w:name="z288" w:id="248"/>
    <w:p>
      <w:pPr>
        <w:spacing w:after="0"/>
        <w:ind w:left="0"/>
        <w:jc w:val="both"/>
      </w:pPr>
      <w:r>
        <w:rPr>
          <w:rFonts w:ascii="Times New Roman"/>
          <w:b w:val="false"/>
          <w:i w:val="false"/>
          <w:color w:val="000000"/>
          <w:sz w:val="28"/>
        </w:rPr>
        <w:t>
      4. Ұялы байланыс операторы ұялы байланыстың абоненттік құрылғылары сәйкестендіру кодтарының дерекқорында ұялы байланыстың абоненттік құрылғысының басқа иеленушісі тіркеген осындай ұялы байланыстың абоненттік құрылғысының сәйкестендіру коды болған жағдайда немесе егер абоненттік нөмір басқа иеленушіге тіркелген жағдайда, ұялы байланыстың абоненттік құрылғысын тіркеуден бас тартады.</w:t>
      </w:r>
    </w:p>
    <w:bookmarkEnd w:id="248"/>
    <w:bookmarkStart w:name="z289" w:id="249"/>
    <w:p>
      <w:pPr>
        <w:spacing w:after="0"/>
        <w:ind w:left="0"/>
        <w:jc w:val="both"/>
      </w:pPr>
      <w:r>
        <w:rPr>
          <w:rFonts w:ascii="Times New Roman"/>
          <w:b w:val="false"/>
          <w:i w:val="false"/>
          <w:color w:val="000000"/>
          <w:sz w:val="28"/>
        </w:rPr>
        <w:t>
      5. Ұялы байланыс операторына мәліметтері ұялы байланыстың абоненттік құрылғылары сәйкестендіру кодтарының дерекқорына енгізілмеген не ұялы байланыстың абоненттік құрылғылары сәйкестендіру кодтарының дерекқорына енгізілген мәліметтерге сәйкес келмейтін ұялы байланыстың абоненттік құрылғысы бойынша ұялы байланыс қызметтерін көрсетуіне тыйым салынады.</w:t>
      </w:r>
    </w:p>
    <w:bookmarkEnd w:id="249"/>
    <w:bookmarkStart w:name="z290" w:id="250"/>
    <w:p>
      <w:pPr>
        <w:spacing w:after="0"/>
        <w:ind w:left="0"/>
        <w:jc w:val="both"/>
      </w:pPr>
      <w:r>
        <w:rPr>
          <w:rFonts w:ascii="Times New Roman"/>
          <w:b w:val="false"/>
          <w:i w:val="false"/>
          <w:color w:val="000000"/>
          <w:sz w:val="28"/>
        </w:rPr>
        <w:t>
      6. Абоненттерге ұялы байланыстың абоненттік құрылғысын тіркеу мүмкіндігі туралы хабар беру мақсатында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 тіркелген ұялы байланыстың абоненттік құрылғыларының сәйкестендіру кодтары туралы мәліметтерге қол жеткізуді интернет-ресурс арқылы өтеусіз қамтамасыз етуге міндетті.</w:t>
      </w:r>
    </w:p>
    <w:bookmarkEnd w:id="250"/>
    <w:bookmarkStart w:name="z291" w:id="251"/>
    <w:p>
      <w:pPr>
        <w:spacing w:after="0"/>
        <w:ind w:left="0"/>
        <w:jc w:val="both"/>
      </w:pPr>
      <w:r>
        <w:rPr>
          <w:rFonts w:ascii="Times New Roman"/>
          <w:b w:val="false"/>
          <w:i w:val="false"/>
          <w:color w:val="000000"/>
          <w:sz w:val="28"/>
        </w:rPr>
        <w:t>
      7. Ұялы байланыс операторлары ұялы байланыстың абоненттік құрылғыларының сәйкестендіру кодтары дерекқорының операторына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осы баптың 3-тармағында көзделген, өздері қызмет көрсететін абоненттік нөмірлер туралы ақпаратты беруге міндетті. Бұл ретте ұялы байланыс операторлары желіні, ақпараттық жүйелер мен бағдарламалық қамтылымды жаңғырту бойынша барлық шығынды өздері көтереді, сондай-ақ ұялы байланыстың абоненттік құрылғыларын тіркеу қағидаларына сәйкес ұялы байланыстың абоненттік құрылғылары сәйкестендіру кодтары дерекқорының ресурстарына қолжетімділік бергені үшін ұялы байланыстың абоненттік құрылғылары сәйкестендіру кодтарының дерекқоры операторының көрсетілетін қызметтеріне ақы төлеуді жүзеге асырады.</w:t>
      </w:r>
    </w:p>
    <w:bookmarkEnd w:id="251"/>
    <w:bookmarkStart w:name="z292" w:id="252"/>
    <w:p>
      <w:pPr>
        <w:spacing w:after="0"/>
        <w:ind w:left="0"/>
        <w:jc w:val="both"/>
      </w:pPr>
      <w:r>
        <w:rPr>
          <w:rFonts w:ascii="Times New Roman"/>
          <w:b w:val="false"/>
          <w:i w:val="false"/>
          <w:color w:val="000000"/>
          <w:sz w:val="28"/>
        </w:rPr>
        <w:t>
      8.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дерекқорындағы мәліметтерді заңсыз таратқаны үшін Қазақстан Республикасының заңдарында белгіленген жауаптылықта болады.";</w:t>
      </w:r>
    </w:p>
    <w:bookmarkEnd w:id="252"/>
    <w:bookmarkStart w:name="z293" w:id="253"/>
    <w:p>
      <w:pPr>
        <w:spacing w:after="0"/>
        <w:ind w:left="0"/>
        <w:jc w:val="both"/>
      </w:pPr>
      <w:r>
        <w:rPr>
          <w:rFonts w:ascii="Times New Roman"/>
          <w:b w:val="false"/>
          <w:i w:val="false"/>
          <w:color w:val="000000"/>
          <w:sz w:val="28"/>
        </w:rPr>
        <w:t>
      "39-1-бап. Ұялы байланыстың абоненттік құрылғысы арқылы электрондық нысанда көрсетілетін қызметтерді алу кезінде абоненттік нөмірді пайдалану тәртібі</w:t>
      </w:r>
    </w:p>
    <w:bookmarkEnd w:id="253"/>
    <w:bookmarkStart w:name="z294" w:id="254"/>
    <w:p>
      <w:pPr>
        <w:spacing w:after="0"/>
        <w:ind w:left="0"/>
        <w:jc w:val="both"/>
      </w:pPr>
      <w:r>
        <w:rPr>
          <w:rFonts w:ascii="Times New Roman"/>
          <w:b w:val="false"/>
          <w:i w:val="false"/>
          <w:color w:val="000000"/>
          <w:sz w:val="28"/>
        </w:rPr>
        <w:t>
      1. Абонент Қазақстан Республикасының заңнамасына сәйкес ұялы байланыстың абоненттік құрылғысы арқылы электрондық нысанда көрсетілетін қызметтерді алуға құқылы.</w:t>
      </w:r>
    </w:p>
    <w:bookmarkEnd w:id="254"/>
    <w:bookmarkStart w:name="z295" w:id="255"/>
    <w:p>
      <w:pPr>
        <w:spacing w:after="0"/>
        <w:ind w:left="0"/>
        <w:jc w:val="both"/>
      </w:pPr>
      <w:r>
        <w:rPr>
          <w:rFonts w:ascii="Times New Roman"/>
          <w:b w:val="false"/>
          <w:i w:val="false"/>
          <w:color w:val="000000"/>
          <w:sz w:val="28"/>
        </w:rPr>
        <w:t>
      2. Абонент ұялы байланыстың абоненттік құрылғысы арқылы электрондық нысанда көрсетілетін қызметтерді алу үшін ұялы байланыс операторы берген абоненттік нөмірді "электрондық үкіметтің" веб-порталының есептік жазбасына қосуы қажет.</w:t>
      </w:r>
    </w:p>
    <w:bookmarkEnd w:id="255"/>
    <w:bookmarkStart w:name="z296" w:id="256"/>
    <w:p>
      <w:pPr>
        <w:spacing w:after="0"/>
        <w:ind w:left="0"/>
        <w:jc w:val="both"/>
      </w:pPr>
      <w:r>
        <w:rPr>
          <w:rFonts w:ascii="Times New Roman"/>
          <w:b w:val="false"/>
          <w:i w:val="false"/>
          <w:color w:val="000000"/>
          <w:sz w:val="28"/>
        </w:rPr>
        <w:t xml:space="preserve">
      3. Абонентті сәйкестендіру оның абоненттік нөмірі бойынша жүзеге асырылады. </w:t>
      </w:r>
    </w:p>
    <w:bookmarkEnd w:id="256"/>
    <w:p>
      <w:pPr>
        <w:spacing w:after="0"/>
        <w:ind w:left="0"/>
        <w:jc w:val="both"/>
      </w:pPr>
      <w:r>
        <w:rPr>
          <w:rFonts w:ascii="Times New Roman"/>
          <w:b w:val="false"/>
          <w:i w:val="false"/>
          <w:color w:val="000000"/>
          <w:sz w:val="28"/>
        </w:rPr>
        <w:t>
      Қазақстан Республикасының заңнамасында көзделген жағдайларда, ұялы байланыстың абоненттік құрылғысы арқылы электрондық нысанда көрсетілетін қызметтерді алу үшін абонент электрондық цифрлық қолтаңбаны пайдаланады.";</w:t>
      </w:r>
    </w:p>
    <w:bookmarkStart w:name="z297" w:id="25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9-тарау</w:t>
      </w:r>
      <w:r>
        <w:rPr>
          <w:rFonts w:ascii="Times New Roman"/>
          <w:b w:val="false"/>
          <w:i w:val="false"/>
          <w:color w:val="000000"/>
          <w:sz w:val="28"/>
        </w:rPr>
        <w:t xml:space="preserve"> мынадай мазмұндағы 39-2-баппен толықтырылсын: </w:t>
      </w:r>
    </w:p>
    <w:bookmarkEnd w:id="257"/>
    <w:bookmarkStart w:name="z298" w:id="258"/>
    <w:p>
      <w:pPr>
        <w:spacing w:after="0"/>
        <w:ind w:left="0"/>
        <w:jc w:val="both"/>
      </w:pPr>
      <w:r>
        <w:rPr>
          <w:rFonts w:ascii="Times New Roman"/>
          <w:b w:val="false"/>
          <w:i w:val="false"/>
          <w:color w:val="000000"/>
          <w:sz w:val="28"/>
        </w:rPr>
        <w:t>
      "39-2-бап. Байланыс қызметтерін көрсету</w:t>
      </w:r>
    </w:p>
    <w:bookmarkEnd w:id="258"/>
    <w:bookmarkStart w:name="z299" w:id="259"/>
    <w:p>
      <w:pPr>
        <w:spacing w:after="0"/>
        <w:ind w:left="0"/>
        <w:jc w:val="both"/>
      </w:pPr>
      <w:r>
        <w:rPr>
          <w:rFonts w:ascii="Times New Roman"/>
          <w:b w:val="false"/>
          <w:i w:val="false"/>
          <w:color w:val="000000"/>
          <w:sz w:val="28"/>
        </w:rPr>
        <w:t>
      1. Қазақстан Республикасының аумағында байланыс қызметтерін көрсетуді Қазақстан Республикасының резиденттері жүзеге асырады.</w:t>
      </w:r>
    </w:p>
    <w:bookmarkEnd w:id="259"/>
    <w:bookmarkStart w:name="z300" w:id="260"/>
    <w:p>
      <w:pPr>
        <w:spacing w:after="0"/>
        <w:ind w:left="0"/>
        <w:jc w:val="both"/>
      </w:pPr>
      <w:r>
        <w:rPr>
          <w:rFonts w:ascii="Times New Roman"/>
          <w:b w:val="false"/>
          <w:i w:val="false"/>
          <w:color w:val="000000"/>
          <w:sz w:val="28"/>
        </w:rPr>
        <w:t>
      2. Ғарыш аппараттарын пайдалануды, жиілік белдеулерін, радиожиіліктерді (радиожиілік арналарын) иелікке беруді (тағайындауды) көздейтін байланыс қызметтерін ұйымдастыру Қазақстан Республикасының резиденттеріне және (немесе) шетелдік заңды тұлғаларға тиесілі ғарыш аппараттарын пайдаланған және олар Қазақстан Республикасында тіркелген шетелдік заңды тұлғалардың филиалдары және (немесе) өкілдіктері арқылы қызметтер көрсеткен жағдайда ғана жүзеге асырылады.</w:t>
      </w:r>
    </w:p>
    <w:bookmarkEnd w:id="260"/>
    <w:bookmarkStart w:name="z301" w:id="261"/>
    <w:p>
      <w:pPr>
        <w:spacing w:after="0"/>
        <w:ind w:left="0"/>
        <w:jc w:val="both"/>
      </w:pPr>
      <w:r>
        <w:rPr>
          <w:rFonts w:ascii="Times New Roman"/>
          <w:b w:val="false"/>
          <w:i w:val="false"/>
          <w:color w:val="000000"/>
          <w:sz w:val="28"/>
        </w:rPr>
        <w:t>
      3. Ғарыш аппараттарының транспондерлік сыйымдылығын беру жөніндегі байланыс қызметтерін көрсету байланыс операторының сұрау салуы бойынша резервке қоюды қамтамасыз етумен жүзеге асырылады.";</w:t>
      </w:r>
    </w:p>
    <w:bookmarkEnd w:id="261"/>
    <w:bookmarkStart w:name="z302" w:id="26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40-бап</w:t>
      </w:r>
      <w:r>
        <w:rPr>
          <w:rFonts w:ascii="Times New Roman"/>
          <w:b w:val="false"/>
          <w:i w:val="false"/>
          <w:color w:val="000000"/>
          <w:sz w:val="28"/>
        </w:rPr>
        <w:t xml:space="preserve"> мынадай мазмұндағы 1-2-тармақпен толықтырылсын: </w:t>
      </w:r>
    </w:p>
    <w:bookmarkEnd w:id="262"/>
    <w:bookmarkStart w:name="z303" w:id="263"/>
    <w:p>
      <w:pPr>
        <w:spacing w:after="0"/>
        <w:ind w:left="0"/>
        <w:jc w:val="both"/>
      </w:pPr>
      <w:r>
        <w:rPr>
          <w:rFonts w:ascii="Times New Roman"/>
          <w:b w:val="false"/>
          <w:i w:val="false"/>
          <w:color w:val="000000"/>
          <w:sz w:val="28"/>
        </w:rPr>
        <w:t xml:space="preserve">
      "1-2. Байланыс операторларына абоненттер туралы қызметтік ақпаратты жинау және сақтау жүйесіне абонент туралы мәліметтерді енгізбей, байланыс қызметтерін көрсетуге тыйым салынады."; </w:t>
      </w:r>
    </w:p>
    <w:bookmarkEnd w:id="263"/>
    <w:bookmarkStart w:name="z304" w:id="26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41-1-бапта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6" w:id="265"/>
    <w:p>
      <w:pPr>
        <w:spacing w:after="0"/>
        <w:ind w:left="0"/>
        <w:jc w:val="both"/>
      </w:pPr>
      <w:r>
        <w:rPr>
          <w:rFonts w:ascii="Times New Roman"/>
          <w:b w:val="false"/>
          <w:i w:val="false"/>
          <w:color w:val="000000"/>
          <w:sz w:val="28"/>
        </w:rPr>
        <w:t>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уәкілетті органға енгізілген заң бұзушылықты жою туралы ұсынымымен уақытша тоқтатыла тұрған ақпарат телекоммуникациялар желісі арқылы таратылған жағдайда, уәкілетті органның нұсқамасы бойынша байланыс операторлары және (немесе) мемлекеттік техникалық қызмет тыйым салынған ақпаратқа қол жеткізуді шектеу бойынша дереу шаралар қабылдауға міндетті.";</w:t>
      </w:r>
    </w:p>
    <w:bookmarkEnd w:id="265"/>
    <w:bookmarkStart w:name="z307" w:id="266"/>
    <w:p>
      <w:pPr>
        <w:spacing w:after="0"/>
        <w:ind w:left="0"/>
        <w:jc w:val="both"/>
      </w:pPr>
      <w:r>
        <w:rPr>
          <w:rFonts w:ascii="Times New Roman"/>
          <w:b w:val="false"/>
          <w:i w:val="false"/>
          <w:color w:val="000000"/>
          <w:sz w:val="28"/>
        </w:rPr>
        <w:t>
      мынадай мазмұндағы 1-3-тармақпен толықтырылсын:</w:t>
      </w:r>
    </w:p>
    <w:bookmarkEnd w:id="266"/>
    <w:bookmarkStart w:name="z308" w:id="267"/>
    <w:p>
      <w:pPr>
        <w:spacing w:after="0"/>
        <w:ind w:left="0"/>
        <w:jc w:val="both"/>
      </w:pPr>
      <w:r>
        <w:rPr>
          <w:rFonts w:ascii="Times New Roman"/>
          <w:b w:val="false"/>
          <w:i w:val="false"/>
          <w:color w:val="000000"/>
          <w:sz w:val="28"/>
        </w:rPr>
        <w:t>
      "1-3. Заңды күшіне енген сот шешімінде немесе Қазақстан Республикасының заңдарында тыйым салынған ақпаратқа қол жеткізу мақсатында байланыс желілерінің және (немесе) құралдарының жұмысына, байланыс қызметтерін көрсетуге, интернет-ресурстарға және (немесе) оларда орналастырылған ақпаратқа қол жеткізуге тыйым салынады.".</w:t>
      </w:r>
    </w:p>
    <w:bookmarkEnd w:id="267"/>
    <w:bookmarkStart w:name="z309" w:id="268"/>
    <w:p>
      <w:pPr>
        <w:spacing w:after="0"/>
        <w:ind w:left="0"/>
        <w:jc w:val="both"/>
      </w:pPr>
      <w:r>
        <w:rPr>
          <w:rFonts w:ascii="Times New Roman"/>
          <w:b w:val="false"/>
          <w:i w:val="false"/>
          <w:color w:val="000000"/>
          <w:sz w:val="28"/>
        </w:rPr>
        <w:t xml:space="preserve">
      15.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w:t>
      </w:r>
    </w:p>
    <w:bookmarkEnd w:id="268"/>
    <w:bookmarkStart w:name="z310" w:id="269"/>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11-3) тармақшамен толықтырылсын: </w:t>
      </w:r>
    </w:p>
    <w:bookmarkEnd w:id="269"/>
    <w:bookmarkStart w:name="z311" w:id="270"/>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270"/>
    <w:bookmarkStart w:name="z312" w:id="271"/>
    <w:p>
      <w:pPr>
        <w:spacing w:after="0"/>
        <w:ind w:left="0"/>
        <w:jc w:val="both"/>
      </w:pPr>
      <w:r>
        <w:rPr>
          <w:rFonts w:ascii="Times New Roman"/>
          <w:b w:val="false"/>
          <w:i w:val="false"/>
          <w:color w:val="000000"/>
          <w:sz w:val="28"/>
        </w:rPr>
        <w:t xml:space="preserve">
      16.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w:t>
      </w:r>
    </w:p>
    <w:bookmarkEnd w:id="271"/>
    <w:bookmarkStart w:name="z313"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72"/>
    <w:bookmarkStart w:name="z314" w:id="273"/>
    <w:p>
      <w:pPr>
        <w:spacing w:after="0"/>
        <w:ind w:left="0"/>
        <w:jc w:val="both"/>
      </w:pPr>
      <w:r>
        <w:rPr>
          <w:rFonts w:ascii="Times New Roman"/>
          <w:b w:val="false"/>
          <w:i w:val="false"/>
          <w:color w:val="000000"/>
          <w:sz w:val="28"/>
        </w:rPr>
        <w:t>
      мынадай мазмұндағы 1-1), 1-2), 1-3) және 3-1) тармақшалармен толықтырылсын:</w:t>
      </w:r>
    </w:p>
    <w:bookmarkEnd w:id="273"/>
    <w:bookmarkStart w:name="z315" w:id="274"/>
    <w:p>
      <w:pPr>
        <w:spacing w:after="0"/>
        <w:ind w:left="0"/>
        <w:jc w:val="both"/>
      </w:pPr>
      <w:r>
        <w:rPr>
          <w:rFonts w:ascii="Times New Roman"/>
          <w:b w:val="false"/>
          <w:i w:val="false"/>
          <w:color w:val="000000"/>
          <w:sz w:val="28"/>
        </w:rPr>
        <w:t>
      "1-1) балалар телебағдарламасы – 12 жасқа дейінгі балаларға арналған, осы жастағы топқа тән сюжеті бар телебағдарлама;</w:t>
      </w:r>
    </w:p>
    <w:bookmarkEnd w:id="274"/>
    <w:p>
      <w:pPr>
        <w:spacing w:after="0"/>
        <w:ind w:left="0"/>
        <w:jc w:val="both"/>
      </w:pPr>
      <w:r>
        <w:rPr>
          <w:rFonts w:ascii="Times New Roman"/>
          <w:b w:val="false"/>
          <w:i w:val="false"/>
          <w:color w:val="000000"/>
          <w:sz w:val="28"/>
        </w:rPr>
        <w:t>
      1-2) білім беру телебағдарламасы – мазмұны телекөрерменді ғылымның, мәдениеттің, өндірістің, өнердің және әлеуметтік өмірдің қандай да бір саласында нақты білім жүйесінде оқытуға бағытталған, адамдардың көпшілік тобына арналған телебағдарлама;</w:t>
      </w:r>
    </w:p>
    <w:p>
      <w:pPr>
        <w:spacing w:after="0"/>
        <w:ind w:left="0"/>
        <w:jc w:val="both"/>
      </w:pPr>
      <w:r>
        <w:rPr>
          <w:rFonts w:ascii="Times New Roman"/>
          <w:b w:val="false"/>
          <w:i w:val="false"/>
          <w:color w:val="000000"/>
          <w:sz w:val="28"/>
        </w:rPr>
        <w:t>
      1-3)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өзінің спутниктік хабар тарату жүйелеріне ие, телерадио хабарларын тарату операторларының көрсетілетін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bookmarkStart w:name="z316" w:id="275"/>
    <w:p>
      <w:pPr>
        <w:spacing w:after="0"/>
        <w:ind w:left="0"/>
        <w:jc w:val="both"/>
      </w:pPr>
      <w:r>
        <w:rPr>
          <w:rFonts w:ascii="Times New Roman"/>
          <w:b w:val="false"/>
          <w:i w:val="false"/>
          <w:color w:val="000000"/>
          <w:sz w:val="28"/>
        </w:rPr>
        <w:t>
      "3-1) діни телебағдарлама – дін саласы мәселелері бойынша халықты ақпараттандыруға және олардың сауаттылығын арттыруға бағытталған телебағдарлама;";</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ретрансляция – телекоммуникациялардың техникалық құралдарын пайдалана отырып және телекоммуникация желілерінде теле-, радиобағдарламаларды, теле-, радиоарналарды қабылдау және сонымен бір мезгілде не жазып алып тарату;";</w:t>
      </w:r>
    </w:p>
    <w:bookmarkStart w:name="z318" w:id="276"/>
    <w:p>
      <w:pPr>
        <w:spacing w:after="0"/>
        <w:ind w:left="0"/>
        <w:jc w:val="both"/>
      </w:pPr>
      <w:r>
        <w:rPr>
          <w:rFonts w:ascii="Times New Roman"/>
          <w:b w:val="false"/>
          <w:i w:val="false"/>
          <w:color w:val="000000"/>
          <w:sz w:val="28"/>
        </w:rPr>
        <w:t>
      мынадай мазмұндағы 11-1) тармақшамен толықтырылсын:</w:t>
      </w:r>
    </w:p>
    <w:bookmarkEnd w:id="276"/>
    <w:p>
      <w:pPr>
        <w:spacing w:after="0"/>
        <w:ind w:left="0"/>
        <w:jc w:val="both"/>
      </w:pPr>
      <w:r>
        <w:rPr>
          <w:rFonts w:ascii="Times New Roman"/>
          <w:b w:val="false"/>
          <w:i w:val="false"/>
          <w:color w:val="000000"/>
          <w:sz w:val="28"/>
        </w:rPr>
        <w:t>
      "11-1) телегазет – телерадио хабарларын тарату операторлары тұтынушы үшін телекоммуникация желілерінде тарататын, мерзімді баспасөз басылымының электрондық толық нұсқасы;";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радиоарналардың жиынтығы;";</w:t>
      </w:r>
    </w:p>
    <w:p>
      <w:pPr>
        <w:spacing w:after="0"/>
        <w:ind w:left="0"/>
        <w:jc w:val="both"/>
      </w:pPr>
      <w:r>
        <w:rPr>
          <w:rFonts w:ascii="Times New Roman"/>
          <w:b w:val="false"/>
          <w:i w:val="false"/>
          <w:color w:val="000000"/>
          <w:sz w:val="28"/>
        </w:rPr>
        <w:t>
      "18)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тұтынушының жария қабылдауы үшін қалыптастыру және (немесе) тарату;";</w:t>
      </w:r>
    </w:p>
    <w:p>
      <w:pPr>
        <w:spacing w:after="0"/>
        <w:ind w:left="0"/>
        <w:jc w:val="both"/>
      </w:pPr>
      <w:r>
        <w:rPr>
          <w:rFonts w:ascii="Times New Roman"/>
          <w:b w:val="false"/>
          <w:i w:val="false"/>
          <w:color w:val="000000"/>
          <w:sz w:val="28"/>
        </w:rPr>
        <w:t>
      "24) трансляция – телекоммуникациялардың техникалық құралдарын пайдалана отырып және телекоммуникация желілерінде теле-, радиоарналардың сигналын бастапқы тарату;";</w:t>
      </w:r>
    </w:p>
    <w:bookmarkStart w:name="z320" w:id="277"/>
    <w:p>
      <w:pPr>
        <w:spacing w:after="0"/>
        <w:ind w:left="0"/>
        <w:jc w:val="both"/>
      </w:pPr>
      <w:r>
        <w:rPr>
          <w:rFonts w:ascii="Times New Roman"/>
          <w:b w:val="false"/>
          <w:i w:val="false"/>
          <w:color w:val="000000"/>
          <w:sz w:val="28"/>
        </w:rPr>
        <w:t xml:space="preserve">
      мынадай мазмұндағы 26-1) тармақшамен толықтырылсын: </w:t>
      </w:r>
    </w:p>
    <w:bookmarkEnd w:id="277"/>
    <w:p>
      <w:pPr>
        <w:spacing w:after="0"/>
        <w:ind w:left="0"/>
        <w:jc w:val="both"/>
      </w:pPr>
      <w:r>
        <w:rPr>
          <w:rFonts w:ascii="Times New Roman"/>
          <w:b w:val="false"/>
          <w:i w:val="false"/>
          <w:color w:val="000000"/>
          <w:sz w:val="28"/>
        </w:rPr>
        <w:t>
      "26-1) шартты қолжетімді карта – дара спутниктік және эфирлік қабылдау құрылғыларының сәйкестендіргішін қамтитын, абоненттің телерадио хабарларын тарату операторының көрсетілетін қызметтеріне қол жеткізуін қамтамасыз ететін құрылғы;";</w:t>
      </w:r>
    </w:p>
    <w:bookmarkStart w:name="z321" w:id="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 xml:space="preserve">: </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бекітеді;";</w:t>
      </w:r>
    </w:p>
    <w:bookmarkStart w:name="z324" w:id="279"/>
    <w:p>
      <w:pPr>
        <w:spacing w:after="0"/>
        <w:ind w:left="0"/>
        <w:jc w:val="both"/>
      </w:pPr>
      <w:r>
        <w:rPr>
          <w:rFonts w:ascii="Times New Roman"/>
          <w:b w:val="false"/>
          <w:i w:val="false"/>
          <w:color w:val="000000"/>
          <w:sz w:val="28"/>
        </w:rPr>
        <w:t>
      мынадай мазмұндағы 18-1) тармақшамен толықтырылсын:</w:t>
      </w:r>
    </w:p>
    <w:bookmarkEnd w:id="279"/>
    <w:bookmarkStart w:name="z325" w:id="280"/>
    <w:p>
      <w:pPr>
        <w:spacing w:after="0"/>
        <w:ind w:left="0"/>
        <w:jc w:val="both"/>
      </w:pPr>
      <w:r>
        <w:rPr>
          <w:rFonts w:ascii="Times New Roman"/>
          <w:b w:val="false"/>
          <w:i w:val="false"/>
          <w:color w:val="000000"/>
          <w:sz w:val="28"/>
        </w:rPr>
        <w:t>
      "18-1) Қазақстан Республикасының телерадио хабарларын тарату туралы заңнамасының талаптарын бұзушылықтар анықталған кезде нұсқамалар береді;";</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328" w:id="281"/>
    <w:p>
      <w:pPr>
        <w:spacing w:after="0"/>
        <w:ind w:left="0"/>
        <w:jc w:val="both"/>
      </w:pPr>
      <w:r>
        <w:rPr>
          <w:rFonts w:ascii="Times New Roman"/>
          <w:b w:val="false"/>
          <w:i w:val="false"/>
          <w:color w:val="000000"/>
          <w:sz w:val="28"/>
        </w:rPr>
        <w:t>
      мынадай мазмұндағы 5-1) тармақшамен толықтырылсын:</w:t>
      </w:r>
    </w:p>
    <w:bookmarkEnd w:id="281"/>
    <w:p>
      <w:pPr>
        <w:spacing w:after="0"/>
        <w:ind w:left="0"/>
        <w:jc w:val="both"/>
      </w:pPr>
      <w:r>
        <w:rPr>
          <w:rFonts w:ascii="Times New Roman"/>
          <w:b w:val="false"/>
          <w:i w:val="false"/>
          <w:color w:val="000000"/>
          <w:sz w:val="28"/>
        </w:rPr>
        <w:t>
      "5-1) Қазақстан Республикасының телерадио хабарларын тарату туралы заңнамасының талаптарын бұзушылықтар анықталған кезде нұсқамалар береді;";</w:t>
      </w:r>
    </w:p>
    <w:bookmarkStart w:name="z329" w:id="2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алып тасталсын;</w:t>
      </w:r>
    </w:p>
    <w:bookmarkEnd w:id="282"/>
    <w:bookmarkStart w:name="z330" w:id="283"/>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6-тармағындағы</w:t>
      </w:r>
      <w:r>
        <w:rPr>
          <w:rFonts w:ascii="Times New Roman"/>
          <w:b w:val="false"/>
          <w:i w:val="false"/>
          <w:color w:val="000000"/>
          <w:sz w:val="28"/>
        </w:rPr>
        <w:t xml:space="preserve"> "үш жылда бір рет жүзеге асырылады" деген сөздер "жылына бір реттен көп жүзеге асырылмайды" деген сөздермен ауыстырылсын;</w:t>
      </w:r>
    </w:p>
    <w:bookmarkEnd w:id="283"/>
    <w:bookmarkStart w:name="z331" w:id="284"/>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84"/>
    <w:bookmarkStart w:name="z332" w:id="2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 </w:t>
      </w:r>
    </w:p>
    <w:bookmarkEnd w:id="285"/>
    <w:bookmarkStart w:name="z333" w:id="286"/>
    <w:p>
      <w:pPr>
        <w:spacing w:after="0"/>
        <w:ind w:left="0"/>
        <w:jc w:val="both"/>
      </w:pPr>
      <w:r>
        <w:rPr>
          <w:rFonts w:ascii="Times New Roman"/>
          <w:b w:val="false"/>
          <w:i w:val="false"/>
          <w:color w:val="000000"/>
          <w:sz w:val="28"/>
        </w:rPr>
        <w:t>
      "16-бап. Телерадио хабарларын тарату саласындағы көрсетілетін қызметтерге арналған тарифтер</w:t>
      </w:r>
    </w:p>
    <w:bookmarkEnd w:id="286"/>
    <w:p>
      <w:pPr>
        <w:spacing w:after="0"/>
        <w:ind w:left="0"/>
        <w:jc w:val="both"/>
      </w:pPr>
      <w:r>
        <w:rPr>
          <w:rFonts w:ascii="Times New Roman"/>
          <w:b w:val="false"/>
          <w:i w:val="false"/>
          <w:color w:val="000000"/>
          <w:sz w:val="28"/>
        </w:rPr>
        <w:t>
      Егер Қазақстан Республикасының заңнамасында өзгеше көзделмесе, көпарналы хабар таратуда және телекоммуникация желілерінде теле-, радиоарналарды тарату бойынша көрсетілетін қызметтерге арналған тарифтердi телерадио хабарларын тарату операторлары негiзделген шығындар негiзiнде өзі дербес белгiлейдi.";</w:t>
      </w:r>
    </w:p>
    <w:bookmarkStart w:name="z334" w:id="2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18-1-бапта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"шетелдік заңды тұлғалардың өкілдіктерін міндетті есептік" деген сөздер "заңды тұлғаны міндетті мемлекеттік тіркетуді немесе шетелдік заңды тұлғалардың филиалын (өкілдігін) есептік"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37" w:id="288"/>
    <w:p>
      <w:pPr>
        <w:spacing w:after="0"/>
        <w:ind w:left="0"/>
        <w:jc w:val="both"/>
      </w:pPr>
      <w:r>
        <w:rPr>
          <w:rFonts w:ascii="Times New Roman"/>
          <w:b w:val="false"/>
          <w:i w:val="false"/>
          <w:color w:val="000000"/>
          <w:sz w:val="28"/>
        </w:rPr>
        <w:t>
      "3.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қызметі Қазақстан Республикасының аумағында жарғылық капиталына шетелдік заңды тұлғалар акцияларының (қатысу үлестерінің, пайларының) пакеті жиырма пайыздан аспай қатысатын заңды тұлғаны құра отырып жүзеге асырылады.";</w:t>
      </w:r>
    </w:p>
    <w:bookmarkEnd w:id="288"/>
    <w:bookmarkStart w:name="z338" w:id="289"/>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5-тармағы</w:t>
      </w:r>
      <w:r>
        <w:rPr>
          <w:rFonts w:ascii="Times New Roman"/>
          <w:b w:val="false"/>
          <w:i w:val="false"/>
          <w:color w:val="000000"/>
          <w:sz w:val="28"/>
        </w:rPr>
        <w:t xml:space="preserve"> "ауысқан" деген сөзден кейін ",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деген сөздермен толықтырылсын;</w:t>
      </w:r>
    </w:p>
    <w:bookmarkEnd w:id="289"/>
    <w:bookmarkStart w:name="z339" w:id="290"/>
    <w:p>
      <w:pPr>
        <w:spacing w:after="0"/>
        <w:ind w:left="0"/>
        <w:jc w:val="both"/>
      </w:pPr>
      <w:r>
        <w:rPr>
          <w:rFonts w:ascii="Times New Roman"/>
          <w:b w:val="false"/>
          <w:i w:val="false"/>
          <w:color w:val="000000"/>
          <w:sz w:val="28"/>
        </w:rPr>
        <w:t xml:space="preserve">
      9) 20-баптың 2-тармағы </w:t>
      </w:r>
      <w:r>
        <w:rPr>
          <w:rFonts w:ascii="Times New Roman"/>
          <w:b w:val="false"/>
          <w:i w:val="false"/>
          <w:color w:val="000000"/>
          <w:sz w:val="28"/>
        </w:rPr>
        <w:t>3) тармақшасындағы</w:t>
      </w:r>
      <w:r>
        <w:rPr>
          <w:rFonts w:ascii="Times New Roman"/>
          <w:b w:val="false"/>
          <w:i w:val="false"/>
          <w:color w:val="000000"/>
          <w:sz w:val="28"/>
        </w:rPr>
        <w:t xml:space="preserve"> "құжат қоса тіркеледі." деген сөздер "құжат;" деген сөзбен ауыстырылып, мынадай мазмұндағы 4) тармақшамен толықтырылсын:</w:t>
      </w:r>
    </w:p>
    <w:bookmarkEnd w:id="290"/>
    <w:p>
      <w:pPr>
        <w:spacing w:after="0"/>
        <w:ind w:left="0"/>
        <w:jc w:val="both"/>
      </w:pPr>
      <w:r>
        <w:rPr>
          <w:rFonts w:ascii="Times New Roman"/>
          <w:b w:val="false"/>
          <w:i w:val="false"/>
          <w:color w:val="000000"/>
          <w:sz w:val="28"/>
        </w:rPr>
        <w:t>
      "4)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заңды тұлғаның мемлекеттік тіркелгені (қайта тіркелгені) немесе шетелдік заңды тұлғалардың Қазақстан Республикасының аумағындағы филиалының (өкілдігінің) есептік тіркелгені (қайта тіркелгені) туралы анықтама қоса беріледі.";</w:t>
      </w:r>
    </w:p>
    <w:bookmarkStart w:name="z340" w:id="2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21-бапта</w:t>
      </w:r>
      <w:r>
        <w:rPr>
          <w:rFonts w:ascii="Times New Roman"/>
          <w:b w:val="false"/>
          <w:i w:val="false"/>
          <w:color w:val="000000"/>
          <w:sz w:val="28"/>
        </w:rPr>
        <w:t>:</w:t>
      </w:r>
    </w:p>
    <w:bookmarkEnd w:id="291"/>
    <w:bookmarkStart w:name="z341" w:id="292"/>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5) тармақшасындағы</w:t>
      </w:r>
      <w:r>
        <w:rPr>
          <w:rFonts w:ascii="Times New Roman"/>
          <w:b w:val="false"/>
          <w:i w:val="false"/>
          <w:color w:val="000000"/>
          <w:sz w:val="28"/>
        </w:rPr>
        <w:t xml:space="preserve"> "болса, бас тартады." деген сөздер "болса;" деген сөзбен ауыстырылып, мынадай мазмұндағы 6) тармақшамен толықтырылсын: </w:t>
      </w:r>
    </w:p>
    <w:bookmarkEnd w:id="292"/>
    <w:p>
      <w:pPr>
        <w:spacing w:after="0"/>
        <w:ind w:left="0"/>
        <w:jc w:val="both"/>
      </w:pPr>
      <w:r>
        <w:rPr>
          <w:rFonts w:ascii="Times New Roman"/>
          <w:b w:val="false"/>
          <w:i w:val="false"/>
          <w:color w:val="000000"/>
          <w:sz w:val="28"/>
        </w:rPr>
        <w:t xml:space="preserve">
      "6) осы Заңның 20-бабы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заңды тұлғаның мемлекеттік тіркелгені (қайта тіркелгені) немесе филиалдың (өкілдіктің) есептік тіркелгені (қайта тіркелгені) туралы анықтама ұсынылмаған болса, бас тартады.";</w:t>
      </w:r>
    </w:p>
    <w:bookmarkStart w:name="z342" w:id="293"/>
    <w:p>
      <w:pPr>
        <w:spacing w:after="0"/>
        <w:ind w:left="0"/>
        <w:jc w:val="both"/>
      </w:pPr>
      <w:r>
        <w:rPr>
          <w:rFonts w:ascii="Times New Roman"/>
          <w:b w:val="false"/>
          <w:i w:val="false"/>
          <w:color w:val="000000"/>
          <w:sz w:val="28"/>
        </w:rPr>
        <w:t>
      мынадай мазмұндағы 2-1-тармақпен толықтырылсын:</w:t>
      </w:r>
    </w:p>
    <w:bookmarkEnd w:id="293"/>
    <w:bookmarkStart w:name="z343" w:id="294"/>
    <w:p>
      <w:pPr>
        <w:spacing w:after="0"/>
        <w:ind w:left="0"/>
        <w:jc w:val="both"/>
      </w:pPr>
      <w:r>
        <w:rPr>
          <w:rFonts w:ascii="Times New Roman"/>
          <w:b w:val="false"/>
          <w:i w:val="false"/>
          <w:color w:val="000000"/>
          <w:sz w:val="28"/>
        </w:rPr>
        <w:t xml:space="preserve">
      "2-1. Егер шетелдік теле-, радиоарна Қазақстан Республикасының аумағында заңды тұлғаның қызметін тоқтатқан немесе жаңа заңды тұлға немесе филиал (өкілдік) құрмай, осы Заңның 18-1-бабының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филиалды (өкілдікті) есептік тіркеуден шығарған жағдайда, уәкілетті орган күнтізбелік он бес күн ішінде шетелдік теле-, радиоарнаны есепке қою туралы куәлікті кері қайтарып алады.";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5" w:id="295"/>
    <w:p>
      <w:pPr>
        <w:spacing w:after="0"/>
        <w:ind w:left="0"/>
        <w:jc w:val="both"/>
      </w:pPr>
      <w:r>
        <w:rPr>
          <w:rFonts w:ascii="Times New Roman"/>
          <w:b w:val="false"/>
          <w:i w:val="false"/>
          <w:color w:val="000000"/>
          <w:sz w:val="28"/>
        </w:rPr>
        <w:t>
      "3. Осы баптың 2-1-тармағында көзделген жағдайды қоспағанда, шетелдік теле-, радиоарна Қазақстан Республикасының заңнамасын бұзған жағдайларда, уәкілетті орган есепке қою туралы куәлікті сот тәртібімен кері қайтарып алады.";</w:t>
      </w:r>
    </w:p>
    <w:bookmarkEnd w:id="295"/>
    <w:bookmarkStart w:name="z346" w:id="296"/>
    <w:p>
      <w:pPr>
        <w:spacing w:after="0"/>
        <w:ind w:left="0"/>
        <w:jc w:val="both"/>
      </w:pPr>
      <w:r>
        <w:rPr>
          <w:rFonts w:ascii="Times New Roman"/>
          <w:b w:val="false"/>
          <w:i w:val="false"/>
          <w:color w:val="000000"/>
          <w:sz w:val="28"/>
        </w:rPr>
        <w:t>
      мынадай мазмұндағы 3-1-тармақпен толықтырылсын:</w:t>
      </w:r>
    </w:p>
    <w:bookmarkEnd w:id="296"/>
    <w:bookmarkStart w:name="z347" w:id="297"/>
    <w:p>
      <w:pPr>
        <w:spacing w:after="0"/>
        <w:ind w:left="0"/>
        <w:jc w:val="both"/>
      </w:pPr>
      <w:r>
        <w:rPr>
          <w:rFonts w:ascii="Times New Roman"/>
          <w:b w:val="false"/>
          <w:i w:val="false"/>
          <w:color w:val="000000"/>
          <w:sz w:val="28"/>
        </w:rPr>
        <w:t>
      "3-1. Егер шетелдік теле-, радиоарнадан есепке қою туралы куәлік кері қайтарып алынған жағдайда, уәкілетті орган телерадио хабарларын тарату операторларына Қазақстан Республикасының аумағында шетелдік теле-, радиоарнаның трансляциясын және (немесе) ретрансляциясын шектеу жөнінде шаралар қабылдау туралы нұсқама шығарады.";</w:t>
      </w:r>
    </w:p>
    <w:bookmarkEnd w:id="297"/>
    <w:bookmarkStart w:name="z348" w:id="298"/>
    <w:p>
      <w:pPr>
        <w:spacing w:after="0"/>
        <w:ind w:left="0"/>
        <w:jc w:val="both"/>
      </w:pPr>
      <w:r>
        <w:rPr>
          <w:rFonts w:ascii="Times New Roman"/>
          <w:b w:val="false"/>
          <w:i w:val="false"/>
          <w:color w:val="000000"/>
          <w:sz w:val="28"/>
        </w:rPr>
        <w:t xml:space="preserve">
      11) 23-баптың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298"/>
    <w:bookmarkStart w:name="z349" w:id="299"/>
    <w:p>
      <w:pPr>
        <w:spacing w:after="0"/>
        <w:ind w:left="0"/>
        <w:jc w:val="both"/>
      </w:pPr>
      <w:r>
        <w:rPr>
          <w:rFonts w:ascii="Times New Roman"/>
          <w:b w:val="false"/>
          <w:i w:val="false"/>
          <w:color w:val="000000"/>
          <w:sz w:val="28"/>
        </w:rPr>
        <w:t>
      "2) қалыптастырылатын теле-, радиоарналардың техникалық параметрлерінің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сақталуын қамтамасыз етеді;</w:t>
      </w:r>
    </w:p>
    <w:bookmarkEnd w:id="299"/>
    <w:p>
      <w:pPr>
        <w:spacing w:after="0"/>
        <w:ind w:left="0"/>
        <w:jc w:val="both"/>
      </w:pPr>
      <w:r>
        <w:rPr>
          <w:rFonts w:ascii="Times New Roman"/>
          <w:b w:val="false"/>
          <w:i w:val="false"/>
          <w:color w:val="000000"/>
          <w:sz w:val="28"/>
        </w:rPr>
        <w:t>
      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радиобағдарламаларды беру сапасын қамтамасыз етеді;";</w:t>
      </w:r>
    </w:p>
    <w:bookmarkStart w:name="z350" w:id="30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24-бапта</w:t>
      </w:r>
      <w:r>
        <w:rPr>
          <w:rFonts w:ascii="Times New Roman"/>
          <w:b w:val="false"/>
          <w:i w:val="false"/>
          <w:color w:val="000000"/>
          <w:sz w:val="28"/>
        </w:rPr>
        <w:t xml:space="preserve">: </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52" w:id="301"/>
    <w:p>
      <w:pPr>
        <w:spacing w:after="0"/>
        <w:ind w:left="0"/>
        <w:jc w:val="both"/>
      </w:pPr>
      <w:r>
        <w:rPr>
          <w:rFonts w:ascii="Times New Roman"/>
          <w:b w:val="false"/>
          <w:i w:val="false"/>
          <w:color w:val="000000"/>
          <w:sz w:val="28"/>
        </w:rPr>
        <w:t>
      бірінші абзац мынадай редакцияда жазылсын:</w:t>
      </w:r>
    </w:p>
    <w:bookmarkEnd w:id="301"/>
    <w:bookmarkStart w:name="z353" w:id="302"/>
    <w:p>
      <w:pPr>
        <w:spacing w:after="0"/>
        <w:ind w:left="0"/>
        <w:jc w:val="both"/>
      </w:pPr>
      <w:r>
        <w:rPr>
          <w:rFonts w:ascii="Times New Roman"/>
          <w:b w:val="false"/>
          <w:i w:val="false"/>
          <w:color w:val="000000"/>
          <w:sz w:val="28"/>
        </w:rPr>
        <w:t>
      "1. Телерадио хабарларын тарату операторлары телекоммуникация желілерінде:";</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"ретрансляциялау;" деген сөз "ретрансляциялау жолымен теле-, радиоарналарды тарату жөніндегі қызметті жүзеге асырады." деген сөздермен ауыстырылып, осы тармақша мынадай мазмұндағы екінші бөлікпен толықтырылсын: </w:t>
      </w:r>
    </w:p>
    <w:p>
      <w:pPr>
        <w:spacing w:after="0"/>
        <w:ind w:left="0"/>
        <w:jc w:val="both"/>
      </w:pPr>
      <w:r>
        <w:rPr>
          <w:rFonts w:ascii="Times New Roman"/>
          <w:b w:val="false"/>
          <w:i w:val="false"/>
          <w:color w:val="000000"/>
          <w:sz w:val="28"/>
        </w:rPr>
        <w:t>
      "Осы тармақшаның ережесі осы Заңның 34-бабының 2-тармағында көзделген жағдайларға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есепке қою рәсімінен өткен шетелдік теле-, радиоарналарды телерадио хабарларын тарату операторы мен шетелдік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шарттардың негізінде трансляциялау және (немесе) ретрансляциялау жолымен теле-, радиоарналарды тарату жөніндегі қызметті жүзеге асырады;";</w:t>
      </w:r>
    </w:p>
    <w:bookmarkStart w:name="z356" w:id="303"/>
    <w:p>
      <w:pPr>
        <w:spacing w:after="0"/>
        <w:ind w:left="0"/>
        <w:jc w:val="both"/>
      </w:pPr>
      <w:r>
        <w:rPr>
          <w:rFonts w:ascii="Times New Roman"/>
          <w:b w:val="false"/>
          <w:i w:val="false"/>
          <w:color w:val="000000"/>
          <w:sz w:val="28"/>
        </w:rPr>
        <w:t>
      мынадай мазмұндағы екінші бөлікпен толықтырылсын:</w:t>
      </w:r>
    </w:p>
    <w:bookmarkEnd w:id="303"/>
    <w:p>
      <w:pPr>
        <w:spacing w:after="0"/>
        <w:ind w:left="0"/>
        <w:jc w:val="both"/>
      </w:pPr>
      <w:r>
        <w:rPr>
          <w:rFonts w:ascii="Times New Roman"/>
          <w:b w:val="false"/>
          <w:i w:val="false"/>
          <w:color w:val="000000"/>
          <w:sz w:val="28"/>
        </w:rPr>
        <w:t>
      "Телерадио хабарларын тарату операторлары телекоммуникация желілерінде телегазет тарату жөніндегі қызметті жүзеге асыруға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үшінші абзацындағы "жүзеге асыруға міндетті." деген сөздер "жүзеге асыруға;" деген сөздермен ауыстырылып, мынадай мазмұндағы төртінші және бесінші абзацтармен толықтырылсын:</w:t>
      </w:r>
    </w:p>
    <w:p>
      <w:pPr>
        <w:spacing w:after="0"/>
        <w:ind w:left="0"/>
        <w:jc w:val="both"/>
      </w:pPr>
      <w:r>
        <w:rPr>
          <w:rFonts w:ascii="Times New Roman"/>
          <w:b w:val="false"/>
          <w:i w:val="false"/>
          <w:color w:val="000000"/>
          <w:sz w:val="28"/>
        </w:rPr>
        <w:t>
      "цифрлық форматта сигнал алатын және контентті жеткізудің цифрлық технологиясын пайдаланатын телерадио хабарларын тарату операторы цифрлық телерадио хабарларын тарату стандарттарына сәйкес бағдарламалық ағынның жылдамдығымен цифрлық форматта өзі пайдаланатын барлық желідегі теле-, радиоарналар сигналдарын трансляциялауды қамтамасыз етуге;</w:t>
      </w:r>
    </w:p>
    <w:p>
      <w:pPr>
        <w:spacing w:after="0"/>
        <w:ind w:left="0"/>
        <w:jc w:val="both"/>
      </w:pPr>
      <w:r>
        <w:rPr>
          <w:rFonts w:ascii="Times New Roman"/>
          <w:b w:val="false"/>
          <w:i w:val="false"/>
          <w:color w:val="000000"/>
          <w:sz w:val="28"/>
        </w:rPr>
        <w:t>
      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асыруға міндетті.";</w:t>
      </w:r>
    </w:p>
    <w:bookmarkStart w:name="z358" w:id="304"/>
    <w:p>
      <w:pPr>
        <w:spacing w:after="0"/>
        <w:ind w:left="0"/>
        <w:jc w:val="both"/>
      </w:pPr>
      <w:r>
        <w:rPr>
          <w:rFonts w:ascii="Times New Roman"/>
          <w:b w:val="false"/>
          <w:i w:val="false"/>
          <w:color w:val="000000"/>
          <w:sz w:val="28"/>
        </w:rPr>
        <w:t xml:space="preserve">
      13) 25-баптың </w:t>
      </w:r>
      <w:r>
        <w:rPr>
          <w:rFonts w:ascii="Times New Roman"/>
          <w:b w:val="false"/>
          <w:i w:val="false"/>
          <w:color w:val="000000"/>
          <w:sz w:val="28"/>
        </w:rPr>
        <w:t>2-тармағында</w:t>
      </w:r>
      <w:r>
        <w:rPr>
          <w:rFonts w:ascii="Times New Roman"/>
          <w:b w:val="false"/>
          <w:i w:val="false"/>
          <w:color w:val="000000"/>
          <w:sz w:val="28"/>
        </w:rPr>
        <w:t>:</w:t>
      </w:r>
    </w:p>
    <w:bookmarkEnd w:id="304"/>
    <w:bookmarkStart w:name="z359" w:id="305"/>
    <w:p>
      <w:pPr>
        <w:spacing w:after="0"/>
        <w:ind w:left="0"/>
        <w:jc w:val="both"/>
      </w:pPr>
      <w:r>
        <w:rPr>
          <w:rFonts w:ascii="Times New Roman"/>
          <w:b w:val="false"/>
          <w:i w:val="false"/>
          <w:color w:val="000000"/>
          <w:sz w:val="28"/>
        </w:rPr>
        <w:t>
      мынадай мазмұндағы 8) тармақшамен толықтырылсын:</w:t>
      </w:r>
    </w:p>
    <w:bookmarkEnd w:id="305"/>
    <w:p>
      <w:pPr>
        <w:spacing w:after="0"/>
        <w:ind w:left="0"/>
        <w:jc w:val="both"/>
      </w:pPr>
      <w:r>
        <w:rPr>
          <w:rFonts w:ascii="Times New Roman"/>
          <w:b w:val="false"/>
          <w:i w:val="false"/>
          <w:color w:val="000000"/>
          <w:sz w:val="28"/>
        </w:rPr>
        <w:t>
      "8) цифрлық және аналогтық эфирлік хабар тарату желілерінде міндетті теле-, радиоарналарды таратуға арналған спутникте спутниктік ресурсты резервке қоюды қамтамасыз етеді.";</w:t>
      </w:r>
    </w:p>
    <w:bookmarkStart w:name="z360" w:id="306"/>
    <w:p>
      <w:pPr>
        <w:spacing w:after="0"/>
        <w:ind w:left="0"/>
        <w:jc w:val="both"/>
      </w:pPr>
      <w:r>
        <w:rPr>
          <w:rFonts w:ascii="Times New Roman"/>
          <w:b w:val="false"/>
          <w:i w:val="false"/>
          <w:color w:val="000000"/>
          <w:sz w:val="28"/>
        </w:rPr>
        <w:t>
      мынадай мазмұндағы екінші бөлікпен толықтырылсын:</w:t>
      </w:r>
    </w:p>
    <w:bookmarkEnd w:id="306"/>
    <w:p>
      <w:pPr>
        <w:spacing w:after="0"/>
        <w:ind w:left="0"/>
        <w:jc w:val="both"/>
      </w:pPr>
      <w:r>
        <w:rPr>
          <w:rFonts w:ascii="Times New Roman"/>
          <w:b w:val="false"/>
          <w:i w:val="false"/>
          <w:color w:val="000000"/>
          <w:sz w:val="28"/>
        </w:rPr>
        <w:t>
      "Ұлттық телерадио хабарларын тарату операторы телекоммуникация желілерінде телегазет тарату жөніндегі қызметті жүзеге асыруға құқылы.";</w:t>
      </w:r>
    </w:p>
    <w:bookmarkStart w:name="z361" w:id="30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 </w:t>
      </w:r>
    </w:p>
    <w:bookmarkEnd w:id="307"/>
    <w:bookmarkStart w:name="z362" w:id="308"/>
    <w:p>
      <w:pPr>
        <w:spacing w:after="0"/>
        <w:ind w:left="0"/>
        <w:jc w:val="both"/>
      </w:pPr>
      <w:r>
        <w:rPr>
          <w:rFonts w:ascii="Times New Roman"/>
          <w:b w:val="false"/>
          <w:i w:val="false"/>
          <w:color w:val="000000"/>
          <w:sz w:val="28"/>
        </w:rPr>
        <w:t>
      "28-бап. Ұлттық телерадио хабарларын таратудың мүдделерін қорғау</w:t>
      </w:r>
    </w:p>
    <w:bookmarkEnd w:id="308"/>
    <w:bookmarkStart w:name="z363" w:id="309"/>
    <w:p>
      <w:pPr>
        <w:spacing w:after="0"/>
        <w:ind w:left="0"/>
        <w:jc w:val="both"/>
      </w:pPr>
      <w:r>
        <w:rPr>
          <w:rFonts w:ascii="Times New Roman"/>
          <w:b w:val="false"/>
          <w:i w:val="false"/>
          <w:color w:val="000000"/>
          <w:sz w:val="28"/>
        </w:rPr>
        <w:t>
      1. Отандық телеарналардың телерадио хабарларын таратудың апта сайынғы көлемінде, жарнаманы қоспағанда, отандық телебағдарламалардың саны 2018 жылғы 1 қаңтардан бастап кемінде елу пайызды құрауға тиіс.</w:t>
      </w:r>
    </w:p>
    <w:bookmarkEnd w:id="309"/>
    <w:bookmarkStart w:name="z364" w:id="310"/>
    <w:p>
      <w:pPr>
        <w:spacing w:after="0"/>
        <w:ind w:left="0"/>
        <w:jc w:val="both"/>
      </w:pPr>
      <w:r>
        <w:rPr>
          <w:rFonts w:ascii="Times New Roman"/>
          <w:b w:val="false"/>
          <w:i w:val="false"/>
          <w:color w:val="000000"/>
          <w:sz w:val="28"/>
        </w:rPr>
        <w:t>
      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bookmarkEnd w:id="310"/>
    <w:p>
      <w:pPr>
        <w:spacing w:after="0"/>
        <w:ind w:left="0"/>
        <w:jc w:val="both"/>
      </w:pPr>
      <w:r>
        <w:rPr>
          <w:rFonts w:ascii="Times New Roman"/>
          <w:b w:val="false"/>
          <w:i w:val="false"/>
          <w:color w:val="000000"/>
          <w:sz w:val="28"/>
        </w:rPr>
        <w:t>
      1) 2018 жылғы 1 қаңтардан бастап – кемінде қырық бес пайызды;</w:t>
      </w:r>
    </w:p>
    <w:p>
      <w:pPr>
        <w:spacing w:after="0"/>
        <w:ind w:left="0"/>
        <w:jc w:val="both"/>
      </w:pPr>
      <w:r>
        <w:rPr>
          <w:rFonts w:ascii="Times New Roman"/>
          <w:b w:val="false"/>
          <w:i w:val="false"/>
          <w:color w:val="000000"/>
          <w:sz w:val="28"/>
        </w:rPr>
        <w:t>
      2) 2020 жылғы 1 қаңтардан бастап – кемінде елу пайызды құрауға тиіс.";</w:t>
      </w:r>
    </w:p>
    <w:bookmarkStart w:name="z365" w:id="31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30-баптың</w:t>
      </w:r>
      <w:r>
        <w:rPr>
          <w:rFonts w:ascii="Times New Roman"/>
          <w:b w:val="false"/>
          <w:i w:val="false"/>
          <w:color w:val="000000"/>
          <w:sz w:val="28"/>
        </w:rPr>
        <w:t xml:space="preserve"> 1-тармағы мынадай редакцияда жазылсын:</w:t>
      </w:r>
    </w:p>
    <w:bookmarkEnd w:id="311"/>
    <w:bookmarkStart w:name="z366" w:id="312"/>
    <w:p>
      <w:pPr>
        <w:spacing w:after="0"/>
        <w:ind w:left="0"/>
        <w:jc w:val="both"/>
      </w:pPr>
      <w:r>
        <w:rPr>
          <w:rFonts w:ascii="Times New Roman"/>
          <w:b w:val="false"/>
          <w:i w:val="false"/>
          <w:color w:val="000000"/>
          <w:sz w:val="28"/>
        </w:rPr>
        <w:t>
      "1.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етіледі.</w:t>
      </w:r>
    </w:p>
    <w:bookmarkEnd w:id="312"/>
    <w:p>
      <w:pPr>
        <w:spacing w:after="0"/>
        <w:ind w:left="0"/>
        <w:jc w:val="both"/>
      </w:pPr>
      <w:r>
        <w:rPr>
          <w:rFonts w:ascii="Times New Roman"/>
          <w:b w:val="false"/>
          <w:i w:val="false"/>
          <w:color w:val="000000"/>
          <w:sz w:val="28"/>
        </w:rPr>
        <w:t>
      Телеарналарда орналастырылатын міндетті хабарлар сурдоаудармамен немесе субтитрлер түріндегі аудармамен қамтамасыз етіледі.";</w:t>
      </w:r>
    </w:p>
    <w:bookmarkStart w:name="z367" w:id="31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32-баптың</w:t>
      </w:r>
      <w:r>
        <w:rPr>
          <w:rFonts w:ascii="Times New Roman"/>
          <w:b w:val="false"/>
          <w:i w:val="false"/>
          <w:color w:val="000000"/>
          <w:sz w:val="28"/>
        </w:rPr>
        <w:t xml:space="preserve"> 2-тармағы мынадай редакцияда жазылсын:</w:t>
      </w:r>
    </w:p>
    <w:bookmarkEnd w:id="313"/>
    <w:bookmarkStart w:name="z368" w:id="314"/>
    <w:p>
      <w:pPr>
        <w:spacing w:after="0"/>
        <w:ind w:left="0"/>
        <w:jc w:val="both"/>
      </w:pPr>
      <w:r>
        <w:rPr>
          <w:rFonts w:ascii="Times New Roman"/>
          <w:b w:val="false"/>
          <w:i w:val="false"/>
          <w:color w:val="000000"/>
          <w:sz w:val="28"/>
        </w:rPr>
        <w:t>
      "2. Коммерциялық жарнама сипатындағы қосымша ақпараттың мөлшері кадр алаңының жиырма бес пайызынан аспауға және телебағдарламалардағы мәтiндiк немесе ақпараттық материалды бұзбауға тиіс.";</w:t>
      </w:r>
    </w:p>
    <w:bookmarkEnd w:id="314"/>
    <w:bookmarkStart w:name="z369" w:id="315"/>
    <w:p>
      <w:pPr>
        <w:spacing w:after="0"/>
        <w:ind w:left="0"/>
        <w:jc w:val="both"/>
      </w:pPr>
      <w:r>
        <w:rPr>
          <w:rFonts w:ascii="Times New Roman"/>
          <w:b w:val="false"/>
          <w:i w:val="false"/>
          <w:color w:val="000000"/>
          <w:sz w:val="28"/>
        </w:rPr>
        <w:t xml:space="preserve">
      17) 34-баптың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15"/>
    <w:bookmarkStart w:name="z370" w:id="316"/>
    <w:p>
      <w:pPr>
        <w:spacing w:after="0"/>
        <w:ind w:left="0"/>
        <w:jc w:val="both"/>
      </w:pPr>
      <w:r>
        <w:rPr>
          <w:rFonts w:ascii="Times New Roman"/>
          <w:b w:val="false"/>
          <w:i w:val="false"/>
          <w:color w:val="000000"/>
          <w:sz w:val="28"/>
        </w:rPr>
        <w:t>
      "2. Телерадио хабарларын тарату операторлары Қазақстан Республикасының аумағында шетелдік теле-, радиоарналарды ретрансляциялау кезінде жарнама сипатындағы хабарлар мен материалдарға ғана мамандандырылған шетелдік теле-, радиоарналарды қоспағанда, жарнаманың таратылуына жол бермеуге тиіс.</w:t>
      </w:r>
    </w:p>
    <w:bookmarkEnd w:id="316"/>
    <w:bookmarkStart w:name="z371" w:id="317"/>
    <w:p>
      <w:pPr>
        <w:spacing w:after="0"/>
        <w:ind w:left="0"/>
        <w:jc w:val="both"/>
      </w:pPr>
      <w:r>
        <w:rPr>
          <w:rFonts w:ascii="Times New Roman"/>
          <w:b w:val="false"/>
          <w:i w:val="false"/>
          <w:color w:val="000000"/>
          <w:sz w:val="28"/>
        </w:rPr>
        <w:t>
      3. Теле-, радиоарнаны, теле-, радиобағдарламаны ретрансляциялауға телерадио хабарларын тарату операторы мен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шарттың негізінде ғана жол беріледі.";</w:t>
      </w:r>
    </w:p>
    <w:bookmarkEnd w:id="317"/>
    <w:bookmarkStart w:name="z372" w:id="3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37-бап</w:t>
      </w:r>
      <w:r>
        <w:rPr>
          <w:rFonts w:ascii="Times New Roman"/>
          <w:b w:val="false"/>
          <w:i w:val="false"/>
          <w:color w:val="000000"/>
          <w:sz w:val="28"/>
        </w:rPr>
        <w:t xml:space="preserve"> мынадай мазмұндағы 4 және 5-тармақтармен толықтырылсын:</w:t>
      </w:r>
    </w:p>
    <w:bookmarkEnd w:id="318"/>
    <w:bookmarkStart w:name="z373" w:id="319"/>
    <w:p>
      <w:pPr>
        <w:spacing w:after="0"/>
        <w:ind w:left="0"/>
        <w:jc w:val="both"/>
      </w:pPr>
      <w:r>
        <w:rPr>
          <w:rFonts w:ascii="Times New Roman"/>
          <w:b w:val="false"/>
          <w:i w:val="false"/>
          <w:color w:val="000000"/>
          <w:sz w:val="28"/>
        </w:rPr>
        <w:t>
      "4.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жабдықты таратуға тыйым салынады.</w:t>
      </w:r>
    </w:p>
    <w:bookmarkEnd w:id="319"/>
    <w:bookmarkStart w:name="z374" w:id="320"/>
    <w:p>
      <w:pPr>
        <w:spacing w:after="0"/>
        <w:ind w:left="0"/>
        <w:jc w:val="both"/>
      </w:pPr>
      <w:r>
        <w:rPr>
          <w:rFonts w:ascii="Times New Roman"/>
          <w:b w:val="false"/>
          <w:i w:val="false"/>
          <w:color w:val="000000"/>
          <w:sz w:val="28"/>
        </w:rPr>
        <w:t>
      5. Дара спутниктік және эфирлік қабылдау құрылғыларын таратушылардың қызметі телерадио хабарларын тарату қызметтерін көрсету қағидаларында айқындалатын тәртіппен жүзеге асырылады.";</w:t>
      </w:r>
    </w:p>
    <w:bookmarkEnd w:id="320"/>
    <w:bookmarkStart w:name="z375" w:id="32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5-тарау</w:t>
      </w:r>
      <w:r>
        <w:rPr>
          <w:rFonts w:ascii="Times New Roman"/>
          <w:b w:val="false"/>
          <w:i w:val="false"/>
          <w:color w:val="000000"/>
          <w:sz w:val="28"/>
        </w:rPr>
        <w:t xml:space="preserve"> мынадай мазмұндағы 40-1-баппен толықтырылсын:</w:t>
      </w:r>
    </w:p>
    <w:bookmarkEnd w:id="321"/>
    <w:bookmarkStart w:name="z376" w:id="322"/>
    <w:p>
      <w:pPr>
        <w:spacing w:after="0"/>
        <w:ind w:left="0"/>
        <w:jc w:val="both"/>
      </w:pPr>
      <w:r>
        <w:rPr>
          <w:rFonts w:ascii="Times New Roman"/>
          <w:b w:val="false"/>
          <w:i w:val="false"/>
          <w:color w:val="000000"/>
          <w:sz w:val="28"/>
        </w:rPr>
        <w:t>
      "40-1-бап. Теле-, радиоарналарды көпшілікке көрсету үшін тарату</w:t>
      </w:r>
    </w:p>
    <w:bookmarkEnd w:id="322"/>
    <w:p>
      <w:pPr>
        <w:spacing w:after="0"/>
        <w:ind w:left="0"/>
        <w:jc w:val="both"/>
      </w:pPr>
      <w:r>
        <w:rPr>
          <w:rFonts w:ascii="Times New Roman"/>
          <w:b w:val="false"/>
          <w:i w:val="false"/>
          <w:color w:val="000000"/>
          <w:sz w:val="28"/>
        </w:rPr>
        <w:t>
      Мемлекеттік органдар мен ұйымдар ғимараттарының күту залдарында көпшілікке көрсету үшін тек отандық теле-, радиоарналар ғана таратылады.";</w:t>
      </w:r>
    </w:p>
    <w:bookmarkStart w:name="z377" w:id="32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42-бапта</w:t>
      </w:r>
      <w:r>
        <w:rPr>
          <w:rFonts w:ascii="Times New Roman"/>
          <w:b w:val="false"/>
          <w:i w:val="false"/>
          <w:color w:val="000000"/>
          <w:sz w:val="28"/>
        </w:rPr>
        <w:t>:</w:t>
      </w:r>
    </w:p>
    <w:bookmarkEnd w:id="323"/>
    <w:bookmarkStart w:name="z378" w:id="324"/>
    <w:p>
      <w:pPr>
        <w:spacing w:after="0"/>
        <w:ind w:left="0"/>
        <w:jc w:val="both"/>
      </w:pPr>
      <w:r>
        <w:rPr>
          <w:rFonts w:ascii="Times New Roman"/>
          <w:b w:val="false"/>
          <w:i w:val="false"/>
          <w:color w:val="000000"/>
          <w:sz w:val="28"/>
        </w:rPr>
        <w:t>
      бүкіл мәтін бойынша "толық" деген сөз алып тасталсын;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үшінші бөліктері мынадай редакцияда жазылсын: </w:t>
      </w:r>
    </w:p>
    <w:bookmarkStart w:name="z380" w:id="325"/>
    <w:p>
      <w:pPr>
        <w:spacing w:after="0"/>
        <w:ind w:left="0"/>
        <w:jc w:val="both"/>
      </w:pPr>
      <w:r>
        <w:rPr>
          <w:rFonts w:ascii="Times New Roman"/>
          <w:b w:val="false"/>
          <w:i w:val="false"/>
          <w:color w:val="000000"/>
          <w:sz w:val="28"/>
        </w:rPr>
        <w:t>
      "2. Телерадио хабарларын таратуды техникалық қолдап отыру саласындағы уәкiлеттi органның ұсынуы бойынша уәкілетті орган цифрлық эфирлiк телерадио хабарларын таратуға көшудің уәкілетті орган айқындаған тәртібіне сәйкес цифрлық эфирлiк телерадио хабарларын таратуға көшу мерзiмдерiн оған көшкенге дейін кемiнде алты ай бұрын белгілейді.";</w:t>
      </w:r>
    </w:p>
    <w:bookmarkEnd w:id="325"/>
    <w:p>
      <w:pPr>
        <w:spacing w:after="0"/>
        <w:ind w:left="0"/>
        <w:jc w:val="both"/>
      </w:pPr>
      <w:r>
        <w:rPr>
          <w:rFonts w:ascii="Times New Roman"/>
          <w:b w:val="false"/>
          <w:i w:val="false"/>
          <w:color w:val="000000"/>
          <w:sz w:val="28"/>
        </w:rPr>
        <w:t>
      "Қазақстан Республикасының әкімшілік-аумақтық бірлігінің аумағында цифрлық эфирлiк телерадио хабарларын таратуға көшу цифрлық эфирлiк телерадио хабарларын таратуға көшудің уәкілетті орган айқындайтын тәртібі мен мерзімдеріне сәйкес жүзеге асырылады.";</w:t>
      </w:r>
    </w:p>
    <w:bookmarkStart w:name="z381" w:id="326"/>
    <w:p>
      <w:pPr>
        <w:spacing w:after="0"/>
        <w:ind w:left="0"/>
        <w:jc w:val="both"/>
      </w:pPr>
      <w:r>
        <w:rPr>
          <w:rFonts w:ascii="Times New Roman"/>
          <w:b w:val="false"/>
          <w:i w:val="false"/>
          <w:color w:val="000000"/>
          <w:sz w:val="28"/>
        </w:rPr>
        <w:t>
      мынадай мазмұндағы 9-1-тармақпен толықтырылсын:</w:t>
      </w:r>
    </w:p>
    <w:bookmarkEnd w:id="326"/>
    <w:bookmarkStart w:name="z382" w:id="327"/>
    <w:p>
      <w:pPr>
        <w:spacing w:after="0"/>
        <w:ind w:left="0"/>
        <w:jc w:val="both"/>
      </w:pPr>
      <w:r>
        <w:rPr>
          <w:rFonts w:ascii="Times New Roman"/>
          <w:b w:val="false"/>
          <w:i w:val="false"/>
          <w:color w:val="000000"/>
          <w:sz w:val="28"/>
        </w:rPr>
        <w:t xml:space="preserve">
      "9-1. Осы Заңның 18-1-бабының </w:t>
      </w:r>
      <w:r>
        <w:rPr>
          <w:rFonts w:ascii="Times New Roman"/>
          <w:b w:val="false"/>
          <w:i w:val="false"/>
          <w:color w:val="000000"/>
          <w:sz w:val="28"/>
        </w:rPr>
        <w:t>2-тармағы</w:t>
      </w:r>
      <w:r>
        <w:rPr>
          <w:rFonts w:ascii="Times New Roman"/>
          <w:b w:val="false"/>
          <w:i w:val="false"/>
          <w:color w:val="000000"/>
          <w:sz w:val="28"/>
        </w:rPr>
        <w:t xml:space="preserve"> қолданысқа енгізілгенге дейін құрылған шетелдік теле-, радиоарналар оның қолданысқа енгізілген күнінен бастап алты ай ішінде Қазақстан Республикасының аумағында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заңды тұлғаны міндетті мемлекеттік тіркетуді немесе филиалды (өкілдікті) есептік тіркетуді жүзеге асыруға міндетті.</w:t>
      </w:r>
    </w:p>
    <w:bookmarkEnd w:id="327"/>
    <w:p>
      <w:pPr>
        <w:spacing w:after="0"/>
        <w:ind w:left="0"/>
        <w:jc w:val="both"/>
      </w:pPr>
      <w:r>
        <w:rPr>
          <w:rFonts w:ascii="Times New Roman"/>
          <w:b w:val="false"/>
          <w:i w:val="false"/>
          <w:color w:val="000000"/>
          <w:sz w:val="28"/>
        </w:rPr>
        <w:t>
      Шетелдік теле-, радиоарналар осы тармақтың бірінші бөлігінде көзделген талаптарды орындамаған жағдайда, уәкілетті орган есепке қою туралы куәлікті алты ай өткеннен соң кері қайтарып алады.".</w:t>
      </w:r>
    </w:p>
    <w:bookmarkStart w:name="z383" w:id="328"/>
    <w:p>
      <w:pPr>
        <w:spacing w:after="0"/>
        <w:ind w:left="0"/>
        <w:jc w:val="both"/>
      </w:pPr>
      <w:r>
        <w:rPr>
          <w:rFonts w:ascii="Times New Roman"/>
          <w:b w:val="false"/>
          <w:i w:val="false"/>
          <w:color w:val="000000"/>
          <w:sz w:val="28"/>
        </w:rPr>
        <w:t xml:space="preserve">
      17.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 2015 ж., № 22-II, 145-құжат; № 22-V, 156-құжат; 2017 ж., № 16, 56-құжат):</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w:t>
      </w:r>
      <w:r>
        <w:rPr>
          <w:rFonts w:ascii="Times New Roman"/>
          <w:b w:val="false"/>
          <w:i w:val="false"/>
          <w:color w:val="000000"/>
          <w:sz w:val="28"/>
        </w:rPr>
        <w:t xml:space="preserve"> мынадай мазмұндағы 5-тармақпен толықтырылсын:</w:t>
      </w:r>
    </w:p>
    <w:bookmarkStart w:name="z385" w:id="329"/>
    <w:p>
      <w:pPr>
        <w:spacing w:after="0"/>
        <w:ind w:left="0"/>
        <w:jc w:val="both"/>
      </w:pPr>
      <w:r>
        <w:rPr>
          <w:rFonts w:ascii="Times New Roman"/>
          <w:b w:val="false"/>
          <w:i w:val="false"/>
          <w:color w:val="000000"/>
          <w:sz w:val="28"/>
        </w:rPr>
        <w:t xml:space="preserve">
      "5. Абоненттер және (немесе) байланыс қызметтерін пайдаланушылар туралы қызметтік ақпаратты трансшекаралық беру ерекшеліктері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329"/>
    <w:bookmarkStart w:name="z386" w:id="330"/>
    <w:p>
      <w:pPr>
        <w:spacing w:after="0"/>
        <w:ind w:left="0"/>
        <w:jc w:val="both"/>
      </w:pPr>
      <w:r>
        <w:rPr>
          <w:rFonts w:ascii="Times New Roman"/>
          <w:b w:val="false"/>
          <w:i w:val="false"/>
          <w:color w:val="000000"/>
          <w:sz w:val="28"/>
        </w:rPr>
        <w:t xml:space="preserve">
      18.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w:t>
      </w:r>
    </w:p>
    <w:bookmarkEnd w:id="330"/>
    <w:bookmarkStart w:name="z387" w:id="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2-қосымшаның</w:t>
      </w:r>
      <w:r>
        <w:rPr>
          <w:rFonts w:ascii="Times New Roman"/>
          <w:b w:val="false"/>
          <w:i w:val="false"/>
          <w:color w:val="000000"/>
          <w:sz w:val="28"/>
        </w:rPr>
        <w:t xml:space="preserve"> 146-жолы алып тасталсын;</w:t>
      </w:r>
    </w:p>
    <w:bookmarkEnd w:id="331"/>
    <w:bookmarkStart w:name="z388" w:id="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56-тармақпен толықтырылсын:</w:t>
      </w:r>
    </w:p>
    <w:bookmarkEnd w:id="332"/>
    <w:bookmarkStart w:name="z389" w:id="333"/>
    <w:p>
      <w:pPr>
        <w:spacing w:after="0"/>
        <w:ind w:left="0"/>
        <w:jc w:val="both"/>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bookmarkEnd w:id="333"/>
    <w:bookmarkStart w:name="z390" w:id="334"/>
    <w:p>
      <w:pPr>
        <w:spacing w:after="0"/>
        <w:ind w:left="0"/>
        <w:jc w:val="both"/>
      </w:pPr>
      <w:r>
        <w:rPr>
          <w:rFonts w:ascii="Times New Roman"/>
          <w:b w:val="false"/>
          <w:i w:val="false"/>
          <w:color w:val="000000"/>
          <w:sz w:val="28"/>
        </w:rPr>
        <w:t xml:space="preserve">
      19.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7-II, 55-құжат; 2017 ж., № 14, 51-құжат;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4"/>
    <w:bookmarkStart w:name="z391" w:id="33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335"/>
    <w:bookmarkStart w:name="z392" w:id="336"/>
    <w:p>
      <w:pPr>
        <w:spacing w:after="0"/>
        <w:ind w:left="0"/>
        <w:jc w:val="both"/>
      </w:pPr>
      <w:r>
        <w:rPr>
          <w:rFonts w:ascii="Times New Roman"/>
          <w:b w:val="false"/>
          <w:i w:val="false"/>
          <w:color w:val="000000"/>
          <w:sz w:val="28"/>
        </w:rPr>
        <w:t>
      "20) сервистік келісімшарт – мемлекеттік-жекешелік әріптестік жобасын іске асыру шеңберінде, оның ішінде Қазақстан Республикасының заңнамасында белгіленген ерекшеліктер ескеріле отырып, қызметтер көрсетуді көздейтін мемлекеттік-жекешелік әріптестік шарты;";</w:t>
      </w:r>
    </w:p>
    <w:bookmarkEnd w:id="336"/>
    <w:bookmarkStart w:name="z393" w:id="3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1-1-тармақпен толықтырылсын:</w:t>
      </w:r>
    </w:p>
    <w:bookmarkEnd w:id="337"/>
    <w:p>
      <w:pPr>
        <w:spacing w:after="0"/>
        <w:ind w:left="0"/>
        <w:jc w:val="both"/>
      </w:pPr>
      <w:r>
        <w:rPr>
          <w:rFonts w:ascii="Times New Roman"/>
          <w:b w:val="false"/>
          <w:i w:val="false"/>
          <w:color w:val="000000"/>
          <w:sz w:val="28"/>
        </w:rPr>
        <w:t>
      "1-1. Ақпараттандырудың сервистік моделі жөніндегі мемлекеттік-жекешелік әріптестік жобасын іске асыру Қазақстан Республикасының ақпараттандыру туралы заңнамасына сәйкес жүзеге асырылады.";</w:t>
      </w:r>
    </w:p>
    <w:bookmarkStart w:name="z394" w:id="338"/>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338"/>
    <w:p>
      <w:pPr>
        <w:spacing w:after="0"/>
        <w:ind w:left="0"/>
        <w:jc w:val="both"/>
      </w:pPr>
      <w:r>
        <w:rPr>
          <w:rFonts w:ascii="Times New Roman"/>
          <w:b w:val="false"/>
          <w:i w:val="false"/>
          <w:color w:val="000000"/>
          <w:sz w:val="28"/>
        </w:rPr>
        <w:t>
      "Ақпараттандырудың сервистік моделі бойынша жекеше әріптесті айқындау және мемлекеттік-жекешелік әріптестік шартын жасасу осы Заңның нормалары қолданылмай, Қазақстан Республикасының ақпараттандыру туралы заңнамасына сәйкес жүзеге асырылады.".</w:t>
      </w:r>
    </w:p>
    <w:bookmarkStart w:name="z395" w:id="339"/>
    <w:p>
      <w:pPr>
        <w:spacing w:after="0"/>
        <w:ind w:left="0"/>
        <w:jc w:val="both"/>
      </w:pPr>
      <w:r>
        <w:rPr>
          <w:rFonts w:ascii="Times New Roman"/>
          <w:b w:val="false"/>
          <w:i w:val="false"/>
          <w:color w:val="000000"/>
          <w:sz w:val="28"/>
        </w:rPr>
        <w:t xml:space="preserve">
      20.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9"/>
    <w:bookmarkStart w:name="z396" w:id="3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ақпараттандырудың сервистік моделі – ақпараттық-коммуникациялық көрсетілетін қызметтерді құруға немесе дамытуға, сондай-ақ оларды көрсетуге негізделген, мемлекеттік функциялар мен мемлекеттік көрсетілетін қызметтерді ақпараттандырудағы орталықтандырылған тәсілді іске асыру;";</w:t>
      </w:r>
    </w:p>
    <w:bookmarkStart w:name="z398" w:id="341"/>
    <w:p>
      <w:pPr>
        <w:spacing w:after="0"/>
        <w:ind w:left="0"/>
        <w:jc w:val="both"/>
      </w:pPr>
      <w:r>
        <w:rPr>
          <w:rFonts w:ascii="Times New Roman"/>
          <w:b w:val="false"/>
          <w:i w:val="false"/>
          <w:color w:val="000000"/>
          <w:sz w:val="28"/>
        </w:rPr>
        <w:t>
      мынадай мазмұндағы 3-1), 3-2) және 5-1) тармақшалармен толықтырылсын:</w:t>
      </w:r>
    </w:p>
    <w:bookmarkEnd w:id="341"/>
    <w:bookmarkStart w:name="z399" w:id="342"/>
    <w:p>
      <w:pPr>
        <w:spacing w:after="0"/>
        <w:ind w:left="0"/>
        <w:jc w:val="both"/>
      </w:pPr>
      <w:r>
        <w:rPr>
          <w:rFonts w:ascii="Times New Roman"/>
          <w:b w:val="false"/>
          <w:i w:val="false"/>
          <w:color w:val="000000"/>
          <w:sz w:val="28"/>
        </w:rPr>
        <w:t>
      "3-1) ақпараттандырудың сервистік моделі жөніндегі мемлекеттік-жекешелік әріптестік жобасы – ақпараттық-коммуникациялық көрсетілетін қызметтерді құру немесе дамыту, сондай-ақ көрсету жөніндегі дәйекті іс-шаралар жиынтығы;</w:t>
      </w:r>
    </w:p>
    <w:bookmarkEnd w:id="342"/>
    <w:p>
      <w:pPr>
        <w:spacing w:after="0"/>
        <w:ind w:left="0"/>
        <w:jc w:val="both"/>
      </w:pPr>
      <w:r>
        <w:rPr>
          <w:rFonts w:ascii="Times New Roman"/>
          <w:b w:val="false"/>
          <w:i w:val="false"/>
          <w:color w:val="000000"/>
          <w:sz w:val="28"/>
        </w:rPr>
        <w:t>
      3-2) ақпараттандырудың сервистік моделі жөніндегі мемлекеттік-жекешелік әріптестік шарты – мемлекеттік әріптес, "электрондық үкіметтің" ақпараттық-коммуникациялық инфрақұрылымының операторы және сервистік бағдарламалық өнімдерді немесе ақпараттық-коммуникациялық инфрақұрылым объектілерін беруші болып табылатын жекеше әріптес тараптары болып табылатын ақпараттық-коммуникациялық көрсетілетін қызметтерді құру, дамыту және көрсету кезінде тараптардың құқықтарын, міндеттерін, жауаптылығын және өзге де шарттарды айқындайтын сервистік келісімшарт;";</w:t>
      </w:r>
    </w:p>
    <w:bookmarkStart w:name="z400" w:id="343"/>
    <w:p>
      <w:pPr>
        <w:spacing w:after="0"/>
        <w:ind w:left="0"/>
        <w:jc w:val="both"/>
      </w:pPr>
      <w:r>
        <w:rPr>
          <w:rFonts w:ascii="Times New Roman"/>
          <w:b w:val="false"/>
          <w:i w:val="false"/>
          <w:color w:val="000000"/>
          <w:sz w:val="28"/>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402" w:id="344"/>
    <w:p>
      <w:pPr>
        <w:spacing w:after="0"/>
        <w:ind w:left="0"/>
        <w:jc w:val="both"/>
      </w:pPr>
      <w:r>
        <w:rPr>
          <w:rFonts w:ascii="Times New Roman"/>
          <w:b w:val="false"/>
          <w:i w:val="false"/>
          <w:color w:val="000000"/>
          <w:sz w:val="28"/>
        </w:rPr>
        <w:t xml:space="preserve">
      мынадай мазмұндағы 26-1), 30-1), 30-2), 30-3), 30-4), 47-1), 62-1) және 71-1) тармақшалармен толықтырылсын: </w:t>
      </w:r>
    </w:p>
    <w:bookmarkEnd w:id="344"/>
    <w:p>
      <w:pPr>
        <w:spacing w:after="0"/>
        <w:ind w:left="0"/>
        <w:jc w:val="both"/>
      </w:pPr>
      <w:r>
        <w:rPr>
          <w:rFonts w:ascii="Times New Roman"/>
          <w:b w:val="false"/>
          <w:i w:val="false"/>
          <w:color w:val="000000"/>
          <w:sz w:val="28"/>
        </w:rPr>
        <w:t>
      "26-1) ақпараттық-коммуникациялық көрсетілетін қызметті жобалауға арналған тапсырма – ақпараттық-коммуникациялық көрсетілетін қызметке қойылатын техникалық, ұйымдастырушылық және өзге де талаптарды, сондай-ақ ақпараттық-коммуникациялық көрсетілетін қызметтің шекті құнын көрсететін құжат;";</w:t>
      </w:r>
    </w:p>
    <w:p>
      <w:pPr>
        <w:spacing w:after="0"/>
        <w:ind w:left="0"/>
        <w:jc w:val="both"/>
      </w:pPr>
      <w:r>
        <w:rPr>
          <w:rFonts w:ascii="Times New Roman"/>
          <w:b w:val="false"/>
          <w:i w:val="false"/>
          <w:color w:val="000000"/>
          <w:sz w:val="28"/>
        </w:rPr>
        <w:t>
      "30-1)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30-2)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p>
      <w:pPr>
        <w:spacing w:after="0"/>
        <w:ind w:left="0"/>
        <w:jc w:val="both"/>
      </w:pPr>
      <w:r>
        <w:rPr>
          <w:rFonts w:ascii="Times New Roman"/>
          <w:b w:val="false"/>
          <w:i w:val="false"/>
          <w:color w:val="000000"/>
          <w:sz w:val="28"/>
        </w:rPr>
        <w:t>
      30-3)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pPr>
        <w:spacing w:after="0"/>
        <w:ind w:left="0"/>
        <w:jc w:val="both"/>
      </w:pPr>
      <w:r>
        <w:rPr>
          <w:rFonts w:ascii="Times New Roman"/>
          <w:b w:val="false"/>
          <w:i w:val="false"/>
          <w:color w:val="000000"/>
          <w:sz w:val="28"/>
        </w:rPr>
        <w:t>
      30-4) ақпараттық қауіпсіздіктің оқыс оқиғаларына ден қою қызметі – ақпараттық қауіпсіздіктің оқыс оқиғаларының салдарын жоюға консультациялық және техникалық жәрдем көрсету мақсатында ақпараттық қауіпсіздік оқиғалары туралы ақпаратты талдауды қамтамасыз ететін заңды тұлға немесе заңды тұлғаның құрылымдық бөлімшесі;";</w:t>
      </w:r>
    </w:p>
    <w:p>
      <w:pPr>
        <w:spacing w:after="0"/>
        <w:ind w:left="0"/>
        <w:jc w:val="both"/>
      </w:pPr>
      <w:r>
        <w:rPr>
          <w:rFonts w:ascii="Times New Roman"/>
          <w:b w:val="false"/>
          <w:i w:val="false"/>
          <w:color w:val="000000"/>
          <w:sz w:val="28"/>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p>
      <w:pPr>
        <w:spacing w:after="0"/>
        <w:ind w:left="0"/>
        <w:jc w:val="both"/>
      </w:pPr>
      <w:r>
        <w:rPr>
          <w:rFonts w:ascii="Times New Roman"/>
          <w:b w:val="false"/>
          <w:i w:val="false"/>
          <w:color w:val="000000"/>
          <w:sz w:val="28"/>
        </w:rPr>
        <w:t xml:space="preserve">
      "62-1) электрондық өнеркәсіп пен бағдарламалық қамтылымның сенім білдірілген өнімінің тізілімі – ақпараттық қауіпсіздіктің талаптарына сай келетін электрондық өнеркәсіп пен бағдарламалық қамтылым тауарларының тізбесі;"; </w:t>
      </w:r>
    </w:p>
    <w:p>
      <w:pPr>
        <w:spacing w:after="0"/>
        <w:ind w:left="0"/>
        <w:jc w:val="both"/>
      </w:pPr>
      <w:r>
        <w:rPr>
          <w:rFonts w:ascii="Times New Roman"/>
          <w:b w:val="false"/>
          <w:i w:val="false"/>
          <w:color w:val="000000"/>
          <w:sz w:val="28"/>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Start w:name="z403" w:id="3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6-1) тармақшамен толықтырылсын:</w:t>
      </w:r>
    </w:p>
    <w:bookmarkEnd w:id="345"/>
    <w:p>
      <w:pPr>
        <w:spacing w:after="0"/>
        <w:ind w:left="0"/>
        <w:jc w:val="both"/>
      </w:pPr>
      <w:r>
        <w:rPr>
          <w:rFonts w:ascii="Times New Roman"/>
          <w:b w:val="false"/>
          <w:i w:val="false"/>
          <w:color w:val="000000"/>
          <w:sz w:val="28"/>
        </w:rPr>
        <w:t>
      "6-1) Ақпараттық қауіпсіздіктің оқыс оқиғаларына ден қоюдың дағдарысқа қарсы ұлттық жоспарын бекітеді;";</w:t>
      </w:r>
    </w:p>
    <w:bookmarkStart w:name="z404" w:id="3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346"/>
    <w:bookmarkStart w:name="z405" w:id="347"/>
    <w:p>
      <w:pPr>
        <w:spacing w:after="0"/>
        <w:ind w:left="0"/>
        <w:jc w:val="both"/>
      </w:pPr>
      <w:r>
        <w:rPr>
          <w:rFonts w:ascii="Times New Roman"/>
          <w:b w:val="false"/>
          <w:i w:val="false"/>
          <w:color w:val="000000"/>
          <w:sz w:val="28"/>
        </w:rPr>
        <w:t>
      3), 7), 8) және 9) тармақшалар алып тасталсын;</w:t>
      </w:r>
    </w:p>
    <w:bookmarkEnd w:id="347"/>
    <w:bookmarkStart w:name="z406" w:id="348"/>
    <w:p>
      <w:pPr>
        <w:spacing w:after="0"/>
        <w:ind w:left="0"/>
        <w:jc w:val="both"/>
      </w:pPr>
      <w:r>
        <w:rPr>
          <w:rFonts w:ascii="Times New Roman"/>
          <w:b w:val="false"/>
          <w:i w:val="false"/>
          <w:color w:val="000000"/>
          <w:sz w:val="28"/>
        </w:rPr>
        <w:t xml:space="preserve">
      10) және 13) тармақшалар мынадай редакцияда жазылсын: </w:t>
      </w:r>
    </w:p>
    <w:bookmarkEnd w:id="348"/>
    <w:p>
      <w:pPr>
        <w:spacing w:after="0"/>
        <w:ind w:left="0"/>
        <w:jc w:val="both"/>
      </w:pPr>
      <w:r>
        <w:rPr>
          <w:rFonts w:ascii="Times New Roman"/>
          <w:b w:val="false"/>
          <w:i w:val="false"/>
          <w:color w:val="000000"/>
          <w:sz w:val="28"/>
        </w:rPr>
        <w:t>
      "10) ақпараттық қауіпсіздікті қамтамасыз ету саласындағы уәкілетті органмен келісу бойынша "электрондық үкіметтің" архитектурасын дамыту жөніндегі талаптарды бекітеді;";</w:t>
      </w:r>
    </w:p>
    <w:p>
      <w:pPr>
        <w:spacing w:after="0"/>
        <w:ind w:left="0"/>
        <w:jc w:val="both"/>
      </w:pPr>
      <w:r>
        <w:rPr>
          <w:rFonts w:ascii="Times New Roman"/>
          <w:b w:val="false"/>
          <w:i w:val="false"/>
          <w:color w:val="000000"/>
          <w:sz w:val="28"/>
        </w:rPr>
        <w:t>
      "13) "электрондық үкіметтің" ақпараттандыру объектілерін интеграциялау қағидаларын бекітеді;";</w:t>
      </w:r>
    </w:p>
    <w:bookmarkStart w:name="z407" w:id="349"/>
    <w:p>
      <w:pPr>
        <w:spacing w:after="0"/>
        <w:ind w:left="0"/>
        <w:jc w:val="both"/>
      </w:pPr>
      <w:r>
        <w:rPr>
          <w:rFonts w:ascii="Times New Roman"/>
          <w:b w:val="false"/>
          <w:i w:val="false"/>
          <w:color w:val="000000"/>
          <w:sz w:val="28"/>
        </w:rPr>
        <w:t>
      мынадай мазмұндағы 13-1) тармақшамен толықтырылсын:</w:t>
      </w:r>
    </w:p>
    <w:bookmarkEnd w:id="349"/>
    <w:p>
      <w:pPr>
        <w:spacing w:after="0"/>
        <w:ind w:left="0"/>
        <w:jc w:val="both"/>
      </w:pPr>
      <w:r>
        <w:rPr>
          <w:rFonts w:ascii="Times New Roman"/>
          <w:b w:val="false"/>
          <w:i w:val="false"/>
          <w:color w:val="000000"/>
          <w:sz w:val="28"/>
        </w:rPr>
        <w:t>
      "13-1) "электрондық үкіметтің" сыртқы шлюзінің жұмыс істеу қағидаларын және оған қойылатын техникалық талаптарды бекітеді;";</w:t>
      </w:r>
    </w:p>
    <w:bookmarkStart w:name="z408" w:id="350"/>
    <w:p>
      <w:pPr>
        <w:spacing w:after="0"/>
        <w:ind w:left="0"/>
        <w:jc w:val="both"/>
      </w:pPr>
      <w:r>
        <w:rPr>
          <w:rFonts w:ascii="Times New Roman"/>
          <w:b w:val="false"/>
          <w:i w:val="false"/>
          <w:color w:val="000000"/>
          <w:sz w:val="28"/>
        </w:rPr>
        <w:t>
      16) тармақша алып тасталсын;</w:t>
      </w:r>
    </w:p>
    <w:bookmarkEnd w:id="350"/>
    <w:bookmarkStart w:name="z409" w:id="351"/>
    <w:p>
      <w:pPr>
        <w:spacing w:after="0"/>
        <w:ind w:left="0"/>
        <w:jc w:val="both"/>
      </w:pPr>
      <w:r>
        <w:rPr>
          <w:rFonts w:ascii="Times New Roman"/>
          <w:b w:val="false"/>
          <w:i w:val="false"/>
          <w:color w:val="000000"/>
          <w:sz w:val="28"/>
        </w:rPr>
        <w:t xml:space="preserve">
      18), 20), 22), 24) және 25) тармақшалар мынадай редакцияда жазылсын: </w:t>
      </w:r>
    </w:p>
    <w:bookmarkEnd w:id="351"/>
    <w:p>
      <w:pPr>
        <w:spacing w:after="0"/>
        <w:ind w:left="0"/>
        <w:jc w:val="both"/>
      </w:pPr>
      <w:r>
        <w:rPr>
          <w:rFonts w:ascii="Times New Roman"/>
          <w:b w:val="false"/>
          <w:i w:val="false"/>
          <w:color w:val="000000"/>
          <w:sz w:val="28"/>
        </w:rPr>
        <w:t>
      "18) мемлекеттік жоспарлау жөніндегі уәкілетті органмен және ақпараттық қауіпсіздікті қамтамасыз ету саласындағы уәкілетті органмен келісу бойынша "электрондық әкімдіктің" үлгілік архитектурасын бекітеді;";</w:t>
      </w:r>
    </w:p>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органмен келісу бойынша мемлекеттік органдардың ақпараттық жүйелерін құруға немесе дамытуға арналған техникалық тапсырмаларды жасау және қарау қағидаларын бекітеді;";</w:t>
      </w:r>
    </w:p>
    <w:p>
      <w:pPr>
        <w:spacing w:after="0"/>
        <w:ind w:left="0"/>
        <w:jc w:val="both"/>
      </w:pPr>
      <w:r>
        <w:rPr>
          <w:rFonts w:ascii="Times New Roman"/>
          <w:b w:val="false"/>
          <w:i w:val="false"/>
          <w:color w:val="000000"/>
          <w:sz w:val="28"/>
        </w:rPr>
        <w:t>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p>
      <w:pPr>
        <w:spacing w:after="0"/>
        <w:ind w:left="0"/>
        <w:jc w:val="both"/>
      </w:pPr>
      <w:r>
        <w:rPr>
          <w:rFonts w:ascii="Times New Roman"/>
          <w:b w:val="false"/>
          <w:i w:val="false"/>
          <w:color w:val="000000"/>
          <w:sz w:val="28"/>
        </w:rPr>
        <w:t>
      "24) бюджетті жоспарлау жөніндегі орталық уәкілетті органмен келісу бойынша мемлекеттік органдар үшін ақпараттық-коммуникациялық көрсетілетін қызметтердің құнын есептеу әдістемесін бекітеді;</w:t>
      </w:r>
    </w:p>
    <w:p>
      <w:pPr>
        <w:spacing w:after="0"/>
        <w:ind w:left="0"/>
        <w:jc w:val="both"/>
      </w:pPr>
      <w:r>
        <w:rPr>
          <w:rFonts w:ascii="Times New Roman"/>
          <w:b w:val="false"/>
          <w:i w:val="false"/>
          <w:color w:val="000000"/>
          <w:sz w:val="28"/>
        </w:rPr>
        <w:t>
      25) мемлекеттік органдардың ақпараттық-коммуникациялық технологияларды қолдану жөніндегі қызметінің тиімділігін бағалау әдістемесін әзірлейді және бекітеді;";</w:t>
      </w:r>
    </w:p>
    <w:bookmarkStart w:name="z410" w:id="352"/>
    <w:p>
      <w:pPr>
        <w:spacing w:after="0"/>
        <w:ind w:left="0"/>
        <w:jc w:val="both"/>
      </w:pPr>
      <w:r>
        <w:rPr>
          <w:rFonts w:ascii="Times New Roman"/>
          <w:b w:val="false"/>
          <w:i w:val="false"/>
          <w:color w:val="000000"/>
          <w:sz w:val="28"/>
        </w:rPr>
        <w:t>
      мынадай мазмұндағы 25-1) тармақшамен толықтырылсын:</w:t>
      </w:r>
    </w:p>
    <w:bookmarkEnd w:id="352"/>
    <w:p>
      <w:pPr>
        <w:spacing w:after="0"/>
        <w:ind w:left="0"/>
        <w:jc w:val="both"/>
      </w:pPr>
      <w:r>
        <w:rPr>
          <w:rFonts w:ascii="Times New Roman"/>
          <w:b w:val="false"/>
          <w:i w:val="false"/>
          <w:color w:val="000000"/>
          <w:sz w:val="28"/>
        </w:rPr>
        <w:t>
      "25-1)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жүргізеді;";</w:t>
      </w:r>
    </w:p>
    <w:bookmarkStart w:name="z411" w:id="353"/>
    <w:p>
      <w:pPr>
        <w:spacing w:after="0"/>
        <w:ind w:left="0"/>
        <w:jc w:val="both"/>
      </w:pPr>
      <w:r>
        <w:rPr>
          <w:rFonts w:ascii="Times New Roman"/>
          <w:b w:val="false"/>
          <w:i w:val="false"/>
          <w:color w:val="000000"/>
          <w:sz w:val="28"/>
        </w:rPr>
        <w:t>
      26) және 32) тармақшалар алып тасталсын;</w:t>
      </w:r>
    </w:p>
    <w:bookmarkEnd w:id="353"/>
    <w:bookmarkStart w:name="z412" w:id="354"/>
    <w:p>
      <w:pPr>
        <w:spacing w:after="0"/>
        <w:ind w:left="0"/>
        <w:jc w:val="both"/>
      </w:pPr>
      <w:r>
        <w:rPr>
          <w:rFonts w:ascii="Times New Roman"/>
          <w:b w:val="false"/>
          <w:i w:val="false"/>
          <w:color w:val="000000"/>
          <w:sz w:val="28"/>
        </w:rPr>
        <w:t xml:space="preserve">
      33) тармақша мынадай редакцияда жазылсын: </w:t>
      </w:r>
    </w:p>
    <w:bookmarkEnd w:id="354"/>
    <w:p>
      <w:pPr>
        <w:spacing w:after="0"/>
        <w:ind w:left="0"/>
        <w:jc w:val="both"/>
      </w:pPr>
      <w:r>
        <w:rPr>
          <w:rFonts w:ascii="Times New Roman"/>
          <w:b w:val="false"/>
          <w:i w:val="false"/>
          <w:color w:val="000000"/>
          <w:sz w:val="28"/>
        </w:rPr>
        <w:t>
      "33) "электрондық үкіметтің" сервистік интеграторы әзірлеген ақпараттық-коммуникациялық көрсетілетін қызметті жобалауға арналған тапсырманы бекітеді;";</w:t>
      </w:r>
    </w:p>
    <w:bookmarkStart w:name="z413" w:id="355"/>
    <w:p>
      <w:pPr>
        <w:spacing w:after="0"/>
        <w:ind w:left="0"/>
        <w:jc w:val="both"/>
      </w:pPr>
      <w:r>
        <w:rPr>
          <w:rFonts w:ascii="Times New Roman"/>
          <w:b w:val="false"/>
          <w:i w:val="false"/>
          <w:color w:val="000000"/>
          <w:sz w:val="28"/>
        </w:rPr>
        <w:t>
      35) тармақшадағы "ақпараттандыру саласындағы" деген сөздер "ақпараттандырудың сервистік моделі жөніндегі мемлекеттік-жекешелік әріптестік жобаларын қоспағанда," деген сөздермен ауыстырылсын;</w:t>
      </w:r>
    </w:p>
    <w:bookmarkEnd w:id="355"/>
    <w:bookmarkStart w:name="z414" w:id="356"/>
    <w:p>
      <w:pPr>
        <w:spacing w:after="0"/>
        <w:ind w:left="0"/>
        <w:jc w:val="both"/>
      </w:pPr>
      <w:r>
        <w:rPr>
          <w:rFonts w:ascii="Times New Roman"/>
          <w:b w:val="false"/>
          <w:i w:val="false"/>
          <w:color w:val="000000"/>
          <w:sz w:val="28"/>
        </w:rPr>
        <w:t>
      42) тармақша алып тасталсын;</w:t>
      </w:r>
    </w:p>
    <w:bookmarkEnd w:id="356"/>
    <w:bookmarkStart w:name="z415" w:id="357"/>
    <w:p>
      <w:pPr>
        <w:spacing w:after="0"/>
        <w:ind w:left="0"/>
        <w:jc w:val="both"/>
      </w:pPr>
      <w:r>
        <w:rPr>
          <w:rFonts w:ascii="Times New Roman"/>
          <w:b w:val="false"/>
          <w:i w:val="false"/>
          <w:color w:val="000000"/>
          <w:sz w:val="28"/>
        </w:rPr>
        <w:t>
      мынадай мазмұндағы 42-1) тармақшамен толықтырылсын:</w:t>
      </w:r>
    </w:p>
    <w:bookmarkEnd w:id="357"/>
    <w:p>
      <w:pPr>
        <w:spacing w:after="0"/>
        <w:ind w:left="0"/>
        <w:jc w:val="both"/>
      </w:pPr>
      <w:r>
        <w:rPr>
          <w:rFonts w:ascii="Times New Roman"/>
          <w:b w:val="false"/>
          <w:i w:val="false"/>
          <w:color w:val="000000"/>
          <w:sz w:val="28"/>
        </w:rPr>
        <w:t>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bookmarkStart w:name="z416" w:id="358"/>
    <w:p>
      <w:pPr>
        <w:spacing w:after="0"/>
        <w:ind w:left="0"/>
        <w:jc w:val="both"/>
      </w:pPr>
      <w:r>
        <w:rPr>
          <w:rFonts w:ascii="Times New Roman"/>
          <w:b w:val="false"/>
          <w:i w:val="false"/>
          <w:color w:val="000000"/>
          <w:sz w:val="28"/>
        </w:rPr>
        <w:t>
      43), 44), 45) және 46) тармақшалар алып тасталсын;</w:t>
      </w:r>
    </w:p>
    <w:bookmarkEnd w:id="358"/>
    <w:bookmarkStart w:name="z417" w:id="359"/>
    <w:p>
      <w:pPr>
        <w:spacing w:after="0"/>
        <w:ind w:left="0"/>
        <w:jc w:val="both"/>
      </w:pPr>
      <w:r>
        <w:rPr>
          <w:rFonts w:ascii="Times New Roman"/>
          <w:b w:val="false"/>
          <w:i w:val="false"/>
          <w:color w:val="000000"/>
          <w:sz w:val="28"/>
        </w:rPr>
        <w:t>
      50) тармақша мынадай редакцияда жазылсын:</w:t>
      </w:r>
    </w:p>
    <w:bookmarkEnd w:id="359"/>
    <w:p>
      <w:pPr>
        <w:spacing w:after="0"/>
        <w:ind w:left="0"/>
        <w:jc w:val="both"/>
      </w:pPr>
      <w:r>
        <w:rPr>
          <w:rFonts w:ascii="Times New Roman"/>
          <w:b w:val="false"/>
          <w:i w:val="false"/>
          <w:color w:val="000000"/>
          <w:sz w:val="28"/>
        </w:rPr>
        <w:t>
      "50) мемлекеттік заңды тұлғалардың ақпараттық жүйелерін және мемлекеттік электрондық ақпараттық ресурстарды қалыптастыруға арналған мемлекеттік емес ақпараттық жүйелерді құруға немесе дамытуға арналған техникалық тапсырмаларды келіседі;";</w:t>
      </w:r>
    </w:p>
    <w:bookmarkStart w:name="z418" w:id="360"/>
    <w:p>
      <w:pPr>
        <w:spacing w:after="0"/>
        <w:ind w:left="0"/>
        <w:jc w:val="both"/>
      </w:pPr>
      <w:r>
        <w:rPr>
          <w:rFonts w:ascii="Times New Roman"/>
          <w:b w:val="false"/>
          <w:i w:val="false"/>
          <w:color w:val="000000"/>
          <w:sz w:val="28"/>
        </w:rPr>
        <w:t>
      51) тармақша алып тасталсын;</w:t>
      </w:r>
    </w:p>
    <w:bookmarkEnd w:id="360"/>
    <w:bookmarkStart w:name="z419" w:id="361"/>
    <w:p>
      <w:pPr>
        <w:spacing w:after="0"/>
        <w:ind w:left="0"/>
        <w:jc w:val="both"/>
      </w:pPr>
      <w:r>
        <w:rPr>
          <w:rFonts w:ascii="Times New Roman"/>
          <w:b w:val="false"/>
          <w:i w:val="false"/>
          <w:color w:val="000000"/>
          <w:sz w:val="28"/>
        </w:rPr>
        <w:t>
      54) тармақша мынадай редакцияда жазылсын:</w:t>
      </w:r>
    </w:p>
    <w:bookmarkEnd w:id="361"/>
    <w:p>
      <w:pPr>
        <w:spacing w:after="0"/>
        <w:ind w:left="0"/>
        <w:jc w:val="both"/>
      </w:pPr>
      <w:r>
        <w:rPr>
          <w:rFonts w:ascii="Times New Roman"/>
          <w:b w:val="false"/>
          <w:i w:val="false"/>
          <w:color w:val="000000"/>
          <w:sz w:val="28"/>
        </w:rPr>
        <w:t>
      "54) 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тізбесін бекітеді;";</w:t>
      </w:r>
    </w:p>
    <w:bookmarkStart w:name="z420" w:id="362"/>
    <w:p>
      <w:pPr>
        <w:spacing w:after="0"/>
        <w:ind w:left="0"/>
        <w:jc w:val="both"/>
      </w:pPr>
      <w:r>
        <w:rPr>
          <w:rFonts w:ascii="Times New Roman"/>
          <w:b w:val="false"/>
          <w:i w:val="false"/>
          <w:color w:val="000000"/>
          <w:sz w:val="28"/>
        </w:rPr>
        <w:t>
      55) және 56) тармақшалар алып тасталсын;</w:t>
      </w:r>
    </w:p>
    <w:bookmarkEnd w:id="362"/>
    <w:bookmarkStart w:name="z421" w:id="363"/>
    <w:p>
      <w:pPr>
        <w:spacing w:after="0"/>
        <w:ind w:left="0"/>
        <w:jc w:val="both"/>
      </w:pPr>
      <w:r>
        <w:rPr>
          <w:rFonts w:ascii="Times New Roman"/>
          <w:b w:val="false"/>
          <w:i w:val="false"/>
          <w:color w:val="000000"/>
          <w:sz w:val="28"/>
        </w:rPr>
        <w:t>
      мынадай мазмұндағы 63-1) және 63-2) тармақшамен толықтырылсын:</w:t>
      </w:r>
    </w:p>
    <w:bookmarkEnd w:id="363"/>
    <w:p>
      <w:pPr>
        <w:spacing w:after="0"/>
        <w:ind w:left="0"/>
        <w:jc w:val="both"/>
      </w:pPr>
      <w:r>
        <w:rPr>
          <w:rFonts w:ascii="Times New Roman"/>
          <w:b w:val="false"/>
          <w:i w:val="false"/>
          <w:color w:val="000000"/>
          <w:sz w:val="28"/>
        </w:rPr>
        <w:t>
      "63-1) сервистік интегратор қалыптастырған ақпараттандырудың сервистік моделі жөніндегі мемлекеттік-жекешелік әріптестік жобаларының тізбесін келісуді жүзеге асырады;</w:t>
      </w:r>
    </w:p>
    <w:p>
      <w:pPr>
        <w:spacing w:after="0"/>
        <w:ind w:left="0"/>
        <w:jc w:val="both"/>
      </w:pPr>
      <w:r>
        <w:rPr>
          <w:rFonts w:ascii="Times New Roman"/>
          <w:b w:val="false"/>
          <w:i w:val="false"/>
          <w:color w:val="000000"/>
          <w:sz w:val="28"/>
        </w:rPr>
        <w:t>
      63-2) Қазақстан Республикасының ақпараттандыру туралы заңнамасының талаптарын бұзушылықтар анықталған кезде нұсқамалар береді;";</w:t>
      </w:r>
    </w:p>
    <w:bookmarkStart w:name="z422" w:id="364"/>
    <w:p>
      <w:pPr>
        <w:spacing w:after="0"/>
        <w:ind w:left="0"/>
        <w:jc w:val="both"/>
      </w:pPr>
      <w:r>
        <w:rPr>
          <w:rFonts w:ascii="Times New Roman"/>
          <w:b w:val="false"/>
          <w:i w:val="false"/>
          <w:color w:val="000000"/>
          <w:sz w:val="28"/>
        </w:rPr>
        <w:t xml:space="preserve">
      4) мынадай мазмұндағы 7-1, 7-2, 7-3 және 7-4-баптармен толықтырылсын: </w:t>
      </w:r>
    </w:p>
    <w:bookmarkEnd w:id="364"/>
    <w:bookmarkStart w:name="z423" w:id="365"/>
    <w:p>
      <w:pPr>
        <w:spacing w:after="0"/>
        <w:ind w:left="0"/>
        <w:jc w:val="both"/>
      </w:pPr>
      <w:r>
        <w:rPr>
          <w:rFonts w:ascii="Times New Roman"/>
          <w:b w:val="false"/>
          <w:i w:val="false"/>
          <w:color w:val="000000"/>
          <w:sz w:val="28"/>
        </w:rPr>
        <w:t xml:space="preserve">
      "7-1-бап. Ақпараттық қауіпсіздікті қамтамасыз ету саласындағы уәкілетті органның құзыреті </w:t>
      </w:r>
    </w:p>
    <w:bookmarkEnd w:id="365"/>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xml:space="preserve">
      2) ақпараттық-коммуникациялық технологиялар және ақпараттық қауіпсіздікті қамтамасыз ету саласындағы бірыңғай талаптарды әзірлейді; </w:t>
      </w:r>
    </w:p>
    <w:p>
      <w:pPr>
        <w:spacing w:after="0"/>
        <w:ind w:left="0"/>
        <w:jc w:val="both"/>
      </w:pPr>
      <w:r>
        <w:rPr>
          <w:rFonts w:ascii="Times New Roman"/>
          <w:b w:val="false"/>
          <w:i w:val="false"/>
          <w:color w:val="000000"/>
          <w:sz w:val="28"/>
        </w:rPr>
        <w:t xml:space="preserve">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 </w:t>
      </w:r>
    </w:p>
    <w:p>
      <w:pPr>
        <w:spacing w:after="0"/>
        <w:ind w:left="0"/>
        <w:jc w:val="both"/>
      </w:pPr>
      <w:r>
        <w:rPr>
          <w:rFonts w:ascii="Times New Roman"/>
          <w:b w:val="false"/>
          <w:i w:val="false"/>
          <w:color w:val="000000"/>
          <w:sz w:val="28"/>
        </w:rPr>
        <w:t>
      4)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аттестаттаудан өткізу қағидаларын әзірлейді;</w:t>
      </w:r>
    </w:p>
    <w:p>
      <w:pPr>
        <w:spacing w:after="0"/>
        <w:ind w:left="0"/>
        <w:jc w:val="both"/>
      </w:pPr>
      <w:r>
        <w:rPr>
          <w:rFonts w:ascii="Times New Roman"/>
          <w:b w:val="false"/>
          <w:i w:val="false"/>
          <w:color w:val="000000"/>
          <w:sz w:val="28"/>
        </w:rPr>
        <w:t>
      5)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ақпараттық қауіпсіздік талаптарына сәйкестігіне сынақтар жүргізу әдістемесі мен қағидаларын бекітеді;</w:t>
      </w:r>
    </w:p>
    <w:p>
      <w:pPr>
        <w:spacing w:after="0"/>
        <w:ind w:left="0"/>
        <w:jc w:val="both"/>
      </w:pPr>
      <w:r>
        <w:rPr>
          <w:rFonts w:ascii="Times New Roman"/>
          <w:b w:val="false"/>
          <w:i w:val="false"/>
          <w:color w:val="000000"/>
          <w:sz w:val="28"/>
        </w:rPr>
        <w:t>
      6)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әдістемесін бекітеді;</w:t>
      </w:r>
    </w:p>
    <w:p>
      <w:pPr>
        <w:spacing w:after="0"/>
        <w:ind w:left="0"/>
        <w:jc w:val="both"/>
      </w:pPr>
      <w:r>
        <w:rPr>
          <w:rFonts w:ascii="Times New Roman"/>
          <w:b w:val="false"/>
          <w:i w:val="false"/>
          <w:color w:val="000000"/>
          <w:sz w:val="28"/>
        </w:rPr>
        <w:t xml:space="preserve">
      7) ұлттық қауіпсіздік органдарымен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 </w:t>
      </w:r>
    </w:p>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p>
      <w:pPr>
        <w:spacing w:after="0"/>
        <w:ind w:left="0"/>
        <w:jc w:val="both"/>
      </w:pPr>
      <w:r>
        <w:rPr>
          <w:rFonts w:ascii="Times New Roman"/>
          <w:b w:val="false"/>
          <w:i w:val="false"/>
          <w:color w:val="000000"/>
          <w:sz w:val="28"/>
        </w:rPr>
        <w:t xml:space="preserve">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 </w:t>
      </w:r>
    </w:p>
    <w:p>
      <w:pPr>
        <w:spacing w:after="0"/>
        <w:ind w:left="0"/>
        <w:jc w:val="both"/>
      </w:pPr>
      <w:r>
        <w:rPr>
          <w:rFonts w:ascii="Times New Roman"/>
          <w:b w:val="false"/>
          <w:i w:val="false"/>
          <w:color w:val="000000"/>
          <w:sz w:val="28"/>
        </w:rPr>
        <w:t>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p>
      <w:pPr>
        <w:spacing w:after="0"/>
        <w:ind w:left="0"/>
        <w:jc w:val="both"/>
      </w:pPr>
      <w:r>
        <w:rPr>
          <w:rFonts w:ascii="Times New Roman"/>
          <w:b w:val="false"/>
          <w:i w:val="false"/>
          <w:color w:val="000000"/>
          <w:sz w:val="28"/>
        </w:rPr>
        <w:t>
      11) аттестаттау жүргізеді;</w:t>
      </w:r>
    </w:p>
    <w:p>
      <w:pPr>
        <w:spacing w:after="0"/>
        <w:ind w:left="0"/>
        <w:jc w:val="both"/>
      </w:pPr>
      <w:r>
        <w:rPr>
          <w:rFonts w:ascii="Times New Roman"/>
          <w:b w:val="false"/>
          <w:i w:val="false"/>
          <w:color w:val="000000"/>
          <w:sz w:val="28"/>
        </w:rPr>
        <w:t>
      12) ақпараттық қауіпсіздікті қамтамасыз ету бөлігінде ақпараттандыру саласындағы мемлекеттік бақылауды жүзеге асырады;</w:t>
      </w:r>
    </w:p>
    <w:p>
      <w:pPr>
        <w:spacing w:after="0"/>
        <w:ind w:left="0"/>
        <w:jc w:val="both"/>
      </w:pPr>
      <w:r>
        <w:rPr>
          <w:rFonts w:ascii="Times New Roman"/>
          <w:b w:val="false"/>
          <w:i w:val="false"/>
          <w:color w:val="000000"/>
          <w:sz w:val="28"/>
        </w:rPr>
        <w:t>
      13) Қазақстан Республикасы заңнамасының талаптарын бұзушылықтар анықталған кезде нұсқамалар жібереді;</w:t>
      </w:r>
    </w:p>
    <w:p>
      <w:pPr>
        <w:spacing w:after="0"/>
        <w:ind w:left="0"/>
        <w:jc w:val="both"/>
      </w:pPr>
      <w:r>
        <w:rPr>
          <w:rFonts w:ascii="Times New Roman"/>
          <w:b w:val="false"/>
          <w:i w:val="false"/>
          <w:color w:val="000000"/>
          <w:sz w:val="28"/>
        </w:rPr>
        <w:t>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p>
      <w:pPr>
        <w:spacing w:after="0"/>
        <w:ind w:left="0"/>
        <w:jc w:val="both"/>
      </w:pPr>
      <w:r>
        <w:rPr>
          <w:rFonts w:ascii="Times New Roman"/>
          <w:b w:val="false"/>
          <w:i w:val="false"/>
          <w:color w:val="000000"/>
          <w:sz w:val="28"/>
        </w:rPr>
        <w:t>
      15) Ақпараттық қауіпсіздіктің оқыс оқиғаларына ден қоюдың дағдарысқа қарсы ұлттық жоспарын әзірлейді;</w:t>
      </w:r>
    </w:p>
    <w:p>
      <w:pPr>
        <w:spacing w:after="0"/>
        <w:ind w:left="0"/>
        <w:jc w:val="both"/>
      </w:pPr>
      <w:r>
        <w:rPr>
          <w:rFonts w:ascii="Times New Roman"/>
          <w:b w:val="false"/>
          <w:i w:val="false"/>
          <w:color w:val="000000"/>
          <w:sz w:val="28"/>
        </w:rPr>
        <w:t>
      16)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қағидаларын бекiтеді;</w:t>
      </w:r>
    </w:p>
    <w:p>
      <w:pPr>
        <w:spacing w:after="0"/>
        <w:ind w:left="0"/>
        <w:jc w:val="both"/>
      </w:pPr>
      <w:r>
        <w:rPr>
          <w:rFonts w:ascii="Times New Roman"/>
          <w:b w:val="false"/>
          <w:i w:val="false"/>
          <w:color w:val="000000"/>
          <w:sz w:val="28"/>
        </w:rPr>
        <w:t>
      17) электрондық ақпараттық ресурстарды сақтаудың бірыңғай ұлттық резервтік платформасын құру және оның жұмыс істеуін қамтамасыз ету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p>
      <w:pPr>
        <w:spacing w:after="0"/>
        <w:ind w:left="0"/>
        <w:jc w:val="both"/>
      </w:pPr>
      <w:r>
        <w:rPr>
          <w:rFonts w:ascii="Times New Roman"/>
          <w:b w:val="false"/>
          <w:i w:val="false"/>
          <w:color w:val="000000"/>
          <w:sz w:val="28"/>
        </w:rPr>
        <w:t>
      18) қорғау бейіндерін және қорғау бейіндерін әзірлеу әдістемесін бекітеді;</w:t>
      </w:r>
    </w:p>
    <w:p>
      <w:pPr>
        <w:spacing w:after="0"/>
        <w:ind w:left="0"/>
        <w:jc w:val="both"/>
      </w:pPr>
      <w:r>
        <w:rPr>
          <w:rFonts w:ascii="Times New Roman"/>
          <w:b w:val="false"/>
          <w:i w:val="false"/>
          <w:color w:val="000000"/>
          <w:sz w:val="28"/>
        </w:rPr>
        <w:t>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p>
      <w:pPr>
        <w:spacing w:after="0"/>
        <w:ind w:left="0"/>
        <w:jc w:val="both"/>
      </w:pPr>
      <w:r>
        <w:rPr>
          <w:rFonts w:ascii="Times New Roman"/>
          <w:b w:val="false"/>
          <w:i w:val="false"/>
          <w:color w:val="000000"/>
          <w:sz w:val="28"/>
        </w:rPr>
        <w:t>
      20) электрондық өнеркәсіптің және бағдарламалық қамтылымның сенім білдірілген өнімінің тізілімін қалыптастыру және жүргізу қағидаларын, сондай-ақ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бекітеді;</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24" w:id="366"/>
    <w:p>
      <w:pPr>
        <w:spacing w:after="0"/>
        <w:ind w:left="0"/>
        <w:jc w:val="both"/>
      </w:pPr>
      <w:r>
        <w:rPr>
          <w:rFonts w:ascii="Times New Roman"/>
          <w:b w:val="false"/>
          <w:i w:val="false"/>
          <w:color w:val="000000"/>
          <w:sz w:val="28"/>
        </w:rPr>
        <w:t xml:space="preserve">
      7-2-бап. Ақпараттық қауіпсіздіктің жедел орталығы </w:t>
      </w:r>
    </w:p>
    <w:bookmarkEnd w:id="366"/>
    <w:bookmarkStart w:name="z425" w:id="367"/>
    <w:p>
      <w:pPr>
        <w:spacing w:after="0"/>
        <w:ind w:left="0"/>
        <w:jc w:val="both"/>
      </w:pPr>
      <w:r>
        <w:rPr>
          <w:rFonts w:ascii="Times New Roman"/>
          <w:b w:val="false"/>
          <w:i w:val="false"/>
          <w:color w:val="000000"/>
          <w:sz w:val="28"/>
        </w:rPr>
        <w:t xml:space="preserve">
      1. Ақпараттық қауіпсіздіктің жедел орталығы: </w:t>
      </w:r>
    </w:p>
    <w:bookmarkEnd w:id="367"/>
    <w:p>
      <w:pPr>
        <w:spacing w:after="0"/>
        <w:ind w:left="0"/>
        <w:jc w:val="both"/>
      </w:pPr>
      <w:r>
        <w:rPr>
          <w:rFonts w:ascii="Times New Roman"/>
          <w:b w:val="false"/>
          <w:i w:val="false"/>
          <w:color w:val="000000"/>
          <w:sz w:val="28"/>
        </w:rPr>
        <w:t>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p>
      <w:pPr>
        <w:spacing w:after="0"/>
        <w:ind w:left="0"/>
        <w:jc w:val="both"/>
      </w:pPr>
      <w:r>
        <w:rPr>
          <w:rFonts w:ascii="Times New Roman"/>
          <w:b w:val="false"/>
          <w:i w:val="false"/>
          <w:color w:val="000000"/>
          <w:sz w:val="28"/>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оқиғасының фактісі туралы дереу хабарлайды;</w:t>
      </w:r>
    </w:p>
    <w:p>
      <w:pPr>
        <w:spacing w:after="0"/>
        <w:ind w:left="0"/>
        <w:jc w:val="both"/>
      </w:pPr>
      <w:r>
        <w:rPr>
          <w:rFonts w:ascii="Times New Roman"/>
          <w:b w:val="false"/>
          <w:i w:val="false"/>
          <w:color w:val="000000"/>
          <w:sz w:val="28"/>
        </w:rPr>
        <w:t>
      3)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анықтау, олардың жолын кесу және тергеп-тексеру бойынша ақпараттық қауіпсіздікті қамтамасыз етуге мониторингті жүзеге асырады;</w:t>
      </w:r>
    </w:p>
    <w:p>
      <w:pPr>
        <w:spacing w:after="0"/>
        <w:ind w:left="0"/>
        <w:jc w:val="both"/>
      </w:pPr>
      <w:r>
        <w:rPr>
          <w:rFonts w:ascii="Times New Roman"/>
          <w:b w:val="false"/>
          <w:i w:val="false"/>
          <w:color w:val="000000"/>
          <w:sz w:val="28"/>
        </w:rPr>
        <w:t>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p>
      <w:pPr>
        <w:spacing w:after="0"/>
        <w:ind w:left="0"/>
        <w:jc w:val="both"/>
      </w:pPr>
      <w:r>
        <w:rPr>
          <w:rFonts w:ascii="Times New Roman"/>
          <w:b w:val="false"/>
          <w:i w:val="false"/>
          <w:color w:val="000000"/>
          <w:sz w:val="28"/>
        </w:rPr>
        <w:t xml:space="preserve">
      5) ақпараттық қауіпсіздіктің оқиғалары мен оқыс оқиғалары туралы мәліметтерді жинауды, шоғырландыруды, талдауды және сақтауды жүзеге асырады; </w:t>
      </w:r>
    </w:p>
    <w:p>
      <w:pPr>
        <w:spacing w:after="0"/>
        <w:ind w:left="0"/>
        <w:jc w:val="both"/>
      </w:pPr>
      <w:r>
        <w:rPr>
          <w:rFonts w:ascii="Times New Roman"/>
          <w:b w:val="false"/>
          <w:i w:val="false"/>
          <w:color w:val="000000"/>
          <w:sz w:val="28"/>
        </w:rPr>
        <w:t xml:space="preserve">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 </w:t>
      </w:r>
    </w:p>
    <w:p>
      <w:pPr>
        <w:spacing w:after="0"/>
        <w:ind w:left="0"/>
        <w:jc w:val="both"/>
      </w:pPr>
      <w:r>
        <w:rPr>
          <w:rFonts w:ascii="Times New Roman"/>
          <w:b w:val="false"/>
          <w:i w:val="false"/>
          <w:color w:val="000000"/>
          <w:sz w:val="28"/>
        </w:rPr>
        <w:t>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p>
      <w:pPr>
        <w:spacing w:after="0"/>
        <w:ind w:left="0"/>
        <w:jc w:val="both"/>
      </w:pPr>
      <w:r>
        <w:rPr>
          <w:rFonts w:ascii="Times New Roman"/>
          <w:b w:val="false"/>
          <w:i w:val="false"/>
          <w:color w:val="000000"/>
          <w:sz w:val="28"/>
        </w:rPr>
        <w:t>
      8) ақпараттық қауіпсіздік оқиғаларының журналын жүргізу жүйелерін Ақпараттық қауіпсіздікті ұлттық үйлестіру орталығының мониторинг орталығына қосуды қамтамасыз етеді.</w:t>
      </w:r>
    </w:p>
    <w:bookmarkStart w:name="z426" w:id="368"/>
    <w:p>
      <w:pPr>
        <w:spacing w:after="0"/>
        <w:ind w:left="0"/>
        <w:jc w:val="both"/>
      </w:pPr>
      <w:r>
        <w:rPr>
          <w:rFonts w:ascii="Times New Roman"/>
          <w:b w:val="false"/>
          <w:i w:val="false"/>
          <w:color w:val="000000"/>
          <w:sz w:val="28"/>
        </w:rPr>
        <w:t xml:space="preserve">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368"/>
    <w:bookmarkStart w:name="z427" w:id="369"/>
    <w:p>
      <w:pPr>
        <w:spacing w:after="0"/>
        <w:ind w:left="0"/>
        <w:jc w:val="both"/>
      </w:pPr>
      <w:r>
        <w:rPr>
          <w:rFonts w:ascii="Times New Roman"/>
          <w:b w:val="false"/>
          <w:i w:val="false"/>
          <w:color w:val="000000"/>
          <w:sz w:val="28"/>
        </w:rPr>
        <w:t>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369"/>
    <w:bookmarkStart w:name="z428" w:id="370"/>
    <w:p>
      <w:pPr>
        <w:spacing w:after="0"/>
        <w:ind w:left="0"/>
        <w:jc w:val="both"/>
      </w:pPr>
      <w:r>
        <w:rPr>
          <w:rFonts w:ascii="Times New Roman"/>
          <w:b w:val="false"/>
          <w:i w:val="false"/>
          <w:color w:val="000000"/>
          <w:sz w:val="28"/>
        </w:rPr>
        <w:t xml:space="preserve">
      4. Осы баптың 2-тармағының талабы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 </w:t>
      </w:r>
    </w:p>
    <w:bookmarkEnd w:id="370"/>
    <w:bookmarkStart w:name="z429" w:id="371"/>
    <w:p>
      <w:pPr>
        <w:spacing w:after="0"/>
        <w:ind w:left="0"/>
        <w:jc w:val="both"/>
      </w:pPr>
      <w:r>
        <w:rPr>
          <w:rFonts w:ascii="Times New Roman"/>
          <w:b w:val="false"/>
          <w:i w:val="false"/>
          <w:color w:val="000000"/>
          <w:sz w:val="28"/>
        </w:rPr>
        <w:t xml:space="preserve">
      7-3-бап. Ақпараттық қауіпсіздіктің оқыс оқиғаларына ден қою қызметі </w:t>
      </w:r>
    </w:p>
    <w:bookmarkEnd w:id="371"/>
    <w:bookmarkStart w:name="z430" w:id="372"/>
    <w:p>
      <w:pPr>
        <w:spacing w:after="0"/>
        <w:ind w:left="0"/>
        <w:jc w:val="both"/>
      </w:pPr>
      <w:r>
        <w:rPr>
          <w:rFonts w:ascii="Times New Roman"/>
          <w:b w:val="false"/>
          <w:i w:val="false"/>
          <w:color w:val="000000"/>
          <w:sz w:val="28"/>
        </w:rPr>
        <w:t>
      1. Ақпараттық қауіпсіздіктің оқыс оқиғаларына ден қою қызметі:</w:t>
      </w:r>
    </w:p>
    <w:bookmarkEnd w:id="372"/>
    <w:p>
      <w:pPr>
        <w:spacing w:after="0"/>
        <w:ind w:left="0"/>
        <w:jc w:val="both"/>
      </w:pPr>
      <w:r>
        <w:rPr>
          <w:rFonts w:ascii="Times New Roman"/>
          <w:b w:val="false"/>
          <w:i w:val="false"/>
          <w:color w:val="000000"/>
          <w:sz w:val="28"/>
        </w:rPr>
        <w:t>
      1) ақпараттық қауіпсіздіктің оқыс оқиғаларының себептері мен жағдайларын жою мақсатында ақпараттық қауіпсіздіктің оқиғалары туралы ақпаратқа талдау жүргізеді;</w:t>
      </w:r>
    </w:p>
    <w:p>
      <w:pPr>
        <w:spacing w:after="0"/>
        <w:ind w:left="0"/>
        <w:jc w:val="both"/>
      </w:pPr>
      <w:r>
        <w:rPr>
          <w:rFonts w:ascii="Times New Roman"/>
          <w:b w:val="false"/>
          <w:i w:val="false"/>
          <w:color w:val="000000"/>
          <w:sz w:val="28"/>
        </w:rPr>
        <w:t>
      2) ақпараттық қауіпсіздіктің қатерлеріне қарсы іс-қимылға бағытталған ұсынымдарды тұжырымдайды;</w:t>
      </w:r>
    </w:p>
    <w:p>
      <w:pPr>
        <w:spacing w:after="0"/>
        <w:ind w:left="0"/>
        <w:jc w:val="both"/>
      </w:pPr>
      <w:r>
        <w:rPr>
          <w:rFonts w:ascii="Times New Roman"/>
          <w:b w:val="false"/>
          <w:i w:val="false"/>
          <w:color w:val="000000"/>
          <w:sz w:val="28"/>
        </w:rPr>
        <w:t>
      3) ақпараттандыру объектілерінің иеленушілеріне ақпараттық қауіпсіздіктің белгілі болған оқыс оқиғалары мен қатерлері туралы хабарлайды.</w:t>
      </w:r>
    </w:p>
    <w:bookmarkStart w:name="z431" w:id="373"/>
    <w:p>
      <w:pPr>
        <w:spacing w:after="0"/>
        <w:ind w:left="0"/>
        <w:jc w:val="both"/>
      </w:pPr>
      <w:r>
        <w:rPr>
          <w:rFonts w:ascii="Times New Roman"/>
          <w:b w:val="false"/>
          <w:i w:val="false"/>
          <w:color w:val="000000"/>
          <w:sz w:val="28"/>
        </w:rPr>
        <w:t xml:space="preserve">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373"/>
    <w:bookmarkStart w:name="z432" w:id="374"/>
    <w:p>
      <w:pPr>
        <w:spacing w:after="0"/>
        <w:ind w:left="0"/>
        <w:jc w:val="both"/>
      </w:pPr>
      <w:r>
        <w:rPr>
          <w:rFonts w:ascii="Times New Roman"/>
          <w:b w:val="false"/>
          <w:i w:val="false"/>
          <w:color w:val="000000"/>
          <w:sz w:val="28"/>
        </w:rPr>
        <w:t xml:space="preserve">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 </w:t>
      </w:r>
    </w:p>
    <w:bookmarkEnd w:id="374"/>
    <w:bookmarkStart w:name="z433" w:id="375"/>
    <w:p>
      <w:pPr>
        <w:spacing w:after="0"/>
        <w:ind w:left="0"/>
        <w:jc w:val="both"/>
      </w:pPr>
      <w:r>
        <w:rPr>
          <w:rFonts w:ascii="Times New Roman"/>
          <w:b w:val="false"/>
          <w:i w:val="false"/>
          <w:color w:val="000000"/>
          <w:sz w:val="28"/>
        </w:rPr>
        <w:t>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bookmarkEnd w:id="375"/>
    <w:bookmarkStart w:name="z434" w:id="376"/>
    <w:p>
      <w:pPr>
        <w:spacing w:after="0"/>
        <w:ind w:left="0"/>
        <w:jc w:val="both"/>
      </w:pPr>
      <w:r>
        <w:rPr>
          <w:rFonts w:ascii="Times New Roman"/>
          <w:b w:val="false"/>
          <w:i w:val="false"/>
          <w:color w:val="000000"/>
          <w:sz w:val="28"/>
        </w:rPr>
        <w:t xml:space="preserve">
      7-4-бап. Ақпараттық қауіпсіздікті ұлттық үйлестіру орталығы </w:t>
      </w:r>
    </w:p>
    <w:bookmarkEnd w:id="376"/>
    <w:bookmarkStart w:name="z435" w:id="377"/>
    <w:p>
      <w:pPr>
        <w:spacing w:after="0"/>
        <w:ind w:left="0"/>
        <w:jc w:val="both"/>
      </w:pPr>
      <w:r>
        <w:rPr>
          <w:rFonts w:ascii="Times New Roman"/>
          <w:b w:val="false"/>
          <w:i w:val="false"/>
          <w:color w:val="000000"/>
          <w:sz w:val="28"/>
        </w:rPr>
        <w:t>
      1. Ақпараттық қауіпсіздікті ұлттық үйлестіру орталығы:</w:t>
      </w:r>
    </w:p>
    <w:bookmarkEnd w:id="377"/>
    <w:p>
      <w:pPr>
        <w:spacing w:after="0"/>
        <w:ind w:left="0"/>
        <w:jc w:val="both"/>
      </w:pPr>
      <w:r>
        <w:rPr>
          <w:rFonts w:ascii="Times New Roman"/>
          <w:b w:val="false"/>
          <w:i w:val="false"/>
          <w:color w:val="000000"/>
          <w:sz w:val="28"/>
        </w:rPr>
        <w:t>
      1)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жәрдемдеседі;</w:t>
      </w:r>
    </w:p>
    <w:p>
      <w:pPr>
        <w:spacing w:after="0"/>
        <w:ind w:left="0"/>
        <w:jc w:val="both"/>
      </w:pPr>
      <w:r>
        <w:rPr>
          <w:rFonts w:ascii="Times New Roman"/>
          <w:b w:val="false"/>
          <w:i w:val="false"/>
          <w:color w:val="000000"/>
          <w:sz w:val="28"/>
        </w:rPr>
        <w:t xml:space="preserve">
      2) ақпараттандыру объектілерінің ақпараттық қауіпсіздігін қамтамасыз ету мониторингі мәселелері бойынша ақпараттық қауіпсіздіктің жедел орталықтарының өзара іс-қимылын қамтамасыз етеді; </w:t>
      </w:r>
    </w:p>
    <w:p>
      <w:pPr>
        <w:spacing w:after="0"/>
        <w:ind w:left="0"/>
        <w:jc w:val="both"/>
      </w:pPr>
      <w:r>
        <w:rPr>
          <w:rFonts w:ascii="Times New Roman"/>
          <w:b w:val="false"/>
          <w:i w:val="false"/>
          <w:color w:val="000000"/>
          <w:sz w:val="28"/>
        </w:rPr>
        <w:t xml:space="preserve">
      3)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 </w:t>
      </w:r>
    </w:p>
    <w:p>
      <w:pPr>
        <w:spacing w:after="0"/>
        <w:ind w:left="0"/>
        <w:jc w:val="both"/>
      </w:pPr>
      <w:r>
        <w:rPr>
          <w:rFonts w:ascii="Times New Roman"/>
          <w:b w:val="false"/>
          <w:i w:val="false"/>
          <w:color w:val="000000"/>
          <w:sz w:val="28"/>
        </w:rPr>
        <w:t xml:space="preserve">
      4) Ақпараттық қауіпсіздікті ұлттық үйлестіру орталығының ақпараттық жүйесін техникалық қолдап отыруды жүзеге асырады; </w:t>
      </w:r>
    </w:p>
    <w:p>
      <w:pPr>
        <w:spacing w:after="0"/>
        <w:ind w:left="0"/>
        <w:jc w:val="both"/>
      </w:pPr>
      <w:r>
        <w:rPr>
          <w:rFonts w:ascii="Times New Roman"/>
          <w:b w:val="false"/>
          <w:i w:val="false"/>
          <w:color w:val="000000"/>
          <w:sz w:val="28"/>
        </w:rPr>
        <w:t>
      5) ақпараттық қауіпсіздіктің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тәртібін әзірлеуге қатысады;</w:t>
      </w:r>
    </w:p>
    <w:p>
      <w:pPr>
        <w:spacing w:after="0"/>
        <w:ind w:left="0"/>
        <w:jc w:val="both"/>
      </w:pPr>
      <w:r>
        <w:rPr>
          <w:rFonts w:ascii="Times New Roman"/>
          <w:b w:val="false"/>
          <w:i w:val="false"/>
          <w:color w:val="000000"/>
          <w:sz w:val="28"/>
        </w:rPr>
        <w:t xml:space="preserve">
      6) ақпараттандыру объектілеріндегі ақпараттық қауіпсіздіктің оқыс оқиғалары туралы ақпарат алынған жағдайларда Қазақстан Республикасының ұлттық қауіпсіздік органдарына дереу хабарлайды; </w:t>
      </w:r>
    </w:p>
    <w:p>
      <w:pPr>
        <w:spacing w:after="0"/>
        <w:ind w:left="0"/>
        <w:jc w:val="both"/>
      </w:pPr>
      <w:r>
        <w:rPr>
          <w:rFonts w:ascii="Times New Roman"/>
          <w:b w:val="false"/>
          <w:i w:val="false"/>
          <w:color w:val="000000"/>
          <w:sz w:val="28"/>
        </w:rPr>
        <w:t xml:space="preserve">
      7) Қазақстан Республикасының заңнамасында айқындалатын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 </w:t>
      </w:r>
    </w:p>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 құрады және оның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мерзімділігін белгілейді.</w:t>
      </w:r>
    </w:p>
    <w:bookmarkStart w:name="z436" w:id="378"/>
    <w:p>
      <w:pPr>
        <w:spacing w:after="0"/>
        <w:ind w:left="0"/>
        <w:jc w:val="both"/>
      </w:pPr>
      <w:r>
        <w:rPr>
          <w:rFonts w:ascii="Times New Roman"/>
          <w:b w:val="false"/>
          <w:i w:val="false"/>
          <w:color w:val="000000"/>
          <w:sz w:val="28"/>
        </w:rPr>
        <w:t>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378"/>
    <w:bookmarkStart w:name="z437" w:id="379"/>
    <w:p>
      <w:pPr>
        <w:spacing w:after="0"/>
        <w:ind w:left="0"/>
        <w:jc w:val="both"/>
      </w:pPr>
      <w:r>
        <w:rPr>
          <w:rFonts w:ascii="Times New Roman"/>
          <w:b w:val="false"/>
          <w:i w:val="false"/>
          <w:color w:val="000000"/>
          <w:sz w:val="28"/>
        </w:rPr>
        <w:t xml:space="preserve">
      5) 8-баптың </w:t>
      </w:r>
      <w:r>
        <w:rPr>
          <w:rFonts w:ascii="Times New Roman"/>
          <w:b w:val="false"/>
          <w:i w:val="false"/>
          <w:color w:val="000000"/>
          <w:sz w:val="28"/>
        </w:rPr>
        <w:t>1-тармағы</w:t>
      </w:r>
      <w:r>
        <w:rPr>
          <w:rFonts w:ascii="Times New Roman"/>
          <w:b w:val="false"/>
          <w:i w:val="false"/>
          <w:color w:val="000000"/>
          <w:sz w:val="28"/>
        </w:rPr>
        <w:t xml:space="preserve"> "сервистік интеграторының" деген сөздерден кейін ", ақпараттық қауіпсіздікті қамтамасыз ету саласындағы уәкілетті органның" деген сөздермен толықтырылсын;</w:t>
      </w:r>
    </w:p>
    <w:bookmarkEnd w:id="379"/>
    <w:bookmarkStart w:name="z438" w:id="3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380"/>
    <w:bookmarkStart w:name="z439" w:id="381"/>
    <w:p>
      <w:pPr>
        <w:spacing w:after="0"/>
        <w:ind w:left="0"/>
        <w:jc w:val="both"/>
      </w:pPr>
      <w:r>
        <w:rPr>
          <w:rFonts w:ascii="Times New Roman"/>
          <w:b w:val="false"/>
          <w:i w:val="false"/>
          <w:color w:val="000000"/>
          <w:sz w:val="28"/>
        </w:rPr>
        <w:t>
      8), 9), 12) және 20) тармақшалар мынадай редакцияда жазылсын:</w:t>
      </w:r>
    </w:p>
    <w:bookmarkEnd w:id="381"/>
    <w:p>
      <w:pPr>
        <w:spacing w:after="0"/>
        <w:ind w:left="0"/>
        <w:jc w:val="both"/>
      </w:pPr>
      <w:r>
        <w:rPr>
          <w:rFonts w:ascii="Times New Roman"/>
          <w:b w:val="false"/>
          <w:i w:val="false"/>
          <w:color w:val="000000"/>
          <w:sz w:val="28"/>
        </w:rPr>
        <w:t>
      "8) ақпараттық-коммуникациялық көрсетілетін қызметті жобалауға арналған тапсырманы әзірлейді;</w:t>
      </w:r>
    </w:p>
    <w:p>
      <w:pPr>
        <w:spacing w:after="0"/>
        <w:ind w:left="0"/>
        <w:jc w:val="both"/>
      </w:pPr>
      <w:r>
        <w:rPr>
          <w:rFonts w:ascii="Times New Roman"/>
          <w:b w:val="false"/>
          <w:i w:val="false"/>
          <w:color w:val="000000"/>
          <w:sz w:val="28"/>
        </w:rPr>
        <w:t>
      9) ақпараттандырудың сервистік моделі бойынша ақпараттық-коммуникациялық көрсетілетін қызметті құруды және дамытуды ұйымдастырады;";</w:t>
      </w:r>
    </w:p>
    <w:p>
      <w:pPr>
        <w:spacing w:after="0"/>
        <w:ind w:left="0"/>
        <w:jc w:val="both"/>
      </w:pPr>
      <w:r>
        <w:rPr>
          <w:rFonts w:ascii="Times New Roman"/>
          <w:b w:val="false"/>
          <w:i w:val="false"/>
          <w:color w:val="000000"/>
          <w:sz w:val="28"/>
        </w:rPr>
        <w:t xml:space="preserve">
      "12)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жүргізуге қолдау көрсетіп отырады;"; </w:t>
      </w:r>
    </w:p>
    <w:p>
      <w:pPr>
        <w:spacing w:after="0"/>
        <w:ind w:left="0"/>
        <w:jc w:val="both"/>
      </w:pPr>
      <w:r>
        <w:rPr>
          <w:rFonts w:ascii="Times New Roman"/>
          <w:b w:val="false"/>
          <w:i w:val="false"/>
          <w:color w:val="000000"/>
          <w:sz w:val="28"/>
        </w:rPr>
        <w:t>
      "20) "электрондық үкіметтің" ақпараттандыру объектілері мен Қазақстан Республикасының ұлттық шлюзінің интеграциясын ұйымдастырады;";</w:t>
      </w:r>
    </w:p>
    <w:bookmarkStart w:name="z440" w:id="382"/>
    <w:p>
      <w:pPr>
        <w:spacing w:after="0"/>
        <w:ind w:left="0"/>
        <w:jc w:val="both"/>
      </w:pPr>
      <w:r>
        <w:rPr>
          <w:rFonts w:ascii="Times New Roman"/>
          <w:b w:val="false"/>
          <w:i w:val="false"/>
          <w:color w:val="000000"/>
          <w:sz w:val="28"/>
        </w:rPr>
        <w:t>
      мынадай мазмұндағы 21-1) тармақшамен толықтырылсын:</w:t>
      </w:r>
    </w:p>
    <w:bookmarkEnd w:id="382"/>
    <w:p>
      <w:pPr>
        <w:spacing w:after="0"/>
        <w:ind w:left="0"/>
        <w:jc w:val="both"/>
      </w:pPr>
      <w:r>
        <w:rPr>
          <w:rFonts w:ascii="Times New Roman"/>
          <w:b w:val="false"/>
          <w:i w:val="false"/>
          <w:color w:val="000000"/>
          <w:sz w:val="28"/>
        </w:rPr>
        <w:t>
      "21-1) ақпараттандырудың сервистік моделі жөніндегі мемлекеттік-жекешелік әріптестік жобаларының тізбесін қалыптастырады;";</w:t>
      </w:r>
    </w:p>
    <w:bookmarkStart w:name="z441" w:id="3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383"/>
    <w:bookmarkStart w:name="z442" w:id="384"/>
    <w:p>
      <w:pPr>
        <w:spacing w:after="0"/>
        <w:ind w:left="0"/>
        <w:jc w:val="both"/>
      </w:pPr>
      <w:r>
        <w:rPr>
          <w:rFonts w:ascii="Times New Roman"/>
          <w:b w:val="false"/>
          <w:i w:val="false"/>
          <w:color w:val="000000"/>
          <w:sz w:val="28"/>
        </w:rPr>
        <w:t>
      3) және 10) тармақшалар мынадай редакцияда жазылсын:</w:t>
      </w:r>
    </w:p>
    <w:bookmarkEnd w:id="384"/>
    <w:p>
      <w:pPr>
        <w:spacing w:after="0"/>
        <w:ind w:left="0"/>
        <w:jc w:val="both"/>
      </w:pPr>
      <w:r>
        <w:rPr>
          <w:rFonts w:ascii="Times New Roman"/>
          <w:b w:val="false"/>
          <w:i w:val="false"/>
          <w:color w:val="000000"/>
          <w:sz w:val="28"/>
        </w:rPr>
        <w:t>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отыру және оларға жүйелік-техникалық қызмет көрсетуді жүзеге асыру үшін басқа да тұлғаларды тартуға құқығы бар;";</w:t>
      </w:r>
    </w:p>
    <w:p>
      <w:pPr>
        <w:spacing w:after="0"/>
        <w:ind w:left="0"/>
        <w:jc w:val="both"/>
      </w:pPr>
      <w:r>
        <w:rPr>
          <w:rFonts w:ascii="Times New Roman"/>
          <w:b w:val="false"/>
          <w:i w:val="false"/>
          <w:color w:val="000000"/>
          <w:sz w:val="28"/>
        </w:rPr>
        <w:t xml:space="preserve">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 </w:t>
      </w:r>
    </w:p>
    <w:bookmarkStart w:name="z443" w:id="385"/>
    <w:p>
      <w:pPr>
        <w:spacing w:after="0"/>
        <w:ind w:left="0"/>
        <w:jc w:val="both"/>
      </w:pPr>
      <w:r>
        <w:rPr>
          <w:rFonts w:ascii="Times New Roman"/>
          <w:b w:val="false"/>
          <w:i w:val="false"/>
          <w:color w:val="000000"/>
          <w:sz w:val="28"/>
        </w:rPr>
        <w:t>
      мынадай мазмұндағы 12-1) тармақшамен толықтырылсын:</w:t>
      </w:r>
    </w:p>
    <w:bookmarkEnd w:id="385"/>
    <w:p>
      <w:pPr>
        <w:spacing w:after="0"/>
        <w:ind w:left="0"/>
        <w:jc w:val="both"/>
      </w:pPr>
      <w:r>
        <w:rPr>
          <w:rFonts w:ascii="Times New Roman"/>
          <w:b w:val="false"/>
          <w:i w:val="false"/>
          <w:color w:val="000000"/>
          <w:sz w:val="28"/>
        </w:rPr>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bookmarkStart w:name="z444" w:id="3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14-бапта</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46" w:id="387"/>
    <w:p>
      <w:pPr>
        <w:spacing w:after="0"/>
        <w:ind w:left="0"/>
        <w:jc w:val="both"/>
      </w:pPr>
      <w:r>
        <w:rPr>
          <w:rFonts w:ascii="Times New Roman"/>
          <w:b w:val="false"/>
          <w:i w:val="false"/>
          <w:color w:val="000000"/>
          <w:sz w:val="28"/>
        </w:rPr>
        <w:t xml:space="preserve">
      6) және 8) тармақшалар мынадай редакцияда жазылсын: </w:t>
      </w:r>
    </w:p>
    <w:bookmarkEnd w:id="387"/>
    <w:p>
      <w:pPr>
        <w:spacing w:after="0"/>
        <w:ind w:left="0"/>
        <w:jc w:val="both"/>
      </w:pPr>
      <w:r>
        <w:rPr>
          <w:rFonts w:ascii="Times New Roman"/>
          <w:b w:val="false"/>
          <w:i w:val="false"/>
          <w:color w:val="000000"/>
          <w:sz w:val="28"/>
        </w:rPr>
        <w:t>
      "6) Интернетке қол жеткізудің бірыңғай шлюзі арқылы Интернетке қосылған телекоммуникация желілерін және "электрондық үкіметтің" электрондық поштасының бірыңғай шлюзі арқылы мемлекеттік органдар мен жергілікті атқарушы және өкілді органдардың электрондық поштасын қорғауды қамтамасыз ету жөніндегі іс-шараларды жүргізеді;";</w:t>
      </w:r>
    </w:p>
    <w:p>
      <w:pPr>
        <w:spacing w:after="0"/>
        <w:ind w:left="0"/>
        <w:jc w:val="both"/>
      </w:pPr>
      <w:r>
        <w:rPr>
          <w:rFonts w:ascii="Times New Roman"/>
          <w:b w:val="false"/>
          <w:i w:val="false"/>
          <w:color w:val="000000"/>
          <w:sz w:val="28"/>
        </w:rPr>
        <w:t>
      "8) ақпараттық-коммуникациялық көрсетілетін қызметті жобалауға арналған тапсырманың ақпараттық қауіпсіздік талаптарына сәйкестігіне келісуді жүзеге асырады;";</w:t>
      </w:r>
    </w:p>
    <w:bookmarkStart w:name="z447" w:id="388"/>
    <w:p>
      <w:pPr>
        <w:spacing w:after="0"/>
        <w:ind w:left="0"/>
        <w:jc w:val="both"/>
      </w:pPr>
      <w:r>
        <w:rPr>
          <w:rFonts w:ascii="Times New Roman"/>
          <w:b w:val="false"/>
          <w:i w:val="false"/>
          <w:color w:val="000000"/>
          <w:sz w:val="28"/>
        </w:rPr>
        <w:t>
      мынадай мазмұндағы 13-1) және 15) тармақшалармен толықтырылсын:</w:t>
      </w:r>
    </w:p>
    <w:bookmarkEnd w:id="388"/>
    <w:p>
      <w:pPr>
        <w:spacing w:after="0"/>
        <w:ind w:left="0"/>
        <w:jc w:val="both"/>
      </w:pPr>
      <w:r>
        <w:rPr>
          <w:rFonts w:ascii="Times New Roman"/>
          <w:b w:val="false"/>
          <w:i w:val="false"/>
          <w:color w:val="000000"/>
          <w:sz w:val="28"/>
        </w:rPr>
        <w:t xml:space="preserve">
      "13-1) байланыс операторларының трафигін Интернетке қол жеткізудің бірыңғай шлюзі арқылы және байланыс операторының пошталық трафигін "электрондық үкіметтің" электрондық поштасының бірыңғай шлюзі арқылы қосуды және өткізуді жүзеге асырады;"; </w:t>
      </w:r>
    </w:p>
    <w:p>
      <w:pPr>
        <w:spacing w:after="0"/>
        <w:ind w:left="0"/>
        <w:jc w:val="both"/>
      </w:pPr>
      <w:r>
        <w:rPr>
          <w:rFonts w:ascii="Times New Roman"/>
          <w:b w:val="false"/>
          <w:i w:val="false"/>
          <w:color w:val="000000"/>
          <w:sz w:val="28"/>
        </w:rPr>
        <w:t>
      "15) Ақпараттық қауіпсіздікті ұлттық үйлестіру орталығының міндеттерін және функцияларын іске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 деген сөздер "Қазақстан Республикасының ұлттық қауіпсіздік органдары" деген сөздермен ауыстырылсын;</w:t>
      </w:r>
    </w:p>
    <w:bookmarkStart w:name="z449" w:id="389"/>
    <w:p>
      <w:pPr>
        <w:spacing w:after="0"/>
        <w:ind w:left="0"/>
        <w:jc w:val="both"/>
      </w:pPr>
      <w:r>
        <w:rPr>
          <w:rFonts w:ascii="Times New Roman"/>
          <w:b w:val="false"/>
          <w:i w:val="false"/>
          <w:color w:val="000000"/>
          <w:sz w:val="28"/>
        </w:rPr>
        <w:t xml:space="preserve">
      9) мынадай мазмұндағы 14-1-баппен толықтырылсын: </w:t>
      </w:r>
    </w:p>
    <w:bookmarkEnd w:id="389"/>
    <w:bookmarkStart w:name="z450" w:id="390"/>
    <w:p>
      <w:pPr>
        <w:spacing w:after="0"/>
        <w:ind w:left="0"/>
        <w:jc w:val="both"/>
      </w:pPr>
      <w:r>
        <w:rPr>
          <w:rFonts w:ascii="Times New Roman"/>
          <w:b w:val="false"/>
          <w:i w:val="false"/>
          <w:color w:val="000000"/>
          <w:sz w:val="28"/>
        </w:rPr>
        <w:t>
      "14-1-бап. Ақпараттық қауіпсіздікті қамтамасыз ету саласындағы ұлттық даму институты</w:t>
      </w:r>
    </w:p>
    <w:bookmarkEnd w:id="390"/>
    <w:p>
      <w:pPr>
        <w:spacing w:after="0"/>
        <w:ind w:left="0"/>
        <w:jc w:val="both"/>
      </w:pPr>
      <w:r>
        <w:rPr>
          <w:rFonts w:ascii="Times New Roman"/>
          <w:b w:val="false"/>
          <w:i w:val="false"/>
          <w:color w:val="000000"/>
          <w:sz w:val="28"/>
        </w:rPr>
        <w:t>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асыруға қатысады;</w:t>
      </w:r>
    </w:p>
    <w:p>
      <w:pPr>
        <w:spacing w:after="0"/>
        <w:ind w:left="0"/>
        <w:jc w:val="both"/>
      </w:pPr>
      <w:r>
        <w:rPr>
          <w:rFonts w:ascii="Times New Roman"/>
          <w:b w:val="false"/>
          <w:i w:val="false"/>
          <w:color w:val="000000"/>
          <w:sz w:val="28"/>
        </w:rPr>
        <w:t>
      2) ақпараттық қауіпсіздікті қамтамасыз ету саласындағы стандарттау жөніндегі құжаттарды әзірлейді;</w:t>
      </w:r>
    </w:p>
    <w:p>
      <w:pPr>
        <w:spacing w:after="0"/>
        <w:ind w:left="0"/>
        <w:jc w:val="both"/>
      </w:pPr>
      <w:r>
        <w:rPr>
          <w:rFonts w:ascii="Times New Roman"/>
          <w:b w:val="false"/>
          <w:i w:val="false"/>
          <w:color w:val="000000"/>
          <w:sz w:val="28"/>
        </w:rPr>
        <w:t>
      3) ақпараттық қауіпсіздікті қамтамасыз ету саласындағы ғылыми-техникалық қызметті жүзеге асырады;</w:t>
      </w:r>
    </w:p>
    <w:p>
      <w:pPr>
        <w:spacing w:after="0"/>
        <w:ind w:left="0"/>
        <w:jc w:val="both"/>
      </w:pPr>
      <w:r>
        <w:rPr>
          <w:rFonts w:ascii="Times New Roman"/>
          <w:b w:val="false"/>
          <w:i w:val="false"/>
          <w:color w:val="000000"/>
          <w:sz w:val="28"/>
        </w:rPr>
        <w:t>
      4) ақпараттық қауіпсіздікті қамтамасыз ету саласындағы жобаларға ғылыми-техникалық сараптама жүргізеді;</w:t>
      </w:r>
    </w:p>
    <w:p>
      <w:pPr>
        <w:spacing w:after="0"/>
        <w:ind w:left="0"/>
        <w:jc w:val="both"/>
      </w:pPr>
      <w:r>
        <w:rPr>
          <w:rFonts w:ascii="Times New Roman"/>
          <w:b w:val="false"/>
          <w:i w:val="false"/>
          <w:color w:val="000000"/>
          <w:sz w:val="28"/>
        </w:rPr>
        <w:t>
      5) ақпараттық қауіпсіздік саласында даярлауды, қайта даярлауды және біліктілікті арттыруды жүзеге асырады.";</w:t>
      </w:r>
    </w:p>
    <w:bookmarkStart w:name="z451" w:id="3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17-бап</w:t>
      </w:r>
      <w:r>
        <w:rPr>
          <w:rFonts w:ascii="Times New Roman"/>
          <w:b w:val="false"/>
          <w:i w:val="false"/>
          <w:color w:val="000000"/>
          <w:sz w:val="28"/>
        </w:rPr>
        <w:t xml:space="preserve"> мынадай мазмұндағы 2-1-тармақпен толықтырылсын: </w:t>
      </w:r>
    </w:p>
    <w:bookmarkEnd w:id="391"/>
    <w:p>
      <w:pPr>
        <w:spacing w:after="0"/>
        <w:ind w:left="0"/>
        <w:jc w:val="both"/>
      </w:pPr>
      <w:r>
        <w:rPr>
          <w:rFonts w:ascii="Times New Roman"/>
          <w:b w:val="false"/>
          <w:i w:val="false"/>
          <w:color w:val="000000"/>
          <w:sz w:val="28"/>
        </w:rPr>
        <w:t>
      "2-1. Ақпараттық-коммуникациялық инфрақұрылымның аса маңызды объектілерінің иеленушісі сондай-ақ:</w:t>
      </w:r>
    </w:p>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айқындайтын тәртіппен ақпараттандыру объектілерінің ақпараттық қауіпсіздігін қамтамасыз ету мониторингін жүзеге асыруға;</w:t>
      </w:r>
    </w:p>
    <w:p>
      <w:pPr>
        <w:spacing w:after="0"/>
        <w:ind w:left="0"/>
        <w:jc w:val="both"/>
      </w:pPr>
      <w:r>
        <w:rPr>
          <w:rFonts w:ascii="Times New Roman"/>
          <w:b w:val="false"/>
          <w:i w:val="false"/>
          <w:color w:val="000000"/>
          <w:sz w:val="28"/>
        </w:rPr>
        <w:t>
      2) ақпараттық қауіпсіздікті қамтамасыз ету мониторингі жүйелерін Ақпараттық қауіпсіздікті ұлттық үйлестіру орталығының ақпараттық қауіпсіздігін қамтамасыз ету мониторингі жүйесінің техникалық құралдарына қосуды қамтамасыз етуге міндетті.</w:t>
      </w:r>
    </w:p>
    <w:p>
      <w:pPr>
        <w:spacing w:after="0"/>
        <w:ind w:left="0"/>
        <w:jc w:val="both"/>
      </w:pPr>
      <w:r>
        <w:rPr>
          <w:rFonts w:ascii="Times New Roman"/>
          <w:b w:val="false"/>
          <w:i w:val="false"/>
          <w:color w:val="000000"/>
          <w:sz w:val="28"/>
        </w:rPr>
        <w:t>
      Бұл ретте ақпараттық қауіпсіздікті қамтамасыз ету мониторингі жүйелерін қосуды Қазақстан Республикасының азаматтық заңнамасына сәйкес өзінің бөлімшесі жүзеге асырады немесе ол үшінші тұлғалардың көрсетілетін қызметтерін сатып алу арқылы жүзеге асырылады;</w:t>
      </w:r>
    </w:p>
    <w:p>
      <w:pPr>
        <w:spacing w:after="0"/>
        <w:ind w:left="0"/>
        <w:jc w:val="both"/>
      </w:pPr>
      <w:r>
        <w:rPr>
          <w:rFonts w:ascii="Times New Roman"/>
          <w:b w:val="false"/>
          <w:i w:val="false"/>
          <w:color w:val="000000"/>
          <w:sz w:val="28"/>
        </w:rPr>
        <w:t>
      3) егер Қазақстан Республикасының заңнамалық актілерінде өзгеше белгіленбесе, Ақпараттық қауіпсіздікті ұлттық үйлестіру орталығына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ақпараттық қауіпсіздіктің оқыс оқиғалары туралы хабарлауға;</w:t>
      </w:r>
    </w:p>
    <w:p>
      <w:pPr>
        <w:spacing w:after="0"/>
        <w:ind w:left="0"/>
        <w:jc w:val="both"/>
      </w:pPr>
      <w:r>
        <w:rPr>
          <w:rFonts w:ascii="Times New Roman"/>
          <w:b w:val="false"/>
          <w:i w:val="false"/>
          <w:color w:val="000000"/>
          <w:sz w:val="28"/>
        </w:rPr>
        <w:t>
      4) егер Қазақстан Республикасының заңнамалық актілерінде өзгеше белгіленбесе, электрондық ақпараттық ресурстардың резервтік көшірмелерін ақпараттық қауіпсіздікті қамтамасыз ету саласындағы уәкілетті орган айқындайтын тәртіппен және мерзімдерде электрондық ақпараттық ресурстарды резервтiк сақтаудың бірыңғай платформасына беруді жүзеге асыруға міндетті.</w:t>
      </w:r>
    </w:p>
    <w:p>
      <w:pPr>
        <w:spacing w:after="0"/>
        <w:ind w:left="0"/>
        <w:jc w:val="both"/>
      </w:pPr>
      <w:r>
        <w:rPr>
          <w:rFonts w:ascii="Times New Roman"/>
          <w:b w:val="false"/>
          <w:i w:val="false"/>
          <w:color w:val="000000"/>
          <w:sz w:val="28"/>
        </w:rPr>
        <w:t>
      Электрондық ақпараттық ресурстың иеленушісін қоспағанда, электрондық ақпараттық ресурстарды резервтiк сақтаудың бірыңғай платформасында сақтаудағы электрондық ақпараттық ресурстың көшірмелеріне қол жеткізуге тыйым салынады.";</w:t>
      </w:r>
    </w:p>
    <w:bookmarkStart w:name="z452" w:id="39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26-бап</w:t>
      </w:r>
      <w:r>
        <w:rPr>
          <w:rFonts w:ascii="Times New Roman"/>
          <w:b w:val="false"/>
          <w:i w:val="false"/>
          <w:color w:val="000000"/>
          <w:sz w:val="28"/>
        </w:rPr>
        <w:t xml:space="preserve"> мынадай мазмұндағы 3-тармақпен толықтырылсын:</w:t>
      </w:r>
    </w:p>
    <w:bookmarkEnd w:id="392"/>
    <w:bookmarkStart w:name="z453" w:id="393"/>
    <w:p>
      <w:pPr>
        <w:spacing w:after="0"/>
        <w:ind w:left="0"/>
        <w:jc w:val="both"/>
      </w:pPr>
      <w:r>
        <w:rPr>
          <w:rFonts w:ascii="Times New Roman"/>
          <w:b w:val="false"/>
          <w:i w:val="false"/>
          <w:color w:val="000000"/>
          <w:sz w:val="28"/>
        </w:rPr>
        <w:t xml:space="preserve">
      "3. "Электрондық үкіметтің" ақпараттық-коммуникациялық платформасын өнеркәсіптік пайдалануға оның ақпараттық қауіпсіздік талаптарына сәйкестігіне сынақтардың оң нәтижесі бар актісі және ақпараттық қауіпсіздік талаптарына сәйкестік аттестаты болған жағдайда жол беріледі. </w:t>
      </w:r>
    </w:p>
    <w:bookmarkEnd w:id="393"/>
    <w:p>
      <w:pPr>
        <w:spacing w:after="0"/>
        <w:ind w:left="0"/>
        <w:jc w:val="both"/>
      </w:pPr>
      <w:r>
        <w:rPr>
          <w:rFonts w:ascii="Times New Roman"/>
          <w:b w:val="false"/>
          <w:i w:val="false"/>
          <w:color w:val="000000"/>
          <w:sz w:val="28"/>
        </w:rPr>
        <w:t>
      Сервистік бағдарламалық өнімді өнеркәсіптік пайдалануға оның ақпараттық қауіпсіздік талаптарына сәйкестігіне сынақтардың оң нәтижесі бар актісі, бағдарламалық құжаттаманың және Қазақстан Республикасының аумағында қолданылатын ақпараттандыру саласындағы стандарттардың талаптарына сәйкес сапаны бағалау мақсатындағы сынақтар хаттамасы және бағдарламалық құжаттама сараптамасының хаттамасы болған жағдайда жол беріледі.";</w:t>
      </w:r>
    </w:p>
    <w:bookmarkStart w:name="z454" w:id="3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30-бап</w:t>
      </w:r>
      <w:r>
        <w:rPr>
          <w:rFonts w:ascii="Times New Roman"/>
          <w:b w:val="false"/>
          <w:i w:val="false"/>
          <w:color w:val="000000"/>
          <w:sz w:val="28"/>
        </w:rPr>
        <w:t xml:space="preserve"> мынадай мазмұндағы 1-1-тармақпен толықтырылсын:</w:t>
      </w:r>
    </w:p>
    <w:bookmarkEnd w:id="394"/>
    <w:bookmarkStart w:name="z455" w:id="395"/>
    <w:p>
      <w:pPr>
        <w:spacing w:after="0"/>
        <w:ind w:left="0"/>
        <w:jc w:val="both"/>
      </w:pPr>
      <w:r>
        <w:rPr>
          <w:rFonts w:ascii="Times New Roman"/>
          <w:b w:val="false"/>
          <w:i w:val="false"/>
          <w:color w:val="000000"/>
          <w:sz w:val="28"/>
        </w:rPr>
        <w:t>
      "1-1. Байланыс операторларының трафигін Интернетке қол жеткізудің бірыңғай шлюзі арқылы қосу және өткізу шарттық негізде жүзеге асырылады.";</w:t>
      </w:r>
    </w:p>
    <w:bookmarkEnd w:id="395"/>
    <w:bookmarkStart w:name="z456" w:id="39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36-бап</w:t>
      </w:r>
      <w:r>
        <w:rPr>
          <w:rFonts w:ascii="Times New Roman"/>
          <w:b w:val="false"/>
          <w:i w:val="false"/>
          <w:color w:val="000000"/>
          <w:sz w:val="28"/>
        </w:rPr>
        <w:t xml:space="preserve"> мынадай мазмұндағы 5-1-тармақпен толықтырылсын:</w:t>
      </w:r>
    </w:p>
    <w:bookmarkEnd w:id="396"/>
    <w:bookmarkStart w:name="z457" w:id="397"/>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пайдаланушының ақпаратты орналастыруы бойынша қызметтер көрсетуі "электрондық үкімет" порталында сәйкестендіре отырып, жазбаша (оның ішінде электрондық) нысанда жасалатын келісім негізінде немесе келісім жасасу үшін бір реттік парольды қамтитын қысқа мәтіндік хабар жібере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w:t>
      </w:r>
    </w:p>
    <w:bookmarkEnd w:id="397"/>
    <w:p>
      <w:pPr>
        <w:spacing w:after="0"/>
        <w:ind w:left="0"/>
        <w:jc w:val="both"/>
      </w:pPr>
      <w:r>
        <w:rPr>
          <w:rFonts w:ascii="Times New Roman"/>
          <w:b w:val="false"/>
          <w:i w:val="false"/>
          <w:color w:val="000000"/>
          <w:sz w:val="28"/>
        </w:rPr>
        <w:t xml:space="preserve">
      Пайдаланушының ақпаратты орналастыруы өзінің атынан немесе бүркеншік аты (ойдан шығарылған аты) арқылы жүзеге асырылады. Дербес деректерді иесіздендіру келісімнің негізінде және онда айқындалған тәртіппен жүзеге асырылады. </w:t>
      </w:r>
    </w:p>
    <w:p>
      <w:pPr>
        <w:spacing w:after="0"/>
        <w:ind w:left="0"/>
        <w:jc w:val="both"/>
      </w:pPr>
      <w:r>
        <w:rPr>
          <w:rFonts w:ascii="Times New Roman"/>
          <w:b w:val="false"/>
          <w:i w:val="false"/>
          <w:color w:val="000000"/>
          <w:sz w:val="28"/>
        </w:rPr>
        <w:t>
      Электрондық ақпараттық ресурстың меншік иесі немесе иеленушісі келісім жасалған кезде пайдаланылатын ақпаратты келісімнің қолданысының бүкіл кезеңінде, сондай-ақ ол бұзылғаннан кейін үш ай бойы сақтауға міндетті.";</w:t>
      </w:r>
    </w:p>
    <w:bookmarkStart w:name="z458" w:id="3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38-бапта</w:t>
      </w:r>
      <w:r>
        <w:rPr>
          <w:rFonts w:ascii="Times New Roman"/>
          <w:b w:val="false"/>
          <w:i w:val="false"/>
          <w:color w:val="000000"/>
          <w:sz w:val="28"/>
        </w:rPr>
        <w:t>:</w:t>
      </w:r>
    </w:p>
    <w:bookmarkEnd w:id="398"/>
    <w:bookmarkStart w:name="z459" w:id="399"/>
    <w:p>
      <w:pPr>
        <w:spacing w:after="0"/>
        <w:ind w:left="0"/>
        <w:jc w:val="both"/>
      </w:pPr>
      <w:r>
        <w:rPr>
          <w:rFonts w:ascii="Times New Roman"/>
          <w:b w:val="false"/>
          <w:i w:val="false"/>
          <w:color w:val="000000"/>
          <w:sz w:val="28"/>
        </w:rPr>
        <w:t>
      2-тармақтың 4) тармақшасы мынадай редакцияда жазылсын:</w:t>
      </w:r>
    </w:p>
    <w:bookmarkEnd w:id="399"/>
    <w:p>
      <w:pPr>
        <w:spacing w:after="0"/>
        <w:ind w:left="0"/>
        <w:jc w:val="both"/>
      </w:pPr>
      <w:r>
        <w:rPr>
          <w:rFonts w:ascii="Times New Roman"/>
          <w:b w:val="false"/>
          <w:i w:val="false"/>
          <w:color w:val="000000"/>
          <w:sz w:val="28"/>
        </w:rPr>
        <w:t>
      "4) "электрондық үкіметтің" басқа ақпараттандыру объектілерімен интеграциясын (қажет болғанда);";</w:t>
      </w:r>
    </w:p>
    <w:bookmarkStart w:name="z460" w:id="400"/>
    <w:p>
      <w:pPr>
        <w:spacing w:after="0"/>
        <w:ind w:left="0"/>
        <w:jc w:val="both"/>
      </w:pPr>
      <w:r>
        <w:rPr>
          <w:rFonts w:ascii="Times New Roman"/>
          <w:b w:val="false"/>
          <w:i w:val="false"/>
          <w:color w:val="000000"/>
          <w:sz w:val="28"/>
        </w:rPr>
        <w:t>
      мынадай мазмұндағы 2-1-тармақпен толықтырылсын:</w:t>
      </w:r>
    </w:p>
    <w:bookmarkEnd w:id="400"/>
    <w:bookmarkStart w:name="z461" w:id="401"/>
    <w:p>
      <w:pPr>
        <w:spacing w:after="0"/>
        <w:ind w:left="0"/>
        <w:jc w:val="both"/>
      </w:pPr>
      <w:r>
        <w:rPr>
          <w:rFonts w:ascii="Times New Roman"/>
          <w:b w:val="false"/>
          <w:i w:val="false"/>
          <w:color w:val="000000"/>
          <w:sz w:val="28"/>
        </w:rPr>
        <w:t>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bookmarkEnd w:id="401"/>
    <w:p>
      <w:pPr>
        <w:spacing w:after="0"/>
        <w:ind w:left="0"/>
        <w:jc w:val="both"/>
      </w:pPr>
      <w:r>
        <w:rPr>
          <w:rFonts w:ascii="Times New Roman"/>
          <w:b w:val="false"/>
          <w:i w:val="false"/>
          <w:color w:val="000000"/>
          <w:sz w:val="28"/>
        </w:rPr>
        <w:t>
      1) уәкілетті органмен келісілген техникалық тапсырманың;</w:t>
      </w:r>
    </w:p>
    <w:p>
      <w:pPr>
        <w:spacing w:after="0"/>
        <w:ind w:left="0"/>
        <w:jc w:val="both"/>
      </w:pPr>
      <w:r>
        <w:rPr>
          <w:rFonts w:ascii="Times New Roman"/>
          <w:b w:val="false"/>
          <w:i w:val="false"/>
          <w:color w:val="000000"/>
          <w:sz w:val="28"/>
        </w:rPr>
        <w:t>
      2) ақпараттық қауіпсіздік талаптарына сәйкестігіне сынақтардың оң нәтижесі бар сынақтар актісінің;</w:t>
      </w:r>
    </w:p>
    <w:p>
      <w:pPr>
        <w:spacing w:after="0"/>
        <w:ind w:left="0"/>
        <w:jc w:val="both"/>
      </w:pPr>
      <w:r>
        <w:rPr>
          <w:rFonts w:ascii="Times New Roman"/>
          <w:b w:val="false"/>
          <w:i w:val="false"/>
          <w:color w:val="000000"/>
          <w:sz w:val="28"/>
        </w:rPr>
        <w:t>
      3) ақпараттық қауіпсіздік талаптарына сәйкестік аттестатының талаптары орындалған жағдайда құрылады, пайдаланылады және дамытылады.</w:t>
      </w:r>
    </w:p>
    <w:p>
      <w:pPr>
        <w:spacing w:after="0"/>
        <w:ind w:left="0"/>
        <w:jc w:val="both"/>
      </w:pPr>
      <w:r>
        <w:rPr>
          <w:rFonts w:ascii="Times New Roman"/>
          <w:b w:val="false"/>
          <w:i w:val="false"/>
          <w:color w:val="000000"/>
          <w:sz w:val="28"/>
        </w:rPr>
        <w:t xml:space="preserve">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 </w:t>
      </w:r>
    </w:p>
    <w:p>
      <w:pPr>
        <w:spacing w:after="0"/>
        <w:ind w:left="0"/>
        <w:jc w:val="both"/>
      </w:pPr>
      <w:r>
        <w:rPr>
          <w:rFonts w:ascii="Times New Roman"/>
          <w:b w:val="false"/>
          <w:i w:val="false"/>
          <w:color w:val="000000"/>
          <w:sz w:val="28"/>
        </w:rPr>
        <w:t>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bookmarkStart w:name="z462" w:id="40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39-баптың</w:t>
      </w:r>
      <w:r>
        <w:rPr>
          <w:rFonts w:ascii="Times New Roman"/>
          <w:b w:val="false"/>
          <w:i w:val="false"/>
          <w:color w:val="000000"/>
          <w:sz w:val="28"/>
        </w:rPr>
        <w:t xml:space="preserve"> 1-тармағының бірінші бөлігі 14) тармақшасының үшінші абзацы "уәкілетті органның," деген сөздерден кейін "ақпараттық қауіпсіздікті қамтамасыз ету саласындағы уәкілетті органның," деген сөздермен толықтырылсын;</w:t>
      </w:r>
    </w:p>
    <w:bookmarkEnd w:id="402"/>
    <w:bookmarkStart w:name="z463" w:id="40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42-баптың</w:t>
      </w:r>
      <w:r>
        <w:rPr>
          <w:rFonts w:ascii="Times New Roman"/>
          <w:b w:val="false"/>
          <w:i w:val="false"/>
          <w:color w:val="000000"/>
          <w:sz w:val="28"/>
        </w:rPr>
        <w:t xml:space="preserve"> 3-тармағының үшінші бөлігі мынадай редакцияда жазылсын:</w:t>
      </w:r>
    </w:p>
    <w:bookmarkEnd w:id="403"/>
    <w:p>
      <w:pPr>
        <w:spacing w:after="0"/>
        <w:ind w:left="0"/>
        <w:jc w:val="both"/>
      </w:pPr>
      <w:r>
        <w:rPr>
          <w:rFonts w:ascii="Times New Roman"/>
          <w:b w:val="false"/>
          <w:i w:val="false"/>
          <w:color w:val="000000"/>
          <w:sz w:val="28"/>
        </w:rPr>
        <w:t>
      "Мемлекеттік электрондық ақпараттық ресурстарды резервтік көшірудің мерзімділігі ақпараттық жүйеге арналған техникалық құжаттамада белгіленеді.";</w:t>
      </w:r>
    </w:p>
    <w:bookmarkStart w:name="z464" w:id="40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43-бапта</w:t>
      </w:r>
      <w:r>
        <w:rPr>
          <w:rFonts w:ascii="Times New Roman"/>
          <w:b w:val="false"/>
          <w:i w:val="false"/>
          <w:color w:val="000000"/>
          <w:sz w:val="28"/>
        </w:rPr>
        <w:t>:</w:t>
      </w:r>
    </w:p>
    <w:bookmarkEnd w:id="404"/>
    <w:bookmarkStart w:name="z465" w:id="405"/>
    <w:p>
      <w:pPr>
        <w:spacing w:after="0"/>
        <w:ind w:left="0"/>
        <w:jc w:val="both"/>
      </w:pPr>
      <w:r>
        <w:rPr>
          <w:rFonts w:ascii="Times New Roman"/>
          <w:b w:val="false"/>
          <w:i w:val="false"/>
          <w:color w:val="000000"/>
          <w:sz w:val="28"/>
        </w:rPr>
        <w:t>
      тақырып мынадай редакцияда жазылсын:</w:t>
      </w:r>
    </w:p>
    <w:bookmarkEnd w:id="405"/>
    <w:bookmarkStart w:name="z466" w:id="406"/>
    <w:p>
      <w:pPr>
        <w:spacing w:after="0"/>
        <w:ind w:left="0"/>
        <w:jc w:val="both"/>
      </w:pPr>
      <w:r>
        <w:rPr>
          <w:rFonts w:ascii="Times New Roman"/>
          <w:b w:val="false"/>
          <w:i w:val="false"/>
          <w:color w:val="000000"/>
          <w:sz w:val="28"/>
        </w:rPr>
        <w:t>
      "43-бап. "Электрондық үкіметтің" ақпараттандыру объектілерінің интеграциясы";</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468" w:id="407"/>
    <w:p>
      <w:pPr>
        <w:spacing w:after="0"/>
        <w:ind w:left="0"/>
        <w:jc w:val="both"/>
      </w:pPr>
      <w:r>
        <w:rPr>
          <w:rFonts w:ascii="Times New Roman"/>
          <w:b w:val="false"/>
          <w:i w:val="false"/>
          <w:color w:val="000000"/>
          <w:sz w:val="28"/>
        </w:rPr>
        <w:t>
      "1. Мемлекеттік органдардың ақпараттық жүйелерінің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bookmarkEnd w:id="407"/>
    <w:bookmarkStart w:name="z469" w:id="408"/>
    <w:p>
      <w:pPr>
        <w:spacing w:after="0"/>
        <w:ind w:left="0"/>
        <w:jc w:val="both"/>
      </w:pPr>
      <w:r>
        <w:rPr>
          <w:rFonts w:ascii="Times New Roman"/>
          <w:b w:val="false"/>
          <w:i w:val="false"/>
          <w:color w:val="000000"/>
          <w:sz w:val="28"/>
        </w:rPr>
        <w:t>
      "3. Мемлекеттік емес ақпараттық жүйені мемлекеттік органның ақпараттық жүйесімен бөлек немесе мемлекеттік органның өзге ақпараттық жүйесімен немесе "электрондық үкіметтің" басқа да ақпараттандыру объектілерімен бір мезгілде интеграциялаған жағдайда, электрондық ақпараттық ресурстарға қол жеткізуді ұйымдастыру "электрондық үкіметтің" ақпараттандыру объектілерінің интеграциясы қағидаларына сәйкес жүзеге асырылады.";</w:t>
      </w:r>
    </w:p>
    <w:bookmarkEnd w:id="408"/>
    <w:bookmarkStart w:name="z470" w:id="409"/>
    <w:p>
      <w:pPr>
        <w:spacing w:after="0"/>
        <w:ind w:left="0"/>
        <w:jc w:val="both"/>
      </w:pPr>
      <w:r>
        <w:rPr>
          <w:rFonts w:ascii="Times New Roman"/>
          <w:b w:val="false"/>
          <w:i w:val="false"/>
          <w:color w:val="000000"/>
          <w:sz w:val="28"/>
        </w:rPr>
        <w:t>
      мынадай мазмұндағы 4-тармақпен толықтырылсын:</w:t>
      </w:r>
    </w:p>
    <w:bookmarkEnd w:id="409"/>
    <w:p>
      <w:pPr>
        <w:spacing w:after="0"/>
        <w:ind w:left="0"/>
        <w:jc w:val="both"/>
      </w:pPr>
      <w:r>
        <w:rPr>
          <w:rFonts w:ascii="Times New Roman"/>
          <w:b w:val="false"/>
          <w:i w:val="false"/>
          <w:color w:val="000000"/>
          <w:sz w:val="28"/>
        </w:rPr>
        <w:t>
      "4. Электрондық цифрлық қолтаңбаның төлнұсқалығын тексеру кезінде мемлекеттік органның ақпараттық жүйесі мен мемлекеттік емес ақпараттық жүйенің "электрондық үкіметтің" шлюзіне қосылуы талап етілмейді.";</w:t>
      </w:r>
    </w:p>
    <w:bookmarkStart w:name="z471" w:id="41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44-бапта</w:t>
      </w:r>
      <w:r>
        <w:rPr>
          <w:rFonts w:ascii="Times New Roman"/>
          <w:b w:val="false"/>
          <w:i w:val="false"/>
          <w:color w:val="000000"/>
          <w:sz w:val="28"/>
        </w:rPr>
        <w:t xml:space="preserve">: </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473" w:id="411"/>
    <w:p>
      <w:pPr>
        <w:spacing w:after="0"/>
        <w:ind w:left="0"/>
        <w:jc w:val="both"/>
      </w:pPr>
      <w:r>
        <w:rPr>
          <w:rFonts w:ascii="Times New Roman"/>
          <w:b w:val="false"/>
          <w:i w:val="false"/>
          <w:color w:val="000000"/>
          <w:sz w:val="28"/>
        </w:rPr>
        <w:t>
      "1. Мемлекеттік емес ақпараттық жүйенің мемлекеттік органның ақпараттық жүйесімен интеграциясы "электрондық үкіметтің" ақпараттандыру объектілерінің интеграциясы қағидаларына сәйкес тек қана "электрондық үкіметтің" шлюзі немесе "электрондық үкіметтің" төлем шлюзі арқылы (төлемдерді жүзеге асыру мақсатында) жүзеге асырылады.</w:t>
      </w:r>
    </w:p>
    <w:bookmarkEnd w:id="411"/>
    <w:bookmarkStart w:name="z474" w:id="412"/>
    <w:p>
      <w:pPr>
        <w:spacing w:after="0"/>
        <w:ind w:left="0"/>
        <w:jc w:val="both"/>
      </w:pPr>
      <w:r>
        <w:rPr>
          <w:rFonts w:ascii="Times New Roman"/>
          <w:b w:val="false"/>
          <w:i w:val="false"/>
          <w:color w:val="000000"/>
          <w:sz w:val="28"/>
        </w:rP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 </w:t>
      </w:r>
    </w:p>
    <w:p>
      <w:pPr>
        <w:spacing w:after="0"/>
        <w:ind w:left="0"/>
        <w:jc w:val="both"/>
      </w:pPr>
      <w:r>
        <w:rPr>
          <w:rFonts w:ascii="Times New Roman"/>
          <w:b w:val="false"/>
          <w:i w:val="false"/>
          <w:color w:val="000000"/>
          <w:sz w:val="28"/>
        </w:rPr>
        <w:t>
      "Осы тармақта белгіленген талаптар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w:t>
      </w:r>
    </w:p>
    <w:bookmarkStart w:name="z476" w:id="41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413"/>
    <w:bookmarkStart w:name="z477" w:id="414"/>
    <w:p>
      <w:pPr>
        <w:spacing w:after="0"/>
        <w:ind w:left="0"/>
        <w:jc w:val="both"/>
      </w:pPr>
      <w:r>
        <w:rPr>
          <w:rFonts w:ascii="Times New Roman"/>
          <w:b w:val="false"/>
          <w:i w:val="false"/>
          <w:color w:val="000000"/>
          <w:sz w:val="28"/>
        </w:rPr>
        <w:t xml:space="preserve">
      "45-бап. Ақпараттандырудың сервистік моделі </w:t>
      </w:r>
    </w:p>
    <w:bookmarkEnd w:id="414"/>
    <w:bookmarkStart w:name="z478" w:id="415"/>
    <w:p>
      <w:pPr>
        <w:spacing w:after="0"/>
        <w:ind w:left="0"/>
        <w:jc w:val="both"/>
      </w:pPr>
      <w:r>
        <w:rPr>
          <w:rFonts w:ascii="Times New Roman"/>
          <w:b w:val="false"/>
          <w:i w:val="false"/>
          <w:color w:val="000000"/>
          <w:sz w:val="28"/>
        </w:rPr>
        <w:t>
      1. Ақпараттандырудың сервистік моделін іске асыру ақпараттық-коммуникациялық көрсетілетін қызметтер каталогына сәйкес "электрондық үкіметтің" ақпараттық-коммуникациялық инфрақұрылымы базасында ақпараттық-коммуникациялық көрсетілетін қызметтерді жоспарлауды, құруды немесе дамытуды, сондай-ақ оларды көрсетуді қамтиды.</w:t>
      </w:r>
    </w:p>
    <w:bookmarkEnd w:id="415"/>
    <w:bookmarkStart w:name="z479" w:id="416"/>
    <w:p>
      <w:pPr>
        <w:spacing w:after="0"/>
        <w:ind w:left="0"/>
        <w:jc w:val="both"/>
      </w:pPr>
      <w:r>
        <w:rPr>
          <w:rFonts w:ascii="Times New Roman"/>
          <w:b w:val="false"/>
          <w:i w:val="false"/>
          <w:color w:val="000000"/>
          <w:sz w:val="28"/>
        </w:rPr>
        <w:t>
      2. Ақпараттандырудың сервистік моделін іске асыру осы Заңға, ақпараттандырудың сервистік моделін іске асыру қағидаларына және ақпараттандыру туралы өзге де нормативтік құқықтық актілерге сәйкес жүзеге асырылады.</w:t>
      </w:r>
    </w:p>
    <w:bookmarkEnd w:id="416"/>
    <w:bookmarkStart w:name="z480" w:id="417"/>
    <w:p>
      <w:pPr>
        <w:spacing w:after="0"/>
        <w:ind w:left="0"/>
        <w:jc w:val="both"/>
      </w:pPr>
      <w:r>
        <w:rPr>
          <w:rFonts w:ascii="Times New Roman"/>
          <w:b w:val="false"/>
          <w:i w:val="false"/>
          <w:color w:val="000000"/>
          <w:sz w:val="28"/>
        </w:rPr>
        <w:t>
      3. Ақпараттық-коммуникациялық қызметтерді көрсету ақпараттандырудың сервистік моделі жөніндегі мемлекеттік-жекешелік әріптестік шартын не Қазақстан Республикасының мемлекеттік сатып алу туралы заңнамасына сәйкес оператор мен мемлекеттік органның арасында жасалған шартты жасасу жолымен іске асырылуы мүмкін.</w:t>
      </w:r>
    </w:p>
    <w:bookmarkEnd w:id="417"/>
    <w:bookmarkStart w:name="z481" w:id="418"/>
    <w:p>
      <w:pPr>
        <w:spacing w:after="0"/>
        <w:ind w:left="0"/>
        <w:jc w:val="both"/>
      </w:pPr>
      <w:r>
        <w:rPr>
          <w:rFonts w:ascii="Times New Roman"/>
          <w:b w:val="false"/>
          <w:i w:val="false"/>
          <w:color w:val="000000"/>
          <w:sz w:val="28"/>
        </w:rPr>
        <w:t>
      4. Тараптардың ақпараттық-коммуникациялық қызметтерді көрсету (алу) кезіндегі міндеттері мен жауаптылығы Қазақстан Республикасының заңдарында және тараптардың келісімінде белгіленеді.</w:t>
      </w:r>
    </w:p>
    <w:bookmarkEnd w:id="418"/>
    <w:bookmarkStart w:name="z482" w:id="419"/>
    <w:p>
      <w:pPr>
        <w:spacing w:after="0"/>
        <w:ind w:left="0"/>
        <w:jc w:val="both"/>
      </w:pPr>
      <w:r>
        <w:rPr>
          <w:rFonts w:ascii="Times New Roman"/>
          <w:b w:val="false"/>
          <w:i w:val="false"/>
          <w:color w:val="000000"/>
          <w:sz w:val="28"/>
        </w:rPr>
        <w:t xml:space="preserve">
      5. Егер ақпараттандырудың сервистік моделі жөніндегі мемлекеттік-жекешелік әріптестік жобасында бюджеттен төленетін төлемдер және мемлекеттік қолдау шаралары көзделсе, уәкілетті орган: </w:t>
      </w:r>
    </w:p>
    <w:bookmarkEnd w:id="419"/>
    <w:p>
      <w:pPr>
        <w:spacing w:after="0"/>
        <w:ind w:left="0"/>
        <w:jc w:val="both"/>
      </w:pPr>
      <w:r>
        <w:rPr>
          <w:rFonts w:ascii="Times New Roman"/>
          <w:b w:val="false"/>
          <w:i w:val="false"/>
          <w:color w:val="000000"/>
          <w:sz w:val="28"/>
        </w:rPr>
        <w:t>
      1) ақпараттандырудың сервистік моделі жөніндегі мемлекеттік-жекешелік әріптестік жобаларының қаржылай қамтамасыз етілуін айқындау үшін бюджеттік жоспарлау жөніндегі уәкілетті органның келісуіне ақпараттық-коммуникациялық көрсетілетін қызметтерді жобалауға бекітілген тапсырмаларды қоса бере отырып, іске асыруға жоспарланатын ақпараттандырудың сервистік моделі жөніндегі мемлекеттік-жекешелік әріптестік жобалары тізбесінің жобасын енгізеді;</w:t>
      </w:r>
    </w:p>
    <w:p>
      <w:pPr>
        <w:spacing w:after="0"/>
        <w:ind w:left="0"/>
        <w:jc w:val="both"/>
      </w:pPr>
      <w:r>
        <w:rPr>
          <w:rFonts w:ascii="Times New Roman"/>
          <w:b w:val="false"/>
          <w:i w:val="false"/>
          <w:color w:val="000000"/>
          <w:sz w:val="28"/>
        </w:rPr>
        <w:t>
      2) бюджеттік жоспарлау жөніндегі уәкілетті органның ақпараттандырудың сервистік моделі жөніндегі мемлекеттік-жекешелік әріптестік жобаларының қаржылай қамтамасыз етілуін айқындау жөніндегі оң қорытындысы негізінде іске асыруға жоспарланатын ақпараттандырудың сервистік моделі жөніндегі мемлекеттік-жекешелік әріптестік жобаларының тізбесін бекітеді.</w:t>
      </w:r>
    </w:p>
    <w:p>
      <w:pPr>
        <w:spacing w:after="0"/>
        <w:ind w:left="0"/>
        <w:jc w:val="both"/>
      </w:pPr>
      <w:r>
        <w:rPr>
          <w:rFonts w:ascii="Times New Roman"/>
          <w:b w:val="false"/>
          <w:i w:val="false"/>
          <w:color w:val="000000"/>
          <w:sz w:val="28"/>
        </w:rPr>
        <w:t>
      Іске асыруға жоспарланатын мемлекеттік-жекешелік әріптестік жобаларының тізбесін қалыптастыру және бекіту ақпараттандырудың сервистік моделін іске асыру қағидаларында айқындалатын тәртіппен жүзеге асырылады.</w:t>
      </w:r>
    </w:p>
    <w:bookmarkStart w:name="z483" w:id="420"/>
    <w:p>
      <w:pPr>
        <w:spacing w:after="0"/>
        <w:ind w:left="0"/>
        <w:jc w:val="both"/>
      </w:pPr>
      <w:r>
        <w:rPr>
          <w:rFonts w:ascii="Times New Roman"/>
          <w:b w:val="false"/>
          <w:i w:val="false"/>
          <w:color w:val="000000"/>
          <w:sz w:val="28"/>
        </w:rPr>
        <w:t xml:space="preserve">
      6. Іске асыруға жоспарланатын ақпараттандырудың сервистік моделі жөніндегі мемлекеттік-жекешелік әріптестік жобаларын республикалық бюджет жобасына енгізу үшін мыналардың: </w:t>
      </w:r>
    </w:p>
    <w:bookmarkEnd w:id="420"/>
    <w:p>
      <w:pPr>
        <w:spacing w:after="0"/>
        <w:ind w:left="0"/>
        <w:jc w:val="both"/>
      </w:pPr>
      <w:r>
        <w:rPr>
          <w:rFonts w:ascii="Times New Roman"/>
          <w:b w:val="false"/>
          <w:i w:val="false"/>
          <w:color w:val="000000"/>
          <w:sz w:val="28"/>
        </w:rPr>
        <w:t xml:space="preserve">
      1)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қорытындысының; </w:t>
      </w:r>
    </w:p>
    <w:p>
      <w:pPr>
        <w:spacing w:after="0"/>
        <w:ind w:left="0"/>
        <w:jc w:val="both"/>
      </w:pPr>
      <w:r>
        <w:rPr>
          <w:rFonts w:ascii="Times New Roman"/>
          <w:b w:val="false"/>
          <w:i w:val="false"/>
          <w:color w:val="000000"/>
          <w:sz w:val="28"/>
        </w:rPr>
        <w:t xml:space="preserve">
      2) уәкілетті орган бекіткен ақпараттық-коммуникациялық көрсетілетін қызметтерді жобалауға арналған тапсырманың; </w:t>
      </w:r>
    </w:p>
    <w:p>
      <w:pPr>
        <w:spacing w:after="0"/>
        <w:ind w:left="0"/>
        <w:jc w:val="both"/>
      </w:pPr>
      <w:r>
        <w:rPr>
          <w:rFonts w:ascii="Times New Roman"/>
          <w:b w:val="false"/>
          <w:i w:val="false"/>
          <w:color w:val="000000"/>
          <w:sz w:val="28"/>
        </w:rPr>
        <w:t xml:space="preserve">
      3) Республикалық бюджет комиссиясының оң қорытындысының болуы негіз болып табылады. </w:t>
      </w:r>
    </w:p>
    <w:bookmarkStart w:name="z484" w:id="421"/>
    <w:p>
      <w:pPr>
        <w:spacing w:after="0"/>
        <w:ind w:left="0"/>
        <w:jc w:val="both"/>
      </w:pPr>
      <w:r>
        <w:rPr>
          <w:rFonts w:ascii="Times New Roman"/>
          <w:b w:val="false"/>
          <w:i w:val="false"/>
          <w:color w:val="000000"/>
          <w:sz w:val="28"/>
        </w:rPr>
        <w:t>
      7. Сервистік бағдарламалық өнімдерді немесе ақпараттық-коммуникациялық инфрақұрылым объектілерін берушілерді айқындау, ақпараттандырудың сервистік моделі жөніндегі мемлекеттік-жекешелік әріптестік шартын жасасу, орындау және тоқтату рәсімдері осы Заңға және ақпараттандырудың сервистік моделін іске асыру қағидаларына сәйкес жүзеге асырылады.</w:t>
      </w:r>
    </w:p>
    <w:bookmarkEnd w:id="421"/>
    <w:bookmarkStart w:name="z485" w:id="422"/>
    <w:p>
      <w:pPr>
        <w:spacing w:after="0"/>
        <w:ind w:left="0"/>
        <w:jc w:val="both"/>
      </w:pPr>
      <w:r>
        <w:rPr>
          <w:rFonts w:ascii="Times New Roman"/>
          <w:b w:val="false"/>
          <w:i w:val="false"/>
          <w:color w:val="000000"/>
          <w:sz w:val="28"/>
        </w:rPr>
        <w:t>
      8. Ақпараттандырудың сервистік моделі жөніндегі мемлекеттік-жекешелік әріптестік жобаларын іске асыруды мониторингілеу және бағалау, сондай-ақ шарттық қатынастар кезеңінде шарттық міндеттемелердің орындалуын мониторингілеу ақпараттандырудың сервистік моделін іске асыру қағидаларына сәйкес жүргізіледі.";</w:t>
      </w:r>
    </w:p>
    <w:bookmarkEnd w:id="422"/>
    <w:bookmarkStart w:name="z486" w:id="423"/>
    <w:p>
      <w:pPr>
        <w:spacing w:after="0"/>
        <w:ind w:left="0"/>
        <w:jc w:val="both"/>
      </w:pPr>
      <w:r>
        <w:rPr>
          <w:rFonts w:ascii="Times New Roman"/>
          <w:b w:val="false"/>
          <w:i w:val="false"/>
          <w:color w:val="000000"/>
          <w:sz w:val="28"/>
        </w:rPr>
        <w:t>
      20) мынадай мазмұндағы 45-1, 45-2 және 45-3-баптармен толықтырылсын:</w:t>
      </w:r>
    </w:p>
    <w:bookmarkEnd w:id="423"/>
    <w:bookmarkStart w:name="z487" w:id="424"/>
    <w:p>
      <w:pPr>
        <w:spacing w:after="0"/>
        <w:ind w:left="0"/>
        <w:jc w:val="both"/>
      </w:pPr>
      <w:r>
        <w:rPr>
          <w:rFonts w:ascii="Times New Roman"/>
          <w:b w:val="false"/>
          <w:i w:val="false"/>
          <w:color w:val="000000"/>
          <w:sz w:val="28"/>
        </w:rPr>
        <w:t>
      "45-1-бап. Сервистік бағдарламалық өнімді немесе ақпараттық-коммуникациялық инфрақұрылым объектісін берушіні, оның ішінде ақпараттандырудың сервистік моделі жөніндегі мемлекеттік-жекешелік әріптестік жобалары бойынша айқындау</w:t>
      </w:r>
    </w:p>
    <w:bookmarkEnd w:id="424"/>
    <w:bookmarkStart w:name="z488" w:id="425"/>
    <w:p>
      <w:pPr>
        <w:spacing w:after="0"/>
        <w:ind w:left="0"/>
        <w:jc w:val="both"/>
      </w:pPr>
      <w:r>
        <w:rPr>
          <w:rFonts w:ascii="Times New Roman"/>
          <w:b w:val="false"/>
          <w:i w:val="false"/>
          <w:color w:val="000000"/>
          <w:sz w:val="28"/>
        </w:rPr>
        <w:t>
      1. Сервистік бағдарламалық өнімді немесе ақпараттық-коммуникациялық инфрақұрылым объектісін берушіні айқындау конкурстық негізде жүзеге асырылады.</w:t>
      </w:r>
    </w:p>
    <w:bookmarkEnd w:id="425"/>
    <w:bookmarkStart w:name="z489" w:id="426"/>
    <w:p>
      <w:pPr>
        <w:spacing w:after="0"/>
        <w:ind w:left="0"/>
        <w:jc w:val="both"/>
      </w:pPr>
      <w:r>
        <w:rPr>
          <w:rFonts w:ascii="Times New Roman"/>
          <w:b w:val="false"/>
          <w:i w:val="false"/>
          <w:color w:val="000000"/>
          <w:sz w:val="28"/>
        </w:rPr>
        <w:t>
      2. Сервистік бағдарламалық өнімді немесе ақпараттық-коммуникациялық инфрақұрылым объектісін берушіні айқындау жөніндегі конкурстық комиссияны ақпараттық-коммуникациялық көрсетілетін қызметке тапсырыс беруші құрады.</w:t>
      </w:r>
    </w:p>
    <w:bookmarkEnd w:id="426"/>
    <w:bookmarkStart w:name="z490" w:id="427"/>
    <w:p>
      <w:pPr>
        <w:spacing w:after="0"/>
        <w:ind w:left="0"/>
        <w:jc w:val="both"/>
      </w:pPr>
      <w:r>
        <w:rPr>
          <w:rFonts w:ascii="Times New Roman"/>
          <w:b w:val="false"/>
          <w:i w:val="false"/>
          <w:color w:val="000000"/>
          <w:sz w:val="28"/>
        </w:rPr>
        <w:t xml:space="preserve">
      3. Ақпараттық-коммуникациялық көрсетілетін қызметке тапсырыс берушінің бірінші басшысы не ол уәкілеттік берген тұлға конкурстық комиссияның төрағасы болып табылады. </w:t>
      </w:r>
    </w:p>
    <w:bookmarkEnd w:id="427"/>
    <w:bookmarkStart w:name="z491" w:id="428"/>
    <w:p>
      <w:pPr>
        <w:spacing w:after="0"/>
        <w:ind w:left="0"/>
        <w:jc w:val="both"/>
      </w:pPr>
      <w:r>
        <w:rPr>
          <w:rFonts w:ascii="Times New Roman"/>
          <w:b w:val="false"/>
          <w:i w:val="false"/>
          <w:color w:val="000000"/>
          <w:sz w:val="28"/>
        </w:rPr>
        <w:t>
      4. Конкурстық комиссияның құрамына ақпараттық-коммуникациялық көрсетілетін қызметке тапсырыс берушінің, уәкілеттік органның, сервистік интегратордың және өзге де мүдделі мемлекеттік органдар мен ұйымдардың өкілдері кіреді.</w:t>
      </w:r>
    </w:p>
    <w:bookmarkEnd w:id="428"/>
    <w:bookmarkStart w:name="z492" w:id="429"/>
    <w:p>
      <w:pPr>
        <w:spacing w:after="0"/>
        <w:ind w:left="0"/>
        <w:jc w:val="both"/>
      </w:pPr>
      <w:r>
        <w:rPr>
          <w:rFonts w:ascii="Times New Roman"/>
          <w:b w:val="false"/>
          <w:i w:val="false"/>
          <w:color w:val="000000"/>
          <w:sz w:val="28"/>
        </w:rPr>
        <w:t xml:space="preserve">
      5. Сервистік бағдарламалық өнімді немесе ақпараттық-коммуникациялық инфрақұрылым объектісін берушіні айқындау жөніндегі конкурс, оның ішінде біліктілік іріктеу ақпараттандырудың сервистік моделін іске асыру қағидаларында айқындалатын тәртіппен жүзеге асырылады. </w:t>
      </w:r>
    </w:p>
    <w:bookmarkEnd w:id="429"/>
    <w:bookmarkStart w:name="z493" w:id="430"/>
    <w:p>
      <w:pPr>
        <w:spacing w:after="0"/>
        <w:ind w:left="0"/>
        <w:jc w:val="both"/>
      </w:pPr>
      <w:r>
        <w:rPr>
          <w:rFonts w:ascii="Times New Roman"/>
          <w:b w:val="false"/>
          <w:i w:val="false"/>
          <w:color w:val="000000"/>
          <w:sz w:val="28"/>
        </w:rPr>
        <w:t>
      45-2-бап. Сервистік бағдарламалық өнімдердің немесе ақпараттық-коммуникациялық инфрақұрылым объектілерінің әлеуетті өнім берушілеріне, оның ішінде ақпараттандырудың сервистік моделі жөніндегі мемлекеттік-жекешелік әріптестік жобаларын іске асыру кезінде қойылатын біліктілік талаптары</w:t>
      </w:r>
    </w:p>
    <w:bookmarkEnd w:id="430"/>
    <w:bookmarkStart w:name="z494" w:id="431"/>
    <w:p>
      <w:pPr>
        <w:spacing w:after="0"/>
        <w:ind w:left="0"/>
        <w:jc w:val="both"/>
      </w:pPr>
      <w:r>
        <w:rPr>
          <w:rFonts w:ascii="Times New Roman"/>
          <w:b w:val="false"/>
          <w:i w:val="false"/>
          <w:color w:val="000000"/>
          <w:sz w:val="28"/>
        </w:rPr>
        <w:t>
      1. Сервистік бағдарламалық өнімдердің немесе ақпараттық-коммуникациялық инфрақұрылым объектілерінің әлеуетті өнім берушісіне, оның ішінде ақпараттандырудың сервистік моделі жөніндегі мемлекеттік-жекешелік әріптестік жобаларын іске асыру кезінде мынадай біліктілік талаптары қойылады:</w:t>
      </w:r>
    </w:p>
    <w:bookmarkEnd w:id="431"/>
    <w:p>
      <w:pPr>
        <w:spacing w:after="0"/>
        <w:ind w:left="0"/>
        <w:jc w:val="both"/>
      </w:pPr>
      <w:r>
        <w:rPr>
          <w:rFonts w:ascii="Times New Roman"/>
          <w:b w:val="false"/>
          <w:i w:val="false"/>
          <w:color w:val="000000"/>
          <w:sz w:val="28"/>
        </w:rPr>
        <w:t>
      1) құқық қабілеттілігінің (заңды тұлғалар үшін), азаматтық әрекет қабілеттілігінің (дара кәсіпкерлер үшін) болуы;</w:t>
      </w:r>
    </w:p>
    <w:p>
      <w:pPr>
        <w:spacing w:after="0"/>
        <w:ind w:left="0"/>
        <w:jc w:val="both"/>
      </w:pPr>
      <w:r>
        <w:rPr>
          <w:rFonts w:ascii="Times New Roman"/>
          <w:b w:val="false"/>
          <w:i w:val="false"/>
          <w:color w:val="000000"/>
          <w:sz w:val="28"/>
        </w:rPr>
        <w:t>
      2) төлем қабілеттілігінің болуы, салықтық берешегінің болмауы;</w:t>
      </w:r>
    </w:p>
    <w:p>
      <w:pPr>
        <w:spacing w:after="0"/>
        <w:ind w:left="0"/>
        <w:jc w:val="both"/>
      </w:pPr>
      <w:r>
        <w:rPr>
          <w:rFonts w:ascii="Times New Roman"/>
          <w:b w:val="false"/>
          <w:i w:val="false"/>
          <w:color w:val="000000"/>
          <w:sz w:val="28"/>
        </w:rPr>
        <w:t>
      3) ақпараттандырудың сервистік моделі жөніндегі мемлекеттік-жекешелік әріптестік шарты бойынша міндеттемелерді орындау үшін қажетті қаржылық және (немесе) материалдық және (немесе) еңбек ресурстарының болуы;</w:t>
      </w:r>
    </w:p>
    <w:p>
      <w:pPr>
        <w:spacing w:after="0"/>
        <w:ind w:left="0"/>
        <w:jc w:val="both"/>
      </w:pPr>
      <w:r>
        <w:rPr>
          <w:rFonts w:ascii="Times New Roman"/>
          <w:b w:val="false"/>
          <w:i w:val="false"/>
          <w:color w:val="000000"/>
          <w:sz w:val="28"/>
        </w:rPr>
        <w:t>
      4) Қазақстан Республикасының заңнамасына сәйкес банкроттық не тарату рәсіміне жатпауға, баланстық құны тиісті негізгі құралдары құнының он пайызынан асатын оның мүлкіне тыйым салынбауға тиіс, оның қаржылық-шаруашылық қызметі тоқтатыла тұрмауға тиіс;</w:t>
      </w:r>
    </w:p>
    <w:p>
      <w:pPr>
        <w:spacing w:after="0"/>
        <w:ind w:left="0"/>
        <w:jc w:val="both"/>
      </w:pPr>
      <w:r>
        <w:rPr>
          <w:rFonts w:ascii="Times New Roman"/>
          <w:b w:val="false"/>
          <w:i w:val="false"/>
          <w:color w:val="000000"/>
          <w:sz w:val="28"/>
        </w:rPr>
        <w:t>
      5) соңғы үш жыл ішінде жасалған мемлекеттік-жекешелік әріптестік шарттары бойынша міндеттемелерді орындамағаны және (немесе) тиісінше орындамағаны үшін оны жосықсыз әлеуетті жекеше әріптес ретінде тану туралы заңды күшіне енген сот шешімі негізінде жауаптылыққа тартылмауға тиіс.</w:t>
      </w:r>
    </w:p>
    <w:bookmarkStart w:name="z495" w:id="432"/>
    <w:p>
      <w:pPr>
        <w:spacing w:after="0"/>
        <w:ind w:left="0"/>
        <w:jc w:val="both"/>
      </w:pPr>
      <w:r>
        <w:rPr>
          <w:rFonts w:ascii="Times New Roman"/>
          <w:b w:val="false"/>
          <w:i w:val="false"/>
          <w:color w:val="000000"/>
          <w:sz w:val="28"/>
        </w:rPr>
        <w:t>
      2. Сервистік бағдарламалық өнімдердің немесе ақпараттық-коммуникациялық инфрақұрылым объектілерінің әлеуетті өнім берушісі өзінің біліктілік талаптарына сәйкестігін растау үшін ақпараттандырудың сервистік моделін іске асыру қағидаларында көзделген тәртіппен және көлемде растаушы құжаттарды ұсынады.</w:t>
      </w:r>
    </w:p>
    <w:bookmarkEnd w:id="432"/>
    <w:bookmarkStart w:name="z496" w:id="433"/>
    <w:p>
      <w:pPr>
        <w:spacing w:after="0"/>
        <w:ind w:left="0"/>
        <w:jc w:val="both"/>
      </w:pPr>
      <w:r>
        <w:rPr>
          <w:rFonts w:ascii="Times New Roman"/>
          <w:b w:val="false"/>
          <w:i w:val="false"/>
          <w:color w:val="000000"/>
          <w:sz w:val="28"/>
        </w:rPr>
        <w:t>
      3. Қазақстан Республикасының бейрезиденті – сервистік бағдарламалық өнімдердің немесе ақпараттық-коммуникациялық инфрақұрылым объектілерінің әлеуетті өнім берушісі өзінің осы баптың 1-тармағында белгіленген біліктілік талаптарына сәйкестігін растау үшін Қазақстан Республикасының резиденті ұсынғандай құжаттарды не Қазақстан Республикасының бейрезиденті – сервистік бағдарламалық өнімдердің немесе ақпараттық-коммуникациялық инфрақұрылым объектілерінің әлеуетті өнім берушісінің біліктілігі туралы ұқсас мәліметтерді қамтитын құжаттарды ұсынады.</w:t>
      </w:r>
    </w:p>
    <w:bookmarkEnd w:id="433"/>
    <w:bookmarkStart w:name="z497" w:id="434"/>
    <w:p>
      <w:pPr>
        <w:spacing w:after="0"/>
        <w:ind w:left="0"/>
        <w:jc w:val="both"/>
      </w:pPr>
      <w:r>
        <w:rPr>
          <w:rFonts w:ascii="Times New Roman"/>
          <w:b w:val="false"/>
          <w:i w:val="false"/>
          <w:color w:val="000000"/>
          <w:sz w:val="28"/>
        </w:rPr>
        <w:t>
      4. Сервистік бағдарламалық өнімдердің немесе ақпараттық-коммуникациялық инфрақұрылым объектілерінің әлеуетті өнім берушісі біліктілік талаптарына сәйкестігіне анық емес ақпарат берген жағдайда, сот оны сервистік бағдарламалық өнімдердің немесе ақпараттық-коммуникациялық инфрақұрылым объектілерінің жосықсыз әлеуетті өнім берушісі деп таныған кезден бастап келесі үш жыл бойы сервистік бағдарламалық өнімдердің немесе ақпараттық-коммуникациялық инфрақұрылым объектілерінің әлеуетті өнім берушісін айқындау жөніндегі конкурсқа қатысуға жіберілмейді.</w:t>
      </w:r>
    </w:p>
    <w:bookmarkEnd w:id="434"/>
    <w:bookmarkStart w:name="z498" w:id="435"/>
    <w:p>
      <w:pPr>
        <w:spacing w:after="0"/>
        <w:ind w:left="0"/>
        <w:jc w:val="both"/>
      </w:pPr>
      <w:r>
        <w:rPr>
          <w:rFonts w:ascii="Times New Roman"/>
          <w:b w:val="false"/>
          <w:i w:val="false"/>
          <w:color w:val="000000"/>
          <w:sz w:val="28"/>
        </w:rPr>
        <w:t>
      5. Ақпараттық-коммуникациялық көрсетілетін қызметке тапсырыс берушілер конкурстық комиссия осындай фактіні анықтаған күннен бастап күнтізбелік отыз күннен кешіктірмей біліктілік талаптары бойынша анық емес ақпарат берген сервистік бағдарламалық өнімдердің немесе ақпараттық-коммуникациялық инфрақұрылым объектілерінің әлеуетті өнім берушісін жосықсыз әлеуетті жекеше әріптес деп тану туралы сотқа талап-арыз береді.</w:t>
      </w:r>
    </w:p>
    <w:bookmarkEnd w:id="435"/>
    <w:bookmarkStart w:name="z499" w:id="436"/>
    <w:p>
      <w:pPr>
        <w:spacing w:after="0"/>
        <w:ind w:left="0"/>
        <w:jc w:val="both"/>
      </w:pPr>
      <w:r>
        <w:rPr>
          <w:rFonts w:ascii="Times New Roman"/>
          <w:b w:val="false"/>
          <w:i w:val="false"/>
          <w:color w:val="000000"/>
          <w:sz w:val="28"/>
        </w:rPr>
        <w:t xml:space="preserve">
      6. Сервистік бағдарламалық өнімдердің немесе ақпараттық-коммуникациялық инфрақұрылым объектілерінің әлеуетті өнім берушісі берген біліктілік талаптары бойынша ақпараттың анықтығын конкурстық комиссия сервистік бағдарламалық өнімдерді немесе ақпараттық-коммуникациялық инфрақұрылым объектілерін берушілерді біліктілік іріктеу сатысында анықтайды. </w:t>
      </w:r>
    </w:p>
    <w:bookmarkEnd w:id="436"/>
    <w:bookmarkStart w:name="z500" w:id="437"/>
    <w:p>
      <w:pPr>
        <w:spacing w:after="0"/>
        <w:ind w:left="0"/>
        <w:jc w:val="both"/>
      </w:pPr>
      <w:r>
        <w:rPr>
          <w:rFonts w:ascii="Times New Roman"/>
          <w:b w:val="false"/>
          <w:i w:val="false"/>
          <w:color w:val="000000"/>
          <w:sz w:val="28"/>
        </w:rPr>
        <w:t>
      7. Ақпараттық-коммуникациялық көрсетілетін қызметке тапсырыс беруші мемлекеттік жоспарлау жөніндегі орталық уәкілетті органға сервистік бағдарламалық өнімдердің немесе ақпараттық-коммуникациялық инфрақұрылым объектілерінің әлеуетті өнім берушісін сервистік бағдарламалық өнімдердің немесе ақпараттық-коммуникациялық инфрақұрылым объектілерінің жосықсыз әлеуетті өнім берушісі деп тану туралы соттардың заңды күшіне енген шешімдерін мұндай шешімдер алынған кезден бастап бес жұмыс күні ішінде жосықсыз әлеуетті жекеше әріптестер тізбесіне қосу үшін жібереді.</w:t>
      </w:r>
    </w:p>
    <w:bookmarkEnd w:id="437"/>
    <w:bookmarkStart w:name="z501" w:id="438"/>
    <w:p>
      <w:pPr>
        <w:spacing w:after="0"/>
        <w:ind w:left="0"/>
        <w:jc w:val="both"/>
      </w:pPr>
      <w:r>
        <w:rPr>
          <w:rFonts w:ascii="Times New Roman"/>
          <w:b w:val="false"/>
          <w:i w:val="false"/>
          <w:color w:val="000000"/>
          <w:sz w:val="28"/>
        </w:rPr>
        <w:t>
      45-3-бап. Сервистік бағдарламалық өнімдердің немесе ақпараттық-коммуникациялық инфрақұрылым объектілерінің әлеуетті өнім берушісін, оның ішінде ақпараттандырудың сервистік моделі жөніндегі мемлекеттік-жекешелік әріптестік жобаларын іске асыру кезінде біліктілік талаптарына сәйкес келмейді деп тану негіздері</w:t>
      </w:r>
    </w:p>
    <w:bookmarkEnd w:id="438"/>
    <w:p>
      <w:pPr>
        <w:spacing w:after="0"/>
        <w:ind w:left="0"/>
        <w:jc w:val="both"/>
      </w:pPr>
      <w:r>
        <w:rPr>
          <w:rFonts w:ascii="Times New Roman"/>
          <w:b w:val="false"/>
          <w:i w:val="false"/>
          <w:color w:val="000000"/>
          <w:sz w:val="28"/>
        </w:rPr>
        <w:t xml:space="preserve">
      Сервистік бағдарламалық өнімдердің немесе ақпараттық-коммуникациялық инфрақұрылым объектілерінің әлеуетті өнім берушісі, оның ішінде ақпараттандырудың сервистік моделі жөніндегі мемлекеттік-жекешелік әріптестік жобаларын іске асыру кезінде мынадай негіздердің бірі бойынша: </w:t>
      </w:r>
    </w:p>
    <w:p>
      <w:pPr>
        <w:spacing w:after="0"/>
        <w:ind w:left="0"/>
        <w:jc w:val="both"/>
      </w:pPr>
      <w:r>
        <w:rPr>
          <w:rFonts w:ascii="Times New Roman"/>
          <w:b w:val="false"/>
          <w:i w:val="false"/>
          <w:color w:val="000000"/>
          <w:sz w:val="28"/>
        </w:rPr>
        <w:t>
      1) сервистік бағдарламалық өнімдердің немесе ақпараттық-коммуникациялық инфрақұрылым объектілерінің әлеуетті өнім берушісінің біліктілік талаптарына сәйкестігін растау үшін құжат (құжаттар) ұсынылмаса;</w:t>
      </w:r>
    </w:p>
    <w:p>
      <w:pPr>
        <w:spacing w:after="0"/>
        <w:ind w:left="0"/>
        <w:jc w:val="both"/>
      </w:pPr>
      <w:r>
        <w:rPr>
          <w:rFonts w:ascii="Times New Roman"/>
          <w:b w:val="false"/>
          <w:i w:val="false"/>
          <w:color w:val="000000"/>
          <w:sz w:val="28"/>
        </w:rPr>
        <w:t>
      2) сервистік бағдарламалық өнімдердің немесе ақпараттық-коммуникациялық инфрақұрылым объектілерінің әлеуетті өнім берушісі өзінің сәйкестігін растау үшін ұсынған құжаттардағы ақпарат негізінде біліктілік талаптарына сәйкес келмеу фактісі анықталса;</w:t>
      </w:r>
    </w:p>
    <w:p>
      <w:pPr>
        <w:spacing w:after="0"/>
        <w:ind w:left="0"/>
        <w:jc w:val="both"/>
      </w:pPr>
      <w:r>
        <w:rPr>
          <w:rFonts w:ascii="Times New Roman"/>
          <w:b w:val="false"/>
          <w:i w:val="false"/>
          <w:color w:val="000000"/>
          <w:sz w:val="28"/>
        </w:rPr>
        <w:t>
      3) біліктілік талаптары бойынша анық емес ақпарат беру фактісі анықталса, біліктілік талаптарына сәйкес келмейді деп танылады.";</w:t>
      </w:r>
    </w:p>
    <w:bookmarkStart w:name="z502" w:id="43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439"/>
    <w:bookmarkStart w:name="z503" w:id="440"/>
    <w:p>
      <w:pPr>
        <w:spacing w:after="0"/>
        <w:ind w:left="0"/>
        <w:jc w:val="both"/>
      </w:pPr>
      <w:r>
        <w:rPr>
          <w:rFonts w:ascii="Times New Roman"/>
          <w:b w:val="false"/>
          <w:i w:val="false"/>
          <w:color w:val="000000"/>
          <w:sz w:val="28"/>
        </w:rPr>
        <w:t>
      "46-бап. Мемлекеттік органдарға ақпараттық-коммуникациялық қызметтер көрсету</w:t>
      </w:r>
    </w:p>
    <w:bookmarkEnd w:id="440"/>
    <w:bookmarkStart w:name="z504" w:id="441"/>
    <w:p>
      <w:pPr>
        <w:spacing w:after="0"/>
        <w:ind w:left="0"/>
        <w:jc w:val="both"/>
      </w:pPr>
      <w:r>
        <w:rPr>
          <w:rFonts w:ascii="Times New Roman"/>
          <w:b w:val="false"/>
          <w:i w:val="false"/>
          <w:color w:val="000000"/>
          <w:sz w:val="28"/>
        </w:rPr>
        <w:t xml:space="preserve">
      1. Оператор, ақпараттық-коммуникациялық инфрақұрылым объектілерінің, сервистік бағдарламалық өнімдердің меншік иелері осы тұлғаларға тиесілі объектілерде орналастырылған мемлекеттік органдардың электрондық ақпараттық ресурстарын пайдалану және оларға билік ету құқықтарын иеленбейді. </w:t>
      </w:r>
    </w:p>
    <w:bookmarkEnd w:id="441"/>
    <w:bookmarkStart w:name="z505" w:id="442"/>
    <w:p>
      <w:pPr>
        <w:spacing w:after="0"/>
        <w:ind w:left="0"/>
        <w:jc w:val="both"/>
      </w:pPr>
      <w:r>
        <w:rPr>
          <w:rFonts w:ascii="Times New Roman"/>
          <w:b w:val="false"/>
          <w:i w:val="false"/>
          <w:color w:val="000000"/>
          <w:sz w:val="28"/>
        </w:rPr>
        <w:t>
      2. Ақпараттық-коммуникациялық көрсетілетін қызметтің шекті құнын есептеу уәкілетті орган бекіткен әдістеме негізінде жүзеге асырылады.</w:t>
      </w:r>
    </w:p>
    <w:bookmarkEnd w:id="442"/>
    <w:bookmarkStart w:name="z506" w:id="443"/>
    <w:p>
      <w:pPr>
        <w:spacing w:after="0"/>
        <w:ind w:left="0"/>
        <w:jc w:val="both"/>
      </w:pPr>
      <w:r>
        <w:rPr>
          <w:rFonts w:ascii="Times New Roman"/>
          <w:b w:val="false"/>
          <w:i w:val="false"/>
          <w:color w:val="000000"/>
          <w:sz w:val="28"/>
        </w:rPr>
        <w:t>
      3. Оператордың мемлекеттік органдарға көрсететін ақпараттық-коммуникациялық қызметтерінің сипаттамасы және олардың құны туралы ақпарат оператордың интернет-ресурсында орналастырылады.</w:t>
      </w:r>
    </w:p>
    <w:bookmarkEnd w:id="443"/>
    <w:bookmarkStart w:name="z507" w:id="444"/>
    <w:p>
      <w:pPr>
        <w:spacing w:after="0"/>
        <w:ind w:left="0"/>
        <w:jc w:val="both"/>
      </w:pPr>
      <w:r>
        <w:rPr>
          <w:rFonts w:ascii="Times New Roman"/>
          <w:b w:val="false"/>
          <w:i w:val="false"/>
          <w:color w:val="000000"/>
          <w:sz w:val="28"/>
        </w:rPr>
        <w:t>
      4. Ақпараттық-коммуникациялық көрсетілетін қызметтер каталогына енгізілетін ақпараттық-коммуникациялық көрсетілетін қызметтер осы көрсетілетін қызметтерді алу түрі мен субъектілері бойынша сыныпталады.</w:t>
      </w:r>
    </w:p>
    <w:bookmarkEnd w:id="444"/>
    <w:bookmarkStart w:name="z508" w:id="445"/>
    <w:p>
      <w:pPr>
        <w:spacing w:after="0"/>
        <w:ind w:left="0"/>
        <w:jc w:val="both"/>
      </w:pPr>
      <w:r>
        <w:rPr>
          <w:rFonts w:ascii="Times New Roman"/>
          <w:b w:val="false"/>
          <w:i w:val="false"/>
          <w:color w:val="000000"/>
          <w:sz w:val="28"/>
        </w:rPr>
        <w:t xml:space="preserve">
      5. Ақпараттық-коммуникациялық қызметтерді көрсету сапасын мониторингілеу және осы көрсетілетін қызметтерді алушыларды консультациялық қолдап отыруды қамтамасыз ету мақсатында уәкілетті орган мен оператор бірыңғай байланыс орталығын тартады. </w:t>
      </w:r>
    </w:p>
    <w:bookmarkEnd w:id="445"/>
    <w:bookmarkStart w:name="z509" w:id="446"/>
    <w:p>
      <w:pPr>
        <w:spacing w:after="0"/>
        <w:ind w:left="0"/>
        <w:jc w:val="both"/>
      </w:pPr>
      <w:r>
        <w:rPr>
          <w:rFonts w:ascii="Times New Roman"/>
          <w:b w:val="false"/>
          <w:i w:val="false"/>
          <w:color w:val="000000"/>
          <w:sz w:val="28"/>
        </w:rPr>
        <w:t>
      6. Оператор ақпараттық-коммуникациялық қызметтер көрсеткен кезде Қазақстан Республикасының заңдарында және тараптардың келісімінде айқындалған тәртіппен электрондық ақпараттық ресурстардың сақталу қауіпсіздігін қамтамасыз етеді және ол үшін жауапты болады.";</w:t>
      </w:r>
    </w:p>
    <w:bookmarkEnd w:id="446"/>
    <w:bookmarkStart w:name="z510" w:id="447"/>
    <w:p>
      <w:pPr>
        <w:spacing w:after="0"/>
        <w:ind w:left="0"/>
        <w:jc w:val="both"/>
      </w:pPr>
      <w:r>
        <w:rPr>
          <w:rFonts w:ascii="Times New Roman"/>
          <w:b w:val="false"/>
          <w:i w:val="false"/>
          <w:color w:val="000000"/>
          <w:sz w:val="28"/>
        </w:rPr>
        <w:t xml:space="preserve">
      22) 47-баптың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47"/>
    <w:bookmarkStart w:name="z511" w:id="448"/>
    <w:p>
      <w:pPr>
        <w:spacing w:after="0"/>
        <w:ind w:left="0"/>
        <w:jc w:val="both"/>
      </w:pPr>
      <w:r>
        <w:rPr>
          <w:rFonts w:ascii="Times New Roman"/>
          <w:b w:val="false"/>
          <w:i w:val="false"/>
          <w:color w:val="000000"/>
          <w:sz w:val="28"/>
        </w:rPr>
        <w:t>
      "3. Сервистік бағдарламалық өнімнің меншік иесінің бастамасы бойынша келісім мерзімінен бұрын тоқтатылған жағдайда, оператор сервистік бағдарламалық өнімді басқа сервистік бағдарламалық өніммен ауыстырғанға дейін оны пайдалануды жүзеге асырады.";</w:t>
      </w:r>
    </w:p>
    <w:bookmarkEnd w:id="448"/>
    <w:bookmarkStart w:name="z512" w:id="44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p>
    <w:bookmarkEnd w:id="449"/>
    <w:bookmarkStart w:name="z513" w:id="450"/>
    <w:p>
      <w:pPr>
        <w:spacing w:after="0"/>
        <w:ind w:left="0"/>
        <w:jc w:val="both"/>
      </w:pPr>
      <w:r>
        <w:rPr>
          <w:rFonts w:ascii="Times New Roman"/>
          <w:b w:val="false"/>
          <w:i w:val="false"/>
          <w:color w:val="000000"/>
          <w:sz w:val="28"/>
        </w:rPr>
        <w:t>
      "49-бап. Ақпараттық қауіпсіздік талаптарына сәйкестікке сынақтар, техникалық құжаттаманың сараптамасы, сондай-ақ сапаны бағалау мақсатындағы сынақтар</w:t>
      </w:r>
    </w:p>
    <w:bookmarkEnd w:id="450"/>
    <w:bookmarkStart w:name="z514" w:id="451"/>
    <w:p>
      <w:pPr>
        <w:spacing w:after="0"/>
        <w:ind w:left="0"/>
        <w:jc w:val="both"/>
      </w:pPr>
      <w:r>
        <w:rPr>
          <w:rFonts w:ascii="Times New Roman"/>
          <w:b w:val="false"/>
          <w:i w:val="false"/>
          <w:color w:val="000000"/>
          <w:sz w:val="28"/>
        </w:rPr>
        <w:t>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bookmarkEnd w:id="451"/>
    <w:bookmarkStart w:name="z515" w:id="452"/>
    <w:p>
      <w:pPr>
        <w:spacing w:after="0"/>
        <w:ind w:left="0"/>
        <w:jc w:val="both"/>
      </w:pPr>
      <w:r>
        <w:rPr>
          <w:rFonts w:ascii="Times New Roman"/>
          <w:b w:val="false"/>
          <w:i w:val="false"/>
          <w:color w:val="000000"/>
          <w:sz w:val="28"/>
        </w:rPr>
        <w:t xml:space="preserve">
      2. Ақпараттық қауіпсіздік талаптарына сәйкестігін міндетті сынауға жататын сынақ объектілеріне: </w:t>
      </w:r>
    </w:p>
    <w:bookmarkEnd w:id="452"/>
    <w:p>
      <w:pPr>
        <w:spacing w:after="0"/>
        <w:ind w:left="0"/>
        <w:jc w:val="both"/>
      </w:pPr>
      <w:r>
        <w:rPr>
          <w:rFonts w:ascii="Times New Roman"/>
          <w:b w:val="false"/>
          <w:i w:val="false"/>
          <w:color w:val="000000"/>
          <w:sz w:val="28"/>
        </w:rPr>
        <w:t>
      1) сервистік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интернет-ресурсы;</w:t>
      </w:r>
    </w:p>
    <w:p>
      <w:pPr>
        <w:spacing w:after="0"/>
        <w:ind w:left="0"/>
        <w:jc w:val="both"/>
      </w:pPr>
      <w:r>
        <w:rPr>
          <w:rFonts w:ascii="Times New Roman"/>
          <w:b w:val="false"/>
          <w:i w:val="false"/>
          <w:color w:val="000000"/>
          <w:sz w:val="28"/>
        </w:rPr>
        <w:t>
      4) мемлекеттік органның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объектілеріне жатқызылған ақпараттық жүйе;</w:t>
      </w:r>
    </w:p>
    <w:p>
      <w:pPr>
        <w:spacing w:after="0"/>
        <w:ind w:left="0"/>
        <w:jc w:val="both"/>
      </w:pPr>
      <w:r>
        <w:rPr>
          <w:rFonts w:ascii="Times New Roman"/>
          <w:b w:val="false"/>
          <w:i w:val="false"/>
          <w:color w:val="000000"/>
          <w:sz w:val="28"/>
        </w:rPr>
        <w:t xml:space="preserve">
      6)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 жатады. </w:t>
      </w:r>
    </w:p>
    <w:bookmarkStart w:name="z516" w:id="453"/>
    <w:p>
      <w:pPr>
        <w:spacing w:after="0"/>
        <w:ind w:left="0"/>
        <w:jc w:val="both"/>
      </w:pPr>
      <w:r>
        <w:rPr>
          <w:rFonts w:ascii="Times New Roman"/>
          <w:b w:val="false"/>
          <w:i w:val="false"/>
          <w:color w:val="000000"/>
          <w:sz w:val="28"/>
        </w:rPr>
        <w:t>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bookmarkEnd w:id="453"/>
    <w:bookmarkStart w:name="z517" w:id="454"/>
    <w:p>
      <w:pPr>
        <w:spacing w:after="0"/>
        <w:ind w:left="0"/>
        <w:jc w:val="both"/>
      </w:pPr>
      <w:r>
        <w:rPr>
          <w:rFonts w:ascii="Times New Roman"/>
          <w:b w:val="false"/>
          <w:i w:val="false"/>
          <w:color w:val="000000"/>
          <w:sz w:val="28"/>
        </w:rPr>
        <w:t>
      4. Ақпараттық қауіпсіздік талаптарына сәйкестігіне сынақтар жүргізу кезінде сынақ объектілерінің жекелеген түрлері үшін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әдістемесіне және қағидаларына сәйкес жұмыстар құрамы белгіленеді.</w:t>
      </w:r>
    </w:p>
    <w:bookmarkEnd w:id="454"/>
    <w:bookmarkStart w:name="z518" w:id="455"/>
    <w:p>
      <w:pPr>
        <w:spacing w:after="0"/>
        <w:ind w:left="0"/>
        <w:jc w:val="both"/>
      </w:pPr>
      <w:r>
        <w:rPr>
          <w:rFonts w:ascii="Times New Roman"/>
          <w:b w:val="false"/>
          <w:i w:val="false"/>
          <w:color w:val="000000"/>
          <w:sz w:val="28"/>
        </w:rPr>
        <w:t xml:space="preserve">
      5. Бағдарламалық қамтылымға, бағдарламалық кодқа, интернет-ресурсқа және ақпараттық жүйелерге сынақтар олардың техникалық құжаттаманың, Қазақстан Республикасы нормативтік құқықтық актілерінің және Қазақстан Республикасының аумағында қолданылатын ақпараттандыру саласындағы стандарттардың талаптарына сәйкестігін бағалау мақсатында жүргізіледі. </w:t>
      </w:r>
    </w:p>
    <w:bookmarkEnd w:id="455"/>
    <w:p>
      <w:pPr>
        <w:spacing w:after="0"/>
        <w:ind w:left="0"/>
        <w:jc w:val="both"/>
      </w:pPr>
      <w:r>
        <w:rPr>
          <w:rFonts w:ascii="Times New Roman"/>
          <w:b w:val="false"/>
          <w:i w:val="false"/>
          <w:color w:val="000000"/>
          <w:sz w:val="28"/>
        </w:rPr>
        <w:t>
      Техникалық құжаттамаға сараптама Қазақстан Республикасының нормативтік құқықтық актілерінің және Қазақстан Республикасының аумағында қолданылатын ақпараттандыру саласындағы стандарттардың талаптарына сәйкестікті бағалау мақсатында жүргізіледі.</w:t>
      </w:r>
    </w:p>
    <w:p>
      <w:pPr>
        <w:spacing w:after="0"/>
        <w:ind w:left="0"/>
        <w:jc w:val="both"/>
      </w:pPr>
      <w:r>
        <w:rPr>
          <w:rFonts w:ascii="Times New Roman"/>
          <w:b w:val="false"/>
          <w:i w:val="false"/>
          <w:color w:val="000000"/>
          <w:sz w:val="28"/>
        </w:rPr>
        <w:t>
      Бағдарламалық қамтылымға, бағдарламалық кодқа, интернет-ресурсқа, ақпараттық жүйелерге сынақтар мен техникалық құжаттамаға сараптама меншік иесінің немесе иеленушінің бастамасы бойынша жүзеге асырылады және оларды сынақ зертханалары осы Заңға және Қазақстан Республикасының техникалық реттеу саласындағы заңнамасына сәйкес жүргізеді.";</w:t>
      </w:r>
    </w:p>
    <w:bookmarkStart w:name="z519" w:id="45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51-бапта</w:t>
      </w:r>
      <w:r>
        <w:rPr>
          <w:rFonts w:ascii="Times New Roman"/>
          <w:b w:val="false"/>
          <w:i w:val="false"/>
          <w:color w:val="000000"/>
          <w:sz w:val="28"/>
        </w:rPr>
        <w:t>:</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21" w:id="457"/>
    <w:p>
      <w:pPr>
        <w:spacing w:after="0"/>
        <w:ind w:left="0"/>
        <w:jc w:val="both"/>
      </w:pPr>
      <w:r>
        <w:rPr>
          <w:rFonts w:ascii="Times New Roman"/>
          <w:b w:val="false"/>
          <w:i w:val="false"/>
          <w:color w:val="000000"/>
          <w:sz w:val="28"/>
        </w:rPr>
        <w:t>
      2) тармақша мынадай редакцияда жазылсын:</w:t>
      </w:r>
    </w:p>
    <w:bookmarkEnd w:id="457"/>
    <w:p>
      <w:pPr>
        <w:spacing w:after="0"/>
        <w:ind w:left="0"/>
        <w:jc w:val="both"/>
      </w:pPr>
      <w:r>
        <w:rPr>
          <w:rFonts w:ascii="Times New Roman"/>
          <w:b w:val="false"/>
          <w:i w:val="false"/>
          <w:color w:val="000000"/>
          <w:sz w:val="28"/>
        </w:rPr>
        <w:t>
      "2) мемлекеттік заңды тұлғаның ақпараттық жүйесі,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 міндетті түрде аттестатталуға жататын аттестаттау объектілері болып табылады.</w:t>
      </w:r>
    </w:p>
    <w:p>
      <w:pPr>
        <w:spacing w:after="0"/>
        <w:ind w:left="0"/>
        <w:jc w:val="both"/>
      </w:pPr>
      <w:r>
        <w:rPr>
          <w:rFonts w:ascii="Times New Roman"/>
          <w:b w:val="false"/>
          <w:i w:val="false"/>
          <w:color w:val="000000"/>
          <w:sz w:val="28"/>
        </w:rPr>
        <w:t>
      Осы тармақшада белгіленген талаптар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w:t>
      </w:r>
    </w:p>
    <w:bookmarkStart w:name="z522" w:id="458"/>
    <w:p>
      <w:pPr>
        <w:spacing w:after="0"/>
        <w:ind w:left="0"/>
        <w:jc w:val="both"/>
      </w:pPr>
      <w:r>
        <w:rPr>
          <w:rFonts w:ascii="Times New Roman"/>
          <w:b w:val="false"/>
          <w:i w:val="false"/>
          <w:color w:val="000000"/>
          <w:sz w:val="28"/>
        </w:rPr>
        <w:t>
      мынадай мазмұндағы екінші бөлікпен толықтырылсын:</w:t>
      </w:r>
    </w:p>
    <w:bookmarkEnd w:id="458"/>
    <w:p>
      <w:pPr>
        <w:spacing w:after="0"/>
        <w:ind w:left="0"/>
        <w:jc w:val="both"/>
      </w:pPr>
      <w:r>
        <w:rPr>
          <w:rFonts w:ascii="Times New Roman"/>
          <w:b w:val="false"/>
          <w:i w:val="false"/>
          <w:color w:val="000000"/>
          <w:sz w:val="28"/>
        </w:rPr>
        <w:t>
      "Қазақстан Республикасының ұлттық куәландырушы орталығының электрондық цифрлық қолтаңбаның төлнұсқалылығын тексеру бойынша сервистерін пайдаланған кезде осы тармақта көрсетілген аттестаттау объектілері үшін ақпараттық қауіпсіздік талаптарына сәйкестікке аттестаттаудан өту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524" w:id="459"/>
    <w:p>
      <w:pPr>
        <w:spacing w:after="0"/>
        <w:ind w:left="0"/>
        <w:jc w:val="both"/>
      </w:pPr>
      <w:r>
        <w:rPr>
          <w:rFonts w:ascii="Times New Roman"/>
          <w:b w:val="false"/>
          <w:i w:val="false"/>
          <w:color w:val="000000"/>
          <w:sz w:val="28"/>
        </w:rPr>
        <w:t>
      "6. Аттестаттық зерттеп-қарау актісін ескере отырып, ақпараттық қауіпсіздікті қамтамасыз ету саласындағы уәкілетті орган үш жұмыс күні ішінде мынадай:";</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"уәкілетті органға" деген сөздердің алдынан "ақпараттық қауіпсіздікті қамтамасыз ету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27" w:id="460"/>
    <w:p>
      <w:pPr>
        <w:spacing w:after="0"/>
        <w:ind w:left="0"/>
        <w:jc w:val="both"/>
      </w:pPr>
      <w:r>
        <w:rPr>
          <w:rFonts w:ascii="Times New Roman"/>
          <w:b w:val="false"/>
          <w:i w:val="false"/>
          <w:color w:val="000000"/>
          <w:sz w:val="28"/>
        </w:rPr>
        <w:t>
      "11. Ақпараттық қауіпсіздікті қамтамасыз ету саласындағы уәкілетті орган хабарламаны алған күннен бастап үш жұмыс күні ішінде аттестаттау объектісіне қайтадан аттестаттау жүргізу туралы шешім қабылдайды.";</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529" w:id="461"/>
    <w:p>
      <w:pPr>
        <w:spacing w:after="0"/>
        <w:ind w:left="0"/>
        <w:jc w:val="both"/>
      </w:pPr>
      <w:r>
        <w:rPr>
          <w:rFonts w:ascii="Times New Roman"/>
          <w:b w:val="false"/>
          <w:i w:val="false"/>
          <w:color w:val="000000"/>
          <w:sz w:val="28"/>
        </w:rPr>
        <w:t>
      бірінші абзацтағы "Уәкілетті орган" деген сөздер "Ақпараттық қауіпсіздікті қамтамасыз ету саласындағы уәкілетті орган" деген сөздермен ауыстырылсын;</w:t>
      </w:r>
    </w:p>
    <w:bookmarkEnd w:id="461"/>
    <w:bookmarkStart w:name="z530" w:id="462"/>
    <w:p>
      <w:pPr>
        <w:spacing w:after="0"/>
        <w:ind w:left="0"/>
        <w:jc w:val="both"/>
      </w:pPr>
      <w:r>
        <w:rPr>
          <w:rFonts w:ascii="Times New Roman"/>
          <w:b w:val="false"/>
          <w:i w:val="false"/>
          <w:color w:val="000000"/>
          <w:sz w:val="28"/>
        </w:rPr>
        <w:t xml:space="preserve">
      3) және 4) тармақшалар мынадай редакцияда жазылсын: </w:t>
      </w:r>
    </w:p>
    <w:bookmarkEnd w:id="462"/>
    <w:p>
      <w:pPr>
        <w:spacing w:after="0"/>
        <w:ind w:left="0"/>
        <w:jc w:val="both"/>
      </w:pPr>
      <w:r>
        <w:rPr>
          <w:rFonts w:ascii="Times New Roman"/>
          <w:b w:val="false"/>
          <w:i w:val="false"/>
          <w:color w:val="000000"/>
          <w:sz w:val="28"/>
        </w:rPr>
        <w:t>
      "3) осы баптың 2-тармағында көрсетілген аттестаттау объектісінің жұмыс істеуі мен функционалдылығы шарттары өзгерген;</w:t>
      </w:r>
    </w:p>
    <w:p>
      <w:pPr>
        <w:spacing w:after="0"/>
        <w:ind w:left="0"/>
        <w:jc w:val="both"/>
      </w:pPr>
      <w:r>
        <w:rPr>
          <w:rFonts w:ascii="Times New Roman"/>
          <w:b w:val="false"/>
          <w:i w:val="false"/>
          <w:color w:val="000000"/>
          <w:sz w:val="28"/>
        </w:rPr>
        <w:t>
      4) осы баптың 2-тармағында көрсетілген аттестаттау объектісін пайдалану тоқтатылған жағдайларда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және 15-тармақ "уәкілетті органға" деген сөздердің алдынан "ақпараттық қауіпсіздікті қамтамасыз ету саласындағы" деген сөздермен толықтырылсын;</w:t>
      </w:r>
    </w:p>
    <w:bookmarkStart w:name="z532" w:id="46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54-бап</w:t>
      </w:r>
      <w:r>
        <w:rPr>
          <w:rFonts w:ascii="Times New Roman"/>
          <w:b w:val="false"/>
          <w:i w:val="false"/>
          <w:color w:val="000000"/>
          <w:sz w:val="28"/>
        </w:rPr>
        <w:t xml:space="preserve"> мынадай мазмұндағы 3-1-тармақпен толықтырылсын:</w:t>
      </w:r>
    </w:p>
    <w:bookmarkEnd w:id="463"/>
    <w:bookmarkStart w:name="z533" w:id="464"/>
    <w:p>
      <w:pPr>
        <w:spacing w:after="0"/>
        <w:ind w:left="0"/>
        <w:jc w:val="both"/>
      </w:pPr>
      <w:r>
        <w:rPr>
          <w:rFonts w:ascii="Times New Roman"/>
          <w:b w:val="false"/>
          <w:i w:val="false"/>
          <w:color w:val="000000"/>
          <w:sz w:val="28"/>
        </w:rPr>
        <w:t xml:space="preserve">
      "3-1. Елдің қорғанысы мен қауіпсіздігі үшін ақпараттық қауіпсіздікті қамтамасыз ету жөніндегі талаптарды іске асыру мақсатында тауарларды сатып алу Қазақстан Республикасының мемлекеттік сатып алу туралы заңнамасына сәйкес электрондық өнеркәсіптің және бағдарламалық қамтылымның сенім білдірілген өнімінің тізілімінен жүзеге асырылады. </w:t>
      </w:r>
    </w:p>
    <w:bookmarkEnd w:id="464"/>
    <w:p>
      <w:pPr>
        <w:spacing w:after="0"/>
        <w:ind w:left="0"/>
        <w:jc w:val="both"/>
      </w:pPr>
      <w:r>
        <w:rPr>
          <w:rFonts w:ascii="Times New Roman"/>
          <w:b w:val="false"/>
          <w:i w:val="false"/>
          <w:color w:val="000000"/>
          <w:sz w:val="28"/>
        </w:rPr>
        <w:t>
      Бұл ретте электрондық өнеркәсіптің және бағдарламалық қамтылымның сенім білдірілген өнімінің тізілімінде қажетті тауарлар болмаған жағдайда, олардың аналогтарын сатып алуға рұқсат беріледі.";</w:t>
      </w:r>
    </w:p>
    <w:bookmarkStart w:name="z534" w:id="46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55-баптың</w:t>
      </w:r>
      <w:r>
        <w:rPr>
          <w:rFonts w:ascii="Times New Roman"/>
          <w:b w:val="false"/>
          <w:i w:val="false"/>
          <w:color w:val="000000"/>
          <w:sz w:val="28"/>
        </w:rPr>
        <w:t xml:space="preserve"> 3-тармағы 2) тармақшадағы "пайдалану жатады." деген сөздер "пайдалану;" деген сөзбен ауыстырылып, мынадай мазмұндағы 3) тармақшамен толықтырылсын:</w:t>
      </w:r>
    </w:p>
    <w:bookmarkEnd w:id="465"/>
    <w:p>
      <w:pPr>
        <w:spacing w:after="0"/>
        <w:ind w:left="0"/>
        <w:jc w:val="both"/>
      </w:pPr>
      <w:r>
        <w:rPr>
          <w:rFonts w:ascii="Times New Roman"/>
          <w:b w:val="false"/>
          <w:i w:val="false"/>
          <w:color w:val="000000"/>
          <w:sz w:val="28"/>
        </w:rPr>
        <w:t>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bookmarkStart w:name="z535" w:id="466"/>
    <w:p>
      <w:pPr>
        <w:spacing w:after="0"/>
        <w:ind w:left="0"/>
        <w:jc w:val="both"/>
      </w:pPr>
      <w:r>
        <w:rPr>
          <w:rFonts w:ascii="Times New Roman"/>
          <w:b w:val="false"/>
          <w:i w:val="false"/>
          <w:color w:val="000000"/>
          <w:sz w:val="28"/>
        </w:rPr>
        <w:t xml:space="preserve">
      27) 59-баптың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6"/>
    <w:bookmarkStart w:name="z536" w:id="467"/>
    <w:p>
      <w:pPr>
        <w:spacing w:after="0"/>
        <w:ind w:left="0"/>
        <w:jc w:val="both"/>
      </w:pPr>
      <w:r>
        <w:rPr>
          <w:rFonts w:ascii="Times New Roman"/>
          <w:b w:val="false"/>
          <w:i w:val="false"/>
          <w:color w:val="000000"/>
          <w:sz w:val="28"/>
        </w:rPr>
        <w:t>
      "2. "Электрондық үкiметтiң" сервистік интеграторы әзірлеген ақпараттық-коммуникациялық көрсетілетін қызметті жобалауға арналған тапсырманы келісуді мемлекеттік басқарудың тиісті саласына (аясына) басшылықты жүзеге асыратын мемлекеттік орган ақпараттандырудың сервистік моделін іске асыру қағидаларында айқындалған тәртіпке және мерзімдерге сәйкес жүргізеді.";</w:t>
      </w:r>
    </w:p>
    <w:bookmarkEnd w:id="467"/>
    <w:bookmarkStart w:name="z537" w:id="46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w:t>
      </w:r>
    </w:p>
    <w:bookmarkEnd w:id="468"/>
    <w:bookmarkStart w:name="z538" w:id="469"/>
    <w:p>
      <w:pPr>
        <w:spacing w:after="0"/>
        <w:ind w:left="0"/>
        <w:jc w:val="both"/>
      </w:pPr>
      <w:r>
        <w:rPr>
          <w:rFonts w:ascii="Times New Roman"/>
          <w:b w:val="false"/>
          <w:i w:val="false"/>
          <w:color w:val="000000"/>
          <w:sz w:val="28"/>
        </w:rPr>
        <w:t>
      "66-бап. Өтпелі ережелер</w:t>
      </w:r>
    </w:p>
    <w:bookmarkEnd w:id="469"/>
    <w:bookmarkStart w:name="z539" w:id="470"/>
    <w:p>
      <w:pPr>
        <w:spacing w:after="0"/>
        <w:ind w:left="0"/>
        <w:jc w:val="both"/>
      </w:pPr>
      <w:r>
        <w:rPr>
          <w:rFonts w:ascii="Times New Roman"/>
          <w:b w:val="false"/>
          <w:i w:val="false"/>
          <w:color w:val="000000"/>
          <w:sz w:val="28"/>
        </w:rPr>
        <w:t xml:space="preserve">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 </w:t>
      </w:r>
    </w:p>
    <w:bookmarkEnd w:id="470"/>
    <w:bookmarkStart w:name="z540" w:id="471"/>
    <w:p>
      <w:pPr>
        <w:spacing w:after="0"/>
        <w:ind w:left="0"/>
        <w:jc w:val="both"/>
      </w:pPr>
      <w:r>
        <w:rPr>
          <w:rFonts w:ascii="Times New Roman"/>
          <w:b w:val="false"/>
          <w:i w:val="false"/>
          <w:color w:val="000000"/>
          <w:sz w:val="28"/>
        </w:rP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bookmarkEnd w:id="471"/>
    <w:bookmarkStart w:name="z541" w:id="472"/>
    <w:p>
      <w:pPr>
        <w:spacing w:after="0"/>
        <w:ind w:left="0"/>
        <w:jc w:val="both"/>
      </w:pPr>
      <w:r>
        <w:rPr>
          <w:rFonts w:ascii="Times New Roman"/>
          <w:b w:val="false"/>
          <w:i w:val="false"/>
          <w:color w:val="000000"/>
          <w:sz w:val="28"/>
        </w:rPr>
        <w:t xml:space="preserve">
      21.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w:t>
      </w:r>
    </w:p>
    <w:bookmarkEnd w:id="472"/>
    <w:bookmarkStart w:name="z542" w:id="473"/>
    <w:p>
      <w:pPr>
        <w:spacing w:after="0"/>
        <w:ind w:left="0"/>
        <w:jc w:val="both"/>
      </w:pPr>
      <w:r>
        <w:rPr>
          <w:rFonts w:ascii="Times New Roman"/>
          <w:b w:val="false"/>
          <w:i w:val="false"/>
          <w:color w:val="000000"/>
          <w:sz w:val="28"/>
        </w:rPr>
        <w:t xml:space="preserve">
      39-баптың </w:t>
      </w:r>
      <w:r>
        <w:rPr>
          <w:rFonts w:ascii="Times New Roman"/>
          <w:b w:val="false"/>
          <w:i w:val="false"/>
          <w:color w:val="000000"/>
          <w:sz w:val="28"/>
        </w:rPr>
        <w:t>3-тармағы</w:t>
      </w:r>
      <w:r>
        <w:rPr>
          <w:rFonts w:ascii="Times New Roman"/>
          <w:b w:val="false"/>
          <w:i w:val="false"/>
          <w:color w:val="000000"/>
          <w:sz w:val="28"/>
        </w:rPr>
        <w:t xml:space="preserve"> 9) тармақшасының үшінші абзацы "техникалық құралдарды," деген сөздерден кейін "ақпараттық жүйелерді," деген сөздермен толықтырылсын.</w:t>
      </w:r>
    </w:p>
    <w:bookmarkEnd w:id="473"/>
    <w:bookmarkStart w:name="z543" w:id="474"/>
    <w:p>
      <w:pPr>
        <w:spacing w:after="0"/>
        <w:ind w:left="0"/>
        <w:jc w:val="both"/>
      </w:pPr>
      <w:r>
        <w:rPr>
          <w:rFonts w:ascii="Times New Roman"/>
          <w:b w:val="false"/>
          <w:i w:val="false"/>
          <w:color w:val="000000"/>
          <w:sz w:val="28"/>
        </w:rPr>
        <w:t xml:space="preserve">
      22.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64-құжат; № 24, 124, 126-құжаттар):</w:t>
      </w:r>
    </w:p>
    <w:bookmarkEnd w:id="474"/>
    <w:bookmarkStart w:name="z544" w:id="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 </w:t>
      </w:r>
    </w:p>
    <w:bookmarkEnd w:id="475"/>
    <w:bookmarkStart w:name="z545" w:id="476"/>
    <w:p>
      <w:pPr>
        <w:spacing w:after="0"/>
        <w:ind w:left="0"/>
        <w:jc w:val="both"/>
      </w:pPr>
      <w:r>
        <w:rPr>
          <w:rFonts w:ascii="Times New Roman"/>
          <w:b w:val="false"/>
          <w:i w:val="false"/>
          <w:color w:val="000000"/>
          <w:sz w:val="28"/>
        </w:rPr>
        <w:t>
      "3-1) арнайы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қымбат бағалы металдар, асыл тастар мен олардан жасалған бұйымдар қамтылған пошта жөнелтілімдерін, арнайы және өзге де жөнелтілімдерді қабылдауды, өңдеуді, қорғауды, тасымалдауды және жеткізуді (табыс етуді) қамтамасыз ететін курьерлік пошта байланысының түрі;";</w:t>
      </w:r>
    </w:p>
    <w:bookmarkEnd w:id="476"/>
    <w:bookmarkStart w:name="z546" w:id="477"/>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1-тармағының</w:t>
      </w:r>
      <w:r>
        <w:rPr>
          <w:rFonts w:ascii="Times New Roman"/>
          <w:b w:val="false"/>
          <w:i w:val="false"/>
          <w:color w:val="000000"/>
          <w:sz w:val="28"/>
        </w:rPr>
        <w:t xml:space="preserve"> 12) тармақшасы алып тасталсын;</w:t>
      </w:r>
    </w:p>
    <w:bookmarkEnd w:id="477"/>
    <w:bookmarkStart w:name="z547" w:id="478"/>
    <w:p>
      <w:pPr>
        <w:spacing w:after="0"/>
        <w:ind w:left="0"/>
        <w:jc w:val="both"/>
      </w:pPr>
      <w:r>
        <w:rPr>
          <w:rFonts w:ascii="Times New Roman"/>
          <w:b w:val="false"/>
          <w:i w:val="false"/>
          <w:color w:val="000000"/>
          <w:sz w:val="28"/>
        </w:rPr>
        <w:t xml:space="preserve">
      3) мынадай мазмұндағы 9-1-баппен толықтырылсын: </w:t>
      </w:r>
    </w:p>
    <w:bookmarkEnd w:id="478"/>
    <w:bookmarkStart w:name="z548" w:id="479"/>
    <w:p>
      <w:pPr>
        <w:spacing w:after="0"/>
        <w:ind w:left="0"/>
        <w:jc w:val="both"/>
      </w:pPr>
      <w:r>
        <w:rPr>
          <w:rFonts w:ascii="Times New Roman"/>
          <w:b w:val="false"/>
          <w:i w:val="false"/>
          <w:color w:val="000000"/>
          <w:sz w:val="28"/>
        </w:rPr>
        <w:t>
      "9-1-бап. Арнайы пошта байланысы қызметі</w:t>
      </w:r>
    </w:p>
    <w:bookmarkEnd w:id="479"/>
    <w:bookmarkStart w:name="z549" w:id="480"/>
    <w:p>
      <w:pPr>
        <w:spacing w:after="0"/>
        <w:ind w:left="0"/>
        <w:jc w:val="both"/>
      </w:pPr>
      <w:r>
        <w:rPr>
          <w:rFonts w:ascii="Times New Roman"/>
          <w:b w:val="false"/>
          <w:i w:val="false"/>
          <w:color w:val="000000"/>
          <w:sz w:val="28"/>
        </w:rPr>
        <w:t>
      1. Арнайы пошта байланысы қызметі арнайы пошта байланысы арналары арқылы арнайы жөнелтілімдер жіберілген кезде мемлекеттік құпияларды құрайтын мәліметтердің қорғалуын қамтамасыз ету жөніндегі айрықша жарғылық міндеттерді орындайды.</w:t>
      </w:r>
    </w:p>
    <w:bookmarkEnd w:id="480"/>
    <w:bookmarkStart w:name="z550" w:id="481"/>
    <w:p>
      <w:pPr>
        <w:spacing w:after="0"/>
        <w:ind w:left="0"/>
        <w:jc w:val="both"/>
      </w:pPr>
      <w:r>
        <w:rPr>
          <w:rFonts w:ascii="Times New Roman"/>
          <w:b w:val="false"/>
          <w:i w:val="false"/>
          <w:color w:val="000000"/>
          <w:sz w:val="28"/>
        </w:rPr>
        <w:t>
      2. Арнайы пошта байланысы қызметі Ұлттық пошта операторының бірыңғай құрылымдық бөлімшесі болып табылады, Қазақстан Республикасының заңнамасына сәйкес арнайы пошта байланысының көрсетілетін қызметтерін ұсынады.</w:t>
      </w:r>
    </w:p>
    <w:bookmarkEnd w:id="481"/>
    <w:bookmarkStart w:name="z551" w:id="482"/>
    <w:p>
      <w:pPr>
        <w:spacing w:after="0"/>
        <w:ind w:left="0"/>
        <w:jc w:val="both"/>
      </w:pPr>
      <w:r>
        <w:rPr>
          <w:rFonts w:ascii="Times New Roman"/>
          <w:b w:val="false"/>
          <w:i w:val="false"/>
          <w:color w:val="000000"/>
          <w:sz w:val="28"/>
        </w:rPr>
        <w:t xml:space="preserve">
      3. Арнайы пошта байланысы қызметінің жеке құрамы уәкілетті органның нормативтік құқықтық актілеріне сәйкес нысанды киіммен, сондай-ақ Қазақстан Республикасының заңнамасына сәйкес қызметтік қарумен, арнайы қорғау және байланыс құралдарымен қамтамасыз етіледі. </w:t>
      </w:r>
    </w:p>
    <w:bookmarkEnd w:id="482"/>
    <w:bookmarkStart w:name="z552" w:id="483"/>
    <w:p>
      <w:pPr>
        <w:spacing w:after="0"/>
        <w:ind w:left="0"/>
        <w:jc w:val="both"/>
      </w:pPr>
      <w:r>
        <w:rPr>
          <w:rFonts w:ascii="Times New Roman"/>
          <w:b w:val="false"/>
          <w:i w:val="false"/>
          <w:color w:val="000000"/>
          <w:sz w:val="28"/>
        </w:rPr>
        <w:t>
      4. Арнайы пошта байланысы қызметінің ұйымдастырушылық қызметін, сондай-ақ арнайы пошта байланысының көрсетілетін қызметтерін ұсыну тәртібін және көрсетілетін қызметтерін пайдаланушылардың тізбесін уәкілетті орган айқындайды.</w:t>
      </w:r>
    </w:p>
    <w:bookmarkEnd w:id="483"/>
    <w:bookmarkStart w:name="z553" w:id="484"/>
    <w:p>
      <w:pPr>
        <w:spacing w:after="0"/>
        <w:ind w:left="0"/>
        <w:jc w:val="both"/>
      </w:pPr>
      <w:r>
        <w:rPr>
          <w:rFonts w:ascii="Times New Roman"/>
          <w:b w:val="false"/>
          <w:i w:val="false"/>
          <w:color w:val="000000"/>
          <w:sz w:val="28"/>
        </w:rPr>
        <w:t>
      5. Қазақстан Республикасының заңнамалық актілерінде көзделген жағдайларды қоспағанда, арнайы пошта байланысы қызметінің қызметкерлері тасымалдайтын арнайы жөнелтілімдер жете тексеруге және кідіртуге жатпайды.".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w:t>
      </w:r>
    </w:p>
    <w:bookmarkStart w:name="z555" w:id="485"/>
    <w:p>
      <w:pPr>
        <w:spacing w:after="0"/>
        <w:ind w:left="0"/>
        <w:jc w:val="both"/>
      </w:pPr>
      <w:r>
        <w:rPr>
          <w:rFonts w:ascii="Times New Roman"/>
          <w:b w:val="false"/>
          <w:i w:val="false"/>
          <w:color w:val="000000"/>
          <w:sz w:val="28"/>
        </w:rPr>
        <w:t xml:space="preserve">
      алғашқы ресми жарияланған күнінен кейін алты ай өткен соң қолданысқа енгізілетін 1-баптың 14-тармағы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жиырмасыншы және жиырма бірінші абзацтарын,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15) тармақшасының</w:t>
      </w:r>
      <w:r>
        <w:rPr>
          <w:rFonts w:ascii="Times New Roman"/>
          <w:b w:val="false"/>
          <w:i w:val="false"/>
          <w:color w:val="000000"/>
          <w:sz w:val="28"/>
        </w:rPr>
        <w:t xml:space="preserve"> он үшінші және он бесінші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төртінші, бесінші, алтыншы, тоғызыншы, он бірінші, он екінші және он үшінші абзацтарын, </w:t>
      </w:r>
      <w:r>
        <w:rPr>
          <w:rFonts w:ascii="Times New Roman"/>
          <w:b w:val="false"/>
          <w:i w:val="false"/>
          <w:color w:val="000000"/>
          <w:sz w:val="28"/>
        </w:rPr>
        <w:t>21) тармақшасының</w:t>
      </w:r>
      <w:r>
        <w:rPr>
          <w:rFonts w:ascii="Times New Roman"/>
          <w:b w:val="false"/>
          <w:i w:val="false"/>
          <w:color w:val="000000"/>
          <w:sz w:val="28"/>
        </w:rPr>
        <w:t xml:space="preserve"> төртінші және бесінші абзацтарын;</w:t>
      </w:r>
    </w:p>
    <w:bookmarkEnd w:id="485"/>
    <w:bookmarkStart w:name="z556" w:id="486"/>
    <w:p>
      <w:pPr>
        <w:spacing w:after="0"/>
        <w:ind w:left="0"/>
        <w:jc w:val="both"/>
      </w:pPr>
      <w:r>
        <w:rPr>
          <w:rFonts w:ascii="Times New Roman"/>
          <w:b w:val="false"/>
          <w:i w:val="false"/>
          <w:color w:val="000000"/>
          <w:sz w:val="28"/>
        </w:rPr>
        <w:t xml:space="preserve">
      2019 жылғы 1 қаңтардан бастап қолданысқа енгізілетін 1-баптың 14-тармағы </w:t>
      </w:r>
      <w:r>
        <w:rPr>
          <w:rFonts w:ascii="Times New Roman"/>
          <w:b w:val="false"/>
          <w:i w:val="false"/>
          <w:color w:val="000000"/>
          <w:sz w:val="28"/>
        </w:rPr>
        <w:t>24) тармақшасының</w:t>
      </w:r>
      <w:r>
        <w:rPr>
          <w:rFonts w:ascii="Times New Roman"/>
          <w:b w:val="false"/>
          <w:i w:val="false"/>
          <w:color w:val="000000"/>
          <w:sz w:val="28"/>
        </w:rPr>
        <w:t xml:space="preserve"> он екінші абзацын қоспағанда, алғашқы ресми жарияланған күнінен кейін күнтізбелік он күн өткен соң қолданысқа енгізіледі.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