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0054" w14:textId="0e60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28 желтоқсандағы № 127-VI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2014 жылғы 5 шілдедегі Қазақстан Республикасының </w:t>
      </w:r>
      <w:r>
        <w:rPr>
          <w:rFonts w:ascii="Times New Roman"/>
          <w:b/>
          <w:i w:val="false"/>
          <w:color w:val="000000"/>
          <w:sz w:val="28"/>
        </w:rPr>
        <w:t>Әкімшілік құқық бұзушылық туралы кодексіне</w:t>
      </w:r>
      <w:r>
        <w:rPr>
          <w:rFonts w:ascii="Times New Roman"/>
          <w:b/>
          <w:i w:val="false"/>
          <w:color w:val="000000"/>
          <w:sz w:val="28"/>
        </w:rPr>
        <w:t xml:space="preserve"> </w:t>
      </w:r>
      <w:r>
        <w:rPr>
          <w:rFonts w:ascii="Times New Roman"/>
          <w:b/>
          <w:i w:val="false"/>
          <w:color w:val="000000"/>
          <w:sz w:val="28"/>
        </w:rPr>
        <w:t xml:space="preserve">(Қазақстан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w:t>
      </w:r>
      <w:r>
        <w:rPr>
          <w:rFonts w:ascii="Times New Roman"/>
          <w:b/>
          <w:i w:val="false"/>
          <w:color w:val="000000"/>
          <w:sz w:val="28"/>
        </w:rPr>
        <w:t xml:space="preserve">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w:t>
      </w:r>
      <w:r>
        <w:rPr>
          <w:rFonts w:ascii="Times New Roman"/>
          <w:b/>
          <w:i w:val="false"/>
          <w:color w:val="000000"/>
          <w:sz w:val="28"/>
        </w:rPr>
        <w:t>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мазмұнында: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тақырыбы мынадай редакцияда жазылсын:</w:t>
      </w:r>
    </w:p>
    <w:bookmarkStart w:name="z4" w:id="1"/>
    <w:p>
      <w:pPr>
        <w:spacing w:after="0"/>
        <w:ind w:left="0"/>
        <w:jc w:val="both"/>
      </w:pPr>
      <w:r>
        <w:rPr>
          <w:rFonts w:ascii="Times New Roman"/>
          <w:b w:val="false"/>
          <w:i w:val="false"/>
          <w:color w:val="000000"/>
          <w:sz w:val="28"/>
        </w:rPr>
        <w:t>
      "31-бап.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bookmarkEnd w:id="1"/>
    <w:bookmarkStart w:name="z5" w:id="2"/>
    <w:p>
      <w:pPr>
        <w:spacing w:after="0"/>
        <w:ind w:left="0"/>
        <w:jc w:val="both"/>
      </w:pPr>
      <w:r>
        <w:rPr>
          <w:rFonts w:ascii="Times New Roman"/>
          <w:b w:val="false"/>
          <w:i w:val="false"/>
          <w:color w:val="000000"/>
          <w:sz w:val="28"/>
        </w:rPr>
        <w:t>
      мынадай мазмұндағы 64-1-баптың тақырыбымен толықтырылсын:</w:t>
      </w:r>
    </w:p>
    <w:bookmarkEnd w:id="2"/>
    <w:bookmarkStart w:name="z6" w:id="3"/>
    <w:p>
      <w:pPr>
        <w:spacing w:after="0"/>
        <w:ind w:left="0"/>
        <w:jc w:val="both"/>
      </w:pPr>
      <w:r>
        <w:rPr>
          <w:rFonts w:ascii="Times New Roman"/>
          <w:b w:val="false"/>
          <w:i w:val="false"/>
          <w:color w:val="000000"/>
          <w:sz w:val="28"/>
        </w:rPr>
        <w:t>
      "64-1-бап. Құқық бұзушылықтың маңызы болмашы болған кезде әкімшілік жауаптылықтан босату";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91-баптың</w:t>
      </w:r>
      <w:r>
        <w:rPr>
          <w:rFonts w:ascii="Times New Roman"/>
          <w:b w:val="false"/>
          <w:i w:val="false"/>
          <w:color w:val="000000"/>
          <w:sz w:val="28"/>
        </w:rPr>
        <w:t xml:space="preserve"> тақырыбы мынадай редакцияда жазылсын:</w:t>
      </w:r>
    </w:p>
    <w:bookmarkStart w:name="z8" w:id="4"/>
    <w:p>
      <w:pPr>
        <w:spacing w:after="0"/>
        <w:ind w:left="0"/>
        <w:jc w:val="both"/>
      </w:pPr>
      <w:r>
        <w:rPr>
          <w:rFonts w:ascii="Times New Roman"/>
          <w:b w:val="false"/>
          <w:i w:val="false"/>
          <w:color w:val="000000"/>
          <w:sz w:val="28"/>
        </w:rPr>
        <w:t>
      "91-бап.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188-баптың</w:t>
      </w:r>
      <w:r>
        <w:rPr>
          <w:rFonts w:ascii="Times New Roman"/>
          <w:b w:val="false"/>
          <w:i w:val="false"/>
          <w:color w:val="000000"/>
          <w:sz w:val="28"/>
        </w:rPr>
        <w:t xml:space="preserve"> тақырыбы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және </w:t>
      </w:r>
      <w:r>
        <w:rPr>
          <w:rFonts w:ascii="Times New Roman"/>
          <w:b w:val="false"/>
          <w:i w:val="false"/>
          <w:color w:val="000000"/>
          <w:sz w:val="28"/>
        </w:rPr>
        <w:t>418-баптардың</w:t>
      </w:r>
      <w:r>
        <w:rPr>
          <w:rFonts w:ascii="Times New Roman"/>
          <w:b w:val="false"/>
          <w:i w:val="false"/>
          <w:color w:val="000000"/>
          <w:sz w:val="28"/>
        </w:rPr>
        <w:t xml:space="preserve"> тақырыптары мынадай редакцияда жазылсын:</w:t>
      </w:r>
    </w:p>
    <w:bookmarkStart w:name="z11" w:id="5"/>
    <w:p>
      <w:pPr>
        <w:spacing w:after="0"/>
        <w:ind w:left="0"/>
        <w:jc w:val="both"/>
      </w:pPr>
      <w:r>
        <w:rPr>
          <w:rFonts w:ascii="Times New Roman"/>
          <w:b w:val="false"/>
          <w:i w:val="false"/>
          <w:color w:val="000000"/>
          <w:sz w:val="28"/>
        </w:rPr>
        <w:t>
      "232-бап. Қазақстан Республикасының Ұлттық Банкін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bookmarkEnd w:id="5"/>
    <w:bookmarkStart w:name="z12" w:id="6"/>
    <w:p>
      <w:pPr>
        <w:spacing w:after="0"/>
        <w:ind w:left="0"/>
        <w:jc w:val="both"/>
      </w:pPr>
      <w:r>
        <w:rPr>
          <w:rFonts w:ascii="Times New Roman"/>
          <w:b w:val="false"/>
          <w:i w:val="false"/>
          <w:color w:val="000000"/>
          <w:sz w:val="28"/>
        </w:rPr>
        <w:t>
      "256-бап.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End w:id="6"/>
    <w:bookmarkStart w:name="z13" w:id="7"/>
    <w:p>
      <w:pPr>
        <w:spacing w:after="0"/>
        <w:ind w:left="0"/>
        <w:jc w:val="both"/>
      </w:pPr>
      <w:r>
        <w:rPr>
          <w:rFonts w:ascii="Times New Roman"/>
          <w:b w:val="false"/>
          <w:i w:val="false"/>
          <w:color w:val="000000"/>
          <w:sz w:val="28"/>
        </w:rPr>
        <w:t>
      "260-бап.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bookmarkEnd w:id="7"/>
    <w:bookmarkStart w:name="z14" w:id="8"/>
    <w:p>
      <w:pPr>
        <w:spacing w:after="0"/>
        <w:ind w:left="0"/>
        <w:jc w:val="both"/>
      </w:pPr>
      <w:r>
        <w:rPr>
          <w:rFonts w:ascii="Times New Roman"/>
          <w:b w:val="false"/>
          <w:i w:val="false"/>
          <w:color w:val="000000"/>
          <w:sz w:val="28"/>
        </w:rPr>
        <w:t>
      "280-1-бап. Шот-фактураларды жазып беру тәртібін бұзу, сондай-ақ тізбеге енгізілген тауарларды өткізуді есепке алу жүйесін бұзу";</w:t>
      </w:r>
    </w:p>
    <w:bookmarkEnd w:id="8"/>
    <w:bookmarkStart w:name="z15" w:id="9"/>
    <w:p>
      <w:pPr>
        <w:spacing w:after="0"/>
        <w:ind w:left="0"/>
        <w:jc w:val="both"/>
      </w:pPr>
      <w:r>
        <w:rPr>
          <w:rFonts w:ascii="Times New Roman"/>
          <w:b w:val="false"/>
          <w:i w:val="false"/>
          <w:color w:val="000000"/>
          <w:sz w:val="28"/>
        </w:rPr>
        <w:t>
      "283-бап.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 таңбалау) қағидаларын бұзу";</w:t>
      </w:r>
    </w:p>
    <w:bookmarkEnd w:id="9"/>
    <w:bookmarkStart w:name="z16" w:id="10"/>
    <w:p>
      <w:pPr>
        <w:spacing w:after="0"/>
        <w:ind w:left="0"/>
        <w:jc w:val="both"/>
      </w:pPr>
      <w:r>
        <w:rPr>
          <w:rFonts w:ascii="Times New Roman"/>
          <w:b w:val="false"/>
          <w:i w:val="false"/>
          <w:color w:val="000000"/>
          <w:sz w:val="28"/>
        </w:rPr>
        <w:t>
      "287-бап.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bookmarkEnd w:id="10"/>
    <w:bookmarkStart w:name="z17" w:id="11"/>
    <w:p>
      <w:pPr>
        <w:spacing w:after="0"/>
        <w:ind w:left="0"/>
        <w:jc w:val="both"/>
      </w:pPr>
      <w:r>
        <w:rPr>
          <w:rFonts w:ascii="Times New Roman"/>
          <w:b w:val="false"/>
          <w:i w:val="false"/>
          <w:color w:val="000000"/>
          <w:sz w:val="28"/>
        </w:rPr>
        <w:t>
      "308-бап. Мұнай құбырларын, газ құбырларын және олардың жабдықтарын бүлдіру";</w:t>
      </w:r>
    </w:p>
    <w:bookmarkEnd w:id="11"/>
    <w:bookmarkStart w:name="z18" w:id="12"/>
    <w:p>
      <w:pPr>
        <w:spacing w:after="0"/>
        <w:ind w:left="0"/>
        <w:jc w:val="both"/>
      </w:pPr>
      <w:r>
        <w:rPr>
          <w:rFonts w:ascii="Times New Roman"/>
          <w:b w:val="false"/>
          <w:i w:val="false"/>
          <w:color w:val="000000"/>
          <w:sz w:val="28"/>
        </w:rPr>
        <w:t>
      "360-бап. Су қорғау аймақтарында және су объектілері белдеулерінде заңсыз құрылыс салу, сондай-ақ өзеннің табиғи арнасын заңсыз өзгерту";</w:t>
      </w:r>
    </w:p>
    <w:bookmarkEnd w:id="12"/>
    <w:bookmarkStart w:name="z19" w:id="13"/>
    <w:p>
      <w:pPr>
        <w:spacing w:after="0"/>
        <w:ind w:left="0"/>
        <w:jc w:val="both"/>
      </w:pPr>
      <w:r>
        <w:rPr>
          <w:rFonts w:ascii="Times New Roman"/>
          <w:b w:val="false"/>
          <w:i w:val="false"/>
          <w:color w:val="000000"/>
          <w:sz w:val="28"/>
        </w:rPr>
        <w:t>
      "418-бап. Қазақстан Республикасының Мемлекеттік Туы мен Қазақстан Республикасының Мемлекеттік Елтаңбасына қойылатын ұлттық стандарттарды бұзу";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және </w:t>
      </w:r>
      <w:r>
        <w:rPr>
          <w:rFonts w:ascii="Times New Roman"/>
          <w:b w:val="false"/>
          <w:i w:val="false"/>
          <w:color w:val="000000"/>
          <w:sz w:val="28"/>
        </w:rPr>
        <w:t>558-баптардың</w:t>
      </w:r>
      <w:r>
        <w:rPr>
          <w:rFonts w:ascii="Times New Roman"/>
          <w:b w:val="false"/>
          <w:i w:val="false"/>
          <w:color w:val="000000"/>
          <w:sz w:val="28"/>
        </w:rPr>
        <w:t xml:space="preserve"> тақырыптары мынадай редакцияда жазылсын:</w:t>
      </w:r>
    </w:p>
    <w:bookmarkStart w:name="z22" w:id="14"/>
    <w:p>
      <w:pPr>
        <w:spacing w:after="0"/>
        <w:ind w:left="0"/>
        <w:jc w:val="both"/>
      </w:pPr>
      <w:r>
        <w:rPr>
          <w:rFonts w:ascii="Times New Roman"/>
          <w:b w:val="false"/>
          <w:i w:val="false"/>
          <w:color w:val="000000"/>
          <w:sz w:val="28"/>
        </w:rPr>
        <w:t>
      "479-бап.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bookmarkEnd w:id="14"/>
    <w:bookmarkStart w:name="z23" w:id="15"/>
    <w:p>
      <w:pPr>
        <w:spacing w:after="0"/>
        <w:ind w:left="0"/>
        <w:jc w:val="both"/>
      </w:pPr>
      <w:r>
        <w:rPr>
          <w:rFonts w:ascii="Times New Roman"/>
          <w:b w:val="false"/>
          <w:i w:val="false"/>
          <w:color w:val="000000"/>
          <w:sz w:val="28"/>
        </w:rPr>
        <w:t>
      "558-бап. Қазақстан Республикасы мемлекеттік кіріс органдарының кеден ісі саласындағы талаптарын орындамау";</w:t>
      </w:r>
    </w:p>
    <w:bookmarkEnd w:id="15"/>
    <w:bookmarkStart w:name="z24" w:id="16"/>
    <w:p>
      <w:pPr>
        <w:spacing w:after="0"/>
        <w:ind w:left="0"/>
        <w:jc w:val="both"/>
      </w:pPr>
      <w:r>
        <w:rPr>
          <w:rFonts w:ascii="Times New Roman"/>
          <w:b w:val="false"/>
          <w:i w:val="false"/>
          <w:color w:val="000000"/>
          <w:sz w:val="28"/>
        </w:rPr>
        <w:t>
      мынадай мазмұндағы 571-1-баптың тақырыбымен толықтырылсын:</w:t>
      </w:r>
    </w:p>
    <w:bookmarkEnd w:id="16"/>
    <w:bookmarkStart w:name="z25" w:id="17"/>
    <w:p>
      <w:pPr>
        <w:spacing w:after="0"/>
        <w:ind w:left="0"/>
        <w:jc w:val="both"/>
      </w:pPr>
      <w:r>
        <w:rPr>
          <w:rFonts w:ascii="Times New Roman"/>
          <w:b w:val="false"/>
          <w:i w:val="false"/>
          <w:color w:val="000000"/>
          <w:sz w:val="28"/>
        </w:rPr>
        <w:t>
      "571-1-бап.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және </w:t>
      </w:r>
      <w:r>
        <w:rPr>
          <w:rFonts w:ascii="Times New Roman"/>
          <w:b w:val="false"/>
          <w:i w:val="false"/>
          <w:color w:val="000000"/>
          <w:sz w:val="28"/>
        </w:rPr>
        <w:t>602-баптардың</w:t>
      </w:r>
      <w:r>
        <w:rPr>
          <w:rFonts w:ascii="Times New Roman"/>
          <w:b w:val="false"/>
          <w:i w:val="false"/>
          <w:color w:val="000000"/>
          <w:sz w:val="28"/>
        </w:rPr>
        <w:t xml:space="preserve"> тақырыптары мынадай редакцияда жазылсын:</w:t>
      </w:r>
    </w:p>
    <w:bookmarkStart w:name="z28" w:id="18"/>
    <w:p>
      <w:pPr>
        <w:spacing w:after="0"/>
        <w:ind w:left="0"/>
        <w:jc w:val="both"/>
      </w:pPr>
      <w:r>
        <w:rPr>
          <w:rFonts w:ascii="Times New Roman"/>
          <w:b w:val="false"/>
          <w:i w:val="false"/>
          <w:color w:val="000000"/>
          <w:sz w:val="28"/>
        </w:rPr>
        <w:t>
      "583-бап. Ішкі су жолдарымен жүзу қағидаларын бұзу";</w:t>
      </w:r>
    </w:p>
    <w:bookmarkEnd w:id="18"/>
    <w:bookmarkStart w:name="z29" w:id="19"/>
    <w:p>
      <w:pPr>
        <w:spacing w:after="0"/>
        <w:ind w:left="0"/>
        <w:jc w:val="both"/>
      </w:pPr>
      <w:r>
        <w:rPr>
          <w:rFonts w:ascii="Times New Roman"/>
          <w:b w:val="false"/>
          <w:i w:val="false"/>
          <w:color w:val="000000"/>
          <w:sz w:val="28"/>
        </w:rPr>
        <w:t>
      "592-бап. Белгiленген жүру жылдамдығын арттыру</w:t>
      </w:r>
    </w:p>
    <w:bookmarkEnd w:id="19"/>
    <w:bookmarkStart w:name="z30" w:id="20"/>
    <w:p>
      <w:pPr>
        <w:spacing w:after="0"/>
        <w:ind w:left="0"/>
        <w:jc w:val="both"/>
      </w:pPr>
      <w:r>
        <w:rPr>
          <w:rFonts w:ascii="Times New Roman"/>
          <w:b w:val="false"/>
          <w:i w:val="false"/>
          <w:color w:val="000000"/>
          <w:sz w:val="28"/>
        </w:rPr>
        <w:t>
      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End w:id="20"/>
    <w:bookmarkStart w:name="z31" w:id="21"/>
    <w:p>
      <w:pPr>
        <w:spacing w:after="0"/>
        <w:ind w:left="0"/>
        <w:jc w:val="both"/>
      </w:pPr>
      <w:r>
        <w:rPr>
          <w:rFonts w:ascii="Times New Roman"/>
          <w:b w:val="false"/>
          <w:i w:val="false"/>
          <w:color w:val="000000"/>
          <w:sz w:val="28"/>
        </w:rPr>
        <w:t>
      "602-бап. Көлiк құралдары жүргiзушiлерінің сыртқы жарық түсiру аспаптарын және (немесе) дыбыс сигналдарын пайдалану, авариялық сигнал берудi қолдану қағидаларын бұзуы";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609-баптың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және </w:t>
      </w:r>
      <w:r>
        <w:rPr>
          <w:rFonts w:ascii="Times New Roman"/>
          <w:b w:val="false"/>
          <w:i w:val="false"/>
          <w:color w:val="000000"/>
          <w:sz w:val="28"/>
        </w:rPr>
        <w:t>618-баптардың</w:t>
      </w:r>
      <w:r>
        <w:rPr>
          <w:rFonts w:ascii="Times New Roman"/>
          <w:b w:val="false"/>
          <w:i w:val="false"/>
          <w:color w:val="000000"/>
          <w:sz w:val="28"/>
        </w:rPr>
        <w:t xml:space="preserve"> тақырыптары мынадай редакцияда жазылсын:</w:t>
      </w:r>
    </w:p>
    <w:bookmarkStart w:name="z34" w:id="22"/>
    <w:p>
      <w:pPr>
        <w:spacing w:after="0"/>
        <w:ind w:left="0"/>
        <w:jc w:val="both"/>
      </w:pPr>
      <w:r>
        <w:rPr>
          <w:rFonts w:ascii="Times New Roman"/>
          <w:b w:val="false"/>
          <w:i w:val="false"/>
          <w:color w:val="000000"/>
          <w:sz w:val="28"/>
        </w:rPr>
        <w:t>
      "610-бап.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bookmarkEnd w:id="22"/>
    <w:bookmarkStart w:name="z35" w:id="23"/>
    <w:p>
      <w:pPr>
        <w:spacing w:after="0"/>
        <w:ind w:left="0"/>
        <w:jc w:val="both"/>
      </w:pPr>
      <w:r>
        <w:rPr>
          <w:rFonts w:ascii="Times New Roman"/>
          <w:b w:val="false"/>
          <w:i w:val="false"/>
          <w:color w:val="000000"/>
          <w:sz w:val="28"/>
        </w:rPr>
        <w:t>
      "618-бап.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bookmarkEnd w:id="23"/>
    <w:bookmarkStart w:name="z36" w:id="24"/>
    <w:p>
      <w:pPr>
        <w:spacing w:after="0"/>
        <w:ind w:left="0"/>
        <w:jc w:val="both"/>
      </w:pPr>
      <w:r>
        <w:rPr>
          <w:rFonts w:ascii="Times New Roman"/>
          <w:b w:val="false"/>
          <w:i w:val="false"/>
          <w:color w:val="000000"/>
          <w:sz w:val="28"/>
        </w:rPr>
        <w:t>
      мынадай мазмұндағы 619-1-баптың тақырыбымен толықтырылсын:</w:t>
      </w:r>
    </w:p>
    <w:bookmarkEnd w:id="24"/>
    <w:bookmarkStart w:name="z37" w:id="25"/>
    <w:p>
      <w:pPr>
        <w:spacing w:after="0"/>
        <w:ind w:left="0"/>
        <w:jc w:val="both"/>
      </w:pPr>
      <w:r>
        <w:rPr>
          <w:rFonts w:ascii="Times New Roman"/>
          <w:b w:val="false"/>
          <w:i w:val="false"/>
          <w:color w:val="000000"/>
          <w:sz w:val="28"/>
        </w:rPr>
        <w:t>
      "619-1-бап. Масаң күйдегі жүргiзушiнi көлiк құралын басқаруға жiберу";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624-баптың</w:t>
      </w:r>
      <w:r>
        <w:rPr>
          <w:rFonts w:ascii="Times New Roman"/>
          <w:b w:val="false"/>
          <w:i w:val="false"/>
          <w:color w:val="000000"/>
          <w:sz w:val="28"/>
        </w:rPr>
        <w:t xml:space="preserve"> тақырыбы мынадай редакцияда жазылсын:</w:t>
      </w:r>
    </w:p>
    <w:bookmarkStart w:name="z39" w:id="26"/>
    <w:p>
      <w:pPr>
        <w:spacing w:after="0"/>
        <w:ind w:left="0"/>
        <w:jc w:val="both"/>
      </w:pPr>
      <w:r>
        <w:rPr>
          <w:rFonts w:ascii="Times New Roman"/>
          <w:b w:val="false"/>
          <w:i w:val="false"/>
          <w:color w:val="000000"/>
          <w:sz w:val="28"/>
        </w:rPr>
        <w:t xml:space="preserve">
      "624-бап. Темiржол көлiгiнде жол жүру құжаттарын (билеттердi) сатуды ұйымдастыру қағидаларын бұзу"; </w:t>
      </w:r>
    </w:p>
    <w:bookmarkEnd w:id="26"/>
    <w:bookmarkStart w:name="z40" w:id="27"/>
    <w:p>
      <w:pPr>
        <w:spacing w:after="0"/>
        <w:ind w:left="0"/>
        <w:jc w:val="both"/>
      </w:pPr>
      <w:r>
        <w:rPr>
          <w:rFonts w:ascii="Times New Roman"/>
          <w:b w:val="false"/>
          <w:i w:val="false"/>
          <w:color w:val="000000"/>
          <w:sz w:val="28"/>
        </w:rPr>
        <w:t>
      мынадай мазмұндағы 690-1-баптың тақырыбымен толықтырылсын:</w:t>
      </w:r>
    </w:p>
    <w:bookmarkEnd w:id="27"/>
    <w:bookmarkStart w:name="z41" w:id="28"/>
    <w:p>
      <w:pPr>
        <w:spacing w:after="0"/>
        <w:ind w:left="0"/>
        <w:jc w:val="both"/>
      </w:pPr>
      <w:r>
        <w:rPr>
          <w:rFonts w:ascii="Times New Roman"/>
          <w:b w:val="false"/>
          <w:i w:val="false"/>
          <w:color w:val="000000"/>
          <w:sz w:val="28"/>
        </w:rPr>
        <w:t>
      "690-1-бап. Атом энергиясын пайдалану саласындағы уәкілетті орган";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және </w:t>
      </w:r>
      <w:r>
        <w:rPr>
          <w:rFonts w:ascii="Times New Roman"/>
          <w:b w:val="false"/>
          <w:i w:val="false"/>
          <w:color w:val="000000"/>
          <w:sz w:val="28"/>
        </w:rPr>
        <w:t>747-баптарды</w:t>
      </w:r>
      <w:r>
        <w:rPr>
          <w:rFonts w:ascii="Times New Roman"/>
          <w:b w:val="false"/>
          <w:i w:val="false"/>
          <w:color w:val="000000"/>
          <w:sz w:val="28"/>
        </w:rPr>
        <w:t>ң тақырыптары мынадай редакцияда жазылсын:</w:t>
      </w:r>
    </w:p>
    <w:bookmarkStart w:name="z43" w:id="29"/>
    <w:p>
      <w:pPr>
        <w:spacing w:after="0"/>
        <w:ind w:left="0"/>
        <w:jc w:val="both"/>
      </w:pPr>
      <w:r>
        <w:rPr>
          <w:rFonts w:ascii="Times New Roman"/>
          <w:b w:val="false"/>
          <w:i w:val="false"/>
          <w:color w:val="000000"/>
          <w:sz w:val="28"/>
        </w:rPr>
        <w:t>
      "706-бап. Астық нарығын реттеу және тұқым шаруашылығы саласындағы уәкiлеттi орган";</w:t>
      </w:r>
    </w:p>
    <w:bookmarkEnd w:id="29"/>
    <w:bookmarkStart w:name="z44" w:id="30"/>
    <w:p>
      <w:pPr>
        <w:spacing w:after="0"/>
        <w:ind w:left="0"/>
        <w:jc w:val="both"/>
      </w:pPr>
      <w:r>
        <w:rPr>
          <w:rFonts w:ascii="Times New Roman"/>
          <w:b w:val="false"/>
          <w:i w:val="false"/>
          <w:color w:val="000000"/>
          <w:sz w:val="28"/>
        </w:rPr>
        <w:t>
      "747-бап. Дара кәсіпкердің, заңды тұлғаның өкілдері";</w:t>
      </w:r>
    </w:p>
    <w:bookmarkEnd w:id="30"/>
    <w:bookmarkStart w:name="z45" w:id="31"/>
    <w:p>
      <w:pPr>
        <w:spacing w:after="0"/>
        <w:ind w:left="0"/>
        <w:jc w:val="both"/>
      </w:pPr>
      <w:r>
        <w:rPr>
          <w:rFonts w:ascii="Times New Roman"/>
          <w:b w:val="false"/>
          <w:i w:val="false"/>
          <w:color w:val="000000"/>
          <w:sz w:val="28"/>
        </w:rPr>
        <w:t>
      мынадай мазмұндағы 759-1-баптың тақырыбымен толықтырылсын:</w:t>
      </w:r>
    </w:p>
    <w:bookmarkEnd w:id="31"/>
    <w:bookmarkStart w:name="z46" w:id="32"/>
    <w:p>
      <w:pPr>
        <w:spacing w:after="0"/>
        <w:ind w:left="0"/>
        <w:jc w:val="both"/>
      </w:pPr>
      <w:r>
        <w:rPr>
          <w:rFonts w:ascii="Times New Roman"/>
          <w:b w:val="false"/>
          <w:i w:val="false"/>
          <w:color w:val="000000"/>
          <w:sz w:val="28"/>
        </w:rPr>
        <w:t>
      "759-1-бап. Сот отырысының хатшысы";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43-тараудың</w:t>
      </w:r>
      <w:r>
        <w:rPr>
          <w:rFonts w:ascii="Times New Roman"/>
          <w:b w:val="false"/>
          <w:i w:val="false"/>
          <w:color w:val="000000"/>
          <w:sz w:val="28"/>
        </w:rPr>
        <w:t xml:space="preserve"> тақырыбы мынадай редакцияда жазылсын:</w:t>
      </w:r>
    </w:p>
    <w:bookmarkStart w:name="z48" w:id="33"/>
    <w:p>
      <w:pPr>
        <w:spacing w:after="0"/>
        <w:ind w:left="0"/>
        <w:jc w:val="both"/>
      </w:pPr>
      <w:r>
        <w:rPr>
          <w:rFonts w:ascii="Times New Roman"/>
          <w:b w:val="false"/>
          <w:i w:val="false"/>
          <w:color w:val="000000"/>
          <w:sz w:val="28"/>
        </w:rPr>
        <w:t>
      "43-тарау. Уәкілетті органдардың (лауазымды адамдардың) әкімшілік құқық бұзушылық туралы істерді қарауы";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814</w:t>
      </w:r>
      <w:r>
        <w:rPr>
          <w:rFonts w:ascii="Times New Roman"/>
          <w:b w:val="false"/>
          <w:i w:val="false"/>
          <w:color w:val="000000"/>
          <w:sz w:val="28"/>
        </w:rPr>
        <w:t xml:space="preserve">, </w:t>
      </w:r>
      <w:r>
        <w:rPr>
          <w:rFonts w:ascii="Times New Roman"/>
          <w:b w:val="false"/>
          <w:i w:val="false"/>
          <w:color w:val="000000"/>
          <w:sz w:val="28"/>
        </w:rPr>
        <w:t>815</w:t>
      </w:r>
      <w:r>
        <w:rPr>
          <w:rFonts w:ascii="Times New Roman"/>
          <w:b w:val="false"/>
          <w:i w:val="false"/>
          <w:color w:val="000000"/>
          <w:sz w:val="28"/>
        </w:rPr>
        <w:t xml:space="preserve"> және </w:t>
      </w:r>
      <w:r>
        <w:rPr>
          <w:rFonts w:ascii="Times New Roman"/>
          <w:b w:val="false"/>
          <w:i w:val="false"/>
          <w:color w:val="000000"/>
          <w:sz w:val="28"/>
        </w:rPr>
        <w:t>816-баптардың</w:t>
      </w:r>
      <w:r>
        <w:rPr>
          <w:rFonts w:ascii="Times New Roman"/>
          <w:b w:val="false"/>
          <w:i w:val="false"/>
          <w:color w:val="000000"/>
          <w:sz w:val="28"/>
        </w:rPr>
        <w:t xml:space="preserve"> тақырыптары мынадай редакцияда жазылсын:</w:t>
      </w:r>
    </w:p>
    <w:bookmarkStart w:name="z50" w:id="34"/>
    <w:p>
      <w:pPr>
        <w:spacing w:after="0"/>
        <w:ind w:left="0"/>
        <w:jc w:val="both"/>
      </w:pPr>
      <w:r>
        <w:rPr>
          <w:rFonts w:ascii="Times New Roman"/>
          <w:b w:val="false"/>
          <w:i w:val="false"/>
          <w:color w:val="000000"/>
          <w:sz w:val="28"/>
        </w:rPr>
        <w:t>
      "814-бап. Лауазымды адамның әкiмшiлiк құқық бұзушылық туралы iстi қарау мүмкiндiгiн болғызбайтын мән-жайлар</w:t>
      </w:r>
    </w:p>
    <w:bookmarkEnd w:id="34"/>
    <w:bookmarkStart w:name="z51" w:id="35"/>
    <w:p>
      <w:pPr>
        <w:spacing w:after="0"/>
        <w:ind w:left="0"/>
        <w:jc w:val="both"/>
      </w:pPr>
      <w:r>
        <w:rPr>
          <w:rFonts w:ascii="Times New Roman"/>
          <w:b w:val="false"/>
          <w:i w:val="false"/>
          <w:color w:val="000000"/>
          <w:sz w:val="28"/>
        </w:rPr>
        <w:t>
      815-бап. Лауазымды адамның өздiгiнен бас тартуы және оған қарсылық білдіру</w:t>
      </w:r>
    </w:p>
    <w:bookmarkEnd w:id="35"/>
    <w:bookmarkStart w:name="z52" w:id="36"/>
    <w:p>
      <w:pPr>
        <w:spacing w:after="0"/>
        <w:ind w:left="0"/>
        <w:jc w:val="both"/>
      </w:pPr>
      <w:r>
        <w:rPr>
          <w:rFonts w:ascii="Times New Roman"/>
          <w:b w:val="false"/>
          <w:i w:val="false"/>
          <w:color w:val="000000"/>
          <w:sz w:val="28"/>
        </w:rPr>
        <w:t>
      816-бап. Әкiмшiлiк құқық бұзушылық туралы iстi қарауға дайындау кезiнде орган (лауазымды адам) қабылдайтын шешiм";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820</w:t>
      </w:r>
      <w:r>
        <w:rPr>
          <w:rFonts w:ascii="Times New Roman"/>
          <w:b w:val="false"/>
          <w:i w:val="false"/>
          <w:color w:val="000000"/>
          <w:sz w:val="28"/>
        </w:rPr>
        <w:t xml:space="preserve"> және </w:t>
      </w:r>
      <w:r>
        <w:rPr>
          <w:rFonts w:ascii="Times New Roman"/>
          <w:b w:val="false"/>
          <w:i w:val="false"/>
          <w:color w:val="000000"/>
          <w:sz w:val="28"/>
        </w:rPr>
        <w:t>820-1-баптардың</w:t>
      </w:r>
      <w:r>
        <w:rPr>
          <w:rFonts w:ascii="Times New Roman"/>
          <w:b w:val="false"/>
          <w:i w:val="false"/>
          <w:color w:val="000000"/>
          <w:sz w:val="28"/>
        </w:rPr>
        <w:t xml:space="preserve"> тақырыптары алып тасталсын;</w:t>
      </w:r>
    </w:p>
    <w:bookmarkStart w:name="z54" w:id="37"/>
    <w:p>
      <w:pPr>
        <w:spacing w:after="0"/>
        <w:ind w:left="0"/>
        <w:jc w:val="both"/>
      </w:pPr>
      <w:r>
        <w:rPr>
          <w:rFonts w:ascii="Times New Roman"/>
          <w:b w:val="false"/>
          <w:i w:val="false"/>
          <w:color w:val="000000"/>
          <w:sz w:val="28"/>
        </w:rPr>
        <w:t>
      мынадай мазмұндағы 822-1-баптың тақырыбымен толықтырылсын:</w:t>
      </w:r>
    </w:p>
    <w:bookmarkEnd w:id="37"/>
    <w:bookmarkStart w:name="z55" w:id="38"/>
    <w:p>
      <w:pPr>
        <w:spacing w:after="0"/>
        <w:ind w:left="0"/>
        <w:jc w:val="both"/>
      </w:pPr>
      <w:r>
        <w:rPr>
          <w:rFonts w:ascii="Times New Roman"/>
          <w:b w:val="false"/>
          <w:i w:val="false"/>
          <w:color w:val="000000"/>
          <w:sz w:val="28"/>
        </w:rPr>
        <w:t>
      "822-1-бап. Айыппұл төлеу қажеттігі туралы нұсқама және оны жіберу тәртібі ";</w:t>
      </w:r>
    </w:p>
    <w:bookmarkEnd w:id="38"/>
    <w:bookmarkStart w:name="z56" w:id="39"/>
    <w:p>
      <w:pPr>
        <w:spacing w:after="0"/>
        <w:ind w:left="0"/>
        <w:jc w:val="both"/>
      </w:pPr>
      <w:r>
        <w:rPr>
          <w:rFonts w:ascii="Times New Roman"/>
          <w:b w:val="false"/>
          <w:i w:val="false"/>
          <w:color w:val="000000"/>
          <w:sz w:val="28"/>
        </w:rPr>
        <w:t>
      826-баптың тақырыбы мынадай редакцияда жазылсын:</w:t>
      </w:r>
    </w:p>
    <w:bookmarkEnd w:id="39"/>
    <w:bookmarkStart w:name="z57" w:id="40"/>
    <w:p>
      <w:pPr>
        <w:spacing w:after="0"/>
        <w:ind w:left="0"/>
        <w:jc w:val="both"/>
      </w:pPr>
      <w:r>
        <w:rPr>
          <w:rFonts w:ascii="Times New Roman"/>
          <w:b w:val="false"/>
          <w:i w:val="false"/>
          <w:color w:val="000000"/>
          <w:sz w:val="28"/>
        </w:rPr>
        <w:t>
      "826-бап. Жекеше ұсыну";</w:t>
      </w:r>
    </w:p>
    <w:bookmarkEnd w:id="40"/>
    <w:bookmarkStart w:name="z58" w:id="41"/>
    <w:p>
      <w:pPr>
        <w:spacing w:after="0"/>
        <w:ind w:left="0"/>
        <w:jc w:val="both"/>
      </w:pPr>
      <w:r>
        <w:rPr>
          <w:rFonts w:ascii="Times New Roman"/>
          <w:b w:val="false"/>
          <w:i w:val="false"/>
          <w:color w:val="000000"/>
          <w:sz w:val="28"/>
        </w:rPr>
        <w:t>
      мынадай мазмұндағы 43-1-тараудың тақырыбымен толықтырылсын:</w:t>
      </w:r>
    </w:p>
    <w:bookmarkEnd w:id="41"/>
    <w:bookmarkStart w:name="z59" w:id="42"/>
    <w:p>
      <w:pPr>
        <w:spacing w:after="0"/>
        <w:ind w:left="0"/>
        <w:jc w:val="both"/>
      </w:pPr>
      <w:r>
        <w:rPr>
          <w:rFonts w:ascii="Times New Roman"/>
          <w:b w:val="false"/>
          <w:i w:val="false"/>
          <w:color w:val="000000"/>
          <w:sz w:val="28"/>
        </w:rPr>
        <w:t>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42"/>
    <w:bookmarkStart w:name="z60" w:id="43"/>
    <w:p>
      <w:pPr>
        <w:spacing w:after="0"/>
        <w:ind w:left="0"/>
        <w:jc w:val="both"/>
      </w:pPr>
      <w:r>
        <w:rPr>
          <w:rFonts w:ascii="Times New Roman"/>
          <w:b w:val="false"/>
          <w:i w:val="false"/>
          <w:color w:val="000000"/>
          <w:sz w:val="28"/>
        </w:rPr>
        <w:t>
      мынадай мазмұндағы 826-1, 826-2, 826-3, 826-4 және 826-5-баптардың тақырыптарымен толықтырылсын:</w:t>
      </w:r>
    </w:p>
    <w:bookmarkEnd w:id="43"/>
    <w:bookmarkStart w:name="z61" w:id="44"/>
    <w:p>
      <w:pPr>
        <w:spacing w:after="0"/>
        <w:ind w:left="0"/>
        <w:jc w:val="both"/>
      </w:pPr>
      <w:r>
        <w:rPr>
          <w:rFonts w:ascii="Times New Roman"/>
          <w:b w:val="false"/>
          <w:i w:val="false"/>
          <w:color w:val="000000"/>
          <w:sz w:val="28"/>
        </w:rPr>
        <w:t>
      "826-1-бап. Әкімшілік құқық бұзушылық туралы іс бойынша қаулыға, айыппұл төлеу қажеттігі туралы нұсқамаға шағым жасау құқығы</w:t>
      </w:r>
    </w:p>
    <w:bookmarkEnd w:id="44"/>
    <w:bookmarkStart w:name="z62" w:id="45"/>
    <w:p>
      <w:pPr>
        <w:spacing w:after="0"/>
        <w:ind w:left="0"/>
        <w:jc w:val="both"/>
      </w:pPr>
      <w:r>
        <w:rPr>
          <w:rFonts w:ascii="Times New Roman"/>
          <w:b w:val="false"/>
          <w:i w:val="false"/>
          <w:color w:val="000000"/>
          <w:sz w:val="28"/>
        </w:rPr>
        <w:t>
      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bookmarkEnd w:id="45"/>
    <w:bookmarkStart w:name="z63" w:id="46"/>
    <w:p>
      <w:pPr>
        <w:spacing w:after="0"/>
        <w:ind w:left="0"/>
        <w:jc w:val="both"/>
      </w:pPr>
      <w:r>
        <w:rPr>
          <w:rFonts w:ascii="Times New Roman"/>
          <w:b w:val="false"/>
          <w:i w:val="false"/>
          <w:color w:val="000000"/>
          <w:sz w:val="28"/>
        </w:rPr>
        <w:t>
      826-3-бап. Әкімшілік құқық бұзушылық туралы іс бойынша қаулыға, айыппұл төлеу қажеттігі туралы нұсқамаға шағымды, наразылықты қарау</w:t>
      </w:r>
    </w:p>
    <w:bookmarkEnd w:id="46"/>
    <w:bookmarkStart w:name="z64" w:id="47"/>
    <w:p>
      <w:pPr>
        <w:spacing w:after="0"/>
        <w:ind w:left="0"/>
        <w:jc w:val="both"/>
      </w:pPr>
      <w:r>
        <w:rPr>
          <w:rFonts w:ascii="Times New Roman"/>
          <w:b w:val="false"/>
          <w:i w:val="false"/>
          <w:color w:val="000000"/>
          <w:sz w:val="28"/>
        </w:rPr>
        <w:t xml:space="preserve">
      826-4-бап. Әкімшілік құқық бұзушылық туралы іс бойынша қаулыға, айыппұл төлеу қажеттігі туралы нұсқамаға шағым, наразылық бойынша шешім және оны жария ету </w:t>
      </w:r>
    </w:p>
    <w:bookmarkEnd w:id="47"/>
    <w:bookmarkStart w:name="z65" w:id="48"/>
    <w:p>
      <w:pPr>
        <w:spacing w:after="0"/>
        <w:ind w:left="0"/>
        <w:jc w:val="both"/>
      </w:pPr>
      <w:r>
        <w:rPr>
          <w:rFonts w:ascii="Times New Roman"/>
          <w:b w:val="false"/>
          <w:i w:val="false"/>
          <w:color w:val="000000"/>
          <w:sz w:val="28"/>
        </w:rPr>
        <w:t>
      826-5-бап. Әкімшілік құқық бұзушылық туралы іс бойынша қаулының күшін жою немесе өзгерту не айыппұл төлеу қажеттігі туралы нұсқаманың күшін жою";</w:t>
      </w:r>
    </w:p>
    <w:bookmarkEnd w:id="48"/>
    <w:bookmarkStart w:name="z66" w:id="49"/>
    <w:p>
      <w:pPr>
        <w:spacing w:after="0"/>
        <w:ind w:left="0"/>
        <w:jc w:val="both"/>
      </w:pPr>
      <w:r>
        <w:rPr>
          <w:rFonts w:ascii="Times New Roman"/>
          <w:b w:val="false"/>
          <w:i w:val="false"/>
          <w:color w:val="000000"/>
          <w:sz w:val="28"/>
        </w:rPr>
        <w:t>
      44-тараудың тақырыбы мынадай редакцияда жазылсын:</w:t>
      </w:r>
    </w:p>
    <w:bookmarkEnd w:id="49"/>
    <w:bookmarkStart w:name="z67" w:id="50"/>
    <w:p>
      <w:pPr>
        <w:spacing w:after="0"/>
        <w:ind w:left="0"/>
        <w:jc w:val="both"/>
      </w:pPr>
      <w:r>
        <w:rPr>
          <w:rFonts w:ascii="Times New Roman"/>
          <w:b w:val="false"/>
          <w:i w:val="false"/>
          <w:color w:val="000000"/>
          <w:sz w:val="28"/>
        </w:rPr>
        <w:t>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50"/>
    <w:bookmarkStart w:name="z68" w:id="51"/>
    <w:p>
      <w:pPr>
        <w:spacing w:after="0"/>
        <w:ind w:left="0"/>
        <w:jc w:val="both"/>
      </w:pPr>
      <w:r>
        <w:rPr>
          <w:rFonts w:ascii="Times New Roman"/>
          <w:b w:val="false"/>
          <w:i w:val="false"/>
          <w:color w:val="000000"/>
          <w:sz w:val="28"/>
        </w:rPr>
        <w:t>
      мынадай мазмұндағы 44-1-тараудың тақырыбымен толықтырылсын:</w:t>
      </w:r>
    </w:p>
    <w:bookmarkEnd w:id="51"/>
    <w:bookmarkStart w:name="z69" w:id="52"/>
    <w:p>
      <w:pPr>
        <w:spacing w:after="0"/>
        <w:ind w:left="0"/>
        <w:jc w:val="both"/>
      </w:pPr>
      <w:r>
        <w:rPr>
          <w:rFonts w:ascii="Times New Roman"/>
          <w:b w:val="false"/>
          <w:i w:val="false"/>
          <w:color w:val="000000"/>
          <w:sz w:val="28"/>
        </w:rPr>
        <w:t xml:space="preserve">
      "44-1-тарау. Соттардың әкімшілік құқық бұзушылық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 </w:t>
      </w:r>
    </w:p>
    <w:bookmarkEnd w:id="52"/>
    <w:bookmarkStart w:name="z70" w:id="53"/>
    <w:p>
      <w:pPr>
        <w:spacing w:after="0"/>
        <w:ind w:left="0"/>
        <w:jc w:val="both"/>
      </w:pPr>
      <w:r>
        <w:rPr>
          <w:rFonts w:ascii="Times New Roman"/>
          <w:b w:val="false"/>
          <w:i w:val="false"/>
          <w:color w:val="000000"/>
          <w:sz w:val="28"/>
        </w:rPr>
        <w:t>
      мынадай мазмұндағы 829-1, 829-2, 829-3, 829-4, 829-5, 829-6, 829-7, 829-8, 829-9, 829-10, 829-11, 829-12, 829-13, 829-14, 829-15, 829-16, 829-17, 829-18 және 829-19-баптардың тақырыптарымен толықтырылсын:</w:t>
      </w:r>
    </w:p>
    <w:bookmarkEnd w:id="53"/>
    <w:bookmarkStart w:name="z71" w:id="54"/>
    <w:p>
      <w:pPr>
        <w:spacing w:after="0"/>
        <w:ind w:left="0"/>
        <w:jc w:val="both"/>
      </w:pPr>
      <w:r>
        <w:rPr>
          <w:rFonts w:ascii="Times New Roman"/>
          <w:b w:val="false"/>
          <w:i w:val="false"/>
          <w:color w:val="000000"/>
          <w:sz w:val="28"/>
        </w:rPr>
        <w:t>
      "829-1-бап. Соттың әкімшілік құқық бұзушылық туралы істі қарайтын орны</w:t>
      </w:r>
    </w:p>
    <w:bookmarkEnd w:id="54"/>
    <w:bookmarkStart w:name="z72" w:id="55"/>
    <w:p>
      <w:pPr>
        <w:spacing w:after="0"/>
        <w:ind w:left="0"/>
        <w:jc w:val="both"/>
      </w:pPr>
      <w:r>
        <w:rPr>
          <w:rFonts w:ascii="Times New Roman"/>
          <w:b w:val="false"/>
          <w:i w:val="false"/>
          <w:color w:val="000000"/>
          <w:sz w:val="28"/>
        </w:rPr>
        <w:t>
      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End w:id="55"/>
    <w:bookmarkStart w:name="z73" w:id="56"/>
    <w:p>
      <w:pPr>
        <w:spacing w:after="0"/>
        <w:ind w:left="0"/>
        <w:jc w:val="both"/>
      </w:pPr>
      <w:r>
        <w:rPr>
          <w:rFonts w:ascii="Times New Roman"/>
          <w:b w:val="false"/>
          <w:i w:val="false"/>
          <w:color w:val="000000"/>
          <w:sz w:val="28"/>
        </w:rPr>
        <w:t>
      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End w:id="56"/>
    <w:bookmarkStart w:name="z74" w:id="57"/>
    <w:p>
      <w:pPr>
        <w:spacing w:after="0"/>
        <w:ind w:left="0"/>
        <w:jc w:val="both"/>
      </w:pPr>
      <w:r>
        <w:rPr>
          <w:rFonts w:ascii="Times New Roman"/>
          <w:b w:val="false"/>
          <w:i w:val="false"/>
          <w:color w:val="000000"/>
          <w:sz w:val="28"/>
        </w:rPr>
        <w:t>
      829-4-бап.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End w:id="57"/>
    <w:bookmarkStart w:name="z75" w:id="58"/>
    <w:p>
      <w:pPr>
        <w:spacing w:after="0"/>
        <w:ind w:left="0"/>
        <w:jc w:val="both"/>
      </w:pPr>
      <w:r>
        <w:rPr>
          <w:rFonts w:ascii="Times New Roman"/>
          <w:b w:val="false"/>
          <w:i w:val="false"/>
          <w:color w:val="000000"/>
          <w:sz w:val="28"/>
        </w:rPr>
        <w:t>
      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End w:id="58"/>
    <w:bookmarkStart w:name="z76" w:id="59"/>
    <w:p>
      <w:pPr>
        <w:spacing w:after="0"/>
        <w:ind w:left="0"/>
        <w:jc w:val="both"/>
      </w:pPr>
      <w:r>
        <w:rPr>
          <w:rFonts w:ascii="Times New Roman"/>
          <w:b w:val="false"/>
          <w:i w:val="false"/>
          <w:color w:val="000000"/>
          <w:sz w:val="28"/>
        </w:rPr>
        <w:t>
      829-6-бап.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End w:id="59"/>
    <w:bookmarkStart w:name="z77" w:id="60"/>
    <w:p>
      <w:pPr>
        <w:spacing w:after="0"/>
        <w:ind w:left="0"/>
        <w:jc w:val="both"/>
      </w:pPr>
      <w:r>
        <w:rPr>
          <w:rFonts w:ascii="Times New Roman"/>
          <w:b w:val="false"/>
          <w:i w:val="false"/>
          <w:color w:val="000000"/>
          <w:sz w:val="28"/>
        </w:rPr>
        <w:t xml:space="preserve">
      829-7-бап. Соттың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мүмкiндiгiн болғызбайтын мән-жайлар </w:t>
      </w:r>
    </w:p>
    <w:bookmarkEnd w:id="60"/>
    <w:bookmarkStart w:name="z78" w:id="61"/>
    <w:p>
      <w:pPr>
        <w:spacing w:after="0"/>
        <w:ind w:left="0"/>
        <w:jc w:val="both"/>
      </w:pPr>
      <w:r>
        <w:rPr>
          <w:rFonts w:ascii="Times New Roman"/>
          <w:b w:val="false"/>
          <w:i w:val="false"/>
          <w:color w:val="000000"/>
          <w:sz w:val="28"/>
        </w:rPr>
        <w:t>
      829-8-бап. Судьяның өздiгiнен бас тартуы және оған қарсылық білдіру</w:t>
      </w:r>
    </w:p>
    <w:bookmarkEnd w:id="61"/>
    <w:bookmarkStart w:name="z79" w:id="62"/>
    <w:p>
      <w:pPr>
        <w:spacing w:after="0"/>
        <w:ind w:left="0"/>
        <w:jc w:val="both"/>
      </w:pPr>
      <w:r>
        <w:rPr>
          <w:rFonts w:ascii="Times New Roman"/>
          <w:b w:val="false"/>
          <w:i w:val="false"/>
          <w:color w:val="000000"/>
          <w:sz w:val="28"/>
        </w:rPr>
        <w:t>
      829-9-бап.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End w:id="62"/>
    <w:bookmarkStart w:name="z80" w:id="63"/>
    <w:p>
      <w:pPr>
        <w:spacing w:after="0"/>
        <w:ind w:left="0"/>
        <w:jc w:val="both"/>
      </w:pPr>
      <w:r>
        <w:rPr>
          <w:rFonts w:ascii="Times New Roman"/>
          <w:b w:val="false"/>
          <w:i w:val="false"/>
          <w:color w:val="000000"/>
          <w:sz w:val="28"/>
        </w:rPr>
        <w:t>
      829-10-бап.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End w:id="63"/>
    <w:bookmarkStart w:name="z81" w:id="64"/>
    <w:p>
      <w:pPr>
        <w:spacing w:after="0"/>
        <w:ind w:left="0"/>
        <w:jc w:val="both"/>
      </w:pPr>
      <w:r>
        <w:rPr>
          <w:rFonts w:ascii="Times New Roman"/>
          <w:b w:val="false"/>
          <w:i w:val="false"/>
          <w:color w:val="000000"/>
          <w:sz w:val="28"/>
        </w:rPr>
        <w:t>
      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End w:id="64"/>
    <w:bookmarkStart w:name="z82" w:id="65"/>
    <w:p>
      <w:pPr>
        <w:spacing w:after="0"/>
        <w:ind w:left="0"/>
        <w:jc w:val="both"/>
      </w:pPr>
      <w:r>
        <w:rPr>
          <w:rFonts w:ascii="Times New Roman"/>
          <w:b w:val="false"/>
          <w:i w:val="false"/>
          <w:color w:val="000000"/>
          <w:sz w:val="28"/>
        </w:rPr>
        <w:t>
      829-12-бап. Сот отырысының хаттамасы</w:t>
      </w:r>
    </w:p>
    <w:bookmarkEnd w:id="65"/>
    <w:bookmarkStart w:name="z83" w:id="66"/>
    <w:p>
      <w:pPr>
        <w:spacing w:after="0"/>
        <w:ind w:left="0"/>
        <w:jc w:val="both"/>
      </w:pPr>
      <w:r>
        <w:rPr>
          <w:rFonts w:ascii="Times New Roman"/>
          <w:b w:val="false"/>
          <w:i w:val="false"/>
          <w:color w:val="000000"/>
          <w:sz w:val="28"/>
        </w:rPr>
        <w:t>
      829-13-бап. Сот отырысын дыбыс-, бейнежазба құралдарымен тіркеп алу</w:t>
      </w:r>
    </w:p>
    <w:bookmarkEnd w:id="66"/>
    <w:bookmarkStart w:name="z84" w:id="67"/>
    <w:p>
      <w:pPr>
        <w:spacing w:after="0"/>
        <w:ind w:left="0"/>
        <w:jc w:val="both"/>
      </w:pPr>
      <w:r>
        <w:rPr>
          <w:rFonts w:ascii="Times New Roman"/>
          <w:b w:val="false"/>
          <w:i w:val="false"/>
          <w:color w:val="000000"/>
          <w:sz w:val="28"/>
        </w:rPr>
        <w:t>
      829-14-бап.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нәтижелерi бойынша қабылданатын шешiмдер</w:t>
      </w:r>
    </w:p>
    <w:bookmarkEnd w:id="67"/>
    <w:bookmarkStart w:name="z85" w:id="68"/>
    <w:p>
      <w:pPr>
        <w:spacing w:after="0"/>
        <w:ind w:left="0"/>
        <w:jc w:val="both"/>
      </w:pPr>
      <w:r>
        <w:rPr>
          <w:rFonts w:ascii="Times New Roman"/>
          <w:b w:val="false"/>
          <w:i w:val="false"/>
          <w:color w:val="000000"/>
          <w:sz w:val="28"/>
        </w:rPr>
        <w:t>
      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bookmarkEnd w:id="68"/>
    <w:bookmarkStart w:name="z86" w:id="69"/>
    <w:p>
      <w:pPr>
        <w:spacing w:after="0"/>
        <w:ind w:left="0"/>
        <w:jc w:val="both"/>
      </w:pPr>
      <w:r>
        <w:rPr>
          <w:rFonts w:ascii="Times New Roman"/>
          <w:b w:val="false"/>
          <w:i w:val="false"/>
          <w:color w:val="000000"/>
          <w:sz w:val="28"/>
        </w:rPr>
        <w:t>
      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End w:id="69"/>
    <w:bookmarkStart w:name="z87" w:id="70"/>
    <w:p>
      <w:pPr>
        <w:spacing w:after="0"/>
        <w:ind w:left="0"/>
        <w:jc w:val="both"/>
      </w:pPr>
      <w:r>
        <w:rPr>
          <w:rFonts w:ascii="Times New Roman"/>
          <w:b w:val="false"/>
          <w:i w:val="false"/>
          <w:color w:val="000000"/>
          <w:sz w:val="28"/>
        </w:rPr>
        <w:t>
      829-17-бап. Әкiмшiлiк құқық бұзушылық туралы iс бойынша сот шығарған ұйғарым</w:t>
      </w:r>
    </w:p>
    <w:bookmarkEnd w:id="70"/>
    <w:bookmarkStart w:name="z88" w:id="71"/>
    <w:p>
      <w:pPr>
        <w:spacing w:after="0"/>
        <w:ind w:left="0"/>
        <w:jc w:val="both"/>
      </w:pPr>
      <w:r>
        <w:rPr>
          <w:rFonts w:ascii="Times New Roman"/>
          <w:b w:val="false"/>
          <w:i w:val="false"/>
          <w:color w:val="000000"/>
          <w:sz w:val="28"/>
        </w:rPr>
        <w:t>
      829-18-бап. Соттың жаңылыс, қатемен жазуларды және арифметикалық қателерді түзетуі</w:t>
      </w:r>
    </w:p>
    <w:bookmarkEnd w:id="71"/>
    <w:bookmarkStart w:name="z89" w:id="72"/>
    <w:p>
      <w:pPr>
        <w:spacing w:after="0"/>
        <w:ind w:left="0"/>
        <w:jc w:val="both"/>
      </w:pPr>
      <w:r>
        <w:rPr>
          <w:rFonts w:ascii="Times New Roman"/>
          <w:b w:val="false"/>
          <w:i w:val="false"/>
          <w:color w:val="000000"/>
          <w:sz w:val="28"/>
        </w:rPr>
        <w:t>
      829-19-бап. Жекеше қаулы";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45-тараудың</w:t>
      </w:r>
      <w:r>
        <w:rPr>
          <w:rFonts w:ascii="Times New Roman"/>
          <w:b w:val="false"/>
          <w:i w:val="false"/>
          <w:color w:val="000000"/>
          <w:sz w:val="28"/>
        </w:rPr>
        <w:t xml:space="preserve"> тақырыбы мынадай редакцияда жазылсын:</w:t>
      </w:r>
    </w:p>
    <w:bookmarkStart w:name="z91" w:id="73"/>
    <w:p>
      <w:pPr>
        <w:spacing w:after="0"/>
        <w:ind w:left="0"/>
        <w:jc w:val="both"/>
      </w:pPr>
      <w:r>
        <w:rPr>
          <w:rFonts w:ascii="Times New Roman"/>
          <w:b w:val="false"/>
          <w:i w:val="false"/>
          <w:color w:val="000000"/>
          <w:sz w:val="28"/>
        </w:rPr>
        <w:t>
      "45-тарау. Заңды күшіне енбеген сот қаулыларын апелляциялық тәртіппен қайта қарау";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831</w:t>
      </w:r>
      <w:r>
        <w:rPr>
          <w:rFonts w:ascii="Times New Roman"/>
          <w:b w:val="false"/>
          <w:i w:val="false"/>
          <w:color w:val="000000"/>
          <w:sz w:val="28"/>
        </w:rPr>
        <w:t xml:space="preserve">, </w:t>
      </w:r>
      <w:r>
        <w:rPr>
          <w:rFonts w:ascii="Times New Roman"/>
          <w:b w:val="false"/>
          <w:i w:val="false"/>
          <w:color w:val="000000"/>
          <w:sz w:val="28"/>
        </w:rPr>
        <w:t>832</w:t>
      </w:r>
      <w:r>
        <w:rPr>
          <w:rFonts w:ascii="Times New Roman"/>
          <w:b w:val="false"/>
          <w:i w:val="false"/>
          <w:color w:val="000000"/>
          <w:sz w:val="28"/>
        </w:rPr>
        <w:t xml:space="preserve">, </w:t>
      </w:r>
      <w:r>
        <w:rPr>
          <w:rFonts w:ascii="Times New Roman"/>
          <w:b w:val="false"/>
          <w:i w:val="false"/>
          <w:color w:val="000000"/>
          <w:sz w:val="28"/>
        </w:rPr>
        <w:t>833</w:t>
      </w:r>
      <w:r>
        <w:rPr>
          <w:rFonts w:ascii="Times New Roman"/>
          <w:b w:val="false"/>
          <w:i w:val="false"/>
          <w:color w:val="000000"/>
          <w:sz w:val="28"/>
        </w:rPr>
        <w:t xml:space="preserve">, </w:t>
      </w:r>
      <w:r>
        <w:rPr>
          <w:rFonts w:ascii="Times New Roman"/>
          <w:b w:val="false"/>
          <w:i w:val="false"/>
          <w:color w:val="000000"/>
          <w:sz w:val="28"/>
        </w:rPr>
        <w:t>834</w:t>
      </w:r>
      <w:r>
        <w:rPr>
          <w:rFonts w:ascii="Times New Roman"/>
          <w:b w:val="false"/>
          <w:i w:val="false"/>
          <w:color w:val="000000"/>
          <w:sz w:val="28"/>
        </w:rPr>
        <w:t xml:space="preserve">, </w:t>
      </w:r>
      <w:r>
        <w:rPr>
          <w:rFonts w:ascii="Times New Roman"/>
          <w:b w:val="false"/>
          <w:i w:val="false"/>
          <w:color w:val="000000"/>
          <w:sz w:val="28"/>
        </w:rPr>
        <w:t>835</w:t>
      </w:r>
      <w:r>
        <w:rPr>
          <w:rFonts w:ascii="Times New Roman"/>
          <w:b w:val="false"/>
          <w:i w:val="false"/>
          <w:color w:val="000000"/>
          <w:sz w:val="28"/>
        </w:rPr>
        <w:t xml:space="preserve">, </w:t>
      </w:r>
      <w:r>
        <w:rPr>
          <w:rFonts w:ascii="Times New Roman"/>
          <w:b w:val="false"/>
          <w:i w:val="false"/>
          <w:color w:val="000000"/>
          <w:sz w:val="28"/>
        </w:rPr>
        <w:t>836</w:t>
      </w:r>
      <w:r>
        <w:rPr>
          <w:rFonts w:ascii="Times New Roman"/>
          <w:b w:val="false"/>
          <w:i w:val="false"/>
          <w:color w:val="000000"/>
          <w:sz w:val="28"/>
        </w:rPr>
        <w:t xml:space="preserve">, </w:t>
      </w:r>
      <w:r>
        <w:rPr>
          <w:rFonts w:ascii="Times New Roman"/>
          <w:b w:val="false"/>
          <w:i w:val="false"/>
          <w:color w:val="000000"/>
          <w:sz w:val="28"/>
        </w:rPr>
        <w:t>837</w:t>
      </w:r>
      <w:r>
        <w:rPr>
          <w:rFonts w:ascii="Times New Roman"/>
          <w:b w:val="false"/>
          <w:i w:val="false"/>
          <w:color w:val="000000"/>
          <w:sz w:val="28"/>
        </w:rPr>
        <w:t xml:space="preserve">, </w:t>
      </w:r>
      <w:r>
        <w:rPr>
          <w:rFonts w:ascii="Times New Roman"/>
          <w:b w:val="false"/>
          <w:i w:val="false"/>
          <w:color w:val="000000"/>
          <w:sz w:val="28"/>
        </w:rPr>
        <w:t>838</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және </w:t>
      </w:r>
      <w:r>
        <w:rPr>
          <w:rFonts w:ascii="Times New Roman"/>
          <w:b w:val="false"/>
          <w:i w:val="false"/>
          <w:color w:val="000000"/>
          <w:sz w:val="28"/>
        </w:rPr>
        <w:t>846-баптардың</w:t>
      </w:r>
      <w:r>
        <w:rPr>
          <w:rFonts w:ascii="Times New Roman"/>
          <w:b w:val="false"/>
          <w:i w:val="false"/>
          <w:color w:val="000000"/>
          <w:sz w:val="28"/>
        </w:rPr>
        <w:t xml:space="preserve"> тақырыптары мынадай редакцияда жазылсын:</w:t>
      </w:r>
    </w:p>
    <w:bookmarkStart w:name="z93" w:id="74"/>
    <w:p>
      <w:pPr>
        <w:spacing w:after="0"/>
        <w:ind w:left="0"/>
        <w:jc w:val="both"/>
      </w:pPr>
      <w:r>
        <w:rPr>
          <w:rFonts w:ascii="Times New Roman"/>
          <w:b w:val="false"/>
          <w:i w:val="false"/>
          <w:color w:val="000000"/>
          <w:sz w:val="28"/>
        </w:rPr>
        <w:t>
      "830-бап. Сот қаулысына шағым жасау, прокурордың апелляциялық өтінішхат келтіру құқығы</w:t>
      </w:r>
    </w:p>
    <w:bookmarkEnd w:id="74"/>
    <w:bookmarkStart w:name="z94" w:id="75"/>
    <w:p>
      <w:pPr>
        <w:spacing w:after="0"/>
        <w:ind w:left="0"/>
        <w:jc w:val="both"/>
      </w:pPr>
      <w:r>
        <w:rPr>
          <w:rFonts w:ascii="Times New Roman"/>
          <w:b w:val="false"/>
          <w:i w:val="false"/>
          <w:color w:val="000000"/>
          <w:sz w:val="28"/>
        </w:rPr>
        <w:t>
      831-бап. Сот қаулысына шағым жасау, прокурордың апелляциялық өтінішхаты бойынша қайта қарау тәртiбi</w:t>
      </w:r>
    </w:p>
    <w:bookmarkEnd w:id="75"/>
    <w:bookmarkStart w:name="z95" w:id="76"/>
    <w:p>
      <w:pPr>
        <w:spacing w:after="0"/>
        <w:ind w:left="0"/>
        <w:jc w:val="both"/>
      </w:pPr>
      <w:r>
        <w:rPr>
          <w:rFonts w:ascii="Times New Roman"/>
          <w:b w:val="false"/>
          <w:i w:val="false"/>
          <w:color w:val="000000"/>
          <w:sz w:val="28"/>
        </w:rPr>
        <w:t>
      832-бап. Сот қаулысына шағым жасау, прокурордың апелляциялық өтінішхат келтіру мерзiмi</w:t>
      </w:r>
    </w:p>
    <w:bookmarkEnd w:id="76"/>
    <w:bookmarkStart w:name="z96" w:id="77"/>
    <w:p>
      <w:pPr>
        <w:spacing w:after="0"/>
        <w:ind w:left="0"/>
        <w:jc w:val="both"/>
      </w:pPr>
      <w:r>
        <w:rPr>
          <w:rFonts w:ascii="Times New Roman"/>
          <w:b w:val="false"/>
          <w:i w:val="false"/>
          <w:color w:val="000000"/>
          <w:sz w:val="28"/>
        </w:rPr>
        <w:t>
      833-бап. Шағымның, прокурордың апелляциялық өтінішхатының мазмұны</w:t>
      </w:r>
    </w:p>
    <w:bookmarkEnd w:id="77"/>
    <w:bookmarkStart w:name="z97" w:id="78"/>
    <w:p>
      <w:pPr>
        <w:spacing w:after="0"/>
        <w:ind w:left="0"/>
        <w:jc w:val="both"/>
      </w:pPr>
      <w:r>
        <w:rPr>
          <w:rFonts w:ascii="Times New Roman"/>
          <w:b w:val="false"/>
          <w:i w:val="false"/>
          <w:color w:val="000000"/>
          <w:sz w:val="28"/>
        </w:rPr>
        <w:t>
      834-бап. Шағым берiлуiне немесе прокурордың апелляциялық өтінішхат келтіруiне байланысты қаулының орындалуын тоқтата тұру</w:t>
      </w:r>
    </w:p>
    <w:bookmarkEnd w:id="78"/>
    <w:bookmarkStart w:name="z98" w:id="79"/>
    <w:p>
      <w:pPr>
        <w:spacing w:after="0"/>
        <w:ind w:left="0"/>
        <w:jc w:val="both"/>
      </w:pPr>
      <w:r>
        <w:rPr>
          <w:rFonts w:ascii="Times New Roman"/>
          <w:b w:val="false"/>
          <w:i w:val="false"/>
          <w:color w:val="000000"/>
          <w:sz w:val="28"/>
        </w:rPr>
        <w:t>
      835-бап. Сот қаулысына шағымды, прокурордың апелляциялық өтінішхатын қарау мерзiмдерi</w:t>
      </w:r>
    </w:p>
    <w:bookmarkEnd w:id="79"/>
    <w:bookmarkStart w:name="z99" w:id="80"/>
    <w:p>
      <w:pPr>
        <w:spacing w:after="0"/>
        <w:ind w:left="0"/>
        <w:jc w:val="both"/>
      </w:pPr>
      <w:r>
        <w:rPr>
          <w:rFonts w:ascii="Times New Roman"/>
          <w:b w:val="false"/>
          <w:i w:val="false"/>
          <w:color w:val="000000"/>
          <w:sz w:val="28"/>
        </w:rPr>
        <w:t xml:space="preserve">
      836-бап. Сот қаулысына шағымды, прокурордың апелляциялық өтінішхатын судьяның жеке-дара қарауы </w:t>
      </w:r>
    </w:p>
    <w:bookmarkEnd w:id="80"/>
    <w:bookmarkStart w:name="z100" w:id="81"/>
    <w:p>
      <w:pPr>
        <w:spacing w:after="0"/>
        <w:ind w:left="0"/>
        <w:jc w:val="both"/>
      </w:pPr>
      <w:r>
        <w:rPr>
          <w:rFonts w:ascii="Times New Roman"/>
          <w:b w:val="false"/>
          <w:i w:val="false"/>
          <w:color w:val="000000"/>
          <w:sz w:val="28"/>
        </w:rPr>
        <w:t>
      837-бап. Сот қаулысына шағымды, прокурордың апелляциялық өтінішхатын қарауға дайындау</w:t>
      </w:r>
    </w:p>
    <w:bookmarkEnd w:id="81"/>
    <w:bookmarkStart w:name="z101" w:id="82"/>
    <w:p>
      <w:pPr>
        <w:spacing w:after="0"/>
        <w:ind w:left="0"/>
        <w:jc w:val="both"/>
      </w:pPr>
      <w:r>
        <w:rPr>
          <w:rFonts w:ascii="Times New Roman"/>
          <w:b w:val="false"/>
          <w:i w:val="false"/>
          <w:color w:val="000000"/>
          <w:sz w:val="28"/>
        </w:rPr>
        <w:t>
      838-бап. Сот қаулысына шағымды, прокурордың апелляциялық өтінішхатын қарау</w:t>
      </w:r>
    </w:p>
    <w:bookmarkEnd w:id="82"/>
    <w:bookmarkStart w:name="z102" w:id="83"/>
    <w:p>
      <w:pPr>
        <w:spacing w:after="0"/>
        <w:ind w:left="0"/>
        <w:jc w:val="both"/>
      </w:pPr>
      <w:r>
        <w:rPr>
          <w:rFonts w:ascii="Times New Roman"/>
          <w:b w:val="false"/>
          <w:i w:val="false"/>
          <w:color w:val="000000"/>
          <w:sz w:val="28"/>
        </w:rPr>
        <w:t>
      839-бап. Сот қаулысына шағым, прокурордың апелляциялық өтінішхаты бойынша шешiм</w:t>
      </w:r>
    </w:p>
    <w:bookmarkEnd w:id="83"/>
    <w:bookmarkStart w:name="z103" w:id="84"/>
    <w:p>
      <w:pPr>
        <w:spacing w:after="0"/>
        <w:ind w:left="0"/>
        <w:jc w:val="both"/>
      </w:pPr>
      <w:r>
        <w:rPr>
          <w:rFonts w:ascii="Times New Roman"/>
          <w:b w:val="false"/>
          <w:i w:val="false"/>
          <w:color w:val="000000"/>
          <w:sz w:val="28"/>
        </w:rPr>
        <w:t>
      840-бап. Сот қаулысының күшін жою немесе оны өзгерту негіздері</w:t>
      </w:r>
    </w:p>
    <w:bookmarkEnd w:id="84"/>
    <w:bookmarkStart w:name="z104" w:id="85"/>
    <w:p>
      <w:pPr>
        <w:spacing w:after="0"/>
        <w:ind w:left="0"/>
        <w:jc w:val="both"/>
      </w:pPr>
      <w:r>
        <w:rPr>
          <w:rFonts w:ascii="Times New Roman"/>
          <w:b w:val="false"/>
          <w:i w:val="false"/>
          <w:color w:val="000000"/>
          <w:sz w:val="28"/>
        </w:rPr>
        <w:t>
      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End w:id="85"/>
    <w:bookmarkStart w:name="z105" w:id="86"/>
    <w:p>
      <w:pPr>
        <w:spacing w:after="0"/>
        <w:ind w:left="0"/>
        <w:jc w:val="both"/>
      </w:pPr>
      <w:r>
        <w:rPr>
          <w:rFonts w:ascii="Times New Roman"/>
          <w:b w:val="false"/>
          <w:i w:val="false"/>
          <w:color w:val="000000"/>
          <w:sz w:val="28"/>
        </w:rPr>
        <w:t>
      "846-бап. Сот қаулысына шағым, прокурордың апелляциялық өтінішхаты бойынша қаулыны жария ету";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47-тараулардың</w:t>
      </w:r>
      <w:r>
        <w:rPr>
          <w:rFonts w:ascii="Times New Roman"/>
          <w:b w:val="false"/>
          <w:i w:val="false"/>
          <w:color w:val="000000"/>
          <w:sz w:val="28"/>
        </w:rPr>
        <w:t xml:space="preserve"> тақырыптары мынадай редакцияда жазылсын:</w:t>
      </w:r>
    </w:p>
    <w:bookmarkStart w:name="z107" w:id="87"/>
    <w:p>
      <w:pPr>
        <w:spacing w:after="0"/>
        <w:ind w:left="0"/>
        <w:jc w:val="both"/>
      </w:pPr>
      <w:r>
        <w:rPr>
          <w:rFonts w:ascii="Times New Roman"/>
          <w:b w:val="false"/>
          <w:i w:val="false"/>
          <w:color w:val="000000"/>
          <w:sz w:val="28"/>
        </w:rPr>
        <w:t>
      "46-тарау. Заңды күшіне енген сот қаулыларын кассациялық тәртіппен қайта қарау</w:t>
      </w:r>
    </w:p>
    <w:bookmarkEnd w:id="87"/>
    <w:bookmarkStart w:name="z108" w:id="88"/>
    <w:p>
      <w:pPr>
        <w:spacing w:after="0"/>
        <w:ind w:left="0"/>
        <w:jc w:val="both"/>
      </w:pPr>
      <w:r>
        <w:rPr>
          <w:rFonts w:ascii="Times New Roman"/>
          <w:b w:val="false"/>
          <w:i w:val="false"/>
          <w:color w:val="000000"/>
          <w:sz w:val="28"/>
        </w:rPr>
        <w:t>
      47-тарау. Әкiмшiлiк құқық бұзушылықтар туралы iстер бойынша заңды күшiне енген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853</w:t>
      </w:r>
      <w:r>
        <w:rPr>
          <w:rFonts w:ascii="Times New Roman"/>
          <w:b w:val="false"/>
          <w:i w:val="false"/>
          <w:color w:val="000000"/>
          <w:sz w:val="28"/>
        </w:rPr>
        <w:t xml:space="preserve">, </w:t>
      </w:r>
      <w:r>
        <w:rPr>
          <w:rFonts w:ascii="Times New Roman"/>
          <w:b w:val="false"/>
          <w:i w:val="false"/>
          <w:color w:val="000000"/>
          <w:sz w:val="28"/>
        </w:rPr>
        <w:t>857</w:t>
      </w:r>
      <w:r>
        <w:rPr>
          <w:rFonts w:ascii="Times New Roman"/>
          <w:b w:val="false"/>
          <w:i w:val="false"/>
          <w:color w:val="000000"/>
          <w:sz w:val="28"/>
        </w:rPr>
        <w:t xml:space="preserve">, </w:t>
      </w:r>
      <w:r>
        <w:rPr>
          <w:rFonts w:ascii="Times New Roman"/>
          <w:b w:val="false"/>
          <w:i w:val="false"/>
          <w:color w:val="000000"/>
          <w:sz w:val="28"/>
        </w:rPr>
        <w:t>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w:t>
      </w:r>
      <w:r>
        <w:rPr>
          <w:rFonts w:ascii="Times New Roman"/>
          <w:b w:val="false"/>
          <w:i w:val="false"/>
          <w:color w:val="000000"/>
          <w:sz w:val="28"/>
        </w:rPr>
        <w:t>886</w:t>
      </w:r>
      <w:r>
        <w:rPr>
          <w:rFonts w:ascii="Times New Roman"/>
          <w:b w:val="false"/>
          <w:i w:val="false"/>
          <w:color w:val="000000"/>
          <w:sz w:val="28"/>
        </w:rPr>
        <w:t xml:space="preserve">, </w:t>
      </w:r>
      <w:r>
        <w:rPr>
          <w:rFonts w:ascii="Times New Roman"/>
          <w:b w:val="false"/>
          <w:i w:val="false"/>
          <w:color w:val="000000"/>
          <w:sz w:val="28"/>
        </w:rPr>
        <w:t>887</w:t>
      </w:r>
      <w:r>
        <w:rPr>
          <w:rFonts w:ascii="Times New Roman"/>
          <w:b w:val="false"/>
          <w:i w:val="false"/>
          <w:color w:val="000000"/>
          <w:sz w:val="28"/>
        </w:rPr>
        <w:t xml:space="preserve">, </w:t>
      </w:r>
      <w:r>
        <w:rPr>
          <w:rFonts w:ascii="Times New Roman"/>
          <w:b w:val="false"/>
          <w:i w:val="false"/>
          <w:color w:val="000000"/>
          <w:sz w:val="28"/>
        </w:rPr>
        <w:t>888</w:t>
      </w:r>
      <w:r>
        <w:rPr>
          <w:rFonts w:ascii="Times New Roman"/>
          <w:b w:val="false"/>
          <w:i w:val="false"/>
          <w:color w:val="000000"/>
          <w:sz w:val="28"/>
        </w:rPr>
        <w:t xml:space="preserve">, </w:t>
      </w:r>
      <w:r>
        <w:rPr>
          <w:rFonts w:ascii="Times New Roman"/>
          <w:b w:val="false"/>
          <w:i w:val="false"/>
          <w:color w:val="000000"/>
          <w:sz w:val="28"/>
        </w:rPr>
        <w:t>890</w:t>
      </w:r>
      <w:r>
        <w:rPr>
          <w:rFonts w:ascii="Times New Roman"/>
          <w:b w:val="false"/>
          <w:i w:val="false"/>
          <w:color w:val="000000"/>
          <w:sz w:val="28"/>
        </w:rPr>
        <w:t xml:space="preserve">, </w:t>
      </w:r>
      <w:r>
        <w:rPr>
          <w:rFonts w:ascii="Times New Roman"/>
          <w:b w:val="false"/>
          <w:i w:val="false"/>
          <w:color w:val="000000"/>
          <w:sz w:val="28"/>
        </w:rPr>
        <w:t>892</w:t>
      </w:r>
      <w:r>
        <w:rPr>
          <w:rFonts w:ascii="Times New Roman"/>
          <w:b w:val="false"/>
          <w:i w:val="false"/>
          <w:color w:val="000000"/>
          <w:sz w:val="28"/>
        </w:rPr>
        <w:t xml:space="preserve">, </w:t>
      </w:r>
      <w:r>
        <w:rPr>
          <w:rFonts w:ascii="Times New Roman"/>
          <w:b w:val="false"/>
          <w:i w:val="false"/>
          <w:color w:val="000000"/>
          <w:sz w:val="28"/>
        </w:rPr>
        <w:t>893</w:t>
      </w:r>
      <w:r>
        <w:rPr>
          <w:rFonts w:ascii="Times New Roman"/>
          <w:b w:val="false"/>
          <w:i w:val="false"/>
          <w:color w:val="000000"/>
          <w:sz w:val="28"/>
        </w:rPr>
        <w:t xml:space="preserve">, </w:t>
      </w:r>
      <w:r>
        <w:rPr>
          <w:rFonts w:ascii="Times New Roman"/>
          <w:b w:val="false"/>
          <w:i w:val="false"/>
          <w:color w:val="000000"/>
          <w:sz w:val="28"/>
        </w:rPr>
        <w:t>894</w:t>
      </w:r>
      <w:r>
        <w:rPr>
          <w:rFonts w:ascii="Times New Roman"/>
          <w:b w:val="false"/>
          <w:i w:val="false"/>
          <w:color w:val="000000"/>
          <w:sz w:val="28"/>
        </w:rPr>
        <w:t xml:space="preserve"> және </w:t>
      </w:r>
      <w:r>
        <w:rPr>
          <w:rFonts w:ascii="Times New Roman"/>
          <w:b w:val="false"/>
          <w:i w:val="false"/>
          <w:color w:val="000000"/>
          <w:sz w:val="28"/>
        </w:rPr>
        <w:t>896-баптардың</w:t>
      </w:r>
      <w:r>
        <w:rPr>
          <w:rFonts w:ascii="Times New Roman"/>
          <w:b w:val="false"/>
          <w:i w:val="false"/>
          <w:color w:val="000000"/>
          <w:sz w:val="28"/>
        </w:rPr>
        <w:t xml:space="preserve"> тақырыптары мынадай редакцияда жазылсын:</w:t>
      </w:r>
    </w:p>
    <w:bookmarkStart w:name="z110" w:id="89"/>
    <w:p>
      <w:pPr>
        <w:spacing w:after="0"/>
        <w:ind w:left="0"/>
        <w:jc w:val="both"/>
      </w:pPr>
      <w:r>
        <w:rPr>
          <w:rFonts w:ascii="Times New Roman"/>
          <w:b w:val="false"/>
          <w:i w:val="false"/>
          <w:color w:val="000000"/>
          <w:sz w:val="28"/>
        </w:rPr>
        <w:t>
      "853-бап. Әкiмшiлiк құқық бұзушылықтар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bookmarkEnd w:id="89"/>
    <w:bookmarkStart w:name="z111" w:id="90"/>
    <w:p>
      <w:pPr>
        <w:spacing w:after="0"/>
        <w:ind w:left="0"/>
        <w:jc w:val="both"/>
      </w:pPr>
      <w:r>
        <w:rPr>
          <w:rFonts w:ascii="Times New Roman"/>
          <w:b w:val="false"/>
          <w:i w:val="false"/>
          <w:color w:val="000000"/>
          <w:sz w:val="28"/>
        </w:rPr>
        <w:t>
      "857-бап. Қаулыны, айыппұл төлеу қажеттігі туралы нұсқаманы жаңадан ашылған мән-жайлар бойынша қайта қарау туралы арызды қайтару";</w:t>
      </w:r>
    </w:p>
    <w:bookmarkEnd w:id="90"/>
    <w:bookmarkStart w:name="z112" w:id="91"/>
    <w:p>
      <w:pPr>
        <w:spacing w:after="0"/>
        <w:ind w:left="0"/>
        <w:jc w:val="both"/>
      </w:pPr>
      <w:r>
        <w:rPr>
          <w:rFonts w:ascii="Times New Roman"/>
          <w:b w:val="false"/>
          <w:i w:val="false"/>
          <w:color w:val="000000"/>
          <w:sz w:val="28"/>
        </w:rPr>
        <w:t>
      "883-бап. Әкiмшiлiк құқық бұзушылық туралы iс бойынша қаулының, айыппұл төлеу қажеттігі туралы нұсқаманың заңды күшiне енуi</w:t>
      </w:r>
    </w:p>
    <w:bookmarkEnd w:id="91"/>
    <w:bookmarkStart w:name="z113" w:id="92"/>
    <w:p>
      <w:pPr>
        <w:spacing w:after="0"/>
        <w:ind w:left="0"/>
        <w:jc w:val="both"/>
      </w:pPr>
      <w:r>
        <w:rPr>
          <w:rFonts w:ascii="Times New Roman"/>
          <w:b w:val="false"/>
          <w:i w:val="false"/>
          <w:color w:val="000000"/>
          <w:sz w:val="28"/>
        </w:rPr>
        <w:t>
      884-бап. Әкiмшiлiк жаза қолдану туралы қаулының, айыппұл төлеу қажеттігі туралы нұсқаманың мiндеттiлiгi</w:t>
      </w:r>
    </w:p>
    <w:bookmarkEnd w:id="92"/>
    <w:bookmarkStart w:name="z114" w:id="93"/>
    <w:p>
      <w:pPr>
        <w:spacing w:after="0"/>
        <w:ind w:left="0"/>
        <w:jc w:val="both"/>
      </w:pPr>
      <w:r>
        <w:rPr>
          <w:rFonts w:ascii="Times New Roman"/>
          <w:b w:val="false"/>
          <w:i w:val="false"/>
          <w:color w:val="000000"/>
          <w:sz w:val="28"/>
        </w:rPr>
        <w:t>
      885-бап. Әкімшілік жаза қолдану туралы қаулыны, айыппұл төлеу қажеттігі туралы нұсқаманы орындауға енгізу</w:t>
      </w:r>
    </w:p>
    <w:bookmarkEnd w:id="93"/>
    <w:bookmarkStart w:name="z115" w:id="94"/>
    <w:p>
      <w:pPr>
        <w:spacing w:after="0"/>
        <w:ind w:left="0"/>
        <w:jc w:val="both"/>
      </w:pPr>
      <w:r>
        <w:rPr>
          <w:rFonts w:ascii="Times New Roman"/>
          <w:b w:val="false"/>
          <w:i w:val="false"/>
          <w:color w:val="000000"/>
          <w:sz w:val="28"/>
        </w:rPr>
        <w:t>
      886-бап. Әкiмшiлiк жаза қолдану туралы қаулыны, айыппұл төлеу қажеттігі туралы нұсқаманы орындауға келтіру</w:t>
      </w:r>
    </w:p>
    <w:bookmarkEnd w:id="94"/>
    <w:bookmarkStart w:name="z116" w:id="95"/>
    <w:p>
      <w:pPr>
        <w:spacing w:after="0"/>
        <w:ind w:left="0"/>
        <w:jc w:val="both"/>
      </w:pPr>
      <w:r>
        <w:rPr>
          <w:rFonts w:ascii="Times New Roman"/>
          <w:b w:val="false"/>
          <w:i w:val="false"/>
          <w:color w:val="000000"/>
          <w:sz w:val="28"/>
        </w:rPr>
        <w:t>
      887-бап. Әкiмшiлiк жаза қолдану туралы қаулыны, айыппұл төлеу қажеттігі туралы нұсқаманы орындауға байланысты мәселелердi шешу</w:t>
      </w:r>
    </w:p>
    <w:bookmarkEnd w:id="95"/>
    <w:bookmarkStart w:name="z117" w:id="96"/>
    <w:p>
      <w:pPr>
        <w:spacing w:after="0"/>
        <w:ind w:left="0"/>
        <w:jc w:val="both"/>
      </w:pPr>
      <w:r>
        <w:rPr>
          <w:rFonts w:ascii="Times New Roman"/>
          <w:b w:val="false"/>
          <w:i w:val="false"/>
          <w:color w:val="000000"/>
          <w:sz w:val="28"/>
        </w:rPr>
        <w:t>
      888-бап. Әкiмшiлiк жаза қолдану туралы қаулының, айыппұл төлеу қажеттігі туралы нұсқаманың орындалуын кейiнге қалдыру және мерзімін ұзарту";</w:t>
      </w:r>
    </w:p>
    <w:bookmarkEnd w:id="96"/>
    <w:bookmarkStart w:name="z118" w:id="97"/>
    <w:p>
      <w:pPr>
        <w:spacing w:after="0"/>
        <w:ind w:left="0"/>
        <w:jc w:val="both"/>
      </w:pPr>
      <w:r>
        <w:rPr>
          <w:rFonts w:ascii="Times New Roman"/>
          <w:b w:val="false"/>
          <w:i w:val="false"/>
          <w:color w:val="000000"/>
          <w:sz w:val="28"/>
        </w:rPr>
        <w:t>
      "890-бап. Әкімшілік құқық бұзушылық туралы іс бойынша қаулыны, айыппұл төлеу қажеттігі туралы нұсқаманы орындаудың ескіруі";</w:t>
      </w:r>
    </w:p>
    <w:bookmarkEnd w:id="97"/>
    <w:bookmarkStart w:name="z119" w:id="98"/>
    <w:p>
      <w:pPr>
        <w:spacing w:after="0"/>
        <w:ind w:left="0"/>
        <w:jc w:val="both"/>
      </w:pPr>
      <w:r>
        <w:rPr>
          <w:rFonts w:ascii="Times New Roman"/>
          <w:b w:val="false"/>
          <w:i w:val="false"/>
          <w:color w:val="000000"/>
          <w:sz w:val="28"/>
        </w:rPr>
        <w:t>
      "892-бап. Ескерту жасау түріндегі әкімшілік жаза қолдану туралы қаулыны орындау</w:t>
      </w:r>
    </w:p>
    <w:bookmarkEnd w:id="98"/>
    <w:bookmarkStart w:name="z120" w:id="99"/>
    <w:p>
      <w:pPr>
        <w:spacing w:after="0"/>
        <w:ind w:left="0"/>
        <w:jc w:val="both"/>
      </w:pPr>
      <w:r>
        <w:rPr>
          <w:rFonts w:ascii="Times New Roman"/>
          <w:b w:val="false"/>
          <w:i w:val="false"/>
          <w:color w:val="000000"/>
          <w:sz w:val="28"/>
        </w:rPr>
        <w:t>
      893-бап. Айыппұл салу туралы қаулыны, айыппұл төлеу қажеттігі туралы нұсқаманы өз еркімен орындау</w:t>
      </w:r>
    </w:p>
    <w:bookmarkEnd w:id="99"/>
    <w:bookmarkStart w:name="z121" w:id="100"/>
    <w:p>
      <w:pPr>
        <w:spacing w:after="0"/>
        <w:ind w:left="0"/>
        <w:jc w:val="both"/>
      </w:pPr>
      <w:r>
        <w:rPr>
          <w:rFonts w:ascii="Times New Roman"/>
          <w:b w:val="false"/>
          <w:i w:val="false"/>
          <w:color w:val="000000"/>
          <w:sz w:val="28"/>
        </w:rPr>
        <w:t>
      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bookmarkEnd w:id="100"/>
    <w:bookmarkStart w:name="z122" w:id="101"/>
    <w:p>
      <w:pPr>
        <w:spacing w:after="0"/>
        <w:ind w:left="0"/>
        <w:jc w:val="both"/>
      </w:pPr>
      <w:r>
        <w:rPr>
          <w:rFonts w:ascii="Times New Roman"/>
          <w:b w:val="false"/>
          <w:i w:val="false"/>
          <w:color w:val="000000"/>
          <w:sz w:val="28"/>
        </w:rPr>
        <w:t>
      "896-бап. Айыппұл салу туралы қаулыны, айыппұл төлеу қажеттігі туралы нұсқаманы мәжбүрлеп орындатуға жіберу тәртібі";</w:t>
      </w:r>
    </w:p>
    <w:bookmarkEnd w:id="101"/>
    <w:bookmarkStart w:name="z123" w:id="102"/>
    <w:p>
      <w:pPr>
        <w:spacing w:after="0"/>
        <w:ind w:left="0"/>
        <w:jc w:val="both"/>
      </w:pPr>
      <w:r>
        <w:rPr>
          <w:rFonts w:ascii="Times New Roman"/>
          <w:b w:val="false"/>
          <w:i w:val="false"/>
          <w:color w:val="000000"/>
          <w:sz w:val="28"/>
        </w:rPr>
        <w:t>
      мынадай мазмұндағы 910-1-баптың тақырыбымен толықтырылсын:</w:t>
      </w:r>
    </w:p>
    <w:bookmarkEnd w:id="102"/>
    <w:bookmarkStart w:name="z124" w:id="103"/>
    <w:p>
      <w:pPr>
        <w:spacing w:after="0"/>
        <w:ind w:left="0"/>
        <w:jc w:val="both"/>
      </w:pPr>
      <w:r>
        <w:rPr>
          <w:rFonts w:ascii="Times New Roman"/>
          <w:b w:val="false"/>
          <w:i w:val="false"/>
          <w:color w:val="000000"/>
          <w:sz w:val="28"/>
        </w:rPr>
        <w:t xml:space="preserve">
      "910-1-бап.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 </w:t>
      </w:r>
    </w:p>
    <w:bookmarkEnd w:id="103"/>
    <w:bookmarkStart w:name="z125"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бірінші бөлігі мынадай редакцияда жазылсын:</w:t>
      </w:r>
    </w:p>
    <w:bookmarkEnd w:id="104"/>
    <w:bookmarkStart w:name="z126" w:id="105"/>
    <w:p>
      <w:pPr>
        <w:spacing w:after="0"/>
        <w:ind w:left="0"/>
        <w:jc w:val="both"/>
      </w:pPr>
      <w:r>
        <w:rPr>
          <w:rFonts w:ascii="Times New Roman"/>
          <w:b w:val="false"/>
          <w:i w:val="false"/>
          <w:color w:val="000000"/>
          <w:sz w:val="28"/>
        </w:rPr>
        <w:t>
      "1.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bookmarkEnd w:id="105"/>
    <w:bookmarkStart w:name="z127" w:id="106"/>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қаралған жағдайда, сондай-ақ айыппұл төлеу қажеттігі туралы нұсқама бойынша өзiне қатысты әкiмшiлiк құқық бұзушылық туралы iс қозғалған адам тиісті шешім заңды күшiне енген кезге дейін кiнәсiз деп есептеледi.";</w:t>
      </w:r>
    </w:p>
    <w:bookmarkEnd w:id="106"/>
    <w:bookmarkStart w:name="z128"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 xml:space="preserve"> "екі рет" деген сөздер "қайталап" деген сөзбен ауыстырылсын; </w:t>
      </w:r>
    </w:p>
    <w:bookmarkEnd w:id="107"/>
    <w:bookmarkStart w:name="z129"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31-баптың</w:t>
      </w:r>
      <w:r>
        <w:rPr>
          <w:rFonts w:ascii="Times New Roman"/>
          <w:b w:val="false"/>
          <w:i w:val="false"/>
          <w:color w:val="000000"/>
          <w:sz w:val="28"/>
        </w:rPr>
        <w:t xml:space="preserve"> тақырыбы мен бірінші бөлігі мынадай редакцияда жазылсын:</w:t>
      </w:r>
    </w:p>
    <w:bookmarkEnd w:id="108"/>
    <w:bookmarkStart w:name="z130" w:id="109"/>
    <w:p>
      <w:pPr>
        <w:spacing w:after="0"/>
        <w:ind w:left="0"/>
        <w:jc w:val="both"/>
      </w:pPr>
      <w:r>
        <w:rPr>
          <w:rFonts w:ascii="Times New Roman"/>
          <w:b w:val="false"/>
          <w:i w:val="false"/>
          <w:color w:val="000000"/>
          <w:sz w:val="28"/>
        </w:rPr>
        <w:t>
      "31-бап.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bookmarkEnd w:id="109"/>
    <w:bookmarkStart w:name="z131" w:id="110"/>
    <w:p>
      <w:pPr>
        <w:spacing w:after="0"/>
        <w:ind w:left="0"/>
        <w:jc w:val="both"/>
      </w:pPr>
      <w:r>
        <w:rPr>
          <w:rFonts w:ascii="Times New Roman"/>
          <w:b w:val="false"/>
          <w:i w:val="false"/>
          <w:color w:val="000000"/>
          <w:sz w:val="28"/>
        </w:rPr>
        <w:t>
      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кезде жол жүрiсi саласындағы әкiмшiлiк құқық бұзушылықтар үшiн әкiмшiлiк жауаптылыққа көлiк құралдарының меншiк иелерi (иелерi) тартылады.";</w:t>
      </w:r>
    </w:p>
    <w:bookmarkEnd w:id="110"/>
    <w:bookmarkStart w:name="z132"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32-баптың</w:t>
      </w:r>
      <w:r>
        <w:rPr>
          <w:rFonts w:ascii="Times New Roman"/>
          <w:b w:val="false"/>
          <w:i w:val="false"/>
          <w:color w:val="000000"/>
          <w:sz w:val="28"/>
        </w:rPr>
        <w:t xml:space="preserve"> екінші бөлігіндегі "құпияларды қорғау" деген сөздер "құпиялар" деген сөзбен, "саласындағы" деген сөз "туралы" деген сөзбен ауыстырылсын;</w:t>
      </w:r>
    </w:p>
    <w:bookmarkEnd w:id="111"/>
    <w:bookmarkStart w:name="z133" w:id="1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33-бапта</w:t>
      </w:r>
      <w:r>
        <w:rPr>
          <w:rFonts w:ascii="Times New Roman"/>
          <w:b w:val="false"/>
          <w:i w:val="false"/>
          <w:color w:val="000000"/>
          <w:sz w:val="28"/>
        </w:rPr>
        <w:t>:</w:t>
      </w:r>
    </w:p>
    <w:bookmarkEnd w:id="112"/>
    <w:bookmarkStart w:name="z134" w:id="113"/>
    <w:p>
      <w:pPr>
        <w:spacing w:after="0"/>
        <w:ind w:left="0"/>
        <w:jc w:val="both"/>
      </w:pPr>
      <w:r>
        <w:rPr>
          <w:rFonts w:ascii="Times New Roman"/>
          <w:b w:val="false"/>
          <w:i w:val="false"/>
          <w:color w:val="000000"/>
          <w:sz w:val="28"/>
        </w:rPr>
        <w:t>
      үшінші бөлік мынадай редакцияда жазылсын:</w:t>
      </w:r>
    </w:p>
    <w:bookmarkEnd w:id="113"/>
    <w:bookmarkStart w:name="z135" w:id="114"/>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bookmarkEnd w:id="114"/>
    <w:bookmarkStart w:name="z136" w:id="115"/>
    <w:p>
      <w:pPr>
        <w:spacing w:after="0"/>
        <w:ind w:left="0"/>
        <w:jc w:val="both"/>
      </w:pPr>
      <w:r>
        <w:rPr>
          <w:rFonts w:ascii="Times New Roman"/>
          <w:b w:val="false"/>
          <w:i w:val="false"/>
          <w:color w:val="000000"/>
          <w:sz w:val="28"/>
        </w:rPr>
        <w:t>
      мынадай мазмұндағы ескертпемен толықтырылсын:</w:t>
      </w:r>
    </w:p>
    <w:bookmarkEnd w:id="115"/>
    <w:bookmarkStart w:name="z137" w:id="116"/>
    <w:p>
      <w:pPr>
        <w:spacing w:after="0"/>
        <w:ind w:left="0"/>
        <w:jc w:val="both"/>
      </w:pPr>
      <w:r>
        <w:rPr>
          <w:rFonts w:ascii="Times New Roman"/>
          <w:b w:val="false"/>
          <w:i w:val="false"/>
          <w:color w:val="000000"/>
          <w:sz w:val="28"/>
        </w:rPr>
        <w:t xml:space="preserve">
      "Ескертпе. Осы Кодекстің мақсаттары үшін дара кәсіпкерлер мен заңды тұлғалар кәсіпкерлік субъектілері ретінде әкімшілік жауаптылықта болады."; </w:t>
      </w:r>
    </w:p>
    <w:bookmarkEnd w:id="116"/>
    <w:bookmarkStart w:name="z138" w:id="1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43-бап </w:t>
      </w:r>
      <w:r>
        <w:rPr>
          <w:rFonts w:ascii="Times New Roman"/>
          <w:b w:val="false"/>
          <w:i w:val="false"/>
          <w:color w:val="000000"/>
          <w:sz w:val="28"/>
        </w:rPr>
        <w:t xml:space="preserve"> мынадай редакцияда жазылсын:</w:t>
      </w:r>
    </w:p>
    <w:bookmarkEnd w:id="117"/>
    <w:bookmarkStart w:name="z139" w:id="118"/>
    <w:p>
      <w:pPr>
        <w:spacing w:after="0"/>
        <w:ind w:left="0"/>
        <w:jc w:val="both"/>
      </w:pPr>
      <w:r>
        <w:rPr>
          <w:rFonts w:ascii="Times New Roman"/>
          <w:b w:val="false"/>
          <w:i w:val="false"/>
          <w:color w:val="000000"/>
          <w:sz w:val="28"/>
        </w:rPr>
        <w:t>
      "43-бап. Ескерту жасау</w:t>
      </w:r>
    </w:p>
    <w:bookmarkEnd w:id="118"/>
    <w:bookmarkStart w:name="z140" w:id="119"/>
    <w:p>
      <w:pPr>
        <w:spacing w:after="0"/>
        <w:ind w:left="0"/>
        <w:jc w:val="both"/>
      </w:pPr>
      <w:r>
        <w:rPr>
          <w:rFonts w:ascii="Times New Roman"/>
          <w:b w:val="false"/>
          <w:i w:val="false"/>
          <w:color w:val="000000"/>
          <w:sz w:val="28"/>
        </w:rPr>
        <w:t>
      1. Ескерту жасау әкiмшiлiк жаза қолдануға уәкiлеттiк берілген соттың,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bookmarkEnd w:id="119"/>
    <w:bookmarkStart w:name="z141" w:id="1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57-бабында</w:t>
      </w:r>
      <w:r>
        <w:rPr>
          <w:rFonts w:ascii="Times New Roman"/>
          <w:b w:val="false"/>
          <w:i w:val="false"/>
          <w:color w:val="000000"/>
          <w:sz w:val="28"/>
        </w:rPr>
        <w:t xml:space="preserve"> және </w:t>
      </w:r>
      <w:r>
        <w:rPr>
          <w:rFonts w:ascii="Times New Roman"/>
          <w:b w:val="false"/>
          <w:i w:val="false"/>
          <w:color w:val="000000"/>
          <w:sz w:val="28"/>
        </w:rPr>
        <w:t>366-бапқа</w:t>
      </w:r>
      <w:r>
        <w:rPr>
          <w:rFonts w:ascii="Times New Roman"/>
          <w:b w:val="false"/>
          <w:i w:val="false"/>
          <w:color w:val="000000"/>
          <w:sz w:val="28"/>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bookmarkEnd w:id="120"/>
    <w:bookmarkStart w:name="z142" w:id="1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44-баптың</w:t>
      </w:r>
      <w:r>
        <w:rPr>
          <w:rFonts w:ascii="Times New Roman"/>
          <w:b w:val="false"/>
          <w:i w:val="false"/>
          <w:color w:val="000000"/>
          <w:sz w:val="28"/>
        </w:rPr>
        <w:t xml:space="preserve"> екінші бөлігінің бірінші абзацы мынадай редакцияда жазылсын:</w:t>
      </w:r>
    </w:p>
    <w:bookmarkEnd w:id="121"/>
    <w:bookmarkStart w:name="z143" w:id="122"/>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w:t>
      </w:r>
    </w:p>
    <w:bookmarkEnd w:id="122"/>
    <w:bookmarkStart w:name="z144" w:id="1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47-бапта</w:t>
      </w:r>
      <w:r>
        <w:rPr>
          <w:rFonts w:ascii="Times New Roman"/>
          <w:b w:val="false"/>
          <w:i w:val="false"/>
          <w:color w:val="000000"/>
          <w:sz w:val="28"/>
        </w:rPr>
        <w:t>:</w:t>
      </w:r>
    </w:p>
    <w:bookmarkEnd w:id="123"/>
    <w:bookmarkStart w:name="z145" w:id="124"/>
    <w:p>
      <w:pPr>
        <w:spacing w:after="0"/>
        <w:ind w:left="0"/>
        <w:jc w:val="both"/>
      </w:pPr>
      <w:r>
        <w:rPr>
          <w:rFonts w:ascii="Times New Roman"/>
          <w:b w:val="false"/>
          <w:i w:val="false"/>
          <w:color w:val="000000"/>
          <w:sz w:val="28"/>
        </w:rPr>
        <w:t>
      бірінші бөлік мынадай редакцияда жазылсын:</w:t>
      </w:r>
    </w:p>
    <w:bookmarkEnd w:id="124"/>
    <w:bookmarkStart w:name="z146" w:id="125"/>
    <w:p>
      <w:pPr>
        <w:spacing w:after="0"/>
        <w:ind w:left="0"/>
        <w:jc w:val="both"/>
      </w:pPr>
      <w:r>
        <w:rPr>
          <w:rFonts w:ascii="Times New Roman"/>
          <w:b w:val="false"/>
          <w:i w:val="false"/>
          <w:color w:val="000000"/>
          <w:sz w:val="28"/>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bookmarkEnd w:id="125"/>
    <w:bookmarkStart w:name="z147" w:id="126"/>
    <w:p>
      <w:pPr>
        <w:spacing w:after="0"/>
        <w:ind w:left="0"/>
        <w:jc w:val="both"/>
      </w:pPr>
      <w:r>
        <w:rPr>
          <w:rFonts w:ascii="Times New Roman"/>
          <w:b w:val="false"/>
          <w:i w:val="false"/>
          <w:color w:val="000000"/>
          <w:sz w:val="28"/>
        </w:rPr>
        <w:t>
      мынадай мазмұндағы 1-1-бөлікпен толықтырылсын:</w:t>
      </w:r>
    </w:p>
    <w:bookmarkEnd w:id="126"/>
    <w:bookmarkStart w:name="z148" w:id="127"/>
    <w:p>
      <w:pPr>
        <w:spacing w:after="0"/>
        <w:ind w:left="0"/>
        <w:jc w:val="both"/>
      </w:pPr>
      <w:r>
        <w:rPr>
          <w:rFonts w:ascii="Times New Roman"/>
          <w:b w:val="false"/>
          <w:i w:val="false"/>
          <w:color w:val="000000"/>
          <w:sz w:val="28"/>
        </w:rPr>
        <w:t>
      "1-1. Рұқсаттан айыруды осы баптың үшінші, төртінші және бесінші бөліктерінің ережелерін ескере отырып, судья қолданады.";</w:t>
      </w:r>
    </w:p>
    <w:bookmarkEnd w:id="127"/>
    <w:bookmarkStart w:name="z149" w:id="128"/>
    <w:p>
      <w:pPr>
        <w:spacing w:after="0"/>
        <w:ind w:left="0"/>
        <w:jc w:val="both"/>
      </w:pPr>
      <w:r>
        <w:rPr>
          <w:rFonts w:ascii="Times New Roman"/>
          <w:b w:val="false"/>
          <w:i w:val="false"/>
          <w:color w:val="000000"/>
          <w:sz w:val="28"/>
        </w:rPr>
        <w:t>
      екінші бөлік мынадай редакцияда жазылсын:</w:t>
      </w:r>
    </w:p>
    <w:bookmarkEnd w:id="128"/>
    <w:bookmarkStart w:name="z150" w:id="129"/>
    <w:p>
      <w:pPr>
        <w:spacing w:after="0"/>
        <w:ind w:left="0"/>
        <w:jc w:val="both"/>
      </w:pPr>
      <w:r>
        <w:rPr>
          <w:rFonts w:ascii="Times New Roman"/>
          <w:b w:val="false"/>
          <w:i w:val="false"/>
          <w:color w:val="000000"/>
          <w:sz w:val="28"/>
        </w:rPr>
        <w:t>
      "2. Рұқсаттың қолданысын тоқтата тұру мерзімі бір айдан кем болмауға және алты айдан аспауға тиіс.";</w:t>
      </w:r>
    </w:p>
    <w:bookmarkEnd w:id="129"/>
    <w:bookmarkStart w:name="z151" w:id="130"/>
    <w:p>
      <w:pPr>
        <w:spacing w:after="0"/>
        <w:ind w:left="0"/>
        <w:jc w:val="both"/>
      </w:pPr>
      <w:r>
        <w:rPr>
          <w:rFonts w:ascii="Times New Roman"/>
          <w:b w:val="false"/>
          <w:i w:val="false"/>
          <w:color w:val="000000"/>
          <w:sz w:val="28"/>
        </w:rPr>
        <w:t>
      мынадай мазмұндағы жетінші бөлікпен толықтырылсын:</w:t>
      </w:r>
    </w:p>
    <w:bookmarkEnd w:id="130"/>
    <w:bookmarkStart w:name="z152" w:id="131"/>
    <w:p>
      <w:pPr>
        <w:spacing w:after="0"/>
        <w:ind w:left="0"/>
        <w:jc w:val="both"/>
      </w:pPr>
      <w:r>
        <w:rPr>
          <w:rFonts w:ascii="Times New Roman"/>
          <w:b w:val="false"/>
          <w:i w:val="false"/>
          <w:color w:val="000000"/>
          <w:sz w:val="28"/>
        </w:rPr>
        <w:t>
      "7.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bookmarkEnd w:id="131"/>
    <w:bookmarkStart w:name="z153" w:id="132"/>
    <w:p>
      <w:pPr>
        <w:spacing w:after="0"/>
        <w:ind w:left="0"/>
        <w:jc w:val="both"/>
      </w:pPr>
      <w:r>
        <w:rPr>
          <w:rFonts w:ascii="Times New Roman"/>
          <w:b w:val="false"/>
          <w:i w:val="false"/>
          <w:color w:val="000000"/>
          <w:sz w:val="28"/>
        </w:rPr>
        <w:t xml:space="preserve">
      ескертпе мынадай редакцияда жазылсын: </w:t>
      </w:r>
    </w:p>
    <w:bookmarkEnd w:id="132"/>
    <w:bookmarkStart w:name="z154" w:id="133"/>
    <w:p>
      <w:pPr>
        <w:spacing w:after="0"/>
        <w:ind w:left="0"/>
        <w:jc w:val="both"/>
      </w:pPr>
      <w:r>
        <w:rPr>
          <w:rFonts w:ascii="Times New Roman"/>
          <w:b w:val="false"/>
          <w:i w:val="false"/>
          <w:color w:val="000000"/>
          <w:sz w:val="28"/>
        </w:rPr>
        <w:t xml:space="preserve">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рұқсат беру құжатынан айыру не оның қолданысын тоқтата тұру түсініледі.";</w:t>
      </w:r>
    </w:p>
    <w:bookmarkEnd w:id="133"/>
    <w:bookmarkStart w:name="z155" w:id="1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50-баптың</w:t>
      </w:r>
      <w:r>
        <w:rPr>
          <w:rFonts w:ascii="Times New Roman"/>
          <w:b w:val="false"/>
          <w:i w:val="false"/>
          <w:color w:val="000000"/>
          <w:sz w:val="28"/>
        </w:rPr>
        <w:t xml:space="preserve"> екінші бөлігі мынадай редакцияда жазылсын:</w:t>
      </w:r>
    </w:p>
    <w:bookmarkEnd w:id="134"/>
    <w:bookmarkStart w:name="z156" w:id="135"/>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1 және 2-топтағы мүгедектерге,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bookmarkEnd w:id="135"/>
    <w:bookmarkStart w:name="z157" w:id="1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136"/>
    <w:bookmarkStart w:name="z158" w:id="137"/>
    <w:p>
      <w:pPr>
        <w:spacing w:after="0"/>
        <w:ind w:left="0"/>
        <w:jc w:val="both"/>
      </w:pPr>
      <w:r>
        <w:rPr>
          <w:rFonts w:ascii="Times New Roman"/>
          <w:b w:val="false"/>
          <w:i w:val="false"/>
          <w:color w:val="000000"/>
          <w:sz w:val="28"/>
        </w:rPr>
        <w:t>
      "53-бап. Жол жүрiсi қағидаларын бiлуiн тексеру</w:t>
      </w:r>
    </w:p>
    <w:bookmarkEnd w:id="137"/>
    <w:bookmarkStart w:name="z159" w:id="13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594</w:t>
      </w:r>
      <w:r>
        <w:rPr>
          <w:rFonts w:ascii="Times New Roman"/>
          <w:b w:val="false"/>
          <w:i w:val="false"/>
          <w:color w:val="000000"/>
          <w:sz w:val="28"/>
        </w:rPr>
        <w:t xml:space="preserve"> (төртінші бөлiгiнде), </w:t>
      </w:r>
      <w:r>
        <w:rPr>
          <w:rFonts w:ascii="Times New Roman"/>
          <w:b w:val="false"/>
          <w:i w:val="false"/>
          <w:color w:val="000000"/>
          <w:sz w:val="28"/>
        </w:rPr>
        <w:t>596</w:t>
      </w:r>
      <w:r>
        <w:rPr>
          <w:rFonts w:ascii="Times New Roman"/>
          <w:b w:val="false"/>
          <w:i w:val="false"/>
          <w:color w:val="000000"/>
          <w:sz w:val="28"/>
        </w:rPr>
        <w:t xml:space="preserve"> (төртiншi бөлiгiнде), </w:t>
      </w:r>
      <w:r>
        <w:rPr>
          <w:rFonts w:ascii="Times New Roman"/>
          <w:b w:val="false"/>
          <w:i w:val="false"/>
          <w:color w:val="000000"/>
          <w:sz w:val="28"/>
        </w:rPr>
        <w:t>598</w:t>
      </w:r>
      <w:r>
        <w:rPr>
          <w:rFonts w:ascii="Times New Roman"/>
          <w:b w:val="false"/>
          <w:i w:val="false"/>
          <w:color w:val="000000"/>
          <w:sz w:val="28"/>
        </w:rPr>
        <w:t xml:space="preserve"> (үшiншi бөлiгiнде), </w:t>
      </w:r>
      <w:r>
        <w:rPr>
          <w:rFonts w:ascii="Times New Roman"/>
          <w:b w:val="false"/>
          <w:i w:val="false"/>
          <w:color w:val="000000"/>
          <w:sz w:val="28"/>
        </w:rPr>
        <w:t>599</w:t>
      </w:r>
      <w:r>
        <w:rPr>
          <w:rFonts w:ascii="Times New Roman"/>
          <w:b w:val="false"/>
          <w:i w:val="false"/>
          <w:color w:val="000000"/>
          <w:sz w:val="28"/>
        </w:rPr>
        <w:t xml:space="preserve"> (екiншi бөлiгiнде), </w:t>
      </w:r>
      <w:r>
        <w:rPr>
          <w:rFonts w:ascii="Times New Roman"/>
          <w:b w:val="false"/>
          <w:i w:val="false"/>
          <w:color w:val="000000"/>
          <w:sz w:val="28"/>
        </w:rPr>
        <w:t>600</w:t>
      </w:r>
      <w:r>
        <w:rPr>
          <w:rFonts w:ascii="Times New Roman"/>
          <w:b w:val="false"/>
          <w:i w:val="false"/>
          <w:color w:val="000000"/>
          <w:sz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bookmarkEnd w:id="138"/>
    <w:bookmarkStart w:name="z160" w:id="139"/>
    <w:p>
      <w:pPr>
        <w:spacing w:after="0"/>
        <w:ind w:left="0"/>
        <w:jc w:val="both"/>
      </w:pPr>
      <w:r>
        <w:rPr>
          <w:rFonts w:ascii="Times New Roman"/>
          <w:b w:val="false"/>
          <w:i w:val="false"/>
          <w:color w:val="000000"/>
          <w:sz w:val="28"/>
        </w:rPr>
        <w:t>
      2. Жол жүрiсi қағидаларын бiлуiн тексеруге жiберу туралы қаулыны осы Кодекстiң көрсетілген баптарында көзделген әкiмшiлiк құқық бұзушылықтар туралы iстердi қарауға уәкiлеттiк берілген органдар (лауазымды адамдар) шығарады.";</w:t>
      </w:r>
    </w:p>
    <w:bookmarkEnd w:id="139"/>
    <w:bookmarkStart w:name="z161" w:id="1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58-баптың</w:t>
      </w:r>
      <w:r>
        <w:rPr>
          <w:rFonts w:ascii="Times New Roman"/>
          <w:b w:val="false"/>
          <w:i w:val="false"/>
          <w:color w:val="000000"/>
          <w:sz w:val="28"/>
        </w:rPr>
        <w:t xml:space="preserve"> үшінші бөлігі мынадай редакцияда жазылсын:</w:t>
      </w:r>
    </w:p>
    <w:bookmarkEnd w:id="140"/>
    <w:bookmarkStart w:name="z162" w:id="141"/>
    <w:p>
      <w:pPr>
        <w:spacing w:after="0"/>
        <w:ind w:left="0"/>
        <w:jc w:val="both"/>
      </w:pPr>
      <w:r>
        <w:rPr>
          <w:rFonts w:ascii="Times New Roman"/>
          <w:b w:val="false"/>
          <w:i w:val="false"/>
          <w:color w:val="000000"/>
          <w:sz w:val="28"/>
        </w:rPr>
        <w:t>
      "3.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bookmarkEnd w:id="141"/>
    <w:bookmarkStart w:name="z163" w:id="1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61-баптағы</w:t>
      </w:r>
      <w:r>
        <w:rPr>
          <w:rFonts w:ascii="Times New Roman"/>
          <w:b w:val="false"/>
          <w:i w:val="false"/>
          <w:color w:val="000000"/>
          <w:sz w:val="28"/>
        </w:rPr>
        <w:t xml:space="preserve"> "жаза қолдану туралы қаулыны" деген сөздер "жазаны" деген сөзбен ауыстырылсын;</w:t>
      </w:r>
    </w:p>
    <w:bookmarkEnd w:id="142"/>
    <w:bookmarkStart w:name="z164" w:id="1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62-бапта</w:t>
      </w:r>
      <w:r>
        <w:rPr>
          <w:rFonts w:ascii="Times New Roman"/>
          <w:b w:val="false"/>
          <w:i w:val="false"/>
          <w:color w:val="000000"/>
          <w:sz w:val="28"/>
        </w:rPr>
        <w:t>:</w:t>
      </w:r>
    </w:p>
    <w:bookmarkEnd w:id="143"/>
    <w:bookmarkStart w:name="z165" w:id="144"/>
    <w:p>
      <w:pPr>
        <w:spacing w:after="0"/>
        <w:ind w:left="0"/>
        <w:jc w:val="both"/>
      </w:pPr>
      <w:r>
        <w:rPr>
          <w:rFonts w:ascii="Times New Roman"/>
          <w:b w:val="false"/>
          <w:i w:val="false"/>
          <w:color w:val="000000"/>
          <w:sz w:val="28"/>
        </w:rPr>
        <w:t>
      үшінші бөліктің екінші абзацындағы "бес" деген сөз "үш" деген сөзбен ауыстырылсын;</w:t>
      </w:r>
    </w:p>
    <w:bookmarkEnd w:id="144"/>
    <w:bookmarkStart w:name="z166" w:id="145"/>
    <w:p>
      <w:pPr>
        <w:spacing w:after="0"/>
        <w:ind w:left="0"/>
        <w:jc w:val="both"/>
      </w:pPr>
      <w:r>
        <w:rPr>
          <w:rFonts w:ascii="Times New Roman"/>
          <w:b w:val="false"/>
          <w:i w:val="false"/>
          <w:color w:val="000000"/>
          <w:sz w:val="28"/>
        </w:rPr>
        <w:t>
      бесінші бөлік мынадай редакцияда жазылсын:</w:t>
      </w:r>
    </w:p>
    <w:bookmarkEnd w:id="145"/>
    <w:bookmarkStart w:name="z167" w:id="146"/>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өзіне қатысты іс бойынша іс жүргізіліп жатқан адамды күштеп әкелу туралы ұйғарым шығарылған, сондай-ақ iстi әкiмшiлiк құқық бұзушылықтар туралы iстердi қарауға уәкiлеттiк берілген сотқа немесе мемлекеттiк органның лауазымды адамына жiберген кезден бастап тоқтатыла тұрады.</w:t>
      </w:r>
    </w:p>
    <w:bookmarkEnd w:id="146"/>
    <w:bookmarkStart w:name="z168" w:id="147"/>
    <w:p>
      <w:pPr>
        <w:spacing w:after="0"/>
        <w:ind w:left="0"/>
        <w:jc w:val="both"/>
      </w:pPr>
      <w:r>
        <w:rPr>
          <w:rFonts w:ascii="Times New Roman"/>
          <w:b w:val="false"/>
          <w:i w:val="false"/>
          <w:color w:val="000000"/>
          <w:sz w:val="28"/>
        </w:rPr>
        <w:t>
      Бұл мерзімдерді есептеу осы Кодекске сәйкес істі қарауға уәкілеттік берілген сот немесе мемлекеттік органның лауазымды адамы сараптама нәтижелерін, әкімшілік құқық бұзушылық туралы істі алған, сондай-ақ әкімшілік жауаптылыққа тартылған адамды күштеп әкелу туралы ұйғарымды орындайтын органға (лауазымды адамға) іс жүзінде күштеп әкелген кезден бастап қайта басталады.</w:t>
      </w:r>
    </w:p>
    <w:bookmarkEnd w:id="147"/>
    <w:bookmarkStart w:name="z169" w:id="148"/>
    <w:p>
      <w:pPr>
        <w:spacing w:after="0"/>
        <w:ind w:left="0"/>
        <w:jc w:val="both"/>
      </w:pPr>
      <w:r>
        <w:rPr>
          <w:rFonts w:ascii="Times New Roman"/>
          <w:b w:val="false"/>
          <w:i w:val="false"/>
          <w:color w:val="000000"/>
          <w:sz w:val="28"/>
        </w:rPr>
        <w:t>
      Күштеп әкелудің жалпы мерзімі бір айдан аспауға тиіс.";</w:t>
      </w:r>
    </w:p>
    <w:bookmarkEnd w:id="148"/>
    <w:bookmarkStart w:name="z170" w:id="149"/>
    <w:p>
      <w:pPr>
        <w:spacing w:after="0"/>
        <w:ind w:left="0"/>
        <w:jc w:val="both"/>
      </w:pPr>
      <w:r>
        <w:rPr>
          <w:rFonts w:ascii="Times New Roman"/>
          <w:b w:val="false"/>
          <w:i w:val="false"/>
          <w:color w:val="000000"/>
          <w:sz w:val="28"/>
        </w:rPr>
        <w:t>
      15) мынадай мазмұндағы 64-1-баппен толықтырылсын:</w:t>
      </w:r>
    </w:p>
    <w:bookmarkEnd w:id="149"/>
    <w:bookmarkStart w:name="z171" w:id="150"/>
    <w:p>
      <w:pPr>
        <w:spacing w:after="0"/>
        <w:ind w:left="0"/>
        <w:jc w:val="both"/>
      </w:pPr>
      <w:r>
        <w:rPr>
          <w:rFonts w:ascii="Times New Roman"/>
          <w:b w:val="false"/>
          <w:i w:val="false"/>
          <w:color w:val="000000"/>
          <w:sz w:val="28"/>
        </w:rPr>
        <w:t>
      "64-1-бап. Құқық бұзушылықтың маңызы болмашы болған кезде әкімшілік жауаптылықтан босату</w:t>
      </w:r>
    </w:p>
    <w:bookmarkEnd w:id="150"/>
    <w:bookmarkStart w:name="z172" w:id="151"/>
    <w:p>
      <w:pPr>
        <w:spacing w:after="0"/>
        <w:ind w:left="0"/>
        <w:jc w:val="both"/>
      </w:pPr>
      <w:r>
        <w:rPr>
          <w:rFonts w:ascii="Times New Roman"/>
          <w:b w:val="false"/>
          <w:i w:val="false"/>
          <w:color w:val="000000"/>
          <w:sz w:val="28"/>
        </w:rPr>
        <w:t>
      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жауаптылықтан босатуы мүмкін.</w:t>
      </w:r>
    </w:p>
    <w:bookmarkEnd w:id="151"/>
    <w:bookmarkStart w:name="z173" w:id="152"/>
    <w:p>
      <w:pPr>
        <w:spacing w:after="0"/>
        <w:ind w:left="0"/>
        <w:jc w:val="both"/>
      </w:pPr>
      <w:r>
        <w:rPr>
          <w:rFonts w:ascii="Times New Roman"/>
          <w:b w:val="false"/>
          <w:i w:val="false"/>
          <w:color w:val="000000"/>
          <w:sz w:val="28"/>
        </w:rPr>
        <w:t>
      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қолсұғушылық объектісі, ал келтірілген зиян болған кезде оның мөлшері ескеріледі.";</w:t>
      </w:r>
    </w:p>
    <w:bookmarkEnd w:id="152"/>
    <w:bookmarkStart w:name="z174" w:id="1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69-бапта</w:t>
      </w:r>
      <w:r>
        <w:rPr>
          <w:rFonts w:ascii="Times New Roman"/>
          <w:b w:val="false"/>
          <w:i w:val="false"/>
          <w:color w:val="000000"/>
          <w:sz w:val="28"/>
        </w:rPr>
        <w:t>:</w:t>
      </w:r>
    </w:p>
    <w:bookmarkEnd w:id="153"/>
    <w:bookmarkStart w:name="z175" w:id="154"/>
    <w:p>
      <w:pPr>
        <w:spacing w:after="0"/>
        <w:ind w:left="0"/>
        <w:jc w:val="both"/>
      </w:pPr>
      <w:r>
        <w:rPr>
          <w:rFonts w:ascii="Times New Roman"/>
          <w:b w:val="false"/>
          <w:i w:val="false"/>
          <w:color w:val="000000"/>
          <w:sz w:val="28"/>
        </w:rPr>
        <w:t>
      бірінші бөліктің 2) тармақшасы алып тасталсын;</w:t>
      </w:r>
    </w:p>
    <w:bookmarkEnd w:id="154"/>
    <w:bookmarkStart w:name="z176" w:id="155"/>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55"/>
    <w:bookmarkStart w:name="z177" w:id="156"/>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bookmarkEnd w:id="156"/>
    <w:bookmarkStart w:name="z178" w:id="157"/>
    <w:p>
      <w:pPr>
        <w:spacing w:after="0"/>
        <w:ind w:left="0"/>
        <w:jc w:val="both"/>
      </w:pPr>
      <w:r>
        <w:rPr>
          <w:rFonts w:ascii="Times New Roman"/>
          <w:b w:val="false"/>
          <w:i w:val="false"/>
          <w:color w:val="000000"/>
          <w:sz w:val="28"/>
        </w:rPr>
        <w:t xml:space="preserve">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органдары, егер осы Кодекстiң </w:t>
      </w:r>
      <w:r>
        <w:rPr>
          <w:rFonts w:ascii="Times New Roman"/>
          <w:b w:val="false"/>
          <w:i w:val="false"/>
          <w:color w:val="000000"/>
          <w:sz w:val="28"/>
        </w:rPr>
        <w:t>890-бабының</w:t>
      </w:r>
      <w:r>
        <w:rPr>
          <w:rFonts w:ascii="Times New Roman"/>
          <w:b w:val="false"/>
          <w:i w:val="false"/>
          <w:color w:val="000000"/>
          <w:sz w:val="28"/>
        </w:rPr>
        <w:t> бірінші бөлігінде белгiленген ескіру мерзiмі өтіп кетпеген болса, бұл шараның күшiн жою және кәмелетке толмаған адамды әкiмшiлiк жауапқа тарту мәселесiн шешу үшiн материалдарды сотқа ұсынады.";</w:t>
      </w:r>
    </w:p>
    <w:bookmarkEnd w:id="157"/>
    <w:bookmarkStart w:name="z179" w:id="1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70-баптың</w:t>
      </w:r>
      <w:r>
        <w:rPr>
          <w:rFonts w:ascii="Times New Roman"/>
          <w:b w:val="false"/>
          <w:i w:val="false"/>
          <w:color w:val="000000"/>
          <w:sz w:val="28"/>
        </w:rPr>
        <w:t xml:space="preserve"> екінші бөлігі алып тасталсын;</w:t>
      </w:r>
    </w:p>
    <w:bookmarkEnd w:id="158"/>
    <w:bookmarkStart w:name="z180" w:id="1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74-бапта</w:t>
      </w:r>
      <w:r>
        <w:rPr>
          <w:rFonts w:ascii="Times New Roman"/>
          <w:b w:val="false"/>
          <w:i w:val="false"/>
          <w:color w:val="000000"/>
          <w:sz w:val="28"/>
        </w:rPr>
        <w:t>:</w:t>
      </w:r>
    </w:p>
    <w:bookmarkEnd w:id="159"/>
    <w:bookmarkStart w:name="z181" w:id="160"/>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60"/>
    <w:bookmarkStart w:name="z182" w:id="16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161"/>
    <w:bookmarkStart w:name="z183" w:id="16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62"/>
    <w:bookmarkStart w:name="z184" w:id="163"/>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End w:id="163"/>
    <w:bookmarkStart w:name="z185" w:id="1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75-бапта</w:t>
      </w:r>
      <w:r>
        <w:rPr>
          <w:rFonts w:ascii="Times New Roman"/>
          <w:b w:val="false"/>
          <w:i w:val="false"/>
          <w:color w:val="000000"/>
          <w:sz w:val="28"/>
        </w:rPr>
        <w:t>:</w:t>
      </w:r>
    </w:p>
    <w:bookmarkEnd w:id="164"/>
    <w:bookmarkStart w:name="z186" w:id="16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65"/>
    <w:bookmarkStart w:name="z187" w:id="166"/>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End w:id="166"/>
    <w:bookmarkStart w:name="z188" w:id="16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67"/>
    <w:bookmarkStart w:name="z189" w:id="16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End w:id="168"/>
    <w:bookmarkStart w:name="z190" w:id="169"/>
    <w:p>
      <w:pPr>
        <w:spacing w:after="0"/>
        <w:ind w:left="0"/>
        <w:jc w:val="both"/>
      </w:pPr>
      <w:r>
        <w:rPr>
          <w:rFonts w:ascii="Times New Roman"/>
          <w:b w:val="false"/>
          <w:i w:val="false"/>
          <w:color w:val="000000"/>
          <w:sz w:val="28"/>
        </w:rPr>
        <w:t xml:space="preserve">
      төртінші бөліктің екінші абзацы мынадай редакцияда жазылсын: </w:t>
      </w:r>
    </w:p>
    <w:bookmarkEnd w:id="169"/>
    <w:bookmarkStart w:name="z191" w:id="17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bookmarkEnd w:id="170"/>
    <w:bookmarkStart w:name="z192" w:id="171"/>
    <w:p>
      <w:pPr>
        <w:spacing w:after="0"/>
        <w:ind w:left="0"/>
        <w:jc w:val="both"/>
      </w:pPr>
      <w:r>
        <w:rPr>
          <w:rFonts w:ascii="Times New Roman"/>
          <w:b w:val="false"/>
          <w:i w:val="false"/>
          <w:color w:val="000000"/>
          <w:sz w:val="28"/>
        </w:rPr>
        <w:t xml:space="preserve">
      бесінші бөліктің екінші абзацы мынадай редакцияда жазылсын: </w:t>
      </w:r>
    </w:p>
    <w:bookmarkEnd w:id="171"/>
    <w:bookmarkStart w:name="z193" w:id="172"/>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End w:id="172"/>
    <w:bookmarkStart w:name="z194" w:id="173"/>
    <w:p>
      <w:pPr>
        <w:spacing w:after="0"/>
        <w:ind w:left="0"/>
        <w:jc w:val="both"/>
      </w:pPr>
      <w:r>
        <w:rPr>
          <w:rFonts w:ascii="Times New Roman"/>
          <w:b w:val="false"/>
          <w:i w:val="false"/>
          <w:color w:val="000000"/>
          <w:sz w:val="28"/>
        </w:rPr>
        <w:t xml:space="preserve">
      алтыншы бөліктің екінші абзацы мынадай редакцияда жазылсын: </w:t>
      </w:r>
    </w:p>
    <w:bookmarkEnd w:id="173"/>
    <w:bookmarkStart w:name="z195" w:id="17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End w:id="174"/>
    <w:bookmarkStart w:name="z196" w:id="17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76-бап </w:t>
      </w:r>
      <w:r>
        <w:rPr>
          <w:rFonts w:ascii="Times New Roman"/>
          <w:b w:val="false"/>
          <w:i w:val="false"/>
          <w:color w:val="000000"/>
          <w:sz w:val="28"/>
        </w:rPr>
        <w:t xml:space="preserve"> мынадай редакцияда жазылсын:</w:t>
      </w:r>
    </w:p>
    <w:bookmarkEnd w:id="175"/>
    <w:bookmarkStart w:name="z2002" w:id="176"/>
    <w:p>
      <w:pPr>
        <w:spacing w:after="0"/>
        <w:ind w:left="0"/>
        <w:jc w:val="both"/>
      </w:pPr>
      <w:r>
        <w:rPr>
          <w:rFonts w:ascii="Times New Roman"/>
          <w:b w:val="false"/>
          <w:i w:val="false"/>
          <w:color w:val="000000"/>
          <w:sz w:val="28"/>
        </w:rPr>
        <w:t>
      "76-бап. Еркiн жүрiп-тұру және тұрғылықты жер  таңдау құқығын шектеу</w:t>
      </w:r>
    </w:p>
    <w:bookmarkEnd w:id="176"/>
    <w:bookmarkStart w:name="z199" w:id="177"/>
    <w:p>
      <w:pPr>
        <w:spacing w:after="0"/>
        <w:ind w:left="0"/>
        <w:jc w:val="both"/>
      </w:pPr>
      <w:r>
        <w:rPr>
          <w:rFonts w:ascii="Times New Roman"/>
          <w:b w:val="false"/>
          <w:i w:val="false"/>
          <w:color w:val="000000"/>
          <w:sz w:val="28"/>
        </w:rPr>
        <w:t>
      1. Жеке тұлғалардың еркiн жүрiп-тұру және тұрғылықты жер таңдау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w:t>
      </w:r>
    </w:p>
    <w:bookmarkEnd w:id="177"/>
    <w:bookmarkStart w:name="z200" w:id="17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178"/>
    <w:bookmarkStart w:name="z201" w:id="1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79"/>
    <w:bookmarkStart w:name="z202" w:id="180"/>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End w:id="180"/>
    <w:bookmarkStart w:name="z203" w:id="1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78-бапта</w:t>
      </w:r>
      <w:r>
        <w:rPr>
          <w:rFonts w:ascii="Times New Roman"/>
          <w:b w:val="false"/>
          <w:i w:val="false"/>
          <w:color w:val="000000"/>
          <w:sz w:val="28"/>
        </w:rPr>
        <w:t>:</w:t>
      </w:r>
    </w:p>
    <w:bookmarkEnd w:id="181"/>
    <w:bookmarkStart w:name="z204" w:id="18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82"/>
    <w:bookmarkStart w:name="z205" w:id="183"/>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End w:id="183"/>
    <w:bookmarkStart w:name="z206" w:id="18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84"/>
    <w:bookmarkStart w:name="z207" w:id="185"/>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185"/>
    <w:bookmarkStart w:name="z208" w:id="18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79-баптың</w:t>
      </w:r>
      <w:r>
        <w:rPr>
          <w:rFonts w:ascii="Times New Roman"/>
          <w:b w:val="false"/>
          <w:i w:val="false"/>
          <w:color w:val="000000"/>
          <w:sz w:val="28"/>
        </w:rPr>
        <w:t xml:space="preserve"> бірінші және үшінші бөліктері мынадай редакцияда жазылсын:</w:t>
      </w:r>
    </w:p>
    <w:bookmarkEnd w:id="186"/>
    <w:bookmarkStart w:name="z209" w:id="187"/>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bookmarkEnd w:id="187"/>
    <w:bookmarkStart w:name="z210" w:id="188"/>
    <w:p>
      <w:pPr>
        <w:spacing w:after="0"/>
        <w:ind w:left="0"/>
        <w:jc w:val="both"/>
      </w:pPr>
      <w:r>
        <w:rPr>
          <w:rFonts w:ascii="Times New Roman"/>
          <w:b w:val="false"/>
          <w:i w:val="false"/>
          <w:color w:val="000000"/>
          <w:sz w:val="28"/>
        </w:rPr>
        <w:t>
      әкiмшiлiк құқық бұзушылық заттары және (немесе) құралы тәркiлене отырып немесе онсыз, жеке тұлғаларға – он, лауазымды адамдарға, жекеше нотариустарға, жеке сот орындаушыларына, адвокаттарға, шағын кәсiпкерлiк субъектiлерiне немесе коммерциялық емес ұйымдарға – жиырма, орта кәсiпкерлiк субъектiлерiне – отыз, iрi кәсiпкерлiк субъектiлерiне жетпіс айлық есептiк көрсеткiш мөлшерiнде айыппұл салуға әкеп соғады.";</w:t>
      </w:r>
    </w:p>
    <w:bookmarkEnd w:id="188"/>
    <w:bookmarkStart w:name="z211" w:id="189"/>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bookmarkEnd w:id="189"/>
    <w:bookmarkStart w:name="z212" w:id="190"/>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bookmarkEnd w:id="190"/>
    <w:bookmarkStart w:name="z213" w:id="19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80-бапта</w:t>
      </w:r>
      <w:r>
        <w:rPr>
          <w:rFonts w:ascii="Times New Roman"/>
          <w:b w:val="false"/>
          <w:i w:val="false"/>
          <w:color w:val="000000"/>
          <w:sz w:val="28"/>
        </w:rPr>
        <w:t xml:space="preserve">: </w:t>
      </w:r>
    </w:p>
    <w:bookmarkEnd w:id="191"/>
    <w:bookmarkStart w:name="z214" w:id="19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92"/>
    <w:bookmarkStart w:name="z215" w:id="193"/>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және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әкеп соғады.";</w:t>
      </w:r>
    </w:p>
    <w:bookmarkEnd w:id="193"/>
    <w:bookmarkStart w:name="z216" w:id="19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94"/>
    <w:bookmarkStart w:name="z217" w:id="195"/>
    <w:p>
      <w:pPr>
        <w:spacing w:after="0"/>
        <w:ind w:left="0"/>
        <w:jc w:val="both"/>
      </w:pPr>
      <w:r>
        <w:rPr>
          <w:rFonts w:ascii="Times New Roman"/>
          <w:b w:val="false"/>
          <w:i w:val="false"/>
          <w:color w:val="000000"/>
          <w:sz w:val="28"/>
        </w:rPr>
        <w:t>
      "жеке тұлғаларға – он, лауазымды адамдарға – жиырма, шағын кәсіпкерлік субъектілеріне және коммерциялық емес ұйымдарға – елу, орта кәсiпкерлiк субъектiлерiне – алпыс, iрi кәсiпкерлiк субъектiлерiне сексен айлық есептiк көрсеткiш мөлшерiнде айыппұл салуға әкеп соғады.";</w:t>
      </w:r>
    </w:p>
    <w:bookmarkEnd w:id="195"/>
    <w:bookmarkStart w:name="z218" w:id="19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96"/>
    <w:bookmarkStart w:name="z219" w:id="197"/>
    <w:p>
      <w:pPr>
        <w:spacing w:after="0"/>
        <w:ind w:left="0"/>
        <w:jc w:val="both"/>
      </w:pPr>
      <w:r>
        <w:rPr>
          <w:rFonts w:ascii="Times New Roman"/>
          <w:b w:val="false"/>
          <w:i w:val="false"/>
          <w:color w:val="000000"/>
          <w:sz w:val="28"/>
        </w:rPr>
        <w:t>
      "жеке тұлғаларға –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bookmarkEnd w:id="197"/>
    <w:bookmarkStart w:name="z220" w:id="198"/>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98"/>
    <w:bookmarkStart w:name="z221" w:id="199"/>
    <w:p>
      <w:pPr>
        <w:spacing w:after="0"/>
        <w:ind w:left="0"/>
        <w:jc w:val="both"/>
      </w:pPr>
      <w:r>
        <w:rPr>
          <w:rFonts w:ascii="Times New Roman"/>
          <w:b w:val="false"/>
          <w:i w:val="false"/>
          <w:color w:val="000000"/>
          <w:sz w:val="28"/>
        </w:rPr>
        <w:t>
      "лицензиядан және (немесе) маман сертификатынан айыра отырып не онсыз,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bookmarkEnd w:id="199"/>
    <w:bookmarkStart w:name="z222" w:id="20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81-баптың</w:t>
      </w:r>
      <w:r>
        <w:rPr>
          <w:rFonts w:ascii="Times New Roman"/>
          <w:b w:val="false"/>
          <w:i w:val="false"/>
          <w:color w:val="000000"/>
          <w:sz w:val="28"/>
        </w:rPr>
        <w:t xml:space="preserve"> бірінші бөлігінің екінші абзацы мынадай редакцияда жазылсын:</w:t>
      </w:r>
    </w:p>
    <w:bookmarkEnd w:id="200"/>
    <w:bookmarkStart w:name="z223" w:id="201"/>
    <w:p>
      <w:pPr>
        <w:spacing w:after="0"/>
        <w:ind w:left="0"/>
        <w:jc w:val="both"/>
      </w:pPr>
      <w:r>
        <w:rPr>
          <w:rFonts w:ascii="Times New Roman"/>
          <w:b w:val="false"/>
          <w:i w:val="false"/>
          <w:color w:val="000000"/>
          <w:sz w:val="28"/>
        </w:rPr>
        <w:t>
      "ескерту жасауға немесе жеке тұлғаларға – бес, лауазымды адамдарға он айлық есептiк көрсеткiш мөлшерiнде айыппұл салуға әкеп соғады.";</w:t>
      </w:r>
    </w:p>
    <w:bookmarkEnd w:id="201"/>
    <w:bookmarkStart w:name="z224" w:id="20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83-бап</w:t>
      </w:r>
      <w:r>
        <w:rPr>
          <w:rFonts w:ascii="Times New Roman"/>
          <w:b w:val="false"/>
          <w:i w:val="false"/>
          <w:color w:val="000000"/>
          <w:sz w:val="28"/>
        </w:rPr>
        <w:t xml:space="preserve"> мынадай мазмұндағы үшінші бөлікпен толықтырылсын:</w:t>
      </w:r>
    </w:p>
    <w:bookmarkEnd w:id="202"/>
    <w:bookmarkStart w:name="z225" w:id="203"/>
    <w:p>
      <w:pPr>
        <w:spacing w:after="0"/>
        <w:ind w:left="0"/>
        <w:jc w:val="both"/>
      </w:pPr>
      <w:r>
        <w:rPr>
          <w:rFonts w:ascii="Times New Roman"/>
          <w:b w:val="false"/>
          <w:i w:val="false"/>
          <w:color w:val="000000"/>
          <w:sz w:val="28"/>
        </w:rPr>
        <w:t>
      "3. Мүгедектерді оңалтудың жеке бағдарламасына сәйкес мүгедектерді әлеуметтік оңалту түрлерімен қамтамасыз етпеу –</w:t>
      </w:r>
    </w:p>
    <w:bookmarkEnd w:id="203"/>
    <w:bookmarkStart w:name="z226" w:id="204"/>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204"/>
    <w:bookmarkStart w:name="z227" w:id="20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87-баптың</w:t>
      </w:r>
      <w:r>
        <w:rPr>
          <w:rFonts w:ascii="Times New Roman"/>
          <w:b w:val="false"/>
          <w:i w:val="false"/>
          <w:color w:val="000000"/>
          <w:sz w:val="28"/>
        </w:rPr>
        <w:t xml:space="preserve"> үшінші бөлігінің екінші абзацы мынадай редакцияда жазылсын:</w:t>
      </w:r>
    </w:p>
    <w:bookmarkEnd w:id="205"/>
    <w:bookmarkStart w:name="z228" w:id="206"/>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End w:id="206"/>
    <w:bookmarkStart w:name="z229" w:id="20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91-бапта</w:t>
      </w:r>
      <w:r>
        <w:rPr>
          <w:rFonts w:ascii="Times New Roman"/>
          <w:b w:val="false"/>
          <w:i w:val="false"/>
          <w:color w:val="000000"/>
          <w:sz w:val="28"/>
        </w:rPr>
        <w:t>:</w:t>
      </w:r>
    </w:p>
    <w:bookmarkEnd w:id="207"/>
    <w:bookmarkStart w:name="z230" w:id="208"/>
    <w:p>
      <w:pPr>
        <w:spacing w:after="0"/>
        <w:ind w:left="0"/>
        <w:jc w:val="both"/>
      </w:pPr>
      <w:r>
        <w:rPr>
          <w:rFonts w:ascii="Times New Roman"/>
          <w:b w:val="false"/>
          <w:i w:val="false"/>
          <w:color w:val="000000"/>
          <w:sz w:val="28"/>
        </w:rPr>
        <w:t>
      тақырып мынадай редакцияда жазылсын:</w:t>
      </w:r>
    </w:p>
    <w:bookmarkEnd w:id="208"/>
    <w:bookmarkStart w:name="z231" w:id="209"/>
    <w:p>
      <w:pPr>
        <w:spacing w:after="0"/>
        <w:ind w:left="0"/>
        <w:jc w:val="both"/>
      </w:pPr>
      <w:r>
        <w:rPr>
          <w:rFonts w:ascii="Times New Roman"/>
          <w:b w:val="false"/>
          <w:i w:val="false"/>
          <w:color w:val="000000"/>
          <w:sz w:val="28"/>
        </w:rPr>
        <w:t>
      "91-бап.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bookmarkEnd w:id="209"/>
    <w:bookmarkStart w:name="z232" w:id="21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10"/>
    <w:bookmarkStart w:name="z233" w:id="211"/>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белгiленген зейнетақы төлемдерін, аударымдарды жүзеге асыру мерзімдерін және (немесе) тәртібін және (немесе) талаптарын, сондай-ақ ерікті зейнетақы жарналары есебінен зейнетақымен қамсыздандыру туралы шарттар жасасу тәртібін бұзуы –";</w:t>
      </w:r>
    </w:p>
    <w:bookmarkEnd w:id="211"/>
    <w:bookmarkStart w:name="z234" w:id="212"/>
    <w:p>
      <w:pPr>
        <w:spacing w:after="0"/>
        <w:ind w:left="0"/>
        <w:jc w:val="both"/>
      </w:pPr>
      <w:r>
        <w:rPr>
          <w:rFonts w:ascii="Times New Roman"/>
          <w:b w:val="false"/>
          <w:i w:val="false"/>
          <w:color w:val="000000"/>
          <w:sz w:val="28"/>
        </w:rPr>
        <w:t>
      төртінші бөлік мынадай редакцияда жазылсын:</w:t>
      </w:r>
    </w:p>
    <w:bookmarkEnd w:id="212"/>
    <w:bookmarkStart w:name="z235" w:id="213"/>
    <w:p>
      <w:pPr>
        <w:spacing w:after="0"/>
        <w:ind w:left="0"/>
        <w:jc w:val="both"/>
      </w:pPr>
      <w:r>
        <w:rPr>
          <w:rFonts w:ascii="Times New Roman"/>
          <w:b w:val="false"/>
          <w:i w:val="false"/>
          <w:color w:val="000000"/>
          <w:sz w:val="28"/>
        </w:rPr>
        <w:t>
      "4. Зейнетақыларды және мемлекеттік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bookmarkEnd w:id="213"/>
    <w:bookmarkStart w:name="z236" w:id="214"/>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End w:id="214"/>
    <w:bookmarkStart w:name="z237" w:id="21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92-баптың</w:t>
      </w:r>
      <w:r>
        <w:rPr>
          <w:rFonts w:ascii="Times New Roman"/>
          <w:b w:val="false"/>
          <w:i w:val="false"/>
          <w:color w:val="000000"/>
          <w:sz w:val="28"/>
        </w:rPr>
        <w:t xml:space="preserve"> бірінші бөлігінің бірінші абзацы мынадай редакцияда жазылсын:</w:t>
      </w:r>
    </w:p>
    <w:bookmarkEnd w:id="215"/>
    <w:bookmarkStart w:name="z238" w:id="216"/>
    <w:p>
      <w:pPr>
        <w:spacing w:after="0"/>
        <w:ind w:left="0"/>
        <w:jc w:val="both"/>
      </w:pPr>
      <w:r>
        <w:rPr>
          <w:rFonts w:ascii="Times New Roman"/>
          <w:b w:val="false"/>
          <w:i w:val="false"/>
          <w:color w:val="000000"/>
          <w:sz w:val="28"/>
        </w:rPr>
        <w:t>
      "1. Лауазымды адамдардың Қазақстан Республикасының мiндеттi әлеуметтiк сақтандыру туралы заңнамасында белгiленген талаптарды:</w:t>
      </w:r>
    </w:p>
    <w:bookmarkEnd w:id="216"/>
    <w:bookmarkStart w:name="z239" w:id="217"/>
    <w:p>
      <w:pPr>
        <w:spacing w:after="0"/>
        <w:ind w:left="0"/>
        <w:jc w:val="both"/>
      </w:pPr>
      <w:r>
        <w:rPr>
          <w:rFonts w:ascii="Times New Roman"/>
          <w:b w:val="false"/>
          <w:i w:val="false"/>
          <w:color w:val="000000"/>
          <w:sz w:val="28"/>
        </w:rPr>
        <w:t>
      1) мемлекеттік әлеуметтік сақтандыру қорының тағайындалған әлеуметтік төлемдердің белгіленген мерзімдерін және мөлшерінің толықтығын бұзуы;</w:t>
      </w:r>
    </w:p>
    <w:bookmarkEnd w:id="217"/>
    <w:bookmarkStart w:name="z240" w:id="218"/>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тиісінше орындамауы, –";</w:t>
      </w:r>
    </w:p>
    <w:bookmarkEnd w:id="218"/>
    <w:bookmarkStart w:name="z241" w:id="21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93-баптың</w:t>
      </w:r>
      <w:r>
        <w:rPr>
          <w:rFonts w:ascii="Times New Roman"/>
          <w:b w:val="false"/>
          <w:i w:val="false"/>
          <w:color w:val="000000"/>
          <w:sz w:val="28"/>
        </w:rPr>
        <w:t xml:space="preserve"> бесінші бөлігі мынадай редакцияда жазылсын:</w:t>
      </w:r>
    </w:p>
    <w:bookmarkEnd w:id="219"/>
    <w:bookmarkStart w:name="z242" w:id="220"/>
    <w:p>
      <w:pPr>
        <w:spacing w:after="0"/>
        <w:ind w:left="0"/>
        <w:jc w:val="both"/>
      </w:pPr>
      <w:r>
        <w:rPr>
          <w:rFonts w:ascii="Times New Roman"/>
          <w:b w:val="false"/>
          <w:i w:val="false"/>
          <w:color w:val="000000"/>
          <w:sz w:val="28"/>
        </w:rPr>
        <w:t>
      "5. Осы баптың бiрiншi, екінші, үшінші, төртінші бөлiктерінде көзделген, ескерту жасалғаннан кейiн бiр жыл iшiнде қайталап жасалған әрекеттер –</w:t>
      </w:r>
    </w:p>
    <w:bookmarkEnd w:id="220"/>
    <w:bookmarkStart w:name="z243" w:id="221"/>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жиырма айлық есептік көрсеткіш мөлшерiнде айыппұл салуға әкеп соғады.";</w:t>
      </w:r>
    </w:p>
    <w:bookmarkEnd w:id="221"/>
    <w:bookmarkStart w:name="z244" w:id="22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94-бапта</w:t>
      </w:r>
      <w:r>
        <w:rPr>
          <w:rFonts w:ascii="Times New Roman"/>
          <w:b w:val="false"/>
          <w:i w:val="false"/>
          <w:color w:val="000000"/>
          <w:sz w:val="28"/>
        </w:rPr>
        <w:t>:</w:t>
      </w:r>
    </w:p>
    <w:bookmarkEnd w:id="222"/>
    <w:bookmarkStart w:name="z245" w:id="223"/>
    <w:p>
      <w:pPr>
        <w:spacing w:after="0"/>
        <w:ind w:left="0"/>
        <w:jc w:val="both"/>
      </w:pPr>
      <w:r>
        <w:rPr>
          <w:rFonts w:ascii="Times New Roman"/>
          <w:b w:val="false"/>
          <w:i w:val="false"/>
          <w:color w:val="000000"/>
          <w:sz w:val="28"/>
        </w:rPr>
        <w:t>
      бірінші бөлік мынадай редакцияда жазылсын:</w:t>
      </w:r>
    </w:p>
    <w:bookmarkEnd w:id="223"/>
    <w:bookmarkStart w:name="z246" w:id="224"/>
    <w:p>
      <w:pPr>
        <w:spacing w:after="0"/>
        <w:ind w:left="0"/>
        <w:jc w:val="both"/>
      </w:pPr>
      <w:r>
        <w:rPr>
          <w:rFonts w:ascii="Times New Roman"/>
          <w:b w:val="false"/>
          <w:i w:val="false"/>
          <w:color w:val="000000"/>
          <w:sz w:val="28"/>
        </w:rPr>
        <w:t>
      "Жұмыс берушінің Қазақстан Республикасының еңбек заңнамасында белгіленген өндірістік объектілерді еңбек жағдайларының жай-күйі бойынша аттестаттауды жүргізу жөніндегі заңнама талаптарын бұзуы –</w:t>
      </w:r>
    </w:p>
    <w:bookmarkEnd w:id="224"/>
    <w:bookmarkStart w:name="z247" w:id="225"/>
    <w:p>
      <w:pPr>
        <w:spacing w:after="0"/>
        <w:ind w:left="0"/>
        <w:jc w:val="both"/>
      </w:pPr>
      <w:r>
        <w:rPr>
          <w:rFonts w:ascii="Times New Roman"/>
          <w:b w:val="false"/>
          <w:i w:val="false"/>
          <w:color w:val="000000"/>
          <w:sz w:val="28"/>
        </w:rPr>
        <w:t>
      ескерту жасауға немесе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bookmarkEnd w:id="225"/>
    <w:bookmarkStart w:name="z248" w:id="226"/>
    <w:p>
      <w:pPr>
        <w:spacing w:after="0"/>
        <w:ind w:left="0"/>
        <w:jc w:val="both"/>
      </w:pPr>
      <w:r>
        <w:rPr>
          <w:rFonts w:ascii="Times New Roman"/>
          <w:b w:val="false"/>
          <w:i w:val="false"/>
          <w:color w:val="000000"/>
          <w:sz w:val="28"/>
        </w:rPr>
        <w:t>
      екінші бөлік алып тасталсын;</w:t>
      </w:r>
    </w:p>
    <w:bookmarkEnd w:id="226"/>
    <w:bookmarkStart w:name="z249" w:id="22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 xml:space="preserve">95-бапта: </w:t>
      </w:r>
      <w:r>
        <w:rPr>
          <w:rFonts w:ascii="Times New Roman"/>
          <w:b w:val="false"/>
          <w:i w:val="false"/>
          <w:color w:val="000000"/>
          <w:sz w:val="28"/>
        </w:rPr>
        <w:t xml:space="preserve"> </w:t>
      </w:r>
    </w:p>
    <w:bookmarkEnd w:id="227"/>
    <w:bookmarkStart w:name="z250" w:id="22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28"/>
    <w:bookmarkStart w:name="z251" w:id="229"/>
    <w:p>
      <w:pPr>
        <w:spacing w:after="0"/>
        <w:ind w:left="0"/>
        <w:jc w:val="both"/>
      </w:pPr>
      <w:r>
        <w:rPr>
          <w:rFonts w:ascii="Times New Roman"/>
          <w:b w:val="false"/>
          <w:i w:val="false"/>
          <w:color w:val="000000"/>
          <w:sz w:val="28"/>
        </w:rPr>
        <w:t>
      "шағын кәсiпкерлiк субъектiлерiне – отыз бес, орта кәсіпкерлік субъектілеріне – жетпіс, iрi кәсiпкерлiк субъектiлерiне бір жүз қырық айлық есептік көрсеткіш мөлшерiнде айыппұл салуға әкеп соғады.</w:t>
      </w:r>
    </w:p>
    <w:bookmarkEnd w:id="229"/>
    <w:bookmarkStart w:name="z252" w:id="23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30"/>
    <w:bookmarkStart w:name="z253" w:id="231"/>
    <w:p>
      <w:pPr>
        <w:spacing w:after="0"/>
        <w:ind w:left="0"/>
        <w:jc w:val="both"/>
      </w:pPr>
      <w:r>
        <w:rPr>
          <w:rFonts w:ascii="Times New Roman"/>
          <w:b w:val="false"/>
          <w:i w:val="false"/>
          <w:color w:val="000000"/>
          <w:sz w:val="28"/>
        </w:rPr>
        <w:t>
      шағын кәсiпкерлiк субъектiлерiне – жетпіс, орта кәсіпкерлік субъектілеріне – бір жүз қырық, iрi кәсiпкерлiк субъектiлерiне екі жүз сексен айлық есептік көрсеткіш мөлшерiнде айыппұл салуға әкеп соғады.";</w:t>
      </w:r>
    </w:p>
    <w:bookmarkEnd w:id="231"/>
    <w:bookmarkStart w:name="z254" w:id="23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96-бапта</w:t>
      </w:r>
      <w:r>
        <w:rPr>
          <w:rFonts w:ascii="Times New Roman"/>
          <w:b w:val="false"/>
          <w:i w:val="false"/>
          <w:color w:val="000000"/>
          <w:sz w:val="28"/>
        </w:rPr>
        <w:t>:</w:t>
      </w:r>
    </w:p>
    <w:bookmarkEnd w:id="232"/>
    <w:bookmarkStart w:name="z255" w:id="233"/>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33"/>
    <w:bookmarkStart w:name="z256" w:id="234"/>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айыппұл салуға әкеп соғады.";</w:t>
      </w:r>
    </w:p>
    <w:bookmarkEnd w:id="234"/>
    <w:bookmarkStart w:name="z257" w:id="23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35"/>
    <w:bookmarkStart w:name="z258" w:id="236"/>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қырық, орта кәсіпкерлік субъектілеріне – екі жүз он, iрi кәсiпкерлiк субъектiлерiне екі жүз сексен айлық есептік көрсеткіш мөлшерiнде айыппұл салуға әкеп соғады.";</w:t>
      </w:r>
    </w:p>
    <w:bookmarkEnd w:id="236"/>
    <w:bookmarkStart w:name="z259" w:id="23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98-бапта</w:t>
      </w:r>
      <w:r>
        <w:rPr>
          <w:rFonts w:ascii="Times New Roman"/>
          <w:b w:val="false"/>
          <w:i w:val="false"/>
          <w:color w:val="000000"/>
          <w:sz w:val="28"/>
        </w:rPr>
        <w:t>:</w:t>
      </w:r>
    </w:p>
    <w:bookmarkEnd w:id="237"/>
    <w:bookmarkStart w:name="z260" w:id="23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38"/>
    <w:bookmarkStart w:name="z261" w:id="239"/>
    <w:p>
      <w:pPr>
        <w:spacing w:after="0"/>
        <w:ind w:left="0"/>
        <w:jc w:val="both"/>
      </w:pPr>
      <w:r>
        <w:rPr>
          <w:rFonts w:ascii="Times New Roman"/>
          <w:b w:val="false"/>
          <w:i w:val="false"/>
          <w:color w:val="000000"/>
          <w:sz w:val="28"/>
        </w:rPr>
        <w:t>
      "ескерту жасауға әкеп соғады.";</w:t>
      </w:r>
    </w:p>
    <w:bookmarkEnd w:id="239"/>
    <w:bookmarkStart w:name="z262" w:id="24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40"/>
    <w:bookmarkStart w:name="z263" w:id="241"/>
    <w:p>
      <w:pPr>
        <w:spacing w:after="0"/>
        <w:ind w:left="0"/>
        <w:jc w:val="both"/>
      </w:pPr>
      <w:r>
        <w:rPr>
          <w:rFonts w:ascii="Times New Roman"/>
          <w:b w:val="false"/>
          <w:i w:val="false"/>
          <w:color w:val="000000"/>
          <w:sz w:val="28"/>
        </w:rPr>
        <w:t xml:space="preserve">
      "лауазымды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салуға әкеп соғады."; </w:t>
      </w:r>
    </w:p>
    <w:bookmarkEnd w:id="241"/>
    <w:bookmarkStart w:name="z264" w:id="242"/>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242"/>
    <w:bookmarkStart w:name="z265" w:id="243"/>
    <w:p>
      <w:pPr>
        <w:spacing w:after="0"/>
        <w:ind w:left="0"/>
        <w:jc w:val="both"/>
      </w:pPr>
      <w:r>
        <w:rPr>
          <w:rFonts w:ascii="Times New Roman"/>
          <w:b w:val="false"/>
          <w:i w:val="false"/>
          <w:color w:val="000000"/>
          <w:sz w:val="28"/>
        </w:rPr>
        <w:t>
      "ескерту жасауға әкеп соғады.";</w:t>
      </w:r>
    </w:p>
    <w:bookmarkEnd w:id="243"/>
    <w:bookmarkStart w:name="z266" w:id="244"/>
    <w:p>
      <w:pPr>
        <w:spacing w:after="0"/>
        <w:ind w:left="0"/>
        <w:jc w:val="both"/>
      </w:pPr>
      <w:r>
        <w:rPr>
          <w:rFonts w:ascii="Times New Roman"/>
          <w:b w:val="false"/>
          <w:i w:val="false"/>
          <w:color w:val="000000"/>
          <w:sz w:val="28"/>
        </w:rPr>
        <w:t>
      төртінші бөлік мынадай редакцияда жазылсын:</w:t>
      </w:r>
    </w:p>
    <w:bookmarkEnd w:id="244"/>
    <w:bookmarkStart w:name="z267" w:id="245"/>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(әрекетсіздік) – </w:t>
      </w:r>
    </w:p>
    <w:bookmarkEnd w:id="245"/>
    <w:bookmarkStart w:name="z268" w:id="246"/>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End w:id="246"/>
    <w:bookmarkStart w:name="z269" w:id="247"/>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47"/>
    <w:bookmarkStart w:name="z270" w:id="248"/>
    <w:p>
      <w:pPr>
        <w:spacing w:after="0"/>
        <w:ind w:left="0"/>
        <w:jc w:val="both"/>
      </w:pPr>
      <w:r>
        <w:rPr>
          <w:rFonts w:ascii="Times New Roman"/>
          <w:b w:val="false"/>
          <w:i w:val="false"/>
          <w:color w:val="000000"/>
          <w:sz w:val="28"/>
        </w:rPr>
        <w:t>
      "5. Еңбек делдалдығымен айналысатын жеке және заңды тұлғалардың, сондай-ақ шетелдік жұмыс күшін тартуға рұқсат алған немесе қарамағында жұмысқа орналасуға рұқсат алған шетелдік жұмыскерлер жұмыс істейтін жұмыс берушілердің бастапқы статистикалық деректерді ұсынбауы –</w:t>
      </w:r>
    </w:p>
    <w:bookmarkEnd w:id="248"/>
    <w:bookmarkStart w:name="z271" w:id="249"/>
    <w:p>
      <w:pPr>
        <w:spacing w:after="0"/>
        <w:ind w:left="0"/>
        <w:jc w:val="both"/>
      </w:pPr>
      <w:r>
        <w:rPr>
          <w:rFonts w:ascii="Times New Roman"/>
          <w:b w:val="false"/>
          <w:i w:val="false"/>
          <w:color w:val="000000"/>
          <w:sz w:val="28"/>
        </w:rPr>
        <w:t>
      ескерту жасауға әкеп соғады.</w:t>
      </w:r>
    </w:p>
    <w:bookmarkEnd w:id="249"/>
    <w:bookmarkStart w:name="z272" w:id="250"/>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(әрекетсіздік) – </w:t>
      </w:r>
    </w:p>
    <w:bookmarkEnd w:id="250"/>
    <w:bookmarkStart w:name="z273" w:id="25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End w:id="251"/>
    <w:bookmarkStart w:name="z274" w:id="25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99-бапта</w:t>
      </w:r>
      <w:r>
        <w:rPr>
          <w:rFonts w:ascii="Times New Roman"/>
          <w:b w:val="false"/>
          <w:i w:val="false"/>
          <w:color w:val="000000"/>
          <w:sz w:val="28"/>
        </w:rPr>
        <w:t>:</w:t>
      </w:r>
    </w:p>
    <w:bookmarkEnd w:id="252"/>
    <w:bookmarkStart w:name="z275" w:id="253"/>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53"/>
    <w:bookmarkStart w:name="z276" w:id="254"/>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End w:id="254"/>
    <w:bookmarkStart w:name="z277" w:id="25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55"/>
    <w:bookmarkStart w:name="z278" w:id="256"/>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End w:id="256"/>
    <w:bookmarkStart w:name="z279" w:id="25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106-баптың</w:t>
      </w:r>
      <w:r>
        <w:rPr>
          <w:rFonts w:ascii="Times New Roman"/>
          <w:b w:val="false"/>
          <w:i w:val="false"/>
          <w:color w:val="000000"/>
          <w:sz w:val="28"/>
        </w:rPr>
        <w:t xml:space="preserve"> екінші абзацы мынадай редакцияда жазылсын:</w:t>
      </w:r>
    </w:p>
    <w:bookmarkEnd w:id="257"/>
    <w:bookmarkStart w:name="z280" w:id="258"/>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bookmarkEnd w:id="258"/>
    <w:bookmarkStart w:name="z281" w:id="25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128-баптың</w:t>
      </w:r>
      <w:r>
        <w:rPr>
          <w:rFonts w:ascii="Times New Roman"/>
          <w:b w:val="false"/>
          <w:i w:val="false"/>
          <w:color w:val="000000"/>
          <w:sz w:val="28"/>
        </w:rPr>
        <w:t xml:space="preserve"> екінші абзацы мынадай редакцияда жазылсын:</w:t>
      </w:r>
    </w:p>
    <w:bookmarkEnd w:id="259"/>
    <w:bookmarkStart w:name="z282" w:id="26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60"/>
    <w:bookmarkStart w:name="z283" w:id="26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130-бапта:</w:t>
      </w:r>
    </w:p>
    <w:bookmarkEnd w:id="261"/>
    <w:bookmarkStart w:name="z284" w:id="262"/>
    <w:p>
      <w:pPr>
        <w:spacing w:after="0"/>
        <w:ind w:left="0"/>
        <w:jc w:val="both"/>
      </w:pPr>
      <w:r>
        <w:rPr>
          <w:rFonts w:ascii="Times New Roman"/>
          <w:b w:val="false"/>
          <w:i w:val="false"/>
          <w:color w:val="000000"/>
          <w:sz w:val="28"/>
        </w:rPr>
        <w:t>
      бірінші бөліктің екінші абзацындағы "төрт жүз" деген сөздер "бір жүз елу" деген сөздермен ауыстырылсын;</w:t>
      </w:r>
    </w:p>
    <w:bookmarkEnd w:id="262"/>
    <w:bookmarkStart w:name="z285" w:id="263"/>
    <w:p>
      <w:pPr>
        <w:spacing w:after="0"/>
        <w:ind w:left="0"/>
        <w:jc w:val="both"/>
      </w:pPr>
      <w:r>
        <w:rPr>
          <w:rFonts w:ascii="Times New Roman"/>
          <w:b w:val="false"/>
          <w:i w:val="false"/>
          <w:color w:val="000000"/>
          <w:sz w:val="28"/>
        </w:rPr>
        <w:t>
      екінші бөліктің екінші абзацындағы "бес жүз" деген сөздер "екі жүз" деген сөздермен ауыстырылсын;</w:t>
      </w:r>
    </w:p>
    <w:bookmarkEnd w:id="263"/>
    <w:bookmarkStart w:name="z286" w:id="26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132-бапта</w:t>
      </w:r>
      <w:r>
        <w:rPr>
          <w:rFonts w:ascii="Times New Roman"/>
          <w:b w:val="false"/>
          <w:i w:val="false"/>
          <w:color w:val="000000"/>
          <w:sz w:val="28"/>
        </w:rPr>
        <w:t>:</w:t>
      </w:r>
    </w:p>
    <w:bookmarkEnd w:id="264"/>
    <w:bookmarkStart w:name="z287" w:id="26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65"/>
    <w:bookmarkStart w:name="z288" w:id="266"/>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bookmarkEnd w:id="266"/>
    <w:bookmarkStart w:name="z289" w:id="26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67"/>
    <w:bookmarkStart w:name="z290" w:id="268"/>
    <w:p>
      <w:pPr>
        <w:spacing w:after="0"/>
        <w:ind w:left="0"/>
        <w:jc w:val="both"/>
      </w:pPr>
      <w:r>
        <w:rPr>
          <w:rFonts w:ascii="Times New Roman"/>
          <w:b w:val="false"/>
          <w:i w:val="false"/>
          <w:color w:val="000000"/>
          <w:sz w:val="28"/>
        </w:rPr>
        <w:t>
      "қызметті немесе қызметтің жекелеген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bookmarkEnd w:id="268"/>
    <w:bookmarkStart w:name="z291" w:id="26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133-бапта</w:t>
      </w:r>
      <w:r>
        <w:rPr>
          <w:rFonts w:ascii="Times New Roman"/>
          <w:b w:val="false"/>
          <w:i w:val="false"/>
          <w:color w:val="000000"/>
          <w:sz w:val="28"/>
        </w:rPr>
        <w:t>:</w:t>
      </w:r>
    </w:p>
    <w:bookmarkEnd w:id="269"/>
    <w:bookmarkStart w:name="z292" w:id="270"/>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70"/>
    <w:bookmarkStart w:name="z293" w:id="271"/>
    <w:p>
      <w:pPr>
        <w:spacing w:after="0"/>
        <w:ind w:left="0"/>
        <w:jc w:val="both"/>
      </w:pPr>
      <w:r>
        <w:rPr>
          <w:rFonts w:ascii="Times New Roman"/>
          <w:b w:val="false"/>
          <w:i w:val="false"/>
          <w:color w:val="000000"/>
          <w:sz w:val="28"/>
        </w:rPr>
        <w:t>
      "жеке тұлғаларға – жеті, шағын кәсіпкерлік субъектілеріне – он бес, орта кәсіпкерлік субъектілеріне – отыз, ірі кәсіпкерлік субъектілеріне сексен айлық есептiк көрсеткiш мөлшерiнде айыппұл салуға әкеп соғады.";</w:t>
      </w:r>
    </w:p>
    <w:bookmarkEnd w:id="271"/>
    <w:bookmarkStart w:name="z294" w:id="27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72"/>
    <w:bookmarkStart w:name="z295" w:id="27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жеке тұлғаларға – жиырма, шағын кәсіпкерлік субъектілеріне – отыз, орта кәсіпкерлік субъектілеріне – алпыс, ірі кәсіпкерлік субъектілеріне бір жүз алпыс айлық есептiк көрсеткiш мөлшерiнде айыппұл салуға әкеп соғады.";</w:t>
      </w:r>
    </w:p>
    <w:bookmarkEnd w:id="273"/>
    <w:bookmarkStart w:name="z296" w:id="27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138-бапта</w:t>
      </w:r>
      <w:r>
        <w:rPr>
          <w:rFonts w:ascii="Times New Roman"/>
          <w:b w:val="false"/>
          <w:i w:val="false"/>
          <w:color w:val="000000"/>
          <w:sz w:val="28"/>
        </w:rPr>
        <w:t>:</w:t>
      </w:r>
    </w:p>
    <w:bookmarkEnd w:id="274"/>
    <w:bookmarkStart w:name="z297" w:id="27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75"/>
    <w:bookmarkStart w:name="z298" w:id="276"/>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bookmarkEnd w:id="276"/>
    <w:bookmarkStart w:name="z299" w:id="27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77"/>
    <w:bookmarkStart w:name="z300" w:id="278"/>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отыз, орта кәсіпкерлік субъектілеріне – жетпіс, ірі кәсіпкерлік субъектілеріне бір жүз айлық есептiк көрсеткiш мөлшерiнде айыппұл салуға әкеп соғады.";</w:t>
      </w:r>
    </w:p>
    <w:bookmarkEnd w:id="278"/>
    <w:bookmarkStart w:name="z301" w:id="27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141-бапта</w:t>
      </w:r>
      <w:r>
        <w:rPr>
          <w:rFonts w:ascii="Times New Roman"/>
          <w:b w:val="false"/>
          <w:i w:val="false"/>
          <w:color w:val="000000"/>
          <w:sz w:val="28"/>
        </w:rPr>
        <w:t>:</w:t>
      </w:r>
    </w:p>
    <w:bookmarkEnd w:id="279"/>
    <w:bookmarkStart w:name="z302" w:id="280"/>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80"/>
    <w:bookmarkStart w:name="z303" w:id="281"/>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алпыс айлық есептік көрсеткіш мөлшерінде айыппұл салуға әкеп соғады.";</w:t>
      </w:r>
    </w:p>
    <w:bookmarkEnd w:id="281"/>
    <w:bookmarkStart w:name="z304" w:id="282"/>
    <w:p>
      <w:pPr>
        <w:spacing w:after="0"/>
        <w:ind w:left="0"/>
        <w:jc w:val="both"/>
      </w:pPr>
      <w:r>
        <w:rPr>
          <w:rFonts w:ascii="Times New Roman"/>
          <w:b w:val="false"/>
          <w:i w:val="false"/>
          <w:color w:val="000000"/>
          <w:sz w:val="28"/>
        </w:rPr>
        <w:t>
      екінші бөлік мынадай редакцияда жазылсын:</w:t>
      </w:r>
    </w:p>
    <w:bookmarkEnd w:id="282"/>
    <w:bookmarkStart w:name="z305" w:id="283"/>
    <w:p>
      <w:pPr>
        <w:spacing w:after="0"/>
        <w:ind w:left="0"/>
        <w:jc w:val="both"/>
      </w:pPr>
      <w:r>
        <w:rPr>
          <w:rFonts w:ascii="Times New Roman"/>
          <w:b w:val="false"/>
          <w:i w:val="false"/>
          <w:color w:val="000000"/>
          <w:sz w:val="28"/>
        </w:rPr>
        <w:t>
      "2. Лимиттердi бұзып су алу, су пайдаланудың рұқсат берілген көлемінен асыру, белгіленген режимдерін сақтамау,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bookmarkEnd w:id="283"/>
    <w:bookmarkStart w:name="z306" w:id="28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жетпіс айлық есептік көрсеткіш мөлшерінде айыппұл салуға әкеп соғады.";</w:t>
      </w:r>
    </w:p>
    <w:bookmarkEnd w:id="284"/>
    <w:bookmarkStart w:name="z307" w:id="28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144-баптың</w:t>
      </w:r>
      <w:r>
        <w:rPr>
          <w:rFonts w:ascii="Times New Roman"/>
          <w:b w:val="false"/>
          <w:i w:val="false"/>
          <w:color w:val="000000"/>
          <w:sz w:val="28"/>
        </w:rPr>
        <w:t xml:space="preserve"> бірінші бөлігінің екінші абзацы мынадай редакцияда жазылсын:</w:t>
      </w:r>
    </w:p>
    <w:bookmarkEnd w:id="285"/>
    <w:bookmarkStart w:name="z308" w:id="286"/>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жетпіс бес, орта кәсіпкерлік субъектілеріне – бір жүз, iрi кәсiпкерлiк субъектiлерiне үш жүз айлық есептік көрсеткіш мөлшерінде айыппұл салуға әкеп соғады.";</w:t>
      </w:r>
    </w:p>
    <w:bookmarkEnd w:id="286"/>
    <w:bookmarkStart w:name="z309" w:id="28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151-бапта</w:t>
      </w:r>
      <w:r>
        <w:rPr>
          <w:rFonts w:ascii="Times New Roman"/>
          <w:b w:val="false"/>
          <w:i w:val="false"/>
          <w:color w:val="000000"/>
          <w:sz w:val="28"/>
        </w:rPr>
        <w:t>:</w:t>
      </w:r>
    </w:p>
    <w:bookmarkEnd w:id="287"/>
    <w:bookmarkStart w:name="z310" w:id="28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88"/>
    <w:bookmarkStart w:name="z311" w:id="289"/>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bookmarkEnd w:id="289"/>
    <w:bookmarkStart w:name="z312" w:id="29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90"/>
    <w:bookmarkStart w:name="z313" w:id="291"/>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bookmarkEnd w:id="291"/>
    <w:bookmarkStart w:name="z314" w:id="29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158-баптың</w:t>
      </w:r>
      <w:r>
        <w:rPr>
          <w:rFonts w:ascii="Times New Roman"/>
          <w:b w:val="false"/>
          <w:i w:val="false"/>
          <w:color w:val="000000"/>
          <w:sz w:val="28"/>
        </w:rPr>
        <w:t xml:space="preserve"> екінші абзацы мынадай редакцияда жазылсын:</w:t>
      </w:r>
    </w:p>
    <w:bookmarkEnd w:id="292"/>
    <w:bookmarkStart w:name="z315" w:id="293"/>
    <w:p>
      <w:pPr>
        <w:spacing w:after="0"/>
        <w:ind w:left="0"/>
        <w:jc w:val="both"/>
      </w:pPr>
      <w:r>
        <w:rPr>
          <w:rFonts w:ascii="Times New Roman"/>
          <w:b w:val="false"/>
          <w:i w:val="false"/>
          <w:color w:val="000000"/>
          <w:sz w:val="28"/>
        </w:rPr>
        <w:t>
      "тауар белгісі, қызмет көрсету белгісі, тауар шығарылған жердің атауы немесе бiртектес тауарларға немесе көрсетілетін қызметтерге арналған, онымен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bookmarkEnd w:id="293"/>
    <w:bookmarkStart w:name="z316" w:id="29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159-бапта</w:t>
      </w:r>
      <w:r>
        <w:rPr>
          <w:rFonts w:ascii="Times New Roman"/>
          <w:b w:val="false"/>
          <w:i w:val="false"/>
          <w:color w:val="000000"/>
          <w:sz w:val="28"/>
        </w:rPr>
        <w:t>:</w:t>
      </w:r>
    </w:p>
    <w:bookmarkEnd w:id="294"/>
    <w:bookmarkStart w:name="z317" w:id="295"/>
    <w:p>
      <w:pPr>
        <w:spacing w:after="0"/>
        <w:ind w:left="0"/>
        <w:jc w:val="both"/>
      </w:pPr>
      <w:r>
        <w:rPr>
          <w:rFonts w:ascii="Times New Roman"/>
          <w:b w:val="false"/>
          <w:i w:val="false"/>
          <w:color w:val="000000"/>
          <w:sz w:val="28"/>
        </w:rPr>
        <w:t>
      бесінші бөліктің екінші абзацындағы "екі жүз" деген сөздер "бір жүз елу" деген сөздермен ауыстырылсын;</w:t>
      </w:r>
    </w:p>
    <w:bookmarkEnd w:id="295"/>
    <w:bookmarkStart w:name="z318" w:id="296"/>
    <w:p>
      <w:pPr>
        <w:spacing w:after="0"/>
        <w:ind w:left="0"/>
        <w:jc w:val="both"/>
      </w:pPr>
      <w:r>
        <w:rPr>
          <w:rFonts w:ascii="Times New Roman"/>
          <w:b w:val="false"/>
          <w:i w:val="false"/>
          <w:color w:val="000000"/>
          <w:sz w:val="28"/>
        </w:rPr>
        <w:t>
      алтыншы бөліктің екінші абзацындағы "үш жүз" деген сөздер "екі жүз" деген сөздермен ауыстырылсын;</w:t>
      </w:r>
    </w:p>
    <w:bookmarkEnd w:id="296"/>
    <w:bookmarkStart w:name="z319" w:id="29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160-баптың</w:t>
      </w:r>
      <w:r>
        <w:rPr>
          <w:rFonts w:ascii="Times New Roman"/>
          <w:b w:val="false"/>
          <w:i w:val="false"/>
          <w:color w:val="000000"/>
          <w:sz w:val="28"/>
        </w:rPr>
        <w:t xml:space="preserve"> екінші бөлігінің екінші абзацы мынадай редакцияда жазылсын:</w:t>
      </w:r>
    </w:p>
    <w:bookmarkEnd w:id="297"/>
    <w:bookmarkStart w:name="z320" w:id="298"/>
    <w:p>
      <w:pPr>
        <w:spacing w:after="0"/>
        <w:ind w:left="0"/>
        <w:jc w:val="both"/>
      </w:pPr>
      <w:r>
        <w:rPr>
          <w:rFonts w:ascii="Times New Roman"/>
          <w:b w:val="false"/>
          <w:i w:val="false"/>
          <w:color w:val="000000"/>
          <w:sz w:val="28"/>
        </w:rPr>
        <w:t>
      "әкімшілік құқық бұзушылық жасау заттары және (немесе) құралы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bookmarkEnd w:id="298"/>
    <w:bookmarkStart w:name="z321" w:id="29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162-баптың</w:t>
      </w:r>
      <w:r>
        <w:rPr>
          <w:rFonts w:ascii="Times New Roman"/>
          <w:b w:val="false"/>
          <w:i w:val="false"/>
          <w:color w:val="000000"/>
          <w:sz w:val="28"/>
        </w:rPr>
        <w:t xml:space="preserve"> екінші абзацы мынадай редакцияда жазылсын:</w:t>
      </w:r>
    </w:p>
    <w:bookmarkEnd w:id="299"/>
    <w:bookmarkStart w:name="z322" w:id="300"/>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bookmarkEnd w:id="300"/>
    <w:bookmarkStart w:name="z323" w:id="30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170-бапта</w:t>
      </w:r>
      <w:r>
        <w:rPr>
          <w:rFonts w:ascii="Times New Roman"/>
          <w:b w:val="false"/>
          <w:i w:val="false"/>
          <w:color w:val="000000"/>
          <w:sz w:val="28"/>
        </w:rPr>
        <w:t>:</w:t>
      </w:r>
    </w:p>
    <w:bookmarkEnd w:id="301"/>
    <w:bookmarkStart w:name="z324" w:id="30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302"/>
    <w:bookmarkStart w:name="z325" w:id="303"/>
    <w:p>
      <w:pPr>
        <w:spacing w:after="0"/>
        <w:ind w:left="0"/>
        <w:jc w:val="both"/>
      </w:pPr>
      <w:r>
        <w:rPr>
          <w:rFonts w:ascii="Times New Roman"/>
          <w:b w:val="false"/>
          <w:i w:val="false"/>
          <w:color w:val="000000"/>
          <w:sz w:val="28"/>
        </w:rPr>
        <w:t>
      "ескерту жасауға әкеп соғады.";</w:t>
      </w:r>
    </w:p>
    <w:bookmarkEnd w:id="303"/>
    <w:bookmarkStart w:name="z326" w:id="304"/>
    <w:p>
      <w:pPr>
        <w:spacing w:after="0"/>
        <w:ind w:left="0"/>
        <w:jc w:val="both"/>
      </w:pPr>
      <w:r>
        <w:rPr>
          <w:rFonts w:ascii="Times New Roman"/>
          <w:b w:val="false"/>
          <w:i w:val="false"/>
          <w:color w:val="000000"/>
          <w:sz w:val="28"/>
        </w:rPr>
        <w:t>
      мынадай мазмұндағы 1-1-бөлікпен толықтырылсын:</w:t>
      </w:r>
    </w:p>
    <w:bookmarkEnd w:id="304"/>
    <w:bookmarkStart w:name="z327" w:id="305"/>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305"/>
    <w:bookmarkStart w:name="z328" w:id="306"/>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End w:id="306"/>
    <w:bookmarkStart w:name="z329" w:id="307"/>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bookmarkEnd w:id="307"/>
    <w:bookmarkStart w:name="z330" w:id="308"/>
    <w:p>
      <w:pPr>
        <w:spacing w:after="0"/>
        <w:ind w:left="0"/>
        <w:jc w:val="both"/>
      </w:pPr>
      <w:r>
        <w:rPr>
          <w:rFonts w:ascii="Times New Roman"/>
          <w:b w:val="false"/>
          <w:i w:val="false"/>
          <w:color w:val="000000"/>
          <w:sz w:val="28"/>
        </w:rPr>
        <w:t>
      "аккредиттеу туралы куәліктің қолданысы тоқтатыла тұрып, шағын кәсiпкерлiк субъектiлерiне – бір жүз, орта кәсіпкерлік субъектілеріне – екі жүз, iрi кәсiпкерлiк субъектiлерiне бес жүз айлық есептік көрсеткіш мөлшерінде айыппұл салуға әкеп соғады.";</w:t>
      </w:r>
    </w:p>
    <w:bookmarkEnd w:id="308"/>
    <w:bookmarkStart w:name="z331" w:id="309"/>
    <w:p>
      <w:pPr>
        <w:spacing w:after="0"/>
        <w:ind w:left="0"/>
        <w:jc w:val="both"/>
      </w:pPr>
      <w:r>
        <w:rPr>
          <w:rFonts w:ascii="Times New Roman"/>
          <w:b w:val="false"/>
          <w:i w:val="false"/>
          <w:color w:val="000000"/>
          <w:sz w:val="28"/>
        </w:rPr>
        <w:t>
      тоғызыншы бөліктің екінші абзацы мынадай редакцияда жазылсын:</w:t>
      </w:r>
    </w:p>
    <w:bookmarkEnd w:id="309"/>
    <w:bookmarkStart w:name="z332" w:id="310"/>
    <w:p>
      <w:pPr>
        <w:spacing w:after="0"/>
        <w:ind w:left="0"/>
        <w:jc w:val="both"/>
      </w:pPr>
      <w:r>
        <w:rPr>
          <w:rFonts w:ascii="Times New Roman"/>
          <w:b w:val="false"/>
          <w:i w:val="false"/>
          <w:color w:val="000000"/>
          <w:sz w:val="28"/>
        </w:rPr>
        <w:t>
      "аккредиттеу туралы куәліктен айыра отырып, шағын кәсiпкерлiк субъектiлерiне – бір жүз, орта кәсiпкерлiк субъектiлерiне – екі жүз, iрi кәсiпкерлiк субъектiлерiне бес жүз айлық есептік көрсеткіш мөлшерінде айыппұл салуға әкеп соғады.";</w:t>
      </w:r>
    </w:p>
    <w:bookmarkEnd w:id="310"/>
    <w:bookmarkStart w:name="z333" w:id="31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172-бапта</w:t>
      </w:r>
      <w:r>
        <w:rPr>
          <w:rFonts w:ascii="Times New Roman"/>
          <w:b w:val="false"/>
          <w:i w:val="false"/>
          <w:color w:val="000000"/>
          <w:sz w:val="28"/>
        </w:rPr>
        <w:t>:</w:t>
      </w:r>
    </w:p>
    <w:bookmarkEnd w:id="311"/>
    <w:bookmarkStart w:name="z334" w:id="312"/>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312"/>
    <w:bookmarkStart w:name="z335" w:id="313"/>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bookmarkEnd w:id="313"/>
    <w:bookmarkStart w:name="z336" w:id="314"/>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314"/>
    <w:bookmarkStart w:name="z337" w:id="315"/>
    <w:p>
      <w:pPr>
        <w:spacing w:after="0"/>
        <w:ind w:left="0"/>
        <w:jc w:val="both"/>
      </w:pPr>
      <w:r>
        <w:rPr>
          <w:rFonts w:ascii="Times New Roman"/>
          <w:b w:val="false"/>
          <w:i w:val="false"/>
          <w:color w:val="000000"/>
          <w:sz w:val="28"/>
        </w:rPr>
        <w:t>
      "лауазымды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End w:id="315"/>
    <w:bookmarkStart w:name="z338" w:id="31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174-бапта</w:t>
      </w:r>
      <w:r>
        <w:rPr>
          <w:rFonts w:ascii="Times New Roman"/>
          <w:b w:val="false"/>
          <w:i w:val="false"/>
          <w:color w:val="000000"/>
          <w:sz w:val="28"/>
        </w:rPr>
        <w:t>:</w:t>
      </w:r>
    </w:p>
    <w:bookmarkEnd w:id="316"/>
    <w:bookmarkStart w:name="z339" w:id="317"/>
    <w:p>
      <w:pPr>
        <w:spacing w:after="0"/>
        <w:ind w:left="0"/>
        <w:jc w:val="both"/>
      </w:pPr>
      <w:r>
        <w:rPr>
          <w:rFonts w:ascii="Times New Roman"/>
          <w:b w:val="false"/>
          <w:i w:val="false"/>
          <w:color w:val="000000"/>
          <w:sz w:val="28"/>
        </w:rPr>
        <w:t>
      екінші бөліктің екінші абзацындағы "үш жүз" деген сөздер "екі жүз" деген сөздермен ауыстырылсын;</w:t>
      </w:r>
    </w:p>
    <w:bookmarkEnd w:id="317"/>
    <w:bookmarkStart w:name="z340" w:id="318"/>
    <w:p>
      <w:pPr>
        <w:spacing w:after="0"/>
        <w:ind w:left="0"/>
        <w:jc w:val="both"/>
      </w:pPr>
      <w:r>
        <w:rPr>
          <w:rFonts w:ascii="Times New Roman"/>
          <w:b w:val="false"/>
          <w:i w:val="false"/>
          <w:color w:val="000000"/>
          <w:sz w:val="28"/>
        </w:rPr>
        <w:t>
      үшінші бөліктің екінші абзацындағы "төрт жүз" деген сөздер "екі жүз" деген сөздермен ауыстырылсын;</w:t>
      </w:r>
    </w:p>
    <w:bookmarkEnd w:id="318"/>
    <w:bookmarkStart w:name="z341" w:id="319"/>
    <w:p>
      <w:pPr>
        <w:spacing w:after="0"/>
        <w:ind w:left="0"/>
        <w:jc w:val="both"/>
      </w:pPr>
      <w:r>
        <w:rPr>
          <w:rFonts w:ascii="Times New Roman"/>
          <w:b w:val="false"/>
          <w:i w:val="false"/>
          <w:color w:val="000000"/>
          <w:sz w:val="28"/>
        </w:rPr>
        <w:t>
      төртінші бөліктің екінші абзацындағы "төрт жүз" деген сөздер "екі жүз" деген сөздермен ауыстырылсын;</w:t>
      </w:r>
    </w:p>
    <w:bookmarkEnd w:id="319"/>
    <w:bookmarkStart w:name="z342" w:id="32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176-баптың</w:t>
      </w:r>
      <w:r>
        <w:rPr>
          <w:rFonts w:ascii="Times New Roman"/>
          <w:b w:val="false"/>
          <w:i w:val="false"/>
          <w:color w:val="000000"/>
          <w:sz w:val="28"/>
        </w:rPr>
        <w:t xml:space="preserve"> екінші бөлігі мынадай редакцияда жазылсын:</w:t>
      </w:r>
    </w:p>
    <w:bookmarkEnd w:id="320"/>
    <w:bookmarkStart w:name="z343" w:id="321"/>
    <w:p>
      <w:pPr>
        <w:spacing w:after="0"/>
        <w:ind w:left="0"/>
        <w:jc w:val="both"/>
      </w:pPr>
      <w:r>
        <w:rPr>
          <w:rFonts w:ascii="Times New Roman"/>
          <w:b w:val="false"/>
          <w:i w:val="false"/>
          <w:color w:val="000000"/>
          <w:sz w:val="28"/>
        </w:rPr>
        <w:t>
      "2. Өзiнiң iс жүзiндегi дәрменсiздiгiн (банкроттығын) бiлетiн лауазымды адамның, борышкер мүлкiнiң меншiк иесiнiң немесе дара кәсiпкердiң, сондай-ақ банкроттық рәсiмi немесе оңалту рәсiмi кезiнде дәрменсiз борышкердiң мүлкi мен iстерiн басқару функциялары берiлген тұлғаның басқа кредиторларға көрінеу залал келтiріп, жекелеген кредиторлардың мүлiктiк талаптарын құқыққа сыйымсыз қанағаттандыруы, сол сияқты дәрменсiз борышкердiң басқа кредиторларға залал келтiріп, өзiне артықшылық жасағанын бiлетiн кредитордың мұндай қанағаттандыруды қабылдауы, егер бұл әрекеттерде қылмыстық жазаланатын іс-әрекет белгілері болмаса, –</w:t>
      </w:r>
    </w:p>
    <w:bookmarkEnd w:id="321"/>
    <w:bookmarkStart w:name="z344" w:id="322"/>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bookmarkEnd w:id="322"/>
    <w:bookmarkStart w:name="z345" w:id="32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179-бапта:</w:t>
      </w:r>
    </w:p>
    <w:bookmarkEnd w:id="323"/>
    <w:bookmarkStart w:name="z346" w:id="324"/>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324"/>
    <w:bookmarkStart w:name="z347" w:id="325"/>
    <w:p>
      <w:pPr>
        <w:spacing w:after="0"/>
        <w:ind w:left="0"/>
        <w:jc w:val="both"/>
      </w:pPr>
      <w:r>
        <w:rPr>
          <w:rFonts w:ascii="Times New Roman"/>
          <w:b w:val="false"/>
          <w:i w:val="false"/>
          <w:color w:val="000000"/>
          <w:sz w:val="28"/>
        </w:rPr>
        <w:t>
      "ескерту жасауға әкеп соғады.";</w:t>
      </w:r>
    </w:p>
    <w:bookmarkEnd w:id="325"/>
    <w:bookmarkStart w:name="z348" w:id="326"/>
    <w:p>
      <w:pPr>
        <w:spacing w:after="0"/>
        <w:ind w:left="0"/>
        <w:jc w:val="both"/>
      </w:pPr>
      <w:r>
        <w:rPr>
          <w:rFonts w:ascii="Times New Roman"/>
          <w:b w:val="false"/>
          <w:i w:val="false"/>
          <w:color w:val="000000"/>
          <w:sz w:val="28"/>
        </w:rPr>
        <w:t>
      он жетінші бөліктің екінші абзацы мынадай редакцияда жазылсын:</w:t>
      </w:r>
    </w:p>
    <w:bookmarkEnd w:id="326"/>
    <w:bookmarkStart w:name="z349" w:id="327"/>
    <w:p>
      <w:pPr>
        <w:spacing w:after="0"/>
        <w:ind w:left="0"/>
        <w:jc w:val="both"/>
      </w:pPr>
      <w:r>
        <w:rPr>
          <w:rFonts w:ascii="Times New Roman"/>
          <w:b w:val="false"/>
          <w:i w:val="false"/>
          <w:color w:val="000000"/>
          <w:sz w:val="28"/>
        </w:rPr>
        <w:t>
      "ескерту жасауға әкеп соғады.";</w:t>
      </w:r>
    </w:p>
    <w:bookmarkEnd w:id="327"/>
    <w:bookmarkStart w:name="z350" w:id="328"/>
    <w:p>
      <w:pPr>
        <w:spacing w:after="0"/>
        <w:ind w:left="0"/>
        <w:jc w:val="both"/>
      </w:pPr>
      <w:r>
        <w:rPr>
          <w:rFonts w:ascii="Times New Roman"/>
          <w:b w:val="false"/>
          <w:i w:val="false"/>
          <w:color w:val="000000"/>
          <w:sz w:val="28"/>
        </w:rPr>
        <w:t>
      жиырма екінші бөліктің бірінші абзацы мынадай редакцияда жазылсын:</w:t>
      </w:r>
    </w:p>
    <w:bookmarkEnd w:id="328"/>
    <w:bookmarkStart w:name="z351" w:id="329"/>
    <w:p>
      <w:pPr>
        <w:spacing w:after="0"/>
        <w:ind w:left="0"/>
        <w:jc w:val="both"/>
      </w:pPr>
      <w:r>
        <w:rPr>
          <w:rFonts w:ascii="Times New Roman"/>
          <w:b w:val="false"/>
          <w:i w:val="false"/>
          <w:color w:val="000000"/>
          <w:sz w:val="28"/>
        </w:rPr>
        <w:t>
      "22. Осы баптың төртінші және он жетінші бөліктерінде көзделген жағдайларды қоспағанда, осы баптың бiрiншi – жиырма бiрiншi бөлiктерiнде көзделген, әкiмшiлiк жаза қолданылғаннан кейiн бiр жыл iшiнде қайталап жасалған әрекеттер (әрекетсiздiк) –";</w:t>
      </w:r>
    </w:p>
    <w:bookmarkEnd w:id="329"/>
    <w:bookmarkStart w:name="z352" w:id="330"/>
    <w:p>
      <w:pPr>
        <w:spacing w:after="0"/>
        <w:ind w:left="0"/>
        <w:jc w:val="both"/>
      </w:pPr>
      <w:r>
        <w:rPr>
          <w:rFonts w:ascii="Times New Roman"/>
          <w:b w:val="false"/>
          <w:i w:val="false"/>
          <w:color w:val="000000"/>
          <w:sz w:val="28"/>
        </w:rPr>
        <w:t>
      мынадай мазмұндағы жиырма үшінші бөлікпен толықтырылсын:</w:t>
      </w:r>
    </w:p>
    <w:bookmarkEnd w:id="330"/>
    <w:bookmarkStart w:name="z353" w:id="331"/>
    <w:p>
      <w:pPr>
        <w:spacing w:after="0"/>
        <w:ind w:left="0"/>
        <w:jc w:val="both"/>
      </w:pPr>
      <w:r>
        <w:rPr>
          <w:rFonts w:ascii="Times New Roman"/>
          <w:b w:val="false"/>
          <w:i w:val="false"/>
          <w:color w:val="000000"/>
          <w:sz w:val="28"/>
        </w:rPr>
        <w:t>
      "23. Осы баптың төртінші және он жетінші бөліктерінде көзделген, әкiмшiлiк жаза қолданылғаннан кейiн бiр жыл iшiнде қайталап жасалған әрекеттер –</w:t>
      </w:r>
    </w:p>
    <w:bookmarkEnd w:id="331"/>
    <w:bookmarkStart w:name="z354" w:id="33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332"/>
    <w:bookmarkStart w:name="z355" w:id="33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180-бапта</w:t>
      </w:r>
      <w:r>
        <w:rPr>
          <w:rFonts w:ascii="Times New Roman"/>
          <w:b w:val="false"/>
          <w:i w:val="false"/>
          <w:color w:val="000000"/>
          <w:sz w:val="28"/>
        </w:rPr>
        <w:t>:</w:t>
      </w:r>
    </w:p>
    <w:bookmarkEnd w:id="333"/>
    <w:bookmarkStart w:name="z356" w:id="334"/>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334"/>
    <w:bookmarkStart w:name="z357" w:id="335"/>
    <w:p>
      <w:pPr>
        <w:spacing w:after="0"/>
        <w:ind w:left="0"/>
        <w:jc w:val="both"/>
      </w:pPr>
      <w:r>
        <w:rPr>
          <w:rFonts w:ascii="Times New Roman"/>
          <w:b w:val="false"/>
          <w:i w:val="false"/>
          <w:color w:val="000000"/>
          <w:sz w:val="28"/>
        </w:rPr>
        <w:t>
      "ескерту жасауға әкеп соғады.";</w:t>
      </w:r>
    </w:p>
    <w:bookmarkEnd w:id="335"/>
    <w:bookmarkStart w:name="z358" w:id="336"/>
    <w:p>
      <w:pPr>
        <w:spacing w:after="0"/>
        <w:ind w:left="0"/>
        <w:jc w:val="both"/>
      </w:pPr>
      <w:r>
        <w:rPr>
          <w:rFonts w:ascii="Times New Roman"/>
          <w:b w:val="false"/>
          <w:i w:val="false"/>
          <w:color w:val="000000"/>
          <w:sz w:val="28"/>
        </w:rPr>
        <w:t xml:space="preserve">
      тоғызыншы бөліктің бірінші абзацы мынадай редакцияда жазылсын: </w:t>
      </w:r>
    </w:p>
    <w:bookmarkEnd w:id="336"/>
    <w:bookmarkStart w:name="z359" w:id="337"/>
    <w:p>
      <w:pPr>
        <w:spacing w:after="0"/>
        <w:ind w:left="0"/>
        <w:jc w:val="both"/>
      </w:pPr>
      <w:r>
        <w:rPr>
          <w:rFonts w:ascii="Times New Roman"/>
          <w:b w:val="false"/>
          <w:i w:val="false"/>
          <w:color w:val="000000"/>
          <w:sz w:val="28"/>
        </w:rPr>
        <w:t>
      "9. Осы баптың бесінші бөлігінде көзделген жағдайды қоспағанда, осы баптың бiрiншi – сегiзiншi бөлiктерiнде көзделген, әкiмшiлiк жаза қолданылғаннан кейiн бiр жыл iшiнде қайталап жасалған әрекеттер (әрекетсiздiк) –";</w:t>
      </w:r>
    </w:p>
    <w:bookmarkEnd w:id="337"/>
    <w:bookmarkStart w:name="z360" w:id="338"/>
    <w:p>
      <w:pPr>
        <w:spacing w:after="0"/>
        <w:ind w:left="0"/>
        <w:jc w:val="both"/>
      </w:pPr>
      <w:r>
        <w:rPr>
          <w:rFonts w:ascii="Times New Roman"/>
          <w:b w:val="false"/>
          <w:i w:val="false"/>
          <w:color w:val="000000"/>
          <w:sz w:val="28"/>
        </w:rPr>
        <w:t>
      мынадай мазмұндағы оныншы бөлікпен толықтырылсын:</w:t>
      </w:r>
    </w:p>
    <w:bookmarkEnd w:id="338"/>
    <w:bookmarkStart w:name="z361" w:id="339"/>
    <w:p>
      <w:pPr>
        <w:spacing w:after="0"/>
        <w:ind w:left="0"/>
        <w:jc w:val="both"/>
      </w:pPr>
      <w:r>
        <w:rPr>
          <w:rFonts w:ascii="Times New Roman"/>
          <w:b w:val="false"/>
          <w:i w:val="false"/>
          <w:color w:val="000000"/>
          <w:sz w:val="28"/>
        </w:rPr>
        <w:t>
      "10. Осы баптың бесінші бөлiгінде көзделген, әкiмшiлiк жаза қолданылғаннан кейiн бiр жыл iшiнде қайталап жасалған әрекет –</w:t>
      </w:r>
    </w:p>
    <w:bookmarkEnd w:id="339"/>
    <w:bookmarkStart w:name="z362" w:id="34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340"/>
    <w:bookmarkStart w:name="z363" w:id="34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181-бапта</w:t>
      </w:r>
      <w:r>
        <w:rPr>
          <w:rFonts w:ascii="Times New Roman"/>
          <w:b w:val="false"/>
          <w:i w:val="false"/>
          <w:color w:val="000000"/>
          <w:sz w:val="28"/>
        </w:rPr>
        <w:t>:</w:t>
      </w:r>
    </w:p>
    <w:bookmarkEnd w:id="341"/>
    <w:bookmarkStart w:name="z364" w:id="342"/>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342"/>
    <w:bookmarkStart w:name="z365" w:id="343"/>
    <w:p>
      <w:pPr>
        <w:spacing w:after="0"/>
        <w:ind w:left="0"/>
        <w:jc w:val="both"/>
      </w:pPr>
      <w:r>
        <w:rPr>
          <w:rFonts w:ascii="Times New Roman"/>
          <w:b w:val="false"/>
          <w:i w:val="false"/>
          <w:color w:val="000000"/>
          <w:sz w:val="28"/>
        </w:rPr>
        <w:t>
      "ескерту жасауға әкеп соғады.";</w:t>
      </w:r>
    </w:p>
    <w:bookmarkEnd w:id="343"/>
    <w:bookmarkStart w:name="z366" w:id="344"/>
    <w:p>
      <w:pPr>
        <w:spacing w:after="0"/>
        <w:ind w:left="0"/>
        <w:jc w:val="both"/>
      </w:pPr>
      <w:r>
        <w:rPr>
          <w:rFonts w:ascii="Times New Roman"/>
          <w:b w:val="false"/>
          <w:i w:val="false"/>
          <w:color w:val="000000"/>
          <w:sz w:val="28"/>
        </w:rPr>
        <w:t xml:space="preserve">
      он тоғызыншы бөліктің бірінші абзацы мынадай редакцияда жазылсын: </w:t>
      </w:r>
    </w:p>
    <w:bookmarkEnd w:id="344"/>
    <w:bookmarkStart w:name="z367" w:id="345"/>
    <w:p>
      <w:pPr>
        <w:spacing w:after="0"/>
        <w:ind w:left="0"/>
        <w:jc w:val="both"/>
      </w:pPr>
      <w:r>
        <w:rPr>
          <w:rFonts w:ascii="Times New Roman"/>
          <w:b w:val="false"/>
          <w:i w:val="false"/>
          <w:color w:val="000000"/>
          <w:sz w:val="28"/>
        </w:rPr>
        <w:t>
      "19. Осы баптың бесінші бөлігінде көзделген жағдайды қоспағанда, осы баптың бiрiншi – он сегiзiншi бөлiктерiнде көзделген, әкiмшiлiк жаза қолданылғаннан кейiн бiр жыл iшiнде қайталап жасалған әрекеттер (әрекетсiздiк) – ";</w:t>
      </w:r>
    </w:p>
    <w:bookmarkEnd w:id="345"/>
    <w:bookmarkStart w:name="z368" w:id="346"/>
    <w:p>
      <w:pPr>
        <w:spacing w:after="0"/>
        <w:ind w:left="0"/>
        <w:jc w:val="both"/>
      </w:pPr>
      <w:r>
        <w:rPr>
          <w:rFonts w:ascii="Times New Roman"/>
          <w:b w:val="false"/>
          <w:i w:val="false"/>
          <w:color w:val="000000"/>
          <w:sz w:val="28"/>
        </w:rPr>
        <w:t>
      мынадай мазмұндағы жиырмасыншы бөлікпен толықтырылсын:</w:t>
      </w:r>
    </w:p>
    <w:bookmarkEnd w:id="346"/>
    <w:bookmarkStart w:name="z369" w:id="347"/>
    <w:p>
      <w:pPr>
        <w:spacing w:after="0"/>
        <w:ind w:left="0"/>
        <w:jc w:val="both"/>
      </w:pPr>
      <w:r>
        <w:rPr>
          <w:rFonts w:ascii="Times New Roman"/>
          <w:b w:val="false"/>
          <w:i w:val="false"/>
          <w:color w:val="000000"/>
          <w:sz w:val="28"/>
        </w:rPr>
        <w:t>
      "20. Осы баптың бесінші бөлiгінде көзделген, әкiмшiлiк жаза қолданылғаннан кейiн бiр жыл iшiнде қайталап жасалған әрекет, –</w:t>
      </w:r>
    </w:p>
    <w:bookmarkEnd w:id="347"/>
    <w:bookmarkStart w:name="z370" w:id="34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348"/>
    <w:bookmarkStart w:name="z371" w:id="34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182-баптың</w:t>
      </w:r>
      <w:r>
        <w:rPr>
          <w:rFonts w:ascii="Times New Roman"/>
          <w:b w:val="false"/>
          <w:i w:val="false"/>
          <w:color w:val="000000"/>
          <w:sz w:val="28"/>
        </w:rPr>
        <w:t xml:space="preserve"> екінші абзацы мынадай редакцияда жазылсын:</w:t>
      </w:r>
    </w:p>
    <w:bookmarkEnd w:id="349"/>
    <w:bookmarkStart w:name="z372" w:id="350"/>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орта кәсіпкерлік субъектілеріне – бес жүз, ірі кәсіпкерлік субъектілеріне сегіз жүз айлық есептік көрсеткіш мөлшерінде айыппұл салуға әкеп соғады.";</w:t>
      </w:r>
    </w:p>
    <w:bookmarkEnd w:id="350"/>
    <w:bookmarkStart w:name="z373" w:id="35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185-баптың</w:t>
      </w:r>
      <w:r>
        <w:rPr>
          <w:rFonts w:ascii="Times New Roman"/>
          <w:b w:val="false"/>
          <w:i w:val="false"/>
          <w:color w:val="000000"/>
          <w:sz w:val="28"/>
        </w:rPr>
        <w:t xml:space="preserve"> ескертпелері алып тасталсын;</w:t>
      </w:r>
    </w:p>
    <w:bookmarkEnd w:id="351"/>
    <w:bookmarkStart w:name="z374" w:id="35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188-бап</w:t>
      </w:r>
      <w:r>
        <w:rPr>
          <w:rFonts w:ascii="Times New Roman"/>
          <w:b w:val="false"/>
          <w:i w:val="false"/>
          <w:color w:val="000000"/>
          <w:sz w:val="28"/>
        </w:rPr>
        <w:t xml:space="preserve"> алып тасталсын;</w:t>
      </w:r>
    </w:p>
    <w:bookmarkEnd w:id="352"/>
    <w:bookmarkStart w:name="z375" w:id="35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190-бапта</w:t>
      </w:r>
      <w:r>
        <w:rPr>
          <w:rFonts w:ascii="Times New Roman"/>
          <w:b w:val="false"/>
          <w:i w:val="false"/>
          <w:color w:val="000000"/>
          <w:sz w:val="28"/>
        </w:rPr>
        <w:t>:</w:t>
      </w:r>
    </w:p>
    <w:bookmarkEnd w:id="353"/>
    <w:bookmarkStart w:name="z376" w:id="354"/>
    <w:p>
      <w:pPr>
        <w:spacing w:after="0"/>
        <w:ind w:left="0"/>
        <w:jc w:val="both"/>
      </w:pPr>
      <w:r>
        <w:rPr>
          <w:rFonts w:ascii="Times New Roman"/>
          <w:b w:val="false"/>
          <w:i w:val="false"/>
          <w:color w:val="000000"/>
          <w:sz w:val="28"/>
        </w:rPr>
        <w:t>
      екінші бөліктің екінші абзацындағы "белгілі бір қызмет түріне" деген сөздер алып тасталсын;</w:t>
      </w:r>
    </w:p>
    <w:bookmarkEnd w:id="354"/>
    <w:bookmarkStart w:name="z377" w:id="355"/>
    <w:p>
      <w:pPr>
        <w:spacing w:after="0"/>
        <w:ind w:left="0"/>
        <w:jc w:val="both"/>
      </w:pPr>
      <w:r>
        <w:rPr>
          <w:rFonts w:ascii="Times New Roman"/>
          <w:b w:val="false"/>
          <w:i w:val="false"/>
          <w:color w:val="000000"/>
          <w:sz w:val="28"/>
        </w:rPr>
        <w:t>
      үшінші бөліктің екінші абзацындағы "белгілі бір қызмет түріне" деген сөздер алып тасталсын;</w:t>
      </w:r>
    </w:p>
    <w:bookmarkEnd w:id="355"/>
    <w:bookmarkStart w:name="z378" w:id="356"/>
    <w:p>
      <w:pPr>
        <w:spacing w:after="0"/>
        <w:ind w:left="0"/>
        <w:jc w:val="both"/>
      </w:pPr>
      <w:r>
        <w:rPr>
          <w:rFonts w:ascii="Times New Roman"/>
          <w:b w:val="false"/>
          <w:i w:val="false"/>
          <w:color w:val="000000"/>
          <w:sz w:val="28"/>
        </w:rPr>
        <w:t>
      төртінші бөліктің екінші абзацындағы "белгілі бір қызмет түріне" деген сөздер алып тасталсын</w:t>
      </w:r>
    </w:p>
    <w:bookmarkEnd w:id="356"/>
    <w:bookmarkStart w:name="z379" w:id="35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200-бапта</w:t>
      </w:r>
      <w:r>
        <w:rPr>
          <w:rFonts w:ascii="Times New Roman"/>
          <w:b w:val="false"/>
          <w:i w:val="false"/>
          <w:color w:val="000000"/>
          <w:sz w:val="28"/>
        </w:rPr>
        <w:t>:</w:t>
      </w:r>
    </w:p>
    <w:bookmarkEnd w:id="357"/>
    <w:bookmarkStart w:name="z380" w:id="358"/>
    <w:p>
      <w:pPr>
        <w:spacing w:after="0"/>
        <w:ind w:left="0"/>
        <w:jc w:val="both"/>
      </w:pPr>
      <w:r>
        <w:rPr>
          <w:rFonts w:ascii="Times New Roman"/>
          <w:b w:val="false"/>
          <w:i w:val="false"/>
          <w:color w:val="000000"/>
          <w:sz w:val="28"/>
        </w:rPr>
        <w:t xml:space="preserve">
      бірінші бөліктің екінші абзацындағы "тиісті қызмет түріне" деген сөздер алып тасталсын; </w:t>
      </w:r>
    </w:p>
    <w:bookmarkEnd w:id="358"/>
    <w:bookmarkStart w:name="z381" w:id="359"/>
    <w:p>
      <w:pPr>
        <w:spacing w:after="0"/>
        <w:ind w:left="0"/>
        <w:jc w:val="both"/>
      </w:pPr>
      <w:r>
        <w:rPr>
          <w:rFonts w:ascii="Times New Roman"/>
          <w:b w:val="false"/>
          <w:i w:val="false"/>
          <w:color w:val="000000"/>
          <w:sz w:val="28"/>
        </w:rPr>
        <w:t xml:space="preserve">
      екінші бөліктің екінші абзацындағы "тиісті қызмет түріне" деген сөздер алып тасталсын; </w:t>
      </w:r>
    </w:p>
    <w:bookmarkEnd w:id="359"/>
    <w:bookmarkStart w:name="z382" w:id="360"/>
    <w:p>
      <w:pPr>
        <w:spacing w:after="0"/>
        <w:ind w:left="0"/>
        <w:jc w:val="both"/>
      </w:pPr>
      <w:r>
        <w:rPr>
          <w:rFonts w:ascii="Times New Roman"/>
          <w:b w:val="false"/>
          <w:i w:val="false"/>
          <w:color w:val="000000"/>
          <w:sz w:val="28"/>
        </w:rPr>
        <w:t xml:space="preserve">
      үшінші бөліктің екінші абзацындағы "тиісті қызмет түріне" деген сөздер алып тасталсын; </w:t>
      </w:r>
    </w:p>
    <w:bookmarkEnd w:id="360"/>
    <w:bookmarkStart w:name="z383" w:id="361"/>
    <w:p>
      <w:pPr>
        <w:spacing w:after="0"/>
        <w:ind w:left="0"/>
        <w:jc w:val="both"/>
      </w:pPr>
      <w:r>
        <w:rPr>
          <w:rFonts w:ascii="Times New Roman"/>
          <w:b w:val="false"/>
          <w:i w:val="false"/>
          <w:color w:val="000000"/>
          <w:sz w:val="28"/>
        </w:rPr>
        <w:t xml:space="preserve">
      төртінші бөліктің екінші абзацындағы "тиісті қызмет түріне" деген сөздер алып тасталсын; </w:t>
      </w:r>
    </w:p>
    <w:bookmarkEnd w:id="361"/>
    <w:bookmarkStart w:name="z384" w:id="362"/>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201-баптың</w:t>
      </w:r>
      <w:r>
        <w:rPr>
          <w:rFonts w:ascii="Times New Roman"/>
          <w:b w:val="false"/>
          <w:i w:val="false"/>
          <w:color w:val="000000"/>
          <w:sz w:val="28"/>
        </w:rPr>
        <w:t xml:space="preserve"> екінші бөлігінің екінші абзацы мынадай редакцияда жазылсын:</w:t>
      </w:r>
    </w:p>
    <w:bookmarkEnd w:id="362"/>
    <w:bookmarkStart w:name="z385" w:id="363"/>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End w:id="363"/>
    <w:bookmarkStart w:name="z386" w:id="36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205-баптың</w:t>
      </w:r>
      <w:r>
        <w:rPr>
          <w:rFonts w:ascii="Times New Roman"/>
          <w:b w:val="false"/>
          <w:i w:val="false"/>
          <w:color w:val="000000"/>
          <w:sz w:val="28"/>
        </w:rPr>
        <w:t xml:space="preserve"> екінші абзацы мынадай редакцияда жазылсын:</w:t>
      </w:r>
    </w:p>
    <w:bookmarkEnd w:id="364"/>
    <w:bookmarkStart w:name="z387" w:id="365"/>
    <w:p>
      <w:pPr>
        <w:spacing w:after="0"/>
        <w:ind w:left="0"/>
        <w:jc w:val="both"/>
      </w:pPr>
      <w:r>
        <w:rPr>
          <w:rFonts w:ascii="Times New Roman"/>
          <w:b w:val="false"/>
          <w:i w:val="false"/>
          <w:color w:val="000000"/>
          <w:sz w:val="28"/>
        </w:rPr>
        <w:t>
      "жеке тұлғаларға – орындалмаған міндеттемелер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міндеттемелер сомасының елу пайызы, бірақ кемінде отыз айлық 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p>
    <w:bookmarkEnd w:id="365"/>
    <w:bookmarkStart w:name="z388" w:id="366"/>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206-бап</w:t>
      </w:r>
      <w:r>
        <w:rPr>
          <w:rFonts w:ascii="Times New Roman"/>
          <w:b w:val="false"/>
          <w:i w:val="false"/>
          <w:color w:val="000000"/>
          <w:sz w:val="28"/>
        </w:rPr>
        <w:t xml:space="preserve"> мынадай редакцияда жазылсын:</w:t>
      </w:r>
    </w:p>
    <w:bookmarkEnd w:id="366"/>
    <w:bookmarkStart w:name="z389" w:id="367"/>
    <w:p>
      <w:pPr>
        <w:spacing w:after="0"/>
        <w:ind w:left="0"/>
        <w:jc w:val="both"/>
      </w:pPr>
      <w:r>
        <w:rPr>
          <w:rFonts w:ascii="Times New Roman"/>
          <w:b w:val="false"/>
          <w:i w:val="false"/>
          <w:color w:val="000000"/>
          <w:sz w:val="28"/>
        </w:rPr>
        <w:t>
      "206-бап. Ұлттық валюта банкноттары мен монеталарын қабылдаудан бас тарту</w:t>
      </w:r>
    </w:p>
    <w:bookmarkEnd w:id="367"/>
    <w:bookmarkStart w:name="z390" w:id="368"/>
    <w:p>
      <w:pPr>
        <w:spacing w:after="0"/>
        <w:ind w:left="0"/>
        <w:jc w:val="both"/>
      </w:pPr>
      <w:r>
        <w:rPr>
          <w:rFonts w:ascii="Times New Roman"/>
          <w:b w:val="false"/>
          <w:i w:val="false"/>
          <w:color w:val="000000"/>
          <w:sz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bookmarkEnd w:id="368"/>
    <w:bookmarkStart w:name="z391" w:id="369"/>
    <w:p>
      <w:pPr>
        <w:spacing w:after="0"/>
        <w:ind w:left="0"/>
        <w:jc w:val="both"/>
      </w:pPr>
      <w:r>
        <w:rPr>
          <w:rFonts w:ascii="Times New Roman"/>
          <w:b w:val="false"/>
          <w:i w:val="false"/>
          <w:color w:val="000000"/>
          <w:sz w:val="28"/>
        </w:rPr>
        <w:t>
      ескерту жасауға әкеп соғады.</w:t>
      </w:r>
    </w:p>
    <w:bookmarkEnd w:id="369"/>
    <w:bookmarkStart w:name="z392" w:id="370"/>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bookmarkEnd w:id="370"/>
    <w:bookmarkStart w:name="z393" w:id="37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bookmarkEnd w:id="371"/>
    <w:bookmarkStart w:name="z394" w:id="372"/>
    <w:p>
      <w:pPr>
        <w:spacing w:after="0"/>
        <w:ind w:left="0"/>
        <w:jc w:val="both"/>
      </w:pPr>
      <w:r>
        <w:rPr>
          <w:rFonts w:ascii="Times New Roman"/>
          <w:b w:val="false"/>
          <w:i w:val="false"/>
          <w:color w:val="000000"/>
          <w:sz w:val="28"/>
        </w:rPr>
        <w:t>
      3. Банктердің,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bookmarkEnd w:id="372"/>
    <w:bookmarkStart w:name="z395" w:id="37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373"/>
    <w:bookmarkStart w:name="z396" w:id="374"/>
    <w:p>
      <w:pPr>
        <w:spacing w:after="0"/>
        <w:ind w:left="0"/>
        <w:jc w:val="both"/>
      </w:pPr>
      <w:r>
        <w:rPr>
          <w:rFonts w:ascii="Times New Roman"/>
          <w:b w:val="false"/>
          <w:i w:val="false"/>
          <w:color w:val="000000"/>
          <w:sz w:val="28"/>
        </w:rPr>
        <w:t xml:space="preserve">
      Ескертпелер. </w:t>
      </w:r>
    </w:p>
    <w:bookmarkEnd w:id="374"/>
    <w:bookmarkStart w:name="z397" w:id="375"/>
    <w:p>
      <w:pPr>
        <w:spacing w:after="0"/>
        <w:ind w:left="0"/>
        <w:jc w:val="both"/>
      </w:pPr>
      <w:r>
        <w:rPr>
          <w:rFonts w:ascii="Times New Roman"/>
          <w:b w:val="false"/>
          <w:i w:val="false"/>
          <w:color w:val="000000"/>
          <w:sz w:val="28"/>
        </w:rPr>
        <w:t>
      1. Қазақстан Республикасының ұлттық валюта банкноттары мен монеталары мынадай жағдайларда:</w:t>
      </w:r>
    </w:p>
    <w:bookmarkEnd w:id="375"/>
    <w:bookmarkStart w:name="z398" w:id="376"/>
    <w:p>
      <w:pPr>
        <w:spacing w:after="0"/>
        <w:ind w:left="0"/>
        <w:jc w:val="both"/>
      </w:pPr>
      <w:r>
        <w:rPr>
          <w:rFonts w:ascii="Times New Roman"/>
          <w:b w:val="false"/>
          <w:i w:val="false"/>
          <w:color w:val="000000"/>
          <w:sz w:val="28"/>
        </w:rPr>
        <w:t>
      1) егер қолдан жасаудың анық белгілері болса;</w:t>
      </w:r>
    </w:p>
    <w:bookmarkEnd w:id="376"/>
    <w:bookmarkStart w:name="z399" w:id="377"/>
    <w:p>
      <w:pPr>
        <w:spacing w:after="0"/>
        <w:ind w:left="0"/>
        <w:jc w:val="both"/>
      </w:pPr>
      <w:r>
        <w:rPr>
          <w:rFonts w:ascii="Times New Roman"/>
          <w:b w:val="false"/>
          <w:i w:val="false"/>
          <w:color w:val="000000"/>
          <w:sz w:val="28"/>
        </w:rPr>
        <w:t>
      2) егер банкноттар мен монеталар төлем жасалмайтын болып табылса, заңды төлем құралы болып табылмайды.</w:t>
      </w:r>
    </w:p>
    <w:bookmarkEnd w:id="377"/>
    <w:bookmarkStart w:name="z400" w:id="378"/>
    <w:p>
      <w:pPr>
        <w:spacing w:after="0"/>
        <w:ind w:left="0"/>
        <w:jc w:val="both"/>
      </w:pPr>
      <w:r>
        <w:rPr>
          <w:rFonts w:ascii="Times New Roman"/>
          <w:b w:val="false"/>
          <w:i w:val="false"/>
          <w:color w:val="000000"/>
          <w:sz w:val="28"/>
        </w:rPr>
        <w:t>
      2. Жеке кәсіпкерлік субъектілері (банктерді,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bookmarkEnd w:id="378"/>
    <w:bookmarkStart w:name="z401" w:id="379"/>
    <w:p>
      <w:pPr>
        <w:spacing w:after="0"/>
        <w:ind w:left="0"/>
        <w:jc w:val="both"/>
      </w:pPr>
      <w:r>
        <w:rPr>
          <w:rFonts w:ascii="Times New Roman"/>
          <w:b w:val="false"/>
          <w:i w:val="false"/>
          <w:color w:val="000000"/>
          <w:sz w:val="28"/>
        </w:rPr>
        <w:t>
      3. Банктер,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bookmarkEnd w:id="379"/>
    <w:bookmarkStart w:name="z402" w:id="38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207-баптың</w:t>
      </w:r>
      <w:r>
        <w:rPr>
          <w:rFonts w:ascii="Times New Roman"/>
          <w:b w:val="false"/>
          <w:i w:val="false"/>
          <w:color w:val="000000"/>
          <w:sz w:val="28"/>
        </w:rPr>
        <w:t xml:space="preserve"> тоғызыншы бөлігінің бірінші абзацы мынадай редакцияда жазылсын:</w:t>
      </w:r>
    </w:p>
    <w:bookmarkEnd w:id="380"/>
    <w:bookmarkStart w:name="z403" w:id="381"/>
    <w:p>
      <w:pPr>
        <w:spacing w:after="0"/>
        <w:ind w:left="0"/>
        <w:jc w:val="both"/>
      </w:pPr>
      <w:r>
        <w:rPr>
          <w:rFonts w:ascii="Times New Roman"/>
          <w:b w:val="false"/>
          <w:i w:val="false"/>
          <w:color w:val="000000"/>
          <w:sz w:val="28"/>
        </w:rPr>
        <w:t xml:space="preserve">
      "9.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сатып алуды жүзеге асыру кезінде лоттарға бөлмеу –";</w:t>
      </w:r>
    </w:p>
    <w:bookmarkEnd w:id="381"/>
    <w:bookmarkStart w:name="z404" w:id="38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214-бапта</w:t>
      </w:r>
      <w:r>
        <w:rPr>
          <w:rFonts w:ascii="Times New Roman"/>
          <w:b w:val="false"/>
          <w:i w:val="false"/>
          <w:color w:val="000000"/>
          <w:sz w:val="28"/>
        </w:rPr>
        <w:t>:</w:t>
      </w:r>
    </w:p>
    <w:bookmarkEnd w:id="382"/>
    <w:bookmarkStart w:name="z405" w:id="383"/>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83"/>
    <w:bookmarkStart w:name="z406" w:id="384"/>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ақшамен және (немесе) өзге де мүлікпен жасалатын операцияларды тоқтатып қою жөнінде шаралар қолдану, іскерлік байланыстар орнатудан және ақшамен және (немесе) өзге де мүлікпен жасалатын операцияларды жүргізуден бас тарту, қаржы мониторингіне жататын операцияларды жүргізуді тоқтата тұру, өз қызметi процесінде алынған құжаттарды қорғау бөлігінде бұзуы –";</w:t>
      </w:r>
    </w:p>
    <w:bookmarkEnd w:id="384"/>
    <w:bookmarkStart w:name="z407" w:id="385"/>
    <w:p>
      <w:pPr>
        <w:spacing w:after="0"/>
        <w:ind w:left="0"/>
        <w:jc w:val="both"/>
      </w:pPr>
      <w:r>
        <w:rPr>
          <w:rFonts w:ascii="Times New Roman"/>
          <w:b w:val="false"/>
          <w:i w:val="false"/>
          <w:color w:val="000000"/>
          <w:sz w:val="28"/>
        </w:rPr>
        <w:t>
      бесінші бөліктің екінші абзацындағы "белгілі бір қызмет түріне" деген сөздер алып тасталсын;</w:t>
      </w:r>
    </w:p>
    <w:bookmarkEnd w:id="385"/>
    <w:bookmarkStart w:name="z408" w:id="38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215-баптың</w:t>
      </w:r>
      <w:r>
        <w:rPr>
          <w:rFonts w:ascii="Times New Roman"/>
          <w:b w:val="false"/>
          <w:i w:val="false"/>
          <w:color w:val="000000"/>
          <w:sz w:val="28"/>
        </w:rPr>
        <w:t xml:space="preserve"> бірінші бөлігінің бірінші абзацы мынадай редакцияда жазылсын:</w:t>
      </w:r>
    </w:p>
    <w:bookmarkEnd w:id="386"/>
    <w:bookmarkStart w:name="z409" w:id="387"/>
    <w:p>
      <w:pPr>
        <w:spacing w:after="0"/>
        <w:ind w:left="0"/>
        <w:jc w:val="both"/>
      </w:pPr>
      <w:r>
        <w:rPr>
          <w:rFonts w:ascii="Times New Roman"/>
          <w:b w:val="false"/>
          <w:i w:val="false"/>
          <w:color w:val="000000"/>
          <w:sz w:val="28"/>
        </w:rPr>
        <w:t>
      "1. Екінші деңгейдегі банктер болып табылмайтын бағалы қағаздар нарығына кәсіби қатысушыларды қоспағанда, қаржы ұйымдарының Қазақстан Республикасы Ұлттық Банкінің нормативтік құқықтық актісінде белгіленген тәуекелдерді басқару және ішкі бақылау жүйесін қалыптастыру тәртібін бұзуы, егер қаржы ұйымы анықталған бұзушылықтарды Қазақстан Республикасының Ұлттық Банкі белгілеген мерзімдерде жоймаса, –";</w:t>
      </w:r>
    </w:p>
    <w:bookmarkEnd w:id="387"/>
    <w:bookmarkStart w:name="z410" w:id="38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217-бапта</w:t>
      </w:r>
      <w:r>
        <w:rPr>
          <w:rFonts w:ascii="Times New Roman"/>
          <w:b w:val="false"/>
          <w:i w:val="false"/>
          <w:color w:val="000000"/>
          <w:sz w:val="28"/>
        </w:rPr>
        <w:t>:</w:t>
      </w:r>
    </w:p>
    <w:bookmarkEnd w:id="388"/>
    <w:bookmarkStart w:name="z411" w:id="38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89"/>
    <w:bookmarkStart w:name="z412" w:id="390"/>
    <w:p>
      <w:pPr>
        <w:spacing w:after="0"/>
        <w:ind w:left="0"/>
        <w:jc w:val="both"/>
      </w:pPr>
      <w:r>
        <w:rPr>
          <w:rFonts w:ascii="Times New Roman"/>
          <w:b w:val="false"/>
          <w:i w:val="false"/>
          <w:color w:val="000000"/>
          <w:sz w:val="28"/>
        </w:rPr>
        <w:t>
      "1. Валюталық бақылау агенттерінің клиенттердің валюталық операциялары бойынша есептілікті уақтылы ұсынбауы –";</w:t>
      </w:r>
    </w:p>
    <w:bookmarkEnd w:id="390"/>
    <w:bookmarkStart w:name="z413" w:id="391"/>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391"/>
    <w:bookmarkStart w:name="z414" w:id="392"/>
    <w:p>
      <w:pPr>
        <w:spacing w:after="0"/>
        <w:ind w:left="0"/>
        <w:jc w:val="both"/>
      </w:pPr>
      <w:r>
        <w:rPr>
          <w:rFonts w:ascii="Times New Roman"/>
          <w:b w:val="false"/>
          <w:i w:val="false"/>
          <w:color w:val="000000"/>
          <w:sz w:val="28"/>
        </w:rPr>
        <w:t>
      "3. Валюталық бақылау агенттерінің клиенттердің валюталық операциялары бойынша анық емес не толық емес есептілікті ұсынуы –";</w:t>
      </w:r>
    </w:p>
    <w:bookmarkEnd w:id="392"/>
    <w:bookmarkStart w:name="z415" w:id="393"/>
    <w:p>
      <w:pPr>
        <w:spacing w:after="0"/>
        <w:ind w:left="0"/>
        <w:jc w:val="both"/>
      </w:pPr>
      <w:r>
        <w:rPr>
          <w:rFonts w:ascii="Times New Roman"/>
          <w:b w:val="false"/>
          <w:i w:val="false"/>
          <w:color w:val="000000"/>
          <w:sz w:val="28"/>
        </w:rPr>
        <w:t>
      бесінші бөлік мынадай редакцияда жазылсын:</w:t>
      </w:r>
    </w:p>
    <w:bookmarkEnd w:id="393"/>
    <w:bookmarkStart w:name="z416" w:id="394"/>
    <w:p>
      <w:pPr>
        <w:spacing w:after="0"/>
        <w:ind w:left="0"/>
        <w:jc w:val="both"/>
      </w:pPr>
      <w:r>
        <w:rPr>
          <w:rFonts w:ascii="Times New Roman"/>
          <w:b w:val="false"/>
          <w:i w:val="false"/>
          <w:color w:val="000000"/>
          <w:sz w:val="28"/>
        </w:rPr>
        <w:t>
      "5. Валюталық бақылау агенттерінің клиенттердің валюталық операциялары бойынша есептілікті ұсынбауы –</w:t>
      </w:r>
    </w:p>
    <w:bookmarkEnd w:id="394"/>
    <w:bookmarkStart w:name="z417" w:id="395"/>
    <w:p>
      <w:pPr>
        <w:spacing w:after="0"/>
        <w:ind w:left="0"/>
        <w:jc w:val="both"/>
      </w:pPr>
      <w:r>
        <w:rPr>
          <w:rFonts w:ascii="Times New Roman"/>
          <w:b w:val="false"/>
          <w:i w:val="false"/>
          <w:color w:val="000000"/>
          <w:sz w:val="28"/>
        </w:rPr>
        <w:t>
      орта кәсіпкерлік субъектілеріне – он бес, ірі кәсіпкерлік субъектілеріне қырық айлық есептік көрсеткіш мөлшерінде айыппұл салуға әкеп соғады.";</w:t>
      </w:r>
    </w:p>
    <w:bookmarkEnd w:id="395"/>
    <w:bookmarkStart w:name="z418" w:id="396"/>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218-бапта</w:t>
      </w:r>
      <w:r>
        <w:rPr>
          <w:rFonts w:ascii="Times New Roman"/>
          <w:b w:val="false"/>
          <w:i w:val="false"/>
          <w:color w:val="000000"/>
          <w:sz w:val="28"/>
        </w:rPr>
        <w:t xml:space="preserve">: </w:t>
      </w:r>
    </w:p>
    <w:bookmarkEnd w:id="396"/>
    <w:bookmarkStart w:name="z419" w:id="397"/>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bookmarkEnd w:id="397"/>
    <w:bookmarkStart w:name="z420" w:id="398"/>
    <w:p>
      <w:pPr>
        <w:spacing w:after="0"/>
        <w:ind w:left="0"/>
        <w:jc w:val="both"/>
      </w:pPr>
      <w:r>
        <w:rPr>
          <w:rFonts w:ascii="Times New Roman"/>
          <w:b w:val="false"/>
          <w:i w:val="false"/>
          <w:color w:val="000000"/>
          <w:sz w:val="28"/>
        </w:rPr>
        <w:t>
      "3. Уәкілетті банктердің сұраныс пен ұсыныс көздеріне, сондай-ақ ішкі валюта нарығында шетел валютасын пайдалану бағыттарына мониторингті жүзеге асыру мақсаттары үшін анық емес не толық емес есептілікті ұсынуы –";</w:t>
      </w:r>
    </w:p>
    <w:bookmarkEnd w:id="398"/>
    <w:bookmarkStart w:name="z421" w:id="399"/>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399"/>
    <w:bookmarkStart w:name="z422" w:id="400"/>
    <w:p>
      <w:pPr>
        <w:spacing w:after="0"/>
        <w:ind w:left="0"/>
        <w:jc w:val="both"/>
      </w:pPr>
      <w:r>
        <w:rPr>
          <w:rFonts w:ascii="Times New Roman"/>
          <w:b w:val="false"/>
          <w:i w:val="false"/>
          <w:color w:val="000000"/>
          <w:sz w:val="28"/>
        </w:rPr>
        <w:t>
      "заңды тұлғаларға қырық айлық есептік көрсеткіш мөлшерінде айыппұл салуға әкеп соғады.";</w:t>
      </w:r>
    </w:p>
    <w:bookmarkEnd w:id="400"/>
    <w:bookmarkStart w:name="z423" w:id="401"/>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222-бапта</w:t>
      </w:r>
      <w:r>
        <w:rPr>
          <w:rFonts w:ascii="Times New Roman"/>
          <w:b w:val="false"/>
          <w:i w:val="false"/>
          <w:color w:val="000000"/>
          <w:sz w:val="28"/>
        </w:rPr>
        <w:t>:</w:t>
      </w:r>
    </w:p>
    <w:bookmarkEnd w:id="401"/>
    <w:bookmarkStart w:name="z424" w:id="40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02"/>
    <w:bookmarkStart w:name="z425" w:id="403"/>
    <w:p>
      <w:pPr>
        <w:spacing w:after="0"/>
        <w:ind w:left="0"/>
        <w:jc w:val="both"/>
      </w:pPr>
      <w:r>
        <w:rPr>
          <w:rFonts w:ascii="Times New Roman"/>
          <w:b w:val="false"/>
          <w:i w:val="false"/>
          <w:color w:val="000000"/>
          <w:sz w:val="28"/>
        </w:rPr>
        <w:t>
      "ескерту жасауға әкеп соғады.";</w:t>
      </w:r>
    </w:p>
    <w:bookmarkEnd w:id="403"/>
    <w:bookmarkStart w:name="z426" w:id="404"/>
    <w:p>
      <w:pPr>
        <w:spacing w:after="0"/>
        <w:ind w:left="0"/>
        <w:jc w:val="both"/>
      </w:pPr>
      <w:r>
        <w:rPr>
          <w:rFonts w:ascii="Times New Roman"/>
          <w:b w:val="false"/>
          <w:i w:val="false"/>
          <w:color w:val="000000"/>
          <w:sz w:val="28"/>
        </w:rPr>
        <w:t>
      екінші бөлік мынадай редакцияда жазылсын:</w:t>
      </w:r>
    </w:p>
    <w:bookmarkEnd w:id="404"/>
    <w:bookmarkStart w:name="z427" w:id="405"/>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405"/>
    <w:bookmarkStart w:name="z428" w:id="406"/>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bookmarkEnd w:id="406"/>
    <w:bookmarkStart w:name="z429" w:id="40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407"/>
    <w:bookmarkStart w:name="z430" w:id="408"/>
    <w:p>
      <w:pPr>
        <w:spacing w:after="0"/>
        <w:ind w:left="0"/>
        <w:jc w:val="both"/>
      </w:pPr>
      <w:r>
        <w:rPr>
          <w:rFonts w:ascii="Times New Roman"/>
          <w:b w:val="false"/>
          <w:i w:val="false"/>
          <w:color w:val="000000"/>
          <w:sz w:val="28"/>
        </w:rPr>
        <w:t>
      "ескерту жасауға әкеп соғады.";</w:t>
      </w:r>
    </w:p>
    <w:bookmarkEnd w:id="408"/>
    <w:bookmarkStart w:name="z431" w:id="409"/>
    <w:p>
      <w:pPr>
        <w:spacing w:after="0"/>
        <w:ind w:left="0"/>
        <w:jc w:val="both"/>
      </w:pPr>
      <w:r>
        <w:rPr>
          <w:rFonts w:ascii="Times New Roman"/>
          <w:b w:val="false"/>
          <w:i w:val="false"/>
          <w:color w:val="000000"/>
          <w:sz w:val="28"/>
        </w:rPr>
        <w:t>
      төртінші бөлік мынадай редакцияда жазылсын:</w:t>
      </w:r>
    </w:p>
    <w:bookmarkEnd w:id="409"/>
    <w:bookmarkStart w:name="z432" w:id="41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410"/>
    <w:bookmarkStart w:name="z433" w:id="411"/>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мөлшерiнде айыппұл салуға әкеп соғады.";</w:t>
      </w:r>
    </w:p>
    <w:bookmarkEnd w:id="411"/>
    <w:bookmarkStart w:name="z434" w:id="412"/>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412"/>
    <w:bookmarkStart w:name="z435" w:id="413"/>
    <w:p>
      <w:pPr>
        <w:spacing w:after="0"/>
        <w:ind w:left="0"/>
        <w:jc w:val="both"/>
      </w:pPr>
      <w:r>
        <w:rPr>
          <w:rFonts w:ascii="Times New Roman"/>
          <w:b w:val="false"/>
          <w:i w:val="false"/>
          <w:color w:val="000000"/>
          <w:sz w:val="28"/>
        </w:rPr>
        <w:t>
      "ескерту жасауға әкеп соғады.";</w:t>
      </w:r>
    </w:p>
    <w:bookmarkEnd w:id="413"/>
    <w:bookmarkStart w:name="z436" w:id="414"/>
    <w:p>
      <w:pPr>
        <w:spacing w:after="0"/>
        <w:ind w:left="0"/>
        <w:jc w:val="both"/>
      </w:pPr>
      <w:r>
        <w:rPr>
          <w:rFonts w:ascii="Times New Roman"/>
          <w:b w:val="false"/>
          <w:i w:val="false"/>
          <w:color w:val="000000"/>
          <w:sz w:val="28"/>
        </w:rPr>
        <w:t>
      алтыншы бөлік мынадай редакцияда жазылсын:</w:t>
      </w:r>
    </w:p>
    <w:bookmarkEnd w:id="414"/>
    <w:bookmarkStart w:name="z437" w:id="415"/>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415"/>
    <w:bookmarkStart w:name="z438" w:id="416"/>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End w:id="416"/>
    <w:bookmarkStart w:name="z439" w:id="417"/>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225-баптың</w:t>
      </w:r>
      <w:r>
        <w:rPr>
          <w:rFonts w:ascii="Times New Roman"/>
          <w:b w:val="false"/>
          <w:i w:val="false"/>
          <w:color w:val="000000"/>
          <w:sz w:val="28"/>
        </w:rPr>
        <w:t xml:space="preserve"> бірінші бөлігінде:</w:t>
      </w:r>
    </w:p>
    <w:bookmarkEnd w:id="417"/>
    <w:bookmarkStart w:name="z440" w:id="418"/>
    <w:p>
      <w:pPr>
        <w:spacing w:after="0"/>
        <w:ind w:left="0"/>
        <w:jc w:val="both"/>
      </w:pPr>
      <w:r>
        <w:rPr>
          <w:rFonts w:ascii="Times New Roman"/>
          <w:b w:val="false"/>
          <w:i w:val="false"/>
          <w:color w:val="000000"/>
          <w:sz w:val="28"/>
        </w:rPr>
        <w:t>
      бірінші абзац мынадай редакцияда жазылсын:</w:t>
      </w:r>
    </w:p>
    <w:bookmarkEnd w:id="418"/>
    <w:bookmarkStart w:name="z441" w:id="419"/>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bookmarkEnd w:id="419"/>
    <w:bookmarkStart w:name="z442" w:id="420"/>
    <w:p>
      <w:pPr>
        <w:spacing w:after="0"/>
        <w:ind w:left="0"/>
        <w:jc w:val="both"/>
      </w:pPr>
      <w:r>
        <w:rPr>
          <w:rFonts w:ascii="Times New Roman"/>
          <w:b w:val="false"/>
          <w:i w:val="false"/>
          <w:color w:val="000000"/>
          <w:sz w:val="28"/>
        </w:rPr>
        <w:t>
      екінші абзацтағы "төрт жүз" деген сөздер "екі жүз" деген сөздермен ауыстырылсын;</w:t>
      </w:r>
    </w:p>
    <w:bookmarkEnd w:id="420"/>
    <w:bookmarkStart w:name="z443" w:id="421"/>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230-бапта</w:t>
      </w:r>
      <w:r>
        <w:rPr>
          <w:rFonts w:ascii="Times New Roman"/>
          <w:b w:val="false"/>
          <w:i w:val="false"/>
          <w:color w:val="000000"/>
          <w:sz w:val="28"/>
        </w:rPr>
        <w:t>:</w:t>
      </w:r>
    </w:p>
    <w:bookmarkEnd w:id="421"/>
    <w:bookmarkStart w:name="z444" w:id="42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22"/>
    <w:bookmarkStart w:name="z445" w:id="423"/>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bookmarkEnd w:id="423"/>
    <w:bookmarkStart w:name="z446" w:id="42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424"/>
    <w:bookmarkStart w:name="z447" w:id="425"/>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bookmarkEnd w:id="425"/>
    <w:bookmarkStart w:name="z448" w:id="426"/>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426"/>
    <w:bookmarkStart w:name="z449" w:id="427"/>
    <w:p>
      <w:pPr>
        <w:spacing w:after="0"/>
        <w:ind w:left="0"/>
        <w:jc w:val="both"/>
      </w:pPr>
      <w:r>
        <w:rPr>
          <w:rFonts w:ascii="Times New Roman"/>
          <w:b w:val="false"/>
          <w:i w:val="false"/>
          <w:color w:val="000000"/>
          <w:sz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bookmarkEnd w:id="427"/>
    <w:bookmarkStart w:name="z450" w:id="428"/>
    <w:p>
      <w:pPr>
        <w:spacing w:after="0"/>
        <w:ind w:left="0"/>
        <w:jc w:val="both"/>
      </w:pPr>
      <w:r>
        <w:rPr>
          <w:rFonts w:ascii="Times New Roman"/>
          <w:b w:val="false"/>
          <w:i w:val="false"/>
          <w:color w:val="000000"/>
          <w:sz w:val="28"/>
        </w:rPr>
        <w:t>
      төртінші бөлік мынадай редакцияда жазылсын:</w:t>
      </w:r>
    </w:p>
    <w:bookmarkEnd w:id="428"/>
    <w:bookmarkStart w:name="z451" w:id="429"/>
    <w:p>
      <w:pPr>
        <w:spacing w:after="0"/>
        <w:ind w:left="0"/>
        <w:jc w:val="both"/>
      </w:pPr>
      <w:r>
        <w:rPr>
          <w:rFonts w:ascii="Times New Roman"/>
          <w:b w:val="false"/>
          <w:i w:val="false"/>
          <w:color w:val="000000"/>
          <w:sz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bookmarkEnd w:id="429"/>
    <w:bookmarkStart w:name="z452" w:id="430"/>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bookmarkEnd w:id="430"/>
    <w:bookmarkStart w:name="z453" w:id="431"/>
    <w:p>
      <w:pPr>
        <w:spacing w:after="0"/>
        <w:ind w:left="0"/>
        <w:jc w:val="both"/>
      </w:pPr>
      <w:r>
        <w:rPr>
          <w:rFonts w:ascii="Times New Roman"/>
          <w:b w:val="false"/>
          <w:i w:val="false"/>
          <w:color w:val="000000"/>
          <w:sz w:val="28"/>
        </w:rPr>
        <w:t>
      мынадай мазмұндағы бесінші, алтыншы және жетінші бөліктермен толықтырылсын:</w:t>
      </w:r>
    </w:p>
    <w:bookmarkEnd w:id="431"/>
    <w:bookmarkStart w:name="z454" w:id="432"/>
    <w:p>
      <w:pPr>
        <w:spacing w:after="0"/>
        <w:ind w:left="0"/>
        <w:jc w:val="both"/>
      </w:pPr>
      <w:r>
        <w:rPr>
          <w:rFonts w:ascii="Times New Roman"/>
          <w:b w:val="false"/>
          <w:i w:val="false"/>
          <w:color w:val="000000"/>
          <w:sz w:val="28"/>
        </w:rPr>
        <w:t xml:space="preserve">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 </w:t>
      </w:r>
    </w:p>
    <w:bookmarkEnd w:id="432"/>
    <w:bookmarkStart w:name="z455" w:id="433"/>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End w:id="433"/>
    <w:bookmarkStart w:name="z456" w:id="434"/>
    <w:p>
      <w:pPr>
        <w:spacing w:after="0"/>
        <w:ind w:left="0"/>
        <w:jc w:val="both"/>
      </w:pPr>
      <w:r>
        <w:rPr>
          <w:rFonts w:ascii="Times New Roman"/>
          <w:b w:val="false"/>
          <w:i w:val="false"/>
          <w:color w:val="000000"/>
          <w:sz w:val="28"/>
        </w:rPr>
        <w:t>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r>
        <w:rPr>
          <w:rFonts w:ascii="Times New Roman"/>
          <w:b w:val="false"/>
          <w:i w:val="false"/>
          <w:color w:val="000000"/>
          <w:sz w:val="28"/>
          <w:u w:val="single"/>
        </w:rPr>
        <w:t xml:space="preserve"> </w:t>
      </w:r>
    </w:p>
    <w:bookmarkEnd w:id="434"/>
    <w:bookmarkStart w:name="z457" w:id="435"/>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End w:id="435"/>
    <w:bookmarkStart w:name="z458" w:id="436"/>
    <w:p>
      <w:pPr>
        <w:spacing w:after="0"/>
        <w:ind w:left="0"/>
        <w:jc w:val="both"/>
      </w:pPr>
      <w:r>
        <w:rPr>
          <w:rFonts w:ascii="Times New Roman"/>
          <w:b w:val="false"/>
          <w:i w:val="false"/>
          <w:color w:val="000000"/>
          <w:sz w:val="28"/>
        </w:rPr>
        <w:t xml:space="preserve">
      7. Сақтандыру (қайта сақтандыру) ұйымының сақтандыру шарттарын жасасу бойынша сақтандыру агентіне төленетін комиссиялық сыйақы мөлшерін асырудан көрiнген, Қазақстан Республикасының заңнамалық актiлерiнiң талаптарын бұзуы – </w:t>
      </w:r>
    </w:p>
    <w:bookmarkEnd w:id="436"/>
    <w:bookmarkStart w:name="z459" w:id="437"/>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bookmarkEnd w:id="437"/>
    <w:bookmarkStart w:name="z460" w:id="43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232-бап</w:t>
      </w:r>
      <w:r>
        <w:rPr>
          <w:rFonts w:ascii="Times New Roman"/>
          <w:b w:val="false"/>
          <w:i w:val="false"/>
          <w:color w:val="000000"/>
          <w:sz w:val="28"/>
        </w:rPr>
        <w:t xml:space="preserve"> мынадай редакцияда жазылсын:</w:t>
      </w:r>
    </w:p>
    <w:bookmarkEnd w:id="438"/>
    <w:bookmarkStart w:name="z461" w:id="439"/>
    <w:p>
      <w:pPr>
        <w:spacing w:after="0"/>
        <w:ind w:left="0"/>
        <w:jc w:val="both"/>
      </w:pPr>
      <w:r>
        <w:rPr>
          <w:rFonts w:ascii="Times New Roman"/>
          <w:b w:val="false"/>
          <w:i w:val="false"/>
          <w:color w:val="000000"/>
          <w:sz w:val="28"/>
        </w:rPr>
        <w:t>
      "232-бап. Қазақстан Республикасының Ұлттық Банкін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bookmarkEnd w:id="439"/>
    <w:bookmarkStart w:name="z462" w:id="440"/>
    <w:p>
      <w:pPr>
        <w:spacing w:after="0"/>
        <w:ind w:left="0"/>
        <w:jc w:val="both"/>
      </w:pPr>
      <w:r>
        <w:rPr>
          <w:rFonts w:ascii="Times New Roman"/>
          <w:b w:val="false"/>
          <w:i w:val="false"/>
          <w:color w:val="000000"/>
          <w:sz w:val="28"/>
        </w:rPr>
        <w:t xml:space="preserve">
      Қазақстан Республикасының Ұлттық Банкін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 </w:t>
      </w:r>
    </w:p>
    <w:bookmarkEnd w:id="440"/>
    <w:bookmarkStart w:name="z463" w:id="441"/>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End w:id="441"/>
    <w:bookmarkStart w:name="z464" w:id="442"/>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238-бапта</w:t>
      </w:r>
      <w:r>
        <w:rPr>
          <w:rFonts w:ascii="Times New Roman"/>
          <w:b w:val="false"/>
          <w:i w:val="false"/>
          <w:color w:val="000000"/>
          <w:sz w:val="28"/>
        </w:rPr>
        <w:t>:</w:t>
      </w:r>
    </w:p>
    <w:bookmarkEnd w:id="442"/>
    <w:bookmarkStart w:name="z465" w:id="443"/>
    <w:p>
      <w:pPr>
        <w:spacing w:after="0"/>
        <w:ind w:left="0"/>
        <w:jc w:val="both"/>
      </w:pPr>
      <w:r>
        <w:rPr>
          <w:rFonts w:ascii="Times New Roman"/>
          <w:b w:val="false"/>
          <w:i w:val="false"/>
          <w:color w:val="000000"/>
          <w:sz w:val="28"/>
        </w:rPr>
        <w:t>
      бірінші бөліктің 1) және 2) тармақшалары мынадай редакцияда жазылсын:</w:t>
      </w:r>
    </w:p>
    <w:bookmarkEnd w:id="443"/>
    <w:bookmarkStart w:name="z466" w:id="444"/>
    <w:p>
      <w:pPr>
        <w:spacing w:after="0"/>
        <w:ind w:left="0"/>
        <w:jc w:val="both"/>
      </w:pPr>
      <w:r>
        <w:rPr>
          <w:rFonts w:ascii="Times New Roman"/>
          <w:b w:val="false"/>
          <w:i w:val="false"/>
          <w:color w:val="000000"/>
          <w:sz w:val="28"/>
        </w:rPr>
        <w:t>
      1) бухгалтерлiк есеп жүргiзуден жалтару, егер бұл әрекетте қылмыстық жазаланатын iс-әрекет белгiлерi болмаса;</w:t>
      </w:r>
    </w:p>
    <w:bookmarkEnd w:id="444"/>
    <w:bookmarkStart w:name="z467" w:id="445"/>
    <w:p>
      <w:pPr>
        <w:spacing w:after="0"/>
        <w:ind w:left="0"/>
        <w:jc w:val="both"/>
      </w:pPr>
      <w:r>
        <w:rPr>
          <w:rFonts w:ascii="Times New Roman"/>
          <w:b w:val="false"/>
          <w:i w:val="false"/>
          <w:color w:val="000000"/>
          <w:sz w:val="28"/>
        </w:rPr>
        <w:t>
      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iс-әрекет белгiлерi болмаса;";</w:t>
      </w:r>
    </w:p>
    <w:bookmarkEnd w:id="445"/>
    <w:bookmarkStart w:name="z468" w:id="446"/>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46"/>
    <w:bookmarkStart w:name="z469" w:id="447"/>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End w:id="447"/>
    <w:bookmarkStart w:name="z470" w:id="448"/>
    <w:p>
      <w:pPr>
        <w:spacing w:after="0"/>
        <w:ind w:left="0"/>
        <w:jc w:val="both"/>
      </w:pPr>
      <w:r>
        <w:rPr>
          <w:rFonts w:ascii="Times New Roman"/>
          <w:b w:val="false"/>
          <w:i w:val="false"/>
          <w:color w:val="000000"/>
          <w:sz w:val="28"/>
        </w:rPr>
        <w:t>
      ескертпе мынадай редакцияда жазылсын:</w:t>
      </w:r>
    </w:p>
    <w:bookmarkEnd w:id="448"/>
    <w:bookmarkStart w:name="z471" w:id="449"/>
    <w:p>
      <w:pPr>
        <w:spacing w:after="0"/>
        <w:ind w:left="0"/>
        <w:jc w:val="both"/>
      </w:pPr>
      <w:r>
        <w:rPr>
          <w:rFonts w:ascii="Times New Roman"/>
          <w:b w:val="false"/>
          <w:i w:val="false"/>
          <w:color w:val="000000"/>
          <w:sz w:val="28"/>
        </w:rPr>
        <w:t>
      "Ескертпелер.</w:t>
      </w:r>
    </w:p>
    <w:bookmarkEnd w:id="449"/>
    <w:bookmarkStart w:name="z472" w:id="450"/>
    <w:p>
      <w:pPr>
        <w:spacing w:after="0"/>
        <w:ind w:left="0"/>
        <w:jc w:val="both"/>
      </w:pPr>
      <w:r>
        <w:rPr>
          <w:rFonts w:ascii="Times New Roman"/>
          <w:b w:val="false"/>
          <w:i w:val="false"/>
          <w:color w:val="000000"/>
          <w:sz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bookmarkEnd w:id="450"/>
    <w:bookmarkStart w:name="z473" w:id="451"/>
    <w:p>
      <w:pPr>
        <w:spacing w:after="0"/>
        <w:ind w:left="0"/>
        <w:jc w:val="both"/>
      </w:pPr>
      <w:r>
        <w:rPr>
          <w:rFonts w:ascii="Times New Roman"/>
          <w:b w:val="false"/>
          <w:i w:val="false"/>
          <w:color w:val="000000"/>
          <w:sz w:val="28"/>
        </w:rPr>
        <w:t>
      2. Осы баптың мақсаттары үшін қаржылық есептілікті бұрмалау деп жиырма айлық есептік көрсеткіштен астам сомаға бұрмалау танылады.";</w:t>
      </w:r>
    </w:p>
    <w:bookmarkEnd w:id="451"/>
    <w:bookmarkStart w:name="z474" w:id="452"/>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239-бапта</w:t>
      </w:r>
      <w:r>
        <w:rPr>
          <w:rFonts w:ascii="Times New Roman"/>
          <w:b w:val="false"/>
          <w:i w:val="false"/>
          <w:color w:val="000000"/>
          <w:sz w:val="28"/>
        </w:rPr>
        <w:t>:</w:t>
      </w:r>
    </w:p>
    <w:bookmarkEnd w:id="452"/>
    <w:bookmarkStart w:name="z475" w:id="453"/>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bookmarkEnd w:id="453"/>
    <w:bookmarkStart w:name="z476" w:id="454"/>
    <w:p>
      <w:pPr>
        <w:spacing w:after="0"/>
        <w:ind w:left="0"/>
        <w:jc w:val="both"/>
      </w:pPr>
      <w:r>
        <w:rPr>
          <w:rFonts w:ascii="Times New Roman"/>
          <w:b w:val="false"/>
          <w:i w:val="false"/>
          <w:color w:val="000000"/>
          <w:sz w:val="28"/>
        </w:rPr>
        <w:t xml:space="preserve">
      "3. Қаржы ұйымдарының, арнайы қаржы компанияларының, исламдық арнайы қаржы компанияларының, микроқаржы ұйымдарының операцияларды бухгалтерлік есепте олардың нәтижелерін тиісті түрде көрсетпей жүргізуі –"; </w:t>
      </w:r>
    </w:p>
    <w:bookmarkEnd w:id="454"/>
    <w:bookmarkStart w:name="z477" w:id="455"/>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455"/>
    <w:bookmarkStart w:name="z478" w:id="456"/>
    <w:p>
      <w:pPr>
        <w:spacing w:after="0"/>
        <w:ind w:left="0"/>
        <w:jc w:val="both"/>
      </w:pPr>
      <w:r>
        <w:rPr>
          <w:rFonts w:ascii="Times New Roman"/>
          <w:b w:val="false"/>
          <w:i w:val="false"/>
          <w:color w:val="000000"/>
          <w:sz w:val="28"/>
        </w:rPr>
        <w:t>
      "4. Қаржы ұйымдарының, арнайы қаржы компанияларының, исламдық арнайы қаржы компанияларының, микроқаржы ұйымдарының қаржылық есептілікті бұрмалауға әкеп соққан, бухгалтерлiк есепті Қазақстан Республикасының бухгалтерлiк есеп пен қаржылық есептілік туралы заңнамасында белгіленген талаптарды және бухгалтерлік есеп әдістерін (қағидаттарын) бұзып жүргізуі –";</w:t>
      </w:r>
    </w:p>
    <w:bookmarkEnd w:id="456"/>
    <w:bookmarkStart w:name="z479" w:id="457"/>
    <w:p>
      <w:pPr>
        <w:spacing w:after="0"/>
        <w:ind w:left="0"/>
        <w:jc w:val="both"/>
      </w:pPr>
      <w:r>
        <w:rPr>
          <w:rFonts w:ascii="Times New Roman"/>
          <w:b w:val="false"/>
          <w:i w:val="false"/>
          <w:color w:val="000000"/>
          <w:sz w:val="28"/>
        </w:rPr>
        <w:t>
      мынадай мазмұндағы бесінші бөлікпен толықтырылсын:</w:t>
      </w:r>
    </w:p>
    <w:bookmarkEnd w:id="457"/>
    <w:bookmarkStart w:name="z480" w:id="458"/>
    <w:p>
      <w:pPr>
        <w:spacing w:after="0"/>
        <w:ind w:left="0"/>
        <w:jc w:val="both"/>
      </w:pPr>
      <w:r>
        <w:rPr>
          <w:rFonts w:ascii="Times New Roman"/>
          <w:b w:val="false"/>
          <w:i w:val="false"/>
          <w:color w:val="000000"/>
          <w:sz w:val="28"/>
        </w:rPr>
        <w:t xml:space="preserve">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 </w:t>
      </w:r>
    </w:p>
    <w:bookmarkEnd w:id="458"/>
    <w:bookmarkStart w:name="z481" w:id="459"/>
    <w:p>
      <w:pPr>
        <w:spacing w:after="0"/>
        <w:ind w:left="0"/>
        <w:jc w:val="both"/>
      </w:pPr>
      <w:r>
        <w:rPr>
          <w:rFonts w:ascii="Times New Roman"/>
          <w:b w:val="false"/>
          <w:i w:val="false"/>
          <w:color w:val="000000"/>
          <w:sz w:val="28"/>
        </w:rPr>
        <w:t>
      заңды тұлғаларға бір жүз елу айлық есептік көрсеткіш мөлшерiнде айыппұл салуға әкеп соғады.";</w:t>
      </w:r>
    </w:p>
    <w:bookmarkEnd w:id="459"/>
    <w:bookmarkStart w:name="z482" w:id="460"/>
    <w:p>
      <w:pPr>
        <w:spacing w:after="0"/>
        <w:ind w:left="0"/>
        <w:jc w:val="both"/>
      </w:pPr>
      <w:r>
        <w:rPr>
          <w:rFonts w:ascii="Times New Roman"/>
          <w:b w:val="false"/>
          <w:i w:val="false"/>
          <w:color w:val="000000"/>
          <w:sz w:val="28"/>
        </w:rPr>
        <w:t>
      мынадай мазмұндағы ескертпемен толықтырылсын:</w:t>
      </w:r>
    </w:p>
    <w:bookmarkEnd w:id="460"/>
    <w:bookmarkStart w:name="z483" w:id="461"/>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 бұрмалау деп бір жүз айлық есептік көрсеткіштен астам сомаға бұрмалау танылады.";</w:t>
      </w:r>
    </w:p>
    <w:bookmarkEnd w:id="461"/>
    <w:bookmarkStart w:name="z484" w:id="462"/>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239-1-баптың</w:t>
      </w:r>
      <w:r>
        <w:rPr>
          <w:rFonts w:ascii="Times New Roman"/>
          <w:b w:val="false"/>
          <w:i w:val="false"/>
          <w:color w:val="000000"/>
          <w:sz w:val="28"/>
        </w:rPr>
        <w:t xml:space="preserve"> бірінші бөлігінің екінші абзацы мынадай редакцияда жазылсын: </w:t>
      </w:r>
    </w:p>
    <w:bookmarkEnd w:id="462"/>
    <w:bookmarkStart w:name="z485" w:id="463"/>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bookmarkEnd w:id="463"/>
    <w:bookmarkStart w:name="z486" w:id="464"/>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241-бапта</w:t>
      </w:r>
      <w:r>
        <w:rPr>
          <w:rFonts w:ascii="Times New Roman"/>
          <w:b w:val="false"/>
          <w:i w:val="false"/>
          <w:color w:val="000000"/>
          <w:sz w:val="28"/>
        </w:rPr>
        <w:t xml:space="preserve">: </w:t>
      </w:r>
    </w:p>
    <w:bookmarkEnd w:id="464"/>
    <w:bookmarkStart w:name="z487" w:id="46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65"/>
    <w:bookmarkStart w:name="z488" w:id="466"/>
    <w:p>
      <w:pPr>
        <w:spacing w:after="0"/>
        <w:ind w:left="0"/>
        <w:jc w:val="both"/>
      </w:pPr>
      <w:r>
        <w:rPr>
          <w:rFonts w:ascii="Times New Roman"/>
          <w:b w:val="false"/>
          <w:i w:val="false"/>
          <w:color w:val="000000"/>
          <w:sz w:val="28"/>
        </w:rPr>
        <w:t>
      "заңды тұлғаға ескерту жасауға әкеп соғады.";</w:t>
      </w:r>
    </w:p>
    <w:bookmarkEnd w:id="466"/>
    <w:bookmarkStart w:name="z489" w:id="46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467"/>
    <w:bookmarkStart w:name="z490" w:id="468"/>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bookmarkEnd w:id="468"/>
    <w:bookmarkStart w:name="z491" w:id="46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243-бапта</w:t>
      </w:r>
      <w:r>
        <w:rPr>
          <w:rFonts w:ascii="Times New Roman"/>
          <w:b w:val="false"/>
          <w:i w:val="false"/>
          <w:color w:val="000000"/>
          <w:sz w:val="28"/>
        </w:rPr>
        <w:t>:</w:t>
      </w:r>
    </w:p>
    <w:bookmarkEnd w:id="469"/>
    <w:bookmarkStart w:name="z492" w:id="47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70"/>
    <w:bookmarkStart w:name="z493" w:id="471"/>
    <w:p>
      <w:pPr>
        <w:spacing w:after="0"/>
        <w:ind w:left="0"/>
        <w:jc w:val="both"/>
      </w:pPr>
      <w:r>
        <w:rPr>
          <w:rFonts w:ascii="Times New Roman"/>
          <w:b w:val="false"/>
          <w:i w:val="false"/>
          <w:color w:val="000000"/>
          <w:sz w:val="28"/>
        </w:rPr>
        <w:t>
      "1.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анық емес не толық емес есептілікті ұсыну –";</w:t>
      </w:r>
    </w:p>
    <w:bookmarkEnd w:id="471"/>
    <w:bookmarkStart w:name="z494" w:id="472"/>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bookmarkEnd w:id="472"/>
    <w:bookmarkStart w:name="z495" w:id="473"/>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айлық есептік көрсеткіш мөлшерінде айыппұл салуға әкеп соғады.";</w:t>
      </w:r>
    </w:p>
    <w:bookmarkEnd w:id="473"/>
    <w:bookmarkStart w:name="z496" w:id="474"/>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244-баптың</w:t>
      </w:r>
      <w:r>
        <w:rPr>
          <w:rFonts w:ascii="Times New Roman"/>
          <w:b w:val="false"/>
          <w:i w:val="false"/>
          <w:color w:val="000000"/>
          <w:sz w:val="28"/>
        </w:rPr>
        <w:t xml:space="preserve"> екінші бөлігінің екінші абзацы мынадай редакцияда жазылсын: </w:t>
      </w:r>
    </w:p>
    <w:bookmarkEnd w:id="474"/>
    <w:bookmarkStart w:name="z497" w:id="475"/>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End w:id="475"/>
    <w:bookmarkStart w:name="z498" w:id="476"/>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245-баптың</w:t>
      </w:r>
      <w:r>
        <w:rPr>
          <w:rFonts w:ascii="Times New Roman"/>
          <w:b w:val="false"/>
          <w:i w:val="false"/>
          <w:color w:val="000000"/>
          <w:sz w:val="28"/>
        </w:rPr>
        <w:t xml:space="preserve"> екінші абзацы мынадай редакцияда жазылсын:</w:t>
      </w:r>
    </w:p>
    <w:bookmarkEnd w:id="476"/>
    <w:bookmarkStart w:name="z499" w:id="477"/>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bookmarkEnd w:id="477"/>
    <w:bookmarkStart w:name="z500" w:id="478"/>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246-бапта</w:t>
      </w:r>
      <w:r>
        <w:rPr>
          <w:rFonts w:ascii="Times New Roman"/>
          <w:b w:val="false"/>
          <w:i w:val="false"/>
          <w:color w:val="000000"/>
          <w:sz w:val="28"/>
        </w:rPr>
        <w:t>:</w:t>
      </w:r>
    </w:p>
    <w:bookmarkEnd w:id="478"/>
    <w:bookmarkStart w:name="z501" w:id="479"/>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479"/>
    <w:bookmarkStart w:name="z502" w:id="480"/>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аудитор әкімшілік жаза қолданылғаннан кейін бір жыл ішінде қайталап жасаған әрекеттер – </w:t>
      </w:r>
    </w:p>
    <w:bookmarkEnd w:id="480"/>
    <w:bookmarkStart w:name="z503" w:id="481"/>
    <w:p>
      <w:pPr>
        <w:spacing w:after="0"/>
        <w:ind w:left="0"/>
        <w:jc w:val="both"/>
      </w:pPr>
      <w:r>
        <w:rPr>
          <w:rFonts w:ascii="Times New Roman"/>
          <w:b w:val="false"/>
          <w:i w:val="false"/>
          <w:color w:val="000000"/>
          <w:sz w:val="28"/>
        </w:rPr>
        <w:t>
      біліктілік куәлігінен айыруға әкеп соғады.</w:t>
      </w:r>
    </w:p>
    <w:bookmarkEnd w:id="481"/>
    <w:bookmarkStart w:name="z504" w:id="482"/>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bookmarkEnd w:id="482"/>
    <w:bookmarkStart w:name="z505" w:id="483"/>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End w:id="483"/>
    <w:bookmarkStart w:name="z506" w:id="484"/>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247-бапта</w:t>
      </w:r>
      <w:r>
        <w:rPr>
          <w:rFonts w:ascii="Times New Roman"/>
          <w:b w:val="false"/>
          <w:i w:val="false"/>
          <w:color w:val="000000"/>
          <w:sz w:val="28"/>
        </w:rPr>
        <w:t>:</w:t>
      </w:r>
    </w:p>
    <w:bookmarkEnd w:id="484"/>
    <w:bookmarkStart w:name="z507" w:id="48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485"/>
    <w:bookmarkStart w:name="z508" w:id="486"/>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bookmarkEnd w:id="486"/>
    <w:bookmarkStart w:name="z509" w:id="48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487"/>
    <w:bookmarkStart w:name="z510" w:id="488"/>
    <w:p>
      <w:pPr>
        <w:spacing w:after="0"/>
        <w:ind w:left="0"/>
        <w:jc w:val="both"/>
      </w:pPr>
      <w:r>
        <w:rPr>
          <w:rFonts w:ascii="Times New Roman"/>
          <w:b w:val="false"/>
          <w:i w:val="false"/>
          <w:color w:val="000000"/>
          <w:sz w:val="28"/>
        </w:rPr>
        <w:t>
      "лицензияның қолданысын тоқтата тұрып, заңды тұлғаларға бір жүз жиырма айлық есептік көрсеткіш мөлшерінде айыппұл салуға әкеп соғады.";</w:t>
      </w:r>
    </w:p>
    <w:bookmarkEnd w:id="488"/>
    <w:bookmarkStart w:name="z511" w:id="489"/>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489"/>
    <w:bookmarkStart w:name="z512" w:id="490"/>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End w:id="490"/>
    <w:bookmarkStart w:name="z513" w:id="491"/>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491"/>
    <w:bookmarkStart w:name="z514" w:id="492"/>
    <w:p>
      <w:pPr>
        <w:spacing w:after="0"/>
        <w:ind w:left="0"/>
        <w:jc w:val="both"/>
      </w:pPr>
      <w:r>
        <w:rPr>
          <w:rFonts w:ascii="Times New Roman"/>
          <w:b w:val="false"/>
          <w:i w:val="false"/>
          <w:color w:val="000000"/>
          <w:sz w:val="28"/>
        </w:rPr>
        <w:t>
      "бір жүз жиырма айлық есептік көрсеткіш мөлшерінде айыппұл салуға әкеп соғады.";</w:t>
      </w:r>
    </w:p>
    <w:bookmarkEnd w:id="492"/>
    <w:bookmarkStart w:name="z515" w:id="493"/>
    <w:p>
      <w:pPr>
        <w:spacing w:after="0"/>
        <w:ind w:left="0"/>
        <w:jc w:val="both"/>
      </w:pPr>
      <w:r>
        <w:rPr>
          <w:rFonts w:ascii="Times New Roman"/>
          <w:b w:val="false"/>
          <w:i w:val="false"/>
          <w:color w:val="000000"/>
          <w:sz w:val="28"/>
        </w:rPr>
        <w:t>
      алтыншы бөліктің екінші абзацы мынадай редакцияда жазылсын:</w:t>
      </w:r>
    </w:p>
    <w:bookmarkEnd w:id="493"/>
    <w:bookmarkStart w:name="z516" w:id="494"/>
    <w:p>
      <w:pPr>
        <w:spacing w:after="0"/>
        <w:ind w:left="0"/>
        <w:jc w:val="both"/>
      </w:pPr>
      <w:r>
        <w:rPr>
          <w:rFonts w:ascii="Times New Roman"/>
          <w:b w:val="false"/>
          <w:i w:val="false"/>
          <w:color w:val="000000"/>
          <w:sz w:val="28"/>
        </w:rPr>
        <w:t>
      "бірінші басшыларға бір жүз жиырма айлық есептік көрсеткіш мөлшерінде айыппұл салуға әкеп соғады.";</w:t>
      </w:r>
    </w:p>
    <w:bookmarkEnd w:id="494"/>
    <w:bookmarkStart w:name="z517" w:id="495"/>
    <w:p>
      <w:pPr>
        <w:spacing w:after="0"/>
        <w:ind w:left="0"/>
        <w:jc w:val="both"/>
      </w:pPr>
      <w:r>
        <w:rPr>
          <w:rFonts w:ascii="Times New Roman"/>
          <w:b w:val="false"/>
          <w:i w:val="false"/>
          <w:color w:val="000000"/>
          <w:sz w:val="28"/>
        </w:rPr>
        <w:t>
      жетінші бөліктің екінші абзацы мынадай редакцияда жазылсын:</w:t>
      </w:r>
    </w:p>
    <w:bookmarkEnd w:id="495"/>
    <w:bookmarkStart w:name="z518" w:id="496"/>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End w:id="496"/>
    <w:bookmarkStart w:name="z519" w:id="497"/>
    <w:p>
      <w:pPr>
        <w:spacing w:after="0"/>
        <w:ind w:left="0"/>
        <w:jc w:val="both"/>
      </w:pPr>
      <w:r>
        <w:rPr>
          <w:rFonts w:ascii="Times New Roman"/>
          <w:b w:val="false"/>
          <w:i w:val="false"/>
          <w:color w:val="000000"/>
          <w:sz w:val="28"/>
        </w:rPr>
        <w:t>
      мынадай мазмұндағы 7-1-бөлікпен толықтырылсын:</w:t>
      </w:r>
    </w:p>
    <w:bookmarkEnd w:id="497"/>
    <w:bookmarkStart w:name="z520" w:id="498"/>
    <w:p>
      <w:pPr>
        <w:spacing w:after="0"/>
        <w:ind w:left="0"/>
        <w:jc w:val="both"/>
      </w:pPr>
      <w:r>
        <w:rPr>
          <w:rFonts w:ascii="Times New Roman"/>
          <w:b w:val="false"/>
          <w:i w:val="false"/>
          <w:color w:val="000000"/>
          <w:sz w:val="28"/>
        </w:rPr>
        <w:t xml:space="preserve">
      "7-1. Осы баптың жетінші бөлігінде көзделген, әкімшілік жаза қолданылғаннан кейін бір жыл ішінде қайталап жасалған іс-әрекет – </w:t>
      </w:r>
    </w:p>
    <w:bookmarkEnd w:id="498"/>
    <w:bookmarkStart w:name="z521" w:id="499"/>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End w:id="499"/>
    <w:bookmarkStart w:name="z522" w:id="500"/>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bookmarkEnd w:id="500"/>
    <w:bookmarkStart w:name="z523" w:id="501"/>
    <w:p>
      <w:pPr>
        <w:spacing w:after="0"/>
        <w:ind w:left="0"/>
        <w:jc w:val="both"/>
      </w:pPr>
      <w:r>
        <w:rPr>
          <w:rFonts w:ascii="Times New Roman"/>
          <w:b w:val="false"/>
          <w:i w:val="false"/>
          <w:color w:val="000000"/>
          <w:sz w:val="28"/>
        </w:rPr>
        <w:t>
      "заңды тұлғаларға бір жүз жетпіс айлық есептік көрсеткіш мөлшерінде айыппұл салуға әкеп соғады.";</w:t>
      </w:r>
    </w:p>
    <w:bookmarkEnd w:id="501"/>
    <w:bookmarkStart w:name="z524" w:id="502"/>
    <w:p>
      <w:pPr>
        <w:spacing w:after="0"/>
        <w:ind w:left="0"/>
        <w:jc w:val="both"/>
      </w:pPr>
      <w:r>
        <w:rPr>
          <w:rFonts w:ascii="Times New Roman"/>
          <w:b w:val="false"/>
          <w:i w:val="false"/>
          <w:color w:val="000000"/>
          <w:sz w:val="28"/>
        </w:rPr>
        <w:t>
      тоғызыншы бөліктің екінші абзацы мынадай редакцияда жазылсын:</w:t>
      </w:r>
    </w:p>
    <w:bookmarkEnd w:id="502"/>
    <w:bookmarkStart w:name="z525" w:id="503"/>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bookmarkEnd w:id="503"/>
    <w:bookmarkStart w:name="z526" w:id="504"/>
    <w:p>
      <w:pPr>
        <w:spacing w:after="0"/>
        <w:ind w:left="0"/>
        <w:jc w:val="both"/>
      </w:pPr>
      <w:r>
        <w:rPr>
          <w:rFonts w:ascii="Times New Roman"/>
          <w:b w:val="false"/>
          <w:i w:val="false"/>
          <w:color w:val="000000"/>
          <w:sz w:val="28"/>
        </w:rPr>
        <w:t>
      он бірінші бөліктің екінші абзацы мынадай редакцияда жазылсын:</w:t>
      </w:r>
    </w:p>
    <w:bookmarkEnd w:id="504"/>
    <w:bookmarkStart w:name="z527" w:id="505"/>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bookmarkEnd w:id="505"/>
    <w:bookmarkStart w:name="z528" w:id="50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256-бап</w:t>
      </w:r>
      <w:r>
        <w:rPr>
          <w:rFonts w:ascii="Times New Roman"/>
          <w:b w:val="false"/>
          <w:i w:val="false"/>
          <w:color w:val="000000"/>
          <w:sz w:val="28"/>
        </w:rPr>
        <w:t xml:space="preserve"> мынадай редакцияда жазылсын:</w:t>
      </w:r>
    </w:p>
    <w:bookmarkEnd w:id="506"/>
    <w:bookmarkStart w:name="z529" w:id="507"/>
    <w:p>
      <w:pPr>
        <w:spacing w:after="0"/>
        <w:ind w:left="0"/>
        <w:jc w:val="both"/>
      </w:pPr>
      <w:r>
        <w:rPr>
          <w:rFonts w:ascii="Times New Roman"/>
          <w:b w:val="false"/>
          <w:i w:val="false"/>
          <w:color w:val="000000"/>
          <w:sz w:val="28"/>
        </w:rPr>
        <w:t>
      "256-бап.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End w:id="507"/>
    <w:bookmarkStart w:name="z530" w:id="508"/>
    <w:p>
      <w:pPr>
        <w:spacing w:after="0"/>
        <w:ind w:left="0"/>
        <w:jc w:val="both"/>
      </w:pPr>
      <w:r>
        <w:rPr>
          <w:rFonts w:ascii="Times New Roman"/>
          <w:b w:val="false"/>
          <w:i w:val="false"/>
          <w:color w:val="000000"/>
          <w:sz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bookmarkEnd w:id="508"/>
    <w:bookmarkStart w:name="z531" w:id="509"/>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End w:id="509"/>
    <w:bookmarkStart w:name="z532" w:id="510"/>
    <w:p>
      <w:pPr>
        <w:spacing w:after="0"/>
        <w:ind w:left="0"/>
        <w:jc w:val="both"/>
      </w:pPr>
      <w:r>
        <w:rPr>
          <w:rFonts w:ascii="Times New Roman"/>
          <w:b w:val="false"/>
          <w:i w:val="false"/>
          <w:color w:val="000000"/>
          <w:sz w:val="28"/>
        </w:rPr>
        <w:t>
      2. Бағалы қағаздар нарығына кәсіби қатысушының, оның қатысушыларының (акционерлерінің) 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510"/>
    <w:bookmarkStart w:name="z533" w:id="511"/>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End w:id="511"/>
    <w:bookmarkStart w:name="z534" w:id="512"/>
    <w:p>
      <w:pPr>
        <w:spacing w:after="0"/>
        <w:ind w:left="0"/>
        <w:jc w:val="both"/>
      </w:pPr>
      <w:r>
        <w:rPr>
          <w:rFonts w:ascii="Times New Roman"/>
          <w:b w:val="false"/>
          <w:i w:val="false"/>
          <w:color w:val="000000"/>
          <w:sz w:val="28"/>
        </w:rPr>
        <w:t>
      Ескертпелер.</w:t>
      </w:r>
    </w:p>
    <w:bookmarkEnd w:id="512"/>
    <w:bookmarkStart w:name="z535" w:id="513"/>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басқарушылардың ірі қатысушыларының тізімі, инвестициялық портфельді басқарушының ірі қатысушының есептілігі түсініледі.</w:t>
      </w:r>
    </w:p>
    <w:bookmarkEnd w:id="513"/>
    <w:bookmarkStart w:name="z536" w:id="514"/>
    <w:p>
      <w:pPr>
        <w:spacing w:after="0"/>
        <w:ind w:left="0"/>
        <w:jc w:val="both"/>
      </w:pPr>
      <w:r>
        <w:rPr>
          <w:rFonts w:ascii="Times New Roman"/>
          <w:b w:val="false"/>
          <w:i w:val="false"/>
          <w:color w:val="000000"/>
          <w:sz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bookmarkEnd w:id="514"/>
    <w:bookmarkStart w:name="z537" w:id="515"/>
    <w:p>
      <w:pPr>
        <w:spacing w:after="0"/>
        <w:ind w:left="0"/>
        <w:jc w:val="both"/>
      </w:pPr>
      <w:r>
        <w:rPr>
          <w:rFonts w:ascii="Times New Roman"/>
          <w:b w:val="false"/>
          <w:i w:val="false"/>
          <w:color w:val="000000"/>
          <w:sz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bookmarkEnd w:id="515"/>
    <w:bookmarkStart w:name="z538" w:id="516"/>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257-баптың</w:t>
      </w:r>
      <w:r>
        <w:rPr>
          <w:rFonts w:ascii="Times New Roman"/>
          <w:b w:val="false"/>
          <w:i w:val="false"/>
          <w:color w:val="000000"/>
          <w:sz w:val="28"/>
        </w:rPr>
        <w:t xml:space="preserve"> бірінші және үшінші бөліктері мынадай редакцияда жазылсын: </w:t>
      </w:r>
    </w:p>
    <w:bookmarkEnd w:id="516"/>
    <w:bookmarkStart w:name="z539" w:id="517"/>
    <w:p>
      <w:pPr>
        <w:spacing w:after="0"/>
        <w:ind w:left="0"/>
        <w:jc w:val="both"/>
      </w:pPr>
      <w:r>
        <w:rPr>
          <w:rFonts w:ascii="Times New Roman"/>
          <w:b w:val="false"/>
          <w:i w:val="false"/>
          <w:color w:val="000000"/>
          <w:sz w:val="28"/>
        </w:rPr>
        <w:t xml:space="preserve">
      "1. Акционерлердің "Акционерлік қоғамдар туралы" Қазақстан Республикасы Заңының </w:t>
      </w:r>
      <w:r>
        <w:rPr>
          <w:rFonts w:ascii="Times New Roman"/>
          <w:b w:val="false"/>
          <w:i w:val="false"/>
          <w:color w:val="000000"/>
          <w:sz w:val="28"/>
        </w:rPr>
        <w:t>14-бабында</w:t>
      </w:r>
      <w:r>
        <w:rPr>
          <w:rFonts w:ascii="Times New Roman"/>
          <w:b w:val="false"/>
          <w:i w:val="false"/>
          <w:color w:val="000000"/>
          <w:sz w:val="28"/>
        </w:rPr>
        <w:t xml:space="preserve">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bookmarkEnd w:id="517"/>
    <w:bookmarkStart w:name="z540" w:id="518"/>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bookmarkEnd w:id="518"/>
    <w:bookmarkStart w:name="z541" w:id="519"/>
    <w:p>
      <w:pPr>
        <w:spacing w:after="0"/>
        <w:ind w:left="0"/>
        <w:jc w:val="both"/>
      </w:pPr>
      <w:r>
        <w:rPr>
          <w:rFonts w:ascii="Times New Roman"/>
          <w:b w:val="false"/>
          <w:i w:val="false"/>
          <w:color w:val="000000"/>
          <w:sz w:val="28"/>
        </w:rPr>
        <w:t>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bookmarkEnd w:id="519"/>
    <w:bookmarkStart w:name="z542" w:id="520"/>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bookmarkEnd w:id="520"/>
    <w:bookmarkStart w:name="z543" w:id="52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259-баптың</w:t>
      </w:r>
      <w:r>
        <w:rPr>
          <w:rFonts w:ascii="Times New Roman"/>
          <w:b w:val="false"/>
          <w:i w:val="false"/>
          <w:color w:val="000000"/>
          <w:sz w:val="28"/>
        </w:rPr>
        <w:t xml:space="preserve"> бірінші бөлігінің бірінші абзацы мынадай редакцияда жазылсын:</w:t>
      </w:r>
    </w:p>
    <w:bookmarkEnd w:id="521"/>
    <w:bookmarkStart w:name="z544" w:id="522"/>
    <w:p>
      <w:pPr>
        <w:spacing w:after="0"/>
        <w:ind w:left="0"/>
        <w:jc w:val="both"/>
      </w:pPr>
      <w:r>
        <w:rPr>
          <w:rFonts w:ascii="Times New Roman"/>
          <w:b w:val="false"/>
          <w:i w:val="false"/>
          <w:color w:val="000000"/>
          <w:sz w:val="28"/>
        </w:rPr>
        <w:t>
      "1. Бағалы қағаздар нарығы субъектiлерiнің бағалы қағаздар нарығында айла-шарғы жасау мақсатында қылмыстық жазаланатын іс-әрекет белгiлерi жоқ мәмiлелер жасауы –";</w:t>
      </w:r>
    </w:p>
    <w:bookmarkEnd w:id="522"/>
    <w:bookmarkStart w:name="z545" w:id="523"/>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260-баптың</w:t>
      </w:r>
      <w:r>
        <w:rPr>
          <w:rFonts w:ascii="Times New Roman"/>
          <w:b w:val="false"/>
          <w:i w:val="false"/>
          <w:color w:val="000000"/>
          <w:sz w:val="28"/>
        </w:rPr>
        <w:t xml:space="preserve"> тақырыбы мен бірінші бөлігі мынадай редакцияда жазылсын:</w:t>
      </w:r>
    </w:p>
    <w:bookmarkEnd w:id="523"/>
    <w:bookmarkStart w:name="z546" w:id="524"/>
    <w:p>
      <w:pPr>
        <w:spacing w:after="0"/>
        <w:ind w:left="0"/>
        <w:jc w:val="both"/>
      </w:pPr>
      <w:r>
        <w:rPr>
          <w:rFonts w:ascii="Times New Roman"/>
          <w:b w:val="false"/>
          <w:i w:val="false"/>
          <w:color w:val="000000"/>
          <w:sz w:val="28"/>
        </w:rPr>
        <w:t>
      "260-бап.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bookmarkEnd w:id="524"/>
    <w:bookmarkStart w:name="z547" w:id="525"/>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bookmarkEnd w:id="525"/>
    <w:bookmarkStart w:name="z548" w:id="526"/>
    <w:p>
      <w:pPr>
        <w:spacing w:after="0"/>
        <w:ind w:left="0"/>
        <w:jc w:val="both"/>
      </w:pPr>
      <w:r>
        <w:rPr>
          <w:rFonts w:ascii="Times New Roman"/>
          <w:b w:val="false"/>
          <w:i w:val="false"/>
          <w:color w:val="000000"/>
          <w:sz w:val="28"/>
        </w:rPr>
        <w:t>
      орта кәсiпкерлiк субъектiлеріне – екі жүз, iрi кәсiпкерлiк субъектiлерiне үш жүз айлық есептік көрсеткiш мөлшерiнде айыппұл салуға әкеп соғады.";</w:t>
      </w:r>
    </w:p>
    <w:bookmarkEnd w:id="526"/>
    <w:bookmarkStart w:name="z549" w:id="52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263-баптың</w:t>
      </w:r>
      <w:r>
        <w:rPr>
          <w:rFonts w:ascii="Times New Roman"/>
          <w:b w:val="false"/>
          <w:i w:val="false"/>
          <w:color w:val="000000"/>
          <w:sz w:val="28"/>
        </w:rPr>
        <w:t xml:space="preserve"> екінші абзацы мынадай редакцияда жазылсын:</w:t>
      </w:r>
    </w:p>
    <w:bookmarkEnd w:id="527"/>
    <w:bookmarkStart w:name="z550" w:id="528"/>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528"/>
    <w:bookmarkStart w:name="z551" w:id="529"/>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269-баптың</w:t>
      </w:r>
      <w:r>
        <w:rPr>
          <w:rFonts w:ascii="Times New Roman"/>
          <w:b w:val="false"/>
          <w:i w:val="false"/>
          <w:color w:val="000000"/>
          <w:sz w:val="28"/>
        </w:rPr>
        <w:t xml:space="preserve"> үшінші бөлігінің екінші абзацы мынадай редакцияда жазылсын:</w:t>
      </w:r>
    </w:p>
    <w:bookmarkEnd w:id="529"/>
    <w:bookmarkStart w:name="z552" w:id="530"/>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530"/>
    <w:bookmarkStart w:name="z553" w:id="531"/>
    <w:p>
      <w:pPr>
        <w:spacing w:after="0"/>
        <w:ind w:left="0"/>
        <w:jc w:val="both"/>
      </w:pPr>
      <w:r>
        <w:rPr>
          <w:rFonts w:ascii="Times New Roman"/>
          <w:b w:val="false"/>
          <w:i w:val="false"/>
          <w:color w:val="000000"/>
          <w:sz w:val="28"/>
        </w:rPr>
        <w:t>
      87) 275-бапта:</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555" w:id="532"/>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End w:id="532"/>
    <w:bookmarkStart w:name="z556" w:id="533"/>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533"/>
    <w:bookmarkStart w:name="z557" w:id="534"/>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End w:id="534"/>
    <w:bookmarkStart w:name="z558" w:id="535"/>
    <w:p>
      <w:pPr>
        <w:spacing w:after="0"/>
        <w:ind w:left="0"/>
        <w:jc w:val="both"/>
      </w:pPr>
      <w:r>
        <w:rPr>
          <w:rFonts w:ascii="Times New Roman"/>
          <w:b w:val="false"/>
          <w:i w:val="false"/>
          <w:color w:val="000000"/>
          <w:sz w:val="28"/>
        </w:rPr>
        <w:t>
      мынадай мазмұндағы бесінші бөлікпен толықтырылсын:</w:t>
      </w:r>
    </w:p>
    <w:bookmarkEnd w:id="535"/>
    <w:bookmarkStart w:name="z559" w:id="536"/>
    <w:p>
      <w:pPr>
        <w:spacing w:after="0"/>
        <w:ind w:left="0"/>
        <w:jc w:val="both"/>
      </w:pPr>
      <w:r>
        <w:rPr>
          <w:rFonts w:ascii="Times New Roman"/>
          <w:b w:val="false"/>
          <w:i w:val="false"/>
          <w:color w:val="000000"/>
          <w:sz w:val="28"/>
        </w:rPr>
        <w:t xml:space="preserve">
      "5. Қосылған құн салығын төлеуші ретінде есепке қойылмаған кезең ішінде айналым жасау – </w:t>
      </w:r>
    </w:p>
    <w:bookmarkEnd w:id="536"/>
    <w:bookmarkStart w:name="z560" w:id="537"/>
    <w:p>
      <w:pPr>
        <w:spacing w:after="0"/>
        <w:ind w:left="0"/>
        <w:jc w:val="both"/>
      </w:pPr>
      <w:r>
        <w:rPr>
          <w:rFonts w:ascii="Times New Roman"/>
          <w:b w:val="false"/>
          <w:i w:val="false"/>
          <w:color w:val="000000"/>
          <w:sz w:val="28"/>
        </w:rPr>
        <w:t>
      есепке қойылмаған кезең үшін айналым сомасының он бес пайызы мөлшерiнде айыппұл салуға әкеп соғады.";</w:t>
      </w:r>
    </w:p>
    <w:bookmarkEnd w:id="537"/>
    <w:bookmarkStart w:name="z561" w:id="538"/>
    <w:p>
      <w:pPr>
        <w:spacing w:after="0"/>
        <w:ind w:left="0"/>
        <w:jc w:val="both"/>
      </w:pPr>
      <w:r>
        <w:rPr>
          <w:rFonts w:ascii="Times New Roman"/>
          <w:b w:val="false"/>
          <w:i w:val="false"/>
          <w:color w:val="000000"/>
          <w:sz w:val="28"/>
        </w:rPr>
        <w:t>
      ескертпелер мынадай мазмұндағы 4-тармақпен толықтырылсын:</w:t>
      </w:r>
    </w:p>
    <w:bookmarkEnd w:id="538"/>
    <w:bookmarkStart w:name="z562" w:id="539"/>
    <w:p>
      <w:pPr>
        <w:spacing w:after="0"/>
        <w:ind w:left="0"/>
        <w:jc w:val="both"/>
      </w:pPr>
      <w:r>
        <w:rPr>
          <w:rFonts w:ascii="Times New Roman"/>
          <w:b w:val="false"/>
          <w:i w:val="false"/>
          <w:color w:val="000000"/>
          <w:sz w:val="28"/>
        </w:rPr>
        <w:t>
      "4. Осы баптың бесінші бөлігінің мақсаттары үшін айналым жасау деп Қазақстан Республикасының салық заңнамасына сәйкес айқындалған салық салынатын айналым түсініледі.";</w:t>
      </w:r>
    </w:p>
    <w:bookmarkEnd w:id="539"/>
    <w:bookmarkStart w:name="z563" w:id="540"/>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276-бапта</w:t>
      </w:r>
      <w:r>
        <w:rPr>
          <w:rFonts w:ascii="Times New Roman"/>
          <w:b w:val="false"/>
          <w:i w:val="false"/>
          <w:color w:val="000000"/>
          <w:sz w:val="28"/>
        </w:rPr>
        <w:t>:</w:t>
      </w:r>
    </w:p>
    <w:bookmarkEnd w:id="540"/>
    <w:bookmarkStart w:name="z564" w:id="541"/>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541"/>
    <w:bookmarkStart w:name="z565" w:id="542"/>
    <w:p>
      <w:pPr>
        <w:spacing w:after="0"/>
        <w:ind w:left="0"/>
        <w:jc w:val="both"/>
      </w:pPr>
      <w:r>
        <w:rPr>
          <w:rFonts w:ascii="Times New Roman"/>
          <w:b w:val="false"/>
          <w:i w:val="false"/>
          <w:color w:val="000000"/>
          <w:sz w:val="28"/>
        </w:rPr>
        <w:t>
      "ескерту жасауға әкеп соғады.";</w:t>
      </w:r>
    </w:p>
    <w:bookmarkEnd w:id="542"/>
    <w:bookmarkStart w:name="z566" w:id="543"/>
    <w:p>
      <w:pPr>
        <w:spacing w:after="0"/>
        <w:ind w:left="0"/>
        <w:jc w:val="both"/>
      </w:pPr>
      <w:r>
        <w:rPr>
          <w:rFonts w:ascii="Times New Roman"/>
          <w:b w:val="false"/>
          <w:i w:val="false"/>
          <w:color w:val="000000"/>
          <w:sz w:val="28"/>
        </w:rPr>
        <w:t>
      мынадай мазмұндағы төртінші бөлікпен толықтырылсын:</w:t>
      </w:r>
    </w:p>
    <w:bookmarkEnd w:id="543"/>
    <w:bookmarkStart w:name="z567" w:id="54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bookmarkEnd w:id="544"/>
    <w:bookmarkStart w:name="z568" w:id="545"/>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bookmarkEnd w:id="545"/>
    <w:bookmarkStart w:name="z569" w:id="546"/>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280-1-бап</w:t>
      </w:r>
      <w:r>
        <w:rPr>
          <w:rFonts w:ascii="Times New Roman"/>
          <w:b w:val="false"/>
          <w:i w:val="false"/>
          <w:color w:val="000000"/>
          <w:sz w:val="28"/>
        </w:rPr>
        <w:t xml:space="preserve"> мынадай редакцияда жазылсын: </w:t>
      </w:r>
    </w:p>
    <w:bookmarkEnd w:id="546"/>
    <w:bookmarkStart w:name="z570" w:id="547"/>
    <w:p>
      <w:pPr>
        <w:spacing w:after="0"/>
        <w:ind w:left="0"/>
        <w:jc w:val="both"/>
      </w:pPr>
      <w:r>
        <w:rPr>
          <w:rFonts w:ascii="Times New Roman"/>
          <w:b w:val="false"/>
          <w:i w:val="false"/>
          <w:color w:val="000000"/>
          <w:sz w:val="28"/>
        </w:rPr>
        <w:t>
      "280-1-бап. Шот-фактураларды жазып беру тәртібін бұзу, сондай-ақ тізбеге енгізілген тауарларды өткізуді есепке алу жүйесін бұзу</w:t>
      </w:r>
    </w:p>
    <w:bookmarkEnd w:id="547"/>
    <w:bookmarkStart w:name="z571" w:id="548"/>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bookmarkEnd w:id="548"/>
    <w:bookmarkStart w:name="z572" w:id="549"/>
    <w:p>
      <w:pPr>
        <w:spacing w:after="0"/>
        <w:ind w:left="0"/>
        <w:jc w:val="both"/>
      </w:pPr>
      <w:r>
        <w:rPr>
          <w:rFonts w:ascii="Times New Roman"/>
          <w:b w:val="false"/>
          <w:i w:val="false"/>
          <w:color w:val="000000"/>
          <w:sz w:val="28"/>
        </w:rPr>
        <w:t>
      ескерту жасауға әкеп соғады.</w:t>
      </w:r>
    </w:p>
    <w:bookmarkEnd w:id="549"/>
    <w:bookmarkStart w:name="z573" w:id="55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550"/>
    <w:bookmarkStart w:name="z574" w:id="551"/>
    <w:p>
      <w:pPr>
        <w:spacing w:after="0"/>
        <w:ind w:left="0"/>
        <w:jc w:val="both"/>
      </w:pPr>
      <w:r>
        <w:rPr>
          <w:rFonts w:ascii="Times New Roman"/>
          <w:b w:val="false"/>
          <w:i w:val="false"/>
          <w:color w:val="000000"/>
          <w:sz w:val="28"/>
        </w:rPr>
        <w:t>
      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айыппұл салуға әкеп соғады.</w:t>
      </w:r>
    </w:p>
    <w:bookmarkEnd w:id="551"/>
    <w:bookmarkStart w:name="z575" w:id="552"/>
    <w:p>
      <w:pPr>
        <w:spacing w:after="0"/>
        <w:ind w:left="0"/>
        <w:jc w:val="both"/>
      </w:pPr>
      <w:r>
        <w:rPr>
          <w:rFonts w:ascii="Times New Roman"/>
          <w:b w:val="false"/>
          <w:i w:val="false"/>
          <w:color w:val="000000"/>
          <w:sz w:val="28"/>
        </w:rPr>
        <w:t>
      3. Салық төлеушінің мерзімді бұза отырып, шот-фактураны электрондық нысанда жазып беруі –</w:t>
      </w:r>
    </w:p>
    <w:bookmarkEnd w:id="552"/>
    <w:bookmarkStart w:name="z576" w:id="553"/>
    <w:p>
      <w:pPr>
        <w:spacing w:after="0"/>
        <w:ind w:left="0"/>
        <w:jc w:val="both"/>
      </w:pPr>
      <w:r>
        <w:rPr>
          <w:rFonts w:ascii="Times New Roman"/>
          <w:b w:val="false"/>
          <w:i w:val="false"/>
          <w:color w:val="000000"/>
          <w:sz w:val="28"/>
        </w:rPr>
        <w:t>
      ескерту жасауға әкеп соғады.</w:t>
      </w:r>
    </w:p>
    <w:bookmarkEnd w:id="553"/>
    <w:bookmarkStart w:name="z577" w:id="554"/>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554"/>
    <w:bookmarkStart w:name="z578" w:id="555"/>
    <w:p>
      <w:pPr>
        <w:spacing w:after="0"/>
        <w:ind w:left="0"/>
        <w:jc w:val="both"/>
      </w:pPr>
      <w:r>
        <w:rPr>
          <w:rFonts w:ascii="Times New Roman"/>
          <w:b w:val="false"/>
          <w:i w:val="false"/>
          <w:color w:val="000000"/>
          <w:sz w:val="28"/>
        </w:rPr>
        <w:t>
      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bookmarkEnd w:id="555"/>
    <w:bookmarkStart w:name="z579" w:id="556"/>
    <w:p>
      <w:pPr>
        <w:spacing w:after="0"/>
        <w:ind w:left="0"/>
        <w:jc w:val="both"/>
      </w:pPr>
      <w:r>
        <w:rPr>
          <w:rFonts w:ascii="Times New Roman"/>
          <w:b w:val="false"/>
          <w:i w:val="false"/>
          <w:color w:val="000000"/>
          <w:sz w:val="28"/>
        </w:rPr>
        <w:t xml:space="preserve">
      5. Тауарларды өткізудің есепке алу жүйесін бұзып, тізбеге енгізілген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 </w:t>
      </w:r>
    </w:p>
    <w:bookmarkEnd w:id="556"/>
    <w:bookmarkStart w:name="z580" w:id="55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557"/>
    <w:bookmarkStart w:name="z581" w:id="558"/>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558"/>
    <w:bookmarkStart w:name="z582" w:id="559"/>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559"/>
    <w:bookmarkStart w:name="z583" w:id="560"/>
    <w:p>
      <w:pPr>
        <w:spacing w:after="0"/>
        <w:ind w:left="0"/>
        <w:jc w:val="both"/>
      </w:pPr>
      <w:r>
        <w:rPr>
          <w:rFonts w:ascii="Times New Roman"/>
          <w:b w:val="false"/>
          <w:i w:val="false"/>
          <w:color w:val="000000"/>
          <w:sz w:val="28"/>
        </w:rPr>
        <w:t xml:space="preserve">
      Ескертпе. Тізбеге енгізілген тауарлар деп Еуразиялық экономикалық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айналысының кейбір мәселелері туралы </w:t>
      </w:r>
      <w:r>
        <w:rPr>
          <w:rFonts w:ascii="Times New Roman"/>
          <w:b w:val="false"/>
          <w:i w:val="false"/>
          <w:color w:val="000000"/>
          <w:sz w:val="28"/>
        </w:rPr>
        <w:t>хаттамаға</w:t>
      </w:r>
      <w:r>
        <w:rPr>
          <w:rFonts w:ascii="Times New Roman"/>
          <w:b w:val="false"/>
          <w:i w:val="false"/>
          <w:color w:val="000000"/>
          <w:sz w:val="28"/>
        </w:rPr>
        <w:t xml:space="preserve"> сәйкес тауарлар тізбесіне енгізілген тауарлар түсініледі.";</w:t>
      </w:r>
    </w:p>
    <w:bookmarkEnd w:id="560"/>
    <w:bookmarkStart w:name="z584" w:id="561"/>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281-бапта</w:t>
      </w:r>
      <w:r>
        <w:rPr>
          <w:rFonts w:ascii="Times New Roman"/>
          <w:b w:val="false"/>
          <w:i w:val="false"/>
          <w:color w:val="000000"/>
          <w:sz w:val="28"/>
        </w:rPr>
        <w:t>:</w:t>
      </w:r>
    </w:p>
    <w:bookmarkEnd w:id="561"/>
    <w:bookmarkStart w:name="z585" w:id="562"/>
    <w:p>
      <w:pPr>
        <w:spacing w:after="0"/>
        <w:ind w:left="0"/>
        <w:jc w:val="both"/>
      </w:pPr>
      <w:r>
        <w:rPr>
          <w:rFonts w:ascii="Times New Roman"/>
          <w:b w:val="false"/>
          <w:i w:val="false"/>
          <w:color w:val="000000"/>
          <w:sz w:val="28"/>
        </w:rPr>
        <w:t xml:space="preserve">
      үшінші бөліктің екінші абзацындағы "тиісті қызмет түріне" деген сөздер алып тасталсын; </w:t>
      </w:r>
    </w:p>
    <w:bookmarkEnd w:id="562"/>
    <w:bookmarkStart w:name="z586" w:id="563"/>
    <w:p>
      <w:pPr>
        <w:spacing w:after="0"/>
        <w:ind w:left="0"/>
        <w:jc w:val="both"/>
      </w:pPr>
      <w:r>
        <w:rPr>
          <w:rFonts w:ascii="Times New Roman"/>
          <w:b w:val="false"/>
          <w:i w:val="false"/>
          <w:color w:val="000000"/>
          <w:sz w:val="28"/>
        </w:rPr>
        <w:t xml:space="preserve">
      төртінші бөліктің екінші абзацындағы "тиісті қызмет түріне" деген сөздер алып тасталсын; </w:t>
      </w:r>
    </w:p>
    <w:bookmarkEnd w:id="563"/>
    <w:bookmarkStart w:name="z587" w:id="564"/>
    <w:p>
      <w:pPr>
        <w:spacing w:after="0"/>
        <w:ind w:left="0"/>
        <w:jc w:val="both"/>
      </w:pPr>
      <w:r>
        <w:rPr>
          <w:rFonts w:ascii="Times New Roman"/>
          <w:b w:val="false"/>
          <w:i w:val="false"/>
          <w:color w:val="000000"/>
          <w:sz w:val="28"/>
        </w:rPr>
        <w:t>
      мынадай мазмұндағы жетінші, сегізінші, тоғызыншы және оныншы бөліктермен толықтырылсын:</w:t>
      </w:r>
    </w:p>
    <w:bookmarkEnd w:id="564"/>
    <w:bookmarkStart w:name="z588" w:id="565"/>
    <w:p>
      <w:pPr>
        <w:spacing w:after="0"/>
        <w:ind w:left="0"/>
        <w:jc w:val="both"/>
      </w:pPr>
      <w:r>
        <w:rPr>
          <w:rFonts w:ascii="Times New Roman"/>
          <w:b w:val="false"/>
          <w:i w:val="false"/>
          <w:color w:val="000000"/>
          <w:sz w:val="28"/>
        </w:rPr>
        <w:t xml:space="preserve">
      "7. Мұнай өнімдерін өндірушінің кінәсінен, құрамында металл бар қосындыларды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 </w:t>
      </w:r>
    </w:p>
    <w:bookmarkEnd w:id="565"/>
    <w:bookmarkStart w:name="z589" w:id="566"/>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566"/>
    <w:bookmarkStart w:name="z590" w:id="567"/>
    <w:p>
      <w:pPr>
        <w:spacing w:after="0"/>
        <w:ind w:left="0"/>
        <w:jc w:val="both"/>
      </w:pPr>
      <w:r>
        <w:rPr>
          <w:rFonts w:ascii="Times New Roman"/>
          <w:b w:val="false"/>
          <w:i w:val="false"/>
          <w:color w:val="000000"/>
          <w:sz w:val="28"/>
        </w:rPr>
        <w:t xml:space="preserve">
      8. Авариялық жағдайды шұғыл түрде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 </w:t>
      </w:r>
    </w:p>
    <w:bookmarkEnd w:id="567"/>
    <w:bookmarkStart w:name="z591" w:id="568"/>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End w:id="568"/>
    <w:bookmarkStart w:name="z592" w:id="569"/>
    <w:p>
      <w:pPr>
        <w:spacing w:after="0"/>
        <w:ind w:left="0"/>
        <w:jc w:val="both"/>
      </w:pPr>
      <w:r>
        <w:rPr>
          <w:rFonts w:ascii="Times New Roman"/>
          <w:b w:val="false"/>
          <w:i w:val="false"/>
          <w:color w:val="000000"/>
          <w:sz w:val="28"/>
        </w:rPr>
        <w:t>
      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және (немесе) оны сақтамау –</w:t>
      </w:r>
    </w:p>
    <w:bookmarkEnd w:id="569"/>
    <w:bookmarkStart w:name="z593" w:id="570"/>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End w:id="570"/>
    <w:bookmarkStart w:name="z594" w:id="571"/>
    <w:p>
      <w:pPr>
        <w:spacing w:after="0"/>
        <w:ind w:left="0"/>
        <w:jc w:val="both"/>
      </w:pPr>
      <w:r>
        <w:rPr>
          <w:rFonts w:ascii="Times New Roman"/>
          <w:b w:val="false"/>
          <w:i w:val="false"/>
          <w:color w:val="000000"/>
          <w:sz w:val="28"/>
        </w:rPr>
        <w:t xml:space="preserve">
      10. Мұнай өнімдерін өндірушінің кінәсінен, мұнай өнімдерін өндіру саласындағы уәкілетті орган белгілеген, мұнай өнімдерін өндірудің ең аз көлемдерін орындамау – </w:t>
      </w:r>
    </w:p>
    <w:bookmarkEnd w:id="571"/>
    <w:bookmarkStart w:name="z595" w:id="572"/>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572"/>
    <w:bookmarkStart w:name="z596" w:id="573"/>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282-бапта</w:t>
      </w:r>
      <w:r>
        <w:rPr>
          <w:rFonts w:ascii="Times New Roman"/>
          <w:b w:val="false"/>
          <w:i w:val="false"/>
          <w:color w:val="000000"/>
          <w:sz w:val="28"/>
        </w:rPr>
        <w:t>:</w:t>
      </w:r>
    </w:p>
    <w:bookmarkEnd w:id="573"/>
    <w:bookmarkStart w:name="z597" w:id="574"/>
    <w:p>
      <w:pPr>
        <w:spacing w:after="0"/>
        <w:ind w:left="0"/>
        <w:jc w:val="both"/>
      </w:pPr>
      <w:r>
        <w:rPr>
          <w:rFonts w:ascii="Times New Roman"/>
          <w:b w:val="false"/>
          <w:i w:val="false"/>
          <w:color w:val="000000"/>
          <w:sz w:val="28"/>
        </w:rPr>
        <w:t>
      бесінші бөліктің екінші абзацындағы "тиісті қызмет түріне" деген сөздер алып тасталсын;</w:t>
      </w:r>
    </w:p>
    <w:bookmarkEnd w:id="574"/>
    <w:bookmarkStart w:name="z598" w:id="575"/>
    <w:p>
      <w:pPr>
        <w:spacing w:after="0"/>
        <w:ind w:left="0"/>
        <w:jc w:val="both"/>
      </w:pPr>
      <w:r>
        <w:rPr>
          <w:rFonts w:ascii="Times New Roman"/>
          <w:b w:val="false"/>
          <w:i w:val="false"/>
          <w:color w:val="000000"/>
          <w:sz w:val="28"/>
        </w:rPr>
        <w:t>
      алтыншы бөліктің екінші абзацындағы "тиісті қызмет түріне" деген сөздер алып тасталсын;</w:t>
      </w:r>
    </w:p>
    <w:bookmarkEnd w:id="575"/>
    <w:bookmarkStart w:name="z599" w:id="576"/>
    <w:p>
      <w:pPr>
        <w:spacing w:after="0"/>
        <w:ind w:left="0"/>
        <w:jc w:val="both"/>
      </w:pPr>
      <w:r>
        <w:rPr>
          <w:rFonts w:ascii="Times New Roman"/>
          <w:b w:val="false"/>
          <w:i w:val="false"/>
          <w:color w:val="000000"/>
          <w:sz w:val="28"/>
        </w:rPr>
        <w:t>
      жетінші бөліктің екінші абзацындағы "тиісті қызмет түріне" деген сөздер алып тасталсын;</w:t>
      </w:r>
    </w:p>
    <w:bookmarkEnd w:id="576"/>
    <w:bookmarkStart w:name="z600" w:id="577"/>
    <w:p>
      <w:pPr>
        <w:spacing w:after="0"/>
        <w:ind w:left="0"/>
        <w:jc w:val="both"/>
      </w:pPr>
      <w:r>
        <w:rPr>
          <w:rFonts w:ascii="Times New Roman"/>
          <w:b w:val="false"/>
          <w:i w:val="false"/>
          <w:color w:val="000000"/>
          <w:sz w:val="28"/>
        </w:rPr>
        <w:t>
      оныншы бөліктің екінші абзацындағы "тиісті қызмет түріне" деген сөздер алып тасталсын;</w:t>
      </w:r>
    </w:p>
    <w:bookmarkEnd w:id="577"/>
    <w:bookmarkStart w:name="z601" w:id="578"/>
    <w:p>
      <w:pPr>
        <w:spacing w:after="0"/>
        <w:ind w:left="0"/>
        <w:jc w:val="both"/>
      </w:pPr>
      <w:r>
        <w:rPr>
          <w:rFonts w:ascii="Times New Roman"/>
          <w:b w:val="false"/>
          <w:i w:val="false"/>
          <w:color w:val="000000"/>
          <w:sz w:val="28"/>
        </w:rPr>
        <w:t>
      он бірінші бөліктің екінші абзацындағы "тиісті қызмет түріне" деген сөздер алып тасталсын;</w:t>
      </w:r>
    </w:p>
    <w:bookmarkEnd w:id="578"/>
    <w:bookmarkStart w:name="z602" w:id="579"/>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283-бапта</w:t>
      </w:r>
      <w:r>
        <w:rPr>
          <w:rFonts w:ascii="Times New Roman"/>
          <w:b w:val="false"/>
          <w:i w:val="false"/>
          <w:color w:val="000000"/>
          <w:sz w:val="28"/>
        </w:rPr>
        <w:t>:</w:t>
      </w:r>
    </w:p>
    <w:bookmarkEnd w:id="579"/>
    <w:bookmarkStart w:name="z603" w:id="580"/>
    <w:p>
      <w:pPr>
        <w:spacing w:after="0"/>
        <w:ind w:left="0"/>
        <w:jc w:val="both"/>
      </w:pPr>
      <w:r>
        <w:rPr>
          <w:rFonts w:ascii="Times New Roman"/>
          <w:b w:val="false"/>
          <w:i w:val="false"/>
          <w:color w:val="000000"/>
          <w:sz w:val="28"/>
        </w:rPr>
        <w:t>
      тақырып мынадай редакцияда жазылсын:</w:t>
      </w:r>
    </w:p>
    <w:bookmarkEnd w:id="580"/>
    <w:bookmarkStart w:name="z604" w:id="581"/>
    <w:p>
      <w:pPr>
        <w:spacing w:after="0"/>
        <w:ind w:left="0"/>
        <w:jc w:val="both"/>
      </w:pPr>
      <w:r>
        <w:rPr>
          <w:rFonts w:ascii="Times New Roman"/>
          <w:b w:val="false"/>
          <w:i w:val="false"/>
          <w:color w:val="000000"/>
          <w:sz w:val="28"/>
        </w:rPr>
        <w:t>
      "283-бап.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 таңбалау) қағидаларын бұзу";</w:t>
      </w:r>
    </w:p>
    <w:bookmarkEnd w:id="581"/>
    <w:bookmarkStart w:name="z605" w:id="582"/>
    <w:p>
      <w:pPr>
        <w:spacing w:after="0"/>
        <w:ind w:left="0"/>
        <w:jc w:val="both"/>
      </w:pPr>
      <w:r>
        <w:rPr>
          <w:rFonts w:ascii="Times New Roman"/>
          <w:b w:val="false"/>
          <w:i w:val="false"/>
          <w:color w:val="000000"/>
          <w:sz w:val="28"/>
        </w:rPr>
        <w:t>
      бірінші бөлікте:</w:t>
      </w:r>
    </w:p>
    <w:bookmarkEnd w:id="582"/>
    <w:bookmarkStart w:name="z606" w:id="583"/>
    <w:p>
      <w:pPr>
        <w:spacing w:after="0"/>
        <w:ind w:left="0"/>
        <w:jc w:val="both"/>
      </w:pPr>
      <w:r>
        <w:rPr>
          <w:rFonts w:ascii="Times New Roman"/>
          <w:b w:val="false"/>
          <w:i w:val="false"/>
          <w:color w:val="000000"/>
          <w:sz w:val="28"/>
        </w:rPr>
        <w:t>
      бірінші абзац мынадай редакцияда жазылсын:</w:t>
      </w:r>
    </w:p>
    <w:bookmarkEnd w:id="583"/>
    <w:bookmarkStart w:name="z607" w:id="584"/>
    <w:p>
      <w:pPr>
        <w:spacing w:after="0"/>
        <w:ind w:left="0"/>
        <w:jc w:val="both"/>
      </w:pPr>
      <w:r>
        <w:rPr>
          <w:rFonts w:ascii="Times New Roman"/>
          <w:b w:val="false"/>
          <w:i w:val="false"/>
          <w:color w:val="000000"/>
          <w:sz w:val="28"/>
        </w:rPr>
        <w:t xml:space="preserve">
      "1. Өндірушінің немесе импорттаушының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 таңбалау) қағидаларын бұзуы – "; </w:t>
      </w:r>
    </w:p>
    <w:bookmarkEnd w:id="584"/>
    <w:bookmarkStart w:name="z608" w:id="585"/>
    <w:p>
      <w:pPr>
        <w:spacing w:after="0"/>
        <w:ind w:left="0"/>
        <w:jc w:val="both"/>
      </w:pPr>
      <w:r>
        <w:rPr>
          <w:rFonts w:ascii="Times New Roman"/>
          <w:b w:val="false"/>
          <w:i w:val="false"/>
          <w:color w:val="000000"/>
          <w:sz w:val="28"/>
        </w:rPr>
        <w:t>
      екінші абзацтағы "тиісті қызмет түріне" деген сөздер алып тасталсын;</w:t>
      </w:r>
    </w:p>
    <w:bookmarkEnd w:id="585"/>
    <w:bookmarkStart w:name="z609" w:id="586"/>
    <w:p>
      <w:pPr>
        <w:spacing w:after="0"/>
        <w:ind w:left="0"/>
        <w:jc w:val="both"/>
      </w:pPr>
      <w:r>
        <w:rPr>
          <w:rFonts w:ascii="Times New Roman"/>
          <w:b w:val="false"/>
          <w:i w:val="false"/>
          <w:color w:val="000000"/>
          <w:sz w:val="28"/>
        </w:rPr>
        <w:t>
      екінші бөліктің екінші абзацындағы "тиісті қызмет түріне" деген сөздер алып тасталсын;</w:t>
      </w:r>
    </w:p>
    <w:bookmarkEnd w:id="586"/>
    <w:bookmarkStart w:name="z610" w:id="587"/>
    <w:p>
      <w:pPr>
        <w:spacing w:after="0"/>
        <w:ind w:left="0"/>
        <w:jc w:val="both"/>
      </w:pPr>
      <w:r>
        <w:rPr>
          <w:rFonts w:ascii="Times New Roman"/>
          <w:b w:val="false"/>
          <w:i w:val="false"/>
          <w:color w:val="000000"/>
          <w:sz w:val="28"/>
        </w:rPr>
        <w:t>
      93) 285-бапта:</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3) тармақшасы алып тасталсын;</w:t>
      </w:r>
    </w:p>
    <w:bookmarkStart w:name="z612" w:id="588"/>
    <w:p>
      <w:pPr>
        <w:spacing w:after="0"/>
        <w:ind w:left="0"/>
        <w:jc w:val="both"/>
      </w:pPr>
      <w:r>
        <w:rPr>
          <w:rFonts w:ascii="Times New Roman"/>
          <w:b w:val="false"/>
          <w:i w:val="false"/>
          <w:color w:val="000000"/>
          <w:sz w:val="28"/>
        </w:rPr>
        <w:t>
      мынадай мазмұндағы 2-1-бөлікпен толықтырылсын:</w:t>
      </w:r>
    </w:p>
    <w:bookmarkEnd w:id="588"/>
    <w:bookmarkStart w:name="z613" w:id="589"/>
    <w:p>
      <w:pPr>
        <w:spacing w:after="0"/>
        <w:ind w:left="0"/>
        <w:jc w:val="both"/>
      </w:pPr>
      <w:r>
        <w:rPr>
          <w:rFonts w:ascii="Times New Roman"/>
          <w:b w:val="false"/>
          <w:i w:val="false"/>
          <w:color w:val="000000"/>
          <w:sz w:val="28"/>
        </w:rPr>
        <w:t xml:space="preserve">
      "2-1. Банктердiң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bookmarkEnd w:id="589"/>
    <w:bookmarkStart w:name="z614" w:id="590"/>
    <w:p>
      <w:pPr>
        <w:spacing w:after="0"/>
        <w:ind w:left="0"/>
        <w:jc w:val="both"/>
      </w:pPr>
      <w:r>
        <w:rPr>
          <w:rFonts w:ascii="Times New Roman"/>
          <w:b w:val="false"/>
          <w:i w:val="false"/>
          <w:color w:val="000000"/>
          <w:sz w:val="28"/>
        </w:rPr>
        <w:t>
      төлем тапсырмасы бойынша аударылмаған соманың немесе орындалмаған инкассолық өкім сомасының бес пайызы мөлшерінде айыппұл салуға әкеп соғады.";</w:t>
      </w:r>
    </w:p>
    <w:bookmarkEnd w:id="590"/>
    <w:bookmarkStart w:name="z615" w:id="591"/>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287-бапта</w:t>
      </w:r>
      <w:r>
        <w:rPr>
          <w:rFonts w:ascii="Times New Roman"/>
          <w:b w:val="false"/>
          <w:i w:val="false"/>
          <w:color w:val="000000"/>
          <w:sz w:val="28"/>
        </w:rPr>
        <w:t>:</w:t>
      </w:r>
    </w:p>
    <w:bookmarkEnd w:id="591"/>
    <w:bookmarkStart w:name="z616" w:id="592"/>
    <w:p>
      <w:pPr>
        <w:spacing w:after="0"/>
        <w:ind w:left="0"/>
        <w:jc w:val="both"/>
      </w:pPr>
      <w:r>
        <w:rPr>
          <w:rFonts w:ascii="Times New Roman"/>
          <w:b w:val="false"/>
          <w:i w:val="false"/>
          <w:color w:val="000000"/>
          <w:sz w:val="28"/>
        </w:rPr>
        <w:t>
      тақырып мынадай редакцияда жазылсын:</w:t>
      </w:r>
    </w:p>
    <w:bookmarkEnd w:id="592"/>
    <w:bookmarkStart w:name="z617" w:id="593"/>
    <w:p>
      <w:pPr>
        <w:spacing w:after="0"/>
        <w:ind w:left="0"/>
        <w:jc w:val="both"/>
      </w:pPr>
      <w:r>
        <w:rPr>
          <w:rFonts w:ascii="Times New Roman"/>
          <w:b w:val="false"/>
          <w:i w:val="false"/>
          <w:color w:val="000000"/>
          <w:sz w:val="28"/>
        </w:rPr>
        <w:t>
      "287-бап.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bookmarkEnd w:id="593"/>
    <w:bookmarkStart w:name="z618" w:id="59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94"/>
    <w:bookmarkStart w:name="z619" w:id="595"/>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End w:id="595"/>
    <w:bookmarkStart w:name="z620" w:id="59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96"/>
    <w:bookmarkStart w:name="z621" w:id="597"/>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End w:id="597"/>
    <w:bookmarkStart w:name="z622" w:id="598"/>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598"/>
    <w:bookmarkStart w:name="z623" w:id="599"/>
    <w:p>
      <w:pPr>
        <w:spacing w:after="0"/>
        <w:ind w:left="0"/>
        <w:jc w:val="both"/>
      </w:pPr>
      <w:r>
        <w:rPr>
          <w:rFonts w:ascii="Times New Roman"/>
          <w:b w:val="false"/>
          <w:i w:val="false"/>
          <w:color w:val="000000"/>
          <w:sz w:val="28"/>
        </w:rPr>
        <w:t>
      "3. Мемлекеттік кіріс органдарын мынадай жағдайларда:</w:t>
      </w:r>
    </w:p>
    <w:bookmarkEnd w:id="599"/>
    <w:bookmarkStart w:name="z624" w:id="600"/>
    <w:p>
      <w:pPr>
        <w:spacing w:after="0"/>
        <w:ind w:left="0"/>
        <w:jc w:val="both"/>
      </w:pPr>
      <w:r>
        <w:rPr>
          <w:rFonts w:ascii="Times New Roman"/>
          <w:b w:val="false"/>
          <w:i w:val="false"/>
          <w:color w:val="000000"/>
          <w:sz w:val="28"/>
        </w:rPr>
        <w:t>
      1) әкелінген тауарлардың қасиеттері мен сипаттарын өзгертпей</w:t>
      </w:r>
      <w:r>
        <w:rPr>
          <w:rFonts w:ascii="Times New Roman"/>
          <w:b w:val="false"/>
          <w:i w:val="false"/>
          <w:color w:val="000000"/>
          <w:sz w:val="28"/>
          <w:u w:val="single"/>
        </w:rPr>
        <w:t>,</w:t>
      </w:r>
      <w:r>
        <w:rPr>
          <w:rFonts w:ascii="Times New Roman"/>
          <w:b w:val="false"/>
          <w:i w:val="false"/>
          <w:color w:val="000000"/>
          <w:sz w:val="28"/>
        </w:rPr>
        <w:t xml:space="preserve">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bookmarkEnd w:id="600"/>
    <w:bookmarkStart w:name="z625" w:id="601"/>
    <w:p>
      <w:pPr>
        <w:spacing w:after="0"/>
        <w:ind w:left="0"/>
        <w:jc w:val="both"/>
      </w:pPr>
      <w:r>
        <w:rPr>
          <w:rFonts w:ascii="Times New Roman"/>
          <w:b w:val="false"/>
          <w:i w:val="false"/>
          <w:color w:val="000000"/>
          <w:sz w:val="28"/>
        </w:rPr>
        <w:t>
      2) әкетілген тауарлардың қасиеттері мен сипаттарын өзгертпей</w:t>
      </w:r>
      <w:r>
        <w:rPr>
          <w:rFonts w:ascii="Times New Roman"/>
          <w:b w:val="false"/>
          <w:i w:val="false"/>
          <w:color w:val="000000"/>
          <w:sz w:val="28"/>
          <w:u w:val="single"/>
        </w:rPr>
        <w:t xml:space="preserve">, </w:t>
      </w:r>
      <w:r>
        <w:rPr>
          <w:rFonts w:ascii="Times New Roman"/>
          <w:b w:val="false"/>
          <w:i w:val="false"/>
          <w:color w:val="000000"/>
          <w:sz w:val="28"/>
        </w:rPr>
        <w:t>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уақтылы хабардар етпеу –</w:t>
      </w:r>
    </w:p>
    <w:bookmarkEnd w:id="601"/>
    <w:bookmarkStart w:name="z626" w:id="60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End w:id="602"/>
    <w:bookmarkStart w:name="z627" w:id="603"/>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заңнамасында белгіленген мерзімдерін бұзу – </w:t>
      </w:r>
    </w:p>
    <w:bookmarkEnd w:id="603"/>
    <w:bookmarkStart w:name="z628" w:id="604"/>
    <w:p>
      <w:pPr>
        <w:spacing w:after="0"/>
        <w:ind w:left="0"/>
        <w:jc w:val="both"/>
      </w:pPr>
      <w:r>
        <w:rPr>
          <w:rFonts w:ascii="Times New Roman"/>
          <w:b w:val="false"/>
          <w:i w:val="false"/>
          <w:color w:val="000000"/>
          <w:sz w:val="28"/>
        </w:rPr>
        <w:t>
      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bookmarkEnd w:id="604"/>
    <w:bookmarkStart w:name="z629" w:id="605"/>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605"/>
    <w:bookmarkStart w:name="z630" w:id="606"/>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End w:id="606"/>
    <w:bookmarkStart w:name="z631" w:id="607"/>
    <w:p>
      <w:pPr>
        <w:spacing w:after="0"/>
        <w:ind w:left="0"/>
        <w:jc w:val="both"/>
      </w:pPr>
      <w:r>
        <w:rPr>
          <w:rFonts w:ascii="Times New Roman"/>
          <w:b w:val="false"/>
          <w:i w:val="false"/>
          <w:color w:val="000000"/>
          <w:sz w:val="28"/>
        </w:rPr>
        <w:t>
      алтыншы бөліктің екінші абзацы мынадай редакцияда жазылсын:</w:t>
      </w:r>
    </w:p>
    <w:bookmarkEnd w:id="607"/>
    <w:bookmarkStart w:name="z632" w:id="608"/>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End w:id="608"/>
    <w:bookmarkStart w:name="z633" w:id="609"/>
    <w:p>
      <w:pPr>
        <w:spacing w:after="0"/>
        <w:ind w:left="0"/>
        <w:jc w:val="both"/>
      </w:pPr>
      <w:r>
        <w:rPr>
          <w:rFonts w:ascii="Times New Roman"/>
          <w:b w:val="false"/>
          <w:i w:val="false"/>
          <w:color w:val="000000"/>
          <w:sz w:val="28"/>
        </w:rPr>
        <w:t>
      жетінші бөлік алып тасталсын;</w:t>
      </w:r>
    </w:p>
    <w:bookmarkEnd w:id="609"/>
    <w:bookmarkStart w:name="z634" w:id="610"/>
    <w:p>
      <w:pPr>
        <w:spacing w:after="0"/>
        <w:ind w:left="0"/>
        <w:jc w:val="both"/>
      </w:pPr>
      <w:r>
        <w:rPr>
          <w:rFonts w:ascii="Times New Roman"/>
          <w:b w:val="false"/>
          <w:i w:val="false"/>
          <w:color w:val="000000"/>
          <w:sz w:val="28"/>
        </w:rPr>
        <w:t>
      ескертпе мынадай редакцияда жазылсын:</w:t>
      </w:r>
    </w:p>
    <w:bookmarkEnd w:id="610"/>
    <w:bookmarkStart w:name="z635" w:id="611"/>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bookmarkEnd w:id="611"/>
    <w:bookmarkStart w:name="z636" w:id="612"/>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288-баптың</w:t>
      </w:r>
      <w:r>
        <w:rPr>
          <w:rFonts w:ascii="Times New Roman"/>
          <w:b w:val="false"/>
          <w:i w:val="false"/>
          <w:color w:val="000000"/>
          <w:sz w:val="28"/>
        </w:rPr>
        <w:t xml:space="preserve"> бірінші бөлігінің екінші абзацы мынадай редакцияда жазылсын:</w:t>
      </w:r>
    </w:p>
    <w:bookmarkEnd w:id="612"/>
    <w:bookmarkStart w:name="z637" w:id="613"/>
    <w:p>
      <w:pPr>
        <w:spacing w:after="0"/>
        <w:ind w:left="0"/>
        <w:jc w:val="both"/>
      </w:pPr>
      <w:r>
        <w:rPr>
          <w:rFonts w:ascii="Times New Roman"/>
          <w:b w:val="false"/>
          <w:i w:val="false"/>
          <w:color w:val="000000"/>
          <w:sz w:val="28"/>
        </w:rPr>
        <w:t>
      "ескерту жасауға әкеп соғады.";</w:t>
      </w:r>
    </w:p>
    <w:bookmarkEnd w:id="613"/>
    <w:bookmarkStart w:name="z638" w:id="614"/>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289-баптың</w:t>
      </w:r>
      <w:r>
        <w:rPr>
          <w:rFonts w:ascii="Times New Roman"/>
          <w:b w:val="false"/>
          <w:i w:val="false"/>
          <w:color w:val="000000"/>
          <w:sz w:val="28"/>
        </w:rPr>
        <w:t xml:space="preserve"> екінші бөлігінің екінші абзацы мынадай редакцияда жазылсын:</w:t>
      </w:r>
    </w:p>
    <w:bookmarkEnd w:id="614"/>
    <w:bookmarkStart w:name="z639" w:id="615"/>
    <w:p>
      <w:pPr>
        <w:spacing w:after="0"/>
        <w:ind w:left="0"/>
        <w:jc w:val="both"/>
      </w:pPr>
      <w:r>
        <w:rPr>
          <w:rFonts w:ascii="Times New Roman"/>
          <w:b w:val="false"/>
          <w:i w:val="false"/>
          <w:color w:val="000000"/>
          <w:sz w:val="28"/>
        </w:rPr>
        <w:t>
      "шағын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пайызы, ірі кәсіпкерлік субъектілеріне он пайызы мөлшерінде айыппұл салуға әкеп соғады.";</w:t>
      </w:r>
    </w:p>
    <w:bookmarkEnd w:id="615"/>
    <w:bookmarkStart w:name="z640" w:id="616"/>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296-баптың</w:t>
      </w:r>
      <w:r>
        <w:rPr>
          <w:rFonts w:ascii="Times New Roman"/>
          <w:b w:val="false"/>
          <w:i w:val="false"/>
          <w:color w:val="000000"/>
          <w:sz w:val="28"/>
        </w:rPr>
        <w:t xml:space="preserve"> екінші бөлігінің екінші абзацы мынадай редакцияда жазылсын:</w:t>
      </w:r>
    </w:p>
    <w:bookmarkEnd w:id="616"/>
    <w:bookmarkStart w:name="z641" w:id="617"/>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bookmarkEnd w:id="617"/>
    <w:bookmarkStart w:name="z642" w:id="618"/>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298-бапта</w:t>
      </w:r>
      <w:r>
        <w:rPr>
          <w:rFonts w:ascii="Times New Roman"/>
          <w:b w:val="false"/>
          <w:i w:val="false"/>
          <w:color w:val="000000"/>
          <w:sz w:val="28"/>
        </w:rPr>
        <w:t>:</w:t>
      </w:r>
    </w:p>
    <w:bookmarkEnd w:id="618"/>
    <w:bookmarkStart w:name="z643" w:id="619"/>
    <w:p>
      <w:pPr>
        <w:spacing w:after="0"/>
        <w:ind w:left="0"/>
        <w:jc w:val="both"/>
      </w:pPr>
      <w:r>
        <w:rPr>
          <w:rFonts w:ascii="Times New Roman"/>
          <w:b w:val="false"/>
          <w:i w:val="false"/>
          <w:color w:val="000000"/>
          <w:sz w:val="28"/>
        </w:rPr>
        <w:t>
      бірінші бөлік мынадай редакцияда жазылсын:</w:t>
      </w:r>
    </w:p>
    <w:bookmarkEnd w:id="619"/>
    <w:bookmarkStart w:name="z644" w:id="620"/>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алып келмесе, –</w:t>
      </w:r>
    </w:p>
    <w:bookmarkEnd w:id="620"/>
    <w:bookmarkStart w:name="z645" w:id="621"/>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bookmarkEnd w:id="621"/>
    <w:bookmarkStart w:name="z646" w:id="62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22"/>
    <w:bookmarkStart w:name="z647" w:id="623"/>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bookmarkEnd w:id="623"/>
    <w:bookmarkStart w:name="z648" w:id="624"/>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624"/>
    <w:bookmarkStart w:name="z649" w:id="625"/>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bookmarkEnd w:id="625"/>
    <w:bookmarkStart w:name="z650" w:id="626"/>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626"/>
    <w:bookmarkStart w:name="z651" w:id="627"/>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bookmarkEnd w:id="627"/>
    <w:bookmarkStart w:name="z652" w:id="628"/>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299-баптың</w:t>
      </w:r>
      <w:r>
        <w:rPr>
          <w:rFonts w:ascii="Times New Roman"/>
          <w:b w:val="false"/>
          <w:i w:val="false"/>
          <w:color w:val="000000"/>
          <w:sz w:val="28"/>
        </w:rPr>
        <w:t xml:space="preserve"> бірінші бөлігінің 3) тармақшасы мынадай редакцияда жазылсын:</w:t>
      </w:r>
    </w:p>
    <w:bookmarkEnd w:id="628"/>
    <w:bookmarkStart w:name="z653" w:id="629"/>
    <w:p>
      <w:pPr>
        <w:spacing w:after="0"/>
        <w:ind w:left="0"/>
        <w:jc w:val="both"/>
      </w:pPr>
      <w:r>
        <w:rPr>
          <w:rFonts w:ascii="Times New Roman"/>
          <w:b w:val="false"/>
          <w:i w:val="false"/>
          <w:color w:val="000000"/>
          <w:sz w:val="28"/>
        </w:rPr>
        <w:t>
      "3) қауіпті өндірістік объектілердің мамандарын, жұмыскерлерін даярлаудың, қайта даярлаудың өнеркәсіптік қауіпсіздік талаптарына сәйкес келмеуі;";</w:t>
      </w:r>
    </w:p>
    <w:bookmarkEnd w:id="629"/>
    <w:bookmarkStart w:name="z654" w:id="630"/>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308-баптың</w:t>
      </w:r>
      <w:r>
        <w:rPr>
          <w:rFonts w:ascii="Times New Roman"/>
          <w:b w:val="false"/>
          <w:i w:val="false"/>
          <w:color w:val="000000"/>
          <w:sz w:val="28"/>
        </w:rPr>
        <w:t xml:space="preserve"> тақырыбы мен бірінші бөлігінің бірінші абзацы мынадай редакцияда жазылсын: </w:t>
      </w:r>
    </w:p>
    <w:bookmarkEnd w:id="630"/>
    <w:bookmarkStart w:name="z655" w:id="631"/>
    <w:p>
      <w:pPr>
        <w:spacing w:after="0"/>
        <w:ind w:left="0"/>
        <w:jc w:val="both"/>
      </w:pPr>
      <w:r>
        <w:rPr>
          <w:rFonts w:ascii="Times New Roman"/>
          <w:b w:val="false"/>
          <w:i w:val="false"/>
          <w:color w:val="000000"/>
          <w:sz w:val="28"/>
        </w:rPr>
        <w:t>
      "308-бап. Мұнай құбырларын, газ құбырларын және олардың жабдықтарын бүлдіру</w:t>
      </w:r>
    </w:p>
    <w:bookmarkEnd w:id="631"/>
    <w:bookmarkStart w:name="z656" w:id="632"/>
    <w:p>
      <w:pPr>
        <w:spacing w:after="0"/>
        <w:ind w:left="0"/>
        <w:jc w:val="both"/>
      </w:pPr>
      <w:r>
        <w:rPr>
          <w:rFonts w:ascii="Times New Roman"/>
          <w:b w:val="false"/>
          <w:i w:val="false"/>
          <w:color w:val="000000"/>
          <w:sz w:val="28"/>
        </w:rPr>
        <w:t>
      1. Мұнай құбырлары мен газ құбырларын және олардың жабдықтарын бүлдіру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w:t>
      </w:r>
    </w:p>
    <w:bookmarkEnd w:id="632"/>
    <w:bookmarkStart w:name="z657" w:id="633"/>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312-баптың</w:t>
      </w:r>
      <w:r>
        <w:rPr>
          <w:rFonts w:ascii="Times New Roman"/>
          <w:b w:val="false"/>
          <w:i w:val="false"/>
          <w:color w:val="000000"/>
          <w:sz w:val="28"/>
        </w:rPr>
        <w:t xml:space="preserve"> екінші бөлігінің екінші абзацындағы "тиісті қызмет түріне" деген сөздер алып тасталсын;</w:t>
      </w:r>
    </w:p>
    <w:bookmarkEnd w:id="633"/>
    <w:bookmarkStart w:name="z658" w:id="634"/>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313-баптың</w:t>
      </w:r>
      <w:r>
        <w:rPr>
          <w:rFonts w:ascii="Times New Roman"/>
          <w:b w:val="false"/>
          <w:i w:val="false"/>
          <w:color w:val="000000"/>
          <w:sz w:val="28"/>
        </w:rPr>
        <w:t xml:space="preserve"> екінші бөлігінің екінші абзацындағы "тиiстi қызмет түрiне" деген сөздер алып тасталсын;</w:t>
      </w:r>
    </w:p>
    <w:bookmarkEnd w:id="634"/>
    <w:bookmarkStart w:name="z659" w:id="635"/>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317-бапта</w:t>
      </w:r>
      <w:r>
        <w:rPr>
          <w:rFonts w:ascii="Times New Roman"/>
          <w:b w:val="false"/>
          <w:i w:val="false"/>
          <w:color w:val="000000"/>
          <w:sz w:val="28"/>
        </w:rPr>
        <w:t>:</w:t>
      </w:r>
    </w:p>
    <w:bookmarkEnd w:id="635"/>
    <w:bookmarkStart w:name="z660" w:id="636"/>
    <w:p>
      <w:pPr>
        <w:spacing w:after="0"/>
        <w:ind w:left="0"/>
        <w:jc w:val="both"/>
      </w:pPr>
      <w:r>
        <w:rPr>
          <w:rFonts w:ascii="Times New Roman"/>
          <w:b w:val="false"/>
          <w:i w:val="false"/>
          <w:color w:val="000000"/>
          <w:sz w:val="28"/>
        </w:rPr>
        <w:t>
      бірінші бөліктің екінші абзацындағы "екі жүз" деген сөздер "бір жүз сексен" деген сөздермен ауыстырылсын;</w:t>
      </w:r>
    </w:p>
    <w:bookmarkEnd w:id="636"/>
    <w:bookmarkStart w:name="z661" w:id="637"/>
    <w:p>
      <w:pPr>
        <w:spacing w:after="0"/>
        <w:ind w:left="0"/>
        <w:jc w:val="both"/>
      </w:pPr>
      <w:r>
        <w:rPr>
          <w:rFonts w:ascii="Times New Roman"/>
          <w:b w:val="false"/>
          <w:i w:val="false"/>
          <w:color w:val="000000"/>
          <w:sz w:val="28"/>
        </w:rPr>
        <w:t>
      екінші бөліктің екінші абзацындағы "екі жүз" деген сөздер "бір жүз сексен" деген сөздермен ауыстырылсын;</w:t>
      </w:r>
    </w:p>
    <w:bookmarkEnd w:id="637"/>
    <w:bookmarkStart w:name="z662" w:id="638"/>
    <w:p>
      <w:pPr>
        <w:spacing w:after="0"/>
        <w:ind w:left="0"/>
        <w:jc w:val="both"/>
      </w:pPr>
      <w:r>
        <w:rPr>
          <w:rFonts w:ascii="Times New Roman"/>
          <w:b w:val="false"/>
          <w:i w:val="false"/>
          <w:color w:val="000000"/>
          <w:sz w:val="28"/>
        </w:rPr>
        <w:t>
      үшінші бөліктің екінші абзацындағы "екі жүз" деген сөздер "бір жүз сексен" деген сөздермен ауыстырылсын;</w:t>
      </w:r>
    </w:p>
    <w:bookmarkEnd w:id="638"/>
    <w:bookmarkStart w:name="z663" w:id="639"/>
    <w:p>
      <w:pPr>
        <w:spacing w:after="0"/>
        <w:ind w:left="0"/>
        <w:jc w:val="both"/>
      </w:pPr>
      <w:r>
        <w:rPr>
          <w:rFonts w:ascii="Times New Roman"/>
          <w:b w:val="false"/>
          <w:i w:val="false"/>
          <w:color w:val="000000"/>
          <w:sz w:val="28"/>
        </w:rPr>
        <w:t>
      3-1-бөліктің екінші абзацындағы "екі жүз" деген сөздер "бір жүз сексен" деген сөздермен ауыстырылсын;</w:t>
      </w:r>
    </w:p>
    <w:bookmarkEnd w:id="639"/>
    <w:bookmarkStart w:name="z664" w:id="640"/>
    <w:p>
      <w:pPr>
        <w:spacing w:after="0"/>
        <w:ind w:left="0"/>
        <w:jc w:val="both"/>
      </w:pPr>
      <w:r>
        <w:rPr>
          <w:rFonts w:ascii="Times New Roman"/>
          <w:b w:val="false"/>
          <w:i w:val="false"/>
          <w:color w:val="000000"/>
          <w:sz w:val="28"/>
        </w:rPr>
        <w:t>
      төртінші бөліктің екінші абзацындағы "төрт жүз" деген сөздер "екі жүз" деген сөздермен ауыстырылсын;</w:t>
      </w:r>
    </w:p>
    <w:bookmarkEnd w:id="640"/>
    <w:bookmarkStart w:name="z665" w:id="641"/>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328-баптың</w:t>
      </w:r>
      <w:r>
        <w:rPr>
          <w:rFonts w:ascii="Times New Roman"/>
          <w:b w:val="false"/>
          <w:i w:val="false"/>
          <w:color w:val="000000"/>
          <w:sz w:val="28"/>
        </w:rPr>
        <w:t xml:space="preserve"> екінші абзацы мынадай редакцияда жазылсын:</w:t>
      </w:r>
    </w:p>
    <w:bookmarkEnd w:id="641"/>
    <w:bookmarkStart w:name="z666" w:id="642"/>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айлық есептiк көрсеткiш мөлшерінде, iрi кәсiпкерлiк субъектiлерiне эмиссиялардың асырылған көлемi үшiн қоршаған ортаға эмиссияларға төлемақы мөлшерлемесінің бiр мың пайызы мөлшерiнде айыппұл салуға әкеп соғады.";</w:t>
      </w:r>
    </w:p>
    <w:bookmarkEnd w:id="642"/>
    <w:bookmarkStart w:name="z667" w:id="643"/>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331-баптың</w:t>
      </w:r>
      <w:r>
        <w:rPr>
          <w:rFonts w:ascii="Times New Roman"/>
          <w:b w:val="false"/>
          <w:i w:val="false"/>
          <w:color w:val="000000"/>
          <w:sz w:val="28"/>
        </w:rPr>
        <w:t xml:space="preserve"> екінші абзацы мынадай редакцияда жазылсын:</w:t>
      </w:r>
    </w:p>
    <w:bookmarkEnd w:id="643"/>
    <w:bookmarkStart w:name="z668" w:id="64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қырық, орта кәсiпкерлiк субъектiлерiне – жетпіс, iрi кәсiпкерлiк субъектiлерiне екі жүз айлық есептік көрсеткіш мөлшерінде айыппұл салуға әкеп соғады.";</w:t>
      </w:r>
    </w:p>
    <w:bookmarkEnd w:id="644"/>
    <w:bookmarkStart w:name="z669" w:id="645"/>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332-баптың</w:t>
      </w:r>
      <w:r>
        <w:rPr>
          <w:rFonts w:ascii="Times New Roman"/>
          <w:b w:val="false"/>
          <w:i w:val="false"/>
          <w:color w:val="000000"/>
          <w:sz w:val="28"/>
        </w:rPr>
        <w:t xml:space="preserve"> екінші абзацы мынадай редакцияда жазылсын:</w:t>
      </w:r>
    </w:p>
    <w:bookmarkEnd w:id="645"/>
    <w:bookmarkStart w:name="z670" w:id="646"/>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кәсiпкерлiк субъектiлерiне – елу, iрi кәсiпкерлiк субъектiлерiне үш жүз елу айлық есептік көрсеткіш мөлшерiнде айыппұл салуға әкеп соғады.";</w:t>
      </w:r>
    </w:p>
    <w:bookmarkEnd w:id="646"/>
    <w:bookmarkStart w:name="z671" w:id="647"/>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337-бапта</w:t>
      </w:r>
      <w:r>
        <w:rPr>
          <w:rFonts w:ascii="Times New Roman"/>
          <w:b w:val="false"/>
          <w:i w:val="false"/>
          <w:color w:val="000000"/>
          <w:sz w:val="28"/>
        </w:rPr>
        <w:t>:</w:t>
      </w:r>
    </w:p>
    <w:bookmarkEnd w:id="647"/>
    <w:bookmarkStart w:name="z672" w:id="648"/>
    <w:p>
      <w:pPr>
        <w:spacing w:after="0"/>
        <w:ind w:left="0"/>
        <w:jc w:val="both"/>
      </w:pPr>
      <w:r>
        <w:rPr>
          <w:rFonts w:ascii="Times New Roman"/>
          <w:b w:val="false"/>
          <w:i w:val="false"/>
          <w:color w:val="000000"/>
          <w:sz w:val="28"/>
        </w:rPr>
        <w:t>
      бірінші бөліктің екінші абзацындағы "он," деген сөз "он, лауазымды адамдарға," деген сөздермен ауыстырылсын;</w:t>
      </w:r>
    </w:p>
    <w:bookmarkEnd w:id="648"/>
    <w:bookmarkStart w:name="z673" w:id="649"/>
    <w:p>
      <w:pPr>
        <w:spacing w:after="0"/>
        <w:ind w:left="0"/>
        <w:jc w:val="both"/>
      </w:pPr>
      <w:r>
        <w:rPr>
          <w:rFonts w:ascii="Times New Roman"/>
          <w:b w:val="false"/>
          <w:i w:val="false"/>
          <w:color w:val="000000"/>
          <w:sz w:val="28"/>
        </w:rPr>
        <w:t>
      екінші бөліктің екінші абзацындағы "он бес," деген сөздер "он бес, лауазымды адамдарға," деген сөздермен ауыстырылсын;</w:t>
      </w:r>
    </w:p>
    <w:bookmarkEnd w:id="649"/>
    <w:bookmarkStart w:name="z674" w:id="650"/>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343-бапта</w:t>
      </w:r>
      <w:r>
        <w:rPr>
          <w:rFonts w:ascii="Times New Roman"/>
          <w:b w:val="false"/>
          <w:i w:val="false"/>
          <w:color w:val="000000"/>
          <w:sz w:val="28"/>
        </w:rPr>
        <w:t xml:space="preserve">: </w:t>
      </w:r>
    </w:p>
    <w:bookmarkEnd w:id="650"/>
    <w:bookmarkStart w:name="z675" w:id="651"/>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51"/>
    <w:bookmarkStart w:name="z676" w:id="652"/>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End w:id="652"/>
    <w:bookmarkStart w:name="z677" w:id="65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53"/>
    <w:bookmarkStart w:name="z678" w:id="654"/>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bookmarkEnd w:id="654"/>
    <w:bookmarkStart w:name="z679" w:id="655"/>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344-баптың</w:t>
      </w:r>
      <w:r>
        <w:rPr>
          <w:rFonts w:ascii="Times New Roman"/>
          <w:b w:val="false"/>
          <w:i w:val="false"/>
          <w:color w:val="000000"/>
          <w:sz w:val="28"/>
        </w:rPr>
        <w:t xml:space="preserve"> екінші абзацы мынадай редакцияда жазылсын: </w:t>
      </w:r>
    </w:p>
    <w:bookmarkEnd w:id="655"/>
    <w:bookmarkStart w:name="z680" w:id="656"/>
    <w:p>
      <w:pPr>
        <w:spacing w:after="0"/>
        <w:ind w:left="0"/>
        <w:jc w:val="both"/>
      </w:pPr>
      <w:r>
        <w:rPr>
          <w:rFonts w:ascii="Times New Roman"/>
          <w:b w:val="false"/>
          <w:i w:val="false"/>
          <w:color w:val="000000"/>
          <w:sz w:val="28"/>
        </w:rPr>
        <w:t>
      "ескерту жасауға немесе жеке тұлғаларға – он, лауазымды адамдарға және шағын кәсiпкерлiк субъектiлерiне немесе коммерциялық емес ұйымдарға – жиырма, орта кәсіпкерлік субъектілеріне – отыз айлық есептiк көрсеткiш мөлшерінде, iрi кәсiпкерлiк субъектiлерiне қоршаған ортаға келтiрiлген зиян сомасы мөлшерiнде айыппұл салуға әкеп соғады.";</w:t>
      </w:r>
    </w:p>
    <w:bookmarkEnd w:id="656"/>
    <w:bookmarkStart w:name="z681" w:id="657"/>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351-баптың</w:t>
      </w:r>
      <w:r>
        <w:rPr>
          <w:rFonts w:ascii="Times New Roman"/>
          <w:b w:val="false"/>
          <w:i w:val="false"/>
          <w:color w:val="000000"/>
          <w:sz w:val="28"/>
        </w:rPr>
        <w:t xml:space="preserve"> екінші абзацы мынадай редакцияда жазылсын:</w:t>
      </w:r>
    </w:p>
    <w:bookmarkEnd w:id="657"/>
    <w:bookmarkStart w:name="z682" w:id="658"/>
    <w:p>
      <w:pPr>
        <w:spacing w:after="0"/>
        <w:ind w:left="0"/>
        <w:jc w:val="both"/>
      </w:pPr>
      <w:r>
        <w:rPr>
          <w:rFonts w:ascii="Times New Roman"/>
          <w:b w:val="false"/>
          <w:i w:val="false"/>
          <w:color w:val="000000"/>
          <w:sz w:val="28"/>
        </w:rPr>
        <w:t>
      "лауазымды адамдарға және шағын кәсіпкерлік субъектілеріне – он, орта кәсiпкерлiк субъектiлерiне – жиырма, iрi кәсiпкерлiк субъектiлерiне екі жүз айлық есептік көрсеткіш мөлшерінде айыппұл салуға әкеп соғады.";</w:t>
      </w:r>
    </w:p>
    <w:bookmarkEnd w:id="658"/>
    <w:bookmarkStart w:name="z683" w:id="659"/>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357-баптың</w:t>
      </w:r>
      <w:r>
        <w:rPr>
          <w:rFonts w:ascii="Times New Roman"/>
          <w:b w:val="false"/>
          <w:i w:val="false"/>
          <w:color w:val="000000"/>
          <w:sz w:val="28"/>
        </w:rPr>
        <w:t xml:space="preserve"> бірінші бөлігі мынадай редакцияда жазылсын: </w:t>
      </w:r>
    </w:p>
    <w:bookmarkEnd w:id="659"/>
    <w:bookmarkStart w:name="z684" w:id="660"/>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bookmarkEnd w:id="660"/>
    <w:bookmarkStart w:name="z685" w:id="661"/>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358-бапта</w:t>
      </w:r>
      <w:r>
        <w:rPr>
          <w:rFonts w:ascii="Times New Roman"/>
          <w:b w:val="false"/>
          <w:i w:val="false"/>
          <w:color w:val="000000"/>
          <w:sz w:val="28"/>
        </w:rPr>
        <w:t>:</w:t>
      </w:r>
    </w:p>
    <w:bookmarkEnd w:id="661"/>
    <w:bookmarkStart w:name="z686" w:id="66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62"/>
    <w:bookmarkStart w:name="z687" w:id="663"/>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отыз бес, iрi кәсiпкерлiк субъектiлерiне жетпіс айлық есептік көрсеткіш мөлшерiнде айыппұл салуға әкеп соғады.";</w:t>
      </w:r>
    </w:p>
    <w:bookmarkEnd w:id="663"/>
    <w:bookmarkStart w:name="z688" w:id="66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64"/>
    <w:bookmarkStart w:name="z689" w:id="665"/>
    <w:p>
      <w:pPr>
        <w:spacing w:after="0"/>
        <w:ind w:left="0"/>
        <w:jc w:val="both"/>
      </w:pPr>
      <w:r>
        <w:rPr>
          <w:rFonts w:ascii="Times New Roman"/>
          <w:b w:val="false"/>
          <w:i w:val="false"/>
          <w:color w:val="000000"/>
          <w:sz w:val="28"/>
        </w:rPr>
        <w:t xml:space="preserve">
      "жеке тұлғаларға – он, лауазымды адамдарға, шағын кәсіпкерлік субъектілеріне немесе коммерциялық емес ұйымдарға – он жеті, орта кәсiпкерлiк субъектiлерiне – елу, iрi кәсiпкерлiк субъектiлерiне жетпіс айлық есептік көрсеткіш мөлшерiнде айыппұл салуға әкеп соғады."; </w:t>
      </w:r>
    </w:p>
    <w:bookmarkEnd w:id="665"/>
    <w:bookmarkStart w:name="z690" w:id="666"/>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359-бапта</w:t>
      </w:r>
      <w:r>
        <w:rPr>
          <w:rFonts w:ascii="Times New Roman"/>
          <w:b w:val="false"/>
          <w:i w:val="false"/>
          <w:color w:val="000000"/>
          <w:sz w:val="28"/>
        </w:rPr>
        <w:t>:</w:t>
      </w:r>
    </w:p>
    <w:bookmarkEnd w:id="666"/>
    <w:bookmarkStart w:name="z691" w:id="667"/>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67"/>
    <w:bookmarkStart w:name="z692" w:id="668"/>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bookmarkEnd w:id="668"/>
    <w:bookmarkStart w:name="z693" w:id="66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69"/>
    <w:bookmarkStart w:name="z694" w:id="670"/>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bookmarkEnd w:id="670"/>
    <w:bookmarkStart w:name="z695" w:id="671"/>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360-бапта</w:t>
      </w:r>
      <w:r>
        <w:rPr>
          <w:rFonts w:ascii="Times New Roman"/>
          <w:b w:val="false"/>
          <w:i w:val="false"/>
          <w:color w:val="000000"/>
          <w:sz w:val="28"/>
        </w:rPr>
        <w:t>:</w:t>
      </w:r>
    </w:p>
    <w:bookmarkEnd w:id="671"/>
    <w:bookmarkStart w:name="z696" w:id="672"/>
    <w:p>
      <w:pPr>
        <w:spacing w:after="0"/>
        <w:ind w:left="0"/>
        <w:jc w:val="both"/>
      </w:pPr>
      <w:r>
        <w:rPr>
          <w:rFonts w:ascii="Times New Roman"/>
          <w:b w:val="false"/>
          <w:i w:val="false"/>
          <w:color w:val="000000"/>
          <w:sz w:val="28"/>
        </w:rPr>
        <w:t>
      тақырып мынадай редакцияда жазылсын:</w:t>
      </w:r>
    </w:p>
    <w:bookmarkEnd w:id="672"/>
    <w:bookmarkStart w:name="z697" w:id="673"/>
    <w:p>
      <w:pPr>
        <w:spacing w:after="0"/>
        <w:ind w:left="0"/>
        <w:jc w:val="both"/>
      </w:pPr>
      <w:r>
        <w:rPr>
          <w:rFonts w:ascii="Times New Roman"/>
          <w:b w:val="false"/>
          <w:i w:val="false"/>
          <w:color w:val="000000"/>
          <w:sz w:val="28"/>
        </w:rPr>
        <w:t>
      "360-бап. Су қорғау аймақтарында және су объектілері белдеулерінде заңсыз құрылыс салу, сондай-ақ өзеннің табиғи арнасын заңсыз өзгерту";</w:t>
      </w:r>
    </w:p>
    <w:bookmarkEnd w:id="673"/>
    <w:bookmarkStart w:name="z698" w:id="67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74"/>
    <w:bookmarkStart w:name="z699" w:id="675"/>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End w:id="675"/>
    <w:bookmarkStart w:name="z700" w:id="67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76"/>
    <w:bookmarkStart w:name="z701" w:id="677"/>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қырық, орта кәсiпкерлiк субъектiлерiне – елу бес, iрi кәсiпкерлiк субъектiлерiне бір жүз елу айлық есептiк көрсеткiш мөлшерiнде айыппұл салуға әкеп соғады.";</w:t>
      </w:r>
    </w:p>
    <w:bookmarkEnd w:id="677"/>
    <w:bookmarkStart w:name="z702" w:id="678"/>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361-баптың</w:t>
      </w:r>
      <w:r>
        <w:rPr>
          <w:rFonts w:ascii="Times New Roman"/>
          <w:b w:val="false"/>
          <w:i w:val="false"/>
          <w:color w:val="000000"/>
          <w:sz w:val="28"/>
        </w:rPr>
        <w:t xml:space="preserve"> екінші абзацы мынадай редакцияда жазылсын:</w:t>
      </w:r>
    </w:p>
    <w:bookmarkEnd w:id="678"/>
    <w:bookmarkStart w:name="z703" w:id="679"/>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бес, iрi кәсiпкерлiк субъектiлерiне жетпіс айлық есептiк көрсеткiш мөлшерiнде айыппұл салуға әкеп соғады.";</w:t>
      </w:r>
    </w:p>
    <w:bookmarkEnd w:id="679"/>
    <w:bookmarkStart w:name="z704" w:id="680"/>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362-баптың</w:t>
      </w:r>
      <w:r>
        <w:rPr>
          <w:rFonts w:ascii="Times New Roman"/>
          <w:b w:val="false"/>
          <w:i w:val="false"/>
          <w:color w:val="000000"/>
          <w:sz w:val="28"/>
        </w:rPr>
        <w:t xml:space="preserve"> екінші абзацы мынадай редакцияда жазылсын:</w:t>
      </w:r>
    </w:p>
    <w:bookmarkEnd w:id="680"/>
    <w:bookmarkStart w:name="z705" w:id="681"/>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bookmarkEnd w:id="681"/>
    <w:bookmarkStart w:name="z706" w:id="682"/>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364-баптың</w:t>
      </w:r>
      <w:r>
        <w:rPr>
          <w:rFonts w:ascii="Times New Roman"/>
          <w:b w:val="false"/>
          <w:i w:val="false"/>
          <w:color w:val="000000"/>
          <w:sz w:val="28"/>
        </w:rPr>
        <w:t xml:space="preserve"> екінші бөлігінің екінші абзацы мынадай редакцияда жазылсын:</w:t>
      </w:r>
    </w:p>
    <w:bookmarkEnd w:id="682"/>
    <w:bookmarkStart w:name="z707" w:id="683"/>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bookmarkEnd w:id="683"/>
    <w:bookmarkStart w:name="z708" w:id="684"/>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365-баптың</w:t>
      </w:r>
      <w:r>
        <w:rPr>
          <w:rFonts w:ascii="Times New Roman"/>
          <w:b w:val="false"/>
          <w:i w:val="false"/>
          <w:color w:val="000000"/>
          <w:sz w:val="28"/>
        </w:rPr>
        <w:t xml:space="preserve"> екінші бөлігінің екінші абзацы мынадай редакцияда жазылсын:</w:t>
      </w:r>
    </w:p>
    <w:bookmarkEnd w:id="684"/>
    <w:bookmarkStart w:name="z709" w:id="685"/>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bookmarkEnd w:id="685"/>
    <w:bookmarkStart w:name="z710" w:id="686"/>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366-бапта</w:t>
      </w:r>
      <w:r>
        <w:rPr>
          <w:rFonts w:ascii="Times New Roman"/>
          <w:b w:val="false"/>
          <w:i w:val="false"/>
          <w:color w:val="000000"/>
          <w:sz w:val="28"/>
        </w:rPr>
        <w:t>:</w:t>
      </w:r>
    </w:p>
    <w:bookmarkEnd w:id="686"/>
    <w:bookmarkStart w:name="z711" w:id="687"/>
    <w:p>
      <w:pPr>
        <w:spacing w:after="0"/>
        <w:ind w:left="0"/>
        <w:jc w:val="both"/>
      </w:pPr>
      <w:r>
        <w:rPr>
          <w:rFonts w:ascii="Times New Roman"/>
          <w:b w:val="false"/>
          <w:i w:val="false"/>
          <w:color w:val="000000"/>
          <w:sz w:val="28"/>
        </w:rPr>
        <w:t>
      екінші абзац мынадай редакцияда жазылсын:</w:t>
      </w:r>
    </w:p>
    <w:bookmarkEnd w:id="687"/>
    <w:bookmarkStart w:name="z712" w:id="688"/>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bookmarkEnd w:id="688"/>
    <w:bookmarkStart w:name="z713" w:id="689"/>
    <w:p>
      <w:pPr>
        <w:spacing w:after="0"/>
        <w:ind w:left="0"/>
        <w:jc w:val="both"/>
      </w:pPr>
      <w:r>
        <w:rPr>
          <w:rFonts w:ascii="Times New Roman"/>
          <w:b w:val="false"/>
          <w:i w:val="false"/>
          <w:color w:val="000000"/>
          <w:sz w:val="28"/>
        </w:rPr>
        <w:t>
      мынадай мазмұндағы ескертпемен толықтырылсын:</w:t>
      </w:r>
    </w:p>
    <w:bookmarkEnd w:id="689"/>
    <w:bookmarkStart w:name="z714" w:id="690"/>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bookmarkEnd w:id="690"/>
    <w:bookmarkStart w:name="z715" w:id="691"/>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368-бапта</w:t>
      </w:r>
      <w:r>
        <w:rPr>
          <w:rFonts w:ascii="Times New Roman"/>
          <w:b w:val="false"/>
          <w:i w:val="false"/>
          <w:color w:val="000000"/>
          <w:sz w:val="28"/>
        </w:rPr>
        <w:t xml:space="preserve">: </w:t>
      </w:r>
    </w:p>
    <w:bookmarkEnd w:id="691"/>
    <w:bookmarkStart w:name="z716" w:id="69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92"/>
    <w:bookmarkStart w:name="z717" w:id="693"/>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bookmarkEnd w:id="693"/>
    <w:bookmarkStart w:name="z718" w:id="69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94"/>
    <w:bookmarkStart w:name="z719" w:id="695"/>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End w:id="695"/>
    <w:bookmarkStart w:name="z720" w:id="696"/>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369-бапта</w:t>
      </w:r>
      <w:r>
        <w:rPr>
          <w:rFonts w:ascii="Times New Roman"/>
          <w:b w:val="false"/>
          <w:i w:val="false"/>
          <w:color w:val="000000"/>
          <w:sz w:val="28"/>
        </w:rPr>
        <w:t xml:space="preserve">: </w:t>
      </w:r>
    </w:p>
    <w:bookmarkEnd w:id="696"/>
    <w:bookmarkStart w:name="z721" w:id="697"/>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97"/>
    <w:bookmarkStart w:name="z722" w:id="698"/>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End w:id="698"/>
    <w:bookmarkStart w:name="z723" w:id="69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99"/>
    <w:bookmarkStart w:name="z724" w:id="700"/>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bookmarkEnd w:id="700"/>
    <w:bookmarkStart w:name="z725" w:id="701"/>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370-бапта</w:t>
      </w:r>
      <w:r>
        <w:rPr>
          <w:rFonts w:ascii="Times New Roman"/>
          <w:b w:val="false"/>
          <w:i w:val="false"/>
          <w:color w:val="000000"/>
          <w:sz w:val="28"/>
        </w:rPr>
        <w:t>:</w:t>
      </w:r>
    </w:p>
    <w:bookmarkEnd w:id="701"/>
    <w:bookmarkStart w:name="z726" w:id="702"/>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702"/>
    <w:bookmarkStart w:name="z727" w:id="703"/>
    <w:p>
      <w:pPr>
        <w:spacing w:after="0"/>
        <w:ind w:left="0"/>
        <w:jc w:val="both"/>
      </w:pPr>
      <w:r>
        <w:rPr>
          <w:rFonts w:ascii="Times New Roman"/>
          <w:b w:val="false"/>
          <w:i w:val="false"/>
          <w:color w:val="000000"/>
          <w:sz w:val="28"/>
        </w:rPr>
        <w:t>
      "ескерту жасауға немесе екі айлық есептік көрсеткіш мөлшерінде айыппұл салуға әкеп соғады.";</w:t>
      </w:r>
    </w:p>
    <w:bookmarkEnd w:id="703"/>
    <w:bookmarkStart w:name="z728" w:id="70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04"/>
    <w:bookmarkStart w:name="z729" w:id="705"/>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End w:id="705"/>
    <w:bookmarkStart w:name="z730" w:id="70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706"/>
    <w:bookmarkStart w:name="z731" w:id="707"/>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End w:id="707"/>
    <w:bookmarkStart w:name="z732" w:id="708"/>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708"/>
    <w:bookmarkStart w:name="z733" w:id="70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End w:id="709"/>
    <w:bookmarkStart w:name="z734" w:id="710"/>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373-бапта</w:t>
      </w:r>
      <w:r>
        <w:rPr>
          <w:rFonts w:ascii="Times New Roman"/>
          <w:b w:val="false"/>
          <w:i w:val="false"/>
          <w:color w:val="000000"/>
          <w:sz w:val="28"/>
        </w:rPr>
        <w:t>:</w:t>
      </w:r>
    </w:p>
    <w:bookmarkEnd w:id="710"/>
    <w:bookmarkStart w:name="z735" w:id="711"/>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11"/>
    <w:bookmarkStart w:name="z736" w:id="712"/>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бес, орта кәсiпкерлiк субъектiлерiне – он, iрi кәсiпкерлiк субъектiлерiне қырық айлық есептiк көрсеткiш мөлшерiнде айыппұл салуға әкеп соғады.";</w:t>
      </w:r>
    </w:p>
    <w:bookmarkEnd w:id="712"/>
    <w:bookmarkStart w:name="z737" w:id="71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13"/>
    <w:bookmarkStart w:name="z738" w:id="71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bookmarkEnd w:id="714"/>
    <w:bookmarkStart w:name="z739" w:id="715"/>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374-баптың</w:t>
      </w:r>
      <w:r>
        <w:rPr>
          <w:rFonts w:ascii="Times New Roman"/>
          <w:b w:val="false"/>
          <w:i w:val="false"/>
          <w:color w:val="000000"/>
          <w:sz w:val="28"/>
        </w:rPr>
        <w:t xml:space="preserve"> бірінші бөлігінің екінші абзацы мынадай редакцияда жазылсын:</w:t>
      </w:r>
    </w:p>
    <w:bookmarkEnd w:id="715"/>
    <w:bookmarkStart w:name="z740" w:id="716"/>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он, орта кәсiпкерлiк субъектiлерiне – он бес, iрi кәсiпкерлiк субъектiлерiне бір жүз айлық есептiк көрсеткiш мөлшерiнде айыппұл салуға әкеп соғады.";</w:t>
      </w:r>
    </w:p>
    <w:bookmarkEnd w:id="716"/>
    <w:bookmarkStart w:name="z741" w:id="717"/>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381-баптың</w:t>
      </w:r>
      <w:r>
        <w:rPr>
          <w:rFonts w:ascii="Times New Roman"/>
          <w:b w:val="false"/>
          <w:i w:val="false"/>
          <w:color w:val="000000"/>
          <w:sz w:val="28"/>
        </w:rPr>
        <w:t xml:space="preserve"> екінші абзацы мынадай редакцияда жазылсын:</w:t>
      </w:r>
    </w:p>
    <w:bookmarkEnd w:id="717"/>
    <w:bookmarkStart w:name="z742" w:id="718"/>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немесе коммерциялық емес ұйымдарға – қырық, орта кәсiпкерлiк субъектiлерiне – жетпіс, iрi кәсiпкерлiк субъектiлерiне үш жүз айлық есептiк көрсеткiш мөлшерiнде айыппұл салуға әкеп соғады.";</w:t>
      </w:r>
    </w:p>
    <w:bookmarkEnd w:id="718"/>
    <w:bookmarkStart w:name="z743" w:id="719"/>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385-баптың</w:t>
      </w:r>
      <w:r>
        <w:rPr>
          <w:rFonts w:ascii="Times New Roman"/>
          <w:b w:val="false"/>
          <w:i w:val="false"/>
          <w:color w:val="000000"/>
          <w:sz w:val="28"/>
        </w:rPr>
        <w:t xml:space="preserve"> бірінші бөлігінің екінші абзацы мынадай редакцияда жазылсын:</w:t>
      </w:r>
    </w:p>
    <w:bookmarkEnd w:id="719"/>
    <w:bookmarkStart w:name="z744" w:id="720"/>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End w:id="720"/>
    <w:bookmarkStart w:name="z745" w:id="721"/>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387-бапта</w:t>
      </w:r>
      <w:r>
        <w:rPr>
          <w:rFonts w:ascii="Times New Roman"/>
          <w:b w:val="false"/>
          <w:i w:val="false"/>
          <w:color w:val="000000"/>
          <w:sz w:val="28"/>
        </w:rPr>
        <w:t>:</w:t>
      </w:r>
    </w:p>
    <w:bookmarkEnd w:id="721"/>
    <w:bookmarkStart w:name="z746" w:id="72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22"/>
    <w:bookmarkStart w:name="z747" w:id="723"/>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 он екі, орта кәсiпкерлiк субъектiлерiне – жиырма, iрi кәсiпкерлiк субъектiлерiне елу айлық есептiк көрсеткiш мөлшерiнде айыппұл салуға әкеп соғады.";</w:t>
      </w:r>
    </w:p>
    <w:bookmarkEnd w:id="723"/>
    <w:bookmarkStart w:name="z748" w:id="72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24"/>
    <w:bookmarkStart w:name="z749" w:id="725"/>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 жиырма бес, орта кәсiпкерлiк субъектiлерiне – қырық, iрi кәсiпкерлiк субъектiлерiне сексен айлық есептiк көрсеткiш мөлшерiнде айыппұл салуға әкеп соғады.";</w:t>
      </w:r>
    </w:p>
    <w:bookmarkEnd w:id="725"/>
    <w:bookmarkStart w:name="z750" w:id="726"/>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388-бапта</w:t>
      </w:r>
      <w:r>
        <w:rPr>
          <w:rFonts w:ascii="Times New Roman"/>
          <w:b w:val="false"/>
          <w:i w:val="false"/>
          <w:color w:val="000000"/>
          <w:sz w:val="28"/>
        </w:rPr>
        <w:t>:</w:t>
      </w:r>
    </w:p>
    <w:bookmarkEnd w:id="726"/>
    <w:bookmarkStart w:name="z751" w:id="727"/>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27"/>
    <w:bookmarkStart w:name="z752" w:id="728"/>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 он екі, орта кәсiпкерлiк субъектiлерiне – жиырма бес, iрi кәсiпкерлiк субъектiлерiне елу айлық есептiк көрсеткiш мөлшерiнде айыппұл салуға әкеп соғады.";</w:t>
      </w:r>
    </w:p>
    <w:bookmarkEnd w:id="728"/>
    <w:bookmarkStart w:name="z753" w:id="72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29"/>
    <w:bookmarkStart w:name="z754" w:id="730"/>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отыз бес, орта кәсiпкерлiк субъектiлерiне – елу, iрi кәсiпкерлiк субъектiлерiне бір жүз елу айлық есептiк көрсеткiш мөлшерiнде айыппұл салуға әкеп соғады.";</w:t>
      </w:r>
    </w:p>
    <w:bookmarkEnd w:id="730"/>
    <w:bookmarkStart w:name="z755" w:id="731"/>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397-бапта</w:t>
      </w:r>
      <w:r>
        <w:rPr>
          <w:rFonts w:ascii="Times New Roman"/>
          <w:b w:val="false"/>
          <w:i w:val="false"/>
          <w:color w:val="000000"/>
          <w:sz w:val="28"/>
        </w:rPr>
        <w:t>:</w:t>
      </w:r>
    </w:p>
    <w:bookmarkEnd w:id="731"/>
    <w:bookmarkStart w:name="z756" w:id="73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32"/>
    <w:bookmarkStart w:name="z757" w:id="733"/>
    <w:p>
      <w:pPr>
        <w:spacing w:after="0"/>
        <w:ind w:left="0"/>
        <w:jc w:val="both"/>
      </w:pPr>
      <w:r>
        <w:rPr>
          <w:rFonts w:ascii="Times New Roman"/>
          <w:b w:val="false"/>
          <w:i w:val="false"/>
          <w:color w:val="000000"/>
          <w:sz w:val="28"/>
        </w:rPr>
        <w:t>
      "жеке тұлғаларға – үш, шағын кәсiпкерлiк субъектiлерiне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End w:id="733"/>
    <w:bookmarkStart w:name="z758" w:id="73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34"/>
    <w:bookmarkStart w:name="z759" w:id="735"/>
    <w:p>
      <w:pPr>
        <w:spacing w:after="0"/>
        <w:ind w:left="0"/>
        <w:jc w:val="both"/>
      </w:pPr>
      <w:r>
        <w:rPr>
          <w:rFonts w:ascii="Times New Roman"/>
          <w:b w:val="false"/>
          <w:i w:val="false"/>
          <w:color w:val="000000"/>
          <w:sz w:val="28"/>
        </w:rPr>
        <w:t>
      "жеке тұлғаларға – жетпіс, шағын кәсiпкерлiк субъектiлерiне – бір жүз алпыс, орта кәсiпкерлiк субъектiлерiне – екі жүз елу, iрi кәсiпкерлiк субъектiлерiне үш жүз елу айлық есептiк көрсеткiш мөлшерiнде айыппұл салуға әкеп соғады.";</w:t>
      </w:r>
    </w:p>
    <w:bookmarkEnd w:id="735"/>
    <w:bookmarkStart w:name="z760" w:id="73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736"/>
    <w:bookmarkStart w:name="z761" w:id="737"/>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екі жүз елу, орта кәсiпкерлiк субъектiлерiне – үш жүз елу, iрi кәсiпкерлiк субъектiлерiне төрт жүз айлық есептiк көрсеткiш мөлшерiнде айыппұл салуға әкеп соғады.";</w:t>
      </w:r>
    </w:p>
    <w:bookmarkEnd w:id="737"/>
    <w:bookmarkStart w:name="z762" w:id="738"/>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738"/>
    <w:bookmarkStart w:name="z763" w:id="739"/>
    <w:p>
      <w:pPr>
        <w:spacing w:after="0"/>
        <w:ind w:left="0"/>
        <w:jc w:val="both"/>
      </w:pPr>
      <w:r>
        <w:rPr>
          <w:rFonts w:ascii="Times New Roman"/>
          <w:b w:val="false"/>
          <w:i w:val="false"/>
          <w:color w:val="000000"/>
          <w:sz w:val="28"/>
        </w:rPr>
        <w:t>
      "экологиялық аудиторлық қызметті жүзеге асыру құқығына арналған лицензиядан айыра отырып, жеке тұлғаларға – бір жүз, орта кәсiпкерлiк субъектiлерiне – төрт жүз, iрi кәсiпкерлiк субъектiлерiне бес жүз айлық есептiк көрсеткiш мөлшерiнде айыппұл салуға әкеп соғады.";</w:t>
      </w:r>
    </w:p>
    <w:bookmarkEnd w:id="739"/>
    <w:bookmarkStart w:name="z764" w:id="740"/>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400-баптың</w:t>
      </w:r>
      <w:r>
        <w:rPr>
          <w:rFonts w:ascii="Times New Roman"/>
          <w:b w:val="false"/>
          <w:i w:val="false"/>
          <w:color w:val="000000"/>
          <w:sz w:val="28"/>
        </w:rPr>
        <w:t xml:space="preserve"> екінші бөлігінің 1) тармақшасы мынадай редакцияда жазылсын:</w:t>
      </w:r>
    </w:p>
    <w:bookmarkEnd w:id="740"/>
    <w:bookmarkStart w:name="z765" w:id="741"/>
    <w:p>
      <w:pPr>
        <w:spacing w:after="0"/>
        <w:ind w:left="0"/>
        <w:jc w:val="both"/>
      </w:pPr>
      <w:r>
        <w:rPr>
          <w:rFonts w:ascii="Times New Roman"/>
          <w:b w:val="false"/>
          <w:i w:val="false"/>
          <w:color w:val="000000"/>
          <w:sz w:val="28"/>
        </w:rPr>
        <w:t>
      "1)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bookmarkEnd w:id="741"/>
    <w:bookmarkStart w:name="z766" w:id="742"/>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401-бапта</w:t>
      </w:r>
      <w:r>
        <w:rPr>
          <w:rFonts w:ascii="Times New Roman"/>
          <w:b w:val="false"/>
          <w:i w:val="false"/>
          <w:color w:val="000000"/>
          <w:sz w:val="28"/>
        </w:rPr>
        <w:t>:</w:t>
      </w:r>
    </w:p>
    <w:bookmarkEnd w:id="742"/>
    <w:bookmarkStart w:name="z767" w:id="743"/>
    <w:p>
      <w:pPr>
        <w:spacing w:after="0"/>
        <w:ind w:left="0"/>
        <w:jc w:val="both"/>
      </w:pPr>
      <w:r>
        <w:rPr>
          <w:rFonts w:ascii="Times New Roman"/>
          <w:b w:val="false"/>
          <w:i w:val="false"/>
          <w:color w:val="000000"/>
          <w:sz w:val="28"/>
        </w:rPr>
        <w:t>
      төртінші бөлік мынадай редакцияда жазылсын:</w:t>
      </w:r>
    </w:p>
    <w:bookmarkEnd w:id="743"/>
    <w:bookmarkStart w:name="z768" w:id="744"/>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bookmarkEnd w:id="744"/>
    <w:bookmarkStart w:name="z769" w:id="745"/>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End w:id="745"/>
    <w:bookmarkStart w:name="z770" w:id="746"/>
    <w:p>
      <w:pPr>
        <w:spacing w:after="0"/>
        <w:ind w:left="0"/>
        <w:jc w:val="both"/>
      </w:pPr>
      <w:r>
        <w:rPr>
          <w:rFonts w:ascii="Times New Roman"/>
          <w:b w:val="false"/>
          <w:i w:val="false"/>
          <w:color w:val="000000"/>
          <w:sz w:val="28"/>
        </w:rPr>
        <w:t>
      мынадай мазмұндағы 4-1-бөлікпен толықтырылсын:</w:t>
      </w:r>
    </w:p>
    <w:bookmarkEnd w:id="746"/>
    <w:bookmarkStart w:name="z771" w:id="747"/>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bookmarkEnd w:id="747"/>
    <w:bookmarkStart w:name="z772" w:id="748"/>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End w:id="748"/>
    <w:bookmarkStart w:name="z773" w:id="749"/>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749"/>
    <w:bookmarkStart w:name="z774" w:id="750"/>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bookmarkEnd w:id="750"/>
    <w:bookmarkStart w:name="z775" w:id="751"/>
    <w:p>
      <w:pPr>
        <w:spacing w:after="0"/>
        <w:ind w:left="0"/>
        <w:jc w:val="both"/>
      </w:pPr>
      <w:r>
        <w:rPr>
          <w:rFonts w:ascii="Times New Roman"/>
          <w:b w:val="false"/>
          <w:i w:val="false"/>
          <w:color w:val="000000"/>
          <w:sz w:val="28"/>
        </w:rPr>
        <w:t>
      алтыншы бөлік мынадай редакцияда жазылсын:</w:t>
      </w:r>
    </w:p>
    <w:bookmarkEnd w:id="751"/>
    <w:bookmarkStart w:name="z776" w:id="752"/>
    <w:p>
      <w:pPr>
        <w:spacing w:after="0"/>
        <w:ind w:left="0"/>
        <w:jc w:val="both"/>
      </w:pPr>
      <w:r>
        <w:rPr>
          <w:rFonts w:ascii="Times New Roman"/>
          <w:b w:val="false"/>
          <w:i w:val="false"/>
          <w:color w:val="000000"/>
          <w:sz w:val="28"/>
        </w:rPr>
        <w:t>
      "6. Оларсыз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bookmarkEnd w:id="752"/>
    <w:bookmarkStart w:name="z777" w:id="753"/>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бір жүз, iрi кәсiпкерлiк субъектiлерiне екі жүз сексен айлық есептік көрсеткіш мөлшерiнде айыппұл салуға әкеп соғады.";</w:t>
      </w:r>
    </w:p>
    <w:bookmarkEnd w:id="753"/>
    <w:bookmarkStart w:name="z778" w:id="754"/>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407-баптың</w:t>
      </w:r>
      <w:r>
        <w:rPr>
          <w:rFonts w:ascii="Times New Roman"/>
          <w:b w:val="false"/>
          <w:i w:val="false"/>
          <w:color w:val="000000"/>
          <w:sz w:val="28"/>
        </w:rPr>
        <w:t xml:space="preserve"> бірінші бөлігінің 4) және 7) тармақшалары мынадай редакцияда жазылсын:</w:t>
      </w:r>
    </w:p>
    <w:bookmarkEnd w:id="754"/>
    <w:bookmarkStart w:name="z779" w:id="755"/>
    <w:p>
      <w:pPr>
        <w:spacing w:after="0"/>
        <w:ind w:left="0"/>
        <w:jc w:val="both"/>
      </w:pPr>
      <w:r>
        <w:rPr>
          <w:rFonts w:ascii="Times New Roman"/>
          <w:b w:val="false"/>
          <w:i w:val="false"/>
          <w:color w:val="000000"/>
          <w:sz w:val="28"/>
        </w:rPr>
        <w:t>
      "4)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bookmarkEnd w:id="755"/>
    <w:bookmarkStart w:name="z780" w:id="756"/>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 ";</w:t>
      </w:r>
    </w:p>
    <w:bookmarkEnd w:id="756"/>
    <w:bookmarkStart w:name="z781" w:id="757"/>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409-бапта</w:t>
      </w:r>
      <w:r>
        <w:rPr>
          <w:rFonts w:ascii="Times New Roman"/>
          <w:b w:val="false"/>
          <w:i w:val="false"/>
          <w:color w:val="000000"/>
          <w:sz w:val="28"/>
        </w:rPr>
        <w:t>:</w:t>
      </w:r>
    </w:p>
    <w:bookmarkEnd w:id="757"/>
    <w:bookmarkStart w:name="z782" w:id="75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58"/>
    <w:bookmarkStart w:name="z783" w:id="759"/>
    <w:p>
      <w:pPr>
        <w:spacing w:after="0"/>
        <w:ind w:left="0"/>
        <w:jc w:val="both"/>
      </w:pPr>
      <w:r>
        <w:rPr>
          <w:rFonts w:ascii="Times New Roman"/>
          <w:b w:val="false"/>
          <w:i w:val="false"/>
          <w:color w:val="000000"/>
          <w:sz w:val="28"/>
        </w:rPr>
        <w:t>
      "ескерту жасауға немесе жеке тұлғаларға бес айлық есептік көрсеткіш мөлшерiнде айыппұл салуға әкеп соғады.";</w:t>
      </w:r>
    </w:p>
    <w:bookmarkEnd w:id="759"/>
    <w:bookmarkStart w:name="z784" w:id="76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60"/>
    <w:bookmarkStart w:name="z785" w:id="761"/>
    <w:p>
      <w:pPr>
        <w:spacing w:after="0"/>
        <w:ind w:left="0"/>
        <w:jc w:val="both"/>
      </w:pPr>
      <w:r>
        <w:rPr>
          <w:rFonts w:ascii="Times New Roman"/>
          <w:b w:val="false"/>
          <w:i w:val="false"/>
          <w:color w:val="000000"/>
          <w:sz w:val="28"/>
        </w:rPr>
        <w:t>
      "ескерту жасауға немесе бес айлық есептік көрсеткіш мөлшерiнде айыппұл салуға әкеп соғады.";</w:t>
      </w:r>
    </w:p>
    <w:bookmarkEnd w:id="761"/>
    <w:bookmarkStart w:name="z786" w:id="762"/>
    <w:p>
      <w:pPr>
        <w:spacing w:after="0"/>
        <w:ind w:left="0"/>
        <w:jc w:val="both"/>
      </w:pPr>
      <w:r>
        <w:rPr>
          <w:rFonts w:ascii="Times New Roman"/>
          <w:b w:val="false"/>
          <w:i w:val="false"/>
          <w:color w:val="000000"/>
          <w:sz w:val="28"/>
        </w:rPr>
        <w:t>
      алтыншы бөліктің екінші абзацы мынадай редакцияда жазылсын:</w:t>
      </w:r>
    </w:p>
    <w:bookmarkEnd w:id="762"/>
    <w:bookmarkStart w:name="z787" w:id="763"/>
    <w:p>
      <w:pPr>
        <w:spacing w:after="0"/>
        <w:ind w:left="0"/>
        <w:jc w:val="both"/>
      </w:pPr>
      <w:r>
        <w:rPr>
          <w:rFonts w:ascii="Times New Roman"/>
          <w:b w:val="false"/>
          <w:i w:val="false"/>
          <w:color w:val="000000"/>
          <w:sz w:val="28"/>
        </w:rPr>
        <w:t>
      "лицензияның қолданысын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bookmarkEnd w:id="763"/>
    <w:bookmarkStart w:name="z788" w:id="764"/>
    <w:p>
      <w:pPr>
        <w:spacing w:after="0"/>
        <w:ind w:left="0"/>
        <w:jc w:val="both"/>
      </w:pPr>
      <w:r>
        <w:rPr>
          <w:rFonts w:ascii="Times New Roman"/>
          <w:b w:val="false"/>
          <w:i w:val="false"/>
          <w:color w:val="000000"/>
          <w:sz w:val="28"/>
        </w:rPr>
        <w:t>
      жетінші бөліктің екінші абзацы мынадай редакцияда жазылсын:</w:t>
      </w:r>
    </w:p>
    <w:bookmarkEnd w:id="764"/>
    <w:bookmarkStart w:name="z789" w:id="765"/>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End w:id="765"/>
    <w:bookmarkStart w:name="z790" w:id="766"/>
    <w:p>
      <w:pPr>
        <w:spacing w:after="0"/>
        <w:ind w:left="0"/>
        <w:jc w:val="both"/>
      </w:pPr>
      <w:r>
        <w:rPr>
          <w:rFonts w:ascii="Times New Roman"/>
          <w:b w:val="false"/>
          <w:i w:val="false"/>
          <w:color w:val="000000"/>
          <w:sz w:val="28"/>
        </w:rPr>
        <w:t>
      мынадай мазмұндағы 7-1-бөлікпен толықтырылсын:</w:t>
      </w:r>
    </w:p>
    <w:bookmarkEnd w:id="766"/>
    <w:bookmarkStart w:name="z791" w:id="767"/>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 </w:t>
      </w:r>
    </w:p>
    <w:bookmarkEnd w:id="767"/>
    <w:bookmarkStart w:name="z792" w:id="768"/>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End w:id="768"/>
    <w:bookmarkStart w:name="z793" w:id="769"/>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 xml:space="preserve">412-баптың </w:t>
      </w:r>
      <w:r>
        <w:rPr>
          <w:rFonts w:ascii="Times New Roman"/>
          <w:b w:val="false"/>
          <w:i w:val="false"/>
          <w:color w:val="000000"/>
          <w:sz w:val="28"/>
        </w:rPr>
        <w:t xml:space="preserve"> екінші абзацы мынадай редакцияда жазылсын:</w:t>
      </w:r>
    </w:p>
    <w:bookmarkEnd w:id="769"/>
    <w:bookmarkStart w:name="z794" w:id="770"/>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bookmarkEnd w:id="770"/>
    <w:bookmarkStart w:name="z795" w:id="771"/>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413-бап</w:t>
      </w:r>
      <w:r>
        <w:rPr>
          <w:rFonts w:ascii="Times New Roman"/>
          <w:b w:val="false"/>
          <w:i w:val="false"/>
          <w:color w:val="000000"/>
          <w:sz w:val="28"/>
        </w:rPr>
        <w:t xml:space="preserve"> мынадай редакцияда жазылсын:</w:t>
      </w:r>
    </w:p>
    <w:bookmarkEnd w:id="771"/>
    <w:bookmarkStart w:name="z796" w:id="772"/>
    <w:p>
      <w:pPr>
        <w:spacing w:after="0"/>
        <w:ind w:left="0"/>
        <w:jc w:val="both"/>
      </w:pPr>
      <w:r>
        <w:rPr>
          <w:rFonts w:ascii="Times New Roman"/>
          <w:b w:val="false"/>
          <w:i w:val="false"/>
          <w:color w:val="000000"/>
          <w:sz w:val="28"/>
        </w:rPr>
        <w:t>
      "413-бап. Атом энергиясын пайдалану кезiнде радиациялық қауiпсiздiк талаптарын бұзу</w:t>
      </w:r>
    </w:p>
    <w:bookmarkEnd w:id="772"/>
    <w:bookmarkStart w:name="z797" w:id="773"/>
    <w:p>
      <w:pPr>
        <w:spacing w:after="0"/>
        <w:ind w:left="0"/>
        <w:jc w:val="both"/>
      </w:pPr>
      <w:r>
        <w:rPr>
          <w:rFonts w:ascii="Times New Roman"/>
          <w:b w:val="false"/>
          <w:i w:val="false"/>
          <w:color w:val="000000"/>
          <w:sz w:val="28"/>
        </w:rPr>
        <w:t>
      1. Уәкiлеттi мемлекеттiк органдар белгiлеген деңгейден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жазаланатын iс-әрекет белгiлерi болмаса, –</w:t>
      </w:r>
    </w:p>
    <w:bookmarkEnd w:id="773"/>
    <w:bookmarkStart w:name="z798" w:id="77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лицензияны тоқта тұруға әкеп соғады.</w:t>
      </w:r>
    </w:p>
    <w:bookmarkEnd w:id="774"/>
    <w:bookmarkStart w:name="z799" w:id="775"/>
    <w:p>
      <w:pPr>
        <w:spacing w:after="0"/>
        <w:ind w:left="0"/>
        <w:jc w:val="both"/>
      </w:pPr>
      <w:r>
        <w:rPr>
          <w:rFonts w:ascii="Times New Roman"/>
          <w:b w:val="false"/>
          <w:i w:val="false"/>
          <w:color w:val="000000"/>
          <w:sz w:val="28"/>
        </w:rPr>
        <w:t xml:space="preserve">
      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егер бұл әрекеттерде қылмыстық жазаланатын іс-әрекет белгілері болмаса, – </w:t>
      </w:r>
    </w:p>
    <w:bookmarkEnd w:id="775"/>
    <w:bookmarkStart w:name="z800" w:id="776"/>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лицензиядан айыруға әкеп соғады.";</w:t>
      </w:r>
    </w:p>
    <w:bookmarkEnd w:id="776"/>
    <w:bookmarkStart w:name="z801" w:id="777"/>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414-баптың</w:t>
      </w:r>
      <w:r>
        <w:rPr>
          <w:rFonts w:ascii="Times New Roman"/>
          <w:b w:val="false"/>
          <w:i w:val="false"/>
          <w:color w:val="000000"/>
          <w:sz w:val="28"/>
        </w:rPr>
        <w:t xml:space="preserve"> бірінші абзацы мынадай редакцияда жазылсын:</w:t>
      </w:r>
    </w:p>
    <w:bookmarkEnd w:id="777"/>
    <w:bookmarkStart w:name="z802" w:id="778"/>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 ";</w:t>
      </w:r>
    </w:p>
    <w:bookmarkEnd w:id="778"/>
    <w:bookmarkStart w:name="z803" w:id="779"/>
    <w:p>
      <w:pPr>
        <w:spacing w:after="0"/>
        <w:ind w:left="0"/>
        <w:jc w:val="both"/>
      </w:pPr>
      <w:r>
        <w:rPr>
          <w:rFonts w:ascii="Times New Roman"/>
          <w:b w:val="false"/>
          <w:i w:val="false"/>
          <w:color w:val="000000"/>
          <w:sz w:val="28"/>
        </w:rPr>
        <w:t>
      137) 418-бап мынадай редакцияда жазылсын:</w:t>
      </w:r>
    </w:p>
    <w:bookmarkEnd w:id="779"/>
    <w:bookmarkStart w:name="z804" w:id="780"/>
    <w:p>
      <w:pPr>
        <w:spacing w:after="0"/>
        <w:ind w:left="0"/>
        <w:jc w:val="both"/>
      </w:pPr>
      <w:r>
        <w:rPr>
          <w:rFonts w:ascii="Times New Roman"/>
          <w:b w:val="false"/>
          <w:i w:val="false"/>
          <w:color w:val="000000"/>
          <w:sz w:val="28"/>
        </w:rPr>
        <w:t>
      "418-бап. Қазақстан Республикасының Мемлекеттік Туы мен Қазақстан Республикасының Мемлекеттік Елтаңбасына қойылатын ұлттық стандарттарды бұзу</w:t>
      </w:r>
    </w:p>
    <w:bookmarkEnd w:id="780"/>
    <w:bookmarkStart w:name="z805" w:id="781"/>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bookmarkEnd w:id="781"/>
    <w:bookmarkStart w:name="z806" w:id="782"/>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bookmarkEnd w:id="782"/>
    <w:bookmarkStart w:name="z807" w:id="783"/>
    <w:p>
      <w:pPr>
        <w:spacing w:after="0"/>
        <w:ind w:left="0"/>
        <w:jc w:val="both"/>
      </w:pPr>
      <w:r>
        <w:rPr>
          <w:rFonts w:ascii="Times New Roman"/>
          <w:b w:val="false"/>
          <w:i w:val="false"/>
          <w:color w:val="000000"/>
          <w:sz w:val="28"/>
        </w:rPr>
        <w:t>
      1-1.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заңнамасын бұза отырып пайдалану (орнату, орналастыру) –</w:t>
      </w:r>
    </w:p>
    <w:bookmarkEnd w:id="783"/>
    <w:bookmarkStart w:name="z808" w:id="784"/>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End w:id="784"/>
    <w:bookmarkStart w:name="z809" w:id="7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785"/>
    <w:bookmarkStart w:name="z810" w:id="786"/>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bookmarkEnd w:id="786"/>
    <w:bookmarkStart w:name="z811" w:id="787"/>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423-баптың</w:t>
      </w:r>
      <w:r>
        <w:rPr>
          <w:rFonts w:ascii="Times New Roman"/>
          <w:b w:val="false"/>
          <w:i w:val="false"/>
          <w:color w:val="000000"/>
          <w:sz w:val="28"/>
        </w:rPr>
        <w:t xml:space="preserve"> екінші бөлігінің екінші абзацындағы "тиiстi қызмет түрiне" деген сөздер алып тасталсын;</w:t>
      </w:r>
    </w:p>
    <w:bookmarkEnd w:id="787"/>
    <w:bookmarkStart w:name="z812" w:id="788"/>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427-бапта</w:t>
      </w:r>
      <w:r>
        <w:rPr>
          <w:rFonts w:ascii="Times New Roman"/>
          <w:b w:val="false"/>
          <w:i w:val="false"/>
          <w:color w:val="000000"/>
          <w:sz w:val="28"/>
        </w:rPr>
        <w:t>:</w:t>
      </w:r>
    </w:p>
    <w:bookmarkEnd w:id="788"/>
    <w:bookmarkStart w:name="z813" w:id="789"/>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89"/>
    <w:bookmarkStart w:name="z814" w:id="790"/>
    <w:p>
      <w:pPr>
        <w:spacing w:after="0"/>
        <w:ind w:left="0"/>
        <w:jc w:val="both"/>
      </w:pPr>
      <w:r>
        <w:rPr>
          <w:rFonts w:ascii="Times New Roman"/>
          <w:b w:val="false"/>
          <w:i w:val="false"/>
          <w:color w:val="000000"/>
          <w:sz w:val="28"/>
        </w:rPr>
        <w:t>
      "заңды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End w:id="790"/>
    <w:bookmarkStart w:name="z815" w:id="79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91"/>
    <w:bookmarkStart w:name="z816" w:id="792"/>
    <w:p>
      <w:pPr>
        <w:spacing w:after="0"/>
        <w:ind w:left="0"/>
        <w:jc w:val="both"/>
      </w:pPr>
      <w:r>
        <w:rPr>
          <w:rFonts w:ascii="Times New Roman"/>
          <w:b w:val="false"/>
          <w:i w:val="false"/>
          <w:color w:val="000000"/>
          <w:sz w:val="28"/>
        </w:rPr>
        <w:t>
      "заңды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bookmarkEnd w:id="792"/>
    <w:bookmarkStart w:name="z817" w:id="793"/>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434-баптың</w:t>
      </w:r>
      <w:r>
        <w:rPr>
          <w:rFonts w:ascii="Times New Roman"/>
          <w:b w:val="false"/>
          <w:i w:val="false"/>
          <w:color w:val="000000"/>
          <w:sz w:val="28"/>
        </w:rPr>
        <w:t xml:space="preserve"> бірінші бөлігінің екінші абзацы мынадай редакцияда жазылсын:</w:t>
      </w:r>
    </w:p>
    <w:bookmarkEnd w:id="793"/>
    <w:bookmarkStart w:name="z818" w:id="794"/>
    <w:p>
      <w:pPr>
        <w:spacing w:after="0"/>
        <w:ind w:left="0"/>
        <w:jc w:val="both"/>
      </w:pPr>
      <w:r>
        <w:rPr>
          <w:rFonts w:ascii="Times New Roman"/>
          <w:b w:val="false"/>
          <w:i w:val="false"/>
          <w:color w:val="000000"/>
          <w:sz w:val="28"/>
        </w:rPr>
        <w:t>
      "бес айлық есептiк көрсеткiш мөлшерiнде айыппұл салуға не он тәулiкке дейiнгi мерзiмге әкiмшiлiк қамаққа алуға әкеп соғады.";</w:t>
      </w:r>
    </w:p>
    <w:bookmarkEnd w:id="794"/>
    <w:bookmarkStart w:name="z819" w:id="795"/>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439-бап</w:t>
      </w:r>
      <w:r>
        <w:rPr>
          <w:rFonts w:ascii="Times New Roman"/>
          <w:b w:val="false"/>
          <w:i w:val="false"/>
          <w:color w:val="000000"/>
          <w:sz w:val="28"/>
        </w:rPr>
        <w:t xml:space="preserve"> мынадай редакцияда жазылсын:</w:t>
      </w:r>
    </w:p>
    <w:bookmarkEnd w:id="795"/>
    <w:bookmarkStart w:name="z820" w:id="796"/>
    <w:p>
      <w:pPr>
        <w:spacing w:after="0"/>
        <w:ind w:left="0"/>
        <w:jc w:val="both"/>
      </w:pPr>
      <w:r>
        <w:rPr>
          <w:rFonts w:ascii="Times New Roman"/>
          <w:b w:val="false"/>
          <w:i w:val="false"/>
          <w:color w:val="000000"/>
          <w:sz w:val="28"/>
        </w:rPr>
        <w:t>
      "439-бап. Сыбайлас жемқорлық құқық бұзушылық фактісі туралы көрінеу жалған ақпарат</w:t>
      </w:r>
    </w:p>
    <w:bookmarkEnd w:id="796"/>
    <w:bookmarkStart w:name="z821" w:id="797"/>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bookmarkEnd w:id="797"/>
    <w:bookmarkStart w:name="z822" w:id="798"/>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bookmarkEnd w:id="798"/>
    <w:bookmarkStart w:name="z823" w:id="79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799"/>
    <w:bookmarkStart w:name="z824" w:id="800"/>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bookmarkEnd w:id="800"/>
    <w:bookmarkStart w:name="z825" w:id="801"/>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440-баптың</w:t>
      </w:r>
      <w:r>
        <w:rPr>
          <w:rFonts w:ascii="Times New Roman"/>
          <w:b w:val="false"/>
          <w:i w:val="false"/>
          <w:color w:val="000000"/>
          <w:sz w:val="28"/>
        </w:rPr>
        <w:t xml:space="preserve"> бесінші бөлігінің бірінші абзацы мынадай редакцияда жазылсын:</w:t>
      </w:r>
    </w:p>
    <w:bookmarkEnd w:id="801"/>
    <w:bookmarkStart w:name="z826" w:id="802"/>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802"/>
    <w:bookmarkStart w:name="z827" w:id="803"/>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441-баптың</w:t>
      </w:r>
      <w:r>
        <w:rPr>
          <w:rFonts w:ascii="Times New Roman"/>
          <w:b w:val="false"/>
          <w:i w:val="false"/>
          <w:color w:val="000000"/>
          <w:sz w:val="28"/>
        </w:rPr>
        <w:t xml:space="preserve"> үшінші бөлігінің екінші абзацы мынадай редакцияда жазылсын:</w:t>
      </w:r>
    </w:p>
    <w:bookmarkEnd w:id="803"/>
    <w:bookmarkStart w:name="z828" w:id="80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бес, ірі кәсіпкерлік субъектілеріне қырық айлық есептiк көрсеткiш мөлшерiнде айыппұл салуға әкеп соғады.";</w:t>
      </w:r>
    </w:p>
    <w:bookmarkEnd w:id="804"/>
    <w:bookmarkStart w:name="z829" w:id="805"/>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442-баптың</w:t>
      </w:r>
      <w:r>
        <w:rPr>
          <w:rFonts w:ascii="Times New Roman"/>
          <w:b w:val="false"/>
          <w:i w:val="false"/>
          <w:color w:val="000000"/>
          <w:sz w:val="28"/>
        </w:rPr>
        <w:t xml:space="preserve"> үшінші бөлігінің екінші абзацы мынадай редакцияда жазылсын:</w:t>
      </w:r>
    </w:p>
    <w:bookmarkEnd w:id="805"/>
    <w:bookmarkStart w:name="z830" w:id="806"/>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bookmarkEnd w:id="806"/>
    <w:bookmarkStart w:name="z831" w:id="807"/>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444-баптың</w:t>
      </w:r>
      <w:r>
        <w:rPr>
          <w:rFonts w:ascii="Times New Roman"/>
          <w:b w:val="false"/>
          <w:i w:val="false"/>
          <w:color w:val="000000"/>
          <w:sz w:val="28"/>
        </w:rPr>
        <w:t xml:space="preserve"> екінші бөлігінің екінші абзацындағы "үш жүз" деген сөздер "екі жүз" деген сөздермен ауыстырылсын;</w:t>
      </w:r>
    </w:p>
    <w:bookmarkEnd w:id="807"/>
    <w:bookmarkStart w:name="z832" w:id="808"/>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449-бапта</w:t>
      </w:r>
      <w:r>
        <w:rPr>
          <w:rFonts w:ascii="Times New Roman"/>
          <w:b w:val="false"/>
          <w:i w:val="false"/>
          <w:color w:val="000000"/>
          <w:sz w:val="28"/>
        </w:rPr>
        <w:t>:</w:t>
      </w:r>
    </w:p>
    <w:bookmarkEnd w:id="808"/>
    <w:bookmarkStart w:name="z833" w:id="809"/>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809"/>
    <w:bookmarkStart w:name="z834" w:id="810"/>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bookmarkEnd w:id="810"/>
    <w:bookmarkStart w:name="z835" w:id="811"/>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811"/>
    <w:bookmarkStart w:name="z836" w:id="812"/>
    <w:p>
      <w:pPr>
        <w:spacing w:after="0"/>
        <w:ind w:left="0"/>
        <w:jc w:val="both"/>
      </w:pPr>
      <w:r>
        <w:rPr>
          <w:rFonts w:ascii="Times New Roman"/>
          <w:b w:val="false"/>
          <w:i w:val="false"/>
          <w:color w:val="000000"/>
          <w:sz w:val="28"/>
        </w:rPr>
        <w:t xml:space="preserve">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 </w:t>
      </w:r>
    </w:p>
    <w:bookmarkEnd w:id="812"/>
    <w:bookmarkStart w:name="z837" w:id="813"/>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450-бапта</w:t>
      </w:r>
      <w:r>
        <w:rPr>
          <w:rFonts w:ascii="Times New Roman"/>
          <w:b w:val="false"/>
          <w:i w:val="false"/>
          <w:color w:val="000000"/>
          <w:sz w:val="28"/>
        </w:rPr>
        <w:t>:</w:t>
      </w:r>
    </w:p>
    <w:bookmarkEnd w:id="813"/>
    <w:bookmarkStart w:name="z838" w:id="814"/>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814"/>
    <w:bookmarkStart w:name="z839" w:id="815"/>
    <w:p>
      <w:pPr>
        <w:spacing w:after="0"/>
        <w:ind w:left="0"/>
        <w:jc w:val="both"/>
      </w:pPr>
      <w:r>
        <w:rPr>
          <w:rFonts w:ascii="Times New Roman"/>
          <w:b w:val="false"/>
          <w:i w:val="false"/>
          <w:color w:val="000000"/>
          <w:sz w:val="28"/>
        </w:rPr>
        <w:t>
      "қызметін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bookmarkEnd w:id="815"/>
    <w:bookmarkStart w:name="z840" w:id="81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16"/>
    <w:bookmarkStart w:name="z841" w:id="817"/>
    <w:p>
      <w:pPr>
        <w:spacing w:after="0"/>
        <w:ind w:left="0"/>
        <w:jc w:val="both"/>
      </w:pPr>
      <w:r>
        <w:rPr>
          <w:rFonts w:ascii="Times New Roman"/>
          <w:b w:val="false"/>
          <w:i w:val="false"/>
          <w:color w:val="000000"/>
          <w:sz w:val="28"/>
        </w:rPr>
        <w:t>
      "қызметіне немесе қызметінің жекелеген түрлеріне үш жылға дейінгі мерзімге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bookmarkEnd w:id="817"/>
    <w:bookmarkStart w:name="z842" w:id="818"/>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452-бапта:</w:t>
      </w:r>
    </w:p>
    <w:bookmarkEnd w:id="818"/>
    <w:bookmarkStart w:name="z843" w:id="819"/>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819"/>
    <w:bookmarkStart w:name="z844" w:id="820"/>
    <w:p>
      <w:pPr>
        <w:spacing w:after="0"/>
        <w:ind w:left="0"/>
        <w:jc w:val="both"/>
      </w:pPr>
      <w:r>
        <w:rPr>
          <w:rFonts w:ascii="Times New Roman"/>
          <w:b w:val="false"/>
          <w:i w:val="false"/>
          <w:color w:val="000000"/>
          <w:sz w:val="28"/>
        </w:rPr>
        <w:t xml:space="preserve">
      "ескерту жасауға немесе лауазымды адамдарға – он, шағын кәсiпкерлiк субъектiлерiне </w:t>
      </w:r>
      <w:r>
        <w:rPr>
          <w:rFonts w:ascii="Times New Roman"/>
          <w:b/>
          <w:i w:val="false"/>
          <w:color w:val="000000"/>
          <w:sz w:val="28"/>
        </w:rPr>
        <w:t>–</w:t>
      </w:r>
      <w:r>
        <w:rPr>
          <w:rFonts w:ascii="Times New Roman"/>
          <w:b w:val="false"/>
          <w:i w:val="false"/>
          <w:color w:val="000000"/>
          <w:sz w:val="28"/>
        </w:rPr>
        <w:t xml:space="preserve"> жиырма, орта кәсіпкерлік субъектілеріне – елу, iрi кәсiпкерлiк субъектiлерiне үш жүз айлық есептiк көрсеткiш мөлшерiнде айыппұл салуға әкеп соғады.";</w:t>
      </w:r>
    </w:p>
    <w:bookmarkEnd w:id="820"/>
    <w:bookmarkStart w:name="z845" w:id="821"/>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821"/>
    <w:bookmarkStart w:name="z846" w:id="822"/>
    <w:p>
      <w:pPr>
        <w:spacing w:after="0"/>
        <w:ind w:left="0"/>
        <w:jc w:val="both"/>
      </w:pPr>
      <w:r>
        <w:rPr>
          <w:rFonts w:ascii="Times New Roman"/>
          <w:b w:val="false"/>
          <w:i w:val="false"/>
          <w:color w:val="000000"/>
          <w:sz w:val="28"/>
        </w:rPr>
        <w:t>
      "телевизия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bookmarkEnd w:id="822"/>
    <w:bookmarkStart w:name="z847" w:id="823"/>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458-бапта</w:t>
      </w:r>
      <w:r>
        <w:rPr>
          <w:rFonts w:ascii="Times New Roman"/>
          <w:b w:val="false"/>
          <w:i w:val="false"/>
          <w:color w:val="000000"/>
          <w:sz w:val="28"/>
        </w:rPr>
        <w:t>:</w:t>
      </w:r>
    </w:p>
    <w:bookmarkEnd w:id="823"/>
    <w:bookmarkStart w:name="z848" w:id="824"/>
    <w:p>
      <w:pPr>
        <w:spacing w:after="0"/>
        <w:ind w:left="0"/>
        <w:jc w:val="both"/>
      </w:pPr>
      <w:r>
        <w:rPr>
          <w:rFonts w:ascii="Times New Roman"/>
          <w:b w:val="false"/>
          <w:i w:val="false"/>
          <w:color w:val="000000"/>
          <w:sz w:val="28"/>
        </w:rPr>
        <w:t>
      бірінші бөліктің екінші абзацындағы "екі жүз" деген сөздер "елу" деген сөзбен ауыстырылсын;</w:t>
      </w:r>
    </w:p>
    <w:bookmarkEnd w:id="824"/>
    <w:bookmarkStart w:name="z849" w:id="825"/>
    <w:p>
      <w:pPr>
        <w:spacing w:after="0"/>
        <w:ind w:left="0"/>
        <w:jc w:val="both"/>
      </w:pPr>
      <w:r>
        <w:rPr>
          <w:rFonts w:ascii="Times New Roman"/>
          <w:b w:val="false"/>
          <w:i w:val="false"/>
          <w:color w:val="000000"/>
          <w:sz w:val="28"/>
        </w:rPr>
        <w:t>
      екінші бөліктің екінші абзацындағы "екі жүз" деген сөздер "елу" деген сөзбен ауыстырылсын;</w:t>
      </w:r>
    </w:p>
    <w:bookmarkEnd w:id="825"/>
    <w:bookmarkStart w:name="z850" w:id="826"/>
    <w:p>
      <w:pPr>
        <w:spacing w:after="0"/>
        <w:ind w:left="0"/>
        <w:jc w:val="both"/>
      </w:pPr>
      <w:r>
        <w:rPr>
          <w:rFonts w:ascii="Times New Roman"/>
          <w:b w:val="false"/>
          <w:i w:val="false"/>
          <w:color w:val="000000"/>
          <w:sz w:val="28"/>
        </w:rPr>
        <w:t>
      үшінші бөліктің екінші абзацындағы "төрт жүз" деген сөздер "бір жүз" деген сөздермен ауыстырылсын</w:t>
      </w:r>
    </w:p>
    <w:bookmarkEnd w:id="826"/>
    <w:bookmarkStart w:name="z851" w:id="827"/>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460-бап</w:t>
      </w:r>
      <w:r>
        <w:rPr>
          <w:rFonts w:ascii="Times New Roman"/>
          <w:b w:val="false"/>
          <w:i w:val="false"/>
          <w:color w:val="000000"/>
          <w:sz w:val="28"/>
        </w:rPr>
        <w:t xml:space="preserve"> мынадай редакцияда жазылсын: </w:t>
      </w:r>
    </w:p>
    <w:bookmarkEnd w:id="827"/>
    <w:bookmarkStart w:name="z852" w:id="828"/>
    <w:p>
      <w:pPr>
        <w:spacing w:after="0"/>
        <w:ind w:left="0"/>
        <w:jc w:val="both"/>
      </w:pPr>
      <w:r>
        <w:rPr>
          <w:rFonts w:ascii="Times New Roman"/>
          <w:b w:val="false"/>
          <w:i w:val="false"/>
          <w:color w:val="000000"/>
          <w:sz w:val="28"/>
        </w:rPr>
        <w:t>
      "460-бап. Жылжымайтын мүлікке құқықтарды мемлекеттік тіркеуге құжаттарды беру мерзімін бұзу</w:t>
      </w:r>
    </w:p>
    <w:bookmarkEnd w:id="828"/>
    <w:bookmarkStart w:name="z853" w:id="829"/>
    <w:p>
      <w:pPr>
        <w:spacing w:after="0"/>
        <w:ind w:left="0"/>
        <w:jc w:val="both"/>
      </w:pPr>
      <w:r>
        <w:rPr>
          <w:rFonts w:ascii="Times New Roman"/>
          <w:b w:val="false"/>
          <w:i w:val="false"/>
          <w:color w:val="000000"/>
          <w:sz w:val="28"/>
        </w:rPr>
        <w:t xml:space="preserve">
      1. Жеке және (немесе) заңды тұлғалардың жылжымайтын мүлікке құқықтарды мемлекеттік тіркеуге құжаттарды берудің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мерзімін бұзуы –</w:t>
      </w:r>
    </w:p>
    <w:bookmarkEnd w:id="829"/>
    <w:bookmarkStart w:name="z854" w:id="830"/>
    <w:p>
      <w:pPr>
        <w:spacing w:after="0"/>
        <w:ind w:left="0"/>
        <w:jc w:val="both"/>
      </w:pPr>
      <w:r>
        <w:rPr>
          <w:rFonts w:ascii="Times New Roman"/>
          <w:b w:val="false"/>
          <w:i w:val="false"/>
          <w:color w:val="000000"/>
          <w:sz w:val="28"/>
        </w:rPr>
        <w:t>
      ескерту жасауға әкеп соғады.</w:t>
      </w:r>
    </w:p>
    <w:bookmarkEnd w:id="830"/>
    <w:bookmarkStart w:name="z855" w:id="83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 –</w:t>
      </w:r>
    </w:p>
    <w:bookmarkEnd w:id="831"/>
    <w:bookmarkStart w:name="z856" w:id="832"/>
    <w:p>
      <w:pPr>
        <w:spacing w:after="0"/>
        <w:ind w:left="0"/>
        <w:jc w:val="both"/>
      </w:pPr>
      <w:r>
        <w:rPr>
          <w:rFonts w:ascii="Times New Roman"/>
          <w:b w:val="false"/>
          <w:i w:val="false"/>
          <w:color w:val="000000"/>
          <w:sz w:val="28"/>
        </w:rPr>
        <w:t>
      жеке тұлғаларға – он, заңды тұлғаларға жиырма айлық есептік көрсеткіш мөлшерінде айыппұл салуға әкеп соғады.";</w:t>
      </w:r>
    </w:p>
    <w:bookmarkEnd w:id="832"/>
    <w:bookmarkStart w:name="z857" w:id="833"/>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462-баптың</w:t>
      </w:r>
      <w:r>
        <w:rPr>
          <w:rFonts w:ascii="Times New Roman"/>
          <w:b w:val="false"/>
          <w:i w:val="false"/>
          <w:color w:val="000000"/>
          <w:sz w:val="28"/>
        </w:rPr>
        <w:t xml:space="preserve"> үшінші бөлігінің екінші абзацындағы "белгілі бір қызмет түріне" деген сөздер алып тасталсын;</w:t>
      </w:r>
    </w:p>
    <w:bookmarkEnd w:id="833"/>
    <w:bookmarkStart w:name="z858" w:id="834"/>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463-бапта</w:t>
      </w:r>
      <w:r>
        <w:rPr>
          <w:rFonts w:ascii="Times New Roman"/>
          <w:b w:val="false"/>
          <w:i w:val="false"/>
          <w:color w:val="000000"/>
          <w:sz w:val="28"/>
        </w:rPr>
        <w:t>:</w:t>
      </w:r>
    </w:p>
    <w:bookmarkEnd w:id="834"/>
    <w:bookmarkStart w:name="z859" w:id="835"/>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835"/>
    <w:bookmarkStart w:name="z860" w:id="836"/>
    <w:p>
      <w:pPr>
        <w:spacing w:after="0"/>
        <w:ind w:left="0"/>
        <w:jc w:val="both"/>
      </w:pPr>
      <w:r>
        <w:rPr>
          <w:rFonts w:ascii="Times New Roman"/>
          <w:b w:val="false"/>
          <w:i w:val="false"/>
          <w:color w:val="000000"/>
          <w:sz w:val="28"/>
        </w:rPr>
        <w:t>
      "әкiмшiлiк құқық бұзушылықтар жасау заттары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әкеп соғады.";</w:t>
      </w:r>
    </w:p>
    <w:bookmarkEnd w:id="836"/>
    <w:bookmarkStart w:name="z861" w:id="83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37"/>
    <w:bookmarkStart w:name="z862" w:id="838"/>
    <w:p>
      <w:pPr>
        <w:spacing w:after="0"/>
        <w:ind w:left="0"/>
        <w:jc w:val="both"/>
      </w:pPr>
      <w:r>
        <w:rPr>
          <w:rFonts w:ascii="Times New Roman"/>
          <w:b w:val="false"/>
          <w:i w:val="false"/>
          <w:color w:val="000000"/>
          <w:sz w:val="28"/>
        </w:rPr>
        <w:t>
      "әкімшілік құқық бұзушылық жасау заттары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bookmarkEnd w:id="838"/>
    <w:bookmarkStart w:name="z863" w:id="839"/>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464-бапта</w:t>
      </w:r>
      <w:r>
        <w:rPr>
          <w:rFonts w:ascii="Times New Roman"/>
          <w:b w:val="false"/>
          <w:i w:val="false"/>
          <w:color w:val="000000"/>
          <w:sz w:val="28"/>
        </w:rPr>
        <w:t>:</w:t>
      </w:r>
    </w:p>
    <w:bookmarkEnd w:id="839"/>
    <w:bookmarkStart w:name="z864" w:id="840"/>
    <w:p>
      <w:pPr>
        <w:spacing w:after="0"/>
        <w:ind w:left="0"/>
        <w:jc w:val="both"/>
      </w:pPr>
      <w:r>
        <w:rPr>
          <w:rFonts w:ascii="Times New Roman"/>
          <w:b w:val="false"/>
          <w:i w:val="false"/>
          <w:color w:val="000000"/>
          <w:sz w:val="28"/>
        </w:rPr>
        <w:t>
      бірінші бөліктің екінші абзацындағы "белгілі бір қызмет түріне" деген сөздер алып тасталсын;</w:t>
      </w:r>
    </w:p>
    <w:bookmarkEnd w:id="840"/>
    <w:bookmarkStart w:name="z865" w:id="841"/>
    <w:p>
      <w:pPr>
        <w:spacing w:after="0"/>
        <w:ind w:left="0"/>
        <w:jc w:val="both"/>
      </w:pPr>
      <w:r>
        <w:rPr>
          <w:rFonts w:ascii="Times New Roman"/>
          <w:b w:val="false"/>
          <w:i w:val="false"/>
          <w:color w:val="000000"/>
          <w:sz w:val="28"/>
        </w:rPr>
        <w:t xml:space="preserve">
      екінші бөліктің екінші абзацындағы "белгілі бір қызмет түріне" деген сөздер алып тасталсын; </w:t>
      </w:r>
    </w:p>
    <w:bookmarkEnd w:id="841"/>
    <w:bookmarkStart w:name="z866" w:id="842"/>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465-бапта</w:t>
      </w:r>
      <w:r>
        <w:rPr>
          <w:rFonts w:ascii="Times New Roman"/>
          <w:b w:val="false"/>
          <w:i w:val="false"/>
          <w:color w:val="000000"/>
          <w:sz w:val="28"/>
        </w:rPr>
        <w:t>:</w:t>
      </w:r>
    </w:p>
    <w:bookmarkEnd w:id="842"/>
    <w:bookmarkStart w:name="z867" w:id="843"/>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843"/>
    <w:bookmarkStart w:name="z868" w:id="844"/>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844"/>
    <w:bookmarkStart w:name="z869" w:id="84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45"/>
    <w:bookmarkStart w:name="z870" w:id="846"/>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846"/>
    <w:bookmarkStart w:name="z871" w:id="84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847"/>
    <w:bookmarkStart w:name="z872" w:id="848"/>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bookmarkEnd w:id="848"/>
    <w:bookmarkStart w:name="z873" w:id="849"/>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466-бапта</w:t>
      </w:r>
      <w:r>
        <w:rPr>
          <w:rFonts w:ascii="Times New Roman"/>
          <w:b w:val="false"/>
          <w:i w:val="false"/>
          <w:color w:val="000000"/>
          <w:sz w:val="28"/>
        </w:rPr>
        <w:t>:</w:t>
      </w:r>
    </w:p>
    <w:bookmarkEnd w:id="849"/>
    <w:bookmarkStart w:name="z874" w:id="850"/>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850"/>
    <w:bookmarkStart w:name="z875" w:id="851"/>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End w:id="851"/>
    <w:bookmarkStart w:name="z876" w:id="85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52"/>
    <w:bookmarkStart w:name="z877" w:id="853"/>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соғады.";</w:t>
      </w:r>
    </w:p>
    <w:bookmarkEnd w:id="853"/>
    <w:bookmarkStart w:name="z878" w:id="854"/>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467-бап</w:t>
      </w:r>
      <w:r>
        <w:rPr>
          <w:rFonts w:ascii="Times New Roman"/>
          <w:b w:val="false"/>
          <w:i w:val="false"/>
          <w:color w:val="000000"/>
          <w:sz w:val="28"/>
        </w:rPr>
        <w:t xml:space="preserve"> алып тасталсын; </w:t>
      </w:r>
    </w:p>
    <w:bookmarkEnd w:id="854"/>
    <w:bookmarkStart w:name="z879" w:id="855"/>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470-бапта</w:t>
      </w:r>
      <w:r>
        <w:rPr>
          <w:rFonts w:ascii="Times New Roman"/>
          <w:b w:val="false"/>
          <w:i w:val="false"/>
          <w:color w:val="000000"/>
          <w:sz w:val="28"/>
        </w:rPr>
        <w:t>:</w:t>
      </w:r>
    </w:p>
    <w:bookmarkEnd w:id="855"/>
    <w:bookmarkStart w:name="z880" w:id="856"/>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856"/>
    <w:bookmarkStart w:name="z881" w:id="857"/>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әкеп соғады.";</w:t>
      </w:r>
    </w:p>
    <w:bookmarkEnd w:id="857"/>
    <w:bookmarkStart w:name="z882" w:id="858"/>
    <w:p>
      <w:pPr>
        <w:spacing w:after="0"/>
        <w:ind w:left="0"/>
        <w:jc w:val="both"/>
      </w:pPr>
      <w:r>
        <w:rPr>
          <w:rFonts w:ascii="Times New Roman"/>
          <w:b w:val="false"/>
          <w:i w:val="false"/>
          <w:color w:val="000000"/>
          <w:sz w:val="28"/>
        </w:rPr>
        <w:t xml:space="preserve">
      мынадай мазмұндағы 1-1-бөлікпен толықтырылсын: </w:t>
      </w:r>
    </w:p>
    <w:bookmarkEnd w:id="858"/>
    <w:bookmarkStart w:name="z883" w:id="859"/>
    <w:p>
      <w:pPr>
        <w:spacing w:after="0"/>
        <w:ind w:left="0"/>
        <w:jc w:val="both"/>
      </w:pPr>
      <w:r>
        <w:rPr>
          <w:rFonts w:ascii="Times New Roman"/>
          <w:b w:val="false"/>
          <w:i w:val="false"/>
          <w:color w:val="000000"/>
          <w:sz w:val="28"/>
        </w:rPr>
        <w:t>
      "1-1. Жеке күзет ұйымдарында күзетші қызметінде жұмыс істейтін жұмыскерлердің дайындалып жатқан не жасалған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bookmarkEnd w:id="859"/>
    <w:bookmarkStart w:name="z884" w:id="860"/>
    <w:p>
      <w:pPr>
        <w:spacing w:after="0"/>
        <w:ind w:left="0"/>
        <w:jc w:val="both"/>
      </w:pPr>
      <w:r>
        <w:rPr>
          <w:rFonts w:ascii="Times New Roman"/>
          <w:b w:val="false"/>
          <w:i w:val="false"/>
          <w:color w:val="000000"/>
          <w:sz w:val="28"/>
        </w:rPr>
        <w:t xml:space="preserve">
      жеке тұлғаларға бес айлық есептiк көрсеткiш мөлшерiнде айыппұл салуға әкеп соғады"; </w:t>
      </w:r>
    </w:p>
    <w:bookmarkEnd w:id="860"/>
    <w:bookmarkStart w:name="z885" w:id="861"/>
    <w:p>
      <w:pPr>
        <w:spacing w:after="0"/>
        <w:ind w:left="0"/>
        <w:jc w:val="both"/>
      </w:pPr>
      <w:r>
        <w:rPr>
          <w:rFonts w:ascii="Times New Roman"/>
          <w:b w:val="false"/>
          <w:i w:val="false"/>
          <w:color w:val="000000"/>
          <w:sz w:val="28"/>
        </w:rPr>
        <w:t>
      екінші бөлік мынадай редакцияда жазылсын:</w:t>
      </w:r>
    </w:p>
    <w:bookmarkEnd w:id="861"/>
    <w:bookmarkStart w:name="z886" w:id="862"/>
    <w:p>
      <w:pPr>
        <w:spacing w:after="0"/>
        <w:ind w:left="0"/>
        <w:jc w:val="both"/>
      </w:pP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бұзушылықты жоймау – </w:t>
      </w:r>
    </w:p>
    <w:bookmarkEnd w:id="862"/>
    <w:bookmarkStart w:name="z887" w:id="863"/>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bookmarkEnd w:id="863"/>
    <w:bookmarkStart w:name="z888" w:id="864"/>
    <w:p>
      <w:pPr>
        <w:spacing w:after="0"/>
        <w:ind w:left="0"/>
        <w:jc w:val="both"/>
      </w:pPr>
      <w:r>
        <w:rPr>
          <w:rFonts w:ascii="Times New Roman"/>
          <w:b w:val="false"/>
          <w:i w:val="false"/>
          <w:color w:val="000000"/>
          <w:sz w:val="28"/>
        </w:rPr>
        <w:t xml:space="preserve">
      158) 472-баптың </w:t>
      </w:r>
      <w:r>
        <w:rPr>
          <w:rFonts w:ascii="Times New Roman"/>
          <w:b w:val="false"/>
          <w:i w:val="false"/>
          <w:color w:val="000000"/>
          <w:sz w:val="28"/>
        </w:rPr>
        <w:t>бірінші бөлігінің</w:t>
      </w:r>
      <w:r>
        <w:rPr>
          <w:rFonts w:ascii="Times New Roman"/>
          <w:b w:val="false"/>
          <w:i w:val="false"/>
          <w:color w:val="000000"/>
          <w:sz w:val="28"/>
        </w:rPr>
        <w:t xml:space="preserve"> 4) тармақшасы мынадай редакцияда жазылсын:</w:t>
      </w:r>
    </w:p>
    <w:bookmarkEnd w:id="864"/>
    <w:bookmarkStart w:name="z889" w:id="865"/>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арнайы мемлекеттік қорға өтеусіз тапсыруға жататын сыйлықтарды;";</w:t>
      </w:r>
    </w:p>
    <w:bookmarkEnd w:id="865"/>
    <w:bookmarkStart w:name="z890" w:id="866"/>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479-баптың</w:t>
      </w:r>
      <w:r>
        <w:rPr>
          <w:rFonts w:ascii="Times New Roman"/>
          <w:b w:val="false"/>
          <w:i w:val="false"/>
          <w:color w:val="000000"/>
          <w:sz w:val="28"/>
        </w:rPr>
        <w:t xml:space="preserve"> тақырыбы мен бірінші абзацы мынадай редакцияда жазылсын: </w:t>
      </w:r>
    </w:p>
    <w:bookmarkEnd w:id="866"/>
    <w:bookmarkStart w:name="z891" w:id="867"/>
    <w:p>
      <w:pPr>
        <w:spacing w:after="0"/>
        <w:ind w:left="0"/>
        <w:jc w:val="both"/>
      </w:pPr>
      <w:r>
        <w:rPr>
          <w:rFonts w:ascii="Times New Roman"/>
          <w:b w:val="false"/>
          <w:i w:val="false"/>
          <w:color w:val="000000"/>
          <w:sz w:val="28"/>
        </w:rPr>
        <w:t>
      "479-бап.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bookmarkEnd w:id="867"/>
    <w:bookmarkStart w:name="z892" w:id="868"/>
    <w:p>
      <w:pPr>
        <w:spacing w:after="0"/>
        <w:ind w:left="0"/>
        <w:jc w:val="both"/>
      </w:pPr>
      <w:r>
        <w:rPr>
          <w:rFonts w:ascii="Times New Roman"/>
          <w:b w:val="false"/>
          <w:i w:val="false"/>
          <w:color w:val="000000"/>
          <w:sz w:val="28"/>
        </w:rPr>
        <w:t>
      Істi қараған органдардың (лауазымды адамдардың) ұсынулары бойынша ұйым басшысының және басқа да адамдардың қылмыстар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bookmarkEnd w:id="868"/>
    <w:bookmarkStart w:name="z893" w:id="869"/>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488-баптың</w:t>
      </w:r>
      <w:r>
        <w:rPr>
          <w:rFonts w:ascii="Times New Roman"/>
          <w:b w:val="false"/>
          <w:i w:val="false"/>
          <w:color w:val="000000"/>
          <w:sz w:val="28"/>
        </w:rPr>
        <w:t xml:space="preserve"> бірінші бөлігінің екінші абзацы мынадай редакцияда жазылсын: </w:t>
      </w:r>
    </w:p>
    <w:bookmarkEnd w:id="869"/>
    <w:bookmarkStart w:name="z894" w:id="870"/>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не он тәулікке дейінгі мерзімге қамаққа алуға әкеп соғады.";</w:t>
      </w:r>
    </w:p>
    <w:bookmarkEnd w:id="870"/>
    <w:bookmarkStart w:name="z895" w:id="871"/>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498-бапта</w:t>
      </w:r>
      <w:r>
        <w:rPr>
          <w:rFonts w:ascii="Times New Roman"/>
          <w:b w:val="false"/>
          <w:i w:val="false"/>
          <w:color w:val="000000"/>
          <w:sz w:val="28"/>
        </w:rPr>
        <w:t>:</w:t>
      </w:r>
    </w:p>
    <w:bookmarkEnd w:id="871"/>
    <w:bookmarkStart w:name="z896" w:id="87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872"/>
    <w:bookmarkStart w:name="z897" w:id="873"/>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bookmarkEnd w:id="873"/>
    <w:bookmarkStart w:name="z898" w:id="874"/>
    <w:p>
      <w:pPr>
        <w:spacing w:after="0"/>
        <w:ind w:left="0"/>
        <w:jc w:val="both"/>
      </w:pPr>
      <w:r>
        <w:rPr>
          <w:rFonts w:ascii="Times New Roman"/>
          <w:b w:val="false"/>
          <w:i w:val="false"/>
          <w:color w:val="000000"/>
          <w:sz w:val="28"/>
        </w:rPr>
        <w:t>
      екінші бөлік алып тасталсын;</w:t>
      </w:r>
    </w:p>
    <w:bookmarkEnd w:id="874"/>
    <w:bookmarkStart w:name="z899" w:id="875"/>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510-бапта</w:t>
      </w:r>
      <w:r>
        <w:rPr>
          <w:rFonts w:ascii="Times New Roman"/>
          <w:b w:val="false"/>
          <w:i w:val="false"/>
          <w:color w:val="000000"/>
          <w:sz w:val="28"/>
        </w:rPr>
        <w:t>:</w:t>
      </w:r>
    </w:p>
    <w:bookmarkEnd w:id="875"/>
    <w:bookmarkStart w:name="z900" w:id="876"/>
    <w:p>
      <w:pPr>
        <w:spacing w:after="0"/>
        <w:ind w:left="0"/>
        <w:jc w:val="both"/>
      </w:pPr>
      <w:r>
        <w:rPr>
          <w:rFonts w:ascii="Times New Roman"/>
          <w:b w:val="false"/>
          <w:i w:val="false"/>
          <w:color w:val="000000"/>
          <w:sz w:val="28"/>
        </w:rPr>
        <w:t>
      бірінші бөліктің 2) және 3) тармақшалары мынадай редакцияда жазылсын:</w:t>
      </w:r>
    </w:p>
    <w:bookmarkEnd w:id="876"/>
    <w:bookmarkStart w:name="z901" w:id="877"/>
    <w:p>
      <w:pPr>
        <w:spacing w:after="0"/>
        <w:ind w:left="0"/>
        <w:jc w:val="both"/>
      </w:pPr>
      <w:r>
        <w:rPr>
          <w:rFonts w:ascii="Times New Roman"/>
          <w:b w:val="false"/>
          <w:i w:val="false"/>
          <w:color w:val="000000"/>
          <w:sz w:val="28"/>
        </w:rPr>
        <w:t>
      "2) жеке басын куәландыратын құжатсыз не ішкі істер органдары беретін рұқсатсыз шетелдіктің немесе азаматтығы жоқ адамның;</w:t>
      </w:r>
    </w:p>
    <w:bookmarkEnd w:id="877"/>
    <w:bookmarkStart w:name="z902" w:id="878"/>
    <w:p>
      <w:pPr>
        <w:spacing w:after="0"/>
        <w:ind w:left="0"/>
        <w:jc w:val="both"/>
      </w:pPr>
      <w:r>
        <w:rPr>
          <w:rFonts w:ascii="Times New Roman"/>
          <w:b w:val="false"/>
          <w:i w:val="false"/>
          <w:color w:val="000000"/>
          <w:sz w:val="28"/>
        </w:rPr>
        <w:t>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бойынша шекара аймағы арқылы жүруі кезіндегі маршрутын өзгертуі – ";</w:t>
      </w:r>
    </w:p>
    <w:bookmarkEnd w:id="878"/>
    <w:bookmarkStart w:name="z903" w:id="879"/>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879"/>
    <w:bookmarkStart w:name="z904" w:id="880"/>
    <w:p>
      <w:pPr>
        <w:spacing w:after="0"/>
        <w:ind w:left="0"/>
        <w:jc w:val="both"/>
      </w:pPr>
      <w:r>
        <w:rPr>
          <w:rFonts w:ascii="Times New Roman"/>
          <w:b w:val="false"/>
          <w:i w:val="false"/>
          <w:color w:val="000000"/>
          <w:sz w:val="28"/>
        </w:rPr>
        <w:t xml:space="preserve">
      "4. Осы баптың екінші, үшінші бөлiктерiнде көзделген, шетелдік немесе азаматтығы жоқ адам әкiмшiлiк жаза қолданылғаннан кейiн бiр жыл iшiнде қайталап жасаған іс-әрекеттер – </w:t>
      </w:r>
    </w:p>
    <w:bookmarkEnd w:id="880"/>
    <w:bookmarkStart w:name="z905" w:id="881"/>
    <w:p>
      <w:pPr>
        <w:spacing w:after="0"/>
        <w:ind w:left="0"/>
        <w:jc w:val="both"/>
      </w:pPr>
      <w:r>
        <w:rPr>
          <w:rFonts w:ascii="Times New Roman"/>
          <w:b w:val="false"/>
          <w:i w:val="false"/>
          <w:color w:val="000000"/>
          <w:sz w:val="28"/>
        </w:rPr>
        <w:t>
      он бес айлық есептік көрсеткіш мөлшерінде айыппұл салуға немесе Қазақстан Республикасының шегінен әкiмшiлiк жолмен шығарып жiберуге әкеп соғады.</w:t>
      </w:r>
    </w:p>
    <w:bookmarkEnd w:id="881"/>
    <w:bookmarkStart w:name="z906" w:id="882"/>
    <w:p>
      <w:pPr>
        <w:spacing w:after="0"/>
        <w:ind w:left="0"/>
        <w:jc w:val="both"/>
      </w:pPr>
      <w:r>
        <w:rPr>
          <w:rFonts w:ascii="Times New Roman"/>
          <w:b w:val="false"/>
          <w:i w:val="false"/>
          <w:color w:val="000000"/>
          <w:sz w:val="28"/>
        </w:rPr>
        <w:t xml:space="preserve">
      5. Осы баптың бірінші бөлiгiнде көзделген, Қазақстан Республикасының азаматы әкiмшiлiк жаза қолданылғаннан кейiн бiр жыл iшiнде қайталап жасаған іс-әрекеттер – </w:t>
      </w:r>
    </w:p>
    <w:bookmarkEnd w:id="882"/>
    <w:bookmarkStart w:name="z907" w:id="883"/>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әкеп соғады.";</w:t>
      </w:r>
    </w:p>
    <w:bookmarkEnd w:id="883"/>
    <w:bookmarkStart w:name="z908" w:id="884"/>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513-баптың</w:t>
      </w:r>
      <w:r>
        <w:rPr>
          <w:rFonts w:ascii="Times New Roman"/>
          <w:b w:val="false"/>
          <w:i w:val="false"/>
          <w:color w:val="000000"/>
          <w:sz w:val="28"/>
        </w:rPr>
        <w:t xml:space="preserve"> екінші бөлігінің екінші абзацы мынадай редакцияда жазылсын:</w:t>
      </w:r>
    </w:p>
    <w:bookmarkEnd w:id="884"/>
    <w:bookmarkStart w:name="z909" w:id="885"/>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bookmarkEnd w:id="885"/>
    <w:bookmarkStart w:name="z910" w:id="886"/>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514-баптың</w:t>
      </w:r>
      <w:r>
        <w:rPr>
          <w:rFonts w:ascii="Times New Roman"/>
          <w:b w:val="false"/>
          <w:i w:val="false"/>
          <w:color w:val="000000"/>
          <w:sz w:val="28"/>
        </w:rPr>
        <w:t xml:space="preserve"> бірінші бөлігінің 2) тармақшасы мынадай редакцияда жазылсын:</w:t>
      </w:r>
    </w:p>
    <w:bookmarkEnd w:id="886"/>
    <w:bookmarkStart w:name="z911" w:id="887"/>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bookmarkEnd w:id="887"/>
    <w:bookmarkStart w:name="z912" w:id="888"/>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517-бапта</w:t>
      </w:r>
      <w:r>
        <w:rPr>
          <w:rFonts w:ascii="Times New Roman"/>
          <w:b w:val="false"/>
          <w:i w:val="false"/>
          <w:color w:val="000000"/>
          <w:sz w:val="28"/>
        </w:rPr>
        <w:t>:</w:t>
      </w:r>
    </w:p>
    <w:bookmarkEnd w:id="888"/>
    <w:bookmarkStart w:name="z913" w:id="88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889"/>
    <w:bookmarkStart w:name="z914" w:id="890"/>
    <w:p>
      <w:pPr>
        <w:spacing w:after="0"/>
        <w:ind w:left="0"/>
        <w:jc w:val="both"/>
      </w:pPr>
      <w:r>
        <w:rPr>
          <w:rFonts w:ascii="Times New Roman"/>
          <w:b w:val="false"/>
          <w:i w:val="false"/>
          <w:color w:val="000000"/>
          <w:sz w:val="28"/>
        </w:rPr>
        <w:t>
      "1. Шетелдiктiң немесе азаматтығы жоқ адамның тіркеу үшін Қазақстан Республикасының заңнамасында белгіленген мерзім өткеннен кейін үш тәулікке дейінгі мерзімде ішкі істер органдарында тіркеуден өтпей Қазақстан Республикасында болуынан көрінген, Қазақстан Республикасының халықтың көші-қоны саласындағы заңнамасын бұзуы – ";</w:t>
      </w:r>
    </w:p>
    <w:bookmarkEnd w:id="890"/>
    <w:bookmarkStart w:name="z915" w:id="89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91"/>
    <w:bookmarkStart w:name="z916" w:id="892"/>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әкiмшiлiк жолмен шығарып жiберуге әкеп соғады.";</w:t>
      </w:r>
    </w:p>
    <w:bookmarkEnd w:id="892"/>
    <w:bookmarkStart w:name="z917" w:id="893"/>
    <w:p>
      <w:pPr>
        <w:spacing w:after="0"/>
        <w:ind w:left="0"/>
        <w:jc w:val="both"/>
      </w:pPr>
      <w:r>
        <w:rPr>
          <w:rFonts w:ascii="Times New Roman"/>
          <w:b w:val="false"/>
          <w:i w:val="false"/>
          <w:color w:val="000000"/>
          <w:sz w:val="28"/>
        </w:rPr>
        <w:t>
      төртінші бөлік мынадай редакцияда жазылсын:</w:t>
      </w:r>
    </w:p>
    <w:bookmarkEnd w:id="893"/>
    <w:bookmarkStart w:name="z918" w:id="894"/>
    <w:p>
      <w:pPr>
        <w:spacing w:after="0"/>
        <w:ind w:left="0"/>
        <w:jc w:val="both"/>
      </w:pPr>
      <w:r>
        <w:rPr>
          <w:rFonts w:ascii="Times New Roman"/>
          <w:b w:val="false"/>
          <w:i w:val="false"/>
          <w:color w:val="000000"/>
          <w:sz w:val="28"/>
        </w:rPr>
        <w:t>
      "4. Шетелдiктiң немесе азаматтығы жоқ адамның визада не тіркеу кезіндегі көші-қон карточкасында көрсетілген мерзім өткеннен кейін үш тәуліктен асатын кезең ішінде кетуден жалтаруынан көрінген, Қазақстан Республикасының халықтың көші-қоны саласындағы заңнамасын бұзуы –</w:t>
      </w:r>
    </w:p>
    <w:bookmarkEnd w:id="894"/>
    <w:bookmarkStart w:name="z919" w:id="895"/>
    <w:p>
      <w:pPr>
        <w:spacing w:after="0"/>
        <w:ind w:left="0"/>
        <w:jc w:val="both"/>
      </w:pPr>
      <w:r>
        <w:rPr>
          <w:rFonts w:ascii="Times New Roman"/>
          <w:b w:val="false"/>
          <w:i w:val="false"/>
          <w:color w:val="000000"/>
          <w:sz w:val="28"/>
        </w:rPr>
        <w:t xml:space="preserve">
      он бес айлық есептiк көрсеткiш мөлшерiнде айыппұл салуға не Қазақстан Республикасының шегiнен әкімшілік жолмен шығарып жiберуге әкеп соғады."; </w:t>
      </w:r>
    </w:p>
    <w:bookmarkEnd w:id="895"/>
    <w:bookmarkStart w:name="z920" w:id="896"/>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518-баптың</w:t>
      </w:r>
      <w:r>
        <w:rPr>
          <w:rFonts w:ascii="Times New Roman"/>
          <w:b w:val="false"/>
          <w:i w:val="false"/>
          <w:color w:val="000000"/>
          <w:sz w:val="28"/>
        </w:rPr>
        <w:t xml:space="preserve"> бірінші бөлігі мынадай редакцияда жазылсын:</w:t>
      </w:r>
    </w:p>
    <w:bookmarkEnd w:id="896"/>
    <w:bookmarkStart w:name="z921" w:id="897"/>
    <w:p>
      <w:pPr>
        <w:spacing w:after="0"/>
        <w:ind w:left="0"/>
        <w:jc w:val="both"/>
      </w:pPr>
      <w:r>
        <w:rPr>
          <w:rFonts w:ascii="Times New Roman"/>
          <w:b w:val="false"/>
          <w:i w:val="false"/>
          <w:color w:val="000000"/>
          <w:sz w:val="28"/>
        </w:rPr>
        <w:t>
      "1. Қабылдаушы тұлғаның шетелдiктерді және азаматтығы жоқ адамдарды уақтылы тіркеу не олардың Қазақстан Республикасында болуы құқығына құжаттарды ресімдеу не болудың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bookmarkEnd w:id="897"/>
    <w:bookmarkStart w:name="z922" w:id="898"/>
    <w:p>
      <w:pPr>
        <w:spacing w:after="0"/>
        <w:ind w:left="0"/>
        <w:jc w:val="both"/>
      </w:pPr>
      <w:r>
        <w:rPr>
          <w:rFonts w:ascii="Times New Roman"/>
          <w:b w:val="false"/>
          <w:i w:val="false"/>
          <w:color w:val="000000"/>
          <w:sz w:val="28"/>
        </w:rPr>
        <w:t>
      жеке тұлғаларға – ескерту жасауға, лауазымды адамдарға,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bookmarkEnd w:id="898"/>
    <w:bookmarkStart w:name="z923" w:id="899"/>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519-бапта</w:t>
      </w:r>
      <w:r>
        <w:rPr>
          <w:rFonts w:ascii="Times New Roman"/>
          <w:b w:val="false"/>
          <w:i w:val="false"/>
          <w:color w:val="000000"/>
          <w:sz w:val="28"/>
        </w:rPr>
        <w:t>:</w:t>
      </w:r>
    </w:p>
    <w:bookmarkEnd w:id="899"/>
    <w:bookmarkStart w:name="z924" w:id="900"/>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900"/>
    <w:bookmarkStart w:name="z925" w:id="901"/>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End w:id="901"/>
    <w:bookmarkStart w:name="z926" w:id="90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902"/>
    <w:bookmarkStart w:name="z927" w:id="903"/>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End w:id="903"/>
    <w:bookmarkStart w:name="z928" w:id="904"/>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904"/>
    <w:bookmarkStart w:name="z929" w:id="905"/>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End w:id="905"/>
    <w:bookmarkStart w:name="z930" w:id="906"/>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528-бапта</w:t>
      </w:r>
      <w:r>
        <w:rPr>
          <w:rFonts w:ascii="Times New Roman"/>
          <w:b w:val="false"/>
          <w:i w:val="false"/>
          <w:color w:val="000000"/>
          <w:sz w:val="28"/>
        </w:rPr>
        <w:t>:</w:t>
      </w:r>
    </w:p>
    <w:bookmarkEnd w:id="906"/>
    <w:bookmarkStart w:name="z931" w:id="907"/>
    <w:p>
      <w:pPr>
        <w:spacing w:after="0"/>
        <w:ind w:left="0"/>
        <w:jc w:val="both"/>
      </w:pPr>
      <w:r>
        <w:rPr>
          <w:rFonts w:ascii="Times New Roman"/>
          <w:b w:val="false"/>
          <w:i w:val="false"/>
          <w:color w:val="000000"/>
          <w:sz w:val="28"/>
        </w:rPr>
        <w:t>
      бірінші бөлік мынадай редакцияда жазылсын:</w:t>
      </w:r>
    </w:p>
    <w:bookmarkEnd w:id="907"/>
    <w:bookmarkStart w:name="z932" w:id="908"/>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кедендік бақылаудағы тауарларды және көлік құралдарын беру –</w:t>
      </w:r>
    </w:p>
    <w:bookmarkEnd w:id="908"/>
    <w:bookmarkStart w:name="z933" w:id="909"/>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End w:id="909"/>
    <w:bookmarkStart w:name="z934" w:id="910"/>
    <w:p>
      <w:pPr>
        <w:spacing w:after="0"/>
        <w:ind w:left="0"/>
        <w:jc w:val="both"/>
      </w:pPr>
      <w:r>
        <w:rPr>
          <w:rFonts w:ascii="Times New Roman"/>
          <w:b w:val="false"/>
          <w:i w:val="false"/>
          <w:color w:val="000000"/>
          <w:sz w:val="28"/>
        </w:rPr>
        <w:t>
      мынадай мазмұндағы 1-1-бөлікпен толықтырылсын:</w:t>
      </w:r>
    </w:p>
    <w:bookmarkEnd w:id="910"/>
    <w:bookmarkStart w:name="z935" w:id="911"/>
    <w:p>
      <w:pPr>
        <w:spacing w:after="0"/>
        <w:ind w:left="0"/>
        <w:jc w:val="both"/>
      </w:pPr>
      <w:r>
        <w:rPr>
          <w:rFonts w:ascii="Times New Roman"/>
          <w:b w:val="false"/>
          <w:i w:val="false"/>
          <w:color w:val="000000"/>
          <w:sz w:val="28"/>
        </w:rPr>
        <w:t xml:space="preserve">
      "1-1.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мемлекеттің кеден органы айқындаған жеткізу орнына жеткізбеу – </w:t>
      </w:r>
    </w:p>
    <w:bookmarkEnd w:id="911"/>
    <w:bookmarkStart w:name="z936" w:id="912"/>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bookmarkEnd w:id="912"/>
    <w:bookmarkStart w:name="z937" w:id="91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913"/>
    <w:bookmarkStart w:name="z938" w:id="91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End w:id="914"/>
    <w:bookmarkStart w:name="z939" w:id="915"/>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915"/>
    <w:bookmarkStart w:name="z940" w:id="91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End w:id="916"/>
    <w:bookmarkStart w:name="z941" w:id="917"/>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558-бап</w:t>
      </w:r>
      <w:r>
        <w:rPr>
          <w:rFonts w:ascii="Times New Roman"/>
          <w:b w:val="false"/>
          <w:i w:val="false"/>
          <w:color w:val="000000"/>
          <w:sz w:val="28"/>
        </w:rPr>
        <w:t xml:space="preserve"> мынадай редакцияда жазылсын:</w:t>
      </w:r>
    </w:p>
    <w:bookmarkEnd w:id="917"/>
    <w:bookmarkStart w:name="z942" w:id="918"/>
    <w:p>
      <w:pPr>
        <w:spacing w:after="0"/>
        <w:ind w:left="0"/>
        <w:jc w:val="both"/>
      </w:pPr>
      <w:r>
        <w:rPr>
          <w:rFonts w:ascii="Times New Roman"/>
          <w:b w:val="false"/>
          <w:i w:val="false"/>
          <w:color w:val="000000"/>
          <w:sz w:val="28"/>
        </w:rPr>
        <w:t>
      "558-бап. Қазақстан Республикасы мемлекеттік кіріс органдарының кеден ісі саласындағы талаптарын орындамау</w:t>
      </w:r>
    </w:p>
    <w:bookmarkEnd w:id="918"/>
    <w:bookmarkStart w:name="z943" w:id="919"/>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талаптарын орындамау –</w:t>
      </w:r>
    </w:p>
    <w:bookmarkEnd w:id="919"/>
    <w:bookmarkStart w:name="z944" w:id="920"/>
    <w:p>
      <w:pPr>
        <w:spacing w:after="0"/>
        <w:ind w:left="0"/>
        <w:jc w:val="both"/>
      </w:pPr>
      <w:r>
        <w:rPr>
          <w:rFonts w:ascii="Times New Roman"/>
          <w:b w:val="false"/>
          <w:i w:val="false"/>
          <w:color w:val="000000"/>
          <w:sz w:val="28"/>
        </w:rPr>
        <w:t>
      ескерту жасауға әкеп соғады.</w:t>
      </w:r>
    </w:p>
    <w:bookmarkEnd w:id="920"/>
    <w:bookmarkStart w:name="z945" w:id="92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921"/>
    <w:bookmarkStart w:name="z946" w:id="92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End w:id="922"/>
    <w:bookmarkStart w:name="z947" w:id="923"/>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559-бапта</w:t>
      </w:r>
      <w:r>
        <w:rPr>
          <w:rFonts w:ascii="Times New Roman"/>
          <w:b w:val="false"/>
          <w:i w:val="false"/>
          <w:color w:val="000000"/>
          <w:sz w:val="28"/>
        </w:rPr>
        <w:t>:</w:t>
      </w:r>
    </w:p>
    <w:bookmarkEnd w:id="923"/>
    <w:bookmarkStart w:name="z948" w:id="924"/>
    <w:p>
      <w:pPr>
        <w:spacing w:after="0"/>
        <w:ind w:left="0"/>
        <w:jc w:val="both"/>
      </w:pPr>
      <w:r>
        <w:rPr>
          <w:rFonts w:ascii="Times New Roman"/>
          <w:b w:val="false"/>
          <w:i w:val="false"/>
          <w:color w:val="000000"/>
          <w:sz w:val="28"/>
        </w:rPr>
        <w:t>
      тоғызыншы бөліктің екінші абзацы мынадай редакцияда жазылсын:</w:t>
      </w:r>
    </w:p>
    <w:bookmarkEnd w:id="924"/>
    <w:bookmarkStart w:name="z949" w:id="925"/>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bookmarkEnd w:id="925"/>
    <w:bookmarkStart w:name="z950" w:id="926"/>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565-1-бапта</w:t>
      </w:r>
      <w:r>
        <w:rPr>
          <w:rFonts w:ascii="Times New Roman"/>
          <w:b w:val="false"/>
          <w:i w:val="false"/>
          <w:color w:val="000000"/>
          <w:sz w:val="28"/>
        </w:rPr>
        <w:t>:</w:t>
      </w:r>
    </w:p>
    <w:bookmarkEnd w:id="926"/>
    <w:bookmarkStart w:name="z951" w:id="927"/>
    <w:p>
      <w:pPr>
        <w:spacing w:after="0"/>
        <w:ind w:left="0"/>
        <w:jc w:val="both"/>
      </w:pPr>
      <w:r>
        <w:rPr>
          <w:rFonts w:ascii="Times New Roman"/>
          <w:b w:val="false"/>
          <w:i w:val="false"/>
          <w:color w:val="000000"/>
          <w:sz w:val="28"/>
        </w:rPr>
        <w:t>
      үшінші бөліктің екінші абзацындағы "екі жүз" деген сөздер "бір жүз сексен" деген сөздермен ауыстырылсын;</w:t>
      </w:r>
    </w:p>
    <w:bookmarkEnd w:id="927"/>
    <w:bookmarkStart w:name="z952" w:id="928"/>
    <w:p>
      <w:pPr>
        <w:spacing w:after="0"/>
        <w:ind w:left="0"/>
        <w:jc w:val="both"/>
      </w:pPr>
      <w:r>
        <w:rPr>
          <w:rFonts w:ascii="Times New Roman"/>
          <w:b w:val="false"/>
          <w:i w:val="false"/>
          <w:color w:val="000000"/>
          <w:sz w:val="28"/>
        </w:rPr>
        <w:t>
      төртінші бөліктің екінші абзацындағы "төрт жүз" деген сөздер "екі жүз" деген сөздермен ауыстырылсын;</w:t>
      </w:r>
    </w:p>
    <w:bookmarkEnd w:id="928"/>
    <w:bookmarkStart w:name="z953" w:id="929"/>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571-бапта</w:t>
      </w:r>
      <w:r>
        <w:rPr>
          <w:rFonts w:ascii="Times New Roman"/>
          <w:b w:val="false"/>
          <w:i w:val="false"/>
          <w:color w:val="000000"/>
          <w:sz w:val="28"/>
        </w:rPr>
        <w:t>:</w:t>
      </w:r>
    </w:p>
    <w:bookmarkEnd w:id="929"/>
    <w:bookmarkStart w:name="z954" w:id="93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930"/>
    <w:bookmarkStart w:name="z955" w:id="931"/>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тасымалдау қағидаларын бұзу – ";</w:t>
      </w:r>
    </w:p>
    <w:bookmarkEnd w:id="931"/>
    <w:bookmarkStart w:name="z956" w:id="93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932"/>
    <w:bookmarkStart w:name="z957" w:id="933"/>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bookmarkEnd w:id="933"/>
    <w:bookmarkStart w:name="z958" w:id="934"/>
    <w:p>
      <w:pPr>
        <w:spacing w:after="0"/>
        <w:ind w:left="0"/>
        <w:jc w:val="both"/>
      </w:pPr>
      <w:r>
        <w:rPr>
          <w:rFonts w:ascii="Times New Roman"/>
          <w:b w:val="false"/>
          <w:i w:val="false"/>
          <w:color w:val="000000"/>
          <w:sz w:val="28"/>
        </w:rPr>
        <w:t>
      мынадай мазмұндағы 2-1-бөлікпен толықтырылсын:</w:t>
      </w:r>
    </w:p>
    <w:bookmarkEnd w:id="934"/>
    <w:bookmarkStart w:name="z959" w:id="935"/>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bookmarkEnd w:id="935"/>
    <w:bookmarkStart w:name="z960" w:id="936"/>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End w:id="936"/>
    <w:bookmarkStart w:name="z961" w:id="937"/>
    <w:p>
      <w:pPr>
        <w:spacing w:after="0"/>
        <w:ind w:left="0"/>
        <w:jc w:val="both"/>
      </w:pPr>
      <w:r>
        <w:rPr>
          <w:rFonts w:ascii="Times New Roman"/>
          <w:b w:val="false"/>
          <w:i w:val="false"/>
          <w:color w:val="000000"/>
          <w:sz w:val="28"/>
        </w:rPr>
        <w:t>
      үшінші бөлік мынадай редакцияда жазылсын:</w:t>
      </w:r>
    </w:p>
    <w:bookmarkEnd w:id="937"/>
    <w:bookmarkStart w:name="z962" w:id="938"/>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bookmarkEnd w:id="938"/>
    <w:bookmarkStart w:name="z963" w:id="939"/>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End w:id="939"/>
    <w:bookmarkStart w:name="z964" w:id="940"/>
    <w:p>
      <w:pPr>
        <w:spacing w:after="0"/>
        <w:ind w:left="0"/>
        <w:jc w:val="both"/>
      </w:pPr>
      <w:r>
        <w:rPr>
          <w:rFonts w:ascii="Times New Roman"/>
          <w:b w:val="false"/>
          <w:i w:val="false"/>
          <w:color w:val="000000"/>
          <w:sz w:val="28"/>
        </w:rPr>
        <w:t>
      мынадай мазмұндағы төртінші, бесінші, алтыншы, жетінші, сегізінші және тоғызыншы бөліктермен толықтырылсын:</w:t>
      </w:r>
    </w:p>
    <w:bookmarkEnd w:id="940"/>
    <w:bookmarkStart w:name="z965" w:id="941"/>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bookmarkEnd w:id="941"/>
    <w:bookmarkStart w:name="z966" w:id="942"/>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bookmarkEnd w:id="942"/>
    <w:bookmarkStart w:name="z967" w:id="943"/>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bookmarkEnd w:id="943"/>
    <w:bookmarkStart w:name="z968" w:id="944"/>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End w:id="944"/>
    <w:bookmarkStart w:name="z969" w:id="945"/>
    <w:p>
      <w:pPr>
        <w:spacing w:after="0"/>
        <w:ind w:left="0"/>
        <w:jc w:val="both"/>
      </w:pPr>
      <w:r>
        <w:rPr>
          <w:rFonts w:ascii="Times New Roman"/>
          <w:b w:val="false"/>
          <w:i w:val="false"/>
          <w:color w:val="000000"/>
          <w:sz w:val="28"/>
        </w:rPr>
        <w:t>
      6. Ауыр салмақты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bookmarkEnd w:id="945"/>
    <w:bookmarkStart w:name="z970" w:id="946"/>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bookmarkEnd w:id="946"/>
    <w:bookmarkStart w:name="z971" w:id="947"/>
    <w:p>
      <w:pPr>
        <w:spacing w:after="0"/>
        <w:ind w:left="0"/>
        <w:jc w:val="both"/>
      </w:pPr>
      <w:r>
        <w:rPr>
          <w:rFonts w:ascii="Times New Roman"/>
          <w:b w:val="false"/>
          <w:i w:val="false"/>
          <w:color w:val="000000"/>
          <w:sz w:val="28"/>
        </w:rPr>
        <w:t>
      7. Ірі көлемді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bookmarkEnd w:id="947"/>
    <w:bookmarkStart w:name="z972" w:id="948"/>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End w:id="948"/>
    <w:bookmarkStart w:name="z973" w:id="949"/>
    <w:p>
      <w:pPr>
        <w:spacing w:after="0"/>
        <w:ind w:left="0"/>
        <w:jc w:val="both"/>
      </w:pPr>
      <w:r>
        <w:rPr>
          <w:rFonts w:ascii="Times New Roman"/>
          <w:b w:val="false"/>
          <w:i w:val="false"/>
          <w:color w:val="000000"/>
          <w:sz w:val="28"/>
        </w:rPr>
        <w:t>
      8. Ірі көлемді және (немесе) ауыр салмақты автокөлiк құралдарының параметрлердің бірін асыра отырып не арнайы рұқсатта көрсетілген маршруттан немесе мерзімдерден ауытқып жүрiп өтуi –</w:t>
      </w:r>
    </w:p>
    <w:bookmarkEnd w:id="949"/>
    <w:bookmarkStart w:name="z974" w:id="950"/>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End w:id="950"/>
    <w:bookmarkStart w:name="z975" w:id="951"/>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берілген салмақтық және (немесе) көлемдiк параметрлерден асыруы –</w:t>
      </w:r>
    </w:p>
    <w:bookmarkEnd w:id="951"/>
    <w:bookmarkStart w:name="z976" w:id="952"/>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bookmarkEnd w:id="952"/>
    <w:bookmarkStart w:name="z977" w:id="953"/>
    <w:p>
      <w:pPr>
        <w:spacing w:after="0"/>
        <w:ind w:left="0"/>
        <w:jc w:val="both"/>
      </w:pPr>
      <w:r>
        <w:rPr>
          <w:rFonts w:ascii="Times New Roman"/>
          <w:b w:val="false"/>
          <w:i w:val="false"/>
          <w:color w:val="000000"/>
          <w:sz w:val="28"/>
        </w:rPr>
        <w:t>
      173) мынадай мазмұндағы 571-1-баппен толықтырылсын:</w:t>
      </w:r>
    </w:p>
    <w:bookmarkEnd w:id="953"/>
    <w:bookmarkStart w:name="z978" w:id="954"/>
    <w:p>
      <w:pPr>
        <w:spacing w:after="0"/>
        <w:ind w:left="0"/>
        <w:jc w:val="both"/>
      </w:pPr>
      <w:r>
        <w:rPr>
          <w:rFonts w:ascii="Times New Roman"/>
          <w:b w:val="false"/>
          <w:i w:val="false"/>
          <w:color w:val="000000"/>
          <w:sz w:val="28"/>
        </w:rPr>
        <w:t>
      "571-1-бап.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bookmarkEnd w:id="954"/>
    <w:bookmarkStart w:name="z979" w:id="955"/>
    <w:p>
      <w:pPr>
        <w:spacing w:after="0"/>
        <w:ind w:left="0"/>
        <w:jc w:val="both"/>
      </w:pPr>
      <w:r>
        <w:rPr>
          <w:rFonts w:ascii="Times New Roman"/>
          <w:b w:val="false"/>
          <w:i w:val="false"/>
          <w:color w:val="000000"/>
          <w:sz w:val="28"/>
        </w:rPr>
        <w:t>
      1. Жүктерді,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 сол сияқты оларды толтырмауы –</w:t>
      </w:r>
    </w:p>
    <w:bookmarkEnd w:id="955"/>
    <w:bookmarkStart w:name="z980" w:id="956"/>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bookmarkEnd w:id="956"/>
    <w:bookmarkStart w:name="z981" w:id="957"/>
    <w:p>
      <w:pPr>
        <w:spacing w:after="0"/>
        <w:ind w:left="0"/>
        <w:jc w:val="both"/>
      </w:pPr>
      <w:r>
        <w:rPr>
          <w:rFonts w:ascii="Times New Roman"/>
          <w:b w:val="false"/>
          <w:i w:val="false"/>
          <w:color w:val="000000"/>
          <w:sz w:val="28"/>
        </w:rPr>
        <w:t>
      2. Осы баптың екiншi бөлiгiнде көзделген, әкiмшiлiк жаза қолданылғаннан кейiн бiр жыл ішінде қайталап жасалған әрекеттер –</w:t>
      </w:r>
    </w:p>
    <w:bookmarkEnd w:id="957"/>
    <w:bookmarkStart w:name="z982" w:id="958"/>
    <w:p>
      <w:pPr>
        <w:spacing w:after="0"/>
        <w:ind w:left="0"/>
        <w:jc w:val="both"/>
      </w:pPr>
      <w:r>
        <w:rPr>
          <w:rFonts w:ascii="Times New Roman"/>
          <w:b w:val="false"/>
          <w:i w:val="false"/>
          <w:color w:val="000000"/>
          <w:sz w:val="28"/>
        </w:rPr>
        <w:t>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bookmarkEnd w:id="958"/>
    <w:bookmarkStart w:name="z983" w:id="959"/>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572-баптың</w:t>
      </w:r>
      <w:r>
        <w:rPr>
          <w:rFonts w:ascii="Times New Roman"/>
          <w:b w:val="false"/>
          <w:i w:val="false"/>
          <w:color w:val="000000"/>
          <w:sz w:val="28"/>
        </w:rPr>
        <w:t xml:space="preserve"> бірінші бөлігінің 3) тармақшасы мынадай редакцияда жазылсын:</w:t>
      </w:r>
    </w:p>
    <w:bookmarkEnd w:id="959"/>
    <w:bookmarkStart w:name="z984" w:id="960"/>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bookmarkEnd w:id="960"/>
    <w:bookmarkStart w:name="z985" w:id="961"/>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573-бапта</w:t>
      </w:r>
      <w:r>
        <w:rPr>
          <w:rFonts w:ascii="Times New Roman"/>
          <w:b w:val="false"/>
          <w:i w:val="false"/>
          <w:color w:val="000000"/>
          <w:sz w:val="28"/>
        </w:rPr>
        <w:t>:</w:t>
      </w:r>
    </w:p>
    <w:bookmarkEnd w:id="961"/>
    <w:bookmarkStart w:name="z986" w:id="96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962"/>
    <w:bookmarkStart w:name="z987" w:id="963"/>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bookmarkEnd w:id="963"/>
    <w:bookmarkStart w:name="z988" w:id="964"/>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964"/>
    <w:bookmarkStart w:name="z989" w:id="965"/>
    <w:p>
      <w:pPr>
        <w:spacing w:after="0"/>
        <w:ind w:left="0"/>
        <w:jc w:val="both"/>
      </w:pPr>
      <w:r>
        <w:rPr>
          <w:rFonts w:ascii="Times New Roman"/>
          <w:b w:val="false"/>
          <w:i w:val="false"/>
          <w:color w:val="000000"/>
          <w:sz w:val="28"/>
        </w:rPr>
        <w:t xml:space="preserve">
      "6. Еуразиялық экономикалық одаққа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ауытқу – </w:t>
      </w:r>
    </w:p>
    <w:bookmarkEnd w:id="965"/>
    <w:bookmarkStart w:name="z990" w:id="966"/>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End w:id="966"/>
    <w:bookmarkStart w:name="z991" w:id="967"/>
    <w:p>
      <w:pPr>
        <w:spacing w:after="0"/>
        <w:ind w:left="0"/>
        <w:jc w:val="both"/>
      </w:pPr>
      <w:r>
        <w:rPr>
          <w:rFonts w:ascii="Times New Roman"/>
          <w:b w:val="false"/>
          <w:i w:val="false"/>
          <w:color w:val="000000"/>
          <w:sz w:val="28"/>
        </w:rPr>
        <w:t xml:space="preserve">
      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 </w:t>
      </w:r>
    </w:p>
    <w:bookmarkEnd w:id="967"/>
    <w:bookmarkStart w:name="z992" w:id="968"/>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bookmarkEnd w:id="968"/>
    <w:bookmarkStart w:name="z993" w:id="969"/>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574-бап</w:t>
      </w:r>
      <w:r>
        <w:rPr>
          <w:rFonts w:ascii="Times New Roman"/>
          <w:b w:val="false"/>
          <w:i w:val="false"/>
          <w:color w:val="000000"/>
          <w:sz w:val="28"/>
        </w:rPr>
        <w:t xml:space="preserve"> алып тасталсын;</w:t>
      </w:r>
    </w:p>
    <w:bookmarkEnd w:id="969"/>
    <w:bookmarkStart w:name="z994" w:id="970"/>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575-баптың</w:t>
      </w:r>
      <w:r>
        <w:rPr>
          <w:rFonts w:ascii="Times New Roman"/>
          <w:b w:val="false"/>
          <w:i w:val="false"/>
          <w:color w:val="000000"/>
          <w:sz w:val="28"/>
        </w:rPr>
        <w:t xml:space="preserve"> екінші абзацы мынадай редакцияда жазылсын:</w:t>
      </w:r>
    </w:p>
    <w:bookmarkEnd w:id="970"/>
    <w:bookmarkStart w:name="z995" w:id="971"/>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End w:id="971"/>
    <w:bookmarkStart w:name="z996" w:id="972"/>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576-баптың</w:t>
      </w:r>
      <w:r>
        <w:rPr>
          <w:rFonts w:ascii="Times New Roman"/>
          <w:b w:val="false"/>
          <w:i w:val="false"/>
          <w:color w:val="000000"/>
          <w:sz w:val="28"/>
        </w:rPr>
        <w:t xml:space="preserve"> екінші абзацы мынадай редакцияда жазылсын:</w:t>
      </w:r>
    </w:p>
    <w:bookmarkEnd w:id="972"/>
    <w:bookmarkStart w:name="z997" w:id="97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973"/>
    <w:bookmarkStart w:name="z998" w:id="974"/>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582-бап</w:t>
      </w:r>
      <w:r>
        <w:rPr>
          <w:rFonts w:ascii="Times New Roman"/>
          <w:b w:val="false"/>
          <w:i w:val="false"/>
          <w:color w:val="000000"/>
          <w:sz w:val="28"/>
        </w:rPr>
        <w:t xml:space="preserve"> мынадай мазмұндағы бесінші бөлікпен толықтырылсын:</w:t>
      </w:r>
    </w:p>
    <w:bookmarkEnd w:id="974"/>
    <w:bookmarkStart w:name="z999" w:id="975"/>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bookmarkEnd w:id="975"/>
    <w:bookmarkStart w:name="z1000" w:id="97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976"/>
    <w:bookmarkStart w:name="z1001" w:id="977"/>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583-бапта</w:t>
      </w:r>
      <w:r>
        <w:rPr>
          <w:rFonts w:ascii="Times New Roman"/>
          <w:b w:val="false"/>
          <w:i w:val="false"/>
          <w:color w:val="000000"/>
          <w:sz w:val="28"/>
        </w:rPr>
        <w:t>:</w:t>
      </w:r>
    </w:p>
    <w:bookmarkEnd w:id="977"/>
    <w:bookmarkStart w:name="z1002" w:id="978"/>
    <w:p>
      <w:pPr>
        <w:spacing w:after="0"/>
        <w:ind w:left="0"/>
        <w:jc w:val="both"/>
      </w:pPr>
      <w:r>
        <w:rPr>
          <w:rFonts w:ascii="Times New Roman"/>
          <w:b w:val="false"/>
          <w:i w:val="false"/>
          <w:color w:val="000000"/>
          <w:sz w:val="28"/>
        </w:rPr>
        <w:t>
      тақырып мынадай редакцияда жазылсын:</w:t>
      </w:r>
    </w:p>
    <w:bookmarkEnd w:id="978"/>
    <w:bookmarkStart w:name="z1003" w:id="979"/>
    <w:p>
      <w:pPr>
        <w:spacing w:after="0"/>
        <w:ind w:left="0"/>
        <w:jc w:val="both"/>
      </w:pPr>
      <w:r>
        <w:rPr>
          <w:rFonts w:ascii="Times New Roman"/>
          <w:b w:val="false"/>
          <w:i w:val="false"/>
          <w:color w:val="000000"/>
          <w:sz w:val="28"/>
        </w:rPr>
        <w:t>
      "583-бап. Ішкі су жолдарымен жүзу қағидаларын бұзу";</w:t>
      </w:r>
    </w:p>
    <w:bookmarkEnd w:id="979"/>
    <w:bookmarkStart w:name="z1004" w:id="98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980"/>
    <w:bookmarkStart w:name="z1005" w:id="981"/>
    <w:p>
      <w:pPr>
        <w:spacing w:after="0"/>
        <w:ind w:left="0"/>
        <w:jc w:val="both"/>
      </w:pPr>
      <w:r>
        <w:rPr>
          <w:rFonts w:ascii="Times New Roman"/>
          <w:b w:val="false"/>
          <w:i w:val="false"/>
          <w:color w:val="000000"/>
          <w:sz w:val="28"/>
        </w:rPr>
        <w:t>
      "1. Кемелердің (шағын көлемді кемелерден басқа) кеме жүргiзушiлерінiң қозғалыс және дыбыс пен жарық сигналдарын беру, кеме жарықтары мен белгiлерiн алып жүру қағидаларын бұзуы, сондай-ақ порттық және гидротехникалық құрылысжайлар мен жабдықты бүлдіру –";</w:t>
      </w:r>
    </w:p>
    <w:bookmarkEnd w:id="981"/>
    <w:bookmarkStart w:name="z1006" w:id="982"/>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982"/>
    <w:bookmarkStart w:name="z1007" w:id="983"/>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bookmarkEnd w:id="983"/>
    <w:bookmarkStart w:name="z1008" w:id="984"/>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584-бапта</w:t>
      </w:r>
      <w:r>
        <w:rPr>
          <w:rFonts w:ascii="Times New Roman"/>
          <w:b w:val="false"/>
          <w:i w:val="false"/>
          <w:color w:val="000000"/>
          <w:sz w:val="28"/>
        </w:rPr>
        <w:t>:</w:t>
      </w:r>
    </w:p>
    <w:bookmarkEnd w:id="984"/>
    <w:bookmarkStart w:name="z1009" w:id="985"/>
    <w:p>
      <w:pPr>
        <w:spacing w:after="0"/>
        <w:ind w:left="0"/>
        <w:jc w:val="both"/>
      </w:pPr>
      <w:r>
        <w:rPr>
          <w:rFonts w:ascii="Times New Roman"/>
          <w:b w:val="false"/>
          <w:i w:val="false"/>
          <w:color w:val="000000"/>
          <w:sz w:val="28"/>
        </w:rPr>
        <w:t>
      бірінші бөлік алып тасталсын:</w:t>
      </w:r>
    </w:p>
    <w:bookmarkEnd w:id="985"/>
    <w:bookmarkStart w:name="z1010" w:id="98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986"/>
    <w:bookmarkStart w:name="z1011" w:id="987"/>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bookmarkEnd w:id="987"/>
    <w:bookmarkStart w:name="z1012" w:id="988"/>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585-бап</w:t>
      </w:r>
      <w:r>
        <w:rPr>
          <w:rFonts w:ascii="Times New Roman"/>
          <w:b w:val="false"/>
          <w:i w:val="false"/>
          <w:color w:val="000000"/>
          <w:sz w:val="28"/>
        </w:rPr>
        <w:t xml:space="preserve"> мынадай редакцияда жазылсын:</w:t>
      </w:r>
    </w:p>
    <w:bookmarkEnd w:id="988"/>
    <w:bookmarkStart w:name="z1013" w:id="989"/>
    <w:p>
      <w:pPr>
        <w:spacing w:after="0"/>
        <w:ind w:left="0"/>
        <w:jc w:val="both"/>
      </w:pPr>
      <w:r>
        <w:rPr>
          <w:rFonts w:ascii="Times New Roman"/>
          <w:b w:val="false"/>
          <w:i w:val="false"/>
          <w:color w:val="000000"/>
          <w:sz w:val="28"/>
        </w:rPr>
        <w:t>
      "585-бап. Өзен порттары мен кемежайларда жүктердi тиеу, түсiру және жинап қою қағидаларын бұзу</w:t>
      </w:r>
    </w:p>
    <w:bookmarkEnd w:id="989"/>
    <w:bookmarkStart w:name="z1014" w:id="990"/>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bookmarkEnd w:id="990"/>
    <w:bookmarkStart w:name="z1015" w:id="991"/>
    <w:p>
      <w:pPr>
        <w:spacing w:after="0"/>
        <w:ind w:left="0"/>
        <w:jc w:val="both"/>
      </w:pPr>
      <w:r>
        <w:rPr>
          <w:rFonts w:ascii="Times New Roman"/>
          <w:b w:val="false"/>
          <w:i w:val="false"/>
          <w:color w:val="000000"/>
          <w:sz w:val="28"/>
        </w:rPr>
        <w:t>
      ескерту жасауға әкеп соғады.</w:t>
      </w:r>
    </w:p>
    <w:bookmarkEnd w:id="991"/>
    <w:bookmarkStart w:name="z1016" w:id="992"/>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bookmarkEnd w:id="992"/>
    <w:bookmarkStart w:name="z1017" w:id="993"/>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End w:id="993"/>
    <w:bookmarkStart w:name="z1018" w:id="994"/>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590-бапта</w:t>
      </w:r>
      <w:r>
        <w:rPr>
          <w:rFonts w:ascii="Times New Roman"/>
          <w:b w:val="false"/>
          <w:i w:val="false"/>
          <w:color w:val="000000"/>
          <w:sz w:val="28"/>
        </w:rPr>
        <w:t xml:space="preserve">: </w:t>
      </w:r>
    </w:p>
    <w:bookmarkEnd w:id="994"/>
    <w:bookmarkStart w:name="z1019" w:id="99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995"/>
    <w:bookmarkStart w:name="z1020" w:id="996"/>
    <w:p>
      <w:pPr>
        <w:spacing w:after="0"/>
        <w:ind w:left="0"/>
        <w:jc w:val="both"/>
      </w:pPr>
      <w:r>
        <w:rPr>
          <w:rFonts w:ascii="Times New Roman"/>
          <w:b w:val="false"/>
          <w:i w:val="false"/>
          <w:color w:val="000000"/>
          <w:sz w:val="28"/>
        </w:rPr>
        <w:t>
      "1. Мемлекеттiк тiркеу нөмiрi белгiлерi (белгiсi) оқылмайтын немесе стандарт талаптарына сәйкес келмейтін немесе белгіленген орындардан тыс жерде орнатылған, тiркелген көлiк құралын басқару – ";</w:t>
      </w:r>
    </w:p>
    <w:bookmarkEnd w:id="996"/>
    <w:bookmarkStart w:name="z1021" w:id="99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997"/>
    <w:bookmarkStart w:name="z1022" w:id="998"/>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End w:id="998"/>
    <w:bookmarkStart w:name="z1023" w:id="999"/>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999"/>
    <w:bookmarkStart w:name="z1024" w:id="1000"/>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жабдықталған мемлекеттiк тiркеу нөмiрi белгiлерi (белгiсi) бар көлiк құралын басқару – ";</w:t>
      </w:r>
    </w:p>
    <w:bookmarkEnd w:id="1000"/>
    <w:bookmarkStart w:name="z1025" w:id="1001"/>
    <w:p>
      <w:pPr>
        <w:spacing w:after="0"/>
        <w:ind w:left="0"/>
        <w:jc w:val="both"/>
      </w:pPr>
      <w:r>
        <w:rPr>
          <w:rFonts w:ascii="Times New Roman"/>
          <w:b w:val="false"/>
          <w:i w:val="false"/>
          <w:color w:val="000000"/>
          <w:sz w:val="28"/>
        </w:rPr>
        <w:t>
      бесінші бөліктің бірінші абзацы мынадай редакцияда жазылсын:</w:t>
      </w:r>
    </w:p>
    <w:bookmarkEnd w:id="1001"/>
    <w:bookmarkStart w:name="z1026" w:id="1002"/>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стандарттардың талаптарына сай келмейтiн, сондай-ақ көлік құралдарын пайдалануға тыйым салынатын ақаулары мен жағдайлар бар көлiк құралдарын басқару – ";</w:t>
      </w:r>
    </w:p>
    <w:bookmarkEnd w:id="1002"/>
    <w:bookmarkStart w:name="z1027" w:id="1003"/>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bookmarkEnd w:id="1003"/>
    <w:bookmarkStart w:name="z1028" w:id="1004"/>
    <w:p>
      <w:pPr>
        <w:spacing w:after="0"/>
        <w:ind w:left="0"/>
        <w:jc w:val="both"/>
      </w:pPr>
      <w:r>
        <w:rPr>
          <w:rFonts w:ascii="Times New Roman"/>
          <w:b w:val="false"/>
          <w:i w:val="false"/>
          <w:color w:val="000000"/>
          <w:sz w:val="28"/>
        </w:rPr>
        <w:t>
      "лауазымды адамдарға және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End w:id="1004"/>
    <w:bookmarkStart w:name="z1029" w:id="1005"/>
    <w:p>
      <w:pPr>
        <w:spacing w:after="0"/>
        <w:ind w:left="0"/>
        <w:jc w:val="both"/>
      </w:pPr>
      <w:r>
        <w:rPr>
          <w:rFonts w:ascii="Times New Roman"/>
          <w:b w:val="false"/>
          <w:i w:val="false"/>
          <w:color w:val="000000"/>
          <w:sz w:val="28"/>
        </w:rPr>
        <w:t>
      оныншы бөліктің бірінші абзацы мынадай редакцияда жазылсын:</w:t>
      </w:r>
    </w:p>
    <w:bookmarkEnd w:id="1005"/>
    <w:bookmarkStart w:name="z1030" w:id="1006"/>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 ";</w:t>
      </w:r>
    </w:p>
    <w:bookmarkEnd w:id="1006"/>
    <w:bookmarkStart w:name="z1031" w:id="1007"/>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592-бапта</w:t>
      </w:r>
      <w:r>
        <w:rPr>
          <w:rFonts w:ascii="Times New Roman"/>
          <w:b w:val="false"/>
          <w:i w:val="false"/>
          <w:color w:val="000000"/>
          <w:sz w:val="28"/>
        </w:rPr>
        <w:t>:</w:t>
      </w:r>
    </w:p>
    <w:bookmarkEnd w:id="1007"/>
    <w:bookmarkStart w:name="z1032" w:id="1008"/>
    <w:p>
      <w:pPr>
        <w:spacing w:after="0"/>
        <w:ind w:left="0"/>
        <w:jc w:val="both"/>
      </w:pPr>
      <w:r>
        <w:rPr>
          <w:rFonts w:ascii="Times New Roman"/>
          <w:b w:val="false"/>
          <w:i w:val="false"/>
          <w:color w:val="000000"/>
          <w:sz w:val="28"/>
        </w:rPr>
        <w:t>
      тақырып пен бірінші бөлік мынадай редакцияда жазылсын:</w:t>
      </w:r>
    </w:p>
    <w:bookmarkEnd w:id="1008"/>
    <w:bookmarkStart w:name="z1033" w:id="1009"/>
    <w:p>
      <w:pPr>
        <w:spacing w:after="0"/>
        <w:ind w:left="0"/>
        <w:jc w:val="both"/>
      </w:pPr>
      <w:r>
        <w:rPr>
          <w:rFonts w:ascii="Times New Roman"/>
          <w:b w:val="false"/>
          <w:i w:val="false"/>
          <w:color w:val="000000"/>
          <w:sz w:val="28"/>
        </w:rPr>
        <w:t>
      "592-бап. Белгiленген жүру жылдамдығын арттыру</w:t>
      </w:r>
    </w:p>
    <w:bookmarkEnd w:id="1009"/>
    <w:bookmarkStart w:name="z1034" w:id="1010"/>
    <w:p>
      <w:pPr>
        <w:spacing w:after="0"/>
        <w:ind w:left="0"/>
        <w:jc w:val="both"/>
      </w:pPr>
      <w:r>
        <w:rPr>
          <w:rFonts w:ascii="Times New Roman"/>
          <w:b w:val="false"/>
          <w:i w:val="false"/>
          <w:color w:val="000000"/>
          <w:sz w:val="28"/>
        </w:rPr>
        <w:t>
      1. Көлік құралының белгiленген жүру жылдамдығын сағатына оннан жиырма километрге дейiнгi шамаға арттыру –</w:t>
      </w:r>
    </w:p>
    <w:bookmarkEnd w:id="1010"/>
    <w:bookmarkStart w:name="z1035" w:id="101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1011"/>
    <w:bookmarkStart w:name="z1036" w:id="1012"/>
    <w:p>
      <w:pPr>
        <w:spacing w:after="0"/>
        <w:ind w:left="0"/>
        <w:jc w:val="both"/>
      </w:pPr>
      <w:r>
        <w:rPr>
          <w:rFonts w:ascii="Times New Roman"/>
          <w:b w:val="false"/>
          <w:i w:val="false"/>
          <w:color w:val="000000"/>
          <w:sz w:val="28"/>
        </w:rPr>
        <w:t xml:space="preserve">
      екінші бөліктің екінші абзацындағы "он бес" деген сөздер "он" деген сөзбен ауыстырылсын; </w:t>
      </w:r>
    </w:p>
    <w:bookmarkEnd w:id="1012"/>
    <w:bookmarkStart w:name="z1037" w:id="1013"/>
    <w:p>
      <w:pPr>
        <w:spacing w:after="0"/>
        <w:ind w:left="0"/>
        <w:jc w:val="both"/>
      </w:pPr>
      <w:r>
        <w:rPr>
          <w:rFonts w:ascii="Times New Roman"/>
          <w:b w:val="false"/>
          <w:i w:val="false"/>
          <w:color w:val="000000"/>
          <w:sz w:val="28"/>
        </w:rPr>
        <w:t xml:space="preserve">
      үшінші бөліктің екінші абзацындағы "отыз" деген сөз "жиырма" деген сөзбен ауыстырылсын; </w:t>
      </w:r>
    </w:p>
    <w:bookmarkEnd w:id="1013"/>
    <w:bookmarkStart w:name="z1038" w:id="1014"/>
    <w:p>
      <w:pPr>
        <w:spacing w:after="0"/>
        <w:ind w:left="0"/>
        <w:jc w:val="both"/>
      </w:pPr>
      <w:r>
        <w:rPr>
          <w:rFonts w:ascii="Times New Roman"/>
          <w:b w:val="false"/>
          <w:i w:val="false"/>
          <w:color w:val="000000"/>
          <w:sz w:val="28"/>
        </w:rPr>
        <w:t>
      төртінші бөлік мынадай редакцияда жазылсын:</w:t>
      </w:r>
    </w:p>
    <w:bookmarkEnd w:id="1014"/>
    <w:bookmarkStart w:name="z1039" w:id="1015"/>
    <w:p>
      <w:pPr>
        <w:spacing w:after="0"/>
        <w:ind w:left="0"/>
        <w:jc w:val="both"/>
      </w:pP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әрекеттер – </w:t>
      </w:r>
    </w:p>
    <w:bookmarkEnd w:id="1015"/>
    <w:bookmarkStart w:name="z1040" w:id="101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End w:id="1016"/>
    <w:bookmarkStart w:name="z1041" w:id="1017"/>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593-бап</w:t>
      </w:r>
      <w:r>
        <w:rPr>
          <w:rFonts w:ascii="Times New Roman"/>
          <w:b w:val="false"/>
          <w:i w:val="false"/>
          <w:color w:val="000000"/>
          <w:sz w:val="28"/>
        </w:rPr>
        <w:t xml:space="preserve"> мынадай редакцияда жазылсын:</w:t>
      </w:r>
    </w:p>
    <w:bookmarkEnd w:id="1017"/>
    <w:bookmarkStart w:name="z1042" w:id="1018"/>
    <w:p>
      <w:pPr>
        <w:spacing w:after="0"/>
        <w:ind w:left="0"/>
        <w:jc w:val="both"/>
      </w:pPr>
      <w:r>
        <w:rPr>
          <w:rFonts w:ascii="Times New Roman"/>
          <w:b w:val="false"/>
          <w:i w:val="false"/>
          <w:color w:val="000000"/>
          <w:sz w:val="28"/>
        </w:rPr>
        <w:t>
      "593-бап.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End w:id="1018"/>
    <w:bookmarkStart w:name="z1043" w:id="1019"/>
    <w:p>
      <w:pPr>
        <w:spacing w:after="0"/>
        <w:ind w:left="0"/>
        <w:jc w:val="both"/>
      </w:pPr>
      <w:r>
        <w:rPr>
          <w:rFonts w:ascii="Times New Roman"/>
          <w:b w:val="false"/>
          <w:i w:val="false"/>
          <w:color w:val="000000"/>
          <w:sz w:val="28"/>
        </w:rPr>
        <w:t>
      1. Жолаушыларды және жүктердi тасымалдау қағидаларын сақтамау –</w:t>
      </w:r>
    </w:p>
    <w:bookmarkEnd w:id="1019"/>
    <w:bookmarkStart w:name="z1044" w:id="102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1020"/>
    <w:bookmarkStart w:name="z1045" w:id="1021"/>
    <w:p>
      <w:pPr>
        <w:spacing w:after="0"/>
        <w:ind w:left="0"/>
        <w:jc w:val="both"/>
      </w:pPr>
      <w:r>
        <w:rPr>
          <w:rFonts w:ascii="Times New Roman"/>
          <w:b w:val="false"/>
          <w:i w:val="false"/>
          <w:color w:val="000000"/>
          <w:sz w:val="28"/>
        </w:rPr>
        <w:t>
      2. Қауiпсiздiк белдіктерiн немесе мотошлемдердi пайдалану қағидаларын сақтамау –</w:t>
      </w:r>
    </w:p>
    <w:bookmarkEnd w:id="1021"/>
    <w:bookmarkStart w:name="z1046" w:id="102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1022"/>
    <w:bookmarkStart w:name="z1047" w:id="1023"/>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w:t>
      </w:r>
    </w:p>
    <w:bookmarkEnd w:id="1023"/>
    <w:bookmarkStart w:name="z1048" w:id="102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End w:id="1024"/>
    <w:bookmarkStart w:name="z1049" w:id="1025"/>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594-бапта</w:t>
      </w:r>
      <w:r>
        <w:rPr>
          <w:rFonts w:ascii="Times New Roman"/>
          <w:b w:val="false"/>
          <w:i w:val="false"/>
          <w:color w:val="000000"/>
          <w:sz w:val="28"/>
        </w:rPr>
        <w:t>:</w:t>
      </w:r>
    </w:p>
    <w:bookmarkEnd w:id="1025"/>
    <w:bookmarkStart w:name="z1050" w:id="1026"/>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026"/>
    <w:bookmarkStart w:name="z1051" w:id="1027"/>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End w:id="1027"/>
    <w:bookmarkStart w:name="z1052" w:id="1028"/>
    <w:p>
      <w:pPr>
        <w:spacing w:after="0"/>
        <w:ind w:left="0"/>
        <w:jc w:val="both"/>
      </w:pPr>
      <w:r>
        <w:rPr>
          <w:rFonts w:ascii="Times New Roman"/>
          <w:b w:val="false"/>
          <w:i w:val="false"/>
          <w:color w:val="000000"/>
          <w:sz w:val="28"/>
        </w:rPr>
        <w:t>
      үшінші бөлік алып тасталсын;</w:t>
      </w:r>
    </w:p>
    <w:bookmarkEnd w:id="1028"/>
    <w:bookmarkStart w:name="z1053" w:id="1029"/>
    <w:p>
      <w:pPr>
        <w:spacing w:after="0"/>
        <w:ind w:left="0"/>
        <w:jc w:val="both"/>
      </w:pPr>
      <w:r>
        <w:rPr>
          <w:rFonts w:ascii="Times New Roman"/>
          <w:b w:val="false"/>
          <w:i w:val="false"/>
          <w:color w:val="000000"/>
          <w:sz w:val="28"/>
        </w:rPr>
        <w:t>
      төртінші бөлік мынадай редакцияда жазылсын:</w:t>
      </w:r>
    </w:p>
    <w:bookmarkEnd w:id="1029"/>
    <w:bookmarkStart w:name="z1054" w:id="1030"/>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әрекеттер – </w:t>
      </w:r>
    </w:p>
    <w:bookmarkEnd w:id="1030"/>
    <w:bookmarkStart w:name="z1055" w:id="1031"/>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End w:id="1031"/>
    <w:bookmarkStart w:name="z1056" w:id="1032"/>
    <w:p>
      <w:pPr>
        <w:spacing w:after="0"/>
        <w:ind w:left="0"/>
        <w:jc w:val="both"/>
      </w:pPr>
      <w:r>
        <w:rPr>
          <w:rFonts w:ascii="Times New Roman"/>
          <w:b w:val="false"/>
          <w:i w:val="false"/>
          <w:color w:val="000000"/>
          <w:sz w:val="28"/>
        </w:rPr>
        <w:t>
      мынадай мазмұндағы бесінші бөлікпен толықтырылсын:</w:t>
      </w:r>
    </w:p>
    <w:bookmarkEnd w:id="1032"/>
    <w:bookmarkStart w:name="z1057" w:id="1033"/>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әрекет –</w:t>
      </w:r>
    </w:p>
    <w:bookmarkEnd w:id="1033"/>
    <w:bookmarkStart w:name="z1058" w:id="103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End w:id="1034"/>
    <w:bookmarkStart w:name="z1059" w:id="1035"/>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595-бапта</w:t>
      </w:r>
      <w:r>
        <w:rPr>
          <w:rFonts w:ascii="Times New Roman"/>
          <w:b w:val="false"/>
          <w:i w:val="false"/>
          <w:color w:val="000000"/>
          <w:sz w:val="28"/>
        </w:rPr>
        <w:t>:</w:t>
      </w:r>
    </w:p>
    <w:bookmarkEnd w:id="1035"/>
    <w:bookmarkStart w:name="z1060" w:id="1036"/>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036"/>
    <w:bookmarkStart w:name="z1061" w:id="1037"/>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bookmarkEnd w:id="1037"/>
    <w:bookmarkStart w:name="z1062" w:id="103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End w:id="1038"/>
    <w:bookmarkStart w:name="z1063" w:id="1039"/>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1039"/>
    <w:bookmarkStart w:name="z1064" w:id="1040"/>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әрекеттер –";</w:t>
      </w:r>
    </w:p>
    <w:bookmarkEnd w:id="1040"/>
    <w:bookmarkStart w:name="z1065" w:id="1041"/>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596-бапта</w:t>
      </w:r>
      <w:r>
        <w:rPr>
          <w:rFonts w:ascii="Times New Roman"/>
          <w:b w:val="false"/>
          <w:i w:val="false"/>
          <w:color w:val="000000"/>
          <w:sz w:val="28"/>
        </w:rPr>
        <w:t>:</w:t>
      </w:r>
    </w:p>
    <w:bookmarkEnd w:id="1041"/>
    <w:bookmarkStart w:name="z1066" w:id="1042"/>
    <w:p>
      <w:pPr>
        <w:spacing w:after="0"/>
        <w:ind w:left="0"/>
        <w:jc w:val="both"/>
      </w:pPr>
      <w:r>
        <w:rPr>
          <w:rFonts w:ascii="Times New Roman"/>
          <w:b w:val="false"/>
          <w:i w:val="false"/>
          <w:color w:val="000000"/>
          <w:sz w:val="28"/>
        </w:rPr>
        <w:t>
      екінші бөлік мынадай редакцияда жазылсын:</w:t>
      </w:r>
    </w:p>
    <w:bookmarkEnd w:id="1042"/>
    <w:bookmarkStart w:name="z1067" w:id="1043"/>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bookmarkEnd w:id="1043"/>
    <w:bookmarkStart w:name="z1068" w:id="104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1044"/>
    <w:bookmarkStart w:name="z1069" w:id="1045"/>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045"/>
    <w:bookmarkStart w:name="z1070" w:id="1046"/>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bookmarkEnd w:id="1046"/>
    <w:bookmarkStart w:name="z1071" w:id="1047"/>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597-бапта</w:t>
      </w:r>
      <w:r>
        <w:rPr>
          <w:rFonts w:ascii="Times New Roman"/>
          <w:b w:val="false"/>
          <w:i w:val="false"/>
          <w:color w:val="000000"/>
          <w:sz w:val="28"/>
        </w:rPr>
        <w:t>:</w:t>
      </w:r>
    </w:p>
    <w:bookmarkEnd w:id="1047"/>
    <w:bookmarkStart w:name="z1072" w:id="1048"/>
    <w:p>
      <w:pPr>
        <w:spacing w:after="0"/>
        <w:ind w:left="0"/>
        <w:jc w:val="both"/>
      </w:pPr>
      <w:r>
        <w:rPr>
          <w:rFonts w:ascii="Times New Roman"/>
          <w:b w:val="false"/>
          <w:i w:val="false"/>
          <w:color w:val="000000"/>
          <w:sz w:val="28"/>
        </w:rPr>
        <w:t>
      бірінші бөлік мынадай редакцияда жазылсын:</w:t>
      </w:r>
    </w:p>
    <w:bookmarkEnd w:id="1048"/>
    <w:bookmarkStart w:name="z1073" w:id="1049"/>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құралдарының аялдауы немесе тоқтап тұруы қағидаларын бұзу –</w:t>
      </w:r>
    </w:p>
    <w:bookmarkEnd w:id="1049"/>
    <w:bookmarkStart w:name="z1074" w:id="1050"/>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End w:id="1050"/>
    <w:bookmarkStart w:name="z1075" w:id="105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51"/>
    <w:bookmarkStart w:name="z1076" w:id="105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End w:id="1052"/>
    <w:bookmarkStart w:name="z1077" w:id="1053"/>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053"/>
    <w:bookmarkStart w:name="z1078" w:id="105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End w:id="1054"/>
    <w:bookmarkStart w:name="z1079" w:id="1055"/>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055"/>
    <w:bookmarkStart w:name="z1080" w:id="1056"/>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End w:id="1056"/>
    <w:bookmarkStart w:name="z1081" w:id="1057"/>
    <w:p>
      <w:pPr>
        <w:spacing w:after="0"/>
        <w:ind w:left="0"/>
        <w:jc w:val="both"/>
      </w:pPr>
      <w:r>
        <w:rPr>
          <w:rFonts w:ascii="Times New Roman"/>
          <w:b w:val="false"/>
          <w:i w:val="false"/>
          <w:color w:val="000000"/>
          <w:sz w:val="28"/>
        </w:rPr>
        <w:t>
      бесінші бөлік мынадай редакцияда жазылсын:</w:t>
      </w:r>
    </w:p>
    <w:bookmarkEnd w:id="1057"/>
    <w:bookmarkStart w:name="z1082" w:id="1058"/>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әрекеттер –</w:t>
      </w:r>
    </w:p>
    <w:bookmarkEnd w:id="1058"/>
    <w:bookmarkStart w:name="z1083" w:id="105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End w:id="1059"/>
    <w:bookmarkStart w:name="z1084" w:id="1060"/>
    <w:p>
      <w:pPr>
        <w:spacing w:after="0"/>
        <w:ind w:left="0"/>
        <w:jc w:val="both"/>
      </w:pPr>
      <w:r>
        <w:rPr>
          <w:rFonts w:ascii="Times New Roman"/>
          <w:b w:val="false"/>
          <w:i w:val="false"/>
          <w:color w:val="000000"/>
          <w:sz w:val="28"/>
        </w:rPr>
        <w:t>
      мынадай мазмұндағы 5-1-бөлікпен толықтырылсын:</w:t>
      </w:r>
    </w:p>
    <w:bookmarkEnd w:id="1060"/>
    <w:bookmarkStart w:name="z1085" w:id="1061"/>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әрекеттер –</w:t>
      </w:r>
    </w:p>
    <w:bookmarkEnd w:id="1061"/>
    <w:bookmarkStart w:name="z1086" w:id="106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1062"/>
    <w:bookmarkStart w:name="z1087" w:id="1063"/>
    <w:p>
      <w:pPr>
        <w:spacing w:after="0"/>
        <w:ind w:left="0"/>
        <w:jc w:val="both"/>
      </w:pPr>
      <w:r>
        <w:rPr>
          <w:rFonts w:ascii="Times New Roman"/>
          <w:b w:val="false"/>
          <w:i w:val="false"/>
          <w:color w:val="000000"/>
          <w:sz w:val="28"/>
        </w:rPr>
        <w:t>
      алтыншы бөліктің екінші абзацы мынадай редакцияда жазылсын:</w:t>
      </w:r>
    </w:p>
    <w:bookmarkEnd w:id="1063"/>
    <w:bookmarkStart w:name="z1088" w:id="106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End w:id="1064"/>
    <w:bookmarkStart w:name="z1089" w:id="1065"/>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599-баптың</w:t>
      </w:r>
      <w:r>
        <w:rPr>
          <w:rFonts w:ascii="Times New Roman"/>
          <w:b w:val="false"/>
          <w:i w:val="false"/>
          <w:color w:val="000000"/>
          <w:sz w:val="28"/>
        </w:rPr>
        <w:t xml:space="preserve"> екінші бөлігінің екінші абзацы мынадай редакцияда жазылсын:</w:t>
      </w:r>
    </w:p>
    <w:bookmarkEnd w:id="1065"/>
    <w:bookmarkStart w:name="z1090" w:id="106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1066"/>
    <w:bookmarkStart w:name="z1091" w:id="1067"/>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600-баптың</w:t>
      </w:r>
      <w:r>
        <w:rPr>
          <w:rFonts w:ascii="Times New Roman"/>
          <w:b w:val="false"/>
          <w:i w:val="false"/>
          <w:color w:val="000000"/>
          <w:sz w:val="28"/>
        </w:rPr>
        <w:t xml:space="preserve"> екінші бөлігінің екінші абзацы мынадай редакцияда жазылсын:</w:t>
      </w:r>
    </w:p>
    <w:bookmarkEnd w:id="1067"/>
    <w:bookmarkStart w:name="z1092" w:id="106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End w:id="1068"/>
    <w:bookmarkStart w:name="z1093" w:id="1069"/>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602-бапта</w:t>
      </w:r>
      <w:r>
        <w:rPr>
          <w:rFonts w:ascii="Times New Roman"/>
          <w:b w:val="false"/>
          <w:i w:val="false"/>
          <w:color w:val="000000"/>
          <w:sz w:val="28"/>
        </w:rPr>
        <w:t>:</w:t>
      </w:r>
    </w:p>
    <w:bookmarkEnd w:id="1069"/>
    <w:bookmarkStart w:name="z1094" w:id="1070"/>
    <w:p>
      <w:pPr>
        <w:spacing w:after="0"/>
        <w:ind w:left="0"/>
        <w:jc w:val="both"/>
      </w:pPr>
      <w:r>
        <w:rPr>
          <w:rFonts w:ascii="Times New Roman"/>
          <w:b w:val="false"/>
          <w:i w:val="false"/>
          <w:color w:val="000000"/>
          <w:sz w:val="28"/>
        </w:rPr>
        <w:t>
      тақырып пен бірінші бөлік мынадай редакцияда жазылсын:</w:t>
      </w:r>
    </w:p>
    <w:bookmarkEnd w:id="1070"/>
    <w:bookmarkStart w:name="z1095" w:id="1071"/>
    <w:p>
      <w:pPr>
        <w:spacing w:after="0"/>
        <w:ind w:left="0"/>
        <w:jc w:val="both"/>
      </w:pPr>
      <w:r>
        <w:rPr>
          <w:rFonts w:ascii="Times New Roman"/>
          <w:b w:val="false"/>
          <w:i w:val="false"/>
          <w:color w:val="000000"/>
          <w:sz w:val="28"/>
        </w:rPr>
        <w:t>
      "602-бап.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bookmarkEnd w:id="1071"/>
    <w:bookmarkStart w:name="z1096" w:id="1072"/>
    <w:p>
      <w:pPr>
        <w:spacing w:after="0"/>
        <w:ind w:left="0"/>
        <w:jc w:val="both"/>
      </w:pPr>
      <w:r>
        <w:rPr>
          <w:rFonts w:ascii="Times New Roman"/>
          <w:b w:val="false"/>
          <w:i w:val="false"/>
          <w:color w:val="000000"/>
          <w:sz w:val="28"/>
        </w:rPr>
        <w:t>
      1.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bookmarkEnd w:id="1072"/>
    <w:bookmarkStart w:name="z1097" w:id="1073"/>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End w:id="1073"/>
    <w:bookmarkStart w:name="z1098" w:id="1074"/>
    <w:p>
      <w:pPr>
        <w:spacing w:after="0"/>
        <w:ind w:left="0"/>
        <w:jc w:val="both"/>
      </w:pPr>
      <w:r>
        <w:rPr>
          <w:rFonts w:ascii="Times New Roman"/>
          <w:b w:val="false"/>
          <w:i w:val="false"/>
          <w:color w:val="000000"/>
          <w:sz w:val="28"/>
        </w:rPr>
        <w:t>
      мынадай мазмұндағы 1-1-бөлікпен толықтырылсын:</w:t>
      </w:r>
    </w:p>
    <w:bookmarkEnd w:id="1074"/>
    <w:bookmarkStart w:name="z1099" w:id="1075"/>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сыртқы жарық түсіру аспаптарын пайдалану, авариялық сигнал беру мен авариялық тоқтау белгiсiн қолдану қағидаларын бұзуы –</w:t>
      </w:r>
    </w:p>
    <w:bookmarkEnd w:id="1075"/>
    <w:bookmarkStart w:name="z1100" w:id="107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1076"/>
    <w:bookmarkStart w:name="z1101" w:id="107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77"/>
    <w:bookmarkStart w:name="z1102" w:id="107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End w:id="1078"/>
    <w:bookmarkStart w:name="z1103" w:id="1079"/>
    <w:p>
      <w:pPr>
        <w:spacing w:after="0"/>
        <w:ind w:left="0"/>
        <w:jc w:val="both"/>
      </w:pPr>
      <w:r>
        <w:rPr>
          <w:rFonts w:ascii="Times New Roman"/>
          <w:b w:val="false"/>
          <w:i w:val="false"/>
          <w:color w:val="000000"/>
          <w:sz w:val="28"/>
        </w:rPr>
        <w:t>
      мынадай мазмұндағы үшінші бөлікпен толықтырылсын:</w:t>
      </w:r>
    </w:p>
    <w:bookmarkEnd w:id="1079"/>
    <w:bookmarkStart w:name="z1104" w:id="1080"/>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әрекеттер –</w:t>
      </w:r>
    </w:p>
    <w:bookmarkEnd w:id="1080"/>
    <w:bookmarkStart w:name="z1105" w:id="1081"/>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End w:id="1081"/>
    <w:bookmarkStart w:name="z1106" w:id="1082"/>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603-бапта</w:t>
      </w:r>
      <w:r>
        <w:rPr>
          <w:rFonts w:ascii="Times New Roman"/>
          <w:b w:val="false"/>
          <w:i w:val="false"/>
          <w:color w:val="000000"/>
          <w:sz w:val="28"/>
        </w:rPr>
        <w:t>:</w:t>
      </w:r>
    </w:p>
    <w:bookmarkEnd w:id="1082"/>
    <w:bookmarkStart w:name="z1107" w:id="1083"/>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083"/>
    <w:bookmarkStart w:name="z1108" w:id="1084"/>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bookmarkEnd w:id="1084"/>
    <w:bookmarkStart w:name="z1109" w:id="108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85"/>
    <w:bookmarkStart w:name="z1110" w:id="1086"/>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End w:id="1086"/>
    <w:bookmarkStart w:name="z1111" w:id="108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087"/>
    <w:bookmarkStart w:name="z1112" w:id="1088"/>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End w:id="1088"/>
    <w:bookmarkStart w:name="z1113" w:id="1089"/>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605-баптың</w:t>
      </w:r>
      <w:r>
        <w:rPr>
          <w:rFonts w:ascii="Times New Roman"/>
          <w:b w:val="false"/>
          <w:i w:val="false"/>
          <w:color w:val="000000"/>
          <w:sz w:val="28"/>
        </w:rPr>
        <w:t xml:space="preserve"> екінші бөлігінің екінші абзацы мынадай редакцияда жазылсын:</w:t>
      </w:r>
    </w:p>
    <w:bookmarkEnd w:id="1089"/>
    <w:bookmarkStart w:name="z1114" w:id="1090"/>
    <w:p>
      <w:pPr>
        <w:spacing w:after="0"/>
        <w:ind w:left="0"/>
        <w:jc w:val="both"/>
      </w:pPr>
      <w:r>
        <w:rPr>
          <w:rFonts w:ascii="Times New Roman"/>
          <w:b w:val="false"/>
          <w:i w:val="false"/>
          <w:color w:val="000000"/>
          <w:sz w:val="28"/>
        </w:rPr>
        <w:t xml:space="preserve">
      "көлік құралдарының жүргізушілерін даярлау жөніндегі оқу ұйымының қызметіне тыйым сала отырып не онсыз, лауазымды адамдарға,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 </w:t>
      </w:r>
    </w:p>
    <w:bookmarkEnd w:id="1090"/>
    <w:bookmarkStart w:name="z1115" w:id="1091"/>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607-баптың</w:t>
      </w:r>
      <w:r>
        <w:rPr>
          <w:rFonts w:ascii="Times New Roman"/>
          <w:b w:val="false"/>
          <w:i w:val="false"/>
          <w:color w:val="000000"/>
          <w:sz w:val="28"/>
        </w:rPr>
        <w:t xml:space="preserve"> бірінші бөлігінің бірінші абзацы мынадай редакцияда жазылсын:</w:t>
      </w:r>
    </w:p>
    <w:bookmarkEnd w:id="1091"/>
    <w:bookmarkStart w:name="z1116" w:id="1092"/>
    <w:p>
      <w:pPr>
        <w:spacing w:after="0"/>
        <w:ind w:left="0"/>
        <w:jc w:val="both"/>
      </w:pPr>
      <w:r>
        <w:rPr>
          <w:rFonts w:ascii="Times New Roman"/>
          <w:b w:val="false"/>
          <w:i w:val="false"/>
          <w:color w:val="000000"/>
          <w:sz w:val="28"/>
        </w:rPr>
        <w:t>
      "1.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тыйым салатын сигналы берілген кезде темiржол өтпелерiне шығу – ";</w:t>
      </w:r>
    </w:p>
    <w:bookmarkEnd w:id="1092"/>
    <w:bookmarkStart w:name="z1117" w:id="1093"/>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609-бап</w:t>
      </w:r>
      <w:r>
        <w:rPr>
          <w:rFonts w:ascii="Times New Roman"/>
          <w:b w:val="false"/>
          <w:i w:val="false"/>
          <w:color w:val="000000"/>
          <w:sz w:val="28"/>
        </w:rPr>
        <w:t xml:space="preserve"> алып тасталсын;</w:t>
      </w:r>
    </w:p>
    <w:bookmarkEnd w:id="1093"/>
    <w:bookmarkStart w:name="z1118" w:id="1094"/>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610-бапта</w:t>
      </w:r>
      <w:r>
        <w:rPr>
          <w:rFonts w:ascii="Times New Roman"/>
          <w:b w:val="false"/>
          <w:i w:val="false"/>
          <w:color w:val="000000"/>
          <w:sz w:val="28"/>
        </w:rPr>
        <w:t>:</w:t>
      </w:r>
    </w:p>
    <w:bookmarkEnd w:id="1094"/>
    <w:bookmarkStart w:name="z1119" w:id="1095"/>
    <w:p>
      <w:pPr>
        <w:spacing w:after="0"/>
        <w:ind w:left="0"/>
        <w:jc w:val="both"/>
      </w:pPr>
      <w:r>
        <w:rPr>
          <w:rFonts w:ascii="Times New Roman"/>
          <w:b w:val="false"/>
          <w:i w:val="false"/>
          <w:color w:val="000000"/>
          <w:sz w:val="28"/>
        </w:rPr>
        <w:t>
      тақырып және бірінші бөлік мынадай редакцияда жазылсын:</w:t>
      </w:r>
    </w:p>
    <w:bookmarkEnd w:id="1095"/>
    <w:bookmarkStart w:name="z1120" w:id="1096"/>
    <w:p>
      <w:pPr>
        <w:spacing w:after="0"/>
        <w:ind w:left="0"/>
        <w:jc w:val="both"/>
      </w:pPr>
      <w:r>
        <w:rPr>
          <w:rFonts w:ascii="Times New Roman"/>
          <w:b w:val="false"/>
          <w:i w:val="false"/>
          <w:color w:val="000000"/>
          <w:sz w:val="28"/>
        </w:rPr>
        <w:t>
      "610-бап.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bookmarkEnd w:id="1096"/>
    <w:bookmarkStart w:name="z1121" w:id="1097"/>
    <w:p>
      <w:pPr>
        <w:spacing w:after="0"/>
        <w:ind w:left="0"/>
        <w:jc w:val="both"/>
      </w:pPr>
      <w:r>
        <w:rPr>
          <w:rFonts w:ascii="Times New Roman"/>
          <w:b w:val="false"/>
          <w:i w:val="false"/>
          <w:color w:val="000000"/>
          <w:sz w:val="28"/>
        </w:rPr>
        <w:t xml:space="preserve">
      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 </w:t>
      </w:r>
    </w:p>
    <w:bookmarkEnd w:id="1097"/>
    <w:bookmarkStart w:name="z1122" w:id="1098"/>
    <w:p>
      <w:pPr>
        <w:spacing w:after="0"/>
        <w:ind w:left="0"/>
        <w:jc w:val="both"/>
      </w:pPr>
      <w:r>
        <w:rPr>
          <w:rFonts w:ascii="Times New Roman"/>
          <w:b w:val="false"/>
          <w:i w:val="false"/>
          <w:color w:val="000000"/>
          <w:sz w:val="28"/>
        </w:rPr>
        <w:t>
      жиырма айлық есептiк көрсеткiш мөлшерiнде айыппұл салуға немесе алты айға дейінгі мерзiмге көлiк құралын басқару құқығынан айыруға әкеп соғады.";</w:t>
      </w:r>
    </w:p>
    <w:bookmarkEnd w:id="1098"/>
    <w:bookmarkStart w:name="z1123" w:id="109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99"/>
    <w:bookmarkStart w:name="z1124" w:id="1100"/>
    <w:p>
      <w:pPr>
        <w:spacing w:after="0"/>
        <w:ind w:left="0"/>
        <w:jc w:val="both"/>
      </w:pPr>
      <w:r>
        <w:rPr>
          <w:rFonts w:ascii="Times New Roman"/>
          <w:b w:val="false"/>
          <w:i w:val="false"/>
          <w:color w:val="000000"/>
          <w:sz w:val="28"/>
        </w:rPr>
        <w:t>
      "қырық айлық есептiк көрсеткiш мөлшерiнде айыппұл салуға немесе тоғыз айға дейінгі мерзiмге көлiк құралын басқару құқығынан айыруға әкеп соғады.";</w:t>
      </w:r>
    </w:p>
    <w:bookmarkEnd w:id="1100"/>
    <w:bookmarkStart w:name="z1125" w:id="1101"/>
    <w:p>
      <w:pPr>
        <w:spacing w:after="0"/>
        <w:ind w:left="0"/>
        <w:jc w:val="both"/>
      </w:pPr>
      <w:r>
        <w:rPr>
          <w:rFonts w:ascii="Times New Roman"/>
          <w:b w:val="false"/>
          <w:i w:val="false"/>
          <w:color w:val="000000"/>
          <w:sz w:val="28"/>
        </w:rPr>
        <w:t>
      үшінші бөлік мынадай редакцияда жазылсын:</w:t>
      </w:r>
    </w:p>
    <w:bookmarkEnd w:id="1101"/>
    <w:bookmarkStart w:name="z1126" w:id="1102"/>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басқару құқығынан айырылған адам жасаған әрекеттер – </w:t>
      </w:r>
    </w:p>
    <w:bookmarkEnd w:id="1102"/>
    <w:bookmarkStart w:name="z1127" w:id="1103"/>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bookmarkEnd w:id="1103"/>
    <w:bookmarkStart w:name="z1128" w:id="1104"/>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612-бапта</w:t>
      </w:r>
      <w:r>
        <w:rPr>
          <w:rFonts w:ascii="Times New Roman"/>
          <w:b w:val="false"/>
          <w:i w:val="false"/>
          <w:color w:val="000000"/>
          <w:sz w:val="28"/>
        </w:rPr>
        <w:t xml:space="preserve">: </w:t>
      </w:r>
    </w:p>
    <w:bookmarkEnd w:id="1104"/>
    <w:bookmarkStart w:name="z1129" w:id="1105"/>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1105"/>
    <w:bookmarkStart w:name="z1130" w:id="1106"/>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әрекеттер – ";</w:t>
      </w:r>
    </w:p>
    <w:bookmarkEnd w:id="1106"/>
    <w:bookmarkStart w:name="z1131" w:id="1107"/>
    <w:p>
      <w:pPr>
        <w:spacing w:after="0"/>
        <w:ind w:left="0"/>
        <w:jc w:val="both"/>
      </w:pPr>
      <w:r>
        <w:rPr>
          <w:rFonts w:ascii="Times New Roman"/>
          <w:b w:val="false"/>
          <w:i w:val="false"/>
          <w:color w:val="000000"/>
          <w:sz w:val="28"/>
        </w:rPr>
        <w:t>
      мынадай мазмұндағы 4-1-бөлікпен толықтырылсын:</w:t>
      </w:r>
    </w:p>
    <w:bookmarkEnd w:id="1107"/>
    <w:bookmarkStart w:name="z1132" w:id="1108"/>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әрекеттер –</w:t>
      </w:r>
    </w:p>
    <w:bookmarkEnd w:id="1108"/>
    <w:bookmarkStart w:name="z1133" w:id="110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End w:id="1109"/>
    <w:bookmarkStart w:name="z1134" w:id="1110"/>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613-бапта</w:t>
      </w:r>
      <w:r>
        <w:rPr>
          <w:rFonts w:ascii="Times New Roman"/>
          <w:b w:val="false"/>
          <w:i w:val="false"/>
          <w:color w:val="000000"/>
          <w:sz w:val="28"/>
        </w:rPr>
        <w:t>:</w:t>
      </w:r>
    </w:p>
    <w:bookmarkEnd w:id="1110"/>
    <w:bookmarkStart w:name="z1135" w:id="1111"/>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111"/>
    <w:bookmarkStart w:name="z1136" w:id="1112"/>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End w:id="1112"/>
    <w:bookmarkStart w:name="z1137" w:id="1113"/>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113"/>
    <w:bookmarkStart w:name="z1138" w:id="1114"/>
    <w:p>
      <w:pPr>
        <w:spacing w:after="0"/>
        <w:ind w:left="0"/>
        <w:jc w:val="both"/>
      </w:pPr>
      <w:r>
        <w:rPr>
          <w:rFonts w:ascii="Times New Roman"/>
          <w:b w:val="false"/>
          <w:i w:val="false"/>
          <w:color w:val="000000"/>
          <w:sz w:val="28"/>
        </w:rPr>
        <w:t>
      "көлік құралын басқару құқығынан алты ай мерзімге айыруға әкеп соғады.";</w:t>
      </w:r>
    </w:p>
    <w:bookmarkEnd w:id="1114"/>
    <w:bookmarkStart w:name="z1139" w:id="1115"/>
    <w:p>
      <w:pPr>
        <w:spacing w:after="0"/>
        <w:ind w:left="0"/>
        <w:jc w:val="both"/>
      </w:pPr>
      <w:r>
        <w:rPr>
          <w:rFonts w:ascii="Times New Roman"/>
          <w:b w:val="false"/>
          <w:i w:val="false"/>
          <w:color w:val="000000"/>
          <w:sz w:val="28"/>
        </w:rPr>
        <w:t>
      мынадай мазмұндағы 3-1-бөлікпен толықтырылсын:</w:t>
      </w:r>
    </w:p>
    <w:bookmarkEnd w:id="1115"/>
    <w:bookmarkStart w:name="z1140" w:id="1116"/>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bookmarkEnd w:id="1116"/>
    <w:bookmarkStart w:name="z1141" w:id="111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117"/>
    <w:bookmarkStart w:name="z1142" w:id="1118"/>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614-бапта</w:t>
      </w:r>
      <w:r>
        <w:rPr>
          <w:rFonts w:ascii="Times New Roman"/>
          <w:b w:val="false"/>
          <w:i w:val="false"/>
          <w:color w:val="000000"/>
          <w:sz w:val="28"/>
        </w:rPr>
        <w:t>:</w:t>
      </w:r>
    </w:p>
    <w:bookmarkEnd w:id="1118"/>
    <w:bookmarkStart w:name="z1143" w:id="1119"/>
    <w:p>
      <w:pPr>
        <w:spacing w:after="0"/>
        <w:ind w:left="0"/>
        <w:jc w:val="both"/>
      </w:pPr>
      <w:r>
        <w:rPr>
          <w:rFonts w:ascii="Times New Roman"/>
          <w:b w:val="false"/>
          <w:i w:val="false"/>
          <w:color w:val="000000"/>
          <w:sz w:val="28"/>
        </w:rPr>
        <w:t>
      бірінші абзац мынадай редакцияда жазылсын:</w:t>
      </w:r>
    </w:p>
    <w:bookmarkEnd w:id="1119"/>
    <w:bookmarkStart w:name="z1144" w:id="1120"/>
    <w:p>
      <w:pPr>
        <w:spacing w:after="0"/>
        <w:ind w:left="0"/>
        <w:jc w:val="both"/>
      </w:pPr>
      <w:r>
        <w:rPr>
          <w:rFonts w:ascii="Times New Roman"/>
          <w:b w:val="false"/>
          <w:i w:val="false"/>
          <w:color w:val="000000"/>
          <w:sz w:val="28"/>
        </w:rPr>
        <w:t>
      "Көлiк құралдарының қозғалысына қасақана кедергi келтіру, сол сияқты жол жүрісі саласындағы мемлекеттік бақылауды және қадағалауды жүзеге асыруға уәкiлеттiк берілген лауазымды адамдардың осындай кедергiлердi жою жөніндегі талаптарын орындамау – ";</w:t>
      </w:r>
    </w:p>
    <w:bookmarkEnd w:id="1120"/>
    <w:bookmarkStart w:name="z1145" w:id="1121"/>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615-бапта</w:t>
      </w:r>
      <w:r>
        <w:rPr>
          <w:rFonts w:ascii="Times New Roman"/>
          <w:b w:val="false"/>
          <w:i w:val="false"/>
          <w:color w:val="000000"/>
          <w:sz w:val="28"/>
        </w:rPr>
        <w:t>:</w:t>
      </w:r>
    </w:p>
    <w:bookmarkEnd w:id="1121"/>
    <w:bookmarkStart w:name="z1146" w:id="1122"/>
    <w:p>
      <w:pPr>
        <w:spacing w:after="0"/>
        <w:ind w:left="0"/>
        <w:jc w:val="both"/>
      </w:pPr>
      <w:r>
        <w:rPr>
          <w:rFonts w:ascii="Times New Roman"/>
          <w:b w:val="false"/>
          <w:i w:val="false"/>
          <w:color w:val="000000"/>
          <w:sz w:val="28"/>
        </w:rPr>
        <w:t>
      бірінші бөлік мынадай редакцияда жазылсын:</w:t>
      </w:r>
    </w:p>
    <w:bookmarkEnd w:id="1122"/>
    <w:bookmarkStart w:name="z1147" w:id="1123"/>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bookmarkEnd w:id="1123"/>
    <w:bookmarkStart w:name="z1148" w:id="1124"/>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End w:id="1124"/>
    <w:bookmarkStart w:name="z1149" w:id="1125"/>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125"/>
    <w:bookmarkStart w:name="z1150" w:id="112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End w:id="1126"/>
    <w:bookmarkStart w:name="z1151" w:id="1127"/>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618-баптың</w:t>
      </w:r>
      <w:r>
        <w:rPr>
          <w:rFonts w:ascii="Times New Roman"/>
          <w:b w:val="false"/>
          <w:i w:val="false"/>
          <w:color w:val="000000"/>
          <w:sz w:val="28"/>
        </w:rPr>
        <w:t xml:space="preserve"> тақырыбы мынадай редакцияда жазылсын:</w:t>
      </w:r>
    </w:p>
    <w:bookmarkEnd w:id="1127"/>
    <w:bookmarkStart w:name="z1152" w:id="1128"/>
    <w:p>
      <w:pPr>
        <w:spacing w:after="0"/>
        <w:ind w:left="0"/>
        <w:jc w:val="both"/>
      </w:pPr>
      <w:r>
        <w:rPr>
          <w:rFonts w:ascii="Times New Roman"/>
          <w:b w:val="false"/>
          <w:i w:val="false"/>
          <w:color w:val="000000"/>
          <w:sz w:val="28"/>
        </w:rPr>
        <w:t>
      "618-бап.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bookmarkEnd w:id="1128"/>
    <w:bookmarkStart w:name="z1153" w:id="1129"/>
    <w:p>
      <w:pPr>
        <w:spacing w:after="0"/>
        <w:ind w:left="0"/>
        <w:jc w:val="both"/>
      </w:pPr>
      <w:r>
        <w:rPr>
          <w:rFonts w:ascii="Times New Roman"/>
          <w:b w:val="false"/>
          <w:i w:val="false"/>
          <w:color w:val="000000"/>
          <w:sz w:val="28"/>
        </w:rPr>
        <w:t>
      203) мынадай мазмұндағы 619-1-баппен толықтырылсын:</w:t>
      </w:r>
    </w:p>
    <w:bookmarkEnd w:id="1129"/>
    <w:bookmarkStart w:name="z1154" w:id="1130"/>
    <w:p>
      <w:pPr>
        <w:spacing w:after="0"/>
        <w:ind w:left="0"/>
        <w:jc w:val="both"/>
      </w:pPr>
      <w:r>
        <w:rPr>
          <w:rFonts w:ascii="Times New Roman"/>
          <w:b w:val="false"/>
          <w:i w:val="false"/>
          <w:color w:val="000000"/>
          <w:sz w:val="28"/>
        </w:rPr>
        <w:t>
      "619-1-бап. Масаң күйдегі жүргiзушiнi көлiк құралын басқаруға жiберу</w:t>
      </w:r>
    </w:p>
    <w:bookmarkEnd w:id="1130"/>
    <w:bookmarkStart w:name="z1155" w:id="1131"/>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bookmarkEnd w:id="1131"/>
    <w:bookmarkStart w:name="z1156" w:id="1132"/>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bookmarkEnd w:id="1132"/>
    <w:bookmarkStart w:name="z1157" w:id="1133"/>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құралдарының, жүктердiң, жолдағы немесе өзге де құрылысжайлардың не өзге де мүлiктiң бүлінуіне алып келген дәл сол әрекет –</w:t>
      </w:r>
    </w:p>
    <w:bookmarkEnd w:id="1133"/>
    <w:bookmarkStart w:name="z1158" w:id="1134"/>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bookmarkEnd w:id="1134"/>
    <w:bookmarkStart w:name="z1159" w:id="1135"/>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620-бапта</w:t>
      </w:r>
      <w:r>
        <w:rPr>
          <w:rFonts w:ascii="Times New Roman"/>
          <w:b w:val="false"/>
          <w:i w:val="false"/>
          <w:color w:val="000000"/>
          <w:sz w:val="28"/>
        </w:rPr>
        <w:t>:</w:t>
      </w:r>
    </w:p>
    <w:bookmarkEnd w:id="1135"/>
    <w:bookmarkStart w:name="z1160" w:id="1136"/>
    <w:p>
      <w:pPr>
        <w:spacing w:after="0"/>
        <w:ind w:left="0"/>
        <w:jc w:val="both"/>
      </w:pPr>
      <w:r>
        <w:rPr>
          <w:rFonts w:ascii="Times New Roman"/>
          <w:b w:val="false"/>
          <w:i w:val="false"/>
          <w:color w:val="000000"/>
          <w:sz w:val="28"/>
        </w:rPr>
        <w:t>
      бірінші абзац мынадай редакцияда жазылсын:</w:t>
      </w:r>
    </w:p>
    <w:bookmarkEnd w:id="1136"/>
    <w:bookmarkStart w:name="z1161" w:id="1137"/>
    <w:p>
      <w:pPr>
        <w:spacing w:after="0"/>
        <w:ind w:left="0"/>
        <w:jc w:val="both"/>
      </w:pPr>
      <w:r>
        <w:rPr>
          <w:rFonts w:ascii="Times New Roman"/>
          <w:b w:val="false"/>
          <w:i w:val="false"/>
          <w:color w:val="000000"/>
          <w:sz w:val="28"/>
        </w:rPr>
        <w:t>
      "Кодекстiң осы тарауында санамаланбаған, жол жүрісі қағидаларының талаптарын, көлік құралдарын пайдалануға жіберу жөніндегі негізгі ережелерді бұзу – ";</w:t>
      </w:r>
    </w:p>
    <w:bookmarkEnd w:id="1137"/>
    <w:bookmarkStart w:name="z1162" w:id="1138"/>
    <w:p>
      <w:pPr>
        <w:spacing w:after="0"/>
        <w:ind w:left="0"/>
        <w:jc w:val="both"/>
      </w:pPr>
      <w:r>
        <w:rPr>
          <w:rFonts w:ascii="Times New Roman"/>
          <w:b w:val="false"/>
          <w:i w:val="false"/>
          <w:color w:val="000000"/>
          <w:sz w:val="28"/>
        </w:rPr>
        <w:t>
      ескертпе мынадай редакцияда жазылсын:</w:t>
      </w:r>
    </w:p>
    <w:bookmarkEnd w:id="1138"/>
    <w:bookmarkStart w:name="z1163" w:id="1139"/>
    <w:p>
      <w:pPr>
        <w:spacing w:after="0"/>
        <w:ind w:left="0"/>
        <w:jc w:val="both"/>
      </w:pPr>
      <w:r>
        <w:rPr>
          <w:rFonts w:ascii="Times New Roman"/>
          <w:b w:val="false"/>
          <w:i w:val="false"/>
          <w:color w:val="000000"/>
          <w:sz w:val="28"/>
        </w:rPr>
        <w:t xml:space="preserve">
      "Ескертпе. Хаттама жасау кезiнде жол жүрісі қағидаларының нақ қандай нормасы бұзылғандығы көрсетiледi."; </w:t>
      </w:r>
    </w:p>
    <w:bookmarkEnd w:id="1139"/>
    <w:bookmarkStart w:name="z1164" w:id="1140"/>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624-бапта</w:t>
      </w:r>
      <w:r>
        <w:rPr>
          <w:rFonts w:ascii="Times New Roman"/>
          <w:b w:val="false"/>
          <w:i w:val="false"/>
          <w:color w:val="000000"/>
          <w:sz w:val="28"/>
        </w:rPr>
        <w:t>:</w:t>
      </w:r>
    </w:p>
    <w:bookmarkEnd w:id="1140"/>
    <w:bookmarkStart w:name="z1165" w:id="1141"/>
    <w:p>
      <w:pPr>
        <w:spacing w:after="0"/>
        <w:ind w:left="0"/>
        <w:jc w:val="both"/>
      </w:pPr>
      <w:r>
        <w:rPr>
          <w:rFonts w:ascii="Times New Roman"/>
          <w:b w:val="false"/>
          <w:i w:val="false"/>
          <w:color w:val="000000"/>
          <w:sz w:val="28"/>
        </w:rPr>
        <w:t>
      тақырып мынадай редакцияда жазылсын:</w:t>
      </w:r>
    </w:p>
    <w:bookmarkEnd w:id="1141"/>
    <w:bookmarkStart w:name="z1166" w:id="1142"/>
    <w:p>
      <w:pPr>
        <w:spacing w:after="0"/>
        <w:ind w:left="0"/>
        <w:jc w:val="both"/>
      </w:pPr>
      <w:r>
        <w:rPr>
          <w:rFonts w:ascii="Times New Roman"/>
          <w:b w:val="false"/>
          <w:i w:val="false"/>
          <w:color w:val="000000"/>
          <w:sz w:val="28"/>
        </w:rPr>
        <w:t>
      "624-бап. Темiржол көлiгiнде жол жүру құжаттарын (билеттердi) сатуды ұйымдастыру қағидаларын бұзу";</w:t>
      </w:r>
    </w:p>
    <w:bookmarkEnd w:id="1142"/>
    <w:bookmarkStart w:name="z1167" w:id="1143"/>
    <w:p>
      <w:pPr>
        <w:spacing w:after="0"/>
        <w:ind w:left="0"/>
        <w:jc w:val="both"/>
      </w:pPr>
      <w:r>
        <w:rPr>
          <w:rFonts w:ascii="Times New Roman"/>
          <w:b w:val="false"/>
          <w:i w:val="false"/>
          <w:color w:val="000000"/>
          <w:sz w:val="28"/>
        </w:rPr>
        <w:t>
      бірінші абзац мынадай редакцияда жазылсын:</w:t>
      </w:r>
    </w:p>
    <w:bookmarkEnd w:id="1143"/>
    <w:bookmarkStart w:name="z1168" w:id="1144"/>
    <w:p>
      <w:pPr>
        <w:spacing w:after="0"/>
        <w:ind w:left="0"/>
        <w:jc w:val="both"/>
      </w:pPr>
      <w:r>
        <w:rPr>
          <w:rFonts w:ascii="Times New Roman"/>
          <w:b w:val="false"/>
          <w:i w:val="false"/>
          <w:color w:val="000000"/>
          <w:sz w:val="28"/>
        </w:rPr>
        <w:t>
      "Темiржол көлiгiнде жол жүру құжаттарын (билеттердi) сатуды ұйымдастыру қағидаларын бұзу – ";</w:t>
      </w:r>
    </w:p>
    <w:bookmarkEnd w:id="1144"/>
    <w:bookmarkStart w:name="z1169" w:id="1145"/>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631-баптың</w:t>
      </w:r>
      <w:r>
        <w:rPr>
          <w:rFonts w:ascii="Times New Roman"/>
          <w:b w:val="false"/>
          <w:i w:val="false"/>
          <w:color w:val="000000"/>
          <w:sz w:val="28"/>
        </w:rPr>
        <w:t xml:space="preserve"> бірінші бөлігінің екінші абзацы мынадай редакцияда жазылсын:</w:t>
      </w:r>
    </w:p>
    <w:bookmarkEnd w:id="1145"/>
    <w:bookmarkStart w:name="z1170" w:id="1146"/>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әкеп соғады.";</w:t>
      </w:r>
    </w:p>
    <w:bookmarkEnd w:id="1146"/>
    <w:bookmarkStart w:name="z1171" w:id="1147"/>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635-бап</w:t>
      </w:r>
      <w:r>
        <w:rPr>
          <w:rFonts w:ascii="Times New Roman"/>
          <w:b w:val="false"/>
          <w:i w:val="false"/>
          <w:color w:val="000000"/>
          <w:sz w:val="28"/>
        </w:rPr>
        <w:t xml:space="preserve"> мынадай редакцияда жазылсын:</w:t>
      </w:r>
    </w:p>
    <w:bookmarkEnd w:id="1147"/>
    <w:bookmarkStart w:name="z1172" w:id="1148"/>
    <w:p>
      <w:pPr>
        <w:spacing w:after="0"/>
        <w:ind w:left="0"/>
        <w:jc w:val="both"/>
      </w:pPr>
      <w:r>
        <w:rPr>
          <w:rFonts w:ascii="Times New Roman"/>
          <w:b w:val="false"/>
          <w:i w:val="false"/>
          <w:color w:val="000000"/>
          <w:sz w:val="28"/>
        </w:rPr>
        <w:t>
      "635-бап. Магистральдық құбыржолдарды қорғау қағидаларын бұзу</w:t>
      </w:r>
    </w:p>
    <w:bookmarkEnd w:id="1148"/>
    <w:bookmarkStart w:name="z1173" w:id="1149"/>
    <w:p>
      <w:pPr>
        <w:spacing w:after="0"/>
        <w:ind w:left="0"/>
        <w:jc w:val="both"/>
      </w:pPr>
      <w:r>
        <w:rPr>
          <w:rFonts w:ascii="Times New Roman"/>
          <w:b w:val="false"/>
          <w:i w:val="false"/>
          <w:color w:val="000000"/>
          <w:sz w:val="28"/>
        </w:rPr>
        <w:t>
      1. Магистральдық құбыржолдарды қорғау қағидаларын бұзу –</w:t>
      </w:r>
    </w:p>
    <w:bookmarkEnd w:id="1149"/>
    <w:bookmarkStart w:name="z1174" w:id="1150"/>
    <w:p>
      <w:pPr>
        <w:spacing w:after="0"/>
        <w:ind w:left="0"/>
        <w:jc w:val="both"/>
      </w:pPr>
      <w:r>
        <w:rPr>
          <w:rFonts w:ascii="Times New Roman"/>
          <w:b w:val="false"/>
          <w:i w:val="false"/>
          <w:color w:val="000000"/>
          <w:sz w:val="28"/>
        </w:rPr>
        <w:t>
      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bookmarkEnd w:id="1150"/>
    <w:bookmarkStart w:name="z1175" w:id="1151"/>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1151"/>
    <w:bookmarkStart w:name="z1176" w:id="1152"/>
    <w:p>
      <w:pPr>
        <w:spacing w:after="0"/>
        <w:ind w:left="0"/>
        <w:jc w:val="both"/>
      </w:pPr>
      <w:r>
        <w:rPr>
          <w:rFonts w:ascii="Times New Roman"/>
          <w:b w:val="false"/>
          <w:i w:val="false"/>
          <w:color w:val="000000"/>
          <w:sz w:val="28"/>
        </w:rPr>
        <w:t>
      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End w:id="1152"/>
    <w:bookmarkStart w:name="z1177" w:id="1153"/>
    <w:p>
      <w:pPr>
        <w:spacing w:after="0"/>
        <w:ind w:left="0"/>
        <w:jc w:val="both"/>
      </w:pPr>
      <w:r>
        <w:rPr>
          <w:rFonts w:ascii="Times New Roman"/>
          <w:b w:val="false"/>
          <w:i w:val="false"/>
          <w:color w:val="000000"/>
          <w:sz w:val="28"/>
        </w:rPr>
        <w:t>
      3. Тасымалдау көлемі мен бағыттарын көрсете отырып, мұнай тасымалдау кестесін іс жүзінде орындау туралы ай сайынғы есепті уәкілетті органға ұсынбау, сондай-ақ уақтылы ұсынбау –</w:t>
      </w:r>
    </w:p>
    <w:bookmarkEnd w:id="1153"/>
    <w:bookmarkStart w:name="z1178" w:id="1154"/>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End w:id="1154"/>
    <w:bookmarkStart w:name="z1179" w:id="1155"/>
    <w:p>
      <w:pPr>
        <w:spacing w:after="0"/>
        <w:ind w:left="0"/>
        <w:jc w:val="both"/>
      </w:pPr>
      <w:r>
        <w:rPr>
          <w:rFonts w:ascii="Times New Roman"/>
          <w:b w:val="false"/>
          <w:i w:val="false"/>
          <w:color w:val="000000"/>
          <w:sz w:val="28"/>
        </w:rPr>
        <w:t xml:space="preserve">
      208) 637-баптың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мазмұндағы 16) тармақшамен толықтырылсын:</w:t>
      </w:r>
    </w:p>
    <w:bookmarkEnd w:id="1155"/>
    <w:bookmarkStart w:name="z1180" w:id="1156"/>
    <w:p>
      <w:pPr>
        <w:spacing w:after="0"/>
        <w:ind w:left="0"/>
        <w:jc w:val="both"/>
      </w:pPr>
      <w:r>
        <w:rPr>
          <w:rFonts w:ascii="Times New Roman"/>
          <w:b w:val="false"/>
          <w:i w:val="false"/>
          <w:color w:val="000000"/>
          <w:sz w:val="28"/>
        </w:rPr>
        <w:t xml:space="preserve">
      "16) қылмыстық-атқару жүйесі мекемелерінің аумағында радиосигналдың таралуын азайту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 </w:t>
      </w:r>
    </w:p>
    <w:bookmarkEnd w:id="1156"/>
    <w:bookmarkStart w:name="z1181" w:id="1157"/>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638-бапта</w:t>
      </w:r>
      <w:r>
        <w:rPr>
          <w:rFonts w:ascii="Times New Roman"/>
          <w:b w:val="false"/>
          <w:i w:val="false"/>
          <w:color w:val="000000"/>
          <w:sz w:val="28"/>
        </w:rPr>
        <w:t>:</w:t>
      </w:r>
    </w:p>
    <w:bookmarkEnd w:id="1157"/>
    <w:bookmarkStart w:name="z1182" w:id="115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158"/>
    <w:bookmarkStart w:name="z1183" w:id="1159"/>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bookmarkEnd w:id="1159"/>
    <w:bookmarkStart w:name="z1184" w:id="116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160"/>
    <w:bookmarkStart w:name="z1185" w:id="1161"/>
    <w:p>
      <w:pPr>
        <w:spacing w:after="0"/>
        <w:ind w:left="0"/>
        <w:jc w:val="both"/>
      </w:pPr>
      <w:r>
        <w:rPr>
          <w:rFonts w:ascii="Times New Roman"/>
          <w:b w:val="false"/>
          <w:i w:val="false"/>
          <w:color w:val="000000"/>
          <w:sz w:val="28"/>
        </w:rPr>
        <w:t>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bookmarkEnd w:id="1161"/>
    <w:bookmarkStart w:name="z1186" w:id="1162"/>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657-баптың</w:t>
      </w:r>
      <w:r>
        <w:rPr>
          <w:rFonts w:ascii="Times New Roman"/>
          <w:b w:val="false"/>
          <w:i w:val="false"/>
          <w:color w:val="000000"/>
          <w:sz w:val="28"/>
        </w:rPr>
        <w:t xml:space="preserve"> бірінші бөлігінің екінші абзацы мынадай редакцияда жазылсын:</w:t>
      </w:r>
    </w:p>
    <w:bookmarkEnd w:id="1162"/>
    <w:bookmarkStart w:name="z1187" w:id="1163"/>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bookmarkEnd w:id="1163"/>
    <w:bookmarkStart w:name="z1188" w:id="1164"/>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668-баптың</w:t>
      </w:r>
      <w:r>
        <w:rPr>
          <w:rFonts w:ascii="Times New Roman"/>
          <w:b w:val="false"/>
          <w:i w:val="false"/>
          <w:color w:val="000000"/>
          <w:sz w:val="28"/>
        </w:rPr>
        <w:t xml:space="preserve"> бірінші абзацы мынадай редакцияда жазылсын:</w:t>
      </w:r>
    </w:p>
    <w:bookmarkEnd w:id="1164"/>
    <w:bookmarkStart w:name="z1189" w:id="1165"/>
    <w:p>
      <w:pPr>
        <w:spacing w:after="0"/>
        <w:ind w:left="0"/>
        <w:jc w:val="both"/>
      </w:pPr>
      <w:r>
        <w:rPr>
          <w:rFonts w:ascii="Times New Roman"/>
          <w:b w:val="false"/>
          <w:i w:val="false"/>
          <w:color w:val="000000"/>
          <w:sz w:val="28"/>
        </w:rPr>
        <w:t>
      "Адвокаттың не адвокаттар алқасының, заң консультациясының, адвокат кеңсесiнің заңды қызметiн жүзеге асыруға жазбаша сауал бойынша өздерінің кәсiптiк мiндеттерiн жүзеге асыру үшiн талап етілетін қажеттi құжаттарды, материалдарды немесе мәлiметтердi мемлекеттік қызметшілердің, мемлекеттік емес ұйымдар басшыларының заңнамада белгiленген мерзiмдерде ұсынбауынан не ұсынуынан бас тартудан көрiнген кедергi келтіруі, егер бұл әрекеттерде қылмыстық жазаланатын iс-әрекет белгiлерi болмаса, – ";</w:t>
      </w:r>
    </w:p>
    <w:bookmarkEnd w:id="1165"/>
    <w:bookmarkStart w:name="z1190" w:id="1166"/>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669-баптың</w:t>
      </w:r>
      <w:r>
        <w:rPr>
          <w:rFonts w:ascii="Times New Roman"/>
          <w:b w:val="false"/>
          <w:i w:val="false"/>
          <w:color w:val="000000"/>
          <w:sz w:val="28"/>
        </w:rPr>
        <w:t xml:space="preserve"> екінші абзацы мынадай редакцияда жазылсын:</w:t>
      </w:r>
    </w:p>
    <w:bookmarkEnd w:id="1166"/>
    <w:bookmarkStart w:name="z1191" w:id="1167"/>
    <w:p>
      <w:pPr>
        <w:spacing w:after="0"/>
        <w:ind w:left="0"/>
        <w:jc w:val="both"/>
      </w:pPr>
      <w:r>
        <w:rPr>
          <w:rFonts w:ascii="Times New Roman"/>
          <w:b w:val="false"/>
          <w:i w:val="false"/>
          <w:color w:val="000000"/>
          <w:sz w:val="28"/>
        </w:rPr>
        <w:t>
      "жеке тұлғаларға – бес айлық есептiк көрсеткiш мөлшерiнде не бес тәулікке дейін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End w:id="1167"/>
    <w:bookmarkStart w:name="z1192" w:id="1168"/>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672-бап</w:t>
      </w:r>
      <w:r>
        <w:rPr>
          <w:rFonts w:ascii="Times New Roman"/>
          <w:b w:val="false"/>
          <w:i w:val="false"/>
          <w:color w:val="000000"/>
          <w:sz w:val="28"/>
        </w:rPr>
        <w:t xml:space="preserve"> мынадай редакцияда жазылсын:</w:t>
      </w:r>
    </w:p>
    <w:bookmarkEnd w:id="1168"/>
    <w:bookmarkStart w:name="z1193" w:id="1169"/>
    <w:p>
      <w:pPr>
        <w:spacing w:after="0"/>
        <w:ind w:left="0"/>
        <w:jc w:val="both"/>
      </w:pPr>
      <w:r>
        <w:rPr>
          <w:rFonts w:ascii="Times New Roman"/>
          <w:b w:val="false"/>
          <w:i w:val="false"/>
          <w:color w:val="000000"/>
          <w:sz w:val="28"/>
        </w:rPr>
        <w:t>
      "672-бап. Атқарушылық құжатты жоғалту</w:t>
      </w:r>
    </w:p>
    <w:bookmarkEnd w:id="1169"/>
    <w:bookmarkStart w:name="z1194" w:id="1170"/>
    <w:p>
      <w:pPr>
        <w:spacing w:after="0"/>
        <w:ind w:left="0"/>
        <w:jc w:val="both"/>
      </w:pPr>
      <w:r>
        <w:rPr>
          <w:rFonts w:ascii="Times New Roman"/>
          <w:b w:val="false"/>
          <w:i w:val="false"/>
          <w:color w:val="000000"/>
          <w:sz w:val="28"/>
        </w:rPr>
        <w:t>
      Орындауына берiлген атқарушылық құжатты тұлғаның жоғалтуы –</w:t>
      </w:r>
    </w:p>
    <w:bookmarkEnd w:id="1170"/>
    <w:bookmarkStart w:name="z1195" w:id="1171"/>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bookmarkEnd w:id="1171"/>
    <w:bookmarkStart w:name="z1196" w:id="1172"/>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680-баптың</w:t>
      </w:r>
      <w:r>
        <w:rPr>
          <w:rFonts w:ascii="Times New Roman"/>
          <w:b w:val="false"/>
          <w:i w:val="false"/>
          <w:color w:val="000000"/>
          <w:sz w:val="28"/>
        </w:rPr>
        <w:t xml:space="preserve"> бірінші абзацы мынадай редакцияда жазылсын:</w:t>
      </w:r>
    </w:p>
    <w:bookmarkEnd w:id="1172"/>
    <w:bookmarkStart w:name="z1197" w:id="1173"/>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 ";</w:t>
      </w:r>
    </w:p>
    <w:bookmarkEnd w:id="1173"/>
    <w:bookmarkStart w:name="z1198" w:id="1174"/>
    <w:p>
      <w:pPr>
        <w:spacing w:after="0"/>
        <w:ind w:left="0"/>
        <w:jc w:val="both"/>
      </w:pPr>
      <w:r>
        <w:rPr>
          <w:rFonts w:ascii="Times New Roman"/>
          <w:b w:val="false"/>
          <w:i w:val="false"/>
          <w:color w:val="000000"/>
          <w:sz w:val="28"/>
        </w:rPr>
        <w:t xml:space="preserve">
      215) 684-бапта: </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200" w:id="1175"/>
    <w:p>
      <w:pPr>
        <w:spacing w:after="0"/>
        <w:ind w:left="0"/>
        <w:jc w:val="both"/>
      </w:pPr>
      <w:r>
        <w:rPr>
          <w:rFonts w:ascii="Times New Roman"/>
          <w:b w:val="false"/>
          <w:i w:val="false"/>
          <w:color w:val="000000"/>
          <w:sz w:val="28"/>
        </w:rPr>
        <w:t>
      "246-1 (бұл бұзушылықтарға квазимемлекеттік сектор субъектілеріне арнайы мақсаттағы аудит жүргізу кезінде жол берілгенде)," деген сөздер алып тасталсын;</w:t>
      </w:r>
    </w:p>
    <w:bookmarkEnd w:id="1175"/>
    <w:bookmarkStart w:name="z1201" w:id="1176"/>
    <w:p>
      <w:pPr>
        <w:spacing w:after="0"/>
        <w:ind w:left="0"/>
        <w:jc w:val="both"/>
      </w:pPr>
      <w:r>
        <w:rPr>
          <w:rFonts w:ascii="Times New Roman"/>
          <w:b w:val="false"/>
          <w:i w:val="false"/>
          <w:color w:val="000000"/>
          <w:sz w:val="28"/>
        </w:rPr>
        <w:t>
      "247 (алтыншы, тоғызыншы, он бірінші бөліктерінде)" деген сөздер "</w:t>
      </w:r>
      <w:r>
        <w:rPr>
          <w:rFonts w:ascii="Times New Roman"/>
          <w:b w:val="false"/>
          <w:i w:val="false"/>
          <w:color w:val="000000"/>
          <w:sz w:val="28"/>
        </w:rPr>
        <w:t>247</w:t>
      </w:r>
      <w:r>
        <w:rPr>
          <w:rFonts w:ascii="Times New Roman"/>
          <w:b w:val="false"/>
          <w:i w:val="false"/>
          <w:color w:val="000000"/>
          <w:sz w:val="28"/>
        </w:rPr>
        <w:t xml:space="preserve"> (алтыншы, 7-1, тоғызыншы, он бірінші бөліктерінде)" деген сөздермен ауыстырылсын;</w:t>
      </w:r>
    </w:p>
    <w:bookmarkEnd w:id="1176"/>
    <w:bookmarkStart w:name="z1202" w:id="1177"/>
    <w:p>
      <w:pPr>
        <w:spacing w:after="0"/>
        <w:ind w:left="0"/>
        <w:jc w:val="both"/>
      </w:pPr>
      <w:r>
        <w:rPr>
          <w:rFonts w:ascii="Times New Roman"/>
          <w:b w:val="false"/>
          <w:i w:val="false"/>
          <w:color w:val="000000"/>
          <w:sz w:val="28"/>
        </w:rPr>
        <w:t>
      "296 (екiншi бөлiгiнде)," деген сөздер алып тасталсын;</w:t>
      </w:r>
    </w:p>
    <w:bookmarkEnd w:id="1177"/>
    <w:bookmarkStart w:name="z1203" w:id="1178"/>
    <w:p>
      <w:pPr>
        <w:spacing w:after="0"/>
        <w:ind w:left="0"/>
        <w:jc w:val="both"/>
      </w:pPr>
      <w:r>
        <w:rPr>
          <w:rFonts w:ascii="Times New Roman"/>
          <w:b w:val="false"/>
          <w:i w:val="false"/>
          <w:color w:val="000000"/>
          <w:sz w:val="28"/>
        </w:rPr>
        <w:t>
      "409 (жетінші бөлігінде)" деген сөздер "</w:t>
      </w:r>
      <w:r>
        <w:rPr>
          <w:rFonts w:ascii="Times New Roman"/>
          <w:b w:val="false"/>
          <w:i w:val="false"/>
          <w:color w:val="000000"/>
          <w:sz w:val="28"/>
        </w:rPr>
        <w:t>409</w:t>
      </w:r>
      <w:r>
        <w:rPr>
          <w:rFonts w:ascii="Times New Roman"/>
          <w:b w:val="false"/>
          <w:i w:val="false"/>
          <w:color w:val="000000"/>
          <w:sz w:val="28"/>
        </w:rPr>
        <w:t xml:space="preserve"> (жетінші және 7-1- бөліктерінде)" деген сөздермен ауыстырылсын;</w:t>
      </w:r>
    </w:p>
    <w:bookmarkEnd w:id="1178"/>
    <w:bookmarkStart w:name="z1204" w:id="1179"/>
    <w:p>
      <w:pPr>
        <w:spacing w:after="0"/>
        <w:ind w:left="0"/>
        <w:jc w:val="both"/>
      </w:pPr>
      <w:r>
        <w:rPr>
          <w:rFonts w:ascii="Times New Roman"/>
          <w:b w:val="false"/>
          <w:i w:val="false"/>
          <w:color w:val="000000"/>
          <w:sz w:val="28"/>
        </w:rPr>
        <w:t>
      "452 (үшінші, төртінші және алтыншы бөліктерінде)" деген сөздер "</w:t>
      </w:r>
      <w:r>
        <w:rPr>
          <w:rFonts w:ascii="Times New Roman"/>
          <w:b w:val="false"/>
          <w:i w:val="false"/>
          <w:color w:val="000000"/>
          <w:sz w:val="28"/>
        </w:rPr>
        <w:t>452</w:t>
      </w:r>
      <w:r>
        <w:rPr>
          <w:rFonts w:ascii="Times New Roman"/>
          <w:b w:val="false"/>
          <w:i w:val="false"/>
          <w:color w:val="000000"/>
          <w:sz w:val="28"/>
        </w:rPr>
        <w:t xml:space="preserve"> (төртінші және алтыншы бөліктерінде)" деген сөздермен ауыстырылсын;</w:t>
      </w:r>
    </w:p>
    <w:bookmarkEnd w:id="1179"/>
    <w:bookmarkStart w:name="z1205" w:id="1180"/>
    <w:p>
      <w:pPr>
        <w:spacing w:after="0"/>
        <w:ind w:left="0"/>
        <w:jc w:val="both"/>
      </w:pPr>
      <w:r>
        <w:rPr>
          <w:rFonts w:ascii="Times New Roman"/>
          <w:b w:val="false"/>
          <w:i w:val="false"/>
          <w:color w:val="000000"/>
          <w:sz w:val="28"/>
        </w:rPr>
        <w:t xml:space="preserve">
      "467," деген цифрлар алып тасталсын; </w:t>
      </w:r>
    </w:p>
    <w:bookmarkEnd w:id="1180"/>
    <w:bookmarkStart w:name="z1206" w:id="1181"/>
    <w:p>
      <w:pPr>
        <w:spacing w:after="0"/>
        <w:ind w:left="0"/>
        <w:jc w:val="both"/>
      </w:pPr>
      <w:r>
        <w:rPr>
          <w:rFonts w:ascii="Times New Roman"/>
          <w:b w:val="false"/>
          <w:i w:val="false"/>
          <w:color w:val="000000"/>
          <w:sz w:val="28"/>
        </w:rPr>
        <w:t>
      "509," деген цифрлардан кейін "</w:t>
      </w:r>
      <w:r>
        <w:rPr>
          <w:rFonts w:ascii="Times New Roman"/>
          <w:b w:val="false"/>
          <w:i w:val="false"/>
          <w:color w:val="000000"/>
          <w:sz w:val="28"/>
        </w:rPr>
        <w:t>510</w:t>
      </w:r>
      <w:r>
        <w:rPr>
          <w:rFonts w:ascii="Times New Roman"/>
          <w:b w:val="false"/>
          <w:i w:val="false"/>
          <w:color w:val="000000"/>
          <w:sz w:val="28"/>
        </w:rPr>
        <w:t xml:space="preserve"> (төртінші бөлігінде)," деген сөздермен толықтырылсын;</w:t>
      </w:r>
    </w:p>
    <w:bookmarkEnd w:id="1181"/>
    <w:bookmarkStart w:name="z1207" w:id="1182"/>
    <w:p>
      <w:pPr>
        <w:spacing w:after="0"/>
        <w:ind w:left="0"/>
        <w:jc w:val="both"/>
      </w:pPr>
      <w:r>
        <w:rPr>
          <w:rFonts w:ascii="Times New Roman"/>
          <w:b w:val="false"/>
          <w:i w:val="false"/>
          <w:color w:val="000000"/>
          <w:sz w:val="28"/>
        </w:rPr>
        <w:t>
      "528 (бірінші бөлiгiнде)" деген сөздер "</w:t>
      </w:r>
      <w:r>
        <w:rPr>
          <w:rFonts w:ascii="Times New Roman"/>
          <w:b w:val="false"/>
          <w:i w:val="false"/>
          <w:color w:val="000000"/>
          <w:sz w:val="28"/>
        </w:rPr>
        <w:t>528</w:t>
      </w:r>
      <w:r>
        <w:rPr>
          <w:rFonts w:ascii="Times New Roman"/>
          <w:b w:val="false"/>
          <w:i w:val="false"/>
          <w:color w:val="000000"/>
          <w:sz w:val="28"/>
        </w:rPr>
        <w:t xml:space="preserve"> (1-1-бөлігінде)" деген сөздермен ауыстырылсын;</w:t>
      </w:r>
    </w:p>
    <w:bookmarkEnd w:id="1182"/>
    <w:bookmarkStart w:name="z1208" w:id="1183"/>
    <w:p>
      <w:pPr>
        <w:spacing w:after="0"/>
        <w:ind w:left="0"/>
        <w:jc w:val="both"/>
      </w:pPr>
      <w:r>
        <w:rPr>
          <w:rFonts w:ascii="Times New Roman"/>
          <w:b w:val="false"/>
          <w:i w:val="false"/>
          <w:color w:val="000000"/>
          <w:sz w:val="28"/>
        </w:rPr>
        <w:t>
      "613 (бірінші, екінші, үшінші, төртінші, бесінші, алтыншы, жетінші, сегізінші, тоғызыншы, оныншы және он бірінші бөліктерінде)" деген сөздер "</w:t>
      </w:r>
      <w:r>
        <w:rPr>
          <w:rFonts w:ascii="Times New Roman"/>
          <w:b w:val="false"/>
          <w:i w:val="false"/>
          <w:color w:val="000000"/>
          <w:sz w:val="28"/>
        </w:rPr>
        <w:t>613</w:t>
      </w:r>
      <w:r>
        <w:rPr>
          <w:rFonts w:ascii="Times New Roman"/>
          <w:b w:val="false"/>
          <w:i w:val="false"/>
          <w:color w:val="000000"/>
          <w:sz w:val="28"/>
        </w:rPr>
        <w:t xml:space="preserve"> (екінші, үшінші, 3-1, төртінші, бесінші, алтыншы, жетінші, сегізінші, тоғызыншы, оныншы және он бірінші бөліктерінде)" деген сөздермен ауыстырылсын;</w:t>
      </w:r>
    </w:p>
    <w:bookmarkEnd w:id="1183"/>
    <w:bookmarkStart w:name="z1209" w:id="1184"/>
    <w:p>
      <w:pPr>
        <w:spacing w:after="0"/>
        <w:ind w:left="0"/>
        <w:jc w:val="both"/>
      </w:pPr>
      <w:r>
        <w:rPr>
          <w:rFonts w:ascii="Times New Roman"/>
          <w:b w:val="false"/>
          <w:i w:val="false"/>
          <w:color w:val="000000"/>
          <w:sz w:val="28"/>
        </w:rPr>
        <w:t>
      үшінші бөліктегі "облыстық" деген сөз "облыстық және оларға теңестірілген соттардың" деген сөздермен ауыстырылсын;</w:t>
      </w:r>
    </w:p>
    <w:bookmarkEnd w:id="1184"/>
    <w:bookmarkStart w:name="z1210" w:id="1185"/>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685-бап</w:t>
      </w:r>
      <w:r>
        <w:rPr>
          <w:rFonts w:ascii="Times New Roman"/>
          <w:b w:val="false"/>
          <w:i w:val="false"/>
          <w:color w:val="000000"/>
          <w:sz w:val="28"/>
        </w:rPr>
        <w:t xml:space="preserve"> мынадай редакцияда жазылсын:</w:t>
      </w:r>
    </w:p>
    <w:bookmarkEnd w:id="1185"/>
    <w:bookmarkStart w:name="z1211" w:id="1186"/>
    <w:p>
      <w:pPr>
        <w:spacing w:after="0"/>
        <w:ind w:left="0"/>
        <w:jc w:val="both"/>
      </w:pPr>
      <w:r>
        <w:rPr>
          <w:rFonts w:ascii="Times New Roman"/>
          <w:b w:val="false"/>
          <w:i w:val="false"/>
          <w:color w:val="000000"/>
          <w:sz w:val="28"/>
        </w:rPr>
        <w:t>
      "685-бап. Iшкi iстер органдары (полиция)</w:t>
      </w:r>
    </w:p>
    <w:bookmarkEnd w:id="1186"/>
    <w:bookmarkStart w:name="z1212" w:id="1187"/>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(екiншi бөлiгiнде)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(3-1-бөлігінде),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(бірінші бөлігінде),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440</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469</w:t>
      </w:r>
      <w:r>
        <w:rPr>
          <w:rFonts w:ascii="Times New Roman"/>
          <w:b w:val="false"/>
          <w:i w:val="false"/>
          <w:color w:val="000000"/>
          <w:sz w:val="28"/>
        </w:rPr>
        <w:t xml:space="preserve"> (бірінші бөлігінде), </w:t>
      </w:r>
      <w:r>
        <w:rPr>
          <w:rFonts w:ascii="Times New Roman"/>
          <w:b w:val="false"/>
          <w:i w:val="false"/>
          <w:color w:val="000000"/>
          <w:sz w:val="28"/>
        </w:rPr>
        <w:t>470</w:t>
      </w:r>
      <w:r>
        <w:rPr>
          <w:rFonts w:ascii="Times New Roman"/>
          <w:b w:val="false"/>
          <w:i w:val="false"/>
          <w:color w:val="000000"/>
          <w:sz w:val="28"/>
        </w:rPr>
        <w:t xml:space="preserve"> (бірінші және 1-1 бөліктерінде),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604</w:t>
      </w:r>
      <w:r>
        <w:rPr>
          <w:rFonts w:ascii="Times New Roman"/>
          <w:b w:val="false"/>
          <w:i w:val="false"/>
          <w:color w:val="000000"/>
          <w:sz w:val="28"/>
        </w:rPr>
        <w:t xml:space="preserve"> (бірінші бөлігінде), </w:t>
      </w:r>
      <w:r>
        <w:rPr>
          <w:rFonts w:ascii="Times New Roman"/>
          <w:b w:val="false"/>
          <w:i w:val="false"/>
          <w:color w:val="000000"/>
          <w:sz w:val="28"/>
        </w:rPr>
        <w:t>605</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(бірінші,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 туралы iстердi қарайды.</w:t>
      </w:r>
    </w:p>
    <w:bookmarkEnd w:id="1187"/>
    <w:bookmarkStart w:name="z1213" w:id="1188"/>
    <w:p>
      <w:pPr>
        <w:spacing w:after="0"/>
        <w:ind w:left="0"/>
        <w:jc w:val="both"/>
      </w:pPr>
      <w:r>
        <w:rPr>
          <w:rFonts w:ascii="Times New Roman"/>
          <w:b w:val="false"/>
          <w:i w:val="false"/>
          <w:color w:val="000000"/>
          <w:sz w:val="28"/>
        </w:rPr>
        <w:t>
      2. Iшкi iстер органдарының атынан әкiмшiлiк құқық бұзушылық туралы iстердi қарауға және әкiмшiлiк жазалар қолдануға мыналар құқылы:</w:t>
      </w:r>
    </w:p>
    <w:bookmarkEnd w:id="1188"/>
    <w:bookmarkStart w:name="z1214" w:id="1189"/>
    <w:p>
      <w:pPr>
        <w:spacing w:after="0"/>
        <w:ind w:left="0"/>
        <w:jc w:val="both"/>
      </w:pPr>
      <w:r>
        <w:rPr>
          <w:rFonts w:ascii="Times New Roman"/>
          <w:b w:val="false"/>
          <w:i w:val="false"/>
          <w:color w:val="000000"/>
          <w:sz w:val="28"/>
        </w:rPr>
        <w:t>
      1) осы Кодекстiң iшкi iстер органдарының ведомстволық қарауына жатқызылған барлық баптары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мен олардың орынбасарлары;</w:t>
      </w:r>
    </w:p>
    <w:bookmarkEnd w:id="1189"/>
    <w:bookmarkStart w:name="z1215" w:id="119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409</w:t>
      </w:r>
      <w:r>
        <w:rPr>
          <w:rFonts w:ascii="Times New Roman"/>
          <w:b w:val="false"/>
          <w:i w:val="false"/>
          <w:color w:val="000000"/>
          <w:sz w:val="28"/>
        </w:rPr>
        <w:t xml:space="preserve"> (3-1-бөлігінде),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(бірінші бөлігінде),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469</w:t>
      </w:r>
      <w:r>
        <w:rPr>
          <w:rFonts w:ascii="Times New Roman"/>
          <w:b w:val="false"/>
          <w:i w:val="false"/>
          <w:color w:val="000000"/>
          <w:sz w:val="28"/>
        </w:rPr>
        <w:t xml:space="preserve"> (бірінші бөлігінде), </w:t>
      </w:r>
      <w:r>
        <w:rPr>
          <w:rFonts w:ascii="Times New Roman"/>
          <w:b w:val="false"/>
          <w:i w:val="false"/>
          <w:color w:val="000000"/>
          <w:sz w:val="28"/>
        </w:rPr>
        <w:t>470</w:t>
      </w:r>
      <w:r>
        <w:rPr>
          <w:rFonts w:ascii="Times New Roman"/>
          <w:b w:val="false"/>
          <w:i w:val="false"/>
          <w:color w:val="000000"/>
          <w:sz w:val="28"/>
        </w:rPr>
        <w:t xml:space="preserve"> (бірінші және 1-1 бөліктерінде),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w:t>
      </w:r>
      <w:r>
        <w:rPr>
          <w:rFonts w:ascii="Times New Roman"/>
          <w:b w:val="false"/>
          <w:i w:val="false"/>
          <w:color w:val="000000"/>
          <w:sz w:val="28"/>
        </w:rPr>
        <w:t>592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бөлігінде),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598</w:t>
      </w:r>
      <w:r>
        <w:rPr>
          <w:rFonts w:ascii="Times New Roman"/>
          <w:b w:val="false"/>
          <w:i w:val="false"/>
          <w:color w:val="000000"/>
          <w:sz w:val="28"/>
        </w:rPr>
        <w:t xml:space="preserve"> (үшінші бөлігінде),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604</w:t>
      </w:r>
      <w:r>
        <w:rPr>
          <w:rFonts w:ascii="Times New Roman"/>
          <w:b w:val="false"/>
          <w:i w:val="false"/>
          <w:color w:val="000000"/>
          <w:sz w:val="28"/>
        </w:rPr>
        <w:t xml:space="preserve"> (бірінші бөлігінде), </w:t>
      </w:r>
      <w:r>
        <w:rPr>
          <w:rFonts w:ascii="Times New Roman"/>
          <w:b w:val="false"/>
          <w:i w:val="false"/>
          <w:color w:val="000000"/>
          <w:sz w:val="28"/>
        </w:rPr>
        <w:t>605</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және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жергілікті ауданның (қаланың, қаладағы ауданның) полиция қызметінің бастықтары мен олардың орынбасарлары;</w:t>
      </w:r>
    </w:p>
    <w:bookmarkEnd w:id="1190"/>
    <w:bookmarkStart w:name="z1216" w:id="1191"/>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органдарының желілік бөлімдерінің, бөлiмшелерiнiң, пункттерінің бастықтары мен олардың орынбасарлары;</w:t>
      </w:r>
    </w:p>
    <w:bookmarkEnd w:id="1191"/>
    <w:bookmarkStart w:name="z1217" w:id="1192"/>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4-2-бөліктерінде), </w:t>
      </w:r>
      <w:r>
        <w:rPr>
          <w:rFonts w:ascii="Times New Roman"/>
          <w:b w:val="false"/>
          <w:i w:val="false"/>
          <w:color w:val="000000"/>
          <w:sz w:val="28"/>
        </w:rPr>
        <w:t>598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w:t>
      </w:r>
      <w:r>
        <w:rPr>
          <w:rFonts w:ascii="Times New Roman"/>
          <w:b w:val="false"/>
          <w:i w:val="false"/>
          <w:color w:val="000000"/>
          <w:sz w:val="28"/>
        </w:rPr>
        <w:t>615</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атағы бар қызметкерлері;</w:t>
      </w:r>
    </w:p>
    <w:bookmarkEnd w:id="1192"/>
    <w:bookmarkStart w:name="z1218" w:id="1193"/>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bookmarkEnd w:id="1193"/>
    <w:bookmarkStart w:name="z1219" w:id="1194"/>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686-бапта</w:t>
      </w:r>
      <w:r>
        <w:rPr>
          <w:rFonts w:ascii="Times New Roman"/>
          <w:b w:val="false"/>
          <w:i w:val="false"/>
          <w:color w:val="000000"/>
          <w:sz w:val="28"/>
        </w:rPr>
        <w:t>:</w:t>
      </w:r>
    </w:p>
    <w:bookmarkEnd w:id="1194"/>
    <w:bookmarkStart w:name="z1220" w:id="1195"/>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1195"/>
    <w:bookmarkStart w:name="z1221" w:id="119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шағын кәсіпкерлік субъектілеріне отыз беске дейiнгi мөлшерiнде айыппұл салуға;";</w:t>
      </w:r>
    </w:p>
    <w:bookmarkEnd w:id="1196"/>
    <w:bookmarkStart w:name="z1222" w:id="1197"/>
    <w:p>
      <w:pPr>
        <w:spacing w:after="0"/>
        <w:ind w:left="0"/>
        <w:jc w:val="both"/>
      </w:pPr>
      <w:r>
        <w:rPr>
          <w:rFonts w:ascii="Times New Roman"/>
          <w:b w:val="false"/>
          <w:i w:val="false"/>
          <w:color w:val="000000"/>
          <w:sz w:val="28"/>
        </w:rPr>
        <w:t xml:space="preserve">
      төртінші бөліктің 1), 2) және 3) тармақшалары мынадай редакцияда жазылсын: </w:t>
      </w:r>
    </w:p>
    <w:bookmarkEnd w:id="1197"/>
    <w:bookmarkStart w:name="z1223" w:id="1198"/>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дейiнгi, лауазымды және заңды тұлғаларға жиырма беске дейiнгi мөлшерiнде айыппұл салуға;</w:t>
      </w:r>
    </w:p>
    <w:bookmarkEnd w:id="1198"/>
    <w:bookmarkStart w:name="z1224" w:id="1199"/>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bookmarkEnd w:id="1199"/>
    <w:bookmarkStart w:name="z1225" w:id="1200"/>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bookmarkEnd w:id="1200"/>
    <w:bookmarkStart w:name="z1226" w:id="1201"/>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688-баптың</w:t>
      </w:r>
      <w:r>
        <w:rPr>
          <w:rFonts w:ascii="Times New Roman"/>
          <w:b w:val="false"/>
          <w:i w:val="false"/>
          <w:color w:val="000000"/>
          <w:sz w:val="28"/>
        </w:rPr>
        <w:t xml:space="preserve"> бірінші бөлігінде:</w:t>
      </w:r>
    </w:p>
    <w:bookmarkEnd w:id="1201"/>
    <w:bookmarkStart w:name="z1227" w:id="1202"/>
    <w:p>
      <w:pPr>
        <w:spacing w:after="0"/>
        <w:ind w:left="0"/>
        <w:jc w:val="both"/>
      </w:pPr>
      <w:r>
        <w:rPr>
          <w:rFonts w:ascii="Times New Roman"/>
          <w:b w:val="false"/>
          <w:i w:val="false"/>
          <w:color w:val="000000"/>
          <w:sz w:val="28"/>
        </w:rPr>
        <w:t>
      "170 (бірінші, екінші, үшінші, төртінші, бесінші, алтыншы және сегізінші бөліктерінде)," деген сөздерден кейін "</w:t>
      </w:r>
      <w:r>
        <w:rPr>
          <w:rFonts w:ascii="Times New Roman"/>
          <w:b w:val="false"/>
          <w:i w:val="false"/>
          <w:color w:val="000000"/>
          <w:sz w:val="28"/>
        </w:rPr>
        <w:t>170</w:t>
      </w:r>
      <w:r>
        <w:rPr>
          <w:rFonts w:ascii="Times New Roman"/>
          <w:b w:val="false"/>
          <w:i w:val="false"/>
          <w:color w:val="000000"/>
          <w:sz w:val="28"/>
        </w:rPr>
        <w:t xml:space="preserve"> (бірінші, 1-1, екінші, үшінші, төртінші, бесінші, алтыншы және сегізінші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деген сөздермен толықтырылсын;</w:t>
      </w:r>
    </w:p>
    <w:bookmarkEnd w:id="1202"/>
    <w:bookmarkStart w:name="z1228" w:id="1203"/>
    <w:p>
      <w:pPr>
        <w:spacing w:after="0"/>
        <w:ind w:left="0"/>
        <w:jc w:val="both"/>
      </w:pPr>
      <w:r>
        <w:rPr>
          <w:rFonts w:ascii="Times New Roman"/>
          <w:b w:val="false"/>
          <w:i w:val="false"/>
          <w:color w:val="000000"/>
          <w:sz w:val="28"/>
        </w:rPr>
        <w:t>
      "464 (бірінші бөлігінде)" деген сөздерден кейін ", 635 (үшінші бөлігінде)" деген сөздермен толықтырылсын;</w:t>
      </w:r>
    </w:p>
    <w:bookmarkEnd w:id="1203"/>
    <w:bookmarkStart w:name="z1229" w:id="1204"/>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689-баптың</w:t>
      </w:r>
      <w:r>
        <w:rPr>
          <w:rFonts w:ascii="Times New Roman"/>
          <w:b w:val="false"/>
          <w:i w:val="false"/>
          <w:color w:val="000000"/>
          <w:sz w:val="28"/>
        </w:rPr>
        <w:t xml:space="preserve"> бірінші бөлігі мынадай редакцияда жазылсын: </w:t>
      </w:r>
    </w:p>
    <w:bookmarkEnd w:id="1204"/>
    <w:bookmarkStart w:name="z1230" w:id="1205"/>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мемлекеттік бақылауды жүзеге асыратын орган осы Кодекстің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296-баптарында</w:t>
      </w:r>
      <w:r>
        <w:rPr>
          <w:rFonts w:ascii="Times New Roman"/>
          <w:b w:val="false"/>
          <w:i w:val="false"/>
          <w:color w:val="000000"/>
          <w:sz w:val="28"/>
        </w:rPr>
        <w:t xml:space="preserve"> көзделген әкiмшiлiк құқық бұзушылық туралы iстердi қарайды.";</w:t>
      </w:r>
    </w:p>
    <w:bookmarkEnd w:id="1205"/>
    <w:bookmarkStart w:name="z1231" w:id="1206"/>
    <w:p>
      <w:pPr>
        <w:spacing w:after="0"/>
        <w:ind w:left="0"/>
        <w:jc w:val="both"/>
      </w:pPr>
      <w:r>
        <w:rPr>
          <w:rFonts w:ascii="Times New Roman"/>
          <w:b w:val="false"/>
          <w:i w:val="false"/>
          <w:color w:val="000000"/>
          <w:sz w:val="28"/>
        </w:rPr>
        <w:t xml:space="preserve">
      220) мынадай мазмұндағы 690-1-баппен толықтырылсын: </w:t>
      </w:r>
    </w:p>
    <w:bookmarkEnd w:id="1206"/>
    <w:bookmarkStart w:name="z1232" w:id="1207"/>
    <w:p>
      <w:pPr>
        <w:spacing w:after="0"/>
        <w:ind w:left="0"/>
        <w:jc w:val="both"/>
      </w:pPr>
      <w:r>
        <w:rPr>
          <w:rFonts w:ascii="Times New Roman"/>
          <w:b w:val="false"/>
          <w:i w:val="false"/>
          <w:color w:val="000000"/>
          <w:sz w:val="28"/>
        </w:rPr>
        <w:t>
      "690-1-бап. Атом энергиясын пайдалану саласындағы уәкілетті орган</w:t>
      </w:r>
    </w:p>
    <w:bookmarkEnd w:id="1207"/>
    <w:bookmarkStart w:name="z1233" w:id="1208"/>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w:t>
      </w:r>
      <w:r>
        <w:rPr>
          <w:rFonts w:ascii="Times New Roman"/>
          <w:b w:val="false"/>
          <w:i w:val="false"/>
          <w:color w:val="000000"/>
          <w:sz w:val="28"/>
        </w:rPr>
        <w:t>464-бабында</w:t>
      </w:r>
      <w:r>
        <w:rPr>
          <w:rFonts w:ascii="Times New Roman"/>
          <w:b w:val="false"/>
          <w:i w:val="false"/>
          <w:color w:val="000000"/>
          <w:sz w:val="28"/>
        </w:rPr>
        <w:t xml:space="preserve"> (бірінші бөлігінде) көзделген әкiмшiлiк құқық бұзушылық туралы iстердi қарайды.</w:t>
      </w:r>
    </w:p>
    <w:bookmarkEnd w:id="1208"/>
    <w:bookmarkStart w:name="z1234" w:id="1209"/>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bookmarkEnd w:id="1209"/>
    <w:bookmarkStart w:name="z1235" w:id="1210"/>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691-баптың</w:t>
      </w:r>
      <w:r>
        <w:rPr>
          <w:rFonts w:ascii="Times New Roman"/>
          <w:b w:val="false"/>
          <w:i w:val="false"/>
          <w:color w:val="000000"/>
          <w:sz w:val="28"/>
        </w:rPr>
        <w:t xml:space="preserve"> екінші бөлігінде: </w:t>
      </w:r>
    </w:p>
    <w:bookmarkEnd w:id="1210"/>
    <w:bookmarkStart w:name="z1236" w:id="1211"/>
    <w:p>
      <w:pPr>
        <w:spacing w:after="0"/>
        <w:ind w:left="0"/>
        <w:jc w:val="both"/>
      </w:pPr>
      <w:r>
        <w:rPr>
          <w:rFonts w:ascii="Times New Roman"/>
          <w:b w:val="false"/>
          <w:i w:val="false"/>
          <w:color w:val="000000"/>
          <w:sz w:val="28"/>
        </w:rPr>
        <w:t>
      бірінші абзацта:</w:t>
      </w:r>
    </w:p>
    <w:bookmarkEnd w:id="1211"/>
    <w:bookmarkStart w:name="z1237" w:id="1212"/>
    <w:p>
      <w:pPr>
        <w:spacing w:after="0"/>
        <w:ind w:left="0"/>
        <w:jc w:val="both"/>
      </w:pPr>
      <w:r>
        <w:rPr>
          <w:rFonts w:ascii="Times New Roman"/>
          <w:b w:val="false"/>
          <w:i w:val="false"/>
          <w:color w:val="000000"/>
          <w:sz w:val="28"/>
        </w:rPr>
        <w:t>
      "333 (бірінші бөлігінде)," деген сөздер алып тасталсын;</w:t>
      </w:r>
    </w:p>
    <w:bookmarkEnd w:id="1212"/>
    <w:bookmarkStart w:name="z1238" w:id="1213"/>
    <w:p>
      <w:pPr>
        <w:spacing w:after="0"/>
        <w:ind w:left="0"/>
        <w:jc w:val="both"/>
      </w:pPr>
      <w:r>
        <w:rPr>
          <w:rFonts w:ascii="Times New Roman"/>
          <w:b w:val="false"/>
          <w:i w:val="false"/>
          <w:color w:val="000000"/>
          <w:sz w:val="28"/>
        </w:rPr>
        <w:t>
      "571, 572 (бірінші бөлігінде)" деген сөздер "</w:t>
      </w:r>
      <w:r>
        <w:rPr>
          <w:rFonts w:ascii="Times New Roman"/>
          <w:b w:val="false"/>
          <w:i w:val="false"/>
          <w:color w:val="000000"/>
          <w:sz w:val="28"/>
        </w:rPr>
        <w:t>571</w:t>
      </w:r>
      <w:r>
        <w:rPr>
          <w:rFonts w:ascii="Times New Roman"/>
          <w:b w:val="false"/>
          <w:i w:val="false"/>
          <w:color w:val="000000"/>
          <w:sz w:val="28"/>
        </w:rPr>
        <w:t xml:space="preserve">, 571-1, </w:t>
      </w:r>
      <w:r>
        <w:rPr>
          <w:rFonts w:ascii="Times New Roman"/>
          <w:b w:val="false"/>
          <w:i w:val="false"/>
          <w:color w:val="000000"/>
          <w:sz w:val="28"/>
        </w:rPr>
        <w:t>572</w:t>
      </w:r>
      <w:r>
        <w:rPr>
          <w:rFonts w:ascii="Times New Roman"/>
          <w:b w:val="false"/>
          <w:i w:val="false"/>
          <w:color w:val="000000"/>
          <w:sz w:val="28"/>
        </w:rPr>
        <w:t>" деген цифрлармен ауыстырылсын;</w:t>
      </w:r>
    </w:p>
    <w:bookmarkEnd w:id="1213"/>
    <w:bookmarkStart w:name="z1239" w:id="1214"/>
    <w:p>
      <w:pPr>
        <w:spacing w:after="0"/>
        <w:ind w:left="0"/>
        <w:jc w:val="both"/>
      </w:pPr>
      <w:r>
        <w:rPr>
          <w:rFonts w:ascii="Times New Roman"/>
          <w:b w:val="false"/>
          <w:i w:val="false"/>
          <w:color w:val="000000"/>
          <w:sz w:val="28"/>
        </w:rPr>
        <w:t>
      "593 (екінші, үшінші, төртінші, бесінші, алтыншы және жетінші бөліктерінде), 609," деген сөздер алып тасталсын;</w:t>
      </w:r>
    </w:p>
    <w:bookmarkEnd w:id="1214"/>
    <w:bookmarkStart w:name="z1240" w:id="1215"/>
    <w:p>
      <w:pPr>
        <w:spacing w:after="0"/>
        <w:ind w:left="0"/>
        <w:jc w:val="both"/>
      </w:pPr>
      <w:r>
        <w:rPr>
          <w:rFonts w:ascii="Times New Roman"/>
          <w:b w:val="false"/>
          <w:i w:val="false"/>
          <w:color w:val="000000"/>
          <w:sz w:val="28"/>
        </w:rPr>
        <w:t>
      екінші абзацта:</w:t>
      </w:r>
    </w:p>
    <w:bookmarkEnd w:id="1215"/>
    <w:bookmarkStart w:name="z1241" w:id="1216"/>
    <w:p>
      <w:pPr>
        <w:spacing w:after="0"/>
        <w:ind w:left="0"/>
        <w:jc w:val="both"/>
      </w:pPr>
      <w:r>
        <w:rPr>
          <w:rFonts w:ascii="Times New Roman"/>
          <w:b w:val="false"/>
          <w:i w:val="false"/>
          <w:color w:val="000000"/>
          <w:sz w:val="28"/>
        </w:rPr>
        <w:t>
      1) тармақшадағы "бастықтары" деген сөз "басшылары" деген сөзбен ауыстырылсын;</w:t>
      </w:r>
    </w:p>
    <w:bookmarkEnd w:id="1216"/>
    <w:bookmarkStart w:name="z1242" w:id="1217"/>
    <w:p>
      <w:pPr>
        <w:spacing w:after="0"/>
        <w:ind w:left="0"/>
        <w:jc w:val="both"/>
      </w:pPr>
      <w:r>
        <w:rPr>
          <w:rFonts w:ascii="Times New Roman"/>
          <w:b w:val="false"/>
          <w:i w:val="false"/>
          <w:color w:val="000000"/>
          <w:sz w:val="28"/>
        </w:rPr>
        <w:t>
      2) тармақшадағы "571, 572 (бірінші бөлігінде), 573, 575, 576" деген сөздер "</w:t>
      </w:r>
      <w:r>
        <w:rPr>
          <w:rFonts w:ascii="Times New Roman"/>
          <w:b w:val="false"/>
          <w:i w:val="false"/>
          <w:color w:val="000000"/>
          <w:sz w:val="28"/>
        </w:rPr>
        <w:t>571</w:t>
      </w:r>
      <w:r>
        <w:rPr>
          <w:rFonts w:ascii="Times New Roman"/>
          <w:b w:val="false"/>
          <w:i w:val="false"/>
          <w:color w:val="000000"/>
          <w:sz w:val="28"/>
        </w:rPr>
        <w:t xml:space="preserve">, 571-1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деген сөздермен ауыстырылсын;</w:t>
      </w:r>
    </w:p>
    <w:bookmarkEnd w:id="1217"/>
    <w:bookmarkStart w:name="z1243" w:id="1218"/>
    <w:p>
      <w:pPr>
        <w:spacing w:after="0"/>
        <w:ind w:left="0"/>
        <w:jc w:val="both"/>
      </w:pPr>
      <w:r>
        <w:rPr>
          <w:rFonts w:ascii="Times New Roman"/>
          <w:b w:val="false"/>
          <w:i w:val="false"/>
          <w:color w:val="000000"/>
          <w:sz w:val="28"/>
        </w:rPr>
        <w:t>
      "593 (екінші, төртінші және бесінші бөліктерінде), 609," деген сөздер алып тасталсын;</w:t>
      </w:r>
    </w:p>
    <w:bookmarkEnd w:id="1218"/>
    <w:bookmarkStart w:name="z1244" w:id="1219"/>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692-1-баптың</w:t>
      </w:r>
      <w:r>
        <w:rPr>
          <w:rFonts w:ascii="Times New Roman"/>
          <w:b w:val="false"/>
          <w:i w:val="false"/>
          <w:color w:val="000000"/>
          <w:sz w:val="28"/>
        </w:rPr>
        <w:t xml:space="preserve"> бірінші бөлігі мынадай редакцияда жазылсын: </w:t>
      </w:r>
    </w:p>
    <w:bookmarkEnd w:id="1219"/>
    <w:bookmarkStart w:name="z1245" w:id="1220"/>
    <w:p>
      <w:pPr>
        <w:spacing w:after="0"/>
        <w:ind w:left="0"/>
        <w:jc w:val="both"/>
      </w:pPr>
      <w:r>
        <w:rPr>
          <w:rFonts w:ascii="Times New Roman"/>
          <w:b w:val="false"/>
          <w:i w:val="false"/>
          <w:color w:val="000000"/>
          <w:sz w:val="28"/>
        </w:rPr>
        <w:t xml:space="preserve">
      "1. Ақпарат саласындағы уәкілетті орган осы Кодекстің </w:t>
      </w:r>
      <w:r>
        <w:rPr>
          <w:rFonts w:ascii="Times New Roman"/>
          <w:b w:val="false"/>
          <w:i w:val="false"/>
          <w:color w:val="000000"/>
          <w:sz w:val="28"/>
        </w:rPr>
        <w:t>452</w:t>
      </w:r>
      <w:r>
        <w:rPr>
          <w:rFonts w:ascii="Times New Roman"/>
          <w:b w:val="false"/>
          <w:i w:val="false"/>
          <w:color w:val="000000"/>
          <w:sz w:val="28"/>
        </w:rPr>
        <w:t xml:space="preserve"> (бірінші, екінші, үшінші, бесінші, жетінші, сегізінші, тоғызыншы және оныншы бөліктерінде), </w:t>
      </w:r>
      <w:r>
        <w:rPr>
          <w:rFonts w:ascii="Times New Roman"/>
          <w:b w:val="false"/>
          <w:i w:val="false"/>
          <w:color w:val="000000"/>
          <w:sz w:val="28"/>
        </w:rPr>
        <w:t>454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 </w:t>
      </w:r>
    </w:p>
    <w:bookmarkEnd w:id="1220"/>
    <w:bookmarkStart w:name="z1246" w:id="1221"/>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694-баптың</w:t>
      </w:r>
      <w:r>
        <w:rPr>
          <w:rFonts w:ascii="Times New Roman"/>
          <w:b w:val="false"/>
          <w:i w:val="false"/>
          <w:color w:val="000000"/>
          <w:sz w:val="28"/>
        </w:rPr>
        <w:t xml:space="preserve"> екінші бөлігі мынадай редакцияда жазылсын: </w:t>
      </w:r>
    </w:p>
    <w:bookmarkEnd w:id="1221"/>
    <w:bookmarkStart w:name="z1247" w:id="122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атқарушылық құжаттарды орындауды қамтамасыз ету саласындағы нормативтiк құқықтық актілерді мемлекеттік тіркеу саласындағы уәкiлеттi органның басшысы мен оның орынбасарлары, облыстық, Астана және Алматы қалалары әдiлет органдарының басшысы мен оның орынбасарлары құқылы.";</w:t>
      </w:r>
    </w:p>
    <w:bookmarkEnd w:id="1222"/>
    <w:bookmarkStart w:name="z1248" w:id="1223"/>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698-баптың</w:t>
      </w:r>
      <w:r>
        <w:rPr>
          <w:rFonts w:ascii="Times New Roman"/>
          <w:b w:val="false"/>
          <w:i w:val="false"/>
          <w:color w:val="000000"/>
          <w:sz w:val="28"/>
        </w:rPr>
        <w:t xml:space="preserve"> екінші бөлігінің 1), 2) және 3) тармақшалары мынадай редакцияда жазылсын:</w:t>
      </w:r>
    </w:p>
    <w:bookmarkEnd w:id="1223"/>
    <w:bookmarkStart w:name="z1249" w:id="1224"/>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мемлекеттiк инспекторы – жеке тұлғаларға айлық есептiк көрсеткiштiң он беске дейiнгi мөлшерiнде айыппұл салуға;</w:t>
      </w:r>
    </w:p>
    <w:bookmarkEnd w:id="1224"/>
    <w:bookmarkStart w:name="z1250" w:id="1225"/>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қаланың, астананың өнеркәсіптік қауіпсіздік саласындағы мемлекеттік қадағалау жөніндегі бас мемлекеттiк инспекторы мен оның орынбасары – жеке тұлғаларға – айлық есептiк көрсеткiштiң жиырма беске дейiнгi, лауазымды адамдарға, шағын кәсіпкерлік субъектілеріне – елуге дейiнгi, орта кәсіпкерлік субъектілеріне – бір жүзге дейінгі, ірі кәсіпкерлік субъектілеріне екi жүзге дейiнгi мөлшерiнде айыппұл салуға;</w:t>
      </w:r>
    </w:p>
    <w:bookmarkEnd w:id="1225"/>
    <w:bookmarkStart w:name="z1251" w:id="1226"/>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мемлекеттiк инспекторы мен оның орынбасары – жеке тұлғаларға – айлық есептiк көрсеткiштiң елу беске дейiнгi, лауазымды адамдарға, шағын кәсіпкерлік субъектілеріне – бір жүзге дейiнгi, орта кәсіпкерлік субъектілеріне – екі жүзге дейінгі, ірі кәсіпкерлік субъектілеріне бес жүзге дейiнгi мөлшерiнде айыппұл салуға құқылы.";</w:t>
      </w:r>
    </w:p>
    <w:bookmarkEnd w:id="1226"/>
    <w:bookmarkStart w:name="z1252" w:id="1227"/>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700-баптың</w:t>
      </w:r>
      <w:r>
        <w:rPr>
          <w:rFonts w:ascii="Times New Roman"/>
          <w:b w:val="false"/>
          <w:i w:val="false"/>
          <w:color w:val="000000"/>
          <w:sz w:val="28"/>
        </w:rPr>
        <w:t xml:space="preserve"> екінші бөлігі мынадай редакцияда жазылсын:</w:t>
      </w:r>
    </w:p>
    <w:bookmarkEnd w:id="1227"/>
    <w:bookmarkStart w:name="z1253" w:id="1228"/>
    <w:p>
      <w:pPr>
        <w:spacing w:after="0"/>
        <w:ind w:left="0"/>
        <w:jc w:val="both"/>
      </w:pPr>
      <w:r>
        <w:rPr>
          <w:rFonts w:ascii="Times New Roman"/>
          <w:b w:val="false"/>
          <w:i w:val="false"/>
          <w:color w:val="000000"/>
          <w:sz w:val="28"/>
        </w:rPr>
        <w:t xml:space="preserve">
      "2. Медициналық қызметтер көрсету саласындағы бақылау жөніндегі мемлекеттiк орган және оның аумақтық бөлiмшелерi осы Кодекстiң </w:t>
      </w:r>
      <w:r>
        <w:rPr>
          <w:rFonts w:ascii="Times New Roman"/>
          <w:b w:val="false"/>
          <w:i w:val="false"/>
          <w:color w:val="000000"/>
          <w:sz w:val="28"/>
        </w:rPr>
        <w:t>80</w:t>
      </w:r>
      <w:r>
        <w:rPr>
          <w:rFonts w:ascii="Times New Roman"/>
          <w:b w:val="false"/>
          <w:i w:val="false"/>
          <w:color w:val="000000"/>
          <w:sz w:val="28"/>
        </w:rPr>
        <w:t xml:space="preserve"> (бiрiншi, екiншi және үшінші бөлiктерiнде), </w:t>
      </w:r>
      <w:r>
        <w:rPr>
          <w:rFonts w:ascii="Times New Roman"/>
          <w:b w:val="false"/>
          <w:i w:val="false"/>
          <w:color w:val="000000"/>
          <w:sz w:val="28"/>
        </w:rPr>
        <w:t>81</w:t>
      </w:r>
      <w:r>
        <w:rPr>
          <w:rFonts w:ascii="Times New Roman"/>
          <w:b w:val="false"/>
          <w:i w:val="false"/>
          <w:color w:val="000000"/>
          <w:sz w:val="28"/>
        </w:rPr>
        <w:t xml:space="preserve"> (бiрiншi бөлiгiнде), </w:t>
      </w:r>
      <w:r>
        <w:rPr>
          <w:rFonts w:ascii="Times New Roman"/>
          <w:b w:val="false"/>
          <w:i w:val="false"/>
          <w:color w:val="000000"/>
          <w:sz w:val="28"/>
        </w:rPr>
        <w:t>82</w:t>
      </w:r>
      <w:r>
        <w:rPr>
          <w:rFonts w:ascii="Times New Roman"/>
          <w:b w:val="false"/>
          <w:i w:val="false"/>
          <w:color w:val="000000"/>
          <w:sz w:val="28"/>
        </w:rPr>
        <w:t xml:space="preserve"> (бiрiншi бөлiгiнде), </w:t>
      </w:r>
      <w:r>
        <w:rPr>
          <w:rFonts w:ascii="Times New Roman"/>
          <w:b w:val="false"/>
          <w:i w:val="false"/>
          <w:color w:val="000000"/>
          <w:sz w:val="28"/>
        </w:rPr>
        <w:t>424</w:t>
      </w:r>
      <w:r>
        <w:rPr>
          <w:rFonts w:ascii="Times New Roman"/>
          <w:b w:val="false"/>
          <w:i w:val="false"/>
          <w:color w:val="000000"/>
          <w:sz w:val="28"/>
        </w:rPr>
        <w:t xml:space="preserve"> (бiрiншi, екiншi және төртінші бөлiктерiнде),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бөлiгiнде)-баптарында көзделген әкiмшiлiк құқық бұзушылық туралы iстердi өз құзыреті шегінде қарайды.</w:t>
      </w:r>
    </w:p>
    <w:bookmarkEnd w:id="1228"/>
    <w:bookmarkStart w:name="z1254" w:id="1229"/>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көрсету саласындағы бақылау жөніндегі мемлекеттiк органның басшысы, оның орынбасарлары, аумақтық бөлiмшелерiнiң басшылары мен олардың орынбасарлары құқылы.";</w:t>
      </w:r>
    </w:p>
    <w:bookmarkEnd w:id="1229"/>
    <w:bookmarkStart w:name="z1255" w:id="1230"/>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704-баптың</w:t>
      </w:r>
      <w:r>
        <w:rPr>
          <w:rFonts w:ascii="Times New Roman"/>
          <w:b w:val="false"/>
          <w:i w:val="false"/>
          <w:color w:val="000000"/>
          <w:sz w:val="28"/>
        </w:rPr>
        <w:t xml:space="preserve"> екінші бөлігінің 4) тармақшасы мынадай редакцияда жазылсын:</w:t>
      </w:r>
    </w:p>
    <w:bookmarkEnd w:id="1230"/>
    <w:bookmarkStart w:name="z1256" w:id="1231"/>
    <w:p>
      <w:pPr>
        <w:spacing w:after="0"/>
        <w:ind w:left="0"/>
        <w:jc w:val="both"/>
      </w:pPr>
      <w:r>
        <w:rPr>
          <w:rFonts w:ascii="Times New Roman"/>
          <w:b w:val="false"/>
          <w:i w:val="false"/>
          <w:color w:val="000000"/>
          <w:sz w:val="28"/>
        </w:rPr>
        <w:t>
      "4) облыстардың, аудандардың, облыстық маңызы бар қалалардың асыл тұқымды мал шаруашылығы жөніндегі мемлекеттік инспекторлары құқылы.";</w:t>
      </w:r>
    </w:p>
    <w:bookmarkEnd w:id="1231"/>
    <w:bookmarkStart w:name="z1257" w:id="1232"/>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706-баптың</w:t>
      </w:r>
      <w:r>
        <w:rPr>
          <w:rFonts w:ascii="Times New Roman"/>
          <w:b w:val="false"/>
          <w:i w:val="false"/>
          <w:color w:val="000000"/>
          <w:sz w:val="28"/>
        </w:rPr>
        <w:t xml:space="preserve"> тақырыбы мен бірінші бөлігі мынадай редакцияда жазылсын:</w:t>
      </w:r>
    </w:p>
    <w:bookmarkEnd w:id="1232"/>
    <w:bookmarkStart w:name="z1258" w:id="1233"/>
    <w:p>
      <w:pPr>
        <w:spacing w:after="0"/>
        <w:ind w:left="0"/>
        <w:jc w:val="both"/>
      </w:pPr>
      <w:r>
        <w:rPr>
          <w:rFonts w:ascii="Times New Roman"/>
          <w:b w:val="false"/>
          <w:i w:val="false"/>
          <w:color w:val="000000"/>
          <w:sz w:val="28"/>
        </w:rPr>
        <w:t>
      "706-бап. Астық нарығын реттеу және тұқым шаруашылығы саласындағы уәкiлеттi орган</w:t>
      </w:r>
    </w:p>
    <w:bookmarkEnd w:id="1233"/>
    <w:bookmarkStart w:name="z1259" w:id="1234"/>
    <w:p>
      <w:pPr>
        <w:spacing w:after="0"/>
        <w:ind w:left="0"/>
        <w:jc w:val="both"/>
      </w:pPr>
      <w:r>
        <w:rPr>
          <w:rFonts w:ascii="Times New Roman"/>
          <w:b w:val="false"/>
          <w:i w:val="false"/>
          <w:color w:val="000000"/>
          <w:sz w:val="28"/>
        </w:rPr>
        <w:t>
      1. Астық нарығын реттеу және тұқым шаруашылығы саласындағы уәкiлеттi орган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bookmarkEnd w:id="1234"/>
    <w:bookmarkStart w:name="z1260" w:id="1235"/>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709-баптың</w:t>
      </w:r>
      <w:r>
        <w:rPr>
          <w:rFonts w:ascii="Times New Roman"/>
          <w:b w:val="false"/>
          <w:i w:val="false"/>
          <w:color w:val="000000"/>
          <w:sz w:val="28"/>
        </w:rPr>
        <w:t xml:space="preserve"> екінші бөлігінің 2) тармақшасы мынадай редакцияда жазылсын:</w:t>
      </w:r>
    </w:p>
    <w:bookmarkEnd w:id="1235"/>
    <w:bookmarkStart w:name="z1261" w:id="12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 үшін – орман шаруашылығы мемлекеттік мекемелерінің басшылары, басшыларының орынбасарлары;";</w:t>
      </w:r>
    </w:p>
    <w:bookmarkEnd w:id="1236"/>
    <w:bookmarkStart w:name="z1262" w:id="1237"/>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715-баптың</w:t>
      </w:r>
      <w:r>
        <w:rPr>
          <w:rFonts w:ascii="Times New Roman"/>
          <w:b w:val="false"/>
          <w:i w:val="false"/>
          <w:color w:val="000000"/>
          <w:sz w:val="28"/>
        </w:rPr>
        <w:t xml:space="preserve"> бірінші бөлігі мынадай редакцияда жазылсын: </w:t>
      </w:r>
    </w:p>
    <w:bookmarkEnd w:id="1237"/>
    <w:bookmarkStart w:name="z1263" w:id="1238"/>
    <w:p>
      <w:pPr>
        <w:spacing w:after="0"/>
        <w:ind w:left="0"/>
        <w:jc w:val="both"/>
      </w:pPr>
      <w:r>
        <w:rPr>
          <w:rFonts w:ascii="Times New Roman"/>
          <w:b w:val="false"/>
          <w:i w:val="false"/>
          <w:color w:val="000000"/>
          <w:sz w:val="28"/>
        </w:rPr>
        <w:t xml:space="preserve">
      "1. Техникалық реттеу және өлшем бірдіктерін қамтамасыз ету саласындағы мемлекеттiк бақылауды жүзеге асыратын органдар осы Кодекстiң </w:t>
      </w:r>
      <w:r>
        <w:rPr>
          <w:rFonts w:ascii="Times New Roman"/>
          <w:b w:val="false"/>
          <w:i w:val="false"/>
          <w:color w:val="000000"/>
          <w:sz w:val="28"/>
        </w:rPr>
        <w:t>193</w:t>
      </w:r>
      <w:r>
        <w:rPr>
          <w:rFonts w:ascii="Times New Roman"/>
          <w:b w:val="false"/>
          <w:i w:val="false"/>
          <w:color w:val="000000"/>
          <w:sz w:val="28"/>
        </w:rPr>
        <w:t xml:space="preserve"> (бірінші бөлігінде)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(бірінші бөлігінде), </w:t>
      </w:r>
      <w:r>
        <w:rPr>
          <w:rFonts w:ascii="Times New Roman"/>
          <w:b w:val="false"/>
          <w:i w:val="false"/>
          <w:color w:val="000000"/>
          <w:sz w:val="28"/>
        </w:rPr>
        <w:t>417</w:t>
      </w:r>
      <w:r>
        <w:rPr>
          <w:rFonts w:ascii="Times New Roman"/>
          <w:b w:val="false"/>
          <w:i w:val="false"/>
          <w:color w:val="000000"/>
          <w:sz w:val="28"/>
        </w:rPr>
        <w:t xml:space="preserve"> (екінші, үшінші, төртінші және бесінші бөліктерінде), </w:t>
      </w:r>
      <w:r>
        <w:rPr>
          <w:rFonts w:ascii="Times New Roman"/>
          <w:b w:val="false"/>
          <w:i w:val="false"/>
          <w:color w:val="000000"/>
          <w:sz w:val="28"/>
        </w:rPr>
        <w:t>418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419</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1238"/>
    <w:bookmarkStart w:name="z1264" w:id="1239"/>
    <w:p>
      <w:pPr>
        <w:spacing w:after="0"/>
        <w:ind w:left="0"/>
        <w:jc w:val="both"/>
      </w:pPr>
      <w:r>
        <w:rPr>
          <w:rFonts w:ascii="Times New Roman"/>
          <w:b w:val="false"/>
          <w:i w:val="false"/>
          <w:color w:val="000000"/>
          <w:sz w:val="28"/>
        </w:rPr>
        <w:t>
      230) 720-бапта:</w:t>
      </w:r>
    </w:p>
    <w:bookmarkEnd w:id="1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266" w:id="1240"/>
    <w:p>
      <w:pPr>
        <w:spacing w:after="0"/>
        <w:ind w:left="0"/>
        <w:jc w:val="both"/>
      </w:pPr>
      <w:r>
        <w:rPr>
          <w:rFonts w:ascii="Times New Roman"/>
          <w:b w:val="false"/>
          <w:i w:val="false"/>
          <w:color w:val="000000"/>
          <w:sz w:val="28"/>
        </w:rPr>
        <w:t>
      "528 (екінші және үшінші бөліктерінде)" деген сөздер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деген сөздермен ауыстырылсын;</w:t>
      </w:r>
    </w:p>
    <w:bookmarkEnd w:id="1240"/>
    <w:bookmarkStart w:name="z1267" w:id="1241"/>
    <w:p>
      <w:pPr>
        <w:spacing w:after="0"/>
        <w:ind w:left="0"/>
        <w:jc w:val="both"/>
      </w:pPr>
      <w:r>
        <w:rPr>
          <w:rFonts w:ascii="Times New Roman"/>
          <w:b w:val="false"/>
          <w:i w:val="false"/>
          <w:color w:val="000000"/>
          <w:sz w:val="28"/>
        </w:rPr>
        <w:t>
      "және 571" деген сөздер ", 571 (бірінші, екінші, 2-1 және үшінші бөліктерінде) және 571-1" деген сөздермен ауыстырылсын;</w:t>
      </w:r>
    </w:p>
    <w:bookmarkEnd w:id="1241"/>
    <w:bookmarkStart w:name="z1268" w:id="1242"/>
    <w:p>
      <w:pPr>
        <w:spacing w:after="0"/>
        <w:ind w:left="0"/>
        <w:jc w:val="both"/>
      </w:pPr>
      <w:r>
        <w:rPr>
          <w:rFonts w:ascii="Times New Roman"/>
          <w:b w:val="false"/>
          <w:i w:val="false"/>
          <w:color w:val="000000"/>
          <w:sz w:val="28"/>
        </w:rPr>
        <w:t>
      екінші бөлікте:</w:t>
      </w:r>
    </w:p>
    <w:bookmarkEnd w:id="1242"/>
    <w:bookmarkStart w:name="z1269" w:id="1243"/>
    <w:p>
      <w:pPr>
        <w:spacing w:after="0"/>
        <w:ind w:left="0"/>
        <w:jc w:val="both"/>
      </w:pPr>
      <w:r>
        <w:rPr>
          <w:rFonts w:ascii="Times New Roman"/>
          <w:b w:val="false"/>
          <w:i w:val="false"/>
          <w:color w:val="000000"/>
          <w:sz w:val="28"/>
        </w:rPr>
        <w:t>
      "425 (бірінші бөлігінде)," деген сөздерден кейін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571-1," деген сөздермен толықтырылсын;</w:t>
      </w:r>
    </w:p>
    <w:bookmarkEnd w:id="1243"/>
    <w:bookmarkStart w:name="z1270" w:id="1244"/>
    <w:p>
      <w:pPr>
        <w:spacing w:after="0"/>
        <w:ind w:left="0"/>
        <w:jc w:val="both"/>
      </w:pPr>
      <w:r>
        <w:rPr>
          <w:rFonts w:ascii="Times New Roman"/>
          <w:b w:val="false"/>
          <w:i w:val="false"/>
          <w:color w:val="000000"/>
          <w:sz w:val="28"/>
        </w:rPr>
        <w:t>
      "574," деген цифрлар алып тасталсын;</w:t>
      </w:r>
    </w:p>
    <w:bookmarkEnd w:id="1244"/>
    <w:bookmarkStart w:name="z1271" w:id="1245"/>
    <w:p>
      <w:pPr>
        <w:spacing w:after="0"/>
        <w:ind w:left="0"/>
        <w:jc w:val="both"/>
      </w:pPr>
      <w:r>
        <w:rPr>
          <w:rFonts w:ascii="Times New Roman"/>
          <w:b w:val="false"/>
          <w:i w:val="false"/>
          <w:color w:val="000000"/>
          <w:sz w:val="28"/>
        </w:rPr>
        <w:t>
      "593 (екінші, үшінші, төртінші және бесінші бөліктерінде), 609," деген сөздер алып тасталсын;</w:t>
      </w:r>
    </w:p>
    <w:bookmarkEnd w:id="1245"/>
    <w:bookmarkStart w:name="z1272" w:id="1246"/>
    <w:p>
      <w:pPr>
        <w:spacing w:after="0"/>
        <w:ind w:left="0"/>
        <w:jc w:val="both"/>
      </w:pPr>
      <w:r>
        <w:rPr>
          <w:rFonts w:ascii="Times New Roman"/>
          <w:b w:val="false"/>
          <w:i w:val="false"/>
          <w:color w:val="000000"/>
          <w:sz w:val="28"/>
        </w:rPr>
        <w:t>
      "612 (бірінші және үшінші бөліктерінде)" деген сөздер "</w:t>
      </w:r>
      <w:r>
        <w:rPr>
          <w:rFonts w:ascii="Times New Roman"/>
          <w:b w:val="false"/>
          <w:i w:val="false"/>
          <w:color w:val="000000"/>
          <w:sz w:val="28"/>
        </w:rPr>
        <w:t>612</w:t>
      </w:r>
      <w:r>
        <w:rPr>
          <w:rFonts w:ascii="Times New Roman"/>
          <w:b w:val="false"/>
          <w:i w:val="false"/>
          <w:color w:val="000000"/>
          <w:sz w:val="28"/>
        </w:rPr>
        <w:t xml:space="preserve"> (бірінші, үшінші және 4-1-бөліктерінде)" деген сөздермен ауыстырылсын;</w:t>
      </w:r>
    </w:p>
    <w:bookmarkEnd w:id="1246"/>
    <w:bookmarkStart w:name="z1273" w:id="1247"/>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722-баптың</w:t>
      </w:r>
      <w:r>
        <w:rPr>
          <w:rFonts w:ascii="Times New Roman"/>
          <w:b w:val="false"/>
          <w:i w:val="false"/>
          <w:color w:val="000000"/>
          <w:sz w:val="28"/>
        </w:rPr>
        <w:t xml:space="preserve"> бірінші бөлігі мынадай редакцияда жазылсын:</w:t>
      </w:r>
    </w:p>
    <w:bookmarkEnd w:id="1247"/>
    <w:bookmarkStart w:name="z1274" w:id="1248"/>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w:t>
      </w:r>
      <w:r>
        <w:rPr>
          <w:rFonts w:ascii="Times New Roman"/>
          <w:b w:val="false"/>
          <w:i w:val="false"/>
          <w:color w:val="000000"/>
          <w:sz w:val="28"/>
        </w:rPr>
        <w:t>233</w:t>
      </w:r>
      <w:r>
        <w:rPr>
          <w:rFonts w:ascii="Times New Roman"/>
          <w:b w:val="false"/>
          <w:i w:val="false"/>
          <w:color w:val="000000"/>
          <w:sz w:val="28"/>
        </w:rPr>
        <w:t xml:space="preserve"> (екінші бөлігінде),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246-1 (бұл бұзушылықтарға квазимемлекеттік сектор субъектілеріне арнайы мақсаттағы аудит жүргізу кезінде жол берілген кезде), </w:t>
      </w:r>
      <w:r>
        <w:rPr>
          <w:rFonts w:ascii="Times New Roman"/>
          <w:b w:val="false"/>
          <w:i w:val="false"/>
          <w:color w:val="000000"/>
          <w:sz w:val="28"/>
        </w:rPr>
        <w:t>247</w:t>
      </w:r>
      <w:r>
        <w:rPr>
          <w:rFonts w:ascii="Times New Roman"/>
          <w:b w:val="false"/>
          <w:i w:val="false"/>
          <w:color w:val="000000"/>
          <w:sz w:val="28"/>
        </w:rPr>
        <w:t xml:space="preserve"> (бірінші, екінші, үшінші, бесінші, жетінші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(бұл бұзушылықтарды аудиторлық ұйымдар жасаған кезде)-баптарында көзделген әкiмшiлiк құқық бұзушылық туралы iстердi қарайды.";</w:t>
      </w:r>
    </w:p>
    <w:bookmarkEnd w:id="1248"/>
    <w:bookmarkStart w:name="z1275" w:id="1249"/>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724-баптың</w:t>
      </w:r>
      <w:r>
        <w:rPr>
          <w:rFonts w:ascii="Times New Roman"/>
          <w:b w:val="false"/>
          <w:i w:val="false"/>
          <w:color w:val="000000"/>
          <w:sz w:val="28"/>
        </w:rPr>
        <w:t xml:space="preserve"> бірінші бөлігі мынадай редакцияда жазылсын: </w:t>
      </w:r>
    </w:p>
    <w:bookmarkEnd w:id="1249"/>
    <w:bookmarkStart w:name="z1276" w:id="1250"/>
    <w:p>
      <w:pPr>
        <w:spacing w:after="0"/>
        <w:ind w:left="0"/>
        <w:jc w:val="both"/>
      </w:pPr>
      <w:r>
        <w:rPr>
          <w:rFonts w:ascii="Times New Roman"/>
          <w:b w:val="false"/>
          <w:i w:val="false"/>
          <w:color w:val="000000"/>
          <w:sz w:val="28"/>
        </w:rPr>
        <w:t xml:space="preserve">
      "1. Қазақстан Республикасының Ұлттық Банкi осы Кодекстiң </w:t>
      </w:r>
      <w:r>
        <w:rPr>
          <w:rFonts w:ascii="Times New Roman"/>
          <w:b w:val="false"/>
          <w:i w:val="false"/>
          <w:color w:val="000000"/>
          <w:sz w:val="28"/>
        </w:rPr>
        <w:t>91</w:t>
      </w:r>
      <w:r>
        <w:rPr>
          <w:rFonts w:ascii="Times New Roman"/>
          <w:b w:val="false"/>
          <w:i w:val="false"/>
          <w:color w:val="000000"/>
          <w:sz w:val="28"/>
        </w:rPr>
        <w:t xml:space="preserve"> (бірінші, екінші, үшінші, бесінші, тоғызыншы, оныншы, он бірінші және он екінші бөліктерінде),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(екінші, үшінші, төртінші, бесінші, алтыншы және жетінші бөліктерінде), 211-1, 211-2,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(бірінші, екінші, төртінші, бесінші, алтыншы, сегізінші, тоғызыншы, оныншы, он бірінші, он екінші, он үшінші, он төртінші, он бесінші, он алтыншы, он жетінші, он сегізінші, он тоғызыншы және жиырмасыншы бөліктерінде), 229, 230 (бірінші, үшінші, төртінші, бесінші, алтыншы және жетінші бөліктерінде), 231, 232, 239 (үшінші және төртінші бөліктерінде),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(төртінші және сегізінші бөліктерінде), </w:t>
      </w:r>
      <w:r>
        <w:rPr>
          <w:rFonts w:ascii="Times New Roman"/>
          <w:b w:val="false"/>
          <w:i w:val="false"/>
          <w:color w:val="000000"/>
          <w:sz w:val="28"/>
        </w:rPr>
        <w:t>252</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бастапқы статистикалық деректер бөлiгiнде)-баптарында көзделген әкiмшiлiк құқық бұзушылық туралы iстердi қарайды.";</w:t>
      </w:r>
    </w:p>
    <w:bookmarkEnd w:id="1250"/>
    <w:bookmarkStart w:name="z1277" w:id="1251"/>
    <w:p>
      <w:pPr>
        <w:spacing w:after="0"/>
        <w:ind w:left="0"/>
        <w:jc w:val="both"/>
      </w:pPr>
      <w:r>
        <w:rPr>
          <w:rFonts w:ascii="Times New Roman"/>
          <w:b w:val="false"/>
          <w:i w:val="false"/>
          <w:color w:val="000000"/>
          <w:sz w:val="28"/>
        </w:rPr>
        <w:t xml:space="preserve">
      233) </w:t>
      </w:r>
      <w:r>
        <w:rPr>
          <w:rFonts w:ascii="Times New Roman"/>
          <w:b w:val="false"/>
          <w:i w:val="false"/>
          <w:color w:val="000000"/>
          <w:sz w:val="28"/>
        </w:rPr>
        <w:t>726-бапта</w:t>
      </w:r>
      <w:r>
        <w:rPr>
          <w:rFonts w:ascii="Times New Roman"/>
          <w:b w:val="false"/>
          <w:i w:val="false"/>
          <w:color w:val="000000"/>
          <w:sz w:val="28"/>
        </w:rPr>
        <w:t xml:space="preserve">: </w:t>
      </w:r>
    </w:p>
    <w:bookmarkEnd w:id="1251"/>
    <w:bookmarkStart w:name="z1278" w:id="1252"/>
    <w:p>
      <w:pPr>
        <w:spacing w:after="0"/>
        <w:ind w:left="0"/>
        <w:jc w:val="both"/>
      </w:pPr>
      <w:r>
        <w:rPr>
          <w:rFonts w:ascii="Times New Roman"/>
          <w:b w:val="false"/>
          <w:i w:val="false"/>
          <w:color w:val="000000"/>
          <w:sz w:val="28"/>
        </w:rPr>
        <w:t>
      үшінші бөлік мынадай редакцияда жазылсын:</w:t>
      </w:r>
    </w:p>
    <w:bookmarkEnd w:id="1252"/>
    <w:bookmarkStart w:name="z1279" w:id="1253"/>
    <w:p>
      <w:pPr>
        <w:spacing w:after="0"/>
        <w:ind w:left="0"/>
        <w:jc w:val="both"/>
      </w:pPr>
      <w:r>
        <w:rPr>
          <w:rFonts w:ascii="Times New Roman"/>
          <w:b w:val="false"/>
          <w:i w:val="false"/>
          <w:color w:val="000000"/>
          <w:sz w:val="28"/>
        </w:rPr>
        <w:t xml:space="preserve">
      "3. Қазақстан Республикасы Ұлттық қауiпсiздiк комитетiнің Шекара қызметі осы Кодекстің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 бірінші, екінші және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(бірінші және үшінші бөліктерінде)-баптарында көзделген әкiмшiлiк құқық бұзушылық туралы iстердi қарайды.";</w:t>
      </w:r>
    </w:p>
    <w:bookmarkEnd w:id="1253"/>
    <w:bookmarkStart w:name="z1280" w:id="1254"/>
    <w:p>
      <w:pPr>
        <w:spacing w:after="0"/>
        <w:ind w:left="0"/>
        <w:jc w:val="both"/>
      </w:pPr>
      <w:r>
        <w:rPr>
          <w:rFonts w:ascii="Times New Roman"/>
          <w:b w:val="false"/>
          <w:i w:val="false"/>
          <w:color w:val="000000"/>
          <w:sz w:val="28"/>
        </w:rPr>
        <w:t xml:space="preserve">
      төртінші бөліктің 3) тармақшасындағы "айыппұл салуға құқылы." деген сөздер "айыппұл салуға;" деген сөздермен ауыстырылып, мынадай мазмұндағы 4) және 5) тармақшалармен толықтырылсын: </w:t>
      </w:r>
    </w:p>
    <w:bookmarkEnd w:id="1254"/>
    <w:bookmarkStart w:name="z1281" w:id="1255"/>
    <w:p>
      <w:pPr>
        <w:spacing w:after="0"/>
        <w:ind w:left="0"/>
        <w:jc w:val="both"/>
      </w:pPr>
      <w:r>
        <w:rPr>
          <w:rFonts w:ascii="Times New Roman"/>
          <w:b w:val="false"/>
          <w:i w:val="false"/>
          <w:color w:val="000000"/>
          <w:sz w:val="28"/>
        </w:rPr>
        <w:t xml:space="preserve">
      "4) шекаралық бақылау шекаралық заставаларының (бекеттерінің), бөлімшелерінің бастықтары мен олардың орынбасарлары – жеке тұлғаларға ескерту жасауға немесе айлық есептiк көрсеткiштің онға дейінгі мөлшерінде айыппұл салуға; </w:t>
      </w:r>
    </w:p>
    <w:bookmarkEnd w:id="1255"/>
    <w:bookmarkStart w:name="z1282" w:id="1256"/>
    <w:p>
      <w:pPr>
        <w:spacing w:after="0"/>
        <w:ind w:left="0"/>
        <w:jc w:val="both"/>
      </w:pPr>
      <w:r>
        <w:rPr>
          <w:rFonts w:ascii="Times New Roman"/>
          <w:b w:val="false"/>
          <w:i w:val="false"/>
          <w:color w:val="000000"/>
          <w:sz w:val="28"/>
        </w:rPr>
        <w:t>
      5) шекаралық бақылау бөлімдері (бөлімшелері) ауысымдарының (топтарының) бастықтары – жеке тұлғаларға ескерту жасауға немесе айлық есептiк көрсеткiштің беске дейінгі мөлшерінде айыппұл салуға құқылы.";</w:t>
      </w:r>
    </w:p>
    <w:bookmarkEnd w:id="1256"/>
    <w:bookmarkStart w:name="z1283" w:id="1257"/>
    <w:p>
      <w:pPr>
        <w:spacing w:after="0"/>
        <w:ind w:left="0"/>
        <w:jc w:val="both"/>
      </w:pPr>
      <w:r>
        <w:rPr>
          <w:rFonts w:ascii="Times New Roman"/>
          <w:b w:val="false"/>
          <w:i w:val="false"/>
          <w:color w:val="000000"/>
          <w:sz w:val="28"/>
        </w:rPr>
        <w:t xml:space="preserve">
      234) </w:t>
      </w:r>
      <w:r>
        <w:rPr>
          <w:rFonts w:ascii="Times New Roman"/>
          <w:b w:val="false"/>
          <w:i w:val="false"/>
          <w:color w:val="000000"/>
          <w:sz w:val="28"/>
        </w:rPr>
        <w:t>727-баптың</w:t>
      </w:r>
      <w:r>
        <w:rPr>
          <w:rFonts w:ascii="Times New Roman"/>
          <w:b w:val="false"/>
          <w:i w:val="false"/>
          <w:color w:val="000000"/>
          <w:sz w:val="28"/>
        </w:rPr>
        <w:t xml:space="preserve"> бірінші бөлігі мынадай редакцияда жазылсын: </w:t>
      </w:r>
    </w:p>
    <w:bookmarkEnd w:id="1257"/>
    <w:bookmarkStart w:name="z1284" w:id="1258"/>
    <w:p>
      <w:pPr>
        <w:spacing w:after="0"/>
        <w:ind w:left="0"/>
        <w:jc w:val="both"/>
      </w:pPr>
      <w:r>
        <w:rPr>
          <w:rFonts w:ascii="Times New Roman"/>
          <w:b w:val="false"/>
          <w:i w:val="false"/>
          <w:color w:val="000000"/>
          <w:sz w:val="28"/>
        </w:rPr>
        <w:t xml:space="preserve">
      "1. Әскери полиция органдары осы Кодекстің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(бірінші,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619-1,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бөліктерінде)-баптарында көзделген әкiмшiлiк құқық бұзушылық туралы iстердi қарайды.";</w:t>
      </w:r>
    </w:p>
    <w:bookmarkEnd w:id="1258"/>
    <w:bookmarkStart w:name="z1285" w:id="1259"/>
    <w:p>
      <w:pPr>
        <w:spacing w:after="0"/>
        <w:ind w:left="0"/>
        <w:jc w:val="both"/>
      </w:pPr>
      <w:r>
        <w:rPr>
          <w:rFonts w:ascii="Times New Roman"/>
          <w:b w:val="false"/>
          <w:i w:val="false"/>
          <w:color w:val="000000"/>
          <w:sz w:val="28"/>
        </w:rPr>
        <w:t xml:space="preserve">
      235) </w:t>
      </w:r>
      <w:r>
        <w:rPr>
          <w:rFonts w:ascii="Times New Roman"/>
          <w:b w:val="false"/>
          <w:i w:val="false"/>
          <w:color w:val="000000"/>
          <w:sz w:val="28"/>
        </w:rPr>
        <w:t>729-бапта</w:t>
      </w:r>
      <w:r>
        <w:rPr>
          <w:rFonts w:ascii="Times New Roman"/>
          <w:b w:val="false"/>
          <w:i w:val="false"/>
          <w:color w:val="000000"/>
          <w:sz w:val="28"/>
        </w:rPr>
        <w:t xml:space="preserve">: </w:t>
      </w:r>
    </w:p>
    <w:bookmarkEnd w:id="1259"/>
    <w:bookmarkStart w:name="z1286" w:id="1260"/>
    <w:p>
      <w:pPr>
        <w:spacing w:after="0"/>
        <w:ind w:left="0"/>
        <w:jc w:val="both"/>
      </w:pPr>
      <w:r>
        <w:rPr>
          <w:rFonts w:ascii="Times New Roman"/>
          <w:b w:val="false"/>
          <w:i w:val="false"/>
          <w:color w:val="000000"/>
          <w:sz w:val="28"/>
        </w:rPr>
        <w:t>
      бірінші бөлікте:</w:t>
      </w:r>
    </w:p>
    <w:bookmarkEnd w:id="1260"/>
    <w:bookmarkStart w:name="z1287" w:id="1261"/>
    <w:p>
      <w:pPr>
        <w:spacing w:after="0"/>
        <w:ind w:left="0"/>
        <w:jc w:val="both"/>
      </w:pPr>
      <w:r>
        <w:rPr>
          <w:rFonts w:ascii="Times New Roman"/>
          <w:b w:val="false"/>
          <w:i w:val="false"/>
          <w:color w:val="000000"/>
          <w:sz w:val="28"/>
        </w:rPr>
        <w:t>
      "250" деген цифрлар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деген сөздермен ауыстырылсын; </w:t>
      </w:r>
    </w:p>
    <w:bookmarkEnd w:id="1261"/>
    <w:bookmarkStart w:name="z1288" w:id="1262"/>
    <w:p>
      <w:pPr>
        <w:spacing w:after="0"/>
        <w:ind w:left="0"/>
        <w:jc w:val="both"/>
      </w:pPr>
      <w:r>
        <w:rPr>
          <w:rFonts w:ascii="Times New Roman"/>
          <w:b w:val="false"/>
          <w:i w:val="false"/>
          <w:color w:val="000000"/>
          <w:sz w:val="28"/>
        </w:rPr>
        <w:t>
      "401 (үшінші, төртінші, бесінші, жетінші, оныншы және он бірінші бөліктерінде)" деген сөздер "</w:t>
      </w:r>
      <w:r>
        <w:rPr>
          <w:rFonts w:ascii="Times New Roman"/>
          <w:b w:val="false"/>
          <w:i w:val="false"/>
          <w:color w:val="000000"/>
          <w:sz w:val="28"/>
        </w:rPr>
        <w:t>401</w:t>
      </w:r>
      <w:r>
        <w:rPr>
          <w:rFonts w:ascii="Times New Roman"/>
          <w:b w:val="false"/>
          <w:i w:val="false"/>
          <w:color w:val="000000"/>
          <w:sz w:val="28"/>
        </w:rPr>
        <w:t xml:space="preserve"> (үшінші, төртінші, 4-1, бесінші, жетінші, оныншы және он бірінші бөліктерінде)" деген сөздермен ауыстырылсын; </w:t>
      </w:r>
    </w:p>
    <w:bookmarkEnd w:id="1262"/>
    <w:bookmarkStart w:name="z1289" w:id="1263"/>
    <w:p>
      <w:pPr>
        <w:spacing w:after="0"/>
        <w:ind w:left="0"/>
        <w:jc w:val="both"/>
      </w:pPr>
      <w:r>
        <w:rPr>
          <w:rFonts w:ascii="Times New Roman"/>
          <w:b w:val="false"/>
          <w:i w:val="false"/>
          <w:color w:val="000000"/>
          <w:sz w:val="28"/>
        </w:rPr>
        <w:t>
      "405 (екінші бөлігінде)" деген сөздерден кейін "</w:t>
      </w:r>
      <w:r>
        <w:rPr>
          <w:rFonts w:ascii="Times New Roman"/>
          <w:b w:val="false"/>
          <w:i w:val="false"/>
          <w:color w:val="000000"/>
          <w:sz w:val="28"/>
        </w:rPr>
        <w:t>406</w:t>
      </w:r>
      <w:r>
        <w:rPr>
          <w:rFonts w:ascii="Times New Roman"/>
          <w:b w:val="false"/>
          <w:i w:val="false"/>
          <w:color w:val="000000"/>
          <w:sz w:val="28"/>
        </w:rPr>
        <w:t xml:space="preserve"> (бірінші бөліктің 2) тармақшасын (ветеринариялық препараттар мен жемшөп қоспаларын өндіретін ұйымдарда жасалған бұзушылықтар бөлігінде), 3) және 5) тармақшаларын қоспағанда, жетінші және сегізінші бөліктерінде)" деген сөздермен толықтырылсын; </w:t>
      </w:r>
    </w:p>
    <w:bookmarkEnd w:id="1263"/>
    <w:bookmarkStart w:name="z1290" w:id="1264"/>
    <w:p>
      <w:pPr>
        <w:spacing w:after="0"/>
        <w:ind w:left="0"/>
        <w:jc w:val="both"/>
      </w:pPr>
      <w:r>
        <w:rPr>
          <w:rFonts w:ascii="Times New Roman"/>
          <w:b w:val="false"/>
          <w:i w:val="false"/>
          <w:color w:val="000000"/>
          <w:sz w:val="28"/>
        </w:rPr>
        <w:t>
      "409 (сегізінші, тоғызыншы, оныншы және он бірінші бөліктерінде)" деген сөздерден кейін "</w:t>
      </w:r>
      <w:r>
        <w:rPr>
          <w:rFonts w:ascii="Times New Roman"/>
          <w:b w:val="false"/>
          <w:i w:val="false"/>
          <w:color w:val="000000"/>
          <w:sz w:val="28"/>
        </w:rPr>
        <w:t>418</w:t>
      </w:r>
      <w:r>
        <w:rPr>
          <w:rFonts w:ascii="Times New Roman"/>
          <w:b w:val="false"/>
          <w:i w:val="false"/>
          <w:color w:val="000000"/>
          <w:sz w:val="28"/>
        </w:rPr>
        <w:t xml:space="preserve"> (1-1-бөлігінде)" деген сөздермен толықтырылсын;</w:t>
      </w:r>
    </w:p>
    <w:bookmarkEnd w:id="1264"/>
    <w:bookmarkStart w:name="z1291" w:id="1265"/>
    <w:p>
      <w:pPr>
        <w:spacing w:after="0"/>
        <w:ind w:left="0"/>
        <w:jc w:val="both"/>
      </w:pPr>
      <w:r>
        <w:rPr>
          <w:rFonts w:ascii="Times New Roman"/>
          <w:b w:val="false"/>
          <w:i w:val="false"/>
          <w:color w:val="000000"/>
          <w:sz w:val="28"/>
        </w:rPr>
        <w:t>
      "454 (бірінші бөлігінде)," деген сөздер алып тасталсын;</w:t>
      </w:r>
    </w:p>
    <w:bookmarkEnd w:id="1265"/>
    <w:bookmarkStart w:name="z1292" w:id="1266"/>
    <w:p>
      <w:pPr>
        <w:spacing w:after="0"/>
        <w:ind w:left="0"/>
        <w:jc w:val="both"/>
      </w:pPr>
      <w:r>
        <w:rPr>
          <w:rFonts w:ascii="Times New Roman"/>
          <w:b w:val="false"/>
          <w:i w:val="false"/>
          <w:color w:val="000000"/>
          <w:sz w:val="28"/>
        </w:rPr>
        <w:t>
      үшінші бөлік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деген сөздерден кейін "</w:t>
      </w:r>
      <w:r>
        <w:rPr>
          <w:rFonts w:ascii="Times New Roman"/>
          <w:b w:val="false"/>
          <w:i w:val="false"/>
          <w:color w:val="000000"/>
          <w:sz w:val="28"/>
        </w:rPr>
        <w:t>418</w:t>
      </w:r>
      <w:r>
        <w:rPr>
          <w:rFonts w:ascii="Times New Roman"/>
          <w:b w:val="false"/>
          <w:i w:val="false"/>
          <w:color w:val="000000"/>
          <w:sz w:val="28"/>
        </w:rPr>
        <w:t xml:space="preserve"> (1-1-бөлігінде)" деген сөздермен толықтырылсын;</w:t>
      </w:r>
    </w:p>
    <w:bookmarkEnd w:id="1266"/>
    <w:bookmarkStart w:name="z1293" w:id="1267"/>
    <w:p>
      <w:pPr>
        <w:spacing w:after="0"/>
        <w:ind w:left="0"/>
        <w:jc w:val="both"/>
      </w:pPr>
      <w:r>
        <w:rPr>
          <w:rFonts w:ascii="Times New Roman"/>
          <w:b w:val="false"/>
          <w:i w:val="false"/>
          <w:color w:val="000000"/>
          <w:sz w:val="28"/>
        </w:rPr>
        <w:t xml:space="preserve">
      236) </w:t>
      </w:r>
      <w:r>
        <w:rPr>
          <w:rFonts w:ascii="Times New Roman"/>
          <w:b w:val="false"/>
          <w:i w:val="false"/>
          <w:color w:val="000000"/>
          <w:sz w:val="28"/>
        </w:rPr>
        <w:t>737-баптың</w:t>
      </w:r>
      <w:r>
        <w:rPr>
          <w:rFonts w:ascii="Times New Roman"/>
          <w:b w:val="false"/>
          <w:i w:val="false"/>
          <w:color w:val="000000"/>
          <w:sz w:val="28"/>
        </w:rPr>
        <w:t xml:space="preserve"> 4) тармақшасы мынадай редакцияда жазылсын:</w:t>
      </w:r>
    </w:p>
    <w:bookmarkEnd w:id="1267"/>
    <w:bookmarkStart w:name="z1294" w:id="1268"/>
    <w:p>
      <w:pPr>
        <w:spacing w:after="0"/>
        <w:ind w:left="0"/>
        <w:jc w:val="both"/>
      </w:pPr>
      <w:r>
        <w:rPr>
          <w:rFonts w:ascii="Times New Roman"/>
          <w:b w:val="false"/>
          <w:i w:val="false"/>
          <w:color w:val="000000"/>
          <w:sz w:val="28"/>
        </w:rPr>
        <w:t>
      "4) әкімшілік құқық бұзушылық туралы іс бойынша қаулының, айыппұл төлеу қажеттігі туралы нұсқаманың орындалуын қамтамасыз ету болып табылады.";</w:t>
      </w:r>
    </w:p>
    <w:bookmarkEnd w:id="1268"/>
    <w:bookmarkStart w:name="z1295" w:id="1269"/>
    <w:p>
      <w:pPr>
        <w:spacing w:after="0"/>
        <w:ind w:left="0"/>
        <w:jc w:val="both"/>
      </w:pPr>
      <w:r>
        <w:rPr>
          <w:rFonts w:ascii="Times New Roman"/>
          <w:b w:val="false"/>
          <w:i w:val="false"/>
          <w:color w:val="000000"/>
          <w:sz w:val="28"/>
        </w:rPr>
        <w:t xml:space="preserve">
      237) </w:t>
      </w:r>
      <w:r>
        <w:rPr>
          <w:rFonts w:ascii="Times New Roman"/>
          <w:b w:val="false"/>
          <w:i w:val="false"/>
          <w:color w:val="000000"/>
          <w:sz w:val="28"/>
        </w:rPr>
        <w:t>741-бапта</w:t>
      </w:r>
      <w:r>
        <w:rPr>
          <w:rFonts w:ascii="Times New Roman"/>
          <w:b w:val="false"/>
          <w:i w:val="false"/>
          <w:color w:val="000000"/>
          <w:sz w:val="28"/>
        </w:rPr>
        <w:t>:</w:t>
      </w:r>
    </w:p>
    <w:bookmarkEnd w:id="1269"/>
    <w:bookmarkStart w:name="z1296" w:id="1270"/>
    <w:p>
      <w:pPr>
        <w:spacing w:after="0"/>
        <w:ind w:left="0"/>
        <w:jc w:val="both"/>
      </w:pPr>
      <w:r>
        <w:rPr>
          <w:rFonts w:ascii="Times New Roman"/>
          <w:b w:val="false"/>
          <w:i w:val="false"/>
          <w:color w:val="000000"/>
          <w:sz w:val="28"/>
        </w:rPr>
        <w:t>
      бірінші бөлік мынадай мазмұндағы 12) тармақшамен толықтырылсын:</w:t>
      </w:r>
    </w:p>
    <w:bookmarkEnd w:id="1270"/>
    <w:bookmarkStart w:name="z1297" w:id="1271"/>
    <w:p>
      <w:pPr>
        <w:spacing w:after="0"/>
        <w:ind w:left="0"/>
        <w:jc w:val="both"/>
      </w:pPr>
      <w:r>
        <w:rPr>
          <w:rFonts w:ascii="Times New Roman"/>
          <w:b w:val="false"/>
          <w:i w:val="false"/>
          <w:color w:val="000000"/>
          <w:sz w:val="28"/>
        </w:rPr>
        <w:t>
      "12) осы Кодекстің 64-бабында көзделген тәртіппен тараптардың татуласуына байланысты.";</w:t>
      </w:r>
    </w:p>
    <w:bookmarkEnd w:id="1271"/>
    <w:bookmarkStart w:name="z1298" w:id="1272"/>
    <w:p>
      <w:pPr>
        <w:spacing w:after="0"/>
        <w:ind w:left="0"/>
        <w:jc w:val="both"/>
      </w:pPr>
      <w:r>
        <w:rPr>
          <w:rFonts w:ascii="Times New Roman"/>
          <w:b w:val="false"/>
          <w:i w:val="false"/>
          <w:color w:val="000000"/>
          <w:sz w:val="28"/>
        </w:rPr>
        <w:t xml:space="preserve">
      екінші бөлік мынадай редакцияда жазылсын: </w:t>
      </w:r>
    </w:p>
    <w:bookmarkEnd w:id="1272"/>
    <w:bookmarkStart w:name="z1299" w:id="1273"/>
    <w:p>
      <w:pPr>
        <w:spacing w:after="0"/>
        <w:ind w:left="0"/>
        <w:jc w:val="both"/>
      </w:pPr>
      <w:r>
        <w:rPr>
          <w:rFonts w:ascii="Times New Roman"/>
          <w:b w:val="false"/>
          <w:i w:val="false"/>
          <w:color w:val="000000"/>
          <w:sz w:val="28"/>
        </w:rPr>
        <w:t xml:space="preserve">
      "2. 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Pr>
          <w:rFonts w:ascii="Times New Roman"/>
          <w:b w:val="false"/>
          <w:i w:val="false"/>
          <w:color w:val="000000"/>
          <w:sz w:val="28"/>
        </w:rPr>
        <w:t>5-тарауына</w:t>
      </w:r>
      <w:r>
        <w:rPr>
          <w:rFonts w:ascii="Times New Roman"/>
          <w:b w:val="false"/>
          <w:i w:val="false"/>
          <w:color w:val="000000"/>
          <w:sz w:val="28"/>
        </w:rPr>
        <w:t xml:space="preserve"> сәйкес әкiмшiлiк жауаптылықты болғызбайтын мән-жайларда жасалған жағдайда тоқтатылады.";</w:t>
      </w:r>
    </w:p>
    <w:bookmarkEnd w:id="1273"/>
    <w:bookmarkStart w:name="z1300" w:id="1274"/>
    <w:p>
      <w:pPr>
        <w:spacing w:after="0"/>
        <w:ind w:left="0"/>
        <w:jc w:val="both"/>
      </w:pPr>
      <w:r>
        <w:rPr>
          <w:rFonts w:ascii="Times New Roman"/>
          <w:b w:val="false"/>
          <w:i w:val="false"/>
          <w:color w:val="000000"/>
          <w:sz w:val="28"/>
        </w:rPr>
        <w:t xml:space="preserve">
      238) </w:t>
      </w:r>
      <w:r>
        <w:rPr>
          <w:rFonts w:ascii="Times New Roman"/>
          <w:b w:val="false"/>
          <w:i w:val="false"/>
          <w:color w:val="000000"/>
          <w:sz w:val="28"/>
        </w:rPr>
        <w:t>743-бапта</w:t>
      </w:r>
      <w:r>
        <w:rPr>
          <w:rFonts w:ascii="Times New Roman"/>
          <w:b w:val="false"/>
          <w:i w:val="false"/>
          <w:color w:val="000000"/>
          <w:sz w:val="28"/>
        </w:rPr>
        <w:t>:</w:t>
      </w:r>
    </w:p>
    <w:bookmarkEnd w:id="1274"/>
    <w:bookmarkStart w:name="z1301" w:id="1275"/>
    <w:p>
      <w:pPr>
        <w:spacing w:after="0"/>
        <w:ind w:left="0"/>
        <w:jc w:val="both"/>
      </w:pPr>
      <w:r>
        <w:rPr>
          <w:rFonts w:ascii="Times New Roman"/>
          <w:b w:val="false"/>
          <w:i w:val="false"/>
          <w:color w:val="000000"/>
          <w:sz w:val="28"/>
        </w:rPr>
        <w:t>
      бірінші бөлік мынадай редакцияда жазылсын:</w:t>
      </w:r>
    </w:p>
    <w:bookmarkEnd w:id="1275"/>
    <w:bookmarkStart w:name="z1302" w:id="1276"/>
    <w:p>
      <w:pPr>
        <w:spacing w:after="0"/>
        <w:ind w:left="0"/>
        <w:jc w:val="both"/>
      </w:pPr>
      <w:r>
        <w:rPr>
          <w:rFonts w:ascii="Times New Roman"/>
          <w:b w:val="false"/>
          <w:i w:val="false"/>
          <w:color w:val="000000"/>
          <w:sz w:val="28"/>
        </w:rPr>
        <w:t>
      "1.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(хабарламамен) сотқа, органға (лауазымды адамға) шақырылады.</w:t>
      </w:r>
    </w:p>
    <w:bookmarkEnd w:id="1276"/>
    <w:bookmarkStart w:name="z1303" w:id="1277"/>
    <w:p>
      <w:pPr>
        <w:spacing w:after="0"/>
        <w:ind w:left="0"/>
        <w:jc w:val="both"/>
      </w:pPr>
      <w:r>
        <w:rPr>
          <w:rFonts w:ascii="Times New Roman"/>
          <w:b w:val="false"/>
          <w:i w:val="false"/>
          <w:color w:val="000000"/>
          <w:sz w:val="28"/>
        </w:rPr>
        <w:t xml:space="preserve">
      Істің қаралатын уақыты мен орнын әкімшілік құқық бұзушылық туралы хаттамада да көрсетуге болады."; </w:t>
      </w:r>
    </w:p>
    <w:bookmarkEnd w:id="1277"/>
    <w:bookmarkStart w:name="z1304" w:id="1278"/>
    <w:p>
      <w:pPr>
        <w:spacing w:after="0"/>
        <w:ind w:left="0"/>
        <w:jc w:val="both"/>
      </w:pPr>
      <w:r>
        <w:rPr>
          <w:rFonts w:ascii="Times New Roman"/>
          <w:b w:val="false"/>
          <w:i w:val="false"/>
          <w:color w:val="000000"/>
          <w:sz w:val="28"/>
        </w:rPr>
        <w:t>
      мынадай мазмұндағы 4-1-бөлікпен толықтырылсын:</w:t>
      </w:r>
    </w:p>
    <w:bookmarkEnd w:id="1278"/>
    <w:bookmarkStart w:name="z1305" w:id="1279"/>
    <w:p>
      <w:pPr>
        <w:spacing w:after="0"/>
        <w:ind w:left="0"/>
        <w:jc w:val="both"/>
      </w:pPr>
      <w:r>
        <w:rPr>
          <w:rFonts w:ascii="Times New Roman"/>
          <w:b w:val="false"/>
          <w:i w:val="false"/>
          <w:color w:val="000000"/>
          <w:sz w:val="28"/>
        </w:rPr>
        <w:t>
      "4-1. Айыппұл төлеу қажеттігі туралы нұсқама мынадай жағдайларда:</w:t>
      </w:r>
    </w:p>
    <w:bookmarkEnd w:id="1279"/>
    <w:bookmarkStart w:name="z1306" w:id="1280"/>
    <w:p>
      <w:pPr>
        <w:spacing w:after="0"/>
        <w:ind w:left="0"/>
        <w:jc w:val="both"/>
      </w:pPr>
      <w:r>
        <w:rPr>
          <w:rFonts w:ascii="Times New Roman"/>
          <w:b w:val="false"/>
          <w:i w:val="false"/>
          <w:color w:val="000000"/>
          <w:sz w:val="28"/>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bookmarkEnd w:id="1280"/>
    <w:bookmarkStart w:name="z1307" w:id="1281"/>
    <w:p>
      <w:pPr>
        <w:spacing w:after="0"/>
        <w:ind w:left="0"/>
        <w:jc w:val="both"/>
      </w:pPr>
      <w:r>
        <w:rPr>
          <w:rFonts w:ascii="Times New Roman"/>
          <w:b w:val="false"/>
          <w:i w:val="false"/>
          <w:color w:val="000000"/>
          <w:sz w:val="28"/>
        </w:rPr>
        <w:t xml:space="preserve">
      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 </w:t>
      </w:r>
    </w:p>
    <w:bookmarkEnd w:id="1281"/>
    <w:bookmarkStart w:name="z1308" w:id="1282"/>
    <w:p>
      <w:pPr>
        <w:spacing w:after="0"/>
        <w:ind w:left="0"/>
        <w:jc w:val="both"/>
      </w:pPr>
      <w:r>
        <w:rPr>
          <w:rFonts w:ascii="Times New Roman"/>
          <w:b w:val="false"/>
          <w:i w:val="false"/>
          <w:color w:val="000000"/>
          <w:sz w:val="28"/>
        </w:rPr>
        <w:t>
      3) лауазымды адам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 жағдайда, тиісінше жеткізілген деп танылады.";</w:t>
      </w:r>
    </w:p>
    <w:bookmarkEnd w:id="1282"/>
    <w:bookmarkStart w:name="z1309" w:id="1283"/>
    <w:p>
      <w:pPr>
        <w:spacing w:after="0"/>
        <w:ind w:left="0"/>
        <w:jc w:val="both"/>
      </w:pPr>
      <w:r>
        <w:rPr>
          <w:rFonts w:ascii="Times New Roman"/>
          <w:b w:val="false"/>
          <w:i w:val="false"/>
          <w:color w:val="000000"/>
          <w:sz w:val="28"/>
        </w:rPr>
        <w:t xml:space="preserve">
      239) </w:t>
      </w:r>
      <w:r>
        <w:rPr>
          <w:rFonts w:ascii="Times New Roman"/>
          <w:b w:val="false"/>
          <w:i w:val="false"/>
          <w:color w:val="000000"/>
          <w:sz w:val="28"/>
        </w:rPr>
        <w:t>744-баптың</w:t>
      </w:r>
      <w:r>
        <w:rPr>
          <w:rFonts w:ascii="Times New Roman"/>
          <w:b w:val="false"/>
          <w:i w:val="false"/>
          <w:color w:val="000000"/>
          <w:sz w:val="28"/>
        </w:rPr>
        <w:t xml:space="preserve"> бірінші және екінші бөліктері мынадай редакцияда жазылсын:</w:t>
      </w:r>
    </w:p>
    <w:bookmarkEnd w:id="1283"/>
    <w:bookmarkStart w:name="z1310" w:id="1284"/>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 одан үзiндi көшірме алуға және iстегi құжаттардың көшiрмелерiн түсiрiп алуға, сондай-ақ өзiне осы Кодексте берiлген өзге де процестік құқықтарды пайдалануға құқылы.</w:t>
      </w:r>
    </w:p>
    <w:bookmarkEnd w:id="1284"/>
    <w:bookmarkStart w:name="z1311" w:id="1285"/>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Аталған тұлға болмағанда,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немесе iстiң қаралатын орны мен уақыты тиiсінше хабарланғаны туралы деректер болған кезде және одан iстi қарауды кейiнге қалдыру туралы өтiнiшхат келіп түспесе ғана, iс қаралуы мүмкiн.";</w:t>
      </w:r>
    </w:p>
    <w:bookmarkEnd w:id="1285"/>
    <w:bookmarkStart w:name="z1312" w:id="1286"/>
    <w:p>
      <w:pPr>
        <w:spacing w:after="0"/>
        <w:ind w:left="0"/>
        <w:jc w:val="both"/>
      </w:pPr>
      <w:r>
        <w:rPr>
          <w:rFonts w:ascii="Times New Roman"/>
          <w:b w:val="false"/>
          <w:i w:val="false"/>
          <w:color w:val="000000"/>
          <w:sz w:val="28"/>
        </w:rPr>
        <w:t xml:space="preserve">
      240) </w:t>
      </w:r>
      <w:r>
        <w:rPr>
          <w:rFonts w:ascii="Times New Roman"/>
          <w:b w:val="false"/>
          <w:i w:val="false"/>
          <w:color w:val="000000"/>
          <w:sz w:val="28"/>
        </w:rPr>
        <w:t>747-бапта</w:t>
      </w:r>
      <w:r>
        <w:rPr>
          <w:rFonts w:ascii="Times New Roman"/>
          <w:b w:val="false"/>
          <w:i w:val="false"/>
          <w:color w:val="000000"/>
          <w:sz w:val="28"/>
        </w:rPr>
        <w:t>:</w:t>
      </w:r>
    </w:p>
    <w:bookmarkEnd w:id="1286"/>
    <w:bookmarkStart w:name="z1313" w:id="1287"/>
    <w:p>
      <w:pPr>
        <w:spacing w:after="0"/>
        <w:ind w:left="0"/>
        <w:jc w:val="both"/>
      </w:pPr>
      <w:r>
        <w:rPr>
          <w:rFonts w:ascii="Times New Roman"/>
          <w:b w:val="false"/>
          <w:i w:val="false"/>
          <w:color w:val="000000"/>
          <w:sz w:val="28"/>
        </w:rPr>
        <w:t xml:space="preserve">
      тақырып мынадай редакцияда жазылсын: </w:t>
      </w:r>
    </w:p>
    <w:bookmarkEnd w:id="1287"/>
    <w:bookmarkStart w:name="z1314" w:id="1288"/>
    <w:p>
      <w:pPr>
        <w:spacing w:after="0"/>
        <w:ind w:left="0"/>
        <w:jc w:val="both"/>
      </w:pPr>
      <w:r>
        <w:rPr>
          <w:rFonts w:ascii="Times New Roman"/>
          <w:b w:val="false"/>
          <w:i w:val="false"/>
          <w:color w:val="000000"/>
          <w:sz w:val="28"/>
        </w:rPr>
        <w:t>
      "747-бап. Дара кәсіпкердің, заңды тұлғаның өкілдері";</w:t>
      </w:r>
    </w:p>
    <w:bookmarkEnd w:id="1288"/>
    <w:bookmarkStart w:name="z1315" w:id="1289"/>
    <w:p>
      <w:pPr>
        <w:spacing w:after="0"/>
        <w:ind w:left="0"/>
        <w:jc w:val="both"/>
      </w:pPr>
      <w:r>
        <w:rPr>
          <w:rFonts w:ascii="Times New Roman"/>
          <w:b w:val="false"/>
          <w:i w:val="false"/>
          <w:color w:val="000000"/>
          <w:sz w:val="28"/>
        </w:rPr>
        <w:t xml:space="preserve">
      мынадай мазмұндағы жетінші бөлікпен толықтырылсын: </w:t>
      </w:r>
    </w:p>
    <w:bookmarkEnd w:id="1289"/>
    <w:bookmarkStart w:name="z1316" w:id="1290"/>
    <w:p>
      <w:pPr>
        <w:spacing w:after="0"/>
        <w:ind w:left="0"/>
        <w:jc w:val="both"/>
      </w:pPr>
      <w:r>
        <w:rPr>
          <w:rFonts w:ascii="Times New Roman"/>
          <w:b w:val="false"/>
          <w:i w:val="false"/>
          <w:color w:val="000000"/>
          <w:sz w:val="28"/>
        </w:rPr>
        <w:t>
      "7.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bookmarkEnd w:id="1290"/>
    <w:bookmarkStart w:name="z1317" w:id="1291"/>
    <w:p>
      <w:pPr>
        <w:spacing w:after="0"/>
        <w:ind w:left="0"/>
        <w:jc w:val="both"/>
      </w:pPr>
      <w:r>
        <w:rPr>
          <w:rFonts w:ascii="Times New Roman"/>
          <w:b w:val="false"/>
          <w:i w:val="false"/>
          <w:color w:val="000000"/>
          <w:sz w:val="28"/>
        </w:rPr>
        <w:t xml:space="preserve">
      241) 748-баптың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 </w:t>
      </w:r>
    </w:p>
    <w:bookmarkEnd w:id="1291"/>
    <w:bookmarkStart w:name="z1318" w:id="1292"/>
    <w:p>
      <w:pPr>
        <w:spacing w:after="0"/>
        <w:ind w:left="0"/>
        <w:jc w:val="both"/>
      </w:pPr>
      <w:r>
        <w:rPr>
          <w:rFonts w:ascii="Times New Roman"/>
          <w:b w:val="false"/>
          <w:i w:val="false"/>
          <w:color w:val="000000"/>
          <w:sz w:val="28"/>
        </w:rPr>
        <w:t>
      "3. Қорғаушы iске қатысуға әкiмшiлiк жауаптылыққа тартылатын тұлғаны әкiмшiлiк ұстап алған, әкімшілік құқық бұзушылық туралы іс қозғалған кезден бастап, сондай-ақ әкімшілік құқық бұзушылық туралы іс бойынша іс жүргізудің кез келген сатысында жіберіледі.";</w:t>
      </w:r>
    </w:p>
    <w:bookmarkEnd w:id="1292"/>
    <w:bookmarkStart w:name="z1319" w:id="1293"/>
    <w:p>
      <w:pPr>
        <w:spacing w:after="0"/>
        <w:ind w:left="0"/>
        <w:jc w:val="both"/>
      </w:pPr>
      <w:r>
        <w:rPr>
          <w:rFonts w:ascii="Times New Roman"/>
          <w:b w:val="false"/>
          <w:i w:val="false"/>
          <w:color w:val="000000"/>
          <w:sz w:val="28"/>
        </w:rPr>
        <w:t xml:space="preserve">
      242) </w:t>
      </w:r>
      <w:r>
        <w:rPr>
          <w:rFonts w:ascii="Times New Roman"/>
          <w:b w:val="false"/>
          <w:i w:val="false"/>
          <w:color w:val="000000"/>
          <w:sz w:val="28"/>
        </w:rPr>
        <w:t>753-бап</w:t>
      </w:r>
      <w:r>
        <w:rPr>
          <w:rFonts w:ascii="Times New Roman"/>
          <w:b w:val="false"/>
          <w:i w:val="false"/>
          <w:color w:val="000000"/>
          <w:sz w:val="28"/>
        </w:rPr>
        <w:t xml:space="preserve"> мынадай мазмұндағы 1-1-бөлікпен толықтырылсын: </w:t>
      </w:r>
    </w:p>
    <w:bookmarkEnd w:id="1293"/>
    <w:bookmarkStart w:name="z1320" w:id="1294"/>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bookmarkEnd w:id="1294"/>
    <w:bookmarkStart w:name="z1321" w:id="1295"/>
    <w:p>
      <w:pPr>
        <w:spacing w:after="0"/>
        <w:ind w:left="0"/>
        <w:jc w:val="both"/>
      </w:pPr>
      <w:r>
        <w:rPr>
          <w:rFonts w:ascii="Times New Roman"/>
          <w:b w:val="false"/>
          <w:i w:val="false"/>
          <w:color w:val="000000"/>
          <w:sz w:val="28"/>
        </w:rPr>
        <w:t xml:space="preserve">
      243) </w:t>
      </w:r>
      <w:r>
        <w:rPr>
          <w:rFonts w:ascii="Times New Roman"/>
          <w:b w:val="false"/>
          <w:i w:val="false"/>
          <w:color w:val="000000"/>
          <w:sz w:val="28"/>
        </w:rPr>
        <w:t>759-баптың</w:t>
      </w:r>
      <w:r>
        <w:rPr>
          <w:rFonts w:ascii="Times New Roman"/>
          <w:b w:val="false"/>
          <w:i w:val="false"/>
          <w:color w:val="000000"/>
          <w:sz w:val="28"/>
        </w:rPr>
        <w:t xml:space="preserve"> үшінші бөлігі мынадай редакцияда жазылсын: </w:t>
      </w:r>
    </w:p>
    <w:bookmarkEnd w:id="1295"/>
    <w:bookmarkStart w:name="z1322" w:id="1296"/>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әкеп соғатын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кезде және егер одан iстi қарауды кейiнге қалдыру туралы өтiнiшхат келіп түспесе ғана, мұндай iс қаралуы мүмкiн.";</w:t>
      </w:r>
    </w:p>
    <w:bookmarkEnd w:id="1296"/>
    <w:bookmarkStart w:name="z1323" w:id="1297"/>
    <w:p>
      <w:pPr>
        <w:spacing w:after="0"/>
        <w:ind w:left="0"/>
        <w:jc w:val="both"/>
      </w:pPr>
      <w:r>
        <w:rPr>
          <w:rFonts w:ascii="Times New Roman"/>
          <w:b w:val="false"/>
          <w:i w:val="false"/>
          <w:color w:val="000000"/>
          <w:sz w:val="28"/>
        </w:rPr>
        <w:t xml:space="preserve">
      244) мынадай мазмұндағы 759-1-баппен толықтырылсын: </w:t>
      </w:r>
    </w:p>
    <w:bookmarkEnd w:id="1297"/>
    <w:bookmarkStart w:name="z1324" w:id="1298"/>
    <w:p>
      <w:pPr>
        <w:spacing w:after="0"/>
        <w:ind w:left="0"/>
        <w:jc w:val="both"/>
      </w:pPr>
      <w:r>
        <w:rPr>
          <w:rFonts w:ascii="Times New Roman"/>
          <w:b w:val="false"/>
          <w:i w:val="false"/>
          <w:color w:val="000000"/>
          <w:sz w:val="28"/>
        </w:rPr>
        <w:t xml:space="preserve">
      "759-1-бап. Сот отырысының хатшысы </w:t>
      </w:r>
    </w:p>
    <w:bookmarkEnd w:id="1298"/>
    <w:bookmarkStart w:name="z1325" w:id="1299"/>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bookmarkEnd w:id="1299"/>
    <w:bookmarkStart w:name="z1326" w:id="1300"/>
    <w:p>
      <w:pPr>
        <w:spacing w:after="0"/>
        <w:ind w:left="0"/>
        <w:jc w:val="both"/>
      </w:pPr>
      <w:r>
        <w:rPr>
          <w:rFonts w:ascii="Times New Roman"/>
          <w:b w:val="false"/>
          <w:i w:val="false"/>
          <w:color w:val="000000"/>
          <w:sz w:val="28"/>
        </w:rPr>
        <w:t xml:space="preserve">
      2.Сот отырысының хатшысы: </w:t>
      </w:r>
    </w:p>
    <w:bookmarkEnd w:id="1300"/>
    <w:bookmarkStart w:name="z1327" w:id="1301"/>
    <w:p>
      <w:pPr>
        <w:spacing w:after="0"/>
        <w:ind w:left="0"/>
        <w:jc w:val="both"/>
      </w:pPr>
      <w:r>
        <w:rPr>
          <w:rFonts w:ascii="Times New Roman"/>
          <w:b w:val="false"/>
          <w:i w:val="false"/>
          <w:color w:val="000000"/>
          <w:sz w:val="28"/>
        </w:rPr>
        <w:t>
      1) өзіне хаттама жасауды қамтамасыз ету қажет барлық уақытта сот отырысының залында болуға және төрағалық етушінің рұқсатынсыз сот отырысын тастап кетпеуге;</w:t>
      </w:r>
    </w:p>
    <w:bookmarkEnd w:id="1301"/>
    <w:bookmarkStart w:name="z1328" w:id="1302"/>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отырысының хаттамасында көрсетілуге жататын басқа да мән-жайларды толық және дұрыс жазуға; </w:t>
      </w:r>
    </w:p>
    <w:bookmarkEnd w:id="1302"/>
    <w:bookmarkStart w:name="z1329" w:id="1303"/>
    <w:p>
      <w:pPr>
        <w:spacing w:after="0"/>
        <w:ind w:left="0"/>
        <w:jc w:val="both"/>
      </w:pPr>
      <w:r>
        <w:rPr>
          <w:rFonts w:ascii="Times New Roman"/>
          <w:b w:val="false"/>
          <w:i w:val="false"/>
          <w:color w:val="000000"/>
          <w:sz w:val="28"/>
        </w:rPr>
        <w:t>
      3) сот отырысының хаттамасын жасауға;</w:t>
      </w:r>
    </w:p>
    <w:bookmarkEnd w:id="1303"/>
    <w:bookmarkStart w:name="z1330" w:id="1304"/>
    <w:p>
      <w:pPr>
        <w:spacing w:after="0"/>
        <w:ind w:left="0"/>
        <w:jc w:val="both"/>
      </w:pPr>
      <w:r>
        <w:rPr>
          <w:rFonts w:ascii="Times New Roman"/>
          <w:b w:val="false"/>
          <w:i w:val="false"/>
          <w:color w:val="000000"/>
          <w:sz w:val="28"/>
        </w:rPr>
        <w:t xml:space="preserve">
      4) жабық сот отырысына қатысуына байланысты белгілі болған мән-жайлар туралы мәліметтерді жария етпеуге; </w:t>
      </w:r>
    </w:p>
    <w:bookmarkEnd w:id="1304"/>
    <w:bookmarkStart w:name="z1331" w:id="1305"/>
    <w:p>
      <w:pPr>
        <w:spacing w:after="0"/>
        <w:ind w:left="0"/>
        <w:jc w:val="both"/>
      </w:pPr>
      <w:r>
        <w:rPr>
          <w:rFonts w:ascii="Times New Roman"/>
          <w:b w:val="false"/>
          <w:i w:val="false"/>
          <w:color w:val="000000"/>
          <w:sz w:val="28"/>
        </w:rPr>
        <w:t xml:space="preserve">
      5) төрағалық етушінің заңды өкімдеріне бағынуға міндетті. </w:t>
      </w:r>
    </w:p>
    <w:bookmarkEnd w:id="1305"/>
    <w:bookmarkStart w:name="z1332" w:id="1306"/>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дұрыстығына жеке жауаптылықта болады.</w:t>
      </w:r>
    </w:p>
    <w:bookmarkEnd w:id="1306"/>
    <w:bookmarkStart w:name="z1333" w:id="1307"/>
    <w:p>
      <w:pPr>
        <w:spacing w:after="0"/>
        <w:ind w:left="0"/>
        <w:jc w:val="both"/>
      </w:pPr>
      <w:r>
        <w:rPr>
          <w:rFonts w:ascii="Times New Roman"/>
          <w:b w:val="false"/>
          <w:i w:val="false"/>
          <w:color w:val="000000"/>
          <w:sz w:val="28"/>
        </w:rPr>
        <w:t>
      4. Сот отырысының хаттамасына анық емес не шындыққа сәйкес келмейтін мәліметтер енгізілген жағдайда, хатшы заңда көзделген жауаптылықта болады.";</w:t>
      </w:r>
    </w:p>
    <w:bookmarkEnd w:id="1307"/>
    <w:bookmarkStart w:name="z1334" w:id="1308"/>
    <w:p>
      <w:pPr>
        <w:spacing w:after="0"/>
        <w:ind w:left="0"/>
        <w:jc w:val="both"/>
      </w:pPr>
      <w:r>
        <w:rPr>
          <w:rFonts w:ascii="Times New Roman"/>
          <w:b w:val="false"/>
          <w:i w:val="false"/>
          <w:color w:val="000000"/>
          <w:sz w:val="28"/>
        </w:rPr>
        <w:t xml:space="preserve">
      245) </w:t>
      </w:r>
      <w:r>
        <w:rPr>
          <w:rFonts w:ascii="Times New Roman"/>
          <w:b w:val="false"/>
          <w:i w:val="false"/>
          <w:color w:val="000000"/>
          <w:sz w:val="28"/>
        </w:rPr>
        <w:t>760-баптың</w:t>
      </w:r>
      <w:r>
        <w:rPr>
          <w:rFonts w:ascii="Times New Roman"/>
          <w:b w:val="false"/>
          <w:i w:val="false"/>
          <w:color w:val="000000"/>
          <w:sz w:val="28"/>
        </w:rPr>
        <w:t xml:space="preserve"> бірінші бөлігінің 1) және 5) тармақшалары мынадай редакцияда жазылсын: </w:t>
      </w:r>
    </w:p>
    <w:bookmarkEnd w:id="1308"/>
    <w:bookmarkStart w:name="z1335" w:id="1309"/>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немесе айыппұл төлеу қажеттігі туралы нұсқамаға наразылық енгізуге;";</w:t>
      </w:r>
    </w:p>
    <w:bookmarkEnd w:id="1309"/>
    <w:bookmarkStart w:name="z1336" w:id="1310"/>
    <w:p>
      <w:pPr>
        <w:spacing w:after="0"/>
        <w:ind w:left="0"/>
        <w:jc w:val="both"/>
      </w:pPr>
      <w:r>
        <w:rPr>
          <w:rFonts w:ascii="Times New Roman"/>
          <w:b w:val="false"/>
          <w:i w:val="false"/>
          <w:color w:val="000000"/>
          <w:sz w:val="28"/>
        </w:rPr>
        <w:t>
      "5) әкімшілік жаза туралы қаулының немесе айыппұл төлеу қажеттігі туралы нұсқаманың орындалуын тоқтата тұруға;";</w:t>
      </w:r>
    </w:p>
    <w:bookmarkEnd w:id="1310"/>
    <w:bookmarkStart w:name="z1337" w:id="1311"/>
    <w:p>
      <w:pPr>
        <w:spacing w:after="0"/>
        <w:ind w:left="0"/>
        <w:jc w:val="both"/>
      </w:pPr>
      <w:r>
        <w:rPr>
          <w:rFonts w:ascii="Times New Roman"/>
          <w:b w:val="false"/>
          <w:i w:val="false"/>
          <w:color w:val="000000"/>
          <w:sz w:val="28"/>
        </w:rPr>
        <w:t xml:space="preserve">
      246) </w:t>
      </w:r>
      <w:r>
        <w:rPr>
          <w:rFonts w:ascii="Times New Roman"/>
          <w:b w:val="false"/>
          <w:i w:val="false"/>
          <w:color w:val="000000"/>
          <w:sz w:val="28"/>
        </w:rPr>
        <w:t>762-баптың</w:t>
      </w:r>
      <w:r>
        <w:rPr>
          <w:rFonts w:ascii="Times New Roman"/>
          <w:b w:val="false"/>
          <w:i w:val="false"/>
          <w:color w:val="000000"/>
          <w:sz w:val="28"/>
        </w:rPr>
        <w:t xml:space="preserve"> екінші бөлігі мынадай редакцияда жазылсын: </w:t>
      </w:r>
    </w:p>
    <w:bookmarkEnd w:id="1311"/>
    <w:bookmarkStart w:name="z1338" w:id="1312"/>
    <w:p>
      <w:pPr>
        <w:spacing w:after="0"/>
        <w:ind w:left="0"/>
        <w:jc w:val="both"/>
      </w:pPr>
      <w:r>
        <w:rPr>
          <w:rFonts w:ascii="Times New Roman"/>
          <w:b w:val="false"/>
          <w:i w:val="false"/>
          <w:color w:val="000000"/>
          <w:sz w:val="28"/>
        </w:rPr>
        <w:t>
      "2.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жiберiлмейдi.";</w:t>
      </w:r>
    </w:p>
    <w:bookmarkEnd w:id="1312"/>
    <w:bookmarkStart w:name="z1339" w:id="1313"/>
    <w:p>
      <w:pPr>
        <w:spacing w:after="0"/>
        <w:ind w:left="0"/>
        <w:jc w:val="both"/>
      </w:pPr>
      <w:r>
        <w:rPr>
          <w:rFonts w:ascii="Times New Roman"/>
          <w:b w:val="false"/>
          <w:i w:val="false"/>
          <w:color w:val="000000"/>
          <w:sz w:val="28"/>
        </w:rPr>
        <w:t xml:space="preserve">
      247) </w:t>
      </w:r>
      <w:r>
        <w:rPr>
          <w:rFonts w:ascii="Times New Roman"/>
          <w:b w:val="false"/>
          <w:i w:val="false"/>
          <w:color w:val="000000"/>
          <w:sz w:val="28"/>
        </w:rPr>
        <w:t>767-баптың</w:t>
      </w:r>
      <w:r>
        <w:rPr>
          <w:rFonts w:ascii="Times New Roman"/>
          <w:b w:val="false"/>
          <w:i w:val="false"/>
          <w:color w:val="000000"/>
          <w:sz w:val="28"/>
        </w:rPr>
        <w:t xml:space="preserve"> бірінші бөлігі мынадай редакцияда жазылсын: </w:t>
      </w:r>
    </w:p>
    <w:bookmarkEnd w:id="1313"/>
    <w:bookmarkStart w:name="z1340" w:id="1314"/>
    <w:p>
      <w:pPr>
        <w:spacing w:after="0"/>
        <w:ind w:left="0"/>
        <w:jc w:val="both"/>
      </w:pPr>
      <w:r>
        <w:rPr>
          <w:rFonts w:ascii="Times New Roman"/>
          <w:b w:val="false"/>
          <w:i w:val="false"/>
          <w:color w:val="000000"/>
          <w:sz w:val="28"/>
        </w:rPr>
        <w:t>
      "1.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bookmarkEnd w:id="1314"/>
    <w:bookmarkStart w:name="z1341" w:id="1315"/>
    <w:p>
      <w:pPr>
        <w:spacing w:after="0"/>
        <w:ind w:left="0"/>
        <w:jc w:val="both"/>
      </w:pPr>
      <w:r>
        <w:rPr>
          <w:rFonts w:ascii="Times New Roman"/>
          <w:b w:val="false"/>
          <w:i w:val="false"/>
          <w:color w:val="000000"/>
          <w:sz w:val="28"/>
        </w:rPr>
        <w:t xml:space="preserve">
      Қажет болған кезде әкiмшiлiк құқық бұзушылық туралы іс бойынша iс жүргiзу барысында бейнеконференция байланысы режиміндегі ғылыми-техникалық құралдар пайдаланылуы мүмкін. </w:t>
      </w:r>
    </w:p>
    <w:bookmarkEnd w:id="1315"/>
    <w:bookmarkStart w:name="z1342" w:id="1316"/>
    <w:p>
      <w:pPr>
        <w:spacing w:after="0"/>
        <w:ind w:left="0"/>
        <w:jc w:val="both"/>
      </w:pPr>
      <w:r>
        <w:rPr>
          <w:rFonts w:ascii="Times New Roman"/>
          <w:b w:val="false"/>
          <w:i w:val="false"/>
          <w:color w:val="000000"/>
          <w:sz w:val="28"/>
        </w:rPr>
        <w:t>
      Бейнеконференция байланысының құралдарын осылайша қолдану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bookmarkEnd w:id="1316"/>
    <w:bookmarkStart w:name="z1343" w:id="1317"/>
    <w:p>
      <w:pPr>
        <w:spacing w:after="0"/>
        <w:ind w:left="0"/>
        <w:jc w:val="both"/>
      </w:pPr>
      <w:r>
        <w:rPr>
          <w:rFonts w:ascii="Times New Roman"/>
          <w:b w:val="false"/>
          <w:i w:val="false"/>
          <w:color w:val="000000"/>
          <w:sz w:val="28"/>
        </w:rPr>
        <w:t xml:space="preserve">
      248) </w:t>
      </w:r>
      <w:r>
        <w:rPr>
          <w:rFonts w:ascii="Times New Roman"/>
          <w:b w:val="false"/>
          <w:i w:val="false"/>
          <w:color w:val="000000"/>
          <w:sz w:val="28"/>
        </w:rPr>
        <w:t>785-баптың</w:t>
      </w:r>
      <w:r>
        <w:rPr>
          <w:rFonts w:ascii="Times New Roman"/>
          <w:b w:val="false"/>
          <w:i w:val="false"/>
          <w:color w:val="000000"/>
          <w:sz w:val="28"/>
        </w:rPr>
        <w:t xml:space="preserve"> алтыншы бөлігі мынадай редакцияда жазылсын: </w:t>
      </w:r>
    </w:p>
    <w:bookmarkEnd w:id="1317"/>
    <w:bookmarkStart w:name="z1344" w:id="1318"/>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шараларының қолданылуына осы Кодекстiң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шағым жасалуы мүмкiн. </w:t>
      </w:r>
    </w:p>
    <w:bookmarkEnd w:id="1318"/>
    <w:bookmarkStart w:name="z1345" w:id="1319"/>
    <w:p>
      <w:pPr>
        <w:spacing w:after="0"/>
        <w:ind w:left="0"/>
        <w:jc w:val="both"/>
      </w:pPr>
      <w:r>
        <w:rPr>
          <w:rFonts w:ascii="Times New Roman"/>
          <w:b w:val="false"/>
          <w:i w:val="false"/>
          <w:color w:val="000000"/>
          <w:sz w:val="28"/>
        </w:rPr>
        <w:t>
      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қолданылған тұлғаның құқықтары мен заңды мүдделерін қорғауды қамтамасыз етуге қажетті өзге де материалдардың көшірмелері дереу табыс етіледі.";</w:t>
      </w:r>
    </w:p>
    <w:bookmarkEnd w:id="1319"/>
    <w:bookmarkStart w:name="z1346" w:id="1320"/>
    <w:p>
      <w:pPr>
        <w:spacing w:after="0"/>
        <w:ind w:left="0"/>
        <w:jc w:val="both"/>
      </w:pPr>
      <w:r>
        <w:rPr>
          <w:rFonts w:ascii="Times New Roman"/>
          <w:b w:val="false"/>
          <w:i w:val="false"/>
          <w:color w:val="000000"/>
          <w:sz w:val="28"/>
        </w:rPr>
        <w:t xml:space="preserve">
      249) </w:t>
      </w:r>
      <w:r>
        <w:rPr>
          <w:rFonts w:ascii="Times New Roman"/>
          <w:b w:val="false"/>
          <w:i w:val="false"/>
          <w:color w:val="000000"/>
          <w:sz w:val="28"/>
        </w:rPr>
        <w:t>787-баптың</w:t>
      </w:r>
      <w:r>
        <w:rPr>
          <w:rFonts w:ascii="Times New Roman"/>
          <w:b w:val="false"/>
          <w:i w:val="false"/>
          <w:color w:val="000000"/>
          <w:sz w:val="28"/>
        </w:rPr>
        <w:t xml:space="preserve"> 1) және 8) тармақшалары мынадай редакцияда жазылсын: </w:t>
      </w:r>
    </w:p>
    <w:bookmarkEnd w:id="1320"/>
    <w:bookmarkStart w:name="z1347" w:id="132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685-бабына</w:t>
      </w:r>
      <w:r>
        <w:rPr>
          <w:rFonts w:ascii="Times New Roman"/>
          <w:b w:val="false"/>
          <w:i w:val="false"/>
          <w:color w:val="000000"/>
          <w:sz w:val="28"/>
        </w:rPr>
        <w:t xml:space="preserve"> сәйкес бұл жөніндегі істерді ішкі істер органдары (полиция)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bookmarkEnd w:id="1321"/>
    <w:bookmarkStart w:name="z1348" w:id="132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727-бабына</w:t>
      </w:r>
      <w:r>
        <w:rPr>
          <w:rFonts w:ascii="Times New Roman"/>
          <w:b w:val="false"/>
          <w:i w:val="false"/>
          <w:color w:val="000000"/>
          <w:sz w:val="28"/>
        </w:rPr>
        <w:t xml:space="preserve"> сәйкес бұл жөніндегі істерді әскери полиция органдары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 </w:t>
      </w:r>
    </w:p>
    <w:bookmarkEnd w:id="1322"/>
    <w:bookmarkStart w:name="z1349" w:id="1323"/>
    <w:p>
      <w:pPr>
        <w:spacing w:after="0"/>
        <w:ind w:left="0"/>
        <w:jc w:val="both"/>
      </w:pPr>
      <w:r>
        <w:rPr>
          <w:rFonts w:ascii="Times New Roman"/>
          <w:b w:val="false"/>
          <w:i w:val="false"/>
          <w:color w:val="000000"/>
          <w:sz w:val="28"/>
        </w:rPr>
        <w:t xml:space="preserve">
      250) </w:t>
      </w:r>
      <w:r>
        <w:rPr>
          <w:rFonts w:ascii="Times New Roman"/>
          <w:b w:val="false"/>
          <w:i w:val="false"/>
          <w:color w:val="000000"/>
          <w:sz w:val="28"/>
        </w:rPr>
        <w:t>788-баптың</w:t>
      </w:r>
      <w:r>
        <w:rPr>
          <w:rFonts w:ascii="Times New Roman"/>
          <w:b w:val="false"/>
          <w:i w:val="false"/>
          <w:color w:val="000000"/>
          <w:sz w:val="28"/>
        </w:rPr>
        <w:t xml:space="preserve"> екінші және үшінші бөліктері мынадай редакцияда жазылсын: </w:t>
      </w:r>
    </w:p>
    <w:bookmarkEnd w:id="1323"/>
    <w:bookmarkStart w:name="z1350" w:id="1324"/>
    <w:p>
      <w:pPr>
        <w:spacing w:after="0"/>
        <w:ind w:left="0"/>
        <w:jc w:val="both"/>
      </w:pPr>
      <w:r>
        <w:rPr>
          <w:rFonts w:ascii="Times New Roman"/>
          <w:b w:val="false"/>
          <w:i w:val="false"/>
          <w:color w:val="000000"/>
          <w:sz w:val="28"/>
        </w:rPr>
        <w:t>
      "2. Әкiмшiлiк құқық бұзушылық жасағаны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bookmarkEnd w:id="1324"/>
    <w:bookmarkStart w:name="z1351" w:id="1325"/>
    <w:p>
      <w:pPr>
        <w:spacing w:after="0"/>
        <w:ind w:left="0"/>
        <w:jc w:val="both"/>
      </w:pPr>
      <w:r>
        <w:rPr>
          <w:rFonts w:ascii="Times New Roman"/>
          <w:b w:val="false"/>
          <w:i w:val="false"/>
          <w:color w:val="000000"/>
          <w:sz w:val="28"/>
        </w:rPr>
        <w:t>
      3.Әскери қызметшіні немесе әскери жиындарға шақырылған азаматты әкімшілік ұстап алу туралы ұстап алынған адам олардың құзыреттері шегінде әскери жиындарды (әскери қызметті) өткеретін әскери бөлім және әскери полиция органдары дереу хабардар етіледі.";</w:t>
      </w:r>
    </w:p>
    <w:bookmarkEnd w:id="1325"/>
    <w:bookmarkStart w:name="z1352" w:id="1326"/>
    <w:p>
      <w:pPr>
        <w:spacing w:after="0"/>
        <w:ind w:left="0"/>
        <w:jc w:val="both"/>
      </w:pPr>
      <w:r>
        <w:rPr>
          <w:rFonts w:ascii="Times New Roman"/>
          <w:b w:val="false"/>
          <w:i w:val="false"/>
          <w:color w:val="000000"/>
          <w:sz w:val="28"/>
        </w:rPr>
        <w:t xml:space="preserve">
      251) </w:t>
      </w:r>
      <w:r>
        <w:rPr>
          <w:rFonts w:ascii="Times New Roman"/>
          <w:b w:val="false"/>
          <w:i w:val="false"/>
          <w:color w:val="000000"/>
          <w:sz w:val="28"/>
        </w:rPr>
        <w:t>789-бапта</w:t>
      </w:r>
      <w:r>
        <w:rPr>
          <w:rFonts w:ascii="Times New Roman"/>
          <w:b w:val="false"/>
          <w:i w:val="false"/>
          <w:color w:val="000000"/>
          <w:sz w:val="28"/>
        </w:rPr>
        <w:t>:</w:t>
      </w:r>
    </w:p>
    <w:bookmarkEnd w:id="1326"/>
    <w:bookmarkStart w:name="z1353" w:id="1327"/>
    <w:p>
      <w:pPr>
        <w:spacing w:after="0"/>
        <w:ind w:left="0"/>
        <w:jc w:val="both"/>
      </w:pPr>
      <w:r>
        <w:rPr>
          <w:rFonts w:ascii="Times New Roman"/>
          <w:b w:val="false"/>
          <w:i w:val="false"/>
          <w:color w:val="000000"/>
          <w:sz w:val="28"/>
        </w:rPr>
        <w:t>
      екінші бөлік "заңсыз кіргені," деген сөздерден кейін "Қазақстан Республикасының халықтың көші-қоны саласындағы заңнамасын бұзғаны," деген сөздермен толықтырылсын;</w:t>
      </w:r>
    </w:p>
    <w:bookmarkEnd w:id="1327"/>
    <w:bookmarkStart w:name="z1354" w:id="1328"/>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328"/>
    <w:bookmarkStart w:name="z1355" w:id="1329"/>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өзіне қатысты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bookmarkEnd w:id="1329"/>
    <w:bookmarkStart w:name="z1356" w:id="1330"/>
    <w:p>
      <w:pPr>
        <w:spacing w:after="0"/>
        <w:ind w:left="0"/>
        <w:jc w:val="both"/>
      </w:pPr>
      <w:r>
        <w:rPr>
          <w:rFonts w:ascii="Times New Roman"/>
          <w:b w:val="false"/>
          <w:i w:val="false"/>
          <w:color w:val="000000"/>
          <w:sz w:val="28"/>
        </w:rPr>
        <w:t xml:space="preserve">
      252) </w:t>
      </w:r>
      <w:r>
        <w:rPr>
          <w:rFonts w:ascii="Times New Roman"/>
          <w:b w:val="false"/>
          <w:i w:val="false"/>
          <w:color w:val="000000"/>
          <w:sz w:val="28"/>
        </w:rPr>
        <w:t>790-баптың</w:t>
      </w:r>
      <w:r>
        <w:rPr>
          <w:rFonts w:ascii="Times New Roman"/>
          <w:b w:val="false"/>
          <w:i w:val="false"/>
          <w:color w:val="000000"/>
          <w:sz w:val="28"/>
        </w:rPr>
        <w:t xml:space="preserve"> екінші бөлігі мынадай редакцияда жазылсын: </w:t>
      </w:r>
    </w:p>
    <w:bookmarkEnd w:id="1330"/>
    <w:bookmarkStart w:name="z1357" w:id="1331"/>
    <w:p>
      <w:pPr>
        <w:spacing w:after="0"/>
        <w:ind w:left="0"/>
        <w:jc w:val="both"/>
      </w:pPr>
      <w:r>
        <w:rPr>
          <w:rFonts w:ascii="Times New Roman"/>
          <w:b w:val="false"/>
          <w:i w:val="false"/>
          <w:color w:val="000000"/>
          <w:sz w:val="28"/>
        </w:rPr>
        <w:t>
      "2. Күштеп әкелуді әкiмшiлiк құқық бұзушылық туралы iстi қарап жатқан судьяның, органның (лауазымды адамның) ұйғарымы негiзiнде тиісінше Қазақстан Республикасының Мемлекеттік қызмет істері және сыбайлас жемқорлыққа қарсы іс-қимыл агенттігі, Қазақстан Республикасының ішкi iстер, қаржы министрліктері белгiлеген тәртiппен көрсетілген органдардың қарауында жатқан әкiмшiлiк құқық бұзушылық туралы iстер бойынша iшкi iстер органдары, сыбайлас жемқорлыққа қарсы қызмет және экономикалық тергеп-тексеру қызметі жүргiзедi.";</w:t>
      </w:r>
    </w:p>
    <w:bookmarkEnd w:id="1331"/>
    <w:bookmarkStart w:name="z1358" w:id="1332"/>
    <w:p>
      <w:pPr>
        <w:spacing w:after="0"/>
        <w:ind w:left="0"/>
        <w:jc w:val="both"/>
      </w:pPr>
      <w:r>
        <w:rPr>
          <w:rFonts w:ascii="Times New Roman"/>
          <w:b w:val="false"/>
          <w:i w:val="false"/>
          <w:color w:val="000000"/>
          <w:sz w:val="28"/>
        </w:rPr>
        <w:t xml:space="preserve">
      253) </w:t>
      </w:r>
      <w:r>
        <w:rPr>
          <w:rFonts w:ascii="Times New Roman"/>
          <w:b w:val="false"/>
          <w:i w:val="false"/>
          <w:color w:val="000000"/>
          <w:sz w:val="28"/>
        </w:rPr>
        <w:t>791-баптың</w:t>
      </w:r>
      <w:r>
        <w:rPr>
          <w:rFonts w:ascii="Times New Roman"/>
          <w:b w:val="false"/>
          <w:i w:val="false"/>
          <w:color w:val="000000"/>
          <w:sz w:val="28"/>
        </w:rPr>
        <w:t xml:space="preserve"> үшінші бөлігі мынадай редакцияда жазылсын:</w:t>
      </w:r>
    </w:p>
    <w:bookmarkEnd w:id="1332"/>
    <w:bookmarkStart w:name="z1359" w:id="1333"/>
    <w:p>
      <w:pPr>
        <w:spacing w:after="0"/>
        <w:ind w:left="0"/>
        <w:jc w:val="both"/>
      </w:pPr>
      <w:r>
        <w:rPr>
          <w:rFonts w:ascii="Times New Roman"/>
          <w:b w:val="false"/>
          <w:i w:val="false"/>
          <w:color w:val="000000"/>
          <w:sz w:val="28"/>
        </w:rPr>
        <w:t xml:space="preserve">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r>
        <w:rPr>
          <w:rFonts w:ascii="Times New Roman"/>
          <w:b w:val="false"/>
          <w:i w:val="false"/>
          <w:color w:val="000000"/>
          <w:sz w:val="28"/>
        </w:rPr>
        <w:t>787-бабында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98-бабының</w:t>
      </w:r>
      <w:r>
        <w:rPr>
          <w:rFonts w:ascii="Times New Roman"/>
          <w:b w:val="false"/>
          <w:i w:val="false"/>
          <w:color w:val="000000"/>
          <w:sz w:val="28"/>
        </w:rPr>
        <w:t xml:space="preserve"> бірінші бөлігінде айқындалған және ол түпкілікті болып табылады. Көрсетілген шараларды басқа адамдардың жүргізуіне тыйым салынады және заңда көзделген жауаптылыққа әкеп соғады.";</w:t>
      </w:r>
    </w:p>
    <w:bookmarkEnd w:id="1333"/>
    <w:bookmarkStart w:name="z1360" w:id="1334"/>
    <w:p>
      <w:pPr>
        <w:spacing w:after="0"/>
        <w:ind w:left="0"/>
        <w:jc w:val="both"/>
      </w:pPr>
      <w:r>
        <w:rPr>
          <w:rFonts w:ascii="Times New Roman"/>
          <w:b w:val="false"/>
          <w:i w:val="false"/>
          <w:color w:val="000000"/>
          <w:sz w:val="28"/>
        </w:rPr>
        <w:t xml:space="preserve">
      254) </w:t>
      </w:r>
      <w:r>
        <w:rPr>
          <w:rFonts w:ascii="Times New Roman"/>
          <w:b w:val="false"/>
          <w:i w:val="false"/>
          <w:color w:val="000000"/>
          <w:sz w:val="28"/>
        </w:rPr>
        <w:t>795-баптың</w:t>
      </w:r>
      <w:r>
        <w:rPr>
          <w:rFonts w:ascii="Times New Roman"/>
          <w:b w:val="false"/>
          <w:i w:val="false"/>
          <w:color w:val="000000"/>
          <w:sz w:val="28"/>
        </w:rPr>
        <w:t xml:space="preserve"> сегізінші және тоғызыншы бөліктері мынадай редакцияда жазылсын: </w:t>
      </w:r>
    </w:p>
    <w:bookmarkEnd w:id="1334"/>
    <w:bookmarkStart w:name="z1361" w:id="1335"/>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әкімшілік құқық бұзушылық туралы хаттама толтырылғаннан кейін көлік құралын басқару құқығына арналған жүргізуші куәлігі дереу иесіне қайтарылады.</w:t>
      </w:r>
    </w:p>
    <w:bookmarkEnd w:id="1335"/>
    <w:bookmarkStart w:name="z1362" w:id="1336"/>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bookmarkEnd w:id="1336"/>
    <w:bookmarkStart w:name="z1363" w:id="1337"/>
    <w:p>
      <w:pPr>
        <w:spacing w:after="0"/>
        <w:ind w:left="0"/>
        <w:jc w:val="both"/>
      </w:pPr>
      <w:r>
        <w:rPr>
          <w:rFonts w:ascii="Times New Roman"/>
          <w:b w:val="false"/>
          <w:i w:val="false"/>
          <w:color w:val="000000"/>
          <w:sz w:val="28"/>
        </w:rPr>
        <w:t>
      9. 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заңнамасында көзделген шараларды қолданады.";</w:t>
      </w:r>
    </w:p>
    <w:bookmarkEnd w:id="1337"/>
    <w:bookmarkStart w:name="z1364" w:id="1338"/>
    <w:p>
      <w:pPr>
        <w:spacing w:after="0"/>
        <w:ind w:left="0"/>
        <w:jc w:val="both"/>
      </w:pPr>
      <w:r>
        <w:rPr>
          <w:rFonts w:ascii="Times New Roman"/>
          <w:b w:val="false"/>
          <w:i w:val="false"/>
          <w:color w:val="000000"/>
          <w:sz w:val="28"/>
        </w:rPr>
        <w:t xml:space="preserve">
      255) </w:t>
      </w:r>
      <w:r>
        <w:rPr>
          <w:rFonts w:ascii="Times New Roman"/>
          <w:b w:val="false"/>
          <w:i w:val="false"/>
          <w:color w:val="000000"/>
          <w:sz w:val="28"/>
        </w:rPr>
        <w:t>797-бапта</w:t>
      </w:r>
      <w:r>
        <w:rPr>
          <w:rFonts w:ascii="Times New Roman"/>
          <w:b w:val="false"/>
          <w:i w:val="false"/>
          <w:color w:val="000000"/>
          <w:sz w:val="28"/>
        </w:rPr>
        <w:t xml:space="preserve">: </w:t>
      </w:r>
    </w:p>
    <w:bookmarkEnd w:id="1338"/>
    <w:bookmarkStart w:name="z1365" w:id="1339"/>
    <w:p>
      <w:pPr>
        <w:spacing w:after="0"/>
        <w:ind w:left="0"/>
        <w:jc w:val="both"/>
      </w:pPr>
      <w:r>
        <w:rPr>
          <w:rFonts w:ascii="Times New Roman"/>
          <w:b w:val="false"/>
          <w:i w:val="false"/>
          <w:color w:val="000000"/>
          <w:sz w:val="28"/>
        </w:rPr>
        <w:t>
      бірінші бөлікте:</w:t>
      </w:r>
    </w:p>
    <w:bookmarkEnd w:id="1339"/>
    <w:bookmarkStart w:name="z1366" w:id="1340"/>
    <w:p>
      <w:pPr>
        <w:spacing w:after="0"/>
        <w:ind w:left="0"/>
        <w:jc w:val="both"/>
      </w:pPr>
      <w:r>
        <w:rPr>
          <w:rFonts w:ascii="Times New Roman"/>
          <w:b w:val="false"/>
          <w:i w:val="false"/>
          <w:color w:val="000000"/>
          <w:sz w:val="28"/>
        </w:rPr>
        <w:t>
      1) тармақшада:</w:t>
      </w:r>
    </w:p>
    <w:bookmarkEnd w:id="1340"/>
    <w:bookmarkStart w:name="z1367" w:id="1341"/>
    <w:p>
      <w:pPr>
        <w:spacing w:after="0"/>
        <w:ind w:left="0"/>
        <w:jc w:val="both"/>
      </w:pPr>
      <w:r>
        <w:rPr>
          <w:rFonts w:ascii="Times New Roman"/>
          <w:b w:val="false"/>
          <w:i w:val="false"/>
          <w:color w:val="000000"/>
          <w:sz w:val="28"/>
        </w:rPr>
        <w:t>
      "574," деген цифрлар алып тасталсын;</w:t>
      </w:r>
    </w:p>
    <w:bookmarkEnd w:id="1341"/>
    <w:bookmarkStart w:name="z1368" w:id="1342"/>
    <w:p>
      <w:pPr>
        <w:spacing w:after="0"/>
        <w:ind w:left="0"/>
        <w:jc w:val="both"/>
      </w:pPr>
      <w:r>
        <w:rPr>
          <w:rFonts w:ascii="Times New Roman"/>
          <w:b w:val="false"/>
          <w:i w:val="false"/>
          <w:color w:val="000000"/>
          <w:sz w:val="28"/>
        </w:rPr>
        <w:t>
      "597 (үшiншi, төртiншi бөлiктерiнде)," деген сөздерден кейін "608," деген цифрлармен толықтырылсын;</w:t>
      </w:r>
    </w:p>
    <w:bookmarkEnd w:id="1342"/>
    <w:bookmarkStart w:name="z1369" w:id="1343"/>
    <w:p>
      <w:pPr>
        <w:spacing w:after="0"/>
        <w:ind w:left="0"/>
        <w:jc w:val="both"/>
      </w:pPr>
      <w:r>
        <w:rPr>
          <w:rFonts w:ascii="Times New Roman"/>
          <w:b w:val="false"/>
          <w:i w:val="false"/>
          <w:color w:val="000000"/>
          <w:sz w:val="28"/>
        </w:rPr>
        <w:t>
      "609," деген цифрлар алып тасталсын;</w:t>
      </w:r>
    </w:p>
    <w:bookmarkEnd w:id="1343"/>
    <w:bookmarkStart w:name="z1370" w:id="1344"/>
    <w:p>
      <w:pPr>
        <w:spacing w:after="0"/>
        <w:ind w:left="0"/>
        <w:jc w:val="both"/>
      </w:pPr>
      <w:r>
        <w:rPr>
          <w:rFonts w:ascii="Times New Roman"/>
          <w:b w:val="false"/>
          <w:i w:val="false"/>
          <w:color w:val="000000"/>
          <w:sz w:val="28"/>
        </w:rPr>
        <w:t>
      2) тармақшадағы "573" деген цифрлар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573" деген сөздермен ауыстырылсын;</w:t>
      </w:r>
    </w:p>
    <w:bookmarkEnd w:id="1344"/>
    <w:bookmarkStart w:name="z1371" w:id="1345"/>
    <w:p>
      <w:pPr>
        <w:spacing w:after="0"/>
        <w:ind w:left="0"/>
        <w:jc w:val="both"/>
      </w:pPr>
      <w:r>
        <w:rPr>
          <w:rFonts w:ascii="Times New Roman"/>
          <w:b w:val="false"/>
          <w:i w:val="false"/>
          <w:color w:val="000000"/>
          <w:sz w:val="28"/>
        </w:rPr>
        <w:t>
      3) тармақшадағы "</w:t>
      </w:r>
      <w:r>
        <w:rPr>
          <w:rFonts w:ascii="Times New Roman"/>
          <w:b w:val="false"/>
          <w:i w:val="false"/>
          <w:color w:val="000000"/>
          <w:sz w:val="28"/>
        </w:rPr>
        <w:t>590</w:t>
      </w:r>
      <w:r>
        <w:rPr>
          <w:rFonts w:ascii="Times New Roman"/>
          <w:b w:val="false"/>
          <w:i w:val="false"/>
          <w:color w:val="000000"/>
          <w:sz w:val="28"/>
        </w:rPr>
        <w:t xml:space="preserve"> (бiрiншi, бесінші, алтыншы, жетінші, сегізінші, тоғызыншы және оныншы бөлiктерiнде)," деген сөздер "</w:t>
      </w:r>
      <w:r>
        <w:rPr>
          <w:rFonts w:ascii="Times New Roman"/>
          <w:b w:val="false"/>
          <w:i w:val="false"/>
          <w:color w:val="000000"/>
          <w:sz w:val="28"/>
        </w:rPr>
        <w:t>334</w:t>
      </w:r>
      <w:r>
        <w:rPr>
          <w:rFonts w:ascii="Times New Roman"/>
          <w:b w:val="false"/>
          <w:i w:val="false"/>
          <w:color w:val="000000"/>
          <w:sz w:val="28"/>
        </w:rPr>
        <w:t xml:space="preserve"> (екінші бөлігінде), 590 (бiрiншi, бесінші, алтыншы, жетінші, сегізінші, тоғызыншы және оныншы бөлiктерiнде)" деген сөздермен ауыстырылсын;</w:t>
      </w:r>
    </w:p>
    <w:bookmarkEnd w:id="1345"/>
    <w:bookmarkStart w:name="z1372" w:id="1346"/>
    <w:p>
      <w:pPr>
        <w:spacing w:after="0"/>
        <w:ind w:left="0"/>
        <w:jc w:val="both"/>
      </w:pPr>
      <w:r>
        <w:rPr>
          <w:rFonts w:ascii="Times New Roman"/>
          <w:b w:val="false"/>
          <w:i w:val="false"/>
          <w:color w:val="000000"/>
          <w:sz w:val="28"/>
        </w:rPr>
        <w:t xml:space="preserve">
      екінші бөлік мынадай мазмұндағы екінші абзацпен толықтырылсын: </w:t>
      </w:r>
    </w:p>
    <w:bookmarkEnd w:id="1346"/>
    <w:bookmarkStart w:name="z1373" w:id="1347"/>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bookmarkEnd w:id="1347"/>
    <w:bookmarkStart w:name="z1374" w:id="1348"/>
    <w:p>
      <w:pPr>
        <w:spacing w:after="0"/>
        <w:ind w:left="0"/>
        <w:jc w:val="both"/>
      </w:pPr>
      <w:r>
        <w:rPr>
          <w:rFonts w:ascii="Times New Roman"/>
          <w:b w:val="false"/>
          <w:i w:val="false"/>
          <w:color w:val="000000"/>
          <w:sz w:val="28"/>
        </w:rPr>
        <w:t xml:space="preserve">
      256) </w:t>
      </w:r>
      <w:r>
        <w:rPr>
          <w:rFonts w:ascii="Times New Roman"/>
          <w:b w:val="false"/>
          <w:i w:val="false"/>
          <w:color w:val="000000"/>
          <w:sz w:val="28"/>
        </w:rPr>
        <w:t>802-бапта</w:t>
      </w:r>
      <w:r>
        <w:rPr>
          <w:rFonts w:ascii="Times New Roman"/>
          <w:b w:val="false"/>
          <w:i w:val="false"/>
          <w:color w:val="000000"/>
          <w:sz w:val="28"/>
        </w:rPr>
        <w:t>:</w:t>
      </w:r>
    </w:p>
    <w:bookmarkEnd w:id="1348"/>
    <w:bookmarkStart w:name="z1375" w:id="1349"/>
    <w:p>
      <w:pPr>
        <w:spacing w:after="0"/>
        <w:ind w:left="0"/>
        <w:jc w:val="both"/>
      </w:pPr>
      <w:r>
        <w:rPr>
          <w:rFonts w:ascii="Times New Roman"/>
          <w:b w:val="false"/>
          <w:i w:val="false"/>
          <w:color w:val="000000"/>
          <w:sz w:val="28"/>
        </w:rPr>
        <w:t>
      бірінші бөліктің 4) тармақшасы мынадай редакцияда жазылсын:</w:t>
      </w:r>
    </w:p>
    <w:bookmarkEnd w:id="1349"/>
    <w:bookmarkStart w:name="z1376" w:id="1350"/>
    <w:p>
      <w:pPr>
        <w:spacing w:after="0"/>
        <w:ind w:left="0"/>
        <w:jc w:val="both"/>
      </w:pPr>
      <w:r>
        <w:rPr>
          <w:rFonts w:ascii="Times New Roman"/>
          <w:b w:val="false"/>
          <w:i w:val="false"/>
          <w:color w:val="000000"/>
          <w:sz w:val="28"/>
        </w:rPr>
        <w:t>
      "4) арнайы автоматтандырылған өлшеу құралдарының, сондай-ақ сертификатталған арнайы техникалық бақылау-өлшеу құралдары мен бақылау аспаптарының көрсеткiштерi, оның ішінде автоматты режимде жұмыс iстейтiн және жолдағы жағдайды фото-, бейнетүсiрiлiм арқылы, көлiк құралының жүру жылдамдығы мен бағытын, жол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bookmarkEnd w:id="1350"/>
    <w:bookmarkStart w:name="z1377" w:id="1351"/>
    <w:p>
      <w:pPr>
        <w:spacing w:after="0"/>
        <w:ind w:left="0"/>
        <w:jc w:val="both"/>
      </w:pPr>
      <w:r>
        <w:rPr>
          <w:rFonts w:ascii="Times New Roman"/>
          <w:b w:val="false"/>
          <w:i w:val="false"/>
          <w:color w:val="000000"/>
          <w:sz w:val="28"/>
        </w:rPr>
        <w:t>
      төртінші бөлік мынадай редакцияда жазылсын:</w:t>
      </w:r>
    </w:p>
    <w:bookmarkEnd w:id="1351"/>
    <w:bookmarkStart w:name="z1378" w:id="135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785-бабында</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bookmarkEnd w:id="1352"/>
    <w:bookmarkStart w:name="z1379" w:id="1353"/>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 мен аспаптары тіркелсе, әкімшілік құқық бұзушылық туралы іс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айыппұл төлеу қажеттігі туралы нұсқама жіберілген кезден бастап қозғалған деп есептеледі, ал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bookmarkEnd w:id="1353"/>
    <w:bookmarkStart w:name="z1380" w:id="1354"/>
    <w:p>
      <w:pPr>
        <w:spacing w:after="0"/>
        <w:ind w:left="0"/>
        <w:jc w:val="both"/>
      </w:pPr>
      <w:r>
        <w:rPr>
          <w:rFonts w:ascii="Times New Roman"/>
          <w:b w:val="false"/>
          <w:i w:val="false"/>
          <w:color w:val="000000"/>
          <w:sz w:val="28"/>
        </w:rPr>
        <w:t xml:space="preserve">
      257) </w:t>
      </w:r>
      <w:r>
        <w:rPr>
          <w:rFonts w:ascii="Times New Roman"/>
          <w:b w:val="false"/>
          <w:i w:val="false"/>
          <w:color w:val="000000"/>
          <w:sz w:val="28"/>
        </w:rPr>
        <w:t>803-бапта</w:t>
      </w:r>
      <w:r>
        <w:rPr>
          <w:rFonts w:ascii="Times New Roman"/>
          <w:b w:val="false"/>
          <w:i w:val="false"/>
          <w:color w:val="000000"/>
          <w:sz w:val="28"/>
        </w:rPr>
        <w:t>:</w:t>
      </w:r>
    </w:p>
    <w:bookmarkEnd w:id="1354"/>
    <w:bookmarkStart w:name="z1381" w:id="1355"/>
    <w:p>
      <w:pPr>
        <w:spacing w:after="0"/>
        <w:ind w:left="0"/>
        <w:jc w:val="both"/>
      </w:pPr>
      <w:r>
        <w:rPr>
          <w:rFonts w:ascii="Times New Roman"/>
          <w:b w:val="false"/>
          <w:i w:val="false"/>
          <w:color w:val="000000"/>
          <w:sz w:val="28"/>
        </w:rPr>
        <w:t>
      екінші бөліктің 7) тармақшасы мынадай редакцияда жазылсын:</w:t>
      </w:r>
    </w:p>
    <w:bookmarkEnd w:id="1355"/>
    <w:bookmarkStart w:name="z1382" w:id="1356"/>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істің қаралатын уақыты мен орны көрсетiледi, сондай-ақ әкiмшiлiк құқық бұзушылық жасау фактiсiн растайтын құжаттар қоса беріледі.";</w:t>
      </w:r>
    </w:p>
    <w:bookmarkEnd w:id="1356"/>
    <w:bookmarkStart w:name="z1383" w:id="1357"/>
    <w:p>
      <w:pPr>
        <w:spacing w:after="0"/>
        <w:ind w:left="0"/>
        <w:jc w:val="both"/>
      </w:pPr>
      <w:r>
        <w:rPr>
          <w:rFonts w:ascii="Times New Roman"/>
          <w:b w:val="false"/>
          <w:i w:val="false"/>
          <w:color w:val="000000"/>
          <w:sz w:val="28"/>
        </w:rPr>
        <w:t>
      тоғызыншы бөлік мынадай редакцияда жазылсын:</w:t>
      </w:r>
    </w:p>
    <w:bookmarkEnd w:id="1357"/>
    <w:bookmarkStart w:name="z1384" w:id="1358"/>
    <w:p>
      <w:pPr>
        <w:spacing w:after="0"/>
        <w:ind w:left="0"/>
        <w:jc w:val="both"/>
      </w:pPr>
      <w:r>
        <w:rPr>
          <w:rFonts w:ascii="Times New Roman"/>
          <w:b w:val="false"/>
          <w:i w:val="false"/>
          <w:color w:val="000000"/>
          <w:sz w:val="28"/>
        </w:rPr>
        <w:t xml:space="preserve">
      "9.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1358"/>
    <w:bookmarkStart w:name="z1385" w:id="1359"/>
    <w:p>
      <w:pPr>
        <w:spacing w:after="0"/>
        <w:ind w:left="0"/>
        <w:jc w:val="both"/>
      </w:pPr>
      <w:r>
        <w:rPr>
          <w:rFonts w:ascii="Times New Roman"/>
          <w:b w:val="false"/>
          <w:i w:val="false"/>
          <w:color w:val="000000"/>
          <w:sz w:val="28"/>
        </w:rPr>
        <w:t xml:space="preserve">
      258) </w:t>
      </w:r>
      <w:r>
        <w:rPr>
          <w:rFonts w:ascii="Times New Roman"/>
          <w:b w:val="false"/>
          <w:i w:val="false"/>
          <w:color w:val="000000"/>
          <w:sz w:val="28"/>
        </w:rPr>
        <w:t>804-бапта</w:t>
      </w:r>
      <w:r>
        <w:rPr>
          <w:rFonts w:ascii="Times New Roman"/>
          <w:b w:val="false"/>
          <w:i w:val="false"/>
          <w:color w:val="000000"/>
          <w:sz w:val="28"/>
        </w:rPr>
        <w:t>:</w:t>
      </w:r>
    </w:p>
    <w:bookmarkEnd w:id="1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387" w:id="1360"/>
    <w:p>
      <w:pPr>
        <w:spacing w:after="0"/>
        <w:ind w:left="0"/>
        <w:jc w:val="both"/>
      </w:pPr>
      <w:r>
        <w:rPr>
          <w:rFonts w:ascii="Times New Roman"/>
          <w:b w:val="false"/>
          <w:i w:val="false"/>
          <w:color w:val="000000"/>
          <w:sz w:val="28"/>
        </w:rPr>
        <w:t>
      1) тармақшада:</w:t>
      </w:r>
    </w:p>
    <w:bookmarkEnd w:id="1360"/>
    <w:bookmarkStart w:name="z1388" w:id="1361"/>
    <w:p>
      <w:pPr>
        <w:spacing w:after="0"/>
        <w:ind w:left="0"/>
        <w:jc w:val="both"/>
      </w:pPr>
      <w:r>
        <w:rPr>
          <w:rFonts w:ascii="Times New Roman"/>
          <w:b w:val="false"/>
          <w:i w:val="false"/>
          <w:color w:val="000000"/>
          <w:sz w:val="28"/>
        </w:rPr>
        <w:t>
      "383 (үшінші және төртінші бөліктері)," деген сөздерден кейін "</w:t>
      </w:r>
      <w:r>
        <w:rPr>
          <w:rFonts w:ascii="Times New Roman"/>
          <w:b w:val="false"/>
          <w:i w:val="false"/>
          <w:color w:val="000000"/>
          <w:sz w:val="28"/>
        </w:rPr>
        <w:t>395</w:t>
      </w:r>
      <w:r>
        <w:rPr>
          <w:rFonts w:ascii="Times New Roman"/>
          <w:b w:val="false"/>
          <w:i w:val="false"/>
          <w:color w:val="000000"/>
          <w:sz w:val="28"/>
        </w:rPr>
        <w:t xml:space="preserve"> (екінші бөлігі)," деген сөздермен толықтырылсын;</w:t>
      </w:r>
    </w:p>
    <w:bookmarkEnd w:id="1361"/>
    <w:bookmarkStart w:name="z1389" w:id="1362"/>
    <w:p>
      <w:pPr>
        <w:spacing w:after="0"/>
        <w:ind w:left="0"/>
        <w:jc w:val="both"/>
      </w:pPr>
      <w:r>
        <w:rPr>
          <w:rFonts w:ascii="Times New Roman"/>
          <w:b w:val="false"/>
          <w:i w:val="false"/>
          <w:color w:val="000000"/>
          <w:sz w:val="28"/>
        </w:rPr>
        <w:t>
      "489 (екінші, үшінші және төртінші бөліктері)," деген сөздерден кейін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деген сөздермен толықтырылсын;</w:t>
      </w:r>
    </w:p>
    <w:bookmarkEnd w:id="1362"/>
    <w:bookmarkStart w:name="z1390" w:id="1363"/>
    <w:p>
      <w:pPr>
        <w:spacing w:after="0"/>
        <w:ind w:left="0"/>
        <w:jc w:val="both"/>
      </w:pPr>
      <w:r>
        <w:rPr>
          <w:rFonts w:ascii="Times New Roman"/>
          <w:b w:val="false"/>
          <w:i w:val="false"/>
          <w:color w:val="000000"/>
          <w:sz w:val="28"/>
        </w:rPr>
        <w:t>
      "506," деген цифрлардан кейін "</w:t>
      </w:r>
      <w:r>
        <w:rPr>
          <w:rFonts w:ascii="Times New Roman"/>
          <w:b w:val="false"/>
          <w:i w:val="false"/>
          <w:color w:val="000000"/>
          <w:sz w:val="28"/>
        </w:rPr>
        <w:t>510</w:t>
      </w:r>
      <w:r>
        <w:rPr>
          <w:rFonts w:ascii="Times New Roman"/>
          <w:b w:val="false"/>
          <w:i w:val="false"/>
          <w:color w:val="000000"/>
          <w:sz w:val="28"/>
        </w:rPr>
        <w:t xml:space="preserve"> (төртінші бөлігі)," деген сөздермен толықтырылсын;</w:t>
      </w:r>
    </w:p>
    <w:bookmarkEnd w:id="1363"/>
    <w:bookmarkStart w:name="z1391" w:id="1364"/>
    <w:p>
      <w:pPr>
        <w:spacing w:after="0"/>
        <w:ind w:left="0"/>
        <w:jc w:val="both"/>
      </w:pPr>
      <w:r>
        <w:rPr>
          <w:rFonts w:ascii="Times New Roman"/>
          <w:b w:val="false"/>
          <w:i w:val="false"/>
          <w:color w:val="000000"/>
          <w:sz w:val="28"/>
        </w:rPr>
        <w:t>
      "609," деген цифрлар алып тасталсын;</w:t>
      </w:r>
    </w:p>
    <w:bookmarkEnd w:id="1364"/>
    <w:bookmarkStart w:name="z1392" w:id="1365"/>
    <w:p>
      <w:pPr>
        <w:spacing w:after="0"/>
        <w:ind w:left="0"/>
        <w:jc w:val="both"/>
      </w:pPr>
      <w:r>
        <w:rPr>
          <w:rFonts w:ascii="Times New Roman"/>
          <w:b w:val="false"/>
          <w:i w:val="false"/>
          <w:color w:val="000000"/>
          <w:sz w:val="28"/>
        </w:rPr>
        <w:t>
      "613 (бірінші, екінші, үшінші, төртінші, бесінші, алтыншы, жетінші, сегізінші, тоғызыншы, оныншы және он бірінші бөліктері)" деген сөздер "</w:t>
      </w:r>
      <w:r>
        <w:rPr>
          <w:rFonts w:ascii="Times New Roman"/>
          <w:b w:val="false"/>
          <w:i w:val="false"/>
          <w:color w:val="000000"/>
          <w:sz w:val="28"/>
        </w:rPr>
        <w:t>613</w:t>
      </w:r>
      <w:r>
        <w:rPr>
          <w:rFonts w:ascii="Times New Roman"/>
          <w:b w:val="false"/>
          <w:i w:val="false"/>
          <w:color w:val="000000"/>
          <w:sz w:val="28"/>
        </w:rPr>
        <w:t xml:space="preserve"> (екінші, үшінші, 3-1, төртінші, бесінші, алтыншы, жетінші, сегізінші, тоғызыншы, оныншы және он бірінші бөліктері)" деген сөздермен ауыстырылсын;</w:t>
      </w:r>
    </w:p>
    <w:bookmarkEnd w:id="1365"/>
    <w:bookmarkStart w:name="z1393" w:id="1366"/>
    <w:p>
      <w:pPr>
        <w:spacing w:after="0"/>
        <w:ind w:left="0"/>
        <w:jc w:val="both"/>
      </w:pPr>
      <w:r>
        <w:rPr>
          <w:rFonts w:ascii="Times New Roman"/>
          <w:b w:val="false"/>
          <w:i w:val="false"/>
          <w:color w:val="000000"/>
          <w:sz w:val="28"/>
        </w:rPr>
        <w:t>
      "592, 593, 594" деген цифрлар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деген цифрлармен ауыстырылсын;</w:t>
      </w:r>
    </w:p>
    <w:bookmarkEnd w:id="1366"/>
    <w:bookmarkStart w:name="z1394" w:id="1367"/>
    <w:p>
      <w:pPr>
        <w:spacing w:after="0"/>
        <w:ind w:left="0"/>
        <w:jc w:val="both"/>
      </w:pPr>
      <w:r>
        <w:rPr>
          <w:rFonts w:ascii="Times New Roman"/>
          <w:b w:val="false"/>
          <w:i w:val="false"/>
          <w:color w:val="000000"/>
          <w:sz w:val="28"/>
        </w:rPr>
        <w:t>
      4) тармақшада:</w:t>
      </w:r>
    </w:p>
    <w:bookmarkEnd w:id="1367"/>
    <w:bookmarkStart w:name="z1395" w:id="1368"/>
    <w:p>
      <w:pPr>
        <w:spacing w:after="0"/>
        <w:ind w:left="0"/>
        <w:jc w:val="both"/>
      </w:pPr>
      <w:r>
        <w:rPr>
          <w:rFonts w:ascii="Times New Roman"/>
          <w:b w:val="false"/>
          <w:i w:val="false"/>
          <w:color w:val="000000"/>
          <w:sz w:val="28"/>
        </w:rPr>
        <w:t>
      "73," деген цифрлардан кейін "73-1, 73-2," деген цифрлармен толықтырылсын;</w:t>
      </w:r>
    </w:p>
    <w:bookmarkEnd w:id="1368"/>
    <w:bookmarkStart w:name="z1396" w:id="1369"/>
    <w:p>
      <w:pPr>
        <w:spacing w:after="0"/>
        <w:ind w:left="0"/>
        <w:jc w:val="both"/>
      </w:pPr>
      <w:r>
        <w:rPr>
          <w:rFonts w:ascii="Times New Roman"/>
          <w:b w:val="false"/>
          <w:i w:val="false"/>
          <w:color w:val="000000"/>
          <w:sz w:val="28"/>
        </w:rPr>
        <w:t>
      "613 (бірінші, екінші, үшінші, төртінші, бесінші, алтыншы, жетінші, сегізінші, тоғызыншы, оныншы және он бірінші бөліктері)" деген сөздер "</w:t>
      </w:r>
      <w:r>
        <w:rPr>
          <w:rFonts w:ascii="Times New Roman"/>
          <w:b w:val="false"/>
          <w:i w:val="false"/>
          <w:color w:val="000000"/>
          <w:sz w:val="28"/>
        </w:rPr>
        <w:t>613</w:t>
      </w:r>
      <w:r>
        <w:rPr>
          <w:rFonts w:ascii="Times New Roman"/>
          <w:b w:val="false"/>
          <w:i w:val="false"/>
          <w:color w:val="000000"/>
          <w:sz w:val="28"/>
        </w:rPr>
        <w:t xml:space="preserve"> (екінші, үшінші, 3-1, төртінші, бесінші, алтыншы, жетінші, сегізінші, тоғызыншы, оныншы және он бірінші бөліктері)" деген сөздермен ауыстырылсын;</w:t>
      </w:r>
    </w:p>
    <w:bookmarkEnd w:id="1369"/>
    <w:bookmarkStart w:name="z1397" w:id="1370"/>
    <w:p>
      <w:pPr>
        <w:spacing w:after="0"/>
        <w:ind w:left="0"/>
        <w:jc w:val="both"/>
      </w:pPr>
      <w:r>
        <w:rPr>
          <w:rFonts w:ascii="Times New Roman"/>
          <w:b w:val="false"/>
          <w:i w:val="false"/>
          <w:color w:val="000000"/>
          <w:sz w:val="28"/>
        </w:rPr>
        <w:t>
      "651" деген цифрлар "</w:t>
      </w:r>
      <w:r>
        <w:rPr>
          <w:rFonts w:ascii="Times New Roman"/>
          <w:b w:val="false"/>
          <w:i w:val="false"/>
          <w:color w:val="000000"/>
          <w:sz w:val="28"/>
        </w:rPr>
        <w:t>651</w:t>
      </w:r>
      <w:r>
        <w:rPr>
          <w:rFonts w:ascii="Times New Roman"/>
          <w:b w:val="false"/>
          <w:i w:val="false"/>
          <w:color w:val="000000"/>
          <w:sz w:val="28"/>
        </w:rPr>
        <w:t xml:space="preserve">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деген сөздермен ауыстырылсын;</w:t>
      </w:r>
    </w:p>
    <w:bookmarkEnd w:id="1370"/>
    <w:bookmarkStart w:name="z1398" w:id="1371"/>
    <w:p>
      <w:pPr>
        <w:spacing w:after="0"/>
        <w:ind w:left="0"/>
        <w:jc w:val="both"/>
      </w:pPr>
      <w:r>
        <w:rPr>
          <w:rFonts w:ascii="Times New Roman"/>
          <w:b w:val="false"/>
          <w:i w:val="false"/>
          <w:color w:val="000000"/>
          <w:sz w:val="28"/>
        </w:rPr>
        <w:t>
      5) тармақшадағы "613 (бірінші, екінші, үшінші, төртінші, бесінші, алтыншы, жетінші, сегізінші, тоғызыншы, оныншы және он бірінші бөліктері)" деген сөздер "</w:t>
      </w:r>
      <w:r>
        <w:rPr>
          <w:rFonts w:ascii="Times New Roman"/>
          <w:b w:val="false"/>
          <w:i w:val="false"/>
          <w:color w:val="000000"/>
          <w:sz w:val="28"/>
        </w:rPr>
        <w:t>613</w:t>
      </w:r>
      <w:r>
        <w:rPr>
          <w:rFonts w:ascii="Times New Roman"/>
          <w:b w:val="false"/>
          <w:i w:val="false"/>
          <w:color w:val="000000"/>
          <w:sz w:val="28"/>
        </w:rPr>
        <w:t xml:space="preserve"> (екінші, үшінші, 3-1, төртінші, бесінші, алтыншы, жетінші, сегізінші, тоғызыншы, оныншы және он бірінші бөліктері)" деген сөздермен ауыстырылсын; </w:t>
      </w:r>
    </w:p>
    <w:bookmarkEnd w:id="1371"/>
    <w:bookmarkStart w:name="z1399" w:id="1372"/>
    <w:p>
      <w:pPr>
        <w:spacing w:after="0"/>
        <w:ind w:left="0"/>
        <w:jc w:val="both"/>
      </w:pPr>
      <w:r>
        <w:rPr>
          <w:rFonts w:ascii="Times New Roman"/>
          <w:b w:val="false"/>
          <w:i w:val="false"/>
          <w:color w:val="000000"/>
          <w:sz w:val="28"/>
        </w:rPr>
        <w:t>
      6) тармақшадағы "613 (бірінші, екінші, үшінші, төртінші, бесінші, алтыншы, жетінші, сегізінші, тоғызыншы, оныншы және он бірінші бөліктері)" деген сөздер "</w:t>
      </w:r>
      <w:r>
        <w:rPr>
          <w:rFonts w:ascii="Times New Roman"/>
          <w:b w:val="false"/>
          <w:i w:val="false"/>
          <w:color w:val="000000"/>
          <w:sz w:val="28"/>
        </w:rPr>
        <w:t>613</w:t>
      </w:r>
      <w:r>
        <w:rPr>
          <w:rFonts w:ascii="Times New Roman"/>
          <w:b w:val="false"/>
          <w:i w:val="false"/>
          <w:color w:val="000000"/>
          <w:sz w:val="28"/>
        </w:rPr>
        <w:t xml:space="preserve"> (екінші, үшінші, 3-1, төртінші, бесінші, алтыншы, жетінші, сегізінші, тоғызыншы, оныншы және он бірінші бөліктері)" деген сөздермен ауыстырылсын;</w:t>
      </w:r>
    </w:p>
    <w:bookmarkEnd w:id="1372"/>
    <w:bookmarkStart w:name="z1400" w:id="1373"/>
    <w:p>
      <w:pPr>
        <w:spacing w:after="0"/>
        <w:ind w:left="0"/>
        <w:jc w:val="both"/>
      </w:pPr>
      <w:r>
        <w:rPr>
          <w:rFonts w:ascii="Times New Roman"/>
          <w:b w:val="false"/>
          <w:i w:val="false"/>
          <w:color w:val="000000"/>
          <w:sz w:val="28"/>
        </w:rPr>
        <w:t>
      19) тармақша "(407 (екiншi және үшінші бөліктері)," деген сөздерден кейін "462," деген цифрлармен толықтырылсын;</w:t>
      </w:r>
    </w:p>
    <w:bookmarkEnd w:id="1373"/>
    <w:bookmarkStart w:name="z1401" w:id="1374"/>
    <w:p>
      <w:pPr>
        <w:spacing w:after="0"/>
        <w:ind w:left="0"/>
        <w:jc w:val="both"/>
      </w:pPr>
      <w:r>
        <w:rPr>
          <w:rFonts w:ascii="Times New Roman"/>
          <w:b w:val="false"/>
          <w:i w:val="false"/>
          <w:color w:val="000000"/>
          <w:sz w:val="28"/>
        </w:rPr>
        <w:t>
      27) тармақшада:</w:t>
      </w:r>
    </w:p>
    <w:bookmarkEnd w:id="1374"/>
    <w:bookmarkStart w:name="z1402" w:id="1375"/>
    <w:p>
      <w:pPr>
        <w:spacing w:after="0"/>
        <w:ind w:left="0"/>
        <w:jc w:val="both"/>
      </w:pPr>
      <w:r>
        <w:rPr>
          <w:rFonts w:ascii="Times New Roman"/>
          <w:b w:val="false"/>
          <w:i w:val="false"/>
          <w:color w:val="000000"/>
          <w:sz w:val="28"/>
        </w:rPr>
        <w:t>
      "237," деген цифрлардан кейін "239-1," деген цифрлармен толықтырылсын;</w:t>
      </w:r>
    </w:p>
    <w:bookmarkEnd w:id="1375"/>
    <w:bookmarkStart w:name="z1403" w:id="1376"/>
    <w:p>
      <w:pPr>
        <w:spacing w:after="0"/>
        <w:ind w:left="0"/>
        <w:jc w:val="both"/>
      </w:pPr>
      <w:r>
        <w:rPr>
          <w:rFonts w:ascii="Times New Roman"/>
          <w:b w:val="false"/>
          <w:i w:val="false"/>
          <w:color w:val="000000"/>
          <w:sz w:val="28"/>
        </w:rPr>
        <w:t>
      "246," деген цифрлардан кейін "247 (7-1, тоғызыншы және он бірінші бөліктері)," деген сөздермен толықтырылсын;</w:t>
      </w:r>
    </w:p>
    <w:bookmarkEnd w:id="1376"/>
    <w:bookmarkStart w:name="z1404" w:id="1377"/>
    <w:p>
      <w:pPr>
        <w:spacing w:after="0"/>
        <w:ind w:left="0"/>
        <w:jc w:val="both"/>
      </w:pPr>
      <w:r>
        <w:rPr>
          <w:rFonts w:ascii="Times New Roman"/>
          <w:b w:val="false"/>
          <w:i w:val="false"/>
          <w:color w:val="000000"/>
          <w:sz w:val="28"/>
        </w:rPr>
        <w:t>
      31) тармақшада:</w:t>
      </w:r>
    </w:p>
    <w:bookmarkEnd w:id="1377"/>
    <w:bookmarkStart w:name="z1405" w:id="1378"/>
    <w:p>
      <w:pPr>
        <w:spacing w:after="0"/>
        <w:ind w:left="0"/>
        <w:jc w:val="both"/>
      </w:pPr>
      <w:r>
        <w:rPr>
          <w:rFonts w:ascii="Times New Roman"/>
          <w:b w:val="false"/>
          <w:i w:val="false"/>
          <w:color w:val="000000"/>
          <w:sz w:val="28"/>
        </w:rPr>
        <w:t>
      "467," деген цифрлар алып тасталсын;</w:t>
      </w:r>
    </w:p>
    <w:bookmarkEnd w:id="1378"/>
    <w:bookmarkStart w:name="z1406" w:id="1379"/>
    <w:p>
      <w:pPr>
        <w:spacing w:after="0"/>
        <w:ind w:left="0"/>
        <w:jc w:val="both"/>
      </w:pPr>
      <w:r>
        <w:rPr>
          <w:rFonts w:ascii="Times New Roman"/>
          <w:b w:val="false"/>
          <w:i w:val="false"/>
          <w:color w:val="000000"/>
          <w:sz w:val="28"/>
        </w:rPr>
        <w:t>
      "528 (бірінші бөлігі)" деген сөздер "528 (1-1-бөлігі)" деген сөздермен ауыстырылсын;</w:t>
      </w:r>
    </w:p>
    <w:bookmarkEnd w:id="1379"/>
    <w:bookmarkStart w:name="z1407" w:id="1380"/>
    <w:p>
      <w:pPr>
        <w:spacing w:after="0"/>
        <w:ind w:left="0"/>
        <w:jc w:val="both"/>
      </w:pPr>
      <w:r>
        <w:rPr>
          <w:rFonts w:ascii="Times New Roman"/>
          <w:b w:val="false"/>
          <w:i w:val="false"/>
          <w:color w:val="000000"/>
          <w:sz w:val="28"/>
        </w:rPr>
        <w:t>
      32) тармақшадағы "306 (үшінші, төртінші және бесінші бөліктері), 307, 308," деген сөздер алып тасталсын;</w:t>
      </w:r>
    </w:p>
    <w:bookmarkEnd w:id="1380"/>
    <w:bookmarkStart w:name="z1408" w:id="1381"/>
    <w:p>
      <w:pPr>
        <w:spacing w:after="0"/>
        <w:ind w:left="0"/>
        <w:jc w:val="both"/>
      </w:pPr>
      <w:r>
        <w:rPr>
          <w:rFonts w:ascii="Times New Roman"/>
          <w:b w:val="false"/>
          <w:i w:val="false"/>
          <w:color w:val="000000"/>
          <w:sz w:val="28"/>
        </w:rPr>
        <w:t>
      33) тармақшадағы "467," деген цифрлар алып тасталсын;</w:t>
      </w:r>
    </w:p>
    <w:bookmarkEnd w:id="1381"/>
    <w:bookmarkStart w:name="z1409" w:id="1382"/>
    <w:p>
      <w:pPr>
        <w:spacing w:after="0"/>
        <w:ind w:left="0"/>
        <w:jc w:val="both"/>
      </w:pPr>
      <w:r>
        <w:rPr>
          <w:rFonts w:ascii="Times New Roman"/>
          <w:b w:val="false"/>
          <w:i w:val="false"/>
          <w:color w:val="000000"/>
          <w:sz w:val="28"/>
        </w:rPr>
        <w:t>
      34) тармақшадағы "467," деген цифрлар алып тасталсын;</w:t>
      </w:r>
    </w:p>
    <w:bookmarkEnd w:id="1382"/>
    <w:bookmarkStart w:name="z1410" w:id="1383"/>
    <w:p>
      <w:pPr>
        <w:spacing w:after="0"/>
        <w:ind w:left="0"/>
        <w:jc w:val="both"/>
      </w:pPr>
      <w:r>
        <w:rPr>
          <w:rFonts w:ascii="Times New Roman"/>
          <w:b w:val="false"/>
          <w:i w:val="false"/>
          <w:color w:val="000000"/>
          <w:sz w:val="28"/>
        </w:rPr>
        <w:t>
      43) тармақша мынадай редакцияда жазылсын:</w:t>
      </w:r>
    </w:p>
    <w:bookmarkEnd w:id="1383"/>
    <w:bookmarkStart w:name="z1411" w:id="1384"/>
    <w:p>
      <w:pPr>
        <w:spacing w:after="0"/>
        <w:ind w:left="0"/>
        <w:jc w:val="both"/>
      </w:pPr>
      <w:r>
        <w:rPr>
          <w:rFonts w:ascii="Times New Roman"/>
          <w:b w:val="false"/>
          <w:i w:val="false"/>
          <w:color w:val="000000"/>
          <w:sz w:val="28"/>
        </w:rPr>
        <w:t>
      "43) атом энергиясын пайдалану саласындағы уәкілетті органның (297, 413, 414, 416 (машиналар мен жабдықтардың қауiпсiздiгіне қойылатын, техникалық регламенттердің радиациялық қауiпсiздiгі туралы талаптарды бұзу бойынша)-баптар);</w:t>
      </w:r>
    </w:p>
    <w:bookmarkEnd w:id="1384"/>
    <w:bookmarkStart w:name="z1412" w:id="1385"/>
    <w:p>
      <w:pPr>
        <w:spacing w:after="0"/>
        <w:ind w:left="0"/>
        <w:jc w:val="both"/>
      </w:pPr>
      <w:r>
        <w:rPr>
          <w:rFonts w:ascii="Times New Roman"/>
          <w:b w:val="false"/>
          <w:i w:val="false"/>
          <w:color w:val="000000"/>
          <w:sz w:val="28"/>
        </w:rPr>
        <w:t>
      44) тармақша "506," деген цифрлардан кейін "510 (төртінші бөлігі)," деген сөздермен толықтырылсын;</w:t>
      </w:r>
    </w:p>
    <w:bookmarkEnd w:id="1385"/>
    <w:bookmarkStart w:name="z1413" w:id="1386"/>
    <w:p>
      <w:pPr>
        <w:spacing w:after="0"/>
        <w:ind w:left="0"/>
        <w:jc w:val="both"/>
      </w:pPr>
      <w:r>
        <w:rPr>
          <w:rFonts w:ascii="Times New Roman"/>
          <w:b w:val="false"/>
          <w:i w:val="false"/>
          <w:color w:val="000000"/>
          <w:sz w:val="28"/>
        </w:rPr>
        <w:t>
      46) тармақша "606 (екінші бөлігі)," деген сөздерден кейін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деген сөздермен толықтырылсын;</w:t>
      </w:r>
    </w:p>
    <w:bookmarkEnd w:id="1386"/>
    <w:bookmarkStart w:name="z1414" w:id="1387"/>
    <w:p>
      <w:pPr>
        <w:spacing w:after="0"/>
        <w:ind w:left="0"/>
        <w:jc w:val="both"/>
      </w:pPr>
      <w:r>
        <w:rPr>
          <w:rFonts w:ascii="Times New Roman"/>
          <w:b w:val="false"/>
          <w:i w:val="false"/>
          <w:color w:val="000000"/>
          <w:sz w:val="28"/>
        </w:rPr>
        <w:t>
      49) тармақшадағы "409 (жетінші бөлігі)" деген сөздер "</w:t>
      </w:r>
      <w:r>
        <w:rPr>
          <w:rFonts w:ascii="Times New Roman"/>
          <w:b w:val="false"/>
          <w:i w:val="false"/>
          <w:color w:val="000000"/>
          <w:sz w:val="28"/>
        </w:rPr>
        <w:t>409</w:t>
      </w:r>
      <w:r>
        <w:rPr>
          <w:rFonts w:ascii="Times New Roman"/>
          <w:b w:val="false"/>
          <w:i w:val="false"/>
          <w:color w:val="000000"/>
          <w:sz w:val="28"/>
        </w:rPr>
        <w:t xml:space="preserve"> (жетінші, 7-1-бөліктері)" деген сөздермен ауыстырылсын;</w:t>
      </w:r>
    </w:p>
    <w:bookmarkEnd w:id="1387"/>
    <w:bookmarkStart w:name="z1415" w:id="1388"/>
    <w:p>
      <w:pPr>
        <w:spacing w:after="0"/>
        <w:ind w:left="0"/>
        <w:jc w:val="both"/>
      </w:pPr>
      <w:r>
        <w:rPr>
          <w:rFonts w:ascii="Times New Roman"/>
          <w:b w:val="false"/>
          <w:i w:val="false"/>
          <w:color w:val="000000"/>
          <w:sz w:val="28"/>
        </w:rPr>
        <w:t>
      50) тармақшада:</w:t>
      </w:r>
    </w:p>
    <w:bookmarkEnd w:id="1388"/>
    <w:bookmarkStart w:name="z1416" w:id="1389"/>
    <w:p>
      <w:pPr>
        <w:spacing w:after="0"/>
        <w:ind w:left="0"/>
        <w:jc w:val="both"/>
      </w:pPr>
      <w:r>
        <w:rPr>
          <w:rFonts w:ascii="Times New Roman"/>
          <w:b w:val="false"/>
          <w:i w:val="false"/>
          <w:color w:val="000000"/>
          <w:sz w:val="28"/>
        </w:rPr>
        <w:t>
      "199 (екінші бөлігі), 320 (бірінші, екінші және үшінші бөліктері)," деген сөздер "</w:t>
      </w:r>
      <w:r>
        <w:rPr>
          <w:rFonts w:ascii="Times New Roman"/>
          <w:b w:val="false"/>
          <w:i w:val="false"/>
          <w:color w:val="000000"/>
          <w:sz w:val="28"/>
        </w:rPr>
        <w:t>199</w:t>
      </w:r>
      <w:r>
        <w:rPr>
          <w:rFonts w:ascii="Times New Roman"/>
          <w:b w:val="false"/>
          <w:i w:val="false"/>
          <w:color w:val="000000"/>
          <w:sz w:val="28"/>
        </w:rPr>
        <w:t xml:space="preserve"> (екінші бөлігі), </w:t>
      </w:r>
      <w:r>
        <w:rPr>
          <w:rFonts w:ascii="Times New Roman"/>
          <w:b w:val="false"/>
          <w:i w:val="false"/>
          <w:color w:val="000000"/>
          <w:sz w:val="28"/>
        </w:rPr>
        <w:t>294</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320</w:t>
      </w:r>
      <w:r>
        <w:rPr>
          <w:rFonts w:ascii="Times New Roman"/>
          <w:b w:val="false"/>
          <w:i w:val="false"/>
          <w:color w:val="000000"/>
          <w:sz w:val="28"/>
        </w:rPr>
        <w:t xml:space="preserve"> (бірінші, екінші және үшінші бөліктері),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деген сөздермен ауыстырылсын;</w:t>
      </w:r>
    </w:p>
    <w:bookmarkEnd w:id="1389"/>
    <w:bookmarkStart w:name="z1417" w:id="1390"/>
    <w:p>
      <w:pPr>
        <w:spacing w:after="0"/>
        <w:ind w:left="0"/>
        <w:jc w:val="both"/>
      </w:pPr>
      <w:r>
        <w:rPr>
          <w:rFonts w:ascii="Times New Roman"/>
          <w:b w:val="false"/>
          <w:i w:val="false"/>
          <w:color w:val="000000"/>
          <w:sz w:val="28"/>
        </w:rPr>
        <w:t>
      "454 (екінші бөлігі)," деген сөздер алып тасталсын;</w:t>
      </w:r>
    </w:p>
    <w:bookmarkEnd w:id="1390"/>
    <w:bookmarkStart w:name="z1418" w:id="1391"/>
    <w:p>
      <w:pPr>
        <w:spacing w:after="0"/>
        <w:ind w:left="0"/>
        <w:jc w:val="both"/>
      </w:pPr>
      <w:r>
        <w:rPr>
          <w:rFonts w:ascii="Times New Roman"/>
          <w:b w:val="false"/>
          <w:i w:val="false"/>
          <w:color w:val="000000"/>
          <w:sz w:val="28"/>
        </w:rPr>
        <w:t>
      "455 (төртінші бөлігі)," деген сөздерден кейін "462," деген цифрлармен толықтырылсын;</w:t>
      </w:r>
    </w:p>
    <w:bookmarkEnd w:id="1391"/>
    <w:bookmarkStart w:name="z1419" w:id="1392"/>
    <w:p>
      <w:pPr>
        <w:spacing w:after="0"/>
        <w:ind w:left="0"/>
        <w:jc w:val="both"/>
      </w:pPr>
      <w:r>
        <w:rPr>
          <w:rFonts w:ascii="Times New Roman"/>
          <w:b w:val="false"/>
          <w:i w:val="false"/>
          <w:color w:val="000000"/>
          <w:sz w:val="28"/>
        </w:rPr>
        <w:t>
      53) тармақша "426 (екiншi және үшiншi бөлiктерi)" деген сөздерден кейін ", 462" деген цифрлармен толықтырылсын;</w:t>
      </w:r>
    </w:p>
    <w:bookmarkEnd w:id="1392"/>
    <w:bookmarkStart w:name="z1420" w:id="1393"/>
    <w:p>
      <w:pPr>
        <w:spacing w:after="0"/>
        <w:ind w:left="0"/>
        <w:jc w:val="both"/>
      </w:pPr>
      <w:r>
        <w:rPr>
          <w:rFonts w:ascii="Times New Roman"/>
          <w:b w:val="false"/>
          <w:i w:val="false"/>
          <w:color w:val="000000"/>
          <w:sz w:val="28"/>
        </w:rPr>
        <w:t>
      56) тармақша "665," деген цифрлардан кейін "667," деген цифрлармен толықтырылсын;</w:t>
      </w:r>
    </w:p>
    <w:bookmarkEnd w:id="1393"/>
    <w:bookmarkStart w:name="z1421" w:id="1394"/>
    <w:p>
      <w:pPr>
        <w:spacing w:after="0"/>
        <w:ind w:left="0"/>
        <w:jc w:val="both"/>
      </w:pPr>
      <w:r>
        <w:rPr>
          <w:rFonts w:ascii="Times New Roman"/>
          <w:b w:val="false"/>
          <w:i w:val="false"/>
          <w:color w:val="000000"/>
          <w:sz w:val="28"/>
        </w:rPr>
        <w:t>
      57) тармақша "664," деген цифрлардан кейін "665," деген цифрлармен толықтырылсын;</w:t>
      </w:r>
    </w:p>
    <w:bookmarkEnd w:id="1394"/>
    <w:bookmarkStart w:name="z1422" w:id="1395"/>
    <w:p>
      <w:pPr>
        <w:spacing w:after="0"/>
        <w:ind w:left="0"/>
        <w:jc w:val="both"/>
      </w:pPr>
      <w:r>
        <w:rPr>
          <w:rFonts w:ascii="Times New Roman"/>
          <w:b w:val="false"/>
          <w:i w:val="false"/>
          <w:color w:val="000000"/>
          <w:sz w:val="28"/>
        </w:rPr>
        <w:t>
      62) тармақшадағы "452 (үшінші, төртінші және алтыншы бөліктері)" деген сөздер "</w:t>
      </w:r>
      <w:r>
        <w:rPr>
          <w:rFonts w:ascii="Times New Roman"/>
          <w:b w:val="false"/>
          <w:i w:val="false"/>
          <w:color w:val="000000"/>
          <w:sz w:val="28"/>
        </w:rPr>
        <w:t>452</w:t>
      </w:r>
      <w:r>
        <w:rPr>
          <w:rFonts w:ascii="Times New Roman"/>
          <w:b w:val="false"/>
          <w:i w:val="false"/>
          <w:color w:val="000000"/>
          <w:sz w:val="28"/>
        </w:rPr>
        <w:t xml:space="preserve"> (төртінші және алтыншы бөліктері), </w:t>
      </w:r>
      <w:r>
        <w:rPr>
          <w:rFonts w:ascii="Times New Roman"/>
          <w:b w:val="false"/>
          <w:i w:val="false"/>
          <w:color w:val="000000"/>
          <w:sz w:val="28"/>
        </w:rPr>
        <w:t>454</w:t>
      </w:r>
      <w:r>
        <w:rPr>
          <w:rFonts w:ascii="Times New Roman"/>
          <w:b w:val="false"/>
          <w:i w:val="false"/>
          <w:color w:val="000000"/>
          <w:sz w:val="28"/>
        </w:rPr>
        <w:t xml:space="preserve"> (екінші бөлігі)," деген сөздермен ауыстырылсын;</w:t>
      </w:r>
    </w:p>
    <w:bookmarkEnd w:id="1395"/>
    <w:bookmarkStart w:name="z1423" w:id="1396"/>
    <w:p>
      <w:pPr>
        <w:spacing w:after="0"/>
        <w:ind w:left="0"/>
        <w:jc w:val="both"/>
      </w:pPr>
      <w:r>
        <w:rPr>
          <w:rFonts w:ascii="Times New Roman"/>
          <w:b w:val="false"/>
          <w:i w:val="false"/>
          <w:color w:val="000000"/>
          <w:sz w:val="28"/>
        </w:rPr>
        <w:t>
      64) тармақша мынадай редакцияда жазылсын:</w:t>
      </w:r>
    </w:p>
    <w:bookmarkEnd w:id="1396"/>
    <w:bookmarkStart w:name="z1424" w:id="1397"/>
    <w:p>
      <w:pPr>
        <w:spacing w:after="0"/>
        <w:ind w:left="0"/>
        <w:jc w:val="both"/>
      </w:pPr>
      <w:r>
        <w:rPr>
          <w:rFonts w:ascii="Times New Roman"/>
          <w:b w:val="false"/>
          <w:i w:val="false"/>
          <w:color w:val="000000"/>
          <w:sz w:val="28"/>
        </w:rPr>
        <w:t>
      "65) баланың құқықтарын қорғау саласындағы уәкілетті органның (135-бап);";</w:t>
      </w:r>
    </w:p>
    <w:bookmarkEnd w:id="1397"/>
    <w:bookmarkStart w:name="z1425" w:id="1398"/>
    <w:p>
      <w:pPr>
        <w:spacing w:after="0"/>
        <w:ind w:left="0"/>
        <w:jc w:val="both"/>
      </w:pPr>
      <w:r>
        <w:rPr>
          <w:rFonts w:ascii="Times New Roman"/>
          <w:b w:val="false"/>
          <w:i w:val="false"/>
          <w:color w:val="000000"/>
          <w:sz w:val="28"/>
        </w:rPr>
        <w:t>
      мынадай мазмұндағы 66) және 67) тармақшалармен толықтырылсын:</w:t>
      </w:r>
    </w:p>
    <w:bookmarkEnd w:id="1398"/>
    <w:bookmarkStart w:name="z1426" w:id="1399"/>
    <w:p>
      <w:pPr>
        <w:spacing w:after="0"/>
        <w:ind w:left="0"/>
        <w:jc w:val="both"/>
      </w:pPr>
      <w:r>
        <w:rPr>
          <w:rFonts w:ascii="Times New Roman"/>
          <w:b w:val="false"/>
          <w:i w:val="false"/>
          <w:color w:val="000000"/>
          <w:sz w:val="28"/>
        </w:rPr>
        <w:t xml:space="preserve">
      66) Қазақстан Республикасының халықты әлеуметтік қорғау органдарының (462-бап); </w:t>
      </w:r>
    </w:p>
    <w:bookmarkEnd w:id="1399"/>
    <w:bookmarkStart w:name="z1427" w:id="1400"/>
    <w:p>
      <w:pPr>
        <w:spacing w:after="0"/>
        <w:ind w:left="0"/>
        <w:jc w:val="both"/>
      </w:pPr>
      <w:r>
        <w:rPr>
          <w:rFonts w:ascii="Times New Roman"/>
          <w:b w:val="false"/>
          <w:i w:val="false"/>
          <w:color w:val="000000"/>
          <w:sz w:val="28"/>
        </w:rPr>
        <w:t>
      "67) энергия үнемдеу және энергия тиімділігін арттыру саласындағы мемлекеттік бақылауды жүзеге асыратын органның құқығы бар (462, 463-баптар).";</w:t>
      </w:r>
    </w:p>
    <w:bookmarkEnd w:id="1400"/>
    <w:bookmarkStart w:name="z1428" w:id="1401"/>
    <w:p>
      <w:pPr>
        <w:spacing w:after="0"/>
        <w:ind w:left="0"/>
        <w:jc w:val="both"/>
      </w:pPr>
      <w:r>
        <w:rPr>
          <w:rFonts w:ascii="Times New Roman"/>
          <w:b w:val="false"/>
          <w:i w:val="false"/>
          <w:color w:val="000000"/>
          <w:sz w:val="28"/>
        </w:rPr>
        <w:t>
      екінші бөліктегі ", 467" деген цифрлар алып тасталсын;</w:t>
      </w:r>
    </w:p>
    <w:bookmarkEnd w:id="1401"/>
    <w:bookmarkStart w:name="z1429" w:id="1402"/>
    <w:p>
      <w:pPr>
        <w:spacing w:after="0"/>
        <w:ind w:left="0"/>
        <w:jc w:val="both"/>
      </w:pPr>
      <w:r>
        <w:rPr>
          <w:rFonts w:ascii="Times New Roman"/>
          <w:b w:val="false"/>
          <w:i w:val="false"/>
          <w:color w:val="000000"/>
          <w:sz w:val="28"/>
        </w:rPr>
        <w:t xml:space="preserve">
      259) </w:t>
      </w:r>
      <w:r>
        <w:rPr>
          <w:rFonts w:ascii="Times New Roman"/>
          <w:b w:val="false"/>
          <w:i w:val="false"/>
          <w:color w:val="000000"/>
          <w:sz w:val="28"/>
        </w:rPr>
        <w:t>806-баптың</w:t>
      </w:r>
      <w:r>
        <w:rPr>
          <w:rFonts w:ascii="Times New Roman"/>
          <w:b w:val="false"/>
          <w:i w:val="false"/>
          <w:color w:val="000000"/>
          <w:sz w:val="28"/>
        </w:rPr>
        <w:t xml:space="preserve"> алтыншы және жетінші бөліктері мынадай редакцияда жазылсын:</w:t>
      </w:r>
    </w:p>
    <w:bookmarkEnd w:id="1402"/>
    <w:bookmarkStart w:name="z1430" w:id="1403"/>
    <w:p>
      <w:pPr>
        <w:spacing w:after="0"/>
        <w:ind w:left="0"/>
        <w:jc w:val="both"/>
      </w:pPr>
      <w:r>
        <w:rPr>
          <w:rFonts w:ascii="Times New Roman"/>
          <w:b w:val="false"/>
          <w:i w:val="false"/>
          <w:color w:val="000000"/>
          <w:sz w:val="28"/>
        </w:rPr>
        <w:t xml:space="preserve">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және сегізінші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228</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239</w:t>
      </w:r>
      <w:r>
        <w:rPr>
          <w:rFonts w:ascii="Times New Roman"/>
          <w:b w:val="false"/>
          <w:i w:val="false"/>
          <w:color w:val="000000"/>
          <w:sz w:val="28"/>
        </w:rPr>
        <w:t xml:space="preserve"> (үшiншi және төртінші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(бiрiншi бөлiгiнде)-баптарында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bookmarkEnd w:id="1403"/>
    <w:bookmarkStart w:name="z1431" w:id="1404"/>
    <w:p>
      <w:pPr>
        <w:spacing w:after="0"/>
        <w:ind w:left="0"/>
        <w:jc w:val="both"/>
      </w:pPr>
      <w:r>
        <w:rPr>
          <w:rFonts w:ascii="Times New Roman"/>
          <w:b w:val="false"/>
          <w:i w:val="false"/>
          <w:color w:val="000000"/>
          <w:sz w:val="28"/>
        </w:rPr>
        <w:t>
      7. Сараптама жүргiзу, маманның зерттеуі талап етiлетiн жағдайда, әкiмшiлiк құқық бұзушылық туралы хаттама сараптама және (немесе) маманның қорытындысы алынған кезден бастап екі тәулiк iшiнде жасалады.";</w:t>
      </w:r>
    </w:p>
    <w:bookmarkEnd w:id="1404"/>
    <w:bookmarkStart w:name="z1432" w:id="1405"/>
    <w:p>
      <w:pPr>
        <w:spacing w:after="0"/>
        <w:ind w:left="0"/>
        <w:jc w:val="both"/>
      </w:pPr>
      <w:r>
        <w:rPr>
          <w:rFonts w:ascii="Times New Roman"/>
          <w:b w:val="false"/>
          <w:i w:val="false"/>
          <w:color w:val="000000"/>
          <w:sz w:val="28"/>
        </w:rPr>
        <w:t xml:space="preserve">
      260)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2) тармақшасы мынадай редакцияда жазылсын:</w:t>
      </w:r>
    </w:p>
    <w:bookmarkEnd w:id="1405"/>
    <w:bookmarkStart w:name="z1433" w:id="1406"/>
    <w:p>
      <w:pPr>
        <w:spacing w:after="0"/>
        <w:ind w:left="0"/>
        <w:jc w:val="both"/>
      </w:pPr>
      <w:r>
        <w:rPr>
          <w:rFonts w:ascii="Times New Roman"/>
          <w:b w:val="false"/>
          <w:i w:val="false"/>
          <w:color w:val="000000"/>
          <w:sz w:val="28"/>
        </w:rPr>
        <w:t>
      "2)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bookmarkEnd w:id="1406"/>
    <w:bookmarkStart w:name="z1434" w:id="1407"/>
    <w:p>
      <w:pPr>
        <w:spacing w:after="0"/>
        <w:ind w:left="0"/>
        <w:jc w:val="both"/>
      </w:pPr>
      <w:r>
        <w:rPr>
          <w:rFonts w:ascii="Times New Roman"/>
          <w:b w:val="false"/>
          <w:i w:val="false"/>
          <w:color w:val="000000"/>
          <w:sz w:val="28"/>
        </w:rPr>
        <w:t xml:space="preserve">
      261) </w:t>
      </w:r>
      <w:r>
        <w:rPr>
          <w:rFonts w:ascii="Times New Roman"/>
          <w:b w:val="false"/>
          <w:i w:val="false"/>
          <w:color w:val="000000"/>
          <w:sz w:val="28"/>
        </w:rPr>
        <w:t>808-бап</w:t>
      </w:r>
      <w:r>
        <w:rPr>
          <w:rFonts w:ascii="Times New Roman"/>
          <w:b w:val="false"/>
          <w:i w:val="false"/>
          <w:color w:val="000000"/>
          <w:sz w:val="28"/>
        </w:rPr>
        <w:t xml:space="preserve"> мынадай редакцияда жазылсын:</w:t>
      </w:r>
    </w:p>
    <w:bookmarkEnd w:id="1407"/>
    <w:bookmarkStart w:name="z1435" w:id="1408"/>
    <w:p>
      <w:pPr>
        <w:spacing w:after="0"/>
        <w:ind w:left="0"/>
        <w:jc w:val="both"/>
      </w:pPr>
      <w:r>
        <w:rPr>
          <w:rFonts w:ascii="Times New Roman"/>
          <w:b w:val="false"/>
          <w:i w:val="false"/>
          <w:color w:val="000000"/>
          <w:sz w:val="28"/>
        </w:rPr>
        <w:t>
      "808-бап. Хаттаманы (прокурордың қаулысын) iстi қарау үшiн жiберу</w:t>
      </w:r>
    </w:p>
    <w:bookmarkEnd w:id="1408"/>
    <w:bookmarkStart w:name="z1436" w:id="1409"/>
    <w:p>
      <w:pPr>
        <w:spacing w:after="0"/>
        <w:ind w:left="0"/>
        <w:jc w:val="both"/>
      </w:pPr>
      <w:r>
        <w:rPr>
          <w:rFonts w:ascii="Times New Roman"/>
          <w:b w:val="false"/>
          <w:i w:val="false"/>
          <w:color w:val="000000"/>
          <w:sz w:val="28"/>
        </w:rPr>
        <w:t>
      Әкiмшiлiк құқық бұзушылық туралы хаттама, ал осы Кодекстің 803-бабының тоғызыншы бөлігінде көзделген жағдайда хаттаманың көшірмесі, (прокурордың қаулысы)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1409"/>
    <w:bookmarkStart w:name="z1437" w:id="1410"/>
    <w:p>
      <w:pPr>
        <w:spacing w:after="0"/>
        <w:ind w:left="0"/>
        <w:jc w:val="both"/>
      </w:pPr>
      <w:r>
        <w:rPr>
          <w:rFonts w:ascii="Times New Roman"/>
          <w:b w:val="false"/>
          <w:i w:val="false"/>
          <w:color w:val="000000"/>
          <w:sz w:val="28"/>
        </w:rPr>
        <w:t>
      Әкiмшiлiк құқық бұзушылық жасаған адам анықталмаған жағдайда, әкімшілік құқық бұзушылық туралы хаттама әкiмшiлiк құқық бұзушылық жасаған адам анықталғаннан кейін үш тәулiк iшiнде сотқа, әкiмшiлiк құқық бұзушылық туралы iстi қарауға уәкiлеттiк берiлген органға (лауазымды адамға) жіберіледі.</w:t>
      </w:r>
    </w:p>
    <w:bookmarkEnd w:id="1410"/>
    <w:bookmarkStart w:name="z1438" w:id="1411"/>
    <w:p>
      <w:pPr>
        <w:spacing w:after="0"/>
        <w:ind w:left="0"/>
        <w:jc w:val="both"/>
      </w:pPr>
      <w:r>
        <w:rPr>
          <w:rFonts w:ascii="Times New Roman"/>
          <w:b w:val="false"/>
          <w:i w:val="false"/>
          <w:color w:val="000000"/>
          <w:sz w:val="28"/>
        </w:rPr>
        <w:t>
      Жасалғаны үшiн жауаптылық әкiмшiлiк қамаққа алуды, шетелдікті немесе азаматтығы жоқ адамды Қазақстан Республикасының шегінен әкімшілік жолмен шығарып жіберуді қолдануға әкеп соғуы мүмкiн әкiмшiлiк құқық бұзушылық туралы хаттама, ал осы Кодекстің 803-бабының 9-бөлігінде көзделген жағдайда хаттаманың көшірмесі (прокурордың қаулысы) жасалғаннан кейiн судьяға дереу жiберiледi.</w:t>
      </w:r>
    </w:p>
    <w:bookmarkEnd w:id="1411"/>
    <w:bookmarkStart w:name="z1439" w:id="1412"/>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End w:id="1412"/>
    <w:bookmarkStart w:name="z1440" w:id="1413"/>
    <w:p>
      <w:pPr>
        <w:spacing w:after="0"/>
        <w:ind w:left="0"/>
        <w:jc w:val="both"/>
      </w:pPr>
      <w:r>
        <w:rPr>
          <w:rFonts w:ascii="Times New Roman"/>
          <w:b w:val="false"/>
          <w:i w:val="false"/>
          <w:color w:val="000000"/>
          <w:sz w:val="28"/>
        </w:rPr>
        <w:t xml:space="preserve">
      262) </w:t>
      </w:r>
      <w:r>
        <w:rPr>
          <w:rFonts w:ascii="Times New Roman"/>
          <w:b w:val="false"/>
          <w:i w:val="false"/>
          <w:color w:val="000000"/>
          <w:sz w:val="28"/>
        </w:rPr>
        <w:t>810-бапта</w:t>
      </w:r>
      <w:r>
        <w:rPr>
          <w:rFonts w:ascii="Times New Roman"/>
          <w:b w:val="false"/>
          <w:i w:val="false"/>
          <w:color w:val="000000"/>
          <w:sz w:val="28"/>
        </w:rPr>
        <w:t xml:space="preserve">: </w:t>
      </w:r>
    </w:p>
    <w:bookmarkEnd w:id="1413"/>
    <w:bookmarkStart w:name="z1441" w:id="1414"/>
    <w:p>
      <w:pPr>
        <w:spacing w:after="0"/>
        <w:ind w:left="0"/>
        <w:jc w:val="both"/>
      </w:pPr>
      <w:r>
        <w:rPr>
          <w:rFonts w:ascii="Times New Roman"/>
          <w:b w:val="false"/>
          <w:i w:val="false"/>
          <w:color w:val="000000"/>
          <w:sz w:val="28"/>
        </w:rPr>
        <w:t xml:space="preserve">
      бірінші бөлік мынадай редакцияда жазылсын: </w:t>
      </w:r>
    </w:p>
    <w:bookmarkEnd w:id="1414"/>
    <w:bookmarkStart w:name="z1442" w:id="1415"/>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жеке тұлға анықталған істер бойынша қысқартылған іс жүргізу жүзеге асырылады.";</w:t>
      </w:r>
    </w:p>
    <w:bookmarkEnd w:id="1415"/>
    <w:bookmarkStart w:name="z1443" w:id="1416"/>
    <w:p>
      <w:pPr>
        <w:spacing w:after="0"/>
        <w:ind w:left="0"/>
        <w:jc w:val="both"/>
      </w:pPr>
      <w:r>
        <w:rPr>
          <w:rFonts w:ascii="Times New Roman"/>
          <w:b w:val="false"/>
          <w:i w:val="false"/>
          <w:color w:val="000000"/>
          <w:sz w:val="28"/>
        </w:rPr>
        <w:t xml:space="preserve">
      екінші бөлікте: </w:t>
      </w:r>
    </w:p>
    <w:bookmarkEnd w:id="1416"/>
    <w:bookmarkStart w:name="z1444" w:id="1417"/>
    <w:p>
      <w:pPr>
        <w:spacing w:after="0"/>
        <w:ind w:left="0"/>
        <w:jc w:val="both"/>
      </w:pPr>
      <w:r>
        <w:rPr>
          <w:rFonts w:ascii="Times New Roman"/>
          <w:b w:val="false"/>
          <w:i w:val="false"/>
          <w:color w:val="000000"/>
          <w:sz w:val="28"/>
        </w:rPr>
        <w:t>
      1) тармақша мынадай редакцияда жазылсын:</w:t>
      </w:r>
    </w:p>
    <w:bookmarkEnd w:id="1417"/>
    <w:bookmarkStart w:name="z1445" w:id="1418"/>
    <w:p>
      <w:pPr>
        <w:spacing w:after="0"/>
        <w:ind w:left="0"/>
        <w:jc w:val="both"/>
      </w:pPr>
      <w:r>
        <w:rPr>
          <w:rFonts w:ascii="Times New Roman"/>
          <w:b w:val="false"/>
          <w:i w:val="false"/>
          <w:color w:val="000000"/>
          <w:sz w:val="28"/>
        </w:rPr>
        <w:t>
      "1) ескерту жасауды қоспағанда, баптың санкциясында өзге де жаза түрлері көзделген;";</w:t>
      </w:r>
    </w:p>
    <w:bookmarkEnd w:id="1418"/>
    <w:bookmarkStart w:name="z1446" w:id="1419"/>
    <w:p>
      <w:pPr>
        <w:spacing w:after="0"/>
        <w:ind w:left="0"/>
        <w:jc w:val="both"/>
      </w:pPr>
      <w:r>
        <w:rPr>
          <w:rFonts w:ascii="Times New Roman"/>
          <w:b w:val="false"/>
          <w:i w:val="false"/>
          <w:color w:val="000000"/>
          <w:sz w:val="28"/>
        </w:rPr>
        <w:t>
      2) және 5) тармақшалар алып тасталсын;</w:t>
      </w:r>
    </w:p>
    <w:bookmarkEnd w:id="1419"/>
    <w:bookmarkStart w:name="z1447" w:id="1420"/>
    <w:p>
      <w:pPr>
        <w:spacing w:after="0"/>
        <w:ind w:left="0"/>
        <w:jc w:val="both"/>
      </w:pPr>
      <w:r>
        <w:rPr>
          <w:rFonts w:ascii="Times New Roman"/>
          <w:b w:val="false"/>
          <w:i w:val="false"/>
          <w:color w:val="000000"/>
          <w:sz w:val="28"/>
        </w:rPr>
        <w:t xml:space="preserve">
      мынадай мазмұндағы 6) тармақшамен толықтырылсын: </w:t>
      </w:r>
    </w:p>
    <w:bookmarkEnd w:id="1420"/>
    <w:bookmarkStart w:name="z1448" w:id="1421"/>
    <w:p>
      <w:pPr>
        <w:spacing w:after="0"/>
        <w:ind w:left="0"/>
        <w:jc w:val="both"/>
      </w:pPr>
      <w:r>
        <w:rPr>
          <w:rFonts w:ascii="Times New Roman"/>
          <w:b w:val="false"/>
          <w:i w:val="false"/>
          <w:color w:val="000000"/>
          <w:sz w:val="28"/>
        </w:rPr>
        <w:t>
      "6) олар бойынша істерді Қазақстан Республикасының Ұлттық Банкі қарайтын әкімшілік құқық бұзушылық жасалған жағдайларда, сондай-ақ Қазақстан Республикасы Ұлттық Банкінің уәкілеттік берілген жұмыскерлері осы Кодекстің 804-бабының екінші бөлігінде көрсетілген баптар бойынша әкімшілік құқық бұзушылық туралы хаттама жасаған жағдайда қолданылмайды.";</w:t>
      </w:r>
    </w:p>
    <w:bookmarkEnd w:id="1421"/>
    <w:bookmarkStart w:name="z1449" w:id="1422"/>
    <w:p>
      <w:pPr>
        <w:spacing w:after="0"/>
        <w:ind w:left="0"/>
        <w:jc w:val="both"/>
      </w:pPr>
      <w:r>
        <w:rPr>
          <w:rFonts w:ascii="Times New Roman"/>
          <w:b w:val="false"/>
          <w:i w:val="false"/>
          <w:color w:val="000000"/>
          <w:sz w:val="28"/>
        </w:rPr>
        <w:t xml:space="preserve">
      263) </w:t>
      </w:r>
      <w:r>
        <w:rPr>
          <w:rFonts w:ascii="Times New Roman"/>
          <w:b w:val="false"/>
          <w:i w:val="false"/>
          <w:color w:val="000000"/>
          <w:sz w:val="28"/>
        </w:rPr>
        <w:t>811-баптың</w:t>
      </w:r>
      <w:r>
        <w:rPr>
          <w:rFonts w:ascii="Times New Roman"/>
          <w:b w:val="false"/>
          <w:i w:val="false"/>
          <w:color w:val="000000"/>
          <w:sz w:val="28"/>
        </w:rPr>
        <w:t xml:space="preserve"> бірінші және екінші бөліктері мынадай редакцияда жазылсын:</w:t>
      </w:r>
    </w:p>
    <w:bookmarkEnd w:id="1422"/>
    <w:bookmarkStart w:name="z1450" w:id="1423"/>
    <w:p>
      <w:pPr>
        <w:spacing w:after="0"/>
        <w:ind w:left="0"/>
        <w:jc w:val="both"/>
      </w:pPr>
      <w:r>
        <w:rPr>
          <w:rFonts w:ascii="Times New Roman"/>
          <w:b w:val="false"/>
          <w:i w:val="false"/>
          <w:color w:val="000000"/>
          <w:sz w:val="28"/>
        </w:rPr>
        <w:t xml:space="preserve">
      "1. Әкімшілік құқық бұзушылық табылған және оны жасаған тұлға анықталған кезде,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 жасауға құқығы бар уәкілетті адам әкімшілік іс жүргізу қозғайды және тұлғаға айыппұлды баптың санкциясында көрсетілген айыппұл сомасының елу пайызы мөлшерінде жеті тәулік ішінде төлеу құқығын түсіндіреді.</w:t>
      </w:r>
    </w:p>
    <w:bookmarkEnd w:id="1423"/>
    <w:bookmarkStart w:name="z1451" w:id="1424"/>
    <w:p>
      <w:pPr>
        <w:spacing w:after="0"/>
        <w:ind w:left="0"/>
        <w:jc w:val="both"/>
      </w:pPr>
      <w:r>
        <w:rPr>
          <w:rFonts w:ascii="Times New Roman"/>
          <w:b w:val="false"/>
          <w:i w:val="false"/>
          <w:color w:val="000000"/>
          <w:sz w:val="28"/>
        </w:rPr>
        <w:t>
      Хаттама жасаған уәкілетті адам әкімшілік құқық бұзушылық туралы хаттаманың көшірмесін белгіленген үлгідегі түбіртекпен бірге адамға табыс етеді.</w:t>
      </w:r>
    </w:p>
    <w:bookmarkEnd w:id="1424"/>
    <w:bookmarkStart w:name="z1452" w:id="1425"/>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 </w:t>
      </w:r>
    </w:p>
    <w:bookmarkEnd w:id="1425"/>
    <w:bookmarkStart w:name="z1453" w:id="1426"/>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1426"/>
    <w:bookmarkStart w:name="z1454" w:id="142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осы тараудың қағидалары бойынша қаралған іс қайта қаралуға жатпайды.";</w:t>
      </w:r>
    </w:p>
    <w:bookmarkEnd w:id="1427"/>
    <w:bookmarkStart w:name="z1455" w:id="1428"/>
    <w:p>
      <w:pPr>
        <w:spacing w:after="0"/>
        <w:ind w:left="0"/>
        <w:jc w:val="both"/>
      </w:pPr>
      <w:r>
        <w:rPr>
          <w:rFonts w:ascii="Times New Roman"/>
          <w:b w:val="false"/>
          <w:i w:val="false"/>
          <w:color w:val="000000"/>
          <w:sz w:val="28"/>
        </w:rPr>
        <w:t xml:space="preserve">
      264) </w:t>
      </w:r>
      <w:r>
        <w:rPr>
          <w:rFonts w:ascii="Times New Roman"/>
          <w:b w:val="false"/>
          <w:i w:val="false"/>
          <w:color w:val="000000"/>
          <w:sz w:val="28"/>
        </w:rPr>
        <w:t>43-тараудың</w:t>
      </w:r>
      <w:r>
        <w:rPr>
          <w:rFonts w:ascii="Times New Roman"/>
          <w:b w:val="false"/>
          <w:i w:val="false"/>
          <w:color w:val="000000"/>
          <w:sz w:val="28"/>
        </w:rPr>
        <w:t xml:space="preserve"> тақырыбы мынадай редакцияда жазылсын:</w:t>
      </w:r>
    </w:p>
    <w:bookmarkEnd w:id="1428"/>
    <w:bookmarkStart w:name="z1456" w:id="1429"/>
    <w:p>
      <w:pPr>
        <w:spacing w:after="0"/>
        <w:ind w:left="0"/>
        <w:jc w:val="both"/>
      </w:pPr>
      <w:r>
        <w:rPr>
          <w:rFonts w:ascii="Times New Roman"/>
          <w:b w:val="false"/>
          <w:i w:val="false"/>
          <w:color w:val="000000"/>
          <w:sz w:val="28"/>
        </w:rPr>
        <w:t>
      "43-тарау. Уәкілетті органдардың (лауазымды адамдардың) әкімшілік құқық бұзушылық туралы істерді қарауы";</w:t>
      </w:r>
    </w:p>
    <w:bookmarkEnd w:id="1429"/>
    <w:bookmarkStart w:name="z1457" w:id="1430"/>
    <w:p>
      <w:pPr>
        <w:spacing w:after="0"/>
        <w:ind w:left="0"/>
        <w:jc w:val="both"/>
      </w:pPr>
      <w:r>
        <w:rPr>
          <w:rFonts w:ascii="Times New Roman"/>
          <w:b w:val="false"/>
          <w:i w:val="false"/>
          <w:color w:val="000000"/>
          <w:sz w:val="28"/>
        </w:rPr>
        <w:t xml:space="preserve">
      265) </w:t>
      </w:r>
      <w:r>
        <w:rPr>
          <w:rFonts w:ascii="Times New Roman"/>
          <w:b w:val="false"/>
          <w:i w:val="false"/>
          <w:color w:val="000000"/>
          <w:sz w:val="28"/>
        </w:rPr>
        <w:t>812-бапта</w:t>
      </w:r>
      <w:r>
        <w:rPr>
          <w:rFonts w:ascii="Times New Roman"/>
          <w:b w:val="false"/>
          <w:i w:val="false"/>
          <w:color w:val="000000"/>
          <w:sz w:val="28"/>
        </w:rPr>
        <w:t>:</w:t>
      </w:r>
    </w:p>
    <w:bookmarkEnd w:id="1430"/>
    <w:bookmarkStart w:name="z1458" w:id="1431"/>
    <w:p>
      <w:pPr>
        <w:spacing w:after="0"/>
        <w:ind w:left="0"/>
        <w:jc w:val="both"/>
      </w:pPr>
      <w:r>
        <w:rPr>
          <w:rFonts w:ascii="Times New Roman"/>
          <w:b w:val="false"/>
          <w:i w:val="false"/>
          <w:color w:val="000000"/>
          <w:sz w:val="28"/>
        </w:rPr>
        <w:t xml:space="preserve">
      бірінші бөлікте: </w:t>
      </w:r>
    </w:p>
    <w:bookmarkEnd w:id="1431"/>
    <w:bookmarkStart w:name="z1459" w:id="1432"/>
    <w:p>
      <w:pPr>
        <w:spacing w:after="0"/>
        <w:ind w:left="0"/>
        <w:jc w:val="both"/>
      </w:pPr>
      <w:r>
        <w:rPr>
          <w:rFonts w:ascii="Times New Roman"/>
          <w:b w:val="false"/>
          <w:i w:val="false"/>
          <w:color w:val="000000"/>
          <w:sz w:val="28"/>
        </w:rPr>
        <w:t>
      "лауазымды адамның (уәкілетті мемлекеттік органның)" деген сөздер "уәкілетті органның (лауазымды адамның)" деген сөздермен ауыстырылсын;</w:t>
      </w:r>
    </w:p>
    <w:bookmarkEnd w:id="1432"/>
    <w:bookmarkStart w:name="z1460" w:id="1433"/>
    <w:p>
      <w:pPr>
        <w:spacing w:after="0"/>
        <w:ind w:left="0"/>
        <w:jc w:val="both"/>
      </w:pPr>
      <w:r>
        <w:rPr>
          <w:rFonts w:ascii="Times New Roman"/>
          <w:b w:val="false"/>
          <w:i w:val="false"/>
          <w:color w:val="000000"/>
          <w:sz w:val="28"/>
        </w:rPr>
        <w:t>
      "тұрғылықты жері бойынша" деген сөздерден кейін "немесе көлік құралдарының, кемелердің, оның ішінде шағын көлемді кемелердің есепке алыну жері бойынша" деген сөздермен толықтырылсын;</w:t>
      </w:r>
    </w:p>
    <w:bookmarkEnd w:id="1433"/>
    <w:bookmarkStart w:name="z1461" w:id="1434"/>
    <w:p>
      <w:pPr>
        <w:spacing w:after="0"/>
        <w:ind w:left="0"/>
        <w:jc w:val="both"/>
      </w:pPr>
      <w:r>
        <w:rPr>
          <w:rFonts w:ascii="Times New Roman"/>
          <w:b w:val="false"/>
          <w:i w:val="false"/>
          <w:color w:val="000000"/>
          <w:sz w:val="28"/>
        </w:rPr>
        <w:t>
      екінші бөліктегі "574," және "609," деген цифрлар алып тасталсын;</w:t>
      </w:r>
    </w:p>
    <w:bookmarkEnd w:id="1434"/>
    <w:bookmarkStart w:name="z1462" w:id="1435"/>
    <w:p>
      <w:pPr>
        <w:spacing w:after="0"/>
        <w:ind w:left="0"/>
        <w:jc w:val="both"/>
      </w:pPr>
      <w:r>
        <w:rPr>
          <w:rFonts w:ascii="Times New Roman"/>
          <w:b w:val="false"/>
          <w:i w:val="false"/>
          <w:color w:val="000000"/>
          <w:sz w:val="28"/>
        </w:rPr>
        <w:t>
      үшінші бөліктегі "және 440-баптарында" деген сөздер ", 440 және 481-баптарында" деген сөздермен ауыстырылсын;</w:t>
      </w:r>
    </w:p>
    <w:bookmarkEnd w:id="1435"/>
    <w:bookmarkStart w:name="z1463" w:id="1436"/>
    <w:p>
      <w:pPr>
        <w:spacing w:after="0"/>
        <w:ind w:left="0"/>
        <w:jc w:val="both"/>
      </w:pPr>
      <w:r>
        <w:rPr>
          <w:rFonts w:ascii="Times New Roman"/>
          <w:b w:val="false"/>
          <w:i w:val="false"/>
          <w:color w:val="000000"/>
          <w:sz w:val="28"/>
        </w:rPr>
        <w:t xml:space="preserve">
      266) </w:t>
      </w:r>
      <w:r>
        <w:rPr>
          <w:rFonts w:ascii="Times New Roman"/>
          <w:b w:val="false"/>
          <w:i w:val="false"/>
          <w:color w:val="000000"/>
          <w:sz w:val="28"/>
        </w:rPr>
        <w:t>813-бапта</w:t>
      </w:r>
      <w:r>
        <w:rPr>
          <w:rFonts w:ascii="Times New Roman"/>
          <w:b w:val="false"/>
          <w:i w:val="false"/>
          <w:color w:val="000000"/>
          <w:sz w:val="28"/>
        </w:rPr>
        <w:t xml:space="preserve">: </w:t>
      </w:r>
    </w:p>
    <w:bookmarkEnd w:id="1436"/>
    <w:bookmarkStart w:name="z1464" w:id="1437"/>
    <w:p>
      <w:pPr>
        <w:spacing w:after="0"/>
        <w:ind w:left="0"/>
        <w:jc w:val="both"/>
      </w:pPr>
      <w:r>
        <w:rPr>
          <w:rFonts w:ascii="Times New Roman"/>
          <w:b w:val="false"/>
          <w:i w:val="false"/>
          <w:color w:val="000000"/>
          <w:sz w:val="28"/>
        </w:rPr>
        <w:t xml:space="preserve">
      бірінші бөлік мынадай редакцияда жазылсын:: </w:t>
      </w:r>
    </w:p>
    <w:bookmarkEnd w:id="1437"/>
    <w:bookmarkStart w:name="z1465" w:id="1438"/>
    <w:p>
      <w:pPr>
        <w:spacing w:after="0"/>
        <w:ind w:left="0"/>
        <w:jc w:val="both"/>
      </w:pPr>
      <w:r>
        <w:rPr>
          <w:rFonts w:ascii="Times New Roman"/>
          <w:b w:val="false"/>
          <w:i w:val="false"/>
          <w:color w:val="000000"/>
          <w:sz w:val="28"/>
        </w:rPr>
        <w:t>
      "Орган (лауазымды адам) әкiмшiлiк құқық бұзушылық туралы iстi қарауға дайындау кезiнде:</w:t>
      </w:r>
    </w:p>
    <w:bookmarkEnd w:id="1438"/>
    <w:bookmarkStart w:name="z1466" w:id="1439"/>
    <w:p>
      <w:pPr>
        <w:spacing w:after="0"/>
        <w:ind w:left="0"/>
        <w:jc w:val="both"/>
      </w:pPr>
      <w:r>
        <w:rPr>
          <w:rFonts w:ascii="Times New Roman"/>
          <w:b w:val="false"/>
          <w:i w:val="false"/>
          <w:color w:val="000000"/>
          <w:sz w:val="28"/>
        </w:rPr>
        <w:t>
      1) аталған iстi қарау өздерiнiң құзыретiне жата ма;</w:t>
      </w:r>
    </w:p>
    <w:bookmarkEnd w:id="1439"/>
    <w:bookmarkStart w:name="z1467" w:id="1440"/>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 бар ма;</w:t>
      </w:r>
    </w:p>
    <w:bookmarkEnd w:id="1440"/>
    <w:bookmarkStart w:name="z1468" w:id="1441"/>
    <w:p>
      <w:pPr>
        <w:spacing w:after="0"/>
        <w:ind w:left="0"/>
        <w:jc w:val="both"/>
      </w:pPr>
      <w:r>
        <w:rPr>
          <w:rFonts w:ascii="Times New Roman"/>
          <w:b w:val="false"/>
          <w:i w:val="false"/>
          <w:color w:val="000000"/>
          <w:sz w:val="28"/>
        </w:rPr>
        <w:t xml:space="preserve">
      3)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 </w:t>
      </w:r>
    </w:p>
    <w:bookmarkEnd w:id="1441"/>
    <w:bookmarkStart w:name="z1469" w:id="1442"/>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iстің қаралатын орны мен уақыты туралы хабарланған ба деген мәселелердi анықтайды.";</w:t>
      </w:r>
    </w:p>
    <w:bookmarkEnd w:id="1442"/>
    <w:bookmarkStart w:name="z1470" w:id="1443"/>
    <w:p>
      <w:pPr>
        <w:spacing w:after="0"/>
        <w:ind w:left="0"/>
        <w:jc w:val="both"/>
      </w:pPr>
      <w:r>
        <w:rPr>
          <w:rFonts w:ascii="Times New Roman"/>
          <w:b w:val="false"/>
          <w:i w:val="false"/>
          <w:color w:val="000000"/>
          <w:sz w:val="28"/>
        </w:rPr>
        <w:t>
      екінші бөлік алып тасталсын;</w:t>
      </w:r>
    </w:p>
    <w:bookmarkEnd w:id="1443"/>
    <w:bookmarkStart w:name="z1471" w:id="1444"/>
    <w:p>
      <w:pPr>
        <w:spacing w:after="0"/>
        <w:ind w:left="0"/>
        <w:jc w:val="both"/>
      </w:pPr>
      <w:r>
        <w:rPr>
          <w:rFonts w:ascii="Times New Roman"/>
          <w:b w:val="false"/>
          <w:i w:val="false"/>
          <w:color w:val="000000"/>
          <w:sz w:val="28"/>
        </w:rPr>
        <w:t xml:space="preserve">
      267) </w:t>
      </w:r>
      <w:r>
        <w:rPr>
          <w:rFonts w:ascii="Times New Roman"/>
          <w:b w:val="false"/>
          <w:i w:val="false"/>
          <w:color w:val="000000"/>
          <w:sz w:val="28"/>
        </w:rPr>
        <w:t>814-бап</w:t>
      </w:r>
      <w:r>
        <w:rPr>
          <w:rFonts w:ascii="Times New Roman"/>
          <w:b w:val="false"/>
          <w:i w:val="false"/>
          <w:color w:val="000000"/>
          <w:sz w:val="28"/>
        </w:rPr>
        <w:t xml:space="preserve"> мынадай редакцияда жазылсын:</w:t>
      </w:r>
    </w:p>
    <w:bookmarkEnd w:id="1444"/>
    <w:bookmarkStart w:name="z1472" w:id="1445"/>
    <w:p>
      <w:pPr>
        <w:spacing w:after="0"/>
        <w:ind w:left="0"/>
        <w:jc w:val="both"/>
      </w:pPr>
      <w:r>
        <w:rPr>
          <w:rFonts w:ascii="Times New Roman"/>
          <w:b w:val="false"/>
          <w:i w:val="false"/>
          <w:color w:val="000000"/>
          <w:sz w:val="28"/>
        </w:rPr>
        <w:t>
      "814-бап. Лауазымды адамның әкiмшiлiк құқық бұзушылық туралы iстi қарау мүмкiндiгiн болғызбайтын мән-жайлар</w:t>
      </w:r>
    </w:p>
    <w:bookmarkEnd w:id="1445"/>
    <w:bookmarkStart w:name="z1473" w:id="1446"/>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адам:</w:t>
      </w:r>
    </w:p>
    <w:bookmarkEnd w:id="1446"/>
    <w:bookmarkStart w:name="z1474" w:id="1447"/>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bookmarkEnd w:id="1447"/>
    <w:bookmarkStart w:name="z1475" w:id="1448"/>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аталған iстi қарай алмайды.";</w:t>
      </w:r>
    </w:p>
    <w:bookmarkEnd w:id="1448"/>
    <w:bookmarkStart w:name="z1476" w:id="1449"/>
    <w:p>
      <w:pPr>
        <w:spacing w:after="0"/>
        <w:ind w:left="0"/>
        <w:jc w:val="both"/>
      </w:pPr>
      <w:r>
        <w:rPr>
          <w:rFonts w:ascii="Times New Roman"/>
          <w:b w:val="false"/>
          <w:i w:val="false"/>
          <w:color w:val="000000"/>
          <w:sz w:val="28"/>
        </w:rPr>
        <w:t xml:space="preserve">
      268) </w:t>
      </w:r>
      <w:r>
        <w:rPr>
          <w:rFonts w:ascii="Times New Roman"/>
          <w:b w:val="false"/>
          <w:i w:val="false"/>
          <w:color w:val="000000"/>
          <w:sz w:val="28"/>
        </w:rPr>
        <w:t>815-баптың</w:t>
      </w:r>
      <w:r>
        <w:rPr>
          <w:rFonts w:ascii="Times New Roman"/>
          <w:b w:val="false"/>
          <w:i w:val="false"/>
          <w:color w:val="000000"/>
          <w:sz w:val="28"/>
        </w:rPr>
        <w:t xml:space="preserve"> тақырыбы, бірінші, екінші, үшінші және төртінші бөліктері мынадай редакцияда жазылсын:</w:t>
      </w:r>
    </w:p>
    <w:bookmarkEnd w:id="1449"/>
    <w:bookmarkStart w:name="z1477" w:id="1450"/>
    <w:p>
      <w:pPr>
        <w:spacing w:after="0"/>
        <w:ind w:left="0"/>
        <w:jc w:val="both"/>
      </w:pPr>
      <w:r>
        <w:rPr>
          <w:rFonts w:ascii="Times New Roman"/>
          <w:b w:val="false"/>
          <w:i w:val="false"/>
          <w:color w:val="000000"/>
          <w:sz w:val="28"/>
        </w:rPr>
        <w:t>
      "815-бап. Лауазымды адамның өздiгiнен бас тартуы және оған қарсылық білдіру</w:t>
      </w:r>
    </w:p>
    <w:bookmarkEnd w:id="1450"/>
    <w:bookmarkStart w:name="z1478" w:id="145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814-бабында</w:t>
      </w:r>
      <w:r>
        <w:rPr>
          <w:rFonts w:ascii="Times New Roman"/>
          <w:b w:val="false"/>
          <w:i w:val="false"/>
          <w:color w:val="000000"/>
          <w:sz w:val="28"/>
        </w:rPr>
        <w:t xml:space="preserve"> көзделген мән-жайлар болған кезде лауазымды адам өздігінен бас тартатыны туралы мәлiмдеуге мiндеттi.</w:t>
      </w:r>
    </w:p>
    <w:bookmarkEnd w:id="1451"/>
    <w:bookmarkStart w:name="z1479" w:id="1452"/>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білдіруін мәлiмдеуге құқылы.</w:t>
      </w:r>
    </w:p>
    <w:bookmarkEnd w:id="1452"/>
    <w:bookmarkStart w:name="z1480" w:id="1453"/>
    <w:p>
      <w:pPr>
        <w:spacing w:after="0"/>
        <w:ind w:left="0"/>
        <w:jc w:val="both"/>
      </w:pPr>
      <w:r>
        <w:rPr>
          <w:rFonts w:ascii="Times New Roman"/>
          <w:b w:val="false"/>
          <w:i w:val="false"/>
          <w:color w:val="000000"/>
          <w:sz w:val="28"/>
        </w:rPr>
        <w:t>
      3. Өздiгiнен бас тарту, қарсылық білдіру туралы мәлiмдемелер жоғары тұрған лауазымды адамға берiледi.</w:t>
      </w:r>
    </w:p>
    <w:bookmarkEnd w:id="1453"/>
    <w:bookmarkStart w:name="z1481" w:id="1454"/>
    <w:p>
      <w:pPr>
        <w:spacing w:after="0"/>
        <w:ind w:left="0"/>
        <w:jc w:val="both"/>
      </w:pPr>
      <w:r>
        <w:rPr>
          <w:rFonts w:ascii="Times New Roman"/>
          <w:b w:val="false"/>
          <w:i w:val="false"/>
          <w:color w:val="000000"/>
          <w:sz w:val="28"/>
        </w:rPr>
        <w:t>
      4. Жоғары тұрған лауазымды адам өздiгiнен бас тарту, қарсылық білдіру туралы мәлiмдеменi келіп түскен күннен бастап бiр тәулiк iшiнде қарайды.";</w:t>
      </w:r>
    </w:p>
    <w:bookmarkEnd w:id="1454"/>
    <w:bookmarkStart w:name="z1482" w:id="1455"/>
    <w:p>
      <w:pPr>
        <w:spacing w:after="0"/>
        <w:ind w:left="0"/>
        <w:jc w:val="both"/>
      </w:pPr>
      <w:r>
        <w:rPr>
          <w:rFonts w:ascii="Times New Roman"/>
          <w:b w:val="false"/>
          <w:i w:val="false"/>
          <w:color w:val="000000"/>
          <w:sz w:val="28"/>
        </w:rPr>
        <w:t xml:space="preserve">
      269) </w:t>
      </w:r>
      <w:r>
        <w:rPr>
          <w:rFonts w:ascii="Times New Roman"/>
          <w:b w:val="false"/>
          <w:i w:val="false"/>
          <w:color w:val="000000"/>
          <w:sz w:val="28"/>
        </w:rPr>
        <w:t>816-бапта</w:t>
      </w:r>
      <w:r>
        <w:rPr>
          <w:rFonts w:ascii="Times New Roman"/>
          <w:b w:val="false"/>
          <w:i w:val="false"/>
          <w:color w:val="000000"/>
          <w:sz w:val="28"/>
        </w:rPr>
        <w:t>:</w:t>
      </w:r>
    </w:p>
    <w:bookmarkEnd w:id="1455"/>
    <w:bookmarkStart w:name="z1483" w:id="1456"/>
    <w:p>
      <w:pPr>
        <w:spacing w:after="0"/>
        <w:ind w:left="0"/>
        <w:jc w:val="both"/>
      </w:pPr>
      <w:r>
        <w:rPr>
          <w:rFonts w:ascii="Times New Roman"/>
          <w:b w:val="false"/>
          <w:i w:val="false"/>
          <w:color w:val="000000"/>
          <w:sz w:val="28"/>
        </w:rPr>
        <w:t xml:space="preserve">
      тақырып пен бірінші бөлік мынадай редакцияда жазылсын: </w:t>
      </w:r>
    </w:p>
    <w:bookmarkEnd w:id="1456"/>
    <w:bookmarkStart w:name="z1484" w:id="1457"/>
    <w:p>
      <w:pPr>
        <w:spacing w:after="0"/>
        <w:ind w:left="0"/>
        <w:jc w:val="both"/>
      </w:pPr>
      <w:r>
        <w:rPr>
          <w:rFonts w:ascii="Times New Roman"/>
          <w:b w:val="false"/>
          <w:i w:val="false"/>
          <w:color w:val="000000"/>
          <w:sz w:val="28"/>
        </w:rPr>
        <w:t>
      "816-бап. Әкiмшiлiк құқық бұзушылық туралы iстi қарауға дайындау кезiнде орган (лауазымды адам) қабылдайтын шешiм</w:t>
      </w:r>
    </w:p>
    <w:bookmarkEnd w:id="1457"/>
    <w:bookmarkStart w:name="z1485" w:id="1458"/>
    <w:p>
      <w:pPr>
        <w:spacing w:after="0"/>
        <w:ind w:left="0"/>
        <w:jc w:val="both"/>
      </w:pPr>
      <w:r>
        <w:rPr>
          <w:rFonts w:ascii="Times New Roman"/>
          <w:b w:val="false"/>
          <w:i w:val="false"/>
          <w:color w:val="000000"/>
          <w:sz w:val="28"/>
        </w:rPr>
        <w:t>
      1. Әкiмшiлiк құқық бұзушылық туралы iстi қарауға дайындау кезiнде орган (лауазымды адам) мынадай шешім қабылдайды:</w:t>
      </w:r>
    </w:p>
    <w:bookmarkEnd w:id="1458"/>
    <w:bookmarkStart w:name="z1486" w:id="1459"/>
    <w:p>
      <w:pPr>
        <w:spacing w:after="0"/>
        <w:ind w:left="0"/>
        <w:jc w:val="both"/>
      </w:pPr>
      <w:r>
        <w:rPr>
          <w:rFonts w:ascii="Times New Roman"/>
          <w:b w:val="false"/>
          <w:i w:val="false"/>
          <w:color w:val="000000"/>
          <w:sz w:val="28"/>
        </w:rPr>
        <w:t>
      1) iстiң қаралатын уақыты мен орнын тағайындау туралы;</w:t>
      </w:r>
    </w:p>
    <w:bookmarkEnd w:id="1459"/>
    <w:bookmarkStart w:name="z1487" w:id="1460"/>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қажет болған жағдайда сараптама тағайындау туралы;</w:t>
      </w:r>
    </w:p>
    <w:bookmarkEnd w:id="1460"/>
    <w:bookmarkStart w:name="z1488" w:id="1461"/>
    <w:p>
      <w:pPr>
        <w:spacing w:after="0"/>
        <w:ind w:left="0"/>
        <w:jc w:val="both"/>
      </w:pPr>
      <w:r>
        <w:rPr>
          <w:rFonts w:ascii="Times New Roman"/>
          <w:b w:val="false"/>
          <w:i w:val="false"/>
          <w:color w:val="000000"/>
          <w:sz w:val="28"/>
        </w:rPr>
        <w:t>
      3) iстi қарауды кейiнге қалдыру туралы;</w:t>
      </w:r>
    </w:p>
    <w:bookmarkEnd w:id="1461"/>
    <w:bookmarkStart w:name="z1489" w:id="1462"/>
    <w:p>
      <w:pPr>
        <w:spacing w:after="0"/>
        <w:ind w:left="0"/>
        <w:jc w:val="both"/>
      </w:pPr>
      <w:r>
        <w:rPr>
          <w:rFonts w:ascii="Times New Roman"/>
          <w:b w:val="false"/>
          <w:i w:val="false"/>
          <w:color w:val="000000"/>
          <w:sz w:val="28"/>
        </w:rPr>
        <w:t>
      4) егер осы iстi қарау өзінің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bookmarkEnd w:id="1462"/>
    <w:bookmarkStart w:name="z1490" w:id="1463"/>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End w:id="1463"/>
    <w:bookmarkStart w:name="z1491" w:id="1464"/>
    <w:p>
      <w:pPr>
        <w:spacing w:after="0"/>
        <w:ind w:left="0"/>
        <w:jc w:val="both"/>
      </w:pPr>
      <w:r>
        <w:rPr>
          <w:rFonts w:ascii="Times New Roman"/>
          <w:b w:val="false"/>
          <w:i w:val="false"/>
          <w:color w:val="000000"/>
          <w:sz w:val="28"/>
        </w:rPr>
        <w:t>
      үшінші бөлік алып тасталсын;</w:t>
      </w:r>
    </w:p>
    <w:bookmarkEnd w:id="1464"/>
    <w:bookmarkStart w:name="z1492" w:id="1465"/>
    <w:p>
      <w:pPr>
        <w:spacing w:after="0"/>
        <w:ind w:left="0"/>
        <w:jc w:val="both"/>
      </w:pPr>
      <w:r>
        <w:rPr>
          <w:rFonts w:ascii="Times New Roman"/>
          <w:b w:val="false"/>
          <w:i w:val="false"/>
          <w:color w:val="000000"/>
          <w:sz w:val="28"/>
        </w:rPr>
        <w:t xml:space="preserve">
      төртінші және бесінші бөліктер мынадай редакцияда жазылсын: </w:t>
      </w:r>
    </w:p>
    <w:bookmarkEnd w:id="1465"/>
    <w:bookmarkStart w:name="z1493" w:id="1466"/>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1466"/>
    <w:bookmarkStart w:name="z1494" w:id="1467"/>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End w:id="1467"/>
    <w:bookmarkStart w:name="z1495" w:id="1468"/>
    <w:p>
      <w:pPr>
        <w:spacing w:after="0"/>
        <w:ind w:left="0"/>
        <w:jc w:val="both"/>
      </w:pPr>
      <w:r>
        <w:rPr>
          <w:rFonts w:ascii="Times New Roman"/>
          <w:b w:val="false"/>
          <w:i w:val="false"/>
          <w:color w:val="000000"/>
          <w:sz w:val="28"/>
        </w:rPr>
        <w:t xml:space="preserve">
      270) </w:t>
      </w:r>
      <w:r>
        <w:rPr>
          <w:rFonts w:ascii="Times New Roman"/>
          <w:b w:val="false"/>
          <w:i w:val="false"/>
          <w:color w:val="000000"/>
          <w:sz w:val="28"/>
        </w:rPr>
        <w:t>817-бап</w:t>
      </w:r>
      <w:r>
        <w:rPr>
          <w:rFonts w:ascii="Times New Roman"/>
          <w:b w:val="false"/>
          <w:i w:val="false"/>
          <w:color w:val="000000"/>
          <w:sz w:val="28"/>
        </w:rPr>
        <w:t xml:space="preserve"> мынадай редакцияда жазылсын:</w:t>
      </w:r>
    </w:p>
    <w:bookmarkEnd w:id="1468"/>
    <w:bookmarkStart w:name="z1496" w:id="1469"/>
    <w:p>
      <w:pPr>
        <w:spacing w:after="0"/>
        <w:ind w:left="0"/>
        <w:jc w:val="both"/>
      </w:pPr>
      <w:r>
        <w:rPr>
          <w:rFonts w:ascii="Times New Roman"/>
          <w:b w:val="false"/>
          <w:i w:val="false"/>
          <w:color w:val="000000"/>
          <w:sz w:val="28"/>
        </w:rPr>
        <w:t>
      "817-бап. Әкiмшiлiк құқық бұзушылық туралы iстердi қарау мерзiмдерi</w:t>
      </w:r>
    </w:p>
    <w:bookmarkEnd w:id="1469"/>
    <w:bookmarkStart w:name="z1497" w:id="1470"/>
    <w:p>
      <w:pPr>
        <w:spacing w:after="0"/>
        <w:ind w:left="0"/>
        <w:jc w:val="both"/>
      </w:pPr>
      <w:r>
        <w:rPr>
          <w:rFonts w:ascii="Times New Roman"/>
          <w:b w:val="false"/>
          <w:i w:val="false"/>
          <w:color w:val="000000"/>
          <w:sz w:val="28"/>
        </w:rPr>
        <w:t>
      1. Әкiмшiлiк құқық бұзушылық туралы iстерді iстi қарауға құқық берілген орган (лауазымды адам) әкiмшiлiк құқық бұзушылық туралы хаттаманы және iстiң басқа да материалдарын алған күннен бастап он бес тәулік ішінде қарайды.</w:t>
      </w:r>
    </w:p>
    <w:bookmarkEnd w:id="1470"/>
    <w:bookmarkStart w:name="z1498" w:id="1471"/>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қаралған істерді қоспағанда, іс айыппұл төлеу қажеттігі туралы нұсқама тиісінше жеткізілген кезден бастап он бес тәулік өткен соң қаралды деп есептеледі. </w:t>
      </w:r>
    </w:p>
    <w:bookmarkEnd w:id="1471"/>
    <w:bookmarkStart w:name="z1499" w:id="1472"/>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ұзарту туралы уәжді ұйғарым шығарылады.</w:t>
      </w:r>
    </w:p>
    <w:bookmarkEnd w:id="1472"/>
    <w:bookmarkStart w:name="z1500" w:id="1473"/>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bookmarkEnd w:id="1473"/>
    <w:bookmarkStart w:name="z1501" w:id="1474"/>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ұзартады.";</w:t>
      </w:r>
    </w:p>
    <w:bookmarkEnd w:id="1474"/>
    <w:bookmarkStart w:name="z1502" w:id="1475"/>
    <w:p>
      <w:pPr>
        <w:spacing w:after="0"/>
        <w:ind w:left="0"/>
        <w:jc w:val="both"/>
      </w:pPr>
      <w:r>
        <w:rPr>
          <w:rFonts w:ascii="Times New Roman"/>
          <w:b w:val="false"/>
          <w:i w:val="false"/>
          <w:color w:val="000000"/>
          <w:sz w:val="28"/>
        </w:rPr>
        <w:t xml:space="preserve">
      271) </w:t>
      </w:r>
      <w:r>
        <w:rPr>
          <w:rFonts w:ascii="Times New Roman"/>
          <w:b w:val="false"/>
          <w:i w:val="false"/>
          <w:color w:val="000000"/>
          <w:sz w:val="28"/>
        </w:rPr>
        <w:t>818-бапта</w:t>
      </w:r>
      <w:r>
        <w:rPr>
          <w:rFonts w:ascii="Times New Roman"/>
          <w:b w:val="false"/>
          <w:i w:val="false"/>
          <w:color w:val="000000"/>
          <w:sz w:val="28"/>
        </w:rPr>
        <w:t>:</w:t>
      </w:r>
    </w:p>
    <w:bookmarkEnd w:id="1475"/>
    <w:bookmarkStart w:name="z1503" w:id="1476"/>
    <w:p>
      <w:pPr>
        <w:spacing w:after="0"/>
        <w:ind w:left="0"/>
        <w:jc w:val="both"/>
      </w:pPr>
      <w:r>
        <w:rPr>
          <w:rFonts w:ascii="Times New Roman"/>
          <w:b w:val="false"/>
          <w:i w:val="false"/>
          <w:color w:val="000000"/>
          <w:sz w:val="28"/>
        </w:rPr>
        <w:t xml:space="preserve">
      бірінші бөлік мынадай редакцияда жазылсын: </w:t>
      </w:r>
    </w:p>
    <w:bookmarkEnd w:id="1476"/>
    <w:bookmarkStart w:name="z1504" w:id="1477"/>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bookmarkEnd w:id="1477"/>
    <w:bookmarkStart w:name="z1505" w:id="1478"/>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bookmarkEnd w:id="1478"/>
    <w:bookmarkStart w:name="z1506" w:id="1479"/>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bookmarkEnd w:id="1479"/>
    <w:bookmarkStart w:name="z1507" w:id="1480"/>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bookmarkEnd w:id="1480"/>
    <w:bookmarkStart w:name="z1508" w:id="1481"/>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bookmarkEnd w:id="1481"/>
    <w:bookmarkStart w:name="z1509" w:id="1482"/>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bookmarkEnd w:id="1482"/>
    <w:bookmarkStart w:name="z1510" w:id="1483"/>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bookmarkEnd w:id="1483"/>
    <w:bookmarkStart w:name="z1511" w:id="1484"/>
    <w:p>
      <w:pPr>
        <w:spacing w:after="0"/>
        <w:ind w:left="0"/>
        <w:jc w:val="both"/>
      </w:pPr>
      <w:r>
        <w:rPr>
          <w:rFonts w:ascii="Times New Roman"/>
          <w:b w:val="false"/>
          <w:i w:val="false"/>
          <w:color w:val="000000"/>
          <w:sz w:val="28"/>
        </w:rPr>
        <w:t>
      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 сөйлеу, аудармашының көрсететін қызметтерін тегiн пайдалану құқығын түсiндiредi;</w:t>
      </w:r>
    </w:p>
    <w:bookmarkEnd w:id="1484"/>
    <w:bookmarkStart w:name="z1512" w:id="1485"/>
    <w:p>
      <w:pPr>
        <w:spacing w:after="0"/>
        <w:ind w:left="0"/>
        <w:jc w:val="both"/>
      </w:pPr>
      <w:r>
        <w:rPr>
          <w:rFonts w:ascii="Times New Roman"/>
          <w:b w:val="false"/>
          <w:i w:val="false"/>
          <w:color w:val="000000"/>
          <w:sz w:val="28"/>
        </w:rPr>
        <w:t>
      8) мәлiмделген бас тартуларды және өтiнiшхаттарды шешедi;</w:t>
      </w:r>
    </w:p>
    <w:bookmarkEnd w:id="1485"/>
    <w:bookmarkStart w:name="z1513" w:id="1486"/>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 етеді;</w:t>
      </w:r>
    </w:p>
    <w:bookmarkEnd w:id="1486"/>
    <w:bookmarkStart w:name="z1514" w:id="1487"/>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bookmarkEnd w:id="1487"/>
    <w:bookmarkStart w:name="z1515" w:id="1488"/>
    <w:p>
      <w:pPr>
        <w:spacing w:after="0"/>
        <w:ind w:left="0"/>
        <w:jc w:val="both"/>
      </w:pPr>
      <w:r>
        <w:rPr>
          <w:rFonts w:ascii="Times New Roman"/>
          <w:b w:val="false"/>
          <w:i w:val="false"/>
          <w:color w:val="000000"/>
          <w:sz w:val="28"/>
        </w:rPr>
        <w:t>
      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 осы Кодекстiң 51-бабының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bookmarkEnd w:id="1488"/>
    <w:bookmarkStart w:name="z1516" w:id="1489"/>
    <w:p>
      <w:pPr>
        <w:spacing w:after="0"/>
        <w:ind w:left="0"/>
        <w:jc w:val="both"/>
      </w:pPr>
      <w:r>
        <w:rPr>
          <w:rFonts w:ascii="Times New Roman"/>
          <w:b w:val="false"/>
          <w:i w:val="false"/>
          <w:color w:val="000000"/>
          <w:sz w:val="28"/>
        </w:rPr>
        <w:t xml:space="preserve">
      12) осы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w:t>
      </w:r>
    </w:p>
    <w:bookmarkEnd w:id="1489"/>
    <w:bookmarkStart w:name="z1517" w:id="1490"/>
    <w:p>
      <w:pPr>
        <w:spacing w:after="0"/>
        <w:ind w:left="0"/>
        <w:jc w:val="both"/>
      </w:pPr>
      <w:r>
        <w:rPr>
          <w:rFonts w:ascii="Times New Roman"/>
          <w:b w:val="false"/>
          <w:i w:val="false"/>
          <w:color w:val="000000"/>
          <w:sz w:val="28"/>
        </w:rPr>
        <w:t>
      екінші бөлік алып тасталсын;</w:t>
      </w:r>
    </w:p>
    <w:bookmarkEnd w:id="1490"/>
    <w:bookmarkStart w:name="z1518" w:id="1491"/>
    <w:p>
      <w:pPr>
        <w:spacing w:after="0"/>
        <w:ind w:left="0"/>
        <w:jc w:val="both"/>
      </w:pPr>
      <w:r>
        <w:rPr>
          <w:rFonts w:ascii="Times New Roman"/>
          <w:b w:val="false"/>
          <w:i w:val="false"/>
          <w:color w:val="000000"/>
          <w:sz w:val="28"/>
        </w:rPr>
        <w:t xml:space="preserve">
      272) </w:t>
      </w:r>
      <w:r>
        <w:rPr>
          <w:rFonts w:ascii="Times New Roman"/>
          <w:b w:val="false"/>
          <w:i w:val="false"/>
          <w:color w:val="000000"/>
          <w:sz w:val="28"/>
        </w:rPr>
        <w:t>819-бап</w:t>
      </w:r>
      <w:r>
        <w:rPr>
          <w:rFonts w:ascii="Times New Roman"/>
          <w:b w:val="false"/>
          <w:i w:val="false"/>
          <w:color w:val="000000"/>
          <w:sz w:val="28"/>
        </w:rPr>
        <w:t xml:space="preserve"> мынадай редакцияда жазылсын: </w:t>
      </w:r>
    </w:p>
    <w:bookmarkEnd w:id="1491"/>
    <w:bookmarkStart w:name="z1519" w:id="1492"/>
    <w:p>
      <w:pPr>
        <w:spacing w:after="0"/>
        <w:ind w:left="0"/>
        <w:jc w:val="both"/>
      </w:pPr>
      <w:r>
        <w:rPr>
          <w:rFonts w:ascii="Times New Roman"/>
          <w:b w:val="false"/>
          <w:i w:val="false"/>
          <w:color w:val="000000"/>
          <w:sz w:val="28"/>
        </w:rPr>
        <w:t>
      "819-бап. Әкiмшiлiк құқық бұзушылық туралы iстi қарау кезiнде анықтауға жататын мән-жайлар</w:t>
      </w:r>
    </w:p>
    <w:bookmarkEnd w:id="1492"/>
    <w:bookmarkStart w:name="z1520" w:id="1493"/>
    <w:p>
      <w:pPr>
        <w:spacing w:after="0"/>
        <w:ind w:left="0"/>
        <w:jc w:val="both"/>
      </w:pPr>
      <w:r>
        <w:rPr>
          <w:rFonts w:ascii="Times New Roman"/>
          <w:b w:val="false"/>
          <w:i w:val="false"/>
          <w:color w:val="000000"/>
          <w:sz w:val="28"/>
        </w:rPr>
        <w:t xml:space="preserve">
      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жауаптылыққа жатады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1493"/>
    <w:bookmarkStart w:name="z1521" w:id="1494"/>
    <w:p>
      <w:pPr>
        <w:spacing w:after="0"/>
        <w:ind w:left="0"/>
        <w:jc w:val="both"/>
      </w:pPr>
      <w:r>
        <w:rPr>
          <w:rFonts w:ascii="Times New Roman"/>
          <w:b w:val="false"/>
          <w:i w:val="false"/>
          <w:color w:val="000000"/>
          <w:sz w:val="28"/>
        </w:rPr>
        <w:t xml:space="preserve">
      2. Орган (лауазымды адам) осы баптың бірінші бөлігінде көрсетілген мән-жайлардың анықталуын ескере отырып, өзіне қатысты әкiмшiлiк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1494"/>
    <w:bookmarkStart w:name="z1522" w:id="1495"/>
    <w:p>
      <w:pPr>
        <w:spacing w:after="0"/>
        <w:ind w:left="0"/>
        <w:jc w:val="both"/>
      </w:pPr>
      <w:r>
        <w:rPr>
          <w:rFonts w:ascii="Times New Roman"/>
          <w:b w:val="false"/>
          <w:i w:val="false"/>
          <w:color w:val="000000"/>
          <w:sz w:val="28"/>
        </w:rPr>
        <w:t xml:space="preserve">
      273) </w:t>
      </w:r>
      <w:r>
        <w:rPr>
          <w:rFonts w:ascii="Times New Roman"/>
          <w:b w:val="false"/>
          <w:i w:val="false"/>
          <w:color w:val="000000"/>
          <w:sz w:val="28"/>
        </w:rPr>
        <w:t>820</w:t>
      </w:r>
      <w:r>
        <w:rPr>
          <w:rFonts w:ascii="Times New Roman"/>
          <w:b w:val="false"/>
          <w:i w:val="false"/>
          <w:color w:val="000000"/>
          <w:sz w:val="28"/>
        </w:rPr>
        <w:t xml:space="preserve"> және </w:t>
      </w:r>
      <w:r>
        <w:rPr>
          <w:rFonts w:ascii="Times New Roman"/>
          <w:b w:val="false"/>
          <w:i w:val="false"/>
          <w:color w:val="000000"/>
          <w:sz w:val="28"/>
        </w:rPr>
        <w:t>820-1-баптар</w:t>
      </w:r>
      <w:r>
        <w:rPr>
          <w:rFonts w:ascii="Times New Roman"/>
          <w:b w:val="false"/>
          <w:i w:val="false"/>
          <w:color w:val="000000"/>
          <w:sz w:val="28"/>
        </w:rPr>
        <w:t xml:space="preserve"> алып тасталсын;</w:t>
      </w:r>
    </w:p>
    <w:bookmarkEnd w:id="1495"/>
    <w:bookmarkStart w:name="z1523" w:id="1496"/>
    <w:p>
      <w:pPr>
        <w:spacing w:after="0"/>
        <w:ind w:left="0"/>
        <w:jc w:val="both"/>
      </w:pPr>
      <w:r>
        <w:rPr>
          <w:rFonts w:ascii="Times New Roman"/>
          <w:b w:val="false"/>
          <w:i w:val="false"/>
          <w:color w:val="000000"/>
          <w:sz w:val="28"/>
        </w:rPr>
        <w:t xml:space="preserve">
      274) </w:t>
      </w:r>
      <w:r>
        <w:rPr>
          <w:rFonts w:ascii="Times New Roman"/>
          <w:b w:val="false"/>
          <w:i w:val="false"/>
          <w:color w:val="000000"/>
          <w:sz w:val="28"/>
        </w:rPr>
        <w:t>821-бапта</w:t>
      </w:r>
      <w:r>
        <w:rPr>
          <w:rFonts w:ascii="Times New Roman"/>
          <w:b w:val="false"/>
          <w:i w:val="false"/>
          <w:color w:val="000000"/>
          <w:sz w:val="28"/>
        </w:rPr>
        <w:t>:</w:t>
      </w:r>
    </w:p>
    <w:bookmarkEnd w:id="1496"/>
    <w:bookmarkStart w:name="z1524" w:id="1497"/>
    <w:p>
      <w:pPr>
        <w:spacing w:after="0"/>
        <w:ind w:left="0"/>
        <w:jc w:val="both"/>
      </w:pPr>
      <w:r>
        <w:rPr>
          <w:rFonts w:ascii="Times New Roman"/>
          <w:b w:val="false"/>
          <w:i w:val="false"/>
          <w:color w:val="000000"/>
          <w:sz w:val="28"/>
        </w:rPr>
        <w:t>
      бірінші бөлік мынадай редакцияда жазылсын:</w:t>
      </w:r>
    </w:p>
    <w:bookmarkEnd w:id="1497"/>
    <w:bookmarkStart w:name="z1525" w:id="1498"/>
    <w:p>
      <w:pPr>
        <w:spacing w:after="0"/>
        <w:ind w:left="0"/>
        <w:jc w:val="both"/>
      </w:pPr>
      <w:r>
        <w:rPr>
          <w:rFonts w:ascii="Times New Roman"/>
          <w:b w:val="false"/>
          <w:i w:val="false"/>
          <w:color w:val="000000"/>
          <w:sz w:val="28"/>
        </w:rPr>
        <w:t>
      "1. Орган (лауазымды адам) әкiмшiлiк құқық бұзушылық туралы iстi қарап, мынадай қаулылардың бiрiн шығарады:</w:t>
      </w:r>
    </w:p>
    <w:bookmarkEnd w:id="1498"/>
    <w:bookmarkStart w:name="z1526" w:id="1499"/>
    <w:p>
      <w:pPr>
        <w:spacing w:after="0"/>
        <w:ind w:left="0"/>
        <w:jc w:val="both"/>
      </w:pPr>
      <w:r>
        <w:rPr>
          <w:rFonts w:ascii="Times New Roman"/>
          <w:b w:val="false"/>
          <w:i w:val="false"/>
          <w:color w:val="000000"/>
          <w:sz w:val="28"/>
        </w:rPr>
        <w:t>
      1) әкiмшiлiк жаза қолдану туралы;</w:t>
      </w:r>
    </w:p>
    <w:bookmarkEnd w:id="1499"/>
    <w:bookmarkStart w:name="z1527" w:id="1500"/>
    <w:p>
      <w:pPr>
        <w:spacing w:after="0"/>
        <w:ind w:left="0"/>
        <w:jc w:val="both"/>
      </w:pPr>
      <w:r>
        <w:rPr>
          <w:rFonts w:ascii="Times New Roman"/>
          <w:b w:val="false"/>
          <w:i w:val="false"/>
          <w:color w:val="000000"/>
          <w:sz w:val="28"/>
        </w:rPr>
        <w:t>
      2) іс бойынша iс жүргiзудi тоқтату туралы.";</w:t>
      </w:r>
    </w:p>
    <w:bookmarkEnd w:id="1500"/>
    <w:bookmarkStart w:name="z1528" w:id="1501"/>
    <w:p>
      <w:pPr>
        <w:spacing w:after="0"/>
        <w:ind w:left="0"/>
        <w:jc w:val="both"/>
      </w:pPr>
      <w:r>
        <w:rPr>
          <w:rFonts w:ascii="Times New Roman"/>
          <w:b w:val="false"/>
          <w:i w:val="false"/>
          <w:color w:val="000000"/>
          <w:sz w:val="28"/>
        </w:rPr>
        <w:t>
      мынадай мазмұндағы 1-1-бөлікпен толықтырылсын:</w:t>
      </w:r>
    </w:p>
    <w:bookmarkEnd w:id="1501"/>
    <w:bookmarkStart w:name="z1529" w:id="1502"/>
    <w:p>
      <w:pPr>
        <w:spacing w:after="0"/>
        <w:ind w:left="0"/>
        <w:jc w:val="both"/>
      </w:pPr>
      <w:r>
        <w:rPr>
          <w:rFonts w:ascii="Times New Roman"/>
          <w:b w:val="false"/>
          <w:i w:val="false"/>
          <w:color w:val="000000"/>
          <w:sz w:val="28"/>
        </w:rPr>
        <w:t xml:space="preserve">
      "1-1.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жағдайда, әкiмшiлiк құқық бұзушылық туралы iс бойынша шешiм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w:t>
      </w:r>
      <w:r>
        <w:rPr>
          <w:rFonts w:ascii="Times New Roman"/>
          <w:b w:val="false"/>
          <w:i w:val="false"/>
          <w:color w:val="000000"/>
          <w:sz w:val="28"/>
        </w:rPr>
        <w:t>817-бабына</w:t>
      </w:r>
      <w:r>
        <w:rPr>
          <w:rFonts w:ascii="Times New Roman"/>
          <w:b w:val="false"/>
          <w:i w:val="false"/>
          <w:color w:val="000000"/>
          <w:sz w:val="28"/>
        </w:rPr>
        <w:t xml:space="preserve"> сәйкес қаралған деп саналады.";</w:t>
      </w:r>
    </w:p>
    <w:bookmarkEnd w:id="1502"/>
    <w:bookmarkStart w:name="z1530" w:id="1503"/>
    <w:p>
      <w:pPr>
        <w:spacing w:after="0"/>
        <w:ind w:left="0"/>
        <w:jc w:val="both"/>
      </w:pPr>
      <w:r>
        <w:rPr>
          <w:rFonts w:ascii="Times New Roman"/>
          <w:b w:val="false"/>
          <w:i w:val="false"/>
          <w:color w:val="000000"/>
          <w:sz w:val="28"/>
        </w:rPr>
        <w:t>
      екінші бөлік мынадай редакцияда жазылсын:</w:t>
      </w:r>
    </w:p>
    <w:bookmarkEnd w:id="1503"/>
    <w:bookmarkStart w:name="z1531" w:id="1504"/>
    <w:p>
      <w:pPr>
        <w:spacing w:after="0"/>
        <w:ind w:left="0"/>
        <w:jc w:val="both"/>
      </w:pPr>
      <w:r>
        <w:rPr>
          <w:rFonts w:ascii="Times New Roman"/>
          <w:b w:val="false"/>
          <w:i w:val="false"/>
          <w:color w:val="000000"/>
          <w:sz w:val="28"/>
        </w:rPr>
        <w:t>
      "2.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жазаны көздейтін бабына немесе бап бөлігіне өзгертуге міндетті.";</w:t>
      </w:r>
    </w:p>
    <w:bookmarkEnd w:id="1504"/>
    <w:bookmarkStart w:name="z1532" w:id="1505"/>
    <w:p>
      <w:pPr>
        <w:spacing w:after="0"/>
        <w:ind w:left="0"/>
        <w:jc w:val="both"/>
      </w:pPr>
      <w:r>
        <w:rPr>
          <w:rFonts w:ascii="Times New Roman"/>
          <w:b w:val="false"/>
          <w:i w:val="false"/>
          <w:color w:val="000000"/>
          <w:sz w:val="28"/>
        </w:rPr>
        <w:t>
      төртінші бөлік алып тасталсын;</w:t>
      </w:r>
    </w:p>
    <w:bookmarkEnd w:id="1505"/>
    <w:bookmarkStart w:name="z1533" w:id="1506"/>
    <w:p>
      <w:pPr>
        <w:spacing w:after="0"/>
        <w:ind w:left="0"/>
        <w:jc w:val="both"/>
      </w:pPr>
      <w:r>
        <w:rPr>
          <w:rFonts w:ascii="Times New Roman"/>
          <w:b w:val="false"/>
          <w:i w:val="false"/>
          <w:color w:val="000000"/>
          <w:sz w:val="28"/>
        </w:rPr>
        <w:t xml:space="preserve">
      275) </w:t>
      </w:r>
      <w:r>
        <w:rPr>
          <w:rFonts w:ascii="Times New Roman"/>
          <w:b w:val="false"/>
          <w:i w:val="false"/>
          <w:color w:val="000000"/>
          <w:sz w:val="28"/>
        </w:rPr>
        <w:t>822-бапта</w:t>
      </w:r>
      <w:r>
        <w:rPr>
          <w:rFonts w:ascii="Times New Roman"/>
          <w:b w:val="false"/>
          <w:i w:val="false"/>
          <w:color w:val="000000"/>
          <w:sz w:val="28"/>
        </w:rPr>
        <w:t>:</w:t>
      </w:r>
    </w:p>
    <w:bookmarkEnd w:id="1506"/>
    <w:bookmarkStart w:name="z1534" w:id="1507"/>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1507"/>
    <w:bookmarkStart w:name="z1535" w:id="1508"/>
    <w:p>
      <w:pPr>
        <w:spacing w:after="0"/>
        <w:ind w:left="0"/>
        <w:jc w:val="both"/>
      </w:pPr>
      <w:r>
        <w:rPr>
          <w:rFonts w:ascii="Times New Roman"/>
          <w:b w:val="false"/>
          <w:i w:val="false"/>
          <w:color w:val="000000"/>
          <w:sz w:val="28"/>
        </w:rPr>
        <w:t>
      "1) қаулы шығарған лауазымды адамның лауазымы, тегі, аты-жөні;";</w:t>
      </w:r>
    </w:p>
    <w:bookmarkEnd w:id="1508"/>
    <w:bookmarkStart w:name="z1536" w:id="1509"/>
    <w:p>
      <w:pPr>
        <w:spacing w:after="0"/>
        <w:ind w:left="0"/>
        <w:jc w:val="both"/>
      </w:pPr>
      <w:r>
        <w:rPr>
          <w:rFonts w:ascii="Times New Roman"/>
          <w:b w:val="false"/>
          <w:i w:val="false"/>
          <w:color w:val="000000"/>
          <w:sz w:val="28"/>
        </w:rPr>
        <w:t>
      екінші, үшінші және төртінші бөліктер мынадай редакцияда жазылсын:</w:t>
      </w:r>
    </w:p>
    <w:bookmarkEnd w:id="1509"/>
    <w:bookmarkStart w:name="z1537" w:id="1510"/>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bookmarkEnd w:id="1510"/>
    <w:bookmarkStart w:name="z1538" w:id="1511"/>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bookmarkEnd w:id="1511"/>
    <w:bookmarkStart w:name="z1539" w:id="1512"/>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bookmarkEnd w:id="1512"/>
    <w:bookmarkStart w:name="z1540" w:id="1513"/>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bookmarkEnd w:id="1513"/>
    <w:bookmarkStart w:name="z1541" w:id="1514"/>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bookmarkEnd w:id="1514"/>
    <w:bookmarkStart w:name="z1542" w:id="1515"/>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bookmarkEnd w:id="1515"/>
    <w:bookmarkStart w:name="z1543" w:id="1516"/>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лауазымды адамның электрондық цифрлық қолтаңбасы арқылы куәландырылған электрондық құжат нысанында ресімделеді.";</w:t>
      </w:r>
    </w:p>
    <w:bookmarkEnd w:id="1516"/>
    <w:bookmarkStart w:name="z1544" w:id="1517"/>
    <w:p>
      <w:pPr>
        <w:spacing w:after="0"/>
        <w:ind w:left="0"/>
        <w:jc w:val="both"/>
      </w:pPr>
      <w:r>
        <w:rPr>
          <w:rFonts w:ascii="Times New Roman"/>
          <w:b w:val="false"/>
          <w:i w:val="false"/>
          <w:color w:val="000000"/>
          <w:sz w:val="28"/>
        </w:rPr>
        <w:t xml:space="preserve">
      276)мынадай мазмұндағы 822-1-баппен толықтырылсын: </w:t>
      </w:r>
    </w:p>
    <w:bookmarkEnd w:id="1517"/>
    <w:bookmarkStart w:name="z1545" w:id="1518"/>
    <w:p>
      <w:pPr>
        <w:spacing w:after="0"/>
        <w:ind w:left="0"/>
        <w:jc w:val="both"/>
      </w:pPr>
      <w:r>
        <w:rPr>
          <w:rFonts w:ascii="Times New Roman"/>
          <w:b w:val="false"/>
          <w:i w:val="false"/>
          <w:color w:val="000000"/>
          <w:sz w:val="28"/>
        </w:rPr>
        <w:t>
      "822-1. Айыппұл төлеу қажеттігі туралы нұсқама және оны жіберу тәртібі</w:t>
      </w:r>
    </w:p>
    <w:bookmarkEnd w:id="1518"/>
    <w:bookmarkStart w:name="z1546" w:id="1519"/>
    <w:p>
      <w:pPr>
        <w:spacing w:after="0"/>
        <w:ind w:left="0"/>
        <w:jc w:val="both"/>
      </w:pPr>
      <w:r>
        <w:rPr>
          <w:rFonts w:ascii="Times New Roman"/>
          <w:b w:val="false"/>
          <w:i w:val="false"/>
          <w:color w:val="000000"/>
          <w:sz w:val="28"/>
        </w:rPr>
        <w:t>
      1. Айыппұл төлеу қажеттігі туралы нұсқамада мыналар көрсетілуге тиіс:</w:t>
      </w:r>
    </w:p>
    <w:bookmarkEnd w:id="1519"/>
    <w:bookmarkStart w:name="z1547" w:id="1520"/>
    <w:p>
      <w:pPr>
        <w:spacing w:after="0"/>
        <w:ind w:left="0"/>
        <w:jc w:val="both"/>
      </w:pPr>
      <w:r>
        <w:rPr>
          <w:rFonts w:ascii="Times New Roman"/>
          <w:b w:val="false"/>
          <w:i w:val="false"/>
          <w:color w:val="000000"/>
          <w:sz w:val="28"/>
        </w:rPr>
        <w:t xml:space="preserve">
      1) айыппұл төлеу қажеттігі туралы нұсқаманы ресімдеген органның атауы, орналасқан жері; </w:t>
      </w:r>
    </w:p>
    <w:bookmarkEnd w:id="1520"/>
    <w:bookmarkStart w:name="z1548" w:id="1521"/>
    <w:p>
      <w:pPr>
        <w:spacing w:after="0"/>
        <w:ind w:left="0"/>
        <w:jc w:val="both"/>
      </w:pPr>
      <w:r>
        <w:rPr>
          <w:rFonts w:ascii="Times New Roman"/>
          <w:b w:val="false"/>
          <w:i w:val="false"/>
          <w:color w:val="000000"/>
          <w:sz w:val="28"/>
        </w:rPr>
        <w:t>
      2) өзіне қатысты айыппұл төлеу қажеттігі туралы нұсқама ресімделген көлік құралының меншік иесі (иесі) туралы мәліметтер: жеке тұлғалар үшін – тегі, аты, әкесінің аты (болған кезде), туған күні, тіркелген жері және басқа да қажетті дербес деректер; заңды тұлғалар үшін – атауы, ұйымдық-құқықтық нысаны, орналасқан жері;</w:t>
      </w:r>
    </w:p>
    <w:bookmarkEnd w:id="1521"/>
    <w:bookmarkStart w:name="z1549" w:id="1522"/>
    <w:p>
      <w:pPr>
        <w:spacing w:after="0"/>
        <w:ind w:left="0"/>
        <w:jc w:val="both"/>
      </w:pPr>
      <w:r>
        <w:rPr>
          <w:rFonts w:ascii="Times New Roman"/>
          <w:b w:val="false"/>
          <w:i w:val="false"/>
          <w:color w:val="000000"/>
          <w:sz w:val="28"/>
        </w:rPr>
        <w:t xml:space="preserve">
      3) көлік құралы туралы мәліметтер: маркасы, моделі, мемлекеттік тіркеу нөмірі белгісі; </w:t>
      </w:r>
    </w:p>
    <w:bookmarkEnd w:id="1522"/>
    <w:bookmarkStart w:name="z1550" w:id="1523"/>
    <w:p>
      <w:pPr>
        <w:spacing w:after="0"/>
        <w:ind w:left="0"/>
        <w:jc w:val="both"/>
      </w:pPr>
      <w:r>
        <w:rPr>
          <w:rFonts w:ascii="Times New Roman"/>
          <w:b w:val="false"/>
          <w:i w:val="false"/>
          <w:color w:val="000000"/>
          <w:sz w:val="28"/>
        </w:rPr>
        <w:t>
      4) әкімшілік құқық бұзушылықтың күні, уақыты, орны, мәні, осы Кодекстің әкімшілік құқық бұзушылық үшін жауаптылықты көздейтін бабы;</w:t>
      </w:r>
    </w:p>
    <w:bookmarkEnd w:id="1523"/>
    <w:bookmarkStart w:name="z1551" w:id="1524"/>
    <w:p>
      <w:pPr>
        <w:spacing w:after="0"/>
        <w:ind w:left="0"/>
        <w:jc w:val="both"/>
      </w:pPr>
      <w:r>
        <w:rPr>
          <w:rFonts w:ascii="Times New Roman"/>
          <w:b w:val="false"/>
          <w:i w:val="false"/>
          <w:color w:val="000000"/>
          <w:sz w:val="28"/>
        </w:rPr>
        <w:t>
      5) автоматты режимде жұмыс істейтін сертификатталған арнайы техникалық бақылау-өлшеу құралының және аспабының көрсеткіштері;</w:t>
      </w:r>
    </w:p>
    <w:bookmarkEnd w:id="1524"/>
    <w:bookmarkStart w:name="z1552" w:id="1525"/>
    <w:p>
      <w:pPr>
        <w:spacing w:after="0"/>
        <w:ind w:left="0"/>
        <w:jc w:val="both"/>
      </w:pPr>
      <w:r>
        <w:rPr>
          <w:rFonts w:ascii="Times New Roman"/>
          <w:b w:val="false"/>
          <w:i w:val="false"/>
          <w:color w:val="000000"/>
          <w:sz w:val="28"/>
        </w:rPr>
        <w:t>
      6) автоматты режимде жұмыс істейтін сертификатталған арнайы техникалық бақылау-өлшеу құралының және аспабының атауы, нөмірі, метрологиялық тексеру күні;</w:t>
      </w:r>
    </w:p>
    <w:bookmarkEnd w:id="1525"/>
    <w:bookmarkStart w:name="z1553" w:id="1526"/>
    <w:p>
      <w:pPr>
        <w:spacing w:after="0"/>
        <w:ind w:left="0"/>
        <w:jc w:val="both"/>
      </w:pPr>
      <w:r>
        <w:rPr>
          <w:rFonts w:ascii="Times New Roman"/>
          <w:b w:val="false"/>
          <w:i w:val="false"/>
          <w:color w:val="000000"/>
          <w:sz w:val="28"/>
        </w:rPr>
        <w:t>
      7) айыппұл сомасы;</w:t>
      </w:r>
    </w:p>
    <w:bookmarkEnd w:id="1526"/>
    <w:bookmarkStart w:name="z1554" w:id="1527"/>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bookmarkEnd w:id="1527"/>
    <w:bookmarkStart w:name="z1555" w:id="1528"/>
    <w:p>
      <w:pPr>
        <w:spacing w:after="0"/>
        <w:ind w:left="0"/>
        <w:jc w:val="both"/>
      </w:pPr>
      <w:r>
        <w:rPr>
          <w:rFonts w:ascii="Times New Roman"/>
          <w:b w:val="false"/>
          <w:i w:val="false"/>
          <w:color w:val="000000"/>
          <w:sz w:val="28"/>
        </w:rPr>
        <w:t xml:space="preserve">
      9) нұсқамаға шағымдану тәртібі мен мерзімі; </w:t>
      </w:r>
    </w:p>
    <w:bookmarkEnd w:id="1528"/>
    <w:bookmarkStart w:name="z1556" w:id="1529"/>
    <w:p>
      <w:pPr>
        <w:spacing w:after="0"/>
        <w:ind w:left="0"/>
        <w:jc w:val="both"/>
      </w:pPr>
      <w:r>
        <w:rPr>
          <w:rFonts w:ascii="Times New Roman"/>
          <w:b w:val="false"/>
          <w:i w:val="false"/>
          <w:color w:val="000000"/>
          <w:sz w:val="28"/>
        </w:rPr>
        <w:t>
      10) электрондық цифрлық қолтаңба.</w:t>
      </w:r>
    </w:p>
    <w:bookmarkEnd w:id="1529"/>
    <w:bookmarkStart w:name="z1557" w:id="1530"/>
    <w:p>
      <w:pPr>
        <w:spacing w:after="0"/>
        <w:ind w:left="0"/>
        <w:jc w:val="both"/>
      </w:pPr>
      <w:r>
        <w:rPr>
          <w:rFonts w:ascii="Times New Roman"/>
          <w:b w:val="false"/>
          <w:i w:val="false"/>
          <w:color w:val="000000"/>
          <w:sz w:val="28"/>
        </w:rPr>
        <w:t>
      2. Жазбаша нысанмен қатар айыппұл төлеу қажеттігі туралы нұсқаманың электрондық нысаны пайдаланылуы мүмкін.</w:t>
      </w:r>
    </w:p>
    <w:bookmarkEnd w:id="1530"/>
    <w:bookmarkStart w:name="z1558" w:id="1531"/>
    <w:p>
      <w:pPr>
        <w:spacing w:after="0"/>
        <w:ind w:left="0"/>
        <w:jc w:val="both"/>
      </w:pPr>
      <w:r>
        <w:rPr>
          <w:rFonts w:ascii="Times New Roman"/>
          <w:b w:val="false"/>
          <w:i w:val="false"/>
          <w:color w:val="000000"/>
          <w:sz w:val="28"/>
        </w:rPr>
        <w:t>
      3. Белгіленген үлгідегі түбіртегі бар, айыппұл төлеу қажеттігі туралы нұсқама әкімшілік құқық бұзушылық тіркелген күннен бастап он тәулік ішінде көлік құралының меншік иесіне (иесіне) жіберіледі.";</w:t>
      </w:r>
    </w:p>
    <w:bookmarkEnd w:id="1531"/>
    <w:bookmarkStart w:name="z1559" w:id="1532"/>
    <w:p>
      <w:pPr>
        <w:spacing w:after="0"/>
        <w:ind w:left="0"/>
        <w:jc w:val="both"/>
      </w:pPr>
      <w:r>
        <w:rPr>
          <w:rFonts w:ascii="Times New Roman"/>
          <w:b w:val="false"/>
          <w:i w:val="false"/>
          <w:color w:val="000000"/>
          <w:sz w:val="28"/>
        </w:rPr>
        <w:t xml:space="preserve">
      277) </w:t>
      </w:r>
      <w:r>
        <w:rPr>
          <w:rFonts w:ascii="Times New Roman"/>
          <w:b w:val="false"/>
          <w:i w:val="false"/>
          <w:color w:val="000000"/>
          <w:sz w:val="28"/>
        </w:rPr>
        <w:t>823-бапта</w:t>
      </w:r>
      <w:r>
        <w:rPr>
          <w:rFonts w:ascii="Times New Roman"/>
          <w:b w:val="false"/>
          <w:i w:val="false"/>
          <w:color w:val="000000"/>
          <w:sz w:val="28"/>
        </w:rPr>
        <w:t>:</w:t>
      </w:r>
    </w:p>
    <w:bookmarkEnd w:id="1532"/>
    <w:bookmarkStart w:name="z1560" w:id="1533"/>
    <w:p>
      <w:pPr>
        <w:spacing w:after="0"/>
        <w:ind w:left="0"/>
        <w:jc w:val="both"/>
      </w:pPr>
      <w:r>
        <w:rPr>
          <w:rFonts w:ascii="Times New Roman"/>
          <w:b w:val="false"/>
          <w:i w:val="false"/>
          <w:color w:val="000000"/>
          <w:sz w:val="28"/>
        </w:rPr>
        <w:t>
      екінші бөлік мынадай редакцияда жазылсын:</w:t>
      </w:r>
    </w:p>
    <w:bookmarkEnd w:id="1533"/>
    <w:bookmarkStart w:name="z1561" w:id="1534"/>
    <w:p>
      <w:pPr>
        <w:spacing w:after="0"/>
        <w:ind w:left="0"/>
        <w:jc w:val="both"/>
      </w:pPr>
      <w:r>
        <w:rPr>
          <w:rFonts w:ascii="Times New Roman"/>
          <w:b w:val="false"/>
          <w:i w:val="false"/>
          <w:color w:val="000000"/>
          <w:sz w:val="28"/>
        </w:rPr>
        <w:t xml:space="preserve">
      "2. Әкімшілік құқық бұзушылық туралы істі қарау нәтижелері бойынша шығарылған қаулы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748-баптарда</w:t>
      </w:r>
      <w:r>
        <w:rPr>
          <w:rFonts w:ascii="Times New Roman"/>
          <w:b w:val="false"/>
          <w:i w:val="false"/>
          <w:color w:val="000000"/>
          <w:sz w:val="28"/>
        </w:rPr>
        <w:t xml:space="preserve"> көрсетілген тұлғаларға жарияланған күнінен бастап үш тәулік ішінде табыс етіледі және (немесе) жолданады.";</w:t>
      </w:r>
    </w:p>
    <w:bookmarkEnd w:id="1534"/>
    <w:bookmarkStart w:name="z1562" w:id="1535"/>
    <w:p>
      <w:pPr>
        <w:spacing w:after="0"/>
        <w:ind w:left="0"/>
        <w:jc w:val="both"/>
      </w:pPr>
      <w:r>
        <w:rPr>
          <w:rFonts w:ascii="Times New Roman"/>
          <w:b w:val="false"/>
          <w:i w:val="false"/>
          <w:color w:val="000000"/>
          <w:sz w:val="28"/>
        </w:rPr>
        <w:t>
      үшінші бөлік алып тасталсын;</w:t>
      </w:r>
    </w:p>
    <w:bookmarkEnd w:id="1535"/>
    <w:bookmarkStart w:name="z1563" w:id="1536"/>
    <w:p>
      <w:pPr>
        <w:spacing w:after="0"/>
        <w:ind w:left="0"/>
        <w:jc w:val="both"/>
      </w:pPr>
      <w:r>
        <w:rPr>
          <w:rFonts w:ascii="Times New Roman"/>
          <w:b w:val="false"/>
          <w:i w:val="false"/>
          <w:color w:val="000000"/>
          <w:sz w:val="28"/>
        </w:rPr>
        <w:t xml:space="preserve">
      278) </w:t>
      </w:r>
      <w:r>
        <w:rPr>
          <w:rFonts w:ascii="Times New Roman"/>
          <w:b w:val="false"/>
          <w:i w:val="false"/>
          <w:color w:val="000000"/>
          <w:sz w:val="28"/>
        </w:rPr>
        <w:t>824-бап</w:t>
      </w:r>
      <w:r>
        <w:rPr>
          <w:rFonts w:ascii="Times New Roman"/>
          <w:b w:val="false"/>
          <w:i w:val="false"/>
          <w:color w:val="000000"/>
          <w:sz w:val="28"/>
        </w:rPr>
        <w:t xml:space="preserve"> мынадай редакцияда жазылсын:</w:t>
      </w:r>
    </w:p>
    <w:bookmarkEnd w:id="1536"/>
    <w:bookmarkStart w:name="z1564" w:id="1537"/>
    <w:p>
      <w:pPr>
        <w:spacing w:after="0"/>
        <w:ind w:left="0"/>
        <w:jc w:val="both"/>
      </w:pPr>
      <w:r>
        <w:rPr>
          <w:rFonts w:ascii="Times New Roman"/>
          <w:b w:val="false"/>
          <w:i w:val="false"/>
          <w:color w:val="000000"/>
          <w:sz w:val="28"/>
        </w:rPr>
        <w:t>
      "824-бап. Әкiмшiлiк құқық бұзушылық туралы iс бойынша ұйғарым</w:t>
      </w:r>
    </w:p>
    <w:bookmarkEnd w:id="1537"/>
    <w:bookmarkStart w:name="z1565" w:id="1538"/>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жазаның өзге де түрін орындауды қоспағанда, осы Кодекстің 822-бабының бірінші бөлігінде көзделген мәліметтер көрсетілуге тиіс.";</w:t>
      </w:r>
    </w:p>
    <w:bookmarkEnd w:id="1538"/>
    <w:bookmarkStart w:name="z1566" w:id="1539"/>
    <w:p>
      <w:pPr>
        <w:spacing w:after="0"/>
        <w:ind w:left="0"/>
        <w:jc w:val="both"/>
      </w:pPr>
      <w:r>
        <w:rPr>
          <w:rFonts w:ascii="Times New Roman"/>
          <w:b w:val="false"/>
          <w:i w:val="false"/>
          <w:color w:val="000000"/>
          <w:sz w:val="28"/>
        </w:rPr>
        <w:t xml:space="preserve">
      279) </w:t>
      </w:r>
      <w:r>
        <w:rPr>
          <w:rFonts w:ascii="Times New Roman"/>
          <w:b w:val="false"/>
          <w:i w:val="false"/>
          <w:color w:val="000000"/>
          <w:sz w:val="28"/>
        </w:rPr>
        <w:t>825-баптың</w:t>
      </w:r>
      <w:r>
        <w:rPr>
          <w:rFonts w:ascii="Times New Roman"/>
          <w:b w:val="false"/>
          <w:i w:val="false"/>
          <w:color w:val="000000"/>
          <w:sz w:val="28"/>
        </w:rPr>
        <w:t xml:space="preserve"> бірінші бөлігі мынадай редакцияда жазылсын: </w:t>
      </w:r>
    </w:p>
    <w:bookmarkEnd w:id="1539"/>
    <w:bookmarkStart w:name="z1567" w:id="1540"/>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bookmarkEnd w:id="1540"/>
    <w:bookmarkStart w:name="z1568" w:id="1541"/>
    <w:p>
      <w:pPr>
        <w:spacing w:after="0"/>
        <w:ind w:left="0"/>
        <w:jc w:val="both"/>
      </w:pPr>
      <w:r>
        <w:rPr>
          <w:rFonts w:ascii="Times New Roman"/>
          <w:b w:val="false"/>
          <w:i w:val="false"/>
          <w:color w:val="000000"/>
          <w:sz w:val="28"/>
        </w:rPr>
        <w:t xml:space="preserve">
      280) </w:t>
      </w:r>
      <w:r>
        <w:rPr>
          <w:rFonts w:ascii="Times New Roman"/>
          <w:b w:val="false"/>
          <w:i w:val="false"/>
          <w:color w:val="000000"/>
          <w:sz w:val="28"/>
        </w:rPr>
        <w:t>826-бап</w:t>
      </w:r>
      <w:r>
        <w:rPr>
          <w:rFonts w:ascii="Times New Roman"/>
          <w:b w:val="false"/>
          <w:i w:val="false"/>
          <w:color w:val="000000"/>
          <w:sz w:val="28"/>
        </w:rPr>
        <w:t xml:space="preserve"> мынадай редакцияда жазылсын:</w:t>
      </w:r>
    </w:p>
    <w:bookmarkEnd w:id="1541"/>
    <w:bookmarkStart w:name="z1569" w:id="1542"/>
    <w:p>
      <w:pPr>
        <w:spacing w:after="0"/>
        <w:ind w:left="0"/>
        <w:jc w:val="both"/>
      </w:pPr>
      <w:r>
        <w:rPr>
          <w:rFonts w:ascii="Times New Roman"/>
          <w:b w:val="false"/>
          <w:i w:val="false"/>
          <w:color w:val="000000"/>
          <w:sz w:val="28"/>
        </w:rPr>
        <w:t>
      "826-бап. Жекеше ұсыну</w:t>
      </w:r>
    </w:p>
    <w:bookmarkEnd w:id="1542"/>
    <w:bookmarkStart w:name="z1570" w:id="1543"/>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туралы ұсыну енгізеді.</w:t>
      </w:r>
    </w:p>
    <w:bookmarkEnd w:id="1543"/>
    <w:bookmarkStart w:name="z1571" w:id="1544"/>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мамандандырылған аудандық және оған теңестірілген әкімшілік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bookmarkEnd w:id="1544"/>
    <w:bookmarkStart w:name="z1572" w:id="1545"/>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bookmarkEnd w:id="1545"/>
    <w:bookmarkStart w:name="z1573" w:id="1546"/>
    <w:p>
      <w:pPr>
        <w:spacing w:after="0"/>
        <w:ind w:left="0"/>
        <w:jc w:val="both"/>
      </w:pPr>
      <w:r>
        <w:rPr>
          <w:rFonts w:ascii="Times New Roman"/>
          <w:b w:val="false"/>
          <w:i w:val="false"/>
          <w:color w:val="000000"/>
          <w:sz w:val="28"/>
        </w:rPr>
        <w:t xml:space="preserve">
      281) мынадай мазмұндағы 43-1-тараумен толықтырылсын: </w:t>
      </w:r>
    </w:p>
    <w:bookmarkEnd w:id="1546"/>
    <w:bookmarkStart w:name="z1574" w:id="1547"/>
    <w:p>
      <w:pPr>
        <w:spacing w:after="0"/>
        <w:ind w:left="0"/>
        <w:jc w:val="both"/>
      </w:pPr>
      <w:r>
        <w:rPr>
          <w:rFonts w:ascii="Times New Roman"/>
          <w:b w:val="false"/>
          <w:i w:val="false"/>
          <w:color w:val="000000"/>
          <w:sz w:val="28"/>
        </w:rPr>
        <w:t>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1547"/>
    <w:bookmarkStart w:name="z1575" w:id="1548"/>
    <w:p>
      <w:pPr>
        <w:spacing w:after="0"/>
        <w:ind w:left="0"/>
        <w:jc w:val="both"/>
      </w:pPr>
      <w:r>
        <w:rPr>
          <w:rFonts w:ascii="Times New Roman"/>
          <w:b w:val="false"/>
          <w:i w:val="false"/>
          <w:color w:val="000000"/>
          <w:sz w:val="28"/>
        </w:rPr>
        <w:t>
      826-1-бап. Әкімшілік құқық бұзушылық туралы іс бойынша қаулыға, айыппұл төлеу қажеттігі туралы нұсқамаға шағым жасау құқығы</w:t>
      </w:r>
    </w:p>
    <w:bookmarkEnd w:id="1548"/>
    <w:bookmarkStart w:name="z1576" w:id="15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жоғары тұрған органға (лауазымды адамға) әкімшілік құқық бұзушылық туралы іс бойынша қаулыға, айыппұл төлеу қажеттігі туралы нұсқамаға – шағым жасауы, ал прокурорлар наразылық білдіруі мүмкін. </w:t>
      </w:r>
    </w:p>
    <w:bookmarkEnd w:id="1549"/>
    <w:bookmarkStart w:name="z1577" w:id="1550"/>
    <w:p>
      <w:pPr>
        <w:spacing w:after="0"/>
        <w:ind w:left="0"/>
        <w:jc w:val="both"/>
      </w:pPr>
      <w:r>
        <w:rPr>
          <w:rFonts w:ascii="Times New Roman"/>
          <w:b w:val="false"/>
          <w:i w:val="false"/>
          <w:color w:val="000000"/>
          <w:sz w:val="28"/>
        </w:rPr>
        <w:t>
      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bookmarkEnd w:id="1550"/>
    <w:bookmarkStart w:name="z1578" w:id="1551"/>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жіберуге міндетті.</w:t>
      </w:r>
    </w:p>
    <w:bookmarkEnd w:id="1551"/>
    <w:bookmarkStart w:name="z1579" w:id="1552"/>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bookmarkEnd w:id="1552"/>
    <w:bookmarkStart w:name="z1580" w:id="1553"/>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1553"/>
    <w:bookmarkStart w:name="z1581" w:id="1554"/>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 </w:t>
      </w:r>
    </w:p>
    <w:bookmarkEnd w:id="1554"/>
    <w:bookmarkStart w:name="z1582" w:id="1555"/>
    <w:p>
      <w:pPr>
        <w:spacing w:after="0"/>
        <w:ind w:left="0"/>
        <w:jc w:val="both"/>
      </w:pPr>
      <w:r>
        <w:rPr>
          <w:rFonts w:ascii="Times New Roman"/>
          <w:b w:val="false"/>
          <w:i w:val="false"/>
          <w:color w:val="000000"/>
          <w:sz w:val="28"/>
        </w:rPr>
        <w:t>
      3.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1555"/>
    <w:bookmarkStart w:name="z1583" w:id="1556"/>
    <w:p>
      <w:pPr>
        <w:spacing w:after="0"/>
        <w:ind w:left="0"/>
        <w:jc w:val="both"/>
      </w:pPr>
      <w:r>
        <w:rPr>
          <w:rFonts w:ascii="Times New Roman"/>
          <w:b w:val="false"/>
          <w:i w:val="false"/>
          <w:color w:val="000000"/>
          <w:sz w:val="28"/>
        </w:rPr>
        <w:t xml:space="preserve">
      4. Шағымның, наразылықтың осы бапта белгіленген мерзімде берілуі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 </w:t>
      </w:r>
    </w:p>
    <w:bookmarkEnd w:id="1556"/>
    <w:bookmarkStart w:name="z1584" w:id="1557"/>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1557"/>
    <w:bookmarkStart w:name="z1585" w:id="1558"/>
    <w:p>
      <w:pPr>
        <w:spacing w:after="0"/>
        <w:ind w:left="0"/>
        <w:jc w:val="both"/>
      </w:pPr>
      <w:r>
        <w:rPr>
          <w:rFonts w:ascii="Times New Roman"/>
          <w:b w:val="false"/>
          <w:i w:val="false"/>
          <w:color w:val="000000"/>
          <w:sz w:val="28"/>
        </w:rPr>
        <w:t>
      Егер келтірілген шағым осы Кодекстің 833-бабының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ішінде шағым қайта жасалғаннан кейін органға (лауазымды адамға) ұсынылмаса, ол берілмеген деп есептеледі.</w:t>
      </w:r>
    </w:p>
    <w:bookmarkEnd w:id="1558"/>
    <w:bookmarkStart w:name="z1586" w:id="1559"/>
    <w:p>
      <w:pPr>
        <w:spacing w:after="0"/>
        <w:ind w:left="0"/>
        <w:jc w:val="both"/>
      </w:pPr>
      <w:r>
        <w:rPr>
          <w:rFonts w:ascii="Times New Roman"/>
          <w:b w:val="false"/>
          <w:i w:val="false"/>
          <w:color w:val="000000"/>
          <w:sz w:val="28"/>
        </w:rPr>
        <w:t xml:space="preserve">
      826-3-бап. Әкімшілік құқық бұзушылық туралы іс бойынша қаулыға, айыппұл төлеу қажеттігі туралы нұсқамаға шағымды, наразылықты қарау </w:t>
      </w:r>
    </w:p>
    <w:bookmarkEnd w:id="1559"/>
    <w:bookmarkStart w:name="z1587" w:id="1560"/>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олар келіп түскен күннен бастап он тәулік ішінде қаралуға тиіс.</w:t>
      </w:r>
    </w:p>
    <w:bookmarkEnd w:id="1560"/>
    <w:bookmarkStart w:name="z1588" w:id="1561"/>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айыппұл төлеу қажеттігі туралы нұсқамаға шағымды, наразылықты қарауға кіріскенде:</w:t>
      </w:r>
    </w:p>
    <w:bookmarkEnd w:id="1561"/>
    <w:bookmarkStart w:name="z1589" w:id="1562"/>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bookmarkEnd w:id="1562"/>
    <w:bookmarkStart w:name="z1590" w:id="1563"/>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келгеніне көз жеткізеді;</w:t>
      </w:r>
    </w:p>
    <w:bookmarkEnd w:id="1563"/>
    <w:bookmarkStart w:name="z1591" w:id="1564"/>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bookmarkEnd w:id="1564"/>
    <w:bookmarkStart w:name="z1592" w:id="1565"/>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келмеген кезде шағымды, наразылықты қарау туралы не шағымды, наразылықты қарауды кейінге қалдыру туралы шешім қабылдайды;</w:t>
      </w:r>
    </w:p>
    <w:bookmarkEnd w:id="1565"/>
    <w:bookmarkStart w:name="z1593" w:id="1566"/>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bookmarkEnd w:id="1566"/>
    <w:bookmarkStart w:name="z1594" w:id="1567"/>
    <w:p>
      <w:pPr>
        <w:spacing w:after="0"/>
        <w:ind w:left="0"/>
        <w:jc w:val="both"/>
      </w:pPr>
      <w:r>
        <w:rPr>
          <w:rFonts w:ascii="Times New Roman"/>
          <w:b w:val="false"/>
          <w:i w:val="false"/>
          <w:color w:val="000000"/>
          <w:sz w:val="28"/>
        </w:rPr>
        <w:t>
      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bookmarkEnd w:id="1567"/>
    <w:bookmarkStart w:name="z1595" w:id="1568"/>
    <w:p>
      <w:pPr>
        <w:spacing w:after="0"/>
        <w:ind w:left="0"/>
        <w:jc w:val="both"/>
      </w:pPr>
      <w:r>
        <w:rPr>
          <w:rFonts w:ascii="Times New Roman"/>
          <w:b w:val="false"/>
          <w:i w:val="false"/>
          <w:color w:val="000000"/>
          <w:sz w:val="28"/>
        </w:rPr>
        <w:t xml:space="preserve">
      7) мәлімделген қарсылықтар мен өтінішхаттарды шешеді, шағымды, наразылықты толық, жан-жақты және объективті қарау үшін қажетті өзге де мән-жайларды анықтайды. </w:t>
      </w:r>
    </w:p>
    <w:bookmarkEnd w:id="1568"/>
    <w:bookmarkStart w:name="z1596" w:id="1569"/>
    <w:p>
      <w:pPr>
        <w:spacing w:after="0"/>
        <w:ind w:left="0"/>
        <w:jc w:val="both"/>
      </w:pPr>
      <w:r>
        <w:rPr>
          <w:rFonts w:ascii="Times New Roman"/>
          <w:b w:val="false"/>
          <w:i w:val="false"/>
          <w:color w:val="000000"/>
          <w:sz w:val="28"/>
        </w:rPr>
        <w:t xml:space="preserve">
      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bookmarkEnd w:id="1569"/>
    <w:bookmarkStart w:name="z1597" w:id="1570"/>
    <w:p>
      <w:pPr>
        <w:spacing w:after="0"/>
        <w:ind w:left="0"/>
        <w:jc w:val="both"/>
      </w:pPr>
      <w:r>
        <w:rPr>
          <w:rFonts w:ascii="Times New Roman"/>
          <w:b w:val="false"/>
          <w:i w:val="false"/>
          <w:color w:val="000000"/>
          <w:sz w:val="28"/>
        </w:rPr>
        <w:t xml:space="preserve">
      Орган (лауазымды адам) әкімшілік құқық бұзушылық туралы істі қарау кезінде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сондай-ақ істі дұрыс шешу үшін маңызы бар басқа да мән-жайларды анықтауға міндетті. </w:t>
      </w:r>
    </w:p>
    <w:bookmarkEnd w:id="1570"/>
    <w:bookmarkStart w:name="z1598" w:id="1571"/>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bookmarkEnd w:id="1571"/>
    <w:bookmarkStart w:name="z1599" w:id="1572"/>
    <w:p>
      <w:pPr>
        <w:spacing w:after="0"/>
        <w:ind w:left="0"/>
        <w:jc w:val="both"/>
      </w:pPr>
      <w:r>
        <w:rPr>
          <w:rFonts w:ascii="Times New Roman"/>
          <w:b w:val="false"/>
          <w:i w:val="false"/>
          <w:color w:val="000000"/>
          <w:sz w:val="28"/>
        </w:rPr>
        <w:t xml:space="preserve">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немесе әкімшілік сот ісін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не ұзарту бойынша шешім ұйғарым түрінде шығарылады. </w:t>
      </w:r>
    </w:p>
    <w:bookmarkEnd w:id="1572"/>
    <w:bookmarkStart w:name="z1600" w:id="1573"/>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bookmarkEnd w:id="1573"/>
    <w:bookmarkStart w:name="z1601" w:id="1574"/>
    <w:p>
      <w:pPr>
        <w:spacing w:after="0"/>
        <w:ind w:left="0"/>
        <w:jc w:val="both"/>
      </w:pPr>
      <w:r>
        <w:rPr>
          <w:rFonts w:ascii="Times New Roman"/>
          <w:b w:val="false"/>
          <w:i w:val="false"/>
          <w:color w:val="000000"/>
          <w:sz w:val="28"/>
        </w:rPr>
        <w:t>
      826-4-бап. Әкімшілік құқық бұзушылық туралы іс бойынша қаулыға, айыппұл төлеу қажеттігі туралы нұсқамаға шағым, наразылық бойынша шешім және оны жария ету</w:t>
      </w:r>
    </w:p>
    <w:bookmarkEnd w:id="1574"/>
    <w:bookmarkStart w:name="z1602" w:id="1575"/>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шағымды, наразылықты қарап, жоғары тұрған орган (лауазымды адам) мынадай шешімдердің біреуін қабылдайды:</w:t>
      </w:r>
    </w:p>
    <w:bookmarkEnd w:id="1575"/>
    <w:bookmarkStart w:name="z1603" w:id="1576"/>
    <w:p>
      <w:pPr>
        <w:spacing w:after="0"/>
        <w:ind w:left="0"/>
        <w:jc w:val="both"/>
      </w:pPr>
      <w:r>
        <w:rPr>
          <w:rFonts w:ascii="Times New Roman"/>
          <w:b w:val="false"/>
          <w:i w:val="false"/>
          <w:color w:val="000000"/>
          <w:sz w:val="28"/>
        </w:rPr>
        <w:t>
      1)қаулыны, нұсқаманы өзгеріссіз, ал шағымды, наразылықты қанағаттандырусыз қалдыру туралы;</w:t>
      </w:r>
    </w:p>
    <w:bookmarkEnd w:id="1576"/>
    <w:bookmarkStart w:name="z1604" w:id="1577"/>
    <w:p>
      <w:pPr>
        <w:spacing w:after="0"/>
        <w:ind w:left="0"/>
        <w:jc w:val="both"/>
      </w:pPr>
      <w:r>
        <w:rPr>
          <w:rFonts w:ascii="Times New Roman"/>
          <w:b w:val="false"/>
          <w:i w:val="false"/>
          <w:color w:val="000000"/>
          <w:sz w:val="28"/>
        </w:rPr>
        <w:t>
      2)қаулыны өзгерту туралы;</w:t>
      </w:r>
    </w:p>
    <w:bookmarkEnd w:id="1577"/>
    <w:bookmarkStart w:name="z1605" w:id="1578"/>
    <w:p>
      <w:pPr>
        <w:spacing w:after="0"/>
        <w:ind w:left="0"/>
        <w:jc w:val="both"/>
      </w:pPr>
      <w:r>
        <w:rPr>
          <w:rFonts w:ascii="Times New Roman"/>
          <w:b w:val="false"/>
          <w:i w:val="false"/>
          <w:color w:val="000000"/>
          <w:sz w:val="28"/>
        </w:rPr>
        <w:t>
      3)қаулының, нұсқаманың күшін жою және істі тоқтату туралы;</w:t>
      </w:r>
    </w:p>
    <w:bookmarkEnd w:id="1578"/>
    <w:bookmarkStart w:name="z1606" w:id="1579"/>
    <w:p>
      <w:pPr>
        <w:spacing w:after="0"/>
        <w:ind w:left="0"/>
        <w:jc w:val="both"/>
      </w:pPr>
      <w:r>
        <w:rPr>
          <w:rFonts w:ascii="Times New Roman"/>
          <w:b w:val="false"/>
          <w:i w:val="false"/>
          <w:color w:val="000000"/>
          <w:sz w:val="28"/>
        </w:rPr>
        <w:t xml:space="preserve">
      4)қаулының, нұсқаманың күшін жою және іс бойынша жаңа қаулы шығару туралы. </w:t>
      </w:r>
    </w:p>
    <w:bookmarkEnd w:id="1579"/>
    <w:bookmarkStart w:name="z1607" w:id="1580"/>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ол қабылданғаннан кейін дереу жария етіледі және осы Кодекстің </w:t>
      </w:r>
      <w:r>
        <w:rPr>
          <w:rFonts w:ascii="Times New Roman"/>
          <w:b w:val="false"/>
          <w:i w:val="false"/>
          <w:color w:val="000000"/>
          <w:sz w:val="28"/>
        </w:rPr>
        <w:t>822-бабына</w:t>
      </w:r>
      <w:r>
        <w:rPr>
          <w:rFonts w:ascii="Times New Roman"/>
          <w:b w:val="false"/>
          <w:i w:val="false"/>
          <w:color w:val="000000"/>
          <w:sz w:val="28"/>
        </w:rPr>
        <w:t xml:space="preserve"> сәйкес жазбаша не электрондық құжат нысанында ресімделген шағым, наразылық бойынша қаулы түрінде шығарылады. </w:t>
      </w:r>
    </w:p>
    <w:bookmarkEnd w:id="1580"/>
    <w:bookmarkStart w:name="z1608" w:id="1581"/>
    <w:p>
      <w:pPr>
        <w:spacing w:after="0"/>
        <w:ind w:left="0"/>
        <w:jc w:val="both"/>
      </w:pPr>
      <w:r>
        <w:rPr>
          <w:rFonts w:ascii="Times New Roman"/>
          <w:b w:val="false"/>
          <w:i w:val="false"/>
          <w:color w:val="000000"/>
          <w:sz w:val="28"/>
        </w:rPr>
        <w:t xml:space="preserve">
      3. Іс бойынша қаулыға, нұсқамаға шағым, наразылық бойынша қаулы ол шығарылғаннан кейін үш тәулікке дейінгі мерзімде өзіне қатысты іс бойынша қаулы шығарылған,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 </w:t>
      </w:r>
    </w:p>
    <w:bookmarkEnd w:id="1581"/>
    <w:bookmarkStart w:name="z1609" w:id="1582"/>
    <w:p>
      <w:pPr>
        <w:spacing w:after="0"/>
        <w:ind w:left="0"/>
        <w:jc w:val="both"/>
      </w:pPr>
      <w:r>
        <w:rPr>
          <w:rFonts w:ascii="Times New Roman"/>
          <w:b w:val="false"/>
          <w:i w:val="false"/>
          <w:color w:val="000000"/>
          <w:sz w:val="28"/>
        </w:rPr>
        <w:t xml:space="preserve">
      4.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bookmarkEnd w:id="1582"/>
    <w:bookmarkStart w:name="z1610" w:id="1583"/>
    <w:p>
      <w:pPr>
        <w:spacing w:after="0"/>
        <w:ind w:left="0"/>
        <w:jc w:val="both"/>
      </w:pPr>
      <w:r>
        <w:rPr>
          <w:rFonts w:ascii="Times New Roman"/>
          <w:b w:val="false"/>
          <w:i w:val="false"/>
          <w:color w:val="000000"/>
          <w:sz w:val="28"/>
        </w:rPr>
        <w:t>
      826-5-бап. Әкімшілік құқық бұзушылық туралы іс бойынша қаулының күшін жою немесе өзгерту не айыппұл төлеу қажеттігі туралы нұсқаманың күшін жою</w:t>
      </w:r>
    </w:p>
    <w:bookmarkEnd w:id="1583"/>
    <w:bookmarkStart w:name="z1611" w:id="1584"/>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нұсқама ресімдеуге негіз болған мән-жайлар дәлелденбеген кезде қабылданады. </w:t>
      </w:r>
    </w:p>
    <w:bookmarkEnd w:id="1584"/>
    <w:bookmarkStart w:name="z1612" w:id="1585"/>
    <w:p>
      <w:pPr>
        <w:spacing w:after="0"/>
        <w:ind w:left="0"/>
        <w:jc w:val="both"/>
      </w:pPr>
      <w:r>
        <w:rPr>
          <w:rFonts w:ascii="Times New Roman"/>
          <w:b w:val="false"/>
          <w:i w:val="false"/>
          <w:color w:val="000000"/>
          <w:sz w:val="28"/>
        </w:rPr>
        <w:t xml:space="preserve">
      Әкімшілік құқық бұзушылық туралы іс бойынша қаулының күшін жою немесе өзгерту не айыппұл төлеу қажеттігі туралы нұсқаманың күшін жою осы Кодекстің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да жүзеге асырылады.";</w:t>
      </w:r>
    </w:p>
    <w:bookmarkEnd w:id="1585"/>
    <w:bookmarkStart w:name="z1613" w:id="1586"/>
    <w:p>
      <w:pPr>
        <w:spacing w:after="0"/>
        <w:ind w:left="0"/>
        <w:jc w:val="both"/>
      </w:pPr>
      <w:r>
        <w:rPr>
          <w:rFonts w:ascii="Times New Roman"/>
          <w:b w:val="false"/>
          <w:i w:val="false"/>
          <w:color w:val="000000"/>
          <w:sz w:val="28"/>
        </w:rPr>
        <w:t xml:space="preserve">
      282) </w:t>
      </w:r>
      <w:r>
        <w:rPr>
          <w:rFonts w:ascii="Times New Roman"/>
          <w:b w:val="false"/>
          <w:i w:val="false"/>
          <w:color w:val="000000"/>
          <w:sz w:val="28"/>
        </w:rPr>
        <w:t>44-тараудың</w:t>
      </w:r>
      <w:r>
        <w:rPr>
          <w:rFonts w:ascii="Times New Roman"/>
          <w:b w:val="false"/>
          <w:i w:val="false"/>
          <w:color w:val="000000"/>
          <w:sz w:val="28"/>
        </w:rPr>
        <w:t xml:space="preserve"> тақырыбы мынадай редакцияда жазылсын: </w:t>
      </w:r>
    </w:p>
    <w:bookmarkEnd w:id="1586"/>
    <w:bookmarkStart w:name="z1614" w:id="1587"/>
    <w:p>
      <w:pPr>
        <w:spacing w:after="0"/>
        <w:ind w:left="0"/>
        <w:jc w:val="both"/>
      </w:pPr>
      <w:r>
        <w:rPr>
          <w:rFonts w:ascii="Times New Roman"/>
          <w:b w:val="false"/>
          <w:i w:val="false"/>
          <w:color w:val="000000"/>
          <w:sz w:val="28"/>
        </w:rPr>
        <w:t>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1587"/>
    <w:bookmarkStart w:name="z1615" w:id="1588"/>
    <w:p>
      <w:pPr>
        <w:spacing w:after="0"/>
        <w:ind w:left="0"/>
        <w:jc w:val="both"/>
      </w:pPr>
      <w:r>
        <w:rPr>
          <w:rFonts w:ascii="Times New Roman"/>
          <w:b w:val="false"/>
          <w:i w:val="false"/>
          <w:color w:val="000000"/>
          <w:sz w:val="28"/>
        </w:rPr>
        <w:t xml:space="preserve">
      283) </w:t>
      </w:r>
      <w:r>
        <w:rPr>
          <w:rFonts w:ascii="Times New Roman"/>
          <w:b w:val="false"/>
          <w:i w:val="false"/>
          <w:color w:val="000000"/>
          <w:sz w:val="28"/>
        </w:rPr>
        <w:t>827-бапта</w:t>
      </w:r>
      <w:r>
        <w:rPr>
          <w:rFonts w:ascii="Times New Roman"/>
          <w:b w:val="false"/>
          <w:i w:val="false"/>
          <w:color w:val="000000"/>
          <w:sz w:val="28"/>
        </w:rPr>
        <w:t>:</w:t>
      </w:r>
    </w:p>
    <w:bookmarkEnd w:id="1588"/>
    <w:bookmarkStart w:name="z1616" w:id="1589"/>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589"/>
    <w:bookmarkStart w:name="z1617" w:id="1590"/>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адам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bookmarkEnd w:id="1590"/>
    <w:bookmarkStart w:name="z1618" w:id="1591"/>
    <w:p>
      <w:pPr>
        <w:spacing w:after="0"/>
        <w:ind w:left="0"/>
        <w:jc w:val="both"/>
      </w:pPr>
      <w:r>
        <w:rPr>
          <w:rFonts w:ascii="Times New Roman"/>
          <w:b w:val="false"/>
          <w:i w:val="false"/>
          <w:color w:val="000000"/>
          <w:sz w:val="28"/>
        </w:rPr>
        <w:t xml:space="preserve">
      2. Шағымдар әрекеттерiне (әрекетсiздiгiне) және шешімдеріне шағым жасалатын органға (лауазымды адамға), сотқа беріледі, </w:t>
      </w:r>
      <w:r>
        <w:rPr>
          <w:rFonts w:ascii="Times New Roman"/>
          <w:b/>
          <w:i w:val="false"/>
          <w:color w:val="000000"/>
          <w:sz w:val="28"/>
        </w:rPr>
        <w:t>ол</w:t>
      </w:r>
      <w:r>
        <w:rPr>
          <w:rFonts w:ascii="Times New Roman"/>
          <w:b w:val="false"/>
          <w:i w:val="false"/>
          <w:color w:val="000000"/>
          <w:sz w:val="28"/>
        </w:rPr>
        <w:t xml:space="preserve"> шағым келіп түскен күннен бастап үш тәулік iшiнде оларды жоғары тұрған органға (лауазымды адамға), тиісті сотқа жіберуге міндетті.</w:t>
      </w:r>
    </w:p>
    <w:bookmarkEnd w:id="1591"/>
    <w:bookmarkStart w:name="z1619" w:id="1592"/>
    <w:p>
      <w:pPr>
        <w:spacing w:after="0"/>
        <w:ind w:left="0"/>
        <w:jc w:val="both"/>
      </w:pPr>
      <w:r>
        <w:rPr>
          <w:rFonts w:ascii="Times New Roman"/>
          <w:b w:val="false"/>
          <w:i w:val="false"/>
          <w:color w:val="000000"/>
          <w:sz w:val="28"/>
        </w:rPr>
        <w:t>
      Шағымдар, оларды қарауға уәкілеттік берілген жоғары тұрған органға (лауазымды адамға), сотқа тікелей берілуі мүмкін.";</w:t>
      </w:r>
    </w:p>
    <w:bookmarkEnd w:id="1592"/>
    <w:bookmarkStart w:name="z1620" w:id="1593"/>
    <w:p>
      <w:pPr>
        <w:spacing w:after="0"/>
        <w:ind w:left="0"/>
        <w:jc w:val="both"/>
      </w:pPr>
      <w:r>
        <w:rPr>
          <w:rFonts w:ascii="Times New Roman"/>
          <w:b w:val="false"/>
          <w:i w:val="false"/>
          <w:color w:val="000000"/>
          <w:sz w:val="28"/>
        </w:rPr>
        <w:t xml:space="preserve">
      мынадай мазмұндағы жетінші бөлікпен толықтырылсын: </w:t>
      </w:r>
    </w:p>
    <w:bookmarkEnd w:id="1593"/>
    <w:bookmarkStart w:name="z1621" w:id="1594"/>
    <w:p>
      <w:pPr>
        <w:spacing w:after="0"/>
        <w:ind w:left="0"/>
        <w:jc w:val="both"/>
      </w:pPr>
      <w:r>
        <w:rPr>
          <w:rFonts w:ascii="Times New Roman"/>
          <w:b w:val="false"/>
          <w:i w:val="false"/>
          <w:color w:val="000000"/>
          <w:sz w:val="28"/>
        </w:rPr>
        <w:t xml:space="preserve">
      "7.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 </w:t>
      </w:r>
    </w:p>
    <w:bookmarkEnd w:id="1594"/>
    <w:bookmarkStart w:name="z1622" w:id="1595"/>
    <w:p>
      <w:pPr>
        <w:spacing w:after="0"/>
        <w:ind w:left="0"/>
        <w:jc w:val="both"/>
      </w:pPr>
      <w:r>
        <w:rPr>
          <w:rFonts w:ascii="Times New Roman"/>
          <w:b w:val="false"/>
          <w:i w:val="false"/>
          <w:color w:val="000000"/>
          <w:sz w:val="28"/>
        </w:rPr>
        <w:t xml:space="preserve">
      284) </w:t>
      </w:r>
      <w:r>
        <w:rPr>
          <w:rFonts w:ascii="Times New Roman"/>
          <w:b w:val="false"/>
          <w:i w:val="false"/>
          <w:color w:val="000000"/>
          <w:sz w:val="28"/>
        </w:rPr>
        <w:t>829-баптың</w:t>
      </w:r>
      <w:r>
        <w:rPr>
          <w:rFonts w:ascii="Times New Roman"/>
          <w:b w:val="false"/>
          <w:i w:val="false"/>
          <w:color w:val="000000"/>
          <w:sz w:val="28"/>
        </w:rPr>
        <w:t xml:space="preserve"> бірінші, екінші және үшінші бөліктері мынадай редакцияда жазылсын: </w:t>
      </w:r>
    </w:p>
    <w:bookmarkEnd w:id="1595"/>
    <w:bookmarkStart w:name="z1623" w:id="1596"/>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1596"/>
    <w:bookmarkStart w:name="z1624" w:id="1597"/>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bookmarkEnd w:id="1597"/>
    <w:bookmarkStart w:name="z1625" w:id="1598"/>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мамандандырылған аудандық және оған теңестірілген әкімшілік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bookmarkEnd w:id="1598"/>
    <w:bookmarkStart w:name="z1626" w:id="1599"/>
    <w:p>
      <w:pPr>
        <w:spacing w:after="0"/>
        <w:ind w:left="0"/>
        <w:jc w:val="both"/>
      </w:pPr>
      <w:r>
        <w:rPr>
          <w:rFonts w:ascii="Times New Roman"/>
          <w:b w:val="false"/>
          <w:i w:val="false"/>
          <w:color w:val="000000"/>
          <w:sz w:val="28"/>
        </w:rPr>
        <w:t xml:space="preserve">
      Шағымды қанағаттандыру туралы қаулыға мамандандырылған аудандық және оған теңестірілген әкімшілік сотқа наразылық білдіруге жатады, оның шешіміне – жоғары тұрған сотқа, ал сот қаулысына жоғары тұрған сотқа наразылық білдірілуі мүмкін. </w:t>
      </w:r>
    </w:p>
    <w:bookmarkEnd w:id="1599"/>
    <w:bookmarkStart w:name="z1627" w:id="1600"/>
    <w:p>
      <w:pPr>
        <w:spacing w:after="0"/>
        <w:ind w:left="0"/>
        <w:jc w:val="both"/>
      </w:pPr>
      <w:r>
        <w:rPr>
          <w:rFonts w:ascii="Times New Roman"/>
          <w:b w:val="false"/>
          <w:i w:val="false"/>
          <w:color w:val="000000"/>
          <w:sz w:val="28"/>
        </w:rPr>
        <w:t>
      3. Қаулы жеке адамға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bookmarkEnd w:id="1600"/>
    <w:bookmarkStart w:name="z1628" w:id="1601"/>
    <w:p>
      <w:pPr>
        <w:spacing w:after="0"/>
        <w:ind w:left="0"/>
        <w:jc w:val="both"/>
      </w:pPr>
      <w:r>
        <w:rPr>
          <w:rFonts w:ascii="Times New Roman"/>
          <w:b w:val="false"/>
          <w:i w:val="false"/>
          <w:color w:val="000000"/>
          <w:sz w:val="28"/>
        </w:rPr>
        <w:t>
      285) мынадай мазмұндағы 44-1-тараумен толықтырылсын:</w:t>
      </w:r>
    </w:p>
    <w:bookmarkEnd w:id="1601"/>
    <w:bookmarkStart w:name="z1629" w:id="1602"/>
    <w:p>
      <w:pPr>
        <w:spacing w:after="0"/>
        <w:ind w:left="0"/>
        <w:jc w:val="both"/>
      </w:pPr>
      <w:r>
        <w:rPr>
          <w:rFonts w:ascii="Times New Roman"/>
          <w:b w:val="false"/>
          <w:i w:val="false"/>
          <w:color w:val="000000"/>
          <w:sz w:val="28"/>
        </w:rPr>
        <w:t>
      "44-1-тарау. Соттардың әкімшілік құқық бұзушылықтар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bookmarkEnd w:id="1602"/>
    <w:bookmarkStart w:name="z1630" w:id="1603"/>
    <w:p>
      <w:pPr>
        <w:spacing w:after="0"/>
        <w:ind w:left="0"/>
        <w:jc w:val="both"/>
      </w:pPr>
      <w:r>
        <w:rPr>
          <w:rFonts w:ascii="Times New Roman"/>
          <w:b w:val="false"/>
          <w:i w:val="false"/>
          <w:color w:val="000000"/>
          <w:sz w:val="28"/>
        </w:rPr>
        <w:t>
      829-1-бап. Соттың әкімшілік құқық бұзушылық туралы істі қарайтын орны</w:t>
      </w:r>
    </w:p>
    <w:bookmarkEnd w:id="1603"/>
    <w:bookmarkStart w:name="z1631" w:id="1604"/>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bookmarkEnd w:id="1604"/>
    <w:bookmarkStart w:name="z1632" w:id="16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605</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629</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 </w:t>
      </w:r>
    </w:p>
    <w:bookmarkEnd w:id="1605"/>
    <w:bookmarkStart w:name="z1633" w:id="160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адамның тұрғылықты жері бойынша қаралады.</w:t>
      </w:r>
    </w:p>
    <w:bookmarkEnd w:id="1606"/>
    <w:bookmarkStart w:name="z1634" w:id="1607"/>
    <w:p>
      <w:pPr>
        <w:spacing w:after="0"/>
        <w:ind w:left="0"/>
        <w:jc w:val="both"/>
      </w:pPr>
      <w:r>
        <w:rPr>
          <w:rFonts w:ascii="Times New Roman"/>
          <w:b w:val="false"/>
          <w:i w:val="false"/>
          <w:color w:val="000000"/>
          <w:sz w:val="28"/>
        </w:rPr>
        <w:t>
      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End w:id="1607"/>
    <w:bookmarkStart w:name="z1635" w:id="16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адамдар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 </w:t>
      </w:r>
    </w:p>
    <w:bookmarkEnd w:id="1608"/>
    <w:bookmarkStart w:name="z1636" w:id="1609"/>
    <w:p>
      <w:pPr>
        <w:spacing w:after="0"/>
        <w:ind w:left="0"/>
        <w:jc w:val="both"/>
      </w:pPr>
      <w:r>
        <w:rPr>
          <w:rFonts w:ascii="Times New Roman"/>
          <w:b w:val="false"/>
          <w:i w:val="false"/>
          <w:color w:val="000000"/>
          <w:sz w:val="28"/>
        </w:rPr>
        <w:t xml:space="preserve">
      2. Мамандандырылған аудандық және оған теңестірілген әкімшілік сот және кәмелетке толмағандардың істері бойынша сот судьясының әкімшілік жаза қолдану туралы қаулысына жоғары тұрған сотқа шағым жасалуы, наразылық білдірілуі мүмкін. </w:t>
      </w:r>
    </w:p>
    <w:bookmarkEnd w:id="1609"/>
    <w:bookmarkStart w:name="z1637" w:id="1610"/>
    <w:p>
      <w:pPr>
        <w:spacing w:after="0"/>
        <w:ind w:left="0"/>
        <w:jc w:val="both"/>
      </w:pPr>
      <w:r>
        <w:rPr>
          <w:rFonts w:ascii="Times New Roman"/>
          <w:b w:val="false"/>
          <w:i w:val="false"/>
          <w:color w:val="000000"/>
          <w:sz w:val="28"/>
        </w:rPr>
        <w:t xml:space="preserve">
      3. Сотқа құрметтемеушілік білдіру фактісі туралы іс бойынша судья (сот) шығарған қаулыға осы Кодекстің 829-10-бабының төртінші бөлігінде көзделген тәртіппен жоғары тұрған сатыдағы сотқа шағым жасалуы, наразылық білдірілуі мүмкін. </w:t>
      </w:r>
    </w:p>
    <w:bookmarkEnd w:id="1610"/>
    <w:bookmarkStart w:name="z1638" w:id="1611"/>
    <w:p>
      <w:pPr>
        <w:spacing w:after="0"/>
        <w:ind w:left="0"/>
        <w:jc w:val="both"/>
      </w:pPr>
      <w:r>
        <w:rPr>
          <w:rFonts w:ascii="Times New Roman"/>
          <w:b w:val="false"/>
          <w:i w:val="false"/>
          <w:color w:val="000000"/>
          <w:sz w:val="28"/>
        </w:rPr>
        <w:t xml:space="preserve">
      4. Орган (лауазымды адам) шығарған әкімшілік құқық бұзушылық туралы іс бойынша қаулыға, айыппұл төлеу қажеттігі туралы нұсқамаға мамандандырылған аудандық және оған теңестірілген әкімшілік сотқа және кәмелетке толмағандардың істері бойынша сотқа органның (лауазымды адамның) орналасқан жері бойынша шағым жасалуы, наразылық білдірілуі мүмкін. </w:t>
      </w:r>
    </w:p>
    <w:bookmarkEnd w:id="1611"/>
    <w:bookmarkStart w:name="z1639" w:id="161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bookmarkEnd w:id="1612"/>
    <w:bookmarkStart w:name="z1640" w:id="1613"/>
    <w:p>
      <w:pPr>
        <w:spacing w:after="0"/>
        <w:ind w:left="0"/>
        <w:jc w:val="both"/>
      </w:pPr>
      <w:r>
        <w:rPr>
          <w:rFonts w:ascii="Times New Roman"/>
          <w:b w:val="false"/>
          <w:i w:val="false"/>
          <w:color w:val="000000"/>
          <w:sz w:val="28"/>
        </w:rPr>
        <w:t>
      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End w:id="1613"/>
    <w:bookmarkStart w:name="z1641" w:id="1614"/>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сотқа жіберуге міндетті. </w:t>
      </w:r>
    </w:p>
    <w:bookmarkEnd w:id="1614"/>
    <w:bookmarkStart w:name="z1642" w:id="1615"/>
    <w:p>
      <w:pPr>
        <w:spacing w:after="0"/>
        <w:ind w:left="0"/>
        <w:jc w:val="both"/>
      </w:pPr>
      <w:r>
        <w:rPr>
          <w:rFonts w:ascii="Times New Roman"/>
          <w:b w:val="false"/>
          <w:i w:val="false"/>
          <w:color w:val="000000"/>
          <w:sz w:val="28"/>
        </w:rPr>
        <w:t xml:space="preserve">
      2. Осы Кодекстің 830-бабының екінші бөлігіне сәйкес сотқа құрметтемеушілік білдіру фактісі туралы іс бойынша қаулыға шағым жасалған, нарызылық білдірілген жағдайларда, сот қаулыға фактіні белгілеу бөлігінде сот отырысы хаттамасынан үзінді көшірмені қоса береді. </w:t>
      </w:r>
    </w:p>
    <w:bookmarkEnd w:id="1615"/>
    <w:bookmarkStart w:name="z1643" w:id="1616"/>
    <w:p>
      <w:pPr>
        <w:spacing w:after="0"/>
        <w:ind w:left="0"/>
        <w:jc w:val="both"/>
      </w:pPr>
      <w:r>
        <w:rPr>
          <w:rFonts w:ascii="Times New Roman"/>
          <w:b w:val="false"/>
          <w:i w:val="false"/>
          <w:color w:val="000000"/>
          <w:sz w:val="28"/>
        </w:rPr>
        <w:t xml:space="preserve">
      3. Шағым жасау, наразылық енгізу адамның тұрғылықты жері немесе тұрған жері бойынша тікелей оларды қарауға уәкілеттік берілген сотқа жүзеге асырылады </w:t>
      </w:r>
    </w:p>
    <w:bookmarkEnd w:id="1616"/>
    <w:bookmarkStart w:name="z1644" w:id="1617"/>
    <w:p>
      <w:pPr>
        <w:spacing w:after="0"/>
        <w:ind w:left="0"/>
        <w:jc w:val="both"/>
      </w:pPr>
      <w:r>
        <w:rPr>
          <w:rFonts w:ascii="Times New Roman"/>
          <w:b w:val="false"/>
          <w:i w:val="false"/>
          <w:color w:val="000000"/>
          <w:sz w:val="28"/>
        </w:rPr>
        <w:t xml:space="preserve">
      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 </w:t>
      </w:r>
    </w:p>
    <w:bookmarkEnd w:id="1617"/>
    <w:bookmarkStart w:name="z1645" w:id="1618"/>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bookmarkEnd w:id="1618"/>
    <w:bookmarkStart w:name="z1646" w:id="1619"/>
    <w:p>
      <w:pPr>
        <w:spacing w:after="0"/>
        <w:ind w:left="0"/>
        <w:jc w:val="both"/>
      </w:pPr>
      <w:r>
        <w:rPr>
          <w:rFonts w:ascii="Times New Roman"/>
          <w:b w:val="false"/>
          <w:i w:val="false"/>
          <w:color w:val="000000"/>
          <w:sz w:val="28"/>
        </w:rPr>
        <w:t xml:space="preserve">
      6. Сотқа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1619"/>
    <w:bookmarkStart w:name="z1647" w:id="1620"/>
    <w:p>
      <w:pPr>
        <w:spacing w:after="0"/>
        <w:ind w:left="0"/>
        <w:jc w:val="both"/>
      </w:pPr>
      <w:r>
        <w:rPr>
          <w:rFonts w:ascii="Times New Roman"/>
          <w:b w:val="false"/>
          <w:i w:val="false"/>
          <w:color w:val="000000"/>
          <w:sz w:val="28"/>
        </w:rPr>
        <w:t>
      829-4-бап.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End w:id="1620"/>
    <w:bookmarkStart w:name="z1648" w:id="1621"/>
    <w:p>
      <w:pPr>
        <w:spacing w:after="0"/>
        <w:ind w:left="0"/>
        <w:jc w:val="both"/>
      </w:pPr>
      <w:r>
        <w:rPr>
          <w:rFonts w:ascii="Times New Roman"/>
          <w:b w:val="false"/>
          <w:i w:val="false"/>
          <w:color w:val="000000"/>
          <w:sz w:val="28"/>
        </w:rPr>
        <w:t xml:space="preserve">
      1. Әкімшілік құқық бұзушылық туралы іс бойынша қаулыға, жоғары тұрған органның (лауазымды адамның) шағым, наразылық бойынша қаулысына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1621"/>
    <w:bookmarkStart w:name="z1649" w:id="1622"/>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w:t>
      </w:r>
    </w:p>
    <w:bookmarkEnd w:id="1622"/>
    <w:bookmarkStart w:name="z1650" w:id="1623"/>
    <w:p>
      <w:pPr>
        <w:spacing w:after="0"/>
        <w:ind w:left="0"/>
        <w:jc w:val="both"/>
      </w:pPr>
      <w:r>
        <w:rPr>
          <w:rFonts w:ascii="Times New Roman"/>
          <w:b w:val="false"/>
          <w:i w:val="false"/>
          <w:color w:val="000000"/>
          <w:sz w:val="28"/>
        </w:rPr>
        <w:t xml:space="preserve">
      2. Салықтық тексеру нәтижелері бойынша анықталған,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1623"/>
    <w:bookmarkStart w:name="z1651" w:id="1624"/>
    <w:p>
      <w:pPr>
        <w:spacing w:after="0"/>
        <w:ind w:left="0"/>
        <w:jc w:val="both"/>
      </w:pPr>
      <w:r>
        <w:rPr>
          <w:rFonts w:ascii="Times New Roman"/>
          <w:b w:val="false"/>
          <w:i w:val="false"/>
          <w:color w:val="000000"/>
          <w:sz w:val="28"/>
        </w:rPr>
        <w:t>
      3. Шағымды, наразылықты беруге арналған мерзімді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bookmarkEnd w:id="1624"/>
    <w:bookmarkStart w:name="z1652" w:id="1625"/>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w:t>
      </w:r>
    </w:p>
    <w:bookmarkEnd w:id="1625"/>
    <w:bookmarkStart w:name="z1653" w:id="1626"/>
    <w:p>
      <w:pPr>
        <w:spacing w:after="0"/>
        <w:ind w:left="0"/>
        <w:jc w:val="both"/>
      </w:pPr>
      <w:r>
        <w:rPr>
          <w:rFonts w:ascii="Times New Roman"/>
          <w:b w:val="false"/>
          <w:i w:val="false"/>
          <w:color w:val="000000"/>
          <w:sz w:val="28"/>
        </w:rPr>
        <w:t>
      5. Сот әкімшілік құқық бұзушылық туралы іс қаралатын уақытта әкімшілік жаза қолдану туралы қаулының орындалуын тоқтата тұруға құқылы.</w:t>
      </w:r>
    </w:p>
    <w:bookmarkEnd w:id="1626"/>
    <w:bookmarkStart w:name="z1654" w:id="1627"/>
    <w:p>
      <w:pPr>
        <w:spacing w:after="0"/>
        <w:ind w:left="0"/>
        <w:jc w:val="both"/>
      </w:pPr>
      <w:r>
        <w:rPr>
          <w:rFonts w:ascii="Times New Roman"/>
          <w:b w:val="false"/>
          <w:i w:val="false"/>
          <w:color w:val="000000"/>
          <w:sz w:val="28"/>
        </w:rPr>
        <w:t xml:space="preserve">
      6.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 </w:t>
      </w:r>
    </w:p>
    <w:bookmarkEnd w:id="1627"/>
    <w:bookmarkStart w:name="z1655" w:id="1628"/>
    <w:p>
      <w:pPr>
        <w:spacing w:after="0"/>
        <w:ind w:left="0"/>
        <w:jc w:val="both"/>
      </w:pPr>
      <w:r>
        <w:rPr>
          <w:rFonts w:ascii="Times New Roman"/>
          <w:b w:val="false"/>
          <w:i w:val="false"/>
          <w:color w:val="000000"/>
          <w:sz w:val="28"/>
        </w:rPr>
        <w:t>
      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End w:id="1628"/>
    <w:bookmarkStart w:name="z1656" w:id="1629"/>
    <w:p>
      <w:pPr>
        <w:spacing w:after="0"/>
        <w:ind w:left="0"/>
        <w:jc w:val="both"/>
      </w:pPr>
      <w:r>
        <w:rPr>
          <w:rFonts w:ascii="Times New Roman"/>
          <w:b w:val="false"/>
          <w:i w:val="false"/>
          <w:color w:val="000000"/>
          <w:sz w:val="28"/>
        </w:rPr>
        <w:t xml:space="preserve">
      1.Әкiмшiлiк құқық бұзушылық туралы iстер,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iстi қарауға құқықты сот әкiмшiлiк құқық бұзушылық туралы хаттаманы, шағымды, наразылықты және iстiң басқа да материалдарын алған күннен бастап он бес тәулік ішінде қаралады. </w:t>
      </w:r>
    </w:p>
    <w:bookmarkEnd w:id="1629"/>
    <w:bookmarkStart w:name="z1657" w:id="1630"/>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қаралған істерді қоспағанда, айыппұл төлеу қажеттігі туралы нұсқама тиісінше жеткізілген кезден бастап он бес тәулік өткен соң іс қаралған болып есептеледі. </w:t>
      </w:r>
    </w:p>
    <w:bookmarkEnd w:id="1630"/>
    <w:bookmarkStart w:name="z1658" w:id="1631"/>
    <w:p>
      <w:pPr>
        <w:spacing w:after="0"/>
        <w:ind w:left="0"/>
        <w:jc w:val="both"/>
      </w:pPr>
      <w:r>
        <w:rPr>
          <w:rFonts w:ascii="Times New Roman"/>
          <w:b w:val="false"/>
          <w:i w:val="false"/>
          <w:color w:val="000000"/>
          <w:sz w:val="28"/>
        </w:rPr>
        <w:t>
      2.Әкiмшiлiк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1631"/>
    <w:bookmarkStart w:name="z1659" w:id="1632"/>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әкiмшiлiк жолмен шығарып жiберуге алып келетін әкiмшiлiк құқық бұзушылық туралы iс – әкiмшiлiк құқық бұзушылық туралы хаттама мен iстiң басқа да материалдары алынған күнi, ал әкiмшiлiк ұстап алуға ұшыраған адамға қатысты оны ұстап алған кезден бастап жиырма төрт сағаттан кешiктiрiлмей қаралады.</w:t>
      </w:r>
    </w:p>
    <w:bookmarkEnd w:id="1632"/>
    <w:bookmarkStart w:name="z1660" w:id="1633"/>
    <w:p>
      <w:pPr>
        <w:spacing w:after="0"/>
        <w:ind w:left="0"/>
        <w:jc w:val="both"/>
      </w:pPr>
      <w:r>
        <w:rPr>
          <w:rFonts w:ascii="Times New Roman"/>
          <w:b w:val="false"/>
          <w:i w:val="false"/>
          <w:color w:val="000000"/>
          <w:sz w:val="28"/>
        </w:rPr>
        <w:t>
      Әкімшілік қамаққа алу туралы қаулыға шағым, наразылық, егер жауаптылыққа тартылған адам әкімшілік қамаққа алуды өтеп жатса, шағым немесе наразылық берілген кезден бастап бір тәулік ішінде қаралуға жатады.</w:t>
      </w:r>
    </w:p>
    <w:bookmarkEnd w:id="1633"/>
    <w:bookmarkStart w:name="z1661" w:id="1634"/>
    <w:p>
      <w:pPr>
        <w:spacing w:after="0"/>
        <w:ind w:left="0"/>
        <w:jc w:val="both"/>
      </w:pPr>
      <w:r>
        <w:rPr>
          <w:rFonts w:ascii="Times New Roman"/>
          <w:b w:val="false"/>
          <w:i w:val="false"/>
          <w:color w:val="000000"/>
          <w:sz w:val="28"/>
        </w:rPr>
        <w:t xml:space="preserve">
      4. Сот істі, шағымды, наразылықты қарау мерзімін азаматтық, қылмыстық немесе әкімшілік сот іс жүргізуде қаралып жатқан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 </w:t>
      </w:r>
    </w:p>
    <w:bookmarkEnd w:id="1634"/>
    <w:bookmarkStart w:name="z1662" w:id="1635"/>
    <w:p>
      <w:pPr>
        <w:spacing w:after="0"/>
        <w:ind w:left="0"/>
        <w:jc w:val="both"/>
      </w:pPr>
      <w:r>
        <w:rPr>
          <w:rFonts w:ascii="Times New Roman"/>
          <w:b w:val="false"/>
          <w:i w:val="false"/>
          <w:color w:val="000000"/>
          <w:sz w:val="28"/>
        </w:rPr>
        <w:t>
      829-6-бап.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End w:id="1635"/>
    <w:bookmarkStart w:name="z1663" w:id="1636"/>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дайындау кезiнде мынадай мәселелердi анықтайды:</w:t>
      </w:r>
    </w:p>
    <w:bookmarkEnd w:id="1636"/>
    <w:bookmarkStart w:name="z1664" w:id="1637"/>
    <w:p>
      <w:pPr>
        <w:spacing w:after="0"/>
        <w:ind w:left="0"/>
        <w:jc w:val="both"/>
      </w:pPr>
      <w:r>
        <w:rPr>
          <w:rFonts w:ascii="Times New Roman"/>
          <w:b w:val="false"/>
          <w:i w:val="false"/>
          <w:color w:val="000000"/>
          <w:sz w:val="28"/>
        </w:rPr>
        <w:t xml:space="preserve">
      1) осы iстi, шағымды, наразылықты қарау өзiнiң құзыретiне жата ма; </w:t>
      </w:r>
    </w:p>
    <w:bookmarkEnd w:id="1637"/>
    <w:bookmarkStart w:name="z1665" w:id="1638"/>
    <w:p>
      <w:pPr>
        <w:spacing w:after="0"/>
        <w:ind w:left="0"/>
        <w:jc w:val="both"/>
      </w:pPr>
      <w:r>
        <w:rPr>
          <w:rFonts w:ascii="Times New Roman"/>
          <w:b w:val="false"/>
          <w:i w:val="false"/>
          <w:color w:val="000000"/>
          <w:sz w:val="28"/>
        </w:rPr>
        <w:t>
      2) осы iстi, шағымды, наразылықты соттың қарау мүмкiндiгiн болғызбайтын мән-жайлар бар ма;</w:t>
      </w:r>
    </w:p>
    <w:bookmarkEnd w:id="1638"/>
    <w:bookmarkStart w:name="z1666" w:id="1639"/>
    <w:p>
      <w:pPr>
        <w:spacing w:after="0"/>
        <w:ind w:left="0"/>
        <w:jc w:val="both"/>
      </w:pPr>
      <w:r>
        <w:rPr>
          <w:rFonts w:ascii="Times New Roman"/>
          <w:b w:val="false"/>
          <w:i w:val="false"/>
          <w:color w:val="000000"/>
          <w:sz w:val="28"/>
        </w:rPr>
        <w:t>
      3) әкiмшiлiк құқық бұзушылық туралы хаттама және осы Кодексте көзделген басқа да хаттамалар дұрыс жасалған ба, сондай-ақ iстiң өзге де материалдары дұрыс ресiмделген бе;</w:t>
      </w:r>
    </w:p>
    <w:bookmarkEnd w:id="1639"/>
    <w:bookmarkStart w:name="z1667" w:id="1640"/>
    <w:p>
      <w:pPr>
        <w:spacing w:after="0"/>
        <w:ind w:left="0"/>
        <w:jc w:val="both"/>
      </w:pPr>
      <w:r>
        <w:rPr>
          <w:rFonts w:ascii="Times New Roman"/>
          <w:b w:val="false"/>
          <w:i w:val="false"/>
          <w:color w:val="000000"/>
          <w:sz w:val="28"/>
        </w:rPr>
        <w:t>
      4) іс бойынша iс жүргiзудi болғызбайтын мән-жайлар, сондай-ақ адамды әкiмшiлiк жауаптылыққа тартпауға мүмкiндiк беретiн мән-жайлар бар ма;</w:t>
      </w:r>
    </w:p>
    <w:bookmarkEnd w:id="1640"/>
    <w:bookmarkStart w:name="z1668" w:id="1641"/>
    <w:p>
      <w:pPr>
        <w:spacing w:after="0"/>
        <w:ind w:left="0"/>
        <w:jc w:val="both"/>
      </w:pPr>
      <w:r>
        <w:rPr>
          <w:rFonts w:ascii="Times New Roman"/>
          <w:b w:val="false"/>
          <w:i w:val="false"/>
          <w:color w:val="000000"/>
          <w:sz w:val="28"/>
        </w:rPr>
        <w:t>
      5)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bookmarkEnd w:id="1641"/>
    <w:bookmarkStart w:name="z1669" w:id="1642"/>
    <w:p>
      <w:pPr>
        <w:spacing w:after="0"/>
        <w:ind w:left="0"/>
        <w:jc w:val="both"/>
      </w:pPr>
      <w:r>
        <w:rPr>
          <w:rFonts w:ascii="Times New Roman"/>
          <w:b w:val="false"/>
          <w:i w:val="false"/>
          <w:color w:val="000000"/>
          <w:sz w:val="28"/>
        </w:rPr>
        <w:t>
      6) өтінішхаттарды шешеді, қосымша материалдарды талап етіп алдырады, қатысуы істі, шағымды, наразылықты қарау үшін қажет деп танылған адамдарды шақыртады; қажет болған кезде сараптама тағайындайды;</w:t>
      </w:r>
    </w:p>
    <w:bookmarkEnd w:id="1642"/>
    <w:bookmarkStart w:name="z1670" w:id="1643"/>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 шағымды, наразылықты қарау орны мен уақыты туралы хабарланды ма.</w:t>
      </w:r>
    </w:p>
    <w:bookmarkEnd w:id="1643"/>
    <w:bookmarkStart w:name="z1671" w:id="1644"/>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bookmarkEnd w:id="1644"/>
    <w:bookmarkStart w:name="z1672" w:id="1645"/>
    <w:p>
      <w:pPr>
        <w:spacing w:after="0"/>
        <w:ind w:left="0"/>
        <w:jc w:val="both"/>
      </w:pPr>
      <w:r>
        <w:rPr>
          <w:rFonts w:ascii="Times New Roman"/>
          <w:b w:val="false"/>
          <w:i w:val="false"/>
          <w:color w:val="000000"/>
          <w:sz w:val="28"/>
        </w:rPr>
        <w:t>
      829-7-бап. Соттың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қаулылсына шағымды, наразылықты қарау мүмкiндiгiн болғызбайтын мән-жайлар</w:t>
      </w:r>
    </w:p>
    <w:bookmarkEnd w:id="1645"/>
    <w:bookmarkStart w:name="z1673" w:id="1646"/>
    <w:p>
      <w:pPr>
        <w:spacing w:after="0"/>
        <w:ind w:left="0"/>
        <w:jc w:val="both"/>
      </w:pPr>
      <w:r>
        <w:rPr>
          <w:rFonts w:ascii="Times New Roman"/>
          <w:b w:val="false"/>
          <w:i w:val="false"/>
          <w:color w:val="000000"/>
          <w:sz w:val="28"/>
        </w:rPr>
        <w:t>
      Егер бұл адам:</w:t>
      </w:r>
    </w:p>
    <w:bookmarkEnd w:id="1646"/>
    <w:bookmarkStart w:name="z1674" w:id="1647"/>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bookmarkEnd w:id="1647"/>
    <w:bookmarkStart w:name="z1675" w:id="1648"/>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сот iсті, шағымды, наразылықты қарай алмайды.</w:t>
      </w:r>
    </w:p>
    <w:bookmarkEnd w:id="1648"/>
    <w:bookmarkStart w:name="z1676" w:id="1649"/>
    <w:p>
      <w:pPr>
        <w:spacing w:after="0"/>
        <w:ind w:left="0"/>
        <w:jc w:val="both"/>
      </w:pPr>
      <w:r>
        <w:rPr>
          <w:rFonts w:ascii="Times New Roman"/>
          <w:b w:val="false"/>
          <w:i w:val="false"/>
          <w:color w:val="000000"/>
          <w:sz w:val="28"/>
        </w:rPr>
        <w:t>
      829-8-бап. Судьяның өздiгiнен бас тартуы және оған қарсылық білдіру</w:t>
      </w:r>
    </w:p>
    <w:bookmarkEnd w:id="1649"/>
    <w:bookmarkStart w:name="z1677" w:id="1650"/>
    <w:p>
      <w:pPr>
        <w:spacing w:after="0"/>
        <w:ind w:left="0"/>
        <w:jc w:val="both"/>
      </w:pPr>
      <w:r>
        <w:rPr>
          <w:rFonts w:ascii="Times New Roman"/>
          <w:b w:val="false"/>
          <w:i w:val="false"/>
          <w:color w:val="000000"/>
          <w:sz w:val="28"/>
        </w:rPr>
        <w:t>
      1. Осы Кодекстiң 829-7-бабында көзделген мән-жайлар болған кезде судья өздігінен бас тартатыны туралы мәлiмдеуге мiндеттi.</w:t>
      </w:r>
    </w:p>
    <w:bookmarkEnd w:id="1650"/>
    <w:bookmarkStart w:name="z1678" w:id="1651"/>
    <w:p>
      <w:pPr>
        <w:spacing w:after="0"/>
        <w:ind w:left="0"/>
        <w:jc w:val="both"/>
      </w:pPr>
      <w:r>
        <w:rPr>
          <w:rFonts w:ascii="Times New Roman"/>
          <w:b w:val="false"/>
          <w:i w:val="false"/>
          <w:color w:val="000000"/>
          <w:sz w:val="28"/>
        </w:rPr>
        <w:t xml:space="preserve">
      2. Осы Кодекстiң 829-7-бабында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 </w:t>
      </w:r>
    </w:p>
    <w:bookmarkEnd w:id="1651"/>
    <w:bookmarkStart w:name="z1679" w:id="1652"/>
    <w:p>
      <w:pPr>
        <w:spacing w:after="0"/>
        <w:ind w:left="0"/>
        <w:jc w:val="both"/>
      </w:pPr>
      <w:r>
        <w:rPr>
          <w:rFonts w:ascii="Times New Roman"/>
          <w:b w:val="false"/>
          <w:i w:val="false"/>
          <w:color w:val="000000"/>
          <w:sz w:val="28"/>
        </w:rPr>
        <w:t>
      3. Өздiгiнен бас тарту, оған қарсылық білдіру туралы мәлiмдеме тиiстi соттың төрағасына берiледi.</w:t>
      </w:r>
    </w:p>
    <w:bookmarkEnd w:id="1652"/>
    <w:bookmarkStart w:name="z1680" w:id="1653"/>
    <w:p>
      <w:pPr>
        <w:spacing w:after="0"/>
        <w:ind w:left="0"/>
        <w:jc w:val="both"/>
      </w:pPr>
      <w:r>
        <w:rPr>
          <w:rFonts w:ascii="Times New Roman"/>
          <w:b w:val="false"/>
          <w:i w:val="false"/>
          <w:color w:val="000000"/>
          <w:sz w:val="28"/>
        </w:rPr>
        <w:t>
      4. Өздiгiнен бас тарту, оған қарсылық білдіру туралы мәлiмдеменi соттың төрағасы келіп түскен күннен бастап бiр тәулiк iшiнде қарайды.</w:t>
      </w:r>
    </w:p>
    <w:bookmarkEnd w:id="1653"/>
    <w:bookmarkStart w:name="z1681" w:id="1654"/>
    <w:p>
      <w:pPr>
        <w:spacing w:after="0"/>
        <w:ind w:left="0"/>
        <w:jc w:val="both"/>
      </w:pPr>
      <w:r>
        <w:rPr>
          <w:rFonts w:ascii="Times New Roman"/>
          <w:b w:val="false"/>
          <w:i w:val="false"/>
          <w:color w:val="000000"/>
          <w:sz w:val="28"/>
        </w:rPr>
        <w:t>
      5. Өздiгiнен бас тарту,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bookmarkEnd w:id="1654"/>
    <w:bookmarkStart w:name="z1682" w:id="1655"/>
    <w:p>
      <w:pPr>
        <w:spacing w:after="0"/>
        <w:ind w:left="0"/>
        <w:jc w:val="both"/>
      </w:pPr>
      <w:r>
        <w:rPr>
          <w:rFonts w:ascii="Times New Roman"/>
          <w:b w:val="false"/>
          <w:i w:val="false"/>
          <w:color w:val="000000"/>
          <w:sz w:val="28"/>
        </w:rPr>
        <w:t>
      829-9-бап.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End w:id="1655"/>
    <w:bookmarkStart w:name="z1683" w:id="1656"/>
    <w:p>
      <w:pPr>
        <w:spacing w:after="0"/>
        <w:ind w:left="0"/>
        <w:jc w:val="both"/>
      </w:pPr>
      <w:r>
        <w:rPr>
          <w:rFonts w:ascii="Times New Roman"/>
          <w:b w:val="false"/>
          <w:i w:val="false"/>
          <w:color w:val="000000"/>
          <w:sz w:val="28"/>
        </w:rPr>
        <w:t>
      1. Әкiмшiлiк құқық бұзушылық туралы iстi, шағымды, наразылықты қарауға дайындау кезiнде сот мынадай шешім қабылдайды:</w:t>
      </w:r>
    </w:p>
    <w:bookmarkEnd w:id="1656"/>
    <w:bookmarkStart w:name="z1684" w:id="1657"/>
    <w:p>
      <w:pPr>
        <w:spacing w:after="0"/>
        <w:ind w:left="0"/>
        <w:jc w:val="both"/>
      </w:pPr>
      <w:r>
        <w:rPr>
          <w:rFonts w:ascii="Times New Roman"/>
          <w:b w:val="false"/>
          <w:i w:val="false"/>
          <w:color w:val="000000"/>
          <w:sz w:val="28"/>
        </w:rPr>
        <w:t>
      1) iстi, шағымды, наразылықты қарау уақыты мен орнын тағайындау туралы;</w:t>
      </w:r>
    </w:p>
    <w:bookmarkEnd w:id="1657"/>
    <w:bookmarkStart w:name="z1685" w:id="1658"/>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bookmarkEnd w:id="1658"/>
    <w:bookmarkStart w:name="z1686" w:id="1659"/>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bookmarkEnd w:id="1659"/>
    <w:bookmarkStart w:name="z1687" w:id="1660"/>
    <w:p>
      <w:pPr>
        <w:spacing w:after="0"/>
        <w:ind w:left="0"/>
        <w:jc w:val="both"/>
      </w:pPr>
      <w:r>
        <w:rPr>
          <w:rFonts w:ascii="Times New Roman"/>
          <w:b w:val="false"/>
          <w:i w:val="false"/>
          <w:color w:val="000000"/>
          <w:sz w:val="28"/>
        </w:rPr>
        <w:t>
      4) істі, шағымды, наразылықты қарау мерзімдерін ұзарту, тоқтата тұру туралы;</w:t>
      </w:r>
    </w:p>
    <w:bookmarkEnd w:id="1660"/>
    <w:bookmarkStart w:name="z1688" w:id="1661"/>
    <w:p>
      <w:pPr>
        <w:spacing w:after="0"/>
        <w:ind w:left="0"/>
        <w:jc w:val="both"/>
      </w:pPr>
      <w:r>
        <w:rPr>
          <w:rFonts w:ascii="Times New Roman"/>
          <w:b w:val="false"/>
          <w:i w:val="false"/>
          <w:color w:val="000000"/>
          <w:sz w:val="28"/>
        </w:rPr>
        <w:t xml:space="preserve">
      5) егер осы iстi, шағымды, наразылықты қарау өзінің құзыретiне жатпаса, әкiмшiлiк құқық бұзушылық туралы хаттаманы және iстiң басқа да материалдарын, шағымды, наразылықты ведомстволық бағыныстылығы бойынша қарауға беру туралы; </w:t>
      </w:r>
    </w:p>
    <w:bookmarkEnd w:id="1661"/>
    <w:bookmarkStart w:name="z1689" w:id="1662"/>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bookmarkEnd w:id="1662"/>
    <w:bookmarkStart w:name="z1690" w:id="1663"/>
    <w:p>
      <w:pPr>
        <w:spacing w:after="0"/>
        <w:ind w:left="0"/>
        <w:jc w:val="both"/>
      </w:pPr>
      <w:r>
        <w:rPr>
          <w:rFonts w:ascii="Times New Roman"/>
          <w:b w:val="false"/>
          <w:i w:val="false"/>
          <w:color w:val="000000"/>
          <w:sz w:val="28"/>
        </w:rPr>
        <w:t xml:space="preserve">
      7) iстi осы әкiмшiлiк құқық бұзушылық үшiн өзгеше түрде немесе мөлшерде жаза қолдануға құқылы соттың қарауына беру туралы, сондай-ақ осы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жағдайларда iстi көлiк құралының (кеменің, оның iшiнде шағын көлемдi кеменің) есепке алынған жері бойынша қарауға беру туралы.</w:t>
      </w:r>
    </w:p>
    <w:bookmarkEnd w:id="1663"/>
    <w:bookmarkStart w:name="z1691" w:id="1664"/>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bookmarkEnd w:id="1664"/>
    <w:bookmarkStart w:name="z1692" w:id="1665"/>
    <w:p>
      <w:pPr>
        <w:spacing w:after="0"/>
        <w:ind w:left="0"/>
        <w:jc w:val="both"/>
      </w:pPr>
      <w:r>
        <w:rPr>
          <w:rFonts w:ascii="Times New Roman"/>
          <w:b w:val="false"/>
          <w:i w:val="false"/>
          <w:color w:val="000000"/>
          <w:sz w:val="28"/>
        </w:rPr>
        <w:t>
      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1665"/>
    <w:bookmarkStart w:name="z1693" w:id="1666"/>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bookmarkEnd w:id="1666"/>
    <w:bookmarkStart w:name="z1694" w:id="1667"/>
    <w:p>
      <w:pPr>
        <w:spacing w:after="0"/>
        <w:ind w:left="0"/>
        <w:jc w:val="both"/>
      </w:pPr>
      <w:r>
        <w:rPr>
          <w:rFonts w:ascii="Times New Roman"/>
          <w:b w:val="false"/>
          <w:i w:val="false"/>
          <w:color w:val="000000"/>
          <w:sz w:val="28"/>
        </w:rPr>
        <w:t>
      829-10-бап.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End w:id="1667"/>
    <w:bookmarkStart w:name="z1695" w:id="1668"/>
    <w:p>
      <w:pPr>
        <w:spacing w:after="0"/>
        <w:ind w:left="0"/>
        <w:jc w:val="both"/>
      </w:pPr>
      <w:r>
        <w:rPr>
          <w:rFonts w:ascii="Times New Roman"/>
          <w:b w:val="false"/>
          <w:i w:val="false"/>
          <w:color w:val="000000"/>
          <w:sz w:val="28"/>
        </w:rPr>
        <w:t>
      1. Сот iстi, шағымды, наразылықты қарауға кiрiскенде:</w:t>
      </w:r>
    </w:p>
    <w:bookmarkEnd w:id="1668"/>
    <w:bookmarkStart w:name="z1696" w:id="1669"/>
    <w:p>
      <w:pPr>
        <w:spacing w:after="0"/>
        <w:ind w:left="0"/>
        <w:jc w:val="both"/>
      </w:pPr>
      <w:r>
        <w:rPr>
          <w:rFonts w:ascii="Times New Roman"/>
          <w:b w:val="false"/>
          <w:i w:val="false"/>
          <w:color w:val="000000"/>
          <w:sz w:val="28"/>
        </w:rPr>
        <w:t>
      1) iстi кiм қарайтынын, қандай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bookmarkEnd w:id="1669"/>
    <w:bookmarkStart w:name="z1697" w:id="1670"/>
    <w:p>
      <w:pPr>
        <w:spacing w:after="0"/>
        <w:ind w:left="0"/>
        <w:jc w:val="both"/>
      </w:pPr>
      <w:r>
        <w:rPr>
          <w:rFonts w:ascii="Times New Roman"/>
          <w:b w:val="false"/>
          <w:i w:val="false"/>
          <w:color w:val="000000"/>
          <w:sz w:val="28"/>
        </w:rPr>
        <w:t>
      2) әкiмшiлiк жауаптылыққа тартылатын адамның немесе оның өкiлiнiң, сондай-ақ iстi, шағымды, наразылықты қарауға қатысатын өзге де тұлғалардың келгенiне көз жеткiзедi;</w:t>
      </w:r>
    </w:p>
    <w:bookmarkEnd w:id="1670"/>
    <w:bookmarkStart w:name="z1698" w:id="1671"/>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bookmarkEnd w:id="1671"/>
    <w:bookmarkStart w:name="z1699" w:id="1672"/>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bookmarkEnd w:id="1672"/>
    <w:bookmarkStart w:name="z1700" w:id="1673"/>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bookmarkEnd w:id="1673"/>
    <w:bookmarkStart w:name="z1701" w:id="1674"/>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bookmarkEnd w:id="1674"/>
    <w:bookmarkStart w:name="z1702" w:id="1675"/>
    <w:p>
      <w:pPr>
        <w:spacing w:after="0"/>
        <w:ind w:left="0"/>
        <w:jc w:val="both"/>
      </w:pPr>
      <w:r>
        <w:rPr>
          <w:rFonts w:ascii="Times New Roman"/>
          <w:b w:val="false"/>
          <w:i w:val="false"/>
          <w:color w:val="000000"/>
          <w:sz w:val="28"/>
        </w:rPr>
        <w:t>
      7) мәлiмделген бас тартуларды және өтiнiшхаттарды шешедi;</w:t>
      </w:r>
    </w:p>
    <w:bookmarkEnd w:id="1675"/>
    <w:bookmarkStart w:name="z1703" w:id="1676"/>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 етеді;</w:t>
      </w:r>
    </w:p>
    <w:bookmarkEnd w:id="1676"/>
    <w:bookmarkStart w:name="z1704" w:id="1677"/>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bookmarkEnd w:id="1677"/>
    <w:bookmarkStart w:name="z1705" w:id="1678"/>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bookmarkEnd w:id="1678"/>
    <w:bookmarkStart w:name="z1706" w:id="1679"/>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bookmarkEnd w:id="1679"/>
    <w:bookmarkStart w:name="z1707" w:id="1680"/>
    <w:p>
      <w:pPr>
        <w:spacing w:after="0"/>
        <w:ind w:left="0"/>
        <w:jc w:val="both"/>
      </w:pPr>
      <w:r>
        <w:rPr>
          <w:rFonts w:ascii="Times New Roman"/>
          <w:b w:val="false"/>
          <w:i w:val="false"/>
          <w:color w:val="000000"/>
          <w:sz w:val="28"/>
        </w:rPr>
        <w:t xml:space="preserve">
      12) осы Кодекстiң 829-9-бабында көзделген жағдайларда iстi мәнi бойынша қарауға беру туралы ұйғарым шығарады. </w:t>
      </w:r>
    </w:p>
    <w:bookmarkEnd w:id="1680"/>
    <w:bookmarkStart w:name="z1708" w:id="1681"/>
    <w:p>
      <w:pPr>
        <w:spacing w:after="0"/>
        <w:ind w:left="0"/>
        <w:jc w:val="both"/>
      </w:pPr>
      <w:r>
        <w:rPr>
          <w:rFonts w:ascii="Times New Roman"/>
          <w:b w:val="false"/>
          <w:i w:val="false"/>
          <w:color w:val="000000"/>
          <w:sz w:val="28"/>
        </w:rPr>
        <w:t>
      2. Істі, шағымды, наразылықты қарау кезінде әкімшілік құқық бұзушылық туралы істің қозғалуының, істе бар және қосымша ұсынылған материалдар бойынша шығарылған қаулылардың заңдылығы мен негізділігі тексеріледі.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зерделеуге құқылы.</w:t>
      </w:r>
    </w:p>
    <w:bookmarkEnd w:id="1681"/>
    <w:bookmarkStart w:name="z1709" w:id="1682"/>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наразылықты қарауды кейінге қалдыруы мүмкін.</w:t>
      </w:r>
    </w:p>
    <w:bookmarkEnd w:id="1682"/>
    <w:bookmarkStart w:name="z1710" w:id="1683"/>
    <w:p>
      <w:pPr>
        <w:spacing w:after="0"/>
        <w:ind w:left="0"/>
        <w:jc w:val="both"/>
      </w:pPr>
      <w:r>
        <w:rPr>
          <w:rFonts w:ascii="Times New Roman"/>
          <w:b w:val="false"/>
          <w:i w:val="false"/>
          <w:color w:val="000000"/>
          <w:sz w:val="28"/>
        </w:rPr>
        <w:t xml:space="preserve">
      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bookmarkEnd w:id="1683"/>
    <w:bookmarkStart w:name="z1711" w:id="1684"/>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 </w:t>
      </w:r>
    </w:p>
    <w:bookmarkEnd w:id="1684"/>
    <w:bookmarkStart w:name="z1712" w:id="1685"/>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қаулыға,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bookmarkEnd w:id="1685"/>
    <w:bookmarkStart w:name="z1713" w:id="1686"/>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bookmarkEnd w:id="1686"/>
    <w:bookmarkStart w:name="z1714" w:id="1687"/>
    <w:p>
      <w:pPr>
        <w:spacing w:after="0"/>
        <w:ind w:left="0"/>
        <w:jc w:val="both"/>
      </w:pPr>
      <w:r>
        <w:rPr>
          <w:rFonts w:ascii="Times New Roman"/>
          <w:b w:val="false"/>
          <w:i w:val="false"/>
          <w:color w:val="000000"/>
          <w:sz w:val="28"/>
        </w:rPr>
        <w:t>
      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End w:id="1687"/>
    <w:bookmarkStart w:name="z1715" w:id="1688"/>
    <w:p>
      <w:pPr>
        <w:spacing w:after="0"/>
        <w:ind w:left="0"/>
        <w:jc w:val="both"/>
      </w:pPr>
      <w:r>
        <w:rPr>
          <w:rFonts w:ascii="Times New Roman"/>
          <w:b w:val="false"/>
          <w:i w:val="false"/>
          <w:color w:val="000000"/>
          <w:sz w:val="28"/>
        </w:rPr>
        <w:t xml:space="preserve">
      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1688"/>
    <w:bookmarkStart w:name="z1716" w:id="1689"/>
    <w:p>
      <w:pPr>
        <w:spacing w:after="0"/>
        <w:ind w:left="0"/>
        <w:jc w:val="both"/>
      </w:pPr>
      <w:r>
        <w:rPr>
          <w:rFonts w:ascii="Times New Roman"/>
          <w:b w:val="false"/>
          <w:i w:val="false"/>
          <w:color w:val="000000"/>
          <w:sz w:val="28"/>
        </w:rPr>
        <w:t xml:space="preserve">
      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қысқартуға, бірақ айыппұлдың жалпы сомасының отыз пайызынан асырмай қысқартуға құқылы.</w:t>
      </w:r>
    </w:p>
    <w:bookmarkEnd w:id="1689"/>
    <w:bookmarkStart w:name="z1717" w:id="1690"/>
    <w:p>
      <w:pPr>
        <w:spacing w:after="0"/>
        <w:ind w:left="0"/>
        <w:jc w:val="both"/>
      </w:pPr>
      <w:r>
        <w:rPr>
          <w:rFonts w:ascii="Times New Roman"/>
          <w:b w:val="false"/>
          <w:i w:val="false"/>
          <w:color w:val="000000"/>
          <w:sz w:val="28"/>
        </w:rPr>
        <w:t>
      829-12-бап. Сот отырысының хаттамасы</w:t>
      </w:r>
    </w:p>
    <w:bookmarkEnd w:id="1690"/>
    <w:bookmarkStart w:name="z1718" w:id="1691"/>
    <w:p>
      <w:pPr>
        <w:spacing w:after="0"/>
        <w:ind w:left="0"/>
        <w:jc w:val="both"/>
      </w:pPr>
      <w:r>
        <w:rPr>
          <w:rFonts w:ascii="Times New Roman"/>
          <w:b w:val="false"/>
          <w:i w:val="false"/>
          <w:color w:val="000000"/>
          <w:sz w:val="28"/>
        </w:rPr>
        <w:t>
      1. Соттың сот отырысында әкімшілік құқық бұзушылық туралы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bookmarkEnd w:id="1691"/>
    <w:bookmarkStart w:name="z1719" w:id="1692"/>
    <w:p>
      <w:pPr>
        <w:spacing w:after="0"/>
        <w:ind w:left="0"/>
        <w:jc w:val="both"/>
      </w:pPr>
      <w:r>
        <w:rPr>
          <w:rFonts w:ascii="Times New Roman"/>
          <w:b w:val="false"/>
          <w:i w:val="false"/>
          <w:color w:val="000000"/>
          <w:sz w:val="28"/>
        </w:rPr>
        <w:t>
      2. Сот отырысының хаттамасында мыналар көрсетіледі:</w:t>
      </w:r>
    </w:p>
    <w:bookmarkEnd w:id="1692"/>
    <w:bookmarkStart w:name="z1720" w:id="1693"/>
    <w:p>
      <w:pPr>
        <w:spacing w:after="0"/>
        <w:ind w:left="0"/>
        <w:jc w:val="both"/>
      </w:pPr>
      <w:r>
        <w:rPr>
          <w:rFonts w:ascii="Times New Roman"/>
          <w:b w:val="false"/>
          <w:i w:val="false"/>
          <w:color w:val="000000"/>
          <w:sz w:val="28"/>
        </w:rPr>
        <w:t>
      1) отырыстың орны мен күні, оның басталу және аяқталу уақыты;</w:t>
      </w:r>
    </w:p>
    <w:bookmarkEnd w:id="1693"/>
    <w:bookmarkStart w:name="z1721" w:id="1694"/>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және банк деректемелері;</w:t>
      </w:r>
    </w:p>
    <w:bookmarkEnd w:id="1694"/>
    <w:bookmarkStart w:name="z1722" w:id="1695"/>
    <w:p>
      <w:pPr>
        <w:spacing w:after="0"/>
        <w:ind w:left="0"/>
        <w:jc w:val="both"/>
      </w:pPr>
      <w:r>
        <w:rPr>
          <w:rFonts w:ascii="Times New Roman"/>
          <w:b w:val="false"/>
          <w:i w:val="false"/>
          <w:color w:val="000000"/>
          <w:sz w:val="28"/>
        </w:rPr>
        <w:t>
      3) қаралып жатқан іс бойынша іс жүргізу тілі;</w:t>
      </w:r>
    </w:p>
    <w:bookmarkEnd w:id="1695"/>
    <w:bookmarkStart w:name="z1723" w:id="1696"/>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bookmarkEnd w:id="1696"/>
    <w:bookmarkStart w:name="z1724" w:id="1697"/>
    <w:p>
      <w:pPr>
        <w:spacing w:after="0"/>
        <w:ind w:left="0"/>
        <w:jc w:val="both"/>
      </w:pPr>
      <w:r>
        <w:rPr>
          <w:rFonts w:ascii="Times New Roman"/>
          <w:b w:val="false"/>
          <w:i w:val="false"/>
          <w:color w:val="000000"/>
          <w:sz w:val="28"/>
        </w:rPr>
        <w:t>
      5) судьяның, сот отырысы хатшысының лауазымы, тегі, аты-жөні;</w:t>
      </w:r>
    </w:p>
    <w:bookmarkEnd w:id="1697"/>
    <w:bookmarkStart w:name="z1725" w:id="1698"/>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bookmarkEnd w:id="1698"/>
    <w:bookmarkStart w:name="z1726" w:id="1699"/>
    <w:p>
      <w:pPr>
        <w:spacing w:after="0"/>
        <w:ind w:left="0"/>
        <w:jc w:val="both"/>
      </w:pPr>
      <w:r>
        <w:rPr>
          <w:rFonts w:ascii="Times New Roman"/>
          <w:b w:val="false"/>
          <w:i w:val="false"/>
          <w:color w:val="000000"/>
          <w:sz w:val="28"/>
        </w:rPr>
        <w:t>
      7) сот отырысының барысы;</w:t>
      </w:r>
    </w:p>
    <w:bookmarkEnd w:id="1699"/>
    <w:bookmarkStart w:name="z1727" w:id="1700"/>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bookmarkEnd w:id="1700"/>
    <w:bookmarkStart w:name="z1728" w:id="1701"/>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bookmarkEnd w:id="1701"/>
    <w:bookmarkStart w:name="z1729" w:id="1702"/>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bookmarkEnd w:id="1702"/>
    <w:bookmarkStart w:name="z1730" w:id="1703"/>
    <w:p>
      <w:pPr>
        <w:spacing w:after="0"/>
        <w:ind w:left="0"/>
        <w:jc w:val="both"/>
      </w:pPr>
      <w:r>
        <w:rPr>
          <w:rFonts w:ascii="Times New Roman"/>
          <w:b w:val="false"/>
          <w:i w:val="false"/>
          <w:color w:val="000000"/>
          <w:sz w:val="28"/>
        </w:rPr>
        <w:t>
      11) қаралған материалдар мен құжаттар;</w:t>
      </w:r>
    </w:p>
    <w:bookmarkEnd w:id="1703"/>
    <w:bookmarkStart w:name="z1731" w:id="1704"/>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bookmarkEnd w:id="1704"/>
    <w:bookmarkStart w:name="z1732" w:id="1705"/>
    <w:p>
      <w:pPr>
        <w:spacing w:after="0"/>
        <w:ind w:left="0"/>
        <w:jc w:val="both"/>
      </w:pPr>
      <w:r>
        <w:rPr>
          <w:rFonts w:ascii="Times New Roman"/>
          <w:b w:val="false"/>
          <w:i w:val="false"/>
          <w:color w:val="000000"/>
          <w:sz w:val="28"/>
        </w:rPr>
        <w:t>
      13) сот отырысының хаттамасымен таныстыру және оған ескертулер беру мерзімін түсіндіру.</w:t>
      </w:r>
    </w:p>
    <w:bookmarkEnd w:id="1705"/>
    <w:bookmarkStart w:name="z1733" w:id="1706"/>
    <w:p>
      <w:pPr>
        <w:spacing w:after="0"/>
        <w:ind w:left="0"/>
        <w:jc w:val="both"/>
      </w:pPr>
      <w:r>
        <w:rPr>
          <w:rFonts w:ascii="Times New Roman"/>
          <w:b w:val="false"/>
          <w:i w:val="false"/>
          <w:color w:val="000000"/>
          <w:sz w:val="28"/>
        </w:rPr>
        <w:t>
      3. Хаттама іс қаралған күннен бастап бес тәуліктен кешіктірмей жасалады, оған судья және сот отырысының хатшысы қол қояды.</w:t>
      </w:r>
    </w:p>
    <w:bookmarkEnd w:id="1706"/>
    <w:bookmarkStart w:name="z1734" w:id="1707"/>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bookmarkEnd w:id="1707"/>
    <w:bookmarkStart w:name="z1735" w:id="1708"/>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bookmarkEnd w:id="1708"/>
    <w:bookmarkStart w:name="z1736" w:id="1709"/>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bookmarkEnd w:id="1709"/>
    <w:bookmarkStart w:name="z1737" w:id="1710"/>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bookmarkEnd w:id="1710"/>
    <w:bookmarkStart w:name="z1738" w:id="1711"/>
    <w:p>
      <w:pPr>
        <w:spacing w:after="0"/>
        <w:ind w:left="0"/>
        <w:jc w:val="both"/>
      </w:pPr>
      <w:r>
        <w:rPr>
          <w:rFonts w:ascii="Times New Roman"/>
          <w:b w:val="false"/>
          <w:i w:val="false"/>
          <w:color w:val="000000"/>
          <w:sz w:val="28"/>
        </w:rPr>
        <w:t>
      829-13-бап. Сот отырысын дыбыс-, бейнежазба құралдарымен тіркеп алу</w:t>
      </w:r>
    </w:p>
    <w:bookmarkEnd w:id="1711"/>
    <w:bookmarkStart w:name="z1739" w:id="1712"/>
    <w:p>
      <w:pPr>
        <w:spacing w:after="0"/>
        <w:ind w:left="0"/>
        <w:jc w:val="both"/>
      </w:pPr>
      <w:r>
        <w:rPr>
          <w:rFonts w:ascii="Times New Roman"/>
          <w:b w:val="false"/>
          <w:i w:val="false"/>
          <w:color w:val="000000"/>
          <w:sz w:val="28"/>
        </w:rPr>
        <w:t>
      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асырады.</w:t>
      </w:r>
    </w:p>
    <w:bookmarkEnd w:id="1712"/>
    <w:bookmarkStart w:name="z1740" w:id="1713"/>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 пайдаланудың мүмкін болмауы сот отырысын жалғастыруды жоққа шығармайды.</w:t>
      </w:r>
    </w:p>
    <w:bookmarkEnd w:id="1713"/>
    <w:bookmarkStart w:name="z1741" w:id="1714"/>
    <w:p>
      <w:pPr>
        <w:spacing w:after="0"/>
        <w:ind w:left="0"/>
        <w:jc w:val="both"/>
      </w:pPr>
      <w:r>
        <w:rPr>
          <w:rFonts w:ascii="Times New Roman"/>
          <w:b w:val="false"/>
          <w:i w:val="false"/>
          <w:color w:val="000000"/>
          <w:sz w:val="28"/>
        </w:rPr>
        <w:t>
      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түрде көрсете отырып, бұл туралы сотқа баяндайды.</w:t>
      </w:r>
    </w:p>
    <w:bookmarkEnd w:id="1714"/>
    <w:bookmarkStart w:name="z1742" w:id="1715"/>
    <w:p>
      <w:pPr>
        <w:spacing w:after="0"/>
        <w:ind w:left="0"/>
        <w:jc w:val="both"/>
      </w:pPr>
      <w:r>
        <w:rPr>
          <w:rFonts w:ascii="Times New Roman"/>
          <w:b w:val="false"/>
          <w:i w:val="false"/>
          <w:color w:val="000000"/>
          <w:sz w:val="28"/>
        </w:rPr>
        <w:t>
      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bookmarkEnd w:id="1715"/>
    <w:bookmarkStart w:name="z1743" w:id="1716"/>
    <w:p>
      <w:pPr>
        <w:spacing w:after="0"/>
        <w:ind w:left="0"/>
        <w:jc w:val="both"/>
      </w:pPr>
      <w:r>
        <w:rPr>
          <w:rFonts w:ascii="Times New Roman"/>
          <w:b w:val="false"/>
          <w:i w:val="false"/>
          <w:color w:val="000000"/>
          <w:sz w:val="28"/>
        </w:rPr>
        <w:t>
      Сот отырысының қысқаша хаттамасында мыналар көрсетіледі:</w:t>
      </w:r>
    </w:p>
    <w:bookmarkEnd w:id="1716"/>
    <w:bookmarkStart w:name="z1744" w:id="1717"/>
    <w:p>
      <w:pPr>
        <w:spacing w:after="0"/>
        <w:ind w:left="0"/>
        <w:jc w:val="both"/>
      </w:pPr>
      <w:r>
        <w:rPr>
          <w:rFonts w:ascii="Times New Roman"/>
          <w:b w:val="false"/>
          <w:i w:val="false"/>
          <w:color w:val="000000"/>
          <w:sz w:val="28"/>
        </w:rPr>
        <w:t>
      1) отырыстың орны мен күні, оның басталу және аяқталу уақыты;</w:t>
      </w:r>
    </w:p>
    <w:bookmarkEnd w:id="1717"/>
    <w:bookmarkStart w:name="z1745" w:id="1718"/>
    <w:p>
      <w:pPr>
        <w:spacing w:after="0"/>
        <w:ind w:left="0"/>
        <w:jc w:val="both"/>
      </w:pPr>
      <w:r>
        <w:rPr>
          <w:rFonts w:ascii="Times New Roman"/>
          <w:b w:val="false"/>
          <w:i w:val="false"/>
          <w:color w:val="000000"/>
          <w:sz w:val="28"/>
        </w:rPr>
        <w:t>
      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деректемелері;</w:t>
      </w:r>
    </w:p>
    <w:bookmarkEnd w:id="1718"/>
    <w:bookmarkStart w:name="z1746" w:id="1719"/>
    <w:p>
      <w:pPr>
        <w:spacing w:after="0"/>
        <w:ind w:left="0"/>
        <w:jc w:val="both"/>
      </w:pPr>
      <w:r>
        <w:rPr>
          <w:rFonts w:ascii="Times New Roman"/>
          <w:b w:val="false"/>
          <w:i w:val="false"/>
          <w:color w:val="000000"/>
          <w:sz w:val="28"/>
        </w:rPr>
        <w:t>
      3) судьяның, сот отырысы хатшысының лауазымдары, тектері, аты-жөндері;</w:t>
      </w:r>
    </w:p>
    <w:bookmarkEnd w:id="1719"/>
    <w:bookmarkStart w:name="z1747" w:id="1720"/>
    <w:p>
      <w:pPr>
        <w:spacing w:after="0"/>
        <w:ind w:left="0"/>
        <w:jc w:val="both"/>
      </w:pPr>
      <w:r>
        <w:rPr>
          <w:rFonts w:ascii="Times New Roman"/>
          <w:b w:val="false"/>
          <w:i w:val="false"/>
          <w:color w:val="000000"/>
          <w:sz w:val="28"/>
        </w:rPr>
        <w:t>
      4) соттың дыбыс-, бейнежазба құралдарын қолдануы туралы мәліметтер;</w:t>
      </w:r>
    </w:p>
    <w:bookmarkEnd w:id="1720"/>
    <w:bookmarkStart w:name="z1748" w:id="1721"/>
    <w:p>
      <w:pPr>
        <w:spacing w:after="0"/>
        <w:ind w:left="0"/>
        <w:jc w:val="both"/>
      </w:pPr>
      <w:r>
        <w:rPr>
          <w:rFonts w:ascii="Times New Roman"/>
          <w:b w:val="false"/>
          <w:i w:val="false"/>
          <w:color w:val="000000"/>
          <w:sz w:val="28"/>
        </w:rPr>
        <w:t>
      5) дыбыс-, бейнежазбаны қамтитын файлдың атауы;</w:t>
      </w:r>
    </w:p>
    <w:bookmarkEnd w:id="1721"/>
    <w:bookmarkStart w:name="z1749" w:id="1722"/>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тұлғалардың белгіленген тәртіппен хабарланғаны туралы мәліметтер;</w:t>
      </w:r>
    </w:p>
    <w:bookmarkEnd w:id="1722"/>
    <w:bookmarkStart w:name="z1750" w:id="1723"/>
    <w:p>
      <w:pPr>
        <w:spacing w:after="0"/>
        <w:ind w:left="0"/>
        <w:jc w:val="both"/>
      </w:pPr>
      <w:r>
        <w:rPr>
          <w:rFonts w:ascii="Times New Roman"/>
          <w:b w:val="false"/>
          <w:i w:val="false"/>
          <w:color w:val="000000"/>
          <w:sz w:val="28"/>
        </w:rPr>
        <w:t>
      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bookmarkEnd w:id="1723"/>
    <w:bookmarkStart w:name="z1751" w:id="1724"/>
    <w:p>
      <w:pPr>
        <w:spacing w:after="0"/>
        <w:ind w:left="0"/>
        <w:jc w:val="both"/>
      </w:pPr>
      <w:r>
        <w:rPr>
          <w:rFonts w:ascii="Times New Roman"/>
          <w:b w:val="false"/>
          <w:i w:val="false"/>
          <w:color w:val="000000"/>
          <w:sz w:val="28"/>
        </w:rPr>
        <w:t>
      8) қаралған материалдар мен құжаттар;</w:t>
      </w:r>
    </w:p>
    <w:bookmarkEnd w:id="1724"/>
    <w:bookmarkStart w:name="z1752" w:id="1725"/>
    <w:p>
      <w:pPr>
        <w:spacing w:after="0"/>
        <w:ind w:left="0"/>
        <w:jc w:val="both"/>
      </w:pPr>
      <w:r>
        <w:rPr>
          <w:rFonts w:ascii="Times New Roman"/>
          <w:b w:val="false"/>
          <w:i w:val="false"/>
          <w:color w:val="000000"/>
          <w:sz w:val="28"/>
        </w:rPr>
        <w:t>
      9) дыбыс-, бейнежазбамен, сот отырысының хаттамасымен таныстыру және оларға ескертулер беру мерзімін түсіндіру.</w:t>
      </w:r>
    </w:p>
    <w:bookmarkEnd w:id="1725"/>
    <w:bookmarkStart w:name="z1753" w:id="1726"/>
    <w:p>
      <w:pPr>
        <w:spacing w:after="0"/>
        <w:ind w:left="0"/>
        <w:jc w:val="both"/>
      </w:pPr>
      <w:r>
        <w:rPr>
          <w:rFonts w:ascii="Times New Roman"/>
          <w:b w:val="false"/>
          <w:i w:val="false"/>
          <w:color w:val="000000"/>
          <w:sz w:val="28"/>
        </w:rPr>
        <w:t xml:space="preserve">
      Қысқаша хаттама іс қаралған күннен бастап үш тәуліктен кешіктірмей жасалады, оған судья және сот отырысының хатшысы қол қояды. </w:t>
      </w:r>
    </w:p>
    <w:bookmarkEnd w:id="1726"/>
    <w:bookmarkStart w:name="z1754" w:id="1727"/>
    <w:p>
      <w:pPr>
        <w:spacing w:after="0"/>
        <w:ind w:left="0"/>
        <w:jc w:val="both"/>
      </w:pPr>
      <w:r>
        <w:rPr>
          <w:rFonts w:ascii="Times New Roman"/>
          <w:b w:val="false"/>
          <w:i w:val="false"/>
          <w:color w:val="000000"/>
          <w:sz w:val="28"/>
        </w:rPr>
        <w:t>
      Дыбыс-, бейнежазбасы бар материалдық жеткізгіш пен сот отырысының қысқаша хаттамасы іс материалдарына қоса тіркеледі.</w:t>
      </w:r>
    </w:p>
    <w:bookmarkEnd w:id="1727"/>
    <w:bookmarkStart w:name="z1755" w:id="1728"/>
    <w:p>
      <w:pPr>
        <w:spacing w:after="0"/>
        <w:ind w:left="0"/>
        <w:jc w:val="both"/>
      </w:pPr>
      <w:r>
        <w:rPr>
          <w:rFonts w:ascii="Times New Roman"/>
          <w:b w:val="false"/>
          <w:i w:val="false"/>
          <w:color w:val="000000"/>
          <w:sz w:val="28"/>
        </w:rPr>
        <w:t>
      3. Судья хаттамаға қол қойылғаннан кейін үш тәулік ішінде өзіне қатысты әкімшілік құқық бұзушылық туралы іс бойынша іс жүргізіліп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анықтығына қатысты өз ескертулерін беру мүмкіндігін қамтамасыз етуге міндетті.</w:t>
      </w:r>
    </w:p>
    <w:bookmarkEnd w:id="1728"/>
    <w:bookmarkStart w:name="z1756" w:id="1729"/>
    <w:p>
      <w:pPr>
        <w:spacing w:after="0"/>
        <w:ind w:left="0"/>
        <w:jc w:val="both"/>
      </w:pPr>
      <w:r>
        <w:rPr>
          <w:rFonts w:ascii="Times New Roman"/>
          <w:b w:val="false"/>
          <w:i w:val="false"/>
          <w:color w:val="000000"/>
          <w:sz w:val="28"/>
        </w:rPr>
        <w:t>
      4. Сот отырысының дыбыс-,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bookmarkEnd w:id="1729"/>
    <w:bookmarkStart w:name="z1757" w:id="1730"/>
    <w:p>
      <w:pPr>
        <w:spacing w:after="0"/>
        <w:ind w:left="0"/>
        <w:jc w:val="both"/>
      </w:pPr>
      <w:r>
        <w:rPr>
          <w:rFonts w:ascii="Times New Roman"/>
          <w:b w:val="false"/>
          <w:i w:val="false"/>
          <w:color w:val="000000"/>
          <w:sz w:val="28"/>
        </w:rPr>
        <w:t>
      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bookmarkEnd w:id="1730"/>
    <w:bookmarkStart w:name="z1758" w:id="1731"/>
    <w:p>
      <w:pPr>
        <w:spacing w:after="0"/>
        <w:ind w:left="0"/>
        <w:jc w:val="both"/>
      </w:pPr>
      <w:r>
        <w:rPr>
          <w:rFonts w:ascii="Times New Roman"/>
          <w:b w:val="false"/>
          <w:i w:val="false"/>
          <w:color w:val="000000"/>
          <w:sz w:val="28"/>
        </w:rPr>
        <w:t>
      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bookmarkEnd w:id="1731"/>
    <w:bookmarkStart w:name="z1759" w:id="1732"/>
    <w:p>
      <w:pPr>
        <w:spacing w:after="0"/>
        <w:ind w:left="0"/>
        <w:jc w:val="both"/>
      </w:pPr>
      <w:r>
        <w:rPr>
          <w:rFonts w:ascii="Times New Roman"/>
          <w:b w:val="false"/>
          <w:i w:val="false"/>
          <w:color w:val="000000"/>
          <w:sz w:val="28"/>
        </w:rPr>
        <w:t>
      829-14-бап.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bookmarkEnd w:id="1732"/>
    <w:bookmarkStart w:name="z1760" w:id="1733"/>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 қаулылардың бiрiн шығарады:</w:t>
      </w:r>
    </w:p>
    <w:bookmarkEnd w:id="1733"/>
    <w:bookmarkStart w:name="z1761" w:id="1734"/>
    <w:p>
      <w:pPr>
        <w:spacing w:after="0"/>
        <w:ind w:left="0"/>
        <w:jc w:val="both"/>
      </w:pPr>
      <w:r>
        <w:rPr>
          <w:rFonts w:ascii="Times New Roman"/>
          <w:b w:val="false"/>
          <w:i w:val="false"/>
          <w:color w:val="000000"/>
          <w:sz w:val="28"/>
        </w:rPr>
        <w:t>
      1) әкiмшiлiк жаза қолдану туралы;</w:t>
      </w:r>
    </w:p>
    <w:bookmarkEnd w:id="1734"/>
    <w:bookmarkStart w:name="z1762" w:id="1735"/>
    <w:p>
      <w:pPr>
        <w:spacing w:after="0"/>
        <w:ind w:left="0"/>
        <w:jc w:val="both"/>
      </w:pPr>
      <w:r>
        <w:rPr>
          <w:rFonts w:ascii="Times New Roman"/>
          <w:b w:val="false"/>
          <w:i w:val="false"/>
          <w:color w:val="000000"/>
          <w:sz w:val="28"/>
        </w:rPr>
        <w:t>
      2) іс бойынша iс жүргiзудi тоқтату туралы;</w:t>
      </w:r>
    </w:p>
    <w:bookmarkEnd w:id="1735"/>
    <w:bookmarkStart w:name="z1763" w:id="1736"/>
    <w:p>
      <w:pPr>
        <w:spacing w:after="0"/>
        <w:ind w:left="0"/>
        <w:jc w:val="both"/>
      </w:pPr>
      <w:r>
        <w:rPr>
          <w:rFonts w:ascii="Times New Roman"/>
          <w:b w:val="false"/>
          <w:i w:val="false"/>
          <w:color w:val="000000"/>
          <w:sz w:val="28"/>
        </w:rPr>
        <w:t>
      3) қаулыны, нұсқаманы – өзгеріссіз, ал шағымды, наразылықты қанағаттандырусыз қалдыру туралы;</w:t>
      </w:r>
    </w:p>
    <w:bookmarkEnd w:id="1736"/>
    <w:bookmarkStart w:name="z1764" w:id="1737"/>
    <w:p>
      <w:pPr>
        <w:spacing w:after="0"/>
        <w:ind w:left="0"/>
        <w:jc w:val="both"/>
      </w:pPr>
      <w:r>
        <w:rPr>
          <w:rFonts w:ascii="Times New Roman"/>
          <w:b w:val="false"/>
          <w:i w:val="false"/>
          <w:color w:val="000000"/>
          <w:sz w:val="28"/>
        </w:rPr>
        <w:t>
      4) қаулыны өзгерту туралы;</w:t>
      </w:r>
    </w:p>
    <w:bookmarkEnd w:id="1737"/>
    <w:bookmarkStart w:name="z1765" w:id="1738"/>
    <w:p>
      <w:pPr>
        <w:spacing w:after="0"/>
        <w:ind w:left="0"/>
        <w:jc w:val="both"/>
      </w:pPr>
      <w:r>
        <w:rPr>
          <w:rFonts w:ascii="Times New Roman"/>
          <w:b w:val="false"/>
          <w:i w:val="false"/>
          <w:color w:val="000000"/>
          <w:sz w:val="28"/>
        </w:rPr>
        <w:t>
      5) қаулының, нұсқаманың күшін жою және істі тоқтату туралы;</w:t>
      </w:r>
    </w:p>
    <w:bookmarkEnd w:id="1738"/>
    <w:bookmarkStart w:name="z1766" w:id="1739"/>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w:t>
      </w:r>
    </w:p>
    <w:bookmarkEnd w:id="1739"/>
    <w:bookmarkStart w:name="z1767" w:id="1740"/>
    <w:p>
      <w:pPr>
        <w:spacing w:after="0"/>
        <w:ind w:left="0"/>
        <w:jc w:val="both"/>
      </w:pPr>
      <w:r>
        <w:rPr>
          <w:rFonts w:ascii="Times New Roman"/>
          <w:b w:val="false"/>
          <w:i w:val="false"/>
          <w:color w:val="000000"/>
          <w:sz w:val="28"/>
        </w:rPr>
        <w:t>
      2. Осы бапта көзделген қаулы заңды және негізделген болуға тиіс.</w:t>
      </w:r>
    </w:p>
    <w:bookmarkEnd w:id="1740"/>
    <w:bookmarkStart w:name="z1768" w:id="1741"/>
    <w:p>
      <w:pPr>
        <w:spacing w:after="0"/>
        <w:ind w:left="0"/>
        <w:jc w:val="both"/>
      </w:pPr>
      <w:r>
        <w:rPr>
          <w:rFonts w:ascii="Times New Roman"/>
          <w:b w:val="false"/>
          <w:i w:val="false"/>
          <w:color w:val="000000"/>
          <w:sz w:val="28"/>
        </w:rPr>
        <w:t>
      Егер әкімшілік құқық бұзушылық үшін жаза қолдану туралы мәселені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bookmarkEnd w:id="1741"/>
    <w:bookmarkStart w:name="z1769" w:id="1742"/>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 шығарылған күнінен бастап заңды күшіне енеді және шетелдікті немесе азаматтығы жоқ адамды Қазақстан Республикасының шегінен шығарып жіберуге негіз болып табылады. Онда шетелдік немесе азаматтығы жоқ адам Қазақстан Республикасының аумағын тастап кетуге тиіс болатын мерзім көрсетіледі.</w:t>
      </w:r>
    </w:p>
    <w:bookmarkEnd w:id="1742"/>
    <w:bookmarkStart w:name="z1770" w:id="1743"/>
    <w:p>
      <w:pPr>
        <w:spacing w:after="0"/>
        <w:ind w:left="0"/>
        <w:jc w:val="both"/>
      </w:pPr>
      <w:r>
        <w:rPr>
          <w:rFonts w:ascii="Times New Roman"/>
          <w:b w:val="false"/>
          <w:i w:val="false"/>
          <w:color w:val="000000"/>
          <w:sz w:val="28"/>
        </w:rPr>
        <w:t xml:space="preserve">
      3.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көрсетілуге, сондай-ақ мәселелер шешілуге тиіс.</w:t>
      </w:r>
    </w:p>
    <w:bookmarkEnd w:id="1743"/>
    <w:bookmarkStart w:name="z1771" w:id="1744"/>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bookmarkEnd w:id="1744"/>
    <w:bookmarkStart w:name="z1772" w:id="1745"/>
    <w:p>
      <w:pPr>
        <w:spacing w:after="0"/>
        <w:ind w:left="0"/>
        <w:jc w:val="both"/>
      </w:pPr>
      <w:r>
        <w:rPr>
          <w:rFonts w:ascii="Times New Roman"/>
          <w:b w:val="false"/>
          <w:i w:val="false"/>
          <w:color w:val="000000"/>
          <w:sz w:val="28"/>
        </w:rPr>
        <w:t>
      5. Көлік құралының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1745"/>
    <w:bookmarkStart w:name="z1773" w:id="1746"/>
    <w:p>
      <w:pPr>
        <w:spacing w:after="0"/>
        <w:ind w:left="0"/>
        <w:jc w:val="both"/>
      </w:pPr>
      <w:r>
        <w:rPr>
          <w:rFonts w:ascii="Times New Roman"/>
          <w:b w:val="false"/>
          <w:i w:val="false"/>
          <w:color w:val="000000"/>
          <w:sz w:val="28"/>
        </w:rPr>
        <w:t>
      6. Азаматтық және қызметтік қару иесін және (немесе) пайдаланушысын қаруды қауіпсіз ұстау қағидаларын білуін тексеру үшін емтихан тапсыруға жіберу кезінде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1746"/>
    <w:bookmarkStart w:name="z1774" w:id="1747"/>
    <w:p>
      <w:pPr>
        <w:spacing w:after="0"/>
        <w:ind w:left="0"/>
        <w:jc w:val="both"/>
      </w:pPr>
      <w:r>
        <w:rPr>
          <w:rFonts w:ascii="Times New Roman"/>
          <w:b w:val="false"/>
          <w:i w:val="false"/>
          <w:color w:val="000000"/>
          <w:sz w:val="28"/>
        </w:rPr>
        <w:t>
      7. Іс бойынша іс жүргiзудi тоқтату туралы қаулы:</w:t>
      </w:r>
    </w:p>
    <w:bookmarkEnd w:id="1747"/>
    <w:bookmarkStart w:name="z1775" w:id="174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bookmarkEnd w:id="1748"/>
    <w:bookmarkStart w:name="z1776" w:id="174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bookmarkEnd w:id="1749"/>
    <w:bookmarkStart w:name="z1777" w:id="175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bookmarkEnd w:id="1750"/>
    <w:bookmarkStart w:name="z1778" w:id="1751"/>
    <w:p>
      <w:pPr>
        <w:spacing w:after="0"/>
        <w:ind w:left="0"/>
        <w:jc w:val="both"/>
      </w:pPr>
      <w:r>
        <w:rPr>
          <w:rFonts w:ascii="Times New Roman"/>
          <w:b w:val="false"/>
          <w:i w:val="false"/>
          <w:color w:val="000000"/>
          <w:sz w:val="28"/>
        </w:rPr>
        <w:t>
      8. Істі, шағымды, наразылықты қарау нәтижелері бойынша шығарылған қаулы жазбаша ресімделеді және оған осындай қаулыны шығарған судья қол қояды не осындай қаулыны шығарған судьяның электрондық цифрлық қолтаңбасымен куәландырылған электрондық құжат нысанында ресімделеді.</w:t>
      </w:r>
    </w:p>
    <w:bookmarkEnd w:id="1751"/>
    <w:bookmarkStart w:name="z1779" w:id="1752"/>
    <w:p>
      <w:pPr>
        <w:spacing w:after="0"/>
        <w:ind w:left="0"/>
        <w:jc w:val="both"/>
      </w:pPr>
      <w:r>
        <w:rPr>
          <w:rFonts w:ascii="Times New Roman"/>
          <w:b w:val="false"/>
          <w:i w:val="false"/>
          <w:color w:val="000000"/>
          <w:sz w:val="28"/>
        </w:rPr>
        <w:t>
      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bookmarkEnd w:id="1752"/>
    <w:bookmarkStart w:name="z1780" w:id="1753"/>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қаулыны шығаруда, нұсқаманы ресімдеуде негізге алынған мән-жайлар дәлелденбеген кезде қабылданады. </w:t>
      </w:r>
    </w:p>
    <w:bookmarkEnd w:id="1753"/>
    <w:bookmarkStart w:name="z1781" w:id="1754"/>
    <w:p>
      <w:pPr>
        <w:spacing w:after="0"/>
        <w:ind w:left="0"/>
        <w:jc w:val="both"/>
      </w:pPr>
      <w:r>
        <w:rPr>
          <w:rFonts w:ascii="Times New Roman"/>
          <w:b w:val="false"/>
          <w:i w:val="false"/>
          <w:color w:val="000000"/>
          <w:sz w:val="28"/>
        </w:rPr>
        <w:t xml:space="preserve">
      Әкімшілік құқық бұзушылық туралы қаулының, шағым, наразылық бойынша қаулының күшін жою немесе оны өзгерту не айыппұл төлеу қажеттігі туралы нұсқаманың күшін жою осы Кодекстің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жүзеге асырылады.</w:t>
      </w:r>
    </w:p>
    <w:bookmarkEnd w:id="1754"/>
    <w:bookmarkStart w:name="z1782" w:id="1755"/>
    <w:p>
      <w:pPr>
        <w:spacing w:after="0"/>
        <w:ind w:left="0"/>
        <w:jc w:val="both"/>
      </w:pPr>
      <w:r>
        <w:rPr>
          <w:rFonts w:ascii="Times New Roman"/>
          <w:b w:val="false"/>
          <w:i w:val="false"/>
          <w:color w:val="000000"/>
          <w:sz w:val="28"/>
        </w:rPr>
        <w:t>
      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End w:id="1755"/>
    <w:bookmarkStart w:name="z1783" w:id="1756"/>
    <w:p>
      <w:pPr>
        <w:spacing w:after="0"/>
        <w:ind w:left="0"/>
        <w:jc w:val="both"/>
      </w:pPr>
      <w:r>
        <w:rPr>
          <w:rFonts w:ascii="Times New Roman"/>
          <w:b w:val="false"/>
          <w:i w:val="false"/>
          <w:color w:val="000000"/>
          <w:sz w:val="28"/>
        </w:rPr>
        <w:t>
      1.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сот қаулысы ол шығарылғаннан кейін дереу жария етіледі.</w:t>
      </w:r>
    </w:p>
    <w:bookmarkEnd w:id="1756"/>
    <w:bookmarkStart w:name="z1784" w:id="1757"/>
    <w:p>
      <w:pPr>
        <w:spacing w:after="0"/>
        <w:ind w:left="0"/>
        <w:jc w:val="both"/>
      </w:pPr>
      <w:r>
        <w:rPr>
          <w:rFonts w:ascii="Times New Roman"/>
          <w:b w:val="false"/>
          <w:i w:val="false"/>
          <w:color w:val="000000"/>
          <w:sz w:val="28"/>
        </w:rPr>
        <w:t>
      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берілген жағдайда, жәбірленушіге, наразылық келтірген прокурорға табыс етіледі немесе жолданады.</w:t>
      </w:r>
    </w:p>
    <w:bookmarkEnd w:id="1757"/>
    <w:bookmarkStart w:name="z1785" w:id="1758"/>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bookmarkEnd w:id="1758"/>
    <w:bookmarkStart w:name="z1786" w:id="1759"/>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 </w:t>
      </w:r>
    </w:p>
    <w:bookmarkEnd w:id="1759"/>
    <w:bookmarkStart w:name="z1787" w:id="1760"/>
    <w:p>
      <w:pPr>
        <w:spacing w:after="0"/>
        <w:ind w:left="0"/>
        <w:jc w:val="both"/>
      </w:pPr>
      <w:r>
        <w:rPr>
          <w:rFonts w:ascii="Times New Roman"/>
          <w:b w:val="false"/>
          <w:i w:val="false"/>
          <w:color w:val="000000"/>
          <w:sz w:val="28"/>
        </w:rPr>
        <w:t xml:space="preserve">
      4. Атыс қаруын, сондай-ақ оқ-дәрiлердi қызметтiк мiндеттерiн орындауына байланысты сенiп берген немесе ұйым уақытша пайдалануға берген тұлғаға қатысты осы Кодекстiң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484-баптарында</w:t>
      </w:r>
      <w:r>
        <w:rPr>
          <w:rFonts w:ascii="Times New Roman"/>
          <w:b w:val="false"/>
          <w:i w:val="false"/>
          <w:color w:val="000000"/>
          <w:sz w:val="28"/>
        </w:rPr>
        <w:t xml:space="preserve"> көзделген әкiмшiлiк құқық бұзушылық туралы iстер бойынша қаулының көшiрмесi тиiстi ұйымға жiберiледi.</w:t>
      </w:r>
    </w:p>
    <w:bookmarkEnd w:id="1760"/>
    <w:bookmarkStart w:name="z1788" w:id="1761"/>
    <w:p>
      <w:pPr>
        <w:spacing w:after="0"/>
        <w:ind w:left="0"/>
        <w:jc w:val="both"/>
      </w:pPr>
      <w:r>
        <w:rPr>
          <w:rFonts w:ascii="Times New Roman"/>
          <w:b w:val="false"/>
          <w:i w:val="false"/>
          <w:color w:val="000000"/>
          <w:sz w:val="28"/>
        </w:rPr>
        <w:t xml:space="preserve">
      5.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жоғары тұрған сотқа шағым жасалуы, наразылық білдірілуі мүмкін.</w:t>
      </w:r>
    </w:p>
    <w:bookmarkEnd w:id="1761"/>
    <w:bookmarkStart w:name="z1789" w:id="1762"/>
    <w:p>
      <w:pPr>
        <w:spacing w:after="0"/>
        <w:ind w:left="0"/>
        <w:jc w:val="both"/>
      </w:pPr>
      <w:r>
        <w:rPr>
          <w:rFonts w:ascii="Times New Roman"/>
          <w:b w:val="false"/>
          <w:i w:val="false"/>
          <w:color w:val="000000"/>
          <w:sz w:val="28"/>
        </w:rPr>
        <w:t>
      829-17-бап. Әкiмшiлiк құқық бұзушылық туралы iс бойынша сот шығарған ұйғарым</w:t>
      </w:r>
    </w:p>
    <w:bookmarkEnd w:id="1762"/>
    <w:bookmarkStart w:name="z1790" w:id="1763"/>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822-бабының бірінші бөлігінде көзделген мәліметтер көрсетілуге тиіс.</w:t>
      </w:r>
    </w:p>
    <w:bookmarkEnd w:id="1763"/>
    <w:bookmarkStart w:name="z1791" w:id="1764"/>
    <w:p>
      <w:pPr>
        <w:spacing w:after="0"/>
        <w:ind w:left="0"/>
        <w:jc w:val="both"/>
      </w:pPr>
      <w:r>
        <w:rPr>
          <w:rFonts w:ascii="Times New Roman"/>
          <w:b w:val="false"/>
          <w:i w:val="false"/>
          <w:color w:val="000000"/>
          <w:sz w:val="28"/>
        </w:rPr>
        <w:t>
      829-18-бап. Соттың жаңылыс, қатемен жазуларды және арифметикалық қателерді түзетуі</w:t>
      </w:r>
    </w:p>
    <w:bookmarkEnd w:id="1764"/>
    <w:bookmarkStart w:name="z1792" w:id="1765"/>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bookmarkEnd w:id="1765"/>
    <w:bookmarkStart w:name="z1793" w:id="1766"/>
    <w:p>
      <w:pPr>
        <w:spacing w:after="0"/>
        <w:ind w:left="0"/>
        <w:jc w:val="both"/>
      </w:pPr>
      <w:r>
        <w:rPr>
          <w:rFonts w:ascii="Times New Roman"/>
          <w:b w:val="false"/>
          <w:i w:val="false"/>
          <w:color w:val="000000"/>
          <w:sz w:val="28"/>
        </w:rPr>
        <w:t>
      2. Жаңылыс, қатемен жазуларды және арифметикалық қателерді түзетулер туралы арызды қарау арыз келіп түскен күннен бастап үш тәулік ішінде жүргізіледі.</w:t>
      </w:r>
    </w:p>
    <w:bookmarkEnd w:id="1766"/>
    <w:bookmarkStart w:name="z1794" w:id="1767"/>
    <w:p>
      <w:pPr>
        <w:spacing w:after="0"/>
        <w:ind w:left="0"/>
        <w:jc w:val="both"/>
      </w:pPr>
      <w:r>
        <w:rPr>
          <w:rFonts w:ascii="Times New Roman"/>
          <w:b w:val="false"/>
          <w:i w:val="false"/>
          <w:color w:val="000000"/>
          <w:sz w:val="28"/>
        </w:rPr>
        <w:t>
      3. Жаңылыс, қатемен жазуларды немесе арифметикалық қатені түзету ұйғарым түрінде жүргізіледі.</w:t>
      </w:r>
    </w:p>
    <w:bookmarkEnd w:id="1767"/>
    <w:bookmarkStart w:name="z1795" w:id="1768"/>
    <w:p>
      <w:pPr>
        <w:spacing w:after="0"/>
        <w:ind w:left="0"/>
        <w:jc w:val="both"/>
      </w:pPr>
      <w:r>
        <w:rPr>
          <w:rFonts w:ascii="Times New Roman"/>
          <w:b w:val="false"/>
          <w:i w:val="false"/>
          <w:color w:val="000000"/>
          <w:sz w:val="28"/>
        </w:rPr>
        <w:t>
      4. Ұйғарымның көшірмесі шығарылған күнінен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1768"/>
    <w:bookmarkStart w:name="z1796" w:id="1769"/>
    <w:p>
      <w:pPr>
        <w:spacing w:after="0"/>
        <w:ind w:left="0"/>
        <w:jc w:val="both"/>
      </w:pPr>
      <w:r>
        <w:rPr>
          <w:rFonts w:ascii="Times New Roman"/>
          <w:b w:val="false"/>
          <w:i w:val="false"/>
          <w:color w:val="000000"/>
          <w:sz w:val="28"/>
        </w:rPr>
        <w:t xml:space="preserve">
      829-19-бап. Жекеше қаулы </w:t>
      </w:r>
    </w:p>
    <w:bookmarkEnd w:id="1769"/>
    <w:bookmarkStart w:name="z1797" w:id="1770"/>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ұсыну енгізеді.</w:t>
      </w:r>
    </w:p>
    <w:bookmarkEnd w:id="1770"/>
    <w:bookmarkStart w:name="z1798" w:id="1771"/>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bookmarkEnd w:id="1771"/>
    <w:bookmarkStart w:name="z1799" w:id="1772"/>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күнінен бастап бір ай ішінде қарауға және қолданған шаралар туралы жекеше қаулы шығарған сотқа хабарлауға міндетті.";</w:t>
      </w:r>
    </w:p>
    <w:bookmarkEnd w:id="1772"/>
    <w:bookmarkStart w:name="z1800" w:id="1773"/>
    <w:p>
      <w:pPr>
        <w:spacing w:after="0"/>
        <w:ind w:left="0"/>
        <w:jc w:val="both"/>
      </w:pPr>
      <w:r>
        <w:rPr>
          <w:rFonts w:ascii="Times New Roman"/>
          <w:b w:val="false"/>
          <w:i w:val="false"/>
          <w:color w:val="000000"/>
          <w:sz w:val="28"/>
        </w:rPr>
        <w:t xml:space="preserve">
      286) </w:t>
      </w:r>
      <w:r>
        <w:rPr>
          <w:rFonts w:ascii="Times New Roman"/>
          <w:b w:val="false"/>
          <w:i w:val="false"/>
          <w:color w:val="000000"/>
          <w:sz w:val="28"/>
        </w:rPr>
        <w:t>45-тараудың</w:t>
      </w:r>
      <w:r>
        <w:rPr>
          <w:rFonts w:ascii="Times New Roman"/>
          <w:b w:val="false"/>
          <w:i w:val="false"/>
          <w:color w:val="000000"/>
          <w:sz w:val="28"/>
        </w:rPr>
        <w:t xml:space="preserve"> тақырыбы мынадай редакцияда жазылсын:</w:t>
      </w:r>
    </w:p>
    <w:bookmarkEnd w:id="1773"/>
    <w:bookmarkStart w:name="z1801" w:id="1774"/>
    <w:p>
      <w:pPr>
        <w:spacing w:after="0"/>
        <w:ind w:left="0"/>
        <w:jc w:val="both"/>
      </w:pPr>
      <w:r>
        <w:rPr>
          <w:rFonts w:ascii="Times New Roman"/>
          <w:b w:val="false"/>
          <w:i w:val="false"/>
          <w:color w:val="000000"/>
          <w:sz w:val="28"/>
        </w:rPr>
        <w:t>
      "45-тарау. Заңды күшіне енбеген сот қаулыларын апелляциялық тәртіппен қайта қарау";</w:t>
      </w:r>
    </w:p>
    <w:bookmarkEnd w:id="1774"/>
    <w:bookmarkStart w:name="z1802" w:id="1775"/>
    <w:p>
      <w:pPr>
        <w:spacing w:after="0"/>
        <w:ind w:left="0"/>
        <w:jc w:val="both"/>
      </w:pPr>
      <w:r>
        <w:rPr>
          <w:rFonts w:ascii="Times New Roman"/>
          <w:b w:val="false"/>
          <w:i w:val="false"/>
          <w:color w:val="000000"/>
          <w:sz w:val="28"/>
        </w:rPr>
        <w:t xml:space="preserve">
      287) </w:t>
      </w:r>
      <w:r>
        <w:rPr>
          <w:rFonts w:ascii="Times New Roman"/>
          <w:b w:val="false"/>
          <w:i w:val="false"/>
          <w:color w:val="000000"/>
          <w:sz w:val="28"/>
        </w:rPr>
        <w:t>830-бап</w:t>
      </w:r>
      <w:r>
        <w:rPr>
          <w:rFonts w:ascii="Times New Roman"/>
          <w:b w:val="false"/>
          <w:i w:val="false"/>
          <w:color w:val="000000"/>
          <w:sz w:val="28"/>
        </w:rPr>
        <w:t xml:space="preserve"> мынадай редакцияда жазылсын:</w:t>
      </w:r>
    </w:p>
    <w:bookmarkEnd w:id="1775"/>
    <w:bookmarkStart w:name="z1803" w:id="1776"/>
    <w:p>
      <w:pPr>
        <w:spacing w:after="0"/>
        <w:ind w:left="0"/>
        <w:jc w:val="both"/>
      </w:pPr>
      <w:r>
        <w:rPr>
          <w:rFonts w:ascii="Times New Roman"/>
          <w:b w:val="false"/>
          <w:i w:val="false"/>
          <w:color w:val="000000"/>
          <w:sz w:val="28"/>
        </w:rPr>
        <w:t>
      "830-бап. Сот қаулысына шағым жасау, прокурордың апелляциялық өтінішхат келтіру құқығы</w:t>
      </w:r>
    </w:p>
    <w:bookmarkEnd w:id="1776"/>
    <w:bookmarkStart w:name="z1804" w:id="1777"/>
    <w:p>
      <w:pPr>
        <w:spacing w:after="0"/>
        <w:ind w:left="0"/>
        <w:jc w:val="both"/>
      </w:pPr>
      <w:r>
        <w:rPr>
          <w:rFonts w:ascii="Times New Roman"/>
          <w:b w:val="false"/>
          <w:i w:val="false"/>
          <w:color w:val="000000"/>
          <w:sz w:val="28"/>
        </w:rPr>
        <w:t xml:space="preserve">
      1. Мамандандырылған аудандық соттың және оған теңестiрiлген әкiмшiлiк соттың және кәмелетке толмағандардың істері жөніндегі соттың әкiмшiлiк жаза қолдану туралы қаулысына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шағым жасауы, сондай-ақ прокурордың апелляциялық өтінішхаты бойынша ол қайта қаралуы мүмкін.</w:t>
      </w:r>
    </w:p>
    <w:bookmarkEnd w:id="1777"/>
    <w:bookmarkStart w:name="z1805" w:id="1778"/>
    <w:p>
      <w:pPr>
        <w:spacing w:after="0"/>
        <w:ind w:left="0"/>
        <w:jc w:val="both"/>
      </w:pPr>
      <w:r>
        <w:rPr>
          <w:rFonts w:ascii="Times New Roman"/>
          <w:b w:val="false"/>
          <w:i w:val="false"/>
          <w:color w:val="000000"/>
          <w:sz w:val="28"/>
        </w:rPr>
        <w:t>
      2. Сот шығарған, сотқа құрметтемеушілік білдіру фактісі туралы іс бойынша қаулыға осы Кодекстің 829-10-бабының төртінші бөлігінде көзделген тәртіппен жоғары тұрған сатыдағы сотқа шағым берілуі, прокурордың апелляциялық өтінішхаты келтірілуі мүмкін.".</w:t>
      </w:r>
    </w:p>
    <w:bookmarkEnd w:id="1778"/>
    <w:bookmarkStart w:name="z1806" w:id="1779"/>
    <w:p>
      <w:pPr>
        <w:spacing w:after="0"/>
        <w:ind w:left="0"/>
        <w:jc w:val="both"/>
      </w:pPr>
      <w:r>
        <w:rPr>
          <w:rFonts w:ascii="Times New Roman"/>
          <w:b w:val="false"/>
          <w:i w:val="false"/>
          <w:color w:val="000000"/>
          <w:sz w:val="28"/>
        </w:rPr>
        <w:t xml:space="preserve">
      288) </w:t>
      </w:r>
      <w:r>
        <w:rPr>
          <w:rFonts w:ascii="Times New Roman"/>
          <w:b w:val="false"/>
          <w:i w:val="false"/>
          <w:color w:val="000000"/>
          <w:sz w:val="28"/>
        </w:rPr>
        <w:t>831-бапта</w:t>
      </w:r>
      <w:r>
        <w:rPr>
          <w:rFonts w:ascii="Times New Roman"/>
          <w:b w:val="false"/>
          <w:i w:val="false"/>
          <w:color w:val="000000"/>
          <w:sz w:val="28"/>
        </w:rPr>
        <w:t>:</w:t>
      </w:r>
    </w:p>
    <w:bookmarkEnd w:id="1779"/>
    <w:bookmarkStart w:name="z1807" w:id="1780"/>
    <w:p>
      <w:pPr>
        <w:spacing w:after="0"/>
        <w:ind w:left="0"/>
        <w:jc w:val="both"/>
      </w:pPr>
      <w:r>
        <w:rPr>
          <w:rFonts w:ascii="Times New Roman"/>
          <w:b w:val="false"/>
          <w:i w:val="false"/>
          <w:color w:val="000000"/>
          <w:sz w:val="28"/>
        </w:rPr>
        <w:t>
      тақырып, бірінші және екінші бөліктер мынадай редакцияда жазылсын:</w:t>
      </w:r>
    </w:p>
    <w:bookmarkEnd w:id="1780"/>
    <w:bookmarkStart w:name="z1808" w:id="1781"/>
    <w:p>
      <w:pPr>
        <w:spacing w:after="0"/>
        <w:ind w:left="0"/>
        <w:jc w:val="both"/>
      </w:pPr>
      <w:r>
        <w:rPr>
          <w:rFonts w:ascii="Times New Roman"/>
          <w:b w:val="false"/>
          <w:i w:val="false"/>
          <w:color w:val="000000"/>
          <w:sz w:val="28"/>
        </w:rPr>
        <w:t>
      "831-бап. Сот қаулысына шағым жасау, прокурордың апелляциялық өтінішхаты бойынша қайта қарау тәртiбi</w:t>
      </w:r>
    </w:p>
    <w:bookmarkEnd w:id="1781"/>
    <w:bookmarkStart w:name="z1809" w:id="1782"/>
    <w:p>
      <w:pPr>
        <w:spacing w:after="0"/>
        <w:ind w:left="0"/>
        <w:jc w:val="both"/>
      </w:pPr>
      <w:r>
        <w:rPr>
          <w:rFonts w:ascii="Times New Roman"/>
          <w:b w:val="false"/>
          <w:i w:val="false"/>
          <w:color w:val="000000"/>
          <w:sz w:val="28"/>
        </w:rPr>
        <w:t>
      1. Сот қаулысына шағым, прокурордың апелляциялық өтінішхаты қаулы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bookmarkEnd w:id="1782"/>
    <w:bookmarkStart w:name="z1810" w:id="1783"/>
    <w:p>
      <w:pPr>
        <w:spacing w:after="0"/>
        <w:ind w:left="0"/>
        <w:jc w:val="both"/>
      </w:pPr>
      <w:r>
        <w:rPr>
          <w:rFonts w:ascii="Times New Roman"/>
          <w:b w:val="false"/>
          <w:i w:val="false"/>
          <w:color w:val="000000"/>
          <w:sz w:val="28"/>
        </w:rPr>
        <w:t>
      2. Осы Кодекстің 830-бабының екiншi бөлiгiне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bookmarkEnd w:id="1783"/>
    <w:bookmarkStart w:name="z1811" w:id="1784"/>
    <w:p>
      <w:pPr>
        <w:spacing w:after="0"/>
        <w:ind w:left="0"/>
        <w:jc w:val="both"/>
      </w:pPr>
      <w:r>
        <w:rPr>
          <w:rFonts w:ascii="Times New Roman"/>
          <w:b w:val="false"/>
          <w:i w:val="false"/>
          <w:color w:val="000000"/>
          <w:sz w:val="28"/>
        </w:rPr>
        <w:t>
      үшінші және бесінші бөліктер алып тасталсын;</w:t>
      </w:r>
    </w:p>
    <w:bookmarkEnd w:id="1784"/>
    <w:bookmarkStart w:name="z1812" w:id="1785"/>
    <w:p>
      <w:pPr>
        <w:spacing w:after="0"/>
        <w:ind w:left="0"/>
        <w:jc w:val="both"/>
      </w:pPr>
      <w:r>
        <w:rPr>
          <w:rFonts w:ascii="Times New Roman"/>
          <w:b w:val="false"/>
          <w:i w:val="false"/>
          <w:color w:val="000000"/>
          <w:sz w:val="28"/>
        </w:rPr>
        <w:t xml:space="preserve">
      289) </w:t>
      </w:r>
      <w:r>
        <w:rPr>
          <w:rFonts w:ascii="Times New Roman"/>
          <w:b w:val="false"/>
          <w:i w:val="false"/>
          <w:color w:val="000000"/>
          <w:sz w:val="28"/>
        </w:rPr>
        <w:t>832</w:t>
      </w:r>
      <w:r>
        <w:rPr>
          <w:rFonts w:ascii="Times New Roman"/>
          <w:b w:val="false"/>
          <w:i w:val="false"/>
          <w:color w:val="000000"/>
          <w:sz w:val="28"/>
        </w:rPr>
        <w:t xml:space="preserve"> және </w:t>
      </w:r>
      <w:r>
        <w:rPr>
          <w:rFonts w:ascii="Times New Roman"/>
          <w:b w:val="false"/>
          <w:i w:val="false"/>
          <w:color w:val="000000"/>
          <w:sz w:val="28"/>
        </w:rPr>
        <w:t>833-баптар</w:t>
      </w:r>
      <w:r>
        <w:rPr>
          <w:rFonts w:ascii="Times New Roman"/>
          <w:b w:val="false"/>
          <w:i w:val="false"/>
          <w:color w:val="000000"/>
          <w:sz w:val="28"/>
        </w:rPr>
        <w:t xml:space="preserve"> мынадай редакцияда жазылсын:</w:t>
      </w:r>
    </w:p>
    <w:bookmarkEnd w:id="1785"/>
    <w:bookmarkStart w:name="z1813" w:id="1786"/>
    <w:p>
      <w:pPr>
        <w:spacing w:after="0"/>
        <w:ind w:left="0"/>
        <w:jc w:val="both"/>
      </w:pPr>
      <w:r>
        <w:rPr>
          <w:rFonts w:ascii="Times New Roman"/>
          <w:b w:val="false"/>
          <w:i w:val="false"/>
          <w:color w:val="000000"/>
          <w:sz w:val="28"/>
        </w:rPr>
        <w:t xml:space="preserve">
      "832-бап. Сот қаулысына шағым жасау, прокурордың апелляциялық өтінішхат келтіру мерзiмi </w:t>
      </w:r>
    </w:p>
    <w:bookmarkEnd w:id="1786"/>
    <w:bookmarkStart w:name="z1814" w:id="1787"/>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қаулы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p>
    <w:bookmarkEnd w:id="1787"/>
    <w:bookmarkStart w:name="z1815" w:id="1788"/>
    <w:p>
      <w:pPr>
        <w:spacing w:after="0"/>
        <w:ind w:left="0"/>
        <w:jc w:val="both"/>
      </w:pPr>
      <w:r>
        <w:rPr>
          <w:rFonts w:ascii="Times New Roman"/>
          <w:b w:val="false"/>
          <w:i w:val="false"/>
          <w:color w:val="000000"/>
          <w:sz w:val="28"/>
        </w:rPr>
        <w:t>
      2. Шағым беру, прокурордың апелляциялық өтінішхат келтіру мерзімін өткізіп алу оларды қарауға қабылдаудан бас тартуға негіз болып табылмайды. Істі дұрыс шешу үшін сот мерзімдері мен олардың мәнін шағымның, прокурордың апелляциялық өтінішхатының мазмұнына қарамастан тексереді.</w:t>
      </w:r>
    </w:p>
    <w:bookmarkEnd w:id="1788"/>
    <w:bookmarkStart w:name="z1816" w:id="1789"/>
    <w:p>
      <w:pPr>
        <w:spacing w:after="0"/>
        <w:ind w:left="0"/>
        <w:jc w:val="both"/>
      </w:pPr>
      <w:r>
        <w:rPr>
          <w:rFonts w:ascii="Times New Roman"/>
          <w:b w:val="false"/>
          <w:i w:val="false"/>
          <w:color w:val="000000"/>
          <w:sz w:val="28"/>
        </w:rPr>
        <w:t>
      3. Әкімшілік жауаптылыққа тартылған 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w:t>
      </w:r>
    </w:p>
    <w:bookmarkEnd w:id="1789"/>
    <w:bookmarkStart w:name="z1817" w:id="1790"/>
    <w:p>
      <w:pPr>
        <w:spacing w:after="0"/>
        <w:ind w:left="0"/>
        <w:jc w:val="both"/>
      </w:pPr>
      <w:r>
        <w:rPr>
          <w:rFonts w:ascii="Times New Roman"/>
          <w:b w:val="false"/>
          <w:i w:val="false"/>
          <w:color w:val="000000"/>
          <w:sz w:val="28"/>
        </w:rPr>
        <w:t>
      833-бап. Шағымның, прокурордың апелляциялық өтінішхатының мазмұны</w:t>
      </w:r>
    </w:p>
    <w:bookmarkEnd w:id="1790"/>
    <w:bookmarkStart w:name="z1818" w:id="1791"/>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келтіріледі және онда мыналар көрсетiлуге тиiс:</w:t>
      </w:r>
    </w:p>
    <w:bookmarkEnd w:id="1791"/>
    <w:bookmarkStart w:name="z1819" w:id="1792"/>
    <w:p>
      <w:pPr>
        <w:spacing w:after="0"/>
        <w:ind w:left="0"/>
        <w:jc w:val="both"/>
      </w:pPr>
      <w:r>
        <w:rPr>
          <w:rFonts w:ascii="Times New Roman"/>
          <w:b w:val="false"/>
          <w:i w:val="false"/>
          <w:color w:val="000000"/>
          <w:sz w:val="28"/>
        </w:rPr>
        <w:t>
      1) шағым, прокурордың апелляциялық өтінішхаты берiлiп отырған соттың атауы;</w:t>
      </w:r>
    </w:p>
    <w:bookmarkEnd w:id="1792"/>
    <w:bookmarkStart w:name="z1820" w:id="1793"/>
    <w:p>
      <w:pPr>
        <w:spacing w:after="0"/>
        <w:ind w:left="0"/>
        <w:jc w:val="both"/>
      </w:pPr>
      <w:r>
        <w:rPr>
          <w:rFonts w:ascii="Times New Roman"/>
          <w:b w:val="false"/>
          <w:i w:val="false"/>
          <w:color w:val="000000"/>
          <w:sz w:val="28"/>
        </w:rPr>
        <w:t>
      2) шағым берушiнiң, апелляциялық өтінішхат келтірген прокурордың тегі, аты және әкесінің аты (болған кезде) (заңды тұлғаның дәл атауы), тұрақты тұрғылықты жерi немесе тұрған жерi (пошта мекенжайы);</w:t>
      </w:r>
    </w:p>
    <w:bookmarkEnd w:id="1793"/>
    <w:bookmarkStart w:name="z1821" w:id="1794"/>
    <w:p>
      <w:pPr>
        <w:spacing w:after="0"/>
        <w:ind w:left="0"/>
        <w:jc w:val="both"/>
      </w:pPr>
      <w:r>
        <w:rPr>
          <w:rFonts w:ascii="Times New Roman"/>
          <w:b w:val="false"/>
          <w:i w:val="false"/>
          <w:color w:val="000000"/>
          <w:sz w:val="28"/>
        </w:rPr>
        <w:t>
      3) қаулысына шағым берiлiп, апелляциялық өтінішхат келтіріліп отырған соттың атауы;</w:t>
      </w:r>
    </w:p>
    <w:bookmarkEnd w:id="1794"/>
    <w:bookmarkStart w:name="z1822" w:id="1795"/>
    <w:p>
      <w:pPr>
        <w:spacing w:after="0"/>
        <w:ind w:left="0"/>
        <w:jc w:val="both"/>
      </w:pPr>
      <w:r>
        <w:rPr>
          <w:rFonts w:ascii="Times New Roman"/>
          <w:b w:val="false"/>
          <w:i w:val="false"/>
          <w:color w:val="000000"/>
          <w:sz w:val="28"/>
        </w:rPr>
        <w:t>
      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есептейтiн себептер;</w:t>
      </w:r>
    </w:p>
    <w:bookmarkEnd w:id="1795"/>
    <w:bookmarkStart w:name="z1823" w:id="1796"/>
    <w:p>
      <w:pPr>
        <w:spacing w:after="0"/>
        <w:ind w:left="0"/>
        <w:jc w:val="both"/>
      </w:pPr>
      <w:r>
        <w:rPr>
          <w:rFonts w:ascii="Times New Roman"/>
          <w:b w:val="false"/>
          <w:i w:val="false"/>
          <w:color w:val="000000"/>
          <w:sz w:val="28"/>
        </w:rPr>
        <w:t>
      5) шағым берген тұлғаның, апелляциялық өтінішхат келтірген прокурордың нақты тұжырымдалған өтінуі, талабы.</w:t>
      </w:r>
    </w:p>
    <w:bookmarkEnd w:id="1796"/>
    <w:bookmarkStart w:name="z1824" w:id="1797"/>
    <w:p>
      <w:pPr>
        <w:spacing w:after="0"/>
        <w:ind w:left="0"/>
        <w:jc w:val="both"/>
      </w:pPr>
      <w:r>
        <w:rPr>
          <w:rFonts w:ascii="Times New Roman"/>
          <w:b w:val="false"/>
          <w:i w:val="false"/>
          <w:color w:val="000000"/>
          <w:sz w:val="28"/>
        </w:rPr>
        <w:t xml:space="preserve">
      2. Шағымға, апелляциялық өтінішхатқа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прокурор қол қояды. Заңды тұлғаның атынан берiлетін шағымға оның өкiлi немесе осыған уәкiлеттiк берілген басқа да тұлға қол қояды.</w:t>
      </w:r>
    </w:p>
    <w:bookmarkEnd w:id="1797"/>
    <w:bookmarkStart w:name="z1825" w:id="1798"/>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1798"/>
    <w:bookmarkStart w:name="z1826" w:id="1799"/>
    <w:p>
      <w:pPr>
        <w:spacing w:after="0"/>
        <w:ind w:left="0"/>
        <w:jc w:val="both"/>
      </w:pPr>
      <w:r>
        <w:rPr>
          <w:rFonts w:ascii="Times New Roman"/>
          <w:b w:val="false"/>
          <w:i w:val="false"/>
          <w:color w:val="000000"/>
          <w:sz w:val="28"/>
        </w:rPr>
        <w:t xml:space="preserve">
      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қоса тіркей отырып, екі данада шағым беріледі, прокурордың апелляциялық өтінішхаты келтіріледі. </w:t>
      </w:r>
    </w:p>
    <w:bookmarkEnd w:id="1799"/>
    <w:bookmarkStart w:name="z1827" w:id="1800"/>
    <w:p>
      <w:pPr>
        <w:spacing w:after="0"/>
        <w:ind w:left="0"/>
        <w:jc w:val="both"/>
      </w:pPr>
      <w:r>
        <w:rPr>
          <w:rFonts w:ascii="Times New Roman"/>
          <w:b w:val="false"/>
          <w:i w:val="false"/>
          <w:color w:val="000000"/>
          <w:sz w:val="28"/>
        </w:rPr>
        <w:t>
      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bookmarkEnd w:id="1800"/>
    <w:bookmarkStart w:name="z1828" w:id="1801"/>
    <w:p>
      <w:pPr>
        <w:spacing w:after="0"/>
        <w:ind w:left="0"/>
        <w:jc w:val="both"/>
      </w:pPr>
      <w:r>
        <w:rPr>
          <w:rFonts w:ascii="Times New Roman"/>
          <w:b w:val="false"/>
          <w:i w:val="false"/>
          <w:color w:val="000000"/>
          <w:sz w:val="28"/>
        </w:rPr>
        <w:t xml:space="preserve">
      290) </w:t>
      </w:r>
      <w:r>
        <w:rPr>
          <w:rFonts w:ascii="Times New Roman"/>
          <w:b w:val="false"/>
          <w:i w:val="false"/>
          <w:color w:val="000000"/>
          <w:sz w:val="28"/>
        </w:rPr>
        <w:t>834-бапта</w:t>
      </w:r>
      <w:r>
        <w:rPr>
          <w:rFonts w:ascii="Times New Roman"/>
          <w:b w:val="false"/>
          <w:i w:val="false"/>
          <w:color w:val="000000"/>
          <w:sz w:val="28"/>
        </w:rPr>
        <w:t xml:space="preserve">: </w:t>
      </w:r>
    </w:p>
    <w:bookmarkEnd w:id="1801"/>
    <w:bookmarkStart w:name="z1829" w:id="1802"/>
    <w:p>
      <w:pPr>
        <w:spacing w:after="0"/>
        <w:ind w:left="0"/>
        <w:jc w:val="both"/>
      </w:pPr>
      <w:r>
        <w:rPr>
          <w:rFonts w:ascii="Times New Roman"/>
          <w:b w:val="false"/>
          <w:i w:val="false"/>
          <w:color w:val="000000"/>
          <w:sz w:val="28"/>
        </w:rPr>
        <w:t>
      тақырып мынадай редакцияда жазылсын:</w:t>
      </w:r>
    </w:p>
    <w:bookmarkEnd w:id="1802"/>
    <w:bookmarkStart w:name="z1830" w:id="1803"/>
    <w:p>
      <w:pPr>
        <w:spacing w:after="0"/>
        <w:ind w:left="0"/>
        <w:jc w:val="both"/>
      </w:pPr>
      <w:r>
        <w:rPr>
          <w:rFonts w:ascii="Times New Roman"/>
          <w:b w:val="false"/>
          <w:i w:val="false"/>
          <w:color w:val="000000"/>
          <w:sz w:val="28"/>
        </w:rPr>
        <w:t>
      "834-бап. Шағым берiлуiне немесе прокурордың апелляциялық өтінішхат келтіруiне байланысты қаулының орындалуын тоқтата тұру";</w:t>
      </w:r>
    </w:p>
    <w:bookmarkEnd w:id="1803"/>
    <w:bookmarkStart w:name="z1831" w:id="1804"/>
    <w:p>
      <w:pPr>
        <w:spacing w:after="0"/>
        <w:ind w:left="0"/>
        <w:jc w:val="both"/>
      </w:pPr>
      <w:r>
        <w:rPr>
          <w:rFonts w:ascii="Times New Roman"/>
          <w:b w:val="false"/>
          <w:i w:val="false"/>
          <w:color w:val="000000"/>
          <w:sz w:val="28"/>
        </w:rPr>
        <w:t>
      екінші бөліктегі "наразылық енгізеді" деген сөздер "апелляциялық өтінішхат келтіреді" деген сөздермен ауыстырылсын;</w:t>
      </w:r>
    </w:p>
    <w:bookmarkEnd w:id="1804"/>
    <w:bookmarkStart w:name="z1832" w:id="1805"/>
    <w:p>
      <w:pPr>
        <w:spacing w:after="0"/>
        <w:ind w:left="0"/>
        <w:jc w:val="both"/>
      </w:pPr>
      <w:r>
        <w:rPr>
          <w:rFonts w:ascii="Times New Roman"/>
          <w:b w:val="false"/>
          <w:i w:val="false"/>
          <w:color w:val="000000"/>
          <w:sz w:val="28"/>
        </w:rPr>
        <w:t>
      үшінші бөлік мынадай редакцияда жазылсын:</w:t>
      </w:r>
    </w:p>
    <w:bookmarkEnd w:id="1805"/>
    <w:bookmarkStart w:name="z1833" w:id="1806"/>
    <w:p>
      <w:pPr>
        <w:spacing w:after="0"/>
        <w:ind w:left="0"/>
        <w:jc w:val="both"/>
      </w:pPr>
      <w:r>
        <w:rPr>
          <w:rFonts w:ascii="Times New Roman"/>
          <w:b w:val="false"/>
          <w:i w:val="false"/>
          <w:color w:val="000000"/>
          <w:sz w:val="28"/>
        </w:rPr>
        <w:t>
      "3. Прокурордың апелляциялық өтінішхат келтіруі қаулының орындалуын олар қаралғанға дейiн тоқтата тұрады.";</w:t>
      </w:r>
    </w:p>
    <w:bookmarkEnd w:id="1806"/>
    <w:bookmarkStart w:name="z1834" w:id="1807"/>
    <w:p>
      <w:pPr>
        <w:spacing w:after="0"/>
        <w:ind w:left="0"/>
        <w:jc w:val="both"/>
      </w:pPr>
      <w:r>
        <w:rPr>
          <w:rFonts w:ascii="Times New Roman"/>
          <w:b w:val="false"/>
          <w:i w:val="false"/>
          <w:color w:val="000000"/>
          <w:sz w:val="28"/>
        </w:rPr>
        <w:t xml:space="preserve">
      291) </w:t>
      </w:r>
      <w:r>
        <w:rPr>
          <w:rFonts w:ascii="Times New Roman"/>
          <w:b w:val="false"/>
          <w:i w:val="false"/>
          <w:color w:val="000000"/>
          <w:sz w:val="28"/>
        </w:rPr>
        <w:t>835-баптың</w:t>
      </w:r>
      <w:r>
        <w:rPr>
          <w:rFonts w:ascii="Times New Roman"/>
          <w:b w:val="false"/>
          <w:i w:val="false"/>
          <w:color w:val="000000"/>
          <w:sz w:val="28"/>
        </w:rPr>
        <w:t xml:space="preserve"> тақырыбы, бірінші және үшінші бөліктері мынадай редакцияда жазылсын:</w:t>
      </w:r>
    </w:p>
    <w:bookmarkEnd w:id="1807"/>
    <w:bookmarkStart w:name="z1835" w:id="1808"/>
    <w:p>
      <w:pPr>
        <w:spacing w:after="0"/>
        <w:ind w:left="0"/>
        <w:jc w:val="both"/>
      </w:pPr>
      <w:r>
        <w:rPr>
          <w:rFonts w:ascii="Times New Roman"/>
          <w:b w:val="false"/>
          <w:i w:val="false"/>
          <w:color w:val="000000"/>
          <w:sz w:val="28"/>
        </w:rPr>
        <w:t>
      "835-бап. Сот қаулысына шағымды, прокурордың апелляциялық өтінішхатын қарау мерзiмдерi</w:t>
      </w:r>
    </w:p>
    <w:bookmarkEnd w:id="1808"/>
    <w:bookmarkStart w:name="z1836" w:id="1809"/>
    <w:p>
      <w:pPr>
        <w:spacing w:after="0"/>
        <w:ind w:left="0"/>
        <w:jc w:val="both"/>
      </w:pPr>
      <w:r>
        <w:rPr>
          <w:rFonts w:ascii="Times New Roman"/>
          <w:b w:val="false"/>
          <w:i w:val="false"/>
          <w:color w:val="000000"/>
          <w:sz w:val="28"/>
        </w:rPr>
        <w:t>
      1. Сот қаулысына шағым, прокурордың апелляциялық өтінішхаты олардың келіп түскен күнінен бастап он тәулік ішінде қаралуға жатады.";</w:t>
      </w:r>
    </w:p>
    <w:bookmarkEnd w:id="1809"/>
    <w:bookmarkStart w:name="z1837" w:id="1810"/>
    <w:p>
      <w:pPr>
        <w:spacing w:after="0"/>
        <w:ind w:left="0"/>
        <w:jc w:val="both"/>
      </w:pPr>
      <w:r>
        <w:rPr>
          <w:rFonts w:ascii="Times New Roman"/>
          <w:b w:val="false"/>
          <w:i w:val="false"/>
          <w:color w:val="000000"/>
          <w:sz w:val="28"/>
        </w:rPr>
        <w:t>
      "3. Әкiмшiлiк құқық бұзушылық туралы іс бойынша iс жүргiзуге қатысушылардан өтiнiшхаттар келіп түскен не iстiң мән-жайларын қосымша анықтау қажет болған жағдайларда, iстi қарап жатқан сот шағымды, прокурордың апелляциялық өтінішхатын қарау мерзiмiн ұзартуы, бірақ он тәуліктен асырмай ұзартуы мүмкiн.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bookmarkEnd w:id="1810"/>
    <w:bookmarkStart w:name="z1838" w:id="1811"/>
    <w:p>
      <w:pPr>
        <w:spacing w:after="0"/>
        <w:ind w:left="0"/>
        <w:jc w:val="both"/>
      </w:pPr>
      <w:r>
        <w:rPr>
          <w:rFonts w:ascii="Times New Roman"/>
          <w:b w:val="false"/>
          <w:i w:val="false"/>
          <w:color w:val="000000"/>
          <w:sz w:val="28"/>
        </w:rPr>
        <w:t xml:space="preserve">
      292) </w:t>
      </w:r>
      <w:r>
        <w:rPr>
          <w:rFonts w:ascii="Times New Roman"/>
          <w:b w:val="false"/>
          <w:i w:val="false"/>
          <w:color w:val="000000"/>
          <w:sz w:val="28"/>
        </w:rPr>
        <w:t>836</w:t>
      </w:r>
      <w:r>
        <w:rPr>
          <w:rFonts w:ascii="Times New Roman"/>
          <w:b w:val="false"/>
          <w:i w:val="false"/>
          <w:color w:val="000000"/>
          <w:sz w:val="28"/>
        </w:rPr>
        <w:t xml:space="preserve">, </w:t>
      </w:r>
      <w:r>
        <w:rPr>
          <w:rFonts w:ascii="Times New Roman"/>
          <w:b w:val="false"/>
          <w:i w:val="false"/>
          <w:color w:val="000000"/>
          <w:sz w:val="28"/>
        </w:rPr>
        <w:t>837</w:t>
      </w:r>
      <w:r>
        <w:rPr>
          <w:rFonts w:ascii="Times New Roman"/>
          <w:b w:val="false"/>
          <w:i w:val="false"/>
          <w:color w:val="000000"/>
          <w:sz w:val="28"/>
        </w:rPr>
        <w:t xml:space="preserve">, </w:t>
      </w:r>
      <w:r>
        <w:rPr>
          <w:rFonts w:ascii="Times New Roman"/>
          <w:b w:val="false"/>
          <w:i w:val="false"/>
          <w:color w:val="000000"/>
          <w:sz w:val="28"/>
        </w:rPr>
        <w:t>838</w:t>
      </w:r>
      <w:r>
        <w:rPr>
          <w:rFonts w:ascii="Times New Roman"/>
          <w:b w:val="false"/>
          <w:i w:val="false"/>
          <w:color w:val="000000"/>
          <w:sz w:val="28"/>
        </w:rPr>
        <w:t xml:space="preserve"> және </w:t>
      </w:r>
      <w:r>
        <w:rPr>
          <w:rFonts w:ascii="Times New Roman"/>
          <w:b w:val="false"/>
          <w:i w:val="false"/>
          <w:color w:val="000000"/>
          <w:sz w:val="28"/>
        </w:rPr>
        <w:t>839-баптар</w:t>
      </w:r>
      <w:r>
        <w:rPr>
          <w:rFonts w:ascii="Times New Roman"/>
          <w:b w:val="false"/>
          <w:i w:val="false"/>
          <w:color w:val="000000"/>
          <w:sz w:val="28"/>
        </w:rPr>
        <w:t xml:space="preserve"> мынадай редакцияда жазылсын:</w:t>
      </w:r>
    </w:p>
    <w:bookmarkEnd w:id="1811"/>
    <w:bookmarkStart w:name="z1839" w:id="1812"/>
    <w:p>
      <w:pPr>
        <w:spacing w:after="0"/>
        <w:ind w:left="0"/>
        <w:jc w:val="both"/>
      </w:pPr>
      <w:r>
        <w:rPr>
          <w:rFonts w:ascii="Times New Roman"/>
          <w:b w:val="false"/>
          <w:i w:val="false"/>
          <w:color w:val="000000"/>
          <w:sz w:val="28"/>
        </w:rPr>
        <w:t>
      "836-бап. Сот қаулысына шағымды, прокурордың апелляциялық өтінішхатын судьяның жеке-дара қарауы</w:t>
      </w:r>
    </w:p>
    <w:bookmarkEnd w:id="1812"/>
    <w:bookmarkStart w:name="z1840" w:id="1813"/>
    <w:p>
      <w:pPr>
        <w:spacing w:after="0"/>
        <w:ind w:left="0"/>
        <w:jc w:val="both"/>
      </w:pPr>
      <w:r>
        <w:rPr>
          <w:rFonts w:ascii="Times New Roman"/>
          <w:b w:val="false"/>
          <w:i w:val="false"/>
          <w:color w:val="000000"/>
          <w:sz w:val="28"/>
        </w:rPr>
        <w:t>
      1. Мамандандырылған аудандық және оған теңестірілген әкімшілік сот және кәмелетке толмағандардың істері жөніндегі сот судьясының қаулысына шағымды, прокурордың апелляциялық өтінішхатын жоғары тұрған соттың судьясы жеке-дара қарайды.</w:t>
      </w:r>
    </w:p>
    <w:bookmarkEnd w:id="1813"/>
    <w:bookmarkStart w:name="z1841" w:id="1814"/>
    <w:p>
      <w:pPr>
        <w:spacing w:after="0"/>
        <w:ind w:left="0"/>
        <w:jc w:val="both"/>
      </w:pPr>
      <w:r>
        <w:rPr>
          <w:rFonts w:ascii="Times New Roman"/>
          <w:b w:val="false"/>
          <w:i w:val="false"/>
          <w:color w:val="000000"/>
          <w:sz w:val="28"/>
        </w:rPr>
        <w:t>
      2. Осы Кодекстің 829-10-бабының төртінші бөлігінде көзделген тәртіппен судья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bookmarkEnd w:id="1814"/>
    <w:bookmarkStart w:name="z1842" w:id="1815"/>
    <w:p>
      <w:pPr>
        <w:spacing w:after="0"/>
        <w:ind w:left="0"/>
        <w:jc w:val="both"/>
      </w:pPr>
      <w:r>
        <w:rPr>
          <w:rFonts w:ascii="Times New Roman"/>
          <w:b w:val="false"/>
          <w:i w:val="false"/>
          <w:color w:val="000000"/>
          <w:sz w:val="28"/>
        </w:rPr>
        <w:t>
      837-бап. Сот қаулысына шағымды, прокурордың апелляциялық өтінішхатын қарауға дайындау</w:t>
      </w:r>
    </w:p>
    <w:bookmarkEnd w:id="1815"/>
    <w:bookmarkStart w:name="z1843" w:id="1816"/>
    <w:p>
      <w:pPr>
        <w:spacing w:after="0"/>
        <w:ind w:left="0"/>
        <w:jc w:val="both"/>
      </w:pPr>
      <w:r>
        <w:rPr>
          <w:rFonts w:ascii="Times New Roman"/>
          <w:b w:val="false"/>
          <w:i w:val="false"/>
          <w:color w:val="000000"/>
          <w:sz w:val="28"/>
        </w:rPr>
        <w:t>
      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танылған тұлғаларды шақырады, қажет болған кезде судья сараптама тағайындайды.</w:t>
      </w:r>
    </w:p>
    <w:bookmarkEnd w:id="1816"/>
    <w:bookmarkStart w:name="z1844" w:id="1817"/>
    <w:p>
      <w:pPr>
        <w:spacing w:after="0"/>
        <w:ind w:left="0"/>
        <w:jc w:val="both"/>
      </w:pPr>
      <w:r>
        <w:rPr>
          <w:rFonts w:ascii="Times New Roman"/>
          <w:b w:val="false"/>
          <w:i w:val="false"/>
          <w:color w:val="000000"/>
          <w:sz w:val="28"/>
        </w:rPr>
        <w:t>
      838-бап. Сот қаулысына шағымды, прокурордың апелляциялық өтінішхатын қарау</w:t>
      </w:r>
    </w:p>
    <w:bookmarkEnd w:id="1817"/>
    <w:bookmarkStart w:name="z1845" w:id="1818"/>
    <w:p>
      <w:pPr>
        <w:spacing w:after="0"/>
        <w:ind w:left="0"/>
        <w:jc w:val="both"/>
      </w:pPr>
      <w:r>
        <w:rPr>
          <w:rFonts w:ascii="Times New Roman"/>
          <w:b w:val="false"/>
          <w:i w:val="false"/>
          <w:color w:val="000000"/>
          <w:sz w:val="28"/>
        </w:rPr>
        <w:t>
      1. Сот соттың қаулысына шағымды, прокурордың апелляциялық өтінішхатын қарауға кiрiскенде:</w:t>
      </w:r>
    </w:p>
    <w:bookmarkEnd w:id="1818"/>
    <w:bookmarkStart w:name="z1846" w:id="1819"/>
    <w:p>
      <w:pPr>
        <w:spacing w:after="0"/>
        <w:ind w:left="0"/>
        <w:jc w:val="both"/>
      </w:pPr>
      <w:r>
        <w:rPr>
          <w:rFonts w:ascii="Times New Roman"/>
          <w:b w:val="false"/>
          <w:i w:val="false"/>
          <w:color w:val="000000"/>
          <w:sz w:val="28"/>
        </w:rPr>
        <w:t>
      1) шағымды, апелляциялық өтінішхатты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bookmarkEnd w:id="1819"/>
    <w:bookmarkStart w:name="z1847" w:id="1820"/>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қарауға қатысу үшiн шақырылған адамдардың келгенiне көз жеткiзедi;</w:t>
      </w:r>
    </w:p>
    <w:bookmarkEnd w:id="1820"/>
    <w:bookmarkStart w:name="z1848" w:id="1821"/>
    <w:p>
      <w:pPr>
        <w:spacing w:after="0"/>
        <w:ind w:left="0"/>
        <w:jc w:val="both"/>
      </w:pPr>
      <w:r>
        <w:rPr>
          <w:rFonts w:ascii="Times New Roman"/>
          <w:b w:val="false"/>
          <w:i w:val="false"/>
          <w:color w:val="000000"/>
          <w:sz w:val="28"/>
        </w:rPr>
        <w:t>
      3) іс жүргізуге қатысушылардың және олардың заңды өкiлдерiнiң өкiлеттiктерін тексередi;</w:t>
      </w:r>
    </w:p>
    <w:bookmarkEnd w:id="1821"/>
    <w:bookmarkStart w:name="z1849" w:id="1822"/>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bookmarkEnd w:id="1822"/>
    <w:bookmarkStart w:name="z1850" w:id="1823"/>
    <w:p>
      <w:pPr>
        <w:spacing w:after="0"/>
        <w:ind w:left="0"/>
        <w:jc w:val="both"/>
      </w:pPr>
      <w:r>
        <w:rPr>
          <w:rFonts w:ascii="Times New Roman"/>
          <w:b w:val="false"/>
          <w:i w:val="false"/>
          <w:color w:val="000000"/>
          <w:sz w:val="28"/>
        </w:rPr>
        <w:t>
      5) шағымды, апелляциялық өтінішхатты қарауға қатысатын адамдарға олардың құқықтары мен мiндеттерiн түсiндiредi;</w:t>
      </w:r>
    </w:p>
    <w:bookmarkEnd w:id="1823"/>
    <w:bookmarkStart w:name="z1851" w:id="1824"/>
    <w:p>
      <w:pPr>
        <w:spacing w:after="0"/>
        <w:ind w:left="0"/>
        <w:jc w:val="both"/>
      </w:pPr>
      <w:r>
        <w:rPr>
          <w:rFonts w:ascii="Times New Roman"/>
          <w:b w:val="false"/>
          <w:i w:val="false"/>
          <w:color w:val="000000"/>
          <w:sz w:val="28"/>
        </w:rPr>
        <w:t>
      6) мәлiмделген қарсылық білдірулер мен өтiнiшхаттарды шешедi;</w:t>
      </w:r>
    </w:p>
    <w:bookmarkEnd w:id="1824"/>
    <w:bookmarkStart w:name="z1852" w:id="1825"/>
    <w:p>
      <w:pPr>
        <w:spacing w:after="0"/>
        <w:ind w:left="0"/>
        <w:jc w:val="both"/>
      </w:pPr>
      <w:r>
        <w:rPr>
          <w:rFonts w:ascii="Times New Roman"/>
          <w:b w:val="false"/>
          <w:i w:val="false"/>
          <w:color w:val="000000"/>
          <w:sz w:val="28"/>
        </w:rPr>
        <w:t>
      7) соттың қаулысына шағымды, апелляциялық өтінішхатты, ал қажет болған кезде істің өзге де материалдарын жария етеді.</w:t>
      </w:r>
    </w:p>
    <w:bookmarkEnd w:id="1825"/>
    <w:bookmarkStart w:name="z1853" w:id="1826"/>
    <w:p>
      <w:pPr>
        <w:spacing w:after="0"/>
        <w:ind w:left="0"/>
        <w:jc w:val="both"/>
      </w:pPr>
      <w:r>
        <w:rPr>
          <w:rFonts w:ascii="Times New Roman"/>
          <w:b w:val="false"/>
          <w:i w:val="false"/>
          <w:color w:val="000000"/>
          <w:sz w:val="28"/>
        </w:rPr>
        <w:t>
      2. Соттың қаулысына шағымды, прокурордың апелляциялық өтінішхатын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жаңа фактiлердi анықтауға және жаңа дәлелдемелердi зерттеуге құқылы.</w:t>
      </w:r>
    </w:p>
    <w:bookmarkEnd w:id="1826"/>
    <w:bookmarkStart w:name="z1854" w:id="1827"/>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жан-жақты және объективтi қарау үшiн қажет болған басқа жағдайларда шағымның, апелляциялық өтінішхаттың қаралуын кейiнге қалдыруға құқылы.</w:t>
      </w:r>
    </w:p>
    <w:bookmarkEnd w:id="1827"/>
    <w:bookmarkStart w:name="z1855" w:id="1828"/>
    <w:p>
      <w:pPr>
        <w:spacing w:after="0"/>
        <w:ind w:left="0"/>
        <w:jc w:val="both"/>
      </w:pPr>
      <w:r>
        <w:rPr>
          <w:rFonts w:ascii="Times New Roman"/>
          <w:b w:val="false"/>
          <w:i w:val="false"/>
          <w:color w:val="000000"/>
          <w:sz w:val="28"/>
        </w:rPr>
        <w:t>
      839-бап. Сот қаулысына шағым, прокурордың апелляциялық өтінішхаты бойынша шешiм</w:t>
      </w:r>
    </w:p>
    <w:bookmarkEnd w:id="1828"/>
    <w:bookmarkStart w:name="z1856" w:id="1829"/>
    <w:p>
      <w:pPr>
        <w:spacing w:after="0"/>
        <w:ind w:left="0"/>
        <w:jc w:val="both"/>
      </w:pPr>
      <w:r>
        <w:rPr>
          <w:rFonts w:ascii="Times New Roman"/>
          <w:b w:val="false"/>
          <w:i w:val="false"/>
          <w:color w:val="000000"/>
          <w:sz w:val="28"/>
        </w:rPr>
        <w:t>
      1. Сот қаулысына шағымды, прокурордың апелляциялық өтінішхатын қарап, сот мынадай шешiмдердiң бiрiн қабылдайды:</w:t>
      </w:r>
    </w:p>
    <w:bookmarkEnd w:id="1829"/>
    <w:bookmarkStart w:name="z1857" w:id="1830"/>
    <w:p>
      <w:pPr>
        <w:spacing w:after="0"/>
        <w:ind w:left="0"/>
        <w:jc w:val="both"/>
      </w:pPr>
      <w:r>
        <w:rPr>
          <w:rFonts w:ascii="Times New Roman"/>
          <w:b w:val="false"/>
          <w:i w:val="false"/>
          <w:color w:val="000000"/>
          <w:sz w:val="28"/>
        </w:rPr>
        <w:t>
      1) қаулыны – өзгеріссіз, ал шағымды, апелляциялық өтінішхатты қанағаттандырусыз қалдыру туралы;</w:t>
      </w:r>
    </w:p>
    <w:bookmarkEnd w:id="1830"/>
    <w:bookmarkStart w:name="z1858" w:id="1831"/>
    <w:p>
      <w:pPr>
        <w:spacing w:after="0"/>
        <w:ind w:left="0"/>
        <w:jc w:val="both"/>
      </w:pPr>
      <w:r>
        <w:rPr>
          <w:rFonts w:ascii="Times New Roman"/>
          <w:b w:val="false"/>
          <w:i w:val="false"/>
          <w:color w:val="000000"/>
          <w:sz w:val="28"/>
        </w:rPr>
        <w:t>
      2) қаулыны өзгерту туралы;</w:t>
      </w:r>
    </w:p>
    <w:bookmarkEnd w:id="1831"/>
    <w:bookmarkStart w:name="z1859" w:id="1832"/>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bookmarkEnd w:id="1832"/>
    <w:bookmarkStart w:name="z1860" w:id="1833"/>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w:t>
      </w:r>
    </w:p>
    <w:bookmarkEnd w:id="1833"/>
    <w:bookmarkStart w:name="z1861" w:id="1834"/>
    <w:p>
      <w:pPr>
        <w:spacing w:after="0"/>
        <w:ind w:left="0"/>
        <w:jc w:val="both"/>
      </w:pPr>
      <w:r>
        <w:rPr>
          <w:rFonts w:ascii="Times New Roman"/>
          <w:b w:val="false"/>
          <w:i w:val="false"/>
          <w:color w:val="000000"/>
          <w:sz w:val="28"/>
        </w:rPr>
        <w:t xml:space="preserve">
      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r>
        <w:rPr>
          <w:rFonts w:ascii="Times New Roman"/>
          <w:b w:val="false"/>
          <w:i w:val="false"/>
          <w:color w:val="000000"/>
          <w:sz w:val="28"/>
        </w:rPr>
        <w:t>822-бабына</w:t>
      </w:r>
      <w:r>
        <w:rPr>
          <w:rFonts w:ascii="Times New Roman"/>
          <w:b w:val="false"/>
          <w:i w:val="false"/>
          <w:color w:val="000000"/>
          <w:sz w:val="28"/>
        </w:rPr>
        <w:t xml:space="preserve"> сәйкес ресімделген қаулы түрiнде шығарылады. </w:t>
      </w:r>
    </w:p>
    <w:bookmarkEnd w:id="1834"/>
    <w:bookmarkStart w:name="z1862" w:id="1835"/>
    <w:p>
      <w:pPr>
        <w:spacing w:after="0"/>
        <w:ind w:left="0"/>
        <w:jc w:val="both"/>
      </w:pPr>
      <w:r>
        <w:rPr>
          <w:rFonts w:ascii="Times New Roman"/>
          <w:b w:val="false"/>
          <w:i w:val="false"/>
          <w:color w:val="000000"/>
          <w:sz w:val="28"/>
        </w:rPr>
        <w:t xml:space="preserve">
      3. Апелляциялық тәртіппен шығарылған сот қаулысына осы Кодекстің </w:t>
      </w:r>
      <w:r>
        <w:rPr>
          <w:rFonts w:ascii="Times New Roman"/>
          <w:b w:val="false"/>
          <w:i w:val="false"/>
          <w:color w:val="000000"/>
          <w:sz w:val="28"/>
        </w:rPr>
        <w:t>46-тарауында</w:t>
      </w:r>
      <w:r>
        <w:rPr>
          <w:rFonts w:ascii="Times New Roman"/>
          <w:b w:val="false"/>
          <w:i w:val="false"/>
          <w:color w:val="000000"/>
          <w:sz w:val="28"/>
        </w:rPr>
        <w:t xml:space="preserve"> көзделген тәртiппен шағым жасалуы, наразылық білдірілуі мүмкiн.";</w:t>
      </w:r>
    </w:p>
    <w:bookmarkEnd w:id="1835"/>
    <w:bookmarkStart w:name="z1863" w:id="1836"/>
    <w:p>
      <w:pPr>
        <w:spacing w:after="0"/>
        <w:ind w:left="0"/>
        <w:jc w:val="both"/>
      </w:pPr>
      <w:r>
        <w:rPr>
          <w:rFonts w:ascii="Times New Roman"/>
          <w:b w:val="false"/>
          <w:i w:val="false"/>
          <w:color w:val="000000"/>
          <w:sz w:val="28"/>
        </w:rPr>
        <w:t xml:space="preserve">
      293) </w:t>
      </w:r>
      <w:r>
        <w:rPr>
          <w:rFonts w:ascii="Times New Roman"/>
          <w:b w:val="false"/>
          <w:i w:val="false"/>
          <w:color w:val="000000"/>
          <w:sz w:val="28"/>
        </w:rPr>
        <w:t>840-бапта</w:t>
      </w:r>
      <w:r>
        <w:rPr>
          <w:rFonts w:ascii="Times New Roman"/>
          <w:b w:val="false"/>
          <w:i w:val="false"/>
          <w:color w:val="000000"/>
          <w:sz w:val="28"/>
        </w:rPr>
        <w:t>:</w:t>
      </w:r>
    </w:p>
    <w:bookmarkEnd w:id="1836"/>
    <w:bookmarkStart w:name="z1864" w:id="1837"/>
    <w:p>
      <w:pPr>
        <w:spacing w:after="0"/>
        <w:ind w:left="0"/>
        <w:jc w:val="both"/>
      </w:pPr>
      <w:r>
        <w:rPr>
          <w:rFonts w:ascii="Times New Roman"/>
          <w:b w:val="false"/>
          <w:i w:val="false"/>
          <w:color w:val="000000"/>
          <w:sz w:val="28"/>
        </w:rPr>
        <w:t>
      тақырып мынадай редакцияда жазылсын:</w:t>
      </w:r>
    </w:p>
    <w:bookmarkEnd w:id="1837"/>
    <w:bookmarkStart w:name="z1865" w:id="1838"/>
    <w:p>
      <w:pPr>
        <w:spacing w:after="0"/>
        <w:ind w:left="0"/>
        <w:jc w:val="both"/>
      </w:pPr>
      <w:r>
        <w:rPr>
          <w:rFonts w:ascii="Times New Roman"/>
          <w:b w:val="false"/>
          <w:i w:val="false"/>
          <w:color w:val="000000"/>
          <w:sz w:val="28"/>
        </w:rPr>
        <w:t>
      "840-бап. Сот қаулысының күшiн жою немесе оны өзгерту негiздерi";</w:t>
      </w:r>
    </w:p>
    <w:bookmarkEnd w:id="1838"/>
    <w:bookmarkStart w:name="z1866" w:id="1839"/>
    <w:p>
      <w:pPr>
        <w:spacing w:after="0"/>
        <w:ind w:left="0"/>
        <w:jc w:val="both"/>
      </w:pPr>
      <w:r>
        <w:rPr>
          <w:rFonts w:ascii="Times New Roman"/>
          <w:b w:val="false"/>
          <w:i w:val="false"/>
          <w:color w:val="000000"/>
          <w:sz w:val="28"/>
        </w:rPr>
        <w:t>
      бірінші абзац пен 1) тармақша мынадай редакцияда жазылсын:</w:t>
      </w:r>
    </w:p>
    <w:bookmarkEnd w:id="1839"/>
    <w:bookmarkStart w:name="z1867" w:id="1840"/>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bookmarkEnd w:id="1840"/>
    <w:bookmarkStart w:name="z1868" w:id="1841"/>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End w:id="1841"/>
    <w:bookmarkStart w:name="z1869" w:id="1842"/>
    <w:p>
      <w:pPr>
        <w:spacing w:after="0"/>
        <w:ind w:left="0"/>
        <w:jc w:val="both"/>
      </w:pPr>
      <w:r>
        <w:rPr>
          <w:rFonts w:ascii="Times New Roman"/>
          <w:b w:val="false"/>
          <w:i w:val="false"/>
          <w:color w:val="000000"/>
          <w:sz w:val="28"/>
        </w:rPr>
        <w:t xml:space="preserve">
      294) </w:t>
      </w:r>
      <w:r>
        <w:rPr>
          <w:rFonts w:ascii="Times New Roman"/>
          <w:b w:val="false"/>
          <w:i w:val="false"/>
          <w:color w:val="000000"/>
          <w:sz w:val="28"/>
        </w:rPr>
        <w:t xml:space="preserve">841-бап </w:t>
      </w:r>
      <w:r>
        <w:rPr>
          <w:rFonts w:ascii="Times New Roman"/>
          <w:b w:val="false"/>
          <w:i w:val="false"/>
          <w:color w:val="000000"/>
          <w:sz w:val="28"/>
        </w:rPr>
        <w:t xml:space="preserve"> мынадай редакцияда жазылсын:</w:t>
      </w:r>
    </w:p>
    <w:bookmarkEnd w:id="1842"/>
    <w:bookmarkStart w:name="z1870" w:id="1843"/>
    <w:p>
      <w:pPr>
        <w:spacing w:after="0"/>
        <w:ind w:left="0"/>
        <w:jc w:val="both"/>
      </w:pPr>
      <w:r>
        <w:rPr>
          <w:rFonts w:ascii="Times New Roman"/>
          <w:b w:val="false"/>
          <w:i w:val="false"/>
          <w:color w:val="000000"/>
          <w:sz w:val="28"/>
        </w:rPr>
        <w:t>
      "841-бап.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End w:id="1843"/>
    <w:bookmarkStart w:name="z1871" w:id="1844"/>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прокурордың апелляциялық өтінішхатын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bookmarkEnd w:id="1844"/>
    <w:bookmarkStart w:name="z1872" w:id="1845"/>
    <w:p>
      <w:pPr>
        <w:spacing w:after="0"/>
        <w:ind w:left="0"/>
        <w:jc w:val="both"/>
      </w:pPr>
      <w:r>
        <w:rPr>
          <w:rFonts w:ascii="Times New Roman"/>
          <w:b w:val="false"/>
          <w:i w:val="false"/>
          <w:color w:val="000000"/>
          <w:sz w:val="28"/>
        </w:rPr>
        <w:t>
      2. Судья шағымды, прокурордың апелляциялық өтінішхатын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bookmarkEnd w:id="1845"/>
    <w:bookmarkStart w:name="z1873" w:id="1846"/>
    <w:p>
      <w:pPr>
        <w:spacing w:after="0"/>
        <w:ind w:left="0"/>
        <w:jc w:val="both"/>
      </w:pPr>
      <w:r>
        <w:rPr>
          <w:rFonts w:ascii="Times New Roman"/>
          <w:b w:val="false"/>
          <w:i w:val="false"/>
          <w:color w:val="000000"/>
          <w:sz w:val="28"/>
        </w:rPr>
        <w:t xml:space="preserve">
      295) </w:t>
      </w:r>
      <w:r>
        <w:rPr>
          <w:rFonts w:ascii="Times New Roman"/>
          <w:b w:val="false"/>
          <w:i w:val="false"/>
          <w:color w:val="000000"/>
          <w:sz w:val="28"/>
        </w:rPr>
        <w:t>842-баптың</w:t>
      </w:r>
      <w:r>
        <w:rPr>
          <w:rFonts w:ascii="Times New Roman"/>
          <w:b w:val="false"/>
          <w:i w:val="false"/>
          <w:color w:val="000000"/>
          <w:sz w:val="28"/>
        </w:rPr>
        <w:t xml:space="preserve"> екінші және үшінші бөліктері мынадай редакцияда жазылсын:</w:t>
      </w:r>
    </w:p>
    <w:bookmarkEnd w:id="1846"/>
    <w:bookmarkStart w:name="z1874" w:id="1847"/>
    <w:p>
      <w:pPr>
        <w:spacing w:after="0"/>
        <w:ind w:left="0"/>
        <w:jc w:val="both"/>
      </w:pPr>
      <w:r>
        <w:rPr>
          <w:rFonts w:ascii="Times New Roman"/>
          <w:b w:val="false"/>
          <w:i w:val="false"/>
          <w:color w:val="000000"/>
          <w:sz w:val="28"/>
        </w:rPr>
        <w:t xml:space="preserve">
      "2. Шағымды, прокурордың апелляциялық өтінішхатын қарау нәтижесiнде жасалған әрекетке берiлген заңдық бағаны қате деп танып, судья құқық бұзушылықтың саралануын заңның онша қатаң емес әкiмшiлiк жаза көзделген бабына өзгертуге құқылы. </w:t>
      </w:r>
    </w:p>
    <w:bookmarkEnd w:id="1847"/>
    <w:bookmarkStart w:name="z1875" w:id="1848"/>
    <w:p>
      <w:pPr>
        <w:spacing w:after="0"/>
        <w:ind w:left="0"/>
        <w:jc w:val="both"/>
      </w:pPr>
      <w:r>
        <w:rPr>
          <w:rFonts w:ascii="Times New Roman"/>
          <w:b w:val="false"/>
          <w:i w:val="false"/>
          <w:color w:val="000000"/>
          <w:sz w:val="28"/>
        </w:rPr>
        <w:t>
      3. Судья шағымды, прокурордың апелляциялық өтінішхатын қарау нәтижелерi бойынша құқық бұзушылықтың саралануын заңның неғұрлым қатаң әкiмшiлiк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bookmarkEnd w:id="1848"/>
    <w:bookmarkStart w:name="z1876" w:id="1849"/>
    <w:p>
      <w:pPr>
        <w:spacing w:after="0"/>
        <w:ind w:left="0"/>
        <w:jc w:val="both"/>
      </w:pPr>
      <w:r>
        <w:rPr>
          <w:rFonts w:ascii="Times New Roman"/>
          <w:b w:val="false"/>
          <w:i w:val="false"/>
          <w:color w:val="000000"/>
          <w:sz w:val="28"/>
        </w:rPr>
        <w:t xml:space="preserve">
      296) </w:t>
      </w:r>
      <w:r>
        <w:rPr>
          <w:rFonts w:ascii="Times New Roman"/>
          <w:b w:val="false"/>
          <w:i w:val="false"/>
          <w:color w:val="000000"/>
          <w:sz w:val="28"/>
        </w:rPr>
        <w:t>843-бапта</w:t>
      </w:r>
      <w:r>
        <w:rPr>
          <w:rFonts w:ascii="Times New Roman"/>
          <w:b w:val="false"/>
          <w:i w:val="false"/>
          <w:color w:val="000000"/>
          <w:sz w:val="28"/>
        </w:rPr>
        <w:t>:</w:t>
      </w:r>
    </w:p>
    <w:bookmarkEnd w:id="1849"/>
    <w:bookmarkStart w:name="z1877" w:id="1850"/>
    <w:p>
      <w:pPr>
        <w:spacing w:after="0"/>
        <w:ind w:left="0"/>
        <w:jc w:val="both"/>
      </w:pPr>
      <w:r>
        <w:rPr>
          <w:rFonts w:ascii="Times New Roman"/>
          <w:b w:val="false"/>
          <w:i w:val="false"/>
          <w:color w:val="000000"/>
          <w:sz w:val="28"/>
        </w:rPr>
        <w:t>
      үшінші бөліктің 2) тармақшасы мынадай редакцияда жазылсын:</w:t>
      </w:r>
    </w:p>
    <w:bookmarkEnd w:id="1850"/>
    <w:bookmarkStart w:name="z1878" w:id="1851"/>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bookmarkEnd w:id="1851"/>
    <w:bookmarkStart w:name="z1879" w:id="1852"/>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852"/>
    <w:bookmarkStart w:name="z1880" w:id="1853"/>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bookmarkEnd w:id="1853"/>
    <w:bookmarkStart w:name="z1881" w:id="1854"/>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тиісті мамандандырылған аудандық сот және оған теңестiрiлген әкiмшiлiк сот пен кәмелетке толмағандардың істері жөніндегі сот, жоғары тұрған орган (лауазымды адам) қаулысының күшiн жояды және iсті қараудың нәтижелерiн ескере отырып, жаңа қаулы шығарады.";</w:t>
      </w:r>
    </w:p>
    <w:bookmarkEnd w:id="1854"/>
    <w:bookmarkStart w:name="z1882" w:id="1855"/>
    <w:p>
      <w:pPr>
        <w:spacing w:after="0"/>
        <w:ind w:left="0"/>
        <w:jc w:val="both"/>
      </w:pPr>
      <w:r>
        <w:rPr>
          <w:rFonts w:ascii="Times New Roman"/>
          <w:b w:val="false"/>
          <w:i w:val="false"/>
          <w:color w:val="000000"/>
          <w:sz w:val="28"/>
        </w:rPr>
        <w:t xml:space="preserve">
      297) </w:t>
      </w:r>
      <w:r>
        <w:rPr>
          <w:rFonts w:ascii="Times New Roman"/>
          <w:b w:val="false"/>
          <w:i w:val="false"/>
          <w:color w:val="000000"/>
          <w:sz w:val="28"/>
        </w:rPr>
        <w:t>844-баптың</w:t>
      </w:r>
      <w:r>
        <w:rPr>
          <w:rFonts w:ascii="Times New Roman"/>
          <w:b w:val="false"/>
          <w:i w:val="false"/>
          <w:color w:val="000000"/>
          <w:sz w:val="28"/>
        </w:rPr>
        <w:t xml:space="preserve"> бірінші және екінші бөліктері мынадай редакцияда жазылсын:</w:t>
      </w:r>
    </w:p>
    <w:bookmarkEnd w:id="1855"/>
    <w:bookmarkStart w:name="z1883" w:id="1856"/>
    <w:p>
      <w:pPr>
        <w:spacing w:after="0"/>
        <w:ind w:left="0"/>
        <w:jc w:val="both"/>
      </w:pPr>
      <w:r>
        <w:rPr>
          <w:rFonts w:ascii="Times New Roman"/>
          <w:b w:val="false"/>
          <w:i w:val="false"/>
          <w:color w:val="000000"/>
          <w:sz w:val="28"/>
        </w:rPr>
        <w:t xml:space="preserve">
      "1. Қаулымен қолданылған әкiмшiлiк жазаның тым қатаңдығы салдарынан оны әдiл емес, жасалған құқық бұзушылық сипатына, кiнәлi адамның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 </w:t>
      </w:r>
    </w:p>
    <w:bookmarkEnd w:id="1856"/>
    <w:bookmarkStart w:name="z1884" w:id="1857"/>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қаулыда айқындалғаннан неғұрлым қатаң жаза қолдануы мүмкiн, бiрақ оны шағым берілген немесе прокурордың апелляциялық өтінішхаты келтірілген жағдайда ғана қолданады.";</w:t>
      </w:r>
    </w:p>
    <w:bookmarkEnd w:id="1857"/>
    <w:bookmarkStart w:name="z1885" w:id="1858"/>
    <w:p>
      <w:pPr>
        <w:spacing w:after="0"/>
        <w:ind w:left="0"/>
        <w:jc w:val="both"/>
      </w:pPr>
      <w:r>
        <w:rPr>
          <w:rFonts w:ascii="Times New Roman"/>
          <w:b w:val="false"/>
          <w:i w:val="false"/>
          <w:color w:val="000000"/>
          <w:sz w:val="28"/>
        </w:rPr>
        <w:t xml:space="preserve">
      298) </w:t>
      </w:r>
      <w:r>
        <w:rPr>
          <w:rFonts w:ascii="Times New Roman"/>
          <w:b w:val="false"/>
          <w:i w:val="false"/>
          <w:color w:val="000000"/>
          <w:sz w:val="28"/>
        </w:rPr>
        <w:t>845-баптың</w:t>
      </w:r>
      <w:r>
        <w:rPr>
          <w:rFonts w:ascii="Times New Roman"/>
          <w:b w:val="false"/>
          <w:i w:val="false"/>
          <w:color w:val="000000"/>
          <w:sz w:val="28"/>
        </w:rPr>
        <w:t xml:space="preserve"> бірінші бөлігі мынадай редакцияда жазылсын:</w:t>
      </w:r>
    </w:p>
    <w:bookmarkEnd w:id="1858"/>
    <w:bookmarkStart w:name="z1886" w:id="1859"/>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мүмкiн.";</w:t>
      </w:r>
    </w:p>
    <w:bookmarkEnd w:id="1859"/>
    <w:bookmarkStart w:name="z1887" w:id="1860"/>
    <w:p>
      <w:pPr>
        <w:spacing w:after="0"/>
        <w:ind w:left="0"/>
        <w:jc w:val="both"/>
      </w:pPr>
      <w:r>
        <w:rPr>
          <w:rFonts w:ascii="Times New Roman"/>
          <w:b w:val="false"/>
          <w:i w:val="false"/>
          <w:color w:val="000000"/>
          <w:sz w:val="28"/>
        </w:rPr>
        <w:t xml:space="preserve">
      299) </w:t>
      </w:r>
      <w:r>
        <w:rPr>
          <w:rFonts w:ascii="Times New Roman"/>
          <w:b w:val="false"/>
          <w:i w:val="false"/>
          <w:color w:val="000000"/>
          <w:sz w:val="28"/>
        </w:rPr>
        <w:t>846-бап</w:t>
      </w:r>
      <w:r>
        <w:rPr>
          <w:rFonts w:ascii="Times New Roman"/>
          <w:b w:val="false"/>
          <w:i w:val="false"/>
          <w:color w:val="000000"/>
          <w:sz w:val="28"/>
        </w:rPr>
        <w:t xml:space="preserve"> мынадай редакцияда жазылсын:</w:t>
      </w:r>
    </w:p>
    <w:bookmarkEnd w:id="1860"/>
    <w:bookmarkStart w:name="z1888" w:id="1861"/>
    <w:p>
      <w:pPr>
        <w:spacing w:after="0"/>
        <w:ind w:left="0"/>
        <w:jc w:val="both"/>
      </w:pPr>
      <w:r>
        <w:rPr>
          <w:rFonts w:ascii="Times New Roman"/>
          <w:b w:val="false"/>
          <w:i w:val="false"/>
          <w:color w:val="000000"/>
          <w:sz w:val="28"/>
        </w:rPr>
        <w:t>
      "846-бап. Сот қаулысына шағым, прокурордың апелляциялық өтінішхаты бойынша қаулыны жария ету</w:t>
      </w:r>
    </w:p>
    <w:bookmarkEnd w:id="1861"/>
    <w:bookmarkStart w:name="z1889" w:id="1862"/>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бойынша қаулы шығарылғаннан кейiн дереу жария етiледi. </w:t>
      </w:r>
    </w:p>
    <w:bookmarkEnd w:id="1862"/>
    <w:bookmarkStart w:name="z1890" w:id="1863"/>
    <w:p>
      <w:pPr>
        <w:spacing w:after="0"/>
        <w:ind w:left="0"/>
        <w:jc w:val="both"/>
      </w:pPr>
      <w:r>
        <w:rPr>
          <w:rFonts w:ascii="Times New Roman"/>
          <w:b w:val="false"/>
          <w:i w:val="false"/>
          <w:color w:val="000000"/>
          <w:sz w:val="28"/>
        </w:rPr>
        <w:t xml:space="preserve">
      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 </w:t>
      </w:r>
    </w:p>
    <w:bookmarkEnd w:id="1863"/>
    <w:bookmarkStart w:name="z1891" w:id="1864"/>
    <w:p>
      <w:pPr>
        <w:spacing w:after="0"/>
        <w:ind w:left="0"/>
        <w:jc w:val="both"/>
      </w:pPr>
      <w:r>
        <w:rPr>
          <w:rFonts w:ascii="Times New Roman"/>
          <w:b w:val="false"/>
          <w:i w:val="false"/>
          <w:color w:val="000000"/>
          <w:sz w:val="28"/>
        </w:rPr>
        <w:t>
      3. Қамаққа алу туралы сот қаулысына шағым, прокурордың апелляциялық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bookmarkEnd w:id="1864"/>
    <w:bookmarkStart w:name="z1892" w:id="1865"/>
    <w:p>
      <w:pPr>
        <w:spacing w:after="0"/>
        <w:ind w:left="0"/>
        <w:jc w:val="both"/>
      </w:pPr>
      <w:r>
        <w:rPr>
          <w:rFonts w:ascii="Times New Roman"/>
          <w:b w:val="false"/>
          <w:i w:val="false"/>
          <w:color w:val="000000"/>
          <w:sz w:val="28"/>
        </w:rPr>
        <w:t xml:space="preserve">
      300)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47-тараулардың</w:t>
      </w:r>
      <w:r>
        <w:rPr>
          <w:rFonts w:ascii="Times New Roman"/>
          <w:b w:val="false"/>
          <w:i w:val="false"/>
          <w:color w:val="000000"/>
          <w:sz w:val="28"/>
        </w:rPr>
        <w:t xml:space="preserve"> тақырыптары мынадай редакцияда жазылсын:</w:t>
      </w:r>
    </w:p>
    <w:bookmarkEnd w:id="1865"/>
    <w:bookmarkStart w:name="z1893" w:id="1866"/>
    <w:p>
      <w:pPr>
        <w:spacing w:after="0"/>
        <w:ind w:left="0"/>
        <w:jc w:val="both"/>
      </w:pPr>
      <w:r>
        <w:rPr>
          <w:rFonts w:ascii="Times New Roman"/>
          <w:b w:val="false"/>
          <w:i w:val="false"/>
          <w:color w:val="000000"/>
          <w:sz w:val="28"/>
        </w:rPr>
        <w:t>
      "46-тарау. Заңды күшіне енген сот қаулыларын кассациялық тәртіппен қайта қарау</w:t>
      </w:r>
    </w:p>
    <w:bookmarkEnd w:id="1866"/>
    <w:bookmarkStart w:name="z1894" w:id="1867"/>
    <w:p>
      <w:pPr>
        <w:spacing w:after="0"/>
        <w:ind w:left="0"/>
        <w:jc w:val="both"/>
      </w:pPr>
      <w:r>
        <w:rPr>
          <w:rFonts w:ascii="Times New Roman"/>
          <w:b w:val="false"/>
          <w:i w:val="false"/>
          <w:color w:val="000000"/>
          <w:sz w:val="28"/>
        </w:rPr>
        <w:t>
      47-тарау. Әкiмшiлiк құқық бұзушылық туралы iстер бойынша заңды күшiне енген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1867"/>
    <w:bookmarkStart w:name="z1895" w:id="1868"/>
    <w:p>
      <w:pPr>
        <w:spacing w:after="0"/>
        <w:ind w:left="0"/>
        <w:jc w:val="both"/>
      </w:pPr>
      <w:r>
        <w:rPr>
          <w:rFonts w:ascii="Times New Roman"/>
          <w:b w:val="false"/>
          <w:i w:val="false"/>
          <w:color w:val="000000"/>
          <w:sz w:val="28"/>
        </w:rPr>
        <w:t xml:space="preserve">
      301) </w:t>
      </w:r>
      <w:r>
        <w:rPr>
          <w:rFonts w:ascii="Times New Roman"/>
          <w:b w:val="false"/>
          <w:i w:val="false"/>
          <w:color w:val="000000"/>
          <w:sz w:val="28"/>
        </w:rPr>
        <w:t>852-бапта</w:t>
      </w:r>
      <w:r>
        <w:rPr>
          <w:rFonts w:ascii="Times New Roman"/>
          <w:b w:val="false"/>
          <w:i w:val="false"/>
          <w:color w:val="000000"/>
          <w:sz w:val="28"/>
        </w:rPr>
        <w:t>:</w:t>
      </w:r>
    </w:p>
    <w:bookmarkEnd w:id="1868"/>
    <w:bookmarkStart w:name="z1896" w:id="1869"/>
    <w:p>
      <w:pPr>
        <w:spacing w:after="0"/>
        <w:ind w:left="0"/>
        <w:jc w:val="both"/>
      </w:pPr>
      <w:r>
        <w:rPr>
          <w:rFonts w:ascii="Times New Roman"/>
          <w:b w:val="false"/>
          <w:i w:val="false"/>
          <w:color w:val="000000"/>
          <w:sz w:val="28"/>
        </w:rPr>
        <w:t xml:space="preserve">
      бірінші бөлік мынадай редакцияда жазылсын: </w:t>
      </w:r>
    </w:p>
    <w:bookmarkEnd w:id="1869"/>
    <w:bookmarkStart w:name="z1897" w:id="1870"/>
    <w:p>
      <w:pPr>
        <w:spacing w:after="0"/>
        <w:ind w:left="0"/>
        <w:jc w:val="both"/>
      </w:pPr>
      <w:r>
        <w:rPr>
          <w:rFonts w:ascii="Times New Roman"/>
          <w:b w:val="false"/>
          <w:i w:val="false"/>
          <w:color w:val="000000"/>
          <w:sz w:val="28"/>
        </w:rPr>
        <w:t>
      "1. Әкiмшiлiк құқық бұзушылық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1870"/>
    <w:bookmarkStart w:name="z1898" w:id="1871"/>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871"/>
    <w:bookmarkStart w:name="z1899" w:id="1872"/>
    <w:p>
      <w:pPr>
        <w:spacing w:after="0"/>
        <w:ind w:left="0"/>
        <w:jc w:val="both"/>
      </w:pPr>
      <w:r>
        <w:rPr>
          <w:rFonts w:ascii="Times New Roman"/>
          <w:b w:val="false"/>
          <w:i w:val="false"/>
          <w:color w:val="000000"/>
          <w:sz w:val="28"/>
        </w:rPr>
        <w:t>
      "2. Қаулыларды, нұсқамаларды жаңадан ашылған мән-жайлар бойынша қайта қарау үшін мыналар:";</w:t>
      </w:r>
    </w:p>
    <w:bookmarkEnd w:id="1872"/>
    <w:bookmarkStart w:name="z1900" w:id="1873"/>
    <w:p>
      <w:pPr>
        <w:spacing w:after="0"/>
        <w:ind w:left="0"/>
        <w:jc w:val="both"/>
      </w:pPr>
      <w:r>
        <w:rPr>
          <w:rFonts w:ascii="Times New Roman"/>
          <w:b w:val="false"/>
          <w:i w:val="false"/>
          <w:color w:val="000000"/>
          <w:sz w:val="28"/>
        </w:rPr>
        <w:t>
      екінші бөліктің 2) тармақшасы мынадай редакцияда жазылсын:</w:t>
      </w:r>
    </w:p>
    <w:bookmarkEnd w:id="1873"/>
    <w:bookmarkStart w:name="z1901" w:id="1874"/>
    <w:p>
      <w:pPr>
        <w:spacing w:after="0"/>
        <w:ind w:left="0"/>
        <w:jc w:val="both"/>
      </w:pPr>
      <w:r>
        <w:rPr>
          <w:rFonts w:ascii="Times New Roman"/>
          <w:b w:val="false"/>
          <w:i w:val="false"/>
          <w:color w:val="000000"/>
          <w:sz w:val="28"/>
        </w:rPr>
        <w:t>
      "2)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қорытындысы, көрінеу қате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bookmarkEnd w:id="1874"/>
    <w:bookmarkStart w:name="z1902" w:id="1875"/>
    <w:p>
      <w:pPr>
        <w:spacing w:after="0"/>
        <w:ind w:left="0"/>
        <w:jc w:val="both"/>
      </w:pPr>
      <w:r>
        <w:rPr>
          <w:rFonts w:ascii="Times New Roman"/>
          <w:b w:val="false"/>
          <w:i w:val="false"/>
          <w:color w:val="000000"/>
          <w:sz w:val="28"/>
        </w:rPr>
        <w:t xml:space="preserve">
      302) </w:t>
      </w:r>
      <w:r>
        <w:rPr>
          <w:rFonts w:ascii="Times New Roman"/>
          <w:b w:val="false"/>
          <w:i w:val="false"/>
          <w:color w:val="000000"/>
          <w:sz w:val="28"/>
        </w:rPr>
        <w:t>853</w:t>
      </w:r>
      <w:r>
        <w:rPr>
          <w:rFonts w:ascii="Times New Roman"/>
          <w:b w:val="false"/>
          <w:i w:val="false"/>
          <w:color w:val="000000"/>
          <w:sz w:val="28"/>
        </w:rPr>
        <w:t xml:space="preserve"> және </w:t>
      </w:r>
      <w:r>
        <w:rPr>
          <w:rFonts w:ascii="Times New Roman"/>
          <w:b w:val="false"/>
          <w:i w:val="false"/>
          <w:color w:val="000000"/>
          <w:sz w:val="28"/>
        </w:rPr>
        <w:t>854-баптар</w:t>
      </w:r>
      <w:r>
        <w:rPr>
          <w:rFonts w:ascii="Times New Roman"/>
          <w:b w:val="false"/>
          <w:i w:val="false"/>
          <w:color w:val="000000"/>
          <w:sz w:val="28"/>
        </w:rPr>
        <w:t xml:space="preserve"> мынадай редакцияда жазылсын:</w:t>
      </w:r>
    </w:p>
    <w:bookmarkEnd w:id="1875"/>
    <w:bookmarkStart w:name="z1903" w:id="1876"/>
    <w:p>
      <w:pPr>
        <w:spacing w:after="0"/>
        <w:ind w:left="0"/>
        <w:jc w:val="both"/>
      </w:pPr>
      <w:r>
        <w:rPr>
          <w:rFonts w:ascii="Times New Roman"/>
          <w:b w:val="false"/>
          <w:i w:val="false"/>
          <w:color w:val="000000"/>
          <w:sz w:val="28"/>
        </w:rPr>
        <w:t>
      "853-бап. Әкiмшiлiк құқық бұзушылық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bookmarkEnd w:id="1876"/>
    <w:bookmarkStart w:name="z1904" w:id="1877"/>
    <w:p>
      <w:pPr>
        <w:spacing w:after="0"/>
        <w:ind w:left="0"/>
        <w:jc w:val="both"/>
      </w:pPr>
      <w:r>
        <w:rPr>
          <w:rFonts w:ascii="Times New Roman"/>
          <w:b w:val="false"/>
          <w:i w:val="false"/>
          <w:color w:val="000000"/>
          <w:sz w:val="28"/>
        </w:rPr>
        <w:t>
      Заңды күшіне енген қаулыны, нұсқаманы жаңадан ашылған мән-жайлар бойынша бұл шешімді шығарған сот, уәкілетті орган (лауазымды адам) қайта қарайды.</w:t>
      </w:r>
    </w:p>
    <w:bookmarkEnd w:id="1877"/>
    <w:bookmarkStart w:name="z1905" w:id="1878"/>
    <w:p>
      <w:pPr>
        <w:spacing w:after="0"/>
        <w:ind w:left="0"/>
        <w:jc w:val="both"/>
      </w:pPr>
      <w:r>
        <w:rPr>
          <w:rFonts w:ascii="Times New Roman"/>
          <w:b w:val="false"/>
          <w:i w:val="false"/>
          <w:color w:val="000000"/>
          <w:sz w:val="28"/>
        </w:rPr>
        <w:t>
      Сот органның (лауазымды адамның) қаулысын, нұсқамасын қайта қараған және оларды өзгеріссіз қалдырған жағдайда, жаңадан ашылған мән-жайлар бойынша қайта қарауды осы шешімді шығарған сот жүзеге асырады.</w:t>
      </w:r>
    </w:p>
    <w:bookmarkEnd w:id="1878"/>
    <w:bookmarkStart w:name="z1906" w:id="1879"/>
    <w:p>
      <w:pPr>
        <w:spacing w:after="0"/>
        <w:ind w:left="0"/>
        <w:jc w:val="both"/>
      </w:pPr>
      <w:r>
        <w:rPr>
          <w:rFonts w:ascii="Times New Roman"/>
          <w:b w:val="false"/>
          <w:i w:val="false"/>
          <w:color w:val="000000"/>
          <w:sz w:val="28"/>
        </w:rPr>
        <w:t>
      854-бап. Арыз беру</w:t>
      </w:r>
    </w:p>
    <w:bookmarkEnd w:id="1879"/>
    <w:bookmarkStart w:name="z1907" w:id="1880"/>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bookmarkEnd w:id="1880"/>
    <w:bookmarkStart w:name="z1908" w:id="1881"/>
    <w:p>
      <w:pPr>
        <w:spacing w:after="0"/>
        <w:ind w:left="0"/>
        <w:jc w:val="both"/>
      </w:pPr>
      <w:r>
        <w:rPr>
          <w:rFonts w:ascii="Times New Roman"/>
          <w:b w:val="false"/>
          <w:i w:val="false"/>
          <w:color w:val="000000"/>
          <w:sz w:val="28"/>
        </w:rPr>
        <w:t>
      2. Осы баптың бірінші бөлігінде аталған тұлғалар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bookmarkEnd w:id="1881"/>
    <w:bookmarkStart w:name="z1909" w:id="1882"/>
    <w:p>
      <w:pPr>
        <w:spacing w:after="0"/>
        <w:ind w:left="0"/>
        <w:jc w:val="both"/>
      </w:pPr>
      <w:r>
        <w:rPr>
          <w:rFonts w:ascii="Times New Roman"/>
          <w:b w:val="false"/>
          <w:i w:val="false"/>
          <w:color w:val="000000"/>
          <w:sz w:val="28"/>
        </w:rPr>
        <w:t xml:space="preserve">
      303) </w:t>
      </w:r>
      <w:r>
        <w:rPr>
          <w:rFonts w:ascii="Times New Roman"/>
          <w:b w:val="false"/>
          <w:i w:val="false"/>
          <w:color w:val="000000"/>
          <w:sz w:val="28"/>
        </w:rPr>
        <w:t>855-бапта</w:t>
      </w:r>
      <w:r>
        <w:rPr>
          <w:rFonts w:ascii="Times New Roman"/>
          <w:b w:val="false"/>
          <w:i w:val="false"/>
          <w:color w:val="000000"/>
          <w:sz w:val="28"/>
        </w:rPr>
        <w:t>:</w:t>
      </w:r>
    </w:p>
    <w:bookmarkEnd w:id="1882"/>
    <w:bookmarkStart w:name="z1910" w:id="1883"/>
    <w:p>
      <w:pPr>
        <w:spacing w:after="0"/>
        <w:ind w:left="0"/>
        <w:jc w:val="both"/>
      </w:pPr>
      <w:r>
        <w:rPr>
          <w:rFonts w:ascii="Times New Roman"/>
          <w:b w:val="false"/>
          <w:i w:val="false"/>
          <w:color w:val="000000"/>
          <w:sz w:val="28"/>
        </w:rPr>
        <w:t>
      бірінші бөлік мынадай редакцияда жазылсын:</w:t>
      </w:r>
    </w:p>
    <w:bookmarkEnd w:id="1883"/>
    <w:bookmarkStart w:name="z1911" w:id="1884"/>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bookmarkEnd w:id="1884"/>
    <w:bookmarkStart w:name="z1912" w:id="1885"/>
    <w:p>
      <w:pPr>
        <w:spacing w:after="0"/>
        <w:ind w:left="0"/>
        <w:jc w:val="both"/>
      </w:pPr>
      <w:r>
        <w:rPr>
          <w:rFonts w:ascii="Times New Roman"/>
          <w:b w:val="false"/>
          <w:i w:val="false"/>
          <w:color w:val="000000"/>
          <w:sz w:val="28"/>
        </w:rPr>
        <w:t xml:space="preserve">
      екінші бөліктің 4) тармақшасы мынадай редакцияда жазылсын: </w:t>
      </w:r>
    </w:p>
    <w:bookmarkEnd w:id="1885"/>
    <w:bookmarkStart w:name="z1913" w:id="1886"/>
    <w:p>
      <w:pPr>
        <w:spacing w:after="0"/>
        <w:ind w:left="0"/>
        <w:jc w:val="both"/>
      </w:pPr>
      <w:r>
        <w:rPr>
          <w:rFonts w:ascii="Times New Roman"/>
          <w:b w:val="false"/>
          <w:i w:val="false"/>
          <w:color w:val="000000"/>
          <w:sz w:val="28"/>
        </w:rPr>
        <w:t xml:space="preserve">
      "4) арыз берген тұлғаның талабы; осы Кодекстің </w:t>
      </w:r>
      <w:r>
        <w:rPr>
          <w:rFonts w:ascii="Times New Roman"/>
          <w:b w:val="false"/>
          <w:i w:val="false"/>
          <w:color w:val="000000"/>
          <w:sz w:val="28"/>
        </w:rPr>
        <w:t>852-бабында</w:t>
      </w:r>
      <w:r>
        <w:rPr>
          <w:rFonts w:ascii="Times New Roman"/>
          <w:b w:val="false"/>
          <w:i w:val="false"/>
          <w:color w:val="000000"/>
          <w:sz w:val="28"/>
        </w:rPr>
        <w:t xml:space="preserve"> көзделген және бұл мән-жайдың ашылғанын немесе анықталғанын растайтын құжаттарға сілтеме жасай отырып, арыз берушінің пікірі бойынша қаулыны,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bookmarkEnd w:id="1886"/>
    <w:bookmarkStart w:name="z1914" w:id="1887"/>
    <w:p>
      <w:pPr>
        <w:spacing w:after="0"/>
        <w:ind w:left="0"/>
        <w:jc w:val="both"/>
      </w:pPr>
      <w:r>
        <w:rPr>
          <w:rFonts w:ascii="Times New Roman"/>
          <w:b w:val="false"/>
          <w:i w:val="false"/>
          <w:color w:val="000000"/>
          <w:sz w:val="28"/>
        </w:rPr>
        <w:t>
      үшінші бөліктің 2) тармақшасы мынадай редакцияда жазылсын:</w:t>
      </w:r>
    </w:p>
    <w:bookmarkEnd w:id="1887"/>
    <w:bookmarkStart w:name="z1915" w:id="1888"/>
    <w:p>
      <w:pPr>
        <w:spacing w:after="0"/>
        <w:ind w:left="0"/>
        <w:jc w:val="both"/>
      </w:pPr>
      <w:r>
        <w:rPr>
          <w:rFonts w:ascii="Times New Roman"/>
          <w:b w:val="false"/>
          <w:i w:val="false"/>
          <w:color w:val="000000"/>
          <w:sz w:val="28"/>
        </w:rPr>
        <w:t>
      "2) арыз беруші қайта қарау туралы өтінішхат берген қаулының, айыппұл төлеу қажеттігі туралы нұсқаманың көшірмесі;";</w:t>
      </w:r>
    </w:p>
    <w:bookmarkEnd w:id="1888"/>
    <w:bookmarkStart w:name="z1916" w:id="1889"/>
    <w:p>
      <w:pPr>
        <w:spacing w:after="0"/>
        <w:ind w:left="0"/>
        <w:jc w:val="both"/>
      </w:pPr>
      <w:r>
        <w:rPr>
          <w:rFonts w:ascii="Times New Roman"/>
          <w:b w:val="false"/>
          <w:i w:val="false"/>
          <w:color w:val="000000"/>
          <w:sz w:val="28"/>
        </w:rPr>
        <w:t xml:space="preserve">
      304) </w:t>
      </w:r>
      <w:r>
        <w:rPr>
          <w:rFonts w:ascii="Times New Roman"/>
          <w:b w:val="false"/>
          <w:i w:val="false"/>
          <w:color w:val="000000"/>
          <w:sz w:val="28"/>
        </w:rPr>
        <w:t>856-баптың</w:t>
      </w:r>
      <w:r>
        <w:rPr>
          <w:rFonts w:ascii="Times New Roman"/>
          <w:b w:val="false"/>
          <w:i w:val="false"/>
          <w:color w:val="000000"/>
          <w:sz w:val="28"/>
        </w:rPr>
        <w:t xml:space="preserve"> бірінші бөлігі мынадай редакцияда жазылсын:</w:t>
      </w:r>
    </w:p>
    <w:bookmarkEnd w:id="1889"/>
    <w:bookmarkStart w:name="z1917" w:id="1890"/>
    <w:p>
      <w:pPr>
        <w:spacing w:after="0"/>
        <w:ind w:left="0"/>
        <w:jc w:val="both"/>
      </w:pPr>
      <w:r>
        <w:rPr>
          <w:rFonts w:ascii="Times New Roman"/>
          <w:b w:val="false"/>
          <w:i w:val="false"/>
          <w:color w:val="000000"/>
          <w:sz w:val="28"/>
        </w:rPr>
        <w:t>
      "1. Нысаны мен мазмұнына қойылатын талаптарды сақтай отырып, қаулыны,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bookmarkEnd w:id="1890"/>
    <w:bookmarkStart w:name="z1918" w:id="1891"/>
    <w:p>
      <w:pPr>
        <w:spacing w:after="0"/>
        <w:ind w:left="0"/>
        <w:jc w:val="both"/>
      </w:pPr>
      <w:r>
        <w:rPr>
          <w:rFonts w:ascii="Times New Roman"/>
          <w:b w:val="false"/>
          <w:i w:val="false"/>
          <w:color w:val="000000"/>
          <w:sz w:val="28"/>
        </w:rPr>
        <w:t xml:space="preserve">
      305) </w:t>
      </w:r>
      <w:r>
        <w:rPr>
          <w:rFonts w:ascii="Times New Roman"/>
          <w:b w:val="false"/>
          <w:i w:val="false"/>
          <w:color w:val="000000"/>
          <w:sz w:val="28"/>
        </w:rPr>
        <w:t>857-баптың</w:t>
      </w:r>
      <w:r>
        <w:rPr>
          <w:rFonts w:ascii="Times New Roman"/>
          <w:b w:val="false"/>
          <w:i w:val="false"/>
          <w:color w:val="000000"/>
          <w:sz w:val="28"/>
        </w:rPr>
        <w:t xml:space="preserve"> тақырыбы мен бірінші бөлігі мынадай редакцияда жазылсын:</w:t>
      </w:r>
    </w:p>
    <w:bookmarkEnd w:id="1891"/>
    <w:bookmarkStart w:name="z1919" w:id="1892"/>
    <w:p>
      <w:pPr>
        <w:spacing w:after="0"/>
        <w:ind w:left="0"/>
        <w:jc w:val="both"/>
      </w:pPr>
      <w:r>
        <w:rPr>
          <w:rFonts w:ascii="Times New Roman"/>
          <w:b w:val="false"/>
          <w:i w:val="false"/>
          <w:color w:val="000000"/>
          <w:sz w:val="28"/>
        </w:rPr>
        <w:t>
      "857-бап. Қаулыны, айыппұл төлеу қажеттігі туралы нұсқаманы жаңадан ашылған мән-жайлар бойынша қайта қарау туралы арызды қайтару</w:t>
      </w:r>
    </w:p>
    <w:bookmarkEnd w:id="1892"/>
    <w:bookmarkStart w:name="z1920" w:id="1893"/>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bookmarkEnd w:id="1893"/>
    <w:bookmarkStart w:name="z1921" w:id="1894"/>
    <w:p>
      <w:pPr>
        <w:spacing w:after="0"/>
        <w:ind w:left="0"/>
        <w:jc w:val="both"/>
      </w:pPr>
      <w:r>
        <w:rPr>
          <w:rFonts w:ascii="Times New Roman"/>
          <w:b w:val="false"/>
          <w:i w:val="false"/>
          <w:color w:val="000000"/>
          <w:sz w:val="28"/>
        </w:rPr>
        <w:t xml:space="preserve">
      1) арыз осы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қағидаларды бұза отырып берілгенін;</w:t>
      </w:r>
    </w:p>
    <w:bookmarkEnd w:id="1894"/>
    <w:bookmarkStart w:name="z1922" w:id="1895"/>
    <w:p>
      <w:pPr>
        <w:spacing w:after="0"/>
        <w:ind w:left="0"/>
        <w:jc w:val="both"/>
      </w:pPr>
      <w:r>
        <w:rPr>
          <w:rFonts w:ascii="Times New Roman"/>
          <w:b w:val="false"/>
          <w:i w:val="false"/>
          <w:color w:val="000000"/>
          <w:sz w:val="28"/>
        </w:rPr>
        <w:t>
      2) арыз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bookmarkEnd w:id="1895"/>
    <w:bookmarkStart w:name="z1923" w:id="1896"/>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қаулыны, айыппұл төлеу қажеттігі туралы нұсқаманы жаңадан ашылған мән-жайлар бойынша қайта қарау туралы берген арызын қайтарып береді.";</w:t>
      </w:r>
    </w:p>
    <w:bookmarkEnd w:id="1896"/>
    <w:bookmarkStart w:name="z1924" w:id="1897"/>
    <w:p>
      <w:pPr>
        <w:spacing w:after="0"/>
        <w:ind w:left="0"/>
        <w:jc w:val="both"/>
      </w:pPr>
      <w:r>
        <w:rPr>
          <w:rFonts w:ascii="Times New Roman"/>
          <w:b w:val="false"/>
          <w:i w:val="false"/>
          <w:color w:val="000000"/>
          <w:sz w:val="28"/>
        </w:rPr>
        <w:t xml:space="preserve">
      306) </w:t>
      </w:r>
      <w:r>
        <w:rPr>
          <w:rFonts w:ascii="Times New Roman"/>
          <w:b w:val="false"/>
          <w:i w:val="false"/>
          <w:color w:val="000000"/>
          <w:sz w:val="28"/>
        </w:rPr>
        <w:t>858-баптың</w:t>
      </w:r>
      <w:r>
        <w:rPr>
          <w:rFonts w:ascii="Times New Roman"/>
          <w:b w:val="false"/>
          <w:i w:val="false"/>
          <w:color w:val="000000"/>
          <w:sz w:val="28"/>
        </w:rPr>
        <w:t xml:space="preserve"> 3) тармақшасы мынадай редакцияда жазылсын: </w:t>
      </w:r>
    </w:p>
    <w:bookmarkEnd w:id="1897"/>
    <w:bookmarkStart w:name="z1925" w:id="1898"/>
    <w:p>
      <w:pPr>
        <w:spacing w:after="0"/>
        <w:ind w:left="0"/>
        <w:jc w:val="both"/>
      </w:pPr>
      <w:r>
        <w:rPr>
          <w:rFonts w:ascii="Times New Roman"/>
          <w:b w:val="false"/>
          <w:i w:val="false"/>
          <w:color w:val="000000"/>
          <w:sz w:val="28"/>
        </w:rPr>
        <w:t>
      "3) осы Кодекстің 852-бабы екінші бөлігінің 4) тармақшасында көзделген жағдайларда – қайта қаралатын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bookmarkEnd w:id="1898"/>
    <w:bookmarkStart w:name="z1926" w:id="1899"/>
    <w:p>
      <w:pPr>
        <w:spacing w:after="0"/>
        <w:ind w:left="0"/>
        <w:jc w:val="both"/>
      </w:pPr>
      <w:r>
        <w:rPr>
          <w:rFonts w:ascii="Times New Roman"/>
          <w:b w:val="false"/>
          <w:i w:val="false"/>
          <w:color w:val="000000"/>
          <w:sz w:val="28"/>
        </w:rPr>
        <w:t xml:space="preserve">
      307) </w:t>
      </w:r>
      <w:r>
        <w:rPr>
          <w:rFonts w:ascii="Times New Roman"/>
          <w:b w:val="false"/>
          <w:i w:val="false"/>
          <w:color w:val="000000"/>
          <w:sz w:val="28"/>
        </w:rPr>
        <w:t>859</w:t>
      </w:r>
      <w:r>
        <w:rPr>
          <w:rFonts w:ascii="Times New Roman"/>
          <w:b w:val="false"/>
          <w:i w:val="false"/>
          <w:color w:val="000000"/>
          <w:sz w:val="28"/>
        </w:rPr>
        <w:t xml:space="preserve">, </w:t>
      </w:r>
      <w:r>
        <w:rPr>
          <w:rFonts w:ascii="Times New Roman"/>
          <w:b w:val="false"/>
          <w:i w:val="false"/>
          <w:color w:val="000000"/>
          <w:sz w:val="28"/>
        </w:rPr>
        <w:t>860</w:t>
      </w:r>
      <w:r>
        <w:rPr>
          <w:rFonts w:ascii="Times New Roman"/>
          <w:b w:val="false"/>
          <w:i w:val="false"/>
          <w:color w:val="000000"/>
          <w:sz w:val="28"/>
        </w:rPr>
        <w:t xml:space="preserve"> және </w:t>
      </w:r>
      <w:r>
        <w:rPr>
          <w:rFonts w:ascii="Times New Roman"/>
          <w:b w:val="false"/>
          <w:i w:val="false"/>
          <w:color w:val="000000"/>
          <w:sz w:val="28"/>
        </w:rPr>
        <w:t>883-баптар</w:t>
      </w:r>
      <w:r>
        <w:rPr>
          <w:rFonts w:ascii="Times New Roman"/>
          <w:b w:val="false"/>
          <w:i w:val="false"/>
          <w:color w:val="000000"/>
          <w:sz w:val="28"/>
        </w:rPr>
        <w:t xml:space="preserve"> мынадай редакцияда жазылсын:</w:t>
      </w:r>
    </w:p>
    <w:bookmarkEnd w:id="1899"/>
    <w:bookmarkStart w:name="z1927" w:id="1900"/>
    <w:p>
      <w:pPr>
        <w:spacing w:after="0"/>
        <w:ind w:left="0"/>
        <w:jc w:val="both"/>
      </w:pPr>
      <w:r>
        <w:rPr>
          <w:rFonts w:ascii="Times New Roman"/>
          <w:b w:val="false"/>
          <w:i w:val="false"/>
          <w:color w:val="000000"/>
          <w:sz w:val="28"/>
        </w:rPr>
        <w:t>
      "859-бап. Арызды қарау</w:t>
      </w:r>
    </w:p>
    <w:bookmarkEnd w:id="1900"/>
    <w:bookmarkStart w:name="z1928" w:id="1901"/>
    <w:p>
      <w:pPr>
        <w:spacing w:after="0"/>
        <w:ind w:left="0"/>
        <w:jc w:val="both"/>
      </w:pPr>
      <w:r>
        <w:rPr>
          <w:rFonts w:ascii="Times New Roman"/>
          <w:b w:val="false"/>
          <w:i w:val="false"/>
          <w:color w:val="000000"/>
          <w:sz w:val="28"/>
        </w:rPr>
        <w:t>
      Қаулыны,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bookmarkEnd w:id="1901"/>
    <w:bookmarkStart w:name="z1929" w:id="1902"/>
    <w:p>
      <w:pPr>
        <w:spacing w:after="0"/>
        <w:ind w:left="0"/>
        <w:jc w:val="both"/>
      </w:pPr>
      <w:r>
        <w:rPr>
          <w:rFonts w:ascii="Times New Roman"/>
          <w:b w:val="false"/>
          <w:i w:val="false"/>
          <w:color w:val="000000"/>
          <w:sz w:val="28"/>
        </w:rPr>
        <w:t>
      860-бап. Соттың, уәкілетті органның (лауазымды адамның) істі қайта қарау туралы қаулысы</w:t>
      </w:r>
    </w:p>
    <w:bookmarkEnd w:id="1902"/>
    <w:bookmarkStart w:name="z1930" w:id="1903"/>
    <w:p>
      <w:pPr>
        <w:spacing w:after="0"/>
        <w:ind w:left="0"/>
        <w:jc w:val="both"/>
      </w:pPr>
      <w:r>
        <w:rPr>
          <w:rFonts w:ascii="Times New Roman"/>
          <w:b w:val="false"/>
          <w:i w:val="false"/>
          <w:color w:val="000000"/>
          <w:sz w:val="28"/>
        </w:rPr>
        <w:t>
      1. Сот, орган (лауазымды адам) қаулыны, айыппұл төлеу қажеттігі туралы нұсқаманы жаңадан ашылған мән-жайлар бойынша қайта қарау туралы арызды қарап, арызды қанағаттандырады және қаулының, нұсқаманың күшін жояды не қайта қараудан бас тартады.</w:t>
      </w:r>
    </w:p>
    <w:bookmarkEnd w:id="1903"/>
    <w:bookmarkStart w:name="z1931" w:id="1904"/>
    <w:p>
      <w:pPr>
        <w:spacing w:after="0"/>
        <w:ind w:left="0"/>
        <w:jc w:val="both"/>
      </w:pPr>
      <w:r>
        <w:rPr>
          <w:rFonts w:ascii="Times New Roman"/>
          <w:b w:val="false"/>
          <w:i w:val="false"/>
          <w:color w:val="000000"/>
          <w:sz w:val="28"/>
        </w:rPr>
        <w:t>
      2. Қаулының, нұсқаманың жаңадан ашылған мән-жайлар бойынша күшін жою туралы және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1904"/>
    <w:bookmarkStart w:name="z1932" w:id="1905"/>
    <w:p>
      <w:pPr>
        <w:spacing w:after="0"/>
        <w:ind w:left="0"/>
        <w:jc w:val="both"/>
      </w:pPr>
      <w:r>
        <w:rPr>
          <w:rFonts w:ascii="Times New Roman"/>
          <w:b w:val="false"/>
          <w:i w:val="false"/>
          <w:color w:val="000000"/>
          <w:sz w:val="28"/>
        </w:rPr>
        <w:t>
      3. Қаулының, нұсқаманың күші жойылған жағдайда, сот, орган (лауазымды адам) істі осы Кодексте белгіленген қағидалар бойынша қарайды.";</w:t>
      </w:r>
    </w:p>
    <w:bookmarkEnd w:id="1905"/>
    <w:bookmarkStart w:name="z1933" w:id="1906"/>
    <w:p>
      <w:pPr>
        <w:spacing w:after="0"/>
        <w:ind w:left="0"/>
        <w:jc w:val="both"/>
      </w:pPr>
      <w:r>
        <w:rPr>
          <w:rFonts w:ascii="Times New Roman"/>
          <w:b w:val="false"/>
          <w:i w:val="false"/>
          <w:color w:val="000000"/>
          <w:sz w:val="28"/>
        </w:rPr>
        <w:t>
      "883-бап. Әкiмшiлiк құқық бұзушылық туралы iс бойынша қаулының, айыппұл төлеу қажеттігі туралы нұсқаманың заңды күшiне енуi</w:t>
      </w:r>
    </w:p>
    <w:bookmarkEnd w:id="1906"/>
    <w:bookmarkStart w:name="z1934" w:id="1907"/>
    <w:p>
      <w:pPr>
        <w:spacing w:after="0"/>
        <w:ind w:left="0"/>
        <w:jc w:val="both"/>
      </w:pPr>
      <w:r>
        <w:rPr>
          <w:rFonts w:ascii="Times New Roman"/>
          <w:b w:val="false"/>
          <w:i w:val="false"/>
          <w:color w:val="000000"/>
          <w:sz w:val="28"/>
        </w:rPr>
        <w:t>
      Әкiмшiлiк құқық бұзушылық туралы iс бойынша қаулы, айыппұл төлеу қажеттігі туралы нұсқама:</w:t>
      </w:r>
    </w:p>
    <w:bookmarkEnd w:id="1907"/>
    <w:bookmarkStart w:name="z1935" w:id="1908"/>
    <w:p>
      <w:pPr>
        <w:spacing w:after="0"/>
        <w:ind w:left="0"/>
        <w:jc w:val="both"/>
      </w:pPr>
      <w:r>
        <w:rPr>
          <w:rFonts w:ascii="Times New Roman"/>
          <w:b w:val="false"/>
          <w:i w:val="false"/>
          <w:color w:val="000000"/>
          <w:sz w:val="28"/>
        </w:rPr>
        <w:t>
      1) егер әкiмшiлiк құқық бұзушылық туралы iс бойынша қаулыға, айыппұл төлеу қажеттігі туралы нұсқамаға шағым берiлмесе немесе наразылық білдірілмесе, оларға шағым беру үшiн белгiленген мерзiм өткеннен кейiн;</w:t>
      </w:r>
    </w:p>
    <w:bookmarkEnd w:id="1908"/>
    <w:bookmarkStart w:name="z1936" w:id="1909"/>
    <w:p>
      <w:pPr>
        <w:spacing w:after="0"/>
        <w:ind w:left="0"/>
        <w:jc w:val="both"/>
      </w:pPr>
      <w:r>
        <w:rPr>
          <w:rFonts w:ascii="Times New Roman"/>
          <w:b w:val="false"/>
          <w:i w:val="false"/>
          <w:color w:val="000000"/>
          <w:sz w:val="28"/>
        </w:rPr>
        <w:t xml:space="preserve">
      2) шағым, наразылық бойынша қаулы, сондай-ақ осы Кодекстің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bookmarkEnd w:id="1909"/>
    <w:bookmarkStart w:name="z1937" w:id="1910"/>
    <w:p>
      <w:pPr>
        <w:spacing w:after="0"/>
        <w:ind w:left="0"/>
        <w:jc w:val="both"/>
      </w:pPr>
      <w:r>
        <w:rPr>
          <w:rFonts w:ascii="Times New Roman"/>
          <w:b w:val="false"/>
          <w:i w:val="false"/>
          <w:color w:val="000000"/>
          <w:sz w:val="28"/>
        </w:rPr>
        <w:t>
      3) осы Кодекстің 811-бабы екінші бөлігінің бірінші абзацында көзделген жағдайда дереу;</w:t>
      </w:r>
    </w:p>
    <w:bookmarkEnd w:id="1910"/>
    <w:bookmarkStart w:name="z1938" w:id="1911"/>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қаулы жария етілгеннен кейін заңды күшiне енедi.";</w:t>
      </w:r>
    </w:p>
    <w:bookmarkEnd w:id="1911"/>
    <w:bookmarkStart w:name="z1939" w:id="1912"/>
    <w:p>
      <w:pPr>
        <w:spacing w:after="0"/>
        <w:ind w:left="0"/>
        <w:jc w:val="both"/>
      </w:pPr>
      <w:r>
        <w:rPr>
          <w:rFonts w:ascii="Times New Roman"/>
          <w:b w:val="false"/>
          <w:i w:val="false"/>
          <w:color w:val="000000"/>
          <w:sz w:val="28"/>
        </w:rPr>
        <w:t xml:space="preserve">
      308) </w:t>
      </w:r>
      <w:r>
        <w:rPr>
          <w:rFonts w:ascii="Times New Roman"/>
          <w:b w:val="false"/>
          <w:i w:val="false"/>
          <w:color w:val="000000"/>
          <w:sz w:val="28"/>
        </w:rPr>
        <w:t>884-баптың</w:t>
      </w:r>
      <w:r>
        <w:rPr>
          <w:rFonts w:ascii="Times New Roman"/>
          <w:b w:val="false"/>
          <w:i w:val="false"/>
          <w:color w:val="000000"/>
          <w:sz w:val="28"/>
        </w:rPr>
        <w:t xml:space="preserve"> тақырыбы, бірінші және екінші бөліктері мынадай редакцияда жазылсын:</w:t>
      </w:r>
    </w:p>
    <w:bookmarkEnd w:id="1912"/>
    <w:bookmarkStart w:name="z1940" w:id="1913"/>
    <w:p>
      <w:pPr>
        <w:spacing w:after="0"/>
        <w:ind w:left="0"/>
        <w:jc w:val="both"/>
      </w:pPr>
      <w:r>
        <w:rPr>
          <w:rFonts w:ascii="Times New Roman"/>
          <w:b w:val="false"/>
          <w:i w:val="false"/>
          <w:color w:val="000000"/>
          <w:sz w:val="28"/>
        </w:rPr>
        <w:t>
      "884-бап. Әкiмшiлiк жаза қолдану туралы қаулының, айыппұл төлеу қажеттігі туралы нұсқаманың мiндеттiлiгi</w:t>
      </w:r>
    </w:p>
    <w:bookmarkEnd w:id="1913"/>
    <w:bookmarkStart w:name="z1941" w:id="1914"/>
    <w:p>
      <w:pPr>
        <w:spacing w:after="0"/>
        <w:ind w:left="0"/>
        <w:jc w:val="both"/>
      </w:pPr>
      <w:r>
        <w:rPr>
          <w:rFonts w:ascii="Times New Roman"/>
          <w:b w:val="false"/>
          <w:i w:val="false"/>
          <w:color w:val="000000"/>
          <w:sz w:val="28"/>
        </w:rPr>
        <w:t>
      1. Әкiмшiлiк жаза қолдану туралы қаулы,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bookmarkEnd w:id="1914"/>
    <w:bookmarkStart w:name="z1942" w:id="1915"/>
    <w:p>
      <w:pPr>
        <w:spacing w:after="0"/>
        <w:ind w:left="0"/>
        <w:jc w:val="both"/>
      </w:pPr>
      <w:r>
        <w:rPr>
          <w:rFonts w:ascii="Times New Roman"/>
          <w:b w:val="false"/>
          <w:i w:val="false"/>
          <w:color w:val="000000"/>
          <w:sz w:val="28"/>
        </w:rPr>
        <w:t>
      2. Әкiмшiлiк жаза қолдану туралы қаулы, айыппұл төлеу қажеттігі туралы нұсқама заңды күшiне енген кезінен бастап орындалуға жатады.";</w:t>
      </w:r>
    </w:p>
    <w:bookmarkEnd w:id="1915"/>
    <w:bookmarkStart w:name="z1943" w:id="1916"/>
    <w:p>
      <w:pPr>
        <w:spacing w:after="0"/>
        <w:ind w:left="0"/>
        <w:jc w:val="both"/>
      </w:pPr>
      <w:r>
        <w:rPr>
          <w:rFonts w:ascii="Times New Roman"/>
          <w:b w:val="false"/>
          <w:i w:val="false"/>
          <w:color w:val="000000"/>
          <w:sz w:val="28"/>
        </w:rPr>
        <w:t xml:space="preserve">
      309) </w:t>
      </w:r>
      <w:r>
        <w:rPr>
          <w:rFonts w:ascii="Times New Roman"/>
          <w:b w:val="false"/>
          <w:i w:val="false"/>
          <w:color w:val="000000"/>
          <w:sz w:val="28"/>
        </w:rPr>
        <w:t>885-бап</w:t>
      </w:r>
      <w:r>
        <w:rPr>
          <w:rFonts w:ascii="Times New Roman"/>
          <w:b w:val="false"/>
          <w:i w:val="false"/>
          <w:color w:val="000000"/>
          <w:sz w:val="28"/>
        </w:rPr>
        <w:t xml:space="preserve"> мынадай редакцияда жазылсын:</w:t>
      </w:r>
    </w:p>
    <w:bookmarkEnd w:id="1916"/>
    <w:bookmarkStart w:name="z1944" w:id="1917"/>
    <w:p>
      <w:pPr>
        <w:spacing w:after="0"/>
        <w:ind w:left="0"/>
        <w:jc w:val="both"/>
      </w:pPr>
      <w:r>
        <w:rPr>
          <w:rFonts w:ascii="Times New Roman"/>
          <w:b w:val="false"/>
          <w:i w:val="false"/>
          <w:color w:val="000000"/>
          <w:sz w:val="28"/>
        </w:rPr>
        <w:t>
      "885-бап. Әкімшілік жаза қолдану туралы қаулыны, айыппұл төлеу қажеттігі туралы нұсқаманы орындауға енгізу</w:t>
      </w:r>
    </w:p>
    <w:bookmarkEnd w:id="1917"/>
    <w:bookmarkStart w:name="z1945" w:id="1918"/>
    <w:p>
      <w:pPr>
        <w:spacing w:after="0"/>
        <w:ind w:left="0"/>
        <w:jc w:val="both"/>
      </w:pPr>
      <w:r>
        <w:rPr>
          <w:rFonts w:ascii="Times New Roman"/>
          <w:b w:val="false"/>
          <w:i w:val="false"/>
          <w:color w:val="000000"/>
          <w:sz w:val="28"/>
        </w:rPr>
        <w:t>
      Әкiмшiлiк жаза қолдану туралы қаулыны,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bookmarkEnd w:id="1918"/>
    <w:bookmarkStart w:name="z1946" w:id="1919"/>
    <w:p>
      <w:pPr>
        <w:spacing w:after="0"/>
        <w:ind w:left="0"/>
        <w:jc w:val="both"/>
      </w:pPr>
      <w:r>
        <w:rPr>
          <w:rFonts w:ascii="Times New Roman"/>
          <w:b w:val="false"/>
          <w:i w:val="false"/>
          <w:color w:val="000000"/>
          <w:sz w:val="28"/>
        </w:rPr>
        <w:t xml:space="preserve">
      310) </w:t>
      </w:r>
      <w:r>
        <w:rPr>
          <w:rFonts w:ascii="Times New Roman"/>
          <w:b w:val="false"/>
          <w:i w:val="false"/>
          <w:color w:val="000000"/>
          <w:sz w:val="28"/>
        </w:rPr>
        <w:t>886-баптың</w:t>
      </w:r>
      <w:r>
        <w:rPr>
          <w:rFonts w:ascii="Times New Roman"/>
          <w:b w:val="false"/>
          <w:i w:val="false"/>
          <w:color w:val="000000"/>
          <w:sz w:val="28"/>
        </w:rPr>
        <w:t xml:space="preserve"> тақырыбы, бірінші және екінші бөліктері мынадай редакцияда жазылсын: </w:t>
      </w:r>
    </w:p>
    <w:bookmarkEnd w:id="1919"/>
    <w:bookmarkStart w:name="z1947" w:id="1920"/>
    <w:p>
      <w:pPr>
        <w:spacing w:after="0"/>
        <w:ind w:left="0"/>
        <w:jc w:val="both"/>
      </w:pPr>
      <w:r>
        <w:rPr>
          <w:rFonts w:ascii="Times New Roman"/>
          <w:b w:val="false"/>
          <w:i w:val="false"/>
          <w:color w:val="000000"/>
          <w:sz w:val="28"/>
        </w:rPr>
        <w:t xml:space="preserve">
      "886-бап. Әкiмшiлiк жаза қолдану туралы қаулыны, айыппұл төлеу қажеттігі туралы нұсқаманы орындауға келтіру </w:t>
      </w:r>
    </w:p>
    <w:bookmarkEnd w:id="1920"/>
    <w:bookmarkStart w:name="z1948" w:id="1921"/>
    <w:p>
      <w:pPr>
        <w:spacing w:after="0"/>
        <w:ind w:left="0"/>
        <w:jc w:val="both"/>
      </w:pPr>
      <w:r>
        <w:rPr>
          <w:rFonts w:ascii="Times New Roman"/>
          <w:b w:val="false"/>
          <w:i w:val="false"/>
          <w:color w:val="000000"/>
          <w:sz w:val="28"/>
        </w:rPr>
        <w:t>
      1. Әкiмшiлiк жаза қолдану туралы қаулыны, айыппұл төлеу қажеттігі туралы нұсқаманы уәкілетті органдар осы Кодексте белгiленген тәртiппен орындауға келтіреді.</w:t>
      </w:r>
    </w:p>
    <w:bookmarkEnd w:id="1921"/>
    <w:bookmarkStart w:name="z1949" w:id="1922"/>
    <w:p>
      <w:pPr>
        <w:spacing w:after="0"/>
        <w:ind w:left="0"/>
        <w:jc w:val="both"/>
      </w:pPr>
      <w:r>
        <w:rPr>
          <w:rFonts w:ascii="Times New Roman"/>
          <w:b w:val="false"/>
          <w:i w:val="false"/>
          <w:color w:val="000000"/>
          <w:sz w:val="28"/>
        </w:rPr>
        <w:t>
      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bookmarkEnd w:id="1922"/>
    <w:bookmarkStart w:name="z1950" w:id="1923"/>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887-баптың</w:t>
      </w:r>
      <w:r>
        <w:rPr>
          <w:rFonts w:ascii="Times New Roman"/>
          <w:b w:val="false"/>
          <w:i w:val="false"/>
          <w:color w:val="000000"/>
          <w:sz w:val="28"/>
        </w:rPr>
        <w:t xml:space="preserve"> тақырыбы, бірінші және екінші бөліктері мынадай редакцияда жазылсын:</w:t>
      </w:r>
    </w:p>
    <w:bookmarkEnd w:id="1923"/>
    <w:bookmarkStart w:name="z1951" w:id="1924"/>
    <w:p>
      <w:pPr>
        <w:spacing w:after="0"/>
        <w:ind w:left="0"/>
        <w:jc w:val="both"/>
      </w:pPr>
      <w:r>
        <w:rPr>
          <w:rFonts w:ascii="Times New Roman"/>
          <w:b w:val="false"/>
          <w:i w:val="false"/>
          <w:color w:val="000000"/>
          <w:sz w:val="28"/>
        </w:rPr>
        <w:t xml:space="preserve">
      "887-бап. Әкiмшiлiк жаза қолдану туралы қаулыны, айыппұл төлеу қажеттігі туралы нұсқаманы орындауға байланысты мәселелердi шешу </w:t>
      </w:r>
    </w:p>
    <w:bookmarkEnd w:id="1924"/>
    <w:bookmarkStart w:name="z1952" w:id="1925"/>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bookmarkEnd w:id="1925"/>
    <w:bookmarkStart w:name="z1953" w:id="1926"/>
    <w:p>
      <w:pPr>
        <w:spacing w:after="0"/>
        <w:ind w:left="0"/>
        <w:jc w:val="both"/>
      </w:pPr>
      <w:r>
        <w:rPr>
          <w:rFonts w:ascii="Times New Roman"/>
          <w:b w:val="false"/>
          <w:i w:val="false"/>
          <w:color w:val="000000"/>
          <w:sz w:val="28"/>
        </w:rPr>
        <w:t>
      2. Әкiмшiлiк жаза қолдану туралы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bookmarkEnd w:id="1926"/>
    <w:bookmarkStart w:name="z1954" w:id="1927"/>
    <w:p>
      <w:pPr>
        <w:spacing w:after="0"/>
        <w:ind w:left="0"/>
        <w:jc w:val="both"/>
      </w:pPr>
      <w:r>
        <w:rPr>
          <w:rFonts w:ascii="Times New Roman"/>
          <w:b w:val="false"/>
          <w:i w:val="false"/>
          <w:color w:val="000000"/>
          <w:sz w:val="28"/>
        </w:rPr>
        <w:t xml:space="preserve">
      312) </w:t>
      </w:r>
      <w:r>
        <w:rPr>
          <w:rFonts w:ascii="Times New Roman"/>
          <w:b w:val="false"/>
          <w:i w:val="false"/>
          <w:color w:val="000000"/>
          <w:sz w:val="28"/>
        </w:rPr>
        <w:t>888</w:t>
      </w:r>
      <w:r>
        <w:rPr>
          <w:rFonts w:ascii="Times New Roman"/>
          <w:b w:val="false"/>
          <w:i w:val="false"/>
          <w:color w:val="000000"/>
          <w:sz w:val="28"/>
        </w:rPr>
        <w:t xml:space="preserve"> және </w:t>
      </w:r>
      <w:r>
        <w:rPr>
          <w:rFonts w:ascii="Times New Roman"/>
          <w:b w:val="false"/>
          <w:i w:val="false"/>
          <w:color w:val="000000"/>
          <w:sz w:val="28"/>
        </w:rPr>
        <w:t>889-баптар</w:t>
      </w:r>
      <w:r>
        <w:rPr>
          <w:rFonts w:ascii="Times New Roman"/>
          <w:b w:val="false"/>
          <w:i w:val="false"/>
          <w:color w:val="000000"/>
          <w:sz w:val="28"/>
        </w:rPr>
        <w:t xml:space="preserve"> мынадай редакцияда жазылсын:</w:t>
      </w:r>
    </w:p>
    <w:bookmarkEnd w:id="1927"/>
    <w:bookmarkStart w:name="z1955" w:id="1928"/>
    <w:p>
      <w:pPr>
        <w:spacing w:after="0"/>
        <w:ind w:left="0"/>
        <w:jc w:val="both"/>
      </w:pPr>
      <w:r>
        <w:rPr>
          <w:rFonts w:ascii="Times New Roman"/>
          <w:b w:val="false"/>
          <w:i w:val="false"/>
          <w:color w:val="000000"/>
          <w:sz w:val="28"/>
        </w:rPr>
        <w:t xml:space="preserve">
      "888-бап. Әкiмшiлiк жаза қолдану туралы қаулының, айыппұл төлеу қажеттігі туралы нұсқаманың орындалуынкейiнге қалдыру және мерзімін ұзарту </w:t>
      </w:r>
    </w:p>
    <w:bookmarkEnd w:id="1928"/>
    <w:bookmarkStart w:name="z1956" w:id="1929"/>
    <w:p>
      <w:pPr>
        <w:spacing w:after="0"/>
        <w:ind w:left="0"/>
        <w:jc w:val="both"/>
      </w:pPr>
      <w:r>
        <w:rPr>
          <w:rFonts w:ascii="Times New Roman"/>
          <w:b w:val="false"/>
          <w:i w:val="false"/>
          <w:color w:val="000000"/>
          <w:sz w:val="28"/>
        </w:rPr>
        <w:t>
      Айыппұл төлеу қажеттігі туралы нұсқаманың, әкімшілік қамаққа алу, арнайы құқықтан айыру немесе айыппұл түрінде (әкiмшiлiк құқық бұзушылық жасалған жерде айыппұл өндiрiп алуды қоспағанда)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bookmarkEnd w:id="1929"/>
    <w:bookmarkStart w:name="z1957" w:id="1930"/>
    <w:p>
      <w:pPr>
        <w:spacing w:after="0"/>
        <w:ind w:left="0"/>
        <w:jc w:val="both"/>
      </w:pPr>
      <w:r>
        <w:rPr>
          <w:rFonts w:ascii="Times New Roman"/>
          <w:b w:val="false"/>
          <w:i w:val="false"/>
          <w:color w:val="000000"/>
          <w:sz w:val="28"/>
        </w:rPr>
        <w:t>
      889-бап. Әкiмшiлiк жазаны орындаудан босату</w:t>
      </w:r>
    </w:p>
    <w:bookmarkEnd w:id="1930"/>
    <w:bookmarkStart w:name="z1958" w:id="1931"/>
    <w:p>
      <w:pPr>
        <w:spacing w:after="0"/>
        <w:ind w:left="0"/>
        <w:jc w:val="both"/>
      </w:pPr>
      <w:r>
        <w:rPr>
          <w:rFonts w:ascii="Times New Roman"/>
          <w:b w:val="false"/>
          <w:i w:val="false"/>
          <w:color w:val="000000"/>
          <w:sz w:val="28"/>
        </w:rPr>
        <w:t>
      Әкiмшiлiк жаза қолдану туралы қаулыны шығарған судья, орган (лауазымды адам) немесе айыппұл төлеу қажеттігі туралы нұсқаманы ресімдеген орган:</w:t>
      </w:r>
    </w:p>
    <w:bookmarkEnd w:id="1931"/>
    <w:bookmarkStart w:name="z1959" w:id="1932"/>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bookmarkEnd w:id="1932"/>
    <w:bookmarkStart w:name="z1960" w:id="1933"/>
    <w:p>
      <w:pPr>
        <w:spacing w:after="0"/>
        <w:ind w:left="0"/>
        <w:jc w:val="both"/>
      </w:pPr>
      <w:r>
        <w:rPr>
          <w:rFonts w:ascii="Times New Roman"/>
          <w:b w:val="false"/>
          <w:i w:val="false"/>
          <w:color w:val="000000"/>
          <w:sz w:val="28"/>
        </w:rPr>
        <w:t>
      2) осы Кодекстің 8-бабының екінші бөлігінде көзделген;</w:t>
      </w:r>
    </w:p>
    <w:bookmarkEnd w:id="1933"/>
    <w:bookmarkStart w:name="z1961" w:id="1934"/>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bookmarkEnd w:id="1934"/>
    <w:bookmarkStart w:name="z1962" w:id="1935"/>
    <w:p>
      <w:pPr>
        <w:spacing w:after="0"/>
        <w:ind w:left="0"/>
        <w:jc w:val="both"/>
      </w:pPr>
      <w:r>
        <w:rPr>
          <w:rFonts w:ascii="Times New Roman"/>
          <w:b w:val="false"/>
          <w:i w:val="false"/>
          <w:color w:val="000000"/>
          <w:sz w:val="28"/>
        </w:rPr>
        <w:t>
      4) осы Кодекстің 890-бабында белгіленген әкімшілік жаза қолдану туралы қаулыны, айыппұл төлеу қажеттігі туралы нұсқаманы орындаудың ескіру мерзімі өткен;</w:t>
      </w:r>
    </w:p>
    <w:bookmarkEnd w:id="1935"/>
    <w:bookmarkStart w:name="z1963" w:id="1936"/>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заңнамалық актісінде көзделген жағдайларда қаулының, нұсқаманың орындалуын тоқтатады және әкiмшiлiк жазадан босатады.";</w:t>
      </w:r>
    </w:p>
    <w:bookmarkEnd w:id="1936"/>
    <w:bookmarkStart w:name="z1964" w:id="1937"/>
    <w:p>
      <w:pPr>
        <w:spacing w:after="0"/>
        <w:ind w:left="0"/>
        <w:jc w:val="both"/>
      </w:pPr>
      <w:r>
        <w:rPr>
          <w:rFonts w:ascii="Times New Roman"/>
          <w:b w:val="false"/>
          <w:i w:val="false"/>
          <w:color w:val="000000"/>
          <w:sz w:val="28"/>
        </w:rPr>
        <w:t xml:space="preserve">
      313) </w:t>
      </w:r>
      <w:r>
        <w:rPr>
          <w:rFonts w:ascii="Times New Roman"/>
          <w:b w:val="false"/>
          <w:i w:val="false"/>
          <w:color w:val="000000"/>
          <w:sz w:val="28"/>
        </w:rPr>
        <w:t>890-баптың</w:t>
      </w:r>
      <w:r>
        <w:rPr>
          <w:rFonts w:ascii="Times New Roman"/>
          <w:b w:val="false"/>
          <w:i w:val="false"/>
          <w:color w:val="000000"/>
          <w:sz w:val="28"/>
        </w:rPr>
        <w:t xml:space="preserve"> тақырыбы мен бірінші бөлігі мынадай редакцияда жазылсын: </w:t>
      </w:r>
    </w:p>
    <w:bookmarkEnd w:id="1937"/>
    <w:bookmarkStart w:name="z1965" w:id="1938"/>
    <w:p>
      <w:pPr>
        <w:spacing w:after="0"/>
        <w:ind w:left="0"/>
        <w:jc w:val="both"/>
      </w:pPr>
      <w:r>
        <w:rPr>
          <w:rFonts w:ascii="Times New Roman"/>
          <w:b w:val="false"/>
          <w:i w:val="false"/>
          <w:color w:val="000000"/>
          <w:sz w:val="28"/>
        </w:rPr>
        <w:t>
      "890-бап. Әкімшілік құқық бұзушылық туралы іс бойынша қаулыны, айыппұл төлеу қажеттігі туралы нұсқаманы орындаудың ескіруі</w:t>
      </w:r>
    </w:p>
    <w:bookmarkEnd w:id="1938"/>
    <w:bookmarkStart w:name="z1966" w:id="1939"/>
    <w:p>
      <w:pPr>
        <w:spacing w:after="0"/>
        <w:ind w:left="0"/>
        <w:jc w:val="both"/>
      </w:pPr>
      <w:r>
        <w:rPr>
          <w:rFonts w:ascii="Times New Roman"/>
          <w:b w:val="false"/>
          <w:i w:val="false"/>
          <w:color w:val="000000"/>
          <w:sz w:val="28"/>
        </w:rPr>
        <w:t>
      1. Егер әкімшілік құқық бұзушылық туралы іс бойынша қаулы, айыппұл төлеу қажеттігі туралы нұсқама – заңды күшіне енген күнінен бастап бір жыл ішінде, ал салық салу және Қазақстан Республикасының монополияға қарсы заңнамасы саласындағы құқық бұзушылықтар үшін заңды күшіне енген күнінен бастап бес жыл ішінде орындалмаса, ол орындалуға жатпайды.";</w:t>
      </w:r>
    </w:p>
    <w:bookmarkEnd w:id="1939"/>
    <w:bookmarkStart w:name="z1967" w:id="1940"/>
    <w:p>
      <w:pPr>
        <w:spacing w:after="0"/>
        <w:ind w:left="0"/>
        <w:jc w:val="both"/>
      </w:pPr>
      <w:r>
        <w:rPr>
          <w:rFonts w:ascii="Times New Roman"/>
          <w:b w:val="false"/>
          <w:i w:val="false"/>
          <w:color w:val="000000"/>
          <w:sz w:val="28"/>
        </w:rPr>
        <w:t xml:space="preserve">
      314) </w:t>
      </w:r>
      <w:r>
        <w:rPr>
          <w:rFonts w:ascii="Times New Roman"/>
          <w:b w:val="false"/>
          <w:i w:val="false"/>
          <w:color w:val="000000"/>
          <w:sz w:val="28"/>
        </w:rPr>
        <w:t>892-баптың</w:t>
      </w:r>
      <w:r>
        <w:rPr>
          <w:rFonts w:ascii="Times New Roman"/>
          <w:b w:val="false"/>
          <w:i w:val="false"/>
          <w:color w:val="000000"/>
          <w:sz w:val="28"/>
        </w:rPr>
        <w:t xml:space="preserve"> тақырыбы мынадай редакцияда жазылсын:</w:t>
      </w:r>
    </w:p>
    <w:bookmarkEnd w:id="1940"/>
    <w:bookmarkStart w:name="z1968" w:id="1941"/>
    <w:p>
      <w:pPr>
        <w:spacing w:after="0"/>
        <w:ind w:left="0"/>
        <w:jc w:val="both"/>
      </w:pPr>
      <w:r>
        <w:rPr>
          <w:rFonts w:ascii="Times New Roman"/>
          <w:b w:val="false"/>
          <w:i w:val="false"/>
          <w:color w:val="000000"/>
          <w:sz w:val="28"/>
        </w:rPr>
        <w:t>
      "892-бап. Ескерту жасау түріндегі әкімшілік жаза қолдану туралы қаулыны орындау";</w:t>
      </w:r>
    </w:p>
    <w:bookmarkEnd w:id="1941"/>
    <w:bookmarkStart w:name="z1969" w:id="1942"/>
    <w:p>
      <w:pPr>
        <w:spacing w:after="0"/>
        <w:ind w:left="0"/>
        <w:jc w:val="both"/>
      </w:pPr>
      <w:r>
        <w:rPr>
          <w:rFonts w:ascii="Times New Roman"/>
          <w:b w:val="false"/>
          <w:i w:val="false"/>
          <w:color w:val="000000"/>
          <w:sz w:val="28"/>
        </w:rPr>
        <w:t xml:space="preserve">
      315) </w:t>
      </w:r>
      <w:r>
        <w:rPr>
          <w:rFonts w:ascii="Times New Roman"/>
          <w:b w:val="false"/>
          <w:i w:val="false"/>
          <w:color w:val="000000"/>
          <w:sz w:val="28"/>
        </w:rPr>
        <w:t>893-бап</w:t>
      </w:r>
      <w:r>
        <w:rPr>
          <w:rFonts w:ascii="Times New Roman"/>
          <w:b w:val="false"/>
          <w:i w:val="false"/>
          <w:color w:val="000000"/>
          <w:sz w:val="28"/>
        </w:rPr>
        <w:t xml:space="preserve"> мынадай редакцияда жазылсын: </w:t>
      </w:r>
    </w:p>
    <w:bookmarkEnd w:id="1942"/>
    <w:bookmarkStart w:name="z1970" w:id="1943"/>
    <w:p>
      <w:pPr>
        <w:spacing w:after="0"/>
        <w:ind w:left="0"/>
        <w:jc w:val="both"/>
      </w:pPr>
      <w:r>
        <w:rPr>
          <w:rFonts w:ascii="Times New Roman"/>
          <w:b w:val="false"/>
          <w:i w:val="false"/>
          <w:color w:val="000000"/>
          <w:sz w:val="28"/>
        </w:rPr>
        <w:t>
      "893-бап. Айыппұл салу туралы қаулыны, айыппұл төлеу қажеттігі туралы нұсқаманы өз еркімен орындау</w:t>
      </w:r>
    </w:p>
    <w:bookmarkEnd w:id="1943"/>
    <w:bookmarkStart w:name="z1971" w:id="1944"/>
    <w:p>
      <w:pPr>
        <w:spacing w:after="0"/>
        <w:ind w:left="0"/>
        <w:jc w:val="both"/>
      </w:pPr>
      <w:r>
        <w:rPr>
          <w:rFonts w:ascii="Times New Roman"/>
          <w:b w:val="false"/>
          <w:i w:val="false"/>
          <w:color w:val="000000"/>
          <w:sz w:val="28"/>
        </w:rPr>
        <w:t>
      1. Айыппұлды әкімшілік жауаптылыққа тартылған тұлға айыппұл салу туралы қаулы, айыппұл төлеу қажеттігі туралы нұсқама заңды күшіне енген күннен бастап отыз тәуліктен кешіктірмей төлеуге тиіс.</w:t>
      </w:r>
    </w:p>
    <w:bookmarkEnd w:id="1944"/>
    <w:bookmarkStart w:name="z1972" w:id="1945"/>
    <w:p>
      <w:pPr>
        <w:spacing w:after="0"/>
        <w:ind w:left="0"/>
        <w:jc w:val="both"/>
      </w:pPr>
      <w:r>
        <w:rPr>
          <w:rFonts w:ascii="Times New Roman"/>
          <w:b w:val="false"/>
          <w:i w:val="false"/>
          <w:color w:val="000000"/>
          <w:sz w:val="28"/>
        </w:rPr>
        <w:t xml:space="preserve">
      Айыппұл осы Кодекстiң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bookmarkEnd w:id="1945"/>
    <w:bookmarkStart w:name="z1973" w:id="1946"/>
    <w:p>
      <w:pPr>
        <w:spacing w:after="0"/>
        <w:ind w:left="0"/>
        <w:jc w:val="both"/>
      </w:pPr>
      <w:r>
        <w:rPr>
          <w:rFonts w:ascii="Times New Roman"/>
          <w:b w:val="false"/>
          <w:i w:val="false"/>
          <w:color w:val="000000"/>
          <w:sz w:val="28"/>
        </w:rPr>
        <w:t>
      2. Әкімшілік құқық бұзушылық жасағаны үшін салынған айыппұлды айыппұл салу туралы қаулыны шығарған, айыппұл төлеу қажеттігі туралы нұсқаманы ресімдеген судьяны немесе органды (лауазымды адамды) жазбаша немесе электрондық нысанда кейіннен хабардар ете отырып, белгіленген тәртіппен мемлекеттік бюджетке жеке тұлға енгізеді немесе заңды тұлға аударады.";</w:t>
      </w:r>
    </w:p>
    <w:bookmarkEnd w:id="1946"/>
    <w:bookmarkStart w:name="z1974" w:id="1947"/>
    <w:p>
      <w:pPr>
        <w:spacing w:after="0"/>
        <w:ind w:left="0"/>
        <w:jc w:val="both"/>
      </w:pPr>
      <w:r>
        <w:rPr>
          <w:rFonts w:ascii="Times New Roman"/>
          <w:b w:val="false"/>
          <w:i w:val="false"/>
          <w:color w:val="000000"/>
          <w:sz w:val="28"/>
        </w:rPr>
        <w:t xml:space="preserve">
      316) </w:t>
      </w:r>
      <w:r>
        <w:rPr>
          <w:rFonts w:ascii="Times New Roman"/>
          <w:b w:val="false"/>
          <w:i w:val="false"/>
          <w:color w:val="000000"/>
          <w:sz w:val="28"/>
        </w:rPr>
        <w:t>894-баптың</w:t>
      </w:r>
      <w:r>
        <w:rPr>
          <w:rFonts w:ascii="Times New Roman"/>
          <w:b w:val="false"/>
          <w:i w:val="false"/>
          <w:color w:val="000000"/>
          <w:sz w:val="28"/>
        </w:rPr>
        <w:t xml:space="preserve"> тақырыбы мен бірінші бөлігі мынадай редакцияда жазылсын:: </w:t>
      </w:r>
    </w:p>
    <w:bookmarkEnd w:id="1947"/>
    <w:bookmarkStart w:name="z1975" w:id="1948"/>
    <w:p>
      <w:pPr>
        <w:spacing w:after="0"/>
        <w:ind w:left="0"/>
        <w:jc w:val="both"/>
      </w:pPr>
      <w:r>
        <w:rPr>
          <w:rFonts w:ascii="Times New Roman"/>
          <w:b w:val="false"/>
          <w:i w:val="false"/>
          <w:color w:val="000000"/>
          <w:sz w:val="28"/>
        </w:rPr>
        <w:t>
      "894-бап.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bookmarkEnd w:id="1948"/>
    <w:bookmarkStart w:name="z1976" w:id="1949"/>
    <w:p>
      <w:pPr>
        <w:spacing w:after="0"/>
        <w:ind w:left="0"/>
        <w:jc w:val="both"/>
      </w:pPr>
      <w:r>
        <w:rPr>
          <w:rFonts w:ascii="Times New Roman"/>
          <w:b w:val="false"/>
          <w:i w:val="false"/>
          <w:color w:val="000000"/>
          <w:sz w:val="28"/>
        </w:rPr>
        <w:t>
      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bookmarkEnd w:id="1949"/>
    <w:bookmarkStart w:name="z1977" w:id="1950"/>
    <w:p>
      <w:pPr>
        <w:spacing w:after="0"/>
        <w:ind w:left="0"/>
        <w:jc w:val="both"/>
      </w:pPr>
      <w:r>
        <w:rPr>
          <w:rFonts w:ascii="Times New Roman"/>
          <w:b w:val="false"/>
          <w:i w:val="false"/>
          <w:color w:val="000000"/>
          <w:sz w:val="28"/>
        </w:rPr>
        <w:t xml:space="preserve">
      317) </w:t>
      </w:r>
      <w:r>
        <w:rPr>
          <w:rFonts w:ascii="Times New Roman"/>
          <w:b w:val="false"/>
          <w:i w:val="false"/>
          <w:color w:val="000000"/>
          <w:sz w:val="28"/>
        </w:rPr>
        <w:t>896-баптың</w:t>
      </w:r>
      <w:r>
        <w:rPr>
          <w:rFonts w:ascii="Times New Roman"/>
          <w:b w:val="false"/>
          <w:i w:val="false"/>
          <w:color w:val="000000"/>
          <w:sz w:val="28"/>
        </w:rPr>
        <w:t xml:space="preserve"> тақырыбы мен бірінші бөлігі мынадай редакцияда жазылсын: </w:t>
      </w:r>
    </w:p>
    <w:bookmarkEnd w:id="1950"/>
    <w:bookmarkStart w:name="z1978" w:id="1951"/>
    <w:p>
      <w:pPr>
        <w:spacing w:after="0"/>
        <w:ind w:left="0"/>
        <w:jc w:val="both"/>
      </w:pPr>
      <w:r>
        <w:rPr>
          <w:rFonts w:ascii="Times New Roman"/>
          <w:b w:val="false"/>
          <w:i w:val="false"/>
          <w:color w:val="000000"/>
          <w:sz w:val="28"/>
        </w:rPr>
        <w:t xml:space="preserve">
      "896-бап. Айыппұл салу туралы қаулыны, айыппұл төлеу қажеттігі туралы нұсқаманы мәжбүрлеп орындатуға жіберу тәртібі </w:t>
      </w:r>
    </w:p>
    <w:bookmarkEnd w:id="1951"/>
    <w:bookmarkStart w:name="z1979" w:id="1952"/>
    <w:p>
      <w:pPr>
        <w:spacing w:after="0"/>
        <w:ind w:left="0"/>
        <w:jc w:val="both"/>
      </w:pPr>
      <w:r>
        <w:rPr>
          <w:rFonts w:ascii="Times New Roman"/>
          <w:b w:val="false"/>
          <w:i w:val="false"/>
          <w:color w:val="000000"/>
          <w:sz w:val="28"/>
        </w:rPr>
        <w:t xml:space="preserve">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bookmarkEnd w:id="1952"/>
    <w:bookmarkStart w:name="z1980" w:id="1953"/>
    <w:p>
      <w:pPr>
        <w:spacing w:after="0"/>
        <w:ind w:left="0"/>
        <w:jc w:val="both"/>
      </w:pPr>
      <w:r>
        <w:rPr>
          <w:rFonts w:ascii="Times New Roman"/>
          <w:b w:val="false"/>
          <w:i w:val="false"/>
          <w:color w:val="000000"/>
          <w:sz w:val="28"/>
        </w:rPr>
        <w:t xml:space="preserve">
      Айыппұл салу туралы қаулы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 </w:t>
      </w:r>
    </w:p>
    <w:bookmarkEnd w:id="1953"/>
    <w:bookmarkStart w:name="z1981" w:id="1954"/>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bookmarkEnd w:id="1954"/>
    <w:bookmarkStart w:name="z1982" w:id="1955"/>
    <w:p>
      <w:pPr>
        <w:spacing w:after="0"/>
        <w:ind w:left="0"/>
        <w:jc w:val="both"/>
      </w:pPr>
      <w:r>
        <w:rPr>
          <w:rFonts w:ascii="Times New Roman"/>
          <w:b w:val="false"/>
          <w:i w:val="false"/>
          <w:color w:val="000000"/>
          <w:sz w:val="28"/>
        </w:rPr>
        <w:t xml:space="preserve">
      318) мынадай мазмұндағы 910-1-баппен толықтырылсын: </w:t>
      </w:r>
    </w:p>
    <w:bookmarkEnd w:id="1955"/>
    <w:bookmarkStart w:name="z1983" w:id="1956"/>
    <w:p>
      <w:pPr>
        <w:spacing w:after="0"/>
        <w:ind w:left="0"/>
        <w:jc w:val="both"/>
      </w:pPr>
      <w:r>
        <w:rPr>
          <w:rFonts w:ascii="Times New Roman"/>
          <w:b w:val="false"/>
          <w:i w:val="false"/>
          <w:color w:val="000000"/>
          <w:sz w:val="28"/>
        </w:rPr>
        <w:t>
      "910-1-бап.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bookmarkEnd w:id="1956"/>
    <w:bookmarkStart w:name="z1984" w:id="1957"/>
    <w:p>
      <w:pPr>
        <w:spacing w:after="0"/>
        <w:ind w:left="0"/>
        <w:jc w:val="both"/>
      </w:pPr>
      <w:r>
        <w:rPr>
          <w:rFonts w:ascii="Times New Roman"/>
          <w:b w:val="false"/>
          <w:i w:val="false"/>
          <w:color w:val="000000"/>
          <w:sz w:val="28"/>
        </w:rPr>
        <w:t xml:space="preserve">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r>
        <w:rPr>
          <w:rFonts w:ascii="Times New Roman"/>
          <w:b w:val="false"/>
          <w:i w:val="false"/>
          <w:color w:val="000000"/>
          <w:sz w:val="28"/>
        </w:rPr>
        <w:t>187</w:t>
      </w:r>
      <w:r>
        <w:rPr>
          <w:rFonts w:ascii="Times New Roman"/>
          <w:b w:val="false"/>
          <w:i w:val="false"/>
          <w:color w:val="000000"/>
          <w:sz w:val="28"/>
        </w:rPr>
        <w:t xml:space="preserve"> (бірінші және төртінші бөліктерінде), </w:t>
      </w:r>
      <w:r>
        <w:rPr>
          <w:rFonts w:ascii="Times New Roman"/>
          <w:b w:val="false"/>
          <w:i w:val="false"/>
          <w:color w:val="000000"/>
          <w:sz w:val="28"/>
        </w:rPr>
        <w:t>191</w:t>
      </w:r>
      <w:r>
        <w:rPr>
          <w:rFonts w:ascii="Times New Roman"/>
          <w:b w:val="false"/>
          <w:i w:val="false"/>
          <w:color w:val="000000"/>
          <w:sz w:val="28"/>
        </w:rPr>
        <w:t xml:space="preserve"> (бірінші бөлігінде), </w:t>
      </w:r>
      <w:r>
        <w:rPr>
          <w:rFonts w:ascii="Times New Roman"/>
          <w:b w:val="false"/>
          <w:i w:val="false"/>
          <w:color w:val="000000"/>
          <w:sz w:val="28"/>
        </w:rPr>
        <w:t>281</w:t>
      </w:r>
      <w:r>
        <w:rPr>
          <w:rFonts w:ascii="Times New Roman"/>
          <w:b w:val="false"/>
          <w:i w:val="false"/>
          <w:color w:val="000000"/>
          <w:sz w:val="28"/>
        </w:rPr>
        <w:t xml:space="preserve"> (үшінші бөлігінде), </w:t>
      </w:r>
      <w:r>
        <w:rPr>
          <w:rFonts w:ascii="Times New Roman"/>
          <w:b w:val="false"/>
          <w:i w:val="false"/>
          <w:color w:val="000000"/>
          <w:sz w:val="28"/>
        </w:rPr>
        <w:t>282</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333</w:t>
      </w:r>
      <w:r>
        <w:rPr>
          <w:rFonts w:ascii="Times New Roman"/>
          <w:b w:val="false"/>
          <w:i w:val="false"/>
          <w:color w:val="000000"/>
          <w:sz w:val="28"/>
        </w:rPr>
        <w:t xml:space="preserve"> (екінші бөлігінде), </w:t>
      </w:r>
      <w:r>
        <w:rPr>
          <w:rFonts w:ascii="Times New Roman"/>
          <w:b w:val="false"/>
          <w:i w:val="false"/>
          <w:color w:val="000000"/>
          <w:sz w:val="28"/>
        </w:rPr>
        <w:t>427</w:t>
      </w:r>
      <w:r>
        <w:rPr>
          <w:rFonts w:ascii="Times New Roman"/>
          <w:b w:val="false"/>
          <w:i w:val="false"/>
          <w:color w:val="000000"/>
          <w:sz w:val="28"/>
        </w:rPr>
        <w:t xml:space="preserve"> (бірінші бөлігінде), </w:t>
      </w:r>
      <w:r>
        <w:rPr>
          <w:rFonts w:ascii="Times New Roman"/>
          <w:b w:val="false"/>
          <w:i w:val="false"/>
          <w:color w:val="000000"/>
          <w:sz w:val="28"/>
        </w:rPr>
        <w:t>445</w:t>
      </w:r>
      <w:r>
        <w:rPr>
          <w:rFonts w:ascii="Times New Roman"/>
          <w:b w:val="false"/>
          <w:i w:val="false"/>
          <w:color w:val="000000"/>
          <w:sz w:val="28"/>
        </w:rPr>
        <w:t xml:space="preserve"> (бірінші, екінші, үшінші, төртінші, бесінші, алтыншы, жетінші, сегізінші, тоғызыншы және оныншы бөліктерінде), 445-1 (бірінші, екінші, үшінші және төртінші бөліктерінде), </w:t>
      </w:r>
      <w:r>
        <w:rPr>
          <w:rFonts w:ascii="Times New Roman"/>
          <w:b w:val="false"/>
          <w:i w:val="false"/>
          <w:color w:val="000000"/>
          <w:sz w:val="28"/>
        </w:rPr>
        <w:t>462</w:t>
      </w:r>
      <w:r>
        <w:rPr>
          <w:rFonts w:ascii="Times New Roman"/>
          <w:b w:val="false"/>
          <w:i w:val="false"/>
          <w:color w:val="000000"/>
          <w:sz w:val="28"/>
        </w:rPr>
        <w:t xml:space="preserve"> (үшінші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 485-1 (бірінші бөлігінде), 489-1 (екінші бөлігінде), </w:t>
      </w:r>
      <w:r>
        <w:rPr>
          <w:rFonts w:ascii="Times New Roman"/>
          <w:b w:val="false"/>
          <w:i w:val="false"/>
          <w:color w:val="000000"/>
          <w:sz w:val="28"/>
        </w:rPr>
        <w:t>604</w:t>
      </w:r>
      <w:r>
        <w:rPr>
          <w:rFonts w:ascii="Times New Roman"/>
          <w:b w:val="false"/>
          <w:i w:val="false"/>
          <w:color w:val="000000"/>
          <w:sz w:val="28"/>
        </w:rPr>
        <w:t xml:space="preserve"> (екінші бөлігінде)-баптарында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 </w:t>
      </w:r>
    </w:p>
    <w:bookmarkEnd w:id="1957"/>
    <w:bookmarkStart w:name="z1985" w:id="1958"/>
    <w:p>
      <w:pPr>
        <w:spacing w:after="0"/>
        <w:ind w:left="0"/>
        <w:jc w:val="both"/>
      </w:pPr>
      <w:r>
        <w:rPr>
          <w:rFonts w:ascii="Times New Roman"/>
          <w:b w:val="false"/>
          <w:i w:val="false"/>
          <w:color w:val="000000"/>
          <w:sz w:val="28"/>
        </w:rPr>
        <w:t xml:space="preserve">
      2. Рұқсаттың (оның жекелеген кіші түрінің) қолданысын тоқтата тұру, сондай-ақ қызметті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хаттаманы жасауға уәкілеттік берілген лауазымды адамға бұзушылықтардың жойылғаны жөнінде қорытындыны беру туралы сауал жібереді. </w:t>
      </w:r>
    </w:p>
    <w:bookmarkEnd w:id="1958"/>
    <w:bookmarkStart w:name="z1986" w:id="1959"/>
    <w:p>
      <w:pPr>
        <w:spacing w:after="0"/>
        <w:ind w:left="0"/>
        <w:jc w:val="both"/>
      </w:pPr>
      <w:r>
        <w:rPr>
          <w:rFonts w:ascii="Times New Roman"/>
          <w:b w:val="false"/>
          <w:i w:val="false"/>
          <w:color w:val="000000"/>
          <w:sz w:val="28"/>
        </w:rPr>
        <w:t xml:space="preserve">
      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 мән-жайлардың жойылуын тексереді. </w:t>
      </w:r>
    </w:p>
    <w:bookmarkEnd w:id="1959"/>
    <w:bookmarkStart w:name="z1987" w:id="1960"/>
    <w:p>
      <w:pPr>
        <w:spacing w:after="0"/>
        <w:ind w:left="0"/>
        <w:jc w:val="both"/>
      </w:pPr>
      <w:r>
        <w:rPr>
          <w:rFonts w:ascii="Times New Roman"/>
          <w:b w:val="false"/>
          <w:i w:val="false"/>
          <w:color w:val="000000"/>
          <w:sz w:val="28"/>
        </w:rPr>
        <w:t xml:space="preserve">
      Қорытынды сауалды алған кезден бастап бес тәулік ішінде жазбаша нысанда беріледі. </w:t>
      </w:r>
    </w:p>
    <w:bookmarkEnd w:id="1960"/>
    <w:bookmarkStart w:name="z1988" w:id="1961"/>
    <w:p>
      <w:pPr>
        <w:spacing w:after="0"/>
        <w:ind w:left="0"/>
        <w:jc w:val="both"/>
      </w:pPr>
      <w:r>
        <w:rPr>
          <w:rFonts w:ascii="Times New Roman"/>
          <w:b w:val="false"/>
          <w:i w:val="false"/>
          <w:color w:val="000000"/>
          <w:sz w:val="28"/>
        </w:rPr>
        <w:t xml:space="preserve">
      Аталған қорытынды сот, орган (лауазымды адам) үшін міндетті болып табылмайды, бірақ қорытындымен келіспеушілік уәжді болуы тиіс. </w:t>
      </w:r>
    </w:p>
    <w:bookmarkEnd w:id="1961"/>
    <w:bookmarkStart w:name="z1989" w:id="1962"/>
    <w:p>
      <w:pPr>
        <w:spacing w:after="0"/>
        <w:ind w:left="0"/>
        <w:jc w:val="both"/>
      </w:pPr>
      <w:r>
        <w:rPr>
          <w:rFonts w:ascii="Times New Roman"/>
          <w:b w:val="false"/>
          <w:i w:val="false"/>
          <w:color w:val="000000"/>
          <w:sz w:val="28"/>
        </w:rPr>
        <w:t xml:space="preserve">
      4. Осы баптың бірінші бөлігінде көзделген әкімшілік жазаны қолданған сот, орган (лауазымды адам) өтінішхатты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bookmarkEnd w:id="1962"/>
    <w:bookmarkStart w:name="z1990" w:id="1963"/>
    <w:p>
      <w:pPr>
        <w:spacing w:after="0"/>
        <w:ind w:left="0"/>
        <w:jc w:val="both"/>
      </w:pPr>
      <w:r>
        <w:rPr>
          <w:rFonts w:ascii="Times New Roman"/>
          <w:b w:val="false"/>
          <w:i w:val="false"/>
          <w:color w:val="000000"/>
          <w:sz w:val="28"/>
        </w:rPr>
        <w:t>
      5. Ұсынылған құжаттарды зерттегеннен кейін сот, орган (лауазымды адам) өтінішхатты қанағаттандыру немесе оны қанағаттандырудан бас тарту туралы қаулы шығарады.</w:t>
      </w:r>
    </w:p>
    <w:bookmarkEnd w:id="1963"/>
    <w:bookmarkStart w:name="z1991" w:id="1964"/>
    <w:p>
      <w:pPr>
        <w:spacing w:after="0"/>
        <w:ind w:left="0"/>
        <w:jc w:val="both"/>
      </w:pPr>
      <w:r>
        <w:rPr>
          <w:rFonts w:ascii="Times New Roman"/>
          <w:b w:val="false"/>
          <w:i w:val="false"/>
          <w:color w:val="000000"/>
          <w:sz w:val="28"/>
        </w:rPr>
        <w:t xml:space="preserve">
      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bookmarkEnd w:id="1964"/>
    <w:bookmarkStart w:name="z1992" w:id="1965"/>
    <w:p>
      <w:pPr>
        <w:spacing w:after="0"/>
        <w:ind w:left="0"/>
        <w:jc w:val="both"/>
      </w:pPr>
      <w:r>
        <w:rPr>
          <w:rFonts w:ascii="Times New Roman"/>
          <w:b w:val="false"/>
          <w:i w:val="false"/>
          <w:color w:val="000000"/>
          <w:sz w:val="28"/>
        </w:rPr>
        <w:t>
      7. Рұқсаттың (оның жекелеген кіші түрінің) қолданысын тоқтата тұру, сондай-ақ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bookmarkEnd w:id="1965"/>
    <w:bookmarkStart w:name="z1993" w:id="1966"/>
    <w:p>
      <w:pPr>
        <w:spacing w:after="0"/>
        <w:ind w:left="0"/>
        <w:jc w:val="both"/>
      </w:pPr>
      <w:r>
        <w:rPr>
          <w:rFonts w:ascii="Times New Roman"/>
          <w:b w:val="false"/>
          <w:i w:val="false"/>
          <w:color w:val="000000"/>
          <w:sz w:val="28"/>
        </w:rPr>
        <w:t xml:space="preserve">
      319) </w:t>
      </w:r>
      <w:r>
        <w:rPr>
          <w:rFonts w:ascii="Times New Roman"/>
          <w:b w:val="false"/>
          <w:i w:val="false"/>
          <w:color w:val="000000"/>
          <w:sz w:val="28"/>
        </w:rPr>
        <w:t>916-баптың</w:t>
      </w:r>
      <w:r>
        <w:rPr>
          <w:rFonts w:ascii="Times New Roman"/>
          <w:b w:val="false"/>
          <w:i w:val="false"/>
          <w:color w:val="000000"/>
          <w:sz w:val="28"/>
        </w:rPr>
        <w:t xml:space="preserve"> екінші бөлігі мынадай редакцияда жазылсын:</w:t>
      </w:r>
    </w:p>
    <w:bookmarkEnd w:id="1966"/>
    <w:bookmarkStart w:name="z1994" w:id="1967"/>
    <w:p>
      <w:pPr>
        <w:spacing w:after="0"/>
        <w:ind w:left="0"/>
        <w:jc w:val="both"/>
      </w:pPr>
      <w:r>
        <w:rPr>
          <w:rFonts w:ascii="Times New Roman"/>
          <w:b w:val="false"/>
          <w:i w:val="false"/>
          <w:color w:val="000000"/>
          <w:sz w:val="28"/>
        </w:rPr>
        <w:t>
      "2. Шығарып жіберу туралы сот шешімін орындамаған және шешімде көрсетілген мерзімде Қазақстан Республикасының аумағынан кетпеген адам заңнамада белгіленген тәртіппен шығарып жіберілуге жатады.";</w:t>
      </w:r>
    </w:p>
    <w:bookmarkEnd w:id="1967"/>
    <w:bookmarkStart w:name="z1995" w:id="1968"/>
    <w:p>
      <w:pPr>
        <w:spacing w:after="0"/>
        <w:ind w:left="0"/>
        <w:jc w:val="both"/>
      </w:pPr>
      <w:r>
        <w:rPr>
          <w:rFonts w:ascii="Times New Roman"/>
          <w:b w:val="false"/>
          <w:i w:val="false"/>
          <w:color w:val="000000"/>
          <w:sz w:val="28"/>
        </w:rPr>
        <w:t xml:space="preserve">
      320) </w:t>
      </w:r>
      <w:r>
        <w:rPr>
          <w:rFonts w:ascii="Times New Roman"/>
          <w:b w:val="false"/>
          <w:i w:val="false"/>
          <w:color w:val="000000"/>
          <w:sz w:val="28"/>
        </w:rPr>
        <w:t>917-бап</w:t>
      </w:r>
      <w:r>
        <w:rPr>
          <w:rFonts w:ascii="Times New Roman"/>
          <w:b w:val="false"/>
          <w:i w:val="false"/>
          <w:color w:val="000000"/>
          <w:sz w:val="28"/>
        </w:rPr>
        <w:t xml:space="preserve"> мынадай редакцияда жазылсын: </w:t>
      </w:r>
    </w:p>
    <w:bookmarkEnd w:id="1968"/>
    <w:bookmarkStart w:name="z1996" w:id="1969"/>
    <w:p>
      <w:pPr>
        <w:spacing w:after="0"/>
        <w:ind w:left="0"/>
        <w:jc w:val="both"/>
      </w:pPr>
      <w:r>
        <w:rPr>
          <w:rFonts w:ascii="Times New Roman"/>
          <w:b w:val="false"/>
          <w:i w:val="false"/>
          <w:color w:val="000000"/>
          <w:sz w:val="28"/>
        </w:rPr>
        <w:t>
      "917-бап.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bookmarkEnd w:id="1969"/>
    <w:bookmarkStart w:name="z1997" w:id="1970"/>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 мыналар орындайды:</w:t>
      </w:r>
    </w:p>
    <w:bookmarkEnd w:id="1970"/>
    <w:bookmarkStart w:name="z1998" w:id="197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513</w:t>
      </w:r>
      <w:r>
        <w:rPr>
          <w:rFonts w:ascii="Times New Roman"/>
          <w:b w:val="false"/>
          <w:i w:val="false"/>
          <w:color w:val="000000"/>
          <w:sz w:val="28"/>
        </w:rPr>
        <w:t xml:space="preserve"> (екiншi бөлігінде), </w:t>
      </w:r>
      <w:r>
        <w:rPr>
          <w:rFonts w:ascii="Times New Roman"/>
          <w:b w:val="false"/>
          <w:i w:val="false"/>
          <w:color w:val="000000"/>
          <w:sz w:val="28"/>
        </w:rPr>
        <w:t>514</w:t>
      </w:r>
      <w:r>
        <w:rPr>
          <w:rFonts w:ascii="Times New Roman"/>
          <w:b w:val="false"/>
          <w:i w:val="false"/>
          <w:color w:val="000000"/>
          <w:sz w:val="28"/>
        </w:rPr>
        <w:t xml:space="preserve"> (екінші бөлігінде), </w:t>
      </w:r>
      <w:r>
        <w:rPr>
          <w:rFonts w:ascii="Times New Roman"/>
          <w:b w:val="false"/>
          <w:i w:val="false"/>
          <w:color w:val="000000"/>
          <w:sz w:val="28"/>
        </w:rPr>
        <w:t>516</w:t>
      </w:r>
      <w:r>
        <w:rPr>
          <w:rFonts w:ascii="Times New Roman"/>
          <w:b w:val="false"/>
          <w:i w:val="false"/>
          <w:color w:val="000000"/>
          <w:sz w:val="28"/>
        </w:rPr>
        <w:t xml:space="preserve"> (екінші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алтыншы, 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bookmarkEnd w:id="1971"/>
    <w:bookmarkStart w:name="z1999" w:id="197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(үшінші бөлігінде), </w:t>
      </w:r>
      <w:r>
        <w:rPr>
          <w:rFonts w:ascii="Times New Roman"/>
          <w:b w:val="false"/>
          <w:i w:val="false"/>
          <w:color w:val="000000"/>
          <w:sz w:val="28"/>
        </w:rPr>
        <w:t>490</w:t>
      </w:r>
      <w:r>
        <w:rPr>
          <w:rFonts w:ascii="Times New Roman"/>
          <w:b w:val="false"/>
          <w:i w:val="false"/>
          <w:color w:val="000000"/>
          <w:sz w:val="28"/>
        </w:rPr>
        <w:t xml:space="preserve"> (үшінші, жетінші бөліктерінде), </w:t>
      </w:r>
      <w:r>
        <w:rPr>
          <w:rFonts w:ascii="Times New Roman"/>
          <w:b w:val="false"/>
          <w:i w:val="false"/>
          <w:color w:val="000000"/>
          <w:sz w:val="28"/>
        </w:rPr>
        <w:t>495</w:t>
      </w:r>
      <w:r>
        <w:rPr>
          <w:rFonts w:ascii="Times New Roman"/>
          <w:b w:val="false"/>
          <w:i w:val="false"/>
          <w:color w:val="000000"/>
          <w:sz w:val="28"/>
        </w:rPr>
        <w:t xml:space="preserve"> (екінші бөлігінде),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бөліктерінде)-баптарында көзделген құқық бұзушылықтар жасалған кезде – iшкi iстер органдары.".</w:t>
      </w:r>
    </w:p>
    <w:bookmarkEnd w:id="1972"/>
    <w:p>
      <w:pPr>
        <w:spacing w:after="0"/>
        <w:ind w:left="0"/>
        <w:jc w:val="both"/>
      </w:pPr>
      <w:r>
        <w:rPr>
          <w:rFonts w:ascii="Times New Roman"/>
          <w:b/>
          <w:i w:val="false"/>
          <w:color w:val="000000"/>
          <w:sz w:val="28"/>
        </w:rPr>
        <w:t>2-бап.</w:t>
      </w:r>
      <w:r>
        <w:rPr>
          <w:rFonts w:ascii="Times New Roman"/>
          <w:b/>
          <w:i w:val="false"/>
          <w:color w:val="000000"/>
          <w:sz w:val="28"/>
        </w:rPr>
        <w:t xml:space="preserve">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