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a752" w14:textId="575a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30 қарашадағы № 425-V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2015 жылғы 1 қаңтардан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xml:space="preserve">. "2015 – 2017 жылдарға арналған республикалық бюджет туралы" 2014 жылғы 28 қарашадағы Қазақстан Республикасының </w:t>
      </w:r>
      <w:r>
        <w:rPr>
          <w:rFonts w:ascii="Times New Roman"/>
          <w:b/>
          <w:i w:val="false"/>
          <w:color w:val="000000"/>
          <w:sz w:val="28"/>
        </w:rPr>
        <w:t>Заңына</w:t>
      </w:r>
      <w:r>
        <w:rPr>
          <w:rFonts w:ascii="Times New Roman"/>
          <w:b/>
          <w:i w:val="false"/>
          <w:color w:val="000000"/>
          <w:sz w:val="28"/>
        </w:rPr>
        <w:t xml:space="preserve"> (Қазақстан Республикасы Парламентінің Жаршысы, 2014 ж., № 22, 133-құжат; 2015 ж., № 5, 22-құжат)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p>
    <w:bookmarkEnd w:id="0"/>
    <w:p>
      <w:pPr>
        <w:spacing w:after="0"/>
        <w:ind w:left="0"/>
        <w:jc w:val="both"/>
      </w:pPr>
      <w:r>
        <w:rPr>
          <w:rFonts w:ascii="Times New Roman"/>
          <w:b/>
          <w:i w:val="false"/>
          <w:color w:val="000000"/>
          <w:sz w:val="28"/>
        </w:rPr>
        <w:t>"</w:t>
      </w:r>
      <w:r>
        <w:rPr>
          <w:rFonts w:ascii="Times New Roman"/>
          <w:b/>
          <w:i w:val="false"/>
          <w:color w:val="000000"/>
          <w:sz w:val="28"/>
        </w:rPr>
        <w:t>1-бап</w:t>
      </w:r>
      <w:r>
        <w:rPr>
          <w:rFonts w:ascii="Times New Roman"/>
          <w:b/>
          <w:i w:val="false"/>
          <w:color w:val="000000"/>
          <w:sz w:val="28"/>
        </w:rPr>
        <w:t xml:space="preserve">. 2015 – 2017 жылдарға арналған республикалық бюджет тиісінше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және </w:t>
      </w:r>
      <w:r>
        <w:rPr>
          <w:rFonts w:ascii="Times New Roman"/>
          <w:b/>
          <w:i w:val="false"/>
          <w:color w:val="000000"/>
          <w:sz w:val="28"/>
        </w:rPr>
        <w:t>3-қосымшаларға</w:t>
      </w:r>
      <w:r>
        <w:rPr>
          <w:rFonts w:ascii="Times New Roman"/>
          <w:b/>
          <w:i w:val="false"/>
          <w:color w:val="000000"/>
          <w:sz w:val="28"/>
        </w:rPr>
        <w:t xml:space="preserve"> сәйкес, оның ішінде 2015 жылға мынадай көлемдерде бекітілсін:</w:t>
      </w:r>
    </w:p>
    <w:p>
      <w:pPr>
        <w:spacing w:after="0"/>
        <w:ind w:left="0"/>
        <w:jc w:val="both"/>
      </w:pPr>
      <w:r>
        <w:rPr>
          <w:rFonts w:ascii="Times New Roman"/>
          <w:b w:val="false"/>
          <w:i w:val="false"/>
          <w:color w:val="000000"/>
          <w:sz w:val="28"/>
        </w:rPr>
        <w:t>
      1) кірістер – 5 806 766 099 мың теңге, оның ішінде:</w:t>
      </w:r>
    </w:p>
    <w:p>
      <w:pPr>
        <w:spacing w:after="0"/>
        <w:ind w:left="0"/>
        <w:jc w:val="both"/>
      </w:pPr>
      <w:r>
        <w:rPr>
          <w:rFonts w:ascii="Times New Roman"/>
          <w:b w:val="false"/>
          <w:i w:val="false"/>
          <w:color w:val="000000"/>
          <w:sz w:val="28"/>
        </w:rPr>
        <w:t>
      салықтық түсімдер бойынша – 3 012 966 049 мың теңге;</w:t>
      </w:r>
    </w:p>
    <w:p>
      <w:pPr>
        <w:spacing w:after="0"/>
        <w:ind w:left="0"/>
        <w:jc w:val="both"/>
      </w:pPr>
      <w:r>
        <w:rPr>
          <w:rFonts w:ascii="Times New Roman"/>
          <w:b w:val="false"/>
          <w:i w:val="false"/>
          <w:color w:val="000000"/>
          <w:sz w:val="28"/>
        </w:rPr>
        <w:t>
      салықтық емес түсімдер бойынша – 151 440 677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9 758 247 мың теңге;</w:t>
      </w:r>
    </w:p>
    <w:p>
      <w:pPr>
        <w:spacing w:after="0"/>
        <w:ind w:left="0"/>
        <w:jc w:val="both"/>
      </w:pPr>
      <w:r>
        <w:rPr>
          <w:rFonts w:ascii="Times New Roman"/>
          <w:b w:val="false"/>
          <w:i w:val="false"/>
          <w:color w:val="000000"/>
          <w:sz w:val="28"/>
        </w:rPr>
        <w:t>
      трансферттер түсімдері бойынша – 2 632 601 126 мың теңге;</w:t>
      </w:r>
    </w:p>
    <w:p>
      <w:pPr>
        <w:spacing w:after="0"/>
        <w:ind w:left="0"/>
        <w:jc w:val="both"/>
      </w:pPr>
      <w:r>
        <w:rPr>
          <w:rFonts w:ascii="Times New Roman"/>
          <w:b w:val="false"/>
          <w:i w:val="false"/>
          <w:color w:val="000000"/>
          <w:sz w:val="28"/>
        </w:rPr>
        <w:t>
      2) шығындар – 6 805 804 245 мың теңге;</w:t>
      </w:r>
    </w:p>
    <w:p>
      <w:pPr>
        <w:spacing w:after="0"/>
        <w:ind w:left="0"/>
        <w:jc w:val="both"/>
      </w:pPr>
      <w:r>
        <w:rPr>
          <w:rFonts w:ascii="Times New Roman"/>
          <w:b w:val="false"/>
          <w:i w:val="false"/>
          <w:color w:val="000000"/>
          <w:sz w:val="28"/>
        </w:rPr>
        <w:t>
      3) таза бюджеттік кредиттеу – 77 386 247 мың теңге, оның ішінде:</w:t>
      </w:r>
    </w:p>
    <w:p>
      <w:pPr>
        <w:spacing w:after="0"/>
        <w:ind w:left="0"/>
        <w:jc w:val="both"/>
      </w:pPr>
      <w:r>
        <w:rPr>
          <w:rFonts w:ascii="Times New Roman"/>
          <w:b w:val="false"/>
          <w:i w:val="false"/>
          <w:color w:val="000000"/>
          <w:sz w:val="28"/>
        </w:rPr>
        <w:t>
      бюджеттік кредиттер – 190 765 812 мың теңге;</w:t>
      </w:r>
    </w:p>
    <w:p>
      <w:pPr>
        <w:spacing w:after="0"/>
        <w:ind w:left="0"/>
        <w:jc w:val="both"/>
      </w:pPr>
      <w:r>
        <w:rPr>
          <w:rFonts w:ascii="Times New Roman"/>
          <w:b w:val="false"/>
          <w:i w:val="false"/>
          <w:color w:val="000000"/>
          <w:sz w:val="28"/>
        </w:rPr>
        <w:t>
      бюджеттік кредиттерді өтеу – 113 379 565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181 292 385 мың теңге, оның ішінде:</w:t>
      </w:r>
    </w:p>
    <w:p>
      <w:pPr>
        <w:spacing w:after="0"/>
        <w:ind w:left="0"/>
        <w:jc w:val="both"/>
      </w:pPr>
      <w:r>
        <w:rPr>
          <w:rFonts w:ascii="Times New Roman"/>
          <w:b w:val="false"/>
          <w:i w:val="false"/>
          <w:color w:val="000000"/>
          <w:sz w:val="28"/>
        </w:rPr>
        <w:t>
      қаржы активтерін сатып алу – 182 652 385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1 360 000 мың теңге;</w:t>
      </w:r>
    </w:p>
    <w:p>
      <w:pPr>
        <w:spacing w:after="0"/>
        <w:ind w:left="0"/>
        <w:jc w:val="both"/>
      </w:pPr>
      <w:r>
        <w:rPr>
          <w:rFonts w:ascii="Times New Roman"/>
          <w:b w:val="false"/>
          <w:i w:val="false"/>
          <w:color w:val="000000"/>
          <w:sz w:val="28"/>
        </w:rPr>
        <w:t>
      5) тапшылық – -1 257 716 778 мың теңге немесе елдің ішкі жалпы өнімінің 3 пайызы;</w:t>
      </w:r>
    </w:p>
    <w:p>
      <w:pPr>
        <w:spacing w:after="0"/>
        <w:ind w:left="0"/>
        <w:jc w:val="both"/>
      </w:pPr>
      <w:r>
        <w:rPr>
          <w:rFonts w:ascii="Times New Roman"/>
          <w:b w:val="false"/>
          <w:i w:val="false"/>
          <w:color w:val="000000"/>
          <w:sz w:val="28"/>
        </w:rPr>
        <w:t>
      6) бюджет тапшылығын қаржыландыру – 1 257 716 778 мың теңге.</w:t>
      </w:r>
    </w:p>
    <w:p>
      <w:pPr>
        <w:spacing w:after="0"/>
        <w:ind w:left="0"/>
        <w:jc w:val="both"/>
      </w:pPr>
      <w:r>
        <w:rPr>
          <w:rFonts w:ascii="Times New Roman"/>
          <w:b/>
          <w:i w:val="false"/>
          <w:color w:val="000000"/>
          <w:sz w:val="28"/>
        </w:rPr>
        <w:t>2-бап</w:t>
      </w:r>
      <w:r>
        <w:rPr>
          <w:rFonts w:ascii="Times New Roman"/>
          <w:b/>
          <w:i w:val="false"/>
          <w:color w:val="000000"/>
          <w:sz w:val="28"/>
        </w:rPr>
        <w:t>. 2015 жылға арналған республикалық бюджетте Ресей Федерациясының "Байқоңыр" кешенiн пайдаланғаны үшін 26 568 354 мың теңге сомасында және әскери полигондарды пайдаланғаны үшін 5 136 648 мың теңге сомасында жалдау ақыларының түсiмдері көзделсiн.";</w:t>
      </w:r>
    </w:p>
    <w:p>
      <w:pPr>
        <w:spacing w:after="0"/>
        <w:ind w:left="0"/>
        <w:jc w:val="both"/>
      </w:pPr>
      <w:r>
        <w:rPr>
          <w:rFonts w:ascii="Times New Roman"/>
          <w:b/>
          <w:i w:val="false"/>
          <w:color w:val="000000"/>
          <w:sz w:val="28"/>
        </w:rPr>
        <w:t>"</w:t>
      </w:r>
      <w:r>
        <w:rPr>
          <w:rFonts w:ascii="Times New Roman"/>
          <w:b/>
          <w:i w:val="false"/>
          <w:color w:val="000000"/>
          <w:sz w:val="28"/>
        </w:rPr>
        <w:t>10-бап</w:t>
      </w:r>
      <w:r>
        <w:rPr>
          <w:rFonts w:ascii="Times New Roman"/>
          <w:b/>
          <w:i w:val="false"/>
          <w:color w:val="000000"/>
          <w:sz w:val="28"/>
        </w:rPr>
        <w:t>. 2015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755 286 663 мың теңге сомасында көзделсін.</w:t>
      </w:r>
    </w:p>
    <w:p>
      <w:pPr>
        <w:spacing w:after="0"/>
        <w:ind w:left="0"/>
        <w:jc w:val="both"/>
      </w:pP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p>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9) тармақша мынадай редакцияда жазылсын:</w:t>
      </w:r>
    </w:p>
    <w:bookmarkEnd w:id="2"/>
    <w:bookmarkStart w:name="z11" w:id="3"/>
    <w:p>
      <w:pPr>
        <w:spacing w:after="0"/>
        <w:ind w:left="0"/>
        <w:jc w:val="both"/>
      </w:pPr>
      <w:r>
        <w:rPr>
          <w:rFonts w:ascii="Times New Roman"/>
          <w:b w:val="false"/>
          <w:i w:val="false"/>
          <w:color w:val="000000"/>
          <w:sz w:val="28"/>
        </w:rPr>
        <w:t>
      "9)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p>
    <w:bookmarkEnd w:id="3"/>
    <w:bookmarkStart w:name="z6" w:id="4"/>
    <w:p>
      <w:pPr>
        <w:spacing w:after="0"/>
        <w:ind w:left="0"/>
        <w:jc w:val="both"/>
      </w:pPr>
      <w:r>
        <w:rPr>
          <w:rFonts w:ascii="Times New Roman"/>
          <w:b w:val="false"/>
          <w:i w:val="false"/>
          <w:color w:val="000000"/>
          <w:sz w:val="28"/>
        </w:rPr>
        <w:t>
      23) тармақша алып тасталсын;</w:t>
      </w:r>
    </w:p>
    <w:bookmarkEnd w:id="4"/>
    <w:bookmarkStart w:name="z7" w:id="5"/>
    <w:p>
      <w:pPr>
        <w:spacing w:after="0"/>
        <w:ind w:left="0"/>
        <w:jc w:val="both"/>
      </w:pPr>
      <w:r>
        <w:rPr>
          <w:rFonts w:ascii="Times New Roman"/>
          <w:b w:val="false"/>
          <w:i w:val="false"/>
          <w:color w:val="000000"/>
          <w:sz w:val="28"/>
        </w:rPr>
        <w:t>
      мынадай мазмұндағы 23-1) тармақшамен және 31) тармақшадағы "санын ұстауға 2015 жылға арналған ағымдағы нысаналы трансферттердi бөлу және (немесе) оларды пайдаланудың тәртiбi Қазақстан Республикасы Үкiметiнiң шешiмi негiзiнде айқындалады." деген сөздер "санын ұстауға;" деген сөздермен ауыстырылып, 32) тармақшамен толықтырылсын:</w:t>
      </w:r>
    </w:p>
    <w:bookmarkEnd w:id="5"/>
    <w:p>
      <w:pPr>
        <w:spacing w:after="0"/>
        <w:ind w:left="0"/>
        <w:jc w:val="both"/>
      </w:pPr>
      <w:r>
        <w:rPr>
          <w:rFonts w:ascii="Times New Roman"/>
          <w:b w:val="false"/>
          <w:i w:val="false"/>
          <w:color w:val="000000"/>
          <w:sz w:val="28"/>
        </w:rPr>
        <w:t>
      "23-1) "Бизнестің жол картасы-2020" бағдарламасы шеңберінде жеке кәсіпкерлікті қолдауға;";</w:t>
      </w:r>
    </w:p>
    <w:p>
      <w:pPr>
        <w:spacing w:after="0"/>
        <w:ind w:left="0"/>
        <w:jc w:val="both"/>
      </w:pPr>
      <w:r>
        <w:rPr>
          <w:rFonts w:ascii="Times New Roman"/>
          <w:b w:val="false"/>
          <w:i w:val="false"/>
          <w:color w:val="000000"/>
          <w:sz w:val="28"/>
        </w:rPr>
        <w:t>
      "32) инженерлік-коммуникациялық инфрақұрылымдарды сатып алуға 2015 жылға арналған ағымдағы нысаналы трансферттердi бөлу және (немесе) оларды пайдаланудың тәртiбi Қазақстан Республикасы Үкiметiнiң шешiмi негiзiнде айқындалады.";</w:t>
      </w:r>
    </w:p>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26-баптар</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i w:val="false"/>
          <w:color w:val="000000"/>
          <w:sz w:val="28"/>
        </w:rPr>
        <w:t>"</w:t>
      </w:r>
      <w:r>
        <w:rPr>
          <w:rFonts w:ascii="Times New Roman"/>
          <w:b/>
          <w:i w:val="false"/>
          <w:color w:val="000000"/>
          <w:sz w:val="28"/>
        </w:rPr>
        <w:t>22-бап</w:t>
      </w:r>
      <w:r>
        <w:rPr>
          <w:rFonts w:ascii="Times New Roman"/>
          <w:b/>
          <w:i w:val="false"/>
          <w:color w:val="000000"/>
          <w:sz w:val="28"/>
        </w:rPr>
        <w:t>. Қазақстан Республикасы Үкiметiнiң 2015 жылға арналған резервi 322 134 421 мың теңге сомасында бекiтiлсiн.";</w:t>
      </w:r>
    </w:p>
    <w:p>
      <w:pPr>
        <w:spacing w:after="0"/>
        <w:ind w:left="0"/>
        <w:jc w:val="both"/>
      </w:pPr>
      <w:r>
        <w:rPr>
          <w:rFonts w:ascii="Times New Roman"/>
          <w:b/>
          <w:i w:val="false"/>
          <w:color w:val="000000"/>
          <w:sz w:val="28"/>
        </w:rPr>
        <w:t>"</w:t>
      </w:r>
      <w:r>
        <w:rPr>
          <w:rFonts w:ascii="Times New Roman"/>
          <w:b/>
          <w:i w:val="false"/>
          <w:color w:val="000000"/>
          <w:sz w:val="28"/>
        </w:rPr>
        <w:t>24-бап</w:t>
      </w:r>
      <w:r>
        <w:rPr>
          <w:rFonts w:ascii="Times New Roman"/>
          <w:b/>
          <w:i w:val="false"/>
          <w:color w:val="000000"/>
          <w:sz w:val="28"/>
        </w:rPr>
        <w:t>. 2015 жылға арналған республикалық бюджетте мемлекет кепiлдiк берген қарыздарды өтеу және оларға қызмет көрсету үшiн 340 056 мың теңге көзделсiн.";</w:t>
      </w:r>
    </w:p>
    <w:p>
      <w:pPr>
        <w:spacing w:after="0"/>
        <w:ind w:left="0"/>
        <w:jc w:val="both"/>
      </w:pPr>
      <w:r>
        <w:rPr>
          <w:rFonts w:ascii="Times New Roman"/>
          <w:b/>
          <w:i w:val="false"/>
          <w:color w:val="000000"/>
          <w:sz w:val="28"/>
        </w:rPr>
        <w:t>"</w:t>
      </w:r>
      <w:r>
        <w:rPr>
          <w:rFonts w:ascii="Times New Roman"/>
          <w:b/>
          <w:i w:val="false"/>
          <w:color w:val="000000"/>
          <w:sz w:val="28"/>
        </w:rPr>
        <w:t>26-бап</w:t>
      </w:r>
      <w:r>
        <w:rPr>
          <w:rFonts w:ascii="Times New Roman"/>
          <w:b/>
          <w:i w:val="false"/>
          <w:color w:val="000000"/>
          <w:sz w:val="28"/>
        </w:rPr>
        <w:t>. 2015 жылғы 31 желтоқсанға үкiметтiк борыш лимитi 8 200 000 000 мың теңге мөлшерiнде белгiленсiн.";</w:t>
      </w:r>
    </w:p>
    <w:bookmarkStart w:name="z19" w:id="7"/>
    <w:p>
      <w:pPr>
        <w:spacing w:after="0"/>
        <w:ind w:left="0"/>
        <w:jc w:val="both"/>
      </w:pPr>
      <w:r>
        <w:rPr>
          <w:rFonts w:ascii="Times New Roman"/>
          <w:b w:val="false"/>
          <w:i w:val="false"/>
          <w:color w:val="000000"/>
          <w:sz w:val="28"/>
        </w:rPr>
        <w:t xml:space="preserve">
      4)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7"/>
    <w:p>
      <w:pPr>
        <w:spacing w:after="0"/>
        <w:ind w:left="0"/>
        <w:jc w:val="both"/>
      </w:pPr>
      <w:r>
        <w:rPr>
          <w:rFonts w:ascii="Times New Roman"/>
          <w:b/>
          <w:i w:val="false"/>
          <w:color w:val="000000"/>
          <w:sz w:val="28"/>
        </w:rPr>
        <w:t>2-бап</w:t>
      </w:r>
      <w:r>
        <w:rPr>
          <w:rFonts w:ascii="Times New Roman"/>
          <w:b/>
          <w:i w:val="false"/>
          <w:color w:val="000000"/>
          <w:sz w:val="28"/>
        </w:rPr>
        <w:t>. Осы Заң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"2015 - 2017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30 қарашадағы</w:t>
            </w:r>
            <w:r>
              <w:br/>
            </w:r>
            <w:r>
              <w:rPr>
                <w:rFonts w:ascii="Times New Roman"/>
                <w:b w:val="false"/>
                <w:i w:val="false"/>
                <w:color w:val="000000"/>
                <w:sz w:val="20"/>
              </w:rPr>
              <w:t>№ 425-V ҚРЗ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"2015 - 2017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2014 жылғы 28 қарашадағы</w:t>
            </w:r>
            <w:r>
              <w:br/>
            </w:r>
            <w:r>
              <w:rPr>
                <w:rFonts w:ascii="Times New Roman"/>
                <w:b w:val="false"/>
                <w:i w:val="false"/>
                <w:color w:val="000000"/>
                <w:sz w:val="20"/>
              </w:rPr>
              <w:t>№ 259-V Заңына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2015 жылға арналған республикалық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06"/>
        <w:gridCol w:w="806"/>
        <w:gridCol w:w="7341"/>
        <w:gridCol w:w="27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5 806 766 099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3 012 966 049</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994 601 900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994 601 900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1 191 392 311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945 725 255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62 278 835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169 382 432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4 433 658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9 572 131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805 596 747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792 796 624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12 800 123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21 375 091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21 375 091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151 440 677</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116 315 345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4 776 730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Банкінің таза табысы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28 234 846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37 794 669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2 920 890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33 134 990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2 035 074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6 918 065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2 357 332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2 357 332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14 912 258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14 912 258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1 136 647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1 136 647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16 680 450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16 680 450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9 758 247</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9 358 247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9 358 247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2 632 601 126</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175 314 463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175 314 463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2 457 286 663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2 457 286 663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6 805 804 245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363 717 153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6 720 420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4 335 268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417 751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кітапханасының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585 470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10 460 737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10 107 863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 ШБ-ның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352 874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1 964 734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1 865 351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40 300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73 793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 құқықтары жөніндегі ұлттық орталықтың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63 580 092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63 557 230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Елдің қоғамдық тәртіп саласындағы саяси мүдделерін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22 862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48 071 877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2 534 091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істер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1 544 027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2 363 175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3 028 783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27 483 580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7 397 901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3 156 747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64 837 918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56 093 835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Тарату және банкроттық рәсiмдердi жүргiзу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Кинология орталығының қызметтері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қызметін жаңғырту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Жекешелендiру, мемлекеттік мүлiктi басқару, жекешелендiруден кейiнгі </w:t>
            </w:r>
            <w:r>
              <w:rPr>
                <w:rFonts w:ascii="Times New Roman"/>
                <w:b w:val="false"/>
                <w:i/>
                <w:color w:val="000000"/>
                <w:sz w:val="20"/>
              </w:rPr>
              <w:t>қызмет және осыған байланысты дауларды реттеу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492 266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1 427 127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Кедендiк сараптама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Оқу-әдiстемелiк орталығының қызметтері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Меншікке мониторинг жүргізу және оның нәтижелерін пайдалану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"е-Қаржымині" интеграцияланған автоматтандырылған ақпараттық жүйесін жасау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1 473 583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4 254 830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жалға алынған мүлкін есепке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22 710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35 429 494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сыйақылар және стипендиялар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30 305 059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4 896 667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8 061 610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7 939 530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122 080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2 344 379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дін саласындағы мемлекеттік саясатты қалыптастыру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1 365 762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дін және мұрағат ісі саласындағы мемлекеттік ұйымдардың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663 169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4 602 868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4 574 811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Энергетика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28 057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9 951 490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8 605 249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тауарлардың сыртқы нарыққа экспортын ілгерілетуге жәрдемдесу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1 310 382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57 963 643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25 487 458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403 941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1 671 236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11 453 057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инвестициялардың іске асырылуына бағалау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3 811 889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мен жұмылдыруды жетілдіру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447 745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экономикалық форумын өткізуді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311 220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жинау, өңдеу және тарату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1 534 953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429 177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694 898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8 904 075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1 177 981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бұзушылықтарды зерттеу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53 528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12 504 565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10 728 006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"Е-қызмет" персоналды басқарудың интеграцияланған ақпараттық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797 001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637 475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240 180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396 102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Конституциялық Кеңесінің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39 797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763 277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Орталық сайлау комиссиясының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18 024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34 812 173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33 223 182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733 962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422 149 197</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46 306 952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35 715 629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жағдайлардан қорғау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6 756 726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Өрт қауіпсіздігі саласындағы стандарттарды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мекемелердің және органдардың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саласындағы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Тәуекелдерді бағалау, дүлей зілзалалардың алдын алу және оларға ден </w:t>
            </w:r>
            <w:r>
              <w:rPr>
                <w:rFonts w:ascii="Times New Roman"/>
                <w:b w:val="false"/>
                <w:i/>
                <w:color w:val="000000"/>
                <w:sz w:val="20"/>
              </w:rPr>
              <w:t>қою жөніндегі ұлттық әлеуетті күшейту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47 992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375 842 245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2 262 427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автоматтандырылған басқару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9 567 082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объектілерін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22 206 810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135 561 707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қабілетін арттыру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206 244 219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436 137 476</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864 485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864 485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151 592 900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ұланының қоғамдық қауіпсіздікті қамтамасыз ету жөніндегі қызметтері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50 450 557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680 592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22 899 940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куәлік құжаттарын дайындау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7 772 777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4 732 544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қызметтерін жүзеге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9 685 340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Нашақорлықтың және есірткі бизнесінің алдын алу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1 171 025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260 956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Тіркелген және заңсыз сақталған қаруды, оқ-дәрілерді және жарылғыш заттарды ерікті түрде өтемді тапсыруды ынталандыру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2 104 626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ұланының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7 956 051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Сотталғандарды, күдіктілерді және айыпталушыларды ұстау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35 027 302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 органдарының және мекемелерінің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3 110 149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ғимараттар кешенін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1 359 536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ақпараттық жүйелерін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дағдарыстық жағдай қаупі төнген және туындаған кезде іс-қимылдар бойынша оқу-жаттығулар жүргізуге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19 370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265 165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және қаржылық қылмыстар мен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Тәркіленген мүлікті бағалау, сақтау және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167 434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32 078 072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12 243 395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3 435 523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1 343 655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Зияткерлік меншік құқықтарын қорғау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Әділет органдарының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10 909 415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337 399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сот-наркология сараптамалар бойынша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2 711 880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163 007 536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160 210 646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2 796 890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8 791 885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8 791 885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27 139 150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26 732 903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348 501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сот мониторингі жүйесін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22 950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28 012 365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20 170 722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515 376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4 937 655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Прокуратура органдары үшін объектілер салу,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670 298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"Сотқа дейінгі тергеп-тексерулердің бірыңғай тізілімі" ақпараттық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1 332 342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4 302 357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4 099 587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20 083 561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тұлғалар мен объектілердің қауіпсіздігін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17 338 026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2 745 535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442 059 107</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1 119 856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1 119 856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11 054 084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9 613 109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1 440 975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10 480 692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1 009 191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598 382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208 680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министрлігіне ведомстволық бағынысты білім беру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208 680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7 729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7 729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374 050 890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3 134 796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2 197 535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2 408 502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4 221 137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 және білім беру салаларында әдіснамалық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2 958 210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21 953 854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907 415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w:t>
            </w:r>
            <w:r>
              <w:rPr>
                <w:rFonts w:ascii="Times New Roman"/>
                <w:b w:val="false"/>
                <w:i/>
                <w:color w:val="000000"/>
                <w:sz w:val="20"/>
              </w:rPr>
              <w:t>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68 041 545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62 425 059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87 800 778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8 780 913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"Болашақ" </w:t>
            </w:r>
            <w:r>
              <w:rPr>
                <w:rFonts w:ascii="Times New Roman"/>
                <w:b w:val="false"/>
                <w:i w:val="false"/>
                <w:color w:val="000000"/>
                <w:sz w:val="20"/>
              </w:rPr>
              <w:t>бағдарламасы</w:t>
            </w:r>
            <w:r>
              <w:rPr>
                <w:rFonts w:ascii="Times New Roman"/>
                <w:b w:val="false"/>
                <w:i/>
                <w:color w:val="000000"/>
                <w:sz w:val="20"/>
              </w:rPr>
              <w:t xml:space="preserve"> шеңберінде шетелдегі жоғары оқу орындарында мамандар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14 895 440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2 225 479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4 579 217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Білім және ғылым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 мен оқушы жастарға адамгершілік-рухани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5 170 651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"Кәсіпқор" холдингі" АҚ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471 324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18 528 877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14 748 099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жинақтарына салымдар бойынша сыйлықақылар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16 471 289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жинақтау жүйесі операторының қызметтеріне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білімді жаңғырту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703 395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3 667 357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1 155 545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22 911 569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2 089 282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 облысының бюджетіне Байқоңыр қаласындағы қазақ тілінде оқытатын білім беру ұйымдарының қызметін қамтамасыз етуге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982 151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29 667 885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27 449 182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564 651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12 298 765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3 678 044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1 689 051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 кадрлардың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6 414 705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 қызметін жүзеге асыратын білім беру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491 828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 қызметін жүзеге асыратын білім беру объектілерін салу,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6 439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55 828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55 828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269 203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269 203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1 018 934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1 018 934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1 636 868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1 548 385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189 693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189 693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656 923 913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4 151 725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4 151 725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4 784 648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4 784 648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509 742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509 742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609 650 364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 резервін сақтау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311 233 193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240 475 761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сейсмикалық күшейтілетін денсаулық сақтау объектілерін күрделі жөндеуге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398 269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981 169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35 363 661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1 115 542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деңгейдегі мемлекеттік денсаулық сақтау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2 447 965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сақтаудың ақпараттық жүйелерін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1 682 361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5 475 557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Аурухананы басқару саласындағы халықаралық стандарттарды енгізу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1 263 452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9 164 742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11 442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27 513 770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15 800 443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274 469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10 313 664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халықтың санитарлық-эпидемиологиялық салауаттылығы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медициналық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9 288 159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ұйымдарды техникалық және ақпараттық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741 719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1 620 933 564</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1 620 933 564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1 386 770 317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591 303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мемлекеттік жәрдемақылар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96 008 001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біржолғы мемлекеттік ақшалай өтемақылар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Балалы отбасыларға берiлетiн мемлекеттiк жәрдемақылар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75 023 751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525 518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деңгейдегі әлеуметтік қорғау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 кадрларының біліктілігін арттыру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291 522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Зейнетақылар мен жәрдемақылар төлеуді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23 032 816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протездік-ортопедиялық және сурдологиялық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4 967 641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26 752 512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Кәсіби стандарттарды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5 732 175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облыстық бюджетіне жаңадан іске қосылатын әлеуметтік қамсыздандыру объектісін күтіп-ұстауға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416 896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137 752 292</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61 357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Қатты тұрмыстық қалдықтар бойынша инвестиция негіздемелерін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61 357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1 499 548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1 499 548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136 191 387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саладағы және тұрғын үй-коммуналдық шаруашылығы саласындағы объектілерде энергия үнемдеу бойынша іс-шаралар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39 492 954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 негіздемелерін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40 932 653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4 731 529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3 080 248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20 604 415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3 300 945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3 910 179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r>
              <w:rPr>
                <w:rFonts w:ascii="Times New Roman"/>
                <w:b w:val="false"/>
                <w:i/>
                <w:color w:val="000000"/>
                <w:sz w:val="20"/>
              </w:rPr>
              <w:t>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488 159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аумағынан тұрғындарды көшіру үшін тұрғын-үй құрылысына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1 729 724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сатып алуға ағымдағы нысаналы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16 012 114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 -сумен қамтамасыз ету және су бұру жүйелерінің құрылысын жаңғырту шеңберінде берілген тапсырмаларды орындау бойынша сенімді агентке қызметтерінің ақысын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304 131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сатып алуға ағымдағы нысаналы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835 783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105 873 813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169 496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169 496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3 505 620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қолжетімділікті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2 495 423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995 821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53 586 630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 ескерткіштерін қалпына келтіру,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671 600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халқының мәдени мұрасын зерделеуді жинақтау және жүйелеу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көпшілік кітапханаларда ақпаратқа қол жеткізуді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1 228 079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фильмдер шығару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6 577 935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және мәдени іс-шаралар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3 628 063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Театр-концерт ұйымдарының жұмыс істеуін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8 841 605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мұраларды сақтауды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2 612 978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14 274 268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 және қоғамдық келісім саласында мемлекеттік саясатты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358 982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маңызы бар әдебиет түрлерiн басып шығару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914 944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құжаттары мен баспа мұрағатының сақталуын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401 172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саласындағы қайраткерлерді ынталандыру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737 873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объектілерін салу,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1 278 946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11 402 691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өнер және спорт салаларын әдіснамалық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74 586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43 098 116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42 871 050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саласындағы қайраткерлерді ынталандыру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туристік имиджін қалыптастыру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4 016 894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4 016 894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1 497 057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Щучье-Бурабай курорттық аймағының инфрақұрылымын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1 063 089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79 880 983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62 218 297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10 873 833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Уран кеніштерін консервациялау және жою, техногендік қалдықтарды көму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көмiр бассейнi шахталарының жабылуын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аумағында радиациялық қауіпсіздікті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2 563 980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"Қарағандышахтатарату" республикалық мемлекеттік </w:t>
            </w:r>
            <w:r>
              <w:rPr>
                <w:rFonts w:ascii="Times New Roman"/>
                <w:b w:val="false"/>
                <w:i/>
                <w:color w:val="000000"/>
                <w:sz w:val="20"/>
              </w:rPr>
              <w:t>мамандандырылған кәсіпорнына берілген, жабылған шахталар қызметкерлеріне келтірілген залалды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сынақтар мониторингі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медицина және биофизика орталығын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46 959 114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кешеніндегі нормативтік-техникалық базаны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37 632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17 243 799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Геологиялық ақпаратты қалыптастыру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9 752 601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Минералдық-шикізат базасы мен жер қойнауын пайдалану, жерасты сулары және қауіпті геологиялық процестер мониторингi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562 578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ұңғымаларын жою және консервациялау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198 783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тиімділігін арттыруды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260 443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елді мекендерді шаруашылық-ауыз сумен жабдықтау үшін жерасты суларына іздестіру-барлау жұмыстарын ұйымдастыруға және жүргізуге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6 221 068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164 302 786</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150 815 230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табиғатты пайдалану саласындағы жоспарлау, реттеу, басқару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10 684 870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министрлігінің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942 905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және табиғатты пайдалану саласындағы ғылыми зерттеулер мен іс-шаралар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4 468 413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шаруашылығын дамыту және азық-түлік қауіпсіздігін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9 553 925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Фитосанитариялық қауіпсіздікті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8 829 016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Ветеринариялық іс-шаралар және тамақ қауіпсіздігін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16 130 530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 саласында объектілер салу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Суармалы жерлердің мелиоративтік жай-күйінің мониторингі және оны бағалау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293 822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18 879 834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9 470 158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20 649 715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Ормандарды сақтау және республиканың орманды аумақтарын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12 797 642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2 291 532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Сумен жабдықтау жүйесін, гидротехникалық құрылыстарды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19 965 053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10 275 663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 ресурстарын және басқа да су жануарларын сақтау және өсімін молайту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847 827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1 333 755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Нұра және Есіл өзендері бассейнінің қоршаған ортасын оңалту және басқару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атқарушы органдардың агроөнеркәсіптік кешен саласындағы бөлімшелерін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1 279 813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3 943 519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Сапалық және сандық көрсеткіштерді (экологиялық нормативтер мен талаптар)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 қорғау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жай-күйіне бақылау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1 370 119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1 253 134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 ластануларды жою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Щучье-Бурабай курорттық аймағының гидрометеомониторинг жүйесін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аумағын климаттық ерекшеліктер бойынша аудандастыру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60 704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8 933 987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 көрсетілетін қызметтердің құнын субсидиялауға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3 087 592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жер кадастры мәліметтерін қалыптастыру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2 842 076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2 505 316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499 003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610 050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молайту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610 050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13 893 131</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799 947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Технологиялық сипаттағы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647 860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7 315 676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1 759 116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"Өнімділік-2020" </w:t>
            </w:r>
            <w:r>
              <w:rPr>
                <w:rFonts w:ascii="Times New Roman"/>
                <w:b w:val="false"/>
                <w:i w:val="false"/>
                <w:color w:val="000000"/>
                <w:sz w:val="20"/>
              </w:rPr>
              <w:t>бағыты</w:t>
            </w:r>
            <w:r>
              <w:rPr>
                <w:rFonts w:ascii="Times New Roman"/>
                <w:b w:val="false"/>
                <w:i/>
                <w:color w:val="000000"/>
                <w:sz w:val="20"/>
              </w:rPr>
              <w:t xml:space="preserve"> шеңберінде жаңа өндірістерді құруды, жұмыс істеп тұрғандарын жаңғырту мен сауықтыруды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4 905 160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5 777 508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5 143 282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634 226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493 783 112</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493 783 112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303 846 601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Жол-құрылыс және жөндеу жұмыстарын орындаудың сапасын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635 439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55 546 932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1 974 161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жолдарының кеме жүретін жағдайда болуын қамтамасыз ету және шлюздерді күтіп-ұстау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5 198 679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 инфрақұрылымын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Әуе көлігі инфрақұрылымын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2 545 493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960 429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Ұшқыштарды бастапқы даярлауды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22 087 987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"Transport tower" әкімшілік-технологиялық кешені ғимаратын күтіп-ұстау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3 617 835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үкiмет" шеңберiнде халықты оқыту бойынша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Халыққа қызмет көрсету орталықтарының жеке және заңды тұлғаларға "бір терезе" қағидаты бойынша мемлекеттiк қызмет көрсету жөнiндегi </w:t>
            </w:r>
            <w:r>
              <w:rPr>
                <w:rFonts w:ascii="Times New Roman"/>
                <w:b w:val="false"/>
                <w:i/>
                <w:color w:val="000000"/>
                <w:sz w:val="20"/>
              </w:rPr>
              <w:t>қызметiн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16 948 688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Ведомствоаралық ақпараттық жүйелердiң жұмыс iстеуiн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10 006 731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үкiметті"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984 872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1 499 020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мобильдiк Үкiметi ақпараттық жүйесiн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957 078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Ауылдағы байланыс операторларының әмбебап байланыс қызметтерiн ұсыну бойынша залалдарын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7 010 726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408 262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операторларының басқару жүйесiн және желiлердiң мониторингiн сүйемелдеу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3 858 575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орбиталық-жиiлiк ресурсын халықаралық-құқықтық қорғау және үйлестiру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желiлердiң мониторингi жүйесiн сүйемелдеу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229 683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аппараттарын басқаруды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1 821 947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Ресей Федерациясы жалдайтын құрамға кірмеген және ол құрамнан шығарылған объектілерінің сақталуын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мақсаттағы ғарыш жүйесін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1 369 647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көлiк және коммуникация саласындағы қолданбалы ғылыми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Жылжымалы құрамды сатып алу бойынша жобаларды іске асыру үшін заңды тұлғалардың жарғылық капиталын ұлғайтуға Алматы қаласы бюджетін дамытуға арналған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ғарыш станциясының Қазақстан Республикасы ғарышкерінің ұшуын қамтамасыз ету бойынша қызметті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667 480 879</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1 022 784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1 022 784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400 105 702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322 134 421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15 343 217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6 520 943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"Дағдарыстан кейін қалпына келтіру </w:t>
            </w:r>
            <w:r>
              <w:rPr>
                <w:rFonts w:ascii="Times New Roman"/>
                <w:b w:val="false"/>
                <w:i w:val="false"/>
                <w:color w:val="000000"/>
                <w:sz w:val="20"/>
              </w:rPr>
              <w:t>бағдарламасын</w:t>
            </w:r>
            <w:r>
              <w:rPr>
                <w:rFonts w:ascii="Times New Roman"/>
                <w:b w:val="false"/>
                <w:i/>
                <w:color w:val="000000"/>
                <w:sz w:val="20"/>
              </w:rPr>
              <w:t xml:space="preserve"> (бәсекеге қабілетті кәсіпорындарды сауықтыру)" қатысушыларының сауықтыру жоспарларын іске асыру мониторингі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55 953 421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4 136 112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саласындағы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мониторинг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4 109 612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13 017 854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1 793 833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индустриялық-инновациялық дамуы саласындағы зерттеулер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1 084 121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инновациялық жүйе институттарының қызметтеріне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1 008 873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белсенділікті ынталандыруды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Индустриялық-инновациялық даму жөніндегі мемлекеттік бағдарламаны сүйемелдеу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 инвестициялар тартуға жәрдемдесу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3 018 503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гранттар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676 995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3 948 974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салалық бәсекеге қабілеттілігін арттыру стратегиясы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қамтуды дамытуға жәрдемдесу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785 604</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248 448 368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11 618 838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 2020" бағдарламасы шеңберінде кәсіпкерлік әлеуетін сауықтыру және күшейту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2 378 932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оператор мен қаржылық агент көрсететін қызметтерге ақы төлеу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Кәсіпкерлерді ақпараттық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"Бизнестiң жол картасы 2020" бағдарламасы шеңберiнде өңiрлерде жеке кәсiпкерлiктi қолдауға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34 984 300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"Бизнестің жол картасы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17 877 760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инфрақұрылымды дамыту үшін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11 762 306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моноқалалардағы ағымдағы іс-шараларды іске асыруға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6 662 684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7 424 292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401 519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154 048 588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750 059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750 059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296 545 668</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296 545 668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296 545 668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904 371 171</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904 371 171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904 371 171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77 386 247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190 765 812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10 346 043</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10 346 043</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ауылда кәсіпкерліктің дамуына жәрдемдесуге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10 346 043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100 848 351</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100 848 351</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40 848 351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68 695 362</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8 695 362</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8 695 362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10 876 056</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340 056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340 056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кәсіпкерліктің жәрдемдесуге етуге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8 862 000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113 379 565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113 379 565</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111 872 959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111 706 530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Пайдаланылмаған бюджеттік кредиттердің сомаларын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166 429</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1 506 606</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1 506 606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181 292 385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182 652 385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1 020 680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1 020 680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1 020 680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6 986 470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286 470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"Өрт қауіпсіздігі және азаматтық қорғаныс ғылыми-зерттеу институты"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286 470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"Қазақжарылысөнеркәсіп"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276 360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276 360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шаруашылықты дамыту қоры"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125 635</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125 635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Курчатов қаласында "Ядролық технологиялар паркі" технопаркін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125 635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31 701 825</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31 701 825</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"Зерде" ұлттық инфокоммуникациялық холдингi"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2 701 825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әуежайы"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29 000 000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140 541 415</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136 838 938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136 838 938</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3 702 477</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қонақ үйі" АҚ жарғылық капиталын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3 702 477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1 360 000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1 360 000</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-1 257 716 778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1 257 716 778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"2015 - 2017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30 қарашадағы</w:t>
            </w:r>
            <w:r>
              <w:br/>
            </w:r>
            <w:r>
              <w:rPr>
                <w:rFonts w:ascii="Times New Roman"/>
                <w:b w:val="false"/>
                <w:i w:val="false"/>
                <w:color w:val="000000"/>
                <w:sz w:val="20"/>
              </w:rPr>
              <w:t>№ 425-V ҚРЗ Заңына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"2015 - 2017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2014 жылғы 28 қарашадағы</w:t>
            </w:r>
            <w:r>
              <w:br/>
            </w:r>
            <w:r>
              <w:rPr>
                <w:rFonts w:ascii="Times New Roman"/>
                <w:b w:val="false"/>
                <w:i w:val="false"/>
                <w:color w:val="000000"/>
                <w:sz w:val="20"/>
              </w:rPr>
              <w:t>№ 259-V Заңына</w:t>
            </w:r>
            <w:r>
              <w:br/>
            </w:r>
            <w:r>
              <w:rPr>
                <w:rFonts w:ascii="Times New Roman"/>
                <w:b w:val="false"/>
                <w:i w:val="false"/>
                <w:color w:val="000000"/>
                <w:sz w:val="20"/>
              </w:rPr>
              <w:t>4-қосымша</w:t>
            </w:r>
          </w:p>
        </w:tc>
      </w:tr>
    </w:tbl>
    <w:bookmarkStart w:name="z17" w:id="9"/>
    <w:p>
      <w:pPr>
        <w:spacing w:after="0"/>
        <w:ind w:left="0"/>
        <w:jc w:val="left"/>
      </w:pPr>
      <w:r>
        <w:rPr>
          <w:rFonts w:ascii="Times New Roman"/>
          <w:b/>
          <w:i w:val="false"/>
          <w:color w:val="000000"/>
        </w:rPr>
        <w:t xml:space="preserve"> Қазақстан Республикасының Ұлттық қорына жіберілетін 2015 жылға</w:t>
      </w:r>
      <w:r>
        <w:br/>
      </w:r>
      <w:r>
        <w:rPr>
          <w:rFonts w:ascii="Times New Roman"/>
          <w:b/>
          <w:i w:val="false"/>
          <w:color w:val="000000"/>
        </w:rPr>
        <w:t>арналған бюджет түсімдерінің көлемі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5733"/>
        <w:gridCol w:w="4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1 636 475 563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1 635 275 563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672 645 997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672 645 997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962 629 566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962 629 566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салынатын айыппұлдар, өсімпұлдар, санкциялар, өндіріп алулар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