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ded7" w14:textId="755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рәмiздерi туралы" Қазақстан Республикасының Конституциялық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28 қазандағы № 370-V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мемлекеттік рәмiздерi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Парламентiнiң Жаршысы, 2007 ж., № 11, 72-құжат; 2008 ж., № 13-14, 53-құжат; 2012 ж., № 12, 82-құжат) мынадай өзгерiстер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Туды және оның бейнесін пайдалану (орнату, орналастыру)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«әскери құрамаларының, бөлімдерінің» деген сөздер «құрамаларының, әскери бөлімдерінің»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«ұдайы орналастырылады.» деген сөздер «ұдайы;»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«әскери құрамаларының, бөлімдерінің» деген сөздер «құрамаларының, әскери бөлімдерінің»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Елтаңбаны және оның бейнесін пайдалану (орнату, орналастыру)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Гимннің мәтінін пайдалану (орнату, орналастыру)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Мемлекеттік рәміздері күнін мерекелеу қағидаларын бекіту;»;</w:t>
      </w:r>
      <w:r>
        <w:br/>
      </w:r>
      <w:r>
        <w:rPr>
          <w:rFonts w:ascii="Times New Roman"/>
          <w:b w:val="false"/>
          <w:i w:val="false"/>
          <w:color w:val="000000"/>
          <w:sz w:val="28"/>
        </w:rPr>
        <w:t>
</w:t>
      </w:r>
      <w:r>
        <w:rPr>
          <w:rFonts w:ascii="Times New Roman"/>
          <w:b w:val="false"/>
          <w:i w:val="false"/>
          <w:color w:val="000000"/>
          <w:sz w:val="28"/>
        </w:rPr>
        <w:t>
      6) 11-баптың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color w:val="000000"/>
          <w:sz w:val="28"/>
        </w:rPr>
        <w:t>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