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5160" w14:textId="8c95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туралы</w:t>
      </w:r>
    </w:p>
    <w:p>
      <w:pPr>
        <w:spacing w:after="0"/>
        <w:ind w:left="0"/>
        <w:jc w:val="both"/>
      </w:pPr>
      <w:r>
        <w:rPr>
          <w:rFonts w:ascii="Times New Roman"/>
          <w:b w:val="false"/>
          <w:i w:val="false"/>
          <w:color w:val="000000"/>
          <w:sz w:val="28"/>
        </w:rPr>
        <w:t>Қазақстан Республикасының Заңы 2014 жылғы 11 сәуірдегі № 188-V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"Ведомствоның білім беру", "ведомствоның білім беру", "Ведомствоның аумақтық", "ведомствоның аумақтық" деген сөздер тиісінше "Уәкілетті органның білім беру", "уәкілетті органның білім беру", "Уәкілетті органның аумақтық", "уәкілетті органның аумақтық" деген сөздермен ауыстырылды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bookmarkStart w:name="z1"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1"/>
    <w:p>
      <w:pPr>
        <w:spacing w:after="0"/>
        <w:ind w:left="0"/>
        <w:jc w:val="both"/>
      </w:pPr>
      <w:r>
        <w:rPr>
          <w:rFonts w:ascii="Times New Roman"/>
          <w:b w:val="false"/>
          <w:i w:val="false"/>
          <w:color w:val="000000"/>
          <w:sz w:val="28"/>
        </w:rPr>
        <w:t>
      1) авария – ғимараттардың, құрылыстардың және (немесе) техникалық құрылғылардың қирауы, бақыланбайтын жарылыс және (немесе) қауiптi заттардың шығарындысы;</w:t>
      </w:r>
    </w:p>
    <w:bookmarkEnd w:id="1"/>
    <w:bookmarkStart w:name="z5" w:id="2"/>
    <w:p>
      <w:pPr>
        <w:spacing w:after="0"/>
        <w:ind w:left="0"/>
        <w:jc w:val="both"/>
      </w:pPr>
      <w:r>
        <w:rPr>
          <w:rFonts w:ascii="Times New Roman"/>
          <w:b w:val="false"/>
          <w:i w:val="false"/>
          <w:color w:val="000000"/>
          <w:sz w:val="28"/>
        </w:rPr>
        <w:t>
      2) авариялық-құтқару жұмыстары – адамдарды, материалдық және мәдени құндылықтарды іздеу және құтқару, төтенше жағдай аймағындағы халыққа шұғыл медициналық және психологиялық көмек көрсету, төтенше жағдай аймағында және әскери іс-қимылдар жүргізу кезінде қоршаған ортаны қорғау, оларға тән қауіпті факторлардың әсерін оқшаулау және басу немесе ең төменгі мүмкін болатын деңгейге дейін жеткізу жөніндегі іс-қимылдар;</w:t>
      </w:r>
    </w:p>
    <w:bookmarkEnd w:id="2"/>
    <w:bookmarkStart w:name="z6" w:id="3"/>
    <w:p>
      <w:pPr>
        <w:spacing w:after="0"/>
        <w:ind w:left="0"/>
        <w:jc w:val="both"/>
      </w:pPr>
      <w:r>
        <w:rPr>
          <w:rFonts w:ascii="Times New Roman"/>
          <w:b w:val="false"/>
          <w:i w:val="false"/>
          <w:color w:val="000000"/>
          <w:sz w:val="28"/>
        </w:rPr>
        <w:t>
      3)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3"/>
    <w:bookmarkStart w:name="z7" w:id="4"/>
    <w:p>
      <w:pPr>
        <w:spacing w:after="0"/>
        <w:ind w:left="0"/>
        <w:jc w:val="both"/>
      </w:pPr>
      <w:r>
        <w:rPr>
          <w:rFonts w:ascii="Times New Roman"/>
          <w:b w:val="false"/>
          <w:i w:val="false"/>
          <w:color w:val="000000"/>
          <w:sz w:val="28"/>
        </w:rPr>
        <w:t>
      4) авариялық-құтқару қызметі – бірыңғай жүйеге функционалдық біріктірілген, төтенше жағдайлардың алдын алу және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p>
    <w:bookmarkEnd w:id="4"/>
    <w:bookmarkStart w:name="z8" w:id="5"/>
    <w:p>
      <w:pPr>
        <w:spacing w:after="0"/>
        <w:ind w:left="0"/>
        <w:jc w:val="both"/>
      </w:pPr>
      <w:r>
        <w:rPr>
          <w:rFonts w:ascii="Times New Roman"/>
          <w:b w:val="false"/>
          <w:i w:val="false"/>
          <w:color w:val="000000"/>
          <w:sz w:val="28"/>
        </w:rPr>
        <w:t>
      5) адамдар жаппай болатын объект – бір мезгілде жүз және одан көп адамның болуына 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көңіл көтеру орындарының, барлық көлік түрлері вокзалдарының, ғибадат үйлерінің (құрылыстарының) ғимараты, құрылысы, үй-жайы, сондай-ақ бір мезгілде жиырма бес және одан көп адамның болуына есептелген денсаулық сақтау, білім беру ұйымдарының, қонақ үйлердің ғимараты, құрылысы;</w:t>
      </w:r>
    </w:p>
    <w:bookmarkEnd w:id="5"/>
    <w:bookmarkStart w:name="z9" w:id="6"/>
    <w:p>
      <w:pPr>
        <w:spacing w:after="0"/>
        <w:ind w:left="0"/>
        <w:jc w:val="both"/>
      </w:pPr>
      <w:r>
        <w:rPr>
          <w:rFonts w:ascii="Times New Roman"/>
          <w:b w:val="false"/>
          <w:i w:val="false"/>
          <w:color w:val="000000"/>
          <w:sz w:val="28"/>
        </w:rPr>
        <w:t>
      6)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bookmarkEnd w:id="6"/>
    <w:bookmarkStart w:name="z10" w:id="7"/>
    <w:p>
      <w:pPr>
        <w:spacing w:after="0"/>
        <w:ind w:left="0"/>
        <w:jc w:val="both"/>
      </w:pPr>
      <w:r>
        <w:rPr>
          <w:rFonts w:ascii="Times New Roman"/>
          <w:b w:val="false"/>
          <w:i w:val="false"/>
          <w:color w:val="000000"/>
          <w:sz w:val="28"/>
        </w:rPr>
        <w:t>
      7) азаматтық қорғаныстың әскери бөлімдері – бейбіт уақытта және соғыс уақытында азаматтық қорғау іс-шараларын орындайтын, азаматтық қорғау саласындағы уәкілетті органның әскери бөлімдері;</w:t>
      </w:r>
    </w:p>
    <w:bookmarkEnd w:id="7"/>
    <w:bookmarkStart w:name="z11" w:id="8"/>
    <w:p>
      <w:pPr>
        <w:spacing w:after="0"/>
        <w:ind w:left="0"/>
        <w:jc w:val="both"/>
      </w:pPr>
      <w:r>
        <w:rPr>
          <w:rFonts w:ascii="Times New Roman"/>
          <w:b w:val="false"/>
          <w:i w:val="false"/>
          <w:color w:val="000000"/>
          <w:sz w:val="28"/>
        </w:rPr>
        <w:t>
      8)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арнайы жабдықталған және соған арналған инженерлік құрылыстар жиынтығы;</w:t>
      </w:r>
    </w:p>
    <w:bookmarkEnd w:id="8"/>
    <w:bookmarkStart w:name="z12" w:id="9"/>
    <w:p>
      <w:pPr>
        <w:spacing w:after="0"/>
        <w:ind w:left="0"/>
        <w:jc w:val="both"/>
      </w:pPr>
      <w:r>
        <w:rPr>
          <w:rFonts w:ascii="Times New Roman"/>
          <w:b w:val="false"/>
          <w:i w:val="false"/>
          <w:color w:val="000000"/>
          <w:sz w:val="28"/>
        </w:rPr>
        <w:t>
      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bookmarkEnd w:id="9"/>
    <w:bookmarkStart w:name="z13" w:id="10"/>
    <w:p>
      <w:pPr>
        <w:spacing w:after="0"/>
        <w:ind w:left="0"/>
        <w:jc w:val="both"/>
      </w:pPr>
      <w:r>
        <w:rPr>
          <w:rFonts w:ascii="Times New Roman"/>
          <w:b w:val="false"/>
          <w:i w:val="false"/>
          <w:color w:val="000000"/>
          <w:sz w:val="28"/>
        </w:rPr>
        <w:t>
      10)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p>
    <w:bookmarkEnd w:id="10"/>
    <w:bookmarkStart w:name="z14" w:id="11"/>
    <w:p>
      <w:pPr>
        <w:spacing w:after="0"/>
        <w:ind w:left="0"/>
        <w:jc w:val="both"/>
      </w:pPr>
      <w:r>
        <w:rPr>
          <w:rFonts w:ascii="Times New Roman"/>
          <w:b w:val="false"/>
          <w:i w:val="false"/>
          <w:color w:val="000000"/>
          <w:sz w:val="28"/>
        </w:rPr>
        <w:t>
      11) азаматтық қорғаудың арнайы іс-шаралары – азаматтық қорғау қызметтерінің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қорғауға бағытталған, жұмыстарды инженерлік, радиациялық, химиялық, медициналық, өртке қарсы, көліктік, материалдық-техникалық, гидрометеорологиялық және өзге де қамтамасыз ету бойынша күні бұрын немесе жедел іс-қимыл жасауы;</w:t>
      </w:r>
    </w:p>
    <w:bookmarkEnd w:id="11"/>
    <w:bookmarkStart w:name="z15" w:id="12"/>
    <w:p>
      <w:pPr>
        <w:spacing w:after="0"/>
        <w:ind w:left="0"/>
        <w:jc w:val="both"/>
      </w:pPr>
      <w:r>
        <w:rPr>
          <w:rFonts w:ascii="Times New Roman"/>
          <w:b w:val="false"/>
          <w:i w:val="false"/>
          <w:color w:val="000000"/>
          <w:sz w:val="28"/>
        </w:rPr>
        <w:t>
      12) азаматтық қорғаудың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p>
    <w:bookmarkEnd w:id="12"/>
    <w:bookmarkStart w:name="z16" w:id="13"/>
    <w:p>
      <w:pPr>
        <w:spacing w:after="0"/>
        <w:ind w:left="0"/>
        <w:jc w:val="both"/>
      </w:pPr>
      <w:r>
        <w:rPr>
          <w:rFonts w:ascii="Times New Roman"/>
          <w:b w:val="false"/>
          <w:i w:val="false"/>
          <w:color w:val="000000"/>
          <w:sz w:val="28"/>
        </w:rPr>
        <w:t>
      13) азаматтық қорғаудың мемлекеттік жүйесі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bookmarkEnd w:id="13"/>
    <w:bookmarkStart w:name="z17" w:id="14"/>
    <w:p>
      <w:pPr>
        <w:spacing w:after="0"/>
        <w:ind w:left="0"/>
        <w:jc w:val="both"/>
      </w:pPr>
      <w:r>
        <w:rPr>
          <w:rFonts w:ascii="Times New Roman"/>
          <w:b w:val="false"/>
          <w:i w:val="false"/>
          <w:color w:val="000000"/>
          <w:sz w:val="28"/>
        </w:rPr>
        <w:t>
      14)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bookmarkEnd w:id="14"/>
    <w:bookmarkStart w:name="z18" w:id="15"/>
    <w:p>
      <w:pPr>
        <w:spacing w:after="0"/>
        <w:ind w:left="0"/>
        <w:jc w:val="both"/>
      </w:pPr>
      <w:r>
        <w:rPr>
          <w:rFonts w:ascii="Times New Roman"/>
          <w:b w:val="false"/>
          <w:i w:val="false"/>
          <w:color w:val="000000"/>
          <w:sz w:val="28"/>
        </w:rPr>
        <w:t>
      15) азаматтық қорғау құралдары – халықты қорғау және азаматтық қорғау күштерін жарақтандыру үшін қолданылатын материалдық-техникалық мүлік;</w:t>
      </w:r>
    </w:p>
    <w:bookmarkEnd w:id="15"/>
    <w:bookmarkStart w:name="z19" w:id="16"/>
    <w:p>
      <w:pPr>
        <w:spacing w:after="0"/>
        <w:ind w:left="0"/>
        <w:jc w:val="both"/>
      </w:pPr>
      <w:r>
        <w:rPr>
          <w:rFonts w:ascii="Times New Roman"/>
          <w:b w:val="false"/>
          <w:i w:val="false"/>
          <w:color w:val="000000"/>
          <w:sz w:val="28"/>
        </w:rPr>
        <w:t>
      16)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16"/>
    <w:bookmarkStart w:name="z20" w:id="17"/>
    <w:p>
      <w:pPr>
        <w:spacing w:after="0"/>
        <w:ind w:left="0"/>
        <w:jc w:val="both"/>
      </w:pPr>
      <w:r>
        <w:rPr>
          <w:rFonts w:ascii="Times New Roman"/>
          <w:b w:val="false"/>
          <w:i w:val="false"/>
          <w:color w:val="000000"/>
          <w:sz w:val="28"/>
        </w:rPr>
        <w:t>
      17) азаматтық қорғау органдары – азаматтық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w:t>
      </w:r>
    </w:p>
    <w:bookmarkEnd w:id="17"/>
    <w:bookmarkStart w:name="z21" w:id="18"/>
    <w:p>
      <w:pPr>
        <w:spacing w:after="0"/>
        <w:ind w:left="0"/>
        <w:jc w:val="both"/>
      </w:pPr>
      <w:r>
        <w:rPr>
          <w:rFonts w:ascii="Times New Roman"/>
          <w:b w:val="false"/>
          <w:i w:val="false"/>
          <w:color w:val="000000"/>
          <w:sz w:val="28"/>
        </w:rPr>
        <w:t>
      18) азаматтық қорғау саласындағы мемлекеттік бақылау және қадағалау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p>
    <w:bookmarkEnd w:id="18"/>
    <w:bookmarkStart w:name="z22" w:id="19"/>
    <w:p>
      <w:pPr>
        <w:spacing w:after="0"/>
        <w:ind w:left="0"/>
        <w:jc w:val="both"/>
      </w:pPr>
      <w:r>
        <w:rPr>
          <w:rFonts w:ascii="Times New Roman"/>
          <w:b w:val="false"/>
          <w:i w:val="false"/>
          <w:color w:val="000000"/>
          <w:sz w:val="28"/>
        </w:rPr>
        <w:t>
      19)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19"/>
    <w:bookmarkStart w:name="z554" w:id="20"/>
    <w:p>
      <w:pPr>
        <w:spacing w:after="0"/>
        <w:ind w:left="0"/>
        <w:jc w:val="both"/>
      </w:pPr>
      <w:r>
        <w:rPr>
          <w:rFonts w:ascii="Times New Roman"/>
          <w:b w:val="false"/>
          <w:i w:val="false"/>
          <w:color w:val="000000"/>
          <w:sz w:val="28"/>
        </w:rPr>
        <w:t>
      19-1) азаматтық қорғау саласындағы уәкілетті органның ведомствосы (бұдан әрі – ведомство)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қамтамасыз ету бөлігінде азаматтық қорғау саласында мемлекеттік саясатты іске асыруды және Азаматтық қорғанысты ұйымдастыруды жүзеге асыратын орталық атқарушы органның ведомствосы;</w:t>
      </w:r>
    </w:p>
    <w:bookmarkEnd w:id="20"/>
    <w:bookmarkStart w:name="z659" w:id="21"/>
    <w:p>
      <w:pPr>
        <w:spacing w:after="0"/>
        <w:ind w:left="0"/>
        <w:jc w:val="both"/>
      </w:pPr>
      <w:r>
        <w:rPr>
          <w:rFonts w:ascii="Times New Roman"/>
          <w:b w:val="false"/>
          <w:i w:val="false"/>
          <w:color w:val="000000"/>
          <w:sz w:val="28"/>
        </w:rPr>
        <w:t>
      19-2) аккредиттеу – сараптама ұйымының өрт қауіпсіздігі саласында аудит жүргізу жөніндегі жұмыстарды орындау құқықтылығын ведомствоның ресми тануы;</w:t>
      </w:r>
    </w:p>
    <w:bookmarkEnd w:id="21"/>
    <w:bookmarkStart w:name="z660" w:id="22"/>
    <w:p>
      <w:pPr>
        <w:spacing w:after="0"/>
        <w:ind w:left="0"/>
        <w:jc w:val="both"/>
      </w:pPr>
      <w:r>
        <w:rPr>
          <w:rFonts w:ascii="Times New Roman"/>
          <w:b w:val="false"/>
          <w:i w:val="false"/>
          <w:color w:val="000000"/>
          <w:sz w:val="28"/>
        </w:rPr>
        <w:t>
      19-3) аккредиттеу аттестаты – ведомство беретін, сараптама ұйымының өрт қауіпсіздігі саласында аудит жүргізу жөніндегі жұмыстарды орындау құқығын куәландыратын құжат;</w:t>
      </w:r>
    </w:p>
    <w:bookmarkEnd w:id="22"/>
    <w:bookmarkStart w:name="z23" w:id="23"/>
    <w:p>
      <w:pPr>
        <w:spacing w:after="0"/>
        <w:ind w:left="0"/>
        <w:jc w:val="both"/>
      </w:pPr>
      <w:r>
        <w:rPr>
          <w:rFonts w:ascii="Times New Roman"/>
          <w:b w:val="false"/>
          <w:i w:val="false"/>
          <w:color w:val="000000"/>
          <w:sz w:val="28"/>
        </w:rPr>
        <w:t>
      20)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w:t>
      </w:r>
    </w:p>
    <w:bookmarkEnd w:id="23"/>
    <w:bookmarkStart w:name="z24" w:id="24"/>
    <w:p>
      <w:pPr>
        <w:spacing w:after="0"/>
        <w:ind w:left="0"/>
        <w:jc w:val="both"/>
      </w:pPr>
      <w:r>
        <w:rPr>
          <w:rFonts w:ascii="Times New Roman"/>
          <w:b w:val="false"/>
          <w:i w:val="false"/>
          <w:color w:val="000000"/>
          <w:sz w:val="28"/>
        </w:rPr>
        <w:t>
      21)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24"/>
    <w:bookmarkStart w:name="z25" w:id="25"/>
    <w:p>
      <w:pPr>
        <w:spacing w:after="0"/>
        <w:ind w:left="0"/>
        <w:jc w:val="both"/>
      </w:pPr>
      <w:r>
        <w:rPr>
          <w:rFonts w:ascii="Times New Roman"/>
          <w:b w:val="false"/>
          <w:i w:val="false"/>
          <w:color w:val="000000"/>
          <w:sz w:val="28"/>
        </w:rPr>
        <w:t>
      22) броньнан шығару – номенклатура өзгерген кезде, сондай-ақ кәдеге жарату немесе жою, төтенше жағдайлар мен олардың салдарларының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25"/>
    <w:p>
      <w:pPr>
        <w:spacing w:after="0"/>
        <w:ind w:left="0"/>
        <w:jc w:val="both"/>
      </w:pPr>
      <w:r>
        <w:rPr>
          <w:rFonts w:ascii="Times New Roman"/>
          <w:b w:val="false"/>
          <w:i w:val="false"/>
          <w:color w:val="000000"/>
          <w:sz w:val="28"/>
        </w:rPr>
        <w:t>
      22-1) бұрқаққа қарсы жұмыстар – мұнай және газ өндіру объектілерінде арнайы техника, аппаратура мен жабдық қолданыла отырып жүргізілетін, аварияларды жоюға, адамдарды, материалдық құндылықтарды құтқаруға және бекітпе жабдығының болмауы, қирауы немесе герметикаланбауы немесе грифон түзілу салдарынан ұңғыманың (газ және мұнай бұрқақтарының) сағасы арқылы қабаттық флюидтердің басқаруға келмейтін шығуының қауіпті факторларының әсерін азайтуға бағытталған іс-қимылдар;</w:t>
      </w:r>
    </w:p>
    <w:bookmarkStart w:name="z26" w:id="26"/>
    <w:p>
      <w:pPr>
        <w:spacing w:after="0"/>
        <w:ind w:left="0"/>
        <w:jc w:val="both"/>
      </w:pPr>
      <w:r>
        <w:rPr>
          <w:rFonts w:ascii="Times New Roman"/>
          <w:b w:val="false"/>
          <w:i w:val="false"/>
          <w:color w:val="000000"/>
          <w:sz w:val="28"/>
        </w:rPr>
        <w:t>
      23)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26"/>
    <w:p>
      <w:pPr>
        <w:spacing w:after="0"/>
        <w:ind w:left="0"/>
        <w:jc w:val="both"/>
      </w:pPr>
      <w:r>
        <w:rPr>
          <w:rFonts w:ascii="Times New Roman"/>
          <w:b w:val="false"/>
          <w:i w:val="false"/>
          <w:color w:val="000000"/>
          <w:sz w:val="28"/>
        </w:rPr>
        <w:t>
      23-1) газдан құтқару жұмыстары – қоршаған ортада шекті жол берілетін шоғырланудан асатын қауіпті заттар болған жағдайда арнайы техника, аппаратура мен жабдық, оқшаулағыш жеке қорғану құралдары қолданыла отырып орындау қажеттілігімен сипатталатын және газ жайылған ортада адамдарды іздестірумен, зардап шеккендерге алғашқы көмек көрсетумен және оларды тасымалдаумен, аварияның орны мен себептерін, оның таралу шекараларын нақтылау мақсатында авария ошағына барлау жүргізумен байланысты қауіпті өндірістік объектілердегі аварияларды жою жөніндегі іс-қимылдар және қауіпті өндірістік факторларды жою үшін қажетті өзге де іс-қимылдар;</w:t>
      </w:r>
    </w:p>
    <w:bookmarkStart w:name="z27" w:id="27"/>
    <w:p>
      <w:pPr>
        <w:spacing w:after="0"/>
        <w:ind w:left="0"/>
        <w:jc w:val="both"/>
      </w:pPr>
      <w:r>
        <w:rPr>
          <w:rFonts w:ascii="Times New Roman"/>
          <w:b w:val="false"/>
          <w:i w:val="false"/>
          <w:color w:val="000000"/>
          <w:sz w:val="28"/>
        </w:rPr>
        <w:t>
      24) ерікті өрт сөндіруші – ерікті өрт сөндірушілер тізілімінде тіркелген, өрттердің алдын алу және (немесе) оларды сөндіру жөніндегі қызметке ерікті негізде тікелей қатысатын азамат;</w:t>
      </w:r>
    </w:p>
    <w:bookmarkEnd w:id="27"/>
    <w:bookmarkStart w:name="z28" w:id="28"/>
    <w:p>
      <w:pPr>
        <w:spacing w:after="0"/>
        <w:ind w:left="0"/>
        <w:jc w:val="both"/>
      </w:pPr>
      <w:r>
        <w:rPr>
          <w:rFonts w:ascii="Times New Roman"/>
          <w:b w:val="false"/>
          <w:i w:val="false"/>
          <w:color w:val="000000"/>
          <w:sz w:val="28"/>
        </w:rPr>
        <w:t>
      25)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салдарларының алдын алу және оларды жою жөнiндегi шараларды қолдану,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28"/>
    <w:bookmarkStart w:name="z29" w:id="29"/>
    <w:p>
      <w:pPr>
        <w:spacing w:after="0"/>
        <w:ind w:left="0"/>
        <w:jc w:val="both"/>
      </w:pPr>
      <w:r>
        <w:rPr>
          <w:rFonts w:ascii="Times New Roman"/>
          <w:b w:val="false"/>
          <w:i w:val="false"/>
          <w:color w:val="000000"/>
          <w:sz w:val="28"/>
        </w:rPr>
        <w:t>
      26) зардап шегуші – табиғи немесе техногендік сипаттағы төтенше жағдай салдарынан зиян (нұқсан) келтірілген жеке тұлға;</w:t>
      </w:r>
    </w:p>
    <w:bookmarkEnd w:id="29"/>
    <w:bookmarkStart w:name="z30" w:id="30"/>
    <w:p>
      <w:pPr>
        <w:spacing w:after="0"/>
        <w:ind w:left="0"/>
        <w:jc w:val="both"/>
      </w:pPr>
      <w:r>
        <w:rPr>
          <w:rFonts w:ascii="Times New Roman"/>
          <w:b w:val="false"/>
          <w:i w:val="false"/>
          <w:color w:val="000000"/>
          <w:sz w:val="28"/>
        </w:rPr>
        <w:t>
      27) зиян (нұқсан) келтіруші – әрекетінің (әрекетсіздігінің) салдарынан техногендік сипаттағы төтенше жағдай болған жеке немесе заңды тұлға;</w:t>
      </w:r>
    </w:p>
    <w:bookmarkEnd w:id="30"/>
    <w:bookmarkStart w:name="z31" w:id="31"/>
    <w:p>
      <w:pPr>
        <w:spacing w:after="0"/>
        <w:ind w:left="0"/>
        <w:jc w:val="both"/>
      </w:pPr>
      <w:r>
        <w:rPr>
          <w:rFonts w:ascii="Times New Roman"/>
          <w:b w:val="false"/>
          <w:i w:val="false"/>
          <w:color w:val="000000"/>
          <w:sz w:val="28"/>
        </w:rPr>
        <w:t>
      28) кәсіби авариялық-құтқару қызметі – құтқарушылары штат негізінде жұмыс істейтін және біліктілік талаптарына сай келетін құралымнан немесе құралымдардан тұратын авариялық-құтқару қызметі;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30)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жою қаруын және қарапайым зақымдаушы құралдарды, оның ішінде зымырандық, авиациялық және атыс қаруын қамтитын құрылғылар мен құралдар;</w:t>
      </w:r>
    </w:p>
    <w:bookmarkEnd w:id="32"/>
    <w:bookmarkStart w:name="z34" w:id="33"/>
    <w:p>
      <w:pPr>
        <w:spacing w:after="0"/>
        <w:ind w:left="0"/>
        <w:jc w:val="both"/>
      </w:pPr>
      <w:r>
        <w:rPr>
          <w:rFonts w:ascii="Times New Roman"/>
          <w:b w:val="false"/>
          <w:i w:val="false"/>
          <w:color w:val="000000"/>
          <w:sz w:val="28"/>
        </w:rPr>
        <w:t>
      31) қауіпті өндірістік объектінің өнеркәсіптік қауіпсіздік декларациясы – қауіпті өндірістік объект қауіптілігінің сипаты мен ауқымы, қауіпті өндірістік объектіні пайдалануға беру, оның жұмыс істеуі және оны пайдаланудан шығару кезеңдерінде өнеркәсіптік қауіпсіздікті қамтамасыз ету және қауіпті өндірістік факторлардың зиянды әсерінен халықты қорғау жөніндегі іс-шаралар көрсетілген құжат;</w:t>
      </w:r>
    </w:p>
    <w:bookmarkEnd w:id="33"/>
    <w:bookmarkStart w:name="z35" w:id="34"/>
    <w:p>
      <w:pPr>
        <w:spacing w:after="0"/>
        <w:ind w:left="0"/>
        <w:jc w:val="both"/>
      </w:pPr>
      <w:r>
        <w:rPr>
          <w:rFonts w:ascii="Times New Roman"/>
          <w:b w:val="false"/>
          <w:i w:val="false"/>
          <w:color w:val="000000"/>
          <w:sz w:val="28"/>
        </w:rPr>
        <w:t>
      32) қауіпті өндірістік фактор – қауіпті өндірістік объектілердегі және әлеуметтік инфрақұрылым объектілеріндегі авариялар, оқыс оқиғалар кезінде туындайтын, жеке және заңды тұлғаларға, қоршаған ортаға зиян (нұқсан) келтіретін физикалық құбылыс;</w:t>
      </w:r>
    </w:p>
    <w:bookmarkEnd w:id="34"/>
    <w:bookmarkStart w:name="z557" w:id="35"/>
    <w:p>
      <w:pPr>
        <w:spacing w:after="0"/>
        <w:ind w:left="0"/>
        <w:jc w:val="both"/>
      </w:pPr>
      <w:r>
        <w:rPr>
          <w:rFonts w:ascii="Times New Roman"/>
          <w:b w:val="false"/>
          <w:i w:val="false"/>
          <w:color w:val="000000"/>
          <w:sz w:val="28"/>
        </w:rPr>
        <w:t>
      32-1) қауіпті техникалық құрылғылар:</w:t>
      </w:r>
    </w:p>
    <w:bookmarkEnd w:id="35"/>
    <w:p>
      <w:pPr>
        <w:spacing w:after="0"/>
        <w:ind w:left="0"/>
        <w:jc w:val="both"/>
      </w:pPr>
      <w:r>
        <w:rPr>
          <w:rFonts w:ascii="Times New Roman"/>
          <w:b w:val="false"/>
          <w:i w:val="false"/>
          <w:color w:val="000000"/>
          <w:sz w:val="28"/>
        </w:rPr>
        <w:t>
      қауіпті өндірістік объектілерде пайдаланылатын, мемлекеттік бақылау мен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 және стационарлық қондырғылар;</w:t>
      </w:r>
    </w:p>
    <w:p>
      <w:pPr>
        <w:spacing w:after="0"/>
        <w:ind w:left="0"/>
        <w:jc w:val="both"/>
      </w:pPr>
      <w:r>
        <w:rPr>
          <w:rFonts w:ascii="Times New Roman"/>
          <w:b w:val="false"/>
          <w:i w:val="false"/>
          <w:color w:val="000000"/>
          <w:sz w:val="28"/>
        </w:rPr>
        <w:t>
      мемлекеттік бақылау мен қадағалауды жергілікті атқарушы органдар жүзеге асыратын,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әлеуметтік инфрақұрылым объектілеріндегі мүмкіндігі шектеулі адамдарға (мүгедектігі бар адамдарға) арналған көтергіштер;</w:t>
      </w:r>
    </w:p>
    <w:bookmarkStart w:name="z36" w:id="36"/>
    <w:p>
      <w:pPr>
        <w:spacing w:after="0"/>
        <w:ind w:left="0"/>
        <w:jc w:val="both"/>
      </w:pPr>
      <w:r>
        <w:rPr>
          <w:rFonts w:ascii="Times New Roman"/>
          <w:b w:val="false"/>
          <w:i w:val="false"/>
          <w:color w:val="000000"/>
          <w:sz w:val="28"/>
        </w:rPr>
        <w:t>
      33) құтқарушы – авариялық-құтқару жұмыстарын жүргізуге арнайы даярлықтан өткен және аттестатталған (қайта аттестатталған) жеке тұлға;</w:t>
      </w:r>
    </w:p>
    <w:bookmarkEnd w:id="36"/>
    <w:bookmarkStart w:name="z37" w:id="37"/>
    <w:p>
      <w:pPr>
        <w:spacing w:after="0"/>
        <w:ind w:left="0"/>
        <w:jc w:val="both"/>
      </w:pPr>
      <w:r>
        <w:rPr>
          <w:rFonts w:ascii="Times New Roman"/>
          <w:b w:val="false"/>
          <w:i w:val="false"/>
          <w:color w:val="000000"/>
          <w:sz w:val="28"/>
        </w:rPr>
        <w:t>
      34) материалдық құндылықтар – мемлекеттік материалдық резерв саласындағы уәкiлеттi органның алдына қойылған мiндеттердi қамтамасыз ету үшін қажетті, белгілі бір номенклатура мен сақтау көлеміндегі тауарлар;</w:t>
      </w:r>
    </w:p>
    <w:bookmarkEnd w:id="37"/>
    <w:bookmarkStart w:name="z38" w:id="38"/>
    <w:p>
      <w:pPr>
        <w:spacing w:after="0"/>
        <w:ind w:left="0"/>
        <w:jc w:val="both"/>
      </w:pPr>
      <w:r>
        <w:rPr>
          <w:rFonts w:ascii="Times New Roman"/>
          <w:b w:val="false"/>
          <w:i w:val="false"/>
          <w:color w:val="000000"/>
          <w:sz w:val="28"/>
        </w:rPr>
        <w:t>
      35) материалдық құндылықтарды мемлекеттiк материалдық резервке қою – материалдық құндылықтарды сатып алу және (немесе) оларды мемлекеттiк материалдық резервтiң материалдық құндылықтарын сақтау пункттерiне тиеп жөнелту (жеткiзу);</w:t>
      </w:r>
    </w:p>
    <w:bookmarkEnd w:id="38"/>
    <w:bookmarkStart w:name="z39" w:id="39"/>
    <w:p>
      <w:pPr>
        <w:spacing w:after="0"/>
        <w:ind w:left="0"/>
        <w:jc w:val="both"/>
      </w:pPr>
      <w:r>
        <w:rPr>
          <w:rFonts w:ascii="Times New Roman"/>
          <w:b w:val="false"/>
          <w:i w:val="false"/>
          <w:color w:val="000000"/>
          <w:sz w:val="28"/>
        </w:rPr>
        <w:t>
      36)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p>
    <w:bookmarkEnd w:id="39"/>
    <w:bookmarkStart w:name="z40" w:id="40"/>
    <w:p>
      <w:pPr>
        <w:spacing w:after="0"/>
        <w:ind w:left="0"/>
        <w:jc w:val="both"/>
      </w:pPr>
      <w:r>
        <w:rPr>
          <w:rFonts w:ascii="Times New Roman"/>
          <w:b w:val="false"/>
          <w:i w:val="false"/>
          <w:color w:val="000000"/>
          <w:sz w:val="28"/>
        </w:rPr>
        <w:t>
      37) материалдық құндылықтарды мемлекеттік материалдық резервтен шығару – материалдық құндылықтарды жаңарту, қарызға беру, броньнан шығару тәртібімен мемлекеттік материалдық резервтен алып қою;</w:t>
      </w:r>
    </w:p>
    <w:bookmarkEnd w:id="40"/>
    <w:bookmarkStart w:name="z41" w:id="41"/>
    <w:p>
      <w:pPr>
        <w:spacing w:after="0"/>
        <w:ind w:left="0"/>
        <w:jc w:val="both"/>
      </w:pPr>
      <w:r>
        <w:rPr>
          <w:rFonts w:ascii="Times New Roman"/>
          <w:b w:val="false"/>
          <w:i w:val="false"/>
          <w:color w:val="000000"/>
          <w:sz w:val="28"/>
        </w:rPr>
        <w:t>
      38) мемлекеттік емес өртке қарсы қызмет –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аттестаттаудан өткен заңды тұлғалар;</w:t>
      </w:r>
    </w:p>
    <w:bookmarkEnd w:id="41"/>
    <w:bookmarkStart w:name="z42" w:id="42"/>
    <w:p>
      <w:pPr>
        <w:spacing w:after="0"/>
        <w:ind w:left="0"/>
        <w:jc w:val="both"/>
      </w:pPr>
      <w:r>
        <w:rPr>
          <w:rFonts w:ascii="Times New Roman"/>
          <w:b w:val="false"/>
          <w:i w:val="false"/>
          <w:color w:val="000000"/>
          <w:sz w:val="28"/>
        </w:rPr>
        <w:t>
      39) мемлекеттiк материалдық резерв (бұдан әрi – мемлекеттiк резерв) – жұмылдыру мұқтаждарына, табиғи, техногендік және әлеуметтік сипаттағы төтенше жағдайлар мен олардың салдарларының алдын алу және оларды 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p>
    <w:bookmarkEnd w:id="42"/>
    <w:bookmarkStart w:name="z558" w:id="43"/>
    <w:p>
      <w:pPr>
        <w:spacing w:after="0"/>
        <w:ind w:left="0"/>
        <w:jc w:val="both"/>
      </w:pPr>
      <w:r>
        <w:rPr>
          <w:rFonts w:ascii="Times New Roman"/>
          <w:b w:val="false"/>
          <w:i w:val="false"/>
          <w:color w:val="000000"/>
          <w:sz w:val="28"/>
        </w:rPr>
        <w:t>
      39-1) мемлекеттік материалдық резерв саласындағы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43"/>
    <w:bookmarkStart w:name="z43" w:id="44"/>
    <w:p>
      <w:pPr>
        <w:spacing w:after="0"/>
        <w:ind w:left="0"/>
        <w:jc w:val="both"/>
      </w:pPr>
      <w:r>
        <w:rPr>
          <w:rFonts w:ascii="Times New Roman"/>
          <w:b w:val="false"/>
          <w:i w:val="false"/>
          <w:color w:val="000000"/>
          <w:sz w:val="28"/>
        </w:rPr>
        <w:t>
      40) мемлекеттік материалдық резервтің материалдық құндылықтарының орнын ауыстыру – материалдық құндылықтарды тиеу мен түсiрудi қоса алғанда, материалдық құндылықтарды мемлекеттiк материалдық резервтiң материалдық құндылықтарын сақтайтын бiр пункттен екінші пунктке тасымалдау;</w:t>
      </w:r>
    </w:p>
    <w:bookmarkEnd w:id="44"/>
    <w:bookmarkStart w:name="z44" w:id="45"/>
    <w:p>
      <w:pPr>
        <w:spacing w:after="0"/>
        <w:ind w:left="0"/>
        <w:jc w:val="both"/>
      </w:pPr>
      <w:r>
        <w:rPr>
          <w:rFonts w:ascii="Times New Roman"/>
          <w:b w:val="false"/>
          <w:i w:val="false"/>
          <w:color w:val="000000"/>
          <w:sz w:val="28"/>
        </w:rPr>
        <w:t>
      41)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 мен қадағалауды жүзеге асыруға және өрттерге байланысты қылмыстық құқық бұзушылықтар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bookmarkEnd w:id="45"/>
    <w:bookmarkStart w:name="z45" w:id="46"/>
    <w:p>
      <w:pPr>
        <w:spacing w:after="0"/>
        <w:ind w:left="0"/>
        <w:jc w:val="both"/>
      </w:pPr>
      <w:r>
        <w:rPr>
          <w:rFonts w:ascii="Times New Roman"/>
          <w:b w:val="false"/>
          <w:i w:val="false"/>
          <w:color w:val="000000"/>
          <w:sz w:val="28"/>
        </w:rPr>
        <w:t>
      42) мемлекеттік резерв жүйесінің ведомстволық бағынысты ұйымы – мемлекеттік резервтің материалдық құндылықтарын қалыптастыру мен сақтауды жүзеге асыратын заңды тұлға;</w:t>
      </w:r>
    </w:p>
    <w:bookmarkEnd w:id="46"/>
    <w:bookmarkStart w:name="z46" w:id="47"/>
    <w:p>
      <w:pPr>
        <w:spacing w:after="0"/>
        <w:ind w:left="0"/>
        <w:jc w:val="both"/>
      </w:pPr>
      <w:r>
        <w:rPr>
          <w:rFonts w:ascii="Times New Roman"/>
          <w:b w:val="false"/>
          <w:i w:val="false"/>
          <w:color w:val="000000"/>
          <w:sz w:val="28"/>
        </w:rPr>
        <w:t>
      43) мемлекеттiк резервтен материалдық құндылықтарды қарызға беру – номенклатурасы мен сақтау көлемдеріне сәйкес мемлекеттік резервке кейіннен қайтара отырып, белгілі бір шарттармен мемлекеттік резервтен материалдық құндылықтарды шығару;</w:t>
      </w:r>
    </w:p>
    <w:bookmarkEnd w:id="47"/>
    <w:bookmarkStart w:name="z47" w:id="48"/>
    <w:p>
      <w:pPr>
        <w:spacing w:after="0"/>
        <w:ind w:left="0"/>
        <w:jc w:val="both"/>
      </w:pPr>
      <w:r>
        <w:rPr>
          <w:rFonts w:ascii="Times New Roman"/>
          <w:b w:val="false"/>
          <w:i w:val="false"/>
          <w:color w:val="000000"/>
          <w:sz w:val="28"/>
        </w:rPr>
        <w:t>
      44) мемлекеттiк резервтi жаңарту – номенклатурасы мен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резервтен материалдық құндылықтарды шығару;</w:t>
      </w:r>
    </w:p>
    <w:bookmarkEnd w:id="48"/>
    <w:bookmarkStart w:name="z48" w:id="49"/>
    <w:p>
      <w:pPr>
        <w:spacing w:after="0"/>
        <w:ind w:left="0"/>
        <w:jc w:val="both"/>
      </w:pPr>
      <w:r>
        <w:rPr>
          <w:rFonts w:ascii="Times New Roman"/>
          <w:b w:val="false"/>
          <w:i w:val="false"/>
          <w:color w:val="000000"/>
          <w:sz w:val="28"/>
        </w:rPr>
        <w:t>
      45) мемлекеттік резервтің материалдық құндылықтарын сақтау нормативтері – мемлекеттік резервтің материалдық құндылықтарын күтіп-ұстау және сақтау шарттары жөніндегі техникалық талаптар;</w:t>
      </w:r>
    </w:p>
    <w:bookmarkEnd w:id="49"/>
    <w:bookmarkStart w:name="z49" w:id="50"/>
    <w:p>
      <w:pPr>
        <w:spacing w:after="0"/>
        <w:ind w:left="0"/>
        <w:jc w:val="both"/>
      </w:pPr>
      <w:r>
        <w:rPr>
          <w:rFonts w:ascii="Times New Roman"/>
          <w:b w:val="false"/>
          <w:i w:val="false"/>
          <w:color w:val="000000"/>
          <w:sz w:val="28"/>
        </w:rPr>
        <w:t>
      46)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p>
    <w:bookmarkEnd w:id="50"/>
    <w:bookmarkStart w:name="z679" w:id="51"/>
    <w:p>
      <w:pPr>
        <w:spacing w:after="0"/>
        <w:ind w:left="0"/>
        <w:jc w:val="both"/>
      </w:pPr>
      <w:r>
        <w:rPr>
          <w:rFonts w:ascii="Times New Roman"/>
          <w:b w:val="false"/>
          <w:i w:val="false"/>
          <w:color w:val="000000"/>
          <w:sz w:val="28"/>
        </w:rPr>
        <w:t>
      46-1) мемлекеттік резервтің материалдық құндылықтарының номенклатурасы және сақтау көлемдері – мемлекеттік материалдық резерв саласындағы уәкілетті органның алдына қойылған міндеттерді орындау үшін қажетті мемлекеттік резервтің материалдық құндылықтарының тізбесі мен көлемдері;</w:t>
      </w:r>
    </w:p>
    <w:bookmarkEnd w:id="51"/>
    <w:bookmarkStart w:name="z50" w:id="52"/>
    <w:p>
      <w:pPr>
        <w:spacing w:after="0"/>
        <w:ind w:left="0"/>
        <w:jc w:val="both"/>
      </w:pPr>
      <w:r>
        <w:rPr>
          <w:rFonts w:ascii="Times New Roman"/>
          <w:b w:val="false"/>
          <w:i w:val="false"/>
          <w:color w:val="000000"/>
          <w:sz w:val="28"/>
        </w:rPr>
        <w:t>
      47) объект – азаматтық қорғау саласындағы талаптар белгіленген немесе белгіленуі тиіс, жеке немесе заңды тұлғалардың мүлкі, мемлекеттік мүлік, оның ішінде үйлер, ғимараттар, құрылыстар, технологиялық қондырғылар, жабдық, агрегаттар және өзге де мүлік;</w:t>
      </w:r>
    </w:p>
    <w:bookmarkEnd w:id="52"/>
    <w:bookmarkStart w:name="z51" w:id="53"/>
    <w:p>
      <w:pPr>
        <w:spacing w:after="0"/>
        <w:ind w:left="0"/>
        <w:jc w:val="both"/>
      </w:pPr>
      <w:r>
        <w:rPr>
          <w:rFonts w:ascii="Times New Roman"/>
          <w:b w:val="false"/>
          <w:i w:val="false"/>
          <w:color w:val="000000"/>
          <w:sz w:val="28"/>
        </w:rPr>
        <w:t>
       48) оқыс оқиға – аварияға алып келмеген, қауiптi өндiрiстiк объектiде қолданылатын техникалық құрылғылардың істен шығуы немесе бүлінуі, технологиялық процесті жүргізудің қауіпсіздігін қамтамасыз ететін параметрлерден ауытқу;</w:t>
      </w:r>
    </w:p>
    <w:bookmarkEnd w:id="53"/>
    <w:bookmarkStart w:name="z52" w:id="54"/>
    <w:p>
      <w:pPr>
        <w:spacing w:after="0"/>
        <w:ind w:left="0"/>
        <w:jc w:val="both"/>
      </w:pPr>
      <w:r>
        <w:rPr>
          <w:rFonts w:ascii="Times New Roman"/>
          <w:b w:val="false"/>
          <w:i w:val="false"/>
          <w:color w:val="000000"/>
          <w:sz w:val="28"/>
        </w:rPr>
        <w:t>
      49) операция жүргізу – мемлекеттiк резервтiң материалдық құндылықтарын қою, сақтау және шығару;</w:t>
      </w:r>
    </w:p>
    <w:bookmarkEnd w:id="54"/>
    <w:bookmarkStart w:name="z207" w:id="55"/>
    <w:p>
      <w:pPr>
        <w:spacing w:after="0"/>
        <w:ind w:left="0"/>
        <w:jc w:val="both"/>
      </w:pPr>
      <w:r>
        <w:rPr>
          <w:rFonts w:ascii="Times New Roman"/>
          <w:b w:val="false"/>
          <w:i w:val="false"/>
          <w:color w:val="000000"/>
          <w:sz w:val="28"/>
        </w:rPr>
        <w:t>
      49-1) өндірістік бақылау – өнеркәсiптік қауiпсiздiк талаптарының сақталуын қамтамасыз етуге бағытталған, өндірістік бақылау қызметінің лауазымды адамдары жүзеге асыратын қауiптi өндiрiстiк объектiдегі іс-шаралар;</w:t>
      </w:r>
    </w:p>
    <w:bookmarkEnd w:id="55"/>
    <w:bookmarkStart w:name="z53" w:id="56"/>
    <w:p>
      <w:pPr>
        <w:spacing w:after="0"/>
        <w:ind w:left="0"/>
        <w:jc w:val="both"/>
      </w:pPr>
      <w:r>
        <w:rPr>
          <w:rFonts w:ascii="Times New Roman"/>
          <w:b w:val="false"/>
          <w:i w:val="false"/>
          <w:color w:val="000000"/>
          <w:sz w:val="28"/>
        </w:rPr>
        <w:t>
      50) өнеркәсiптiк қауiпсiздiк – жеке және заңды тұлғалардың, қоршаған ортаның қауiптi өндiрiстiк факторлардың зиянды әсерінен қорғалу жай-күйі;</w:t>
      </w:r>
    </w:p>
    <w:bookmarkEnd w:id="56"/>
    <w:bookmarkStart w:name="z54" w:id="57"/>
    <w:p>
      <w:pPr>
        <w:spacing w:after="0"/>
        <w:ind w:left="0"/>
        <w:jc w:val="both"/>
      </w:pPr>
      <w:r>
        <w:rPr>
          <w:rFonts w:ascii="Times New Roman"/>
          <w:b w:val="false"/>
          <w:i w:val="false"/>
          <w:color w:val="000000"/>
          <w:sz w:val="28"/>
        </w:rPr>
        <w:t>
      51) өнеркәсіптік қауіпсіздік саласындағы жұмыстарды жүргізу құқығына арналған аттестат – өнеркәсіптік қауіпсіздік саласындағы уәкілетті орган беретін, заңды тұлғаның өнеркәсіптік қауіпсіздік саласындағы жұмыстарды орындау құқығын куәландыратын құжат;</w:t>
      </w:r>
    </w:p>
    <w:bookmarkEnd w:id="57"/>
    <w:bookmarkStart w:name="z55" w:id="58"/>
    <w:p>
      <w:pPr>
        <w:spacing w:after="0"/>
        <w:ind w:left="0"/>
        <w:jc w:val="both"/>
      </w:pPr>
      <w:r>
        <w:rPr>
          <w:rFonts w:ascii="Times New Roman"/>
          <w:b w:val="false"/>
          <w:i w:val="false"/>
          <w:color w:val="000000"/>
          <w:sz w:val="28"/>
        </w:rPr>
        <w:t>
      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орындауға заңды тұлғаның құқықтылығын өнеркәсіптік қауіпсіздік саласындағы уәкілетті органның ресми тануы;</w:t>
      </w:r>
    </w:p>
    <w:bookmarkEnd w:id="58"/>
    <w:bookmarkStart w:name="z559" w:id="59"/>
    <w:p>
      <w:pPr>
        <w:spacing w:after="0"/>
        <w:ind w:left="0"/>
        <w:jc w:val="both"/>
      </w:pPr>
      <w:r>
        <w:rPr>
          <w:rFonts w:ascii="Times New Roman"/>
          <w:b w:val="false"/>
          <w:i w:val="false"/>
          <w:color w:val="000000"/>
          <w:sz w:val="28"/>
        </w:rPr>
        <w:t>
      52-1)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bookmarkEnd w:id="59"/>
    <w:bookmarkStart w:name="z560" w:id="60"/>
    <w:p>
      <w:pPr>
        <w:spacing w:after="0"/>
        <w:ind w:left="0"/>
        <w:jc w:val="both"/>
      </w:pPr>
      <w:r>
        <w:rPr>
          <w:rFonts w:ascii="Times New Roman"/>
          <w:b w:val="false"/>
          <w:i w:val="false"/>
          <w:color w:val="000000"/>
          <w:sz w:val="28"/>
        </w:rPr>
        <w:t>
      52-2)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bookmarkEnd w:id="60"/>
    <w:bookmarkStart w:name="z208" w:id="61"/>
    <w:p>
      <w:pPr>
        <w:spacing w:after="0"/>
        <w:ind w:left="0"/>
        <w:jc w:val="both"/>
      </w:pPr>
      <w:r>
        <w:rPr>
          <w:rFonts w:ascii="Times New Roman"/>
          <w:b w:val="false"/>
          <w:i w:val="false"/>
          <w:color w:val="000000"/>
          <w:sz w:val="28"/>
        </w:rPr>
        <w:t>
      52-3)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61"/>
    <w:bookmarkStart w:name="z211" w:id="62"/>
    <w:p>
      <w:pPr>
        <w:spacing w:after="0"/>
        <w:ind w:left="0"/>
        <w:jc w:val="both"/>
      </w:pPr>
      <w:r>
        <w:rPr>
          <w:rFonts w:ascii="Times New Roman"/>
          <w:b w:val="false"/>
          <w:i w:val="false"/>
          <w:color w:val="000000"/>
          <w:sz w:val="28"/>
        </w:rPr>
        <w:t>
      52-4) өнеркәсіптік қауіпсіздік саласындағы уәкілетті органның ведомствосы – орталық атқарушы органның өнеркәсіптік қауіпсіздік саласындағы мемлекеттік саясатты іске асыруды және бақылау, қадағалау функцияларын жүзеге асыратын ведомствосы;</w:t>
      </w:r>
    </w:p>
    <w:bookmarkEnd w:id="62"/>
    <w:bookmarkStart w:name="z56" w:id="63"/>
    <w:p>
      <w:pPr>
        <w:spacing w:after="0"/>
        <w:ind w:left="0"/>
        <w:jc w:val="both"/>
      </w:pPr>
      <w:r>
        <w:rPr>
          <w:rFonts w:ascii="Times New Roman"/>
          <w:b w:val="false"/>
          <w:i w:val="false"/>
          <w:color w:val="000000"/>
          <w:sz w:val="28"/>
        </w:rPr>
        <w:t>
      53)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w:t>
      </w:r>
    </w:p>
    <w:bookmarkEnd w:id="63"/>
    <w:bookmarkStart w:name="z57" w:id="64"/>
    <w:p>
      <w:pPr>
        <w:spacing w:after="0"/>
        <w:ind w:left="0"/>
        <w:jc w:val="both"/>
      </w:pPr>
      <w:r>
        <w:rPr>
          <w:rFonts w:ascii="Times New Roman"/>
          <w:b w:val="false"/>
          <w:i w:val="false"/>
          <w:color w:val="000000"/>
          <w:sz w:val="28"/>
        </w:rPr>
        <w:t>
      54) өрт – адамдардың өмiрi мен денсаулығына қатер төндіретін, зиян келтiретiн, жеке және заңды тұлғаларға, қоғам мен мемлекет мүдделерiне материалдық нұқсан келтiретiн бақылаусыз жану;</w:t>
      </w:r>
    </w:p>
    <w:bookmarkEnd w:id="64"/>
    <w:bookmarkStart w:name="z58" w:id="65"/>
    <w:p>
      <w:pPr>
        <w:spacing w:after="0"/>
        <w:ind w:left="0"/>
        <w:jc w:val="both"/>
      </w:pPr>
      <w:r>
        <w:rPr>
          <w:rFonts w:ascii="Times New Roman"/>
          <w:b w:val="false"/>
          <w:i w:val="false"/>
          <w:color w:val="000000"/>
          <w:sz w:val="28"/>
        </w:rPr>
        <w:t>
      55) өртке қарсы ерікті құралымдар – дала өрттерінің, сондай-ақ ұйымдар мен елді мекендердегі өрттердің алдын алу және оларды сөндіру жөніндегі іс-шараларды жүзеге асыру үшін құрылатын қоғамдық бірлестіктер;</w:t>
      </w:r>
    </w:p>
    <w:bookmarkEnd w:id="65"/>
    <w:bookmarkStart w:name="z59" w:id="66"/>
    <w:p>
      <w:pPr>
        <w:spacing w:after="0"/>
        <w:ind w:left="0"/>
        <w:jc w:val="both"/>
      </w:pPr>
      <w:r>
        <w:rPr>
          <w:rFonts w:ascii="Times New Roman"/>
          <w:b w:val="false"/>
          <w:i w:val="false"/>
          <w:color w:val="000000"/>
          <w:sz w:val="28"/>
        </w:rPr>
        <w:t>
      56) өртке қарсы қызмет гарнизоны – мемлекеттік өртке қарсы қызметтің, мемлекеттік емес өртке қарсы қызметтердің және өртке қарсы ерікті құралымдардың облыстың, республикалық маңызы бар қаланың, астананың, ауданның, облыстық маңызы бар қаланың аумағында орналасқан басқару органдары мен бөлімшелерінің жиынтығы;</w:t>
      </w:r>
    </w:p>
    <w:bookmarkEnd w:id="66"/>
    <w:bookmarkStart w:name="z60" w:id="67"/>
    <w:p>
      <w:pPr>
        <w:spacing w:after="0"/>
        <w:ind w:left="0"/>
        <w:jc w:val="both"/>
      </w:pPr>
      <w:r>
        <w:rPr>
          <w:rFonts w:ascii="Times New Roman"/>
          <w:b w:val="false"/>
          <w:i w:val="false"/>
          <w:color w:val="000000"/>
          <w:sz w:val="28"/>
        </w:rPr>
        <w:t>
      57) өрт қауiпсiздiгi – адамдардың, мүлiктiң, қоғам мен мемлекеттiң өpттердeн қорғалу жай-күйі;</w:t>
      </w:r>
    </w:p>
    <w:bookmarkEnd w:id="67"/>
    <w:bookmarkStart w:name="z661" w:id="68"/>
    <w:p>
      <w:pPr>
        <w:spacing w:after="0"/>
        <w:ind w:left="0"/>
        <w:jc w:val="both"/>
      </w:pPr>
      <w:r>
        <w:rPr>
          <w:rFonts w:ascii="Times New Roman"/>
          <w:b w:val="false"/>
          <w:i w:val="false"/>
          <w:color w:val="000000"/>
          <w:sz w:val="28"/>
        </w:rPr>
        <w:t>
      57-1) өрт қауіпсіздігі саласындағы аудит – объектілердің өрт қауіпсіздігі талаптарына сәйкестігін немесе сәйкессіздігін анықтау жөніндегі кәсіпкерлік қызмет;</w:t>
      </w:r>
    </w:p>
    <w:bookmarkEnd w:id="68"/>
    <w:bookmarkStart w:name="z61" w:id="69"/>
    <w:p>
      <w:pPr>
        <w:spacing w:after="0"/>
        <w:ind w:left="0"/>
        <w:jc w:val="both"/>
      </w:pPr>
      <w:r>
        <w:rPr>
          <w:rFonts w:ascii="Times New Roman"/>
          <w:b w:val="false"/>
          <w:i w:val="false"/>
          <w:color w:val="000000"/>
          <w:sz w:val="28"/>
        </w:rPr>
        <w:t>
      58) өрт қауіпсіздігі талаптары – өрт қауіпсіздігін қамтамасыз ету мақсатында Қазақстан Республикасының заңнамасында белгiленген техникалық және (немесе) әлеуметтiк сипаттағы арнайы шарттар;</w:t>
      </w:r>
    </w:p>
    <w:bookmarkEnd w:id="69"/>
    <w:bookmarkStart w:name="z62" w:id="70"/>
    <w:p>
      <w:pPr>
        <w:spacing w:after="0"/>
        <w:ind w:left="0"/>
        <w:jc w:val="both"/>
      </w:pPr>
      <w:r>
        <w:rPr>
          <w:rFonts w:ascii="Times New Roman"/>
          <w:b w:val="false"/>
          <w:i w:val="false"/>
          <w:color w:val="000000"/>
          <w:sz w:val="28"/>
        </w:rPr>
        <w:t>
      59) өрт қауiпсiздiгi шаралары – өрт қауiпсiздiгi талаптарын орындау жөніндегі іс-қимылдар;</w:t>
      </w:r>
    </w:p>
    <w:bookmarkEnd w:id="70"/>
    <w:bookmarkStart w:name="z63" w:id="71"/>
    <w:p>
      <w:pPr>
        <w:spacing w:after="0"/>
        <w:ind w:left="0"/>
        <w:jc w:val="both"/>
      </w:pPr>
      <w:r>
        <w:rPr>
          <w:rFonts w:ascii="Times New Roman"/>
          <w:b w:val="false"/>
          <w:i w:val="false"/>
          <w:color w:val="000000"/>
          <w:sz w:val="28"/>
        </w:rPr>
        <w:t>
      60) өрт сөндіру депосы – өртке қарсы қызмет бөлімшесінің жеке құрамы мен байланыс пунктіне арналған қызметтік, қосалқы үй-жайларды қоса алғанда, өрт сөндіргіш және арнайы техниканы, өрт сөндіру-техникалық құрал-саймандарды орналастыруға, оларға техникалық қызмет көрсетуге арналған аумақтар, ғимараттар және құрылыстар;</w:t>
      </w:r>
    </w:p>
    <w:bookmarkEnd w:id="71"/>
    <w:bookmarkStart w:name="z64" w:id="72"/>
    <w:p>
      <w:pPr>
        <w:spacing w:after="0"/>
        <w:ind w:left="0"/>
        <w:jc w:val="both"/>
      </w:pPr>
      <w:r>
        <w:rPr>
          <w:rFonts w:ascii="Times New Roman"/>
          <w:b w:val="false"/>
          <w:i w:val="false"/>
          <w:color w:val="000000"/>
          <w:sz w:val="28"/>
        </w:rPr>
        <w:t>
      61) өрт сөндіру-техникалық өнім – өрт қауіпсіздігін қамтамасыз етуге арналған өнім, оның ішінде өрт сөндіру техникасы мен жабдық, өрт сөндіру жарақтары, отты сөндіретін және оттан қорғайтын заттар, арнайы байланыс және басқару құралдары, бағдарламалық қамтамсыз ету және дерекқорлар, сондай-ақ өрттердің алдын алу мен сөндірудің өзге де құралдары;</w:t>
      </w:r>
    </w:p>
    <w:bookmarkEnd w:id="72"/>
    <w:bookmarkStart w:name="z662" w:id="73"/>
    <w:p>
      <w:pPr>
        <w:spacing w:after="0"/>
        <w:ind w:left="0"/>
        <w:jc w:val="both"/>
      </w:pPr>
      <w:r>
        <w:rPr>
          <w:rFonts w:ascii="Times New Roman"/>
          <w:b w:val="false"/>
          <w:i w:val="false"/>
          <w:color w:val="000000"/>
          <w:sz w:val="28"/>
        </w:rPr>
        <w:t>
      61-1) сараптама ұйымы – өрт қауіпсіздігі саласындағы аудит жөніндегі қызметті жүзеге асыруға белгіленген тәртіппен аккредиттелген ұйым;</w:t>
      </w:r>
    </w:p>
    <w:bookmarkEnd w:id="73"/>
    <w:bookmarkStart w:name="z65" w:id="74"/>
    <w:p>
      <w:pPr>
        <w:spacing w:after="0"/>
        <w:ind w:left="0"/>
        <w:jc w:val="both"/>
      </w:pPr>
      <w:r>
        <w:rPr>
          <w:rFonts w:ascii="Times New Roman"/>
          <w:b w:val="false"/>
          <w:i w:val="false"/>
          <w:color w:val="000000"/>
          <w:sz w:val="28"/>
        </w:rPr>
        <w:t>
      62)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bookmarkEnd w:id="74"/>
    <w:p>
      <w:pPr>
        <w:spacing w:after="0"/>
        <w:ind w:left="0"/>
        <w:jc w:val="both"/>
      </w:pPr>
      <w:r>
        <w:rPr>
          <w:rFonts w:ascii="Times New Roman"/>
          <w:b w:val="false"/>
          <w:i w:val="false"/>
          <w:color w:val="000000"/>
          <w:sz w:val="28"/>
        </w:rPr>
        <w:t>
      62-1) тау-кен құтқару жұмыстары – шахталарда, кеніштерде, карьерлерде және разрездерде арнайы техника, аппаратура мен жабдық қолданыла отырып жүргізілетін, адамдарды құтқаруға және аварияларды жоюға, зардап шеккендерге алғашқы көмек көрсетуге және оларды тасымалдауға, тау-кендік телім шегінде жер астындағы және жер бетіндегі өрттерді сөндіруге, жарылыс қаупі бар атмосфераны инерттеуге, үйінділерден аршуға, тосқауылдарды тұрғызуға, бекітпелерді орнатуға, су басуды жоюға бағытталған іс-қимылдар және қауіпті өндірістік факторларды жою үшін қажетті өзге де іс-қимылдар;</w:t>
      </w:r>
    </w:p>
    <w:bookmarkStart w:name="z66" w:id="75"/>
    <w:p>
      <w:pPr>
        <w:spacing w:after="0"/>
        <w:ind w:left="0"/>
        <w:jc w:val="both"/>
      </w:pPr>
      <w:r>
        <w:rPr>
          <w:rFonts w:ascii="Times New Roman"/>
          <w:b w:val="false"/>
          <w:i w:val="false"/>
          <w:color w:val="000000"/>
          <w:sz w:val="28"/>
        </w:rPr>
        <w:t>
      63) техникалық басшы – технологиялық процеске басшылықты жүзеге асыратын маман;</w:t>
      </w:r>
    </w:p>
    <w:bookmarkEnd w:id="75"/>
    <w:bookmarkStart w:name="z67" w:id="76"/>
    <w:p>
      <w:pPr>
        <w:spacing w:after="0"/>
        <w:ind w:left="0"/>
        <w:jc w:val="both"/>
      </w:pPr>
      <w:r>
        <w:rPr>
          <w:rFonts w:ascii="Times New Roman"/>
          <w:b w:val="false"/>
          <w:i w:val="false"/>
          <w:color w:val="000000"/>
          <w:sz w:val="28"/>
        </w:rPr>
        <w:t>
      64) техникалық құрылғылар – машиналар, жабдықтар және өзге де конструкциялар;</w:t>
      </w:r>
    </w:p>
    <w:bookmarkEnd w:id="76"/>
    <w:bookmarkStart w:name="z68" w:id="77"/>
    <w:p>
      <w:pPr>
        <w:spacing w:after="0"/>
        <w:ind w:left="0"/>
        <w:jc w:val="both"/>
      </w:pPr>
      <w:r>
        <w:rPr>
          <w:rFonts w:ascii="Times New Roman"/>
          <w:b w:val="false"/>
          <w:i w:val="false"/>
          <w:color w:val="000000"/>
          <w:sz w:val="28"/>
        </w:rPr>
        <w:t>
      65)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құрылыстарындағы авариялардан болған төтенше жағдайлар;</w:t>
      </w:r>
    </w:p>
    <w:bookmarkEnd w:id="77"/>
    <w:bookmarkStart w:name="z69" w:id="78"/>
    <w:p>
      <w:pPr>
        <w:spacing w:after="0"/>
        <w:ind w:left="0"/>
        <w:jc w:val="both"/>
      </w:pPr>
      <w:r>
        <w:rPr>
          <w:rFonts w:ascii="Times New Roman"/>
          <w:b w:val="false"/>
          <w:i w:val="false"/>
          <w:color w:val="000000"/>
          <w:sz w:val="28"/>
        </w:rPr>
        <w:t>
      66)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78"/>
    <w:bookmarkStart w:name="z70" w:id="79"/>
    <w:p>
      <w:pPr>
        <w:spacing w:after="0"/>
        <w:ind w:left="0"/>
        <w:jc w:val="both"/>
      </w:pPr>
      <w:r>
        <w:rPr>
          <w:rFonts w:ascii="Times New Roman"/>
          <w:b w:val="false"/>
          <w:i w:val="false"/>
          <w:color w:val="000000"/>
          <w:sz w:val="28"/>
        </w:rPr>
        <w:t>
      67) төтенше жағдай аймағы – төтенше жағдай қалыптасқан аумақ;</w:t>
      </w:r>
    </w:p>
    <w:bookmarkEnd w:id="79"/>
    <w:bookmarkStart w:name="z71" w:id="80"/>
    <w:p>
      <w:pPr>
        <w:spacing w:after="0"/>
        <w:ind w:left="0"/>
        <w:jc w:val="both"/>
      </w:pPr>
      <w:r>
        <w:rPr>
          <w:rFonts w:ascii="Times New Roman"/>
          <w:b w:val="false"/>
          <w:i w:val="false"/>
          <w:color w:val="000000"/>
          <w:sz w:val="28"/>
        </w:rPr>
        <w:t>
      68) төтенше жағдайды жою басшысы – төтенше жағдайды жою жөніндегі жұмыстарға басшылық жасайтын, басты өкімші және жауапты адам;</w:t>
      </w:r>
    </w:p>
    <w:bookmarkEnd w:id="80"/>
    <w:bookmarkStart w:name="z72" w:id="81"/>
    <w:p>
      <w:pPr>
        <w:spacing w:after="0"/>
        <w:ind w:left="0"/>
        <w:jc w:val="both"/>
      </w:pPr>
      <w:r>
        <w:rPr>
          <w:rFonts w:ascii="Times New Roman"/>
          <w:b w:val="false"/>
          <w:i w:val="false"/>
          <w:color w:val="000000"/>
          <w:sz w:val="28"/>
        </w:rPr>
        <w:t>
      69) төтенше жағдайларда халықтың тіршілігін қамтамасыз ету – төтенше жағдайлар аймақтарында, эвакуациялау маршруттарында және эвакуацияланғандарды орналастыру орындарында адамдардың өмірін сақтау және денсаулығын демеу үшін ең аз қажетті жағдайларды жасауға және ұстап тұруға бағытталған, азаматтық қорғаудың күштері мен құралдарының уақыт, ресурстар және өткізу орындары бойынша өзара байланысты іс-шаралар жиынтығы;</w:t>
      </w:r>
    </w:p>
    <w:bookmarkEnd w:id="81"/>
    <w:bookmarkStart w:name="z73" w:id="82"/>
    <w:p>
      <w:pPr>
        <w:spacing w:after="0"/>
        <w:ind w:left="0"/>
        <w:jc w:val="both"/>
      </w:pPr>
      <w:r>
        <w:rPr>
          <w:rFonts w:ascii="Times New Roman"/>
          <w:b w:val="false"/>
          <w:i w:val="false"/>
          <w:color w:val="000000"/>
          <w:sz w:val="28"/>
        </w:rPr>
        <w:t>
      70) төтенше жағдайларды жою – авариялық-құтқару жұмыстары мен кезек күттірмейтін жұмыстарды жүргізу;</w:t>
      </w:r>
    </w:p>
    <w:bookmarkEnd w:id="82"/>
    <w:bookmarkStart w:name="z74" w:id="83"/>
    <w:p>
      <w:pPr>
        <w:spacing w:after="0"/>
        <w:ind w:left="0"/>
        <w:jc w:val="both"/>
      </w:pPr>
      <w:r>
        <w:rPr>
          <w:rFonts w:ascii="Times New Roman"/>
          <w:b w:val="false"/>
          <w:i w:val="false"/>
          <w:color w:val="000000"/>
          <w:sz w:val="28"/>
        </w:rPr>
        <w:t>
      71) төтенше жағдайларды жою кезіндегі кезек күттірмейтін жұмыстар (бұдан әрі – кезек күттірмейтін жұмыстар) – авариялық-құтқару жұмыстарын жан-жақты қамтамасыз ету, адамдардың өмірі мен денсаулығын сақтауға қажетті жағдайлар жасау жөніндегі қызмет;</w:t>
      </w:r>
    </w:p>
    <w:bookmarkEnd w:id="83"/>
    <w:bookmarkStart w:name="z75" w:id="84"/>
    <w:p>
      <w:pPr>
        <w:spacing w:after="0"/>
        <w:ind w:left="0"/>
        <w:jc w:val="both"/>
      </w:pPr>
      <w:r>
        <w:rPr>
          <w:rFonts w:ascii="Times New Roman"/>
          <w:b w:val="false"/>
          <w:i w:val="false"/>
          <w:color w:val="000000"/>
          <w:sz w:val="28"/>
        </w:rPr>
        <w:t>
      72)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w:t>
      </w:r>
    </w:p>
    <w:bookmarkEnd w:id="84"/>
    <w:bookmarkStart w:name="z76" w:id="85"/>
    <w:p>
      <w:pPr>
        <w:spacing w:after="0"/>
        <w:ind w:left="0"/>
        <w:jc w:val="both"/>
      </w:pPr>
      <w:r>
        <w:rPr>
          <w:rFonts w:ascii="Times New Roman"/>
          <w:b w:val="false"/>
          <w:i w:val="false"/>
          <w:color w:val="000000"/>
          <w:sz w:val="28"/>
        </w:rPr>
        <w:t>
      73) төтенше жағдайлардың салдарларын жою – инженерлік инфрақұрылымды, тұрғын үйді, қоршаған ортаны қалпына келтіру, халыққа әлеуметтік-оңалту көмегін көрсету бойынша жүргізілетін іс-шаралар, төтенше жағдайлар салдарынан жеке және заңды тұлғаларға келтірілген зиянды (нұқсанды) өтеу;</w:t>
      </w:r>
    </w:p>
    <w:bookmarkEnd w:id="85"/>
    <w:bookmarkStart w:name="z77" w:id="86"/>
    <w:p>
      <w:pPr>
        <w:spacing w:after="0"/>
        <w:ind w:left="0"/>
        <w:jc w:val="both"/>
      </w:pPr>
      <w:r>
        <w:rPr>
          <w:rFonts w:ascii="Times New Roman"/>
          <w:b w:val="false"/>
          <w:i w:val="false"/>
          <w:color w:val="000000"/>
          <w:sz w:val="28"/>
        </w:rPr>
        <w:t>
      74) төтенше жағдайлардың сыныптамасы – төтенше жағдайларды олардың адам өмірі мен денсаулығы үшін қауіптілігіне, тыныс-тіршілік жағдайларын бұзуына, нұқсан (зиян) мөлшеріне сәйкес белгіленген сыныптарға жатқызу тәртібі;</w:t>
      </w:r>
    </w:p>
    <w:bookmarkEnd w:id="86"/>
    <w:bookmarkStart w:name="z78" w:id="87"/>
    <w:p>
      <w:pPr>
        <w:spacing w:after="0"/>
        <w:ind w:left="0"/>
        <w:jc w:val="both"/>
      </w:pPr>
      <w:r>
        <w:rPr>
          <w:rFonts w:ascii="Times New Roman"/>
          <w:b w:val="false"/>
          <w:i w:val="false"/>
          <w:color w:val="000000"/>
          <w:sz w:val="28"/>
        </w:rPr>
        <w:t>
      75) тіршілікті қамтамасыз ету объектісі – ғимараттарды, құрылыстарды, технологиялық қондырғылар мен агрегаттарды пайдалану тоқтап (тоқтатыла тұрып) елді мекендер мен аумақтардың әлеуметтік және инженерлік инфрақұрылымдарының қызметі бұзылған кездегі денсаулық сақтау, телекоммуникация, байланыс, газбен жабдықтау, энергиямен жабдықтау, жылумен жабдықтау, сумен жабдықтау және су бұру ұйымдары;</w:t>
      </w:r>
    </w:p>
    <w:bookmarkEnd w:id="87"/>
    <w:bookmarkStart w:name="z79" w:id="88"/>
    <w:p>
      <w:pPr>
        <w:spacing w:after="0"/>
        <w:ind w:left="0"/>
        <w:jc w:val="both"/>
      </w:pPr>
      <w:r>
        <w:rPr>
          <w:rFonts w:ascii="Times New Roman"/>
          <w:b w:val="false"/>
          <w:i w:val="false"/>
          <w:color w:val="000000"/>
          <w:sz w:val="28"/>
        </w:rPr>
        <w:t>
      76) уәкілетті органның авиациясы – азаматтық қорғау міндеттерін шешу үшін пайдаланылатын әуе-көлік құралдары;</w:t>
      </w:r>
    </w:p>
    <w:bookmarkEnd w:id="88"/>
    <w:bookmarkStart w:name="z80" w:id="89"/>
    <w:p>
      <w:pPr>
        <w:spacing w:after="0"/>
        <w:ind w:left="0"/>
        <w:jc w:val="both"/>
      </w:pPr>
      <w:r>
        <w:rPr>
          <w:rFonts w:ascii="Times New Roman"/>
          <w:b w:val="false"/>
          <w:i w:val="false"/>
          <w:color w:val="000000"/>
          <w:sz w:val="28"/>
        </w:rPr>
        <w:t>
      77) уәкілетті органның жедел резерві – белгілі бір номенклатура мен көлемдегі техника мен материалдық құндылықтардың, оның ішінде дәрілік заттар мен медициналық бұйымдардың запастары;</w:t>
      </w:r>
    </w:p>
    <w:bookmarkEnd w:id="89"/>
    <w:bookmarkStart w:name="z81" w:id="90"/>
    <w:p>
      <w:pPr>
        <w:spacing w:after="0"/>
        <w:ind w:left="0"/>
        <w:jc w:val="both"/>
      </w:pPr>
      <w:r>
        <w:rPr>
          <w:rFonts w:ascii="Times New Roman"/>
          <w:b w:val="false"/>
          <w:i w:val="false"/>
          <w:color w:val="000000"/>
          <w:sz w:val="28"/>
        </w:rPr>
        <w:t>
      78)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қатысушылардың денсаулығын сақтауға, қалпына келтіруге және оңалтуға арналған кәсіби медициналық авариялық-құтқару қызметі;</w:t>
      </w:r>
    </w:p>
    <w:bookmarkEnd w:id="90"/>
    <w:bookmarkStart w:name="z82" w:id="91"/>
    <w:p>
      <w:pPr>
        <w:spacing w:after="0"/>
        <w:ind w:left="0"/>
        <w:jc w:val="both"/>
      </w:pPr>
      <w:r>
        <w:rPr>
          <w:rFonts w:ascii="Times New Roman"/>
          <w:b w:val="false"/>
          <w:i w:val="false"/>
          <w:color w:val="000000"/>
          <w:sz w:val="28"/>
        </w:rPr>
        <w:t>
      79)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азаматтық қорғау туралы заңнамасы</w:t>
      </w:r>
    </w:p>
    <w:bookmarkStart w:name="z84" w:id="92"/>
    <w:p>
      <w:pPr>
        <w:spacing w:after="0"/>
        <w:ind w:left="0"/>
        <w:jc w:val="both"/>
      </w:pPr>
      <w:r>
        <w:rPr>
          <w:rFonts w:ascii="Times New Roman"/>
          <w:b w:val="false"/>
          <w:i w:val="false"/>
          <w:color w:val="000000"/>
          <w:sz w:val="28"/>
        </w:rPr>
        <w:t>
      1. Қазақстан Республикасының азаматтық қорғау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Еңбекті қорғау, экологиялық қауіпсіздік, ғарыш кеңістігін пайдалану, химиялық және ядролық қаруды жою, оқ-дәрілерді пайдалану және кәдеге жарату кезіндегі қауіпсіздік,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жүйелері мен құрылыстарының қауіпсіздігі, сондай-ақ әлеуметтік сипаттағы төтенше жағдайлар саласындағы құқықтық реттеу Қазақстан Республикасының арнайы заңнамасымен жүзеге асырылады.</w:t>
      </w:r>
    </w:p>
    <w:bookmarkStart w:name="z86" w:id="93"/>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93"/>
    <w:bookmarkStart w:name="z87" w:id="94"/>
    <w:p>
      <w:pPr>
        <w:spacing w:after="0"/>
        <w:ind w:left="0"/>
        <w:jc w:val="left"/>
      </w:pPr>
      <w:r>
        <w:rPr>
          <w:rFonts w:ascii="Times New Roman"/>
          <w:b/>
          <w:i w:val="false"/>
          <w:color w:val="000000"/>
        </w:rPr>
        <w:t xml:space="preserve"> 2-тарау. АЗАМАТТЫҚ ҚОРҒАУДЫҢ МЕМЛЕКЕТТІК ЖҮЙЕСІ</w:t>
      </w:r>
    </w:p>
    <w:bookmarkEnd w:id="94"/>
    <w:p>
      <w:pPr>
        <w:spacing w:after="0"/>
        <w:ind w:left="0"/>
        <w:jc w:val="both"/>
      </w:pPr>
      <w:r>
        <w:rPr>
          <w:rFonts w:ascii="Times New Roman"/>
          <w:b/>
          <w:i w:val="false"/>
          <w:color w:val="000000"/>
          <w:sz w:val="28"/>
        </w:rPr>
        <w:t>3-бап. Азаматтық қорғаудың негізгі міндеттері мен қағидаттары</w:t>
      </w:r>
    </w:p>
    <w:bookmarkStart w:name="z89" w:id="95"/>
    <w:p>
      <w:pPr>
        <w:spacing w:after="0"/>
        <w:ind w:left="0"/>
        <w:jc w:val="both"/>
      </w:pPr>
      <w:r>
        <w:rPr>
          <w:rFonts w:ascii="Times New Roman"/>
          <w:b w:val="false"/>
          <w:i w:val="false"/>
          <w:color w:val="000000"/>
          <w:sz w:val="28"/>
        </w:rPr>
        <w:t>
      1. Азаматтық қорғаудың негізгі міндеттері:</w:t>
      </w:r>
    </w:p>
    <w:bookmarkEnd w:id="95"/>
    <w:p>
      <w:pPr>
        <w:spacing w:after="0"/>
        <w:ind w:left="0"/>
        <w:jc w:val="both"/>
      </w:pPr>
      <w:r>
        <w:rPr>
          <w:rFonts w:ascii="Times New Roman"/>
          <w:b w:val="false"/>
          <w:i w:val="false"/>
          <w:color w:val="000000"/>
          <w:sz w:val="28"/>
        </w:rPr>
        <w:t>
      1) төтенше жағдайлар мен олардың салдарларының алдын алу және оларды жою;</w:t>
      </w:r>
    </w:p>
    <w:p>
      <w:pPr>
        <w:spacing w:after="0"/>
        <w:ind w:left="0"/>
        <w:jc w:val="both"/>
      </w:pPr>
      <w:r>
        <w:rPr>
          <w:rFonts w:ascii="Times New Roman"/>
          <w:b w:val="false"/>
          <w:i w:val="false"/>
          <w:color w:val="000000"/>
          <w:sz w:val="28"/>
        </w:rPr>
        <w:t>
      2)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p>
    <w:p>
      <w:pPr>
        <w:spacing w:after="0"/>
        <w:ind w:left="0"/>
        <w:jc w:val="both"/>
      </w:pPr>
      <w:r>
        <w:rPr>
          <w:rFonts w:ascii="Times New Roman"/>
          <w:b w:val="false"/>
          <w:i w:val="false"/>
          <w:color w:val="000000"/>
          <w:sz w:val="28"/>
        </w:rPr>
        <w:t>
      3) азаматтық қорғау күштерін құру, оларды даярлау және ұдайы әзірлікте ұстап тұру;</w:t>
      </w:r>
    </w:p>
    <w:p>
      <w:pPr>
        <w:spacing w:after="0"/>
        <w:ind w:left="0"/>
        <w:jc w:val="both"/>
      </w:pPr>
      <w:r>
        <w:rPr>
          <w:rFonts w:ascii="Times New Roman"/>
          <w:b w:val="false"/>
          <w:i w:val="false"/>
          <w:color w:val="000000"/>
          <w:sz w:val="28"/>
        </w:rPr>
        <w:t>
      4) орталық және жергілікті атқарушы органдардың, ұйымдардың мамандарын даярлау және халықты оқыту;</w:t>
      </w:r>
    </w:p>
    <w:p>
      <w:pPr>
        <w:spacing w:after="0"/>
        <w:ind w:left="0"/>
        <w:jc w:val="both"/>
      </w:pPr>
      <w:r>
        <w:rPr>
          <w:rFonts w:ascii="Times New Roman"/>
          <w:b w:val="false"/>
          <w:i w:val="false"/>
          <w:color w:val="000000"/>
          <w:sz w:val="28"/>
        </w:rPr>
        <w:t>
      5) қорғаныш құрылыстарының қажетті қорын, жеке қорғану құралдарының запастарын және азаматтық қорғаныстың басқа да мүлкін жинақтау және әзірлікте ұстап тұру;</w:t>
      </w:r>
    </w:p>
    <w:p>
      <w:pPr>
        <w:spacing w:after="0"/>
        <w:ind w:left="0"/>
        <w:jc w:val="both"/>
      </w:pPr>
      <w:r>
        <w:rPr>
          <w:rFonts w:ascii="Times New Roman"/>
          <w:b w:val="false"/>
          <w:i w:val="false"/>
          <w:color w:val="000000"/>
          <w:sz w:val="28"/>
        </w:rPr>
        <w:t>
      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p>
    <w:p>
      <w:pPr>
        <w:spacing w:after="0"/>
        <w:ind w:left="0"/>
        <w:jc w:val="both"/>
      </w:pPr>
      <w:r>
        <w:rPr>
          <w:rFonts w:ascii="Times New Roman"/>
          <w:b w:val="false"/>
          <w:i w:val="false"/>
          <w:color w:val="000000"/>
          <w:sz w:val="28"/>
        </w:rPr>
        <w:t>
      7) азық-түлікті, су көздерін (шаруашылық-ауыз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p>
    <w:p>
      <w:pPr>
        <w:spacing w:after="0"/>
        <w:ind w:left="0"/>
        <w:jc w:val="both"/>
      </w:pPr>
      <w:r>
        <w:rPr>
          <w:rFonts w:ascii="Times New Roman"/>
          <w:b w:val="false"/>
          <w:i w:val="false"/>
          <w:color w:val="000000"/>
          <w:sz w:val="28"/>
        </w:rPr>
        <w:t>
      8) өнеркәсіптік қауіпсіздік пен өрт қауіпсіздігін қамтамасыз ету;</w:t>
      </w:r>
    </w:p>
    <w:p>
      <w:pPr>
        <w:spacing w:after="0"/>
        <w:ind w:left="0"/>
        <w:jc w:val="both"/>
      </w:pPr>
      <w:r>
        <w:rPr>
          <w:rFonts w:ascii="Times New Roman"/>
          <w:b w:val="false"/>
          <w:i w:val="false"/>
          <w:color w:val="000000"/>
          <w:sz w:val="28"/>
        </w:rPr>
        <w:t>
      9) құлақтандыру және байланыс жүйелерін құру, дамыту және ұдайы әзірлікте ұстап тұру;</w:t>
      </w:r>
    </w:p>
    <w:p>
      <w:pPr>
        <w:spacing w:after="0"/>
        <w:ind w:left="0"/>
        <w:jc w:val="both"/>
      </w:pPr>
      <w:r>
        <w:rPr>
          <w:rFonts w:ascii="Times New Roman"/>
          <w:b w:val="false"/>
          <w:i w:val="false"/>
          <w:color w:val="000000"/>
          <w:sz w:val="28"/>
        </w:rPr>
        <w:t>
      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p>
    <w:p>
      <w:pPr>
        <w:spacing w:after="0"/>
        <w:ind w:left="0"/>
        <w:jc w:val="both"/>
      </w:pPr>
      <w:r>
        <w:rPr>
          <w:rFonts w:ascii="Times New Roman"/>
          <w:b w:val="false"/>
          <w:i w:val="false"/>
          <w:color w:val="000000"/>
          <w:sz w:val="28"/>
        </w:rPr>
        <w:t>
      11) мемлекеттік резервті қалыптастыруды, сақтауды және пайдалануды қамтамасыз ету болып табылады.</w:t>
      </w:r>
    </w:p>
    <w:bookmarkStart w:name="z90" w:id="96"/>
    <w:p>
      <w:pPr>
        <w:spacing w:after="0"/>
        <w:ind w:left="0"/>
        <w:jc w:val="both"/>
      </w:pPr>
      <w:r>
        <w:rPr>
          <w:rFonts w:ascii="Times New Roman"/>
          <w:b w:val="false"/>
          <w:i w:val="false"/>
          <w:color w:val="000000"/>
          <w:sz w:val="28"/>
        </w:rPr>
        <w:t>
      2. Азаматтық қорғаудың негізгі қағидаттары:</w:t>
      </w:r>
    </w:p>
    <w:bookmarkEnd w:id="96"/>
    <w:p>
      <w:pPr>
        <w:spacing w:after="0"/>
        <w:ind w:left="0"/>
        <w:jc w:val="both"/>
      </w:pPr>
      <w:r>
        <w:rPr>
          <w:rFonts w:ascii="Times New Roman"/>
          <w:b w:val="false"/>
          <w:i w:val="false"/>
          <w:color w:val="000000"/>
          <w:sz w:val="28"/>
        </w:rPr>
        <w:t>
      1) аумақтық-салалық қағидат бойынша азаматтық қорғау жүйесін ұйымдастыру;</w:t>
      </w:r>
    </w:p>
    <w:p>
      <w:pPr>
        <w:spacing w:after="0"/>
        <w:ind w:left="0"/>
        <w:jc w:val="both"/>
      </w:pPr>
      <w:r>
        <w:rPr>
          <w:rFonts w:ascii="Times New Roman"/>
          <w:b w:val="false"/>
          <w:i w:val="false"/>
          <w:color w:val="000000"/>
          <w:sz w:val="28"/>
        </w:rPr>
        <w:t>
      2) төтенше жағдайлардан азаматтар мен қоғамға төнген қатерді және нұқсанды барынша азайту;</w:t>
      </w:r>
    </w:p>
    <w:p>
      <w:pPr>
        <w:spacing w:after="0"/>
        <w:ind w:left="0"/>
        <w:jc w:val="both"/>
      </w:pPr>
      <w:r>
        <w:rPr>
          <w:rFonts w:ascii="Times New Roman"/>
          <w:b w:val="false"/>
          <w:i w:val="false"/>
          <w:color w:val="000000"/>
          <w:sz w:val="28"/>
        </w:rPr>
        <w:t>
      3) азаматтық қорғау күштері мен құралдарының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p>
    <w:p>
      <w:pPr>
        <w:spacing w:after="0"/>
        <w:ind w:left="0"/>
        <w:jc w:val="both"/>
      </w:pPr>
      <w:r>
        <w:rPr>
          <w:rFonts w:ascii="Times New Roman"/>
          <w:b w:val="false"/>
          <w:i w:val="false"/>
          <w:color w:val="000000"/>
          <w:sz w:val="28"/>
        </w:rPr>
        <w:t>
      4) жариялылық және халық пен ұйымдарға болжанып отырған және туындаған төтенше жағдайлар, олардың салдарларын жоюды қоса алғанда, олардың алдын алу және жою жөнiнде қолданылған шаралар туралы хабар беру;</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кезіндегі ақталған тәуекел және қауіпсіздікті қамтамасыз ету болып табылады.</w:t>
      </w:r>
    </w:p>
    <w:p>
      <w:pPr>
        <w:spacing w:after="0"/>
        <w:ind w:left="0"/>
        <w:jc w:val="both"/>
      </w:pPr>
      <w:r>
        <w:rPr>
          <w:rFonts w:ascii="Times New Roman"/>
          <w:b/>
          <w:i w:val="false"/>
          <w:color w:val="000000"/>
          <w:sz w:val="28"/>
        </w:rPr>
        <w:t>4-бап. Азаматтық қорғаудың мемлекеттік жүйесі</w:t>
      </w:r>
    </w:p>
    <w:bookmarkStart w:name="z92" w:id="97"/>
    <w:p>
      <w:pPr>
        <w:spacing w:after="0"/>
        <w:ind w:left="0"/>
        <w:jc w:val="both"/>
      </w:pPr>
      <w:r>
        <w:rPr>
          <w:rFonts w:ascii="Times New Roman"/>
          <w:b w:val="false"/>
          <w:i w:val="false"/>
          <w:color w:val="000000"/>
          <w:sz w:val="28"/>
        </w:rPr>
        <w:t>
      1. Азаматтық қорғаудың мемлекеттік жүйесі аумақтық және салалық кіші жүйелерден тұрады.</w:t>
      </w:r>
    </w:p>
    <w:bookmarkEnd w:id="97"/>
    <w:p>
      <w:pPr>
        <w:spacing w:after="0"/>
        <w:ind w:left="0"/>
        <w:jc w:val="both"/>
      </w:pPr>
      <w:r>
        <w:rPr>
          <w:rFonts w:ascii="Times New Roman"/>
          <w:b w:val="false"/>
          <w:i w:val="false"/>
          <w:color w:val="000000"/>
          <w:sz w:val="28"/>
        </w:rPr>
        <w:t>
      Аумақтық кіші жүйелер облыстық, қалалық және аудандық деңгейлерде өздерінің аумақтары шегінде төтенше жағдайлар мен олардың салдарларының алдын алу және оларды жою, азаматтық қорғаныс іс-шараларын орындау үшін құрылады және осы аумақтардың әкімшілік-аумақтық бөлінуіне сәйкес келетін буындарынан тұрады.</w:t>
      </w:r>
    </w:p>
    <w:p>
      <w:pPr>
        <w:spacing w:after="0"/>
        <w:ind w:left="0"/>
        <w:jc w:val="both"/>
      </w:pPr>
      <w:r>
        <w:rPr>
          <w:rFonts w:ascii="Times New Roman"/>
          <w:b w:val="false"/>
          <w:i w:val="false"/>
          <w:color w:val="000000"/>
          <w:sz w:val="28"/>
        </w:rPr>
        <w:t>
      Салалық кіші жүйелерді орталық атқарушы органдар өз құзыреті шегінде азаматтық қорғау іс-шараларын орындау жөніндегі жұмысты ұйымдастыру үшін құрады.</w:t>
      </w:r>
    </w:p>
    <w:bookmarkStart w:name="z93" w:id="98"/>
    <w:p>
      <w:pPr>
        <w:spacing w:after="0"/>
        <w:ind w:left="0"/>
        <w:jc w:val="both"/>
      </w:pPr>
      <w:r>
        <w:rPr>
          <w:rFonts w:ascii="Times New Roman"/>
          <w:b w:val="false"/>
          <w:i w:val="false"/>
          <w:color w:val="000000"/>
          <w:sz w:val="28"/>
        </w:rPr>
        <w:t>
      2. Азаматтық қорғаудың мемлекеттік жүйесінің үш деңгейі бар: республикалық, аумақтық және объектілік. Объектілік деңгейді қоспағанда, әрбір деңгейге:</w:t>
      </w:r>
    </w:p>
    <w:bookmarkEnd w:id="98"/>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басқару пункттері, жедел-кезекшілік қызметтер;</w:t>
      </w:r>
    </w:p>
    <w:p>
      <w:pPr>
        <w:spacing w:after="0"/>
        <w:ind w:left="0"/>
        <w:jc w:val="both"/>
      </w:pPr>
      <w:r>
        <w:rPr>
          <w:rFonts w:ascii="Times New Roman"/>
          <w:b w:val="false"/>
          <w:i w:val="false"/>
          <w:color w:val="000000"/>
          <w:sz w:val="28"/>
        </w:rPr>
        <w:t>
      консультациялық-кеңесші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қорғаудың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кіреді.</w:t>
      </w:r>
    </w:p>
    <w:bookmarkStart w:name="z94" w:id="99"/>
    <w:p>
      <w:pPr>
        <w:spacing w:after="0"/>
        <w:ind w:left="0"/>
        <w:jc w:val="both"/>
      </w:pPr>
      <w:r>
        <w:rPr>
          <w:rFonts w:ascii="Times New Roman"/>
          <w:b w:val="false"/>
          <w:i w:val="false"/>
          <w:color w:val="000000"/>
          <w:sz w:val="28"/>
        </w:rPr>
        <w:t>
      3. Азаматтық қорғаудың мемлекеттік жүйесіне басшылықты:</w:t>
      </w:r>
    </w:p>
    <w:bookmarkEnd w:id="99"/>
    <w:p>
      <w:pPr>
        <w:spacing w:after="0"/>
        <w:ind w:left="0"/>
        <w:jc w:val="both"/>
      </w:pPr>
      <w:r>
        <w:rPr>
          <w:rFonts w:ascii="Times New Roman"/>
          <w:b w:val="false"/>
          <w:i w:val="false"/>
          <w:color w:val="000000"/>
          <w:sz w:val="28"/>
        </w:rPr>
        <w:t>
      1) республикалық деңгейде – Қазақстан Республикасының Үкіметі;</w:t>
      </w:r>
    </w:p>
    <w:p>
      <w:pPr>
        <w:spacing w:after="0"/>
        <w:ind w:left="0"/>
        <w:jc w:val="both"/>
      </w:pPr>
      <w:r>
        <w:rPr>
          <w:rFonts w:ascii="Times New Roman"/>
          <w:b w:val="false"/>
          <w:i w:val="false"/>
          <w:color w:val="000000"/>
          <w:sz w:val="28"/>
        </w:rPr>
        <w:t>
      2) аумақтық деңгейде – тиісті әкімшілік-аумақтық бірліктердің әкімдері;</w:t>
      </w:r>
    </w:p>
    <w:p>
      <w:pPr>
        <w:spacing w:after="0"/>
        <w:ind w:left="0"/>
        <w:jc w:val="both"/>
      </w:pPr>
      <w:r>
        <w:rPr>
          <w:rFonts w:ascii="Times New Roman"/>
          <w:b w:val="false"/>
          <w:i w:val="false"/>
          <w:color w:val="000000"/>
          <w:sz w:val="28"/>
        </w:rPr>
        <w:t>
      3) объектілік деңгейде – ұйымдардың басшылары;</w:t>
      </w:r>
    </w:p>
    <w:p>
      <w:pPr>
        <w:spacing w:after="0"/>
        <w:ind w:left="0"/>
        <w:jc w:val="both"/>
      </w:pPr>
      <w:r>
        <w:rPr>
          <w:rFonts w:ascii="Times New Roman"/>
          <w:b w:val="false"/>
          <w:i w:val="false"/>
          <w:color w:val="000000"/>
          <w:sz w:val="28"/>
        </w:rPr>
        <w:t>
      4) салалық кіші жүйелерде – орталық атқарушы органдардың басшылары жүзеге асырады.</w:t>
      </w:r>
    </w:p>
    <w:bookmarkStart w:name="z95" w:id="100"/>
    <w:p>
      <w:pPr>
        <w:spacing w:after="0"/>
        <w:ind w:left="0"/>
        <w:jc w:val="both"/>
      </w:pPr>
      <w:r>
        <w:rPr>
          <w:rFonts w:ascii="Times New Roman"/>
          <w:b w:val="false"/>
          <w:i w:val="false"/>
          <w:color w:val="000000"/>
          <w:sz w:val="28"/>
        </w:rPr>
        <w:t>
      4. Азаматтық қорғаудың басқару органдары:</w:t>
      </w:r>
    </w:p>
    <w:bookmarkEnd w:id="100"/>
    <w:p>
      <w:pPr>
        <w:spacing w:after="0"/>
        <w:ind w:left="0"/>
        <w:jc w:val="both"/>
      </w:pPr>
      <w:r>
        <w:rPr>
          <w:rFonts w:ascii="Times New Roman"/>
          <w:b w:val="false"/>
          <w:i w:val="false"/>
          <w:color w:val="000000"/>
          <w:sz w:val="28"/>
        </w:rPr>
        <w:t>
      1) республикалық деңгейде:</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салалық кіші жүйелерде Қазақстан Республикасының орталық атқарушы органдары;</w:t>
      </w:r>
    </w:p>
    <w:p>
      <w:pPr>
        <w:spacing w:after="0"/>
        <w:ind w:left="0"/>
        <w:jc w:val="both"/>
      </w:pPr>
      <w:r>
        <w:rPr>
          <w:rFonts w:ascii="Times New Roman"/>
          <w:b w:val="false"/>
          <w:i w:val="false"/>
          <w:color w:val="000000"/>
          <w:sz w:val="28"/>
        </w:rPr>
        <w:t>
      2) аумақтық деңгейде:</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уәкілетті орган ведомствосының аумақтық бөлімшелері;</w:t>
      </w:r>
    </w:p>
    <w:p>
      <w:pPr>
        <w:spacing w:after="0"/>
        <w:ind w:left="0"/>
        <w:jc w:val="both"/>
      </w:pPr>
      <w:r>
        <w:rPr>
          <w:rFonts w:ascii="Times New Roman"/>
          <w:b w:val="false"/>
          <w:i w:val="false"/>
          <w:color w:val="000000"/>
          <w:sz w:val="28"/>
        </w:rPr>
        <w:t>
      салалық кіші жүйелерде Қазақстан Республикасының орталық атқарушы органдарының аумақтық бөлімшелері;</w:t>
      </w:r>
    </w:p>
    <w:p>
      <w:pPr>
        <w:spacing w:after="0"/>
        <w:ind w:left="0"/>
        <w:jc w:val="both"/>
      </w:pPr>
      <w:r>
        <w:rPr>
          <w:rFonts w:ascii="Times New Roman"/>
          <w:b w:val="false"/>
          <w:i w:val="false"/>
          <w:color w:val="000000"/>
          <w:sz w:val="28"/>
        </w:rPr>
        <w:t>
      3) объектілік деңгейде – ұйым басшылары болып табылады.</w:t>
      </w:r>
    </w:p>
    <w:bookmarkStart w:name="z96" w:id="101"/>
    <w:p>
      <w:pPr>
        <w:spacing w:after="0"/>
        <w:ind w:left="0"/>
        <w:jc w:val="both"/>
      </w:pPr>
      <w:r>
        <w:rPr>
          <w:rFonts w:ascii="Times New Roman"/>
          <w:b w:val="false"/>
          <w:i w:val="false"/>
          <w:color w:val="000000"/>
          <w:sz w:val="28"/>
        </w:rPr>
        <w:t>
      5. Азаматтық қорғау жүйесінде мемлекеттік басқару азаматтық қорғаудың мемлекеттік жүйесінің барлық деңгейлерін тарту арқылы жүзеге асырылады.</w:t>
      </w:r>
    </w:p>
    <w:bookmarkEnd w:id="101"/>
    <w:p>
      <w:pPr>
        <w:spacing w:after="0"/>
        <w:ind w:left="0"/>
        <w:jc w:val="both"/>
      </w:pPr>
      <w:r>
        <w:rPr>
          <w:rFonts w:ascii="Times New Roman"/>
          <w:b w:val="false"/>
          <w:i w:val="false"/>
          <w:color w:val="000000"/>
          <w:sz w:val="28"/>
        </w:rPr>
        <w:t>
      Бейбіт уақытта азаматтық қорғаудың мемлекеттік жүйесінің мынадай жұмыс істеу режимдері белгіленеді:</w:t>
      </w:r>
    </w:p>
    <w:p>
      <w:pPr>
        <w:spacing w:after="0"/>
        <w:ind w:left="0"/>
        <w:jc w:val="both"/>
      </w:pPr>
      <w:r>
        <w:rPr>
          <w:rFonts w:ascii="Times New Roman"/>
          <w:b w:val="false"/>
          <w:i w:val="false"/>
          <w:color w:val="000000"/>
          <w:sz w:val="28"/>
        </w:rPr>
        <w:t>
      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 аумақтық және салалық кіші жүйелерінің жұмыс істеу тәртібі.</w:t>
      </w:r>
    </w:p>
    <w:p>
      <w:pPr>
        <w:spacing w:after="0"/>
        <w:ind w:left="0"/>
        <w:jc w:val="both"/>
      </w:pPr>
      <w:r>
        <w:rPr>
          <w:rFonts w:ascii="Times New Roman"/>
          <w:b w:val="false"/>
          <w:i w:val="false"/>
          <w:color w:val="000000"/>
          <w:sz w:val="28"/>
        </w:rPr>
        <w:t>
      Күнделікті қызмет режимінде азаматтық қорғаудың басқару органдары мынадай іс-шаралар жүргізеді:</w:t>
      </w:r>
    </w:p>
    <w:p>
      <w:pPr>
        <w:spacing w:after="0"/>
        <w:ind w:left="0"/>
        <w:jc w:val="both"/>
      </w:pPr>
      <w:r>
        <w:rPr>
          <w:rFonts w:ascii="Times New Roman"/>
          <w:b w:val="false"/>
          <w:i w:val="false"/>
          <w:color w:val="000000"/>
          <w:sz w:val="28"/>
        </w:rPr>
        <w:t>
      төтенше жағдайларды болжау;</w:t>
      </w:r>
    </w:p>
    <w:p>
      <w:pPr>
        <w:spacing w:after="0"/>
        <w:ind w:left="0"/>
        <w:jc w:val="both"/>
      </w:pPr>
      <w:r>
        <w:rPr>
          <w:rFonts w:ascii="Times New Roman"/>
          <w:b w:val="false"/>
          <w:i w:val="false"/>
          <w:color w:val="000000"/>
          <w:sz w:val="28"/>
        </w:rPr>
        <w:t>
      халықты, объектілерді және аумақтарды төтенше жағдайлардан қорғау туралы ақпарат жинау, өңдеу және алмасу;</w:t>
      </w:r>
    </w:p>
    <w:p>
      <w:pPr>
        <w:spacing w:after="0"/>
        <w:ind w:left="0"/>
        <w:jc w:val="both"/>
      </w:pPr>
      <w:r>
        <w:rPr>
          <w:rFonts w:ascii="Times New Roman"/>
          <w:b w:val="false"/>
          <w:i w:val="false"/>
          <w:color w:val="000000"/>
          <w:sz w:val="28"/>
        </w:rPr>
        <w:t>
      төтенше жағдайларды жою жөніндегі іс-қимылдар жоспарларын әзірлеу;</w:t>
      </w:r>
    </w:p>
    <w:p>
      <w:pPr>
        <w:spacing w:after="0"/>
        <w:ind w:left="0"/>
        <w:jc w:val="both"/>
      </w:pPr>
      <w:r>
        <w:rPr>
          <w:rFonts w:ascii="Times New Roman"/>
          <w:b w:val="false"/>
          <w:i w:val="false"/>
          <w:color w:val="000000"/>
          <w:sz w:val="28"/>
        </w:rPr>
        <w:t>
      төтенше жағдайлардың алдын алу жөніндегі шараларды әзірлеу және іске асыру;</w:t>
      </w:r>
    </w:p>
    <w:p>
      <w:pPr>
        <w:spacing w:after="0"/>
        <w:ind w:left="0"/>
        <w:jc w:val="both"/>
      </w:pPr>
      <w:r>
        <w:rPr>
          <w:rFonts w:ascii="Times New Roman"/>
          <w:b w:val="false"/>
          <w:i w:val="false"/>
          <w:color w:val="000000"/>
          <w:sz w:val="28"/>
        </w:rPr>
        <w:t>
      азаматтық қорғаудың басқару органдары мен күштерінің іс-қимылдарын жоспарлау, дайындығын ұйымдастыру және олардың қызметін қамтамасыз ету;</w:t>
      </w:r>
    </w:p>
    <w:p>
      <w:pPr>
        <w:spacing w:after="0"/>
        <w:ind w:left="0"/>
        <w:jc w:val="both"/>
      </w:pPr>
      <w:r>
        <w:rPr>
          <w:rFonts w:ascii="Times New Roman"/>
          <w:b w:val="false"/>
          <w:i w:val="false"/>
          <w:color w:val="000000"/>
          <w:sz w:val="28"/>
        </w:rPr>
        <w:t>
      халықты төтенше жағдайлардағы іс-қимылдарға дайындау;</w:t>
      </w:r>
    </w:p>
    <w:p>
      <w:pPr>
        <w:spacing w:after="0"/>
        <w:ind w:left="0"/>
        <w:jc w:val="both"/>
      </w:pPr>
      <w:r>
        <w:rPr>
          <w:rFonts w:ascii="Times New Roman"/>
          <w:b w:val="false"/>
          <w:i w:val="false"/>
          <w:color w:val="000000"/>
          <w:sz w:val="28"/>
        </w:rPr>
        <w:t>
      азаматтық қорғау саласындағы білімді насихаттау;</w:t>
      </w:r>
    </w:p>
    <w:p>
      <w:pPr>
        <w:spacing w:after="0"/>
        <w:ind w:left="0"/>
        <w:jc w:val="both"/>
      </w:pPr>
      <w:r>
        <w:rPr>
          <w:rFonts w:ascii="Times New Roman"/>
          <w:b w:val="false"/>
          <w:i w:val="false"/>
          <w:color w:val="000000"/>
          <w:sz w:val="28"/>
        </w:rPr>
        <w:t>
      төтенше жағдайлар мен олардың салдарларын жою үшін материалдық ресурстардың резервтерін құру, орналастыру, сақтау және орнын толтыру;</w:t>
      </w:r>
    </w:p>
    <w:p>
      <w:pPr>
        <w:spacing w:after="0"/>
        <w:ind w:left="0"/>
        <w:jc w:val="both"/>
      </w:pPr>
      <w:r>
        <w:rPr>
          <w:rFonts w:ascii="Times New Roman"/>
          <w:b w:val="false"/>
          <w:i w:val="false"/>
          <w:color w:val="000000"/>
          <w:sz w:val="28"/>
        </w:rPr>
        <w:t>
      өз өкілеттіктері шегінде азаматтық қорғау саласында мемлекеттік бақылауды және қадағалауды жүргізу;</w:t>
      </w:r>
    </w:p>
    <w:p>
      <w:pPr>
        <w:spacing w:after="0"/>
        <w:ind w:left="0"/>
        <w:jc w:val="both"/>
      </w:pPr>
      <w:r>
        <w:rPr>
          <w:rFonts w:ascii="Times New Roman"/>
          <w:b w:val="false"/>
          <w:i w:val="false"/>
          <w:color w:val="000000"/>
          <w:sz w:val="28"/>
        </w:rPr>
        <w:t>
      2) жоғары әзірлік режимі – төтенше жағдайлардың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Жоғары әзірлік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 мен олардың салдарларының туындауын болжау;</w:t>
      </w:r>
    </w:p>
    <w:p>
      <w:pPr>
        <w:spacing w:after="0"/>
        <w:ind w:left="0"/>
        <w:jc w:val="both"/>
      </w:pPr>
      <w:r>
        <w:rPr>
          <w:rFonts w:ascii="Times New Roman"/>
          <w:b w:val="false"/>
          <w:i w:val="false"/>
          <w:color w:val="000000"/>
          <w:sz w:val="28"/>
        </w:rPr>
        <w:t>
      төтенше жағдайларды жою жөніндегі іс-қимылдар жоспарларын түзету;</w:t>
      </w:r>
    </w:p>
    <w:p>
      <w:pPr>
        <w:spacing w:after="0"/>
        <w:ind w:left="0"/>
        <w:jc w:val="both"/>
      </w:pPr>
      <w:r>
        <w:rPr>
          <w:rFonts w:ascii="Times New Roman"/>
          <w:b w:val="false"/>
          <w:i w:val="false"/>
          <w:color w:val="000000"/>
          <w:sz w:val="28"/>
        </w:rPr>
        <w:t>
      қажет болған кезде азаматтық қорғаудың басқару органдары мен күштерінің басшылары мен лауазымды адамдарының басқару пункттерінде тәулік бойы кезекшілік етуін енгізу;</w:t>
      </w:r>
    </w:p>
    <w:p>
      <w:pPr>
        <w:spacing w:after="0"/>
        <w:ind w:left="0"/>
        <w:jc w:val="both"/>
      </w:pPr>
      <w:r>
        <w:rPr>
          <w:rFonts w:ascii="Times New Roman"/>
          <w:b w:val="false"/>
          <w:i w:val="false"/>
          <w:color w:val="000000"/>
          <w:sz w:val="28"/>
        </w:rPr>
        <w:t>
      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p>
    <w:p>
      <w:pPr>
        <w:spacing w:after="0"/>
        <w:ind w:left="0"/>
        <w:jc w:val="both"/>
      </w:pPr>
      <w:r>
        <w:rPr>
          <w:rFonts w:ascii="Times New Roman"/>
          <w:b w:val="false"/>
          <w:i w:val="false"/>
          <w:color w:val="000000"/>
          <w:sz w:val="28"/>
        </w:rPr>
        <w:t>
      төтенше жағдайлар туындауының 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p>
    <w:p>
      <w:pPr>
        <w:spacing w:after="0"/>
        <w:ind w:left="0"/>
        <w:jc w:val="both"/>
      </w:pPr>
      <w:r>
        <w:rPr>
          <w:rFonts w:ascii="Times New Roman"/>
          <w:b w:val="false"/>
          <w:i w:val="false"/>
          <w:color w:val="000000"/>
          <w:sz w:val="28"/>
        </w:rPr>
        <w:t>
      төтенше жағдайлар мен олардың салдарларын жою үшін құрылған материалдық ресурстардың қажетті резервтерінің орнын толтыру;</w:t>
      </w:r>
    </w:p>
    <w:p>
      <w:pPr>
        <w:spacing w:after="0"/>
        <w:ind w:left="0"/>
        <w:jc w:val="both"/>
      </w:pPr>
      <w:r>
        <w:rPr>
          <w:rFonts w:ascii="Times New Roman"/>
          <w:b w:val="false"/>
          <w:i w:val="false"/>
          <w:color w:val="000000"/>
          <w:sz w:val="28"/>
        </w:rPr>
        <w:t>
      қажет болған кезде эвакуациялау іс-шараларын жүргізу;</w:t>
      </w:r>
    </w:p>
    <w:p>
      <w:pPr>
        <w:spacing w:after="0"/>
        <w:ind w:left="0"/>
        <w:jc w:val="both"/>
      </w:pPr>
      <w:r>
        <w:rPr>
          <w:rFonts w:ascii="Times New Roman"/>
          <w:b w:val="false"/>
          <w:i w:val="false"/>
          <w:color w:val="000000"/>
          <w:sz w:val="28"/>
        </w:rPr>
        <w:t>
      3) төтенше жағдай режимі – төтенше жағдай туындаған кезде және оны жою кезінде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жағдайларды жою жөніндегі іс-қимылдар жоспарларын қолданысқа енгізу (іске асыру, орындау) және оларды түзету;</w:t>
      </w:r>
    </w:p>
    <w:p>
      <w:pPr>
        <w:spacing w:after="0"/>
        <w:ind w:left="0"/>
        <w:jc w:val="both"/>
      </w:pPr>
      <w:r>
        <w:rPr>
          <w:rFonts w:ascii="Times New Roman"/>
          <w:b w:val="false"/>
          <w:i w:val="false"/>
          <w:color w:val="000000"/>
          <w:sz w:val="28"/>
        </w:rPr>
        <w:t>
      туындаған төтенше жағдайлардың өршуін және олардың салдарларын болжау;</w:t>
      </w:r>
    </w:p>
    <w:p>
      <w:pPr>
        <w:spacing w:after="0"/>
        <w:ind w:left="0"/>
        <w:jc w:val="both"/>
      </w:pPr>
      <w:r>
        <w:rPr>
          <w:rFonts w:ascii="Times New Roman"/>
          <w:b w:val="false"/>
          <w:i w:val="false"/>
          <w:color w:val="000000"/>
          <w:sz w:val="28"/>
        </w:rPr>
        <w:t>
      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w:t>
      </w:r>
    </w:p>
    <w:p>
      <w:pPr>
        <w:spacing w:after="0"/>
        <w:ind w:left="0"/>
        <w:jc w:val="both"/>
      </w:pPr>
      <w:r>
        <w:rPr>
          <w:rFonts w:ascii="Times New Roman"/>
          <w:b w:val="false"/>
          <w:i w:val="false"/>
          <w:color w:val="000000"/>
          <w:sz w:val="28"/>
        </w:rPr>
        <w:t>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 аймағындағы жағдай мен оны жою жөніндегі жұмыстардың жүргізілу барысы туралы ақпарат жинау, талдау және алмасу;</w:t>
      </w:r>
    </w:p>
    <w:p>
      <w:pPr>
        <w:spacing w:after="0"/>
        <w:ind w:left="0"/>
        <w:jc w:val="both"/>
      </w:pPr>
      <w:r>
        <w:rPr>
          <w:rFonts w:ascii="Times New Roman"/>
          <w:b w:val="false"/>
          <w:i w:val="false"/>
          <w:color w:val="000000"/>
          <w:sz w:val="28"/>
        </w:rPr>
        <w:t>
      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қолдау;</w:t>
      </w:r>
    </w:p>
    <w:p>
      <w:pPr>
        <w:spacing w:after="0"/>
        <w:ind w:left="0"/>
        <w:jc w:val="both"/>
      </w:pPr>
      <w:r>
        <w:rPr>
          <w:rFonts w:ascii="Times New Roman"/>
          <w:b w:val="false"/>
          <w:i w:val="false"/>
          <w:color w:val="000000"/>
          <w:sz w:val="28"/>
        </w:rPr>
        <w:t>
      төтенше жағдайларда халықтың тіршілігін қамтамасыз ету жөніндегі іс-шараларды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қорғаудың құлақтандыру жүйесі</w:t>
      </w:r>
    </w:p>
    <w:bookmarkStart w:name="z98" w:id="102"/>
    <w:p>
      <w:pPr>
        <w:spacing w:after="0"/>
        <w:ind w:left="0"/>
        <w:jc w:val="both"/>
      </w:pPr>
      <w:r>
        <w:rPr>
          <w:rFonts w:ascii="Times New Roman"/>
          <w:b w:val="false"/>
          <w:i w:val="false"/>
          <w:color w:val="000000"/>
          <w:sz w:val="28"/>
        </w:rPr>
        <w:t>
      1. Азаматтық қорғаудың құлақтандыру жүйесі:</w:t>
      </w:r>
    </w:p>
    <w:bookmarkEnd w:id="102"/>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p>
      <w:pPr>
        <w:spacing w:after="0"/>
        <w:ind w:left="0"/>
        <w:jc w:val="both"/>
      </w:pPr>
      <w:r>
        <w:rPr>
          <w:rFonts w:ascii="Times New Roman"/>
          <w:b w:val="false"/>
          <w:i w:val="false"/>
          <w:color w:val="000000"/>
          <w:sz w:val="28"/>
        </w:rPr>
        <w:t>
      3) объектілік деңгейде – адамдар жаппай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p>
    <w:bookmarkStart w:name="z99" w:id="103"/>
    <w:p>
      <w:pPr>
        <w:spacing w:after="0"/>
        <w:ind w:left="0"/>
        <w:jc w:val="both"/>
      </w:pPr>
      <w:r>
        <w:rPr>
          <w:rFonts w:ascii="Times New Roman"/>
          <w:b w:val="false"/>
          <w:i w:val="false"/>
          <w:color w:val="000000"/>
          <w:sz w:val="28"/>
        </w:rPr>
        <w:t>
      2. Республикалық құлақтандыру жүйесі:</w:t>
      </w:r>
    </w:p>
    <w:bookmarkEnd w:id="103"/>
    <w:p>
      <w:pPr>
        <w:spacing w:after="0"/>
        <w:ind w:left="0"/>
        <w:jc w:val="both"/>
      </w:pPr>
      <w:r>
        <w:rPr>
          <w:rFonts w:ascii="Times New Roman"/>
          <w:b w:val="false"/>
          <w:i w:val="false"/>
          <w:color w:val="000000"/>
          <w:sz w:val="28"/>
        </w:rPr>
        <w:t>
      1) Қазақстан Республикасының халқына;</w:t>
      </w:r>
    </w:p>
    <w:p>
      <w:pPr>
        <w:spacing w:after="0"/>
        <w:ind w:left="0"/>
        <w:jc w:val="both"/>
      </w:pPr>
      <w:r>
        <w:rPr>
          <w:rFonts w:ascii="Times New Roman"/>
          <w:b w:val="false"/>
          <w:i w:val="false"/>
          <w:color w:val="000000"/>
          <w:sz w:val="28"/>
        </w:rPr>
        <w:t>
      2) азаматтық қорғаудың басқару органдарына;</w:t>
      </w:r>
    </w:p>
    <w:p>
      <w:pPr>
        <w:spacing w:after="0"/>
        <w:ind w:left="0"/>
        <w:jc w:val="both"/>
      </w:pPr>
      <w:r>
        <w:rPr>
          <w:rFonts w:ascii="Times New Roman"/>
          <w:b w:val="false"/>
          <w:i w:val="false"/>
          <w:color w:val="000000"/>
          <w:sz w:val="28"/>
        </w:rPr>
        <w:t>
      3) азаматтық қорғаудың күштеріне;</w:t>
      </w:r>
    </w:p>
    <w:p>
      <w:pPr>
        <w:spacing w:after="0"/>
        <w:ind w:left="0"/>
        <w:jc w:val="both"/>
      </w:pPr>
      <w:r>
        <w:rPr>
          <w:rFonts w:ascii="Times New Roman"/>
          <w:b w:val="false"/>
          <w:i w:val="false"/>
          <w:color w:val="000000"/>
          <w:sz w:val="28"/>
        </w:rPr>
        <w:t>
      4) уәкілетті орган ведомствосының аумақтық бөлімшелеріне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Республикалық құлақтандыру жүйесін ұдайы әзірлікте ұстап тұруды уәкілетті орган қамтамасыз етеді.</w:t>
      </w:r>
    </w:p>
    <w:bookmarkStart w:name="z100" w:id="104"/>
    <w:p>
      <w:pPr>
        <w:spacing w:after="0"/>
        <w:ind w:left="0"/>
        <w:jc w:val="both"/>
      </w:pPr>
      <w:r>
        <w:rPr>
          <w:rFonts w:ascii="Times New Roman"/>
          <w:b w:val="false"/>
          <w:i w:val="false"/>
          <w:color w:val="000000"/>
          <w:sz w:val="28"/>
        </w:rPr>
        <w:t>
      3. Облыстың, республикалық маңызы бар қаланың, астананың құлақтандыру жүйесі:</w:t>
      </w:r>
    </w:p>
    <w:bookmarkEnd w:id="104"/>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p>
      <w:pPr>
        <w:spacing w:after="0"/>
        <w:ind w:left="0"/>
        <w:jc w:val="both"/>
      </w:pPr>
      <w:r>
        <w:rPr>
          <w:rFonts w:ascii="Times New Roman"/>
          <w:b w:val="false"/>
          <w:i w:val="false"/>
          <w:color w:val="000000"/>
          <w:sz w:val="28"/>
        </w:rPr>
        <w:t>
      3) шұғыл және авариялық қызметтерге;</w:t>
      </w:r>
    </w:p>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Облыстың, республикалық маңызы бар қаланың, астананың құлақтандыру жүйесін ұдайы әзірлікте ұстап тұруды уәкілетті орган ведомствосының аумақтық бөлімшесі қамтамасыз етеді.</w:t>
      </w:r>
    </w:p>
    <w:bookmarkStart w:name="z101" w:id="105"/>
    <w:p>
      <w:pPr>
        <w:spacing w:after="0"/>
        <w:ind w:left="0"/>
        <w:jc w:val="both"/>
      </w:pPr>
      <w:r>
        <w:rPr>
          <w:rFonts w:ascii="Times New Roman"/>
          <w:b w:val="false"/>
          <w:i w:val="false"/>
          <w:color w:val="000000"/>
          <w:sz w:val="28"/>
        </w:rPr>
        <w:t>
      4. Жергілікті құлақтандыру жүйесі:</w:t>
      </w:r>
    </w:p>
    <w:bookmarkEnd w:id="105"/>
    <w:p>
      <w:pPr>
        <w:spacing w:after="0"/>
        <w:ind w:left="0"/>
        <w:jc w:val="both"/>
      </w:pPr>
      <w:r>
        <w:rPr>
          <w:rFonts w:ascii="Times New Roman"/>
          <w:b w:val="false"/>
          <w:i w:val="false"/>
          <w:color w:val="000000"/>
          <w:sz w:val="28"/>
        </w:rPr>
        <w:t>
      1) төтенше жағдай таралатын есепті аймаққа жататын халыққа;</w:t>
      </w:r>
    </w:p>
    <w:p>
      <w:pPr>
        <w:spacing w:after="0"/>
        <w:ind w:left="0"/>
        <w:jc w:val="both"/>
      </w:pPr>
      <w:r>
        <w:rPr>
          <w:rFonts w:ascii="Times New Roman"/>
          <w:b w:val="false"/>
          <w:i w:val="false"/>
          <w:color w:val="000000"/>
          <w:sz w:val="28"/>
        </w:rPr>
        <w:t>
      2) қауіпті өндірістік объектіні пайдаланатын ұйым жұмыскерлеріне;</w:t>
      </w:r>
    </w:p>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Жергілікті құлақтандыру жүйесін ұдайы әзірлікте ұстап тұруды адамдар жаппай болатын объектіні, қауіпті өндірістік объектіні пайдаланатын заңды тұлға қамтамасыз етеді.</w:t>
      </w:r>
    </w:p>
    <w:bookmarkStart w:name="z102" w:id="106"/>
    <w:p>
      <w:pPr>
        <w:spacing w:after="0"/>
        <w:ind w:left="0"/>
        <w:jc w:val="both"/>
      </w:pPr>
      <w:r>
        <w:rPr>
          <w:rFonts w:ascii="Times New Roman"/>
          <w:b w:val="false"/>
          <w:i w:val="false"/>
          <w:color w:val="000000"/>
          <w:sz w:val="28"/>
        </w:rPr>
        <w:t>
      5. Құлақтандыру жүйесін іске қосуға өкімді:</w:t>
      </w:r>
    </w:p>
    <w:bookmarkEnd w:id="106"/>
    <w:p>
      <w:pPr>
        <w:spacing w:after="0"/>
        <w:ind w:left="0"/>
        <w:jc w:val="both"/>
      </w:pPr>
      <w:r>
        <w:rPr>
          <w:rFonts w:ascii="Times New Roman"/>
          <w:b w:val="false"/>
          <w:i w:val="false"/>
          <w:color w:val="000000"/>
          <w:sz w:val="28"/>
        </w:rPr>
        <w:t>
      республикалық деңгейде – жаһандық ауқымдағы төтенше жағдайлар кезінде Қазақстан Республикасының азаматтық қорғаныс бастығы – Қазақстан Республикасының Премьер-Министрі, өңірлік ауқымдағы төтенше жағдайлар, республикалық құлақтандыру жүйесін техникалық тексеру және азаматтық қорғау бойынша республикалық оқу-жаттығуларды өткізу кезінде – уәкілетті органның басшысы;</w:t>
      </w:r>
    </w:p>
    <w:p>
      <w:pPr>
        <w:spacing w:after="0"/>
        <w:ind w:left="0"/>
        <w:jc w:val="both"/>
      </w:pPr>
      <w:r>
        <w:rPr>
          <w:rFonts w:ascii="Times New Roman"/>
          <w:b w:val="false"/>
          <w:i w:val="false"/>
          <w:color w:val="000000"/>
          <w:sz w:val="28"/>
        </w:rPr>
        <w:t>
      аумақтық деңгейде – жергілікті ауқымдағы төтенше жағдайлар кезінде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 ведомствосының аумақтық бөлімшесінің басшысы;</w:t>
      </w:r>
    </w:p>
    <w:p>
      <w:pPr>
        <w:spacing w:after="0"/>
        <w:ind w:left="0"/>
        <w:jc w:val="both"/>
      </w:pPr>
      <w:r>
        <w:rPr>
          <w:rFonts w:ascii="Times New Roman"/>
          <w:b w:val="false"/>
          <w:i w:val="false"/>
          <w:color w:val="000000"/>
          <w:sz w:val="28"/>
        </w:rPr>
        <w:t>
      объектілік деңгейде – адамдар жаппай болатын объектіні, қауіпті өндірістік объектіні пайдаланатын ұйымның басшысы немесе ол уәкілеттік берген тұлға береді.</w:t>
      </w:r>
    </w:p>
    <w:bookmarkStart w:name="z103" w:id="107"/>
    <w:p>
      <w:pPr>
        <w:spacing w:after="0"/>
        <w:ind w:left="0"/>
        <w:jc w:val="both"/>
      </w:pPr>
      <w:r>
        <w:rPr>
          <w:rFonts w:ascii="Times New Roman"/>
          <w:b w:val="false"/>
          <w:i w:val="false"/>
          <w:color w:val="000000"/>
          <w:sz w:val="28"/>
        </w:rPr>
        <w:t>
      6. "Баршаның назарына!" құлақтандыру сигналы іске қосылған кезде құлақтандыру жүйесі халыққа төтенше жағдайдың туындау қатері немесе туындауы туралы және қалыптасқан жағдайда адамдардың әрекет ету тәртібі туралы ақпаратты бір уақытта және бірнеше рет қайталап жеткізуді қамтамасыз етуге тиіс.</w:t>
      </w:r>
    </w:p>
    <w:bookmarkEnd w:id="107"/>
    <w:bookmarkStart w:name="z104" w:id="108"/>
    <w:p>
      <w:pPr>
        <w:spacing w:after="0"/>
        <w:ind w:left="0"/>
        <w:jc w:val="both"/>
      </w:pPr>
      <w:r>
        <w:rPr>
          <w:rFonts w:ascii="Times New Roman"/>
          <w:b w:val="false"/>
          <w:i w:val="false"/>
          <w:color w:val="000000"/>
          <w:sz w:val="28"/>
        </w:rPr>
        <w:t>
      7. Республикалық және аумақтық деңгейде құлақтандыру жүйесін құру және пайдалану жөніндегі іс-шараларды қаржыландыру бюджет қаражаты есебінен жүргізіледі.</w:t>
      </w:r>
    </w:p>
    <w:bookmarkEnd w:id="108"/>
    <w:p>
      <w:pPr>
        <w:spacing w:after="0"/>
        <w:ind w:left="0"/>
        <w:jc w:val="both"/>
      </w:pPr>
      <w:r>
        <w:rPr>
          <w:rFonts w:ascii="Times New Roman"/>
          <w:b w:val="false"/>
          <w:i w:val="false"/>
          <w:color w:val="000000"/>
          <w:sz w:val="28"/>
        </w:rPr>
        <w:t>
      Жергілікті құлақтандыру жүйесін құру және пайдалану жөніндегі іс-шараларды қаржыландыру адамдар жаппай болатын объектіні, қауіпті өндірістік объектіні пайдаланатын заңды тұлғаның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Бірыңғай кезекшілік-диспетчерлік "112" қызметі</w:t>
      </w:r>
    </w:p>
    <w:bookmarkStart w:name="z106" w:id="109"/>
    <w:p>
      <w:pPr>
        <w:spacing w:after="0"/>
        <w:ind w:left="0"/>
        <w:jc w:val="both"/>
      </w:pPr>
      <w:r>
        <w:rPr>
          <w:rFonts w:ascii="Times New Roman"/>
          <w:b w:val="false"/>
          <w:i w:val="false"/>
          <w:color w:val="000000"/>
          <w:sz w:val="28"/>
        </w:rPr>
        <w:t>
      1. Бірыңғай кезекшілік-диспетчерлік "112" қызметі уәкілетті орган ведомствосының облыстағы, республикалық маңызы бар қаладағы, астанадағы, аудандағы, облыстық маңызы бар қаладағы аумақтық бөлімшелерінде құрылады.</w:t>
      </w:r>
    </w:p>
    <w:bookmarkEnd w:id="109"/>
    <w:bookmarkStart w:name="z107" w:id="110"/>
    <w:p>
      <w:pPr>
        <w:spacing w:after="0"/>
        <w:ind w:left="0"/>
        <w:jc w:val="both"/>
      </w:pPr>
      <w:r>
        <w:rPr>
          <w:rFonts w:ascii="Times New Roman"/>
          <w:b w:val="false"/>
          <w:i w:val="false"/>
          <w:color w:val="000000"/>
          <w:sz w:val="28"/>
        </w:rPr>
        <w:t>
      2. Бірыңғай кезекшілік-диспетчерлік "112" қызметін қалыптастыруды, дамытуды және оның жұмыс істеуін уәкілетті орган қамтамасыз етеді.</w:t>
      </w:r>
    </w:p>
    <w:bookmarkEnd w:id="110"/>
    <w:bookmarkStart w:name="z108" w:id="111"/>
    <w:p>
      <w:pPr>
        <w:spacing w:after="0"/>
        <w:ind w:left="0"/>
        <w:jc w:val="both"/>
      </w:pPr>
      <w:r>
        <w:rPr>
          <w:rFonts w:ascii="Times New Roman"/>
          <w:b w:val="false"/>
          <w:i w:val="false"/>
          <w:color w:val="000000"/>
          <w:sz w:val="28"/>
        </w:rPr>
        <w:t>
      3. Мемлекеттік органдар, оның ішінде олардың аумақтық бөлімшелері, жергілікті атқарушы органдар, адамдар жаппай болатын объектілерді, қауіпті өндірістік объектілерді пайдаланатын заңды тұлғалар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ұйымдастырады.</w:t>
      </w:r>
    </w:p>
    <w:bookmarkEnd w:id="111"/>
    <w:bookmarkStart w:name="z109" w:id="112"/>
    <w:p>
      <w:pPr>
        <w:spacing w:after="0"/>
        <w:ind w:left="0"/>
        <w:jc w:val="both"/>
      </w:pPr>
      <w:r>
        <w:rPr>
          <w:rFonts w:ascii="Times New Roman"/>
          <w:b w:val="false"/>
          <w:i w:val="false"/>
          <w:color w:val="000000"/>
          <w:sz w:val="28"/>
        </w:rPr>
        <w:t>
      4. Бірыңғай кезекшілік-диспетчерлік "112" қызметінің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пайдалануға құқығы бар.</w:t>
      </w:r>
    </w:p>
    <w:bookmarkEnd w:id="112"/>
    <w:bookmarkStart w:name="z110" w:id="113"/>
    <w:p>
      <w:pPr>
        <w:spacing w:after="0"/>
        <w:ind w:left="0"/>
        <w:jc w:val="both"/>
      </w:pPr>
      <w:r>
        <w:rPr>
          <w:rFonts w:ascii="Times New Roman"/>
          <w:b w:val="false"/>
          <w:i w:val="false"/>
          <w:color w:val="000000"/>
          <w:sz w:val="28"/>
        </w:rPr>
        <w:t>
      5. Жеке және заңды тұлғалардан хабарламаларын қабылдауды және өңдеуді қамтамасыз ету мақсатында "112" бірыңғай телефон нөмірі жұмыс істейді.</w:t>
      </w:r>
    </w:p>
    <w:bookmarkEnd w:id="113"/>
    <w:bookmarkStart w:name="z111" w:id="114"/>
    <w:p>
      <w:pPr>
        <w:spacing w:after="0"/>
        <w:ind w:left="0"/>
        <w:jc w:val="both"/>
      </w:pPr>
      <w:r>
        <w:rPr>
          <w:rFonts w:ascii="Times New Roman"/>
          <w:b w:val="false"/>
          <w:i w:val="false"/>
          <w:color w:val="000000"/>
          <w:sz w:val="28"/>
        </w:rPr>
        <w:t>
      6. Байланыс операторлары төтенше жағдайлар қатері төнген немесе туындаған кезде қоңырау шалушы абоненттің тұрған жерін анықтау және халықтың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Төтенше жағдайлардың алдын алу және оларды жою жөніндегі комиссиялар</w:t>
      </w:r>
    </w:p>
    <w:bookmarkStart w:name="z113" w:id="115"/>
    <w:p>
      <w:pPr>
        <w:spacing w:after="0"/>
        <w:ind w:left="0"/>
        <w:jc w:val="both"/>
      </w:pPr>
      <w:r>
        <w:rPr>
          <w:rFonts w:ascii="Times New Roman"/>
          <w:b w:val="false"/>
          <w:i w:val="false"/>
          <w:color w:val="000000"/>
          <w:sz w:val="28"/>
        </w:rPr>
        <w:t>
      1. Төтенше жағдайлардың алдын алу және оларды жою жөніндегі комиссиялар азаматтық қорғаудың мемлекеттік жүйесіндегі консультациялық-кеңесші органдар болып табылады және азаматтық қорғау саласында бірыңғай мемлекеттік саясат қалыптастыру және жүргізу жөнінде ұсыныстар әзірлеу мақсатында құрылады.</w:t>
      </w:r>
    </w:p>
    <w:bookmarkEnd w:id="115"/>
    <w:p>
      <w:pPr>
        <w:spacing w:after="0"/>
        <w:ind w:left="0"/>
        <w:jc w:val="both"/>
      </w:pPr>
      <w:r>
        <w:rPr>
          <w:rFonts w:ascii="Times New Roman"/>
          <w:b w:val="false"/>
          <w:i w:val="false"/>
          <w:color w:val="000000"/>
          <w:sz w:val="28"/>
        </w:rPr>
        <w:t>
      Төтенше жағдайлардың алдын алу және оларды жою жөніндегі комиссиялар азаматтық қорғаудың мемлекеттік жүйесінің республикалық және аумақтық деңгейлерінде құрылады.</w:t>
      </w:r>
    </w:p>
    <w:bookmarkStart w:name="z114" w:id="116"/>
    <w:p>
      <w:pPr>
        <w:spacing w:after="0"/>
        <w:ind w:left="0"/>
        <w:jc w:val="both"/>
      </w:pPr>
      <w:r>
        <w:rPr>
          <w:rFonts w:ascii="Times New Roman"/>
          <w:b w:val="false"/>
          <w:i w:val="false"/>
          <w:color w:val="000000"/>
          <w:sz w:val="28"/>
        </w:rPr>
        <w:t>
      2. Республикалық деңгейде уәкілетті органның шешімімен төтенше жағдайлардың алдын алу және оларды жою жөніндегі ведомствоаралық мемлекеттік комиссия құрылады.</w:t>
      </w:r>
    </w:p>
    <w:bookmarkEnd w:id="116"/>
    <w:bookmarkStart w:name="z115" w:id="117"/>
    <w:p>
      <w:pPr>
        <w:spacing w:after="0"/>
        <w:ind w:left="0"/>
        <w:jc w:val="both"/>
      </w:pPr>
      <w:r>
        <w:rPr>
          <w:rFonts w:ascii="Times New Roman"/>
          <w:b w:val="false"/>
          <w:i w:val="false"/>
          <w:color w:val="000000"/>
          <w:sz w:val="28"/>
        </w:rPr>
        <w:t>
      3. Төтенше жағдайлардың алдын алу және оларды жою жөніндегі ведомствоаралық мемлекеттік комиссия өз өкілеттіктерін орталық және жергілікті атқарушы органдармен, ұйымдармен, қоғамдық бірлестіктермен өзара іс-қимыл жасай отырып жүзеге асырады.</w:t>
      </w:r>
    </w:p>
    <w:bookmarkEnd w:id="117"/>
    <w:bookmarkStart w:name="z116" w:id="118"/>
    <w:p>
      <w:pPr>
        <w:spacing w:after="0"/>
        <w:ind w:left="0"/>
        <w:jc w:val="both"/>
      </w:pPr>
      <w:r>
        <w:rPr>
          <w:rFonts w:ascii="Times New Roman"/>
          <w:b w:val="false"/>
          <w:i w:val="false"/>
          <w:color w:val="000000"/>
          <w:sz w:val="28"/>
        </w:rPr>
        <w:t>
      4. Төтенше жағдайлардың алдын алу және оларды жою жөніндегі ведомствоаралық мемлекеттік комиссияның негізгі міндеттері:</w:t>
      </w:r>
    </w:p>
    <w:bookmarkEnd w:id="118"/>
    <w:p>
      <w:pPr>
        <w:spacing w:after="0"/>
        <w:ind w:left="0"/>
        <w:jc w:val="both"/>
      </w:pPr>
      <w:r>
        <w:rPr>
          <w:rFonts w:ascii="Times New Roman"/>
          <w:b w:val="false"/>
          <w:i w:val="false"/>
          <w:color w:val="000000"/>
          <w:sz w:val="28"/>
        </w:rPr>
        <w:t>
      1) азаматтық қорғауды дамытудың және одан әрі жетілдірудің негізгі бағыттары;</w:t>
      </w:r>
    </w:p>
    <w:p>
      <w:pPr>
        <w:spacing w:after="0"/>
        <w:ind w:left="0"/>
        <w:jc w:val="both"/>
      </w:pPr>
      <w:r>
        <w:rPr>
          <w:rFonts w:ascii="Times New Roman"/>
          <w:b w:val="false"/>
          <w:i w:val="false"/>
          <w:color w:val="000000"/>
          <w:sz w:val="28"/>
        </w:rPr>
        <w:t>
      2) азаматтық қорғау саласында құқықтық, экономикалық, ұйымдық-техникалық және өзге де шаралар жүйесін қалыптастыру;</w:t>
      </w:r>
    </w:p>
    <w:p>
      <w:pPr>
        <w:spacing w:after="0"/>
        <w:ind w:left="0"/>
        <w:jc w:val="both"/>
      </w:pPr>
      <w:r>
        <w:rPr>
          <w:rFonts w:ascii="Times New Roman"/>
          <w:b w:val="false"/>
          <w:i w:val="false"/>
          <w:color w:val="000000"/>
          <w:sz w:val="28"/>
        </w:rPr>
        <w:t>
      3) азаматтық қорғаудың күштері мен құралдарын құру және дамыту;</w:t>
      </w:r>
    </w:p>
    <w:p>
      <w:pPr>
        <w:spacing w:after="0"/>
        <w:ind w:left="0"/>
        <w:jc w:val="both"/>
      </w:pPr>
      <w:r>
        <w:rPr>
          <w:rFonts w:ascii="Times New Roman"/>
          <w:b w:val="false"/>
          <w:i w:val="false"/>
          <w:color w:val="000000"/>
          <w:sz w:val="28"/>
        </w:rPr>
        <w:t>
      4) төтенше жағдайлардың алдын алу және оларды жою, авариялар, апаттар, дүлей және өзге де зілзалалар салдарынан зардап шеккен азаматтарды, сондай-ақ төтенше жағдайлар мен олардың салдарларын жоюға қатысқан адамдарды әлеуметтік-экономикалық және құқықтық қорғау, медициналық оңалту мәселелері бойынша орталық және жергілікті атқарушы органдардың қызметтерін үйлестіру жөнінде ұсыныстар әзірлеу болып табылады.</w:t>
      </w:r>
    </w:p>
    <w:bookmarkStart w:name="z117" w:id="119"/>
    <w:p>
      <w:pPr>
        <w:spacing w:after="0"/>
        <w:ind w:left="0"/>
        <w:jc w:val="both"/>
      </w:pPr>
      <w:r>
        <w:rPr>
          <w:rFonts w:ascii="Times New Roman"/>
          <w:b w:val="false"/>
          <w:i w:val="false"/>
          <w:color w:val="000000"/>
          <w:sz w:val="28"/>
        </w:rPr>
        <w:t>
      5. Төтенше жағдайлардың алдын алу және оларды жою жөніндегі ведомствоаралық мемлекеттік комиссияның:</w:t>
      </w:r>
    </w:p>
    <w:bookmarkEnd w:id="119"/>
    <w:p>
      <w:pPr>
        <w:spacing w:after="0"/>
        <w:ind w:left="0"/>
        <w:jc w:val="both"/>
      </w:pPr>
      <w:r>
        <w:rPr>
          <w:rFonts w:ascii="Times New Roman"/>
          <w:b w:val="false"/>
          <w:i w:val="false"/>
          <w:color w:val="000000"/>
          <w:sz w:val="28"/>
        </w:rPr>
        <w:t>
      1) орталық және жергілікті атқарушы органдардың, ғылыми ұйымдар мен қоғамдық бірлестіктердің азаматтық қорғау саласындағы іс-қимылдарын үйлестіру жөнінде ұсыныстар енгізуге;</w:t>
      </w:r>
    </w:p>
    <w:p>
      <w:pPr>
        <w:spacing w:after="0"/>
        <w:ind w:left="0"/>
        <w:jc w:val="both"/>
      </w:pPr>
      <w:r>
        <w:rPr>
          <w:rFonts w:ascii="Times New Roman"/>
          <w:b w:val="false"/>
          <w:i w:val="false"/>
          <w:color w:val="000000"/>
          <w:sz w:val="28"/>
        </w:rPr>
        <w:t>
      2) азаматтық қорғау саласындағы іс-шараларға қатысты мәселелер бойынша орталық және жергілікті атқарушы органдардың, ұйымдардың басшылары мен лауазымды адамдарын тыңдауға;</w:t>
      </w:r>
    </w:p>
    <w:p>
      <w:pPr>
        <w:spacing w:after="0"/>
        <w:ind w:left="0"/>
        <w:jc w:val="both"/>
      </w:pPr>
      <w:r>
        <w:rPr>
          <w:rFonts w:ascii="Times New Roman"/>
          <w:b w:val="false"/>
          <w:i w:val="false"/>
          <w:color w:val="000000"/>
          <w:sz w:val="28"/>
        </w:rPr>
        <w:t>
      3) орталық және жергілікті атқарушы органдардан, ұйымдардан өз жұмысына қажетті олардың қызметі туралы ақпаратты сұратуға;</w:t>
      </w:r>
    </w:p>
    <w:p>
      <w:pPr>
        <w:spacing w:after="0"/>
        <w:ind w:left="0"/>
        <w:jc w:val="both"/>
      </w:pPr>
      <w:r>
        <w:rPr>
          <w:rFonts w:ascii="Times New Roman"/>
          <w:b w:val="false"/>
          <w:i w:val="false"/>
          <w:color w:val="000000"/>
          <w:sz w:val="28"/>
        </w:rPr>
        <w:t>
      4) орталық және жергілікті атқарушы органдардың азаматтық қорғау жөніндегі іс-шараларды орындауына талдау жүргізуге;</w:t>
      </w:r>
    </w:p>
    <w:p>
      <w:pPr>
        <w:spacing w:after="0"/>
        <w:ind w:left="0"/>
        <w:jc w:val="both"/>
      </w:pPr>
      <w:r>
        <w:rPr>
          <w:rFonts w:ascii="Times New Roman"/>
          <w:b w:val="false"/>
          <w:i w:val="false"/>
          <w:color w:val="000000"/>
          <w:sz w:val="28"/>
        </w:rPr>
        <w:t>
      5) азаматтық қорғау мәселелері бойынша талдамалық, сараптамалық және басқа да жұмыстарды орындау үшін ұйымдардың мамандарын (олардың басшыларымен келісу бойынша) тартуға;</w:t>
      </w:r>
    </w:p>
    <w:p>
      <w:pPr>
        <w:spacing w:after="0"/>
        <w:ind w:left="0"/>
        <w:jc w:val="both"/>
      </w:pPr>
      <w:r>
        <w:rPr>
          <w:rFonts w:ascii="Times New Roman"/>
          <w:b w:val="false"/>
          <w:i w:val="false"/>
          <w:color w:val="000000"/>
          <w:sz w:val="28"/>
        </w:rPr>
        <w:t>
      6) Қазақстан Республикасының Премьер-Министріне табиғи және техногендік сипаттағы төтенше жағдайларды жою кезінде халықтың тіршілігін қамтамасыз ету үшін бекітілген нормалар негізінде Қазақстан Республикасы Үкіметінің резервінен қаражат бөлу туралы ұсыныс енгізуге құқығы бар.</w:t>
      </w:r>
    </w:p>
    <w:bookmarkStart w:name="z118" w:id="120"/>
    <w:p>
      <w:pPr>
        <w:spacing w:after="0"/>
        <w:ind w:left="0"/>
        <w:jc w:val="both"/>
      </w:pPr>
      <w:r>
        <w:rPr>
          <w:rFonts w:ascii="Times New Roman"/>
          <w:b w:val="false"/>
          <w:i w:val="false"/>
          <w:color w:val="000000"/>
          <w:sz w:val="28"/>
        </w:rPr>
        <w:t>
      6. Аумақтық деңгейде жергілікті атқарушы органдардың шешімдерімен төтенше жағдайлардың алдын алу және оларды жою жөніндегі комиссиялар құрылады, олар өз қызметін оларды құру туралы шешімдермен айқындалатын өкілеттіктер мен міндеттерге сәйкес жүзеге асырады.</w:t>
      </w:r>
    </w:p>
    <w:bookmarkEnd w:id="120"/>
    <w:p>
      <w:pPr>
        <w:spacing w:after="0"/>
        <w:ind w:left="0"/>
        <w:jc w:val="both"/>
      </w:pPr>
      <w:r>
        <w:rPr>
          <w:rFonts w:ascii="Times New Roman"/>
          <w:b w:val="false"/>
          <w:i w:val="false"/>
          <w:color w:val="000000"/>
          <w:sz w:val="28"/>
        </w:rPr>
        <w:t>
      Жергілікті атқарушы органдардың басшылары – төтенше жағдайлардың алдын алу және оларды жою жөніндегі комиссиялардың төрағалары, уәкілетті орган ведомствосының аумақтық бөлімшелерінің басшылары төтенше жағдайлардың алдын алу және оларды жою жөніндегі комиссиялар төрағаларының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Азаматтық қорғау қызметтері және эвакуациялық органдар</w:t>
      </w:r>
    </w:p>
    <w:bookmarkStart w:name="z120" w:id="121"/>
    <w:p>
      <w:pPr>
        <w:spacing w:after="0"/>
        <w:ind w:left="0"/>
        <w:jc w:val="both"/>
      </w:pPr>
      <w:r>
        <w:rPr>
          <w:rFonts w:ascii="Times New Roman"/>
          <w:b w:val="false"/>
          <w:i w:val="false"/>
          <w:color w:val="000000"/>
          <w:sz w:val="28"/>
        </w:rPr>
        <w:t>
      1. Азаматтық қорғаудың арнайы іс-шараларын орындауды қамтамасыз ету және осы мақсаттарда күштер мен құралдарды дайындау үшін республикалық, облыстық, қалалық, аудандық азаматтық қорғау қызметтері құрылады.</w:t>
      </w:r>
    </w:p>
    <w:bookmarkEnd w:id="121"/>
    <w:bookmarkStart w:name="z121" w:id="122"/>
    <w:p>
      <w:pPr>
        <w:spacing w:after="0"/>
        <w:ind w:left="0"/>
        <w:jc w:val="both"/>
      </w:pPr>
      <w:r>
        <w:rPr>
          <w:rFonts w:ascii="Times New Roman"/>
          <w:b w:val="false"/>
          <w:i w:val="false"/>
          <w:color w:val="000000"/>
          <w:sz w:val="28"/>
        </w:rPr>
        <w:t>
      2. Республикалық азаматтық қорғау қызметтерінің тізбесін Қазақстан Республикасының Үкіметі бекітеді.</w:t>
      </w:r>
    </w:p>
    <w:bookmarkEnd w:id="122"/>
    <w:bookmarkStart w:name="z122" w:id="123"/>
    <w:p>
      <w:pPr>
        <w:spacing w:after="0"/>
        <w:ind w:left="0"/>
        <w:jc w:val="both"/>
      </w:pPr>
      <w:r>
        <w:rPr>
          <w:rFonts w:ascii="Times New Roman"/>
          <w:b w:val="false"/>
          <w:i w:val="false"/>
          <w:color w:val="000000"/>
          <w:sz w:val="28"/>
        </w:rPr>
        <w:t>
      3. Азаматтық қорғаудың аумақтық кіші жүйелерінің азаматтық қорғау қызметтері тиісті әкімшілік-аумақтық бірліктер әкімдерінің шешімдерімен құрылады.</w:t>
      </w:r>
    </w:p>
    <w:bookmarkEnd w:id="123"/>
    <w:bookmarkStart w:name="z123" w:id="124"/>
    <w:p>
      <w:pPr>
        <w:spacing w:after="0"/>
        <w:ind w:left="0"/>
        <w:jc w:val="both"/>
      </w:pPr>
      <w:r>
        <w:rPr>
          <w:rFonts w:ascii="Times New Roman"/>
          <w:b w:val="false"/>
          <w:i w:val="false"/>
          <w:color w:val="000000"/>
          <w:sz w:val="28"/>
        </w:rPr>
        <w:t>
      4. Эвакуациялық іс-шараларды орындауды ұйымдастыру мақсатында орталық және жергілікті атқарушы органдарда, азаматтық қорғаныс бойынша санаттарға жатқызылған ұйымдарда эвакуациялық органдар құрылады.</w:t>
      </w:r>
    </w:p>
    <w:bookmarkEnd w:id="124"/>
    <w:p>
      <w:pPr>
        <w:spacing w:after="0"/>
        <w:ind w:left="0"/>
        <w:jc w:val="both"/>
      </w:pPr>
      <w:r>
        <w:rPr>
          <w:rFonts w:ascii="Times New Roman"/>
          <w:b/>
          <w:i w:val="false"/>
          <w:color w:val="000000"/>
          <w:sz w:val="28"/>
        </w:rPr>
        <w:t>9-бап. Азаматтық қорғау құралымдары</w:t>
      </w:r>
    </w:p>
    <w:p>
      <w:pPr>
        <w:spacing w:after="0"/>
        <w:ind w:left="0"/>
        <w:jc w:val="both"/>
      </w:pPr>
      <w:r>
        <w:rPr>
          <w:rFonts w:ascii="Times New Roman"/>
          <w:b w:val="false"/>
          <w:i w:val="false"/>
          <w:color w:val="000000"/>
          <w:sz w:val="28"/>
        </w:rPr>
        <w:t>
      1. Азаматтық қорғау құралымдары бейбіт уақытта және соғыс уақытында авариялық-құтқару жұмыстары мен кезек күттірмейтін жұмыстарды жүргізуге арналған.</w:t>
      </w:r>
    </w:p>
    <w:p>
      <w:pPr>
        <w:spacing w:after="0"/>
        <w:ind w:left="0"/>
        <w:jc w:val="both"/>
      </w:pPr>
      <w:r>
        <w:rPr>
          <w:rFonts w:ascii="Times New Roman"/>
          <w:b w:val="false"/>
          <w:i w:val="false"/>
          <w:color w:val="000000"/>
          <w:sz w:val="28"/>
        </w:rPr>
        <w:t>
      2. Азаматтық қорғау құралымдары орталық және жергілікті атқарушы органдарда, ұйымдарда құрылады.</w:t>
      </w:r>
    </w:p>
    <w:p>
      <w:pPr>
        <w:spacing w:after="0"/>
        <w:ind w:left="0"/>
        <w:jc w:val="both"/>
      </w:pPr>
      <w:r>
        <w:rPr>
          <w:rFonts w:ascii="Times New Roman"/>
          <w:b w:val="false"/>
          <w:i w:val="false"/>
          <w:color w:val="000000"/>
          <w:sz w:val="28"/>
        </w:rPr>
        <w:t>
      3. Азаматтық қорғау құралымдарына, бірінші, екінші және үшінші топтардағы мүгедектігі бар адамдарды, жүкті әйелдерді, сегіз жасқа дейінгі балалары бар әйелдерді және соғыс уақытында – жұмылдыру нұсқамалары бар әскери міндеттілерді қоспағанда, еңбекке жарамды еркектер мен әйелдер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білім беру ұйымдары</w:t>
      </w:r>
    </w:p>
    <w:p>
      <w:pPr>
        <w:spacing w:after="0"/>
        <w:ind w:left="0"/>
        <w:jc w:val="both"/>
      </w:pPr>
      <w:r>
        <w:rPr>
          <w:rFonts w:ascii="Times New Roman"/>
          <w:b w:val="false"/>
          <w:i w:val="false"/>
          <w:color w:val="ff0000"/>
          <w:sz w:val="28"/>
        </w:rPr>
        <w:t xml:space="preserve">
      Ескерту. 10-баптың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125"/>
    <w:p>
      <w:pPr>
        <w:spacing w:after="0"/>
        <w:ind w:left="0"/>
        <w:jc w:val="both"/>
      </w:pPr>
      <w:r>
        <w:rPr>
          <w:rFonts w:ascii="Times New Roman"/>
          <w:b w:val="false"/>
          <w:i w:val="false"/>
          <w:color w:val="000000"/>
          <w:sz w:val="28"/>
        </w:rPr>
        <w:t>
      1. Уәкілетті органның білім беру ұйымдары уәкілетті органмен келісу бойынша білім беру саласындағы уәкілетті орган айқындайтын мамандықтар бойынша жоғары білімі бар мамандарды даярлау мақсатында, сондай-ақ азаматтық қорғау саласындағы мамандардың біліктілігін арттыру мақсатында құрылады.</w:t>
      </w:r>
    </w:p>
    <w:bookmarkEnd w:id="125"/>
    <w:bookmarkStart w:name="z127" w:id="126"/>
    <w:p>
      <w:pPr>
        <w:spacing w:after="0"/>
        <w:ind w:left="0"/>
        <w:jc w:val="both"/>
      </w:pPr>
      <w:r>
        <w:rPr>
          <w:rFonts w:ascii="Times New Roman"/>
          <w:b w:val="false"/>
          <w:i w:val="false"/>
          <w:color w:val="000000"/>
          <w:sz w:val="28"/>
        </w:rPr>
        <w:t>
      2. Уәкілетті органның білім беру ұйымдарының басты міндеттері:</w:t>
      </w:r>
    </w:p>
    <w:bookmarkEnd w:id="126"/>
    <w:p>
      <w:pPr>
        <w:spacing w:after="0"/>
        <w:ind w:left="0"/>
        <w:jc w:val="both"/>
      </w:pPr>
      <w:r>
        <w:rPr>
          <w:rFonts w:ascii="Times New Roman"/>
          <w:b w:val="false"/>
          <w:i w:val="false"/>
          <w:color w:val="000000"/>
          <w:sz w:val="28"/>
        </w:rPr>
        <w:t>
      1) азаматтық қорғау саласындағы мамандарды даярлау;</w:t>
      </w:r>
    </w:p>
    <w:p>
      <w:pPr>
        <w:spacing w:after="0"/>
        <w:ind w:left="0"/>
        <w:jc w:val="both"/>
      </w:pPr>
      <w:r>
        <w:rPr>
          <w:rFonts w:ascii="Times New Roman"/>
          <w:b w:val="false"/>
          <w:i w:val="false"/>
          <w:color w:val="000000"/>
          <w:sz w:val="28"/>
        </w:rPr>
        <w:t>
      2) азаматтық қорғау саласындағы мамандардың кәсіби өсуі және біліктіліктерін арттыру үшін жағдайлар жасау;</w:t>
      </w:r>
    </w:p>
    <w:p>
      <w:pPr>
        <w:spacing w:after="0"/>
        <w:ind w:left="0"/>
        <w:jc w:val="both"/>
      </w:pPr>
      <w:r>
        <w:rPr>
          <w:rFonts w:ascii="Times New Roman"/>
          <w:b w:val="false"/>
          <w:i w:val="false"/>
          <w:color w:val="000000"/>
          <w:sz w:val="28"/>
        </w:rPr>
        <w:t>
      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127"/>
    <w:p>
      <w:pPr>
        <w:spacing w:after="0"/>
        <w:ind w:left="0"/>
        <w:jc w:val="left"/>
      </w:pPr>
      <w:r>
        <w:rPr>
          <w:rFonts w:ascii="Times New Roman"/>
          <w:b/>
          <w:i w:val="false"/>
          <w:color w:val="000000"/>
        </w:rPr>
        <w:t xml:space="preserve"> 3-тарау. АЗАМАТТЫҚ ҚОРҒАУ САЛАСЫНДАҒЫ МЕМЛЕКЕТТІК РЕТТЕУ</w:t>
      </w:r>
    </w:p>
    <w:bookmarkEnd w:id="127"/>
    <w:p>
      <w:pPr>
        <w:spacing w:after="0"/>
        <w:ind w:left="0"/>
        <w:jc w:val="both"/>
      </w:pPr>
      <w:r>
        <w:rPr>
          <w:rFonts w:ascii="Times New Roman"/>
          <w:b/>
          <w:i w:val="false"/>
          <w:color w:val="000000"/>
          <w:sz w:val="28"/>
        </w:rPr>
        <w:t>11-бап. Қазақстан Республикасы Үкiметiнiң азаматтық қорғау саласындағы құзыретi</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жүзеге асыру жөніндегі стратегиялық және тактикалық шараларды әзiрлейдi;</w:t>
      </w:r>
    </w:p>
    <w:p>
      <w:pPr>
        <w:spacing w:after="0"/>
        <w:ind w:left="0"/>
        <w:jc w:val="both"/>
      </w:pPr>
      <w:r>
        <w:rPr>
          <w:rFonts w:ascii="Times New Roman"/>
          <w:b w:val="false"/>
          <w:i w:val="false"/>
          <w:color w:val="000000"/>
          <w:sz w:val="28"/>
        </w:rPr>
        <w:t>
      2) мемлекеттік резервті құрады;</w:t>
      </w:r>
    </w:p>
    <w:p>
      <w:pPr>
        <w:spacing w:after="0"/>
        <w:ind w:left="0"/>
        <w:jc w:val="both"/>
      </w:pPr>
      <w:r>
        <w:rPr>
          <w:rFonts w:ascii="Times New Roman"/>
          <w:b w:val="false"/>
          <w:i w:val="false"/>
          <w:color w:val="000000"/>
          <w:sz w:val="28"/>
        </w:rPr>
        <w:t>
      3) жалпы басшылықты жүзеге асырады және мемлекеттік резервті дамытудың бірыңғай саясатын айқындайды;</w:t>
      </w:r>
    </w:p>
    <w:p>
      <w:pPr>
        <w:spacing w:after="0"/>
        <w:ind w:left="0"/>
        <w:jc w:val="both"/>
      </w:pPr>
      <w:r>
        <w:rPr>
          <w:rFonts w:ascii="Times New Roman"/>
          <w:b w:val="false"/>
          <w:i w:val="false"/>
          <w:color w:val="000000"/>
          <w:sz w:val="28"/>
        </w:rPr>
        <w:t>
      4) Қазақстан Республикасының аумағындағы төтенше жағдайлар мен олардың салдарларын жоюға, сондай-ақ басқа да мемлекеттерге гуманитарлық көмек көрсетуге Қазақстан Республикасы Үкіметінің резервiнен қаражат бөледi;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резервтің материалдық құндылықтарының номенклатурасын және сақтау көлемін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резервтің материалдық құндылықтарымен операциялар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- 22)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мемлекеттік резервтің материалдық құндылықтарын есептен шығару, жою, кәдеге жарату және кәдеге жаратылған тауарларды өткізу қағидаларын бекітеді;</w:t>
      </w:r>
    </w:p>
    <w:p>
      <w:pPr>
        <w:spacing w:after="0"/>
        <w:ind w:left="0"/>
        <w:jc w:val="both"/>
      </w:pPr>
      <w:r>
        <w:rPr>
          <w:rFonts w:ascii="Times New Roman"/>
          <w:b w:val="false"/>
          <w:i w:val="false"/>
          <w:color w:val="000000"/>
          <w:sz w:val="28"/>
        </w:rPr>
        <w:t>
      24) республикалық азаматтық қорғау қызметтерінің тізбесін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азаматтық қорғаныс объектілерін құру және пайдалану қағидаларын бекітеді;</w:t>
      </w:r>
    </w:p>
    <w:p>
      <w:pPr>
        <w:spacing w:after="0"/>
        <w:ind w:left="0"/>
        <w:jc w:val="both"/>
      </w:pPr>
      <w:r>
        <w:rPr>
          <w:rFonts w:ascii="Times New Roman"/>
          <w:b w:val="false"/>
          <w:i w:val="false"/>
          <w:color w:val="000000"/>
          <w:sz w:val="28"/>
        </w:rPr>
        <w:t>
      32) мемлекеттiк резервтiң материалдық құндылықтарын сақтау пункттеріне шығындарды өтеу, сондай-ақ мемлекеттiк резервтiң төтенше жағдайлар мен олардың салдарларының алдын алу және оларды жою, нарыққа реттеушiлiк ықпал ету, босқындарға көмек көрсету және гуманитарлық көмек көрсету үшiн пайдаланылған материалдық құндылықтары үшiн шығындарды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28.10.2015 </w:t>
      </w:r>
      <w:r>
        <w:rPr>
          <w:rFonts w:ascii="Times New Roman"/>
          <w:b w:val="false"/>
          <w:i w:val="false"/>
          <w:color w:val="000000"/>
          <w:sz w:val="28"/>
        </w:rPr>
        <w:t>№ 367-V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жаңарту және броньнан шығару тәртібімен мемлекеттік резервтен материалдық құндылықтарды шығару қағидаларын бекітеді;</w:t>
      </w:r>
    </w:p>
    <w:p>
      <w:pPr>
        <w:spacing w:after="0"/>
        <w:ind w:left="0"/>
        <w:jc w:val="both"/>
      </w:pPr>
      <w:r>
        <w:rPr>
          <w:rFonts w:ascii="Times New Roman"/>
          <w:b w:val="false"/>
          <w:i w:val="false"/>
          <w:color w:val="000000"/>
          <w:sz w:val="28"/>
        </w:rPr>
        <w:t>
      34-1) жұмылдыру, соғыс жағдайы кезеңінде және соғыс уақытында мемлекеттік резервтің материалдық құндылықтарын пайдалану қағидаларын бекітеді;</w:t>
      </w:r>
    </w:p>
    <w:p>
      <w:pPr>
        <w:spacing w:after="0"/>
        <w:ind w:left="0"/>
        <w:jc w:val="both"/>
      </w:pPr>
      <w:r>
        <w:rPr>
          <w:rFonts w:ascii="Times New Roman"/>
          <w:b w:val="false"/>
          <w:i w:val="false"/>
          <w:color w:val="000000"/>
          <w:sz w:val="28"/>
        </w:rPr>
        <w:t>
      34-2) гуманитарлық көмек көрсету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нарыққа реттеушiлiк ықпал ету үшін мемлекеттiк резервтi пайдаланған жағдайда, сауда қызметiнің субъектiлерi – материалдық құндылықтарды алушылардың тiзбесiн, сауда үстемеақысының көлемiн, бағасын және мөлшерiн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республикалық және аумақтық кәсіби авариялық-құтқару қызметтері мен құралымдарын басқа жерге орын ауыстыру, авариялық-құтқару жұмыстары мен кезек күттірмейтін жұмыстардың басқа түріне қайта бейіндеу немесе тарату туралы шешім қабылдайды;</w:t>
      </w:r>
    </w:p>
    <w:p>
      <w:pPr>
        <w:spacing w:after="0"/>
        <w:ind w:left="0"/>
        <w:jc w:val="both"/>
      </w:pPr>
      <w:r>
        <w:rPr>
          <w:rFonts w:ascii="Times New Roman"/>
          <w:b w:val="false"/>
          <w:i w:val="false"/>
          <w:color w:val="000000"/>
          <w:sz w:val="28"/>
        </w:rPr>
        <w:t>
      41) Қазақстан Республикасы аумағының шегінен тыс жердегі төтенше жағдайлар мен олардың салдарларын жоюға кәсіби авариялық-құтқару қызметтері мен құралымдарын тарту туралы шешім қабылдайды;</w:t>
      </w:r>
    </w:p>
    <w:p>
      <w:pPr>
        <w:spacing w:after="0"/>
        <w:ind w:left="0"/>
        <w:jc w:val="both"/>
      </w:pPr>
      <w:r>
        <w:rPr>
          <w:rFonts w:ascii="Times New Roman"/>
          <w:b w:val="false"/>
          <w:i w:val="false"/>
          <w:color w:val="000000"/>
          <w:sz w:val="28"/>
        </w:rPr>
        <w:t>
      42) төтенше жағдайлар мен олардың салдарының алдын алу және оларды жою жөніндегі шараларды қолдану үшін материалдық құндылықтарды шығару, басқа мемлекеттік органдардың балансына беру, кәдеге жарату, жою жағдайларын қоспағанда, броньнан шығару тәртібімен мемлекеттік резервтің материалдық құндылықтарын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44)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59)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табиғи сипаттағы төтенше жағдайлар салдарынан зардап шеккендерге келтірілген зиянды (нұқсанды) өтеу қағидаларын бекітеді;</w:t>
      </w:r>
    </w:p>
    <w:p>
      <w:pPr>
        <w:spacing w:after="0"/>
        <w:ind w:left="0"/>
        <w:jc w:val="both"/>
      </w:pPr>
      <w:r>
        <w:rPr>
          <w:rFonts w:ascii="Times New Roman"/>
          <w:b w:val="false"/>
          <w:i w:val="false"/>
          <w:color w:val="000000"/>
          <w:sz w:val="28"/>
        </w:rPr>
        <w:t>
      63) жаһандық және өңірлік ауқымдардағы төтенше жағдайларды жою жөніндегі іс-қимылдар жоспарларын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қажет болған кезде шет мемлекетке, халықаралық ұйымға Қазақстан Республикасының аумағындағы төтенше жағдайды жоюға көмек көрсетуге өтініш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w:t>
      </w:r>
    </w:p>
    <w:bookmarkStart w:name="z131" w:id="128"/>
    <w:p>
      <w:pPr>
        <w:spacing w:after="0"/>
        <w:ind w:left="0"/>
        <w:jc w:val="both"/>
      </w:pPr>
      <w:r>
        <w:rPr>
          <w:rFonts w:ascii="Times New Roman"/>
          <w:b w:val="false"/>
          <w:i w:val="false"/>
          <w:color w:val="000000"/>
          <w:sz w:val="28"/>
        </w:rPr>
        <w:t>
      1. Уәкілетті орган мынадай өкілеттіктерді жүзеге асырады:</w:t>
      </w:r>
    </w:p>
    <w:bookmarkEnd w:id="128"/>
    <w:p>
      <w:pPr>
        <w:spacing w:after="0"/>
        <w:ind w:left="0"/>
        <w:jc w:val="both"/>
      </w:pPr>
      <w:r>
        <w:rPr>
          <w:rFonts w:ascii="Times New Roman"/>
          <w:b w:val="false"/>
          <w:i w:val="false"/>
          <w:color w:val="000000"/>
          <w:sz w:val="28"/>
        </w:rPr>
        <w:t>
      1) азаматтық қорғау іс-шараларын ұйымдастыру және жүргізу кезінде азаматтық қорғау күштеріне басшылық етеді;</w:t>
      </w:r>
    </w:p>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p>
      <w:pPr>
        <w:spacing w:after="0"/>
        <w:ind w:left="0"/>
        <w:jc w:val="both"/>
      </w:pPr>
      <w:r>
        <w:rPr>
          <w:rFonts w:ascii="Times New Roman"/>
          <w:b w:val="false"/>
          <w:i w:val="false"/>
          <w:color w:val="000000"/>
          <w:sz w:val="28"/>
        </w:rPr>
        <w:t>
      3) уәкілетті органның жедел резервінің материалдық құралдарын бөледі және пайдаланады;</w:t>
      </w:r>
    </w:p>
    <w:p>
      <w:pPr>
        <w:spacing w:after="0"/>
        <w:ind w:left="0"/>
        <w:jc w:val="both"/>
      </w:pPr>
      <w:r>
        <w:rPr>
          <w:rFonts w:ascii="Times New Roman"/>
          <w:b w:val="false"/>
          <w:i w:val="false"/>
          <w:color w:val="000000"/>
          <w:sz w:val="28"/>
        </w:rPr>
        <w:t>
      3-1) уәкілетті органның жедел резерві материалдық құндылықтарының номенклатурасы мен көлемін айқындайды;</w:t>
      </w:r>
    </w:p>
    <w:p>
      <w:pPr>
        <w:spacing w:after="0"/>
        <w:ind w:left="0"/>
        <w:jc w:val="both"/>
      </w:pPr>
      <w:r>
        <w:rPr>
          <w:rFonts w:ascii="Times New Roman"/>
          <w:b w:val="false"/>
          <w:i w:val="false"/>
          <w:color w:val="000000"/>
          <w:sz w:val="28"/>
        </w:rPr>
        <w:t>
      4) уәкілетті органның жедел резервінің материалдық құндылықтарымен операция жүргізу, олардың орнын ауыстыру, пайдалану, толықтыру қағидаларын бекітеді;</w:t>
      </w:r>
    </w:p>
    <w:p>
      <w:pPr>
        <w:spacing w:after="0"/>
        <w:ind w:left="0"/>
        <w:jc w:val="both"/>
      </w:pPr>
      <w:r>
        <w:rPr>
          <w:rFonts w:ascii="Times New Roman"/>
          <w:b w:val="false"/>
          <w:i w:val="false"/>
          <w:color w:val="000000"/>
          <w:sz w:val="28"/>
        </w:rPr>
        <w:t>
      5)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p>
      <w:pPr>
        <w:spacing w:after="0"/>
        <w:ind w:left="0"/>
        <w:jc w:val="both"/>
      </w:pPr>
      <w:r>
        <w:rPr>
          <w:rFonts w:ascii="Times New Roman"/>
          <w:b w:val="false"/>
          <w:i w:val="false"/>
          <w:color w:val="000000"/>
          <w:sz w:val="28"/>
        </w:rPr>
        <w:t>
      6) өз құзыреті шегінде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және әскери қызметшілерді қызметке қабылдауды, қызмет бойынша ауыстыруды, қызметтен шығаруды, әскери және арнайы атақтар беру мәселелерін шешуді жүзеге асырады;</w:t>
      </w:r>
    </w:p>
    <w:p>
      <w:pPr>
        <w:spacing w:after="0"/>
        <w:ind w:left="0"/>
        <w:jc w:val="both"/>
      </w:pPr>
      <w:r>
        <w:rPr>
          <w:rFonts w:ascii="Times New Roman"/>
          <w:b w:val="false"/>
          <w:i w:val="false"/>
          <w:color w:val="000000"/>
          <w:sz w:val="28"/>
        </w:rPr>
        <w:t>
      7) ведомстволық наградалармен наградтайды және мемлекеттік наградалармен наградтауға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етеді;</w:t>
      </w:r>
    </w:p>
    <w:p>
      <w:pPr>
        <w:spacing w:after="0"/>
        <w:ind w:left="0"/>
        <w:jc w:val="both"/>
      </w:pPr>
      <w:r>
        <w:rPr>
          <w:rFonts w:ascii="Times New Roman"/>
          <w:b w:val="false"/>
          <w:i w:val="false"/>
          <w:color w:val="000000"/>
          <w:sz w:val="28"/>
        </w:rPr>
        <w:t>
      11-1)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белгілейді;</w:t>
      </w:r>
    </w:p>
    <w:p>
      <w:pPr>
        <w:spacing w:after="0"/>
        <w:ind w:left="0"/>
        <w:jc w:val="both"/>
      </w:pPr>
      <w:r>
        <w:rPr>
          <w:rFonts w:ascii="Times New Roman"/>
          <w:b w:val="false"/>
          <w:i w:val="false"/>
          <w:color w:val="000000"/>
          <w:sz w:val="28"/>
        </w:rPr>
        <w:t>
      12) авариялық-құтқару жұмыстары мен кезек күттірмейтін жұмыстар жүргізуді жүзеге асырады;</w:t>
      </w:r>
    </w:p>
    <w:p>
      <w:pPr>
        <w:spacing w:after="0"/>
        <w:ind w:left="0"/>
        <w:jc w:val="both"/>
      </w:pPr>
      <w:r>
        <w:rPr>
          <w:rFonts w:ascii="Times New Roman"/>
          <w:b w:val="false"/>
          <w:i w:val="false"/>
          <w:color w:val="000000"/>
          <w:sz w:val="28"/>
        </w:rPr>
        <w:t>
      13)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саласындағы халықаралық ынтымақтастықты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 өкілеттіктері шегінде өрттерге байланысты қылмыстар туралы істер бойынша анықтау жүргізуді жүзеге асырады;</w:t>
      </w:r>
    </w:p>
    <w:p>
      <w:pPr>
        <w:spacing w:after="0"/>
        <w:ind w:left="0"/>
        <w:jc w:val="both"/>
      </w:pPr>
      <w:r>
        <w:rPr>
          <w:rFonts w:ascii="Times New Roman"/>
          <w:b w:val="false"/>
          <w:i w:val="false"/>
          <w:color w:val="000000"/>
          <w:sz w:val="28"/>
        </w:rPr>
        <w:t>
      20) өртке қарсы қызметтердің қызметін үйлестіреді;</w:t>
      </w:r>
    </w:p>
    <w:p>
      <w:pPr>
        <w:spacing w:after="0"/>
        <w:ind w:left="0"/>
        <w:jc w:val="both"/>
      </w:pPr>
      <w:r>
        <w:rPr>
          <w:rFonts w:ascii="Times New Roman"/>
          <w:b w:val="false"/>
          <w:i w:val="false"/>
          <w:color w:val="000000"/>
          <w:sz w:val="28"/>
        </w:rPr>
        <w:t>
      21) өрт қауіпсіздігі саласындағы мемлекеттік бақылау мен қадағалауды жүзеге асырады;</w:t>
      </w:r>
    </w:p>
    <w:p>
      <w:pPr>
        <w:spacing w:after="0"/>
        <w:ind w:left="0"/>
        <w:jc w:val="both"/>
      </w:pPr>
      <w:r>
        <w:rPr>
          <w:rFonts w:ascii="Times New Roman"/>
          <w:b w:val="false"/>
          <w:i w:val="false"/>
          <w:color w:val="000000"/>
          <w:sz w:val="28"/>
        </w:rPr>
        <w:t>
      21-1)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22) азаматтық қорғаныс саласындағы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азаматтық қорғау саласында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25) елді мекендердегі және объектілердегі өрт сөндіру бөлімшелерінің өртке қарсы күреске әзірлігін бақылауды жүзеге асырады;</w:t>
      </w:r>
    </w:p>
    <w:p>
      <w:pPr>
        <w:spacing w:after="0"/>
        <w:ind w:left="0"/>
        <w:jc w:val="both"/>
      </w:pPr>
      <w:r>
        <w:rPr>
          <w:rFonts w:ascii="Times New Roman"/>
          <w:b w:val="false"/>
          <w:i w:val="false"/>
          <w:color w:val="000000"/>
          <w:sz w:val="28"/>
        </w:rPr>
        <w:t>
      26) азаматтық қорғаныс жоспарларының және төтенше жағдайларды жою жөніндегі іс-қимылдар жоспарларының құрылымын айқындайды;</w:t>
      </w:r>
    </w:p>
    <w:p>
      <w:pPr>
        <w:spacing w:after="0"/>
        <w:ind w:left="0"/>
        <w:jc w:val="both"/>
      </w:pPr>
      <w:r>
        <w:rPr>
          <w:rFonts w:ascii="Times New Roman"/>
          <w:b w:val="false"/>
          <w:i w:val="false"/>
          <w:color w:val="000000"/>
          <w:sz w:val="28"/>
        </w:rPr>
        <w:t>
      27) 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p>
      <w:pPr>
        <w:spacing w:after="0"/>
        <w:ind w:left="0"/>
        <w:jc w:val="both"/>
      </w:pPr>
      <w:r>
        <w:rPr>
          <w:rFonts w:ascii="Times New Roman"/>
          <w:b w:val="false"/>
          <w:i w:val="false"/>
          <w:color w:val="000000"/>
          <w:sz w:val="28"/>
        </w:rPr>
        <w:t>
      27-1)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Республикасының Қорғаныс министрлігіне ұсынады;</w:t>
      </w:r>
    </w:p>
    <w:p>
      <w:pPr>
        <w:spacing w:after="0"/>
        <w:ind w:left="0"/>
        <w:jc w:val="both"/>
      </w:pPr>
      <w:r>
        <w:rPr>
          <w:rFonts w:ascii="Times New Roman"/>
          <w:b w:val="false"/>
          <w:i w:val="false"/>
          <w:color w:val="000000"/>
          <w:sz w:val="28"/>
        </w:rPr>
        <w:t>
      28) жаһандық және өңірлік ауқымдардағы төтенше жағдайларды жою жөніндегі іс-қимылдар жоспарларын әзірлейді және оларды Қазақстан Республикасының Үкіметіне бекітуге ұсынады;</w:t>
      </w:r>
    </w:p>
    <w:p>
      <w:pPr>
        <w:spacing w:after="0"/>
        <w:ind w:left="0"/>
        <w:jc w:val="both"/>
      </w:pPr>
      <w:r>
        <w:rPr>
          <w:rFonts w:ascii="Times New Roman"/>
          <w:b w:val="false"/>
          <w:i w:val="false"/>
          <w:color w:val="000000"/>
          <w:sz w:val="28"/>
        </w:rPr>
        <w:t>
      29) азаматтық қорғаудың басқару органдары мен күштерін дайындау жөнінде іс-шаралар жоспарын әзірлейді және бекітеді;</w:t>
      </w:r>
    </w:p>
    <w:p>
      <w:pPr>
        <w:spacing w:after="0"/>
        <w:ind w:left="0"/>
        <w:jc w:val="both"/>
      </w:pPr>
      <w:r>
        <w:rPr>
          <w:rFonts w:ascii="Times New Roman"/>
          <w:b w:val="false"/>
          <w:i w:val="false"/>
          <w:color w:val="000000"/>
          <w:sz w:val="28"/>
        </w:rPr>
        <w:t>
      30) азаматтық қорғау құралдарына қажеттілікті айқындайды;</w:t>
      </w:r>
    </w:p>
    <w:p>
      <w:pPr>
        <w:spacing w:after="0"/>
        <w:ind w:left="0"/>
        <w:jc w:val="both"/>
      </w:pPr>
      <w:r>
        <w:rPr>
          <w:rFonts w:ascii="Times New Roman"/>
          <w:b w:val="false"/>
          <w:i w:val="false"/>
          <w:color w:val="000000"/>
          <w:sz w:val="28"/>
        </w:rPr>
        <w:t>
      31) азаматтық қорғаныс мүлкін сақтау, есепке алу, есептен шығару және кәдеге жарату қағидаларын бекітеді;</w:t>
      </w:r>
    </w:p>
    <w:p>
      <w:pPr>
        <w:spacing w:after="0"/>
        <w:ind w:left="0"/>
        <w:jc w:val="both"/>
      </w:pPr>
      <w:r>
        <w:rPr>
          <w:rFonts w:ascii="Times New Roman"/>
          <w:b w:val="false"/>
          <w:i w:val="false"/>
          <w:color w:val="000000"/>
          <w:sz w:val="28"/>
        </w:rPr>
        <w:t>
      32) азаматтық қорғаныстың қорғаныш құрылыстарын есепке қою және есептен шығару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өз құзыреті шегінде азаматтық қорғау саласындағы Қазақстан Республикасы нормативтік құқықтық актілерінің, нормативтік актілердің және нормативтік техникалық құжаттардың жобаларын әзірлейді, бекітеді және келіседі;</w:t>
      </w:r>
    </w:p>
    <w:p>
      <w:pPr>
        <w:spacing w:after="0"/>
        <w:ind w:left="0"/>
        <w:jc w:val="both"/>
      </w:pPr>
      <w:r>
        <w:rPr>
          <w:rFonts w:ascii="Times New Roman"/>
          <w:b w:val="false"/>
          <w:i w:val="false"/>
          <w:color w:val="000000"/>
          <w:sz w:val="28"/>
        </w:rPr>
        <w:t>
      34-1)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бекітеді;</w:t>
      </w:r>
    </w:p>
    <w:p>
      <w:pPr>
        <w:spacing w:after="0"/>
        <w:ind w:left="0"/>
        <w:jc w:val="both"/>
      </w:pPr>
      <w:r>
        <w:rPr>
          <w:rFonts w:ascii="Times New Roman"/>
          <w:b w:val="false"/>
          <w:i w:val="false"/>
          <w:color w:val="000000"/>
          <w:sz w:val="28"/>
        </w:rPr>
        <w:t>
      37)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бекітеді;</w:t>
      </w:r>
    </w:p>
    <w:p>
      <w:pPr>
        <w:spacing w:after="0"/>
        <w:ind w:left="0"/>
        <w:jc w:val="both"/>
      </w:pPr>
      <w:r>
        <w:rPr>
          <w:rFonts w:ascii="Times New Roman"/>
          <w:b w:val="false"/>
          <w:i w:val="false"/>
          <w:color w:val="000000"/>
          <w:sz w:val="28"/>
        </w:rPr>
        <w:t>
      37-1) мемлекеттік емес өртке қарсы қызмет міндетті түрде құрылатын ұйымдар мен объектілердің тізбесін бекітеді;</w:t>
      </w:r>
    </w:p>
    <w:p>
      <w:pPr>
        <w:spacing w:after="0"/>
        <w:ind w:left="0"/>
        <w:jc w:val="both"/>
      </w:pPr>
      <w:r>
        <w:rPr>
          <w:rFonts w:ascii="Times New Roman"/>
          <w:b w:val="false"/>
          <w:i w:val="false"/>
          <w:color w:val="000000"/>
          <w:sz w:val="28"/>
        </w:rPr>
        <w:t>
      38) азаматтық қорғаныстың инженерлік-техникалық іс-шараларының көлемі мен мазмұнын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авариялық-құтқару қызметтері мен құралымдарының құтқарушыларын даярлау бағдарламаларын бекітеді;</w:t>
      </w:r>
    </w:p>
    <w:p>
      <w:pPr>
        <w:spacing w:after="0"/>
        <w:ind w:left="0"/>
        <w:jc w:val="both"/>
      </w:pPr>
      <w:r>
        <w:rPr>
          <w:rFonts w:ascii="Times New Roman"/>
          <w:b w:val="false"/>
          <w:i w:val="false"/>
          <w:color w:val="000000"/>
          <w:sz w:val="28"/>
        </w:rPr>
        <w:t>
      41) ерікті өрт сөндірушілерді бастапқы даярлаудың оқу бағдарламасын бекітеді;</w:t>
      </w:r>
    </w:p>
    <w:p>
      <w:pPr>
        <w:spacing w:after="0"/>
        <w:ind w:left="0"/>
        <w:jc w:val="both"/>
      </w:pPr>
      <w:r>
        <w:rPr>
          <w:rFonts w:ascii="Times New Roman"/>
          <w:b w:val="false"/>
          <w:i w:val="false"/>
          <w:color w:val="000000"/>
          <w:sz w:val="28"/>
        </w:rPr>
        <w:t>
      42)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бекітеді;</w:t>
      </w:r>
    </w:p>
    <w:p>
      <w:pPr>
        <w:spacing w:after="0"/>
        <w:ind w:left="0"/>
        <w:jc w:val="both"/>
      </w:pPr>
      <w:r>
        <w:rPr>
          <w:rFonts w:ascii="Times New Roman"/>
          <w:b w:val="false"/>
          <w:i w:val="false"/>
          <w:color w:val="000000"/>
          <w:sz w:val="28"/>
        </w:rPr>
        <w:t>
      43) республикалық азаматтық қорғау қызметтері туралы ережені бекітеді;</w:t>
      </w:r>
    </w:p>
    <w:p>
      <w:pPr>
        <w:spacing w:after="0"/>
        <w:ind w:left="0"/>
        <w:jc w:val="both"/>
      </w:pPr>
      <w:r>
        <w:rPr>
          <w:rFonts w:ascii="Times New Roman"/>
          <w:b w:val="false"/>
          <w:i w:val="false"/>
          <w:color w:val="000000"/>
          <w:sz w:val="28"/>
        </w:rPr>
        <w:t>
      44) ұйымдардың жұмыскерлері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бекітеді;</w:t>
      </w:r>
    </w:p>
    <w:p>
      <w:pPr>
        <w:spacing w:after="0"/>
        <w:ind w:left="0"/>
        <w:jc w:val="both"/>
      </w:pPr>
      <w:r>
        <w:rPr>
          <w:rFonts w:ascii="Times New Roman"/>
          <w:b w:val="false"/>
          <w:i w:val="false"/>
          <w:color w:val="000000"/>
          <w:sz w:val="28"/>
        </w:rPr>
        <w:t>
      45) мемлекеттік материалдық резерв саласындағы уәкілетті органмен келісу бойынша броньнан шығару тәртібімен төтенше жағдайлар мен олардың салдарларының алдын алу және оларды жою жөнінде шаралар қолдану үшін мемлекеттік резервтің материалдық құндылықтарын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объектілік кәсіби авариялық-құтқару қызметтері мен құралымдарын құру, орнын ауыстыру, қайта бейіндеу немесе тарату туралы ұйымдар басшылығының шешімдерін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азаматтық қорғау күштерінің қызметін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Қазақстан Республикасының Үкіметіне төтенше жағдайлар мен олардың салдарларының алдын алу,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Қазақстан Республикасы Үкіметінің резервінен бөлінетін қаражатты пайдалану туралы ұсыныстар енгізеді;</w:t>
      </w:r>
    </w:p>
    <w:p>
      <w:pPr>
        <w:spacing w:after="0"/>
        <w:ind w:left="0"/>
        <w:jc w:val="both"/>
      </w:pPr>
      <w:r>
        <w:rPr>
          <w:rFonts w:ascii="Times New Roman"/>
          <w:b w:val="false"/>
          <w:i w:val="false"/>
          <w:color w:val="000000"/>
          <w:sz w:val="28"/>
        </w:rPr>
        <w:t>
      52-1) табиғи және техногендік сипаттағы төтенше жағдайлардың алдын алу және жою және олардың салдарларын бағалау үшін Жерді қашықтан зондтау деректерін пайдаланады;</w:t>
      </w:r>
    </w:p>
    <w:p>
      <w:pPr>
        <w:spacing w:after="0"/>
        <w:ind w:left="0"/>
        <w:jc w:val="both"/>
      </w:pPr>
      <w:r>
        <w:rPr>
          <w:rFonts w:ascii="Times New Roman"/>
          <w:b w:val="false"/>
          <w:i w:val="false"/>
          <w:color w:val="000000"/>
          <w:sz w:val="28"/>
        </w:rPr>
        <w:t>
      52-2)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төтенше жағдайларды жою кезінде Қазақстан Республикасының заңнамасына сәйкес ұйымдардың материалдық-техникалық ресурстарын жұмылдырады;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жүргізеді;</w:t>
      </w:r>
    </w:p>
    <w:p>
      <w:pPr>
        <w:spacing w:after="0"/>
        <w:ind w:left="0"/>
        <w:jc w:val="both"/>
      </w:pPr>
      <w:r>
        <w:rPr>
          <w:rFonts w:ascii="Times New Roman"/>
          <w:b w:val="false"/>
          <w:i w:val="false"/>
          <w:color w:val="000000"/>
          <w:sz w:val="28"/>
        </w:rPr>
        <w:t>
      57) азаматтық қорғау саласында мемлекеттік есепке алуды жүргізеді;</w:t>
      </w:r>
    </w:p>
    <w:p>
      <w:pPr>
        <w:spacing w:after="0"/>
        <w:ind w:left="0"/>
        <w:jc w:val="both"/>
      </w:pPr>
      <w:r>
        <w:rPr>
          <w:rFonts w:ascii="Times New Roman"/>
          <w:b w:val="false"/>
          <w:i w:val="false"/>
          <w:color w:val="000000"/>
          <w:sz w:val="28"/>
        </w:rPr>
        <w:t>
      58)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елді мекендер мен аса маңызды мемлекеттік меншік объектілерінің аумақтарын өрттерден қорғауды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67)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етеді;</w:t>
      </w:r>
    </w:p>
    <w:p>
      <w:pPr>
        <w:spacing w:after="0"/>
        <w:ind w:left="0"/>
        <w:jc w:val="both"/>
      </w:pPr>
      <w:r>
        <w:rPr>
          <w:rFonts w:ascii="Times New Roman"/>
          <w:b w:val="false"/>
          <w:i w:val="false"/>
          <w:color w:val="000000"/>
          <w:sz w:val="28"/>
        </w:rPr>
        <w:t>
      68) денсаулық сақтау саласындағы уәкілетті органмен келісу бойынша құтқарушылардың денсаулық жағдайының сай келуіне және оларды медициналық куәландырудан өткізуге қойылатын талаптарды бекітеді;</w:t>
      </w:r>
    </w:p>
    <w:p>
      <w:pPr>
        <w:spacing w:after="0"/>
        <w:ind w:left="0"/>
        <w:jc w:val="both"/>
      </w:pPr>
      <w:r>
        <w:rPr>
          <w:rFonts w:ascii="Times New Roman"/>
          <w:b w:val="false"/>
          <w:i w:val="false"/>
          <w:color w:val="000000"/>
          <w:sz w:val="28"/>
        </w:rPr>
        <w:t>
      69) төтенше жағдайлар аймағындағы халықтың ең төмен тыныс-тіршілігін қамтамасыз ету нормаларын бекітеді;</w:t>
      </w:r>
    </w:p>
    <w:p>
      <w:pPr>
        <w:spacing w:after="0"/>
        <w:ind w:left="0"/>
        <w:jc w:val="both"/>
      </w:pPr>
      <w:r>
        <w:rPr>
          <w:rFonts w:ascii="Times New Roman"/>
          <w:b w:val="false"/>
          <w:i w:val="false"/>
          <w:color w:val="000000"/>
          <w:sz w:val="28"/>
        </w:rPr>
        <w:t>
      70) 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p>
    <w:bookmarkStart w:name="z587" w:id="129"/>
    <w:p>
      <w:pPr>
        <w:spacing w:after="0"/>
        <w:ind w:left="0"/>
        <w:jc w:val="both"/>
      </w:pPr>
      <w:r>
        <w:rPr>
          <w:rFonts w:ascii="Times New Roman"/>
          <w:b w:val="false"/>
          <w:i w:val="false"/>
          <w:color w:val="000000"/>
          <w:sz w:val="28"/>
        </w:rPr>
        <w:t>
      70-1) азаматтық қорғаудың мемлекеттік жүйесін ұйымдастыру және оның қызметі қағидаларын бекітеді;</w:t>
      </w:r>
    </w:p>
    <w:bookmarkEnd w:id="129"/>
    <w:bookmarkStart w:name="z561" w:id="130"/>
    <w:p>
      <w:pPr>
        <w:spacing w:after="0"/>
        <w:ind w:left="0"/>
        <w:jc w:val="both"/>
      </w:pPr>
      <w:r>
        <w:rPr>
          <w:rFonts w:ascii="Times New Roman"/>
          <w:b w:val="false"/>
          <w:i w:val="false"/>
          <w:color w:val="000000"/>
          <w:sz w:val="28"/>
        </w:rPr>
        <w:t>
      70-2) азаматтық қорғаудың құлақтандыру жүйесін ұйымдастыру қағидаларын және бейбіт уақытта және соғыс уақытында төтенше жағдайлар кезінде халықты, мемлекеттік органдарды құлақтандыру қағидаларын бекітеді;</w:t>
      </w:r>
    </w:p>
    <w:bookmarkEnd w:id="130"/>
    <w:bookmarkStart w:name="z562" w:id="131"/>
    <w:p>
      <w:pPr>
        <w:spacing w:after="0"/>
        <w:ind w:left="0"/>
        <w:jc w:val="both"/>
      </w:pPr>
      <w:r>
        <w:rPr>
          <w:rFonts w:ascii="Times New Roman"/>
          <w:b w:val="false"/>
          <w:i w:val="false"/>
          <w:color w:val="000000"/>
          <w:sz w:val="28"/>
        </w:rPr>
        <w:t>
      70-3) азаматтық қорғаныс мүлкін сатып алу, құру және пайдалану қағидаларын бекітеді;</w:t>
      </w:r>
    </w:p>
    <w:bookmarkEnd w:id="131"/>
    <w:bookmarkStart w:name="z563" w:id="132"/>
    <w:p>
      <w:pPr>
        <w:spacing w:after="0"/>
        <w:ind w:left="0"/>
        <w:jc w:val="both"/>
      </w:pPr>
      <w:r>
        <w:rPr>
          <w:rFonts w:ascii="Times New Roman"/>
          <w:b w:val="false"/>
          <w:i w:val="false"/>
          <w:color w:val="000000"/>
          <w:sz w:val="28"/>
        </w:rPr>
        <w:t>
      70-4) су айдындарындағы қауіпсіздік қағидаларын бекітеді;</w:t>
      </w:r>
    </w:p>
    <w:bookmarkEnd w:id="132"/>
    <w:bookmarkStart w:name="z564" w:id="133"/>
    <w:p>
      <w:pPr>
        <w:spacing w:after="0"/>
        <w:ind w:left="0"/>
        <w:jc w:val="both"/>
      </w:pPr>
      <w:r>
        <w:rPr>
          <w:rFonts w:ascii="Times New Roman"/>
          <w:b w:val="false"/>
          <w:i w:val="false"/>
          <w:color w:val="000000"/>
          <w:sz w:val="28"/>
        </w:rPr>
        <w:t>
      70-5) мемлекеттік емес өртке қарсы қызметтердің қызметін жүзеге асыру қағидаларын бекітеді;</w:t>
      </w:r>
    </w:p>
    <w:bookmarkEnd w:id="133"/>
    <w:bookmarkStart w:name="z565" w:id="134"/>
    <w:p>
      <w:pPr>
        <w:spacing w:after="0"/>
        <w:ind w:left="0"/>
        <w:jc w:val="both"/>
      </w:pPr>
      <w:r>
        <w:rPr>
          <w:rFonts w:ascii="Times New Roman"/>
          <w:b w:val="false"/>
          <w:i w:val="false"/>
          <w:color w:val="000000"/>
          <w:sz w:val="28"/>
        </w:rPr>
        <w:t>
      70-6) азаматтық қорғау құралымдарын құру, ұстау, материалдық-техникалық қамтамасыз ету, дайындау және оларды тарту қағидаларын бекітеді;</w:t>
      </w:r>
    </w:p>
    <w:bookmarkEnd w:id="134"/>
    <w:bookmarkStart w:name="z566" w:id="135"/>
    <w:p>
      <w:pPr>
        <w:spacing w:after="0"/>
        <w:ind w:left="0"/>
        <w:jc w:val="both"/>
      </w:pPr>
      <w:r>
        <w:rPr>
          <w:rFonts w:ascii="Times New Roman"/>
          <w:b w:val="false"/>
          <w:i w:val="false"/>
          <w:color w:val="000000"/>
          <w:sz w:val="28"/>
        </w:rPr>
        <w:t>
      70-7) табиғи және техногендік сипаттағы төтенше жағдайларды мемлекеттік есепке алуды жүзеге асыру қағидаларын бекітеді;</w:t>
      </w:r>
    </w:p>
    <w:bookmarkEnd w:id="135"/>
    <w:bookmarkStart w:name="z567" w:id="136"/>
    <w:p>
      <w:pPr>
        <w:spacing w:after="0"/>
        <w:ind w:left="0"/>
        <w:jc w:val="both"/>
      </w:pPr>
      <w:r>
        <w:rPr>
          <w:rFonts w:ascii="Times New Roman"/>
          <w:b w:val="false"/>
          <w:i w:val="false"/>
          <w:color w:val="000000"/>
          <w:sz w:val="28"/>
        </w:rPr>
        <w:t>
      70-8) азаматтық қорғаныс іс-шараларын ұйымдастыру және жүргізу қағидаларын бекітеді;</w:t>
      </w:r>
    </w:p>
    <w:bookmarkEnd w:id="136"/>
    <w:bookmarkStart w:name="z568" w:id="137"/>
    <w:p>
      <w:pPr>
        <w:spacing w:after="0"/>
        <w:ind w:left="0"/>
        <w:jc w:val="both"/>
      </w:pPr>
      <w:r>
        <w:rPr>
          <w:rFonts w:ascii="Times New Roman"/>
          <w:b w:val="false"/>
          <w:i w:val="false"/>
          <w:color w:val="000000"/>
          <w:sz w:val="28"/>
        </w:rPr>
        <w:t>
      70-9) азаматтық қорғауды бейбіт жағдайдан соғыс жағдайына көшіру, эвакуациялық іс-шараларды жүргізу қағидаларын бекітеді;</w:t>
      </w:r>
    </w:p>
    <w:bookmarkEnd w:id="137"/>
    <w:bookmarkStart w:name="z569" w:id="138"/>
    <w:p>
      <w:pPr>
        <w:spacing w:after="0"/>
        <w:ind w:left="0"/>
        <w:jc w:val="both"/>
      </w:pPr>
      <w:r>
        <w:rPr>
          <w:rFonts w:ascii="Times New Roman"/>
          <w:b w:val="false"/>
          <w:i w:val="false"/>
          <w:color w:val="000000"/>
          <w:sz w:val="28"/>
        </w:rPr>
        <w:t>
      70-10) бейбіт уақытта азаматтық қорғаныс әскери бөлімдерін қолдану қағидаларын бекітеді;</w:t>
      </w:r>
    </w:p>
    <w:bookmarkEnd w:id="138"/>
    <w:bookmarkStart w:name="z570" w:id="139"/>
    <w:p>
      <w:pPr>
        <w:spacing w:after="0"/>
        <w:ind w:left="0"/>
        <w:jc w:val="both"/>
      </w:pPr>
      <w:r>
        <w:rPr>
          <w:rFonts w:ascii="Times New Roman"/>
          <w:b w:val="false"/>
          <w:i w:val="false"/>
          <w:color w:val="000000"/>
          <w:sz w:val="28"/>
        </w:rPr>
        <w:t>
      70-11)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бекітеді;</w:t>
      </w:r>
    </w:p>
    <w:bookmarkEnd w:id="139"/>
    <w:bookmarkStart w:name="z571" w:id="140"/>
    <w:p>
      <w:pPr>
        <w:spacing w:after="0"/>
        <w:ind w:left="0"/>
        <w:jc w:val="both"/>
      </w:pPr>
      <w:r>
        <w:rPr>
          <w:rFonts w:ascii="Times New Roman"/>
          <w:b w:val="false"/>
          <w:i w:val="false"/>
          <w:color w:val="000000"/>
          <w:sz w:val="28"/>
        </w:rPr>
        <w:t>
      70-12) авариялық-құтқару қызметтері мен құралымдары құтқарушыларының сыныптылығына үстемеақылар төлеу қағидаларын бекітеді;</w:t>
      </w:r>
    </w:p>
    <w:bookmarkEnd w:id="140"/>
    <w:bookmarkStart w:name="z572" w:id="141"/>
    <w:p>
      <w:pPr>
        <w:spacing w:after="0"/>
        <w:ind w:left="0"/>
        <w:jc w:val="both"/>
      </w:pPr>
      <w:r>
        <w:rPr>
          <w:rFonts w:ascii="Times New Roman"/>
          <w:b w:val="false"/>
          <w:i w:val="false"/>
          <w:color w:val="000000"/>
          <w:sz w:val="28"/>
        </w:rPr>
        <w:t>
      70-13) халыққа және азаматтық қорғау саласындағы мамандарға хабар беру, білімді насихаттау, оқыту қағидаларын бекітеді;</w:t>
      </w:r>
    </w:p>
    <w:bookmarkEnd w:id="141"/>
    <w:bookmarkStart w:name="z573" w:id="142"/>
    <w:p>
      <w:pPr>
        <w:spacing w:after="0"/>
        <w:ind w:left="0"/>
        <w:jc w:val="both"/>
      </w:pPr>
      <w:r>
        <w:rPr>
          <w:rFonts w:ascii="Times New Roman"/>
          <w:b w:val="false"/>
          <w:i w:val="false"/>
          <w:color w:val="000000"/>
          <w:sz w:val="28"/>
        </w:rPr>
        <w:t>
      70-14) төтенше жағдайлардың туындауына әкеп соққан аварияларды, зілзалаларды, апаттарды тергеп-тексеру қағидаларын бекітеді;</w:t>
      </w:r>
    </w:p>
    <w:bookmarkEnd w:id="142"/>
    <w:bookmarkStart w:name="z574" w:id="143"/>
    <w:p>
      <w:pPr>
        <w:spacing w:after="0"/>
        <w:ind w:left="0"/>
        <w:jc w:val="both"/>
      </w:pPr>
      <w:r>
        <w:rPr>
          <w:rFonts w:ascii="Times New Roman"/>
          <w:b w:val="false"/>
          <w:i w:val="false"/>
          <w:color w:val="000000"/>
          <w:sz w:val="28"/>
        </w:rPr>
        <w:t>
      70-15) құтқарушыларды аттестаттау және қайта аттестаттау қағидаларын бекітеді;</w:t>
      </w:r>
    </w:p>
    <w:bookmarkEnd w:id="143"/>
    <w:bookmarkStart w:name="z575" w:id="144"/>
    <w:p>
      <w:pPr>
        <w:spacing w:after="0"/>
        <w:ind w:left="0"/>
        <w:jc w:val="both"/>
      </w:pPr>
      <w:r>
        <w:rPr>
          <w:rFonts w:ascii="Times New Roman"/>
          <w:b w:val="false"/>
          <w:i w:val="false"/>
          <w:color w:val="000000"/>
          <w:sz w:val="28"/>
        </w:rPr>
        <w:t>
      70-16) авариялық-құтқару қызметтері мен құралымдарына қойылатын біліктілік талаптарын бекітеді;</w:t>
      </w:r>
    </w:p>
    <w:bookmarkEnd w:id="144"/>
    <w:bookmarkStart w:name="z576" w:id="145"/>
    <w:p>
      <w:pPr>
        <w:spacing w:after="0"/>
        <w:ind w:left="0"/>
        <w:jc w:val="both"/>
      </w:pPr>
      <w:r>
        <w:rPr>
          <w:rFonts w:ascii="Times New Roman"/>
          <w:b w:val="false"/>
          <w:i w:val="false"/>
          <w:color w:val="000000"/>
          <w:sz w:val="28"/>
        </w:rPr>
        <w:t>
      70-17) мемлекеттік емес өртке қарсы қызметтерге қойылатын рұқсат беру талаптарын бекітеді;</w:t>
      </w:r>
    </w:p>
    <w:bookmarkEnd w:id="145"/>
    <w:bookmarkStart w:name="z577" w:id="146"/>
    <w:p>
      <w:pPr>
        <w:spacing w:after="0"/>
        <w:ind w:left="0"/>
        <w:jc w:val="both"/>
      </w:pPr>
      <w:r>
        <w:rPr>
          <w:rFonts w:ascii="Times New Roman"/>
          <w:b w:val="false"/>
          <w:i w:val="false"/>
          <w:color w:val="000000"/>
          <w:sz w:val="28"/>
        </w:rPr>
        <w:t>
      70-18) жергілікті атқарушы органдардың мемлекеттік өртке қарсы қызмет бөлімшелері жоқ елді мекендерде өртке қарсы бекеттер құру, оларды материалдық-техникалық жарақтандыру қағидаларын бекітеді;</w:t>
      </w:r>
    </w:p>
    <w:bookmarkEnd w:id="146"/>
    <w:bookmarkStart w:name="z578" w:id="147"/>
    <w:p>
      <w:pPr>
        <w:spacing w:after="0"/>
        <w:ind w:left="0"/>
        <w:jc w:val="both"/>
      </w:pPr>
      <w:r>
        <w:rPr>
          <w:rFonts w:ascii="Times New Roman"/>
          <w:b w:val="false"/>
          <w:i w:val="false"/>
          <w:color w:val="000000"/>
          <w:sz w:val="28"/>
        </w:rPr>
        <w:t>
      70-19) дала өрттерін, сондай-ақ мемлекеттік өртке қарсы қызмет бөлімшелері жоқ елді мекендерде өрттерді сөндіру қағидаларын бекітеді;</w:t>
      </w:r>
    </w:p>
    <w:bookmarkEnd w:id="147"/>
    <w:bookmarkStart w:name="z579" w:id="148"/>
    <w:p>
      <w:pPr>
        <w:spacing w:after="0"/>
        <w:ind w:left="0"/>
        <w:jc w:val="both"/>
      </w:pPr>
      <w:r>
        <w:rPr>
          <w:rFonts w:ascii="Times New Roman"/>
          <w:b w:val="false"/>
          <w:i w:val="false"/>
          <w:color w:val="000000"/>
          <w:sz w:val="28"/>
        </w:rPr>
        <w:t xml:space="preserve">
      70-20)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w:t>
      </w:r>
      <w:r>
        <w:rPr>
          <w:rFonts w:ascii="Times New Roman"/>
          <w:b w:val="false"/>
          <w:i w:val="false"/>
          <w:color w:val="000000"/>
          <w:sz w:val="28"/>
        </w:rPr>
        <w:t>бекітеді</w:t>
      </w:r>
      <w:r>
        <w:rPr>
          <w:rFonts w:ascii="Times New Roman"/>
          <w:b w:val="false"/>
          <w:i w:val="false"/>
          <w:color w:val="000000"/>
          <w:sz w:val="28"/>
        </w:rPr>
        <w:t>;</w:t>
      </w:r>
    </w:p>
    <w:bookmarkEnd w:id="148"/>
    <w:bookmarkStart w:name="z580" w:id="149"/>
    <w:p>
      <w:pPr>
        <w:spacing w:after="0"/>
        <w:ind w:left="0"/>
        <w:jc w:val="both"/>
      </w:pPr>
      <w:r>
        <w:rPr>
          <w:rFonts w:ascii="Times New Roman"/>
          <w:b w:val="false"/>
          <w:i w:val="false"/>
          <w:color w:val="000000"/>
          <w:sz w:val="28"/>
        </w:rPr>
        <w:t>
      70-21) сүңгуірлік жұмыстарын жүргізу кезіндегі қауіпсіздік қағидаларын бекітеді;</w:t>
      </w:r>
    </w:p>
    <w:bookmarkEnd w:id="149"/>
    <w:bookmarkStart w:name="z581" w:id="150"/>
    <w:p>
      <w:pPr>
        <w:spacing w:after="0"/>
        <w:ind w:left="0"/>
        <w:jc w:val="both"/>
      </w:pPr>
      <w:r>
        <w:rPr>
          <w:rFonts w:ascii="Times New Roman"/>
          <w:b w:val="false"/>
          <w:i w:val="false"/>
          <w:color w:val="000000"/>
          <w:sz w:val="28"/>
        </w:rPr>
        <w:t>
      70-22)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саны нормативтерін бекітеді;</w:t>
      </w:r>
    </w:p>
    <w:bookmarkEnd w:id="150"/>
    <w:bookmarkStart w:name="z582" w:id="151"/>
    <w:p>
      <w:pPr>
        <w:spacing w:after="0"/>
        <w:ind w:left="0"/>
        <w:jc w:val="both"/>
      </w:pPr>
      <w:r>
        <w:rPr>
          <w:rFonts w:ascii="Times New Roman"/>
          <w:b w:val="false"/>
          <w:i w:val="false"/>
          <w:color w:val="000000"/>
          <w:sz w:val="28"/>
        </w:rPr>
        <w:t>
      70-23) өз құзыреті шегінде азаматтық қорғау саласындағы техникалық регламенттерді бекітеді.</w:t>
      </w:r>
    </w:p>
    <w:bookmarkEnd w:id="151"/>
    <w:bookmarkStart w:name="z583" w:id="152"/>
    <w:p>
      <w:pPr>
        <w:spacing w:after="0"/>
        <w:ind w:left="0"/>
        <w:jc w:val="both"/>
      </w:pPr>
      <w:r>
        <w:rPr>
          <w:rFonts w:ascii="Times New Roman"/>
          <w:b w:val="false"/>
          <w:i w:val="false"/>
          <w:color w:val="000000"/>
          <w:sz w:val="28"/>
        </w:rPr>
        <w:t>
      70-24) бюджеттік жоспарлау жөніндегі орталық уәкілетті органмен келісу бойынша кезекшілік атқару кезінде, сондай-ақ авариялық-құүтқару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нормаларын бекітеді;</w:t>
      </w:r>
    </w:p>
    <w:bookmarkEnd w:id="152"/>
    <w:bookmarkStart w:name="z584" w:id="153"/>
    <w:p>
      <w:pPr>
        <w:spacing w:after="0"/>
        <w:ind w:left="0"/>
        <w:jc w:val="both"/>
      </w:pPr>
      <w:r>
        <w:rPr>
          <w:rFonts w:ascii="Times New Roman"/>
          <w:b w:val="false"/>
          <w:i w:val="false"/>
          <w:color w:val="000000"/>
          <w:sz w:val="28"/>
        </w:rPr>
        <w:t>
      70-25)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p>
    <w:bookmarkEnd w:id="153"/>
    <w:bookmarkStart w:name="z585" w:id="154"/>
    <w:p>
      <w:pPr>
        <w:spacing w:after="0"/>
        <w:ind w:left="0"/>
        <w:jc w:val="both"/>
      </w:pPr>
      <w:r>
        <w:rPr>
          <w:rFonts w:ascii="Times New Roman"/>
          <w:b w:val="false"/>
          <w:i w:val="false"/>
          <w:color w:val="000000"/>
          <w:sz w:val="28"/>
        </w:rPr>
        <w:t>
      70-26) бюджеттік жоспарлау жөніндегі орталық уәкілетті органымен келісу бойынша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тиесілілігі нормаларын бекітеді;</w:t>
      </w:r>
    </w:p>
    <w:bookmarkEnd w:id="154"/>
    <w:bookmarkStart w:name="z586" w:id="155"/>
    <w:p>
      <w:pPr>
        <w:spacing w:after="0"/>
        <w:ind w:left="0"/>
        <w:jc w:val="both"/>
      </w:pPr>
      <w:r>
        <w:rPr>
          <w:rFonts w:ascii="Times New Roman"/>
          <w:b w:val="false"/>
          <w:i w:val="false"/>
          <w:color w:val="000000"/>
          <w:sz w:val="28"/>
        </w:rPr>
        <w:t>
      70-27) бюджеттік жоспарлау жөніндегі орталық уәкілетті органмен келісу бойынша уәкілетті органның білім беру ұйымдарының курсанттарын тамақпен қамтамасыз ету жөніндегі нормаларды бекітеді;</w:t>
      </w:r>
    </w:p>
    <w:bookmarkEnd w:id="155"/>
    <w:p>
      <w:pPr>
        <w:spacing w:after="0"/>
        <w:ind w:left="0"/>
        <w:jc w:val="both"/>
      </w:pPr>
      <w:r>
        <w:rPr>
          <w:rFonts w:ascii="Times New Roman"/>
          <w:b w:val="false"/>
          <w:i w:val="false"/>
          <w:color w:val="000000"/>
          <w:sz w:val="28"/>
        </w:rPr>
        <w:t>
      70-28) сараптама ұйымдарын аккредиттеуді жүргізеді;</w:t>
      </w:r>
    </w:p>
    <w:p>
      <w:pPr>
        <w:spacing w:after="0"/>
        <w:ind w:left="0"/>
        <w:jc w:val="both"/>
      </w:pPr>
      <w:r>
        <w:rPr>
          <w:rFonts w:ascii="Times New Roman"/>
          <w:b w:val="false"/>
          <w:i w:val="false"/>
          <w:color w:val="000000"/>
          <w:sz w:val="28"/>
        </w:rPr>
        <w:t>
      70-29) сараптама ұйымдарына қойылатын рұқсат беру талаптарын бекітеді;</w:t>
      </w:r>
    </w:p>
    <w:p>
      <w:pPr>
        <w:spacing w:after="0"/>
        <w:ind w:left="0"/>
        <w:jc w:val="both"/>
      </w:pPr>
      <w:r>
        <w:rPr>
          <w:rFonts w:ascii="Times New Roman"/>
          <w:b w:val="false"/>
          <w:i w:val="false"/>
          <w:color w:val="000000"/>
          <w:sz w:val="28"/>
        </w:rPr>
        <w:t>
      70-30) сараптама ұйымдарын аккредиттеу қағидаларын бекітеді;</w:t>
      </w:r>
    </w:p>
    <w:p>
      <w:pPr>
        <w:spacing w:after="0"/>
        <w:ind w:left="0"/>
        <w:jc w:val="both"/>
      </w:pPr>
      <w:r>
        <w:rPr>
          <w:rFonts w:ascii="Times New Roman"/>
          <w:b w:val="false"/>
          <w:i w:val="false"/>
          <w:color w:val="000000"/>
          <w:sz w:val="28"/>
        </w:rPr>
        <w:t>
      70-31) өрт қауіпсіздігі саласында аудит жүргізу қағидаларын бекітеді;</w:t>
      </w:r>
    </w:p>
    <w:p>
      <w:pPr>
        <w:spacing w:after="0"/>
        <w:ind w:left="0"/>
        <w:jc w:val="both"/>
      </w:pPr>
      <w:r>
        <w:rPr>
          <w:rFonts w:ascii="Times New Roman"/>
          <w:b w:val="false"/>
          <w:i w:val="false"/>
          <w:color w:val="000000"/>
          <w:sz w:val="28"/>
        </w:rPr>
        <w:t>
      70-32) сараптама ұйымдарының мемлекеттік тізілімін жүргізеді;</w:t>
      </w:r>
    </w:p>
    <w:bookmarkStart w:name="z667" w:id="156"/>
    <w:p>
      <w:pPr>
        <w:spacing w:after="0"/>
        <w:ind w:left="0"/>
        <w:jc w:val="both"/>
      </w:pPr>
      <w:r>
        <w:rPr>
          <w:rFonts w:ascii="Times New Roman"/>
          <w:b w:val="false"/>
          <w:i w:val="false"/>
          <w:color w:val="000000"/>
          <w:sz w:val="28"/>
        </w:rPr>
        <w:t>
      70-33) зерттеу сынау өртке қарсы зертханаларының қызметін жүзеге асыру қағидаларын бекітеді;</w:t>
      </w:r>
    </w:p>
    <w:bookmarkEnd w:id="156"/>
    <w:bookmarkStart w:name="z668" w:id="157"/>
    <w:p>
      <w:pPr>
        <w:spacing w:after="0"/>
        <w:ind w:left="0"/>
        <w:jc w:val="both"/>
      </w:pPr>
      <w:r>
        <w:rPr>
          <w:rFonts w:ascii="Times New Roman"/>
          <w:b w:val="false"/>
          <w:i w:val="false"/>
          <w:color w:val="000000"/>
          <w:sz w:val="28"/>
        </w:rPr>
        <w:t>
      70-34) өрт сөндіруді ұйымдастыру қағидаларын бекітеді;</w:t>
      </w:r>
    </w:p>
    <w:bookmarkEnd w:id="157"/>
    <w:bookmarkStart w:name="z669" w:id="158"/>
    <w:p>
      <w:pPr>
        <w:spacing w:after="0"/>
        <w:ind w:left="0"/>
        <w:jc w:val="both"/>
      </w:pPr>
      <w:r>
        <w:rPr>
          <w:rFonts w:ascii="Times New Roman"/>
          <w:b w:val="false"/>
          <w:i w:val="false"/>
          <w:color w:val="000000"/>
          <w:sz w:val="28"/>
        </w:rPr>
        <w:t>
      70-35) Өртке қарсы қызметтің жұмыс жарғысын бекітеді;</w:t>
      </w:r>
    </w:p>
    <w:bookmarkEnd w:id="158"/>
    <w:bookmarkStart w:name="z670" w:id="159"/>
    <w:p>
      <w:pPr>
        <w:spacing w:after="0"/>
        <w:ind w:left="0"/>
        <w:jc w:val="both"/>
      </w:pPr>
      <w:r>
        <w:rPr>
          <w:rFonts w:ascii="Times New Roman"/>
          <w:b w:val="false"/>
          <w:i w:val="false"/>
          <w:color w:val="000000"/>
          <w:sz w:val="28"/>
        </w:rPr>
        <w:t>
      70-36) уəкілетті органның жедел резервін ұстауды қамтамасыз етеді;</w:t>
      </w:r>
    </w:p>
    <w:bookmarkEnd w:id="159"/>
    <w:bookmarkStart w:name="z675" w:id="160"/>
    <w:p>
      <w:pPr>
        <w:spacing w:after="0"/>
        <w:ind w:left="0"/>
        <w:jc w:val="both"/>
      </w:pPr>
      <w:r>
        <w:rPr>
          <w:rFonts w:ascii="Times New Roman"/>
          <w:b w:val="false"/>
          <w:i w:val="false"/>
          <w:color w:val="000000"/>
          <w:sz w:val="28"/>
        </w:rPr>
        <w:t>
      70-37) мемлекеттік емес өртке қарсы қызметтерді аттестаттау қағидаларын бекітеді;</w:t>
      </w:r>
    </w:p>
    <w:bookmarkEnd w:id="160"/>
    <w:p>
      <w:pPr>
        <w:spacing w:after="0"/>
        <w:ind w:left="0"/>
        <w:jc w:val="both"/>
      </w:pPr>
      <w:r>
        <w:rPr>
          <w:rFonts w:ascii="Times New Roman"/>
          <w:b w:val="false"/>
          <w:i w:val="false"/>
          <w:color w:val="000000"/>
          <w:sz w:val="28"/>
        </w:rPr>
        <w:t>
      70-38) климаттық қатерлерден болатын дүлей зілзала тәуекелдерін бағалауды өз құзыреті шегінде жүргізеді;</w:t>
      </w:r>
    </w:p>
    <w:p>
      <w:pPr>
        <w:spacing w:after="0"/>
        <w:ind w:left="0"/>
        <w:jc w:val="both"/>
      </w:pPr>
      <w:r>
        <w:rPr>
          <w:rFonts w:ascii="Times New Roman"/>
          <w:b w:val="false"/>
          <w:i w:val="false"/>
          <w:color w:val="000000"/>
          <w:sz w:val="28"/>
        </w:rPr>
        <w:t>
      70-39) климаттың өзгеруіне бейімделу жөніндегі, оның ішінде жаңа тәуекелдерді болғызбауға, қазіргі қауіптілікті төмендетуге және орнықтылықты нығайтуға бағытталған шараларды өз құзыреті шегінде және басымдылықты ескере отырып, жүзеге асырады;</w:t>
      </w:r>
    </w:p>
    <w:p>
      <w:pPr>
        <w:spacing w:after="0"/>
        <w:ind w:left="0"/>
        <w:jc w:val="both"/>
      </w:pPr>
      <w:r>
        <w:rPr>
          <w:rFonts w:ascii="Times New Roman"/>
          <w:b w:val="false"/>
          <w:i w:val="false"/>
          <w:color w:val="000000"/>
          <w:sz w:val="28"/>
        </w:rPr>
        <w:t>
      70-40)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w:t>
      </w:r>
    </w:p>
    <w:p>
      <w:pPr>
        <w:spacing w:after="0"/>
        <w:ind w:left="0"/>
        <w:jc w:val="both"/>
      </w:pPr>
      <w:r>
        <w:rPr>
          <w:rFonts w:ascii="Times New Roman"/>
          <w:b w:val="false"/>
          <w:i w:val="false"/>
          <w:color w:val="000000"/>
          <w:sz w:val="28"/>
        </w:rPr>
        <w:t>
      70-41) өрт қауіпсіздігі қағидаларын әзірлейді және бекітеді;</w:t>
      </w:r>
    </w:p>
    <w:p>
      <w:pPr>
        <w:spacing w:after="0"/>
        <w:ind w:left="0"/>
        <w:jc w:val="both"/>
      </w:pPr>
      <w:r>
        <w:rPr>
          <w:rFonts w:ascii="Times New Roman"/>
          <w:b w:val="false"/>
          <w:i w:val="false"/>
          <w:color w:val="000000"/>
          <w:sz w:val="28"/>
        </w:rPr>
        <w:t>
      70-42)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әзірлейді және бекітеді;</w:t>
      </w:r>
    </w:p>
    <w:p>
      <w:pPr>
        <w:spacing w:after="0"/>
        <w:ind w:left="0"/>
        <w:jc w:val="both"/>
      </w:pPr>
      <w:r>
        <w:rPr>
          <w:rFonts w:ascii="Times New Roman"/>
          <w:b w:val="false"/>
          <w:i w:val="false"/>
          <w:color w:val="000000"/>
          <w:sz w:val="28"/>
        </w:rPr>
        <w:t>
      70-43) өрт қауіпсіздігі саласындағы қызметті немесе жекелеген қызмет түрлерін тоқтата тұру туралы актінің нысанын бекітеді;</w:t>
      </w:r>
    </w:p>
    <w:p>
      <w:pPr>
        <w:spacing w:after="0"/>
        <w:ind w:left="0"/>
        <w:jc w:val="both"/>
      </w:pPr>
      <w:r>
        <w:rPr>
          <w:rFonts w:ascii="Times New Roman"/>
          <w:b w:val="false"/>
          <w:i w:val="false"/>
          <w:color w:val="000000"/>
          <w:sz w:val="28"/>
        </w:rPr>
        <w:t>
      70-44)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пайдалану нұсқаулығын бекітеді;</w:t>
      </w:r>
    </w:p>
    <w:p>
      <w:pPr>
        <w:spacing w:after="0"/>
        <w:ind w:left="0"/>
        <w:jc w:val="both"/>
      </w:pPr>
      <w:r>
        <w:rPr>
          <w:rFonts w:ascii="Times New Roman"/>
          <w:b w:val="false"/>
          <w:i w:val="false"/>
          <w:color w:val="000000"/>
          <w:sz w:val="28"/>
        </w:rPr>
        <w:t>
      70-45)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Start w:name="z671" w:id="161"/>
    <w:p>
      <w:pPr>
        <w:spacing w:after="0"/>
        <w:ind w:left="0"/>
        <w:jc w:val="both"/>
      </w:pPr>
      <w:r>
        <w:rPr>
          <w:rFonts w:ascii="Times New Roman"/>
          <w:b w:val="false"/>
          <w:i w:val="false"/>
          <w:color w:val="000000"/>
          <w:sz w:val="28"/>
        </w:rPr>
        <w:t>
      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1"/>
    <w:bookmarkStart w:name="z132" w:id="162"/>
    <w:p>
      <w:pPr>
        <w:spacing w:after="0"/>
        <w:ind w:left="0"/>
        <w:jc w:val="both"/>
      </w:pPr>
      <w:r>
        <w:rPr>
          <w:rFonts w:ascii="Times New Roman"/>
          <w:b w:val="false"/>
          <w:i w:val="false"/>
          <w:color w:val="000000"/>
          <w:sz w:val="28"/>
        </w:rPr>
        <w:t>
      2. Уәкілетті органның жалауы мен рәмізі болады. Оның аумақтық бөлімшелері мен білім беру ұйымдарының жалаулары болады, азаматтық қорғаныстың әскери бөлімдерінің жауынгерлік жалаулары болады.</w:t>
      </w:r>
    </w:p>
    <w:bookmarkEnd w:id="162"/>
    <w:p>
      <w:pPr>
        <w:spacing w:after="0"/>
        <w:ind w:left="0"/>
        <w:jc w:val="both"/>
      </w:pPr>
      <w:r>
        <w:rPr>
          <w:rFonts w:ascii="Times New Roman"/>
          <w:b w:val="false"/>
          <w:i w:val="false"/>
          <w:color w:val="000000"/>
          <w:sz w:val="28"/>
        </w:rPr>
        <w:t>
      Уәкілетті органның жалауы мен рәмізінің, уәкілетті органның аумақтық бөлімшелері мен білім беру ұйымдарының жалауларының, азаматтық қорғаныстың әскери бөлімдерінің жауынгерлік жалауларының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материалдық резерв саласындағы уәкілетті органның құзыреті</w:t>
      </w:r>
    </w:p>
    <w:bookmarkStart w:name="z589" w:id="163"/>
    <w:p>
      <w:pPr>
        <w:spacing w:after="0"/>
        <w:ind w:left="0"/>
        <w:jc w:val="both"/>
      </w:pPr>
      <w:r>
        <w:rPr>
          <w:rFonts w:ascii="Times New Roman"/>
          <w:b w:val="false"/>
          <w:i w:val="false"/>
          <w:color w:val="000000"/>
          <w:sz w:val="28"/>
        </w:rPr>
        <w:t>
      Мемлекеттік материалдық резерв саласындағы уәкілетті орган мынадай өкілеттіктерді жүзеге асырады:</w:t>
      </w:r>
    </w:p>
    <w:bookmarkEnd w:id="163"/>
    <w:bookmarkStart w:name="z590" w:id="164"/>
    <w:p>
      <w:pPr>
        <w:spacing w:after="0"/>
        <w:ind w:left="0"/>
        <w:jc w:val="both"/>
      </w:pPr>
      <w:r>
        <w:rPr>
          <w:rFonts w:ascii="Times New Roman"/>
          <w:b w:val="false"/>
          <w:i w:val="false"/>
          <w:color w:val="000000"/>
          <w:sz w:val="28"/>
        </w:rPr>
        <w:t>
      1) мемлекеттік резерв саласындағы мемлекеттік саясатты қалыптастырады және іске асырады;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165"/>
    <w:p>
      <w:pPr>
        <w:spacing w:after="0"/>
        <w:ind w:left="0"/>
        <w:jc w:val="both"/>
      </w:pPr>
      <w:r>
        <w:rPr>
          <w:rFonts w:ascii="Times New Roman"/>
          <w:b w:val="false"/>
          <w:i w:val="false"/>
          <w:color w:val="000000"/>
          <w:sz w:val="28"/>
        </w:rPr>
        <w:t>
      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7" w:id="166"/>
    <w:p>
      <w:pPr>
        <w:spacing w:after="0"/>
        <w:ind w:left="0"/>
        <w:jc w:val="both"/>
      </w:pPr>
      <w:r>
        <w:rPr>
          <w:rFonts w:ascii="Times New Roman"/>
          <w:b w:val="false"/>
          <w:i w:val="false"/>
          <w:color w:val="000000"/>
          <w:sz w:val="28"/>
        </w:rPr>
        <w:t>
      8)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166"/>
    <w:bookmarkStart w:name="z598" w:id="167"/>
    <w:p>
      <w:pPr>
        <w:spacing w:after="0"/>
        <w:ind w:left="0"/>
        <w:jc w:val="both"/>
      </w:pPr>
      <w:r>
        <w:rPr>
          <w:rFonts w:ascii="Times New Roman"/>
          <w:b w:val="false"/>
          <w:i w:val="false"/>
          <w:color w:val="000000"/>
          <w:sz w:val="28"/>
        </w:rPr>
        <w:t>
      9) мемлекеттік резервтің материалдық құндылықтарын сақтау пункттерінде сақталатын материалдық құндылықтарды түгендеуді жүзеге асырады, түгендеуді жүргізуге тиісті мемлекеттік органдардың лауазымды адамдары мен мамандарын тартады;</w:t>
      </w:r>
    </w:p>
    <w:bookmarkEnd w:id="167"/>
    <w:bookmarkStart w:name="z599" w:id="168"/>
    <w:p>
      <w:pPr>
        <w:spacing w:after="0"/>
        <w:ind w:left="0"/>
        <w:jc w:val="both"/>
      </w:pPr>
      <w:r>
        <w:rPr>
          <w:rFonts w:ascii="Times New Roman"/>
          <w:b w:val="false"/>
          <w:i w:val="false"/>
          <w:color w:val="000000"/>
          <w:sz w:val="28"/>
        </w:rPr>
        <w:t>
      10) мемлекеттік резервтің материалдық құндылықтарымен жүргізілетін операцияларға қатысушылармен жасасылған шарттардан туындайтын талаптар бойынша борыш пен тұрақсыздық айыбын өндіріп алу жөніндегі іс-шараларды жүзеге асырады;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1" w:id="169"/>
    <w:p>
      <w:pPr>
        <w:spacing w:after="0"/>
        <w:ind w:left="0"/>
        <w:jc w:val="both"/>
      </w:pPr>
      <w:r>
        <w:rPr>
          <w:rFonts w:ascii="Times New Roman"/>
          <w:b w:val="false"/>
          <w:i w:val="false"/>
          <w:color w:val="000000"/>
          <w:sz w:val="28"/>
        </w:rPr>
        <w:t>
      12) жаңарту, кәдеге жарату тәртібімен мемлекеттік резерв жүйесінің материалдық құндылықтарын шығару туралы шешім қабылдайды;</w:t>
      </w:r>
    </w:p>
    <w:bookmarkEnd w:id="169"/>
    <w:bookmarkStart w:name="z680" w:id="170"/>
    <w:p>
      <w:pPr>
        <w:spacing w:after="0"/>
        <w:ind w:left="0"/>
        <w:jc w:val="both"/>
      </w:pPr>
      <w:r>
        <w:rPr>
          <w:rFonts w:ascii="Times New Roman"/>
          <w:b w:val="false"/>
          <w:i w:val="false"/>
          <w:color w:val="000000"/>
          <w:sz w:val="28"/>
        </w:rPr>
        <w:t>
      12-1) мемлекеттік резервтің материалдық құндылықтарының орнын ауыстыру туралы шешім қабылдайды;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03" w:id="171"/>
    <w:p>
      <w:pPr>
        <w:spacing w:after="0"/>
        <w:ind w:left="0"/>
        <w:jc w:val="both"/>
      </w:pPr>
      <w:r>
        <w:rPr>
          <w:rFonts w:ascii="Times New Roman"/>
          <w:b w:val="false"/>
          <w:i w:val="false"/>
          <w:color w:val="000000"/>
          <w:sz w:val="28"/>
        </w:rPr>
        <w:t>
      14)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172"/>
    <w:p>
      <w:pPr>
        <w:spacing w:after="0"/>
        <w:ind w:left="0"/>
        <w:jc w:val="both"/>
      </w:pPr>
      <w:r>
        <w:rPr>
          <w:rFonts w:ascii="Times New Roman"/>
          <w:b w:val="false"/>
          <w:i w:val="false"/>
          <w:color w:val="000000"/>
          <w:sz w:val="28"/>
        </w:rPr>
        <w:t>
      17-1) қарыз алу тәртібімен мемлекеттік резервтің материалдық құндылықтарын шығару туралы шешім қабылдайды;</w:t>
      </w:r>
    </w:p>
    <w:bookmarkEnd w:id="172"/>
    <w:bookmarkStart w:name="z718" w:id="173"/>
    <w:p>
      <w:pPr>
        <w:spacing w:after="0"/>
        <w:ind w:left="0"/>
        <w:jc w:val="both"/>
      </w:pPr>
      <w:r>
        <w:rPr>
          <w:rFonts w:ascii="Times New Roman"/>
          <w:b w:val="false"/>
          <w:i w:val="false"/>
          <w:color w:val="000000"/>
          <w:sz w:val="28"/>
        </w:rPr>
        <w:t>
      17-2) мемлекеттік мүлікті басқару жөніндегі уәкілетті органмен келісу бойынша жою және кәдеге жарату үшін броньнан шығару тәртібімен мемлекеттік резервтің материалдық құндылықтарын шығару туралы шешім қабылдайды;</w:t>
      </w:r>
    </w:p>
    <w:bookmarkEnd w:id="173"/>
    <w:bookmarkStart w:name="z607" w:id="174"/>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Өнеркәсіптік қауіпсіздік саласындағы уәкілетті орган</w:t>
      </w:r>
    </w:p>
    <w:bookmarkStart w:name="z609" w:id="175"/>
    <w:p>
      <w:pPr>
        <w:spacing w:after="0"/>
        <w:ind w:left="0"/>
        <w:jc w:val="both"/>
      </w:pPr>
      <w:r>
        <w:rPr>
          <w:rFonts w:ascii="Times New Roman"/>
          <w:b w:val="false"/>
          <w:i w:val="false"/>
          <w:color w:val="000000"/>
          <w:sz w:val="28"/>
        </w:rPr>
        <w:t>
      Өнеркәсіптік қауіпсіздік саласындағы уәкілетті орган мынадай өкілеттіктерді жүзеге асырады: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1" w:id="176"/>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қадағалауды жүзеге асырады;</w:t>
      </w:r>
    </w:p>
    <w:bookmarkEnd w:id="176"/>
    <w:bookmarkStart w:name="z791" w:id="177"/>
    <w:p>
      <w:pPr>
        <w:spacing w:after="0"/>
        <w:ind w:left="0"/>
        <w:jc w:val="both"/>
      </w:pPr>
      <w:r>
        <w:rPr>
          <w:rFonts w:ascii="Times New Roman"/>
          <w:b w:val="false"/>
          <w:i w:val="false"/>
          <w:color w:val="000000"/>
          <w:sz w:val="28"/>
        </w:rPr>
        <w:t>
      2-1)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177"/>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614" w:id="178"/>
    <w:p>
      <w:pPr>
        <w:spacing w:after="0"/>
        <w:ind w:left="0"/>
        <w:jc w:val="both"/>
      </w:pPr>
      <w:r>
        <w:rPr>
          <w:rFonts w:ascii="Times New Roman"/>
          <w:b w:val="false"/>
          <w:i w:val="false"/>
          <w:color w:val="000000"/>
          <w:sz w:val="28"/>
        </w:rPr>
        <w:t>
      5) өз құзыреті шегінде мүдделі мемлекеттік органдармен бірлесе отырып, аварияларды тергеп-тексеруді ұйымдастырады және жүргізеді;</w:t>
      </w:r>
    </w:p>
    <w:bookmarkEnd w:id="178"/>
    <w:p>
      <w:pPr>
        <w:spacing w:after="0"/>
        <w:ind w:left="0"/>
        <w:jc w:val="both"/>
      </w:pPr>
      <w:r>
        <w:rPr>
          <w:rFonts w:ascii="Times New Roman"/>
          <w:b w:val="false"/>
          <w:i w:val="false"/>
          <w:color w:val="000000"/>
          <w:sz w:val="28"/>
        </w:rPr>
        <w:t>
      5-1)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ұйымдастырады және жүргізеді;</w:t>
      </w:r>
    </w:p>
    <w:bookmarkStart w:name="z615" w:id="179"/>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заңды тұлғаларды аттестаттауды жүргізеді;</w:t>
      </w:r>
    </w:p>
    <w:bookmarkEnd w:id="179"/>
    <w:p>
      <w:pPr>
        <w:spacing w:after="0"/>
        <w:ind w:left="0"/>
        <w:jc w:val="both"/>
      </w:pPr>
      <w:r>
        <w:rPr>
          <w:rFonts w:ascii="Times New Roman"/>
          <w:b w:val="false"/>
          <w:i w:val="false"/>
          <w:color w:val="000000"/>
          <w:sz w:val="28"/>
        </w:rPr>
        <w:t>
      6-1) өнеркәсіптік қауіпсіздік саласындағы кәсіби авариялық-құтқару қызметтерін аттестаттаудан өткізеді;</w:t>
      </w:r>
    </w:p>
    <w:bookmarkStart w:name="z616" w:id="180"/>
    <w:p>
      <w:pPr>
        <w:spacing w:after="0"/>
        <w:ind w:left="0"/>
        <w:jc w:val="both"/>
      </w:pPr>
      <w:r>
        <w:rPr>
          <w:rFonts w:ascii="Times New Roman"/>
          <w:b w:val="false"/>
          <w:i w:val="false"/>
          <w:color w:val="000000"/>
          <w:sz w:val="28"/>
        </w:rPr>
        <w:t>
      7) қауіпті өндірістік объектілерде қолданылатын технологияларды, қауіпті техникалық құрылғыларды қолдануға рұқсат береді;</w:t>
      </w:r>
    </w:p>
    <w:bookmarkEnd w:id="180"/>
    <w:bookmarkStart w:name="z617" w:id="181"/>
    <w:p>
      <w:pPr>
        <w:spacing w:after="0"/>
        <w:ind w:left="0"/>
        <w:jc w:val="both"/>
      </w:pPr>
      <w:r>
        <w:rPr>
          <w:rFonts w:ascii="Times New Roman"/>
          <w:b w:val="false"/>
          <w:i w:val="false"/>
          <w:color w:val="000000"/>
          <w:sz w:val="28"/>
        </w:rPr>
        <w:t>
      8) жарылғыш заттар мен олардың негізінде жасалған бұйымдарды ұдайы қолдануға, жарылыс жұмыстарын жүргізуге рұқсат береді;</w:t>
      </w:r>
    </w:p>
    <w:bookmarkEnd w:id="181"/>
    <w:bookmarkStart w:name="z665" w:id="182"/>
    <w:p>
      <w:pPr>
        <w:spacing w:after="0"/>
        <w:ind w:left="0"/>
        <w:jc w:val="both"/>
      </w:pPr>
      <w:r>
        <w:rPr>
          <w:rFonts w:ascii="Times New Roman"/>
          <w:b w:val="false"/>
          <w:i w:val="false"/>
          <w:color w:val="000000"/>
          <w:sz w:val="28"/>
        </w:rPr>
        <w:t>
      8-1)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асыруға лицензия береді;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8" w:id="183"/>
    <w:p>
      <w:pPr>
        <w:spacing w:after="0"/>
        <w:ind w:left="0"/>
        <w:jc w:val="both"/>
      </w:pPr>
      <w:r>
        <w:rPr>
          <w:rFonts w:ascii="Times New Roman"/>
          <w:b w:val="false"/>
          <w:i w:val="false"/>
          <w:color w:val="000000"/>
          <w:sz w:val="28"/>
        </w:rPr>
        <w:t>
      9) өнеркәсіптік қауіпсіздік саласында мемлекеттік саясаттың негізгі бағыттарын әзірлейді және оларды іске асыруды қамтамасыз етеді;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0" w:id="184"/>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Орталық атқарушы органдардың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орталық атқарушы органдары өз құзыреті шегінде:</w:t>
      </w:r>
    </w:p>
    <w:p>
      <w:pPr>
        <w:spacing w:after="0"/>
        <w:ind w:left="0"/>
        <w:jc w:val="both"/>
      </w:pPr>
      <w:r>
        <w:rPr>
          <w:rFonts w:ascii="Times New Roman"/>
          <w:b w:val="false"/>
          <w:i w:val="false"/>
          <w:color w:val="000000"/>
          <w:sz w:val="28"/>
        </w:rPr>
        <w:t>
      1) орталық атқарушы органның азаматтық қорғаныс жоспарын әзірлейді және бекітеді;</w:t>
      </w:r>
    </w:p>
    <w:p>
      <w:pPr>
        <w:spacing w:after="0"/>
        <w:ind w:left="0"/>
        <w:jc w:val="both"/>
      </w:pPr>
      <w:r>
        <w:rPr>
          <w:rFonts w:ascii="Times New Roman"/>
          <w:b w:val="false"/>
          <w:i w:val="false"/>
          <w:color w:val="000000"/>
          <w:sz w:val="28"/>
        </w:rPr>
        <w:t>
      2) азаматтық қорғау саласында нормативтерді, нормативтік техникалық құжаттар мен қағидаларды әзірлейді, бекітеді және (немесе) келіседі, мемлекеттік салалық есепке алуды жүргізеді және осы деректерді уәкілетті органға ұсынады;</w:t>
      </w:r>
    </w:p>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3) өздерінің қарауындағы жағдайды байқау, бақылау және төтенше жағдайларды болжау қызметтеріне басшылық етеді;</w:t>
      </w:r>
    </w:p>
    <w:p>
      <w:pPr>
        <w:spacing w:after="0"/>
        <w:ind w:left="0"/>
        <w:jc w:val="both"/>
      </w:pPr>
      <w:r>
        <w:rPr>
          <w:rFonts w:ascii="Times New Roman"/>
          <w:b w:val="false"/>
          <w:i w:val="false"/>
          <w:color w:val="000000"/>
          <w:sz w:val="28"/>
        </w:rPr>
        <w:t>
      4) азаматтық қорғау саласындағы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5) Қазақстан Республикасының азаматтық қорғау саласындағы нормативтік құқықтық актілерінің орындалуын қамтамасыз етеді;</w:t>
      </w:r>
    </w:p>
    <w:p>
      <w:pPr>
        <w:spacing w:after="0"/>
        <w:ind w:left="0"/>
        <w:jc w:val="both"/>
      </w:pPr>
      <w:r>
        <w:rPr>
          <w:rFonts w:ascii="Times New Roman"/>
          <w:b w:val="false"/>
          <w:i w:val="false"/>
          <w:color w:val="000000"/>
          <w:sz w:val="28"/>
        </w:rPr>
        <w:t>
      6) мемлекеттік резервтің материалдық құндылықтарын сақтау үшін ұйымдардың тізбесі жөнінде ұсыныстар әзірлейді;</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резервінің материалдық құндылықтарының орнын ауыстыру жөнінде ұсыныстар жібереді;</w:t>
      </w:r>
    </w:p>
    <w:p>
      <w:pPr>
        <w:spacing w:after="0"/>
        <w:ind w:left="0"/>
        <w:jc w:val="both"/>
      </w:pPr>
      <w:r>
        <w:rPr>
          <w:rFonts w:ascii="Times New Roman"/>
          <w:b w:val="false"/>
          <w:i w:val="false"/>
          <w:color w:val="000000"/>
          <w:sz w:val="28"/>
        </w:rPr>
        <w:t>
      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pPr>
        <w:spacing w:after="0"/>
        <w:ind w:left="0"/>
        <w:jc w:val="both"/>
      </w:pPr>
      <w:r>
        <w:rPr>
          <w:rFonts w:ascii="Times New Roman"/>
          <w:b w:val="false"/>
          <w:i w:val="false"/>
          <w:color w:val="000000"/>
          <w:sz w:val="28"/>
        </w:rPr>
        <w:t>
      9) 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Үкіметіне жұмылдыру резервінің материалдық құндылықтарын қалыптастыру және сақтау бойынша шығыстардың көлемі мен құрылымы жөнінде ұсыныстар енгізеді;</w:t>
      </w:r>
    </w:p>
    <w:p>
      <w:pPr>
        <w:spacing w:after="0"/>
        <w:ind w:left="0"/>
        <w:jc w:val="both"/>
      </w:pPr>
      <w:r>
        <w:rPr>
          <w:rFonts w:ascii="Times New Roman"/>
          <w:b w:val="false"/>
          <w:i w:val="false"/>
          <w:color w:val="000000"/>
          <w:sz w:val="28"/>
        </w:rPr>
        <w:t>
      12) ведомстволық бағынысты ұйымдардағы өрттердің алдын алу жөнінде іс-шаралар жүргізеді;</w:t>
      </w:r>
    </w:p>
    <w:p>
      <w:pPr>
        <w:spacing w:after="0"/>
        <w:ind w:left="0"/>
        <w:jc w:val="both"/>
      </w:pPr>
      <w:r>
        <w:rPr>
          <w:rFonts w:ascii="Times New Roman"/>
          <w:b w:val="false"/>
          <w:i w:val="false"/>
          <w:color w:val="000000"/>
          <w:sz w:val="28"/>
        </w:rPr>
        <w:t>
      13) азаматтық қорғаудың салалық кіші жүйелеріне басшылықты жүзеге асырады;</w:t>
      </w:r>
    </w:p>
    <w:p>
      <w:pPr>
        <w:spacing w:after="0"/>
        <w:ind w:left="0"/>
        <w:jc w:val="both"/>
      </w:pPr>
      <w:r>
        <w:rPr>
          <w:rFonts w:ascii="Times New Roman"/>
          <w:b w:val="false"/>
          <w:i w:val="false"/>
          <w:color w:val="000000"/>
          <w:sz w:val="28"/>
        </w:rPr>
        <w:t>
      14)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бақылауды жүзеге асырады;</w:t>
      </w:r>
    </w:p>
    <w:p>
      <w:pPr>
        <w:spacing w:after="0"/>
        <w:ind w:left="0"/>
        <w:jc w:val="both"/>
      </w:pPr>
      <w:r>
        <w:rPr>
          <w:rFonts w:ascii="Times New Roman"/>
          <w:b w:val="false"/>
          <w:i w:val="false"/>
          <w:color w:val="000000"/>
          <w:sz w:val="28"/>
        </w:rPr>
        <w:t>
      15) жаһандық және өңірлік ауқымдардағы төтенше жағдайларды жою жөніндегі іс-қимылдар жоспарларын әзірлеуді және бекітуді ұйымдастырады;</w:t>
      </w:r>
    </w:p>
    <w:p>
      <w:pPr>
        <w:spacing w:after="0"/>
        <w:ind w:left="0"/>
        <w:jc w:val="both"/>
      </w:pPr>
      <w:r>
        <w:rPr>
          <w:rFonts w:ascii="Times New Roman"/>
          <w:b w:val="false"/>
          <w:i w:val="false"/>
          <w:color w:val="000000"/>
          <w:sz w:val="28"/>
        </w:rPr>
        <w:t>
      16)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 Қорғаныс министрлігінің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уәкілетті органды, ал әскери басқарудың жергілікті органдары арқылы – уәкілетті орган ведомствосының аумақтық бөлімшелерін тиісті дәрежедегі жауынгерлік әзірлікті енгізу туралы, сондай-ақ жұмылдыруды жариялау туралы құлақтандырады;</w:t>
      </w:r>
    </w:p>
    <w:p>
      <w:pPr>
        <w:spacing w:after="0"/>
        <w:ind w:left="0"/>
        <w:jc w:val="both"/>
      </w:pPr>
      <w:r>
        <w:rPr>
          <w:rFonts w:ascii="Times New Roman"/>
          <w:b w:val="false"/>
          <w:i w:val="false"/>
          <w:color w:val="000000"/>
          <w:sz w:val="28"/>
        </w:rPr>
        <w:t>
      2) Қазақстан Республикасы Президентінің жарлықтары негізінде азаматтарды Қазақстан Республикасының азаматтық қорғаныс жүйесіне әскери қызметке шақыруды, сондай-ақ азаматтарды жұмылдыру бойынша шақыруды жүргізеді;</w:t>
      </w:r>
    </w:p>
    <w:p>
      <w:pPr>
        <w:spacing w:after="0"/>
        <w:ind w:left="0"/>
        <w:jc w:val="both"/>
      </w:pPr>
      <w:r>
        <w:rPr>
          <w:rFonts w:ascii="Times New Roman"/>
          <w:b w:val="false"/>
          <w:i w:val="false"/>
          <w:color w:val="000000"/>
          <w:sz w:val="28"/>
        </w:rPr>
        <w:t>
      3) қазіргі заманғы зақымдаушы құралдарды қолдану салдарларынан халықты және аумақтарды қорғау жөніндегі, сондай-ақ төтенше жағдайлар мен олардың салдарларының алдын алу және оларды жою жөніндегі міндеттерді шешу кезінде уәкілетті органмен өзара іс-қимыл жасайды;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Жергілікті өкілді және атқарушы органдардың азаматтық қорғау саласындағы құзыреті</w:t>
      </w:r>
    </w:p>
    <w:bookmarkStart w:name="z136" w:id="185"/>
    <w:p>
      <w:pPr>
        <w:spacing w:after="0"/>
        <w:ind w:left="0"/>
        <w:jc w:val="both"/>
      </w:pPr>
      <w:r>
        <w:rPr>
          <w:rFonts w:ascii="Times New Roman"/>
          <w:b w:val="false"/>
          <w:i w:val="false"/>
          <w:color w:val="000000"/>
          <w:sz w:val="28"/>
        </w:rPr>
        <w:t>
      1. Жергілікті өкілді органдар:</w:t>
      </w:r>
    </w:p>
    <w:bookmarkEnd w:id="185"/>
    <w:p>
      <w:pPr>
        <w:spacing w:after="0"/>
        <w:ind w:left="0"/>
        <w:jc w:val="both"/>
      </w:pPr>
      <w:r>
        <w:rPr>
          <w:rFonts w:ascii="Times New Roman"/>
          <w:b w:val="false"/>
          <w:i w:val="false"/>
          <w:color w:val="000000"/>
          <w:sz w:val="28"/>
        </w:rPr>
        <w:t>
      1)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қағидаларды бекітеді;</w:t>
      </w:r>
    </w:p>
    <w:p>
      <w:pPr>
        <w:spacing w:after="0"/>
        <w:ind w:left="0"/>
        <w:jc w:val="both"/>
      </w:pPr>
      <w:r>
        <w:rPr>
          <w:rFonts w:ascii="Times New Roman"/>
          <w:b w:val="false"/>
          <w:i w:val="false"/>
          <w:color w:val="000000"/>
          <w:sz w:val="28"/>
        </w:rPr>
        <w:t>
      2)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137" w:id="186"/>
    <w:p>
      <w:pPr>
        <w:spacing w:after="0"/>
        <w:ind w:left="0"/>
        <w:jc w:val="both"/>
      </w:pPr>
      <w:r>
        <w:rPr>
          <w:rFonts w:ascii="Times New Roman"/>
          <w:b w:val="false"/>
          <w:i w:val="false"/>
          <w:color w:val="000000"/>
          <w:sz w:val="28"/>
        </w:rPr>
        <w:t>
      2. Азаматтық қорғау саласындағы жергілікті атқарушы органдар тиісті әкімшілік-аумақтық бірлік аумағында жергілікті ауқымдағы төтенше жағдайлардың салдарын жоюды жүзеге асырады, сондай-ақ уәкілетті орган ведомствосының аумақтық бөлімшелерімен бірлесе отырып, олардың алдын алуды және оларды жоюды қамтамасыз етеді.</w:t>
      </w:r>
    </w:p>
    <w:bookmarkEnd w:id="186"/>
    <w:bookmarkStart w:name="z138" w:id="187"/>
    <w:p>
      <w:pPr>
        <w:spacing w:after="0"/>
        <w:ind w:left="0"/>
        <w:jc w:val="both"/>
      </w:pPr>
      <w:r>
        <w:rPr>
          <w:rFonts w:ascii="Times New Roman"/>
          <w:b w:val="false"/>
          <w:i w:val="false"/>
          <w:color w:val="000000"/>
          <w:sz w:val="28"/>
        </w:rPr>
        <w:t>
      3. Жергілікті атқарушы органдардың азаматтық қорғау саласындағы өкілеттіктеріне:</w:t>
      </w:r>
    </w:p>
    <w:bookmarkEnd w:id="187"/>
    <w:p>
      <w:pPr>
        <w:spacing w:after="0"/>
        <w:ind w:left="0"/>
        <w:jc w:val="both"/>
      </w:pPr>
      <w:r>
        <w:rPr>
          <w:rFonts w:ascii="Times New Roman"/>
          <w:b w:val="false"/>
          <w:i w:val="false"/>
          <w:color w:val="000000"/>
          <w:sz w:val="28"/>
        </w:rPr>
        <w:t>
      1) халық пен ұйымдарға азаматтық қорғау саласындағы шаралар туралы хабар беру;</w:t>
      </w:r>
    </w:p>
    <w:p>
      <w:pPr>
        <w:spacing w:after="0"/>
        <w:ind w:left="0"/>
        <w:jc w:val="both"/>
      </w:pPr>
      <w:r>
        <w:rPr>
          <w:rFonts w:ascii="Times New Roman"/>
          <w:b w:val="false"/>
          <w:i w:val="false"/>
          <w:color w:val="000000"/>
          <w:sz w:val="28"/>
        </w:rPr>
        <w:t>
      2) мемлекеттік өртке қарсы қызмет бөлімшелері жоқ елді мекендерде өрт сөндіру бекеттерін ұйымдастыру, оларды материалдық-техникалық жарақтандыру;</w:t>
      </w:r>
    </w:p>
    <w:p>
      <w:pPr>
        <w:spacing w:after="0"/>
        <w:ind w:left="0"/>
        <w:jc w:val="both"/>
      </w:pPr>
      <w:r>
        <w:rPr>
          <w:rFonts w:ascii="Times New Roman"/>
          <w:b w:val="false"/>
          <w:i w:val="false"/>
          <w:color w:val="000000"/>
          <w:sz w:val="28"/>
        </w:rPr>
        <w:t>
      3)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4) азаматтық қорғауды басқарудың аумақтық кіші жүйелерінің күштері мен құралдарын құру және оларды ұдайы әзірлікте ұстап тұру;</w:t>
      </w:r>
    </w:p>
    <w:p>
      <w:pPr>
        <w:spacing w:after="0"/>
        <w:ind w:left="0"/>
        <w:jc w:val="both"/>
      </w:pPr>
      <w:r>
        <w:rPr>
          <w:rFonts w:ascii="Times New Roman"/>
          <w:b w:val="false"/>
          <w:i w:val="false"/>
          <w:color w:val="000000"/>
          <w:sz w:val="28"/>
        </w:rPr>
        <w:t>
      5) аварияларды, төтенше жағдайларды тергеп-тексеруге қатысу;</w:t>
      </w:r>
    </w:p>
    <w:p>
      <w:pPr>
        <w:spacing w:after="0"/>
        <w:ind w:left="0"/>
        <w:jc w:val="both"/>
      </w:pPr>
      <w:r>
        <w:rPr>
          <w:rFonts w:ascii="Times New Roman"/>
          <w:b w:val="false"/>
          <w:i w:val="false"/>
          <w:color w:val="000000"/>
          <w:sz w:val="28"/>
        </w:rPr>
        <w:t>
      6)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p>
      <w:pPr>
        <w:spacing w:after="0"/>
        <w:ind w:left="0"/>
        <w:jc w:val="both"/>
      </w:pPr>
      <w:r>
        <w:rPr>
          <w:rFonts w:ascii="Times New Roman"/>
          <w:b w:val="false"/>
          <w:i w:val="false"/>
          <w:color w:val="000000"/>
          <w:sz w:val="28"/>
        </w:rPr>
        <w:t>
      7)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p>
      <w:pPr>
        <w:spacing w:after="0"/>
        <w:ind w:left="0"/>
        <w:jc w:val="both"/>
      </w:pPr>
      <w:r>
        <w:rPr>
          <w:rFonts w:ascii="Times New Roman"/>
          <w:b w:val="false"/>
          <w:i w:val="false"/>
          <w:color w:val="000000"/>
          <w:sz w:val="28"/>
        </w:rPr>
        <w:t>
      8)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9)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10)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w:t>
      </w:r>
    </w:p>
    <w:p>
      <w:pPr>
        <w:spacing w:after="0"/>
        <w:ind w:left="0"/>
        <w:jc w:val="both"/>
      </w:pPr>
      <w:r>
        <w:rPr>
          <w:rFonts w:ascii="Times New Roman"/>
          <w:b w:val="false"/>
          <w:i w:val="false"/>
          <w:color w:val="000000"/>
          <w:sz w:val="28"/>
        </w:rPr>
        <w:t>
      11) құлақтандыру мен хабар берудің техникалық құралдарын орналастыруды ұйымдастыру;</w:t>
      </w:r>
    </w:p>
    <w:p>
      <w:pPr>
        <w:spacing w:after="0"/>
        <w:ind w:left="0"/>
        <w:jc w:val="both"/>
      </w:pPr>
      <w:r>
        <w:rPr>
          <w:rFonts w:ascii="Times New Roman"/>
          <w:b w:val="false"/>
          <w:i w:val="false"/>
          <w:color w:val="000000"/>
          <w:sz w:val="28"/>
        </w:rPr>
        <w:t>
      12) облыстардың, республикалық маңызы бар қалалардың, астананың,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pPr>
        <w:spacing w:after="0"/>
        <w:ind w:left="0"/>
        <w:jc w:val="both"/>
      </w:pPr>
      <w:r>
        <w:rPr>
          <w:rFonts w:ascii="Times New Roman"/>
          <w:b w:val="false"/>
          <w:i w:val="false"/>
          <w:color w:val="000000"/>
          <w:sz w:val="28"/>
        </w:rPr>
        <w:t>
      13) төтенше жағдайларда халықтың тіршілігін қамтамасыз ету;</w:t>
      </w:r>
    </w:p>
    <w:p>
      <w:pPr>
        <w:spacing w:after="0"/>
        <w:ind w:left="0"/>
        <w:jc w:val="both"/>
      </w:pPr>
      <w:r>
        <w:rPr>
          <w:rFonts w:ascii="Times New Roman"/>
          <w:b w:val="false"/>
          <w:i w:val="false"/>
          <w:color w:val="000000"/>
          <w:sz w:val="28"/>
        </w:rPr>
        <w:t>
      14) жергілікті ауқымдағы төтенше жағдайлар мен олардың салдарларын жою жөніндегі іс-қимылдар жоспарларын бекіту;</w:t>
      </w:r>
    </w:p>
    <w:p>
      <w:pPr>
        <w:spacing w:after="0"/>
        <w:ind w:left="0"/>
        <w:jc w:val="both"/>
      </w:pPr>
      <w:r>
        <w:rPr>
          <w:rFonts w:ascii="Times New Roman"/>
          <w:b w:val="false"/>
          <w:i w:val="false"/>
          <w:color w:val="000000"/>
          <w:sz w:val="28"/>
        </w:rPr>
        <w:t>
      15) дала өрттерін, сондай-ақ мемлекеттік өртке қарсы қызмет бөлімшелері жоқ елді мекендерде өрттерді сөндіру;</w:t>
      </w:r>
    </w:p>
    <w:p>
      <w:pPr>
        <w:spacing w:after="0"/>
        <w:ind w:left="0"/>
        <w:jc w:val="both"/>
      </w:pPr>
      <w:r>
        <w:rPr>
          <w:rFonts w:ascii="Times New Roman"/>
          <w:b w:val="false"/>
          <w:i w:val="false"/>
          <w:color w:val="000000"/>
          <w:sz w:val="28"/>
        </w:rPr>
        <w:t>
      16) табиғи және техногендік сипаттағы төтенше жағдайлар мен олардың салдарларының алдын алуға және оларды жоюға жергілікті атқарушы органдардың төтенше резервінен қаражат бөлу;</w:t>
      </w:r>
    </w:p>
    <w:p>
      <w:pPr>
        <w:spacing w:after="0"/>
        <w:ind w:left="0"/>
        <w:jc w:val="both"/>
      </w:pPr>
      <w:r>
        <w:rPr>
          <w:rFonts w:ascii="Times New Roman"/>
          <w:b w:val="false"/>
          <w:i w:val="false"/>
          <w:color w:val="000000"/>
          <w:sz w:val="28"/>
        </w:rPr>
        <w:t>
      17)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w:t>
      </w:r>
    </w:p>
    <w:p>
      <w:pPr>
        <w:spacing w:after="0"/>
        <w:ind w:left="0"/>
        <w:jc w:val="both"/>
      </w:pPr>
      <w:r>
        <w:rPr>
          <w:rFonts w:ascii="Times New Roman"/>
          <w:b w:val="false"/>
          <w:i w:val="false"/>
          <w:color w:val="000000"/>
          <w:sz w:val="28"/>
        </w:rPr>
        <w:t>
      18)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p>
      <w:pPr>
        <w:spacing w:after="0"/>
        <w:ind w:left="0"/>
        <w:jc w:val="both"/>
      </w:pPr>
      <w:r>
        <w:rPr>
          <w:rFonts w:ascii="Times New Roman"/>
          <w:b w:val="false"/>
          <w:i w:val="false"/>
          <w:color w:val="000000"/>
          <w:sz w:val="28"/>
        </w:rPr>
        <w:t>
      19) қосалқы (қалалық, қала сыртындағы), көмекші және жылжымалы басқару пункттерін құруды қамтамасыз ету;</w:t>
      </w:r>
    </w:p>
    <w:p>
      <w:pPr>
        <w:spacing w:after="0"/>
        <w:ind w:left="0"/>
        <w:jc w:val="both"/>
      </w:pPr>
      <w:r>
        <w:rPr>
          <w:rFonts w:ascii="Times New Roman"/>
          <w:b w:val="false"/>
          <w:i w:val="false"/>
          <w:color w:val="000000"/>
          <w:sz w:val="28"/>
        </w:rPr>
        <w:t>
      20)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p>
    <w:bookmarkStart w:name="z633" w:id="188"/>
    <w:p>
      <w:pPr>
        <w:spacing w:after="0"/>
        <w:ind w:left="0"/>
        <w:jc w:val="both"/>
      </w:pPr>
      <w:r>
        <w:rPr>
          <w:rFonts w:ascii="Times New Roman"/>
          <w:b w:val="false"/>
          <w:i w:val="false"/>
          <w:color w:val="000000"/>
          <w:sz w:val="28"/>
        </w:rPr>
        <w:t>
      21) 0,07 мегаПаскальдан асатын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p>
    <w:bookmarkEnd w:id="188"/>
    <w:bookmarkStart w:name="z632" w:id="189"/>
    <w:p>
      <w:pPr>
        <w:spacing w:after="0"/>
        <w:ind w:left="0"/>
        <w:jc w:val="both"/>
      </w:pPr>
      <w:r>
        <w:rPr>
          <w:rFonts w:ascii="Times New Roman"/>
          <w:b w:val="false"/>
          <w:i w:val="false"/>
          <w:color w:val="000000"/>
          <w:sz w:val="28"/>
        </w:rPr>
        <w:t>
       22) әлеуметтік инфрақұрылым объектілеріндегі қауіпті техникалық құрылғыларды есепке қоюды және есептен шығаруды жүзеге асыру;</w:t>
      </w:r>
    </w:p>
    <w:bookmarkEnd w:id="189"/>
    <w:bookmarkStart w:name="z684" w:id="190"/>
    <w:p>
      <w:pPr>
        <w:spacing w:after="0"/>
        <w:ind w:left="0"/>
        <w:jc w:val="both"/>
      </w:pPr>
      <w:r>
        <w:rPr>
          <w:rFonts w:ascii="Times New Roman"/>
          <w:b w:val="false"/>
          <w:i w:val="false"/>
          <w:color w:val="000000"/>
          <w:sz w:val="28"/>
        </w:rPr>
        <w:t>
      23)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bookmarkEnd w:id="190"/>
    <w:bookmarkStart w:name="z139" w:id="191"/>
    <w:p>
      <w:pPr>
        <w:spacing w:after="0"/>
        <w:ind w:left="0"/>
        <w:jc w:val="both"/>
      </w:pPr>
      <w:r>
        <w:rPr>
          <w:rFonts w:ascii="Times New Roman"/>
          <w:b w:val="false"/>
          <w:i w:val="false"/>
          <w:color w:val="000000"/>
          <w:sz w:val="28"/>
        </w:rPr>
        <w:t>
      4. Жергілікті атқарушы органдар:</w:t>
      </w:r>
    </w:p>
    <w:bookmarkEnd w:id="191"/>
    <w:p>
      <w:pPr>
        <w:spacing w:after="0"/>
        <w:ind w:left="0"/>
        <w:jc w:val="both"/>
      </w:pPr>
      <w:r>
        <w:rPr>
          <w:rFonts w:ascii="Times New Roman"/>
          <w:b w:val="false"/>
          <w:i w:val="false"/>
          <w:color w:val="000000"/>
          <w:sz w:val="28"/>
        </w:rPr>
        <w:t xml:space="preserve">
      1) ерікті авариялық-құтқару қызметтері мен құралымдарының ерікті өрт сөндірушілеріне, құтқарушыларына, сондай-ақ олардың отбасы мүшелеріне осы Заңның 103-бабының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әлеуметтік көмек үшін Қазақстан Республикасының бюджет заңнамасына сәйкес бюджет қаражатын бөлу туралы шешім қабылдауға;</w:t>
      </w:r>
    </w:p>
    <w:p>
      <w:pPr>
        <w:spacing w:after="0"/>
        <w:ind w:left="0"/>
        <w:jc w:val="both"/>
      </w:pPr>
      <w:r>
        <w:rPr>
          <w:rFonts w:ascii="Times New Roman"/>
          <w:b w:val="false"/>
          <w:i w:val="false"/>
          <w:color w:val="000000"/>
          <w:sz w:val="28"/>
        </w:rPr>
        <w:t>
      2) ерікті авариялық-құтқару қызметтері мен құралымдарын, өртке қарсы ерікті құралымдарды жарақтандыруға жәрдем көрсетуге;</w:t>
      </w:r>
    </w:p>
    <w:p>
      <w:pPr>
        <w:spacing w:after="0"/>
        <w:ind w:left="0"/>
        <w:jc w:val="both"/>
      </w:pPr>
      <w:r>
        <w:rPr>
          <w:rFonts w:ascii="Times New Roman"/>
          <w:b w:val="false"/>
          <w:i w:val="false"/>
          <w:color w:val="000000"/>
          <w:sz w:val="28"/>
        </w:rPr>
        <w:t>
      3) бюджет қаражаты болған кезде уәкілетті орган бекіткен тізбеге сәйкес, уәкілетті органға оның ведомствосының аумақтық бөлімшелері мен оның ведомствосына ведомстволық бағыныстағы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Ұйымдардың азаматтық қорғау саласындағы құқықтары мен міндеттері</w:t>
      </w:r>
    </w:p>
    <w:bookmarkStart w:name="z141" w:id="192"/>
    <w:p>
      <w:pPr>
        <w:spacing w:after="0"/>
        <w:ind w:left="0"/>
        <w:jc w:val="both"/>
      </w:pPr>
      <w:r>
        <w:rPr>
          <w:rFonts w:ascii="Times New Roman"/>
          <w:b w:val="false"/>
          <w:i w:val="false"/>
          <w:color w:val="000000"/>
          <w:sz w:val="28"/>
        </w:rPr>
        <w:t>
      1. Ұйымдардың:</w:t>
      </w:r>
    </w:p>
    <w:bookmarkEnd w:id="192"/>
    <w:p>
      <w:pPr>
        <w:spacing w:after="0"/>
        <w:ind w:left="0"/>
        <w:jc w:val="both"/>
      </w:pPr>
      <w:r>
        <w:rPr>
          <w:rFonts w:ascii="Times New Roman"/>
          <w:b w:val="false"/>
          <w:i w:val="false"/>
          <w:color w:val="000000"/>
          <w:sz w:val="28"/>
        </w:rPr>
        <w:t>
      1) мемлекеттік органдар мен жергілікті өзін-өзі басқару органдарына азаматтық қорғауды қамтамасыз ету жөнінде ұсыныстар енгізуге;</w:t>
      </w:r>
    </w:p>
    <w:p>
      <w:pPr>
        <w:spacing w:after="0"/>
        <w:ind w:left="0"/>
        <w:jc w:val="both"/>
      </w:pPr>
      <w:r>
        <w:rPr>
          <w:rFonts w:ascii="Times New Roman"/>
          <w:b w:val="false"/>
          <w:i w:val="false"/>
          <w:color w:val="000000"/>
          <w:sz w:val="28"/>
        </w:rPr>
        <w:t>
      2) өздерінің объектілерінде болған авариялардың, оқыс оқиғалар мен өрттердің себептері мен мән-жайларын анықтау жөнінде жұмыстар жүргізуге;</w:t>
      </w:r>
    </w:p>
    <w:p>
      <w:pPr>
        <w:spacing w:after="0"/>
        <w:ind w:left="0"/>
        <w:jc w:val="both"/>
      </w:pPr>
      <w:r>
        <w:rPr>
          <w:rFonts w:ascii="Times New Roman"/>
          <w:b w:val="false"/>
          <w:i w:val="false"/>
          <w:color w:val="000000"/>
          <w:sz w:val="28"/>
        </w:rPr>
        <w:t>
      3) Қазақстан Республикасының заңнамасында айқындалған шекте азаматтық қорғауды қамтамасыз ету жөнінде әлеуметтік және экономикалық ынталандыру шараларын белгілеуге;</w:t>
      </w:r>
    </w:p>
    <w:p>
      <w:pPr>
        <w:spacing w:after="0"/>
        <w:ind w:left="0"/>
        <w:jc w:val="both"/>
      </w:pPr>
      <w:r>
        <w:rPr>
          <w:rFonts w:ascii="Times New Roman"/>
          <w:b w:val="false"/>
          <w:i w:val="false"/>
          <w:color w:val="000000"/>
          <w:sz w:val="28"/>
        </w:rPr>
        <w:t>
      4) азаматтық қорғау мәселелері жөнінде ақпарат алуға;</w:t>
      </w:r>
    </w:p>
    <w:p>
      <w:pPr>
        <w:spacing w:after="0"/>
        <w:ind w:left="0"/>
        <w:jc w:val="both"/>
      </w:pPr>
      <w:r>
        <w:rPr>
          <w:rFonts w:ascii="Times New Roman"/>
          <w:b w:val="false"/>
          <w:i w:val="false"/>
          <w:color w:val="000000"/>
          <w:sz w:val="28"/>
        </w:rPr>
        <w:t>
      5) өздері өз қаражаты есебінен ұстайтын мемлекеттік емес өртке қарсы қызметті Қазақстан Республикасының заңнамасында белгіленген тәртіппен құруға, қайта ұйымдастыруға және таратуға, сондай-ақ мемлекеттік емес өртке қарсы қызметті шарттар негізінде тартуға;</w:t>
      </w:r>
    </w:p>
    <w:p>
      <w:pPr>
        <w:spacing w:after="0"/>
        <w:ind w:left="0"/>
        <w:jc w:val="both"/>
      </w:pPr>
      <w:r>
        <w:rPr>
          <w:rFonts w:ascii="Times New Roman"/>
          <w:b w:val="false"/>
          <w:i w:val="false"/>
          <w:color w:val="000000"/>
          <w:sz w:val="28"/>
        </w:rPr>
        <w:t>
      6) өнеркәсіптік қауіпсіздік саласындағы тәуекелдерге бағалау жүргізуге құқығы бар.</w:t>
      </w:r>
    </w:p>
    <w:bookmarkStart w:name="z142" w:id="193"/>
    <w:p>
      <w:pPr>
        <w:spacing w:after="0"/>
        <w:ind w:left="0"/>
        <w:jc w:val="both"/>
      </w:pPr>
      <w:r>
        <w:rPr>
          <w:rFonts w:ascii="Times New Roman"/>
          <w:b w:val="false"/>
          <w:i w:val="false"/>
          <w:color w:val="000000"/>
          <w:sz w:val="28"/>
        </w:rPr>
        <w:t>
      2. Ұйымдар:</w:t>
      </w:r>
    </w:p>
    <w:bookmarkEnd w:id="193"/>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заңнамасында белгіленген талаптарды сақтауға, сондай-ақ мемлекеттік инспекторлардың бұзушылықтарды жою жөнінде берген нұсқамаларын орындауға;</w:t>
      </w:r>
    </w:p>
    <w:p>
      <w:pPr>
        <w:spacing w:after="0"/>
        <w:ind w:left="0"/>
        <w:jc w:val="both"/>
      </w:pPr>
      <w:r>
        <w:rPr>
          <w:rFonts w:ascii="Times New Roman"/>
          <w:b w:val="false"/>
          <w:i w:val="false"/>
          <w:color w:val="000000"/>
          <w:sz w:val="28"/>
        </w:rPr>
        <w:t>
      2) өнеркәсіптік қауіпсіздік пен өрт қауіпсіздігін қамтамасыз ету жөнінде шаралар әзірлеуге және оларды жүзеге асыруға;</w:t>
      </w:r>
    </w:p>
    <w:p>
      <w:pPr>
        <w:spacing w:after="0"/>
        <w:ind w:left="0"/>
        <w:jc w:val="both"/>
      </w:pPr>
      <w:r>
        <w:rPr>
          <w:rFonts w:ascii="Times New Roman"/>
          <w:b w:val="false"/>
          <w:i w:val="false"/>
          <w:color w:val="000000"/>
          <w:sz w:val="28"/>
        </w:rPr>
        <w:t>
      3) өртке қарсы насихат жүргізуге, сондай-ақ өз жұмыскерлерін өрт қауіпсіздігі шараларына оқытуға;</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мемлекеттік емес өртке қарсы қызметті құруға немесе мемлекеттік емес өртке қарсы қызметпен шарттар жасасуға;</w:t>
      </w:r>
    </w:p>
    <w:p>
      <w:pPr>
        <w:spacing w:after="0"/>
        <w:ind w:left="0"/>
        <w:jc w:val="both"/>
      </w:pPr>
      <w:r>
        <w:rPr>
          <w:rFonts w:ascii="Times New Roman"/>
          <w:b w:val="false"/>
          <w:i w:val="false"/>
          <w:color w:val="000000"/>
          <w:sz w:val="28"/>
        </w:rPr>
        <w:t>
      5) өрт сөндіру жүйелері мен құралдарын жарамды күйде ұстауға, олардың мақсатсыз пайдаланылуына жол бермеуге;</w:t>
      </w:r>
    </w:p>
    <w:p>
      <w:pPr>
        <w:spacing w:after="0"/>
        <w:ind w:left="0"/>
        <w:jc w:val="both"/>
      </w:pPr>
      <w:r>
        <w:rPr>
          <w:rFonts w:ascii="Times New Roman"/>
          <w:b w:val="false"/>
          <w:i w:val="false"/>
          <w:color w:val="000000"/>
          <w:sz w:val="28"/>
        </w:rPr>
        <w:t>
      6) өрттерді сөндіру, аварияларды жою, олардың туындау және өршу себептері мен жағдайларын анықтау кезінде, сондай-ақ өрт қауіпсіздігі мен өнеркәсіптік қауіпсіздік талаптарының бұзылуына, өрттердің және авариялардың туындауына жол берген тұлғаларды анықтау кезінде жәрдем көрсетуге, азаматтық қорғау күштерінің бөлімшелері ұйымдардың аумақтарында қызметтік міндеттерін жүзеге асырған кезде олардың Қазақстан Республикасының заңнамасында белгіленген тәртіппен кіруін қамтамасыз етуге;</w:t>
      </w:r>
    </w:p>
    <w:p>
      <w:pPr>
        <w:spacing w:after="0"/>
        <w:ind w:left="0"/>
        <w:jc w:val="both"/>
      </w:pPr>
      <w:r>
        <w:rPr>
          <w:rFonts w:ascii="Times New Roman"/>
          <w:b w:val="false"/>
          <w:i w:val="false"/>
          <w:color w:val="000000"/>
          <w:sz w:val="28"/>
        </w:rPr>
        <w:t>
      7) азаматтық қорғау және өнеркәсіптік қауіпсіздік саласындағы уәкілетті органдардың 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өнімдердің өрт қауіптілігі туралы, сондай-ақ өз аумақтарында болған өрттер, авариялар, оқыс оқиғалар және олардың салдары туралы мәліметтер мен құжаттарды беруге;</w:t>
      </w:r>
    </w:p>
    <w:p>
      <w:pPr>
        <w:spacing w:after="0"/>
        <w:ind w:left="0"/>
        <w:jc w:val="both"/>
      </w:pPr>
      <w:r>
        <w:rPr>
          <w:rFonts w:ascii="Times New Roman"/>
          <w:b w:val="false"/>
          <w:i w:val="false"/>
          <w:color w:val="000000"/>
          <w:sz w:val="28"/>
        </w:rPr>
        <w:t>
      8) өртке қарсы қызметке туындаған өрт туралы, жолдар мен кірме жолдар жай-күйінің өзгеруі туралы дереу хабарлауға;</w:t>
      </w:r>
    </w:p>
    <w:p>
      <w:pPr>
        <w:spacing w:after="0"/>
        <w:ind w:left="0"/>
        <w:jc w:val="both"/>
      </w:pPr>
      <w:r>
        <w:rPr>
          <w:rFonts w:ascii="Times New Roman"/>
          <w:b w:val="false"/>
          <w:i w:val="false"/>
          <w:color w:val="000000"/>
          <w:sz w:val="28"/>
        </w:rPr>
        <w:t>
      9) төтенше жағдайлардың туындау қатері туралы немесе туындауы туралы ақпаратты Қазақстан Республикасының заңнамасында белгіленген тәртіппен беруге, жұмыскерлер мен халықты құлақтандыруға;</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жұмыскерлерге және басқа да азаматтарға төтенше жағдайлардың салдарларынан келтірілген зиянды (нұқсанды) өтеуді қамтамасыз етуге, төтенше жағдайларды жойғаннан кейін қоршаған ортаны сауықтыру, жеке және заңды тұлғалардың шаруашылық қызметін қалпына келтіру жөнінде іс-шаралар жүргізуге;</w:t>
      </w:r>
    </w:p>
    <w:p>
      <w:pPr>
        <w:spacing w:after="0"/>
        <w:ind w:left="0"/>
        <w:jc w:val="both"/>
      </w:pPr>
      <w:r>
        <w:rPr>
          <w:rFonts w:ascii="Times New Roman"/>
          <w:b w:val="false"/>
          <w:i w:val="false"/>
          <w:color w:val="000000"/>
          <w:sz w:val="28"/>
        </w:rPr>
        <w:t>
      11) жұмыскерлерді және өндірістік әрі әлеуметтік мақсаттағы объектілерді төтенше жағдайлардан қорғау жөніндегі іс-шараларды жоспарлауға және жүзеге асыруға міндетті.</w:t>
      </w:r>
    </w:p>
    <w:bookmarkStart w:name="z143" w:id="194"/>
    <w:p>
      <w:pPr>
        <w:spacing w:after="0"/>
        <w:ind w:left="0"/>
        <w:jc w:val="both"/>
      </w:pPr>
      <w:r>
        <w:rPr>
          <w:rFonts w:ascii="Times New Roman"/>
          <w:b w:val="false"/>
          <w:i w:val="false"/>
          <w:color w:val="000000"/>
          <w:sz w:val="28"/>
        </w:rPr>
        <w:t xml:space="preserve">
      3. Қауіпті өндірістік объектілері бар және (немесе) олардағы жұмыстарға тартылатын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194"/>
    <w:p>
      <w:pPr>
        <w:spacing w:after="0"/>
        <w:ind w:left="0"/>
        <w:jc w:val="both"/>
      </w:pPr>
      <w:r>
        <w:rPr>
          <w:rFonts w:ascii="Times New Roman"/>
          <w:b w:val="false"/>
          <w:i w:val="false"/>
          <w:color w:val="000000"/>
          <w:sz w:val="28"/>
        </w:rPr>
        <w:t>
      1) Қазақстан Республикасының аумағында қолдануға жол берілген технологияларды, қауіпті техникалық құрылғыларды, жарылғыш заттар мен олардың негізінде жасалған бұйымдарды қолдануға;</w:t>
      </w:r>
    </w:p>
    <w:p>
      <w:pPr>
        <w:spacing w:after="0"/>
        <w:ind w:left="0"/>
        <w:jc w:val="both"/>
      </w:pPr>
      <w:r>
        <w:rPr>
          <w:rFonts w:ascii="Times New Roman"/>
          <w:b w:val="false"/>
          <w:i w:val="false"/>
          <w:color w:val="000000"/>
          <w:sz w:val="28"/>
        </w:rPr>
        <w:t>
      2) өнеркәсіптік қауіпсіздік талаптарының сақталуына өндірістік бақылауды ұйымдастыруға және жүзеге асыруға;</w:t>
      </w:r>
    </w:p>
    <w:p>
      <w:pPr>
        <w:spacing w:after="0"/>
        <w:ind w:left="0"/>
        <w:jc w:val="both"/>
      </w:pPr>
      <w:r>
        <w:rPr>
          <w:rFonts w:ascii="Times New Roman"/>
          <w:b w:val="false"/>
          <w:i w:val="false"/>
          <w:color w:val="000000"/>
          <w:sz w:val="28"/>
        </w:rPr>
        <w:t>
      3) өндірістік ғимараттарды, технологиялық құрылыстарды зерттеп-қарау мен диагностикалауды жүргізуге;</w:t>
      </w:r>
    </w:p>
    <w:p>
      <w:pPr>
        <w:spacing w:after="0"/>
        <w:ind w:left="0"/>
        <w:jc w:val="both"/>
      </w:pPr>
      <w:r>
        <w:rPr>
          <w:rFonts w:ascii="Times New Roman"/>
          <w:b w:val="false"/>
          <w:i w:val="false"/>
          <w:color w:val="000000"/>
          <w:sz w:val="28"/>
        </w:rPr>
        <w:t xml:space="preserve">
      4) қауіпті өндірістік объектілерде қолданылатын, сондай-ақ осы Заңның 71-бабының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құрылғыларға техникалық куәландыруды жүргізуге;</w:t>
      </w:r>
    </w:p>
    <w:p>
      <w:pPr>
        <w:spacing w:after="0"/>
        <w:ind w:left="0"/>
        <w:jc w:val="both"/>
      </w:pPr>
      <w:r>
        <w:rPr>
          <w:rFonts w:ascii="Times New Roman"/>
          <w:b w:val="false"/>
          <w:i w:val="false"/>
          <w:color w:val="000000"/>
          <w:sz w:val="28"/>
        </w:rPr>
        <w:t>
      5) қызмет етудің нормативтік мерзімі біткен техникалық құрылғыларға оларды одан әрі қауіпсіз пайдаланудың мүмкін мерзімін анықтау үшін сараптама жүргізуге;</w:t>
      </w:r>
    </w:p>
    <w:p>
      <w:pPr>
        <w:spacing w:after="0"/>
        <w:ind w:left="0"/>
        <w:jc w:val="both"/>
      </w:pPr>
      <w:r>
        <w:rPr>
          <w:rFonts w:ascii="Times New Roman"/>
          <w:b w:val="false"/>
          <w:i w:val="false"/>
          <w:color w:val="000000"/>
          <w:sz w:val="28"/>
        </w:rPr>
        <w:t>
      6) белгіленген өнеркәсіптік қауіпсіздік талаптарына сай келетін лауазымды адамдар мен жұмыскерлерді қауіпті өндірістік объектілердегі жұмысқа жіберуге;</w:t>
      </w:r>
    </w:p>
    <w:p>
      <w:pPr>
        <w:spacing w:after="0"/>
        <w:ind w:left="0"/>
        <w:jc w:val="both"/>
      </w:pPr>
      <w:r>
        <w:rPr>
          <w:rFonts w:ascii="Times New Roman"/>
          <w:b w:val="false"/>
          <w:i w:val="false"/>
          <w:color w:val="000000"/>
          <w:sz w:val="28"/>
        </w:rPr>
        <w:t>
      7) қауіпті өндірістік объектілерге бөгде адамдардың кіруін болғызбау жөнінде шаралар қабылдауға;</w:t>
      </w:r>
    </w:p>
    <w:p>
      <w:pPr>
        <w:spacing w:after="0"/>
        <w:ind w:left="0"/>
        <w:jc w:val="both"/>
      </w:pPr>
      <w:r>
        <w:rPr>
          <w:rFonts w:ascii="Times New Roman"/>
          <w:b w:val="false"/>
          <w:i w:val="false"/>
          <w:color w:val="000000"/>
          <w:sz w:val="28"/>
        </w:rPr>
        <w:t>
      8) авариялардың, оқыс оқиғалардың, жарылғыш заттар мен олардың негізінде жасалған бұйымдардың жоғалу жағдайларының туындау себептеріне талдау жүргізуге, қауіпті өндірістік факторлардың зиянды әсерінің және олардың салдарларының алдын алуға және оларды жоюға бағытталған іс-шараларды жүзеге асыруға;</w:t>
      </w:r>
    </w:p>
    <w:p>
      <w:pPr>
        <w:spacing w:after="0"/>
        <w:ind w:left="0"/>
        <w:jc w:val="both"/>
      </w:pPr>
      <w:r>
        <w:rPr>
          <w:rFonts w:ascii="Times New Roman"/>
          <w:b w:val="false"/>
          <w:i w:val="false"/>
          <w:color w:val="000000"/>
          <w:sz w:val="28"/>
        </w:rPr>
        <w:t>
      9)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қауіпті өндірістік факторлар туындаған кезде төтенше жағдайдың есепті аймағына жататын халыққа дереу хабарлауға;</w:t>
      </w:r>
    </w:p>
    <w:p>
      <w:pPr>
        <w:spacing w:after="0"/>
        <w:ind w:left="0"/>
        <w:jc w:val="both"/>
      </w:pPr>
      <w:r>
        <w:rPr>
          <w:rFonts w:ascii="Times New Roman"/>
          <w:b w:val="false"/>
          <w:i w:val="false"/>
          <w:color w:val="000000"/>
          <w:sz w:val="28"/>
        </w:rPr>
        <w:t>
      10) аварияларды, оқыс оқиғаларды, қауіпті өндірістік объектілерде жарылғыш заттар мен олардың негізінде жасалған бұйымдардың жоғалу жағдайларын есепке алуды жүргізуге;</w:t>
      </w:r>
    </w:p>
    <w:p>
      <w:pPr>
        <w:spacing w:after="0"/>
        <w:ind w:left="0"/>
        <w:jc w:val="both"/>
      </w:pPr>
      <w:r>
        <w:rPr>
          <w:rFonts w:ascii="Times New Roman"/>
          <w:b w:val="false"/>
          <w:i w:val="false"/>
          <w:color w:val="000000"/>
          <w:sz w:val="28"/>
        </w:rPr>
        <w:t>
      11) қауіпті өндірістік объектінің қаржылық-экономикалық қызметі жоспарларын әзірлеу кезінде өнеркәсіптік қауіпсіздікті қамтамасыз етуге жұмсалатын шығындарды көздеуге;</w:t>
      </w:r>
    </w:p>
    <w:p>
      <w:pPr>
        <w:spacing w:after="0"/>
        <w:ind w:left="0"/>
        <w:jc w:val="both"/>
      </w:pPr>
      <w:r>
        <w:rPr>
          <w:rFonts w:ascii="Times New Roman"/>
          <w:b w:val="false"/>
          <w:i w:val="false"/>
          <w:color w:val="000000"/>
          <w:sz w:val="28"/>
        </w:rPr>
        <w:t>
      12) өнеркәсіптік қауіпсіздік саласындағы уәкілетті органның аумақтық бөлімшелеріне жарақаттану және оқыс оқиғалар туралы ақпарат беруге;</w:t>
      </w:r>
    </w:p>
    <w:p>
      <w:pPr>
        <w:spacing w:after="0"/>
        <w:ind w:left="0"/>
        <w:jc w:val="both"/>
      </w:pPr>
      <w:r>
        <w:rPr>
          <w:rFonts w:ascii="Times New Roman"/>
          <w:b w:val="false"/>
          <w:i w:val="false"/>
          <w:color w:val="000000"/>
          <w:sz w:val="28"/>
        </w:rPr>
        <w:t>
      12-1) өнеркәсіптік қауіпсіздік саласындағы уәкілетті органның аумақтық бөлімшелеріне қауіпті өндірістік объектілерде жарылыс жұмыстарын жүргізу кезінде қолданылатын жарылғыш заттар мен олардың негізінде жасалған бұйымдарды есепке алу (кіріс, шығыс, беру және қайтару) жөніндегі ақпаратты беруге;</w:t>
      </w:r>
    </w:p>
    <w:p>
      <w:pPr>
        <w:spacing w:after="0"/>
        <w:ind w:left="0"/>
        <w:jc w:val="both"/>
      </w:pPr>
      <w:r>
        <w:rPr>
          <w:rFonts w:ascii="Times New Roman"/>
          <w:b w:val="false"/>
          <w:i w:val="false"/>
          <w:color w:val="000000"/>
          <w:sz w:val="28"/>
        </w:rPr>
        <w:t>
      13) мемлекеттік инспекторды қауіпті өндірістік объектіде болған кезде жеке қорғану құралдарымен, қауіпсіздік аспаптармен қамтамасыз етуге;</w:t>
      </w:r>
    </w:p>
    <w:p>
      <w:pPr>
        <w:spacing w:after="0"/>
        <w:ind w:left="0"/>
        <w:jc w:val="both"/>
      </w:pPr>
      <w:r>
        <w:rPr>
          <w:rFonts w:ascii="Times New Roman"/>
          <w:b w:val="false"/>
          <w:i w:val="false"/>
          <w:color w:val="000000"/>
          <w:sz w:val="28"/>
        </w:rPr>
        <w:t>
      14) қызмет етуінің нормативтік мерзімі біткен техникалық құрылғыларды уақтылы жаңартуды қамтамасыз етуге;</w:t>
      </w:r>
    </w:p>
    <w:p>
      <w:pPr>
        <w:spacing w:after="0"/>
        <w:ind w:left="0"/>
        <w:jc w:val="both"/>
      </w:pPr>
      <w:r>
        <w:rPr>
          <w:rFonts w:ascii="Times New Roman"/>
          <w:b w:val="false"/>
          <w:i w:val="false"/>
          <w:color w:val="000000"/>
          <w:sz w:val="28"/>
        </w:rPr>
        <w:t>
      15) осы Заңда айқындалған қауіпті өндірістік объектілердің өнеркәсіптік қауіпсіздігін декларациялауға;</w:t>
      </w:r>
    </w:p>
    <w:p>
      <w:pPr>
        <w:spacing w:after="0"/>
        <w:ind w:left="0"/>
        <w:jc w:val="both"/>
      </w:pPr>
      <w:r>
        <w:rPr>
          <w:rFonts w:ascii="Times New Roman"/>
          <w:b w:val="false"/>
          <w:i w:val="false"/>
          <w:color w:val="000000"/>
          <w:sz w:val="28"/>
        </w:rPr>
        <w:t>
      16) Қазақстан Республикасының заңнамасында белгіленген талаптарға сәйкес қауіпті өндірістік объектінің жұмыскерлер штатының жасақталуын қамтамасыз етуге;</w:t>
      </w:r>
    </w:p>
    <w:p>
      <w:pPr>
        <w:spacing w:after="0"/>
        <w:ind w:left="0"/>
        <w:jc w:val="both"/>
      </w:pPr>
      <w:r>
        <w:rPr>
          <w:rFonts w:ascii="Times New Roman"/>
          <w:b w:val="false"/>
          <w:i w:val="false"/>
          <w:color w:val="000000"/>
          <w:sz w:val="28"/>
        </w:rPr>
        <w:t>
      17) өнеркәсіптік қауіпсіздік саласындағы мамандардың, жұмыскерлердің даярлығын, қайта даярлығын және білімін тексеруді қамтамасыз етуге;</w:t>
      </w:r>
    </w:p>
    <w:p>
      <w:pPr>
        <w:spacing w:after="0"/>
        <w:ind w:left="0"/>
        <w:jc w:val="both"/>
      </w:pPr>
      <w:r>
        <w:rPr>
          <w:rFonts w:ascii="Times New Roman"/>
          <w:b w:val="false"/>
          <w:i w:val="false"/>
          <w:color w:val="000000"/>
          <w:sz w:val="28"/>
        </w:rPr>
        <w:t>
      18) өнеркәсіптік қауіпсіздік саласындағы кәсіби авариялық-құтқару қызметтерімен қауіпті өндірістік объектілерде профилактикалық және тау-кен құтқару, газдан құтқару, бұрқаққа қарсы жұмыстарды жүргізуге шарттар жасасуға не өнеркәсіптік қауіпсіздік саласындағы кәсіби объектілік авариялық-құтқару қызметтерін құруға;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қауіпті өндірістік объектілерді есепке қоюды, есептен шығаруды жүзеге асыруға;</w:t>
      </w:r>
    </w:p>
    <w:p>
      <w:pPr>
        <w:spacing w:after="0"/>
        <w:ind w:left="0"/>
        <w:jc w:val="both"/>
      </w:pPr>
      <w:r>
        <w:rPr>
          <w:rFonts w:ascii="Times New Roman"/>
          <w:b w:val="false"/>
          <w:i w:val="false"/>
          <w:color w:val="000000"/>
          <w:sz w:val="28"/>
        </w:rPr>
        <w:t>
      21) осы Заңға және Қазақстан Республиксының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таратуға жобалау құжаттамасын келісуге;</w:t>
      </w:r>
    </w:p>
    <w:p>
      <w:pPr>
        <w:spacing w:after="0"/>
        <w:ind w:left="0"/>
        <w:jc w:val="both"/>
      </w:pPr>
      <w:r>
        <w:rPr>
          <w:rFonts w:ascii="Times New Roman"/>
          <w:b w:val="false"/>
          <w:i w:val="false"/>
          <w:color w:val="000000"/>
          <w:sz w:val="28"/>
        </w:rPr>
        <w:t>
      22) қауіпті өндірістік объектіні пайдалануға берген кезде мемлекеттік инспектордың қатысуымен қабылдау сынақтарын, техникалық куәландыруларды жүргізуге;</w:t>
      </w:r>
    </w:p>
    <w:p>
      <w:pPr>
        <w:spacing w:after="0"/>
        <w:ind w:left="0"/>
        <w:jc w:val="both"/>
      </w:pPr>
      <w:r>
        <w:rPr>
          <w:rFonts w:ascii="Times New Roman"/>
          <w:b w:val="false"/>
          <w:i w:val="false"/>
          <w:color w:val="000000"/>
          <w:sz w:val="28"/>
        </w:rPr>
        <w:t>
      23) авариялық-құтқару жұмыстарын жүргізу үшін жиынтықпен, қажетті техникамен, жабдықпен, сақтандыру және жеке қорғану құралдарымен қамтамасыз ете отырып, өнеркәсіптік қауіпсіздік саласындағы кәсіби объектілік авариялық-құтқару қызметтерін әзірлікте ұстап тұруға;</w:t>
      </w:r>
    </w:p>
    <w:p>
      <w:pPr>
        <w:spacing w:after="0"/>
        <w:ind w:left="0"/>
        <w:jc w:val="both"/>
      </w:pPr>
      <w:r>
        <w:rPr>
          <w:rFonts w:ascii="Times New Roman"/>
          <w:b w:val="false"/>
          <w:i w:val="false"/>
          <w:color w:val="000000"/>
          <w:sz w:val="28"/>
        </w:rPr>
        <w:t>
      24) қауіпті өндірістік объектілерде ықтимал аварияларды және олардың салдарларын оқшаулау және жою жөніндегі іс-шараларды жоспарлауға және жүзеге асыруға;</w:t>
      </w:r>
    </w:p>
    <w:p>
      <w:pPr>
        <w:spacing w:after="0"/>
        <w:ind w:left="0"/>
        <w:jc w:val="both"/>
      </w:pPr>
      <w:r>
        <w:rPr>
          <w:rFonts w:ascii="Times New Roman"/>
          <w:b w:val="false"/>
          <w:i w:val="false"/>
          <w:color w:val="000000"/>
          <w:sz w:val="28"/>
        </w:rPr>
        <w:t>
      25) аварияларды жою жоспарына сәйкес жұмыстарды жүргізуге материалдық және қаржылық ресурстардың резервтеріне ие болуға;</w:t>
      </w:r>
    </w:p>
    <w:p>
      <w:pPr>
        <w:spacing w:after="0"/>
        <w:ind w:left="0"/>
        <w:jc w:val="both"/>
      </w:pPr>
      <w:r>
        <w:rPr>
          <w:rFonts w:ascii="Times New Roman"/>
          <w:b w:val="false"/>
          <w:i w:val="false"/>
          <w:color w:val="000000"/>
          <w:sz w:val="28"/>
        </w:rPr>
        <w:t>
      26) қауіпті өндірістік объектілерде авария, оқыс оқиға туындаған жағдайда мониторинг жүргізу, байланыс және іс-қимылдарды қолдау жүйелерін құруға және олардың орнықты жұмыс істеуін қамтамасыз етуге;</w:t>
      </w:r>
    </w:p>
    <w:p>
      <w:pPr>
        <w:spacing w:after="0"/>
        <w:ind w:left="0"/>
        <w:jc w:val="both"/>
      </w:pPr>
      <w:r>
        <w:rPr>
          <w:rFonts w:ascii="Times New Roman"/>
          <w:b w:val="false"/>
          <w:i w:val="false"/>
          <w:color w:val="000000"/>
          <w:sz w:val="28"/>
        </w:rPr>
        <w:t>
      27) қауіпті өндірістік объектілерде авария, оқыс оқиға болған жағдайда жұмыскерлерді іс-қимылдарға оқытуды жүзеге асыруға;</w:t>
      </w:r>
    </w:p>
    <w:p>
      <w:pPr>
        <w:spacing w:after="0"/>
        <w:ind w:left="0"/>
        <w:jc w:val="both"/>
      </w:pPr>
      <w:r>
        <w:rPr>
          <w:rFonts w:ascii="Times New Roman"/>
          <w:b w:val="false"/>
          <w:i w:val="false"/>
          <w:color w:val="000000"/>
          <w:sz w:val="28"/>
        </w:rPr>
        <w:t>
      28) жергілікті құлақтандыру жүйелерін құруға және ұдайы әзірлікте ұстап тұруға міндетті.</w:t>
      </w:r>
    </w:p>
    <w:bookmarkStart w:name="z144" w:id="195"/>
    <w:p>
      <w:pPr>
        <w:spacing w:after="0"/>
        <w:ind w:left="0"/>
        <w:jc w:val="both"/>
      </w:pPr>
      <w:r>
        <w:rPr>
          <w:rFonts w:ascii="Times New Roman"/>
          <w:b w:val="false"/>
          <w:i w:val="false"/>
          <w:color w:val="000000"/>
          <w:sz w:val="28"/>
        </w:rPr>
        <w:t>
      4. Қауіпті өндірістік объектілері бар және (немесе) олардағы жұмыстарға тартылатын ұйымдарға, егер олар осы объектілерде:</w:t>
      </w:r>
    </w:p>
    <w:bookmarkEnd w:id="195"/>
    <w:p>
      <w:pPr>
        <w:spacing w:after="0"/>
        <w:ind w:left="0"/>
        <w:jc w:val="both"/>
      </w:pPr>
      <w:r>
        <w:rPr>
          <w:rFonts w:ascii="Times New Roman"/>
          <w:b w:val="false"/>
          <w:i w:val="false"/>
          <w:color w:val="000000"/>
          <w:sz w:val="28"/>
        </w:rPr>
        <w:t>
      көмірсутек шикізатын геологиялық барлауды қоспағанда, геологиялық барлау жұмыстарын және бұрғылау-жару жұмыстарын жүргізбестен кең таралған пайдалы қазбаларды өндіру бойынша тау-кен жұмыстарын;</w:t>
      </w:r>
    </w:p>
    <w:p>
      <w:pPr>
        <w:spacing w:after="0"/>
        <w:ind w:left="0"/>
        <w:jc w:val="both"/>
      </w:pPr>
      <w:r>
        <w:rPr>
          <w:rFonts w:ascii="Times New Roman"/>
          <w:b w:val="false"/>
          <w:i w:val="false"/>
          <w:color w:val="000000"/>
          <w:sz w:val="28"/>
        </w:rPr>
        <w:t>
      жүк көтергіш механизмдер пайдаланылатын жұмыстарды;</w:t>
      </w:r>
    </w:p>
    <w:p>
      <w:pPr>
        <w:spacing w:after="0"/>
        <w:ind w:left="0"/>
        <w:jc w:val="both"/>
      </w:pPr>
      <w:r>
        <w:rPr>
          <w:rFonts w:ascii="Times New Roman"/>
          <w:b w:val="false"/>
          <w:i w:val="false"/>
          <w:color w:val="000000"/>
          <w:sz w:val="28"/>
        </w:rPr>
        <w:t>
      автожанармай құю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bookmarkStart w:name="z145" w:id="196"/>
    <w:p>
      <w:pPr>
        <w:spacing w:after="0"/>
        <w:ind w:left="0"/>
        <w:jc w:val="both"/>
      </w:pPr>
      <w:r>
        <w:rPr>
          <w:rFonts w:ascii="Times New Roman"/>
          <w:b w:val="false"/>
          <w:i w:val="false"/>
          <w:color w:val="000000"/>
          <w:sz w:val="28"/>
        </w:rPr>
        <w:t xml:space="preserve">
      5. Азаматтық қорғаныс бойынша санаттарға жатқызылған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196"/>
    <w:p>
      <w:pPr>
        <w:spacing w:after="0"/>
        <w:ind w:left="0"/>
        <w:jc w:val="both"/>
      </w:pPr>
      <w:r>
        <w:rPr>
          <w:rFonts w:ascii="Times New Roman"/>
          <w:b w:val="false"/>
          <w:i w:val="false"/>
          <w:color w:val="000000"/>
          <w:sz w:val="28"/>
        </w:rPr>
        <w:t>
      1) азаматтық қорғаныс жоспарларын әзірлеуге және іске асыруға;</w:t>
      </w:r>
    </w:p>
    <w:p>
      <w:pPr>
        <w:spacing w:after="0"/>
        <w:ind w:left="0"/>
        <w:jc w:val="both"/>
      </w:pPr>
      <w:r>
        <w:rPr>
          <w:rFonts w:ascii="Times New Roman"/>
          <w:b w:val="false"/>
          <w:i w:val="false"/>
          <w:color w:val="000000"/>
          <w:sz w:val="28"/>
        </w:rPr>
        <w:t>
      2) объектілік сипаттағы төтенше жағдайлар мен олардың салдарларын жою жөніндегі іс-қимылдар жоспарларын әзірлеуге, бекітуге және іске асыруға;</w:t>
      </w:r>
    </w:p>
    <w:p>
      <w:pPr>
        <w:spacing w:after="0"/>
        <w:ind w:left="0"/>
        <w:jc w:val="both"/>
      </w:pPr>
      <w:r>
        <w:rPr>
          <w:rFonts w:ascii="Times New Roman"/>
          <w:b w:val="false"/>
          <w:i w:val="false"/>
          <w:color w:val="000000"/>
          <w:sz w:val="28"/>
        </w:rPr>
        <w:t>
      3) әскери қақтығыстар жүргізу кезінде жұмыскерлерді және объектілерді қорғау бойынша азаматтық қорғаныс іс-шараларын жүзеге асыруға;</w:t>
      </w:r>
    </w:p>
    <w:p>
      <w:pPr>
        <w:spacing w:after="0"/>
        <w:ind w:left="0"/>
        <w:jc w:val="both"/>
      </w:pPr>
      <w:r>
        <w:rPr>
          <w:rFonts w:ascii="Times New Roman"/>
          <w:b w:val="false"/>
          <w:i w:val="false"/>
          <w:color w:val="000000"/>
          <w:sz w:val="28"/>
        </w:rPr>
        <w:t>
      4) азаматтық қорғаныс бойынша жұмыскерлерді оқытуды жүзеге асыруға;</w:t>
      </w:r>
    </w:p>
    <w:p>
      <w:pPr>
        <w:spacing w:after="0"/>
        <w:ind w:left="0"/>
        <w:jc w:val="both"/>
      </w:pPr>
      <w:r>
        <w:rPr>
          <w:rFonts w:ascii="Times New Roman"/>
          <w:b w:val="false"/>
          <w:i w:val="false"/>
          <w:color w:val="000000"/>
          <w:sz w:val="28"/>
        </w:rPr>
        <w:t>
      5) ұжымдық және жеке қорғану құралдарының запастарын құруға және оларды ұдайы әзірлікте ұстап тұруға;</w:t>
      </w:r>
    </w:p>
    <w:p>
      <w:pPr>
        <w:spacing w:after="0"/>
        <w:ind w:left="0"/>
        <w:jc w:val="both"/>
      </w:pPr>
      <w:r>
        <w:rPr>
          <w:rFonts w:ascii="Times New Roman"/>
          <w:b w:val="false"/>
          <w:i w:val="false"/>
          <w:color w:val="000000"/>
          <w:sz w:val="28"/>
        </w:rPr>
        <w:t>
      6) өз объектілерінде авариялық-құтқару жұмыстары мен кезек күттірмейтін жұмыстарды жүргізуді ұйымдастыруға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бірлестіктердің азаматтық қорғау саласындағы қызметі</w:t>
      </w:r>
    </w:p>
    <w:bookmarkStart w:name="z147" w:id="197"/>
    <w:p>
      <w:pPr>
        <w:spacing w:after="0"/>
        <w:ind w:left="0"/>
        <w:jc w:val="both"/>
      </w:pPr>
      <w:r>
        <w:rPr>
          <w:rFonts w:ascii="Times New Roman"/>
          <w:b w:val="false"/>
          <w:i w:val="false"/>
          <w:color w:val="000000"/>
          <w:sz w:val="28"/>
        </w:rPr>
        <w:t>
      1. Қоғамдық бірлестіктер азаматтық қорғау саласында:</w:t>
      </w:r>
    </w:p>
    <w:bookmarkEnd w:id="197"/>
    <w:p>
      <w:pPr>
        <w:spacing w:after="0"/>
        <w:ind w:left="0"/>
        <w:jc w:val="both"/>
      </w:pPr>
      <w:r>
        <w:rPr>
          <w:rFonts w:ascii="Times New Roman"/>
          <w:b w:val="false"/>
          <w:i w:val="false"/>
          <w:color w:val="000000"/>
          <w:sz w:val="28"/>
        </w:rPr>
        <w:t>
      халық арасында азаматтық қорғау саласындағы білімді насихаттауды жүзеге асырады;</w:t>
      </w:r>
    </w:p>
    <w:p>
      <w:pPr>
        <w:spacing w:after="0"/>
        <w:ind w:left="0"/>
        <w:jc w:val="both"/>
      </w:pPr>
      <w:r>
        <w:rPr>
          <w:rFonts w:ascii="Times New Roman"/>
          <w:b w:val="false"/>
          <w:i w:val="false"/>
          <w:color w:val="000000"/>
          <w:sz w:val="28"/>
        </w:rPr>
        <w:t>
      орталық және жергілікті атқарушы органдарға зардап шеккендерге шұғыл гуманитарлық және өзге де көмек беруде жәрдем көрсетеді;</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қызметті жүзеге асырады.</w:t>
      </w:r>
    </w:p>
    <w:bookmarkStart w:name="z148" w:id="198"/>
    <w:p>
      <w:pPr>
        <w:spacing w:after="0"/>
        <w:ind w:left="0"/>
        <w:jc w:val="both"/>
      </w:pPr>
      <w:r>
        <w:rPr>
          <w:rFonts w:ascii="Times New Roman"/>
          <w:b w:val="false"/>
          <w:i w:val="false"/>
          <w:color w:val="000000"/>
          <w:sz w:val="28"/>
        </w:rPr>
        <w:t>
      2. Осы Заңда белгіленген жағдайларды қоспағанда, қоғамдық бірлестіктер өкілдерінің құтқарушы немесе ерікті өрт сөндіруші мәртебесі болған кезде төтенше жағдайларды жоюға қатысуға құқығы бар.</w:t>
      </w:r>
    </w:p>
    <w:bookmarkEnd w:id="198"/>
    <w:bookmarkStart w:name="z149" w:id="199"/>
    <w:p>
      <w:pPr>
        <w:spacing w:after="0"/>
        <w:ind w:left="0"/>
        <w:jc w:val="both"/>
      </w:pPr>
      <w:r>
        <w:rPr>
          <w:rFonts w:ascii="Times New Roman"/>
          <w:b w:val="false"/>
          <w:i w:val="false"/>
          <w:color w:val="000000"/>
          <w:sz w:val="28"/>
        </w:rPr>
        <w:t>
      3. Қоғамдық бірлестіктер зардап шеккендерге шұғыл гуманитарлық және өзге де көмек көрсету жөніндегі өз қызметін уәкілетті органмен немесе оның ведомствосының аумақтық бөлімшелерімен үйлестіреді, олардың іс-қимылдары төтенше жағдайлар мен олардың салдарын жою жөніндегі тиісті іс-қимылдар жоспарларында көрініс табуға тиіс.</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Жеке тұлғалардың азаматтық қорғау саласындағы құқықтары мен міндеттері</w:t>
      </w:r>
    </w:p>
    <w:bookmarkStart w:name="z151" w:id="200"/>
    <w:p>
      <w:pPr>
        <w:spacing w:after="0"/>
        <w:ind w:left="0"/>
        <w:jc w:val="both"/>
      </w:pPr>
      <w:r>
        <w:rPr>
          <w:rFonts w:ascii="Times New Roman"/>
          <w:b w:val="false"/>
          <w:i w:val="false"/>
          <w:color w:val="000000"/>
          <w:sz w:val="28"/>
        </w:rPr>
        <w:t>
      1. Жеке тұлғалардың:</w:t>
      </w:r>
    </w:p>
    <w:bookmarkEnd w:id="200"/>
    <w:p>
      <w:pPr>
        <w:spacing w:after="0"/>
        <w:ind w:left="0"/>
        <w:jc w:val="both"/>
      </w:pPr>
      <w:r>
        <w:rPr>
          <w:rFonts w:ascii="Times New Roman"/>
          <w:b w:val="false"/>
          <w:i w:val="false"/>
          <w:color w:val="000000"/>
          <w:sz w:val="28"/>
        </w:rPr>
        <w:t>
      1) ұшырауы мүмкін төтенше жағдайлардың қауіпті факторларының туындау қатері туралы және қажетті қауіпсіздік шаралары туралы ақпаратты күні бұрын алуға;</w:t>
      </w:r>
    </w:p>
    <w:p>
      <w:pPr>
        <w:spacing w:after="0"/>
        <w:ind w:left="0"/>
        <w:jc w:val="both"/>
      </w:pPr>
      <w:r>
        <w:rPr>
          <w:rFonts w:ascii="Times New Roman"/>
          <w:b w:val="false"/>
          <w:i w:val="false"/>
          <w:color w:val="000000"/>
          <w:sz w:val="28"/>
        </w:rPr>
        <w:t>
      2) азаматтарды, объектілерді төтенше жағдайлардан және олардан туындаған салдарлардан қорғау мәселелері бойынша жеке өтініш білдіруге, Қазақстан Республикасының мемлекеттік органдарына және жергілікті өзін-өзі басқару органдарына жеке және ұжымдық өтініштер жіберуге;</w:t>
      </w:r>
    </w:p>
    <w:p>
      <w:pPr>
        <w:spacing w:after="0"/>
        <w:ind w:left="0"/>
        <w:jc w:val="both"/>
      </w:pPr>
      <w:r>
        <w:rPr>
          <w:rFonts w:ascii="Times New Roman"/>
          <w:b w:val="false"/>
          <w:i w:val="false"/>
          <w:color w:val="000000"/>
          <w:sz w:val="28"/>
        </w:rPr>
        <w:t>
      3) төтенше жағдайлар мен олардың салдарларының алдын алу және оларды жою жөніндегі іс-шараларға Қазақстан Республикасының заңдарында белгіленген шекте қатысуға;</w:t>
      </w:r>
    </w:p>
    <w:p>
      <w:pPr>
        <w:spacing w:after="0"/>
        <w:ind w:left="0"/>
        <w:jc w:val="both"/>
      </w:pPr>
      <w:r>
        <w:rPr>
          <w:rFonts w:ascii="Times New Roman"/>
          <w:b w:val="false"/>
          <w:i w:val="false"/>
          <w:color w:val="000000"/>
          <w:sz w:val="28"/>
        </w:rPr>
        <w:t>
      4) осы Заңда көзделген жағдайларда, азаматтарды қорғауға арналған ұжымдық және жеке қорғану құралдарын, басқа да мүлікті пайдалануға;</w:t>
      </w:r>
    </w:p>
    <w:p>
      <w:pPr>
        <w:spacing w:after="0"/>
        <w:ind w:left="0"/>
        <w:jc w:val="both"/>
      </w:pPr>
      <w:r>
        <w:rPr>
          <w:rFonts w:ascii="Times New Roman"/>
          <w:b w:val="false"/>
          <w:i w:val="false"/>
          <w:color w:val="000000"/>
          <w:sz w:val="28"/>
        </w:rPr>
        <w:t>
      5) табиғи және техногендік сипаттағы төтенше жағдайлар салдарынан өздерінің денсаулығына келтірілген зиян мен мүлкіне келтірілген нұқсанды Қазақстан Республикасының заңнамасында белгіленген тәртіппен өтетуге;</w:t>
      </w:r>
    </w:p>
    <w:p>
      <w:pPr>
        <w:spacing w:after="0"/>
        <w:ind w:left="0"/>
        <w:jc w:val="both"/>
      </w:pPr>
      <w:r>
        <w:rPr>
          <w:rFonts w:ascii="Times New Roman"/>
          <w:b w:val="false"/>
          <w:i w:val="false"/>
          <w:color w:val="000000"/>
          <w:sz w:val="28"/>
        </w:rPr>
        <w:t>
      6) төтенше жағдайлар туындаған жағдайда өмірін, денсаулығын және жеке мүлкін қорғауға;</w:t>
      </w:r>
    </w:p>
    <w:p>
      <w:pPr>
        <w:spacing w:after="0"/>
        <w:ind w:left="0"/>
        <w:jc w:val="both"/>
      </w:pPr>
      <w:r>
        <w:rPr>
          <w:rFonts w:ascii="Times New Roman"/>
          <w:b w:val="false"/>
          <w:i w:val="false"/>
          <w:color w:val="000000"/>
          <w:sz w:val="28"/>
        </w:rPr>
        <w:t>
      7) мертігуіне немесе ауруына байланысты еңбекке қабілеттілігінен айырылған, мертігуден немесе аурудан қаза тапқан немесе қайтыс болған асыраушысынан айырылған жағдайларда, егер бұлар төтенше жағдайлар мен олардың салдарларын жою жөніндегі міндеттерді орындау салдарынан болған болса, Қазақстан Республикасының заңнамасына сәйкес әлеуметтік қамсыздандырылуға;</w:t>
      </w:r>
    </w:p>
    <w:p>
      <w:pPr>
        <w:spacing w:after="0"/>
        <w:ind w:left="0"/>
        <w:jc w:val="both"/>
      </w:pPr>
      <w:r>
        <w:rPr>
          <w:rFonts w:ascii="Times New Roman"/>
          <w:b w:val="false"/>
          <w:i w:val="false"/>
          <w:color w:val="000000"/>
          <w:sz w:val="28"/>
        </w:rPr>
        <w:t>
      8) табиғи және техногендік сипаттағы төтенше жағдайлар салдарынан өздерінің денсаулығына келтірілген зиян мен мүлкіне келтірілген нұқсанды өтету туралы сотқа қуыным беруге құқығы бар.</w:t>
      </w:r>
    </w:p>
    <w:bookmarkStart w:name="z152" w:id="201"/>
    <w:p>
      <w:pPr>
        <w:spacing w:after="0"/>
        <w:ind w:left="0"/>
        <w:jc w:val="both"/>
      </w:pPr>
      <w:r>
        <w:rPr>
          <w:rFonts w:ascii="Times New Roman"/>
          <w:b w:val="false"/>
          <w:i w:val="false"/>
          <w:color w:val="000000"/>
          <w:sz w:val="28"/>
        </w:rPr>
        <w:t>
      2. Жеке тұлғалар:</w:t>
      </w:r>
    </w:p>
    <w:bookmarkEnd w:id="201"/>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 сақтауға;</w:t>
      </w:r>
    </w:p>
    <w:p>
      <w:pPr>
        <w:spacing w:after="0"/>
        <w:ind w:left="0"/>
        <w:jc w:val="both"/>
      </w:pPr>
      <w:r>
        <w:rPr>
          <w:rFonts w:ascii="Times New Roman"/>
          <w:b w:val="false"/>
          <w:i w:val="false"/>
          <w:color w:val="000000"/>
          <w:sz w:val="28"/>
        </w:rPr>
        <w:t>
      2) бірыңғай кезекшілік-диспетчерлік "112" қызметіне өздеріне белгілі болған төтенше жағдайлардың туындау қатері немесе туындағаны туралы хабар беруге;</w:t>
      </w:r>
    </w:p>
    <w:p>
      <w:pPr>
        <w:spacing w:after="0"/>
        <w:ind w:left="0"/>
        <w:jc w:val="both"/>
      </w:pPr>
      <w:r>
        <w:rPr>
          <w:rFonts w:ascii="Times New Roman"/>
          <w:b w:val="false"/>
          <w:i w:val="false"/>
          <w:color w:val="000000"/>
          <w:sz w:val="28"/>
        </w:rPr>
        <w:t>
      3) "Баршаның назарына!" құлақтандыру сигналы бойынша іс-қимыл тәртібін білуге және орындауға;</w:t>
      </w:r>
    </w:p>
    <w:p>
      <w:pPr>
        <w:spacing w:after="0"/>
        <w:ind w:left="0"/>
        <w:jc w:val="both"/>
      </w:pPr>
      <w:r>
        <w:rPr>
          <w:rFonts w:ascii="Times New Roman"/>
          <w:b w:val="false"/>
          <w:i w:val="false"/>
          <w:color w:val="000000"/>
          <w:sz w:val="28"/>
        </w:rPr>
        <w:t>
      4) азаматтық қорғау бойынша оқудан өтуге;</w:t>
      </w:r>
    </w:p>
    <w:p>
      <w:pPr>
        <w:spacing w:after="0"/>
        <w:ind w:left="0"/>
        <w:jc w:val="both"/>
      </w:pPr>
      <w:r>
        <w:rPr>
          <w:rFonts w:ascii="Times New Roman"/>
          <w:b w:val="false"/>
          <w:i w:val="false"/>
          <w:color w:val="000000"/>
          <w:sz w:val="28"/>
        </w:rPr>
        <w:t>
      5) тұрмыста және күнделікті еңбек пен шаруашылық қызметте қауіпсіздік шараларын сақтауға, төтенше жағдайлардың туындауына әкеп соғуы мүмкін өндірістік және технологиялық тәртіптің, қауіпсіздік талаптарының бұзылуына жол бермеуге;</w:t>
      </w:r>
    </w:p>
    <w:p>
      <w:pPr>
        <w:spacing w:after="0"/>
        <w:ind w:left="0"/>
        <w:jc w:val="both"/>
      </w:pPr>
      <w:r>
        <w:rPr>
          <w:rFonts w:ascii="Times New Roman"/>
          <w:b w:val="false"/>
          <w:i w:val="false"/>
          <w:color w:val="000000"/>
          <w:sz w:val="28"/>
        </w:rPr>
        <w:t>
      6) өртке қарсы қызмет бөлімшелері келгенге дейін адамдарды, мүлікті құтқару және өрттерді сөндіру бойынша қолдан келген шараларды қабылдауға;</w:t>
      </w:r>
    </w:p>
    <w:p>
      <w:pPr>
        <w:spacing w:after="0"/>
        <w:ind w:left="0"/>
        <w:jc w:val="both"/>
      </w:pPr>
      <w:r>
        <w:rPr>
          <w:rFonts w:ascii="Times New Roman"/>
          <w:b w:val="false"/>
          <w:i w:val="false"/>
          <w:color w:val="000000"/>
          <w:sz w:val="28"/>
        </w:rPr>
        <w:t>
      7) өртке қарсы қызметке өрттерді сөндіру кезінде оларды сөндірумен тікелей байланысты емес жәрдем көрсетуге;</w:t>
      </w:r>
    </w:p>
    <w:p>
      <w:pPr>
        <w:spacing w:after="0"/>
        <w:ind w:left="0"/>
        <w:jc w:val="both"/>
      </w:pPr>
      <w:r>
        <w:rPr>
          <w:rFonts w:ascii="Times New Roman"/>
          <w:b w:val="false"/>
          <w:i w:val="false"/>
          <w:color w:val="000000"/>
          <w:sz w:val="28"/>
        </w:rPr>
        <w:t>
      8) мемлекеттік инспекторлар мен азаматтық қорғау органдарының нұсқамаларын және заңды талаптарын орындауға;</w:t>
      </w:r>
    </w:p>
    <w:p>
      <w:pPr>
        <w:spacing w:after="0"/>
        <w:ind w:left="0"/>
        <w:jc w:val="both"/>
      </w:pPr>
      <w:r>
        <w:rPr>
          <w:rFonts w:ascii="Times New Roman"/>
          <w:b w:val="false"/>
          <w:i w:val="false"/>
          <w:color w:val="000000"/>
          <w:sz w:val="28"/>
        </w:rPr>
        <w:t>
      9) төтенше жағдайлар мен олардың салдарларын жою бойынша өткізілетін оқу-жаттығулар мен жаттығуларға қатысуға, халықты және объектілерді қорғау құралдарына ұқыпты қарауға міндетті.</w:t>
      </w:r>
    </w:p>
    <w:bookmarkStart w:name="z153" w:id="202"/>
    <w:p>
      <w:pPr>
        <w:spacing w:after="0"/>
        <w:ind w:left="0"/>
        <w:jc w:val="both"/>
      </w:pPr>
      <w:r>
        <w:rPr>
          <w:rFonts w:ascii="Times New Roman"/>
          <w:b w:val="false"/>
          <w:i w:val="false"/>
          <w:color w:val="000000"/>
          <w:sz w:val="28"/>
        </w:rPr>
        <w:t xml:space="preserve">
      3. Қауіпті өндірістік объектілерде жұмыс істейтін жеке тұлғалар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202"/>
    <w:p>
      <w:pPr>
        <w:spacing w:after="0"/>
        <w:ind w:left="0"/>
        <w:jc w:val="both"/>
      </w:pPr>
      <w:r>
        <w:rPr>
          <w:rFonts w:ascii="Times New Roman"/>
          <w:b w:val="false"/>
          <w:i w:val="false"/>
          <w:color w:val="000000"/>
          <w:sz w:val="28"/>
        </w:rPr>
        <w:t>
      1) өнеркәсіптік қауіпсіздік пен өрт қауіпсіздігі талаптарын сақтауға;</w:t>
      </w:r>
    </w:p>
    <w:p>
      <w:pPr>
        <w:spacing w:after="0"/>
        <w:ind w:left="0"/>
        <w:jc w:val="both"/>
      </w:pPr>
      <w:r>
        <w:rPr>
          <w:rFonts w:ascii="Times New Roman"/>
          <w:b w:val="false"/>
          <w:i w:val="false"/>
          <w:color w:val="000000"/>
          <w:sz w:val="28"/>
        </w:rPr>
        <w:t>
      2) ұйым әкімшілігіне қауіпті өндірістік объектідегі авариялар, оқыс оқиғалар туралы дереу хабар беруге, өрттерді байқаған жағдайда бұлар жөнінде өртке қарсы қызметті хабардар етуге;</w:t>
      </w:r>
    </w:p>
    <w:p>
      <w:pPr>
        <w:spacing w:after="0"/>
        <w:ind w:left="0"/>
        <w:jc w:val="both"/>
      </w:pPr>
      <w:r>
        <w:rPr>
          <w:rFonts w:ascii="Times New Roman"/>
          <w:b w:val="false"/>
          <w:i w:val="false"/>
          <w:color w:val="000000"/>
          <w:sz w:val="28"/>
        </w:rPr>
        <w:t>
      3) өрт қауіпсіздігі мен өнеркәсіптік қауіпсіздік мәселелері бойынша оқудан және нұсқама алудан, қайта даярлықтан, білімін тексеруден өтуге;</w:t>
      </w:r>
    </w:p>
    <w:p>
      <w:pPr>
        <w:spacing w:after="0"/>
        <w:ind w:left="0"/>
        <w:jc w:val="both"/>
      </w:pPr>
      <w:r>
        <w:rPr>
          <w:rFonts w:ascii="Times New Roman"/>
          <w:b w:val="false"/>
          <w:i w:val="false"/>
          <w:color w:val="000000"/>
          <w:sz w:val="28"/>
        </w:rPr>
        <w:t>
      4) аварияларды тергеп-тексеру жөніндегі комиссияларға жәрдем көрсетуге міндетті.</w:t>
      </w:r>
    </w:p>
    <w:bookmarkStart w:name="z154" w:id="203"/>
    <w:p>
      <w:pPr>
        <w:spacing w:after="0"/>
        <w:ind w:left="0"/>
        <w:jc w:val="both"/>
      </w:pPr>
      <w:r>
        <w:rPr>
          <w:rFonts w:ascii="Times New Roman"/>
          <w:b w:val="false"/>
          <w:i w:val="false"/>
          <w:color w:val="000000"/>
          <w:sz w:val="28"/>
        </w:rPr>
        <w:t>
      4. Егер Қазақстан Республикасының заңдарында және халықаралық шарттарда өзгеше көзделмесе, шетелдіктер мен азаматтығы жоқ адамдар Қазақстан Республикасының азаматтары үшін белгіленген азаматтық қорғау саласындағы құқықтарды пайдаланады және міндеттілікте болады.</w:t>
      </w:r>
    </w:p>
    <w:bookmarkEnd w:id="203"/>
    <w:bookmarkStart w:name="z155" w:id="204"/>
    <w:p>
      <w:pPr>
        <w:spacing w:after="0"/>
        <w:ind w:left="0"/>
        <w:jc w:val="left"/>
      </w:pPr>
      <w:r>
        <w:rPr>
          <w:rFonts w:ascii="Times New Roman"/>
          <w:b/>
          <w:i w:val="false"/>
          <w:color w:val="000000"/>
        </w:rPr>
        <w:t xml:space="preserve"> 2-БӨЛІМ. АЗАМАТТЫҚ ҚОРҒАНЫС</w:t>
      </w:r>
      <w:r>
        <w:br/>
      </w:r>
      <w:r>
        <w:rPr>
          <w:rFonts w:ascii="Times New Roman"/>
          <w:b/>
          <w:i w:val="false"/>
          <w:color w:val="000000"/>
        </w:rPr>
        <w:t>4-тарау. АЗАМАТТЫҚ ҚОРҒАНЫСҚА БАСШЫЛЫҚ ЖӘНЕ ОНЫҢ ІС-ШАРАЛАРЫ</w:t>
      </w:r>
    </w:p>
    <w:bookmarkEnd w:id="204"/>
    <w:p>
      <w:pPr>
        <w:spacing w:after="0"/>
        <w:ind w:left="0"/>
        <w:jc w:val="both"/>
      </w:pPr>
      <w:r>
        <w:rPr>
          <w:rFonts w:ascii="Times New Roman"/>
          <w:b/>
          <w:i w:val="false"/>
          <w:color w:val="000000"/>
          <w:sz w:val="28"/>
        </w:rPr>
        <w:t>19-бап. Азаматтық қорғанысқа басшылық және оны басқару</w:t>
      </w:r>
    </w:p>
    <w:bookmarkStart w:name="z158" w:id="205"/>
    <w:p>
      <w:pPr>
        <w:spacing w:after="0"/>
        <w:ind w:left="0"/>
        <w:jc w:val="both"/>
      </w:pPr>
      <w:r>
        <w:rPr>
          <w:rFonts w:ascii="Times New Roman"/>
          <w:b w:val="false"/>
          <w:i w:val="false"/>
          <w:color w:val="000000"/>
          <w:sz w:val="28"/>
        </w:rPr>
        <w:t>
      1. Азаматтық қорғанысқа басшылықты Қазақстан Республикасының Премьер-Министрі жүзеге асырады, ол лауазымы бойынша Қазақстан Республикасының азаматтық қорғаныс бастығы болып табылады.</w:t>
      </w:r>
    </w:p>
    <w:bookmarkEnd w:id="205"/>
    <w:bookmarkStart w:name="z159" w:id="206"/>
    <w:p>
      <w:pPr>
        <w:spacing w:after="0"/>
        <w:ind w:left="0"/>
        <w:jc w:val="both"/>
      </w:pPr>
      <w:r>
        <w:rPr>
          <w:rFonts w:ascii="Times New Roman"/>
          <w:b w:val="false"/>
          <w:i w:val="false"/>
          <w:color w:val="000000"/>
          <w:sz w:val="28"/>
        </w:rPr>
        <w:t>
      2. Уәкілетті орган басшысы лауазымы бойынша Қазақстан Республикасының азаматтық қорғаныс бастығының орынбасары болып табылады және бейбіт уақытта азаматтық қорғанысқа басшылық етеді.</w:t>
      </w:r>
    </w:p>
    <w:bookmarkEnd w:id="206"/>
    <w:bookmarkStart w:name="z160" w:id="207"/>
    <w:p>
      <w:pPr>
        <w:spacing w:after="0"/>
        <w:ind w:left="0"/>
        <w:jc w:val="both"/>
      </w:pPr>
      <w:r>
        <w:rPr>
          <w:rFonts w:ascii="Times New Roman"/>
          <w:b w:val="false"/>
          <w:i w:val="false"/>
          <w:color w:val="000000"/>
          <w:sz w:val="28"/>
        </w:rPr>
        <w:t>
      3. Орталық атқарушы органдарда және ұйымдарда азаматтық қорғанысқа басшылықты олардың бiрiншi басшылары жүзеге асырады, олар лауазымы бойынша азаматтық қорғаныстың тиiстi бастықтары болып табылады.</w:t>
      </w:r>
    </w:p>
    <w:bookmarkEnd w:id="207"/>
    <w:bookmarkStart w:name="z161" w:id="208"/>
    <w:p>
      <w:pPr>
        <w:spacing w:after="0"/>
        <w:ind w:left="0"/>
        <w:jc w:val="both"/>
      </w:pPr>
      <w:r>
        <w:rPr>
          <w:rFonts w:ascii="Times New Roman"/>
          <w:b w:val="false"/>
          <w:i w:val="false"/>
          <w:color w:val="000000"/>
          <w:sz w:val="28"/>
        </w:rPr>
        <w:t>
      4. Қазақстан Республикасының әкімшілік-аумақтық бірліктерінде азаматтық қорғанысқа басшылықты әкімдер жүзеге асырады, олар лауазымы бойынша тиісті әкімшілік-аумақтық бірліктердің азаматтық қорғаныс бастықтары болып табылады.</w:t>
      </w:r>
    </w:p>
    <w:bookmarkEnd w:id="208"/>
    <w:bookmarkStart w:name="z162" w:id="209"/>
    <w:p>
      <w:pPr>
        <w:spacing w:after="0"/>
        <w:ind w:left="0"/>
        <w:jc w:val="both"/>
      </w:pPr>
      <w:r>
        <w:rPr>
          <w:rFonts w:ascii="Times New Roman"/>
          <w:b w:val="false"/>
          <w:i w:val="false"/>
          <w:color w:val="000000"/>
          <w:sz w:val="28"/>
        </w:rPr>
        <w:t>
      5. Уәкілетті орган ведомствосының аумақтық бөлімшелерінің басшылары лауазымы бойынша әкімшілік-аумақтық бірліктердің азаматтық қорғанысының тиісті бастықтарының орынбасарлары болып табылады.</w:t>
      </w:r>
    </w:p>
    <w:bookmarkEnd w:id="209"/>
    <w:bookmarkStart w:name="z163" w:id="210"/>
    <w:p>
      <w:pPr>
        <w:spacing w:after="0"/>
        <w:ind w:left="0"/>
        <w:jc w:val="both"/>
      </w:pPr>
      <w:r>
        <w:rPr>
          <w:rFonts w:ascii="Times New Roman"/>
          <w:b w:val="false"/>
          <w:i w:val="false"/>
          <w:color w:val="000000"/>
          <w:sz w:val="28"/>
        </w:rPr>
        <w:t>
      6. Мемлекеттің азаматтық қорғаныс бойынша дайындығы қару-жарақтың, әскери техниканың және халық пен объектілерді қорғау құралдарының дамуы ескеріле отырып, күні бұрын бейбіт уақытта жүзеге асырылады.</w:t>
      </w:r>
    </w:p>
    <w:bookmarkEnd w:id="210"/>
    <w:bookmarkStart w:name="z164" w:id="211"/>
    <w:p>
      <w:pPr>
        <w:spacing w:after="0"/>
        <w:ind w:left="0"/>
        <w:jc w:val="both"/>
      </w:pPr>
      <w:r>
        <w:rPr>
          <w:rFonts w:ascii="Times New Roman"/>
          <w:b w:val="false"/>
          <w:i w:val="false"/>
          <w:color w:val="000000"/>
          <w:sz w:val="28"/>
        </w:rPr>
        <w:t>
      7. Қазақстан Республикасының аумағында немесе оның жекелеген жерлерінде азаматтық қорғанысты жүргізу ерекше жағдайларда, Қазақстан Республикасы Премьер-Министрінің өкімі бойынша, Қазақстан Республикасының аумағында немесе оның жекелеген жерлерінде әскери қақтығыстардың нақты басталуынан немесе соғыс жағдайын енгізуден басталады.</w:t>
      </w:r>
    </w:p>
    <w:bookmarkEnd w:id="211"/>
    <w:bookmarkStart w:name="z165" w:id="212"/>
    <w:p>
      <w:pPr>
        <w:spacing w:after="0"/>
        <w:ind w:left="0"/>
        <w:jc w:val="both"/>
      </w:pPr>
      <w:r>
        <w:rPr>
          <w:rFonts w:ascii="Times New Roman"/>
          <w:b w:val="false"/>
          <w:i w:val="false"/>
          <w:color w:val="000000"/>
          <w:sz w:val="28"/>
        </w:rPr>
        <w:t>
      8. Азаматтық қорғаныс іс-шараларының орындалуын қамтамасыз ету:</w:t>
      </w:r>
    </w:p>
    <w:bookmarkEnd w:id="212"/>
    <w:p>
      <w:pPr>
        <w:spacing w:after="0"/>
        <w:ind w:left="0"/>
        <w:jc w:val="both"/>
      </w:pPr>
      <w:r>
        <w:rPr>
          <w:rFonts w:ascii="Times New Roman"/>
          <w:b w:val="false"/>
          <w:i w:val="false"/>
          <w:color w:val="000000"/>
          <w:sz w:val="28"/>
        </w:rPr>
        <w:t>
      1) уәкілетті орган мен оның ведомствосының аумақтық бөлімшелеріне;</w:t>
      </w:r>
    </w:p>
    <w:p>
      <w:pPr>
        <w:spacing w:after="0"/>
        <w:ind w:left="0"/>
        <w:jc w:val="both"/>
      </w:pPr>
      <w:r>
        <w:rPr>
          <w:rFonts w:ascii="Times New Roman"/>
          <w:b w:val="false"/>
          <w:i w:val="false"/>
          <w:color w:val="000000"/>
          <w:sz w:val="28"/>
        </w:rPr>
        <w:t>
      2) облыстардың, республикалық маңызы бар қалалардың, астананың орталық және жергілікті атқарушы органдарында азаматтық қорғанысты ұйымдастыру және жүргізу жөніндегі құрылымдық бөлімшелерге;</w:t>
      </w:r>
    </w:p>
    <w:p>
      <w:pPr>
        <w:spacing w:after="0"/>
        <w:ind w:left="0"/>
        <w:jc w:val="both"/>
      </w:pPr>
      <w:r>
        <w:rPr>
          <w:rFonts w:ascii="Times New Roman"/>
          <w:b w:val="false"/>
          <w:i w:val="false"/>
          <w:color w:val="000000"/>
          <w:sz w:val="28"/>
        </w:rPr>
        <w:t>
      3)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p>
      <w:pPr>
        <w:spacing w:after="0"/>
        <w:ind w:left="0"/>
        <w:jc w:val="both"/>
      </w:pPr>
      <w:r>
        <w:rPr>
          <w:rFonts w:ascii="Times New Roman"/>
          <w:b w:val="false"/>
          <w:i w:val="false"/>
          <w:color w:val="000000"/>
          <w:sz w:val="28"/>
        </w:rPr>
        <w:t>
      Уәкілетті органда, оның ведомствосында, сондай-ақ ведомствосына ведомстволық бағынысты аумақтық бөлімшелерде және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p>
    <w:bookmarkStart w:name="z166" w:id="213"/>
    <w:p>
      <w:pPr>
        <w:spacing w:after="0"/>
        <w:ind w:left="0"/>
        <w:jc w:val="both"/>
      </w:pPr>
      <w:r>
        <w:rPr>
          <w:rFonts w:ascii="Times New Roman"/>
          <w:b w:val="false"/>
          <w:i w:val="false"/>
          <w:color w:val="000000"/>
          <w:sz w:val="28"/>
        </w:rPr>
        <w:t>
      9. Азаматтық қорғаныс бастықтары:</w:t>
      </w:r>
    </w:p>
    <w:bookmarkEnd w:id="213"/>
    <w:p>
      <w:pPr>
        <w:spacing w:after="0"/>
        <w:ind w:left="0"/>
        <w:jc w:val="both"/>
      </w:pPr>
      <w:r>
        <w:rPr>
          <w:rFonts w:ascii="Times New Roman"/>
          <w:b w:val="false"/>
          <w:i w:val="false"/>
          <w:color w:val="000000"/>
          <w:sz w:val="28"/>
        </w:rPr>
        <w:t>
      1) Қазақстан Республикасының азаматтық қорғаныс жоспарын қоспағанда, тиісті деңгейдегі азаматтық қорғаныс жоспарын бекітуге;</w:t>
      </w:r>
    </w:p>
    <w:p>
      <w:pPr>
        <w:spacing w:after="0"/>
        <w:ind w:left="0"/>
        <w:jc w:val="both"/>
      </w:pPr>
      <w:r>
        <w:rPr>
          <w:rFonts w:ascii="Times New Roman"/>
          <w:b w:val="false"/>
          <w:i w:val="false"/>
          <w:color w:val="000000"/>
          <w:sz w:val="28"/>
        </w:rPr>
        <w:t>
      1-1) жұмылдыру жарияланған, соғыс жағдайы енгізілген кезде және соғыс уақытында тиісті деңгейдегі азаматтық қорғаныс жоспарын қолданысқа енгізуге;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ведомстволық бағынысты аумақта эвакуациялық іс-шаралар жүргізуге;</w:t>
      </w:r>
    </w:p>
    <w:p>
      <w:pPr>
        <w:spacing w:after="0"/>
        <w:ind w:left="0"/>
        <w:jc w:val="both"/>
      </w:pPr>
      <w:r>
        <w:rPr>
          <w:rFonts w:ascii="Times New Roman"/>
          <w:b w:val="false"/>
          <w:i w:val="false"/>
          <w:color w:val="000000"/>
          <w:sz w:val="28"/>
        </w:rPr>
        <w:t>
      3) азаматтар мен ұйымдарды азаматтық қорғаныс іс-шараларын жүргiзуге Қазақстан Республикасының заңнамасында белгiленген тәртiппен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Қалаларды азаматтық қорғаныс бойынша топтарға жатқызу. Ұйымдарды азаматтық қорғаныс бойынша санаттарға жатқызу</w:t>
      </w:r>
    </w:p>
    <w:bookmarkStart w:name="z168" w:id="214"/>
    <w:p>
      <w:pPr>
        <w:spacing w:after="0"/>
        <w:ind w:left="0"/>
        <w:jc w:val="both"/>
      </w:pPr>
      <w:r>
        <w:rPr>
          <w:rFonts w:ascii="Times New Roman"/>
          <w:b w:val="false"/>
          <w:i w:val="false"/>
          <w:color w:val="000000"/>
          <w:sz w:val="28"/>
        </w:rPr>
        <w:t>
      1. Азаматтық қорғаныс бойынша қалаларды – топтарға, ал ұйымдарды санаттарға жатқызу мемлекеттiк, қорғаныстық маңызына және халықтың тiршілігін қамтамасыз етуге қарай азаматтық қорғаныс iс-шараларын кешендi және сараланған түрде жүргiзу мақсатында жүзеге асырылады.</w:t>
      </w:r>
    </w:p>
    <w:bookmarkEnd w:id="214"/>
    <w:bookmarkStart w:name="z169" w:id="215"/>
    <w:p>
      <w:pPr>
        <w:spacing w:after="0"/>
        <w:ind w:left="0"/>
        <w:jc w:val="both"/>
      </w:pPr>
      <w:r>
        <w:rPr>
          <w:rFonts w:ascii="Times New Roman"/>
          <w:b w:val="false"/>
          <w:i w:val="false"/>
          <w:color w:val="000000"/>
          <w:sz w:val="28"/>
        </w:rPr>
        <w:t>
      2. Азаматтық қорғаныс бойынша орындалатын мiндеттердiң көлемiне қарай қалалар үшін мынадай: ерекше, бiрiншi, екiншi және үшінші топтар айқындалады.</w:t>
      </w:r>
    </w:p>
    <w:bookmarkEnd w:id="215"/>
    <w:p>
      <w:pPr>
        <w:spacing w:after="0"/>
        <w:ind w:left="0"/>
        <w:jc w:val="both"/>
      </w:pPr>
      <w:r>
        <w:rPr>
          <w:rFonts w:ascii="Times New Roman"/>
          <w:b w:val="false"/>
          <w:i w:val="false"/>
          <w:color w:val="000000"/>
          <w:sz w:val="28"/>
        </w:rPr>
        <w:t>
      Қалаларды топтарға жатқызу мынадай критерийлер бойынша белгiленедi:</w:t>
      </w:r>
    </w:p>
    <w:p>
      <w:pPr>
        <w:spacing w:after="0"/>
        <w:ind w:left="0"/>
        <w:jc w:val="both"/>
      </w:pPr>
      <w:r>
        <w:rPr>
          <w:rFonts w:ascii="Times New Roman"/>
          <w:b w:val="false"/>
          <w:i w:val="false"/>
          <w:color w:val="000000"/>
          <w:sz w:val="28"/>
        </w:rPr>
        <w:t>
      1) ерекше топқа республикалық маңызы бар қалалар және астана жатады;</w:t>
      </w:r>
    </w:p>
    <w:p>
      <w:pPr>
        <w:spacing w:after="0"/>
        <w:ind w:left="0"/>
        <w:jc w:val="both"/>
      </w:pPr>
      <w:r>
        <w:rPr>
          <w:rFonts w:ascii="Times New Roman"/>
          <w:b w:val="false"/>
          <w:i w:val="false"/>
          <w:color w:val="000000"/>
          <w:sz w:val="28"/>
        </w:rPr>
        <w:t>
      2) бiрiншi топқа мынадай қалалар:</w:t>
      </w:r>
    </w:p>
    <w:p>
      <w:pPr>
        <w:spacing w:after="0"/>
        <w:ind w:left="0"/>
        <w:jc w:val="both"/>
      </w:pPr>
      <w:r>
        <w:rPr>
          <w:rFonts w:ascii="Times New Roman"/>
          <w:b w:val="false"/>
          <w:i w:val="false"/>
          <w:color w:val="000000"/>
          <w:sz w:val="28"/>
        </w:rPr>
        <w:t>
      халқының саны миллион адам және одан астам болатын;</w:t>
      </w:r>
    </w:p>
    <w:p>
      <w:pPr>
        <w:spacing w:after="0"/>
        <w:ind w:left="0"/>
        <w:jc w:val="both"/>
      </w:pPr>
      <w:r>
        <w:rPr>
          <w:rFonts w:ascii="Times New Roman"/>
          <w:b w:val="false"/>
          <w:i w:val="false"/>
          <w:color w:val="000000"/>
          <w:sz w:val="28"/>
        </w:rPr>
        <w:t>
      халқының саны бес жүз мың адам және одан астам, аумағында аса маңызды санаттағы кемiнде үш ұйым немесе елуден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елу пайыздан астамы жаһандық немесе өңiрлік ауқымдағы ықтимал төтенше жағдай аймағына кірсе жатады;</w:t>
      </w:r>
    </w:p>
    <w:p>
      <w:pPr>
        <w:spacing w:after="0"/>
        <w:ind w:left="0"/>
        <w:jc w:val="both"/>
      </w:pPr>
      <w:r>
        <w:rPr>
          <w:rFonts w:ascii="Times New Roman"/>
          <w:b w:val="false"/>
          <w:i w:val="false"/>
          <w:color w:val="000000"/>
          <w:sz w:val="28"/>
        </w:rPr>
        <w:t>
      3) екiншi топқа мынадай қалалар:</w:t>
      </w:r>
    </w:p>
    <w:p>
      <w:pPr>
        <w:spacing w:after="0"/>
        <w:ind w:left="0"/>
        <w:jc w:val="both"/>
      </w:pPr>
      <w:r>
        <w:rPr>
          <w:rFonts w:ascii="Times New Roman"/>
          <w:b w:val="false"/>
          <w:i w:val="false"/>
          <w:color w:val="000000"/>
          <w:sz w:val="28"/>
        </w:rPr>
        <w:t>
      халқының саны бес жүз мың адам және одан астам болатын;</w:t>
      </w:r>
    </w:p>
    <w:p>
      <w:pPr>
        <w:spacing w:after="0"/>
        <w:ind w:left="0"/>
        <w:jc w:val="both"/>
      </w:pPr>
      <w:r>
        <w:rPr>
          <w:rFonts w:ascii="Times New Roman"/>
          <w:b w:val="false"/>
          <w:i w:val="false"/>
          <w:color w:val="000000"/>
          <w:sz w:val="28"/>
        </w:rPr>
        <w:t>
      халқының саны екі жүз елу мың адамнан бес жүз мың адамға дейiн, аумағында аса маңызды санаттағы кемiнде екi ұйым немесе жиырмадан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отыздан елу пайызға дейiнгісі жаһандық немесе өңiрлiк ауқымдағы ықтимал төтенше жағдай аймағына кірсе жатады;</w:t>
      </w:r>
    </w:p>
    <w:p>
      <w:pPr>
        <w:spacing w:after="0"/>
        <w:ind w:left="0"/>
        <w:jc w:val="both"/>
      </w:pPr>
      <w:r>
        <w:rPr>
          <w:rFonts w:ascii="Times New Roman"/>
          <w:b w:val="false"/>
          <w:i w:val="false"/>
          <w:color w:val="000000"/>
          <w:sz w:val="28"/>
        </w:rPr>
        <w:t>
      4) үшінші топқа мынадай қалалар:</w:t>
      </w:r>
    </w:p>
    <w:p>
      <w:pPr>
        <w:spacing w:after="0"/>
        <w:ind w:left="0"/>
        <w:jc w:val="both"/>
      </w:pPr>
      <w:r>
        <w:rPr>
          <w:rFonts w:ascii="Times New Roman"/>
          <w:b w:val="false"/>
          <w:i w:val="false"/>
          <w:color w:val="000000"/>
          <w:sz w:val="28"/>
        </w:rPr>
        <w:t>
      халқының саны екі жүз елу мың адамнан бес жүз мың адамға дейiнгі;</w:t>
      </w:r>
    </w:p>
    <w:p>
      <w:pPr>
        <w:spacing w:after="0"/>
        <w:ind w:left="0"/>
        <w:jc w:val="both"/>
      </w:pPr>
      <w:r>
        <w:rPr>
          <w:rFonts w:ascii="Times New Roman"/>
          <w:b w:val="false"/>
          <w:i w:val="false"/>
          <w:color w:val="000000"/>
          <w:sz w:val="28"/>
        </w:rPr>
        <w:t>
      халқының саны он мың адамнан екі жүз елу мың адамға дейiнгі, аумағында аса маңызды санаттағы бір ұйым немесе екеуден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отыз пайыздан азы жаһандық немесе өңiрлiк ауқымдағы ықтимал төтенше жағдай аймағына кірсе жатады.</w:t>
      </w:r>
    </w:p>
    <w:bookmarkStart w:name="z170" w:id="216"/>
    <w:p>
      <w:pPr>
        <w:spacing w:after="0"/>
        <w:ind w:left="0"/>
        <w:jc w:val="both"/>
      </w:pPr>
      <w:r>
        <w:rPr>
          <w:rFonts w:ascii="Times New Roman"/>
          <w:b w:val="false"/>
          <w:i w:val="false"/>
          <w:color w:val="000000"/>
          <w:sz w:val="28"/>
        </w:rPr>
        <w:t>
      3. Ұйымдар үшін ықтимал төтенше жағдайлардың әлеуетті қауiптілiгiне, әлеуметтiк-экономикалық салдарларының шамасына қарай азаматтық қорғаныс бойынша мынадай санаттар айқындалады: аса маңызды және санаттандырылған.</w:t>
      </w:r>
    </w:p>
    <w:bookmarkEnd w:id="216"/>
    <w:p>
      <w:pPr>
        <w:spacing w:after="0"/>
        <w:ind w:left="0"/>
        <w:jc w:val="both"/>
      </w:pPr>
      <w:r>
        <w:rPr>
          <w:rFonts w:ascii="Times New Roman"/>
          <w:b w:val="false"/>
          <w:i w:val="false"/>
          <w:color w:val="000000"/>
          <w:sz w:val="28"/>
        </w:rPr>
        <w:t>
      Аса маңызды санатқа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p>
    <w:p>
      <w:pPr>
        <w:spacing w:after="0"/>
        <w:ind w:left="0"/>
        <w:jc w:val="both"/>
      </w:pPr>
      <w:r>
        <w:rPr>
          <w:rFonts w:ascii="Times New Roman"/>
          <w:b w:val="false"/>
          <w:i w:val="false"/>
          <w:color w:val="000000"/>
          <w:sz w:val="28"/>
        </w:rPr>
        <w:t>
      Санаттандырылған ұйымдарға жұмыс iстеуiнiң бұзылуы елеулі әлеуметтік-экономикалық салдарларға, өңiрлiк және жергілiктi ауқымдардағы төтенше жағдайлардың туындауына әкеп соғуы мүмкiн мынадай ұйымдар:</w:t>
      </w:r>
    </w:p>
    <w:p>
      <w:pPr>
        <w:spacing w:after="0"/>
        <w:ind w:left="0"/>
        <w:jc w:val="both"/>
      </w:pPr>
      <w:r>
        <w:rPr>
          <w:rFonts w:ascii="Times New Roman"/>
          <w:b w:val="false"/>
          <w:i w:val="false"/>
          <w:color w:val="000000"/>
          <w:sz w:val="28"/>
        </w:rPr>
        <w:t>
      аса маңызды мемлекеттік меншік объектiлері;</w:t>
      </w:r>
    </w:p>
    <w:p>
      <w:pPr>
        <w:spacing w:after="0"/>
        <w:ind w:left="0"/>
        <w:jc w:val="both"/>
      </w:pP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реконструкцияланатын және жобаланатын қауiптi өндiрiстік объектiлерi бар және маңызды мемлекеттiк және экономикалық мәнi бар ұйымдар;</w:t>
      </w:r>
    </w:p>
    <w:p>
      <w:pPr>
        <w:spacing w:after="0"/>
        <w:ind w:left="0"/>
        <w:jc w:val="both"/>
      </w:pPr>
      <w:r>
        <w:rPr>
          <w:rFonts w:ascii="Times New Roman"/>
          <w:b w:val="false"/>
          <w:i w:val="false"/>
          <w:color w:val="000000"/>
          <w:sz w:val="28"/>
        </w:rPr>
        <w:t>
      уларды өндірумен, қайта өңдеумен, тасымалдаумен, сатып алумен, сақтаумен, өткізумен, пайдаланумен және жоюмен, патогендігі II топтағы патогенді биологиялық агенттермен жұмыс істеумен айналысатын ұйымдар;</w:t>
      </w:r>
    </w:p>
    <w:p>
      <w:pPr>
        <w:spacing w:after="0"/>
        <w:ind w:left="0"/>
        <w:jc w:val="both"/>
      </w:pPr>
      <w:r>
        <w:rPr>
          <w:rFonts w:ascii="Times New Roman"/>
          <w:b w:val="false"/>
          <w:i w:val="false"/>
          <w:color w:val="000000"/>
          <w:sz w:val="28"/>
        </w:rPr>
        <w:t>
      аумағында тіршілiктi қамтамасыз ету объектiлерi орналасқан ұйымдар жатады.</w:t>
      </w:r>
    </w:p>
    <w:bookmarkStart w:name="z171" w:id="217"/>
    <w:p>
      <w:pPr>
        <w:spacing w:after="0"/>
        <w:ind w:left="0"/>
        <w:jc w:val="both"/>
      </w:pPr>
      <w:r>
        <w:rPr>
          <w:rFonts w:ascii="Times New Roman"/>
          <w:b w:val="false"/>
          <w:i w:val="false"/>
          <w:color w:val="000000"/>
          <w:sz w:val="28"/>
        </w:rPr>
        <w:t>
      4. Ұйым азаматтық қорғаныс бойынша санатқа жатқызылған ұйыммен бiр өндiрiстік аумақта орналасқан кезде ол сол санатқа теңестiрiледi.</w:t>
      </w:r>
    </w:p>
    <w:bookmarkEnd w:id="217"/>
    <w:bookmarkStart w:name="z172" w:id="218"/>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уәкілетті органның аумақтық бөлімшелерімен бірлесіп жыл сайын азаматтық қорғаныс бойынша қалаларды – топтарға, ұйымдарды санаттарға жатқызу жөніндегі тізбелерді дайындайды, оларды тиісті облыстардың, республикалық маңызы бар қалалардың және астананың азаматтық қорғанысы бастықтары бекітеді.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Азаматтық қорғаныс іс-шаралары</w:t>
      </w:r>
    </w:p>
    <w:p>
      <w:pPr>
        <w:spacing w:after="0"/>
        <w:ind w:left="0"/>
        <w:jc w:val="both"/>
      </w:pPr>
      <w:r>
        <w:rPr>
          <w:rFonts w:ascii="Times New Roman"/>
          <w:b w:val="false"/>
          <w:i w:val="false"/>
          <w:color w:val="000000"/>
          <w:sz w:val="28"/>
        </w:rPr>
        <w:t>
      Әскери қақтығыстар туындаған кезде Қазақстан Республикасының халқын, объектілерін және аумағын қорғау, нұқсан мен шығынды азайту мақсатында орталық және жергілікті атқарушы органдар, азаматтық қорғаныс бойынша санаттарға жатқызылған ұйымдар өз құзыреті шегінде азаматтық қорғаныстың мынадай іс-шараларын жүргізеді:</w:t>
      </w:r>
    </w:p>
    <w:p>
      <w:pPr>
        <w:spacing w:after="0"/>
        <w:ind w:left="0"/>
        <w:jc w:val="both"/>
      </w:pPr>
      <w:r>
        <w:rPr>
          <w:rFonts w:ascii="Times New Roman"/>
          <w:b w:val="false"/>
          <w:i w:val="false"/>
          <w:color w:val="000000"/>
          <w:sz w:val="28"/>
        </w:rPr>
        <w:t>
      1) күні бұрын:</w:t>
      </w:r>
    </w:p>
    <w:p>
      <w:pPr>
        <w:spacing w:after="0"/>
        <w:ind w:left="0"/>
        <w:jc w:val="both"/>
      </w:pPr>
      <w:r>
        <w:rPr>
          <w:rFonts w:ascii="Times New Roman"/>
          <w:b w:val="false"/>
          <w:i w:val="false"/>
          <w:color w:val="000000"/>
          <w:sz w:val="28"/>
        </w:rPr>
        <w:t>
      азаматтық қорғаныс жоспарларын әзірлеу;</w:t>
      </w:r>
    </w:p>
    <w:p>
      <w:pPr>
        <w:spacing w:after="0"/>
        <w:ind w:left="0"/>
        <w:jc w:val="both"/>
      </w:pPr>
      <w:r>
        <w:rPr>
          <w:rFonts w:ascii="Times New Roman"/>
          <w:b w:val="false"/>
          <w:i w:val="false"/>
          <w:color w:val="000000"/>
          <w:sz w:val="28"/>
        </w:rPr>
        <w:t>
      басқару, құлақтандыру және байланыс жүйелерін құру әрі дамыту және оларды пайдалануға әзірлікте ұстап тұру;</w:t>
      </w:r>
    </w:p>
    <w:p>
      <w:pPr>
        <w:spacing w:after="0"/>
        <w:ind w:left="0"/>
        <w:jc w:val="both"/>
      </w:pPr>
      <w:r>
        <w:rPr>
          <w:rFonts w:ascii="Times New Roman"/>
          <w:b w:val="false"/>
          <w:i w:val="false"/>
          <w:color w:val="000000"/>
          <w:sz w:val="28"/>
        </w:rPr>
        <w:t>
      азаматтық қорғау күштерін құру, жасақтау, жарақтандыру және әзірлікте ұстап тұру;</w:t>
      </w:r>
    </w:p>
    <w:p>
      <w:pPr>
        <w:spacing w:after="0"/>
        <w:ind w:left="0"/>
        <w:jc w:val="both"/>
      </w:pPr>
      <w:r>
        <w:rPr>
          <w:rFonts w:ascii="Times New Roman"/>
          <w:b w:val="false"/>
          <w:i w:val="false"/>
          <w:color w:val="000000"/>
          <w:sz w:val="28"/>
        </w:rPr>
        <w:t>
      қазіргі заманғы зақымдаушы құралдар қолданылған жағдайда қорғану тәсілдері мен іс-қимылдарға азаматтық қорғаудың басқару органдарын дайындау және халықты оқыту;</w:t>
      </w:r>
    </w:p>
    <w:p>
      <w:pPr>
        <w:spacing w:after="0"/>
        <w:ind w:left="0"/>
        <w:jc w:val="both"/>
      </w:pPr>
      <w:r>
        <w:rPr>
          <w:rFonts w:ascii="Times New Roman"/>
          <w:b w:val="false"/>
          <w:i w:val="false"/>
          <w:color w:val="000000"/>
          <w:sz w:val="28"/>
        </w:rPr>
        <w:t>
      азаматтық қорғаныстың қорғаныш құрылыстарын салу және оның қорын жинақтау, оларды жұмыс істеу әзірлігінде ұстау;</w:t>
      </w:r>
    </w:p>
    <w:p>
      <w:pPr>
        <w:spacing w:after="0"/>
        <w:ind w:left="0"/>
        <w:jc w:val="both"/>
      </w:pPr>
      <w:r>
        <w:rPr>
          <w:rFonts w:ascii="Times New Roman"/>
          <w:b w:val="false"/>
          <w:i w:val="false"/>
          <w:color w:val="000000"/>
          <w:sz w:val="28"/>
        </w:rPr>
        <w:t>
      азаматтық қорғаныс мүлкін құру, жинақтау және уақтылы жаңарту;</w:t>
      </w:r>
    </w:p>
    <w:p>
      <w:pPr>
        <w:spacing w:after="0"/>
        <w:ind w:left="0"/>
        <w:jc w:val="both"/>
      </w:pPr>
      <w:r>
        <w:rPr>
          <w:rFonts w:ascii="Times New Roman"/>
          <w:b w:val="false"/>
          <w:i w:val="false"/>
          <w:color w:val="000000"/>
          <w:sz w:val="28"/>
        </w:rPr>
        <w:t>
      эвакуациялық іс-шараларды жоспарлау;</w:t>
      </w:r>
    </w:p>
    <w:p>
      <w:pPr>
        <w:spacing w:after="0"/>
        <w:ind w:left="0"/>
        <w:jc w:val="both"/>
      </w:pPr>
      <w:r>
        <w:rPr>
          <w:rFonts w:ascii="Times New Roman"/>
          <w:b w:val="false"/>
          <w:i w:val="false"/>
          <w:color w:val="000000"/>
          <w:sz w:val="28"/>
        </w:rPr>
        <w:t>
      салалар мен ұйымдардың орнықты жұмыс істеуі жөнінде іс-шараларды жоспарлау және орындау;</w:t>
      </w:r>
    </w:p>
    <w:p>
      <w:pPr>
        <w:spacing w:after="0"/>
        <w:ind w:left="0"/>
        <w:jc w:val="both"/>
      </w:pPr>
      <w:r>
        <w:rPr>
          <w:rFonts w:ascii="Times New Roman"/>
          <w:b w:val="false"/>
          <w:i w:val="false"/>
          <w:color w:val="000000"/>
          <w:sz w:val="28"/>
        </w:rPr>
        <w:t>
      2) әскери қақтығыстар туындаған кезде:</w:t>
      </w:r>
    </w:p>
    <w:p>
      <w:pPr>
        <w:spacing w:after="0"/>
        <w:ind w:left="0"/>
        <w:jc w:val="both"/>
      </w:pPr>
      <w:r>
        <w:rPr>
          <w:rFonts w:ascii="Times New Roman"/>
          <w:b w:val="false"/>
          <w:i w:val="false"/>
          <w:color w:val="000000"/>
          <w:sz w:val="28"/>
        </w:rPr>
        <w:t>
      қазіргі заманғы зақымдаушы құралдардың қатерi мен қолданылуы туралы құлақтандыру, халыққа іс-қимылдар тәртібі туралы хабар беру;</w:t>
      </w:r>
    </w:p>
    <w:p>
      <w:pPr>
        <w:spacing w:after="0"/>
        <w:ind w:left="0"/>
        <w:jc w:val="both"/>
      </w:pPr>
      <w:r>
        <w:rPr>
          <w:rFonts w:ascii="Times New Roman"/>
          <w:b w:val="false"/>
          <w:i w:val="false"/>
          <w:color w:val="000000"/>
          <w:sz w:val="28"/>
        </w:rPr>
        <w:t>
      халықты азаматтық қорғаныстың қорғаныш құрылыстарында паналату, қажет болған кезде - жеке қорғану құралдарын пайдалану;</w:t>
      </w:r>
    </w:p>
    <w:p>
      <w:pPr>
        <w:spacing w:after="0"/>
        <w:ind w:left="0"/>
        <w:jc w:val="both"/>
      </w:pPr>
      <w:r>
        <w:rPr>
          <w:rFonts w:ascii="Times New Roman"/>
          <w:b w:val="false"/>
          <w:i w:val="false"/>
          <w:color w:val="000000"/>
          <w:sz w:val="28"/>
        </w:rPr>
        <w:t>
      жараланғандар мен зақым алғандарға медициналық көмек көрсету;</w:t>
      </w:r>
    </w:p>
    <w:p>
      <w:pPr>
        <w:spacing w:after="0"/>
        <w:ind w:left="0"/>
        <w:jc w:val="both"/>
      </w:pPr>
      <w:r>
        <w:rPr>
          <w:rFonts w:ascii="Times New Roman"/>
          <w:b w:val="false"/>
          <w:i w:val="false"/>
          <w:color w:val="000000"/>
          <w:sz w:val="28"/>
        </w:rPr>
        <w:t>
      эвакуациялық іс-шараларды жүргізу;</w:t>
      </w:r>
    </w:p>
    <w:p>
      <w:pPr>
        <w:spacing w:after="0"/>
        <w:ind w:left="0"/>
        <w:jc w:val="both"/>
      </w:pPr>
      <w:r>
        <w:rPr>
          <w:rFonts w:ascii="Times New Roman"/>
          <w:b w:val="false"/>
          <w:i w:val="false"/>
          <w:color w:val="000000"/>
          <w:sz w:val="28"/>
        </w:rPr>
        <w:t>
      азаматтық қорғаудың қосымша басқару, құлақтандыру және байланыс пункттерін құру;</w:t>
      </w:r>
    </w:p>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бұзылған басқару, құлақтандыру және байланыс жүйелерін қалпына келтіру;</w:t>
      </w:r>
    </w:p>
    <w:p>
      <w:pPr>
        <w:spacing w:after="0"/>
        <w:ind w:left="0"/>
        <w:jc w:val="both"/>
      </w:pPr>
      <w:r>
        <w:rPr>
          <w:rFonts w:ascii="Times New Roman"/>
          <w:b w:val="false"/>
          <w:i w:val="false"/>
          <w:color w:val="000000"/>
          <w:sz w:val="28"/>
        </w:rPr>
        <w:t>
      азаматтық қорғау құралымдарының әзірлігін қалпына келтіру.</w:t>
      </w:r>
    </w:p>
    <w:bookmarkStart w:name="z174" w:id="219"/>
    <w:p>
      <w:pPr>
        <w:spacing w:after="0"/>
        <w:ind w:left="0"/>
        <w:jc w:val="left"/>
      </w:pPr>
      <w:r>
        <w:rPr>
          <w:rFonts w:ascii="Times New Roman"/>
          <w:b/>
          <w:i w:val="false"/>
          <w:color w:val="000000"/>
        </w:rPr>
        <w:t xml:space="preserve"> 5-тарау. АЗАМАТТЫҚ ҚОРҒАНЫСТЫҢ ӘСКЕРИ БӨЛІМДЕРІ, ОБЪЕКТІЛЕРІ МЕН МҮЛКІ</w:t>
      </w:r>
    </w:p>
    <w:bookmarkEnd w:id="219"/>
    <w:p>
      <w:pPr>
        <w:spacing w:after="0"/>
        <w:ind w:left="0"/>
        <w:jc w:val="both"/>
      </w:pPr>
      <w:r>
        <w:rPr>
          <w:rFonts w:ascii="Times New Roman"/>
          <w:b/>
          <w:i w:val="false"/>
          <w:color w:val="000000"/>
          <w:sz w:val="28"/>
        </w:rPr>
        <w:t>22-бап. Азаматтық қорғаныстың әскери бөлімдері және бейбіт уақыт пен соғыс уақытындағы олардың міндеттері</w:t>
      </w:r>
    </w:p>
    <w:bookmarkStart w:name="z176" w:id="220"/>
    <w:p>
      <w:pPr>
        <w:spacing w:after="0"/>
        <w:ind w:left="0"/>
        <w:jc w:val="both"/>
      </w:pPr>
      <w:r>
        <w:rPr>
          <w:rFonts w:ascii="Times New Roman"/>
          <w:b w:val="false"/>
          <w:i w:val="false"/>
          <w:color w:val="000000"/>
          <w:sz w:val="28"/>
        </w:rPr>
        <w:t>
      1. Азаматтық қорғаныстың әскери бөлімдерінің негізгі міндеттері:</w:t>
      </w:r>
    </w:p>
    <w:bookmarkEnd w:id="220"/>
    <w:p>
      <w:pPr>
        <w:spacing w:after="0"/>
        <w:ind w:left="0"/>
        <w:jc w:val="both"/>
      </w:pPr>
      <w:r>
        <w:rPr>
          <w:rFonts w:ascii="Times New Roman"/>
          <w:b w:val="false"/>
          <w:i w:val="false"/>
          <w:color w:val="000000"/>
          <w:sz w:val="28"/>
        </w:rPr>
        <w:t>
      1) бейбіт уақытта:</w:t>
      </w:r>
    </w:p>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уәкілетті органның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p>
      <w:pPr>
        <w:spacing w:after="0"/>
        <w:ind w:left="0"/>
        <w:jc w:val="both"/>
      </w:pPr>
      <w:r>
        <w:rPr>
          <w:rFonts w:ascii="Times New Roman"/>
          <w:b w:val="false"/>
          <w:i w:val="false"/>
          <w:color w:val="000000"/>
          <w:sz w:val="28"/>
        </w:rPr>
        <w:t>
      2) соғыс уақытында:</w:t>
      </w:r>
    </w:p>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both"/>
      </w:pPr>
      <w:r>
        <w:rPr>
          <w:rFonts w:ascii="Times New Roman"/>
          <w:b w:val="false"/>
          <w:i w:val="false"/>
          <w:color w:val="000000"/>
          <w:sz w:val="28"/>
        </w:rPr>
        <w:t>
      аумақтық қорғаныстың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 болып табылады.</w:t>
      </w:r>
    </w:p>
    <w:bookmarkStart w:name="z177" w:id="221"/>
    <w:p>
      <w:pPr>
        <w:spacing w:after="0"/>
        <w:ind w:left="0"/>
        <w:jc w:val="both"/>
      </w:pPr>
      <w:r>
        <w:rPr>
          <w:rFonts w:ascii="Times New Roman"/>
          <w:b w:val="false"/>
          <w:i w:val="false"/>
          <w:color w:val="000000"/>
          <w:sz w:val="28"/>
        </w:rPr>
        <w:t>
      2. Азаматтық қорғаныс әскери бөлiмдерiнің шет мемлекеттердің аумақтарындағы авариялық-құтқару жұмыстары мен кезек күттірмейтін жұмыстарға қатысуы Қазақстан Республикасы ратификациялаған халықаралық шарттарда айқындалған тәртiппен жүзеге асырылады.</w:t>
      </w:r>
    </w:p>
    <w:bookmarkEnd w:id="221"/>
    <w:bookmarkStart w:name="z178" w:id="222"/>
    <w:p>
      <w:pPr>
        <w:spacing w:after="0"/>
        <w:ind w:left="0"/>
        <w:jc w:val="both"/>
      </w:pPr>
      <w:r>
        <w:rPr>
          <w:rFonts w:ascii="Times New Roman"/>
          <w:b w:val="false"/>
          <w:i w:val="false"/>
          <w:color w:val="000000"/>
          <w:sz w:val="28"/>
        </w:rPr>
        <w:t>
      3. Бейбіт уақытта азаматтық қорғаныстың әскери бөлiмдерiн қолдану туралы шешімді уәкілетті органның басшысы қабылдайды.</w:t>
      </w:r>
    </w:p>
    <w:bookmarkEnd w:id="222"/>
    <w:bookmarkStart w:name="z179" w:id="223"/>
    <w:p>
      <w:pPr>
        <w:spacing w:after="0"/>
        <w:ind w:left="0"/>
        <w:jc w:val="both"/>
      </w:pPr>
      <w:r>
        <w:rPr>
          <w:rFonts w:ascii="Times New Roman"/>
          <w:b w:val="false"/>
          <w:i w:val="false"/>
          <w:color w:val="000000"/>
          <w:sz w:val="28"/>
        </w:rPr>
        <w:t>
      4. Азаматтық қорғаныстың әскери бөлімдері азаматтық персоналмен де жасақталады. Азаматтық персонал алмастыратын лауазымдардың тiзбесiн Қазақстан Республикасының Үкiметi бекiткен, уәкілетті органның жалпы саны лимиттері шегiнде уәкілетті органның басшысы белгiлейдi.</w:t>
      </w:r>
    </w:p>
    <w:bookmarkEnd w:id="223"/>
    <w:bookmarkStart w:name="z180" w:id="224"/>
    <w:p>
      <w:pPr>
        <w:spacing w:after="0"/>
        <w:ind w:left="0"/>
        <w:jc w:val="both"/>
      </w:pPr>
      <w:r>
        <w:rPr>
          <w:rFonts w:ascii="Times New Roman"/>
          <w:b w:val="false"/>
          <w:i w:val="false"/>
          <w:color w:val="000000"/>
          <w:sz w:val="28"/>
        </w:rPr>
        <w:t>
      5. Азаматтық қорғаныстың әскери бөлімдерін жұмылдыра өрістету үшін штаттарға және тиесілік нормаларына сәйкес: техника, қару-жарақ, материалдық-техникалық құралдардың запастары құрылады және күтіп-ұсталады.</w:t>
      </w:r>
    </w:p>
    <w:bookmarkEnd w:id="224"/>
    <w:bookmarkStart w:name="z181" w:id="225"/>
    <w:p>
      <w:pPr>
        <w:spacing w:after="0"/>
        <w:ind w:left="0"/>
        <w:jc w:val="both"/>
      </w:pPr>
      <w:r>
        <w:rPr>
          <w:rFonts w:ascii="Times New Roman"/>
          <w:b w:val="false"/>
          <w:i w:val="false"/>
          <w:color w:val="000000"/>
          <w:sz w:val="28"/>
        </w:rPr>
        <w:t>
      6. Авариялық-құтқару жұмыстары мен кезек күттірмейтін жұмыстарды жүргізу кезінде азаматтық қорғаныс әскери бөлімдері жеке құрамының қызмет режимі мен жұмыс күнінің ұзақтығын төтенше жағдайды жою басшысы бұлардың жүргізілу сипатын, ерекшеліктерін, санитариялық қағидалар мен гигиеналық нормативтерді ескере отырып белгілейді.</w:t>
      </w:r>
    </w:p>
    <w:bookmarkEnd w:id="225"/>
    <w:bookmarkStart w:name="z182" w:id="226"/>
    <w:p>
      <w:pPr>
        <w:spacing w:after="0"/>
        <w:ind w:left="0"/>
        <w:jc w:val="both"/>
      </w:pPr>
      <w:r>
        <w:rPr>
          <w:rFonts w:ascii="Times New Roman"/>
          <w:b w:val="false"/>
          <w:i w:val="false"/>
          <w:color w:val="000000"/>
          <w:sz w:val="28"/>
        </w:rPr>
        <w:t>
      7. Азаматтық қорғаныстың әскери бөлімдерінің әскери қалашықтарының тұрғын үй-жайлары мен басқа да құрылыстары, полигондары, оқу объектілері, оқу-материалдық базасы, материалдық-техникалық құралдары мемлекеттік меншік болып табылады. Азаматтық қорғаныс әскери бөлімдерінің санамаланған және бөлінген өзге де мүлкі жедел басқару құқығымен оларға бекітіледі.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Азаматтық қорғаныс объектiлерi мен мүлкi</w:t>
      </w:r>
    </w:p>
    <w:bookmarkStart w:name="z184" w:id="227"/>
    <w:p>
      <w:pPr>
        <w:spacing w:after="0"/>
        <w:ind w:left="0"/>
        <w:jc w:val="both"/>
      </w:pPr>
      <w:r>
        <w:rPr>
          <w:rFonts w:ascii="Times New Roman"/>
          <w:b w:val="false"/>
          <w:i w:val="false"/>
          <w:color w:val="000000"/>
          <w:sz w:val="28"/>
        </w:rPr>
        <w:t>
      1. Азаматтық қорғаныс объектiлерiне: басқару пункттерi, жеке тұрған және қосып салынған паналайтын жерлер, радиацияға қарсы жасырын паналар, азаматтық қорғаныс мүлкiн сақтауға арналған қойма үй-жайлары жатады.</w:t>
      </w:r>
    </w:p>
    <w:bookmarkEnd w:id="227"/>
    <w:p>
      <w:pPr>
        <w:spacing w:after="0"/>
        <w:ind w:left="0"/>
        <w:jc w:val="both"/>
      </w:pPr>
      <w:r>
        <w:rPr>
          <w:rFonts w:ascii="Times New Roman"/>
          <w:b w:val="false"/>
          <w:i w:val="false"/>
          <w:color w:val="000000"/>
          <w:sz w:val="28"/>
        </w:rPr>
        <w:t>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Start w:name="z185" w:id="228"/>
    <w:p>
      <w:pPr>
        <w:spacing w:after="0"/>
        <w:ind w:left="0"/>
        <w:jc w:val="both"/>
      </w:pPr>
      <w:r>
        <w:rPr>
          <w:rFonts w:ascii="Times New Roman"/>
          <w:b w:val="false"/>
          <w:i w:val="false"/>
          <w:color w:val="000000"/>
          <w:sz w:val="28"/>
        </w:rPr>
        <w:t>
      2. Азаматтық қорғаныс іс-шараларын қамтамасыз ету үшiн азаматтық қорғаудың басқару органдарында азаматтық қорғаныс мүлкiнiң запастары құрылады.</w:t>
      </w:r>
    </w:p>
    <w:bookmarkEnd w:id="228"/>
    <w:bookmarkStart w:name="z186" w:id="229"/>
    <w:p>
      <w:pPr>
        <w:spacing w:after="0"/>
        <w:ind w:left="0"/>
        <w:jc w:val="both"/>
      </w:pPr>
      <w:r>
        <w:rPr>
          <w:rFonts w:ascii="Times New Roman"/>
          <w:b w:val="false"/>
          <w:i w:val="false"/>
          <w:color w:val="000000"/>
          <w:sz w:val="28"/>
        </w:rPr>
        <w:t>
      3.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объектiлерi мен мүлкi иеліктен шығаруға жатпайды.</w:t>
      </w:r>
    </w:p>
    <w:bookmarkEnd w:id="229"/>
    <w:bookmarkStart w:name="z187" w:id="230"/>
    <w:p>
      <w:pPr>
        <w:spacing w:after="0"/>
        <w:ind w:left="0"/>
        <w:jc w:val="both"/>
      </w:pPr>
      <w:r>
        <w:rPr>
          <w:rFonts w:ascii="Times New Roman"/>
          <w:b w:val="false"/>
          <w:i w:val="false"/>
          <w:color w:val="000000"/>
          <w:sz w:val="28"/>
        </w:rPr>
        <w:t>
      4. Азаматтық қорғау күштері мен құралдарын жедел басқару үшін қосалқы (қалалық, қала сыртындағы), көмекші және жылжымалы басқару пункттері құрылады.</w:t>
      </w:r>
    </w:p>
    <w:bookmarkEnd w:id="230"/>
    <w:bookmarkStart w:name="z188" w:id="231"/>
    <w:p>
      <w:pPr>
        <w:spacing w:after="0"/>
        <w:ind w:left="0"/>
        <w:jc w:val="both"/>
      </w:pPr>
      <w:r>
        <w:rPr>
          <w:rFonts w:ascii="Times New Roman"/>
          <w:b w:val="false"/>
          <w:i w:val="false"/>
          <w:color w:val="000000"/>
          <w:sz w:val="28"/>
        </w:rPr>
        <w:t>
      5. Мемлекеттік органдардың азаматтық қорғанысының қорғаныш құрылыстары бюджет қаражаты есебінен күтіп-ұсталады.</w:t>
      </w:r>
    </w:p>
    <w:bookmarkEnd w:id="231"/>
    <w:p>
      <w:pPr>
        <w:spacing w:after="0"/>
        <w:ind w:left="0"/>
        <w:jc w:val="both"/>
      </w:pPr>
      <w:r>
        <w:rPr>
          <w:rFonts w:ascii="Times New Roman"/>
          <w:b w:val="false"/>
          <w:i w:val="false"/>
          <w:color w:val="000000"/>
          <w:sz w:val="28"/>
        </w:rPr>
        <w:t>
      Азаматтық қорғаныс бойынша санаттарға жатқызылған, жұмылдыру тапсырысы бар ұйымдардың аумағында орналасқан,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есептелуге және азаматтық қорғау мақсатында пайдаланылуға тиіс.</w:t>
      </w:r>
    </w:p>
    <w:bookmarkStart w:name="z189" w:id="232"/>
    <w:p>
      <w:pPr>
        <w:spacing w:after="0"/>
        <w:ind w:left="0"/>
        <w:jc w:val="both"/>
      </w:pPr>
      <w:r>
        <w:rPr>
          <w:rFonts w:ascii="Times New Roman"/>
          <w:b w:val="false"/>
          <w:i w:val="false"/>
          <w:color w:val="000000"/>
          <w:sz w:val="28"/>
        </w:rPr>
        <w:t>
      6.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объектілері мен мүлкінің жаңа меншік иелеріне өтеді.</w:t>
      </w:r>
    </w:p>
    <w:bookmarkEnd w:id="232"/>
    <w:bookmarkStart w:name="z190" w:id="233"/>
    <w:p>
      <w:pPr>
        <w:spacing w:after="0"/>
        <w:ind w:left="0"/>
        <w:jc w:val="left"/>
      </w:pPr>
      <w:r>
        <w:rPr>
          <w:rFonts w:ascii="Times New Roman"/>
          <w:b/>
          <w:i w:val="false"/>
          <w:color w:val="000000"/>
        </w:rPr>
        <w:t xml:space="preserve"> 3-БӨЛІМ. УӘКІЛЕТТІ ОРГАННЫҢ АВИАЦИЯСЫ, АВАРИЯЛЫҚ-ҚҰТҚАРУ</w:t>
      </w:r>
      <w:r>
        <w:br/>
      </w:r>
      <w:r>
        <w:rPr>
          <w:rFonts w:ascii="Times New Roman"/>
          <w:b/>
          <w:i w:val="false"/>
          <w:color w:val="000000"/>
        </w:rPr>
        <w:t>ҚЫЗМЕТТЕРІ МЕН ҚҰРАЛЫМДАРЫ</w:t>
      </w:r>
    </w:p>
    <w:bookmarkEnd w:id="233"/>
    <w:p>
      <w:pPr>
        <w:spacing w:after="0"/>
        <w:ind w:left="0"/>
        <w:jc w:val="both"/>
      </w:pPr>
      <w:r>
        <w:rPr>
          <w:rFonts w:ascii="Times New Roman"/>
          <w:b/>
          <w:i w:val="false"/>
          <w:color w:val="000000"/>
          <w:sz w:val="28"/>
        </w:rPr>
        <w:t>24-бап. Уәкілетті органның авиациясы</w:t>
      </w:r>
    </w:p>
    <w:p>
      <w:pPr>
        <w:spacing w:after="0"/>
        <w:ind w:left="0"/>
        <w:jc w:val="both"/>
      </w:pPr>
      <w:r>
        <w:rPr>
          <w:rFonts w:ascii="Times New Roman"/>
          <w:b w:val="false"/>
          <w:i w:val="false"/>
          <w:color w:val="000000"/>
          <w:sz w:val="28"/>
        </w:rPr>
        <w:t>
      Уәкілетті органның авиациясы:</w:t>
      </w:r>
    </w:p>
    <w:p>
      <w:pPr>
        <w:spacing w:after="0"/>
        <w:ind w:left="0"/>
        <w:jc w:val="both"/>
      </w:pPr>
      <w:r>
        <w:rPr>
          <w:rFonts w:ascii="Times New Roman"/>
          <w:b w:val="false"/>
          <w:i w:val="false"/>
          <w:color w:val="000000"/>
          <w:sz w:val="28"/>
        </w:rPr>
        <w:t>
      1) іздеу-құтқару және авариялық-құтқару жұмыстарын жүргізу, дүлей зілзалалар кезінде көмек көрсету бойынша ұшуды;</w:t>
      </w:r>
    </w:p>
    <w:p>
      <w:pPr>
        <w:spacing w:after="0"/>
        <w:ind w:left="0"/>
        <w:jc w:val="both"/>
      </w:pPr>
      <w:r>
        <w:rPr>
          <w:rFonts w:ascii="Times New Roman"/>
          <w:b w:val="false"/>
          <w:i w:val="false"/>
          <w:color w:val="000000"/>
          <w:sz w:val="28"/>
        </w:rPr>
        <w:t>
      2) халыққа медициналық көмек көрсету және санитариялық іс-шараларды жүргізу бойынша ұшуды;</w:t>
      </w:r>
    </w:p>
    <w:p>
      <w:pPr>
        <w:spacing w:after="0"/>
        <w:ind w:left="0"/>
        <w:jc w:val="both"/>
      </w:pPr>
      <w:r>
        <w:rPr>
          <w:rFonts w:ascii="Times New Roman"/>
          <w:b w:val="false"/>
          <w:i w:val="false"/>
          <w:color w:val="000000"/>
          <w:sz w:val="28"/>
        </w:rPr>
        <w:t>
      3) уәкілетті органның, оның ведомствосының аумақтық бөлімшелерінің, авариялық-құтқару қызметтері мен құралымдарының жеке құрамы мен жүгін төтенше жағдайлар аймақтарына жеткізу бойынша көлік-жолаушылар ұшуын;</w:t>
      </w:r>
    </w:p>
    <w:p>
      <w:pPr>
        <w:spacing w:after="0"/>
        <w:ind w:left="0"/>
        <w:jc w:val="both"/>
      </w:pPr>
      <w:r>
        <w:rPr>
          <w:rFonts w:ascii="Times New Roman"/>
          <w:b w:val="false"/>
          <w:i w:val="false"/>
          <w:color w:val="000000"/>
          <w:sz w:val="28"/>
        </w:rPr>
        <w:t>
      4) зардап шеккен адамдарды, халықты және мүлікті төтенше жағдай аймақтарынан, сондай-ақ Қазақстан Республикасының азаматтарын шет мемлекеттерден эвакуациялау бойынша ұшуды;</w:t>
      </w:r>
    </w:p>
    <w:p>
      <w:pPr>
        <w:spacing w:after="0"/>
        <w:ind w:left="0"/>
        <w:jc w:val="both"/>
      </w:pPr>
      <w:r>
        <w:rPr>
          <w:rFonts w:ascii="Times New Roman"/>
          <w:b w:val="false"/>
          <w:i w:val="false"/>
          <w:color w:val="000000"/>
          <w:sz w:val="28"/>
        </w:rPr>
        <w:t>
      5) гуманитарлық жүкті төтенше жағдайлар аймақтарына жеткізу бойынша ұшуды;</w:t>
      </w:r>
    </w:p>
    <w:p>
      <w:pPr>
        <w:spacing w:after="0"/>
        <w:ind w:left="0"/>
        <w:jc w:val="both"/>
      </w:pPr>
      <w:r>
        <w:rPr>
          <w:rFonts w:ascii="Times New Roman"/>
          <w:b w:val="false"/>
          <w:i w:val="false"/>
          <w:color w:val="000000"/>
          <w:sz w:val="28"/>
        </w:rPr>
        <w:t>
      6) республикалық және халықаралық оқу-жаттығуларға, халықаралық жобаларға қатысуды;</w:t>
      </w:r>
    </w:p>
    <w:p>
      <w:pPr>
        <w:spacing w:after="0"/>
        <w:ind w:left="0"/>
        <w:jc w:val="both"/>
      </w:pPr>
      <w:r>
        <w:rPr>
          <w:rFonts w:ascii="Times New Roman"/>
          <w:b w:val="false"/>
          <w:i w:val="false"/>
          <w:color w:val="000000"/>
          <w:sz w:val="28"/>
        </w:rPr>
        <w:t>
      7) авиациялық техника мен оның құрамдастарына техникалық қызмет көрсету және оларды жөндеу бойынша қызметтер көрсетуді;</w:t>
      </w:r>
    </w:p>
    <w:p>
      <w:pPr>
        <w:spacing w:after="0"/>
        <w:ind w:left="0"/>
        <w:jc w:val="both"/>
      </w:pPr>
      <w:r>
        <w:rPr>
          <w:rFonts w:ascii="Times New Roman"/>
          <w:b w:val="false"/>
          <w:i w:val="false"/>
          <w:color w:val="000000"/>
          <w:sz w:val="28"/>
        </w:rPr>
        <w:t>
      8) азаматтық қорғау саласындағы қызметке байланысты жолаушылардың, багаждың, жүктердің және почтаның әуе тасымалын;</w:t>
      </w:r>
    </w:p>
    <w:p>
      <w:pPr>
        <w:spacing w:after="0"/>
        <w:ind w:left="0"/>
        <w:jc w:val="both"/>
      </w:pPr>
      <w:r>
        <w:rPr>
          <w:rFonts w:ascii="Times New Roman"/>
          <w:b w:val="false"/>
          <w:i w:val="false"/>
          <w:color w:val="000000"/>
          <w:sz w:val="28"/>
        </w:rPr>
        <w:t>
      9) аэротүсірілім, картографиялық-геодезиялық және авиациялық-химиялық жұмыстарды жүргізу бойынша ұшуды;</w:t>
      </w:r>
    </w:p>
    <w:p>
      <w:pPr>
        <w:spacing w:after="0"/>
        <w:ind w:left="0"/>
        <w:jc w:val="both"/>
      </w:pPr>
      <w:r>
        <w:rPr>
          <w:rFonts w:ascii="Times New Roman"/>
          <w:b w:val="false"/>
          <w:i w:val="false"/>
          <w:color w:val="000000"/>
          <w:sz w:val="28"/>
        </w:rPr>
        <w:t>
      10) орман шаруашылығына қызмет көрсету бойынша ұшуды;</w:t>
      </w:r>
    </w:p>
    <w:p>
      <w:pPr>
        <w:spacing w:after="0"/>
        <w:ind w:left="0"/>
        <w:jc w:val="both"/>
      </w:pPr>
      <w:r>
        <w:rPr>
          <w:rFonts w:ascii="Times New Roman"/>
          <w:b w:val="false"/>
          <w:i w:val="false"/>
          <w:color w:val="000000"/>
          <w:sz w:val="28"/>
        </w:rPr>
        <w:t>
      11) азаматтық қорғау саласындағы құрылыс-монтаждау және тиеу-түсіру жұмыстарын қамтамасыз ету бойынша ұшуды;</w:t>
      </w:r>
    </w:p>
    <w:p>
      <w:pPr>
        <w:spacing w:after="0"/>
        <w:ind w:left="0"/>
        <w:jc w:val="both"/>
      </w:pPr>
      <w:r>
        <w:rPr>
          <w:rFonts w:ascii="Times New Roman"/>
          <w:b w:val="false"/>
          <w:i w:val="false"/>
          <w:color w:val="000000"/>
          <w:sz w:val="28"/>
        </w:rPr>
        <w:t>
      12) вахталық бригадаларды, жабдықты тасымалдау бойынша теңiз кемелерiнен және теңiздегi бұрғылау қондырғыларынан, мұнай-газ секторының жасанды аралдарынан ұшуды;</w:t>
      </w:r>
    </w:p>
    <w:p>
      <w:pPr>
        <w:spacing w:after="0"/>
        <w:ind w:left="0"/>
        <w:jc w:val="both"/>
      </w:pPr>
      <w:r>
        <w:rPr>
          <w:rFonts w:ascii="Times New Roman"/>
          <w:b w:val="false"/>
          <w:i w:val="false"/>
          <w:color w:val="000000"/>
          <w:sz w:val="28"/>
        </w:rPr>
        <w:t>
      13) әуежайлық қызметті жүзеге асыруды;</w:t>
      </w:r>
    </w:p>
    <w:p>
      <w:pPr>
        <w:spacing w:after="0"/>
        <w:ind w:left="0"/>
        <w:jc w:val="both"/>
      </w:pPr>
      <w:r>
        <w:rPr>
          <w:rFonts w:ascii="Times New Roman"/>
          <w:b w:val="false"/>
          <w:i w:val="false"/>
          <w:color w:val="000000"/>
          <w:sz w:val="28"/>
        </w:rPr>
        <w:t>
      14) төтенше жағдайлар мен олардың салдарларының алдын алу және оларды жою үшін далалы, сулы, орманды және таулы жерлерді патрульдеу бойынша ұшуды;</w:t>
      </w:r>
    </w:p>
    <w:p>
      <w:pPr>
        <w:spacing w:after="0"/>
        <w:ind w:left="0"/>
        <w:jc w:val="both"/>
      </w:pPr>
      <w:r>
        <w:rPr>
          <w:rFonts w:ascii="Times New Roman"/>
          <w:b w:val="false"/>
          <w:i w:val="false"/>
          <w:color w:val="000000"/>
          <w:sz w:val="28"/>
        </w:rPr>
        <w:t>
      15) өрттердің алдын алу және сөндіру бойынша ұшуды;</w:t>
      </w:r>
    </w:p>
    <w:p>
      <w:pPr>
        <w:spacing w:after="0"/>
        <w:ind w:left="0"/>
        <w:jc w:val="both"/>
      </w:pPr>
      <w:r>
        <w:rPr>
          <w:rFonts w:ascii="Times New Roman"/>
          <w:b w:val="false"/>
          <w:i w:val="false"/>
          <w:color w:val="000000"/>
          <w:sz w:val="28"/>
        </w:rPr>
        <w:t>
      16) байқау және құлақтандыру қызметтерін ұйымдастыру бойынша ұшуды (бекеттерді қою және оларға қызмет көрсету);</w:t>
      </w:r>
    </w:p>
    <w:p>
      <w:pPr>
        <w:spacing w:after="0"/>
        <w:ind w:left="0"/>
        <w:jc w:val="both"/>
      </w:pPr>
      <w:r>
        <w:rPr>
          <w:rFonts w:ascii="Times New Roman"/>
          <w:b w:val="false"/>
          <w:i w:val="false"/>
          <w:color w:val="000000"/>
          <w:sz w:val="28"/>
        </w:rPr>
        <w:t>
      17) далалық экспедиция жұмыстарына қызмет көрсету бойынша ұшуды;</w:t>
      </w:r>
    </w:p>
    <w:p>
      <w:pPr>
        <w:spacing w:after="0"/>
        <w:ind w:left="0"/>
        <w:jc w:val="both"/>
      </w:pPr>
      <w:r>
        <w:rPr>
          <w:rFonts w:ascii="Times New Roman"/>
          <w:b w:val="false"/>
          <w:i w:val="false"/>
          <w:color w:val="000000"/>
          <w:sz w:val="28"/>
        </w:rPr>
        <w:t>
      18) электр энергиясын беру желілерін және магистральдық құбырларды зерттеп-қарау бойынша аэровизуальді ұшуды;</w:t>
      </w:r>
    </w:p>
    <w:p>
      <w:pPr>
        <w:spacing w:after="0"/>
        <w:ind w:left="0"/>
        <w:jc w:val="both"/>
      </w:pPr>
      <w:r>
        <w:rPr>
          <w:rFonts w:ascii="Times New Roman"/>
          <w:b w:val="false"/>
          <w:i w:val="false"/>
          <w:color w:val="000000"/>
          <w:sz w:val="28"/>
        </w:rPr>
        <w:t>
      19) ұшу құрамының кәсіби деңгейін ұстап тұруға және жаңа техниканы меңгеруге арналған жаттығу үшін ұшуды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2" w:id="234"/>
    <w:p>
      <w:pPr>
        <w:spacing w:after="0"/>
        <w:ind w:left="0"/>
        <w:jc w:val="left"/>
      </w:pPr>
      <w:r>
        <w:rPr>
          <w:rFonts w:ascii="Times New Roman"/>
          <w:b/>
          <w:i w:val="false"/>
          <w:color w:val="000000"/>
        </w:rPr>
        <w:t xml:space="preserve"> 6-тарау. АВАРИЯЛЫҚ-ҚҰТҚАРУ ҚЫЗМЕТТЕРІ МЕН ҚҰРАЛЫМДАРЫ</w:t>
      </w:r>
    </w:p>
    <w:bookmarkEnd w:id="234"/>
    <w:p>
      <w:pPr>
        <w:spacing w:after="0"/>
        <w:ind w:left="0"/>
        <w:jc w:val="both"/>
      </w:pPr>
      <w:r>
        <w:rPr>
          <w:rFonts w:ascii="Times New Roman"/>
          <w:b/>
          <w:i w:val="false"/>
          <w:color w:val="000000"/>
          <w:sz w:val="28"/>
        </w:rPr>
        <w:t>25-бап. Авариялық-құтқару қызметтерi мен құралымдарын құру</w:t>
      </w:r>
    </w:p>
    <w:bookmarkStart w:name="z194" w:id="235"/>
    <w:p>
      <w:pPr>
        <w:spacing w:after="0"/>
        <w:ind w:left="0"/>
        <w:jc w:val="both"/>
      </w:pPr>
      <w:r>
        <w:rPr>
          <w:rFonts w:ascii="Times New Roman"/>
          <w:b w:val="false"/>
          <w:i w:val="false"/>
          <w:color w:val="000000"/>
          <w:sz w:val="28"/>
        </w:rPr>
        <w:t>
      1. Авариялық-құтқару қызметтері мен құралымдары кәсіби және ерікті авариялық-құтқару қызметтері мен құралымдары болып бөлінеді.</w:t>
      </w:r>
    </w:p>
    <w:bookmarkEnd w:id="235"/>
    <w:bookmarkStart w:name="z195" w:id="236"/>
    <w:p>
      <w:pPr>
        <w:spacing w:after="0"/>
        <w:ind w:left="0"/>
        <w:jc w:val="both"/>
      </w:pPr>
      <w:r>
        <w:rPr>
          <w:rFonts w:ascii="Times New Roman"/>
          <w:b w:val="false"/>
          <w:i w:val="false"/>
          <w:color w:val="000000"/>
          <w:sz w:val="28"/>
        </w:rPr>
        <w:t>
      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bookmarkEnd w:id="236"/>
    <w:bookmarkStart w:name="z196" w:id="237"/>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өнеркәсіптік қауіпсіздік саласындағы кәсіби объектілік авариялық-құтқару қызметтерін құруға құқылы.</w:t>
      </w:r>
    </w:p>
    <w:bookmarkEnd w:id="237"/>
    <w:bookmarkStart w:name="z197" w:id="238"/>
    <w:p>
      <w:pPr>
        <w:spacing w:after="0"/>
        <w:ind w:left="0"/>
        <w:jc w:val="both"/>
      </w:pPr>
      <w:r>
        <w:rPr>
          <w:rFonts w:ascii="Times New Roman"/>
          <w:b w:val="false"/>
          <w:i w:val="false"/>
          <w:color w:val="000000"/>
          <w:sz w:val="28"/>
        </w:rPr>
        <w:t>
      4. Кәсіби авариялық-құтқару қызметтері мен құралымдары ғимараттар мен құрылыстардың мамандандырылған кешенінде орналастырылады және Қазақстан Республикасының заңнамасына сәйкес жарақтандырылады.</w:t>
      </w:r>
    </w:p>
    <w:bookmarkEnd w:id="238"/>
    <w:bookmarkStart w:name="z711" w:id="239"/>
    <w:p>
      <w:pPr>
        <w:spacing w:after="0"/>
        <w:ind w:left="0"/>
        <w:jc w:val="both"/>
      </w:pPr>
      <w:r>
        <w:rPr>
          <w:rFonts w:ascii="Times New Roman"/>
          <w:b w:val="false"/>
          <w:i w:val="false"/>
          <w:color w:val="000000"/>
          <w:sz w:val="28"/>
        </w:rPr>
        <w:t>
      4-1. Өнеркәсіптік қауіпсіздік саласындағы кәсіби авариялық-құтқару қызметтері және өнеркәсіптік қауіпсіздік саласындағы кәсіби объектілік авариялық-құтқару қызметтері ғимараттар мен құрылысжайлардың мамандандырылған кешенінде орналастырылады, орындалатын авариялық-құтқару жұмыстарының ерекшеліктері ескеріле отырып, арнайы техникамен, аппаратурамен және жабдықпен жарақтандырылады, құтқарушылармен жасақталады, оқу-жаттығу полигоны, шаң-газ талдау зертханасы болады, сондай-ақ өнеркәсіптік қауіпсіздік саласындағы уәкілетті орган белгілеген талаптарға сәйкес келеді.</w:t>
      </w:r>
    </w:p>
    <w:bookmarkEnd w:id="239"/>
    <w:bookmarkStart w:name="z198" w:id="240"/>
    <w:p>
      <w:pPr>
        <w:spacing w:after="0"/>
        <w:ind w:left="0"/>
        <w:jc w:val="both"/>
      </w:pPr>
      <w:r>
        <w:rPr>
          <w:rFonts w:ascii="Times New Roman"/>
          <w:b w:val="false"/>
          <w:i w:val="false"/>
          <w:color w:val="000000"/>
          <w:sz w:val="28"/>
        </w:rPr>
        <w:t>
      5. Ерікті авариялық-құтқару қызметтері мен құралымдарын жеке, заңды тұлғалар, сондай-ақ жергілікті атқарушы органдар құрады және олар арнайы техникамен, жабдықпен, жарақпен, керек-жарақпен және құралдармен жарақтандырылады.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 </w:t>
      </w:r>
      <w:r>
        <w:rPr>
          <w:rFonts w:ascii="Times New Roman"/>
          <w:b w:val="false"/>
          <w:i w:val="false"/>
          <w:color w:val="000000"/>
          <w:sz w:val="28"/>
        </w:rPr>
        <w:t>№ 26-VII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Авариялық-құтқару қызметтері мен құралымдарының қызметi</w:t>
      </w:r>
    </w:p>
    <w:bookmarkStart w:name="z200" w:id="241"/>
    <w:p>
      <w:pPr>
        <w:spacing w:after="0"/>
        <w:ind w:left="0"/>
        <w:jc w:val="both"/>
      </w:pPr>
      <w:r>
        <w:rPr>
          <w:rFonts w:ascii="Times New Roman"/>
          <w:b w:val="false"/>
          <w:i w:val="false"/>
          <w:color w:val="000000"/>
          <w:sz w:val="28"/>
        </w:rPr>
        <w:t>
      1. Кәсіби авариялық-құтқару қызметтері мен құралымдарының қызметі ерекше сипатта болады, осы қызметтер басшыларының бұйрықтары мен өкімдерін жұмыскерлердің мүлтіксіз орындауын көздейді. Бұл талаптар ерікті авариялық-құтқару құралымдарын төтенше жағдайды жоюға қатысу үшін тартқан кезден бастап оларға да қолданылады.</w:t>
      </w:r>
    </w:p>
    <w:bookmarkEnd w:id="241"/>
    <w:bookmarkStart w:name="z201" w:id="242"/>
    <w:p>
      <w:pPr>
        <w:spacing w:after="0"/>
        <w:ind w:left="0"/>
        <w:jc w:val="both"/>
      </w:pPr>
      <w:r>
        <w:rPr>
          <w:rFonts w:ascii="Times New Roman"/>
          <w:b w:val="false"/>
          <w:i w:val="false"/>
          <w:color w:val="000000"/>
          <w:sz w:val="28"/>
        </w:rPr>
        <w:t>
      2. Кәсiби авариялық-құтқару қызметтерi мен құралымдарының ұдайы әзірлігі кәсiби даярлау бойынша оқу-жаттығулар, сабақтар мен арнайы жаттығу жиындарын өткiзу арқылы қамтамасыз етiледi.</w:t>
      </w:r>
    </w:p>
    <w:bookmarkEnd w:id="242"/>
    <w:bookmarkStart w:name="z202" w:id="243"/>
    <w:p>
      <w:pPr>
        <w:spacing w:after="0"/>
        <w:ind w:left="0"/>
        <w:jc w:val="both"/>
      </w:pPr>
      <w:r>
        <w:rPr>
          <w:rFonts w:ascii="Times New Roman"/>
          <w:b w:val="false"/>
          <w:i w:val="false"/>
          <w:color w:val="000000"/>
          <w:sz w:val="28"/>
        </w:rPr>
        <w:t>
      3. Уәкілетті органның авариялық-құтқару қызметтері мен құралымдарының жедел көлігі мiндеттi түрде арнайы дыбыс және жарық сигналдары аспаптарымен, сондай-ақ белгiленген үлгiдегi түрлi-түстi бояулы таңбалармен жабдықталады.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Құтқарушыларды аттестаттау</w:t>
      </w:r>
    </w:p>
    <w:bookmarkStart w:name="z204" w:id="244"/>
    <w:p>
      <w:pPr>
        <w:spacing w:after="0"/>
        <w:ind w:left="0"/>
        <w:jc w:val="both"/>
      </w:pPr>
      <w:r>
        <w:rPr>
          <w:rFonts w:ascii="Times New Roman"/>
          <w:b w:val="false"/>
          <w:i w:val="false"/>
          <w:color w:val="000000"/>
          <w:sz w:val="28"/>
        </w:rPr>
        <w:t>
      1. Құтқарушылар аттестаттауға және қайта аттестаттауға жатады.</w:t>
      </w:r>
    </w:p>
    <w:bookmarkEnd w:id="244"/>
    <w:bookmarkStart w:name="z676" w:id="245"/>
    <w:p>
      <w:pPr>
        <w:spacing w:after="0"/>
        <w:ind w:left="0"/>
        <w:jc w:val="both"/>
      </w:pPr>
      <w:r>
        <w:rPr>
          <w:rFonts w:ascii="Times New Roman"/>
          <w:b w:val="false"/>
          <w:i w:val="false"/>
          <w:color w:val="000000"/>
          <w:sz w:val="28"/>
        </w:rPr>
        <w:t>
      2. Құтқарушыларды аттестаттау:</w:t>
      </w:r>
    </w:p>
    <w:bookmarkEnd w:id="245"/>
    <w:p>
      <w:pPr>
        <w:spacing w:after="0"/>
        <w:ind w:left="0"/>
        <w:jc w:val="both"/>
      </w:pPr>
      <w:r>
        <w:rPr>
          <w:rFonts w:ascii="Times New Roman"/>
          <w:b w:val="false"/>
          <w:i w:val="false"/>
          <w:color w:val="000000"/>
          <w:sz w:val="28"/>
        </w:rPr>
        <w:t>
      1) олардың авариялық-құтқару жұмыстарын орындауға әзірлік дәрежесін;</w:t>
      </w:r>
    </w:p>
    <w:p>
      <w:pPr>
        <w:spacing w:after="0"/>
        <w:ind w:left="0"/>
        <w:jc w:val="both"/>
      </w:pPr>
      <w:r>
        <w:rPr>
          <w:rFonts w:ascii="Times New Roman"/>
          <w:b w:val="false"/>
          <w:i w:val="false"/>
          <w:color w:val="000000"/>
          <w:sz w:val="28"/>
        </w:rPr>
        <w:t>
      2) құтқарушылардың кәсіби машығына, медициналық даярлығына, дене, психологиялық және моральдық әзірлігіне сәйкестігін айқындау мақсатында өткізіледі.</w:t>
      </w:r>
    </w:p>
    <w:bookmarkStart w:name="z677" w:id="246"/>
    <w:p>
      <w:pPr>
        <w:spacing w:after="0"/>
        <w:ind w:left="0"/>
        <w:jc w:val="both"/>
      </w:pPr>
      <w:r>
        <w:rPr>
          <w:rFonts w:ascii="Times New Roman"/>
          <w:b w:val="false"/>
          <w:i w:val="false"/>
          <w:color w:val="000000"/>
          <w:sz w:val="28"/>
        </w:rPr>
        <w:t>
      3. Құтқарушылар бастапқы, қайта, кезеңдік және кезектен тыс аттестаттауға жатады:</w:t>
      </w:r>
    </w:p>
    <w:bookmarkEnd w:id="246"/>
    <w:p>
      <w:pPr>
        <w:spacing w:after="0"/>
        <w:ind w:left="0"/>
        <w:jc w:val="both"/>
      </w:pPr>
      <w:r>
        <w:rPr>
          <w:rFonts w:ascii="Times New Roman"/>
          <w:b w:val="false"/>
          <w:i w:val="false"/>
          <w:color w:val="000000"/>
          <w:sz w:val="28"/>
        </w:rPr>
        <w:t>
      1) бастапқы аттестаттауға құтқарушы боламын деп шешкен азаматтар жатады;</w:t>
      </w:r>
    </w:p>
    <w:p>
      <w:pPr>
        <w:spacing w:after="0"/>
        <w:ind w:left="0"/>
        <w:jc w:val="both"/>
      </w:pPr>
      <w:r>
        <w:rPr>
          <w:rFonts w:ascii="Times New Roman"/>
          <w:b w:val="false"/>
          <w:i w:val="false"/>
          <w:color w:val="000000"/>
          <w:sz w:val="28"/>
        </w:rPr>
        <w:t>
      2) қайта аттестаттау құтқарушылар қызметін қайтадан бастау үшін алдыңғы аттестаттауда анықталған барлық кемшіліктер жойылғаннан кейін өткізіледі;</w:t>
      </w:r>
    </w:p>
    <w:p>
      <w:pPr>
        <w:spacing w:after="0"/>
        <w:ind w:left="0"/>
        <w:jc w:val="both"/>
      </w:pPr>
      <w:r>
        <w:rPr>
          <w:rFonts w:ascii="Times New Roman"/>
          <w:b w:val="false"/>
          <w:i w:val="false"/>
          <w:color w:val="000000"/>
          <w:sz w:val="28"/>
        </w:rPr>
        <w:t>
      3) құтқарушыларды кезеңдік аттестаттау үш жылда бір рет өткізіледі;</w:t>
      </w:r>
    </w:p>
    <w:p>
      <w:pPr>
        <w:spacing w:after="0"/>
        <w:ind w:left="0"/>
        <w:jc w:val="both"/>
      </w:pPr>
      <w:r>
        <w:rPr>
          <w:rFonts w:ascii="Times New Roman"/>
          <w:b w:val="false"/>
          <w:i w:val="false"/>
          <w:color w:val="000000"/>
          <w:sz w:val="28"/>
        </w:rPr>
        <w:t>
      4) құтқарушыларды кезектен тыс аттестаттау олар орындайтын құтқару жұмыстарының түрі немесе түрлері өзгерген жағдайда өткізіледі.</w:t>
      </w:r>
    </w:p>
    <w:bookmarkStart w:name="z678" w:id="247"/>
    <w:p>
      <w:pPr>
        <w:spacing w:after="0"/>
        <w:ind w:left="0"/>
        <w:jc w:val="both"/>
      </w:pPr>
      <w:r>
        <w:rPr>
          <w:rFonts w:ascii="Times New Roman"/>
          <w:b w:val="false"/>
          <w:i w:val="false"/>
          <w:color w:val="000000"/>
          <w:sz w:val="28"/>
        </w:rPr>
        <w:t>
      4. Аттестаттауды уәкілетті орган айқындаған тәртіппен құрылатын аттестаттау комиссиялары өткізеді.</w:t>
      </w:r>
    </w:p>
    <w:bookmarkEnd w:id="247"/>
    <w:p>
      <w:pPr>
        <w:spacing w:after="0"/>
        <w:ind w:left="0"/>
        <w:jc w:val="both"/>
      </w:pPr>
      <w:r>
        <w:rPr>
          <w:rFonts w:ascii="Times New Roman"/>
          <w:b w:val="false"/>
          <w:i w:val="false"/>
          <w:color w:val="000000"/>
          <w:sz w:val="28"/>
        </w:rPr>
        <w:t>
      "Халықаралық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қарамастан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Өнеркәсіптік қауіпсіздік саласындағы кәсіби авариялық-құтқару қызметтерін аттестаттау</w:t>
      </w:r>
    </w:p>
    <w:bookmarkStart w:name="z320" w:id="248"/>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 аттестаттауға жатады.</w:t>
      </w:r>
    </w:p>
    <w:bookmarkEnd w:id="248"/>
    <w:bookmarkStart w:name="z321" w:id="249"/>
    <w:p>
      <w:pPr>
        <w:spacing w:after="0"/>
        <w:ind w:left="0"/>
        <w:jc w:val="both"/>
      </w:pPr>
      <w:r>
        <w:rPr>
          <w:rFonts w:ascii="Times New Roman"/>
          <w:b w:val="false"/>
          <w:i w:val="false"/>
          <w:color w:val="000000"/>
          <w:sz w:val="28"/>
        </w:rPr>
        <w:t>
      2. Аттестаттау өнеркәсіптік қауіпсіздік саласындағы кәсіби авариялық-құтқару қызметтерінің өнеркәсіптік қауіпсіздік талаптарына сәйкестігін айқындау мақсатында өткізіледі.</w:t>
      </w:r>
    </w:p>
    <w:bookmarkEnd w:id="249"/>
    <w:bookmarkStart w:name="z392" w:id="250"/>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қызметтері бастапқы, қайта, кезеңдік және кезектен тыс аттестаттауға жатады:</w:t>
      </w:r>
    </w:p>
    <w:bookmarkEnd w:id="250"/>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қызметтерінің қызметін қайта бастау үшін алдыңғы аттестаттауда анықталған кемшіліктер жойылғаннан кейін өткізіледі;</w:t>
      </w:r>
    </w:p>
    <w:p>
      <w:pPr>
        <w:spacing w:after="0"/>
        <w:ind w:left="0"/>
        <w:jc w:val="both"/>
      </w:pPr>
      <w:r>
        <w:rPr>
          <w:rFonts w:ascii="Times New Roman"/>
          <w:b w:val="false"/>
          <w:i w:val="false"/>
          <w:color w:val="000000"/>
          <w:sz w:val="28"/>
        </w:rPr>
        <w:t>
      3) кезеңдік аттестаттау бес жылда бір рет өткізіледі;</w:t>
      </w:r>
    </w:p>
    <w:p>
      <w:pPr>
        <w:spacing w:after="0"/>
        <w:ind w:left="0"/>
        <w:jc w:val="both"/>
      </w:pPr>
      <w:r>
        <w:rPr>
          <w:rFonts w:ascii="Times New Roman"/>
          <w:b w:val="false"/>
          <w:i w:val="false"/>
          <w:color w:val="000000"/>
          <w:sz w:val="28"/>
        </w:rPr>
        <w:t>
      4) кезектен тыс аттестаттау олар орындайтын жұмыстардың түрі немесе түрлері өзгерген жағдайда өткізіледі.</w:t>
      </w:r>
    </w:p>
    <w:bookmarkStart w:name="z555" w:id="251"/>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қызметтерін аттестаттау өнеркәсіптік қауіпсіздік саласындағы уәкілетті орган айқындатын тәртіппен өткізіледі.</w:t>
      </w:r>
    </w:p>
    <w:bookmarkEnd w:id="251"/>
    <w:bookmarkStart w:name="z556" w:id="252"/>
    <w:p>
      <w:pPr>
        <w:spacing w:after="0"/>
        <w:ind w:left="0"/>
        <w:jc w:val="both"/>
      </w:pPr>
      <w:r>
        <w:rPr>
          <w:rFonts w:ascii="Times New Roman"/>
          <w:b w:val="false"/>
          <w:i w:val="false"/>
          <w:color w:val="000000"/>
          <w:sz w:val="28"/>
        </w:rPr>
        <w:t>
      5. Аттестаттаудан өткен өнеркәсіптік қауіпсіздік саласындағы кәсіби авариялық-құтқару қызметтеріне өнеркәсіптік қауіпсіздік саласындағы уәкілетті органның шешімі негізінде қауіпті өндірістік объектіде тау-кен құтқару, газдан құтқару, бұрқаққа қарсы жұмыстарды жүргізу құқығына куәлік беріледі.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27-1-баппен толықтырылды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Авриялық-құтқару қызметтері мен құралымдарын тіркеу</w:t>
      </w:r>
    </w:p>
    <w:bookmarkStart w:name="z210" w:id="253"/>
    <w:p>
      <w:pPr>
        <w:spacing w:after="0"/>
        <w:ind w:left="0"/>
        <w:jc w:val="both"/>
      </w:pPr>
      <w:r>
        <w:rPr>
          <w:rFonts w:ascii="Times New Roman"/>
          <w:b w:val="false"/>
          <w:i w:val="false"/>
          <w:color w:val="ff0000"/>
          <w:sz w:val="28"/>
        </w:rPr>
        <w:t xml:space="preserve">
      Ескерту. 28-бап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53"/>
    <w:p>
      <w:pPr>
        <w:spacing w:after="0"/>
        <w:ind w:left="0"/>
        <w:jc w:val="both"/>
      </w:pPr>
      <w:r>
        <w:rPr>
          <w:rFonts w:ascii="Times New Roman"/>
          <w:b/>
          <w:i w:val="false"/>
          <w:color w:val="000000"/>
          <w:sz w:val="28"/>
        </w:rPr>
        <w:t>29-бап. Авариялық-құтқару қызметтері мен құралымдарының, сондай-ақ мемлекеттік емес өртке қарсы қызметтердің қызметін үйлестiру</w:t>
      </w:r>
    </w:p>
    <w:bookmarkStart w:name="z213" w:id="254"/>
    <w:p>
      <w:pPr>
        <w:spacing w:after="0"/>
        <w:ind w:left="0"/>
        <w:jc w:val="both"/>
      </w:pPr>
      <w:r>
        <w:rPr>
          <w:rFonts w:ascii="Times New Roman"/>
          <w:b w:val="false"/>
          <w:i w:val="false"/>
          <w:color w:val="000000"/>
          <w:sz w:val="28"/>
        </w:rPr>
        <w:t>
      1. Авариялық-құтқару қызметтері мен құралымдарының, сондай-ақ мемлекеттік емес өртке қарсы қызметтердің қызметін үйлестiрудi уәкілетті орган жүзеге асырады.</w:t>
      </w:r>
    </w:p>
    <w:bookmarkEnd w:id="254"/>
    <w:bookmarkStart w:name="z214" w:id="255"/>
    <w:p>
      <w:pPr>
        <w:spacing w:after="0"/>
        <w:ind w:left="0"/>
        <w:jc w:val="both"/>
      </w:pPr>
      <w:r>
        <w:rPr>
          <w:rFonts w:ascii="Times New Roman"/>
          <w:b w:val="false"/>
          <w:i w:val="false"/>
          <w:color w:val="000000"/>
          <w:sz w:val="28"/>
        </w:rPr>
        <w:t>
      2. Қазақстан Республикасының аумағында авариялық-құтқару қызметтері мен құралымдарының, сондай-ақ мемлекеттік емес өртке қарсы қызметтердің қызметін үйлестiру:</w:t>
      </w:r>
    </w:p>
    <w:bookmarkEnd w:id="255"/>
    <w:p>
      <w:pPr>
        <w:spacing w:after="0"/>
        <w:ind w:left="0"/>
        <w:jc w:val="both"/>
      </w:pPr>
      <w:r>
        <w:rPr>
          <w:rFonts w:ascii="Times New Roman"/>
          <w:b w:val="false"/>
          <w:i w:val="false"/>
          <w:color w:val="000000"/>
          <w:sz w:val="28"/>
        </w:rPr>
        <w:t>
      1) төтенше жағдайларды жою үшiн қажеттi күштер мен құралдарды жедел тарту;</w:t>
      </w:r>
    </w:p>
    <w:p>
      <w:pPr>
        <w:spacing w:after="0"/>
        <w:ind w:left="0"/>
        <w:jc w:val="both"/>
      </w:pPr>
      <w:r>
        <w:rPr>
          <w:rFonts w:ascii="Times New Roman"/>
          <w:b w:val="false"/>
          <w:i w:val="false"/>
          <w:color w:val="000000"/>
          <w:sz w:val="28"/>
        </w:rPr>
        <w:t>
      2) авариялық-құтқару қызметтері, құралымдары және мемлекеттік емес өртке қарсы қызметтердің бөлімшелері арасындағы өзара іс-қимылды пысықтау мақсатында жүзеге асырылады.</w:t>
      </w:r>
    </w:p>
    <w:p>
      <w:pPr>
        <w:spacing w:after="0"/>
        <w:ind w:left="0"/>
        <w:jc w:val="both"/>
      </w:pPr>
      <w:r>
        <w:rPr>
          <w:rFonts w:ascii="Times New Roman"/>
          <w:b/>
          <w:i w:val="false"/>
          <w:color w:val="000000"/>
          <w:sz w:val="28"/>
        </w:rPr>
        <w:t>30-бап. Авариялық-құтқару қызметтері мен құралымдарын қайта бейіндеу және тарату</w:t>
      </w:r>
    </w:p>
    <w:bookmarkStart w:name="z216" w:id="256"/>
    <w:p>
      <w:pPr>
        <w:spacing w:after="0"/>
        <w:ind w:left="0"/>
        <w:jc w:val="both"/>
      </w:pPr>
      <w:r>
        <w:rPr>
          <w:rFonts w:ascii="Times New Roman"/>
          <w:b w:val="false"/>
          <w:i w:val="false"/>
          <w:color w:val="000000"/>
          <w:sz w:val="28"/>
        </w:rPr>
        <w:t>
      1. Қазақстан Республикасының заңнамасымен мiндеттi түрде құру көзделген кәсiби авариялық-құтқару қызметтерi мен құралымдарын авариялық-құтқару жұмыстары мен кезек күттірмейтін жұмыстардың басқа түрiне қайта бейiндеу немесе тарату үшін олар қызмет көрсететiн ұйымдар қызметінің тоқтатылуы немесе аталған қызметтер мен құралымдар алдын алуға және жоюға арналған төтенше жағдайлардың туындау қатерінің жойылуы негіз болып табылады.</w:t>
      </w:r>
    </w:p>
    <w:bookmarkEnd w:id="256"/>
    <w:bookmarkStart w:name="z217" w:id="257"/>
    <w:p>
      <w:pPr>
        <w:spacing w:after="0"/>
        <w:ind w:left="0"/>
        <w:jc w:val="both"/>
      </w:pPr>
      <w:r>
        <w:rPr>
          <w:rFonts w:ascii="Times New Roman"/>
          <w:b w:val="false"/>
          <w:i w:val="false"/>
          <w:color w:val="000000"/>
          <w:sz w:val="28"/>
        </w:rPr>
        <w:t>
      2. Ерікті авариялық-құтқару қызметтері мен құрылымдарын тарату туралы шешiмдерді қабылдаған кезде ұйым басшылығы бұл туралы уәкілетті органға хабар береді.</w:t>
      </w:r>
    </w:p>
    <w:bookmarkEnd w:id="257"/>
    <w:p>
      <w:pPr>
        <w:spacing w:after="0"/>
        <w:ind w:left="0"/>
        <w:jc w:val="both"/>
      </w:pPr>
      <w:r>
        <w:rPr>
          <w:rFonts w:ascii="Times New Roman"/>
          <w:b/>
          <w:i w:val="false"/>
          <w:color w:val="000000"/>
          <w:sz w:val="28"/>
        </w:rPr>
        <w:t>31-бап. Құтқарушылар</w:t>
      </w:r>
    </w:p>
    <w:bookmarkStart w:name="z219" w:id="258"/>
    <w:p>
      <w:pPr>
        <w:spacing w:after="0"/>
        <w:ind w:left="0"/>
        <w:jc w:val="both"/>
      </w:pPr>
      <w:r>
        <w:rPr>
          <w:rFonts w:ascii="Times New Roman"/>
          <w:b w:val="false"/>
          <w:i w:val="false"/>
          <w:color w:val="000000"/>
          <w:sz w:val="28"/>
        </w:rPr>
        <w:t>
      1. Авариялық-құтқару қызметтері мен құралымдарында құтқарушылар міндетін атқаруға он сегіз жасқа толған, уәкілетті орган айқындаған тәртіппен авариялық-құтқару жұмыстарын жүргізуге арнайы даярлықтан өткен және аттестатталған азаматтар жіберіледі.</w:t>
      </w:r>
    </w:p>
    <w:bookmarkEnd w:id="258"/>
    <w:bookmarkStart w:name="z220" w:id="259"/>
    <w:p>
      <w:pPr>
        <w:spacing w:after="0"/>
        <w:ind w:left="0"/>
        <w:jc w:val="both"/>
      </w:pPr>
      <w:r>
        <w:rPr>
          <w:rFonts w:ascii="Times New Roman"/>
          <w:b w:val="false"/>
          <w:i w:val="false"/>
          <w:color w:val="000000"/>
          <w:sz w:val="28"/>
        </w:rPr>
        <w:t>
      2. Қазақстан Республикасының азаматтары құтқарушы мәртебесiне олар медициналық куәландырудан, кәсіби қасиеттерін тестілеуден, психологиялық тестілеуден өткеннен кейін, дене шынықтыру даярлығы бойынша нормативтердi орындағаннан кейiн авариялық-құтқару жұмыстарын жүргiзуге арналған аттестаттау нәтижелерi бойынша ие болады.</w:t>
      </w:r>
    </w:p>
    <w:bookmarkEnd w:id="259"/>
    <w:bookmarkStart w:name="z221" w:id="260"/>
    <w:p>
      <w:pPr>
        <w:spacing w:after="0"/>
        <w:ind w:left="0"/>
        <w:jc w:val="both"/>
      </w:pPr>
      <w:r>
        <w:rPr>
          <w:rFonts w:ascii="Times New Roman"/>
          <w:b w:val="false"/>
          <w:i w:val="false"/>
          <w:color w:val="000000"/>
          <w:sz w:val="28"/>
        </w:rPr>
        <w:t>
      3. Аттестаттау комиссиясы Қазақстан Республикасының азаматтарына құтқарушы мәртебесiн беру туралы шешiм қабылдаған кезде оларға уәкілетті орган белгілеген үлгілер бойынша құтқарушы куәлiгі, кiтапшасы, бетіне тегi, аты, әкесiнiң аты (ол болған кезде), қан тобы мен құтқарушының тiркеу нөмiрi жазылған жетон беріледi.</w:t>
      </w:r>
    </w:p>
    <w:bookmarkEnd w:id="260"/>
    <w:bookmarkStart w:name="z222" w:id="261"/>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жүргізу барысында құтқарушылар осы Заңды, Қазақстан Республикасының авариялық-құтқару қызметі мәселелері жөніндегі өзге де нормативтік құқықтық актілерін басшылыққа алады және соның құрамында көрсетілген жұмыстарды жүргізетін авариялық-құтқару қызметтері мен құралымдарының басшыларына ғана бағынады.</w:t>
      </w:r>
    </w:p>
    <w:bookmarkEnd w:id="261"/>
    <w:bookmarkStart w:name="z223" w:id="262"/>
    <w:p>
      <w:pPr>
        <w:spacing w:after="0"/>
        <w:ind w:left="0"/>
        <w:jc w:val="both"/>
      </w:pPr>
      <w:r>
        <w:rPr>
          <w:rFonts w:ascii="Times New Roman"/>
          <w:b w:val="false"/>
          <w:i w:val="false"/>
          <w:color w:val="000000"/>
          <w:sz w:val="28"/>
        </w:rPr>
        <w:t>
      5. Құтқарушылардың өз міндеттерін атқаруына кедергі келтіру мақсатында оларға қандай да бір нысанда ықпал етуге ешкім де құқылы емес.</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Авариялық-құтқару қызметтері мен құралымдарын жасақтау</w:t>
      </w:r>
    </w:p>
    <w:bookmarkStart w:name="z225" w:id="263"/>
    <w:p>
      <w:pPr>
        <w:spacing w:after="0"/>
        <w:ind w:left="0"/>
        <w:jc w:val="both"/>
      </w:pPr>
      <w:r>
        <w:rPr>
          <w:rFonts w:ascii="Times New Roman"/>
          <w:b w:val="false"/>
          <w:i w:val="false"/>
          <w:color w:val="000000"/>
          <w:sz w:val="28"/>
        </w:rPr>
        <w:t>
      1. Авариялық-құтқару қызметтерінің басшы құрамы авариялық-құтқару қызметі немесе құралымы қызметінің ерекшелігіне сай келетін жоғары білімі бар және арнайы даярлықтан өткен адамдар арасынан жасақталады.</w:t>
      </w:r>
    </w:p>
    <w:bookmarkEnd w:id="263"/>
    <w:bookmarkStart w:name="z226" w:id="264"/>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психикалық бұзылушылығы салдарынан жарамсыз деп танылған, сондай-ақ өтелмеген немесе алынбаған сотталғандығы бар адамдар Қазақстан Республикасының заңдарында белгіленген тәртіппен құтқарушы болып жұмысқа қабылдана алмайды.</w:t>
      </w:r>
    </w:p>
    <w:bookmarkEnd w:id="264"/>
    <w:bookmarkStart w:name="z227" w:id="265"/>
    <w:p>
      <w:pPr>
        <w:spacing w:after="0"/>
        <w:ind w:left="0"/>
        <w:jc w:val="both"/>
      </w:pPr>
      <w:r>
        <w:rPr>
          <w:rFonts w:ascii="Times New Roman"/>
          <w:b w:val="false"/>
          <w:i w:val="false"/>
          <w:color w:val="000000"/>
          <w:sz w:val="28"/>
        </w:rPr>
        <w:t>
      3. Авариялық-құтқару қызметтерінің немесе құралымдарының жеке құрамын жасақтау құтқарушы мәртебесі бар адамдар арасынан жүзеге асырылады.</w:t>
      </w:r>
    </w:p>
    <w:bookmarkEnd w:id="265"/>
    <w:bookmarkStart w:name="z228" w:id="266"/>
    <w:p>
      <w:pPr>
        <w:spacing w:after="0"/>
        <w:ind w:left="0"/>
        <w:jc w:val="both"/>
      </w:pPr>
      <w:r>
        <w:rPr>
          <w:rFonts w:ascii="Times New Roman"/>
          <w:b w:val="false"/>
          <w:i w:val="false"/>
          <w:color w:val="000000"/>
          <w:sz w:val="28"/>
        </w:rPr>
        <w:t xml:space="preserve">
      4. Құтқарушы мәртебесі бар, осы баптың </w:t>
      </w:r>
      <w:r>
        <w:rPr>
          <w:rFonts w:ascii="Times New Roman"/>
          <w:b w:val="false"/>
          <w:i w:val="false"/>
          <w:color w:val="000000"/>
          <w:sz w:val="28"/>
        </w:rPr>
        <w:t>2-тармағына</w:t>
      </w:r>
      <w:r>
        <w:rPr>
          <w:rFonts w:ascii="Times New Roman"/>
          <w:b w:val="false"/>
          <w:i w:val="false"/>
          <w:color w:val="000000"/>
          <w:sz w:val="28"/>
        </w:rPr>
        <w:t xml:space="preserve"> көрсетілген негіздер бойынша жұмысқа қабылданбаған адамдар көрсетілген негіздер тоқтатылған кезде кәсіби авариялық-құтқару қызметтерінде үш ай бойы тағылымдамадан өткеннен кейін жұмысқа жіберіледі.</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Құтқарушылардың құқықтары</w:t>
      </w:r>
    </w:p>
    <w:bookmarkStart w:name="z230" w:id="267"/>
    <w:p>
      <w:pPr>
        <w:spacing w:after="0"/>
        <w:ind w:left="0"/>
        <w:jc w:val="both"/>
      </w:pPr>
      <w:r>
        <w:rPr>
          <w:rFonts w:ascii="Times New Roman"/>
          <w:b w:val="false"/>
          <w:i w:val="false"/>
          <w:color w:val="000000"/>
          <w:sz w:val="28"/>
        </w:rPr>
        <w:t>
      1. Авариялық-құтқару жұмыстары мен кезек күттірмейтін жұмыстарға тартылған құтқарушылардың көрсетілген жұмыстарды жүргiзетiн жерге бару кезiнде көлiктiң барлық түрiне билеттердi кезексiз алуға құқығы бар.</w:t>
      </w:r>
    </w:p>
    <w:bookmarkEnd w:id="267"/>
    <w:bookmarkStart w:name="z231" w:id="268"/>
    <w:p>
      <w:pPr>
        <w:spacing w:after="0"/>
        <w:ind w:left="0"/>
        <w:jc w:val="both"/>
      </w:pPr>
      <w:r>
        <w:rPr>
          <w:rFonts w:ascii="Times New Roman"/>
          <w:b w:val="false"/>
          <w:i w:val="false"/>
          <w:color w:val="000000"/>
          <w:sz w:val="28"/>
        </w:rPr>
        <w:t>
      2. Құтқарушылар тиесілілік нормалары бойынша арнайы киім-кешекпен және жарақпен қамтамасыз етіледі.</w:t>
      </w:r>
    </w:p>
    <w:bookmarkEnd w:id="268"/>
    <w:bookmarkStart w:name="z232" w:id="269"/>
    <w:p>
      <w:pPr>
        <w:spacing w:after="0"/>
        <w:ind w:left="0"/>
        <w:jc w:val="both"/>
      </w:pPr>
      <w:r>
        <w:rPr>
          <w:rFonts w:ascii="Times New Roman"/>
          <w:b w:val="false"/>
          <w:i w:val="false"/>
          <w:color w:val="000000"/>
          <w:sz w:val="28"/>
        </w:rPr>
        <w:t>
      3. Құтқарушылардың авариялық-құтқару жұмыстары мен кезек күттірмейтін жұмыстарды жүргiзу барысында:</w:t>
      </w:r>
    </w:p>
    <w:bookmarkEnd w:id="269"/>
    <w:p>
      <w:pPr>
        <w:spacing w:after="0"/>
        <w:ind w:left="0"/>
        <w:jc w:val="both"/>
      </w:pPr>
      <w:r>
        <w:rPr>
          <w:rFonts w:ascii="Times New Roman"/>
          <w:b w:val="false"/>
          <w:i w:val="false"/>
          <w:color w:val="000000"/>
          <w:sz w:val="28"/>
        </w:rPr>
        <w:t>
      1) олардың өз мiндеттерiн орындауы үшiн қажеттi толық және анық ақпаратқа;</w:t>
      </w:r>
    </w:p>
    <w:p>
      <w:pPr>
        <w:spacing w:after="0"/>
        <w:ind w:left="0"/>
        <w:jc w:val="both"/>
      </w:pPr>
      <w:r>
        <w:rPr>
          <w:rFonts w:ascii="Times New Roman"/>
          <w:b w:val="false"/>
          <w:i w:val="false"/>
          <w:color w:val="000000"/>
          <w:sz w:val="28"/>
        </w:rPr>
        <w:t>
      2)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3) төтенше жағдай аймағындағы барлық адамдардан белгiленген қауiпсiздiк шараларын сақтауды талап етуге;</w:t>
      </w:r>
    </w:p>
    <w:p>
      <w:pPr>
        <w:spacing w:after="0"/>
        <w:ind w:left="0"/>
        <w:jc w:val="both"/>
      </w:pPr>
      <w:r>
        <w:rPr>
          <w:rFonts w:ascii="Times New Roman"/>
          <w:b w:val="false"/>
          <w:i w:val="false"/>
          <w:color w:val="000000"/>
          <w:sz w:val="28"/>
        </w:rPr>
        <w:t>
      4) авариялық-құтқару жұмыстарын жүргiзу технологиясына сәйкес жабдықталуға және жарақтандырылуға;</w:t>
      </w:r>
    </w:p>
    <w:p>
      <w:pPr>
        <w:spacing w:after="0"/>
        <w:ind w:left="0"/>
        <w:jc w:val="both"/>
      </w:pPr>
      <w:r>
        <w:rPr>
          <w:rFonts w:ascii="Times New Roman"/>
          <w:b w:val="false"/>
          <w:i w:val="false"/>
          <w:color w:val="000000"/>
          <w:sz w:val="28"/>
        </w:rPr>
        <w:t>
      5)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w:t>
      </w:r>
    </w:p>
    <w:p>
      <w:pPr>
        <w:spacing w:after="0"/>
        <w:ind w:left="0"/>
        <w:jc w:val="both"/>
      </w:pPr>
      <w:r>
        <w:rPr>
          <w:rFonts w:ascii="Times New Roman"/>
          <w:b w:val="false"/>
          <w:i w:val="false"/>
          <w:color w:val="000000"/>
          <w:sz w:val="28"/>
        </w:rPr>
        <w:t>
      6) қажет болған жағдайларда адамдарды құтқару үшін жабық есіктер мен терезелерді, сондай-ақ қоршау конструкцияларды ашуға;</w:t>
      </w:r>
    </w:p>
    <w:p>
      <w:pPr>
        <w:spacing w:after="0"/>
        <w:ind w:left="0"/>
        <w:jc w:val="both"/>
      </w:pPr>
      <w:r>
        <w:rPr>
          <w:rFonts w:ascii="Times New Roman"/>
          <w:b w:val="false"/>
          <w:i w:val="false"/>
          <w:color w:val="000000"/>
          <w:sz w:val="28"/>
        </w:rPr>
        <w:t>
      7) Қазақстан Республикасының Үкіметі белгілеген жағдайларда және тәртіппен, адамдарды құтқару үшiн төтенше жағдай аймағындағы ұйымдардың көлігін, байланыс құралдарын, мүлкi мен өзге де материалдық құралдарын пайдалануға құқығы бар.</w:t>
      </w:r>
    </w:p>
    <w:bookmarkStart w:name="z233" w:id="270"/>
    <w:p>
      <w:pPr>
        <w:spacing w:after="0"/>
        <w:ind w:left="0"/>
        <w:jc w:val="both"/>
      </w:pPr>
      <w:r>
        <w:rPr>
          <w:rFonts w:ascii="Times New Roman"/>
          <w:b w:val="false"/>
          <w:i w:val="false"/>
          <w:color w:val="000000"/>
          <w:sz w:val="28"/>
        </w:rPr>
        <w:t>
      4. Авариялық-құтқару жұмыстарын жүргізген кезде адам өмірін құтқаруға байланысты болған жағдайларда әрекет еткен құтқарушылар келтiрiлген нұқсанды өтеуден босатылады.</w:t>
      </w:r>
    </w:p>
    <w:bookmarkEnd w:id="270"/>
    <w:bookmarkStart w:name="z234" w:id="271"/>
    <w:p>
      <w:pPr>
        <w:spacing w:after="0"/>
        <w:ind w:left="0"/>
        <w:jc w:val="both"/>
      </w:pPr>
      <w:r>
        <w:rPr>
          <w:rFonts w:ascii="Times New Roman"/>
          <w:b w:val="false"/>
          <w:i w:val="false"/>
          <w:color w:val="000000"/>
          <w:sz w:val="28"/>
        </w:rPr>
        <w:t>
      5. Авариялық-құтқару қызметтерi мен құралымдары құтқарушыларының авариялық-құтқару жұмыстары мен кезек күттiрмейтiн жұмыстарды жүргiзу кезеңiнде, авариялық-құтқару қызметтерi мен құралымдарын ұстауға бөлiнген қаражат есебiнен шығыстары төлене отырып, бюджеттік жоспарлау жөніндегі орталық уәкілетті органмен келісу бойынша уәкілетті орган белгiлеген нормалар бойынша тамақ өнiмдерiмен қамтамасыз етiлуге және тұруға құқығы бар.</w:t>
      </w:r>
    </w:p>
    <w:bookmarkEnd w:id="271"/>
    <w:bookmarkStart w:name="z235" w:id="272"/>
    <w:p>
      <w:pPr>
        <w:spacing w:after="0"/>
        <w:ind w:left="0"/>
        <w:jc w:val="both"/>
      </w:pPr>
      <w:r>
        <w:rPr>
          <w:rFonts w:ascii="Times New Roman"/>
          <w:b w:val="false"/>
          <w:i w:val="false"/>
          <w:color w:val="000000"/>
          <w:sz w:val="28"/>
        </w:rPr>
        <w:t>
      6. Еңбек шартымен өздерiне жүктелген мiндеттердi атқару барысында зардап шеккен кәсiби авариялық-құтқару қызметтері мен құралымдарының құтқарушыларының тегiн медициналық көмекке құқығы бар.</w:t>
      </w:r>
    </w:p>
    <w:bookmarkEnd w:id="272"/>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жүргiзуге тартылған және оларды жүргізу уақытында зардап шеккен ерiктi авариялық-құтқару қызметтерi мен құралымдарының құтқарушылары, құтқарушылар болып табылмайтын азаматтар да тегiн медициналық көмекпен қамтамасыз етіледі.</w:t>
      </w:r>
    </w:p>
    <w:bookmarkStart w:name="z236" w:id="273"/>
    <w:p>
      <w:pPr>
        <w:spacing w:after="0"/>
        <w:ind w:left="0"/>
        <w:jc w:val="both"/>
      </w:pPr>
      <w:r>
        <w:rPr>
          <w:rFonts w:ascii="Times New Roman"/>
          <w:b w:val="false"/>
          <w:i w:val="false"/>
          <w:color w:val="000000"/>
          <w:sz w:val="28"/>
        </w:rPr>
        <w:t>
      7. Объектілік авариялық-құтқару қызметтері мен құралымдарының құтқарушылары болып табылмайтын азаматтарды, сондай-ақ азаматтарды авариялық-құтқару жұмыстары мен кезек күттірмейтін жұмыстарды жүргізуге тартқан кезде олардың негізгі жұмыс орны бойынша орташа жалақысы сақталады.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Құтқарушылардың мiндеттерi</w:t>
      </w:r>
    </w:p>
    <w:p>
      <w:pPr>
        <w:spacing w:after="0"/>
        <w:ind w:left="0"/>
        <w:jc w:val="both"/>
      </w:pPr>
      <w:r>
        <w:rPr>
          <w:rFonts w:ascii="Times New Roman"/>
          <w:b w:val="false"/>
          <w:i w:val="false"/>
          <w:color w:val="000000"/>
          <w:sz w:val="28"/>
        </w:rPr>
        <w:t>
      Құтқарушылар:</w:t>
      </w:r>
    </w:p>
    <w:p>
      <w:pPr>
        <w:spacing w:after="0"/>
        <w:ind w:left="0"/>
        <w:jc w:val="both"/>
      </w:pPr>
      <w:r>
        <w:rPr>
          <w:rFonts w:ascii="Times New Roman"/>
          <w:b w:val="false"/>
          <w:i w:val="false"/>
          <w:color w:val="000000"/>
          <w:sz w:val="28"/>
        </w:rPr>
        <w:t>
      1) зардап шеккен адамдарды iздеуге, оларды құтқару жөнiнде шаралар қабылдауға, оларға алғашқы медициналық және басқа да көмек түрлерiн көрсетуге;</w:t>
      </w:r>
    </w:p>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жүргiзуге қатысуға әзір болуға, өзiнiң дене шынықтыру, арнайы, медициналық, психологиялық даярлығын жетiлдiруге;</w:t>
      </w:r>
    </w:p>
    <w:p>
      <w:pPr>
        <w:spacing w:after="0"/>
        <w:ind w:left="0"/>
        <w:jc w:val="both"/>
      </w:pPr>
      <w:r>
        <w:rPr>
          <w:rFonts w:ascii="Times New Roman"/>
          <w:b w:val="false"/>
          <w:i w:val="false"/>
          <w:color w:val="000000"/>
          <w:sz w:val="28"/>
        </w:rPr>
        <w:t>
      3) авариялық-құтқару құралымдарының құрамындағы iс-қимыл дағдыларын жетiлдiруге;</w:t>
      </w:r>
    </w:p>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технологиясын мүлтіксiз сақтауға;</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жүргізуге құрамында құтқарушылар қатысатын, авариялық-құтқару құралымдары басшыларының көрсетілген жұмыстарды жүргiзу барысында беретiн бұйрықтарын мүлтiксiз орындауға;</w:t>
      </w:r>
    </w:p>
    <w:p>
      <w:pPr>
        <w:spacing w:after="0"/>
        <w:ind w:left="0"/>
        <w:jc w:val="both"/>
      </w:pPr>
      <w:r>
        <w:rPr>
          <w:rFonts w:ascii="Times New Roman"/>
          <w:b w:val="false"/>
          <w:i w:val="false"/>
          <w:color w:val="000000"/>
          <w:sz w:val="28"/>
        </w:rPr>
        <w:t>
      6) төтенше жағдайларға жол бермеу мақсатында азаматтарға қауiпсiз жүрiп-тұру қағидаларын және олар туындаған жағдайда әрекет ету тәртiбiн түсiндiруге мiндеттi.</w:t>
      </w:r>
    </w:p>
    <w:p>
      <w:pPr>
        <w:spacing w:after="0"/>
        <w:ind w:left="0"/>
        <w:jc w:val="both"/>
      </w:pPr>
      <w:r>
        <w:rPr>
          <w:rFonts w:ascii="Times New Roman"/>
          <w:b/>
          <w:i w:val="false"/>
          <w:color w:val="000000"/>
          <w:sz w:val="28"/>
        </w:rPr>
        <w:t>35-бап. Құтқарушылардың жұмыс (қызмет) және демалыс режимi</w:t>
      </w:r>
    </w:p>
    <w:bookmarkStart w:name="z239" w:id="274"/>
    <w:p>
      <w:pPr>
        <w:spacing w:after="0"/>
        <w:ind w:left="0"/>
        <w:jc w:val="both"/>
      </w:pPr>
      <w:r>
        <w:rPr>
          <w:rFonts w:ascii="Times New Roman"/>
          <w:b w:val="false"/>
          <w:i w:val="false"/>
          <w:color w:val="000000"/>
          <w:sz w:val="28"/>
        </w:rPr>
        <w:t>
      1. Күнделiктi қызметте кәсiби авариялық-құтқару қызметтерi мен құралымдары құтқарушыларының жұмыс (қызмет) режимi iшкi еңбек тәртiптемесі қағидаларымен, кезекшiлiк графиктерімен, сабақтар немесе арнайы даярлық бойынша өзге іс-шаралар кестелерiмен айқындалады.</w:t>
      </w:r>
    </w:p>
    <w:bookmarkEnd w:id="274"/>
    <w:bookmarkStart w:name="z240" w:id="275"/>
    <w:p>
      <w:pPr>
        <w:spacing w:after="0"/>
        <w:ind w:left="0"/>
        <w:jc w:val="both"/>
      </w:pPr>
      <w:r>
        <w:rPr>
          <w:rFonts w:ascii="Times New Roman"/>
          <w:b w:val="false"/>
          <w:i w:val="false"/>
          <w:color w:val="000000"/>
          <w:sz w:val="28"/>
        </w:rPr>
        <w:t>
      2. Кәсіби авариялық-құтқару қызметтері мен құралымдары құтқарушыларының жұмыс күні мен жұмыс жылы ішіндегі жұмыс режимі санитариялық қағидалар мен гигиеналық нормативтер ескеріле отырып, Қазақстан Республикасының заңнамасына сәйкес айқындалады.</w:t>
      </w:r>
    </w:p>
    <w:bookmarkEnd w:id="275"/>
    <w:bookmarkStart w:name="z241" w:id="276"/>
    <w:p>
      <w:pPr>
        <w:spacing w:after="0"/>
        <w:ind w:left="0"/>
        <w:jc w:val="both"/>
      </w:pPr>
      <w:r>
        <w:rPr>
          <w:rFonts w:ascii="Times New Roman"/>
          <w:b w:val="false"/>
          <w:i w:val="false"/>
          <w:color w:val="000000"/>
          <w:sz w:val="28"/>
        </w:rPr>
        <w:t>
      3.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bookmarkEnd w:id="276"/>
    <w:bookmarkStart w:name="z242" w:id="277"/>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кезiнде кәсiби авариялық-құтқару қызметтерi мен құралымдары құтқарушыларының жұмыс режимi мен жұмыс ауысымының ұзақтығын төтенше жағдайды жою басшысы төтенше жағдайдың сипатын, авариялық-құтқару жұмыстары мен кезек күттірмейтін жұмыстарды жүргiзу ерекшелiктерiн, санитариялық қағидалар мен гигиеналық нормативтерді ескере отырып белгiлейдi.</w:t>
      </w:r>
    </w:p>
    <w:bookmarkEnd w:id="277"/>
    <w:bookmarkStart w:name="z243" w:id="278"/>
    <w:p>
      <w:pPr>
        <w:spacing w:after="0"/>
        <w:ind w:left="0"/>
        <w:jc w:val="both"/>
      </w:pPr>
      <w:r>
        <w:rPr>
          <w:rFonts w:ascii="Times New Roman"/>
          <w:b w:val="false"/>
          <w:i w:val="false"/>
          <w:color w:val="000000"/>
          <w:sz w:val="28"/>
        </w:rPr>
        <w:t>
      5. Орталық атқарушы органдардың кәсiби авариялық-құтқару қызметтерi мен құралымдарының құтқарушыларына ұзақтығы күнтiзбелік отыз күн ақылы демалыс берiледi. Әрбір үш жыл өтілі үшін ұзақтығы бір күн, бірақ күнтізбелік он бес күннен аспайтын қосымша ақылы демалыс беріледі.</w:t>
      </w:r>
    </w:p>
    <w:bookmarkEnd w:id="278"/>
    <w:bookmarkStart w:name="z244" w:id="279"/>
    <w:p>
      <w:pPr>
        <w:spacing w:after="0"/>
        <w:ind w:left="0"/>
        <w:jc w:val="left"/>
      </w:pPr>
      <w:r>
        <w:rPr>
          <w:rFonts w:ascii="Times New Roman"/>
          <w:b/>
          <w:i w:val="false"/>
          <w:color w:val="000000"/>
        </w:rPr>
        <w:t xml:space="preserve"> 4-БӨЛІМ. ТӨТЕНШЕ ЖАҒДАЙЛАРДЫҢ АЛДЫН АЛУ</w:t>
      </w:r>
      <w:r>
        <w:br/>
      </w:r>
      <w:r>
        <w:rPr>
          <w:rFonts w:ascii="Times New Roman"/>
          <w:b/>
          <w:i w:val="false"/>
          <w:color w:val="000000"/>
        </w:rPr>
        <w:t>7-тарау. АЗАМАТТЫҚ ҚОРҒАУ САЛАСЫНДАҒЫ БАҚЫЛАУ ЖӘНЕ ҚАДАҒАЛАУ</w:t>
      </w:r>
    </w:p>
    <w:bookmarkEnd w:id="279"/>
    <w:p>
      <w:pPr>
        <w:spacing w:after="0"/>
        <w:ind w:left="0"/>
        <w:jc w:val="both"/>
      </w:pPr>
      <w:r>
        <w:rPr>
          <w:rFonts w:ascii="Times New Roman"/>
          <w:b/>
          <w:i w:val="false"/>
          <w:color w:val="000000"/>
          <w:sz w:val="28"/>
        </w:rPr>
        <w:t>36-бап. Азаматтық қорғау саласындағы мемлекеттік бақылау және қадағалау</w:t>
      </w:r>
    </w:p>
    <w:bookmarkStart w:name="z247" w:id="280"/>
    <w:p>
      <w:pPr>
        <w:spacing w:after="0"/>
        <w:ind w:left="0"/>
        <w:jc w:val="both"/>
      </w:pPr>
      <w:r>
        <w:rPr>
          <w:rFonts w:ascii="Times New Roman"/>
          <w:b w:val="false"/>
          <w:i w:val="false"/>
          <w:color w:val="000000"/>
          <w:sz w:val="28"/>
        </w:rPr>
        <w:t>
      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p>
    <w:bookmarkEnd w:id="280"/>
    <w:bookmarkStart w:name="z248" w:id="281"/>
    <w:p>
      <w:pPr>
        <w:spacing w:after="0"/>
        <w:ind w:left="0"/>
        <w:jc w:val="both"/>
      </w:pPr>
      <w:r>
        <w:rPr>
          <w:rFonts w:ascii="Times New Roman"/>
          <w:b w:val="false"/>
          <w:i w:val="false"/>
          <w:color w:val="000000"/>
          <w:sz w:val="28"/>
        </w:rPr>
        <w:t>
      2. Азаматтық қорғау саласындағы мемлекеттік бақылау және қадағалау:</w:t>
      </w:r>
    </w:p>
    <w:bookmarkEnd w:id="281"/>
    <w:p>
      <w:pPr>
        <w:spacing w:after="0"/>
        <w:ind w:left="0"/>
        <w:jc w:val="both"/>
      </w:pPr>
      <w:r>
        <w:rPr>
          <w:rFonts w:ascii="Times New Roman"/>
          <w:b w:val="false"/>
          <w:i w:val="false"/>
          <w:color w:val="000000"/>
          <w:sz w:val="28"/>
        </w:rPr>
        <w:t>
      1) азаматтық қорғаныс саласындағы мемлекеттік бақылауға;</w:t>
      </w:r>
    </w:p>
    <w:p>
      <w:pPr>
        <w:spacing w:after="0"/>
        <w:ind w:left="0"/>
        <w:jc w:val="both"/>
      </w:pPr>
      <w:r>
        <w:rPr>
          <w:rFonts w:ascii="Times New Roman"/>
          <w:b w:val="false"/>
          <w:i w:val="false"/>
          <w:color w:val="000000"/>
          <w:sz w:val="28"/>
        </w:rPr>
        <w:t>
      2) өрт қауіпсіздігі саласындағы мемлекеттік бақылауға және қадағалауға;</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қадағалауға бөлінеді.</w:t>
      </w:r>
    </w:p>
    <w:bookmarkStart w:name="z249" w:id="282"/>
    <w:p>
      <w:pPr>
        <w:spacing w:after="0"/>
        <w:ind w:left="0"/>
        <w:jc w:val="both"/>
      </w:pPr>
      <w:r>
        <w:rPr>
          <w:rFonts w:ascii="Times New Roman"/>
          <w:b w:val="false"/>
          <w:i w:val="false"/>
          <w:color w:val="000000"/>
          <w:sz w:val="28"/>
        </w:rPr>
        <w:t>
      3. Азаматтық қорғау саласындағы мемлекеттiк бақылау тексеру және бақылау және қадағалау субъектісіне (объектісіне) бару арқылы профилактикалық бақылау және тергеп-тексеру нысанында жүзеге асырылады.</w:t>
      </w:r>
    </w:p>
    <w:bookmarkEnd w:id="282"/>
    <w:bookmarkStart w:name="z250" w:id="283"/>
    <w:p>
      <w:pPr>
        <w:spacing w:after="0"/>
        <w:ind w:left="0"/>
        <w:jc w:val="both"/>
      </w:pPr>
      <w:r>
        <w:rPr>
          <w:rFonts w:ascii="Times New Roman"/>
          <w:b w:val="false"/>
          <w:i w:val="false"/>
          <w:color w:val="000000"/>
          <w:sz w:val="28"/>
        </w:rPr>
        <w:t>
      4. Тексерулердің, бақылау және қадағалау субъектісіне (объектісіне) бару арқылы профилактикалық бақылаудың түрлері және оларды жүргізу тәртібі Қазақстан Республикасының Кәсіпкерлік кодексіне сәйкес айқындалады.</w:t>
      </w:r>
    </w:p>
    <w:bookmarkEnd w:id="283"/>
    <w:p>
      <w:pPr>
        <w:spacing w:after="0"/>
        <w:ind w:left="0"/>
        <w:jc w:val="both"/>
      </w:pPr>
      <w:r>
        <w:rPr>
          <w:rFonts w:ascii="Times New Roman"/>
          <w:b w:val="false"/>
          <w:i w:val="false"/>
          <w:color w:val="000000"/>
          <w:sz w:val="28"/>
        </w:rPr>
        <w:t>
      Мемлекеттік қадағалау осы Заңға сәйкес азаматтық қорғау саласындағы мемлекеттік бақылау және қадағалау шеңберінде жедел ден қою шараларын қолдану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Азаматтық қорғаныс саласындағы мемлекеттік бақылау</w:t>
      </w:r>
    </w:p>
    <w:bookmarkStart w:name="z253" w:id="284"/>
    <w:p>
      <w:pPr>
        <w:spacing w:after="0"/>
        <w:ind w:left="0"/>
        <w:jc w:val="both"/>
      </w:pPr>
      <w:r>
        <w:rPr>
          <w:rFonts w:ascii="Times New Roman"/>
          <w:b w:val="false"/>
          <w:i w:val="false"/>
          <w:color w:val="000000"/>
          <w:sz w:val="28"/>
        </w:rPr>
        <w:t>
      1. Азаматтық қорғаныс саласындағы мемлекеттік бақылау орталық және жергілікті атқарушы органдардың, азаматтық қорғаныс бойынша санаттарға жатқызылған, базасында азаматтық қорғау қызметтері құрылған және табиғи және жасанды су айдындарындағы көпшілік демалатын орындар бекітіліп берілген ұйымдардың, сондай-ақ лауазымды адамдардың және азаматтардың Қазақстан Республикасының заңнамасында белгіленген азаматтық қорғаныс жөніндегі талаптар мен іс-шараларды атқаруды қамтамасыз етуіне бағытталған.</w:t>
      </w:r>
    </w:p>
    <w:bookmarkEnd w:id="284"/>
    <w:bookmarkStart w:name="z254" w:id="285"/>
    <w:p>
      <w:pPr>
        <w:spacing w:after="0"/>
        <w:ind w:left="0"/>
        <w:jc w:val="both"/>
      </w:pPr>
      <w:r>
        <w:rPr>
          <w:rFonts w:ascii="Times New Roman"/>
          <w:b w:val="false"/>
          <w:i w:val="false"/>
          <w:color w:val="000000"/>
          <w:sz w:val="28"/>
        </w:rPr>
        <w:t>
      2. Азаматтық қорғаныс саласындағы мемлекеттік бақылауды жүзеге асыратын лауазымды адамдарға:</w:t>
      </w:r>
    </w:p>
    <w:bookmarkEnd w:id="285"/>
    <w:p>
      <w:pPr>
        <w:spacing w:after="0"/>
        <w:ind w:left="0"/>
        <w:jc w:val="both"/>
      </w:pPr>
      <w:r>
        <w:rPr>
          <w:rFonts w:ascii="Times New Roman"/>
          <w:b w:val="false"/>
          <w:i w:val="false"/>
          <w:color w:val="000000"/>
          <w:sz w:val="28"/>
        </w:rPr>
        <w:t>
      1) Қазақстан Республикасының азаматтық қорғаныс саласындағы мемлекеттiк бақылау жөнiндегi бас мемлекеттiк инспекторы – уәкілетті органның құрылымдық бөлімшесінің басшысы;</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мемлекеттiк инспекторы – уәкілетті органның құрылымдық бөлімшесінің лауазымды адамы;</w:t>
      </w:r>
    </w:p>
    <w:p>
      <w:pPr>
        <w:spacing w:after="0"/>
        <w:ind w:left="0"/>
        <w:jc w:val="both"/>
      </w:pPr>
      <w:r>
        <w:rPr>
          <w:rFonts w:ascii="Times New Roman"/>
          <w:b w:val="false"/>
          <w:i w:val="false"/>
          <w:color w:val="000000"/>
          <w:sz w:val="28"/>
        </w:rPr>
        <w:t>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p>
    <w:bookmarkStart w:name="z634" w:id="286"/>
    <w:p>
      <w:pPr>
        <w:spacing w:after="0"/>
        <w:ind w:left="0"/>
        <w:jc w:val="both"/>
      </w:pPr>
      <w:r>
        <w:rPr>
          <w:rFonts w:ascii="Times New Roman"/>
          <w:b w:val="false"/>
          <w:i w:val="false"/>
          <w:color w:val="000000"/>
          <w:sz w:val="28"/>
        </w:rPr>
        <w:t>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bookmarkEnd w:id="286"/>
    <w:bookmarkStart w:name="z635" w:id="287"/>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287"/>
    <w:bookmarkStart w:name="z792" w:id="288"/>
    <w:p>
      <w:pPr>
        <w:spacing w:after="0"/>
        <w:ind w:left="0"/>
        <w:jc w:val="both"/>
      </w:pPr>
      <w:r>
        <w:rPr>
          <w:rFonts w:ascii="Times New Roman"/>
          <w:b w:val="false"/>
          <w:i w:val="false"/>
          <w:color w:val="000000"/>
          <w:sz w:val="28"/>
        </w:rPr>
        <w:t xml:space="preserve">
      3. Кәсіпкерлік субъектілеріне қатысты азаматтық қорғаныс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бару арқылы профилактикалық бақылау және жоспардан тыс тексерулер нысанында жүзеге асырылады.</w:t>
      </w:r>
    </w:p>
    <w:bookmarkEnd w:id="288"/>
    <w:bookmarkStart w:name="z793" w:id="289"/>
    <w:p>
      <w:pPr>
        <w:spacing w:after="0"/>
        <w:ind w:left="0"/>
        <w:jc w:val="both"/>
      </w:pPr>
      <w:r>
        <w:rPr>
          <w:rFonts w:ascii="Times New Roman"/>
          <w:b w:val="false"/>
          <w:i w:val="false"/>
          <w:color w:val="000000"/>
          <w:sz w:val="28"/>
        </w:rPr>
        <w:t>
      4. Мемлекеттік органдарға қатысты азаматтық қорғаныс саласындағы мемлекеттік бақылау осы Заңның 37-1-бабына сәйкес тексеру нысанында жүзеге асырылады.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Мемлекеттік органдарға қатысты азаматтық қорғаныс саласындағы мемлекеттік бақылауды жүзеге асыру тәртібі</w:t>
      </w:r>
    </w:p>
    <w:bookmarkStart w:name="z795" w:id="290"/>
    <w:p>
      <w:pPr>
        <w:spacing w:after="0"/>
        <w:ind w:left="0"/>
        <w:jc w:val="both"/>
      </w:pPr>
      <w:r>
        <w:rPr>
          <w:rFonts w:ascii="Times New Roman"/>
          <w:b w:val="false"/>
          <w:i w:val="false"/>
          <w:color w:val="000000"/>
          <w:sz w:val="28"/>
        </w:rPr>
        <w:t>
      1. Мемлекеттік органдарға қатысты азаматтық қорғаныс саласындағы мемлекеттік бақылау (бұдан әрі – тексерілетін мемлекеттік органдар) осы бапқа сәйкес мерзімдік және жоспардан тыс тексеру нысанында жүзеге асырылады.</w:t>
      </w:r>
    </w:p>
    <w:bookmarkEnd w:id="290"/>
    <w:bookmarkStart w:name="z796" w:id="291"/>
    <w:p>
      <w:pPr>
        <w:spacing w:after="0"/>
        <w:ind w:left="0"/>
        <w:jc w:val="both"/>
      </w:pPr>
      <w:r>
        <w:rPr>
          <w:rFonts w:ascii="Times New Roman"/>
          <w:b w:val="false"/>
          <w:i w:val="false"/>
          <w:color w:val="000000"/>
          <w:sz w:val="28"/>
        </w:rPr>
        <w:t>
      2. Мерзімдік тексеру уәкілетті органның бірінші басшысы тексеру жүргізу жылының алдындағы жылдың 10 желтоқсанынан кешіктірмей және ағымдағы күнтізбелік жылдың 10 маусымына дейін бекіткен мерзімдік тексерулер жүргізудің жартыжылдық жоспарлары негізінде жүргізіледі.</w:t>
      </w:r>
    </w:p>
    <w:bookmarkEnd w:id="291"/>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xml:space="preserve">
      Мерзімдік тексеру жүргізу туралы хабарлама мерзімдік тексерулердің жартыжылдық жоспары болып табылады және тексеру жүргізу жылының алдындағы жылдың 20 желтоқсанынан кешіктірілмей және ағымдағы күнтізбелік жылдың 20 маусымына дейін уәкілетті органның интернет-ресурсында орналастырылады. </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тексерулерді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тексеруді жүргізу мерзімі мерзімдік тексеру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тексерулерді жүргізу мерзімі тек бір рет ұзартылуы мүмкін. Ұзарту уәкілетті органның құрылымдық бөлімшесі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тексерулер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Мерзімдік тексеру мерзімдерін ұзарту туралы хабарламаны уәкілетті органның құрылымдық бөлімшесі табыс етілгені туралы хабарламамен ұзартылғанға дейін бір жұмыс күні бұрын тексерілетін мемлекеттік органға табыс етеді.</w:t>
      </w:r>
    </w:p>
    <w:bookmarkStart w:name="z797" w:id="292"/>
    <w:p>
      <w:pPr>
        <w:spacing w:after="0"/>
        <w:ind w:left="0"/>
        <w:jc w:val="both"/>
      </w:pPr>
      <w:r>
        <w:rPr>
          <w:rFonts w:ascii="Times New Roman"/>
          <w:b w:val="false"/>
          <w:i w:val="false"/>
          <w:color w:val="000000"/>
          <w:sz w:val="28"/>
        </w:rPr>
        <w:t>
      3. Тексеру тексеруді тағайындау туралы актінің негізінде бару арқылы жүргізіледі, онда мыналар көрсетіледі:</w:t>
      </w:r>
    </w:p>
    <w:bookmarkEnd w:id="292"/>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осы баптың 18 және 19-тармақтарында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w:t>
      </w:r>
    </w:p>
    <w:p>
      <w:pPr>
        <w:spacing w:after="0"/>
        <w:ind w:left="0"/>
        <w:jc w:val="both"/>
      </w:pPr>
      <w:r>
        <w:rPr>
          <w:rFonts w:ascii="Times New Roman"/>
          <w:b w:val="false"/>
          <w:i w:val="false"/>
          <w:color w:val="000000"/>
          <w:sz w:val="28"/>
        </w:rPr>
        <w:t>
      Тексерулерді тағайындау, ұзарту, тоқтата тұру және қайта бастау туралы актілерге уәкілетті органның құрылымдық бөлімшесінің басшысы қол қояды.</w:t>
      </w:r>
    </w:p>
    <w:p>
      <w:pPr>
        <w:spacing w:after="0"/>
        <w:ind w:left="0"/>
        <w:jc w:val="both"/>
      </w:pPr>
      <w:r>
        <w:rPr>
          <w:rFonts w:ascii="Times New Roman"/>
          <w:b w:val="false"/>
          <w:i w:val="false"/>
          <w:color w:val="000000"/>
          <w:sz w:val="28"/>
        </w:rPr>
        <w:t>
      Тексерудің басталатыны туралы акт тексерілетін мемлекеттік органға табыс етілген күн тексеру жүргізудің басталуы деп есептеледі.</w:t>
      </w:r>
    </w:p>
    <w:bookmarkStart w:name="z798" w:id="293"/>
    <w:p>
      <w:pPr>
        <w:spacing w:after="0"/>
        <w:ind w:left="0"/>
        <w:jc w:val="both"/>
      </w:pPr>
      <w:r>
        <w:rPr>
          <w:rFonts w:ascii="Times New Roman"/>
          <w:b w:val="false"/>
          <w:i w:val="false"/>
          <w:color w:val="000000"/>
          <w:sz w:val="28"/>
        </w:rPr>
        <w:t>
      4. Тексеруді тағайындау туралы актімен танысудан бас тартылған, тексеруді жүзеге асыратын уәкілетті органның құрылымдық бөлімшесі лауазымды адамының тексеру жүргізу үшін қажетті материалдарға қол жеткізуіне кедергі жасалған жағдайларда тиісті акт жасалады.</w:t>
      </w:r>
    </w:p>
    <w:bookmarkEnd w:id="293"/>
    <w:p>
      <w:pPr>
        <w:spacing w:after="0"/>
        <w:ind w:left="0"/>
        <w:jc w:val="both"/>
      </w:pPr>
      <w:r>
        <w:rPr>
          <w:rFonts w:ascii="Times New Roman"/>
          <w:b w:val="false"/>
          <w:i w:val="false"/>
          <w:color w:val="000000"/>
          <w:sz w:val="28"/>
        </w:rPr>
        <w:t>
      Бас тарту туралы актіге уәкілетті органның құрылымдық бөлімшесінің тексеруді жүзеге асыратын лауазымды адамы және тексерілетін мемлекеттік органның басшысы не оның уәкілетті адамы қол қояды.</w:t>
      </w:r>
    </w:p>
    <w:p>
      <w:pPr>
        <w:spacing w:after="0"/>
        <w:ind w:left="0"/>
        <w:jc w:val="both"/>
      </w:pPr>
      <w:r>
        <w:rPr>
          <w:rFonts w:ascii="Times New Roman"/>
          <w:b w:val="false"/>
          <w:i w:val="false"/>
          <w:color w:val="000000"/>
          <w:sz w:val="28"/>
        </w:rPr>
        <w:t>
      Тексеруді тағайындау туралы актіні алудан бас тартылған кезде уәкілетті органның құрылымдық бөлімшесінің лауазымды адамы тексеру жүргізуді бастауға негіз болып табылатын тексеруді тағайындау туралы актіні хабарламасы бар тапсырысты хатпен поштамен не электрондық құжат арқылы жібереді.</w:t>
      </w:r>
    </w:p>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негіз болып табылмайды.</w:t>
      </w:r>
    </w:p>
    <w:bookmarkStart w:name="z799" w:id="294"/>
    <w:p>
      <w:pPr>
        <w:spacing w:after="0"/>
        <w:ind w:left="0"/>
        <w:jc w:val="both"/>
      </w:pPr>
      <w:r>
        <w:rPr>
          <w:rFonts w:ascii="Times New Roman"/>
          <w:b w:val="false"/>
          <w:i w:val="false"/>
          <w:color w:val="000000"/>
          <w:sz w:val="28"/>
        </w:rPr>
        <w:t xml:space="preserve">
      5. Азаматтық қорғаныс саласындағы талаптарға сәйкестігі тұрғысынан тексерілетін мемлекеттік органдарға қатысты мерзімдік тексеру үш жылда бір рет жүзеге асырылады. </w:t>
      </w:r>
    </w:p>
    <w:bookmarkEnd w:id="294"/>
    <w:bookmarkStart w:name="z800" w:id="295"/>
    <w:p>
      <w:pPr>
        <w:spacing w:after="0"/>
        <w:ind w:left="0"/>
        <w:jc w:val="both"/>
      </w:pPr>
      <w:r>
        <w:rPr>
          <w:rFonts w:ascii="Times New Roman"/>
          <w:b w:val="false"/>
          <w:i w:val="false"/>
          <w:color w:val="000000"/>
          <w:sz w:val="28"/>
        </w:rPr>
        <w:t>
      6. Жоспардан тыс тексеруге:</w:t>
      </w:r>
    </w:p>
    <w:bookmarkEnd w:id="295"/>
    <w:p>
      <w:pPr>
        <w:spacing w:after="0"/>
        <w:ind w:left="0"/>
        <w:jc w:val="both"/>
      </w:pPr>
      <w:r>
        <w:rPr>
          <w:rFonts w:ascii="Times New Roman"/>
          <w:b w:val="false"/>
          <w:i w:val="false"/>
          <w:color w:val="000000"/>
          <w:sz w:val="28"/>
        </w:rPr>
        <w:t>
      1) тексеру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жеке және заңды тұлғалардың мемлекеттік органдарға қатысты дәлелді негіздер мен растайтын дәлелдемелері болған кезде азаматтық қорғаныс саласындағы талаптарды бұзушылықтар жөніндегі жолданымдары;</w:t>
      </w:r>
    </w:p>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келтірудің қатері туралы нақты фактілер бойынша прокурордың талабы;</w:t>
      </w:r>
    </w:p>
    <w:p>
      <w:pPr>
        <w:spacing w:after="0"/>
        <w:ind w:left="0"/>
        <w:jc w:val="both"/>
      </w:pPr>
      <w:r>
        <w:rPr>
          <w:rFonts w:ascii="Times New Roman"/>
          <w:b w:val="false"/>
          <w:i w:val="false"/>
          <w:color w:val="000000"/>
          <w:sz w:val="28"/>
        </w:rPr>
        <w:t>
      4) жеке және заңды тұлғалардың құқықтары мен заңды мүдделерін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кодексінде көзделген негіздер бойынша тапсырмалары негіз болып табылады. </w:t>
      </w:r>
    </w:p>
    <w:p>
      <w:pPr>
        <w:spacing w:after="0"/>
        <w:ind w:left="0"/>
        <w:jc w:val="both"/>
      </w:pPr>
      <w:r>
        <w:rPr>
          <w:rFonts w:ascii="Times New Roman"/>
          <w:b w:val="false"/>
          <w:i w:val="false"/>
          <w:color w:val="000000"/>
          <w:sz w:val="28"/>
        </w:rPr>
        <w:t>
      Уәкілетті органның құрылымдық бөлімшесі тексерілетін мемлекеттік органға жоспардан тыс тексеруді жүргізудің басталатыны туралы тексеру жүргізу нысанасын көрсете отырып, ол басталғанға дейін кемінде бір тәулік бұрын хабарлауға міндетті.</w:t>
      </w:r>
    </w:p>
    <w:bookmarkStart w:name="z801" w:id="296"/>
    <w:p>
      <w:pPr>
        <w:spacing w:after="0"/>
        <w:ind w:left="0"/>
        <w:jc w:val="both"/>
      </w:pPr>
      <w:r>
        <w:rPr>
          <w:rFonts w:ascii="Times New Roman"/>
          <w:b w:val="false"/>
          <w:i w:val="false"/>
          <w:color w:val="000000"/>
          <w:sz w:val="28"/>
        </w:rPr>
        <w:t>
      7. Жоспардан тыс тексеру жүргізу мерзімі он жұмыс күніне дейін ұзартыла отырып, он жұмыс күнінен аспауға тиіс.</w:t>
      </w:r>
    </w:p>
    <w:bookmarkEnd w:id="296"/>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уәкілетті органның құрылымдық бөлімшесі басшысының шешімімен жүзеге асырылады. Жоспардан тыс тексеру жүргізу мерзімдерін ұзарту тексерілетін мемлекеттік орган хабардар етіле отырып, жоспардан тыс тексеру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Жоспардан тыс тексеру мерзімдерін ұзарту туралы хабарламаның табыс етілуі туралы хабарламамен бірге ұзартылғанға дейін бір жұмыс күні бұрын тексерілетін мемлекеттік органға табыс етіледі.</w:t>
      </w:r>
    </w:p>
    <w:bookmarkStart w:name="z802" w:id="297"/>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 Жоспардан тыс тексеруді тағайындауға негіз болған фактілер мен мән-жайлар жоспардан тыс тексеруге жатады.</w:t>
      </w:r>
    </w:p>
    <w:bookmarkEnd w:id="297"/>
    <w:bookmarkStart w:name="z803" w:id="298"/>
    <w:p>
      <w:pPr>
        <w:spacing w:after="0"/>
        <w:ind w:left="0"/>
        <w:jc w:val="both"/>
      </w:pPr>
      <w:r>
        <w:rPr>
          <w:rFonts w:ascii="Times New Roman"/>
          <w:b w:val="false"/>
          <w:i w:val="false"/>
          <w:color w:val="000000"/>
          <w:sz w:val="28"/>
        </w:rPr>
        <w:t>
      9. Тексерулер ішкі еңбек тәртібінің қағидаларында белгіленген жұмыс уақытында жүзеге асырылады.</w:t>
      </w:r>
    </w:p>
    <w:bookmarkEnd w:id="298"/>
    <w:bookmarkStart w:name="z804" w:id="299"/>
    <w:p>
      <w:pPr>
        <w:spacing w:after="0"/>
        <w:ind w:left="0"/>
        <w:jc w:val="both"/>
      </w:pPr>
      <w:r>
        <w:rPr>
          <w:rFonts w:ascii="Times New Roman"/>
          <w:b w:val="false"/>
          <w:i w:val="false"/>
          <w:color w:val="000000"/>
          <w:sz w:val="28"/>
        </w:rPr>
        <w:t>
      10. Тексеру нәтижелері бойынша тексеру нәтижелері туралы қорытынды жасалады, онда мыналар көрсетіледі:</w:t>
      </w:r>
    </w:p>
    <w:bookmarkEnd w:id="299"/>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 жүргізу үшін тартылған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xml:space="preserve">
      8) тексерудің түрі; </w:t>
      </w:r>
    </w:p>
    <w:p>
      <w:pPr>
        <w:spacing w:after="0"/>
        <w:ind w:left="0"/>
        <w:jc w:val="both"/>
      </w:pPr>
      <w:r>
        <w:rPr>
          <w:rFonts w:ascii="Times New Roman"/>
          <w:b w:val="false"/>
          <w:i w:val="false"/>
          <w:color w:val="000000"/>
          <w:sz w:val="28"/>
        </w:rPr>
        <w:t>
      9) тексеру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қолтаңбалары.</w:t>
      </w:r>
    </w:p>
    <w:p>
      <w:pPr>
        <w:spacing w:after="0"/>
        <w:ind w:left="0"/>
        <w:jc w:val="both"/>
      </w:pPr>
      <w:r>
        <w:rPr>
          <w:rFonts w:ascii="Times New Roman"/>
          <w:b w:val="false"/>
          <w:i w:val="false"/>
          <w:color w:val="000000"/>
          <w:sz w:val="28"/>
        </w:rPr>
        <w:t>
      Тексеру нәтижелері туралы қорытындыға тексеру нәтижелеріне байланысты құжаттар немесе олардың көшірмелері олар болған кезде қоса беріледі.</w:t>
      </w:r>
    </w:p>
    <w:p>
      <w:pPr>
        <w:spacing w:after="0"/>
        <w:ind w:left="0"/>
        <w:jc w:val="both"/>
      </w:pPr>
      <w:r>
        <w:rPr>
          <w:rFonts w:ascii="Times New Roman"/>
          <w:b w:val="false"/>
          <w:i w:val="false"/>
          <w:color w:val="000000"/>
          <w:sz w:val="28"/>
        </w:rPr>
        <w:t>
      Мерзімдік тексерудің нәтижелері бойынша әкімшілік іс жүргізу қозғалмай, тексеру нәтижелері туралы қорытынды шығарылады.</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805" w:id="300"/>
    <w:p>
      <w:pPr>
        <w:spacing w:after="0"/>
        <w:ind w:left="0"/>
        <w:jc w:val="both"/>
      </w:pPr>
      <w:r>
        <w:rPr>
          <w:rFonts w:ascii="Times New Roman"/>
          <w:b w:val="false"/>
          <w:i w:val="false"/>
          <w:color w:val="000000"/>
          <w:sz w:val="28"/>
        </w:rPr>
        <w:t>
      11. Тексеру нәтижелері туралы қорытындының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танысу және анықталған бұзушылықтарды жою бойынша шаралар қабылдау үшін тексерілетін мемлекеттік органға (басшыға не оның уәкілетті адамына) қолын қойғызып қағаз жеткізгіште немесе электрондық нысанда табыс етіледі, үшінші данасы уәкілетті органның құрылымдық бөлімшесінде қалады.</w:t>
      </w:r>
    </w:p>
    <w:bookmarkEnd w:id="300"/>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тексеру нәтижелері туралы қорытынды табыс етілген күннен бастап үш жұмыс күні ішінде уәкілетті органның құрылымдық бөлімшесіне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құрылымдық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Start w:name="z806" w:id="301"/>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301"/>
    <w:bookmarkStart w:name="z807" w:id="302"/>
    <w:p>
      <w:pPr>
        <w:spacing w:after="0"/>
        <w:ind w:left="0"/>
        <w:jc w:val="both"/>
      </w:pPr>
      <w:r>
        <w:rPr>
          <w:rFonts w:ascii="Times New Roman"/>
          <w:b w:val="false"/>
          <w:i w:val="false"/>
          <w:color w:val="000000"/>
          <w:sz w:val="28"/>
        </w:rPr>
        <w:t>
      13. Тексерілетін мемлекеттік органға тексеру нәтижелері туралы қорытынды тексеруді тағайындау туралы актіде (мерзімді ұзарту туралы қосымша акт болған кезде онда) көрсетілген тексерудің аяқталу мерзімінен кешіктірілмей табыс етілген күн тексеру мерзімінің аяқталуы деп есептеледі.</w:t>
      </w:r>
    </w:p>
    <w:bookmarkEnd w:id="302"/>
    <w:bookmarkStart w:name="z808" w:id="303"/>
    <w:p>
      <w:pPr>
        <w:spacing w:after="0"/>
        <w:ind w:left="0"/>
        <w:jc w:val="both"/>
      </w:pPr>
      <w:r>
        <w:rPr>
          <w:rFonts w:ascii="Times New Roman"/>
          <w:b w:val="false"/>
          <w:i w:val="false"/>
          <w:color w:val="000000"/>
          <w:sz w:val="28"/>
        </w:rPr>
        <w:t>
      14. Тексеру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303"/>
    <w:p>
      <w:pPr>
        <w:spacing w:after="0"/>
        <w:ind w:left="0"/>
        <w:jc w:val="both"/>
      </w:pPr>
      <w:r>
        <w:rPr>
          <w:rFonts w:ascii="Times New Roman"/>
          <w:b w:val="false"/>
          <w:i w:val="false"/>
          <w:color w:val="000000"/>
          <w:sz w:val="28"/>
        </w:rPr>
        <w:t>
      Тексерілетін мемлекеттік орган тексеру нәтижелері туралы қорытындыда көрсетілген анықталған бұзушылықтарды жою мерзімі өткеннен кейін тексеру нәтижелері туралы қорытындыда белгіленген мерзім ішінде уәкілетті органның құрылымдық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бермеген немесе толық бермеген жағдайларда уәкілетті органның құрылымдық бөлімшесі жоспардан тыс тексеру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берілген ақпаратқа бұзушылықтардың жойылу фактісін дәлелдейтін материалдарды қоса береді. Бұл жағдайда жоспардан тыс тексеру қажет болмайды.</w:t>
      </w:r>
    </w:p>
    <w:bookmarkStart w:name="z809" w:id="304"/>
    <w:p>
      <w:pPr>
        <w:spacing w:after="0"/>
        <w:ind w:left="0"/>
        <w:jc w:val="both"/>
      </w:pPr>
      <w:r>
        <w:rPr>
          <w:rFonts w:ascii="Times New Roman"/>
          <w:b w:val="false"/>
          <w:i w:val="false"/>
          <w:color w:val="000000"/>
          <w:sz w:val="28"/>
        </w:rPr>
        <w:t>
      15. Егер уәкілетті органның құрылымдық бөлімшесі тексерулерді осы бапта белгіленген тексерулер жүргізу жөніндегі талаптарды бұза отырып жүргізсе, олар жарамсыз деп танылады.</w:t>
      </w:r>
    </w:p>
    <w:bookmarkEnd w:id="304"/>
    <w:bookmarkStart w:name="z810" w:id="305"/>
    <w:p>
      <w:pPr>
        <w:spacing w:after="0"/>
        <w:ind w:left="0"/>
        <w:jc w:val="both"/>
      </w:pPr>
      <w:r>
        <w:rPr>
          <w:rFonts w:ascii="Times New Roman"/>
          <w:b w:val="false"/>
          <w:i w:val="false"/>
          <w:color w:val="000000"/>
          <w:sz w:val="28"/>
        </w:rPr>
        <w:t>
      16. Тексеруді жүзеге асыру кезінде тексерілетін мемлекеттік органның құқықтары мен заңды мүдделері бұзылған жағдайда тексерілетін мемлекеттік орган уәкілетті органның құрылымдық бөлімшесі лауазымды адамдарының шешімдеріне, әрекеттеріне (әрекетсіздігіне) Қазақстан Республикасының заңнамасында белгіленген тәртіппен жоғары тұрған лауазымды тұлғаға не сотқа шағым жасауға құқылы.</w:t>
      </w:r>
    </w:p>
    <w:bookmarkEnd w:id="305"/>
    <w:bookmarkStart w:name="z811" w:id="306"/>
    <w:p>
      <w:pPr>
        <w:spacing w:after="0"/>
        <w:ind w:left="0"/>
        <w:jc w:val="both"/>
      </w:pPr>
      <w:r>
        <w:rPr>
          <w:rFonts w:ascii="Times New Roman"/>
          <w:b w:val="false"/>
          <w:i w:val="false"/>
          <w:color w:val="000000"/>
          <w:sz w:val="28"/>
        </w:rPr>
        <w:t>
      17. Уәкілетті органның құрылымдық бөлімшесі лауазымды адамдарының тексеру жүргізу кезінде:</w:t>
      </w:r>
    </w:p>
    <w:bookmarkEnd w:id="306"/>
    <w:p>
      <w:pPr>
        <w:spacing w:after="0"/>
        <w:ind w:left="0"/>
        <w:jc w:val="both"/>
      </w:pPr>
      <w:r>
        <w:rPr>
          <w:rFonts w:ascii="Times New Roman"/>
          <w:b w:val="false"/>
          <w:i w:val="false"/>
          <w:color w:val="000000"/>
          <w:sz w:val="28"/>
        </w:rPr>
        <w:t>
      1) рұқсаттамалық режим мен объектішілік режимнің талаптарын сақтай отырып,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тексеру жүргізу үшін мамандарды, консультанттар мен сарапшыларды тартуға;</w:t>
      </w:r>
    </w:p>
    <w:p>
      <w:pPr>
        <w:spacing w:after="0"/>
        <w:ind w:left="0"/>
        <w:jc w:val="both"/>
      </w:pPr>
      <w:r>
        <w:rPr>
          <w:rFonts w:ascii="Times New Roman"/>
          <w:b w:val="false"/>
          <w:i w:val="false"/>
          <w:color w:val="000000"/>
          <w:sz w:val="28"/>
        </w:rPr>
        <w:t>
      4) аудио-, фото- және бейнетүсірілімді жүзеге асыруға;</w:t>
      </w:r>
    </w:p>
    <w:p>
      <w:pPr>
        <w:spacing w:after="0"/>
        <w:ind w:left="0"/>
        <w:jc w:val="both"/>
      </w:pPr>
      <w:r>
        <w:rPr>
          <w:rFonts w:ascii="Times New Roman"/>
          <w:b w:val="false"/>
          <w:i w:val="false"/>
          <w:color w:val="000000"/>
          <w:sz w:val="28"/>
        </w:rPr>
        <w:t>
      5) тексерудің нысанасына жататын техникалық байқау және тіркеп-белгілеу аспаптарының, фото- және бейнеаппаратуралардың жазбаларын пайдалануға құқығы бар.</w:t>
      </w:r>
    </w:p>
    <w:p>
      <w:pPr>
        <w:spacing w:after="0"/>
        <w:ind w:left="0"/>
        <w:jc w:val="both"/>
      </w:pPr>
      <w:r>
        <w:rPr>
          <w:rFonts w:ascii="Times New Roman"/>
          <w:b w:val="false"/>
          <w:i w:val="false"/>
          <w:color w:val="000000"/>
          <w:sz w:val="28"/>
        </w:rPr>
        <w:t xml:space="preserve">
      Уәкілетті органның құрылымдық бөлімшесінің лауазымды адамдары тексеру жүргізу кезінде: </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тексеру жүргізу кезеңінде тексерілетін мемлекеттік органның белгіленген жұмыс режиміне кедергі жасамауға;</w:t>
      </w:r>
    </w:p>
    <w:p>
      <w:pPr>
        <w:spacing w:after="0"/>
        <w:ind w:left="0"/>
        <w:jc w:val="both"/>
      </w:pPr>
      <w:r>
        <w:rPr>
          <w:rFonts w:ascii="Times New Roman"/>
          <w:b w:val="false"/>
          <w:i w:val="false"/>
          <w:color w:val="000000"/>
          <w:sz w:val="28"/>
        </w:rPr>
        <w:t>
      4) тексеру жүргізу кезінде тексерілетін мемлекеттік органның не оның уәкілетті өкілінің қатысуына кедергі жасамауға, тексерудің нысанасына жататын мәселелер бойынша түсіндірмелер беруге;</w:t>
      </w:r>
    </w:p>
    <w:p>
      <w:pPr>
        <w:spacing w:after="0"/>
        <w:ind w:left="0"/>
        <w:jc w:val="both"/>
      </w:pPr>
      <w:r>
        <w:rPr>
          <w:rFonts w:ascii="Times New Roman"/>
          <w:b w:val="false"/>
          <w:i w:val="false"/>
          <w:color w:val="000000"/>
          <w:sz w:val="28"/>
        </w:rPr>
        <w:t>
      5) тексерілетін мемлекеттік органдарға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тексеру нәтижелері туралы қорытындыны тексерілетін мемлекеттік органға тексеруді тағайындау туралы актіде (мерзімді ұзарту туралы қосымша акт болған кезде онда) көрсетілген тексеруді аяқтау мерзімінен кешіктірмей табыс етуге; </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p>
      <w:pPr>
        <w:spacing w:after="0"/>
        <w:ind w:left="0"/>
        <w:jc w:val="both"/>
      </w:pPr>
      <w:r>
        <w:rPr>
          <w:rFonts w:ascii="Times New Roman"/>
          <w:b w:val="false"/>
          <w:i w:val="false"/>
          <w:color w:val="000000"/>
          <w:sz w:val="28"/>
        </w:rPr>
        <w:t>
      Уәкілетті органның құрылымдық бөлімшесінің тексеру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Start w:name="z812" w:id="307"/>
    <w:p>
      <w:pPr>
        <w:spacing w:after="0"/>
        <w:ind w:left="0"/>
        <w:jc w:val="both"/>
      </w:pPr>
      <w:r>
        <w:rPr>
          <w:rFonts w:ascii="Times New Roman"/>
          <w:b w:val="false"/>
          <w:i w:val="false"/>
          <w:color w:val="000000"/>
          <w:sz w:val="28"/>
        </w:rPr>
        <w:t>
      18. Тексерілетін мемлекеттік органдар не олардың уәкілетті өкілдері тексеру жүргізілген кезде:</w:t>
      </w:r>
    </w:p>
    <w:bookmarkEnd w:id="307"/>
    <w:p>
      <w:pPr>
        <w:spacing w:after="0"/>
        <w:ind w:left="0"/>
        <w:jc w:val="both"/>
      </w:pPr>
      <w:r>
        <w:rPr>
          <w:rFonts w:ascii="Times New Roman"/>
          <w:b w:val="false"/>
          <w:i w:val="false"/>
          <w:color w:val="000000"/>
          <w:sz w:val="28"/>
        </w:rPr>
        <w:t>
      1) егер құжаттар мен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2) тексеру нәтижесінде анықталған бұзушылықтар бойынша қосымша уақытша және (немесе) қаржылық шығындар қажет болған жағдайда үш жұмыс күнінен кешіктірмей бұзушылықтарды жою мерзімдерін ұзарту туралы өтінішпен уәкілетті органның құрылымдық бөлімшесіне жүгінуге;</w:t>
      </w:r>
    </w:p>
    <w:p>
      <w:pPr>
        <w:spacing w:after="0"/>
        <w:ind w:left="0"/>
        <w:jc w:val="both"/>
      </w:pPr>
      <w:r>
        <w:rPr>
          <w:rFonts w:ascii="Times New Roman"/>
          <w:b w:val="false"/>
          <w:i w:val="false"/>
          <w:color w:val="000000"/>
          <w:sz w:val="28"/>
        </w:rPr>
        <w:t>
      3) тексеру нәтижелері туралы қорытындыға, сондай-ақ уәкілетті органның құрылымдық бөлімшесі лауазымды адамдарының әрекеттеріне (әрекетсіздігі)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органның құрылымдық бөлімшесі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жүзеге асыру процесін, сондай-ақ уәкілетті органның құрылымдық бөлімшесі лауазымды адамының тексеру шеңберінде жүргізіп жатқан жекелеген әрекеттерін оның қызметіне кедергі жасамай, аудио- және бейнетехника құралдарының көмегімен тіркеп-белгілеуге құқылы.</w:t>
      </w:r>
    </w:p>
    <w:bookmarkStart w:name="z813" w:id="308"/>
    <w:p>
      <w:pPr>
        <w:spacing w:after="0"/>
        <w:ind w:left="0"/>
        <w:jc w:val="both"/>
      </w:pPr>
      <w:r>
        <w:rPr>
          <w:rFonts w:ascii="Times New Roman"/>
          <w:b w:val="false"/>
          <w:i w:val="false"/>
          <w:color w:val="000000"/>
          <w:sz w:val="28"/>
        </w:rPr>
        <w:t>
      19. Тексерілетін мемлекеттік органдар не олардың уәкілетті өкілдері тексеру жүргізілген кезде:</w:t>
      </w:r>
    </w:p>
    <w:bookmarkEnd w:id="308"/>
    <w:p>
      <w:pPr>
        <w:spacing w:after="0"/>
        <w:ind w:left="0"/>
        <w:jc w:val="both"/>
      </w:pPr>
      <w:r>
        <w:rPr>
          <w:rFonts w:ascii="Times New Roman"/>
          <w:b w:val="false"/>
          <w:i w:val="false"/>
          <w:color w:val="000000"/>
          <w:sz w:val="28"/>
        </w:rPr>
        <w:t>
      1) уәкілетті органның құрылымдық бөлімшесі лауазымды адамдарының рұқсаттамалық режим мен объектішілік режимнің талаптарын сақтай отырып,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xml:space="preserve">
      2) уәкілетті органның құрылымдық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беруге; </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тексерудің нәтижелері туралы қорытындыны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тексерудің белгіленген мерзімдерінде тексерілетін мемлекеттік орган тұрған жерде болуын қамтамасыз етуге міндетті.</w:t>
      </w:r>
    </w:p>
    <w:bookmarkStart w:name="z814" w:id="309"/>
    <w:p>
      <w:pPr>
        <w:spacing w:after="0"/>
        <w:ind w:left="0"/>
        <w:jc w:val="both"/>
      </w:pPr>
      <w:r>
        <w:rPr>
          <w:rFonts w:ascii="Times New Roman"/>
          <w:b w:val="false"/>
          <w:i w:val="false"/>
          <w:color w:val="000000"/>
          <w:sz w:val="28"/>
        </w:rPr>
        <w:t>
      20. Егер жоспардан тыс тексеру жүргізу нәтижесінде тексерілетін мемлекеттік органның Қазақстан Республикасы заңнамасының талаптарын бұзу (орындамау) фактісі анықталса, әкімшілік құқық бұзушылық құрамының белгілерін көрсететін жеткілікті деректер болған кезде уәкілетті органның құрылымдық бөлімшесінің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Өрт қауіпсіздігі саласындағы мемлекеттік бақылау және қадағалау</w:t>
      </w:r>
    </w:p>
    <w:p>
      <w:pPr>
        <w:spacing w:after="0"/>
        <w:ind w:left="0"/>
        <w:jc w:val="both"/>
      </w:pPr>
      <w:r>
        <w:rPr>
          <w:rFonts w:ascii="Times New Roman"/>
          <w:b w:val="false"/>
          <w:i w:val="false"/>
          <w:color w:val="ff0000"/>
          <w:sz w:val="28"/>
        </w:rPr>
        <w:t xml:space="preserve">
      Ескерту. 38-баптың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6" w:id="310"/>
    <w:p>
      <w:pPr>
        <w:spacing w:after="0"/>
        <w:ind w:left="0"/>
        <w:jc w:val="both"/>
      </w:pPr>
      <w:r>
        <w:rPr>
          <w:rFonts w:ascii="Times New Roman"/>
          <w:b w:val="false"/>
          <w:i w:val="false"/>
          <w:color w:val="000000"/>
          <w:sz w:val="28"/>
        </w:rPr>
        <w:t xml:space="preserve">
      1. Өрт қауіпсіздігі саласындағы мемлекеттік бақылау жеке, заңды тұлғалардың өрт қауіпсіздігі талаптарын сақтауын қамтамасыз етуге бағытталған және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бақылауды қоспағанда, оны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мемлекеттік өртке қарсы қызмет органдары жүзеге асырады.</w:t>
      </w:r>
    </w:p>
    <w:bookmarkEnd w:id="310"/>
    <w:p>
      <w:pPr>
        <w:spacing w:after="0"/>
        <w:ind w:left="0"/>
        <w:jc w:val="both"/>
      </w:pPr>
      <w:r>
        <w:rPr>
          <w:rFonts w:ascii="Times New Roman"/>
          <w:b w:val="false"/>
          <w:i w:val="false"/>
          <w:color w:val="000000"/>
          <w:sz w:val="28"/>
        </w:rPr>
        <w:t>
      Мемлекеттік өртке қарсы қызмет органының осы Заңның 38-1-бабында көзделген жедел ден қою шараларын қолдану құқығымен жеке және заңды тұлғалардың өрт қауіпсіздігі саласындағы талаптарды сақтауын тексеру жөніндегі қызметі өрт қауіпсіздігі саласындағы мемлекеттік қадағалау болып табылады.</w:t>
      </w:r>
    </w:p>
    <w:bookmarkStart w:name="z257" w:id="311"/>
    <w:p>
      <w:pPr>
        <w:spacing w:after="0"/>
        <w:ind w:left="0"/>
        <w:jc w:val="both"/>
      </w:pPr>
      <w:r>
        <w:rPr>
          <w:rFonts w:ascii="Times New Roman"/>
          <w:b w:val="false"/>
          <w:i w:val="false"/>
          <w:color w:val="000000"/>
          <w:sz w:val="28"/>
        </w:rPr>
        <w:t>
      2. Мемлекеттік орман қоры аумағында өрт қауіпсіздігі саласындағы мемлекеттік бақылауды және қадағалауды – орман шаруашылығы саласындағы уәкілетті орган, әуе, ішкі су және теміржол көлігінде - көлік саласындағы уәкілетті орган жүзеге асырады.</w:t>
      </w:r>
    </w:p>
    <w:bookmarkEnd w:id="311"/>
    <w:p>
      <w:pPr>
        <w:spacing w:after="0"/>
        <w:ind w:left="0"/>
        <w:jc w:val="both"/>
      </w:pPr>
      <w:r>
        <w:rPr>
          <w:rFonts w:ascii="Times New Roman"/>
          <w:b w:val="false"/>
          <w:i w:val="false"/>
          <w:color w:val="000000"/>
          <w:sz w:val="28"/>
        </w:rPr>
        <w:t>
      Шахталар мен кеніштердің, ашық көмір разрездерінің жерасты құрылыстарындағы өрт қауіпсіздігінің жай-күйі өнеркәсіптік қауіпсіздік саласындағы мемлекеттік бақылау және қадағалау процесінде бақыланады.</w:t>
      </w:r>
    </w:p>
    <w:bookmarkStart w:name="z258" w:id="312"/>
    <w:p>
      <w:pPr>
        <w:spacing w:after="0"/>
        <w:ind w:left="0"/>
        <w:jc w:val="both"/>
      </w:pPr>
      <w:r>
        <w:rPr>
          <w:rFonts w:ascii="Times New Roman"/>
          <w:b w:val="false"/>
          <w:i w:val="false"/>
          <w:color w:val="000000"/>
          <w:sz w:val="28"/>
        </w:rPr>
        <w:t>
      3. Өрт қауіпсіздігі саласындағы мемлекеттік бақылауды және қадағалауды жүзеге асыратын лауазымды адамдарға:</w:t>
      </w:r>
    </w:p>
    <w:bookmarkEnd w:id="312"/>
    <w:bookmarkStart w:name="z719" w:id="313"/>
    <w:p>
      <w:pPr>
        <w:spacing w:after="0"/>
        <w:ind w:left="0"/>
        <w:jc w:val="both"/>
      </w:pPr>
      <w:r>
        <w:rPr>
          <w:rFonts w:ascii="Times New Roman"/>
          <w:b w:val="false"/>
          <w:i w:val="false"/>
          <w:color w:val="000000"/>
          <w:sz w:val="28"/>
        </w:rPr>
        <w:t>
      1) Қазақстан Республикасының өрт қауіпсіздігі саласындағы мемлекеттiк бақылау және қадағалау жөнiндегi бас мемлекеттiк инспекторы – уәкілетті органның ведомствосының басшысы;</w:t>
      </w:r>
    </w:p>
    <w:bookmarkEnd w:id="313"/>
    <w:bookmarkStart w:name="z720" w:id="314"/>
    <w:p>
      <w:pPr>
        <w:spacing w:after="0"/>
        <w:ind w:left="0"/>
        <w:jc w:val="both"/>
      </w:pPr>
      <w:r>
        <w:rPr>
          <w:rFonts w:ascii="Times New Roman"/>
          <w:b w:val="false"/>
          <w:i w:val="false"/>
          <w:color w:val="000000"/>
          <w:sz w:val="28"/>
        </w:rPr>
        <w:t>
      2) Қазақстан Республикасының өрт қауіпсіздігі саласындағы мемлекеттiк бақылау және қадағалау жөнiндегi бас мемлекеттiк инспекторының орынбасары – уәкілетті органның құрылымдық бөлімшесі басшысының орынбасары;</w:t>
      </w:r>
    </w:p>
    <w:bookmarkEnd w:id="314"/>
    <w:bookmarkStart w:name="z721" w:id="315"/>
    <w:p>
      <w:pPr>
        <w:spacing w:after="0"/>
        <w:ind w:left="0"/>
        <w:jc w:val="both"/>
      </w:pPr>
      <w:r>
        <w:rPr>
          <w:rFonts w:ascii="Times New Roman"/>
          <w:b w:val="false"/>
          <w:i w:val="false"/>
          <w:color w:val="000000"/>
          <w:sz w:val="28"/>
        </w:rPr>
        <w:t>
      3) Қазақстан Республикасының өрт қауіпсіздігі саласындағы мемлекеттiк бақылау және қадағалау жөнiндегi мемлекеттiк инспекторы – уәкілетті орган ведомствосының лауазымды адамы;</w:t>
      </w:r>
    </w:p>
    <w:bookmarkEnd w:id="315"/>
    <w:bookmarkStart w:name="z722" w:id="316"/>
    <w:p>
      <w:pPr>
        <w:spacing w:after="0"/>
        <w:ind w:left="0"/>
        <w:jc w:val="both"/>
      </w:pPr>
      <w:r>
        <w:rPr>
          <w:rFonts w:ascii="Times New Roman"/>
          <w:b w:val="false"/>
          <w:i w:val="false"/>
          <w:color w:val="000000"/>
          <w:sz w:val="28"/>
        </w:rPr>
        <w:t>
      4)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 – уәкілетті органның облыстағы, республикалық маңызы бар қаладағы, астанадағы аумақтық бөлімшесінің басшысы;</w:t>
      </w:r>
    </w:p>
    <w:bookmarkEnd w:id="316"/>
    <w:bookmarkStart w:name="z636" w:id="317"/>
    <w:p>
      <w:pPr>
        <w:spacing w:after="0"/>
        <w:ind w:left="0"/>
        <w:jc w:val="both"/>
      </w:pPr>
      <w:r>
        <w:rPr>
          <w:rFonts w:ascii="Times New Roman"/>
          <w:b w:val="false"/>
          <w:i w:val="false"/>
          <w:color w:val="000000"/>
          <w:sz w:val="28"/>
        </w:rPr>
        <w:t>
      5)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инспекторының орынбасары – уәкілетті органның облыстағы, республикалық маңызы бар қаладағы, астанадағы аумақтық бөлімшесі басшысының орынбасары;</w:t>
      </w:r>
    </w:p>
    <w:bookmarkEnd w:id="317"/>
    <w:bookmarkStart w:name="z637" w:id="318"/>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мен қадағалау жөніндегі мемлекеттік инспекторы –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318"/>
    <w:bookmarkStart w:name="z259" w:id="319"/>
    <w:p>
      <w:pPr>
        <w:spacing w:after="0"/>
        <w:ind w:left="0"/>
        <w:jc w:val="both"/>
      </w:pPr>
      <w:r>
        <w:rPr>
          <w:rFonts w:ascii="Times New Roman"/>
          <w:b w:val="false"/>
          <w:i w:val="false"/>
          <w:color w:val="000000"/>
          <w:sz w:val="28"/>
        </w:rPr>
        <w:t>
      4. Өрт қауіпсіздігі саласындағы мемлекеттік бақылау және қадағалау Қазақстан Республикасының Кәсіпкерлік кодексіне сәйкес бақылау және қадағалау субъектісіне (объектісіне) бару арқылы профилактикалық бақылау және қадағалау және тексеру нысанында жүзеге асырылады.</w:t>
      </w:r>
    </w:p>
    <w:bookmarkEnd w:id="319"/>
    <w:p>
      <w:pPr>
        <w:spacing w:after="0"/>
        <w:ind w:left="0"/>
        <w:jc w:val="both"/>
      </w:pPr>
      <w:r>
        <w:rPr>
          <w:rFonts w:ascii="Times New Roman"/>
          <w:b w:val="false"/>
          <w:i w:val="false"/>
          <w:color w:val="000000"/>
          <w:sz w:val="28"/>
        </w:rPr>
        <w:t>
      Мемлекеттік өртке қарсы қызмет органдары өрт қауіпсіздігі талаптарының сақталуы тұрғысынан бақылау және қадағалау субъектісіне (объектісіне) бару арқылы профилактикалық бақылау, тексеру нәтижесінде бұзушылықтарды анықтаған жағдайда, бақылау және қадағалау субъектісіне анықталған бұзушылықтарды жою туралы нұсқама беріледі.</w:t>
      </w:r>
    </w:p>
    <w:p>
      <w:pPr>
        <w:spacing w:after="0"/>
        <w:ind w:left="0"/>
        <w:jc w:val="both"/>
      </w:pPr>
      <w:r>
        <w:rPr>
          <w:rFonts w:ascii="Times New Roman"/>
          <w:b w:val="false"/>
          <w:i w:val="false"/>
          <w:color w:val="000000"/>
          <w:sz w:val="28"/>
        </w:rPr>
        <w:t>
      Анықталған бұзушылықтарды жою туралы нұсқама бақылау және қадағалау субъектісіне (объектісіне) бару арқылы профилактикалық бақылау, тексеру аяқталған күні бақылау және қадағалау субъектісіне табыс етіледі.</w:t>
      </w:r>
    </w:p>
    <w:p>
      <w:pPr>
        <w:spacing w:after="0"/>
        <w:ind w:left="0"/>
        <w:jc w:val="both"/>
      </w:pPr>
      <w:r>
        <w:rPr>
          <w:rFonts w:ascii="Times New Roman"/>
          <w:b w:val="false"/>
          <w:i w:val="false"/>
          <w:color w:val="000000"/>
          <w:sz w:val="28"/>
        </w:rPr>
        <w:t>
      Анықталған бұзушылықтарды жою туралы нұсқама орындалмаған жағдайда бақылау және қадағалау субъектілері өрт қауiпсiздiгiнiң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Қазақстан Республикасының Әкімшілік құқық бұзушылық туралы кодексіне сәйкес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3" w:id="320"/>
    <w:p>
      <w:pPr>
        <w:spacing w:after="0"/>
        <w:ind w:left="0"/>
        <w:jc w:val="both"/>
      </w:pPr>
      <w:r>
        <w:rPr>
          <w:rFonts w:ascii="Times New Roman"/>
          <w:b w:val="false"/>
          <w:i w:val="false"/>
          <w:color w:val="000000"/>
          <w:sz w:val="28"/>
        </w:rPr>
        <w:t>
      6. Тәуекел дәрежесі жоғары немесе орташа бақылау және қадағалау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кезеңге бақылау және қадағалау субъектісіне (объектісіне) бару арқылы профилактикалық бақылаудан босатылады.</w:t>
      </w:r>
    </w:p>
    <w:bookmarkEnd w:id="320"/>
    <w:p>
      <w:pPr>
        <w:spacing w:after="0"/>
        <w:ind w:left="0"/>
        <w:jc w:val="both"/>
      </w:pPr>
      <w:r>
        <w:rPr>
          <w:rFonts w:ascii="Times New Roman"/>
          <w:b w:val="false"/>
          <w:i w:val="false"/>
          <w:color w:val="000000"/>
          <w:sz w:val="28"/>
        </w:rPr>
        <w:t>
      Мемлекеттік заңды тұлғаларға тиесілі объектілерде, сондай-ақ мемлекеттік емес өртке қарсы қызметте өрт қауіпсіздігі саласында аудит жүргізуге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Өрт қауіпсіздігі саласындағы жедел ден қою шаралары және оларды қолдану тәртібі</w:t>
      </w:r>
    </w:p>
    <w:bookmarkStart w:name="z816" w:id="321"/>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егер объектіні пайдалану (қызмет, жұмыс)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төндірсе, өрт қауіпсіздігі саласындағы мемлекеттік бақылау мен қадағалау жөніндегі мемлекеттік инспектор жедел ден қою шараларын қолданады.</w:t>
      </w:r>
    </w:p>
    <w:bookmarkEnd w:id="321"/>
    <w:bookmarkStart w:name="z817" w:id="322"/>
    <w:p>
      <w:pPr>
        <w:spacing w:after="0"/>
        <w:ind w:left="0"/>
        <w:jc w:val="both"/>
      </w:pPr>
      <w:r>
        <w:rPr>
          <w:rFonts w:ascii="Times New Roman"/>
          <w:b w:val="false"/>
          <w:i w:val="false"/>
          <w:color w:val="000000"/>
          <w:sz w:val="28"/>
        </w:rPr>
        <w:t xml:space="preserve">
      2. Тексеру жүргізуді, бақылау және қадағалау субъектісіне (объектісіне) бару арқылы профилактикалық бақылауды жүзеге асыру барысында және (немесе) оның нәтижелері бойынша бақылау және қадағалау субъектілеріне (объектілеріне) қолданылатын түрлері осы бапта көзделген әсер ету тәсілдері жедел ден қою шаралары болып табылады.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тексерулерді жүргізу кезінде жедел ден қою шаралары қолданылмайды.</w:t>
      </w:r>
    </w:p>
    <w:bookmarkEnd w:id="322"/>
    <w:bookmarkStart w:name="z818" w:id="323"/>
    <w:p>
      <w:pPr>
        <w:spacing w:after="0"/>
        <w:ind w:left="0"/>
        <w:jc w:val="both"/>
      </w:pPr>
      <w:r>
        <w:rPr>
          <w:rFonts w:ascii="Times New Roman"/>
          <w:b w:val="false"/>
          <w:i w:val="false"/>
          <w:color w:val="000000"/>
          <w:sz w:val="28"/>
        </w:rPr>
        <w:t>
      3. Жедел ден қою шаралары бақылау және қадағалау субъектісінің (объектісінің) қызметін, жұмыстарды немесе қызметтің (жұмыстардың) жекелеген түрлерін орындауын тоқтата тұруды қамтиды.</w:t>
      </w:r>
    </w:p>
    <w:bookmarkEnd w:id="323"/>
    <w:bookmarkStart w:name="z819" w:id="324"/>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324"/>
    <w:bookmarkStart w:name="z820" w:id="325"/>
    <w:p>
      <w:pPr>
        <w:spacing w:after="0"/>
        <w:ind w:left="0"/>
        <w:jc w:val="both"/>
      </w:pPr>
      <w:r>
        <w:rPr>
          <w:rFonts w:ascii="Times New Roman"/>
          <w:b w:val="false"/>
          <w:i w:val="false"/>
          <w:color w:val="000000"/>
          <w:sz w:val="28"/>
        </w:rPr>
        <w:t>
      5. Өрт қауіпсіздігі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мемлекеттік бақылауды жүзеге асыру барысында және (немесе) оның нәтижелері бойынша уәкілетті орган бекіткен нысан бойынша өрт қауіпсіздігі саласындағы қызметті немесе жекелеген қызмет түрлерін тоқтата тұру туралы актіні ресімдейді.</w:t>
      </w:r>
    </w:p>
    <w:bookmarkEnd w:id="325"/>
    <w:p>
      <w:pPr>
        <w:spacing w:after="0"/>
        <w:ind w:left="0"/>
        <w:jc w:val="both"/>
      </w:pPr>
      <w:r>
        <w:rPr>
          <w:rFonts w:ascii="Times New Roman"/>
          <w:b w:val="false"/>
          <w:i w:val="false"/>
          <w:color w:val="000000"/>
          <w:sz w:val="28"/>
        </w:rPr>
        <w:t xml:space="preserve">
      Өрт қауіпсіздігі саласындағы қызметті немесе жекелеген қызмет түрлерін тоқтата тұру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821" w:id="326"/>
    <w:p>
      <w:pPr>
        <w:spacing w:after="0"/>
        <w:ind w:left="0"/>
        <w:jc w:val="both"/>
      </w:pPr>
      <w:r>
        <w:rPr>
          <w:rFonts w:ascii="Times New Roman"/>
          <w:b w:val="false"/>
          <w:i w:val="false"/>
          <w:color w:val="000000"/>
          <w:sz w:val="28"/>
        </w:rPr>
        <w:t>
      6. Өрт қауіпсіздігі саласындағы қызметті немесе жекелеген қызмет түрлерін тоқтата тұру туралы актіні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Өрт қауіпсіздігі саласындағы қызметті немесе жекелеген қызмет түрлерін тоқтата тұру туралы акт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326"/>
    <w:bookmarkStart w:name="z822" w:id="327"/>
    <w:p>
      <w:pPr>
        <w:spacing w:after="0"/>
        <w:ind w:left="0"/>
        <w:jc w:val="both"/>
      </w:pPr>
      <w:r>
        <w:rPr>
          <w:rFonts w:ascii="Times New Roman"/>
          <w:b w:val="false"/>
          <w:i w:val="false"/>
          <w:color w:val="000000"/>
          <w:sz w:val="28"/>
        </w:rPr>
        <w:t>
      7. Өрт қауіпсіздігі саласындағы қызметті немесе жекелеген қызмет түрлерін тоқтата тұру туралы актіні алудан бас тарту оны орындамауға негіз болып табылмайды.</w:t>
      </w:r>
    </w:p>
    <w:bookmarkEnd w:id="327"/>
    <w:bookmarkStart w:name="z823" w:id="328"/>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нәтижелері туралы актіде, сондай-ақ анықталған бұзушылықтарды жою туралы нұсқамада көрсетіледі.</w:t>
      </w:r>
    </w:p>
    <w:bookmarkEnd w:id="328"/>
    <w:bookmarkStart w:name="z824" w:id="329"/>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анықталған бұзушылықтарды жою туралы нұсқамада көрсетілген мерзімдерде жоюға міндетті.</w:t>
      </w:r>
    </w:p>
    <w:bookmarkEnd w:id="329"/>
    <w:bookmarkStart w:name="z825" w:id="330"/>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анықталған бұзушылықтардың жойылғанын бақылау бойынша жоспардан тыс тексеру жүргізіледі.</w:t>
      </w:r>
    </w:p>
    <w:bookmarkEnd w:id="330"/>
    <w:p>
      <w:pPr>
        <w:spacing w:after="0"/>
        <w:ind w:left="0"/>
        <w:jc w:val="both"/>
      </w:pPr>
      <w:r>
        <w:rPr>
          <w:rFonts w:ascii="Times New Roman"/>
          <w:b w:val="false"/>
          <w:i w:val="false"/>
          <w:color w:val="000000"/>
          <w:sz w:val="28"/>
        </w:rPr>
        <w:t>
      Өрт қауіпсіздігі саласындағы қызметті немесе жекелеген қызмет түрлерін тоқтата тұру туралы актінің қолданысы өрт қауіпсіздігі саласындағы мемлекеттік бақылау мен қадағалау жөніндегі мемлекеттік инспектор Қазақстан Республикасы Кәсіпкерлік кодексінің 144-бабы 5-тармағының 2-1) тармақшасына сәйкес жоспардан тыс тексеру нәтижелері туралы актінің негізінде жедел ден қою шараларын қолдануға негіз болып табылатын анықталған бұзушылықтардың жойылғанын растаған жағдайда тоқтатылады.</w:t>
      </w:r>
    </w:p>
    <w:bookmarkStart w:name="z826" w:id="331"/>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өрт қауіпсіздігі саласындағы мемлекеттік бақылау мен қадағалау жөніндегі мемлекеттік инспектор осы баптың 5 және 8-тармақтарына сәйкес актілер шығарады.</w:t>
      </w:r>
    </w:p>
    <w:bookmarkEnd w:id="331"/>
    <w:bookmarkStart w:name="z827" w:id="332"/>
    <w:p>
      <w:pPr>
        <w:spacing w:after="0"/>
        <w:ind w:left="0"/>
        <w:jc w:val="both"/>
      </w:pPr>
      <w:r>
        <w:rPr>
          <w:rFonts w:ascii="Times New Roman"/>
          <w:b w:val="false"/>
          <w:i w:val="false"/>
          <w:color w:val="000000"/>
          <w:sz w:val="28"/>
        </w:rPr>
        <w:t>
      12. Бақылау және қадағалау субъектісі анықталған бұзушылықтарды жою туралы нұсқамада көзделген мерзімдер өткенге дейін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32"/>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10-тармағының екінші бөлігіне сәйкес жоспардан тыс тексеру жүргізіледі.</w:t>
      </w:r>
    </w:p>
    <w:bookmarkStart w:name="z828" w:id="333"/>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өрт қауіпсіздігі саласындағы қызметті немесе жекелеген қызмет түрлерін тоқтата тұру туралы актіні жарамсыз деп тану және оның күшін жою туралы шағым бере алады.</w:t>
      </w:r>
    </w:p>
    <w:bookmarkEnd w:id="33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өрт қауіпсіздігі саласындағы қызметті немесе жекелеген қызмет түрлерін тоқтата тұру туралы актінің орындалуын тоқтата тұрмайды.</w:t>
      </w:r>
    </w:p>
    <w:bookmarkStart w:name="z829" w:id="334"/>
    <w:p>
      <w:pPr>
        <w:spacing w:after="0"/>
        <w:ind w:left="0"/>
        <w:jc w:val="both"/>
      </w:pPr>
      <w:r>
        <w:rPr>
          <w:rFonts w:ascii="Times New Roman"/>
          <w:b w:val="false"/>
          <w:i w:val="false"/>
          <w:color w:val="000000"/>
          <w:sz w:val="28"/>
        </w:rPr>
        <w:t>
      14. Өрт қауіпсіздігі саласындағы қызметті немесе жекелеген қызмет түрлерін тоқтата тұру туралы актіні жарамсыз деп тануға және оның күшін жоюға:</w:t>
      </w:r>
    </w:p>
    <w:bookmarkEnd w:id="33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xml:space="preserve">
      3) өрт қауіпсіздігі саласындағы мемлекеттік бақылау мен қадағалау жөніндегі мемлекеттік инспекторлардың жедел ден қою шараларын өз құзыретіне кірмейтін мәселелер бойынша қолдануы негіз болып табылады. </w:t>
      </w:r>
    </w:p>
    <w:bookmarkStart w:name="z830" w:id="335"/>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Өнеркәсіптік қауіпсіздік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39-баптың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61" w:id="336"/>
    <w:p>
      <w:pPr>
        <w:spacing w:after="0"/>
        <w:ind w:left="0"/>
        <w:jc w:val="both"/>
      </w:pPr>
      <w:r>
        <w:rPr>
          <w:rFonts w:ascii="Times New Roman"/>
          <w:b w:val="false"/>
          <w:i w:val="false"/>
          <w:color w:val="000000"/>
          <w:sz w:val="28"/>
        </w:rPr>
        <w:t>
      1. Өнеркәсіптік қауіпсіздік саласындағы мемлекеттік бақылау мен қадағалау қауіпті өндірістік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бағытталған.</w:t>
      </w:r>
    </w:p>
    <w:bookmarkEnd w:id="336"/>
    <w:bookmarkStart w:name="z262" w:id="337"/>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w:t>
      </w:r>
    </w:p>
    <w:bookmarkEnd w:id="337"/>
    <w:bookmarkStart w:name="z723" w:id="338"/>
    <w:p>
      <w:pPr>
        <w:spacing w:after="0"/>
        <w:ind w:left="0"/>
        <w:jc w:val="both"/>
      </w:pPr>
      <w:r>
        <w:rPr>
          <w:rFonts w:ascii="Times New Roman"/>
          <w:b w:val="false"/>
          <w:i w:val="false"/>
          <w:color w:val="000000"/>
          <w:sz w:val="28"/>
        </w:rPr>
        <w:t>
      1) қауіпті өндірістік объектілердің және қауіпті техникалық құрылғыларды пайдаланатын ұйымдардың өнеркәсіптік қауіпсіздік талаптарын сақтауына;</w:t>
      </w:r>
    </w:p>
    <w:bookmarkEnd w:id="338"/>
    <w:bookmarkStart w:name="z724" w:id="339"/>
    <w:p>
      <w:pPr>
        <w:spacing w:after="0"/>
        <w:ind w:left="0"/>
        <w:jc w:val="both"/>
      </w:pPr>
      <w:r>
        <w:rPr>
          <w:rFonts w:ascii="Times New Roman"/>
          <w:b w:val="false"/>
          <w:i w:val="false"/>
          <w:color w:val="000000"/>
          <w:sz w:val="28"/>
        </w:rPr>
        <w:t>
      2) қауіпті өндірістік объектілердің өндірістік ғимараттарына, технологиялық құрылысжайларына зерттеп-қарау, диагностикалау, қауіпті техникалық құрылғыларға техникалық куәландыру жүргізудің уақтылығына;</w:t>
      </w:r>
    </w:p>
    <w:bookmarkEnd w:id="339"/>
    <w:bookmarkStart w:name="z725" w:id="340"/>
    <w:p>
      <w:pPr>
        <w:spacing w:after="0"/>
        <w:ind w:left="0"/>
        <w:jc w:val="both"/>
      </w:pPr>
      <w:r>
        <w:rPr>
          <w:rFonts w:ascii="Times New Roman"/>
          <w:b w:val="false"/>
          <w:i w:val="false"/>
          <w:color w:val="000000"/>
          <w:sz w:val="28"/>
        </w:rPr>
        <w:t>
      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жөніндегі жұмыстарды жүргізуге әзірлігіне;</w:t>
      </w:r>
    </w:p>
    <w:bookmarkEnd w:id="340"/>
    <w:bookmarkStart w:name="z726" w:id="341"/>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құрылғылардың қауіпсіз пайдаланылуына;</w:t>
      </w:r>
    </w:p>
    <w:bookmarkEnd w:id="341"/>
    <w:bookmarkStart w:name="z727" w:id="342"/>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қызметтерінің қауіпті өндірістік объектілерде тау-кен құтқару, газдан құтқару, бұрқаққа қарсы жұмыстарды орындауға әзірлігіне;</w:t>
      </w:r>
    </w:p>
    <w:bookmarkEnd w:id="342"/>
    <w:bookmarkStart w:name="z728" w:id="343"/>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аттестатталған заңды тұлғаларға жүзеге асырылады.</w:t>
      </w:r>
    </w:p>
    <w:bookmarkEnd w:id="343"/>
    <w:p>
      <w:pPr>
        <w:spacing w:after="0"/>
        <w:ind w:left="0"/>
        <w:jc w:val="both"/>
      </w:pPr>
      <w:r>
        <w:rPr>
          <w:rFonts w:ascii="Times New Roman"/>
          <w:b w:val="false"/>
          <w:i w:val="false"/>
          <w:color w:val="000000"/>
          <w:sz w:val="28"/>
        </w:rPr>
        <w:t>
      Өнеркәсіптік қауіпсіздік саласындағы мемлекеттік бақылау мен қадағалау бақылау және қадағалау субъектісіне (объектісіне) бару арқылы профилактикалық бақылау, тексеру және тергеп-тексеру нысанында жүзеге асырылады.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бақылау,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Тергеп-тексеру Қазақстан Республикасының Кәсіпкерлік кодексіне және осы Заңға сәйкес жүзеге асырылады.</w:t>
      </w:r>
    </w:p>
    <w:bookmarkStart w:name="z713" w:id="344"/>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қадағалауды жүзеге асыратын лауазымды адамдарға:</w:t>
      </w:r>
    </w:p>
    <w:bookmarkEnd w:id="344"/>
    <w:bookmarkStart w:name="z643" w:id="345"/>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мемлекеттік бақылау мен қадағалау жөнiндегi бас мемлекеттiк инспекторы – өнеркәсіптік қауіпсіздік саласындағы уәкілетті органның құрылымдық бөлімшесінің басшысы;</w:t>
      </w:r>
    </w:p>
    <w:bookmarkEnd w:id="345"/>
    <w:bookmarkStart w:name="z638" w:id="346"/>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бақылау мен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p>
    <w:bookmarkEnd w:id="346"/>
    <w:bookmarkStart w:name="z639" w:id="347"/>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бақылау мен қадағалау жөнiндегi мемлекеттiк инспекторы – өнеркәсіптік қауіпсіздік саласындағы уәкілетті органның құрылымдық бөлімшесінің лауазымды адамы;</w:t>
      </w:r>
    </w:p>
    <w:bookmarkEnd w:id="347"/>
    <w:bookmarkStart w:name="z640" w:id="348"/>
    <w:p>
      <w:pPr>
        <w:spacing w:after="0"/>
        <w:ind w:left="0"/>
        <w:jc w:val="both"/>
      </w:pPr>
      <w:r>
        <w:rPr>
          <w:rFonts w:ascii="Times New Roman"/>
          <w:b w:val="false"/>
          <w:i w:val="false"/>
          <w:color w:val="000000"/>
          <w:sz w:val="28"/>
        </w:rPr>
        <w:t>
      4)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p>
    <w:bookmarkEnd w:id="348"/>
    <w:bookmarkStart w:name="z641" w:id="349"/>
    <w:p>
      <w:pPr>
        <w:spacing w:after="0"/>
        <w:ind w:left="0"/>
        <w:jc w:val="both"/>
      </w:pPr>
      <w:r>
        <w:rPr>
          <w:rFonts w:ascii="Times New Roman"/>
          <w:b w:val="false"/>
          <w:i w:val="false"/>
          <w:color w:val="000000"/>
          <w:sz w:val="28"/>
        </w:rPr>
        <w:t>
      5)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p>
    <w:bookmarkEnd w:id="349"/>
    <w:bookmarkStart w:name="z642" w:id="350"/>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өнеркәсіптік қауіпсіздік саласындағы мемлекеттік бақылау мен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w:t>
      </w:r>
    </w:p>
    <w:bookmarkEnd w:id="350"/>
    <w:bookmarkStart w:name="z685" w:id="351"/>
    <w:p>
      <w:pPr>
        <w:spacing w:after="0"/>
        <w:ind w:left="0"/>
        <w:jc w:val="both"/>
      </w:pPr>
      <w:r>
        <w:rPr>
          <w:rFonts w:ascii="Times New Roman"/>
          <w:b w:val="false"/>
          <w:i w:val="false"/>
          <w:color w:val="000000"/>
          <w:sz w:val="28"/>
        </w:rPr>
        <w:t>
      7)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 мемлекеттік бақылау мен қадағалау жөніндегі және тұрмыстық, коммуналдық-тұрмыстық тұтынушылардың тұрмыстық баллондары мен газ тұтыну жүйелерінің қауіпсіз пайдаланылуын және әлеуметтік инфрақұрылым объектілерін мемлекеттік бақылау жөніндегі мемлекеттік инспекторы – республикалық маңызы бар қалалардағы, астанадағы, аудандардағы (облыстық маңызы бар қалалардағы) жергілікті атқарушы органдардың құрылымдық бөлімшелерінің лауазымды адамы жатады.</w:t>
      </w:r>
    </w:p>
    <w:bookmarkEnd w:id="351"/>
    <w:bookmarkStart w:name="z714" w:id="352"/>
    <w:p>
      <w:pPr>
        <w:spacing w:after="0"/>
        <w:ind w:left="0"/>
        <w:jc w:val="both"/>
      </w:pPr>
      <w:r>
        <w:rPr>
          <w:rFonts w:ascii="Times New Roman"/>
          <w:b w:val="false"/>
          <w:i w:val="false"/>
          <w:color w:val="000000"/>
          <w:sz w:val="28"/>
        </w:rPr>
        <w:t>
      4. Өнеркәсіптік қауіпсіздік саласындағы мемлекеттік бақылау мен қадағалауды жүзеге асыру барысында және (немесе) оның нәтижелері бойынша адамдардың өміріне және (немесе) денсаулығына қатер төндіретін жағдайларда өнеркәсіптік қауіпсіздік саласындағы мемлекеттік бақылау мен қадағалау жөніндегі мемлекеттік инспектор осы бапта көзделген тәртіппен дара кәсіпкерлердің, ұйымдардың қауіпті өндірістік объектілерді және (немесе) техникалық құрылғыларды пайдалануға байланысты қызметін немесе қызметінің жекелеген түрлерін тоқтата тұру не оларға тыйым салу түріндегі жедел ден қою шараларын қолданады.</w:t>
      </w:r>
    </w:p>
    <w:bookmarkEnd w:id="352"/>
    <w:bookmarkStart w:name="z831" w:id="353"/>
    <w:p>
      <w:pPr>
        <w:spacing w:after="0"/>
        <w:ind w:left="0"/>
        <w:jc w:val="both"/>
      </w:pPr>
      <w:r>
        <w:rPr>
          <w:rFonts w:ascii="Times New Roman"/>
          <w:b w:val="false"/>
          <w:i w:val="false"/>
          <w:color w:val="000000"/>
          <w:sz w:val="28"/>
        </w:rPr>
        <w:t xml:space="preserve">
      5.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353"/>
    <w:p>
      <w:pPr>
        <w:spacing w:after="0"/>
        <w:ind w:left="0"/>
        <w:jc w:val="both"/>
      </w:pPr>
      <w:r>
        <w:rPr>
          <w:rFonts w:ascii="Times New Roman"/>
          <w:b w:val="false"/>
          <w:i w:val="false"/>
          <w:color w:val="000000"/>
          <w:sz w:val="28"/>
        </w:rPr>
        <w:t>
      Аварияны тергеп-тексеру жүргізу кезінде осы тармақтың бірінші бөлігінде көрсетілген талаптар бұзылған жағдайларда жедел ден қою шаралары қолданылуы мүмкін.</w:t>
      </w:r>
    </w:p>
    <w:bookmarkStart w:name="z832" w:id="354"/>
    <w:p>
      <w:pPr>
        <w:spacing w:after="0"/>
        <w:ind w:left="0"/>
        <w:jc w:val="both"/>
      </w:pPr>
      <w:r>
        <w:rPr>
          <w:rFonts w:ascii="Times New Roman"/>
          <w:b w:val="false"/>
          <w:i w:val="false"/>
          <w:color w:val="000000"/>
          <w:sz w:val="28"/>
        </w:rPr>
        <w:t>
      6. Өнеркәсіптік қауіпсіздік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өнеркәсіптік қауіпсіздік саласындағы қызметті немесе жекелеген қызмет түрлерін тоқтата тұру не оларға тыйым салу туралы акт ресімдейді және қауіпті өндірістік объектіні және (немесе) техникалық құрылғыны пломбалауды жүргізеді.</w:t>
      </w:r>
    </w:p>
    <w:bookmarkEnd w:id="354"/>
    <w:bookmarkStart w:name="z833" w:id="355"/>
    <w:p>
      <w:pPr>
        <w:spacing w:after="0"/>
        <w:ind w:left="0"/>
        <w:jc w:val="both"/>
      </w:pPr>
      <w:r>
        <w:rPr>
          <w:rFonts w:ascii="Times New Roman"/>
          <w:b w:val="false"/>
          <w:i w:val="false"/>
          <w:color w:val="000000"/>
          <w:sz w:val="28"/>
        </w:rPr>
        <w:t xml:space="preserve">
      7. Өнеркәсіптік қауіпсіздік саласындағы қызметті немесе жекелеген қызмет түрлерін тоқтата тұру не оларға тыйым салу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қауіпті өндірістік объектілерді және (немесе) техникалық құрылғыларды пайдалануға байланысты дара кәсіпкерге, ұйымға табыс етіледі.</w:t>
      </w:r>
    </w:p>
    <w:bookmarkEnd w:id="355"/>
    <w:bookmarkStart w:name="z834" w:id="356"/>
    <w:p>
      <w:pPr>
        <w:spacing w:after="0"/>
        <w:ind w:left="0"/>
        <w:jc w:val="both"/>
      </w:pPr>
      <w:r>
        <w:rPr>
          <w:rFonts w:ascii="Times New Roman"/>
          <w:b w:val="false"/>
          <w:i w:val="false"/>
          <w:color w:val="000000"/>
          <w:sz w:val="28"/>
        </w:rPr>
        <w:t>
      8. Өнеркәсіптік қауіпсіздік саласындағы қызметті немесе жекелеген қызмет түрлерін тоқтата тұру не оларға тыйым салу туралы актіні қолма-қол табыс ету кезінде оны қабылдаудан бас тартылған жағдайда оған актінің қабылданбағаны туралы тиісті жазба енгізіледі. Өнеркәсіптік қауіпсіздік саласындағы қызметті немесе жекелеген қызмет түрлерін тоқтата тұру не оларға тыйым салу туралы акт оның табыс етілгені туралы хабарламасы бар хатпен қауіпті өндірістік объектілерді және (немесе) техникалық құрылғыларды пайдалануға байланысты дара кәсіпкердің, ұйымның заңды мекенжайына, тұрған жеріне немесе нақты мекенжайына жіберіледі.</w:t>
      </w:r>
    </w:p>
    <w:bookmarkEnd w:id="356"/>
    <w:bookmarkStart w:name="z835" w:id="357"/>
    <w:p>
      <w:pPr>
        <w:spacing w:after="0"/>
        <w:ind w:left="0"/>
        <w:jc w:val="both"/>
      </w:pPr>
      <w:r>
        <w:rPr>
          <w:rFonts w:ascii="Times New Roman"/>
          <w:b w:val="false"/>
          <w:i w:val="false"/>
          <w:color w:val="000000"/>
          <w:sz w:val="28"/>
        </w:rPr>
        <w:t>
      9. Өнеркәсіптік қауіпсіздік саласындағы қызметті немесе жекелеген қызмет түрлерін тоқтата тұру не оларға тыйым салу туралы актіні алудан бас тарту оны орындамауға негіз болып табылмайды.</w:t>
      </w:r>
    </w:p>
    <w:bookmarkEnd w:id="357"/>
    <w:bookmarkStart w:name="z836" w:id="358"/>
    <w:p>
      <w:pPr>
        <w:spacing w:after="0"/>
        <w:ind w:left="0"/>
        <w:jc w:val="both"/>
      </w:pPr>
      <w:r>
        <w:rPr>
          <w:rFonts w:ascii="Times New Roman"/>
          <w:b w:val="false"/>
          <w:i w:val="false"/>
          <w:color w:val="000000"/>
          <w:sz w:val="28"/>
        </w:rPr>
        <w:t>
      10.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тергеп-тексеру нәтижелері туралы актіде, сондай-ақ өнеркәсіптік қауіпсіздік талаптарының анықталған бұзушылықтарын жою туралы нұсқамада көрсетіледі.</w:t>
      </w:r>
    </w:p>
    <w:bookmarkEnd w:id="358"/>
    <w:bookmarkStart w:name="z837" w:id="359"/>
    <w:p>
      <w:pPr>
        <w:spacing w:after="0"/>
        <w:ind w:left="0"/>
        <w:jc w:val="both"/>
      </w:pPr>
      <w:r>
        <w:rPr>
          <w:rFonts w:ascii="Times New Roman"/>
          <w:b w:val="false"/>
          <w:i w:val="false"/>
          <w:color w:val="000000"/>
          <w:sz w:val="28"/>
        </w:rPr>
        <w:t>
      11. Қауіпті өндірістік объектілерді және (немесе) техникалық құрылғыларды пайдалануға байланысты дара кәсіпкер, ұйым жедел ден қою шараларын қолдануға негіз болып табылатын, талаптарды анықталған бұзушылықтарды өнеркәсіптік қауіпсіздік талаптарының анықталған бұзушылықтарын жою туралы нұсқамада көрсетілген мерзімдерде жоюға міндетті.</w:t>
      </w:r>
    </w:p>
    <w:bookmarkEnd w:id="359"/>
    <w:bookmarkStart w:name="z838" w:id="360"/>
    <w:p>
      <w:pPr>
        <w:spacing w:after="0"/>
        <w:ind w:left="0"/>
        <w:jc w:val="both"/>
      </w:pPr>
      <w:r>
        <w:rPr>
          <w:rFonts w:ascii="Times New Roman"/>
          <w:b w:val="false"/>
          <w:i w:val="false"/>
          <w:color w:val="000000"/>
          <w:sz w:val="28"/>
        </w:rPr>
        <w:t>
      12. Бақылау және қадағалау субъектісіне (объектісіне) бару арқылы профилактикалық бақылау, тексеру, тергеп-тексеру нәтижелері бойынша талаптарды анықталған бұзушылықтарды жою мерзімдері өткеннен кейін жедел ден қою шараларын қолдануға негіз болған анықталған бұзушылықтардың жойылғанын бақылау бойынша жоспардан тыс тексеру жүргізіледі.</w:t>
      </w:r>
    </w:p>
    <w:bookmarkEnd w:id="360"/>
    <w:p>
      <w:pPr>
        <w:spacing w:after="0"/>
        <w:ind w:left="0"/>
        <w:jc w:val="both"/>
      </w:pPr>
      <w:r>
        <w:rPr>
          <w:rFonts w:ascii="Times New Roman"/>
          <w:b w:val="false"/>
          <w:i w:val="false"/>
          <w:color w:val="000000"/>
          <w:sz w:val="28"/>
        </w:rPr>
        <w:t xml:space="preserve">
      Өнеркәсіптік қауіпсіздік саласындағы қызметті немесе жекелеген қызмет түрлерін тоқтата тұру туралы актінің қолданысы өнеркәсіптік қауіпсіздік саласындағы мемлекеттік бақылау мен қадағалау жөніндегі мемлекеттік инспектор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болған анықталған бұзушылықтардың жойылғанын растаған жағдайда тоқтатылады.</w:t>
      </w:r>
    </w:p>
    <w:bookmarkStart w:name="z839" w:id="361"/>
    <w:p>
      <w:pPr>
        <w:spacing w:after="0"/>
        <w:ind w:left="0"/>
        <w:jc w:val="both"/>
      </w:pPr>
      <w:r>
        <w:rPr>
          <w:rFonts w:ascii="Times New Roman"/>
          <w:b w:val="false"/>
          <w:i w:val="false"/>
          <w:color w:val="000000"/>
          <w:sz w:val="28"/>
        </w:rPr>
        <w:t>
      13. Жедел ден қою шараларын қолдануға негіз болған,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өнеркәсіптік қауіпсіздік саласындағы мемлекеттік бақылау мен қадағалау жөніндегі мемлекеттік инспектор осы баптың 6 және 10-тармақтарына сәйкес актілер шығарады.</w:t>
      </w:r>
    </w:p>
    <w:bookmarkEnd w:id="361"/>
    <w:bookmarkStart w:name="z840" w:id="362"/>
    <w:p>
      <w:pPr>
        <w:spacing w:after="0"/>
        <w:ind w:left="0"/>
        <w:jc w:val="both"/>
      </w:pPr>
      <w:r>
        <w:rPr>
          <w:rFonts w:ascii="Times New Roman"/>
          <w:b w:val="false"/>
          <w:i w:val="false"/>
          <w:color w:val="000000"/>
          <w:sz w:val="28"/>
        </w:rPr>
        <w:t>
      14. Өнеркәсіптік қауіпсіздік талаптарын анықталған бұзушылықтарды жою туралы нұсқамада көзделген мерзімдер өткенге дейін қауіпті өндірістік объектілерді және (немесе) техникалық құрылғыларды пайдалануға байланысты дара кәсіпкер, ұйым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62"/>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12-тармағының екінші бөлігіне сәйкес жоспардан тыс тексеру жүргізіледі.</w:t>
      </w:r>
    </w:p>
    <w:bookmarkStart w:name="z841" w:id="363"/>
    <w:p>
      <w:pPr>
        <w:spacing w:after="0"/>
        <w:ind w:left="0"/>
        <w:jc w:val="both"/>
      </w:pPr>
      <w:r>
        <w:rPr>
          <w:rFonts w:ascii="Times New Roman"/>
          <w:b w:val="false"/>
          <w:i w:val="false"/>
          <w:color w:val="000000"/>
          <w:sz w:val="28"/>
        </w:rPr>
        <w:t>
      15. Қауіпті өндірістік объектілерді және (немесе) техникалық құрылғыларды пайдалануға байланысты дара кәсіпкер, ұйым жедел ден қою шараларын қолдануға алып келген мемлекеттік бақылау нәтижелерімен келіспеген жағдайда өнеркәсіптік қауіпсіздік саласындағы қызметті немесе жекелеген қызмет түрлерін тоқтата тұру не оларға тыйым салу туралы актіні жарамсыз деп тану және оның күшін жою туралы шағым бере алады.</w:t>
      </w:r>
    </w:p>
    <w:bookmarkEnd w:id="36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өнеркәсіптік қауіпсіздік саласындағы қызметті немесе жекелеген қызмет түрлерін тоқтата тұру не оларға тыйым салу туралы актінің орындалуын тоқтата тұрмайды.</w:t>
      </w:r>
    </w:p>
    <w:bookmarkStart w:name="z842" w:id="364"/>
    <w:p>
      <w:pPr>
        <w:spacing w:after="0"/>
        <w:ind w:left="0"/>
        <w:jc w:val="both"/>
      </w:pPr>
      <w:r>
        <w:rPr>
          <w:rFonts w:ascii="Times New Roman"/>
          <w:b w:val="false"/>
          <w:i w:val="false"/>
          <w:color w:val="000000"/>
          <w:sz w:val="28"/>
        </w:rPr>
        <w:t>
      16. Өнеркәсіптік қауіпсіздік саласындағы қызметті немесе жекелеген қызмет түрлерін тоқтата тұру не оларға тыйым салу туралы актіні жарамсыз деп тануға және оның күшін жоюға:</w:t>
      </w:r>
    </w:p>
    <w:bookmarkEnd w:id="36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 жөніндегі мемлекеттік инспектордың жедел ден қою шараларын өз құзыретіне кірмейтін мәселелер бойынша қолдануы негіз болып табылады.</w:t>
      </w:r>
    </w:p>
    <w:bookmarkStart w:name="z843" w:id="365"/>
    <w:p>
      <w:pPr>
        <w:spacing w:after="0"/>
        <w:ind w:left="0"/>
        <w:jc w:val="both"/>
      </w:pPr>
      <w:r>
        <w:rPr>
          <w:rFonts w:ascii="Times New Roman"/>
          <w:b w:val="false"/>
          <w:i w:val="false"/>
          <w:color w:val="000000"/>
          <w:sz w:val="28"/>
        </w:rPr>
        <w:t>
      17.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Өнеркәсіптік қауіпсіздік саласындағы өндірістік бақылау</w:t>
      </w:r>
    </w:p>
    <w:bookmarkStart w:name="z729" w:id="366"/>
    <w:p>
      <w:pPr>
        <w:spacing w:after="0"/>
        <w:ind w:left="0"/>
        <w:jc w:val="both"/>
      </w:pPr>
      <w:r>
        <w:rPr>
          <w:rFonts w:ascii="Times New Roman"/>
          <w:b w:val="false"/>
          <w:i w:val="false"/>
          <w:color w:val="000000"/>
          <w:sz w:val="28"/>
        </w:rPr>
        <w:t>
      1.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жұмыскерлерге, төтенше жағдай таралатын есепті аймаққа жататын халыққа, қоршаған ортаға қауіпті өндірістік факторлардың зиянды әсерінің тәуекелін бар мүмкіндігінше азайту мақсатында жүзеге асырады.</w:t>
      </w:r>
    </w:p>
    <w:bookmarkEnd w:id="366"/>
    <w:bookmarkStart w:name="z730" w:id="367"/>
    <w:p>
      <w:pPr>
        <w:spacing w:after="0"/>
        <w:ind w:left="0"/>
        <w:jc w:val="both"/>
      </w:pPr>
      <w:r>
        <w:rPr>
          <w:rFonts w:ascii="Times New Roman"/>
          <w:b w:val="false"/>
          <w:i w:val="false"/>
          <w:color w:val="000000"/>
          <w:sz w:val="28"/>
        </w:rPr>
        <w:t>
      2. Мыналар өнеркәсіптік қауіпсіздік саласындағы өндірістік бақылаудың міндеттері болып табылады:</w:t>
      </w:r>
    </w:p>
    <w:bookmarkEnd w:id="367"/>
    <w:bookmarkStart w:name="z263" w:id="368"/>
    <w:p>
      <w:pPr>
        <w:spacing w:after="0"/>
        <w:ind w:left="0"/>
        <w:jc w:val="both"/>
      </w:pPr>
      <w:r>
        <w:rPr>
          <w:rFonts w:ascii="Times New Roman"/>
          <w:b w:val="false"/>
          <w:i w:val="false"/>
          <w:color w:val="000000"/>
          <w:sz w:val="28"/>
        </w:rPr>
        <w:t>
      1) өнеркәсіптік қауіпсіздік талаптарының орындалуын қамтамасыз ету;</w:t>
      </w:r>
    </w:p>
    <w:bookmarkEnd w:id="368"/>
    <w:bookmarkStart w:name="z264" w:id="369"/>
    <w:p>
      <w:pPr>
        <w:spacing w:after="0"/>
        <w:ind w:left="0"/>
        <w:jc w:val="both"/>
      </w:pPr>
      <w:r>
        <w:rPr>
          <w:rFonts w:ascii="Times New Roman"/>
          <w:b w:val="false"/>
          <w:i w:val="false"/>
          <w:color w:val="000000"/>
          <w:sz w:val="28"/>
        </w:rPr>
        <w:t>
      2) өнеркәсіптік қауіпсіздікке мониторинг жүргізу;</w:t>
      </w:r>
    </w:p>
    <w:bookmarkEnd w:id="369"/>
    <w:bookmarkStart w:name="z265" w:id="370"/>
    <w:p>
      <w:pPr>
        <w:spacing w:after="0"/>
        <w:ind w:left="0"/>
        <w:jc w:val="both"/>
      </w:pPr>
      <w:r>
        <w:rPr>
          <w:rFonts w:ascii="Times New Roman"/>
          <w:b w:val="false"/>
          <w:i w:val="false"/>
          <w:color w:val="000000"/>
          <w:sz w:val="28"/>
        </w:rPr>
        <w:t>
      3) өнеркәсіптік қауіпсіздікті қамтамасыз етуге бағытталған шараларды талдау және әзірлеу;</w:t>
      </w:r>
    </w:p>
    <w:bookmarkEnd w:id="370"/>
    <w:bookmarkStart w:name="z266" w:id="371"/>
    <w:p>
      <w:pPr>
        <w:spacing w:after="0"/>
        <w:ind w:left="0"/>
        <w:jc w:val="both"/>
      </w:pPr>
      <w:r>
        <w:rPr>
          <w:rFonts w:ascii="Times New Roman"/>
          <w:b w:val="false"/>
          <w:i w:val="false"/>
          <w:color w:val="000000"/>
          <w:sz w:val="28"/>
        </w:rPr>
        <w:t>
      4) жұмыстарды жүргізу қауіпсіздігін қамтамасыз етуге әсер ететін мән-жайлар мен бұзушылықтардың себептерін анықтау;</w:t>
      </w:r>
    </w:p>
    <w:bookmarkEnd w:id="371"/>
    <w:bookmarkStart w:name="z267" w:id="372"/>
    <w:p>
      <w:pPr>
        <w:spacing w:after="0"/>
        <w:ind w:left="0"/>
        <w:jc w:val="both"/>
      </w:pPr>
      <w:r>
        <w:rPr>
          <w:rFonts w:ascii="Times New Roman"/>
          <w:b w:val="false"/>
          <w:i w:val="false"/>
          <w:color w:val="000000"/>
          <w:sz w:val="28"/>
        </w:rPr>
        <w:t>
      5) қауіпті өндірістік факторлардың объектілерге, адамдарға, қоршаған ортаға зақымдай отырып әсер етуінің алдын алуға бағытталған жұмыстарды үйлестіру.</w:t>
      </w:r>
    </w:p>
    <w:bookmarkEnd w:id="372"/>
    <w:bookmarkStart w:name="z268" w:id="373"/>
    <w:p>
      <w:pPr>
        <w:spacing w:after="0"/>
        <w:ind w:left="0"/>
        <w:jc w:val="both"/>
      </w:pPr>
      <w:r>
        <w:rPr>
          <w:rFonts w:ascii="Times New Roman"/>
          <w:b w:val="false"/>
          <w:i w:val="false"/>
          <w:color w:val="000000"/>
          <w:sz w:val="28"/>
        </w:rPr>
        <w:t>
      3. Өнеркәсіптік қауіпсіздік саласындағы өндірістік бақылау ұйым басшысының бұйрығымен бекітілетін, өнеркәсіптік қауіпсіздік саласындағы өндірістік бақылау туралы нормативтік акт негізінде жүзеге асырылады.</w:t>
      </w:r>
    </w:p>
    <w:bookmarkEnd w:id="373"/>
    <w:p>
      <w:pPr>
        <w:spacing w:after="0"/>
        <w:ind w:left="0"/>
        <w:jc w:val="both"/>
      </w:pPr>
      <w:r>
        <w:rPr>
          <w:rFonts w:ascii="Times New Roman"/>
          <w:b w:val="false"/>
          <w:i w:val="false"/>
          <w:color w:val="000000"/>
          <w:sz w:val="28"/>
        </w:rPr>
        <w:t>
      Ұйымның нормативтік актісінде өнеркәсіптік қауіпсіздік саласында өндірістік бақылауды жүзеге асыратын ұйымның лауазымды адамдарының құқықтары мен міндеттері қамтылуға тиіс.</w:t>
      </w:r>
    </w:p>
    <w:bookmarkStart w:name="z588" w:id="374"/>
    <w:p>
      <w:pPr>
        <w:spacing w:after="0"/>
        <w:ind w:left="0"/>
        <w:jc w:val="both"/>
      </w:pPr>
      <w:r>
        <w:rPr>
          <w:rFonts w:ascii="Times New Roman"/>
          <w:b w:val="false"/>
          <w:i w:val="false"/>
          <w:color w:val="000000"/>
          <w:sz w:val="28"/>
        </w:rPr>
        <w:t>
      4. Өнеркәсіптік қауіпсіздік саласындағы өндірістік бақылау қызметінің лауазымды адамдары:</w:t>
      </w:r>
    </w:p>
    <w:bookmarkEnd w:id="374"/>
    <w:bookmarkStart w:name="z731" w:id="375"/>
    <w:p>
      <w:pPr>
        <w:spacing w:after="0"/>
        <w:ind w:left="0"/>
        <w:jc w:val="both"/>
      </w:pPr>
      <w:r>
        <w:rPr>
          <w:rFonts w:ascii="Times New Roman"/>
          <w:b w:val="false"/>
          <w:i w:val="false"/>
          <w:color w:val="000000"/>
          <w:sz w:val="28"/>
        </w:rPr>
        <w:t>
      1) ұйымның бөлімшелерінде өндірістік бақылауды жүзеге асыру жөніндегі жұмыс жоспарын әзірлеуге;</w:t>
      </w:r>
    </w:p>
    <w:bookmarkEnd w:id="375"/>
    <w:bookmarkStart w:name="z732" w:id="376"/>
    <w:p>
      <w:pPr>
        <w:spacing w:after="0"/>
        <w:ind w:left="0"/>
        <w:jc w:val="both"/>
      </w:pPr>
      <w:r>
        <w:rPr>
          <w:rFonts w:ascii="Times New Roman"/>
          <w:b w:val="false"/>
          <w:i w:val="false"/>
          <w:color w:val="000000"/>
          <w:sz w:val="28"/>
        </w:rPr>
        <w:t>
      2) жұмыскерлердің өнеркәсіптік қауіпсіздік талаптарын сақтауына өндірістік бақылауды жүзеге асыруға;</w:t>
      </w:r>
    </w:p>
    <w:bookmarkEnd w:id="376"/>
    <w:bookmarkStart w:name="z733" w:id="377"/>
    <w:p>
      <w:pPr>
        <w:spacing w:after="0"/>
        <w:ind w:left="0"/>
        <w:jc w:val="both"/>
      </w:pPr>
      <w:r>
        <w:rPr>
          <w:rFonts w:ascii="Times New Roman"/>
          <w:b w:val="false"/>
          <w:i w:val="false"/>
          <w:color w:val="000000"/>
          <w:sz w:val="28"/>
        </w:rPr>
        <w:t>
      3) өнеркәсіптік қауіпсіздікті қамтамасыз етуге тексеруді ұйымдастыруға және жүргізуге;</w:t>
      </w:r>
    </w:p>
    <w:bookmarkEnd w:id="377"/>
    <w:bookmarkStart w:name="z734" w:id="378"/>
    <w:p>
      <w:pPr>
        <w:spacing w:after="0"/>
        <w:ind w:left="0"/>
        <w:jc w:val="both"/>
      </w:pPr>
      <w:r>
        <w:rPr>
          <w:rFonts w:ascii="Times New Roman"/>
          <w:b w:val="false"/>
          <w:i w:val="false"/>
          <w:color w:val="000000"/>
          <w:sz w:val="28"/>
        </w:rPr>
        <w:t>
      4) өнеркәсіптік қауіпсіздікті қамтамасыз ету және аварияларды жою жөніндегі іс-шаралар жоспарларын әзірлеуді ұйымдастыруға;</w:t>
      </w:r>
    </w:p>
    <w:bookmarkEnd w:id="378"/>
    <w:bookmarkStart w:name="z735" w:id="379"/>
    <w:p>
      <w:pPr>
        <w:spacing w:after="0"/>
        <w:ind w:left="0"/>
        <w:jc w:val="both"/>
      </w:pPr>
      <w:r>
        <w:rPr>
          <w:rFonts w:ascii="Times New Roman"/>
          <w:b w:val="false"/>
          <w:i w:val="false"/>
          <w:color w:val="000000"/>
          <w:sz w:val="28"/>
        </w:rPr>
        <w:t>
      5) өнеркәсіптік қауіпсіздік сараптамасын жүргізуге дайындық жөніндегі жұмысты ұйымдастыруға;</w:t>
      </w:r>
    </w:p>
    <w:bookmarkEnd w:id="379"/>
    <w:bookmarkStart w:name="z736" w:id="380"/>
    <w:p>
      <w:pPr>
        <w:spacing w:after="0"/>
        <w:ind w:left="0"/>
        <w:jc w:val="both"/>
      </w:pPr>
      <w:r>
        <w:rPr>
          <w:rFonts w:ascii="Times New Roman"/>
          <w:b w:val="false"/>
          <w:i w:val="false"/>
          <w:color w:val="000000"/>
          <w:sz w:val="28"/>
        </w:rPr>
        <w:t>
      6) өнеркәсіптік қауіпсіздік талаптарының өзгеруі туралы ақпаратты жұмыскерлердің назарына жеткізуге;</w:t>
      </w:r>
    </w:p>
    <w:bookmarkEnd w:id="380"/>
    <w:bookmarkStart w:name="z737" w:id="381"/>
    <w:p>
      <w:pPr>
        <w:spacing w:after="0"/>
        <w:ind w:left="0"/>
        <w:jc w:val="both"/>
      </w:pPr>
      <w:r>
        <w:rPr>
          <w:rFonts w:ascii="Times New Roman"/>
          <w:b w:val="false"/>
          <w:i w:val="false"/>
          <w:color w:val="000000"/>
          <w:sz w:val="28"/>
        </w:rPr>
        <w:t>
      7) ұйым басшысына:</w:t>
      </w:r>
    </w:p>
    <w:bookmarkEnd w:id="381"/>
    <w:p>
      <w:pPr>
        <w:spacing w:after="0"/>
        <w:ind w:left="0"/>
        <w:jc w:val="both"/>
      </w:pPr>
      <w:r>
        <w:rPr>
          <w:rFonts w:ascii="Times New Roman"/>
          <w:b w:val="false"/>
          <w:i w:val="false"/>
          <w:color w:val="000000"/>
          <w:sz w:val="28"/>
        </w:rPr>
        <w:t>
      өнеркәсіптік қауіпсіздікті қамтамасыз ету жөніндегі іс-шараларды жүргізу, өнеркәсіптік қауіпсіздік талаптарын бұзушылықтарды жою;</w:t>
      </w:r>
    </w:p>
    <w:p>
      <w:pPr>
        <w:spacing w:after="0"/>
        <w:ind w:left="0"/>
        <w:jc w:val="both"/>
      </w:pPr>
      <w:r>
        <w:rPr>
          <w:rFonts w:ascii="Times New Roman"/>
          <w:b w:val="false"/>
          <w:i w:val="false"/>
          <w:color w:val="000000"/>
          <w:sz w:val="28"/>
        </w:rPr>
        <w:t>
      өнеркәсіптік қауіпсіздік талаптары бұзылып жүзеге асырылатын, жұмыскерлердің өмірі мен денсаулығына қатер төндіретін немесе қауіпті өндірістік факторлардың объектілерге, адамдарға, қоршаған ортаға зақымдай отырып әсер етуіне алып келуі мүмкін жұмыстарды тоқтата тұру;</w:t>
      </w:r>
    </w:p>
    <w:p>
      <w:pPr>
        <w:spacing w:after="0"/>
        <w:ind w:left="0"/>
        <w:jc w:val="both"/>
      </w:pPr>
      <w:r>
        <w:rPr>
          <w:rFonts w:ascii="Times New Roman"/>
          <w:b w:val="false"/>
          <w:i w:val="false"/>
          <w:color w:val="000000"/>
          <w:sz w:val="28"/>
        </w:rPr>
        <w:t>
      өнеркәсіптік қауіпсіздік мәселелері бойынша даярлаудан, қайта даярлаудан уақтылы өтпеген адамдарды жұмыстан шеттету туралы ұсыныстар енгізуге;</w:t>
      </w:r>
    </w:p>
    <w:bookmarkStart w:name="z738" w:id="382"/>
    <w:p>
      <w:pPr>
        <w:spacing w:after="0"/>
        <w:ind w:left="0"/>
        <w:jc w:val="both"/>
      </w:pPr>
      <w:r>
        <w:rPr>
          <w:rFonts w:ascii="Times New Roman"/>
          <w:b w:val="false"/>
          <w:i w:val="false"/>
          <w:color w:val="000000"/>
          <w:sz w:val="28"/>
        </w:rPr>
        <w:t>
      8) Қазақстан Республикасының өнеркәсіптік қауіпсіздік саласындағы заңнамасында көзделген өзге де өкілеттіктерді жүзеге асыруға міндетті.</w:t>
      </w:r>
    </w:p>
    <w:bookmarkEnd w:id="382"/>
    <w:bookmarkStart w:name="z648" w:id="383"/>
    <w:p>
      <w:pPr>
        <w:spacing w:after="0"/>
        <w:ind w:left="0"/>
        <w:jc w:val="both"/>
      </w:pPr>
      <w:r>
        <w:rPr>
          <w:rFonts w:ascii="Times New Roman"/>
          <w:b w:val="false"/>
          <w:i w:val="false"/>
          <w:color w:val="000000"/>
          <w:sz w:val="28"/>
        </w:rPr>
        <w:t xml:space="preserve">
      5. Өнеркәсіптік қауіпсіздік саласындағы өндірістік бақылау қызметінің лауазымды адамдарының: </w:t>
      </w:r>
    </w:p>
    <w:bookmarkEnd w:id="383"/>
    <w:bookmarkStart w:name="z739" w:id="384"/>
    <w:p>
      <w:pPr>
        <w:spacing w:after="0"/>
        <w:ind w:left="0"/>
        <w:jc w:val="both"/>
      </w:pPr>
      <w:r>
        <w:rPr>
          <w:rFonts w:ascii="Times New Roman"/>
          <w:b w:val="false"/>
          <w:i w:val="false"/>
          <w:color w:val="000000"/>
          <w:sz w:val="28"/>
        </w:rPr>
        <w:t>
      1) қауіпті өндірістік объектілері бар ұйымдарда және (немесе) қауіпті өндірістік объектілердегі жұмысқа тартылатын өзге де ұйымдарда өнеркәсіптік қауіпсіздіктің жай-күйін бағалау үшін қажетті құжаттар мен материалдарды алуға;</w:t>
      </w:r>
    </w:p>
    <w:bookmarkEnd w:id="384"/>
    <w:bookmarkStart w:name="z740" w:id="385"/>
    <w:p>
      <w:pPr>
        <w:spacing w:after="0"/>
        <w:ind w:left="0"/>
        <w:jc w:val="both"/>
      </w:pPr>
      <w:r>
        <w:rPr>
          <w:rFonts w:ascii="Times New Roman"/>
          <w:b w:val="false"/>
          <w:i w:val="false"/>
          <w:color w:val="000000"/>
          <w:sz w:val="28"/>
        </w:rPr>
        <w:t>
      2) тәуліктің кез келген уақытында қауіпті өндірістік объектіге еркін кіруге құқығы бар.</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9" w:id="386"/>
    <w:p>
      <w:pPr>
        <w:spacing w:after="0"/>
        <w:ind w:left="0"/>
        <w:jc w:val="left"/>
      </w:pPr>
      <w:r>
        <w:rPr>
          <w:rFonts w:ascii="Times New Roman"/>
          <w:b/>
          <w:i w:val="false"/>
          <w:color w:val="000000"/>
        </w:rPr>
        <w:t xml:space="preserve"> 8-тарау. ТӨТЕНШЕ ЖАҒДАЙЛАРДЫҢ АЛДЫН АЛУ ЖӨНІНДЕГІ АЗАМАТТЫҚ</w:t>
      </w:r>
      <w:r>
        <w:br/>
      </w:r>
      <w:r>
        <w:rPr>
          <w:rFonts w:ascii="Times New Roman"/>
          <w:b/>
          <w:i w:val="false"/>
          <w:color w:val="000000"/>
        </w:rPr>
        <w:t>ҚОРҒАУ ІС-ШАРАЛАРЫ</w:t>
      </w:r>
    </w:p>
    <w:bookmarkEnd w:id="386"/>
    <w:p>
      <w:pPr>
        <w:spacing w:after="0"/>
        <w:ind w:left="0"/>
        <w:jc w:val="both"/>
      </w:pPr>
      <w:r>
        <w:rPr>
          <w:rFonts w:ascii="Times New Roman"/>
          <w:b/>
          <w:i w:val="false"/>
          <w:color w:val="000000"/>
          <w:sz w:val="28"/>
        </w:rPr>
        <w:t>41-бап. Төтенше жағдайлардың алдын алу жөніндегі азаматтық қорғаудың жалпы іс-шаралары</w:t>
      </w:r>
    </w:p>
    <w:bookmarkStart w:name="z271" w:id="387"/>
    <w:p>
      <w:pPr>
        <w:spacing w:after="0"/>
        <w:ind w:left="0"/>
        <w:jc w:val="both"/>
      </w:pPr>
      <w:r>
        <w:rPr>
          <w:rFonts w:ascii="Times New Roman"/>
          <w:b w:val="false"/>
          <w:i w:val="false"/>
          <w:color w:val="000000"/>
          <w:sz w:val="28"/>
        </w:rPr>
        <w:t>
      1. Төтенше жағдайлардың алдын алу жөніндегі азаматтық қорғау іс-шаралары олардың туындау мүмкіндігі және олардан келтірілетін ықтимал нұқсан ескеріле отырып жүргізіледі.</w:t>
      </w:r>
    </w:p>
    <w:bookmarkEnd w:id="387"/>
    <w:bookmarkStart w:name="z272" w:id="388"/>
    <w:p>
      <w:pPr>
        <w:spacing w:after="0"/>
        <w:ind w:left="0"/>
        <w:jc w:val="both"/>
      </w:pPr>
      <w:r>
        <w:rPr>
          <w:rFonts w:ascii="Times New Roman"/>
          <w:b w:val="false"/>
          <w:i w:val="false"/>
          <w:color w:val="000000"/>
          <w:sz w:val="28"/>
        </w:rPr>
        <w:t>
      2. Төтенше жағдайлардың алдын алу жөніндегі азаматтық қорғаудың жалпы іс-шараларына:</w:t>
      </w:r>
    </w:p>
    <w:bookmarkEnd w:id="388"/>
    <w:bookmarkStart w:name="z741" w:id="389"/>
    <w:p>
      <w:pPr>
        <w:spacing w:after="0"/>
        <w:ind w:left="0"/>
        <w:jc w:val="both"/>
      </w:pPr>
      <w:r>
        <w:rPr>
          <w:rFonts w:ascii="Times New Roman"/>
          <w:b w:val="false"/>
          <w:i w:val="false"/>
          <w:color w:val="000000"/>
          <w:sz w:val="28"/>
        </w:rPr>
        <w:t>
      1) мониторинг, оның ішінде жерді қашықтықтан зондтау құралдарын пайдалана отырып мониторинг жүргізу, азаматтық қорғаудың құлақтандыру, аумақтар мен объектілерді төтенше жағдайлардан қорғау жүйелерін ұйымдастыру;</w:t>
      </w:r>
    </w:p>
    <w:bookmarkEnd w:id="389"/>
    <w:bookmarkStart w:name="z742" w:id="390"/>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қалалардың, қала аудандарының:</w:t>
      </w:r>
    </w:p>
    <w:bookmarkEnd w:id="390"/>
    <w:p>
      <w:pPr>
        <w:spacing w:after="0"/>
        <w:ind w:left="0"/>
        <w:jc w:val="both"/>
      </w:pPr>
      <w:r>
        <w:rPr>
          <w:rFonts w:ascii="Times New Roman"/>
          <w:b w:val="false"/>
          <w:i w:val="false"/>
          <w:color w:val="000000"/>
          <w:sz w:val="28"/>
        </w:rPr>
        <w:t>
      төтенше жағдайлардың алдын алу жөніндегі жоспарларын;</w:t>
      </w:r>
    </w:p>
    <w:p>
      <w:pPr>
        <w:spacing w:after="0"/>
        <w:ind w:left="0"/>
        <w:jc w:val="both"/>
      </w:pPr>
      <w:r>
        <w:rPr>
          <w:rFonts w:ascii="Times New Roman"/>
          <w:b w:val="false"/>
          <w:i w:val="false"/>
          <w:color w:val="000000"/>
          <w:sz w:val="28"/>
        </w:rPr>
        <w:t>
      қауіпсіздік паспорттарын;</w:t>
      </w:r>
    </w:p>
    <w:p>
      <w:pPr>
        <w:spacing w:after="0"/>
        <w:ind w:left="0"/>
        <w:jc w:val="both"/>
      </w:pPr>
      <w:r>
        <w:rPr>
          <w:rFonts w:ascii="Times New Roman"/>
          <w:b w:val="false"/>
          <w:i w:val="false"/>
          <w:color w:val="000000"/>
          <w:sz w:val="28"/>
        </w:rPr>
        <w:t>
      табиғи және техногендік сипаттағы төтенше жағдайлар қатерлерінің каталогтарын;</w:t>
      </w:r>
    </w:p>
    <w:p>
      <w:pPr>
        <w:spacing w:after="0"/>
        <w:ind w:left="0"/>
        <w:jc w:val="both"/>
      </w:pPr>
      <w:r>
        <w:rPr>
          <w:rFonts w:ascii="Times New Roman"/>
          <w:b w:val="false"/>
          <w:i w:val="false"/>
          <w:color w:val="000000"/>
          <w:sz w:val="28"/>
        </w:rPr>
        <w:t>
      объектілердің жұмыс істеу орнықтылығын арттыру жөніндегі іс-шараларды;</w:t>
      </w:r>
    </w:p>
    <w:p>
      <w:pPr>
        <w:spacing w:after="0"/>
        <w:ind w:left="0"/>
        <w:jc w:val="both"/>
      </w:pPr>
      <w:r>
        <w:rPr>
          <w:rFonts w:ascii="Times New Roman"/>
          <w:b w:val="false"/>
          <w:i w:val="false"/>
          <w:color w:val="000000"/>
          <w:sz w:val="28"/>
        </w:rPr>
        <w:t>
      ықтимал төтенше жағдайлар кезінде халықтың тіршілігін қамтамасыз ету жөніндегі іс-шараларды әзірлеу;</w:t>
      </w:r>
    </w:p>
    <w:bookmarkStart w:name="z743" w:id="391"/>
    <w:p>
      <w:pPr>
        <w:spacing w:after="0"/>
        <w:ind w:left="0"/>
        <w:jc w:val="both"/>
      </w:pPr>
      <w:r>
        <w:rPr>
          <w:rFonts w:ascii="Times New Roman"/>
          <w:b w:val="false"/>
          <w:i w:val="false"/>
          <w:color w:val="000000"/>
          <w:sz w:val="28"/>
        </w:rPr>
        <w:t>
      3) су объектілері акваторияларының паспорттарын әзірлеу;</w:t>
      </w:r>
    </w:p>
    <w:bookmarkEnd w:id="391"/>
    <w:bookmarkStart w:name="z744" w:id="392"/>
    <w:p>
      <w:pPr>
        <w:spacing w:after="0"/>
        <w:ind w:left="0"/>
        <w:jc w:val="both"/>
      </w:pPr>
      <w:r>
        <w:rPr>
          <w:rFonts w:ascii="Times New Roman"/>
          <w:b w:val="false"/>
          <w:i w:val="false"/>
          <w:color w:val="000000"/>
          <w:sz w:val="28"/>
        </w:rPr>
        <w:t>
      4) төтенше резервтерді құру және пайдалану, тиісті мемлекеттік органдарға ұсыныстар енгізу;</w:t>
      </w:r>
    </w:p>
    <w:bookmarkEnd w:id="392"/>
    <w:bookmarkStart w:name="z745" w:id="393"/>
    <w:p>
      <w:pPr>
        <w:spacing w:after="0"/>
        <w:ind w:left="0"/>
        <w:jc w:val="both"/>
      </w:pPr>
      <w:r>
        <w:rPr>
          <w:rFonts w:ascii="Times New Roman"/>
          <w:b w:val="false"/>
          <w:i w:val="false"/>
          <w:color w:val="000000"/>
          <w:sz w:val="28"/>
        </w:rPr>
        <w:t>
      5) қаржы ресурстары резервін, азық-түліктің, дәрілік заттардың, материалдық-техникалық құралдардың запастарын және халық үшін уақытша тұрғын үй құру;</w:t>
      </w:r>
    </w:p>
    <w:bookmarkEnd w:id="393"/>
    <w:bookmarkStart w:name="z746" w:id="394"/>
    <w:p>
      <w:pPr>
        <w:spacing w:after="0"/>
        <w:ind w:left="0"/>
        <w:jc w:val="both"/>
      </w:pPr>
      <w:r>
        <w:rPr>
          <w:rFonts w:ascii="Times New Roman"/>
          <w:b w:val="false"/>
          <w:i w:val="false"/>
          <w:color w:val="000000"/>
          <w:sz w:val="28"/>
        </w:rPr>
        <w:t>
      6) азаматтық қорғау саласында хабар беру және білімді насихаттау;</w:t>
      </w:r>
    </w:p>
    <w:bookmarkEnd w:id="394"/>
    <w:bookmarkStart w:name="z747" w:id="395"/>
    <w:p>
      <w:pPr>
        <w:spacing w:after="0"/>
        <w:ind w:left="0"/>
        <w:jc w:val="both"/>
      </w:pPr>
      <w:r>
        <w:rPr>
          <w:rFonts w:ascii="Times New Roman"/>
          <w:b w:val="false"/>
          <w:i w:val="false"/>
          <w:color w:val="000000"/>
          <w:sz w:val="28"/>
        </w:rPr>
        <w:t>
      7) ықтимал төтенше жағдайларды ескере отырып, аумақтардағы құрылыс салуды жоспарлау;</w:t>
      </w:r>
    </w:p>
    <w:bookmarkEnd w:id="395"/>
    <w:bookmarkStart w:name="z748" w:id="396"/>
    <w:p>
      <w:pPr>
        <w:spacing w:after="0"/>
        <w:ind w:left="0"/>
        <w:jc w:val="both"/>
      </w:pPr>
      <w:r>
        <w:rPr>
          <w:rFonts w:ascii="Times New Roman"/>
          <w:b w:val="false"/>
          <w:i w:val="false"/>
          <w:color w:val="000000"/>
          <w:sz w:val="28"/>
        </w:rPr>
        <w:t>
      8) сейсмикалық қауіпті өңірлерде сейсмикалық тұрақты құрылыс салу және ғимараттар мен құрылыстардың сейсмикалық тұрақтылығын күшейту;</w:t>
      </w:r>
    </w:p>
    <w:bookmarkEnd w:id="396"/>
    <w:bookmarkStart w:name="z749" w:id="397"/>
    <w:p>
      <w:pPr>
        <w:spacing w:after="0"/>
        <w:ind w:left="0"/>
        <w:jc w:val="both"/>
      </w:pPr>
      <w:r>
        <w:rPr>
          <w:rFonts w:ascii="Times New Roman"/>
          <w:b w:val="false"/>
          <w:i w:val="false"/>
          <w:color w:val="000000"/>
          <w:sz w:val="28"/>
        </w:rPr>
        <w:t>
      9) төтенше жағдайлар мен олардың салдарларын жоюға азаматтық қорғаудың басқару органдарының, күштері мен құралдарының әзірлігін қамтамасыз ету;</w:t>
      </w:r>
    </w:p>
    <w:bookmarkEnd w:id="397"/>
    <w:bookmarkStart w:name="z750" w:id="398"/>
    <w:p>
      <w:pPr>
        <w:spacing w:after="0"/>
        <w:ind w:left="0"/>
        <w:jc w:val="both"/>
      </w:pPr>
      <w:r>
        <w:rPr>
          <w:rFonts w:ascii="Times New Roman"/>
          <w:b w:val="false"/>
          <w:i w:val="false"/>
          <w:color w:val="000000"/>
          <w:sz w:val="28"/>
        </w:rPr>
        <w:t>
      10) төтенше жағдайлар мен олардың салдарларын жоюға әзірлік жөнінде іс-қимылдар жоспарларын әзірлеу және оқу-жаттығулар, жаттығулар, сабақтар өткізу;</w:t>
      </w:r>
    </w:p>
    <w:bookmarkEnd w:id="398"/>
    <w:bookmarkStart w:name="z751" w:id="399"/>
    <w:p>
      <w:pPr>
        <w:spacing w:after="0"/>
        <w:ind w:left="0"/>
        <w:jc w:val="both"/>
      </w:pPr>
      <w:r>
        <w:rPr>
          <w:rFonts w:ascii="Times New Roman"/>
          <w:b w:val="false"/>
          <w:i w:val="false"/>
          <w:color w:val="000000"/>
          <w:sz w:val="28"/>
        </w:rPr>
        <w:t>
      11) азаматтық қорғау саласында азаматтарды кәсіптік оқыту, азаматтық қорғаудың басқару органдарының басшы құрамы мен мамандарын даярлау және азаматтық қорғау саласында халықты оқыту;</w:t>
      </w:r>
    </w:p>
    <w:bookmarkEnd w:id="399"/>
    <w:bookmarkStart w:name="z752" w:id="400"/>
    <w:p>
      <w:pPr>
        <w:spacing w:after="0"/>
        <w:ind w:left="0"/>
        <w:jc w:val="both"/>
      </w:pPr>
      <w:r>
        <w:rPr>
          <w:rFonts w:ascii="Times New Roman"/>
          <w:b w:val="false"/>
          <w:i w:val="false"/>
          <w:color w:val="000000"/>
          <w:sz w:val="28"/>
        </w:rPr>
        <w:t>
      12) ықтимал төтенше жағдайлардың, оның ішінде климаттың өзгеруінің әсер етуінен туындаған немесе ушыққан қауіптілігін, сондай-ақ олардың әлеуметтік-экономикалық салдарын ғылыми зерттеу, болжау және бағалау;</w:t>
      </w:r>
    </w:p>
    <w:bookmarkEnd w:id="400"/>
    <w:bookmarkStart w:name="z753" w:id="401"/>
    <w:p>
      <w:pPr>
        <w:spacing w:after="0"/>
        <w:ind w:left="0"/>
        <w:jc w:val="both"/>
      </w:pPr>
      <w:r>
        <w:rPr>
          <w:rFonts w:ascii="Times New Roman"/>
          <w:b w:val="false"/>
          <w:i w:val="false"/>
          <w:color w:val="000000"/>
          <w:sz w:val="28"/>
        </w:rPr>
        <w:t>
      13) жер сілкінісін болжаудың жаңа әдістерін әзірлеу және енгізу жөніндегі тәжiрибелiк-экспериментальды жұмыстар мен ғылыми-зерттеу жұмыстарын орындау;</w:t>
      </w:r>
    </w:p>
    <w:bookmarkEnd w:id="401"/>
    <w:bookmarkStart w:name="z754" w:id="402"/>
    <w:p>
      <w:pPr>
        <w:spacing w:after="0"/>
        <w:ind w:left="0"/>
        <w:jc w:val="both"/>
      </w:pPr>
      <w:r>
        <w:rPr>
          <w:rFonts w:ascii="Times New Roman"/>
          <w:b w:val="false"/>
          <w:i w:val="false"/>
          <w:color w:val="000000"/>
          <w:sz w:val="28"/>
        </w:rPr>
        <w:t>
      14) қауіпті өндірістік объектілердегі қауіпті өндірістік факторлардың зиянды әсері мен олардың салдарларының алдын алу жөнінде шараларды әзірлеу және іске асыру;</w:t>
      </w:r>
    </w:p>
    <w:bookmarkEnd w:id="402"/>
    <w:bookmarkStart w:name="z755" w:id="403"/>
    <w:p>
      <w:pPr>
        <w:spacing w:after="0"/>
        <w:ind w:left="0"/>
        <w:jc w:val="both"/>
      </w:pPr>
      <w:r>
        <w:rPr>
          <w:rFonts w:ascii="Times New Roman"/>
          <w:b w:val="false"/>
          <w:i w:val="false"/>
          <w:color w:val="000000"/>
          <w:sz w:val="28"/>
        </w:rPr>
        <w:t>
      15) қауіпті өндірістік объектілердің өнеркәсіптік қауіпсіздігін міндетті декларациялау;</w:t>
      </w:r>
    </w:p>
    <w:bookmarkEnd w:id="403"/>
    <w:bookmarkStart w:name="z756" w:id="404"/>
    <w:p>
      <w:pPr>
        <w:spacing w:after="0"/>
        <w:ind w:left="0"/>
        <w:jc w:val="both"/>
      </w:pPr>
      <w:r>
        <w:rPr>
          <w:rFonts w:ascii="Times New Roman"/>
          <w:b w:val="false"/>
          <w:i w:val="false"/>
          <w:color w:val="000000"/>
          <w:sz w:val="28"/>
        </w:rPr>
        <w:t>
      16) осы Заңда көзделген, төтенше жағдайлардың алдын алу жөніндегі азаматтық қорғаудың өзге де іс-шаралары жатады.</w:t>
      </w:r>
    </w:p>
    <w:bookmarkEnd w:id="404"/>
    <w:bookmarkStart w:name="z716" w:id="405"/>
    <w:p>
      <w:pPr>
        <w:spacing w:after="0"/>
        <w:ind w:left="0"/>
        <w:jc w:val="both"/>
      </w:pPr>
      <w:r>
        <w:rPr>
          <w:rFonts w:ascii="Times New Roman"/>
          <w:b w:val="false"/>
          <w:i w:val="false"/>
          <w:color w:val="000000"/>
          <w:sz w:val="28"/>
        </w:rPr>
        <w:t>
      3. Уәкілетті орган Қазақстан Республикасының биологиялық қауіпсіздік саласындағы заңнамасына сәйкес биологиялық қауіпсіздік саласындағы уәкілетті органға азаматтық қорғаудың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жалпы іс-шаралары туралы статистикалық ақпаратты және өзге де есепке алу мен есептілік құжаттамасын (ақпаратын) береді.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w:t>
      </w:r>
    </w:p>
    <w:p>
      <w:pPr>
        <w:spacing w:after="0"/>
        <w:ind w:left="0"/>
        <w:jc w:val="both"/>
      </w:pPr>
      <w:r>
        <w:rPr>
          <w:rFonts w:ascii="Times New Roman"/>
          <w:b w:val="false"/>
          <w:i w:val="false"/>
          <w:color w:val="000000"/>
          <w:sz w:val="28"/>
        </w:rPr>
        <w:t>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 халықтың, объектілердің, инфрақұрылымның қауіпсіздігін қамтамасыз етуге бағытталған және оған:</w:t>
      </w:r>
    </w:p>
    <w:bookmarkStart w:name="z757" w:id="406"/>
    <w:p>
      <w:pPr>
        <w:spacing w:after="0"/>
        <w:ind w:left="0"/>
        <w:jc w:val="both"/>
      </w:pPr>
      <w:r>
        <w:rPr>
          <w:rFonts w:ascii="Times New Roman"/>
          <w:b w:val="false"/>
          <w:i w:val="false"/>
          <w:color w:val="000000"/>
          <w:sz w:val="28"/>
        </w:rPr>
        <w:t>
      1) қорғайтын гидротехникалық және өзге де құрылыстарды жобалау, салу және пайдалану;</w:t>
      </w:r>
    </w:p>
    <w:bookmarkEnd w:id="406"/>
    <w:bookmarkStart w:name="z758" w:id="407"/>
    <w:p>
      <w:pPr>
        <w:spacing w:after="0"/>
        <w:ind w:left="0"/>
        <w:jc w:val="both"/>
      </w:pPr>
      <w:r>
        <w:rPr>
          <w:rFonts w:ascii="Times New Roman"/>
          <w:b w:val="false"/>
          <w:i w:val="false"/>
          <w:color w:val="000000"/>
          <w:sz w:val="28"/>
        </w:rPr>
        <w:t>
      2) теңiздер мен iрi су айдындары деңгейлерi өзгеруінің, қоршаған ортаның жай-күйінің мониторингін, халықты және ұйымдардың жұмыскерлерін жағалау аймағындағы су деңгейінің көтерілу құбылыстары туралы құлақтандыруды ұйымдастыру;</w:t>
      </w:r>
    </w:p>
    <w:bookmarkEnd w:id="407"/>
    <w:bookmarkStart w:name="z759" w:id="408"/>
    <w:p>
      <w:pPr>
        <w:spacing w:after="0"/>
        <w:ind w:left="0"/>
        <w:jc w:val="both"/>
      </w:pPr>
      <w:r>
        <w:rPr>
          <w:rFonts w:ascii="Times New Roman"/>
          <w:b w:val="false"/>
          <w:i w:val="false"/>
          <w:color w:val="000000"/>
          <w:sz w:val="28"/>
        </w:rPr>
        <w:t>
      3) сел және көшкін жағдайының мониторингін, халықты және ұйымдардың жұмыскерлерін сел қатері мен оның төнуі туралы тиісті құлақтандыруды ұйымдастыру;</w:t>
      </w:r>
    </w:p>
    <w:bookmarkEnd w:id="408"/>
    <w:bookmarkStart w:name="z760" w:id="409"/>
    <w:p>
      <w:pPr>
        <w:spacing w:after="0"/>
        <w:ind w:left="0"/>
        <w:jc w:val="both"/>
      </w:pPr>
      <w:r>
        <w:rPr>
          <w:rFonts w:ascii="Times New Roman"/>
          <w:b w:val="false"/>
          <w:i w:val="false"/>
          <w:color w:val="000000"/>
          <w:sz w:val="28"/>
        </w:rPr>
        <w:t>
      4) тау баурайлары, биік таулы, моренді және мұздық көлдер қаупін азайту жөніндегі алдын алу іс-шараларын әзірлеу және жүзеге асыру;</w:t>
      </w:r>
    </w:p>
    <w:bookmarkEnd w:id="409"/>
    <w:bookmarkStart w:name="z761" w:id="410"/>
    <w:p>
      <w:pPr>
        <w:spacing w:after="0"/>
        <w:ind w:left="0"/>
        <w:jc w:val="both"/>
      </w:pPr>
      <w:r>
        <w:rPr>
          <w:rFonts w:ascii="Times New Roman"/>
          <w:b w:val="false"/>
          <w:i w:val="false"/>
          <w:color w:val="000000"/>
          <w:sz w:val="28"/>
        </w:rPr>
        <w:t>
      5) тау арналарының, сел ошақтарының, көшкін қаупі бар аймақтардың фитомелиорациясын жүргізу;</w:t>
      </w:r>
    </w:p>
    <w:bookmarkEnd w:id="410"/>
    <w:bookmarkStart w:name="z762" w:id="411"/>
    <w:p>
      <w:pPr>
        <w:spacing w:after="0"/>
        <w:ind w:left="0"/>
        <w:jc w:val="both"/>
      </w:pPr>
      <w:r>
        <w:rPr>
          <w:rFonts w:ascii="Times New Roman"/>
          <w:b w:val="false"/>
          <w:i w:val="false"/>
          <w:color w:val="000000"/>
          <w:sz w:val="28"/>
        </w:rPr>
        <w:t>
      6) қар көшкіндерін күштеп түсіру жұмыстарын жүргізу кіреді.</w:t>
      </w:r>
    </w:p>
    <w:bookmarkEnd w:id="411"/>
    <w:p>
      <w:pPr>
        <w:spacing w:after="0"/>
        <w:ind w:left="0"/>
        <w:jc w:val="both"/>
      </w:pPr>
      <w:r>
        <w:rPr>
          <w:rFonts w:ascii="Times New Roman"/>
          <w:b/>
          <w:i w:val="false"/>
          <w:color w:val="000000"/>
          <w:sz w:val="28"/>
        </w:rPr>
        <w:t>43-бап. Пайдалы қазбалардың кен орындарын игерумен байланысты төтенше жағдайлардан азаматтық қорғау іс-шаралары</w:t>
      </w:r>
    </w:p>
    <w:p>
      <w:pPr>
        <w:spacing w:after="0"/>
        <w:ind w:left="0"/>
        <w:jc w:val="both"/>
      </w:pPr>
      <w:r>
        <w:rPr>
          <w:rFonts w:ascii="Times New Roman"/>
          <w:b w:val="false"/>
          <w:i w:val="false"/>
          <w:color w:val="000000"/>
          <w:sz w:val="28"/>
        </w:rPr>
        <w:t>
      Пайдалы қазбалардың кен орындарын игерумен байланысты төтенше жағдайлардан азаматтық қорғау іс-шараларына:</w:t>
      </w:r>
    </w:p>
    <w:bookmarkStart w:name="z763" w:id="412"/>
    <w:p>
      <w:pPr>
        <w:spacing w:after="0"/>
        <w:ind w:left="0"/>
        <w:jc w:val="both"/>
      </w:pPr>
      <w:r>
        <w:rPr>
          <w:rFonts w:ascii="Times New Roman"/>
          <w:b w:val="false"/>
          <w:i w:val="false"/>
          <w:color w:val="000000"/>
          <w:sz w:val="28"/>
        </w:rPr>
        <w:t>
      1) игеріліп жатқан кен орындары аудандарындағы бұрыннан бар ғимараттар мен құрылыстардың беріктігі мен орнықтылығын арттыру;</w:t>
      </w:r>
    </w:p>
    <w:bookmarkEnd w:id="412"/>
    <w:bookmarkStart w:name="z764" w:id="413"/>
    <w:p>
      <w:pPr>
        <w:spacing w:after="0"/>
        <w:ind w:left="0"/>
        <w:jc w:val="both"/>
      </w:pPr>
      <w:r>
        <w:rPr>
          <w:rFonts w:ascii="Times New Roman"/>
          <w:b w:val="false"/>
          <w:i w:val="false"/>
          <w:color w:val="000000"/>
          <w:sz w:val="28"/>
        </w:rPr>
        <w:t>
      2) кен орындарын игерумен байланысты төтенше жағдайлардан келтірілуі мүмкін нұқсанды азайту жөнiндегi іс-шараларды ұйымдастыру, ал оларды жүргiзу мүмкiн болмаған кезде - қорғау іс-шараларының қажеттi кешенiн орындай отырып, өндiрудi тоқтату және кен орындарын консервациялау кіреді.</w:t>
      </w:r>
    </w:p>
    <w:bookmarkEnd w:id="413"/>
    <w:p>
      <w:pPr>
        <w:spacing w:after="0"/>
        <w:ind w:left="0"/>
        <w:jc w:val="both"/>
      </w:pPr>
      <w:r>
        <w:rPr>
          <w:rFonts w:ascii="Times New Roman"/>
          <w:b/>
          <w:i w:val="false"/>
          <w:color w:val="000000"/>
          <w:sz w:val="28"/>
        </w:rPr>
        <w:t>44-бап. Төтенше жағдайлардың алдын алу жөніндегі азаматтық қорғау іс-шараларын орындау</w:t>
      </w:r>
    </w:p>
    <w:p>
      <w:pPr>
        <w:spacing w:after="0"/>
        <w:ind w:left="0"/>
        <w:jc w:val="both"/>
      </w:pPr>
      <w:r>
        <w:rPr>
          <w:rFonts w:ascii="Times New Roman"/>
          <w:b w:val="false"/>
          <w:i w:val="false"/>
          <w:color w:val="000000"/>
          <w:sz w:val="28"/>
        </w:rPr>
        <w:t>
      Төтенше жағдайлардың алдын алу жөніндегі азаматтық қорғау іс-шараларын орындау уәкілетті органның, орталық, жергілікті атқарушы органдардың, мемлекеттік мекемелердің, ұйымдардың басшыларына осы Заңда және Қазақстан Республикасының өзге де нормативтік құқықтық актілерінде белгіленген құзыреттері шегінде жүктеледі.</w:t>
      </w:r>
    </w:p>
    <w:p>
      <w:pPr>
        <w:spacing w:after="0"/>
        <w:ind w:left="0"/>
        <w:jc w:val="both"/>
      </w:pPr>
      <w:r>
        <w:rPr>
          <w:rFonts w:ascii="Times New Roman"/>
          <w:b w:val="false"/>
          <w:i w:val="false"/>
          <w:color w:val="000000"/>
          <w:sz w:val="28"/>
        </w:rPr>
        <w:t>
      Төтенше жағдайлардың алдын алу жөніндегі іс-шараларды уақтылы және толық жүргізу мақсатында орталық, жергілікті атқарушы органдардың, мемлекеттік мекемелердің, объектілердің және ұйымдардың басшылары Қазақстан Республикасының халқын, объектілерін және аумағын қорғау жөнінде қосымша шаралар қабылдауға тиіс.</w:t>
      </w:r>
    </w:p>
    <w:bookmarkStart w:name="z276" w:id="414"/>
    <w:p>
      <w:pPr>
        <w:spacing w:after="0"/>
        <w:ind w:left="0"/>
        <w:jc w:val="left"/>
      </w:pPr>
      <w:r>
        <w:rPr>
          <w:rFonts w:ascii="Times New Roman"/>
          <w:b/>
          <w:i w:val="false"/>
          <w:color w:val="000000"/>
        </w:rPr>
        <w:t xml:space="preserve"> 9-тарау. АЗАМАТТЫҚ ҚОРҒАУ САЛАСЫНДАҒЫ ҒЫЛЫМИ ЗЕРТТЕУЛЕР, ОҚЫТУ,</w:t>
      </w:r>
      <w:r>
        <w:br/>
      </w:r>
      <w:r>
        <w:rPr>
          <w:rFonts w:ascii="Times New Roman"/>
          <w:b/>
          <w:i w:val="false"/>
          <w:color w:val="000000"/>
        </w:rPr>
        <w:t>ХАБАР БЕРУ ЖӘНЕ БІЛІМДІ НАСИХАТТАУ</w:t>
      </w:r>
    </w:p>
    <w:bookmarkEnd w:id="414"/>
    <w:p>
      <w:pPr>
        <w:spacing w:after="0"/>
        <w:ind w:left="0"/>
        <w:jc w:val="both"/>
      </w:pPr>
      <w:r>
        <w:rPr>
          <w:rFonts w:ascii="Times New Roman"/>
          <w:b/>
          <w:i w:val="false"/>
          <w:color w:val="000000"/>
          <w:sz w:val="28"/>
        </w:rPr>
        <w:t>45-бап. Азаматтық қорғау саласындағы ғылыми зерттеулер</w:t>
      </w:r>
    </w:p>
    <w:p>
      <w:pPr>
        <w:spacing w:after="0"/>
        <w:ind w:left="0"/>
        <w:jc w:val="both"/>
      </w:pPr>
      <w:r>
        <w:rPr>
          <w:rFonts w:ascii="Times New Roman"/>
          <w:b w:val="false"/>
          <w:i w:val="false"/>
          <w:color w:val="000000"/>
          <w:sz w:val="28"/>
        </w:rPr>
        <w:t>
      Азаматтық қорғаудың кешенді ғылыми негізін қалыптастыру және дамыту мақсатында уәкілетті орган азаматтық қорғау саласындағы ғылыми зерттеулерді ұйымдастырады және үйлестіреді.</w:t>
      </w:r>
    </w:p>
    <w:p>
      <w:pPr>
        <w:spacing w:after="0"/>
        <w:ind w:left="0"/>
        <w:jc w:val="both"/>
      </w:pPr>
      <w:r>
        <w:rPr>
          <w:rFonts w:ascii="Times New Roman"/>
          <w:b w:val="false"/>
          <w:i w:val="false"/>
          <w:color w:val="000000"/>
          <w:sz w:val="28"/>
        </w:rPr>
        <w:t>
      Азаматтық қорғау саласындағы ғылыми зерттеулердің негізгі міндеттері табиғи және техногендік сипаттағы төтенше жағдайлардың теріс әсерін азайту, азаматтық қорғау саласында тәуекелдерді бағалауды және басқаруды нормативтік-әдістемелік қамтамасыз ету жөнінде ұсынымдар әзірлеу болып табылады.</w:t>
      </w:r>
    </w:p>
    <w:p>
      <w:pPr>
        <w:spacing w:after="0"/>
        <w:ind w:left="0"/>
        <w:jc w:val="both"/>
      </w:pPr>
      <w:r>
        <w:rPr>
          <w:rFonts w:ascii="Times New Roman"/>
          <w:b w:val="false"/>
          <w:i w:val="false"/>
          <w:color w:val="000000"/>
          <w:sz w:val="28"/>
        </w:rPr>
        <w:t>
      Азаматтық қорғау саласындағы ғылыми-техникалық қамтамасыз етуді Қазақстан Республикасының заңнамасына сәйкес аккредиттелген және аттестатталған ғылыми-зерттеу ұйымдары мен оқу орындары жүзеге асырады.</w:t>
      </w:r>
    </w:p>
    <w:p>
      <w:pPr>
        <w:spacing w:after="0"/>
        <w:ind w:left="0"/>
        <w:jc w:val="both"/>
      </w:pPr>
      <w:r>
        <w:rPr>
          <w:rFonts w:ascii="Times New Roman"/>
          <w:b w:val="false"/>
          <w:i w:val="false"/>
          <w:color w:val="000000"/>
          <w:sz w:val="28"/>
        </w:rPr>
        <w:t>
      Азаматтық қорғау саласындағы ғылыми зерттеулерді қаржыландыру бюджет қаражаты және Қазақстан Республикасының заңнамасымен тыйым салынбаған басқа да көздер есебінен жүзеге асырылады.</w:t>
      </w:r>
    </w:p>
    <w:p>
      <w:pPr>
        <w:spacing w:after="0"/>
        <w:ind w:left="0"/>
        <w:jc w:val="both"/>
      </w:pPr>
      <w:r>
        <w:rPr>
          <w:rFonts w:ascii="Times New Roman"/>
          <w:b/>
          <w:i w:val="false"/>
          <w:color w:val="000000"/>
          <w:sz w:val="28"/>
        </w:rPr>
        <w:t>46-бап. Азаматтық қорғау саласында оқыту</w:t>
      </w:r>
    </w:p>
    <w:bookmarkStart w:name="z279" w:id="415"/>
    <w:p>
      <w:pPr>
        <w:spacing w:after="0"/>
        <w:ind w:left="0"/>
        <w:jc w:val="both"/>
      </w:pPr>
      <w:r>
        <w:rPr>
          <w:rFonts w:ascii="Times New Roman"/>
          <w:b w:val="false"/>
          <w:i w:val="false"/>
          <w:color w:val="000000"/>
          <w:sz w:val="28"/>
        </w:rPr>
        <w:t>
      1. Азаматтық қорғау саласында азаматтарды кәсіптік оқыту уәкілетті органмен ынтымақтастық туралы келісім жасасқан Қазақстан Республикасының және шет мемлекеттердің оқу органдарында, Қазақстан Республикасының заңнамасында белгіленген тәртіппен бекітілген мамандықтар мен мемлекеттік жалпыға міндетті білім беру стандарттарына сәйкес жүргізіледі.</w:t>
      </w:r>
    </w:p>
    <w:bookmarkEnd w:id="415"/>
    <w:bookmarkStart w:name="z280" w:id="416"/>
    <w:p>
      <w:pPr>
        <w:spacing w:after="0"/>
        <w:ind w:left="0"/>
        <w:jc w:val="both"/>
      </w:pPr>
      <w:r>
        <w:rPr>
          <w:rFonts w:ascii="Times New Roman"/>
          <w:b w:val="false"/>
          <w:i w:val="false"/>
          <w:color w:val="000000"/>
          <w:sz w:val="28"/>
        </w:rPr>
        <w:t>
      2. Азаматтық қорғаудың басқару органдарының басшы құрамы мен мамандарын даярлау, азаматтық қорғау саласында халықты оқыту төтенше жағдайларда іс-қимыл 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bookmarkEnd w:id="416"/>
    <w:p>
      <w:pPr>
        <w:spacing w:after="0"/>
        <w:ind w:left="0"/>
        <w:jc w:val="both"/>
      </w:pPr>
      <w:r>
        <w:rPr>
          <w:rFonts w:ascii="Times New Roman"/>
          <w:b w:val="false"/>
          <w:i w:val="false"/>
          <w:color w:val="000000"/>
          <w:sz w:val="28"/>
        </w:rPr>
        <w:t>
      Азаматтық қорғаудың басқару органдарының басшы құрамы мен мамандары, сондай-ақ білім беру ұйымдарының, бұқаралық ақпарат құралдарының басшылары уәкілетті органның және уәкілетті органмен ынтымақтастық туралы келісім жасасқан шет мемлекеттердің ұйымдарында және оқу орындарында даярлықтан және қайта даярлықтан өтеді.</w:t>
      </w:r>
    </w:p>
    <w:p>
      <w:pPr>
        <w:spacing w:after="0"/>
        <w:ind w:left="0"/>
        <w:jc w:val="both"/>
      </w:pPr>
      <w:r>
        <w:rPr>
          <w:rFonts w:ascii="Times New Roman"/>
          <w:b w:val="false"/>
          <w:i w:val="false"/>
          <w:color w:val="000000"/>
          <w:sz w:val="28"/>
        </w:rPr>
        <w:t>
      Қаладағы аудандардың,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жөніндегі сабақ топтарының жетекшілері, барлық үлгідегі жалпы білім беретін мектептер мен орта кәсіптік оқу орындарының оқытушылары, қауіпті өндірістік объектілердің басшылары уәкілетті орган ведомствосының аумақтық бөлімшелерінде даярлықтан және қайта даярлаудан өтеді.</w:t>
      </w:r>
    </w:p>
    <w:p>
      <w:pPr>
        <w:spacing w:after="0"/>
        <w:ind w:left="0"/>
        <w:jc w:val="both"/>
      </w:pPr>
      <w:r>
        <w:rPr>
          <w:rFonts w:ascii="Times New Roman"/>
          <w:b w:val="false"/>
          <w:i w:val="false"/>
          <w:color w:val="000000"/>
          <w:sz w:val="28"/>
        </w:rPr>
        <w:t>
      Азаматтық қорғау саласында даярлықтан немесе қайта даярлықтан өткен тыңдаушыларға уәкілетті орган белгілеген бірыңғай үлгідегі сертификаттар беріледі.</w:t>
      </w:r>
    </w:p>
    <w:bookmarkStart w:name="z281" w:id="417"/>
    <w:p>
      <w:pPr>
        <w:spacing w:after="0"/>
        <w:ind w:left="0"/>
        <w:jc w:val="both"/>
      </w:pPr>
      <w:r>
        <w:rPr>
          <w:rFonts w:ascii="Times New Roman"/>
          <w:b w:val="false"/>
          <w:i w:val="false"/>
          <w:color w:val="000000"/>
          <w:sz w:val="28"/>
        </w:rPr>
        <w:t>
      3. Азаматтық қорғау саласында балаларды оқыту мектепке дейінгі тәрбие беру және оқыту және жалпы орта білім беру ұйымдарында, азаматтарды оқыту – жұмыс, оқу орны және тұрғылықты жері бойынша ұйымдарда жүргізіледі.</w:t>
      </w:r>
    </w:p>
    <w:bookmarkEnd w:id="417"/>
    <w:p>
      <w:pPr>
        <w:spacing w:after="0"/>
        <w:ind w:left="0"/>
        <w:jc w:val="both"/>
      </w:pPr>
      <w:r>
        <w:rPr>
          <w:rFonts w:ascii="Times New Roman"/>
          <w:b w:val="false"/>
          <w:i w:val="false"/>
          <w:color w:val="000000"/>
          <w:sz w:val="28"/>
        </w:rPr>
        <w:t>
      Сейсмикалық қауiптi өңірлерде орналасқан ұйымдарда, мектепке дейінгі тәрбие беру және оқыту ұйымдарында және оқу орындарында сейсмикалық жаттығулар тоқсан сайын жүргiзіледі.</w:t>
      </w:r>
    </w:p>
    <w:p>
      <w:pPr>
        <w:spacing w:after="0"/>
        <w:ind w:left="0"/>
        <w:jc w:val="both"/>
      </w:pPr>
      <w:r>
        <w:rPr>
          <w:rFonts w:ascii="Times New Roman"/>
          <w:b w:val="false"/>
          <w:i w:val="false"/>
          <w:color w:val="000000"/>
          <w:sz w:val="28"/>
        </w:rPr>
        <w:t>
      Қауіпті өндірістік объектiлердің төтенше жағдайы таралатын есепті аймақта орналасқан ұйымдарда, мектепке дейінгі тәрбие беру мен оқыту ұйымдарында және оқу орындарында қатты әсер ететiн улы және радиоактивті заттардың шығарылуынан авариялар туындаған кезде персоналдың, балалардың, оқушылардың, студенттердiң әрекет етуі бойынша жаттығулар тоқсан сайын жүргiзіледі.</w:t>
      </w:r>
    </w:p>
    <w:p>
      <w:pPr>
        <w:spacing w:after="0"/>
        <w:ind w:left="0"/>
        <w:jc w:val="both"/>
      </w:pPr>
      <w:r>
        <w:rPr>
          <w:rFonts w:ascii="Times New Roman"/>
          <w:b w:val="false"/>
          <w:i w:val="false"/>
          <w:color w:val="000000"/>
          <w:sz w:val="28"/>
        </w:rPr>
        <w:t>
      Сел қауіпті, шөгу, көшкін қаупі бар аудандарда, сондай-ақ су жайылу, су басу, тасқындар болуы ықтимал аймақтарда орналасқан ұйымдарда, мектепке дейінгі тәрбие беру мен оқыту ұйымдарында және оқу орындарында қауіпті кезеңнің басталуы алдында жаттығулар жүргiзіледі.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Азаматтық қорғау саласында хабар беру және білімді насихаттау</w:t>
      </w:r>
    </w:p>
    <w:bookmarkStart w:name="z283" w:id="418"/>
    <w:p>
      <w:pPr>
        <w:spacing w:after="0"/>
        <w:ind w:left="0"/>
        <w:jc w:val="both"/>
      </w:pPr>
      <w:r>
        <w:rPr>
          <w:rFonts w:ascii="Times New Roman"/>
          <w:b w:val="false"/>
          <w:i w:val="false"/>
          <w:color w:val="000000"/>
          <w:sz w:val="28"/>
        </w:rPr>
        <w:t>
      1. Халыққа төтенше жағдайлар туралы хабар беру азаматтық қорғаудың құлақтандыру жүйесі және бұқаралық ақпарат құралдары арқылы беріледi.</w:t>
      </w:r>
    </w:p>
    <w:bookmarkEnd w:id="418"/>
    <w:bookmarkStart w:name="z284" w:id="419"/>
    <w:p>
      <w:pPr>
        <w:spacing w:after="0"/>
        <w:ind w:left="0"/>
        <w:jc w:val="both"/>
      </w:pPr>
      <w:r>
        <w:rPr>
          <w:rFonts w:ascii="Times New Roman"/>
          <w:b w:val="false"/>
          <w:i w:val="false"/>
          <w:color w:val="000000"/>
          <w:sz w:val="28"/>
        </w:rPr>
        <w:t>
      2. Азаматтық қорғау саласында хабар беруге және білімді насихаттауға:</w:t>
      </w:r>
    </w:p>
    <w:bookmarkEnd w:id="419"/>
    <w:bookmarkStart w:name="z765" w:id="420"/>
    <w:p>
      <w:pPr>
        <w:spacing w:after="0"/>
        <w:ind w:left="0"/>
        <w:jc w:val="both"/>
      </w:pPr>
      <w:r>
        <w:rPr>
          <w:rFonts w:ascii="Times New Roman"/>
          <w:b w:val="false"/>
          <w:i w:val="false"/>
          <w:color w:val="000000"/>
          <w:sz w:val="28"/>
        </w:rPr>
        <w:t>
      1) халыққа бұқаралық ақпарат құралдары арқылы, оның ішінде республикалық және облыстық (қалалық) телеарналарда арнайы бағдарламалар құру арқылы төтенше жағдайлар кезіндегі іс-қимылдар тәртібі туралы хабар беруді ұйымдастыру;</w:t>
      </w:r>
    </w:p>
    <w:bookmarkEnd w:id="420"/>
    <w:bookmarkStart w:name="z766" w:id="421"/>
    <w:p>
      <w:pPr>
        <w:spacing w:after="0"/>
        <w:ind w:left="0"/>
        <w:jc w:val="both"/>
      </w:pPr>
      <w:r>
        <w:rPr>
          <w:rFonts w:ascii="Times New Roman"/>
          <w:b w:val="false"/>
          <w:i w:val="false"/>
          <w:color w:val="000000"/>
          <w:sz w:val="28"/>
        </w:rPr>
        <w:t>
      2) басылымдарда, интернет-ресурстарда азаматтық қорғау саласындағы білімді, тұрмыстағы және өндірістегі қауіпсіздік қағидаларын насихаттайтын тұрақты жарияланымдарды, телерадио хабарларын тарату желілері бойынша хабарларды ұйымдастыру кіреді.</w:t>
      </w:r>
    </w:p>
    <w:bookmarkEnd w:id="421"/>
    <w:bookmarkStart w:name="z285" w:id="422"/>
    <w:p>
      <w:pPr>
        <w:spacing w:after="0"/>
        <w:ind w:left="0"/>
        <w:jc w:val="both"/>
      </w:pPr>
      <w:r>
        <w:rPr>
          <w:rFonts w:ascii="Times New Roman"/>
          <w:b w:val="false"/>
          <w:i w:val="false"/>
          <w:color w:val="000000"/>
          <w:sz w:val="28"/>
        </w:rPr>
        <w:t>
      3. Азаматтық қорғау саласындағы білімді насихаттауды уәкілетті орган, сондай-ақ мемлекеттік органдар, ұйымдар және қоғамдық бірлестіктер жүзеге асырады.</w:t>
      </w:r>
    </w:p>
    <w:bookmarkEnd w:id="422"/>
    <w:bookmarkStart w:name="z286" w:id="423"/>
    <w:p>
      <w:pPr>
        <w:spacing w:after="0"/>
        <w:ind w:left="0"/>
        <w:jc w:val="both"/>
      </w:pPr>
      <w:r>
        <w:rPr>
          <w:rFonts w:ascii="Times New Roman"/>
          <w:b w:val="false"/>
          <w:i w:val="false"/>
          <w:color w:val="000000"/>
          <w:sz w:val="28"/>
        </w:rPr>
        <w:t>
      4. Орталық және жергілікті атқарушы органдар халыққа азаматтық қорғау саласында өздері қабылдаған шаралар туралы хабар беруге және білімдерін таратуға жәрдемдесуге тиіс.</w:t>
      </w:r>
    </w:p>
    <w:bookmarkEnd w:id="423"/>
    <w:bookmarkStart w:name="z287" w:id="424"/>
    <w:p>
      <w:pPr>
        <w:spacing w:after="0"/>
        <w:ind w:left="0"/>
        <w:jc w:val="left"/>
      </w:pPr>
      <w:r>
        <w:rPr>
          <w:rFonts w:ascii="Times New Roman"/>
          <w:b/>
          <w:i w:val="false"/>
          <w:color w:val="000000"/>
        </w:rPr>
        <w:t xml:space="preserve"> 5-БӨЛІМ. ТАБИҒИ ЖӘНЕ ТЕХНОГЕНДІК СИПАТТАҒЫ ТӨТЕНШЕ ЖАҒДАЙЛАР</w:t>
      </w:r>
      <w:r>
        <w:br/>
      </w:r>
      <w:r>
        <w:rPr>
          <w:rFonts w:ascii="Times New Roman"/>
          <w:b/>
          <w:i w:val="false"/>
          <w:color w:val="000000"/>
        </w:rPr>
        <w:t>МЕН ОЛАРДЫҢ САЛДАРЛАРЫН ЖОЮ</w:t>
      </w:r>
      <w:r>
        <w:br/>
      </w:r>
      <w:r>
        <w:rPr>
          <w:rFonts w:ascii="Times New Roman"/>
          <w:b/>
          <w:i w:val="false"/>
          <w:color w:val="000000"/>
        </w:rPr>
        <w:t>10-тарау. ТАБИҒИ ЖӘНЕ ТЕХНОГЕНДІК СИПАТТАҒЫ ТӨТЕНШЕ ЖАҒДАЙЛАРДЫ ЖОЮ</w:t>
      </w:r>
    </w:p>
    <w:bookmarkEnd w:id="424"/>
    <w:p>
      <w:pPr>
        <w:spacing w:after="0"/>
        <w:ind w:left="0"/>
        <w:jc w:val="both"/>
      </w:pPr>
      <w:r>
        <w:rPr>
          <w:rFonts w:ascii="Times New Roman"/>
          <w:b/>
          <w:i w:val="false"/>
          <w:color w:val="000000"/>
          <w:sz w:val="28"/>
        </w:rPr>
        <w:t>48-бап. Табиғи және техногендік сипаттағы төтенше жағдайды жариялау</w:t>
      </w:r>
    </w:p>
    <w:p>
      <w:pPr>
        <w:spacing w:after="0"/>
        <w:ind w:left="0"/>
        <w:jc w:val="both"/>
      </w:pPr>
      <w:r>
        <w:rPr>
          <w:rFonts w:ascii="Times New Roman"/>
          <w:b w:val="false"/>
          <w:i w:val="false"/>
          <w:color w:val="000000"/>
          <w:sz w:val="28"/>
        </w:rPr>
        <w:t>
      Табиғи және техногендік сипаттағы төтенше жағдайды жариялауды:</w:t>
      </w:r>
    </w:p>
    <w:p>
      <w:pPr>
        <w:spacing w:after="0"/>
        <w:ind w:left="0"/>
        <w:jc w:val="both"/>
      </w:pPr>
      <w:r>
        <w:rPr>
          <w:rFonts w:ascii="Times New Roman"/>
          <w:b w:val="false"/>
          <w:i w:val="false"/>
          <w:color w:val="000000"/>
          <w:sz w:val="28"/>
        </w:rPr>
        <w:t>
      жаһандық немесе өңірлік ауқымдағы төтенше жағдай кезінде Қазақстан Республикасының Премьер-Министрі;</w:t>
      </w:r>
    </w:p>
    <w:p>
      <w:pPr>
        <w:spacing w:after="0"/>
        <w:ind w:left="0"/>
        <w:jc w:val="both"/>
      </w:pPr>
      <w:r>
        <w:rPr>
          <w:rFonts w:ascii="Times New Roman"/>
          <w:b w:val="false"/>
          <w:i w:val="false"/>
          <w:color w:val="000000"/>
          <w:sz w:val="28"/>
        </w:rPr>
        <w:t>
      жергілікті ауқымдағы төтенше жағдайлар кезінде әкімшілік-аумақтық бірліктердің әкімдері жүзеге асырады.</w:t>
      </w:r>
    </w:p>
    <w:p>
      <w:pPr>
        <w:spacing w:after="0"/>
        <w:ind w:left="0"/>
        <w:jc w:val="both"/>
      </w:pPr>
      <w:r>
        <w:rPr>
          <w:rFonts w:ascii="Times New Roman"/>
          <w:b/>
          <w:i w:val="false"/>
          <w:color w:val="000000"/>
          <w:sz w:val="28"/>
        </w:rPr>
        <w:t>49-бап. Табиғи және техногендік сипаттағы төтенше жағдайларды жою кезінде жүргізілетін іс-шаралар</w:t>
      </w:r>
    </w:p>
    <w:p>
      <w:pPr>
        <w:spacing w:after="0"/>
        <w:ind w:left="0"/>
        <w:jc w:val="both"/>
      </w:pPr>
      <w:r>
        <w:rPr>
          <w:rFonts w:ascii="Times New Roman"/>
          <w:b w:val="false"/>
          <w:i w:val="false"/>
          <w:color w:val="000000"/>
          <w:sz w:val="28"/>
        </w:rPr>
        <w:t>
      Төтенше жағдайлар туындаған кезде оларға жедел ден қою мақсатында азаматтық қорғаудың басқару органдары өз құзыреті шегінде:</w:t>
      </w:r>
    </w:p>
    <w:bookmarkStart w:name="z767" w:id="425"/>
    <w:p>
      <w:pPr>
        <w:spacing w:after="0"/>
        <w:ind w:left="0"/>
        <w:jc w:val="both"/>
      </w:pPr>
      <w:r>
        <w:rPr>
          <w:rFonts w:ascii="Times New Roman"/>
          <w:b w:val="false"/>
          <w:i w:val="false"/>
          <w:color w:val="000000"/>
          <w:sz w:val="28"/>
        </w:rPr>
        <w:t>
      1) қалыптасқан жағдайды талдауды, төтенше жағдайдың таралу ауқымын анықтауды, адам шығыны мен материалдық нұқсанды алдын ала бағалауды;</w:t>
      </w:r>
    </w:p>
    <w:bookmarkEnd w:id="425"/>
    <w:bookmarkStart w:name="z768" w:id="426"/>
    <w:p>
      <w:pPr>
        <w:spacing w:after="0"/>
        <w:ind w:left="0"/>
        <w:jc w:val="both"/>
      </w:pPr>
      <w:r>
        <w:rPr>
          <w:rFonts w:ascii="Times New Roman"/>
          <w:b w:val="false"/>
          <w:i w:val="false"/>
          <w:color w:val="000000"/>
          <w:sz w:val="28"/>
        </w:rPr>
        <w:t>
      2) халықты құлақтандыруды;</w:t>
      </w:r>
    </w:p>
    <w:bookmarkEnd w:id="426"/>
    <w:bookmarkStart w:name="z769" w:id="427"/>
    <w:p>
      <w:pPr>
        <w:spacing w:after="0"/>
        <w:ind w:left="0"/>
        <w:jc w:val="both"/>
      </w:pPr>
      <w:r>
        <w:rPr>
          <w:rFonts w:ascii="Times New Roman"/>
          <w:b w:val="false"/>
          <w:i w:val="false"/>
          <w:color w:val="000000"/>
          <w:sz w:val="28"/>
        </w:rPr>
        <w:t>
      3) төтенше жағдайдың даму ықтималдығын бағалауды, жағдай туралы деректерді қорытуды және талдамалық материалдар дайындауды;</w:t>
      </w:r>
    </w:p>
    <w:bookmarkEnd w:id="427"/>
    <w:bookmarkStart w:name="z770" w:id="428"/>
    <w:p>
      <w:pPr>
        <w:spacing w:after="0"/>
        <w:ind w:left="0"/>
        <w:jc w:val="both"/>
      </w:pPr>
      <w:r>
        <w:rPr>
          <w:rFonts w:ascii="Times New Roman"/>
          <w:b w:val="false"/>
          <w:i w:val="false"/>
          <w:color w:val="000000"/>
          <w:sz w:val="28"/>
        </w:rPr>
        <w:t>
      4) төтенше жағдайларды жою жөніндегі іс-қимылдар жоспарына сәйкес азаматтық қорғау күштері мен құралдарын жедел жіберуді;</w:t>
      </w:r>
    </w:p>
    <w:bookmarkEnd w:id="428"/>
    <w:bookmarkStart w:name="z771" w:id="429"/>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 азаматтық қорғау күштері мен құралдарын басқаруды, төтенше жағдайды жою мәселелері бойынша қажетті шұғыл шаралар мен басқарушылық шешімдер қабылдауды;</w:t>
      </w:r>
    </w:p>
    <w:bookmarkEnd w:id="429"/>
    <w:bookmarkStart w:name="z772" w:id="430"/>
    <w:p>
      <w:pPr>
        <w:spacing w:after="0"/>
        <w:ind w:left="0"/>
        <w:jc w:val="both"/>
      </w:pPr>
      <w:r>
        <w:rPr>
          <w:rFonts w:ascii="Times New Roman"/>
          <w:b w:val="false"/>
          <w:i w:val="false"/>
          <w:color w:val="000000"/>
          <w:sz w:val="28"/>
        </w:rPr>
        <w:t>
      6) төтенше жағдайды жоюға тартылатын азаматтық қорғау күштері мен құралдарының іс-қимылдарын үйлестіруді және олардың өзара іс-қимыл жасауын ұйымдастыруды;</w:t>
      </w:r>
    </w:p>
    <w:bookmarkEnd w:id="430"/>
    <w:bookmarkStart w:name="z773" w:id="431"/>
    <w:p>
      <w:pPr>
        <w:spacing w:after="0"/>
        <w:ind w:left="0"/>
        <w:jc w:val="both"/>
      </w:pPr>
      <w:r>
        <w:rPr>
          <w:rFonts w:ascii="Times New Roman"/>
          <w:b w:val="false"/>
          <w:i w:val="false"/>
          <w:color w:val="000000"/>
          <w:sz w:val="28"/>
        </w:rPr>
        <w:t>
      7) төтенше жағдайларда халықтың тіршілігін қатамасыз ету жөніндегі іс-шараларды, оның ішінде таралу ауқымына қарай төтенше жағдайларды жою үшін материалдық-техникалық ресурстардың запастарын пайдалануды;</w:t>
      </w:r>
    </w:p>
    <w:bookmarkEnd w:id="431"/>
    <w:bookmarkStart w:name="z774" w:id="432"/>
    <w:p>
      <w:pPr>
        <w:spacing w:after="0"/>
        <w:ind w:left="0"/>
        <w:jc w:val="both"/>
      </w:pPr>
      <w:r>
        <w:rPr>
          <w:rFonts w:ascii="Times New Roman"/>
          <w:b w:val="false"/>
          <w:i w:val="false"/>
          <w:color w:val="000000"/>
          <w:sz w:val="28"/>
        </w:rPr>
        <w:t>
      8) төтенше жағдайды жою жөніндегі іс-қимылдар жоспарына сәйкес төтенше жағдайларды жоюға тартылатын азаматтық қорғау күштері мен құралдарының жай-күйін бақылауды жүргізеді.</w:t>
      </w:r>
    </w:p>
    <w:bookmarkEnd w:id="432"/>
    <w:p>
      <w:pPr>
        <w:spacing w:after="0"/>
        <w:ind w:left="0"/>
        <w:jc w:val="both"/>
      </w:pPr>
      <w:r>
        <w:rPr>
          <w:rFonts w:ascii="Times New Roman"/>
          <w:b/>
          <w:i w:val="false"/>
          <w:color w:val="000000"/>
          <w:sz w:val="28"/>
        </w:rPr>
        <w:t>50-бап. Табиғи және техногендік сипаттағы төтенше жағдайларды жою кезінде авариялық-құтқару жұмыстары мен кезек күттірмейтін жұмыстарға басшылық</w:t>
      </w:r>
    </w:p>
    <w:bookmarkStart w:name="z292" w:id="433"/>
    <w:p>
      <w:pPr>
        <w:spacing w:after="0"/>
        <w:ind w:left="0"/>
        <w:jc w:val="both"/>
      </w:pPr>
      <w:r>
        <w:rPr>
          <w:rFonts w:ascii="Times New Roman"/>
          <w:b w:val="false"/>
          <w:i w:val="false"/>
          <w:color w:val="000000"/>
          <w:sz w:val="28"/>
        </w:rPr>
        <w:t>
      1. Авариялық-құтқару жұмыстары мен кезек күттірмейтін жұмыстарды ұйымдастыруды және оған басшылықты, табиғи және техногендік сипаттағы төтенше жағдайды жоюға тартылған күштер мен құралдарға басшылықты, олардың өзара іс-қимыл жасауын ұйымдастыруды төтенше жағдайды жою басшысы жүзеге асырады.</w:t>
      </w:r>
    </w:p>
    <w:bookmarkEnd w:id="433"/>
    <w:bookmarkStart w:name="z293" w:id="434"/>
    <w:p>
      <w:pPr>
        <w:spacing w:after="0"/>
        <w:ind w:left="0"/>
        <w:jc w:val="both"/>
      </w:pPr>
      <w:r>
        <w:rPr>
          <w:rFonts w:ascii="Times New Roman"/>
          <w:b w:val="false"/>
          <w:i w:val="false"/>
          <w:color w:val="000000"/>
          <w:sz w:val="28"/>
        </w:rPr>
        <w:t>
      2. Төтенше жағдайды жою басшысы болып:</w:t>
      </w:r>
    </w:p>
    <w:bookmarkEnd w:id="434"/>
    <w:bookmarkStart w:name="z775" w:id="435"/>
    <w:p>
      <w:pPr>
        <w:spacing w:after="0"/>
        <w:ind w:left="0"/>
        <w:jc w:val="both"/>
      </w:pPr>
      <w:r>
        <w:rPr>
          <w:rFonts w:ascii="Times New Roman"/>
          <w:b w:val="false"/>
          <w:i w:val="false"/>
          <w:color w:val="000000"/>
          <w:sz w:val="28"/>
        </w:rPr>
        <w:t>
      1) жаһандық немесе өңірлік ауқымдағы төтенше жағдай кезінде – Қазақстан Республикасы Премьер-Министрінің өкімімен уәкілетті органның лауазымды адамы;</w:t>
      </w:r>
    </w:p>
    <w:bookmarkEnd w:id="435"/>
    <w:bookmarkStart w:name="z776" w:id="436"/>
    <w:p>
      <w:pPr>
        <w:spacing w:after="0"/>
        <w:ind w:left="0"/>
        <w:jc w:val="both"/>
      </w:pPr>
      <w:r>
        <w:rPr>
          <w:rFonts w:ascii="Times New Roman"/>
          <w:b w:val="false"/>
          <w:i w:val="false"/>
          <w:color w:val="000000"/>
          <w:sz w:val="28"/>
        </w:rPr>
        <w:t>
      2) жергілікті ауқымдағы төтенше жағдай кезінде – тиісті әкімшілік-аумақтық бірлік әкімінің шешімімен жергілікті атқарушы органның лауазымды адамы тағайындалады.</w:t>
      </w:r>
    </w:p>
    <w:bookmarkEnd w:id="436"/>
    <w:bookmarkStart w:name="z294" w:id="437"/>
    <w:p>
      <w:pPr>
        <w:spacing w:after="0"/>
        <w:ind w:left="0"/>
        <w:jc w:val="both"/>
      </w:pPr>
      <w:r>
        <w:rPr>
          <w:rFonts w:ascii="Times New Roman"/>
          <w:b w:val="false"/>
          <w:i w:val="false"/>
          <w:color w:val="000000"/>
          <w:sz w:val="28"/>
        </w:rPr>
        <w:t>
      3. Төтенше жағдай аймағының шекарасын төтенше жағдайды жою басшысы айқындайды.</w:t>
      </w:r>
    </w:p>
    <w:bookmarkEnd w:id="437"/>
    <w:bookmarkStart w:name="z295" w:id="438"/>
    <w:p>
      <w:pPr>
        <w:spacing w:after="0"/>
        <w:ind w:left="0"/>
        <w:jc w:val="both"/>
      </w:pPr>
      <w:r>
        <w:rPr>
          <w:rFonts w:ascii="Times New Roman"/>
          <w:b w:val="false"/>
          <w:i w:val="false"/>
          <w:color w:val="000000"/>
          <w:sz w:val="28"/>
        </w:rPr>
        <w:t>
      4. Төтенше жағдайдың сипатын бағалауды, төтенше жағдайды жою басшысына оны оқшаулау және жою жөнінде ұсыныстар әзірлеуді жедел штаб жүзеге асырады. Жедел штаб авариялық-құтқару жұмыстары мен кезек күттірмейтін жұмыстарды жүргізуге қатысатын азаматтық қорғау қызметтері мен құралымдарының іс-қимылдарын үйлестіреді.</w:t>
      </w:r>
    </w:p>
    <w:bookmarkEnd w:id="438"/>
    <w:bookmarkStart w:name="z296" w:id="439"/>
    <w:p>
      <w:pPr>
        <w:spacing w:after="0"/>
        <w:ind w:left="0"/>
        <w:jc w:val="both"/>
      </w:pPr>
      <w:r>
        <w:rPr>
          <w:rFonts w:ascii="Times New Roman"/>
          <w:b w:val="false"/>
          <w:i w:val="false"/>
          <w:color w:val="000000"/>
          <w:sz w:val="28"/>
        </w:rPr>
        <w:t>
      5. Жедел штаб төтенше жағдайды жою басшысының шешімімен құрылады.</w:t>
      </w:r>
    </w:p>
    <w:bookmarkEnd w:id="439"/>
    <w:p>
      <w:pPr>
        <w:spacing w:after="0"/>
        <w:ind w:left="0"/>
        <w:jc w:val="both"/>
      </w:pPr>
      <w:r>
        <w:rPr>
          <w:rFonts w:ascii="Times New Roman"/>
          <w:b w:val="false"/>
          <w:i w:val="false"/>
          <w:color w:val="000000"/>
          <w:sz w:val="28"/>
        </w:rPr>
        <w:t>
      Жедел штаб бастығы болып төтенше жағдайды жою басшысының орынбасары болып табылатын, уәкілетті органның немесе оның ведомствосының аумақтық бөлімшесінің лауазымды адамы тағайындалады.</w:t>
      </w:r>
    </w:p>
    <w:p>
      <w:pPr>
        <w:spacing w:after="0"/>
        <w:ind w:left="0"/>
        <w:jc w:val="both"/>
      </w:pPr>
      <w:r>
        <w:rPr>
          <w:rFonts w:ascii="Times New Roman"/>
          <w:b w:val="false"/>
          <w:i w:val="false"/>
          <w:color w:val="000000"/>
          <w:sz w:val="28"/>
        </w:rPr>
        <w:t>
      Жедел штаб бастығы төтенше жағдайды жою басшысымен келісу бойынша және төтенше жағдай ауқымы мен аймағына қарай жедел топтардың қажетті санын құрады және төтенше жағдай аймағындағы олардың жұмысын бөліп береді.</w:t>
      </w:r>
    </w:p>
    <w:bookmarkStart w:name="z297" w:id="440"/>
    <w:p>
      <w:pPr>
        <w:spacing w:after="0"/>
        <w:ind w:left="0"/>
        <w:jc w:val="both"/>
      </w:pPr>
      <w:r>
        <w:rPr>
          <w:rFonts w:ascii="Times New Roman"/>
          <w:b w:val="false"/>
          <w:i w:val="false"/>
          <w:color w:val="000000"/>
          <w:sz w:val="28"/>
        </w:rPr>
        <w:t>
      6. Төтенше жағдайды жою басшысын Қазақстан Республикасының заңнамасында белгіленген тәртіппен мiндеттерiн атқарудан шеттетуден және басшылық етуді өзiне қабылдаудан немесе басқа лауазымды адамды тағайындаудан басқа кезде, оның қызметіне араласуға ешкiм де құқылы емес.</w:t>
      </w:r>
    </w:p>
    <w:bookmarkEnd w:id="440"/>
    <w:bookmarkStart w:name="z298" w:id="441"/>
    <w:p>
      <w:pPr>
        <w:spacing w:after="0"/>
        <w:ind w:left="0"/>
        <w:jc w:val="both"/>
      </w:pPr>
      <w:r>
        <w:rPr>
          <w:rFonts w:ascii="Times New Roman"/>
          <w:b w:val="false"/>
          <w:i w:val="false"/>
          <w:color w:val="000000"/>
          <w:sz w:val="28"/>
        </w:rPr>
        <w:t>
      7. Төтенше жағдайды жою басшысы мүдделі мемлекеттік органдар мен ұйымдарға өзі қабылдаған шешімдер туралы дереу хабар беру жөнінде шаралар қабылдауға міндетті.</w:t>
      </w:r>
    </w:p>
    <w:bookmarkEnd w:id="441"/>
    <w:bookmarkStart w:name="z299" w:id="442"/>
    <w:p>
      <w:pPr>
        <w:spacing w:after="0"/>
        <w:ind w:left="0"/>
        <w:jc w:val="both"/>
      </w:pPr>
      <w:r>
        <w:rPr>
          <w:rFonts w:ascii="Times New Roman"/>
          <w:b w:val="false"/>
          <w:i w:val="false"/>
          <w:color w:val="000000"/>
          <w:sz w:val="28"/>
        </w:rPr>
        <w:t>
      8. Авариялық-құтқару жұмыстары мен кезек күттірмейтін жұмыстарды жүргізу мүмкін болмаған жағдайда, төтенше жағдайды жою басшысының, бірінші кезектегі тәртіппен төтенше жағдай аймағындағы адамдарды құтқару жөнінде барлық мүмкін болатын шараларды қолдана отырып, көрсетілген жұмыстарды тұтастай немесе олардың бір бөлігін тоқтата тұру туралы шешім қабылдауға құқығы бар.</w:t>
      </w:r>
    </w:p>
    <w:bookmarkEnd w:id="442"/>
    <w:bookmarkStart w:name="z300" w:id="443"/>
    <w:p>
      <w:pPr>
        <w:spacing w:after="0"/>
        <w:ind w:left="0"/>
        <w:jc w:val="both"/>
      </w:pPr>
      <w:r>
        <w:rPr>
          <w:rFonts w:ascii="Times New Roman"/>
          <w:b w:val="false"/>
          <w:i w:val="false"/>
          <w:color w:val="000000"/>
          <w:sz w:val="28"/>
        </w:rPr>
        <w:t>
      9. Төтенше жағдайды жою басшысы:</w:t>
      </w:r>
    </w:p>
    <w:bookmarkEnd w:id="443"/>
    <w:bookmarkStart w:name="z777" w:id="444"/>
    <w:p>
      <w:pPr>
        <w:spacing w:after="0"/>
        <w:ind w:left="0"/>
        <w:jc w:val="both"/>
      </w:pPr>
      <w:r>
        <w:rPr>
          <w:rFonts w:ascii="Times New Roman"/>
          <w:b w:val="false"/>
          <w:i w:val="false"/>
          <w:color w:val="000000"/>
          <w:sz w:val="28"/>
        </w:rPr>
        <w:t>
      1) қолда бар күштер мен құралдарды пайдалана отырып, төтенше жағдай аймағында барлауды және жағдайды бағалауды, адамдарды құтқаруды ұйымдастырады;</w:t>
      </w:r>
    </w:p>
    <w:bookmarkEnd w:id="444"/>
    <w:bookmarkStart w:name="z778" w:id="445"/>
    <w:p>
      <w:pPr>
        <w:spacing w:after="0"/>
        <w:ind w:left="0"/>
        <w:jc w:val="both"/>
      </w:pPr>
      <w:r>
        <w:rPr>
          <w:rFonts w:ascii="Times New Roman"/>
          <w:b w:val="false"/>
          <w:i w:val="false"/>
          <w:color w:val="000000"/>
          <w:sz w:val="28"/>
        </w:rPr>
        <w:t>
      2) авариялық-құтқару жұмыстарын жүргiзу бойынша негізгі күш-жігерді жұмылдыру учаскелерін, күштер мен құралдардың қажетті санын, құтқару жұмыстарын жүргiзудiң әдiстерi мен тәсiлдерiн айқындайды;</w:t>
      </w:r>
    </w:p>
    <w:bookmarkEnd w:id="445"/>
    <w:bookmarkStart w:name="z779" w:id="446"/>
    <w:p>
      <w:pPr>
        <w:spacing w:after="0"/>
        <w:ind w:left="0"/>
        <w:jc w:val="both"/>
      </w:pPr>
      <w:r>
        <w:rPr>
          <w:rFonts w:ascii="Times New Roman"/>
          <w:b w:val="false"/>
          <w:i w:val="false"/>
          <w:color w:val="000000"/>
          <w:sz w:val="28"/>
        </w:rPr>
        <w:t>
      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p>
    <w:bookmarkEnd w:id="446"/>
    <w:bookmarkStart w:name="z780" w:id="447"/>
    <w:p>
      <w:pPr>
        <w:spacing w:after="0"/>
        <w:ind w:left="0"/>
        <w:jc w:val="both"/>
      </w:pPr>
      <w:r>
        <w:rPr>
          <w:rFonts w:ascii="Times New Roman"/>
          <w:b w:val="false"/>
          <w:i w:val="false"/>
          <w:color w:val="000000"/>
          <w:sz w:val="28"/>
        </w:rPr>
        <w:t>
      4) авариялық-құтқару қызметтерi мен құралымдарына мiндеттер қоюды жүзеге асырады, олардың өзара iс-қимыл жасауын ұйымдастырады, олардың қауiпсiздiгiн және алға қойылған мiндеттердiң орындалуын қамтамасыз етедi;</w:t>
      </w:r>
    </w:p>
    <w:bookmarkEnd w:id="447"/>
    <w:bookmarkStart w:name="z781" w:id="448"/>
    <w:p>
      <w:pPr>
        <w:spacing w:after="0"/>
        <w:ind w:left="0"/>
        <w:jc w:val="both"/>
      </w:pPr>
      <w:r>
        <w:rPr>
          <w:rFonts w:ascii="Times New Roman"/>
          <w:b w:val="false"/>
          <w:i w:val="false"/>
          <w:color w:val="000000"/>
          <w:sz w:val="28"/>
        </w:rPr>
        <w:t>
      5) төтенше жағдай аймағындағы мән-жайдың өзгеруiне бақылауды жүзеге асырады;</w:t>
      </w:r>
    </w:p>
    <w:bookmarkEnd w:id="448"/>
    <w:bookmarkStart w:name="z782" w:id="449"/>
    <w:p>
      <w:pPr>
        <w:spacing w:after="0"/>
        <w:ind w:left="0"/>
        <w:jc w:val="both"/>
      </w:pPr>
      <w:r>
        <w:rPr>
          <w:rFonts w:ascii="Times New Roman"/>
          <w:b w:val="false"/>
          <w:i w:val="false"/>
          <w:color w:val="000000"/>
          <w:sz w:val="28"/>
        </w:rPr>
        <w:t>
      6) қажет болуына қарай қосымша күштер мен құралдарды шақыртады, олардың кездесуін ұйымдастырады, олардың авариялық-құтқару жұмыстарын жүргiзу орнын (ауданын) айқындайды;</w:t>
      </w:r>
    </w:p>
    <w:bookmarkEnd w:id="449"/>
    <w:bookmarkStart w:name="z783" w:id="450"/>
    <w:p>
      <w:pPr>
        <w:spacing w:after="0"/>
        <w:ind w:left="0"/>
        <w:jc w:val="both"/>
      </w:pPr>
      <w:r>
        <w:rPr>
          <w:rFonts w:ascii="Times New Roman"/>
          <w:b w:val="false"/>
          <w:i w:val="false"/>
          <w:color w:val="000000"/>
          <w:sz w:val="28"/>
        </w:rPr>
        <w:t>
      7) күштер мен құралдардың резервiн құруды ұйымдастырады, ауысым бойынша жұмыс істеу тәртiбiн айқындайды;</w:t>
      </w:r>
    </w:p>
    <w:bookmarkEnd w:id="450"/>
    <w:bookmarkStart w:name="z784" w:id="451"/>
    <w:p>
      <w:pPr>
        <w:spacing w:after="0"/>
        <w:ind w:left="0"/>
        <w:jc w:val="both"/>
      </w:pPr>
      <w:r>
        <w:rPr>
          <w:rFonts w:ascii="Times New Roman"/>
          <w:b w:val="false"/>
          <w:i w:val="false"/>
          <w:color w:val="000000"/>
          <w:sz w:val="28"/>
        </w:rPr>
        <w:t>
      8) Қазақстан Республикасының Үкiметiне, уәкілетті органға жаһандық немесе өңірлік ауқымдағы төтенше жағдай аймағында қалыптасқан жағдай және авариялық-құтқару жұмыстары мен кезек күттірмейтін жұмыстарды ұйымдастыру және жүргiзу жөнінде өзі қабылдаған шешiмдер туралы хабар береді;</w:t>
      </w:r>
    </w:p>
    <w:bookmarkEnd w:id="451"/>
    <w:bookmarkStart w:name="z785" w:id="452"/>
    <w:p>
      <w:pPr>
        <w:spacing w:after="0"/>
        <w:ind w:left="0"/>
        <w:jc w:val="both"/>
      </w:pPr>
      <w:r>
        <w:rPr>
          <w:rFonts w:ascii="Times New Roman"/>
          <w:b w:val="false"/>
          <w:i w:val="false"/>
          <w:color w:val="000000"/>
          <w:sz w:val="28"/>
        </w:rPr>
        <w:t>
      9) төтенше жағдай орнынан күштер мен құралдардың кету тәртiбiн айқындайды.</w:t>
      </w:r>
    </w:p>
    <w:bookmarkEnd w:id="452"/>
    <w:bookmarkStart w:name="z301" w:id="453"/>
    <w:p>
      <w:pPr>
        <w:spacing w:after="0"/>
        <w:ind w:left="0"/>
        <w:jc w:val="both"/>
      </w:pPr>
      <w:r>
        <w:rPr>
          <w:rFonts w:ascii="Times New Roman"/>
          <w:b w:val="false"/>
          <w:i w:val="false"/>
          <w:color w:val="000000"/>
          <w:sz w:val="28"/>
        </w:rPr>
        <w:t>
      10. Төтенше жағдайдың таралуы кезінде төтенше жағдайды жою басшысы аса қажет болған жағдайда (адамдардың өмiрi мен денсаулығына тiкелей қатер төнгенде):</w:t>
      </w:r>
    </w:p>
    <w:bookmarkEnd w:id="453"/>
    <w:p>
      <w:pPr>
        <w:spacing w:after="0"/>
        <w:ind w:left="0"/>
        <w:jc w:val="both"/>
      </w:pPr>
      <w:r>
        <w:rPr>
          <w:rFonts w:ascii="Times New Roman"/>
          <w:b w:val="false"/>
          <w:i w:val="false"/>
          <w:color w:val="000000"/>
          <w:sz w:val="28"/>
        </w:rPr>
        <w:t>
      төтенше жағдай аймағына адамдар мен көлiктiң кіруiн шектейдi;</w:t>
      </w:r>
    </w:p>
    <w:p>
      <w:pPr>
        <w:spacing w:after="0"/>
        <w:ind w:left="0"/>
        <w:jc w:val="both"/>
      </w:pPr>
      <w:r>
        <w:rPr>
          <w:rFonts w:ascii="Times New Roman"/>
          <w:b w:val="false"/>
          <w:i w:val="false"/>
          <w:color w:val="000000"/>
          <w:sz w:val="28"/>
        </w:rPr>
        <w:t>
      төтенше жағдай аймағындағы ұйымдардың қызметiн тоқтата тұрады;</w:t>
      </w:r>
    </w:p>
    <w:p>
      <w:pPr>
        <w:spacing w:after="0"/>
        <w:ind w:left="0"/>
        <w:jc w:val="both"/>
      </w:pPr>
      <w:r>
        <w:rPr>
          <w:rFonts w:ascii="Times New Roman"/>
          <w:b w:val="false"/>
          <w:i w:val="false"/>
          <w:color w:val="000000"/>
          <w:sz w:val="28"/>
        </w:rPr>
        <w:t>
      авариялық-құтқару жұмыстарын жүргiзуге азаматтық қорғаудың авариялық-құтқару қызметтері мен құралымдарының күштері мен құралдарын және көрсетілген құралымдардың құрамына кiрмейтiн құтқарушыларды тартады;</w:t>
      </w:r>
    </w:p>
    <w:p>
      <w:pPr>
        <w:spacing w:after="0"/>
        <w:ind w:left="0"/>
        <w:jc w:val="both"/>
      </w:pPr>
      <w:r>
        <w:rPr>
          <w:rFonts w:ascii="Times New Roman"/>
          <w:b w:val="false"/>
          <w:i w:val="false"/>
          <w:color w:val="000000"/>
          <w:sz w:val="28"/>
        </w:rPr>
        <w:t>
      кезек күттірмейтін жұмыстарды жүргiзуге ерiктi негiзде халықты, сондай-ақ құтқарушы болып табылмайтын жекелеген азаматтарды, олардың келiсiмімен авариялық-құтқару жұмыстарын жүргiзуге тартады;</w:t>
      </w:r>
    </w:p>
    <w:p>
      <w:pPr>
        <w:spacing w:after="0"/>
        <w:ind w:left="0"/>
        <w:jc w:val="both"/>
      </w:pPr>
      <w:r>
        <w:rPr>
          <w:rFonts w:ascii="Times New Roman"/>
          <w:b w:val="false"/>
          <w:i w:val="false"/>
          <w:color w:val="000000"/>
          <w:sz w:val="28"/>
        </w:rPr>
        <w:t>
      төтенше жағдай аймағында эвакуациялық iс-шаралар жүргiзудi ұйымдастырады;</w:t>
      </w:r>
    </w:p>
    <w:p>
      <w:pPr>
        <w:spacing w:after="0"/>
        <w:ind w:left="0"/>
        <w:jc w:val="both"/>
      </w:pPr>
      <w:r>
        <w:rPr>
          <w:rFonts w:ascii="Times New Roman"/>
          <w:b w:val="false"/>
          <w:i w:val="false"/>
          <w:color w:val="000000"/>
          <w:sz w:val="28"/>
        </w:rPr>
        <w:t>
      Қазақстан Республикасының заңнамасына сәйкес шығыстарды кейіннен өтей отырып, ұйымдардың материалдық-техникалық, азық-түлік, медициналық және басқа да ресурстарын тартады;</w:t>
      </w:r>
    </w:p>
    <w:p>
      <w:pPr>
        <w:spacing w:after="0"/>
        <w:ind w:left="0"/>
        <w:jc w:val="both"/>
      </w:pPr>
      <w:r>
        <w:rPr>
          <w:rFonts w:ascii="Times New Roman"/>
          <w:b w:val="false"/>
          <w:i w:val="false"/>
          <w:color w:val="000000"/>
          <w:sz w:val="28"/>
        </w:rPr>
        <w:t>
      төтенше жағдайлардың өршуіне және авариялық-құтқару жұмыстары мен кезек күттірмейтін жұмыстардың барысына байланысты басқа да қажеттi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Авариялық-құтқару қызметтері мен құралымдарын төтенше жағдайларды жоюға тарту</w:t>
      </w:r>
    </w:p>
    <w:bookmarkStart w:name="z303" w:id="454"/>
    <w:p>
      <w:pPr>
        <w:spacing w:after="0"/>
        <w:ind w:left="0"/>
        <w:jc w:val="both"/>
      </w:pPr>
      <w:r>
        <w:rPr>
          <w:rFonts w:ascii="Times New Roman"/>
          <w:b w:val="false"/>
          <w:i w:val="false"/>
          <w:color w:val="000000"/>
          <w:sz w:val="28"/>
        </w:rPr>
        <w:t>
      1. Авариялық-құтқару қызметтері мен құралымдарын төтенше жағдайларды жоюға тартуды азаматтық қорғаудың мемлекеттік жүйесінің басшылары немесе олар уәкілеттік берген лауазымды адамдар өз құзыреттері шегінде:</w:t>
      </w:r>
    </w:p>
    <w:bookmarkEnd w:id="454"/>
    <w:bookmarkStart w:name="z786" w:id="455"/>
    <w:p>
      <w:pPr>
        <w:spacing w:after="0"/>
        <w:ind w:left="0"/>
        <w:jc w:val="both"/>
      </w:pPr>
      <w:r>
        <w:rPr>
          <w:rFonts w:ascii="Times New Roman"/>
          <w:b w:val="false"/>
          <w:i w:val="false"/>
          <w:color w:val="000000"/>
          <w:sz w:val="28"/>
        </w:rPr>
        <w:t>
      1) төтенше жағдайлар туындаған және өршіген кезде;</w:t>
      </w:r>
    </w:p>
    <w:bookmarkEnd w:id="455"/>
    <w:bookmarkStart w:name="z787" w:id="456"/>
    <w:p>
      <w:pPr>
        <w:spacing w:after="0"/>
        <w:ind w:left="0"/>
        <w:jc w:val="both"/>
      </w:pPr>
      <w:r>
        <w:rPr>
          <w:rFonts w:ascii="Times New Roman"/>
          <w:b w:val="false"/>
          <w:i w:val="false"/>
          <w:color w:val="000000"/>
          <w:sz w:val="28"/>
        </w:rPr>
        <w:t>
      2) төтенше жағдайларды жою жөніндегі іс-қимылдар жоспарларына сәйкес;</w:t>
      </w:r>
    </w:p>
    <w:bookmarkEnd w:id="456"/>
    <w:bookmarkStart w:name="z788" w:id="457"/>
    <w:p>
      <w:pPr>
        <w:spacing w:after="0"/>
        <w:ind w:left="0"/>
        <w:jc w:val="both"/>
      </w:pPr>
      <w:r>
        <w:rPr>
          <w:rFonts w:ascii="Times New Roman"/>
          <w:b w:val="false"/>
          <w:i w:val="false"/>
          <w:color w:val="000000"/>
          <w:sz w:val="28"/>
        </w:rPr>
        <w:t>
      3) аумағында төтенше жағдай қалыптасқан мемлекеттік органның немесе ұйымның сұрау салуы бойынша жүзеге асырады.</w:t>
      </w:r>
    </w:p>
    <w:bookmarkEnd w:id="457"/>
    <w:bookmarkStart w:name="z304" w:id="458"/>
    <w:p>
      <w:pPr>
        <w:spacing w:after="0"/>
        <w:ind w:left="0"/>
        <w:jc w:val="both"/>
      </w:pPr>
      <w:r>
        <w:rPr>
          <w:rFonts w:ascii="Times New Roman"/>
          <w:b w:val="false"/>
          <w:i w:val="false"/>
          <w:color w:val="000000"/>
          <w:sz w:val="28"/>
        </w:rPr>
        <w:t>
      2. Қауіпті өндірістік объектілерге шарт негізінде қызмет көрсететін өнеркәсіптік қауіпсіздік саласындағы кәсіби авариялық-құтқару қызметтерін төтенше жағдайларды жоюға тарту қызмет көрсетілетін объектілердің қажетті қорғалу деңгейін қамтамасыз ететін күштер мен құралдардың жеткілікті саны міндетті түрде сақталған жағдайда жүзеге асырылады.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Республикасының заңдарына және төтенше жағдайларды жою жөніндегі іс-қимылдар (өзара іс-қимылдар) жоспарларына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10.01.2015 </w:t>
      </w:r>
      <w:r>
        <w:rPr>
          <w:rFonts w:ascii="Times New Roman"/>
          <w:b w:val="false"/>
          <w:i w:val="false"/>
          <w:color w:val="00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Авариялық-құтқару қызметтерi мен құралымдарына өз қызметін жүзеге асыруына жәрдемдесу</w:t>
      </w:r>
    </w:p>
    <w:bookmarkStart w:name="z307" w:id="459"/>
    <w:p>
      <w:pPr>
        <w:spacing w:after="0"/>
        <w:ind w:left="0"/>
        <w:jc w:val="both"/>
      </w:pPr>
      <w:r>
        <w:rPr>
          <w:rFonts w:ascii="Times New Roman"/>
          <w:b w:val="false"/>
          <w:i w:val="false"/>
          <w:color w:val="000000"/>
          <w:sz w:val="28"/>
        </w:rPr>
        <w:t>
      1. Орталық және жергiлiктi атқарушы органдар, ұйымдар төтенше жағдайлардың аймақтарына бара жатқан, төтенше жағдайларды жою жөніндегі жұмыстарды жүргізіп жатқан және орналасқан жеріне қайтып келе жатқан авариялық-құтқару қызметтерi мен құралымдарына барынша жәрдем көрсетуге мiндеттi.</w:t>
      </w:r>
    </w:p>
    <w:bookmarkEnd w:id="459"/>
    <w:bookmarkStart w:name="z308" w:id="460"/>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жүргiзетін жерге бара жатқан кезде кәсiби авариялық-құтқару қызметтерi мен құралымдарының жедел көлiгi, оның iшiнде уақытша тартылған және жалға алынған жедел көлiгі кедергiсiз жүріп өту құқығын, әуеайлақтарда, автожанармайқұю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әуеайлақтарда, теңiз және өзен порттарында жөндеу жұмыстарын бiрiншi кезекте жүргiзу құқығын пайдаланады.</w:t>
      </w:r>
    </w:p>
    <w:bookmarkEnd w:id="460"/>
    <w:p>
      <w:pPr>
        <w:spacing w:after="0"/>
        <w:ind w:left="0"/>
        <w:jc w:val="both"/>
      </w:pPr>
      <w:r>
        <w:rPr>
          <w:rFonts w:ascii="Times New Roman"/>
          <w:b/>
          <w:i w:val="false"/>
          <w:color w:val="000000"/>
          <w:sz w:val="28"/>
        </w:rPr>
        <w:t>54-бап. Уәкілетті органның жедел резерві</w:t>
      </w:r>
    </w:p>
    <w:p>
      <w:pPr>
        <w:spacing w:after="0"/>
        <w:ind w:left="0"/>
        <w:jc w:val="both"/>
      </w:pPr>
      <w:r>
        <w:rPr>
          <w:rFonts w:ascii="Times New Roman"/>
          <w:b w:val="false"/>
          <w:i w:val="false"/>
          <w:color w:val="000000"/>
          <w:sz w:val="28"/>
        </w:rPr>
        <w:t>
      Уәкілетті органның жедел резерві күні бұрын құрылады және төтенше жағдайлар аймағындағы халықтың бірінші кезектегі тіршілігін қамтамасыз етуге және шұғыл медициналық көмек көрсетуге, сондай-ақ Қазақстан Республикасының аумағында авариялық-құтқару жұмыстарын қамтамасыз етуге арналған.</w:t>
      </w:r>
    </w:p>
    <w:p>
      <w:pPr>
        <w:spacing w:after="0"/>
        <w:ind w:left="0"/>
        <w:jc w:val="both"/>
      </w:pPr>
      <w:r>
        <w:rPr>
          <w:rFonts w:ascii="Times New Roman"/>
          <w:b/>
          <w:i w:val="false"/>
          <w:color w:val="000000"/>
          <w:sz w:val="28"/>
        </w:rPr>
        <w:t>55-бап. Табиғи және техногендік сипаттағы төтенше жағдайлар кезінде мүлікті реквизициялау</w:t>
      </w:r>
    </w:p>
    <w:p>
      <w:pPr>
        <w:spacing w:after="0"/>
        <w:ind w:left="0"/>
        <w:jc w:val="both"/>
      </w:pPr>
      <w:r>
        <w:rPr>
          <w:rFonts w:ascii="Times New Roman"/>
          <w:b w:val="false"/>
          <w:i w:val="false"/>
          <w:color w:val="000000"/>
          <w:sz w:val="28"/>
        </w:rPr>
        <w:t>
      Табиғи және техногендік сипаттағы төтенше жағдайлар кезінде мүлікті реквизициялау мемлекеттік резерв болмаған немесе жеткіліксіз болған кездегі ерекше жағдайларда "Мемлекеттік мүлік туралы" Қазақстан Республикасының Заңында көзделген тәртіппен жүзеге асырылады.</w:t>
      </w:r>
    </w:p>
    <w:p>
      <w:pPr>
        <w:spacing w:after="0"/>
        <w:ind w:left="0"/>
        <w:jc w:val="both"/>
      </w:pPr>
      <w:r>
        <w:rPr>
          <w:rFonts w:ascii="Times New Roman"/>
          <w:b/>
          <w:i w:val="false"/>
          <w:color w:val="000000"/>
          <w:sz w:val="28"/>
        </w:rPr>
        <w:t>56-бап. Төтенше жағдайларды жою кезіндегі авариялық-құтқару жұмыстары мен кезек күттірмейтін жұмыстар</w:t>
      </w:r>
    </w:p>
    <w:p>
      <w:pPr>
        <w:spacing w:after="0"/>
        <w:ind w:left="0"/>
        <w:jc w:val="both"/>
      </w:pPr>
      <w:r>
        <w:rPr>
          <w:rFonts w:ascii="Times New Roman"/>
          <w:b w:val="false"/>
          <w:i w:val="false"/>
          <w:color w:val="000000"/>
          <w:sz w:val="28"/>
        </w:rPr>
        <w:t>
      Авариялық-құтқару жұмыстары кезінде: төтенше жағдай аймағы мен зақымдау ошағын барлау, өрттерді оқшаулау және сөндіру, үйінділерден, бұзылған, жанып жатқан ғимараттар мен құрылыстардан, газ тараған, су басқан және түтінге оранған үй-жайлардан зардап шеккендерді іздеу және алып шығу (қоршаудан шығару), зардап шеккендерге алғашқы медициналық көмек көрсету және өмірін сақтап қалуға жағдай жасап, қауіпсіз аудандарға оларды эвакуациялау, сондай-ақ материалдық және мәдени құндылықтарды құтқару және қоршаған ортаны қорғау бойынша іс-қимылдар жүргізіледі.</w:t>
      </w:r>
    </w:p>
    <w:bookmarkStart w:name="z708" w:id="461"/>
    <w:p>
      <w:pPr>
        <w:spacing w:after="0"/>
        <w:ind w:left="0"/>
        <w:jc w:val="both"/>
      </w:pPr>
      <w:r>
        <w:rPr>
          <w:rFonts w:ascii="Times New Roman"/>
          <w:b w:val="false"/>
          <w:i w:val="false"/>
          <w:color w:val="000000"/>
          <w:sz w:val="28"/>
        </w:rPr>
        <w:t>
      Авариялық-құтқару жұмыстарын жүргізу кезінде қауіпсіз жағдайлар жасау мақсаттарында төтенше жағдай аймағында сұйық отын, газ, электр энергиясы мен су беру көздерін авариялық сөндіру жүргізіледі.</w:t>
      </w:r>
    </w:p>
    <w:bookmarkEnd w:id="461"/>
    <w:p>
      <w:pPr>
        <w:spacing w:after="0"/>
        <w:ind w:left="0"/>
        <w:jc w:val="both"/>
      </w:pPr>
      <w:r>
        <w:rPr>
          <w:rFonts w:ascii="Times New Roman"/>
          <w:b w:val="false"/>
          <w:i w:val="false"/>
          <w:color w:val="000000"/>
          <w:sz w:val="28"/>
        </w:rPr>
        <w:t>
      Кезек күттірмейтін жұмыстар кезінде төтенше жағдай аймағына азаматтық қорғау күштері мен құралдарын кіргізу маршруттарын жабдықтау, құлау қатері бар немесе авариялық-құтқару жұмыстарын қауіпсіз жүргізуге кедергі келтіретін ғимараттар мен құрылыстардың конструкциясын бекіту немесе құлату, коммуналдық-энергетикалық желілердің жекелеген учаскелерін қалпына келтіру, халықтың бірінші кезектегі тіршілігін қамтамасыз ету үшін мүлікті жеткізу, аумақты санитариялық тазалау, сондай-ақ зардап шеккендерді уақытша орналастыру үшін және авариялық-құтқару жұмыстарын жүргізуге байланысты өзге де мақсаттар үшін зақымданған ғимараттар мен құрылыстарды ішінара қалпына келтіру жүргізіледі.</w:t>
      </w:r>
    </w:p>
    <w:p>
      <w:pPr>
        <w:spacing w:after="0"/>
        <w:ind w:left="0"/>
        <w:jc w:val="both"/>
      </w:pPr>
      <w:r>
        <w:rPr>
          <w:rFonts w:ascii="Times New Roman"/>
          <w:b w:val="false"/>
          <w:i w:val="false"/>
          <w:color w:val="000000"/>
          <w:sz w:val="28"/>
        </w:rPr>
        <w:t>
      Төтенше жағдайларды жою кезінде кезек күттірмейтін жұмыстар қысқа мерзімдерде орындалады және авариялық-құтқару жұмыстары толық аяқталғанға дейін жүргізіледі.</w:t>
      </w:r>
    </w:p>
    <w:bookmarkStart w:name="z312" w:id="462"/>
    <w:p>
      <w:pPr>
        <w:spacing w:after="0"/>
        <w:ind w:left="0"/>
        <w:jc w:val="left"/>
      </w:pPr>
      <w:r>
        <w:rPr>
          <w:rFonts w:ascii="Times New Roman"/>
          <w:b/>
          <w:i w:val="false"/>
          <w:color w:val="000000"/>
        </w:rPr>
        <w:t xml:space="preserve"> 11-тарау. ТӨТЕНШЕ ЖАҒДАЙЛАРДЫҢ САЛДАРЛАРЫН ЖОЮ</w:t>
      </w:r>
    </w:p>
    <w:bookmarkEnd w:id="462"/>
    <w:p>
      <w:pPr>
        <w:spacing w:after="0"/>
        <w:ind w:left="0"/>
        <w:jc w:val="both"/>
      </w:pPr>
      <w:r>
        <w:rPr>
          <w:rFonts w:ascii="Times New Roman"/>
          <w:b/>
          <w:i w:val="false"/>
          <w:color w:val="000000"/>
          <w:sz w:val="28"/>
        </w:rPr>
        <w:t>57-бап. Төтенше жағдайлардың салдарларын жою жөніндегі іс-шараларды жүргізу</w:t>
      </w:r>
    </w:p>
    <w:p>
      <w:pPr>
        <w:spacing w:after="0"/>
        <w:ind w:left="0"/>
        <w:jc w:val="both"/>
      </w:pPr>
      <w:r>
        <w:rPr>
          <w:rFonts w:ascii="Times New Roman"/>
          <w:b w:val="false"/>
          <w:i w:val="false"/>
          <w:color w:val="000000"/>
          <w:sz w:val="28"/>
        </w:rPr>
        <w:t>
      Инженерлік инфрақұрылымды, тұрғын үйді қалпына келтіру, қоршаған ортаны сауықтыру, халыққа әлеуметтік-оңалту көмегін көрсету жөніндегі іс-шаралар жүргізуді төтенше жағдайлардың сипаты мен ауқымына қарай орталық және жергілікті атқарушы органдар өз құзыреті шегінде жүзеге асырады.</w:t>
      </w:r>
    </w:p>
    <w:p>
      <w:pPr>
        <w:spacing w:after="0"/>
        <w:ind w:left="0"/>
        <w:jc w:val="both"/>
      </w:pPr>
      <w:r>
        <w:rPr>
          <w:rFonts w:ascii="Times New Roman"/>
          <w:b w:val="false"/>
          <w:i w:val="false"/>
          <w:color w:val="000000"/>
          <w:sz w:val="28"/>
        </w:rPr>
        <w:t>
      Қазақстан Республикасының Үкіметі және жергілікті атқарушы органдар Қазақстан Республикасының бюджет заңнамасына сәйкес төтенше жағдайлардың салдарларын жоюға бюджет қаражатын бөлу туралы шешім қабылдауға құқылы.</w:t>
      </w:r>
    </w:p>
    <w:p>
      <w:pPr>
        <w:spacing w:after="0"/>
        <w:ind w:left="0"/>
        <w:jc w:val="both"/>
      </w:pPr>
      <w:r>
        <w:rPr>
          <w:rFonts w:ascii="Times New Roman"/>
          <w:b/>
          <w:i w:val="false"/>
          <w:color w:val="000000"/>
          <w:sz w:val="28"/>
        </w:rPr>
        <w:t>58-бап. Жеке және заңды тұлғаларға, қоршаған ортаға келтірілген зиянды (нұқсанды) өтеу</w:t>
      </w:r>
    </w:p>
    <w:p>
      <w:pPr>
        <w:spacing w:after="0"/>
        <w:ind w:left="0"/>
        <w:jc w:val="both"/>
      </w:pPr>
      <w:r>
        <w:rPr>
          <w:rFonts w:ascii="Times New Roman"/>
          <w:b w:val="false"/>
          <w:i w:val="false"/>
          <w:color w:val="000000"/>
          <w:sz w:val="28"/>
        </w:rPr>
        <w:t>
      Жеке тұлғалар денсаулығына зиян келтірілуіне не жақын туыстарының қайтыс болуына байланысты нұқсанның өтелуін талап етуге құқылы.</w:t>
      </w:r>
    </w:p>
    <w:p>
      <w:pPr>
        <w:spacing w:after="0"/>
        <w:ind w:left="0"/>
        <w:jc w:val="both"/>
      </w:pPr>
      <w:r>
        <w:rPr>
          <w:rFonts w:ascii="Times New Roman"/>
          <w:b w:val="false"/>
          <w:i w:val="false"/>
          <w:color w:val="000000"/>
          <w:sz w:val="28"/>
        </w:rPr>
        <w:t>
      Жеке және заңды тұлғалар өздерінің мүлкінің жеке немесе заңды тұлғалардың қызметінен туындаған техногендік сипаттағы төтенше жағдайлар салдарынан бүлінуіне немесе жойылуына байланысты нұқсанды өтеуді талап етуге құқылы.</w:t>
      </w:r>
    </w:p>
    <w:p>
      <w:pPr>
        <w:spacing w:after="0"/>
        <w:ind w:left="0"/>
        <w:jc w:val="both"/>
      </w:pPr>
      <w:r>
        <w:rPr>
          <w:rFonts w:ascii="Times New Roman"/>
          <w:b w:val="false"/>
          <w:i w:val="false"/>
          <w:color w:val="000000"/>
          <w:sz w:val="28"/>
        </w:rPr>
        <w:t>
      Техногендік сипаттағы төтенше жағдайлармен жеке және заңды тұлғаларға келтірілген зиянды (нұқсанды) өтеуді зиян (нұқсан) келтіруші ерікті түрде немесе сот шешімі бойынша жүргізеді.</w:t>
      </w:r>
    </w:p>
    <w:p>
      <w:pPr>
        <w:spacing w:after="0"/>
        <w:ind w:left="0"/>
        <w:jc w:val="both"/>
      </w:pPr>
      <w:r>
        <w:rPr>
          <w:rFonts w:ascii="Times New Roman"/>
          <w:b w:val="false"/>
          <w:i w:val="false"/>
          <w:color w:val="000000"/>
          <w:sz w:val="28"/>
        </w:rPr>
        <w:t>
      Жеке тұлғалардың өміріне немесе денсаулығына келтірілген зиян Қазақстан Республикасының заңнамасына сәйкес зиян (нұқсан) келтірушінің есебінен толық көлемде өтелуге жатады.</w:t>
      </w:r>
    </w:p>
    <w:p>
      <w:pPr>
        <w:spacing w:after="0"/>
        <w:ind w:left="0"/>
        <w:jc w:val="both"/>
      </w:pPr>
      <w:r>
        <w:rPr>
          <w:rFonts w:ascii="Times New Roman"/>
          <w:b w:val="false"/>
          <w:i w:val="false"/>
          <w:color w:val="000000"/>
          <w:sz w:val="28"/>
        </w:rPr>
        <w:t>
      Зиян (нұқсан) келтірушілер жерді рекультивациялау мен жердің табиғи құнарлылығын қалпына келтіруге жұмсалатын шығындарды қоса алғанда, қоршаған ортаға келтірілген нұқсанды өтеуге міндетті.</w:t>
      </w:r>
    </w:p>
    <w:p>
      <w:pPr>
        <w:spacing w:after="0"/>
        <w:ind w:left="0"/>
        <w:jc w:val="both"/>
      </w:pPr>
      <w:r>
        <w:rPr>
          <w:rFonts w:ascii="Times New Roman"/>
          <w:b w:val="false"/>
          <w:i w:val="false"/>
          <w:color w:val="000000"/>
          <w:sz w:val="28"/>
        </w:rPr>
        <w:t>
      Табиғи сипаттағы төтенше жағдайлармен жеке тұлғалардың денсаулығы мен мүлкіне келтірілген зиян (нұқсан) Қазақстан Республикасының Үкіметі айқындайтын тәртіппен, зардап шеккендердің ең төменгі қажеттіліктерін қанағаттандыру үшін қажетті шекте өтеледі.</w:t>
      </w:r>
    </w:p>
    <w:p>
      <w:pPr>
        <w:spacing w:after="0"/>
        <w:ind w:left="0"/>
        <w:jc w:val="both"/>
      </w:pPr>
      <w:r>
        <w:rPr>
          <w:rFonts w:ascii="Times New Roman"/>
          <w:b w:val="false"/>
          <w:i w:val="false"/>
          <w:color w:val="000000"/>
          <w:sz w:val="28"/>
        </w:rPr>
        <w:t>
      Салынған тұрғын үй төтенше жағдай салдарынан тұрғын үйсіз қалған азаматтарға Қазақстан Республикасының Үкіметі айқындайтын тәртіппен беріледі.</w:t>
      </w:r>
    </w:p>
    <w:p>
      <w:pPr>
        <w:spacing w:after="0"/>
        <w:ind w:left="0"/>
        <w:jc w:val="both"/>
      </w:pPr>
      <w:r>
        <w:rPr>
          <w:rFonts w:ascii="Times New Roman"/>
          <w:b w:val="false"/>
          <w:i w:val="false"/>
          <w:color w:val="000000"/>
          <w:sz w:val="28"/>
        </w:rPr>
        <w:t>
      Мемлекеттік тұрғын үй қорынан берілетін тұрғын үй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болған азаматтарға өтеусіз негізде беріледі.</w:t>
      </w:r>
    </w:p>
    <w:p>
      <w:pPr>
        <w:spacing w:after="0"/>
        <w:ind w:left="0"/>
        <w:jc w:val="both"/>
      </w:pPr>
      <w:r>
        <w:rPr>
          <w:rFonts w:ascii="Times New Roman"/>
          <w:b w:val="false"/>
          <w:i w:val="false"/>
          <w:color w:val="000000"/>
          <w:sz w:val="28"/>
        </w:rPr>
        <w:t>
      Мыналар:</w:t>
      </w:r>
    </w:p>
    <w:bookmarkStart w:name="z789" w:id="463"/>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заңнамасына сәйкес жылжымайтын мүлік объектілеріне жатпайтын, уақытша құрылыстар, шаруашылық-тұрмыстық және өзге де салынған құрылыстар, сондай-ақ заңсыз салынған объектілер;</w:t>
      </w:r>
    </w:p>
    <w:bookmarkEnd w:id="463"/>
    <w:bookmarkStart w:name="z790" w:id="464"/>
    <w:p>
      <w:pPr>
        <w:spacing w:after="0"/>
        <w:ind w:left="0"/>
        <w:jc w:val="both"/>
      </w:pPr>
      <w:r>
        <w:rPr>
          <w:rFonts w:ascii="Times New Roman"/>
          <w:b w:val="false"/>
          <w:i w:val="false"/>
          <w:color w:val="000000"/>
          <w:sz w:val="28"/>
        </w:rPr>
        <w:t>
      2) бағалы киім, сән-салтанат заттары не бағалы металдардан жасалған, көркемдік құндылығы бар заттар өтелуге жатпайды.</w:t>
      </w:r>
    </w:p>
    <w:bookmarkEnd w:id="464"/>
    <w:p>
      <w:pPr>
        <w:spacing w:after="0"/>
        <w:ind w:left="0"/>
        <w:jc w:val="both"/>
      </w:pPr>
      <w:r>
        <w:rPr>
          <w:rFonts w:ascii="Times New Roman"/>
          <w:b w:val="false"/>
          <w:i w:val="false"/>
          <w:color w:val="000000"/>
          <w:sz w:val="28"/>
        </w:rPr>
        <w:t>
      Жеке және заңды тұлғалардың төтенше жағдайлар туындаған кезде сақтандыру объектісі болып табылған мүлкіне келтірілген нұқсан Қазақстан Республикасының азаматтық заңнамасында айқындалған тәртіппен сақтандырушының қаражаты есебінен өтелуге жатады.</w:t>
      </w:r>
    </w:p>
    <w:p>
      <w:pPr>
        <w:spacing w:after="0"/>
        <w:ind w:left="0"/>
        <w:jc w:val="both"/>
      </w:pPr>
      <w:r>
        <w:rPr>
          <w:rFonts w:ascii="Times New Roman"/>
          <w:b w:val="false"/>
          <w:i w:val="false"/>
          <w:color w:val="000000"/>
          <w:sz w:val="28"/>
        </w:rPr>
        <w:t>
      Сақтандыру төлемін жүзеге асырған сақтандырушының нұқсан келтірушіден жүзеге асырылған сақтандыру төлемі шегінде сақтандыру төлемін өтеуді талап етуге құқығы бар.</w:t>
      </w:r>
    </w:p>
    <w:bookmarkStart w:name="z315" w:id="465"/>
    <w:p>
      <w:pPr>
        <w:spacing w:after="0"/>
        <w:ind w:left="0"/>
        <w:jc w:val="left"/>
      </w:pPr>
      <w:r>
        <w:rPr>
          <w:rFonts w:ascii="Times New Roman"/>
          <w:b/>
          <w:i w:val="false"/>
          <w:color w:val="000000"/>
        </w:rPr>
        <w:t xml:space="preserve"> 6-БӨЛІМ. ӨРТ ҚАУІПСІЗДІГІ МЕН ӨНЕРКӘСІПТІК ҚАУІПСІЗДІКТІ ҚАМТАМАСЫЗ ЕТУ</w:t>
      </w:r>
      <w:r>
        <w:br/>
      </w:r>
      <w:r>
        <w:rPr>
          <w:rFonts w:ascii="Times New Roman"/>
          <w:b/>
          <w:i w:val="false"/>
          <w:color w:val="000000"/>
        </w:rPr>
        <w:t>12-тарау. ӨРТ ҚАУІПСІЗДІГІН ҚАМТАМАСЫЗ ЕТУ</w:t>
      </w:r>
    </w:p>
    <w:bookmarkEnd w:id="465"/>
    <w:p>
      <w:pPr>
        <w:spacing w:after="0"/>
        <w:ind w:left="0"/>
        <w:jc w:val="both"/>
      </w:pPr>
      <w:r>
        <w:rPr>
          <w:rFonts w:ascii="Times New Roman"/>
          <w:b/>
          <w:i w:val="false"/>
          <w:color w:val="000000"/>
          <w:sz w:val="28"/>
        </w:rPr>
        <w:t xml:space="preserve">59-бап. Мемлекеттік өртке қарсы қызмет органдары </w:t>
      </w:r>
    </w:p>
    <w:bookmarkStart w:name="z709" w:id="466"/>
    <w:p>
      <w:pPr>
        <w:spacing w:after="0"/>
        <w:ind w:left="0"/>
        <w:jc w:val="both"/>
      </w:pPr>
      <w:r>
        <w:rPr>
          <w:rFonts w:ascii="Times New Roman"/>
          <w:b w:val="false"/>
          <w:i w:val="false"/>
          <w:color w:val="000000"/>
          <w:sz w:val="28"/>
        </w:rPr>
        <w:t>
      1. Мемлекеттік өртке қарсы қызмет органдары өрттің алдын алуды және оны сөндіруді, авариялық-құтқару және кезек күттірмейтін жұмыстар жүргізуді, өрт қауіпсіздігі саласында мемлекеттік бақылау мен қадағалауды және өртке байланысты қылмыстық құқық бұзушылықтар туралы істер бойынша анықтау жүргізуді жүзеге асырады.</w:t>
      </w:r>
    </w:p>
    <w:bookmarkEnd w:id="466"/>
    <w:bookmarkStart w:name="z710" w:id="467"/>
    <w:p>
      <w:pPr>
        <w:spacing w:after="0"/>
        <w:ind w:left="0"/>
        <w:jc w:val="both"/>
      </w:pPr>
      <w:r>
        <w:rPr>
          <w:rFonts w:ascii="Times New Roman"/>
          <w:b w:val="false"/>
          <w:i w:val="false"/>
          <w:color w:val="000000"/>
          <w:sz w:val="28"/>
        </w:rPr>
        <w:t>
      2. Мемлекеттік өртке қарсы қызмет органдары өрт қауіпсіздігі саласындағы уәкілетті органнан, оның ведомствосынан, уәкілетті органның аумақтық бөлімшелерінен, мемлекеттік мекемелерінен және білім беру ұйымдарынан тұрады.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Қазақстан Республикасында өрт қауіпсіздігін қамтамасыз ету жүйесі</w:t>
      </w:r>
    </w:p>
    <w:bookmarkStart w:name="z323" w:id="468"/>
    <w:p>
      <w:pPr>
        <w:spacing w:after="0"/>
        <w:ind w:left="0"/>
        <w:jc w:val="both"/>
      </w:pPr>
      <w:r>
        <w:rPr>
          <w:rFonts w:ascii="Times New Roman"/>
          <w:b w:val="false"/>
          <w:i w:val="false"/>
          <w:color w:val="000000"/>
          <w:sz w:val="28"/>
        </w:rPr>
        <w:t>
      1. Қазақстан Республикасында өрт қауіпсіздігін қамтамасыз ету жүйесі – бұл өрт пен одан келтірілетін зиянды (нұқсанды) болғызбауға бағытталған, экономикалық, әлеуметтiк, ұйымдық, ғылыми-техникалық және құқықтық шаралардың, сондай-ақ өртке қарсы қызметтің күштері мен техникалық құралдарының жиынтығы.</w:t>
      </w:r>
    </w:p>
    <w:bookmarkEnd w:id="468"/>
    <w:bookmarkStart w:name="z324" w:id="469"/>
    <w:p>
      <w:pPr>
        <w:spacing w:after="0"/>
        <w:ind w:left="0"/>
        <w:jc w:val="both"/>
      </w:pPr>
      <w:r>
        <w:rPr>
          <w:rFonts w:ascii="Times New Roman"/>
          <w:b w:val="false"/>
          <w:i w:val="false"/>
          <w:color w:val="000000"/>
          <w:sz w:val="28"/>
        </w:rPr>
        <w:t>
      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мемлекеттік емес өртке қарсы қызметтерді, өртке қарсы ерікті құралымдарды, өрт сөндіру-техникалық ғылыми-зерттеу мекемелерiн, уәкілетті органның білім беру ұйымдарын, өрт сөндіру-техникалық өнiмдер шығаратын кәсiпорындарды қамтиды.</w:t>
      </w:r>
    </w:p>
    <w:bookmarkEnd w:id="469"/>
    <w:bookmarkStart w:name="z325" w:id="470"/>
    <w:p>
      <w:pPr>
        <w:spacing w:after="0"/>
        <w:ind w:left="0"/>
        <w:jc w:val="both"/>
      </w:pPr>
      <w:r>
        <w:rPr>
          <w:rFonts w:ascii="Times New Roman"/>
          <w:b w:val="false"/>
          <w:i w:val="false"/>
          <w:color w:val="000000"/>
          <w:sz w:val="28"/>
        </w:rPr>
        <w:t>
      3. Қазақстан Республикасында өрт қауіпсіздігін қамтамасыз етуге бағытталған мемлекеттік өртке қарсы қызмет органдарының ведомствоішілік қызметінің міндеттері мен функциялары уәкілетті органның басшысы бекітетін қағидаларда, нұсқаулықтарда регламенттеледі.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Өрт қауiпсiздiгi саласындағы құқықтық реттеу</w:t>
      </w:r>
    </w:p>
    <w:bookmarkStart w:name="z327" w:id="471"/>
    <w:p>
      <w:pPr>
        <w:spacing w:after="0"/>
        <w:ind w:left="0"/>
        <w:jc w:val="both"/>
      </w:pPr>
      <w:r>
        <w:rPr>
          <w:rFonts w:ascii="Times New Roman"/>
          <w:b w:val="false"/>
          <w:i w:val="false"/>
          <w:color w:val="000000"/>
          <w:sz w:val="28"/>
        </w:rPr>
        <w:t>
      1. Өрт қауiпсiздiгi саласындағы құқықтық реттеу – Қазақстан Республикасының нормативтік құқықтық актілерінде орындалуы мiндеттi өрт қауiпсiздiгi талаптарын белгiлеу.</w:t>
      </w:r>
    </w:p>
    <w:bookmarkEnd w:id="471"/>
    <w:bookmarkStart w:name="z328" w:id="472"/>
    <w:p>
      <w:pPr>
        <w:spacing w:after="0"/>
        <w:ind w:left="0"/>
        <w:jc w:val="both"/>
      </w:pPr>
      <w:r>
        <w:rPr>
          <w:rFonts w:ascii="Times New Roman"/>
          <w:b w:val="false"/>
          <w:i w:val="false"/>
          <w:color w:val="000000"/>
          <w:sz w:val="28"/>
        </w:rPr>
        <w:t>
      2. Қазақстан Республикасының өрт қауiпсiздiгi саласындағы нормативтік құқықтық актілеріне өрт қауiпсiздiгi талаптары қамтылатын техникалық регламенттер, өрт қауiпсiздiгiнің қағидалары, нұсқаулықтар және Қазақстан Республикасының өзге де нормативтiк құқықтық актiлері жатады.</w:t>
      </w:r>
    </w:p>
    <w:bookmarkEnd w:id="472"/>
    <w:bookmarkStart w:name="z329" w:id="473"/>
    <w:p>
      <w:pPr>
        <w:spacing w:after="0"/>
        <w:ind w:left="0"/>
        <w:jc w:val="both"/>
      </w:pPr>
      <w:r>
        <w:rPr>
          <w:rFonts w:ascii="Times New Roman"/>
          <w:b w:val="false"/>
          <w:i w:val="false"/>
          <w:color w:val="000000"/>
          <w:sz w:val="28"/>
        </w:rPr>
        <w:t>
      3. Өнімге және (немесе) оның өмірлік циклінің процестеріне қойылатын өрт қауіпсіздігі талаптары техникалық регламенттерде белгіленеді.</w:t>
      </w:r>
    </w:p>
    <w:bookmarkEnd w:id="473"/>
    <w:p>
      <w:pPr>
        <w:spacing w:after="0"/>
        <w:ind w:left="0"/>
        <w:jc w:val="both"/>
      </w:pPr>
      <w:r>
        <w:rPr>
          <w:rFonts w:ascii="Times New Roman"/>
          <w:b/>
          <w:i w:val="false"/>
          <w:color w:val="000000"/>
          <w:sz w:val="28"/>
        </w:rPr>
        <w:t>62-бап. Өрт қауiпсiздiгi шараларын әзiрлеу және iске асыру</w:t>
      </w:r>
    </w:p>
    <w:p>
      <w:pPr>
        <w:spacing w:after="0"/>
        <w:ind w:left="0"/>
        <w:jc w:val="both"/>
      </w:pPr>
      <w:r>
        <w:rPr>
          <w:rFonts w:ascii="Times New Roman"/>
          <w:b w:val="false"/>
          <w:i w:val="false"/>
          <w:color w:val="000000"/>
          <w:sz w:val="28"/>
        </w:rPr>
        <w:t>
      Өрт қауiпсiздiгi шаралары Қазақстан Республикасының заңнамасына сәйкес, сондай-ақ өрттердің шығу себептерін талдау және оларға қарсы күрес тәжiрибесi, заттардың, материалдардың, технологиялық процестердің, бұйымдардың, конструкциялардың, ғимараттар мен құрылыстардың өртену қаупін бағалау негiзiнде әзiрленедi.</w:t>
      </w:r>
    </w:p>
    <w:p>
      <w:pPr>
        <w:spacing w:after="0"/>
        <w:ind w:left="0"/>
        <w:jc w:val="both"/>
      </w:pPr>
      <w:r>
        <w:rPr>
          <w:rFonts w:ascii="Times New Roman"/>
          <w:b w:val="false"/>
          <w:i w:val="false"/>
          <w:color w:val="000000"/>
          <w:sz w:val="28"/>
        </w:rPr>
        <w:t>
      Кәсіпорындар, ғимараттар, құрылыстар және басқа да объектілер үшін, оның ішінде оларды жобалау кезінде өрт қауіпсіздігі шараларын әзірлеуде және іске асыруда өрттер кезінде адамдарды қауіпсіз эвакуациялауды қамтамасыз ететін шешімдер міндетті түрде көзделуге тиіс.</w:t>
      </w:r>
    </w:p>
    <w:p>
      <w:pPr>
        <w:spacing w:after="0"/>
        <w:ind w:left="0"/>
        <w:jc w:val="both"/>
      </w:pPr>
      <w:r>
        <w:rPr>
          <w:rFonts w:ascii="Times New Roman"/>
          <w:b w:val="false"/>
          <w:i w:val="false"/>
          <w:color w:val="000000"/>
          <w:sz w:val="28"/>
        </w:rPr>
        <w:t>
      Өндірістік объектілер үшін адамдардың қауіпсіздігін қамтамасыз ету жөніндегі шешімдерді көздейтін өрттерді жою жоспарлары міндетті түрде әзірленеді.</w:t>
      </w:r>
    </w:p>
    <w:p>
      <w:pPr>
        <w:spacing w:after="0"/>
        <w:ind w:left="0"/>
        <w:jc w:val="both"/>
      </w:pPr>
      <w:r>
        <w:rPr>
          <w:rFonts w:ascii="Times New Roman"/>
          <w:b/>
          <w:i w:val="false"/>
          <w:color w:val="000000"/>
          <w:sz w:val="28"/>
        </w:rPr>
        <w:t>63-бап. Өрттерді сөндіру</w:t>
      </w:r>
    </w:p>
    <w:bookmarkStart w:name="z332" w:id="474"/>
    <w:p>
      <w:pPr>
        <w:spacing w:after="0"/>
        <w:ind w:left="0"/>
        <w:jc w:val="both"/>
      </w:pPr>
      <w:r>
        <w:rPr>
          <w:rFonts w:ascii="Times New Roman"/>
          <w:b w:val="false"/>
          <w:i w:val="false"/>
          <w:color w:val="000000"/>
          <w:sz w:val="28"/>
        </w:rPr>
        <w:t>
      1. Өрттерді сөндіру өрттерді жоюға, адамдар мен жеке және заңды тұлғалардың мүлкін құтқаруға бағытталған іс-қимылдарды білдіреді.</w:t>
      </w:r>
    </w:p>
    <w:bookmarkEnd w:id="474"/>
    <w:p>
      <w:pPr>
        <w:spacing w:after="0"/>
        <w:ind w:left="0"/>
        <w:jc w:val="both"/>
      </w:pPr>
      <w:r>
        <w:rPr>
          <w:rFonts w:ascii="Times New Roman"/>
          <w:b w:val="false"/>
          <w:i w:val="false"/>
          <w:color w:val="000000"/>
          <w:sz w:val="28"/>
        </w:rPr>
        <w:t>
      Елді мекендердің аумақтарындағы, стратегиялық, аса маңызды мемлекеттік объектілер мен мемлекеттік меншіктің тіршілікті қамтамасыз ету объектілеріндегі өрттерді сөндіруді мемлекеттік өртке қарсы қызмет жүзеге асырады.</w:t>
      </w:r>
    </w:p>
    <w:p>
      <w:pPr>
        <w:spacing w:after="0"/>
        <w:ind w:left="0"/>
        <w:jc w:val="both"/>
      </w:pPr>
      <w:r>
        <w:rPr>
          <w:rFonts w:ascii="Times New Roman"/>
          <w:b w:val="false"/>
          <w:i w:val="false"/>
          <w:color w:val="000000"/>
          <w:sz w:val="28"/>
        </w:rPr>
        <w:t>
      Қазақстан Республикасының ұлттық қауіпсіздік органы және қорғаныс, әуе, ішкі су және теміржол көлігі, мемлекеттік орман қоры объектілеріндегі өрттерді сөндіру үшін мемлекеттік өртке қарсы қызметті тарту тәртібі уәкілетті орган мен тиісті мемлекеттік органдар арасындағы келісімдермен регламенттеледі.</w:t>
      </w:r>
    </w:p>
    <w:p>
      <w:pPr>
        <w:spacing w:after="0"/>
        <w:ind w:left="0"/>
        <w:jc w:val="both"/>
      </w:pPr>
      <w:r>
        <w:rPr>
          <w:rFonts w:ascii="Times New Roman"/>
          <w:b w:val="false"/>
          <w:i w:val="false"/>
          <w:color w:val="000000"/>
          <w:sz w:val="28"/>
        </w:rPr>
        <w:t>
      Дала өрттерін, сондай-ақ мемлекеттік өртке қарсы қызмет бөлімшелері жоқ елді мекендердегі өрттерді сөндіруді тиісті аумақтағы жергілікті атқарушы органдар жүзеге асырады.</w:t>
      </w:r>
    </w:p>
    <w:bookmarkStart w:name="z333" w:id="475"/>
    <w:p>
      <w:pPr>
        <w:spacing w:after="0"/>
        <w:ind w:left="0"/>
        <w:jc w:val="both"/>
      </w:pPr>
      <w:r>
        <w:rPr>
          <w:rFonts w:ascii="Times New Roman"/>
          <w:b w:val="false"/>
          <w:i w:val="false"/>
          <w:color w:val="000000"/>
          <w:sz w:val="28"/>
        </w:rPr>
        <w:t>
      2. Уәкілетті органның басшысы өртке қарсы қызметтердің барлығына қатысты аға жедел бастық болып табылады.</w:t>
      </w:r>
    </w:p>
    <w:bookmarkEnd w:id="475"/>
    <w:p>
      <w:pPr>
        <w:spacing w:after="0"/>
        <w:ind w:left="0"/>
        <w:jc w:val="both"/>
      </w:pPr>
      <w:r>
        <w:rPr>
          <w:rFonts w:ascii="Times New Roman"/>
          <w:b w:val="false"/>
          <w:i w:val="false"/>
          <w:color w:val="000000"/>
          <w:sz w:val="28"/>
        </w:rPr>
        <w:t>
      Облыстардағы, республикалық маңызы бар қалалардағы, астанадағы, аудандардағы, облыстық маңызы бар қалалардағы мемлекеттік өртке қарсы қызмет органдарының басшылары тиісті аумақтарда орналасқан өртке қарсы қызметтерге қатысты аға жедел бастық болып табылады.</w:t>
      </w:r>
    </w:p>
    <w:bookmarkStart w:name="z334" w:id="476"/>
    <w:p>
      <w:pPr>
        <w:spacing w:after="0"/>
        <w:ind w:left="0"/>
        <w:jc w:val="both"/>
      </w:pPr>
      <w:r>
        <w:rPr>
          <w:rFonts w:ascii="Times New Roman"/>
          <w:b w:val="false"/>
          <w:i w:val="false"/>
          <w:color w:val="000000"/>
          <w:sz w:val="28"/>
        </w:rPr>
        <w:t>
      3. Өртке қарсы қызмет гарнизонына кіретін күштер мен құралдарды пайдалану тәртібі өртке қарсы қызмет гарнизоны бөлімшелерінің бару кестесімен айқындалады, ал ауылдық жерлердегі аудандарда - өрттерді сөндіруге күштер мен құралдарды тарту жоспарымен айқындалады.</w:t>
      </w:r>
    </w:p>
    <w:bookmarkEnd w:id="476"/>
    <w:p>
      <w:pPr>
        <w:spacing w:after="0"/>
        <w:ind w:left="0"/>
        <w:jc w:val="both"/>
      </w:pPr>
      <w:r>
        <w:rPr>
          <w:rFonts w:ascii="Times New Roman"/>
          <w:b w:val="false"/>
          <w:i w:val="false"/>
          <w:color w:val="000000"/>
          <w:sz w:val="28"/>
        </w:rPr>
        <w:t>
      Өртке қарсы қызмет бөлімшелерін шақыру үшін елді мекендердің телефон желілерінде "101" және "112" бірыңғай нөмірлері орнатылады.</w:t>
      </w:r>
    </w:p>
    <w:bookmarkStart w:name="z335" w:id="477"/>
    <w:p>
      <w:pPr>
        <w:spacing w:after="0"/>
        <w:ind w:left="0"/>
        <w:jc w:val="both"/>
      </w:pPr>
      <w:r>
        <w:rPr>
          <w:rFonts w:ascii="Times New Roman"/>
          <w:b w:val="false"/>
          <w:i w:val="false"/>
          <w:color w:val="000000"/>
          <w:sz w:val="28"/>
        </w:rPr>
        <w:t>
      4. Өртке қарсы қызмет бөлімшелерінің өрттерді сөндіруге баруы сөзсіз тәртіппен жүзеге асырылады.</w:t>
      </w:r>
    </w:p>
    <w:bookmarkEnd w:id="477"/>
    <w:bookmarkStart w:name="z336" w:id="478"/>
    <w:p>
      <w:pPr>
        <w:spacing w:after="0"/>
        <w:ind w:left="0"/>
        <w:jc w:val="both"/>
      </w:pPr>
      <w:r>
        <w:rPr>
          <w:rFonts w:ascii="Times New Roman"/>
          <w:b w:val="false"/>
          <w:i w:val="false"/>
          <w:color w:val="000000"/>
          <w:sz w:val="28"/>
        </w:rPr>
        <w:t>
      5. Өрт сөндіруге басшылықты өртке келген өртке қарсы қызмет гарнизонының аға лауазымды адамы жүзеге асырады.</w:t>
      </w:r>
    </w:p>
    <w:bookmarkEnd w:id="478"/>
    <w:p>
      <w:pPr>
        <w:spacing w:after="0"/>
        <w:ind w:left="0"/>
        <w:jc w:val="both"/>
      </w:pPr>
      <w:r>
        <w:rPr>
          <w:rFonts w:ascii="Times New Roman"/>
          <w:b w:val="false"/>
          <w:i w:val="false"/>
          <w:color w:val="000000"/>
          <w:sz w:val="28"/>
        </w:rPr>
        <w:t>
      Өрт сөндіру басшысы дара басшылық қағидаттарымен өрт сөндіру міндеттерін орындауға қатысатын жеке құрамды, сондай-ақ өрт сөндіруге тартылған күштерді басқарады.</w:t>
      </w:r>
    </w:p>
    <w:p>
      <w:pPr>
        <w:spacing w:after="0"/>
        <w:ind w:left="0"/>
        <w:jc w:val="both"/>
      </w:pPr>
      <w:r>
        <w:rPr>
          <w:rFonts w:ascii="Times New Roman"/>
          <w:b w:val="false"/>
          <w:i w:val="false"/>
          <w:color w:val="000000"/>
          <w:sz w:val="28"/>
        </w:rPr>
        <w:t>
      Өрт сөндіру басшысын Қазақстан Республикасының заңнамасында белгіленген тәртіппен міндеттерін орындаудан шеттетуден және басшылықты өзіне қабылдаудан немесе басқа лауазымды адам тағайындаудан басқа кезде оның қызметіне араласуға ешкім құқылы емес.</w:t>
      </w:r>
    </w:p>
    <w:bookmarkStart w:name="z337" w:id="479"/>
    <w:p>
      <w:pPr>
        <w:spacing w:after="0"/>
        <w:ind w:left="0"/>
        <w:jc w:val="both"/>
      </w:pPr>
      <w:r>
        <w:rPr>
          <w:rFonts w:ascii="Times New Roman"/>
          <w:b w:val="false"/>
          <w:i w:val="false"/>
          <w:color w:val="000000"/>
          <w:sz w:val="28"/>
        </w:rPr>
        <w:t>
      6. Өрттерді сөндірумен байланысты емес төтенше жағдайларды жою кезінде мемлекеттік және мемлекеттік емес өртке қарсы қызметтің, ақшасын қоспағанда, күштері мен құралдары төтенше жағдайды жою басшысының билігіне көшеді.</w:t>
      </w:r>
    </w:p>
    <w:bookmarkEnd w:id="479"/>
    <w:bookmarkStart w:name="z338" w:id="480"/>
    <w:p>
      <w:pPr>
        <w:spacing w:after="0"/>
        <w:ind w:left="0"/>
        <w:jc w:val="both"/>
      </w:pPr>
      <w:r>
        <w:rPr>
          <w:rFonts w:ascii="Times New Roman"/>
          <w:b w:val="false"/>
          <w:i w:val="false"/>
          <w:color w:val="000000"/>
          <w:sz w:val="28"/>
        </w:rPr>
        <w:t>
      7. Өрт сөндіру басшысының:</w:t>
      </w:r>
    </w:p>
    <w:bookmarkEnd w:id="480"/>
    <w:p>
      <w:pPr>
        <w:spacing w:after="0"/>
        <w:ind w:left="0"/>
        <w:jc w:val="both"/>
      </w:pPr>
      <w:r>
        <w:rPr>
          <w:rFonts w:ascii="Times New Roman"/>
          <w:b w:val="false"/>
          <w:i w:val="false"/>
          <w:color w:val="000000"/>
          <w:sz w:val="28"/>
        </w:rPr>
        <w:t>
      1) өрт сөндіру үшін, көлік құралдары мен басқа да материалдық-техникалық құралдарды қоса алғанда, мемлекеттік емес өртке қарсы қызметтердің және өртке қарсы ерікті құралымдардың күштері мен құралдарын тартуға;</w:t>
      </w:r>
    </w:p>
    <w:p>
      <w:pPr>
        <w:spacing w:after="0"/>
        <w:ind w:left="0"/>
        <w:jc w:val="both"/>
      </w:pPr>
      <w:r>
        <w:rPr>
          <w:rFonts w:ascii="Times New Roman"/>
          <w:b w:val="false"/>
          <w:i w:val="false"/>
          <w:color w:val="000000"/>
          <w:sz w:val="28"/>
        </w:rPr>
        <w:t>
      2) өрттерді сөндіру жұмыстарын жүргізу кезеңінде цехтар мен объектілердің жұмысын тоқтата тұруға, адамдарды, материалдық құндылықтарды қауіпті аймақтан эвакуациялауға өкім беруге құқығы бар.</w:t>
      </w:r>
    </w:p>
    <w:bookmarkStart w:name="z339" w:id="481"/>
    <w:p>
      <w:pPr>
        <w:spacing w:after="0"/>
        <w:ind w:left="0"/>
        <w:jc w:val="both"/>
      </w:pPr>
      <w:r>
        <w:rPr>
          <w:rFonts w:ascii="Times New Roman"/>
          <w:b w:val="false"/>
          <w:i w:val="false"/>
          <w:color w:val="000000"/>
          <w:sz w:val="28"/>
        </w:rPr>
        <w:t>
      8. Өрттерді сөндіру кезінде мемлекеттік өртке қарсы қызмет қызметкерлерінің:</w:t>
      </w:r>
    </w:p>
    <w:bookmarkEnd w:id="481"/>
    <w:p>
      <w:pPr>
        <w:spacing w:after="0"/>
        <w:ind w:left="0"/>
        <w:jc w:val="both"/>
      </w:pPr>
      <w:r>
        <w:rPr>
          <w:rFonts w:ascii="Times New Roman"/>
          <w:b w:val="false"/>
          <w:i w:val="false"/>
          <w:color w:val="000000"/>
          <w:sz w:val="28"/>
        </w:rPr>
        <w:t>
      1) өрттер кезінде азаматтардың жеке қауіпсіздігін қамтамасыз ету мақсатында, оларды құтқаруға, оттың таралуын болғызбауға және өртті жоюға бағытталған шаралар қабылдау үшін,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2) қажет болған жағдайларда, оттың таралуын болғызбауға және өртті жоюға бағытталған шаралар қабылдау үшін жабық есіктерді, терезелерді, шатырларды, сондай-ақ қоршау конструкцияларды ашуға;</w:t>
      </w:r>
    </w:p>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3-тармағының</w:t>
      </w:r>
      <w:r>
        <w:rPr>
          <w:rFonts w:ascii="Times New Roman"/>
          <w:b w:val="false"/>
          <w:i w:val="false"/>
          <w:color w:val="000000"/>
          <w:sz w:val="28"/>
        </w:rPr>
        <w:t xml:space="preserve"> 5) және 7) тармақшаларында көзделген іс-қимылдарға құқығы бар.</w:t>
      </w:r>
    </w:p>
    <w:bookmarkStart w:name="z340" w:id="482"/>
    <w:p>
      <w:pPr>
        <w:spacing w:after="0"/>
        <w:ind w:left="0"/>
        <w:jc w:val="both"/>
      </w:pPr>
      <w:r>
        <w:rPr>
          <w:rFonts w:ascii="Times New Roman"/>
          <w:b w:val="false"/>
          <w:i w:val="false"/>
          <w:color w:val="000000"/>
          <w:sz w:val="28"/>
        </w:rPr>
        <w:t>
      9. Өрттерді сөндіру кезінде келтірілген материалдық нұқсан Қазақстан Республикасының заңнамасында белгіленген тәртіппен өтелуге жатады.</w:t>
      </w:r>
    </w:p>
    <w:bookmarkEnd w:id="482"/>
    <w:p>
      <w:pPr>
        <w:spacing w:after="0"/>
        <w:ind w:left="0"/>
        <w:jc w:val="both"/>
      </w:pPr>
      <w:r>
        <w:rPr>
          <w:rFonts w:ascii="Times New Roman"/>
          <w:b w:val="false"/>
          <w:i w:val="false"/>
          <w:color w:val="000000"/>
          <w:sz w:val="28"/>
        </w:rPr>
        <w:t>
      Өрт сөндіру кезінде құқыққа сыйымды әрекет еткен өртке қарсы қызметтердің қызметкерлері мен ерікті өрт сөндірушілер келтірілген нұқсанды өтеуден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Өрт қауіпсіздігі саласындағы техникалық реттеу объектілері және сәйкестікті растау</w:t>
      </w:r>
    </w:p>
    <w:p>
      <w:pPr>
        <w:spacing w:after="0"/>
        <w:ind w:left="0"/>
        <w:jc w:val="both"/>
      </w:pPr>
      <w:r>
        <w:rPr>
          <w:rFonts w:ascii="Times New Roman"/>
          <w:b w:val="false"/>
          <w:i w:val="false"/>
          <w:color w:val="000000"/>
          <w:sz w:val="28"/>
        </w:rPr>
        <w:t>
      Өрт қауіпсіздігі саласындағы техникалық реттеу объектілері өнім және (немесе) оның өмірлік циклінің процестері болып табылады.</w:t>
      </w:r>
    </w:p>
    <w:p>
      <w:pPr>
        <w:spacing w:after="0"/>
        <w:ind w:left="0"/>
        <w:jc w:val="both"/>
      </w:pPr>
      <w:r>
        <w:rPr>
          <w:rFonts w:ascii="Times New Roman"/>
          <w:b w:val="false"/>
          <w:i w:val="false"/>
          <w:color w:val="000000"/>
          <w:sz w:val="28"/>
        </w:rPr>
        <w:t>
      Өрт қауіпсіздігі саласындағы техникалық реттеу объектілерінің сәйкестігін растау Қазақстан Республикасының техникалық реттеу саласындағы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Өрт қауіпсіздігі саласындағы техникалық реттеу және стандарттау объектілерін жобалау, салу, реконструкциялау және шығару кезіндегі өрт қауіпсіздігі талаптары</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жобалау, салу, реконструкциялау және шығару кезінде:</w:t>
      </w:r>
    </w:p>
    <w:p>
      <w:pPr>
        <w:spacing w:after="0"/>
        <w:ind w:left="0"/>
        <w:jc w:val="both"/>
      </w:pPr>
      <w:r>
        <w:rPr>
          <w:rFonts w:ascii="Times New Roman"/>
          <w:b w:val="false"/>
          <w:i w:val="false"/>
          <w:color w:val="000000"/>
          <w:sz w:val="28"/>
        </w:rPr>
        <w:t>
      1) өрт қауіпсіздігі саласындағы техникалық реттеу және стандарттау объектілерін орналастыру;</w:t>
      </w:r>
    </w:p>
    <w:p>
      <w:pPr>
        <w:spacing w:after="0"/>
        <w:ind w:left="0"/>
        <w:jc w:val="both"/>
      </w:pPr>
      <w:r>
        <w:rPr>
          <w:rFonts w:ascii="Times New Roman"/>
          <w:b w:val="false"/>
          <w:i w:val="false"/>
          <w:color w:val="000000"/>
          <w:sz w:val="28"/>
        </w:rPr>
        <w:t>
      2) өрт қауіпсіздігі саласындағы техникалық реттеу және стандарттау объектілерін қолдану;</w:t>
      </w:r>
    </w:p>
    <w:p>
      <w:pPr>
        <w:spacing w:after="0"/>
        <w:ind w:left="0"/>
        <w:jc w:val="both"/>
      </w:pPr>
      <w:r>
        <w:rPr>
          <w:rFonts w:ascii="Times New Roman"/>
          <w:b w:val="false"/>
          <w:i w:val="false"/>
          <w:color w:val="000000"/>
          <w:sz w:val="28"/>
        </w:rPr>
        <w:t>
      3) өрт қауіпсіздігі саласындағы техникалық реттеу және стандарттау объектілерін өрт сөндіру-техникалық тұрғыдан сыныптау;</w:t>
      </w:r>
    </w:p>
    <w:p>
      <w:pPr>
        <w:spacing w:after="0"/>
        <w:ind w:left="0"/>
        <w:jc w:val="both"/>
      </w:pPr>
      <w:r>
        <w:rPr>
          <w:rFonts w:ascii="Times New Roman"/>
          <w:b w:val="false"/>
          <w:i w:val="false"/>
          <w:color w:val="000000"/>
          <w:sz w:val="28"/>
        </w:rPr>
        <w:t>
      4) өрт қауіпсіздігі саласындағы техникалық реттеу және стандарттау объектілерін өрт сөндіру деполары ғимараттарымен және құрылысжайлармен қамтамасыз ету;</w:t>
      </w:r>
    </w:p>
    <w:p>
      <w:pPr>
        <w:spacing w:after="0"/>
        <w:ind w:left="0"/>
        <w:jc w:val="both"/>
      </w:pPr>
      <w:r>
        <w:rPr>
          <w:rFonts w:ascii="Times New Roman"/>
          <w:b w:val="false"/>
          <w:i w:val="false"/>
          <w:color w:val="000000"/>
          <w:sz w:val="28"/>
        </w:rPr>
        <w:t>
      5) адамдардың қауіпсіздігін қамтамасыз ету;</w:t>
      </w:r>
    </w:p>
    <w:p>
      <w:pPr>
        <w:spacing w:after="0"/>
        <w:ind w:left="0"/>
        <w:jc w:val="both"/>
      </w:pPr>
      <w:r>
        <w:rPr>
          <w:rFonts w:ascii="Times New Roman"/>
          <w:b w:val="false"/>
          <w:i w:val="false"/>
          <w:color w:val="000000"/>
          <w:sz w:val="28"/>
        </w:rPr>
        <w:t>
      6) өрттің таралуын болғызбау;</w:t>
      </w:r>
    </w:p>
    <w:p>
      <w:pPr>
        <w:spacing w:after="0"/>
        <w:ind w:left="0"/>
        <w:jc w:val="both"/>
      </w:pPr>
      <w:r>
        <w:rPr>
          <w:rFonts w:ascii="Times New Roman"/>
          <w:b w:val="false"/>
          <w:i w:val="false"/>
          <w:color w:val="000000"/>
          <w:sz w:val="28"/>
        </w:rPr>
        <w:t>
      7) өрт сөндіру мүмкіндігін қамтамасыз ету;</w:t>
      </w:r>
    </w:p>
    <w:p>
      <w:pPr>
        <w:spacing w:after="0"/>
        <w:ind w:left="0"/>
        <w:jc w:val="both"/>
      </w:pPr>
      <w:r>
        <w:rPr>
          <w:rFonts w:ascii="Times New Roman"/>
          <w:b w:val="false"/>
          <w:i w:val="false"/>
          <w:color w:val="000000"/>
          <w:sz w:val="28"/>
        </w:rPr>
        <w:t>
      8) өрт сөндіру кезінде құтқару жұмыстарын жүргізу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Өрт қауіпсіздігі саласындағы техникалық реттеу және стандарттау объектілерін пайдалану, сақтау, тасымалдау, қолдану және іске асыру кезіндегі өрт қауіпсіздігі талаптары</w:t>
      </w:r>
    </w:p>
    <w:p>
      <w:pPr>
        <w:spacing w:after="0"/>
        <w:ind w:left="0"/>
        <w:jc w:val="both"/>
      </w:pPr>
      <w:r>
        <w:rPr>
          <w:rFonts w:ascii="Times New Roman"/>
          <w:b w:val="false"/>
          <w:i w:val="false"/>
          <w:color w:val="ff0000"/>
          <w:sz w:val="28"/>
        </w:rPr>
        <w:t xml:space="preserve">
      Ескерту. 66-баптың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пайдалану, сақтау, тасымалдау, қолдану және іске асыру кезінде:</w:t>
      </w:r>
    </w:p>
    <w:p>
      <w:pPr>
        <w:spacing w:after="0"/>
        <w:ind w:left="0"/>
        <w:jc w:val="both"/>
      </w:pPr>
      <w:r>
        <w:rPr>
          <w:rFonts w:ascii="Times New Roman"/>
          <w:b w:val="false"/>
          <w:i w:val="false"/>
          <w:color w:val="000000"/>
          <w:sz w:val="28"/>
        </w:rPr>
        <w:t>
      1) өрт қауіпсіздігін қамтамасыз ету жөніндегі ұйымдастырушылық және техникалық іс-шаралар;</w:t>
      </w:r>
    </w:p>
    <w:p>
      <w:pPr>
        <w:spacing w:after="0"/>
        <w:ind w:left="0"/>
        <w:jc w:val="both"/>
      </w:pPr>
      <w:r>
        <w:rPr>
          <w:rFonts w:ascii="Times New Roman"/>
          <w:b w:val="false"/>
          <w:i w:val="false"/>
          <w:color w:val="000000"/>
          <w:sz w:val="28"/>
        </w:rPr>
        <w:t>
      2) адамдарды эвакуациялау жолдары;</w:t>
      </w:r>
    </w:p>
    <w:p>
      <w:pPr>
        <w:spacing w:after="0"/>
        <w:ind w:left="0"/>
        <w:jc w:val="both"/>
      </w:pPr>
      <w:r>
        <w:rPr>
          <w:rFonts w:ascii="Times New Roman"/>
          <w:b w:val="false"/>
          <w:i w:val="false"/>
          <w:color w:val="000000"/>
          <w:sz w:val="28"/>
        </w:rPr>
        <w:t>
      3) өрт шыққан кезде адамдардың қауіпсіздігін қамтамасыз ету және іс-қимыл тәртібі;</w:t>
      </w:r>
    </w:p>
    <w:p>
      <w:pPr>
        <w:spacing w:after="0"/>
        <w:ind w:left="0"/>
        <w:jc w:val="both"/>
      </w:pPr>
      <w:r>
        <w:rPr>
          <w:rFonts w:ascii="Times New Roman"/>
          <w:b w:val="false"/>
          <w:i w:val="false"/>
          <w:color w:val="000000"/>
          <w:sz w:val="28"/>
        </w:rPr>
        <w:t>
      4) инженерлік жүйелердің жарақтандырылуы және жұмыс істеу жай-күйі;</w:t>
      </w:r>
    </w:p>
    <w:p>
      <w:pPr>
        <w:spacing w:after="0"/>
        <w:ind w:left="0"/>
        <w:jc w:val="both"/>
      </w:pPr>
      <w:r>
        <w:rPr>
          <w:rFonts w:ascii="Times New Roman"/>
          <w:b w:val="false"/>
          <w:i w:val="false"/>
          <w:color w:val="000000"/>
          <w:sz w:val="28"/>
        </w:rPr>
        <w:t>
      5) өрт сөндіру автоматикасы жүйелерінің жарақтандырылуы және жұмыс істеу жай-күйі, оларға қызмет көрсету және қызмет көрсету персоналы үнемі болатын орындарға шығару;</w:t>
      </w:r>
    </w:p>
    <w:p>
      <w:pPr>
        <w:spacing w:after="0"/>
        <w:ind w:left="0"/>
        <w:jc w:val="both"/>
      </w:pPr>
      <w:r>
        <w:rPr>
          <w:rFonts w:ascii="Times New Roman"/>
          <w:b w:val="false"/>
          <w:i w:val="false"/>
          <w:color w:val="000000"/>
          <w:sz w:val="28"/>
        </w:rPr>
        <w:t>
      6) өрт сөндіру техникасының жарақтандырылуы және жұмыс істеу жай-күйі;</w:t>
      </w:r>
    </w:p>
    <w:p>
      <w:pPr>
        <w:spacing w:after="0"/>
        <w:ind w:left="0"/>
        <w:jc w:val="both"/>
      </w:pPr>
      <w:r>
        <w:rPr>
          <w:rFonts w:ascii="Times New Roman"/>
          <w:b w:val="false"/>
          <w:i w:val="false"/>
          <w:color w:val="000000"/>
          <w:sz w:val="28"/>
        </w:rPr>
        <w:t>
      7) өрттің таралуын болғызбау;</w:t>
      </w:r>
    </w:p>
    <w:p>
      <w:pPr>
        <w:spacing w:after="0"/>
        <w:ind w:left="0"/>
        <w:jc w:val="both"/>
      </w:pPr>
      <w:r>
        <w:rPr>
          <w:rFonts w:ascii="Times New Roman"/>
          <w:b w:val="false"/>
          <w:i w:val="false"/>
          <w:color w:val="000000"/>
          <w:sz w:val="28"/>
        </w:rPr>
        <w:t>
      8) өрт сөндіру мүмкіндігін қамтамасыз ету;</w:t>
      </w:r>
    </w:p>
    <w:p>
      <w:pPr>
        <w:spacing w:after="0"/>
        <w:ind w:left="0"/>
        <w:jc w:val="both"/>
      </w:pPr>
      <w:r>
        <w:rPr>
          <w:rFonts w:ascii="Times New Roman"/>
          <w:b w:val="false"/>
          <w:i w:val="false"/>
          <w:color w:val="000000"/>
          <w:sz w:val="28"/>
        </w:rPr>
        <w:t>
      9) аумақтарды, ғимараттар мен құрылыстарды, үй-жайларды күтіп-ұстау;</w:t>
      </w:r>
    </w:p>
    <w:p>
      <w:pPr>
        <w:spacing w:after="0"/>
        <w:ind w:left="0"/>
        <w:jc w:val="both"/>
      </w:pPr>
      <w:r>
        <w:rPr>
          <w:rFonts w:ascii="Times New Roman"/>
          <w:b w:val="false"/>
          <w:i w:val="false"/>
          <w:color w:val="000000"/>
          <w:sz w:val="28"/>
        </w:rPr>
        <w:t>
      10) өрт сөндіру кезінде авариялық-құтқару жұмыстарын жүргізуді қамтамасыз ету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44" w:id="483"/>
    <w:p>
      <w:pPr>
        <w:spacing w:after="0"/>
        <w:ind w:left="0"/>
        <w:jc w:val="left"/>
      </w:pPr>
      <w:r>
        <w:rPr>
          <w:rFonts w:ascii="Times New Roman"/>
          <w:b/>
          <w:i w:val="false"/>
          <w:color w:val="000000"/>
        </w:rPr>
        <w:t xml:space="preserve"> 13-тарау. МЕМЛЕКЕТТІК ЕМЕС ӨРТКЕ ҚАРСЫ ҚЫЗМЕТ ЖӘНЕ ӨРТКЕ ҚАРСЫ</w:t>
      </w:r>
      <w:r>
        <w:br/>
      </w:r>
      <w:r>
        <w:rPr>
          <w:rFonts w:ascii="Times New Roman"/>
          <w:b/>
          <w:i w:val="false"/>
          <w:color w:val="000000"/>
        </w:rPr>
        <w:t>ЕРІКТІ ҚҰРАЛЫМДАР</w:t>
      </w:r>
    </w:p>
    <w:bookmarkEnd w:id="483"/>
    <w:p>
      <w:pPr>
        <w:spacing w:after="0"/>
        <w:ind w:left="0"/>
        <w:jc w:val="both"/>
      </w:pPr>
      <w:r>
        <w:rPr>
          <w:rFonts w:ascii="Times New Roman"/>
          <w:b/>
          <w:i w:val="false"/>
          <w:color w:val="000000"/>
          <w:sz w:val="28"/>
        </w:rPr>
        <w:t>67-бап. Мемлекеттік емес өртке қарсы қызмет</w:t>
      </w:r>
    </w:p>
    <w:bookmarkStart w:name="z346" w:id="484"/>
    <w:p>
      <w:pPr>
        <w:spacing w:after="0"/>
        <w:ind w:left="0"/>
        <w:jc w:val="both"/>
      </w:pPr>
      <w:r>
        <w:rPr>
          <w:rFonts w:ascii="Times New Roman"/>
          <w:b w:val="false"/>
          <w:i w:val="false"/>
          <w:color w:val="000000"/>
          <w:sz w:val="28"/>
        </w:rPr>
        <w:t>
      1. Мемлекеттік емес өртке қарсы қызметтің негізгі міндеттері:</w:t>
      </w:r>
    </w:p>
    <w:bookmarkEnd w:id="484"/>
    <w:p>
      <w:pPr>
        <w:spacing w:after="0"/>
        <w:ind w:left="0"/>
        <w:jc w:val="both"/>
      </w:pPr>
      <w:r>
        <w:rPr>
          <w:rFonts w:ascii="Times New Roman"/>
          <w:b w:val="false"/>
          <w:i w:val="false"/>
          <w:color w:val="000000"/>
          <w:sz w:val="28"/>
        </w:rPr>
        <w:t>
      1) ұйымдардағы, елді мекендердегі және объектілердегі өрттердің алдын алу және сөндіру;</w:t>
      </w:r>
    </w:p>
    <w:p>
      <w:pPr>
        <w:spacing w:after="0"/>
        <w:ind w:left="0"/>
        <w:jc w:val="both"/>
      </w:pPr>
      <w:r>
        <w:rPr>
          <w:rFonts w:ascii="Times New Roman"/>
          <w:b w:val="false"/>
          <w:i w:val="false"/>
          <w:color w:val="000000"/>
          <w:sz w:val="28"/>
        </w:rPr>
        <w:t>
      2) ұйымдардағы, елді мекендердегі және объектілердегі авариялық-құтқару жұмыстарын жүргізу болып табылады.</w:t>
      </w:r>
    </w:p>
    <w:bookmarkStart w:name="z347" w:id="485"/>
    <w:p>
      <w:pPr>
        <w:spacing w:after="0"/>
        <w:ind w:left="0"/>
        <w:jc w:val="both"/>
      </w:pPr>
      <w:r>
        <w:rPr>
          <w:rFonts w:ascii="Times New Roman"/>
          <w:b w:val="false"/>
          <w:i w:val="false"/>
          <w:color w:val="000000"/>
          <w:sz w:val="28"/>
        </w:rPr>
        <w:t>
      2. Қазақстан Республикасы Үкіметінің нормативтік құқықтық актілерімен мемлекеттік емес өртке қарсы қызметті міндетті түрде құру көзделген ұйымдар мен объектілердің, сондай-ақ елді мекендердегі өрт қауіпсіздігі мемлекеттік емес өртке қарсы қызмет құру немесе жұмыс істеп тұрған мемлекеттік емес өртке қарсы қызметтермен қызмет көрсетуге шарттар жасасу арқылы қамтамасыз етілуі мүмкін.</w:t>
      </w:r>
    </w:p>
    <w:bookmarkEnd w:id="485"/>
    <w:bookmarkStart w:name="z348" w:id="486"/>
    <w:p>
      <w:pPr>
        <w:spacing w:after="0"/>
        <w:ind w:left="0"/>
        <w:jc w:val="both"/>
      </w:pPr>
      <w:r>
        <w:rPr>
          <w:rFonts w:ascii="Times New Roman"/>
          <w:b w:val="false"/>
          <w:i w:val="false"/>
          <w:color w:val="000000"/>
          <w:sz w:val="28"/>
        </w:rPr>
        <w:t>
      3. Мемлекеттік емес өртке қарсы қызмет өз жұмысын осы Заңға және өртке қарсы қызмет жұмысын реттейтін Қазақстан Республикасының өзге де нормативтік құқықтық актілеріне сәйкес жүзеге асырады.</w:t>
      </w:r>
    </w:p>
    <w:bookmarkEnd w:id="486"/>
    <w:p>
      <w:pPr>
        <w:spacing w:after="0"/>
        <w:ind w:left="0"/>
        <w:jc w:val="both"/>
      </w:pPr>
      <w:r>
        <w:rPr>
          <w:rFonts w:ascii="Times New Roman"/>
          <w:b w:val="false"/>
          <w:i w:val="false"/>
          <w:color w:val="000000"/>
          <w:sz w:val="28"/>
        </w:rPr>
        <w:t>
      Мемлекеттік емес өртке қарсы қызмет субъектілері өрт қауіпсіздігі саласындағы міндеттерді орындауда мемлекеттік өртке қарсы қызмет органдарына жәрдем көрсетуге міндетті.</w:t>
      </w:r>
    </w:p>
    <w:bookmarkStart w:name="z349" w:id="487"/>
    <w:p>
      <w:pPr>
        <w:spacing w:after="0"/>
        <w:ind w:left="0"/>
        <w:jc w:val="both"/>
      </w:pPr>
      <w:r>
        <w:rPr>
          <w:rFonts w:ascii="Times New Roman"/>
          <w:b w:val="false"/>
          <w:i w:val="false"/>
          <w:color w:val="000000"/>
          <w:sz w:val="28"/>
        </w:rPr>
        <w:t>
      4. Мемлекеттік емес өртке қарсы қызметке жұмысқа он сегіз жасқа толған және арнайы даярлық пен оқу курсынан өткен Қазақстан Республикасының азаматтары қабылдана алады.</w:t>
      </w:r>
    </w:p>
    <w:bookmarkEnd w:id="487"/>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мемлекеттік емес өртке қарсы қызметке жұмысқа қабылдана алмайды.</w:t>
      </w:r>
    </w:p>
    <w:p>
      <w:pPr>
        <w:spacing w:after="0"/>
        <w:ind w:left="0"/>
        <w:jc w:val="both"/>
      </w:pPr>
      <w:r>
        <w:rPr>
          <w:rFonts w:ascii="Times New Roman"/>
          <w:b w:val="false"/>
          <w:i w:val="false"/>
          <w:color w:val="000000"/>
          <w:sz w:val="28"/>
        </w:rPr>
        <w:t>
      Мемлекеттік емес өртке қарсы қызмет өз жұмыскерлерін мемлекеттік өртке қарсы қызмет органдары үшін белгіленген нормалар бойынша арнайы киім-кешекпен және өртке қарсы жарақтармен қамтамасыз етуге міндетті.</w:t>
      </w:r>
    </w:p>
    <w:bookmarkStart w:name="z350" w:id="488"/>
    <w:p>
      <w:pPr>
        <w:spacing w:after="0"/>
        <w:ind w:left="0"/>
        <w:jc w:val="both"/>
      </w:pPr>
      <w:r>
        <w:rPr>
          <w:rFonts w:ascii="Times New Roman"/>
          <w:b w:val="false"/>
          <w:i w:val="false"/>
          <w:color w:val="000000"/>
          <w:sz w:val="28"/>
        </w:rPr>
        <w:t>
      5. Мемлекеттік емес өртке қарсы қызмет өрт сөндіру техникасы, өрт сөндіру-техникалық құрал-сайманы мен жабдығы бойынша мемлекеттік өртке қарсы қызмет органдары үшін белгіленген тиесілік нормаларына сай болуға тиіс.</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Өртке қарсы ерікті құралымдар</w:t>
      </w:r>
    </w:p>
    <w:bookmarkStart w:name="z352" w:id="489"/>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 жөніндегі іс-шараларды жүзеге асыру мақсатында өртке қарсы ерікті құралымдар құрылуы мүмкін.</w:t>
      </w:r>
    </w:p>
    <w:bookmarkEnd w:id="489"/>
    <w:bookmarkStart w:name="z353" w:id="490"/>
    <w:p>
      <w:pPr>
        <w:spacing w:after="0"/>
        <w:ind w:left="0"/>
        <w:jc w:val="both"/>
      </w:pPr>
      <w:r>
        <w:rPr>
          <w:rFonts w:ascii="Times New Roman"/>
          <w:b w:val="false"/>
          <w:i w:val="false"/>
          <w:color w:val="000000"/>
          <w:sz w:val="28"/>
        </w:rPr>
        <w:t>
      2. Өртке қарсы ерікті құралымдардың негізгі міндеттеріне:</w:t>
      </w:r>
    </w:p>
    <w:bookmarkEnd w:id="490"/>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w:t>
      </w:r>
    </w:p>
    <w:p>
      <w:pPr>
        <w:spacing w:after="0"/>
        <w:ind w:left="0"/>
        <w:jc w:val="both"/>
      </w:pPr>
      <w:r>
        <w:rPr>
          <w:rFonts w:ascii="Times New Roman"/>
          <w:b w:val="false"/>
          <w:i w:val="false"/>
          <w:color w:val="000000"/>
          <w:sz w:val="28"/>
        </w:rPr>
        <w:t>
      2) дала өрттерін, сондай-ақ ұйымдар мен елді мекендердегі өрттерді сөндіруге байланысты авариялық-құтқару жұмыстарын жүргізу;</w:t>
      </w:r>
    </w:p>
    <w:p>
      <w:pPr>
        <w:spacing w:after="0"/>
        <w:ind w:left="0"/>
        <w:jc w:val="both"/>
      </w:pPr>
      <w:r>
        <w:rPr>
          <w:rFonts w:ascii="Times New Roman"/>
          <w:b w:val="false"/>
          <w:i w:val="false"/>
          <w:color w:val="000000"/>
          <w:sz w:val="28"/>
        </w:rPr>
        <w:t>
      3) өрт қауіпсіздігі саласындағы жұмыстарды орындау және қызметтер көрсету;</w:t>
      </w:r>
    </w:p>
    <w:p>
      <w:pPr>
        <w:spacing w:after="0"/>
        <w:ind w:left="0"/>
        <w:jc w:val="both"/>
      </w:pPr>
      <w:r>
        <w:rPr>
          <w:rFonts w:ascii="Times New Roman"/>
          <w:b w:val="false"/>
          <w:i w:val="false"/>
          <w:color w:val="000000"/>
          <w:sz w:val="28"/>
        </w:rPr>
        <w:t>
      4) халықты өрт қауіпсіздігі шараларына және өрт шыққан кездегі іс-қимылдарға оқыту жатады.</w:t>
      </w:r>
    </w:p>
    <w:bookmarkStart w:name="z354" w:id="491"/>
    <w:p>
      <w:pPr>
        <w:spacing w:after="0"/>
        <w:ind w:left="0"/>
        <w:jc w:val="both"/>
      </w:pPr>
      <w:r>
        <w:rPr>
          <w:rFonts w:ascii="Times New Roman"/>
          <w:b w:val="false"/>
          <w:i w:val="false"/>
          <w:color w:val="000000"/>
          <w:sz w:val="28"/>
        </w:rPr>
        <w:t>
      3. Өртке қарсы ерікті құралымдар ерікті өрт сөндірушілерден жасақталады.</w:t>
      </w:r>
    </w:p>
    <w:bookmarkEnd w:id="491"/>
    <w:p>
      <w:pPr>
        <w:spacing w:after="0"/>
        <w:ind w:left="0"/>
        <w:jc w:val="both"/>
      </w:pPr>
      <w:r>
        <w:rPr>
          <w:rFonts w:ascii="Times New Roman"/>
          <w:b w:val="false"/>
          <w:i w:val="false"/>
          <w:color w:val="000000"/>
          <w:sz w:val="28"/>
        </w:rPr>
        <w:t>
      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p>
    <w:p>
      <w:pPr>
        <w:spacing w:after="0"/>
        <w:ind w:left="0"/>
        <w:jc w:val="both"/>
      </w:pPr>
      <w:r>
        <w:rPr>
          <w:rFonts w:ascii="Times New Roman"/>
          <w:b w:val="false"/>
          <w:i w:val="false"/>
          <w:color w:val="000000"/>
          <w:sz w:val="28"/>
        </w:rPr>
        <w:t>
      Ерікті өрт сөндірушілерге қабылданған азаматтар жүргізілуін өртке қарсы ерікті құралымдар жүзеге асыратын ерікті өрт сөндірушілер тізіліміне тіркеледі және мамандандырылған оқу орталықтарында бастапқы даярлықтан өтеді.</w:t>
      </w:r>
    </w:p>
    <w:p>
      <w:pPr>
        <w:spacing w:after="0"/>
        <w:ind w:left="0"/>
        <w:jc w:val="both"/>
      </w:pPr>
      <w:r>
        <w:rPr>
          <w:rFonts w:ascii="Times New Roman"/>
          <w:b w:val="false"/>
          <w:i w:val="false"/>
          <w:color w:val="000000"/>
          <w:sz w:val="28"/>
        </w:rPr>
        <w:t>
      Ерікті өрт сөндірушілерді бастапқы даярлаудың оқу бағдарламасын уәкілетті орган бекітеді.</w:t>
      </w:r>
    </w:p>
    <w:p>
      <w:pPr>
        <w:spacing w:after="0"/>
        <w:ind w:left="0"/>
        <w:jc w:val="both"/>
      </w:pPr>
      <w:r>
        <w:rPr>
          <w:rFonts w:ascii="Times New Roman"/>
          <w:b w:val="false"/>
          <w:i w:val="false"/>
          <w:color w:val="000000"/>
          <w:sz w:val="28"/>
        </w:rPr>
        <w:t>
      Ерікті өрт сөндірушілердің кейінгі даярлығы өртке қарсы ерікті құралымда жүзеге асырылады.</w:t>
      </w:r>
    </w:p>
    <w:p>
      <w:pPr>
        <w:spacing w:after="0"/>
        <w:ind w:left="0"/>
        <w:jc w:val="both"/>
      </w:pP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оны уәкілетті орган ведомствосының аумақтық бөлімшесінің басшысы бекітеді.</w:t>
      </w:r>
    </w:p>
    <w:bookmarkStart w:name="z355" w:id="492"/>
    <w:p>
      <w:pPr>
        <w:spacing w:after="0"/>
        <w:ind w:left="0"/>
        <w:jc w:val="both"/>
      </w:pPr>
      <w:r>
        <w:rPr>
          <w:rFonts w:ascii="Times New Roman"/>
          <w:b w:val="false"/>
          <w:i w:val="false"/>
          <w:color w:val="000000"/>
          <w:sz w:val="28"/>
        </w:rPr>
        <w:t>
      4. Өртке уақтылы ден қою үшін уәкілетті орган ведомствосының аумақтық бөлімшесімен келісу бойынша өртке қарсы ерікті құралымның басшысы ерікті өрт сөндірушілерді жинау тәртібі мен оларды өрт шыққан жерге жеткізу тәсілін айқындайды.</w:t>
      </w:r>
    </w:p>
    <w:bookmarkEnd w:id="492"/>
    <w:bookmarkStart w:name="z356" w:id="493"/>
    <w:p>
      <w:pPr>
        <w:spacing w:after="0"/>
        <w:ind w:left="0"/>
        <w:jc w:val="both"/>
      </w:pPr>
      <w:r>
        <w:rPr>
          <w:rFonts w:ascii="Times New Roman"/>
          <w:b w:val="false"/>
          <w:i w:val="false"/>
          <w:color w:val="000000"/>
          <w:sz w:val="28"/>
        </w:rPr>
        <w:t>
      5. Ерікті өрт сөндіруші өрттердің алдын алу және сөндіру, өрт қауіпсіздігін қамтамасыз ету және авариялық-құтқару жұмыстарын жүргізу жөніндегі жұмыстарды орындау кезеңінде қаза тапқан (қайтыс болған) жағдайда, оның отбасы мүшелеріне соңғы атқарған лауазымы бойынша жалақысының он еселенген жылдық мөлшерінен кем емес мөлшерде біржолғы жәрдемақы төленеді.</w:t>
      </w:r>
    </w:p>
    <w:bookmarkEnd w:id="493"/>
    <w:bookmarkStart w:name="z357" w:id="494"/>
    <w:p>
      <w:pPr>
        <w:spacing w:after="0"/>
        <w:ind w:left="0"/>
        <w:jc w:val="both"/>
      </w:pPr>
      <w:r>
        <w:rPr>
          <w:rFonts w:ascii="Times New Roman"/>
          <w:b w:val="false"/>
          <w:i w:val="false"/>
          <w:color w:val="000000"/>
          <w:sz w:val="28"/>
        </w:rPr>
        <w:t>
      6. Ерікті өрт сөндірушіге қызметтік міндеттерін атқару кезінде мертігуі, жарақаттануы, жаралануы, контузия алуы, ауыруы салдарынан мүгедектік белгіленген кезде оған мынадай мөлшерлерде:</w:t>
      </w:r>
    </w:p>
    <w:bookmarkEnd w:id="494"/>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358" w:id="495"/>
    <w:p>
      <w:pPr>
        <w:spacing w:after="0"/>
        <w:ind w:left="0"/>
        <w:jc w:val="both"/>
      </w:pPr>
      <w:r>
        <w:rPr>
          <w:rFonts w:ascii="Times New Roman"/>
          <w:b w:val="false"/>
          <w:i w:val="false"/>
          <w:color w:val="000000"/>
          <w:sz w:val="28"/>
        </w:rPr>
        <w:t>
      7. Ерікті өрт сөндіруші қызметтік міндеттерін атқару кезінде еңбекке қабілеттілігінен тұрақты айырылып ауыр мертіккен, жарақаттанған, жараланған, контузия алған, ауырған жағдайда, оған мүгедектік белгіленбей, жалақысының жылдық мөлшерінен кем емес мөлшерде біржолғы жәрдемақы төленеді.</w:t>
      </w:r>
    </w:p>
    <w:bookmarkEnd w:id="495"/>
    <w:bookmarkStart w:name="z359" w:id="496"/>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біржолғы жәрдемақылар бюджет қаражаты есебінен төленеді.</w:t>
      </w:r>
    </w:p>
    <w:bookmarkEnd w:id="496"/>
    <w:bookmarkStart w:name="z360" w:id="497"/>
    <w:p>
      <w:pPr>
        <w:spacing w:after="0"/>
        <w:ind w:left="0"/>
        <w:jc w:val="both"/>
      </w:pPr>
      <w:r>
        <w:rPr>
          <w:rFonts w:ascii="Times New Roman"/>
          <w:b w:val="false"/>
          <w:i w:val="false"/>
          <w:color w:val="000000"/>
          <w:sz w:val="28"/>
        </w:rPr>
        <w:t>
      9. Уәкілетті орган ведомствосының аумақтық бөлімшесі өртке қарсы ерікті құралымдардың тізілімін жүргізеді.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1" w:id="498"/>
    <w:p>
      <w:pPr>
        <w:spacing w:after="0"/>
        <w:ind w:left="0"/>
        <w:jc w:val="left"/>
      </w:pPr>
      <w:r>
        <w:rPr>
          <w:rFonts w:ascii="Times New Roman"/>
          <w:b/>
          <w:i w:val="false"/>
          <w:color w:val="000000"/>
        </w:rPr>
        <w:t xml:space="preserve"> 14-тарау. ӨНЕРКӘСІПТІК ҚАУІПСІЗДІКТІ ҚАМТАМАСЫЗ ЕТУ</w:t>
      </w:r>
    </w:p>
    <w:bookmarkEnd w:id="498"/>
    <w:p>
      <w:pPr>
        <w:spacing w:after="0"/>
        <w:ind w:left="0"/>
        <w:jc w:val="both"/>
      </w:pPr>
      <w:r>
        <w:rPr>
          <w:rFonts w:ascii="Times New Roman"/>
          <w:b/>
          <w:i w:val="false"/>
          <w:color w:val="000000"/>
          <w:sz w:val="28"/>
        </w:rPr>
        <w:t>69-бап. Өнеркәсіптік қауіпсіздікті қамтамасыз ету</w:t>
      </w:r>
    </w:p>
    <w:bookmarkStart w:name="z363" w:id="499"/>
    <w:p>
      <w:pPr>
        <w:spacing w:after="0"/>
        <w:ind w:left="0"/>
        <w:jc w:val="both"/>
      </w:pPr>
      <w:r>
        <w:rPr>
          <w:rFonts w:ascii="Times New Roman"/>
          <w:b w:val="false"/>
          <w:i w:val="false"/>
          <w:color w:val="000000"/>
          <w:sz w:val="28"/>
        </w:rPr>
        <w:t>
      1. Өнеркәсіптік қауіпсіздік техникалық регламенттерде, өнеркәсіптік қауіпсіздікті қамтамасыз ету қағидаларында, нұсқаулықтарда және Қазақстан Республикасының өзге де нормативтік құқықтық актілерінде белгіленген өнеркәсіптік қауіпсіздік талаптарын сақтауға бағытталған.</w:t>
      </w:r>
    </w:p>
    <w:bookmarkEnd w:id="499"/>
    <w:bookmarkStart w:name="z364" w:id="500"/>
    <w:p>
      <w:pPr>
        <w:spacing w:after="0"/>
        <w:ind w:left="0"/>
        <w:jc w:val="both"/>
      </w:pPr>
      <w:r>
        <w:rPr>
          <w:rFonts w:ascii="Times New Roman"/>
          <w:b w:val="false"/>
          <w:i w:val="false"/>
          <w:color w:val="000000"/>
          <w:sz w:val="28"/>
        </w:rPr>
        <w:t>
      2. Өнеркәсiптiк қауiпсiздiк:</w:t>
      </w:r>
    </w:p>
    <w:bookmarkEnd w:id="500"/>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міндетті болып табылатын өнеркәсiптiк қауiпсiздiк талаптарын белгiлеу және орындау;</w:t>
      </w:r>
    </w:p>
    <w:p>
      <w:pPr>
        <w:spacing w:after="0"/>
        <w:ind w:left="0"/>
        <w:jc w:val="both"/>
      </w:pPr>
      <w:r>
        <w:rPr>
          <w:rFonts w:ascii="Times New Roman"/>
          <w:b w:val="false"/>
          <w:i w:val="false"/>
          <w:color w:val="000000"/>
          <w:sz w:val="28"/>
        </w:rPr>
        <w:t>
      2) қауіпті өндірістік объектілерде өнеркәсіптік қауіпсіздік талаптарына сәйкес келетін технологияларды, жарылғыш заттар мен олардың негізінде жасалған бұйымдарды қолдануға жол беру;</w:t>
      </w:r>
    </w:p>
    <w:p>
      <w:pPr>
        <w:spacing w:after="0"/>
        <w:ind w:left="0"/>
        <w:jc w:val="both"/>
      </w:pPr>
      <w:r>
        <w:rPr>
          <w:rFonts w:ascii="Times New Roman"/>
          <w:b w:val="false"/>
          <w:i w:val="false"/>
          <w:color w:val="000000"/>
          <w:sz w:val="28"/>
        </w:rPr>
        <w:t>
      3) өнеркәсіптік қауіпсіздік талаптарына сәйкес келетін қауіпті техникалық құрылғыларды Қазақстан Республикасының аумағында қолдануға жол беру;</w:t>
      </w:r>
    </w:p>
    <w:p>
      <w:pPr>
        <w:spacing w:after="0"/>
        <w:ind w:left="0"/>
        <w:jc w:val="both"/>
      </w:pPr>
      <w:r>
        <w:rPr>
          <w:rFonts w:ascii="Times New Roman"/>
          <w:b w:val="false"/>
          <w:i w:val="false"/>
          <w:color w:val="000000"/>
          <w:sz w:val="28"/>
        </w:rPr>
        <w:t>
      4) қауiптi өндiрiстiк объектiнiң өнеркәсіптік қауiпсiздiгiн декларациялау;</w:t>
      </w:r>
    </w:p>
    <w:p>
      <w:pPr>
        <w:spacing w:after="0"/>
        <w:ind w:left="0"/>
        <w:jc w:val="both"/>
      </w:pPr>
      <w:r>
        <w:rPr>
          <w:rFonts w:ascii="Times New Roman"/>
          <w:b w:val="false"/>
          <w:i w:val="false"/>
          <w:color w:val="000000"/>
          <w:sz w:val="28"/>
        </w:rPr>
        <w:t>
      5) өнеркәсiптiк қауiпсiздiк саласындағы мемлекеттік бақылау мен қадағалау, сондай-ақ өндiрiстiк бақылау;</w:t>
      </w:r>
    </w:p>
    <w:p>
      <w:pPr>
        <w:spacing w:after="0"/>
        <w:ind w:left="0"/>
        <w:jc w:val="both"/>
      </w:pPr>
      <w:r>
        <w:rPr>
          <w:rFonts w:ascii="Times New Roman"/>
          <w:b w:val="false"/>
          <w:i w:val="false"/>
          <w:color w:val="000000"/>
          <w:sz w:val="28"/>
        </w:rPr>
        <w:t>
      6) өнеркәсiптiк қауiпсiздiк сараптамасы;</w:t>
      </w:r>
    </w:p>
    <w:p>
      <w:pPr>
        <w:spacing w:after="0"/>
        <w:ind w:left="0"/>
        <w:jc w:val="both"/>
      </w:pPr>
      <w:r>
        <w:rPr>
          <w:rFonts w:ascii="Times New Roman"/>
          <w:b w:val="false"/>
          <w:i w:val="false"/>
          <w:color w:val="000000"/>
          <w:sz w:val="28"/>
        </w:rPr>
        <w:t>
      7) өнеркәсiптiк қауiпсiздiк саласындағы жұмыстарды жүргізу құқығына заңды тұлғаларды аттестаттау;</w:t>
      </w:r>
    </w:p>
    <w:p>
      <w:pPr>
        <w:spacing w:after="0"/>
        <w:ind w:left="0"/>
        <w:jc w:val="both"/>
      </w:pPr>
      <w:r>
        <w:rPr>
          <w:rFonts w:ascii="Times New Roman"/>
          <w:b w:val="false"/>
          <w:i w:val="false"/>
          <w:color w:val="000000"/>
          <w:sz w:val="28"/>
        </w:rPr>
        <w:t>
      8) өнеркәсiптiк қауiпсiздiк мониторингі;</w:t>
      </w:r>
    </w:p>
    <w:p>
      <w:pPr>
        <w:spacing w:after="0"/>
        <w:ind w:left="0"/>
        <w:jc w:val="both"/>
      </w:pPr>
      <w:r>
        <w:rPr>
          <w:rFonts w:ascii="Times New Roman"/>
          <w:b w:val="false"/>
          <w:i w:val="false"/>
          <w:color w:val="000000"/>
          <w:sz w:val="28"/>
        </w:rPr>
        <w:t>
      9) өнеркәсіптік қауіпсіздік саласындағы кәсіби авариялық-құтқару қызметтерінің қауіпті өндірістік объектілерде профилактикалық және тау-кен құтқару, газдан құтқару, бұрқаққа қарсы жұмыстарды жүргізуі;</w:t>
      </w:r>
    </w:p>
    <w:p>
      <w:pPr>
        <w:spacing w:after="0"/>
        <w:ind w:left="0"/>
        <w:jc w:val="both"/>
      </w:pPr>
      <w:r>
        <w:rPr>
          <w:rFonts w:ascii="Times New Roman"/>
          <w:b w:val="false"/>
          <w:i w:val="false"/>
          <w:color w:val="000000"/>
          <w:sz w:val="28"/>
        </w:rPr>
        <w:t>
      10) ұлттық стандарттарға сәйкес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куәландыруды жүргізу;</w:t>
      </w:r>
    </w:p>
    <w:p>
      <w:pPr>
        <w:spacing w:after="0"/>
        <w:ind w:left="0"/>
        <w:jc w:val="both"/>
      </w:pPr>
      <w:r>
        <w:rPr>
          <w:rFonts w:ascii="Times New Roman"/>
          <w:b w:val="false"/>
          <w:i w:val="false"/>
          <w:color w:val="000000"/>
          <w:sz w:val="28"/>
        </w:rPr>
        <w:t>
      11) қауіпті өндірістік объектілерді уақтылы жаңарту және техникалық қайта жарақтандыру арқылы қамтамасыз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Қауіпті өндірістік объектілердің белгілері</w:t>
      </w:r>
    </w:p>
    <w:p>
      <w:pPr>
        <w:spacing w:after="0"/>
        <w:ind w:left="0"/>
        <w:jc w:val="both"/>
      </w:pPr>
      <w:r>
        <w:rPr>
          <w:rFonts w:ascii="Times New Roman"/>
          <w:b w:val="false"/>
          <w:i w:val="false"/>
          <w:color w:val="000000"/>
          <w:sz w:val="28"/>
        </w:rPr>
        <w:t>
      Қауіпті өндірістік объектілердің белгілері:</w:t>
      </w:r>
    </w:p>
    <w:p>
      <w:pPr>
        <w:spacing w:after="0"/>
        <w:ind w:left="0"/>
        <w:jc w:val="both"/>
      </w:pPr>
      <w:r>
        <w:rPr>
          <w:rFonts w:ascii="Times New Roman"/>
          <w:b w:val="false"/>
          <w:i w:val="false"/>
          <w:color w:val="000000"/>
          <w:sz w:val="28"/>
        </w:rPr>
        <w:t>
      1) мынадай қауіпті заттардың ең болмағанда біреуін:</w:t>
      </w:r>
    </w:p>
    <w:p>
      <w:pPr>
        <w:spacing w:after="0"/>
        <w:ind w:left="0"/>
        <w:jc w:val="both"/>
      </w:pPr>
      <w:r>
        <w:rPr>
          <w:rFonts w:ascii="Times New Roman"/>
          <w:b w:val="false"/>
          <w:i w:val="false"/>
          <w:color w:val="000000"/>
          <w:sz w:val="28"/>
        </w:rPr>
        <w:t>
      иондаушы сәулелену көзін;</w:t>
      </w:r>
    </w:p>
    <w:p>
      <w:pPr>
        <w:spacing w:after="0"/>
        <w:ind w:left="0"/>
        <w:jc w:val="both"/>
      </w:pPr>
      <w:r>
        <w:rPr>
          <w:rFonts w:ascii="Times New Roman"/>
          <w:b w:val="false"/>
          <w:i w:val="false"/>
          <w:color w:val="000000"/>
          <w:sz w:val="28"/>
        </w:rPr>
        <w:t>
      тұтанғыш затты – қалыпты қысымда және ауамен араласқан кезде тұтанғыш болатын және қалыпты қысым кезінде қайнау температурасы 20 немесе одан төмен Цельсий градусы болатын газды;</w:t>
      </w:r>
    </w:p>
    <w:p>
      <w:pPr>
        <w:spacing w:after="0"/>
        <w:ind w:left="0"/>
        <w:jc w:val="both"/>
      </w:pPr>
      <w:r>
        <w:rPr>
          <w:rFonts w:ascii="Times New Roman"/>
          <w:b w:val="false"/>
          <w:i w:val="false"/>
          <w:color w:val="000000"/>
          <w:sz w:val="28"/>
        </w:rPr>
        <w:t>
      жарылғыш затты – сыртқы әсердің белгілі бір түрлері кезінде жылу бөліп және газ құрап, өздігінен жылдам тарайтын химиялық өзгеріске ұшырай алатын затты;</w:t>
      </w:r>
    </w:p>
    <w:p>
      <w:pPr>
        <w:spacing w:after="0"/>
        <w:ind w:left="0"/>
        <w:jc w:val="both"/>
      </w:pPr>
      <w:r>
        <w:rPr>
          <w:rFonts w:ascii="Times New Roman"/>
          <w:b w:val="false"/>
          <w:i w:val="false"/>
          <w:color w:val="000000"/>
          <w:sz w:val="28"/>
        </w:rPr>
        <w:t>
      жанғыш затты – өздігінен тұтанып, сондай-ақ от алдыру көзінен жана алатын және оны алып тастағаннан кейін де өздігінен жанатын сұйықтықты, газды;</w:t>
      </w:r>
    </w:p>
    <w:p>
      <w:pPr>
        <w:spacing w:after="0"/>
        <w:ind w:left="0"/>
        <w:jc w:val="both"/>
      </w:pPr>
      <w:r>
        <w:rPr>
          <w:rFonts w:ascii="Times New Roman"/>
          <w:b w:val="false"/>
          <w:i w:val="false"/>
          <w:color w:val="000000"/>
          <w:sz w:val="28"/>
        </w:rPr>
        <w:t>
      тотықтандырғыш затты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затты;</w:t>
      </w:r>
    </w:p>
    <w:p>
      <w:pPr>
        <w:spacing w:after="0"/>
        <w:ind w:left="0"/>
        <w:jc w:val="both"/>
      </w:pPr>
      <w:r>
        <w:rPr>
          <w:rFonts w:ascii="Times New Roman"/>
          <w:b w:val="false"/>
          <w:i w:val="false"/>
          <w:color w:val="000000"/>
          <w:sz w:val="28"/>
        </w:rPr>
        <w:t>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қоса алғанда 15-тен 200 миллиграмға дейінгі;</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қоса алғанда 50-ден 400 миллиграмға дейінгі;</w:t>
      </w:r>
    </w:p>
    <w:p>
      <w:pPr>
        <w:spacing w:after="0"/>
        <w:ind w:left="0"/>
        <w:jc w:val="both"/>
      </w:pPr>
      <w:r>
        <w:rPr>
          <w:rFonts w:ascii="Times New Roman"/>
          <w:b w:val="false"/>
          <w:i w:val="false"/>
          <w:color w:val="000000"/>
          <w:sz w:val="28"/>
        </w:rPr>
        <w:t>
      ауадағы өлтіретін орташа концентрациясы – бір литрге қоса алғанда 0,5-тен 2 миллиграмға дейінгі затты;</w:t>
      </w:r>
    </w:p>
    <w:p>
      <w:pPr>
        <w:spacing w:after="0"/>
        <w:ind w:left="0"/>
        <w:jc w:val="both"/>
      </w:pPr>
      <w:r>
        <w:rPr>
          <w:rFonts w:ascii="Times New Roman"/>
          <w:b w:val="false"/>
          <w:i w:val="false"/>
          <w:color w:val="000000"/>
          <w:sz w:val="28"/>
        </w:rPr>
        <w:t>
      жоғары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15 миллиграмнан аспайтын;</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50 миллиграмнан аспайтын;</w:t>
      </w:r>
    </w:p>
    <w:p>
      <w:pPr>
        <w:spacing w:after="0"/>
        <w:ind w:left="0"/>
        <w:jc w:val="both"/>
      </w:pPr>
      <w:r>
        <w:rPr>
          <w:rFonts w:ascii="Times New Roman"/>
          <w:b w:val="false"/>
          <w:i w:val="false"/>
          <w:color w:val="000000"/>
          <w:sz w:val="28"/>
        </w:rPr>
        <w:t>
      ауадағы өлтіретін орташа концентрациясы – бір литрге 0,5 миллиграмнан аспайтын затты;</w:t>
      </w:r>
    </w:p>
    <w:p>
      <w:pPr>
        <w:spacing w:after="0"/>
        <w:ind w:left="0"/>
        <w:jc w:val="both"/>
      </w:pPr>
      <w:r>
        <w:rPr>
          <w:rFonts w:ascii="Times New Roman"/>
          <w:b w:val="false"/>
          <w:i w:val="false"/>
          <w:color w:val="000000"/>
          <w:sz w:val="28"/>
        </w:rPr>
        <w:t>
      қоршаған ортаға қауіп төндіретін, оның ішінде судағы ортада мынадай өте уытты көрсеткіштермен сипатталатын:</w:t>
      </w:r>
    </w:p>
    <w:p>
      <w:pPr>
        <w:spacing w:after="0"/>
        <w:ind w:left="0"/>
        <w:jc w:val="both"/>
      </w:pPr>
      <w:r>
        <w:rPr>
          <w:rFonts w:ascii="Times New Roman"/>
          <w:b w:val="false"/>
          <w:i w:val="false"/>
          <w:color w:val="000000"/>
          <w:sz w:val="28"/>
        </w:rPr>
        <w:t>
      балыққа тоқсан алты сағат бойы ингаляциялық әсер еткен кезде өлтіретін орташа дозасы – бір литрге 10 миллиграмнан аспайтын;</w:t>
      </w:r>
    </w:p>
    <w:p>
      <w:pPr>
        <w:spacing w:after="0"/>
        <w:ind w:left="0"/>
        <w:jc w:val="both"/>
      </w:pPr>
      <w:r>
        <w:rPr>
          <w:rFonts w:ascii="Times New Roman"/>
          <w:b w:val="false"/>
          <w:i w:val="false"/>
          <w:color w:val="000000"/>
          <w:sz w:val="28"/>
        </w:rPr>
        <w:t>
      дафнияға қырық сегіз сағат бойы әсер еткен кезде белгілі әсер тудыратын удың орташа концентрациясы – бір литрге 10 миллиграмнан аспайтын;</w:t>
      </w:r>
    </w:p>
    <w:p>
      <w:pPr>
        <w:spacing w:after="0"/>
        <w:ind w:left="0"/>
        <w:jc w:val="both"/>
      </w:pPr>
      <w:r>
        <w:rPr>
          <w:rFonts w:ascii="Times New Roman"/>
          <w:b w:val="false"/>
          <w:i w:val="false"/>
          <w:color w:val="000000"/>
          <w:sz w:val="28"/>
        </w:rPr>
        <w:t>
      балдырларға жетпіс екі сағат бойы әсер еткен кезде баяулататын орташа концентрациясы – бір литрге 10 миллиграмнан аспайтын затты өндіру, пайдалану, қайта өңдеу, түзу, сақтау, тасымалдау (құбыржолдық), жою;</w:t>
      </w:r>
    </w:p>
    <w:p>
      <w:pPr>
        <w:spacing w:after="0"/>
        <w:ind w:left="0"/>
        <w:jc w:val="both"/>
      </w:pPr>
      <w:r>
        <w:rPr>
          <w:rFonts w:ascii="Times New Roman"/>
          <w:b w:val="false"/>
          <w:i w:val="false"/>
          <w:color w:val="000000"/>
          <w:sz w:val="28"/>
        </w:rPr>
        <w:t>
      2) қара, түсті, бағалы металдардың балқымаларын және осы металдардың негізінде алынатын қорытпаларын өндіру;</w:t>
      </w:r>
    </w:p>
    <w:p>
      <w:pPr>
        <w:spacing w:after="0"/>
        <w:ind w:left="0"/>
        <w:jc w:val="both"/>
      </w:pPr>
      <w:r>
        <w:rPr>
          <w:rFonts w:ascii="Times New Roman"/>
          <w:b w:val="false"/>
          <w:i w:val="false"/>
          <w:color w:val="000000"/>
          <w:sz w:val="28"/>
        </w:rPr>
        <w:t>
      3) кең таралған пайдалы қазбаларды геологиялық барлауды және оларды бұрғылау-жару жұмыстарын жүргізбей өндіру жөніндегі тау-кен жұмыстарын қоспағанда,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Қауіпті өндірістік объектілер</w:t>
      </w:r>
    </w:p>
    <w:bookmarkStart w:name="z367" w:id="501"/>
    <w:p>
      <w:pPr>
        <w:spacing w:after="0"/>
        <w:ind w:left="0"/>
        <w:jc w:val="both"/>
      </w:pPr>
      <w:r>
        <w:rPr>
          <w:rFonts w:ascii="Times New Roman"/>
          <w:b w:val="false"/>
          <w:i w:val="false"/>
          <w:color w:val="000000"/>
          <w:sz w:val="28"/>
        </w:rPr>
        <w:t>
      1. Қауіпті өндірістік объектілерге осы Заңның 70-бабында белгіленген белгілері бар және өнеркәсіптік қауіпсіздік саласындағы уәкілетті орган бекіткен қауіпті өндірістік объектілерді сәйкестендіру қағидаларына сәйкес солай деп сәйкестендірілетін кәсіпорындар, өндірістік бөлімшелер және осы кәсіпорындардың басқа да объектілері жатады.</w:t>
      </w:r>
    </w:p>
    <w:bookmarkEnd w:id="501"/>
    <w:bookmarkStart w:name="z368" w:id="502"/>
    <w:p>
      <w:pPr>
        <w:spacing w:after="0"/>
        <w:ind w:left="0"/>
        <w:jc w:val="both"/>
      </w:pPr>
      <w:r>
        <w:rPr>
          <w:rFonts w:ascii="Times New Roman"/>
          <w:b w:val="false"/>
          <w:i w:val="false"/>
          <w:color w:val="000000"/>
          <w:sz w:val="28"/>
        </w:rPr>
        <w:t>
      2. Қауіпті өндірістік объектілерге мынадай қауіпті техникалық құрылғылар да:</w:t>
      </w:r>
    </w:p>
    <w:bookmarkEnd w:id="502"/>
    <w:p>
      <w:pPr>
        <w:spacing w:after="0"/>
        <w:ind w:left="0"/>
        <w:jc w:val="both"/>
      </w:pPr>
      <w:r>
        <w:rPr>
          <w:rFonts w:ascii="Times New Roman"/>
          <w:b w:val="false"/>
          <w:i w:val="false"/>
          <w:color w:val="000000"/>
          <w:sz w:val="28"/>
        </w:rPr>
        <w:t>
      1) жылу желілерін қоспағанда, 0,07 мегаПаскальдан астам қысыммен немесе 115 Цельсий градустан аса судың қайнау температурасы кезінде жұмыс істейтін техникалық құрылғылар;</w:t>
      </w:r>
    </w:p>
    <w:p>
      <w:pPr>
        <w:spacing w:after="0"/>
        <w:ind w:left="0"/>
        <w:jc w:val="both"/>
      </w:pPr>
      <w:r>
        <w:rPr>
          <w:rFonts w:ascii="Times New Roman"/>
          <w:b w:val="false"/>
          <w:i w:val="false"/>
          <w:color w:val="000000"/>
          <w:sz w:val="28"/>
        </w:rPr>
        <w:t>
      2) жүк көтергіш механизмдер, эскалаторлар, аспалы жолдар, фуникулерлер, лифтілер, траволаторлар, сондай-ақ мүмкіндігі шектеулі адамдарға (мүгедектігі бар адамдарға) арналған көтергіштер;</w:t>
      </w:r>
    </w:p>
    <w:bookmarkStart w:name="z644" w:id="503"/>
    <w:p>
      <w:pPr>
        <w:spacing w:after="0"/>
        <w:ind w:left="0"/>
        <w:jc w:val="both"/>
      </w:pPr>
      <w:r>
        <w:rPr>
          <w:rFonts w:ascii="Times New Roman"/>
          <w:b w:val="false"/>
          <w:i w:val="false"/>
          <w:color w:val="000000"/>
          <w:sz w:val="28"/>
        </w:rPr>
        <w:t>
      3)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сондай-ақ әлеуметтік инфрақұрылым объектілеріндегі мүмкіндігі шектеулі адамдарға (мүгедектігі бар адамдарға) арналған көтергіштер;</w:t>
      </w:r>
    </w:p>
    <w:bookmarkEnd w:id="503"/>
    <w:p>
      <w:pPr>
        <w:spacing w:after="0"/>
        <w:ind w:left="0"/>
        <w:jc w:val="both"/>
      </w:pPr>
      <w:r>
        <w:rPr>
          <w:rFonts w:ascii="Times New Roman"/>
          <w:b w:val="false"/>
          <w:i w:val="false"/>
          <w:color w:val="000000"/>
          <w:sz w:val="28"/>
        </w:rPr>
        <w:t>
      4) қауіпті өндірістік объектілерде пайдаланылатын, бұрғылау тереңдігі екі жүз метрден асатын ұңғымаларды бұрғылауға және жөндеуге арналған қондырғылар;</w:t>
      </w:r>
    </w:p>
    <w:p>
      <w:pPr>
        <w:spacing w:after="0"/>
        <w:ind w:left="0"/>
        <w:jc w:val="both"/>
      </w:pPr>
      <w:r>
        <w:rPr>
          <w:rFonts w:ascii="Times New Roman"/>
          <w:b w:val="false"/>
          <w:i w:val="false"/>
          <w:color w:val="000000"/>
          <w:sz w:val="28"/>
        </w:rPr>
        <w:t>
      5) шахталық көтергіш қондырғылар мен көтергіш машиналар;</w:t>
      </w:r>
    </w:p>
    <w:p>
      <w:pPr>
        <w:spacing w:after="0"/>
        <w:ind w:left="0"/>
        <w:jc w:val="both"/>
      </w:pPr>
      <w:r>
        <w:rPr>
          <w:rFonts w:ascii="Times New Roman"/>
          <w:b w:val="false"/>
          <w:i w:val="false"/>
          <w:color w:val="000000"/>
          <w:sz w:val="28"/>
        </w:rPr>
        <w:t>
      6)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Өнеркәсіптік қауіпсіздік саласындағы жұмыстарды жүргізу құқығына заңды тұлғаларды аттестаттау</w:t>
      </w:r>
    </w:p>
    <w:bookmarkStart w:name="z370" w:id="504"/>
    <w:p>
      <w:pPr>
        <w:spacing w:after="0"/>
        <w:ind w:left="0"/>
        <w:jc w:val="both"/>
      </w:pPr>
      <w:r>
        <w:rPr>
          <w:rFonts w:ascii="Times New Roman"/>
          <w:b w:val="false"/>
          <w:i w:val="false"/>
          <w:color w:val="000000"/>
          <w:sz w:val="28"/>
        </w:rPr>
        <w:t>
      1. Заңды тұлғалар:</w:t>
      </w:r>
    </w:p>
    <w:bookmarkEnd w:id="504"/>
    <w:p>
      <w:pPr>
        <w:spacing w:after="0"/>
        <w:ind w:left="0"/>
        <w:jc w:val="both"/>
      </w:pPr>
      <w:r>
        <w:rPr>
          <w:rFonts w:ascii="Times New Roman"/>
          <w:b w:val="false"/>
          <w:i w:val="false"/>
          <w:color w:val="000000"/>
          <w:sz w:val="28"/>
        </w:rPr>
        <w:t>
      1) өнеркәсiптiк қауiпсiздiк сараптамасын жүргiзу;</w:t>
      </w:r>
    </w:p>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p>
      <w:pPr>
        <w:spacing w:after="0"/>
        <w:ind w:left="0"/>
        <w:jc w:val="both"/>
      </w:pPr>
      <w:r>
        <w:rPr>
          <w:rFonts w:ascii="Times New Roman"/>
          <w:b w:val="false"/>
          <w:i w:val="false"/>
          <w:color w:val="000000"/>
          <w:sz w:val="28"/>
        </w:rPr>
        <w:t>
      3) жарылыс жұмыстары саласында сараптама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газ тұтыну жүйелеріне техникалық қызмет көрсетуді жүргізу;</w:t>
      </w:r>
    </w:p>
    <w:p>
      <w:pPr>
        <w:spacing w:after="0"/>
        <w:ind w:left="0"/>
        <w:jc w:val="both"/>
      </w:pPr>
      <w:r>
        <w:rPr>
          <w:rFonts w:ascii="Times New Roman"/>
          <w:b w:val="false"/>
          <w:i w:val="false"/>
          <w:color w:val="000000"/>
          <w:sz w:val="28"/>
        </w:rPr>
        <w:t>
      6)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Start w:name="z371" w:id="505"/>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айқындайтын тәртіппен жүргізіледі.</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3" w:id="506"/>
    <w:p>
      <w:pPr>
        <w:spacing w:after="0"/>
        <w:ind w:left="0"/>
        <w:jc w:val="both"/>
      </w:pPr>
      <w:r>
        <w:rPr>
          <w:rFonts w:ascii="Times New Roman"/>
          <w:b w:val="false"/>
          <w:i w:val="false"/>
          <w:color w:val="000000"/>
          <w:sz w:val="28"/>
        </w:rPr>
        <w:t>
      4. Өнеркәсіптік қауіпсіздік саласындағы уәкiлеттi орган қарау қорытындылары бойынша өнеркәсіптік қауіпсіздік саласындағы жұмыстарды жүргізу құқығына аттестат (бұдан әрі – аттестат) беру немесе аттестатты беруден бас тарту туралы шешiм қабылдайды.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5" w:id="507"/>
    <w:p>
      <w:pPr>
        <w:spacing w:after="0"/>
        <w:ind w:left="0"/>
        <w:jc w:val="both"/>
      </w:pPr>
      <w:r>
        <w:rPr>
          <w:rFonts w:ascii="Times New Roman"/>
          <w:b w:val="false"/>
          <w:i w:val="false"/>
          <w:color w:val="000000"/>
          <w:sz w:val="28"/>
        </w:rPr>
        <w:t>
      6. Өтініш берушінің өнеркәсіптік қауіпсіздік саласындағы жұмыстарды жүргізу құқығына аттестатталатын заңды тұлғаларға қойылатын талаптарға сәйкес келмеуі себебіне байланысты аттестат беруден бас тартылуы мүмкін.</w:t>
      </w:r>
    </w:p>
    <w:bookmarkEnd w:id="507"/>
    <w:p>
      <w:pPr>
        <w:spacing w:after="0"/>
        <w:ind w:left="0"/>
        <w:jc w:val="both"/>
      </w:pPr>
      <w:r>
        <w:rPr>
          <w:rFonts w:ascii="Times New Roman"/>
          <w:b w:val="false"/>
          <w:i w:val="false"/>
          <w:color w:val="000000"/>
          <w:sz w:val="28"/>
        </w:rPr>
        <w:t>
      Заңды тұлға көрсетілген себепті жойған кезде аттестаттау туралы өтініш жалпы негіздерде қаралады.</w:t>
      </w:r>
    </w:p>
    <w:bookmarkStart w:name="z376" w:id="508"/>
    <w:p>
      <w:pPr>
        <w:spacing w:after="0"/>
        <w:ind w:left="0"/>
        <w:jc w:val="both"/>
      </w:pPr>
      <w:r>
        <w:rPr>
          <w:rFonts w:ascii="Times New Roman"/>
          <w:b w:val="false"/>
          <w:i w:val="false"/>
          <w:color w:val="000000"/>
          <w:sz w:val="28"/>
        </w:rPr>
        <w:t>
      7. Аттестаттың қолданылу мерзімі бес жылды құрайды.</w:t>
      </w:r>
    </w:p>
    <w:bookmarkEnd w:id="508"/>
    <w:p>
      <w:pPr>
        <w:spacing w:after="0"/>
        <w:ind w:left="0"/>
        <w:jc w:val="both"/>
      </w:pPr>
      <w:r>
        <w:rPr>
          <w:rFonts w:ascii="Times New Roman"/>
          <w:b w:val="false"/>
          <w:i w:val="false"/>
          <w:color w:val="000000"/>
          <w:sz w:val="28"/>
        </w:rPr>
        <w:t xml:space="preserve">
      Өнеркәсіптік қауіпсіздік саласындағы уәкілетті орган өнеркәсіптік қауіпсіздік саласындағы жұмыстарды жүргізу құқығына аттестаттаған ұйым (бұдан әрі – аттестатталған ұйым) Қазақстан Республикасының азаматтық қорғау туралы заңнамасының талаптарын бұзып, оның ішінде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 анық емес ақпарат бере отырып қызметін жүзеге асырған жағдайда, аталған ұйым Қазақстан Республикасының әкімшілік құқық бұзушылық туралы заңнамасында көзделген тәртіппен әкімшілік жауаптылыққа тартылады.</w:t>
      </w:r>
    </w:p>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p>
      <w:pPr>
        <w:spacing w:after="0"/>
        <w:ind w:left="0"/>
        <w:jc w:val="both"/>
      </w:pPr>
      <w:r>
        <w:rPr>
          <w:rFonts w:ascii="Times New Roman"/>
          <w:b w:val="false"/>
          <w:i w:val="false"/>
          <w:color w:val="000000"/>
          <w:sz w:val="28"/>
        </w:rPr>
        <w:t>
      Аттестаттың қолданылуы:</w:t>
      </w:r>
    </w:p>
    <w:p>
      <w:pPr>
        <w:spacing w:after="0"/>
        <w:ind w:left="0"/>
        <w:jc w:val="both"/>
      </w:pPr>
      <w:r>
        <w:rPr>
          <w:rFonts w:ascii="Times New Roman"/>
          <w:b w:val="false"/>
          <w:i w:val="false"/>
          <w:color w:val="000000"/>
          <w:sz w:val="28"/>
        </w:rPr>
        <w:t>
      1) аттестатталған ұйым аттестаттың қолданылуын тоқтату туралы өтініммен өтініш ұсынған;</w:t>
      </w:r>
    </w:p>
    <w:p>
      <w:pPr>
        <w:spacing w:after="0"/>
        <w:ind w:left="0"/>
        <w:jc w:val="both"/>
      </w:pPr>
      <w:r>
        <w:rPr>
          <w:rFonts w:ascii="Times New Roman"/>
          <w:b w:val="false"/>
          <w:i w:val="false"/>
          <w:color w:val="000000"/>
          <w:sz w:val="28"/>
        </w:rPr>
        <w:t>
      2) оның қолданылу мерзімі өткен;</w:t>
      </w:r>
    </w:p>
    <w:p>
      <w:pPr>
        <w:spacing w:after="0"/>
        <w:ind w:left="0"/>
        <w:jc w:val="both"/>
      </w:pPr>
      <w:r>
        <w:rPr>
          <w:rFonts w:ascii="Times New Roman"/>
          <w:b w:val="false"/>
          <w:i w:val="false"/>
          <w:color w:val="000000"/>
          <w:sz w:val="28"/>
        </w:rPr>
        <w:t>
      3) заңды тұлға таратылған;</w:t>
      </w:r>
    </w:p>
    <w:p>
      <w:pPr>
        <w:spacing w:after="0"/>
        <w:ind w:left="0"/>
        <w:jc w:val="both"/>
      </w:pPr>
      <w:r>
        <w:rPr>
          <w:rFonts w:ascii="Times New Roman"/>
          <w:b w:val="false"/>
          <w:i w:val="false"/>
          <w:color w:val="000000"/>
          <w:sz w:val="28"/>
        </w:rPr>
        <w:t>
      4) аттестаттан айырған жағдайларда тоқтатылады.</w:t>
      </w:r>
    </w:p>
    <w:bookmarkStart w:name="z377" w:id="509"/>
    <w:p>
      <w:pPr>
        <w:spacing w:after="0"/>
        <w:ind w:left="0"/>
        <w:jc w:val="both"/>
      </w:pPr>
      <w:r>
        <w:rPr>
          <w:rFonts w:ascii="Times New Roman"/>
          <w:b w:val="false"/>
          <w:i w:val="false"/>
          <w:color w:val="000000"/>
          <w:sz w:val="28"/>
        </w:rPr>
        <w:t>
      8. Аттестатталған ұйымдар туралы немесе аттестаттың қолданылуын тоқтату туралы ақпаратты өнеркәсіптік қауіпсіздік саласындағы уәкілетті орган өзінің интернет-ресурсында орналастырады және (немесе) ол Қазақстан Республикасының бүкіл аумағына таралатын мерзімді баспа басылымдарында жарияланады.</w:t>
      </w:r>
    </w:p>
    <w:bookmarkEnd w:id="509"/>
    <w:bookmarkStart w:name="z649" w:id="510"/>
    <w:p>
      <w:pPr>
        <w:spacing w:after="0"/>
        <w:ind w:left="0"/>
        <w:jc w:val="both"/>
      </w:pPr>
      <w:r>
        <w:rPr>
          <w:rFonts w:ascii="Times New Roman"/>
          <w:b w:val="false"/>
          <w:i w:val="false"/>
          <w:color w:val="000000"/>
          <w:sz w:val="28"/>
        </w:rPr>
        <w:t>
      Өнеркәсіптік қауіпсіздік саласындағы уәкілетті орган берілген және өз қолданысын тоқтатқан аттестаттардың тізілімін жүргізеді.</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Өнеркәсiптiк қауiпсiздiк сараптамасы</w:t>
      </w:r>
    </w:p>
    <w:bookmarkStart w:name="z379" w:id="511"/>
    <w:p>
      <w:pPr>
        <w:spacing w:after="0"/>
        <w:ind w:left="0"/>
        <w:jc w:val="both"/>
      </w:pPr>
      <w:r>
        <w:rPr>
          <w:rFonts w:ascii="Times New Roman"/>
          <w:b w:val="false"/>
          <w:i w:val="false"/>
          <w:color w:val="000000"/>
          <w:sz w:val="28"/>
        </w:rPr>
        <w:t>
      1. Өнеркәсіптік қауіпсіздік сараптамасына:</w:t>
      </w:r>
    </w:p>
    <w:bookmarkEnd w:id="511"/>
    <w:p>
      <w:pPr>
        <w:spacing w:after="0"/>
        <w:ind w:left="0"/>
        <w:jc w:val="both"/>
      </w:pPr>
      <w:r>
        <w:rPr>
          <w:rFonts w:ascii="Times New Roman"/>
          <w:b w:val="false"/>
          <w:i w:val="false"/>
          <w:color w:val="000000"/>
          <w:sz w:val="28"/>
        </w:rPr>
        <w:t xml:space="preserve">
      1) осы Заңның 71-бабының </w:t>
      </w:r>
      <w:r>
        <w:rPr>
          <w:rFonts w:ascii="Times New Roman"/>
          <w:b w:val="false"/>
          <w:i w:val="false"/>
          <w:color w:val="000000"/>
          <w:sz w:val="28"/>
        </w:rPr>
        <w:t>2-тармағынада</w:t>
      </w:r>
      <w:r>
        <w:rPr>
          <w:rFonts w:ascii="Times New Roman"/>
          <w:b w:val="false"/>
          <w:i w:val="false"/>
          <w:color w:val="000000"/>
          <w:sz w:val="28"/>
        </w:rPr>
        <w:t xml:space="preserve"> көрсетілген қауіпті техникалық құрылғылар;</w:t>
      </w:r>
    </w:p>
    <w:p>
      <w:pPr>
        <w:spacing w:after="0"/>
        <w:ind w:left="0"/>
        <w:jc w:val="both"/>
      </w:pPr>
      <w:r>
        <w:rPr>
          <w:rFonts w:ascii="Times New Roman"/>
          <w:b w:val="false"/>
          <w:i w:val="false"/>
          <w:color w:val="000000"/>
          <w:sz w:val="28"/>
        </w:rPr>
        <w:t>
      2) қауіпті өндірістік объектілерде қолданылатын құрылыс материалдарын қоспағанда, қауіпті өндірістік объектілерде қолданылатын технологиялар, техникалық құрылғылар, материалдар;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 қойнауы және жер қойнауын пайдалану туралы" Қазақстан Республикасының Кодексіне сәйкес өнеркәсіптік қауіпсіздік саласындағы сараптамаға жататын жобалау құжаттары жатады.</w:t>
      </w:r>
    </w:p>
    <w:bookmarkStart w:name="z380" w:id="512"/>
    <w:p>
      <w:pPr>
        <w:spacing w:after="0"/>
        <w:ind w:left="0"/>
        <w:jc w:val="both"/>
      </w:pPr>
      <w:r>
        <w:rPr>
          <w:rFonts w:ascii="Times New Roman"/>
          <w:b w:val="false"/>
          <w:i w:val="false"/>
          <w:color w:val="000000"/>
          <w:sz w:val="28"/>
        </w:rPr>
        <w:t>
      2. Өнеркәсiптiк қауiпсiздiк сараптамасын өтініш беруші ұйымға тәуелді емес аттестатталған ұйымдар өтініш беруші ұйымның қаражаты есебiнен жүргiзедi.</w:t>
      </w:r>
    </w:p>
    <w:bookmarkEnd w:id="512"/>
    <w:bookmarkStart w:name="z381" w:id="513"/>
    <w:p>
      <w:pPr>
        <w:spacing w:after="0"/>
        <w:ind w:left="0"/>
        <w:jc w:val="both"/>
      </w:pPr>
      <w:r>
        <w:rPr>
          <w:rFonts w:ascii="Times New Roman"/>
          <w:b w:val="false"/>
          <w:i w:val="false"/>
          <w:color w:val="000000"/>
          <w:sz w:val="28"/>
        </w:rPr>
        <w:t>
      3. Өнеркәсіптік қауіпсіздік сараптамасын жүргізудің нәтижесі сараптама қорытындысы болып табылады.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Қауіпті өндірістік объектілерде қолданылатын технологияларды, қауіпті техникалық құрылғыларды қолдануға рұқсаттар беру</w:t>
      </w:r>
    </w:p>
    <w:bookmarkStart w:name="z383" w:id="514"/>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алуға арналған құжаттарды қарауды өнеркәсіптік қауіпсіздік саласындағы уәкілетті орган жүзеге асырады.</w:t>
      </w:r>
    </w:p>
    <w:bookmarkEnd w:id="514"/>
    <w:bookmarkStart w:name="z384" w:id="515"/>
    <w:p>
      <w:pPr>
        <w:spacing w:after="0"/>
        <w:ind w:left="0"/>
        <w:jc w:val="both"/>
      </w:pPr>
      <w:r>
        <w:rPr>
          <w:rFonts w:ascii="Times New Roman"/>
          <w:b w:val="false"/>
          <w:i w:val="false"/>
          <w:color w:val="000000"/>
          <w:sz w:val="28"/>
        </w:rPr>
        <w:t>
      2. Өнеркәсіптік қауіпсіздік саласындағы уәкілетті орган ұсынылған құжаттарды қарап шығып, кауіпті өндірістік объектілерде қолданылатын технологияларды, қауіпті техникалық құрылғыларды қолдануға рұқсатты беру туралы шешім қабылдайды не уәжді бас тартуды ұсынады.</w:t>
      </w:r>
    </w:p>
    <w:bookmarkEnd w:id="515"/>
    <w:bookmarkStart w:name="z385" w:id="516"/>
    <w:p>
      <w:pPr>
        <w:spacing w:after="0"/>
        <w:ind w:left="0"/>
        <w:jc w:val="both"/>
      </w:pPr>
      <w:r>
        <w:rPr>
          <w:rFonts w:ascii="Times New Roman"/>
          <w:b w:val="false"/>
          <w:i w:val="false"/>
          <w:color w:val="000000"/>
          <w:sz w:val="28"/>
        </w:rPr>
        <w:t>
      3. Пайдалану процесінде қауіпті өндірістік объектілерде қолданылатын технологиялардың, қауіпті техникалық құрылғылардың өнеркәсіптік қауіпсіздік талаптарына сәйкес келмейтіндігі анықталған кезде өнеркәсіптік қауіпсіздік саласындағы уәкілетті орган оларды қолдануға арналған рұқсатты кері қайтарып алады.</w:t>
      </w:r>
    </w:p>
    <w:bookmarkEnd w:id="516"/>
    <w:bookmarkStart w:name="z386" w:id="517"/>
    <w:p>
      <w:pPr>
        <w:spacing w:after="0"/>
        <w:ind w:left="0"/>
        <w:jc w:val="both"/>
      </w:pPr>
      <w:r>
        <w:rPr>
          <w:rFonts w:ascii="Times New Roman"/>
          <w:b w:val="false"/>
          <w:i w:val="false"/>
          <w:color w:val="000000"/>
          <w:sz w:val="28"/>
        </w:rPr>
        <w:t>
      4. Қауіпті өндірістік объектілерде қолданылатын технологияларды, қауіпті техникалық құрылғыларды қолдануға берілген, кері қайтарып алынған рұқсаттарды есепке алуды өнеркәсіптік қауіпсіздік саласындағы уәкілетті орган жүзеге асырады.</w:t>
      </w:r>
    </w:p>
    <w:bookmarkEnd w:id="517"/>
    <w:bookmarkStart w:name="z387" w:id="518"/>
    <w:p>
      <w:pPr>
        <w:spacing w:after="0"/>
        <w:ind w:left="0"/>
        <w:jc w:val="both"/>
      </w:pPr>
      <w:r>
        <w:rPr>
          <w:rFonts w:ascii="Times New Roman"/>
          <w:b w:val="false"/>
          <w:i w:val="false"/>
          <w:color w:val="000000"/>
          <w:sz w:val="28"/>
        </w:rPr>
        <w:t>
      5. Қазақстан Республикасының аумағында қолдануға жол берілген, қауіпті өндірістік объектілерде қолданылатын технологиялар, қауіпті техникалық құрылғылар туралы ақпарат өнеркәсіптік қауіпсіздік саласындағы уәкілетті органның интернет-ресурсында орналастырылады.</w:t>
      </w:r>
    </w:p>
    <w:bookmarkEnd w:id="518"/>
    <w:bookmarkStart w:name="z388" w:id="519"/>
    <w:p>
      <w:pPr>
        <w:spacing w:after="0"/>
        <w:ind w:left="0"/>
        <w:jc w:val="both"/>
      </w:pPr>
      <w:r>
        <w:rPr>
          <w:rFonts w:ascii="Times New Roman"/>
          <w:b w:val="false"/>
          <w:i w:val="false"/>
          <w:color w:val="000000"/>
          <w:sz w:val="28"/>
        </w:rPr>
        <w:t xml:space="preserve">
      6. Қауіпті өндірістік объектілерде қолданылатын технологияларды, қауіпті техникалық құрылғыларды қолдануға арналған рұқсаттар Қазақстан Республикасының аумағында барлық нарық субъектiлерi үшiн қолданылады және оларды қайта алу талап етілмейді. </w:t>
      </w:r>
    </w:p>
    <w:bookmarkEnd w:id="519"/>
    <w:p>
      <w:pPr>
        <w:spacing w:after="0"/>
        <w:ind w:left="0"/>
        <w:jc w:val="both"/>
      </w:pPr>
      <w:r>
        <w:rPr>
          <w:rFonts w:ascii="Times New Roman"/>
          <w:b w:val="false"/>
          <w:i w:val="false"/>
          <w:color w:val="000000"/>
          <w:sz w:val="28"/>
        </w:rPr>
        <w:t>
      Техникалық құрылғылардың құрамына кіретін тораптарды, детальдарды, аспаптарды, жинақтаушы бұйымдарды, қосалқы бөлшектерді қолдануға, сондай-ақ сәйкестікті растау рәсімінен (сертификаттаудан) өткен техникалық құрылғыларға рұқсаттар беру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 жаңа редакцияда-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Жарылғыш заттар мен олардың негiзiнде жасалған бұйымдарды ұдайы қолдануға, жарылыс жұмыстарын жүргiзуге рұқсат беру</w:t>
      </w:r>
    </w:p>
    <w:bookmarkStart w:name="z651" w:id="520"/>
    <w:p>
      <w:pPr>
        <w:spacing w:after="0"/>
        <w:ind w:left="0"/>
        <w:jc w:val="both"/>
      </w:pPr>
      <w:r>
        <w:rPr>
          <w:rFonts w:ascii="Times New Roman"/>
          <w:b w:val="false"/>
          <w:i w:val="false"/>
          <w:color w:val="000000"/>
          <w:sz w:val="28"/>
        </w:rPr>
        <w:t>
      1. Жарылғыш заттар мен олардың негізінде жасалған бұйымдарды, оның ішінде шетелде шығарылғандарын ұдайы қолдануға рұқсат алуға арналған құжаттарды қарауды өнеркәсіптік қауіпсіздік саласындағы уәкілетті орган жүзеге асырады.</w:t>
      </w:r>
    </w:p>
    <w:bookmarkEnd w:id="520"/>
    <w:bookmarkStart w:name="z652" w:id="521"/>
    <w:p>
      <w:pPr>
        <w:spacing w:after="0"/>
        <w:ind w:left="0"/>
        <w:jc w:val="both"/>
      </w:pPr>
      <w:r>
        <w:rPr>
          <w:rFonts w:ascii="Times New Roman"/>
          <w:b w:val="false"/>
          <w:i w:val="false"/>
          <w:color w:val="000000"/>
          <w:sz w:val="28"/>
        </w:rPr>
        <w:t>
      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енгізілуге тиiс.</w:t>
      </w:r>
    </w:p>
    <w:bookmarkEnd w:id="521"/>
    <w:bookmarkStart w:name="z653" w:id="522"/>
    <w:p>
      <w:pPr>
        <w:spacing w:after="0"/>
        <w:ind w:left="0"/>
        <w:jc w:val="both"/>
      </w:pPr>
      <w:r>
        <w:rPr>
          <w:rFonts w:ascii="Times New Roman"/>
          <w:b w:val="false"/>
          <w:i w:val="false"/>
          <w:color w:val="000000"/>
          <w:sz w:val="28"/>
        </w:rPr>
        <w:t>
      3. Жарылғыш заттар мен олардың негiзiнде жасалған бұйымдарды ұдайы қолдануға рұқсатты өнеркәсіптік қауіпсіздік саласындағы уәкiлеттi орган мыналарды:</w:t>
      </w:r>
    </w:p>
    <w:bookmarkEnd w:id="522"/>
    <w:bookmarkStart w:name="z654" w:id="523"/>
    <w:p>
      <w:pPr>
        <w:spacing w:after="0"/>
        <w:ind w:left="0"/>
        <w:jc w:val="both"/>
      </w:pPr>
      <w:r>
        <w:rPr>
          <w:rFonts w:ascii="Times New Roman"/>
          <w:b w:val="false"/>
          <w:i w:val="false"/>
          <w:color w:val="000000"/>
          <w:sz w:val="28"/>
        </w:rPr>
        <w:t>
      1) жарылғыш заттар мен олардың негiзiнде жасалған бұйымдардың оларды дайындауға және қолдануға арналған техникалық құжаттамада белгiленген талаптарға, оның iшiнде өнеркәсiптiк қауiпсiздiк талаптарына сәйкестiгiне бақылау сынақтарын;</w:t>
      </w:r>
    </w:p>
    <w:bookmarkEnd w:id="523"/>
    <w:bookmarkStart w:name="z655" w:id="524"/>
    <w:p>
      <w:pPr>
        <w:spacing w:after="0"/>
        <w:ind w:left="0"/>
        <w:jc w:val="both"/>
      </w:pPr>
      <w:r>
        <w:rPr>
          <w:rFonts w:ascii="Times New Roman"/>
          <w:b w:val="false"/>
          <w:i w:val="false"/>
          <w:color w:val="000000"/>
          <w:sz w:val="28"/>
        </w:rPr>
        <w:t>
      2) өндiрiстiк жағдайларда қабылдау сынақтарын қамтитын сынақтар кешенiн жүргiзгеннен кейiн бередi.</w:t>
      </w:r>
    </w:p>
    <w:bookmarkEnd w:id="524"/>
    <w:bookmarkStart w:name="z656" w:id="525"/>
    <w:p>
      <w:pPr>
        <w:spacing w:after="0"/>
        <w:ind w:left="0"/>
        <w:jc w:val="both"/>
      </w:pPr>
      <w:r>
        <w:rPr>
          <w:rFonts w:ascii="Times New Roman"/>
          <w:b w:val="false"/>
          <w:i w:val="false"/>
          <w:color w:val="000000"/>
          <w:sz w:val="28"/>
        </w:rPr>
        <w:t>
      4. Жарылыс жұмыстарын жүргізуге рұқсатты өнеркәсіптік қауіпсіздік саласындағы уәкілетті органның аумақтық бөлімшесі береді. Жарылыс жұмыстарын жүргізуге рұқсат беру тәртібін өнеркәсіптік қауіпсіздік саласындағы уәкілетті орган айқындайды.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Қауіпті өндірістік объектінің өнеркәсіптік қауіпсіздігін міндетті декларациялау</w:t>
      </w:r>
    </w:p>
    <w:bookmarkStart w:name="z395" w:id="526"/>
    <w:p>
      <w:pPr>
        <w:spacing w:after="0"/>
        <w:ind w:left="0"/>
        <w:jc w:val="both"/>
      </w:pPr>
      <w:r>
        <w:rPr>
          <w:rFonts w:ascii="Times New Roman"/>
          <w:b w:val="false"/>
          <w:i w:val="false"/>
          <w:color w:val="000000"/>
          <w:sz w:val="28"/>
        </w:rPr>
        <w:t>
      1. Өнеркәсіптік қауіпсіздікті міндетті декларациялауға қауіпті өндірістік объектілерді өнеркәсіптік қауіпсіздік саласындағы уәкілетті орган бекіткен декларацияланатын объектілерге жатқызу критерийлеріне сәйкес келетін қауіпті өндірістік объектілер жатады.</w:t>
      </w:r>
    </w:p>
    <w:bookmarkEnd w:id="526"/>
    <w:bookmarkStart w:name="z396" w:id="527"/>
    <w:p>
      <w:pPr>
        <w:spacing w:after="0"/>
        <w:ind w:left="0"/>
        <w:jc w:val="both"/>
      </w:pPr>
      <w:r>
        <w:rPr>
          <w:rFonts w:ascii="Times New Roman"/>
          <w:b w:val="false"/>
          <w:i w:val="false"/>
          <w:color w:val="000000"/>
          <w:sz w:val="28"/>
        </w:rPr>
        <w:t>
      2. Қауіпті өндірістік объектінің өнеркәсiптiк қауiпсiздiк декларациясы (бұдан әрi – декларация) жобаланатын және жұмыс істеп тұрған қауіпті өндірістік объектілер үшін әзірленеді.</w:t>
      </w:r>
    </w:p>
    <w:bookmarkEnd w:id="527"/>
    <w:bookmarkStart w:name="z397" w:id="528"/>
    <w:p>
      <w:pPr>
        <w:spacing w:after="0"/>
        <w:ind w:left="0"/>
        <w:jc w:val="both"/>
      </w:pPr>
      <w:r>
        <w:rPr>
          <w:rFonts w:ascii="Times New Roman"/>
          <w:b w:val="false"/>
          <w:i w:val="false"/>
          <w:color w:val="000000"/>
          <w:sz w:val="28"/>
        </w:rPr>
        <w:t>
      3. Декларация әзiрлеудi қауiптi өндiрiстiк объектiнi пайдаланатын ұйым дербес жүзеге асырады.</w:t>
      </w:r>
    </w:p>
    <w:bookmarkEnd w:id="528"/>
    <w:bookmarkStart w:name="z398" w:id="529"/>
    <w:p>
      <w:pPr>
        <w:spacing w:after="0"/>
        <w:ind w:left="0"/>
        <w:jc w:val="both"/>
      </w:pPr>
      <w:r>
        <w:rPr>
          <w:rFonts w:ascii="Times New Roman"/>
          <w:b w:val="false"/>
          <w:i w:val="false"/>
          <w:color w:val="000000"/>
          <w:sz w:val="28"/>
        </w:rPr>
        <w:t>
      4. Декларацияны қауiптi өндiрiстiк объектiнi пайдаланатын ұйымның басшысы бекiтедi.</w:t>
      </w:r>
    </w:p>
    <w:bookmarkEnd w:id="529"/>
    <w:p>
      <w:pPr>
        <w:spacing w:after="0"/>
        <w:ind w:left="0"/>
        <w:jc w:val="both"/>
      </w:pPr>
      <w:r>
        <w:rPr>
          <w:rFonts w:ascii="Times New Roman"/>
          <w:b w:val="false"/>
          <w:i w:val="false"/>
          <w:color w:val="000000"/>
          <w:sz w:val="28"/>
        </w:rPr>
        <w:t>
      Қауiптi өндiрiстiк объектiнi пайдаланатын ұйымның басшысы декларацияның уақтылы ұсынылуына, онда қамтылған мәлiметтердiң толықтығына және анықтығына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0" w:id="530"/>
    <w:p>
      <w:pPr>
        <w:spacing w:after="0"/>
        <w:ind w:left="0"/>
        <w:jc w:val="both"/>
      </w:pPr>
      <w:r>
        <w:rPr>
          <w:rFonts w:ascii="Times New Roman"/>
          <w:b w:val="false"/>
          <w:i w:val="false"/>
          <w:color w:val="000000"/>
          <w:sz w:val="28"/>
        </w:rPr>
        <w:t>
      6. Декларацияға тіркеу шифрын беруге арналған құжаттарды қарауды өнеркәсіптік қауіпсіздік саласындағы уәкілетті орган жүзеге асырады.</w:t>
      </w:r>
    </w:p>
    <w:bookmarkEnd w:id="530"/>
    <w:bookmarkStart w:name="z390" w:id="531"/>
    <w:p>
      <w:pPr>
        <w:spacing w:after="0"/>
        <w:ind w:left="0"/>
        <w:jc w:val="both"/>
      </w:pPr>
      <w:r>
        <w:rPr>
          <w:rFonts w:ascii="Times New Roman"/>
          <w:b w:val="false"/>
          <w:i w:val="false"/>
          <w:color w:val="000000"/>
          <w:sz w:val="28"/>
        </w:rPr>
        <w:t>
      Өнеркәсіптік қауіпсіздік саласындағы уәкілетті орган ұсынылған құжаттарды қарап шығып, декларацияны тіркеу туралы шешім қабылдайды не уәжді бас тартуды ұсынады.</w:t>
      </w:r>
    </w:p>
    <w:bookmarkEnd w:id="531"/>
    <w:bookmarkStart w:name="z391" w:id="532"/>
    <w:p>
      <w:pPr>
        <w:spacing w:after="0"/>
        <w:ind w:left="0"/>
        <w:jc w:val="both"/>
      </w:pPr>
      <w:r>
        <w:rPr>
          <w:rFonts w:ascii="Times New Roman"/>
          <w:b w:val="false"/>
          <w:i w:val="false"/>
          <w:color w:val="000000"/>
          <w:sz w:val="28"/>
        </w:rPr>
        <w:t>
      Өнеркәсіптік қауіпсіздік саласындағы уәкілетті орган тіркеген декларация өнеркәсіптік қауіпсіздік саласындағы уәкілетті органда электрондық құжат нысанында сақталады.</w:t>
      </w:r>
    </w:p>
    <w:bookmarkEnd w:id="532"/>
    <w:bookmarkStart w:name="z401" w:id="533"/>
    <w:p>
      <w:pPr>
        <w:spacing w:after="0"/>
        <w:ind w:left="0"/>
        <w:jc w:val="both"/>
      </w:pPr>
      <w:r>
        <w:rPr>
          <w:rFonts w:ascii="Times New Roman"/>
          <w:b w:val="false"/>
          <w:i w:val="false"/>
          <w:color w:val="000000"/>
          <w:sz w:val="28"/>
        </w:rPr>
        <w:t>
      7. Қауiптi өндірістік объектiнi өнеркәсіптік қауіпсіздік саласындағы уәкілетті орган тіркеген декларациясыз пайдалануға тыйым салынады.</w:t>
      </w:r>
    </w:p>
    <w:bookmarkEnd w:id="533"/>
    <w:bookmarkStart w:name="z402" w:id="534"/>
    <w:p>
      <w:pPr>
        <w:spacing w:after="0"/>
        <w:ind w:left="0"/>
        <w:jc w:val="both"/>
      </w:pPr>
      <w:r>
        <w:rPr>
          <w:rFonts w:ascii="Times New Roman"/>
          <w:b w:val="false"/>
          <w:i w:val="false"/>
          <w:color w:val="000000"/>
          <w:sz w:val="28"/>
        </w:rPr>
        <w:t>
      8. Өнеркәсіптік қауіпсіздік декларациялары тіркелген қауіпті өндірістік объектілер туралы мәліметтер өнеркәсіптік қауіпсіздік саласындағы уәкілетті органның интернет-ресурсында орналастырылады.</w:t>
      </w:r>
    </w:p>
    <w:bookmarkEnd w:id="534"/>
    <w:bookmarkStart w:name="z403" w:id="535"/>
    <w:p>
      <w:pPr>
        <w:spacing w:after="0"/>
        <w:ind w:left="0"/>
        <w:jc w:val="both"/>
      </w:pPr>
      <w:r>
        <w:rPr>
          <w:rFonts w:ascii="Times New Roman"/>
          <w:b w:val="false"/>
          <w:i w:val="false"/>
          <w:color w:val="000000"/>
          <w:sz w:val="28"/>
        </w:rPr>
        <w:t>
      9. Қауіпті өндірістік объектіні жаңғырту немесе қайта бейіндеу жағдайларын қоса алғанда, өнеркәсіптік қауіпсіздікті қамтамасыз етуге әсер ететін шарттар өзгерген жағдайда, декларация өзгертілуге жатады.</w:t>
      </w:r>
    </w:p>
    <w:bookmarkEnd w:id="535"/>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Қауіпті техникалық құрылғыларды және қауіпті өндірістік объектілерді есепке қою және есептен шығару</w:t>
      </w:r>
    </w:p>
    <w:p>
      <w:pPr>
        <w:spacing w:after="0"/>
        <w:ind w:left="0"/>
        <w:jc w:val="both"/>
      </w:pPr>
      <w:r>
        <w:rPr>
          <w:rFonts w:ascii="Times New Roman"/>
          <w:b w:val="false"/>
          <w:i w:val="false"/>
          <w:color w:val="ff0000"/>
          <w:sz w:val="28"/>
        </w:rPr>
        <w:t>
      Ескерту. 77-баптың тақырыбына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5" w:id="536"/>
    <w:p>
      <w:pPr>
        <w:spacing w:after="0"/>
        <w:ind w:left="0"/>
        <w:jc w:val="both"/>
      </w:pPr>
      <w:r>
        <w:rPr>
          <w:rFonts w:ascii="Times New Roman"/>
          <w:b w:val="false"/>
          <w:i w:val="false"/>
          <w:color w:val="000000"/>
          <w:sz w:val="28"/>
        </w:rPr>
        <w:t>
      1. Қауіпті өндірістік объектілерді есепке қою, есептен шығару үшін қауіпті өндірістік объектілерді пайдаланатын ұйым басшысы өнеркәсіптік қауіпсіздік саласындағы уәкілетті органның аумақтық бөлімшесіне қауіпті өндірістік объектілерді сәйкестендіру жөніндегі ақпаратты қоса бере отырып өтініш береді.</w:t>
      </w:r>
    </w:p>
    <w:bookmarkEnd w:id="536"/>
    <w:p>
      <w:pPr>
        <w:spacing w:after="0"/>
        <w:ind w:left="0"/>
        <w:jc w:val="both"/>
      </w:pPr>
      <w:r>
        <w:rPr>
          <w:rFonts w:ascii="Times New Roman"/>
          <w:b w:val="false"/>
          <w:i w:val="false"/>
          <w:color w:val="000000"/>
          <w:sz w:val="28"/>
        </w:rPr>
        <w:t>
      Қауіпті техникалық құрылғыны есепке қою, есептен шығару үшін қауіпті техникалық құрылғыны пайдаланатын ұйым басшысы:</w:t>
      </w:r>
    </w:p>
    <w:p>
      <w:pPr>
        <w:spacing w:after="0"/>
        <w:ind w:left="0"/>
        <w:jc w:val="both"/>
      </w:pPr>
      <w:r>
        <w:rPr>
          <w:rFonts w:ascii="Times New Roman"/>
          <w:b w:val="false"/>
          <w:i w:val="false"/>
          <w:color w:val="000000"/>
          <w:sz w:val="28"/>
        </w:rPr>
        <w:t>
      өнеркәсіптік объектілерде – өнеркәсіптік қауіпсіздік саласындағы уәкілетті органның аумақтың бөлімшесіне өтініш береді;</w:t>
      </w:r>
    </w:p>
    <w:p>
      <w:pPr>
        <w:spacing w:after="0"/>
        <w:ind w:left="0"/>
        <w:jc w:val="both"/>
      </w:pPr>
      <w:r>
        <w:rPr>
          <w:rFonts w:ascii="Times New Roman"/>
          <w:b w:val="false"/>
          <w:i w:val="false"/>
          <w:color w:val="000000"/>
          <w:sz w:val="28"/>
        </w:rPr>
        <w:t>
      әлеуметтік инфрақұрылым объектілерінде – өнеркәсіптік қауіпсіздік саласындағы мемлекеттік бақылау мен қадағалауды жүзеге асыратын жергілікті атқарушы органға өтініш береді.</w:t>
      </w:r>
    </w:p>
    <w:bookmarkStart w:name="z406" w:id="537"/>
    <w:p>
      <w:pPr>
        <w:spacing w:after="0"/>
        <w:ind w:left="0"/>
        <w:jc w:val="both"/>
      </w:pPr>
      <w:r>
        <w:rPr>
          <w:rFonts w:ascii="Times New Roman"/>
          <w:b w:val="false"/>
          <w:i w:val="false"/>
          <w:color w:val="000000"/>
          <w:sz w:val="28"/>
        </w:rPr>
        <w:t>
      2. Өтініште есепке қою немесе есептен шығару үшін қауіпті техникалық құрылғыны сәйкестендіру негіздері көрсетіледі.</w:t>
      </w:r>
    </w:p>
    <w:bookmarkEnd w:id="537"/>
    <w:bookmarkStart w:name="z407" w:id="538"/>
    <w:p>
      <w:pPr>
        <w:spacing w:after="0"/>
        <w:ind w:left="0"/>
        <w:jc w:val="both"/>
      </w:pPr>
      <w:r>
        <w:rPr>
          <w:rFonts w:ascii="Times New Roman"/>
          <w:b w:val="false"/>
          <w:i w:val="false"/>
          <w:color w:val="000000"/>
          <w:sz w:val="28"/>
        </w:rPr>
        <w:t>
      3. Қауіпті техникалық құрылғыны есепке қою, есептен шығару кезінде өнеркәсіптік қауіпсіздік саласындағы уәкілетті органның аумақтық бөлімшесінің немесе әлеуметтік инфрақұрылым объектілеріндегі қауіпті техникалық құрылғылардың қауіпсіз пайдаланылуын қадағалау функциясын жүзеге асыратын жергілікті атқарушы органның құрылымдық бөлімшесінің қауіпті техникалық құрылғыларды есепке алу журналында тиісті жазба жасалады.</w:t>
      </w:r>
    </w:p>
    <w:bookmarkEnd w:id="538"/>
    <w:bookmarkStart w:name="z674" w:id="539"/>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 есепке қою және есептен шығару тәртібін өнеркәсіптік қауіпсіздік саласындағы уәкілетті орган айқындайды.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Қауiптi өндiрiстiк объектiлердi салуға, кеңейтуге, реконструкциялауға, жаңғыртуға, консервациялауға және жоюға арналған жобалау құжаттамасын келiсу</w:t>
      </w:r>
    </w:p>
    <w:bookmarkStart w:name="z409" w:id="540"/>
    <w:p>
      <w:pPr>
        <w:spacing w:after="0"/>
        <w:ind w:left="0"/>
        <w:jc w:val="both"/>
      </w:pPr>
      <w:r>
        <w:rPr>
          <w:rFonts w:ascii="Times New Roman"/>
          <w:b w:val="false"/>
          <w:i w:val="false"/>
          <w:color w:val="000000"/>
          <w:sz w:val="28"/>
        </w:rPr>
        <w:t>
      1. Екi және одан да көп облыстың шегiнде орналастырылатын қауiптi өндiрiстiк объектiнi, сондай-ақ стратегиялық объектiлердi салуға, кеңейтуге, реконструкциялауға, жаңғыртуға, консервациялауға және жоюға арналған жобалау құжаттамасы Қазақстан Республикасының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bookmarkEnd w:id="540"/>
    <w:p>
      <w:pPr>
        <w:spacing w:after="0"/>
        <w:ind w:left="0"/>
        <w:jc w:val="both"/>
      </w:pPr>
      <w:r>
        <w:rPr>
          <w:rFonts w:ascii="Times New Roman"/>
          <w:b w:val="false"/>
          <w:i w:val="false"/>
          <w:color w:val="000000"/>
          <w:sz w:val="28"/>
        </w:rPr>
        <w:t>
      Өзге де қауiптi өндiрiстiк объектiлердi салуға, кеңейтуге, реконструкциялауға, жаңғыртуға, консервациялауға және жоюға арналған жобалау құжаттамасы облыстың, республикалық маңызы бар қаланың, астананың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p>
      <w:pPr>
        <w:spacing w:after="0"/>
        <w:ind w:left="0"/>
        <w:jc w:val="both"/>
      </w:pPr>
      <w:r>
        <w:rPr>
          <w:rFonts w:ascii="Times New Roman"/>
          <w:b w:val="false"/>
          <w:i w:val="false"/>
          <w:color w:val="000000"/>
          <w:sz w:val="28"/>
        </w:rPr>
        <w:t>
      Әлеуметтік инфрақұрылым объектілеріндегі қауiптi өндiрiстiк объектiлердi салуға, кеңейтуге, реконструкциялауға, жаңғыртуға, консервациялауға және жоюға арналған жобалау құжаттамасы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пайдаланылуына мемлекеттік бақылау мен қадағалау жөніндегі мемлекеттiк инспекторымен келiсiледi.</w:t>
      </w:r>
    </w:p>
    <w:bookmarkStart w:name="z410" w:id="541"/>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келісу тәртібі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қағидаларымен реттеледі.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2" w:id="542"/>
    <w:p>
      <w:pPr>
        <w:spacing w:after="0"/>
        <w:ind w:left="0"/>
        <w:jc w:val="both"/>
      </w:pPr>
      <w:r>
        <w:rPr>
          <w:rFonts w:ascii="Times New Roman"/>
          <w:b w:val="false"/>
          <w:i w:val="false"/>
          <w:color w:val="000000"/>
          <w:sz w:val="28"/>
        </w:rPr>
        <w:t>
      4. Жобалау құжаттамасына өзгерiстер енгiзiлген кезде қайтадан келiсу жүргiзу мiндеттi.</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bookmarkStart w:name="z414" w:id="543"/>
    <w:p>
      <w:pPr>
        <w:spacing w:after="0"/>
        <w:ind w:left="0"/>
        <w:jc w:val="both"/>
      </w:pPr>
      <w:r>
        <w:rPr>
          <w:rFonts w:ascii="Times New Roman"/>
          <w:b w:val="false"/>
          <w:i w:val="false"/>
          <w:color w:val="000000"/>
          <w:sz w:val="28"/>
        </w:rPr>
        <w:t>
      1. Қауiптi өндiрiстiк объектiлердің мамандарын, жұмыскерлерін өнеркәсіптік қауіпсіздік мәселелері бойынша даярлауды, қайта даярлауды қамтамасыз ету қауіпті өндірістік объектілерді пайдаланатын ұйымдардың басшыларына жүктеледі.</w:t>
      </w:r>
    </w:p>
    <w:bookmarkEnd w:id="543"/>
    <w:p>
      <w:pPr>
        <w:spacing w:after="0"/>
        <w:ind w:left="0"/>
        <w:jc w:val="both"/>
      </w:pPr>
      <w:r>
        <w:rPr>
          <w:rFonts w:ascii="Times New Roman"/>
          <w:b w:val="false"/>
          <w:i w:val="false"/>
          <w:color w:val="000000"/>
          <w:sz w:val="28"/>
        </w:rPr>
        <w:t>
      Қауіпті өндірістік объектілердегі жұмыстарға тартылатын аттестатталған ұйымдардың, жобалау ұйымдары мен өзге де ұйымдардың мамандарын, жұмыскерлерін өнеркәсіптік қауіпсіздік мәселелері бойынша даярлауды, қайта даярлауды қамтамасыз ету осы ұйымдардың басшыларына жүктеледі.</w:t>
      </w:r>
    </w:p>
    <w:p>
      <w:pPr>
        <w:spacing w:after="0"/>
        <w:ind w:left="0"/>
        <w:jc w:val="both"/>
      </w:pPr>
      <w:r>
        <w:rPr>
          <w:rFonts w:ascii="Times New Roman"/>
          <w:b w:val="false"/>
          <w:i w:val="false"/>
          <w:color w:val="000000"/>
          <w:sz w:val="28"/>
        </w:rPr>
        <w:t>
      Даярлау, қайта даярлау оқытуды жүргізу және білімін кейіннен тексеру (емтихандар) арқылы жүзеге асырылады.</w:t>
      </w:r>
    </w:p>
    <w:bookmarkStart w:name="z415" w:id="544"/>
    <w:p>
      <w:pPr>
        <w:spacing w:after="0"/>
        <w:ind w:left="0"/>
        <w:jc w:val="both"/>
      </w:pPr>
      <w:r>
        <w:rPr>
          <w:rFonts w:ascii="Times New Roman"/>
          <w:b w:val="false"/>
          <w:i w:val="false"/>
          <w:color w:val="000000"/>
          <w:sz w:val="28"/>
        </w:rPr>
        <w:t>
      2.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 жұмыскерлерiн оқыту және білімін тексеру (емтихандар)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bookmarkEnd w:id="544"/>
    <w:bookmarkStart w:name="z416" w:id="545"/>
    <w:p>
      <w:pPr>
        <w:spacing w:after="0"/>
        <w:ind w:left="0"/>
        <w:jc w:val="both"/>
      </w:pPr>
      <w:r>
        <w:rPr>
          <w:rFonts w:ascii="Times New Roman"/>
          <w:b w:val="false"/>
          <w:i w:val="false"/>
          <w:color w:val="000000"/>
          <w:sz w:val="28"/>
        </w:rPr>
        <w:t>
      3. Өнеркәсіптік қауіпсіздік саласында мамандарды, жұмыскерлерді даярлау, қайта даярлау құқығына аттестатталған ұйымдар оқытуды жүргізу үшін оқу жоспарын және жұмыскерлерді өнеркәсіптік қауіпсіздік талаптарына оқыту бағдарламасын әзірлейді, бұларды өздерінің басшысы бекітеді.</w:t>
      </w:r>
    </w:p>
    <w:bookmarkEnd w:id="545"/>
    <w:bookmarkStart w:name="z417" w:id="546"/>
    <w:p>
      <w:pPr>
        <w:spacing w:after="0"/>
        <w:ind w:left="0"/>
        <w:jc w:val="both"/>
      </w:pPr>
      <w:r>
        <w:rPr>
          <w:rFonts w:ascii="Times New Roman"/>
          <w:b w:val="false"/>
          <w:i w:val="false"/>
          <w:color w:val="000000"/>
          <w:sz w:val="28"/>
        </w:rPr>
        <w:t>
      4.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w:t>
      </w:r>
    </w:p>
    <w:bookmarkEnd w:id="546"/>
    <w:p>
      <w:pPr>
        <w:spacing w:after="0"/>
        <w:ind w:left="0"/>
        <w:jc w:val="both"/>
      </w:pPr>
      <w:r>
        <w:rPr>
          <w:rFonts w:ascii="Times New Roman"/>
          <w:b w:val="false"/>
          <w:i w:val="false"/>
          <w:color w:val="000000"/>
          <w:sz w:val="28"/>
        </w:rPr>
        <w:t>
      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p>
      <w:pPr>
        <w:spacing w:after="0"/>
        <w:ind w:left="0"/>
        <w:jc w:val="both"/>
      </w:pPr>
      <w:r>
        <w:rPr>
          <w:rFonts w:ascii="Times New Roman"/>
          <w:b w:val="false"/>
          <w:i w:val="false"/>
          <w:color w:val="000000"/>
          <w:sz w:val="28"/>
        </w:rPr>
        <w:t>
      2) техникалық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pPr>
        <w:spacing w:after="0"/>
        <w:ind w:left="0"/>
        <w:jc w:val="both"/>
      </w:pPr>
      <w:r>
        <w:rPr>
          <w:rFonts w:ascii="Times New Roman"/>
          <w:b w:val="false"/>
          <w:i w:val="false"/>
          <w:color w:val="000000"/>
          <w:sz w:val="28"/>
        </w:rPr>
        <w:t>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bookmarkStart w:name="z418" w:id="547"/>
    <w:p>
      <w:pPr>
        <w:spacing w:after="0"/>
        <w:ind w:left="0"/>
        <w:jc w:val="both"/>
      </w:pPr>
      <w:r>
        <w:rPr>
          <w:rFonts w:ascii="Times New Roman"/>
          <w:b w:val="false"/>
          <w:i w:val="false"/>
          <w:color w:val="000000"/>
          <w:sz w:val="28"/>
        </w:rPr>
        <w:t>
      5.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 он сағаттық бағдарлама бойынша алдын ала оқытылып, мынадай жағдайларда:</w:t>
      </w:r>
    </w:p>
    <w:bookmarkEnd w:id="547"/>
    <w:p>
      <w:pPr>
        <w:spacing w:after="0"/>
        <w:ind w:left="0"/>
        <w:jc w:val="both"/>
      </w:pPr>
      <w:r>
        <w:rPr>
          <w:rFonts w:ascii="Times New Roman"/>
          <w:b w:val="false"/>
          <w:i w:val="false"/>
          <w:color w:val="000000"/>
          <w:sz w:val="28"/>
        </w:rPr>
        <w:t>
      1) өнеркәсіптік қауіпсіздік талаптарын белгілейтін Қазақстан Республикасының азаматтық қорғау саласындағы нормативтік құқықтық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p>
    <w:p>
      <w:pPr>
        <w:spacing w:after="0"/>
        <w:ind w:left="0"/>
        <w:jc w:val="both"/>
      </w:pPr>
      <w:r>
        <w:rPr>
          <w:rFonts w:ascii="Times New Roman"/>
          <w:b w:val="false"/>
          <w:i w:val="false"/>
          <w:color w:val="000000"/>
          <w:sz w:val="28"/>
        </w:rPr>
        <w:t>
      2) егер жаңа міндеттер басшыдан немесе маманнан қауіпсіздік бойынша қосымша білімді талап ететін болса, лауазымға тағайындалған кезде немесе басқа жұмысқа ауысқан кезде;</w:t>
      </w:r>
    </w:p>
    <w:p>
      <w:pPr>
        <w:spacing w:after="0"/>
        <w:ind w:left="0"/>
        <w:jc w:val="both"/>
      </w:pPr>
      <w:r>
        <w:rPr>
          <w:rFonts w:ascii="Times New Roman"/>
          <w:b w:val="false"/>
          <w:i w:val="false"/>
          <w:color w:val="000000"/>
          <w:sz w:val="28"/>
        </w:rPr>
        <w:t>
      3) өнеркәсіптік қауіпсіздік талаптары бұзылған кезде;</w:t>
      </w:r>
    </w:p>
    <w:p>
      <w:pPr>
        <w:spacing w:after="0"/>
        <w:ind w:left="0"/>
        <w:jc w:val="both"/>
      </w:pPr>
      <w:r>
        <w:rPr>
          <w:rFonts w:ascii="Times New Roman"/>
          <w:b w:val="false"/>
          <w:i w:val="false"/>
          <w:color w:val="000000"/>
          <w:sz w:val="28"/>
        </w:rPr>
        <w:t>
      4) жаңа жабдықты пайдалануға берген немесе жаңа технологиялық процестерді енгізген кезде;</w:t>
      </w:r>
    </w:p>
    <w:p>
      <w:pPr>
        <w:spacing w:after="0"/>
        <w:ind w:left="0"/>
        <w:jc w:val="both"/>
      </w:pPr>
      <w:r>
        <w:rPr>
          <w:rFonts w:ascii="Times New Roman"/>
          <w:b w:val="false"/>
          <w:i w:val="false"/>
          <w:color w:val="000000"/>
          <w:sz w:val="28"/>
        </w:rPr>
        <w:t>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p>
    <w:bookmarkStart w:name="z419" w:id="548"/>
    <w:p>
      <w:pPr>
        <w:spacing w:after="0"/>
        <w:ind w:left="0"/>
        <w:jc w:val="both"/>
      </w:pPr>
      <w:r>
        <w:rPr>
          <w:rFonts w:ascii="Times New Roman"/>
          <w:b w:val="false"/>
          <w:i w:val="false"/>
          <w:color w:val="000000"/>
          <w:sz w:val="28"/>
        </w:rPr>
        <w:t>
      6.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жұмыскерлерiнің білімін тексеруді (емтихандарды) ұйымдастыруды және өткізуді өздерінің басшылары бекітілген графиктерге сәйкес қамтамасыз етеді. Білімі тексерілуге жататын адамдар графикпен танысуға тиіс.</w:t>
      </w:r>
    </w:p>
    <w:bookmarkEnd w:id="548"/>
    <w:bookmarkStart w:name="z420" w:id="549"/>
    <w:p>
      <w:pPr>
        <w:spacing w:after="0"/>
        <w:ind w:left="0"/>
        <w:jc w:val="both"/>
      </w:pPr>
      <w:r>
        <w:rPr>
          <w:rFonts w:ascii="Times New Roman"/>
          <w:b w:val="false"/>
          <w:i w:val="false"/>
          <w:color w:val="000000"/>
          <w:sz w:val="28"/>
        </w:rPr>
        <w:t>
      7. Қауiптi өндiрiстiк объектiлердi пайдаланатын ұйымдардың,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комиссиялары құрылады, оларды қауіпті өндірістік объектілерді пайдаланатын ұйымның оқу орталығының немесе оқу ұйымының басшысы немесе басшының орынбасары басқарады.</w:t>
      </w:r>
    </w:p>
    <w:bookmarkEnd w:id="549"/>
    <w:bookmarkStart w:name="z421" w:id="550"/>
    <w:p>
      <w:pPr>
        <w:spacing w:after="0"/>
        <w:ind w:left="0"/>
        <w:jc w:val="both"/>
      </w:pPr>
      <w:r>
        <w:rPr>
          <w:rFonts w:ascii="Times New Roman"/>
          <w:b w:val="false"/>
          <w:i w:val="false"/>
          <w:color w:val="000000"/>
          <w:sz w:val="28"/>
        </w:rPr>
        <w:t>
      8.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комиссияларының мүшелері өнеркәсіптік қауіпсіздік саласындағы уәкілетті орган белгілеген тәртіппен үш жылда бір рет емтихан тапсырады.</w:t>
      </w:r>
    </w:p>
    <w:bookmarkEnd w:id="550"/>
    <w:bookmarkStart w:name="z645" w:id="551"/>
    <w:p>
      <w:pPr>
        <w:spacing w:after="0"/>
        <w:ind w:left="0"/>
        <w:jc w:val="both"/>
      </w:pPr>
      <w:r>
        <w:rPr>
          <w:rFonts w:ascii="Times New Roman"/>
          <w:b w:val="false"/>
          <w:i w:val="false"/>
          <w:color w:val="000000"/>
          <w:sz w:val="28"/>
        </w:rPr>
        <w:t>
      8-1. Өзге заңды тұлғалардың тұрақты жұмыс істейтін емтихан комиссияларының басшылары мен мүшелері оқу ұйымының немесе қауіпті өндірістік объектінің оқу орталығының комиссиясына оқу курсы аяқталғаннан кейін тәуелсіздік қағидатын сақтай отырып, үш жылда бір рет емтихан тапсырады.</w:t>
      </w:r>
    </w:p>
    <w:bookmarkEnd w:id="551"/>
    <w:bookmarkStart w:name="z422" w:id="552"/>
    <w:p>
      <w:pPr>
        <w:spacing w:after="0"/>
        <w:ind w:left="0"/>
        <w:jc w:val="both"/>
      </w:pPr>
      <w:r>
        <w:rPr>
          <w:rFonts w:ascii="Times New Roman"/>
          <w:b w:val="false"/>
          <w:i w:val="false"/>
          <w:color w:val="000000"/>
          <w:sz w:val="28"/>
        </w:rPr>
        <w:t>
      9. Құрамы үш адамнан кем емтихан комиссиясының білімді тексеруіне жол берілмейді.</w:t>
      </w:r>
    </w:p>
    <w:bookmarkEnd w:id="552"/>
    <w:bookmarkStart w:name="z423" w:id="553"/>
    <w:p>
      <w:pPr>
        <w:spacing w:after="0"/>
        <w:ind w:left="0"/>
        <w:jc w:val="both"/>
      </w:pPr>
      <w:r>
        <w:rPr>
          <w:rFonts w:ascii="Times New Roman"/>
          <w:b w:val="false"/>
          <w:i w:val="false"/>
          <w:color w:val="000000"/>
          <w:sz w:val="28"/>
        </w:rPr>
        <w:t>
      10. Емтихан билеттерін және (немесе) тестілеудің электрондық бағдарламаларын оқу ұйымдары әзірлейді және оны өздерінің басшылары бекітеді.</w:t>
      </w:r>
    </w:p>
    <w:bookmarkEnd w:id="553"/>
    <w:bookmarkStart w:name="z424" w:id="554"/>
    <w:p>
      <w:pPr>
        <w:spacing w:after="0"/>
        <w:ind w:left="0"/>
        <w:jc w:val="both"/>
      </w:pPr>
      <w:r>
        <w:rPr>
          <w:rFonts w:ascii="Times New Roman"/>
          <w:b w:val="false"/>
          <w:i w:val="false"/>
          <w:color w:val="000000"/>
          <w:sz w:val="28"/>
        </w:rPr>
        <w:t>
      11. Бiлiмдi тексеру нәтижелерi хаттамалармен ресiмделедi. Бiлiмдi тексеру хаттамалары білімді кезекті тексергенге дейін сақталады.</w:t>
      </w:r>
    </w:p>
    <w:bookmarkEnd w:id="554"/>
    <w:bookmarkStart w:name="z425" w:id="555"/>
    <w:p>
      <w:pPr>
        <w:spacing w:after="0"/>
        <w:ind w:left="0"/>
        <w:jc w:val="both"/>
      </w:pPr>
      <w:r>
        <w:rPr>
          <w:rFonts w:ascii="Times New Roman"/>
          <w:b w:val="false"/>
          <w:i w:val="false"/>
          <w:color w:val="000000"/>
          <w:sz w:val="28"/>
        </w:rPr>
        <w:t>
      12. Емтихан тапсырған адамдарға емтихан комиссиясының төрағасы қолын қойған, өнеркәсіптік қауіпсіздік саласындағы уәкілетті орган белгілеген бірыңғай үлгідегі куәлiк беріледi.</w:t>
      </w:r>
    </w:p>
    <w:bookmarkEnd w:id="555"/>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басшыларына, сондай-ақ аталған заңды тұлғалардың тұрақты жұмыс істейтін емтихан комиссиясының мүшелеріне сертификаттар беріледі.</w:t>
      </w:r>
    </w:p>
    <w:bookmarkStart w:name="z426" w:id="556"/>
    <w:p>
      <w:pPr>
        <w:spacing w:after="0"/>
        <w:ind w:left="0"/>
        <w:jc w:val="both"/>
      </w:pPr>
      <w:r>
        <w:rPr>
          <w:rFonts w:ascii="Times New Roman"/>
          <w:b w:val="false"/>
          <w:i w:val="false"/>
          <w:color w:val="000000"/>
          <w:sz w:val="28"/>
        </w:rPr>
        <w:t>
      13. Куәлiк (сертификат) онда көрсетiлген мерзiмдер кезеңінде Қазақстан Республикасының аумағында жарамды.</w:t>
      </w:r>
    </w:p>
    <w:bookmarkEnd w:id="556"/>
    <w:bookmarkStart w:name="z427" w:id="557"/>
    <w:p>
      <w:pPr>
        <w:spacing w:after="0"/>
        <w:ind w:left="0"/>
        <w:jc w:val="both"/>
      </w:pPr>
      <w:r>
        <w:rPr>
          <w:rFonts w:ascii="Times New Roman"/>
          <w:b w:val="false"/>
          <w:i w:val="false"/>
          <w:color w:val="000000"/>
          <w:sz w:val="28"/>
        </w:rPr>
        <w:t>
      14. Емтихан тапсырмаған адамдар бір айдан кешіктірілмейтін мерзімде білімін қайта тексеруден өтеді.</w:t>
      </w:r>
    </w:p>
    <w:bookmarkEnd w:id="557"/>
    <w:bookmarkStart w:name="z428" w:id="558"/>
    <w:p>
      <w:pPr>
        <w:spacing w:after="0"/>
        <w:ind w:left="0"/>
        <w:jc w:val="both"/>
      </w:pPr>
      <w:r>
        <w:rPr>
          <w:rFonts w:ascii="Times New Roman"/>
          <w:b w:val="false"/>
          <w:i w:val="false"/>
          <w:color w:val="000000"/>
          <w:sz w:val="28"/>
        </w:rPr>
        <w:t>
      15. Емтиханды тапсырмаған адамдар жұмысқа жiберiлмейдi.</w:t>
      </w:r>
    </w:p>
    <w:bookmarkEnd w:id="558"/>
    <w:bookmarkStart w:name="z429" w:id="559"/>
    <w:p>
      <w:pPr>
        <w:spacing w:after="0"/>
        <w:ind w:left="0"/>
        <w:jc w:val="both"/>
      </w:pPr>
      <w:r>
        <w:rPr>
          <w:rFonts w:ascii="Times New Roman"/>
          <w:b w:val="false"/>
          <w:i w:val="false"/>
          <w:color w:val="000000"/>
          <w:sz w:val="28"/>
        </w:rPr>
        <w:t>
      16. Мерзiмi өткен куәліктері (сертификаттары) бар адамдар жұмысқа жiберiлгеннен кейiн бiр ай iшiнде емтихан тапсыруға тиiс.</w:t>
      </w:r>
    </w:p>
    <w:bookmarkEnd w:id="559"/>
    <w:bookmarkStart w:name="z430" w:id="560"/>
    <w:p>
      <w:pPr>
        <w:spacing w:after="0"/>
        <w:ind w:left="0"/>
        <w:jc w:val="both"/>
      </w:pPr>
      <w:r>
        <w:rPr>
          <w:rFonts w:ascii="Times New Roman"/>
          <w:b w:val="false"/>
          <w:i w:val="false"/>
          <w:color w:val="000000"/>
          <w:sz w:val="28"/>
        </w:rPr>
        <w:t>
      17. Оқытуды ұйымдастыру жөніндегі, оның ішінде емтихан комиссиясы мүшелерінің еңбегіне ақы төлеу жөніндегі шығыстар қауіпті өндірістік объектілерді пайдаланатын ұйымдарға, қауіпті өндірістік объектілердегі жұмысқа тартылатын аттестатталған ұйымдарға, жобалау ұйымдары мен өзге де ұйымдарға жүктеледі.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Аварияларды жою жоспары</w:t>
      </w:r>
    </w:p>
    <w:bookmarkStart w:name="z432" w:id="561"/>
    <w:p>
      <w:pPr>
        <w:spacing w:after="0"/>
        <w:ind w:left="0"/>
        <w:jc w:val="both"/>
      </w:pPr>
      <w:r>
        <w:rPr>
          <w:rFonts w:ascii="Times New Roman"/>
          <w:b w:val="false"/>
          <w:i w:val="false"/>
          <w:color w:val="000000"/>
          <w:sz w:val="28"/>
        </w:rPr>
        <w:t>
      1. Қауіпті өндірістік объектіде аварияларды жою жоспары әзірленеді.</w:t>
      </w:r>
    </w:p>
    <w:bookmarkEnd w:id="561"/>
    <w:bookmarkStart w:name="z433" w:id="562"/>
    <w:p>
      <w:pPr>
        <w:spacing w:after="0"/>
        <w:ind w:left="0"/>
        <w:jc w:val="both"/>
      </w:pPr>
      <w:r>
        <w:rPr>
          <w:rFonts w:ascii="Times New Roman"/>
          <w:b w:val="false"/>
          <w:i w:val="false"/>
          <w:color w:val="000000"/>
          <w:sz w:val="28"/>
        </w:rPr>
        <w:t>
      2. Аварияларды жою жоспарында адамдарды құтқару жөніндегі іс-шаралар, қауіпті өндірістік объекті басшылары мен жұмыскерлерінің, өнеркәсіптік қауіпсіздік саласындағы кәсіби авариялық-құтқару қызметтерінің іс-қимылдары көзделеді.</w:t>
      </w:r>
    </w:p>
    <w:bookmarkEnd w:id="562"/>
    <w:bookmarkStart w:name="z434" w:id="563"/>
    <w:p>
      <w:pPr>
        <w:spacing w:after="0"/>
        <w:ind w:left="0"/>
        <w:jc w:val="both"/>
      </w:pPr>
      <w:r>
        <w:rPr>
          <w:rFonts w:ascii="Times New Roman"/>
          <w:b w:val="false"/>
          <w:i w:val="false"/>
          <w:color w:val="000000"/>
          <w:sz w:val="28"/>
        </w:rPr>
        <w:t>
      3. Аварияларды жою жоспарында:</w:t>
      </w:r>
    </w:p>
    <w:bookmarkEnd w:id="563"/>
    <w:p>
      <w:pPr>
        <w:spacing w:after="0"/>
        <w:ind w:left="0"/>
        <w:jc w:val="both"/>
      </w:pPr>
      <w:r>
        <w:rPr>
          <w:rFonts w:ascii="Times New Roman"/>
          <w:b w:val="false"/>
          <w:i w:val="false"/>
          <w:color w:val="000000"/>
          <w:sz w:val="28"/>
        </w:rPr>
        <w:t>
      1) жедел бөлім;</w:t>
      </w:r>
    </w:p>
    <w:p>
      <w:pPr>
        <w:spacing w:after="0"/>
        <w:ind w:left="0"/>
        <w:jc w:val="both"/>
      </w:pPr>
      <w:r>
        <w:rPr>
          <w:rFonts w:ascii="Times New Roman"/>
          <w:b w:val="false"/>
          <w:i w:val="false"/>
          <w:color w:val="000000"/>
          <w:sz w:val="28"/>
        </w:rPr>
        <w:t>
      2) аварияларды жоюға қатысатын жұмыскерлер арасында міндеттерді бөлу, іс-қимылдардың дәйектілігі;</w:t>
      </w:r>
    </w:p>
    <w:p>
      <w:pPr>
        <w:spacing w:after="0"/>
        <w:ind w:left="0"/>
        <w:jc w:val="both"/>
      </w:pPr>
      <w:r>
        <w:rPr>
          <w:rFonts w:ascii="Times New Roman"/>
          <w:b w:val="false"/>
          <w:i w:val="false"/>
          <w:color w:val="000000"/>
          <w:sz w:val="28"/>
        </w:rPr>
        <w:t>
      3) авария болған жағдайда құлақтандырылатын және оны жоюға қатысатын лауазымды адамдар мен мекемелердің тізімі қамтылады.</w:t>
      </w:r>
    </w:p>
    <w:bookmarkStart w:name="z435" w:id="564"/>
    <w:p>
      <w:pPr>
        <w:spacing w:after="0"/>
        <w:ind w:left="0"/>
        <w:jc w:val="both"/>
      </w:pPr>
      <w:r>
        <w:rPr>
          <w:rFonts w:ascii="Times New Roman"/>
          <w:b w:val="false"/>
          <w:i w:val="false"/>
          <w:color w:val="000000"/>
          <w:sz w:val="28"/>
        </w:rPr>
        <w:t>
      4. Аварияларды жою жоспарын қауіпті өндірістік объектіні пайдаланатын ұйым басшысы бекітеді және өнеркәсіптік қауіпсіздік саласындағы кәсіби авариялық-құтқару қызметімен келісіледі.</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Оқу дабылдары және аварияларға қарсы жаттығулар</w:t>
      </w:r>
    </w:p>
    <w:bookmarkStart w:name="z437" w:id="565"/>
    <w:p>
      <w:pPr>
        <w:spacing w:after="0"/>
        <w:ind w:left="0"/>
        <w:jc w:val="both"/>
      </w:pPr>
      <w:r>
        <w:rPr>
          <w:rFonts w:ascii="Times New Roman"/>
          <w:b w:val="false"/>
          <w:i w:val="false"/>
          <w:color w:val="000000"/>
          <w:sz w:val="28"/>
        </w:rPr>
        <w:t>
      1. Қауіпті өндірістік объектіде ұйым басшысы бекіткен жоспар бойынша оқу дабылдары және аварияларға қарсы жаттығулар жүргізіледі.</w:t>
      </w:r>
    </w:p>
    <w:bookmarkEnd w:id="565"/>
    <w:p>
      <w:pPr>
        <w:spacing w:after="0"/>
        <w:ind w:left="0"/>
        <w:jc w:val="both"/>
      </w:pPr>
      <w:r>
        <w:rPr>
          <w:rFonts w:ascii="Times New Roman"/>
          <w:b w:val="false"/>
          <w:i w:val="false"/>
          <w:color w:val="000000"/>
          <w:sz w:val="28"/>
        </w:rPr>
        <w:t>
      Қауiптi өндiрiстiк объектiнi пайдаланатын ұйым оқу дабылдарын өткізу туралы өнеркәсіптік қауіпсіздік саласындағы уәкілетті органның аумақтық бөлімшесіне олар өткізілетін күнге дейін он жұмыс күнінен кешіктірмей жазбаша хабарлайды.</w:t>
      </w:r>
    </w:p>
    <w:bookmarkStart w:name="z438" w:id="566"/>
    <w:p>
      <w:pPr>
        <w:spacing w:after="0"/>
        <w:ind w:left="0"/>
        <w:jc w:val="both"/>
      </w:pPr>
      <w:r>
        <w:rPr>
          <w:rFonts w:ascii="Times New Roman"/>
          <w:b w:val="false"/>
          <w:i w:val="false"/>
          <w:color w:val="000000"/>
          <w:sz w:val="28"/>
        </w:rPr>
        <w:t>
      2. Оқу дабылын қауiптi өндiрiстiк объектiнi пайдаланатын ұйымның техникалық басшысы өнеркәсіптік қауіпсіздік саласындағы уәкілетті органның аумақтық бөлімшесінің және өнеркәсіптік қауіпсіздік саласындағы кәсіби авариялық-құтқару қызметтерінің өкілдерімен бірлесіп өткізеді.</w:t>
      </w:r>
    </w:p>
    <w:bookmarkEnd w:id="566"/>
    <w:p>
      <w:pPr>
        <w:spacing w:after="0"/>
        <w:ind w:left="0"/>
        <w:jc w:val="both"/>
      </w:pPr>
      <w:r>
        <w:rPr>
          <w:rFonts w:ascii="Times New Roman"/>
          <w:b w:val="false"/>
          <w:i w:val="false"/>
          <w:color w:val="000000"/>
          <w:sz w:val="28"/>
        </w:rPr>
        <w:t>
      Аварияға қарсы жаттығу жұмыскерлермен аварияны жою жоспарының әрбір позициясы бойынша өткізіледі.</w:t>
      </w:r>
    </w:p>
    <w:bookmarkStart w:name="z439" w:id="567"/>
    <w:p>
      <w:pPr>
        <w:spacing w:after="0"/>
        <w:ind w:left="0"/>
        <w:jc w:val="both"/>
      </w:pPr>
      <w:r>
        <w:rPr>
          <w:rFonts w:ascii="Times New Roman"/>
          <w:b w:val="false"/>
          <w:i w:val="false"/>
          <w:color w:val="000000"/>
          <w:sz w:val="28"/>
        </w:rPr>
        <w:t>
      3. Оқу дабылының, аварияға қарсы жаттығудың қорытындылары актімен ресімделеді. Актіде жазылған ұсыныстардың орындалуын бақылау қауіпті өндірістік объектіні пайдаланатын ұйым басшысына жүктеледі.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0" w:id="568"/>
    <w:p>
      <w:pPr>
        <w:spacing w:after="0"/>
        <w:ind w:left="0"/>
        <w:jc w:val="left"/>
      </w:pPr>
      <w:r>
        <w:rPr>
          <w:rFonts w:ascii="Times New Roman"/>
          <w:b/>
          <w:i w:val="false"/>
          <w:color w:val="000000"/>
        </w:rPr>
        <w:t xml:space="preserve"> 15-тарау. ҚАУІПТІ ӨНДІРІСТІК ОБЪЕКТІЛЕРДЕГІ ОҚЫС ОҚИҒАЛАРДЫ,</w:t>
      </w:r>
      <w:r>
        <w:br/>
      </w:r>
      <w:r>
        <w:rPr>
          <w:rFonts w:ascii="Times New Roman"/>
          <w:b/>
          <w:i w:val="false"/>
          <w:color w:val="000000"/>
        </w:rPr>
        <w:t>АВАРИЯЛАРДЫ ТЕРГЕП-ТЕКСЕРУ ЖӘНЕ ЕСЕПКЕ АЛУ</w:t>
      </w:r>
    </w:p>
    <w:bookmarkEnd w:id="568"/>
    <w:p>
      <w:pPr>
        <w:spacing w:after="0"/>
        <w:ind w:left="0"/>
        <w:jc w:val="both"/>
      </w:pPr>
      <w:r>
        <w:rPr>
          <w:rFonts w:ascii="Times New Roman"/>
          <w:b/>
          <w:i w:val="false"/>
          <w:color w:val="000000"/>
          <w:sz w:val="28"/>
        </w:rPr>
        <w:t>82-бап. Қауіпті өндірістік объектіні пайдалануды жүзеге асыратын ұйымның оқыс оқиға, авария кезіндегі іс-қимылы</w:t>
      </w:r>
    </w:p>
    <w:bookmarkStart w:name="z442" w:id="569"/>
    <w:p>
      <w:pPr>
        <w:spacing w:after="0"/>
        <w:ind w:left="0"/>
        <w:jc w:val="both"/>
      </w:pPr>
      <w:r>
        <w:rPr>
          <w:rFonts w:ascii="Times New Roman"/>
          <w:b w:val="false"/>
          <w:i w:val="false"/>
          <w:color w:val="000000"/>
          <w:sz w:val="28"/>
        </w:rPr>
        <w:t>
      1. Қауiптi өндiрiстiк объектiнi пайдалануды жүзеге асыратын ұйым оқыс оқиға кезінде:</w:t>
      </w:r>
    </w:p>
    <w:bookmarkEnd w:id="569"/>
    <w:p>
      <w:pPr>
        <w:spacing w:after="0"/>
        <w:ind w:left="0"/>
        <w:jc w:val="both"/>
      </w:pPr>
      <w:r>
        <w:rPr>
          <w:rFonts w:ascii="Times New Roman"/>
          <w:b w:val="false"/>
          <w:i w:val="false"/>
          <w:color w:val="000000"/>
          <w:sz w:val="28"/>
        </w:rPr>
        <w:t>
      1) қауіпті өндірістік факторлардың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органның аумақтық бөлімшесіне, жергілікті атқарушы органдарға дереу хабар береді;</w:t>
      </w:r>
    </w:p>
    <w:bookmarkStart w:name="z393" w:id="570"/>
    <w:p>
      <w:pPr>
        <w:spacing w:after="0"/>
        <w:ind w:left="0"/>
        <w:jc w:val="both"/>
      </w:pPr>
      <w:r>
        <w:rPr>
          <w:rFonts w:ascii="Times New Roman"/>
          <w:b w:val="false"/>
          <w:i w:val="false"/>
          <w:color w:val="000000"/>
          <w:sz w:val="28"/>
        </w:rPr>
        <w:t>
      2) бір тәулiк iшiнде өнеркәсіптік қауіпсіздік саласындағы уәкiлеттi органның аумақтық бөлiмшесiне хабар береді;</w:t>
      </w:r>
    </w:p>
    <w:bookmarkEnd w:id="570"/>
    <w:p>
      <w:pPr>
        <w:spacing w:after="0"/>
        <w:ind w:left="0"/>
        <w:jc w:val="both"/>
      </w:pPr>
      <w:r>
        <w:rPr>
          <w:rFonts w:ascii="Times New Roman"/>
          <w:b w:val="false"/>
          <w:i w:val="false"/>
          <w:color w:val="000000"/>
          <w:sz w:val="28"/>
        </w:rPr>
        <w:t>
      3) оқыс оқиғаны тергеп-тексеруді жүргiзедi;</w:t>
      </w:r>
    </w:p>
    <w:p>
      <w:pPr>
        <w:spacing w:after="0"/>
        <w:ind w:left="0"/>
        <w:jc w:val="both"/>
      </w:pPr>
      <w:r>
        <w:rPr>
          <w:rFonts w:ascii="Times New Roman"/>
          <w:b w:val="false"/>
          <w:i w:val="false"/>
          <w:color w:val="000000"/>
          <w:sz w:val="28"/>
        </w:rPr>
        <w:t>
      4) оқыс оқиғаларды болғызбау жөнiндегi iс-шараларды әзiрлейдi және жүзеге асырады;</w:t>
      </w:r>
    </w:p>
    <w:p>
      <w:pPr>
        <w:spacing w:after="0"/>
        <w:ind w:left="0"/>
        <w:jc w:val="both"/>
      </w:pPr>
      <w:r>
        <w:rPr>
          <w:rFonts w:ascii="Times New Roman"/>
          <w:b w:val="false"/>
          <w:i w:val="false"/>
          <w:color w:val="000000"/>
          <w:sz w:val="28"/>
        </w:rPr>
        <w:t>
      5) болған оқыс оқиғаларды есепке алуды жүргiзедi.</w:t>
      </w:r>
    </w:p>
    <w:bookmarkStart w:name="z443" w:id="571"/>
    <w:p>
      <w:pPr>
        <w:spacing w:after="0"/>
        <w:ind w:left="0"/>
        <w:jc w:val="both"/>
      </w:pPr>
      <w:r>
        <w:rPr>
          <w:rFonts w:ascii="Times New Roman"/>
          <w:b w:val="false"/>
          <w:i w:val="false"/>
          <w:color w:val="000000"/>
          <w:sz w:val="28"/>
        </w:rPr>
        <w:t>
      2. Қауіпті өндірістік объектіні пайдалануды жүзеге асыратын ұйым авария кезінде:</w:t>
      </w:r>
    </w:p>
    <w:bookmarkEnd w:id="571"/>
    <w:p>
      <w:pPr>
        <w:spacing w:after="0"/>
        <w:ind w:left="0"/>
        <w:jc w:val="both"/>
      </w:pPr>
      <w:r>
        <w:rPr>
          <w:rFonts w:ascii="Times New Roman"/>
          <w:b w:val="false"/>
          <w:i w:val="false"/>
          <w:color w:val="000000"/>
          <w:sz w:val="28"/>
        </w:rPr>
        <w:t>
      1)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дереу хабарлайды;</w:t>
      </w:r>
    </w:p>
    <w:p>
      <w:pPr>
        <w:spacing w:after="0"/>
        <w:ind w:left="0"/>
        <w:jc w:val="both"/>
      </w:pPr>
      <w:r>
        <w:rPr>
          <w:rFonts w:ascii="Times New Roman"/>
          <w:b w:val="false"/>
          <w:i w:val="false"/>
          <w:color w:val="000000"/>
          <w:sz w:val="28"/>
        </w:rPr>
        <w:t>
      2) аварияны тергеп-тексеру жөнiндегi комиссияға өз өкiлеттiктерiн жүзеге асыру үшін қажеттi барлық ақпаратты береді;</w:t>
      </w:r>
    </w:p>
    <w:p>
      <w:pPr>
        <w:spacing w:after="0"/>
        <w:ind w:left="0"/>
        <w:jc w:val="both"/>
      </w:pPr>
      <w:r>
        <w:rPr>
          <w:rFonts w:ascii="Times New Roman"/>
          <w:b w:val="false"/>
          <w:i w:val="false"/>
          <w:color w:val="000000"/>
          <w:sz w:val="28"/>
        </w:rPr>
        <w:t>
      3) комиссия жұмысының қауiпсiздiгiн қамтамасыз ететiн iс-шараларды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Аварияны немесе оқыс оқиғаны тергеп-тексеру міндеттері</w:t>
      </w:r>
    </w:p>
    <w:bookmarkStart w:name="z446" w:id="572"/>
    <w:p>
      <w:pPr>
        <w:spacing w:after="0"/>
        <w:ind w:left="0"/>
        <w:jc w:val="both"/>
      </w:pPr>
      <w:r>
        <w:rPr>
          <w:rFonts w:ascii="Times New Roman"/>
          <w:b w:val="false"/>
          <w:i w:val="false"/>
          <w:color w:val="000000"/>
          <w:sz w:val="28"/>
        </w:rPr>
        <w:t>
      1. Аварияны немесе оқыс оқиғаны тергеп-тексерудің міндеттері оларға алып келген мән-жайларды анықтау, олардың себептерін, техникалық құрылғыларды, технологиялық процестерді пайдалану шарттарының бұзылу, өнеркәсіптік қауіпсіздік талаптарының бұзылу сипатын анықтау, осындай авариялардың немесе оқыс оқиғалардың салдарын жою және оларды болғызбау жөніндегі іс-шараларды, авариядан немесе оқыс оқиғадан келтірілген материалдық залалды айқындау болып табылады.</w:t>
      </w:r>
    </w:p>
    <w:bookmarkEnd w:id="572"/>
    <w:bookmarkStart w:name="z445" w:id="573"/>
    <w:p>
      <w:pPr>
        <w:spacing w:after="0"/>
        <w:ind w:left="0"/>
        <w:jc w:val="both"/>
      </w:pPr>
      <w:r>
        <w:rPr>
          <w:rFonts w:ascii="Times New Roman"/>
          <w:b w:val="false"/>
          <w:i w:val="false"/>
          <w:color w:val="000000"/>
          <w:sz w:val="28"/>
        </w:rPr>
        <w:t>
      2. Аварияны немесе оқыс оқиғаны тергеп-тексеруді тиісті комиссия жүргізеді.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83-бап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Аварияны немесе оқыс оқиғаны тергеп-тексеру жөніндегі комиссияны құру</w:t>
      </w:r>
    </w:p>
    <w:bookmarkStart w:name="z448" w:id="574"/>
    <w:p>
      <w:pPr>
        <w:spacing w:after="0"/>
        <w:ind w:left="0"/>
        <w:jc w:val="both"/>
      </w:pPr>
      <w:r>
        <w:rPr>
          <w:rFonts w:ascii="Times New Roman"/>
          <w:b w:val="false"/>
          <w:i w:val="false"/>
          <w:color w:val="000000"/>
          <w:sz w:val="28"/>
        </w:rPr>
        <w:t>
      1. Аварияны тергеп-тексеру үшін өнеркәсіптік қауіпсіздік саласындағы уәкілетті орган немесе оның аумақтық бөлімшесі өзінің өкілі басшысы болатын комиссияны құрады.</w:t>
      </w:r>
    </w:p>
    <w:bookmarkEnd w:id="574"/>
    <w:p>
      <w:pPr>
        <w:spacing w:after="0"/>
        <w:ind w:left="0"/>
        <w:jc w:val="both"/>
      </w:pPr>
      <w:r>
        <w:rPr>
          <w:rFonts w:ascii="Times New Roman"/>
          <w:b w:val="false"/>
          <w:i w:val="false"/>
          <w:color w:val="000000"/>
          <w:sz w:val="28"/>
        </w:rPr>
        <w:t>
      Аварияға тергеп-тексеру жүргізетін комиссияның құрамына:</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қауіпті өндірістік объектіні пайдаланатын ұйымның;</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қызметінің немесе өнеркәсіптік қауіпсіздік саласындағы кәсіби объектілік авариялық-құтқару қызметінің өкілдері кіреді.</w:t>
      </w:r>
    </w:p>
    <w:p>
      <w:pPr>
        <w:spacing w:after="0"/>
        <w:ind w:left="0"/>
        <w:jc w:val="both"/>
      </w:pPr>
      <w:r>
        <w:rPr>
          <w:rFonts w:ascii="Times New Roman"/>
          <w:b w:val="false"/>
          <w:i w:val="false"/>
          <w:color w:val="000000"/>
          <w:sz w:val="28"/>
        </w:rPr>
        <w:t>
      Комиссияның құрамына енгізу үшін кандидатуралар өнеркәсіптік қауіпсіздік саласындағы уәкілетті органның аумақтық бөлімшесіне аварияның туындағаны туралы ақпарат алынған кезден бастап жиырма төрт сағаттан кешіктірілмейтін мерзімде ұсынылады.</w:t>
      </w:r>
    </w:p>
    <w:bookmarkStart w:name="z844" w:id="575"/>
    <w:p>
      <w:pPr>
        <w:spacing w:after="0"/>
        <w:ind w:left="0"/>
        <w:jc w:val="both"/>
      </w:pPr>
      <w:r>
        <w:rPr>
          <w:rFonts w:ascii="Times New Roman"/>
          <w:b w:val="false"/>
          <w:i w:val="false"/>
          <w:color w:val="000000"/>
          <w:sz w:val="28"/>
        </w:rPr>
        <w:t>
      1-1. Өнеркәсіптік қауіпсіздік саласындағы уәкілетті орган немесе оның аумақтық бөлімшесі комиссия жұмысы басталғаннан кейінгі келесі жұмыс күні ішінде бақылау және қадағалау субъектісінің (объектісінің) тұрған жері бойынша өз құзыреті шегінде мемлекеттік құқықтық статистика және арнайы есепке алу саласындағы қызметті жүзеге асыратын мемлекеттік органды аварияның тергеп-тексерілгені туралы хабардар етеді.</w:t>
      </w:r>
    </w:p>
    <w:bookmarkEnd w:id="575"/>
    <w:bookmarkStart w:name="z449" w:id="576"/>
    <w:p>
      <w:pPr>
        <w:spacing w:after="0"/>
        <w:ind w:left="0"/>
        <w:jc w:val="both"/>
      </w:pPr>
      <w:r>
        <w:rPr>
          <w:rFonts w:ascii="Times New Roman"/>
          <w:b w:val="false"/>
          <w:i w:val="false"/>
          <w:color w:val="000000"/>
          <w:sz w:val="28"/>
        </w:rPr>
        <w:t>
      2. Қауіпті өндірістік объектідегі бестен көп адам қаза тапқан топтық жазатайым оқиға орын алған аварияны тергеп-тексеруді Қазақстан Республикасының Үкіметі құратын мемлекеттік комиссия жүргізеді.</w:t>
      </w:r>
    </w:p>
    <w:bookmarkEnd w:id="576"/>
    <w:p>
      <w:pPr>
        <w:spacing w:after="0"/>
        <w:ind w:left="0"/>
        <w:jc w:val="both"/>
      </w:pPr>
      <w:r>
        <w:rPr>
          <w:rFonts w:ascii="Times New Roman"/>
          <w:b w:val="false"/>
          <w:i w:val="false"/>
          <w:color w:val="000000"/>
          <w:sz w:val="28"/>
        </w:rPr>
        <w:t>
      Қазақстан Республикасының Үкіметі қауіпті өндірістік объектідегі аварияны тергеп-тексеру жөніндегі мемлекеттік комиссияны өзге негіздер бойынша да құруға құқылы.</w:t>
      </w:r>
    </w:p>
    <w:bookmarkStart w:name="z450" w:id="577"/>
    <w:p>
      <w:pPr>
        <w:spacing w:after="0"/>
        <w:ind w:left="0"/>
        <w:jc w:val="both"/>
      </w:pPr>
      <w:r>
        <w:rPr>
          <w:rFonts w:ascii="Times New Roman"/>
          <w:b w:val="false"/>
          <w:i w:val="false"/>
          <w:color w:val="000000"/>
          <w:sz w:val="28"/>
        </w:rPr>
        <w:t>
      3. Оқыс оқиғаларды тергеп-тексеруді қауіпті өндірістік объектіні пайдаланатын ұйымның комиссиясы жүргізеді, оны өзінің техникалық басшысы басқарады.</w:t>
      </w:r>
    </w:p>
    <w:bookmarkEnd w:id="577"/>
    <w:p>
      <w:pPr>
        <w:spacing w:after="0"/>
        <w:ind w:left="0"/>
        <w:jc w:val="both"/>
      </w:pPr>
      <w:r>
        <w:rPr>
          <w:rFonts w:ascii="Times New Roman"/>
          <w:b w:val="false"/>
          <w:i w:val="false"/>
          <w:color w:val="000000"/>
          <w:sz w:val="28"/>
        </w:rPr>
        <w:t>
      Оқыс оқиғаларды тергеп-тексеру жөніндегі комиссияның құрамына қауіпті өндірістік объектіні пайдаланатын ұйымның өкілдері, сондай-ақ оның басшысының шешімімен өзге де адамдар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84-бап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Аварияны немесе оқыс оқиғаны тергеп-тексеру жөніндегі комиссия, оның өкілеттігі</w:t>
      </w:r>
    </w:p>
    <w:bookmarkStart w:name="z453" w:id="578"/>
    <w:p>
      <w:pPr>
        <w:spacing w:after="0"/>
        <w:ind w:left="0"/>
        <w:jc w:val="both"/>
      </w:pPr>
      <w:r>
        <w:rPr>
          <w:rFonts w:ascii="Times New Roman"/>
          <w:b w:val="false"/>
          <w:i w:val="false"/>
          <w:color w:val="000000"/>
          <w:sz w:val="28"/>
        </w:rPr>
        <w:t>
      1. Аварияны немесе оқыс оқиғаны тергеп-тексеру жөніндегі комиссияның жұмысы төраға бекіткен бұйрыққа (өкімге) сәйкес жүргізіледі, ол ұйымдастырушылық іс-шараларын орындайды және аварияны немесе оқыс оқиғаны уақтылы, сапалы тергеп-тексеруді және оның нәтижелерін ресімдеуді қамтамасыз етеді.</w:t>
      </w:r>
    </w:p>
    <w:bookmarkEnd w:id="578"/>
    <w:bookmarkStart w:name="z454" w:id="579"/>
    <w:p>
      <w:pPr>
        <w:spacing w:after="0"/>
        <w:ind w:left="0"/>
        <w:jc w:val="both"/>
      </w:pPr>
      <w:r>
        <w:rPr>
          <w:rFonts w:ascii="Times New Roman"/>
          <w:b w:val="false"/>
          <w:i w:val="false"/>
          <w:color w:val="000000"/>
          <w:sz w:val="28"/>
        </w:rPr>
        <w:t>
      2. Аварияны немесе оқыс оқиғаны тергеп-тексеру жөніндегі комиссия мүшелерінің:</w:t>
      </w:r>
    </w:p>
    <w:bookmarkEnd w:id="579"/>
    <w:p>
      <w:pPr>
        <w:spacing w:after="0"/>
        <w:ind w:left="0"/>
        <w:jc w:val="both"/>
      </w:pPr>
      <w:r>
        <w:rPr>
          <w:rFonts w:ascii="Times New Roman"/>
          <w:b w:val="false"/>
          <w:i w:val="false"/>
          <w:color w:val="000000"/>
          <w:sz w:val="28"/>
        </w:rPr>
        <w:t>
      1) авария немесе оқыс оқиға орнына, қауіпті өндірістік объектіні пайдалануға және ондағы жұмыстарға тартылған жұмыскерлерге қатысты құжаттар мен материалдарға кедергісіз қол жеткізуге;</w:t>
      </w:r>
    </w:p>
    <w:p>
      <w:pPr>
        <w:spacing w:after="0"/>
        <w:ind w:left="0"/>
        <w:jc w:val="both"/>
      </w:pPr>
      <w:r>
        <w:rPr>
          <w:rFonts w:ascii="Times New Roman"/>
          <w:b w:val="false"/>
          <w:i w:val="false"/>
          <w:color w:val="000000"/>
          <w:sz w:val="28"/>
        </w:rPr>
        <w:t>
      2) авария немесе оқыс оқиға орнын қарап-тексеруді және одан әрі зерттеп-қарауды жүргізуге;</w:t>
      </w:r>
    </w:p>
    <w:p>
      <w:pPr>
        <w:spacing w:after="0"/>
        <w:ind w:left="0"/>
        <w:jc w:val="both"/>
      </w:pPr>
      <w:r>
        <w:rPr>
          <w:rFonts w:ascii="Times New Roman"/>
          <w:b w:val="false"/>
          <w:i w:val="false"/>
          <w:color w:val="000000"/>
          <w:sz w:val="28"/>
        </w:rPr>
        <w:t>
      3) көзімен көргендерден, жұмыскерлерден және аварияға немесе оқыс оқиғаға қатысы бар өзге де адамдардан сұрауға;</w:t>
      </w:r>
    </w:p>
    <w:p>
      <w:pPr>
        <w:spacing w:after="0"/>
        <w:ind w:left="0"/>
        <w:jc w:val="both"/>
      </w:pPr>
      <w:r>
        <w:rPr>
          <w:rFonts w:ascii="Times New Roman"/>
          <w:b w:val="false"/>
          <w:i w:val="false"/>
          <w:color w:val="000000"/>
          <w:sz w:val="28"/>
        </w:rPr>
        <w:t>
      4) қауіпті өндірістік объектіні пайдалануға, өнеркәсіптік қауіпсіздік талаптарын орындауға және қамтамасыз етуге қатысты құжаттар мен материалдарды зерделеуге;</w:t>
      </w:r>
    </w:p>
    <w:p>
      <w:pPr>
        <w:spacing w:after="0"/>
        <w:ind w:left="0"/>
        <w:jc w:val="both"/>
      </w:pPr>
      <w:r>
        <w:rPr>
          <w:rFonts w:ascii="Times New Roman"/>
          <w:b w:val="false"/>
          <w:i w:val="false"/>
          <w:color w:val="000000"/>
          <w:sz w:val="28"/>
        </w:rPr>
        <w:t>
      5) тиісті мемлекеттік органдардан, сондай-ақ жеке және заңды тұлғалардан авария немесе оқыс оқиға бойынша құжаттар мен материалдарды сұратуға;</w:t>
      </w:r>
    </w:p>
    <w:p>
      <w:pPr>
        <w:spacing w:after="0"/>
        <w:ind w:left="0"/>
        <w:jc w:val="both"/>
      </w:pPr>
      <w:r>
        <w:rPr>
          <w:rFonts w:ascii="Times New Roman"/>
          <w:b w:val="false"/>
          <w:i w:val="false"/>
          <w:color w:val="000000"/>
          <w:sz w:val="28"/>
        </w:rPr>
        <w:t>
      6) аварияларды немесе оқыс оқиғаларды болғызбау, олардың салдарын азайту мақсатында ұсынымдар беруге;</w:t>
      </w:r>
    </w:p>
    <w:p>
      <w:pPr>
        <w:spacing w:after="0"/>
        <w:ind w:left="0"/>
        <w:jc w:val="both"/>
      </w:pPr>
      <w:r>
        <w:rPr>
          <w:rFonts w:ascii="Times New Roman"/>
          <w:b w:val="false"/>
          <w:i w:val="false"/>
          <w:color w:val="000000"/>
          <w:sz w:val="28"/>
        </w:rPr>
        <w:t>
      7) Қазақстан Республикасының өнеркәсіптік қауіпсіздік саласындағы заңнамасында көзделген өзге де өкілеттіктерді жүзеге асыруға құқығы бар.</w:t>
      </w:r>
    </w:p>
    <w:bookmarkStart w:name="z456" w:id="580"/>
    <w:p>
      <w:pPr>
        <w:spacing w:after="0"/>
        <w:ind w:left="0"/>
        <w:jc w:val="both"/>
      </w:pPr>
      <w:r>
        <w:rPr>
          <w:rFonts w:ascii="Times New Roman"/>
          <w:b w:val="false"/>
          <w:i w:val="false"/>
          <w:color w:val="000000"/>
          <w:sz w:val="28"/>
        </w:rPr>
        <w:t>
      3. Қауіпті өндірістік объектіні пайдаланатын ұйымның жұмыскерлері аварияны немесе оқыс оқиғаны тергеп-тексеру жөніндегі комиссияға сұратылатын ақпаратты беруге міндетті.</w:t>
      </w:r>
    </w:p>
    <w:bookmarkEnd w:id="580"/>
    <w:bookmarkStart w:name="z457" w:id="581"/>
    <w:p>
      <w:pPr>
        <w:spacing w:after="0"/>
        <w:ind w:left="0"/>
        <w:jc w:val="both"/>
      </w:pPr>
      <w:r>
        <w:rPr>
          <w:rFonts w:ascii="Times New Roman"/>
          <w:b w:val="false"/>
          <w:i w:val="false"/>
          <w:color w:val="000000"/>
          <w:sz w:val="28"/>
        </w:rPr>
        <w:t>
      4. Комиссия төрағасының шешімі бойынша аварияны немесе оқыс оқиғаны тергеп-тексеруге техникалық есептеулер, зертханалық зерттеулер, сынақтар, сараптамалар және өзге де іс-шаралар жүргізу үшін мамандар тартылуы мүмкін.</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Аварияны немесе оқыс оқиғаны тергеп-тексеру нәтижелерін ресімдеу</w:t>
      </w:r>
    </w:p>
    <w:bookmarkStart w:name="z458" w:id="582"/>
    <w:p>
      <w:pPr>
        <w:spacing w:after="0"/>
        <w:ind w:left="0"/>
        <w:jc w:val="both"/>
      </w:pPr>
      <w:r>
        <w:rPr>
          <w:rFonts w:ascii="Times New Roman"/>
          <w:b w:val="false"/>
          <w:i w:val="false"/>
          <w:color w:val="000000"/>
          <w:sz w:val="28"/>
        </w:rPr>
        <w:t>
      1. Аварияға тергеп-тексеруді жүргізу қорытындысы бойынша комиссия ол тағайындалған күннен бастап күнтізбелік отыз күннен кешіктірілмейтін мерзімде аварияны тергеп-тексеру актісін жасайды және аварияны тергеп-тексерудің өзге де материалдарын дайындайды.</w:t>
      </w:r>
    </w:p>
    <w:bookmarkEnd w:id="582"/>
    <w:p>
      <w:pPr>
        <w:spacing w:after="0"/>
        <w:ind w:left="0"/>
        <w:jc w:val="both"/>
      </w:pPr>
      <w:r>
        <w:rPr>
          <w:rFonts w:ascii="Times New Roman"/>
          <w:b w:val="false"/>
          <w:i w:val="false"/>
          <w:color w:val="000000"/>
          <w:sz w:val="28"/>
        </w:rPr>
        <w:t>
      Аварияға тергеп-тексеруді жүргізу мерзімін комиссияны тағайындаған орган басшысы комиссия төрағасының қызметтік жазбасы негізінде ұзарту себептерін көрсете отырып, бұйрықпен (өкіммен) бір рет қана, бірақ күнтізбелік отыз күннен аспайтын мерзімге ұзартуы мүмкін.</w:t>
      </w:r>
    </w:p>
    <w:bookmarkStart w:name="z646" w:id="583"/>
    <w:p>
      <w:pPr>
        <w:spacing w:after="0"/>
        <w:ind w:left="0"/>
        <w:jc w:val="both"/>
      </w:pPr>
      <w:r>
        <w:rPr>
          <w:rFonts w:ascii="Times New Roman"/>
          <w:b w:val="false"/>
          <w:i w:val="false"/>
          <w:color w:val="000000"/>
          <w:sz w:val="28"/>
        </w:rPr>
        <w:t>
      2. Аварияны тергеп-тексеру актісіне комиссия мүшелері қол қояды.</w:t>
      </w:r>
    </w:p>
    <w:bookmarkEnd w:id="583"/>
    <w:p>
      <w:pPr>
        <w:spacing w:after="0"/>
        <w:ind w:left="0"/>
        <w:jc w:val="both"/>
      </w:pPr>
      <w:r>
        <w:rPr>
          <w:rFonts w:ascii="Times New Roman"/>
          <w:b w:val="false"/>
          <w:i w:val="false"/>
          <w:color w:val="000000"/>
          <w:sz w:val="28"/>
        </w:rPr>
        <w:t>
      Комиссия мүшесі аварияны тергеп-тексеру актісіне қол қоюдан бас тартқан жағдайда комиссия төрағасы аварияны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аварияны тергеп-тексеру актісіне қоса беріледі.</w:t>
      </w:r>
    </w:p>
    <w:bookmarkStart w:name="z647" w:id="584"/>
    <w:p>
      <w:pPr>
        <w:spacing w:after="0"/>
        <w:ind w:left="0"/>
        <w:jc w:val="both"/>
      </w:pPr>
      <w:r>
        <w:rPr>
          <w:rFonts w:ascii="Times New Roman"/>
          <w:b w:val="false"/>
          <w:i w:val="false"/>
          <w:color w:val="000000"/>
          <w:sz w:val="28"/>
        </w:rPr>
        <w:t>
      3. Аварияны тергеп-тексеру актісі және өзге де материалдар комиссияның шешімімен қауіпті өндірістік объектіні пайдаланатын ұйымға қол қою және осы Заңның 87-бабының 4-тармағына сәйкес, сондай-ақ комиссияның барлық мүшелеріне жіберу үшін ұсынылады.</w:t>
      </w:r>
    </w:p>
    <w:bookmarkEnd w:id="584"/>
    <w:bookmarkStart w:name="z650" w:id="585"/>
    <w:p>
      <w:pPr>
        <w:spacing w:after="0"/>
        <w:ind w:left="0"/>
        <w:jc w:val="both"/>
      </w:pPr>
      <w:r>
        <w:rPr>
          <w:rFonts w:ascii="Times New Roman"/>
          <w:b w:val="false"/>
          <w:i w:val="false"/>
          <w:color w:val="000000"/>
          <w:sz w:val="28"/>
        </w:rPr>
        <w:t xml:space="preserve">
      4. Қазақстан Республикасының өнеркәсіптік қауіпсіздік саласындағы мемлекеттік бақылау мен қадағалау жөніндегі бас мемлекеттік инспекторы тергеп-тексеру нәтижелеріне әсер еткен, тергеп-тексеру тәртібін бұзу фактілері немесе комиссияның тұжырымдары мен қорытындысын қате деп есептеуге негіздер анықталған жағдайда, аварияны тергеп-тексеру актісін қайта қарау туралы шешім қабылдауға құқылы. </w:t>
      </w:r>
    </w:p>
    <w:bookmarkEnd w:id="585"/>
    <w:bookmarkStart w:name="z700" w:id="586"/>
    <w:p>
      <w:pPr>
        <w:spacing w:after="0"/>
        <w:ind w:left="0"/>
        <w:jc w:val="both"/>
      </w:pPr>
      <w:r>
        <w:rPr>
          <w:rFonts w:ascii="Times New Roman"/>
          <w:b w:val="false"/>
          <w:i w:val="false"/>
          <w:color w:val="000000"/>
          <w:sz w:val="28"/>
        </w:rPr>
        <w:t>
      5. Оқыс оқиғаға тергеп-тексеру жүргізу қорытындысы бойынша комиссия оқыс оқиғаны тергеп-тексеру актісін жасайды.</w:t>
      </w:r>
    </w:p>
    <w:bookmarkEnd w:id="586"/>
    <w:bookmarkStart w:name="z701" w:id="587"/>
    <w:p>
      <w:pPr>
        <w:spacing w:after="0"/>
        <w:ind w:left="0"/>
        <w:jc w:val="both"/>
      </w:pPr>
      <w:r>
        <w:rPr>
          <w:rFonts w:ascii="Times New Roman"/>
          <w:b w:val="false"/>
          <w:i w:val="false"/>
          <w:color w:val="000000"/>
          <w:sz w:val="28"/>
        </w:rPr>
        <w:t>
      6. Оқыс оқиғаны тергеп-тексеру актісіне комиссия мүшелері қол қояды.</w:t>
      </w:r>
    </w:p>
    <w:bookmarkEnd w:id="587"/>
    <w:p>
      <w:pPr>
        <w:spacing w:after="0"/>
        <w:ind w:left="0"/>
        <w:jc w:val="both"/>
      </w:pPr>
      <w:r>
        <w:rPr>
          <w:rFonts w:ascii="Times New Roman"/>
          <w:b w:val="false"/>
          <w:i w:val="false"/>
          <w:color w:val="000000"/>
          <w:sz w:val="28"/>
        </w:rPr>
        <w:t xml:space="preserve">
      Комиссия мүшесі оқыс оқиғаны тергеп-тексеру актісіне қол қоюдан бас тартқан жағдайда, комиссия төрағасы оқыс оқиғаны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оқыс оқиғаны тергеп-тексеру актісіне қоса беріледі. </w:t>
      </w:r>
    </w:p>
    <w:bookmarkStart w:name="z702" w:id="588"/>
    <w:p>
      <w:pPr>
        <w:spacing w:after="0"/>
        <w:ind w:left="0"/>
        <w:jc w:val="both"/>
      </w:pPr>
      <w:r>
        <w:rPr>
          <w:rFonts w:ascii="Times New Roman"/>
          <w:b w:val="false"/>
          <w:i w:val="false"/>
          <w:color w:val="000000"/>
          <w:sz w:val="28"/>
        </w:rPr>
        <w:t>
      7. Оқыс оқиғаны тергеп-тексеру актісін және өзге де материалдарды комиссияның шешімімен қауіпті өндірістік объектіні пайдаланатын ұйым осы Заңның 87-бабының 4-тармағына сәйкес, сондай-ақ комиссияның барлық мүшелеріне жібереді.</w:t>
      </w:r>
    </w:p>
    <w:bookmarkEnd w:id="588"/>
    <w:bookmarkStart w:name="z703" w:id="589"/>
    <w:p>
      <w:pPr>
        <w:spacing w:after="0"/>
        <w:ind w:left="0"/>
        <w:jc w:val="both"/>
      </w:pPr>
      <w:r>
        <w:rPr>
          <w:rFonts w:ascii="Times New Roman"/>
          <w:b w:val="false"/>
          <w:i w:val="false"/>
          <w:color w:val="000000"/>
          <w:sz w:val="28"/>
        </w:rPr>
        <w:t>
      8. Аварияны немесе оқыс оқиғаны тергеп-тексеру актісінде мыналар көрсетіледі:</w:t>
      </w:r>
    </w:p>
    <w:bookmarkEnd w:id="589"/>
    <w:p>
      <w:pPr>
        <w:spacing w:after="0"/>
        <w:ind w:left="0"/>
        <w:jc w:val="both"/>
      </w:pPr>
      <w:r>
        <w:rPr>
          <w:rFonts w:ascii="Times New Roman"/>
          <w:b w:val="false"/>
          <w:i w:val="false"/>
          <w:color w:val="000000"/>
          <w:sz w:val="28"/>
        </w:rPr>
        <w:t>
      қауіпті өндірістік объектіні пайдаланатын ұйым туралы мәліметтер (заңды тұлғаның атауы және орналасқан жері, дара кәсіпкердің тегі, аты, әкесінің аты (егер ол жеке басын куәландыратын құжатта көрсетілсе), тұрғылықты жері бойынша тіркелген мекенжайы);</w:t>
      </w:r>
    </w:p>
    <w:p>
      <w:pPr>
        <w:spacing w:after="0"/>
        <w:ind w:left="0"/>
        <w:jc w:val="both"/>
      </w:pPr>
      <w:r>
        <w:rPr>
          <w:rFonts w:ascii="Times New Roman"/>
          <w:b w:val="false"/>
          <w:i w:val="false"/>
          <w:color w:val="000000"/>
          <w:sz w:val="28"/>
        </w:rPr>
        <w:t>
      қауіпті өндірістік объектінің атауы, оның орналасқан жері;</w:t>
      </w:r>
    </w:p>
    <w:p>
      <w:pPr>
        <w:spacing w:after="0"/>
        <w:ind w:left="0"/>
        <w:jc w:val="both"/>
      </w:pPr>
      <w:r>
        <w:rPr>
          <w:rFonts w:ascii="Times New Roman"/>
          <w:b w:val="false"/>
          <w:i w:val="false"/>
          <w:color w:val="000000"/>
          <w:sz w:val="28"/>
        </w:rPr>
        <w:t>
      аварияның немесе оқыс оқиғаның себептері мен мән-жайлары;</w:t>
      </w:r>
    </w:p>
    <w:p>
      <w:pPr>
        <w:spacing w:after="0"/>
        <w:ind w:left="0"/>
        <w:jc w:val="both"/>
      </w:pPr>
      <w:r>
        <w:rPr>
          <w:rFonts w:ascii="Times New Roman"/>
          <w:b w:val="false"/>
          <w:i w:val="false"/>
          <w:color w:val="000000"/>
          <w:sz w:val="28"/>
        </w:rPr>
        <w:t>
      келтірілген зиянның (залалдың) мөлшері;</w:t>
      </w:r>
    </w:p>
    <w:p>
      <w:pPr>
        <w:spacing w:after="0"/>
        <w:ind w:left="0"/>
        <w:jc w:val="both"/>
      </w:pPr>
      <w:r>
        <w:rPr>
          <w:rFonts w:ascii="Times New Roman"/>
          <w:b w:val="false"/>
          <w:i w:val="false"/>
          <w:color w:val="000000"/>
          <w:sz w:val="28"/>
        </w:rPr>
        <w:t>
      өнеркәсіптік қауіпсіздік талаптарының жол берілген бұзушылықтары;</w:t>
      </w:r>
    </w:p>
    <w:p>
      <w:pPr>
        <w:spacing w:after="0"/>
        <w:ind w:left="0"/>
        <w:jc w:val="both"/>
      </w:pPr>
      <w:r>
        <w:rPr>
          <w:rFonts w:ascii="Times New Roman"/>
          <w:b w:val="false"/>
          <w:i w:val="false"/>
          <w:color w:val="000000"/>
          <w:sz w:val="28"/>
        </w:rPr>
        <w:t>
      аварияны немесе оқыс оқиғаны және оның салдарын оқшаулау мен жою бойынша қабылданған шаралар;</w:t>
      </w:r>
    </w:p>
    <w:p>
      <w:pPr>
        <w:spacing w:after="0"/>
        <w:ind w:left="0"/>
        <w:jc w:val="both"/>
      </w:pPr>
      <w:r>
        <w:rPr>
          <w:rFonts w:ascii="Times New Roman"/>
          <w:b w:val="false"/>
          <w:i w:val="false"/>
          <w:color w:val="000000"/>
          <w:sz w:val="28"/>
        </w:rPr>
        <w:t>
      аварияны немесе оқыс оқиғаны тергеп-тексеру нәтижелері бойынша жүргізілуге тиіс іс-шаралар;</w:t>
      </w:r>
    </w:p>
    <w:p>
      <w:pPr>
        <w:spacing w:after="0"/>
        <w:ind w:left="0"/>
        <w:jc w:val="both"/>
      </w:pPr>
      <w:r>
        <w:rPr>
          <w:rFonts w:ascii="Times New Roman"/>
          <w:b w:val="false"/>
          <w:i w:val="false"/>
          <w:color w:val="000000"/>
          <w:sz w:val="28"/>
        </w:rPr>
        <w:t>
      қауіпті өндірістік объектіні пайдалану кезінде осындай аварияларды немесе оқыс оқиғаларды болғызбау жөніндегі ұсыныстар;</w:t>
      </w:r>
    </w:p>
    <w:p>
      <w:pPr>
        <w:spacing w:after="0"/>
        <w:ind w:left="0"/>
        <w:jc w:val="both"/>
      </w:pPr>
      <w:r>
        <w:rPr>
          <w:rFonts w:ascii="Times New Roman"/>
          <w:b w:val="false"/>
          <w:i w:val="false"/>
          <w:color w:val="000000"/>
          <w:sz w:val="28"/>
        </w:rPr>
        <w:t>
      комиссияның шешімі бойынша авария немесе оқыс оқиға туралы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Қауіпті өндірістік объектіні пайдаланатын ұйымның аварияға тергеп-тексеру жүргізілгеннен кейінгі іс-қимылы</w:t>
      </w:r>
    </w:p>
    <w:bookmarkStart w:name="z704" w:id="590"/>
    <w:p>
      <w:pPr>
        <w:spacing w:after="0"/>
        <w:ind w:left="0"/>
        <w:jc w:val="both"/>
      </w:pPr>
      <w:r>
        <w:rPr>
          <w:rFonts w:ascii="Times New Roman"/>
          <w:b w:val="false"/>
          <w:i w:val="false"/>
          <w:color w:val="000000"/>
          <w:sz w:val="28"/>
        </w:rPr>
        <w:t>
      1. Аварияны тергеп-тексеру нәтижелері бойынша қауіпті өндірістік объектіні пайдаланатын ұйым күнтізбелік он күн ішінде аварияның салдарын жою және мұндай аварияларды болғызбау жөніндегі іс-шаралар жоспарын әзірлейді және бекітеді.</w:t>
      </w:r>
    </w:p>
    <w:bookmarkEnd w:id="590"/>
    <w:bookmarkStart w:name="z705" w:id="591"/>
    <w:p>
      <w:pPr>
        <w:spacing w:after="0"/>
        <w:ind w:left="0"/>
        <w:jc w:val="both"/>
      </w:pPr>
      <w:r>
        <w:rPr>
          <w:rFonts w:ascii="Times New Roman"/>
          <w:b w:val="false"/>
          <w:i w:val="false"/>
          <w:color w:val="000000"/>
          <w:sz w:val="28"/>
        </w:rPr>
        <w:t>
      2. Қауіпті өндірістік объектіні пайдаланатын ұйым бес жұмыс күні ішінде аварияның салдарын жою және мұндай аварияларды болғызбау жөніндегі бекітілген іс-шаралар жоспарын өнеркәсіптік қауіпсіздік саласындағы уәкілетті органның аумақтық бөлімшесіне жібереді.</w:t>
      </w:r>
    </w:p>
    <w:bookmarkEnd w:id="591"/>
    <w:bookmarkStart w:name="z706" w:id="592"/>
    <w:p>
      <w:pPr>
        <w:spacing w:after="0"/>
        <w:ind w:left="0"/>
        <w:jc w:val="both"/>
      </w:pPr>
      <w:r>
        <w:rPr>
          <w:rFonts w:ascii="Times New Roman"/>
          <w:b w:val="false"/>
          <w:i w:val="false"/>
          <w:color w:val="000000"/>
          <w:sz w:val="28"/>
        </w:rPr>
        <w:t>
      3. Авария техникалық құрылғылардың конструкциялық кемшіліктерінен туындаған жағдайда, қауіпті өндірістік объектіні пайдаланатын ұйым дайындаушыға – рекламацияны, ал оның көшірмесін өнеркәсіптік қауіпсіздік саласындағы уәкілетті органның аумақтық бөлімшесіне жібереді.</w:t>
      </w:r>
    </w:p>
    <w:bookmarkEnd w:id="592"/>
    <w:bookmarkStart w:name="z707" w:id="593"/>
    <w:p>
      <w:pPr>
        <w:spacing w:after="0"/>
        <w:ind w:left="0"/>
        <w:jc w:val="both"/>
      </w:pPr>
      <w:r>
        <w:rPr>
          <w:rFonts w:ascii="Times New Roman"/>
          <w:b w:val="false"/>
          <w:i w:val="false"/>
          <w:color w:val="000000"/>
          <w:sz w:val="28"/>
        </w:rPr>
        <w:t>
      4. Қауіпті өндірістік объектіні пайдаланатын ұйым комиссияның шешімі бойынша аварияны тергеп-тексеру актісін және өзге де материалдарды өнеркәсіптік қауіпсіздік саласындағы уәкілетті органға және оның аумақтық бөлімшесіне, сондай-ақ заңды негіздер болған кезде құқық қорғау органдары мен мүдделі мемлекеттік органдарға жібереді.</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Аварияны тергеп-тексеру бойынша шығыстар</w:t>
      </w:r>
    </w:p>
    <w:p>
      <w:pPr>
        <w:spacing w:after="0"/>
        <w:ind w:left="0"/>
        <w:jc w:val="both"/>
      </w:pPr>
      <w:r>
        <w:rPr>
          <w:rFonts w:ascii="Times New Roman"/>
          <w:b w:val="false"/>
          <w:i w:val="false"/>
          <w:color w:val="000000"/>
          <w:sz w:val="28"/>
        </w:rPr>
        <w:t>
      Аварияны тергеп-тексеруге байланысты барлық шығыстарды қауiптi өндiрiстiк объектiнi пайдаланатын ұйым көтереді.</w:t>
      </w:r>
    </w:p>
    <w:bookmarkStart w:name="z460" w:id="594"/>
    <w:p>
      <w:pPr>
        <w:spacing w:after="0"/>
        <w:ind w:left="0"/>
        <w:jc w:val="left"/>
      </w:pPr>
      <w:r>
        <w:rPr>
          <w:rFonts w:ascii="Times New Roman"/>
          <w:b/>
          <w:i w:val="false"/>
          <w:color w:val="000000"/>
        </w:rPr>
        <w:t xml:space="preserve"> 7-БӨЛІМ. МЕМЛЕКЕТТІК РЕЗЕРВ</w:t>
      </w:r>
      <w:r>
        <w:br/>
      </w:r>
      <w:r>
        <w:rPr>
          <w:rFonts w:ascii="Times New Roman"/>
          <w:b/>
          <w:i w:val="false"/>
          <w:color w:val="000000"/>
        </w:rPr>
        <w:t>16-тарау. МЕМЛЕКЕТТІК РЕЗЕРВ ЖҮЙЕСІН ҚАЛЫПТАСТЫРУ</w:t>
      </w:r>
    </w:p>
    <w:bookmarkEnd w:id="594"/>
    <w:p>
      <w:pPr>
        <w:spacing w:after="0"/>
        <w:ind w:left="0"/>
        <w:jc w:val="both"/>
      </w:pPr>
      <w:r>
        <w:rPr>
          <w:rFonts w:ascii="Times New Roman"/>
          <w:b/>
          <w:i w:val="false"/>
          <w:color w:val="000000"/>
          <w:sz w:val="28"/>
        </w:rPr>
        <w:t>89-бап. Мемлекеттiк резерв жүйесi</w:t>
      </w:r>
    </w:p>
    <w:bookmarkStart w:name="z657" w:id="595"/>
    <w:p>
      <w:pPr>
        <w:spacing w:after="0"/>
        <w:ind w:left="0"/>
        <w:jc w:val="both"/>
      </w:pPr>
      <w:r>
        <w:rPr>
          <w:rFonts w:ascii="Times New Roman"/>
          <w:b w:val="false"/>
          <w:i w:val="false"/>
          <w:color w:val="000000"/>
          <w:sz w:val="28"/>
        </w:rPr>
        <w:t>
      Мемлекеттiк резерв жүйесiн мемлекеттік материалдық резерв саласындағы уәкілетті орган, мемлекеттік резерв саласындағы құрылымдық бөлімше және оның ведомстволық бағынысты ұйымдары құрайды.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Мемлекеттiк резервтiң мақсаты</w:t>
      </w:r>
    </w:p>
    <w:p>
      <w:pPr>
        <w:spacing w:after="0"/>
        <w:ind w:left="0"/>
        <w:jc w:val="both"/>
      </w:pPr>
      <w:r>
        <w:rPr>
          <w:rFonts w:ascii="Times New Roman"/>
          <w:b w:val="false"/>
          <w:i w:val="false"/>
          <w:color w:val="000000"/>
          <w:sz w:val="28"/>
        </w:rPr>
        <w:t>
      Мемлекеттiк резерв:</w:t>
      </w:r>
    </w:p>
    <w:p>
      <w:pPr>
        <w:spacing w:after="0"/>
        <w:ind w:left="0"/>
        <w:jc w:val="both"/>
      </w:pPr>
      <w:r>
        <w:rPr>
          <w:rFonts w:ascii="Times New Roman"/>
          <w:b w:val="false"/>
          <w:i w:val="false"/>
          <w:color w:val="000000"/>
          <w:sz w:val="28"/>
        </w:rPr>
        <w:t>
      1) жұмылдыру мұқтаждарын қамтамасыз ету;</w:t>
      </w:r>
    </w:p>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жөнiнде шаралар қабылдау;</w:t>
      </w:r>
    </w:p>
    <w:p>
      <w:pPr>
        <w:spacing w:after="0"/>
        <w:ind w:left="0"/>
        <w:jc w:val="both"/>
      </w:pPr>
      <w:r>
        <w:rPr>
          <w:rFonts w:ascii="Times New Roman"/>
          <w:b w:val="false"/>
          <w:i w:val="false"/>
          <w:color w:val="000000"/>
          <w:sz w:val="28"/>
        </w:rPr>
        <w:t>
      3) нарыққа реттеушiлiк ықпал ету;</w:t>
      </w:r>
    </w:p>
    <w:p>
      <w:pPr>
        <w:spacing w:after="0"/>
        <w:ind w:left="0"/>
        <w:jc w:val="both"/>
      </w:pPr>
      <w:r>
        <w:rPr>
          <w:rFonts w:ascii="Times New Roman"/>
          <w:b w:val="false"/>
          <w:i w:val="false"/>
          <w:color w:val="000000"/>
          <w:sz w:val="28"/>
        </w:rPr>
        <w:t>
      4) босқындарға көмек көрсету;</w:t>
      </w:r>
    </w:p>
    <w:p>
      <w:pPr>
        <w:spacing w:after="0"/>
        <w:ind w:left="0"/>
        <w:jc w:val="both"/>
      </w:pPr>
      <w:r>
        <w:rPr>
          <w:rFonts w:ascii="Times New Roman"/>
          <w:b w:val="false"/>
          <w:i w:val="false"/>
          <w:color w:val="000000"/>
          <w:sz w:val="28"/>
        </w:rPr>
        <w:t>
      5) гуманитарлық көмек көрсету мақсатында құрылады және пайдаланылады.</w:t>
      </w:r>
    </w:p>
    <w:p>
      <w:pPr>
        <w:spacing w:after="0"/>
        <w:ind w:left="0"/>
        <w:jc w:val="both"/>
      </w:pPr>
      <w:r>
        <w:rPr>
          <w:rFonts w:ascii="Times New Roman"/>
          <w:b/>
          <w:i w:val="false"/>
          <w:color w:val="000000"/>
          <w:sz w:val="28"/>
        </w:rPr>
        <w:t>91-бап. Мемлекеттiк резервтiң материалдық құндылықтарының құқықтық мәртебесi</w:t>
      </w:r>
    </w:p>
    <w:bookmarkStart w:name="z465" w:id="596"/>
    <w:p>
      <w:pPr>
        <w:spacing w:after="0"/>
        <w:ind w:left="0"/>
        <w:jc w:val="both"/>
      </w:pPr>
      <w:r>
        <w:rPr>
          <w:rFonts w:ascii="Times New Roman"/>
          <w:b w:val="false"/>
          <w:i w:val="false"/>
          <w:color w:val="000000"/>
          <w:sz w:val="28"/>
        </w:rPr>
        <w:t>
      1. Мемлекеттiк резервтiң материалдық құндылықтарының запастары, олардың сақталу орнына қарамастан, республикалық меншiк болып табылады.</w:t>
      </w:r>
    </w:p>
    <w:bookmarkEnd w:id="596"/>
    <w:bookmarkStart w:name="z466" w:id="597"/>
    <w:p>
      <w:pPr>
        <w:spacing w:after="0"/>
        <w:ind w:left="0"/>
        <w:jc w:val="both"/>
      </w:pPr>
      <w:r>
        <w:rPr>
          <w:rFonts w:ascii="Times New Roman"/>
          <w:b w:val="false"/>
          <w:i w:val="false"/>
          <w:color w:val="000000"/>
          <w:sz w:val="28"/>
        </w:rPr>
        <w:t>
      2. Мемлекеттік резервтің материалдық құндылықтары орналастырылған сақтау пункттеріне және (немесе) объектілеріне шетел қатысатын ұйымдардың құқықтарымен болжамды ауыртпалық түскен жағдайда, материалдық құндылықтар Қазақстан Республикасы Үкіметінің шешімімен құпиялылық режимі сақтала отырып, басқа сақтау пункттеріне орналастырылады.</w:t>
      </w:r>
    </w:p>
    <w:bookmarkEnd w:id="597"/>
    <w:p>
      <w:pPr>
        <w:spacing w:after="0"/>
        <w:ind w:left="0"/>
        <w:jc w:val="both"/>
      </w:pPr>
      <w:r>
        <w:rPr>
          <w:rFonts w:ascii="Times New Roman"/>
          <w:b/>
          <w:i w:val="false"/>
          <w:color w:val="000000"/>
          <w:sz w:val="28"/>
        </w:rPr>
        <w:t>92-бап. Мемлекеттiк резервке материалдық құндылықтарды қоюға тапсырыстарды орналастыру</w:t>
      </w:r>
    </w:p>
    <w:bookmarkStart w:name="z468" w:id="598"/>
    <w:p>
      <w:pPr>
        <w:spacing w:after="0"/>
        <w:ind w:left="0"/>
        <w:jc w:val="both"/>
      </w:pPr>
      <w:r>
        <w:rPr>
          <w:rFonts w:ascii="Times New Roman"/>
          <w:b w:val="false"/>
          <w:i w:val="false"/>
          <w:color w:val="000000"/>
          <w:sz w:val="28"/>
        </w:rPr>
        <w:t>
      1. Мемлекеттiк резервке материалдық құндылықтарды қоюға тапсырыстар Қазақстан Республикасының заңнамасында белгiленген тәртiппен бюджет қаражаты есебiнен өнім берушілер арасында орналастырылады.</w:t>
      </w:r>
    </w:p>
    <w:bookmarkEnd w:id="598"/>
    <w:bookmarkStart w:name="z683" w:id="599"/>
    <w:p>
      <w:pPr>
        <w:spacing w:after="0"/>
        <w:ind w:left="0"/>
        <w:jc w:val="both"/>
      </w:pPr>
      <w:r>
        <w:rPr>
          <w:rFonts w:ascii="Times New Roman"/>
          <w:b w:val="false"/>
          <w:i w:val="false"/>
          <w:color w:val="000000"/>
          <w:sz w:val="28"/>
        </w:rPr>
        <w:t>
      1-1. Мемлекеттік қорғаныстық тапсырыс құрамына кіретін мемлекеттік резервтің материалдық құндылықтарын беру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599"/>
    <w:bookmarkStart w:name="z469" w:id="600"/>
    <w:p>
      <w:pPr>
        <w:spacing w:after="0"/>
        <w:ind w:left="0"/>
        <w:jc w:val="both"/>
      </w:pPr>
      <w:r>
        <w:rPr>
          <w:rFonts w:ascii="Times New Roman"/>
          <w:b w:val="false"/>
          <w:i w:val="false"/>
          <w:color w:val="000000"/>
          <w:sz w:val="28"/>
        </w:rPr>
        <w:t>
      2. Осы Заңның 96-1-бабының 2-тармағында көзделген ережені қоспағанда, мемлекеттік материалдық резерв саласындағы уәкiлеттi орган мемлекеттiк резервке материалдық құндылықтарды беруге тапсырыс берушi ретінде әрекет етеді.</w:t>
      </w:r>
    </w:p>
    <w:bookmarkEnd w:id="600"/>
    <w:bookmarkStart w:name="z470" w:id="601"/>
    <w:p>
      <w:pPr>
        <w:spacing w:after="0"/>
        <w:ind w:left="0"/>
        <w:jc w:val="both"/>
      </w:pPr>
      <w:r>
        <w:rPr>
          <w:rFonts w:ascii="Times New Roman"/>
          <w:b w:val="false"/>
          <w:i w:val="false"/>
          <w:color w:val="000000"/>
          <w:sz w:val="28"/>
        </w:rPr>
        <w:t>
      3. Мемлекеттiк резервке қойылатын материалдық құндылықтар бүкiл сақталу мерзiмiнде Қазақстан Республикасының техникалық реттеу саласындағы заңнамасының талаптарына сәйкес келуге тиiс.</w:t>
      </w:r>
    </w:p>
    <w:bookmarkEnd w:id="601"/>
    <w:bookmarkStart w:name="z686" w:id="602"/>
    <w:p>
      <w:pPr>
        <w:spacing w:after="0"/>
        <w:ind w:left="0"/>
        <w:jc w:val="both"/>
      </w:pPr>
      <w:r>
        <w:rPr>
          <w:rFonts w:ascii="Times New Roman"/>
          <w:b w:val="false"/>
          <w:i w:val="false"/>
          <w:color w:val="000000"/>
          <w:sz w:val="28"/>
        </w:rPr>
        <w:t>
      3-1. Мемлекеттік материалдық резерв саласындағы уәкілетті орган мемлекеттік резервке берілетін және онда сақтауда тұрған материалдық құндылықтарға Қазақстан Республикасы заңнамасының талаптарына сәйкестігіне зерттеулер (сынақтар) жүргізуді ұйымдастырады.</w:t>
      </w:r>
    </w:p>
    <w:bookmarkEnd w:id="602"/>
    <w:p>
      <w:pPr>
        <w:spacing w:after="0"/>
        <w:ind w:left="0"/>
        <w:jc w:val="both"/>
      </w:pPr>
      <w:r>
        <w:rPr>
          <w:rFonts w:ascii="Times New Roman"/>
          <w:b w:val="false"/>
          <w:i w:val="false"/>
          <w:color w:val="000000"/>
          <w:sz w:val="28"/>
        </w:rPr>
        <w:t>
      Тамақ өнімдеріне зерттеулер (сынақтар) жүргізуді халықтың санитариялық-эпидемиологиялық саламаттылығы саласындағы қызметті жүзеге асыратын мемлекеттік ұйымдар жүзеге асырады.</w:t>
      </w:r>
    </w:p>
    <w:p>
      <w:pPr>
        <w:spacing w:after="0"/>
        <w:ind w:left="0"/>
        <w:jc w:val="both"/>
      </w:pPr>
      <w:r>
        <w:rPr>
          <w:rFonts w:ascii="Times New Roman"/>
          <w:b w:val="false"/>
          <w:i w:val="false"/>
          <w:color w:val="000000"/>
          <w:sz w:val="28"/>
        </w:rPr>
        <w:t>
      Мемлекеттік резервтің өзге материалдық құндылықтарына зерттеулер (сынақтар) жүргізуді аккредиттелген сынақ зертханалары жүзеге асырады.</w:t>
      </w:r>
    </w:p>
    <w:p>
      <w:pPr>
        <w:spacing w:after="0"/>
        <w:ind w:left="0"/>
        <w:jc w:val="both"/>
      </w:pPr>
      <w:r>
        <w:rPr>
          <w:rFonts w:ascii="Times New Roman"/>
          <w:b w:val="false"/>
          <w:i w:val="false"/>
          <w:color w:val="000000"/>
          <w:sz w:val="28"/>
        </w:rPr>
        <w:t>
      Материалдық құндылықтарды зерттеулерді (сынақтарды) қаржыландыру бюджет қаражаты есебінен жүзеге асырылады.</w:t>
      </w:r>
    </w:p>
    <w:bookmarkStart w:name="z471" w:id="603"/>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қоспағанда, мемлекеттік резервтің материалдық құндылықтарын сақтау нормативтерін мемлекеттік резерв жүйесінің ведомстволық бағынысты ұйымы әзірлейді.</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Мемлекеттiк резервтiң материалдық құндылықтарын орналастыру</w:t>
      </w:r>
    </w:p>
    <w:bookmarkStart w:name="z473" w:id="604"/>
    <w:p>
      <w:pPr>
        <w:spacing w:after="0"/>
        <w:ind w:left="0"/>
        <w:jc w:val="both"/>
      </w:pPr>
      <w:r>
        <w:rPr>
          <w:rFonts w:ascii="Times New Roman"/>
          <w:b w:val="false"/>
          <w:i w:val="false"/>
          <w:color w:val="000000"/>
          <w:sz w:val="28"/>
        </w:rPr>
        <w:t>
      1. Мемлекеттiк резервтiң материалдық құндылықтары мемлекеттік резерв жүйесінің ведомстволық бағынысты ұйымдарында және мемлекеттiк резервтiң материалдық құндылықтарын сақтау пункттерiнде сақталады.</w:t>
      </w:r>
    </w:p>
    <w:bookmarkEnd w:id="604"/>
    <w:bookmarkStart w:name="z474" w:id="605"/>
    <w:p>
      <w:pPr>
        <w:spacing w:after="0"/>
        <w:ind w:left="0"/>
        <w:jc w:val="both"/>
      </w:pPr>
      <w:r>
        <w:rPr>
          <w:rFonts w:ascii="Times New Roman"/>
          <w:b w:val="false"/>
          <w:i w:val="false"/>
          <w:color w:val="000000"/>
          <w:sz w:val="28"/>
        </w:rPr>
        <w:t>
      2. Мемлекеттік резерв жүйесінің ведомстволық бағынысты ұйымдары, мемлекеттiк резервтiң материалдық құндылықтарын сақтау пункттерi және жұмылдыру тапсырыстары белгіленген ұйымдар мемлекеттiк резервтiң сақтауға берiлген материалдық құндылықтарының сапасы мен саны жағынан сақталуына жауапты болады.</w:t>
      </w:r>
    </w:p>
    <w:bookmarkEnd w:id="605"/>
    <w:bookmarkStart w:name="z687" w:id="606"/>
    <w:p>
      <w:pPr>
        <w:spacing w:after="0"/>
        <w:ind w:left="0"/>
        <w:jc w:val="both"/>
      </w:pPr>
      <w:r>
        <w:rPr>
          <w:rFonts w:ascii="Times New Roman"/>
          <w:b w:val="false"/>
          <w:i w:val="false"/>
          <w:color w:val="000000"/>
          <w:sz w:val="28"/>
        </w:rPr>
        <w:t>
      2-1. Мемлекеттік резервтің материалдық құндылықтарын сақтау пункттеріне қойылатын өлшемшарттар мемлекеттік резервтің материалдық құндылықтарымен операциялар жүргізу қағидаларында айқындалады.</w:t>
      </w:r>
    </w:p>
    <w:bookmarkEnd w:id="606"/>
    <w:bookmarkStart w:name="z475" w:id="607"/>
    <w:p>
      <w:pPr>
        <w:spacing w:after="0"/>
        <w:ind w:left="0"/>
        <w:jc w:val="both"/>
      </w:pPr>
      <w:r>
        <w:rPr>
          <w:rFonts w:ascii="Times New Roman"/>
          <w:b w:val="false"/>
          <w:i w:val="false"/>
          <w:color w:val="000000"/>
          <w:sz w:val="28"/>
        </w:rPr>
        <w:t>
      3. Жұмылдыру резервінің материалдық құндылықтарын сақтауды жүзеге асыратын ұйымдардың тізбесі, осы құндылықтардың атауы мен оларды сақтау көлемі мемлекеттік резервтің материалдық құндылықтарының номенклатурасына және сақтау көлемдерінде айқындалады.</w:t>
      </w:r>
    </w:p>
    <w:bookmarkEnd w:id="607"/>
    <w:bookmarkStart w:name="z476" w:id="608"/>
    <w:p>
      <w:pPr>
        <w:spacing w:after="0"/>
        <w:ind w:left="0"/>
        <w:jc w:val="both"/>
      </w:pPr>
      <w:r>
        <w:rPr>
          <w:rFonts w:ascii="Times New Roman"/>
          <w:b w:val="false"/>
          <w:i w:val="false"/>
          <w:color w:val="000000"/>
          <w:sz w:val="28"/>
        </w:rPr>
        <w:t>
      4. Жұмылдыру тапсырыстары белгіленген ұйымдар мемлекеттік резервтің материалдық құндылықтарын жұмылдыру тапсырыстарына сәйкес сақтауды, олардың орнын ауыстыруды, уақтылы жаңартылуын, сондай-ақ оларды өткізу кезінде босатуды қамтамасыз етуге міндетті.</w:t>
      </w:r>
    </w:p>
    <w:bookmarkEnd w:id="608"/>
    <w:p>
      <w:pPr>
        <w:spacing w:after="0"/>
        <w:ind w:left="0"/>
        <w:jc w:val="both"/>
      </w:pPr>
      <w:r>
        <w:rPr>
          <w:rFonts w:ascii="Times New Roman"/>
          <w:b w:val="false"/>
          <w:i w:val="false"/>
          <w:color w:val="000000"/>
          <w:sz w:val="28"/>
        </w:rPr>
        <w:t>
      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p>
    <w:bookmarkStart w:name="z477" w:id="609"/>
    <w:p>
      <w:pPr>
        <w:spacing w:after="0"/>
        <w:ind w:left="0"/>
        <w:jc w:val="both"/>
      </w:pPr>
      <w:r>
        <w:rPr>
          <w:rFonts w:ascii="Times New Roman"/>
          <w:b w:val="false"/>
          <w:i w:val="false"/>
          <w:color w:val="000000"/>
          <w:sz w:val="28"/>
        </w:rPr>
        <w:t>
      5. Мемлекеттік резервтің материалдық құндылықтарын сақтау пункттері және жұмылдыру тапсырыстары белгіленген ұйымдар, мемлекеттік резерв жүйесінің ведомстволық бағынысты ұйымдары мемлекеттің резервтің материалдық құндылықтарының бар-жоғы және олардың қозғалысы туралы есептер береді.</w:t>
      </w:r>
    </w:p>
    <w:bookmarkEnd w:id="609"/>
    <w:bookmarkStart w:name="z478" w:id="610"/>
    <w:p>
      <w:pPr>
        <w:spacing w:after="0"/>
        <w:ind w:left="0"/>
        <w:jc w:val="both"/>
      </w:pPr>
      <w:r>
        <w:rPr>
          <w:rFonts w:ascii="Times New Roman"/>
          <w:b w:val="false"/>
          <w:i w:val="false"/>
          <w:color w:val="000000"/>
          <w:sz w:val="28"/>
        </w:rPr>
        <w:t>
      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материалдық резерв саласындағы уәкілетті орган мен тиісті орталық атқарушы органдарды хабардар етеді.</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9" w:id="611"/>
    <w:p>
      <w:pPr>
        <w:spacing w:after="0"/>
        <w:ind w:left="0"/>
        <w:jc w:val="left"/>
      </w:pPr>
      <w:r>
        <w:rPr>
          <w:rFonts w:ascii="Times New Roman"/>
          <w:b/>
          <w:i w:val="false"/>
          <w:color w:val="000000"/>
        </w:rPr>
        <w:t xml:space="preserve"> 17-тарау. МЕМЛЕКЕТТІК РЕЗЕРВТІ ПАЙДАЛАНУ</w:t>
      </w:r>
    </w:p>
    <w:bookmarkEnd w:id="611"/>
    <w:p>
      <w:pPr>
        <w:spacing w:after="0"/>
        <w:ind w:left="0"/>
        <w:jc w:val="both"/>
      </w:pPr>
      <w:r>
        <w:rPr>
          <w:rFonts w:ascii="Times New Roman"/>
          <w:b/>
          <w:i w:val="false"/>
          <w:color w:val="000000"/>
          <w:sz w:val="28"/>
        </w:rPr>
        <w:t>94-бап. Мемлекеттiк резервтен материалдық құндылықтарды пайдалану негiздерi және шығару тәртiбi</w:t>
      </w:r>
    </w:p>
    <w:bookmarkStart w:name="z481" w:id="612"/>
    <w:p>
      <w:pPr>
        <w:spacing w:after="0"/>
        <w:ind w:left="0"/>
        <w:jc w:val="both"/>
      </w:pPr>
      <w:r>
        <w:rPr>
          <w:rFonts w:ascii="Times New Roman"/>
          <w:b w:val="false"/>
          <w:i w:val="false"/>
          <w:color w:val="000000"/>
          <w:sz w:val="28"/>
        </w:rPr>
        <w:t>
      1. Мемлекеттiк резервтi жұмылдыру мұқтаждары үшiн пайдалану Қазақстан Республикасының жұмылдыру дайындығы мен жұмылдырудың тиісті жоспарлары негiзiнде жүзеге асырылады.</w:t>
      </w:r>
    </w:p>
    <w:bookmarkEnd w:id="612"/>
    <w:bookmarkStart w:name="z482" w:id="613"/>
    <w:p>
      <w:pPr>
        <w:spacing w:after="0"/>
        <w:ind w:left="0"/>
        <w:jc w:val="both"/>
      </w:pPr>
      <w:r>
        <w:rPr>
          <w:rFonts w:ascii="Times New Roman"/>
          <w:b w:val="false"/>
          <w:i w:val="false"/>
          <w:color w:val="000000"/>
          <w:sz w:val="28"/>
        </w:rPr>
        <w:t>
      2. Мемлекеттік резервті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p>
    <w:bookmarkEnd w:id="613"/>
    <w:bookmarkStart w:name="z483" w:id="614"/>
    <w:p>
      <w:pPr>
        <w:spacing w:after="0"/>
        <w:ind w:left="0"/>
        <w:jc w:val="both"/>
      </w:pPr>
      <w:r>
        <w:rPr>
          <w:rFonts w:ascii="Times New Roman"/>
          <w:b w:val="false"/>
          <w:i w:val="false"/>
          <w:color w:val="000000"/>
          <w:sz w:val="28"/>
        </w:rPr>
        <w:t>
      3. Мемлекеттік резервтің материалдық құндылықтарын табиғи және техногендік сипаттағы төтенше жағдайлар мен олардың салдарларының алдын алу және оларды жою жөніндегі шаралар қабылдау үшін пайдалану мемлекеттік материалдық резерв саласындағы уәкілетті органмен келісу бойынша уәкілетті органның шешімімен жүзеге асырылады.</w:t>
      </w:r>
    </w:p>
    <w:bookmarkEnd w:id="614"/>
    <w:bookmarkStart w:name="z484" w:id="615"/>
    <w:p>
      <w:pPr>
        <w:spacing w:after="0"/>
        <w:ind w:left="0"/>
        <w:jc w:val="both"/>
      </w:pPr>
      <w:r>
        <w:rPr>
          <w:rFonts w:ascii="Times New Roman"/>
          <w:b w:val="false"/>
          <w:i w:val="false"/>
          <w:color w:val="000000"/>
          <w:sz w:val="28"/>
        </w:rPr>
        <w:t>
      4. Мемлекеттiк резервтен материалдық құндылықтарды шығару:</w:t>
      </w:r>
    </w:p>
    <w:bookmarkEnd w:id="615"/>
    <w:p>
      <w:pPr>
        <w:spacing w:after="0"/>
        <w:ind w:left="0"/>
        <w:jc w:val="both"/>
      </w:pPr>
      <w:r>
        <w:rPr>
          <w:rFonts w:ascii="Times New Roman"/>
          <w:b w:val="false"/>
          <w:i w:val="false"/>
          <w:color w:val="000000"/>
          <w:sz w:val="28"/>
        </w:rPr>
        <w:t>
      1) оларды жаңартуға байланысты;</w:t>
      </w:r>
    </w:p>
    <w:p>
      <w:pPr>
        <w:spacing w:after="0"/>
        <w:ind w:left="0"/>
        <w:jc w:val="both"/>
      </w:pPr>
      <w:r>
        <w:rPr>
          <w:rFonts w:ascii="Times New Roman"/>
          <w:b w:val="false"/>
          <w:i w:val="false"/>
          <w:color w:val="000000"/>
          <w:sz w:val="28"/>
        </w:rPr>
        <w:t>
      2) қарызға беру тәртiбiмен;</w:t>
      </w:r>
    </w:p>
    <w:p>
      <w:pPr>
        <w:spacing w:after="0"/>
        <w:ind w:left="0"/>
        <w:jc w:val="both"/>
      </w:pPr>
      <w:r>
        <w:rPr>
          <w:rFonts w:ascii="Times New Roman"/>
          <w:b w:val="false"/>
          <w:i w:val="false"/>
          <w:color w:val="000000"/>
          <w:sz w:val="28"/>
        </w:rPr>
        <w:t>
      3) броньнан шығару тәртiбiмен жүзеге асырылады.</w:t>
      </w:r>
    </w:p>
    <w:bookmarkStart w:name="z485" w:id="616"/>
    <w:p>
      <w:pPr>
        <w:spacing w:after="0"/>
        <w:ind w:left="0"/>
        <w:jc w:val="both"/>
      </w:pPr>
      <w:r>
        <w:rPr>
          <w:rFonts w:ascii="Times New Roman"/>
          <w:b w:val="false"/>
          <w:i w:val="false"/>
          <w:color w:val="000000"/>
          <w:sz w:val="28"/>
        </w:rPr>
        <w:t>
      5. Мемлекеттік резервтен материалдық құндылықтарды қарызға беру тәртiбiмен шығарған кезде қаржы нарығы мен қаржы ұйымдарын бақылау және қадағалау жөнiндегi уәкiлеттi орган айқындайтын тәртiппен екiншi деңгейдегi банктердiң кепiлдiк беруi міндетті шарт болып табылады.</w:t>
      </w:r>
    </w:p>
    <w:bookmarkEnd w:id="616"/>
    <w:bookmarkStart w:name="z486" w:id="617"/>
    <w:p>
      <w:pPr>
        <w:spacing w:after="0"/>
        <w:ind w:left="0"/>
        <w:jc w:val="both"/>
      </w:pPr>
      <w:r>
        <w:rPr>
          <w:rFonts w:ascii="Times New Roman"/>
          <w:b w:val="false"/>
          <w:i w:val="false"/>
          <w:color w:val="000000"/>
          <w:sz w:val="28"/>
        </w:rPr>
        <w:t>
      6. Егер материалдық құндылықтарды алушының:</w:t>
      </w:r>
    </w:p>
    <w:bookmarkEnd w:id="617"/>
    <w:p>
      <w:pPr>
        <w:spacing w:after="0"/>
        <w:ind w:left="0"/>
        <w:jc w:val="both"/>
      </w:pPr>
      <w:r>
        <w:rPr>
          <w:rFonts w:ascii="Times New Roman"/>
          <w:b w:val="false"/>
          <w:i w:val="false"/>
          <w:color w:val="000000"/>
          <w:sz w:val="28"/>
        </w:rPr>
        <w:t>
      1) бюджет алдында берешегі болған;</w:t>
      </w:r>
    </w:p>
    <w:p>
      <w:pPr>
        <w:spacing w:after="0"/>
        <w:ind w:left="0"/>
        <w:jc w:val="both"/>
      </w:pPr>
      <w:r>
        <w:rPr>
          <w:rFonts w:ascii="Times New Roman"/>
          <w:b w:val="false"/>
          <w:i w:val="false"/>
          <w:color w:val="000000"/>
          <w:sz w:val="28"/>
        </w:rPr>
        <w:t>
      2) өзі бұрын алған мемлекеттiк резервтiң материалдық құндылықтарын қайтармаған;</w:t>
      </w:r>
    </w:p>
    <w:p>
      <w:pPr>
        <w:spacing w:after="0"/>
        <w:ind w:left="0"/>
        <w:jc w:val="both"/>
      </w:pPr>
      <w:r>
        <w:rPr>
          <w:rFonts w:ascii="Times New Roman"/>
          <w:b w:val="false"/>
          <w:i w:val="false"/>
          <w:color w:val="000000"/>
          <w:sz w:val="28"/>
        </w:rPr>
        <w:t>
      3) банкроттық сатысында тұрған жағдайларда, мемлекеттiк резервтiң материалдық құндылықтары қарызға беру тәртiбiмен шығарыла алмайды.</w:t>
      </w:r>
    </w:p>
    <w:bookmarkStart w:name="z487" w:id="618"/>
    <w:p>
      <w:pPr>
        <w:spacing w:after="0"/>
        <w:ind w:left="0"/>
        <w:jc w:val="both"/>
      </w:pPr>
      <w:r>
        <w:rPr>
          <w:rFonts w:ascii="Times New Roman"/>
          <w:b w:val="false"/>
          <w:i w:val="false"/>
          <w:color w:val="000000"/>
          <w:sz w:val="28"/>
        </w:rPr>
        <w:t>
      7. Мемлекеттік резервтен материалдық құндылықтарды қарызға беру тәртiбiмен шығарған кезде мемлекеттік материалдық резерв саласындағы уәкілетті орган алушымен шарт (келiсiмшарт) жасасады.</w:t>
      </w:r>
    </w:p>
    <w:bookmarkEnd w:id="618"/>
    <w:bookmarkStart w:name="z488" w:id="619"/>
    <w:p>
      <w:pPr>
        <w:spacing w:after="0"/>
        <w:ind w:left="0"/>
        <w:jc w:val="both"/>
      </w:pPr>
      <w:r>
        <w:rPr>
          <w:rFonts w:ascii="Times New Roman"/>
          <w:b w:val="false"/>
          <w:i w:val="false"/>
          <w:color w:val="000000"/>
          <w:sz w:val="28"/>
        </w:rPr>
        <w:t>
      8. Мемлекеттік резервтен материалдық құндылықтарды қарызға беру тәртібімен шығарған кезде алушы қарызға беру шартының орындалуын қамтамасыз ету мақсатында кепіл салым бағасы жалпы сомасының үш пайызының ақысын төлейді.</w:t>
      </w:r>
    </w:p>
    <w:bookmarkEnd w:id="619"/>
    <w:bookmarkStart w:name="z489" w:id="620"/>
    <w:p>
      <w:pPr>
        <w:spacing w:after="0"/>
        <w:ind w:left="0"/>
        <w:jc w:val="both"/>
      </w:pPr>
      <w:r>
        <w:rPr>
          <w:rFonts w:ascii="Times New Roman"/>
          <w:b w:val="false"/>
          <w:i w:val="false"/>
          <w:color w:val="000000"/>
          <w:sz w:val="28"/>
        </w:rPr>
        <w:t>
      9. Мемлекеттік резервтен материалдық құндылықтарды жаңарту және броньнан шығару тәртiбiмен шығару, оларды төтенше жағдайлар мен олардың салдарының алдын алу және оларды жою жөнінде шаралар қабылдау, нарыққа реттеушілік ықпал ету, босқындарға көмек көрсету, гуманитарлық көмек көрсету, басқа мемлекеттік органдардың балансына беру үшін шығару жағдайларын қоспағанда, Қазақстан Республикасының Үкіметі айқындаған тәртіппен жүзеге асырылады.</w:t>
      </w:r>
    </w:p>
    <w:bookmarkEnd w:id="620"/>
    <w:bookmarkStart w:name="z490" w:id="621"/>
    <w:p>
      <w:pPr>
        <w:spacing w:after="0"/>
        <w:ind w:left="0"/>
        <w:jc w:val="both"/>
      </w:pPr>
      <w:r>
        <w:rPr>
          <w:rFonts w:ascii="Times New Roman"/>
          <w:b w:val="false"/>
          <w:i w:val="false"/>
          <w:color w:val="000000"/>
          <w:sz w:val="28"/>
        </w:rPr>
        <w:t>
      10. Қазақстан Республикасының мемлекеттiк сатып алу туралы заңнамасына сәйкес сатып алуды жүзеге асыратын жеке және заңды тұлғалардың мемлекеттiк резерв тауарларын сатып алуы мемлекеттік материалдық резерв саласындағы уәкілетті органда немесе мемлекеттік резерв саласындағы оның құрылымдық бөлімшесінде жүргiзiледi.</w:t>
      </w:r>
    </w:p>
    <w:bookmarkEnd w:id="621"/>
    <w:bookmarkStart w:name="z688" w:id="622"/>
    <w:p>
      <w:pPr>
        <w:spacing w:after="0"/>
        <w:ind w:left="0"/>
        <w:jc w:val="both"/>
      </w:pPr>
      <w:r>
        <w:rPr>
          <w:rFonts w:ascii="Times New Roman"/>
          <w:b w:val="false"/>
          <w:i w:val="false"/>
          <w:color w:val="000000"/>
          <w:sz w:val="28"/>
        </w:rPr>
        <w:t>
      10-1. Мемлекеттік резервтің материалдық құндылықтарын сақтау пункттері мемлекеттік резервтің материалдық құндылықтарының номенклатурасына және сақтау көлемдеріне сәйкес материалдық құндылықтарды мемлекеттік резервке кейіннен сала отырып, шарттық негiзде мемлекеттiк резервтiң материалдық құндылықтарын жаңартуды жүзеге асырады.</w:t>
      </w:r>
    </w:p>
    <w:bookmarkEnd w:id="622"/>
    <w:bookmarkStart w:name="z689" w:id="623"/>
    <w:p>
      <w:pPr>
        <w:spacing w:after="0"/>
        <w:ind w:left="0"/>
        <w:jc w:val="both"/>
      </w:pPr>
      <w:r>
        <w:rPr>
          <w:rFonts w:ascii="Times New Roman"/>
          <w:b w:val="false"/>
          <w:i w:val="false"/>
          <w:color w:val="000000"/>
          <w:sz w:val="28"/>
        </w:rPr>
        <w:t>
      10-2.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bookmarkEnd w:id="623"/>
    <w:p>
      <w:pPr>
        <w:spacing w:after="0"/>
        <w:ind w:left="0"/>
        <w:jc w:val="both"/>
      </w:pPr>
      <w:r>
        <w:rPr>
          <w:rFonts w:ascii="Times New Roman"/>
          <w:b w:val="false"/>
          <w:i w:val="false"/>
          <w:color w:val="000000"/>
          <w:sz w:val="28"/>
        </w:rPr>
        <w:t>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тәртібі мемлекеттік резервтің материалдық құндылықтарымен операциялар жүргізу қағидаларында айқындалады.</w:t>
      </w:r>
    </w:p>
    <w:bookmarkStart w:name="z491" w:id="624"/>
    <w:p>
      <w:pPr>
        <w:spacing w:after="0"/>
        <w:ind w:left="0"/>
        <w:jc w:val="both"/>
      </w:pPr>
      <w:r>
        <w:rPr>
          <w:rFonts w:ascii="Times New Roman"/>
          <w:b w:val="false"/>
          <w:i w:val="false"/>
          <w:color w:val="000000"/>
          <w:sz w:val="28"/>
        </w:rPr>
        <w:t>
      11. Материалдық құндылықтарды броньнан шығару тәртiбiмен шығару – номенклатурасы өзгерген және кәдеге жаратылған немесе жойылған жағдайларда кейіннен салынбай, табиғи және техногендік сипаттағы төтенше жағдайлар мен олардың салдарының алдын алу және оларды жою жөнiнде шаралар қабылдау, нарыққа реттеушілік ықпал ету, босқындарға көмек көрсету және гуманитарлық көмек көрсету үшін - кейіннен салына отырып жүзеге асырылады.</w:t>
      </w:r>
    </w:p>
    <w:bookmarkEnd w:id="624"/>
    <w:bookmarkStart w:name="z492" w:id="625"/>
    <w:p>
      <w:pPr>
        <w:spacing w:after="0"/>
        <w:ind w:left="0"/>
        <w:jc w:val="both"/>
      </w:pPr>
      <w:r>
        <w:rPr>
          <w:rFonts w:ascii="Times New Roman"/>
          <w:b w:val="false"/>
          <w:i w:val="false"/>
          <w:color w:val="000000"/>
          <w:sz w:val="28"/>
        </w:rPr>
        <w:t>
      12. Материалдық құндылықтарды мемлекеттiк резервтен шығарған кезде оларды өткізуден алынған қаражат мемлекеттік материалдық резерв саласындағы уәкілетті орган шарттың толық орындалғаны туралы растауды алғаннан кейін үш жұмыс күні ішінде бюджет есебіне жатқызылуға жатады.</w:t>
      </w:r>
    </w:p>
    <w:bookmarkEnd w:id="625"/>
    <w:bookmarkStart w:name="z493" w:id="626"/>
    <w:p>
      <w:pPr>
        <w:spacing w:after="0"/>
        <w:ind w:left="0"/>
        <w:jc w:val="both"/>
      </w:pPr>
      <w:r>
        <w:rPr>
          <w:rFonts w:ascii="Times New Roman"/>
          <w:b w:val="false"/>
          <w:i w:val="false"/>
          <w:color w:val="000000"/>
          <w:sz w:val="28"/>
        </w:rPr>
        <w:t>
      13. Төтенше жағдайлар мен олардың салдарының алдын алу және оларды жою жөнінде шараларды қабылдау, нарыққа реттеушілік ықпал ету, босқындарға көмек көрсету және гуманитарлық көмек көрсету кезiнде пайдаланылған мемлекеттiк резервтiң материалдық құндылықтары бюджет қаражаты есебінен өтелуге жатады.</w:t>
      </w:r>
    </w:p>
    <w:bookmarkEnd w:id="626"/>
    <w:p>
      <w:pPr>
        <w:spacing w:after="0"/>
        <w:ind w:left="0"/>
        <w:jc w:val="both"/>
      </w:pPr>
      <w:r>
        <w:rPr>
          <w:rFonts w:ascii="Times New Roman"/>
          <w:b w:val="false"/>
          <w:i w:val="false"/>
          <w:color w:val="000000"/>
          <w:sz w:val="28"/>
        </w:rPr>
        <w:t>
      Гуманитарлық көмекті жеткізу және оны беру бойынша шығындарды өтеу Қазақстан Республикасы Үкіметінің шешімі негізінде Қазақстан Республикасы Үкіметінің резервінен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94-1-бап. Мемлекеттік резервтің материалдық құндылықтарын кәдеге жарату</w:t>
      </w:r>
    </w:p>
    <w:bookmarkStart w:name="z691" w:id="627"/>
    <w:p>
      <w:pPr>
        <w:spacing w:after="0"/>
        <w:ind w:left="0"/>
        <w:jc w:val="both"/>
      </w:pPr>
      <w:r>
        <w:rPr>
          <w:rFonts w:ascii="Times New Roman"/>
          <w:b w:val="false"/>
          <w:i w:val="false"/>
          <w:color w:val="000000"/>
          <w:sz w:val="28"/>
        </w:rPr>
        <w:t>
      1. Мемлекеттік резервтің материалдық құндылықтарын кәдеге жарату туралы шешімді мемлекеттік мүлікті басқару жөніндегі уәкілетті органмен келісу бойынша мемлекеттік материалдық резерв саласындағы уәкілетті орган қабылдайды.</w:t>
      </w:r>
    </w:p>
    <w:bookmarkEnd w:id="627"/>
    <w:bookmarkStart w:name="z692" w:id="628"/>
    <w:p>
      <w:pPr>
        <w:spacing w:after="0"/>
        <w:ind w:left="0"/>
        <w:jc w:val="both"/>
      </w:pPr>
      <w:r>
        <w:rPr>
          <w:rFonts w:ascii="Times New Roman"/>
          <w:b w:val="false"/>
          <w:i w:val="false"/>
          <w:color w:val="000000"/>
          <w:sz w:val="28"/>
        </w:rPr>
        <w:t>
      2. Мемлекеттік резервтің материалдық құндылықтарын кәдеге жарату Қазақстан Республикасының заңнамасында белгіленген тәртіппен бюджет қаражаты есебінен жүзеге асырылады.</w:t>
      </w:r>
    </w:p>
    <w:bookmarkEnd w:id="628"/>
    <w:bookmarkStart w:name="z693" w:id="629"/>
    <w:p>
      <w:pPr>
        <w:spacing w:after="0"/>
        <w:ind w:left="0"/>
        <w:jc w:val="both"/>
      </w:pPr>
      <w:r>
        <w:rPr>
          <w:rFonts w:ascii="Times New Roman"/>
          <w:b w:val="false"/>
          <w:i w:val="false"/>
          <w:color w:val="000000"/>
          <w:sz w:val="28"/>
        </w:rPr>
        <w:t>
      3. Кәдеге жаратылған тауарларды мемлекеттік материалдық резерв саласындағы уәкілетті орган мемлекеттік резервтің материалдық құндылықтарын есептен шығару, жою, кәдеге жарату және кәдеге жаратылған тауарларды өткізу қағидаларына сәйкес өткізуге тиіс.</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94-1-баппен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Нарыққа реттеушiлiк ықпал ету үшiн мемлекеттiк резервті пайдалану</w:t>
      </w:r>
    </w:p>
    <w:p>
      <w:pPr>
        <w:spacing w:after="0"/>
        <w:ind w:left="0"/>
        <w:jc w:val="both"/>
      </w:pPr>
      <w:r>
        <w:rPr>
          <w:rFonts w:ascii="Times New Roman"/>
          <w:b w:val="false"/>
          <w:i w:val="false"/>
          <w:color w:val="000000"/>
          <w:sz w:val="28"/>
        </w:rPr>
        <w:t>
      Ішкі нарықта сұраныс пен ұсыныстың арасында дағдарыс құбылыстары мен қатер төндіретін диспропорциялар туындаған жағдайда, мемлекеттік резервтiң материалдық құндылықтары Қазақстан Республикасы Үкiметiнiң шешiмдерi негiзiнде нарыққа реттеушілiк ықпал ету үшiн пайдаланылады.</w:t>
      </w:r>
    </w:p>
    <w:p>
      <w:pPr>
        <w:spacing w:after="0"/>
        <w:ind w:left="0"/>
        <w:jc w:val="both"/>
      </w:pPr>
      <w:r>
        <w:rPr>
          <w:rFonts w:ascii="Times New Roman"/>
          <w:b/>
          <w:i w:val="false"/>
          <w:color w:val="000000"/>
          <w:sz w:val="28"/>
        </w:rPr>
        <w:t>96-бап. Мемлекеттiк резервтен материалдық құндылықтарды нарыққа реттеушiлiк ықпал ету үшін шығару тәртiбi</w:t>
      </w:r>
    </w:p>
    <w:bookmarkStart w:name="z496" w:id="630"/>
    <w:p>
      <w:pPr>
        <w:spacing w:after="0"/>
        <w:ind w:left="0"/>
        <w:jc w:val="both"/>
      </w:pPr>
      <w:r>
        <w:rPr>
          <w:rFonts w:ascii="Times New Roman"/>
          <w:b w:val="false"/>
          <w:i w:val="false"/>
          <w:color w:val="000000"/>
          <w:sz w:val="28"/>
        </w:rPr>
        <w:t>
      1. Сауда қызметін реттеу саласындағы уәкілетті орган және агроөнеркәсіптік кешенді дамыту саласындағы уәкілетті орган тауарлардың бағаларына мониторинг жүргізеді және нарыққа реттеушілік ықпал ету орынды болатын бағалар деңгейіне жеткен жағдайда, мемлекеттік материалдық резерв саласындағы уәкілетті органмен келісу бойынша Қазақстан Республикасының Үкіметіне сауда қызметінің субъектілері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резервтен материалдық құндылықтарды шығарудың қажеттілігі туралы ұсыныс енгізеді.</w:t>
      </w:r>
    </w:p>
    <w:bookmarkEnd w:id="630"/>
    <w:bookmarkStart w:name="z497" w:id="631"/>
    <w:p>
      <w:pPr>
        <w:spacing w:after="0"/>
        <w:ind w:left="0"/>
        <w:jc w:val="both"/>
      </w:pPr>
      <w:r>
        <w:rPr>
          <w:rFonts w:ascii="Times New Roman"/>
          <w:b w:val="false"/>
          <w:i w:val="false"/>
          <w:color w:val="000000"/>
          <w:sz w:val="28"/>
        </w:rPr>
        <w:t>
      2. Мемлекеттік резервті нарыққа реттеушілік ықпал ету үшін пайдаланған жағдайда, сауда қызметінің субъектілерін іріктеу мынадай критерийлер негізінде жүзеге асырылады:</w:t>
      </w:r>
    </w:p>
    <w:bookmarkEnd w:id="631"/>
    <w:p>
      <w:pPr>
        <w:spacing w:after="0"/>
        <w:ind w:left="0"/>
        <w:jc w:val="both"/>
      </w:pPr>
      <w:r>
        <w:rPr>
          <w:rFonts w:ascii="Times New Roman"/>
          <w:b w:val="false"/>
          <w:i w:val="false"/>
          <w:color w:val="000000"/>
          <w:sz w:val="28"/>
        </w:rPr>
        <w:t>
      1) Қазақстан Республикасының заңнамасына сәйкес жеке басты куәландыратын құжаттармен немесе заңды тұлғаны мемлекеттік тіркеу (қайта тіркеу) туралы куәлікпен расталған құқық қабілеттілігі және әрекетке қабілеттілігі;</w:t>
      </w:r>
    </w:p>
    <w:p>
      <w:pPr>
        <w:spacing w:after="0"/>
        <w:ind w:left="0"/>
        <w:jc w:val="both"/>
      </w:pPr>
      <w:r>
        <w:rPr>
          <w:rFonts w:ascii="Times New Roman"/>
          <w:b w:val="false"/>
          <w:i w:val="false"/>
          <w:color w:val="000000"/>
          <w:sz w:val="28"/>
        </w:rPr>
        <w:t>
      2) банктен немесе оның филиалынан алынған анықтаманың болуымен расталған, сауда қызметінің субъектісіне қызмет көрсететін банк алдында берешегінің жоқ екендігі көрсетілген төлем қабілеттілігі;</w:t>
      </w:r>
    </w:p>
    <w:p>
      <w:pPr>
        <w:spacing w:after="0"/>
        <w:ind w:left="0"/>
        <w:jc w:val="both"/>
      </w:pPr>
      <w:r>
        <w:rPr>
          <w:rFonts w:ascii="Times New Roman"/>
          <w:b w:val="false"/>
          <w:i w:val="false"/>
          <w:color w:val="000000"/>
          <w:sz w:val="28"/>
        </w:rPr>
        <w:t>
      3) Қазақстан Республикасының заңнамасына сәйкес, құқық белгілейтін құжаттармен немесе бөлшек сауда желісі объектілерін жалға алу шартымен расталған, бөлшек сауда желілерінде сатып алынатын тауарды өткізу мүмкіндігі;</w:t>
      </w:r>
    </w:p>
    <w:p>
      <w:pPr>
        <w:spacing w:after="0"/>
        <w:ind w:left="0"/>
        <w:jc w:val="both"/>
      </w:pPr>
      <w:r>
        <w:rPr>
          <w:rFonts w:ascii="Times New Roman"/>
          <w:b w:val="false"/>
          <w:i w:val="false"/>
          <w:color w:val="000000"/>
          <w:sz w:val="28"/>
        </w:rPr>
        <w:t>
      4) Қазақстан Республикасының заңнамасына сәйкес, құқық белгілейтін құжаттармен немесе қойма үй-жайларын жалға алу шартымен, денсаулық сақтау саласындағы және азаматтық қорғау саласындағы уәкілетті органдардың құжаттарымен расталған, сатып алынатын тауардың тиісінше сақталуын қамтамасыз ете алатын қойма үй-жайларының болуы.</w:t>
      </w:r>
    </w:p>
    <w:bookmarkStart w:name="z498" w:id="632"/>
    <w:p>
      <w:pPr>
        <w:spacing w:after="0"/>
        <w:ind w:left="0"/>
        <w:jc w:val="both"/>
      </w:pPr>
      <w:r>
        <w:rPr>
          <w:rFonts w:ascii="Times New Roman"/>
          <w:b w:val="false"/>
          <w:i w:val="false"/>
          <w:color w:val="000000"/>
          <w:sz w:val="28"/>
        </w:rPr>
        <w:t>
      3. Мемлекеттік материалдық резерв саласындағы уәкілетті орган сауда қызметі субъектілерімен шарттар жасасу арқылы Қазақстан Республикасының Үкіметі шешімінің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p>
    <w:bookmarkEnd w:id="632"/>
    <w:p>
      <w:pPr>
        <w:spacing w:after="0"/>
        <w:ind w:left="0"/>
        <w:jc w:val="both"/>
      </w:pPr>
      <w:r>
        <w:rPr>
          <w:rFonts w:ascii="Times New Roman"/>
          <w:b w:val="false"/>
          <w:i w:val="false"/>
          <w:color w:val="000000"/>
          <w:sz w:val="28"/>
        </w:rPr>
        <w:t>
      Нарыққа реттеушілік ықпал ету үшін мемлекеттік резервтен шығарылған материалдық құндылықтарды өткізуді бөлшек сауда арқылы сауда қызметі субъектілері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(01.01.2017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96-1-бап. Жұмылдыру резервінің дәрілік заттары мен медициналық бұйымдарын беру, сақтау және шығару ерекшеліктері</w:t>
      </w:r>
    </w:p>
    <w:bookmarkStart w:name="z695" w:id="633"/>
    <w:p>
      <w:pPr>
        <w:spacing w:after="0"/>
        <w:ind w:left="0"/>
        <w:jc w:val="both"/>
      </w:pPr>
      <w:r>
        <w:rPr>
          <w:rFonts w:ascii="Times New Roman"/>
          <w:b w:val="false"/>
          <w:i w:val="false"/>
          <w:color w:val="000000"/>
          <w:sz w:val="28"/>
        </w:rPr>
        <w:t>
      1. Жұмылдыру резервінің дәрілік заттары мен медициналық бұйымдарын беруге, сақтауға және шығаруға осы бапта белгіленген ерекшеліктермен бірге осы Заңның ережелері қолданылады.</w:t>
      </w:r>
    </w:p>
    <w:bookmarkEnd w:id="633"/>
    <w:bookmarkStart w:name="z696" w:id="634"/>
    <w:p>
      <w:pPr>
        <w:spacing w:after="0"/>
        <w:ind w:left="0"/>
        <w:jc w:val="both"/>
      </w:pPr>
      <w:r>
        <w:rPr>
          <w:rFonts w:ascii="Times New Roman"/>
          <w:b w:val="false"/>
          <w:i w:val="false"/>
          <w:color w:val="000000"/>
          <w:sz w:val="28"/>
        </w:rPr>
        <w:t>
      2. Денсаулық сақтау саласындағы уәкілетті орган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тәртiбiмен оларды шығару бойынша көрсетілетін қызметтерді сатып алуға тапсырыс беруші ретінде әрекет етеді.</w:t>
      </w:r>
    </w:p>
    <w:bookmarkEnd w:id="634"/>
    <w:bookmarkStart w:name="z697" w:id="635"/>
    <w:p>
      <w:pPr>
        <w:spacing w:after="0"/>
        <w:ind w:left="0"/>
        <w:jc w:val="both"/>
      </w:pPr>
      <w:r>
        <w:rPr>
          <w:rFonts w:ascii="Times New Roman"/>
          <w:b w:val="false"/>
          <w:i w:val="false"/>
          <w:color w:val="000000"/>
          <w:sz w:val="28"/>
        </w:rPr>
        <w:t>
      3. Жұмылдыру резервінің дәрілік заттары мен медициналық бұйымдарын беруді, сақтауды және жаңарту мен номенклатура өзгерген жағдайларда броньнан шығару тәртiбiмен оларды шығаруды Қазақстан Республикасының Үкіметі айқындайтын бірыңғай дистрибьютор жүзеге асырады.</w:t>
      </w:r>
    </w:p>
    <w:bookmarkEnd w:id="635"/>
    <w:bookmarkStart w:name="z698" w:id="636"/>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беру, сақтау және шығару тәртібі мемлекеттік резервтің материалдық құндылықтарымен операциялар жүргізу қағидаларында айқындалады.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Мемлекеттiк резервтiң материалдық құндылықтарын тасымалдауды қамтамасыз ету</w:t>
      </w:r>
    </w:p>
    <w:bookmarkStart w:name="z500" w:id="637"/>
    <w:p>
      <w:pPr>
        <w:spacing w:after="0"/>
        <w:ind w:left="0"/>
        <w:jc w:val="both"/>
      </w:pPr>
      <w:r>
        <w:rPr>
          <w:rFonts w:ascii="Times New Roman"/>
          <w:b w:val="false"/>
          <w:i w:val="false"/>
          <w:color w:val="000000"/>
          <w:sz w:val="28"/>
        </w:rPr>
        <w:t>
      1. Төтенше жағдайлар туындаған немесе төтенше жағдай енгiзiлген жағдайларда мемлекеттiк резервтiң материалдық құндылықтарын тасымалдауды көлiк ұйымдары бiрiншi кезектегі тәртіппен жүзеге асырады.</w:t>
      </w:r>
    </w:p>
    <w:bookmarkEnd w:id="637"/>
    <w:bookmarkStart w:name="z501" w:id="638"/>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жөнінде шаралар қабылдау, босқындарға көмек көрсету және гуманитарлық көмек көрсету үшін мемлекеттік резервтен шығарылатын материалдық құндылықтарды көлік ұйымдары жүкті тасымалдауға ұсыну бойынша алдын ала төлемсіз қабылдайды.</w:t>
      </w:r>
    </w:p>
    <w:bookmarkEnd w:id="638"/>
    <w:p>
      <w:pPr>
        <w:spacing w:after="0"/>
        <w:ind w:left="0"/>
        <w:jc w:val="both"/>
      </w:pPr>
      <w:r>
        <w:rPr>
          <w:rFonts w:ascii="Times New Roman"/>
          <w:b w:val="false"/>
          <w:i w:val="false"/>
          <w:color w:val="000000"/>
          <w:sz w:val="28"/>
        </w:rPr>
        <w:t>
      Жүкті тасымалдау шығындарын өтеу Қазақстан Республикасы Үкіметінің төтенше резервінен жүзеге асырылады.</w:t>
      </w:r>
    </w:p>
    <w:p>
      <w:pPr>
        <w:spacing w:after="0"/>
        <w:ind w:left="0"/>
        <w:jc w:val="both"/>
      </w:pPr>
      <w:r>
        <w:rPr>
          <w:rFonts w:ascii="Times New Roman"/>
          <w:b/>
          <w:i w:val="false"/>
          <w:color w:val="000000"/>
          <w:sz w:val="28"/>
        </w:rPr>
        <w:t>98-бап. Мемлекеттiк резервтiң материалдық құндылықтарының бар-жоғы және қозғалысы туралы есептілік</w:t>
      </w:r>
    </w:p>
    <w:p>
      <w:pPr>
        <w:spacing w:after="0"/>
        <w:ind w:left="0"/>
        <w:jc w:val="both"/>
      </w:pPr>
      <w:r>
        <w:rPr>
          <w:rFonts w:ascii="Times New Roman"/>
          <w:b w:val="false"/>
          <w:i w:val="false"/>
          <w:color w:val="000000"/>
          <w:sz w:val="28"/>
        </w:rPr>
        <w:t>
      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Бұл ретте, мемлекеттiк резерв жүйесiнiң ведомстволық бағынысты ұйымдарында және мемлекеттік резервтің материалдық құндылықтарын сақтау пункттерiнде мемлекеттiк резервтiң материалдық құндылықтарының қозғалысы және оларды сақтау бойынша есепке алу мен есептілік олар жүзеге асыратын өзге қызмет бойынша есепке алу мен есептіліктен бөлек жүзеге асырылады.</w:t>
      </w:r>
    </w:p>
    <w:p>
      <w:pPr>
        <w:spacing w:after="0"/>
        <w:ind w:left="0"/>
        <w:jc w:val="both"/>
      </w:pPr>
      <w:r>
        <w:rPr>
          <w:rFonts w:ascii="Times New Roman"/>
          <w:b/>
          <w:i w:val="false"/>
          <w:color w:val="000000"/>
          <w:sz w:val="28"/>
        </w:rPr>
        <w:t>99-бап. Мемлекеттік резервтің материалдық құндылықтарын есепке алу</w:t>
      </w:r>
    </w:p>
    <w:bookmarkStart w:name="z658" w:id="639"/>
    <w:p>
      <w:pPr>
        <w:spacing w:after="0"/>
        <w:ind w:left="0"/>
        <w:jc w:val="both"/>
      </w:pPr>
      <w:r>
        <w:rPr>
          <w:rFonts w:ascii="Times New Roman"/>
          <w:b w:val="false"/>
          <w:i w:val="false"/>
          <w:color w:val="000000"/>
          <w:sz w:val="28"/>
        </w:rPr>
        <w:t>
      1.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w:t>
      </w:r>
    </w:p>
    <w:bookmarkEnd w:id="639"/>
    <w:bookmarkStart w:name="z699" w:id="640"/>
    <w:p>
      <w:pPr>
        <w:spacing w:after="0"/>
        <w:ind w:left="0"/>
        <w:jc w:val="both"/>
      </w:pPr>
      <w:r>
        <w:rPr>
          <w:rFonts w:ascii="Times New Roman"/>
          <w:b w:val="false"/>
          <w:i w:val="false"/>
          <w:color w:val="000000"/>
          <w:sz w:val="28"/>
        </w:rPr>
        <w:t>
      2. Мемлекеттік резервтің материалдық құндылықтары зерттеулер (сынақтар) жүргізілген кезде және табиғи кему нормалары шегінде жетіспеген кезде есептен шығарылады.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4" w:id="641"/>
    <w:p>
      <w:pPr>
        <w:spacing w:after="0"/>
        <w:ind w:left="0"/>
        <w:jc w:val="left"/>
      </w:pPr>
      <w:r>
        <w:rPr>
          <w:rFonts w:ascii="Times New Roman"/>
          <w:b/>
          <w:i w:val="false"/>
          <w:color w:val="000000"/>
        </w:rPr>
        <w:t xml:space="preserve"> 8-БӨЛІМ. АЗАМАТТЫҚ ҚОРҒАУ ОРГАНДАРЫ ҚЫЗМЕТКЕРЛЕРІ МЕН ӨЗГЕ ДЕ ЖҰМЫСКЕРЛЕРІНІҢ МӘРТЕБЕСІ, ОЛАРДЫ ЖӘНЕ ОЛАРДЫҢ ОТБАСЫ МҮШЕЛЕРІН ӘЛЕУМЕТТІК ҚОРҒАУ</w:t>
      </w:r>
    </w:p>
    <w:bookmarkEnd w:id="641"/>
    <w:bookmarkStart w:name="z505" w:id="642"/>
    <w:p>
      <w:pPr>
        <w:spacing w:after="0"/>
        <w:ind w:left="0"/>
        <w:jc w:val="left"/>
      </w:pPr>
      <w:r>
        <w:rPr>
          <w:rFonts w:ascii="Times New Roman"/>
          <w:b/>
          <w:i w:val="false"/>
          <w:color w:val="000000"/>
        </w:rPr>
        <w:t xml:space="preserve"> 18-тарау. АЗАМАТТЫҚ ҚОРҒАУ ОРГАНДАРЫ ҚЫЗМЕТКЕРЛЕРІ МЕН ӨЗГЕ ДЕ ЖҰМЫСКЕРЛЕРІНІҢ МӘРТЕБЕСІ, ОЛАРДЫ ЖӘНЕ ОЛАРДЫҢ ОТБАСЫ МҮШЕЛЕРІН ӘЛЕУМЕТТІК ҚОРҒАУ</w:t>
      </w:r>
    </w:p>
    <w:bookmarkEnd w:id="642"/>
    <w:p>
      <w:pPr>
        <w:spacing w:after="0"/>
        <w:ind w:left="0"/>
        <w:jc w:val="both"/>
      </w:pPr>
      <w:r>
        <w:rPr>
          <w:rFonts w:ascii="Times New Roman"/>
          <w:b/>
          <w:i w:val="false"/>
          <w:color w:val="000000"/>
          <w:sz w:val="28"/>
        </w:rPr>
        <w:t>100-бап. Азаматтық қорғау органдары қызметкерлері мен өзге де жұмыскерлерінің мәртебесі</w:t>
      </w:r>
    </w:p>
    <w:bookmarkStart w:name="z507" w:id="643"/>
    <w:p>
      <w:pPr>
        <w:spacing w:after="0"/>
        <w:ind w:left="0"/>
        <w:jc w:val="both"/>
      </w:pPr>
      <w:r>
        <w:rPr>
          <w:rFonts w:ascii="Times New Roman"/>
          <w:b w:val="false"/>
          <w:i w:val="false"/>
          <w:color w:val="000000"/>
          <w:sz w:val="28"/>
        </w:rPr>
        <w:t>
      1.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құтқарушылар, сондай-ақ өзге де жұмыскерлер қатарынан алынған қызметкерлерден жасақталады.</w:t>
      </w:r>
    </w:p>
    <w:bookmarkEnd w:id="643"/>
    <w:bookmarkStart w:name="z508" w:id="644"/>
    <w:p>
      <w:pPr>
        <w:spacing w:after="0"/>
        <w:ind w:left="0"/>
        <w:jc w:val="both"/>
      </w:pPr>
      <w:r>
        <w:rPr>
          <w:rFonts w:ascii="Times New Roman"/>
          <w:b w:val="false"/>
          <w:i w:val="false"/>
          <w:color w:val="000000"/>
          <w:sz w:val="28"/>
        </w:rPr>
        <w:t>
      2. Азаматтық қорғаныстың басқару органдары мен әскери бөлімдеріндегі әскери лауазымдардың және оларға сәйкес әскери атақтардың тізбесін Қазақстан Республикасының Президенті бекітеді.</w:t>
      </w:r>
    </w:p>
    <w:bookmarkEnd w:id="644"/>
    <w:bookmarkStart w:name="z509" w:id="645"/>
    <w:p>
      <w:pPr>
        <w:spacing w:after="0"/>
        <w:ind w:left="0"/>
        <w:jc w:val="both"/>
      </w:pPr>
      <w:r>
        <w:rPr>
          <w:rFonts w:ascii="Times New Roman"/>
          <w:b w:val="false"/>
          <w:i w:val="false"/>
          <w:color w:val="000000"/>
          <w:sz w:val="28"/>
        </w:rPr>
        <w:t>
      3. Уәкілетті органда, оның ведомствосының аумақтық бөлімшелерінде және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p>
    <w:bookmarkEnd w:id="645"/>
    <w:bookmarkStart w:name="z510" w:id="646"/>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адамдар, сондай-ақ мемлекеттік өртке қарсы қызмет органдарында қызмет өткеріп жүрген, арнаулы атақтар берілген адамдар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bookmarkEnd w:id="646"/>
    <w:p>
      <w:pPr>
        <w:spacing w:after="0"/>
        <w:ind w:left="0"/>
        <w:jc w:val="both"/>
      </w:pPr>
      <w:r>
        <w:rPr>
          <w:rFonts w:ascii="Times New Roman"/>
          <w:b w:val="false"/>
          <w:i w:val="false"/>
          <w:color w:val="000000"/>
          <w:sz w:val="28"/>
        </w:rPr>
        <w:t>
      Лауазымға орналасуы азаматтық қорғау органдарының тікелей негізгі міндеттері мен функцияларын орындайтын лауазымды адамдарға арнаулы атақтар мен сыныптық шендер беру құқығын беретін азаматтық қорғау органдары лауазымдарының тізбесін Қазақстан Республикасының Үкіметі бекітеді.</w:t>
      </w:r>
    </w:p>
    <w:bookmarkStart w:name="z511" w:id="647"/>
    <w:p>
      <w:pPr>
        <w:spacing w:after="0"/>
        <w:ind w:left="0"/>
        <w:jc w:val="both"/>
      </w:pPr>
      <w:r>
        <w:rPr>
          <w:rFonts w:ascii="Times New Roman"/>
          <w:b w:val="false"/>
          <w:i w:val="false"/>
          <w:color w:val="000000"/>
          <w:sz w:val="28"/>
        </w:rPr>
        <w:t>
      5.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bookmarkEnd w:id="647"/>
    <w:bookmarkStart w:name="z512" w:id="648"/>
    <w:p>
      <w:pPr>
        <w:spacing w:after="0"/>
        <w:ind w:left="0"/>
        <w:jc w:val="both"/>
      </w:pPr>
      <w:r>
        <w:rPr>
          <w:rFonts w:ascii="Times New Roman"/>
          <w:b w:val="false"/>
          <w:i w:val="false"/>
          <w:color w:val="000000"/>
          <w:sz w:val="28"/>
        </w:rPr>
        <w:t>
      6. Азаматтық қорғау органдарының өзге де жұмыскерлерінің еңбек қатынастары Қазақстан Республикасының Еңбек кодексінде және Қазақстан Республикасының мемлекеттік қызмет туралы заңнамасында реттеледі.</w:t>
      </w:r>
    </w:p>
    <w:bookmarkEnd w:id="648"/>
    <w:bookmarkStart w:name="z513" w:id="649"/>
    <w:p>
      <w:pPr>
        <w:spacing w:after="0"/>
        <w:ind w:left="0"/>
        <w:jc w:val="both"/>
      </w:pPr>
      <w:r>
        <w:rPr>
          <w:rFonts w:ascii="Times New Roman"/>
          <w:b w:val="false"/>
          <w:i w:val="false"/>
          <w:color w:val="000000"/>
          <w:sz w:val="28"/>
        </w:rPr>
        <w:t>
      7.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әскери және арнаулы атақтарға сәйкес айырым белгілері бар белгіленген үлгідегі нысанды киім мен арнайы киім-кешек киеді.</w:t>
      </w:r>
    </w:p>
    <w:bookmarkEnd w:id="649"/>
    <w:bookmarkStart w:name="z514" w:id="650"/>
    <w:p>
      <w:pPr>
        <w:spacing w:after="0"/>
        <w:ind w:left="0"/>
        <w:jc w:val="both"/>
      </w:pPr>
      <w:r>
        <w:rPr>
          <w:rFonts w:ascii="Times New Roman"/>
          <w:b w:val="false"/>
          <w:i w:val="false"/>
          <w:color w:val="000000"/>
          <w:sz w:val="28"/>
        </w:rPr>
        <w:t>
      8. Азаматтық қорғау органдарының және уәкілетті органның ведомствосына ведомстволық бағынысты кәсіпорындардың қызметкерлері мен өзге де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p>
    <w:bookmarkEnd w:id="650"/>
    <w:bookmarkStart w:name="z664" w:id="651"/>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қызметкерлерге, мемлекеттік өрте қарсы қызмет органдарының қызметкерлеріне төтенше немесе соғыс жағдайы қолданылатын кезеңде атыс қаруы мен арнайы құралдарды алып жүру, сақтау және қолдану құқығы беріледі. Атыс қаруы мен арнайы құралдарды қолдану тәртібі "Құқық қорғау қызметі туралы" Қазақстан Республикасының Заңында айқындалады.</w:t>
      </w:r>
    </w:p>
    <w:bookmarkEnd w:id="651"/>
    <w:bookmarkStart w:name="z515" w:id="652"/>
    <w:p>
      <w:pPr>
        <w:spacing w:after="0"/>
        <w:ind w:left="0"/>
        <w:jc w:val="both"/>
      </w:pPr>
      <w:r>
        <w:rPr>
          <w:rFonts w:ascii="Times New Roman"/>
          <w:b w:val="false"/>
          <w:i w:val="false"/>
          <w:color w:val="000000"/>
          <w:sz w:val="28"/>
        </w:rPr>
        <w:t>
      9. Азаматтық қорғау органдарының мемлекеттік қызметшілер болып табылмайтын азаматтық қызметшілері мен жұмыскерлерінің еңбек қатынастары Қазақстан Республикасының еңбек заңнамасында реттеледі.</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Азаматтық қорғау органдары қызметкерлерi мен өзге де жұмыскерлерінің еңбегіне ақы төлеу, оларды зейнетақымен және өзге де қамсыздандыру</w:t>
      </w:r>
    </w:p>
    <w:bookmarkStart w:name="z517" w:id="653"/>
    <w:p>
      <w:pPr>
        <w:spacing w:after="0"/>
        <w:ind w:left="0"/>
        <w:jc w:val="both"/>
      </w:pPr>
      <w:r>
        <w:rPr>
          <w:rFonts w:ascii="Times New Roman"/>
          <w:b w:val="false"/>
          <w:i w:val="false"/>
          <w:color w:val="000000"/>
          <w:sz w:val="28"/>
        </w:rPr>
        <w:t>
      1. Азаматтық қорғау органдарының қызметкерлерi мен өзге де жұмыскерлерінің еңбегіне ақы төлеу, оларды зейнетақымен және өзге де қамсыздандыру Қазақстан Республикасының заңнамасына сәйкес жүзеге асырылады.</w:t>
      </w:r>
    </w:p>
    <w:bookmarkEnd w:id="653"/>
    <w:bookmarkStart w:name="z518" w:id="654"/>
    <w:p>
      <w:pPr>
        <w:spacing w:after="0"/>
        <w:ind w:left="0"/>
        <w:jc w:val="both"/>
      </w:pPr>
      <w:r>
        <w:rPr>
          <w:rFonts w:ascii="Times New Roman"/>
          <w:b w:val="false"/>
          <w:i w:val="false"/>
          <w:color w:val="000000"/>
          <w:sz w:val="28"/>
        </w:rPr>
        <w:t>
      2. Кәсіби авариялық-құтқару қызметтері мен құралымдарының құтқарушыларына еңбек сіңірген жылдары үшін жұмыс өтіліне қарай ай сайын лауазымдық жалақысына пайызбен мынадай мөлшерлерде еңбек сіңірген жылдары:</w:t>
      </w:r>
    </w:p>
    <w:bookmarkEnd w:id="654"/>
    <w:p>
      <w:pPr>
        <w:spacing w:after="0"/>
        <w:ind w:left="0"/>
        <w:jc w:val="both"/>
      </w:pPr>
      <w:r>
        <w:rPr>
          <w:rFonts w:ascii="Times New Roman"/>
          <w:b w:val="false"/>
          <w:i w:val="false"/>
          <w:color w:val="000000"/>
          <w:sz w:val="28"/>
        </w:rPr>
        <w:t>
      1) үш жылдан асқанда – он бес пайыз;</w:t>
      </w:r>
    </w:p>
    <w:p>
      <w:pPr>
        <w:spacing w:after="0"/>
        <w:ind w:left="0"/>
        <w:jc w:val="both"/>
      </w:pPr>
      <w:r>
        <w:rPr>
          <w:rFonts w:ascii="Times New Roman"/>
          <w:b w:val="false"/>
          <w:i w:val="false"/>
          <w:color w:val="000000"/>
          <w:sz w:val="28"/>
        </w:rPr>
        <w:t>
      2) бес жылдан асқанда – жиырма пайыз;</w:t>
      </w:r>
    </w:p>
    <w:p>
      <w:pPr>
        <w:spacing w:after="0"/>
        <w:ind w:left="0"/>
        <w:jc w:val="both"/>
      </w:pPr>
      <w:r>
        <w:rPr>
          <w:rFonts w:ascii="Times New Roman"/>
          <w:b w:val="false"/>
          <w:i w:val="false"/>
          <w:color w:val="000000"/>
          <w:sz w:val="28"/>
        </w:rPr>
        <w:t>
      3) он жылдан асқанда – отыз пайыз;</w:t>
      </w:r>
    </w:p>
    <w:p>
      <w:pPr>
        <w:spacing w:after="0"/>
        <w:ind w:left="0"/>
        <w:jc w:val="both"/>
      </w:pPr>
      <w:r>
        <w:rPr>
          <w:rFonts w:ascii="Times New Roman"/>
          <w:b w:val="false"/>
          <w:i w:val="false"/>
          <w:color w:val="000000"/>
          <w:sz w:val="28"/>
        </w:rPr>
        <w:t>
      4) он бес жылдан асқанда – қырық пайыз;</w:t>
      </w:r>
    </w:p>
    <w:p>
      <w:pPr>
        <w:spacing w:after="0"/>
        <w:ind w:left="0"/>
        <w:jc w:val="both"/>
      </w:pPr>
      <w:r>
        <w:rPr>
          <w:rFonts w:ascii="Times New Roman"/>
          <w:b w:val="false"/>
          <w:i w:val="false"/>
          <w:color w:val="000000"/>
          <w:sz w:val="28"/>
        </w:rPr>
        <w:t>
      5) жиырма жылдан асқанда – елу пайыз үстемеақы төленеді.</w:t>
      </w:r>
    </w:p>
    <w:p>
      <w:pPr>
        <w:spacing w:after="0"/>
        <w:ind w:left="0"/>
        <w:jc w:val="both"/>
      </w:pPr>
      <w:r>
        <w:rPr>
          <w:rFonts w:ascii="Times New Roman"/>
          <w:b w:val="false"/>
          <w:i w:val="false"/>
          <w:color w:val="000000"/>
          <w:sz w:val="28"/>
        </w:rPr>
        <w:t>
      Кәсіби авариялық-құтқару қызметтері мен құралымдарының құтқарушыларына еңбек сіңірген жылдары үшін пайыздық үстемеақы төлеу үшін өтіл уәкілетті орган айқындаған тәртіппен есептеледі.</w:t>
      </w:r>
    </w:p>
    <w:bookmarkStart w:name="z519" w:id="655"/>
    <w:p>
      <w:pPr>
        <w:spacing w:after="0"/>
        <w:ind w:left="0"/>
        <w:jc w:val="both"/>
      </w:pPr>
      <w:r>
        <w:rPr>
          <w:rFonts w:ascii="Times New Roman"/>
          <w:b w:val="false"/>
          <w:i w:val="false"/>
          <w:color w:val="000000"/>
          <w:sz w:val="28"/>
        </w:rPr>
        <w:t>
      3. Уәкілетті органда, оның ведомствосында, сондай-ақ ведомствосына ведомстволық бағынысты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азаматтық қорғау органдарының және ведомствосына ведомстволық бағынысты кәсіпорындардың өзге де қызметкерлері нысанды киіммен және арнайы киім-кешекпен тегін қамтамасыз етіледі.</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Азаматтық қорғау органдарының қызметкерлері мен өзге де жұмыскерлерінің, сондай-ақ олардың отбасы мүшелерінің өмірі мен денсаулығын қорғау, оларды медициналық қамтамасыз ету</w:t>
      </w:r>
    </w:p>
    <w:bookmarkStart w:name="z521" w:id="656"/>
    <w:p>
      <w:pPr>
        <w:spacing w:after="0"/>
        <w:ind w:left="0"/>
        <w:jc w:val="both"/>
      </w:pPr>
      <w:r>
        <w:rPr>
          <w:rFonts w:ascii="Times New Roman"/>
          <w:b w:val="false"/>
          <w:i w:val="false"/>
          <w:color w:val="000000"/>
          <w:sz w:val="28"/>
        </w:rPr>
        <w:t>
      1. Азаматтық қорғау органдарының қызметкерлері мен өзге де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бойынша тиісті бөлімшелері бар 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bookmarkEnd w:id="656"/>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xml:space="preserve">
      Азаматтық қорғау органдарының қызметкерлеріне медициналық көмек көрсету бойынша денсаулық сақтау субъектілері көрсететін қызметтерге ақы төлеуді әлеуметтік медициналық сақтандыру қоры жүзеге асырады. </w:t>
      </w:r>
    </w:p>
    <w:p>
      <w:pPr>
        <w:spacing w:after="0"/>
        <w:ind w:left="0"/>
        <w:jc w:val="both"/>
      </w:pPr>
      <w:r>
        <w:rPr>
          <w:rFonts w:ascii="Times New Roman"/>
          <w:b w:val="false"/>
          <w:i w:val="false"/>
          <w:color w:val="000000"/>
          <w:sz w:val="28"/>
        </w:rPr>
        <w:t>
      Азаматтық қорғау органдары қызметкерлеріне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денсаулық сақтау субъектілері көрсететін қызметтерге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Азаматтық қорғау органдары қызметкерлерінің өздерімен бірге тұратын отбасы мүшелерінің, сондай-ақ азаматтық қорғау органдарының өзге де жұмыскерлерінің Қазақстан Республикасының заңнамасына сәйкес медициналық ұйымдарда медициналық көмекке құқығы бар.</w:t>
      </w:r>
    </w:p>
    <w:p>
      <w:pPr>
        <w:spacing w:after="0"/>
        <w:ind w:left="0"/>
        <w:jc w:val="both"/>
      </w:pPr>
      <w:r>
        <w:rPr>
          <w:rFonts w:ascii="Times New Roman"/>
          <w:b w:val="false"/>
          <w:i w:val="false"/>
          <w:color w:val="000000"/>
          <w:sz w:val="28"/>
        </w:rPr>
        <w:t>
      Осы тармақтың төртінші бөлігінде аталған адамдарға медициналық көмек көрсету бойынша медициналық ұйымдар көрсететін қызметтерге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азаматтық қорғау органдарының қызметкерлері мен өзге де жұмыскерлері бюджет қаражаты есебінен санаторий-курорттық емделуге жіберіледі.</w:t>
      </w:r>
    </w:p>
    <w:p>
      <w:pPr>
        <w:spacing w:after="0"/>
        <w:ind w:left="0"/>
        <w:jc w:val="both"/>
      </w:pPr>
      <w:r>
        <w:rPr>
          <w:rFonts w:ascii="Times New Roman"/>
          <w:b w:val="false"/>
          <w:i w:val="false"/>
          <w:color w:val="000000"/>
          <w:sz w:val="28"/>
        </w:rPr>
        <w:t>
      Азаматтық қорғау органдарының қызметкерлері мен өзге де жұмыскерлерінің осы бапта көрсетілген құқықтары мен жеңілдіктері әскери қызметтен (жұмыстан) жасына, денсаулық жағдайына немесе штаттардың қысқартылуына байланысты шығарылған, қызметінің (жұмысының) жалпы ұзақтығы жиырма және одан көп жылды құрайтын азаматтық қорғау органдарының зейнеткерлеріне қолданылады.</w:t>
      </w:r>
    </w:p>
    <w:p>
      <w:pPr>
        <w:spacing w:after="0"/>
        <w:ind w:left="0"/>
        <w:jc w:val="both"/>
      </w:pPr>
      <w:r>
        <w:rPr>
          <w:rFonts w:ascii="Times New Roman"/>
          <w:b w:val="false"/>
          <w:i w:val="false"/>
          <w:color w:val="000000"/>
          <w:sz w:val="28"/>
        </w:rPr>
        <w:t>
      Азаматтық қорғаныстың шақыруы бойынша әскери қызметшілердің, уәкілетті органның білім беру ұйымдары курсанттарының медициналық көрсетілімдері болған кезде Қазақстан Республикасының заңнамасына сәйкес медициналық ұйымдарда тегін медициналық қамтамасыз етілуге құқығы бар.</w:t>
      </w:r>
    </w:p>
    <w:p>
      <w:pPr>
        <w:spacing w:after="0"/>
        <w:ind w:left="0"/>
        <w:jc w:val="both"/>
      </w:pPr>
      <w:r>
        <w:rPr>
          <w:rFonts w:ascii="Times New Roman"/>
          <w:b w:val="false"/>
          <w:i w:val="false"/>
          <w:color w:val="000000"/>
          <w:sz w:val="28"/>
        </w:rPr>
        <w:t>
      Қызметтік міндеттерін атқару кезінде қаза тапқан азаматтық қорғау органдарының қызметкерлері мен өзге де жұмыскерлерінің балалары кәмелеттік жасқа толғанға дейін олардың Қазақстан Республикасының Үкіметі айқындаған тәртіппен медициналық және санаторий-курорттық қызмет көрсетілу құқығы сақталады.</w:t>
      </w:r>
    </w:p>
    <w:bookmarkStart w:name="z522" w:id="657"/>
    <w:p>
      <w:pPr>
        <w:spacing w:after="0"/>
        <w:ind w:left="0"/>
        <w:jc w:val="both"/>
      </w:pPr>
      <w:r>
        <w:rPr>
          <w:rFonts w:ascii="Times New Roman"/>
          <w:b w:val="false"/>
          <w:i w:val="false"/>
          <w:color w:val="000000"/>
          <w:sz w:val="28"/>
        </w:rPr>
        <w:t>
      2.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bookmarkEnd w:id="657"/>
    <w:p>
      <w:pPr>
        <w:spacing w:after="0"/>
        <w:ind w:left="0"/>
        <w:jc w:val="both"/>
      </w:pPr>
      <w:r>
        <w:rPr>
          <w:rFonts w:ascii="Times New Roman"/>
          <w:b w:val="false"/>
          <w:i w:val="false"/>
          <w:color w:val="000000"/>
          <w:sz w:val="28"/>
        </w:rPr>
        <w:t>
      Азаматтық қорғау органдары қызметкерлерінің емделуде үзіліссіз болып, еңбекке уақытша жарамсыздық кезеңі, Қазақстан Республикасының заңнамасында жекелеген аурулар бойынша емделуде болудың бұдан да ұзақ мерзімдері көзделген жағдайларды қоспағанда, төрт айдан аспауға тиіс. Қызметкердің емделуде үзіліссіз болуының белгіленген мерзімі өткеннен кейін ол одан әрі қызметке (жұмысқа) жарамдылығы туралы мәселені шешу үшін медициналық куәландыруға жатады.</w:t>
      </w:r>
    </w:p>
    <w:p>
      <w:pPr>
        <w:spacing w:after="0"/>
        <w:ind w:left="0"/>
        <w:jc w:val="both"/>
      </w:pPr>
      <w:r>
        <w:rPr>
          <w:rFonts w:ascii="Times New Roman"/>
          <w:b w:val="false"/>
          <w:i w:val="false"/>
          <w:color w:val="000000"/>
          <w:sz w:val="28"/>
        </w:rPr>
        <w:t>
      Азаматтық қорғау органдары қызметкерлерінің қызметтік міндеттерін атқару кезінде жаралануына, контузия алуына немесе мертігуіне байланысты емделуде болу уақыты мерзіммен шектелмейді. Аталған адамдар медициналық куәландыруға ем аяқталғаннан кейін немесе аурудың нәтижесі белгілі болған кезде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Құтқарушылар мен олардың отбасы мүшелерiнiң әлеуметтiк кепiлдiктерi</w:t>
      </w:r>
    </w:p>
    <w:bookmarkStart w:name="z524" w:id="658"/>
    <w:p>
      <w:pPr>
        <w:spacing w:after="0"/>
        <w:ind w:left="0"/>
        <w:jc w:val="both"/>
      </w:pPr>
      <w:r>
        <w:rPr>
          <w:rFonts w:ascii="Times New Roman"/>
          <w:b w:val="false"/>
          <w:i w:val="false"/>
          <w:color w:val="000000"/>
          <w:sz w:val="28"/>
        </w:rPr>
        <w:t>
      1. Құтқарушыларды міндетті әлеуметтік сақтандыру Қазақстан Республикасының заңдарына сәйкес жүзеге асырылады.</w:t>
      </w:r>
    </w:p>
    <w:bookmarkEnd w:id="658"/>
    <w:bookmarkStart w:name="z525" w:id="659"/>
    <w:p>
      <w:pPr>
        <w:spacing w:after="0"/>
        <w:ind w:left="0"/>
        <w:jc w:val="both"/>
      </w:pPr>
      <w:r>
        <w:rPr>
          <w:rFonts w:ascii="Times New Roman"/>
          <w:b w:val="false"/>
          <w:i w:val="false"/>
          <w:color w:val="000000"/>
          <w:sz w:val="28"/>
        </w:rPr>
        <w:t>
      2. Құтқарушылар мемлекеттiк органдардан және ұйымдардан шарттар негізінде түскен қаражат есебiнен де сақтандырылуы мүмкiн.</w:t>
      </w:r>
    </w:p>
    <w:bookmarkEnd w:id="659"/>
    <w:bookmarkStart w:name="z526" w:id="660"/>
    <w:p>
      <w:pPr>
        <w:spacing w:after="0"/>
        <w:ind w:left="0"/>
        <w:jc w:val="both"/>
      </w:pPr>
      <w:r>
        <w:rPr>
          <w:rFonts w:ascii="Times New Roman"/>
          <w:b w:val="false"/>
          <w:i w:val="false"/>
          <w:color w:val="000000"/>
          <w:sz w:val="28"/>
        </w:rPr>
        <w:t>
      3. Құтқарушы қызметтiк мiндеттерiн атқару кезiнде қаза тапқан (қайтыс болған) не ол қызметтiк мiндеттерiн атқару кезiнде алған жарақаттың салдарынан бiр жыл iшiнде қайтыс болған жағдайда, асырауындағыларға оның соңғы атқарған лауазымы бойынша жалақысының он еселенген жылдық мөлшерінен кем емес мөлшерде бiржолғы жәрдемақы төленедi.</w:t>
      </w:r>
    </w:p>
    <w:bookmarkEnd w:id="660"/>
    <w:bookmarkStart w:name="z527" w:id="661"/>
    <w:p>
      <w:pPr>
        <w:spacing w:after="0"/>
        <w:ind w:left="0"/>
        <w:jc w:val="both"/>
      </w:pPr>
      <w:r>
        <w:rPr>
          <w:rFonts w:ascii="Times New Roman"/>
          <w:b w:val="false"/>
          <w:i w:val="false"/>
          <w:color w:val="000000"/>
          <w:sz w:val="28"/>
        </w:rPr>
        <w:t>
      4. Құтқарушыға қызметтiк мiндетiн атқару кезiнде мертігуінің, жарақаттануының, жаралануының, контузия алуының, ауыруының салдарынан мүгедектiк белгiленген кезде оған мынадай мөлшерлерде:</w:t>
      </w:r>
    </w:p>
    <w:bookmarkEnd w:id="661"/>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528" w:id="662"/>
    <w:p>
      <w:pPr>
        <w:spacing w:after="0"/>
        <w:ind w:left="0"/>
        <w:jc w:val="both"/>
      </w:pPr>
      <w:r>
        <w:rPr>
          <w:rFonts w:ascii="Times New Roman"/>
          <w:b w:val="false"/>
          <w:i w:val="false"/>
          <w:color w:val="000000"/>
          <w:sz w:val="28"/>
        </w:rPr>
        <w:t>
      5. Құтқарушы қызметтiк мiндеттерiн атқару кезiнде еңбекке қабiлеттілігінен тұрақты айырылып мертіккен, жарақаттанған, жараланған, контузия алған, ауырған жағдайда, оған мүгедектiк белгiленбей, жалақысының жылдық мөлшерінен кем емес мөлшерде бiржолғы жәрдемақы төленедi.</w:t>
      </w:r>
    </w:p>
    <w:bookmarkEnd w:id="662"/>
    <w:bookmarkStart w:name="z529" w:id="663"/>
    <w:p>
      <w:pPr>
        <w:spacing w:after="0"/>
        <w:ind w:left="0"/>
        <w:jc w:val="both"/>
      </w:pPr>
      <w:r>
        <w:rPr>
          <w:rFonts w:ascii="Times New Roman"/>
          <w:b w:val="false"/>
          <w:i w:val="false"/>
          <w:color w:val="000000"/>
          <w:sz w:val="28"/>
        </w:rPr>
        <w:t xml:space="preserve">
      6. Егер құтқарушының қаза табуы (қайтыс болуы), мертігуі, жарақаттануы, жаралануы, контузия алуы, ауыруы қызметтiк мiндеттерiн атқаруға байланысты емес мән-жайларға қатысты болғаны Қазақстан Республикасының заңнамасында белгіленген тәртіппен дәлелденсе,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бiржолғы жәрдемақы төленбейдi.</w:t>
      </w:r>
    </w:p>
    <w:bookmarkEnd w:id="663"/>
    <w:bookmarkStart w:name="z530" w:id="664"/>
    <w:p>
      <w:pPr>
        <w:spacing w:after="0"/>
        <w:ind w:left="0"/>
        <w:jc w:val="both"/>
      </w:pPr>
      <w:r>
        <w:rPr>
          <w:rFonts w:ascii="Times New Roman"/>
          <w:b w:val="false"/>
          <w:i w:val="false"/>
          <w:color w:val="000000"/>
          <w:sz w:val="28"/>
        </w:rPr>
        <w:t>
      7. Авариялық-құтқару қызметтері мен құралымдарының қайтыс болған немесе қаза тапқан құтқарушысын жерлеуге арналған жәрдемақы тиісті қаржы жылына арналған республикалық бюджет туралы заңда белгіленетін мөлшерде беріледі.</w:t>
      </w:r>
    </w:p>
    <w:bookmarkEnd w:id="664"/>
    <w:bookmarkStart w:name="z531" w:id="665"/>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жәрдемақылар авариялық-құтқару қызметтері мен құралымдарын ұстайтын ұйымдардың қаражаты есебінен төленеді. Техногендік сипаттағы төтенше жағдайлар кезінде авариялық-құтқару қызметтері мен құралымдарын ұстайтын ұйымдардың шығындары зиян (нұқсан) келтірушінің есебінен толық көлемде өтеледі.</w:t>
      </w:r>
    </w:p>
    <w:bookmarkEnd w:id="665"/>
    <w:bookmarkStart w:name="z532" w:id="666"/>
    <w:p>
      <w:pPr>
        <w:spacing w:after="0"/>
        <w:ind w:left="0"/>
        <w:jc w:val="both"/>
      </w:pPr>
      <w:r>
        <w:rPr>
          <w:rFonts w:ascii="Times New Roman"/>
          <w:b w:val="false"/>
          <w:i w:val="false"/>
          <w:color w:val="000000"/>
          <w:sz w:val="28"/>
        </w:rPr>
        <w:t>
      9. Құтқарушылардың отбасы мүшелерін мүгедектігі бойынша, асыраушысынан айырылу жағдайы бойынша әлеуметтік қамсыздандыру - әлеуметтік қорғау туралы Қазақстан Республикасының заңнамасына сәйкес жүзеге асырылады.</w:t>
      </w:r>
    </w:p>
    <w:bookmarkEnd w:id="666"/>
    <w:bookmarkStart w:name="z533" w:id="667"/>
    <w:p>
      <w:pPr>
        <w:spacing w:after="0"/>
        <w:ind w:left="0"/>
        <w:jc w:val="both"/>
      </w:pPr>
      <w:r>
        <w:rPr>
          <w:rFonts w:ascii="Times New Roman"/>
          <w:b w:val="false"/>
          <w:i w:val="false"/>
          <w:color w:val="000000"/>
          <w:sz w:val="28"/>
        </w:rPr>
        <w:t>
      10. Еңбек жағдайы зиянды әрi қауiптi ұйымдарға қызмет көрсететiн кәсiби авариялық-құтқару қызметтері мен құралымдарының құтқарушыларына Қазақстан Республикасының заңнамасында осы ұйымдардың жұмыскелері үшiн белгiленген құқықтық және әлеуметтiк қорғау кепiлдiктерi мен жеңiлдiктерi қолданылады. Олардың жалақысының мөлшері өздері қызмет көрсететін қауіпті өндірістік объектілердегі тиісті санаттардағы жұмыскерлердің жалақысының мөлшерінен төмен болмауға тиіс.</w:t>
      </w:r>
    </w:p>
    <w:bookmarkEnd w:id="667"/>
    <w:bookmarkStart w:name="z534" w:id="668"/>
    <w:p>
      <w:pPr>
        <w:spacing w:after="0"/>
        <w:ind w:left="0"/>
        <w:jc w:val="both"/>
      </w:pPr>
      <w:r>
        <w:rPr>
          <w:rFonts w:ascii="Times New Roman"/>
          <w:b w:val="false"/>
          <w:i w:val="false"/>
          <w:color w:val="000000"/>
          <w:sz w:val="28"/>
        </w:rPr>
        <w:t>
      11. Осы бапта көзделген құқықтық және әлеуметтік кепілдіктер ерікті авариялық-құтқару құралымдарының құтқарушыларына, сондай-ақ құтқарушылар болып табылмайтын азаматтарға оларды авариялық-құтқару жұмыстарын жүргізуге тартқан кезде қолданылады.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02.08.2015 </w:t>
      </w:r>
      <w:r>
        <w:rPr>
          <w:rFonts w:ascii="Times New Roman"/>
          <w:b w:val="false"/>
          <w:i w:val="false"/>
          <w:color w:val="000000"/>
          <w:sz w:val="28"/>
        </w:rPr>
        <w:t>№ 342-V</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5" w:id="669"/>
    <w:p>
      <w:pPr>
        <w:spacing w:after="0"/>
        <w:ind w:left="0"/>
        <w:jc w:val="left"/>
      </w:pPr>
      <w:r>
        <w:rPr>
          <w:rFonts w:ascii="Times New Roman"/>
          <w:b/>
          <w:i w:val="false"/>
          <w:color w:val="000000"/>
        </w:rPr>
        <w:t xml:space="preserve"> 9-БӨЛІМ. ҚОРЫТЫНДЫ ЖӘНЕ ӨТПЕЛІ ЕРЕЖЕЛЕР</w:t>
      </w:r>
      <w:r>
        <w:br/>
      </w:r>
      <w:r>
        <w:rPr>
          <w:rFonts w:ascii="Times New Roman"/>
          <w:b/>
          <w:i w:val="false"/>
          <w:color w:val="000000"/>
        </w:rPr>
        <w:t>19-тарау. ҚОРЫТЫНДЫ ЕРЕЖЕЛЕР</w:t>
      </w:r>
    </w:p>
    <w:bookmarkEnd w:id="669"/>
    <w:p>
      <w:pPr>
        <w:spacing w:after="0"/>
        <w:ind w:left="0"/>
        <w:jc w:val="both"/>
      </w:pPr>
      <w:r>
        <w:rPr>
          <w:rFonts w:ascii="Times New Roman"/>
          <w:b/>
          <w:i w:val="false"/>
          <w:color w:val="000000"/>
          <w:sz w:val="28"/>
        </w:rPr>
        <w:t>104-бап. Азаматтық қорғау іс-шараларын қаржыландыру</w:t>
      </w:r>
    </w:p>
    <w:bookmarkStart w:name="z538" w:id="670"/>
    <w:p>
      <w:pPr>
        <w:spacing w:after="0"/>
        <w:ind w:left="0"/>
        <w:jc w:val="both"/>
      </w:pPr>
      <w:r>
        <w:rPr>
          <w:rFonts w:ascii="Times New Roman"/>
          <w:b w:val="false"/>
          <w:i w:val="false"/>
          <w:color w:val="000000"/>
          <w:sz w:val="28"/>
        </w:rPr>
        <w:t>
      1. Азаматтық қорғау іс-шараларын қаржыландыру Қазақстан Республикасының заңнамасында белгіленген тәртіппен жүзеге асырылады.</w:t>
      </w:r>
    </w:p>
    <w:bookmarkEnd w:id="670"/>
    <w:bookmarkStart w:name="z539" w:id="671"/>
    <w:p>
      <w:pPr>
        <w:spacing w:after="0"/>
        <w:ind w:left="0"/>
        <w:jc w:val="both"/>
      </w:pPr>
      <w:r>
        <w:rPr>
          <w:rFonts w:ascii="Times New Roman"/>
          <w:b w:val="false"/>
          <w:i w:val="false"/>
          <w:color w:val="000000"/>
          <w:sz w:val="28"/>
        </w:rPr>
        <w:t>
      2. Азаматтық қорғау іс-шараларын қаржыландыру:</w:t>
      </w:r>
    </w:p>
    <w:bookmarkEnd w:id="671"/>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ұйымдардың қаражаты;</w:t>
      </w:r>
    </w:p>
    <w:p>
      <w:pPr>
        <w:spacing w:after="0"/>
        <w:ind w:left="0"/>
        <w:jc w:val="both"/>
      </w:pPr>
      <w:r>
        <w:rPr>
          <w:rFonts w:ascii="Times New Roman"/>
          <w:b w:val="false"/>
          <w:i w:val="false"/>
          <w:color w:val="000000"/>
          <w:sz w:val="28"/>
        </w:rPr>
        <w:t>
      3) азаматтардың, қорлардың және қоғамдық бірлестіктердің ерікті жарналары;</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қаражат көздері есебінен жүзеге асырылады.</w:t>
      </w:r>
    </w:p>
    <w:p>
      <w:pPr>
        <w:spacing w:after="0"/>
        <w:ind w:left="0"/>
        <w:jc w:val="both"/>
      </w:pPr>
      <w:r>
        <w:rPr>
          <w:rFonts w:ascii="Times New Roman"/>
          <w:b/>
          <w:i w:val="false"/>
          <w:color w:val="000000"/>
          <w:sz w:val="28"/>
        </w:rPr>
        <w:t>105-бап. Қазақстан Республикасының азаматтық қорғау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106-бап. Азаматтық қорғау саласындағы дауларды шешу</w:t>
      </w:r>
    </w:p>
    <w:p>
      <w:pPr>
        <w:spacing w:after="0"/>
        <w:ind w:left="0"/>
        <w:jc w:val="both"/>
      </w:pPr>
      <w:r>
        <w:rPr>
          <w:rFonts w:ascii="Times New Roman"/>
          <w:b w:val="false"/>
          <w:i w:val="false"/>
          <w:color w:val="000000"/>
          <w:sz w:val="28"/>
        </w:rPr>
        <w:t>
      Азаматтық қорғау саласындағы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Азаматтық қорғау саласындағы халықаралық ынтымақтастық</w:t>
      </w:r>
    </w:p>
    <w:p>
      <w:pPr>
        <w:spacing w:after="0"/>
        <w:ind w:left="0"/>
        <w:jc w:val="both"/>
      </w:pPr>
      <w:r>
        <w:rPr>
          <w:rFonts w:ascii="Times New Roman"/>
          <w:b w:val="false"/>
          <w:i w:val="false"/>
          <w:color w:val="000000"/>
          <w:sz w:val="28"/>
        </w:rPr>
        <w:t>
      Уәкілетті орган азаматтық қорғау саласындағы халықаралық ынтымақтастықтың мынадай бағыттарына:</w:t>
      </w:r>
    </w:p>
    <w:p>
      <w:pPr>
        <w:spacing w:after="0"/>
        <w:ind w:left="0"/>
        <w:jc w:val="both"/>
      </w:pPr>
      <w:r>
        <w:rPr>
          <w:rFonts w:ascii="Times New Roman"/>
          <w:b w:val="false"/>
          <w:i w:val="false"/>
          <w:color w:val="000000"/>
          <w:sz w:val="28"/>
        </w:rPr>
        <w:t>
      1) шет елдердің ұйымдарымен, халықаралық ұйымдармен бірлесіп, тұрақты негізде төтенше жағдайлар мониторингін және болжамын жүргізуге;</w:t>
      </w:r>
    </w:p>
    <w:p>
      <w:pPr>
        <w:spacing w:after="0"/>
        <w:ind w:left="0"/>
        <w:jc w:val="both"/>
      </w:pPr>
      <w:r>
        <w:rPr>
          <w:rFonts w:ascii="Times New Roman"/>
          <w:b w:val="false"/>
          <w:i w:val="false"/>
          <w:color w:val="000000"/>
          <w:sz w:val="28"/>
        </w:rPr>
        <w:t>
      2) төтенше жағдайларға қарсы іс-қимыл жасау және азаматтық қорғауды қамтамасыз ету жөніндегі халықаралық ұйымдарды құруға және олардың қызметін қамтамасыз етуге;</w:t>
      </w:r>
    </w:p>
    <w:p>
      <w:pPr>
        <w:spacing w:after="0"/>
        <w:ind w:left="0"/>
        <w:jc w:val="both"/>
      </w:pPr>
      <w:r>
        <w:rPr>
          <w:rFonts w:ascii="Times New Roman"/>
          <w:b w:val="false"/>
          <w:i w:val="false"/>
          <w:color w:val="000000"/>
          <w:sz w:val="28"/>
        </w:rPr>
        <w:t>
      3) шет елдерге гуманитарлық көмек көрсетуге;</w:t>
      </w:r>
    </w:p>
    <w:p>
      <w:pPr>
        <w:spacing w:after="0"/>
        <w:ind w:left="0"/>
        <w:jc w:val="both"/>
      </w:pPr>
      <w:r>
        <w:rPr>
          <w:rFonts w:ascii="Times New Roman"/>
          <w:b w:val="false"/>
          <w:i w:val="false"/>
          <w:color w:val="000000"/>
          <w:sz w:val="28"/>
        </w:rPr>
        <w:t>
      4) қазақстандық мамандарды шет елдерде оқытуға;</w:t>
      </w:r>
    </w:p>
    <w:p>
      <w:pPr>
        <w:spacing w:after="0"/>
        <w:ind w:left="0"/>
        <w:jc w:val="both"/>
      </w:pPr>
      <w:r>
        <w:rPr>
          <w:rFonts w:ascii="Times New Roman"/>
          <w:b w:val="false"/>
          <w:i w:val="false"/>
          <w:color w:val="000000"/>
          <w:sz w:val="28"/>
        </w:rPr>
        <w:t>
      5) шетелдік мамандарды Қазақстан Республикасында оқытуға;</w:t>
      </w:r>
    </w:p>
    <w:p>
      <w:pPr>
        <w:spacing w:after="0"/>
        <w:ind w:left="0"/>
        <w:jc w:val="both"/>
      </w:pPr>
      <w:r>
        <w:rPr>
          <w:rFonts w:ascii="Times New Roman"/>
          <w:b w:val="false"/>
          <w:i w:val="false"/>
          <w:color w:val="000000"/>
          <w:sz w:val="28"/>
        </w:rPr>
        <w:t>
      6) Қазақстан Республикасында және шет елдерде семинарлар, конференциялар, оқу-жаттығулар мен тренингтер өткізуге;</w:t>
      </w:r>
    </w:p>
    <w:p>
      <w:pPr>
        <w:spacing w:after="0"/>
        <w:ind w:left="0"/>
        <w:jc w:val="both"/>
      </w:pPr>
      <w:r>
        <w:rPr>
          <w:rFonts w:ascii="Times New Roman"/>
          <w:b w:val="false"/>
          <w:i w:val="false"/>
          <w:color w:val="000000"/>
          <w:sz w:val="28"/>
        </w:rPr>
        <w:t>
      7) төтенше жағдайлар мен азаматтық қорғаудың әртүрлі аспектілері бойынша ғылыми зерттеулерді бірлесіп жүзеге асыруға қатысады.</w:t>
      </w:r>
    </w:p>
    <w:p>
      <w:pPr>
        <w:spacing w:after="0"/>
        <w:ind w:left="0"/>
        <w:jc w:val="both"/>
      </w:pPr>
      <w:r>
        <w:rPr>
          <w:rFonts w:ascii="Times New Roman"/>
          <w:b/>
          <w:i w:val="false"/>
          <w:color w:val="000000"/>
          <w:sz w:val="28"/>
        </w:rPr>
        <w:t>108-бап. Шетелдіктердің, шетелдік және халықаралық ұйымдардың Қазақстан Республикасының аумағындағы халықты азаматтық қорғауды қамтамасыз ету жөніндегі қызметі</w:t>
      </w:r>
    </w:p>
    <w:p>
      <w:pPr>
        <w:spacing w:after="0"/>
        <w:ind w:left="0"/>
        <w:jc w:val="both"/>
      </w:pPr>
      <w:r>
        <w:rPr>
          <w:rFonts w:ascii="Times New Roman"/>
          <w:b w:val="false"/>
          <w:i w:val="false"/>
          <w:color w:val="000000"/>
          <w:sz w:val="28"/>
        </w:rPr>
        <w:t>
      Шетелдіктердің, шетелдік және халықаралық ұйымдардың Қазақстан Республикасының аумағындағы төтенше жағдайлар мен олардың салдарларының алдын алу, жою жөніндегі қызметі, егер ол Қазақстан Республикасының заңнамасына қайшы келмесе немесе халықаралық шарттарда регламенттелетін болса, жүзеге асырылады.</w:t>
      </w:r>
    </w:p>
    <w:bookmarkStart w:name="z544" w:id="672"/>
    <w:p>
      <w:pPr>
        <w:spacing w:after="0"/>
        <w:ind w:left="0"/>
        <w:jc w:val="left"/>
      </w:pPr>
      <w:r>
        <w:rPr>
          <w:rFonts w:ascii="Times New Roman"/>
          <w:b/>
          <w:i w:val="false"/>
          <w:color w:val="000000"/>
        </w:rPr>
        <w:t xml:space="preserve"> 20-тарау. ӨТПЕЛІ ЕРЕЖЕЛЕР</w:t>
      </w:r>
    </w:p>
    <w:bookmarkEnd w:id="672"/>
    <w:p>
      <w:pPr>
        <w:spacing w:after="0"/>
        <w:ind w:left="0"/>
        <w:jc w:val="both"/>
      </w:pPr>
      <w:r>
        <w:rPr>
          <w:rFonts w:ascii="Times New Roman"/>
          <w:b/>
          <w:i w:val="false"/>
          <w:color w:val="000000"/>
          <w:sz w:val="28"/>
        </w:rPr>
        <w:t>109-бап. Осы Заңды қолданысқа енгізу тәртібі</w:t>
      </w:r>
    </w:p>
    <w:bookmarkStart w:name="z546" w:id="673"/>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673"/>
    <w:bookmarkStart w:name="z547" w:id="674"/>
    <w:p>
      <w:pPr>
        <w:spacing w:after="0"/>
        <w:ind w:left="0"/>
        <w:jc w:val="both"/>
      </w:pPr>
      <w:r>
        <w:rPr>
          <w:rFonts w:ascii="Times New Roman"/>
          <w:b w:val="false"/>
          <w:i w:val="false"/>
          <w:color w:val="000000"/>
          <w:sz w:val="28"/>
        </w:rPr>
        <w:t>
      2. Қазақстан Республикасының мына заңдарының күші жойылды деп танылсын:</w:t>
      </w:r>
    </w:p>
    <w:bookmarkEnd w:id="674"/>
    <w:bookmarkStart w:name="z548" w:id="675"/>
    <w:p>
      <w:pPr>
        <w:spacing w:after="0"/>
        <w:ind w:left="0"/>
        <w:jc w:val="both"/>
      </w:pPr>
      <w:r>
        <w:rPr>
          <w:rFonts w:ascii="Times New Roman"/>
          <w:b w:val="false"/>
          <w:i w:val="false"/>
          <w:color w:val="000000"/>
          <w:sz w:val="28"/>
        </w:rPr>
        <w:t xml:space="preserve">
      1)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11-12, 263-құжат; </w:t>
      </w:r>
    </w:p>
    <w:bookmarkEnd w:id="675"/>
    <w:p>
      <w:pPr>
        <w:spacing w:after="0"/>
        <w:ind w:left="0"/>
        <w:jc w:val="both"/>
      </w:pPr>
      <w:r>
        <w:rPr>
          <w:rFonts w:ascii="Times New Roman"/>
          <w:b w:val="false"/>
          <w:i w:val="false"/>
          <w:color w:val="000000"/>
          <w:sz w:val="28"/>
        </w:rPr>
        <w:t xml:space="preserve">
      1998 ж., № 23, 416-құжат; 1999 ж., № 4, 101-құжат; 2000 ж., № 6, </w:t>
      </w:r>
    </w:p>
    <w:p>
      <w:pPr>
        <w:spacing w:after="0"/>
        <w:ind w:left="0"/>
        <w:jc w:val="both"/>
      </w:pPr>
      <w:r>
        <w:rPr>
          <w:rFonts w:ascii="Times New Roman"/>
          <w:b w:val="false"/>
          <w:i w:val="false"/>
          <w:color w:val="000000"/>
          <w:sz w:val="28"/>
        </w:rPr>
        <w:t xml:space="preserve">
      145-құжат; 2003 ж., № 14, 112-құжат; 2004 ж., № 11-12, 67-құжат; № 23, 142-құжат; 2006 ж., № 1, 5-құжат; № 24, 148-құжат; 2007 ж., № 2, </w:t>
      </w:r>
    </w:p>
    <w:p>
      <w:pPr>
        <w:spacing w:after="0"/>
        <w:ind w:left="0"/>
        <w:jc w:val="both"/>
      </w:pPr>
      <w:r>
        <w:rPr>
          <w:rFonts w:ascii="Times New Roman"/>
          <w:b w:val="false"/>
          <w:i w:val="false"/>
          <w:color w:val="000000"/>
          <w:sz w:val="28"/>
        </w:rPr>
        <w:t>
      18-құжат; № 8, 52-құжат; № 20, 152-құжат; 2008 ж., № 6-7, 27-құжат; № 21, 97-құжат; 2009 ж., № 2-3, 9-құжат; № 18, 84-құжат; 2010 ж., № 5, 23-құжат; 2011 ж., № 1, 2-құжат; № 5, 43-құжат; № 11, 102-құжат; 2012 ж., № 15, 97-құжат; 2013 ж., № 9, 51-құжат; № 14, 75-құжат; 2014 ж., № 1, 4-құжат);</w:t>
      </w:r>
    </w:p>
    <w:bookmarkStart w:name="z549" w:id="676"/>
    <w:p>
      <w:pPr>
        <w:spacing w:after="0"/>
        <w:ind w:left="0"/>
        <w:jc w:val="both"/>
      </w:pPr>
      <w:r>
        <w:rPr>
          <w:rFonts w:ascii="Times New Roman"/>
          <w:b w:val="false"/>
          <w:i w:val="false"/>
          <w:color w:val="000000"/>
          <w:sz w:val="28"/>
        </w:rPr>
        <w:t xml:space="preserve">
      2) "Өрт қауіпсіздігі туралы" 1996 жылғы 22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18, 368-құжат; 1998 ж., № 23, 416-құжат; 1999 ж., </w:t>
      </w:r>
    </w:p>
    <w:bookmarkEnd w:id="676"/>
    <w:p>
      <w:pPr>
        <w:spacing w:after="0"/>
        <w:ind w:left="0"/>
        <w:jc w:val="both"/>
      </w:pPr>
      <w:r>
        <w:rPr>
          <w:rFonts w:ascii="Times New Roman"/>
          <w:b w:val="false"/>
          <w:i w:val="false"/>
          <w:color w:val="000000"/>
          <w:sz w:val="28"/>
        </w:rPr>
        <w:t>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 2013 ж., № 9, 51-құжат; № 14, 75-құжат; 2014 ж., № 1, 4-құжат);</w:t>
      </w:r>
    </w:p>
    <w:bookmarkStart w:name="z550" w:id="677"/>
    <w:p>
      <w:pPr>
        <w:spacing w:after="0"/>
        <w:ind w:left="0"/>
        <w:jc w:val="both"/>
      </w:pPr>
      <w:r>
        <w:rPr>
          <w:rFonts w:ascii="Times New Roman"/>
          <w:b w:val="false"/>
          <w:i w:val="false"/>
          <w:color w:val="000000"/>
          <w:sz w:val="28"/>
        </w:rPr>
        <w:t xml:space="preserve">
      3)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6, </w:t>
      </w:r>
    </w:p>
    <w:bookmarkEnd w:id="677"/>
    <w:p>
      <w:pPr>
        <w:spacing w:after="0"/>
        <w:ind w:left="0"/>
        <w:jc w:val="both"/>
      </w:pPr>
      <w:r>
        <w:rPr>
          <w:rFonts w:ascii="Times New Roman"/>
          <w:b w:val="false"/>
          <w:i w:val="false"/>
          <w:color w:val="000000"/>
          <w:sz w:val="28"/>
        </w:rPr>
        <w:t>
      69-құжат; 1998 ж., № 24, 436-құжат; 2000 ж., № 8, 187-құжат; 2004 ж., № 11-12, 67-құжат; № 23, 142-құжат; 2006 ж., № 1, 5-құжат; 2007 ж., № 2, 18-құжат; № 8, 52-құжат; № 9, 67-құжат; № 20, 152-құжат; 2008 ж., № 6-7, 27-құжат; № 21, 97-құжат; 2011 ж., № 1, 7-құжат);</w:t>
      </w:r>
    </w:p>
    <w:bookmarkStart w:name="z551" w:id="678"/>
    <w:p>
      <w:pPr>
        <w:spacing w:after="0"/>
        <w:ind w:left="0"/>
        <w:jc w:val="both"/>
      </w:pPr>
      <w:r>
        <w:rPr>
          <w:rFonts w:ascii="Times New Roman"/>
          <w:b w:val="false"/>
          <w:i w:val="false"/>
          <w:color w:val="000000"/>
          <w:sz w:val="28"/>
        </w:rPr>
        <w:t xml:space="preserve">
      4) "Азаматтық қорғаныс туралы" 1997 жылғы 7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 2013 ж., № 9, 51-құжат; № 14, 75-құжат; 2014 ж., № 1, 4-құжат);</w:t>
      </w:r>
    </w:p>
    <w:bookmarkEnd w:id="678"/>
    <w:bookmarkStart w:name="z552" w:id="679"/>
    <w:p>
      <w:pPr>
        <w:spacing w:after="0"/>
        <w:ind w:left="0"/>
        <w:jc w:val="both"/>
      </w:pPr>
      <w:r>
        <w:rPr>
          <w:rFonts w:ascii="Times New Roman"/>
          <w:b w:val="false"/>
          <w:i w:val="false"/>
          <w:color w:val="000000"/>
          <w:sz w:val="28"/>
        </w:rPr>
        <w:t xml:space="preserve">
      5) "Мемлекеттік материалдық резерв туралы" 2000 жылғы </w:t>
      </w:r>
    </w:p>
    <w:bookmarkEnd w:id="679"/>
    <w:p>
      <w:pPr>
        <w:spacing w:after="0"/>
        <w:ind w:left="0"/>
        <w:jc w:val="both"/>
      </w:pPr>
      <w:r>
        <w:rPr>
          <w:rFonts w:ascii="Times New Roman"/>
          <w:b w:val="false"/>
          <w:i w:val="false"/>
          <w:color w:val="000000"/>
          <w:sz w:val="28"/>
        </w:rPr>
        <w:t xml:space="preserve">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 № 17-18, 108-құжат; 2011 ж., № 5, 43-құжат; 2012 ж., № 13, 91-құжат; 2014 ж., № 1, 4-құжат);</w:t>
      </w:r>
    </w:p>
    <w:bookmarkStart w:name="z553" w:id="680"/>
    <w:p>
      <w:pPr>
        <w:spacing w:after="0"/>
        <w:ind w:left="0"/>
        <w:jc w:val="both"/>
      </w:pPr>
      <w:r>
        <w:rPr>
          <w:rFonts w:ascii="Times New Roman"/>
          <w:b w:val="false"/>
          <w:i w:val="false"/>
          <w:color w:val="000000"/>
          <w:sz w:val="28"/>
        </w:rPr>
        <w:t xml:space="preserve">
      6)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 5-құжат; № 15, 97-құжат; 2013 ж., № 14, 75-құжат; 2014 ж., № 1, 4-құжат).</w:t>
      </w:r>
    </w:p>
    <w:bookmarkEnd w:id="6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