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3835" w14:textId="62e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28 желтоқсандағы N 369-IV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447-1-баптың</w:t>
      </w:r>
      <w:r>
        <w:rPr>
          <w:rFonts w:ascii="Times New Roman"/>
          <w:b w:val="false"/>
          <w:i w:val="false"/>
          <w:color w:val="000000"/>
          <w:sz w:val="28"/>
        </w:rPr>
        <w:t xml:space="preserve"> бірінші бөлігінде:</w:t>
      </w:r>
    </w:p>
    <w:bookmarkEnd w:id="2"/>
    <w:p>
      <w:pPr>
        <w:spacing w:after="0"/>
        <w:ind w:left="0"/>
        <w:jc w:val="both"/>
      </w:pPr>
      <w:r>
        <w:rPr>
          <w:rFonts w:ascii="Times New Roman"/>
          <w:b w:val="false"/>
          <w:i w:val="false"/>
          <w:color w:val="000000"/>
          <w:sz w:val="28"/>
        </w:rPr>
        <w:t>
      бірінші абзац "дискiлермен" деген сөзден кейін "не электрондық (цифрлық) тахографтарды қолданған жағдайда электрондық карточкаларды пайдаланбай" деген сөздермен толықтырылсын;</w:t>
      </w:r>
    </w:p>
    <w:bookmarkStart w:name="z4" w:id="3"/>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
    <w:p>
      <w:pPr>
        <w:spacing w:after="0"/>
        <w:ind w:left="0"/>
        <w:jc w:val="both"/>
      </w:pPr>
      <w:r>
        <w:rPr>
          <w:rFonts w:ascii="Times New Roman"/>
          <w:b w:val="false"/>
          <w:i w:val="false"/>
          <w:color w:val="000000"/>
          <w:sz w:val="28"/>
        </w:rPr>
        <w:t>
      "3) жолаушыларды, багажды облысаралық, ауданаралық (облысішілік қаларалық) және ауданішілік автомобильмен тасымалдауды жүзеге асырған кезде жүгізушілердің еңбек және демалыс режимін күнделікті тіркеу парақтарын жүргізбей автокөлік құралдарын пайдалануы, -";</w:t>
      </w:r>
    </w:p>
    <w:bookmarkStart w:name="z5" w:id="4"/>
    <w:p>
      <w:pPr>
        <w:spacing w:after="0"/>
        <w:ind w:left="0"/>
        <w:jc w:val="both"/>
      </w:pPr>
      <w:r>
        <w:rPr>
          <w:rFonts w:ascii="Times New Roman"/>
          <w:b w:val="false"/>
          <w:i w:val="false"/>
          <w:color w:val="000000"/>
          <w:sz w:val="28"/>
        </w:rPr>
        <w:t>
      2) мынадай мазмұндағы 447-5-баппен толықтырылсын:</w:t>
      </w:r>
    </w:p>
    <w:bookmarkEnd w:id="4"/>
    <w:p>
      <w:pPr>
        <w:spacing w:after="0"/>
        <w:ind w:left="0"/>
        <w:jc w:val="both"/>
      </w:pPr>
      <w:r>
        <w:rPr>
          <w:rFonts w:ascii="Times New Roman"/>
          <w:b w:val="false"/>
          <w:i w:val="false"/>
          <w:color w:val="000000"/>
          <w:sz w:val="28"/>
        </w:rPr>
        <w:t>
      "447-5-бап. 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w:t>
      </w:r>
    </w:p>
    <w:p>
      <w:pPr>
        <w:spacing w:after="0"/>
        <w:ind w:left="0"/>
        <w:jc w:val="both"/>
      </w:pPr>
      <w:r>
        <w:rPr>
          <w:rFonts w:ascii="Times New Roman"/>
          <w:b w:val="false"/>
          <w:i w:val="false"/>
          <w:color w:val="000000"/>
          <w:sz w:val="28"/>
        </w:rPr>
        <w:t>
      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 -</w:t>
      </w:r>
    </w:p>
    <w:p>
      <w:pPr>
        <w:spacing w:after="0"/>
        <w:ind w:left="0"/>
        <w:jc w:val="both"/>
      </w:pPr>
      <w:r>
        <w:rPr>
          <w:rFonts w:ascii="Times New Roman"/>
          <w:b w:val="false"/>
          <w:i w:val="false"/>
          <w:color w:val="000000"/>
          <w:sz w:val="28"/>
        </w:rPr>
        <w:t>
      айлық есептiк көрсеткiштiң бестен онға дейiнгi мөлшерiнде айыппұл салуға әкеп соғады.";</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479-бап</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"479-бап. Жолаушыларды билетсiз алып жүру</w:t>
      </w:r>
    </w:p>
    <w:p>
      <w:pPr>
        <w:spacing w:after="0"/>
        <w:ind w:left="0"/>
        <w:jc w:val="both"/>
      </w:pPr>
      <w:r>
        <w:rPr>
          <w:rFonts w:ascii="Times New Roman"/>
          <w:b w:val="false"/>
          <w:i w:val="false"/>
          <w:color w:val="000000"/>
          <w:sz w:val="28"/>
        </w:rPr>
        <w:t>
      Жолаушыларды билетсiз алып жүру:</w:t>
      </w:r>
    </w:p>
    <w:bookmarkStart w:name="z7" w:id="6"/>
    <w:p>
      <w:pPr>
        <w:spacing w:after="0"/>
        <w:ind w:left="0"/>
        <w:jc w:val="both"/>
      </w:pPr>
      <w:r>
        <w:rPr>
          <w:rFonts w:ascii="Times New Roman"/>
          <w:b w:val="false"/>
          <w:i w:val="false"/>
          <w:color w:val="000000"/>
          <w:sz w:val="28"/>
        </w:rPr>
        <w:t>
      1) халықаралық авиамаршруттарда ұшуды орындайтын әуе кемелерiнде -</w:t>
      </w:r>
    </w:p>
    <w:bookmarkEnd w:id="6"/>
    <w:p>
      <w:pPr>
        <w:spacing w:after="0"/>
        <w:ind w:left="0"/>
        <w:jc w:val="both"/>
      </w:pPr>
      <w:r>
        <w:rPr>
          <w:rFonts w:ascii="Times New Roman"/>
          <w:b w:val="false"/>
          <w:i w:val="false"/>
          <w:color w:val="000000"/>
          <w:sz w:val="28"/>
        </w:rPr>
        <w:t>
      он айлық есептiк көрсеткiш мөлшерiнде айыппұл салуға әкеп соғады;</w:t>
      </w:r>
    </w:p>
    <w:bookmarkStart w:name="z8" w:id="7"/>
    <w:p>
      <w:pPr>
        <w:spacing w:after="0"/>
        <w:ind w:left="0"/>
        <w:jc w:val="both"/>
      </w:pPr>
      <w:r>
        <w:rPr>
          <w:rFonts w:ascii="Times New Roman"/>
          <w:b w:val="false"/>
          <w:i w:val="false"/>
          <w:color w:val="000000"/>
          <w:sz w:val="28"/>
        </w:rPr>
        <w:t>
      2) iшкі авиамаршруттарда ұшуды орындайтын әуе кемелерiнде, -</w:t>
      </w:r>
    </w:p>
    <w:bookmarkEnd w:id="7"/>
    <w:p>
      <w:pPr>
        <w:spacing w:after="0"/>
        <w:ind w:left="0"/>
        <w:jc w:val="both"/>
      </w:pPr>
      <w:r>
        <w:rPr>
          <w:rFonts w:ascii="Times New Roman"/>
          <w:b w:val="false"/>
          <w:i w:val="false"/>
          <w:color w:val="000000"/>
          <w:sz w:val="28"/>
        </w:rPr>
        <w:t>
      сегіз айлық есептiк көрсеткiш мөлшерiнде айыппұл салуға әкеп соғады;</w:t>
      </w:r>
    </w:p>
    <w:bookmarkStart w:name="z9" w:id="8"/>
    <w:p>
      <w:pPr>
        <w:spacing w:after="0"/>
        <w:ind w:left="0"/>
        <w:jc w:val="both"/>
      </w:pPr>
      <w:r>
        <w:rPr>
          <w:rFonts w:ascii="Times New Roman"/>
          <w:b w:val="false"/>
          <w:i w:val="false"/>
          <w:color w:val="000000"/>
          <w:sz w:val="28"/>
        </w:rPr>
        <w:t>
      3) халықаралық қатынастағы поездарда –</w:t>
      </w:r>
    </w:p>
    <w:bookmarkEnd w:id="8"/>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0" w:id="9"/>
    <w:p>
      <w:pPr>
        <w:spacing w:after="0"/>
        <w:ind w:left="0"/>
        <w:jc w:val="both"/>
      </w:pPr>
      <w:r>
        <w:rPr>
          <w:rFonts w:ascii="Times New Roman"/>
          <w:b w:val="false"/>
          <w:i w:val="false"/>
          <w:color w:val="000000"/>
          <w:sz w:val="28"/>
        </w:rPr>
        <w:t>
      4) республикаiшiлiк қатынастағы поездарда –</w:t>
      </w:r>
    </w:p>
    <w:bookmarkEnd w:id="9"/>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1" w:id="10"/>
    <w:p>
      <w:pPr>
        <w:spacing w:after="0"/>
        <w:ind w:left="0"/>
        <w:jc w:val="both"/>
      </w:pPr>
      <w:r>
        <w:rPr>
          <w:rFonts w:ascii="Times New Roman"/>
          <w:b w:val="false"/>
          <w:i w:val="false"/>
          <w:color w:val="000000"/>
          <w:sz w:val="28"/>
        </w:rPr>
        <w:t>
      5) халықаралық қатынастағы теңіз кемелерінде –</w:t>
      </w:r>
    </w:p>
    <w:bookmarkEnd w:id="10"/>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2" w:id="11"/>
    <w:p>
      <w:pPr>
        <w:spacing w:after="0"/>
        <w:ind w:left="0"/>
        <w:jc w:val="both"/>
      </w:pPr>
      <w:r>
        <w:rPr>
          <w:rFonts w:ascii="Times New Roman"/>
          <w:b w:val="false"/>
          <w:i w:val="false"/>
          <w:color w:val="000000"/>
          <w:sz w:val="28"/>
        </w:rPr>
        <w:t>
      6) республикаiшiлiк қатынастағы теңіз кемелерінде –</w:t>
      </w:r>
    </w:p>
    <w:bookmarkEnd w:id="11"/>
    <w:p>
      <w:pPr>
        <w:spacing w:after="0"/>
        <w:ind w:left="0"/>
        <w:jc w:val="both"/>
      </w:pPr>
      <w:r>
        <w:rPr>
          <w:rFonts w:ascii="Times New Roman"/>
          <w:b w:val="false"/>
          <w:i w:val="false"/>
          <w:color w:val="000000"/>
          <w:sz w:val="28"/>
        </w:rPr>
        <w:t>
      алты айлық есептiк көрсеткiш мөлшерiнде айыппұл салуға әкеп соғады;</w:t>
      </w:r>
    </w:p>
    <w:bookmarkStart w:name="z13" w:id="12"/>
    <w:p>
      <w:pPr>
        <w:spacing w:after="0"/>
        <w:ind w:left="0"/>
        <w:jc w:val="both"/>
      </w:pPr>
      <w:r>
        <w:rPr>
          <w:rFonts w:ascii="Times New Roman"/>
          <w:b w:val="false"/>
          <w:i w:val="false"/>
          <w:color w:val="000000"/>
          <w:sz w:val="28"/>
        </w:rPr>
        <w:t>
      7) халықаралық қатынастағы өзен кемелерінде –</w:t>
      </w:r>
    </w:p>
    <w:bookmarkEnd w:id="12"/>
    <w:p>
      <w:pPr>
        <w:spacing w:after="0"/>
        <w:ind w:left="0"/>
        <w:jc w:val="both"/>
      </w:pPr>
      <w:r>
        <w:rPr>
          <w:rFonts w:ascii="Times New Roman"/>
          <w:b w:val="false"/>
          <w:i w:val="false"/>
          <w:color w:val="000000"/>
          <w:sz w:val="28"/>
        </w:rPr>
        <w:t>
      алты айлық есептiк көрсеткiш мөлшерiнде айыппұл салуға әкеп соғады;</w:t>
      </w:r>
    </w:p>
    <w:bookmarkStart w:name="z14" w:id="13"/>
    <w:p>
      <w:pPr>
        <w:spacing w:after="0"/>
        <w:ind w:left="0"/>
        <w:jc w:val="both"/>
      </w:pPr>
      <w:r>
        <w:rPr>
          <w:rFonts w:ascii="Times New Roman"/>
          <w:b w:val="false"/>
          <w:i w:val="false"/>
          <w:color w:val="000000"/>
          <w:sz w:val="28"/>
        </w:rPr>
        <w:t>
      8) республикаiшiлiк қатынастағы өзен кемелерінде –</w:t>
      </w:r>
    </w:p>
    <w:bookmarkEnd w:id="13"/>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5" w:id="14"/>
    <w:p>
      <w:pPr>
        <w:spacing w:after="0"/>
        <w:ind w:left="0"/>
        <w:jc w:val="both"/>
      </w:pPr>
      <w:r>
        <w:rPr>
          <w:rFonts w:ascii="Times New Roman"/>
          <w:b w:val="false"/>
          <w:i w:val="false"/>
          <w:color w:val="000000"/>
          <w:sz w:val="28"/>
        </w:rPr>
        <w:t>
      9) трамвайда, троллейбуста, қалада және қала маңында қатынайтын автобуста және маршрутты таксиде –</w:t>
      </w:r>
    </w:p>
    <w:bookmarkEnd w:id="14"/>
    <w:p>
      <w:pPr>
        <w:spacing w:after="0"/>
        <w:ind w:left="0"/>
        <w:jc w:val="both"/>
      </w:pPr>
      <w:r>
        <w:rPr>
          <w:rFonts w:ascii="Times New Roman"/>
          <w:b w:val="false"/>
          <w:i w:val="false"/>
          <w:color w:val="000000"/>
          <w:sz w:val="28"/>
        </w:rPr>
        <w:t>
      бес айлық есептiк көрсеткiш мөлшерiнде айыппұл салуға әкеп соғады;</w:t>
      </w:r>
    </w:p>
    <w:bookmarkStart w:name="z16" w:id="15"/>
    <w:p>
      <w:pPr>
        <w:spacing w:after="0"/>
        <w:ind w:left="0"/>
        <w:jc w:val="both"/>
      </w:pPr>
      <w:r>
        <w:rPr>
          <w:rFonts w:ascii="Times New Roman"/>
          <w:b w:val="false"/>
          <w:i w:val="false"/>
          <w:color w:val="000000"/>
          <w:sz w:val="28"/>
        </w:rPr>
        <w:t>
      10) халықаралық, облысаралық қалааралық, ауданаралық (облысішілік қалааралық) және ауданішілік қатынастағы автобуста –</w:t>
      </w:r>
    </w:p>
    <w:bookmarkEnd w:id="15"/>
    <w:p>
      <w:pPr>
        <w:spacing w:after="0"/>
        <w:ind w:left="0"/>
        <w:jc w:val="both"/>
      </w:pPr>
      <w:r>
        <w:rPr>
          <w:rFonts w:ascii="Times New Roman"/>
          <w:b w:val="false"/>
          <w:i w:val="false"/>
          <w:color w:val="000000"/>
          <w:sz w:val="28"/>
        </w:rPr>
        <w:t>
      жеті айлық есептiк көрсеткiш мөлшерiнде айыппұл салуға әкеп соғады.";</w:t>
      </w:r>
    </w:p>
    <w:bookmarkStart w:name="z17"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548-баптың</w:t>
      </w:r>
      <w:r>
        <w:rPr>
          <w:rFonts w:ascii="Times New Roman"/>
          <w:b w:val="false"/>
          <w:i w:val="false"/>
          <w:color w:val="000000"/>
          <w:sz w:val="28"/>
        </w:rPr>
        <w:t xml:space="preserve"> бірінші бөлігі, екінші бөлігінің үшінші абзацы "447-4," деген цифрлардан кейін "447-5," деген цифрлармен толықтырылсын.</w:t>
      </w:r>
    </w:p>
    <w:bookmarkEnd w:id="16"/>
    <w:bookmarkStart w:name="z18" w:id="17"/>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"115-бап. Автомобиль көлiгiнiң жерi</w:t>
      </w:r>
    </w:p>
    <w:bookmarkStart w:name="z19" w:id="18"/>
    <w:p>
      <w:pPr>
        <w:spacing w:after="0"/>
        <w:ind w:left="0"/>
        <w:jc w:val="both"/>
      </w:pPr>
      <w:r>
        <w:rPr>
          <w:rFonts w:ascii="Times New Roman"/>
          <w:b w:val="false"/>
          <w:i w:val="false"/>
          <w:color w:val="000000"/>
          <w:sz w:val="28"/>
        </w:rPr>
        <w:t>
      1. Автомобиль көлiгi қажеттерiне арналған жерге:</w:t>
      </w:r>
    </w:p>
    <w:bookmarkEnd w:id="18"/>
    <w:bookmarkStart w:name="z20" w:id="19"/>
    <w:p>
      <w:pPr>
        <w:spacing w:after="0"/>
        <w:ind w:left="0"/>
        <w:jc w:val="both"/>
      </w:pPr>
      <w:r>
        <w:rPr>
          <w:rFonts w:ascii="Times New Roman"/>
          <w:b w:val="false"/>
          <w:i w:val="false"/>
          <w:color w:val="000000"/>
          <w:sz w:val="28"/>
        </w:rPr>
        <w:t>
      1) автомобиль жолдарына, олардың конструкциялық элементтерi мен жол ғимараттарына және олармен технологиялық байланысқан құрылыстар мен ғимараттарға;</w:t>
      </w:r>
    </w:p>
    <w:bookmarkEnd w:id="19"/>
    <w:bookmarkStart w:name="z21" w:id="20"/>
    <w:p>
      <w:pPr>
        <w:spacing w:after="0"/>
        <w:ind w:left="0"/>
        <w:jc w:val="both"/>
      </w:pPr>
      <w:r>
        <w:rPr>
          <w:rFonts w:ascii="Times New Roman"/>
          <w:b w:val="false"/>
          <w:i w:val="false"/>
          <w:color w:val="000000"/>
          <w:sz w:val="28"/>
        </w:rPr>
        <w:t>
      2) автовокзалдар мен автостанцияларды, автомобиль көлiгiнiң басқа объектiлерiн және жер бетi мен жерасты үйлерiн, құрылыстарын, ғимараттарын, құрылғыларын пайдалану, күтiп-ұстау, салу, қайта жаңғырту, жөндеу, дамыту үшiн қажеттi жол шаруашылығы объектiлерiн орналастыру үшiн;</w:t>
      </w:r>
    </w:p>
    <w:bookmarkEnd w:id="20"/>
    <w:bookmarkStart w:name="z22" w:id="21"/>
    <w:p>
      <w:pPr>
        <w:spacing w:after="0"/>
        <w:ind w:left="0"/>
        <w:jc w:val="both"/>
      </w:pPr>
      <w:r>
        <w:rPr>
          <w:rFonts w:ascii="Times New Roman"/>
          <w:b w:val="false"/>
          <w:i w:val="false"/>
          <w:color w:val="000000"/>
          <w:sz w:val="28"/>
        </w:rPr>
        <w:t>
      3) автомобиль жолдарына бөлiнетiн белдеулердi белгiлеу үшiн бөлiнген жер жатады.</w:t>
      </w:r>
    </w:p>
    <w:bookmarkEnd w:id="21"/>
    <w:bookmarkStart w:name="z23" w:id="22"/>
    <w:p>
      <w:pPr>
        <w:spacing w:after="0"/>
        <w:ind w:left="0"/>
        <w:jc w:val="both"/>
      </w:pPr>
      <w:r>
        <w:rPr>
          <w:rFonts w:ascii="Times New Roman"/>
          <w:b w:val="false"/>
          <w:i w:val="false"/>
          <w:color w:val="000000"/>
          <w:sz w:val="28"/>
        </w:rPr>
        <w:t>
      2. Автомобиль көлiгiнiң қажеттерi үшiн бөлiнетiн белдеуге арналған жер учаскелерi жолдың санатына байланысты және жобалау құжаттамасына сәйкес белгiленген нормалардың негiзiнде берiледi.</w:t>
      </w:r>
    </w:p>
    <w:bookmarkEnd w:id="22"/>
    <w:bookmarkStart w:name="z24" w:id="23"/>
    <w:p>
      <w:pPr>
        <w:spacing w:after="0"/>
        <w:ind w:left="0"/>
        <w:jc w:val="both"/>
      </w:pPr>
      <w:r>
        <w:rPr>
          <w:rFonts w:ascii="Times New Roman"/>
          <w:b w:val="false"/>
          <w:i w:val="false"/>
          <w:color w:val="000000"/>
          <w:sz w:val="28"/>
        </w:rPr>
        <w:t>
      3. Тұрғын халықтың қауiпсiздiгiн қамтамасыз ету және автомобиль жолдарын пайдалануға жағдай жасау үшiн жолда жүру қауiпсiздiгiнің талаптары ескерiле отырып, оларды пайдаланудың ерекше режимi белгiленiп, ортақ пайдаланудағы автомобиль жолдарына бөлiнетiн белдеулерге екi жағынан iргелес жатқан жер учаскелерi түрiнде жол бойындағы белдеулер жасалады.</w:t>
      </w:r>
    </w:p>
    <w:bookmarkEnd w:id="23"/>
    <w:p>
      <w:pPr>
        <w:spacing w:after="0"/>
        <w:ind w:left="0"/>
        <w:jc w:val="both"/>
      </w:pPr>
      <w:r>
        <w:rPr>
          <w:rFonts w:ascii="Times New Roman"/>
          <w:b w:val="false"/>
          <w:i w:val="false"/>
          <w:color w:val="000000"/>
          <w:sz w:val="28"/>
        </w:rPr>
        <w:t>
      Жол бойындағы белдеудің мемлекеттік меншіктегі жер учаскелерін облыстардың, республикалық маңызы бар қалалардың, астананың, аудандардың, облыстық маңызы бар қалалардың жергілікті атқарушы органдары жеке және заңды тұлғаларға уақытша жер пайдалануға беруі мүмкін.</w:t>
      </w:r>
    </w:p>
    <w:bookmarkStart w:name="z25" w:id="24"/>
    <w:p>
      <w:pPr>
        <w:spacing w:after="0"/>
        <w:ind w:left="0"/>
        <w:jc w:val="both"/>
      </w:pPr>
      <w:r>
        <w:rPr>
          <w:rFonts w:ascii="Times New Roman"/>
          <w:b w:val="false"/>
          <w:i w:val="false"/>
          <w:color w:val="000000"/>
          <w:sz w:val="28"/>
        </w:rPr>
        <w:t>
      4. Жол қызметі, сыртқы (көрнекі) жарнама объектілерін, жол полициясы, санитариялық-эпидемиологиялық бақылау, кеден қызметі, шекаралық, көліктік бақылау бекеттерін, ветеринариялық және фитосанитариялық бақылау бекеттерін қоспағанда, ортақ пайдаланудағы автомобиль жолдары бойынан бөлінген жер белдеулерінің шегінде ғимараттар мен құрылыстар салуға, сондай-ақ инженерлік коммуникациялар төсеуге тыйым салынады.</w:t>
      </w:r>
    </w:p>
    <w:bookmarkEnd w:id="24"/>
    <w:p>
      <w:pPr>
        <w:spacing w:after="0"/>
        <w:ind w:left="0"/>
        <w:jc w:val="both"/>
      </w:pPr>
      <w:r>
        <w:rPr>
          <w:rFonts w:ascii="Times New Roman"/>
          <w:b w:val="false"/>
          <w:i w:val="false"/>
          <w:color w:val="000000"/>
          <w:sz w:val="28"/>
        </w:rPr>
        <w:t>
      Құрылысы Қазақстан Республикасының заңнамасына сәйкес жүзеге асырылатын жол қызметі объектілерін және жол сервисі объектілерін қоспағанда, ортақ пайдаланудағы автомобиль жолы бойындағы жол белдеуінде ғимараттар мен құрылыстар салуға тыйым салынады.".</w:t>
      </w:r>
    </w:p>
    <w:bookmarkStart w:name="z26" w:id="25"/>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w:t>
      </w:r>
    </w:p>
    <w:bookmarkEnd w:id="25"/>
    <w:bookmarkStart w:name="z27"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105-бапта</w:t>
      </w:r>
      <w:r>
        <w:rPr>
          <w:rFonts w:ascii="Times New Roman"/>
          <w:b w:val="false"/>
          <w:i w:val="false"/>
          <w:color w:val="000000"/>
          <w:sz w:val="28"/>
        </w:rPr>
        <w:t>:</w:t>
      </w:r>
    </w:p>
    <w:bookmarkEnd w:id="26"/>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3-тармақтағы "кеме қатынасы үшiн ашық" деген сөздер "кеме жүруі, әуе кемелерінің ұшуы (қонуы) үшін пайдаланылатын" деген сөздермен ауыстырылсын;</w:t>
      </w:r>
    </w:p>
    <w:bookmarkStart w:name="z28"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125-баптың</w:t>
      </w:r>
      <w:r>
        <w:rPr>
          <w:rFonts w:ascii="Times New Roman"/>
          <w:b w:val="false"/>
          <w:i w:val="false"/>
          <w:color w:val="000000"/>
          <w:sz w:val="28"/>
        </w:rPr>
        <w:t xml:space="preserve"> 3-тармағының екінші бөлігіндегі "су объектiлерiнде" деген сөздер "су жолдарында" деген сөздермен ауыстырылсын.</w:t>
      </w:r>
    </w:p>
    <w:bookmarkEnd w:id="27"/>
    <w:bookmarkStart w:name="z29" w:id="28"/>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257-баптың</w:t>
      </w:r>
      <w:r>
        <w:rPr>
          <w:rFonts w:ascii="Times New Roman"/>
          <w:b w:val="false"/>
          <w:i w:val="false"/>
          <w:color w:val="000000"/>
          <w:sz w:val="28"/>
        </w:rPr>
        <w:t xml:space="preserve"> 2-тармағының 1) тармақшасындағы екінші сөйлем "тасымалдауды" деген сөзден кейін ", навигациялық жағдайды бақылау құралдарын қоюды, ауыстыруды, алуды және тексеруді" деген сөздермен толықтырылсын.</w:t>
      </w:r>
    </w:p>
    <w:bookmarkStart w:name="z30" w:id="29"/>
    <w:p>
      <w:pPr>
        <w:spacing w:after="0"/>
        <w:ind w:left="0"/>
        <w:jc w:val="both"/>
      </w:pPr>
      <w:r>
        <w:rPr>
          <w:rFonts w:ascii="Times New Roman"/>
          <w:b w:val="false"/>
          <w:i w:val="false"/>
          <w:color w:val="000000"/>
          <w:sz w:val="28"/>
        </w:rPr>
        <w:t xml:space="preserve">
      5.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"212-бап. Вахтаның ұзақтығы</w:t>
      </w:r>
    </w:p>
    <w:bookmarkStart w:name="z31" w:id="30"/>
    <w:p>
      <w:pPr>
        <w:spacing w:after="0"/>
        <w:ind w:left="0"/>
        <w:jc w:val="both"/>
      </w:pPr>
      <w:r>
        <w:rPr>
          <w:rFonts w:ascii="Times New Roman"/>
          <w:b w:val="false"/>
          <w:i w:val="false"/>
          <w:color w:val="000000"/>
          <w:sz w:val="28"/>
        </w:rPr>
        <w:t>
      1. Объектіде жұмыс орындау уақытын және ауысымаралық демалыс уақытын қамтитын кезең вахта болып есептеледі.</w:t>
      </w:r>
    </w:p>
    <w:bookmarkEnd w:id="30"/>
    <w:bookmarkStart w:name="z32" w:id="31"/>
    <w:p>
      <w:pPr>
        <w:spacing w:after="0"/>
        <w:ind w:left="0"/>
        <w:jc w:val="both"/>
      </w:pPr>
      <w:r>
        <w:rPr>
          <w:rFonts w:ascii="Times New Roman"/>
          <w:b w:val="false"/>
          <w:i w:val="false"/>
          <w:color w:val="000000"/>
          <w:sz w:val="28"/>
        </w:rPr>
        <w:t xml:space="preserve">
      2. Вахтаның ұзақтығы күнтiзбелiк отыз күннен аспауға тиiс. </w:t>
      </w:r>
    </w:p>
    <w:bookmarkEnd w:id="31"/>
    <w:p>
      <w:pPr>
        <w:spacing w:after="0"/>
        <w:ind w:left="0"/>
        <w:jc w:val="both"/>
      </w:pPr>
      <w:r>
        <w:rPr>
          <w:rFonts w:ascii="Times New Roman"/>
          <w:b w:val="false"/>
          <w:i w:val="false"/>
          <w:color w:val="000000"/>
          <w:sz w:val="28"/>
        </w:rPr>
        <w:t>
      Теңіз кемелері экипаждарының мүшелері үшін қызметкердің келісімімен вахтаның ұзақтығы күнтiзбелiк бір жүз жиырма күнге дейін ұзартылуы мүмкін.".</w:t>
      </w:r>
    </w:p>
    <w:bookmarkStart w:name="z33" w:id="32"/>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w:t>
      </w:r>
    </w:p>
    <w:bookmarkEnd w:id="32"/>
    <w:bookmarkStart w:name="z34"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54-баптың</w:t>
      </w:r>
      <w:r>
        <w:rPr>
          <w:rFonts w:ascii="Times New Roman"/>
          <w:b w:val="false"/>
          <w:i w:val="false"/>
          <w:color w:val="000000"/>
          <w:sz w:val="28"/>
        </w:rPr>
        <w:t xml:space="preserve"> 1-тармағы 10) тармақшасының екінші абзацындағы "(қалааралық) қатынастар" деген сөздер "(облысішілік қалааралық), сондай-ақ қала маңындағы темір жол қатынастары" деген сөздермен ауыстырылсын;</w:t>
      </w:r>
    </w:p>
    <w:bookmarkEnd w:id="33"/>
    <w:bookmarkStart w:name="z35"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1-тармағы 10) тармақшасының екінші абзацындағы "iшкi" деген сөз "қалалық және қала маңындағы" деген сөздермен ауыстырылсын;</w:t>
      </w:r>
    </w:p>
    <w:bookmarkEnd w:id="34"/>
    <w:bookmarkStart w:name="z36"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56-баптың</w:t>
      </w:r>
      <w:r>
        <w:rPr>
          <w:rFonts w:ascii="Times New Roman"/>
          <w:b w:val="false"/>
          <w:i w:val="false"/>
          <w:color w:val="000000"/>
          <w:sz w:val="28"/>
        </w:rPr>
        <w:t xml:space="preserve"> 1-тармағы 8) тармақшасының үшінші абзацы мынадай редакцияда жазылсын:</w:t>
      </w:r>
    </w:p>
    <w:bookmarkEnd w:id="35"/>
    <w:p>
      <w:pPr>
        <w:spacing w:after="0"/>
        <w:ind w:left="0"/>
        <w:jc w:val="both"/>
      </w:pPr>
      <w:r>
        <w:rPr>
          <w:rFonts w:ascii="Times New Roman"/>
          <w:b w:val="false"/>
          <w:i w:val="false"/>
          <w:color w:val="000000"/>
          <w:sz w:val="28"/>
        </w:rPr>
        <w:t>
      "темір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bookmarkStart w:name="z37" w:id="36"/>
    <w:p>
      <w:pPr>
        <w:spacing w:after="0"/>
        <w:ind w:left="0"/>
        <w:jc w:val="both"/>
      </w:pPr>
      <w:r>
        <w:rPr>
          <w:rFonts w:ascii="Times New Roman"/>
          <w:b w:val="false"/>
          <w:i w:val="false"/>
          <w:color w:val="000000"/>
          <w:sz w:val="28"/>
        </w:rPr>
        <w:t xml:space="preserve">
      7.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528-баптың</w:t>
      </w:r>
      <w:r>
        <w:rPr>
          <w:rFonts w:ascii="Times New Roman"/>
          <w:b w:val="false"/>
          <w:i w:val="false"/>
          <w:color w:val="000000"/>
          <w:sz w:val="28"/>
        </w:rPr>
        <w:t xml:space="preserve"> 2-тармағының 1) тармақшасы мынадай редакцияда жазылсын:</w:t>
      </w:r>
    </w:p>
    <w:p>
      <w:pPr>
        <w:spacing w:after="0"/>
        <w:ind w:left="0"/>
        <w:jc w:val="both"/>
      </w:pPr>
      <w:r>
        <w:rPr>
          <w:rFonts w:ascii="Times New Roman"/>
          <w:b w:val="false"/>
          <w:i w:val="false"/>
          <w:color w:val="000000"/>
          <w:sz w:val="28"/>
        </w:rPr>
        <w:t>
      "1) автомобиль жолдары жөнiндегi уәкiлеттi мемлекеттiк орган (бұдан әрi – жол органы) Қазақстан Республикасының заңнамасында белгiленген тәртiппен белгiлi бiр мерзiмге беретiн құжат негiзiнде, жалпыға ортақ пайдаланылатын халықаралық және республикалық маңызы бар автомобиль жолдарының бөлiнген белдеуiнде жарнама объектілерін орналастыру кезінде, ал тиісінше облыстың немесе ауданның жергілікті атқарушы органы беретiн құжат негiзiнде облыстық немесе аудандық маңызы бар автомобиль жолдарының бөлiнген белдеуiнде жарнама объектiлерiн орналастыру кезiнде;".</w:t>
      </w:r>
    </w:p>
    <w:bookmarkStart w:name="z38" w:id="37"/>
    <w:p>
      <w:pPr>
        <w:spacing w:after="0"/>
        <w:ind w:left="0"/>
        <w:jc w:val="both"/>
      </w:pPr>
      <w:r>
        <w:rPr>
          <w:rFonts w:ascii="Times New Roman"/>
          <w:b w:val="false"/>
          <w:i w:val="false"/>
          <w:color w:val="000000"/>
          <w:sz w:val="28"/>
        </w:rPr>
        <w:t xml:space="preserve">
      8.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w:t>
      </w:r>
    </w:p>
    <w:bookmarkEnd w:id="37"/>
    <w:bookmarkStart w:name="z39"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бірінші бөлігі "басқару" деген сөзден кейін "және өзін-өзі басқару" деген сөздермен толықтырылсын;</w:t>
      </w:r>
    </w:p>
    <w:bookmarkEnd w:id="38"/>
    <w:bookmarkStart w:name="z40"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"Рентабельдiлiгi қолданылып жүрген реттелетiн тарифтермен қамтамасыз етiлмейтiн жолаушылар тасымалын ұйымдастыру жөнiнде шешiмдер қабылдаған мемлекеттік органдар тасымалдаушылар залалдарын субсидиялауды бюджет қаражаты есебінен:";</w:t>
      </w:r>
    </w:p>
    <w:p>
      <w:pPr>
        <w:spacing w:after="0"/>
        <w:ind w:left="0"/>
        <w:jc w:val="both"/>
      </w:pPr>
      <w:r>
        <w:rPr>
          <w:rFonts w:ascii="Times New Roman"/>
          <w:b w:val="false"/>
          <w:i w:val="false"/>
          <w:color w:val="000000"/>
          <w:sz w:val="28"/>
        </w:rPr>
        <w:t>
      бесінші бөліктегі "республикалық бюджет қаражаттары" деген сөздер "бюджет қаражаттары" деген сөздермен ауыстырылсын.</w:t>
      </w:r>
    </w:p>
    <w:bookmarkStart w:name="z41" w:id="40"/>
    <w:p>
      <w:pPr>
        <w:spacing w:after="0"/>
        <w:ind w:left="0"/>
        <w:jc w:val="both"/>
      </w:pPr>
      <w:r>
        <w:rPr>
          <w:rFonts w:ascii="Times New Roman"/>
          <w:b w:val="false"/>
          <w:i w:val="false"/>
          <w:color w:val="000000"/>
          <w:sz w:val="28"/>
        </w:rPr>
        <w:t xml:space="preserve">
      9. "Жол жүрісі қауіпсіздігі туралы" 1996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1-тармағының төртінші абзацы мынадай редакцияда жазылсын:</w:t>
      </w:r>
    </w:p>
    <w:p>
      <w:pPr>
        <w:spacing w:after="0"/>
        <w:ind w:left="0"/>
        <w:jc w:val="both"/>
      </w:pPr>
      <w:r>
        <w:rPr>
          <w:rFonts w:ascii="Times New Roman"/>
          <w:b w:val="false"/>
          <w:i w:val="false"/>
          <w:color w:val="000000"/>
          <w:sz w:val="28"/>
        </w:rPr>
        <w:t>
      "кемінде үш жыл жүргізушілік стажы, оның ішінде кемінде бір жыл "С" санатына жататын көлiк құралдарын жүргiзу стажы бар, жиырма бір жасқа толған адамдарға – жүргізушінің орнын қоспағанда, сегiзден астам отыратын орындары бар және жолаушылар тасымалдауға арналған автомобильдердi ("Д" санаты), троллейбустар мен трамвайларды жүргiзуге;".</w:t>
      </w:r>
    </w:p>
    <w:bookmarkStart w:name="z42" w:id="41"/>
    <w:p>
      <w:pPr>
        <w:spacing w:after="0"/>
        <w:ind w:left="0"/>
        <w:jc w:val="both"/>
      </w:pPr>
      <w:r>
        <w:rPr>
          <w:rFonts w:ascii="Times New Roman"/>
          <w:b w:val="false"/>
          <w:i w:val="false"/>
          <w:color w:val="000000"/>
          <w:sz w:val="28"/>
        </w:rPr>
        <w:t xml:space="preserve">
      10.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11) тармақшасы алып тасталсын.</w:t>
      </w:r>
    </w:p>
    <w:bookmarkStart w:name="z43" w:id="42"/>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w:t>
      </w:r>
    </w:p>
    <w:bookmarkEnd w:id="42"/>
    <w:bookmarkStart w:name="z44"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1-тармағының 13) тармақшасы мынадай редакцияда жазылсын:</w:t>
      </w:r>
    </w:p>
    <w:bookmarkEnd w:id="43"/>
    <w:p>
      <w:pPr>
        <w:spacing w:after="0"/>
        <w:ind w:left="0"/>
        <w:jc w:val="both"/>
      </w:pPr>
      <w:r>
        <w:rPr>
          <w:rFonts w:ascii="Times New Roman"/>
          <w:b w:val="false"/>
          <w:i w:val="false"/>
          <w:color w:val="000000"/>
          <w:sz w:val="28"/>
        </w:rPr>
        <w:t>
      "13) Қазақстан Республикасының көлік саласындағы заңнамасына сәйкес жолаушылар тасымалын ұйымдастырады;";</w:t>
      </w:r>
    </w:p>
    <w:bookmarkStart w:name="z45"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1-тармағының 9) тармақшасы мынадай редакцияда жазылсын:</w:t>
      </w:r>
    </w:p>
    <w:bookmarkEnd w:id="44"/>
    <w:p>
      <w:pPr>
        <w:spacing w:after="0"/>
        <w:ind w:left="0"/>
        <w:jc w:val="both"/>
      </w:pPr>
      <w:r>
        <w:rPr>
          <w:rFonts w:ascii="Times New Roman"/>
          <w:b w:val="false"/>
          <w:i w:val="false"/>
          <w:color w:val="000000"/>
          <w:sz w:val="28"/>
        </w:rPr>
        <w:t>
      "9) Қазақстан Республикасының көлік саласындағы заңнамасына сәйкес жолаушылар тасымалын ұйымдастырады;".</w:t>
      </w:r>
    </w:p>
    <w:bookmarkStart w:name="z46" w:id="45"/>
    <w:p>
      <w:pPr>
        <w:spacing w:after="0"/>
        <w:ind w:left="0"/>
        <w:jc w:val="both"/>
      </w:pPr>
      <w:r>
        <w:rPr>
          <w:rFonts w:ascii="Times New Roman"/>
          <w:b w:val="false"/>
          <w:i w:val="false"/>
          <w:color w:val="000000"/>
          <w:sz w:val="28"/>
        </w:rPr>
        <w:t xml:space="preserve">
      12.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w:t>
      </w:r>
    </w:p>
    <w:bookmarkEnd w:id="45"/>
    <w:bookmarkStart w:name="z47"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46"/>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8" w:id="47"/>
    <w:p>
      <w:pPr>
        <w:spacing w:after="0"/>
        <w:ind w:left="0"/>
        <w:jc w:val="both"/>
      </w:pPr>
      <w:r>
        <w:rPr>
          <w:rFonts w:ascii="Times New Roman"/>
          <w:b w:val="false"/>
          <w:i w:val="false"/>
          <w:color w:val="000000"/>
          <w:sz w:val="28"/>
        </w:rPr>
        <w:t>
      1) автомобиль жолдарын басқарушылар – автомобиль жолдарының меншiк иелерi болып табылатын немесе автомобиль жолдарын шаруашылық жүргiзу немесе оралымды басқару құқығымен, сондай-ақ жалпыға ортақ пайдаланылатын облыстық немесе аудандық маңызы бар автомобиль жолдарын немесе олардың учаскелерін өтеусіз пайдалану шартына сәйкес басқару жөнiндегi қызметтi жүзеге асыратын жеке және заңды тұлғалар;</w:t>
      </w:r>
    </w:p>
    <w:bookmarkEnd w:id="47"/>
    <w:bookmarkStart w:name="z49" w:id="48"/>
    <w:p>
      <w:pPr>
        <w:spacing w:after="0"/>
        <w:ind w:left="0"/>
        <w:jc w:val="both"/>
      </w:pPr>
      <w:r>
        <w:rPr>
          <w:rFonts w:ascii="Times New Roman"/>
          <w:b w:val="false"/>
          <w:i w:val="false"/>
          <w:color w:val="000000"/>
          <w:sz w:val="28"/>
        </w:rPr>
        <w:t>
      2)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48"/>
    <w:bookmarkStart w:name="z50" w:id="49"/>
    <w:p>
      <w:pPr>
        <w:spacing w:after="0"/>
        <w:ind w:left="0"/>
        <w:jc w:val="both"/>
      </w:pPr>
      <w:r>
        <w:rPr>
          <w:rFonts w:ascii="Times New Roman"/>
          <w:b w:val="false"/>
          <w:i w:val="false"/>
          <w:color w:val="000000"/>
          <w:sz w:val="28"/>
        </w:rPr>
        <w:t>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49"/>
    <w:bookmarkStart w:name="z51" w:id="50"/>
    <w:p>
      <w:pPr>
        <w:spacing w:after="0"/>
        <w:ind w:left="0"/>
        <w:jc w:val="both"/>
      </w:pPr>
      <w:r>
        <w:rPr>
          <w:rFonts w:ascii="Times New Roman"/>
          <w:b w:val="false"/>
          <w:i w:val="false"/>
          <w:color w:val="000000"/>
          <w:sz w:val="28"/>
        </w:rPr>
        <w:t>
      4)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50"/>
    <w:bookmarkStart w:name="z52" w:id="51"/>
    <w:p>
      <w:pPr>
        <w:spacing w:after="0"/>
        <w:ind w:left="0"/>
        <w:jc w:val="both"/>
      </w:pPr>
      <w:r>
        <w:rPr>
          <w:rFonts w:ascii="Times New Roman"/>
          <w:b w:val="false"/>
          <w:i w:val="false"/>
          <w:color w:val="000000"/>
          <w:sz w:val="28"/>
        </w:rPr>
        <w:t>
      5) автомобиль жолын жөндеу – ағымдағы, орташа және күрделі жөндеулерді қамтитын, автомобиль жолы ақауларының алдын алу және оларды жою, сондай-ақ көліктік-пайдалану сапаларын қалпына келтіру және жақсарту жөніндегі жұмыстар кешені;</w:t>
      </w:r>
    </w:p>
    <w:bookmarkEnd w:id="51"/>
    <w:bookmarkStart w:name="z53" w:id="52"/>
    <w:p>
      <w:pPr>
        <w:spacing w:after="0"/>
        <w:ind w:left="0"/>
        <w:jc w:val="both"/>
      </w:pPr>
      <w:r>
        <w:rPr>
          <w:rFonts w:ascii="Times New Roman"/>
          <w:b w:val="false"/>
          <w:i w:val="false"/>
          <w:color w:val="000000"/>
          <w:sz w:val="28"/>
        </w:rPr>
        <w:t>
      6) автомобиль жолын күрделі жөндеу – қолданыстағы техникалық санатын өзгертпей, автомобиль жолының көліктік-пайдалану сипаттамаларын қалпына келтіру және (немесе) жақсарту жөніндегі жұмыстар кешені;</w:t>
      </w:r>
    </w:p>
    <w:bookmarkEnd w:id="52"/>
    <w:bookmarkStart w:name="z54" w:id="53"/>
    <w:p>
      <w:pPr>
        <w:spacing w:after="0"/>
        <w:ind w:left="0"/>
        <w:jc w:val="both"/>
      </w:pPr>
      <w:r>
        <w:rPr>
          <w:rFonts w:ascii="Times New Roman"/>
          <w:b w:val="false"/>
          <w:i w:val="false"/>
          <w:color w:val="000000"/>
          <w:sz w:val="28"/>
        </w:rPr>
        <w:t>
      7) автомобиль жолын күтіп ұстау –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53"/>
    <w:bookmarkStart w:name="z55" w:id="54"/>
    <w:p>
      <w:pPr>
        <w:spacing w:after="0"/>
        <w:ind w:left="0"/>
        <w:jc w:val="both"/>
      </w:pPr>
      <w:r>
        <w:rPr>
          <w:rFonts w:ascii="Times New Roman"/>
          <w:b w:val="false"/>
          <w:i w:val="false"/>
          <w:color w:val="000000"/>
          <w:sz w:val="28"/>
        </w:rPr>
        <w:t>
      8) автомобиль жолын орташа жөндеу – автомобиль жолының бастапқы пайдалану сапаларын және жол құрылыстарын қалпына келтіруге байланысты жұмыстар кешені;</w:t>
      </w:r>
    </w:p>
    <w:bookmarkEnd w:id="54"/>
    <w:bookmarkStart w:name="z56" w:id="55"/>
    <w:p>
      <w:pPr>
        <w:spacing w:after="0"/>
        <w:ind w:left="0"/>
        <w:jc w:val="both"/>
      </w:pPr>
      <w:r>
        <w:rPr>
          <w:rFonts w:ascii="Times New Roman"/>
          <w:b w:val="false"/>
          <w:i w:val="false"/>
          <w:color w:val="000000"/>
          <w:sz w:val="28"/>
        </w:rPr>
        <w:t>
      9) автомобиль жолын реконструкциялау – автомобиль жолын немесе оның жекелеген учаскесін неғұрлым жоғары техникалық санатқа ауыстыра отырып, көліктік-пайдалану сапаларын, қозғалыс қауіпсіздігі мен қолайлылығын арттыруды қамтамасыз ететін жұмыстар кешені;</w:t>
      </w:r>
    </w:p>
    <w:bookmarkEnd w:id="55"/>
    <w:bookmarkStart w:name="z57" w:id="56"/>
    <w:p>
      <w:pPr>
        <w:spacing w:after="0"/>
        <w:ind w:left="0"/>
        <w:jc w:val="both"/>
      </w:pPr>
      <w:r>
        <w:rPr>
          <w:rFonts w:ascii="Times New Roman"/>
          <w:b w:val="false"/>
          <w:i w:val="false"/>
          <w:color w:val="000000"/>
          <w:sz w:val="28"/>
        </w:rPr>
        <w:t>
      10)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w:t>
      </w:r>
    </w:p>
    <w:bookmarkEnd w:id="56"/>
    <w:bookmarkStart w:name="z58" w:id="57"/>
    <w:p>
      <w:pPr>
        <w:spacing w:after="0"/>
        <w:ind w:left="0"/>
        <w:jc w:val="both"/>
      </w:pPr>
      <w:r>
        <w:rPr>
          <w:rFonts w:ascii="Times New Roman"/>
          <w:b w:val="false"/>
          <w:i w:val="false"/>
          <w:color w:val="000000"/>
          <w:sz w:val="28"/>
        </w:rPr>
        <w:t>
      11) ақылы автомобиль жолдары – өздерiне қатысты ақылы негiзде пайдаланылу туралы шешiм қабылданған және онымен жүргенi үшiн ақы алынатын автомобиль жолдары;</w:t>
      </w:r>
    </w:p>
    <w:bookmarkEnd w:id="57"/>
    <w:bookmarkStart w:name="z59" w:id="58"/>
    <w:p>
      <w:pPr>
        <w:spacing w:after="0"/>
        <w:ind w:left="0"/>
        <w:jc w:val="both"/>
      </w:pPr>
      <w:r>
        <w:rPr>
          <w:rFonts w:ascii="Times New Roman"/>
          <w:b w:val="false"/>
          <w:i w:val="false"/>
          <w:color w:val="000000"/>
          <w:sz w:val="28"/>
        </w:rPr>
        <w:t>
      12)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bookmarkEnd w:id="58"/>
    <w:bookmarkStart w:name="z60" w:id="59"/>
    <w:p>
      <w:pPr>
        <w:spacing w:after="0"/>
        <w:ind w:left="0"/>
        <w:jc w:val="both"/>
      </w:pPr>
      <w:r>
        <w:rPr>
          <w:rFonts w:ascii="Times New Roman"/>
          <w:b w:val="false"/>
          <w:i w:val="false"/>
          <w:color w:val="000000"/>
          <w:sz w:val="28"/>
        </w:rPr>
        <w:t>
      13) габариті iрi көлiк құралы – нормативтiк құқықтық актiлерде белгiленген габарит мөлшерiнен асатын, жүгi бар немесе жүксiз көлiк құралы;</w:t>
      </w:r>
    </w:p>
    <w:bookmarkEnd w:id="59"/>
    <w:bookmarkStart w:name="z61" w:id="60"/>
    <w:p>
      <w:pPr>
        <w:spacing w:after="0"/>
        <w:ind w:left="0"/>
        <w:jc w:val="both"/>
      </w:pPr>
      <w:r>
        <w:rPr>
          <w:rFonts w:ascii="Times New Roman"/>
          <w:b w:val="false"/>
          <w:i w:val="false"/>
          <w:color w:val="000000"/>
          <w:sz w:val="28"/>
        </w:rPr>
        <w:t>
      14) жол бойындағы белдеулер – көлiк жүрісін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w:t>
      </w:r>
    </w:p>
    <w:bookmarkEnd w:id="60"/>
    <w:bookmarkStart w:name="z62" w:id="61"/>
    <w:p>
      <w:pPr>
        <w:spacing w:after="0"/>
        <w:ind w:left="0"/>
        <w:jc w:val="both"/>
      </w:pPr>
      <w:r>
        <w:rPr>
          <w:rFonts w:ascii="Times New Roman"/>
          <w:b w:val="false"/>
          <w:i w:val="false"/>
          <w:color w:val="000000"/>
          <w:sz w:val="28"/>
        </w:rPr>
        <w:t>
      15)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p>
    <w:bookmarkEnd w:id="61"/>
    <w:bookmarkStart w:name="z63" w:id="62"/>
    <w:p>
      <w:pPr>
        <w:spacing w:after="0"/>
        <w:ind w:left="0"/>
        <w:jc w:val="both"/>
      </w:pPr>
      <w:r>
        <w:rPr>
          <w:rFonts w:ascii="Times New Roman"/>
          <w:b w:val="false"/>
          <w:i w:val="false"/>
          <w:color w:val="000000"/>
          <w:sz w:val="28"/>
        </w:rPr>
        <w:t>
      16) жол қызметi – автомобиль жолдарын және олардағы құрылыстарды жобалау, салу, реконструкциялау және жөндеу, сондай-ақ оларды күтiп ұстау мен пайдалану жөнiндегi қызмет;</w:t>
      </w:r>
    </w:p>
    <w:bookmarkEnd w:id="62"/>
    <w:bookmarkStart w:name="z64" w:id="63"/>
    <w:p>
      <w:pPr>
        <w:spacing w:after="0"/>
        <w:ind w:left="0"/>
        <w:jc w:val="both"/>
      </w:pPr>
      <w:r>
        <w:rPr>
          <w:rFonts w:ascii="Times New Roman"/>
          <w:b w:val="false"/>
          <w:i w:val="false"/>
          <w:color w:val="000000"/>
          <w:sz w:val="28"/>
        </w:rPr>
        <w:t>
      17) жол қызметiн басқару – жолдардағы қозғалысты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нормативтiк құқықтық актiлерде белгiленген мемлекеттiк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w:t>
      </w:r>
    </w:p>
    <w:bookmarkEnd w:id="63"/>
    <w:bookmarkStart w:name="z65" w:id="64"/>
    <w:p>
      <w:pPr>
        <w:spacing w:after="0"/>
        <w:ind w:left="0"/>
        <w:jc w:val="both"/>
      </w:pPr>
      <w:r>
        <w:rPr>
          <w:rFonts w:ascii="Times New Roman"/>
          <w:b w:val="false"/>
          <w:i w:val="false"/>
          <w:color w:val="000000"/>
          <w:sz w:val="28"/>
        </w:rPr>
        <w:t>
      18) жол қызметінің объектілері – жол-пайдалану кешендері, пайдалану қызметінің қызметкерлеріне арналған тұрғын үйлер, автобус аялдамалары, павильондар, демалыс алаңдары, автомобильдердің қысқа уақыт тоқтауына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алқаптары, көпірлерге қызмет көрсету әрі оларды қорғау пункттері, технологиялық және авариялық шақыру байланысының құрылғылары;</w:t>
      </w:r>
    </w:p>
    <w:bookmarkEnd w:id="64"/>
    <w:bookmarkStart w:name="z66" w:id="65"/>
    <w:p>
      <w:pPr>
        <w:spacing w:after="0"/>
        <w:ind w:left="0"/>
        <w:jc w:val="both"/>
      </w:pPr>
      <w:r>
        <w:rPr>
          <w:rFonts w:ascii="Times New Roman"/>
          <w:b w:val="false"/>
          <w:i w:val="false"/>
          <w:color w:val="000000"/>
          <w:sz w:val="28"/>
        </w:rPr>
        <w:t>
      19) жол органдары – жалпыға ортақ пайдаланылатын мемлекеттiк автомобиль жолдарын басқаруды жүзеге асыратын автомобиль жолдары жөнiндегi уәкiлеттi мемлекеттiк орган, оның аумақтық органдары;</w:t>
      </w:r>
    </w:p>
    <w:bookmarkEnd w:id="65"/>
    <w:bookmarkStart w:name="z67" w:id="66"/>
    <w:p>
      <w:pPr>
        <w:spacing w:after="0"/>
        <w:ind w:left="0"/>
        <w:jc w:val="both"/>
      </w:pPr>
      <w:r>
        <w:rPr>
          <w:rFonts w:ascii="Times New Roman"/>
          <w:b w:val="false"/>
          <w:i w:val="false"/>
          <w:color w:val="000000"/>
          <w:sz w:val="28"/>
        </w:rPr>
        <w:t>
      20) жол сервисі объектілері – қонақ үйлер, мотельдер, кемпингтер, автожанармай құю станциялары, техникалық қызмет көрсету станциялары, тамақтандыру және сауда пункттері;</w:t>
      </w:r>
    </w:p>
    <w:bookmarkEnd w:id="66"/>
    <w:bookmarkStart w:name="z68" w:id="67"/>
    <w:p>
      <w:pPr>
        <w:spacing w:after="0"/>
        <w:ind w:left="0"/>
        <w:jc w:val="both"/>
      </w:pPr>
      <w:r>
        <w:rPr>
          <w:rFonts w:ascii="Times New Roman"/>
          <w:b w:val="false"/>
          <w:i w:val="false"/>
          <w:color w:val="000000"/>
          <w:sz w:val="28"/>
        </w:rPr>
        <w:t>
      21) көше (көшенiң көлiк жүретiн бөлiгi) – елдi мекендер шекарасының шегiндегi автомобиль жолы.";</w:t>
      </w:r>
    </w:p>
    <w:bookmarkEnd w:id="67"/>
    <w:bookmarkStart w:name="z69"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"2-бап. Қазақстан Республикасының автомобиль жолдары туралы заңнамасы";</w:t>
      </w:r>
    </w:p>
    <w:p>
      <w:pPr>
        <w:spacing w:after="0"/>
        <w:ind w:left="0"/>
        <w:jc w:val="both"/>
      </w:pPr>
      <w:r>
        <w:rPr>
          <w:rFonts w:ascii="Times New Roman"/>
          <w:b w:val="false"/>
          <w:i w:val="false"/>
          <w:color w:val="000000"/>
          <w:sz w:val="28"/>
        </w:rPr>
        <w:t>
      1-тармақтағы "жол қызметiн реттейтiн" деген сөздер алып тасталсын;</w:t>
      </w:r>
    </w:p>
    <w:bookmarkStart w:name="z70"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1-тармақтағы "қалалар мен" деген сөздер алып тасталсын;</w:t>
      </w:r>
    </w:p>
    <w:p>
      <w:pPr>
        <w:spacing w:after="0"/>
        <w:ind w:left="0"/>
        <w:jc w:val="both"/>
      </w:pPr>
      <w:r>
        <w:rPr>
          <w:rFonts w:ascii="Times New Roman"/>
          <w:b w:val="false"/>
          <w:i w:val="false"/>
          <w:color w:val="000000"/>
          <w:sz w:val="28"/>
        </w:rPr>
        <w:t>
      2-тармақта:</w:t>
      </w:r>
    </w:p>
    <w:bookmarkStart w:name="z71" w:id="70"/>
    <w:p>
      <w:pPr>
        <w:spacing w:after="0"/>
        <w:ind w:left="0"/>
        <w:jc w:val="both"/>
      </w:pPr>
      <w:r>
        <w:rPr>
          <w:rFonts w:ascii="Times New Roman"/>
          <w:b w:val="false"/>
          <w:i w:val="false"/>
          <w:color w:val="000000"/>
          <w:sz w:val="28"/>
        </w:rPr>
        <w:t>
      2) тармақшадағы "республиканың ірі әкімшілік, мәдени және экономикалық орталықтары, сондай-ақ көршілес мемлекеттер арасында көлік қатынасын қамтамасыз ететін автомобиль жолдары және" деген сөздер "республиканың және көршілес мемлекеттердің әкімшілік, мәдени және экономикалық орталықтары арасында көлік қатынасын қамтамасыз ететін автомобиль жолдары, сондай-ақ" деген сөздермен ауыстырылсын;</w:t>
      </w:r>
    </w:p>
    <w:bookmarkEnd w:id="70"/>
    <w:bookmarkStart w:name="z72" w:id="71"/>
    <w:p>
      <w:pPr>
        <w:spacing w:after="0"/>
        <w:ind w:left="0"/>
        <w:jc w:val="both"/>
      </w:pPr>
      <w:r>
        <w:rPr>
          <w:rFonts w:ascii="Times New Roman"/>
          <w:b w:val="false"/>
          <w:i w:val="false"/>
          <w:color w:val="000000"/>
          <w:sz w:val="28"/>
        </w:rPr>
        <w:t>
      2-1) тармақша алып тасталсын;</w:t>
      </w:r>
    </w:p>
    <w:bookmarkEnd w:id="71"/>
    <w:p>
      <w:pPr>
        <w:spacing w:after="0"/>
        <w:ind w:left="0"/>
        <w:jc w:val="both"/>
      </w:pPr>
      <w:r>
        <w:rPr>
          <w:rFonts w:ascii="Times New Roman"/>
          <w:b w:val="false"/>
          <w:i w:val="false"/>
          <w:color w:val="000000"/>
          <w:sz w:val="28"/>
        </w:rPr>
        <w:t>
      4-тармақтағы "Қалалар мен елді" деген сөздер "Елді" деген сөзбен ауыстырылсын;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екінші бөлігінде:</w:t>
      </w:r>
    </w:p>
    <w:p>
      <w:pPr>
        <w:spacing w:after="0"/>
        <w:ind w:left="0"/>
        <w:jc w:val="both"/>
      </w:pPr>
      <w:r>
        <w:rPr>
          <w:rFonts w:ascii="Times New Roman"/>
          <w:b w:val="false"/>
          <w:i w:val="false"/>
          <w:color w:val="000000"/>
          <w:sz w:val="28"/>
        </w:rPr>
        <w:t>
      бұл өзгерістің мемлекеттік тілдегі мәтіні өзгеріссіз қалдырылсын;</w:t>
      </w:r>
    </w:p>
    <w:p>
      <w:pPr>
        <w:spacing w:after="0"/>
        <w:ind w:left="0"/>
        <w:jc w:val="both"/>
      </w:pPr>
      <w:r>
        <w:rPr>
          <w:rFonts w:ascii="Times New Roman"/>
          <w:b w:val="false"/>
          <w:i w:val="false"/>
          <w:color w:val="000000"/>
          <w:sz w:val="28"/>
        </w:rPr>
        <w:t>
      "облыстық атқарушы органдар" деген сөздер "облыстың жергілікті атқарушы органдары" деген сөздермен ауыстырылсын;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"Аудандық маңызы бар автомобиль жолдарының тiзбелерiн аудандардың жергілікті атқарушы органдары облыстардың жергілікті атқарушы органдарымен келісім бойынша бекiтедi.";</w:t>
      </w:r>
    </w:p>
    <w:p>
      <w:pPr>
        <w:spacing w:after="0"/>
        <w:ind w:left="0"/>
        <w:jc w:val="both"/>
      </w:pPr>
      <w:r>
        <w:rPr>
          <w:rFonts w:ascii="Times New Roman"/>
          <w:b w:val="false"/>
          <w:i w:val="false"/>
          <w:color w:val="000000"/>
          <w:sz w:val="28"/>
        </w:rPr>
        <w:t>
      8-тармақтағы "қалалар мен" деген сөздер алып тасталсын;</w:t>
      </w:r>
    </w:p>
    <w:bookmarkStart w:name="z73"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мынадай мазмұндағы 2-2-тармақпен толықтырылсын:</w:t>
      </w:r>
    </w:p>
    <w:bookmarkEnd w:id="73"/>
    <w:p>
      <w:pPr>
        <w:spacing w:after="0"/>
        <w:ind w:left="0"/>
        <w:jc w:val="both"/>
      </w:pPr>
      <w:r>
        <w:rPr>
          <w:rFonts w:ascii="Times New Roman"/>
          <w:b w:val="false"/>
          <w:i w:val="false"/>
          <w:color w:val="000000"/>
          <w:sz w:val="28"/>
        </w:rPr>
        <w:t>
      "2-2. Жалпыға ортақ пайдаланылатын облыстық немесе аудандық маңызы бар автомобиль жолдары немесе олардың учаскелері Қазақстан Республикасының заңды тұлғаларына (несие алушыларға) жалпыға ортақ пайдаланылатын облыстық немесе аудандық маңызы бар автомобиль жолдарын немесе олардың учаскелерін өтеусіз уақытша пайдалану шартына сәйкес өтеусіз уақытша пайдалануға берілуі мүмкін.";</w:t>
      </w:r>
    </w:p>
    <w:p>
      <w:pPr>
        <w:spacing w:after="0"/>
        <w:ind w:left="0"/>
        <w:jc w:val="both"/>
      </w:pPr>
      <w:r>
        <w:rPr>
          <w:rFonts w:ascii="Times New Roman"/>
          <w:b w:val="false"/>
          <w:i w:val="false"/>
          <w:color w:val="000000"/>
          <w:sz w:val="28"/>
        </w:rPr>
        <w:t>
      5-тармақтағы "Қалалардың және елді" деген сөздер "Елді" деген сөзбен ауыстырылсын;</w:t>
      </w:r>
    </w:p>
    <w:bookmarkStart w:name="z75" w:id="74"/>
    <w:p>
      <w:pPr>
        <w:spacing w:after="0"/>
        <w:ind w:left="0"/>
        <w:jc w:val="both"/>
      </w:pPr>
      <w:r>
        <w:rPr>
          <w:rFonts w:ascii="Times New Roman"/>
          <w:b w:val="false"/>
          <w:i w:val="false"/>
          <w:color w:val="000000"/>
          <w:sz w:val="28"/>
        </w:rPr>
        <w:t>
      5) мынадай мазмұндағы 4-1-баппен толықтырылсын:</w:t>
      </w:r>
    </w:p>
    <w:bookmarkEnd w:id="74"/>
    <w:p>
      <w:pPr>
        <w:spacing w:after="0"/>
        <w:ind w:left="0"/>
        <w:jc w:val="both"/>
      </w:pPr>
      <w:r>
        <w:rPr>
          <w:rFonts w:ascii="Times New Roman"/>
          <w:b w:val="false"/>
          <w:i w:val="false"/>
          <w:color w:val="000000"/>
          <w:sz w:val="28"/>
        </w:rPr>
        <w:t>
      "4-1-бап. Жалпыға ортақ пайдаланылатын облыстық немесе аудандық маңызы бар автомобиль жолдарын өтеусіз уақытша пайдалануға беру</w:t>
      </w:r>
    </w:p>
    <w:bookmarkStart w:name="z77" w:id="75"/>
    <w:p>
      <w:pPr>
        <w:spacing w:after="0"/>
        <w:ind w:left="0"/>
        <w:jc w:val="both"/>
      </w:pPr>
      <w:r>
        <w:rPr>
          <w:rFonts w:ascii="Times New Roman"/>
          <w:b w:val="false"/>
          <w:i w:val="false"/>
          <w:color w:val="000000"/>
          <w:sz w:val="28"/>
        </w:rPr>
        <w:t>
      1. Жалпыға ортақ пайдаланылатын облыстық немесе аудандық маңызы бар автомобиль жолдарын немесе олардың учаскелерін өтеусіз уақытша пайдалануға беру туралы шешімді несие алушы өтінішінің негізінде тиісінше облыстың немесе ауданның жергілікті атқарушы органы (несие беруші) қабылдайды.</w:t>
      </w:r>
    </w:p>
    <w:bookmarkEnd w:id="75"/>
    <w:bookmarkStart w:name="z78" w:id="76"/>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 немесе олардың учаскелерін өтеусіз уақытша пайдалану құқығы бес жылға дейінгі мерзімге беріледі. Өз міндеттерін тиісті түрде атқарған несие алушы шарттың мерзімі өткеннен кейін талаптар тең болған өзге жағдайда жаңа мерзімге шарт жасасуға басқа тұлғаларға қарағанда басым құқыққа ие болады.</w:t>
      </w:r>
    </w:p>
    <w:bookmarkEnd w:id="76"/>
    <w:bookmarkStart w:name="z79" w:id="77"/>
    <w:p>
      <w:pPr>
        <w:spacing w:after="0"/>
        <w:ind w:left="0"/>
        <w:jc w:val="both"/>
      </w:pPr>
      <w:r>
        <w:rPr>
          <w:rFonts w:ascii="Times New Roman"/>
          <w:b w:val="false"/>
          <w:i w:val="false"/>
          <w:color w:val="000000"/>
          <w:sz w:val="28"/>
        </w:rPr>
        <w:t>
      3. Жалпыға ортақ пайдаланылатын облыстық немесе аудандық маңызы бар автомобиль жолдарын немесе олардың учаскелерін өтеусіз пайдалану шартына сәйкес несие алушы:</w:t>
      </w:r>
    </w:p>
    <w:bookmarkEnd w:id="77"/>
    <w:bookmarkStart w:name="z80" w:id="78"/>
    <w:p>
      <w:pPr>
        <w:spacing w:after="0"/>
        <w:ind w:left="0"/>
        <w:jc w:val="both"/>
      </w:pPr>
      <w:r>
        <w:rPr>
          <w:rFonts w:ascii="Times New Roman"/>
          <w:b w:val="false"/>
          <w:i w:val="false"/>
          <w:color w:val="000000"/>
          <w:sz w:val="28"/>
        </w:rPr>
        <w:t>
      1) Қазақстан Республикасы заңнамасының талаптарына сәйкес көрсетілген автомобиль жолдарын жарамды техникалық жай-күйде ұстауға және оларға жөндеу жүргізуге;</w:t>
      </w:r>
    </w:p>
    <w:bookmarkEnd w:id="78"/>
    <w:bookmarkStart w:name="z81" w:id="79"/>
    <w:p>
      <w:pPr>
        <w:spacing w:after="0"/>
        <w:ind w:left="0"/>
        <w:jc w:val="both"/>
      </w:pPr>
      <w:r>
        <w:rPr>
          <w:rFonts w:ascii="Times New Roman"/>
          <w:b w:val="false"/>
          <w:i w:val="false"/>
          <w:color w:val="000000"/>
          <w:sz w:val="28"/>
        </w:rPr>
        <w:t>
      2) өз есебінен жалпы қауіпсіздік талаптарын сақтауға;</w:t>
      </w:r>
    </w:p>
    <w:bookmarkEnd w:id="79"/>
    <w:bookmarkStart w:name="z82" w:id="80"/>
    <w:p>
      <w:pPr>
        <w:spacing w:after="0"/>
        <w:ind w:left="0"/>
        <w:jc w:val="both"/>
      </w:pPr>
      <w:r>
        <w:rPr>
          <w:rFonts w:ascii="Times New Roman"/>
          <w:b w:val="false"/>
          <w:i w:val="false"/>
          <w:color w:val="000000"/>
          <w:sz w:val="28"/>
        </w:rPr>
        <w:t>
      3) оның өн бойында көлік құралдары қозғалысының жол берілетін жылдамдық режимін қамтамасыз ете отырып, кедергісіз, қауіпсіз, тегін жол жүруді қамтамасыз етуге міндетті.</w:t>
      </w:r>
    </w:p>
    <w:bookmarkEnd w:id="80"/>
    <w:bookmarkStart w:name="z83" w:id="81"/>
    <w:p>
      <w:pPr>
        <w:spacing w:after="0"/>
        <w:ind w:left="0"/>
        <w:jc w:val="both"/>
      </w:pPr>
      <w:r>
        <w:rPr>
          <w:rFonts w:ascii="Times New Roman"/>
          <w:b w:val="false"/>
          <w:i w:val="false"/>
          <w:color w:val="000000"/>
          <w:sz w:val="28"/>
        </w:rPr>
        <w:t>
      4. Жалпыға ортақ пайдаланылатын облыстық немесе аудандық маңызы бар автомобиль жолдарын реконструкциялау және жөндеу жөніндегі жұмыстарды жүргізуге жол полициясы органдарының келісімімен облыстың немесе ауданның жергілікті атқарушы органы берген рұқсат болған кезде жол беріледі.</w:t>
      </w:r>
    </w:p>
    <w:bookmarkEnd w:id="81"/>
    <w:bookmarkStart w:name="z84" w:id="82"/>
    <w:p>
      <w:pPr>
        <w:spacing w:after="0"/>
        <w:ind w:left="0"/>
        <w:jc w:val="both"/>
      </w:pPr>
      <w:r>
        <w:rPr>
          <w:rFonts w:ascii="Times New Roman"/>
          <w:b w:val="false"/>
          <w:i w:val="false"/>
          <w:color w:val="000000"/>
          <w:sz w:val="28"/>
        </w:rPr>
        <w:t>
      5. Жалпыға ортақ пайдаланылатын облыстық немесе аудандық маңызы бар автомобиль жолдарын немесе олардың учаскелерін өтеусіз уақытша пайдалануға беру Қазақстан Республикасының Үкіметі бекіткен үлгі шарттың негізінде ресімделеді.";</w:t>
      </w:r>
    </w:p>
    <w:bookmarkEnd w:id="82"/>
    <w:bookmarkStart w:name="z85"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83"/>
    <w:p>
      <w:pPr>
        <w:spacing w:after="0"/>
        <w:ind w:left="0"/>
        <w:jc w:val="both"/>
      </w:pPr>
      <w:r>
        <w:rPr>
          <w:rFonts w:ascii="Times New Roman"/>
          <w:b w:val="false"/>
          <w:i w:val="false"/>
          <w:color w:val="000000"/>
          <w:sz w:val="28"/>
        </w:rPr>
        <w:t>
      2-тармақтың төртінші және бесінші бөліктері мынадай редакцияда жазылсын:</w:t>
      </w:r>
    </w:p>
    <w:p>
      <w:pPr>
        <w:spacing w:after="0"/>
        <w:ind w:left="0"/>
        <w:jc w:val="both"/>
      </w:pPr>
      <w:r>
        <w:rPr>
          <w:rFonts w:ascii="Times New Roman"/>
          <w:b w:val="false"/>
          <w:i w:val="false"/>
          <w:color w:val="000000"/>
          <w:sz w:val="28"/>
        </w:rPr>
        <w:t>
      "Жалпыға ортақ пайдаланылатын облыстық маңызы бар автомобиль жолдарының атаулары мен индекстерiн облыстардың жергілікті атқарушы органдары автомобиль жолдары жөніндегі уәкілетті мемлекеттік органмен келісім бойынша бекiтедi.</w:t>
      </w:r>
    </w:p>
    <w:p>
      <w:pPr>
        <w:spacing w:after="0"/>
        <w:ind w:left="0"/>
        <w:jc w:val="both"/>
      </w:pPr>
      <w:r>
        <w:rPr>
          <w:rFonts w:ascii="Times New Roman"/>
          <w:b w:val="false"/>
          <w:i w:val="false"/>
          <w:color w:val="000000"/>
          <w:sz w:val="28"/>
        </w:rPr>
        <w:t>
      Жалпыға ортақ пайдаланылатын аудандық маңызы бар автомобиль жолдарының атаулары мен индекстерiн аудандардың жергілікті атқарушы органдары облыстардың жергілікті атқарушы органдарымен келісім бойынша бекiтедi.";</w:t>
      </w:r>
    </w:p>
    <w:p>
      <w:pPr>
        <w:spacing w:after="0"/>
        <w:ind w:left="0"/>
        <w:jc w:val="both"/>
      </w:pPr>
      <w:r>
        <w:rPr>
          <w:rFonts w:ascii="Times New Roman"/>
          <w:b w:val="false"/>
          <w:i w:val="false"/>
          <w:color w:val="000000"/>
          <w:sz w:val="28"/>
        </w:rPr>
        <w:t>
      3-тармақтың үшінші бөлігіндегі "Қалалар мен өзге елді" деген сөздер "Елді" деген сөзбен ауыстырылсын;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1-тармағының екінші сөйлеміндегі "жол органдарына тұрақты немесе уақытша пайдалануға" деген сөздер "жол органына – жерді тұрақты пайдалануға, жол салуды, реконструкциялау мен жөндеуді жүзеге асыратын қызмет көрсетушілерге – жерді уақытша пайдалануға" деген сөздермен ауыстырылсын;</w:t>
      </w:r>
    </w:p>
    <w:bookmarkStart w:name="z86" w:id="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84"/>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Салынуы Қазақстан Республикасының заңнамасына сәйкес жүзеге асырылатын жол қызметi объектiлерi мен жол сервисi объектiлерiн қоспағанда, жалпыға ортақ пайдаланылатын автомобиль жолдарының бойындағы белдеуде ғимараттар мен құрылыстар салуға тыйым салынады.";</w:t>
      </w:r>
    </w:p>
    <w:p>
      <w:pPr>
        <w:spacing w:after="0"/>
        <w:ind w:left="0"/>
        <w:jc w:val="both"/>
      </w:pPr>
      <w:r>
        <w:rPr>
          <w:rFonts w:ascii="Times New Roman"/>
          <w:b w:val="false"/>
          <w:i w:val="false"/>
          <w:color w:val="000000"/>
          <w:sz w:val="28"/>
        </w:rPr>
        <w:t>
      4-тармақтағы "жол органдарымен" деген сөздер "автомобиль жолдары жөніндегі уәкілетті мемлекеттік органмен" деген сөздермен ауыстырылсын;</w:t>
      </w:r>
    </w:p>
    <w:bookmarkStart w:name="z87" w:id="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85"/>
    <w:p>
      <w:pPr>
        <w:spacing w:after="0"/>
        <w:ind w:left="0"/>
        <w:jc w:val="both"/>
      </w:pPr>
      <w:r>
        <w:rPr>
          <w:rFonts w:ascii="Times New Roman"/>
          <w:b w:val="false"/>
          <w:i w:val="false"/>
          <w:color w:val="000000"/>
          <w:sz w:val="28"/>
        </w:rPr>
        <w:t>
      "9-бап. Автомобиль жолдарына бөлiнген белдеудi пайдалану тәртiбi</w:t>
      </w:r>
    </w:p>
    <w:bookmarkStart w:name="z88" w:id="86"/>
    <w:p>
      <w:pPr>
        <w:spacing w:after="0"/>
        <w:ind w:left="0"/>
        <w:jc w:val="both"/>
      </w:pPr>
      <w:r>
        <w:rPr>
          <w:rFonts w:ascii="Times New Roman"/>
          <w:b w:val="false"/>
          <w:i w:val="false"/>
          <w:color w:val="000000"/>
          <w:sz w:val="28"/>
        </w:rPr>
        <w:t>
      1. Жалпыға ортақ пайдаланылатын автомобиль жолдарына бөлiнген белдеу жерлерi жол органдарының немесе концессионерлердiң иелiгiнде әрi пайдалануында болады және автомобиль жолдарын дамытуға, көркейтуге ғана арналады.</w:t>
      </w:r>
    </w:p>
    <w:bookmarkEnd w:id="86"/>
    <w:bookmarkStart w:name="z89" w:id="87"/>
    <w:p>
      <w:pPr>
        <w:spacing w:after="0"/>
        <w:ind w:left="0"/>
        <w:jc w:val="both"/>
      </w:pPr>
      <w:r>
        <w:rPr>
          <w:rFonts w:ascii="Times New Roman"/>
          <w:b w:val="false"/>
          <w:i w:val="false"/>
          <w:color w:val="000000"/>
          <w:sz w:val="28"/>
        </w:rPr>
        <w:t>
      2. Жол қызметі, сыртқы (көрнекі) жарнама объектілерін, жол полициясы, санитариялық-эпидемиологиялық бақылау, кеден қызметі, шекара, көліктік бақылау бекеттерін, ветеринариялық және фитосанитариялық бекеттерді қоспағанда, жалпыға ортақ пайдаланылатын автомобиль жолдарының бойынан бөлiнген белдеу шегінде ғимараттар мен құрылыстар салуға, сондай-ақ инженерлік коммуникациялар төсеуге тыйым салынады.</w:t>
      </w:r>
    </w:p>
    <w:bookmarkEnd w:id="87"/>
    <w:bookmarkStart w:name="z90" w:id="88"/>
    <w:p>
      <w:pPr>
        <w:spacing w:after="0"/>
        <w:ind w:left="0"/>
        <w:jc w:val="both"/>
      </w:pPr>
      <w:r>
        <w:rPr>
          <w:rFonts w:ascii="Times New Roman"/>
          <w:b w:val="false"/>
          <w:i w:val="false"/>
          <w:color w:val="000000"/>
          <w:sz w:val="28"/>
        </w:rPr>
        <w:t>
      3. Жалпыға ортақ пайдаланылатын автомобиль жолдарына бөлiнген белдеудiң жол органдары немесе концессионер пайдаланбайтын жер учаскелерiн:</w:t>
      </w:r>
    </w:p>
    <w:bookmarkEnd w:id="88"/>
    <w:bookmarkStart w:name="z91" w:id="89"/>
    <w:p>
      <w:pPr>
        <w:spacing w:after="0"/>
        <w:ind w:left="0"/>
        <w:jc w:val="both"/>
      </w:pPr>
      <w:r>
        <w:rPr>
          <w:rFonts w:ascii="Times New Roman"/>
          <w:b w:val="false"/>
          <w:i w:val="false"/>
          <w:color w:val="000000"/>
          <w:sz w:val="28"/>
        </w:rPr>
        <w:t>
      1) жалпыға ортақ пайдаланылатын халықаралық және республикалық маңызы бар автомобиль жолдарына бөлiнген белдеуде - автомобиль жолдары жөніндегі уәкілетті мемлекеттік орган;</w:t>
      </w:r>
    </w:p>
    <w:bookmarkEnd w:id="89"/>
    <w:bookmarkStart w:name="z92" w:id="90"/>
    <w:p>
      <w:pPr>
        <w:spacing w:after="0"/>
        <w:ind w:left="0"/>
        <w:jc w:val="both"/>
      </w:pPr>
      <w:r>
        <w:rPr>
          <w:rFonts w:ascii="Times New Roman"/>
          <w:b w:val="false"/>
          <w:i w:val="false"/>
          <w:color w:val="000000"/>
          <w:sz w:val="28"/>
        </w:rPr>
        <w:t>
      2) жалпыға ортақ пайдаланылатын облыстық немесе аудандық маңызы бар автомобиль жолдарына бөлiнген белдеуде – облыстың немесе ауданның жергілікті атқарушы органы жолдың көлiктiк-пайдаланылу сапасының төмендеуiне жол бермеуі, көлiк құралдары жүрiсiнiң қауiпсiздiгi мен қоршаған ортаны қорғау талаптарын сақтауы шартымен сыртқы (көрнекі) жарнаманы орналастыру үшiн жеке және заңды тұлғаларға уақытша қысқа мерзiмдi жер пайдалануға беруi мүмкiн.</w:t>
      </w:r>
    </w:p>
    <w:bookmarkEnd w:id="90"/>
    <w:bookmarkStart w:name="z93" w:id="91"/>
    <w:p>
      <w:pPr>
        <w:spacing w:after="0"/>
        <w:ind w:left="0"/>
        <w:jc w:val="both"/>
      </w:pPr>
      <w:r>
        <w:rPr>
          <w:rFonts w:ascii="Times New Roman"/>
          <w:b w:val="false"/>
          <w:i w:val="false"/>
          <w:color w:val="000000"/>
          <w:sz w:val="28"/>
        </w:rPr>
        <w:t>
      10-бап. Жалпыға ортақ пайдаланылатын автомобиль жолдарының</w:t>
      </w:r>
    </w:p>
    <w:bookmarkEnd w:id="91"/>
    <w:p>
      <w:pPr>
        <w:spacing w:after="0"/>
        <w:ind w:left="0"/>
        <w:jc w:val="both"/>
      </w:pPr>
      <w:r>
        <w:rPr>
          <w:rFonts w:ascii="Times New Roman"/>
          <w:b w:val="false"/>
          <w:i w:val="false"/>
          <w:color w:val="000000"/>
          <w:sz w:val="28"/>
        </w:rPr>
        <w:t>
                    бойында сыртқы (көрнекі) жарнаманы орналастыру</w:t>
      </w:r>
    </w:p>
    <w:bookmarkStart w:name="z94" w:id="92"/>
    <w:p>
      <w:pPr>
        <w:spacing w:after="0"/>
        <w:ind w:left="0"/>
        <w:jc w:val="both"/>
      </w:pPr>
      <w:r>
        <w:rPr>
          <w:rFonts w:ascii="Times New Roman"/>
          <w:b w:val="false"/>
          <w:i w:val="false"/>
          <w:color w:val="000000"/>
          <w:sz w:val="28"/>
        </w:rPr>
        <w:t>
      1. Сыртқы (көрнекі) жарнама объектісін орналастыруға:</w:t>
      </w:r>
    </w:p>
    <w:bookmarkEnd w:id="92"/>
    <w:bookmarkStart w:name="z95" w:id="93"/>
    <w:p>
      <w:pPr>
        <w:spacing w:after="0"/>
        <w:ind w:left="0"/>
        <w:jc w:val="both"/>
      </w:pPr>
      <w:r>
        <w:rPr>
          <w:rFonts w:ascii="Times New Roman"/>
          <w:b w:val="false"/>
          <w:i w:val="false"/>
          <w:color w:val="000000"/>
          <w:sz w:val="28"/>
        </w:rPr>
        <w:t>
      1) жалпыға ортақ пайдаланылатын халықаралық және республикалық маңызы бар автомобиль жолдарына бөлiнген белдеуде жарнама объектісін орналастыру кезінде – автомобиль жолдары жөніндегі уәкілетті мемлекеттік орган;</w:t>
      </w:r>
    </w:p>
    <w:bookmarkEnd w:id="93"/>
    <w:bookmarkStart w:name="z96" w:id="94"/>
    <w:p>
      <w:pPr>
        <w:spacing w:after="0"/>
        <w:ind w:left="0"/>
        <w:jc w:val="both"/>
      </w:pPr>
      <w:r>
        <w:rPr>
          <w:rFonts w:ascii="Times New Roman"/>
          <w:b w:val="false"/>
          <w:i w:val="false"/>
          <w:color w:val="000000"/>
          <w:sz w:val="28"/>
        </w:rPr>
        <w:t>
      2) жалпыға ортақ пайдаланылатын тиісінше облыстық немесе аудандық маңызы бар автомобиль жолдарына бөлiнген белдеуде жарнама объектiсiн орналастыру кезінде – облыстың немесе ауданның жергiлiктi атқарушы органы беретiн құжат болған жағдайда жол берiледi.</w:t>
      </w:r>
    </w:p>
    <w:bookmarkEnd w:id="94"/>
    <w:bookmarkStart w:name="z97" w:id="95"/>
    <w:p>
      <w:pPr>
        <w:spacing w:after="0"/>
        <w:ind w:left="0"/>
        <w:jc w:val="both"/>
      </w:pPr>
      <w:r>
        <w:rPr>
          <w:rFonts w:ascii="Times New Roman"/>
          <w:b w:val="false"/>
          <w:i w:val="false"/>
          <w:color w:val="000000"/>
          <w:sz w:val="28"/>
        </w:rPr>
        <w:t>
      2. Бөлiнген белдеудiң шекарасына қойылатын сыртқы (көрнекi) жарнама, өзге де ақпараттық белгiлер мен көрсеткiштер Қазақстан Республикасының заңнамасына сәйкес орындалуға және қойылуға тиiс.</w:t>
      </w:r>
    </w:p>
    <w:bookmarkEnd w:id="95"/>
    <w:bookmarkStart w:name="z98" w:id="96"/>
    <w:p>
      <w:pPr>
        <w:spacing w:after="0"/>
        <w:ind w:left="0"/>
        <w:jc w:val="both"/>
      </w:pPr>
      <w:r>
        <w:rPr>
          <w:rFonts w:ascii="Times New Roman"/>
          <w:b w:val="false"/>
          <w:i w:val="false"/>
          <w:color w:val="000000"/>
          <w:sz w:val="28"/>
        </w:rPr>
        <w:t>
      3. Жалпыға ортақ пайдаланылатын автомобиль жолдарына бөлiнген белдеуде сыртқы (көрнекі) жарнаманы орналастыру тәртібін Қазақстан Республикасының Үкiметi белгiлейдi. Сыртқы (көрнекі) жарнаманы орналастырғаны үшін ақы Қазақстан Республикасының салық заңнамасына сәйкес алынады.";</w:t>
      </w:r>
    </w:p>
    <w:bookmarkEnd w:id="96"/>
    <w:bookmarkStart w:name="z99" w:id="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11-бапта</w:t>
      </w:r>
      <w:r>
        <w:rPr>
          <w:rFonts w:ascii="Times New Roman"/>
          <w:b w:val="false"/>
          <w:i w:val="false"/>
          <w:color w:val="000000"/>
          <w:sz w:val="28"/>
        </w:rPr>
        <w:t>:</w:t>
      </w:r>
    </w:p>
    <w:bookmarkEnd w:id="97"/>
    <w:bookmarkStart w:name="z100" w:id="98"/>
    <w:p>
      <w:pPr>
        <w:spacing w:after="0"/>
        <w:ind w:left="0"/>
        <w:jc w:val="both"/>
      </w:pPr>
      <w:r>
        <w:rPr>
          <w:rFonts w:ascii="Times New Roman"/>
          <w:b w:val="false"/>
          <w:i w:val="false"/>
          <w:color w:val="000000"/>
          <w:sz w:val="28"/>
        </w:rPr>
        <w:t>
      3) тармақшадағы "автомобиль жолдарын,", "ережелерін" деген сөздер тиісінше "Автомобиль жолдарын," "қағидасын" деген сөздермен ауыстырылсын;</w:t>
      </w:r>
    </w:p>
    <w:bookmarkEnd w:id="98"/>
    <w:p>
      <w:pPr>
        <w:spacing w:after="0"/>
        <w:ind w:left="0"/>
        <w:jc w:val="both"/>
      </w:pPr>
      <w:r>
        <w:rPr>
          <w:rFonts w:ascii="Times New Roman"/>
          <w:b w:val="false"/>
          <w:i w:val="false"/>
          <w:color w:val="000000"/>
          <w:sz w:val="28"/>
        </w:rPr>
        <w:t>
      6-1) тармақшадағы "жатады." деген сөз алып тасталып, мынадай мазмұндағы 8) және 9) тармақшалармен толықтырылсын:</w:t>
      </w:r>
    </w:p>
    <w:p>
      <w:pPr>
        <w:spacing w:after="0"/>
        <w:ind w:left="0"/>
        <w:jc w:val="both"/>
      </w:pPr>
      <w:r>
        <w:rPr>
          <w:rFonts w:ascii="Times New Roman"/>
          <w:b w:val="false"/>
          <w:i w:val="false"/>
          <w:color w:val="000000"/>
          <w:sz w:val="28"/>
        </w:rPr>
        <w:t>
      "8) жалпыға ортақ пайдаланылатын облыстық немесе аудандық маңызы бар автомобиль жолдарын немесе олардың учаскелерін өтеусіз пайдалануға берудің үлгі шартын бекіту;</w:t>
      </w:r>
    </w:p>
    <w:bookmarkStart w:name="z101" w:id="99"/>
    <w:p>
      <w:pPr>
        <w:spacing w:after="0"/>
        <w:ind w:left="0"/>
        <w:jc w:val="both"/>
      </w:pPr>
      <w:r>
        <w:rPr>
          <w:rFonts w:ascii="Times New Roman"/>
          <w:b w:val="false"/>
          <w:i w:val="false"/>
          <w:color w:val="000000"/>
          <w:sz w:val="28"/>
        </w:rPr>
        <w:t>
      9)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99"/>
    <w:bookmarkStart w:name="z102" w:id="1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p>
    <w:bookmarkEnd w:id="100"/>
    <w:p>
      <w:pPr>
        <w:spacing w:after="0"/>
        <w:ind w:left="0"/>
        <w:jc w:val="both"/>
      </w:pPr>
      <w:r>
        <w:rPr>
          <w:rFonts w:ascii="Times New Roman"/>
          <w:b w:val="false"/>
          <w:i w:val="false"/>
          <w:color w:val="000000"/>
          <w:sz w:val="28"/>
        </w:rPr>
        <w:t>
      2-тармақтың 23) тармақшасындағы "әзірлеу жатады." деген сөздер "әзірлеу;" деген сөзбен ауыстырылып, мынадай мазмұндағы 24) және 25) тармақшалармен толықтырылсын:</w:t>
      </w:r>
    </w:p>
    <w:p>
      <w:pPr>
        <w:spacing w:after="0"/>
        <w:ind w:left="0"/>
        <w:jc w:val="both"/>
      </w:pPr>
      <w:r>
        <w:rPr>
          <w:rFonts w:ascii="Times New Roman"/>
          <w:b w:val="false"/>
          <w:i w:val="false"/>
          <w:color w:val="000000"/>
          <w:sz w:val="28"/>
        </w:rPr>
        <w:t>
      "24) автомобиль жолдары саласындағы нормативтік-техникалық құжаттарды бекіту;</w:t>
      </w:r>
    </w:p>
    <w:bookmarkStart w:name="z103" w:id="101"/>
    <w:p>
      <w:pPr>
        <w:spacing w:after="0"/>
        <w:ind w:left="0"/>
        <w:jc w:val="both"/>
      </w:pPr>
      <w:r>
        <w:rPr>
          <w:rFonts w:ascii="Times New Roman"/>
          <w:b w:val="false"/>
          <w:i w:val="false"/>
          <w:color w:val="000000"/>
          <w:sz w:val="28"/>
        </w:rPr>
        <w:t>
      25) автомобиль жолдарын күтіп ұстау, ағымдағы, орташа және күрделі жөндеу кезінде орындалатын жұмыс түрлерінің жіктелімін бекіту жатады.";</w:t>
      </w:r>
    </w:p>
    <w:bookmarkEnd w:id="101"/>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Автомобиль жолдары жөніндегі уәкiлеттi мемлекеттік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04" w:id="10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102"/>
    <w:p>
      <w:pPr>
        <w:spacing w:after="0"/>
        <w:ind w:left="0"/>
        <w:jc w:val="both"/>
      </w:pPr>
      <w:r>
        <w:rPr>
          <w:rFonts w:ascii="Times New Roman"/>
          <w:b w:val="false"/>
          <w:i w:val="false"/>
          <w:color w:val="000000"/>
          <w:sz w:val="28"/>
        </w:rPr>
        <w:t>
      1-тармақтың 2) тармақшасындағы "тыңдау жатады." деген сөздер "тыңдау;"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p>
      <w:pPr>
        <w:spacing w:after="0"/>
        <w:ind w:left="0"/>
        <w:jc w:val="both"/>
      </w:pPr>
      <w:r>
        <w:rPr>
          <w:rFonts w:ascii="Times New Roman"/>
          <w:b w:val="false"/>
          <w:i w:val="false"/>
          <w:color w:val="000000"/>
          <w:sz w:val="28"/>
        </w:rPr>
        <w:t>
      1-1-тармақтың 5) тармақшасындағы "жүзеге асыру жатады." деген сөздер "жүзеге асыру;" деген сөздермен ауыстырылып, мынадай мазмұндағы 6) және 7) тармақшалармен толықтырылсын:</w:t>
      </w:r>
    </w:p>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Start w:name="z105" w:id="103"/>
    <w:p>
      <w:pPr>
        <w:spacing w:after="0"/>
        <w:ind w:left="0"/>
        <w:jc w:val="both"/>
      </w:pPr>
      <w:r>
        <w:rPr>
          <w:rFonts w:ascii="Times New Roman"/>
          <w:b w:val="false"/>
          <w:i w:val="false"/>
          <w:color w:val="000000"/>
          <w:sz w:val="28"/>
        </w:rPr>
        <w:t>
      7)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End w:id="103"/>
    <w:p>
      <w:pPr>
        <w:spacing w:after="0"/>
        <w:ind w:left="0"/>
        <w:jc w:val="both"/>
      </w:pPr>
      <w:r>
        <w:rPr>
          <w:rFonts w:ascii="Times New Roman"/>
          <w:b w:val="false"/>
          <w:i w:val="false"/>
          <w:color w:val="000000"/>
          <w:sz w:val="28"/>
        </w:rPr>
        <w:t>
      2-тармақ мынадай мазмұндағы 7) және 8) тармақшалармен толықтырылсын:</w:t>
      </w:r>
    </w:p>
    <w:p>
      <w:pPr>
        <w:spacing w:after="0"/>
        <w:ind w:left="0"/>
        <w:jc w:val="both"/>
      </w:pPr>
      <w:r>
        <w:rPr>
          <w:rFonts w:ascii="Times New Roman"/>
          <w:b w:val="false"/>
          <w:i w:val="false"/>
          <w:color w:val="000000"/>
          <w:sz w:val="28"/>
        </w:rPr>
        <w:t>
      "7) аудандық маңызы бар автомобиль жолдарын немесе олардың учаскелерін өтеусіз уақытша пайдалануға беру туралы шешім қабылдау;</w:t>
      </w:r>
    </w:p>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p>
    <w:bookmarkStart w:name="z853" w:id="10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14-бапта</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1-тармақтың екінші сөйлеміндегі "Қалалар мен өзге де елді" деген сөздер "Елді" деген сөзбен ауыстырылсын;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"мен реконструкциялау" деген сөздер ", реконструкциялау және күрделі жөндеу" деген сөздермен ауыстырылсын;</w:t>
      </w:r>
    </w:p>
    <w:p>
      <w:pPr>
        <w:spacing w:after="0"/>
        <w:ind w:left="0"/>
        <w:jc w:val="both"/>
      </w:pPr>
      <w:r>
        <w:rPr>
          <w:rFonts w:ascii="Times New Roman"/>
          <w:b w:val="false"/>
          <w:i w:val="false"/>
          <w:color w:val="000000"/>
          <w:sz w:val="28"/>
        </w:rPr>
        <w:t>
      "күрделі және" деген сөздер алып тасталсын;</w:t>
      </w:r>
    </w:p>
    <w:bookmarkStart w:name="z106" w:id="10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18-баптың</w:t>
      </w:r>
      <w:r>
        <w:rPr>
          <w:rFonts w:ascii="Times New Roman"/>
          <w:b w:val="false"/>
          <w:i w:val="false"/>
          <w:color w:val="000000"/>
          <w:sz w:val="28"/>
        </w:rPr>
        <w:t xml:space="preserve"> 1-тармағының мемлекеттік тілдегі мәтіні өзгеріссіз қалдырылсын;</w:t>
      </w:r>
    </w:p>
    <w:bookmarkEnd w:id="105"/>
    <w:bookmarkStart w:name="z107" w:id="10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19-4-баптың</w:t>
      </w:r>
      <w:r>
        <w:rPr>
          <w:rFonts w:ascii="Times New Roman"/>
          <w:b w:val="false"/>
          <w:i w:val="false"/>
          <w:color w:val="000000"/>
          <w:sz w:val="28"/>
        </w:rPr>
        <w:t xml:space="preserve"> 2-тармағының бірінші бөлігіндегі "қалалар мен" деген сөздер алып тасталсын;</w:t>
      </w:r>
    </w:p>
    <w:bookmarkEnd w:id="106"/>
    <w:bookmarkStart w:name="z108" w:id="10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25-баптың</w:t>
      </w:r>
      <w:r>
        <w:rPr>
          <w:rFonts w:ascii="Times New Roman"/>
          <w:b w:val="false"/>
          <w:i w:val="false"/>
          <w:color w:val="000000"/>
          <w:sz w:val="28"/>
        </w:rPr>
        <w:t xml:space="preserve"> 1-тармағындағы "автомобиль жолдарын пайдалану ережелерін" деген сөздер "Автомобиль жолдарын пайдалану қағидасын" деген сөздермен ауыстырылсын.</w:t>
      </w:r>
    </w:p>
    <w:bookmarkEnd w:id="107"/>
    <w:bookmarkStart w:name="z109" w:id="108"/>
    <w:p>
      <w:pPr>
        <w:spacing w:after="0"/>
        <w:ind w:left="0"/>
        <w:jc w:val="both"/>
      </w:pPr>
      <w:r>
        <w:rPr>
          <w:rFonts w:ascii="Times New Roman"/>
          <w:b w:val="false"/>
          <w:i w:val="false"/>
          <w:color w:val="000000"/>
          <w:sz w:val="28"/>
        </w:rPr>
        <w:t xml:space="preserve">
      13.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w:t>
      </w:r>
    </w:p>
    <w:bookmarkEnd w:id="108"/>
    <w:bookmarkStart w:name="z110"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09"/>
    <w:p>
      <w:pPr>
        <w:spacing w:after="0"/>
        <w:ind w:left="0"/>
        <w:jc w:val="both"/>
      </w:pPr>
      <w:r>
        <w:rPr>
          <w:rFonts w:ascii="Times New Roman"/>
          <w:b w:val="false"/>
          <w:i w:val="false"/>
          <w:color w:val="000000"/>
          <w:sz w:val="28"/>
        </w:rPr>
        <w:t>
      "1-бап.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1" w:id="110"/>
    <w:p>
      <w:pPr>
        <w:spacing w:after="0"/>
        <w:ind w:left="0"/>
        <w:jc w:val="both"/>
      </w:pPr>
      <w:r>
        <w:rPr>
          <w:rFonts w:ascii="Times New Roman"/>
          <w:b w:val="false"/>
          <w:i w:val="false"/>
          <w:color w:val="000000"/>
          <w:sz w:val="28"/>
        </w:rPr>
        <w:t>
      1) алушы – багажды, жүк-багажды немесе почта жөнелтiлiмдерiн алатын және тасымалдау құжаттарында көрсетiлген тұлға;</w:t>
      </w:r>
    </w:p>
    <w:bookmarkEnd w:id="110"/>
    <w:bookmarkStart w:name="z112" w:id="111"/>
    <w:p>
      <w:pPr>
        <w:spacing w:after="0"/>
        <w:ind w:left="0"/>
        <w:jc w:val="both"/>
      </w:pPr>
      <w:r>
        <w:rPr>
          <w:rFonts w:ascii="Times New Roman"/>
          <w:b w:val="false"/>
          <w:i w:val="false"/>
          <w:color w:val="000000"/>
          <w:sz w:val="28"/>
        </w:rPr>
        <w:t>
      2) арнайы жылжымалы құрам – магистральдық темір жол желісін және кірме жолдарды күтіп ұстау, оларға қызмет көрсету, қалпына келтіру және жөндеу жөніндегі жұмыстарды жүргізуге арналған өздігінен жүретін және өздігінен жүрмейтін темір жол көлігі құралдары;</w:t>
      </w:r>
    </w:p>
    <w:bookmarkEnd w:id="111"/>
    <w:bookmarkStart w:name="z113" w:id="112"/>
    <w:p>
      <w:pPr>
        <w:spacing w:after="0"/>
        <w:ind w:left="0"/>
        <w:jc w:val="both"/>
      </w:pPr>
      <w:r>
        <w:rPr>
          <w:rFonts w:ascii="Times New Roman"/>
          <w:b w:val="false"/>
          <w:i w:val="false"/>
          <w:color w:val="000000"/>
          <w:sz w:val="28"/>
        </w:rPr>
        <w:t>
      3) арнаулы тасымалдаулар – мемлекет және қорғаныс қажеттерiне арналған арнаулы жүктердi тасымалдау;</w:t>
      </w:r>
    </w:p>
    <w:bookmarkEnd w:id="112"/>
    <w:bookmarkStart w:name="z114" w:id="113"/>
    <w:p>
      <w:pPr>
        <w:spacing w:after="0"/>
        <w:ind w:left="0"/>
        <w:jc w:val="both"/>
      </w:pPr>
      <w:r>
        <w:rPr>
          <w:rFonts w:ascii="Times New Roman"/>
          <w:b w:val="false"/>
          <w:i w:val="false"/>
          <w:color w:val="000000"/>
          <w:sz w:val="28"/>
        </w:rPr>
        <w:t>
      4) әлеуметтiк мәнi бар жолаушы қатынастары – әлеуметтiк мәнiн:</w:t>
      </w:r>
    </w:p>
    <w:bookmarkEnd w:id="113"/>
    <w:p>
      <w:pPr>
        <w:spacing w:after="0"/>
        <w:ind w:left="0"/>
        <w:jc w:val="both"/>
      </w:pPr>
      <w:r>
        <w:rPr>
          <w:rFonts w:ascii="Times New Roman"/>
          <w:b w:val="false"/>
          <w:i w:val="false"/>
          <w:color w:val="000000"/>
          <w:sz w:val="28"/>
        </w:rPr>
        <w:t>
      облысаралық қатынастарда – Қазақстан Республикасының Үкiметi;</w:t>
      </w:r>
    </w:p>
    <w:p>
      <w:pPr>
        <w:spacing w:after="0"/>
        <w:ind w:left="0"/>
        <w:jc w:val="both"/>
      </w:pPr>
      <w:r>
        <w:rPr>
          <w:rFonts w:ascii="Times New Roman"/>
          <w:b w:val="false"/>
          <w:i w:val="false"/>
          <w:color w:val="000000"/>
          <w:sz w:val="28"/>
        </w:rPr>
        <w:t>
      ауданаралық (облысішілік қаларалық) және қала маңындағы қатынастарда жергiлiктi өкiлдi және атқарушы органдар айқындайтын қатынастар;</w:t>
      </w:r>
    </w:p>
    <w:bookmarkStart w:name="z115" w:id="114"/>
    <w:p>
      <w:pPr>
        <w:spacing w:after="0"/>
        <w:ind w:left="0"/>
        <w:jc w:val="both"/>
      </w:pPr>
      <w:r>
        <w:rPr>
          <w:rFonts w:ascii="Times New Roman"/>
          <w:b w:val="false"/>
          <w:i w:val="false"/>
          <w:color w:val="000000"/>
          <w:sz w:val="28"/>
        </w:rPr>
        <w:t>
      5) багаж – жолаушылар немесе почта-багаж поезында тасымалдауға қабылданған, салмағы екi жүз килограмнан аспайтын мүлiк;</w:t>
      </w:r>
    </w:p>
    <w:bookmarkEnd w:id="114"/>
    <w:bookmarkStart w:name="z116" w:id="115"/>
    <w:p>
      <w:pPr>
        <w:spacing w:after="0"/>
        <w:ind w:left="0"/>
        <w:jc w:val="both"/>
      </w:pPr>
      <w:r>
        <w:rPr>
          <w:rFonts w:ascii="Times New Roman"/>
          <w:b w:val="false"/>
          <w:i w:val="false"/>
          <w:color w:val="000000"/>
          <w:sz w:val="28"/>
        </w:rPr>
        <w:t>
      6) бекіту-пломбалау құрылғылары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p>
    <w:bookmarkEnd w:id="115"/>
    <w:bookmarkStart w:name="z117" w:id="116"/>
    <w:p>
      <w:pPr>
        <w:spacing w:after="0"/>
        <w:ind w:left="0"/>
        <w:jc w:val="both"/>
      </w:pPr>
      <w:r>
        <w:rPr>
          <w:rFonts w:ascii="Times New Roman"/>
          <w:b w:val="false"/>
          <w:i w:val="false"/>
          <w:color w:val="000000"/>
          <w:sz w:val="28"/>
        </w:rPr>
        <w:t>
      7) билет кассасы – оларда Қазақстан Республикасы заңнамасының талаптарына сәйкес жол жүру құжаттарын (билеттер) сату жөнінде қызмет көрсетілетін, темір жол вокзалдарында және осы ғимараттардан тыс жерлерде орналасқан жол жүру құжаттарын (билеттерді) сату пункттері;</w:t>
      </w:r>
    </w:p>
    <w:bookmarkEnd w:id="116"/>
    <w:bookmarkStart w:name="z118" w:id="117"/>
    <w:p>
      <w:pPr>
        <w:spacing w:after="0"/>
        <w:ind w:left="0"/>
        <w:jc w:val="both"/>
      </w:pPr>
      <w:r>
        <w:rPr>
          <w:rFonts w:ascii="Times New Roman"/>
          <w:b w:val="false"/>
          <w:i w:val="false"/>
          <w:color w:val="000000"/>
          <w:sz w:val="28"/>
        </w:rPr>
        <w:t>
      8) вагон – темiр жолдармен тасымалдауға арналған өздiгiнен жүрмейтiн тiркемелi көлiк құралы;</w:t>
      </w:r>
    </w:p>
    <w:bookmarkEnd w:id="117"/>
    <w:bookmarkStart w:name="z119" w:id="118"/>
    <w:p>
      <w:pPr>
        <w:spacing w:after="0"/>
        <w:ind w:left="0"/>
        <w:jc w:val="both"/>
      </w:pPr>
      <w:r>
        <w:rPr>
          <w:rFonts w:ascii="Times New Roman"/>
          <w:b w:val="false"/>
          <w:i w:val="false"/>
          <w:color w:val="000000"/>
          <w:sz w:val="28"/>
        </w:rPr>
        <w:t>
      9)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18"/>
    <w:bookmarkStart w:name="z120" w:id="119"/>
    <w:p>
      <w:pPr>
        <w:spacing w:after="0"/>
        <w:ind w:left="0"/>
        <w:jc w:val="both"/>
      </w:pPr>
      <w:r>
        <w:rPr>
          <w:rFonts w:ascii="Times New Roman"/>
          <w:b w:val="false"/>
          <w:i w:val="false"/>
          <w:color w:val="000000"/>
          <w:sz w:val="28"/>
        </w:rPr>
        <w:t>
      10) вагондар (контейнерлер) операторының қызметтері – уәкілетті орган белгілеген тәртіппен шарт негізінде вагондармен (контейнерлермен) қамтамасыз ету, бөлу және вагондар (контейнерлер) қозғалысын басқару жөніндегі қызметтер;</w:t>
      </w:r>
    </w:p>
    <w:bookmarkEnd w:id="119"/>
    <w:bookmarkStart w:name="z121" w:id="120"/>
    <w:p>
      <w:pPr>
        <w:spacing w:after="0"/>
        <w:ind w:left="0"/>
        <w:jc w:val="both"/>
      </w:pPr>
      <w:r>
        <w:rPr>
          <w:rFonts w:ascii="Times New Roman"/>
          <w:b w:val="false"/>
          <w:i w:val="false"/>
          <w:color w:val="000000"/>
          <w:sz w:val="28"/>
        </w:rPr>
        <w:t>
      11) габариті ірі (габариттен тыс) жүк – темір 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заңнамасында белгіленген есептелген нормативтерден асып кеткен жүк;</w:t>
      </w:r>
    </w:p>
    <w:bookmarkEnd w:id="120"/>
    <w:bookmarkStart w:name="z122" w:id="121"/>
    <w:p>
      <w:pPr>
        <w:spacing w:after="0"/>
        <w:ind w:left="0"/>
        <w:jc w:val="both"/>
      </w:pPr>
      <w:r>
        <w:rPr>
          <w:rFonts w:ascii="Times New Roman"/>
          <w:b w:val="false"/>
          <w:i w:val="false"/>
          <w:color w:val="000000"/>
          <w:sz w:val="28"/>
        </w:rPr>
        <w:t>
      12) жолаушы – жол жүру құжаты (билетi) бар және поезбен жол жүретiн жеке тұлға;</w:t>
      </w:r>
    </w:p>
    <w:bookmarkEnd w:id="121"/>
    <w:bookmarkStart w:name="z123" w:id="122"/>
    <w:p>
      <w:pPr>
        <w:spacing w:after="0"/>
        <w:ind w:left="0"/>
        <w:jc w:val="both"/>
      </w:pPr>
      <w:r>
        <w:rPr>
          <w:rFonts w:ascii="Times New Roman"/>
          <w:b w:val="false"/>
          <w:i w:val="false"/>
          <w:color w:val="000000"/>
          <w:sz w:val="28"/>
        </w:rPr>
        <w:t>
      13) жолаушы агенттігі – тасымалдаушымен шарттың негізінде жол жүру құжаттарын (билеттерін) ресімдеуге қойылатын талаптардың орындалуын қамтамасыз ететін, өзінің сату пункттері арқылы жол жүру құжаттарын (билеттерін) сату жөнінде қызмет көрсететін тұлға;</w:t>
      </w:r>
    </w:p>
    <w:bookmarkEnd w:id="122"/>
    <w:bookmarkStart w:name="z124" w:id="123"/>
    <w:p>
      <w:pPr>
        <w:spacing w:after="0"/>
        <w:ind w:left="0"/>
        <w:jc w:val="both"/>
      </w:pPr>
      <w:r>
        <w:rPr>
          <w:rFonts w:ascii="Times New Roman"/>
          <w:b w:val="false"/>
          <w:i w:val="false"/>
          <w:color w:val="000000"/>
          <w:sz w:val="28"/>
        </w:rPr>
        <w:t>
      14) жолаушылар тасымалын басқарудың автоматтандырылған жүйесі – жолаушылар тасымалын орталықтан басқару және орындарды электронды резервке сақтау жүйесі;</w:t>
      </w:r>
    </w:p>
    <w:bookmarkEnd w:id="123"/>
    <w:bookmarkStart w:name="z125" w:id="124"/>
    <w:p>
      <w:pPr>
        <w:spacing w:after="0"/>
        <w:ind w:left="0"/>
        <w:jc w:val="both"/>
      </w:pPr>
      <w:r>
        <w:rPr>
          <w:rFonts w:ascii="Times New Roman"/>
          <w:b w:val="false"/>
          <w:i w:val="false"/>
          <w:color w:val="000000"/>
          <w:sz w:val="28"/>
        </w:rPr>
        <w:t>
      15) жол дамытылымы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p>
    <w:bookmarkEnd w:id="124"/>
    <w:bookmarkStart w:name="z126" w:id="125"/>
    <w:p>
      <w:pPr>
        <w:spacing w:after="0"/>
        <w:ind w:left="0"/>
        <w:jc w:val="both"/>
      </w:pPr>
      <w:r>
        <w:rPr>
          <w:rFonts w:ascii="Times New Roman"/>
          <w:b w:val="false"/>
          <w:i w:val="false"/>
          <w:color w:val="000000"/>
          <w:sz w:val="28"/>
        </w:rPr>
        <w:t>
      16) жөнелтушi – багажды, жүк-багажды немесе почта жөнелтiлiмдерiн жөнелтетiн және тасымалдау құжаттарында көрсетiлген тұлға;</w:t>
      </w:r>
    </w:p>
    <w:bookmarkEnd w:id="125"/>
    <w:bookmarkStart w:name="z127" w:id="126"/>
    <w:p>
      <w:pPr>
        <w:spacing w:after="0"/>
        <w:ind w:left="0"/>
        <w:jc w:val="both"/>
      </w:pPr>
      <w:r>
        <w:rPr>
          <w:rFonts w:ascii="Times New Roman"/>
          <w:b w:val="false"/>
          <w:i w:val="false"/>
          <w:color w:val="000000"/>
          <w:sz w:val="28"/>
        </w:rPr>
        <w:t>
      17) жүк – жүк поезында тасымалдауға шарт бойынша қабылданған мүлiк;</w:t>
      </w:r>
    </w:p>
    <w:bookmarkEnd w:id="126"/>
    <w:bookmarkStart w:name="z128" w:id="127"/>
    <w:p>
      <w:pPr>
        <w:spacing w:after="0"/>
        <w:ind w:left="0"/>
        <w:jc w:val="both"/>
      </w:pPr>
      <w:r>
        <w:rPr>
          <w:rFonts w:ascii="Times New Roman"/>
          <w:b w:val="false"/>
          <w:i w:val="false"/>
          <w:color w:val="000000"/>
          <w:sz w:val="28"/>
        </w:rPr>
        <w:t>
      18) жүк алушы – тасымалдау құжаттарында көрсетiлген және жүктi алушы тұлға;</w:t>
      </w:r>
    </w:p>
    <w:bookmarkEnd w:id="127"/>
    <w:bookmarkStart w:name="z129" w:id="128"/>
    <w:p>
      <w:pPr>
        <w:spacing w:after="0"/>
        <w:ind w:left="0"/>
        <w:jc w:val="both"/>
      </w:pPr>
      <w:r>
        <w:rPr>
          <w:rFonts w:ascii="Times New Roman"/>
          <w:b w:val="false"/>
          <w:i w:val="false"/>
          <w:color w:val="000000"/>
          <w:sz w:val="28"/>
        </w:rPr>
        <w:t xml:space="preserve">
      19) жүк-багаж – жолаушылар мен почта-багаж поезында тасымалдауға қабылданған, салмағы екi жүз килограмнан артық мүлiк; </w:t>
      </w:r>
    </w:p>
    <w:bookmarkEnd w:id="128"/>
    <w:bookmarkStart w:name="z130" w:id="129"/>
    <w:p>
      <w:pPr>
        <w:spacing w:after="0"/>
        <w:ind w:left="0"/>
        <w:jc w:val="both"/>
      </w:pPr>
      <w:r>
        <w:rPr>
          <w:rFonts w:ascii="Times New Roman"/>
          <w:b w:val="false"/>
          <w:i w:val="false"/>
          <w:color w:val="000000"/>
          <w:sz w:val="28"/>
        </w:rPr>
        <w:t>
      20) жүк жөнелтушi – тасымалдау құжаттарында көрсетiлген және жүктi жөнелтушi тұлға;</w:t>
      </w:r>
    </w:p>
    <w:bookmarkEnd w:id="129"/>
    <w:bookmarkStart w:name="z131" w:id="130"/>
    <w:p>
      <w:pPr>
        <w:spacing w:after="0"/>
        <w:ind w:left="0"/>
        <w:jc w:val="both"/>
      </w:pPr>
      <w:r>
        <w:rPr>
          <w:rFonts w:ascii="Times New Roman"/>
          <w:b w:val="false"/>
          <w:i w:val="false"/>
          <w:color w:val="000000"/>
          <w:sz w:val="28"/>
        </w:rPr>
        <w:t>
      21) жүк жөнелтiлiмi – бiр темiр жол көлiгi жүкқұжатымен тасымалдауға ұсынылатын жүк партиясы;</w:t>
      </w:r>
    </w:p>
    <w:bookmarkEnd w:id="130"/>
    <w:bookmarkStart w:name="z132" w:id="131"/>
    <w:p>
      <w:pPr>
        <w:spacing w:after="0"/>
        <w:ind w:left="0"/>
        <w:jc w:val="both"/>
      </w:pPr>
      <w:r>
        <w:rPr>
          <w:rFonts w:ascii="Times New Roman"/>
          <w:b w:val="false"/>
          <w:i w:val="false"/>
          <w:color w:val="000000"/>
          <w:sz w:val="28"/>
        </w:rPr>
        <w:t>
      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құралдар кешені;</w:t>
      </w:r>
    </w:p>
    <w:bookmarkEnd w:id="131"/>
    <w:bookmarkStart w:name="z133" w:id="132"/>
    <w:p>
      <w:pPr>
        <w:spacing w:after="0"/>
        <w:ind w:left="0"/>
        <w:jc w:val="both"/>
      </w:pPr>
      <w:r>
        <w:rPr>
          <w:rFonts w:ascii="Times New Roman"/>
          <w:b w:val="false"/>
          <w:i w:val="false"/>
          <w:color w:val="000000"/>
          <w:sz w:val="28"/>
        </w:rPr>
        <w:t>
      23) жылжымалы құрам – жолаушыларды, багажды, жүктi, жүк-багажды және почта жөнелтiлiмдерiн темiр жолдар бойынша тасымалдауға арналған тартқыш көлiк құралдары (локомотивтер), вагондар, өздiгiнен жүретiн және өзге де көлiк құралдары;</w:t>
      </w:r>
    </w:p>
    <w:bookmarkEnd w:id="132"/>
    <w:bookmarkStart w:name="z134" w:id="133"/>
    <w:p>
      <w:pPr>
        <w:spacing w:after="0"/>
        <w:ind w:left="0"/>
        <w:jc w:val="both"/>
      </w:pPr>
      <w:r>
        <w:rPr>
          <w:rFonts w:ascii="Times New Roman"/>
          <w:b w:val="false"/>
          <w:i w:val="false"/>
          <w:color w:val="000000"/>
          <w:sz w:val="28"/>
        </w:rPr>
        <w:t>
      24) контейнер – жүктердi тасымалдауға арналған көп мәрте қолданылатын әмбебап көлiк жабдығы;</w:t>
      </w:r>
    </w:p>
    <w:bookmarkEnd w:id="133"/>
    <w:bookmarkStart w:name="z135" w:id="134"/>
    <w:p>
      <w:pPr>
        <w:spacing w:after="0"/>
        <w:ind w:left="0"/>
        <w:jc w:val="both"/>
      </w:pPr>
      <w:r>
        <w:rPr>
          <w:rFonts w:ascii="Times New Roman"/>
          <w:b w:val="false"/>
          <w:i w:val="false"/>
          <w:color w:val="000000"/>
          <w:sz w:val="28"/>
        </w:rPr>
        <w:t>
      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құқығымен немесе өзге де заңды негiздерде иелiк ететiн немесе кірме жолдар қызметтерін пайдаланатын тұлға;</w:t>
      </w:r>
    </w:p>
    <w:bookmarkEnd w:id="134"/>
    <w:bookmarkStart w:name="z136" w:id="135"/>
    <w:p>
      <w:pPr>
        <w:spacing w:after="0"/>
        <w:ind w:left="0"/>
        <w:jc w:val="both"/>
      </w:pPr>
      <w:r>
        <w:rPr>
          <w:rFonts w:ascii="Times New Roman"/>
          <w:b w:val="false"/>
          <w:i w:val="false"/>
          <w:color w:val="000000"/>
          <w:sz w:val="28"/>
        </w:rPr>
        <w:t>
      26) концессия шарттары бойынша темiр жолдар – концессия шарты бойынша салынған және пайдаланылатын әрі магистральдық темiр жол желiсiне енгiзiлмеген темiр жолдар;</w:t>
      </w:r>
    </w:p>
    <w:bookmarkEnd w:id="135"/>
    <w:bookmarkStart w:name="z137" w:id="136"/>
    <w:p>
      <w:pPr>
        <w:spacing w:after="0"/>
        <w:ind w:left="0"/>
        <w:jc w:val="both"/>
      </w:pPr>
      <w:r>
        <w:rPr>
          <w:rFonts w:ascii="Times New Roman"/>
          <w:b w:val="false"/>
          <w:i w:val="false"/>
          <w:color w:val="000000"/>
          <w:sz w:val="28"/>
        </w:rPr>
        <w:t>
      27) концессия шарттары бойынша темiр жол көлiгiнiң объектiлерi – концессия шарты бойынша салынған және пайдаланылатын әрі магистральдық темiр жол желiсiне енгiзiлмеген объектiлер;</w:t>
      </w:r>
    </w:p>
    <w:bookmarkEnd w:id="136"/>
    <w:bookmarkStart w:name="z138" w:id="137"/>
    <w:p>
      <w:pPr>
        <w:spacing w:after="0"/>
        <w:ind w:left="0"/>
        <w:jc w:val="both"/>
      </w:pPr>
      <w:r>
        <w:rPr>
          <w:rFonts w:ascii="Times New Roman"/>
          <w:b w:val="false"/>
          <w:i w:val="false"/>
          <w:color w:val="000000"/>
          <w:sz w:val="28"/>
        </w:rPr>
        <w:t>
      28) концессия шарттары бойынша темiр жол көлiгi объектiлерi бар темiр жол қызметтерi – концессия шарты бойынша салынған және пайдаланылатын темiр жол көлiгi объектiлерi бар темiр жолдарды пайдалануға беру және олар бойынша жылжымалы құрамды өткiзудi ұйымдастыру жөнiндегi қызметтер;</w:t>
      </w:r>
    </w:p>
    <w:bookmarkEnd w:id="137"/>
    <w:bookmarkStart w:name="z139" w:id="138"/>
    <w:p>
      <w:pPr>
        <w:spacing w:after="0"/>
        <w:ind w:left="0"/>
        <w:jc w:val="both"/>
      </w:pPr>
      <w:r>
        <w:rPr>
          <w:rFonts w:ascii="Times New Roman"/>
          <w:b w:val="false"/>
          <w:i w:val="false"/>
          <w:color w:val="000000"/>
          <w:sz w:val="28"/>
        </w:rPr>
        <w:t>
      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 жолдар;</w:t>
      </w:r>
    </w:p>
    <w:bookmarkEnd w:id="138"/>
    <w:bookmarkStart w:name="z140" w:id="139"/>
    <w:p>
      <w:pPr>
        <w:spacing w:after="0"/>
        <w:ind w:left="0"/>
        <w:jc w:val="both"/>
      </w:pPr>
      <w:r>
        <w:rPr>
          <w:rFonts w:ascii="Times New Roman"/>
          <w:b w:val="false"/>
          <w:i w:val="false"/>
          <w:color w:val="000000"/>
          <w:sz w:val="28"/>
        </w:rPr>
        <w:t>
      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w:t>
      </w:r>
    </w:p>
    <w:bookmarkEnd w:id="139"/>
    <w:bookmarkStart w:name="z141" w:id="140"/>
    <w:p>
      <w:pPr>
        <w:spacing w:after="0"/>
        <w:ind w:left="0"/>
        <w:jc w:val="both"/>
      </w:pPr>
      <w:r>
        <w:rPr>
          <w:rFonts w:ascii="Times New Roman"/>
          <w:b w:val="false"/>
          <w:i w:val="false"/>
          <w:color w:val="000000"/>
          <w:sz w:val="28"/>
        </w:rPr>
        <w:t>
      31) қабылдау-тапсыру (беру-шығару) жолдары – қабылдау-тапсыру операцияларын орындау үшін станция немесе кірме жол шегінде вагондарды темір жолдарға шығару-жинау шартында белгіленген темір жолдар;</w:t>
      </w:r>
    </w:p>
    <w:bookmarkEnd w:id="140"/>
    <w:bookmarkStart w:name="z142" w:id="141"/>
    <w:p>
      <w:pPr>
        <w:spacing w:after="0"/>
        <w:ind w:left="0"/>
        <w:jc w:val="both"/>
      </w:pPr>
      <w:r>
        <w:rPr>
          <w:rFonts w:ascii="Times New Roman"/>
          <w:b w:val="false"/>
          <w:i w:val="false"/>
          <w:color w:val="000000"/>
          <w:sz w:val="28"/>
        </w:rPr>
        <w:t>
      32) қабылдау-тапсыру операциялары – жүктерді, вагондарды, контейнерлерді қабылдау (тапсыру) кезінде орындалатын, белгіленген тәртіппен құжаттық ресімделген іс-әрекеттер;</w:t>
      </w:r>
    </w:p>
    <w:bookmarkEnd w:id="141"/>
    <w:bookmarkStart w:name="z143" w:id="142"/>
    <w:p>
      <w:pPr>
        <w:spacing w:after="0"/>
        <w:ind w:left="0"/>
        <w:jc w:val="both"/>
      </w:pPr>
      <w:r>
        <w:rPr>
          <w:rFonts w:ascii="Times New Roman"/>
          <w:b w:val="false"/>
          <w:i w:val="false"/>
          <w:color w:val="000000"/>
          <w:sz w:val="28"/>
        </w:rPr>
        <w:t>
      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bookmarkEnd w:id="142"/>
    <w:bookmarkStart w:name="z144" w:id="143"/>
    <w:p>
      <w:pPr>
        <w:spacing w:after="0"/>
        <w:ind w:left="0"/>
        <w:jc w:val="both"/>
      </w:pPr>
      <w:r>
        <w:rPr>
          <w:rFonts w:ascii="Times New Roman"/>
          <w:b w:val="false"/>
          <w:i w:val="false"/>
          <w:color w:val="000000"/>
          <w:sz w:val="28"/>
        </w:rPr>
        <w:t>
      34) қол жүгi – жолаушының вагонда өзiмен бiрге ақысыз тасымалдайтын, салмағы мен габаритi бойынша белгiленген мөлшерден аспайтын жеке заттары;</w:t>
      </w:r>
    </w:p>
    <w:bookmarkEnd w:id="143"/>
    <w:bookmarkStart w:name="z145" w:id="144"/>
    <w:p>
      <w:pPr>
        <w:spacing w:after="0"/>
        <w:ind w:left="0"/>
        <w:jc w:val="both"/>
      </w:pPr>
      <w:r>
        <w:rPr>
          <w:rFonts w:ascii="Times New Roman"/>
          <w:b w:val="false"/>
          <w:i w:val="false"/>
          <w:color w:val="000000"/>
          <w:sz w:val="28"/>
        </w:rPr>
        <w:t>
      35) локомотив инфрақұрылымының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p>
    <w:bookmarkEnd w:id="144"/>
    <w:bookmarkStart w:name="z146" w:id="145"/>
    <w:p>
      <w:pPr>
        <w:spacing w:after="0"/>
        <w:ind w:left="0"/>
        <w:jc w:val="both"/>
      </w:pPr>
      <w:r>
        <w:rPr>
          <w:rFonts w:ascii="Times New Roman"/>
          <w:b w:val="false"/>
          <w:i w:val="false"/>
          <w:color w:val="000000"/>
          <w:sz w:val="28"/>
        </w:rPr>
        <w:t>
      36) локомотив инфрақұрылымының операторы – меншік құқығымен немесе өзге де заңды негіздерде локомотив инфрақұрылымының объектілеріне иелік ететін және локомотивтiк тартқыш операторларына қызмет көрсететін тұлға;</w:t>
      </w:r>
    </w:p>
    <w:bookmarkEnd w:id="145"/>
    <w:bookmarkStart w:name="z147" w:id="146"/>
    <w:p>
      <w:pPr>
        <w:spacing w:after="0"/>
        <w:ind w:left="0"/>
        <w:jc w:val="both"/>
      </w:pPr>
      <w:r>
        <w:rPr>
          <w:rFonts w:ascii="Times New Roman"/>
          <w:b w:val="false"/>
          <w:i w:val="false"/>
          <w:color w:val="000000"/>
          <w:sz w:val="28"/>
        </w:rPr>
        <w:t>
      37) локомотивтiк тартқыш операторы – меншiк құқығымен немесе өзге де заңды негiздерде тартқыш көлiк құралына (локомотивке) иелік ететін, оны күтiп ұстауды, пайдалануды қамтамасыз ететiн және локомотивтiк тартқыш қызметтерін ұсынуға уәкілетті орган берген рұқсаты бар тұлға;</w:t>
      </w:r>
    </w:p>
    <w:bookmarkEnd w:id="146"/>
    <w:bookmarkStart w:name="z148" w:id="147"/>
    <w:p>
      <w:pPr>
        <w:spacing w:after="0"/>
        <w:ind w:left="0"/>
        <w:jc w:val="both"/>
      </w:pPr>
      <w:r>
        <w:rPr>
          <w:rFonts w:ascii="Times New Roman"/>
          <w:b w:val="false"/>
          <w:i w:val="false"/>
          <w:color w:val="000000"/>
          <w:sz w:val="28"/>
        </w:rPr>
        <w:t>
      38) локомотивтiк тартқыш қызметтерi – темiр жолдар бойынша тартқыш көлiк құралымен (локомотивпен) жылжымалы құрамның орнын ауыстыру жөнiнде көрсетiлетiн қызметтер;</w:t>
      </w:r>
    </w:p>
    <w:bookmarkEnd w:id="147"/>
    <w:bookmarkStart w:name="z149" w:id="148"/>
    <w:p>
      <w:pPr>
        <w:spacing w:after="0"/>
        <w:ind w:left="0"/>
        <w:jc w:val="both"/>
      </w:pPr>
      <w:r>
        <w:rPr>
          <w:rFonts w:ascii="Times New Roman"/>
          <w:b w:val="false"/>
          <w:i w:val="false"/>
          <w:color w:val="000000"/>
          <w:sz w:val="28"/>
        </w:rPr>
        <w:t>
      39) магистральдық жолдар – Қазақстан Республикасының бүкiл аумағында жалпыға ортақ пайдаланылатын темiр жол көлiгiнiң жұмыс iстеуiне және басқа мемлекеттермен темiр жол қатынасын қамтамасыз етуге арналған темiр жол станцияларын қосатын темiр жолдар;</w:t>
      </w:r>
    </w:p>
    <w:bookmarkEnd w:id="148"/>
    <w:bookmarkStart w:name="z150" w:id="149"/>
    <w:p>
      <w:pPr>
        <w:spacing w:after="0"/>
        <w:ind w:left="0"/>
        <w:jc w:val="both"/>
      </w:pPr>
      <w:r>
        <w:rPr>
          <w:rFonts w:ascii="Times New Roman"/>
          <w:b w:val="false"/>
          <w:i w:val="false"/>
          <w:color w:val="000000"/>
          <w:sz w:val="28"/>
        </w:rPr>
        <w:t>
      40) магистральдық темiр жол желiсi – магистральдық және станциялық жолдарды, сондай-ақ электрмен жабдықтау, сигнализация, байланыс объектiлерiн, құрылғыларды, жабдықтарды, үйлерді, ғимараттарды, құрылыстарды және оның жұмыс iстеуi үшiн технологиялық жағынан қажеттi өзге де объектiлердi қамтитын магистральдық темiр жол инфрақұрылымы;</w:t>
      </w:r>
    </w:p>
    <w:bookmarkEnd w:id="149"/>
    <w:bookmarkStart w:name="z151" w:id="150"/>
    <w:p>
      <w:pPr>
        <w:spacing w:after="0"/>
        <w:ind w:left="0"/>
        <w:jc w:val="both"/>
      </w:pPr>
      <w:r>
        <w:rPr>
          <w:rFonts w:ascii="Times New Roman"/>
          <w:b w:val="false"/>
          <w:i w:val="false"/>
          <w:color w:val="000000"/>
          <w:sz w:val="28"/>
        </w:rPr>
        <w:t>
      41) магистральдық темiр жол желiсiнiң қызметтерi – магистральдық темiр жол желiсiн пайдалануға ұсыну және онымен жылжымалы құрамды өткiзудi ұйымдастыру жөнiндегi қызметтер;</w:t>
      </w:r>
    </w:p>
    <w:bookmarkEnd w:id="150"/>
    <w:bookmarkStart w:name="z152" w:id="151"/>
    <w:p>
      <w:pPr>
        <w:spacing w:after="0"/>
        <w:ind w:left="0"/>
        <w:jc w:val="both"/>
      </w:pPr>
      <w:r>
        <w:rPr>
          <w:rFonts w:ascii="Times New Roman"/>
          <w:b w:val="false"/>
          <w:i w:val="false"/>
          <w:color w:val="000000"/>
          <w:sz w:val="28"/>
        </w:rPr>
        <w:t>
      42) магистральдық темiр жол желiсiнiң операторы – магистральдық темiр жол желiсi қызметтерiн көрсету және тасымалдау процесiн басқару үшiн мемлекет құрған ұйым;</w:t>
      </w:r>
    </w:p>
    <w:bookmarkEnd w:id="151"/>
    <w:bookmarkStart w:name="z153" w:id="152"/>
    <w:p>
      <w:pPr>
        <w:spacing w:after="0"/>
        <w:ind w:left="0"/>
        <w:jc w:val="both"/>
      </w:pPr>
      <w:r>
        <w:rPr>
          <w:rFonts w:ascii="Times New Roman"/>
          <w:b w:val="false"/>
          <w:i w:val="false"/>
          <w:color w:val="000000"/>
          <w:sz w:val="28"/>
        </w:rPr>
        <w:t>
      43)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152"/>
    <w:bookmarkStart w:name="z154" w:id="153"/>
    <w:p>
      <w:pPr>
        <w:spacing w:after="0"/>
        <w:ind w:left="0"/>
        <w:jc w:val="both"/>
      </w:pPr>
      <w:r>
        <w:rPr>
          <w:rFonts w:ascii="Times New Roman"/>
          <w:b w:val="false"/>
          <w:i w:val="false"/>
          <w:color w:val="000000"/>
          <w:sz w:val="28"/>
        </w:rPr>
        <w:t>
      44) пайдалану құжаттамасы – темiр жол көлiгi мен жабдықтарын пайдалану тәртiбiн белгiлейтiн құжаттама;</w:t>
      </w:r>
    </w:p>
    <w:bookmarkEnd w:id="153"/>
    <w:bookmarkStart w:name="z155" w:id="154"/>
    <w:p>
      <w:pPr>
        <w:spacing w:after="0"/>
        <w:ind w:left="0"/>
        <w:jc w:val="both"/>
      </w:pPr>
      <w:r>
        <w:rPr>
          <w:rFonts w:ascii="Times New Roman"/>
          <w:b w:val="false"/>
          <w:i w:val="false"/>
          <w:color w:val="000000"/>
          <w:sz w:val="28"/>
        </w:rPr>
        <w:t>
      45) поезд – белгіленген сигналдары, вагонсыз локомотивтері, моторлы вагондары мен арнайы өздігінен жүретін жылжымалы құрамы бар, бір немесе бірнеше жұмыс істеп тұрған тартқыш көлік құралдары (локомотивтерімен немесе моторлы вагондарымен жылжымалы құрамдары) бар вагондардан құралған әрі түйістірілген, магистральдық темір жол желісі операторы белгілеген маршрут бойынша жүретін вагондар құрамы;</w:t>
      </w:r>
    </w:p>
    <w:bookmarkEnd w:id="154"/>
    <w:bookmarkStart w:name="z156" w:id="155"/>
    <w:p>
      <w:pPr>
        <w:spacing w:after="0"/>
        <w:ind w:left="0"/>
        <w:jc w:val="both"/>
      </w:pPr>
      <w:r>
        <w:rPr>
          <w:rFonts w:ascii="Times New Roman"/>
          <w:b w:val="false"/>
          <w:i w:val="false"/>
          <w:color w:val="000000"/>
          <w:sz w:val="28"/>
        </w:rPr>
        <w:t>
      46) салмағы ауыр жүк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w:t>
      </w:r>
    </w:p>
    <w:bookmarkEnd w:id="155"/>
    <w:bookmarkStart w:name="z157" w:id="156"/>
    <w:p>
      <w:pPr>
        <w:spacing w:after="0"/>
        <w:ind w:left="0"/>
        <w:jc w:val="both"/>
      </w:pPr>
      <w:r>
        <w:rPr>
          <w:rFonts w:ascii="Times New Roman"/>
          <w:b w:val="false"/>
          <w:i w:val="false"/>
          <w:color w:val="000000"/>
          <w:sz w:val="28"/>
        </w:rPr>
        <w:t>
      47) станциялық жолдар – кiрме жолдарды қоспағанда, темiр жол станциясының шекарасындағы темiр жолдар;</w:t>
      </w:r>
    </w:p>
    <w:bookmarkEnd w:id="156"/>
    <w:bookmarkStart w:name="z158" w:id="157"/>
    <w:p>
      <w:pPr>
        <w:spacing w:after="0"/>
        <w:ind w:left="0"/>
        <w:jc w:val="both"/>
      </w:pPr>
      <w:r>
        <w:rPr>
          <w:rFonts w:ascii="Times New Roman"/>
          <w:b w:val="false"/>
          <w:i w:val="false"/>
          <w:color w:val="000000"/>
          <w:sz w:val="28"/>
        </w:rPr>
        <w:t>
      48) тармақ иеленушi – меншiк құқығымен немесе өзге де заңды негiздерде темiр жолдың кiрме жолдарын иеленушi тұлға;</w:t>
      </w:r>
    </w:p>
    <w:bookmarkEnd w:id="157"/>
    <w:bookmarkStart w:name="z159" w:id="158"/>
    <w:p>
      <w:pPr>
        <w:spacing w:after="0"/>
        <w:ind w:left="0"/>
        <w:jc w:val="both"/>
      </w:pPr>
      <w:r>
        <w:rPr>
          <w:rFonts w:ascii="Times New Roman"/>
          <w:b w:val="false"/>
          <w:i w:val="false"/>
          <w:color w:val="000000"/>
          <w:sz w:val="28"/>
        </w:rPr>
        <w:t>
      49) тасымалдау – тасымалдаушының, магистральдық темiр жол желiсi операторының, локомотивтiк тартқыш операторының, вагондар, контейнерлер операторының және тасымалдау процесiне басқа да қатысушылардың багажды, жүктердi, жүк-багажды, почта жөнелтілімдерін жөнелту пунктiнен жеткізу межеленген пунктке апару мақсатында орындайтын өзара байланысты iс-қимылдарының жиынтығы;</w:t>
      </w:r>
    </w:p>
    <w:bookmarkEnd w:id="158"/>
    <w:bookmarkStart w:name="z160" w:id="159"/>
    <w:p>
      <w:pPr>
        <w:spacing w:after="0"/>
        <w:ind w:left="0"/>
        <w:jc w:val="both"/>
      </w:pPr>
      <w:r>
        <w:rPr>
          <w:rFonts w:ascii="Times New Roman"/>
          <w:b w:val="false"/>
          <w:i w:val="false"/>
          <w:color w:val="000000"/>
          <w:sz w:val="28"/>
        </w:rPr>
        <w:t>
      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w:t>
      </w:r>
    </w:p>
    <w:bookmarkEnd w:id="159"/>
    <w:bookmarkStart w:name="z161" w:id="160"/>
    <w:p>
      <w:pPr>
        <w:spacing w:after="0"/>
        <w:ind w:left="0"/>
        <w:jc w:val="both"/>
      </w:pPr>
      <w:r>
        <w:rPr>
          <w:rFonts w:ascii="Times New Roman"/>
          <w:b w:val="false"/>
          <w:i w:val="false"/>
          <w:color w:val="000000"/>
          <w:sz w:val="28"/>
        </w:rPr>
        <w:t>
      51) тасымалдау қағидалары – тасымалдау процесiнiң барлық қатысушыларының қызметiн және өзара қатынастарын реттейтiн нормативтiк құқықтық актiлер;</w:t>
      </w:r>
    </w:p>
    <w:bookmarkEnd w:id="160"/>
    <w:bookmarkStart w:name="z162" w:id="161"/>
    <w:p>
      <w:pPr>
        <w:spacing w:after="0"/>
        <w:ind w:left="0"/>
        <w:jc w:val="both"/>
      </w:pPr>
      <w:r>
        <w:rPr>
          <w:rFonts w:ascii="Times New Roman"/>
          <w:b w:val="false"/>
          <w:i w:val="false"/>
          <w:color w:val="000000"/>
          <w:sz w:val="28"/>
        </w:rPr>
        <w:t>
      52) тасымалдау құжаттары – ресiмделуi арқылы тасымалдау шарты жасалатын құжаттар (жол жүру құжаты (билет), багаж бен жүк-багаж түбіртегі, темiр жол көлiгi жүкқұжаты);</w:t>
      </w:r>
    </w:p>
    <w:bookmarkEnd w:id="161"/>
    <w:bookmarkStart w:name="z163" w:id="162"/>
    <w:p>
      <w:pPr>
        <w:spacing w:after="0"/>
        <w:ind w:left="0"/>
        <w:jc w:val="both"/>
      </w:pPr>
      <w:r>
        <w:rPr>
          <w:rFonts w:ascii="Times New Roman"/>
          <w:b w:val="false"/>
          <w:i w:val="false"/>
          <w:color w:val="000000"/>
          <w:sz w:val="28"/>
        </w:rPr>
        <w:t>
      53) тасымалдау процесi – тасымалдауларды жүзеге асыру кезiнде орындалатын ұйымдастырушылық және технологиялық тұрғыдан өзара байланысты iс-әрекеттер мен операциялар жиынтығы;</w:t>
      </w:r>
    </w:p>
    <w:bookmarkEnd w:id="162"/>
    <w:bookmarkStart w:name="z164" w:id="163"/>
    <w:p>
      <w:pPr>
        <w:spacing w:after="0"/>
        <w:ind w:left="0"/>
        <w:jc w:val="both"/>
      </w:pPr>
      <w:r>
        <w:rPr>
          <w:rFonts w:ascii="Times New Roman"/>
          <w:b w:val="false"/>
          <w:i w:val="false"/>
          <w:color w:val="000000"/>
          <w:sz w:val="28"/>
        </w:rPr>
        <w:t>
      54) тасымалдау процесiнiң қатысушысы – темiр жол көлiгi саласында кәсiпкерлiк қызметтi жүзеге асыратын тұлға;</w:t>
      </w:r>
    </w:p>
    <w:bookmarkEnd w:id="163"/>
    <w:bookmarkStart w:name="z165" w:id="164"/>
    <w:p>
      <w:pPr>
        <w:spacing w:after="0"/>
        <w:ind w:left="0"/>
        <w:jc w:val="both"/>
      </w:pPr>
      <w:r>
        <w:rPr>
          <w:rFonts w:ascii="Times New Roman"/>
          <w:b w:val="false"/>
          <w:i w:val="false"/>
          <w:color w:val="000000"/>
          <w:sz w:val="28"/>
        </w:rPr>
        <w:t>
      55) тез бүлiнетiн багаж, жүк, жүк-багаж – жарамдылық мерзiмi шектеулi және тасымалдау мен сақтаудың ерекше жағдайын талап ететiн багаж, жүк, жүк-багаж;</w:t>
      </w:r>
    </w:p>
    <w:bookmarkEnd w:id="164"/>
    <w:bookmarkStart w:name="z166" w:id="165"/>
    <w:p>
      <w:pPr>
        <w:spacing w:after="0"/>
        <w:ind w:left="0"/>
        <w:jc w:val="both"/>
      </w:pPr>
      <w:r>
        <w:rPr>
          <w:rFonts w:ascii="Times New Roman"/>
          <w:b w:val="false"/>
          <w:i w:val="false"/>
          <w:color w:val="000000"/>
          <w:sz w:val="28"/>
        </w:rPr>
        <w:t>
      56) темір жол вокзалы – халыққа темір жол көлігімен тасымалдау және багажды, жүк-багажды қабылдау-беру жөнінде қызмет көрсетуге арналған үйлер, ғимараттар (жолаушы платформаларын және вокзал өтпелерін қоса алғанда) және басқа да мүлік түрлерінің кешені;</w:t>
      </w:r>
    </w:p>
    <w:bookmarkEnd w:id="165"/>
    <w:bookmarkStart w:name="z167" w:id="166"/>
    <w:p>
      <w:pPr>
        <w:spacing w:after="0"/>
        <w:ind w:left="0"/>
        <w:jc w:val="both"/>
      </w:pPr>
      <w:r>
        <w:rPr>
          <w:rFonts w:ascii="Times New Roman"/>
          <w:b w:val="false"/>
          <w:i w:val="false"/>
          <w:color w:val="000000"/>
          <w:sz w:val="28"/>
        </w:rPr>
        <w:t>
      57) темiр жолдар – жылжымалы құрамның жүруi жүзеге асырылатын жылжымайтын мүлiк объектiлерi (магистральдық, станциялық, кiрме жолдар);</w:t>
      </w:r>
    </w:p>
    <w:bookmarkEnd w:id="166"/>
    <w:bookmarkStart w:name="z168" w:id="167"/>
    <w:p>
      <w:pPr>
        <w:spacing w:after="0"/>
        <w:ind w:left="0"/>
        <w:jc w:val="both"/>
      </w:pPr>
      <w:r>
        <w:rPr>
          <w:rFonts w:ascii="Times New Roman"/>
          <w:b w:val="false"/>
          <w:i w:val="false"/>
          <w:color w:val="000000"/>
          <w:sz w:val="28"/>
        </w:rPr>
        <w:t>
      58) темiр жол көлiгi – темiр жолдармен тасымалдауды қамтамасыз ететiн көлiк түрi;</w:t>
      </w:r>
    </w:p>
    <w:bookmarkEnd w:id="167"/>
    <w:bookmarkStart w:name="z169" w:id="168"/>
    <w:p>
      <w:pPr>
        <w:spacing w:after="0"/>
        <w:ind w:left="0"/>
        <w:jc w:val="both"/>
      </w:pPr>
      <w:r>
        <w:rPr>
          <w:rFonts w:ascii="Times New Roman"/>
          <w:b w:val="false"/>
          <w:i w:val="false"/>
          <w:color w:val="000000"/>
          <w:sz w:val="28"/>
        </w:rPr>
        <w:t>
      59) темiр жол көлiгiндегi тасымалдаушы (бұдан әрi – тасымалдаушы) – жылжымалы құраммен тасымалдауды жүзеге асыратын және тасымалдау құжаттарында көрсетiлген тасымалдаушы;</w:t>
      </w:r>
    </w:p>
    <w:bookmarkEnd w:id="168"/>
    <w:bookmarkStart w:name="z170" w:id="169"/>
    <w:p>
      <w:pPr>
        <w:spacing w:after="0"/>
        <w:ind w:left="0"/>
        <w:jc w:val="both"/>
      </w:pPr>
      <w:r>
        <w:rPr>
          <w:rFonts w:ascii="Times New Roman"/>
          <w:b w:val="false"/>
          <w:i w:val="false"/>
          <w:color w:val="000000"/>
          <w:sz w:val="28"/>
        </w:rPr>
        <w:t>
      60) темiр жол көлiгiнiң қорғалатын аймақтары – тасымалдау қауiпсiздiгiн, темiр жол көлiгi құрылыстарының, құрылғыларының және басқа объектiлерiнiң сақталуын, төзiмдiлiгi мен берiктiгiн қамтамасыз ету үшiн қажеттi жер учаскелерi;</w:t>
      </w:r>
    </w:p>
    <w:bookmarkEnd w:id="169"/>
    <w:bookmarkStart w:name="z171" w:id="170"/>
    <w:p>
      <w:pPr>
        <w:spacing w:after="0"/>
        <w:ind w:left="0"/>
        <w:jc w:val="both"/>
      </w:pPr>
      <w:r>
        <w:rPr>
          <w:rFonts w:ascii="Times New Roman"/>
          <w:b w:val="false"/>
          <w:i w:val="false"/>
          <w:color w:val="000000"/>
          <w:sz w:val="28"/>
        </w:rPr>
        <w:t>
      61) темір жол қатынасы – жөнелту және межелі пункттер арасында темір жол көлігімен жолаушыларды, багажды, жүктерді, жүк-багажды және почта жөнелтілімдерін тасымалдау;</w:t>
      </w:r>
    </w:p>
    <w:bookmarkEnd w:id="170"/>
    <w:bookmarkStart w:name="z172" w:id="171"/>
    <w:p>
      <w:pPr>
        <w:spacing w:after="0"/>
        <w:ind w:left="0"/>
        <w:jc w:val="both"/>
      </w:pPr>
      <w:r>
        <w:rPr>
          <w:rFonts w:ascii="Times New Roman"/>
          <w:b w:val="false"/>
          <w:i w:val="false"/>
          <w:color w:val="000000"/>
          <w:sz w:val="28"/>
        </w:rPr>
        <w:t>
      62) темiр жол станциясы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w:t>
      </w:r>
    </w:p>
    <w:bookmarkEnd w:id="171"/>
    <w:bookmarkStart w:name="z173" w:id="172"/>
    <w:p>
      <w:pPr>
        <w:spacing w:after="0"/>
        <w:ind w:left="0"/>
        <w:jc w:val="both"/>
      </w:pPr>
      <w:r>
        <w:rPr>
          <w:rFonts w:ascii="Times New Roman"/>
          <w:b w:val="false"/>
          <w:i w:val="false"/>
          <w:color w:val="000000"/>
          <w:sz w:val="28"/>
        </w:rPr>
        <w:t>
      63) уәкiлеттi орган – темір 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72"/>
    <w:bookmarkStart w:name="z174" w:id="173"/>
    <w:p>
      <w:pPr>
        <w:spacing w:after="0"/>
        <w:ind w:left="0"/>
        <w:jc w:val="both"/>
      </w:pPr>
      <w:r>
        <w:rPr>
          <w:rFonts w:ascii="Times New Roman"/>
          <w:b w:val="false"/>
          <w:i w:val="false"/>
          <w:color w:val="000000"/>
          <w:sz w:val="28"/>
        </w:rPr>
        <w:t>
      64) Ұлттық тасымалдаушы – мәртебесiн Қазақстан Республикасының Yкiметi айқындайтын, жылжымалы құраммен арнаулы тасымалдауларды орындайтын және жолаушыларды, багажды, жүк-багажды, почта жөнелтiлiмдерiн және (немесе) жүктердi тасымалдау жөнiнде қызметтер көрсететiн тасымалдаушы;</w:t>
      </w:r>
    </w:p>
    <w:bookmarkEnd w:id="173"/>
    <w:bookmarkStart w:name="z175" w:id="174"/>
    <w:p>
      <w:pPr>
        <w:spacing w:after="0"/>
        <w:ind w:left="0"/>
        <w:jc w:val="both"/>
      </w:pPr>
      <w:r>
        <w:rPr>
          <w:rFonts w:ascii="Times New Roman"/>
          <w:b w:val="false"/>
          <w:i w:val="false"/>
          <w:color w:val="000000"/>
          <w:sz w:val="28"/>
        </w:rPr>
        <w:t>
      65) Ұлттық темiр жол компаниясы – Қазақстан Республикасы Үкiметінің шешiмi бойынша құрылған, ұлттық басқарушы холдинг бірден бір акционерi болып табылатын, магистральдық темiр жол желiсiн күтiп-ұстауды және пайдалануды жүзеге асыратын, сондай-ақ магистральдық темiр жол желiсi қызметтерiн көрсететiн акционерлiк қоғам;</w:t>
      </w:r>
    </w:p>
    <w:bookmarkEnd w:id="174"/>
    <w:bookmarkStart w:name="z176" w:id="175"/>
    <w:p>
      <w:pPr>
        <w:spacing w:after="0"/>
        <w:ind w:left="0"/>
        <w:jc w:val="both"/>
      </w:pPr>
      <w:r>
        <w:rPr>
          <w:rFonts w:ascii="Times New Roman"/>
          <w:b w:val="false"/>
          <w:i w:val="false"/>
          <w:color w:val="000000"/>
          <w:sz w:val="28"/>
        </w:rPr>
        <w:t>
      66)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p>
    <w:bookmarkEnd w:id="175"/>
    <w:bookmarkStart w:name="z177"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76"/>
    <w:p>
      <w:pPr>
        <w:spacing w:after="0"/>
        <w:ind w:left="0"/>
        <w:jc w:val="both"/>
      </w:pPr>
      <w:r>
        <w:rPr>
          <w:rFonts w:ascii="Times New Roman"/>
          <w:b w:val="false"/>
          <w:i w:val="false"/>
          <w:color w:val="000000"/>
          <w:sz w:val="28"/>
        </w:rPr>
        <w:t>
      1-тармақтың 1) тармақшасындағы "қызметiне" деген сөз "қызметін ұсынуға және алуға" деген сөздермен ауыстырылсын;</w:t>
      </w:r>
    </w:p>
    <w:p>
      <w:pPr>
        <w:spacing w:after="0"/>
        <w:ind w:left="0"/>
        <w:jc w:val="both"/>
      </w:pPr>
      <w:r>
        <w:rPr>
          <w:rFonts w:ascii="Times New Roman"/>
          <w:b w:val="false"/>
          <w:i w:val="false"/>
          <w:color w:val="000000"/>
          <w:sz w:val="28"/>
        </w:rPr>
        <w:t>
      2-тармақта:</w:t>
      </w:r>
    </w:p>
    <w:bookmarkStart w:name="z178" w:id="177"/>
    <w:p>
      <w:pPr>
        <w:spacing w:after="0"/>
        <w:ind w:left="0"/>
        <w:jc w:val="both"/>
      </w:pPr>
      <w:r>
        <w:rPr>
          <w:rFonts w:ascii="Times New Roman"/>
          <w:b w:val="false"/>
          <w:i w:val="false"/>
          <w:color w:val="000000"/>
          <w:sz w:val="28"/>
        </w:rPr>
        <w:t>
      1) тармақшадағы "желiсiн" деген сөзден кейін "және жылжымалы құрамын" деген сөздермен толықтырылсын;</w:t>
      </w:r>
    </w:p>
    <w:bookmarkEnd w:id="177"/>
    <w:bookmarkStart w:name="z179" w:id="178"/>
    <w:p>
      <w:pPr>
        <w:spacing w:after="0"/>
        <w:ind w:left="0"/>
        <w:jc w:val="both"/>
      </w:pPr>
      <w:r>
        <w:rPr>
          <w:rFonts w:ascii="Times New Roman"/>
          <w:b w:val="false"/>
          <w:i w:val="false"/>
          <w:color w:val="000000"/>
          <w:sz w:val="28"/>
        </w:rPr>
        <w:t>
      5) тармақшадағы "кәсіпкерлікке" деген сөздерден кейін "және жеке инвестицияларды тартуға" деген сөздермен толықтырылысын;</w:t>
      </w:r>
    </w:p>
    <w:bookmarkEnd w:id="178"/>
    <w:bookmarkStart w:name="z180" w:id="179"/>
    <w:p>
      <w:pPr>
        <w:spacing w:after="0"/>
        <w:ind w:left="0"/>
        <w:jc w:val="both"/>
      </w:pPr>
      <w:r>
        <w:rPr>
          <w:rFonts w:ascii="Times New Roman"/>
          <w:b w:val="false"/>
          <w:i w:val="false"/>
          <w:color w:val="000000"/>
          <w:sz w:val="28"/>
        </w:rPr>
        <w:t>
      10) тармақшадағы "жәрдемдесу болып табылады." деген сөздер "жәрдемдесу;" деген сөзбен ауыстырылып, мынадай мазмұндағы 11) тармақшамен толықтырылсын:</w:t>
      </w:r>
    </w:p>
    <w:bookmarkEnd w:id="179"/>
    <w:p>
      <w:pPr>
        <w:spacing w:after="0"/>
        <w:ind w:left="0"/>
        <w:jc w:val="both"/>
      </w:pPr>
      <w:r>
        <w:rPr>
          <w:rFonts w:ascii="Times New Roman"/>
          <w:b w:val="false"/>
          <w:i w:val="false"/>
          <w:color w:val="000000"/>
          <w:sz w:val="28"/>
        </w:rPr>
        <w:t>
      "11) транзиттік және халықаралық тасымалдауларды кеңейту болып табылады.";</w:t>
      </w:r>
    </w:p>
    <w:bookmarkStart w:name="z181"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3-тармағы мынадай редакцияда жазылсын:</w:t>
      </w:r>
    </w:p>
    <w:bookmarkEnd w:id="180"/>
    <w:p>
      <w:pPr>
        <w:spacing w:after="0"/>
        <w:ind w:left="0"/>
        <w:jc w:val="both"/>
      </w:pPr>
      <w:r>
        <w:rPr>
          <w:rFonts w:ascii="Times New Roman"/>
          <w:b w:val="false"/>
          <w:i w:val="false"/>
          <w:color w:val="000000"/>
          <w:sz w:val="28"/>
        </w:rPr>
        <w:t>
      "3. Өзiнiң жылжымалы құрамы жоқ тасымалдау процесiне қатысушылар шарттың негізінде локомотивтiк тартқыш операторының және вагондар (контейнерлер) операторының қызметтерін пайдаланады.";</w:t>
      </w:r>
    </w:p>
    <w:bookmarkStart w:name="z182"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тақырыбындағы және 1-тармағындағы "заңдар" деген сөз "Қазақстан Республикасының заңнамасы" деген сөздермен ауыстырылсын;</w:t>
      </w:r>
    </w:p>
    <w:bookmarkEnd w:id="181"/>
    <w:bookmarkStart w:name="z183" w:id="182"/>
    <w:p>
      <w:pPr>
        <w:spacing w:after="0"/>
        <w:ind w:left="0"/>
        <w:jc w:val="both"/>
      </w:pPr>
      <w:r>
        <w:rPr>
          <w:rFonts w:ascii="Times New Roman"/>
          <w:b w:val="false"/>
          <w:i w:val="false"/>
          <w:color w:val="000000"/>
          <w:sz w:val="28"/>
        </w:rPr>
        <w:t>
      5) мынадай мазмұндағы 5-1-баппен толықтырылсын:</w:t>
      </w:r>
    </w:p>
    <w:bookmarkEnd w:id="182"/>
    <w:p>
      <w:pPr>
        <w:spacing w:after="0"/>
        <w:ind w:left="0"/>
        <w:jc w:val="both"/>
      </w:pPr>
      <w:r>
        <w:rPr>
          <w:rFonts w:ascii="Times New Roman"/>
          <w:b w:val="false"/>
          <w:i w:val="false"/>
          <w:color w:val="000000"/>
          <w:sz w:val="28"/>
        </w:rPr>
        <w:t>
      "5-1-бап. Темір жолдарды сыныптау</w:t>
      </w:r>
    </w:p>
    <w:p>
      <w:pPr>
        <w:spacing w:after="0"/>
        <w:ind w:left="0"/>
        <w:jc w:val="both"/>
      </w:pPr>
      <w:r>
        <w:rPr>
          <w:rFonts w:ascii="Times New Roman"/>
          <w:b w:val="false"/>
          <w:i w:val="false"/>
          <w:color w:val="000000"/>
          <w:sz w:val="28"/>
        </w:rPr>
        <w:t>
      Темір жолдарды сыныптау тәртібін уәкілетті орган жолаушы және жүк поездары қозғалысының жүк сыйымдылығы мен рұқсат етілетін ең жоғары жылдамдықтарының үйлесімділігіне қарай айқындайды.";</w:t>
      </w:r>
    </w:p>
    <w:bookmarkStart w:name="z184" w:id="1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183"/>
    <w:p>
      <w:pPr>
        <w:spacing w:after="0"/>
        <w:ind w:left="0"/>
        <w:jc w:val="both"/>
      </w:pPr>
      <w:r>
        <w:rPr>
          <w:rFonts w:ascii="Times New Roman"/>
          <w:b w:val="false"/>
          <w:i w:val="false"/>
          <w:color w:val="000000"/>
          <w:sz w:val="28"/>
        </w:rPr>
        <w:t>
      1-тармақтағы "магистралдық темiр жол желiсiн пайдалану ережелерінде" деген сөздер "Магистральдық темiр жол желiсiн пайдалану қағидасында" деген сөздермен ауыстырылсын;</w:t>
      </w:r>
    </w:p>
    <w:p>
      <w:pPr>
        <w:spacing w:after="0"/>
        <w:ind w:left="0"/>
        <w:jc w:val="both"/>
      </w:pPr>
      <w:r>
        <w:rPr>
          <w:rFonts w:ascii="Times New Roman"/>
          <w:b w:val="false"/>
          <w:i w:val="false"/>
          <w:color w:val="000000"/>
          <w:sz w:val="28"/>
        </w:rPr>
        <w:t>
      3-тармақтың екінші бөлігіндегі "тасымалдаушылардың магистралдық темiр жол желiсi көрсететiн қызметтерге кемсiтусiз қол жеткiзу ережелерінде" деген сөздер "Магистральдық темiр жол желiсiн пайдалану қағидасында" деген сөздермен ауыстырылсын;</w:t>
      </w:r>
    </w:p>
    <w:bookmarkStart w:name="z185" w:id="1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6-1-баптағы</w:t>
      </w:r>
      <w:r>
        <w:rPr>
          <w:rFonts w:ascii="Times New Roman"/>
          <w:b w:val="false"/>
          <w:i w:val="false"/>
          <w:color w:val="000000"/>
          <w:sz w:val="28"/>
        </w:rPr>
        <w:t xml:space="preserve"> "магистралдық темiр жол желiсiн пайдалану ережелерінде" деген сөздер "Магистральдық темiр жол желiсiн пайдалану қағидасында" деген сөздермен ауыстырылсын;</w:t>
      </w:r>
    </w:p>
    <w:bookmarkEnd w:id="184"/>
    <w:bookmarkStart w:name="z186" w:id="185"/>
    <w:p>
      <w:pPr>
        <w:spacing w:after="0"/>
        <w:ind w:left="0"/>
        <w:jc w:val="both"/>
      </w:pPr>
      <w:r>
        <w:rPr>
          <w:rFonts w:ascii="Times New Roman"/>
          <w:b w:val="false"/>
          <w:i w:val="false"/>
          <w:color w:val="000000"/>
          <w:sz w:val="28"/>
        </w:rPr>
        <w:t>
      8) мынадай мазмұндағы 6-2-баппен толықтырылсын:</w:t>
      </w:r>
    </w:p>
    <w:bookmarkEnd w:id="185"/>
    <w:p>
      <w:pPr>
        <w:spacing w:after="0"/>
        <w:ind w:left="0"/>
        <w:jc w:val="both"/>
      </w:pPr>
      <w:r>
        <w:rPr>
          <w:rFonts w:ascii="Times New Roman"/>
          <w:b w:val="false"/>
          <w:i w:val="false"/>
          <w:color w:val="000000"/>
          <w:sz w:val="28"/>
        </w:rPr>
        <w:t>
      "6-2-бап. Темір жол қатынастарының түрлері</w:t>
      </w:r>
    </w:p>
    <w:bookmarkStart w:name="z187" w:id="186"/>
    <w:p>
      <w:pPr>
        <w:spacing w:after="0"/>
        <w:ind w:left="0"/>
        <w:jc w:val="both"/>
      </w:pPr>
      <w:r>
        <w:rPr>
          <w:rFonts w:ascii="Times New Roman"/>
          <w:b w:val="false"/>
          <w:i w:val="false"/>
          <w:color w:val="000000"/>
          <w:sz w:val="28"/>
        </w:rPr>
        <w:t>
      1. Темір жол қатынастары мынадай түрлерге:</w:t>
      </w:r>
    </w:p>
    <w:bookmarkEnd w:id="186"/>
    <w:bookmarkStart w:name="z188" w:id="187"/>
    <w:p>
      <w:pPr>
        <w:spacing w:after="0"/>
        <w:ind w:left="0"/>
        <w:jc w:val="both"/>
      </w:pPr>
      <w:r>
        <w:rPr>
          <w:rFonts w:ascii="Times New Roman"/>
          <w:b w:val="false"/>
          <w:i w:val="false"/>
          <w:color w:val="000000"/>
          <w:sz w:val="28"/>
        </w:rPr>
        <w:t>
      1) жолаушыларды, багажды, жүк-багажды және почта жөнелтілімдерін тасымалдау;</w:t>
      </w:r>
    </w:p>
    <w:bookmarkEnd w:id="187"/>
    <w:bookmarkStart w:name="z189" w:id="188"/>
    <w:p>
      <w:pPr>
        <w:spacing w:after="0"/>
        <w:ind w:left="0"/>
        <w:jc w:val="both"/>
      </w:pPr>
      <w:r>
        <w:rPr>
          <w:rFonts w:ascii="Times New Roman"/>
          <w:b w:val="false"/>
          <w:i w:val="false"/>
          <w:color w:val="000000"/>
          <w:sz w:val="28"/>
        </w:rPr>
        <w:t>
      2) жүк тасымалдау болып бөлінеді.</w:t>
      </w:r>
    </w:p>
    <w:bookmarkEnd w:id="188"/>
    <w:bookmarkStart w:name="z190" w:id="189"/>
    <w:p>
      <w:pPr>
        <w:spacing w:after="0"/>
        <w:ind w:left="0"/>
        <w:jc w:val="both"/>
      </w:pPr>
      <w:r>
        <w:rPr>
          <w:rFonts w:ascii="Times New Roman"/>
          <w:b w:val="false"/>
          <w:i w:val="false"/>
          <w:color w:val="000000"/>
          <w:sz w:val="28"/>
        </w:rPr>
        <w:t>
      2. Жолаушыларды, багажды, жүк-багажды және почта жөнелтілімдерін тасымалдау:</w:t>
      </w:r>
    </w:p>
    <w:bookmarkEnd w:id="189"/>
    <w:bookmarkStart w:name="z191" w:id="190"/>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 немесе Қазақстан Республикасының аумағы арқылы транзитпен тасымалдау;</w:t>
      </w:r>
    </w:p>
    <w:bookmarkEnd w:id="190"/>
    <w:bookmarkStart w:name="z192" w:id="191"/>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станциялар арасындағы тасымалдаулар болып бөлінеді.</w:t>
      </w:r>
    </w:p>
    <w:bookmarkEnd w:id="191"/>
    <w:bookmarkStart w:name="z193" w:id="192"/>
    <w:p>
      <w:pPr>
        <w:spacing w:after="0"/>
        <w:ind w:left="0"/>
        <w:jc w:val="both"/>
      </w:pPr>
      <w:r>
        <w:rPr>
          <w:rFonts w:ascii="Times New Roman"/>
          <w:b w:val="false"/>
          <w:i w:val="false"/>
          <w:color w:val="000000"/>
          <w:sz w:val="28"/>
        </w:rPr>
        <w:t>
      3. Әкімшілік-аумақтық белгісі бойынша республикаішілік жолаушылар мен жүк тасымалдау:</w:t>
      </w:r>
    </w:p>
    <w:bookmarkEnd w:id="192"/>
    <w:bookmarkStart w:name="z194" w:id="193"/>
    <w:p>
      <w:pPr>
        <w:spacing w:after="0"/>
        <w:ind w:left="0"/>
        <w:jc w:val="both"/>
      </w:pPr>
      <w:r>
        <w:rPr>
          <w:rFonts w:ascii="Times New Roman"/>
          <w:b w:val="false"/>
          <w:i w:val="false"/>
          <w:color w:val="000000"/>
          <w:sz w:val="28"/>
        </w:rPr>
        <w:t>
      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жалғастыратын тасымалдау;</w:t>
      </w:r>
    </w:p>
    <w:bookmarkEnd w:id="193"/>
    <w:bookmarkStart w:name="z195" w:id="194"/>
    <w:p>
      <w:pPr>
        <w:spacing w:after="0"/>
        <w:ind w:left="0"/>
        <w:jc w:val="both"/>
      </w:pPr>
      <w:r>
        <w:rPr>
          <w:rFonts w:ascii="Times New Roman"/>
          <w:b w:val="false"/>
          <w:i w:val="false"/>
          <w:color w:val="000000"/>
          <w:sz w:val="28"/>
        </w:rPr>
        <w:t>
      2) ауданаралық (облысішілік қаларалық) – бір облыс шегіндегі жөнелту және межелі станциялар арасындағы тасымалдау;</w:t>
      </w:r>
    </w:p>
    <w:bookmarkEnd w:id="194"/>
    <w:bookmarkStart w:name="z196" w:id="195"/>
    <w:p>
      <w:pPr>
        <w:spacing w:after="0"/>
        <w:ind w:left="0"/>
        <w:jc w:val="both"/>
      </w:pPr>
      <w:r>
        <w:rPr>
          <w:rFonts w:ascii="Times New Roman"/>
          <w:b w:val="false"/>
          <w:i w:val="false"/>
          <w:color w:val="000000"/>
          <w:sz w:val="28"/>
        </w:rPr>
        <w:t>
      3) қала маңындағы – елді мекеннің белгіленген шекарасынан бастап есептелетін, ұзақтығы елу километрге дейінгі қала маңындағы аймақты қаламен жалғастыратын маршруттар бойынша тасымалдау болып бөлінеді.</w:t>
      </w:r>
    </w:p>
    <w:bookmarkEnd w:id="195"/>
    <w:bookmarkStart w:name="z197" w:id="196"/>
    <w:p>
      <w:pPr>
        <w:spacing w:after="0"/>
        <w:ind w:left="0"/>
        <w:jc w:val="both"/>
      </w:pPr>
      <w:r>
        <w:rPr>
          <w:rFonts w:ascii="Times New Roman"/>
          <w:b w:val="false"/>
          <w:i w:val="false"/>
          <w:color w:val="000000"/>
          <w:sz w:val="28"/>
        </w:rPr>
        <w:t>
      4. Жүктерді тасымалдау:</w:t>
      </w:r>
    </w:p>
    <w:bookmarkEnd w:id="196"/>
    <w:bookmarkStart w:name="z198" w:id="197"/>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 немесе Қазақстан Республикасының аумағы арқылы транзитпен тасымалдау;</w:t>
      </w:r>
    </w:p>
    <w:bookmarkEnd w:id="197"/>
    <w:bookmarkStart w:name="z199" w:id="198"/>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темір жол станциялары арасындағы тасымалдау болып бөлінеді.";</w:t>
      </w:r>
    </w:p>
    <w:bookmarkEnd w:id="198"/>
    <w:bookmarkStart w:name="z200" w:id="1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7-баптағы</w:t>
      </w:r>
      <w:r>
        <w:rPr>
          <w:rFonts w:ascii="Times New Roman"/>
          <w:b w:val="false"/>
          <w:i w:val="false"/>
          <w:color w:val="000000"/>
          <w:sz w:val="28"/>
        </w:rPr>
        <w:t xml:space="preserve"> "Yкiметiнiң шешiмi бойынша" деген сөздер "Yкiметi белгілеген тәртіппен" деген сөздермен ауыстырылсын;</w:t>
      </w:r>
    </w:p>
    <w:bookmarkEnd w:id="199"/>
    <w:bookmarkStart w:name="z201" w:id="2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8-баптың</w:t>
      </w:r>
      <w:r>
        <w:rPr>
          <w:rFonts w:ascii="Times New Roman"/>
          <w:b w:val="false"/>
          <w:i w:val="false"/>
          <w:color w:val="000000"/>
          <w:sz w:val="28"/>
        </w:rPr>
        <w:t xml:space="preserve"> 5-тармағында:</w:t>
      </w:r>
    </w:p>
    <w:bookmarkEnd w:id="200"/>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"Локомотивтiк тартқыш операторы шартқа сәйкес локомотивтік инфрақұрылым операторының қызметтерін пайдаланады.";</w:t>
      </w:r>
    </w:p>
    <w:p>
      <w:pPr>
        <w:spacing w:after="0"/>
        <w:ind w:left="0"/>
        <w:jc w:val="both"/>
      </w:pPr>
      <w:r>
        <w:rPr>
          <w:rFonts w:ascii="Times New Roman"/>
          <w:b w:val="false"/>
          <w:i w:val="false"/>
          <w:color w:val="000000"/>
          <w:sz w:val="28"/>
        </w:rPr>
        <w:t>
      екінші бөліктегі "Тартқыш көлiк құралының (локомотивтiң) иесi" деген сөздер "Локомотивтік тартқыш операторы" деген сөздермен ауыстырылсын;</w:t>
      </w:r>
    </w:p>
    <w:bookmarkStart w:name="z202" w:id="2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p>
    <w:bookmarkEnd w:id="201"/>
    <w:p>
      <w:pPr>
        <w:spacing w:after="0"/>
        <w:ind w:left="0"/>
        <w:jc w:val="both"/>
      </w:pPr>
      <w:r>
        <w:rPr>
          <w:rFonts w:ascii="Times New Roman"/>
          <w:b w:val="false"/>
          <w:i w:val="false"/>
          <w:color w:val="000000"/>
          <w:sz w:val="28"/>
        </w:rPr>
        <w:t>
      2-тармақтағы "(қалааралық) және iшкi" деген сөздер "(облысiшiлік қалааралық) және қала маңындағы" деген сөздермен ауыстырылсын;</w:t>
      </w:r>
    </w:p>
    <w:p>
      <w:pPr>
        <w:spacing w:after="0"/>
        <w:ind w:left="0"/>
        <w:jc w:val="both"/>
      </w:pPr>
      <w:r>
        <w:rPr>
          <w:rFonts w:ascii="Times New Roman"/>
          <w:b w:val="false"/>
          <w:i w:val="false"/>
          <w:color w:val="000000"/>
          <w:sz w:val="28"/>
        </w:rPr>
        <w:t>
      2-1-тармақ "қатынастар бойынша" деген сөздерден кейін "барлық жүру жолында" деген сөздермен толықтырылсын;</w:t>
      </w:r>
    </w:p>
    <w:bookmarkStart w:name="z203" w:id="20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202"/>
    <w:p>
      <w:pPr>
        <w:spacing w:after="0"/>
        <w:ind w:left="0"/>
        <w:jc w:val="both"/>
      </w:pPr>
      <w:r>
        <w:rPr>
          <w:rFonts w:ascii="Times New Roman"/>
          <w:b w:val="false"/>
          <w:i w:val="false"/>
          <w:color w:val="000000"/>
          <w:sz w:val="28"/>
        </w:rPr>
        <w:t>
      "14-бап. Темiр жол көлiгiндегi мемлекеттiк басқару</w:t>
      </w:r>
    </w:p>
    <w:bookmarkStart w:name="z204" w:id="203"/>
    <w:p>
      <w:pPr>
        <w:spacing w:after="0"/>
        <w:ind w:left="0"/>
        <w:jc w:val="both"/>
      </w:pPr>
      <w:r>
        <w:rPr>
          <w:rFonts w:ascii="Times New Roman"/>
          <w:b w:val="false"/>
          <w:i w:val="false"/>
          <w:color w:val="000000"/>
          <w:sz w:val="28"/>
        </w:rPr>
        <w:t>
      1. Қазақстан Республикасы Yкiметiнiң темiр жол көлiгi саласындағы құзыретiне:</w:t>
      </w:r>
    </w:p>
    <w:bookmarkEnd w:id="203"/>
    <w:bookmarkStart w:name="z205" w:id="204"/>
    <w:p>
      <w:pPr>
        <w:spacing w:after="0"/>
        <w:ind w:left="0"/>
        <w:jc w:val="both"/>
      </w:pPr>
      <w:r>
        <w:rPr>
          <w:rFonts w:ascii="Times New Roman"/>
          <w:b w:val="false"/>
          <w:i w:val="false"/>
          <w:color w:val="000000"/>
          <w:sz w:val="28"/>
        </w:rPr>
        <w:t>
      1) темiр жол көлiгiн дамыту тұжырымдамасы мен бағдарламаларын бекiту;</w:t>
      </w:r>
    </w:p>
    <w:bookmarkEnd w:id="204"/>
    <w:bookmarkStart w:name="z206" w:id="205"/>
    <w:p>
      <w:pPr>
        <w:spacing w:after="0"/>
        <w:ind w:left="0"/>
        <w:jc w:val="both"/>
      </w:pPr>
      <w:r>
        <w:rPr>
          <w:rFonts w:ascii="Times New Roman"/>
          <w:b w:val="false"/>
          <w:i w:val="false"/>
          <w:color w:val="000000"/>
          <w:sz w:val="28"/>
        </w:rPr>
        <w:t>
      2) Ұлттық темiр жол компаниясының мәртебесiн белгiлеу;</w:t>
      </w:r>
    </w:p>
    <w:bookmarkEnd w:id="205"/>
    <w:bookmarkStart w:name="z207" w:id="206"/>
    <w:p>
      <w:pPr>
        <w:spacing w:after="0"/>
        <w:ind w:left="0"/>
        <w:jc w:val="both"/>
      </w:pPr>
      <w:r>
        <w:rPr>
          <w:rFonts w:ascii="Times New Roman"/>
          <w:b w:val="false"/>
          <w:i w:val="false"/>
          <w:color w:val="000000"/>
          <w:sz w:val="28"/>
        </w:rPr>
        <w:t>
      3) Ұлттық темiр жол компаниясы мен тасымалдаушылардың тасымалдауды жүзеге асыру кезiндегі мемлекеттiк органдармен өзара iс-қимылының тәртiбiн белгiлеу;</w:t>
      </w:r>
    </w:p>
    <w:bookmarkEnd w:id="206"/>
    <w:bookmarkStart w:name="z208" w:id="207"/>
    <w:p>
      <w:pPr>
        <w:spacing w:after="0"/>
        <w:ind w:left="0"/>
        <w:jc w:val="both"/>
      </w:pPr>
      <w:r>
        <w:rPr>
          <w:rFonts w:ascii="Times New Roman"/>
          <w:b w:val="false"/>
          <w:i w:val="false"/>
          <w:color w:val="000000"/>
          <w:sz w:val="28"/>
        </w:rPr>
        <w:t>
      4) Магистральдық темiр жол желiсiн пайдалану қағидасын бекiту;</w:t>
      </w:r>
    </w:p>
    <w:bookmarkEnd w:id="207"/>
    <w:bookmarkStart w:name="z209" w:id="208"/>
    <w:p>
      <w:pPr>
        <w:spacing w:after="0"/>
        <w:ind w:left="0"/>
        <w:jc w:val="both"/>
      </w:pPr>
      <w:r>
        <w:rPr>
          <w:rFonts w:ascii="Times New Roman"/>
          <w:b w:val="false"/>
          <w:i w:val="false"/>
          <w:color w:val="000000"/>
          <w:sz w:val="28"/>
        </w:rPr>
        <w:t>
      5) Магистральдық, станциялық және кiрме жолдарда қозғалыс қауiпсiздiгi талаптарының сақталуын тексеру қағидасын бекiту;</w:t>
      </w:r>
    </w:p>
    <w:bookmarkEnd w:id="208"/>
    <w:bookmarkStart w:name="z210" w:id="209"/>
    <w:p>
      <w:pPr>
        <w:spacing w:after="0"/>
        <w:ind w:left="0"/>
        <w:jc w:val="both"/>
      </w:pPr>
      <w:r>
        <w:rPr>
          <w:rFonts w:ascii="Times New Roman"/>
          <w:b w:val="false"/>
          <w:i w:val="false"/>
          <w:color w:val="000000"/>
          <w:sz w:val="28"/>
        </w:rPr>
        <w:t>
      6) магистральдық темiр жол желiсiне кiретiн магистральдық жолдардың тiзбесiн бекiту;</w:t>
      </w:r>
    </w:p>
    <w:bookmarkEnd w:id="209"/>
    <w:bookmarkStart w:name="z211" w:id="210"/>
    <w:p>
      <w:pPr>
        <w:spacing w:after="0"/>
        <w:ind w:left="0"/>
        <w:jc w:val="both"/>
      </w:pPr>
      <w:r>
        <w:rPr>
          <w:rFonts w:ascii="Times New Roman"/>
          <w:b w:val="false"/>
          <w:i w:val="false"/>
          <w:color w:val="000000"/>
          <w:sz w:val="28"/>
        </w:rPr>
        <w:t>
      7) Темiр жол көлiгiнiң қауiптiлiгi жоғары аймақтарда жолаушылардың, азаматтардың болуы және объектiлерді орналастыру, оларда жұмыс жүргiзу, темiр жолдар арқылы жүру және өту қағидасын бекiту;</w:t>
      </w:r>
    </w:p>
    <w:bookmarkEnd w:id="210"/>
    <w:bookmarkStart w:name="z212" w:id="211"/>
    <w:p>
      <w:pPr>
        <w:spacing w:after="0"/>
        <w:ind w:left="0"/>
        <w:jc w:val="both"/>
      </w:pPr>
      <w:r>
        <w:rPr>
          <w:rFonts w:ascii="Times New Roman"/>
          <w:b w:val="false"/>
          <w:i w:val="false"/>
          <w:color w:val="000000"/>
          <w:sz w:val="28"/>
        </w:rPr>
        <w:t>
      8) арнаулы тасымалдауларды жүзеге асыру тәртiбiн белгiлеу;</w:t>
      </w:r>
    </w:p>
    <w:bookmarkEnd w:id="211"/>
    <w:bookmarkStart w:name="z213" w:id="212"/>
    <w:p>
      <w:pPr>
        <w:spacing w:after="0"/>
        <w:ind w:left="0"/>
        <w:jc w:val="both"/>
      </w:pPr>
      <w:r>
        <w:rPr>
          <w:rFonts w:ascii="Times New Roman"/>
          <w:b w:val="false"/>
          <w:i w:val="false"/>
          <w:color w:val="000000"/>
          <w:sz w:val="28"/>
        </w:rPr>
        <w:t>
      9) жолаушыларды, багажды, жүктерді, жүк-багажды және почта жөнелтілімдерін тасымалдау қағидасын бекіту;</w:t>
      </w:r>
    </w:p>
    <w:bookmarkEnd w:id="212"/>
    <w:bookmarkStart w:name="z214" w:id="213"/>
    <w:p>
      <w:pPr>
        <w:spacing w:after="0"/>
        <w:ind w:left="0"/>
        <w:jc w:val="both"/>
      </w:pPr>
      <w:r>
        <w:rPr>
          <w:rFonts w:ascii="Times New Roman"/>
          <w:b w:val="false"/>
          <w:i w:val="false"/>
          <w:color w:val="000000"/>
          <w:sz w:val="28"/>
        </w:rPr>
        <w:t>
      10) темiр жол көлiгiмен тасымалдау кезiнде жүктердiң әскерилендiрiлген күзетiн қамтамасыз ету тәртiбiн айқындау;</w:t>
      </w:r>
    </w:p>
    <w:bookmarkEnd w:id="213"/>
    <w:bookmarkStart w:name="z215" w:id="214"/>
    <w:p>
      <w:pPr>
        <w:spacing w:after="0"/>
        <w:ind w:left="0"/>
        <w:jc w:val="both"/>
      </w:pPr>
      <w:r>
        <w:rPr>
          <w:rFonts w:ascii="Times New Roman"/>
          <w:b w:val="false"/>
          <w:i w:val="false"/>
          <w:color w:val="000000"/>
          <w:sz w:val="28"/>
        </w:rPr>
        <w:t>
      11) Тасымалдаушының әлеуметтiк мәнi бар қатынастар бойынша жолаушылар тасымалдауды жүзеге асыруына байланысты залалдарын субсидиялау қағидасын бекiту;</w:t>
      </w:r>
    </w:p>
    <w:bookmarkEnd w:id="214"/>
    <w:bookmarkStart w:name="z216" w:id="215"/>
    <w:p>
      <w:pPr>
        <w:spacing w:after="0"/>
        <w:ind w:left="0"/>
        <w:jc w:val="both"/>
      </w:pPr>
      <w:r>
        <w:rPr>
          <w:rFonts w:ascii="Times New Roman"/>
          <w:b w:val="false"/>
          <w:i w:val="false"/>
          <w:color w:val="000000"/>
          <w:sz w:val="28"/>
        </w:rPr>
        <w:t>
      12) әлеуметтiк мәнi бар облысаралық жолаушы қатынастарын айқындау;</w:t>
      </w:r>
    </w:p>
    <w:bookmarkEnd w:id="215"/>
    <w:bookmarkStart w:name="z217" w:id="216"/>
    <w:p>
      <w:pPr>
        <w:spacing w:after="0"/>
        <w:ind w:left="0"/>
        <w:jc w:val="both"/>
      </w:pPr>
      <w:r>
        <w:rPr>
          <w:rFonts w:ascii="Times New Roman"/>
          <w:b w:val="false"/>
          <w:i w:val="false"/>
          <w:color w:val="000000"/>
          <w:sz w:val="28"/>
        </w:rPr>
        <w:t>
      13) Залалдары республикалық бюджеттен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w:t>
      </w:r>
    </w:p>
    <w:bookmarkEnd w:id="216"/>
    <w:bookmarkStart w:name="z218" w:id="217"/>
    <w:p>
      <w:pPr>
        <w:spacing w:after="0"/>
        <w:ind w:left="0"/>
        <w:jc w:val="both"/>
      </w:pPr>
      <w:r>
        <w:rPr>
          <w:rFonts w:ascii="Times New Roman"/>
          <w:b w:val="false"/>
          <w:i w:val="false"/>
          <w:color w:val="000000"/>
          <w:sz w:val="28"/>
        </w:rPr>
        <w:t>
      14) әлеуметтік мәні бар қатынастар бойынша жолаушылар тасымалдауды жүзеге асыратын тасымалдаушылардың залалдарын субсидиялау көлемдерін айқындау әдістемесін бекіту;</w:t>
      </w:r>
    </w:p>
    <w:bookmarkEnd w:id="217"/>
    <w:bookmarkStart w:name="z219" w:id="218"/>
    <w:p>
      <w:pPr>
        <w:spacing w:after="0"/>
        <w:ind w:left="0"/>
        <w:jc w:val="both"/>
      </w:pPr>
      <w:r>
        <w:rPr>
          <w:rFonts w:ascii="Times New Roman"/>
          <w:b w:val="false"/>
          <w:i w:val="false"/>
          <w:color w:val="000000"/>
          <w:sz w:val="28"/>
        </w:rPr>
        <w:t>
      15) Қазақстан Республикасының аумағы арқылы транзиттiк жолаушылар қатынасына тыйым салу туралы шешiмдер қабылдау;</w:t>
      </w:r>
    </w:p>
    <w:bookmarkEnd w:id="218"/>
    <w:bookmarkStart w:name="z220" w:id="219"/>
    <w:p>
      <w:pPr>
        <w:spacing w:after="0"/>
        <w:ind w:left="0"/>
        <w:jc w:val="both"/>
      </w:pPr>
      <w:r>
        <w:rPr>
          <w:rFonts w:ascii="Times New Roman"/>
          <w:b w:val="false"/>
          <w:i w:val="false"/>
          <w:color w:val="000000"/>
          <w:sz w:val="28"/>
        </w:rPr>
        <w:t>
      16) Қазақстан Республикасының аумағына (аумағынан) тасымалдауды шектеу туралы, багаж, жүк және жүк-багаж әкелуге, әкетуге, олардың транзитiне тыйым салу туралы шешiмдер қабылдау;</w:t>
      </w:r>
    </w:p>
    <w:bookmarkEnd w:id="219"/>
    <w:bookmarkStart w:name="z221" w:id="220"/>
    <w:p>
      <w:pPr>
        <w:spacing w:after="0"/>
        <w:ind w:left="0"/>
        <w:jc w:val="both"/>
      </w:pPr>
      <w:r>
        <w:rPr>
          <w:rFonts w:ascii="Times New Roman"/>
          <w:b w:val="false"/>
          <w:i w:val="false"/>
          <w:color w:val="000000"/>
          <w:sz w:val="28"/>
        </w:rPr>
        <w:t>
      17) темiр жол көлiгiндегi техникалық реттеу объектiлерiне және оның тiршілiк циклiнiң процестерiне қойылатын техникалық регламенттердi бекiту;</w:t>
      </w:r>
    </w:p>
    <w:bookmarkEnd w:id="220"/>
    <w:bookmarkStart w:name="z222" w:id="221"/>
    <w:p>
      <w:pPr>
        <w:spacing w:after="0"/>
        <w:ind w:left="0"/>
        <w:jc w:val="both"/>
      </w:pPr>
      <w:r>
        <w:rPr>
          <w:rFonts w:ascii="Times New Roman"/>
          <w:b w:val="false"/>
          <w:i w:val="false"/>
          <w:color w:val="000000"/>
          <w:sz w:val="28"/>
        </w:rPr>
        <w:t>
      18) Темiр жол көлiгiндегi қауiпсiздiк қағидасын бекiту;</w:t>
      </w:r>
    </w:p>
    <w:bookmarkEnd w:id="221"/>
    <w:bookmarkStart w:name="z223" w:id="222"/>
    <w:p>
      <w:pPr>
        <w:spacing w:after="0"/>
        <w:ind w:left="0"/>
        <w:jc w:val="both"/>
      </w:pPr>
      <w:r>
        <w:rPr>
          <w:rFonts w:ascii="Times New Roman"/>
          <w:b w:val="false"/>
          <w:i w:val="false"/>
          <w:color w:val="000000"/>
          <w:sz w:val="28"/>
        </w:rPr>
        <w:t>
      19) Жеке және заңды тұлғалар қаражаты есебінен салынған объектілерді магистральдық темір жол желісі құрамына беру қағидасын бекіту;</w:t>
      </w:r>
    </w:p>
    <w:bookmarkEnd w:id="222"/>
    <w:bookmarkStart w:name="z224" w:id="223"/>
    <w:p>
      <w:pPr>
        <w:spacing w:after="0"/>
        <w:ind w:left="0"/>
        <w:jc w:val="both"/>
      </w:pPr>
      <w:r>
        <w:rPr>
          <w:rFonts w:ascii="Times New Roman"/>
          <w:b w:val="false"/>
          <w:i w:val="false"/>
          <w:color w:val="000000"/>
          <w:sz w:val="28"/>
        </w:rPr>
        <w:t>
      20) Темір жол вокзалдары қызметін ұйымдастыру қағидасын бекіту;</w:t>
      </w:r>
    </w:p>
    <w:bookmarkEnd w:id="223"/>
    <w:bookmarkStart w:name="z225" w:id="224"/>
    <w:p>
      <w:pPr>
        <w:spacing w:after="0"/>
        <w:ind w:left="0"/>
        <w:jc w:val="both"/>
      </w:pPr>
      <w:r>
        <w:rPr>
          <w:rFonts w:ascii="Times New Roman"/>
          <w:b w:val="false"/>
          <w:i w:val="false"/>
          <w:color w:val="000000"/>
          <w:sz w:val="28"/>
        </w:rPr>
        <w:t>
      21) Жолаушыларды облысаралық және халықаралық қатынастарда тасымалдауды ұйымдастыру қағидасын бекіту;</w:t>
      </w:r>
    </w:p>
    <w:bookmarkEnd w:id="224"/>
    <w:bookmarkStart w:name="z226" w:id="225"/>
    <w:p>
      <w:pPr>
        <w:spacing w:after="0"/>
        <w:ind w:left="0"/>
        <w:jc w:val="both"/>
      </w:pPr>
      <w:r>
        <w:rPr>
          <w:rFonts w:ascii="Times New Roman"/>
          <w:b w:val="false"/>
          <w:i w:val="false"/>
          <w:color w:val="000000"/>
          <w:sz w:val="28"/>
        </w:rPr>
        <w:t>
      22) Жол жүру құжаттарын (билеттерін) сатуды ұйымдастыру кезінде жолаушы тасымалдауларын басқарудың автоматтандырылған жүйесіне қол жеткізу және өзара технологиялық іс-қимыл жасау қағидасын бекіту;</w:t>
      </w:r>
    </w:p>
    <w:bookmarkEnd w:id="225"/>
    <w:bookmarkStart w:name="z227" w:id="226"/>
    <w:p>
      <w:pPr>
        <w:spacing w:after="0"/>
        <w:ind w:left="0"/>
        <w:jc w:val="both"/>
      </w:pPr>
      <w:r>
        <w:rPr>
          <w:rFonts w:ascii="Times New Roman"/>
          <w:b w:val="false"/>
          <w:i w:val="false"/>
          <w:color w:val="000000"/>
          <w:sz w:val="28"/>
        </w:rPr>
        <w:t>
      23)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226"/>
    <w:bookmarkStart w:name="z228" w:id="227"/>
    <w:p>
      <w:pPr>
        <w:spacing w:after="0"/>
        <w:ind w:left="0"/>
        <w:jc w:val="both"/>
      </w:pPr>
      <w:r>
        <w:rPr>
          <w:rFonts w:ascii="Times New Roman"/>
          <w:b w:val="false"/>
          <w:i w:val="false"/>
          <w:color w:val="000000"/>
          <w:sz w:val="28"/>
        </w:rPr>
        <w:t>
      2. Уәкілетті органның құзыретіне:</w:t>
      </w:r>
    </w:p>
    <w:bookmarkEnd w:id="227"/>
    <w:bookmarkStart w:name="z229" w:id="228"/>
    <w:p>
      <w:pPr>
        <w:spacing w:after="0"/>
        <w:ind w:left="0"/>
        <w:jc w:val="both"/>
      </w:pPr>
      <w:r>
        <w:rPr>
          <w:rFonts w:ascii="Times New Roman"/>
          <w:b w:val="false"/>
          <w:i w:val="false"/>
          <w:color w:val="000000"/>
          <w:sz w:val="28"/>
        </w:rPr>
        <w:t>
      1) темiр жол желісін және темiр жол көлiгiн дамыту тұжырымдамасы мен бағдарламаларын бекiту;</w:t>
      </w:r>
    </w:p>
    <w:bookmarkEnd w:id="228"/>
    <w:bookmarkStart w:name="z230" w:id="229"/>
    <w:p>
      <w:pPr>
        <w:spacing w:after="0"/>
        <w:ind w:left="0"/>
        <w:jc w:val="both"/>
      </w:pPr>
      <w:r>
        <w:rPr>
          <w:rFonts w:ascii="Times New Roman"/>
          <w:b w:val="false"/>
          <w:i w:val="false"/>
          <w:color w:val="000000"/>
          <w:sz w:val="28"/>
        </w:rPr>
        <w:t>
      2) темiр жол көлiгi саласындағы қатынастарды реттейтiн нормативтiк құқықтық актiлердi әзiрлеу;</w:t>
      </w:r>
    </w:p>
    <w:bookmarkEnd w:id="229"/>
    <w:bookmarkStart w:name="z231" w:id="230"/>
    <w:p>
      <w:pPr>
        <w:spacing w:after="0"/>
        <w:ind w:left="0"/>
        <w:jc w:val="both"/>
      </w:pPr>
      <w:r>
        <w:rPr>
          <w:rFonts w:ascii="Times New Roman"/>
          <w:b w:val="false"/>
          <w:i w:val="false"/>
          <w:color w:val="000000"/>
          <w:sz w:val="28"/>
        </w:rPr>
        <w:t>
      3) магистральдық темiр 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салаларындағы және реттелетiн нарықтардағы басшылықты жүзеге асыратын мемлекеттiк органмен келiсiм бойынша бекiту;</w:t>
      </w:r>
    </w:p>
    <w:bookmarkEnd w:id="230"/>
    <w:bookmarkStart w:name="z232" w:id="231"/>
    <w:p>
      <w:pPr>
        <w:spacing w:after="0"/>
        <w:ind w:left="0"/>
        <w:jc w:val="both"/>
      </w:pPr>
      <w:r>
        <w:rPr>
          <w:rFonts w:ascii="Times New Roman"/>
          <w:b w:val="false"/>
          <w:i w:val="false"/>
          <w:color w:val="000000"/>
          <w:sz w:val="28"/>
        </w:rPr>
        <w:t>
      4) Тасымалдау процесіне қатысушылардың өзара технологиялық іс-қимыл жасау қағидасын бекіту;</w:t>
      </w:r>
    </w:p>
    <w:bookmarkEnd w:id="231"/>
    <w:bookmarkStart w:name="z233" w:id="232"/>
    <w:p>
      <w:pPr>
        <w:spacing w:after="0"/>
        <w:ind w:left="0"/>
        <w:jc w:val="both"/>
      </w:pPr>
      <w:r>
        <w:rPr>
          <w:rFonts w:ascii="Times New Roman"/>
          <w:b w:val="false"/>
          <w:i w:val="false"/>
          <w:color w:val="000000"/>
          <w:sz w:val="28"/>
        </w:rPr>
        <w:t>
      5) темiр жол көлiгiнiң жұмыс iстеу, оларды бұзушылықты анықтау мен жолын кесу жөнiнде шаралар қабылдау тәртiбiн айқындайтын Қазақстан Республикасының заңдары мен Қазақстан Республикасы Үкіметі қаулыларының талаптарын жеке және заңды тұлғалардың сақтауын мемлекеттiк бақылау;</w:t>
      </w:r>
    </w:p>
    <w:bookmarkEnd w:id="232"/>
    <w:bookmarkStart w:name="z234" w:id="233"/>
    <w:p>
      <w:pPr>
        <w:spacing w:after="0"/>
        <w:ind w:left="0"/>
        <w:jc w:val="both"/>
      </w:pPr>
      <w:r>
        <w:rPr>
          <w:rFonts w:ascii="Times New Roman"/>
          <w:b w:val="false"/>
          <w:i w:val="false"/>
          <w:color w:val="000000"/>
          <w:sz w:val="28"/>
        </w:rPr>
        <w:t>
      6) жылжымалы құрамды тiркеу тәртiбiн белгiлеу;</w:t>
      </w:r>
    </w:p>
    <w:bookmarkEnd w:id="233"/>
    <w:bookmarkStart w:name="z235" w:id="234"/>
    <w:p>
      <w:pPr>
        <w:spacing w:after="0"/>
        <w:ind w:left="0"/>
        <w:jc w:val="both"/>
      </w:pPr>
      <w:r>
        <w:rPr>
          <w:rFonts w:ascii="Times New Roman"/>
          <w:b w:val="false"/>
          <w:i w:val="false"/>
          <w:color w:val="000000"/>
          <w:sz w:val="28"/>
        </w:rPr>
        <w:t>
      7)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белгiлеу;</w:t>
      </w:r>
    </w:p>
    <w:bookmarkEnd w:id="234"/>
    <w:bookmarkStart w:name="z236" w:id="235"/>
    <w:p>
      <w:pPr>
        <w:spacing w:after="0"/>
        <w:ind w:left="0"/>
        <w:jc w:val="both"/>
      </w:pPr>
      <w:r>
        <w:rPr>
          <w:rFonts w:ascii="Times New Roman"/>
          <w:b w:val="false"/>
          <w:i w:val="false"/>
          <w:color w:val="000000"/>
          <w:sz w:val="28"/>
        </w:rPr>
        <w:t>
      8) қозғалыс қауiпсiздiгi мен қоршаған ортаны қорғаудың белгiленген талаптарына жай-күйi сай келмейтiн магистральдық темiр жол желiсiнiң, темiр жолдар мен жылжымалы құрамның объектiлерiн пайдалануды тоқтата тұру және тоқтату;</w:t>
      </w:r>
    </w:p>
    <w:bookmarkEnd w:id="235"/>
    <w:bookmarkStart w:name="z237" w:id="236"/>
    <w:p>
      <w:pPr>
        <w:spacing w:after="0"/>
        <w:ind w:left="0"/>
        <w:jc w:val="both"/>
      </w:pPr>
      <w:r>
        <w:rPr>
          <w:rFonts w:ascii="Times New Roman"/>
          <w:b w:val="false"/>
          <w:i w:val="false"/>
          <w:color w:val="000000"/>
          <w:sz w:val="28"/>
        </w:rPr>
        <w:t>
      9) темiр жол көлiгiмен тасымалдау кезiнде әскерилендiрiлген күзетпен алып жүруге жататын жүктердiң тiзбесiн бекiту;</w:t>
      </w:r>
    </w:p>
    <w:bookmarkEnd w:id="236"/>
    <w:bookmarkStart w:name="z238" w:id="237"/>
    <w:p>
      <w:pPr>
        <w:spacing w:after="0"/>
        <w:ind w:left="0"/>
        <w:jc w:val="both"/>
      </w:pPr>
      <w:r>
        <w:rPr>
          <w:rFonts w:ascii="Times New Roman"/>
          <w:b w:val="false"/>
          <w:i w:val="false"/>
          <w:color w:val="000000"/>
          <w:sz w:val="28"/>
        </w:rPr>
        <w:t>
      10) халықаралық ынтымақтастықты жүзеге асыру;</w:t>
      </w:r>
    </w:p>
    <w:bookmarkEnd w:id="237"/>
    <w:bookmarkStart w:name="z239" w:id="238"/>
    <w:p>
      <w:pPr>
        <w:spacing w:after="0"/>
        <w:ind w:left="0"/>
        <w:jc w:val="both"/>
      </w:pPr>
      <w:r>
        <w:rPr>
          <w:rFonts w:ascii="Times New Roman"/>
          <w:b w:val="false"/>
          <w:i w:val="false"/>
          <w:color w:val="000000"/>
          <w:sz w:val="28"/>
        </w:rPr>
        <w:t>
      11) кеден ісі саласындағы уәкілетті органмен бірлесіп, темір жол көлігімен тасымалданатын жүкті кедендік ресімдеу кезіндегі Қазақстан Республикасының кеден органдары мен тасымалдаушының өзара іс-қимыл жасау қағидасын бекіту;</w:t>
      </w:r>
    </w:p>
    <w:bookmarkEnd w:id="238"/>
    <w:bookmarkStart w:name="z240" w:id="239"/>
    <w:p>
      <w:pPr>
        <w:spacing w:after="0"/>
        <w:ind w:left="0"/>
        <w:jc w:val="both"/>
      </w:pPr>
      <w:r>
        <w:rPr>
          <w:rFonts w:ascii="Times New Roman"/>
          <w:b w:val="false"/>
          <w:i w:val="false"/>
          <w:color w:val="000000"/>
          <w:sz w:val="28"/>
        </w:rPr>
        <w:t>
      12) темiр жол көлiгi қызметкерлерiн кәсiби үздік белгiсiмен марапаттау тәртiбiн бекiту;</w:t>
      </w:r>
    </w:p>
    <w:bookmarkEnd w:id="239"/>
    <w:bookmarkStart w:name="z241" w:id="240"/>
    <w:p>
      <w:pPr>
        <w:spacing w:after="0"/>
        <w:ind w:left="0"/>
        <w:jc w:val="both"/>
      </w:pPr>
      <w:r>
        <w:rPr>
          <w:rFonts w:ascii="Times New Roman"/>
          <w:b w:val="false"/>
          <w:i w:val="false"/>
          <w:color w:val="000000"/>
          <w:sz w:val="28"/>
        </w:rPr>
        <w:t>
      13) қозғалыс қауiпсiздiгi талаптарының бұзылуы туралы статистикалық ақпарат қалыптастыру;</w:t>
      </w:r>
    </w:p>
    <w:bookmarkEnd w:id="240"/>
    <w:bookmarkStart w:name="z242" w:id="241"/>
    <w:p>
      <w:pPr>
        <w:spacing w:after="0"/>
        <w:ind w:left="0"/>
        <w:jc w:val="both"/>
      </w:pPr>
      <w:r>
        <w:rPr>
          <w:rFonts w:ascii="Times New Roman"/>
          <w:b w:val="false"/>
          <w:i w:val="false"/>
          <w:color w:val="000000"/>
          <w:sz w:val="28"/>
        </w:rPr>
        <w:t>
      14) өз құзыретi шегiнде әкiмшiлiк құқық бұзушылық туралы мәселелердi қарау;</w:t>
      </w:r>
    </w:p>
    <w:bookmarkEnd w:id="241"/>
    <w:bookmarkStart w:name="z243" w:id="242"/>
    <w:p>
      <w:pPr>
        <w:spacing w:after="0"/>
        <w:ind w:left="0"/>
        <w:jc w:val="both"/>
      </w:pPr>
      <w:r>
        <w:rPr>
          <w:rFonts w:ascii="Times New Roman"/>
          <w:b w:val="false"/>
          <w:i w:val="false"/>
          <w:color w:val="000000"/>
          <w:sz w:val="28"/>
        </w:rPr>
        <w:t>
      15) темір жол көлігінде сигнализация жөніндегі нұсқаулықты бекіту;</w:t>
      </w:r>
    </w:p>
    <w:bookmarkEnd w:id="242"/>
    <w:bookmarkStart w:name="z244" w:id="243"/>
    <w:p>
      <w:pPr>
        <w:spacing w:after="0"/>
        <w:ind w:left="0"/>
        <w:jc w:val="both"/>
      </w:pPr>
      <w:r>
        <w:rPr>
          <w:rFonts w:ascii="Times New Roman"/>
          <w:b w:val="false"/>
          <w:i w:val="false"/>
          <w:color w:val="000000"/>
          <w:sz w:val="28"/>
        </w:rPr>
        <w:t>
      16) экспедиторлар қызметiн ұсыну тәртiбiн айқындау;</w:t>
      </w:r>
    </w:p>
    <w:bookmarkEnd w:id="243"/>
    <w:bookmarkStart w:name="z245" w:id="244"/>
    <w:p>
      <w:pPr>
        <w:spacing w:after="0"/>
        <w:ind w:left="0"/>
        <w:jc w:val="both"/>
      </w:pPr>
      <w:r>
        <w:rPr>
          <w:rFonts w:ascii="Times New Roman"/>
          <w:b w:val="false"/>
          <w:i w:val="false"/>
          <w:color w:val="000000"/>
          <w:sz w:val="28"/>
        </w:rPr>
        <w:t>
      17) вагондар (контейнерлер) операторлары ұсынатын қызметтер тәртiбiн айқындау;</w:t>
      </w:r>
    </w:p>
    <w:bookmarkEnd w:id="244"/>
    <w:bookmarkStart w:name="z246" w:id="245"/>
    <w:p>
      <w:pPr>
        <w:spacing w:after="0"/>
        <w:ind w:left="0"/>
        <w:jc w:val="both"/>
      </w:pPr>
      <w:r>
        <w:rPr>
          <w:rFonts w:ascii="Times New Roman"/>
          <w:b w:val="false"/>
          <w:i w:val="false"/>
          <w:color w:val="000000"/>
          <w:sz w:val="28"/>
        </w:rPr>
        <w:t>
      18) локомотивтік тартқыш қызметтерін көрсету тәртiбiн айқындау;</w:t>
      </w:r>
    </w:p>
    <w:bookmarkEnd w:id="245"/>
    <w:bookmarkStart w:name="z247" w:id="246"/>
    <w:p>
      <w:pPr>
        <w:spacing w:after="0"/>
        <w:ind w:left="0"/>
        <w:jc w:val="both"/>
      </w:pPr>
      <w:r>
        <w:rPr>
          <w:rFonts w:ascii="Times New Roman"/>
          <w:b w:val="false"/>
          <w:i w:val="false"/>
          <w:color w:val="000000"/>
          <w:sz w:val="28"/>
        </w:rPr>
        <w:t>
      19) Кірме жолдарды пайдалану қағидасын бекіту;</w:t>
      </w:r>
    </w:p>
    <w:bookmarkEnd w:id="246"/>
    <w:bookmarkStart w:name="z248" w:id="247"/>
    <w:p>
      <w:pPr>
        <w:spacing w:after="0"/>
        <w:ind w:left="0"/>
        <w:jc w:val="both"/>
      </w:pPr>
      <w:r>
        <w:rPr>
          <w:rFonts w:ascii="Times New Roman"/>
          <w:b w:val="false"/>
          <w:i w:val="false"/>
          <w:color w:val="000000"/>
          <w:sz w:val="28"/>
        </w:rPr>
        <w:t>
      20) магистральдық темiр жол желiсiнде көрсетiлетiн қызметтерге кiретiн операциялардың тiзбесiн табиғи монополиялар саласындағы және реттелетiн нарықтардағы басшылықты жүзеге асыратын мемлекеттiк органмен келiсiм бойынша бекiту;</w:t>
      </w:r>
    </w:p>
    <w:bookmarkEnd w:id="247"/>
    <w:bookmarkStart w:name="z249" w:id="248"/>
    <w:p>
      <w:pPr>
        <w:spacing w:after="0"/>
        <w:ind w:left="0"/>
        <w:jc w:val="both"/>
      </w:pP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салаларындағы және реттелетiн нарықтардағы басшылықты жүзеге асыратын мемлекеттiк органмен келiсiм бойынша бекiту;</w:t>
      </w:r>
    </w:p>
    <w:bookmarkEnd w:id="248"/>
    <w:bookmarkStart w:name="z250" w:id="249"/>
    <w:p>
      <w:pPr>
        <w:spacing w:after="0"/>
        <w:ind w:left="0"/>
        <w:jc w:val="both"/>
      </w:pPr>
      <w:r>
        <w:rPr>
          <w:rFonts w:ascii="Times New Roman"/>
          <w:b w:val="false"/>
          <w:i w:val="false"/>
          <w:color w:val="000000"/>
          <w:sz w:val="28"/>
        </w:rPr>
        <w:t>
      22) жылжымалы құрамды, арнайы жылжымалы құрамды сыныптау тізбесін бекіту;</w:t>
      </w:r>
    </w:p>
    <w:bookmarkEnd w:id="249"/>
    <w:bookmarkStart w:name="z251" w:id="250"/>
    <w:p>
      <w:pPr>
        <w:spacing w:after="0"/>
        <w:ind w:left="0"/>
        <w:jc w:val="both"/>
      </w:pPr>
      <w:r>
        <w:rPr>
          <w:rFonts w:ascii="Times New Roman"/>
          <w:b w:val="false"/>
          <w:i w:val="false"/>
          <w:color w:val="000000"/>
          <w:sz w:val="28"/>
        </w:rPr>
        <w:t>
      23) поездардың қозғалысы және темір жол көлігіндегі маневрлік жұмыс жөніндегі нұсқаулықты бекіту;</w:t>
      </w:r>
    </w:p>
    <w:bookmarkEnd w:id="250"/>
    <w:bookmarkStart w:name="z252" w:id="251"/>
    <w:p>
      <w:pPr>
        <w:spacing w:after="0"/>
        <w:ind w:left="0"/>
        <w:jc w:val="both"/>
      </w:pPr>
      <w:r>
        <w:rPr>
          <w:rFonts w:ascii="Times New Roman"/>
          <w:b w:val="false"/>
          <w:i w:val="false"/>
          <w:color w:val="000000"/>
          <w:sz w:val="28"/>
        </w:rPr>
        <w:t>
      24) Жүк және жолаушылар вагондарының және тартқыш жылжымалы құрамның қызметін пайдалану мерзімдерін ұзарту қағидасын бекіту;</w:t>
      </w:r>
    </w:p>
    <w:bookmarkEnd w:id="251"/>
    <w:bookmarkStart w:name="z253" w:id="252"/>
    <w:p>
      <w:pPr>
        <w:spacing w:after="0"/>
        <w:ind w:left="0"/>
        <w:jc w:val="both"/>
      </w:pPr>
      <w:r>
        <w:rPr>
          <w:rFonts w:ascii="Times New Roman"/>
          <w:b w:val="false"/>
          <w:i w:val="false"/>
          <w:color w:val="000000"/>
          <w:sz w:val="28"/>
        </w:rPr>
        <w:t>
      25) Темір жол көлігін техникалық пайдалану қағидасын бекіту;</w:t>
      </w:r>
    </w:p>
    <w:bookmarkEnd w:id="252"/>
    <w:bookmarkStart w:name="z254" w:id="253"/>
    <w:p>
      <w:pPr>
        <w:spacing w:after="0"/>
        <w:ind w:left="0"/>
        <w:jc w:val="both"/>
      </w:pPr>
      <w:r>
        <w:rPr>
          <w:rFonts w:ascii="Times New Roman"/>
          <w:b w:val="false"/>
          <w:i w:val="false"/>
          <w:color w:val="000000"/>
          <w:sz w:val="28"/>
        </w:rPr>
        <w:t>
      26) Қорғау аймақтары жерiнiң көлемiн, оларды пайдалану режимiн айқындау және бөлiнген белдеуде темiр жол көлiгiнiң қажетi үшiн жердi пайдалану жөнiндегi қағиданы бекiту;</w:t>
      </w:r>
    </w:p>
    <w:bookmarkEnd w:id="253"/>
    <w:bookmarkStart w:name="z255" w:id="254"/>
    <w:p>
      <w:pPr>
        <w:spacing w:after="0"/>
        <w:ind w:left="0"/>
        <w:jc w:val="both"/>
      </w:pPr>
      <w:r>
        <w:rPr>
          <w:rFonts w:ascii="Times New Roman"/>
          <w:b w:val="false"/>
          <w:i w:val="false"/>
          <w:color w:val="000000"/>
          <w:sz w:val="28"/>
        </w:rPr>
        <w:t>
      27) Темір жол өтпелерін пайдалану қағидасын бекіту;</w:t>
      </w:r>
    </w:p>
    <w:bookmarkEnd w:id="254"/>
    <w:bookmarkStart w:name="z256" w:id="255"/>
    <w:p>
      <w:pPr>
        <w:spacing w:after="0"/>
        <w:ind w:left="0"/>
        <w:jc w:val="both"/>
      </w:pPr>
      <w:r>
        <w:rPr>
          <w:rFonts w:ascii="Times New Roman"/>
          <w:b w:val="false"/>
          <w:i w:val="false"/>
          <w:color w:val="000000"/>
          <w:sz w:val="28"/>
        </w:rPr>
        <w:t>
      28) нысанды киім (погонсыз) мен айырым белгілерінің үлгілерін, нысанды киiм кию тәртібін, онымен қамтамасыз ету нормаларын және оны киіп жүруге құқығы бар мемлекеттік көліктік бақылау органдары қызметкерлері лауазымдарының тізбесін бекіту;</w:t>
      </w:r>
    </w:p>
    <w:bookmarkEnd w:id="255"/>
    <w:bookmarkStart w:name="z257" w:id="256"/>
    <w:p>
      <w:pPr>
        <w:spacing w:after="0"/>
        <w:ind w:left="0"/>
        <w:jc w:val="both"/>
      </w:pPr>
      <w:r>
        <w:rPr>
          <w:rFonts w:ascii="Times New Roman"/>
          <w:b w:val="false"/>
          <w:i w:val="false"/>
          <w:color w:val="000000"/>
          <w:sz w:val="28"/>
        </w:rPr>
        <w:t>
      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бекіту;</w:t>
      </w:r>
    </w:p>
    <w:bookmarkEnd w:id="256"/>
    <w:bookmarkStart w:name="z258" w:id="257"/>
    <w:p>
      <w:pPr>
        <w:spacing w:after="0"/>
        <w:ind w:left="0"/>
        <w:jc w:val="both"/>
      </w:pPr>
      <w:r>
        <w:rPr>
          <w:rFonts w:ascii="Times New Roman"/>
          <w:b w:val="false"/>
          <w:i w:val="false"/>
          <w:color w:val="000000"/>
          <w:sz w:val="28"/>
        </w:rPr>
        <w:t>
      30) Локомотивтiк тартқыш қызметтерiн көрсетудi ұсынуға рұқсат беру қағидасын бекіту;</w:t>
      </w:r>
    </w:p>
    <w:bookmarkEnd w:id="257"/>
    <w:bookmarkStart w:name="z259" w:id="258"/>
    <w:p>
      <w:pPr>
        <w:spacing w:after="0"/>
        <w:ind w:left="0"/>
        <w:jc w:val="both"/>
      </w:pPr>
      <w:r>
        <w:rPr>
          <w:rFonts w:ascii="Times New Roman"/>
          <w:b w:val="false"/>
          <w:i w:val="false"/>
          <w:color w:val="000000"/>
          <w:sz w:val="28"/>
        </w:rPr>
        <w:t>
      31) Қазақстан Республикасының аумағында темір жол көлігіндегі апаттарды, аварияларды тергеуге қатысу;</w:t>
      </w:r>
    </w:p>
    <w:bookmarkEnd w:id="258"/>
    <w:bookmarkStart w:name="z260" w:id="259"/>
    <w:p>
      <w:pPr>
        <w:spacing w:after="0"/>
        <w:ind w:left="0"/>
        <w:jc w:val="both"/>
      </w:pPr>
      <w:r>
        <w:rPr>
          <w:rFonts w:ascii="Times New Roman"/>
          <w:b w:val="false"/>
          <w:i w:val="false"/>
          <w:color w:val="000000"/>
          <w:sz w:val="28"/>
        </w:rPr>
        <w:t>
      32) поездар қозғалысына байланысты қызметтік терминдерді бекіту;</w:t>
      </w:r>
    </w:p>
    <w:bookmarkEnd w:id="259"/>
    <w:bookmarkStart w:name="z261" w:id="260"/>
    <w:p>
      <w:pPr>
        <w:spacing w:after="0"/>
        <w:ind w:left="0"/>
        <w:jc w:val="both"/>
      </w:pPr>
      <w:r>
        <w:rPr>
          <w:rFonts w:ascii="Times New Roman"/>
          <w:b w:val="false"/>
          <w:i w:val="false"/>
          <w:color w:val="000000"/>
          <w:sz w:val="28"/>
        </w:rPr>
        <w:t>
      33) жолаушы поездарының құрамындағы жылжымалы құрамды тіркеу және оның бағытпен жүруінің тәртібі мен шарттарын айқындау;</w:t>
      </w:r>
    </w:p>
    <w:bookmarkEnd w:id="260"/>
    <w:bookmarkStart w:name="z262" w:id="261"/>
    <w:p>
      <w:pPr>
        <w:spacing w:after="0"/>
        <w:ind w:left="0"/>
        <w:jc w:val="both"/>
      </w:pPr>
      <w:r>
        <w:rPr>
          <w:rFonts w:ascii="Times New Roman"/>
          <w:b w:val="false"/>
          <w:i w:val="false"/>
          <w:color w:val="000000"/>
          <w:sz w:val="28"/>
        </w:rPr>
        <w:t>
      34) "Жеке кәсiпкерлiк туралы" Қазақстан Республикасының Заңына сәйкес ведомстволық есептiлiктiң, тексеру парақтарының нысандарын, тәуекел дәрежесiн бағалау критерийлерiн, жыл сайынғы тексерулер жоспарларын әзiрлеу және бекiту;</w:t>
      </w:r>
    </w:p>
    <w:bookmarkEnd w:id="261"/>
    <w:bookmarkStart w:name="z263" w:id="262"/>
    <w:p>
      <w:pPr>
        <w:spacing w:after="0"/>
        <w:ind w:left="0"/>
        <w:jc w:val="both"/>
      </w:pPr>
      <w:r>
        <w:rPr>
          <w:rFonts w:ascii="Times New Roman"/>
          <w:b w:val="false"/>
          <w:i w:val="false"/>
          <w:color w:val="000000"/>
          <w:sz w:val="28"/>
        </w:rPr>
        <w:t>
      35)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p>
    <w:bookmarkEnd w:id="262"/>
    <w:bookmarkStart w:name="z264" w:id="263"/>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жергiлiктi өкілді органдарының темiр жол көлiгi саласындағы құзыретiне:</w:t>
      </w:r>
    </w:p>
    <w:bookmarkEnd w:id="263"/>
    <w:bookmarkStart w:name="z265" w:id="264"/>
    <w:p>
      <w:pPr>
        <w:spacing w:after="0"/>
        <w:ind w:left="0"/>
        <w:jc w:val="both"/>
      </w:pPr>
      <w:r>
        <w:rPr>
          <w:rFonts w:ascii="Times New Roman"/>
          <w:b w:val="false"/>
          <w:i w:val="false"/>
          <w:color w:val="000000"/>
          <w:sz w:val="28"/>
        </w:rPr>
        <w:t>
      1) әлеуметтік мәні бар ауданаралық (облысішілік қалааралық) және қала маңындағы жолаушылар қатынасының тізбесін бекіту;</w:t>
      </w:r>
    </w:p>
    <w:bookmarkEnd w:id="264"/>
    <w:bookmarkStart w:name="z266" w:id="265"/>
    <w:p>
      <w:pPr>
        <w:spacing w:after="0"/>
        <w:ind w:left="0"/>
        <w:jc w:val="both"/>
      </w:pPr>
      <w:r>
        <w:rPr>
          <w:rFonts w:ascii="Times New Roman"/>
          <w:b w:val="false"/>
          <w:i w:val="false"/>
          <w:color w:val="000000"/>
          <w:sz w:val="28"/>
        </w:rPr>
        <w:t>
      2) әлеуметтiк мәнi бар тасымалдауларды субсидиялау бағдарламасын бекiту;</w:t>
      </w:r>
    </w:p>
    <w:bookmarkEnd w:id="265"/>
    <w:bookmarkStart w:name="z267" w:id="266"/>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266"/>
    <w:bookmarkStart w:name="z268" w:id="267"/>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органдарының темiр жол көлiгi саласындағы құзыретiне:</w:t>
      </w:r>
    </w:p>
    <w:bookmarkEnd w:id="267"/>
    <w:bookmarkStart w:name="z269" w:id="268"/>
    <w:p>
      <w:pPr>
        <w:spacing w:after="0"/>
        <w:ind w:left="0"/>
        <w:jc w:val="both"/>
      </w:pPr>
      <w:r>
        <w:rPr>
          <w:rFonts w:ascii="Times New Roman"/>
          <w:b w:val="false"/>
          <w:i w:val="false"/>
          <w:color w:val="000000"/>
          <w:sz w:val="28"/>
        </w:rPr>
        <w:t>
      1)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bookmarkEnd w:id="268"/>
    <w:bookmarkStart w:name="z270" w:id="269"/>
    <w:p>
      <w:pPr>
        <w:spacing w:after="0"/>
        <w:ind w:left="0"/>
        <w:jc w:val="both"/>
      </w:pPr>
      <w:r>
        <w:rPr>
          <w:rFonts w:ascii="Times New Roman"/>
          <w:b w:val="false"/>
          <w:i w:val="false"/>
          <w:color w:val="000000"/>
          <w:sz w:val="28"/>
        </w:rPr>
        <w:t>
      2) төтенше жағдайлар туындаған кезде тасымалды уақытша тоқтату туралы шешімдер қабылдау;</w:t>
      </w:r>
    </w:p>
    <w:bookmarkEnd w:id="269"/>
    <w:bookmarkStart w:name="z271" w:id="270"/>
    <w:p>
      <w:pPr>
        <w:spacing w:after="0"/>
        <w:ind w:left="0"/>
        <w:jc w:val="both"/>
      </w:pPr>
      <w:r>
        <w:rPr>
          <w:rFonts w:ascii="Times New Roman"/>
          <w:b w:val="false"/>
          <w:i w:val="false"/>
          <w:color w:val="000000"/>
          <w:sz w:val="28"/>
        </w:rPr>
        <w:t>
      3) әлеуметтік мәні бар ауданаралық (облысішілік қалааралық) және қала маңындағы жолаушылар қатынастары (маршруттар) бойынша темір жол көлігімен жолаушылар тасымалдарын жүзеге асыруға байланысты тасымалдаушының залалдарын субсидиялау;</w:t>
      </w:r>
    </w:p>
    <w:bookmarkEnd w:id="270"/>
    <w:bookmarkStart w:name="z272" w:id="271"/>
    <w:p>
      <w:pPr>
        <w:spacing w:after="0"/>
        <w:ind w:left="0"/>
        <w:jc w:val="both"/>
      </w:pPr>
      <w:r>
        <w:rPr>
          <w:rFonts w:ascii="Times New Roman"/>
          <w:b w:val="false"/>
          <w:i w:val="false"/>
          <w:color w:val="000000"/>
          <w:sz w:val="28"/>
        </w:rPr>
        <w:t>
      4) ауданаралық (облысішілік қалааралық) және қала маңындағы қатынастарды айқындау;</w:t>
      </w:r>
    </w:p>
    <w:bookmarkEnd w:id="271"/>
    <w:bookmarkStart w:name="z273" w:id="272"/>
    <w:p>
      <w:pPr>
        <w:spacing w:after="0"/>
        <w:ind w:left="0"/>
        <w:jc w:val="both"/>
      </w:pPr>
      <w:r>
        <w:rPr>
          <w:rFonts w:ascii="Times New Roman"/>
          <w:b w:val="false"/>
          <w:i w:val="false"/>
          <w:color w:val="000000"/>
          <w:sz w:val="28"/>
        </w:rPr>
        <w:t>
      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p>
    <w:bookmarkEnd w:id="272"/>
    <w:bookmarkStart w:name="z274" w:id="27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16-бапта</w:t>
      </w:r>
      <w:r>
        <w:rPr>
          <w:rFonts w:ascii="Times New Roman"/>
          <w:b w:val="false"/>
          <w:i w:val="false"/>
          <w:color w:val="000000"/>
          <w:sz w:val="28"/>
        </w:rPr>
        <w:t>:</w:t>
      </w:r>
    </w:p>
    <w:bookmarkEnd w:id="273"/>
    <w:p>
      <w:pPr>
        <w:spacing w:after="0"/>
        <w:ind w:left="0"/>
        <w:jc w:val="both"/>
      </w:pPr>
      <w:r>
        <w:rPr>
          <w:rFonts w:ascii="Times New Roman"/>
          <w:b w:val="false"/>
          <w:i w:val="false"/>
          <w:color w:val="000000"/>
          <w:sz w:val="28"/>
        </w:rPr>
        <w:t>
      1-тармақтағы "магистралдық темiр жол желiсiн пайдалану ережелерiне" деген сөздер "Магистральдық темiр жол желiсiн пайдалану қағидасына" деген сөздермен ауыстырылсын;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Магистральдық темiр жол желiсiнiң операторы Магистральдық темір жол желісіндегі техникалық пайдалану, қозғалыс қауіпсіздігі қағидасына, Қазақстан Республикасының техникалық реттеу туралы, халықтың санитариялық-эпидемиологиялық салауаттығы саласындағы заңнамасының және Қазақстан Республикасы экологиялық заңнамасының талаптарына сай келмейтiн жылжымалы құрамды магистральдық темiр жол желiсiне жiбермеуге мiндеттi.";</w:t>
      </w:r>
    </w:p>
    <w:bookmarkStart w:name="z275" w:id="2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17-баптың</w:t>
      </w:r>
      <w:r>
        <w:rPr>
          <w:rFonts w:ascii="Times New Roman"/>
          <w:b w:val="false"/>
          <w:i w:val="false"/>
          <w:color w:val="000000"/>
          <w:sz w:val="28"/>
        </w:rPr>
        <w:t xml:space="preserve"> 1-тармағы мынадай мазмұндағы екінші сөйлеммен толықтырылсын:</w:t>
      </w:r>
    </w:p>
    <w:bookmarkEnd w:id="274"/>
    <w:p>
      <w:pPr>
        <w:spacing w:after="0"/>
        <w:ind w:left="0"/>
        <w:jc w:val="both"/>
      </w:pPr>
      <w:r>
        <w:rPr>
          <w:rFonts w:ascii="Times New Roman"/>
          <w:b w:val="false"/>
          <w:i w:val="false"/>
          <w:color w:val="000000"/>
          <w:sz w:val="28"/>
        </w:rPr>
        <w:t>
      "Тиісті жол дамытылымы бар темір жол станциясында поездарды құрастыру және тарқату жөніндегі маневрлік жұмыстар және поездармен техникалық операциялар жүргізілуі мүмкін.";</w:t>
      </w:r>
    </w:p>
    <w:bookmarkStart w:name="z276" w:id="27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2-тарау</w:t>
      </w:r>
      <w:r>
        <w:rPr>
          <w:rFonts w:ascii="Times New Roman"/>
          <w:b w:val="false"/>
          <w:i w:val="false"/>
          <w:color w:val="000000"/>
          <w:sz w:val="28"/>
        </w:rPr>
        <w:t xml:space="preserve"> мынадай мазмұндағы 17-1-баппен толықтырылсын:</w:t>
      </w:r>
    </w:p>
    <w:bookmarkEnd w:id="275"/>
    <w:p>
      <w:pPr>
        <w:spacing w:after="0"/>
        <w:ind w:left="0"/>
        <w:jc w:val="both"/>
      </w:pPr>
      <w:r>
        <w:rPr>
          <w:rFonts w:ascii="Times New Roman"/>
          <w:b w:val="false"/>
          <w:i w:val="false"/>
          <w:color w:val="000000"/>
          <w:sz w:val="28"/>
        </w:rPr>
        <w:t>
      "17-1-бап. Темір жол вокзалы</w:t>
      </w:r>
    </w:p>
    <w:bookmarkStart w:name="z277" w:id="276"/>
    <w:p>
      <w:pPr>
        <w:spacing w:after="0"/>
        <w:ind w:left="0"/>
        <w:jc w:val="both"/>
      </w:pPr>
      <w:r>
        <w:rPr>
          <w:rFonts w:ascii="Times New Roman"/>
          <w:b w:val="false"/>
          <w:i w:val="false"/>
          <w:color w:val="000000"/>
          <w:sz w:val="28"/>
        </w:rPr>
        <w:t>
      1. Темір жол вокзалында билет кассалары, күту үй-жайлары, санитариялық-тұрмыстық үй-жайлар және ақпараттық қызмет көрсететін объектілер, медициналық пункт, қоғамдық тәртіпті қорғау пункті болуға тиіс.</w:t>
      </w:r>
    </w:p>
    <w:bookmarkEnd w:id="276"/>
    <w:bookmarkStart w:name="z278" w:id="277"/>
    <w:p>
      <w:pPr>
        <w:spacing w:after="0"/>
        <w:ind w:left="0"/>
        <w:jc w:val="both"/>
      </w:pPr>
      <w:r>
        <w:rPr>
          <w:rFonts w:ascii="Times New Roman"/>
          <w:b w:val="false"/>
          <w:i w:val="false"/>
          <w:color w:val="000000"/>
          <w:sz w:val="28"/>
        </w:rPr>
        <w:t>
      2. Темір 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етіледі.</w:t>
      </w:r>
    </w:p>
    <w:bookmarkEnd w:id="277"/>
    <w:bookmarkStart w:name="z279" w:id="278"/>
    <w:p>
      <w:pPr>
        <w:spacing w:after="0"/>
        <w:ind w:left="0"/>
        <w:jc w:val="both"/>
      </w:pPr>
      <w:r>
        <w:rPr>
          <w:rFonts w:ascii="Times New Roman"/>
          <w:b w:val="false"/>
          <w:i w:val="false"/>
          <w:color w:val="000000"/>
          <w:sz w:val="28"/>
        </w:rPr>
        <w:t>
      3. Жолаушылар платформалары мен перрондарға өту және шығу мүгедектер мен халықтың баяу қимылдайтын топтарына қолжетімді болуға (пандустармен, мамандандырылған лифтілермен жабдықталуға) тиіс.</w:t>
      </w:r>
    </w:p>
    <w:bookmarkEnd w:id="278"/>
    <w:bookmarkStart w:name="z280" w:id="279"/>
    <w:p>
      <w:pPr>
        <w:spacing w:after="0"/>
        <w:ind w:left="0"/>
        <w:jc w:val="both"/>
      </w:pPr>
      <w:r>
        <w:rPr>
          <w:rFonts w:ascii="Times New Roman"/>
          <w:b w:val="false"/>
          <w:i w:val="false"/>
          <w:color w:val="000000"/>
          <w:sz w:val="28"/>
        </w:rPr>
        <w:t>
      4. Меншік құқығымен немесе өзге де заңды негіздерде темір жол вокзалдарын иеленуші тұлғалар темір жол вокзалдарына кіреберістерді және таксилердің, сондай-ақ халыққа қызмет көрсетуге арналған жеке және қоғамдық автокөліктің тұрақ орындарын күтіп ұстауды және жөндеуді қамтамасыз етеді.</w:t>
      </w:r>
    </w:p>
    <w:bookmarkEnd w:id="279"/>
    <w:bookmarkStart w:name="z281" w:id="280"/>
    <w:p>
      <w:pPr>
        <w:spacing w:after="0"/>
        <w:ind w:left="0"/>
        <w:jc w:val="both"/>
      </w:pPr>
      <w:r>
        <w:rPr>
          <w:rFonts w:ascii="Times New Roman"/>
          <w:b w:val="false"/>
          <w:i w:val="false"/>
          <w:color w:val="000000"/>
          <w:sz w:val="28"/>
        </w:rPr>
        <w:t>
      5. Халыққа қызмет көрсетуге арналған вокзал құрылыстары жарамды техникалық жай-күйде ұсталуға тиіс.</w:t>
      </w:r>
    </w:p>
    <w:bookmarkEnd w:id="280"/>
    <w:bookmarkStart w:name="z282" w:id="281"/>
    <w:p>
      <w:pPr>
        <w:spacing w:after="0"/>
        <w:ind w:left="0"/>
        <w:jc w:val="both"/>
      </w:pPr>
      <w:r>
        <w:rPr>
          <w:rFonts w:ascii="Times New Roman"/>
          <w:b w:val="false"/>
          <w:i w:val="false"/>
          <w:color w:val="000000"/>
          <w:sz w:val="28"/>
        </w:rPr>
        <w:t>
      6. Меншік құқығымен немесе өзге де заңды негіздерде темір жол вокзалдарын иеленуші тұлғалар халықтың қауіпсіздігін қамтамасыз етуге және техникалық регламенттің талаптарын сақтауға тиіс.</w:t>
      </w:r>
    </w:p>
    <w:bookmarkEnd w:id="281"/>
    <w:bookmarkStart w:name="z283" w:id="282"/>
    <w:p>
      <w:pPr>
        <w:spacing w:after="0"/>
        <w:ind w:left="0"/>
        <w:jc w:val="both"/>
      </w:pPr>
      <w:r>
        <w:rPr>
          <w:rFonts w:ascii="Times New Roman"/>
          <w:b w:val="false"/>
          <w:i w:val="false"/>
          <w:color w:val="000000"/>
          <w:sz w:val="28"/>
        </w:rPr>
        <w:t>
      7. Темір жол вокзалдары тасымалдау процесінің ажырамас бөлігі болып табылады және Қазақстан Республикасы заңнамасының талаптарына сәйкес пайдаланылуға тиіс.";</w:t>
      </w:r>
    </w:p>
    <w:bookmarkEnd w:id="282"/>
    <w:bookmarkStart w:name="z284" w:id="2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22-баптың</w:t>
      </w:r>
      <w:r>
        <w:rPr>
          <w:rFonts w:ascii="Times New Roman"/>
          <w:b w:val="false"/>
          <w:i w:val="false"/>
          <w:color w:val="000000"/>
          <w:sz w:val="28"/>
        </w:rPr>
        <w:t xml:space="preserve"> 3-тармағындағы "қызметкері жұмыс режимінің" деген сөздер "қызметкердің жұмыс уақытының және демалыс уақытының есепке алынуының" деген сөздермен ауыстырылсын;</w:t>
      </w:r>
    </w:p>
    <w:bookmarkEnd w:id="283"/>
    <w:bookmarkStart w:name="z285" w:id="2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30-бапта</w:t>
      </w:r>
      <w:r>
        <w:rPr>
          <w:rFonts w:ascii="Times New Roman"/>
          <w:b w:val="false"/>
          <w:i w:val="false"/>
          <w:color w:val="000000"/>
          <w:sz w:val="28"/>
        </w:rPr>
        <w:t>:</w:t>
      </w:r>
    </w:p>
    <w:bookmarkEnd w:id="284"/>
    <w:p>
      <w:pPr>
        <w:spacing w:after="0"/>
        <w:ind w:left="0"/>
        <w:jc w:val="both"/>
      </w:pPr>
      <w:r>
        <w:rPr>
          <w:rFonts w:ascii="Times New Roman"/>
          <w:b w:val="false"/>
          <w:i w:val="false"/>
          <w:color w:val="000000"/>
          <w:sz w:val="28"/>
        </w:rPr>
        <w:t>
      3-тармақтағы "Қозғалыс қауіпсіздігі" деген сөздер "Темір жол көлігі саласындағы қауіпсіздік" деген сөздермен ауыстырылсын;</w:t>
      </w:r>
    </w:p>
    <w:p>
      <w:pPr>
        <w:spacing w:after="0"/>
        <w:ind w:left="0"/>
        <w:jc w:val="both"/>
      </w:pPr>
      <w:r>
        <w:rPr>
          <w:rFonts w:ascii="Times New Roman"/>
          <w:b w:val="false"/>
          <w:i w:val="false"/>
          <w:color w:val="000000"/>
          <w:sz w:val="28"/>
        </w:rPr>
        <w:t>
      4-тармақтың бірінші бөлігі "газ, мұнай құбырларын" деген сөздерден кейін ", автомобиль жолдарын, электр берілісі желілерін" деген сөздермен толықтырылсын;</w:t>
      </w:r>
    </w:p>
    <w:bookmarkStart w:name="z286" w:id="2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285"/>
    <w:p>
      <w:pPr>
        <w:spacing w:after="0"/>
        <w:ind w:left="0"/>
        <w:jc w:val="both"/>
      </w:pPr>
      <w:r>
        <w:rPr>
          <w:rFonts w:ascii="Times New Roman"/>
          <w:b w:val="false"/>
          <w:i w:val="false"/>
          <w:color w:val="000000"/>
          <w:sz w:val="28"/>
        </w:rPr>
        <w:t>
      "31-бап. Магистральдық инфрақұрылым объектілерін, құрылыстарды, темір жол көлігі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кезіндегі қауіпсіздік талаптары</w:t>
      </w:r>
    </w:p>
    <w:bookmarkStart w:name="z287" w:id="286"/>
    <w:p>
      <w:pPr>
        <w:spacing w:after="0"/>
        <w:ind w:left="0"/>
        <w:jc w:val="both"/>
      </w:pPr>
      <w:r>
        <w:rPr>
          <w:rFonts w:ascii="Times New Roman"/>
          <w:b w:val="false"/>
          <w:i w:val="false"/>
          <w:color w:val="000000"/>
          <w:sz w:val="28"/>
        </w:rPr>
        <w:t>
      1. Магистральдық инфрақұрылым объектілерін, құрылыстарын, темір жол көлігі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адамның өмірі мен денсаулығының қауіпсіздігін және Қазақстан Республикасының техникалық реттеу туралы заңнамасының және Қазақстан Республикасы экологиялық заңнамасының сақталуын қамтамасыз ететін жағдайларда жүзеге асырылуы тиіс.</w:t>
      </w:r>
    </w:p>
    <w:bookmarkEnd w:id="286"/>
    <w:bookmarkStart w:name="z288" w:id="287"/>
    <w:p>
      <w:pPr>
        <w:spacing w:after="0"/>
        <w:ind w:left="0"/>
        <w:jc w:val="both"/>
      </w:pPr>
      <w:r>
        <w:rPr>
          <w:rFonts w:ascii="Times New Roman"/>
          <w:b w:val="false"/>
          <w:i w:val="false"/>
          <w:color w:val="000000"/>
          <w:sz w:val="28"/>
        </w:rPr>
        <w:t>
      2. Магистральдық инфрақұрылым объектілерін, темір жол көлігі құрылыстарын,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процестері Техникалық пайдалану қағидасына, техникалық регламенттерге сәйкес жүзеге асырылуға тиіс.</w:t>
      </w:r>
    </w:p>
    <w:bookmarkEnd w:id="287"/>
    <w:bookmarkStart w:name="z289" w:id="288"/>
    <w:p>
      <w:pPr>
        <w:spacing w:after="0"/>
        <w:ind w:left="0"/>
        <w:jc w:val="both"/>
      </w:pPr>
      <w:r>
        <w:rPr>
          <w:rFonts w:ascii="Times New Roman"/>
          <w:b w:val="false"/>
          <w:i w:val="false"/>
          <w:color w:val="000000"/>
          <w:sz w:val="28"/>
        </w:rPr>
        <w:t>
      3. Магистральдық инфрақұрылым объектілерінің, құрылыстарының, темір жол көлігі жылжымалы құрамының, арнайы жылжымалы құрамының, конструкцияларының, жабдықтары мен мүкәммалының жобалау, өндіру, пайдалану, тасымалдау, сақтау және жөндеу процестерінде сақталуын қамтамасыз етуге қойылатын талаптар пайдалану құжаттамасында белгіленеді.";</w:t>
      </w:r>
    </w:p>
    <w:bookmarkEnd w:id="288"/>
    <w:bookmarkStart w:name="z290" w:id="28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және </w:t>
      </w:r>
      <w:r>
        <w:rPr>
          <w:rFonts w:ascii="Times New Roman"/>
          <w:b w:val="false"/>
          <w:i w:val="false"/>
          <w:color w:val="000000"/>
          <w:sz w:val="28"/>
        </w:rPr>
        <w:t>31-5-баптар</w:t>
      </w:r>
      <w:r>
        <w:rPr>
          <w:rFonts w:ascii="Times New Roman"/>
          <w:b w:val="false"/>
          <w:i w:val="false"/>
          <w:color w:val="000000"/>
          <w:sz w:val="28"/>
        </w:rPr>
        <w:t xml:space="preserve"> алып тасталсын;</w:t>
      </w:r>
    </w:p>
    <w:bookmarkEnd w:id="289"/>
    <w:bookmarkStart w:name="z291" w:id="29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35-бапта</w:t>
      </w:r>
      <w:r>
        <w:rPr>
          <w:rFonts w:ascii="Times New Roman"/>
          <w:b w:val="false"/>
          <w:i w:val="false"/>
          <w:color w:val="000000"/>
          <w:sz w:val="28"/>
        </w:rPr>
        <w:t>:</w:t>
      </w:r>
    </w:p>
    <w:bookmarkEnd w:id="290"/>
    <w:p>
      <w:pPr>
        <w:spacing w:after="0"/>
        <w:ind w:left="0"/>
        <w:jc w:val="both"/>
      </w:pPr>
      <w:r>
        <w:rPr>
          <w:rFonts w:ascii="Times New Roman"/>
          <w:b w:val="false"/>
          <w:i w:val="false"/>
          <w:color w:val="000000"/>
          <w:sz w:val="28"/>
        </w:rPr>
        <w:t>
      2-тармақтың екінші бөлігіндегі ", клиенттердi" деген сөз алып тасталсын;</w:t>
      </w:r>
    </w:p>
    <w:p>
      <w:pPr>
        <w:spacing w:after="0"/>
        <w:ind w:left="0"/>
        <w:jc w:val="both"/>
      </w:pPr>
      <w:r>
        <w:rPr>
          <w:rFonts w:ascii="Times New Roman"/>
          <w:b w:val="false"/>
          <w:i w:val="false"/>
          <w:color w:val="000000"/>
          <w:sz w:val="28"/>
        </w:rPr>
        <w:t>
      3-тармақтағы "Клиентке багажды" деген сөздер "Багажды" деген сөзбен ауыстырылсын;</w:t>
      </w:r>
    </w:p>
    <w:bookmarkStart w:name="z292" w:id="29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36-баптың</w:t>
      </w:r>
      <w:r>
        <w:rPr>
          <w:rFonts w:ascii="Times New Roman"/>
          <w:b w:val="false"/>
          <w:i w:val="false"/>
          <w:color w:val="000000"/>
          <w:sz w:val="28"/>
        </w:rPr>
        <w:t xml:space="preserve"> 3-тармағы мынадай редакцияда жазылсын:</w:t>
      </w:r>
    </w:p>
    <w:bookmarkEnd w:id="291"/>
    <w:p>
      <w:pPr>
        <w:spacing w:after="0"/>
        <w:ind w:left="0"/>
        <w:jc w:val="both"/>
      </w:pPr>
      <w:r>
        <w:rPr>
          <w:rFonts w:ascii="Times New Roman"/>
          <w:b w:val="false"/>
          <w:i w:val="false"/>
          <w:color w:val="000000"/>
          <w:sz w:val="28"/>
        </w:rPr>
        <w:t>
      "3. Жүк жөнелтушiге темiр жол көлiгi жүкқұжатына жөнелту станциясының күнтізбелік мөртабаны қойылған жүктің қабылданғаны туралы түбіртек берiлген кезден бастап жүк тасымалдау шарты жасалды деп есептеледi.";</w:t>
      </w:r>
    </w:p>
    <w:bookmarkStart w:name="z293" w:id="29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37-баптың</w:t>
      </w:r>
      <w:r>
        <w:rPr>
          <w:rFonts w:ascii="Times New Roman"/>
          <w:b w:val="false"/>
          <w:i w:val="false"/>
          <w:color w:val="000000"/>
          <w:sz w:val="28"/>
        </w:rPr>
        <w:t xml:space="preserve"> 4-тармағы мынадай мазмұндағы екінші бөлікпен толықтырылсын:</w:t>
      </w:r>
    </w:p>
    <w:bookmarkEnd w:id="292"/>
    <w:p>
      <w:pPr>
        <w:spacing w:after="0"/>
        <w:ind w:left="0"/>
        <w:jc w:val="both"/>
      </w:pPr>
      <w:r>
        <w:rPr>
          <w:rFonts w:ascii="Times New Roman"/>
          <w:b w:val="false"/>
          <w:i w:val="false"/>
          <w:color w:val="000000"/>
          <w:sz w:val="28"/>
        </w:rPr>
        <w:t>
      "Жүк жөнелтушінің, жүк алушының залалдары Қазақстан Республикасының заңнамалық актілерінде белгіленген тәртіппен өтеуге жатады.";</w:t>
      </w:r>
    </w:p>
    <w:bookmarkStart w:name="z294" w:id="2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40-бапта</w:t>
      </w:r>
      <w:r>
        <w:rPr>
          <w:rFonts w:ascii="Times New Roman"/>
          <w:b w:val="false"/>
          <w:i w:val="false"/>
          <w:color w:val="000000"/>
          <w:sz w:val="28"/>
        </w:rPr>
        <w:t>:</w:t>
      </w:r>
    </w:p>
    <w:bookmarkEnd w:id="293"/>
    <w:p>
      <w:pPr>
        <w:spacing w:after="0"/>
        <w:ind w:left="0"/>
        <w:jc w:val="both"/>
      </w:pPr>
      <w:r>
        <w:rPr>
          <w:rFonts w:ascii="Times New Roman"/>
          <w:b w:val="false"/>
          <w:i w:val="false"/>
          <w:color w:val="000000"/>
          <w:sz w:val="28"/>
        </w:rPr>
        <w:t>
      1-тармақта:</w:t>
      </w:r>
    </w:p>
    <w:bookmarkStart w:name="z295" w:id="294"/>
    <w:p>
      <w:pPr>
        <w:spacing w:after="0"/>
        <w:ind w:left="0"/>
        <w:jc w:val="both"/>
      </w:pPr>
      <w:r>
        <w:rPr>
          <w:rFonts w:ascii="Times New Roman"/>
          <w:b w:val="false"/>
          <w:i w:val="false"/>
          <w:color w:val="000000"/>
          <w:sz w:val="28"/>
        </w:rPr>
        <w:t>
      11) тармақша мынадай редакцияда жазылсын:</w:t>
      </w:r>
    </w:p>
    <w:bookmarkEnd w:id="294"/>
    <w:p>
      <w:pPr>
        <w:spacing w:after="0"/>
        <w:ind w:left="0"/>
        <w:jc w:val="both"/>
      </w:pPr>
      <w:r>
        <w:rPr>
          <w:rFonts w:ascii="Times New Roman"/>
          <w:b w:val="false"/>
          <w:i w:val="false"/>
          <w:color w:val="000000"/>
          <w:sz w:val="28"/>
        </w:rPr>
        <w:t>
      "11) тасымалдаулар және тасымалдау ақысы бойынша есеп айырысулар;";</w:t>
      </w:r>
    </w:p>
    <w:bookmarkStart w:name="z296" w:id="295"/>
    <w:p>
      <w:pPr>
        <w:spacing w:after="0"/>
        <w:ind w:left="0"/>
        <w:jc w:val="both"/>
      </w:pPr>
      <w:r>
        <w:rPr>
          <w:rFonts w:ascii="Times New Roman"/>
          <w:b w:val="false"/>
          <w:i w:val="false"/>
          <w:color w:val="000000"/>
          <w:sz w:val="28"/>
        </w:rPr>
        <w:t>
      16) тармақша "ұстап қалу," деген сөздерден кейін "өткізу," деген сөзбен толықтырылсын;</w:t>
      </w:r>
    </w:p>
    <w:bookmarkEnd w:id="295"/>
    <w:p>
      <w:pPr>
        <w:spacing w:after="0"/>
        <w:ind w:left="0"/>
        <w:jc w:val="both"/>
      </w:pPr>
      <w:r>
        <w:rPr>
          <w:rFonts w:ascii="Times New Roman"/>
          <w:b w:val="false"/>
          <w:i w:val="false"/>
          <w:color w:val="000000"/>
          <w:sz w:val="28"/>
        </w:rPr>
        <w:t>
      28 және 30) тармақшалар алып тасталсын;</w:t>
      </w:r>
    </w:p>
    <w:bookmarkStart w:name="z297" w:id="296"/>
    <w:p>
      <w:pPr>
        <w:spacing w:after="0"/>
        <w:ind w:left="0"/>
        <w:jc w:val="both"/>
      </w:pPr>
      <w:r>
        <w:rPr>
          <w:rFonts w:ascii="Times New Roman"/>
          <w:b w:val="false"/>
          <w:i w:val="false"/>
          <w:color w:val="000000"/>
          <w:sz w:val="28"/>
        </w:rPr>
        <w:t>
      33) тармақшадағы "жүргізу талаптары мен тәртіптерін" деген сөздер "жүргізу;" деген сөзбен ауыстырылып, мынадай мазмұндағы 33-1) және 33-2) тармақшалармен толықтырылсын:</w:t>
      </w:r>
    </w:p>
    <w:bookmarkEnd w:id="296"/>
    <w:p>
      <w:pPr>
        <w:spacing w:after="0"/>
        <w:ind w:left="0"/>
        <w:jc w:val="both"/>
      </w:pPr>
      <w:r>
        <w:rPr>
          <w:rFonts w:ascii="Times New Roman"/>
          <w:b w:val="false"/>
          <w:i w:val="false"/>
          <w:color w:val="000000"/>
          <w:sz w:val="28"/>
        </w:rPr>
        <w:t>
      "33-1) ерекше жағдайларда жүктерді тасымалдауды жүзеге асыру;</w:t>
      </w:r>
    </w:p>
    <w:bookmarkStart w:name="z298" w:id="297"/>
    <w:p>
      <w:pPr>
        <w:spacing w:after="0"/>
        <w:ind w:left="0"/>
        <w:jc w:val="both"/>
      </w:pPr>
      <w:r>
        <w:rPr>
          <w:rFonts w:ascii="Times New Roman"/>
          <w:b w:val="false"/>
          <w:i w:val="false"/>
          <w:color w:val="000000"/>
          <w:sz w:val="28"/>
        </w:rPr>
        <w:t>
      33-2) вагондар мен контейнерлерді жүк түсірілгеннен кейін тазалау және жуу шарттары мен тәртібін;";</w:t>
      </w:r>
    </w:p>
    <w:bookmarkEnd w:id="297"/>
    <w:p>
      <w:pPr>
        <w:spacing w:after="0"/>
        <w:ind w:left="0"/>
        <w:jc w:val="both"/>
      </w:pPr>
      <w:r>
        <w:rPr>
          <w:rFonts w:ascii="Times New Roman"/>
          <w:b w:val="false"/>
          <w:i w:val="false"/>
          <w:color w:val="000000"/>
          <w:sz w:val="28"/>
        </w:rPr>
        <w:t>
      2-тармақтағы "ережелерін" деген сөз "қағидасын" деген сөзбен ауыстырылсын;</w:t>
      </w:r>
    </w:p>
    <w:bookmarkStart w:name="z299" w:id="29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41-бапта</w:t>
      </w:r>
      <w:r>
        <w:rPr>
          <w:rFonts w:ascii="Times New Roman"/>
          <w:b w:val="false"/>
          <w:i w:val="false"/>
          <w:color w:val="000000"/>
          <w:sz w:val="28"/>
        </w:rPr>
        <w:t>:</w:t>
      </w:r>
    </w:p>
    <w:bookmarkEnd w:id="298"/>
    <w:p>
      <w:pPr>
        <w:spacing w:after="0"/>
        <w:ind w:left="0"/>
        <w:jc w:val="both"/>
      </w:pPr>
      <w:r>
        <w:rPr>
          <w:rFonts w:ascii="Times New Roman"/>
          <w:b w:val="false"/>
          <w:i w:val="false"/>
          <w:color w:val="000000"/>
          <w:sz w:val="28"/>
        </w:rPr>
        <w:t>
      1-1-тармақта:</w:t>
      </w:r>
    </w:p>
    <w:p>
      <w:pPr>
        <w:spacing w:after="0"/>
        <w:ind w:left="0"/>
        <w:jc w:val="both"/>
      </w:pPr>
      <w:r>
        <w:rPr>
          <w:rFonts w:ascii="Times New Roman"/>
          <w:b w:val="false"/>
          <w:i w:val="false"/>
          <w:color w:val="000000"/>
          <w:sz w:val="28"/>
        </w:rPr>
        <w:t>
      бірінші бөлігіндегі "ортақ пайдаланылатын" деген сөздер алып тасталсын;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мынадай мазмұндағы 1-2 және 1-3-тармақтармен толықтырылсын:</w:t>
      </w:r>
    </w:p>
    <w:p>
      <w:pPr>
        <w:spacing w:after="0"/>
        <w:ind w:left="0"/>
        <w:jc w:val="both"/>
      </w:pPr>
      <w:r>
        <w:rPr>
          <w:rFonts w:ascii="Times New Roman"/>
          <w:b w:val="false"/>
          <w:i w:val="false"/>
          <w:color w:val="000000"/>
          <w:sz w:val="28"/>
        </w:rPr>
        <w:t>
      "1-2.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етуге міндетті.</w:t>
      </w:r>
    </w:p>
    <w:p>
      <w:pPr>
        <w:spacing w:after="0"/>
        <w:ind w:left="0"/>
        <w:jc w:val="both"/>
      </w:pPr>
      <w:r>
        <w:rPr>
          <w:rFonts w:ascii="Times New Roman"/>
          <w:b w:val="false"/>
          <w:i w:val="false"/>
          <w:color w:val="000000"/>
          <w:sz w:val="28"/>
        </w:rPr>
        <w:t>
      1-3. Поездар қозғалысының қауіпсіздігін және тасымалданатын жүктердің сақталуын қамтамасыз ету үшін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p>
    <w:bookmarkStart w:name="z300" w:id="29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47-баптың</w:t>
      </w:r>
      <w:r>
        <w:rPr>
          <w:rFonts w:ascii="Times New Roman"/>
          <w:b w:val="false"/>
          <w:i w:val="false"/>
          <w:color w:val="000000"/>
          <w:sz w:val="28"/>
        </w:rPr>
        <w:t xml:space="preserve"> 1-тармағы мынадай редакцияда жазылсын:</w:t>
      </w:r>
    </w:p>
    <w:bookmarkEnd w:id="299"/>
    <w:p>
      <w:pPr>
        <w:spacing w:after="0"/>
        <w:ind w:left="0"/>
        <w:jc w:val="both"/>
      </w:pPr>
      <w:r>
        <w:rPr>
          <w:rFonts w:ascii="Times New Roman"/>
          <w:b w:val="false"/>
          <w:i w:val="false"/>
          <w:color w:val="000000"/>
          <w:sz w:val="28"/>
        </w:rPr>
        <w:t>
      "1.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w:t>
      </w:r>
    </w:p>
    <w:p>
      <w:pPr>
        <w:spacing w:after="0"/>
        <w:ind w:left="0"/>
        <w:jc w:val="both"/>
      </w:pPr>
      <w:r>
        <w:rPr>
          <w:rFonts w:ascii="Times New Roman"/>
          <w:b w:val="false"/>
          <w:i w:val="false"/>
          <w:color w:val="000000"/>
          <w:sz w:val="28"/>
        </w:rPr>
        <w:t>
      Бұл орайда жүк тасымалдау ақысы жүк тасымалдауы жүзеге асырылатын ең қысқа ара қашықтыққа есептеп алынады.</w:t>
      </w:r>
    </w:p>
    <w:p>
      <w:pPr>
        <w:spacing w:after="0"/>
        <w:ind w:left="0"/>
        <w:jc w:val="both"/>
      </w:pPr>
      <w:r>
        <w:rPr>
          <w:rFonts w:ascii="Times New Roman"/>
          <w:b w:val="false"/>
          <w:i w:val="false"/>
          <w:color w:val="000000"/>
          <w:sz w:val="28"/>
        </w:rPr>
        <w:t>
      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 жолдардың техникалық мүмкіндіктерін және өткізу қабілетін ескере отырып жүзеге асырылады.";</w:t>
      </w:r>
    </w:p>
    <w:bookmarkStart w:name="z301" w:id="30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48-бапта</w:t>
      </w:r>
      <w:r>
        <w:rPr>
          <w:rFonts w:ascii="Times New Roman"/>
          <w:b w:val="false"/>
          <w:i w:val="false"/>
          <w:color w:val="000000"/>
          <w:sz w:val="28"/>
        </w:rPr>
        <w:t>:</w:t>
      </w:r>
    </w:p>
    <w:bookmarkEnd w:id="300"/>
    <w:p>
      <w:pPr>
        <w:spacing w:after="0"/>
        <w:ind w:left="0"/>
        <w:jc w:val="both"/>
      </w:pPr>
      <w:r>
        <w:rPr>
          <w:rFonts w:ascii="Times New Roman"/>
          <w:b w:val="false"/>
          <w:i w:val="false"/>
          <w:color w:val="000000"/>
          <w:sz w:val="28"/>
        </w:rPr>
        <w:t>
      1-тармақтағы "шартта" деген сөз "тасымалдау шартында" деген сөздермен ауыстырылсын;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мерзiмiнде жеткiзiлдi деп есептеледi.";</w:t>
      </w:r>
    </w:p>
    <w:p>
      <w:pPr>
        <w:spacing w:after="0"/>
        <w:ind w:left="0"/>
        <w:jc w:val="both"/>
      </w:pPr>
      <w:r>
        <w:rPr>
          <w:rFonts w:ascii="Times New Roman"/>
          <w:b w:val="false"/>
          <w:i w:val="false"/>
          <w:color w:val="000000"/>
          <w:sz w:val="28"/>
        </w:rPr>
        <w:t>
      3-тармақтағы "түсiруге (жүктен босатуға)" деген сөздер "қабылдау-тапсыру (беру-шығару) жолдарына" деген сөздермен ауыстырылсын;</w:t>
      </w:r>
    </w:p>
    <w:bookmarkStart w:name="z856" w:id="30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301"/>
    <w:p>
      <w:pPr>
        <w:spacing w:after="0"/>
        <w:ind w:left="0"/>
        <w:jc w:val="both"/>
      </w:pPr>
      <w:r>
        <w:rPr>
          <w:rFonts w:ascii="Times New Roman"/>
          <w:b w:val="false"/>
          <w:i w:val="false"/>
          <w:color w:val="000000"/>
          <w:sz w:val="28"/>
        </w:rPr>
        <w:t>
      "49-бап. Вагондарды, контейнерлердi пайдаланғаны және темір жолдарда жылжымалы құрамның бос тұрғаны (тоқтап тұрғаны, кідіртілгені) үшiн төлем</w:t>
      </w:r>
    </w:p>
    <w:bookmarkStart w:name="z302" w:id="302"/>
    <w:p>
      <w:pPr>
        <w:spacing w:after="0"/>
        <w:ind w:left="0"/>
        <w:jc w:val="both"/>
      </w:pPr>
      <w:r>
        <w:rPr>
          <w:rFonts w:ascii="Times New Roman"/>
          <w:b w:val="false"/>
          <w:i w:val="false"/>
          <w:color w:val="000000"/>
          <w:sz w:val="28"/>
        </w:rPr>
        <w:t>
      1. Вагондарды, контейнерлердi пайдаланғаны үшін төлемді жүк жөнелтуші, жүк алушы, тармақ иеленуші тасымалдаушыға, ал тиісті шарт болған кезде вагондардың, контейнерлердің иесіне:</w:t>
      </w:r>
    </w:p>
    <w:bookmarkEnd w:id="302"/>
    <w:bookmarkStart w:name="z303" w:id="303"/>
    <w:p>
      <w:pPr>
        <w:spacing w:after="0"/>
        <w:ind w:left="0"/>
        <w:jc w:val="both"/>
      </w:pPr>
      <w:r>
        <w:rPr>
          <w:rFonts w:ascii="Times New Roman"/>
          <w:b w:val="false"/>
          <w:i w:val="false"/>
          <w:color w:val="000000"/>
          <w:sz w:val="28"/>
        </w:rPr>
        <w:t>
      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болған бүкіл уақыты үшiн;</w:t>
      </w:r>
    </w:p>
    <w:bookmarkEnd w:id="303"/>
    <w:bookmarkStart w:name="z304" w:id="304"/>
    <w:p>
      <w:pPr>
        <w:spacing w:after="0"/>
        <w:ind w:left="0"/>
        <w:jc w:val="both"/>
      </w:pPr>
      <w:r>
        <w:rPr>
          <w:rFonts w:ascii="Times New Roman"/>
          <w:b w:val="false"/>
          <w:i w:val="false"/>
          <w:color w:val="000000"/>
          <w:sz w:val="28"/>
        </w:rPr>
        <w:t>
      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p>
    <w:bookmarkEnd w:id="304"/>
    <w:bookmarkStart w:name="z305" w:id="305"/>
    <w:p>
      <w:pPr>
        <w:spacing w:after="0"/>
        <w:ind w:left="0"/>
        <w:jc w:val="both"/>
      </w:pP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концессия шарттары бойынша темір жолдарда тасымалдаудың технологиялық процесінің бұзылуына әкеп соққан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bookmarkEnd w:id="305"/>
    <w:bookmarkStart w:name="z306" w:id="306"/>
    <w:p>
      <w:pPr>
        <w:spacing w:after="0"/>
        <w:ind w:left="0"/>
        <w:jc w:val="both"/>
      </w:pPr>
      <w:r>
        <w:rPr>
          <w:rFonts w:ascii="Times New Roman"/>
          <w:b w:val="false"/>
          <w:i w:val="false"/>
          <w:color w:val="000000"/>
          <w:sz w:val="28"/>
        </w:rPr>
        <w:t>
      3. Төлемнің мөлшері Қазақстан Республикасының заңнамасына сәйкес белгіленеді.";</w:t>
      </w:r>
    </w:p>
    <w:bookmarkEnd w:id="306"/>
    <w:bookmarkStart w:name="z307" w:id="30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50-баптың</w:t>
      </w:r>
      <w:r>
        <w:rPr>
          <w:rFonts w:ascii="Times New Roman"/>
          <w:b w:val="false"/>
          <w:i w:val="false"/>
          <w:color w:val="000000"/>
          <w:sz w:val="28"/>
        </w:rPr>
        <w:t xml:space="preserve"> 1-тармағының 2) тармақшасындағы "бекiту-пломбалау құрылғылары бұзылған" деген сөздер "бекiту-пломбалау құрылғылары жоқ болған немесе олар бұзылған" деген сөздермен ауыстырылсын;</w:t>
      </w:r>
    </w:p>
    <w:bookmarkEnd w:id="307"/>
    <w:bookmarkStart w:name="z308" w:id="30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53-баптың</w:t>
      </w:r>
      <w:r>
        <w:rPr>
          <w:rFonts w:ascii="Times New Roman"/>
          <w:b w:val="false"/>
          <w:i w:val="false"/>
          <w:color w:val="000000"/>
          <w:sz w:val="28"/>
        </w:rPr>
        <w:t xml:space="preserve"> 1-тармағында:</w:t>
      </w:r>
    </w:p>
    <w:bookmarkEnd w:id="308"/>
    <w:p>
      <w:pPr>
        <w:spacing w:after="0"/>
        <w:ind w:left="0"/>
        <w:jc w:val="both"/>
      </w:pPr>
      <w:r>
        <w:rPr>
          <w:rFonts w:ascii="Times New Roman"/>
          <w:b w:val="false"/>
          <w:i w:val="false"/>
          <w:color w:val="000000"/>
          <w:sz w:val="28"/>
        </w:rPr>
        <w:t>
      бірінші сөйлем "тез бүлiнетiн" деген сөздерден кейін ", қауіпті" деген сөзбен толықтырылсын;</w:t>
      </w:r>
    </w:p>
    <w:p>
      <w:pPr>
        <w:spacing w:after="0"/>
        <w:ind w:left="0"/>
        <w:jc w:val="both"/>
      </w:pPr>
      <w:r>
        <w:rPr>
          <w:rFonts w:ascii="Times New Roman"/>
          <w:b w:val="false"/>
          <w:i w:val="false"/>
          <w:color w:val="000000"/>
          <w:sz w:val="28"/>
        </w:rPr>
        <w:t>
      екінші сөйлем "тез бүлiнетiн" деген сөздерден кейін ", қауіпті" деген сөзбен толықтырылсын;</w:t>
      </w:r>
    </w:p>
    <w:bookmarkStart w:name="z309" w:id="30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54-баптың</w:t>
      </w:r>
      <w:r>
        <w:rPr>
          <w:rFonts w:ascii="Times New Roman"/>
          <w:b w:val="false"/>
          <w:i w:val="false"/>
          <w:color w:val="000000"/>
          <w:sz w:val="28"/>
        </w:rPr>
        <w:t xml:space="preserve"> 1-тармағының 2) тармақшасы "тез бүлiнетiн" деген сөздерден кейін ", қауіпті" деген сөзбен толықтырылсын;</w:t>
      </w:r>
    </w:p>
    <w:bookmarkEnd w:id="309"/>
    <w:bookmarkStart w:name="z310" w:id="31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55-баптың</w:t>
      </w:r>
      <w:r>
        <w:rPr>
          <w:rFonts w:ascii="Times New Roman"/>
          <w:b w:val="false"/>
          <w:i w:val="false"/>
          <w:color w:val="000000"/>
          <w:sz w:val="28"/>
        </w:rPr>
        <w:t xml:space="preserve"> 4-тармағы:</w:t>
      </w:r>
    </w:p>
    <w:bookmarkEnd w:id="310"/>
    <w:p>
      <w:pPr>
        <w:spacing w:after="0"/>
        <w:ind w:left="0"/>
        <w:jc w:val="both"/>
      </w:pPr>
      <w:r>
        <w:rPr>
          <w:rFonts w:ascii="Times New Roman"/>
          <w:b w:val="false"/>
          <w:i w:val="false"/>
          <w:color w:val="000000"/>
          <w:sz w:val="28"/>
        </w:rPr>
        <w:t>
      "тез бүлiнетiн" деген сөздерден кейін ", қауіпті" деген сөзбен толықтырылсын;</w:t>
      </w:r>
    </w:p>
    <w:p>
      <w:pPr>
        <w:spacing w:after="0"/>
        <w:ind w:left="0"/>
        <w:jc w:val="both"/>
      </w:pPr>
      <w:r>
        <w:rPr>
          <w:rFonts w:ascii="Times New Roman"/>
          <w:b w:val="false"/>
          <w:i w:val="false"/>
          <w:color w:val="000000"/>
          <w:sz w:val="28"/>
        </w:rPr>
        <w:t>
      "есебiнен қайтаруға" деген сөздерден кейін "немесе көлік құралынан жүкті босатуды талап етуге" деген сөздермен толықтырылсын;</w:t>
      </w:r>
    </w:p>
    <w:bookmarkStart w:name="z311" w:id="31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56-баптың</w:t>
      </w:r>
      <w:r>
        <w:rPr>
          <w:rFonts w:ascii="Times New Roman"/>
          <w:b w:val="false"/>
          <w:i w:val="false"/>
          <w:color w:val="000000"/>
          <w:sz w:val="28"/>
        </w:rPr>
        <w:t xml:space="preserve"> 4-тармағы мынадай редакцияда жазылсын:</w:t>
      </w:r>
    </w:p>
    <w:bookmarkEnd w:id="311"/>
    <w:p>
      <w:pPr>
        <w:spacing w:after="0"/>
        <w:ind w:left="0"/>
        <w:jc w:val="both"/>
      </w:pPr>
      <w:r>
        <w:rPr>
          <w:rFonts w:ascii="Times New Roman"/>
          <w:b w:val="false"/>
          <w:i w:val="false"/>
          <w:color w:val="000000"/>
          <w:sz w:val="28"/>
        </w:rPr>
        <w:t>
      "4. Кiрме жолдарды пайдалану тасымалдау қағидасына сәйкес тармақ иеленуші әзірлейтін және магистральдық темiр жол желiсiнiң операторы бекiтетiн кiрме жолдардағы қозғалысқа қызмет көрсету және оны ұйымдастыру тәртiбi туралы нұсқаулықтың негізінде жүзеге асырылады.";</w:t>
      </w:r>
    </w:p>
    <w:bookmarkStart w:name="z312" w:id="31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61-баптағы</w:t>
      </w:r>
      <w:r>
        <w:rPr>
          <w:rFonts w:ascii="Times New Roman"/>
          <w:b w:val="false"/>
          <w:i w:val="false"/>
          <w:color w:val="000000"/>
          <w:sz w:val="28"/>
        </w:rPr>
        <w:t xml:space="preserve"> "Кiрме жолдарды пайдалануға, вагондарды" деген сөздер "Вагондарды" деген сөзбен ауыстырылсын;</w:t>
      </w:r>
    </w:p>
    <w:bookmarkEnd w:id="312"/>
    <w:bookmarkStart w:name="z313" w:id="31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64-баптың</w:t>
      </w:r>
      <w:r>
        <w:rPr>
          <w:rFonts w:ascii="Times New Roman"/>
          <w:b w:val="false"/>
          <w:i w:val="false"/>
          <w:color w:val="000000"/>
          <w:sz w:val="28"/>
        </w:rPr>
        <w:t xml:space="preserve"> екінші бөлігіндегі "(қалааралық) және iшкi" деген сөздер "(облысішілік қалааралық) және қала маңындағы" деген сөздермен ауыстырылсын;</w:t>
      </w:r>
    </w:p>
    <w:bookmarkEnd w:id="313"/>
    <w:bookmarkStart w:name="z314" w:id="31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65-бапта</w:t>
      </w:r>
      <w:r>
        <w:rPr>
          <w:rFonts w:ascii="Times New Roman"/>
          <w:b w:val="false"/>
          <w:i w:val="false"/>
          <w:color w:val="000000"/>
          <w:sz w:val="28"/>
        </w:rPr>
        <w:t>:</w:t>
      </w:r>
    </w:p>
    <w:bookmarkEnd w:id="314"/>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арқылы ұйымдастыра алады.";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Жол жүру құжаттарын (билеттерді) сату және орындарды резервке қою жолаушы тасымалдауларын басқарудың автоматтандырылған жүйесі арқылы жүзеге асырылады, Ұлттық теміржол компаниясы оған қол жеткізуді уәкілетті органмен келісім бойынша ұйымдастырады.";</w:t>
      </w:r>
    </w:p>
    <w:bookmarkStart w:name="z315" w:id="31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66-бапта</w:t>
      </w:r>
      <w:r>
        <w:rPr>
          <w:rFonts w:ascii="Times New Roman"/>
          <w:b w:val="false"/>
          <w:i w:val="false"/>
          <w:color w:val="000000"/>
          <w:sz w:val="28"/>
        </w:rPr>
        <w:t>:</w:t>
      </w:r>
    </w:p>
    <w:bookmarkEnd w:id="315"/>
    <w:p>
      <w:pPr>
        <w:spacing w:after="0"/>
        <w:ind w:left="0"/>
        <w:jc w:val="both"/>
      </w:pPr>
      <w:r>
        <w:rPr>
          <w:rFonts w:ascii="Times New Roman"/>
          <w:b w:val="false"/>
          <w:i w:val="false"/>
          <w:color w:val="000000"/>
          <w:sz w:val="28"/>
        </w:rPr>
        <w:t>
      бірінші бөлік мынадай мазмұндағы 15-1) тармақшамен толықтырылсын:</w:t>
      </w:r>
    </w:p>
    <w:p>
      <w:pPr>
        <w:spacing w:after="0"/>
        <w:ind w:left="0"/>
        <w:jc w:val="both"/>
      </w:pPr>
      <w:r>
        <w:rPr>
          <w:rFonts w:ascii="Times New Roman"/>
          <w:b w:val="false"/>
          <w:i w:val="false"/>
          <w:color w:val="000000"/>
          <w:sz w:val="28"/>
        </w:rPr>
        <w:t>
      "15-1) жолаушы платформаларын пайдалану тәртібі;";</w:t>
      </w:r>
    </w:p>
    <w:p>
      <w:pPr>
        <w:spacing w:after="0"/>
        <w:ind w:left="0"/>
        <w:jc w:val="both"/>
      </w:pPr>
      <w:r>
        <w:rPr>
          <w:rFonts w:ascii="Times New Roman"/>
          <w:b w:val="false"/>
          <w:i w:val="false"/>
          <w:color w:val="000000"/>
          <w:sz w:val="28"/>
        </w:rPr>
        <w:t>
      екінші бөліктегі "жолаушыларды", "ережелерiн" деген сөздер тиісінше "Жолаушыларды", "қағидасын" деген сөздермен ауыстырылсын;</w:t>
      </w:r>
    </w:p>
    <w:bookmarkStart w:name="z316" w:id="31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66-1-баптың</w:t>
      </w:r>
      <w:r>
        <w:rPr>
          <w:rFonts w:ascii="Times New Roman"/>
          <w:b w:val="false"/>
          <w:i w:val="false"/>
          <w:color w:val="000000"/>
          <w:sz w:val="28"/>
        </w:rPr>
        <w:t xml:space="preserve"> тақырыбындағы және бірінші абзацындағы "жолаушылар", "ережелерiн" деген сөздер тиісінше "Жолаушылар", "қағидасын" деген сөздермен ауыстырылсын;</w:t>
      </w:r>
    </w:p>
    <w:bookmarkEnd w:id="316"/>
    <w:bookmarkStart w:name="z317" w:id="31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67-бапта</w:t>
      </w:r>
      <w:r>
        <w:rPr>
          <w:rFonts w:ascii="Times New Roman"/>
          <w:b w:val="false"/>
          <w:i w:val="false"/>
          <w:color w:val="000000"/>
          <w:sz w:val="28"/>
        </w:rPr>
        <w:t>:</w:t>
      </w:r>
    </w:p>
    <w:bookmarkEnd w:id="317"/>
    <w:p>
      <w:pPr>
        <w:spacing w:after="0"/>
        <w:ind w:left="0"/>
        <w:jc w:val="both"/>
      </w:pPr>
      <w:r>
        <w:rPr>
          <w:rFonts w:ascii="Times New Roman"/>
          <w:b w:val="false"/>
          <w:i w:val="false"/>
          <w:color w:val="000000"/>
          <w:sz w:val="28"/>
        </w:rPr>
        <w:t>
      1-тармақтың 3) тармақшасының бірінші бөлігінде:</w:t>
      </w:r>
    </w:p>
    <w:p>
      <w:pPr>
        <w:spacing w:after="0"/>
        <w:ind w:left="0"/>
        <w:jc w:val="both"/>
      </w:pPr>
      <w:r>
        <w:rPr>
          <w:rFonts w:ascii="Times New Roman"/>
          <w:b w:val="false"/>
          <w:i w:val="false"/>
          <w:color w:val="000000"/>
          <w:sz w:val="28"/>
        </w:rPr>
        <w:t>
      бұл өзгерістің мемлекеттік тілдегі мәтіні өзгеріссіз қалдырылсын;</w:t>
      </w:r>
    </w:p>
    <w:p>
      <w:pPr>
        <w:spacing w:after="0"/>
        <w:ind w:left="0"/>
        <w:jc w:val="both"/>
      </w:pPr>
      <w:r>
        <w:rPr>
          <w:rFonts w:ascii="Times New Roman"/>
          <w:b w:val="false"/>
          <w:i w:val="false"/>
          <w:color w:val="000000"/>
          <w:sz w:val="28"/>
        </w:rPr>
        <w:t>
      "және" деген сөз "не" деген сөзбен ауыстырылсын;</w:t>
      </w:r>
    </w:p>
    <w:p>
      <w:pPr>
        <w:spacing w:after="0"/>
        <w:ind w:left="0"/>
        <w:jc w:val="both"/>
      </w:pPr>
      <w:r>
        <w:rPr>
          <w:rFonts w:ascii="Times New Roman"/>
          <w:b w:val="false"/>
          <w:i w:val="false"/>
          <w:color w:val="000000"/>
          <w:sz w:val="28"/>
        </w:rPr>
        <w:t>
      "процентiн төлеп" деген сөздер "пайызын төлеп, оларға жеке орын беріп," деген сөздермен ауыстырылсын;</w:t>
      </w:r>
    </w:p>
    <w:p>
      <w:pPr>
        <w:spacing w:after="0"/>
        <w:ind w:left="0"/>
        <w:jc w:val="both"/>
      </w:pPr>
      <w:r>
        <w:rPr>
          <w:rFonts w:ascii="Times New Roman"/>
          <w:b w:val="false"/>
          <w:i w:val="false"/>
          <w:color w:val="000000"/>
          <w:sz w:val="28"/>
        </w:rPr>
        <w:t>
      2-тармақтың 3) тармақшасы мынадай редакцияда жазылсын:</w:t>
      </w:r>
    </w:p>
    <w:p>
      <w:pPr>
        <w:spacing w:after="0"/>
        <w:ind w:left="0"/>
        <w:jc w:val="both"/>
      </w:pPr>
      <w:r>
        <w:rPr>
          <w:rFonts w:ascii="Times New Roman"/>
          <w:b w:val="false"/>
          <w:i w:val="false"/>
          <w:color w:val="000000"/>
          <w:sz w:val="28"/>
        </w:rPr>
        <w:t>
      "3) қоғамдық тәртiптi, жолаушы вагондарын және жолаушылар тасымалдауына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қағидасын сақтауға мiндеттi.";</w:t>
      </w:r>
    </w:p>
    <w:bookmarkStart w:name="z318" w:id="31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68-баптың</w:t>
      </w:r>
      <w:r>
        <w:rPr>
          <w:rFonts w:ascii="Times New Roman"/>
          <w:b w:val="false"/>
          <w:i w:val="false"/>
          <w:color w:val="000000"/>
          <w:sz w:val="28"/>
        </w:rPr>
        <w:t xml:space="preserve"> 1-тармағында:</w:t>
      </w:r>
    </w:p>
    <w:bookmarkEnd w:id="318"/>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"Жөнелтушінің жүк-багажы жол жүру құжатын (билетті) ұсынбай тасымалдау құжаты (жүк-багаждың түбіртегі) бойынша қабылданады.";</w:t>
      </w:r>
    </w:p>
    <w:p>
      <w:pPr>
        <w:spacing w:after="0"/>
        <w:ind w:left="0"/>
        <w:jc w:val="both"/>
      </w:pPr>
      <w:r>
        <w:rPr>
          <w:rFonts w:ascii="Times New Roman"/>
          <w:b w:val="false"/>
          <w:i w:val="false"/>
          <w:color w:val="000000"/>
          <w:sz w:val="28"/>
        </w:rPr>
        <w:t>
      екінші бөліктің бірінші сөйлеміндегі өзгерістің мемлекеттік тілдегі мәтіні өзгеріссіз қалдырылсын;</w:t>
      </w:r>
    </w:p>
    <w:bookmarkStart w:name="z319" w:id="31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69-баптың</w:t>
      </w:r>
      <w:r>
        <w:rPr>
          <w:rFonts w:ascii="Times New Roman"/>
          <w:b w:val="false"/>
          <w:i w:val="false"/>
          <w:color w:val="000000"/>
          <w:sz w:val="28"/>
        </w:rPr>
        <w:t xml:space="preserve"> 1-тармағының бірінші бөлігі мынадай редакцияда жазылсын:</w:t>
      </w:r>
    </w:p>
    <w:bookmarkEnd w:id="319"/>
    <w:p>
      <w:pPr>
        <w:spacing w:after="0"/>
        <w:ind w:left="0"/>
        <w:jc w:val="both"/>
      </w:pPr>
      <w:r>
        <w:rPr>
          <w:rFonts w:ascii="Times New Roman"/>
          <w:b w:val="false"/>
          <w:i w:val="false"/>
          <w:color w:val="000000"/>
          <w:sz w:val="28"/>
        </w:rPr>
        <w:t>
      "1. Багаж бен жүк-багажды жеткiзiп беру мерзiмi поездардың жүру кестесiне сәйкес тасымалдау жүзеге асырылатын жолаушы поезының межелі темiр жол станциясына дейiн жүру уақытымен айқындалады.";</w:t>
      </w:r>
    </w:p>
    <w:bookmarkStart w:name="z320" w:id="32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72-баптағы</w:t>
      </w:r>
      <w:r>
        <w:rPr>
          <w:rFonts w:ascii="Times New Roman"/>
          <w:b w:val="false"/>
          <w:i w:val="false"/>
          <w:color w:val="000000"/>
          <w:sz w:val="28"/>
        </w:rPr>
        <w:t xml:space="preserve"> "почта туралы" деген сөздер алып тасталсын;</w:t>
      </w:r>
    </w:p>
    <w:bookmarkEnd w:id="320"/>
    <w:bookmarkStart w:name="z321" w:id="321"/>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76-баптың</w:t>
      </w:r>
      <w:r>
        <w:rPr>
          <w:rFonts w:ascii="Times New Roman"/>
          <w:b w:val="false"/>
          <w:i w:val="false"/>
          <w:color w:val="000000"/>
          <w:sz w:val="28"/>
        </w:rPr>
        <w:t xml:space="preserve"> 5-тармағындағы "клиентке" деген сөз алып тасталсын;</w:t>
      </w:r>
    </w:p>
    <w:bookmarkEnd w:id="321"/>
    <w:bookmarkStart w:name="z322" w:id="32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77-бап</w:t>
      </w:r>
      <w:r>
        <w:rPr>
          <w:rFonts w:ascii="Times New Roman"/>
          <w:b w:val="false"/>
          <w:i w:val="false"/>
          <w:color w:val="000000"/>
          <w:sz w:val="28"/>
        </w:rPr>
        <w:t xml:space="preserve"> мынадай мазмұндағы 3-1-тармақпен толықтырылсын:</w:t>
      </w:r>
    </w:p>
    <w:bookmarkEnd w:id="322"/>
    <w:p>
      <w:pPr>
        <w:spacing w:after="0"/>
        <w:ind w:left="0"/>
        <w:jc w:val="both"/>
      </w:pPr>
      <w:r>
        <w:rPr>
          <w:rFonts w:ascii="Times New Roman"/>
          <w:b w:val="false"/>
          <w:i w:val="false"/>
          <w:color w:val="000000"/>
          <w:sz w:val="28"/>
        </w:rPr>
        <w:t>
      "3-1.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бөлігіне азайтылады.";</w:t>
      </w:r>
    </w:p>
    <w:bookmarkStart w:name="z323" w:id="323"/>
    <w:p>
      <w:pPr>
        <w:spacing w:after="0"/>
        <w:ind w:left="0"/>
        <w:jc w:val="both"/>
      </w:pPr>
      <w:r>
        <w:rPr>
          <w:rFonts w:ascii="Times New Roman"/>
          <w:b w:val="false"/>
          <w:i w:val="false"/>
          <w:color w:val="000000"/>
          <w:sz w:val="28"/>
        </w:rPr>
        <w:t>
      44) мынадай мазмұндағы 79-1-баппен толықтырылсын:</w:t>
      </w:r>
    </w:p>
    <w:bookmarkEnd w:id="323"/>
    <w:p>
      <w:pPr>
        <w:spacing w:after="0"/>
        <w:ind w:left="0"/>
        <w:jc w:val="both"/>
      </w:pPr>
      <w:r>
        <w:rPr>
          <w:rFonts w:ascii="Times New Roman"/>
          <w:b w:val="false"/>
          <w:i w:val="false"/>
          <w:color w:val="000000"/>
          <w:sz w:val="28"/>
        </w:rPr>
        <w:t>
      "79-1-бап. Жүктi уақтылы түсiрмегені (босатпағаны) үшін жауапкершілік</w:t>
      </w:r>
    </w:p>
    <w:p>
      <w:pPr>
        <w:spacing w:after="0"/>
        <w:ind w:left="0"/>
        <w:jc w:val="both"/>
      </w:pPr>
      <w:r>
        <w:rPr>
          <w:rFonts w:ascii="Times New Roman"/>
          <w:b w:val="false"/>
          <w:i w:val="false"/>
          <w:color w:val="000000"/>
          <w:sz w:val="28"/>
        </w:rPr>
        <w:t>
      Жүк алушылар жүктердi уақтылы түсірмеген (босатпаған) кезде тасымалдаушы жүктерді тиеу (түсіру) технологиялық уақытынан тыс жиырма төрт сағаттан артық кідіртілген вагондарды және контейнерлерді пайдаланғаны үшін төлемді он еседен аспайтын көлемде арттырады.</w:t>
      </w:r>
    </w:p>
    <w:p>
      <w:pPr>
        <w:spacing w:after="0"/>
        <w:ind w:left="0"/>
        <w:jc w:val="both"/>
      </w:pPr>
      <w:r>
        <w:rPr>
          <w:rFonts w:ascii="Times New Roman"/>
          <w:b w:val="false"/>
          <w:i w:val="false"/>
          <w:color w:val="000000"/>
          <w:sz w:val="28"/>
        </w:rPr>
        <w:t>
      Осы төлемді алу кезінде 49-баптың 2-тармағының нормасы қолданылмайды.";</w:t>
      </w:r>
    </w:p>
    <w:bookmarkStart w:name="z324" w:id="32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83-баптың</w:t>
      </w:r>
      <w:r>
        <w:rPr>
          <w:rFonts w:ascii="Times New Roman"/>
          <w:b w:val="false"/>
          <w:i w:val="false"/>
          <w:color w:val="000000"/>
          <w:sz w:val="28"/>
        </w:rPr>
        <w:t xml:space="preserve"> 2-тармағы мынадай редакцияда жазылсын:</w:t>
      </w:r>
    </w:p>
    <w:bookmarkEnd w:id="324"/>
    <w:p>
      <w:pPr>
        <w:spacing w:after="0"/>
        <w:ind w:left="0"/>
        <w:jc w:val="both"/>
      </w:pPr>
      <w:r>
        <w:rPr>
          <w:rFonts w:ascii="Times New Roman"/>
          <w:b w:val="false"/>
          <w:i w:val="false"/>
          <w:color w:val="000000"/>
          <w:sz w:val="28"/>
        </w:rPr>
        <w:t>
      "2.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контейнерді тазалау орнына жеткізу жөніндегі шығыстары өндіріп алынады.";</w:t>
      </w:r>
    </w:p>
    <w:bookmarkStart w:name="z325" w:id="32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88-баптың</w:t>
      </w:r>
      <w:r>
        <w:rPr>
          <w:rFonts w:ascii="Times New Roman"/>
          <w:b w:val="false"/>
          <w:i w:val="false"/>
          <w:color w:val="000000"/>
          <w:sz w:val="28"/>
        </w:rPr>
        <w:t xml:space="preserve"> 4) тармақшасындағы "үш" деген сөз "жеті" деген сөзбен ауыстырылсын;</w:t>
      </w:r>
    </w:p>
    <w:bookmarkEnd w:id="325"/>
    <w:bookmarkStart w:name="z326" w:id="32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10-1-тараудың</w:t>
      </w:r>
      <w:r>
        <w:rPr>
          <w:rFonts w:ascii="Times New Roman"/>
          <w:b w:val="false"/>
          <w:i w:val="false"/>
          <w:color w:val="000000"/>
          <w:sz w:val="28"/>
        </w:rPr>
        <w:t xml:space="preserve"> тақырыбында:</w:t>
      </w:r>
    </w:p>
    <w:bookmarkEnd w:id="326"/>
    <w:p>
      <w:pPr>
        <w:spacing w:after="0"/>
        <w:ind w:left="0"/>
        <w:jc w:val="both"/>
      </w:pPr>
      <w:r>
        <w:rPr>
          <w:rFonts w:ascii="Times New Roman"/>
          <w:b w:val="false"/>
          <w:i w:val="false"/>
          <w:color w:val="000000"/>
          <w:sz w:val="28"/>
        </w:rPr>
        <w:t>
      "көлiктiк" деген сөз "мемлекеттік" деген сөзбен ауыстырылсын;</w:t>
      </w:r>
    </w:p>
    <w:p>
      <w:pPr>
        <w:spacing w:after="0"/>
        <w:ind w:left="0"/>
        <w:jc w:val="both"/>
      </w:pPr>
      <w:r>
        <w:rPr>
          <w:rFonts w:ascii="Times New Roman"/>
          <w:b w:val="false"/>
          <w:i w:val="false"/>
          <w:color w:val="000000"/>
          <w:sz w:val="28"/>
        </w:rPr>
        <w:t>
      бұл өзгерістің мемлекеттік тілдегі мәтіні өзгеріссіз қалдырылсын;</w:t>
      </w:r>
    </w:p>
    <w:bookmarkStart w:name="z327" w:id="32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88-1-баптың</w:t>
      </w:r>
      <w:r>
        <w:rPr>
          <w:rFonts w:ascii="Times New Roman"/>
          <w:b w:val="false"/>
          <w:i w:val="false"/>
          <w:color w:val="000000"/>
          <w:sz w:val="28"/>
        </w:rPr>
        <w:t xml:space="preserve"> тақырыбы және 1-тармағы мынадай редакцияда жазылсын:</w:t>
      </w:r>
    </w:p>
    <w:bookmarkEnd w:id="327"/>
    <w:p>
      <w:pPr>
        <w:spacing w:after="0"/>
        <w:ind w:left="0"/>
        <w:jc w:val="both"/>
      </w:pPr>
      <w:r>
        <w:rPr>
          <w:rFonts w:ascii="Times New Roman"/>
          <w:b w:val="false"/>
          <w:i w:val="false"/>
          <w:color w:val="000000"/>
          <w:sz w:val="28"/>
        </w:rPr>
        <w:t>
      "88-1-бап. Темiр жол көлiгi саласындағы мемлекеттік бақылаудың мәні мен мақсаты</w:t>
      </w:r>
    </w:p>
    <w:bookmarkStart w:name="z328" w:id="328"/>
    <w:p>
      <w:pPr>
        <w:spacing w:after="0"/>
        <w:ind w:left="0"/>
        <w:jc w:val="both"/>
      </w:pPr>
      <w:r>
        <w:rPr>
          <w:rFonts w:ascii="Times New Roman"/>
          <w:b w:val="false"/>
          <w:i w:val="false"/>
          <w:color w:val="000000"/>
          <w:sz w:val="28"/>
        </w:rPr>
        <w:t>
      1. Темiр жол көлiгi саласындағы мемлекеттік бақылау (бұдан әрі – көлiктiк бақылау) темiр жол көлiгiнің жұмыс істеу тәртібін айқындайтын Қазақстан Республикасы заңдарының және Қазақстан Республикасы Үкіметі қаулыларының талаптарын жеке және заңды тұлғалардың сақтауына жүргiзiледi.";</w:t>
      </w:r>
    </w:p>
    <w:bookmarkEnd w:id="328"/>
    <w:bookmarkStart w:name="z329" w:id="32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88-4-бапта</w:t>
      </w:r>
      <w:r>
        <w:rPr>
          <w:rFonts w:ascii="Times New Roman"/>
          <w:b w:val="false"/>
          <w:i w:val="false"/>
          <w:color w:val="000000"/>
          <w:sz w:val="28"/>
        </w:rPr>
        <w:t>:</w:t>
      </w:r>
    </w:p>
    <w:bookmarkEnd w:id="329"/>
    <w:bookmarkStart w:name="z330" w:id="330"/>
    <w:p>
      <w:pPr>
        <w:spacing w:after="0"/>
        <w:ind w:left="0"/>
        <w:jc w:val="both"/>
      </w:pPr>
      <w:r>
        <w:rPr>
          <w:rFonts w:ascii="Times New Roman"/>
          <w:b w:val="false"/>
          <w:i w:val="false"/>
          <w:color w:val="000000"/>
          <w:sz w:val="28"/>
        </w:rPr>
        <w:t>
      2) тармақшаның төртінші абзацындағы "жүктерді тасымалдау ережелерiн" деген сөздер "Жүктерді тасымалдау қағидасын" деген сөздермен ауыстырылсын;</w:t>
      </w:r>
    </w:p>
    <w:bookmarkEnd w:id="330"/>
    <w:bookmarkStart w:name="z331" w:id="331"/>
    <w:p>
      <w:pPr>
        <w:spacing w:after="0"/>
        <w:ind w:left="0"/>
        <w:jc w:val="both"/>
      </w:pPr>
      <w:r>
        <w:rPr>
          <w:rFonts w:ascii="Times New Roman"/>
          <w:b w:val="false"/>
          <w:i w:val="false"/>
          <w:color w:val="000000"/>
          <w:sz w:val="28"/>
        </w:rPr>
        <w:t>
      6) тармақша алып тасталсын;</w:t>
      </w:r>
    </w:p>
    <w:bookmarkEnd w:id="331"/>
    <w:bookmarkStart w:name="z332" w:id="33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332"/>
    <w:p>
      <w:pPr>
        <w:spacing w:after="0"/>
        <w:ind w:left="0"/>
        <w:jc w:val="both"/>
      </w:pPr>
      <w:r>
        <w:rPr>
          <w:rFonts w:ascii="Times New Roman"/>
          <w:b w:val="false"/>
          <w:i w:val="false"/>
          <w:color w:val="000000"/>
          <w:sz w:val="28"/>
        </w:rPr>
        <w:t>
      "89-бап. Кiнә қоюдың шарттары мен тәртiбi</w:t>
      </w:r>
    </w:p>
    <w:bookmarkStart w:name="z333" w:id="333"/>
    <w:p>
      <w:pPr>
        <w:spacing w:after="0"/>
        <w:ind w:left="0"/>
        <w:jc w:val="both"/>
      </w:pPr>
      <w:r>
        <w:rPr>
          <w:rFonts w:ascii="Times New Roman"/>
          <w:b w:val="false"/>
          <w:i w:val="false"/>
          <w:color w:val="000000"/>
          <w:sz w:val="28"/>
        </w:rPr>
        <w:t>
      1. Тасымалдаушыға тасымалдау шартынан туындайтын кiнә қоюға жолаушының, жөнелтушiнiң (жүк жөнелтушiнiң), алушының (жүк алушының) құқығы бар.</w:t>
      </w:r>
    </w:p>
    <w:bookmarkEnd w:id="333"/>
    <w:p>
      <w:pPr>
        <w:spacing w:after="0"/>
        <w:ind w:left="0"/>
        <w:jc w:val="both"/>
      </w:pPr>
      <w:r>
        <w:rPr>
          <w:rFonts w:ascii="Times New Roman"/>
          <w:b w:val="false"/>
          <w:i w:val="false"/>
          <w:color w:val="000000"/>
          <w:sz w:val="28"/>
        </w:rPr>
        <w:t>
      Меншік құқығымен немесе өзге де заңды негіздерде вагондарға, контейнерлерге иелік ететін тұлға вагондар, контейнерлер жоғалған, бүлінген жағдайларда тасымалдаушыға кінә қоюға құқылы.</w:t>
      </w:r>
    </w:p>
    <w:bookmarkStart w:name="z334" w:id="334"/>
    <w:p>
      <w:pPr>
        <w:spacing w:after="0"/>
        <w:ind w:left="0"/>
        <w:jc w:val="both"/>
      </w:pPr>
      <w:r>
        <w:rPr>
          <w:rFonts w:ascii="Times New Roman"/>
          <w:b w:val="false"/>
          <w:i w:val="false"/>
          <w:color w:val="000000"/>
          <w:sz w:val="28"/>
        </w:rPr>
        <w:t>
      2. Жеке немесе заңды тұлғалар Қазақстан Республикасының заңнамасына сәйкес тасымалдау шарты бойынша кінә қою құқығы бар тұлғалардың атынан кінә қоя алады.</w:t>
      </w:r>
    </w:p>
    <w:bookmarkEnd w:id="334"/>
    <w:bookmarkStart w:name="z335" w:id="335"/>
    <w:p>
      <w:pPr>
        <w:spacing w:after="0"/>
        <w:ind w:left="0"/>
        <w:jc w:val="both"/>
      </w:pPr>
      <w:r>
        <w:rPr>
          <w:rFonts w:ascii="Times New Roman"/>
          <w:b w:val="false"/>
          <w:i w:val="false"/>
          <w:color w:val="000000"/>
          <w:sz w:val="28"/>
        </w:rPr>
        <w:t>
      3. Өтiнiш берушiде кінә қою құқығы бар екендігін куәландыратын құжаттар кiнә қоюға қоса берілуге тиiс.</w:t>
      </w:r>
    </w:p>
    <w:bookmarkEnd w:id="335"/>
    <w:bookmarkStart w:name="z336" w:id="336"/>
    <w:p>
      <w:pPr>
        <w:spacing w:after="0"/>
        <w:ind w:left="0"/>
        <w:jc w:val="both"/>
      </w:pPr>
      <w:r>
        <w:rPr>
          <w:rFonts w:ascii="Times New Roman"/>
          <w:b w:val="false"/>
          <w:i w:val="false"/>
          <w:color w:val="000000"/>
          <w:sz w:val="28"/>
        </w:rPr>
        <w:t>
      4. Өтiнiш берушiнiң талаптарын растайтын мына құжаттар түпнұсқа түрiнде кiнә қоюға қоса берілуге тиiс:</w:t>
      </w:r>
    </w:p>
    <w:bookmarkEnd w:id="336"/>
    <w:bookmarkStart w:name="z337" w:id="337"/>
    <w:p>
      <w:pPr>
        <w:spacing w:after="0"/>
        <w:ind w:left="0"/>
        <w:jc w:val="both"/>
      </w:pPr>
      <w:r>
        <w:rPr>
          <w:rFonts w:ascii="Times New Roman"/>
          <w:b w:val="false"/>
          <w:i w:val="false"/>
          <w:color w:val="000000"/>
          <w:sz w:val="28"/>
        </w:rPr>
        <w:t>
      1) жолаушының өміріне немесе денсаулығына келтірілген зиянды өтеу туралы талап қойылған жағдайда – жол жүру құжаты (билет) және жазатайым оқиға туралы акт;</w:t>
      </w:r>
    </w:p>
    <w:bookmarkEnd w:id="337"/>
    <w:bookmarkStart w:name="z338" w:id="338"/>
    <w:p>
      <w:pPr>
        <w:spacing w:after="0"/>
        <w:ind w:left="0"/>
        <w:jc w:val="both"/>
      </w:pPr>
      <w:r>
        <w:rPr>
          <w:rFonts w:ascii="Times New Roman"/>
          <w:b w:val="false"/>
          <w:i w:val="false"/>
          <w:color w:val="000000"/>
          <w:sz w:val="28"/>
        </w:rPr>
        <w:t>
      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p>
    <w:bookmarkEnd w:id="338"/>
    <w:bookmarkStart w:name="z339" w:id="339"/>
    <w:p>
      <w:pPr>
        <w:spacing w:after="0"/>
        <w:ind w:left="0"/>
        <w:jc w:val="both"/>
      </w:pPr>
      <w:r>
        <w:rPr>
          <w:rFonts w:ascii="Times New Roman"/>
          <w:b w:val="false"/>
          <w:i w:val="false"/>
          <w:color w:val="000000"/>
          <w:sz w:val="28"/>
        </w:rPr>
        <w:t>
      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багаждың, жүк-багаждың түбіртегі;</w:t>
      </w:r>
    </w:p>
    <w:bookmarkEnd w:id="339"/>
    <w:bookmarkStart w:name="z340" w:id="340"/>
    <w:p>
      <w:pPr>
        <w:spacing w:after="0"/>
        <w:ind w:left="0"/>
        <w:jc w:val="both"/>
      </w:pPr>
      <w:r>
        <w:rPr>
          <w:rFonts w:ascii="Times New Roman"/>
          <w:b w:val="false"/>
          <w:i w:val="false"/>
          <w:color w:val="000000"/>
          <w:sz w:val="28"/>
        </w:rPr>
        <w:t>
      4) багаж, жүк-багаж жетiспеген, бұзылған (бүлiнген) жағдайда – багаж, жүк-багаж түбіртегі мен коммерциялық акт;</w:t>
      </w:r>
    </w:p>
    <w:bookmarkEnd w:id="340"/>
    <w:bookmarkStart w:name="z341" w:id="341"/>
    <w:p>
      <w:pPr>
        <w:spacing w:after="0"/>
        <w:ind w:left="0"/>
        <w:jc w:val="both"/>
      </w:pPr>
      <w:r>
        <w:rPr>
          <w:rFonts w:ascii="Times New Roman"/>
          <w:b w:val="false"/>
          <w:i w:val="false"/>
          <w:color w:val="000000"/>
          <w:sz w:val="28"/>
        </w:rPr>
        <w:t>
      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жағдайларда – жол жүру құжаты (билет), багаждың, жүк-багаждың түбіртегі;</w:t>
      </w:r>
    </w:p>
    <w:bookmarkEnd w:id="341"/>
    <w:bookmarkStart w:name="z342" w:id="342"/>
    <w:p>
      <w:pPr>
        <w:spacing w:after="0"/>
        <w:ind w:left="0"/>
        <w:jc w:val="both"/>
      </w:pPr>
      <w:r>
        <w:rPr>
          <w:rFonts w:ascii="Times New Roman"/>
          <w:b w:val="false"/>
          <w:i w:val="false"/>
          <w:color w:val="000000"/>
          <w:sz w:val="28"/>
        </w:rPr>
        <w:t>
      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p>
    <w:bookmarkEnd w:id="342"/>
    <w:bookmarkStart w:name="z343" w:id="343"/>
    <w:p>
      <w:pPr>
        <w:spacing w:after="0"/>
        <w:ind w:left="0"/>
        <w:jc w:val="both"/>
      </w:pPr>
      <w:r>
        <w:rPr>
          <w:rFonts w:ascii="Times New Roman"/>
          <w:b w:val="false"/>
          <w:i w:val="false"/>
          <w:color w:val="000000"/>
          <w:sz w:val="28"/>
        </w:rPr>
        <w:t>
      7) жүк жетiспеген, бұзылған (бүлiнген) жағдайда – темiр жол көлiгi жүкқұжаты, межелі станция берген коммерциялық акт және жөнелтілген, жетiспеген, бұзылған (бүлiнген) жүктің саны мен құнын растайтын құжаттар.</w:t>
      </w:r>
    </w:p>
    <w:bookmarkEnd w:id="343"/>
    <w:p>
      <w:pPr>
        <w:spacing w:after="0"/>
        <w:ind w:left="0"/>
        <w:jc w:val="both"/>
      </w:pPr>
      <w:r>
        <w:rPr>
          <w:rFonts w:ascii="Times New Roman"/>
          <w:b w:val="false"/>
          <w:i w:val="false"/>
          <w:color w:val="000000"/>
          <w:sz w:val="28"/>
        </w:rPr>
        <w:t>
      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p>
    <w:p>
      <w:pPr>
        <w:spacing w:after="0"/>
        <w:ind w:left="0"/>
        <w:jc w:val="both"/>
      </w:pPr>
      <w:r>
        <w:rPr>
          <w:rFonts w:ascii="Times New Roman"/>
          <w:b w:val="false"/>
          <w:i w:val="false"/>
          <w:color w:val="000000"/>
          <w:sz w:val="28"/>
        </w:rPr>
        <w:t>
      Жүкті беру 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p>
    <w:bookmarkStart w:name="z344" w:id="344"/>
    <w:p>
      <w:pPr>
        <w:spacing w:after="0"/>
        <w:ind w:left="0"/>
        <w:jc w:val="both"/>
      </w:pPr>
      <w:r>
        <w:rPr>
          <w:rFonts w:ascii="Times New Roman"/>
          <w:b w:val="false"/>
          <w:i w:val="false"/>
          <w:color w:val="000000"/>
          <w:sz w:val="28"/>
        </w:rPr>
        <w:t>
      8) жүктi жеткiзiп беру мерзiмдерi бұзылған жағдайда – темiр жол көлiгi жүкқұжаты;</w:t>
      </w:r>
    </w:p>
    <w:bookmarkEnd w:id="344"/>
    <w:bookmarkStart w:name="z345" w:id="345"/>
    <w:p>
      <w:pPr>
        <w:spacing w:after="0"/>
        <w:ind w:left="0"/>
        <w:jc w:val="both"/>
      </w:pPr>
      <w:r>
        <w:rPr>
          <w:rFonts w:ascii="Times New Roman"/>
          <w:b w:val="false"/>
          <w:i w:val="false"/>
          <w:color w:val="000000"/>
          <w:sz w:val="28"/>
        </w:rPr>
        <w:t>
      9) тариф артық төленген жағдайда – темiр жол көлiгi жүкқұжаты немесе жүкті тасымалдауға қабылдау туралы түбіртек және төленгенін растайтын құжаттар;</w:t>
      </w:r>
    </w:p>
    <w:bookmarkEnd w:id="345"/>
    <w:bookmarkStart w:name="z346" w:id="346"/>
    <w:p>
      <w:pPr>
        <w:spacing w:after="0"/>
        <w:ind w:left="0"/>
        <w:jc w:val="both"/>
      </w:pPr>
      <w:r>
        <w:rPr>
          <w:rFonts w:ascii="Times New Roman"/>
          <w:b w:val="false"/>
          <w:i w:val="false"/>
          <w:color w:val="000000"/>
          <w:sz w:val="28"/>
        </w:rPr>
        <w:t>
      10) тасымалдау орындалмаған жағдайда – тасымалдаушының жүкті қайтарғаны туралы белгісі қойылған жүкті тасымалдауға қабылдау туралы түбіртек;</w:t>
      </w:r>
    </w:p>
    <w:bookmarkEnd w:id="346"/>
    <w:bookmarkStart w:name="z347" w:id="347"/>
    <w:p>
      <w:pPr>
        <w:spacing w:after="0"/>
        <w:ind w:left="0"/>
        <w:jc w:val="both"/>
      </w:pPr>
      <w:r>
        <w:rPr>
          <w:rFonts w:ascii="Times New Roman"/>
          <w:b w:val="false"/>
          <w:i w:val="false"/>
          <w:color w:val="000000"/>
          <w:sz w:val="28"/>
        </w:rPr>
        <w:t>
      11) жүк тасымалдаумен байланысты алымдар мен айыппұлдар артық төленген жағдайда – олардың есептелгенін және төленгенін растайтын құжаттар;</w:t>
      </w:r>
    </w:p>
    <w:bookmarkEnd w:id="347"/>
    <w:bookmarkStart w:name="z348" w:id="348"/>
    <w:p>
      <w:pPr>
        <w:spacing w:after="0"/>
        <w:ind w:left="0"/>
        <w:jc w:val="both"/>
      </w:pPr>
      <w:r>
        <w:rPr>
          <w:rFonts w:ascii="Times New Roman"/>
          <w:b w:val="false"/>
          <w:i w:val="false"/>
          <w:color w:val="000000"/>
          <w:sz w:val="28"/>
        </w:rPr>
        <w:t>
      12) тасымалдаушы заңды немесе жеке тұлғаларға тиесілі немесе олар жалға алған вагондарды, контейнерлерді жоғалтқан,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құжаттар.</w:t>
      </w:r>
    </w:p>
    <w:bookmarkEnd w:id="348"/>
    <w:bookmarkStart w:name="z349" w:id="349"/>
    <w:p>
      <w:pPr>
        <w:spacing w:after="0"/>
        <w:ind w:left="0"/>
        <w:jc w:val="both"/>
      </w:pPr>
      <w:r>
        <w:rPr>
          <w:rFonts w:ascii="Times New Roman"/>
          <w:b w:val="false"/>
          <w:i w:val="false"/>
          <w:color w:val="000000"/>
          <w:sz w:val="28"/>
        </w:rPr>
        <w:t>
      5. Бір кінә қоюда осы бапта көрсетілген әртүрлі жағдайлар бойынша талаптар біріктірілмеуі тиіс.</w:t>
      </w:r>
    </w:p>
    <w:bookmarkEnd w:id="349"/>
    <w:p>
      <w:pPr>
        <w:spacing w:after="0"/>
        <w:ind w:left="0"/>
        <w:jc w:val="both"/>
      </w:pPr>
      <w:r>
        <w:rPr>
          <w:rFonts w:ascii="Times New Roman"/>
          <w:b w:val="false"/>
          <w:i w:val="false"/>
          <w:color w:val="000000"/>
          <w:sz w:val="28"/>
        </w:rPr>
        <w:t>
      Жүктің жоғалғаны, жетіспеуі, бүлінгені немесе бұзылғаны үшін кінә қою әрбір жөнелтілім бойынша жеке қойылады.</w:t>
      </w:r>
    </w:p>
    <w:p>
      <w:pPr>
        <w:spacing w:after="0"/>
        <w:ind w:left="0"/>
        <w:jc w:val="both"/>
      </w:pPr>
      <w:r>
        <w:rPr>
          <w:rFonts w:ascii="Times New Roman"/>
          <w:b w:val="false"/>
          <w:i w:val="false"/>
          <w:color w:val="000000"/>
          <w:sz w:val="28"/>
        </w:rPr>
        <w:t>
      Бір атаудағы, бір станцияда бір ғана жүк жөнелтуші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p>
    <w:p>
      <w:pPr>
        <w:spacing w:after="0"/>
        <w:ind w:left="0"/>
        <w:jc w:val="both"/>
      </w:pPr>
      <w:r>
        <w:rPr>
          <w:rFonts w:ascii="Times New Roman"/>
          <w:b w:val="false"/>
          <w:i w:val="false"/>
          <w:color w:val="000000"/>
          <w:sz w:val="28"/>
        </w:rPr>
        <w:t>
      Маршруттық немесе топтап тасымалданған жүктер бойынша кінә қою коммерциялық актіде көрсетілген вагондар санына қойылады.</w:t>
      </w:r>
    </w:p>
    <w:p>
      <w:pPr>
        <w:spacing w:after="0"/>
        <w:ind w:left="0"/>
        <w:jc w:val="both"/>
      </w:pPr>
      <w:r>
        <w:rPr>
          <w:rFonts w:ascii="Times New Roman"/>
          <w:b w:val="false"/>
          <w:i w:val="false"/>
          <w:color w:val="000000"/>
          <w:sz w:val="28"/>
        </w:rPr>
        <w:t>
      Жүкті жеткізу мерзімі асып кеткен кезде олар бір тәулік ішінде келсе, бірнеше жүк жөнелтілімін бір кінә қоюда біріктіруге рұқсат етіледі.";</w:t>
      </w:r>
    </w:p>
    <w:bookmarkStart w:name="z350" w:id="350"/>
    <w:p>
      <w:pPr>
        <w:spacing w:after="0"/>
        <w:ind w:left="0"/>
        <w:jc w:val="both"/>
      </w:pPr>
      <w:r>
        <w:rPr>
          <w:rFonts w:ascii="Times New Roman"/>
          <w:b w:val="false"/>
          <w:i w:val="false"/>
          <w:color w:val="000000"/>
          <w:sz w:val="28"/>
        </w:rPr>
        <w:t>
      51) мынадай мазмұндағы 89-1-баппен толықтырылсын:</w:t>
      </w:r>
    </w:p>
    <w:bookmarkEnd w:id="350"/>
    <w:p>
      <w:pPr>
        <w:spacing w:after="0"/>
        <w:ind w:left="0"/>
        <w:jc w:val="both"/>
      </w:pPr>
      <w:r>
        <w:rPr>
          <w:rFonts w:ascii="Times New Roman"/>
          <w:b w:val="false"/>
          <w:i w:val="false"/>
          <w:color w:val="000000"/>
          <w:sz w:val="28"/>
        </w:rPr>
        <w:t>
      "89-1-бап. Кінә қоюды ресімдеу</w:t>
      </w:r>
    </w:p>
    <w:bookmarkStart w:name="z351" w:id="351"/>
    <w:p>
      <w:pPr>
        <w:spacing w:after="0"/>
        <w:ind w:left="0"/>
        <w:jc w:val="both"/>
      </w:pPr>
      <w:r>
        <w:rPr>
          <w:rFonts w:ascii="Times New Roman"/>
          <w:b w:val="false"/>
          <w:i w:val="false"/>
          <w:color w:val="000000"/>
          <w:sz w:val="28"/>
        </w:rPr>
        <w:t>
      1. Кінә қоюда мынадай мәліметтер көрсетіледі:</w:t>
      </w:r>
    </w:p>
    <w:bookmarkEnd w:id="351"/>
    <w:bookmarkStart w:name="z352" w:id="352"/>
    <w:p>
      <w:pPr>
        <w:spacing w:after="0"/>
        <w:ind w:left="0"/>
        <w:jc w:val="both"/>
      </w:pPr>
      <w:r>
        <w:rPr>
          <w:rFonts w:ascii="Times New Roman"/>
          <w:b w:val="false"/>
          <w:i w:val="false"/>
          <w:color w:val="000000"/>
          <w:sz w:val="28"/>
        </w:rPr>
        <w:t>
      1) кінә қоюшы өтінім берушінің тегі, аты, әкесінің аты немесе толық атауы, почталық деректемелері, оның жасалған күні;</w:t>
      </w:r>
    </w:p>
    <w:bookmarkEnd w:id="352"/>
    <w:bookmarkStart w:name="z353" w:id="353"/>
    <w:p>
      <w:pPr>
        <w:spacing w:after="0"/>
        <w:ind w:left="0"/>
        <w:jc w:val="both"/>
      </w:pPr>
      <w:r>
        <w:rPr>
          <w:rFonts w:ascii="Times New Roman"/>
          <w:b w:val="false"/>
          <w:i w:val="false"/>
          <w:color w:val="000000"/>
          <w:sz w:val="28"/>
        </w:rPr>
        <w:t>
      2) олардың негізінде кінә қойылған мән-жайлар;</w:t>
      </w:r>
    </w:p>
    <w:bookmarkEnd w:id="353"/>
    <w:bookmarkStart w:name="z354" w:id="354"/>
    <w:p>
      <w:pPr>
        <w:spacing w:after="0"/>
        <w:ind w:left="0"/>
        <w:jc w:val="both"/>
      </w:pPr>
      <w:r>
        <w:rPr>
          <w:rFonts w:ascii="Times New Roman"/>
          <w:b w:val="false"/>
          <w:i w:val="false"/>
          <w:color w:val="000000"/>
          <w:sz w:val="28"/>
        </w:rPr>
        <w:t>
      3) өтінім берушінің талаптары, кінә қойылған сома және оның есептеулері, банктік деректемелері;</w:t>
      </w:r>
    </w:p>
    <w:bookmarkEnd w:id="354"/>
    <w:bookmarkStart w:name="z355" w:id="355"/>
    <w:p>
      <w:pPr>
        <w:spacing w:after="0"/>
        <w:ind w:left="0"/>
        <w:jc w:val="both"/>
      </w:pPr>
      <w:r>
        <w:rPr>
          <w:rFonts w:ascii="Times New Roman"/>
          <w:b w:val="false"/>
          <w:i w:val="false"/>
          <w:color w:val="000000"/>
          <w:sz w:val="28"/>
        </w:rPr>
        <w:t>
      4) кінә қоюға қоса берілетін құжаттардың, сондай-ақ басқа да дәлелдемелердің тізбесі.</w:t>
      </w:r>
    </w:p>
    <w:bookmarkEnd w:id="355"/>
    <w:bookmarkStart w:name="z356" w:id="356"/>
    <w:p>
      <w:pPr>
        <w:spacing w:after="0"/>
        <w:ind w:left="0"/>
        <w:jc w:val="both"/>
      </w:pPr>
      <w:r>
        <w:rPr>
          <w:rFonts w:ascii="Times New Roman"/>
          <w:b w:val="false"/>
          <w:i w:val="false"/>
          <w:color w:val="000000"/>
          <w:sz w:val="28"/>
        </w:rPr>
        <w:t>
      2. Жеке тұлғадан келген кінә қоюға өтініш беруші оның жеке басын куәландыратын құжаттың және салық төлеуші куәлігінің көшірмесін қоса беріп, қол қояды.</w:t>
      </w:r>
    </w:p>
    <w:bookmarkEnd w:id="356"/>
    <w:p>
      <w:pPr>
        <w:spacing w:after="0"/>
        <w:ind w:left="0"/>
        <w:jc w:val="both"/>
      </w:pPr>
      <w:r>
        <w:rPr>
          <w:rFonts w:ascii="Times New Roman"/>
          <w:b w:val="false"/>
          <w:i w:val="false"/>
          <w:color w:val="000000"/>
          <w:sz w:val="28"/>
        </w:rPr>
        <w:t>
      Заңды тұлғадан келген кінә қою мөрмен куәландырылады және оған ұйымның басшысы немесе ол өкілеттік берген тұлға қол қояды.</w:t>
      </w:r>
    </w:p>
    <w:bookmarkStart w:name="z357" w:id="357"/>
    <w:p>
      <w:pPr>
        <w:spacing w:after="0"/>
        <w:ind w:left="0"/>
        <w:jc w:val="both"/>
      </w:pPr>
      <w:r>
        <w:rPr>
          <w:rFonts w:ascii="Times New Roman"/>
          <w:b w:val="false"/>
          <w:i w:val="false"/>
          <w:color w:val="000000"/>
          <w:sz w:val="28"/>
        </w:rPr>
        <w:t>
      3. Жүк жөнелтушіге жүктің қабылданғаны туралы түбіртек және жүк алушыға жүкқұжат электрондық деректер алмасу жүйесі арқылы берілген жағдайда, өтініш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p>
    <w:bookmarkEnd w:id="357"/>
    <w:bookmarkStart w:name="z358" w:id="35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90-бап</w:t>
      </w:r>
      <w:r>
        <w:rPr>
          <w:rFonts w:ascii="Times New Roman"/>
          <w:b w:val="false"/>
          <w:i w:val="false"/>
          <w:color w:val="000000"/>
          <w:sz w:val="28"/>
        </w:rPr>
        <w:t xml:space="preserve"> мынадай мазмұндағы 1-1-тармақпен толықтырылсын:</w:t>
      </w:r>
    </w:p>
    <w:bookmarkEnd w:id="358"/>
    <w:p>
      <w:pPr>
        <w:spacing w:after="0"/>
        <w:ind w:left="0"/>
        <w:jc w:val="both"/>
      </w:pPr>
      <w:r>
        <w:rPr>
          <w:rFonts w:ascii="Times New Roman"/>
          <w:b w:val="false"/>
          <w:i w:val="false"/>
          <w:color w:val="000000"/>
          <w:sz w:val="28"/>
        </w:rPr>
        <w:t>
      "1-1. Почтамен жөнелту үшін кінә қою почтамен жөнелтілген күн немесе тасымалдаушының қолына берілген күн кінә қойылған күн болып есептеледі.</w:t>
      </w:r>
    </w:p>
    <w:p>
      <w:pPr>
        <w:spacing w:after="0"/>
        <w:ind w:left="0"/>
        <w:jc w:val="both"/>
      </w:pPr>
      <w:r>
        <w:rPr>
          <w:rFonts w:ascii="Times New Roman"/>
          <w:b w:val="false"/>
          <w:i w:val="false"/>
          <w:color w:val="000000"/>
          <w:sz w:val="28"/>
        </w:rPr>
        <w:t>
      Егер кінә қоюды берудің соңғы күні жұмыс істемейтін күнге дәл келсе, кінә қоюды берудің соңғы күні одан кейінгі жұмыс күні болып есептеледі.";</w:t>
      </w:r>
    </w:p>
    <w:bookmarkStart w:name="z359" w:id="359"/>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359"/>
    <w:p>
      <w:pPr>
        <w:spacing w:after="0"/>
        <w:ind w:left="0"/>
        <w:jc w:val="both"/>
      </w:pPr>
      <w:r>
        <w:rPr>
          <w:rFonts w:ascii="Times New Roman"/>
          <w:b w:val="false"/>
          <w:i w:val="false"/>
          <w:color w:val="000000"/>
          <w:sz w:val="28"/>
        </w:rPr>
        <w:t>
      "91-бап. Кiнә қоюды қараудың тәртiбi мен мерзiмдерi</w:t>
      </w:r>
    </w:p>
    <w:bookmarkStart w:name="z360" w:id="360"/>
    <w:p>
      <w:pPr>
        <w:spacing w:after="0"/>
        <w:ind w:left="0"/>
        <w:jc w:val="both"/>
      </w:pPr>
      <w:r>
        <w:rPr>
          <w:rFonts w:ascii="Times New Roman"/>
          <w:b w:val="false"/>
          <w:i w:val="false"/>
          <w:color w:val="000000"/>
          <w:sz w:val="28"/>
        </w:rPr>
        <w:t>
      1. Кiнә қою ол алынған күннен бастап бiр ай мерзiмде қаралуға тиiс.</w:t>
      </w:r>
    </w:p>
    <w:bookmarkEnd w:id="360"/>
    <w:p>
      <w:pPr>
        <w:spacing w:after="0"/>
        <w:ind w:left="0"/>
        <w:jc w:val="both"/>
      </w:pPr>
      <w:r>
        <w:rPr>
          <w:rFonts w:ascii="Times New Roman"/>
          <w:b w:val="false"/>
          <w:i w:val="false"/>
          <w:color w:val="000000"/>
          <w:sz w:val="28"/>
        </w:rPr>
        <w:t>
      Қараудың нәтижесі туралы тасымалдаушы өтініш берушіні жазбаша нысанда хабардар етеді.</w:t>
      </w:r>
    </w:p>
    <w:bookmarkStart w:name="z361" w:id="361"/>
    <w:p>
      <w:pPr>
        <w:spacing w:after="0"/>
        <w:ind w:left="0"/>
        <w:jc w:val="both"/>
      </w:pPr>
      <w:r>
        <w:rPr>
          <w:rFonts w:ascii="Times New Roman"/>
          <w:b w:val="false"/>
          <w:i w:val="false"/>
          <w:color w:val="000000"/>
          <w:sz w:val="28"/>
        </w:rPr>
        <w:t>
      2. Кiнә қоюға жауапта:</w:t>
      </w:r>
    </w:p>
    <w:bookmarkEnd w:id="361"/>
    <w:bookmarkStart w:name="z362" w:id="362"/>
    <w:p>
      <w:pPr>
        <w:spacing w:after="0"/>
        <w:ind w:left="0"/>
        <w:jc w:val="both"/>
      </w:pPr>
      <w:r>
        <w:rPr>
          <w:rFonts w:ascii="Times New Roman"/>
          <w:b w:val="false"/>
          <w:i w:val="false"/>
          <w:color w:val="000000"/>
          <w:sz w:val="28"/>
        </w:rPr>
        <w:t>
      1) жауап берілетін кінә қоюшы өтініш берушінің тегі, аты, әкесінің аты немесе толық атауы, почталық деректемелері, жауап берілетін кінә қоюдың күні;</w:t>
      </w:r>
    </w:p>
    <w:bookmarkEnd w:id="362"/>
    <w:bookmarkStart w:name="z363" w:id="363"/>
    <w:p>
      <w:pPr>
        <w:spacing w:after="0"/>
        <w:ind w:left="0"/>
        <w:jc w:val="both"/>
      </w:pPr>
      <w:r>
        <w:rPr>
          <w:rFonts w:ascii="Times New Roman"/>
          <w:b w:val="false"/>
          <w:i w:val="false"/>
          <w:color w:val="000000"/>
          <w:sz w:val="28"/>
        </w:rPr>
        <w:t>
      2) кінә қою толық немесе ішінара танылған жағдайда, танылған сома және кінә қоюды қанағаттандыру тәсілі;</w:t>
      </w:r>
    </w:p>
    <w:bookmarkEnd w:id="363"/>
    <w:bookmarkStart w:name="z364" w:id="364"/>
    <w:p>
      <w:pPr>
        <w:spacing w:after="0"/>
        <w:ind w:left="0"/>
        <w:jc w:val="both"/>
      </w:pPr>
      <w:r>
        <w:rPr>
          <w:rFonts w:ascii="Times New Roman"/>
          <w:b w:val="false"/>
          <w:i w:val="false"/>
          <w:color w:val="000000"/>
          <w:sz w:val="28"/>
        </w:rPr>
        <w:t>
      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жасалып, бас тартудың дәлелдері;</w:t>
      </w:r>
    </w:p>
    <w:bookmarkEnd w:id="364"/>
    <w:bookmarkStart w:name="z365" w:id="365"/>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365"/>
    <w:bookmarkStart w:name="z366" w:id="366"/>
    <w:p>
      <w:pPr>
        <w:spacing w:after="0"/>
        <w:ind w:left="0"/>
        <w:jc w:val="both"/>
      </w:pPr>
      <w:r>
        <w:rPr>
          <w:rFonts w:ascii="Times New Roman"/>
          <w:b w:val="false"/>
          <w:i w:val="false"/>
          <w:color w:val="000000"/>
          <w:sz w:val="28"/>
        </w:rPr>
        <w:t>
      3. Кінә қою толық сомада қанағаттандырылған жағдайда өтініш беруші ұсынған құжаттарды тасымалдаушы қайтармайды.</w:t>
      </w:r>
    </w:p>
    <w:bookmarkEnd w:id="366"/>
    <w:p>
      <w:pPr>
        <w:spacing w:after="0"/>
        <w:ind w:left="0"/>
        <w:jc w:val="both"/>
      </w:pPr>
      <w:r>
        <w:rPr>
          <w:rFonts w:ascii="Times New Roman"/>
          <w:b w:val="false"/>
          <w:i w:val="false"/>
          <w:color w:val="000000"/>
          <w:sz w:val="28"/>
        </w:rPr>
        <w:t>
      Кiнә қою толығымен немесе iшiнара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p>
    <w:bookmarkStart w:name="z367" w:id="367"/>
    <w:p>
      <w:pPr>
        <w:spacing w:after="0"/>
        <w:ind w:left="0"/>
        <w:jc w:val="both"/>
      </w:pPr>
      <w:r>
        <w:rPr>
          <w:rFonts w:ascii="Times New Roman"/>
          <w:b w:val="false"/>
          <w:i w:val="false"/>
          <w:color w:val="000000"/>
          <w:sz w:val="28"/>
        </w:rPr>
        <w:t>
      4. Егер өтініш беруші берген кінә қою осы Заңның талаптары бұзылып ресімделсе, онда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p>
    <w:bookmarkEnd w:id="367"/>
    <w:bookmarkStart w:name="z368" w:id="368"/>
    <w:p>
      <w:pPr>
        <w:spacing w:after="0"/>
        <w:ind w:left="0"/>
        <w:jc w:val="both"/>
      </w:pPr>
      <w:r>
        <w:rPr>
          <w:rFonts w:ascii="Times New Roman"/>
          <w:b w:val="false"/>
          <w:i w:val="false"/>
          <w:color w:val="000000"/>
          <w:sz w:val="28"/>
        </w:rPr>
        <w:t>
      5. Жүк жоғалған және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үшін алынатын баға негізге алынып айқындалады.</w:t>
      </w:r>
    </w:p>
    <w:bookmarkEnd w:id="368"/>
    <w:p>
      <w:pPr>
        <w:spacing w:after="0"/>
        <w:ind w:left="0"/>
        <w:jc w:val="both"/>
      </w:pPr>
      <w:r>
        <w:rPr>
          <w:rFonts w:ascii="Times New Roman"/>
          <w:b w:val="false"/>
          <w:i w:val="false"/>
          <w:color w:val="000000"/>
          <w:sz w:val="28"/>
        </w:rPr>
        <w:t>
      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қайтарады.</w:t>
      </w:r>
    </w:p>
    <w:p>
      <w:pPr>
        <w:spacing w:after="0"/>
        <w:ind w:left="0"/>
        <w:jc w:val="both"/>
      </w:pPr>
      <w:r>
        <w:rPr>
          <w:rFonts w:ascii="Times New Roman"/>
          <w:b w:val="false"/>
          <w:i w:val="false"/>
          <w:color w:val="000000"/>
          <w:sz w:val="28"/>
        </w:rPr>
        <w:t>
      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p>
    <w:bookmarkStart w:name="z369" w:id="369"/>
    <w:p>
      <w:pPr>
        <w:spacing w:after="0"/>
        <w:ind w:left="0"/>
        <w:jc w:val="both"/>
      </w:pPr>
      <w:r>
        <w:rPr>
          <w:rFonts w:ascii="Times New Roman"/>
          <w:b w:val="false"/>
          <w:i w:val="false"/>
          <w:color w:val="000000"/>
          <w:sz w:val="28"/>
        </w:rPr>
        <w:t>
      6. Егер кінә қоюды қарау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көрсетіліп, қайтарылады.";</w:t>
      </w:r>
    </w:p>
    <w:bookmarkEnd w:id="369"/>
    <w:bookmarkStart w:name="z370" w:id="37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93-баптың</w:t>
      </w:r>
      <w:r>
        <w:rPr>
          <w:rFonts w:ascii="Times New Roman"/>
          <w:b w:val="false"/>
          <w:i w:val="false"/>
          <w:color w:val="000000"/>
          <w:sz w:val="28"/>
        </w:rPr>
        <w:t xml:space="preserve"> 1-тармағы "қойылған кiнәға" деген сөздерден кейін "оны қарау мерзімі өткен соң" деген сөздермен толықтырылсын;</w:t>
      </w:r>
    </w:p>
    <w:bookmarkEnd w:id="370"/>
    <w:bookmarkStart w:name="z371" w:id="37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94-баптың</w:t>
      </w:r>
      <w:r>
        <w:rPr>
          <w:rFonts w:ascii="Times New Roman"/>
          <w:b w:val="false"/>
          <w:i w:val="false"/>
          <w:color w:val="000000"/>
          <w:sz w:val="28"/>
        </w:rPr>
        <w:t xml:space="preserve"> 3-тармағы мынадай редакцияда жазылсын:</w:t>
      </w:r>
    </w:p>
    <w:bookmarkEnd w:id="371"/>
    <w:p>
      <w:pPr>
        <w:spacing w:after="0"/>
        <w:ind w:left="0"/>
        <w:jc w:val="both"/>
      </w:pPr>
      <w:r>
        <w:rPr>
          <w:rFonts w:ascii="Times New Roman"/>
          <w:b w:val="false"/>
          <w:i w:val="false"/>
          <w:color w:val="000000"/>
          <w:sz w:val="28"/>
        </w:rPr>
        <w:t>
      "3. Темір жол көлігінде қызметтік іс жүргізу мен байланыс қазақ және орыс тілдерінде жүргізіледі.</w:t>
      </w:r>
    </w:p>
    <w:p>
      <w:pPr>
        <w:spacing w:after="0"/>
        <w:ind w:left="0"/>
        <w:jc w:val="both"/>
      </w:pPr>
      <w:r>
        <w:rPr>
          <w:rFonts w:ascii="Times New Roman"/>
          <w:b w:val="false"/>
          <w:i w:val="false"/>
          <w:color w:val="000000"/>
          <w:sz w:val="28"/>
        </w:rPr>
        <w:t>
      Поездар қозғалысын жүзеге асыру кезінде уәкілетті орган бекіткен терминдер пайдаланылады.";</w:t>
      </w:r>
    </w:p>
    <w:bookmarkStart w:name="z372" w:id="372"/>
    <w:p>
      <w:pPr>
        <w:spacing w:after="0"/>
        <w:ind w:left="0"/>
        <w:jc w:val="both"/>
      </w:pPr>
      <w:r>
        <w:rPr>
          <w:rFonts w:ascii="Times New Roman"/>
          <w:b w:val="false"/>
          <w:i w:val="false"/>
          <w:color w:val="000000"/>
          <w:sz w:val="28"/>
        </w:rPr>
        <w:t>
      56) мынадай мазмұндағы 94-1-баппен толықтырылсын:</w:t>
      </w:r>
    </w:p>
    <w:bookmarkEnd w:id="372"/>
    <w:p>
      <w:pPr>
        <w:spacing w:after="0"/>
        <w:ind w:left="0"/>
        <w:jc w:val="both"/>
      </w:pPr>
      <w:r>
        <w:rPr>
          <w:rFonts w:ascii="Times New Roman"/>
          <w:b w:val="false"/>
          <w:i w:val="false"/>
          <w:color w:val="000000"/>
          <w:sz w:val="28"/>
        </w:rPr>
        <w:t>
      "94-1-бап. Есепке алу және есептілік</w:t>
      </w:r>
    </w:p>
    <w:p>
      <w:pPr>
        <w:spacing w:after="0"/>
        <w:ind w:left="0"/>
        <w:jc w:val="both"/>
      </w:pPr>
      <w:r>
        <w:rPr>
          <w:rFonts w:ascii="Times New Roman"/>
          <w:b w:val="false"/>
          <w:i w:val="false"/>
          <w:color w:val="000000"/>
          <w:sz w:val="28"/>
        </w:rPr>
        <w:t>
      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 туралы уәкілетті орган белгілеген есепке алу және есептілікті ұсыну тәртібін сақтауға міндетті.".</w:t>
      </w:r>
    </w:p>
    <w:bookmarkStart w:name="z373" w:id="373"/>
    <w:p>
      <w:pPr>
        <w:spacing w:after="0"/>
        <w:ind w:left="0"/>
        <w:jc w:val="both"/>
      </w:pPr>
      <w:r>
        <w:rPr>
          <w:rFonts w:ascii="Times New Roman"/>
          <w:b w:val="false"/>
          <w:i w:val="false"/>
          <w:color w:val="000000"/>
          <w:sz w:val="28"/>
        </w:rPr>
        <w:t xml:space="preserve">
      14.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w:t>
      </w:r>
    </w:p>
    <w:bookmarkEnd w:id="373"/>
    <w:bookmarkStart w:name="z374" w:id="3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74"/>
    <w:bookmarkStart w:name="z375" w:id="375"/>
    <w:p>
      <w:pPr>
        <w:spacing w:after="0"/>
        <w:ind w:left="0"/>
        <w:jc w:val="both"/>
      </w:pPr>
      <w:r>
        <w:rPr>
          <w:rFonts w:ascii="Times New Roman"/>
          <w:b w:val="false"/>
          <w:i w:val="false"/>
          <w:color w:val="000000"/>
          <w:sz w:val="28"/>
        </w:rPr>
        <w:t>
      4) тармақшадағы "шарт" деген сөз "жалға кеме беру (алу) шартының түрі;" деген сөздермен ауыстырылсын;</w:t>
      </w:r>
    </w:p>
    <w:bookmarkEnd w:id="375"/>
    <w:p>
      <w:pPr>
        <w:spacing w:after="0"/>
        <w:ind w:left="0"/>
        <w:jc w:val="both"/>
      </w:pPr>
      <w:r>
        <w:rPr>
          <w:rFonts w:ascii="Times New Roman"/>
          <w:b w:val="false"/>
          <w:i w:val="false"/>
          <w:color w:val="000000"/>
          <w:sz w:val="28"/>
        </w:rPr>
        <w:t>
      8) тармақшадағы "есептеу" деген сөз "есептеуді" деген сөзбен, "бөлу" деген сөз "бөлуді қамтитын, диспашер жасайтын құжат" деген сөздермен ауыстырылсын;</w:t>
      </w:r>
    </w:p>
    <w:bookmarkStart w:name="z376" w:id="376"/>
    <w:p>
      <w:pPr>
        <w:spacing w:after="0"/>
        <w:ind w:left="0"/>
        <w:jc w:val="both"/>
      </w:pPr>
      <w:r>
        <w:rPr>
          <w:rFonts w:ascii="Times New Roman"/>
          <w:b w:val="false"/>
          <w:i w:val="false"/>
          <w:color w:val="000000"/>
          <w:sz w:val="28"/>
        </w:rPr>
        <w:t>
      18) тармақша мынадай редакцияда жазылсын:</w:t>
      </w:r>
    </w:p>
    <w:bookmarkEnd w:id="376"/>
    <w:p>
      <w:pPr>
        <w:spacing w:after="0"/>
        <w:ind w:left="0"/>
        <w:jc w:val="both"/>
      </w:pPr>
      <w:r>
        <w:rPr>
          <w:rFonts w:ascii="Times New Roman"/>
          <w:b w:val="false"/>
          <w:i w:val="false"/>
          <w:color w:val="000000"/>
          <w:sz w:val="28"/>
        </w:rPr>
        <w:t>
      "18) жүк таситын кеме – жолаушы кемесі болып табылмайтын, жүктерді тасымалдауға арналған кеме;";</w:t>
      </w:r>
    </w:p>
    <w:p>
      <w:pPr>
        <w:spacing w:after="0"/>
        <w:ind w:left="0"/>
        <w:jc w:val="both"/>
      </w:pPr>
      <w:r>
        <w:rPr>
          <w:rFonts w:ascii="Times New Roman"/>
          <w:b w:val="false"/>
          <w:i w:val="false"/>
          <w:color w:val="000000"/>
          <w:sz w:val="28"/>
        </w:rPr>
        <w:t>
      23) тармақша алып тасталсын;</w:t>
      </w:r>
    </w:p>
    <w:p>
      <w:pPr>
        <w:spacing w:after="0"/>
        <w:ind w:left="0"/>
        <w:jc w:val="both"/>
      </w:pPr>
      <w:r>
        <w:rPr>
          <w:rFonts w:ascii="Times New Roman"/>
          <w:b w:val="false"/>
          <w:i w:val="false"/>
          <w:color w:val="000000"/>
          <w:sz w:val="28"/>
        </w:rPr>
        <w:t>
      24) тармақша мынадай редакцияда жазылсын:</w:t>
      </w:r>
    </w:p>
    <w:p>
      <w:pPr>
        <w:spacing w:after="0"/>
        <w:ind w:left="0"/>
        <w:jc w:val="both"/>
      </w:pPr>
      <w:r>
        <w:rPr>
          <w:rFonts w:ascii="Times New Roman"/>
          <w:b w:val="false"/>
          <w:i w:val="false"/>
          <w:color w:val="000000"/>
          <w:sz w:val="28"/>
        </w:rPr>
        <w:t>
      "24) кеме иесі – кеменiң меншiк иесі болып табылатынына немесе оны өзге де заңды негiзде пайдалануына қарамастан өз атынан кемені пайдаланатын тұлға;";</w:t>
      </w:r>
    </w:p>
    <w:p>
      <w:pPr>
        <w:spacing w:after="0"/>
        <w:ind w:left="0"/>
        <w:jc w:val="both"/>
      </w:pPr>
      <w:r>
        <w:rPr>
          <w:rFonts w:ascii="Times New Roman"/>
          <w:b w:val="false"/>
          <w:i w:val="false"/>
          <w:color w:val="000000"/>
          <w:sz w:val="28"/>
        </w:rPr>
        <w:t>
      мынадай мазмұндағы 25-1) тармақшамен толықтырылсын:</w:t>
      </w:r>
    </w:p>
    <w:p>
      <w:pPr>
        <w:spacing w:after="0"/>
        <w:ind w:left="0"/>
        <w:jc w:val="both"/>
      </w:pP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мемлекеттік мекеме;";</w:t>
      </w:r>
    </w:p>
    <w:bookmarkStart w:name="z380" w:id="377"/>
    <w:p>
      <w:pPr>
        <w:spacing w:after="0"/>
        <w:ind w:left="0"/>
        <w:jc w:val="both"/>
      </w:pPr>
      <w:r>
        <w:rPr>
          <w:rFonts w:ascii="Times New Roman"/>
          <w:b w:val="false"/>
          <w:i w:val="false"/>
          <w:color w:val="000000"/>
          <w:sz w:val="28"/>
        </w:rPr>
        <w:t>
      29) тармақшадағы "кемелер мен оларға құқықты мемлекеттік тіркеу ережелеріне" деген сөздер "Кемелер мен оларға құқықты мемлекеттік тіркеу қағидасына" деген сөздермен ауыстырылсын;</w:t>
      </w:r>
    </w:p>
    <w:bookmarkEnd w:id="377"/>
    <w:bookmarkStart w:name="z381" w:id="378"/>
    <w:p>
      <w:pPr>
        <w:spacing w:after="0"/>
        <w:ind w:left="0"/>
        <w:jc w:val="both"/>
      </w:pPr>
      <w:r>
        <w:rPr>
          <w:rFonts w:ascii="Times New Roman"/>
          <w:b w:val="false"/>
          <w:i w:val="false"/>
          <w:color w:val="000000"/>
          <w:sz w:val="28"/>
        </w:rPr>
        <w:t>
      30) және 36) тармақшалар мынадай редакцияда жазылсын:</w:t>
      </w:r>
    </w:p>
    <w:bookmarkEnd w:id="378"/>
    <w:p>
      <w:pPr>
        <w:spacing w:after="0"/>
        <w:ind w:left="0"/>
        <w:jc w:val="both"/>
      </w:pPr>
      <w:r>
        <w:rPr>
          <w:rFonts w:ascii="Times New Roman"/>
          <w:b w:val="false"/>
          <w:i w:val="false"/>
          <w:color w:val="000000"/>
          <w:sz w:val="28"/>
        </w:rPr>
        <w:t>
      "30) кеменiң сыйымдылығы – кеменің текше метрмен не текше футпен есептелетін, оның жүк үй-жайларының көлеміне қарай тасымалдауға жүк мөлшерін қабылдай алатын мүмкіндігі;";</w:t>
      </w:r>
    </w:p>
    <w:p>
      <w:pPr>
        <w:spacing w:after="0"/>
        <w:ind w:left="0"/>
        <w:jc w:val="both"/>
      </w:pPr>
      <w:r>
        <w:rPr>
          <w:rFonts w:ascii="Times New Roman"/>
          <w:b w:val="false"/>
          <w:i w:val="false"/>
          <w:color w:val="000000"/>
          <w:sz w:val="28"/>
        </w:rPr>
        <w:t>
      "36) мұнай құйылатын кеме – мұнайды және мұнай өнiмдерiн тасымалдау және сақтау үшін жасалған немесе бейімделген жүк кемесі;";</w:t>
      </w:r>
    </w:p>
    <w:bookmarkStart w:name="z382" w:id="379"/>
    <w:p>
      <w:pPr>
        <w:spacing w:after="0"/>
        <w:ind w:left="0"/>
        <w:jc w:val="both"/>
      </w:pPr>
      <w:r>
        <w:rPr>
          <w:rFonts w:ascii="Times New Roman"/>
          <w:b w:val="false"/>
          <w:i w:val="false"/>
          <w:color w:val="000000"/>
          <w:sz w:val="28"/>
        </w:rPr>
        <w:t>
      46) тармақша алып тасталсын;</w:t>
      </w:r>
    </w:p>
    <w:bookmarkEnd w:id="379"/>
    <w:bookmarkStart w:name="z383" w:id="380"/>
    <w:p>
      <w:pPr>
        <w:spacing w:after="0"/>
        <w:ind w:left="0"/>
        <w:jc w:val="both"/>
      </w:pPr>
      <w:r>
        <w:rPr>
          <w:rFonts w:ascii="Times New Roman"/>
          <w:b w:val="false"/>
          <w:i w:val="false"/>
          <w:color w:val="000000"/>
          <w:sz w:val="28"/>
        </w:rPr>
        <w:t>
      48) тармақшадағы "уәкiлеттi орган" деген сөздер "Қазақстан Республикасының Үкіметі" деген сөздермен ауыстырылсын;</w:t>
      </w:r>
    </w:p>
    <w:bookmarkEnd w:id="380"/>
    <w:bookmarkStart w:name="z384" w:id="381"/>
    <w:p>
      <w:pPr>
        <w:spacing w:after="0"/>
        <w:ind w:left="0"/>
        <w:jc w:val="both"/>
      </w:pPr>
      <w:r>
        <w:rPr>
          <w:rFonts w:ascii="Times New Roman"/>
          <w:b w:val="false"/>
          <w:i w:val="false"/>
          <w:color w:val="000000"/>
          <w:sz w:val="28"/>
        </w:rPr>
        <w:t>
      49) тармақша мынадай редакцияда жазылсын:</w:t>
      </w:r>
    </w:p>
    <w:bookmarkEnd w:id="381"/>
    <w:p>
      <w:pPr>
        <w:spacing w:after="0"/>
        <w:ind w:left="0"/>
        <w:jc w:val="both"/>
      </w:pPr>
      <w:r>
        <w:rPr>
          <w:rFonts w:ascii="Times New Roman"/>
          <w:b w:val="false"/>
          <w:i w:val="false"/>
          <w:color w:val="000000"/>
          <w:sz w:val="28"/>
        </w:rPr>
        <w:t>
      "49) тасымалдаушы – жолаушыларды, багажды, почта жөнелтілімдері мен жүктердi тасымалдау жөнiндегі қызметті көрсететiн және тасымалдау құжаттарында көрсетiлген кеме иесі;";</w:t>
      </w:r>
    </w:p>
    <w:bookmarkStart w:name="z385" w:id="382"/>
    <w:p>
      <w:pPr>
        <w:spacing w:after="0"/>
        <w:ind w:left="0"/>
        <w:jc w:val="both"/>
      </w:pPr>
      <w:r>
        <w:rPr>
          <w:rFonts w:ascii="Times New Roman"/>
          <w:b w:val="false"/>
          <w:i w:val="false"/>
          <w:color w:val="000000"/>
          <w:sz w:val="28"/>
        </w:rPr>
        <w:t>
      50) және 51) тармақшалар алып тасталсын;</w:t>
      </w:r>
    </w:p>
    <w:bookmarkEnd w:id="382"/>
    <w:bookmarkStart w:name="z386" w:id="383"/>
    <w:p>
      <w:pPr>
        <w:spacing w:after="0"/>
        <w:ind w:left="0"/>
        <w:jc w:val="both"/>
      </w:pPr>
      <w:r>
        <w:rPr>
          <w:rFonts w:ascii="Times New Roman"/>
          <w:b w:val="false"/>
          <w:i w:val="false"/>
          <w:color w:val="000000"/>
          <w:sz w:val="28"/>
        </w:rPr>
        <w:t>
      57) тармақшадағы "және тиеу-түсiру жұмыстары мен өзге де техникалық операцияларды жүзеге асырушы" деген сөздер алып тасталсын;</w:t>
      </w:r>
    </w:p>
    <w:bookmarkEnd w:id="383"/>
    <w:p>
      <w:pPr>
        <w:spacing w:after="0"/>
        <w:ind w:left="0"/>
        <w:jc w:val="both"/>
      </w:pPr>
      <w:r>
        <w:rPr>
          <w:rFonts w:ascii="Times New Roman"/>
          <w:b w:val="false"/>
          <w:i w:val="false"/>
          <w:color w:val="000000"/>
          <w:sz w:val="28"/>
        </w:rPr>
        <w:t>
      мынадай мазмұндағы 57-1) және 57-2) тармақшалармен толықтырылсын:</w:t>
      </w:r>
    </w:p>
    <w:p>
      <w:pPr>
        <w:spacing w:after="0"/>
        <w:ind w:left="0"/>
        <w:jc w:val="both"/>
      </w:pPr>
      <w:r>
        <w:rPr>
          <w:rFonts w:ascii="Times New Roman"/>
          <w:b w:val="false"/>
          <w:i w:val="false"/>
          <w:color w:val="000000"/>
          <w:sz w:val="28"/>
        </w:rPr>
        <w:t>
      "57-1) теңiзде сүйрету – кеменi немесе өзге де жүзбелi объектiнi белгiлi бiр қашықтыққа сүйрету;</w:t>
      </w:r>
    </w:p>
    <w:bookmarkStart w:name="z387" w:id="384"/>
    <w:p>
      <w:pPr>
        <w:spacing w:after="0"/>
        <w:ind w:left="0"/>
        <w:jc w:val="both"/>
      </w:pPr>
      <w:r>
        <w:rPr>
          <w:rFonts w:ascii="Times New Roman"/>
          <w:b w:val="false"/>
          <w:i w:val="false"/>
          <w:color w:val="000000"/>
          <w:sz w:val="28"/>
        </w:rPr>
        <w:t>
      57-2) теңiздегi наразылық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w:t>
      </w:r>
    </w:p>
    <w:bookmarkEnd w:id="384"/>
    <w:bookmarkStart w:name="z388" w:id="385"/>
    <w:p>
      <w:pPr>
        <w:spacing w:after="0"/>
        <w:ind w:left="0"/>
        <w:jc w:val="both"/>
      </w:pPr>
      <w:r>
        <w:rPr>
          <w:rFonts w:ascii="Times New Roman"/>
          <w:b w:val="false"/>
          <w:i w:val="false"/>
          <w:color w:val="000000"/>
          <w:sz w:val="28"/>
        </w:rPr>
        <w:t>
      58) тармақша мынадай редакцияда жазылсын:</w:t>
      </w:r>
    </w:p>
    <w:bookmarkEnd w:id="385"/>
    <w:p>
      <w:pPr>
        <w:spacing w:after="0"/>
        <w:ind w:left="0"/>
        <w:jc w:val="both"/>
      </w:pPr>
      <w:r>
        <w:rPr>
          <w:rFonts w:ascii="Times New Roman"/>
          <w:b w:val="false"/>
          <w:i w:val="false"/>
          <w:color w:val="000000"/>
          <w:sz w:val="28"/>
        </w:rPr>
        <w:t>
      "58)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мынадай мазмұндағы 58-1) және 60) тармақшалармен толықтырылсын:</w:t>
      </w:r>
    </w:p>
    <w:p>
      <w:pPr>
        <w:spacing w:after="0"/>
        <w:ind w:left="0"/>
        <w:jc w:val="both"/>
      </w:pPr>
      <w:r>
        <w:rPr>
          <w:rFonts w:ascii="Times New Roman"/>
          <w:b w:val="false"/>
          <w:i w:val="false"/>
          <w:color w:val="000000"/>
          <w:sz w:val="28"/>
        </w:rPr>
        <w:t>
      "58-1) Ұлттық теңіз тасымалдаушысы - жолаушыларды, багажды, почта жөнелтілімдері мен жүктерді теңізде тасымалдау жөнінде қызмет көрсететін және Қазақстан Республикасының Үкіметі айқындайтын заңды тұлға;";</w:t>
      </w:r>
    </w:p>
    <w:p>
      <w:pPr>
        <w:spacing w:after="0"/>
        <w:ind w:left="0"/>
        <w:jc w:val="both"/>
      </w:pPr>
      <w:r>
        <w:rPr>
          <w:rFonts w:ascii="Times New Roman"/>
          <w:b w:val="false"/>
          <w:i w:val="false"/>
          <w:color w:val="000000"/>
          <w:sz w:val="28"/>
        </w:rPr>
        <w:t>
      "60) шетелдік сыныптау қоғамы – Қазақстан Республикасының Үкіметі таныған, Қазақстан Республикасының халықаралық шарттарында белгiленген тәртiппен кемелердi техникалық байқауды, куәландыруды және сыныптауды жүзеге асыратын шетелдік ұйым.";</w:t>
      </w:r>
    </w:p>
    <w:bookmarkStart w:name="z377" w:id="3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86"/>
    <w:p>
      <w:pPr>
        <w:spacing w:after="0"/>
        <w:ind w:left="0"/>
        <w:jc w:val="both"/>
      </w:pPr>
      <w:r>
        <w:rPr>
          <w:rFonts w:ascii="Times New Roman"/>
          <w:b w:val="false"/>
          <w:i w:val="false"/>
          <w:color w:val="000000"/>
          <w:sz w:val="28"/>
        </w:rPr>
        <w:t>
      2-тармақта:</w:t>
      </w:r>
    </w:p>
    <w:bookmarkStart w:name="z390" w:id="387"/>
    <w:p>
      <w:pPr>
        <w:spacing w:after="0"/>
        <w:ind w:left="0"/>
        <w:jc w:val="both"/>
      </w:pPr>
      <w:r>
        <w:rPr>
          <w:rFonts w:ascii="Times New Roman"/>
          <w:b w:val="false"/>
          <w:i w:val="false"/>
          <w:color w:val="000000"/>
          <w:sz w:val="28"/>
        </w:rPr>
        <w:t>
      7) тармақша мынадай редакцияда жазылсын:</w:t>
      </w:r>
    </w:p>
    <w:bookmarkEnd w:id="387"/>
    <w:p>
      <w:pPr>
        <w:spacing w:after="0"/>
        <w:ind w:left="0"/>
        <w:jc w:val="both"/>
      </w:pPr>
      <w:r>
        <w:rPr>
          <w:rFonts w:ascii="Times New Roman"/>
          <w:b w:val="false"/>
          <w:i w:val="false"/>
          <w:color w:val="000000"/>
          <w:sz w:val="28"/>
        </w:rPr>
        <w:t>
      "7) Кемелердi және оларға құқықтарды мемлекеттiк тiркеу қағидасын бекіту;";</w:t>
      </w:r>
    </w:p>
    <w:bookmarkStart w:name="z391" w:id="388"/>
    <w:p>
      <w:pPr>
        <w:spacing w:after="0"/>
        <w:ind w:left="0"/>
        <w:jc w:val="both"/>
      </w:pPr>
      <w:r>
        <w:rPr>
          <w:rFonts w:ascii="Times New Roman"/>
          <w:b w:val="false"/>
          <w:i w:val="false"/>
          <w:color w:val="000000"/>
          <w:sz w:val="28"/>
        </w:rPr>
        <w:t>
      11) тармақша алып тасталсын;</w:t>
      </w:r>
    </w:p>
    <w:bookmarkEnd w:id="388"/>
    <w:bookmarkStart w:name="z392" w:id="389"/>
    <w:p>
      <w:pPr>
        <w:spacing w:after="0"/>
        <w:ind w:left="0"/>
        <w:jc w:val="both"/>
      </w:pPr>
      <w:r>
        <w:rPr>
          <w:rFonts w:ascii="Times New Roman"/>
          <w:b w:val="false"/>
          <w:i w:val="false"/>
          <w:color w:val="000000"/>
          <w:sz w:val="28"/>
        </w:rPr>
        <w:t>
      13) тармақша мынадай редакцияда жазылсын:</w:t>
      </w:r>
    </w:p>
    <w:bookmarkEnd w:id="389"/>
    <w:p>
      <w:pPr>
        <w:spacing w:after="0"/>
        <w:ind w:left="0"/>
        <w:jc w:val="both"/>
      </w:pPr>
      <w:r>
        <w:rPr>
          <w:rFonts w:ascii="Times New Roman"/>
          <w:b w:val="false"/>
          <w:i w:val="false"/>
          <w:color w:val="000000"/>
          <w:sz w:val="28"/>
        </w:rPr>
        <w:t>
      "13) Қазақстан Республикасының теңiзшiсi жеке куәлігінің, теңізде жүзу кітапшасының, дипломдарды растаудың үлгiсiн, оларды ресiмдеу, беру, мерзiмiн ұзарту, сондай-ақ алып қою тәртiбiн бекiту;";</w:t>
      </w:r>
    </w:p>
    <w:bookmarkStart w:name="z393" w:id="390"/>
    <w:p>
      <w:pPr>
        <w:spacing w:after="0"/>
        <w:ind w:left="0"/>
        <w:jc w:val="both"/>
      </w:pPr>
      <w:r>
        <w:rPr>
          <w:rFonts w:ascii="Times New Roman"/>
          <w:b w:val="false"/>
          <w:i w:val="false"/>
          <w:color w:val="000000"/>
          <w:sz w:val="28"/>
        </w:rPr>
        <w:t>
      14) тармақшадағы "каботажды" деген сөзден кейін "және сауда мақсатында теңізде жүзумен байланысты өзге де қызметті" деген сөздермен толықтырылсын;</w:t>
      </w:r>
    </w:p>
    <w:bookmarkEnd w:id="390"/>
    <w:bookmarkStart w:name="z394" w:id="391"/>
    <w:p>
      <w:pPr>
        <w:spacing w:after="0"/>
        <w:ind w:left="0"/>
        <w:jc w:val="both"/>
      </w:pPr>
      <w:r>
        <w:rPr>
          <w:rFonts w:ascii="Times New Roman"/>
          <w:b w:val="false"/>
          <w:i w:val="false"/>
          <w:color w:val="000000"/>
          <w:sz w:val="28"/>
        </w:rPr>
        <w:t>
      16) тармақша алып тасталсын;</w:t>
      </w:r>
    </w:p>
    <w:bookmarkEnd w:id="391"/>
    <w:bookmarkStart w:name="z395" w:id="392"/>
    <w:p>
      <w:pPr>
        <w:spacing w:after="0"/>
        <w:ind w:left="0"/>
        <w:jc w:val="both"/>
      </w:pPr>
      <w:r>
        <w:rPr>
          <w:rFonts w:ascii="Times New Roman"/>
          <w:b w:val="false"/>
          <w:i w:val="false"/>
          <w:color w:val="000000"/>
          <w:sz w:val="28"/>
        </w:rPr>
        <w:t>
      17) тармақшадағы "теңіз", "ережелерді" деген сөздер тиісінше "Теңіз", "қағиданы" деген сөздермен ауыстырылсын;</w:t>
      </w:r>
    </w:p>
    <w:bookmarkEnd w:id="392"/>
    <w:bookmarkStart w:name="z396" w:id="393"/>
    <w:p>
      <w:pPr>
        <w:spacing w:after="0"/>
        <w:ind w:left="0"/>
        <w:jc w:val="both"/>
      </w:pPr>
      <w:r>
        <w:rPr>
          <w:rFonts w:ascii="Times New Roman"/>
          <w:b w:val="false"/>
          <w:i w:val="false"/>
          <w:color w:val="000000"/>
          <w:sz w:val="28"/>
        </w:rPr>
        <w:t>
      18) тармақша алып тасталсын;</w:t>
      </w:r>
    </w:p>
    <w:bookmarkEnd w:id="393"/>
    <w:bookmarkStart w:name="z397" w:id="394"/>
    <w:p>
      <w:pPr>
        <w:spacing w:after="0"/>
        <w:ind w:left="0"/>
        <w:jc w:val="both"/>
      </w:pPr>
      <w:r>
        <w:rPr>
          <w:rFonts w:ascii="Times New Roman"/>
          <w:b w:val="false"/>
          <w:i w:val="false"/>
          <w:color w:val="000000"/>
          <w:sz w:val="28"/>
        </w:rPr>
        <w:t>
      19) тармақшадағы "бекіту жатады." деген сөздер "бекіту;" деген сөзбен ауыстырылып, мынадай мазмұндағы 20), 21), 22), 23), 24), 25), 26), 27), 28), 29), 30), 31) және 32) тармақшалармен толықтырылсын:</w:t>
      </w:r>
    </w:p>
    <w:bookmarkEnd w:id="394"/>
    <w:p>
      <w:pPr>
        <w:spacing w:after="0"/>
        <w:ind w:left="0"/>
        <w:jc w:val="both"/>
      </w:pPr>
      <w:r>
        <w:rPr>
          <w:rFonts w:ascii="Times New Roman"/>
          <w:b w:val="false"/>
          <w:i w:val="false"/>
          <w:color w:val="000000"/>
          <w:sz w:val="28"/>
        </w:rPr>
        <w:t>
      "20) Қазақстан Республикасының теңіз порттарында және оларға кіреберістерде кемелердің жүзу және тұрақта тұру қағидасын бекіту;</w:t>
      </w:r>
    </w:p>
    <w:bookmarkStart w:name="z398" w:id="395"/>
    <w:p>
      <w:pPr>
        <w:spacing w:after="0"/>
        <w:ind w:left="0"/>
        <w:jc w:val="both"/>
      </w:pPr>
      <w:r>
        <w:rPr>
          <w:rFonts w:ascii="Times New Roman"/>
          <w:b w:val="false"/>
          <w:i w:val="false"/>
          <w:color w:val="000000"/>
          <w:sz w:val="28"/>
        </w:rPr>
        <w:t>
      21) Кемелердегі авариялық жағдайларды тергеу қағидасын бекіту;</w:t>
      </w:r>
    </w:p>
    <w:bookmarkEnd w:id="395"/>
    <w:bookmarkStart w:name="z399" w:id="396"/>
    <w:p>
      <w:pPr>
        <w:spacing w:after="0"/>
        <w:ind w:left="0"/>
        <w:jc w:val="both"/>
      </w:pPr>
      <w:r>
        <w:rPr>
          <w:rFonts w:ascii="Times New Roman"/>
          <w:b w:val="false"/>
          <w:i w:val="false"/>
          <w:color w:val="000000"/>
          <w:sz w:val="28"/>
        </w:rPr>
        <w:t>
      22) кеме құжаттарының тізбесін, нысандарын және кеме құжаттарын жүргізу қағидасын бекіту;</w:t>
      </w:r>
    </w:p>
    <w:bookmarkEnd w:id="396"/>
    <w:bookmarkStart w:name="z400" w:id="397"/>
    <w:p>
      <w:pPr>
        <w:spacing w:after="0"/>
        <w:ind w:left="0"/>
        <w:jc w:val="both"/>
      </w:pPr>
      <w:r>
        <w:rPr>
          <w:rFonts w:ascii="Times New Roman"/>
          <w:b w:val="false"/>
          <w:i w:val="false"/>
          <w:color w:val="000000"/>
          <w:sz w:val="28"/>
        </w:rPr>
        <w:t>
      23) жолаушыларды, багаж бен жүктерді тасымалдау қағидасын бекіту;</w:t>
      </w:r>
    </w:p>
    <w:bookmarkEnd w:id="397"/>
    <w:bookmarkStart w:name="z401" w:id="398"/>
    <w:p>
      <w:pPr>
        <w:spacing w:after="0"/>
        <w:ind w:left="0"/>
        <w:jc w:val="both"/>
      </w:pPr>
      <w:r>
        <w:rPr>
          <w:rFonts w:ascii="Times New Roman"/>
          <w:b w:val="false"/>
          <w:i w:val="false"/>
          <w:color w:val="000000"/>
          <w:sz w:val="28"/>
        </w:rPr>
        <w:t>
      24) Порт құрылыстары мен теңіз порты акваториясын техникалық пайдаланудың қағидасын бекіту;</w:t>
      </w:r>
    </w:p>
    <w:bookmarkEnd w:id="398"/>
    <w:bookmarkStart w:name="z402" w:id="399"/>
    <w:p>
      <w:pPr>
        <w:spacing w:after="0"/>
        <w:ind w:left="0"/>
        <w:jc w:val="both"/>
      </w:pPr>
      <w:r>
        <w:rPr>
          <w:rFonts w:ascii="Times New Roman"/>
          <w:b w:val="false"/>
          <w:i w:val="false"/>
          <w:color w:val="000000"/>
          <w:sz w:val="28"/>
        </w:rPr>
        <w:t>
      25) Кеме экипажының ең аз құрамына қойылатын талаптарды белгілеу;</w:t>
      </w:r>
    </w:p>
    <w:bookmarkEnd w:id="399"/>
    <w:bookmarkStart w:name="z403" w:id="400"/>
    <w:p>
      <w:pPr>
        <w:spacing w:after="0"/>
        <w:ind w:left="0"/>
        <w:jc w:val="both"/>
      </w:pPr>
      <w:r>
        <w:rPr>
          <w:rFonts w:ascii="Times New Roman"/>
          <w:b w:val="false"/>
          <w:i w:val="false"/>
          <w:color w:val="000000"/>
          <w:sz w:val="28"/>
        </w:rPr>
        <w:t>
      26) Кеме кітабында мемлекеттік тіркелуге жататын кемелердегі көліктік оқиғаларды тергеу қағидасын бекіту;</w:t>
      </w:r>
    </w:p>
    <w:bookmarkEnd w:id="400"/>
    <w:bookmarkStart w:name="z404" w:id="401"/>
    <w:p>
      <w:pPr>
        <w:spacing w:after="0"/>
        <w:ind w:left="0"/>
        <w:jc w:val="both"/>
      </w:pPr>
      <w:r>
        <w:rPr>
          <w:rFonts w:ascii="Times New Roman"/>
          <w:b w:val="false"/>
          <w:i w:val="false"/>
          <w:color w:val="000000"/>
          <w:sz w:val="28"/>
        </w:rPr>
        <w:t>
      27) Кеме жүргізушілерін шағын көлемді кемені басқару құқығына аттестаттау қағидасын бекіту;</w:t>
      </w:r>
    </w:p>
    <w:bookmarkEnd w:id="401"/>
    <w:bookmarkStart w:name="z405" w:id="402"/>
    <w:p>
      <w:pPr>
        <w:spacing w:after="0"/>
        <w:ind w:left="0"/>
        <w:jc w:val="both"/>
      </w:pPr>
      <w:r>
        <w:rPr>
          <w:rFonts w:ascii="Times New Roman"/>
          <w:b w:val="false"/>
          <w:i w:val="false"/>
          <w:color w:val="000000"/>
          <w:sz w:val="28"/>
        </w:rPr>
        <w:t>
      28) Шағын көлемді кемені және олар тоқтайтын базаларды (құрылыстарды) пайдалану қағидасын бекіту;</w:t>
      </w:r>
    </w:p>
    <w:bookmarkEnd w:id="402"/>
    <w:bookmarkStart w:name="z406" w:id="403"/>
    <w:p>
      <w:pPr>
        <w:spacing w:after="0"/>
        <w:ind w:left="0"/>
        <w:jc w:val="both"/>
      </w:pPr>
      <w:r>
        <w:rPr>
          <w:rFonts w:ascii="Times New Roman"/>
          <w:b w:val="false"/>
          <w:i w:val="false"/>
          <w:color w:val="000000"/>
          <w:sz w:val="28"/>
        </w:rPr>
        <w:t>
      29) Шағын көлемді кемені және олар тұратын базаларды (құрылыстарды) техникалық қадағалау қағидасын бекіту;</w:t>
      </w:r>
    </w:p>
    <w:bookmarkEnd w:id="403"/>
    <w:bookmarkStart w:name="z407" w:id="404"/>
    <w:p>
      <w:pPr>
        <w:spacing w:after="0"/>
        <w:ind w:left="0"/>
        <w:jc w:val="both"/>
      </w:pPr>
      <w:r>
        <w:rPr>
          <w:rFonts w:ascii="Times New Roman"/>
          <w:b w:val="false"/>
          <w:i w:val="false"/>
          <w:color w:val="000000"/>
          <w:sz w:val="28"/>
        </w:rPr>
        <w:t>
      30) Кеме тарихын үздіксіз тіркеу журналын жүргізу нысаны мен тәртібін бекіту;</w:t>
      </w:r>
    </w:p>
    <w:bookmarkEnd w:id="404"/>
    <w:bookmarkStart w:name="z408" w:id="405"/>
    <w:p>
      <w:pPr>
        <w:spacing w:after="0"/>
        <w:ind w:left="0"/>
        <w:jc w:val="both"/>
      </w:pPr>
      <w:r>
        <w:rPr>
          <w:rFonts w:ascii="Times New Roman"/>
          <w:b w:val="false"/>
          <w:i w:val="false"/>
          <w:color w:val="000000"/>
          <w:sz w:val="28"/>
        </w:rPr>
        <w:t>
      31) Қазақстан Республикасының теңіз көлігі кемелеріндегі қызмет жарғысын бекіту;</w:t>
      </w:r>
    </w:p>
    <w:bookmarkEnd w:id="405"/>
    <w:bookmarkStart w:name="z409" w:id="406"/>
    <w:p>
      <w:pPr>
        <w:spacing w:after="0"/>
        <w:ind w:left="0"/>
        <w:jc w:val="both"/>
      </w:pPr>
      <w:r>
        <w:rPr>
          <w:rFonts w:ascii="Times New Roman"/>
          <w:b w:val="false"/>
          <w:i w:val="false"/>
          <w:color w:val="000000"/>
          <w:sz w:val="28"/>
        </w:rPr>
        <w:t>
      32)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406"/>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абзацтағы "Сауда мақсатында теңiзде жүзу саласында уәкілетті" деген сөздер "Уәкілетті" деген сөзбен ауыстырылсын;</w:t>
      </w:r>
    </w:p>
    <w:bookmarkStart w:name="z410" w:id="407"/>
    <w:p>
      <w:pPr>
        <w:spacing w:after="0"/>
        <w:ind w:left="0"/>
        <w:jc w:val="both"/>
      </w:pPr>
      <w:r>
        <w:rPr>
          <w:rFonts w:ascii="Times New Roman"/>
          <w:b w:val="false"/>
          <w:i w:val="false"/>
          <w:color w:val="000000"/>
          <w:sz w:val="28"/>
        </w:rPr>
        <w:t>
      1) тармақша ", оның ішінде халықаралық шарттардың орындалуын қамтамасыз ету" деген сөздермен толықтырылсын;</w:t>
      </w:r>
    </w:p>
    <w:bookmarkEnd w:id="407"/>
    <w:bookmarkStart w:name="z411" w:id="408"/>
    <w:p>
      <w:pPr>
        <w:spacing w:after="0"/>
        <w:ind w:left="0"/>
        <w:jc w:val="both"/>
      </w:pPr>
      <w:r>
        <w:rPr>
          <w:rFonts w:ascii="Times New Roman"/>
          <w:b w:val="false"/>
          <w:i w:val="false"/>
          <w:color w:val="000000"/>
          <w:sz w:val="28"/>
        </w:rPr>
        <w:t>
      3), 5-1), 6-1) және 7) тармақшалар алып тасталсын;</w:t>
      </w:r>
    </w:p>
    <w:bookmarkEnd w:id="408"/>
    <w:bookmarkStart w:name="z412" w:id="409"/>
    <w:p>
      <w:pPr>
        <w:spacing w:after="0"/>
        <w:ind w:left="0"/>
        <w:jc w:val="both"/>
      </w:pPr>
      <w:r>
        <w:rPr>
          <w:rFonts w:ascii="Times New Roman"/>
          <w:b w:val="false"/>
          <w:i w:val="false"/>
          <w:color w:val="000000"/>
          <w:sz w:val="28"/>
        </w:rPr>
        <w:t>
      9) тармақша "кемелерге" деген сөздің алдынан "кеме кітабында мемлекеттік тіркеуге жататын" деген сөздермен толықтырылсын;</w:t>
      </w:r>
    </w:p>
    <w:bookmarkEnd w:id="409"/>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кеме кітабында мемлекеттік тіркеуге жататын кемелердегі көлік оқиғаларын тексеру;";</w:t>
      </w:r>
    </w:p>
    <w:bookmarkStart w:name="z413" w:id="410"/>
    <w:p>
      <w:pPr>
        <w:spacing w:after="0"/>
        <w:ind w:left="0"/>
        <w:jc w:val="both"/>
      </w:pPr>
      <w:r>
        <w:rPr>
          <w:rFonts w:ascii="Times New Roman"/>
          <w:b w:val="false"/>
          <w:i w:val="false"/>
          <w:color w:val="000000"/>
          <w:sz w:val="28"/>
        </w:rPr>
        <w:t>
      10) тармақшадағы "халықаралық жүзуге шығатын", "техникалық" деген сөздер алып тасталсын;</w:t>
      </w:r>
    </w:p>
    <w:bookmarkEnd w:id="410"/>
    <w:bookmarkStart w:name="z414" w:id="411"/>
    <w:p>
      <w:pPr>
        <w:spacing w:after="0"/>
        <w:ind w:left="0"/>
        <w:jc w:val="both"/>
      </w:pPr>
      <w:r>
        <w:rPr>
          <w:rFonts w:ascii="Times New Roman"/>
          <w:b w:val="false"/>
          <w:i w:val="false"/>
          <w:color w:val="000000"/>
          <w:sz w:val="28"/>
        </w:rPr>
        <w:t>
      11) тармақша мынадай редакцияда жазылсын:</w:t>
      </w:r>
    </w:p>
    <w:bookmarkEnd w:id="411"/>
    <w:p>
      <w:pPr>
        <w:spacing w:after="0"/>
        <w:ind w:left="0"/>
        <w:jc w:val="both"/>
      </w:pPr>
      <w:r>
        <w:rPr>
          <w:rFonts w:ascii="Times New Roman"/>
          <w:b w:val="false"/>
          <w:i w:val="false"/>
          <w:color w:val="000000"/>
          <w:sz w:val="28"/>
        </w:rPr>
        <w:t>
      "11) лоцмандық қызметті және өзге де теңіз қызметтерін бақылау;";</w:t>
      </w:r>
    </w:p>
    <w:bookmarkStart w:name="z415" w:id="412"/>
    <w:p>
      <w:pPr>
        <w:spacing w:after="0"/>
        <w:ind w:left="0"/>
        <w:jc w:val="both"/>
      </w:pPr>
      <w:r>
        <w:rPr>
          <w:rFonts w:ascii="Times New Roman"/>
          <w:b w:val="false"/>
          <w:i w:val="false"/>
          <w:color w:val="000000"/>
          <w:sz w:val="28"/>
        </w:rPr>
        <w:t>
      12) тармақша мынадай редакцияда жазылсын:</w:t>
      </w:r>
    </w:p>
    <w:bookmarkEnd w:id="412"/>
    <w:p>
      <w:pPr>
        <w:spacing w:after="0"/>
        <w:ind w:left="0"/>
        <w:jc w:val="both"/>
      </w:pPr>
      <w:r>
        <w:rPr>
          <w:rFonts w:ascii="Times New Roman"/>
          <w:b w:val="false"/>
          <w:i w:val="false"/>
          <w:color w:val="000000"/>
          <w:sz w:val="28"/>
        </w:rPr>
        <w:t>
      "12) нысанды киім берілетін теңіз көлігіндегі мемлекеттік бақылау қызметкерлері және теңіз көлігі қызметкерлері лауазымдарының (кәсіптерінің) тізбесін, айырым нысаны мен белгілерінің үлгілерін және нысанды киім киіп жүру тәртібін және қамтамасыз ету нормаларын бекіту;";</w:t>
      </w:r>
    </w:p>
    <w:bookmarkStart w:name="z416" w:id="413"/>
    <w:p>
      <w:pPr>
        <w:spacing w:after="0"/>
        <w:ind w:left="0"/>
        <w:jc w:val="both"/>
      </w:pPr>
      <w:r>
        <w:rPr>
          <w:rFonts w:ascii="Times New Roman"/>
          <w:b w:val="false"/>
          <w:i w:val="false"/>
          <w:color w:val="000000"/>
          <w:sz w:val="28"/>
        </w:rPr>
        <w:t>
      15) тармақшадағы "кемелердiң мемлекеттiк тiзiлiмiндегi" деген сөздер "кеме кітабындағы" деген сөздермен ауыстырылсын;</w:t>
      </w:r>
    </w:p>
    <w:bookmarkEnd w:id="413"/>
    <w:bookmarkStart w:name="z417" w:id="414"/>
    <w:p>
      <w:pPr>
        <w:spacing w:after="0"/>
        <w:ind w:left="0"/>
        <w:jc w:val="both"/>
      </w:pPr>
      <w:r>
        <w:rPr>
          <w:rFonts w:ascii="Times New Roman"/>
          <w:b w:val="false"/>
          <w:i w:val="false"/>
          <w:color w:val="000000"/>
          <w:sz w:val="28"/>
        </w:rPr>
        <w:t>
      17) тармақшадағы "каботажды" деген сөзден кейін "және сауда мақсатында теңiзде жүзумен байланысты өзге де қызметті" деген сөздермен толықтырылсын;</w:t>
      </w:r>
    </w:p>
    <w:bookmarkEnd w:id="414"/>
    <w:bookmarkStart w:name="z418" w:id="415"/>
    <w:p>
      <w:pPr>
        <w:spacing w:after="0"/>
        <w:ind w:left="0"/>
        <w:jc w:val="both"/>
      </w:pPr>
      <w:r>
        <w:rPr>
          <w:rFonts w:ascii="Times New Roman"/>
          <w:b w:val="false"/>
          <w:i w:val="false"/>
          <w:color w:val="000000"/>
          <w:sz w:val="28"/>
        </w:rPr>
        <w:t>
      22) тармақша алып тасталсын;</w:t>
      </w:r>
    </w:p>
    <w:bookmarkEnd w:id="415"/>
    <w:bookmarkStart w:name="z419" w:id="416"/>
    <w:p>
      <w:pPr>
        <w:spacing w:after="0"/>
        <w:ind w:left="0"/>
        <w:jc w:val="both"/>
      </w:pPr>
      <w:r>
        <w:rPr>
          <w:rFonts w:ascii="Times New Roman"/>
          <w:b w:val="false"/>
          <w:i w:val="false"/>
          <w:color w:val="000000"/>
          <w:sz w:val="28"/>
        </w:rPr>
        <w:t>
      23) тармақша мынадай редакцияда жазылсын:</w:t>
      </w:r>
    </w:p>
    <w:bookmarkEnd w:id="416"/>
    <w:bookmarkStart w:name="z420" w:id="417"/>
    <w:p>
      <w:pPr>
        <w:spacing w:after="0"/>
        <w:ind w:left="0"/>
        <w:jc w:val="both"/>
      </w:pPr>
      <w:r>
        <w:rPr>
          <w:rFonts w:ascii="Times New Roman"/>
          <w:b w:val="false"/>
          <w:i w:val="false"/>
          <w:color w:val="000000"/>
          <w:sz w:val="28"/>
        </w:rPr>
        <w:t>
      "23) порттық құрылыстар мен жасанды аралдардың қауіпсіз пайдаланылуын бақылау;";</w:t>
      </w:r>
    </w:p>
    <w:bookmarkEnd w:id="417"/>
    <w:bookmarkStart w:name="z421" w:id="418"/>
    <w:p>
      <w:pPr>
        <w:spacing w:after="0"/>
        <w:ind w:left="0"/>
        <w:jc w:val="both"/>
      </w:pPr>
      <w:r>
        <w:rPr>
          <w:rFonts w:ascii="Times New Roman"/>
          <w:b w:val="false"/>
          <w:i w:val="false"/>
          <w:color w:val="000000"/>
          <w:sz w:val="28"/>
        </w:rPr>
        <w:t>
      24), 27), 29) және 30) тармақшалар алып тасталсын;</w:t>
      </w:r>
    </w:p>
    <w:bookmarkEnd w:id="418"/>
    <w:bookmarkStart w:name="z422" w:id="419"/>
    <w:p>
      <w:pPr>
        <w:spacing w:after="0"/>
        <w:ind w:left="0"/>
        <w:jc w:val="both"/>
      </w:pPr>
      <w:r>
        <w:rPr>
          <w:rFonts w:ascii="Times New Roman"/>
          <w:b w:val="false"/>
          <w:i w:val="false"/>
          <w:color w:val="000000"/>
          <w:sz w:val="28"/>
        </w:rPr>
        <w:t>
      32) тармақшадағы "нормативтiк құқықтық актiлердi, Қазақстан Республикасының халықаралық шарттарын" деген сөздер "Қазақстан Республикасы заңдарының және Қазақстан Республикасы Үкіметі қаулыларының талаптарын" деген сөздермен ауыстырылсын;</w:t>
      </w:r>
    </w:p>
    <w:bookmarkEnd w:id="419"/>
    <w:bookmarkStart w:name="z423" w:id="420"/>
    <w:p>
      <w:pPr>
        <w:spacing w:after="0"/>
        <w:ind w:left="0"/>
        <w:jc w:val="both"/>
      </w:pPr>
      <w:r>
        <w:rPr>
          <w:rFonts w:ascii="Times New Roman"/>
          <w:b w:val="false"/>
          <w:i w:val="false"/>
          <w:color w:val="000000"/>
          <w:sz w:val="28"/>
        </w:rPr>
        <w:t>
      33) және 36) тармақшалар алып тасталсын;</w:t>
      </w:r>
    </w:p>
    <w:bookmarkEnd w:id="420"/>
    <w:bookmarkStart w:name="z424" w:id="421"/>
    <w:p>
      <w:pPr>
        <w:spacing w:after="0"/>
        <w:ind w:left="0"/>
        <w:jc w:val="both"/>
      </w:pPr>
      <w:r>
        <w:rPr>
          <w:rFonts w:ascii="Times New Roman"/>
          <w:b w:val="false"/>
          <w:i w:val="false"/>
          <w:color w:val="000000"/>
          <w:sz w:val="28"/>
        </w:rPr>
        <w:t>
      40) тармақшаның мемлекеттік тілдегі мәтіні өзгеріссіз қалдырылсын;</w:t>
      </w:r>
    </w:p>
    <w:bookmarkEnd w:id="421"/>
    <w:bookmarkStart w:name="z425" w:id="422"/>
    <w:p>
      <w:pPr>
        <w:spacing w:after="0"/>
        <w:ind w:left="0"/>
        <w:jc w:val="both"/>
      </w:pPr>
      <w:r>
        <w:rPr>
          <w:rFonts w:ascii="Times New Roman"/>
          <w:b w:val="false"/>
          <w:i w:val="false"/>
          <w:color w:val="000000"/>
          <w:sz w:val="28"/>
        </w:rPr>
        <w:t>
      44) тармақшаның мемлекеттік тілдегі мәтіні өзгеріссіз қалдырылсын;</w:t>
      </w:r>
    </w:p>
    <w:bookmarkEnd w:id="422"/>
    <w:bookmarkStart w:name="z426" w:id="423"/>
    <w:p>
      <w:pPr>
        <w:spacing w:after="0"/>
        <w:ind w:left="0"/>
        <w:jc w:val="both"/>
      </w:pPr>
      <w:r>
        <w:rPr>
          <w:rFonts w:ascii="Times New Roman"/>
          <w:b w:val="false"/>
          <w:i w:val="false"/>
          <w:color w:val="000000"/>
          <w:sz w:val="28"/>
        </w:rPr>
        <w:t>
      46) тармақша "мемлекеттiк органдарға" деген сөздерден кейін "авариялық жағдайлардың және" деген сөздермен толықтырылсын;</w:t>
      </w:r>
    </w:p>
    <w:bookmarkEnd w:id="423"/>
    <w:bookmarkStart w:name="z427" w:id="424"/>
    <w:p>
      <w:pPr>
        <w:spacing w:after="0"/>
        <w:ind w:left="0"/>
        <w:jc w:val="both"/>
      </w:pPr>
      <w:r>
        <w:rPr>
          <w:rFonts w:ascii="Times New Roman"/>
          <w:b w:val="false"/>
          <w:i w:val="false"/>
          <w:color w:val="000000"/>
          <w:sz w:val="28"/>
        </w:rPr>
        <w:t>
      47) тармақшадағы "жүзеге асыру жатады." деген сөздер "жүзеге асыру;" деген сөздермен ауыстырылып, мынадай мазмұндағы 48), 49), 50), 51), 52), 53), 54), 55) және 56) тармақшалармен толықтырылсын:</w:t>
      </w:r>
    </w:p>
    <w:bookmarkEnd w:id="424"/>
    <w:p>
      <w:pPr>
        <w:spacing w:after="0"/>
        <w:ind w:left="0"/>
        <w:jc w:val="both"/>
      </w:pPr>
      <w:r>
        <w:rPr>
          <w:rFonts w:ascii="Times New Roman"/>
          <w:b w:val="false"/>
          <w:i w:val="false"/>
          <w:color w:val="000000"/>
          <w:sz w:val="28"/>
        </w:rPr>
        <w:t>
      "48) Теңiз кемелерiн сыныптау және жасау қағидасын бекіту;</w:t>
      </w:r>
    </w:p>
    <w:bookmarkStart w:name="z428" w:id="425"/>
    <w:p>
      <w:pPr>
        <w:spacing w:after="0"/>
        <w:ind w:left="0"/>
        <w:jc w:val="both"/>
      </w:pPr>
      <w:r>
        <w:rPr>
          <w:rFonts w:ascii="Times New Roman"/>
          <w:b w:val="false"/>
          <w:i w:val="false"/>
          <w:color w:val="000000"/>
          <w:sz w:val="28"/>
        </w:rPr>
        <w:t>
      49) Теңiз кемелерiнiң жүк маркасы туралы қағиданы бекiту;</w:t>
      </w:r>
    </w:p>
    <w:bookmarkEnd w:id="425"/>
    <w:bookmarkStart w:name="z429" w:id="426"/>
    <w:p>
      <w:pPr>
        <w:spacing w:after="0"/>
        <w:ind w:left="0"/>
        <w:jc w:val="both"/>
      </w:pPr>
      <w:r>
        <w:rPr>
          <w:rFonts w:ascii="Times New Roman"/>
          <w:b w:val="false"/>
          <w:i w:val="false"/>
          <w:color w:val="000000"/>
          <w:sz w:val="28"/>
        </w:rPr>
        <w:t>
      50) жағалау объектілерін жобалауды, орналастыруды, салуды және пайдалануды келісу;</w:t>
      </w:r>
    </w:p>
    <w:bookmarkEnd w:id="426"/>
    <w:bookmarkStart w:name="z430" w:id="427"/>
    <w:p>
      <w:pPr>
        <w:spacing w:after="0"/>
        <w:ind w:left="0"/>
        <w:jc w:val="both"/>
      </w:pPr>
      <w:r>
        <w:rPr>
          <w:rFonts w:ascii="Times New Roman"/>
          <w:b w:val="false"/>
          <w:i w:val="false"/>
          <w:color w:val="000000"/>
          <w:sz w:val="28"/>
        </w:rPr>
        <w:t>
      51) Теңіз кемелерінің жүк көтергіш құрылғыларын куәландыру қағидасын бекіту;</w:t>
      </w:r>
    </w:p>
    <w:bookmarkEnd w:id="427"/>
    <w:bookmarkStart w:name="z431" w:id="428"/>
    <w:p>
      <w:pPr>
        <w:spacing w:after="0"/>
        <w:ind w:left="0"/>
        <w:jc w:val="both"/>
      </w:pPr>
      <w:r>
        <w:rPr>
          <w:rFonts w:ascii="Times New Roman"/>
          <w:b w:val="false"/>
          <w:i w:val="false"/>
          <w:color w:val="000000"/>
          <w:sz w:val="28"/>
        </w:rPr>
        <w:t>
      52) Теңіз кемелерінің экипаждарын азық-түлікпен қамтамасыз ету қағидасын бекіту;</w:t>
      </w:r>
    </w:p>
    <w:bookmarkEnd w:id="428"/>
    <w:bookmarkStart w:name="z432" w:id="429"/>
    <w:p>
      <w:pPr>
        <w:spacing w:after="0"/>
        <w:ind w:left="0"/>
        <w:jc w:val="both"/>
      </w:pPr>
      <w:r>
        <w:rPr>
          <w:rFonts w:ascii="Times New Roman"/>
          <w:b w:val="false"/>
          <w:i w:val="false"/>
          <w:color w:val="000000"/>
          <w:sz w:val="28"/>
        </w:rPr>
        <w:t>
      53) еңбек жөніндегі уәкілетті мемлекеттік органмен келісім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429"/>
    <w:bookmarkStart w:name="z433" w:id="430"/>
    <w:p>
      <w:pPr>
        <w:spacing w:after="0"/>
        <w:ind w:left="0"/>
        <w:jc w:val="both"/>
      </w:pPr>
      <w:r>
        <w:rPr>
          <w:rFonts w:ascii="Times New Roman"/>
          <w:b w:val="false"/>
          <w:i w:val="false"/>
          <w:color w:val="000000"/>
          <w:sz w:val="28"/>
        </w:rPr>
        <w:t>
      54) еңбек жөніндегі уәкілетті мемлекеттік органмен келісім бойынша теңізшілердің еңбегі мен олардың еңбекақысын реттеу ерекшеліктерін белгілеу;</w:t>
      </w:r>
    </w:p>
    <w:bookmarkEnd w:id="430"/>
    <w:bookmarkStart w:name="z434" w:id="431"/>
    <w:p>
      <w:pPr>
        <w:spacing w:after="0"/>
        <w:ind w:left="0"/>
        <w:jc w:val="both"/>
      </w:pPr>
      <w:r>
        <w:rPr>
          <w:rFonts w:ascii="Times New Roman"/>
          <w:b w:val="false"/>
          <w:i w:val="false"/>
          <w:color w:val="000000"/>
          <w:sz w:val="28"/>
        </w:rPr>
        <w:t>
      55) теңіз порты акваториясының шекараларын айқындау;</w:t>
      </w:r>
    </w:p>
    <w:bookmarkEnd w:id="431"/>
    <w:bookmarkStart w:name="z435" w:id="432"/>
    <w:p>
      <w:pPr>
        <w:spacing w:after="0"/>
        <w:ind w:left="0"/>
        <w:jc w:val="both"/>
      </w:pPr>
      <w:r>
        <w:rPr>
          <w:rFonts w:ascii="Times New Roman"/>
          <w:b w:val="false"/>
          <w:i w:val="false"/>
          <w:color w:val="000000"/>
          <w:sz w:val="28"/>
        </w:rPr>
        <w:t>
      56)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32"/>
    <w:bookmarkStart w:name="z436" w:id="433"/>
    <w:p>
      <w:pPr>
        <w:spacing w:after="0"/>
        <w:ind w:left="0"/>
        <w:jc w:val="both"/>
      </w:pPr>
      <w:r>
        <w:rPr>
          <w:rFonts w:ascii="Times New Roman"/>
          <w:b w:val="false"/>
          <w:i w:val="false"/>
          <w:color w:val="000000"/>
          <w:sz w:val="28"/>
        </w:rPr>
        <w:t>
      3) мынадай мазмұндағы 4-1-баппен толықтырылсын:</w:t>
      </w:r>
    </w:p>
    <w:bookmarkEnd w:id="433"/>
    <w:p>
      <w:pPr>
        <w:spacing w:after="0"/>
        <w:ind w:left="0"/>
        <w:jc w:val="both"/>
      </w:pPr>
      <w:r>
        <w:rPr>
          <w:rFonts w:ascii="Times New Roman"/>
          <w:b w:val="false"/>
          <w:i w:val="false"/>
          <w:color w:val="000000"/>
          <w:sz w:val="28"/>
        </w:rPr>
        <w:t>
      "4-1-бап. Ұлттық теңіз тасымалдаушысы</w:t>
      </w:r>
    </w:p>
    <w:bookmarkStart w:name="z378" w:id="434"/>
    <w:p>
      <w:pPr>
        <w:spacing w:after="0"/>
        <w:ind w:left="0"/>
        <w:jc w:val="both"/>
      </w:pPr>
      <w:r>
        <w:rPr>
          <w:rFonts w:ascii="Times New Roman"/>
          <w:b w:val="false"/>
          <w:i w:val="false"/>
          <w:color w:val="000000"/>
          <w:sz w:val="28"/>
        </w:rPr>
        <w:t>
      1. Ұлттық теңіз тасымалдаушысы:</w:t>
      </w:r>
    </w:p>
    <w:bookmarkEnd w:id="434"/>
    <w:bookmarkStart w:name="z438" w:id="435"/>
    <w:p>
      <w:pPr>
        <w:spacing w:after="0"/>
        <w:ind w:left="0"/>
        <w:jc w:val="both"/>
      </w:pPr>
      <w:r>
        <w:rPr>
          <w:rFonts w:ascii="Times New Roman"/>
          <w:b w:val="false"/>
          <w:i w:val="false"/>
          <w:color w:val="000000"/>
          <w:sz w:val="28"/>
        </w:rPr>
        <w:t>
      1) жолаушыларды, багажды, почталық жөнелтілімдер мен жүктерді, оның ішінде гуманитарлық жүкті, арнайы жүктерді тасымалдау жөнінде қызметтер көрсетеді;</w:t>
      </w:r>
    </w:p>
    <w:bookmarkEnd w:id="435"/>
    <w:bookmarkStart w:name="z439" w:id="436"/>
    <w:p>
      <w:pPr>
        <w:spacing w:after="0"/>
        <w:ind w:left="0"/>
        <w:jc w:val="both"/>
      </w:pPr>
      <w:r>
        <w:rPr>
          <w:rFonts w:ascii="Times New Roman"/>
          <w:b w:val="false"/>
          <w:i w:val="false"/>
          <w:color w:val="000000"/>
          <w:sz w:val="28"/>
        </w:rPr>
        <w:t>
      2) теңіз флотына арналған кадрларды оқытуға мемлекеттік тапсырысты қалыптастыру жөнінде ұсыныстар енгізеді;</w:t>
      </w:r>
    </w:p>
    <w:bookmarkEnd w:id="436"/>
    <w:bookmarkStart w:name="z440" w:id="437"/>
    <w:p>
      <w:pPr>
        <w:spacing w:after="0"/>
        <w:ind w:left="0"/>
        <w:jc w:val="both"/>
      </w:pPr>
      <w:r>
        <w:rPr>
          <w:rFonts w:ascii="Times New Roman"/>
          <w:b w:val="false"/>
          <w:i w:val="false"/>
          <w:color w:val="000000"/>
          <w:sz w:val="28"/>
        </w:rPr>
        <w:t>
      3) сауда мақсатында теңiзде жүзу саласындағы халықаралық шарттарды іске асыруға қатысады.</w:t>
      </w:r>
    </w:p>
    <w:bookmarkEnd w:id="437"/>
    <w:bookmarkStart w:name="z441" w:id="438"/>
    <w:p>
      <w:pPr>
        <w:spacing w:after="0"/>
        <w:ind w:left="0"/>
        <w:jc w:val="both"/>
      </w:pPr>
      <w:r>
        <w:rPr>
          <w:rFonts w:ascii="Times New Roman"/>
          <w:b w:val="false"/>
          <w:i w:val="false"/>
          <w:color w:val="000000"/>
          <w:sz w:val="28"/>
        </w:rPr>
        <w:t>
      2. Ұлттық теңіз тасымалдаушысына теңіз портының міндетті қызметтері Қазақстан Республикасының заңнамасында белгіленген жеңілдіктер мен артықшылықтар ескеріле отырып, ұсынылады.</w:t>
      </w:r>
    </w:p>
    <w:bookmarkEnd w:id="438"/>
    <w:bookmarkStart w:name="z442" w:id="439"/>
    <w:p>
      <w:pPr>
        <w:spacing w:after="0"/>
        <w:ind w:left="0"/>
        <w:jc w:val="both"/>
      </w:pPr>
      <w:r>
        <w:rPr>
          <w:rFonts w:ascii="Times New Roman"/>
          <w:b w:val="false"/>
          <w:i w:val="false"/>
          <w:color w:val="000000"/>
          <w:sz w:val="28"/>
        </w:rPr>
        <w:t>
      3. Ұлттық теңіз тасымалдаушысы туралы ережені Қазақстан Республикасының Үкіметі бекітеді.".</w:t>
      </w:r>
    </w:p>
    <w:bookmarkEnd w:id="439"/>
    <w:bookmarkStart w:name="z443" w:id="440"/>
    <w:p>
      <w:pPr>
        <w:spacing w:after="0"/>
        <w:ind w:left="0"/>
        <w:jc w:val="both"/>
      </w:pPr>
      <w:r>
        <w:rPr>
          <w:rFonts w:ascii="Times New Roman"/>
          <w:b w:val="false"/>
          <w:i w:val="false"/>
          <w:color w:val="000000"/>
          <w:sz w:val="28"/>
        </w:rPr>
        <w:t>
      4) мынадай мазмұндағы 5-1-баппен толықтырылсын:</w:t>
      </w:r>
    </w:p>
    <w:bookmarkEnd w:id="440"/>
    <w:p>
      <w:pPr>
        <w:spacing w:after="0"/>
        <w:ind w:left="0"/>
        <w:jc w:val="both"/>
      </w:pPr>
      <w:r>
        <w:rPr>
          <w:rFonts w:ascii="Times New Roman"/>
          <w:b w:val="false"/>
          <w:i w:val="false"/>
          <w:color w:val="000000"/>
          <w:sz w:val="28"/>
        </w:rPr>
        <w:t>
      "5-1-бап. Шет мемлекеттiң туын көтерiп жүзетiн кемелердi пайдалану</w:t>
      </w:r>
    </w:p>
    <w:p>
      <w:pPr>
        <w:spacing w:after="0"/>
        <w:ind w:left="0"/>
        <w:jc w:val="both"/>
      </w:pPr>
      <w:r>
        <w:rPr>
          <w:rFonts w:ascii="Times New Roman"/>
          <w:b w:val="false"/>
          <w:i w:val="false"/>
          <w:color w:val="000000"/>
          <w:sz w:val="28"/>
        </w:rPr>
        <w:t>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 Қазақстан Республикасының Үкіметі белгілеген тәртіппен уәкiлеттi орган берген рұқсат негiзiнде жүзеге асырылады.";</w:t>
      </w:r>
    </w:p>
    <w:bookmarkStart w:name="z379" w:id="4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8-2-бап</w:t>
      </w:r>
      <w:r>
        <w:rPr>
          <w:rFonts w:ascii="Times New Roman"/>
          <w:b w:val="false"/>
          <w:i w:val="false"/>
          <w:color w:val="000000"/>
          <w:sz w:val="28"/>
        </w:rPr>
        <w:t xml:space="preserve"> мынадай мазмұндағы 8-тармақпен толықтырылсын:</w:t>
      </w:r>
    </w:p>
    <w:bookmarkEnd w:id="441"/>
    <w:p>
      <w:pPr>
        <w:spacing w:after="0"/>
        <w:ind w:left="0"/>
        <w:jc w:val="both"/>
      </w:pPr>
      <w:r>
        <w:rPr>
          <w:rFonts w:ascii="Times New Roman"/>
          <w:b w:val="false"/>
          <w:i w:val="false"/>
          <w:color w:val="000000"/>
          <w:sz w:val="28"/>
        </w:rPr>
        <w:t>
      "8. Жағалау объектілерін жобалау, орналастыру, салу және пайдалану уәкілетті органмен келісім бойынша жүзеге асырылады.";</w:t>
      </w:r>
    </w:p>
    <w:bookmarkStart w:name="z389" w:id="4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p>
    <w:bookmarkEnd w:id="442"/>
    <w:p>
      <w:pPr>
        <w:spacing w:after="0"/>
        <w:ind w:left="0"/>
        <w:jc w:val="both"/>
      </w:pPr>
      <w:r>
        <w:rPr>
          <w:rFonts w:ascii="Times New Roman"/>
          <w:b w:val="false"/>
          <w:i w:val="false"/>
          <w:color w:val="000000"/>
          <w:sz w:val="28"/>
        </w:rPr>
        <w:t>
      "8-3-бап. Сауда мақсатында теңiзде жүзу үшiн пайдаланылатын кемелердi, порттарды, жағалау объектiлері мен су жолдарындағы құрылыстарды пайдалану кезiндегi қауiпсiздiк талаптары</w:t>
      </w:r>
    </w:p>
    <w:bookmarkStart w:name="z446" w:id="443"/>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құрылыстар қауiптiлiгi жоғары аймақтар болып табылады және сауда мақсатында теңiзде жүзу саласындағы Қазақстан Республикасының заңнамалық актiлері мен Қазақстан Республикасы Үкiметi актiлерiнiң талаптарына сәйкес келуге тиiс.</w:t>
      </w:r>
    </w:p>
    <w:bookmarkEnd w:id="443"/>
    <w:bookmarkStart w:name="z447" w:id="444"/>
    <w:p>
      <w:pPr>
        <w:spacing w:after="0"/>
        <w:ind w:left="0"/>
        <w:jc w:val="both"/>
      </w:pPr>
      <w:r>
        <w:rPr>
          <w:rFonts w:ascii="Times New Roman"/>
          <w:b w:val="false"/>
          <w:i w:val="false"/>
          <w:color w:val="000000"/>
          <w:sz w:val="28"/>
        </w:rPr>
        <w:t>
      2. Кемелердi, порттарды, жағалау объектiлерін және теңiздегi құрылыстарды пайдалануды жүзеге асыратын жеке немесе заңды тұлғалар сауда мақсатында теңiзде жүзу саласындағы Қазақстан Республикасының заңнамалық актiлері мен Қазақстан Республикасы Үкiметiнiң актiлерi талаптарының орындалуын қамтамасыз етуге тиiс.</w:t>
      </w:r>
    </w:p>
    <w:bookmarkEnd w:id="444"/>
    <w:bookmarkStart w:name="z448" w:id="445"/>
    <w:p>
      <w:pPr>
        <w:spacing w:after="0"/>
        <w:ind w:left="0"/>
        <w:jc w:val="both"/>
      </w:pP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етпеуге тиiс.</w:t>
      </w:r>
    </w:p>
    <w:bookmarkEnd w:id="445"/>
    <w:bookmarkStart w:name="z449" w:id="446"/>
    <w:p>
      <w:pPr>
        <w:spacing w:after="0"/>
        <w:ind w:left="0"/>
        <w:jc w:val="both"/>
      </w:pPr>
      <w:r>
        <w:rPr>
          <w:rFonts w:ascii="Times New Roman"/>
          <w:b w:val="false"/>
          <w:i w:val="false"/>
          <w:color w:val="000000"/>
          <w:sz w:val="28"/>
        </w:rPr>
        <w:t>
      4. Кеме кітабында мемлекеттік тіркеуге жататын кемелер және олардың тұрағына арналған базалар (құрылыстар) Шағын көлемді кемелерді және олардың тұрағына арналған базаларды (құрылыстарды) техникалық қадағалау жөніндегі қағиданың талаптарына сәйкес келуі тиіс.</w:t>
      </w:r>
    </w:p>
    <w:bookmarkEnd w:id="446"/>
    <w:bookmarkStart w:name="z450" w:id="447"/>
    <w:p>
      <w:pPr>
        <w:spacing w:after="0"/>
        <w:ind w:left="0"/>
        <w:jc w:val="both"/>
      </w:pP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техникалық қадағалауды уәкілетті орган бастапқы, жыл сайынғы және кезектен тыс техникалық куәландырулар жүргізу жолымен, сондай-ақ арнайы және бақылап тексеріп-қарауды жүргізумен жүзеге асырады.</w:t>
      </w:r>
    </w:p>
    <w:bookmarkEnd w:id="447"/>
    <w:bookmarkStart w:name="z451" w:id="448"/>
    <w:p>
      <w:pPr>
        <w:spacing w:after="0"/>
        <w:ind w:left="0"/>
        <w:jc w:val="both"/>
      </w:pP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448"/>
    <w:bookmarkStart w:name="z452" w:id="449"/>
    <w:p>
      <w:pPr>
        <w:spacing w:after="0"/>
        <w:ind w:left="0"/>
        <w:jc w:val="both"/>
      </w:pP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жүргізушілерін даярлау бағдарламасы бойынша оқытудан өтуі және оның шағын көлемді кемені басқару құқығына куәлігі болуы тиіс.</w:t>
      </w:r>
    </w:p>
    <w:bookmarkEnd w:id="449"/>
    <w:p>
      <w:pPr>
        <w:spacing w:after="0"/>
        <w:ind w:left="0"/>
        <w:jc w:val="both"/>
      </w:pPr>
      <w:r>
        <w:rPr>
          <w:rFonts w:ascii="Times New Roman"/>
          <w:b w:val="false"/>
          <w:i w:val="false"/>
          <w:color w:val="000000"/>
          <w:sz w:val="28"/>
        </w:rPr>
        <w:t>
      Шағын көлемді кемені басқару құқығына куәлік беруді, шағын көлемді кемелердің кеме жүргізушілерін даярлау бағдарламасын келісуді және шағын көлемді кемелердің кеме жүргізушілерін даярлау жөнiндегi курстарды тіркеуді уәкілетті орган Шағын көлемді кемені басқару құқығына кеме жүргізушілерін аттестаттау қағидасына сәйкес жүзеге асырады.";</w:t>
      </w:r>
    </w:p>
    <w:bookmarkStart w:name="z437" w:id="45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10-баптың</w:t>
      </w:r>
      <w:r>
        <w:rPr>
          <w:rFonts w:ascii="Times New Roman"/>
          <w:b w:val="false"/>
          <w:i w:val="false"/>
          <w:color w:val="000000"/>
          <w:sz w:val="28"/>
        </w:rPr>
        <w:t xml:space="preserve"> 3-тармағы мынадай редакцияда жазылсын:</w:t>
      </w:r>
    </w:p>
    <w:bookmarkEnd w:id="450"/>
    <w:p>
      <w:pPr>
        <w:spacing w:after="0"/>
        <w:ind w:left="0"/>
        <w:jc w:val="both"/>
      </w:pPr>
      <w:r>
        <w:rPr>
          <w:rFonts w:ascii="Times New Roman"/>
          <w:b w:val="false"/>
          <w:i w:val="false"/>
          <w:color w:val="000000"/>
          <w:sz w:val="28"/>
        </w:rPr>
        <w:t>
      "3. Спутниктік байланыстың кеме станциясының шақыру сигналын және сәйкестендiру нөмірін беру тәртібін байланыс саласындағы уәкілетті орган айқындайды.";</w:t>
      </w:r>
    </w:p>
    <w:bookmarkStart w:name="z444" w:id="4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11-баптың</w:t>
      </w:r>
      <w:r>
        <w:rPr>
          <w:rFonts w:ascii="Times New Roman"/>
          <w:b w:val="false"/>
          <w:i w:val="false"/>
          <w:color w:val="000000"/>
          <w:sz w:val="28"/>
        </w:rPr>
        <w:t xml:space="preserve"> 3-1 және 5-тармақтары мынадай редакцияда жазылсын:</w:t>
      </w:r>
    </w:p>
    <w:bookmarkEnd w:id="451"/>
    <w:p>
      <w:pPr>
        <w:spacing w:after="0"/>
        <w:ind w:left="0"/>
        <w:jc w:val="both"/>
      </w:pPr>
      <w:r>
        <w:rPr>
          <w:rFonts w:ascii="Times New Roman"/>
          <w:b w:val="false"/>
          <w:i w:val="false"/>
          <w:color w:val="000000"/>
          <w:sz w:val="28"/>
        </w:rPr>
        <w:t>
      "3-1. Қазақстан Республикасының Мемлекеттiк туын көтерiп жүзу құқығы:</w:t>
      </w:r>
    </w:p>
    <w:bookmarkStart w:name="z455" w:id="452"/>
    <w:p>
      <w:pPr>
        <w:spacing w:after="0"/>
        <w:ind w:left="0"/>
        <w:jc w:val="both"/>
      </w:pPr>
      <w:r>
        <w:rPr>
          <w:rFonts w:ascii="Times New Roman"/>
          <w:b w:val="false"/>
          <w:i w:val="false"/>
          <w:color w:val="000000"/>
          <w:sz w:val="28"/>
        </w:rPr>
        <w:t>
      1) мемлекеттiң;</w:t>
      </w:r>
    </w:p>
    <w:bookmarkEnd w:id="452"/>
    <w:bookmarkStart w:name="z456" w:id="453"/>
    <w:p>
      <w:pPr>
        <w:spacing w:after="0"/>
        <w:ind w:left="0"/>
        <w:jc w:val="both"/>
      </w:pPr>
      <w:r>
        <w:rPr>
          <w:rFonts w:ascii="Times New Roman"/>
          <w:b w:val="false"/>
          <w:i w:val="false"/>
          <w:color w:val="000000"/>
          <w:sz w:val="28"/>
        </w:rPr>
        <w:t>
      2) азаматтардың және Қазақстан Республикасы заңнамасында белгiленген тәртiппен тiркелген мемлекеттiк емес заңды тұлғалардың меншiгiндегi кемелерге;</w:t>
      </w:r>
    </w:p>
    <w:bookmarkEnd w:id="453"/>
    <w:bookmarkStart w:name="z457" w:id="454"/>
    <w:p>
      <w:pPr>
        <w:spacing w:after="0"/>
        <w:ind w:left="0"/>
        <w:jc w:val="both"/>
      </w:pPr>
      <w:r>
        <w:rPr>
          <w:rFonts w:ascii="Times New Roman"/>
          <w:b w:val="false"/>
          <w:i w:val="false"/>
          <w:color w:val="000000"/>
          <w:sz w:val="28"/>
        </w:rPr>
        <w:t>
      3) өнім бөлу туралы келісімге сәйкес Каспий теңізінде қызметін жүзеге асыратын шетелдік заңды тұлғалардың меншігіндегі кемелерге (мердігерлік компаниялар, оператор, агенттер) беріледі, бұл ретте осындай кемелерге Қазақстан Республикасының Мемлекеттiк туын көтерiп жүзу құқығын берудің ерекшеліктері Кемелерді және оларға құқықтарды мемлекеттік тіркеу қағидасымен айқындалады.";</w:t>
      </w:r>
    </w:p>
    <w:bookmarkEnd w:id="454"/>
    <w:p>
      <w:pPr>
        <w:spacing w:after="0"/>
        <w:ind w:left="0"/>
        <w:jc w:val="both"/>
      </w:pPr>
      <w:r>
        <w:rPr>
          <w:rFonts w:ascii="Times New Roman"/>
          <w:b w:val="false"/>
          <w:i w:val="false"/>
          <w:color w:val="000000"/>
          <w:sz w:val="28"/>
        </w:rPr>
        <w:t>
      "5. Кемелерді және оларға құқықтарды мемлекеттік тіркеу қағидасында көзделген тәртіппен уәкiлеттi органның шешiмi негiзiнде Қазақстан Республикасының Мемлекеттiк Туын көтерiп жүзу құқығы бербоут-чартер бойынша:</w:t>
      </w:r>
    </w:p>
    <w:bookmarkStart w:name="z458" w:id="455"/>
    <w:p>
      <w:pPr>
        <w:spacing w:after="0"/>
        <w:ind w:left="0"/>
        <w:jc w:val="both"/>
      </w:pPr>
      <w:r>
        <w:rPr>
          <w:rFonts w:ascii="Times New Roman"/>
          <w:b w:val="false"/>
          <w:i w:val="false"/>
          <w:color w:val="000000"/>
          <w:sz w:val="28"/>
        </w:rPr>
        <w:t>
      1) қазақстандық жалға кеме алушыға;</w:t>
      </w:r>
    </w:p>
    <w:bookmarkEnd w:id="455"/>
    <w:bookmarkStart w:name="z459" w:id="456"/>
    <w:p>
      <w:pPr>
        <w:spacing w:after="0"/>
        <w:ind w:left="0"/>
        <w:jc w:val="both"/>
      </w:pPr>
      <w:r>
        <w:rPr>
          <w:rFonts w:ascii="Times New Roman"/>
          <w:b w:val="false"/>
          <w:i w:val="false"/>
          <w:color w:val="000000"/>
          <w:sz w:val="28"/>
        </w:rPr>
        <w:t>
      2) өнім бөлу туралы келісімге сәйкес Қазақстан Республикасында белгіленген тәртіппен тіркелген филиалдары арқылы Каспий теңізінде қызметін жүзеге асыратын шетелдік заңды тұлғаларға (мердігерлік компанияларға, операторға, агенттерге, қосымша мердігерлерге) пайдалануға берілген, шет мемлекеттiң кемелер тiзiлiмiнде тiркелген кемеге уақытша берілуі мүмкін.";</w:t>
      </w:r>
    </w:p>
    <w:bookmarkEnd w:id="456"/>
    <w:bookmarkStart w:name="z445" w:id="4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457"/>
    <w:p>
      <w:pPr>
        <w:spacing w:after="0"/>
        <w:ind w:left="0"/>
        <w:jc w:val="both"/>
      </w:pPr>
      <w:r>
        <w:rPr>
          <w:rFonts w:ascii="Times New Roman"/>
          <w:b w:val="false"/>
          <w:i w:val="false"/>
          <w:color w:val="000000"/>
          <w:sz w:val="28"/>
        </w:rPr>
        <w:t>
      "14-бап. Кеме құжаттары</w:t>
      </w:r>
    </w:p>
    <w:bookmarkStart w:name="z461" w:id="458"/>
    <w:p>
      <w:pPr>
        <w:spacing w:after="0"/>
        <w:ind w:left="0"/>
        <w:jc w:val="both"/>
      </w:pPr>
      <w:r>
        <w:rPr>
          <w:rFonts w:ascii="Times New Roman"/>
          <w:b w:val="false"/>
          <w:i w:val="false"/>
          <w:color w:val="000000"/>
          <w:sz w:val="28"/>
        </w:rPr>
        <w:t>
      1. Қазақстан Республикасының Үкіметі тізбесін, нысанын және жүргізу тәртібін айқындайтын кеме құжаттары кемеде болуға тиіс.</w:t>
      </w:r>
    </w:p>
    <w:bookmarkEnd w:id="458"/>
    <w:p>
      <w:pPr>
        <w:spacing w:after="0"/>
        <w:ind w:left="0"/>
        <w:jc w:val="both"/>
      </w:pPr>
      <w:r>
        <w:rPr>
          <w:rFonts w:ascii="Times New Roman"/>
          <w:b w:val="false"/>
          <w:i w:val="false"/>
          <w:color w:val="000000"/>
          <w:sz w:val="28"/>
        </w:rPr>
        <w:t>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кемеде болуға тиіс.</w:t>
      </w:r>
    </w:p>
    <w:bookmarkStart w:name="z462" w:id="459"/>
    <w:p>
      <w:pPr>
        <w:spacing w:after="0"/>
        <w:ind w:left="0"/>
        <w:jc w:val="both"/>
      </w:pPr>
      <w:r>
        <w:rPr>
          <w:rFonts w:ascii="Times New Roman"/>
          <w:b w:val="false"/>
          <w:i w:val="false"/>
          <w:color w:val="000000"/>
          <w:sz w:val="28"/>
        </w:rPr>
        <w:t>
      2. Шетелде жүзуге шығатын кемелердiң, Қазақстан Республикасының суларында жүзуге арналған тиiстi қағидада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құжаттары болуға тиiс.</w:t>
      </w:r>
    </w:p>
    <w:bookmarkEnd w:id="459"/>
    <w:bookmarkStart w:name="z463" w:id="460"/>
    <w:p>
      <w:pPr>
        <w:spacing w:after="0"/>
        <w:ind w:left="0"/>
        <w:jc w:val="both"/>
      </w:pPr>
      <w:r>
        <w:rPr>
          <w:rFonts w:ascii="Times New Roman"/>
          <w:b w:val="false"/>
          <w:i w:val="false"/>
          <w:color w:val="000000"/>
          <w:sz w:val="28"/>
        </w:rPr>
        <w:t>
      3. Шет мемлекеттердiң Қазақстан Республикасының аумақтық суларына кiретiн кемелерiнде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460"/>
    <w:bookmarkStart w:name="z464" w:id="461"/>
    <w:p>
      <w:pPr>
        <w:spacing w:after="0"/>
        <w:ind w:left="0"/>
        <w:jc w:val="both"/>
      </w:pPr>
      <w:r>
        <w:rPr>
          <w:rFonts w:ascii="Times New Roman"/>
          <w:b w:val="false"/>
          <w:i w:val="false"/>
          <w:color w:val="000000"/>
          <w:sz w:val="28"/>
        </w:rPr>
        <w:t>
      15-бап. Кемелерді техникалық байқау, куәландыру және оларды</w:t>
      </w:r>
    </w:p>
    <w:bookmarkEnd w:id="461"/>
    <w:p>
      <w:pPr>
        <w:spacing w:after="0"/>
        <w:ind w:left="0"/>
        <w:jc w:val="both"/>
      </w:pPr>
      <w:r>
        <w:rPr>
          <w:rFonts w:ascii="Times New Roman"/>
          <w:b w:val="false"/>
          <w:i w:val="false"/>
          <w:color w:val="000000"/>
          <w:sz w:val="28"/>
        </w:rPr>
        <w:t>
                    сыныптау</w:t>
      </w:r>
    </w:p>
    <w:bookmarkStart w:name="z465" w:id="462"/>
    <w:p>
      <w:pPr>
        <w:spacing w:after="0"/>
        <w:ind w:left="0"/>
        <w:jc w:val="both"/>
      </w:pPr>
      <w:r>
        <w:rPr>
          <w:rFonts w:ascii="Times New Roman"/>
          <w:b w:val="false"/>
          <w:i w:val="false"/>
          <w:color w:val="000000"/>
          <w:sz w:val="28"/>
        </w:rPr>
        <w:t>
      1. Кеме теңiзде жүзу қауiпсiздiгi талаптарын қанағаттандыратыны анықталғаннан кейiн ғана жүзуге жiберiлуi мүмкiн.</w:t>
      </w:r>
    </w:p>
    <w:bookmarkEnd w:id="462"/>
    <w:bookmarkStart w:name="z466" w:id="463"/>
    <w:p>
      <w:pPr>
        <w:spacing w:after="0"/>
        <w:ind w:left="0"/>
        <w:jc w:val="both"/>
      </w:pPr>
      <w:r>
        <w:rPr>
          <w:rFonts w:ascii="Times New Roman"/>
          <w:b w:val="false"/>
          <w:i w:val="false"/>
          <w:color w:val="000000"/>
          <w:sz w:val="28"/>
        </w:rPr>
        <w:t>
      2. Кемелерді техникалық байқауды, куәландыруды және оларды сыныптауды Кеме қатынасының тіркелімі немесе шетелдік сыныптау қоғамдары жүзеге асырады.</w:t>
      </w:r>
    </w:p>
    <w:bookmarkEnd w:id="463"/>
    <w:p>
      <w:pPr>
        <w:spacing w:after="0"/>
        <w:ind w:left="0"/>
        <w:jc w:val="both"/>
      </w:pPr>
      <w:r>
        <w:rPr>
          <w:rFonts w:ascii="Times New Roman"/>
          <w:b w:val="false"/>
          <w:i w:val="false"/>
          <w:color w:val="000000"/>
          <w:sz w:val="28"/>
        </w:rPr>
        <w:t>
      Бұл ретте кемелерді куәландыру жөніндегі өкілеттіктер және оларды шетелдік сыныптау қоғамдарының беру шарттары уәкілетті орган мен шетелдік сыныптау қоғамдары арасындағы келісімдерде айқындалады.</w:t>
      </w:r>
    </w:p>
    <w:p>
      <w:pPr>
        <w:spacing w:after="0"/>
        <w:ind w:left="0"/>
        <w:jc w:val="both"/>
      </w:pPr>
      <w:r>
        <w:rPr>
          <w:rFonts w:ascii="Times New Roman"/>
          <w:b w:val="false"/>
          <w:i w:val="false"/>
          <w:color w:val="000000"/>
          <w:sz w:val="28"/>
        </w:rPr>
        <w:t>
      Кемеге сынып беру Кеме қатынасының тіркелімі немесе шетелдік сыныптау қоғамы беретін сыныптау куәлігімен куәландырылады.</w:t>
      </w:r>
    </w:p>
    <w:p>
      <w:pPr>
        <w:spacing w:after="0"/>
        <w:ind w:left="0"/>
        <w:jc w:val="both"/>
      </w:pPr>
      <w:r>
        <w:rPr>
          <w:rFonts w:ascii="Times New Roman"/>
          <w:b w:val="false"/>
          <w:i w:val="false"/>
          <w:color w:val="000000"/>
          <w:sz w:val="28"/>
        </w:rPr>
        <w:t>
      Қазақстан Республикасының өзге мемлекеттік органдары мен заңды тұлғаларының кемелерге және кеменің жекелеген элементтеріне техникалық байқауды жүзеге асыруына тыйым салынады.</w:t>
      </w:r>
    </w:p>
    <w:bookmarkStart w:name="z467" w:id="464"/>
    <w:p>
      <w:pPr>
        <w:spacing w:after="0"/>
        <w:ind w:left="0"/>
        <w:jc w:val="both"/>
      </w:pP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теңiзде қауiпсiз жүзудiң техникалық регламенттерде белгiленген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w:t>
      </w:r>
    </w:p>
    <w:bookmarkEnd w:id="464"/>
    <w:bookmarkStart w:name="z453" w:id="4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16-бапта</w:t>
      </w:r>
      <w:r>
        <w:rPr>
          <w:rFonts w:ascii="Times New Roman"/>
          <w:b w:val="false"/>
          <w:i w:val="false"/>
          <w:color w:val="000000"/>
          <w:sz w:val="28"/>
        </w:rPr>
        <w:t>:</w:t>
      </w:r>
    </w:p>
    <w:bookmarkEnd w:id="465"/>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 сондай-ақ онымен жасалатын мәмiлелер" деген сөздер "(оған ауыртпалықтар)" деген сөздермен ауыстырылсын;</w:t>
      </w:r>
    </w:p>
    <w:p>
      <w:pPr>
        <w:spacing w:after="0"/>
        <w:ind w:left="0"/>
        <w:jc w:val="both"/>
      </w:pPr>
      <w:r>
        <w:rPr>
          <w:rFonts w:ascii="Times New Roman"/>
          <w:b w:val="false"/>
          <w:i w:val="false"/>
          <w:color w:val="000000"/>
          <w:sz w:val="28"/>
        </w:rPr>
        <w:t>
      "кеме тiркелген тиiстi тiзiлiмде" деген сөздер "Теңіз кемелерінің мемлекеттік кеме тізілімінде немесе кеме кітабында" деген сөздермен ауыстырылсын;</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"кемелер бербоут-чартердiң" деген сөздер "кемелер Қазақстан Республикасының Мемлекеттiк Туын көтерiп жүзуге уақытша құқықтың"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"Кемелердің тіркелу мерзімін ұзарту Кемелерді және оларға құқықтарды мемлекеттік тіркеу қағидасында белгіленген, оңайлатылған тәртіппен жүзеге асырылады.";</w:t>
      </w:r>
    </w:p>
    <w:bookmarkStart w:name="z454" w:id="4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18-баптағы</w:t>
      </w:r>
      <w:r>
        <w:rPr>
          <w:rFonts w:ascii="Times New Roman"/>
          <w:b w:val="false"/>
          <w:i w:val="false"/>
          <w:color w:val="000000"/>
          <w:sz w:val="28"/>
        </w:rPr>
        <w:t xml:space="preserve"> "кемелердi және оларға құқықтарды мемлекеттiк тiркеу ережелерiне" деген сөздер "Кемелердi және оларға құқықтарды мемлекеттiк тiркеу қағидасына</w:t>
      </w:r>
      <w:r>
        <w:rPr>
          <w:rFonts w:ascii="Times New Roman"/>
          <w:b/>
          <w:i w:val="false"/>
          <w:color w:val="000000"/>
          <w:sz w:val="28"/>
        </w:rPr>
        <w:t xml:space="preserve">" </w:t>
      </w:r>
      <w:r>
        <w:rPr>
          <w:rFonts w:ascii="Times New Roman"/>
          <w:b w:val="false"/>
          <w:i w:val="false"/>
          <w:color w:val="000000"/>
          <w:sz w:val="28"/>
        </w:rPr>
        <w:t>деген сөздермен ауыстырылсын;</w:t>
      </w:r>
    </w:p>
    <w:bookmarkEnd w:id="466"/>
    <w:bookmarkStart w:name="z460" w:id="4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18-1-баптың</w:t>
      </w:r>
      <w:r>
        <w:rPr>
          <w:rFonts w:ascii="Times New Roman"/>
          <w:b w:val="false"/>
          <w:i w:val="false"/>
          <w:color w:val="000000"/>
          <w:sz w:val="28"/>
        </w:rPr>
        <w:t xml:space="preserve"> бірінші бөлігінде:</w:t>
      </w:r>
    </w:p>
    <w:bookmarkEnd w:id="467"/>
    <w:p>
      <w:pPr>
        <w:spacing w:after="0"/>
        <w:ind w:left="0"/>
        <w:jc w:val="both"/>
      </w:pPr>
      <w:r>
        <w:rPr>
          <w:rFonts w:ascii="Times New Roman"/>
          <w:b w:val="false"/>
          <w:i w:val="false"/>
          <w:color w:val="000000"/>
          <w:sz w:val="28"/>
        </w:rPr>
        <w:t>
      "жүзеге асырылуы мүмкін" деген сөздер "жүзеге асырылады" деген сөздермен ауыстырылсын;</w:t>
      </w:r>
    </w:p>
    <w:p>
      <w:pPr>
        <w:spacing w:after="0"/>
        <w:ind w:left="0"/>
        <w:jc w:val="both"/>
      </w:pPr>
      <w:r>
        <w:rPr>
          <w:rFonts w:ascii="Times New Roman"/>
          <w:b w:val="false"/>
          <w:i w:val="false"/>
          <w:color w:val="000000"/>
          <w:sz w:val="28"/>
        </w:rPr>
        <w:t>
      "Қазақстан Республикасының Үкіметі белгілеген" деген сөздер "Кемелерді және оларға құқықтарды мемлекеттік тіркеу қағидасында белгіленген" деген сөздермен ауыстырылсын;</w:t>
      </w:r>
    </w:p>
    <w:bookmarkStart w:name="z468" w:id="4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19-баптың</w:t>
      </w:r>
      <w:r>
        <w:rPr>
          <w:rFonts w:ascii="Times New Roman"/>
          <w:b w:val="false"/>
          <w:i w:val="false"/>
          <w:color w:val="000000"/>
          <w:sz w:val="28"/>
        </w:rPr>
        <w:t xml:space="preserve"> 2) тармақшасындағы, </w:t>
      </w:r>
      <w:r>
        <w:rPr>
          <w:rFonts w:ascii="Times New Roman"/>
          <w:b w:val="false"/>
          <w:i w:val="false"/>
          <w:color w:val="000000"/>
          <w:sz w:val="28"/>
        </w:rPr>
        <w:t>20-баптағы</w:t>
      </w:r>
      <w:r>
        <w:rPr>
          <w:rFonts w:ascii="Times New Roman"/>
          <w:b w:val="false"/>
          <w:i w:val="false"/>
          <w:color w:val="000000"/>
          <w:sz w:val="28"/>
        </w:rPr>
        <w:t xml:space="preserve"> "кемелердi және оларға құқықтарды мемлекеттiк тiркеу ережелерiнде", "кемелердi және оларға құқықтарды тiркеу ережелерiне" деген сөздер тиісінше "Кемелердi және оларға құқықтарды мемлекеттiк тiркеу қағидасында", "Кемелердi және оларға құқықтарды мемлекеттiк тiркеу қағидасына" деген сөздермен ауыстырылсын;</w:t>
      </w:r>
    </w:p>
    <w:bookmarkEnd w:id="468"/>
    <w:bookmarkStart w:name="z469" w:id="4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23-баптың</w:t>
      </w:r>
      <w:r>
        <w:rPr>
          <w:rFonts w:ascii="Times New Roman"/>
          <w:b w:val="false"/>
          <w:i w:val="false"/>
          <w:color w:val="000000"/>
          <w:sz w:val="28"/>
        </w:rPr>
        <w:t xml:space="preserve"> 2-тармағындағы "уәкiлеттi орган" деген сөздер "Қазақстан Республикасының Үкіметі" деген сөздермен ауыстырылсын;</w:t>
      </w:r>
    </w:p>
    <w:bookmarkEnd w:id="469"/>
    <w:bookmarkStart w:name="z470" w:id="4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24-баптың</w:t>
      </w:r>
      <w:r>
        <w:rPr>
          <w:rFonts w:ascii="Times New Roman"/>
          <w:b w:val="false"/>
          <w:i w:val="false"/>
          <w:color w:val="000000"/>
          <w:sz w:val="28"/>
        </w:rPr>
        <w:t xml:space="preserve"> 1-тармағындағы "кеме экипажының мүшелерiн дипломдау ережелерiне" деген сөздер "Кеме экипажының мүшелерiне диплом беру қағидасына" деген сөздермен ауыстырылсын;</w:t>
      </w:r>
    </w:p>
    <w:bookmarkEnd w:id="470"/>
    <w:bookmarkStart w:name="z471" w:id="4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471"/>
    <w:p>
      <w:pPr>
        <w:spacing w:after="0"/>
        <w:ind w:left="0"/>
        <w:jc w:val="both"/>
      </w:pPr>
      <w:r>
        <w:rPr>
          <w:rFonts w:ascii="Times New Roman"/>
          <w:b w:val="false"/>
          <w:i w:val="false"/>
          <w:color w:val="000000"/>
          <w:sz w:val="28"/>
        </w:rPr>
        <w:t>
      1-тармақтың бірінші бөлігіндегі "Қазақстан Республикасында тұрақты тұратын" деген сөздер алып тасталсын;</w:t>
      </w:r>
    </w:p>
    <w:p>
      <w:pPr>
        <w:spacing w:after="0"/>
        <w:ind w:left="0"/>
        <w:jc w:val="both"/>
      </w:pPr>
      <w:r>
        <w:rPr>
          <w:rFonts w:ascii="Times New Roman"/>
          <w:b w:val="false"/>
          <w:i w:val="false"/>
          <w:color w:val="000000"/>
          <w:sz w:val="28"/>
        </w:rPr>
        <w:t>
      2-тармақтағы "уәкiлеттi орган" деген сөздер "Қазақстан Республикасының Үкіметі" деген сөздермен ауыстырылсын;</w:t>
      </w:r>
    </w:p>
    <w:bookmarkStart w:name="z472" w:id="4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28-баптың</w:t>
      </w:r>
      <w:r>
        <w:rPr>
          <w:rFonts w:ascii="Times New Roman"/>
          <w:b w:val="false"/>
          <w:i w:val="false"/>
          <w:color w:val="000000"/>
          <w:sz w:val="28"/>
        </w:rPr>
        <w:t xml:space="preserve"> 4-тармағы мынадай редакцияда жазылсын:</w:t>
      </w:r>
    </w:p>
    <w:bookmarkEnd w:id="472"/>
    <w:p>
      <w:pPr>
        <w:spacing w:after="0"/>
        <w:ind w:left="0"/>
        <w:jc w:val="both"/>
      </w:pPr>
      <w:r>
        <w:rPr>
          <w:rFonts w:ascii="Times New Roman"/>
          <w:b w:val="false"/>
          <w:i w:val="false"/>
          <w:color w:val="000000"/>
          <w:sz w:val="28"/>
        </w:rPr>
        <w:t>
      "4. Кеме иесi өзінің кемелерi ұшыраған авариялық жағдайлар мен көлік оқиғалары туралы теңіз портының капитанына дереу хабарлауға, сондай-ақ өзінің кемелерi ұшыраған авариялық жағдайлар мен көлік оқиғаларын тергеу кезінде жәрдемдесуге міндетті.";</w:t>
      </w:r>
    </w:p>
    <w:bookmarkStart w:name="z473" w:id="47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31-баптың</w:t>
      </w:r>
      <w:r>
        <w:rPr>
          <w:rFonts w:ascii="Times New Roman"/>
          <w:b w:val="false"/>
          <w:i w:val="false"/>
          <w:color w:val="000000"/>
          <w:sz w:val="28"/>
        </w:rPr>
        <w:t xml:space="preserve"> 1-тармағы бірінші бөлігінің 16) тармақшасы мынадай редакцияда жазылсын:</w:t>
      </w:r>
    </w:p>
    <w:bookmarkEnd w:id="473"/>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бiрiншi қазақстандық портқа келгеннен кейiн:</w:t>
      </w:r>
    </w:p>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w:t>
      </w:r>
    </w:p>
    <w:p>
      <w:pPr>
        <w:spacing w:after="0"/>
        <w:ind w:left="0"/>
        <w:jc w:val="both"/>
      </w:pPr>
      <w:r>
        <w:rPr>
          <w:rFonts w:ascii="Times New Roman"/>
          <w:b w:val="false"/>
          <w:i w:val="false"/>
          <w:color w:val="000000"/>
          <w:sz w:val="28"/>
        </w:rPr>
        <w:t>
      үш тәулік ішінде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беруге мiндеттi.";</w:t>
      </w:r>
    </w:p>
    <w:bookmarkStart w:name="z474" w:id="47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39-баптың</w:t>
      </w:r>
      <w:r>
        <w:rPr>
          <w:rFonts w:ascii="Times New Roman"/>
          <w:b w:val="false"/>
          <w:i w:val="false"/>
          <w:color w:val="000000"/>
          <w:sz w:val="28"/>
        </w:rPr>
        <w:t xml:space="preserve"> 2-тармағында:</w:t>
      </w:r>
    </w:p>
    <w:bookmarkEnd w:id="474"/>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Теңiз кемелерінің мемлекеттiк кеме тiзiлiмi мен бербоут-чартер тiзiлiмiн және кемелердің мемлекеттiк тіркелуін жүргізуді, тиісті кеме құжаттарын беруді;";</w:t>
      </w:r>
    </w:p>
    <w:bookmarkStart w:name="z479" w:id="475"/>
    <w:p>
      <w:pPr>
        <w:spacing w:after="0"/>
        <w:ind w:left="0"/>
        <w:jc w:val="both"/>
      </w:pPr>
      <w:r>
        <w:rPr>
          <w:rFonts w:ascii="Times New Roman"/>
          <w:b w:val="false"/>
          <w:i w:val="false"/>
          <w:color w:val="000000"/>
          <w:sz w:val="28"/>
        </w:rPr>
        <w:t>
      3) тармақшадағы "теңізші паспортын" деген сөздер "теңізшінің жеке куәлігін, теңіз кітапшасын" деген сөздермен ауыстырылсын;</w:t>
      </w:r>
    </w:p>
    <w:bookmarkEnd w:id="475"/>
    <w:bookmarkStart w:name="z480" w:id="476"/>
    <w:p>
      <w:pPr>
        <w:spacing w:after="0"/>
        <w:ind w:left="0"/>
        <w:jc w:val="both"/>
      </w:pPr>
      <w:r>
        <w:rPr>
          <w:rFonts w:ascii="Times New Roman"/>
          <w:b w:val="false"/>
          <w:i w:val="false"/>
          <w:color w:val="000000"/>
          <w:sz w:val="28"/>
        </w:rPr>
        <w:t>
      11) тармақшадағы "уәкiлеттi орган" деген сөздер "Қазақстан Республикасының Үкіметі" деген сөздермен ауыстырылсын;</w:t>
      </w:r>
    </w:p>
    <w:bookmarkEnd w:id="476"/>
    <w:bookmarkStart w:name="z475" w:id="4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41-баптың</w:t>
      </w:r>
      <w:r>
        <w:rPr>
          <w:rFonts w:ascii="Times New Roman"/>
          <w:b w:val="false"/>
          <w:i w:val="false"/>
          <w:color w:val="000000"/>
          <w:sz w:val="28"/>
        </w:rPr>
        <w:t xml:space="preserve"> 1-тармағының 1) тармақшасы мынадай редакцияда жазылсын:</w:t>
      </w:r>
    </w:p>
    <w:bookmarkEnd w:id="477"/>
    <w:p>
      <w:pPr>
        <w:spacing w:after="0"/>
        <w:ind w:left="0"/>
        <w:jc w:val="both"/>
      </w:pPr>
      <w:r>
        <w:rPr>
          <w:rFonts w:ascii="Times New Roman"/>
          <w:b w:val="false"/>
          <w:i w:val="false"/>
          <w:color w:val="000000"/>
          <w:sz w:val="28"/>
        </w:rPr>
        <w:t>
      "кеме құжаттарының болуын және олардың қолданылу мерзімдерін;";</w:t>
      </w:r>
    </w:p>
    <w:bookmarkStart w:name="z476" w:id="4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42-баптың</w:t>
      </w:r>
      <w:r>
        <w:rPr>
          <w:rFonts w:ascii="Times New Roman"/>
          <w:b w:val="false"/>
          <w:i w:val="false"/>
          <w:color w:val="000000"/>
          <w:sz w:val="28"/>
        </w:rPr>
        <w:t xml:space="preserve"> 2-тармағының 5) тармақшасы мынадай редакцияда жазылсын:</w:t>
      </w:r>
    </w:p>
    <w:bookmarkEnd w:id="478"/>
    <w:p>
      <w:pPr>
        <w:spacing w:after="0"/>
        <w:ind w:left="0"/>
        <w:jc w:val="both"/>
      </w:pPr>
      <w:r>
        <w:rPr>
          <w:rFonts w:ascii="Times New Roman"/>
          <w:b w:val="false"/>
          <w:i w:val="false"/>
          <w:color w:val="000000"/>
          <w:sz w:val="28"/>
        </w:rPr>
        <w:t>
      "5) теңіз порты көрсеткен міндетті қызметтер үшін ақы төленбегенде рұқсат беруден бас тартады.";</w:t>
      </w:r>
    </w:p>
    <w:bookmarkStart w:name="z477" w:id="47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46-баптың</w:t>
      </w:r>
      <w:r>
        <w:rPr>
          <w:rFonts w:ascii="Times New Roman"/>
          <w:b w:val="false"/>
          <w:i w:val="false"/>
          <w:color w:val="000000"/>
          <w:sz w:val="28"/>
        </w:rPr>
        <w:t xml:space="preserve"> 1-тармағындағы "өту ережелеріне" деген сөздер "өтуді жүзеге асыру қағидасына" деген сөздермен ауыстырылсын;</w:t>
      </w:r>
    </w:p>
    <w:bookmarkEnd w:id="479"/>
    <w:bookmarkStart w:name="z478" w:id="48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49-бапта</w:t>
      </w:r>
      <w:r>
        <w:rPr>
          <w:rFonts w:ascii="Times New Roman"/>
          <w:b w:val="false"/>
          <w:i w:val="false"/>
          <w:color w:val="000000"/>
          <w:sz w:val="28"/>
        </w:rPr>
        <w:t>:</w:t>
      </w:r>
    </w:p>
    <w:bookmarkEnd w:id="480"/>
    <w:p>
      <w:pPr>
        <w:spacing w:after="0"/>
        <w:ind w:left="0"/>
        <w:jc w:val="both"/>
      </w:pPr>
      <w:r>
        <w:rPr>
          <w:rFonts w:ascii="Times New Roman"/>
          <w:b w:val="false"/>
          <w:i w:val="false"/>
          <w:color w:val="000000"/>
          <w:sz w:val="28"/>
        </w:rPr>
        <w:t>
      1-тармақтағы "Лоцманның немесе ол қызметкерi болып табылатын ұйымның" деген сөздер "Лоцман қызметкерi болып табылатын ұйымның" деген сөздермен ауыстырылсын;</w:t>
      </w:r>
    </w:p>
    <w:p>
      <w:pPr>
        <w:spacing w:after="0"/>
        <w:ind w:left="0"/>
        <w:jc w:val="both"/>
      </w:pPr>
      <w:r>
        <w:rPr>
          <w:rFonts w:ascii="Times New Roman"/>
          <w:b w:val="false"/>
          <w:i w:val="false"/>
          <w:color w:val="000000"/>
          <w:sz w:val="28"/>
        </w:rPr>
        <w:t>
      2-тармақтағы "лоцман немесе ол қызметкерi болып табылатын ұйым" деген сөздер "лоцман қызметкерi болып табылатын ұйым" деген сөздермен ауыстырылсын;</w:t>
      </w:r>
    </w:p>
    <w:p>
      <w:pPr>
        <w:spacing w:after="0"/>
        <w:ind w:left="0"/>
        <w:jc w:val="both"/>
      </w:pPr>
      <w:r>
        <w:rPr>
          <w:rFonts w:ascii="Times New Roman"/>
          <w:b w:val="false"/>
          <w:i w:val="false"/>
          <w:color w:val="000000"/>
          <w:sz w:val="28"/>
        </w:rPr>
        <w:t>
      3-тармақтағы "өту ережелерiнде" деген сөздер "өтуді жүзеге асыру қағидасында" деген сөздермен ауыстырылсын;</w:t>
      </w:r>
    </w:p>
    <w:bookmarkStart w:name="z485" w:id="48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110-баптағы</w:t>
      </w:r>
      <w:r>
        <w:rPr>
          <w:rFonts w:ascii="Times New Roman"/>
          <w:b w:val="false"/>
          <w:i w:val="false"/>
          <w:color w:val="000000"/>
          <w:sz w:val="28"/>
        </w:rPr>
        <w:t xml:space="preserve"> "уәкiлеттi орган" деген сөздер "Қазақстан Республикасының Үкіметі" деген сөздермен ауыстырылсын;</w:t>
      </w:r>
    </w:p>
    <w:bookmarkEnd w:id="481"/>
    <w:bookmarkStart w:name="z486" w:id="48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126-баптың</w:t>
      </w:r>
      <w:r>
        <w:rPr>
          <w:rFonts w:ascii="Times New Roman"/>
          <w:b w:val="false"/>
          <w:i w:val="false"/>
          <w:color w:val="000000"/>
          <w:sz w:val="28"/>
        </w:rPr>
        <w:t xml:space="preserve"> 1-тармағындағы "Кеме иесi" деген сөздер "Жалға кеме беруші" деген сөздермен ауыстырылсын;</w:t>
      </w:r>
    </w:p>
    <w:bookmarkEnd w:id="482"/>
    <w:bookmarkStart w:name="z487" w:id="48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149-баптың</w:t>
      </w:r>
      <w:r>
        <w:rPr>
          <w:rFonts w:ascii="Times New Roman"/>
          <w:b w:val="false"/>
          <w:i w:val="false"/>
          <w:color w:val="000000"/>
          <w:sz w:val="28"/>
        </w:rPr>
        <w:t xml:space="preserve"> 1-тармағындағы "көлiктегi экспедиторлық қызметтi жүзеге асыру ережелеріне" деген сөздер "Теңіз көлiгіндегi экспедиторлық қызметтi жүзеге асыру қағидасына" деген сөздермен ауыстырылсын;</w:t>
      </w:r>
    </w:p>
    <w:bookmarkEnd w:id="483"/>
    <w:bookmarkStart w:name="z488" w:id="48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188-бапта</w:t>
      </w:r>
      <w:r>
        <w:rPr>
          <w:rFonts w:ascii="Times New Roman"/>
          <w:b w:val="false"/>
          <w:i w:val="false"/>
          <w:color w:val="000000"/>
          <w:sz w:val="28"/>
        </w:rPr>
        <w:t>:</w:t>
      </w:r>
    </w:p>
    <w:bookmarkEnd w:id="484"/>
    <w:p>
      <w:pPr>
        <w:spacing w:after="0"/>
        <w:ind w:left="0"/>
        <w:jc w:val="both"/>
      </w:pPr>
      <w:r>
        <w:rPr>
          <w:rFonts w:ascii="Times New Roman"/>
          <w:b w:val="false"/>
          <w:i w:val="false"/>
          <w:color w:val="000000"/>
          <w:sz w:val="28"/>
        </w:rPr>
        <w:t>
      "асып түскен" деген сөздер "асып түспеген" деген сөздермен ауыстырылсын;</w:t>
      </w:r>
    </w:p>
    <w:p>
      <w:pPr>
        <w:spacing w:after="0"/>
        <w:ind w:left="0"/>
        <w:jc w:val="both"/>
      </w:pPr>
      <w:r>
        <w:rPr>
          <w:rFonts w:ascii="Times New Roman"/>
          <w:b w:val="false"/>
          <w:i w:val="false"/>
          <w:color w:val="000000"/>
          <w:sz w:val="28"/>
        </w:rPr>
        <w:t>
      "туындауы мүмкін" деген сөздер "туындаған" деген сөзбен ауыстырылсын;</w:t>
      </w:r>
    </w:p>
    <w:bookmarkStart w:name="z489" w:id="48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194-бап</w:t>
      </w:r>
      <w:r>
        <w:rPr>
          <w:rFonts w:ascii="Times New Roman"/>
          <w:b w:val="false"/>
          <w:i w:val="false"/>
          <w:color w:val="000000"/>
          <w:sz w:val="28"/>
        </w:rPr>
        <w:t xml:space="preserve"> мынадай редакцияда жазылсын:</w:t>
      </w:r>
    </w:p>
    <w:bookmarkEnd w:id="485"/>
    <w:p>
      <w:pPr>
        <w:spacing w:after="0"/>
        <w:ind w:left="0"/>
        <w:jc w:val="both"/>
      </w:pPr>
      <w:r>
        <w:rPr>
          <w:rFonts w:ascii="Times New Roman"/>
          <w:b w:val="false"/>
          <w:i w:val="false"/>
          <w:color w:val="000000"/>
          <w:sz w:val="28"/>
        </w:rPr>
        <w:t>
      "194-бап. Мемлекеттiк органдардың құтқару операцияларына қатысуы</w:t>
      </w:r>
    </w:p>
    <w:bookmarkStart w:name="z490" w:id="486"/>
    <w:p>
      <w:pPr>
        <w:spacing w:after="0"/>
        <w:ind w:left="0"/>
        <w:jc w:val="both"/>
      </w:pPr>
      <w:r>
        <w:rPr>
          <w:rFonts w:ascii="Times New Roman"/>
          <w:b w:val="false"/>
          <w:i w:val="false"/>
          <w:color w:val="000000"/>
          <w:sz w:val="28"/>
        </w:rPr>
        <w:t>
      1. Мемлекеттiк органдар осы тарауда белгiленген қағидаға сәйкес құтқару операцияларына қатысады.</w:t>
      </w:r>
    </w:p>
    <w:bookmarkEnd w:id="486"/>
    <w:bookmarkStart w:name="z491" w:id="487"/>
    <w:p>
      <w:pPr>
        <w:spacing w:after="0"/>
        <w:ind w:left="0"/>
        <w:jc w:val="both"/>
      </w:pPr>
      <w:r>
        <w:rPr>
          <w:rFonts w:ascii="Times New Roman"/>
          <w:b w:val="false"/>
          <w:i w:val="false"/>
          <w:color w:val="000000"/>
          <w:sz w:val="28"/>
        </w:rPr>
        <w:t>
      2. Қазақстан Республикасының заңнамасында белгіленген құзыретіне сәйкес құтқару операцияларын жүзеге асыратын мемлекеттік органдардың сыйақы алуға құқығы жоқ.";</w:t>
      </w:r>
    </w:p>
    <w:bookmarkEnd w:id="487"/>
    <w:bookmarkStart w:name="z492" w:id="48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222-баптың</w:t>
      </w:r>
      <w:r>
        <w:rPr>
          <w:rFonts w:ascii="Times New Roman"/>
          <w:b w:val="false"/>
          <w:i w:val="false"/>
          <w:color w:val="000000"/>
          <w:sz w:val="28"/>
        </w:rPr>
        <w:t xml:space="preserve"> 2-тармағындағы "кеме кепiлiмен қамтамасыз етiлген" деген сөздер алып тасталсын.</w:t>
      </w:r>
    </w:p>
    <w:bookmarkEnd w:id="488"/>
    <w:bookmarkStart w:name="z493" w:id="489"/>
    <w:p>
      <w:pPr>
        <w:spacing w:after="0"/>
        <w:ind w:left="0"/>
        <w:jc w:val="both"/>
      </w:pPr>
      <w:r>
        <w:rPr>
          <w:rFonts w:ascii="Times New Roman"/>
          <w:b w:val="false"/>
          <w:i w:val="false"/>
          <w:color w:val="000000"/>
          <w:sz w:val="28"/>
        </w:rPr>
        <w:t xml:space="preserve">
      15.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w:t>
      </w:r>
    </w:p>
    <w:bookmarkEnd w:id="489"/>
    <w:bookmarkStart w:name="z847" w:id="4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0"/>
    <w:bookmarkStart w:name="z494" w:id="491"/>
    <w:p>
      <w:pPr>
        <w:spacing w:after="0"/>
        <w:ind w:left="0"/>
        <w:jc w:val="both"/>
      </w:pPr>
      <w:r>
        <w:rPr>
          <w:rFonts w:ascii="Times New Roman"/>
          <w:b w:val="false"/>
          <w:i w:val="false"/>
          <w:color w:val="000000"/>
          <w:sz w:val="28"/>
        </w:rPr>
        <w:t>
      2) тармақша "бөлмесi кiретiн" деген сөздерден кейін ", кемінде бес мың шаршы метр аумақта орналасқан" деген сөздермен толықтырылсын;</w:t>
      </w:r>
    </w:p>
    <w:bookmarkEnd w:id="491"/>
    <w:bookmarkStart w:name="z495" w:id="492"/>
    <w:p>
      <w:pPr>
        <w:spacing w:after="0"/>
        <w:ind w:left="0"/>
        <w:jc w:val="both"/>
      </w:pPr>
      <w:r>
        <w:rPr>
          <w:rFonts w:ascii="Times New Roman"/>
          <w:b w:val="false"/>
          <w:i w:val="false"/>
          <w:color w:val="000000"/>
          <w:sz w:val="28"/>
        </w:rPr>
        <w:t>
      9) тармақша "пункттер кіретін" деген сөздерден кейін ", кемінде екі жарым мың шаршы метр аумақта орналасқан" деген сөздермен толықтырылсын;</w:t>
      </w:r>
    </w:p>
    <w:bookmarkEnd w:id="492"/>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әлеуметтік маңызы бар тасымалдаулар – қоғамның әлеуметтік-экономикалық жағдайына әсер ететін және қолжетімді тарифтер деңгейін әрі Қазақстан Республикасының аумағы бойынша халықтың еркін қозғалуына мүмкіндікті қамтамасыз ету мақсатында ұйымдастырылатын тұрақты қатынастағы жолаушы тасымалдаулары;";</w:t>
      </w:r>
    </w:p>
    <w:bookmarkStart w:name="z496" w:id="493"/>
    <w:p>
      <w:pPr>
        <w:spacing w:after="0"/>
        <w:ind w:left="0"/>
        <w:jc w:val="both"/>
      </w:pPr>
      <w:r>
        <w:rPr>
          <w:rFonts w:ascii="Times New Roman"/>
          <w:b w:val="false"/>
          <w:i w:val="false"/>
          <w:color w:val="000000"/>
          <w:sz w:val="28"/>
        </w:rPr>
        <w:t>
      13) тармақша мынадай редакцияда жазылсын:</w:t>
      </w:r>
    </w:p>
    <w:bookmarkEnd w:id="493"/>
    <w:p>
      <w:pPr>
        <w:spacing w:after="0"/>
        <w:ind w:left="0"/>
        <w:jc w:val="both"/>
      </w:pPr>
      <w:r>
        <w:rPr>
          <w:rFonts w:ascii="Times New Roman"/>
          <w:b w:val="false"/>
          <w:i w:val="false"/>
          <w:color w:val="000000"/>
          <w:sz w:val="28"/>
        </w:rPr>
        <w:t>
      "13) жолаушылар мен багажды тұрақты емес тасымалдау – жеке және заңды тұлғалардың тапсырыстары (өтініштері) бойынша автобустарды, шағын автобустарды пайдалана отырып, тасымалдаушылар көрсететін көлік қызметтері;";</w:t>
      </w:r>
    </w:p>
    <w:bookmarkStart w:name="z497" w:id="494"/>
    <w:p>
      <w:pPr>
        <w:spacing w:after="0"/>
        <w:ind w:left="0"/>
        <w:jc w:val="both"/>
      </w:pPr>
      <w:r>
        <w:rPr>
          <w:rFonts w:ascii="Times New Roman"/>
          <w:b w:val="false"/>
          <w:i w:val="false"/>
          <w:color w:val="000000"/>
          <w:sz w:val="28"/>
        </w:rPr>
        <w:t>
      15) тармақша мынадай редакцияда жазылсын:</w:t>
      </w:r>
    </w:p>
    <w:bookmarkEnd w:id="494"/>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алуға және бақылау жүргізуге арналған құжат;";</w:t>
      </w:r>
    </w:p>
    <w:bookmarkStart w:name="z498" w:id="495"/>
    <w:p>
      <w:pPr>
        <w:spacing w:after="0"/>
        <w:ind w:left="0"/>
        <w:jc w:val="both"/>
      </w:pPr>
      <w:r>
        <w:rPr>
          <w:rFonts w:ascii="Times New Roman"/>
          <w:b w:val="false"/>
          <w:i w:val="false"/>
          <w:color w:val="000000"/>
          <w:sz w:val="28"/>
        </w:rPr>
        <w:t>
      19), 20), 21), 22) және 24) тармақшалар алып тасталсын;</w:t>
      </w:r>
    </w:p>
    <w:bookmarkEnd w:id="495"/>
    <w:p>
      <w:pPr>
        <w:spacing w:after="0"/>
        <w:ind w:left="0"/>
        <w:jc w:val="both"/>
      </w:pPr>
      <w:r>
        <w:rPr>
          <w:rFonts w:ascii="Times New Roman"/>
          <w:b w:val="false"/>
          <w:i w:val="false"/>
          <w:color w:val="000000"/>
          <w:sz w:val="28"/>
        </w:rPr>
        <w:t>
      мынадай мазмұндағы 25-1) тармақшамен толықтырылсын:</w:t>
      </w:r>
    </w:p>
    <w:p>
      <w:pPr>
        <w:spacing w:after="0"/>
        <w:ind w:left="0"/>
        <w:jc w:val="both"/>
      </w:pPr>
      <w:r>
        <w:rPr>
          <w:rFonts w:ascii="Times New Roman"/>
          <w:b w:val="false"/>
          <w:i w:val="false"/>
          <w:color w:val="000000"/>
          <w:sz w:val="28"/>
        </w:rPr>
        <w:t>
      "25-1) тахограф – жүргізушілердің еңбек және демалыс режимін тіркеудің механикалық не электрондық (цифрлық) бақылау құрылғысы;";</w:t>
      </w:r>
    </w:p>
    <w:bookmarkStart w:name="z499" w:id="496"/>
    <w:p>
      <w:pPr>
        <w:spacing w:after="0"/>
        <w:ind w:left="0"/>
        <w:jc w:val="both"/>
      </w:pPr>
      <w:r>
        <w:rPr>
          <w:rFonts w:ascii="Times New Roman"/>
          <w:b w:val="false"/>
          <w:i w:val="false"/>
          <w:color w:val="000000"/>
          <w:sz w:val="28"/>
        </w:rPr>
        <w:t>
      27) тармақша мынадай редакцияда жазылсын:</w:t>
      </w:r>
    </w:p>
    <w:bookmarkEnd w:id="496"/>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501"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 тармақшасы мынадай редакцияда жазылсын:</w:t>
      </w:r>
    </w:p>
    <w:bookmarkEnd w:id="497"/>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bookmarkStart w:name="z500" w:id="4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2-тармағы мынадай редакцияда жазылсын:</w:t>
      </w:r>
    </w:p>
    <w:bookmarkEnd w:id="498"/>
    <w:p>
      <w:pPr>
        <w:spacing w:after="0"/>
        <w:ind w:left="0"/>
        <w:jc w:val="both"/>
      </w:pPr>
      <w:r>
        <w:rPr>
          <w:rFonts w:ascii="Times New Roman"/>
          <w:b w:val="false"/>
          <w:i w:val="false"/>
          <w:color w:val="000000"/>
          <w:sz w:val="28"/>
        </w:rPr>
        <w:t>
      "2. Автобустармен, шағын автобустармен жолаушылар тасымалдауға кем дегенде жиырма бiр жастағы, тиiстi санаттағы жүргiзушi куәлiгi және кемінде үш жыл жүргізушілік жұмыс стажы, оның ішінде кемінде бір жыл "С" санатына жататын көлік құралдарын басқару стажы бар жүргiзушiлер жiберiледi.";</w:t>
      </w:r>
    </w:p>
    <w:bookmarkStart w:name="z502" w:id="4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499"/>
    <w:p>
      <w:pPr>
        <w:spacing w:after="0"/>
        <w:ind w:left="0"/>
        <w:jc w:val="both"/>
      </w:pPr>
      <w:r>
        <w:rPr>
          <w:rFonts w:ascii="Times New Roman"/>
          <w:b w:val="false"/>
          <w:i w:val="false"/>
          <w:color w:val="000000"/>
          <w:sz w:val="28"/>
        </w:rPr>
        <w:t>
      "8-бап. Автомобильмен тасымалдаудың түрлерi</w:t>
      </w:r>
    </w:p>
    <w:bookmarkStart w:name="z503" w:id="500"/>
    <w:p>
      <w:pPr>
        <w:spacing w:after="0"/>
        <w:ind w:left="0"/>
        <w:jc w:val="both"/>
      </w:pPr>
      <w:r>
        <w:rPr>
          <w:rFonts w:ascii="Times New Roman"/>
          <w:b w:val="false"/>
          <w:i w:val="false"/>
          <w:color w:val="000000"/>
          <w:sz w:val="28"/>
        </w:rPr>
        <w:t>
      1. Автомобильмен тасымалдау:</w:t>
      </w:r>
    </w:p>
    <w:bookmarkEnd w:id="500"/>
    <w:bookmarkStart w:name="z504" w:id="501"/>
    <w:p>
      <w:pPr>
        <w:spacing w:after="0"/>
        <w:ind w:left="0"/>
        <w:jc w:val="both"/>
      </w:pPr>
      <w:r>
        <w:rPr>
          <w:rFonts w:ascii="Times New Roman"/>
          <w:b w:val="false"/>
          <w:i w:val="false"/>
          <w:color w:val="000000"/>
          <w:sz w:val="28"/>
        </w:rPr>
        <w:t>
      1) жолаушылар мен багажды тасымалдау;</w:t>
      </w:r>
    </w:p>
    <w:bookmarkEnd w:id="501"/>
    <w:bookmarkStart w:name="z505" w:id="502"/>
    <w:p>
      <w:pPr>
        <w:spacing w:after="0"/>
        <w:ind w:left="0"/>
        <w:jc w:val="both"/>
      </w:pPr>
      <w:r>
        <w:rPr>
          <w:rFonts w:ascii="Times New Roman"/>
          <w:b w:val="false"/>
          <w:i w:val="false"/>
          <w:color w:val="000000"/>
          <w:sz w:val="28"/>
        </w:rPr>
        <w:t>
      2) жүк тасымалдау;</w:t>
      </w:r>
    </w:p>
    <w:bookmarkEnd w:id="502"/>
    <w:bookmarkStart w:name="z506" w:id="503"/>
    <w:p>
      <w:pPr>
        <w:spacing w:after="0"/>
        <w:ind w:left="0"/>
        <w:jc w:val="both"/>
      </w:pPr>
      <w:r>
        <w:rPr>
          <w:rFonts w:ascii="Times New Roman"/>
          <w:b w:val="false"/>
          <w:i w:val="false"/>
          <w:color w:val="000000"/>
          <w:sz w:val="28"/>
        </w:rPr>
        <w:t>
      3) почта тасымалдау болып бөлiнедi.</w:t>
      </w:r>
    </w:p>
    <w:bookmarkEnd w:id="503"/>
    <w:bookmarkStart w:name="z507" w:id="504"/>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504"/>
    <w:bookmarkStart w:name="z508" w:id="505"/>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505"/>
    <w:bookmarkStart w:name="z509" w:id="506"/>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506"/>
    <w:bookmarkStart w:name="z510" w:id="507"/>
    <w:p>
      <w:pPr>
        <w:spacing w:after="0"/>
        <w:ind w:left="0"/>
        <w:jc w:val="both"/>
      </w:pPr>
      <w:r>
        <w:rPr>
          <w:rFonts w:ascii="Times New Roman"/>
          <w:b w:val="false"/>
          <w:i w:val="false"/>
          <w:color w:val="000000"/>
          <w:sz w:val="28"/>
        </w:rPr>
        <w:t>
      3. Жолаушылар мен багажды республикаішілік тасымалдау әкімшілік-аумақтық белгілеріне қарай мынадай түрлерге бөлінеді:</w:t>
      </w:r>
    </w:p>
    <w:bookmarkEnd w:id="507"/>
    <w:bookmarkStart w:name="z511" w:id="508"/>
    <w:p>
      <w:pPr>
        <w:spacing w:after="0"/>
        <w:ind w:left="0"/>
        <w:jc w:val="both"/>
      </w:pPr>
      <w:r>
        <w:rPr>
          <w:rFonts w:ascii="Times New Roman"/>
          <w:b w:val="false"/>
          <w:i w:val="false"/>
          <w:color w:val="000000"/>
          <w:sz w:val="28"/>
        </w:rPr>
        <w:t>
      1) қалалық (ауылдық) – елді мекеннің белгіленген шекарасының шегіндегі тасымалдау;</w:t>
      </w:r>
    </w:p>
    <w:bookmarkEnd w:id="508"/>
    <w:bookmarkStart w:name="z512" w:id="509"/>
    <w:p>
      <w:pPr>
        <w:spacing w:after="0"/>
        <w:ind w:left="0"/>
        <w:jc w:val="both"/>
      </w:pPr>
      <w:r>
        <w:rPr>
          <w:rFonts w:ascii="Times New Roman"/>
          <w:b w:val="false"/>
          <w:i w:val="false"/>
          <w:color w:val="000000"/>
          <w:sz w:val="28"/>
        </w:rPr>
        <w:t>
      2)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bookmarkEnd w:id="509"/>
    <w:bookmarkStart w:name="z513" w:id="510"/>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bookmarkEnd w:id="510"/>
    <w:bookmarkStart w:name="z514" w:id="511"/>
    <w:p>
      <w:pPr>
        <w:spacing w:after="0"/>
        <w:ind w:left="0"/>
        <w:jc w:val="both"/>
      </w:pPr>
      <w:r>
        <w:rPr>
          <w:rFonts w:ascii="Times New Roman"/>
          <w:b w:val="false"/>
          <w:i w:val="false"/>
          <w:color w:val="000000"/>
          <w:sz w:val="28"/>
        </w:rPr>
        <w:t>
      4) ауданаралық (облысішілік қаларалық)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bookmarkEnd w:id="511"/>
    <w:bookmarkStart w:name="z515" w:id="512"/>
    <w:p>
      <w:pPr>
        <w:spacing w:after="0"/>
        <w:ind w:left="0"/>
        <w:jc w:val="both"/>
      </w:pPr>
      <w:r>
        <w:rPr>
          <w:rFonts w:ascii="Times New Roman"/>
          <w:b w:val="false"/>
          <w:i w:val="false"/>
          <w:color w:val="000000"/>
          <w:sz w:val="28"/>
        </w:rPr>
        <w:t>
      5)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bookmarkEnd w:id="512"/>
    <w:bookmarkStart w:name="z516" w:id="513"/>
    <w:p>
      <w:pPr>
        <w:spacing w:after="0"/>
        <w:ind w:left="0"/>
        <w:jc w:val="both"/>
      </w:pPr>
      <w:r>
        <w:rPr>
          <w:rFonts w:ascii="Times New Roman"/>
          <w:b w:val="false"/>
          <w:i w:val="false"/>
          <w:color w:val="000000"/>
          <w:sz w:val="28"/>
        </w:rPr>
        <w:t>
      3. Жолаушылар мен багажды автомобильмен тасымалдау ұйымдастыру сипаты бойынша тұрақты және тұрақты емес болып бөлiнедi.";</w:t>
      </w:r>
    </w:p>
    <w:bookmarkEnd w:id="513"/>
    <w:bookmarkStart w:name="z517" w:id="5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514"/>
    <w:p>
      <w:pPr>
        <w:spacing w:after="0"/>
        <w:ind w:left="0"/>
        <w:jc w:val="both"/>
      </w:pPr>
      <w:r>
        <w:rPr>
          <w:rFonts w:ascii="Times New Roman"/>
          <w:b w:val="false"/>
          <w:i w:val="false"/>
          <w:color w:val="000000"/>
          <w:sz w:val="28"/>
        </w:rPr>
        <w:t>
      "9-бап. Автокөлік құралдарын тахографтармен жабдықтау жөніндегі талаптар</w:t>
      </w:r>
    </w:p>
    <w:bookmarkStart w:name="z518" w:id="515"/>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End w:id="515"/>
    <w:bookmarkStart w:name="z519" w:id="516"/>
    <w:p>
      <w:pPr>
        <w:spacing w:after="0"/>
        <w:ind w:left="0"/>
        <w:jc w:val="both"/>
      </w:pPr>
      <w:r>
        <w:rPr>
          <w:rFonts w:ascii="Times New Roman"/>
          <w:b w:val="false"/>
          <w:i w:val="false"/>
          <w:color w:val="000000"/>
          <w:sz w:val="28"/>
        </w:rPr>
        <w:t>
      1) қауіпті жүктердің автомобиль тасымалдарын;</w:t>
      </w:r>
    </w:p>
    <w:bookmarkEnd w:id="516"/>
    <w:bookmarkStart w:name="z520" w:id="517"/>
    <w:p>
      <w:pPr>
        <w:spacing w:after="0"/>
        <w:ind w:left="0"/>
        <w:jc w:val="both"/>
      </w:pPr>
      <w:r>
        <w:rPr>
          <w:rFonts w:ascii="Times New Roman"/>
          <w:b w:val="false"/>
          <w:i w:val="false"/>
          <w:color w:val="000000"/>
          <w:sz w:val="28"/>
        </w:rPr>
        <w:t>
      2) жолаушылардың, багаждың және жүктердің халықаралық автомобиль тасымалдарын;</w:t>
      </w:r>
    </w:p>
    <w:bookmarkEnd w:id="517"/>
    <w:bookmarkStart w:name="z521" w:id="518"/>
    <w:p>
      <w:pPr>
        <w:spacing w:after="0"/>
        <w:ind w:left="0"/>
        <w:jc w:val="both"/>
      </w:pPr>
      <w:r>
        <w:rPr>
          <w:rFonts w:ascii="Times New Roman"/>
          <w:b w:val="false"/>
          <w:i w:val="false"/>
          <w:color w:val="000000"/>
          <w:sz w:val="28"/>
        </w:rPr>
        <w:t>
      3) жолаушылардың және багаждың облысаралық қалааралық, ауданаралық (облысішілік қалааралық) және ауданішілік автомобиль тасымалдарын жүзеге асыру кезінде пайдаланылатын мамандандырылған автомобильдер жатады.</w:t>
      </w:r>
    </w:p>
    <w:bookmarkEnd w:id="518"/>
    <w:bookmarkStart w:name="z522" w:id="519"/>
    <w:p>
      <w:pPr>
        <w:spacing w:after="0"/>
        <w:ind w:left="0"/>
        <w:jc w:val="both"/>
      </w:pPr>
      <w:r>
        <w:rPr>
          <w:rFonts w:ascii="Times New Roman"/>
          <w:b w:val="false"/>
          <w:i w:val="false"/>
          <w:color w:val="000000"/>
          <w:sz w:val="28"/>
        </w:rPr>
        <w:t>
      2. Электрондық (цифрлық) тахографтар орнатуды тізбесін уәкілетті орган бекітетін сервис орталықтары жүзеге асырады. Жүргiзушiлердiң еңбегi мен тынығуын ұйымдастыру, сондай-ақ тахографтарды қолдану қағидасында белгіленген талаптарға сай келуі тізбеге енгізу үшін негіз болып табылады.</w:t>
      </w:r>
    </w:p>
    <w:bookmarkEnd w:id="519"/>
    <w:bookmarkStart w:name="z523" w:id="520"/>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карточкаларды пайдалану Жүргiзушiлердiң еңбегi мен тынығуын ұйымдастыру, сондай-ақ тахографтарды қолдану қағидасына сәйкес жүргізіледі, оларда мыналар:</w:t>
      </w:r>
    </w:p>
    <w:bookmarkEnd w:id="520"/>
    <w:bookmarkStart w:name="z524" w:id="521"/>
    <w:p>
      <w:pPr>
        <w:spacing w:after="0"/>
        <w:ind w:left="0"/>
        <w:jc w:val="both"/>
      </w:pPr>
      <w:r>
        <w:rPr>
          <w:rFonts w:ascii="Times New Roman"/>
          <w:b w:val="false"/>
          <w:i w:val="false"/>
          <w:color w:val="000000"/>
          <w:sz w:val="28"/>
        </w:rPr>
        <w:t>
      1) жүргiзушiлердiң еңбегi мен тынығуы режимiне және оны тіркеуге қойылатын талаптар;</w:t>
      </w:r>
    </w:p>
    <w:bookmarkEnd w:id="521"/>
    <w:bookmarkStart w:name="z525" w:id="522"/>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522"/>
    <w:bookmarkStart w:name="z526" w:id="523"/>
    <w:p>
      <w:pPr>
        <w:spacing w:after="0"/>
        <w:ind w:left="0"/>
        <w:jc w:val="both"/>
      </w:pPr>
      <w:r>
        <w:rPr>
          <w:rFonts w:ascii="Times New Roman"/>
          <w:b w:val="false"/>
          <w:i w:val="false"/>
          <w:color w:val="000000"/>
          <w:sz w:val="28"/>
        </w:rPr>
        <w:t>
      3) тахографтарды орнатуды жүзеге асыратын сервис орталықтарына қойылатын талаптар;</w:t>
      </w:r>
    </w:p>
    <w:bookmarkEnd w:id="523"/>
    <w:bookmarkStart w:name="z527" w:id="524"/>
    <w:p>
      <w:pPr>
        <w:spacing w:after="0"/>
        <w:ind w:left="0"/>
        <w:jc w:val="both"/>
      </w:pPr>
      <w:r>
        <w:rPr>
          <w:rFonts w:ascii="Times New Roman"/>
          <w:b w:val="false"/>
          <w:i w:val="false"/>
          <w:color w:val="000000"/>
          <w:sz w:val="28"/>
        </w:rPr>
        <w:t>
      4) электрондық (цифрлық) тахографтар орнатуды жүзеге асыратын сервис орталықтары тізбесіне енгізу тәртібі;</w:t>
      </w:r>
    </w:p>
    <w:bookmarkEnd w:id="524"/>
    <w:bookmarkStart w:name="z528" w:id="525"/>
    <w:p>
      <w:pPr>
        <w:spacing w:after="0"/>
        <w:ind w:left="0"/>
        <w:jc w:val="both"/>
      </w:pPr>
      <w:r>
        <w:rPr>
          <w:rFonts w:ascii="Times New Roman"/>
          <w:b w:val="false"/>
          <w:i w:val="false"/>
          <w:color w:val="000000"/>
          <w:sz w:val="28"/>
        </w:rPr>
        <w:t>
      5) электрондық (цифрлық) тахографты сертификаттау және оның электрондық карточкаларын беру тәртібі;</w:t>
      </w:r>
    </w:p>
    <w:bookmarkEnd w:id="525"/>
    <w:bookmarkStart w:name="z529" w:id="526"/>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526"/>
    <w:bookmarkStart w:name="z530" w:id="527"/>
    <w:p>
      <w:pPr>
        <w:spacing w:after="0"/>
        <w:ind w:left="0"/>
        <w:jc w:val="both"/>
      </w:pPr>
      <w:r>
        <w:rPr>
          <w:rFonts w:ascii="Times New Roman"/>
          <w:b w:val="false"/>
          <w:i w:val="false"/>
          <w:color w:val="000000"/>
          <w:sz w:val="28"/>
        </w:rPr>
        <w:t>
      4. Электрондық карточкаларды қолданбай электрондық (цифрлық) тахографтарды пайдалануға рұқсат етілмейді.";</w:t>
      </w:r>
    </w:p>
    <w:bookmarkEnd w:id="527"/>
    <w:bookmarkStart w:name="z531" w:id="5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528"/>
    <w:p>
      <w:pPr>
        <w:spacing w:after="0"/>
        <w:ind w:left="0"/>
        <w:jc w:val="both"/>
      </w:pPr>
      <w:r>
        <w:rPr>
          <w:rFonts w:ascii="Times New Roman"/>
          <w:b w:val="false"/>
          <w:i w:val="false"/>
          <w:color w:val="000000"/>
          <w:sz w:val="28"/>
        </w:rPr>
        <w:t>
      "12-бап.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Республикасының Үкiметi:</w:t>
      </w:r>
    </w:p>
    <w:bookmarkStart w:name="z532" w:id="529"/>
    <w:p>
      <w:pPr>
        <w:spacing w:after="0"/>
        <w:ind w:left="0"/>
        <w:jc w:val="both"/>
      </w:pPr>
      <w:r>
        <w:rPr>
          <w:rFonts w:ascii="Times New Roman"/>
          <w:b w:val="false"/>
          <w:i w:val="false"/>
          <w:color w:val="000000"/>
          <w:sz w:val="28"/>
        </w:rPr>
        <w:t>
      1) автомобиль көлiгi саласындағы мемлекеттiк саясатты әзiрлейдi;</w:t>
      </w:r>
    </w:p>
    <w:bookmarkEnd w:id="529"/>
    <w:bookmarkStart w:name="z533" w:id="530"/>
    <w:p>
      <w:pPr>
        <w:spacing w:after="0"/>
        <w:ind w:left="0"/>
        <w:jc w:val="both"/>
      </w:pPr>
      <w:r>
        <w:rPr>
          <w:rFonts w:ascii="Times New Roman"/>
          <w:b w:val="false"/>
          <w:i w:val="false"/>
          <w:color w:val="000000"/>
          <w:sz w:val="28"/>
        </w:rPr>
        <w:t>
      2) автомобиль көлiгi саласындағы халықаралық ынтымақтастықты жүзеге асырады;</w:t>
      </w:r>
    </w:p>
    <w:bookmarkEnd w:id="530"/>
    <w:bookmarkStart w:name="z534" w:id="531"/>
    <w:p>
      <w:pPr>
        <w:spacing w:after="0"/>
        <w:ind w:left="0"/>
        <w:jc w:val="both"/>
      </w:pPr>
      <w:r>
        <w:rPr>
          <w:rFonts w:ascii="Times New Roman"/>
          <w:b w:val="false"/>
          <w:i w:val="false"/>
          <w:color w:val="000000"/>
          <w:sz w:val="28"/>
        </w:rPr>
        <w:t>
      3) Қазақстан Республикасының аумағы бойынша тасымалдауларды жүзеге асыру кезiнде автокөлiк құралдарының жүрiп өту тәртiбiн айқындайды;</w:t>
      </w:r>
    </w:p>
    <w:bookmarkEnd w:id="531"/>
    <w:bookmarkStart w:name="z535" w:id="532"/>
    <w:p>
      <w:pPr>
        <w:spacing w:after="0"/>
        <w:ind w:left="0"/>
        <w:jc w:val="both"/>
      </w:pPr>
      <w:r>
        <w:rPr>
          <w:rFonts w:ascii="Times New Roman"/>
          <w:b w:val="false"/>
          <w:i w:val="false"/>
          <w:color w:val="000000"/>
          <w:sz w:val="28"/>
        </w:rPr>
        <w:t>
      4) автомобиль көлiгi саласында лицензиялау қағидасын, оның iшiнде лицензиаттарға қойылатын бiлiктiлiк талаптарын бекiтедi;</w:t>
      </w:r>
    </w:p>
    <w:bookmarkEnd w:id="532"/>
    <w:bookmarkStart w:name="z536" w:id="533"/>
    <w:p>
      <w:pPr>
        <w:spacing w:after="0"/>
        <w:ind w:left="0"/>
        <w:jc w:val="both"/>
      </w:pPr>
      <w:r>
        <w:rPr>
          <w:rFonts w:ascii="Times New Roman"/>
          <w:b w:val="false"/>
          <w:i w:val="false"/>
          <w:color w:val="000000"/>
          <w:sz w:val="28"/>
        </w:rPr>
        <w:t>
      5) Қазақстан Республикасының аумағында автокөлiк құралдарымен тасымалдауға жол берiлетiн қауiптi жүктердiң тiзбесiн бекiтедi;</w:t>
      </w:r>
    </w:p>
    <w:bookmarkEnd w:id="533"/>
    <w:bookmarkStart w:name="z537" w:id="534"/>
    <w:p>
      <w:pPr>
        <w:spacing w:after="0"/>
        <w:ind w:left="0"/>
        <w:jc w:val="both"/>
      </w:pPr>
      <w:r>
        <w:rPr>
          <w:rFonts w:ascii="Times New Roman"/>
          <w:b w:val="false"/>
          <w:i w:val="false"/>
          <w:color w:val="000000"/>
          <w:sz w:val="28"/>
        </w:rPr>
        <w:t>
      6) Қазақстан Республикасының аумағы бойынша Автокөлiк құралдарымен қауiптi жүктердi тасымалдау қағидасын, қауiптi жүктер тасымалдайтын жүргiзушiлер мен автокөлiк құралдарына қойылатын бiлiктiлiк талаптарын бекiтедi;</w:t>
      </w:r>
    </w:p>
    <w:bookmarkEnd w:id="534"/>
    <w:bookmarkStart w:name="z538" w:id="535"/>
    <w:p>
      <w:pPr>
        <w:spacing w:after="0"/>
        <w:ind w:left="0"/>
        <w:jc w:val="both"/>
      </w:pPr>
      <w:r>
        <w:rPr>
          <w:rFonts w:ascii="Times New Roman"/>
          <w:b w:val="false"/>
          <w:i w:val="false"/>
          <w:color w:val="000000"/>
          <w:sz w:val="28"/>
        </w:rPr>
        <w:t>
      7) тасымалдаушыларды төтенше жағдайларды жоюға тарту тәртiбiн айқындайды;</w:t>
      </w:r>
    </w:p>
    <w:bookmarkEnd w:id="535"/>
    <w:bookmarkStart w:name="z539" w:id="536"/>
    <w:p>
      <w:pPr>
        <w:spacing w:after="0"/>
        <w:ind w:left="0"/>
        <w:jc w:val="both"/>
      </w:pPr>
      <w:r>
        <w:rPr>
          <w:rFonts w:ascii="Times New Roman"/>
          <w:b w:val="false"/>
          <w:i w:val="false"/>
          <w:color w:val="000000"/>
          <w:sz w:val="28"/>
        </w:rPr>
        <w:t>
      8) Автомобиль көлігімен жолаушылар мен багажды тасымалдау қағидасын бекітеді;</w:t>
      </w:r>
    </w:p>
    <w:bookmarkEnd w:id="536"/>
    <w:bookmarkStart w:name="z540" w:id="537"/>
    <w:p>
      <w:pPr>
        <w:spacing w:after="0"/>
        <w:ind w:left="0"/>
        <w:jc w:val="both"/>
      </w:pPr>
      <w:r>
        <w:rPr>
          <w:rFonts w:ascii="Times New Roman"/>
          <w:b w:val="false"/>
          <w:i w:val="false"/>
          <w:color w:val="000000"/>
          <w:sz w:val="28"/>
        </w:rPr>
        <w:t>
      9) Автомобиль көлігімен жүктерді тасымалдау қағидасын бекітеді;</w:t>
      </w:r>
    </w:p>
    <w:bookmarkEnd w:id="537"/>
    <w:bookmarkStart w:name="z541" w:id="538"/>
    <w:p>
      <w:pPr>
        <w:spacing w:after="0"/>
        <w:ind w:left="0"/>
        <w:jc w:val="both"/>
      </w:pPr>
      <w:r>
        <w:rPr>
          <w:rFonts w:ascii="Times New Roman"/>
          <w:b w:val="false"/>
          <w:i w:val="false"/>
          <w:color w:val="000000"/>
          <w:sz w:val="28"/>
        </w:rPr>
        <w:t>
      10) Автомобиль көлiгi құралдарын техникалық пайдалану қағидасын бекiтедi;</w:t>
      </w:r>
    </w:p>
    <w:bookmarkEnd w:id="538"/>
    <w:bookmarkStart w:name="z542" w:id="539"/>
    <w:p>
      <w:pPr>
        <w:spacing w:after="0"/>
        <w:ind w:left="0"/>
        <w:jc w:val="both"/>
      </w:pPr>
      <w:r>
        <w:rPr>
          <w:rFonts w:ascii="Times New Roman"/>
          <w:b w:val="false"/>
          <w:i w:val="false"/>
          <w:color w:val="000000"/>
          <w:sz w:val="28"/>
        </w:rPr>
        <w:t>
      11) автомобиль көлiгi саласындағы техникалық регламенттердi бекiтедi;</w:t>
      </w:r>
    </w:p>
    <w:bookmarkEnd w:id="539"/>
    <w:bookmarkStart w:name="z543" w:id="540"/>
    <w:p>
      <w:pPr>
        <w:spacing w:after="0"/>
        <w:ind w:left="0"/>
        <w:jc w:val="both"/>
      </w:pPr>
      <w:r>
        <w:rPr>
          <w:rFonts w:ascii="Times New Roman"/>
          <w:b w:val="false"/>
          <w:i w:val="false"/>
          <w:color w:val="000000"/>
          <w:sz w:val="28"/>
        </w:rPr>
        <w:t>
      12) Жүргiзушiлердiң еңбегi мен тынығуын ұйымдастыру, сондай-ақ тахографтарды қолдану қағидасын бекітеді;</w:t>
      </w:r>
    </w:p>
    <w:bookmarkEnd w:id="540"/>
    <w:bookmarkStart w:name="z544" w:id="541"/>
    <w:p>
      <w:pPr>
        <w:spacing w:after="0"/>
        <w:ind w:left="0"/>
        <w:jc w:val="both"/>
      </w:pPr>
      <w:r>
        <w:rPr>
          <w:rFonts w:ascii="Times New Roman"/>
          <w:b w:val="false"/>
          <w:i w:val="false"/>
          <w:color w:val="000000"/>
          <w:sz w:val="28"/>
        </w:rPr>
        <w:t>
      13) Қазақстан Республикасының халықаралық қатынастағы автомобильмен тасымалдауларында рұқсат беру жүйесін қолдану қағидасын бекітеді;</w:t>
      </w:r>
    </w:p>
    <w:bookmarkEnd w:id="541"/>
    <w:bookmarkStart w:name="z545" w:id="542"/>
    <w:p>
      <w:pPr>
        <w:spacing w:after="0"/>
        <w:ind w:left="0"/>
        <w:jc w:val="both"/>
      </w:pPr>
      <w:r>
        <w:rPr>
          <w:rFonts w:ascii="Times New Roman"/>
          <w:b w:val="false"/>
          <w:i w:val="false"/>
          <w:color w:val="000000"/>
          <w:sz w:val="28"/>
        </w:rPr>
        <w:t>
      14) 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бекітеді;</w:t>
      </w:r>
    </w:p>
    <w:bookmarkEnd w:id="542"/>
    <w:bookmarkStart w:name="z546" w:id="543"/>
    <w:p>
      <w:pPr>
        <w:spacing w:after="0"/>
        <w:ind w:left="0"/>
        <w:jc w:val="both"/>
      </w:pPr>
      <w:r>
        <w:rPr>
          <w:rFonts w:ascii="Times New Roman"/>
          <w:b w:val="false"/>
          <w:i w:val="false"/>
          <w:color w:val="000000"/>
          <w:sz w:val="28"/>
        </w:rPr>
        <w:t>
      15) жолаушылар мен багажды автомобильмен тұрақты тасымалдауды ұйымдастырудың үлгі шартын бекітеді;</w:t>
      </w:r>
    </w:p>
    <w:bookmarkEnd w:id="543"/>
    <w:bookmarkStart w:name="z547" w:id="544"/>
    <w:p>
      <w:pPr>
        <w:spacing w:after="0"/>
        <w:ind w:left="0"/>
        <w:jc w:val="both"/>
      </w:pPr>
      <w:r>
        <w:rPr>
          <w:rFonts w:ascii="Times New Roman"/>
          <w:b w:val="false"/>
          <w:i w:val="false"/>
          <w:color w:val="000000"/>
          <w:sz w:val="28"/>
        </w:rPr>
        <w:t>
      16)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544"/>
    <w:bookmarkStart w:name="z548" w:id="545"/>
    <w:p>
      <w:pPr>
        <w:spacing w:after="0"/>
        <w:ind w:left="0"/>
        <w:jc w:val="both"/>
      </w:pPr>
      <w:r>
        <w:rPr>
          <w:rFonts w:ascii="Times New Roman"/>
          <w:b w:val="false"/>
          <w:i w:val="false"/>
          <w:color w:val="000000"/>
          <w:sz w:val="28"/>
        </w:rPr>
        <w:t>
      13-бап. Уәкілетті органның құзыретi</w:t>
      </w:r>
    </w:p>
    <w:bookmarkEnd w:id="545"/>
    <w:p>
      <w:pPr>
        <w:spacing w:after="0"/>
        <w:ind w:left="0"/>
        <w:jc w:val="both"/>
      </w:pPr>
      <w:r>
        <w:rPr>
          <w:rFonts w:ascii="Times New Roman"/>
          <w:b w:val="false"/>
          <w:i w:val="false"/>
          <w:color w:val="000000"/>
          <w:sz w:val="28"/>
        </w:rPr>
        <w:t>
      Уәкілетті орган:</w:t>
      </w:r>
    </w:p>
    <w:bookmarkStart w:name="z549" w:id="546"/>
    <w:p>
      <w:pPr>
        <w:spacing w:after="0"/>
        <w:ind w:left="0"/>
        <w:jc w:val="both"/>
      </w:pPr>
      <w:r>
        <w:rPr>
          <w:rFonts w:ascii="Times New Roman"/>
          <w:b w:val="false"/>
          <w:i w:val="false"/>
          <w:color w:val="000000"/>
          <w:sz w:val="28"/>
        </w:rPr>
        <w:t>
      1) автомобиль көлiгi саласындағы мемлекеттiк саясатты iске асырады;</w:t>
      </w:r>
    </w:p>
    <w:bookmarkEnd w:id="546"/>
    <w:bookmarkStart w:name="z550" w:id="547"/>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547"/>
    <w:bookmarkStart w:name="z551" w:id="548"/>
    <w:p>
      <w:pPr>
        <w:spacing w:after="0"/>
        <w:ind w:left="0"/>
        <w:jc w:val="both"/>
      </w:pPr>
      <w:r>
        <w:rPr>
          <w:rFonts w:ascii="Times New Roman"/>
          <w:b w:val="false"/>
          <w:i w:val="false"/>
          <w:color w:val="000000"/>
          <w:sz w:val="28"/>
        </w:rPr>
        <w:t>
      3) автомобиль көлiгi саласындағы нормативтiк құқықтық актiлердiң жобаларын әзiрлейдi;</w:t>
      </w:r>
    </w:p>
    <w:bookmarkEnd w:id="548"/>
    <w:bookmarkStart w:name="z552" w:id="549"/>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549"/>
    <w:bookmarkStart w:name="z553" w:id="550"/>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550"/>
    <w:bookmarkStart w:name="z554" w:id="551"/>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bookmarkEnd w:id="551"/>
    <w:bookmarkStart w:name="z555" w:id="552"/>
    <w:p>
      <w:pPr>
        <w:spacing w:after="0"/>
        <w:ind w:left="0"/>
        <w:jc w:val="both"/>
      </w:pPr>
      <w:r>
        <w:rPr>
          <w:rFonts w:ascii="Times New Roman"/>
          <w:b w:val="false"/>
          <w:i w:val="false"/>
          <w:color w:val="000000"/>
          <w:sz w:val="28"/>
        </w:rPr>
        <w:t>
      7) Қазақстан Республикасының лицензиялау туралы заңнамасына сәйкес лицензиялауға жататын қызметтiң жекелеген түрлерiн лицензиялауды жүзеге асырады;</w:t>
      </w:r>
    </w:p>
    <w:bookmarkEnd w:id="552"/>
    <w:bookmarkStart w:name="z556" w:id="553"/>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заңдары мен Қазақстан Республикасы Үкіметінің қаулылары талаптарының сақталуын бақылауды ұйымдастырады және жүзеге асырады;</w:t>
      </w:r>
    </w:p>
    <w:bookmarkEnd w:id="553"/>
    <w:bookmarkStart w:name="z557" w:id="554"/>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End w:id="554"/>
    <w:bookmarkStart w:name="z558" w:id="555"/>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555"/>
    <w:bookmarkStart w:name="z559" w:id="556"/>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556"/>
    <w:bookmarkStart w:name="z560" w:id="557"/>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End w:id="557"/>
    <w:bookmarkStart w:name="z561" w:id="558"/>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558"/>
    <w:bookmarkStart w:name="z562" w:id="559"/>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559"/>
    <w:bookmarkStart w:name="z563" w:id="560"/>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560"/>
    <w:bookmarkStart w:name="z564" w:id="561"/>
    <w:p>
      <w:pPr>
        <w:spacing w:after="0"/>
        <w:ind w:left="0"/>
        <w:jc w:val="both"/>
      </w:pPr>
      <w:r>
        <w:rPr>
          <w:rFonts w:ascii="Times New Roman"/>
          <w:b w:val="false"/>
          <w:i w:val="false"/>
          <w:color w:val="000000"/>
          <w:sz w:val="28"/>
        </w:rPr>
        <w:t>
      16) "Жеке кәсiпкерлiк туралы" Қазақстан Республикасының Заңына сәйкес ведомстволық есептiлiктiң, тексеру парақтарының нысандарын, тәуекел дәрежесiн бағалау критерийлерiн, жыл сайынғы тексерулер жоспарларын әзiрлейдi және бекiтедi;</w:t>
      </w:r>
    </w:p>
    <w:bookmarkEnd w:id="561"/>
    <w:bookmarkStart w:name="z565" w:id="562"/>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562"/>
    <w:bookmarkStart w:name="z566" w:id="563"/>
    <w:p>
      <w:pPr>
        <w:spacing w:after="0"/>
        <w:ind w:left="0"/>
        <w:jc w:val="both"/>
      </w:pPr>
      <w:r>
        <w:rPr>
          <w:rFonts w:ascii="Times New Roman"/>
          <w:b w:val="false"/>
          <w:i w:val="false"/>
          <w:color w:val="000000"/>
          <w:sz w:val="28"/>
        </w:rPr>
        <w:t>
      18) халықаралық және республикаішілік қатынаста қауiптi жүктердi тасымалдауды жүзеге асыратын автокөлiк құралдарының жүргiзушiлерiн даярлау курстарын ұйымдастырады;</w:t>
      </w:r>
    </w:p>
    <w:bookmarkEnd w:id="563"/>
    <w:bookmarkStart w:name="z567" w:id="564"/>
    <w:p>
      <w:pPr>
        <w:spacing w:after="0"/>
        <w:ind w:left="0"/>
        <w:jc w:val="both"/>
      </w:pPr>
      <w:r>
        <w:rPr>
          <w:rFonts w:ascii="Times New Roman"/>
          <w:b w:val="false"/>
          <w:i w:val="false"/>
          <w:color w:val="000000"/>
          <w:sz w:val="28"/>
        </w:rPr>
        <w:t>
      19) жүргізушіге халықаралық және республикаішілік қатынаста қауiптi жүктердi автокөлік құралдарымен тасымалдауға рұқсат беру туралы куәлік беруді жүзеге асырады;</w:t>
      </w:r>
    </w:p>
    <w:bookmarkEnd w:id="564"/>
    <w:bookmarkStart w:name="z568" w:id="565"/>
    <w:p>
      <w:pPr>
        <w:spacing w:after="0"/>
        <w:ind w:left="0"/>
        <w:jc w:val="both"/>
      </w:pPr>
      <w:r>
        <w:rPr>
          <w:rFonts w:ascii="Times New Roman"/>
          <w:b w:val="false"/>
          <w:i w:val="false"/>
          <w:color w:val="000000"/>
          <w:sz w:val="28"/>
        </w:rPr>
        <w:t>
      20) электрондық (цифрлық) тахографтарды орнатуды жүзеге асыратын сервис орталықтарының тізбесін бекітеді;</w:t>
      </w:r>
    </w:p>
    <w:bookmarkEnd w:id="565"/>
    <w:bookmarkStart w:name="z569" w:id="566"/>
    <w:p>
      <w:pPr>
        <w:spacing w:after="0"/>
        <w:ind w:left="0"/>
        <w:jc w:val="both"/>
      </w:pPr>
      <w:r>
        <w:rPr>
          <w:rFonts w:ascii="Times New Roman"/>
          <w:b w:val="false"/>
          <w:i w:val="false"/>
          <w:color w:val="000000"/>
          <w:sz w:val="28"/>
        </w:rPr>
        <w:t>
      21) электрондық (цифрлық) тахографтарға электрондық карточкалар беруді жүзеге асырады;</w:t>
      </w:r>
    </w:p>
    <w:bookmarkEnd w:id="566"/>
    <w:bookmarkStart w:name="z570" w:id="567"/>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567"/>
    <w:bookmarkStart w:name="z571" w:id="568"/>
    <w:p>
      <w:pPr>
        <w:spacing w:after="0"/>
        <w:ind w:left="0"/>
        <w:jc w:val="both"/>
      </w:pPr>
      <w:r>
        <w:rPr>
          <w:rFonts w:ascii="Times New Roman"/>
          <w:b w:val="false"/>
          <w:i w:val="false"/>
          <w:color w:val="000000"/>
          <w:sz w:val="28"/>
        </w:rPr>
        <w:t>
      23) Автомобиль көлігімен мүгедектерді тасымалдау жөнінде қызметтер көрсету қағидасын бекітеді;</w:t>
      </w:r>
    </w:p>
    <w:bookmarkEnd w:id="568"/>
    <w:bookmarkStart w:name="z572" w:id="569"/>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69"/>
    <w:bookmarkStart w:name="z573" w:id="570"/>
    <w:p>
      <w:pPr>
        <w:spacing w:after="0"/>
        <w:ind w:left="0"/>
        <w:jc w:val="both"/>
      </w:pPr>
      <w:r>
        <w:rPr>
          <w:rFonts w:ascii="Times New Roman"/>
          <w:b w:val="false"/>
          <w:i w:val="false"/>
          <w:color w:val="000000"/>
          <w:sz w:val="28"/>
        </w:rPr>
        <w:t>
      14-бап. Облыстардың, республикалық маңызы бар қалалардың,</w:t>
      </w:r>
    </w:p>
    <w:bookmarkEnd w:id="570"/>
    <w:p>
      <w:pPr>
        <w:spacing w:after="0"/>
        <w:ind w:left="0"/>
        <w:jc w:val="both"/>
      </w:pPr>
      <w:r>
        <w:rPr>
          <w:rFonts w:ascii="Times New Roman"/>
          <w:b w:val="false"/>
          <w:i w:val="false"/>
          <w:color w:val="000000"/>
          <w:sz w:val="28"/>
        </w:rPr>
        <w:t>
                    астананың, аудандардың, облыстық маңызы бар қалалардың</w:t>
      </w:r>
    </w:p>
    <w:p>
      <w:pPr>
        <w:spacing w:after="0"/>
        <w:ind w:left="0"/>
        <w:jc w:val="both"/>
      </w:pPr>
      <w:r>
        <w:rPr>
          <w:rFonts w:ascii="Times New Roman"/>
          <w:b w:val="false"/>
          <w:i w:val="false"/>
          <w:color w:val="000000"/>
          <w:sz w:val="28"/>
        </w:rPr>
        <w:t>
                    жергiлiктi өкiлдi және атқарушы органдарының құзыретi</w:t>
      </w:r>
    </w:p>
    <w:bookmarkStart w:name="z574" w:id="571"/>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bookmarkEnd w:id="571"/>
    <w:bookmarkStart w:name="z575" w:id="572"/>
    <w:p>
      <w:pPr>
        <w:spacing w:after="0"/>
        <w:ind w:left="0"/>
        <w:jc w:val="both"/>
      </w:pPr>
      <w:r>
        <w:rPr>
          <w:rFonts w:ascii="Times New Roman"/>
          <w:b w:val="false"/>
          <w:i w:val="false"/>
          <w:color w:val="000000"/>
          <w:sz w:val="28"/>
        </w:rPr>
        <w:t>
      1) жолаушылар мен багажды автомобильмен тасымалдауды, оның ішінде ауданішілік және ауылдық тасымалдауларды дамыту бағдарламасын бекітеді;</w:t>
      </w:r>
    </w:p>
    <w:bookmarkEnd w:id="572"/>
    <w:bookmarkStart w:name="z576" w:id="573"/>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573"/>
    <w:bookmarkStart w:name="z577" w:id="574"/>
    <w:p>
      <w:pPr>
        <w:spacing w:after="0"/>
        <w:ind w:left="0"/>
        <w:jc w:val="both"/>
      </w:pPr>
      <w:r>
        <w:rPr>
          <w:rFonts w:ascii="Times New Roman"/>
          <w:b w:val="false"/>
          <w:i w:val="false"/>
          <w:color w:val="000000"/>
          <w:sz w:val="28"/>
        </w:rPr>
        <w:t>
      3) шалғайдағы елдi мекендерде тұратын балаларды жалпы бiлiм беретiн мектептерге тасымалдаудың схемасы мен тәртiбiн бекiтедi;</w:t>
      </w:r>
    </w:p>
    <w:bookmarkEnd w:id="574"/>
    <w:bookmarkStart w:name="z578" w:id="575"/>
    <w:p>
      <w:pPr>
        <w:spacing w:after="0"/>
        <w:ind w:left="0"/>
        <w:jc w:val="both"/>
      </w:pPr>
      <w:r>
        <w:rPr>
          <w:rFonts w:ascii="Times New Roman"/>
          <w:b w:val="false"/>
          <w:i w:val="false"/>
          <w:color w:val="000000"/>
          <w:sz w:val="28"/>
        </w:rPr>
        <w:t>
      4) әлеуметтiк мәні бар тасымалдауларды субсидиялау бағдарламасын бекітеді;</w:t>
      </w:r>
    </w:p>
    <w:bookmarkEnd w:id="575"/>
    <w:bookmarkStart w:name="z579" w:id="576"/>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576"/>
    <w:bookmarkStart w:name="z580" w:id="577"/>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577"/>
    <w:bookmarkStart w:name="z581" w:id="578"/>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578"/>
    <w:bookmarkStart w:name="z582" w:id="579"/>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579"/>
    <w:bookmarkStart w:name="z583" w:id="580"/>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580"/>
    <w:bookmarkStart w:name="z584" w:id="581"/>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581"/>
    <w:bookmarkStart w:name="z585" w:id="582"/>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582"/>
    <w:bookmarkStart w:name="z586" w:id="583"/>
    <w:p>
      <w:pPr>
        <w:spacing w:after="0"/>
        <w:ind w:left="0"/>
        <w:jc w:val="both"/>
      </w:pPr>
      <w:r>
        <w:rPr>
          <w:rFonts w:ascii="Times New Roman"/>
          <w:b w:val="false"/>
          <w:i w:val="false"/>
          <w:color w:val="000000"/>
          <w:sz w:val="28"/>
        </w:rPr>
        <w:t>
      5) автовокзалдар мен автостанциялардың тiзiлiмiн жүргiзедi;</w:t>
      </w:r>
    </w:p>
    <w:bookmarkEnd w:id="583"/>
    <w:bookmarkStart w:name="z587" w:id="584"/>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584"/>
    <w:bookmarkStart w:name="z588" w:id="585"/>
    <w:p>
      <w:pPr>
        <w:spacing w:after="0"/>
        <w:ind w:left="0"/>
        <w:jc w:val="both"/>
      </w:pPr>
      <w:r>
        <w:rPr>
          <w:rFonts w:ascii="Times New Roman"/>
          <w:b w:val="false"/>
          <w:i w:val="false"/>
          <w:color w:val="000000"/>
          <w:sz w:val="28"/>
        </w:rPr>
        <w:t>
      7) алыстағы елдi мекендерде тұратын балаларды жалпы бiлiм беретiн мектептерге тасымалдаудың схемасы мен тәртібін әзірлейді;</w:t>
      </w:r>
    </w:p>
    <w:bookmarkEnd w:id="585"/>
    <w:bookmarkStart w:name="z589" w:id="586"/>
    <w:p>
      <w:pPr>
        <w:spacing w:after="0"/>
        <w:ind w:left="0"/>
        <w:jc w:val="both"/>
      </w:pPr>
      <w:r>
        <w:rPr>
          <w:rFonts w:ascii="Times New Roman"/>
          <w:b w:val="false"/>
          <w:i w:val="false"/>
          <w:color w:val="000000"/>
          <w:sz w:val="28"/>
        </w:rPr>
        <w:t>
      8) жолаушылар мен багажды автомобильмен тасымалдауды, оның ішінде ауданішілік және ауылдық тасымалдауларды дамыту бағдарламасын әзірлейді;</w:t>
      </w:r>
    </w:p>
    <w:bookmarkEnd w:id="586"/>
    <w:bookmarkStart w:name="z590" w:id="587"/>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587"/>
    <w:bookmarkStart w:name="z591" w:id="588"/>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588"/>
    <w:bookmarkStart w:name="z592" w:id="589"/>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589"/>
    <w:bookmarkStart w:name="z593" w:id="590"/>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590"/>
    <w:bookmarkStart w:name="z594" w:id="591"/>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591"/>
    <w:bookmarkStart w:name="z595" w:id="592"/>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592"/>
    <w:bookmarkStart w:name="z596" w:id="593"/>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593"/>
    <w:bookmarkStart w:name="z597" w:id="594"/>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594"/>
    <w:bookmarkStart w:name="z598" w:id="595"/>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595"/>
    <w:bookmarkStart w:name="z599" w:id="596"/>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596"/>
    <w:bookmarkStart w:name="z600" w:id="5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1-тармағының 3) тармақшасындағы "жүзеге асыруға құқығы бар." деген сөздер "жүзеге асыруға;" деген сөздермен ауыстырылып, мынадай мазмұндағы 4) тармақшамен толықтырылсын:</w:t>
      </w:r>
    </w:p>
    <w:bookmarkEnd w:id="597"/>
    <w:p>
      <w:pPr>
        <w:spacing w:after="0"/>
        <w:ind w:left="0"/>
        <w:jc w:val="both"/>
      </w:pPr>
      <w:r>
        <w:rPr>
          <w:rFonts w:ascii="Times New Roman"/>
          <w:b w:val="false"/>
          <w:i w:val="false"/>
          <w:color w:val="000000"/>
          <w:sz w:val="28"/>
        </w:rPr>
        <w:t>
      "4) осы Заңның 19-6-бабында көрсетілген, тексеру жүргізуге қажетті құжаттарды жеке және заңды тұлғалардан сұратуға құқығы бар.";</w:t>
      </w:r>
    </w:p>
    <w:bookmarkStart w:name="z601" w:id="5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598"/>
    <w:p>
      <w:pPr>
        <w:spacing w:after="0"/>
        <w:ind w:left="0"/>
        <w:jc w:val="both"/>
      </w:pPr>
      <w:r>
        <w:rPr>
          <w:rFonts w:ascii="Times New Roman"/>
          <w:b w:val="false"/>
          <w:i w:val="false"/>
          <w:color w:val="000000"/>
          <w:sz w:val="28"/>
        </w:rPr>
        <w:t>
      "19-бап. Тарифтер</w:t>
      </w:r>
    </w:p>
    <w:bookmarkStart w:name="z602" w:id="599"/>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End w:id="599"/>
    <w:bookmarkStart w:name="z603" w:id="600"/>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600"/>
    <w:bookmarkStart w:name="z604" w:id="601"/>
    <w:p>
      <w:pPr>
        <w:spacing w:after="0"/>
        <w:ind w:left="0"/>
        <w:jc w:val="both"/>
      </w:pPr>
      <w:r>
        <w:rPr>
          <w:rFonts w:ascii="Times New Roman"/>
          <w:b w:val="false"/>
          <w:i w:val="false"/>
          <w:color w:val="000000"/>
          <w:sz w:val="28"/>
        </w:rPr>
        <w:t>
      3. Жолаушылар мен багажды қала маңындағы қатынаста автомобильмен тұрақты тасымалдау тарифі жергiлiктi атқарушы орган бекітетін тарифтер желісіне сәйкес жолдың қашықтығына қарай белгіленеді.</w:t>
      </w:r>
    </w:p>
    <w:bookmarkEnd w:id="601"/>
    <w:bookmarkStart w:name="z605" w:id="602"/>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602"/>
    <w:bookmarkStart w:name="z606" w:id="603"/>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603"/>
    <w:bookmarkStart w:name="z607" w:id="604"/>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604"/>
    <w:bookmarkStart w:name="z608" w:id="6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2-1-тараудың</w:t>
      </w:r>
      <w:r>
        <w:rPr>
          <w:rFonts w:ascii="Times New Roman"/>
          <w:b w:val="false"/>
          <w:i w:val="false"/>
          <w:color w:val="000000"/>
          <w:sz w:val="28"/>
        </w:rPr>
        <w:t xml:space="preserve"> тақырыбында:</w:t>
      </w:r>
    </w:p>
    <w:bookmarkEnd w:id="605"/>
    <w:p>
      <w:pPr>
        <w:spacing w:after="0"/>
        <w:ind w:left="0"/>
        <w:jc w:val="both"/>
      </w:pPr>
      <w:r>
        <w:rPr>
          <w:rFonts w:ascii="Times New Roman"/>
          <w:b w:val="false"/>
          <w:i w:val="false"/>
          <w:color w:val="000000"/>
          <w:sz w:val="28"/>
        </w:rPr>
        <w:t>
      "көліктік" деген сөз "мемлекеттік" деген сөзбен ауыстырылсын;</w:t>
      </w:r>
    </w:p>
    <w:p>
      <w:pPr>
        <w:spacing w:after="0"/>
        <w:ind w:left="0"/>
        <w:jc w:val="both"/>
      </w:pPr>
      <w:r>
        <w:rPr>
          <w:rFonts w:ascii="Times New Roman"/>
          <w:b w:val="false"/>
          <w:i w:val="false"/>
          <w:color w:val="000000"/>
          <w:sz w:val="28"/>
        </w:rPr>
        <w:t>
      бұл өзгерістің мемлекеттік тілдегі мәтіні өзгеріссіз қалдырылсын;</w:t>
      </w:r>
    </w:p>
    <w:bookmarkStart w:name="z610" w:id="6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19-1-бап</w:t>
      </w:r>
      <w:r>
        <w:rPr>
          <w:rFonts w:ascii="Times New Roman"/>
          <w:b w:val="false"/>
          <w:i w:val="false"/>
          <w:color w:val="000000"/>
          <w:sz w:val="28"/>
        </w:rPr>
        <w:t xml:space="preserve"> мынадай редакцияда жазылсын:</w:t>
      </w:r>
    </w:p>
    <w:bookmarkEnd w:id="606"/>
    <w:p>
      <w:pPr>
        <w:spacing w:after="0"/>
        <w:ind w:left="0"/>
        <w:jc w:val="both"/>
      </w:pPr>
      <w:r>
        <w:rPr>
          <w:rFonts w:ascii="Times New Roman"/>
          <w:b w:val="false"/>
          <w:i w:val="false"/>
          <w:color w:val="000000"/>
          <w:sz w:val="28"/>
        </w:rPr>
        <w:t>
      "19-1-бап. Автомобиль көлiгi саласындағы мемлекеттік бақылаудың мәні мен мақсаты</w:t>
      </w:r>
    </w:p>
    <w:bookmarkStart w:name="z609" w:id="607"/>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Қазақстан Республикасы заңдарының және Қазақстан Республикасы Үкіметі қаулыларының талаптарын жеке және заңды тұлғалардың сақтауы үшін жүргiзiледi.</w:t>
      </w:r>
    </w:p>
    <w:bookmarkEnd w:id="607"/>
    <w:bookmarkStart w:name="z611" w:id="608"/>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608"/>
    <w:bookmarkStart w:name="z612" w:id="609"/>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609"/>
    <w:bookmarkStart w:name="z613" w:id="6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19-2-баптың</w:t>
      </w:r>
      <w:r>
        <w:rPr>
          <w:rFonts w:ascii="Times New Roman"/>
          <w:b w:val="false"/>
          <w:i w:val="false"/>
          <w:color w:val="000000"/>
          <w:sz w:val="28"/>
        </w:rPr>
        <w:t xml:space="preserve"> 1-тармағының 2) тармақшасындағы "лицензиялық қағидалардың" деген сөздер "лицензиялау қағидасының" деген сөздермен ауыстырылсын;</w:t>
      </w:r>
    </w:p>
    <w:bookmarkEnd w:id="610"/>
    <w:bookmarkStart w:name="z615" w:id="6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19-5-баптың</w:t>
      </w:r>
      <w:r>
        <w:rPr>
          <w:rFonts w:ascii="Times New Roman"/>
          <w:b w:val="false"/>
          <w:i w:val="false"/>
          <w:color w:val="000000"/>
          <w:sz w:val="28"/>
        </w:rPr>
        <w:t xml:space="preserve"> 2-тармағындағы "жүргiзушiнiң еңбегi мен тынығуы режимiнiң бақылау қондырғысының (тахограф)" деген сөздер "тахографтың" деген сөзбен ауыстырылсын;</w:t>
      </w:r>
    </w:p>
    <w:bookmarkEnd w:id="611"/>
    <w:bookmarkStart w:name="z614" w:id="6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19-6-баптың</w:t>
      </w:r>
      <w:r>
        <w:rPr>
          <w:rFonts w:ascii="Times New Roman"/>
          <w:b w:val="false"/>
          <w:i w:val="false"/>
          <w:color w:val="000000"/>
          <w:sz w:val="28"/>
        </w:rPr>
        <w:t xml:space="preserve"> 3-тармағында:</w:t>
      </w:r>
    </w:p>
    <w:bookmarkEnd w:id="612"/>
    <w:bookmarkStart w:name="z616" w:id="613"/>
    <w:p>
      <w:pPr>
        <w:spacing w:after="0"/>
        <w:ind w:left="0"/>
        <w:jc w:val="both"/>
      </w:pPr>
      <w:r>
        <w:rPr>
          <w:rFonts w:ascii="Times New Roman"/>
          <w:b w:val="false"/>
          <w:i w:val="false"/>
          <w:color w:val="000000"/>
          <w:sz w:val="28"/>
        </w:rPr>
        <w:t>
      4) тармақшадағы "автомобиль көлігімен жолаушыларды және багажды тасымалдау ережелерi" деген сөздер "Жолаушылар мен багажды автомобиль көлігімен тасымалдау қағидасы" деген сөздермен ауыстырылсын;</w:t>
      </w:r>
    </w:p>
    <w:bookmarkEnd w:id="613"/>
    <w:bookmarkStart w:name="z617" w:id="614"/>
    <w:p>
      <w:pPr>
        <w:spacing w:after="0"/>
        <w:ind w:left="0"/>
        <w:jc w:val="both"/>
      </w:pPr>
      <w:r>
        <w:rPr>
          <w:rFonts w:ascii="Times New Roman"/>
          <w:b w:val="false"/>
          <w:i w:val="false"/>
          <w:color w:val="000000"/>
          <w:sz w:val="28"/>
        </w:rPr>
        <w:t>
      5) тармақша мынадай редакцияда жазылсын:</w:t>
      </w:r>
    </w:p>
    <w:bookmarkEnd w:id="614"/>
    <w:p>
      <w:pPr>
        <w:spacing w:after="0"/>
        <w:ind w:left="0"/>
        <w:jc w:val="both"/>
      </w:pPr>
      <w:r>
        <w:rPr>
          <w:rFonts w:ascii="Times New Roman"/>
          <w:b w:val="false"/>
          <w:i w:val="false"/>
          <w:color w:val="000000"/>
          <w:sz w:val="28"/>
        </w:rPr>
        <w:t>
      "5) автомобиль көлігімен жүктерді тасымалдау қағидасында Қазақстан Республикасының аумағы бойынша тасымалдауды жүзеге асыру кезінде автокөлік құралдарының жүріп өтуінің белгіленген талаптарының орындалуын және Қазақстан Республикасының автомобиль жолдарымен жүруге арналған автокөлік құралдарының рұқсат етілетін параметрлерге сәйкес болуын;";</w:t>
      </w:r>
    </w:p>
    <w:bookmarkStart w:name="z618" w:id="615"/>
    <w:p>
      <w:pPr>
        <w:spacing w:after="0"/>
        <w:ind w:left="0"/>
        <w:jc w:val="both"/>
      </w:pPr>
      <w:r>
        <w:rPr>
          <w:rFonts w:ascii="Times New Roman"/>
          <w:b w:val="false"/>
          <w:i w:val="false"/>
          <w:color w:val="000000"/>
          <w:sz w:val="28"/>
        </w:rPr>
        <w:t>
      6) тармақшадағы "ережелер" деген сөз "қағида" деген сөзбен ауыстырылсын;</w:t>
      </w:r>
    </w:p>
    <w:bookmarkEnd w:id="615"/>
    <w:bookmarkStart w:name="z619" w:id="616"/>
    <w:p>
      <w:pPr>
        <w:spacing w:after="0"/>
        <w:ind w:left="0"/>
        <w:jc w:val="both"/>
      </w:pPr>
      <w:r>
        <w:rPr>
          <w:rFonts w:ascii="Times New Roman"/>
          <w:b w:val="false"/>
          <w:i w:val="false"/>
          <w:color w:val="000000"/>
          <w:sz w:val="28"/>
        </w:rPr>
        <w:t>
      7) тармақшадағы "жүргiзушiлердiң еңбегi мен тынығуы режимiн тiркеудiң бақылау қондырғыларымен (тахографтармен)" деген сөздер "тахографтармен" деген сөзбен ауыстырылсын;</w:t>
      </w:r>
    </w:p>
    <w:bookmarkEnd w:id="616"/>
    <w:bookmarkStart w:name="z620" w:id="617"/>
    <w:p>
      <w:pPr>
        <w:spacing w:after="0"/>
        <w:ind w:left="0"/>
        <w:jc w:val="both"/>
      </w:pPr>
      <w:r>
        <w:rPr>
          <w:rFonts w:ascii="Times New Roman"/>
          <w:b w:val="false"/>
          <w:i w:val="false"/>
          <w:color w:val="000000"/>
          <w:sz w:val="28"/>
        </w:rPr>
        <w:t>
      8) және 11) тармақшалардағы "автокөлік құралдарымен қауіпті жүктерді тасымалдау ережелерi," "жол жүрісі ережелерiн" деген сөздер тиісінше "Қауіпті жүктерді автокөлік құралдарымен тасымалдау қағидасы,", "Жол қозғалысы қағидасын" деген сөздермен ауыстырылсын;</w:t>
      </w:r>
    </w:p>
    <w:bookmarkEnd w:id="617"/>
    <w:bookmarkStart w:name="z621" w:id="618"/>
    <w:p>
      <w:pPr>
        <w:spacing w:after="0"/>
        <w:ind w:left="0"/>
        <w:jc w:val="both"/>
      </w:pPr>
      <w:r>
        <w:rPr>
          <w:rFonts w:ascii="Times New Roman"/>
          <w:b w:val="false"/>
          <w:i w:val="false"/>
          <w:color w:val="000000"/>
          <w:sz w:val="28"/>
        </w:rPr>
        <w:t>
      11) тармақшадағы "болуын тексередi." деген сөздер "болуын;" деген сөзбен ауыстырылып, мынадай мазмұндағы 12) тармақшамен  толықтырылсын:</w:t>
      </w:r>
    </w:p>
    <w:bookmarkEnd w:id="618"/>
    <w:p>
      <w:pPr>
        <w:spacing w:after="0"/>
        <w:ind w:left="0"/>
        <w:jc w:val="both"/>
      </w:pPr>
      <w:r>
        <w:rPr>
          <w:rFonts w:ascii="Times New Roman"/>
          <w:b w:val="false"/>
          <w:i w:val="false"/>
          <w:color w:val="000000"/>
          <w:sz w:val="28"/>
        </w:rPr>
        <w:t>
      "12) электрондық (цифрлық) тахографтарды орнату жөніндегі талаптардың орындалуын тексередi.";</w:t>
      </w:r>
    </w:p>
    <w:bookmarkStart w:name="z622" w:id="6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19-7-бапта</w:t>
      </w:r>
      <w:r>
        <w:rPr>
          <w:rFonts w:ascii="Times New Roman"/>
          <w:b w:val="false"/>
          <w:i w:val="false"/>
          <w:color w:val="000000"/>
          <w:sz w:val="28"/>
        </w:rPr>
        <w:t>:</w:t>
      </w:r>
    </w:p>
    <w:bookmarkEnd w:id="619"/>
    <w:bookmarkStart w:name="z623" w:id="620"/>
    <w:p>
      <w:pPr>
        <w:spacing w:after="0"/>
        <w:ind w:left="0"/>
        <w:jc w:val="both"/>
      </w:pPr>
      <w:r>
        <w:rPr>
          <w:rFonts w:ascii="Times New Roman"/>
          <w:b w:val="false"/>
          <w:i w:val="false"/>
          <w:color w:val="000000"/>
          <w:sz w:val="28"/>
        </w:rPr>
        <w:t>
      1) тармақша мынадай редакцияда жазылсын:</w:t>
      </w:r>
    </w:p>
    <w:bookmarkEnd w:id="620"/>
    <w:p>
      <w:pPr>
        <w:spacing w:after="0"/>
        <w:ind w:left="0"/>
        <w:jc w:val="both"/>
      </w:pPr>
      <w:r>
        <w:rPr>
          <w:rFonts w:ascii="Times New Roman"/>
          <w:b w:val="false"/>
          <w:i w:val="false"/>
          <w:color w:val="000000"/>
          <w:sz w:val="28"/>
        </w:rPr>
        <w:t>
      "1) автомобиль көлiгiнің жұмыс істеу тәртібін айқындайтын Қазақстан Республикасы заңдарының және Қазақстан Республикасы Үкіметі қаулыларының талаптарын бұзушылықтарды анықтау және олардың жолын кесу жөнiндегi шараларды қабылдау;";</w:t>
      </w:r>
    </w:p>
    <w:bookmarkStart w:name="z624" w:id="621"/>
    <w:p>
      <w:pPr>
        <w:spacing w:after="0"/>
        <w:ind w:left="0"/>
        <w:jc w:val="both"/>
      </w:pPr>
      <w:r>
        <w:rPr>
          <w:rFonts w:ascii="Times New Roman"/>
          <w:b w:val="false"/>
          <w:i w:val="false"/>
          <w:color w:val="000000"/>
          <w:sz w:val="28"/>
        </w:rPr>
        <w:t>
      2) тармақшадағы "лицензиялық ережелердiң" деген сөздер "лицензиялау қағидасының" деген сөздермен ауыстырылсын;</w:t>
      </w:r>
    </w:p>
    <w:bookmarkEnd w:id="621"/>
    <w:bookmarkStart w:name="z625" w:id="622"/>
    <w:p>
      <w:pPr>
        <w:spacing w:after="0"/>
        <w:ind w:left="0"/>
        <w:jc w:val="both"/>
      </w:pPr>
      <w:r>
        <w:rPr>
          <w:rFonts w:ascii="Times New Roman"/>
          <w:b w:val="false"/>
          <w:i w:val="false"/>
          <w:color w:val="000000"/>
          <w:sz w:val="28"/>
        </w:rPr>
        <w:t>
      4) тармақшадағы "жолаушылар мен багаж тасымалы ережесiн" деген сөздер "Жолаушылар мен багажды тасымалдау қағидасын" деген сөздермен ауыстырылсын;</w:t>
      </w:r>
    </w:p>
    <w:bookmarkEnd w:id="622"/>
    <w:bookmarkStart w:name="z626" w:id="623"/>
    <w:p>
      <w:pPr>
        <w:spacing w:after="0"/>
        <w:ind w:left="0"/>
        <w:jc w:val="both"/>
      </w:pPr>
      <w:r>
        <w:rPr>
          <w:rFonts w:ascii="Times New Roman"/>
          <w:b w:val="false"/>
          <w:i w:val="false"/>
          <w:color w:val="000000"/>
          <w:sz w:val="28"/>
        </w:rPr>
        <w:t>
      10) тармақша "тұрақты емес" деген сөздерден кейін "халықаралық" деген сөзбен толықтырылсын;</w:t>
      </w:r>
    </w:p>
    <w:bookmarkEnd w:id="623"/>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республикаішілік қатынаста жолаушылар мен багажды тұрақты емес автомобильмен тұрақты емес тасымалдауды жүзеге асыру кезінде тасымалдау шартының болуын тексеру;";</w:t>
      </w:r>
    </w:p>
    <w:bookmarkStart w:name="z627" w:id="624"/>
    <w:p>
      <w:pPr>
        <w:spacing w:after="0"/>
        <w:ind w:left="0"/>
        <w:jc w:val="both"/>
      </w:pPr>
      <w:r>
        <w:rPr>
          <w:rFonts w:ascii="Times New Roman"/>
          <w:b w:val="false"/>
          <w:i w:val="false"/>
          <w:color w:val="000000"/>
          <w:sz w:val="28"/>
        </w:rPr>
        <w:t>
      14), 18) және 19) тармақшалар алып тасталсын;</w:t>
      </w:r>
    </w:p>
    <w:bookmarkEnd w:id="624"/>
    <w:bookmarkStart w:name="z628" w:id="6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20-бапта</w:t>
      </w:r>
      <w:r>
        <w:rPr>
          <w:rFonts w:ascii="Times New Roman"/>
          <w:b w:val="false"/>
          <w:i w:val="false"/>
          <w:color w:val="000000"/>
          <w:sz w:val="28"/>
        </w:rPr>
        <w:t>:</w:t>
      </w:r>
    </w:p>
    <w:bookmarkEnd w:id="625"/>
    <w:p>
      <w:pPr>
        <w:spacing w:after="0"/>
        <w:ind w:left="0"/>
        <w:jc w:val="both"/>
      </w:pPr>
      <w:r>
        <w:rPr>
          <w:rFonts w:ascii="Times New Roman"/>
          <w:b w:val="false"/>
          <w:i w:val="false"/>
          <w:color w:val="000000"/>
          <w:sz w:val="28"/>
        </w:rPr>
        <w:t>
      1-тармақтың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2-тармақтың бірінші бөлігінің 1) тармақшасындағы "қалалық, қала маңындағы, облысiшiлiк қалааралық, облысаралық қалааралық, халықаралық" деген сөздер алып тасталсын;</w:t>
      </w:r>
    </w:p>
    <w:bookmarkStart w:name="z629" w:id="6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626"/>
    <w:p>
      <w:pPr>
        <w:spacing w:after="0"/>
        <w:ind w:left="0"/>
        <w:jc w:val="both"/>
      </w:pPr>
      <w:r>
        <w:rPr>
          <w:rFonts w:ascii="Times New Roman"/>
          <w:b w:val="false"/>
          <w:i w:val="false"/>
          <w:color w:val="000000"/>
          <w:sz w:val="28"/>
        </w:rPr>
        <w:t>
      "21-бап. Жолаушылар мен багажды автомобильмен тұрақты тасымалдауды ұйымдастыру және жүзеге асыру</w:t>
      </w:r>
    </w:p>
    <w:bookmarkStart w:name="z630" w:id="627"/>
    <w:p>
      <w:pPr>
        <w:spacing w:after="0"/>
        <w:ind w:left="0"/>
        <w:jc w:val="both"/>
      </w:pPr>
      <w:r>
        <w:rPr>
          <w:rFonts w:ascii="Times New Roman"/>
          <w:b w:val="false"/>
          <w:i w:val="false"/>
          <w:color w:val="000000"/>
          <w:sz w:val="28"/>
        </w:rPr>
        <w:t>
      1. Егер:</w:t>
      </w:r>
    </w:p>
    <w:bookmarkEnd w:id="627"/>
    <w:bookmarkStart w:name="z631" w:id="628"/>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тұрақты жүрісін жүзеге асыруға мүмкiндiк берсе;</w:t>
      </w:r>
    </w:p>
    <w:bookmarkEnd w:id="628"/>
    <w:bookmarkStart w:name="z632" w:id="629"/>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629"/>
    <w:bookmarkStart w:name="z633" w:id="630"/>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тасымалдауды жолаушылар мен багаждың аталған тасымалдау маршруттарына қызмет көрсету құқығын конкурста жеңiп алған және тасымалдаушылар мен тиiстi жергiлiктi атқарушы органдар арасында жасалатын шарттар негiзiнде оларға қызмет көрсету құқығына куәлiк алған тасымалдаушылар жүзеге асырады.</w:t>
      </w:r>
    </w:p>
    <w:bookmarkEnd w:id="630"/>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ұйымдастырудың үлгі шартын Қазақстан Республикасының Үкіметі бекітеді.</w:t>
      </w:r>
    </w:p>
    <w:p>
      <w:pPr>
        <w:spacing w:after="0"/>
        <w:ind w:left="0"/>
        <w:jc w:val="both"/>
      </w:pPr>
      <w:r>
        <w:rPr>
          <w:rFonts w:ascii="Times New Roman"/>
          <w:b w:val="false"/>
          <w:i w:val="false"/>
          <w:color w:val="000000"/>
          <w:sz w:val="28"/>
        </w:rPr>
        <w:t>
      Тасымалдаудың аталған түрлерiн куәлiксiз жүзеге асыруға жол берiлмейдi.</w:t>
      </w:r>
    </w:p>
    <w:bookmarkStart w:name="z634" w:id="631"/>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631"/>
    <w:bookmarkStart w:name="z635" w:id="632"/>
    <w:p>
      <w:pPr>
        <w:spacing w:after="0"/>
        <w:ind w:left="0"/>
        <w:jc w:val="both"/>
      </w:pPr>
      <w:r>
        <w:rPr>
          <w:rFonts w:ascii="Times New Roman"/>
          <w:b w:val="false"/>
          <w:i w:val="false"/>
          <w:color w:val="000000"/>
          <w:sz w:val="28"/>
        </w:rPr>
        <w:t>
      4. Жолаушылар мен багажды тұрақты қалааралық, облысаралық, ауданаралық (облысiшiлiк қалааралық), ауданішілік және халықаралық тасымалдау тасымалдаушылардың және автовокзалдар немесе автостанциялар әкiмшiлiктерінің арасында жасалатын шарттар негiзiнде тек қана автовокзалдардан немесе автостанциялардан жүзеге асырылады.</w:t>
      </w:r>
    </w:p>
    <w:bookmarkEnd w:id="632"/>
    <w:p>
      <w:pPr>
        <w:spacing w:after="0"/>
        <w:ind w:left="0"/>
        <w:jc w:val="both"/>
      </w:pPr>
      <w:r>
        <w:rPr>
          <w:rFonts w:ascii="Times New Roman"/>
          <w:b w:val="false"/>
          <w:i w:val="false"/>
          <w:color w:val="000000"/>
          <w:sz w:val="28"/>
        </w:rPr>
        <w:t>
      Автовокзалдар мен автостанциялардың осы қызмет түрiне Қазақстан Республикасының заңнамасында белгiленген тәртiппен рұқсат берілген жолаушылар мен багажды тасымалдаушылармен шарт жасасудан бас тартуға құқығы жоқ.</w:t>
      </w:r>
    </w:p>
    <w:bookmarkStart w:name="z636" w:id="633"/>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шағын автобустарды рейс алдында (ауысым алдында) техникалық тексерудi және ақауы болған жағдайда оларды уақтылы ауыстыруды қамтамасыз етуге мiндеттi.</w:t>
      </w:r>
    </w:p>
    <w:bookmarkEnd w:id="633"/>
    <w:bookmarkStart w:name="z637" w:id="634"/>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634"/>
    <w:bookmarkStart w:name="z638" w:id="635"/>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635"/>
    <w:bookmarkStart w:name="z639" w:id="63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22-бапта</w:t>
      </w:r>
      <w:r>
        <w:rPr>
          <w:rFonts w:ascii="Times New Roman"/>
          <w:b w:val="false"/>
          <w:i w:val="false"/>
          <w:color w:val="000000"/>
          <w:sz w:val="28"/>
        </w:rPr>
        <w:t>:</w:t>
      </w:r>
    </w:p>
    <w:bookmarkEnd w:id="636"/>
    <w:p>
      <w:pPr>
        <w:spacing w:after="0"/>
        <w:ind w:left="0"/>
        <w:jc w:val="both"/>
      </w:pPr>
      <w:r>
        <w:rPr>
          <w:rFonts w:ascii="Times New Roman"/>
          <w:b w:val="false"/>
          <w:i w:val="false"/>
          <w:color w:val="000000"/>
          <w:sz w:val="28"/>
        </w:rPr>
        <w:t>
      1-тармақта:</w:t>
      </w:r>
    </w:p>
    <w:bookmarkStart w:name="z640" w:id="637"/>
    <w:p>
      <w:pPr>
        <w:spacing w:after="0"/>
        <w:ind w:left="0"/>
        <w:jc w:val="both"/>
      </w:pPr>
      <w:r>
        <w:rPr>
          <w:rFonts w:ascii="Times New Roman"/>
          <w:b w:val="false"/>
          <w:i w:val="false"/>
          <w:color w:val="000000"/>
          <w:sz w:val="28"/>
        </w:rPr>
        <w:t>
      3) тармақшадағы "автомобиль көлігіндегі жолаушылар және багаж тасымалдау ережелерін" деген сөздер "Жолаушылар мен багажды автомобиль көлігімен тасымалдау қағидасын" деген сөздермен ауыстырылсын;</w:t>
      </w:r>
    </w:p>
    <w:bookmarkEnd w:id="637"/>
    <w:bookmarkStart w:name="z641" w:id="638"/>
    <w:p>
      <w:pPr>
        <w:spacing w:after="0"/>
        <w:ind w:left="0"/>
        <w:jc w:val="both"/>
      </w:pPr>
      <w:r>
        <w:rPr>
          <w:rFonts w:ascii="Times New Roman"/>
          <w:b w:val="false"/>
          <w:i w:val="false"/>
          <w:color w:val="000000"/>
          <w:sz w:val="28"/>
        </w:rPr>
        <w:t>
      3) тармақшадағы "талап етуге құқығы бар." деген сөздер "талап етуге;" деген сөздермен ауыстырылып, мынадай мазмұндағы 4) тармақшамен толықтырылсын:</w:t>
      </w:r>
    </w:p>
    <w:bookmarkEnd w:id="638"/>
    <w:bookmarkStart w:name="z642" w:id="639"/>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bookmarkEnd w:id="639"/>
    <w:p>
      <w:pPr>
        <w:spacing w:after="0"/>
        <w:ind w:left="0"/>
        <w:jc w:val="both"/>
      </w:pPr>
      <w:r>
        <w:rPr>
          <w:rFonts w:ascii="Times New Roman"/>
          <w:b w:val="false"/>
          <w:i w:val="false"/>
          <w:color w:val="000000"/>
          <w:sz w:val="28"/>
        </w:rPr>
        <w:t>
      2-тармақта:</w:t>
      </w:r>
    </w:p>
    <w:bookmarkStart w:name="z643" w:id="640"/>
    <w:p>
      <w:pPr>
        <w:spacing w:after="0"/>
        <w:ind w:left="0"/>
        <w:jc w:val="both"/>
      </w:pPr>
      <w:r>
        <w:rPr>
          <w:rFonts w:ascii="Times New Roman"/>
          <w:b w:val="false"/>
          <w:i w:val="false"/>
          <w:color w:val="000000"/>
          <w:sz w:val="28"/>
        </w:rPr>
        <w:t>
      6) тармақшадағы "қалалық, қала маңындағы, қалааралық облысiшiлiк, қалааралық облысаралық" деген сөздер алып тасталсын;</w:t>
      </w:r>
    </w:p>
    <w:bookmarkEnd w:id="640"/>
    <w:bookmarkStart w:name="z644" w:id="641"/>
    <w:p>
      <w:pPr>
        <w:spacing w:after="0"/>
        <w:ind w:left="0"/>
        <w:jc w:val="both"/>
      </w:pPr>
      <w:r>
        <w:rPr>
          <w:rFonts w:ascii="Times New Roman"/>
          <w:b w:val="false"/>
          <w:i w:val="false"/>
          <w:color w:val="000000"/>
          <w:sz w:val="28"/>
        </w:rPr>
        <w:t>
      8) тармақшадағы "хабардар етуге мiндеттi." деген сөздер "хабардар етуге;" деген сөздермен ауыстырылып, мынадай мазмұндағы 9) тармақшамен толықтырылсын:</w:t>
      </w:r>
    </w:p>
    <w:bookmarkEnd w:id="641"/>
    <w:p>
      <w:pPr>
        <w:spacing w:after="0"/>
        <w:ind w:left="0"/>
        <w:jc w:val="both"/>
      </w:pPr>
      <w:r>
        <w:rPr>
          <w:rFonts w:ascii="Times New Roman"/>
          <w:b w:val="false"/>
          <w:i w:val="false"/>
          <w:color w:val="000000"/>
          <w:sz w:val="28"/>
        </w:rPr>
        <w:t>
      "9) тасымалдауларды жүзеге асыру қауіпсіздігі үшін жауапты тұлғаны белгілеуге мiндеттi.";</w:t>
      </w:r>
    </w:p>
    <w:p>
      <w:pPr>
        <w:spacing w:after="0"/>
        <w:ind w:left="0"/>
        <w:jc w:val="both"/>
      </w:pPr>
      <w:r>
        <w:rPr>
          <w:rFonts w:ascii="Times New Roman"/>
          <w:b w:val="false"/>
          <w:i w:val="false"/>
          <w:color w:val="000000"/>
          <w:sz w:val="28"/>
        </w:rPr>
        <w:t>
      3-тармақтың 3) тармақшасы мынадай редакцияда жазылсын:</w:t>
      </w:r>
    </w:p>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 міндетті.";</w:t>
      </w:r>
    </w:p>
    <w:bookmarkStart w:name="z645" w:id="642"/>
    <w:p>
      <w:pPr>
        <w:spacing w:after="0"/>
        <w:ind w:left="0"/>
        <w:jc w:val="both"/>
      </w:pPr>
      <w:r>
        <w:rPr>
          <w:rFonts w:ascii="Times New Roman"/>
          <w:b w:val="false"/>
          <w:i w:val="false"/>
          <w:color w:val="000000"/>
          <w:sz w:val="28"/>
        </w:rPr>
        <w:t>
      18) 23-баптың тақырыбында және мәтінінде "облысішілік қалааралық,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"қалааралық облысаралық, қалааралық облысішілік, қалалық, қала маңындағы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тиісінше "республикаішілік" деген сөзбен ауыстырылсын;</w:t>
      </w:r>
    </w:p>
    <w:bookmarkEnd w:id="642"/>
    <w:bookmarkStart w:name="z646" w:id="64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643"/>
    <w:p>
      <w:pPr>
        <w:spacing w:after="0"/>
        <w:ind w:left="0"/>
        <w:jc w:val="both"/>
      </w:pPr>
      <w:r>
        <w:rPr>
          <w:rFonts w:ascii="Times New Roman"/>
          <w:b w:val="false"/>
          <w:i w:val="false"/>
          <w:color w:val="000000"/>
          <w:sz w:val="28"/>
        </w:rPr>
        <w:t>
      "24-бап. Жолаушыларды және багажды автомобильмен тұрақты емес тасымалдауды жүзеге асыру</w:t>
      </w:r>
    </w:p>
    <w:bookmarkStart w:name="z647" w:id="644"/>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аумағынан және жолаушылар мен багажды автомобильмен тұрақты тасымалдау маршруттары бойынша жолаушылар отырғызуына тыйым салынады.</w:t>
      </w:r>
    </w:p>
    <w:bookmarkEnd w:id="644"/>
    <w:bookmarkStart w:name="z648" w:id="645"/>
    <w:p>
      <w:pPr>
        <w:spacing w:after="0"/>
        <w:ind w:left="0"/>
        <w:jc w:val="both"/>
      </w:pPr>
      <w:r>
        <w:rPr>
          <w:rFonts w:ascii="Times New Roman"/>
          <w:b w:val="false"/>
          <w:i w:val="false"/>
          <w:color w:val="000000"/>
          <w:sz w:val="28"/>
        </w:rPr>
        <w:t>
      2. Тұрақты емес республикаішілік қатынаста тасымалдау кезінде жолаушылар мен багажды тасымалдау шарты тапсырыс беруші мен тасымалдаушы арасында екі данада – тараптардың әрқайсысы үшін бір-бірден жазбаша нысанда жасалады. Уәкілетті органның лауазымды тұлғаларының талап етуі бойынша тасымалдаушы осы шарттың көшірмесін ұсынуға міндетті.</w:t>
      </w:r>
    </w:p>
    <w:bookmarkEnd w:id="645"/>
    <w:p>
      <w:pPr>
        <w:spacing w:after="0"/>
        <w:ind w:left="0"/>
        <w:jc w:val="both"/>
      </w:pPr>
      <w:r>
        <w:rPr>
          <w:rFonts w:ascii="Times New Roman"/>
          <w:b w:val="false"/>
          <w:i w:val="false"/>
          <w:color w:val="000000"/>
          <w:sz w:val="28"/>
        </w:rPr>
        <w:t>
      Бұл ретте шартта:</w:t>
      </w:r>
    </w:p>
    <w:bookmarkStart w:name="z649" w:id="646"/>
    <w:p>
      <w:pPr>
        <w:spacing w:after="0"/>
        <w:ind w:left="0"/>
        <w:jc w:val="both"/>
      </w:pPr>
      <w:r>
        <w:rPr>
          <w:rFonts w:ascii="Times New Roman"/>
          <w:b w:val="false"/>
          <w:i w:val="false"/>
          <w:color w:val="000000"/>
          <w:sz w:val="28"/>
        </w:rPr>
        <w:t>
      1) шарттың мәні;</w:t>
      </w:r>
    </w:p>
    <w:bookmarkEnd w:id="646"/>
    <w:bookmarkStart w:name="z650" w:id="647"/>
    <w:p>
      <w:pPr>
        <w:spacing w:after="0"/>
        <w:ind w:left="0"/>
        <w:jc w:val="both"/>
      </w:pPr>
      <w:r>
        <w:rPr>
          <w:rFonts w:ascii="Times New Roman"/>
          <w:b w:val="false"/>
          <w:i w:val="false"/>
          <w:color w:val="000000"/>
          <w:sz w:val="28"/>
        </w:rPr>
        <w:t>
      2) сапардың мақсаты;</w:t>
      </w:r>
    </w:p>
    <w:bookmarkEnd w:id="647"/>
    <w:bookmarkStart w:name="z651" w:id="648"/>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648"/>
    <w:bookmarkStart w:name="z652" w:id="649"/>
    <w:p>
      <w:pPr>
        <w:spacing w:after="0"/>
        <w:ind w:left="0"/>
        <w:jc w:val="both"/>
      </w:pPr>
      <w:r>
        <w:rPr>
          <w:rFonts w:ascii="Times New Roman"/>
          <w:b w:val="false"/>
          <w:i w:val="false"/>
          <w:color w:val="000000"/>
          <w:sz w:val="28"/>
        </w:rPr>
        <w:t>
      4) жеткізу мерзімі;</w:t>
      </w:r>
    </w:p>
    <w:bookmarkEnd w:id="649"/>
    <w:bookmarkStart w:name="z653" w:id="650"/>
    <w:p>
      <w:pPr>
        <w:spacing w:after="0"/>
        <w:ind w:left="0"/>
        <w:jc w:val="both"/>
      </w:pPr>
      <w:r>
        <w:rPr>
          <w:rFonts w:ascii="Times New Roman"/>
          <w:b w:val="false"/>
          <w:i w:val="false"/>
          <w:color w:val="000000"/>
          <w:sz w:val="28"/>
        </w:rPr>
        <w:t>
      5) кіре ақысы;</w:t>
      </w:r>
    </w:p>
    <w:bookmarkEnd w:id="650"/>
    <w:bookmarkStart w:name="z654" w:id="651"/>
    <w:p>
      <w:pPr>
        <w:spacing w:after="0"/>
        <w:ind w:left="0"/>
        <w:jc w:val="both"/>
      </w:pPr>
      <w:r>
        <w:rPr>
          <w:rFonts w:ascii="Times New Roman"/>
          <w:b w:val="false"/>
          <w:i w:val="false"/>
          <w:color w:val="000000"/>
          <w:sz w:val="28"/>
        </w:rPr>
        <w:t>
      6) тараптардың құқықтары мен міндеттері;</w:t>
      </w:r>
    </w:p>
    <w:bookmarkEnd w:id="651"/>
    <w:bookmarkStart w:name="z655" w:id="652"/>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652"/>
    <w:bookmarkStart w:name="z656" w:id="653"/>
    <w:p>
      <w:pPr>
        <w:spacing w:after="0"/>
        <w:ind w:left="0"/>
        <w:jc w:val="both"/>
      </w:pPr>
      <w:r>
        <w:rPr>
          <w:rFonts w:ascii="Times New Roman"/>
          <w:b w:val="false"/>
          <w:i w:val="false"/>
          <w:color w:val="000000"/>
          <w:sz w:val="28"/>
        </w:rPr>
        <w:t>
      8) дауларды шешу тәртібі;</w:t>
      </w:r>
    </w:p>
    <w:bookmarkEnd w:id="653"/>
    <w:bookmarkStart w:name="z657" w:id="654"/>
    <w:p>
      <w:pPr>
        <w:spacing w:after="0"/>
        <w:ind w:left="0"/>
        <w:jc w:val="both"/>
      </w:pPr>
      <w:r>
        <w:rPr>
          <w:rFonts w:ascii="Times New Roman"/>
          <w:b w:val="false"/>
          <w:i w:val="false"/>
          <w:color w:val="000000"/>
          <w:sz w:val="28"/>
        </w:rPr>
        <w:t>
      9) жолаушылар тізімінің болуы көзделуге тиіс.";</w:t>
      </w:r>
    </w:p>
    <w:bookmarkEnd w:id="654"/>
    <w:bookmarkStart w:name="z658" w:id="65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26-баптың</w:t>
      </w:r>
      <w:r>
        <w:rPr>
          <w:rFonts w:ascii="Times New Roman"/>
          <w:b w:val="false"/>
          <w:i w:val="false"/>
          <w:color w:val="000000"/>
          <w:sz w:val="28"/>
        </w:rPr>
        <w:t xml:space="preserve"> 3-тармағы бірінші бөлігінің 2) тармақшасындағы "жол қозғалысы ережелерінің" деген сөздер "Жол жүру қағидасының" деген сөздермен ауыстырылсын;</w:t>
      </w:r>
    </w:p>
    <w:bookmarkEnd w:id="655"/>
    <w:bookmarkStart w:name="z659" w:id="65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29-баптың</w:t>
      </w:r>
      <w:r>
        <w:rPr>
          <w:rFonts w:ascii="Times New Roman"/>
          <w:b w:val="false"/>
          <w:i w:val="false"/>
          <w:color w:val="000000"/>
          <w:sz w:val="28"/>
        </w:rPr>
        <w:t xml:space="preserve"> 3) және 11) тармақшалары мынадай редакцияда жазылсын:</w:t>
      </w:r>
    </w:p>
    <w:bookmarkEnd w:id="656"/>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bookmarkStart w:name="z660" w:id="65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41-баптың</w:t>
      </w:r>
      <w:r>
        <w:rPr>
          <w:rFonts w:ascii="Times New Roman"/>
          <w:b w:val="false"/>
          <w:i w:val="false"/>
          <w:color w:val="000000"/>
          <w:sz w:val="28"/>
        </w:rPr>
        <w:t xml:space="preserve"> 13) тармақшасындағы "тәртібін айқындайды." деген сөздер "тәртібін;" деген сөзбен ауыстырылып, мынадай мазмұндағы 14) және 15) тармақшалармен толықтырылсын:</w:t>
      </w:r>
    </w:p>
    <w:bookmarkEnd w:id="657"/>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bookmarkStart w:name="z661" w:id="658"/>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bookmarkEnd w:id="658"/>
    <w:bookmarkStart w:name="z662" w:id="65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43-бапта</w:t>
      </w:r>
      <w:r>
        <w:rPr>
          <w:rFonts w:ascii="Times New Roman"/>
          <w:b w:val="false"/>
          <w:i w:val="false"/>
          <w:color w:val="000000"/>
          <w:sz w:val="28"/>
        </w:rPr>
        <w:t>:</w:t>
      </w:r>
    </w:p>
    <w:bookmarkEnd w:id="659"/>
    <w:p>
      <w:pPr>
        <w:spacing w:after="0"/>
        <w:ind w:left="0"/>
        <w:jc w:val="both"/>
      </w:pPr>
      <w:r>
        <w:rPr>
          <w:rFonts w:ascii="Times New Roman"/>
          <w:b w:val="false"/>
          <w:i w:val="false"/>
          <w:color w:val="000000"/>
          <w:sz w:val="28"/>
        </w:rPr>
        <w:t>
      2-тармақтағы "тұрақты емес халықаралық" деген сөздер "халықаралық тұрақты емес" деген сөздермен ауыстырылсын;</w:t>
      </w:r>
    </w:p>
    <w:p>
      <w:pPr>
        <w:spacing w:after="0"/>
        <w:ind w:left="0"/>
        <w:jc w:val="both"/>
      </w:pPr>
      <w:r>
        <w:rPr>
          <w:rFonts w:ascii="Times New Roman"/>
          <w:b w:val="false"/>
          <w:i w:val="false"/>
          <w:color w:val="000000"/>
          <w:sz w:val="28"/>
        </w:rPr>
        <w:t>
      мынадай мазмұндағы 4 және 5-тармақтармен толықтырылсын:</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Республикасының аумағындағы пункттердің арасында жолаушылар тасымалдауға тыйым салынады.</w:t>
      </w:r>
    </w:p>
    <w:bookmarkStart w:name="z663" w:id="660"/>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жолаушыларды халықаралық тасымалдауды жүзеге асыратын автобустарды өткізу кезектен тыс жүргізіледі.";</w:t>
      </w:r>
    </w:p>
    <w:bookmarkEnd w:id="660"/>
    <w:bookmarkStart w:name="z664" w:id="66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661"/>
    <w:p>
      <w:pPr>
        <w:spacing w:after="0"/>
        <w:ind w:left="0"/>
        <w:jc w:val="both"/>
      </w:pPr>
      <w:r>
        <w:rPr>
          <w:rFonts w:ascii="Times New Roman"/>
          <w:b w:val="false"/>
          <w:i w:val="false"/>
          <w:color w:val="000000"/>
          <w:sz w:val="28"/>
        </w:rPr>
        <w:t>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Start w:name="z665" w:id="662"/>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bookmarkEnd w:id="662"/>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666" w:id="663"/>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663"/>
    <w:bookmarkStart w:name="z667" w:id="664"/>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рұқсат ету туралы куәліктің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664"/>
    <w:bookmarkStart w:name="z668" w:id="665"/>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көлік құралдарында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665"/>
    <w:bookmarkStart w:name="z669" w:id="6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47-бапта</w:t>
      </w:r>
      <w:r>
        <w:rPr>
          <w:rFonts w:ascii="Times New Roman"/>
          <w:b w:val="false"/>
          <w:i w:val="false"/>
          <w:color w:val="000000"/>
          <w:sz w:val="28"/>
        </w:rPr>
        <w:t>:</w:t>
      </w:r>
    </w:p>
    <w:bookmarkEnd w:id="666"/>
    <w:p>
      <w:pPr>
        <w:spacing w:after="0"/>
        <w:ind w:left="0"/>
        <w:jc w:val="both"/>
      </w:pPr>
      <w:r>
        <w:rPr>
          <w:rFonts w:ascii="Times New Roman"/>
          <w:b w:val="false"/>
          <w:i w:val="false"/>
          <w:color w:val="000000"/>
          <w:sz w:val="28"/>
        </w:rPr>
        <w:t>
      1-тармағындағы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ауылдық" деген сөздермен ауыстырылсын;</w:t>
      </w:r>
    </w:p>
    <w:p>
      <w:pPr>
        <w:spacing w:after="0"/>
        <w:ind w:left="0"/>
        <w:jc w:val="both"/>
      </w:pPr>
      <w:r>
        <w:rPr>
          <w:rFonts w:ascii="Times New Roman"/>
          <w:b w:val="false"/>
          <w:i w:val="false"/>
          <w:color w:val="000000"/>
          <w:sz w:val="28"/>
        </w:rPr>
        <w:t>
      5-тармақтағы "облысішілік, қалааралық" деген сөздер "ауданаралық (облысішілік қалааралық)" деген сөздермен ауыстырылсын;</w:t>
      </w:r>
    </w:p>
    <w:bookmarkStart w:name="z670" w:id="667"/>
    <w:p>
      <w:pPr>
        <w:spacing w:after="0"/>
        <w:ind w:left="0"/>
        <w:jc w:val="both"/>
      </w:pPr>
      <w:r>
        <w:rPr>
          <w:rFonts w:ascii="Times New Roman"/>
          <w:b w:val="false"/>
          <w:i w:val="false"/>
          <w:color w:val="000000"/>
          <w:sz w:val="28"/>
        </w:rPr>
        <w:t>
      26) мынадай мазмұндағы 54-1-баппен толықтырылсын:</w:t>
      </w:r>
    </w:p>
    <w:bookmarkEnd w:id="667"/>
    <w:p>
      <w:pPr>
        <w:spacing w:after="0"/>
        <w:ind w:left="0"/>
        <w:jc w:val="both"/>
      </w:pPr>
      <w:r>
        <w:rPr>
          <w:rFonts w:ascii="Times New Roman"/>
          <w:b w:val="false"/>
          <w:i w:val="false"/>
          <w:color w:val="000000"/>
          <w:sz w:val="28"/>
        </w:rPr>
        <w:t>
      "54-1-бап. Өтпелі ережелер</w:t>
      </w:r>
    </w:p>
    <w:bookmarkStart w:name="z671" w:id="668"/>
    <w:p>
      <w:pPr>
        <w:spacing w:after="0"/>
        <w:ind w:left="0"/>
        <w:jc w:val="both"/>
      </w:pPr>
      <w:r>
        <w:rPr>
          <w:rFonts w:ascii="Times New Roman"/>
          <w:b w:val="false"/>
          <w:i w:val="false"/>
          <w:color w:val="000000"/>
          <w:sz w:val="28"/>
        </w:rPr>
        <w:t>
      Осы Заңның 1-бабының 2) және 9) тармақшаларында белгіленген автовокзалдар мен автостанциялардың аумағының алаңына қойылатын талаптар 2011 жылдың 1 қаңтарына дейін пайдалануға қабылданған автовокзалдар мен автостанцияларға қолданылмайды.".</w:t>
      </w:r>
    </w:p>
    <w:bookmarkEnd w:id="668"/>
    <w:bookmarkStart w:name="z672" w:id="669"/>
    <w:p>
      <w:pPr>
        <w:spacing w:after="0"/>
        <w:ind w:left="0"/>
        <w:jc w:val="both"/>
      </w:pPr>
      <w:r>
        <w:rPr>
          <w:rFonts w:ascii="Times New Roman"/>
          <w:b w:val="false"/>
          <w:i w:val="false"/>
          <w:color w:val="000000"/>
          <w:sz w:val="28"/>
        </w:rPr>
        <w:t xml:space="preserve">
      16.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w:t>
      </w:r>
    </w:p>
    <w:bookmarkEnd w:id="669"/>
    <w:bookmarkStart w:name="z673" w:id="6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8-4) тармақшамен толықтырылсын:</w:t>
      </w:r>
    </w:p>
    <w:bookmarkEnd w:id="670"/>
    <w:p>
      <w:pPr>
        <w:spacing w:after="0"/>
        <w:ind w:left="0"/>
        <w:jc w:val="both"/>
      </w:pPr>
      <w:r>
        <w:rPr>
          <w:rFonts w:ascii="Times New Roman"/>
          <w:b w:val="false"/>
          <w:i w:val="false"/>
          <w:color w:val="000000"/>
          <w:sz w:val="28"/>
        </w:rPr>
        <w:t>
      "8-4) азаматтық пайдаланушыларға радиожиілік спектрін пайдалануға арналған рұқсаттарды бөлу, иелікке беру, шақыру сигналын иелікке беруді қоса алғанда, кеме станциясына рұқсаттар беру;";</w:t>
      </w:r>
    </w:p>
    <w:bookmarkStart w:name="z674" w:id="6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671"/>
    <w:p>
      <w:pPr>
        <w:spacing w:after="0"/>
        <w:ind w:left="0"/>
        <w:jc w:val="both"/>
      </w:pPr>
      <w:r>
        <w:rPr>
          <w:rFonts w:ascii="Times New Roman"/>
          <w:b w:val="false"/>
          <w:i w:val="false"/>
          <w:color w:val="000000"/>
          <w:sz w:val="28"/>
        </w:rPr>
        <w:t>
      4-тармақтың 4) тармақшасындағы "тәртібін әзiрлеудi қамтамасыз етедi және бекiтедi." деген сөздер "тәртібін;"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радиожиілік спектрін иелікке беру, кеме станциясына рұқсаттар беру және шақыру сигналын иелікке беру тәртібін әзiрлеудi қамтамасыз етедi және бекiтедi.";</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Міндетті мемлекеттік тіркеуге жататын азаматтық мақсаттағы, оның ішінде ішкі су жолдарындағы кемелерде телерадиохабарлар тарату мақсатында пайдаланылатын радиоэлектронды құралдар мен жиілігі жоғары құрылғылардың тізбесін уәкілетті орган бекітеді.</w:t>
      </w:r>
    </w:p>
    <w:p>
      <w:pPr>
        <w:spacing w:after="0"/>
        <w:ind w:left="0"/>
        <w:jc w:val="both"/>
      </w:pPr>
      <w:r>
        <w:rPr>
          <w:rFonts w:ascii="Times New Roman"/>
          <w:b w:val="false"/>
          <w:i w:val="false"/>
          <w:color w:val="000000"/>
          <w:sz w:val="28"/>
        </w:rPr>
        <w:t>
      Радиоэлектронды құралдар мен жиілігі жоғары құрылғыларды мемлекеттік тіркеу үшін Қазақстан Республикасының салық заңнамасында белгіленетін тәртіппен алым алынады.".</w:t>
      </w:r>
    </w:p>
    <w:bookmarkStart w:name="z675" w:id="672"/>
    <w:p>
      <w:pPr>
        <w:spacing w:after="0"/>
        <w:ind w:left="0"/>
        <w:jc w:val="both"/>
      </w:pPr>
      <w:r>
        <w:rPr>
          <w:rFonts w:ascii="Times New Roman"/>
          <w:b w:val="false"/>
          <w:i w:val="false"/>
          <w:color w:val="000000"/>
          <w:sz w:val="28"/>
        </w:rPr>
        <w:t xml:space="preserve">
      17.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w:t>
      </w:r>
    </w:p>
    <w:bookmarkEnd w:id="672"/>
    <w:bookmarkStart w:name="z676" w:id="673"/>
    <w:p>
      <w:pPr>
        <w:spacing w:after="0"/>
        <w:ind w:left="0"/>
        <w:jc w:val="both"/>
      </w:pPr>
      <w:r>
        <w:rPr>
          <w:rFonts w:ascii="Times New Roman"/>
          <w:b w:val="false"/>
          <w:i w:val="false"/>
          <w:color w:val="000000"/>
          <w:sz w:val="28"/>
        </w:rPr>
        <w:t>
      1) бүкіл мәтін бойынша "кемені және оған құқықтарды мемлекеттік тіркеу ережелеріне", "кемені және оған құқықтарды мемлекеттік тіркеу ережелерін", "кемелер мен оларға құқықтарды мемлекеттік тіркеу ережелеріне", "кемені және оған құқықтарды мемлекеттік тіркеу ережелерімен", "кемелерді және оларға құқықтарды мемлекеттік тіркеу ережелерінде", "Кемені және оған құқықтарды мемлекеттік тіркеу ережелерін" деген сөздер тиісінше "Кемені, оның ішінде шағын көлемді кемені және оған құқықтарды мемлекеттік тіркеу қағидасына", "Кемені, оның ішінде шағын көлемді кемені және оған құқықтарды мемлекеттік тіркеу қағидасын", "Кемені, оның ішінде шағын көлемді кемені және оған құқықтарды мемлекеттік тіркеу қағидасында", "Кемені, оның ішінде шағын көлемді кемені және оған құқықтарды мемлекеттік тіркеу қағидасымен" деген сөздермен ауыстырылсын;</w:t>
      </w:r>
    </w:p>
    <w:bookmarkEnd w:id="673"/>
    <w:bookmarkStart w:name="z677" w:id="6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674"/>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әлеуметтік мәні бар тасымалдаулар – халықтың тасымалдауларға сұранымын қанағатандыратын және жергілікті атқарушы органдар айқындайтын жолаушыларды тұрақты қатынаста ішкі су көлігімен тасымалдау;";</w:t>
      </w:r>
    </w:p>
    <w:bookmarkStart w:name="z678" w:id="675"/>
    <w:p>
      <w:pPr>
        <w:spacing w:after="0"/>
        <w:ind w:left="0"/>
        <w:jc w:val="both"/>
      </w:pPr>
      <w:r>
        <w:rPr>
          <w:rFonts w:ascii="Times New Roman"/>
          <w:b w:val="false"/>
          <w:i w:val="false"/>
          <w:color w:val="000000"/>
          <w:sz w:val="28"/>
        </w:rPr>
        <w:t>
      6) тармақша мынадай редакцияда жазылсын:</w:t>
      </w:r>
    </w:p>
    <w:bookmarkEnd w:id="675"/>
    <w:p>
      <w:pPr>
        <w:spacing w:after="0"/>
        <w:ind w:left="0"/>
        <w:jc w:val="both"/>
      </w:pPr>
      <w:r>
        <w:rPr>
          <w:rFonts w:ascii="Times New Roman"/>
          <w:b w:val="false"/>
          <w:i w:val="false"/>
          <w:color w:val="000000"/>
          <w:sz w:val="28"/>
        </w:rPr>
        <w:t>
      "6) жағалау белдеуі – экологиялық талаптарды сақтай отырып, навигациялық белгілер мен жабдықтарды орнатуға арналған, жағалау сызығынан бастап ені жиырма метрге тең, су объектiлері жағалауы бойындағы құрлық белдеуі;";</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жалға алынған шетелдiк кемелер тiзiлiмi – осы Заңның 26-бабының 5-тармағында белгіленген талаптарға сәйкес келетін шетелдік кемелер тіркелетін құжат;";</w:t>
      </w:r>
    </w:p>
    <w:bookmarkStart w:name="z679" w:id="676"/>
    <w:p>
      <w:pPr>
        <w:spacing w:after="0"/>
        <w:ind w:left="0"/>
        <w:jc w:val="both"/>
      </w:pPr>
      <w:r>
        <w:rPr>
          <w:rFonts w:ascii="Times New Roman"/>
          <w:b w:val="false"/>
          <w:i w:val="false"/>
          <w:color w:val="000000"/>
          <w:sz w:val="28"/>
        </w:rPr>
        <w:t>
      7) және 8) тармақшалар мынадай редакцияда жазылсын:</w:t>
      </w:r>
    </w:p>
    <w:bookmarkEnd w:id="676"/>
    <w:p>
      <w:pPr>
        <w:spacing w:after="0"/>
        <w:ind w:left="0"/>
        <w:jc w:val="both"/>
      </w:pPr>
      <w:r>
        <w:rPr>
          <w:rFonts w:ascii="Times New Roman"/>
          <w:b w:val="false"/>
          <w:i w:val="false"/>
          <w:color w:val="000000"/>
          <w:sz w:val="28"/>
        </w:rPr>
        <w:t>
      "7) жол жұмыстары – iшкi су жолдарындағы су түбiн тереңдету, түзеп-жөндеу, тральдау, су түбiн тазарту, iздестiру жұмыстары және навигациялық құрал-жабдықтарды орналастыру мен күтiп ұстау жөнiндегi басқа да жұмыстар;</w:t>
      </w:r>
    </w:p>
    <w:bookmarkStart w:name="z680" w:id="677"/>
    <w:p>
      <w:pPr>
        <w:spacing w:after="0"/>
        <w:ind w:left="0"/>
        <w:jc w:val="both"/>
      </w:pPr>
      <w:r>
        <w:rPr>
          <w:rFonts w:ascii="Times New Roman"/>
          <w:b w:val="false"/>
          <w:i w:val="false"/>
          <w:color w:val="000000"/>
          <w:sz w:val="28"/>
        </w:rPr>
        <w:t>
      8) жолаушы – тасымалдаушымен шарттық қатынастарда тұрған және билетте немесе оның жол жүру құқығын растайтын өзге де құжатта көрсетiлген не жүк тасымалдау шарты бойынша тасымалдаушының келiсiмiмен автокөлiк құралын, жануарларды және өзге де жүктi алып жүруге оның құқығы расталған адам;";</w:t>
      </w:r>
    </w:p>
    <w:bookmarkEnd w:id="677"/>
    <w:p>
      <w:pPr>
        <w:spacing w:after="0"/>
        <w:ind w:left="0"/>
        <w:jc w:val="both"/>
      </w:pPr>
      <w:r>
        <w:rPr>
          <w:rFonts w:ascii="Times New Roman"/>
          <w:b w:val="false"/>
          <w:i w:val="false"/>
          <w:color w:val="000000"/>
          <w:sz w:val="28"/>
        </w:rPr>
        <w:t>
      мынадай мазмұндағы 8-1) және 8-2) тармақшалармен толықтырылсын:</w:t>
      </w:r>
    </w:p>
    <w:p>
      <w:pPr>
        <w:spacing w:after="0"/>
        <w:ind w:left="0"/>
        <w:jc w:val="both"/>
      </w:pPr>
      <w:r>
        <w:rPr>
          <w:rFonts w:ascii="Times New Roman"/>
          <w:b w:val="false"/>
          <w:i w:val="false"/>
          <w:color w:val="000000"/>
          <w:sz w:val="28"/>
        </w:rPr>
        <w:t>
      "8-1) жолаушы куәлiгі – кемедегі жолаушылардың рұқсат етілген ең көп саны туралы мәлiметтерді қамтитын кеме құжаты;</w:t>
      </w:r>
    </w:p>
    <w:bookmarkStart w:name="z681" w:id="678"/>
    <w:p>
      <w:pPr>
        <w:spacing w:after="0"/>
        <w:ind w:left="0"/>
        <w:jc w:val="both"/>
      </w:pPr>
      <w:r>
        <w:rPr>
          <w:rFonts w:ascii="Times New Roman"/>
          <w:b w:val="false"/>
          <w:i w:val="false"/>
          <w:color w:val="000000"/>
          <w:sz w:val="28"/>
        </w:rPr>
        <w:t>
      8-2) жолаушылар кемесі – он екiден артық жолаушыны тасымалдауға арналған кеме;";</w:t>
      </w:r>
    </w:p>
    <w:bookmarkEnd w:id="678"/>
    <w:bookmarkStart w:name="z682" w:id="679"/>
    <w:p>
      <w:pPr>
        <w:spacing w:after="0"/>
        <w:ind w:left="0"/>
        <w:jc w:val="both"/>
      </w:pPr>
      <w:r>
        <w:rPr>
          <w:rFonts w:ascii="Times New Roman"/>
          <w:b w:val="false"/>
          <w:i w:val="false"/>
          <w:color w:val="000000"/>
          <w:sz w:val="28"/>
        </w:rPr>
        <w:t>
      10) тармақша мынадай редакцияда жазылсын:</w:t>
      </w:r>
    </w:p>
    <w:bookmarkEnd w:id="679"/>
    <w:p>
      <w:pPr>
        <w:spacing w:after="0"/>
        <w:ind w:left="0"/>
        <w:jc w:val="both"/>
      </w:pPr>
      <w:r>
        <w:rPr>
          <w:rFonts w:ascii="Times New Roman"/>
          <w:b w:val="false"/>
          <w:i w:val="false"/>
          <w:color w:val="000000"/>
          <w:sz w:val="28"/>
        </w:rPr>
        <w:t>
      "10) кеме – Кеме қатынасы тiркелiмiнiң техникалық бақылауындағы,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кеме ипотекасы – мемлекеттiк тiркеуге жататын ішкі суда жүзетiн кеменiң, оның ішінде шағын көлемдi кеменің, "өзен-теңiзде" жүзетiн кеменiң, сондай-ақ жасалып жатқан кеменiң тиiстi тiзiлiмде тiркелген шарт негiзiнде туындайтын ипотекасы;";</w:t>
      </w:r>
    </w:p>
    <w:bookmarkStart w:name="z683" w:id="680"/>
    <w:p>
      <w:pPr>
        <w:spacing w:after="0"/>
        <w:ind w:left="0"/>
        <w:jc w:val="both"/>
      </w:pPr>
      <w:r>
        <w:rPr>
          <w:rFonts w:ascii="Times New Roman"/>
          <w:b w:val="false"/>
          <w:i w:val="false"/>
          <w:color w:val="000000"/>
          <w:sz w:val="28"/>
        </w:rPr>
        <w:t>
      16) және 17) тармақшалар мынадай редакцияда жазылсын:</w:t>
      </w:r>
    </w:p>
    <w:bookmarkEnd w:id="680"/>
    <w:p>
      <w:pPr>
        <w:spacing w:after="0"/>
        <w:ind w:left="0"/>
        <w:jc w:val="both"/>
      </w:pPr>
      <w:r>
        <w:rPr>
          <w:rFonts w:ascii="Times New Roman"/>
          <w:b w:val="false"/>
          <w:i w:val="false"/>
          <w:color w:val="000000"/>
          <w:sz w:val="28"/>
        </w:rPr>
        <w:t>
      "16) кеме қатынасы шлюзi – кемелердi судың бiр деңгейiнен екiншi деңгейiне көтеруге немесе түсiруге арналған гидротехникалық құрылыс;</w:t>
      </w:r>
    </w:p>
    <w:bookmarkStart w:name="z684" w:id="681"/>
    <w:p>
      <w:pPr>
        <w:spacing w:after="0"/>
        <w:ind w:left="0"/>
        <w:jc w:val="both"/>
      </w:pPr>
      <w:r>
        <w:rPr>
          <w:rFonts w:ascii="Times New Roman"/>
          <w:b w:val="false"/>
          <w:i w:val="false"/>
          <w:color w:val="000000"/>
          <w:sz w:val="28"/>
        </w:rPr>
        <w:t>
      17) Кеме қатынасының тiркелiмi – iшкi суларда жүзетiн кемелердi және "өзен-теңiзде" жүзетiн кемелердi жіктейтін және олардың техникалық қауiпсiздiгiн қамтамасыз ететiн мемлекеттiк кәсіпорын;";</w:t>
      </w:r>
    </w:p>
    <w:bookmarkEnd w:id="681"/>
    <w:bookmarkStart w:name="z685" w:id="682"/>
    <w:p>
      <w:pPr>
        <w:spacing w:after="0"/>
        <w:ind w:left="0"/>
        <w:jc w:val="both"/>
      </w:pPr>
      <w:r>
        <w:rPr>
          <w:rFonts w:ascii="Times New Roman"/>
          <w:b w:val="false"/>
          <w:i w:val="false"/>
          <w:color w:val="000000"/>
          <w:sz w:val="28"/>
        </w:rPr>
        <w:t>
      23) тармақшадағы "навигациялық белгiлермен немесе өзге де тәсiлдермен белгiленген және кеме қатынасы мақсатында пайдаланылатын" деген сөздер "кеме қатынасы мақсатында пайдалануға болатын" деген сөздермен ауыстырылсын;</w:t>
      </w:r>
    </w:p>
    <w:bookmarkEnd w:id="682"/>
    <w:p>
      <w:pPr>
        <w:spacing w:after="0"/>
        <w:ind w:left="0"/>
        <w:jc w:val="both"/>
      </w:pPr>
      <w:r>
        <w:rPr>
          <w:rFonts w:ascii="Times New Roman"/>
          <w:b w:val="false"/>
          <w:i w:val="false"/>
          <w:color w:val="000000"/>
          <w:sz w:val="28"/>
        </w:rPr>
        <w:t>
      мынадай мазмұндағы 35-1) және 42-1) тармақшалармен толықтырылсын:</w:t>
      </w:r>
    </w:p>
    <w:p>
      <w:pPr>
        <w:spacing w:after="0"/>
        <w:ind w:left="0"/>
        <w:jc w:val="both"/>
      </w:pPr>
      <w:r>
        <w:rPr>
          <w:rFonts w:ascii="Times New Roman"/>
          <w:b w:val="false"/>
          <w:i w:val="false"/>
          <w:color w:val="000000"/>
          <w:sz w:val="28"/>
        </w:rPr>
        <w:t>
      "35-1) судың жобалық деңгейі – кеме қатынасы қарқындылығының белгісі бойынша су жолдары тобына қарай көпжылдық қамтамасыз етудің белгіленген шамасы бар төменгі навигация деңгейлерінің бірі, оның негізінде кеме қатынасы өзендерінде кепілдік берілген кеме жүрісі габариттері белгіленеді;";</w:t>
      </w:r>
    </w:p>
    <w:p>
      <w:pPr>
        <w:spacing w:after="0"/>
        <w:ind w:left="0"/>
        <w:jc w:val="both"/>
      </w:pPr>
      <w:r>
        <w:rPr>
          <w:rFonts w:ascii="Times New Roman"/>
          <w:b w:val="false"/>
          <w:i w:val="false"/>
          <w:color w:val="000000"/>
          <w:sz w:val="28"/>
        </w:rPr>
        <w:t>
      "42-1) тіркеу нөмірі – кеменің, оның ішінде шағын көлемді кеменің мемлекеттік тіркеуді жүзеге асыру кезінде оған берілетін нөмірі;";</w:t>
      </w:r>
    </w:p>
    <w:bookmarkStart w:name="z686" w:id="683"/>
    <w:p>
      <w:pPr>
        <w:spacing w:after="0"/>
        <w:ind w:left="0"/>
        <w:jc w:val="both"/>
      </w:pPr>
      <w:r>
        <w:rPr>
          <w:rFonts w:ascii="Times New Roman"/>
          <w:b w:val="false"/>
          <w:i w:val="false"/>
          <w:color w:val="000000"/>
          <w:sz w:val="28"/>
        </w:rPr>
        <w:t>
      43) тармақша мынадай редакцияда жазылсын:</w:t>
      </w:r>
    </w:p>
    <w:bookmarkEnd w:id="683"/>
    <w:p>
      <w:pPr>
        <w:spacing w:after="0"/>
        <w:ind w:left="0"/>
        <w:jc w:val="both"/>
      </w:pPr>
      <w:r>
        <w:rPr>
          <w:rFonts w:ascii="Times New Roman"/>
          <w:b w:val="false"/>
          <w:i w:val="false"/>
          <w:color w:val="000000"/>
          <w:sz w:val="28"/>
        </w:rPr>
        <w:t>
      "43)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687" w:id="684"/>
    <w:p>
      <w:pPr>
        <w:spacing w:after="0"/>
        <w:ind w:left="0"/>
        <w:jc w:val="both"/>
      </w:pPr>
      <w:r>
        <w:rPr>
          <w:rFonts w:ascii="Times New Roman"/>
          <w:b w:val="false"/>
          <w:i w:val="false"/>
          <w:color w:val="000000"/>
          <w:sz w:val="28"/>
        </w:rPr>
        <w:t>
      44) тармақша "жолдарын" деген сөзден кейін "және кеме қатынасының гидротехникалық құрылыстарын (шлюздерін)" деген сөздермен толықтырылсын;</w:t>
      </w:r>
    </w:p>
    <w:bookmarkEnd w:id="684"/>
    <w:p>
      <w:pPr>
        <w:spacing w:after="0"/>
        <w:ind w:left="0"/>
        <w:jc w:val="both"/>
      </w:pPr>
      <w:r>
        <w:rPr>
          <w:rFonts w:ascii="Times New Roman"/>
          <w:b w:val="false"/>
          <w:i w:val="false"/>
          <w:color w:val="000000"/>
          <w:sz w:val="28"/>
        </w:rPr>
        <w:t>
      мынадай мазмұндағы 45) тармақшамен толықтырылсын:</w:t>
      </w:r>
    </w:p>
    <w:p>
      <w:pPr>
        <w:spacing w:after="0"/>
        <w:ind w:left="0"/>
        <w:jc w:val="both"/>
      </w:pPr>
      <w:r>
        <w:rPr>
          <w:rFonts w:ascii="Times New Roman"/>
          <w:b w:val="false"/>
          <w:i w:val="false"/>
          <w:color w:val="000000"/>
          <w:sz w:val="28"/>
        </w:rPr>
        <w:t>
      "45) шағын көлемдi кеме – кеме қатынасына байланысты емес, демалыс, серуен, спорт және басқа қызмет үшін әдейі арналған, жолаушы сыйымдылығы он екі адамға дейін немесе жалпы сыйымдылығы сексен тіркелімдік тоннадан аспайтын қозғалтқыш қуатына және ұзындығына байланыссыз жүзбелі құрылыс, сондай-ақ аспалы моторы бар кемелер (қозғалтқыш қуатына қарамастан), жүк көтергіштiгi бір жүз елу килограмм және одан артық желкенді кемелер және өздігінен жүзбейтiн кемелер (жүк көтергіштігі бір жүз килограмм және одан артық ескектi қайықтар, жүк көтергіштігі бір жүз елу килограмм және одан артық – байдаркалар, жүк көтергіштігі екі жүз жиырма бес килограмм және одан артық – үрмелі кемелер).";</w:t>
      </w:r>
    </w:p>
    <w:bookmarkStart w:name="z688" w:id="6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1-тармағының 2) тармақшасы мынадай редакцияда жазылсын:</w:t>
      </w:r>
    </w:p>
    <w:bookmarkEnd w:id="685"/>
    <w:p>
      <w:pPr>
        <w:spacing w:after="0"/>
        <w:ind w:left="0"/>
        <w:jc w:val="both"/>
      </w:pPr>
      <w:r>
        <w:rPr>
          <w:rFonts w:ascii="Times New Roman"/>
          <w:b w:val="false"/>
          <w:i w:val="false"/>
          <w:color w:val="000000"/>
          <w:sz w:val="28"/>
        </w:rPr>
        <w:t>
      "2) гидротехникалық құрылыстардағы;";</w:t>
      </w:r>
    </w:p>
    <w:bookmarkStart w:name="z689" w:id="6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686"/>
    <w:p>
      <w:pPr>
        <w:spacing w:after="0"/>
        <w:ind w:left="0"/>
        <w:jc w:val="both"/>
      </w:pPr>
      <w:r>
        <w:rPr>
          <w:rFonts w:ascii="Times New Roman"/>
          <w:b w:val="false"/>
          <w:i w:val="false"/>
          <w:color w:val="000000"/>
          <w:sz w:val="28"/>
        </w:rPr>
        <w:t>
      "8-бап.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 Үкiметiнiң құзыретiне:</w:t>
      </w:r>
    </w:p>
    <w:bookmarkStart w:name="z690" w:id="687"/>
    <w:p>
      <w:pPr>
        <w:spacing w:after="0"/>
        <w:ind w:left="0"/>
        <w:jc w:val="both"/>
      </w:pPr>
      <w:r>
        <w:rPr>
          <w:rFonts w:ascii="Times New Roman"/>
          <w:b w:val="false"/>
          <w:i w:val="false"/>
          <w:color w:val="000000"/>
          <w:sz w:val="28"/>
        </w:rPr>
        <w:t>
      1) iшкi су көлiгi саласындағы мемлекеттiк саясаттың негiзгi бағыттарын әзiрлеу;</w:t>
      </w:r>
    </w:p>
    <w:bookmarkEnd w:id="687"/>
    <w:bookmarkStart w:name="z691" w:id="688"/>
    <w:p>
      <w:pPr>
        <w:spacing w:after="0"/>
        <w:ind w:left="0"/>
        <w:jc w:val="both"/>
      </w:pPr>
      <w:r>
        <w:rPr>
          <w:rFonts w:ascii="Times New Roman"/>
          <w:b w:val="false"/>
          <w:i w:val="false"/>
          <w:color w:val="000000"/>
          <w:sz w:val="28"/>
        </w:rPr>
        <w:t>
      2) iшкi су жолдарын және ішкі су көлігін дамыту жөніндегі тұжырымдама мен бағдарламаларды бекіту;</w:t>
      </w:r>
    </w:p>
    <w:bookmarkEnd w:id="688"/>
    <w:bookmarkStart w:name="z692" w:id="689"/>
    <w:p>
      <w:pPr>
        <w:spacing w:after="0"/>
        <w:ind w:left="0"/>
        <w:jc w:val="both"/>
      </w:pPr>
      <w:r>
        <w:rPr>
          <w:rFonts w:ascii="Times New Roman"/>
          <w:b w:val="false"/>
          <w:i w:val="false"/>
          <w:color w:val="000000"/>
          <w:sz w:val="28"/>
        </w:rPr>
        <w:t>
      3) iшкi су көлiгi саласындағы халықаралық ынтымақтастықты жүзеге асыру;</w:t>
      </w:r>
    </w:p>
    <w:bookmarkEnd w:id="689"/>
    <w:bookmarkStart w:name="z693" w:id="690"/>
    <w:p>
      <w:pPr>
        <w:spacing w:after="0"/>
        <w:ind w:left="0"/>
        <w:jc w:val="both"/>
      </w:pPr>
      <w:r>
        <w:rPr>
          <w:rFonts w:ascii="Times New Roman"/>
          <w:b w:val="false"/>
          <w:i w:val="false"/>
          <w:color w:val="000000"/>
          <w:sz w:val="28"/>
        </w:rPr>
        <w:t>
      4) Ішкi су жолдарын пайдалану қағидасын бекiту;</w:t>
      </w:r>
    </w:p>
    <w:bookmarkEnd w:id="690"/>
    <w:bookmarkStart w:name="z694" w:id="691"/>
    <w:p>
      <w:pPr>
        <w:spacing w:after="0"/>
        <w:ind w:left="0"/>
        <w:jc w:val="both"/>
      </w:pPr>
      <w:r>
        <w:rPr>
          <w:rFonts w:ascii="Times New Roman"/>
          <w:b w:val="false"/>
          <w:i w:val="false"/>
          <w:color w:val="000000"/>
          <w:sz w:val="28"/>
        </w:rPr>
        <w:t>
      5) Кеменi, оның ішінде шағын көлемді кемені және оған құқықтарды мемлекеттiк тiркеу қағидасын бекiту;</w:t>
      </w:r>
    </w:p>
    <w:bookmarkEnd w:id="691"/>
    <w:bookmarkStart w:name="z695" w:id="692"/>
    <w:p>
      <w:pPr>
        <w:spacing w:after="0"/>
        <w:ind w:left="0"/>
        <w:jc w:val="both"/>
      </w:pPr>
      <w:r>
        <w:rPr>
          <w:rFonts w:ascii="Times New Roman"/>
          <w:b w:val="false"/>
          <w:i w:val="false"/>
          <w:color w:val="000000"/>
          <w:sz w:val="28"/>
        </w:rPr>
        <w:t>
      6) порттың мiндеттi қызмет көрсетулерiнiң тiзбесiн бекiту;</w:t>
      </w:r>
    </w:p>
    <w:bookmarkEnd w:id="692"/>
    <w:bookmarkStart w:name="z696" w:id="693"/>
    <w:p>
      <w:pPr>
        <w:spacing w:after="0"/>
        <w:ind w:left="0"/>
        <w:jc w:val="both"/>
      </w:pPr>
      <w:r>
        <w:rPr>
          <w:rFonts w:ascii="Times New Roman"/>
          <w:b w:val="false"/>
          <w:i w:val="false"/>
          <w:color w:val="000000"/>
          <w:sz w:val="28"/>
        </w:rPr>
        <w:t>
      7) жағалау белдеуiн пайдалану тәртiбiн айқындау;</w:t>
      </w:r>
    </w:p>
    <w:bookmarkEnd w:id="693"/>
    <w:bookmarkStart w:name="z697" w:id="694"/>
    <w:p>
      <w:pPr>
        <w:spacing w:after="0"/>
        <w:ind w:left="0"/>
        <w:jc w:val="both"/>
      </w:pPr>
      <w:r>
        <w:rPr>
          <w:rFonts w:ascii="Times New Roman"/>
          <w:b w:val="false"/>
          <w:i w:val="false"/>
          <w:color w:val="000000"/>
          <w:sz w:val="28"/>
        </w:rPr>
        <w:t>
      8) кемелердi лоцмандық алып өтудi жүзеге асыру тәртiбiн айқындау;</w:t>
      </w:r>
    </w:p>
    <w:bookmarkEnd w:id="694"/>
    <w:bookmarkStart w:name="z698" w:id="695"/>
    <w:p>
      <w:pPr>
        <w:spacing w:after="0"/>
        <w:ind w:left="0"/>
        <w:jc w:val="both"/>
      </w:pPr>
      <w:r>
        <w:rPr>
          <w:rFonts w:ascii="Times New Roman"/>
          <w:b w:val="false"/>
          <w:i w:val="false"/>
          <w:color w:val="000000"/>
          <w:sz w:val="28"/>
        </w:rPr>
        <w:t>
      9) iшкi су көлiгi саласындағы жекелеген қызмет түрлерiн лицензиялау кезiнде бiлiктiлiк талаптарын бекiту;</w:t>
      </w:r>
    </w:p>
    <w:bookmarkEnd w:id="695"/>
    <w:bookmarkStart w:name="z699" w:id="696"/>
    <w:p>
      <w:pPr>
        <w:spacing w:after="0"/>
        <w:ind w:left="0"/>
        <w:jc w:val="both"/>
      </w:pPr>
      <w:r>
        <w:rPr>
          <w:rFonts w:ascii="Times New Roman"/>
          <w:b w:val="false"/>
          <w:i w:val="false"/>
          <w:color w:val="000000"/>
          <w:sz w:val="28"/>
        </w:rPr>
        <w:t>
      10) біліктілік комиссиялары туралы ережені, кемелердiң командалық құрамының адамдарына және экипаждың басқа да мүшелеріне диплом беру және аттестаттау тәртiбiн бекіту;</w:t>
      </w:r>
    </w:p>
    <w:bookmarkEnd w:id="696"/>
    <w:bookmarkStart w:name="z700" w:id="697"/>
    <w:p>
      <w:pPr>
        <w:spacing w:after="0"/>
        <w:ind w:left="0"/>
        <w:jc w:val="both"/>
      </w:pPr>
      <w:r>
        <w:rPr>
          <w:rFonts w:ascii="Times New Roman"/>
          <w:b w:val="false"/>
          <w:i w:val="false"/>
          <w:color w:val="000000"/>
          <w:sz w:val="28"/>
        </w:rPr>
        <w:t>
      11) кемелермен тасымалдауға арналған қауiптi жүктер тiзбесiн бекiту;</w:t>
      </w:r>
    </w:p>
    <w:bookmarkEnd w:id="697"/>
    <w:bookmarkStart w:name="z701" w:id="698"/>
    <w:p>
      <w:pPr>
        <w:spacing w:after="0"/>
        <w:ind w:left="0"/>
        <w:jc w:val="both"/>
      </w:pPr>
      <w:r>
        <w:rPr>
          <w:rFonts w:ascii="Times New Roman"/>
          <w:b w:val="false"/>
          <w:i w:val="false"/>
          <w:color w:val="000000"/>
          <w:sz w:val="28"/>
        </w:rPr>
        <w:t>
      12) Қауiптi жүктердi тасымалдау қағидасын бекiту;</w:t>
      </w:r>
    </w:p>
    <w:bookmarkEnd w:id="698"/>
    <w:bookmarkStart w:name="z702" w:id="699"/>
    <w:p>
      <w:pPr>
        <w:spacing w:after="0"/>
        <w:ind w:left="0"/>
        <w:jc w:val="both"/>
      </w:pPr>
      <w:r>
        <w:rPr>
          <w:rFonts w:ascii="Times New Roman"/>
          <w:b w:val="false"/>
          <w:i w:val="false"/>
          <w:color w:val="000000"/>
          <w:sz w:val="28"/>
        </w:rPr>
        <w:t>
      13) Қазақстан Республикасының аумағымен транзиттiк жолаушы қатынасына тыйым салу туралы шешiмдер қабылдау;</w:t>
      </w:r>
    </w:p>
    <w:bookmarkEnd w:id="699"/>
    <w:bookmarkStart w:name="z703" w:id="700"/>
    <w:p>
      <w:pPr>
        <w:spacing w:after="0"/>
        <w:ind w:left="0"/>
        <w:jc w:val="both"/>
      </w:pPr>
      <w:r>
        <w:rPr>
          <w:rFonts w:ascii="Times New Roman"/>
          <w:b w:val="false"/>
          <w:i w:val="false"/>
          <w:color w:val="000000"/>
          <w:sz w:val="28"/>
        </w:rPr>
        <w:t>
      14) Қазақстан Республикасының аумағына (аумағынан) багажды және жүктi әкелуге, әкетуге, олардың транзитіне тыйым салу туралы шешiмдер қабылдау;</w:t>
      </w:r>
    </w:p>
    <w:bookmarkEnd w:id="700"/>
    <w:bookmarkStart w:name="z704" w:id="701"/>
    <w:p>
      <w:pPr>
        <w:spacing w:after="0"/>
        <w:ind w:left="0"/>
        <w:jc w:val="both"/>
      </w:pPr>
      <w:r>
        <w:rPr>
          <w:rFonts w:ascii="Times New Roman"/>
          <w:b w:val="false"/>
          <w:i w:val="false"/>
          <w:color w:val="000000"/>
          <w:sz w:val="28"/>
        </w:rPr>
        <w:t>
      15) iшкi су көлiгi саласындағы техникалық регламенттердi бекiту;</w:t>
      </w:r>
    </w:p>
    <w:bookmarkEnd w:id="701"/>
    <w:bookmarkStart w:name="z705" w:id="702"/>
    <w:p>
      <w:pPr>
        <w:spacing w:after="0"/>
        <w:ind w:left="0"/>
        <w:jc w:val="both"/>
      </w:pPr>
      <w:r>
        <w:rPr>
          <w:rFonts w:ascii="Times New Roman"/>
          <w:b w:val="false"/>
          <w:i w:val="false"/>
          <w:color w:val="000000"/>
          <w:sz w:val="28"/>
        </w:rPr>
        <w:t>
      16) кемелер экипаждарының ең аз құрамына қойылатын талаптарды белгілеу;</w:t>
      </w:r>
    </w:p>
    <w:bookmarkEnd w:id="702"/>
    <w:bookmarkStart w:name="z706" w:id="703"/>
    <w:p>
      <w:pPr>
        <w:spacing w:after="0"/>
        <w:ind w:left="0"/>
        <w:jc w:val="both"/>
      </w:pPr>
      <w:r>
        <w:rPr>
          <w:rFonts w:ascii="Times New Roman"/>
          <w:b w:val="false"/>
          <w:i w:val="false"/>
          <w:color w:val="000000"/>
          <w:sz w:val="28"/>
        </w:rPr>
        <w:t>
      17) Кемелердің портқа кіру және порттан шығу, кемелердің порт акваториясы мен порттағы тұрақ шегінде жүзуі қағидасын бекіту;</w:t>
      </w:r>
    </w:p>
    <w:bookmarkEnd w:id="703"/>
    <w:bookmarkStart w:name="z707" w:id="704"/>
    <w:p>
      <w:pPr>
        <w:spacing w:after="0"/>
        <w:ind w:left="0"/>
        <w:jc w:val="both"/>
      </w:pPr>
      <w:r>
        <w:rPr>
          <w:rFonts w:ascii="Times New Roman"/>
          <w:b w:val="false"/>
          <w:i w:val="false"/>
          <w:color w:val="000000"/>
          <w:sz w:val="28"/>
        </w:rPr>
        <w:t>
      18)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әрі одан түсіру, жүктерді тиеу, түсіру және сақтау тәртібін айқындау;</w:t>
      </w:r>
    </w:p>
    <w:bookmarkEnd w:id="704"/>
    <w:bookmarkStart w:name="z708" w:id="705"/>
    <w:p>
      <w:pPr>
        <w:spacing w:after="0"/>
        <w:ind w:left="0"/>
        <w:jc w:val="both"/>
      </w:pPr>
      <w:r>
        <w:rPr>
          <w:rFonts w:ascii="Times New Roman"/>
          <w:b w:val="false"/>
          <w:i w:val="false"/>
          <w:color w:val="000000"/>
          <w:sz w:val="28"/>
        </w:rPr>
        <w:t>
      19) Ішкі су көлігінде жолаушыларды, багажды және жүктерді тасымалдау қағидасын бекіту;</w:t>
      </w:r>
    </w:p>
    <w:bookmarkEnd w:id="705"/>
    <w:bookmarkStart w:name="z709" w:id="706"/>
    <w:p>
      <w:pPr>
        <w:spacing w:after="0"/>
        <w:ind w:left="0"/>
        <w:jc w:val="both"/>
      </w:pPr>
      <w:r>
        <w:rPr>
          <w:rFonts w:ascii="Times New Roman"/>
          <w:b w:val="false"/>
          <w:i w:val="false"/>
          <w:color w:val="000000"/>
          <w:sz w:val="28"/>
        </w:rPr>
        <w:t>
      20) Кемелердегі, оның ішінде ішкі су жолдарындағы шағын көлемді кемелердегі көлік оқиғаларын тергеуді, оларды сыныптауды және есепке алуды жүргізу қағидасын бекіту;</w:t>
      </w:r>
    </w:p>
    <w:bookmarkEnd w:id="706"/>
    <w:bookmarkStart w:name="z710" w:id="707"/>
    <w:p>
      <w:pPr>
        <w:spacing w:after="0"/>
        <w:ind w:left="0"/>
        <w:jc w:val="both"/>
      </w:pPr>
      <w:r>
        <w:rPr>
          <w:rFonts w:ascii="Times New Roman"/>
          <w:b w:val="false"/>
          <w:i w:val="false"/>
          <w:color w:val="000000"/>
          <w:sz w:val="28"/>
        </w:rPr>
        <w:t>
      21) Ішкі суда жүзетін кемелерді техникалық пайдалану қағидасын бекіту;</w:t>
      </w:r>
    </w:p>
    <w:bookmarkEnd w:id="707"/>
    <w:bookmarkStart w:name="z711" w:id="708"/>
    <w:p>
      <w:pPr>
        <w:spacing w:after="0"/>
        <w:ind w:left="0"/>
        <w:jc w:val="both"/>
      </w:pPr>
      <w:r>
        <w:rPr>
          <w:rFonts w:ascii="Times New Roman"/>
          <w:b w:val="false"/>
          <w:i w:val="false"/>
          <w:color w:val="000000"/>
          <w:sz w:val="28"/>
        </w:rPr>
        <w:t>
      22) Кеме жүргізушілерін шағын көлемді кемелерді басқару құқығына аттестаттау қағидасын бекіту;</w:t>
      </w:r>
    </w:p>
    <w:bookmarkEnd w:id="708"/>
    <w:bookmarkStart w:name="z712" w:id="709"/>
    <w:p>
      <w:pPr>
        <w:spacing w:after="0"/>
        <w:ind w:left="0"/>
        <w:jc w:val="both"/>
      </w:pPr>
      <w:r>
        <w:rPr>
          <w:rFonts w:ascii="Times New Roman"/>
          <w:b w:val="false"/>
          <w:i w:val="false"/>
          <w:color w:val="000000"/>
          <w:sz w:val="28"/>
        </w:rPr>
        <w:t>
      23) Шағын көлемді кемелерді және олар тоқтайтын базаларды (құрылыстарды) пайдалану қағидасын бекіту;</w:t>
      </w:r>
    </w:p>
    <w:bookmarkEnd w:id="709"/>
    <w:bookmarkStart w:name="z713" w:id="710"/>
    <w:p>
      <w:pPr>
        <w:spacing w:after="0"/>
        <w:ind w:left="0"/>
        <w:jc w:val="both"/>
      </w:pPr>
      <w:r>
        <w:rPr>
          <w:rFonts w:ascii="Times New Roman"/>
          <w:b w:val="false"/>
          <w:i w:val="false"/>
          <w:color w:val="000000"/>
          <w:sz w:val="28"/>
        </w:rPr>
        <w:t>
      24) Шағын көлемді кемені және олар тоқтайтын базаларды (құрылыстарды) техникалық қадағалау қағидасын бекіту;</w:t>
      </w:r>
    </w:p>
    <w:bookmarkEnd w:id="710"/>
    <w:bookmarkStart w:name="z714" w:id="711"/>
    <w:p>
      <w:pPr>
        <w:spacing w:after="0"/>
        <w:ind w:left="0"/>
        <w:jc w:val="both"/>
      </w:pPr>
      <w:r>
        <w:rPr>
          <w:rFonts w:ascii="Times New Roman"/>
          <w:b w:val="false"/>
          <w:i w:val="false"/>
          <w:color w:val="000000"/>
          <w:sz w:val="28"/>
        </w:rPr>
        <w:t>
      25) Ішкі су жолдарында жүзу қағидасын бекіту;</w:t>
      </w:r>
    </w:p>
    <w:bookmarkEnd w:id="711"/>
    <w:bookmarkStart w:name="z715" w:id="712"/>
    <w:p>
      <w:pPr>
        <w:spacing w:after="0"/>
        <w:ind w:left="0"/>
        <w:jc w:val="both"/>
      </w:pPr>
      <w:r>
        <w:rPr>
          <w:rFonts w:ascii="Times New Roman"/>
          <w:b w:val="false"/>
          <w:i w:val="false"/>
          <w:color w:val="000000"/>
          <w:sz w:val="28"/>
        </w:rPr>
        <w:t>
      26) Кемелердегі қызмет жарғысын бекіту;</w:t>
      </w:r>
    </w:p>
    <w:bookmarkEnd w:id="712"/>
    <w:bookmarkStart w:name="z716" w:id="713"/>
    <w:p>
      <w:pPr>
        <w:spacing w:after="0"/>
        <w:ind w:left="0"/>
        <w:jc w:val="both"/>
      </w:pPr>
      <w:r>
        <w:rPr>
          <w:rFonts w:ascii="Times New Roman"/>
          <w:b w:val="false"/>
          <w:i w:val="false"/>
          <w:color w:val="000000"/>
          <w:sz w:val="28"/>
        </w:rPr>
        <w:t>
      27) Кемелерді, салдарды және өзге де жүзу объектілерін сүйреу қағидасын бекіту;</w:t>
      </w:r>
    </w:p>
    <w:bookmarkEnd w:id="713"/>
    <w:bookmarkStart w:name="z717" w:id="714"/>
    <w:p>
      <w:pPr>
        <w:spacing w:after="0"/>
        <w:ind w:left="0"/>
        <w:jc w:val="both"/>
      </w:pPr>
      <w:r>
        <w:rPr>
          <w:rFonts w:ascii="Times New Roman"/>
          <w:b w:val="false"/>
          <w:i w:val="false"/>
          <w:color w:val="000000"/>
          <w:sz w:val="28"/>
        </w:rPr>
        <w:t>
      28) Тасымалдаушылардың әлеуметтік мәні бар жолаушыларды тасымалдауды жүзеге асыруға байланысты залалдарын бюджет қаражаты есебінен субсидиялау қағидасын бекіту;</w:t>
      </w:r>
    </w:p>
    <w:bookmarkEnd w:id="714"/>
    <w:bookmarkStart w:name="z718" w:id="715"/>
    <w:p>
      <w:pPr>
        <w:spacing w:after="0"/>
        <w:ind w:left="0"/>
        <w:jc w:val="both"/>
      </w:pPr>
      <w:r>
        <w:rPr>
          <w:rFonts w:ascii="Times New Roman"/>
          <w:b w:val="false"/>
          <w:i w:val="false"/>
          <w:color w:val="000000"/>
          <w:sz w:val="28"/>
        </w:rPr>
        <w:t>
      29) өзiне Қазақстан Республикасының Конституциясында, осы Заңда, өзге де заңдарында және Қазақстан Республикасы Президентiнiң актiлерiнде жүктелген өзге де өкілеттіктерді орындау жатады.</w:t>
      </w:r>
    </w:p>
    <w:bookmarkEnd w:id="715"/>
    <w:bookmarkStart w:name="z719" w:id="716"/>
    <w:p>
      <w:pPr>
        <w:spacing w:after="0"/>
        <w:ind w:left="0"/>
        <w:jc w:val="both"/>
      </w:pPr>
      <w:r>
        <w:rPr>
          <w:rFonts w:ascii="Times New Roman"/>
          <w:b w:val="false"/>
          <w:i w:val="false"/>
          <w:color w:val="000000"/>
          <w:sz w:val="28"/>
        </w:rPr>
        <w:t>
      9-бап. Уәкiлеттi органның және оның аумақтық бөлiмшелерiнiң</w:t>
      </w:r>
    </w:p>
    <w:bookmarkEnd w:id="716"/>
    <w:p>
      <w:pPr>
        <w:spacing w:after="0"/>
        <w:ind w:left="0"/>
        <w:jc w:val="both"/>
      </w:pPr>
      <w:r>
        <w:rPr>
          <w:rFonts w:ascii="Times New Roman"/>
          <w:b w:val="false"/>
          <w:i w:val="false"/>
          <w:color w:val="000000"/>
          <w:sz w:val="28"/>
        </w:rPr>
        <w:t>
      құзыретi</w:t>
      </w:r>
    </w:p>
    <w:bookmarkStart w:name="z720" w:id="717"/>
    <w:p>
      <w:pPr>
        <w:spacing w:after="0"/>
        <w:ind w:left="0"/>
        <w:jc w:val="both"/>
      </w:pPr>
      <w:r>
        <w:rPr>
          <w:rFonts w:ascii="Times New Roman"/>
          <w:b w:val="false"/>
          <w:i w:val="false"/>
          <w:color w:val="000000"/>
          <w:sz w:val="28"/>
        </w:rPr>
        <w:t>
      1. Уәкiлеттi органның құзыретiне:</w:t>
      </w:r>
    </w:p>
    <w:bookmarkEnd w:id="717"/>
    <w:bookmarkStart w:name="z721" w:id="718"/>
    <w:p>
      <w:pPr>
        <w:spacing w:after="0"/>
        <w:ind w:left="0"/>
        <w:jc w:val="both"/>
      </w:pPr>
      <w:r>
        <w:rPr>
          <w:rFonts w:ascii="Times New Roman"/>
          <w:b w:val="false"/>
          <w:i w:val="false"/>
          <w:color w:val="000000"/>
          <w:sz w:val="28"/>
        </w:rPr>
        <w:t>
      1) iшкi су жолдарын және iшкi су көлiгiн дамыту жөнiндегi тұжырымдама мен бағдарламаларды әзiрлеу;</w:t>
      </w:r>
    </w:p>
    <w:bookmarkEnd w:id="718"/>
    <w:bookmarkStart w:name="z722" w:id="719"/>
    <w:p>
      <w:pPr>
        <w:spacing w:after="0"/>
        <w:ind w:left="0"/>
        <w:jc w:val="both"/>
      </w:pPr>
      <w:r>
        <w:rPr>
          <w:rFonts w:ascii="Times New Roman"/>
          <w:b w:val="false"/>
          <w:i w:val="false"/>
          <w:color w:val="000000"/>
          <w:sz w:val="28"/>
        </w:rPr>
        <w:t>
      2) кеме қатынасы қауiпсiздiгiн қамтамасыз етудi, iшкi су көлiгiнiң жұмыс iстеу тәртiбiн айқындайтын Қазақстан Республикасының заңнамалық актiлерi мен өзге де нормативтiк құқықтық актiлердi жеке және заңды тұлғалардың сақтауын бақылауды ұйымдастыру;</w:t>
      </w:r>
    </w:p>
    <w:bookmarkEnd w:id="719"/>
    <w:bookmarkStart w:name="z723" w:id="720"/>
    <w:p>
      <w:pPr>
        <w:spacing w:after="0"/>
        <w:ind w:left="0"/>
        <w:jc w:val="both"/>
      </w:pPr>
      <w:r>
        <w:rPr>
          <w:rFonts w:ascii="Times New Roman"/>
          <w:b w:val="false"/>
          <w:i w:val="false"/>
          <w:color w:val="000000"/>
          <w:sz w:val="28"/>
        </w:rPr>
        <w:t>
      3) iшкi су жолдарының кеме қатынай алатын жағдайда болуын қамтамасыз ету және шлюздердi күтiп ұстау;</w:t>
      </w:r>
    </w:p>
    <w:bookmarkEnd w:id="720"/>
    <w:bookmarkStart w:name="z724" w:id="721"/>
    <w:p>
      <w:pPr>
        <w:spacing w:after="0"/>
        <w:ind w:left="0"/>
        <w:jc w:val="both"/>
      </w:pPr>
      <w:r>
        <w:rPr>
          <w:rFonts w:ascii="Times New Roman"/>
          <w:b w:val="false"/>
          <w:i w:val="false"/>
          <w:color w:val="000000"/>
          <w:sz w:val="28"/>
        </w:rPr>
        <w:t>
      4) iшкi су көлiгi саласындағы техникалық регламенттерді әзірлеу;</w:t>
      </w:r>
    </w:p>
    <w:bookmarkEnd w:id="721"/>
    <w:bookmarkStart w:name="z725" w:id="722"/>
    <w:p>
      <w:pPr>
        <w:spacing w:after="0"/>
        <w:ind w:left="0"/>
        <w:jc w:val="both"/>
      </w:pPr>
      <w:r>
        <w:rPr>
          <w:rFonts w:ascii="Times New Roman"/>
          <w:b w:val="false"/>
          <w:i w:val="false"/>
          <w:color w:val="000000"/>
          <w:sz w:val="28"/>
        </w:rPr>
        <w:t>
      5) Мемлекеттiк кеме тiзiлiмiнің, Жалға алынған шетелдiк кемелер тiзiлiмiнің және кеме кітабының нысандарын бекiту;</w:t>
      </w:r>
    </w:p>
    <w:bookmarkEnd w:id="722"/>
    <w:bookmarkStart w:name="z726" w:id="723"/>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bookmarkEnd w:id="723"/>
    <w:bookmarkStart w:name="z727" w:id="724"/>
    <w:p>
      <w:pPr>
        <w:spacing w:after="0"/>
        <w:ind w:left="0"/>
        <w:jc w:val="both"/>
      </w:pPr>
      <w:r>
        <w:rPr>
          <w:rFonts w:ascii="Times New Roman"/>
          <w:b w:val="false"/>
          <w:i w:val="false"/>
          <w:color w:val="000000"/>
          <w:sz w:val="28"/>
        </w:rPr>
        <w:t>
      7) "Жеке кәсiпкерлiк туралы" Қазақстан Республикасының Заңына сәйкес ведомстволық есептiлiктiң, тексеру парақтарының нысандарын, тәуекел дәрежесiн бағалау критерийлерiн, жыл сайынғы тексерулер жоспарларын әзiрлеу және бекiту;</w:t>
      </w:r>
    </w:p>
    <w:bookmarkEnd w:id="724"/>
    <w:bookmarkStart w:name="z728" w:id="725"/>
    <w:p>
      <w:pPr>
        <w:spacing w:after="0"/>
        <w:ind w:left="0"/>
        <w:jc w:val="both"/>
      </w:pPr>
      <w:r>
        <w:rPr>
          <w:rFonts w:ascii="Times New Roman"/>
          <w:b w:val="false"/>
          <w:i w:val="false"/>
          <w:color w:val="000000"/>
          <w:sz w:val="28"/>
        </w:rPr>
        <w:t>
      8) лоцмандық қызмет туралы ереженi бекiту;</w:t>
      </w:r>
    </w:p>
    <w:bookmarkEnd w:id="725"/>
    <w:bookmarkStart w:name="z729" w:id="726"/>
    <w:p>
      <w:pPr>
        <w:spacing w:after="0"/>
        <w:ind w:left="0"/>
        <w:jc w:val="both"/>
      </w:pPr>
      <w:r>
        <w:rPr>
          <w:rFonts w:ascii="Times New Roman"/>
          <w:b w:val="false"/>
          <w:i w:val="false"/>
          <w:color w:val="000000"/>
          <w:sz w:val="28"/>
        </w:rPr>
        <w:t>
      9) мiндеттi түрде лоцмандық алып өтуге жататын iшкi су жолдары учаскелерiнiң, кемелер түрлерi мен көлемдерiнiң тiзбесiн бекiту;</w:t>
      </w:r>
    </w:p>
    <w:bookmarkEnd w:id="726"/>
    <w:bookmarkStart w:name="z730" w:id="727"/>
    <w:p>
      <w:pPr>
        <w:spacing w:after="0"/>
        <w:ind w:left="0"/>
        <w:jc w:val="both"/>
      </w:pPr>
      <w:r>
        <w:rPr>
          <w:rFonts w:ascii="Times New Roman"/>
          <w:b w:val="false"/>
          <w:i w:val="false"/>
          <w:color w:val="000000"/>
          <w:sz w:val="28"/>
        </w:rPr>
        <w:t>
      10) Ішкi және аралас "өзен-теңiз" суларында жүзетiн кемелердi сыныптау қағидасын бекіту;</w:t>
      </w:r>
    </w:p>
    <w:bookmarkEnd w:id="727"/>
    <w:bookmarkStart w:name="z731" w:id="728"/>
    <w:p>
      <w:pPr>
        <w:spacing w:after="0"/>
        <w:ind w:left="0"/>
        <w:jc w:val="both"/>
      </w:pPr>
      <w:r>
        <w:rPr>
          <w:rFonts w:ascii="Times New Roman"/>
          <w:b w:val="false"/>
          <w:i w:val="false"/>
          <w:color w:val="000000"/>
          <w:sz w:val="28"/>
        </w:rPr>
        <w:t>
      11) кемелердiң, порттардың, жағалау объектiлерiнiң, кеме қатынасы гидротехникалық құрылыстарының техникалық куәландырылуын жүргiзудi қамтамасыз ету;</w:t>
      </w:r>
    </w:p>
    <w:bookmarkEnd w:id="728"/>
    <w:bookmarkStart w:name="z732" w:id="729"/>
    <w:p>
      <w:pPr>
        <w:spacing w:after="0"/>
        <w:ind w:left="0"/>
        <w:jc w:val="both"/>
      </w:pPr>
      <w:r>
        <w:rPr>
          <w:rFonts w:ascii="Times New Roman"/>
          <w:b w:val="false"/>
          <w:i w:val="false"/>
          <w:color w:val="000000"/>
          <w:sz w:val="28"/>
        </w:rPr>
        <w:t>
      12) Пайдаланылатын кемелердi куәландыру қағидасын бекіту;</w:t>
      </w:r>
    </w:p>
    <w:bookmarkEnd w:id="729"/>
    <w:bookmarkStart w:name="z733" w:id="730"/>
    <w:p>
      <w:pPr>
        <w:spacing w:after="0"/>
        <w:ind w:left="0"/>
        <w:jc w:val="both"/>
      </w:pPr>
      <w:r>
        <w:rPr>
          <w:rFonts w:ascii="Times New Roman"/>
          <w:b w:val="false"/>
          <w:i w:val="false"/>
          <w:color w:val="000000"/>
          <w:sz w:val="28"/>
        </w:rPr>
        <w:t>
      13) Кемелердi жасауды және материалдар мен бұйымдарды дайындауды техникалық байқау қағидасын бекіту;</w:t>
      </w:r>
    </w:p>
    <w:bookmarkEnd w:id="730"/>
    <w:bookmarkStart w:name="z734" w:id="731"/>
    <w:p>
      <w:pPr>
        <w:spacing w:after="0"/>
        <w:ind w:left="0"/>
        <w:jc w:val="both"/>
      </w:pPr>
      <w:r>
        <w:rPr>
          <w:rFonts w:ascii="Times New Roman"/>
          <w:b w:val="false"/>
          <w:i w:val="false"/>
          <w:color w:val="000000"/>
          <w:sz w:val="28"/>
        </w:rPr>
        <w:t>
      14) Кемелердің кеме қатынасы шлюздері арқылы өту қағидасын бекіту;</w:t>
      </w:r>
    </w:p>
    <w:bookmarkEnd w:id="731"/>
    <w:bookmarkStart w:name="z735" w:id="732"/>
    <w:p>
      <w:pPr>
        <w:spacing w:after="0"/>
        <w:ind w:left="0"/>
        <w:jc w:val="both"/>
      </w:pPr>
      <w:r>
        <w:rPr>
          <w:rFonts w:ascii="Times New Roman"/>
          <w:b w:val="false"/>
          <w:i w:val="false"/>
          <w:color w:val="000000"/>
          <w:sz w:val="28"/>
        </w:rPr>
        <w:t>
      15) Кемелерді жөндеу қағидасын бекіту;</w:t>
      </w:r>
    </w:p>
    <w:bookmarkEnd w:id="732"/>
    <w:bookmarkStart w:name="z736" w:id="733"/>
    <w:p>
      <w:pPr>
        <w:spacing w:after="0"/>
        <w:ind w:left="0"/>
        <w:jc w:val="both"/>
      </w:pPr>
      <w:r>
        <w:rPr>
          <w:rFonts w:ascii="Times New Roman"/>
          <w:b w:val="false"/>
          <w:i w:val="false"/>
          <w:color w:val="000000"/>
          <w:sz w:val="28"/>
        </w:rPr>
        <w:t>
      16) киiм нысаны үлгiлерiн (погонсыз) және айырым белгiлерiн, нысанды киiм киiп жүру тәртiбiн, онымен қамтамасыз ету нормаларын және оларды киiп жүру құқығы бар мемлекеттiк көліктік бақылау қызметкерлерi мен ішкі су көлігі қызметкерлері лауазымдарының (кәсіптерінің) тiзбесiн бекiту;</w:t>
      </w:r>
    </w:p>
    <w:bookmarkEnd w:id="733"/>
    <w:bookmarkStart w:name="z737" w:id="734"/>
    <w:p>
      <w:pPr>
        <w:spacing w:after="0"/>
        <w:ind w:left="0"/>
        <w:jc w:val="both"/>
      </w:pPr>
      <w:r>
        <w:rPr>
          <w:rFonts w:ascii="Times New Roman"/>
          <w:b w:val="false"/>
          <w:i w:val="false"/>
          <w:color w:val="000000"/>
          <w:sz w:val="28"/>
        </w:rPr>
        <w:t>
      17) Аралас "өзен-теңiз" суларында жүзетiн кемелердi жасау қағидасын бекіту;</w:t>
      </w:r>
    </w:p>
    <w:bookmarkEnd w:id="734"/>
    <w:bookmarkStart w:name="z738" w:id="735"/>
    <w:p>
      <w:pPr>
        <w:spacing w:after="0"/>
        <w:ind w:left="0"/>
        <w:jc w:val="both"/>
      </w:pPr>
      <w:r>
        <w:rPr>
          <w:rFonts w:ascii="Times New Roman"/>
          <w:b w:val="false"/>
          <w:i w:val="false"/>
          <w:color w:val="000000"/>
          <w:sz w:val="28"/>
        </w:rPr>
        <w:t>
      18) Пайдаланылған кемелердің элементтерін пайдалана отырып, ішкi және аралас "өзен-теңiз" суларында жүзетiн кемелердi жасау қағидасын бекіту;</w:t>
      </w:r>
    </w:p>
    <w:bookmarkEnd w:id="735"/>
    <w:bookmarkStart w:name="z739" w:id="736"/>
    <w:p>
      <w:pPr>
        <w:spacing w:after="0"/>
        <w:ind w:left="0"/>
        <w:jc w:val="both"/>
      </w:pPr>
      <w:r>
        <w:rPr>
          <w:rFonts w:ascii="Times New Roman"/>
          <w:b w:val="false"/>
          <w:i w:val="false"/>
          <w:color w:val="000000"/>
          <w:sz w:val="28"/>
        </w:rPr>
        <w:t>
      19) Ішкі суларда жүзетін кемелерді және аралас "өзен-теңiз" суларында жүзетiн кемелердi жаңарту жөніндегі қағиданы бекіту;</w:t>
      </w:r>
    </w:p>
    <w:bookmarkEnd w:id="736"/>
    <w:bookmarkStart w:name="z740" w:id="737"/>
    <w:p>
      <w:pPr>
        <w:spacing w:after="0"/>
        <w:ind w:left="0"/>
        <w:jc w:val="both"/>
      </w:pPr>
      <w:r>
        <w:rPr>
          <w:rFonts w:ascii="Times New Roman"/>
          <w:b w:val="false"/>
          <w:i w:val="false"/>
          <w:color w:val="000000"/>
          <w:sz w:val="28"/>
        </w:rPr>
        <w:t>
      20) Қазақстан Республикасының лицензиялау туралы заңнамасына сәйкес iшкi су көлiгi саласындағы жекелеген қызмет түрлерiн лицензиялау;</w:t>
      </w:r>
    </w:p>
    <w:bookmarkEnd w:id="737"/>
    <w:bookmarkStart w:name="z741" w:id="738"/>
    <w:p>
      <w:pPr>
        <w:spacing w:after="0"/>
        <w:ind w:left="0"/>
        <w:jc w:val="both"/>
      </w:pPr>
      <w:r>
        <w:rPr>
          <w:rFonts w:ascii="Times New Roman"/>
          <w:b w:val="false"/>
          <w:i w:val="false"/>
          <w:color w:val="000000"/>
          <w:sz w:val="28"/>
        </w:rPr>
        <w:t>
      21) Техникалық флот кемелерін жаңарту жөніндегі қағиданы бекіту;</w:t>
      </w:r>
    </w:p>
    <w:bookmarkEnd w:id="738"/>
    <w:bookmarkStart w:name="z742" w:id="739"/>
    <w:p>
      <w:pPr>
        <w:spacing w:after="0"/>
        <w:ind w:left="0"/>
        <w:jc w:val="both"/>
      </w:pPr>
      <w:r>
        <w:rPr>
          <w:rFonts w:ascii="Times New Roman"/>
          <w:b w:val="false"/>
          <w:i w:val="false"/>
          <w:color w:val="000000"/>
          <w:sz w:val="28"/>
        </w:rPr>
        <w:t>
      22) Ішкi суда жүзетiн кемелердi жасау қағидасын бекіту;</w:t>
      </w:r>
    </w:p>
    <w:bookmarkEnd w:id="739"/>
    <w:bookmarkStart w:name="z743" w:id="740"/>
    <w:p>
      <w:pPr>
        <w:spacing w:after="0"/>
        <w:ind w:left="0"/>
        <w:jc w:val="both"/>
      </w:pPr>
      <w:r>
        <w:rPr>
          <w:rFonts w:ascii="Times New Roman"/>
          <w:b w:val="false"/>
          <w:i w:val="false"/>
          <w:color w:val="000000"/>
          <w:sz w:val="28"/>
        </w:rPr>
        <w:t>
      23)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w:t>
      </w:r>
    </w:p>
    <w:bookmarkEnd w:id="740"/>
    <w:bookmarkStart w:name="z744" w:id="741"/>
    <w:p>
      <w:pPr>
        <w:spacing w:after="0"/>
        <w:ind w:left="0"/>
        <w:jc w:val="both"/>
      </w:pPr>
      <w:r>
        <w:rPr>
          <w:rFonts w:ascii="Times New Roman"/>
          <w:b w:val="false"/>
          <w:i w:val="false"/>
          <w:color w:val="000000"/>
          <w:sz w:val="28"/>
        </w:rPr>
        <w:t>
      24) iшкi су көлiгi саласында туындайтын қатынастарды реттейтiн нормативтiк құқықтық актiлердiң жобаларын әзiрлеу;</w:t>
      </w:r>
    </w:p>
    <w:bookmarkEnd w:id="741"/>
    <w:bookmarkStart w:name="z745" w:id="742"/>
    <w:p>
      <w:pPr>
        <w:spacing w:after="0"/>
        <w:ind w:left="0"/>
        <w:jc w:val="both"/>
      </w:pPr>
      <w:r>
        <w:rPr>
          <w:rFonts w:ascii="Times New Roman"/>
          <w:b w:val="false"/>
          <w:i w:val="false"/>
          <w:color w:val="000000"/>
          <w:sz w:val="28"/>
        </w:rPr>
        <w:t>
      25) суға кеткен мүлiктi көтеру тәртiбi мен мерзiмдерiн айқындау;</w:t>
      </w:r>
    </w:p>
    <w:bookmarkEnd w:id="742"/>
    <w:bookmarkStart w:name="z746" w:id="743"/>
    <w:p>
      <w:pPr>
        <w:spacing w:after="0"/>
        <w:ind w:left="0"/>
        <w:jc w:val="both"/>
      </w:pPr>
      <w:r>
        <w:rPr>
          <w:rFonts w:ascii="Times New Roman"/>
          <w:b w:val="false"/>
          <w:i w:val="false"/>
          <w:color w:val="000000"/>
          <w:sz w:val="28"/>
        </w:rPr>
        <w:t>
      26) Қазақстан Республикасының кеме қатынасының су жолдарын пайдалану құқығына рұқсат беру жөніндегі нұсқаулықты бекіту;</w:t>
      </w:r>
    </w:p>
    <w:bookmarkEnd w:id="743"/>
    <w:bookmarkStart w:name="z747" w:id="744"/>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744"/>
    <w:bookmarkStart w:name="z748" w:id="745"/>
    <w:p>
      <w:pPr>
        <w:spacing w:after="0"/>
        <w:ind w:left="0"/>
        <w:jc w:val="both"/>
      </w:pPr>
      <w:r>
        <w:rPr>
          <w:rFonts w:ascii="Times New Roman"/>
          <w:b w:val="false"/>
          <w:i w:val="false"/>
          <w:color w:val="000000"/>
          <w:sz w:val="28"/>
        </w:rPr>
        <w:t>
      2. Уәкiлеттi органның аумақтық бөлiмшелерiнiң (бұдан әрi – аумақтық бөлiмше) құзыретіне:</w:t>
      </w:r>
    </w:p>
    <w:bookmarkEnd w:id="745"/>
    <w:bookmarkStart w:name="z749" w:id="746"/>
    <w:p>
      <w:pPr>
        <w:spacing w:after="0"/>
        <w:ind w:left="0"/>
        <w:jc w:val="both"/>
      </w:pPr>
      <w:r>
        <w:rPr>
          <w:rFonts w:ascii="Times New Roman"/>
          <w:b w:val="false"/>
          <w:i w:val="false"/>
          <w:color w:val="000000"/>
          <w:sz w:val="28"/>
        </w:rPr>
        <w:t>
      1) кемелердiң, салдардың және iшкi су жолдарында орналасқан өзге де жүзбелi объектiлер мен құрылыстардың кеме қатынасы қауiпсiздiгiн қамтамасыз ету талаптарына сай болуын қарап-тексерудi жүргiзу;</w:t>
      </w:r>
    </w:p>
    <w:bookmarkEnd w:id="746"/>
    <w:bookmarkStart w:name="z750" w:id="747"/>
    <w:p>
      <w:pPr>
        <w:spacing w:after="0"/>
        <w:ind w:left="0"/>
        <w:jc w:val="both"/>
      </w:pPr>
      <w:r>
        <w:rPr>
          <w:rFonts w:ascii="Times New Roman"/>
          <w:b w:val="false"/>
          <w:i w:val="false"/>
          <w:color w:val="000000"/>
          <w:sz w:val="28"/>
        </w:rPr>
        <w:t>
      2) кемелерді тіркеу;</w:t>
      </w:r>
    </w:p>
    <w:bookmarkEnd w:id="747"/>
    <w:bookmarkStart w:name="z751" w:id="748"/>
    <w:p>
      <w:pPr>
        <w:spacing w:after="0"/>
        <w:ind w:left="0"/>
        <w:jc w:val="both"/>
      </w:pPr>
      <w:r>
        <w:rPr>
          <w:rFonts w:ascii="Times New Roman"/>
          <w:b w:val="false"/>
          <w:i w:val="false"/>
          <w:color w:val="000000"/>
          <w:sz w:val="28"/>
        </w:rPr>
        <w:t>
      3) кеме қатынасы қауiпсiздiгiн қамтамасыз ету талаптарына сай келмейтiн кемелердi, салдарды және өзге де жүзу объектiлерiн ұстау;</w:t>
      </w:r>
    </w:p>
    <w:bookmarkEnd w:id="748"/>
    <w:bookmarkStart w:name="z752" w:id="749"/>
    <w:p>
      <w:pPr>
        <w:spacing w:after="0"/>
        <w:ind w:left="0"/>
        <w:jc w:val="both"/>
      </w:pPr>
      <w:r>
        <w:rPr>
          <w:rFonts w:ascii="Times New Roman"/>
          <w:b w:val="false"/>
          <w:i w:val="false"/>
          <w:color w:val="000000"/>
          <w:sz w:val="28"/>
        </w:rPr>
        <w:t>
      4) кеме қатынасы қауiпсiздiгiне, адамдардың өмiрi мен денсаулығына, жүктердiң сақталуына қатер төнген кезде кемелердiң, салдардың және өзге де жүзу объектiлерiнiң қозғалысын тоқтата тұру және оған тыйым салу;</w:t>
      </w:r>
    </w:p>
    <w:bookmarkEnd w:id="749"/>
    <w:bookmarkStart w:name="z753" w:id="750"/>
    <w:p>
      <w:pPr>
        <w:spacing w:after="0"/>
        <w:ind w:left="0"/>
        <w:jc w:val="both"/>
      </w:pPr>
      <w:r>
        <w:rPr>
          <w:rFonts w:ascii="Times New Roman"/>
          <w:b w:val="false"/>
          <w:i w:val="false"/>
          <w:color w:val="000000"/>
          <w:sz w:val="28"/>
        </w:rPr>
        <w:t>
      5) Қазақстан Республикасы қатысушы болып табылатын халықаралық шарттар талаптарының сақталуын бақылауды өз құзыреті шегінде жүзеге асыру;</w:t>
      </w:r>
    </w:p>
    <w:bookmarkEnd w:id="750"/>
    <w:bookmarkStart w:name="z754" w:id="751"/>
    <w:p>
      <w:pPr>
        <w:spacing w:after="0"/>
        <w:ind w:left="0"/>
        <w:jc w:val="both"/>
      </w:pPr>
      <w:r>
        <w:rPr>
          <w:rFonts w:ascii="Times New Roman"/>
          <w:b w:val="false"/>
          <w:i w:val="false"/>
          <w:color w:val="000000"/>
          <w:sz w:val="28"/>
        </w:rPr>
        <w:t>
      6) ішкі су жолдарының жай-күйін қадағалау;</w:t>
      </w:r>
    </w:p>
    <w:bookmarkEnd w:id="751"/>
    <w:bookmarkStart w:name="z755" w:id="752"/>
    <w:p>
      <w:pPr>
        <w:spacing w:after="0"/>
        <w:ind w:left="0"/>
        <w:jc w:val="both"/>
      </w:pPr>
      <w:r>
        <w:rPr>
          <w:rFonts w:ascii="Times New Roman"/>
          <w:b w:val="false"/>
          <w:i w:val="false"/>
          <w:color w:val="000000"/>
          <w:sz w:val="28"/>
        </w:rPr>
        <w:t>
      7) кемелерде техникалық пайдалану қағидасының, қызмет жарғыларының сақталуын бақылауды жүзеге асыру;</w:t>
      </w:r>
    </w:p>
    <w:bookmarkEnd w:id="752"/>
    <w:bookmarkStart w:name="z756" w:id="753"/>
    <w:p>
      <w:pPr>
        <w:spacing w:after="0"/>
        <w:ind w:left="0"/>
        <w:jc w:val="both"/>
      </w:pPr>
      <w:r>
        <w:rPr>
          <w:rFonts w:ascii="Times New Roman"/>
          <w:b w:val="false"/>
          <w:i w:val="false"/>
          <w:color w:val="000000"/>
          <w:sz w:val="28"/>
        </w:rPr>
        <w:t>
      8) iшкi су жолдарында кеме қатынасы қауiпсiздiгiн қамтамасыз етуге бағытталған өзге де шараларды жүзеге асыру;</w:t>
      </w:r>
    </w:p>
    <w:bookmarkEnd w:id="753"/>
    <w:bookmarkStart w:name="z757" w:id="754"/>
    <w:p>
      <w:pPr>
        <w:spacing w:after="0"/>
        <w:ind w:left="0"/>
        <w:jc w:val="both"/>
      </w:pPr>
      <w:r>
        <w:rPr>
          <w:rFonts w:ascii="Times New Roman"/>
          <w:b w:val="false"/>
          <w:i w:val="false"/>
          <w:color w:val="000000"/>
          <w:sz w:val="28"/>
        </w:rPr>
        <w:t>
      9) Ішкі су жолдарында жүзу қағидасының сақталуын лоцмандық қызметтің және ішкі су көлігіндегі өзге де қызметтердің бақылауы;</w:t>
      </w:r>
    </w:p>
    <w:bookmarkEnd w:id="754"/>
    <w:bookmarkStart w:name="z758" w:id="755"/>
    <w:p>
      <w:pPr>
        <w:spacing w:after="0"/>
        <w:ind w:left="0"/>
        <w:jc w:val="both"/>
      </w:pPr>
      <w:r>
        <w:rPr>
          <w:rFonts w:ascii="Times New Roman"/>
          <w:b w:val="false"/>
          <w:i w:val="false"/>
          <w:color w:val="000000"/>
          <w:sz w:val="28"/>
        </w:rPr>
        <w:t>
      10) шағын көлемді кемелерді техникалық қадағалауды жүзеге асыру;</w:t>
      </w:r>
    </w:p>
    <w:bookmarkEnd w:id="755"/>
    <w:bookmarkStart w:name="z759" w:id="756"/>
    <w:p>
      <w:pPr>
        <w:spacing w:after="0"/>
        <w:ind w:left="0"/>
        <w:jc w:val="both"/>
      </w:pPr>
      <w:r>
        <w:rPr>
          <w:rFonts w:ascii="Times New Roman"/>
          <w:b w:val="false"/>
          <w:i w:val="false"/>
          <w:color w:val="000000"/>
          <w:sz w:val="28"/>
        </w:rPr>
        <w:t>
      11) Қазақстан Республикасының Мемлекеттік кеме тізілімінде немесе кеме кітабында мемлекеттік тіркеуге жататын кемелердің командалық құрамының адамдарына диплом беру, сондай-ақ теңізші паспортын беру;</w:t>
      </w:r>
    </w:p>
    <w:bookmarkEnd w:id="756"/>
    <w:bookmarkStart w:name="z760" w:id="757"/>
    <w:p>
      <w:pPr>
        <w:spacing w:after="0"/>
        <w:ind w:left="0"/>
        <w:jc w:val="both"/>
      </w:pPr>
      <w:r>
        <w:rPr>
          <w:rFonts w:ascii="Times New Roman"/>
          <w:b w:val="false"/>
          <w:i w:val="false"/>
          <w:color w:val="000000"/>
          <w:sz w:val="28"/>
        </w:rPr>
        <w:t>
      12) кеме қатынасы қауіпсіздігін қамтамасыз етуге жауапты қызметкерлерді аттестаттауды жүргізу;</w:t>
      </w:r>
    </w:p>
    <w:bookmarkEnd w:id="757"/>
    <w:bookmarkStart w:name="z761" w:id="758"/>
    <w:p>
      <w:pPr>
        <w:spacing w:after="0"/>
        <w:ind w:left="0"/>
        <w:jc w:val="both"/>
      </w:pPr>
      <w:r>
        <w:rPr>
          <w:rFonts w:ascii="Times New Roman"/>
          <w:b w:val="false"/>
          <w:i w:val="false"/>
          <w:color w:val="000000"/>
          <w:sz w:val="28"/>
        </w:rPr>
        <w:t>
      13) Қазақстан Республикасының ішкі су көлігі туралы заңнамасын бұзушылықтарды жою туралы ұйғарымдар шығару;</w:t>
      </w:r>
    </w:p>
    <w:bookmarkEnd w:id="758"/>
    <w:bookmarkStart w:name="z762" w:id="759"/>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759"/>
    <w:bookmarkStart w:name="z763" w:id="7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p>
    <w:bookmarkEnd w:id="760"/>
    <w:p>
      <w:pPr>
        <w:spacing w:after="0"/>
        <w:ind w:left="0"/>
        <w:jc w:val="both"/>
      </w:pPr>
      <w:r>
        <w:rPr>
          <w:rFonts w:ascii="Times New Roman"/>
          <w:b w:val="false"/>
          <w:i w:val="false"/>
          <w:color w:val="000000"/>
          <w:sz w:val="28"/>
        </w:rPr>
        <w:t>
      "1. Iшкi су жолдары және оларда орналасқан кеме қатынасы үшiн пайдаланылатын кеме қатынасының гидротехникалық құрылыстары мемлекет меншiгiнде болады.</w:t>
      </w:r>
    </w:p>
    <w:p>
      <w:pPr>
        <w:spacing w:after="0"/>
        <w:ind w:left="0"/>
        <w:jc w:val="both"/>
      </w:pPr>
      <w:r>
        <w:rPr>
          <w:rFonts w:ascii="Times New Roman"/>
          <w:b w:val="false"/>
          <w:i w:val="false"/>
          <w:color w:val="000000"/>
          <w:sz w:val="28"/>
        </w:rPr>
        <w:t>
      Кеме қатынасы жолдарына кеме қатынасы үшін ашық ішкі су жолдары жатады. Кеме қатынасы су жолдарының тізбесі Қазақстан Республикасының су заңнамасына сәйкес белгіленеді.";</w:t>
      </w:r>
    </w:p>
    <w:bookmarkStart w:name="z764" w:id="7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761"/>
    <w:p>
      <w:pPr>
        <w:spacing w:after="0"/>
        <w:ind w:left="0"/>
        <w:jc w:val="both"/>
      </w:pPr>
      <w:r>
        <w:rPr>
          <w:rFonts w:ascii="Times New Roman"/>
          <w:b w:val="false"/>
          <w:i w:val="false"/>
          <w:color w:val="000000"/>
          <w:sz w:val="28"/>
        </w:rPr>
        <w:t>
      1-тармақтағы "Жол" деген сөз "Астананың әкімшілік-аумақтық шекарасы шегіндегі Есіл өзенінің кеме қатынасы учаскесін қоспағанда, су жолы" деген сөздермен ауыстырылсын;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Астананың әкімшілік-аумақтық шекарасы шегіндегі Есіл өзенінің кеме қатынасы учаскесінде су жолы жұмыстарын жүргiзудi қамтамасыз етуді астана әкімдігі жүзеге асырады.";</w:t>
      </w:r>
    </w:p>
    <w:bookmarkStart w:name="z765" w:id="7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10-тармағындағы "Кемелердің, салдардың және басқа да жүзу объектiлерiнiң" деген сөздер "Уәкілетті органның кәсіпорындары кемелерінің" деген сөздермен ауыстырылсын;</w:t>
      </w:r>
    </w:p>
    <w:bookmarkEnd w:id="762"/>
    <w:bookmarkStart w:name="z766" w:id="7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763"/>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4-тармақта:</w:t>
      </w:r>
    </w:p>
    <w:bookmarkStart w:name="z767" w:id="764"/>
    <w:p>
      <w:pPr>
        <w:spacing w:after="0"/>
        <w:ind w:left="0"/>
        <w:jc w:val="both"/>
      </w:pPr>
      <w:r>
        <w:rPr>
          <w:rFonts w:ascii="Times New Roman"/>
          <w:b w:val="false"/>
          <w:i w:val="false"/>
          <w:color w:val="000000"/>
          <w:sz w:val="28"/>
        </w:rPr>
        <w:t>
      1) тармақша мынадай редакцияда жазылсын:</w:t>
      </w:r>
    </w:p>
    <w:bookmarkEnd w:id="764"/>
    <w:p>
      <w:pPr>
        <w:spacing w:after="0"/>
        <w:ind w:left="0"/>
        <w:jc w:val="both"/>
      </w:pPr>
      <w:r>
        <w:rPr>
          <w:rFonts w:ascii="Times New Roman"/>
          <w:b w:val="false"/>
          <w:i w:val="false"/>
          <w:color w:val="000000"/>
          <w:sz w:val="28"/>
        </w:rPr>
        <w:t>
      "1) су жолдарын кеме қатынасы жағдайында және шлюздерді күтіп ұстауды қамтамасыз ету бағдарламасы бойынша мемлекеттік тапсырысқа сәйкес ішкi су жолдарын күтіп ұстауды жүзеге асыруға міндетті.</w:t>
      </w:r>
    </w:p>
    <w:p>
      <w:pPr>
        <w:spacing w:after="0"/>
        <w:ind w:left="0"/>
        <w:jc w:val="both"/>
      </w:pPr>
      <w:r>
        <w:rPr>
          <w:rFonts w:ascii="Times New Roman"/>
          <w:b w:val="false"/>
          <w:i w:val="false"/>
          <w:color w:val="000000"/>
          <w:sz w:val="28"/>
        </w:rPr>
        <w:t>
      Судың деңгейі жобалық деңгейден төмендеген және уәкiлеттi орган өзеннің сағасының отыруына әкеп соғатын түбін тереңдету жұмыстарын одан әрі жүргізудің орынсыздығын айқындаған кезде уәкiлеттi органның кәсiпорындары кеме жүрісінің кепілдік берілген габариттерін қамтамасыз ету жөніндегі міндеттен босатылады;";</w:t>
      </w:r>
    </w:p>
    <w:bookmarkStart w:name="z768" w:id="765"/>
    <w:p>
      <w:pPr>
        <w:spacing w:after="0"/>
        <w:ind w:left="0"/>
        <w:jc w:val="both"/>
      </w:pPr>
      <w:r>
        <w:rPr>
          <w:rFonts w:ascii="Times New Roman"/>
          <w:b w:val="false"/>
          <w:i w:val="false"/>
          <w:color w:val="000000"/>
          <w:sz w:val="28"/>
        </w:rPr>
        <w:t>
      2) тармақшада:</w:t>
      </w:r>
    </w:p>
    <w:bookmarkEnd w:id="765"/>
    <w:p>
      <w:pPr>
        <w:spacing w:after="0"/>
        <w:ind w:left="0"/>
        <w:jc w:val="both"/>
      </w:pPr>
      <w:r>
        <w:rPr>
          <w:rFonts w:ascii="Times New Roman"/>
          <w:b w:val="false"/>
          <w:i w:val="false"/>
          <w:color w:val="000000"/>
          <w:sz w:val="28"/>
        </w:rPr>
        <w:t>
      "шлюз" деген сөзден кейін "және каналдар" деген сөздермен толықтырылсын;</w:t>
      </w:r>
    </w:p>
    <w:p>
      <w:pPr>
        <w:spacing w:after="0"/>
        <w:ind w:left="0"/>
        <w:jc w:val="both"/>
      </w:pPr>
      <w:r>
        <w:rPr>
          <w:rFonts w:ascii="Times New Roman"/>
          <w:b w:val="false"/>
          <w:i w:val="false"/>
          <w:color w:val="000000"/>
          <w:sz w:val="28"/>
        </w:rPr>
        <w:t>
      "жасасқан шартқа сәйкес" деген сөздер алып тасталсын;</w:t>
      </w:r>
    </w:p>
    <w:bookmarkStart w:name="z769" w:id="7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15-3-баптың</w:t>
      </w:r>
      <w:r>
        <w:rPr>
          <w:rFonts w:ascii="Times New Roman"/>
          <w:b w:val="false"/>
          <w:i w:val="false"/>
          <w:color w:val="000000"/>
          <w:sz w:val="28"/>
        </w:rPr>
        <w:t xml:space="preserve"> 4-тармағындағы "сәйкестендіру" деген сөз "тіркеу" деген сөзбен ауыстырылсын;</w:t>
      </w:r>
    </w:p>
    <w:bookmarkEnd w:id="766"/>
    <w:bookmarkStart w:name="z771" w:id="7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p>
    <w:bookmarkEnd w:id="767"/>
    <w:p>
      <w:pPr>
        <w:spacing w:after="0"/>
        <w:ind w:left="0"/>
        <w:jc w:val="both"/>
      </w:pPr>
      <w:r>
        <w:rPr>
          <w:rFonts w:ascii="Times New Roman"/>
          <w:b w:val="false"/>
          <w:i w:val="false"/>
          <w:color w:val="000000"/>
          <w:sz w:val="28"/>
        </w:rPr>
        <w:t>
      "15-4-бап. Iшкi су көлiгi жолдарындағы iшкi су көлiгi кемелерiн, порттарды, жағалаудағы объектiлер мен құрылыстарды пайдалану кезiндегi қауiпсiздiк талаптары</w:t>
      </w:r>
    </w:p>
    <w:bookmarkStart w:name="z770" w:id="768"/>
    <w:p>
      <w:pPr>
        <w:spacing w:after="0"/>
        <w:ind w:left="0"/>
        <w:jc w:val="both"/>
      </w:pPr>
      <w:r>
        <w:rPr>
          <w:rFonts w:ascii="Times New Roman"/>
          <w:b w:val="false"/>
          <w:i w:val="false"/>
          <w:color w:val="000000"/>
          <w:sz w:val="28"/>
        </w:rPr>
        <w:t>
      1. Кеме қатынасы процесiне байланысты iшкi суда жүзетiн кемелер, iшкi су жолдарындағы порттар, жағалаудағы oбъектiлер және құрылыстар қауiптiлiгi жоғары аймақтар болып табылады және Қазақстан Республикасының iшкi су көлiгi туралы заңнамасының талаптарына сәйкес келуге тиiс.</w:t>
      </w:r>
    </w:p>
    <w:bookmarkEnd w:id="768"/>
    <w:bookmarkStart w:name="z772" w:id="769"/>
    <w:p>
      <w:pPr>
        <w:spacing w:after="0"/>
        <w:ind w:left="0"/>
        <w:jc w:val="both"/>
      </w:pPr>
      <w:r>
        <w:rPr>
          <w:rFonts w:ascii="Times New Roman"/>
          <w:b w:val="false"/>
          <w:i w:val="false"/>
          <w:color w:val="000000"/>
          <w:sz w:val="28"/>
        </w:rPr>
        <w:t>
      2. Iшкi суда жүзетiн кемелердi, iшкi су жолдарындағы порттарды, жағалаудағы объектiлер мен құрылыстарды пайдалануды жүзеге асыратын жеке немесе заңды тұлғалар Қазақстан Республикасының iшкi су көлiгi туралы заңнамасы талаптарының орындалуын қамтамасыз етуге тиiс.</w:t>
      </w:r>
    </w:p>
    <w:bookmarkEnd w:id="769"/>
    <w:bookmarkStart w:name="z773" w:id="770"/>
    <w:p>
      <w:pPr>
        <w:spacing w:after="0"/>
        <w:ind w:left="0"/>
        <w:jc w:val="both"/>
      </w:pPr>
      <w:r>
        <w:rPr>
          <w:rFonts w:ascii="Times New Roman"/>
          <w:b w:val="false"/>
          <w:i w:val="false"/>
          <w:color w:val="000000"/>
          <w:sz w:val="28"/>
        </w:rPr>
        <w:t>
      3. Кеме кітабында мемлекеттік тіркеуге жататын кемелер және олардың тұрағына арналған базалар (құрылыстар) Шағын көлемді кемелерді және олардың тұрағына арналған базаларды (құрылыстарды) техникалық қадағалау жөніндегі қағиданың талаптарына сәйкес келуі тиіс.</w:t>
      </w:r>
    </w:p>
    <w:bookmarkEnd w:id="770"/>
    <w:bookmarkStart w:name="z774" w:id="771"/>
    <w:p>
      <w:pPr>
        <w:spacing w:after="0"/>
        <w:ind w:left="0"/>
        <w:jc w:val="both"/>
      </w:pPr>
      <w:r>
        <w:rPr>
          <w:rFonts w:ascii="Times New Roman"/>
          <w:b w:val="false"/>
          <w:i w:val="false"/>
          <w:color w:val="000000"/>
          <w:sz w:val="28"/>
        </w:rPr>
        <w:t>
      4. Кеме кітабында мемлекеттік тіркеуге жататын кемелерді және олардың тұрағына арналған базаларды (құрылыстарды) техникалық қадағалауды уәкілетті орган бастапқы, жыл сайынғы және кезектен тыс техникалық куәландырулар жүргізу арқылы, сондай-ақ арнайы және бақылап қарап-тексеруді жүргізу жолымен жүзеге асырады.</w:t>
      </w:r>
    </w:p>
    <w:bookmarkEnd w:id="771"/>
    <w:bookmarkStart w:name="z775" w:id="772"/>
    <w:p>
      <w:pPr>
        <w:spacing w:after="0"/>
        <w:ind w:left="0"/>
        <w:jc w:val="both"/>
      </w:pP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772"/>
    <w:bookmarkStart w:name="z776" w:id="773"/>
    <w:p>
      <w:pPr>
        <w:spacing w:after="0"/>
        <w:ind w:left="0"/>
        <w:jc w:val="both"/>
      </w:pP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жүргізушілерді даярлау жөніндегі бағдарлама бойынша оқытылуы және олардың шағын көлемді кемені басқару құқығына куәлігі болуы тиіс.</w:t>
      </w:r>
    </w:p>
    <w:bookmarkEnd w:id="773"/>
    <w:p>
      <w:pPr>
        <w:spacing w:after="0"/>
        <w:ind w:left="0"/>
        <w:jc w:val="both"/>
      </w:pPr>
      <w:r>
        <w:rPr>
          <w:rFonts w:ascii="Times New Roman"/>
          <w:b w:val="false"/>
          <w:i w:val="false"/>
          <w:color w:val="000000"/>
          <w:sz w:val="28"/>
        </w:rPr>
        <w:t>
      Шағын көлемді кемені басқару құқығына куәлік беруді, кеме жүргізушілерді даярлау бағдарламасын келісуді және шағын көлемді кемелердің кеме жүргізушілерін даярлау жөніндегі курстарды тіркеуді уәкілетті орган Кеме жүргізушілерді шағын көлемді кемені басқару құқығына аттестаттау қағидасына сәйкес жүзеге асырады.";</w:t>
      </w:r>
    </w:p>
    <w:bookmarkStart w:name="z777" w:id="7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774"/>
    <w:p>
      <w:pPr>
        <w:spacing w:after="0"/>
        <w:ind w:left="0"/>
        <w:jc w:val="both"/>
      </w:pPr>
      <w:r>
        <w:rPr>
          <w:rFonts w:ascii="Times New Roman"/>
          <w:b w:val="false"/>
          <w:i w:val="false"/>
          <w:color w:val="000000"/>
          <w:sz w:val="28"/>
        </w:rPr>
        <w:t>
      "16-бап. Кемелерді сыныптау және олардың техникалық қауіпсіздігін қамтамасыз ету</w:t>
      </w:r>
    </w:p>
    <w:bookmarkStart w:name="z778" w:id="775"/>
    <w:p>
      <w:pPr>
        <w:spacing w:after="0"/>
        <w:ind w:left="0"/>
        <w:jc w:val="both"/>
      </w:pPr>
      <w:r>
        <w:rPr>
          <w:rFonts w:ascii="Times New Roman"/>
          <w:b w:val="false"/>
          <w:i w:val="false"/>
          <w:color w:val="000000"/>
          <w:sz w:val="28"/>
        </w:rPr>
        <w:t>
      1. Кемелерді сыныптауды және олардың техникалық қауіпсіздігін қамтамасыз ету үшін техникалық байқау мемлекеттік монополияға жатады және оны Кеме қатынасы тіркелімі жүзеге асырады.</w:t>
      </w:r>
    </w:p>
    <w:bookmarkEnd w:id="775"/>
    <w:bookmarkStart w:name="z779" w:id="776"/>
    <w:p>
      <w:pPr>
        <w:spacing w:after="0"/>
        <w:ind w:left="0"/>
        <w:jc w:val="both"/>
      </w:pPr>
      <w:r>
        <w:rPr>
          <w:rFonts w:ascii="Times New Roman"/>
          <w:b w:val="false"/>
          <w:i w:val="false"/>
          <w:color w:val="000000"/>
          <w:sz w:val="28"/>
        </w:rPr>
        <w:t>
      2. Сыныптауға және техникалық байқауға олардың тиесілігіне қарамастан, ішкі су жолдарында пайдалануға арналған ішкі суларда жүзетін кемелер мен "өзен-теңіз" суларында жүзетін кемелер жатады, олар:</w:t>
      </w:r>
    </w:p>
    <w:bookmarkEnd w:id="776"/>
    <w:bookmarkStart w:name="z780" w:id="777"/>
    <w:p>
      <w:pPr>
        <w:spacing w:after="0"/>
        <w:ind w:left="0"/>
        <w:jc w:val="both"/>
      </w:pPr>
      <w:r>
        <w:rPr>
          <w:rFonts w:ascii="Times New Roman"/>
          <w:b w:val="false"/>
          <w:i w:val="false"/>
          <w:color w:val="000000"/>
          <w:sz w:val="28"/>
        </w:rPr>
        <w:t>
      1) жолаушылар кемесі;</w:t>
      </w:r>
    </w:p>
    <w:bookmarkEnd w:id="777"/>
    <w:bookmarkStart w:name="z781" w:id="778"/>
    <w:p>
      <w:pPr>
        <w:spacing w:after="0"/>
        <w:ind w:left="0"/>
        <w:jc w:val="both"/>
      </w:pPr>
      <w:r>
        <w:rPr>
          <w:rFonts w:ascii="Times New Roman"/>
          <w:b w:val="false"/>
          <w:i w:val="false"/>
          <w:color w:val="000000"/>
          <w:sz w:val="28"/>
        </w:rPr>
        <w:t>
      2) басты қозғалтқыштарының қуаты елу бес киловатт (жетпіс бес ат күші) және одан астам болатын жолаушыларға арналмаған ішкі суларда өздігінен жүзетін кемелер;</w:t>
      </w:r>
    </w:p>
    <w:bookmarkEnd w:id="778"/>
    <w:bookmarkStart w:name="z782" w:id="779"/>
    <w:p>
      <w:pPr>
        <w:spacing w:after="0"/>
        <w:ind w:left="0"/>
        <w:jc w:val="both"/>
      </w:pPr>
      <w:r>
        <w:rPr>
          <w:rFonts w:ascii="Times New Roman"/>
          <w:b w:val="false"/>
          <w:i w:val="false"/>
          <w:color w:val="000000"/>
          <w:sz w:val="28"/>
        </w:rPr>
        <w:t>
      3) сыйымдылығы тіркелімдік сексен тонна өздігінен жүзетін және өздігінен жүзбейтін кемелер.</w:t>
      </w:r>
    </w:p>
    <w:bookmarkEnd w:id="779"/>
    <w:bookmarkStart w:name="z783" w:id="780"/>
    <w:p>
      <w:pPr>
        <w:spacing w:after="0"/>
        <w:ind w:left="0"/>
        <w:jc w:val="both"/>
      </w:pPr>
      <w:r>
        <w:rPr>
          <w:rFonts w:ascii="Times New Roman"/>
          <w:b w:val="false"/>
          <w:i w:val="false"/>
          <w:color w:val="000000"/>
          <w:sz w:val="28"/>
        </w:rPr>
        <w:t>
      3. Кеме қатынасының тіркелімі кемелердің техникалық қауіпсіздігін қамтамасыз ету үшін мемлекеттік тапсырысқа сәйкес кемелерді сыныптауды және куәландыруды жүзеге асыруға міндетті.</w:t>
      </w:r>
    </w:p>
    <w:bookmarkEnd w:id="780"/>
    <w:p>
      <w:pPr>
        <w:spacing w:after="0"/>
        <w:ind w:left="0"/>
        <w:jc w:val="both"/>
      </w:pPr>
      <w:r>
        <w:rPr>
          <w:rFonts w:ascii="Times New Roman"/>
          <w:b w:val="false"/>
          <w:i w:val="false"/>
          <w:color w:val="000000"/>
          <w:sz w:val="28"/>
        </w:rPr>
        <w:t>
      Бұл ретте кеме иесінің кінәсінен қайтадан куәландыру, кезектен тыс куәландыру, кемелерді жөндеуді, оларды жасау мен жаңғыртуды байқау кеме иесінің есебінен жүзеге асырылады.";</w:t>
      </w:r>
    </w:p>
    <w:bookmarkStart w:name="z784" w:id="7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781"/>
    <w:bookmarkStart w:name="z785" w:id="782"/>
    <w:p>
      <w:pPr>
        <w:spacing w:after="0"/>
        <w:ind w:left="0"/>
        <w:jc w:val="both"/>
      </w:pPr>
      <w:r>
        <w:rPr>
          <w:rFonts w:ascii="Times New Roman"/>
          <w:b w:val="false"/>
          <w:i w:val="false"/>
          <w:color w:val="000000"/>
          <w:sz w:val="28"/>
        </w:rPr>
        <w:t>
      1) тармақшадағы "уәкiлеттi орган" деген сөздер "Қазақстан Республикасының Үкіметі" деген сөздермен ауыстырылсын;</w:t>
      </w:r>
    </w:p>
    <w:bookmarkEnd w:id="782"/>
    <w:bookmarkStart w:name="z786" w:id="783"/>
    <w:p>
      <w:pPr>
        <w:spacing w:after="0"/>
        <w:ind w:left="0"/>
        <w:jc w:val="both"/>
      </w:pPr>
      <w:r>
        <w:rPr>
          <w:rFonts w:ascii="Times New Roman"/>
          <w:b w:val="false"/>
          <w:i w:val="false"/>
          <w:color w:val="000000"/>
          <w:sz w:val="28"/>
        </w:rPr>
        <w:t>
      3) тармақшадағы "уәкiлеттi орган белгілеген" деген сөздер алып тасталсын;</w:t>
      </w:r>
    </w:p>
    <w:bookmarkEnd w:id="783"/>
    <w:bookmarkStart w:name="z787" w:id="784"/>
    <w:p>
      <w:pPr>
        <w:spacing w:after="0"/>
        <w:ind w:left="0"/>
        <w:jc w:val="both"/>
      </w:pPr>
      <w:r>
        <w:rPr>
          <w:rFonts w:ascii="Times New Roman"/>
          <w:b w:val="false"/>
          <w:i w:val="false"/>
          <w:color w:val="000000"/>
          <w:sz w:val="28"/>
        </w:rPr>
        <w:t>
      8) тармақшада:</w:t>
      </w:r>
    </w:p>
    <w:bookmarkEnd w:id="784"/>
    <w:p>
      <w:pPr>
        <w:spacing w:after="0"/>
        <w:ind w:left="0"/>
        <w:jc w:val="both"/>
      </w:pPr>
      <w:r>
        <w:rPr>
          <w:rFonts w:ascii="Times New Roman"/>
          <w:b w:val="false"/>
          <w:i w:val="false"/>
          <w:color w:val="000000"/>
          <w:sz w:val="28"/>
        </w:rPr>
        <w:t>
      "кемелердің командалық құрамының адамдарын аттестаттау ережелеріне" деген сөздер "Кемелердің командалық құрамының адамдарын аттестаттау қағидасына" деген сөздермен ауыстырылсын;</w:t>
      </w:r>
    </w:p>
    <w:p>
      <w:pPr>
        <w:spacing w:after="0"/>
        <w:ind w:left="0"/>
        <w:jc w:val="both"/>
      </w:pPr>
      <w:r>
        <w:rPr>
          <w:rFonts w:ascii="Times New Roman"/>
          <w:b w:val="false"/>
          <w:i w:val="false"/>
          <w:color w:val="000000"/>
          <w:sz w:val="28"/>
        </w:rPr>
        <w:t>
      "уәкiлеттi орган" деген сөздер "Қазақстан Республикасының Үкіметі" деген сөздермен ауыстырылсын;</w:t>
      </w:r>
    </w:p>
    <w:bookmarkStart w:name="z788" w:id="785"/>
    <w:p>
      <w:pPr>
        <w:spacing w:after="0"/>
        <w:ind w:left="0"/>
        <w:jc w:val="both"/>
      </w:pPr>
      <w:r>
        <w:rPr>
          <w:rFonts w:ascii="Times New Roman"/>
          <w:b w:val="false"/>
          <w:i w:val="false"/>
          <w:color w:val="000000"/>
          <w:sz w:val="28"/>
        </w:rPr>
        <w:t>
      14) тармақша мынадай редакцияда жазылсын:</w:t>
      </w:r>
    </w:p>
    <w:bookmarkEnd w:id="785"/>
    <w:p>
      <w:pPr>
        <w:spacing w:after="0"/>
        <w:ind w:left="0"/>
        <w:jc w:val="both"/>
      </w:pPr>
      <w:r>
        <w:rPr>
          <w:rFonts w:ascii="Times New Roman"/>
          <w:b w:val="false"/>
          <w:i w:val="false"/>
          <w:color w:val="000000"/>
          <w:sz w:val="28"/>
        </w:rPr>
        <w:t>
      "14) шағын көлемді кемелерді және шағын көлемдi кемелерге арналған база-тұрақтарды техникалық қадағалауды жүргiзу;";</w:t>
      </w:r>
    </w:p>
    <w:bookmarkStart w:name="z789" w:id="786"/>
    <w:p>
      <w:pPr>
        <w:spacing w:after="0"/>
        <w:ind w:left="0"/>
        <w:jc w:val="both"/>
      </w:pPr>
      <w:r>
        <w:rPr>
          <w:rFonts w:ascii="Times New Roman"/>
          <w:b w:val="false"/>
          <w:i w:val="false"/>
          <w:color w:val="000000"/>
          <w:sz w:val="28"/>
        </w:rPr>
        <w:t>
      24) тармақша мынадай редакцияда жазылсын:</w:t>
      </w:r>
    </w:p>
    <w:bookmarkEnd w:id="786"/>
    <w:p>
      <w:pPr>
        <w:spacing w:after="0"/>
        <w:ind w:left="0"/>
        <w:jc w:val="both"/>
      </w:pPr>
      <w:r>
        <w:rPr>
          <w:rFonts w:ascii="Times New Roman"/>
          <w:b w:val="false"/>
          <w:i w:val="false"/>
          <w:color w:val="000000"/>
          <w:sz w:val="28"/>
        </w:rPr>
        <w:t>
      "24) паромды өткелдердi мемлекеттiк тiркеудi жүргiзу арқылы жүзеге асырады.";</w:t>
      </w:r>
    </w:p>
    <w:bookmarkStart w:name="z790" w:id="7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w:t>
      </w: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2-тармағының 1) тармақшасы алып тасталсын;</w:t>
      </w:r>
    </w:p>
    <w:bookmarkEnd w:id="787"/>
    <w:bookmarkStart w:name="z791" w:id="7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20-баптың</w:t>
      </w:r>
      <w:r>
        <w:rPr>
          <w:rFonts w:ascii="Times New Roman"/>
          <w:b w:val="false"/>
          <w:i w:val="false"/>
          <w:color w:val="000000"/>
          <w:sz w:val="28"/>
        </w:rPr>
        <w:t xml:space="preserve"> 5-тармағының үшінші бөлігіндегі "кемелерді лоцмандық алып өту туралы ережелерде" деген сөздер "Кемелерді лоцмандық алып өтуді жүзеге асыру қағидасында" деген сөздермен ауыстырылсын;</w:t>
      </w:r>
    </w:p>
    <w:bookmarkEnd w:id="788"/>
    <w:bookmarkStart w:name="z792" w:id="7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22-бапта</w:t>
      </w:r>
      <w:r>
        <w:rPr>
          <w:rFonts w:ascii="Times New Roman"/>
          <w:b w:val="false"/>
          <w:i w:val="false"/>
          <w:color w:val="000000"/>
          <w:sz w:val="28"/>
        </w:rPr>
        <w:t>:</w:t>
      </w:r>
    </w:p>
    <w:bookmarkEnd w:id="789"/>
    <w:p>
      <w:pPr>
        <w:spacing w:after="0"/>
        <w:ind w:left="0"/>
        <w:jc w:val="both"/>
      </w:pPr>
      <w:r>
        <w:rPr>
          <w:rFonts w:ascii="Times New Roman"/>
          <w:b w:val="false"/>
          <w:i w:val="false"/>
          <w:color w:val="000000"/>
          <w:sz w:val="28"/>
        </w:rPr>
        <w:t>
      1-тармақтағы "тiркелiмге алынған пунктiнiң, бiрдейлендiру нөмiрiнiң," деген сөздер "тiркелiмге алынған пунктiнiң, тіркеу нөмiрiнiң," деген сөздермен ауыстырылсын;</w:t>
      </w:r>
    </w:p>
    <w:p>
      <w:pPr>
        <w:spacing w:after="0"/>
        <w:ind w:left="0"/>
        <w:jc w:val="both"/>
      </w:pPr>
      <w:r>
        <w:rPr>
          <w:rFonts w:ascii="Times New Roman"/>
          <w:b w:val="false"/>
          <w:i w:val="false"/>
          <w:color w:val="000000"/>
          <w:sz w:val="28"/>
        </w:rPr>
        <w:t>
      3-тармақта "бірдейлендіру" деген сөз "тіркеу" деген сөзбен ауыстырылсын;</w:t>
      </w:r>
    </w:p>
    <w:bookmarkStart w:name="z793" w:id="7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23-баптың</w:t>
      </w:r>
      <w:r>
        <w:rPr>
          <w:rFonts w:ascii="Times New Roman"/>
          <w:b w:val="false"/>
          <w:i w:val="false"/>
          <w:color w:val="000000"/>
          <w:sz w:val="28"/>
        </w:rPr>
        <w:t xml:space="preserve"> 1-тармағының бірінші абзацындағы "уәкiлеттi орган" деген сөздер "Қазақстан Республикасының Үкіметі" деген сөздермен ауыстырылсын;</w:t>
      </w:r>
    </w:p>
    <w:bookmarkEnd w:id="790"/>
    <w:bookmarkStart w:name="z794" w:id="79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26-бапта</w:t>
      </w:r>
      <w:r>
        <w:rPr>
          <w:rFonts w:ascii="Times New Roman"/>
          <w:b w:val="false"/>
          <w:i w:val="false"/>
          <w:color w:val="000000"/>
          <w:sz w:val="28"/>
        </w:rPr>
        <w:t>:</w:t>
      </w:r>
    </w:p>
    <w:bookmarkEnd w:id="791"/>
    <w:p>
      <w:pPr>
        <w:spacing w:after="0"/>
        <w:ind w:left="0"/>
        <w:jc w:val="both"/>
      </w:pPr>
      <w:r>
        <w:rPr>
          <w:rFonts w:ascii="Times New Roman"/>
          <w:b w:val="false"/>
          <w:i w:val="false"/>
          <w:color w:val="000000"/>
          <w:sz w:val="28"/>
        </w:rPr>
        <w:t>
      тақырыбы "Кеменi" деген сөзден кейін ", оның ішінде шағын көлемді кемені" деген сөздермен толықтырылсын;</w:t>
      </w:r>
    </w:p>
    <w:p>
      <w:pPr>
        <w:spacing w:after="0"/>
        <w:ind w:left="0"/>
        <w:jc w:val="both"/>
      </w:pPr>
      <w:r>
        <w:rPr>
          <w:rFonts w:ascii="Times New Roman"/>
          <w:b w:val="false"/>
          <w:i w:val="false"/>
          <w:color w:val="000000"/>
          <w:sz w:val="28"/>
        </w:rPr>
        <w:t>
      1-тармақтағы "бірдейлендіру" деген сөз "тіркеу" деген сөзбен ауыстырылсын;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Егер оқиғаға ұшырау нәтижесінде немесе басқа бір себеппен кеме бұрын Мемлекеттік кеме тізіліміне немесе кеме кітабына енгізілген техникалық параметрлерге сәйкес келмей қалса, уәкілетті орган белгілеген тәртіппен кемені мемлекеттік қайта тіркеу жүзеге асырылады.</w:t>
      </w:r>
    </w:p>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орындауы үшін коммерциялық мақсаттарда пайдалануы да кемені қайта тіркеу үшін негіз болып табылады.";</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Мемлекеттік кеме тізілімінде ішкі суларда жүзетін кемелер және iшкi су жолдарында пайдалануға арналған "өзен-теңiз" суларында жүзетiн кемелер тіркеледі, олар:</w:t>
      </w:r>
    </w:p>
    <w:bookmarkStart w:name="z795" w:id="792"/>
    <w:p>
      <w:pPr>
        <w:spacing w:after="0"/>
        <w:ind w:left="0"/>
        <w:jc w:val="both"/>
      </w:pPr>
      <w:r>
        <w:rPr>
          <w:rFonts w:ascii="Times New Roman"/>
          <w:b w:val="false"/>
          <w:i w:val="false"/>
          <w:color w:val="000000"/>
          <w:sz w:val="28"/>
        </w:rPr>
        <w:t>
      1) жолаушылар кемесі;</w:t>
      </w:r>
    </w:p>
    <w:bookmarkEnd w:id="792"/>
    <w:bookmarkStart w:name="z796" w:id="793"/>
    <w:p>
      <w:pPr>
        <w:spacing w:after="0"/>
        <w:ind w:left="0"/>
        <w:jc w:val="both"/>
      </w:pPr>
      <w:r>
        <w:rPr>
          <w:rFonts w:ascii="Times New Roman"/>
          <w:b w:val="false"/>
          <w:i w:val="false"/>
          <w:color w:val="000000"/>
          <w:sz w:val="28"/>
        </w:rPr>
        <w:t>
      2) бас қозғалтқышының қуаты елу бес киловатт (жетпіс бес ат күші) және одан артық болатын жолаушыларға арналмаған өздігінен жүзетiн кемелер;</w:t>
      </w:r>
    </w:p>
    <w:bookmarkEnd w:id="793"/>
    <w:bookmarkStart w:name="z797" w:id="794"/>
    <w:p>
      <w:pPr>
        <w:spacing w:after="0"/>
        <w:ind w:left="0"/>
        <w:jc w:val="both"/>
      </w:pPr>
      <w:r>
        <w:rPr>
          <w:rFonts w:ascii="Times New Roman"/>
          <w:b w:val="false"/>
          <w:i w:val="false"/>
          <w:color w:val="000000"/>
          <w:sz w:val="28"/>
        </w:rPr>
        <w:t>
      3) сыйымдылығы тіркелімдік сексен тонна және одан астам өздігінен жүзетiн және өздігінен жүзбейтiн кемелер.</w:t>
      </w:r>
    </w:p>
    <w:bookmarkEnd w:id="794"/>
    <w:bookmarkStart w:name="z798" w:id="795"/>
    <w:p>
      <w:pPr>
        <w:spacing w:after="0"/>
        <w:ind w:left="0"/>
        <w:jc w:val="both"/>
      </w:pPr>
      <w:r>
        <w:rPr>
          <w:rFonts w:ascii="Times New Roman"/>
          <w:b w:val="false"/>
          <w:i w:val="false"/>
          <w:color w:val="000000"/>
          <w:sz w:val="28"/>
        </w:rPr>
        <w:t>
      6. Шағын көлемді кемелер кеме кітабында мемлекеттік тіркеуге жатады.";</w:t>
      </w:r>
    </w:p>
    <w:bookmarkEnd w:id="795"/>
    <w:bookmarkStart w:name="z799" w:id="7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32-бапта</w:t>
      </w:r>
      <w:r>
        <w:rPr>
          <w:rFonts w:ascii="Times New Roman"/>
          <w:b w:val="false"/>
          <w:i w:val="false"/>
          <w:color w:val="000000"/>
          <w:sz w:val="28"/>
        </w:rPr>
        <w:t>:</w:t>
      </w:r>
    </w:p>
    <w:bookmarkEnd w:id="796"/>
    <w:p>
      <w:pPr>
        <w:spacing w:after="0"/>
        <w:ind w:left="0"/>
        <w:jc w:val="both"/>
      </w:pPr>
      <w:r>
        <w:rPr>
          <w:rFonts w:ascii="Times New Roman"/>
          <w:b w:val="false"/>
          <w:i w:val="false"/>
          <w:color w:val="000000"/>
          <w:sz w:val="28"/>
        </w:rPr>
        <w:t>
      тақырыбы "жасалып жатқан кеменiң" деген сөздерден кейін ", оның ішінде шағын көлемді кеменің" деген сөздермен толықтырылсын;</w:t>
      </w:r>
    </w:p>
    <w:p>
      <w:pPr>
        <w:spacing w:after="0"/>
        <w:ind w:left="0"/>
        <w:jc w:val="both"/>
      </w:pPr>
      <w:r>
        <w:rPr>
          <w:rFonts w:ascii="Times New Roman"/>
          <w:b w:val="false"/>
          <w:i w:val="false"/>
          <w:color w:val="000000"/>
          <w:sz w:val="28"/>
        </w:rPr>
        <w:t>
      мәтінде "жасалып жатқан кеменiң" деген сөздерден кейін ", оның ішінде шағын көлемді кеменің" деген сөздермен толықтырылсын;</w:t>
      </w:r>
    </w:p>
    <w:bookmarkStart w:name="z800" w:id="7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6-тарау</w:t>
      </w:r>
      <w:r>
        <w:rPr>
          <w:rFonts w:ascii="Times New Roman"/>
          <w:b w:val="false"/>
          <w:i w:val="false"/>
          <w:color w:val="000000"/>
          <w:sz w:val="28"/>
        </w:rPr>
        <w:t xml:space="preserve"> мынадай мазмұндағы 32-1 және 32-2-баптармен толықтырылсын:</w:t>
      </w:r>
    </w:p>
    <w:bookmarkEnd w:id="797"/>
    <w:p>
      <w:pPr>
        <w:spacing w:after="0"/>
        <w:ind w:left="0"/>
        <w:jc w:val="both"/>
      </w:pPr>
      <w:r>
        <w:rPr>
          <w:rFonts w:ascii="Times New Roman"/>
          <w:b w:val="false"/>
          <w:i w:val="false"/>
          <w:color w:val="000000"/>
          <w:sz w:val="28"/>
        </w:rPr>
        <w:t>
      "32-1-бап. Кеменің ипотекасын мемлекеттiк тiркеу</w:t>
      </w:r>
    </w:p>
    <w:bookmarkStart w:name="z801" w:id="798"/>
    <w:p>
      <w:pPr>
        <w:spacing w:after="0"/>
        <w:ind w:left="0"/>
        <w:jc w:val="both"/>
      </w:pPr>
      <w:r>
        <w:rPr>
          <w:rFonts w:ascii="Times New Roman"/>
          <w:b w:val="false"/>
          <w:i w:val="false"/>
          <w:color w:val="000000"/>
          <w:sz w:val="28"/>
        </w:rPr>
        <w:t>
      1. Кеменің ипотекасын уәкілетті орган сол кеме тiркелген тiзiлiмге тiркейдi.</w:t>
      </w:r>
    </w:p>
    <w:bookmarkEnd w:id="798"/>
    <w:bookmarkStart w:name="z802" w:id="799"/>
    <w:p>
      <w:pPr>
        <w:spacing w:after="0"/>
        <w:ind w:left="0"/>
        <w:jc w:val="both"/>
      </w:pPr>
      <w:r>
        <w:rPr>
          <w:rFonts w:ascii="Times New Roman"/>
          <w:b w:val="false"/>
          <w:i w:val="false"/>
          <w:color w:val="000000"/>
          <w:sz w:val="28"/>
        </w:rPr>
        <w:t>
      2. Жасалып жатқан кеменiң ипотекасы жасалып жатқан кемеге меншiк құқығы тiркелген, жасалып жатқан кемелердің тiзiлiмiнде тiркеледi.</w:t>
      </w:r>
    </w:p>
    <w:bookmarkEnd w:id="799"/>
    <w:bookmarkStart w:name="z803" w:id="800"/>
    <w:p>
      <w:pPr>
        <w:spacing w:after="0"/>
        <w:ind w:left="0"/>
        <w:jc w:val="both"/>
      </w:pPr>
      <w:r>
        <w:rPr>
          <w:rFonts w:ascii="Times New Roman"/>
          <w:b w:val="false"/>
          <w:i w:val="false"/>
          <w:color w:val="000000"/>
          <w:sz w:val="28"/>
        </w:rPr>
        <w:t>
      3. Осы Заңның 24-бабының 7 және 11-тармақтарына сәйкес Қазақстан Республикасының Мемлекеттiк Туын көтерiп жүзу құқығы уақытша берiлген шетелдік кеменiң ипотекасын, сондай-ақ шетелдiк алушы үшiн жасалып жатқан кеменiң ипотекасын Қазақстан Республикасында тiркеуге болмайды.</w:t>
      </w:r>
    </w:p>
    <w:bookmarkEnd w:id="800"/>
    <w:bookmarkStart w:name="z804" w:id="801"/>
    <w:p>
      <w:pPr>
        <w:spacing w:after="0"/>
        <w:ind w:left="0"/>
        <w:jc w:val="both"/>
      </w:pPr>
      <w:r>
        <w:rPr>
          <w:rFonts w:ascii="Times New Roman"/>
          <w:b w:val="false"/>
          <w:i w:val="false"/>
          <w:color w:val="000000"/>
          <w:sz w:val="28"/>
        </w:rPr>
        <w:t>
      4. Кеменiң немесе жасалып жатқан кеменiң ипотекасы мемлекеттiк тiркеу туралы өтiнiш берілген күні тiркеледi.</w:t>
      </w:r>
    </w:p>
    <w:bookmarkEnd w:id="801"/>
    <w:bookmarkStart w:name="z805" w:id="802"/>
    <w:p>
      <w:pPr>
        <w:spacing w:after="0"/>
        <w:ind w:left="0"/>
        <w:jc w:val="both"/>
      </w:pPr>
      <w:r>
        <w:rPr>
          <w:rFonts w:ascii="Times New Roman"/>
          <w:b w:val="false"/>
          <w:i w:val="false"/>
          <w:color w:val="000000"/>
          <w:sz w:val="28"/>
        </w:rPr>
        <w:t>
      5. Кеменiң немесе жасалып жатқан кеменiң ипотекасын мемлекеттiк тiркеу тәртібі Кемені, оның ішінде шағын көлемді кемені және оған құқықтарды мемлекеттік тіркеу қағидасында айқындалады.</w:t>
      </w:r>
    </w:p>
    <w:bookmarkEnd w:id="802"/>
    <w:bookmarkStart w:name="z806" w:id="803"/>
    <w:p>
      <w:pPr>
        <w:spacing w:after="0"/>
        <w:ind w:left="0"/>
        <w:jc w:val="both"/>
      </w:pPr>
      <w:r>
        <w:rPr>
          <w:rFonts w:ascii="Times New Roman"/>
          <w:b w:val="false"/>
          <w:i w:val="false"/>
          <w:color w:val="000000"/>
          <w:sz w:val="28"/>
        </w:rPr>
        <w:t>
      6. Кеменiң немесе жасалып жатқан кеменiң ипотекасын мемлекеттiк тiркеу кеменiң немесе жасалып жатқан кеменiң ипотекасын мемлекеттiк тiркеу туралы куәлікті берумен куәландырылады.</w:t>
      </w:r>
    </w:p>
    <w:bookmarkEnd w:id="803"/>
    <w:bookmarkStart w:name="z807" w:id="804"/>
    <w:p>
      <w:pPr>
        <w:spacing w:after="0"/>
        <w:ind w:left="0"/>
        <w:jc w:val="both"/>
      </w:pPr>
      <w:r>
        <w:rPr>
          <w:rFonts w:ascii="Times New Roman"/>
          <w:b w:val="false"/>
          <w:i w:val="false"/>
          <w:color w:val="000000"/>
          <w:sz w:val="28"/>
        </w:rPr>
        <w:t>
      7. Кеменiң немесе жасалып жатқан кеменiң ипотекасын мемлекеттiк тiркегені және кеменiң немесе жасалып жатқан кеменiң ипотекасын мемлекеттiк тiркеу туралы куәліктің телнұсқасын бергені үшін Қазақстан Республикасының салық заңнамасында белгiленген тәртiппен алым алынады.</w:t>
      </w:r>
    </w:p>
    <w:bookmarkEnd w:id="804"/>
    <w:bookmarkStart w:name="z808" w:id="805"/>
    <w:p>
      <w:pPr>
        <w:spacing w:after="0"/>
        <w:ind w:left="0"/>
        <w:jc w:val="both"/>
      </w:pPr>
      <w:r>
        <w:rPr>
          <w:rFonts w:ascii="Times New Roman"/>
          <w:b w:val="false"/>
          <w:i w:val="false"/>
          <w:color w:val="000000"/>
          <w:sz w:val="28"/>
        </w:rPr>
        <w:t>
      32-2-бап. Шағын көлемді кеменің ипотекасын мемлекеттiк тiркеу</w:t>
      </w:r>
    </w:p>
    <w:bookmarkEnd w:id="805"/>
    <w:bookmarkStart w:name="z809" w:id="806"/>
    <w:p>
      <w:pPr>
        <w:spacing w:after="0"/>
        <w:ind w:left="0"/>
        <w:jc w:val="both"/>
      </w:pPr>
      <w:r>
        <w:rPr>
          <w:rFonts w:ascii="Times New Roman"/>
          <w:b w:val="false"/>
          <w:i w:val="false"/>
          <w:color w:val="000000"/>
          <w:sz w:val="28"/>
        </w:rPr>
        <w:t>
      1. Шағын көлемді кеменің ипотекасын уәкілетті орган сол шағын көлемді кеме тiркелген кеме кітабына тіркейді.</w:t>
      </w:r>
    </w:p>
    <w:bookmarkEnd w:id="806"/>
    <w:bookmarkStart w:name="z810" w:id="807"/>
    <w:p>
      <w:pPr>
        <w:spacing w:after="0"/>
        <w:ind w:left="0"/>
        <w:jc w:val="both"/>
      </w:pPr>
      <w:r>
        <w:rPr>
          <w:rFonts w:ascii="Times New Roman"/>
          <w:b w:val="false"/>
          <w:i w:val="false"/>
          <w:color w:val="000000"/>
          <w:sz w:val="28"/>
        </w:rPr>
        <w:t>
      2. Шағын көлемді кеменiң ипотекасын мемлекеттiк тiркеу туралы өтiнiш берілген күнi шағын көлемді кеменiң ипотекасы тiркеледi.</w:t>
      </w:r>
    </w:p>
    <w:bookmarkEnd w:id="807"/>
    <w:bookmarkStart w:name="z811" w:id="808"/>
    <w:p>
      <w:pPr>
        <w:spacing w:after="0"/>
        <w:ind w:left="0"/>
        <w:jc w:val="both"/>
      </w:pPr>
      <w:r>
        <w:rPr>
          <w:rFonts w:ascii="Times New Roman"/>
          <w:b w:val="false"/>
          <w:i w:val="false"/>
          <w:color w:val="000000"/>
          <w:sz w:val="28"/>
        </w:rPr>
        <w:t>
      3. Шағын көлемді кеменiң ипотекасын мемлекеттiк тiркеу тәртібі Кемені, оның ішінде шағын көлемді кемені және оған құқықтарды мемлекеттік тіркеу қағидасында айқындалады.</w:t>
      </w:r>
    </w:p>
    <w:bookmarkEnd w:id="808"/>
    <w:bookmarkStart w:name="z812" w:id="809"/>
    <w:p>
      <w:pPr>
        <w:spacing w:after="0"/>
        <w:ind w:left="0"/>
        <w:jc w:val="both"/>
      </w:pPr>
      <w:r>
        <w:rPr>
          <w:rFonts w:ascii="Times New Roman"/>
          <w:b w:val="false"/>
          <w:i w:val="false"/>
          <w:color w:val="000000"/>
          <w:sz w:val="28"/>
        </w:rPr>
        <w:t>
      4. Шағын көлемді кеменiң ипотекасын мемлекеттiк тiркеу шағын көлемді кеменiң ипотекасын мемлекеттiк тiркеу туралы куәлікті берумен куәландырылады.</w:t>
      </w:r>
    </w:p>
    <w:bookmarkEnd w:id="809"/>
    <w:bookmarkStart w:name="z813" w:id="810"/>
    <w:p>
      <w:pPr>
        <w:spacing w:after="0"/>
        <w:ind w:left="0"/>
        <w:jc w:val="both"/>
      </w:pPr>
      <w:r>
        <w:rPr>
          <w:rFonts w:ascii="Times New Roman"/>
          <w:b w:val="false"/>
          <w:i w:val="false"/>
          <w:color w:val="000000"/>
          <w:sz w:val="28"/>
        </w:rPr>
        <w:t>
      5. Шағын көлемді кеменiң ипотекасын мемлекеттiк тiркегені және кеменің ипотекасын мемлекеттік тіркеу туралы куәліктің телнұсқасын бергені үшін Қазақстан Республикасының салық заңнамасында белгiленген тәртiппен алым алынады.";</w:t>
      </w:r>
    </w:p>
    <w:bookmarkEnd w:id="810"/>
    <w:bookmarkStart w:name="z814" w:id="81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33-баптың</w:t>
      </w:r>
      <w:r>
        <w:rPr>
          <w:rFonts w:ascii="Times New Roman"/>
          <w:b w:val="false"/>
          <w:i w:val="false"/>
          <w:color w:val="000000"/>
          <w:sz w:val="28"/>
        </w:rPr>
        <w:t xml:space="preserve"> 4-тармағында:</w:t>
      </w:r>
    </w:p>
    <w:bookmarkEnd w:id="811"/>
    <w:p>
      <w:pPr>
        <w:spacing w:after="0"/>
        <w:ind w:left="0"/>
        <w:jc w:val="both"/>
      </w:pPr>
      <w:r>
        <w:rPr>
          <w:rFonts w:ascii="Times New Roman"/>
          <w:b w:val="false"/>
          <w:i w:val="false"/>
          <w:color w:val="000000"/>
          <w:sz w:val="28"/>
        </w:rPr>
        <w:t>
      "Көлік кемесі" деген сөздер "Кеме" деген сөзбен ауыстырылсын;</w:t>
      </w:r>
    </w:p>
    <w:p>
      <w:pPr>
        <w:spacing w:after="0"/>
        <w:ind w:left="0"/>
        <w:jc w:val="both"/>
      </w:pPr>
      <w:r>
        <w:rPr>
          <w:rFonts w:ascii="Times New Roman"/>
          <w:b w:val="false"/>
          <w:i w:val="false"/>
          <w:color w:val="000000"/>
          <w:sz w:val="28"/>
        </w:rPr>
        <w:t>
      "уәкiлеттi орган" деген сөздер "Қазақстан Республикасының Үкіметі" деген сөздермен ауыстырылсын;</w:t>
      </w:r>
    </w:p>
    <w:bookmarkStart w:name="z815" w:id="81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34-бапта</w:t>
      </w:r>
      <w:r>
        <w:rPr>
          <w:rFonts w:ascii="Times New Roman"/>
          <w:b w:val="false"/>
          <w:i w:val="false"/>
          <w:color w:val="000000"/>
          <w:sz w:val="28"/>
        </w:rPr>
        <w:t>:</w:t>
      </w:r>
    </w:p>
    <w:bookmarkEnd w:id="812"/>
    <w:p>
      <w:pPr>
        <w:spacing w:after="0"/>
        <w:ind w:left="0"/>
        <w:jc w:val="both"/>
      </w:pPr>
      <w:r>
        <w:rPr>
          <w:rFonts w:ascii="Times New Roman"/>
          <w:b w:val="false"/>
          <w:i w:val="false"/>
          <w:color w:val="000000"/>
          <w:sz w:val="28"/>
        </w:rPr>
        <w:t>
      1-тармақтағы "кемелер экипаждары мүшелеріне диплом беру туралы ережелерге" деген сөздер "Кемелер экипаждарының командалық құрамының адамдарына және басқа да мүшелеріне диплом беру және оларды аттестаттау қағидасына" деген сөздермен ауыстырылсын;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Кемелер экипаждарының мүшелеріне диплом беру, сондай-ақ ішкі су жолдарында пайдаланылатын кемелердің командалық құрамының адамдарын аттестаттау жөніндегі біліктілік комиссияларын құру тәртібін Қазақстан Республикасының Үкіметі бекітеді.";</w:t>
      </w:r>
    </w:p>
    <w:p>
      <w:pPr>
        <w:spacing w:after="0"/>
        <w:ind w:left="0"/>
        <w:jc w:val="both"/>
      </w:pPr>
      <w:r>
        <w:rPr>
          <w:rFonts w:ascii="Times New Roman"/>
          <w:b w:val="false"/>
          <w:i w:val="false"/>
          <w:color w:val="000000"/>
          <w:sz w:val="28"/>
        </w:rPr>
        <w:t>
      3-тармақтағы "уәкiлеттi орган" деген сөздер "Қазақстан Республикасының Үкіметі" деген сөздермен ауыстырылсын;</w:t>
      </w:r>
    </w:p>
    <w:bookmarkStart w:name="z816" w:id="81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35-баптың</w:t>
      </w:r>
      <w:r>
        <w:rPr>
          <w:rFonts w:ascii="Times New Roman"/>
          <w:b w:val="false"/>
          <w:i w:val="false"/>
          <w:color w:val="000000"/>
          <w:sz w:val="28"/>
        </w:rPr>
        <w:t xml:space="preserve"> 1-тармағының екінші бөлігіндегі "уәкiлеттi орган" деген сөздер "Қазақстан Республикасының Үкіметі" деген сөздермен ауыстырылсын;</w:t>
      </w:r>
    </w:p>
    <w:bookmarkEnd w:id="813"/>
    <w:bookmarkStart w:name="z817" w:id="81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36-баптың</w:t>
      </w:r>
      <w:r>
        <w:rPr>
          <w:rFonts w:ascii="Times New Roman"/>
          <w:b w:val="false"/>
          <w:i w:val="false"/>
          <w:color w:val="000000"/>
          <w:sz w:val="28"/>
        </w:rPr>
        <w:t xml:space="preserve"> 3-тармағының 3) тармақшасындағы "порт капитанын" деген сөздер "уәкілетті органның аумақтық бөлімшесін" деген сөздермен ауыстырылсын;</w:t>
      </w:r>
    </w:p>
    <w:bookmarkEnd w:id="814"/>
    <w:bookmarkStart w:name="z818" w:id="81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45-бап</w:t>
      </w:r>
      <w:r>
        <w:rPr>
          <w:rFonts w:ascii="Times New Roman"/>
          <w:b w:val="false"/>
          <w:i w:val="false"/>
          <w:color w:val="000000"/>
          <w:sz w:val="28"/>
        </w:rPr>
        <w:t xml:space="preserve"> алып тасталсын;</w:t>
      </w:r>
    </w:p>
    <w:bookmarkEnd w:id="815"/>
    <w:bookmarkStart w:name="z819" w:id="81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47-баптың</w:t>
      </w:r>
      <w:r>
        <w:rPr>
          <w:rFonts w:ascii="Times New Roman"/>
          <w:b w:val="false"/>
          <w:i w:val="false"/>
          <w:color w:val="000000"/>
          <w:sz w:val="28"/>
        </w:rPr>
        <w:t xml:space="preserve"> 1-тармағында:</w:t>
      </w:r>
    </w:p>
    <w:bookmarkEnd w:id="816"/>
    <w:p>
      <w:pPr>
        <w:spacing w:after="0"/>
        <w:ind w:left="0"/>
        <w:jc w:val="both"/>
      </w:pPr>
      <w:r>
        <w:rPr>
          <w:rFonts w:ascii="Times New Roman"/>
          <w:b w:val="false"/>
          <w:i w:val="false"/>
          <w:color w:val="000000"/>
          <w:sz w:val="28"/>
        </w:rPr>
        <w:t>
      ", сондай-ақ iшкi су көлiгiнде технологиялық байланысты пайдалануы" деген сөздер алып тасталсын;</w:t>
      </w:r>
    </w:p>
    <w:p>
      <w:pPr>
        <w:spacing w:after="0"/>
        <w:ind w:left="0"/>
        <w:jc w:val="both"/>
      </w:pPr>
      <w:r>
        <w:rPr>
          <w:rFonts w:ascii="Times New Roman"/>
          <w:b w:val="false"/>
          <w:i w:val="false"/>
          <w:color w:val="000000"/>
          <w:sz w:val="28"/>
        </w:rPr>
        <w:t>
      "уәкiлеттi орган" деген сөздер "Қазақстан Республикасының Үкіметі" деген сөздермен ауыстырылсын;</w:t>
      </w:r>
    </w:p>
    <w:bookmarkStart w:name="z820" w:id="81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817"/>
    <w:p>
      <w:pPr>
        <w:spacing w:after="0"/>
        <w:ind w:left="0"/>
        <w:jc w:val="both"/>
      </w:pPr>
      <w:r>
        <w:rPr>
          <w:rFonts w:ascii="Times New Roman"/>
          <w:b w:val="false"/>
          <w:i w:val="false"/>
          <w:color w:val="000000"/>
          <w:sz w:val="28"/>
        </w:rPr>
        <w:t>
      "50-бап. Жолаушылар мен багажды тасымалдау тәртiбi және түрлерi</w:t>
      </w:r>
    </w:p>
    <w:bookmarkStart w:name="z821" w:id="818"/>
    <w:p>
      <w:pPr>
        <w:spacing w:after="0"/>
        <w:ind w:left="0"/>
        <w:jc w:val="both"/>
      </w:pPr>
      <w:r>
        <w:rPr>
          <w:rFonts w:ascii="Times New Roman"/>
          <w:b w:val="false"/>
          <w:i w:val="false"/>
          <w:color w:val="000000"/>
          <w:sz w:val="28"/>
        </w:rPr>
        <w:t>
      1. Iшкi су көлiгi ұсынатын жолаушыларды тасымалдау оның шарттарына, ұзақтығына, қашықтығына және сапасына қарай:</w:t>
      </w:r>
    </w:p>
    <w:bookmarkEnd w:id="818"/>
    <w:bookmarkStart w:name="z822" w:id="819"/>
    <w:p>
      <w:pPr>
        <w:spacing w:after="0"/>
        <w:ind w:left="0"/>
        <w:jc w:val="both"/>
      </w:pPr>
      <w:r>
        <w:rPr>
          <w:rFonts w:ascii="Times New Roman"/>
          <w:b w:val="false"/>
          <w:i w:val="false"/>
          <w:color w:val="000000"/>
          <w:sz w:val="28"/>
        </w:rPr>
        <w:t>
      1) көлiктiк;</w:t>
      </w:r>
    </w:p>
    <w:bookmarkEnd w:id="819"/>
    <w:bookmarkStart w:name="z823" w:id="820"/>
    <w:p>
      <w:pPr>
        <w:spacing w:after="0"/>
        <w:ind w:left="0"/>
        <w:jc w:val="both"/>
      </w:pPr>
      <w:r>
        <w:rPr>
          <w:rFonts w:ascii="Times New Roman"/>
          <w:b w:val="false"/>
          <w:i w:val="false"/>
          <w:color w:val="000000"/>
          <w:sz w:val="28"/>
        </w:rPr>
        <w:t>
      2) туристiк;</w:t>
      </w:r>
    </w:p>
    <w:bookmarkEnd w:id="820"/>
    <w:bookmarkStart w:name="z824" w:id="821"/>
    <w:p>
      <w:pPr>
        <w:spacing w:after="0"/>
        <w:ind w:left="0"/>
        <w:jc w:val="both"/>
      </w:pPr>
      <w:r>
        <w:rPr>
          <w:rFonts w:ascii="Times New Roman"/>
          <w:b w:val="false"/>
          <w:i w:val="false"/>
          <w:color w:val="000000"/>
          <w:sz w:val="28"/>
        </w:rPr>
        <w:t>
      3) экскурсиялық түрлерге;</w:t>
      </w:r>
    </w:p>
    <w:bookmarkEnd w:id="821"/>
    <w:bookmarkStart w:name="z825" w:id="822"/>
    <w:p>
      <w:pPr>
        <w:spacing w:after="0"/>
        <w:ind w:left="0"/>
        <w:jc w:val="both"/>
      </w:pPr>
      <w:r>
        <w:rPr>
          <w:rFonts w:ascii="Times New Roman"/>
          <w:b w:val="false"/>
          <w:i w:val="false"/>
          <w:color w:val="000000"/>
          <w:sz w:val="28"/>
        </w:rPr>
        <w:t>
      4) Қазақстан Республикасының заңнамасына сәйкес өзге де түрлерге бөлiнедi.</w:t>
      </w:r>
    </w:p>
    <w:bookmarkEnd w:id="822"/>
    <w:bookmarkStart w:name="z826" w:id="823"/>
    <w:p>
      <w:pPr>
        <w:spacing w:after="0"/>
        <w:ind w:left="0"/>
        <w:jc w:val="both"/>
      </w:pPr>
      <w:r>
        <w:rPr>
          <w:rFonts w:ascii="Times New Roman"/>
          <w:b w:val="false"/>
          <w:i w:val="false"/>
          <w:color w:val="000000"/>
          <w:sz w:val="28"/>
        </w:rPr>
        <w:t>
      2. Жолаушыларды тасымалдау қатынас түрлеріне қарай:</w:t>
      </w:r>
    </w:p>
    <w:bookmarkEnd w:id="823"/>
    <w:bookmarkStart w:name="z827" w:id="82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тасымалдау;</w:t>
      </w:r>
    </w:p>
    <w:bookmarkEnd w:id="824"/>
    <w:bookmarkStart w:name="z828" w:id="82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 болып бөлінеді.</w:t>
      </w:r>
    </w:p>
    <w:bookmarkEnd w:id="825"/>
    <w:bookmarkStart w:name="z829" w:id="826"/>
    <w:p>
      <w:pPr>
        <w:spacing w:after="0"/>
        <w:ind w:left="0"/>
        <w:jc w:val="both"/>
      </w:pPr>
      <w:r>
        <w:rPr>
          <w:rFonts w:ascii="Times New Roman"/>
          <w:b w:val="false"/>
          <w:i w:val="false"/>
          <w:color w:val="000000"/>
          <w:sz w:val="28"/>
        </w:rPr>
        <w:t>
      3. Әкімшілік-аумақтық белгісіне қарай жолаушылар мен багажды республикаішілік тасымалдау:</w:t>
      </w:r>
    </w:p>
    <w:bookmarkEnd w:id="826"/>
    <w:bookmarkStart w:name="z830" w:id="827"/>
    <w:p>
      <w:pPr>
        <w:spacing w:after="0"/>
        <w:ind w:left="0"/>
        <w:jc w:val="both"/>
      </w:pPr>
      <w:r>
        <w:rPr>
          <w:rFonts w:ascii="Times New Roman"/>
          <w:b w:val="false"/>
          <w:i w:val="false"/>
          <w:color w:val="000000"/>
          <w:sz w:val="28"/>
        </w:rPr>
        <w:t>
      1) облысаралық – әртүрлі облыстардағы жөнелту және межелі пункттер арасында жүзеге асырылатын немесе елді мекендерді республикалық маңызы бар қалалармен, астанамен жалғастыратын тасымалдау;</w:t>
      </w:r>
    </w:p>
    <w:bookmarkEnd w:id="827"/>
    <w:bookmarkStart w:name="z831" w:id="828"/>
    <w:p>
      <w:pPr>
        <w:spacing w:after="0"/>
        <w:ind w:left="0"/>
        <w:jc w:val="both"/>
      </w:pPr>
      <w:r>
        <w:rPr>
          <w:rFonts w:ascii="Times New Roman"/>
          <w:b w:val="false"/>
          <w:i w:val="false"/>
          <w:color w:val="000000"/>
          <w:sz w:val="28"/>
        </w:rPr>
        <w:t>
      2) ауданаралық (облысішілік қаларалық) – бір облыс шегіндегі, әртүрлі аудандарда орналасқан елді мекендер арасында жүзеге асырылатын немесе облыстық маңызы бар қалаларды елді мекендермен жалғастыратын тасымалдау;</w:t>
      </w:r>
    </w:p>
    <w:bookmarkEnd w:id="828"/>
    <w:bookmarkStart w:name="z832" w:id="829"/>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bookmarkEnd w:id="829"/>
    <w:bookmarkStart w:name="z833" w:id="830"/>
    <w:p>
      <w:pPr>
        <w:spacing w:after="0"/>
        <w:ind w:left="0"/>
        <w:jc w:val="both"/>
      </w:pPr>
      <w:r>
        <w:rPr>
          <w:rFonts w:ascii="Times New Roman"/>
          <w:b w:val="false"/>
          <w:i w:val="false"/>
          <w:color w:val="000000"/>
          <w:sz w:val="28"/>
        </w:rPr>
        <w:t>
      4) қала маңындағы – елді мекеннің белгіленген шекарасынан бастап өлшенетін, ұзақтығы елу километрге дейінгі қала маңы аймағындағы елді мекенмен жалғастыратын маршруттар бойынша тасымалдау;</w:t>
      </w:r>
    </w:p>
    <w:bookmarkEnd w:id="830"/>
    <w:bookmarkStart w:name="z834" w:id="831"/>
    <w:p>
      <w:pPr>
        <w:spacing w:after="0"/>
        <w:ind w:left="0"/>
        <w:jc w:val="both"/>
      </w:pPr>
      <w:r>
        <w:rPr>
          <w:rFonts w:ascii="Times New Roman"/>
          <w:b w:val="false"/>
          <w:i w:val="false"/>
          <w:color w:val="000000"/>
          <w:sz w:val="28"/>
        </w:rPr>
        <w:t>
      5) қалалық – қаланың белгіленген шекарасының шегіндегі тасымалдау болып бөлінеді.</w:t>
      </w:r>
    </w:p>
    <w:bookmarkEnd w:id="831"/>
    <w:bookmarkStart w:name="z835" w:id="832"/>
    <w:p>
      <w:pPr>
        <w:spacing w:after="0"/>
        <w:ind w:left="0"/>
        <w:jc w:val="both"/>
      </w:pP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қағидасы) Қазақстан Республикасының Үкіметі айқындайды.";</w:t>
      </w:r>
    </w:p>
    <w:bookmarkEnd w:id="832"/>
    <w:bookmarkStart w:name="z836" w:id="833"/>
    <w:p>
      <w:pPr>
        <w:spacing w:after="0"/>
        <w:ind w:left="0"/>
        <w:jc w:val="both"/>
      </w:pPr>
      <w:r>
        <w:rPr>
          <w:rFonts w:ascii="Times New Roman"/>
          <w:b w:val="false"/>
          <w:i w:val="false"/>
          <w:color w:val="000000"/>
          <w:sz w:val="28"/>
        </w:rPr>
        <w:t>
      27) мынадай мазмұндағы 51-1-баппен толықтырылсын:</w:t>
      </w:r>
    </w:p>
    <w:bookmarkEnd w:id="833"/>
    <w:p>
      <w:pPr>
        <w:spacing w:after="0"/>
        <w:ind w:left="0"/>
        <w:jc w:val="both"/>
      </w:pPr>
      <w:r>
        <w:rPr>
          <w:rFonts w:ascii="Times New Roman"/>
          <w:b w:val="false"/>
          <w:i w:val="false"/>
          <w:color w:val="000000"/>
          <w:sz w:val="28"/>
        </w:rPr>
        <w:t>
      "51-1-бап. Әлеуметтік маңызы бар тасымалдауды ұйымдастыру</w:t>
      </w:r>
    </w:p>
    <w:p>
      <w:pPr>
        <w:spacing w:after="0"/>
        <w:ind w:left="0"/>
        <w:jc w:val="both"/>
      </w:pPr>
      <w:r>
        <w:rPr>
          <w:rFonts w:ascii="Times New Roman"/>
          <w:b w:val="false"/>
          <w:i w:val="false"/>
          <w:color w:val="000000"/>
          <w:sz w:val="28"/>
        </w:rPr>
        <w:t>
      Жолаушылар мен багажды әлеуметтік мәні бар тасымалдауды ұйымдастыруды, олардың маршруттарын бекітуді, оларға қызмет көрсету құқығына конкурстар ұйымдастыру мен өткізуді және маршруттар бойынша қозғалыс кестелерін бекітуді:</w:t>
      </w:r>
    </w:p>
    <w:bookmarkStart w:name="z837" w:id="834"/>
    <w:p>
      <w:pPr>
        <w:spacing w:after="0"/>
        <w:ind w:left="0"/>
        <w:jc w:val="both"/>
      </w:pPr>
      <w:r>
        <w:rPr>
          <w:rFonts w:ascii="Times New Roman"/>
          <w:b w:val="false"/>
          <w:i w:val="false"/>
          <w:color w:val="000000"/>
          <w:sz w:val="28"/>
        </w:rPr>
        <w:t>
      1) ауданаралық (облысішілік қаларалық) қатынаста – облыстардың жергілікті атқарушы органдары;</w:t>
      </w:r>
    </w:p>
    <w:bookmarkEnd w:id="834"/>
    <w:bookmarkStart w:name="z838" w:id="835"/>
    <w:p>
      <w:pPr>
        <w:spacing w:after="0"/>
        <w:ind w:left="0"/>
        <w:jc w:val="both"/>
      </w:pPr>
      <w:r>
        <w:rPr>
          <w:rFonts w:ascii="Times New Roman"/>
          <w:b w:val="false"/>
          <w:i w:val="false"/>
          <w:color w:val="000000"/>
          <w:sz w:val="28"/>
        </w:rPr>
        <w:t>
      2) қалалық және қала маңындағы қатынаста – өзінің заңдық құзыры шегінде аудандардың, облыстық маңызы бар қалалардың, республикалық маңызы бар қалалардың, астананың жергілікті атқарушы органдары;</w:t>
      </w:r>
    </w:p>
    <w:bookmarkEnd w:id="835"/>
    <w:bookmarkStart w:name="z839" w:id="836"/>
    <w:p>
      <w:pPr>
        <w:spacing w:after="0"/>
        <w:ind w:left="0"/>
        <w:jc w:val="both"/>
      </w:pPr>
      <w:r>
        <w:rPr>
          <w:rFonts w:ascii="Times New Roman"/>
          <w:b w:val="false"/>
          <w:i w:val="false"/>
          <w:color w:val="000000"/>
          <w:sz w:val="28"/>
        </w:rPr>
        <w:t>
      3) ауданішілік қатынаста – аудандардың жергілікті атқарушы органдары жүзеге асырады.</w:t>
      </w:r>
    </w:p>
    <w:bookmarkEnd w:id="836"/>
    <w:p>
      <w:pPr>
        <w:spacing w:after="0"/>
        <w:ind w:left="0"/>
        <w:jc w:val="both"/>
      </w:pPr>
      <w:r>
        <w:rPr>
          <w:rFonts w:ascii="Times New Roman"/>
          <w:b w:val="false"/>
          <w:i w:val="false"/>
          <w:color w:val="000000"/>
          <w:sz w:val="28"/>
        </w:rPr>
        <w:t>
      Жолаушыларды әлеуметтік мәні бар тасымалдауларды ішкі су көлігімен жүзеге асыруға байланысты тасымалдаушылардың залалдары бюджет қаражаты есебінен субсидияланады.";</w:t>
      </w:r>
    </w:p>
    <w:bookmarkStart w:name="z840" w:id="8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56-баптың</w:t>
      </w:r>
      <w:r>
        <w:rPr>
          <w:rFonts w:ascii="Times New Roman"/>
          <w:b w:val="false"/>
          <w:i w:val="false"/>
          <w:color w:val="000000"/>
          <w:sz w:val="28"/>
        </w:rPr>
        <w:t xml:space="preserve"> 2-тармағының бірінші бөлігіндегі "уәкiлеттi орган" деген сөздер "Қазақстан Республикасының Үкіметі" деген сөздермен ауыстырылсын;</w:t>
      </w:r>
    </w:p>
    <w:bookmarkEnd w:id="837"/>
    <w:bookmarkStart w:name="z841" w:id="83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61-баптың</w:t>
      </w:r>
      <w:r>
        <w:rPr>
          <w:rFonts w:ascii="Times New Roman"/>
          <w:b w:val="false"/>
          <w:i w:val="false"/>
          <w:color w:val="000000"/>
          <w:sz w:val="28"/>
        </w:rPr>
        <w:t xml:space="preserve"> 1-тармағының екінші бөлігіндегі "уәкiлеттi орган" деген сөздер "Қазақстан Республикасының Үкіметі" деген сөздермен ауыстырылсын;</w:t>
      </w:r>
    </w:p>
    <w:bookmarkEnd w:id="838"/>
    <w:bookmarkStart w:name="z842" w:id="8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63-баптың</w:t>
      </w:r>
      <w:r>
        <w:rPr>
          <w:rFonts w:ascii="Times New Roman"/>
          <w:b w:val="false"/>
          <w:i w:val="false"/>
          <w:color w:val="000000"/>
          <w:sz w:val="28"/>
        </w:rPr>
        <w:t xml:space="preserve"> 2-тармағының бірінші абзацында:</w:t>
      </w:r>
    </w:p>
    <w:bookmarkEnd w:id="839"/>
    <w:p>
      <w:pPr>
        <w:spacing w:after="0"/>
        <w:ind w:left="0"/>
        <w:jc w:val="both"/>
      </w:pPr>
      <w:r>
        <w:rPr>
          <w:rFonts w:ascii="Times New Roman"/>
          <w:b w:val="false"/>
          <w:i w:val="false"/>
          <w:color w:val="000000"/>
          <w:sz w:val="28"/>
        </w:rPr>
        <w:t>
      "кемелерді", "ережелеріне" деген сөздер тиісінше "Кемелерді", "қағидасына" деген сөздермен ауыстырылсын;</w:t>
      </w:r>
    </w:p>
    <w:p>
      <w:pPr>
        <w:spacing w:after="0"/>
        <w:ind w:left="0"/>
        <w:jc w:val="both"/>
      </w:pPr>
      <w:r>
        <w:rPr>
          <w:rFonts w:ascii="Times New Roman"/>
          <w:b w:val="false"/>
          <w:i w:val="false"/>
          <w:color w:val="000000"/>
          <w:sz w:val="28"/>
        </w:rPr>
        <w:t>
      "уәкiлеттi орган" деген сөздер "Қазақстан Республикасының Үкіметі" деген сөздермен ауыстырылсын.</w:t>
      </w:r>
    </w:p>
    <w:bookmarkStart w:name="z843" w:id="840"/>
    <w:p>
      <w:pPr>
        <w:spacing w:after="0"/>
        <w:ind w:left="0"/>
        <w:jc w:val="both"/>
      </w:pPr>
      <w:r>
        <w:rPr>
          <w:rFonts w:ascii="Times New Roman"/>
          <w:b w:val="false"/>
          <w:i w:val="false"/>
          <w:color w:val="000000"/>
          <w:sz w:val="28"/>
        </w:rPr>
        <w:t xml:space="preserve">
      18.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w:t>
      </w:r>
    </w:p>
    <w:bookmarkEnd w:id="8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2-тармағында:</w:t>
      </w:r>
    </w:p>
    <w:bookmarkStart w:name="z844" w:id="841"/>
    <w:p>
      <w:pPr>
        <w:spacing w:after="0"/>
        <w:ind w:left="0"/>
        <w:jc w:val="both"/>
      </w:pPr>
      <w:r>
        <w:rPr>
          <w:rFonts w:ascii="Times New Roman"/>
          <w:b w:val="false"/>
          <w:i w:val="false"/>
          <w:color w:val="000000"/>
          <w:sz w:val="28"/>
        </w:rPr>
        <w:t>
      1) тармақшадағы "ортақ пайдаланудағы" деген сөздердің алдынан "халықаралық және республикалық маңызы бар" деген сөздермен толықтырылсын;</w:t>
      </w:r>
    </w:p>
    <w:bookmarkEnd w:id="841"/>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тиісінше облыстық немесе аудандық маңызы бар ортақ пайдаланудағы автомобиль жолдарының бөлiнген белдеуiнде жарнама объектiсiн орналастыру кезінде - Қазақстан Республикасының заңнамасында белгіленген тәртіппен облыстың немесе ауданның жергiлiктi атқарушы органы белгілі бір мерзімге беретiн құжат;".</w:t>
      </w:r>
    </w:p>
    <w:bookmarkStart w:name="z845" w:id="842"/>
    <w:p>
      <w:pPr>
        <w:spacing w:after="0"/>
        <w:ind w:left="0"/>
        <w:jc w:val="both"/>
      </w:pPr>
      <w:r>
        <w:rPr>
          <w:rFonts w:ascii="Times New Roman"/>
          <w:b w:val="false"/>
          <w:i w:val="false"/>
          <w:color w:val="000000"/>
          <w:sz w:val="28"/>
        </w:rPr>
        <w:t xml:space="preserve">
      19.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w:t>
      </w:r>
    </w:p>
    <w:bookmarkEnd w:id="8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 тармақшасы мынадай мазмұндағы үшінші абзацпен толықтырылсын:</w:t>
      </w:r>
    </w:p>
    <w:p>
      <w:pPr>
        <w:spacing w:after="0"/>
        <w:ind w:left="0"/>
        <w:jc w:val="both"/>
      </w:pPr>
      <w:r>
        <w:rPr>
          <w:rFonts w:ascii="Times New Roman"/>
          <w:b w:val="false"/>
          <w:i w:val="false"/>
          <w:color w:val="000000"/>
          <w:sz w:val="28"/>
        </w:rPr>
        <w:t>
      "жолаушыларды облысаралық қалааралық, ауданаралық (облысшілік қалааралық) және халықаралық қатынастарда автобустармен, шағын автобустармен тасымалдау;".</w:t>
      </w:r>
    </w:p>
    <w:bookmarkStart w:name="z846" w:id="843"/>
    <w:p>
      <w:pPr>
        <w:spacing w:after="0"/>
        <w:ind w:left="0"/>
        <w:jc w:val="both"/>
      </w:pPr>
      <w:r>
        <w:rPr>
          <w:rFonts w:ascii="Times New Roman"/>
          <w:b w:val="false"/>
          <w:i w:val="false"/>
          <w:color w:val="000000"/>
          <w:sz w:val="28"/>
        </w:rPr>
        <w:t xml:space="preserve">
      20.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w:t>
      </w:r>
    </w:p>
    <w:bookmarkEnd w:id="843"/>
    <w:bookmarkStart w:name="z483" w:id="8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 тармақшасындағы "әзірлеу жатады." деген сөздер "әзірлеу;" деген сөзбен ауыстырылып, мынадай мазмұндағы 3) тармақшамен толықтырылсын:</w:t>
      </w:r>
    </w:p>
    <w:bookmarkEnd w:id="844"/>
    <w:p>
      <w:pPr>
        <w:spacing w:after="0"/>
        <w:ind w:left="0"/>
        <w:jc w:val="both"/>
      </w:pPr>
      <w:r>
        <w:rPr>
          <w:rFonts w:ascii="Times New Roman"/>
          <w:b w:val="false"/>
          <w:i w:val="false"/>
          <w:color w:val="000000"/>
          <w:sz w:val="28"/>
        </w:rPr>
        <w:t>
      "3) Қазақстан Республикасының Конституциясында, осы Заңда, өзге де заңдарында және Қазақстан Республикасы Президентінің актілерінде көзделген өзге де өкілеттіктерді жүзеге асыру жатады.";</w:t>
      </w:r>
    </w:p>
    <w:bookmarkStart w:name="z484" w:id="8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29) тармақшамен толықтырылсын:</w:t>
      </w:r>
    </w:p>
    <w:bookmarkEnd w:id="845"/>
    <w:p>
      <w:pPr>
        <w:spacing w:after="0"/>
        <w:ind w:left="0"/>
        <w:jc w:val="both"/>
      </w:pPr>
      <w:r>
        <w:rPr>
          <w:rFonts w:ascii="Times New Roman"/>
          <w:b w:val="false"/>
          <w:i w:val="false"/>
          <w:color w:val="000000"/>
          <w:sz w:val="28"/>
        </w:rPr>
        <w:t>
      "29) Астана қаласының әкімшілік-аумақтық шекарасы шегінде Есіл өзенінің кеме қатынасы учаскесінде су жолы жұмыстарын жүргізуді қамтамасыз етеді.".</w:t>
      </w:r>
    </w:p>
    <w:bookmarkStart w:name="z849" w:id="846"/>
    <w:p>
      <w:pPr>
        <w:spacing w:after="0"/>
        <w:ind w:left="0"/>
        <w:jc w:val="both"/>
      </w:pPr>
      <w:r>
        <w:rPr>
          <w:rFonts w:ascii="Times New Roman"/>
          <w:b w:val="false"/>
          <w:i w:val="false"/>
          <w:color w:val="000000"/>
          <w:sz w:val="28"/>
        </w:rPr>
        <w:t xml:space="preserve">
      21.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w:t>
      </w:r>
    </w:p>
    <w:bookmarkEnd w:id="8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37-баптың</w:t>
      </w:r>
      <w:r>
        <w:rPr>
          <w:rFonts w:ascii="Times New Roman"/>
          <w:b w:val="false"/>
          <w:i w:val="false"/>
          <w:color w:val="000000"/>
          <w:sz w:val="28"/>
        </w:rPr>
        <w:t xml:space="preserve"> 5-тармағының 5) тармақшасындағы "көрсетілетін қызметтерді" деген сөздерден кейін ", сондай-ақ облыстық және аудандық маңызы бар автомобиль жолдарын ағымдағы жөндеу және күтіп ұстау жөніндегі жұмыстар мен көрсетілетін қызметтерді" деген сөздермен толықтырылсын.</w:t>
      </w:r>
    </w:p>
    <w:p>
      <w:pPr>
        <w:spacing w:after="0"/>
        <w:ind w:left="0"/>
        <w:jc w:val="both"/>
      </w:pPr>
      <w:r>
        <w:rPr>
          <w:rFonts w:ascii="Times New Roman"/>
          <w:b/>
          <w:i w:val="false"/>
          <w:color w:val="000000"/>
          <w:sz w:val="28"/>
        </w:rPr>
        <w:t>2-бап.</w:t>
      </w:r>
    </w:p>
    <w:bookmarkStart w:name="z482" w:id="847"/>
    <w:p>
      <w:pPr>
        <w:spacing w:after="0"/>
        <w:ind w:left="0"/>
        <w:jc w:val="both"/>
      </w:pPr>
      <w:r>
        <w:rPr>
          <w:rFonts w:ascii="Times New Roman"/>
          <w:b w:val="false"/>
          <w:i w:val="false"/>
          <w:color w:val="000000"/>
          <w:sz w:val="28"/>
        </w:rPr>
        <w:t>
      1. Осы Заң:</w:t>
      </w:r>
    </w:p>
    <w:bookmarkEnd w:id="847"/>
    <w:p>
      <w:pPr>
        <w:spacing w:after="0"/>
        <w:ind w:left="0"/>
        <w:jc w:val="both"/>
      </w:pPr>
      <w:r>
        <w:rPr>
          <w:rFonts w:ascii="Times New Roman"/>
          <w:b w:val="false"/>
          <w:i w:val="false"/>
          <w:color w:val="000000"/>
          <w:sz w:val="28"/>
        </w:rPr>
        <w:t>
      2011 жылғы 1 қаңтардан бастап қолданысқа енгізілетін 1-баптың 6, 7-тармақтарын, 15-тармағының 5) тармақшасын және 19-тармағын;</w:t>
      </w:r>
    </w:p>
    <w:p>
      <w:pPr>
        <w:spacing w:after="0"/>
        <w:ind w:left="0"/>
        <w:jc w:val="both"/>
      </w:pPr>
      <w:r>
        <w:rPr>
          <w:rFonts w:ascii="Times New Roman"/>
          <w:b w:val="false"/>
          <w:i w:val="false"/>
          <w:color w:val="000000"/>
          <w:sz w:val="28"/>
        </w:rPr>
        <w:t>
      алғашқы ресми жарияланғанынан кейін алты ай өткен соң қолданысқа енгізілетін 1-баптың 17-тармағының 11) тармақшасын қоспағанда, алғашқы ресми жарияланғанынан кейін күнтізбелік он күн өткен соң қолданысқа енгізіледі.</w:t>
      </w:r>
    </w:p>
    <w:bookmarkStart w:name="z852" w:id="848"/>
    <w:p>
      <w:pPr>
        <w:spacing w:after="0"/>
        <w:ind w:left="0"/>
        <w:jc w:val="both"/>
      </w:pPr>
      <w:r>
        <w:rPr>
          <w:rFonts w:ascii="Times New Roman"/>
          <w:b w:val="false"/>
          <w:i w:val="false"/>
          <w:color w:val="000000"/>
          <w:sz w:val="28"/>
        </w:rPr>
        <w:t xml:space="preserve">
      2. "Сауда мақсатында теңізде жүзу туралы" 2002 жылғы 17 қаңтардағы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1-тармағы екінші бөлігінің қолданылуы 2025 жылғы 1 қаңтарға дейін тоқтатыла тұрсын.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