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1545" w14:textId="f861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2006 жылғы 8 желтоқсандағы N 194 Заңы</w:t>
      </w:r>
    </w:p>
    <w:p>
      <w:pPr>
        <w:spacing w:after="0"/>
        <w:ind w:left="0"/>
        <w:jc w:val="both"/>
      </w:pPr>
      <w:bookmarkStart w:name="z2"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2007 жылға арналған республикалық бюджет  </w:t>
      </w:r>
      <w:r>
        <w:rPr>
          <w:rFonts w:ascii="Times New Roman"/>
          <w:b w:val="false"/>
          <w:i w:val="false"/>
          <w:color w:val="000000"/>
          <w:sz w:val="28"/>
          <w:u w:val="single"/>
        </w:rPr>
        <w:t>1-қосымшаға</w:t>
      </w:r>
      <w:r>
        <w:rPr>
          <w:rFonts w:ascii="Times New Roman"/>
          <w:b w:val="false"/>
          <w:i w:val="false"/>
          <w:color w:val="000000"/>
          <w:sz w:val="28"/>
        </w:rPr>
        <w:t xml:space="preserve"> сәйкес мынадай көлемдерде бекiтiлсiн: </w:t>
      </w:r>
    </w:p>
    <w:bookmarkEnd w:id="0"/>
    <w:bookmarkStart w:name="z3" w:id="1"/>
    <w:p>
      <w:pPr>
        <w:spacing w:after="0"/>
        <w:ind w:left="0"/>
        <w:jc w:val="both"/>
      </w:pPr>
      <w:r>
        <w:rPr>
          <w:rFonts w:ascii="Times New Roman"/>
          <w:b w:val="false"/>
          <w:i w:val="false"/>
          <w:color w:val="000000"/>
          <w:sz w:val="28"/>
        </w:rPr>
        <w:t xml:space="preserve">
      1) кiрiстер - 2 220 421 435 мың теңге, оның iшiнде: </w:t>
      </w:r>
      <w:r>
        <w:br/>
      </w:r>
      <w:r>
        <w:rPr>
          <w:rFonts w:ascii="Times New Roman"/>
          <w:b w:val="false"/>
          <w:i w:val="false"/>
          <w:color w:val="000000"/>
          <w:sz w:val="28"/>
        </w:rPr>
        <w:t xml:space="preserve">
      салықтық түсiмдер бойынша - 1 621 664 278 мың теңге; </w:t>
      </w:r>
      <w:r>
        <w:br/>
      </w:r>
      <w:r>
        <w:rPr>
          <w:rFonts w:ascii="Times New Roman"/>
          <w:b w:val="false"/>
          <w:i w:val="false"/>
          <w:color w:val="000000"/>
          <w:sz w:val="28"/>
        </w:rPr>
        <w:t xml:space="preserve">
      салықтық емес түсiмдер бойынша - 131 841 042 мың теңге; </w:t>
      </w:r>
      <w:r>
        <w:br/>
      </w:r>
      <w:r>
        <w:rPr>
          <w:rFonts w:ascii="Times New Roman"/>
          <w:b w:val="false"/>
          <w:i w:val="false"/>
          <w:color w:val="000000"/>
          <w:sz w:val="28"/>
        </w:rPr>
        <w:t xml:space="preserve">
      негiзгi капиталды сатудан түсетiн түсiмдер бойынша - 8 418 025 мың теңге; </w:t>
      </w:r>
      <w:r>
        <w:br/>
      </w:r>
      <w:r>
        <w:rPr>
          <w:rFonts w:ascii="Times New Roman"/>
          <w:b w:val="false"/>
          <w:i w:val="false"/>
          <w:color w:val="000000"/>
          <w:sz w:val="28"/>
        </w:rPr>
        <w:t xml:space="preserve">
      трансферттер түсiмдерi бойынша - 458 498 090 мың теңге; </w:t>
      </w:r>
    </w:p>
    <w:bookmarkEnd w:id="1"/>
    <w:bookmarkStart w:name="z4" w:id="2"/>
    <w:p>
      <w:pPr>
        <w:spacing w:after="0"/>
        <w:ind w:left="0"/>
        <w:jc w:val="both"/>
      </w:pPr>
      <w:r>
        <w:rPr>
          <w:rFonts w:ascii="Times New Roman"/>
          <w:b w:val="false"/>
          <w:i w:val="false"/>
          <w:color w:val="000000"/>
          <w:sz w:val="28"/>
        </w:rPr>
        <w:t xml:space="preserve">
      2) шығындар - 2 094 459 384 мың теңге; </w:t>
      </w:r>
    </w:p>
    <w:bookmarkEnd w:id="2"/>
    <w:bookmarkStart w:name="z5" w:id="3"/>
    <w:p>
      <w:pPr>
        <w:spacing w:after="0"/>
        <w:ind w:left="0"/>
        <w:jc w:val="both"/>
      </w:pPr>
      <w:r>
        <w:rPr>
          <w:rFonts w:ascii="Times New Roman"/>
          <w:b w:val="false"/>
          <w:i w:val="false"/>
          <w:color w:val="000000"/>
          <w:sz w:val="28"/>
        </w:rPr>
        <w:t xml:space="preserve">
      3) операциялық сальдо - 125 962 051 мың теңге; </w:t>
      </w:r>
    </w:p>
    <w:bookmarkEnd w:id="3"/>
    <w:bookmarkStart w:name="z6" w:id="4"/>
    <w:p>
      <w:pPr>
        <w:spacing w:after="0"/>
        <w:ind w:left="0"/>
        <w:jc w:val="both"/>
      </w:pPr>
      <w:r>
        <w:rPr>
          <w:rFonts w:ascii="Times New Roman"/>
          <w:b w:val="false"/>
          <w:i w:val="false"/>
          <w:color w:val="000000"/>
          <w:sz w:val="28"/>
        </w:rPr>
        <w:t xml:space="preserve">
      4) таза бюджеттiк кредит беру - -11 508 784 мың теңге, оның iшiнде: </w:t>
      </w:r>
      <w:r>
        <w:br/>
      </w:r>
      <w:r>
        <w:rPr>
          <w:rFonts w:ascii="Times New Roman"/>
          <w:b w:val="false"/>
          <w:i w:val="false"/>
          <w:color w:val="000000"/>
          <w:sz w:val="28"/>
        </w:rPr>
        <w:t xml:space="preserve">
      бюджеттiк кредиттер - 39 373 479 мың теңге; </w:t>
      </w:r>
      <w:r>
        <w:br/>
      </w:r>
      <w:r>
        <w:rPr>
          <w:rFonts w:ascii="Times New Roman"/>
          <w:b w:val="false"/>
          <w:i w:val="false"/>
          <w:color w:val="000000"/>
          <w:sz w:val="28"/>
        </w:rPr>
        <w:t xml:space="preserve">
      бюджеттiк кредиттердi өтеу - 50 882 263 мың теңге; </w:t>
      </w:r>
    </w:p>
    <w:bookmarkEnd w:id="4"/>
    <w:bookmarkStart w:name="z7" w:id="5"/>
    <w:p>
      <w:pPr>
        <w:spacing w:after="0"/>
        <w:ind w:left="0"/>
        <w:jc w:val="both"/>
      </w:pPr>
      <w:r>
        <w:rPr>
          <w:rFonts w:ascii="Times New Roman"/>
          <w:b w:val="false"/>
          <w:i w:val="false"/>
          <w:color w:val="000000"/>
          <w:sz w:val="28"/>
        </w:rPr>
        <w:t xml:space="preserve">
      5) қаржы активтерiмен жасалатын операциялар бойынша сальдо - </w:t>
      </w:r>
      <w:r>
        <w:br/>
      </w:r>
      <w:r>
        <w:rPr>
          <w:rFonts w:ascii="Times New Roman"/>
          <w:b w:val="false"/>
          <w:i w:val="false"/>
          <w:color w:val="000000"/>
          <w:sz w:val="28"/>
        </w:rPr>
        <w:t xml:space="preserve">
367 102 068 мың теңге, оның iшiнде: </w:t>
      </w:r>
      <w:r>
        <w:br/>
      </w:r>
      <w:r>
        <w:rPr>
          <w:rFonts w:ascii="Times New Roman"/>
          <w:b w:val="false"/>
          <w:i w:val="false"/>
          <w:color w:val="000000"/>
          <w:sz w:val="28"/>
        </w:rPr>
        <w:t xml:space="preserve">
      қаржы активтерiн сатып алу - 369 102 068 мың теңге; </w:t>
      </w:r>
      <w:r>
        <w:br/>
      </w:r>
      <w:r>
        <w:rPr>
          <w:rFonts w:ascii="Times New Roman"/>
          <w:b w:val="false"/>
          <w:i w:val="false"/>
          <w:color w:val="000000"/>
          <w:sz w:val="28"/>
        </w:rPr>
        <w:t xml:space="preserve">
      мемлекеттiң қаржы активтерiн сатудан түсетiн түсiмдер - 2 000 000 мың теңге; </w:t>
      </w:r>
    </w:p>
    <w:bookmarkEnd w:id="5"/>
    <w:bookmarkStart w:name="z8" w:id="6"/>
    <w:p>
      <w:pPr>
        <w:spacing w:after="0"/>
        <w:ind w:left="0"/>
        <w:jc w:val="both"/>
      </w:pPr>
      <w:r>
        <w:rPr>
          <w:rFonts w:ascii="Times New Roman"/>
          <w:b w:val="false"/>
          <w:i w:val="false"/>
          <w:color w:val="000000"/>
          <w:sz w:val="28"/>
        </w:rPr>
        <w:t xml:space="preserve">
      6) тапшылық - -229 631 233 мың теңге немесе елдiң жалпы iшкi </w:t>
      </w:r>
      <w:r>
        <w:br/>
      </w:r>
      <w:r>
        <w:rPr>
          <w:rFonts w:ascii="Times New Roman"/>
          <w:b w:val="false"/>
          <w:i w:val="false"/>
          <w:color w:val="000000"/>
          <w:sz w:val="28"/>
        </w:rPr>
        <w:t xml:space="preserve">
өнiмiнiң 1,7 процентi; </w:t>
      </w:r>
    </w:p>
    <w:bookmarkEnd w:id="6"/>
    <w:bookmarkStart w:name="z9" w:id="7"/>
    <w:p>
      <w:pPr>
        <w:spacing w:after="0"/>
        <w:ind w:left="0"/>
        <w:jc w:val="both"/>
      </w:pPr>
      <w:r>
        <w:rPr>
          <w:rFonts w:ascii="Times New Roman"/>
          <w:b w:val="false"/>
          <w:i w:val="false"/>
          <w:color w:val="000000"/>
          <w:sz w:val="28"/>
        </w:rPr>
        <w:t xml:space="preserve">
      7) бюджет тапшылығын қаржыландыру - 229 631 233 мың теңге.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Заңдарымен.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2007 жылға арналған республикалық бюджетте мынадай түсiмдер көзделсiн: </w:t>
      </w:r>
      <w:r>
        <w:br/>
      </w:r>
      <w:r>
        <w:rPr>
          <w:rFonts w:ascii="Times New Roman"/>
          <w:b w:val="false"/>
          <w:i w:val="false"/>
          <w:color w:val="000000"/>
          <w:sz w:val="28"/>
        </w:rPr>
        <w:t xml:space="preserve">
      "Байқоңыр" кешенiн Ресей Федерациясының пайдаланғаны үшiн   14 099 000 мың теңге сомасында жалдау ақысы; </w:t>
      </w:r>
      <w:r>
        <w:br/>
      </w:r>
      <w:r>
        <w:rPr>
          <w:rFonts w:ascii="Times New Roman"/>
          <w:b w:val="false"/>
          <w:i w:val="false"/>
          <w:color w:val="000000"/>
          <w:sz w:val="28"/>
        </w:rPr>
        <w:t xml:space="preserve">
      әскери полигондарды Ресей Федерациясының пайдаланғаны үшiн республикалық бюджеттiң кiрiстерiнде көрсетiлетiн 3 038 764 мың теңге сомасында жалдау ақысы.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Қазақстан Республикасының Ұлттық қорына жiберiлетiн 2007 жылға арналған бюджетке түсетiн түсiмдердiң көлемi 2-қосымшаға сәйкес бекiтiлсiн. </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ff0000"/>
          <w:sz w:val="28"/>
        </w:rPr>
        <w:t xml:space="preserve">  Алып тасталды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Тиiстi бюджеттiң кiрiсiне мыналар есептелетiн болып белгiленсiн: </w:t>
      </w:r>
      <w:r>
        <w:br/>
      </w:r>
      <w:r>
        <w:rPr>
          <w:rFonts w:ascii="Times New Roman"/>
          <w:b w:val="false"/>
          <w:i w:val="false"/>
          <w:color w:val="000000"/>
          <w:sz w:val="28"/>
        </w:rPr>
        <w:t xml:space="preserve">
      бiрыңғай бюджеттiк сыныптаудың кiрiстер сыныптамасының "Роялти" коды бойынша - жер қойнауын пайдаланушылардың Республикалық жер қойнауын қорғау және минералдық-шикiзат базасын ұдайы молықтыру қоры алдындағы берешегi, сондай-ақ келiсiмшарттық аумақтарды геологиялық зерттеуден мемлекет шеккен, жер қойнауын пайдалануға арналған келiсiмшарттардың негiзiнде осы кен орындарын пайдаланатын жер қойнауын пайдаланушылар өтейтiн тарихи шығындар сомасы; </w:t>
      </w:r>
      <w:r>
        <w:br/>
      </w:r>
      <w:r>
        <w:rPr>
          <w:rFonts w:ascii="Times New Roman"/>
          <w:b w:val="false"/>
          <w:i w:val="false"/>
          <w:color w:val="000000"/>
          <w:sz w:val="28"/>
        </w:rPr>
        <w:t xml:space="preserve">
      бiрыңғай бюджеттiк сыныптаудың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 </w:t>
      </w:r>
      <w:r>
        <w:br/>
      </w:r>
      <w:r>
        <w:rPr>
          <w:rFonts w:ascii="Times New Roman"/>
          <w:b w:val="false"/>
          <w:i w:val="false"/>
          <w:color w:val="000000"/>
          <w:sz w:val="28"/>
        </w:rPr>
        <w:t xml:space="preserve">
      "Өндiрушiлер көтерме саудада сататын өзi өндiретiн бензин (авиациялық бензиндi қоспағанда)" коды бойынша - бұрын Жол қорына түсiп келген, бензиннен алынатын алым бойынша берешек; </w:t>
      </w:r>
      <w:r>
        <w:br/>
      </w:r>
      <w:r>
        <w:rPr>
          <w:rFonts w:ascii="Times New Roman"/>
          <w:b w:val="false"/>
          <w:i w:val="false"/>
          <w:color w:val="000000"/>
          <w:sz w:val="28"/>
        </w:rPr>
        <w:t xml:space="preserve">
      "Өндiрушiлер көтерме саудада сататын өзi өндiретiн дизель отыны" коды бойынша - бұрын Жол қорына түсiп келген, дизель отынынан алынатын алым бойынша берешек.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3 процентi шегiнде әлеуметтiк салық төлеу есебiне жатқызылады. </w:t>
      </w:r>
    </w:p>
    <w:bookmarkEnd w:id="12"/>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2007 жылға арналған республикалық бюджетте облыстық бюджеттерден, Астана және Алматы қалаларының бюджеттерiнен республикалық бюджетке бюджеттiк алулардың көлемдерi 151 498 867 мың теңге сомасында көзделсiн, оның iшiнде: </w:t>
      </w:r>
      <w:r>
        <w:br/>
      </w:r>
      <w:r>
        <w:rPr>
          <w:rFonts w:ascii="Times New Roman"/>
          <w:b w:val="false"/>
          <w:i w:val="false"/>
          <w:color w:val="000000"/>
          <w:sz w:val="28"/>
        </w:rPr>
        <w:t xml:space="preserve">
      Ақтөбе облысының бюджетiнен - 1 079 129 мың теңге; </w:t>
      </w:r>
      <w:r>
        <w:br/>
      </w:r>
      <w:r>
        <w:rPr>
          <w:rFonts w:ascii="Times New Roman"/>
          <w:b w:val="false"/>
          <w:i w:val="false"/>
          <w:color w:val="000000"/>
          <w:sz w:val="28"/>
        </w:rPr>
        <w:t xml:space="preserve">
      Атырау облысының бюджетiнен - 43 061 767 мың теңге; </w:t>
      </w:r>
      <w:r>
        <w:br/>
      </w:r>
      <w:r>
        <w:rPr>
          <w:rFonts w:ascii="Times New Roman"/>
          <w:b w:val="false"/>
          <w:i w:val="false"/>
          <w:color w:val="000000"/>
          <w:sz w:val="28"/>
        </w:rPr>
        <w:t xml:space="preserve">
      Маңғыстау облысының бюджетiнен - 24 436 744 мың теңге; </w:t>
      </w:r>
      <w:r>
        <w:br/>
      </w:r>
      <w:r>
        <w:rPr>
          <w:rFonts w:ascii="Times New Roman"/>
          <w:b w:val="false"/>
          <w:i w:val="false"/>
          <w:color w:val="000000"/>
          <w:sz w:val="28"/>
        </w:rPr>
        <w:t xml:space="preserve">
      Алматы қаласының бюджетiнен - 72 310 353 мың теңге; </w:t>
      </w:r>
      <w:r>
        <w:br/>
      </w:r>
      <w:r>
        <w:rPr>
          <w:rFonts w:ascii="Times New Roman"/>
          <w:b w:val="false"/>
          <w:i w:val="false"/>
          <w:color w:val="000000"/>
          <w:sz w:val="28"/>
        </w:rPr>
        <w:t xml:space="preserve">
      Астана қаласының бюджетiнен - 10 610 874 мың теңге. </w:t>
      </w:r>
    </w:p>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2007 жылға арналған республикалық бюджетте Қазақстан Республикасының Ұлттық Қорынан кепiлдiк берiлген трансферттiң мөлшерi 301 715 681 мың теңге сомасында көзделсiн. </w:t>
      </w:r>
    </w:p>
    <w:bookmarkEnd w:id="14"/>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2007 жылғы 1 қаңтардан бастап: </w:t>
      </w:r>
    </w:p>
    <w:bookmarkEnd w:id="15"/>
    <w:bookmarkStart w:name="z18" w:id="16"/>
    <w:p>
      <w:pPr>
        <w:spacing w:after="0"/>
        <w:ind w:left="0"/>
        <w:jc w:val="both"/>
      </w:pPr>
      <w:r>
        <w:rPr>
          <w:rFonts w:ascii="Times New Roman"/>
          <w:b w:val="false"/>
          <w:i w:val="false"/>
          <w:color w:val="000000"/>
          <w:sz w:val="28"/>
        </w:rPr>
        <w:t xml:space="preserve">
      1) жалақының ең төменгi мөлшерi - 9 752 теңге; </w:t>
      </w:r>
    </w:p>
    <w:bookmarkEnd w:id="16"/>
    <w:bookmarkStart w:name="z19" w:id="17"/>
    <w:p>
      <w:pPr>
        <w:spacing w:after="0"/>
        <w:ind w:left="0"/>
        <w:jc w:val="both"/>
      </w:pPr>
      <w:r>
        <w:rPr>
          <w:rFonts w:ascii="Times New Roman"/>
          <w:b w:val="false"/>
          <w:i w:val="false"/>
          <w:color w:val="000000"/>
          <w:sz w:val="28"/>
        </w:rPr>
        <w:t xml:space="preserve">
      2) мемлекеттiк базалық зейнетақы төлемiнiң мөлшерi - 3 000 теңге; </w:t>
      </w:r>
    </w:p>
    <w:bookmarkEnd w:id="17"/>
    <w:bookmarkStart w:name="z20" w:id="18"/>
    <w:p>
      <w:pPr>
        <w:spacing w:after="0"/>
        <w:ind w:left="0"/>
        <w:jc w:val="both"/>
      </w:pPr>
      <w:r>
        <w:rPr>
          <w:rFonts w:ascii="Times New Roman"/>
          <w:b w:val="false"/>
          <w:i w:val="false"/>
          <w:color w:val="000000"/>
          <w:sz w:val="28"/>
        </w:rPr>
        <w:t xml:space="preserve">
      3) зейнетақының ең төменгi мөлшерi - 7 236 теңге; </w:t>
      </w:r>
    </w:p>
    <w:bookmarkEnd w:id="18"/>
    <w:bookmarkStart w:name="z21" w:id="19"/>
    <w:p>
      <w:pPr>
        <w:spacing w:after="0"/>
        <w:ind w:left="0"/>
        <w:jc w:val="both"/>
      </w:pPr>
      <w:r>
        <w:rPr>
          <w:rFonts w:ascii="Times New Roman"/>
          <w:b w:val="false"/>
          <w:i w:val="false"/>
          <w:color w:val="000000"/>
          <w:sz w:val="28"/>
        </w:rPr>
        <w:t xml:space="preserve">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- 1 092 теңге; </w:t>
      </w:r>
    </w:p>
    <w:bookmarkEnd w:id="19"/>
    <w:bookmarkStart w:name="z22" w:id="20"/>
    <w:p>
      <w:pPr>
        <w:spacing w:after="0"/>
        <w:ind w:left="0"/>
        <w:jc w:val="both"/>
      </w:pPr>
      <w:r>
        <w:rPr>
          <w:rFonts w:ascii="Times New Roman"/>
          <w:b w:val="false"/>
          <w:i w:val="false"/>
          <w:color w:val="000000"/>
          <w:sz w:val="28"/>
        </w:rPr>
        <w:t xml:space="preserve">
      5) базалық әлеуметтiк төлемдердiң мөлшерiн есептеу үшiн ең төменгi күнкөрiс деңгейiнiң шамасы 8 861 теңге болып белгiленсiн. </w:t>
      </w:r>
    </w:p>
    <w:bookmarkEnd w:id="20"/>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2007 жылғы 1 қаңтардан бастап әскери қызметшiлерге (мерзiмдi қызметтегi әскери қызметшiлерден басқа), iшкi iстер органдарының қызметкерлерiне, сондай-ақ өртке қарсы қызмет органдарының, Қазақстан Республикасы Әдiлет министрлiгiнiң қылмыстық-атқару жүйесi органдары мен мекемелерiнiң, қаржы полициясы </w:t>
      </w:r>
      <w:r>
        <w:br/>
      </w:r>
      <w:r>
        <w:rPr>
          <w:rFonts w:ascii="Times New Roman"/>
          <w:b w:val="false"/>
          <w:i w:val="false"/>
          <w:color w:val="000000"/>
          <w:sz w:val="28"/>
        </w:rPr>
        <w:t xml:space="preserve">
органдарының жедел-iздестiру, тергеу және саптық бөлiмшелерiнiң қызметкерлерiне тұрғын үйдi ұстау және коммуналдық қызметтер көрсету шығыстарын төлеу үшiн ақшалай өтемақының айлық мөлшерi     3 430 теңге сомасында белгiленсiн.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2007 жылға арналған республикалық бюджетте әскери қызметшiлерге 1997-1998 жылдардың сыйлықақы төлемдерiн төлеуге 29 972 мың теңге сомасында қаражат көзделгенi ескерiлсiн, оның iшiнде: </w:t>
      </w:r>
      <w:r>
        <w:br/>
      </w:r>
      <w:r>
        <w:rPr>
          <w:rFonts w:ascii="Times New Roman"/>
          <w:b w:val="false"/>
          <w:i w:val="false"/>
          <w:color w:val="000000"/>
          <w:sz w:val="28"/>
        </w:rPr>
        <w:t xml:space="preserve">
      Қазақстан Республикасының Iшкi iстер министрлiгiне - 16 193 мың теңге; </w:t>
      </w:r>
      <w:r>
        <w:br/>
      </w:r>
      <w:r>
        <w:rPr>
          <w:rFonts w:ascii="Times New Roman"/>
          <w:b w:val="false"/>
          <w:i w:val="false"/>
          <w:color w:val="000000"/>
          <w:sz w:val="28"/>
        </w:rPr>
        <w:t xml:space="preserve">
      Қазақстан Республикасының Қорғаныс министрлiгiне - 10 030 мың теңге; </w:t>
      </w:r>
      <w:r>
        <w:br/>
      </w:r>
      <w:r>
        <w:rPr>
          <w:rFonts w:ascii="Times New Roman"/>
          <w:b w:val="false"/>
          <w:i w:val="false"/>
          <w:color w:val="000000"/>
          <w:sz w:val="28"/>
        </w:rPr>
        <w:t xml:space="preserve">
      Қазақстан Республикасының Бас прокуратурасына - 3 114 мың теңге; </w:t>
      </w:r>
      <w:r>
        <w:br/>
      </w:r>
      <w:r>
        <w:rPr>
          <w:rFonts w:ascii="Times New Roman"/>
          <w:b w:val="false"/>
          <w:i w:val="false"/>
          <w:color w:val="000000"/>
          <w:sz w:val="28"/>
        </w:rPr>
        <w:t xml:space="preserve">
      Қазақстан Республикасының Республикалық ұланына - 635 мың теңге. </w:t>
      </w:r>
      <w:r>
        <w:br/>
      </w:r>
      <w:r>
        <w:rPr>
          <w:rFonts w:ascii="Times New Roman"/>
          <w:b w:val="false"/>
          <w:i w:val="false"/>
          <w:color w:val="000000"/>
          <w:sz w:val="28"/>
        </w:rPr>
        <w:t xml:space="preserve">
      Әскери қызметшiлерге сыйлықақы төлемдерiн төлеу олардың көрсетiлген кезеңде әскери қызметтен өткен жерi бойынша Қазақстан Республикасының Үкiметi айқындайтын тәртiппен жүргiзiледi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2007 жылға арналған республикалық бюджетте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тыныс-тiршiлiгiн қамтамасыз ету шарттары туралы </w:t>
      </w:r>
      <w:r>
        <w:rPr>
          <w:rFonts w:ascii="Times New Roman"/>
          <w:b w:val="false"/>
          <w:i w:val="false"/>
          <w:color w:val="000000"/>
          <w:sz w:val="28"/>
        </w:rPr>
        <w:t>келiсiмге</w:t>
      </w:r>
      <w:r>
        <w:rPr>
          <w:rFonts w:ascii="Times New Roman"/>
          <w:b w:val="false"/>
          <w:i w:val="false"/>
          <w:color w:val="000000"/>
          <w:sz w:val="28"/>
        </w:rPr>
        <w:t> </w:t>
      </w:r>
      <w:r>
        <w:rPr>
          <w:rFonts w:ascii="Times New Roman"/>
          <w:b w:val="false"/>
          <w:i w:val="false"/>
          <w:color w:val="000000"/>
          <w:sz w:val="28"/>
        </w:rPr>
        <w:t xml:space="preserve">сәйкес Қарағанды облысы Приозерск қаласының инфрақұрылымын қолдауға 100 000 мың теңге сомасында ағымдағы нысаналы трансферттер көзделсiн. </w:t>
      </w:r>
    </w:p>
    <w:bookmarkEnd w:id="23"/>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2007 жылға арналған республикалық бюджетте республикалық бюджеттен облыстық бюджеттерге берiлетiн субвенциялар көлемдерi 192 790 980 мың теңге сомасында көзделсiн, оның iшiнде: </w:t>
      </w:r>
      <w:r>
        <w:br/>
      </w:r>
      <w:r>
        <w:rPr>
          <w:rFonts w:ascii="Times New Roman"/>
          <w:b w:val="false"/>
          <w:i w:val="false"/>
          <w:color w:val="000000"/>
          <w:sz w:val="28"/>
        </w:rPr>
        <w:t xml:space="preserve">
      Ақмола облысының бюджетiне - 19 616 640 мың теңге; </w:t>
      </w:r>
      <w:r>
        <w:br/>
      </w:r>
      <w:r>
        <w:rPr>
          <w:rFonts w:ascii="Times New Roman"/>
          <w:b w:val="false"/>
          <w:i w:val="false"/>
          <w:color w:val="000000"/>
          <w:sz w:val="28"/>
        </w:rPr>
        <w:t xml:space="preserve">
      Алматы облысының бюджетiне - 22 186 299 мың теңге; </w:t>
      </w:r>
      <w:r>
        <w:br/>
      </w:r>
      <w:r>
        <w:rPr>
          <w:rFonts w:ascii="Times New Roman"/>
          <w:b w:val="false"/>
          <w:i w:val="false"/>
          <w:color w:val="000000"/>
          <w:sz w:val="28"/>
        </w:rPr>
        <w:t xml:space="preserve">
      Шығыс Қазақстан облысының бюджетiне - 22 189 261 мың теңге;  </w:t>
      </w:r>
      <w:r>
        <w:br/>
      </w:r>
      <w:r>
        <w:rPr>
          <w:rFonts w:ascii="Times New Roman"/>
          <w:b w:val="false"/>
          <w:i w:val="false"/>
          <w:color w:val="000000"/>
          <w:sz w:val="28"/>
        </w:rPr>
        <w:t xml:space="preserve">
      Жамбыл облысының бюджетiне - 21 326 306 мың теңге; </w:t>
      </w:r>
      <w:r>
        <w:br/>
      </w:r>
      <w:r>
        <w:rPr>
          <w:rFonts w:ascii="Times New Roman"/>
          <w:b w:val="false"/>
          <w:i w:val="false"/>
          <w:color w:val="000000"/>
          <w:sz w:val="28"/>
        </w:rPr>
        <w:t xml:space="preserve">
      Батыс Қазақстан облысының бюджетiне - 11 173 159 мың теңге; </w:t>
      </w:r>
      <w:r>
        <w:br/>
      </w:r>
      <w:r>
        <w:rPr>
          <w:rFonts w:ascii="Times New Roman"/>
          <w:b w:val="false"/>
          <w:i w:val="false"/>
          <w:color w:val="000000"/>
          <w:sz w:val="28"/>
        </w:rPr>
        <w:t xml:space="preserve">
      Қарағанды облысының бюджетiне - 7 677 669 мың теңге; </w:t>
      </w:r>
      <w:r>
        <w:br/>
      </w:r>
      <w:r>
        <w:rPr>
          <w:rFonts w:ascii="Times New Roman"/>
          <w:b w:val="false"/>
          <w:i w:val="false"/>
          <w:color w:val="000000"/>
          <w:sz w:val="28"/>
        </w:rPr>
        <w:t xml:space="preserve">
      Қостанай облысының бюджетiне - 13 414 504 мың теңге; </w:t>
      </w:r>
      <w:r>
        <w:br/>
      </w:r>
      <w:r>
        <w:rPr>
          <w:rFonts w:ascii="Times New Roman"/>
          <w:b w:val="false"/>
          <w:i w:val="false"/>
          <w:color w:val="000000"/>
          <w:sz w:val="28"/>
        </w:rPr>
        <w:t xml:space="preserve">
      Қызылорда облысының бюджетiне - 14 811 753 мың теңге; </w:t>
      </w:r>
      <w:r>
        <w:br/>
      </w:r>
      <w:r>
        <w:rPr>
          <w:rFonts w:ascii="Times New Roman"/>
          <w:b w:val="false"/>
          <w:i w:val="false"/>
          <w:color w:val="000000"/>
          <w:sz w:val="28"/>
        </w:rPr>
        <w:t xml:space="preserve">
      Павлодар облысының бюджетiне - 3 810 519 мың теңге; </w:t>
      </w:r>
      <w:r>
        <w:br/>
      </w:r>
      <w:r>
        <w:rPr>
          <w:rFonts w:ascii="Times New Roman"/>
          <w:b w:val="false"/>
          <w:i w:val="false"/>
          <w:color w:val="000000"/>
          <w:sz w:val="28"/>
        </w:rPr>
        <w:t xml:space="preserve">
      Солтүстiк Қазақстан облысының бюджетiне - 16 545 651 мың теңге; </w:t>
      </w:r>
      <w:r>
        <w:br/>
      </w:r>
      <w:r>
        <w:rPr>
          <w:rFonts w:ascii="Times New Roman"/>
          <w:b w:val="false"/>
          <w:i w:val="false"/>
          <w:color w:val="000000"/>
          <w:sz w:val="28"/>
        </w:rPr>
        <w:t xml:space="preserve">
      Оңтүстiк Қазақстан облысының бюджетiне - 40 039 219 мың теңге.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2007 жылға арналған республикалық бюджетте облыстық бюджеттерге, Астана және Алматы қалаларының бюджеттерiне мынадай мөлшерлерде ағымдағы нысаналы трансферттер көзделгенi ескерiлсiн: </w:t>
      </w:r>
      <w:r>
        <w:br/>
      </w:r>
      <w:r>
        <w:rPr>
          <w:rFonts w:ascii="Times New Roman"/>
          <w:b w:val="false"/>
          <w:i w:val="false"/>
          <w:color w:val="000000"/>
          <w:sz w:val="28"/>
        </w:rPr>
        <w:t xml:space="preserve">
      жергiлiктi атқарушы органдардың мемлекеттiк тапсырысы негiзiнде кәсiптiк орта оқу орындарында оқитын студенттерге стипендиялар төлеуге - 1 644 982 мың теңге; </w:t>
      </w:r>
      <w:r>
        <w:br/>
      </w:r>
      <w:r>
        <w:rPr>
          <w:rFonts w:ascii="Times New Roman"/>
          <w:b w:val="false"/>
          <w:i w:val="false"/>
          <w:color w:val="000000"/>
          <w:sz w:val="28"/>
        </w:rPr>
        <w:t xml:space="preserve">
      жергiлiктi атқарушы органдардың мемлекеттiк тапсырысы негiзiнде кәсiптiк орта оқу орындарында оқитындар үшiн жол жүруге өтемақылар төлеуге - 253 586 мың теңге; </w:t>
      </w:r>
      <w:r>
        <w:br/>
      </w:r>
      <w:r>
        <w:rPr>
          <w:rFonts w:ascii="Times New Roman"/>
          <w:b w:val="false"/>
          <w:i w:val="false"/>
          <w:color w:val="000000"/>
          <w:sz w:val="28"/>
        </w:rPr>
        <w:t xml:space="preserve">
      жаңадан iске қосылатын денсаулық сақтау объектiлерiн ұстауға - 713 722 мың теңге; </w:t>
      </w:r>
      <w:r>
        <w:br/>
      </w:r>
      <w:r>
        <w:rPr>
          <w:rFonts w:ascii="Times New Roman"/>
          <w:b w:val="false"/>
          <w:i w:val="false"/>
          <w:color w:val="000000"/>
          <w:sz w:val="28"/>
        </w:rPr>
        <w:t xml:space="preserve">
      дәрiлiк заттарды, вакциналарды және басқа да иммунобиологиялық </w:t>
      </w:r>
      <w:r>
        <w:br/>
      </w:r>
      <w:r>
        <w:rPr>
          <w:rFonts w:ascii="Times New Roman"/>
          <w:b w:val="false"/>
          <w:i w:val="false"/>
          <w:color w:val="000000"/>
          <w:sz w:val="28"/>
        </w:rPr>
        <w:t xml:space="preserve">
препараттарды сатып алуға - 7 491 011 мың теңге; </w:t>
      </w:r>
      <w:r>
        <w:br/>
      </w:r>
      <w:r>
        <w:rPr>
          <w:rFonts w:ascii="Times New Roman"/>
          <w:b w:val="false"/>
          <w:i w:val="false"/>
          <w:color w:val="000000"/>
          <w:sz w:val="28"/>
        </w:rPr>
        <w:t xml:space="preserve">
      Қазақстан Республикасында ЖҚТБ-ның алдын алу және оған қарсы күрес жөнiндегi iс-шараларды iске асыруға - 250 600 мың теңге; </w:t>
      </w:r>
      <w:r>
        <w:br/>
      </w:r>
      <w:r>
        <w:rPr>
          <w:rFonts w:ascii="Times New Roman"/>
          <w:b w:val="false"/>
          <w:i w:val="false"/>
          <w:color w:val="000000"/>
          <w:sz w:val="28"/>
        </w:rPr>
        <w:t>
      табысы аз отбасылардағы 18 жасқа дейiнгi балаларға мемлекеттiк жәрдемақыларды  </w:t>
      </w:r>
      <w:r>
        <w:rPr>
          <w:rFonts w:ascii="Times New Roman"/>
          <w:b w:val="false"/>
          <w:i w:val="false"/>
          <w:color w:val="000000"/>
          <w:sz w:val="28"/>
        </w:rPr>
        <w:t>4-қосымшаға</w:t>
      </w:r>
      <w:r>
        <w:rPr>
          <w:rFonts w:ascii="Times New Roman"/>
          <w:b w:val="false"/>
          <w:i w:val="false"/>
          <w:color w:val="000000"/>
          <w:sz w:val="28"/>
        </w:rPr>
        <w:t xml:space="preserve"> сәйкес төлеуге - 3 816 000 мың теңге; </w:t>
      </w:r>
      <w:r>
        <w:br/>
      </w:r>
      <w:r>
        <w:rPr>
          <w:rFonts w:ascii="Times New Roman"/>
          <w:b w:val="false"/>
          <w:i w:val="false"/>
          <w:color w:val="000000"/>
          <w:sz w:val="28"/>
        </w:rPr>
        <w:t xml:space="preserve">
      мұқтаж мүгедектерді міндетті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- 600 852 мың теңге; </w:t>
      </w:r>
      <w:r>
        <w:br/>
      </w:r>
      <w:r>
        <w:rPr>
          <w:rFonts w:ascii="Times New Roman"/>
          <w:b w:val="false"/>
          <w:i w:val="false"/>
          <w:color w:val="000000"/>
          <w:sz w:val="28"/>
        </w:rPr>
        <w:t xml:space="preserve">
      қалалық телекоммуникация желiлерiнiң абоненттерi болып табылатын, әлеуметтiк жағынан қорғалатын азаматтарға телефон үшiн абоненттiк төлем тарифтерiнiң көтерiлуiн өтеуге - 29 673 мың теңге; </w:t>
      </w:r>
      <w:r>
        <w:br/>
      </w:r>
      <w:r>
        <w:rPr>
          <w:rFonts w:ascii="Times New Roman"/>
          <w:b w:val="false"/>
          <w:i w:val="false"/>
          <w:color w:val="000000"/>
          <w:sz w:val="28"/>
        </w:rPr>
        <w:t xml:space="preserve">
      ауыз сумен жабдықтаудың баламасыз көзi болып табылатын сумен жабдықтаудың аса маңызды топтық жүйелерiнен ауыз су беру бойынша көрсетiлетiн қызметтердiң құнын субсидиялауға - 1 122 233 мың теңге; </w:t>
      </w:r>
      <w:r>
        <w:br/>
      </w:r>
      <w:r>
        <w:rPr>
          <w:rFonts w:ascii="Times New Roman"/>
          <w:b w:val="false"/>
          <w:i w:val="false"/>
          <w:color w:val="000000"/>
          <w:sz w:val="28"/>
        </w:rPr>
        <w:t xml:space="preserve">
      көшi-қон полициясының 2006 жылы бөлiнген қосымша штат санын ұстауға - 277 506 мың теңге; </w:t>
      </w:r>
      <w:r>
        <w:br/>
      </w:r>
      <w:r>
        <w:rPr>
          <w:rFonts w:ascii="Times New Roman"/>
          <w:b w:val="false"/>
          <w:i w:val="false"/>
          <w:color w:val="000000"/>
          <w:sz w:val="28"/>
        </w:rPr>
        <w:t xml:space="preserve">
      мемлекеттік жалпы орта білім беру жүйесіне интерактивтік оқыту жүйесін енгізуге - 1 024 543 мың теңге. </w:t>
      </w:r>
      <w:r>
        <w:br/>
      </w:r>
      <w:r>
        <w:rPr>
          <w:rFonts w:ascii="Times New Roman"/>
          <w:b w:val="false"/>
          <w:i w:val="false"/>
          <w:color w:val="000000"/>
          <w:sz w:val="28"/>
        </w:rPr>
        <w:t>
      Жергiлiктi бюджеттерде мемлекеттiк атаулы әлеуметтiк көмектi төлеуге көзделiп келген қаражат есебiнен табысы аз отбасылардағы 18 жасқа дейiнгi балаларға мемлекеттiк жәрдемақылар төлеуге  </w:t>
      </w:r>
      <w:r>
        <w:rPr>
          <w:rFonts w:ascii="Times New Roman"/>
          <w:b w:val="false"/>
          <w:i w:val="false"/>
          <w:color w:val="000000"/>
          <w:sz w:val="28"/>
          <w:u w:val="single"/>
        </w:rPr>
        <w:t xml:space="preserve">4-қосымшаға </w:t>
      </w:r>
      <w:r>
        <w:rPr>
          <w:rFonts w:ascii="Times New Roman"/>
          <w:b w:val="false"/>
          <w:i w:val="false"/>
          <w:color w:val="000000"/>
          <w:sz w:val="28"/>
        </w:rPr>
        <w:t xml:space="preserve">сәйкес кемiнде 2 916 400 мың теңге сомасында шығыстар көзделуге тиiс екендiгi ескерiлсiн. </w:t>
      </w:r>
      <w:r>
        <w:br/>
      </w:r>
      <w:r>
        <w:rPr>
          <w:rFonts w:ascii="Times New Roman"/>
          <w:b w:val="false"/>
          <w:i w:val="false"/>
          <w:color w:val="000000"/>
          <w:sz w:val="28"/>
        </w:rPr>
        <w:t xml:space="preserve">
      Аталған сомаларды облыстық бюджеттерге, Астана және Алматы қалаларының бюджеттерiне бөлу және оларды пайдалану тәртiбi Қазақстан Республикасы Үкiметiнiң шешiмi негiзiнде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2007 жылға арналған республикалық бюджетте Семей ядролық сынақ полигонындағы ядролық сынақтардың салдарынан зардап шеккен, радиациялық қауiптi аймақтарда және жеңiлдiктi әлеуметтiк-экономикалық мәртебесi бар аумақта тұрып жатқан және 1949-1990 жылдар аралығында тұрған зейнеткерлер мен мемлекеттiк әлеуметтiк жәрдемақылар алушыларға, сондай-ақ жұмыс iстейтiн және жұмыс iстемейтiн халыққа бiржолғы мемлекеттiк ақшалай өтемақы төлеуге 4 682 512 мың теңге сомасында қаражат көзделсiн. </w:t>
      </w:r>
      <w:r>
        <w:br/>
      </w:r>
      <w:r>
        <w:rPr>
          <w:rFonts w:ascii="Times New Roman"/>
          <w:b w:val="false"/>
          <w:i w:val="false"/>
          <w:color w:val="000000"/>
          <w:sz w:val="28"/>
        </w:rPr>
        <w:t xml:space="preserve">
      Аталған қаражат Қазақстан Республикасының Үкiметi айқындайтын тәртiппен бөлiнедi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2007 жылға арналған республикалық бюджетте облыстық бюджеттерге, Астана және Алматы қалаларының бюджеттерiне ауыл шаруашылығын дамытуға бағытталған субсидияларға 19 988 355 мың теңге сомасында ағымдағы нысаналы трансферттер көзделгенi ескерiлсiн, оның iшiнде: </w:t>
      </w:r>
      <w:r>
        <w:br/>
      </w:r>
      <w:r>
        <w:rPr>
          <w:rFonts w:ascii="Times New Roman"/>
          <w:b w:val="false"/>
          <w:i w:val="false"/>
          <w:color w:val="000000"/>
          <w:sz w:val="28"/>
        </w:rPr>
        <w:t xml:space="preserve">
      тұқым шаруашылығын дамытуды қолдауға - 996 253 мың теңге; </w:t>
      </w:r>
      <w:r>
        <w:br/>
      </w:r>
      <w:r>
        <w:rPr>
          <w:rFonts w:ascii="Times New Roman"/>
          <w:b w:val="false"/>
          <w:i w:val="false"/>
          <w:color w:val="000000"/>
          <w:sz w:val="28"/>
        </w:rPr>
        <w:t xml:space="preserve">
      асыл тұқымды мал шаруашылығын дамытуға - 2 004 648 мың теңге; </w:t>
      </w:r>
      <w:r>
        <w:br/>
      </w:r>
      <w:r>
        <w:rPr>
          <w:rFonts w:ascii="Times New Roman"/>
          <w:b w:val="false"/>
          <w:i w:val="false"/>
          <w:color w:val="000000"/>
          <w:sz w:val="28"/>
        </w:rPr>
        <w:t xml:space="preserve">
      өсiмдiк шаруашылығы өнiмiнiң шығымдылығы мен сапасын арттыруға, көктемгi егіс және егiн жинау жұмыстарын жүргiзуге қажеттi жанар-жағар материалдар мен басқа да тауарлық-материалдық құндылықтардың құнын арзандатуға, Қазақстан Республикасының Үкiметi айқындайтын басымдықты дақылдар бойынша - 12 805 000 мың теңге; </w:t>
      </w:r>
      <w:r>
        <w:br/>
      </w:r>
      <w:r>
        <w:rPr>
          <w:rFonts w:ascii="Times New Roman"/>
          <w:b w:val="false"/>
          <w:i w:val="false"/>
          <w:color w:val="000000"/>
          <w:sz w:val="28"/>
        </w:rPr>
        <w:t xml:space="preserve">
      ауыл шаруашылық тауар өндiрушiлерге су жеткiзу бойынша </w:t>
      </w:r>
      <w:r>
        <w:br/>
      </w:r>
      <w:r>
        <w:rPr>
          <w:rFonts w:ascii="Times New Roman"/>
          <w:b w:val="false"/>
          <w:i w:val="false"/>
          <w:color w:val="000000"/>
          <w:sz w:val="28"/>
        </w:rPr>
        <w:t xml:space="preserve">
көрсетiлетiн қызметтердiң құнын субсидиялауға - 731 166 мың теңге; </w:t>
      </w:r>
      <w:r>
        <w:br/>
      </w:r>
      <w:r>
        <w:rPr>
          <w:rFonts w:ascii="Times New Roman"/>
          <w:b w:val="false"/>
          <w:i w:val="false"/>
          <w:color w:val="000000"/>
          <w:sz w:val="28"/>
        </w:rPr>
        <w:t xml:space="preserve">
      жемiс дақылдарының және жүзiмнiң көп жылдық екпелерiн отырғызуды және өсiрудi қамтамасыз етуге - 800 002 мың теңге; </w:t>
      </w:r>
      <w:r>
        <w:br/>
      </w:r>
      <w:r>
        <w:rPr>
          <w:rFonts w:ascii="Times New Roman"/>
          <w:b w:val="false"/>
          <w:i w:val="false"/>
          <w:color w:val="000000"/>
          <w:sz w:val="28"/>
        </w:rPr>
        <w:t xml:space="preserve">
      мал шаруашылығы өнiмiнiң өнiмдiлiгiн және сапасын арттыруды субсидиялауға - 2 539 656 мың теңге; </w:t>
      </w:r>
      <w:r>
        <w:br/>
      </w:r>
      <w:r>
        <w:rPr>
          <w:rFonts w:ascii="Times New Roman"/>
          <w:b w:val="false"/>
          <w:i w:val="false"/>
          <w:color w:val="000000"/>
          <w:sz w:val="28"/>
        </w:rPr>
        <w:t xml:space="preserve">
      қазақстандық талшықты мақтаның сапасын сараптауға - 111 630 мың теңге. </w:t>
      </w:r>
      <w:r>
        <w:br/>
      </w:r>
      <w:r>
        <w:rPr>
          <w:rFonts w:ascii="Times New Roman"/>
          <w:b w:val="false"/>
          <w:i w:val="false"/>
          <w:color w:val="000000"/>
          <w:sz w:val="28"/>
        </w:rPr>
        <w:t xml:space="preserve">
      Аталған сомаларды облыстық бюджеттерге, Астана және Алматы қалаларының бюджеттерiне бөлу және оларды пайдалану тәртiбi Қазақстан Республикасы Үкiметiнiң шешiмi негiзiнде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2007 жылға арналған республикалық бюджетте облыстық бюджеттерге, Астана және Алматы қалаларының бюджеттерiне мемлекеттiк қызметшiлерге, мемлекеттiк мекемелердiң мемлекеттiк қызметшiлер болып табылмайтын қызметкерлерiне және қазыналық кәсiпорындар қызметкерлерiне жалақы төлеуге 89 469 724 мың теңге сомасында ағымдағы нысаналы трансферттер көзделсiн, оның iшiнде: </w:t>
      </w:r>
      <w:r>
        <w:br/>
      </w:r>
      <w:r>
        <w:rPr>
          <w:rFonts w:ascii="Times New Roman"/>
          <w:b w:val="false"/>
          <w:i w:val="false"/>
          <w:color w:val="000000"/>
          <w:sz w:val="28"/>
        </w:rPr>
        <w:t xml:space="preserve">
      Ақмола облысының бюджетiне - 4 553 881 мың теңге; </w:t>
      </w:r>
      <w:r>
        <w:br/>
      </w:r>
      <w:r>
        <w:rPr>
          <w:rFonts w:ascii="Times New Roman"/>
          <w:b w:val="false"/>
          <w:i w:val="false"/>
          <w:color w:val="000000"/>
          <w:sz w:val="28"/>
        </w:rPr>
        <w:t xml:space="preserve">
      Ақтөбе облысының бюджетiне - 4 490 992 мың теңге; </w:t>
      </w:r>
      <w:r>
        <w:br/>
      </w:r>
      <w:r>
        <w:rPr>
          <w:rFonts w:ascii="Times New Roman"/>
          <w:b w:val="false"/>
          <w:i w:val="false"/>
          <w:color w:val="000000"/>
          <w:sz w:val="28"/>
        </w:rPr>
        <w:t xml:space="preserve">
      Алматы облысының бюджетiне - 6 215 893 мың теңге; </w:t>
      </w:r>
      <w:r>
        <w:br/>
      </w:r>
      <w:r>
        <w:rPr>
          <w:rFonts w:ascii="Times New Roman"/>
          <w:b w:val="false"/>
          <w:i w:val="false"/>
          <w:color w:val="000000"/>
          <w:sz w:val="28"/>
        </w:rPr>
        <w:t xml:space="preserve">
      Атырау облысының бюджетiне - 3 420 551 мың теңге; </w:t>
      </w:r>
      <w:r>
        <w:br/>
      </w:r>
      <w:r>
        <w:rPr>
          <w:rFonts w:ascii="Times New Roman"/>
          <w:b w:val="false"/>
          <w:i w:val="false"/>
          <w:color w:val="000000"/>
          <w:sz w:val="28"/>
        </w:rPr>
        <w:t xml:space="preserve">
      Шығыс Қазақстан облысының бюджетiне - 7 338 533 мың теңге; </w:t>
      </w:r>
      <w:r>
        <w:br/>
      </w:r>
      <w:r>
        <w:rPr>
          <w:rFonts w:ascii="Times New Roman"/>
          <w:b w:val="false"/>
          <w:i w:val="false"/>
          <w:color w:val="000000"/>
          <w:sz w:val="28"/>
        </w:rPr>
        <w:t xml:space="preserve">
      Жамбыл облысының бюджетiне - 5 735 978 мың теңге; </w:t>
      </w:r>
      <w:r>
        <w:br/>
      </w:r>
      <w:r>
        <w:rPr>
          <w:rFonts w:ascii="Times New Roman"/>
          <w:b w:val="false"/>
          <w:i w:val="false"/>
          <w:color w:val="000000"/>
          <w:sz w:val="28"/>
        </w:rPr>
        <w:t xml:space="preserve">
      Батыс Қазақстан облысының бюджетiне - 4 178 255 мың теңге; </w:t>
      </w:r>
      <w:r>
        <w:br/>
      </w:r>
      <w:r>
        <w:rPr>
          <w:rFonts w:ascii="Times New Roman"/>
          <w:b w:val="false"/>
          <w:i w:val="false"/>
          <w:color w:val="000000"/>
          <w:sz w:val="28"/>
        </w:rPr>
        <w:t xml:space="preserve">
      Қарағанды облысының облысының бюджетiне - 7 975 494 мың теңге; </w:t>
      </w:r>
      <w:r>
        <w:br/>
      </w:r>
      <w:r>
        <w:rPr>
          <w:rFonts w:ascii="Times New Roman"/>
          <w:b w:val="false"/>
          <w:i w:val="false"/>
          <w:color w:val="000000"/>
          <w:sz w:val="28"/>
        </w:rPr>
        <w:t xml:space="preserve">
      Қостанай облысының бюджетiне - 5 204 640 мың теңге; </w:t>
      </w:r>
      <w:r>
        <w:br/>
      </w:r>
      <w:r>
        <w:rPr>
          <w:rFonts w:ascii="Times New Roman"/>
          <w:b w:val="false"/>
          <w:i w:val="false"/>
          <w:color w:val="000000"/>
          <w:sz w:val="28"/>
        </w:rPr>
        <w:t xml:space="preserve">
      Қызылорда облысының бюджетiне - 6 922 919 мың теңге; </w:t>
      </w:r>
      <w:r>
        <w:br/>
      </w:r>
      <w:r>
        <w:rPr>
          <w:rFonts w:ascii="Times New Roman"/>
          <w:b w:val="false"/>
          <w:i w:val="false"/>
          <w:color w:val="000000"/>
          <w:sz w:val="28"/>
        </w:rPr>
        <w:t xml:space="preserve">
      Маңғыстау облысының бюджетiне - 2 831 552 мың теңге; </w:t>
      </w:r>
      <w:r>
        <w:br/>
      </w:r>
      <w:r>
        <w:rPr>
          <w:rFonts w:ascii="Times New Roman"/>
          <w:b w:val="false"/>
          <w:i w:val="false"/>
          <w:color w:val="000000"/>
          <w:sz w:val="28"/>
        </w:rPr>
        <w:t xml:space="preserve">
      Павлодар облысының бюджетiне - 4 476 595 мың теңге; </w:t>
      </w:r>
      <w:r>
        <w:br/>
      </w:r>
      <w:r>
        <w:rPr>
          <w:rFonts w:ascii="Times New Roman"/>
          <w:b w:val="false"/>
          <w:i w:val="false"/>
          <w:color w:val="000000"/>
          <w:sz w:val="28"/>
        </w:rPr>
        <w:t xml:space="preserve">
      Солтүстiк Қазақстан облысының бюджетiне - 4 363 444 мың теңге; </w:t>
      </w:r>
      <w:r>
        <w:br/>
      </w:r>
      <w:r>
        <w:rPr>
          <w:rFonts w:ascii="Times New Roman"/>
          <w:b w:val="false"/>
          <w:i w:val="false"/>
          <w:color w:val="000000"/>
          <w:sz w:val="28"/>
        </w:rPr>
        <w:t xml:space="preserve">
      Оңтүстiк Қазақстан облысының бюджетiне - 13 090 070 мың теңге; </w:t>
      </w:r>
      <w:r>
        <w:br/>
      </w:r>
      <w:r>
        <w:rPr>
          <w:rFonts w:ascii="Times New Roman"/>
          <w:b w:val="false"/>
          <w:i w:val="false"/>
          <w:color w:val="000000"/>
          <w:sz w:val="28"/>
        </w:rPr>
        <w:t xml:space="preserve">
      Алматы қаласының бюджетiне - 5 566 789 мың теңге; </w:t>
      </w:r>
      <w:r>
        <w:br/>
      </w:r>
      <w:r>
        <w:rPr>
          <w:rFonts w:ascii="Times New Roman"/>
          <w:b w:val="false"/>
          <w:i w:val="false"/>
          <w:color w:val="000000"/>
          <w:sz w:val="28"/>
        </w:rPr>
        <w:t xml:space="preserve">
      Астана қаласының бюджетiне - 3 104 138 мың теңге. </w:t>
      </w:r>
    </w:p>
    <w:bookmarkEnd w:id="28"/>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2007 жылға арналған республикалық бюджетте облыстық бюджеттерге, Астана және Алматы қалаларының бюджеттерiне 2007 жылғы 1 қаңтардан бастап барлық жеке тұлғалар үшiн жеке табыс салығының 10 процент тiркелген ставкасын енгiзуге, салық салу кезiнде айлық есептiк көрсеткiштiң орнына жалақының ең төменгi мөлшерiн табыстан алып тастауға және жергілікті бюджетке түсетін ойын бизнесіне арналған акциздің жойылуына байланысты бюджетке түсетiн түсiмдердiң шығасыларын өтеуге 29 666 165 мың теңге сомасында ағымдағы нысаналы трансферттер көзделсiн. </w:t>
      </w:r>
      <w:r>
        <w:br/>
      </w:r>
      <w:r>
        <w:rPr>
          <w:rFonts w:ascii="Times New Roman"/>
          <w:b w:val="false"/>
          <w:i w:val="false"/>
          <w:color w:val="000000"/>
          <w:sz w:val="28"/>
        </w:rPr>
        <w:t xml:space="preserve">
      Аталған соманы облыстық бюджеттерге, Астана және Алматы қалаларының бюджеттерiне бөлу Қазақстан Республикасы Үкiметiнiң шешiмi негiзiнде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29"/>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2007 жылға арналған республикалық бюджетте облыстық </w:t>
      </w:r>
      <w:r>
        <w:br/>
      </w:r>
      <w:r>
        <w:rPr>
          <w:rFonts w:ascii="Times New Roman"/>
          <w:b w:val="false"/>
          <w:i w:val="false"/>
          <w:color w:val="000000"/>
          <w:sz w:val="28"/>
        </w:rPr>
        <w:t>
бюджеттерге, Астана және Алматы қалаларының бюджеттерiне Қазақстан Республикасында бiлiм берудi дамытудың 2005-2010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iске асыруға 21 988 470 мың теңге сомасында ағымдағы нысаналы трансферттер көзделгенi ескерiлсiн, оның iшiнде: </w:t>
      </w:r>
      <w:r>
        <w:br/>
      </w:r>
      <w:r>
        <w:rPr>
          <w:rFonts w:ascii="Times New Roman"/>
          <w:b w:val="false"/>
          <w:i w:val="false"/>
          <w:color w:val="000000"/>
          <w:sz w:val="28"/>
        </w:rPr>
        <w:t xml:space="preserve">
      жалпы орта бiлiм беретiн мемлекеттiк мекемелердiң физика, химия, биология кабинеттерiн оқу жабдықтарымен жарақтандыруға -    2 457 650 мың теңге; </w:t>
      </w:r>
      <w:r>
        <w:br/>
      </w:r>
      <w:r>
        <w:rPr>
          <w:rFonts w:ascii="Times New Roman"/>
          <w:b w:val="false"/>
          <w:i w:val="false"/>
          <w:color w:val="000000"/>
          <w:sz w:val="28"/>
        </w:rPr>
        <w:t xml:space="preserve">
      арнаулы (түзету) бiлiм беру ұйымдарын арнайы техникалық және орнын толтырушы құралдармен қамтамасыз етуге - 124 031 мың теңге; </w:t>
      </w:r>
      <w:r>
        <w:br/>
      </w:r>
      <w:r>
        <w:rPr>
          <w:rFonts w:ascii="Times New Roman"/>
          <w:b w:val="false"/>
          <w:i w:val="false"/>
          <w:color w:val="000000"/>
          <w:sz w:val="28"/>
        </w:rPr>
        <w:t xml:space="preserve">
      жалпы орта бiлiм беретiн мемлекеттiк мекемелердiң үлгiлiк штаттарын ұстауды қамтамасыз етуге - 9 870 715 мың теңге; </w:t>
      </w:r>
      <w:r>
        <w:br/>
      </w:r>
      <w:r>
        <w:rPr>
          <w:rFonts w:ascii="Times New Roman"/>
          <w:b w:val="false"/>
          <w:i w:val="false"/>
          <w:color w:val="000000"/>
          <w:sz w:val="28"/>
        </w:rPr>
        <w:t xml:space="preserve">
      жаңадан iске қосылатын бiлiм беру объектiлерiн ұстауға -     5 209 021 мың теңге; </w:t>
      </w:r>
      <w:r>
        <w:br/>
      </w:r>
      <w:r>
        <w:rPr>
          <w:rFonts w:ascii="Times New Roman"/>
          <w:b w:val="false"/>
          <w:i w:val="false"/>
          <w:color w:val="000000"/>
          <w:sz w:val="28"/>
        </w:rPr>
        <w:t xml:space="preserve">
      балаларды тестiлеу пункттерiне жеткiзудi, онда тамақтандыруды және онда тұруын ұйымдастыруға - 108 228 мың теңге; </w:t>
      </w:r>
      <w:r>
        <w:br/>
      </w:r>
      <w:r>
        <w:rPr>
          <w:rFonts w:ascii="Times New Roman"/>
          <w:b w:val="false"/>
          <w:i w:val="false"/>
          <w:color w:val="000000"/>
          <w:sz w:val="28"/>
        </w:rPr>
        <w:t xml:space="preserve">
      жалпы орта бiлiм беретiн мемлекеттiк мекемелердi Интернетке қосуға және трафиктiң ақысын төлеуге - 500 012 мың теңге; </w:t>
      </w:r>
      <w:r>
        <w:br/>
      </w:r>
      <w:r>
        <w:rPr>
          <w:rFonts w:ascii="Times New Roman"/>
          <w:b w:val="false"/>
          <w:i w:val="false"/>
          <w:color w:val="000000"/>
          <w:sz w:val="28"/>
        </w:rPr>
        <w:t xml:space="preserve">
      жалпы орта бiлiм беретiн мемлекеттiк мекемелердiң кiтапхана қорларын жаңарту үшiн оқулықтар мен оқу-әдiстемелiк кешендер сатып алуға және жеткiзуге - 895 513 мың теңге; </w:t>
      </w:r>
      <w:r>
        <w:br/>
      </w:r>
      <w:r>
        <w:rPr>
          <w:rFonts w:ascii="Times New Roman"/>
          <w:b w:val="false"/>
          <w:i w:val="false"/>
          <w:color w:val="000000"/>
          <w:sz w:val="28"/>
        </w:rPr>
        <w:t xml:space="preserve">
      жалпы орта бiлiм беретiн мемлекеттiк мекемелерде лингафондық және мультимедиялық кабинеттер құруға - 1 958 760 мың теңге; </w:t>
      </w:r>
      <w:r>
        <w:br/>
      </w:r>
      <w:r>
        <w:rPr>
          <w:rFonts w:ascii="Times New Roman"/>
          <w:b w:val="false"/>
          <w:i w:val="false"/>
          <w:color w:val="000000"/>
          <w:sz w:val="28"/>
        </w:rPr>
        <w:t xml:space="preserve">
      кәсiптiк бастауыш бiлiм беретiн мемлекеттiк мекемелердiң материалдық-техникалық базасын нығайтуға - 286 100 мың теңге; </w:t>
      </w:r>
      <w:r>
        <w:br/>
      </w:r>
      <w:r>
        <w:rPr>
          <w:rFonts w:ascii="Times New Roman"/>
          <w:b w:val="false"/>
          <w:i w:val="false"/>
          <w:color w:val="000000"/>
          <w:sz w:val="28"/>
        </w:rPr>
        <w:t xml:space="preserve">
      облыстық (қалалық) педагогика кадрларының бiлiктiлiгiн арттыру институттарында педагогика қызметкерлерiн қайта даярлауға және олардың бiлiктiлiгiн арттыруға - 503 440 мың теңге; </w:t>
      </w:r>
      <w:r>
        <w:br/>
      </w:r>
      <w:r>
        <w:rPr>
          <w:rFonts w:ascii="Times New Roman"/>
          <w:b w:val="false"/>
          <w:i w:val="false"/>
          <w:color w:val="000000"/>
          <w:sz w:val="28"/>
        </w:rPr>
        <w:t xml:space="preserve">
      облыстық (қалалық) педагогика кадрларының бiлiктiлiгiн арттыру институттарының материалдық-техникалық базасын нығайтуға - 75 000 мың теңге. </w:t>
      </w:r>
      <w:r>
        <w:br/>
      </w:r>
      <w:r>
        <w:rPr>
          <w:rFonts w:ascii="Times New Roman"/>
          <w:b w:val="false"/>
          <w:i w:val="false"/>
          <w:color w:val="000000"/>
          <w:sz w:val="28"/>
        </w:rPr>
        <w:t xml:space="preserve">
      Аталған ағымдағы нысаналы трансферттердi бөлудi және оларды пайдалану тәртiбiн Қазақстан Республикасының Үкiметi айқындайды. </w:t>
      </w:r>
    </w:p>
    <w:bookmarkEnd w:id="30"/>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2007 жылға арналған республикалық бюджетте облыстық бюджеттерге, Астана және Алматы қалаларының бюджеттерiне Қазақстан Республикасының денсаулық сақтау iсiн реформалау мен дамытудың 2005-2010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iске асыруға 31 449 132 мың теңге сомасында ағымдағы нысаналы трансферттер көзделгенi ескерiлсiн, оның iшiнде: </w:t>
      </w:r>
      <w:r>
        <w:br/>
      </w:r>
      <w:r>
        <w:rPr>
          <w:rFonts w:ascii="Times New Roman"/>
          <w:b w:val="false"/>
          <w:i w:val="false"/>
          <w:color w:val="000000"/>
          <w:sz w:val="28"/>
        </w:rPr>
        <w:t xml:space="preserve">
      мемлекеттiк тапсырыс шеңберiнде кәсiптiк орта бiлiм беру ұйымдарында оқыту және қосымша оқуға қабылдау құнының ұлғаюы жөнiндегi шығыстарды өтеуге - 114 369 мың теңге; </w:t>
      </w:r>
      <w:r>
        <w:br/>
      </w:r>
      <w:r>
        <w:rPr>
          <w:rFonts w:ascii="Times New Roman"/>
          <w:b w:val="false"/>
          <w:i w:val="false"/>
          <w:color w:val="000000"/>
          <w:sz w:val="28"/>
        </w:rPr>
        <w:t xml:space="preserve">
      медицина кадрларының, сондай-ақ денсаулық сақтау саласындағы менеджерлердiң бiлiктiлiгiн арттыруға және оларды қайта даярлауға - 247 114 мың теңге; </w:t>
      </w:r>
      <w:r>
        <w:br/>
      </w:r>
      <w:r>
        <w:rPr>
          <w:rFonts w:ascii="Times New Roman"/>
          <w:b w:val="false"/>
          <w:i w:val="false"/>
          <w:color w:val="000000"/>
          <w:sz w:val="28"/>
        </w:rPr>
        <w:t xml:space="preserve">
      созылмалы ауруларды амбулаториялық емдеу кезiнде диспансерлiк есепте тұрған балалар мен жасөспiрiмдердi дәрiлiк заттармен қамтамасыз етуге - 1 020 274 мың теңге; </w:t>
      </w:r>
      <w:r>
        <w:br/>
      </w:r>
      <w:r>
        <w:rPr>
          <w:rFonts w:ascii="Times New Roman"/>
          <w:b w:val="false"/>
          <w:i w:val="false"/>
          <w:color w:val="000000"/>
          <w:sz w:val="28"/>
        </w:rPr>
        <w:t xml:space="preserve">
      азаматтардың жекелеген санаттарын амбулаториялық емдеу деңгейiнде жеңiлдiктi жағдайларда дәрiлiк заттармен қамтамасыз етуге 1 580 657 мың теңге; </w:t>
      </w:r>
      <w:r>
        <w:br/>
      </w:r>
      <w:r>
        <w:rPr>
          <w:rFonts w:ascii="Times New Roman"/>
          <w:b w:val="false"/>
          <w:i w:val="false"/>
          <w:color w:val="000000"/>
          <w:sz w:val="28"/>
        </w:rPr>
        <w:t xml:space="preserve">
      облыстық санитарлық-эпидемиологиялық сараптама орталықтарының материалдық-техникалық базасын нығайтуға - 1 805 710 мың теңге; </w:t>
      </w:r>
      <w:r>
        <w:br/>
      </w:r>
      <w:r>
        <w:rPr>
          <w:rFonts w:ascii="Times New Roman"/>
          <w:b w:val="false"/>
          <w:i w:val="false"/>
          <w:color w:val="000000"/>
          <w:sz w:val="28"/>
        </w:rPr>
        <w:t xml:space="preserve">
      бастапқы медициналық-санитарлық көмектiң медициналық ұйымдарын штаттық нормативтерге сәйкес медицина кадрларымен жасақтауға және жалпы практика дәрiгерлерi жүйесiн дамытуға -      4 997 571 мың теңге; </w:t>
      </w:r>
      <w:r>
        <w:br/>
      </w:r>
      <w:r>
        <w:rPr>
          <w:rFonts w:ascii="Times New Roman"/>
          <w:b w:val="false"/>
          <w:i w:val="false"/>
          <w:color w:val="000000"/>
          <w:sz w:val="28"/>
        </w:rPr>
        <w:t xml:space="preserve">
      құрылатын ақпарат-талдау орталықтарының қызметiн қамтамасыз етуге - 41 447 мың теңге; </w:t>
      </w:r>
      <w:r>
        <w:br/>
      </w:r>
      <w:r>
        <w:rPr>
          <w:rFonts w:ascii="Times New Roman"/>
          <w:b w:val="false"/>
          <w:i w:val="false"/>
          <w:color w:val="000000"/>
          <w:sz w:val="28"/>
        </w:rPr>
        <w:t xml:space="preserve">
      шолғыншы эпидемиологиялық қадағалау жүргiзу үшiн тест-жүйелердi сатып алуға - 11 489 мың теңге; </w:t>
      </w:r>
      <w:r>
        <w:br/>
      </w:r>
      <w:r>
        <w:rPr>
          <w:rFonts w:ascii="Times New Roman"/>
          <w:b w:val="false"/>
          <w:i w:val="false"/>
          <w:color w:val="000000"/>
          <w:sz w:val="28"/>
        </w:rPr>
        <w:t xml:space="preserve">
      5 жасқа дейiнгi балаларды амбулаторлық емдеу деңгейiнде дәрi-дәрмекпен қамтамасыз етуге - 596 614 мың теңге; </w:t>
      </w:r>
      <w:r>
        <w:br/>
      </w:r>
      <w:r>
        <w:rPr>
          <w:rFonts w:ascii="Times New Roman"/>
          <w:b w:val="false"/>
          <w:i w:val="false"/>
          <w:color w:val="000000"/>
          <w:sz w:val="28"/>
        </w:rPr>
        <w:t xml:space="preserve">
      жүктi әйелдердi құрамында темiр және йоды бар препараттармен қамтамасыз етуге - 665 733 мың теңге; </w:t>
      </w:r>
      <w:r>
        <w:br/>
      </w:r>
      <w:r>
        <w:rPr>
          <w:rFonts w:ascii="Times New Roman"/>
          <w:b w:val="false"/>
          <w:i w:val="false"/>
          <w:color w:val="000000"/>
          <w:sz w:val="28"/>
        </w:rPr>
        <w:t xml:space="preserve">
      азаматтардың жекелеген санаттарын профилактикалық медициналық тексерудi жүзеге асыруға - 3 848 767 мың теңге; </w:t>
      </w:r>
      <w:r>
        <w:br/>
      </w:r>
      <w:r>
        <w:rPr>
          <w:rFonts w:ascii="Times New Roman"/>
          <w:b w:val="false"/>
          <w:i w:val="false"/>
          <w:color w:val="000000"/>
          <w:sz w:val="28"/>
        </w:rPr>
        <w:t xml:space="preserve">
      жергiлiктi деңгейде медициналық денсаулық сақтау ұйымдарын материалдық-техникалық жарақтандыруға - 16 519 387 мың теңге. </w:t>
      </w:r>
      <w:r>
        <w:br/>
      </w:r>
      <w:r>
        <w:rPr>
          <w:rFonts w:ascii="Times New Roman"/>
          <w:b w:val="false"/>
          <w:i w:val="false"/>
          <w:color w:val="000000"/>
          <w:sz w:val="28"/>
        </w:rPr>
        <w:t xml:space="preserve">
      Аталған ағымдағы нысаналы трансферттердi бөлудi және оларды пайдалану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31"/>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2007 жылға арналған республикалық бюджетте облыстық бюджеттерге, Астана және Алматы қалаларының бюджеттерiне "Қазақстан Республикасының кейбiр заңнамалық актiлерiне мемлекеттiк басқару </w:t>
      </w:r>
      <w:r>
        <w:br/>
      </w:r>
      <w:r>
        <w:rPr>
          <w:rFonts w:ascii="Times New Roman"/>
          <w:b w:val="false"/>
          <w:i w:val="false"/>
          <w:color w:val="000000"/>
          <w:sz w:val="28"/>
        </w:rPr>
        <w:t xml:space="preserve">
деңгейлерi арасындағы өкiлеттiктердiң аражiгiн ажырату мәселелерi бойынша өзгерiстер мен толықтырулар енгiзу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сәулет және қала құрылысы қызметi, ауыл шаруашылығы және жер ресурстарын басқару мәселелерiн мемлекеттiк реттеу саласындағы жекелеген функциялар мен өкiлеттiктердi жергiлiктi атқарушы органдардың қарамағына берудi ескере отырып, 749 225 мың теңге сомасында ағымдағы нысаналы трансферттер көзделсiн, оның iшiнде: </w:t>
      </w:r>
      <w:r>
        <w:br/>
      </w:r>
      <w:r>
        <w:rPr>
          <w:rFonts w:ascii="Times New Roman"/>
          <w:b w:val="false"/>
          <w:i w:val="false"/>
          <w:color w:val="000000"/>
          <w:sz w:val="28"/>
        </w:rPr>
        <w:t xml:space="preserve">
      Қазақстан Республикасының Ауыл шаруашылығы министрлiгiнен 195 808 мың теңге сомасында; </w:t>
      </w:r>
      <w:r>
        <w:br/>
      </w:r>
      <w:r>
        <w:rPr>
          <w:rFonts w:ascii="Times New Roman"/>
          <w:b w:val="false"/>
          <w:i w:val="false"/>
          <w:color w:val="000000"/>
          <w:sz w:val="28"/>
        </w:rPr>
        <w:t xml:space="preserve">
      Қазақстан Республикасының Индустрия және сауда министрлiгiнен 108 101 мың теңге сомасында; </w:t>
      </w:r>
      <w:r>
        <w:br/>
      </w:r>
      <w:r>
        <w:rPr>
          <w:rFonts w:ascii="Times New Roman"/>
          <w:b w:val="false"/>
          <w:i w:val="false"/>
          <w:color w:val="000000"/>
          <w:sz w:val="28"/>
        </w:rPr>
        <w:t xml:space="preserve">
      Қазақстан Республикасының Жер ресурстарын басқару агенттiгiнен 445 316 мың теңге сомасында. </w:t>
      </w:r>
      <w:r>
        <w:br/>
      </w:r>
      <w:r>
        <w:rPr>
          <w:rFonts w:ascii="Times New Roman"/>
          <w:b w:val="false"/>
          <w:i w:val="false"/>
          <w:color w:val="000000"/>
          <w:sz w:val="28"/>
        </w:rPr>
        <w:t xml:space="preserve">
      Аталған сомаларды облыстық бюджеттерге, Астана және Алматы қалаларының бюджеттерiне бөлу Қазақстан Республикасы Үкiметiнiң шешiмi негiзiнде айқындалады. </w:t>
      </w:r>
    </w:p>
    <w:bookmarkEnd w:id="32"/>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2007 жылға арналған республикалық бюджетте 2006-2007 жылдар кезеңінде Қазақстанның оңтүстiк өңiрлерiнiң тұтынушыларын электрмен тұрақты жабдықтауды қамтамасыз ету мақсатында Қазақстан Республикасының Үкiметi айқындайтын тәртiппен жүзеге асырылатын энергия өндiрушi ұйым үшiн отын беру жөнiндегi шығындарды өтеуге 6 945 108 мың теңге сомасында шығыстар көзделгенi ескерiлсiн.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Заңдарымен. </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2007 жылға арналған республикалық бюджетте Алматы облысының бюджетiне және Алматы қаласының бюджетiне бiлiм беру және денсаулық сақтау объектiлерiн сейсмикалық жағынан күшейту үшiн 1 914 733 мың теңге сомасында нысаналы даму трансферттерi көзделсiн. </w:t>
      </w:r>
      <w:r>
        <w:br/>
      </w:r>
      <w:r>
        <w:rPr>
          <w:rFonts w:ascii="Times New Roman"/>
          <w:b w:val="false"/>
          <w:i w:val="false"/>
          <w:color w:val="000000"/>
          <w:sz w:val="28"/>
        </w:rPr>
        <w:t xml:space="preserve">
      2007 жылы Алматы облысы мен Алматы қаласының республикалық бюджет қаражаты есебiнен сейсмикалық жағынан күшейтiлуге тиiс бiлiм беру және денсаулық сақтау объектiлерiнiң тiзбесiн Қазақстан Республикасының Үкiмeтi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34"/>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2007 жылға арналған республикалық бюджетте республикалық меншiктегi сумен жабдықтаудың инфрақұрылымдық желiлерiнiң жұмыс iстеуiне Қазақстан Республикасының Үкiметi айқындайтын тәртiппен мемлекеттiк қолдау көрсетуге 300 000 мың теңге сомасында қаражат көзделсiн.  </w:t>
      </w:r>
    </w:p>
    <w:bookmarkEnd w:id="35"/>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2007 жылға арналған республикалық бюджетте Қазақстан Республикасының ауылдық аумақтарын дамытудың 2004-2010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iске асыру шеңберiнде ауылдың әлеуметтiк инфрақұрылымын дамытуға және нығайтуға 39 213 434 мың теңге сомасында шығындар, оның iшiнде: </w:t>
      </w:r>
      <w:r>
        <w:br/>
      </w:r>
      <w:r>
        <w:rPr>
          <w:rFonts w:ascii="Times New Roman"/>
          <w:b w:val="false"/>
          <w:i w:val="false"/>
          <w:color w:val="000000"/>
          <w:sz w:val="28"/>
        </w:rPr>
        <w:t xml:space="preserve">
      ауылдық (селолық) жерлердiң денсаулық сақтау iсiнде ұтқыр және телемедицинаны дамытуға - 518 050 мың теңге; </w:t>
      </w:r>
      <w:r>
        <w:br/>
      </w:r>
      <w:r>
        <w:rPr>
          <w:rFonts w:ascii="Times New Roman"/>
          <w:b w:val="false"/>
          <w:i w:val="false"/>
          <w:color w:val="000000"/>
          <w:sz w:val="28"/>
        </w:rPr>
        <w:t xml:space="preserve">
      мыналарға нысаналы даму трансферттерi: </w:t>
      </w:r>
      <w:r>
        <w:br/>
      </w:r>
      <w:r>
        <w:rPr>
          <w:rFonts w:ascii="Times New Roman"/>
          <w:b w:val="false"/>
          <w:i w:val="false"/>
          <w:color w:val="000000"/>
          <w:sz w:val="28"/>
        </w:rPr>
        <w:t xml:space="preserve">
      ауылдық (селолық) елдi мекендердi ауыз сумен жабдықтау объектiлерiн салуға және реконструкциялауға - 10 340 810 мың теңге; </w:t>
      </w:r>
      <w:r>
        <w:br/>
      </w:r>
      <w:r>
        <w:rPr>
          <w:rFonts w:ascii="Times New Roman"/>
          <w:b w:val="false"/>
          <w:i w:val="false"/>
          <w:color w:val="000000"/>
          <w:sz w:val="28"/>
        </w:rPr>
        <w:t xml:space="preserve">
      ауылдық (селолық) жерлердiң бiлiм беру объектiлерiн салуға және реконструкциялауға - 16 919 199 мың теңге; </w:t>
      </w:r>
      <w:r>
        <w:br/>
      </w:r>
      <w:r>
        <w:rPr>
          <w:rFonts w:ascii="Times New Roman"/>
          <w:b w:val="false"/>
          <w:i w:val="false"/>
          <w:color w:val="000000"/>
          <w:sz w:val="28"/>
        </w:rPr>
        <w:t xml:space="preserve">
      ауылдық (селолық) жерлердiң денсаулық сақтау объектiлерiн салуға және реконструкциялауға - 11 435 375 мың теңге көзделсiн. </w:t>
      </w:r>
      <w:r>
        <w:br/>
      </w:r>
      <w:r>
        <w:rPr>
          <w:rFonts w:ascii="Times New Roman"/>
          <w:b w:val="false"/>
          <w:i w:val="false"/>
          <w:color w:val="000000"/>
          <w:sz w:val="28"/>
        </w:rPr>
        <w:t xml:space="preserve">
      Аталған нысаналы даму трансферттерi қаражатының есебiнен 2007 жылы салынуға және реконструкциялануға тиiс ауылдық (селолық) жерлердiң бiлiм беру, денсаулық сақтау және ауыз сумен жабдықтау объектiлерiнiң тiзбесiн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Заңдарымен. </w:t>
      </w:r>
    </w:p>
    <w:bookmarkEnd w:id="36"/>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2007 жылға арналған республикалық бюджетте облыстық бюджеттерге, Алматы қаласының бюджетiне қалаларда бiлiм беру мен денсаулық сақтаудың аса маңызды объектiлерiн салуға 19 556 939 мың теңге сомасында нысаналы даму трансферттерi көзделсiн. </w:t>
      </w:r>
      <w:r>
        <w:br/>
      </w:r>
      <w:r>
        <w:rPr>
          <w:rFonts w:ascii="Times New Roman"/>
          <w:b w:val="false"/>
          <w:i w:val="false"/>
          <w:color w:val="000000"/>
          <w:sz w:val="28"/>
        </w:rPr>
        <w:t xml:space="preserve">
      2007 жылғы республикалық бюджет қаражаты есебiнен салынуға және реконструкциялануға тиiс қалалардағы бiлiм беру мен денсаулық сақтаудың аса маңызды объектiлерiнiң тiзбесiн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Заңдарымен. </w:t>
      </w:r>
    </w:p>
    <w:bookmarkEnd w:id="37"/>
    <w:bookmarkStart w:name="z64" w:id="38"/>
    <w:p>
      <w:pPr>
        <w:spacing w:after="0"/>
        <w:ind w:left="0"/>
        <w:jc w:val="both"/>
      </w:pPr>
      <w:r>
        <w:rPr>
          <w:rFonts w:ascii="Times New Roman"/>
          <w:b w:val="false"/>
          <w:i w:val="false"/>
          <w:color w:val="000000"/>
          <w:sz w:val="28"/>
        </w:rPr>
        <w:t>
</w:t>
      </w:r>
      <w:r>
        <w:rPr>
          <w:rFonts w:ascii="Times New Roman"/>
          <w:b/>
          <w:i w:val="false"/>
          <w:color w:val="000000"/>
          <w:sz w:val="28"/>
        </w:rPr>
        <w:t xml:space="preserve">       26-1-бап. </w:t>
      </w:r>
      <w:r>
        <w:rPr>
          <w:rFonts w:ascii="Times New Roman"/>
          <w:b w:val="false"/>
          <w:i w:val="false"/>
          <w:color w:val="000000"/>
          <w:sz w:val="28"/>
        </w:rPr>
        <w:t xml:space="preserve">2007 жылға арналған республикалық бюджетте мемлекеттік-жеке әріптестік негізінде білім беру объектілерін салу үшін аванстық төлем төлеуге 12 467 398 мың теңге сомасында қаражат көзделсін. </w:t>
      </w:r>
      <w:r>
        <w:br/>
      </w:r>
      <w:r>
        <w:rPr>
          <w:rFonts w:ascii="Times New Roman"/>
          <w:b w:val="false"/>
          <w:i w:val="false"/>
          <w:color w:val="000000"/>
          <w:sz w:val="28"/>
        </w:rPr>
        <w:t xml:space="preserve">
      Мемлекеттік-жеке әріптестік негізінде салынып жатқан білім беру объектілерінің тізбесін және олар бойынша сомаларды бөлуді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 Қазақстан Республикасы Ауыл шаруашылығы министрлiгiнiң агроөнеркәсiптiк кешендi дамытуды мемлекеттiк қолдауға арналған шығыстарының құрамында 1 569 080 мың теңге, оның iшiнде Қазақстан Республикасы Үкiметiнiң шешiмдерiмен айқындалатын тәртiппен мыналарға байланысты iс-шараларды қаржыландыруға: </w:t>
      </w:r>
      <w:r>
        <w:br/>
      </w:r>
      <w:r>
        <w:rPr>
          <w:rFonts w:ascii="Times New Roman"/>
          <w:b w:val="false"/>
          <w:i w:val="false"/>
          <w:color w:val="000000"/>
          <w:sz w:val="28"/>
        </w:rPr>
        <w:t xml:space="preserve">
      ауыл шаруашылығы техникасының қаржы лизингi бойынша сыйақы (мүдде) ставкасын өтеуге - 158 194 мың теңге; </w:t>
      </w:r>
      <w:r>
        <w:br/>
      </w:r>
      <w:r>
        <w:rPr>
          <w:rFonts w:ascii="Times New Roman"/>
          <w:b w:val="false"/>
          <w:i w:val="false"/>
          <w:color w:val="000000"/>
          <w:sz w:val="28"/>
        </w:rPr>
        <w:t xml:space="preserve">
      ауыл шаруашылығы өнiмдерiн қайта өңдеу кәсiпорындарына арналған жабдықтардың қаржы лизингi бойынша сыйақы (мүдде) ставкасын өтеуге - 10 886 мың теңге; </w:t>
      </w:r>
      <w:r>
        <w:br/>
      </w:r>
      <w:r>
        <w:rPr>
          <w:rFonts w:ascii="Times New Roman"/>
          <w:b w:val="false"/>
          <w:i w:val="false"/>
          <w:color w:val="000000"/>
          <w:sz w:val="28"/>
        </w:rPr>
        <w:t xml:space="preserve">
      өсiмдiк шаруашылығындағы сақтандыруды қолдауға - 300 000 мың теңге; </w:t>
      </w:r>
      <w:r>
        <w:br/>
      </w:r>
      <w:r>
        <w:rPr>
          <w:rFonts w:ascii="Times New Roman"/>
          <w:b w:val="false"/>
          <w:i w:val="false"/>
          <w:color w:val="000000"/>
          <w:sz w:val="28"/>
        </w:rPr>
        <w:t xml:space="preserve">
      ауыл шаруашылығы өнiмдерiн қайта өңдеу кәсiпорындарына олардың айналым қаражатын толықтыруға екiншi деңгейдегi банктер беретiн кредиттер бойынша сыйақы (мүдде) ставкасын субсидиялауға - 1 000 000 мың теңге; </w:t>
      </w:r>
      <w:r>
        <w:br/>
      </w:r>
      <w:r>
        <w:rPr>
          <w:rFonts w:ascii="Times New Roman"/>
          <w:b w:val="false"/>
          <w:i w:val="false"/>
          <w:color w:val="000000"/>
          <w:sz w:val="28"/>
        </w:rPr>
        <w:t xml:space="preserve">
      ауыл шаруашылығы өнiмдерi өндiрiсiн басқару жүйелерiн дамытуды субсидиялауға - 100 000 мың теңге көзделсiн.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2007 жылға арналған республикалық бюджетте Шығыс Қазақстан облысының облыстық бюджетiне "Шығыс Қазақстан облысының Семей қаласында Ертiс өзенi арқылы көпiр салу" жобасы бойынша қосылған құн салығының орнын толтыру үшiн 752 201 мың теңге сомасында нысаналы даму трансферттерi көзделсiн. </w:t>
      </w:r>
      <w:r>
        <w:br/>
      </w:r>
      <w:r>
        <w:rPr>
          <w:rFonts w:ascii="Times New Roman"/>
          <w:b w:val="false"/>
          <w:i w:val="false"/>
          <w:color w:val="000000"/>
          <w:sz w:val="28"/>
        </w:rPr>
        <w:t xml:space="preserve">
      Қосылған құн салығының орнын толтыру қосылған құн салығының төленуi жөнiндегi растайтын құжаттар ұсыну фактiсi бойынша жүргiзiледi.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Қазақстан Республикасы Үкiметiнiң 2007 жылға арналған резервi 20 237 035 мың теңге сомасында бекiтiлсiн. </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Заңдарымен.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2007 жылға арналған республикалық бюджетте облыстық бюджеттерге, Астана және Алматы қалаларының бюджеттерiне Қазақстан Республикасында тұрғын үй құрылысын дамытудың 2005-2007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iске асыруға инженерлiк-коммуникациялық инфрақұрылымды дамытуға және жайластыруға 30 500 000 мың теңге сомасында нысаналы даму трансферттерi көзделсiн. </w:t>
      </w:r>
      <w:r>
        <w:br/>
      </w:r>
      <w:r>
        <w:rPr>
          <w:rFonts w:ascii="Times New Roman"/>
          <w:b w:val="false"/>
          <w:i w:val="false"/>
          <w:color w:val="000000"/>
          <w:sz w:val="28"/>
        </w:rPr>
        <w:t xml:space="preserve">
      Аталған нысаналы даму трансферттерiн бөлудi және оларды пайдалану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 2007 жылға арналған республикалық бюджетте облыстық бюджеттерге, Астана және Алматы қалаларының бюджеттерiне Қазақстан Республикасында тұрғын үй құрылысын дамытудың 2005-2007 жылдарға арналған мемлекеттiк бағдарламасын iске асыру шеңберiнде Қазақстан Республикасының Үкiметi айқындайтын тәртiппен сыйақының (мүдденiң) нөлдiк ставкасы бойынша тұрғын үй салуға кредит беруге 23 800 000 мың теңге көзделсiн. </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 2007 жылға арналған республикалық бюджетте тұрғын үй құрылысы жинақ ақшаларына салымдар бойынша мемлекеттiң сыйлықақыларын төлеуге 346 700 мың теңге сомасында қаражат көзделсiн.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2007 жылға арналған республикалық бюджетте "Тұрғынүйқұрылысбанкi" жабық акционерлiк қоғамы арқылы алынған жеңiлдiктi тұрғын үй кредиттерi қарыз алушыларының 2006 жылғы төлемдерi бойынша бағамдық айырманы төлеуге 54 933 мың теңге көзделсiн.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Қазақстан Республикасы Төтенше жағдайлар министрлiгiнiң мемлекеттiк материалдық резервтi қалыптастыруға және сақтауға арналған шығындарының құрамында жаңалау тәртiбiмен шығарылған материалдық құндылықтарды өткiзуден түскен соманы республикалық бюджеттiң кiрiстерiнде көрсете отырып, мемлекеттiк материалдық резервтiң материалдық құндылықтарын жаңалауға 1 858 872 мың теңге сомасында қаражат көзделгенi ескерiлсiн.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2007 жылға арналған республикалық бюджетте: </w:t>
      </w:r>
      <w:r>
        <w:br/>
      </w:r>
      <w:r>
        <w:rPr>
          <w:rFonts w:ascii="Times New Roman"/>
          <w:b w:val="false"/>
          <w:i w:val="false"/>
          <w:color w:val="000000"/>
          <w:sz w:val="28"/>
        </w:rPr>
        <w:t xml:space="preserve">
      концессияға берiлуi мүмкiн объектiлер бойынша ұсыныстарды сараптауға - 50 699 мың теңге; </w:t>
      </w:r>
      <w:r>
        <w:br/>
      </w:r>
      <w:r>
        <w:rPr>
          <w:rFonts w:ascii="Times New Roman"/>
          <w:b w:val="false"/>
          <w:i w:val="false"/>
          <w:color w:val="000000"/>
          <w:sz w:val="28"/>
        </w:rPr>
        <w:t xml:space="preserve">
      концессиялық жобаларды бағалауға және сараптауға - 472 597 мың </w:t>
      </w:r>
      <w:r>
        <w:br/>
      </w:r>
      <w:r>
        <w:rPr>
          <w:rFonts w:ascii="Times New Roman"/>
          <w:b w:val="false"/>
          <w:i w:val="false"/>
          <w:color w:val="000000"/>
          <w:sz w:val="28"/>
        </w:rPr>
        <w:t xml:space="preserve">
теңге сомасында қаражат көзделсiн. </w:t>
      </w:r>
      <w:r>
        <w:br/>
      </w:r>
      <w:r>
        <w:rPr>
          <w:rFonts w:ascii="Times New Roman"/>
          <w:b w:val="false"/>
          <w:i w:val="false"/>
          <w:color w:val="000000"/>
          <w:sz w:val="28"/>
        </w:rPr>
        <w:t xml:space="preserve">
      Аталған сомаларды бөлу және пайдалану тәртiбi Қазақстан Республикасының Үкiметi шешiмiнiң негiзiнде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2007.10.22.  </w:t>
      </w:r>
      <w:r>
        <w:rPr>
          <w:rFonts w:ascii="Times New Roman"/>
          <w:b w:val="false"/>
          <w:i w:val="false"/>
          <w:color w:val="000000"/>
          <w:sz w:val="28"/>
        </w:rPr>
        <w:t xml:space="preserve">N 1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Заңдарымен.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 Қазақстан Республикасының заңнамасына сәйкес 2007 жылғы 1 қаңтардағы жағдай бойынша таратылған заңды тұлғаларға Қазақстан Республикасы Yкiметiнiң мемлекеттiк кепiлдiктер бойынша мiндеттемелердi орындауға бөлiнген кредиттер мен қаражат бойынша талаптары, Қазақстан Республикасының Yкiметi айқындайтын заңды тұлғалардың тiзбесi мен берешек көлемдерi бойынша 2007 жылғы 1 қаңтардан бастап тоқтатылады деп белгiленсiн. </w:t>
      </w:r>
    </w:p>
    <w:bookmarkEnd w:id="48"/>
    <w:bookmarkStart w:name="z65" w:id="49"/>
    <w:p>
      <w:pPr>
        <w:spacing w:after="0"/>
        <w:ind w:left="0"/>
        <w:jc w:val="both"/>
      </w:pPr>
      <w:r>
        <w:rPr>
          <w:rFonts w:ascii="Times New Roman"/>
          <w:b w:val="false"/>
          <w:i w:val="false"/>
          <w:color w:val="000000"/>
          <w:sz w:val="28"/>
        </w:rPr>
        <w:t>
</w:t>
      </w:r>
      <w:r>
        <w:rPr>
          <w:rFonts w:ascii="Times New Roman"/>
          <w:b/>
          <w:i w:val="false"/>
          <w:color w:val="000000"/>
          <w:sz w:val="28"/>
        </w:rPr>
        <w:t xml:space="preserve">       36-1-бап. </w:t>
      </w:r>
      <w:r>
        <w:rPr>
          <w:rFonts w:ascii="Times New Roman"/>
          <w:b w:val="false"/>
          <w:i w:val="false"/>
          <w:color w:val="000000"/>
          <w:sz w:val="28"/>
        </w:rPr>
        <w:t xml:space="preserve">Қазақстан Республикасы Энергетика және минералдық ресурстар министрлігінің шығыстарында Қазақстан Республикасы заңды тұлғаларының Түрікменстан шаруашылық жүргізуші субъектілері алдындағы борыштарын төлеу жөніндегі іс-шаралар жүргізуге 1 849 826 мың теңге сомасында қаражат көзделсін. </w:t>
      </w:r>
      <w:r>
        <w:br/>
      </w:r>
      <w:r>
        <w:rPr>
          <w:rFonts w:ascii="Times New Roman"/>
          <w:b w:val="false"/>
          <w:i w:val="false"/>
          <w:color w:val="000000"/>
          <w:sz w:val="28"/>
        </w:rPr>
        <w:t>
</w:t>
      </w:r>
      <w:r>
        <w:rPr>
          <w:rFonts w:ascii="Times New Roman"/>
          <w:b w:val="false"/>
          <w:i w:val="false"/>
          <w:color w:val="ff0000"/>
          <w:sz w:val="28"/>
        </w:rPr>
        <w:t xml:space="preserve">       Ескерту. 36-1-баппен толықтырылды - Қазақстан Республикасының 2007.07.05.  </w:t>
      </w:r>
      <w:r>
        <w:rPr>
          <w:rFonts w:ascii="Times New Roman"/>
          <w:b w:val="false"/>
          <w:i w:val="false"/>
          <w:color w:val="000000"/>
          <w:sz w:val="28"/>
        </w:rPr>
        <w:t xml:space="preserve">N 273 </w:t>
      </w:r>
      <w:r>
        <w:rPr>
          <w:rFonts w:ascii="Times New Roman"/>
          <w:b w:val="false"/>
          <w:i w:val="false"/>
          <w:color w:val="ff0000"/>
          <w:sz w:val="28"/>
        </w:rPr>
        <w:t xml:space="preserve">(2007 жылғы 1 қаңтардан бастап қолданысқа енгiзiледi) </w:t>
      </w:r>
      <w:r>
        <w:rPr>
          <w:rFonts w:ascii="Times New Roman"/>
          <w:b w:val="false"/>
          <w:i w:val="false"/>
          <w:color w:val="ff0000"/>
          <w:sz w:val="28"/>
        </w:rPr>
        <w:t xml:space="preserve">  Заңымен. </w:t>
      </w:r>
    </w:p>
    <w:bookmarkEnd w:id="49"/>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2007 жылға арналған республикалық бюджетте мемлекет кепiлдiк берген қарыздарды өтеу және оларға қызмет көрсету үшiн    3 551 406 мың теңге көзделсiн. </w:t>
      </w:r>
    </w:p>
    <w:bookmarkEnd w:id="50"/>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2007 жылы Қазақстан Республикасының мемлекеттiк кепiлдiктерiн беру лимитi 11 700 000 мың теңге мөлшерiнде белгiленсiн. </w:t>
      </w:r>
    </w:p>
    <w:bookmarkEnd w:id="51"/>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w:t>
      </w:r>
      <w:r>
        <w:rPr>
          <w:rFonts w:ascii="Times New Roman"/>
          <w:b w:val="false"/>
          <w:i w:val="false"/>
          <w:color w:val="000000"/>
          <w:sz w:val="28"/>
        </w:rPr>
        <w:t xml:space="preserve">2007 жылғы 31 желтоқсанға үкiметтiк борыш лимитi 782 000 000 мың теңге мөлшерiнде белгiленсiн. </w:t>
      </w:r>
    </w:p>
    <w:bookmarkEnd w:id="52"/>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w:t>
      </w:r>
      <w:r>
        <w:rPr>
          <w:rFonts w:ascii="Times New Roman"/>
          <w:b w:val="false"/>
          <w:i w:val="false"/>
          <w:color w:val="000000"/>
          <w:sz w:val="28"/>
        </w:rPr>
        <w:t xml:space="preserve">2007 жылға арналған мемлекеттiң кепiлгерлiк беру лимитi 35 100 000 мың теңге көлемiнде белгiленсiн. </w:t>
      </w:r>
    </w:p>
    <w:bookmarkEnd w:id="53"/>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w:t>
      </w:r>
      <w:r>
        <w:rPr>
          <w:rFonts w:ascii="Times New Roman"/>
          <w:b w:val="false"/>
          <w:i w:val="false"/>
          <w:color w:val="000000"/>
          <w:sz w:val="28"/>
        </w:rPr>
        <w:t>2007 жылға арналған республикалық бюджеттiң бюджеттiк даму бағдарламаларының тiзбесi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бюджеттiк бағдарламаларға бөлiне отырып,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 </w:t>
      </w:r>
    </w:p>
    <w:bookmarkEnd w:id="54"/>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w:t>
      </w:r>
      <w:r>
        <w:rPr>
          <w:rFonts w:ascii="Times New Roman"/>
          <w:b w:val="false"/>
          <w:i w:val="false"/>
          <w:color w:val="000000"/>
          <w:sz w:val="28"/>
        </w:rPr>
        <w:t>2007 жылға арналған республикалық бюджеттi атқару процесiнде секвестрлеуге жатпайтын республикалық бюджеттiк бағдарламалардың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 </w:t>
      </w:r>
      <w:r>
        <w:br/>
      </w:r>
      <w:r>
        <w:rPr>
          <w:rFonts w:ascii="Times New Roman"/>
          <w:b w:val="false"/>
          <w:i w:val="false"/>
          <w:color w:val="000000"/>
          <w:sz w:val="28"/>
        </w:rPr>
        <w:t>
      2007 жылға арналған жергiлiктi бюджеттердi атқару процесiнде  </w:t>
      </w:r>
      <w:r>
        <w:rPr>
          <w:rFonts w:ascii="Times New Roman"/>
          <w:b w:val="false"/>
          <w:i w:val="false"/>
          <w:color w:val="000000"/>
          <w:sz w:val="28"/>
        </w:rPr>
        <w:t>7-қосымшаға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 </w:t>
      </w:r>
    </w:p>
    <w:bookmarkEnd w:id="55"/>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w:t>
      </w:r>
      <w:r>
        <w:rPr>
          <w:rFonts w:ascii="Times New Roman"/>
          <w:b w:val="false"/>
          <w:i w:val="false"/>
          <w:color w:val="000000"/>
          <w:sz w:val="28"/>
        </w:rPr>
        <w:t xml:space="preserve">Осы Заң 2007 жылғы 1 қаңтардан бастап қолданысқа енгiзiледi. </w:t>
      </w:r>
    </w:p>
    <w:bookmarkEnd w:id="5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57" w:id="57"/>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194-ІІІ Заңына </w:t>
      </w:r>
      <w:r>
        <w:br/>
      </w:r>
      <w:r>
        <w:rPr>
          <w:rFonts w:ascii="Times New Roman"/>
          <w:b w:val="false"/>
          <w:i w:val="false"/>
          <w:color w:val="000000"/>
          <w:sz w:val="28"/>
        </w:rPr>
        <w:t xml:space="preserve">
                                               1-ҚОСЫМША </w:t>
      </w:r>
    </w:p>
    <w:bookmarkEnd w:id="57"/>
    <w:p>
      <w:pPr>
        <w:spacing w:after="0"/>
        <w:ind w:left="0"/>
        <w:jc w:val="both"/>
      </w:pPr>
      <w:r>
        <w:rPr>
          <w:rFonts w:ascii="Times New Roman"/>
          <w:b w:val="false"/>
          <w:i w:val="false"/>
          <w:color w:val="ff0000"/>
          <w:sz w:val="28"/>
        </w:rPr>
        <w:t xml:space="preserve">       Ескерту. 1-қосымша жаңа редакцияда - Қазақстан Республикасының 2007.10.22.  </w:t>
      </w:r>
      <w:r>
        <w:rPr>
          <w:rFonts w:ascii="Times New Roman"/>
          <w:b w:val="false"/>
          <w:i w:val="false"/>
          <w:color w:val="ff0000"/>
          <w:sz w:val="28"/>
        </w:rPr>
        <w:t xml:space="preserve">N 1 </w:t>
      </w:r>
      <w:r>
        <w:rPr>
          <w:rFonts w:ascii="Times New Roman"/>
          <w:b w:val="false"/>
          <w:i w:val="false"/>
          <w:color w:val="ff0000"/>
          <w:sz w:val="28"/>
        </w:rPr>
        <w:t xml:space="preserve">(2007 жылғы 1 қаңтардан бастап қолданысқа енгiзiледi)   Заңымен. </w:t>
      </w:r>
    </w:p>
    <w:p>
      <w:pPr>
        <w:spacing w:after="0"/>
        <w:ind w:left="0"/>
        <w:jc w:val="both"/>
      </w:pPr>
      <w:r>
        <w:rPr>
          <w:rFonts w:ascii="Times New Roman"/>
          <w:b/>
          <w:i w:val="false"/>
          <w:color w:val="000000"/>
          <w:sz w:val="28"/>
        </w:rPr>
        <w:t xml:space="preserve">          2007 жылға арналған республикалық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І. Кірістер                             2 220 421 435 </w:t>
      </w:r>
      <w:r>
        <w:br/>
      </w:r>
      <w:r>
        <w:rPr>
          <w:rFonts w:ascii="Times New Roman"/>
          <w:b w:val="false"/>
          <w:i w:val="false"/>
          <w:color w:val="000000"/>
          <w:sz w:val="28"/>
        </w:rPr>
        <w:t>
</w:t>
      </w:r>
      <w:r>
        <w:rPr>
          <w:rFonts w:ascii="Times New Roman"/>
          <w:b/>
          <w:i w:val="false"/>
          <w:color w:val="000000"/>
          <w:sz w:val="28"/>
        </w:rPr>
        <w:t xml:space="preserve">1        Салықтық түсiмдер                       1 621 664 278 </w:t>
      </w:r>
      <w:r>
        <w:br/>
      </w:r>
      <w:r>
        <w:rPr>
          <w:rFonts w:ascii="Times New Roman"/>
          <w:b w:val="false"/>
          <w:i w:val="false"/>
          <w:color w:val="000000"/>
          <w:sz w:val="28"/>
        </w:rPr>
        <w:t>
</w:t>
      </w:r>
      <w:r>
        <w:rPr>
          <w:rFonts w:ascii="Times New Roman"/>
          <w:b/>
          <w:i w:val="false"/>
          <w:color w:val="000000"/>
          <w:sz w:val="28"/>
        </w:rPr>
        <w:t xml:space="preserve">  01     Табыс салығы                            729 985 558 </w:t>
      </w:r>
      <w:r>
        <w:br/>
      </w:r>
      <w:r>
        <w:rPr>
          <w:rFonts w:ascii="Times New Roman"/>
          <w:b w:val="false"/>
          <w:i w:val="false"/>
          <w:color w:val="000000"/>
          <w:sz w:val="28"/>
        </w:rPr>
        <w:t xml:space="preserve">
    1     Корпорациялық табыс салығы                   729 985 558 </w:t>
      </w:r>
      <w:r>
        <w:br/>
      </w:r>
      <w:r>
        <w:rPr>
          <w:rFonts w:ascii="Times New Roman"/>
          <w:b w:val="false"/>
          <w:i w:val="false"/>
          <w:color w:val="000000"/>
          <w:sz w:val="28"/>
        </w:rPr>
        <w:t>
</w:t>
      </w:r>
      <w:r>
        <w:rPr>
          <w:rFonts w:ascii="Times New Roman"/>
          <w:b/>
          <w:i w:val="false"/>
          <w:color w:val="000000"/>
          <w:sz w:val="28"/>
        </w:rPr>
        <w:t xml:space="preserve">  05     Тауарларға, жұмыстарға және қызметтерге </w:t>
      </w:r>
      <w:r>
        <w:rPr>
          <w:rFonts w:ascii="Times New Roman"/>
          <w:b w:val="false"/>
          <w:i w:val="false"/>
          <w:color w:val="000000"/>
          <w:sz w:val="28"/>
        </w:rPr>
        <w:t xml:space="preserve">  724 935 545 </w:t>
      </w:r>
      <w:r>
        <w:br/>
      </w:r>
      <w:r>
        <w:rPr>
          <w:rFonts w:ascii="Times New Roman"/>
          <w:b w:val="false"/>
          <w:i w:val="false"/>
          <w:color w:val="000000"/>
          <w:sz w:val="28"/>
        </w:rPr>
        <w:t>
</w:t>
      </w:r>
      <w:r>
        <w:rPr>
          <w:rFonts w:ascii="Times New Roman"/>
          <w:b/>
          <w:i w:val="false"/>
          <w:color w:val="000000"/>
          <w:sz w:val="28"/>
        </w:rPr>
        <w:t xml:space="preserve">         салынатын iшкi салықтар </w:t>
      </w:r>
      <w:r>
        <w:br/>
      </w:r>
      <w:r>
        <w:rPr>
          <w:rFonts w:ascii="Times New Roman"/>
          <w:b w:val="false"/>
          <w:i w:val="false"/>
          <w:color w:val="000000"/>
          <w:sz w:val="28"/>
        </w:rPr>
        <w:t xml:space="preserve">
    1     Қосылған құн салығы                          635 864 968 </w:t>
      </w:r>
      <w:r>
        <w:br/>
      </w:r>
      <w:r>
        <w:rPr>
          <w:rFonts w:ascii="Times New Roman"/>
          <w:b w:val="false"/>
          <w:i w:val="false"/>
          <w:color w:val="000000"/>
          <w:sz w:val="28"/>
        </w:rPr>
        <w:t xml:space="preserve">
    2     Акциздер                                     20 477 952 </w:t>
      </w:r>
      <w:r>
        <w:br/>
      </w:r>
      <w:r>
        <w:rPr>
          <w:rFonts w:ascii="Times New Roman"/>
          <w:b w:val="false"/>
          <w:i w:val="false"/>
          <w:color w:val="000000"/>
          <w:sz w:val="28"/>
        </w:rPr>
        <w:t xml:space="preserve">
    3     Табиғи және басқа ресурстарды пайдаланғаны   67 673 118 </w:t>
      </w:r>
      <w:r>
        <w:br/>
      </w:r>
      <w:r>
        <w:rPr>
          <w:rFonts w:ascii="Times New Roman"/>
          <w:b w:val="false"/>
          <w:i w:val="false"/>
          <w:color w:val="000000"/>
          <w:sz w:val="28"/>
        </w:rPr>
        <w:t xml:space="preserve">
          үшін түсетін түсімдер </w:t>
      </w:r>
      <w:r>
        <w:br/>
      </w:r>
      <w:r>
        <w:rPr>
          <w:rFonts w:ascii="Times New Roman"/>
          <w:b w:val="false"/>
          <w:i w:val="false"/>
          <w:color w:val="000000"/>
          <w:sz w:val="28"/>
        </w:rPr>
        <w:t xml:space="preserve">
    4     Кәсіпкерлік және кәсіби қызметті жүргізгені  919 507 </w:t>
      </w:r>
      <w:r>
        <w:br/>
      </w:r>
      <w:r>
        <w:rPr>
          <w:rFonts w:ascii="Times New Roman"/>
          <w:b w:val="false"/>
          <w:i w:val="false"/>
          <w:color w:val="000000"/>
          <w:sz w:val="28"/>
        </w:rPr>
        <w:t xml:space="preserve">
          үшін алынатын алымдар </w:t>
      </w:r>
      <w:r>
        <w:br/>
      </w:r>
      <w:r>
        <w:rPr>
          <w:rFonts w:ascii="Times New Roman"/>
          <w:b w:val="false"/>
          <w:i w:val="false"/>
          <w:color w:val="000000"/>
          <w:sz w:val="28"/>
        </w:rPr>
        <w:t>
</w:t>
      </w:r>
      <w:r>
        <w:rPr>
          <w:rFonts w:ascii="Times New Roman"/>
          <w:b/>
          <w:i w:val="false"/>
          <w:color w:val="000000"/>
          <w:sz w:val="28"/>
        </w:rPr>
        <w:t xml:space="preserve">  06     Халықаралық сауда мен сыртқы операцияларға </w:t>
      </w:r>
      <w:r>
        <w:rPr>
          <w:rFonts w:ascii="Times New Roman"/>
          <w:b/>
          <w:i w:val="false"/>
          <w:color w:val="000000"/>
          <w:sz w:val="28"/>
        </w:rPr>
        <w:t xml:space="preserve">   157447778 </w:t>
      </w:r>
      <w:r>
        <w:br/>
      </w:r>
      <w:r>
        <w:rPr>
          <w:rFonts w:ascii="Times New Roman"/>
          <w:b w:val="false"/>
          <w:i w:val="false"/>
          <w:color w:val="000000"/>
          <w:sz w:val="28"/>
        </w:rPr>
        <w:t>
</w:t>
      </w:r>
      <w:r>
        <w:rPr>
          <w:rFonts w:ascii="Times New Roman"/>
          <w:b/>
          <w:i w:val="false"/>
          <w:color w:val="000000"/>
          <w:sz w:val="28"/>
        </w:rPr>
        <w:t xml:space="preserve">           салынатын салықтар </w:t>
      </w:r>
      <w:r>
        <w:br/>
      </w:r>
      <w:r>
        <w:rPr>
          <w:rFonts w:ascii="Times New Roman"/>
          <w:b w:val="false"/>
          <w:i w:val="false"/>
          <w:color w:val="000000"/>
          <w:sz w:val="28"/>
        </w:rPr>
        <w:t xml:space="preserve">
    1     Кеден төлемдерi                                  144677138 </w:t>
      </w:r>
      <w:r>
        <w:br/>
      </w:r>
      <w:r>
        <w:rPr>
          <w:rFonts w:ascii="Times New Roman"/>
          <w:b w:val="false"/>
          <w:i w:val="false"/>
          <w:color w:val="000000"/>
          <w:sz w:val="28"/>
        </w:rPr>
        <w:t xml:space="preserve">
    2     Халықаралық сауда мен операцияларға               12770640 </w:t>
      </w:r>
      <w:r>
        <w:br/>
      </w:r>
      <w:r>
        <w:rPr>
          <w:rFonts w:ascii="Times New Roman"/>
          <w:b w:val="false"/>
          <w:i w:val="false"/>
          <w:color w:val="000000"/>
          <w:sz w:val="28"/>
        </w:rPr>
        <w:t xml:space="preserve">
          салынатын басқа да салықтар </w:t>
      </w:r>
      <w:r>
        <w:br/>
      </w:r>
      <w:r>
        <w:rPr>
          <w:rFonts w:ascii="Times New Roman"/>
          <w:b w:val="false"/>
          <w:i w:val="false"/>
          <w:color w:val="000000"/>
          <w:sz w:val="28"/>
        </w:rPr>
        <w:t>
</w:t>
      </w:r>
      <w:r>
        <w:rPr>
          <w:rFonts w:ascii="Times New Roman"/>
          <w:b/>
          <w:i w:val="false"/>
          <w:color w:val="000000"/>
          <w:sz w:val="28"/>
        </w:rPr>
        <w:t xml:space="preserve">  07     Басқа да салықтар           </w:t>
      </w:r>
      <w:r>
        <w:rPr>
          <w:rFonts w:ascii="Times New Roman"/>
          <w:b w:val="false"/>
          <w:i w:val="false"/>
          <w:color w:val="000000"/>
          <w:sz w:val="28"/>
        </w:rPr>
        <w:t xml:space="preserve">                      860000 </w:t>
      </w:r>
      <w:r>
        <w:br/>
      </w:r>
      <w:r>
        <w:rPr>
          <w:rFonts w:ascii="Times New Roman"/>
          <w:b w:val="false"/>
          <w:i w:val="false"/>
          <w:color w:val="000000"/>
          <w:sz w:val="28"/>
        </w:rPr>
        <w:t xml:space="preserve">
    1     Басқа да салықтар                                  860000 </w:t>
      </w:r>
      <w:r>
        <w:br/>
      </w:r>
      <w:r>
        <w:rPr>
          <w:rFonts w:ascii="Times New Roman"/>
          <w:b w:val="false"/>
          <w:i w:val="false"/>
          <w:color w:val="000000"/>
          <w:sz w:val="28"/>
        </w:rPr>
        <w:t>
</w:t>
      </w:r>
      <w:r>
        <w:rPr>
          <w:rFonts w:ascii="Times New Roman"/>
          <w:b/>
          <w:i w:val="false"/>
          <w:color w:val="000000"/>
          <w:sz w:val="28"/>
        </w:rPr>
        <w:t xml:space="preserve">  08     Заңдық мәндi іс-әрекеттердi жасағаны          </w:t>
      </w:r>
      <w:r>
        <w:rPr>
          <w:rFonts w:ascii="Times New Roman"/>
          <w:b w:val="false"/>
          <w:i w:val="false"/>
          <w:color w:val="000000"/>
          <w:sz w:val="28"/>
        </w:rPr>
        <w:t xml:space="preserve">8435397 </w:t>
      </w:r>
      <w:r>
        <w:br/>
      </w:r>
      <w:r>
        <w:rPr>
          <w:rFonts w:ascii="Times New Roman"/>
          <w:b w:val="false"/>
          <w:i w:val="false"/>
          <w:color w:val="000000"/>
          <w:sz w:val="28"/>
        </w:rPr>
        <w:t>
</w:t>
      </w:r>
      <w:r>
        <w:rPr>
          <w:rFonts w:ascii="Times New Roman"/>
          <w:b/>
          <w:i w:val="false"/>
          <w:color w:val="000000"/>
          <w:sz w:val="28"/>
        </w:rPr>
        <w:t xml:space="preserve">         және (немесе) оған уәкiлеттiгi бар </w:t>
      </w:r>
      <w:r>
        <w:br/>
      </w:r>
      <w:r>
        <w:rPr>
          <w:rFonts w:ascii="Times New Roman"/>
          <w:b w:val="false"/>
          <w:i w:val="false"/>
          <w:color w:val="000000"/>
          <w:sz w:val="28"/>
        </w:rPr>
        <w:t>
</w:t>
      </w:r>
      <w:r>
        <w:rPr>
          <w:rFonts w:ascii="Times New Roman"/>
          <w:b/>
          <w:i w:val="false"/>
          <w:color w:val="000000"/>
          <w:sz w:val="28"/>
        </w:rPr>
        <w:t xml:space="preserve">         мемлекеттiк органдар немесе лауазымды </w:t>
      </w:r>
      <w:r>
        <w:br/>
      </w:r>
      <w:r>
        <w:rPr>
          <w:rFonts w:ascii="Times New Roman"/>
          <w:b w:val="false"/>
          <w:i w:val="false"/>
          <w:color w:val="000000"/>
          <w:sz w:val="28"/>
        </w:rPr>
        <w:t>
</w:t>
      </w:r>
      <w:r>
        <w:rPr>
          <w:rFonts w:ascii="Times New Roman"/>
          <w:b/>
          <w:i w:val="false"/>
          <w:color w:val="000000"/>
          <w:sz w:val="28"/>
        </w:rPr>
        <w:t xml:space="preserve">         адамдар құжаттар бергенi үшiн алынатын </w:t>
      </w:r>
      <w:r>
        <w:br/>
      </w:r>
      <w:r>
        <w:rPr>
          <w:rFonts w:ascii="Times New Roman"/>
          <w:b w:val="false"/>
          <w:i w:val="false"/>
          <w:color w:val="000000"/>
          <w:sz w:val="28"/>
        </w:rPr>
        <w:t>
</w:t>
      </w:r>
      <w:r>
        <w:rPr>
          <w:rFonts w:ascii="Times New Roman"/>
          <w:b/>
          <w:i w:val="false"/>
          <w:color w:val="000000"/>
          <w:sz w:val="28"/>
        </w:rPr>
        <w:t xml:space="preserve">         мiндеттi төлемдер </w:t>
      </w:r>
      <w:r>
        <w:br/>
      </w:r>
      <w:r>
        <w:rPr>
          <w:rFonts w:ascii="Times New Roman"/>
          <w:b w:val="false"/>
          <w:i w:val="false"/>
          <w:color w:val="000000"/>
          <w:sz w:val="28"/>
        </w:rPr>
        <w:t xml:space="preserve">
    1     Мемлекеттiк баж                                    8435397 </w:t>
      </w:r>
      <w:r>
        <w:br/>
      </w:r>
      <w:r>
        <w:rPr>
          <w:rFonts w:ascii="Times New Roman"/>
          <w:b w:val="false"/>
          <w:i w:val="false"/>
          <w:color w:val="000000"/>
          <w:sz w:val="28"/>
        </w:rPr>
        <w:t xml:space="preserve">
2        Салықтық емес түсімдер                           131841042 </w:t>
      </w:r>
      <w:r>
        <w:br/>
      </w:r>
      <w:r>
        <w:rPr>
          <w:rFonts w:ascii="Times New Roman"/>
          <w:b w:val="false"/>
          <w:i w:val="false"/>
          <w:color w:val="000000"/>
          <w:sz w:val="28"/>
        </w:rPr>
        <w:t>
</w:t>
      </w:r>
      <w:r>
        <w:rPr>
          <w:rFonts w:ascii="Times New Roman"/>
          <w:b/>
          <w:i w:val="false"/>
          <w:color w:val="000000"/>
          <w:sz w:val="28"/>
        </w:rPr>
        <w:t xml:space="preserve">    01 </w:t>
      </w:r>
      <w:r>
        <w:rPr>
          <w:rFonts w:ascii="Times New Roman"/>
          <w:b/>
          <w:i w:val="false"/>
          <w:color w:val="000000"/>
          <w:sz w:val="28"/>
        </w:rPr>
        <w:t xml:space="preserve">      Мемлекет меншігінен түсетін түсімдер </w:t>
      </w:r>
      <w:r>
        <w:rPr>
          <w:rFonts w:ascii="Times New Roman"/>
          <w:b w:val="false"/>
          <w:i w:val="false"/>
          <w:color w:val="000000"/>
          <w:sz w:val="28"/>
        </w:rPr>
        <w:t xml:space="preserve">         40665068 </w:t>
      </w:r>
      <w:r>
        <w:br/>
      </w:r>
      <w:r>
        <w:rPr>
          <w:rFonts w:ascii="Times New Roman"/>
          <w:b w:val="false"/>
          <w:i w:val="false"/>
          <w:color w:val="000000"/>
          <w:sz w:val="28"/>
        </w:rPr>
        <w:t xml:space="preserve">
    1     Мемлекеттік кәсіпорындардың таза кірісі          1501763 </w:t>
      </w:r>
      <w:r>
        <w:br/>
      </w:r>
      <w:r>
        <w:rPr>
          <w:rFonts w:ascii="Times New Roman"/>
          <w:b w:val="false"/>
          <w:i w:val="false"/>
          <w:color w:val="000000"/>
          <w:sz w:val="28"/>
        </w:rPr>
        <w:t xml:space="preserve">
          бөлігінің түсімдері                               </w:t>
      </w:r>
      <w:r>
        <w:br/>
      </w:r>
      <w:r>
        <w:rPr>
          <w:rFonts w:ascii="Times New Roman"/>
          <w:b w:val="false"/>
          <w:i w:val="false"/>
          <w:color w:val="000000"/>
          <w:sz w:val="28"/>
        </w:rPr>
        <w:t xml:space="preserve">
    3     Мемлекет меншігіндегі акциялардың мемлекет-      14333140 </w:t>
      </w:r>
      <w:r>
        <w:br/>
      </w:r>
      <w:r>
        <w:rPr>
          <w:rFonts w:ascii="Times New Roman"/>
          <w:b w:val="false"/>
          <w:i w:val="false"/>
          <w:color w:val="000000"/>
          <w:sz w:val="28"/>
        </w:rPr>
        <w:t xml:space="preserve">
          тік пакетіне дивидендтер </w:t>
      </w:r>
      <w:r>
        <w:br/>
      </w:r>
      <w:r>
        <w:rPr>
          <w:rFonts w:ascii="Times New Roman"/>
          <w:b w:val="false"/>
          <w:i w:val="false"/>
          <w:color w:val="000000"/>
          <w:sz w:val="28"/>
        </w:rPr>
        <w:t xml:space="preserve">
    4     Мемлекеттік меншіктегі заңды тұлғаларға қатысу   10653 </w:t>
      </w:r>
      <w:r>
        <w:br/>
      </w:r>
      <w:r>
        <w:rPr>
          <w:rFonts w:ascii="Times New Roman"/>
          <w:b w:val="false"/>
          <w:i w:val="false"/>
          <w:color w:val="000000"/>
          <w:sz w:val="28"/>
        </w:rPr>
        <w:t xml:space="preserve">
          үлесіне кірістер </w:t>
      </w:r>
      <w:r>
        <w:br/>
      </w:r>
      <w:r>
        <w:rPr>
          <w:rFonts w:ascii="Times New Roman"/>
          <w:b w:val="false"/>
          <w:i w:val="false"/>
          <w:color w:val="000000"/>
          <w:sz w:val="28"/>
        </w:rPr>
        <w:t xml:space="preserve">
    5     Мемлекет меншігіндегі мүлікті жалға беруден       18862161 </w:t>
      </w:r>
      <w:r>
        <w:br/>
      </w:r>
      <w:r>
        <w:rPr>
          <w:rFonts w:ascii="Times New Roman"/>
          <w:b w:val="false"/>
          <w:i w:val="false"/>
          <w:color w:val="000000"/>
          <w:sz w:val="28"/>
        </w:rPr>
        <w:t xml:space="preserve">
          түсетін кірістер </w:t>
      </w:r>
      <w:r>
        <w:br/>
      </w:r>
      <w:r>
        <w:rPr>
          <w:rFonts w:ascii="Times New Roman"/>
          <w:b w:val="false"/>
          <w:i w:val="false"/>
          <w:color w:val="000000"/>
          <w:sz w:val="28"/>
        </w:rPr>
        <w:t xml:space="preserve">
    6     Бюджет қаражатын банк шоттарына орналастыр-       482012 </w:t>
      </w:r>
      <w:r>
        <w:br/>
      </w:r>
      <w:r>
        <w:rPr>
          <w:rFonts w:ascii="Times New Roman"/>
          <w:b w:val="false"/>
          <w:i w:val="false"/>
          <w:color w:val="000000"/>
          <w:sz w:val="28"/>
        </w:rPr>
        <w:t xml:space="preserve">
          ғаны үшін сыйақылар (мүдделер) </w:t>
      </w:r>
      <w:r>
        <w:br/>
      </w:r>
      <w:r>
        <w:rPr>
          <w:rFonts w:ascii="Times New Roman"/>
          <w:b w:val="false"/>
          <w:i w:val="false"/>
          <w:color w:val="000000"/>
          <w:sz w:val="28"/>
        </w:rPr>
        <w:t xml:space="preserve">
    7     Мемлекеттік бюджеттен берілген кредиттер          1471920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9     Мемлекеттік меншіктен түсетін басқа да кірістер   4003419 </w:t>
      </w:r>
      <w:r>
        <w:br/>
      </w:r>
      <w:r>
        <w:rPr>
          <w:rFonts w:ascii="Times New Roman"/>
          <w:b w:val="false"/>
          <w:i w:val="false"/>
          <w:color w:val="000000"/>
          <w:sz w:val="28"/>
        </w:rPr>
        <w:t>
</w:t>
      </w:r>
      <w:r>
        <w:rPr>
          <w:rFonts w:ascii="Times New Roman"/>
          <w:b/>
          <w:i w:val="false"/>
          <w:color w:val="000000"/>
          <w:sz w:val="28"/>
        </w:rPr>
        <w:t xml:space="preserve">   02 </w:t>
      </w:r>
      <w:r>
        <w:rPr>
          <w:rFonts w:ascii="Times New Roman"/>
          <w:b/>
          <w:i w:val="false"/>
          <w:color w:val="000000"/>
          <w:sz w:val="28"/>
        </w:rPr>
        <w:t xml:space="preserve">       Мемлекеттiк бюджеттен қаржыландырылатын </w:t>
      </w:r>
      <w:r>
        <w:rPr>
          <w:rFonts w:ascii="Times New Roman"/>
          <w:b/>
          <w:i w:val="false"/>
          <w:color w:val="000000"/>
          <w:sz w:val="28"/>
        </w:rPr>
        <w:t xml:space="preserve">        1600395 </w:t>
      </w:r>
      <w:r>
        <w:br/>
      </w:r>
      <w:r>
        <w:rPr>
          <w:rFonts w:ascii="Times New Roman"/>
          <w:b w:val="false"/>
          <w:i w:val="false"/>
          <w:color w:val="000000"/>
          <w:sz w:val="28"/>
        </w:rPr>
        <w:t>
</w:t>
      </w:r>
      <w:r>
        <w:rPr>
          <w:rFonts w:ascii="Times New Roman"/>
          <w:b/>
          <w:i w:val="false"/>
          <w:color w:val="000000"/>
          <w:sz w:val="28"/>
        </w:rPr>
        <w:t xml:space="preserve">           мемлекеттiк мекемелердiң тауарларды </w:t>
      </w:r>
      <w:r>
        <w:br/>
      </w:r>
      <w:r>
        <w:rPr>
          <w:rFonts w:ascii="Times New Roman"/>
          <w:b w:val="false"/>
          <w:i w:val="false"/>
          <w:color w:val="000000"/>
          <w:sz w:val="28"/>
        </w:rPr>
        <w:t>
</w:t>
      </w:r>
      <w:r>
        <w:rPr>
          <w:rFonts w:ascii="Times New Roman"/>
          <w:b/>
          <w:i w:val="false"/>
          <w:color w:val="000000"/>
          <w:sz w:val="28"/>
        </w:rPr>
        <w:t xml:space="preserve">           (жұмыстарды, қызметтерді) </w:t>
      </w:r>
      <w:r>
        <w:br/>
      </w:r>
      <w:r>
        <w:rPr>
          <w:rFonts w:ascii="Times New Roman"/>
          <w:b w:val="false"/>
          <w:i w:val="false"/>
          <w:color w:val="000000"/>
          <w:sz w:val="28"/>
        </w:rPr>
        <w:t>
</w:t>
      </w:r>
      <w:r>
        <w:rPr>
          <w:rFonts w:ascii="Times New Roman"/>
          <w:b/>
          <w:i w:val="false"/>
          <w:color w:val="000000"/>
          <w:sz w:val="28"/>
        </w:rPr>
        <w:t xml:space="preserve">           өткiзуiнен түсетiн түсiмдер </w:t>
      </w:r>
      <w:r>
        <w:br/>
      </w:r>
      <w:r>
        <w:rPr>
          <w:rFonts w:ascii="Times New Roman"/>
          <w:b w:val="false"/>
          <w:i w:val="false"/>
          <w:color w:val="000000"/>
          <w:sz w:val="28"/>
        </w:rPr>
        <w:t xml:space="preserve">
    1     Мемлекеттiк бюджеттен қаржыландырылатын            1600395 </w:t>
      </w:r>
      <w:r>
        <w:br/>
      </w:r>
      <w:r>
        <w:rPr>
          <w:rFonts w:ascii="Times New Roman"/>
          <w:b w:val="false"/>
          <w:i w:val="false"/>
          <w:color w:val="000000"/>
          <w:sz w:val="28"/>
        </w:rPr>
        <w:t xml:space="preserve">
          мемлекеттiк мекемелердiң тауарларды (жұмыстар- </w:t>
      </w:r>
      <w:r>
        <w:br/>
      </w:r>
      <w:r>
        <w:rPr>
          <w:rFonts w:ascii="Times New Roman"/>
          <w:b w:val="false"/>
          <w:i w:val="false"/>
          <w:color w:val="000000"/>
          <w:sz w:val="28"/>
        </w:rPr>
        <w:t xml:space="preserve">
          ды, қызметтердi) өткiзуiнен түсетiн түсiмдер </w:t>
      </w:r>
      <w:r>
        <w:br/>
      </w:r>
      <w:r>
        <w:rPr>
          <w:rFonts w:ascii="Times New Roman"/>
          <w:b w:val="false"/>
          <w:i w:val="false"/>
          <w:color w:val="000000"/>
          <w:sz w:val="28"/>
        </w:rPr>
        <w:t>
</w:t>
      </w:r>
      <w:r>
        <w:rPr>
          <w:rFonts w:ascii="Times New Roman"/>
          <w:b/>
          <w:i w:val="false"/>
          <w:color w:val="000000"/>
          <w:sz w:val="28"/>
        </w:rPr>
        <w:t xml:space="preserve">   03 </w:t>
      </w:r>
      <w:r>
        <w:rPr>
          <w:rFonts w:ascii="Times New Roman"/>
          <w:b/>
          <w:i w:val="false"/>
          <w:color w:val="000000"/>
          <w:sz w:val="28"/>
        </w:rPr>
        <w:t xml:space="preserve">       Мемлекеттік бюджеттен қаржыландырылатын </w:t>
      </w:r>
      <w:r>
        <w:rPr>
          <w:rFonts w:ascii="Times New Roman"/>
          <w:b/>
          <w:i w:val="false"/>
          <w:color w:val="000000"/>
          <w:sz w:val="28"/>
        </w:rPr>
        <w:t xml:space="preserve">          46192 </w:t>
      </w:r>
      <w:r>
        <w:br/>
      </w:r>
      <w:r>
        <w:rPr>
          <w:rFonts w:ascii="Times New Roman"/>
          <w:b w:val="false"/>
          <w:i w:val="false"/>
          <w:color w:val="000000"/>
          <w:sz w:val="28"/>
        </w:rPr>
        <w:t>
</w:t>
      </w:r>
      <w:r>
        <w:rPr>
          <w:rFonts w:ascii="Times New Roman"/>
          <w:b/>
          <w:i w:val="false"/>
          <w:color w:val="000000"/>
          <w:sz w:val="28"/>
        </w:rPr>
        <w:t xml:space="preserve">           мемлекеттiк мекемелер ұйымдастыратын мемле- </w:t>
      </w:r>
      <w:r>
        <w:br/>
      </w:r>
      <w:r>
        <w:rPr>
          <w:rFonts w:ascii="Times New Roman"/>
          <w:b w:val="false"/>
          <w:i w:val="false"/>
          <w:color w:val="000000"/>
          <w:sz w:val="28"/>
        </w:rPr>
        <w:t>
</w:t>
      </w:r>
      <w:r>
        <w:rPr>
          <w:rFonts w:ascii="Times New Roman"/>
          <w:b/>
          <w:i w:val="false"/>
          <w:color w:val="000000"/>
          <w:sz w:val="28"/>
        </w:rPr>
        <w:t xml:space="preserve">           кеттiк сатып алуды өткiзуден түсетiн ақша </w:t>
      </w:r>
      <w:r>
        <w:br/>
      </w:r>
      <w:r>
        <w:rPr>
          <w:rFonts w:ascii="Times New Roman"/>
          <w:b w:val="false"/>
          <w:i w:val="false"/>
          <w:color w:val="000000"/>
          <w:sz w:val="28"/>
        </w:rPr>
        <w:t>
</w:t>
      </w:r>
      <w:r>
        <w:rPr>
          <w:rFonts w:ascii="Times New Roman"/>
          <w:b/>
          <w:i w:val="false"/>
          <w:color w:val="000000"/>
          <w:sz w:val="28"/>
        </w:rPr>
        <w:t xml:space="preserve">           түсiмдерi </w:t>
      </w:r>
      <w:r>
        <w:br/>
      </w:r>
      <w:r>
        <w:rPr>
          <w:rFonts w:ascii="Times New Roman"/>
          <w:b w:val="false"/>
          <w:i w:val="false"/>
          <w:color w:val="000000"/>
          <w:sz w:val="28"/>
        </w:rPr>
        <w:t xml:space="preserve">
    1     Мемлекеттiк бюджеттен қаржыландырылатын мемле-       46192 </w:t>
      </w:r>
      <w:r>
        <w:br/>
      </w:r>
      <w:r>
        <w:rPr>
          <w:rFonts w:ascii="Times New Roman"/>
          <w:b w:val="false"/>
          <w:i w:val="false"/>
          <w:color w:val="000000"/>
          <w:sz w:val="28"/>
        </w:rPr>
        <w:t xml:space="preserve">
          кеттік мекемелер ұйымдастыратын мемлекеттiк </w:t>
      </w:r>
      <w:r>
        <w:br/>
      </w:r>
      <w:r>
        <w:rPr>
          <w:rFonts w:ascii="Times New Roman"/>
          <w:b w:val="false"/>
          <w:i w:val="false"/>
          <w:color w:val="000000"/>
          <w:sz w:val="28"/>
        </w:rPr>
        <w:t xml:space="preserve">
          сатып алу өткiзуден түсетiн ақша түсiмдерi </w:t>
      </w:r>
      <w:r>
        <w:br/>
      </w:r>
      <w:r>
        <w:rPr>
          <w:rFonts w:ascii="Times New Roman"/>
          <w:b w:val="false"/>
          <w:i w:val="false"/>
          <w:color w:val="000000"/>
          <w:sz w:val="28"/>
        </w:rPr>
        <w:t>
</w:t>
      </w:r>
      <w:r>
        <w:rPr>
          <w:rFonts w:ascii="Times New Roman"/>
          <w:b/>
          <w:i w:val="false"/>
          <w:color w:val="000000"/>
          <w:sz w:val="28"/>
        </w:rPr>
        <w:t xml:space="preserve">   04 </w:t>
      </w:r>
      <w:r>
        <w:rPr>
          <w:rFonts w:ascii="Times New Roman"/>
          <w:b/>
          <w:i w:val="false"/>
          <w:color w:val="000000"/>
          <w:sz w:val="28"/>
        </w:rPr>
        <w:t xml:space="preserve">       Мемлекеттiк бюджеттен қаржыландырылатын, </w:t>
      </w:r>
      <w:r>
        <w:rPr>
          <w:rFonts w:ascii="Times New Roman"/>
          <w:b/>
          <w:i w:val="false"/>
          <w:color w:val="000000"/>
          <w:sz w:val="28"/>
        </w:rPr>
        <w:t xml:space="preserve">        951191 </w:t>
      </w:r>
      <w:r>
        <w:br/>
      </w:r>
      <w:r>
        <w:rPr>
          <w:rFonts w:ascii="Times New Roman"/>
          <w:b w:val="false"/>
          <w:i w:val="false"/>
          <w:color w:val="000000"/>
          <w:sz w:val="28"/>
        </w:rPr>
        <w:t>
</w:t>
      </w:r>
      <w:r>
        <w:rPr>
          <w:rFonts w:ascii="Times New Roman"/>
          <w:b/>
          <w:i w:val="false"/>
          <w:color w:val="000000"/>
          <w:sz w:val="28"/>
        </w:rPr>
        <w:t xml:space="preserve">           сондай-ақ Қазақстан Республикасы Ұлттық </w:t>
      </w:r>
      <w:r>
        <w:br/>
      </w:r>
      <w:r>
        <w:rPr>
          <w:rFonts w:ascii="Times New Roman"/>
          <w:b w:val="false"/>
          <w:i w:val="false"/>
          <w:color w:val="000000"/>
          <w:sz w:val="28"/>
        </w:rPr>
        <w:t>
</w:t>
      </w:r>
      <w:r>
        <w:rPr>
          <w:rFonts w:ascii="Times New Roman"/>
          <w:b/>
          <w:i w:val="false"/>
          <w:color w:val="000000"/>
          <w:sz w:val="28"/>
        </w:rPr>
        <w:t xml:space="preserve">           Банкiнiң бюджетiнен (шығыстар сметасынан) </w:t>
      </w:r>
      <w:r>
        <w:br/>
      </w:r>
      <w:r>
        <w:rPr>
          <w:rFonts w:ascii="Times New Roman"/>
          <w:b w:val="false"/>
          <w:i w:val="false"/>
          <w:color w:val="000000"/>
          <w:sz w:val="28"/>
        </w:rPr>
        <w:t>
</w:t>
      </w:r>
      <w:r>
        <w:rPr>
          <w:rFonts w:ascii="Times New Roman"/>
          <w:b/>
          <w:i w:val="false"/>
          <w:color w:val="000000"/>
          <w:sz w:val="28"/>
        </w:rPr>
        <w:t xml:space="preserve">           ұсталатын және қаржыландырылатын мемлекет- </w:t>
      </w:r>
      <w:r>
        <w:br/>
      </w:r>
      <w:r>
        <w:rPr>
          <w:rFonts w:ascii="Times New Roman"/>
          <w:b w:val="false"/>
          <w:i w:val="false"/>
          <w:color w:val="000000"/>
          <w:sz w:val="28"/>
        </w:rPr>
        <w:t>
</w:t>
      </w:r>
      <w:r>
        <w:rPr>
          <w:rFonts w:ascii="Times New Roman"/>
          <w:b/>
          <w:i w:val="false"/>
          <w:color w:val="000000"/>
          <w:sz w:val="28"/>
        </w:rPr>
        <w:t xml:space="preserve">           тiк мекемелер салатын айыппұлдар, өсімпұл- </w:t>
      </w:r>
      <w:r>
        <w:br/>
      </w:r>
      <w:r>
        <w:rPr>
          <w:rFonts w:ascii="Times New Roman"/>
          <w:b w:val="false"/>
          <w:i w:val="false"/>
          <w:color w:val="000000"/>
          <w:sz w:val="28"/>
        </w:rPr>
        <w:t>
</w:t>
      </w:r>
      <w:r>
        <w:rPr>
          <w:rFonts w:ascii="Times New Roman"/>
          <w:b/>
          <w:i w:val="false"/>
          <w:color w:val="000000"/>
          <w:sz w:val="28"/>
        </w:rPr>
        <w:t xml:space="preserve">           дар, санкциялар, өндiрiп алулар </w:t>
      </w:r>
      <w:r>
        <w:br/>
      </w:r>
      <w:r>
        <w:rPr>
          <w:rFonts w:ascii="Times New Roman"/>
          <w:b w:val="false"/>
          <w:i w:val="false"/>
          <w:color w:val="000000"/>
          <w:sz w:val="28"/>
        </w:rPr>
        <w:t xml:space="preserve">
    1     Мемлекеттiк бюджеттен қаржыландырылатын,            951191 </w:t>
      </w:r>
      <w:r>
        <w:br/>
      </w:r>
      <w:r>
        <w:rPr>
          <w:rFonts w:ascii="Times New Roman"/>
          <w:b w:val="false"/>
          <w:i w:val="false"/>
          <w:color w:val="000000"/>
          <w:sz w:val="28"/>
        </w:rPr>
        <w:t xml:space="preserve">
          сондай-ақ Қазақстан Республикасы Ұлттық Банкi- </w:t>
      </w:r>
      <w:r>
        <w:br/>
      </w:r>
      <w:r>
        <w:rPr>
          <w:rFonts w:ascii="Times New Roman"/>
          <w:b w:val="false"/>
          <w:i w:val="false"/>
          <w:color w:val="000000"/>
          <w:sz w:val="28"/>
        </w:rPr>
        <w:t xml:space="preserve">
          нiң бюджетiнен (шығыстар сметасынан) ұсталатын </w:t>
      </w:r>
      <w:r>
        <w:br/>
      </w:r>
      <w:r>
        <w:rPr>
          <w:rFonts w:ascii="Times New Roman"/>
          <w:b w:val="false"/>
          <w:i w:val="false"/>
          <w:color w:val="000000"/>
          <w:sz w:val="28"/>
        </w:rPr>
        <w:t xml:space="preserve">
          және қаржыландырылатын мемлекеттiк мекемелер </w:t>
      </w:r>
      <w:r>
        <w:br/>
      </w:r>
      <w:r>
        <w:rPr>
          <w:rFonts w:ascii="Times New Roman"/>
          <w:b w:val="false"/>
          <w:i w:val="false"/>
          <w:color w:val="000000"/>
          <w:sz w:val="28"/>
        </w:rPr>
        <w:t xml:space="preserve">
          салатын айыппұлдар, өсімпұлдар, санкциялар, </w:t>
      </w:r>
      <w:r>
        <w:br/>
      </w:r>
      <w:r>
        <w:rPr>
          <w:rFonts w:ascii="Times New Roman"/>
          <w:b w:val="false"/>
          <w:i w:val="false"/>
          <w:color w:val="000000"/>
          <w:sz w:val="28"/>
        </w:rPr>
        <w:t xml:space="preserve">
          өндiрiп алулар </w:t>
      </w:r>
      <w:r>
        <w:br/>
      </w:r>
      <w:r>
        <w:rPr>
          <w:rFonts w:ascii="Times New Roman"/>
          <w:b w:val="false"/>
          <w:i w:val="false"/>
          <w:color w:val="000000"/>
          <w:sz w:val="28"/>
        </w:rPr>
        <w:t>
</w:t>
      </w:r>
      <w:r>
        <w:rPr>
          <w:rFonts w:ascii="Times New Roman"/>
          <w:b/>
          <w:i w:val="false"/>
          <w:color w:val="000000"/>
          <w:sz w:val="28"/>
        </w:rPr>
        <w:t xml:space="preserve">   05 </w:t>
      </w:r>
      <w:r>
        <w:rPr>
          <w:rFonts w:ascii="Times New Roman"/>
          <w:b/>
          <w:i w:val="false"/>
          <w:color w:val="000000"/>
          <w:sz w:val="28"/>
        </w:rPr>
        <w:t xml:space="preserve">       Гранттар </w:t>
      </w:r>
      <w:r>
        <w:rPr>
          <w:rFonts w:ascii="Times New Roman"/>
          <w:b w:val="false"/>
          <w:i w:val="false"/>
          <w:color w:val="000000"/>
          <w:sz w:val="28"/>
        </w:rPr>
        <w:t xml:space="preserve">                                         1223593 </w:t>
      </w:r>
      <w:r>
        <w:br/>
      </w:r>
      <w:r>
        <w:rPr>
          <w:rFonts w:ascii="Times New Roman"/>
          <w:b w:val="false"/>
          <w:i w:val="false"/>
          <w:color w:val="000000"/>
          <w:sz w:val="28"/>
        </w:rPr>
        <w:t xml:space="preserve">
    2     Қаржылық көмек                                    1223593 </w:t>
      </w:r>
      <w:r>
        <w:br/>
      </w:r>
      <w:r>
        <w:rPr>
          <w:rFonts w:ascii="Times New Roman"/>
          <w:b w:val="false"/>
          <w:i w:val="false"/>
          <w:color w:val="000000"/>
          <w:sz w:val="28"/>
        </w:rPr>
        <w:t>
</w:t>
      </w:r>
      <w:r>
        <w:rPr>
          <w:rFonts w:ascii="Times New Roman"/>
          <w:b/>
          <w:i w:val="false"/>
          <w:color w:val="000000"/>
          <w:sz w:val="28"/>
        </w:rPr>
        <w:t xml:space="preserve">   06 </w:t>
      </w:r>
      <w:r>
        <w:rPr>
          <w:rFonts w:ascii="Times New Roman"/>
          <w:b/>
          <w:i w:val="false"/>
          <w:color w:val="000000"/>
          <w:sz w:val="28"/>
        </w:rPr>
        <w:t xml:space="preserve">       Басқа да салықтық емес түсiмдер </w:t>
      </w:r>
      <w:r>
        <w:rPr>
          <w:rFonts w:ascii="Times New Roman"/>
          <w:b w:val="false"/>
          <w:i w:val="false"/>
          <w:color w:val="000000"/>
          <w:sz w:val="28"/>
        </w:rPr>
        <w:t xml:space="preserve">               87354603 </w:t>
      </w:r>
      <w:r>
        <w:br/>
      </w:r>
      <w:r>
        <w:rPr>
          <w:rFonts w:ascii="Times New Roman"/>
          <w:b w:val="false"/>
          <w:i w:val="false"/>
          <w:color w:val="000000"/>
          <w:sz w:val="28"/>
        </w:rPr>
        <w:t xml:space="preserve">
    1     Басқа да салықтық емес түсiмдер                  87354603 </w:t>
      </w:r>
      <w:r>
        <w:br/>
      </w:r>
      <w:r>
        <w:rPr>
          <w:rFonts w:ascii="Times New Roman"/>
          <w:b w:val="false"/>
          <w:i w:val="false"/>
          <w:color w:val="000000"/>
          <w:sz w:val="28"/>
        </w:rPr>
        <w:t>
</w:t>
      </w:r>
      <w:r>
        <w:rPr>
          <w:rFonts w:ascii="Times New Roman"/>
          <w:b/>
          <w:i w:val="false"/>
          <w:color w:val="000000"/>
          <w:sz w:val="28"/>
        </w:rPr>
        <w:t xml:space="preserve">3        Негiзгi капиталды сатудан түсетiн түсiмдер    8418025 </w:t>
      </w:r>
      <w:r>
        <w:br/>
      </w:r>
      <w:r>
        <w:rPr>
          <w:rFonts w:ascii="Times New Roman"/>
          <w:b w:val="false"/>
          <w:i w:val="false"/>
          <w:color w:val="000000"/>
          <w:sz w:val="28"/>
        </w:rPr>
        <w:t>
</w:t>
      </w:r>
      <w:r>
        <w:rPr>
          <w:rFonts w:ascii="Times New Roman"/>
          <w:b/>
          <w:i w:val="false"/>
          <w:color w:val="000000"/>
          <w:sz w:val="28"/>
        </w:rPr>
        <w:t xml:space="preserve">   01 </w:t>
      </w:r>
      <w:r>
        <w:rPr>
          <w:rFonts w:ascii="Times New Roman"/>
          <w:b/>
          <w:i w:val="false"/>
          <w:color w:val="000000"/>
          <w:sz w:val="28"/>
        </w:rPr>
        <w:t xml:space="preserve">       Мемлекеттiк мекемелерге бекiтiлген       </w:t>
      </w:r>
      <w:r>
        <w:rPr>
          <w:rFonts w:ascii="Times New Roman"/>
          <w:b/>
          <w:i w:val="false"/>
          <w:color w:val="000000"/>
          <w:sz w:val="28"/>
        </w:rPr>
        <w:t xml:space="preserve">        350771 </w:t>
      </w:r>
      <w:r>
        <w:br/>
      </w:r>
      <w:r>
        <w:rPr>
          <w:rFonts w:ascii="Times New Roman"/>
          <w:b w:val="false"/>
          <w:i w:val="false"/>
          <w:color w:val="000000"/>
          <w:sz w:val="28"/>
        </w:rPr>
        <w:t>
</w:t>
      </w:r>
      <w:r>
        <w:rPr>
          <w:rFonts w:ascii="Times New Roman"/>
          <w:b/>
          <w:i w:val="false"/>
          <w:color w:val="000000"/>
          <w:sz w:val="28"/>
        </w:rPr>
        <w:t xml:space="preserve">           мемлекеттiк мүлiктi сату </w:t>
      </w:r>
      <w:r>
        <w:br/>
      </w:r>
      <w:r>
        <w:rPr>
          <w:rFonts w:ascii="Times New Roman"/>
          <w:b w:val="false"/>
          <w:i w:val="false"/>
          <w:color w:val="000000"/>
          <w:sz w:val="28"/>
        </w:rPr>
        <w:t xml:space="preserve">
    1     Мемлекеттiк мекемелерге бекiтiлген мемлекет-        350771 </w:t>
      </w:r>
      <w:r>
        <w:br/>
      </w:r>
      <w:r>
        <w:rPr>
          <w:rFonts w:ascii="Times New Roman"/>
          <w:b w:val="false"/>
          <w:i w:val="false"/>
          <w:color w:val="000000"/>
          <w:sz w:val="28"/>
        </w:rPr>
        <w:t xml:space="preserve">
          тiк мүлiктi сату </w:t>
      </w:r>
      <w:r>
        <w:br/>
      </w:r>
      <w:r>
        <w:rPr>
          <w:rFonts w:ascii="Times New Roman"/>
          <w:b w:val="false"/>
          <w:i w:val="false"/>
          <w:color w:val="000000"/>
          <w:sz w:val="28"/>
        </w:rPr>
        <w:t>
</w:t>
      </w:r>
      <w:r>
        <w:rPr>
          <w:rFonts w:ascii="Times New Roman"/>
          <w:b/>
          <w:i w:val="false"/>
          <w:color w:val="000000"/>
          <w:sz w:val="28"/>
        </w:rPr>
        <w:t xml:space="preserve">   02     Мемлекеттiк материалдық резервтен тауар-  </w:t>
      </w:r>
      <w:r>
        <w:rPr>
          <w:rFonts w:ascii="Times New Roman"/>
          <w:b/>
          <w:i w:val="false"/>
          <w:color w:val="000000"/>
          <w:sz w:val="28"/>
        </w:rPr>
        <w:t xml:space="preserve">      8067254 </w:t>
      </w:r>
      <w:r>
        <w:br/>
      </w:r>
      <w:r>
        <w:rPr>
          <w:rFonts w:ascii="Times New Roman"/>
          <w:b w:val="false"/>
          <w:i w:val="false"/>
          <w:color w:val="000000"/>
          <w:sz w:val="28"/>
        </w:rPr>
        <w:t>
</w:t>
      </w:r>
      <w:r>
        <w:rPr>
          <w:rFonts w:ascii="Times New Roman"/>
          <w:b/>
          <w:i w:val="false"/>
          <w:color w:val="000000"/>
          <w:sz w:val="28"/>
        </w:rPr>
        <w:t xml:space="preserve">           лар сату </w:t>
      </w:r>
      <w:r>
        <w:br/>
      </w:r>
      <w:r>
        <w:rPr>
          <w:rFonts w:ascii="Times New Roman"/>
          <w:b w:val="false"/>
          <w:i w:val="false"/>
          <w:color w:val="000000"/>
          <w:sz w:val="28"/>
        </w:rPr>
        <w:t xml:space="preserve">
    1     Мемлекеттiк материалдық резервтен тауарлар         8067254 </w:t>
      </w:r>
      <w:r>
        <w:br/>
      </w:r>
      <w:r>
        <w:rPr>
          <w:rFonts w:ascii="Times New Roman"/>
          <w:b w:val="false"/>
          <w:i w:val="false"/>
          <w:color w:val="000000"/>
          <w:sz w:val="28"/>
        </w:rPr>
        <w:t xml:space="preserve">
          caту </w:t>
      </w:r>
      <w:r>
        <w:br/>
      </w:r>
      <w:r>
        <w:rPr>
          <w:rFonts w:ascii="Times New Roman"/>
          <w:b w:val="false"/>
          <w:i w:val="false"/>
          <w:color w:val="000000"/>
          <w:sz w:val="28"/>
        </w:rPr>
        <w:t>
</w:t>
      </w:r>
      <w:r>
        <w:rPr>
          <w:rFonts w:ascii="Times New Roman"/>
          <w:b/>
          <w:i w:val="false"/>
          <w:color w:val="000000"/>
          <w:sz w:val="28"/>
        </w:rPr>
        <w:t xml:space="preserve">4         Трансферттердің түсiмдері                  458498090 </w:t>
      </w:r>
      <w:r>
        <w:br/>
      </w:r>
      <w:r>
        <w:rPr>
          <w:rFonts w:ascii="Times New Roman"/>
          <w:b w:val="false"/>
          <w:i w:val="false"/>
          <w:color w:val="000000"/>
          <w:sz w:val="28"/>
        </w:rPr>
        <w:t>
</w:t>
      </w:r>
      <w:r>
        <w:rPr>
          <w:rFonts w:ascii="Times New Roman"/>
          <w:b/>
          <w:i w:val="false"/>
          <w:color w:val="000000"/>
          <w:sz w:val="28"/>
        </w:rPr>
        <w:t xml:space="preserve">   01 </w:t>
      </w:r>
      <w:r>
        <w:rPr>
          <w:rFonts w:ascii="Times New Roman"/>
          <w:b/>
          <w:i w:val="false"/>
          <w:color w:val="000000"/>
          <w:sz w:val="28"/>
        </w:rPr>
        <w:t xml:space="preserve">       Төмен тұрған мемлекеттік басқару органда- </w:t>
      </w:r>
      <w:r>
        <w:rPr>
          <w:rFonts w:ascii="Times New Roman"/>
          <w:b/>
          <w:i w:val="false"/>
          <w:color w:val="000000"/>
          <w:sz w:val="28"/>
        </w:rPr>
        <w:t xml:space="preserve">    156782409 </w:t>
      </w:r>
      <w:r>
        <w:br/>
      </w:r>
      <w:r>
        <w:rPr>
          <w:rFonts w:ascii="Times New Roman"/>
          <w:b w:val="false"/>
          <w:i w:val="false"/>
          <w:color w:val="000000"/>
          <w:sz w:val="28"/>
        </w:rPr>
        <w:t>
</w:t>
      </w:r>
      <w:r>
        <w:rPr>
          <w:rFonts w:ascii="Times New Roman"/>
          <w:b/>
          <w:i w:val="false"/>
          <w:color w:val="000000"/>
          <w:sz w:val="28"/>
        </w:rPr>
        <w:t xml:space="preserve">           рынан алынатын трансферттер </w:t>
      </w:r>
      <w:r>
        <w:br/>
      </w:r>
      <w:r>
        <w:rPr>
          <w:rFonts w:ascii="Times New Roman"/>
          <w:b w:val="false"/>
          <w:i w:val="false"/>
          <w:color w:val="000000"/>
          <w:sz w:val="28"/>
        </w:rPr>
        <w:t xml:space="preserve">
    1     Облыстық бюджеттерден, Астана және Алматы        156782409 </w:t>
      </w:r>
      <w:r>
        <w:br/>
      </w:r>
      <w:r>
        <w:rPr>
          <w:rFonts w:ascii="Times New Roman"/>
          <w:b w:val="false"/>
          <w:i w:val="false"/>
          <w:color w:val="000000"/>
          <w:sz w:val="28"/>
        </w:rPr>
        <w:t xml:space="preserve">
          қалаларының бюджеттерiнен алынатын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i w:val="false"/>
          <w:color w:val="000000"/>
          <w:sz w:val="28"/>
        </w:rPr>
        <w:t xml:space="preserve">   04     Ұлттық қордан трансферттер                  301715681 </w:t>
      </w:r>
      <w:r>
        <w:br/>
      </w:r>
      <w:r>
        <w:rPr>
          <w:rFonts w:ascii="Times New Roman"/>
          <w:b w:val="false"/>
          <w:i w:val="false"/>
          <w:color w:val="000000"/>
          <w:sz w:val="28"/>
        </w:rPr>
        <w:t xml:space="preserve">
    1    Күрделі нысаналы трансферттер                     301715681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IІ. Шығындар </w:t>
      </w:r>
      <w:r>
        <w:rPr>
          <w:rFonts w:ascii="Times New Roman"/>
          <w:b w:val="false"/>
          <w:i w:val="false"/>
          <w:color w:val="000000"/>
          <w:sz w:val="28"/>
        </w:rPr>
        <w:t xml:space="preserve">                                2094459384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119055211 </w:t>
      </w:r>
      <w:r>
        <w:br/>
      </w:r>
      <w:r>
        <w:rPr>
          <w:rFonts w:ascii="Times New Roman"/>
          <w:b w:val="false"/>
          <w:i w:val="false"/>
          <w:color w:val="000000"/>
          <w:sz w:val="28"/>
        </w:rPr>
        <w:t>
</w:t>
      </w:r>
      <w:r>
        <w:rPr>
          <w:rFonts w:ascii="Times New Roman"/>
          <w:b/>
          <w:i w:val="false"/>
          <w:color w:val="000000"/>
          <w:sz w:val="28"/>
        </w:rPr>
        <w:t xml:space="preserve">  101     Қазақстан Республикасы Президентінiң        1748551 </w:t>
      </w:r>
      <w:r>
        <w:br/>
      </w:r>
      <w:r>
        <w:rPr>
          <w:rFonts w:ascii="Times New Roman"/>
          <w:b w:val="false"/>
          <w:i w:val="false"/>
          <w:color w:val="000000"/>
          <w:sz w:val="28"/>
        </w:rPr>
        <w:t>
</w:t>
      </w:r>
      <w:r>
        <w:rPr>
          <w:rFonts w:ascii="Times New Roman"/>
          <w:b/>
          <w:i w:val="false"/>
          <w:color w:val="000000"/>
          <w:sz w:val="28"/>
        </w:rPr>
        <w:t xml:space="preserve">          Әкiмшілігі </w:t>
      </w:r>
      <w:r>
        <w:br/>
      </w:r>
      <w:r>
        <w:rPr>
          <w:rFonts w:ascii="Times New Roman"/>
          <w:b w:val="false"/>
          <w:i w:val="false"/>
          <w:color w:val="000000"/>
          <w:sz w:val="28"/>
        </w:rPr>
        <w:t xml:space="preserve">
      001  Мемлекет басшысының қызметін                     1542973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Мемлекеттiң iшкi және сыртқы саясатының            95856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Мұрағат қорының, баспа басылымдарының             109722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w:t>
      </w:r>
      <w:r>
        <w:rPr>
          <w:rFonts w:ascii="Times New Roman"/>
          <w:b/>
          <w:i w:val="false"/>
          <w:color w:val="000000"/>
          <w:sz w:val="28"/>
        </w:rPr>
        <w:t xml:space="preserve">   102    Қазақстан Республикасы Парламентiнiң        5407544 </w:t>
      </w:r>
      <w:r>
        <w:br/>
      </w:r>
      <w:r>
        <w:rPr>
          <w:rFonts w:ascii="Times New Roman"/>
          <w:b w:val="false"/>
          <w:i w:val="false"/>
          <w:color w:val="000000"/>
          <w:sz w:val="28"/>
        </w:rPr>
        <w:t>
</w:t>
      </w:r>
      <w:r>
        <w:rPr>
          <w:rFonts w:ascii="Times New Roman"/>
          <w:b/>
          <w:i w:val="false"/>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5107544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автоматтандырыл-      300000 </w:t>
      </w:r>
      <w:r>
        <w:br/>
      </w:r>
      <w:r>
        <w:rPr>
          <w:rFonts w:ascii="Times New Roman"/>
          <w:b w:val="false"/>
          <w:i w:val="false"/>
          <w:color w:val="000000"/>
          <w:sz w:val="28"/>
        </w:rPr>
        <w:t xml:space="preserve">
           ған жүйесін құру </w:t>
      </w:r>
      <w:r>
        <w:br/>
      </w:r>
      <w:r>
        <w:rPr>
          <w:rFonts w:ascii="Times New Roman"/>
          <w:b w:val="false"/>
          <w:i w:val="false"/>
          <w:color w:val="000000"/>
          <w:sz w:val="28"/>
        </w:rPr>
        <w:t>
</w:t>
      </w:r>
      <w:r>
        <w:rPr>
          <w:rFonts w:ascii="Times New Roman"/>
          <w:b/>
          <w:i w:val="false"/>
          <w:color w:val="000000"/>
          <w:sz w:val="28"/>
        </w:rPr>
        <w:t xml:space="preserve">   104    Қазақстан Республикасы Премьер-Министрiнiң  1862263 </w:t>
      </w:r>
      <w:r>
        <w:br/>
      </w:r>
      <w:r>
        <w:rPr>
          <w:rFonts w:ascii="Times New Roman"/>
          <w:b w:val="false"/>
          <w:i w:val="false"/>
          <w:color w:val="000000"/>
          <w:sz w:val="28"/>
        </w:rPr>
        <w:t>
</w:t>
      </w:r>
      <w:r>
        <w:rPr>
          <w:rFonts w:ascii="Times New Roman"/>
          <w:b/>
          <w:i w:val="false"/>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1114664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007  Мемлекеттік органдардың қызметін автокөлікпен     597991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112  Электрондық үкіметті құру                         149608 </w:t>
      </w:r>
      <w:r>
        <w:br/>
      </w:r>
      <w:r>
        <w:rPr>
          <w:rFonts w:ascii="Times New Roman"/>
          <w:b w:val="false"/>
          <w:i w:val="false"/>
          <w:color w:val="000000"/>
          <w:sz w:val="28"/>
        </w:rPr>
        <w:t>
</w:t>
      </w:r>
      <w:r>
        <w:rPr>
          <w:rFonts w:ascii="Times New Roman"/>
          <w:b/>
          <w:i w:val="false"/>
          <w:color w:val="000000"/>
          <w:sz w:val="28"/>
        </w:rPr>
        <w:t xml:space="preserve">   106    Адам құқықтары жөніндегі ұлттық орталық       41683 </w:t>
      </w:r>
      <w:r>
        <w:br/>
      </w:r>
      <w:r>
        <w:rPr>
          <w:rFonts w:ascii="Times New Roman"/>
          <w:b w:val="false"/>
          <w:i w:val="false"/>
          <w:color w:val="000000"/>
          <w:sz w:val="28"/>
        </w:rPr>
        <w:t xml:space="preserve">
      001  Адам құқықтары жөніндегі уәкілдің                  41683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i w:val="false"/>
          <w:color w:val="000000"/>
          <w:sz w:val="28"/>
        </w:rPr>
        <w:t xml:space="preserve">   201    Қазақстан Республикасының Ішкі iстер           7330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7330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w:t>
      </w:r>
      <w:r>
        <w:rPr>
          <w:rFonts w:ascii="Times New Roman"/>
          <w:b/>
          <w:i w:val="false"/>
          <w:color w:val="000000"/>
          <w:sz w:val="28"/>
        </w:rPr>
        <w:t xml:space="preserve">   204    Қазақстан Республикасы Сыртқы iстер        22279158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14834055 </w:t>
      </w:r>
      <w:r>
        <w:br/>
      </w:r>
      <w:r>
        <w:rPr>
          <w:rFonts w:ascii="Times New Roman"/>
          <w:b w:val="false"/>
          <w:i w:val="false"/>
          <w:color w:val="000000"/>
          <w:sz w:val="28"/>
        </w:rPr>
        <w:t xml:space="preserve">
      002  Халықаралық ұйымдарға және басқа да              1350703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89953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005  Шетелдік іссапарлар                               952008 </w:t>
      </w:r>
      <w:r>
        <w:br/>
      </w:r>
      <w:r>
        <w:rPr>
          <w:rFonts w:ascii="Times New Roman"/>
          <w:b w:val="false"/>
          <w:i w:val="false"/>
          <w:color w:val="000000"/>
          <w:sz w:val="28"/>
        </w:rPr>
        <w:t xml:space="preserve">
      008  Шетелдегі дипломатиялық өкілдіктердің арнайы,      39455 </w:t>
      </w:r>
      <w:r>
        <w:br/>
      </w:r>
      <w:r>
        <w:rPr>
          <w:rFonts w:ascii="Times New Roman"/>
          <w:b w:val="false"/>
          <w:i w:val="false"/>
          <w:color w:val="000000"/>
          <w:sz w:val="28"/>
        </w:rPr>
        <w:t xml:space="preserve">
           инженерлік-техникалық және нақты қорғалуын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Қазақстан Республикасының дипломатиялық          5088284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жылжымайтын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010  Қазақстан Республикасының шетелдік мемлекет-       11700 </w:t>
      </w:r>
      <w:r>
        <w:br/>
      </w:r>
      <w:r>
        <w:rPr>
          <w:rFonts w:ascii="Times New Roman"/>
          <w:b w:val="false"/>
          <w:i w:val="false"/>
          <w:color w:val="000000"/>
          <w:sz w:val="28"/>
        </w:rPr>
        <w:t xml:space="preserve">
           терге заңсыз әкелінген және саудалаудың </w:t>
      </w:r>
      <w:r>
        <w:br/>
      </w:r>
      <w:r>
        <w:rPr>
          <w:rFonts w:ascii="Times New Roman"/>
          <w:b w:val="false"/>
          <w:i w:val="false"/>
          <w:color w:val="000000"/>
          <w:sz w:val="28"/>
        </w:rPr>
        <w:t xml:space="preserve">
           құрбандары болған, сондай-ақ шет елдерде </w:t>
      </w:r>
      <w:r>
        <w:br/>
      </w:r>
      <w:r>
        <w:rPr>
          <w:rFonts w:ascii="Times New Roman"/>
          <w:b w:val="false"/>
          <w:i w:val="false"/>
          <w:color w:val="000000"/>
          <w:sz w:val="28"/>
        </w:rPr>
        <w:t xml:space="preserve">
           басқа қылмыстардан зардап шеккен және </w:t>
      </w:r>
      <w:r>
        <w:br/>
      </w:r>
      <w:r>
        <w:rPr>
          <w:rFonts w:ascii="Times New Roman"/>
          <w:b w:val="false"/>
          <w:i w:val="false"/>
          <w:color w:val="000000"/>
          <w:sz w:val="28"/>
        </w:rPr>
        <w:t xml:space="preserve">
           форс-мажорлық жағдайларда қалған азамат- </w:t>
      </w:r>
      <w:r>
        <w:br/>
      </w:r>
      <w:r>
        <w:rPr>
          <w:rFonts w:ascii="Times New Roman"/>
          <w:b w:val="false"/>
          <w:i w:val="false"/>
          <w:color w:val="000000"/>
          <w:sz w:val="28"/>
        </w:rPr>
        <w:t xml:space="preserve">
           тарына қаржылық көмек көрсету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39628835 </w:t>
      </w:r>
      <w:r>
        <w:br/>
      </w:r>
      <w:r>
        <w:rPr>
          <w:rFonts w:ascii="Times New Roman"/>
          <w:b w:val="false"/>
          <w:i w:val="false"/>
          <w:color w:val="000000"/>
          <w:sz w:val="28"/>
        </w:rPr>
        <w:t xml:space="preserve">
      001  Мемлекеттік бюджеттің атқарылуын және оның      31300779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13500 </w:t>
      </w:r>
      <w:r>
        <w:br/>
      </w:r>
      <w:r>
        <w:rPr>
          <w:rFonts w:ascii="Times New Roman"/>
          <w:b w:val="false"/>
          <w:i w:val="false"/>
          <w:color w:val="000000"/>
          <w:sz w:val="28"/>
        </w:rPr>
        <w:t xml:space="preserve">
      003  Тарату және банкроттық рәсімдерді жүргізу         112352 </w:t>
      </w:r>
      <w:r>
        <w:br/>
      </w:r>
      <w:r>
        <w:rPr>
          <w:rFonts w:ascii="Times New Roman"/>
          <w:b w:val="false"/>
          <w:i w:val="false"/>
          <w:color w:val="000000"/>
          <w:sz w:val="28"/>
        </w:rPr>
        <w:t xml:space="preserve">
      007  Қазақстан Республикасы Қаржы министрлігі         1814293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016  Жекешелендiру, мемлекеттік мүлiктi басқару,       669400 </w:t>
      </w:r>
      <w:r>
        <w:br/>
      </w:r>
      <w:r>
        <w:rPr>
          <w:rFonts w:ascii="Times New Roman"/>
          <w:b w:val="false"/>
          <w:i w:val="false"/>
          <w:color w:val="000000"/>
          <w:sz w:val="28"/>
        </w:rPr>
        <w:t xml:space="preserve">
           жекешелендiруден кейiнгi қызмет, осымен </w:t>
      </w:r>
      <w:r>
        <w:br/>
      </w:r>
      <w:r>
        <w:rPr>
          <w:rFonts w:ascii="Times New Roman"/>
          <w:b w:val="false"/>
          <w:i w:val="false"/>
          <w:color w:val="000000"/>
          <w:sz w:val="28"/>
        </w:rPr>
        <w:t xml:space="preserve">
           және кредит беруге байланысты дауларды </w:t>
      </w:r>
      <w:r>
        <w:br/>
      </w:r>
      <w:r>
        <w:rPr>
          <w:rFonts w:ascii="Times New Roman"/>
          <w:b w:val="false"/>
          <w:i w:val="false"/>
          <w:color w:val="000000"/>
          <w:sz w:val="28"/>
        </w:rPr>
        <w:t xml:space="preserve">
           реттеу, кредиттер және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"Министрліктер үйі" ғимаратын күтіп-ұстау және    480657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54933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024  Тұрғын үй құрылыс жинақ салымдары бойынша         346700 </w:t>
      </w:r>
      <w:r>
        <w:br/>
      </w:r>
      <w:r>
        <w:rPr>
          <w:rFonts w:ascii="Times New Roman"/>
          <w:b w:val="false"/>
          <w:i w:val="false"/>
          <w:color w:val="000000"/>
          <w:sz w:val="28"/>
        </w:rPr>
        <w:t xml:space="preserve">
           сыйлықақылар төлеу </w:t>
      </w:r>
      <w:r>
        <w:br/>
      </w:r>
      <w:r>
        <w:rPr>
          <w:rFonts w:ascii="Times New Roman"/>
          <w:b w:val="false"/>
          <w:i w:val="false"/>
          <w:color w:val="000000"/>
          <w:sz w:val="28"/>
        </w:rPr>
        <w:t xml:space="preserve">
      026  Кедендік бақылау және кедендік  инфрақұрылым     1530818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Нашақорлыққа және есірткі бизнесіне                45883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112  "Электрондық үкімет" құру                        3259520 </w:t>
      </w:r>
      <w:r>
        <w:br/>
      </w:r>
      <w:r>
        <w:rPr>
          <w:rFonts w:ascii="Times New Roman"/>
          <w:b w:val="false"/>
          <w:i w:val="false"/>
          <w:color w:val="000000"/>
          <w:sz w:val="28"/>
        </w:rPr>
        <w:t>
</w:t>
      </w:r>
      <w:r>
        <w:rPr>
          <w:rFonts w:ascii="Times New Roman"/>
          <w:b/>
          <w:i w:val="false"/>
          <w:color w:val="000000"/>
          <w:sz w:val="28"/>
        </w:rPr>
        <w:t xml:space="preserve">   220    Қазақстан Республикасы Экономика және       3587879 </w:t>
      </w:r>
      <w:r>
        <w:br/>
      </w:r>
      <w:r>
        <w:rPr>
          <w:rFonts w:ascii="Times New Roman"/>
          <w:b w:val="false"/>
          <w:i w:val="false"/>
          <w:color w:val="000000"/>
          <w:sz w:val="28"/>
        </w:rPr>
        <w:t>
</w:t>
      </w:r>
      <w:r>
        <w:rPr>
          <w:rFonts w:ascii="Times New Roman"/>
          <w:b/>
          <w:i w:val="false"/>
          <w:color w:val="000000"/>
          <w:sz w:val="28"/>
        </w:rPr>
        <w:t xml:space="preserve">            бюджеттiк жоспарлау министрлігі </w:t>
      </w:r>
      <w:r>
        <w:br/>
      </w:r>
      <w:r>
        <w:rPr>
          <w:rFonts w:ascii="Times New Roman"/>
          <w:b w:val="false"/>
          <w:i w:val="false"/>
          <w:color w:val="000000"/>
          <w:sz w:val="28"/>
        </w:rPr>
        <w:t xml:space="preserve">
      001  Стратегиялық, орта мерзімді экономикалық          960582 </w:t>
      </w:r>
      <w:r>
        <w:br/>
      </w:r>
      <w:r>
        <w:rPr>
          <w:rFonts w:ascii="Times New Roman"/>
          <w:b w:val="false"/>
          <w:i w:val="false"/>
          <w:color w:val="000000"/>
          <w:sz w:val="28"/>
        </w:rPr>
        <w:t xml:space="preserve">
           және бюджеттік жоспарлау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Мемлекеттік жоспарлау саласында ақпараттық        413750 </w:t>
      </w:r>
      <w:r>
        <w:br/>
      </w:r>
      <w:r>
        <w:rPr>
          <w:rFonts w:ascii="Times New Roman"/>
          <w:b w:val="false"/>
          <w:i w:val="false"/>
          <w:color w:val="000000"/>
          <w:sz w:val="28"/>
        </w:rPr>
        <w:t xml:space="preserve">
           жүйені жаңғырту </w:t>
      </w:r>
      <w:r>
        <w:br/>
      </w:r>
      <w:r>
        <w:rPr>
          <w:rFonts w:ascii="Times New Roman"/>
          <w:b w:val="false"/>
          <w:i w:val="false"/>
          <w:color w:val="000000"/>
          <w:sz w:val="28"/>
        </w:rPr>
        <w:t xml:space="preserve">
      005  Жұмылдыру дайындығы                                21476 </w:t>
      </w:r>
      <w:r>
        <w:br/>
      </w:r>
      <w:r>
        <w:rPr>
          <w:rFonts w:ascii="Times New Roman"/>
          <w:b w:val="false"/>
          <w:i w:val="false"/>
          <w:color w:val="000000"/>
          <w:sz w:val="28"/>
        </w:rPr>
        <w:t xml:space="preserve">
      006  Концессиялық жобаларды бағалау және сараптау      523296 </w:t>
      </w:r>
      <w:r>
        <w:br/>
      </w:r>
      <w:r>
        <w:rPr>
          <w:rFonts w:ascii="Times New Roman"/>
          <w:b w:val="false"/>
          <w:i w:val="false"/>
          <w:color w:val="000000"/>
          <w:sz w:val="28"/>
        </w:rPr>
        <w:t xml:space="preserve">
      010  Қазақстан Республикасының егемен кредиттік         25384 </w:t>
      </w:r>
      <w:r>
        <w:br/>
      </w:r>
      <w:r>
        <w:rPr>
          <w:rFonts w:ascii="Times New Roman"/>
          <w:b w:val="false"/>
          <w:i w:val="false"/>
          <w:color w:val="000000"/>
          <w:sz w:val="28"/>
        </w:rPr>
        <w:t xml:space="preserve">
           рейтингін қайта қарау мәселелері бойынша </w:t>
      </w:r>
      <w:r>
        <w:br/>
      </w:r>
      <w:r>
        <w:rPr>
          <w:rFonts w:ascii="Times New Roman"/>
          <w:b w:val="false"/>
          <w:i w:val="false"/>
          <w:color w:val="000000"/>
          <w:sz w:val="28"/>
        </w:rPr>
        <w:t xml:space="preserve">
           халықаралық рейтингілік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Экономика және ұлттық қауіпсіздік саласындағы    1643391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Бiлiм және ғылым     9798303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9211576 </w:t>
      </w:r>
      <w:r>
        <w:br/>
      </w:r>
      <w:r>
        <w:rPr>
          <w:rFonts w:ascii="Times New Roman"/>
          <w:b w:val="false"/>
          <w:i w:val="false"/>
          <w:color w:val="000000"/>
          <w:sz w:val="28"/>
        </w:rPr>
        <w:t xml:space="preserve">
      005  Ғылыми объектілерді салу және реконструкциялау    500000 </w:t>
      </w:r>
      <w:r>
        <w:br/>
      </w:r>
      <w:r>
        <w:rPr>
          <w:rFonts w:ascii="Times New Roman"/>
          <w:b w:val="false"/>
          <w:i w:val="false"/>
          <w:color w:val="000000"/>
          <w:sz w:val="28"/>
        </w:rPr>
        <w:t xml:space="preserve">
      007  Мемлекеттік сыйлықақылар және стипендиялар         86727 </w:t>
      </w:r>
      <w:r>
        <w:br/>
      </w:r>
      <w:r>
        <w:rPr>
          <w:rFonts w:ascii="Times New Roman"/>
          <w:b w:val="false"/>
          <w:i w:val="false"/>
          <w:color w:val="000000"/>
          <w:sz w:val="28"/>
        </w:rPr>
        <w:t>
</w:t>
      </w:r>
      <w:r>
        <w:rPr>
          <w:rFonts w:ascii="Times New Roman"/>
          <w:b/>
          <w:i w:val="false"/>
          <w:color w:val="000000"/>
          <w:sz w:val="28"/>
        </w:rPr>
        <w:t xml:space="preserve">   406    Республикалық бюджеттiң атқарылуын           314994 </w:t>
      </w:r>
      <w:r>
        <w:br/>
      </w:r>
      <w:r>
        <w:rPr>
          <w:rFonts w:ascii="Times New Roman"/>
          <w:b w:val="false"/>
          <w:i w:val="false"/>
          <w:color w:val="000000"/>
          <w:sz w:val="28"/>
        </w:rPr>
        <w:t>
</w:t>
      </w:r>
      <w:r>
        <w:rPr>
          <w:rFonts w:ascii="Times New Roman"/>
          <w:b/>
          <w:i w:val="false"/>
          <w:color w:val="000000"/>
          <w:sz w:val="28"/>
        </w:rPr>
        <w:t xml:space="preserve">          бақылау жөніндегі есеп комитетi </w:t>
      </w:r>
      <w:r>
        <w:br/>
      </w:r>
      <w:r>
        <w:rPr>
          <w:rFonts w:ascii="Times New Roman"/>
          <w:b w:val="false"/>
          <w:i w:val="false"/>
          <w:color w:val="000000"/>
          <w:sz w:val="28"/>
        </w:rPr>
        <w:t xml:space="preserve">
      001  Республикалық бюджеттің атқарылуын бақылауды      310993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Республикалық бюджеттiң атқарылуын бақылау          4001 </w:t>
      </w:r>
      <w:r>
        <w:br/>
      </w:r>
      <w:r>
        <w:rPr>
          <w:rFonts w:ascii="Times New Roman"/>
          <w:b w:val="false"/>
          <w:i w:val="false"/>
          <w:color w:val="000000"/>
          <w:sz w:val="28"/>
        </w:rPr>
        <w:t xml:space="preserve">
           жөніндегі есеп комитетінің ақпараттық деректер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w:t>
      </w:r>
      <w:r>
        <w:rPr>
          <w:rFonts w:ascii="Times New Roman"/>
          <w:b/>
          <w:i w:val="false"/>
          <w:color w:val="000000"/>
          <w:sz w:val="28"/>
        </w:rPr>
        <w:t xml:space="preserve">     600   Қазақстан Республикасы Алматы қаласының      544763 </w:t>
      </w:r>
      <w:r>
        <w:br/>
      </w:r>
      <w:r>
        <w:rPr>
          <w:rFonts w:ascii="Times New Roman"/>
          <w:b w:val="false"/>
          <w:i w:val="false"/>
          <w:color w:val="000000"/>
          <w:sz w:val="28"/>
        </w:rPr>
        <w:t>
</w:t>
      </w:r>
      <w:r>
        <w:rPr>
          <w:rFonts w:ascii="Times New Roman"/>
          <w:b/>
          <w:i w:val="false"/>
          <w:color w:val="000000"/>
          <w:sz w:val="28"/>
        </w:rPr>
        <w:t xml:space="preserve">          өңірлік қаржы орталығының қызметін реттеу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001  Алматы қаласындағы өңірлік қаржы орталығын        544763 </w:t>
      </w:r>
      <w:r>
        <w:br/>
      </w:r>
      <w:r>
        <w:rPr>
          <w:rFonts w:ascii="Times New Roman"/>
          <w:b w:val="false"/>
          <w:i w:val="false"/>
          <w:color w:val="000000"/>
          <w:sz w:val="28"/>
        </w:rPr>
        <w:t xml:space="preserve">
           реттеу жөніндегі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5164324 </w:t>
      </w:r>
      <w:r>
        <w:br/>
      </w:r>
      <w:r>
        <w:rPr>
          <w:rFonts w:ascii="Times New Roman"/>
          <w:b w:val="false"/>
          <w:i w:val="false"/>
          <w:color w:val="000000"/>
          <w:sz w:val="28"/>
        </w:rPr>
        <w:t>
</w:t>
      </w:r>
      <w:r>
        <w:rPr>
          <w:rFonts w:ascii="Times New Roman"/>
          <w:b/>
          <w:i w:val="false"/>
          <w:color w:val="000000"/>
          <w:sz w:val="28"/>
        </w:rPr>
        <w:t xml:space="preserve">          байланыс агенттігі </w:t>
      </w:r>
      <w:r>
        <w:br/>
      </w:r>
      <w:r>
        <w:rPr>
          <w:rFonts w:ascii="Times New Roman"/>
          <w:b w:val="false"/>
          <w:i w:val="false"/>
          <w:color w:val="000000"/>
          <w:sz w:val="28"/>
        </w:rPr>
        <w:t xml:space="preserve">
      001  Ақпараттандыру және байланыс саласындағы          569276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32500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010  Ведомствоаралық ақпараттық жүйелердің            1731390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112  "Электрондық үкімет" құру                        2831158 </w:t>
      </w:r>
      <w:r>
        <w:br/>
      </w:r>
      <w:r>
        <w:rPr>
          <w:rFonts w:ascii="Times New Roman"/>
          <w:b w:val="false"/>
          <w:i w:val="false"/>
          <w:color w:val="000000"/>
          <w:sz w:val="28"/>
        </w:rPr>
        <w:t>
</w:t>
      </w:r>
      <w:r>
        <w:rPr>
          <w:rFonts w:ascii="Times New Roman"/>
          <w:b/>
          <w:i w:val="false"/>
          <w:color w:val="000000"/>
          <w:sz w:val="28"/>
        </w:rPr>
        <w:t xml:space="preserve">   606    Қазақстан Республикасы Статистика           5568906 </w:t>
      </w:r>
      <w:r>
        <w:br/>
      </w:r>
      <w:r>
        <w:rPr>
          <w:rFonts w:ascii="Times New Roman"/>
          <w:b w:val="false"/>
          <w:i w:val="false"/>
          <w:color w:val="000000"/>
          <w:sz w:val="28"/>
        </w:rPr>
        <w:t>
</w:t>
      </w:r>
      <w:r>
        <w:rPr>
          <w:rFonts w:ascii="Times New Roman"/>
          <w:b/>
          <w:i w:val="false"/>
          <w:color w:val="000000"/>
          <w:sz w:val="28"/>
        </w:rPr>
        <w:t xml:space="preserve">          агенттігi </w:t>
      </w:r>
      <w:r>
        <w:br/>
      </w:r>
      <w:r>
        <w:rPr>
          <w:rFonts w:ascii="Times New Roman"/>
          <w:b w:val="false"/>
          <w:i w:val="false"/>
          <w:color w:val="000000"/>
          <w:sz w:val="28"/>
        </w:rPr>
        <w:t xml:space="preserve">
      001  Статистика саласындағы уәкілетті органның        4334700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Статистикалық ақпаратты өңдеу және тарату         943999 </w:t>
      </w:r>
      <w:r>
        <w:br/>
      </w:r>
      <w:r>
        <w:rPr>
          <w:rFonts w:ascii="Times New Roman"/>
          <w:b w:val="false"/>
          <w:i w:val="false"/>
          <w:color w:val="000000"/>
          <w:sz w:val="28"/>
        </w:rPr>
        <w:t xml:space="preserve">
      003  Мемлекеттiк статистика органдарының ақпараттық    260300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004  Мемлекеттiк статистика саласындағы қолданбалы      15907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116  Электрондық үкімет шеңберінде адами капиталды      14000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608    Қазақстан Республикасы Мемлекеттiк қызмет    731176 </w:t>
      </w:r>
      <w:r>
        <w:br/>
      </w:r>
      <w:r>
        <w:rPr>
          <w:rFonts w:ascii="Times New Roman"/>
          <w:b w:val="false"/>
          <w:i w:val="false"/>
          <w:color w:val="000000"/>
          <w:sz w:val="28"/>
        </w:rPr>
        <w:t>
</w:t>
      </w:r>
      <w:r>
        <w:rPr>
          <w:rFonts w:ascii="Times New Roman"/>
          <w:b/>
          <w:i w:val="false"/>
          <w:color w:val="000000"/>
          <w:sz w:val="28"/>
        </w:rPr>
        <w:t xml:space="preserve">          iстерi агенттiгi </w:t>
      </w:r>
      <w:r>
        <w:br/>
      </w:r>
      <w:r>
        <w:rPr>
          <w:rFonts w:ascii="Times New Roman"/>
          <w:b w:val="false"/>
          <w:i w:val="false"/>
          <w:color w:val="000000"/>
          <w:sz w:val="28"/>
        </w:rPr>
        <w:t xml:space="preserve">
      001  Мемлекеттiк қызмет саласындағы уәкілетті          419926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74089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003  Мемлекеттік басқару және мемлекеттік қызмет         6000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006  Мемлекеттік қызметшілердің шетелдерде             231161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w:t>
      </w:r>
      <w:r>
        <w:rPr>
          <w:rFonts w:ascii="Times New Roman"/>
          <w:b/>
          <w:i w:val="false"/>
          <w:color w:val="000000"/>
          <w:sz w:val="28"/>
        </w:rPr>
        <w:t xml:space="preserve">   637    Қазақстан Республикасы Конституциялық Кеңесi 172551 </w:t>
      </w:r>
      <w:r>
        <w:br/>
      </w:r>
      <w:r>
        <w:rPr>
          <w:rFonts w:ascii="Times New Roman"/>
          <w:b w:val="false"/>
          <w:i w:val="false"/>
          <w:color w:val="000000"/>
          <w:sz w:val="28"/>
        </w:rPr>
        <w:t xml:space="preserve">
      001  Қазақстан Республикасы Конституциялық             172551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w:t>
      </w:r>
      <w:r>
        <w:rPr>
          <w:rFonts w:ascii="Times New Roman"/>
          <w:b/>
          <w:i w:val="false"/>
          <w:color w:val="000000"/>
          <w:sz w:val="28"/>
        </w:rPr>
        <w:t xml:space="preserve">   690    Қазақстан Республикасы Орталық сайлау       5119009 </w:t>
      </w:r>
      <w:r>
        <w:br/>
      </w:r>
      <w:r>
        <w:rPr>
          <w:rFonts w:ascii="Times New Roman"/>
          <w:b w:val="false"/>
          <w:i w:val="false"/>
          <w:color w:val="000000"/>
          <w:sz w:val="28"/>
        </w:rPr>
        <w:t>
</w:t>
      </w:r>
      <w:r>
        <w:rPr>
          <w:rFonts w:ascii="Times New Roman"/>
          <w:b/>
          <w:i w:val="false"/>
          <w:color w:val="000000"/>
          <w:sz w:val="28"/>
        </w:rPr>
        <w:t xml:space="preserve">          комиссиясы </w:t>
      </w:r>
      <w:r>
        <w:br/>
      </w:r>
      <w:r>
        <w:rPr>
          <w:rFonts w:ascii="Times New Roman"/>
          <w:b w:val="false"/>
          <w:i w:val="false"/>
          <w:color w:val="000000"/>
          <w:sz w:val="28"/>
        </w:rPr>
        <w:t xml:space="preserve">
      001  Сайлау өткiзуді ұйымдастыру                      5119009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Президентінің Іс    17077942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14332869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адамдарының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560024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014  "Министрліктер үйі" әкімшілік ғимаратын ұстау    2185049 </w:t>
      </w:r>
      <w:r>
        <w:br/>
      </w:r>
      <w:r>
        <w:rPr>
          <w:rFonts w:ascii="Times New Roman"/>
          <w:b w:val="false"/>
          <w:i w:val="false"/>
          <w:color w:val="000000"/>
          <w:sz w:val="28"/>
        </w:rPr>
        <w:t>
</w:t>
      </w:r>
      <w:r>
        <w:rPr>
          <w:rFonts w:ascii="Times New Roman"/>
          <w:b/>
          <w:i w:val="false"/>
          <w:color w:val="000000"/>
          <w:sz w:val="28"/>
        </w:rPr>
        <w:t xml:space="preserve">02        Қорғаныс                                  160579024 </w:t>
      </w:r>
      <w:r>
        <w:br/>
      </w:r>
      <w:r>
        <w:rPr>
          <w:rFonts w:ascii="Times New Roman"/>
          <w:b w:val="false"/>
          <w:i w:val="false"/>
          <w:color w:val="000000"/>
          <w:sz w:val="28"/>
        </w:rPr>
        <w:t>
</w:t>
      </w:r>
      <w:r>
        <w:rPr>
          <w:rFonts w:ascii="Times New Roman"/>
          <w:b/>
          <w:i w:val="false"/>
          <w:color w:val="000000"/>
          <w:sz w:val="28"/>
        </w:rPr>
        <w:t xml:space="preserve">    202    Қазақстан Республикасы Төтенше жағдайлар   25348809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001  Төтенше жағдайлардың алдын алу, жою және         5296528 </w:t>
      </w:r>
      <w:r>
        <w:br/>
      </w:r>
      <w:r>
        <w:rPr>
          <w:rFonts w:ascii="Times New Roman"/>
          <w:b w:val="false"/>
          <w:i w:val="false"/>
          <w:color w:val="000000"/>
          <w:sz w:val="28"/>
        </w:rPr>
        <w:t xml:space="preserve">
           мемлекеттік материалдық резерв жүйесін </w:t>
      </w:r>
      <w:r>
        <w:br/>
      </w:r>
      <w:r>
        <w:rPr>
          <w:rFonts w:ascii="Times New Roman"/>
          <w:b w:val="false"/>
          <w:i w:val="false"/>
          <w:color w:val="000000"/>
          <w:sz w:val="28"/>
        </w:rPr>
        <w:t xml:space="preserve">
           басқару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Табиғи және техногендік сипаттағы төтенше       17640678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1582868 </w:t>
      </w:r>
      <w:r>
        <w:br/>
      </w:r>
      <w:r>
        <w:rPr>
          <w:rFonts w:ascii="Times New Roman"/>
          <w:b w:val="false"/>
          <w:i w:val="false"/>
          <w:color w:val="000000"/>
          <w:sz w:val="28"/>
        </w:rPr>
        <w:t xml:space="preserve">
           салу мен реконструкциялау </w:t>
      </w:r>
      <w:r>
        <w:br/>
      </w:r>
      <w:r>
        <w:rPr>
          <w:rFonts w:ascii="Times New Roman"/>
          <w:b w:val="false"/>
          <w:i w:val="false"/>
          <w:color w:val="000000"/>
          <w:sz w:val="28"/>
        </w:rPr>
        <w:t xml:space="preserve">
      004  Өрт қауіпсіздігі саласында сынақтарды талдау       10399 </w:t>
      </w:r>
      <w:r>
        <w:br/>
      </w:r>
      <w:r>
        <w:rPr>
          <w:rFonts w:ascii="Times New Roman"/>
          <w:b w:val="false"/>
          <w:i w:val="false"/>
          <w:color w:val="000000"/>
          <w:sz w:val="28"/>
        </w:rPr>
        <w:t xml:space="preserve">
           және жүргізу </w:t>
      </w:r>
      <w:r>
        <w:br/>
      </w:r>
      <w:r>
        <w:rPr>
          <w:rFonts w:ascii="Times New Roman"/>
          <w:b w:val="false"/>
          <w:i w:val="false"/>
          <w:color w:val="000000"/>
          <w:sz w:val="28"/>
        </w:rPr>
        <w:t xml:space="preserve">
      007  Мемлекеттік органдар мен мекемелер мамандарын      11145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009  Төтенше жағдайлар саласындағы қолданбалы           95502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012  Облыстық бюджеттерге, Астана және Алматы          711689 </w:t>
      </w:r>
      <w:r>
        <w:br/>
      </w:r>
      <w:r>
        <w:rPr>
          <w:rFonts w:ascii="Times New Roman"/>
          <w:b w:val="false"/>
          <w:i w:val="false"/>
          <w:color w:val="000000"/>
          <w:sz w:val="28"/>
        </w:rPr>
        <w:t xml:space="preserve">
           қалаларының бюджеттеріне халықты, объектілер </w:t>
      </w:r>
      <w:r>
        <w:br/>
      </w:r>
      <w:r>
        <w:rPr>
          <w:rFonts w:ascii="Times New Roman"/>
          <w:b w:val="false"/>
          <w:i w:val="false"/>
          <w:color w:val="000000"/>
          <w:sz w:val="28"/>
        </w:rPr>
        <w:t xml:space="preserve">
           мен аумақтарды табиғи дүлей зілзалалардан </w:t>
      </w:r>
      <w:r>
        <w:br/>
      </w:r>
      <w:r>
        <w:rPr>
          <w:rFonts w:ascii="Times New Roman"/>
          <w:b w:val="false"/>
          <w:i w:val="false"/>
          <w:color w:val="000000"/>
          <w:sz w:val="28"/>
        </w:rPr>
        <w:t xml:space="preserve">
           инженерлік қорғау жөніндегі жұмыстарды </w:t>
      </w:r>
      <w:r>
        <w:br/>
      </w:r>
      <w:r>
        <w:rPr>
          <w:rFonts w:ascii="Times New Roman"/>
          <w:b w:val="false"/>
          <w:i w:val="false"/>
          <w:color w:val="000000"/>
          <w:sz w:val="28"/>
        </w:rPr>
        <w:t xml:space="preserve">
           жүргізуге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132870559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001  Қарулы Күштердің жеке құрамын, қару-жарақта-    57470476 </w:t>
      </w:r>
      <w:r>
        <w:br/>
      </w:r>
      <w:r>
        <w:rPr>
          <w:rFonts w:ascii="Times New Roman"/>
          <w:b w:val="false"/>
          <w:i w:val="false"/>
          <w:color w:val="000000"/>
          <w:sz w:val="28"/>
        </w:rPr>
        <w:t xml:space="preserve">
           рын, әскери және өзге де техникаларын, жабдық- </w:t>
      </w:r>
      <w:r>
        <w:br/>
      </w:r>
      <w:r>
        <w:rPr>
          <w:rFonts w:ascii="Times New Roman"/>
          <w:b w:val="false"/>
          <w:i w:val="false"/>
          <w:color w:val="000000"/>
          <w:sz w:val="28"/>
        </w:rPr>
        <w:t xml:space="preserve">
           тарын, жануарларын және инфрақұрылымын ұстау </w:t>
      </w:r>
      <w:r>
        <w:br/>
      </w:r>
      <w:r>
        <w:rPr>
          <w:rFonts w:ascii="Times New Roman"/>
          <w:b w:val="false"/>
          <w:i w:val="false"/>
          <w:color w:val="000000"/>
          <w:sz w:val="28"/>
        </w:rPr>
        <w:t xml:space="preserve">
      002  Қарулы Күштер қызметінің негізгі түрлерін       11888187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804576 </w:t>
      </w:r>
      <w:r>
        <w:br/>
      </w:r>
      <w:r>
        <w:rPr>
          <w:rFonts w:ascii="Times New Roman"/>
          <w:b w:val="false"/>
          <w:i w:val="false"/>
          <w:color w:val="000000"/>
          <w:sz w:val="28"/>
        </w:rPr>
        <w:t xml:space="preserve">
      004  Қарулы Күштердің инфрақұрылымын дамыту           4683087 </w:t>
      </w:r>
      <w:r>
        <w:br/>
      </w:r>
      <w:r>
        <w:rPr>
          <w:rFonts w:ascii="Times New Roman"/>
          <w:b w:val="false"/>
          <w:i w:val="false"/>
          <w:color w:val="000000"/>
          <w:sz w:val="28"/>
        </w:rPr>
        <w:t xml:space="preserve">
      006  Қару-жарақ, әскери және өзге де техниканы,      55187043 </w:t>
      </w:r>
      <w:r>
        <w:br/>
      </w:r>
      <w:r>
        <w:rPr>
          <w:rFonts w:ascii="Times New Roman"/>
          <w:b w:val="false"/>
          <w:i w:val="false"/>
          <w:color w:val="000000"/>
          <w:sz w:val="28"/>
        </w:rPr>
        <w:t xml:space="preserve">
           байланыс жүйелерін жаңғырту, қалпына келтіру </w:t>
      </w:r>
      <w:r>
        <w:br/>
      </w:r>
      <w:r>
        <w:rPr>
          <w:rFonts w:ascii="Times New Roman"/>
          <w:b w:val="false"/>
          <w:i w:val="false"/>
          <w:color w:val="000000"/>
          <w:sz w:val="28"/>
        </w:rPr>
        <w:t xml:space="preserve">
           және сатып алу </w:t>
      </w:r>
      <w:r>
        <w:br/>
      </w:r>
      <w:r>
        <w:rPr>
          <w:rFonts w:ascii="Times New Roman"/>
          <w:b w:val="false"/>
          <w:i w:val="false"/>
          <w:color w:val="000000"/>
          <w:sz w:val="28"/>
        </w:rPr>
        <w:t xml:space="preserve">
      015  Әскерге шақырылғанға дейінгілерді әскери-          50000 </w:t>
      </w:r>
      <w:r>
        <w:br/>
      </w:r>
      <w:r>
        <w:rPr>
          <w:rFonts w:ascii="Times New Roman"/>
          <w:b w:val="false"/>
          <w:i w:val="false"/>
          <w:color w:val="000000"/>
          <w:sz w:val="28"/>
        </w:rPr>
        <w:t xml:space="preserve">
           техникалық мамандықтар бойынша даярлау </w:t>
      </w:r>
      <w:r>
        <w:br/>
      </w:r>
      <w:r>
        <w:rPr>
          <w:rFonts w:ascii="Times New Roman"/>
          <w:b w:val="false"/>
          <w:i w:val="false"/>
          <w:color w:val="000000"/>
          <w:sz w:val="28"/>
        </w:rPr>
        <w:t xml:space="preserve">
      016  Қарулы Күштерді материалдық-техникалық           2675329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116  Электрондық үкімет шеңберінде адами капиталды     111861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678    Қазақстан Республикасы Республикалық ұланы  2359656 </w:t>
      </w:r>
      <w:r>
        <w:br/>
      </w:r>
      <w:r>
        <w:rPr>
          <w:rFonts w:ascii="Times New Roman"/>
          <w:b w:val="false"/>
          <w:i w:val="false"/>
          <w:color w:val="000000"/>
          <w:sz w:val="28"/>
        </w:rPr>
        <w:t xml:space="preserve">
      001  Қорғалатын адамдардың қауiпсiздiгiн              1713221 </w:t>
      </w:r>
      <w:r>
        <w:br/>
      </w:r>
      <w:r>
        <w:rPr>
          <w:rFonts w:ascii="Times New Roman"/>
          <w:b w:val="false"/>
          <w:i w:val="false"/>
          <w:color w:val="000000"/>
          <w:sz w:val="28"/>
        </w:rPr>
        <w:t xml:space="preserve">
           қамтамасыз етуге және салтанатты әдет-ғұрыптарды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002  Республикалық ұлан объектілерін салу              546435 </w:t>
      </w:r>
      <w:r>
        <w:br/>
      </w:r>
      <w:r>
        <w:rPr>
          <w:rFonts w:ascii="Times New Roman"/>
          <w:b w:val="false"/>
          <w:i w:val="false"/>
          <w:color w:val="000000"/>
          <w:sz w:val="28"/>
        </w:rPr>
        <w:t xml:space="preserve">
      005  Әскери қызметшілерді тұрғын үймен                 100000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03        Қоғамдық тәртіп, қауіпсіздік, құқықтық,   190483156 </w:t>
      </w:r>
      <w:r>
        <w:br/>
      </w:r>
      <w:r>
        <w:rPr>
          <w:rFonts w:ascii="Times New Roman"/>
          <w:b w:val="false"/>
          <w:i w:val="false"/>
          <w:color w:val="000000"/>
          <w:sz w:val="28"/>
        </w:rPr>
        <w:t>
</w:t>
      </w:r>
      <w:r>
        <w:rPr>
          <w:rFonts w:ascii="Times New Roman"/>
          <w:b w:val="false"/>
          <w:i/>
          <w:color w:val="000000"/>
          <w:sz w:val="28"/>
        </w:rPr>
        <w:t xml:space="preserve">          сот, қылмыстық-атқару қызметі </w:t>
      </w:r>
      <w:r>
        <w:br/>
      </w:r>
      <w:r>
        <w:rPr>
          <w:rFonts w:ascii="Times New Roman"/>
          <w:b w:val="false"/>
          <w:i w:val="false"/>
          <w:color w:val="000000"/>
          <w:sz w:val="28"/>
        </w:rPr>
        <w:t>
</w:t>
      </w:r>
      <w:r>
        <w:rPr>
          <w:rFonts w:ascii="Times New Roman"/>
          <w:b/>
          <w:i w:val="false"/>
          <w:color w:val="000000"/>
          <w:sz w:val="28"/>
        </w:rPr>
        <w:t xml:space="preserve">   104    Қазақстан Республикасы Премьер-Министрінің   689227 </w:t>
      </w:r>
      <w:r>
        <w:br/>
      </w:r>
      <w:r>
        <w:rPr>
          <w:rFonts w:ascii="Times New Roman"/>
          <w:b w:val="false"/>
          <w:i w:val="false"/>
          <w:color w:val="000000"/>
          <w:sz w:val="28"/>
        </w:rPr>
        <w:t>
</w:t>
      </w:r>
      <w:r>
        <w:rPr>
          <w:rFonts w:ascii="Times New Roman"/>
          <w:b/>
          <w:i w:val="false"/>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281312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байланыс-   407915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w:t>
      </w:r>
      <w:r>
        <w:rPr>
          <w:rFonts w:ascii="Times New Roman"/>
          <w:b/>
          <w:i w:val="false"/>
          <w:color w:val="000000"/>
          <w:sz w:val="28"/>
        </w:rPr>
        <w:t xml:space="preserve">   201    Қазақстан Республикасы Ішкі iстер          53429092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44195929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242315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140442 </w:t>
      </w:r>
      <w:r>
        <w:br/>
      </w:r>
      <w:r>
        <w:rPr>
          <w:rFonts w:ascii="Times New Roman"/>
          <w:b w:val="false"/>
          <w:i w:val="false"/>
          <w:color w:val="000000"/>
          <w:sz w:val="28"/>
        </w:rPr>
        <w:t xml:space="preserve">
      005  Облыстық бюджеттерге, Астана және Алматы          277506 </w:t>
      </w:r>
      <w:r>
        <w:br/>
      </w:r>
      <w:r>
        <w:rPr>
          <w:rFonts w:ascii="Times New Roman"/>
          <w:b w:val="false"/>
          <w:i w:val="false"/>
          <w:color w:val="000000"/>
          <w:sz w:val="28"/>
        </w:rPr>
        <w:t xml:space="preserve">
           қалаларының бюджеттеріне 2006 жылы бөлінген </w:t>
      </w:r>
      <w:r>
        <w:br/>
      </w:r>
      <w:r>
        <w:rPr>
          <w:rFonts w:ascii="Times New Roman"/>
          <w:b w:val="false"/>
          <w:i w:val="false"/>
          <w:color w:val="000000"/>
          <w:sz w:val="28"/>
        </w:rPr>
        <w:t xml:space="preserve">
           көші-қон полициясының қосымша штат санын  </w:t>
      </w:r>
      <w:r>
        <w:br/>
      </w:r>
      <w:r>
        <w:rPr>
          <w:rFonts w:ascii="Times New Roman"/>
          <w:b w:val="false"/>
          <w:i w:val="false"/>
          <w:color w:val="000000"/>
          <w:sz w:val="28"/>
        </w:rPr>
        <w:t xml:space="preserve">
           ұстауға ағымдағы нысаналы трансферттер </w:t>
      </w:r>
      <w:r>
        <w:br/>
      </w:r>
      <w:r>
        <w:rPr>
          <w:rFonts w:ascii="Times New Roman"/>
          <w:b w:val="false"/>
          <w:i w:val="false"/>
          <w:color w:val="000000"/>
          <w:sz w:val="28"/>
        </w:rPr>
        <w:t xml:space="preserve">
      007  Қоғамдық тәртіп пен қауіпсіздік объектілерін      402870 </w:t>
      </w:r>
      <w:r>
        <w:br/>
      </w:r>
      <w:r>
        <w:rPr>
          <w:rFonts w:ascii="Times New Roman"/>
          <w:b w:val="false"/>
          <w:i w:val="false"/>
          <w:color w:val="000000"/>
          <w:sz w:val="28"/>
        </w:rPr>
        <w:t xml:space="preserve">
           салу, реконструкциялау </w:t>
      </w:r>
      <w:r>
        <w:br/>
      </w:r>
      <w:r>
        <w:rPr>
          <w:rFonts w:ascii="Times New Roman"/>
          <w:b w:val="false"/>
          <w:i w:val="false"/>
          <w:color w:val="000000"/>
          <w:sz w:val="28"/>
        </w:rPr>
        <w:t xml:space="preserve">
      008  Мәліметтер берудің спутниктік желісі мен          103188 </w:t>
      </w:r>
      <w:r>
        <w:br/>
      </w:r>
      <w:r>
        <w:rPr>
          <w:rFonts w:ascii="Times New Roman"/>
          <w:b w:val="false"/>
          <w:i w:val="false"/>
          <w:color w:val="000000"/>
          <w:sz w:val="28"/>
        </w:rPr>
        <w:t xml:space="preserve">
           телефонияны жаңғырту және дамыту </w:t>
      </w:r>
      <w:r>
        <w:br/>
      </w:r>
      <w:r>
        <w:rPr>
          <w:rFonts w:ascii="Times New Roman"/>
          <w:b w:val="false"/>
          <w:i w:val="false"/>
          <w:color w:val="000000"/>
          <w:sz w:val="28"/>
        </w:rPr>
        <w:t xml:space="preserve">
      009  3-мемлекеттік жоба                               2046102 </w:t>
      </w:r>
      <w:r>
        <w:br/>
      </w:r>
      <w:r>
        <w:rPr>
          <w:rFonts w:ascii="Times New Roman"/>
          <w:b w:val="false"/>
          <w:i w:val="false"/>
          <w:color w:val="000000"/>
          <w:sz w:val="28"/>
        </w:rPr>
        <w:t xml:space="preserve">
      016  Жүргiзушi куәлiктерiн, көлiк құралдарын          4283598 </w:t>
      </w:r>
      <w:r>
        <w:br/>
      </w:r>
      <w:r>
        <w:rPr>
          <w:rFonts w:ascii="Times New Roman"/>
          <w:b w:val="false"/>
          <w:i w:val="false"/>
          <w:color w:val="000000"/>
          <w:sz w:val="28"/>
        </w:rPr>
        <w:t xml:space="preserve">
           мемлекеттiк тiркеу үшiн қажет құжаттарды </w:t>
      </w:r>
      <w:r>
        <w:br/>
      </w:r>
      <w:r>
        <w:rPr>
          <w:rFonts w:ascii="Times New Roman"/>
          <w:b w:val="false"/>
          <w:i w:val="false"/>
          <w:color w:val="000000"/>
          <w:sz w:val="28"/>
        </w:rPr>
        <w:t xml:space="preserve">
           және нөмiр белгiлерiн дайындау </w:t>
      </w:r>
      <w:r>
        <w:br/>
      </w:r>
      <w:r>
        <w:rPr>
          <w:rFonts w:ascii="Times New Roman"/>
          <w:b w:val="false"/>
          <w:i w:val="false"/>
          <w:color w:val="000000"/>
          <w:sz w:val="28"/>
        </w:rPr>
        <w:t xml:space="preserve">
      017  Қазақстан Республикасы Iшкi iстер                 579560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келетін шетелдік           6000 </w:t>
      </w:r>
      <w:r>
        <w:br/>
      </w:r>
      <w:r>
        <w:rPr>
          <w:rFonts w:ascii="Times New Roman"/>
          <w:b w:val="false"/>
          <w:i w:val="false"/>
          <w:color w:val="000000"/>
          <w:sz w:val="28"/>
        </w:rPr>
        <w:t xml:space="preserve">
           азаматтарды көші-қон карточкаларымен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019  Астана қаласы бюджетіне "Астана - есірткісіз      281154 </w:t>
      </w:r>
      <w:r>
        <w:br/>
      </w:r>
      <w:r>
        <w:rPr>
          <w:rFonts w:ascii="Times New Roman"/>
          <w:b w:val="false"/>
          <w:i w:val="false"/>
          <w:color w:val="000000"/>
          <w:sz w:val="28"/>
        </w:rPr>
        <w:t xml:space="preserve">
           қала" өңірлік бағдарламасын іске асыруға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104  Нашақорлыққа және есірткі бизнесіне қарсы күрес   184036 </w:t>
      </w:r>
      <w:r>
        <w:br/>
      </w:r>
      <w:r>
        <w:rPr>
          <w:rFonts w:ascii="Times New Roman"/>
          <w:b w:val="false"/>
          <w:i w:val="false"/>
          <w:color w:val="000000"/>
          <w:sz w:val="28"/>
        </w:rPr>
        <w:t xml:space="preserve">
      110  Терроризмге және экстремизм мен сепаратизмнің     686392 </w:t>
      </w:r>
      <w:r>
        <w:br/>
      </w:r>
      <w:r>
        <w:rPr>
          <w:rFonts w:ascii="Times New Roman"/>
          <w:b w:val="false"/>
          <w:i w:val="false"/>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i w:val="false"/>
          <w:color w:val="000000"/>
          <w:sz w:val="28"/>
        </w:rPr>
        <w:t xml:space="preserve">   221    Қазақстан Республикасы Әділет министрлігі  39320010 </w:t>
      </w:r>
      <w:r>
        <w:br/>
      </w:r>
      <w:r>
        <w:rPr>
          <w:rFonts w:ascii="Times New Roman"/>
          <w:b w:val="false"/>
          <w:i w:val="false"/>
          <w:color w:val="000000"/>
          <w:sz w:val="28"/>
        </w:rPr>
        <w:t xml:space="preserve">
      001  Мемлекеттің қызметін құқықтық қамтамасыз ету     7638582 </w:t>
      </w:r>
      <w:r>
        <w:br/>
      </w:r>
      <w:r>
        <w:rPr>
          <w:rFonts w:ascii="Times New Roman"/>
          <w:b w:val="false"/>
          <w:i w:val="false"/>
          <w:color w:val="000000"/>
          <w:sz w:val="28"/>
        </w:rPr>
        <w:t xml:space="preserve">
      002  Сот сараптамаларын жүргiзу                       1430316 </w:t>
      </w:r>
      <w:r>
        <w:br/>
      </w:r>
      <w:r>
        <w:rPr>
          <w:rFonts w:ascii="Times New Roman"/>
          <w:b w:val="false"/>
          <w:i w:val="false"/>
          <w:color w:val="000000"/>
          <w:sz w:val="28"/>
        </w:rPr>
        <w:t xml:space="preserve">
      003  Сотталғандарды ұстау                            13662378 </w:t>
      </w:r>
      <w:r>
        <w:br/>
      </w:r>
      <w:r>
        <w:rPr>
          <w:rFonts w:ascii="Times New Roman"/>
          <w:b w:val="false"/>
          <w:i w:val="false"/>
          <w:color w:val="000000"/>
          <w:sz w:val="28"/>
        </w:rPr>
        <w:t xml:space="preserve">
      004  Қылмыстық-атқару жүйесi объектілерін салу        2617400 </w:t>
      </w:r>
      <w:r>
        <w:br/>
      </w:r>
      <w:r>
        <w:rPr>
          <w:rFonts w:ascii="Times New Roman"/>
          <w:b w:val="false"/>
          <w:i w:val="false"/>
          <w:color w:val="000000"/>
          <w:sz w:val="28"/>
        </w:rPr>
        <w:t xml:space="preserve">
           және реконструкциялау </w:t>
      </w:r>
      <w:r>
        <w:br/>
      </w:r>
      <w:r>
        <w:rPr>
          <w:rFonts w:ascii="Times New Roman"/>
          <w:b w:val="false"/>
          <w:i w:val="false"/>
          <w:color w:val="000000"/>
          <w:sz w:val="28"/>
        </w:rPr>
        <w:t xml:space="preserve">
      005  Сотта адвокаттардың заңгерлік көмек көрсетуі      130000 </w:t>
      </w:r>
      <w:r>
        <w:br/>
      </w:r>
      <w:r>
        <w:rPr>
          <w:rFonts w:ascii="Times New Roman"/>
          <w:b w:val="false"/>
          <w:i w:val="false"/>
          <w:color w:val="000000"/>
          <w:sz w:val="28"/>
        </w:rPr>
        <w:t xml:space="preserve">
      006  Құқықтық насихат                                   76506 </w:t>
      </w:r>
      <w:r>
        <w:br/>
      </w:r>
      <w:r>
        <w:rPr>
          <w:rFonts w:ascii="Times New Roman"/>
          <w:b w:val="false"/>
          <w:i w:val="false"/>
          <w:color w:val="000000"/>
          <w:sz w:val="28"/>
        </w:rPr>
        <w:t xml:space="preserve">
      009  "Құжаттандыру және тұрғындарды тіркеу"            497244 </w:t>
      </w:r>
      <w:r>
        <w:br/>
      </w:r>
      <w:r>
        <w:rPr>
          <w:rFonts w:ascii="Times New Roman"/>
          <w:b w:val="false"/>
          <w:i w:val="false"/>
          <w:color w:val="000000"/>
          <w:sz w:val="28"/>
        </w:rPr>
        <w:t xml:space="preserve">
           мемлекеттік деректер базасы" ақпараттық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010  Халыққа "жалғыз терезе" принципі бойынша         8813637 </w:t>
      </w:r>
      <w:r>
        <w:br/>
      </w:r>
      <w:r>
        <w:rPr>
          <w:rFonts w:ascii="Times New Roman"/>
          <w:b w:val="false"/>
          <w:i w:val="false"/>
          <w:color w:val="000000"/>
          <w:sz w:val="28"/>
        </w:rPr>
        <w:t xml:space="preserve">
           қызмет көрсететін орталықтардың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011  Түзету мекемелерінде ЖҚТБ індетіне қарсы            3255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012  Тергеу-қамауға алынған адамдарды ұстау           3320275 </w:t>
      </w:r>
      <w:r>
        <w:br/>
      </w:r>
      <w:r>
        <w:rPr>
          <w:rFonts w:ascii="Times New Roman"/>
          <w:b w:val="false"/>
          <w:i w:val="false"/>
          <w:color w:val="000000"/>
          <w:sz w:val="28"/>
        </w:rPr>
        <w:t xml:space="preserve">
      013  Тергеу изоляторларында ЖҚТБ індетіне қарсы          1070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014  Дін мәселелері бойынша ғылыми-зерттеу және         68136 </w:t>
      </w:r>
      <w:r>
        <w:br/>
      </w:r>
      <w:r>
        <w:rPr>
          <w:rFonts w:ascii="Times New Roman"/>
          <w:b w:val="false"/>
          <w:i w:val="false"/>
          <w:color w:val="000000"/>
          <w:sz w:val="28"/>
        </w:rPr>
        <w:t xml:space="preserve">
           сараптамалық орталық құру </w:t>
      </w:r>
      <w:r>
        <w:br/>
      </w:r>
      <w:r>
        <w:rPr>
          <w:rFonts w:ascii="Times New Roman"/>
          <w:b w:val="false"/>
          <w:i w:val="false"/>
          <w:color w:val="000000"/>
          <w:sz w:val="28"/>
        </w:rPr>
        <w:t xml:space="preserve">
      015  Қазақстан Республикасы азаматтарының              866913 </w:t>
      </w:r>
      <w:r>
        <w:br/>
      </w:r>
      <w:r>
        <w:rPr>
          <w:rFonts w:ascii="Times New Roman"/>
          <w:b w:val="false"/>
          <w:i w:val="false"/>
          <w:color w:val="000000"/>
          <w:sz w:val="28"/>
        </w:rPr>
        <w:t xml:space="preserve">
           төлқұжаттары мен жеке куәліктерін дайындау </w:t>
      </w:r>
      <w:r>
        <w:br/>
      </w:r>
      <w:r>
        <w:rPr>
          <w:rFonts w:ascii="Times New Roman"/>
          <w:b w:val="false"/>
          <w:i w:val="false"/>
          <w:color w:val="000000"/>
          <w:sz w:val="28"/>
        </w:rPr>
        <w:t xml:space="preserve">
      019  Сыбайлас жемқорлыққа қарсы күрес                   92018 </w:t>
      </w:r>
      <w:r>
        <w:br/>
      </w:r>
      <w:r>
        <w:rPr>
          <w:rFonts w:ascii="Times New Roman"/>
          <w:b w:val="false"/>
          <w:i w:val="false"/>
          <w:color w:val="000000"/>
          <w:sz w:val="28"/>
        </w:rPr>
        <w:t xml:space="preserve">
      020  Қылмыстық жазасын өтеген адамдарды оңалтуды        79928 </w:t>
      </w:r>
      <w:r>
        <w:br/>
      </w:r>
      <w:r>
        <w:rPr>
          <w:rFonts w:ascii="Times New Roman"/>
          <w:b w:val="false"/>
          <w:i w:val="false"/>
          <w:color w:val="000000"/>
          <w:sz w:val="28"/>
        </w:rPr>
        <w:t xml:space="preserve">
           ұйымдастыру және жүзеге асыру </w:t>
      </w:r>
      <w:r>
        <w:br/>
      </w:r>
      <w:r>
        <w:rPr>
          <w:rFonts w:ascii="Times New Roman"/>
          <w:b w:val="false"/>
          <w:i w:val="false"/>
          <w:color w:val="000000"/>
          <w:sz w:val="28"/>
        </w:rPr>
        <w:t xml:space="preserve">
      104  Нашақорлыққа және есiрткi бизнесiне қарсы күрес     2552 </w:t>
      </w:r>
      <w:r>
        <w:br/>
      </w:r>
      <w:r>
        <w:rPr>
          <w:rFonts w:ascii="Times New Roman"/>
          <w:b w:val="false"/>
          <w:i w:val="false"/>
          <w:color w:val="000000"/>
          <w:sz w:val="28"/>
        </w:rPr>
        <w:t xml:space="preserve">
      116  Электрондық үкімет шеңберінде адами капиталды      19800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410    Қазақстан Республикасы Ұлттық қауiпсiздiк  60878206 </w:t>
      </w:r>
      <w:r>
        <w:br/>
      </w:r>
      <w:r>
        <w:rPr>
          <w:rFonts w:ascii="Times New Roman"/>
          <w:b w:val="false"/>
          <w:i w:val="false"/>
          <w:color w:val="000000"/>
          <w:sz w:val="28"/>
        </w:rPr>
        <w:t>
</w:t>
      </w:r>
      <w:r>
        <w:rPr>
          <w:rFonts w:ascii="Times New Roman"/>
          <w:b/>
          <w:i w:val="false"/>
          <w:color w:val="000000"/>
          <w:sz w:val="28"/>
        </w:rPr>
        <w:t xml:space="preserve">          комитеті </w:t>
      </w:r>
      <w:r>
        <w:br/>
      </w:r>
      <w:r>
        <w:rPr>
          <w:rFonts w:ascii="Times New Roman"/>
          <w:b w:val="false"/>
          <w:i w:val="false"/>
          <w:color w:val="000000"/>
          <w:sz w:val="28"/>
        </w:rPr>
        <w:t xml:space="preserve">
      001  Ұлттық қауiпсiздiктi қамтамасыз ету             54162830 </w:t>
      </w:r>
      <w:r>
        <w:br/>
      </w:r>
      <w:r>
        <w:rPr>
          <w:rFonts w:ascii="Times New Roman"/>
          <w:b w:val="false"/>
          <w:i w:val="false"/>
          <w:color w:val="000000"/>
          <w:sz w:val="28"/>
        </w:rPr>
        <w:t xml:space="preserve">
      002  Ұлттық қауіпсіздік жүйесін дамыту бағдарламасы   6715376 </w:t>
      </w:r>
      <w:r>
        <w:br/>
      </w:r>
      <w:r>
        <w:rPr>
          <w:rFonts w:ascii="Times New Roman"/>
          <w:b w:val="false"/>
          <w:i w:val="false"/>
          <w:color w:val="000000"/>
          <w:sz w:val="28"/>
        </w:rPr>
        <w:t>
</w:t>
      </w:r>
      <w:r>
        <w:rPr>
          <w:rFonts w:ascii="Times New Roman"/>
          <w:b/>
          <w:i w:val="false"/>
          <w:color w:val="000000"/>
          <w:sz w:val="28"/>
        </w:rPr>
        <w:t xml:space="preserve">   501    Қазақстан Республикасы Жоғарғы Соты        17619026 </w:t>
      </w:r>
      <w:r>
        <w:br/>
      </w:r>
      <w:r>
        <w:rPr>
          <w:rFonts w:ascii="Times New Roman"/>
          <w:b w:val="false"/>
          <w:i w:val="false"/>
          <w:color w:val="000000"/>
          <w:sz w:val="28"/>
        </w:rPr>
        <w:t xml:space="preserve">
      001  Сот жүйесі органдарының қызметін қамтамасыз     15043319 </w:t>
      </w:r>
      <w:r>
        <w:br/>
      </w:r>
      <w:r>
        <w:rPr>
          <w:rFonts w:ascii="Times New Roman"/>
          <w:b w:val="false"/>
          <w:i w:val="false"/>
          <w:color w:val="000000"/>
          <w:sz w:val="28"/>
        </w:rPr>
        <w:t xml:space="preserve">
           ету </w:t>
      </w:r>
      <w:r>
        <w:br/>
      </w:r>
      <w:r>
        <w:rPr>
          <w:rFonts w:ascii="Times New Roman"/>
          <w:b w:val="false"/>
          <w:i w:val="false"/>
          <w:color w:val="000000"/>
          <w:sz w:val="28"/>
        </w:rPr>
        <w:t xml:space="preserve">
      002  Қазақстан Республикасы сот жүйесі органдарының    350000 </w:t>
      </w:r>
      <w:r>
        <w:br/>
      </w:r>
      <w:r>
        <w:rPr>
          <w:rFonts w:ascii="Times New Roman"/>
          <w:b w:val="false"/>
          <w:i w:val="false"/>
          <w:color w:val="000000"/>
          <w:sz w:val="28"/>
        </w:rPr>
        <w:t xml:space="preserve">
           бірыңғай автоматтандырылған ақпараттық-талдау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003  Сот процесіне қатысушы тұлғалардың құқықтары       15003 </w:t>
      </w:r>
      <w:r>
        <w:br/>
      </w:r>
      <w:r>
        <w:rPr>
          <w:rFonts w:ascii="Times New Roman"/>
          <w:b w:val="false"/>
          <w:i w:val="false"/>
          <w:color w:val="000000"/>
          <w:sz w:val="28"/>
        </w:rPr>
        <w:t xml:space="preserve">
           мен бостандықтарын қорғауды қамтамсыз ету </w:t>
      </w:r>
      <w:r>
        <w:br/>
      </w:r>
      <w:r>
        <w:rPr>
          <w:rFonts w:ascii="Times New Roman"/>
          <w:b w:val="false"/>
          <w:i w:val="false"/>
          <w:color w:val="000000"/>
          <w:sz w:val="28"/>
        </w:rPr>
        <w:t xml:space="preserve">
      004  Судьяларды тұрғын үймен қамтамасыз ету            709033 </w:t>
      </w:r>
      <w:r>
        <w:br/>
      </w:r>
      <w:r>
        <w:rPr>
          <w:rFonts w:ascii="Times New Roman"/>
          <w:b w:val="false"/>
          <w:i w:val="false"/>
          <w:color w:val="000000"/>
          <w:sz w:val="28"/>
        </w:rPr>
        <w:t xml:space="preserve">
      005  Жекелеген негіздемелер бойынша республикалық       88171 </w:t>
      </w:r>
      <w:r>
        <w:br/>
      </w:r>
      <w:r>
        <w:rPr>
          <w:rFonts w:ascii="Times New Roman"/>
          <w:b w:val="false"/>
          <w:i w:val="false"/>
          <w:color w:val="000000"/>
          <w:sz w:val="28"/>
        </w:rPr>
        <w:t xml:space="preserve">
           меншікке түскен мүлікті бағалау, сақтау және </w:t>
      </w:r>
      <w:r>
        <w:br/>
      </w:r>
      <w:r>
        <w:rPr>
          <w:rFonts w:ascii="Times New Roman"/>
          <w:b w:val="false"/>
          <w:i w:val="false"/>
          <w:color w:val="000000"/>
          <w:sz w:val="28"/>
        </w:rPr>
        <w:t xml:space="preserve">
           сату </w:t>
      </w:r>
      <w:r>
        <w:br/>
      </w:r>
      <w:r>
        <w:rPr>
          <w:rFonts w:ascii="Times New Roman"/>
          <w:b w:val="false"/>
          <w:i w:val="false"/>
          <w:color w:val="000000"/>
          <w:sz w:val="28"/>
        </w:rPr>
        <w:t xml:space="preserve">
      006  Сот жүйесі органдарының объектілерін дамыту      1413500 </w:t>
      </w:r>
      <w:r>
        <w:br/>
      </w:r>
      <w:r>
        <w:rPr>
          <w:rFonts w:ascii="Times New Roman"/>
          <w:b w:val="false"/>
          <w:i w:val="false"/>
          <w:color w:val="000000"/>
          <w:sz w:val="28"/>
        </w:rPr>
        <w:t>
</w:t>
      </w:r>
      <w:r>
        <w:rPr>
          <w:rFonts w:ascii="Times New Roman"/>
          <w:b/>
          <w:i w:val="false"/>
          <w:color w:val="000000"/>
          <w:sz w:val="28"/>
        </w:rPr>
        <w:t xml:space="preserve">   502    Қазақстан Республикасы Бас прокуратурасы    9763981 </w:t>
      </w:r>
      <w:r>
        <w:br/>
      </w:r>
      <w:r>
        <w:rPr>
          <w:rFonts w:ascii="Times New Roman"/>
          <w:b w:val="false"/>
          <w:i w:val="false"/>
          <w:color w:val="000000"/>
          <w:sz w:val="28"/>
        </w:rPr>
        <w:t xml:space="preserve">
      001  Қазақстан Республикасында заңдардың және заңға   9135388 </w:t>
      </w:r>
      <w:r>
        <w:br/>
      </w:r>
      <w:r>
        <w:rPr>
          <w:rFonts w:ascii="Times New Roman"/>
          <w:b w:val="false"/>
          <w:i w:val="false"/>
          <w:color w:val="000000"/>
          <w:sz w:val="28"/>
        </w:rPr>
        <w:t xml:space="preserve">
           бағынысты актілердің дәлме-дәл және бірізді </w:t>
      </w:r>
      <w:r>
        <w:br/>
      </w:r>
      <w:r>
        <w:rPr>
          <w:rFonts w:ascii="Times New Roman"/>
          <w:b w:val="false"/>
          <w:i w:val="false"/>
          <w:color w:val="000000"/>
          <w:sz w:val="28"/>
        </w:rPr>
        <w:t xml:space="preserve">
           қолданылуына жоғары қадағалауды жүзеге асыру </w:t>
      </w:r>
      <w:r>
        <w:br/>
      </w:r>
      <w:r>
        <w:rPr>
          <w:rFonts w:ascii="Times New Roman"/>
          <w:b w:val="false"/>
          <w:i w:val="false"/>
          <w:color w:val="000000"/>
          <w:sz w:val="28"/>
        </w:rPr>
        <w:t xml:space="preserve">
      002  Криминалдық және жедел есеп жүргiзу жөніндегі       2188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 Бас прокуратурасының       626405 </w:t>
      </w:r>
      <w:r>
        <w:br/>
      </w:r>
      <w:r>
        <w:rPr>
          <w:rFonts w:ascii="Times New Roman"/>
          <w:b w:val="false"/>
          <w:i w:val="false"/>
          <w:color w:val="000000"/>
          <w:sz w:val="28"/>
        </w:rPr>
        <w:t xml:space="preserve">
           Құқықтық статистика және арнаулы есепке алу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w:t>
      </w:r>
      <w:r>
        <w:rPr>
          <w:rFonts w:ascii="Times New Roman"/>
          <w:b/>
          <w:i w:val="false"/>
          <w:color w:val="000000"/>
          <w:sz w:val="28"/>
        </w:rPr>
        <w:t xml:space="preserve">   618    Қазақстан Республикасы Экономикалық         6264188 </w:t>
      </w:r>
      <w:r>
        <w:br/>
      </w:r>
      <w:r>
        <w:rPr>
          <w:rFonts w:ascii="Times New Roman"/>
          <w:b w:val="false"/>
          <w:i w:val="false"/>
          <w:color w:val="000000"/>
          <w:sz w:val="28"/>
        </w:rPr>
        <w:t>
</w:t>
      </w:r>
      <w:r>
        <w:rPr>
          <w:rFonts w:ascii="Times New Roman"/>
          <w:b/>
          <w:i w:val="false"/>
          <w:color w:val="000000"/>
          <w:sz w:val="28"/>
        </w:rPr>
        <w:t xml:space="preserve">          қылмысқа және сыбайлас жемқорлыққа қарсы </w:t>
      </w:r>
      <w:r>
        <w:br/>
      </w:r>
      <w:r>
        <w:rPr>
          <w:rFonts w:ascii="Times New Roman"/>
          <w:b w:val="false"/>
          <w:i w:val="false"/>
          <w:color w:val="000000"/>
          <w:sz w:val="28"/>
        </w:rPr>
        <w:t>
</w:t>
      </w:r>
      <w:r>
        <w:rPr>
          <w:rFonts w:ascii="Times New Roman"/>
          <w:b/>
          <w:i w:val="false"/>
          <w:color w:val="000000"/>
          <w:sz w:val="28"/>
        </w:rPr>
        <w:t xml:space="preserve">          күрес агенттiгi (қаржы полициясы) </w:t>
      </w:r>
      <w:r>
        <w:br/>
      </w:r>
      <w:r>
        <w:rPr>
          <w:rFonts w:ascii="Times New Roman"/>
          <w:b w:val="false"/>
          <w:i w:val="false"/>
          <w:color w:val="000000"/>
          <w:sz w:val="28"/>
        </w:rPr>
        <w:t xml:space="preserve">
      001  Экономикалық қылмысқа және сыбайлас жемқор-      5795677 </w:t>
      </w:r>
      <w:r>
        <w:br/>
      </w:r>
      <w:r>
        <w:rPr>
          <w:rFonts w:ascii="Times New Roman"/>
          <w:b w:val="false"/>
          <w:i w:val="false"/>
          <w:color w:val="000000"/>
          <w:sz w:val="28"/>
        </w:rPr>
        <w:t xml:space="preserve">
           лыққа қарсы күрес жөніндегі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Қылмыстық процеске қатысатын адамдардың           150261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Бірыңғай автоматтандырылған ақпараттық-теле-      314000 </w:t>
      </w:r>
      <w:r>
        <w:br/>
      </w:r>
      <w:r>
        <w:rPr>
          <w:rFonts w:ascii="Times New Roman"/>
          <w:b w:val="false"/>
          <w:i w:val="false"/>
          <w:color w:val="000000"/>
          <w:sz w:val="28"/>
        </w:rPr>
        <w:t xml:space="preserve">
           коммуникациялық жүйені құру   </w:t>
      </w:r>
      <w:r>
        <w:br/>
      </w:r>
      <w:r>
        <w:rPr>
          <w:rFonts w:ascii="Times New Roman"/>
          <w:b w:val="false"/>
          <w:i w:val="false"/>
          <w:color w:val="000000"/>
          <w:sz w:val="28"/>
        </w:rPr>
        <w:t xml:space="preserve">
      104  Нашақорлыққа және есiрткi бизнесiне қарсы күрес     4250 </w:t>
      </w:r>
      <w:r>
        <w:br/>
      </w:r>
      <w:r>
        <w:rPr>
          <w:rFonts w:ascii="Times New Roman"/>
          <w:b w:val="false"/>
          <w:i w:val="false"/>
          <w:color w:val="000000"/>
          <w:sz w:val="28"/>
        </w:rPr>
        <w:t>
</w:t>
      </w:r>
      <w:r>
        <w:rPr>
          <w:rFonts w:ascii="Times New Roman"/>
          <w:b/>
          <w:i w:val="false"/>
          <w:color w:val="000000"/>
          <w:sz w:val="28"/>
        </w:rPr>
        <w:t xml:space="preserve">    678    Қазақстан Республикасы Республикалық ұланы     6950 </w:t>
      </w:r>
      <w:r>
        <w:br/>
      </w:r>
      <w:r>
        <w:rPr>
          <w:rFonts w:ascii="Times New Roman"/>
          <w:b w:val="false"/>
          <w:i w:val="false"/>
          <w:color w:val="000000"/>
          <w:sz w:val="28"/>
        </w:rPr>
        <w:t xml:space="preserve">
       110  Терроризмге және экстремизм мен сепаратизмнің       6950 </w:t>
      </w:r>
      <w:r>
        <w:br/>
      </w:r>
      <w:r>
        <w:rPr>
          <w:rFonts w:ascii="Times New Roman"/>
          <w:b w:val="false"/>
          <w:i w:val="false"/>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i w:val="false"/>
          <w:color w:val="000000"/>
          <w:sz w:val="28"/>
        </w:rPr>
        <w:t xml:space="preserve">   680    Қазақстан Республикасы Президентінің Күзет  2512476 </w:t>
      </w:r>
      <w:r>
        <w:br/>
      </w:r>
      <w:r>
        <w:rPr>
          <w:rFonts w:ascii="Times New Roman"/>
          <w:b w:val="false"/>
          <w:i w:val="false"/>
          <w:color w:val="000000"/>
          <w:sz w:val="28"/>
        </w:rPr>
        <w:t>
</w:t>
      </w:r>
      <w:r>
        <w:rPr>
          <w:rFonts w:ascii="Times New Roman"/>
          <w:b/>
          <w:i w:val="false"/>
          <w:color w:val="000000"/>
          <w:sz w:val="28"/>
        </w:rPr>
        <w:t xml:space="preserve">          қызметі </w:t>
      </w:r>
      <w:r>
        <w:br/>
      </w:r>
      <w:r>
        <w:rPr>
          <w:rFonts w:ascii="Times New Roman"/>
          <w:b w:val="false"/>
          <w:i w:val="false"/>
          <w:color w:val="000000"/>
          <w:sz w:val="28"/>
        </w:rPr>
        <w:t xml:space="preserve">
      001  Мемлекеттер басшылары мен жекелеген лауазымды    2392522 </w:t>
      </w:r>
      <w:r>
        <w:br/>
      </w:r>
      <w:r>
        <w:rPr>
          <w:rFonts w:ascii="Times New Roman"/>
          <w:b w:val="false"/>
          <w:i w:val="false"/>
          <w:color w:val="000000"/>
          <w:sz w:val="28"/>
        </w:rPr>
        <w:t xml:space="preserve">
           адамдардың қауiпсiздiгiн қамтамасыз ету </w:t>
      </w:r>
      <w:r>
        <w:br/>
      </w:r>
      <w:r>
        <w:rPr>
          <w:rFonts w:ascii="Times New Roman"/>
          <w:b w:val="false"/>
          <w:i w:val="false"/>
          <w:color w:val="000000"/>
          <w:sz w:val="28"/>
        </w:rPr>
        <w:t xml:space="preserve">
      002  Қазақстан Республикасы Президентінің Күзет        119954 </w:t>
      </w:r>
      <w:r>
        <w:br/>
      </w:r>
      <w:r>
        <w:rPr>
          <w:rFonts w:ascii="Times New Roman"/>
          <w:b w:val="false"/>
          <w:i w:val="false"/>
          <w:color w:val="000000"/>
          <w:sz w:val="28"/>
        </w:rPr>
        <w:t xml:space="preserve">
           қызметінің бірыңғай ақпараттық жүйесін құру </w:t>
      </w:r>
      <w:r>
        <w:br/>
      </w:r>
      <w:r>
        <w:rPr>
          <w:rFonts w:ascii="Times New Roman"/>
          <w:b w:val="false"/>
          <w:i w:val="false"/>
          <w:color w:val="000000"/>
          <w:sz w:val="28"/>
        </w:rPr>
        <w:t>
</w:t>
      </w:r>
      <w:r>
        <w:rPr>
          <w:rFonts w:ascii="Times New Roman"/>
          <w:b/>
          <w:i w:val="false"/>
          <w:color w:val="000000"/>
          <w:sz w:val="28"/>
        </w:rPr>
        <w:t xml:space="preserve">04        Бiлiм беру                                157666943 </w:t>
      </w:r>
      <w:r>
        <w:br/>
      </w:r>
      <w:r>
        <w:rPr>
          <w:rFonts w:ascii="Times New Roman"/>
          <w:b w:val="false"/>
          <w:i w:val="false"/>
          <w:color w:val="000000"/>
          <w:sz w:val="28"/>
        </w:rPr>
        <w:t>
</w:t>
      </w:r>
      <w:r>
        <w:rPr>
          <w:rFonts w:ascii="Times New Roman"/>
          <w:b/>
          <w:i w:val="false"/>
          <w:color w:val="000000"/>
          <w:sz w:val="28"/>
        </w:rPr>
        <w:t xml:space="preserve">   201    Қазақстан Республикасы Ішкі істер           3234731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010  Орта кәсіптік білімі бар мамандар даярлау         642018 </w:t>
      </w:r>
      <w:r>
        <w:br/>
      </w:r>
      <w:r>
        <w:rPr>
          <w:rFonts w:ascii="Times New Roman"/>
          <w:b w:val="false"/>
          <w:i w:val="false"/>
          <w:color w:val="000000"/>
          <w:sz w:val="28"/>
        </w:rPr>
        <w:t xml:space="preserve">
      011  Кадрлардың бiлiктiлiгiн арттыру және              122415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кәсіптік білімі бар мамандар даярлау      2086876 </w:t>
      </w:r>
      <w:r>
        <w:br/>
      </w:r>
      <w:r>
        <w:rPr>
          <w:rFonts w:ascii="Times New Roman"/>
          <w:b w:val="false"/>
          <w:i w:val="false"/>
          <w:color w:val="000000"/>
          <w:sz w:val="28"/>
        </w:rPr>
        <w:t xml:space="preserve">
      013  Білім беру объектілерін салу және                 383422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w:t>
      </w:r>
      <w:r>
        <w:rPr>
          <w:rFonts w:ascii="Times New Roman"/>
          <w:b/>
          <w:i w:val="false"/>
          <w:color w:val="000000"/>
          <w:sz w:val="28"/>
        </w:rPr>
        <w:t xml:space="preserve">    202    Қазақстан Республикасы Төтенше жағдайлар     330421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006  Жоғары кәсіптік білімі бар мамандар даярлау       330421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2416623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002  Спорт жөніндегі білім беру объектілерін салу     1226491 </w:t>
      </w:r>
      <w:r>
        <w:br/>
      </w:r>
      <w:r>
        <w:rPr>
          <w:rFonts w:ascii="Times New Roman"/>
          <w:b w:val="false"/>
          <w:i w:val="false"/>
          <w:color w:val="000000"/>
          <w:sz w:val="28"/>
        </w:rPr>
        <w:t xml:space="preserve">
           және реконструкциялау </w:t>
      </w:r>
      <w:r>
        <w:br/>
      </w:r>
      <w:r>
        <w:rPr>
          <w:rFonts w:ascii="Times New Roman"/>
          <w:b w:val="false"/>
          <w:i w:val="false"/>
          <w:color w:val="000000"/>
          <w:sz w:val="28"/>
        </w:rPr>
        <w:t xml:space="preserve">
      003  Спортта дарындылық көрсеткен балаларды оқыту     1050937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xml:space="preserve">
      004  Орта кәсіптік білімі бар мамандар даярлау         139195 </w:t>
      </w:r>
      <w:r>
        <w:br/>
      </w:r>
      <w:r>
        <w:rPr>
          <w:rFonts w:ascii="Times New Roman"/>
          <w:b w:val="false"/>
          <w:i w:val="false"/>
          <w:color w:val="000000"/>
          <w:sz w:val="28"/>
        </w:rPr>
        <w:t>
</w:t>
      </w:r>
      <w:r>
        <w:rPr>
          <w:rFonts w:ascii="Times New Roman"/>
          <w:b/>
          <w:i w:val="false"/>
          <w:color w:val="000000"/>
          <w:sz w:val="28"/>
        </w:rPr>
        <w:t xml:space="preserve">   206    Қазақстан Республикасы Мәдениет және ақпарат 109368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020  Мемлекеттік мәдениет ұйымдары кадрларының         109368 </w:t>
      </w:r>
      <w:r>
        <w:br/>
      </w:r>
      <w:r>
        <w:rPr>
          <w:rFonts w:ascii="Times New Roman"/>
          <w:b w:val="false"/>
          <w:i w:val="false"/>
          <w:color w:val="000000"/>
          <w:sz w:val="28"/>
        </w:rPr>
        <w:t xml:space="preserve">
           біліктілігін арттыру және оларды қайта даярлау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министрлiгi 5086412 </w:t>
      </w:r>
      <w:r>
        <w:br/>
      </w:r>
      <w:r>
        <w:rPr>
          <w:rFonts w:ascii="Times New Roman"/>
          <w:b w:val="false"/>
          <w:i w:val="false"/>
          <w:color w:val="000000"/>
          <w:sz w:val="28"/>
        </w:rPr>
        <w:t xml:space="preserve">
      005  Білім берудің мамандандырылған ұйымдарында        228474 </w:t>
      </w:r>
      <w:r>
        <w:br/>
      </w:r>
      <w:r>
        <w:rPr>
          <w:rFonts w:ascii="Times New Roman"/>
          <w:b w:val="false"/>
          <w:i w:val="false"/>
          <w:color w:val="000000"/>
          <w:sz w:val="28"/>
        </w:rPr>
        <w:t xml:space="preserve">
            жалпы білім беру </w:t>
      </w:r>
      <w:r>
        <w:br/>
      </w:r>
      <w:r>
        <w:rPr>
          <w:rFonts w:ascii="Times New Roman"/>
          <w:b w:val="false"/>
          <w:i w:val="false"/>
          <w:color w:val="000000"/>
          <w:sz w:val="28"/>
        </w:rPr>
        <w:t xml:space="preserve">
      010  Орта кәсiптiк білiмi бар мамандар даярлау         447535 </w:t>
      </w:r>
      <w:r>
        <w:br/>
      </w:r>
      <w:r>
        <w:rPr>
          <w:rFonts w:ascii="Times New Roman"/>
          <w:b w:val="false"/>
          <w:i w:val="false"/>
          <w:color w:val="000000"/>
          <w:sz w:val="28"/>
        </w:rPr>
        <w:t xml:space="preserve">
      011  Жоғары және жоғары оқу орнынан кейінгі           4410403 </w:t>
      </w:r>
      <w:r>
        <w:br/>
      </w:r>
      <w:r>
        <w:rPr>
          <w:rFonts w:ascii="Times New Roman"/>
          <w:b w:val="false"/>
          <w:i w:val="false"/>
          <w:color w:val="000000"/>
          <w:sz w:val="28"/>
        </w:rPr>
        <w:t xml:space="preserve">
           кәсіптік білімі бар мамандар даярлау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274675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007  Ауыл шаруашылық саласындағы білім беру            274675 </w:t>
      </w:r>
      <w:r>
        <w:br/>
      </w:r>
      <w:r>
        <w:rPr>
          <w:rFonts w:ascii="Times New Roman"/>
          <w:b w:val="false"/>
          <w:i w:val="false"/>
          <w:color w:val="000000"/>
          <w:sz w:val="28"/>
        </w:rPr>
        <w:t>
</w:t>
      </w:r>
      <w:r>
        <w:rPr>
          <w:rFonts w:ascii="Times New Roman"/>
          <w:b w:val="false"/>
          <w:i/>
          <w:color w:val="000000"/>
          <w:sz w:val="28"/>
        </w:rPr>
        <w:t xml:space="preserve">           объектілерін дамыту </w:t>
      </w:r>
      <w:r>
        <w:br/>
      </w:r>
      <w:r>
        <w:rPr>
          <w:rFonts w:ascii="Times New Roman"/>
          <w:b w:val="false"/>
          <w:i w:val="false"/>
          <w:color w:val="000000"/>
          <w:sz w:val="28"/>
        </w:rPr>
        <w:t>
</w:t>
      </w:r>
      <w:r>
        <w:rPr>
          <w:rFonts w:ascii="Times New Roman"/>
          <w:b/>
          <w:i w:val="false"/>
          <w:color w:val="000000"/>
          <w:sz w:val="28"/>
        </w:rPr>
        <w:t xml:space="preserve">    213    Қазақстан Республикасы Еңбек және халықты      3309 </w:t>
      </w:r>
      <w:r>
        <w:br/>
      </w:r>
      <w:r>
        <w:rPr>
          <w:rFonts w:ascii="Times New Roman"/>
          <w:b w:val="false"/>
          <w:i w:val="false"/>
          <w:color w:val="000000"/>
          <w:sz w:val="28"/>
        </w:rPr>
        <w:t>
</w:t>
      </w:r>
      <w:r>
        <w:rPr>
          <w:rFonts w:ascii="Times New Roman"/>
          <w:b/>
          <w:i w:val="false"/>
          <w:color w:val="000000"/>
          <w:sz w:val="28"/>
        </w:rPr>
        <w:t xml:space="preserve">          әлеуметтік қорғау министрлігі </w:t>
      </w:r>
      <w:r>
        <w:br/>
      </w:r>
      <w:r>
        <w:rPr>
          <w:rFonts w:ascii="Times New Roman"/>
          <w:b w:val="false"/>
          <w:i w:val="false"/>
          <w:color w:val="000000"/>
          <w:sz w:val="28"/>
        </w:rPr>
        <w:t xml:space="preserve">
      022  Халықты әлеуметтік қорғаудың мемлекеттік            3309 </w:t>
      </w:r>
      <w:r>
        <w:br/>
      </w:r>
      <w:r>
        <w:rPr>
          <w:rFonts w:ascii="Times New Roman"/>
          <w:b w:val="false"/>
          <w:i w:val="false"/>
          <w:color w:val="000000"/>
          <w:sz w:val="28"/>
        </w:rPr>
        <w:t xml:space="preserve">
           ұйымдары кадрларының біліктілігін арттыру </w:t>
      </w:r>
      <w:r>
        <w:br/>
      </w:r>
      <w:r>
        <w:rPr>
          <w:rFonts w:ascii="Times New Roman"/>
          <w:b w:val="false"/>
          <w:i w:val="false"/>
          <w:color w:val="000000"/>
          <w:sz w:val="28"/>
        </w:rPr>
        <w:t xml:space="preserve">
           және оларды қайта даярлау </w:t>
      </w:r>
      <w:r>
        <w:br/>
      </w:r>
      <w:r>
        <w:rPr>
          <w:rFonts w:ascii="Times New Roman"/>
          <w:b w:val="false"/>
          <w:i w:val="false"/>
          <w:color w:val="000000"/>
          <w:sz w:val="28"/>
        </w:rPr>
        <w:t>
</w:t>
      </w:r>
      <w:r>
        <w:rPr>
          <w:rFonts w:ascii="Times New Roman"/>
          <w:b/>
          <w:i w:val="false"/>
          <w:color w:val="000000"/>
          <w:sz w:val="28"/>
        </w:rPr>
        <w:t xml:space="preserve">    220    Қазақстан Республикасы Экономика және        123772 </w:t>
      </w:r>
      <w:r>
        <w:br/>
      </w:r>
      <w:r>
        <w:rPr>
          <w:rFonts w:ascii="Times New Roman"/>
          <w:b w:val="false"/>
          <w:i w:val="false"/>
          <w:color w:val="000000"/>
          <w:sz w:val="28"/>
        </w:rPr>
        <w:t>
</w:t>
      </w:r>
      <w:r>
        <w:rPr>
          <w:rFonts w:ascii="Times New Roman"/>
          <w:b/>
          <w:i w:val="false"/>
          <w:color w:val="000000"/>
          <w:sz w:val="28"/>
        </w:rPr>
        <w:t xml:space="preserve">          бюджеттік жоспарлау министрлігі </w:t>
      </w:r>
      <w:r>
        <w:br/>
      </w:r>
      <w:r>
        <w:rPr>
          <w:rFonts w:ascii="Times New Roman"/>
          <w:b w:val="false"/>
          <w:i w:val="false"/>
          <w:color w:val="000000"/>
          <w:sz w:val="28"/>
        </w:rPr>
        <w:t xml:space="preserve">
      042  Экономика саласындағы басшы қызметкерлер мен      123772 </w:t>
      </w:r>
      <w:r>
        <w:br/>
      </w:r>
      <w:r>
        <w:rPr>
          <w:rFonts w:ascii="Times New Roman"/>
          <w:b w:val="false"/>
          <w:i w:val="false"/>
          <w:color w:val="000000"/>
          <w:sz w:val="28"/>
        </w:rPr>
        <w:t xml:space="preserve">
           менеджерлердің біліктілігін арттыру </w:t>
      </w:r>
      <w:r>
        <w:br/>
      </w:r>
      <w:r>
        <w:rPr>
          <w:rFonts w:ascii="Times New Roman"/>
          <w:b w:val="false"/>
          <w:i w:val="false"/>
          <w:color w:val="000000"/>
          <w:sz w:val="28"/>
        </w:rPr>
        <w:t>
</w:t>
      </w:r>
      <w:r>
        <w:rPr>
          <w:rFonts w:ascii="Times New Roman"/>
          <w:b/>
          <w:i w:val="false"/>
          <w:color w:val="000000"/>
          <w:sz w:val="28"/>
        </w:rPr>
        <w:t xml:space="preserve">   221    Қазақстан Республикасы Әділет министрлігі    620741 </w:t>
      </w:r>
      <w:r>
        <w:br/>
      </w:r>
      <w:r>
        <w:rPr>
          <w:rFonts w:ascii="Times New Roman"/>
          <w:b w:val="false"/>
          <w:i w:val="false"/>
          <w:color w:val="000000"/>
          <w:sz w:val="28"/>
        </w:rPr>
        <w:t xml:space="preserve">
      007  Орта кәсiптiк бiлiмдi мамандар даярлау            188300 </w:t>
      </w:r>
      <w:r>
        <w:br/>
      </w:r>
      <w:r>
        <w:rPr>
          <w:rFonts w:ascii="Times New Roman"/>
          <w:b w:val="false"/>
          <w:i w:val="false"/>
          <w:color w:val="000000"/>
          <w:sz w:val="28"/>
        </w:rPr>
        <w:t xml:space="preserve">
      016  Жоғары кәсіптік білімді мамандар даярлау          381997 </w:t>
      </w:r>
      <w:r>
        <w:br/>
      </w:r>
      <w:r>
        <w:rPr>
          <w:rFonts w:ascii="Times New Roman"/>
          <w:b w:val="false"/>
          <w:i w:val="false"/>
          <w:color w:val="000000"/>
          <w:sz w:val="28"/>
        </w:rPr>
        <w:t xml:space="preserve">
      017  Кадрлардың біліктілігін арттыру және оларды        50444 </w:t>
      </w:r>
      <w:r>
        <w:br/>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135949638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1417120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191463 </w:t>
      </w:r>
      <w:r>
        <w:br/>
      </w:r>
      <w:r>
        <w:rPr>
          <w:rFonts w:ascii="Times New Roman"/>
          <w:b w:val="false"/>
          <w:i w:val="false"/>
          <w:color w:val="000000"/>
          <w:sz w:val="28"/>
        </w:rPr>
        <w:t xml:space="preserve">
           әдістемелік кешендерді әзірлеу және байқаудан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009  Дарынды балаларды оқыту және тәрбиелеу           1485895 </w:t>
      </w:r>
      <w:r>
        <w:br/>
      </w:r>
      <w:r>
        <w:rPr>
          <w:rFonts w:ascii="Times New Roman"/>
          <w:b w:val="false"/>
          <w:i w:val="false"/>
          <w:color w:val="000000"/>
          <w:sz w:val="28"/>
        </w:rPr>
        <w:t xml:space="preserve">
      010  Республикалық мектеп олимпиадаларын,              377801 </w:t>
      </w:r>
      <w:r>
        <w:br/>
      </w:r>
      <w:r>
        <w:rPr>
          <w:rFonts w:ascii="Times New Roman"/>
          <w:b w:val="false"/>
          <w:i w:val="false"/>
          <w:color w:val="000000"/>
          <w:sz w:val="28"/>
        </w:rPr>
        <w:t xml:space="preserve">
           конкурстарды, республикалық маңызы бар </w:t>
      </w:r>
      <w:r>
        <w:br/>
      </w:r>
      <w:r>
        <w:rPr>
          <w:rFonts w:ascii="Times New Roman"/>
          <w:b w:val="false"/>
          <w:i w:val="false"/>
          <w:color w:val="000000"/>
          <w:sz w:val="28"/>
        </w:rPr>
        <w:t xml:space="preserve">
           мектептен тыс іс-шараларды өткізу </w:t>
      </w:r>
      <w:r>
        <w:br/>
      </w:r>
      <w:r>
        <w:rPr>
          <w:rFonts w:ascii="Times New Roman"/>
          <w:b w:val="false"/>
          <w:i w:val="false"/>
          <w:color w:val="000000"/>
          <w:sz w:val="28"/>
        </w:rPr>
        <w:t xml:space="preserve">
      011  Білім беру және ғылым объектілерін салу және     8030867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xml:space="preserve">
      012  Облыстық бюджеттерге, Астана және Алматы        32425627 </w:t>
      </w:r>
      <w:r>
        <w:br/>
      </w:r>
      <w:r>
        <w:rPr>
          <w:rFonts w:ascii="Times New Roman"/>
          <w:b w:val="false"/>
          <w:i w:val="false"/>
          <w:color w:val="000000"/>
          <w:sz w:val="28"/>
        </w:rPr>
        <w:t xml:space="preserve">
           қалаларының бюджеттеріне білім беру </w:t>
      </w:r>
      <w:r>
        <w:br/>
      </w:r>
      <w:r>
        <w:rPr>
          <w:rFonts w:ascii="Times New Roman"/>
          <w:b w:val="false"/>
          <w:i w:val="false"/>
          <w:color w:val="000000"/>
          <w:sz w:val="28"/>
        </w:rPr>
        <w:t xml:space="preserve">
           объектілерін салуға және реконструкциялауға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013  Орта кәсiптiк бiлiмi бар мамандар даярлау         842150 </w:t>
      </w:r>
      <w:r>
        <w:br/>
      </w:r>
      <w:r>
        <w:rPr>
          <w:rFonts w:ascii="Times New Roman"/>
          <w:b w:val="false"/>
          <w:i w:val="false"/>
          <w:color w:val="000000"/>
          <w:sz w:val="28"/>
        </w:rPr>
        <w:t xml:space="preserve">
      014  Бiлiм беру саласындағы қолданбалы ғылыми          139239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015  Облыстық бюджеттерге, Астана және Алматы         2457650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мекемелердегі физика, </w:t>
      </w:r>
      <w:r>
        <w:br/>
      </w:r>
      <w:r>
        <w:rPr>
          <w:rFonts w:ascii="Times New Roman"/>
          <w:b w:val="false"/>
          <w:i w:val="false"/>
          <w:color w:val="000000"/>
          <w:sz w:val="28"/>
        </w:rPr>
        <w:t xml:space="preserve">
           химия, биология кабинеттерін оқу жабдығымен </w:t>
      </w:r>
      <w:r>
        <w:br/>
      </w:r>
      <w:r>
        <w:rPr>
          <w:rFonts w:ascii="Times New Roman"/>
          <w:b w:val="false"/>
          <w:i w:val="false"/>
          <w:color w:val="000000"/>
          <w:sz w:val="28"/>
        </w:rPr>
        <w:t xml:space="preserve">
           жарақтандыруға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016  Облыстық бюджеттерге, Астана және Алматы         1433979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студент- </w:t>
      </w:r>
      <w:r>
        <w:br/>
      </w:r>
      <w:r>
        <w:rPr>
          <w:rFonts w:ascii="Times New Roman"/>
          <w:b w:val="false"/>
          <w:i w:val="false"/>
          <w:color w:val="000000"/>
          <w:sz w:val="28"/>
        </w:rPr>
        <w:t xml:space="preserve">
           тердің стипендияларын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017  Мәдениет пен өнер саласында үзіліссiз оқуды      1684939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020  Жоғары және жоғары оқу орнынан кейінгі          47177186 </w:t>
      </w:r>
      <w:r>
        <w:br/>
      </w:r>
      <w:r>
        <w:rPr>
          <w:rFonts w:ascii="Times New Roman"/>
          <w:b w:val="false"/>
          <w:i w:val="false"/>
          <w:color w:val="000000"/>
          <w:sz w:val="28"/>
        </w:rPr>
        <w:t xml:space="preserve">
           кәсіптік білімі бар мамандар даярлау </w:t>
      </w:r>
      <w:r>
        <w:br/>
      </w:r>
      <w:r>
        <w:rPr>
          <w:rFonts w:ascii="Times New Roman"/>
          <w:b w:val="false"/>
          <w:i w:val="false"/>
          <w:color w:val="000000"/>
          <w:sz w:val="28"/>
        </w:rPr>
        <w:t xml:space="preserve">
      021  Білім беру жүйесін ақпараттандыру                   4000 </w:t>
      </w:r>
      <w:r>
        <w:br/>
      </w:r>
      <w:r>
        <w:rPr>
          <w:rFonts w:ascii="Times New Roman"/>
          <w:b w:val="false"/>
          <w:i w:val="false"/>
          <w:color w:val="000000"/>
          <w:sz w:val="28"/>
        </w:rPr>
        <w:t xml:space="preserve">
      022  Білім беру саласындағы мемлекеттік жүйенің         21800 </w:t>
      </w:r>
      <w:r>
        <w:br/>
      </w:r>
      <w:r>
        <w:rPr>
          <w:rFonts w:ascii="Times New Roman"/>
          <w:b w:val="false"/>
          <w:i w:val="false"/>
          <w:color w:val="000000"/>
          <w:sz w:val="28"/>
        </w:rPr>
        <w:t xml:space="preserve">
           жаңа технологияларын енгізу </w:t>
      </w:r>
      <w:r>
        <w:br/>
      </w:r>
      <w:r>
        <w:rPr>
          <w:rFonts w:ascii="Times New Roman"/>
          <w:b w:val="false"/>
          <w:i w:val="false"/>
          <w:color w:val="000000"/>
          <w:sz w:val="28"/>
        </w:rPr>
        <w:t xml:space="preserve">
      023  Мемлекеттік білім беру ұйымдары                   117194 </w:t>
      </w:r>
      <w:r>
        <w:br/>
      </w:r>
      <w:r>
        <w:rPr>
          <w:rFonts w:ascii="Times New Roman"/>
          <w:b w:val="false"/>
          <w:i w:val="false"/>
          <w:color w:val="000000"/>
          <w:sz w:val="28"/>
        </w:rPr>
        <w:t xml:space="preserve">
           кадрларының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589383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Ұлттық тестілеу жүйесі                            655611 </w:t>
      </w:r>
      <w:r>
        <w:br/>
      </w:r>
      <w:r>
        <w:rPr>
          <w:rFonts w:ascii="Times New Roman"/>
          <w:b w:val="false"/>
          <w:i w:val="false"/>
          <w:color w:val="000000"/>
          <w:sz w:val="28"/>
        </w:rPr>
        <w:t xml:space="preserve">
      028  Облыстық бюджеттерге, Астана және Алматы         9870715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үлгілік </w:t>
      </w:r>
      <w:r>
        <w:br/>
      </w:r>
      <w:r>
        <w:rPr>
          <w:rFonts w:ascii="Times New Roman"/>
          <w:b w:val="false"/>
          <w:i w:val="false"/>
          <w:color w:val="000000"/>
          <w:sz w:val="28"/>
        </w:rPr>
        <w:t xml:space="preserve">
           штаттарын ұстауды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029  Облыстық бюджеттерге, Астана және Алматы         5209021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білім беру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030  Облыстық бюджеттерге, Астана және Алматы          219548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оқитындар </w:t>
      </w:r>
      <w:r>
        <w:br/>
      </w:r>
      <w:r>
        <w:rPr>
          <w:rFonts w:ascii="Times New Roman"/>
          <w:b w:val="false"/>
          <w:i w:val="false"/>
          <w:color w:val="000000"/>
          <w:sz w:val="28"/>
        </w:rPr>
        <w:t xml:space="preserve">
           үшін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031  Алматы облысының облыстық бюджетіне және         958579 </w:t>
      </w:r>
      <w:r>
        <w:br/>
      </w:r>
      <w:r>
        <w:rPr>
          <w:rFonts w:ascii="Times New Roman"/>
          <w:b w:val="false"/>
          <w:i w:val="false"/>
          <w:color w:val="000000"/>
          <w:sz w:val="28"/>
        </w:rPr>
        <w:t xml:space="preserve">
           Алматы қаласының бюджетіне білім беру  </w:t>
      </w:r>
      <w:r>
        <w:br/>
      </w:r>
      <w:r>
        <w:rPr>
          <w:rFonts w:ascii="Times New Roman"/>
          <w:b w:val="false"/>
          <w:i w:val="false"/>
          <w:color w:val="000000"/>
          <w:sz w:val="28"/>
        </w:rPr>
        <w:t xml:space="preserve">
           объектілерінің сейсмотұрақтылығын күшейту  </w:t>
      </w:r>
      <w:r>
        <w:br/>
      </w:r>
      <w:r>
        <w:rPr>
          <w:rFonts w:ascii="Times New Roman"/>
          <w:b w:val="false"/>
          <w:i w:val="false"/>
          <w:color w:val="000000"/>
          <w:sz w:val="28"/>
        </w:rPr>
        <w:t xml:space="preserve">
           үшін берілетін нысаналы даму трансферттері </w:t>
      </w:r>
      <w:r>
        <w:br/>
      </w:r>
      <w:r>
        <w:rPr>
          <w:rFonts w:ascii="Times New Roman"/>
          <w:b w:val="false"/>
          <w:i w:val="false"/>
          <w:color w:val="000000"/>
          <w:sz w:val="28"/>
        </w:rPr>
        <w:t xml:space="preserve">
      033  Облыстық бюджеттерге балаларды тестілеу           108228 </w:t>
      </w:r>
      <w:r>
        <w:br/>
      </w:r>
      <w:r>
        <w:rPr>
          <w:rFonts w:ascii="Times New Roman"/>
          <w:b w:val="false"/>
          <w:i w:val="false"/>
          <w:color w:val="000000"/>
          <w:sz w:val="28"/>
        </w:rPr>
        <w:t xml:space="preserve">
           пункттеріне жеткізуді, онда тамақтандыруды         </w:t>
      </w:r>
      <w:r>
        <w:br/>
      </w:r>
      <w:r>
        <w:rPr>
          <w:rFonts w:ascii="Times New Roman"/>
          <w:b w:val="false"/>
          <w:i w:val="false"/>
          <w:color w:val="000000"/>
          <w:sz w:val="28"/>
        </w:rPr>
        <w:t xml:space="preserve">
           және онда тұруын ұйымдастыруға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034  Облыстық бюджеттерге, Астана және Алматы         500012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 Интернетке </w:t>
      </w:r>
      <w:r>
        <w:br/>
      </w:r>
      <w:r>
        <w:rPr>
          <w:rFonts w:ascii="Times New Roman"/>
          <w:b w:val="false"/>
          <w:i w:val="false"/>
          <w:color w:val="000000"/>
          <w:sz w:val="28"/>
        </w:rPr>
        <w:t xml:space="preserve">
           қосуға және трафикке 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035  Облыстық бюджеттерге, Астана және Алматы         1104703 </w:t>
      </w:r>
      <w:r>
        <w:br/>
      </w:r>
      <w:r>
        <w:rPr>
          <w:rFonts w:ascii="Times New Roman"/>
          <w:b w:val="false"/>
          <w:i w:val="false"/>
          <w:color w:val="000000"/>
          <w:sz w:val="28"/>
        </w:rPr>
        <w:t xml:space="preserve">
           қалаларының бюджеттеріне орта білім </w:t>
      </w:r>
      <w:r>
        <w:br/>
      </w:r>
      <w:r>
        <w:rPr>
          <w:rFonts w:ascii="Times New Roman"/>
          <w:b w:val="false"/>
          <w:i w:val="false"/>
          <w:color w:val="000000"/>
          <w:sz w:val="28"/>
        </w:rPr>
        <w:t xml:space="preserve">
           беретін мемлекеттік ұйымдардың кітапхана </w:t>
      </w:r>
      <w:r>
        <w:br/>
      </w:r>
      <w:r>
        <w:rPr>
          <w:rFonts w:ascii="Times New Roman"/>
          <w:b w:val="false"/>
          <w:i w:val="false"/>
          <w:color w:val="000000"/>
          <w:sz w:val="28"/>
        </w:rPr>
        <w:t xml:space="preserve">
           қорларын жаңарту үшін оқулықтар мен </w:t>
      </w:r>
      <w:r>
        <w:br/>
      </w:r>
      <w:r>
        <w:rPr>
          <w:rFonts w:ascii="Times New Roman"/>
          <w:b w:val="false"/>
          <w:i w:val="false"/>
          <w:color w:val="000000"/>
          <w:sz w:val="28"/>
        </w:rPr>
        <w:t xml:space="preserve">
           оқу-әдістемелік кешендерді сатып алуға </w:t>
      </w:r>
      <w:r>
        <w:br/>
      </w:r>
      <w:r>
        <w:rPr>
          <w:rFonts w:ascii="Times New Roman"/>
          <w:b w:val="false"/>
          <w:i w:val="false"/>
          <w:color w:val="000000"/>
          <w:sz w:val="28"/>
        </w:rPr>
        <w:t xml:space="preserve">
           және жеткізуге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036  Облыстық бюджеттерге, Астана және Алматы         1958760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мекемелерде лингафондық </w:t>
      </w:r>
      <w:r>
        <w:br/>
      </w:r>
      <w:r>
        <w:rPr>
          <w:rFonts w:ascii="Times New Roman"/>
          <w:b w:val="false"/>
          <w:i w:val="false"/>
          <w:color w:val="000000"/>
          <w:sz w:val="28"/>
        </w:rPr>
        <w:t xml:space="preserve">
           және мультимедиалық кабинеттер құруға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037  Облыстық бюджеттерге, Астана және Алматы          286100 </w:t>
      </w:r>
      <w:r>
        <w:br/>
      </w:r>
      <w:r>
        <w:rPr>
          <w:rFonts w:ascii="Times New Roman"/>
          <w:b w:val="false"/>
          <w:i w:val="false"/>
          <w:color w:val="000000"/>
          <w:sz w:val="28"/>
        </w:rPr>
        <w:t xml:space="preserve">
           қалаларының бюджеттеріне бастауыш </w:t>
      </w:r>
      <w:r>
        <w:br/>
      </w:r>
      <w:r>
        <w:rPr>
          <w:rFonts w:ascii="Times New Roman"/>
          <w:b w:val="false"/>
          <w:i w:val="false"/>
          <w:color w:val="000000"/>
          <w:sz w:val="28"/>
        </w:rPr>
        <w:t xml:space="preserve">
           кәсіби білім беретін мемлекеттік мекемелердің </w:t>
      </w:r>
      <w:r>
        <w:br/>
      </w:r>
      <w:r>
        <w:rPr>
          <w:rFonts w:ascii="Times New Roman"/>
          <w:b w:val="false"/>
          <w:i w:val="false"/>
          <w:color w:val="000000"/>
          <w:sz w:val="28"/>
        </w:rPr>
        <w:t xml:space="preserve">
           материалдық-техникалық базасын нығайтуға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038  Облыстық бюджеттерге, Астана және Алматы          503440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педагог қызметкерлерін қайта </w:t>
      </w:r>
      <w:r>
        <w:br/>
      </w:r>
      <w:r>
        <w:rPr>
          <w:rFonts w:ascii="Times New Roman"/>
          <w:b w:val="false"/>
          <w:i w:val="false"/>
          <w:color w:val="000000"/>
          <w:sz w:val="28"/>
        </w:rPr>
        <w:t xml:space="preserve">
           даярлауға және олардың біліктілігін арттыруға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039  Облыстық бюджеттерге, Астана және Алматы           75000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материалдық-техникалық </w:t>
      </w:r>
      <w:r>
        <w:br/>
      </w:r>
      <w:r>
        <w:rPr>
          <w:rFonts w:ascii="Times New Roman"/>
          <w:b w:val="false"/>
          <w:i w:val="false"/>
          <w:color w:val="000000"/>
          <w:sz w:val="28"/>
        </w:rPr>
        <w:t xml:space="preserve">
           базасын нығайтуға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045  Облыстық бюджеттерге, Астана және Алматы         1784242 </w:t>
      </w:r>
      <w:r>
        <w:br/>
      </w:r>
      <w:r>
        <w:rPr>
          <w:rFonts w:ascii="Times New Roman"/>
          <w:b w:val="false"/>
          <w:i w:val="false"/>
          <w:color w:val="000000"/>
          <w:sz w:val="28"/>
        </w:rPr>
        <w:t xml:space="preserve">
           қалаларының бюджеттеріне электрондық </w:t>
      </w:r>
      <w:r>
        <w:br/>
      </w:r>
      <w:r>
        <w:rPr>
          <w:rFonts w:ascii="Times New Roman"/>
          <w:b w:val="false"/>
          <w:i w:val="false"/>
          <w:color w:val="000000"/>
          <w:sz w:val="28"/>
        </w:rPr>
        <w:t xml:space="preserve">
           үкімет шеңберінде адами капиталды дамытуға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046  Мемлекеттік білім беру жүйесінің                12467398 </w:t>
      </w:r>
      <w:r>
        <w:br/>
      </w:r>
      <w:r>
        <w:rPr>
          <w:rFonts w:ascii="Times New Roman"/>
          <w:b w:val="false"/>
          <w:i w:val="false"/>
          <w:color w:val="000000"/>
          <w:sz w:val="28"/>
        </w:rPr>
        <w:t xml:space="preserve">
           әлеуметтік инфрақұрылымын дамыту </w:t>
      </w:r>
      <w:r>
        <w:br/>
      </w:r>
      <w:r>
        <w:rPr>
          <w:rFonts w:ascii="Times New Roman"/>
          <w:b w:val="false"/>
          <w:i w:val="false"/>
          <w:color w:val="000000"/>
          <w:sz w:val="28"/>
        </w:rPr>
        <w:t xml:space="preserve">
      049  Техникалық және қызмет көрсету еңбегінің           37415 </w:t>
      </w:r>
      <w:r>
        <w:br/>
      </w:r>
      <w:r>
        <w:rPr>
          <w:rFonts w:ascii="Times New Roman"/>
          <w:b w:val="false"/>
          <w:i w:val="false"/>
          <w:color w:val="000000"/>
          <w:sz w:val="28"/>
        </w:rPr>
        <w:t xml:space="preserve">
           мамандарын даярлау және қайта даярлау </w:t>
      </w:r>
      <w:r>
        <w:br/>
      </w:r>
      <w:r>
        <w:rPr>
          <w:rFonts w:ascii="Times New Roman"/>
          <w:b w:val="false"/>
          <w:i w:val="false"/>
          <w:color w:val="000000"/>
          <w:sz w:val="28"/>
        </w:rPr>
        <w:t xml:space="preserve">
      050  Сенім артқан агенттер қызметіне ақы төлеу          65082 </w:t>
      </w:r>
      <w:r>
        <w:br/>
      </w:r>
      <w:r>
        <w:rPr>
          <w:rFonts w:ascii="Times New Roman"/>
          <w:b w:val="false"/>
          <w:i w:val="false"/>
          <w:color w:val="000000"/>
          <w:sz w:val="28"/>
        </w:rPr>
        <w:t xml:space="preserve">
      051  Алматы қаласы бюджетіне 2007 жылы "А. Жұбанов     163366 </w:t>
      </w:r>
      <w:r>
        <w:br/>
      </w:r>
      <w:r>
        <w:rPr>
          <w:rFonts w:ascii="Times New Roman"/>
          <w:b w:val="false"/>
          <w:i w:val="false"/>
          <w:color w:val="000000"/>
          <w:sz w:val="28"/>
        </w:rPr>
        <w:t xml:space="preserve">
           атындағы дарынды балаларға арналған қазақ орта </w:t>
      </w:r>
      <w:r>
        <w:br/>
      </w:r>
      <w:r>
        <w:rPr>
          <w:rFonts w:ascii="Times New Roman"/>
          <w:b w:val="false"/>
          <w:i w:val="false"/>
          <w:color w:val="000000"/>
          <w:sz w:val="28"/>
        </w:rPr>
        <w:t xml:space="preserve">
           мамандандырылған музыка мектеп-интернаты" </w:t>
      </w:r>
      <w:r>
        <w:br/>
      </w:r>
      <w:r>
        <w:rPr>
          <w:rFonts w:ascii="Times New Roman"/>
          <w:b w:val="false"/>
          <w:i w:val="false"/>
          <w:color w:val="000000"/>
          <w:sz w:val="28"/>
        </w:rPr>
        <w:t xml:space="preserve">
           мемлекеттік білім мекемесінің жұмыс істеуіне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052  Қостанай облысының облыстық бюджетіне көлік        14449 </w:t>
      </w:r>
      <w:r>
        <w:br/>
      </w:r>
      <w:r>
        <w:rPr>
          <w:rFonts w:ascii="Times New Roman"/>
          <w:b w:val="false"/>
          <w:i w:val="false"/>
          <w:color w:val="000000"/>
          <w:sz w:val="28"/>
        </w:rPr>
        <w:t xml:space="preserve">
           коммуникация саласының техникалық және қызмет </w:t>
      </w:r>
      <w:r>
        <w:br/>
      </w:r>
      <w:r>
        <w:rPr>
          <w:rFonts w:ascii="Times New Roman"/>
          <w:b w:val="false"/>
          <w:i w:val="false"/>
          <w:color w:val="000000"/>
          <w:sz w:val="28"/>
        </w:rPr>
        <w:t xml:space="preserve">
           көрсету персоналы кадрларын даярлау және қайта </w:t>
      </w:r>
      <w:r>
        <w:br/>
      </w:r>
      <w:r>
        <w:rPr>
          <w:rFonts w:ascii="Times New Roman"/>
          <w:b w:val="false"/>
          <w:i w:val="false"/>
          <w:color w:val="000000"/>
          <w:sz w:val="28"/>
        </w:rPr>
        <w:t xml:space="preserve">
           даярлау жөніндегі өңіраралық орталықтың </w:t>
      </w:r>
      <w:r>
        <w:br/>
      </w:r>
      <w:r>
        <w:rPr>
          <w:rFonts w:ascii="Times New Roman"/>
          <w:b w:val="false"/>
          <w:i w:val="false"/>
          <w:color w:val="000000"/>
          <w:sz w:val="28"/>
        </w:rPr>
        <w:t xml:space="preserve">
           материалдық-техникалық базасын нығайтуға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076  Облыстық бюджеттерге, Астана және Алматы         1024543 </w:t>
      </w:r>
      <w:r>
        <w:br/>
      </w:r>
      <w:r>
        <w:rPr>
          <w:rFonts w:ascii="Times New Roman"/>
          <w:b w:val="false"/>
          <w:i w:val="false"/>
          <w:color w:val="000000"/>
          <w:sz w:val="28"/>
        </w:rPr>
        <w:t xml:space="preserve">
           қалаларының бюджеттеріне білім беру саласында </w:t>
      </w:r>
      <w:r>
        <w:br/>
      </w:r>
      <w:r>
        <w:rPr>
          <w:rFonts w:ascii="Times New Roman"/>
          <w:b w:val="false"/>
          <w:i w:val="false"/>
          <w:color w:val="000000"/>
          <w:sz w:val="28"/>
        </w:rPr>
        <w:t xml:space="preserve">
           мемлекеттік жүйенің жаңа технологияларын </w:t>
      </w:r>
      <w:r>
        <w:br/>
      </w:r>
      <w:r>
        <w:rPr>
          <w:rFonts w:ascii="Times New Roman"/>
          <w:b w:val="false"/>
          <w:i w:val="false"/>
          <w:color w:val="000000"/>
          <w:sz w:val="28"/>
        </w:rPr>
        <w:t xml:space="preserve">
           енгізуге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5809 </w:t>
      </w:r>
      <w:r>
        <w:br/>
      </w:r>
      <w:r>
        <w:rPr>
          <w:rFonts w:ascii="Times New Roman"/>
          <w:b w:val="false"/>
          <w:i w:val="false"/>
          <w:color w:val="000000"/>
          <w:sz w:val="28"/>
        </w:rPr>
        <w:t xml:space="preserve">
      116  Электрондық үкімет шеңберінде адами капиталды     541324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8279741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002  Орта кәсiптiк бiлiмi бар мамандар даярлау         230395 </w:t>
      </w:r>
      <w:r>
        <w:br/>
      </w:r>
      <w:r>
        <w:rPr>
          <w:rFonts w:ascii="Times New Roman"/>
          <w:b w:val="false"/>
          <w:i w:val="false"/>
          <w:color w:val="000000"/>
          <w:sz w:val="28"/>
        </w:rPr>
        <w:t xml:space="preserve">
      003  Жоғары және жоғары оқу орнынан кейінгі           6104409 </w:t>
      </w:r>
      <w:r>
        <w:br/>
      </w:r>
      <w:r>
        <w:rPr>
          <w:rFonts w:ascii="Times New Roman"/>
          <w:b w:val="false"/>
          <w:i w:val="false"/>
          <w:color w:val="000000"/>
          <w:sz w:val="28"/>
        </w:rPr>
        <w:t xml:space="preserve">
           кәсіптік білімі бар мамандар даярлау </w:t>
      </w:r>
      <w:r>
        <w:br/>
      </w:r>
      <w:r>
        <w:rPr>
          <w:rFonts w:ascii="Times New Roman"/>
          <w:b w:val="false"/>
          <w:i w:val="false"/>
          <w:color w:val="000000"/>
          <w:sz w:val="28"/>
        </w:rPr>
        <w:t xml:space="preserve">
      013  Облыстық бюджеттерге, Астана және Алматы          211003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студент- </w:t>
      </w:r>
      <w:r>
        <w:br/>
      </w:r>
      <w:r>
        <w:rPr>
          <w:rFonts w:ascii="Times New Roman"/>
          <w:b w:val="false"/>
          <w:i w:val="false"/>
          <w:color w:val="000000"/>
          <w:sz w:val="28"/>
        </w:rPr>
        <w:t xml:space="preserve">
           тердің стипендияларын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014  Мемлекеттік денсаулық сақтау ұйымдары кадрла-    1147275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021  Облыстық бюджеттерге, Астана және Алматы           34038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оқитындар үшін </w:t>
      </w:r>
      <w:r>
        <w:br/>
      </w:r>
      <w:r>
        <w:rPr>
          <w:rFonts w:ascii="Times New Roman"/>
          <w:b w:val="false"/>
          <w:i w:val="false"/>
          <w:color w:val="000000"/>
          <w:sz w:val="28"/>
        </w:rPr>
        <w:t xml:space="preserve">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026  Білім беру объектілерін салу және                 191138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xml:space="preserve">
      039  Облыстық бюджеттерге, Астана және Алматы          114369 </w:t>
      </w:r>
      <w:r>
        <w:br/>
      </w:r>
      <w:r>
        <w:rPr>
          <w:rFonts w:ascii="Times New Roman"/>
          <w:b w:val="false"/>
          <w:i w:val="false"/>
          <w:color w:val="000000"/>
          <w:sz w:val="28"/>
        </w:rPr>
        <w:t xml:space="preserve">
           қалаларының бюджеттеріне мемлекеттік тапсырыс </w:t>
      </w:r>
      <w:r>
        <w:br/>
      </w:r>
      <w:r>
        <w:rPr>
          <w:rFonts w:ascii="Times New Roman"/>
          <w:b w:val="false"/>
          <w:i w:val="false"/>
          <w:color w:val="000000"/>
          <w:sz w:val="28"/>
        </w:rPr>
        <w:t xml:space="preserve">
           шеңберінде орта кәсіптік білім беру ұйымдарына </w:t>
      </w:r>
      <w:r>
        <w:br/>
      </w:r>
      <w:r>
        <w:rPr>
          <w:rFonts w:ascii="Times New Roman"/>
          <w:b w:val="false"/>
          <w:i w:val="false"/>
          <w:color w:val="000000"/>
          <w:sz w:val="28"/>
        </w:rPr>
        <w:t xml:space="preserve">
           оқыту құнын ұлғайту және қосымша қабылдау </w:t>
      </w:r>
      <w:r>
        <w:br/>
      </w:r>
      <w:r>
        <w:rPr>
          <w:rFonts w:ascii="Times New Roman"/>
          <w:b w:val="false"/>
          <w:i w:val="false"/>
          <w:color w:val="000000"/>
          <w:sz w:val="28"/>
        </w:rPr>
        <w:t xml:space="preserve">
           бойынша шығыстарды өтеуге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040  Облыстық бюджеттерге, Астана және Алматы          247114 </w:t>
      </w:r>
      <w:r>
        <w:br/>
      </w:r>
      <w:r>
        <w:rPr>
          <w:rFonts w:ascii="Times New Roman"/>
          <w:b w:val="false"/>
          <w:i w:val="false"/>
          <w:color w:val="000000"/>
          <w:sz w:val="28"/>
        </w:rPr>
        <w:t xml:space="preserve">
           қалаларының бюджеттеріне медицина кадрларын, </w:t>
      </w:r>
      <w:r>
        <w:br/>
      </w:r>
      <w:r>
        <w:rPr>
          <w:rFonts w:ascii="Times New Roman"/>
          <w:b w:val="false"/>
          <w:i w:val="false"/>
          <w:color w:val="000000"/>
          <w:sz w:val="28"/>
        </w:rPr>
        <w:t xml:space="preserve">
           сондай-ақ денсаулық сақтау саласындағы </w:t>
      </w:r>
      <w:r>
        <w:br/>
      </w:r>
      <w:r>
        <w:rPr>
          <w:rFonts w:ascii="Times New Roman"/>
          <w:b w:val="false"/>
          <w:i w:val="false"/>
          <w:color w:val="000000"/>
          <w:sz w:val="28"/>
        </w:rPr>
        <w:t xml:space="preserve">
           менеджерлердің біліктілігін арттыруға </w:t>
      </w:r>
      <w:r>
        <w:br/>
      </w:r>
      <w:r>
        <w:rPr>
          <w:rFonts w:ascii="Times New Roman"/>
          <w:b w:val="false"/>
          <w:i w:val="false"/>
          <w:color w:val="000000"/>
          <w:sz w:val="28"/>
        </w:rPr>
        <w:t xml:space="preserve">
           және оларды қайта даярлауға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сауда   10120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023  Техникалық реттеу саласында мамандардың            10120 </w:t>
      </w:r>
      <w:r>
        <w:br/>
      </w:r>
      <w:r>
        <w:rPr>
          <w:rFonts w:ascii="Times New Roman"/>
          <w:b w:val="false"/>
          <w:i w:val="false"/>
          <w:color w:val="000000"/>
          <w:sz w:val="28"/>
        </w:rPr>
        <w:t xml:space="preserve">
           біліктілігін арттыру және қайта даярлау </w:t>
      </w:r>
      <w:r>
        <w:br/>
      </w:r>
      <w:r>
        <w:rPr>
          <w:rFonts w:ascii="Times New Roman"/>
          <w:b w:val="false"/>
          <w:i w:val="false"/>
          <w:color w:val="000000"/>
          <w:sz w:val="28"/>
        </w:rPr>
        <w:t>
</w:t>
      </w:r>
      <w:r>
        <w:rPr>
          <w:rFonts w:ascii="Times New Roman"/>
          <w:b/>
          <w:i w:val="false"/>
          <w:color w:val="000000"/>
          <w:sz w:val="28"/>
        </w:rPr>
        <w:t xml:space="preserve">    608    Қазақстан Республикасы Мемлекеттiк қызмет    730836 </w:t>
      </w:r>
      <w:r>
        <w:br/>
      </w:r>
      <w:r>
        <w:rPr>
          <w:rFonts w:ascii="Times New Roman"/>
          <w:b w:val="false"/>
          <w:i w:val="false"/>
          <w:color w:val="000000"/>
          <w:sz w:val="28"/>
        </w:rPr>
        <w:t>
</w:t>
      </w:r>
      <w:r>
        <w:rPr>
          <w:rFonts w:ascii="Times New Roman"/>
          <w:b/>
          <w:i w:val="false"/>
          <w:color w:val="000000"/>
          <w:sz w:val="28"/>
        </w:rPr>
        <w:t xml:space="preserve">            iстерi агенттiгi </w:t>
      </w:r>
      <w:r>
        <w:br/>
      </w:r>
      <w:r>
        <w:rPr>
          <w:rFonts w:ascii="Times New Roman"/>
          <w:b w:val="false"/>
          <w:i w:val="false"/>
          <w:color w:val="000000"/>
          <w:sz w:val="28"/>
        </w:rPr>
        <w:t xml:space="preserve">
      004  Мемлекеттік қызметшілерді даярлау, қайта даярлау  730836 </w:t>
      </w:r>
      <w:r>
        <w:br/>
      </w:r>
      <w:r>
        <w:rPr>
          <w:rFonts w:ascii="Times New Roman"/>
          <w:b w:val="false"/>
          <w:i w:val="false"/>
          <w:color w:val="000000"/>
          <w:sz w:val="28"/>
        </w:rPr>
        <w:t xml:space="preserve">
           және бiлiктiлiгiн арттыру </w:t>
      </w:r>
      <w:r>
        <w:br/>
      </w:r>
      <w:r>
        <w:rPr>
          <w:rFonts w:ascii="Times New Roman"/>
          <w:b w:val="false"/>
          <w:i w:val="false"/>
          <w:color w:val="000000"/>
          <w:sz w:val="28"/>
        </w:rPr>
        <w:t>
</w:t>
      </w:r>
      <w:r>
        <w:rPr>
          <w:rFonts w:ascii="Times New Roman"/>
          <w:b/>
          <w:i w:val="false"/>
          <w:color w:val="000000"/>
          <w:sz w:val="28"/>
        </w:rPr>
        <w:t xml:space="preserve">    618    Қазақстан Республикасы Экономикалық қылмысқа 484643 </w:t>
      </w:r>
      <w:r>
        <w:br/>
      </w:r>
      <w:r>
        <w:rPr>
          <w:rFonts w:ascii="Times New Roman"/>
          <w:b w:val="false"/>
          <w:i w:val="false"/>
          <w:color w:val="000000"/>
          <w:sz w:val="28"/>
        </w:rPr>
        <w:t>
</w:t>
      </w:r>
      <w:r>
        <w:rPr>
          <w:rFonts w:ascii="Times New Roman"/>
          <w:b/>
          <w:i w:val="false"/>
          <w:color w:val="000000"/>
          <w:sz w:val="28"/>
        </w:rPr>
        <w:t xml:space="preserve">            және сыбайлас жемқорлыққа қарсы күрес </w:t>
      </w:r>
      <w:r>
        <w:br/>
      </w:r>
      <w:r>
        <w:rPr>
          <w:rFonts w:ascii="Times New Roman"/>
          <w:b w:val="false"/>
          <w:i w:val="false"/>
          <w:color w:val="000000"/>
          <w:sz w:val="28"/>
        </w:rPr>
        <w:t>
</w:t>
      </w:r>
      <w:r>
        <w:rPr>
          <w:rFonts w:ascii="Times New Roman"/>
          <w:b/>
          <w:i w:val="false"/>
          <w:color w:val="000000"/>
          <w:sz w:val="28"/>
        </w:rPr>
        <w:t xml:space="preserve">          агенттігі (қаржы полициясы) </w:t>
      </w:r>
      <w:r>
        <w:br/>
      </w:r>
      <w:r>
        <w:rPr>
          <w:rFonts w:ascii="Times New Roman"/>
          <w:b w:val="false"/>
          <w:i w:val="false"/>
          <w:color w:val="000000"/>
          <w:sz w:val="28"/>
        </w:rPr>
        <w:t xml:space="preserve">
      004  Жоғары кәсіптік білімі бар мамандар даярлау       321843 </w:t>
      </w:r>
      <w:r>
        <w:br/>
      </w:r>
      <w:r>
        <w:rPr>
          <w:rFonts w:ascii="Times New Roman"/>
          <w:b w:val="false"/>
          <w:i w:val="false"/>
          <w:color w:val="000000"/>
          <w:sz w:val="28"/>
        </w:rPr>
        <w:t xml:space="preserve">
      007  Білім беру объектілерін дамыту                    162800 </w:t>
      </w:r>
      <w:r>
        <w:br/>
      </w:r>
      <w:r>
        <w:rPr>
          <w:rFonts w:ascii="Times New Roman"/>
          <w:b w:val="false"/>
          <w:i w:val="false"/>
          <w:color w:val="000000"/>
          <w:sz w:val="28"/>
        </w:rPr>
        <w:t>
</w:t>
      </w:r>
      <w:r>
        <w:rPr>
          <w:rFonts w:ascii="Times New Roman"/>
          <w:b/>
          <w:i w:val="false"/>
          <w:color w:val="000000"/>
          <w:sz w:val="28"/>
        </w:rPr>
        <w:t xml:space="preserve">    678    Қазақстан Республикасы Республикалық ұланы     3978 </w:t>
      </w:r>
      <w:r>
        <w:br/>
      </w:r>
      <w:r>
        <w:rPr>
          <w:rFonts w:ascii="Times New Roman"/>
          <w:b w:val="false"/>
          <w:i w:val="false"/>
          <w:color w:val="000000"/>
          <w:sz w:val="28"/>
        </w:rPr>
        <w:t xml:space="preserve">
      004  Жоғары кәсіптік білімі бар мамандар даярлау         3978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Президентінің Іс        7935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011  Дәрігерлерді шетелдерде қайта даярлау және          7935 </w:t>
      </w:r>
      <w:r>
        <w:br/>
      </w:r>
      <w:r>
        <w:rPr>
          <w:rFonts w:ascii="Times New Roman"/>
          <w:b w:val="false"/>
          <w:i w:val="false"/>
          <w:color w:val="000000"/>
          <w:sz w:val="28"/>
        </w:rPr>
        <w:t xml:space="preserve">
           мамандандыру </w:t>
      </w:r>
      <w:r>
        <w:br/>
      </w:r>
      <w:r>
        <w:rPr>
          <w:rFonts w:ascii="Times New Roman"/>
          <w:b w:val="false"/>
          <w:i w:val="false"/>
          <w:color w:val="000000"/>
          <w:sz w:val="28"/>
        </w:rPr>
        <w:t>
</w:t>
      </w:r>
      <w:r>
        <w:rPr>
          <w:rFonts w:ascii="Times New Roman"/>
          <w:b/>
          <w:i w:val="false"/>
          <w:color w:val="000000"/>
          <w:sz w:val="28"/>
        </w:rPr>
        <w:t xml:space="preserve">05        Денсаулық сақтау                          103796722 </w:t>
      </w:r>
      <w:r>
        <w:br/>
      </w:r>
      <w:r>
        <w:rPr>
          <w:rFonts w:ascii="Times New Roman"/>
          <w:b w:val="false"/>
          <w:i w:val="false"/>
          <w:color w:val="000000"/>
          <w:sz w:val="28"/>
        </w:rPr>
        <w:t>
</w:t>
      </w:r>
      <w:r>
        <w:rPr>
          <w:rFonts w:ascii="Times New Roman"/>
          <w:b/>
          <w:i w:val="false"/>
          <w:color w:val="000000"/>
          <w:sz w:val="28"/>
        </w:rPr>
        <w:t xml:space="preserve">    201    Қазақстан Республикасы Ішкi iстер           1343325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1343325 </w:t>
      </w:r>
      <w:r>
        <w:br/>
      </w:r>
      <w:r>
        <w:rPr>
          <w:rFonts w:ascii="Times New Roman"/>
          <w:b w:val="false"/>
          <w:i w:val="false"/>
          <w:color w:val="000000"/>
          <w:sz w:val="28"/>
        </w:rPr>
        <w:t xml:space="preserve">
           қызметкерлерiн және олардың отбасы мүшелерiн </w:t>
      </w:r>
      <w:r>
        <w:br/>
      </w:r>
      <w:r>
        <w:rPr>
          <w:rFonts w:ascii="Times New Roman"/>
          <w:b w:val="false"/>
          <w:i w:val="false"/>
          <w:color w:val="000000"/>
          <w:sz w:val="28"/>
        </w:rPr>
        <w:t xml:space="preserve">
           емдеу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министрлiгi 1611741 </w:t>
      </w:r>
      <w:r>
        <w:br/>
      </w:r>
      <w:r>
        <w:rPr>
          <w:rFonts w:ascii="Times New Roman"/>
          <w:b w:val="false"/>
          <w:i w:val="false"/>
          <w:color w:val="000000"/>
          <w:sz w:val="28"/>
        </w:rPr>
        <w:t xml:space="preserve">
      012  Әскери қызметшiлердi және олардың отбасы         1611741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Бiлiм және ғылым      263377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019  Балаларды оңалту                                  263377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97944751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001  Денсаулық сақтау саласындағы уәкілетті           1733022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Облыстық бюджеттерге, Астана қаласының          22740211 </w:t>
      </w:r>
      <w:r>
        <w:br/>
      </w:r>
      <w:r>
        <w:rPr>
          <w:rFonts w:ascii="Times New Roman"/>
          <w:b w:val="false"/>
          <w:i w:val="false"/>
          <w:color w:val="000000"/>
          <w:sz w:val="28"/>
        </w:rPr>
        <w:t xml:space="preserve">
           бюджетіне денсаулық сақтау объектілерін салуға </w:t>
      </w:r>
      <w:r>
        <w:br/>
      </w:r>
      <w:r>
        <w:rPr>
          <w:rFonts w:ascii="Times New Roman"/>
          <w:b w:val="false"/>
          <w:i w:val="false"/>
          <w:color w:val="000000"/>
          <w:sz w:val="28"/>
        </w:rPr>
        <w:t xml:space="preserve">
           және реконструкциялауға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006  Республикалық деңгейде халықтың                  2250666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Республикалық денсаулық сақтау ұйымдары үшін      525806 </w:t>
      </w:r>
      <w:r>
        <w:br/>
      </w:r>
      <w:r>
        <w:rPr>
          <w:rFonts w:ascii="Times New Roman"/>
          <w:b w:val="false"/>
          <w:i w:val="false"/>
          <w:color w:val="000000"/>
          <w:sz w:val="28"/>
        </w:rPr>
        <w:t xml:space="preserve">
           қанды, оның компоненттерін және препараттарын </w:t>
      </w:r>
      <w:r>
        <w:br/>
      </w:r>
      <w:r>
        <w:rPr>
          <w:rFonts w:ascii="Times New Roman"/>
          <w:b w:val="false"/>
          <w:i w:val="false"/>
          <w:color w:val="000000"/>
          <w:sz w:val="28"/>
        </w:rPr>
        <w:t xml:space="preserve">
           өндіру </w:t>
      </w:r>
      <w:r>
        <w:br/>
      </w:r>
      <w:r>
        <w:rPr>
          <w:rFonts w:ascii="Times New Roman"/>
          <w:b w:val="false"/>
          <w:i w:val="false"/>
          <w:color w:val="000000"/>
          <w:sz w:val="28"/>
        </w:rPr>
        <w:t xml:space="preserve">
      008  Арнайы медицина резервін сақтау                    16271 </w:t>
      </w:r>
      <w:r>
        <w:br/>
      </w:r>
      <w:r>
        <w:rPr>
          <w:rFonts w:ascii="Times New Roman"/>
          <w:b w:val="false"/>
          <w:i w:val="false"/>
          <w:color w:val="000000"/>
          <w:sz w:val="28"/>
        </w:rPr>
        <w:t xml:space="preserve">
      009  Денсаулық сақтау саласындағы қолданбалы          1731451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9203495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Туберкулезбен ауыратындарға мамандандырылған      957228 </w:t>
      </w:r>
      <w:r>
        <w:br/>
      </w:r>
      <w:r>
        <w:rPr>
          <w:rFonts w:ascii="Times New Roman"/>
          <w:b w:val="false"/>
          <w:i w:val="false"/>
          <w:color w:val="000000"/>
          <w:sz w:val="28"/>
        </w:rPr>
        <w:t xml:space="preserve">
           және санаторий-сауықтыру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012  Ана мен баланы қорғау                            3314270 </w:t>
      </w:r>
      <w:r>
        <w:br/>
      </w:r>
      <w:r>
        <w:rPr>
          <w:rFonts w:ascii="Times New Roman"/>
          <w:b w:val="false"/>
          <w:i w:val="false"/>
          <w:color w:val="000000"/>
          <w:sz w:val="28"/>
        </w:rPr>
        <w:t xml:space="preserve">
      016  Денсаулық сақтау объектілерін салу және         11190054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xml:space="preserve">
      017  Сот-медицина сараптамасы                         1356578 </w:t>
      </w:r>
      <w:r>
        <w:br/>
      </w:r>
      <w:r>
        <w:rPr>
          <w:rFonts w:ascii="Times New Roman"/>
          <w:b w:val="false"/>
          <w:i w:val="false"/>
          <w:color w:val="000000"/>
          <w:sz w:val="28"/>
        </w:rPr>
        <w:t xml:space="preserve">
      018  Денсаулық сақтау саласында тарихи мұра              8609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жүйелерін құру     551608 </w:t>
      </w:r>
      <w:r>
        <w:br/>
      </w:r>
      <w:r>
        <w:rPr>
          <w:rFonts w:ascii="Times New Roman"/>
          <w:b w:val="false"/>
          <w:i w:val="false"/>
          <w:color w:val="000000"/>
          <w:sz w:val="28"/>
        </w:rPr>
        <w:t xml:space="preserve">
      022  Облыстық бюджеттерге, Астана және Алматы         1020274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w:t>
      </w:r>
      <w:r>
        <w:br/>
      </w:r>
      <w:r>
        <w:rPr>
          <w:rFonts w:ascii="Times New Roman"/>
          <w:b w:val="false"/>
          <w:i w:val="false"/>
          <w:color w:val="000000"/>
          <w:sz w:val="28"/>
        </w:rPr>
        <w:t xml:space="preserve">
           есепте тұрған балалар мен жасөспірімдерді </w:t>
      </w:r>
      <w:r>
        <w:br/>
      </w:r>
      <w:r>
        <w:rPr>
          <w:rFonts w:ascii="Times New Roman"/>
          <w:b w:val="false"/>
          <w:i w:val="false"/>
          <w:color w:val="000000"/>
          <w:sz w:val="28"/>
        </w:rPr>
        <w:t xml:space="preserve">
           дәрілік заттармен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023  Ауылдық (селолық) жерлердегі денсаулық сақтауда   518050 </w:t>
      </w:r>
      <w:r>
        <w:br/>
      </w:r>
      <w:r>
        <w:rPr>
          <w:rFonts w:ascii="Times New Roman"/>
          <w:b w:val="false"/>
          <w:i w:val="false"/>
          <w:color w:val="000000"/>
          <w:sz w:val="28"/>
        </w:rPr>
        <w:t xml:space="preserve">
           ұтқыр және телемедицинаны дамыту </w:t>
      </w:r>
      <w:r>
        <w:br/>
      </w:r>
      <w:r>
        <w:rPr>
          <w:rFonts w:ascii="Times New Roman"/>
          <w:b w:val="false"/>
          <w:i w:val="false"/>
          <w:color w:val="000000"/>
          <w:sz w:val="28"/>
        </w:rPr>
        <w:t xml:space="preserve">
      024  Облыстық бюджеттерге, Астана және Алматы         1580657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амбулаториялық емдеу </w:t>
      </w:r>
      <w:r>
        <w:br/>
      </w:r>
      <w:r>
        <w:rPr>
          <w:rFonts w:ascii="Times New Roman"/>
          <w:b w:val="false"/>
          <w:i w:val="false"/>
          <w:color w:val="000000"/>
          <w:sz w:val="28"/>
        </w:rPr>
        <w:t xml:space="preserve">
           деңгейінде жеңілдікті жағдайлармен дәрілік </w:t>
      </w:r>
      <w:r>
        <w:br/>
      </w:r>
      <w:r>
        <w:rPr>
          <w:rFonts w:ascii="Times New Roman"/>
          <w:b w:val="false"/>
          <w:i w:val="false"/>
          <w:color w:val="000000"/>
          <w:sz w:val="28"/>
        </w:rPr>
        <w:t xml:space="preserve">
           заттармен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027  Облыстық бюджеттерге, Астана және Алматы          713722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денсаулық сақтау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028  Облыстық бюджеттерге, Астана және Алматы         7598597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иммундық-биологиялық </w:t>
      </w:r>
      <w:r>
        <w:br/>
      </w:r>
      <w:r>
        <w:rPr>
          <w:rFonts w:ascii="Times New Roman"/>
          <w:b w:val="false"/>
          <w:i w:val="false"/>
          <w:color w:val="000000"/>
          <w:sz w:val="28"/>
        </w:rPr>
        <w:t xml:space="preserve">
           препараттарды сатып алуға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029  Облыстық бюджеттерге, Астана және Алматы         1805710 </w:t>
      </w:r>
      <w:r>
        <w:br/>
      </w:r>
      <w:r>
        <w:rPr>
          <w:rFonts w:ascii="Times New Roman"/>
          <w:b w:val="false"/>
          <w:i w:val="false"/>
          <w:color w:val="000000"/>
          <w:sz w:val="28"/>
        </w:rPr>
        <w:t xml:space="preserve">
           қалаларының бюджеттеріне облыстық </w:t>
      </w:r>
      <w:r>
        <w:br/>
      </w:r>
      <w:r>
        <w:rPr>
          <w:rFonts w:ascii="Times New Roman"/>
          <w:b w:val="false"/>
          <w:i w:val="false"/>
          <w:color w:val="000000"/>
          <w:sz w:val="28"/>
        </w:rPr>
        <w:t xml:space="preserve">
           санитарлық-эпидемиологиялық орталықтардың </w:t>
      </w:r>
      <w:r>
        <w:br/>
      </w:r>
      <w:r>
        <w:rPr>
          <w:rFonts w:ascii="Times New Roman"/>
          <w:b w:val="false"/>
          <w:i w:val="false"/>
          <w:color w:val="000000"/>
          <w:sz w:val="28"/>
        </w:rPr>
        <w:t xml:space="preserve">
           материалдық-техникалық базасын нығайтуға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030  Облыстық бюджеттерге, Астана және Алматы         4997571 </w:t>
      </w:r>
      <w:r>
        <w:br/>
      </w:r>
      <w:r>
        <w:rPr>
          <w:rFonts w:ascii="Times New Roman"/>
          <w:b w:val="false"/>
          <w:i w:val="false"/>
          <w:color w:val="000000"/>
          <w:sz w:val="28"/>
        </w:rPr>
        <w:t xml:space="preserve">
           қалаларының бюджеттеріне бастапқы </w:t>
      </w:r>
      <w:r>
        <w:br/>
      </w:r>
      <w:r>
        <w:rPr>
          <w:rFonts w:ascii="Times New Roman"/>
          <w:b w:val="false"/>
          <w:i w:val="false"/>
          <w:color w:val="000000"/>
          <w:sz w:val="28"/>
        </w:rPr>
        <w:t xml:space="preserve">
           медициналық санитарлық көмектің медициналық </w:t>
      </w:r>
      <w:r>
        <w:br/>
      </w:r>
      <w:r>
        <w:rPr>
          <w:rFonts w:ascii="Times New Roman"/>
          <w:b w:val="false"/>
          <w:i w:val="false"/>
          <w:color w:val="000000"/>
          <w:sz w:val="28"/>
        </w:rPr>
        <w:t xml:space="preserve">
           ұйымдарын штаттық нормативтерге сәйкес </w:t>
      </w:r>
      <w:r>
        <w:br/>
      </w:r>
      <w:r>
        <w:rPr>
          <w:rFonts w:ascii="Times New Roman"/>
          <w:b w:val="false"/>
          <w:i w:val="false"/>
          <w:color w:val="000000"/>
          <w:sz w:val="28"/>
        </w:rPr>
        <w:t xml:space="preserve">
           медициналық кадрлармен жасақтауға және </w:t>
      </w:r>
      <w:r>
        <w:br/>
      </w:r>
      <w:r>
        <w:rPr>
          <w:rFonts w:ascii="Times New Roman"/>
          <w:b w:val="false"/>
          <w:i w:val="false"/>
          <w:color w:val="000000"/>
          <w:sz w:val="28"/>
        </w:rPr>
        <w:t xml:space="preserve">
           жалпы практикадағы дәрігерлердің жүйесін </w:t>
      </w:r>
      <w:r>
        <w:br/>
      </w:r>
      <w:r>
        <w:rPr>
          <w:rFonts w:ascii="Times New Roman"/>
          <w:b w:val="false"/>
          <w:i w:val="false"/>
          <w:color w:val="000000"/>
          <w:sz w:val="28"/>
        </w:rPr>
        <w:t xml:space="preserve">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031  Облыстық бюджеттерге, Астана және Алматы           41447 </w:t>
      </w:r>
      <w:r>
        <w:br/>
      </w:r>
      <w:r>
        <w:rPr>
          <w:rFonts w:ascii="Times New Roman"/>
          <w:b w:val="false"/>
          <w:i w:val="false"/>
          <w:color w:val="000000"/>
          <w:sz w:val="28"/>
        </w:rPr>
        <w:t xml:space="preserve">
           қалаларының бюджеттеріне құрылатын ақпарат- </w:t>
      </w:r>
      <w:r>
        <w:br/>
      </w:r>
      <w:r>
        <w:rPr>
          <w:rFonts w:ascii="Times New Roman"/>
          <w:b w:val="false"/>
          <w:i w:val="false"/>
          <w:color w:val="000000"/>
          <w:sz w:val="28"/>
        </w:rPr>
        <w:t xml:space="preserve">
           тық-талдамалық орталықтардың қызметін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032  Алматы облысының облыстық бюджетіне және Алматы  956154 </w:t>
      </w:r>
      <w:r>
        <w:br/>
      </w:r>
      <w:r>
        <w:rPr>
          <w:rFonts w:ascii="Times New Roman"/>
          <w:b w:val="false"/>
          <w:i w:val="false"/>
          <w:color w:val="000000"/>
          <w:sz w:val="28"/>
        </w:rPr>
        <w:t xml:space="preserve">
           қаласының бюджетіне денсаулық сақтау </w:t>
      </w:r>
      <w:r>
        <w:br/>
      </w:r>
      <w:r>
        <w:rPr>
          <w:rFonts w:ascii="Times New Roman"/>
          <w:b w:val="false"/>
          <w:i w:val="false"/>
          <w:color w:val="000000"/>
          <w:sz w:val="28"/>
        </w:rPr>
        <w:t xml:space="preserve">
           объектілерінің сейсмотұрақтылығын күшейту үшін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033  Облыстық бюджеттерге, Астана және Алматы           11489 </w:t>
      </w:r>
      <w:r>
        <w:br/>
      </w:r>
      <w:r>
        <w:rPr>
          <w:rFonts w:ascii="Times New Roman"/>
          <w:b w:val="false"/>
          <w:i w:val="false"/>
          <w:color w:val="000000"/>
          <w:sz w:val="28"/>
        </w:rPr>
        <w:t xml:space="preserve">
           қалаларының бюджеттеріне эпидемиологиялық </w:t>
      </w:r>
      <w:r>
        <w:br/>
      </w:r>
      <w:r>
        <w:rPr>
          <w:rFonts w:ascii="Times New Roman"/>
          <w:b w:val="false"/>
          <w:i w:val="false"/>
          <w:color w:val="000000"/>
          <w:sz w:val="28"/>
        </w:rPr>
        <w:t xml:space="preserve">
           қадағалау жүргізу үшін тест-жүйелерді сатып </w:t>
      </w:r>
      <w:r>
        <w:br/>
      </w:r>
      <w:r>
        <w:rPr>
          <w:rFonts w:ascii="Times New Roman"/>
          <w:b w:val="false"/>
          <w:i w:val="false"/>
          <w:color w:val="000000"/>
          <w:sz w:val="28"/>
        </w:rPr>
        <w:t xml:space="preserve">
           алуға берілетін ағымдағы нысаналы трансферттер </w:t>
      </w:r>
      <w:r>
        <w:br/>
      </w:r>
      <w:r>
        <w:rPr>
          <w:rFonts w:ascii="Times New Roman"/>
          <w:b w:val="false"/>
          <w:i w:val="false"/>
          <w:color w:val="000000"/>
          <w:sz w:val="28"/>
        </w:rPr>
        <w:t xml:space="preserve">
      035  Облыстық бюджеттерге, Астана және Алматы          596614 </w:t>
      </w:r>
      <w:r>
        <w:br/>
      </w:r>
      <w:r>
        <w:rPr>
          <w:rFonts w:ascii="Times New Roman"/>
          <w:b w:val="false"/>
          <w:i w:val="false"/>
          <w:color w:val="000000"/>
          <w:sz w:val="28"/>
        </w:rPr>
        <w:t xml:space="preserve">
           қалаларының бюджеттеріне амбулаториялық емдеу </w:t>
      </w:r>
      <w:r>
        <w:br/>
      </w:r>
      <w:r>
        <w:rPr>
          <w:rFonts w:ascii="Times New Roman"/>
          <w:b w:val="false"/>
          <w:i w:val="false"/>
          <w:color w:val="000000"/>
          <w:sz w:val="28"/>
        </w:rPr>
        <w:t xml:space="preserve">
           деңгейіндегі 5 жасқа дейінгі балаларды </w:t>
      </w:r>
      <w:r>
        <w:br/>
      </w:r>
      <w:r>
        <w:rPr>
          <w:rFonts w:ascii="Times New Roman"/>
          <w:b w:val="false"/>
          <w:i w:val="false"/>
          <w:color w:val="000000"/>
          <w:sz w:val="28"/>
        </w:rPr>
        <w:t xml:space="preserve">
           дәрі-дәрмекпен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036  Облыстық бюджеттерге, Астана және Алматы          665733 </w:t>
      </w:r>
      <w:r>
        <w:br/>
      </w:r>
      <w:r>
        <w:rPr>
          <w:rFonts w:ascii="Times New Roman"/>
          <w:b w:val="false"/>
          <w:i w:val="false"/>
          <w:color w:val="000000"/>
          <w:sz w:val="28"/>
        </w:rPr>
        <w:t xml:space="preserve">
           қалаларының бюджеттеріне жүкті әйелдерді </w:t>
      </w:r>
      <w:r>
        <w:br/>
      </w:r>
      <w:r>
        <w:rPr>
          <w:rFonts w:ascii="Times New Roman"/>
          <w:b w:val="false"/>
          <w:i w:val="false"/>
          <w:color w:val="000000"/>
          <w:sz w:val="28"/>
        </w:rPr>
        <w:t xml:space="preserve">
           құрамында темір және йод бар препараттармен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037  Облыстық бюджеттерге, Астана және Алматы         3848767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алдын ала медициналық </w:t>
      </w:r>
      <w:r>
        <w:br/>
      </w:r>
      <w:r>
        <w:rPr>
          <w:rFonts w:ascii="Times New Roman"/>
          <w:b w:val="false"/>
          <w:i w:val="false"/>
          <w:color w:val="000000"/>
          <w:sz w:val="28"/>
        </w:rPr>
        <w:t xml:space="preserve">
           тексеруді жүзеге асыруға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038  Облыстық бюджеттерге, Астана және Алматы        16519387 </w:t>
      </w:r>
      <w:r>
        <w:br/>
      </w:r>
      <w:r>
        <w:rPr>
          <w:rFonts w:ascii="Times New Roman"/>
          <w:b w:val="false"/>
          <w:i w:val="false"/>
          <w:color w:val="000000"/>
          <w:sz w:val="28"/>
        </w:rPr>
        <w:t xml:space="preserve">
           қалаларының бюджеттеріне денсаулық сақтаудың </w:t>
      </w:r>
      <w:r>
        <w:br/>
      </w:r>
      <w:r>
        <w:rPr>
          <w:rFonts w:ascii="Times New Roman"/>
          <w:b w:val="false"/>
          <w:i w:val="false"/>
          <w:color w:val="000000"/>
          <w:sz w:val="28"/>
        </w:rPr>
        <w:t xml:space="preserve">
           медициналық ұйымдарын жергілікті деңгейде </w:t>
      </w:r>
      <w:r>
        <w:br/>
      </w:r>
      <w:r>
        <w:rPr>
          <w:rFonts w:ascii="Times New Roman"/>
          <w:b w:val="false"/>
          <w:i w:val="false"/>
          <w:color w:val="000000"/>
          <w:sz w:val="28"/>
        </w:rPr>
        <w:t xml:space="preserve">
           материалдық-техникалық жарақтандыруға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041  Облыстық бюджеттерге, Астана және Алматы         1121700 </w:t>
      </w:r>
      <w:r>
        <w:br/>
      </w:r>
      <w:r>
        <w:rPr>
          <w:rFonts w:ascii="Times New Roman"/>
          <w:b w:val="false"/>
          <w:i w:val="false"/>
          <w:color w:val="000000"/>
          <w:sz w:val="28"/>
        </w:rPr>
        <w:t xml:space="preserve">
           қалаларының бюджеттеріне жергілікті деңгейде </w:t>
      </w:r>
      <w:r>
        <w:br/>
      </w:r>
      <w:r>
        <w:rPr>
          <w:rFonts w:ascii="Times New Roman"/>
          <w:b w:val="false"/>
          <w:i w:val="false"/>
          <w:color w:val="000000"/>
          <w:sz w:val="28"/>
        </w:rPr>
        <w:t xml:space="preserve">
           қан орталығын материалдық-техникалық </w:t>
      </w:r>
      <w:r>
        <w:br/>
      </w:r>
      <w:r>
        <w:rPr>
          <w:rFonts w:ascii="Times New Roman"/>
          <w:b w:val="false"/>
          <w:i w:val="false"/>
          <w:color w:val="000000"/>
          <w:sz w:val="28"/>
        </w:rPr>
        <w:t xml:space="preserve">
           жарақтандыруға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045  Облыстық бюджеттерге, Астана және Алматы          250600 </w:t>
      </w:r>
      <w:r>
        <w:br/>
      </w:r>
      <w:r>
        <w:rPr>
          <w:rFonts w:ascii="Times New Roman"/>
          <w:b w:val="false"/>
          <w:i w:val="false"/>
          <w:color w:val="000000"/>
          <w:sz w:val="28"/>
        </w:rPr>
        <w:t xml:space="preserve">
           қалалары бюджеттеріне Қазақстан Республикасында </w:t>
      </w:r>
      <w:r>
        <w:br/>
      </w:r>
      <w:r>
        <w:rPr>
          <w:rFonts w:ascii="Times New Roman"/>
          <w:b w:val="false"/>
          <w:i w:val="false"/>
          <w:color w:val="000000"/>
          <w:sz w:val="28"/>
        </w:rPr>
        <w:t xml:space="preserve">
           ЖҚТБ індетінің алдын алу және қарсы күрес </w:t>
      </w:r>
      <w:r>
        <w:br/>
      </w:r>
      <w:r>
        <w:rPr>
          <w:rFonts w:ascii="Times New Roman"/>
          <w:b w:val="false"/>
          <w:i w:val="false"/>
          <w:color w:val="000000"/>
          <w:sz w:val="28"/>
        </w:rPr>
        <w:t xml:space="preserve">
           жөніндегі іс-шараларды іске асыруға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104  Нашақорлыққа және есірткі бизнесіне қарсы күрес     7740 </w:t>
      </w:r>
      <w:r>
        <w:br/>
      </w:r>
      <w:r>
        <w:rPr>
          <w:rFonts w:ascii="Times New Roman"/>
          <w:b w:val="false"/>
          <w:i w:val="false"/>
          <w:color w:val="000000"/>
          <w:sz w:val="28"/>
        </w:rPr>
        <w:t xml:space="preserve">
      116  Электрондық үкімет шеңберінде адами капиталды     111270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678    Қазақстан Республикасы Республикалық ұланы    59603 </w:t>
      </w:r>
      <w:r>
        <w:br/>
      </w:r>
      <w:r>
        <w:rPr>
          <w:rFonts w:ascii="Times New Roman"/>
          <w:b w:val="false"/>
          <w:i w:val="false"/>
          <w:color w:val="000000"/>
          <w:sz w:val="28"/>
        </w:rPr>
        <w:t xml:space="preserve">
      003  Әскери қызметшiлердi және олардың отбасы            </w:t>
      </w:r>
      <w:r>
        <w:rPr>
          <w:rFonts w:ascii="Times New Roman"/>
          <w:b w:val="false"/>
          <w:i/>
          <w:color w:val="000000"/>
          <w:sz w:val="28"/>
        </w:rPr>
        <w:t xml:space="preserve">59603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Президентінің Іс     2573925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002    Ессентуки қаласындағы "Қазақстан" санаторийі      174899 </w:t>
      </w:r>
      <w:r>
        <w:br/>
      </w:r>
      <w:r>
        <w:rPr>
          <w:rFonts w:ascii="Times New Roman"/>
          <w:b w:val="false"/>
          <w:i w:val="false"/>
          <w:color w:val="000000"/>
          <w:sz w:val="28"/>
        </w:rPr>
        <w:t xml:space="preserve">
           қызметіне мемлекеттік қолдау </w:t>
      </w:r>
      <w:r>
        <w:br/>
      </w:r>
      <w:r>
        <w:rPr>
          <w:rFonts w:ascii="Times New Roman"/>
          <w:b w:val="false"/>
          <w:i w:val="false"/>
          <w:color w:val="000000"/>
          <w:sz w:val="28"/>
        </w:rPr>
        <w:t xml:space="preserve">
      003  Республикалық деңгейде халықтың санитарлық-        40596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2321654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36776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w:t>
      </w:r>
      <w:r>
        <w:rPr>
          <w:rFonts w:ascii="Times New Roman"/>
          <w:b/>
          <w:i w:val="false"/>
          <w:color w:val="000000"/>
          <w:sz w:val="28"/>
        </w:rPr>
        <w:t xml:space="preserve">06        Әлеуметтiк көмек және әлеуметтік          462902605 </w:t>
      </w:r>
      <w:r>
        <w:br/>
      </w:r>
      <w:r>
        <w:rPr>
          <w:rFonts w:ascii="Times New Roman"/>
          <w:b w:val="false"/>
          <w:i w:val="false"/>
          <w:color w:val="000000"/>
          <w:sz w:val="28"/>
        </w:rPr>
        <w:t>
</w:t>
      </w:r>
      <w:r>
        <w:rPr>
          <w:rFonts w:ascii="Times New Roman"/>
          <w:b/>
          <w:i w:val="false"/>
          <w:color w:val="000000"/>
          <w:sz w:val="28"/>
        </w:rPr>
        <w:t xml:space="preserve">            қамсыздандыру </w:t>
      </w:r>
      <w:r>
        <w:br/>
      </w:r>
      <w:r>
        <w:rPr>
          <w:rFonts w:ascii="Times New Roman"/>
          <w:b w:val="false"/>
          <w:i w:val="false"/>
          <w:color w:val="000000"/>
          <w:sz w:val="28"/>
        </w:rPr>
        <w:t>
</w:t>
      </w:r>
      <w:r>
        <w:rPr>
          <w:rFonts w:ascii="Times New Roman"/>
          <w:b/>
          <w:i w:val="false"/>
          <w:color w:val="000000"/>
          <w:sz w:val="28"/>
        </w:rPr>
        <w:t xml:space="preserve">    213    Қазақстан Республикасы Еңбек және         462748901 </w:t>
      </w:r>
      <w:r>
        <w:br/>
      </w:r>
      <w:r>
        <w:rPr>
          <w:rFonts w:ascii="Times New Roman"/>
          <w:b w:val="false"/>
          <w:i w:val="false"/>
          <w:color w:val="000000"/>
          <w:sz w:val="28"/>
        </w:rPr>
        <w:t>
</w:t>
      </w:r>
      <w:r>
        <w:rPr>
          <w:rFonts w:ascii="Times New Roman"/>
          <w:b/>
          <w:i w:val="false"/>
          <w:color w:val="000000"/>
          <w:sz w:val="28"/>
        </w:rPr>
        <w:t xml:space="preserve">            халықты әлеуметтiк қорғау министрлiгi </w:t>
      </w:r>
      <w:r>
        <w:br/>
      </w:r>
      <w:r>
        <w:rPr>
          <w:rFonts w:ascii="Times New Roman"/>
          <w:b w:val="false"/>
          <w:i w:val="false"/>
          <w:color w:val="000000"/>
          <w:sz w:val="28"/>
        </w:rPr>
        <w:t xml:space="preserve">
      001  Еңбек, жұмыспен қамту, халықты әлеуметтік        1987226 </w:t>
      </w:r>
      <w:r>
        <w:br/>
      </w:r>
      <w:r>
        <w:rPr>
          <w:rFonts w:ascii="Times New Roman"/>
          <w:b w:val="false"/>
          <w:i w:val="false"/>
          <w:color w:val="000000"/>
          <w:sz w:val="28"/>
        </w:rPr>
        <w:t xml:space="preserve">
           қорғау және көші-қон саласындағы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Зейнетақы бағдарламасы                         293156678 </w:t>
      </w:r>
      <w:r>
        <w:br/>
      </w:r>
      <w:r>
        <w:rPr>
          <w:rFonts w:ascii="Times New Roman"/>
          <w:b w:val="false"/>
          <w:i w:val="false"/>
          <w:color w:val="000000"/>
          <w:sz w:val="28"/>
        </w:rPr>
        <w:t xml:space="preserve">
      003  Мемлекеттiк әлеуметтiк жәрдемақылар             73321815 </w:t>
      </w:r>
      <w:r>
        <w:br/>
      </w:r>
      <w:r>
        <w:rPr>
          <w:rFonts w:ascii="Times New Roman"/>
          <w:b w:val="false"/>
          <w:i w:val="false"/>
          <w:color w:val="000000"/>
          <w:sz w:val="28"/>
        </w:rPr>
        <w:t xml:space="preserve">
      004  Арнайы мемлекеттiк жәрдемақылар                 41089918 </w:t>
      </w:r>
      <w:r>
        <w:br/>
      </w:r>
      <w:r>
        <w:rPr>
          <w:rFonts w:ascii="Times New Roman"/>
          <w:b w:val="false"/>
          <w:i w:val="false"/>
          <w:color w:val="000000"/>
          <w:sz w:val="28"/>
        </w:rPr>
        <w:t xml:space="preserve">
      005  Жерлеуге берiлетiн жәрдемақы                     1837082 </w:t>
      </w:r>
      <w:r>
        <w:br/>
      </w:r>
      <w:r>
        <w:rPr>
          <w:rFonts w:ascii="Times New Roman"/>
          <w:b w:val="false"/>
          <w:i w:val="false"/>
          <w:color w:val="000000"/>
          <w:sz w:val="28"/>
        </w:rPr>
        <w:t xml:space="preserve">
      006  Жер астындағы және ашық тау-кен жұмыстарында,    2972432 </w:t>
      </w:r>
      <w:r>
        <w:br/>
      </w:r>
      <w:r>
        <w:rPr>
          <w:rFonts w:ascii="Times New Roman"/>
          <w:b w:val="false"/>
          <w:i w:val="false"/>
          <w:color w:val="000000"/>
          <w:sz w:val="28"/>
        </w:rPr>
        <w:t xml:space="preserve">
           еңбек жағдайлары ерекше зиянды және ерекше </w:t>
      </w:r>
      <w:r>
        <w:br/>
      </w:r>
      <w:r>
        <w:rPr>
          <w:rFonts w:ascii="Times New Roman"/>
          <w:b w:val="false"/>
          <w:i w:val="false"/>
          <w:color w:val="000000"/>
          <w:sz w:val="28"/>
        </w:rPr>
        <w:t xml:space="preserve">
           ауыр жұмыстарда жұмыс iстегендерге мемлекеттiк </w:t>
      </w:r>
      <w:r>
        <w:br/>
      </w:r>
      <w:r>
        <w:rPr>
          <w:rFonts w:ascii="Times New Roman"/>
          <w:b w:val="false"/>
          <w:i w:val="false"/>
          <w:color w:val="000000"/>
          <w:sz w:val="28"/>
        </w:rPr>
        <w:t xml:space="preserve">
           арнайы жәрдемақылар </w:t>
      </w:r>
      <w:r>
        <w:br/>
      </w:r>
      <w:r>
        <w:rPr>
          <w:rFonts w:ascii="Times New Roman"/>
          <w:b w:val="false"/>
          <w:i w:val="false"/>
          <w:color w:val="000000"/>
          <w:sz w:val="28"/>
        </w:rPr>
        <w:t xml:space="preserve">
      007  Балалы отбасыларға берілетін мемлекеттік        16723500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сынақ полигонында ядролық          4682512 </w:t>
      </w:r>
      <w:r>
        <w:br/>
      </w:r>
      <w:r>
        <w:rPr>
          <w:rFonts w:ascii="Times New Roman"/>
          <w:b w:val="false"/>
          <w:i w:val="false"/>
          <w:color w:val="000000"/>
          <w:sz w:val="28"/>
        </w:rPr>
        <w:t xml:space="preserve">
           сынақтардың салдарынан зардап шеккендерге </w:t>
      </w:r>
      <w:r>
        <w:br/>
      </w:r>
      <w:r>
        <w:rPr>
          <w:rFonts w:ascii="Times New Roman"/>
          <w:b w:val="false"/>
          <w:i w:val="false"/>
          <w:color w:val="000000"/>
          <w:sz w:val="28"/>
        </w:rPr>
        <w:t xml:space="preserve">
           төленетін біржолғы мемлекеттік ақшалай </w:t>
      </w:r>
      <w:r>
        <w:br/>
      </w:r>
      <w:r>
        <w:rPr>
          <w:rFonts w:ascii="Times New Roman"/>
          <w:b w:val="false"/>
          <w:i w:val="false"/>
          <w:color w:val="000000"/>
          <w:sz w:val="28"/>
        </w:rPr>
        <w:t xml:space="preserve">
           өтемақылар </w:t>
      </w:r>
      <w:r>
        <w:br/>
      </w:r>
      <w:r>
        <w:rPr>
          <w:rFonts w:ascii="Times New Roman"/>
          <w:b w:val="false"/>
          <w:i w:val="false"/>
          <w:color w:val="000000"/>
          <w:sz w:val="28"/>
        </w:rPr>
        <w:t xml:space="preserve">
      009  Облыстық бюджеттерге, Астана және Алматы         3816000 </w:t>
      </w:r>
      <w:r>
        <w:br/>
      </w:r>
      <w:r>
        <w:rPr>
          <w:rFonts w:ascii="Times New Roman"/>
          <w:b w:val="false"/>
          <w:i w:val="false"/>
          <w:color w:val="000000"/>
          <w:sz w:val="28"/>
        </w:rPr>
        <w:t xml:space="preserve">
           қалаларының бюджеттеріне табысы аз </w:t>
      </w:r>
      <w:r>
        <w:br/>
      </w:r>
      <w:r>
        <w:rPr>
          <w:rFonts w:ascii="Times New Roman"/>
          <w:b w:val="false"/>
          <w:i w:val="false"/>
          <w:color w:val="000000"/>
          <w:sz w:val="28"/>
        </w:rPr>
        <w:t xml:space="preserve">
           отбасылардағы 18 жасқа дейінгі балаларға </w:t>
      </w:r>
      <w:r>
        <w:br/>
      </w:r>
      <w:r>
        <w:rPr>
          <w:rFonts w:ascii="Times New Roman"/>
          <w:b w:val="false"/>
          <w:i w:val="false"/>
          <w:color w:val="000000"/>
          <w:sz w:val="28"/>
        </w:rPr>
        <w:t xml:space="preserve">
           мемлекеттік жәрдемақылар төлеуге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010  Ақталған азаматтарға - жаппай саяси қуғын-сүргін   80277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530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012  Еңбекті қорғау саласындағы қолданбалы              61325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013  Зейнетақылар мен жәрдемақылар төлеуді            8210718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Жұмыспен қамту және кедейшілік базасы              64757 </w:t>
      </w:r>
      <w:r>
        <w:br/>
      </w:r>
      <w:r>
        <w:rPr>
          <w:rFonts w:ascii="Times New Roman"/>
          <w:b w:val="false"/>
          <w:i w:val="false"/>
          <w:color w:val="000000"/>
          <w:sz w:val="28"/>
        </w:rPr>
        <w:t xml:space="preserve">
           бойынша ақпараттық-талдамалық қамтамасыз ету </w:t>
      </w:r>
      <w:r>
        <w:br/>
      </w:r>
      <w:r>
        <w:rPr>
          <w:rFonts w:ascii="Times New Roman"/>
          <w:b w:val="false"/>
          <w:i w:val="false"/>
          <w:color w:val="000000"/>
          <w:sz w:val="28"/>
        </w:rPr>
        <w:t xml:space="preserve">
      015  Зейнетақы төлеу жөніндегі мемлекеттік             750000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қызметі тоқтатылған                1267424 </w:t>
      </w:r>
      <w:r>
        <w:br/>
      </w:r>
      <w:r>
        <w:rPr>
          <w:rFonts w:ascii="Times New Roman"/>
          <w:b w:val="false"/>
          <w:i w:val="false"/>
          <w:color w:val="000000"/>
          <w:sz w:val="28"/>
        </w:rPr>
        <w:t xml:space="preserve">
           жағдайда, сот мемлекетке жүктеген, адам </w:t>
      </w:r>
      <w:r>
        <w:br/>
      </w:r>
      <w:r>
        <w:rPr>
          <w:rFonts w:ascii="Times New Roman"/>
          <w:b w:val="false"/>
          <w:i w:val="false"/>
          <w:color w:val="000000"/>
          <w:sz w:val="28"/>
        </w:rPr>
        <w:t xml:space="preserve">
           өмiрi мен денсаулығына келтiрiлген зиянды өтеу </w:t>
      </w:r>
      <w:r>
        <w:br/>
      </w:r>
      <w:r>
        <w:rPr>
          <w:rFonts w:ascii="Times New Roman"/>
          <w:b w:val="false"/>
          <w:i w:val="false"/>
          <w:color w:val="000000"/>
          <w:sz w:val="28"/>
        </w:rPr>
        <w:t xml:space="preserve">
      019  Облыстық бюджеттерге, Астана және Алматы          507000 </w:t>
      </w:r>
      <w:r>
        <w:br/>
      </w:r>
      <w:r>
        <w:rPr>
          <w:rFonts w:ascii="Times New Roman"/>
          <w:b w:val="false"/>
          <w:i w:val="false"/>
          <w:color w:val="000000"/>
          <w:sz w:val="28"/>
        </w:rPr>
        <w:t xml:space="preserve">
           қалаларының бюджеттеріне әлеуметтік қамсыз- </w:t>
      </w:r>
      <w:r>
        <w:br/>
      </w:r>
      <w:r>
        <w:rPr>
          <w:rFonts w:ascii="Times New Roman"/>
          <w:b w:val="false"/>
          <w:i w:val="false"/>
          <w:color w:val="000000"/>
          <w:sz w:val="28"/>
        </w:rPr>
        <w:t xml:space="preserve">
           дандыру объектілерін салуға және реконструк- </w:t>
      </w:r>
      <w:r>
        <w:br/>
      </w:r>
      <w:r>
        <w:rPr>
          <w:rFonts w:ascii="Times New Roman"/>
          <w:b w:val="false"/>
          <w:i w:val="false"/>
          <w:color w:val="000000"/>
          <w:sz w:val="28"/>
        </w:rPr>
        <w:t xml:space="preserve">
           циялауға берілетін нысаналы даму трансферттері </w:t>
      </w:r>
      <w:r>
        <w:br/>
      </w:r>
      <w:r>
        <w:rPr>
          <w:rFonts w:ascii="Times New Roman"/>
          <w:b w:val="false"/>
          <w:i w:val="false"/>
          <w:color w:val="000000"/>
          <w:sz w:val="28"/>
        </w:rPr>
        <w:t xml:space="preserve">
      023  Мүгедектерге протездік-ортопедиялық көмек          26841 </w:t>
      </w:r>
      <w:r>
        <w:br/>
      </w:r>
      <w:r>
        <w:rPr>
          <w:rFonts w:ascii="Times New Roman"/>
          <w:b w:val="false"/>
          <w:i w:val="false"/>
          <w:color w:val="000000"/>
          <w:sz w:val="28"/>
        </w:rPr>
        <w:t xml:space="preserve">
           көрсетуді әдіснамалық қамтамасыз ету </w:t>
      </w:r>
      <w:r>
        <w:br/>
      </w:r>
      <w:r>
        <w:rPr>
          <w:rFonts w:ascii="Times New Roman"/>
          <w:b w:val="false"/>
          <w:i w:val="false"/>
          <w:color w:val="000000"/>
          <w:sz w:val="28"/>
        </w:rPr>
        <w:t xml:space="preserve">
      027  Оралмандарды тарихи отанына қоныстандыру        11592014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030  Облыстық бюджеттерге, Астана және Алматы          600852 </w:t>
      </w:r>
      <w:r>
        <w:br/>
      </w:r>
      <w:r>
        <w:rPr>
          <w:rFonts w:ascii="Times New Roman"/>
          <w:b w:val="false"/>
          <w:i w:val="false"/>
          <w:color w:val="000000"/>
          <w:sz w:val="28"/>
        </w:rPr>
        <w:t xml:space="preserve">
           қалаларының бюджеттеріне мүгедектерді оңалту </w:t>
      </w:r>
      <w:r>
        <w:br/>
      </w:r>
      <w:r>
        <w:rPr>
          <w:rFonts w:ascii="Times New Roman"/>
          <w:b w:val="false"/>
          <w:i w:val="false"/>
          <w:color w:val="000000"/>
          <w:sz w:val="28"/>
        </w:rPr>
        <w:t xml:space="preserve">
           жеке бағдарламасына сәйкес, мұқтаж мүгедектерді </w:t>
      </w:r>
      <w:r>
        <w:br/>
      </w:r>
      <w:r>
        <w:rPr>
          <w:rFonts w:ascii="Times New Roman"/>
          <w:b w:val="false"/>
          <w:i w:val="false"/>
          <w:color w:val="000000"/>
          <w:sz w:val="28"/>
        </w:rPr>
        <w:t xml:space="preserve">
           міндетті гигиеналық құралдармен қамтамасыз </w:t>
      </w:r>
      <w:r>
        <w:br/>
      </w:r>
      <w:r>
        <w:rPr>
          <w:rFonts w:ascii="Times New Roman"/>
          <w:b w:val="false"/>
          <w:i w:val="false"/>
          <w:color w:val="000000"/>
          <w:sz w:val="28"/>
        </w:rPr>
        <w:t xml:space="preserve">
           етуге және ымдау тілі мамандарының, жеке </w:t>
      </w:r>
      <w:r>
        <w:br/>
      </w:r>
      <w:r>
        <w:rPr>
          <w:rFonts w:ascii="Times New Roman"/>
          <w:b w:val="false"/>
          <w:i w:val="false"/>
          <w:color w:val="000000"/>
          <w:sz w:val="28"/>
        </w:rPr>
        <w:t xml:space="preserve">
           көмекшілердің қызмет көрсетуіне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124031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026  Облыстық бюджеттерге, Астана және Алматы          124031 </w:t>
      </w:r>
      <w:r>
        <w:br/>
      </w:r>
      <w:r>
        <w:rPr>
          <w:rFonts w:ascii="Times New Roman"/>
          <w:b w:val="false"/>
          <w:i w:val="false"/>
          <w:color w:val="000000"/>
          <w:sz w:val="28"/>
        </w:rPr>
        <w:t xml:space="preserve">
           қалаларының бюджеттеріне арнайы (түзету) </w:t>
      </w:r>
      <w:r>
        <w:br/>
      </w:r>
      <w:r>
        <w:rPr>
          <w:rFonts w:ascii="Times New Roman"/>
          <w:b w:val="false"/>
          <w:i w:val="false"/>
          <w:color w:val="000000"/>
          <w:sz w:val="28"/>
        </w:rPr>
        <w:t xml:space="preserve">
           білім беру ұйымдарын арнаулы техникалық және </w:t>
      </w:r>
      <w:r>
        <w:br/>
      </w:r>
      <w:r>
        <w:rPr>
          <w:rFonts w:ascii="Times New Roman"/>
          <w:b w:val="false"/>
          <w:i w:val="false"/>
          <w:color w:val="000000"/>
          <w:sz w:val="28"/>
        </w:rPr>
        <w:t xml:space="preserve">
           орнын толтыру құралдарымен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29673 </w:t>
      </w:r>
      <w:r>
        <w:br/>
      </w:r>
      <w:r>
        <w:rPr>
          <w:rFonts w:ascii="Times New Roman"/>
          <w:b w:val="false"/>
          <w:i w:val="false"/>
          <w:color w:val="000000"/>
          <w:sz w:val="28"/>
        </w:rPr>
        <w:t>
</w:t>
      </w:r>
      <w:r>
        <w:rPr>
          <w:rFonts w:ascii="Times New Roman"/>
          <w:b/>
          <w:i w:val="false"/>
          <w:color w:val="000000"/>
          <w:sz w:val="28"/>
        </w:rPr>
        <w:t xml:space="preserve">          байланыс агенттігі </w:t>
      </w:r>
      <w:r>
        <w:br/>
      </w:r>
      <w:r>
        <w:rPr>
          <w:rFonts w:ascii="Times New Roman"/>
          <w:b w:val="false"/>
          <w:i w:val="false"/>
          <w:color w:val="000000"/>
          <w:sz w:val="28"/>
        </w:rPr>
        <w:t xml:space="preserve">
      018  Облыстық бюджеттерге, Астана және Алматы           29673 </w:t>
      </w:r>
      <w:r>
        <w:br/>
      </w:r>
      <w:r>
        <w:rPr>
          <w:rFonts w:ascii="Times New Roman"/>
          <w:b w:val="false"/>
          <w:i w:val="false"/>
          <w:color w:val="000000"/>
          <w:sz w:val="28"/>
        </w:rPr>
        <w:t xml:space="preserve">
           қалаларының бюджеттеріне қалалық </w:t>
      </w:r>
      <w:r>
        <w:br/>
      </w:r>
      <w:r>
        <w:rPr>
          <w:rFonts w:ascii="Times New Roman"/>
          <w:b w:val="false"/>
          <w:i w:val="false"/>
          <w:color w:val="000000"/>
          <w:sz w:val="28"/>
        </w:rPr>
        <w:t xml:space="preserve">
           телекоммуникациялық желілердің абоненттері </w:t>
      </w:r>
      <w:r>
        <w:br/>
      </w:r>
      <w:r>
        <w:rPr>
          <w:rFonts w:ascii="Times New Roman"/>
          <w:b w:val="false"/>
          <w:i w:val="false"/>
          <w:color w:val="000000"/>
          <w:sz w:val="28"/>
        </w:rPr>
        <w:t xml:space="preserve">
           болып табылатын, әлеуметтік қорғалатын </w:t>
      </w:r>
      <w:r>
        <w:br/>
      </w:r>
      <w:r>
        <w:rPr>
          <w:rFonts w:ascii="Times New Roman"/>
          <w:b w:val="false"/>
          <w:i w:val="false"/>
          <w:color w:val="000000"/>
          <w:sz w:val="28"/>
        </w:rPr>
        <w:t xml:space="preserve">
           азаматтарға телефон үшін абоненттік төлем </w:t>
      </w:r>
      <w:r>
        <w:br/>
      </w:r>
      <w:r>
        <w:rPr>
          <w:rFonts w:ascii="Times New Roman"/>
          <w:b w:val="false"/>
          <w:i w:val="false"/>
          <w:color w:val="000000"/>
          <w:sz w:val="28"/>
        </w:rPr>
        <w:t xml:space="preserve">
           тарифтерінің көтерілуін өтеуге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07        Тұрғын үй-коммуналдық шаруашылық           72358645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және      1283215 </w:t>
      </w:r>
      <w:r>
        <w:br/>
      </w:r>
      <w:r>
        <w:rPr>
          <w:rFonts w:ascii="Times New Roman"/>
          <w:b w:val="false"/>
          <w:i w:val="false"/>
          <w:color w:val="000000"/>
          <w:sz w:val="28"/>
        </w:rPr>
        <w:t>
</w:t>
      </w:r>
      <w:r>
        <w:rPr>
          <w:rFonts w:ascii="Times New Roman"/>
          <w:b/>
          <w:i w:val="false"/>
          <w:color w:val="000000"/>
          <w:sz w:val="28"/>
        </w:rPr>
        <w:t xml:space="preserve">          минералдық ресурстар министрлiгi </w:t>
      </w:r>
      <w:r>
        <w:br/>
      </w:r>
      <w:r>
        <w:rPr>
          <w:rFonts w:ascii="Times New Roman"/>
          <w:b w:val="false"/>
          <w:i w:val="false"/>
          <w:color w:val="000000"/>
          <w:sz w:val="28"/>
        </w:rPr>
        <w:t xml:space="preserve">
       021  Ақтөбе облысының облыстық бюджетіне Мәртөк        783215 </w:t>
      </w:r>
      <w:r>
        <w:br/>
      </w:r>
      <w:r>
        <w:rPr>
          <w:rFonts w:ascii="Times New Roman"/>
          <w:b w:val="false"/>
          <w:i w:val="false"/>
          <w:color w:val="000000"/>
          <w:sz w:val="28"/>
        </w:rPr>
        <w:t xml:space="preserve">
           ауданында жеткізуші газ құбырын салуға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027  Облыстардың немесе аудандардың (облыстық          500000 </w:t>
      </w:r>
      <w:r>
        <w:br/>
      </w:r>
      <w:r>
        <w:rPr>
          <w:rFonts w:ascii="Times New Roman"/>
          <w:b w:val="false"/>
          <w:i w:val="false"/>
          <w:color w:val="000000"/>
          <w:sz w:val="28"/>
        </w:rPr>
        <w:t xml:space="preserve">
           маңызы бар қалалардың) коммуналдық </w:t>
      </w:r>
      <w:r>
        <w:br/>
      </w:r>
      <w:r>
        <w:rPr>
          <w:rFonts w:ascii="Times New Roman"/>
          <w:b w:val="false"/>
          <w:i w:val="false"/>
          <w:color w:val="000000"/>
          <w:sz w:val="28"/>
        </w:rPr>
        <w:t xml:space="preserve">
           меншігіндегі жылу желілерін пайдалануды </w:t>
      </w:r>
      <w:r>
        <w:br/>
      </w:r>
      <w:r>
        <w:rPr>
          <w:rFonts w:ascii="Times New Roman"/>
          <w:b w:val="false"/>
          <w:i w:val="false"/>
          <w:color w:val="000000"/>
          <w:sz w:val="28"/>
        </w:rPr>
        <w:t xml:space="preserve">
           ұйымдастыруға арналған нысаналы трансферттер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71075430 </w:t>
      </w:r>
      <w:r>
        <w:br/>
      </w:r>
      <w:r>
        <w:rPr>
          <w:rFonts w:ascii="Times New Roman"/>
          <w:b w:val="false"/>
          <w:i w:val="false"/>
          <w:color w:val="000000"/>
          <w:sz w:val="28"/>
        </w:rPr>
        <w:t>
</w:t>
      </w:r>
      <w:r>
        <w:rPr>
          <w:rFonts w:ascii="Times New Roman"/>
          <w:b/>
          <w:i w:val="false"/>
          <w:color w:val="000000"/>
          <w:sz w:val="28"/>
        </w:rPr>
        <w:t xml:space="preserve">          сауда министрлiгi </w:t>
      </w:r>
      <w:r>
        <w:br/>
      </w:r>
      <w:r>
        <w:rPr>
          <w:rFonts w:ascii="Times New Roman"/>
          <w:b w:val="false"/>
          <w:i w:val="false"/>
          <w:color w:val="000000"/>
          <w:sz w:val="28"/>
        </w:rPr>
        <w:t xml:space="preserve">
      004  Облыстық бюджеттерге, Астана және Алматы        30500000 </w:t>
      </w:r>
      <w:r>
        <w:br/>
      </w:r>
      <w:r>
        <w:rPr>
          <w:rFonts w:ascii="Times New Roman"/>
          <w:b w:val="false"/>
          <w:i w:val="false"/>
          <w:color w:val="000000"/>
          <w:sz w:val="28"/>
        </w:rPr>
        <w:t xml:space="preserve">
           қалаларының бюджеттеріне инженерлік- </w:t>
      </w:r>
      <w:r>
        <w:br/>
      </w:r>
      <w:r>
        <w:rPr>
          <w:rFonts w:ascii="Times New Roman"/>
          <w:b w:val="false"/>
          <w:i w:val="false"/>
          <w:color w:val="000000"/>
          <w:sz w:val="28"/>
        </w:rPr>
        <w:t xml:space="preserve">
           коммуникациялық инфрақұрылымды дамытуға және </w:t>
      </w:r>
      <w:r>
        <w:br/>
      </w:r>
      <w:r>
        <w:rPr>
          <w:rFonts w:ascii="Times New Roman"/>
          <w:b w:val="false"/>
          <w:i w:val="false"/>
          <w:color w:val="000000"/>
          <w:sz w:val="28"/>
        </w:rPr>
        <w:t xml:space="preserve">
           жайластыруға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012  Қарағанды облысының облыстық бюджетіне            159286 </w:t>
      </w:r>
      <w:r>
        <w:br/>
      </w:r>
      <w:r>
        <w:rPr>
          <w:rFonts w:ascii="Times New Roman"/>
          <w:b w:val="false"/>
          <w:i w:val="false"/>
          <w:color w:val="000000"/>
          <w:sz w:val="28"/>
        </w:rPr>
        <w:t xml:space="preserve">
           Приозерск қаласындағы әскери қызметшілер </w:t>
      </w:r>
      <w:r>
        <w:br/>
      </w:r>
      <w:r>
        <w:rPr>
          <w:rFonts w:ascii="Times New Roman"/>
          <w:b w:val="false"/>
          <w:i w:val="false"/>
          <w:color w:val="000000"/>
          <w:sz w:val="28"/>
        </w:rPr>
        <w:t xml:space="preserve">
           үйлерін күрделі жөндеуден өткізуге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024  Облыстық бюджеттерге, Астана және Алматы        11222493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025  Облыстық бюджеттерге, Астана және Алматы           64671 </w:t>
      </w:r>
      <w:r>
        <w:br/>
      </w:r>
      <w:r>
        <w:rPr>
          <w:rFonts w:ascii="Times New Roman"/>
          <w:b w:val="false"/>
          <w:i w:val="false"/>
          <w:color w:val="000000"/>
          <w:sz w:val="28"/>
        </w:rPr>
        <w:t xml:space="preserve">
           қалаларының бюджеттеріне мемлекеттік </w:t>
      </w:r>
      <w:r>
        <w:br/>
      </w:r>
      <w:r>
        <w:rPr>
          <w:rFonts w:ascii="Times New Roman"/>
          <w:b w:val="false"/>
          <w:i w:val="false"/>
          <w:color w:val="000000"/>
          <w:sz w:val="28"/>
        </w:rPr>
        <w:t xml:space="preserve">
           коммуналдық тұрғын үй қорының тұрғын үйін </w:t>
      </w:r>
      <w:r>
        <w:br/>
      </w:r>
      <w:r>
        <w:rPr>
          <w:rFonts w:ascii="Times New Roman"/>
          <w:b w:val="false"/>
          <w:i w:val="false"/>
          <w:color w:val="000000"/>
          <w:sz w:val="28"/>
        </w:rPr>
        <w:t xml:space="preserve">
           салуға берілетін нысаналы даму трансферттері </w:t>
      </w:r>
      <w:r>
        <w:br/>
      </w:r>
      <w:r>
        <w:rPr>
          <w:rFonts w:ascii="Times New Roman"/>
          <w:b w:val="false"/>
          <w:i w:val="false"/>
          <w:color w:val="000000"/>
          <w:sz w:val="28"/>
        </w:rPr>
        <w:t xml:space="preserve">
      028  Облыстық бюджеттерге, Астана және Алматы        12027507 </w:t>
      </w:r>
      <w:r>
        <w:br/>
      </w:r>
      <w:r>
        <w:rPr>
          <w:rFonts w:ascii="Times New Roman"/>
          <w:b w:val="false"/>
          <w:i w:val="false"/>
          <w:color w:val="000000"/>
          <w:sz w:val="28"/>
        </w:rPr>
        <w:t xml:space="preserve">
           қалаларының бюджеттеріне коммуналдық </w:t>
      </w:r>
      <w:r>
        <w:br/>
      </w:r>
      <w:r>
        <w:rPr>
          <w:rFonts w:ascii="Times New Roman"/>
          <w:b w:val="false"/>
          <w:i w:val="false"/>
          <w:color w:val="000000"/>
          <w:sz w:val="28"/>
        </w:rPr>
        <w:t xml:space="preserve">
           шаруашылықтарды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029  Облыстық бюджеттерге, Астана және Алматы        17001473 </w:t>
      </w:r>
      <w:r>
        <w:br/>
      </w:r>
      <w:r>
        <w:rPr>
          <w:rFonts w:ascii="Times New Roman"/>
          <w:b w:val="false"/>
          <w:i w:val="false"/>
          <w:color w:val="000000"/>
          <w:sz w:val="28"/>
        </w:rPr>
        <w:t xml:space="preserve">
           қалаларының бюджеттеріне қалалар мен елді </w:t>
      </w:r>
      <w:r>
        <w:br/>
      </w:r>
      <w:r>
        <w:rPr>
          <w:rFonts w:ascii="Times New Roman"/>
          <w:b w:val="false"/>
          <w:i w:val="false"/>
          <w:color w:val="000000"/>
          <w:sz w:val="28"/>
        </w:rPr>
        <w:t xml:space="preserve">
           мекендерді көркейтуге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037  Қарағанды облысының облыстық бюджетіне            100000 </w:t>
      </w:r>
      <w:r>
        <w:br/>
      </w:r>
      <w:r>
        <w:rPr>
          <w:rFonts w:ascii="Times New Roman"/>
          <w:b w:val="false"/>
          <w:i w:val="false"/>
          <w:color w:val="000000"/>
          <w:sz w:val="28"/>
        </w:rPr>
        <w:t xml:space="preserve">
           Приозерск қаласының инфрақұрылымын қолдауға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08        Мәдениет, спорт, туризм және ақпараттық    63208039 </w:t>
      </w:r>
      <w:r>
        <w:br/>
      </w:r>
      <w:r>
        <w:rPr>
          <w:rFonts w:ascii="Times New Roman"/>
          <w:b w:val="false"/>
          <w:i w:val="false"/>
          <w:color w:val="000000"/>
          <w:sz w:val="28"/>
        </w:rPr>
        <w:t>
</w:t>
      </w:r>
      <w:r>
        <w:rPr>
          <w:rFonts w:ascii="Times New Roman"/>
          <w:b/>
          <w:i w:val="false"/>
          <w:color w:val="000000"/>
          <w:sz w:val="28"/>
        </w:rPr>
        <w:t xml:space="preserve">          кеңiстiк </w:t>
      </w:r>
      <w:r>
        <w:br/>
      </w:r>
      <w:r>
        <w:rPr>
          <w:rFonts w:ascii="Times New Roman"/>
          <w:b w:val="false"/>
          <w:i w:val="false"/>
          <w:color w:val="000000"/>
          <w:sz w:val="28"/>
        </w:rPr>
        <w:t>
</w:t>
      </w:r>
      <w:r>
        <w:rPr>
          <w:rFonts w:ascii="Times New Roman"/>
          <w:b/>
          <w:i w:val="false"/>
          <w:color w:val="000000"/>
          <w:sz w:val="28"/>
        </w:rPr>
        <w:t xml:space="preserve">   101    Қазақстан Республикасы Президентінің         141097 </w:t>
      </w:r>
      <w:r>
        <w:br/>
      </w:r>
      <w:r>
        <w:rPr>
          <w:rFonts w:ascii="Times New Roman"/>
          <w:b w:val="false"/>
          <w:i w:val="false"/>
          <w:color w:val="000000"/>
          <w:sz w:val="28"/>
        </w:rPr>
        <w:t>
</w:t>
      </w:r>
      <w:r>
        <w:rPr>
          <w:rFonts w:ascii="Times New Roman"/>
          <w:b/>
          <w:i w:val="false"/>
          <w:color w:val="000000"/>
          <w:sz w:val="28"/>
        </w:rPr>
        <w:t xml:space="preserve">          Әкімшілігі </w:t>
      </w:r>
      <w:r>
        <w:br/>
      </w:r>
      <w:r>
        <w:rPr>
          <w:rFonts w:ascii="Times New Roman"/>
          <w:b w:val="false"/>
          <w:i w:val="false"/>
          <w:color w:val="000000"/>
          <w:sz w:val="28"/>
        </w:rPr>
        <w:t xml:space="preserve">
       004  Тарихи-мәдени құндылықтарды сақтау                141097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22139045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001  Туризм және спорт саласындағы уәкілетті           748078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Спорт объектілерін салу және реконструкциялау   12315166 </w:t>
      </w:r>
      <w:r>
        <w:br/>
      </w:r>
      <w:r>
        <w:rPr>
          <w:rFonts w:ascii="Times New Roman"/>
          <w:b w:val="false"/>
          <w:i w:val="false"/>
          <w:color w:val="000000"/>
          <w:sz w:val="28"/>
        </w:rPr>
        <w:t xml:space="preserve">
      006  Бұқаралық спортты және спорттың ұлттық             81866 </w:t>
      </w:r>
      <w:r>
        <w:br/>
      </w:r>
      <w:r>
        <w:rPr>
          <w:rFonts w:ascii="Times New Roman"/>
          <w:b w:val="false"/>
          <w:i w:val="false"/>
          <w:color w:val="000000"/>
          <w:sz w:val="28"/>
        </w:rPr>
        <w:t xml:space="preserve">
           түрлерiн дамытуды қолдау </w:t>
      </w:r>
      <w:r>
        <w:br/>
      </w:r>
      <w:r>
        <w:rPr>
          <w:rFonts w:ascii="Times New Roman"/>
          <w:b w:val="false"/>
          <w:i w:val="false"/>
          <w:color w:val="000000"/>
          <w:sz w:val="28"/>
        </w:rPr>
        <w:t xml:space="preserve">
      007  Спорт саласындағы қолданбалы ғылыми зерттеулер    110000 </w:t>
      </w:r>
      <w:r>
        <w:br/>
      </w:r>
      <w:r>
        <w:rPr>
          <w:rFonts w:ascii="Times New Roman"/>
          <w:b w:val="false"/>
          <w:i w:val="false"/>
          <w:color w:val="000000"/>
          <w:sz w:val="28"/>
        </w:rPr>
        <w:t xml:space="preserve">
      008  Мемлекеттiк сыйлықақылар                             169 </w:t>
      </w:r>
      <w:r>
        <w:br/>
      </w:r>
      <w:r>
        <w:rPr>
          <w:rFonts w:ascii="Times New Roman"/>
          <w:b w:val="false"/>
          <w:i w:val="false"/>
          <w:color w:val="000000"/>
          <w:sz w:val="28"/>
        </w:rPr>
        <w:t xml:space="preserve">
      009  Облыстық бюджеттерге, Астана және Алматы         3618903 </w:t>
      </w:r>
      <w:r>
        <w:br/>
      </w:r>
      <w:r>
        <w:rPr>
          <w:rFonts w:ascii="Times New Roman"/>
          <w:b w:val="false"/>
          <w:i w:val="false"/>
          <w:color w:val="000000"/>
          <w:sz w:val="28"/>
        </w:rPr>
        <w:t xml:space="preserve">
           қалаларының бюджеттерiне спорт объектiлерiн </w:t>
      </w:r>
      <w:r>
        <w:br/>
      </w:r>
      <w:r>
        <w:rPr>
          <w:rFonts w:ascii="Times New Roman"/>
          <w:b w:val="false"/>
          <w:i w:val="false"/>
          <w:color w:val="000000"/>
          <w:sz w:val="28"/>
        </w:rPr>
        <w:t xml:space="preserve">
           дамытуға берiлетін нысаналы даму трансферттері </w:t>
      </w:r>
      <w:r>
        <w:br/>
      </w:r>
      <w:r>
        <w:rPr>
          <w:rFonts w:ascii="Times New Roman"/>
          <w:b w:val="false"/>
          <w:i w:val="false"/>
          <w:color w:val="000000"/>
          <w:sz w:val="28"/>
        </w:rPr>
        <w:t xml:space="preserve">
      011  Қазақстанның туристік имиджін қалыптастыру        536068 </w:t>
      </w:r>
      <w:r>
        <w:br/>
      </w:r>
      <w:r>
        <w:rPr>
          <w:rFonts w:ascii="Times New Roman"/>
          <w:b w:val="false"/>
          <w:i w:val="false"/>
          <w:color w:val="000000"/>
          <w:sz w:val="28"/>
        </w:rPr>
        <w:t xml:space="preserve">
      012  Жоғары жетiстiктер спортын дамыту                4667503 </w:t>
      </w:r>
      <w:r>
        <w:br/>
      </w:r>
      <w:r>
        <w:rPr>
          <w:rFonts w:ascii="Times New Roman"/>
          <w:b w:val="false"/>
          <w:i w:val="false"/>
          <w:color w:val="000000"/>
          <w:sz w:val="28"/>
        </w:rPr>
        <w:t xml:space="preserve">
      014  Туризм мен спорттың ақпараттық жүйесін құру        50000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104  Нашақорлыққа және есірткі бизнесiне қарсы күрес    11292 </w:t>
      </w:r>
      <w:r>
        <w:br/>
      </w:r>
      <w:r>
        <w:rPr>
          <w:rFonts w:ascii="Times New Roman"/>
          <w:b w:val="false"/>
          <w:i w:val="false"/>
          <w:color w:val="000000"/>
          <w:sz w:val="28"/>
        </w:rPr>
        <w:t>
</w:t>
      </w:r>
      <w:r>
        <w:rPr>
          <w:rFonts w:ascii="Times New Roman"/>
          <w:b/>
          <w:i w:val="false"/>
          <w:color w:val="000000"/>
          <w:sz w:val="28"/>
        </w:rPr>
        <w:t xml:space="preserve">    206    Қазақстан Республикасы Мәдениет және       36739812 </w:t>
      </w:r>
      <w:r>
        <w:br/>
      </w:r>
      <w:r>
        <w:rPr>
          <w:rFonts w:ascii="Times New Roman"/>
          <w:b w:val="false"/>
          <w:i w:val="false"/>
          <w:color w:val="000000"/>
          <w:sz w:val="28"/>
        </w:rPr>
        <w:t>
</w:t>
      </w:r>
      <w:r>
        <w:rPr>
          <w:rFonts w:ascii="Times New Roman"/>
          <w:b/>
          <w:i w:val="false"/>
          <w:color w:val="000000"/>
          <w:sz w:val="28"/>
        </w:rPr>
        <w:t xml:space="preserve">          ақпарат министрлігі </w:t>
      </w:r>
      <w:r>
        <w:br/>
      </w:r>
      <w:r>
        <w:rPr>
          <w:rFonts w:ascii="Times New Roman"/>
          <w:b w:val="false"/>
          <w:i w:val="false"/>
          <w:color w:val="000000"/>
          <w:sz w:val="28"/>
        </w:rPr>
        <w:t xml:space="preserve">
      001  Мәдениет және ақпарат саласындағы уәкілетті       396122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Мәдениет және ақпарат саласындағы қолданбалы      238715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003  Мемлекеттiк сыйлықақылар мен стипендиялар          24397 </w:t>
      </w:r>
      <w:r>
        <w:br/>
      </w:r>
      <w:r>
        <w:rPr>
          <w:rFonts w:ascii="Times New Roman"/>
          <w:b w:val="false"/>
          <w:i w:val="false"/>
          <w:color w:val="000000"/>
          <w:sz w:val="28"/>
        </w:rPr>
        <w:t xml:space="preserve">
      004  Мемлекет қайраткерлерiнiң бейнесiн мәңгi            5000 </w:t>
      </w:r>
      <w:r>
        <w:br/>
      </w:r>
      <w:r>
        <w:rPr>
          <w:rFonts w:ascii="Times New Roman"/>
          <w:b w:val="false"/>
          <w:i w:val="false"/>
          <w:color w:val="000000"/>
          <w:sz w:val="28"/>
        </w:rPr>
        <w:t xml:space="preserve">
           есте қалдыру </w:t>
      </w:r>
      <w:r>
        <w:br/>
      </w:r>
      <w:r>
        <w:rPr>
          <w:rFonts w:ascii="Times New Roman"/>
          <w:b w:val="false"/>
          <w:i w:val="false"/>
          <w:color w:val="000000"/>
          <w:sz w:val="28"/>
        </w:rPr>
        <w:t xml:space="preserve">
      005  Мемлекеттiк тiлдi және Қазақстан                  690792 </w:t>
      </w:r>
      <w:r>
        <w:br/>
      </w:r>
      <w:r>
        <w:rPr>
          <w:rFonts w:ascii="Times New Roman"/>
          <w:b w:val="false"/>
          <w:i w:val="false"/>
          <w:color w:val="000000"/>
          <w:sz w:val="28"/>
        </w:rPr>
        <w:t xml:space="preserve">
           халықтарының басқа да тілдерiн дамыту </w:t>
      </w:r>
      <w:r>
        <w:br/>
      </w:r>
      <w:r>
        <w:rPr>
          <w:rFonts w:ascii="Times New Roman"/>
          <w:b w:val="false"/>
          <w:i w:val="false"/>
          <w:color w:val="000000"/>
          <w:sz w:val="28"/>
        </w:rPr>
        <w:t xml:space="preserve">
      006  Облыстық бюджеттерге, Астана және Алматы        10663511 </w:t>
      </w:r>
      <w:r>
        <w:br/>
      </w:r>
      <w:r>
        <w:rPr>
          <w:rFonts w:ascii="Times New Roman"/>
          <w:b w:val="false"/>
          <w:i w:val="false"/>
          <w:color w:val="000000"/>
          <w:sz w:val="28"/>
        </w:rPr>
        <w:t xml:space="preserve">
           қалаларының бюджеттерiне мәдениет </w:t>
      </w:r>
      <w:r>
        <w:br/>
      </w:r>
      <w:r>
        <w:rPr>
          <w:rFonts w:ascii="Times New Roman"/>
          <w:b w:val="false"/>
          <w:i w:val="false"/>
          <w:color w:val="000000"/>
          <w:sz w:val="28"/>
        </w:rPr>
        <w:t xml:space="preserve">
           объектiлерiн дамытуға берiлетін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007  Тарихи-мәдени құндылықтарды сақтау                811253 </w:t>
      </w:r>
      <w:r>
        <w:br/>
      </w:r>
      <w:r>
        <w:rPr>
          <w:rFonts w:ascii="Times New Roman"/>
          <w:b w:val="false"/>
          <w:i w:val="false"/>
          <w:color w:val="000000"/>
          <w:sz w:val="28"/>
        </w:rPr>
        <w:t xml:space="preserve">
      008  Тарихи-мәдени мұра ескерткіштерін сақтауды       1060820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Ұлттық фильмдер шығару                            994682 </w:t>
      </w:r>
      <w:r>
        <w:br/>
      </w:r>
      <w:r>
        <w:rPr>
          <w:rFonts w:ascii="Times New Roman"/>
          <w:b w:val="false"/>
          <w:i w:val="false"/>
          <w:color w:val="000000"/>
          <w:sz w:val="28"/>
        </w:rPr>
        <w:t xml:space="preserve">
      010  Мұрағат қорын сақтауды қамтамасыз ету             274505 </w:t>
      </w:r>
      <w:r>
        <w:br/>
      </w:r>
      <w:r>
        <w:rPr>
          <w:rFonts w:ascii="Times New Roman"/>
          <w:b w:val="false"/>
          <w:i w:val="false"/>
          <w:color w:val="000000"/>
          <w:sz w:val="28"/>
        </w:rPr>
        <w:t xml:space="preserve">
      011  Әлеуметтік маңызы бар және мәдени іс-шаралар     1295923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012  Театр-концерт ұйымдарының жұмысын қамтамасыз     3381841 </w:t>
      </w:r>
      <w:r>
        <w:br/>
      </w:r>
      <w:r>
        <w:rPr>
          <w:rFonts w:ascii="Times New Roman"/>
          <w:b w:val="false"/>
          <w:i w:val="false"/>
          <w:color w:val="000000"/>
          <w:sz w:val="28"/>
        </w:rPr>
        <w:t xml:space="preserve">
           ету </w:t>
      </w:r>
      <w:r>
        <w:br/>
      </w:r>
      <w:r>
        <w:rPr>
          <w:rFonts w:ascii="Times New Roman"/>
          <w:b w:val="false"/>
          <w:i w:val="false"/>
          <w:color w:val="000000"/>
          <w:sz w:val="28"/>
        </w:rPr>
        <w:t xml:space="preserve">
      014  Ақпараттың жалпыға қол жетімділігiн              1296739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015  Баспа мұрағатының сақталуын қамтамасыз ету         32583 </w:t>
      </w:r>
      <w:r>
        <w:br/>
      </w:r>
      <w:r>
        <w:rPr>
          <w:rFonts w:ascii="Times New Roman"/>
          <w:b w:val="false"/>
          <w:i w:val="false"/>
          <w:color w:val="000000"/>
          <w:sz w:val="28"/>
        </w:rPr>
        <w:t xml:space="preserve">
      016  Мемлекеттік ақпараттық саясатты жүргiзу         12077842 </w:t>
      </w:r>
      <w:r>
        <w:br/>
      </w:r>
      <w:r>
        <w:rPr>
          <w:rFonts w:ascii="Times New Roman"/>
          <w:b w:val="false"/>
          <w:i w:val="false"/>
          <w:color w:val="000000"/>
          <w:sz w:val="28"/>
        </w:rPr>
        <w:t xml:space="preserve">
      017  Әдебиеттiң әлеуметтiк маңызды түрлерiн басып      806695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018  Ішкі саяси тұрақтылық және қоғамдық келiсiм       400341 </w:t>
      </w:r>
      <w:r>
        <w:br/>
      </w:r>
      <w:r>
        <w:rPr>
          <w:rFonts w:ascii="Times New Roman"/>
          <w:b w:val="false"/>
          <w:i w:val="false"/>
          <w:color w:val="000000"/>
          <w:sz w:val="28"/>
        </w:rPr>
        <w:t xml:space="preserve">
           саласында мемлекеттiк саясатты жүргізу </w:t>
      </w:r>
      <w:r>
        <w:br/>
      </w:r>
      <w:r>
        <w:rPr>
          <w:rFonts w:ascii="Times New Roman"/>
          <w:b w:val="false"/>
          <w:i w:val="false"/>
          <w:color w:val="000000"/>
          <w:sz w:val="28"/>
        </w:rPr>
        <w:t xml:space="preserve">
      022  Алматы қаласының бюджетіне республикалық          250632 </w:t>
      </w:r>
      <w:r>
        <w:br/>
      </w:r>
      <w:r>
        <w:rPr>
          <w:rFonts w:ascii="Times New Roman"/>
          <w:b w:val="false"/>
          <w:i w:val="false"/>
          <w:color w:val="000000"/>
          <w:sz w:val="28"/>
        </w:rPr>
        <w:t xml:space="preserve">
           бюджеттен берілген мәдениет ұйымдарының </w:t>
      </w:r>
      <w:r>
        <w:br/>
      </w:r>
      <w:r>
        <w:rPr>
          <w:rFonts w:ascii="Times New Roman"/>
          <w:b w:val="false"/>
          <w:i w:val="false"/>
          <w:color w:val="000000"/>
          <w:sz w:val="28"/>
        </w:rPr>
        <w:t xml:space="preserve">
           2007 жылы жұмыс істеуіне және мәдениет </w:t>
      </w:r>
      <w:r>
        <w:br/>
      </w:r>
      <w:r>
        <w:rPr>
          <w:rFonts w:ascii="Times New Roman"/>
          <w:b w:val="false"/>
          <w:i w:val="false"/>
          <w:color w:val="000000"/>
          <w:sz w:val="28"/>
        </w:rPr>
        <w:t xml:space="preserve">
           ұйымдарының жүйесін қолдауға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023  Мәдениет объектілерін дамыту                      670400 </w:t>
      </w:r>
      <w:r>
        <w:br/>
      </w:r>
      <w:r>
        <w:rPr>
          <w:rFonts w:ascii="Times New Roman"/>
          <w:b w:val="false"/>
          <w:i w:val="false"/>
          <w:color w:val="000000"/>
          <w:sz w:val="28"/>
        </w:rPr>
        <w:t xml:space="preserve">
      024  Мемлекеттiк тiлдi және Қазақстан халықтарының     948440 </w:t>
      </w:r>
      <w:r>
        <w:br/>
      </w:r>
      <w:r>
        <w:rPr>
          <w:rFonts w:ascii="Times New Roman"/>
          <w:b w:val="false"/>
          <w:i w:val="false"/>
          <w:color w:val="000000"/>
          <w:sz w:val="28"/>
        </w:rPr>
        <w:t xml:space="preserve">
           басқа да тілдерiн дамыту жөніндегі ақпараттық </w:t>
      </w:r>
      <w:r>
        <w:br/>
      </w:r>
      <w:r>
        <w:rPr>
          <w:rFonts w:ascii="Times New Roman"/>
          <w:b w:val="false"/>
          <w:i w:val="false"/>
          <w:color w:val="000000"/>
          <w:sz w:val="28"/>
        </w:rPr>
        <w:t xml:space="preserve">
           жүйелер құру </w:t>
      </w:r>
      <w:r>
        <w:br/>
      </w:r>
      <w:r>
        <w:rPr>
          <w:rFonts w:ascii="Times New Roman"/>
          <w:b w:val="false"/>
          <w:i w:val="false"/>
          <w:color w:val="000000"/>
          <w:sz w:val="28"/>
        </w:rPr>
        <w:t xml:space="preserve">
      104  Нашақорлыққа және есірткі бизнесiне қарсы күрес    25579 </w:t>
      </w:r>
      <w:r>
        <w:br/>
      </w:r>
      <w:r>
        <w:rPr>
          <w:rFonts w:ascii="Times New Roman"/>
          <w:b w:val="false"/>
          <w:i w:val="false"/>
          <w:color w:val="000000"/>
          <w:sz w:val="28"/>
        </w:rPr>
        <w:t xml:space="preserve">
      116  Электрондық үкімет шеңберінде адами капиталды     393000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1068118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003  Ғылыми-тарихи құндылықтарды сақтау                  6763 </w:t>
      </w:r>
      <w:r>
        <w:br/>
      </w:r>
      <w:r>
        <w:rPr>
          <w:rFonts w:ascii="Times New Roman"/>
          <w:b w:val="false"/>
          <w:i w:val="false"/>
          <w:color w:val="000000"/>
          <w:sz w:val="28"/>
        </w:rPr>
        <w:t xml:space="preserve">
      006  Ғылыми, ғылыми-техникалық және ғылыми-            408838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040  Жастар саясатын жүргізу                           652517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7325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7325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Президентiнiң Іс     3112642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127740 </w:t>
      </w:r>
      <w:r>
        <w:br/>
      </w:r>
      <w:r>
        <w:rPr>
          <w:rFonts w:ascii="Times New Roman"/>
          <w:b w:val="false"/>
          <w:i w:val="false"/>
          <w:color w:val="000000"/>
          <w:sz w:val="28"/>
        </w:rPr>
        <w:t xml:space="preserve">
      015  Щучье-Бурабай курортты аймағының инфрақұрылымын  2984902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09        Отын-энергетика кешені және жер қойнауын   49962633 </w:t>
      </w:r>
      <w:r>
        <w:br/>
      </w:r>
      <w:r>
        <w:rPr>
          <w:rFonts w:ascii="Times New Roman"/>
          <w:b w:val="false"/>
          <w:i w:val="false"/>
          <w:color w:val="000000"/>
          <w:sz w:val="28"/>
        </w:rPr>
        <w:t>
</w:t>
      </w:r>
      <w:r>
        <w:rPr>
          <w:rFonts w:ascii="Times New Roman"/>
          <w:b/>
          <w:i w:val="false"/>
          <w:color w:val="000000"/>
          <w:sz w:val="28"/>
        </w:rPr>
        <w:t xml:space="preserve">          пайдалану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221944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221944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және     49491070 </w:t>
      </w:r>
      <w:r>
        <w:br/>
      </w:r>
      <w:r>
        <w:rPr>
          <w:rFonts w:ascii="Times New Roman"/>
          <w:b w:val="false"/>
          <w:i w:val="false"/>
          <w:color w:val="000000"/>
          <w:sz w:val="28"/>
        </w:rPr>
        <w:t>
</w:t>
      </w:r>
      <w:r>
        <w:rPr>
          <w:rFonts w:ascii="Times New Roman"/>
          <w:b/>
          <w:i w:val="false"/>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887653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Пайдалану құқығы мұнай газ жобалары жөніндегі      17598 </w:t>
      </w:r>
      <w:r>
        <w:br/>
      </w:r>
      <w:r>
        <w:rPr>
          <w:rFonts w:ascii="Times New Roman"/>
          <w:b w:val="false"/>
          <w:i w:val="false"/>
          <w:color w:val="000000"/>
          <w:sz w:val="28"/>
        </w:rPr>
        <w:t xml:space="preserve">
           мердігерлерге берілуі тиіс мемлекеттiк мүлiктi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93347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Отын-энергетика кешені, мұнай-химия және          843044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материалтану    801809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008  Уран кеніштерін консервациялау және жою,          606308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 кешенін дамыту                     59920 </w:t>
      </w:r>
      <w:r>
        <w:br/>
      </w:r>
      <w:r>
        <w:rPr>
          <w:rFonts w:ascii="Times New Roman"/>
          <w:b w:val="false"/>
          <w:i w:val="false"/>
          <w:color w:val="000000"/>
          <w:sz w:val="28"/>
        </w:rPr>
        <w:t xml:space="preserve">
      011  Радиациялық қауіпсіздікті қамтамасыз ету          456000 </w:t>
      </w:r>
      <w:r>
        <w:br/>
      </w:r>
      <w:r>
        <w:rPr>
          <w:rFonts w:ascii="Times New Roman"/>
          <w:b w:val="false"/>
          <w:i w:val="false"/>
          <w:color w:val="000000"/>
          <w:sz w:val="28"/>
        </w:rPr>
        <w:t xml:space="preserve">
      012  Геологиялық ақпаратты қалыптастыру                 82943 </w:t>
      </w:r>
      <w:r>
        <w:br/>
      </w:r>
      <w:r>
        <w:rPr>
          <w:rFonts w:ascii="Times New Roman"/>
          <w:b w:val="false"/>
          <w:i w:val="false"/>
          <w:color w:val="000000"/>
          <w:sz w:val="28"/>
        </w:rPr>
        <w:t xml:space="preserve">
      013  Мемлекеттiк геологиялық зерделеу                 3372769 </w:t>
      </w:r>
      <w:r>
        <w:br/>
      </w:r>
      <w:r>
        <w:rPr>
          <w:rFonts w:ascii="Times New Roman"/>
          <w:b w:val="false"/>
          <w:i w:val="false"/>
          <w:color w:val="000000"/>
          <w:sz w:val="28"/>
        </w:rPr>
        <w:t xml:space="preserve">
      014  Жер қойнауы және жер қойнауын пайдалану           702619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017  Өздігінен төгіліп жатқан ұңғымаларды жою         1250830 </w:t>
      </w:r>
      <w:r>
        <w:br/>
      </w:r>
      <w:r>
        <w:rPr>
          <w:rFonts w:ascii="Times New Roman"/>
          <w:b w:val="false"/>
          <w:i w:val="false"/>
          <w:color w:val="000000"/>
          <w:sz w:val="28"/>
        </w:rPr>
        <w:t xml:space="preserve">
           және консервациялау </w:t>
      </w:r>
      <w:r>
        <w:br/>
      </w:r>
      <w:r>
        <w:rPr>
          <w:rFonts w:ascii="Times New Roman"/>
          <w:b w:val="false"/>
          <w:i w:val="false"/>
          <w:color w:val="000000"/>
          <w:sz w:val="28"/>
        </w:rPr>
        <w:t xml:space="preserve">
      018  Мұнай операцияларын жүргізуге арналған            300000 </w:t>
      </w:r>
      <w:r>
        <w:br/>
      </w:r>
      <w:r>
        <w:rPr>
          <w:rFonts w:ascii="Times New Roman"/>
          <w:b w:val="false"/>
          <w:i w:val="false"/>
          <w:color w:val="000000"/>
          <w:sz w:val="28"/>
        </w:rPr>
        <w:t xml:space="preserve">
           келісім шарттарда, сондай-ақ көмірсутегін  </w:t>
      </w:r>
      <w:r>
        <w:br/>
      </w:r>
      <w:r>
        <w:rPr>
          <w:rFonts w:ascii="Times New Roman"/>
          <w:b w:val="false"/>
          <w:i w:val="false"/>
          <w:color w:val="000000"/>
          <w:sz w:val="28"/>
        </w:rPr>
        <w:t xml:space="preserve">
           тасымалдау, қайта өңдеу және өткізу кезінде </w:t>
      </w:r>
      <w:r>
        <w:br/>
      </w:r>
      <w:r>
        <w:rPr>
          <w:rFonts w:ascii="Times New Roman"/>
          <w:b w:val="false"/>
          <w:i w:val="false"/>
          <w:color w:val="000000"/>
          <w:sz w:val="28"/>
        </w:rPr>
        <w:t xml:space="preserve">
           мемлекет мүддесін білдіру </w:t>
      </w:r>
      <w:r>
        <w:br/>
      </w:r>
      <w:r>
        <w:rPr>
          <w:rFonts w:ascii="Times New Roman"/>
          <w:b w:val="false"/>
          <w:i w:val="false"/>
          <w:color w:val="000000"/>
          <w:sz w:val="28"/>
        </w:rPr>
        <w:t xml:space="preserve">
      019  "Қарағанды шахталарын тарату" РМБК-ке берілген,   125810 </w:t>
      </w:r>
      <w:r>
        <w:br/>
      </w:r>
      <w:r>
        <w:rPr>
          <w:rFonts w:ascii="Times New Roman"/>
          <w:b w:val="false"/>
          <w:i w:val="false"/>
          <w:color w:val="000000"/>
          <w:sz w:val="28"/>
        </w:rPr>
        <w:t xml:space="preserve">
           жабылған шахталар қызметкерлеріне келтірілген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022  Жер қойнауы және жер қойнауын пайдаланушылар      211037 </w:t>
      </w:r>
      <w:r>
        <w:br/>
      </w:r>
      <w:r>
        <w:rPr>
          <w:rFonts w:ascii="Times New Roman"/>
          <w:b w:val="false"/>
          <w:i w:val="false"/>
          <w:color w:val="000000"/>
          <w:sz w:val="28"/>
        </w:rPr>
        <w:t xml:space="preserve">
           туралы ақпараттық жүйені дамыту  </w:t>
      </w:r>
      <w:r>
        <w:br/>
      </w:r>
      <w:r>
        <w:rPr>
          <w:rFonts w:ascii="Times New Roman"/>
          <w:b w:val="false"/>
          <w:i w:val="false"/>
          <w:color w:val="000000"/>
          <w:sz w:val="28"/>
        </w:rPr>
        <w:t xml:space="preserve">
      023  Арнайы бақылау станцияларында тіркелген ядролық    26000 </w:t>
      </w:r>
      <w:r>
        <w:br/>
      </w:r>
      <w:r>
        <w:rPr>
          <w:rFonts w:ascii="Times New Roman"/>
          <w:b w:val="false"/>
          <w:i w:val="false"/>
          <w:color w:val="000000"/>
          <w:sz w:val="28"/>
        </w:rPr>
        <w:t xml:space="preserve">
           жарылыстар мен жер сілкіністерінің тарихи </w:t>
      </w:r>
      <w:r>
        <w:br/>
      </w:r>
      <w:r>
        <w:rPr>
          <w:rFonts w:ascii="Times New Roman"/>
          <w:b w:val="false"/>
          <w:i w:val="false"/>
          <w:color w:val="000000"/>
          <w:sz w:val="28"/>
        </w:rPr>
        <w:t xml:space="preserve">
           сейсмограммаларының мұрағатын қағаздағы </w:t>
      </w:r>
      <w:r>
        <w:br/>
      </w:r>
      <w:r>
        <w:rPr>
          <w:rFonts w:ascii="Times New Roman"/>
          <w:b w:val="false"/>
          <w:i w:val="false"/>
          <w:color w:val="000000"/>
          <w:sz w:val="28"/>
        </w:rPr>
        <w:t xml:space="preserve">
           жазбадан электрондық жеткізушілерге көшіру </w:t>
      </w:r>
      <w:r>
        <w:br/>
      </w:r>
      <w:r>
        <w:rPr>
          <w:rFonts w:ascii="Times New Roman"/>
          <w:b w:val="false"/>
          <w:i w:val="false"/>
          <w:color w:val="000000"/>
          <w:sz w:val="28"/>
        </w:rPr>
        <w:t xml:space="preserve">
      024  Облыстық бюджеттерге, Астана және Алматы        31565046 </w:t>
      </w:r>
      <w:r>
        <w:br/>
      </w:r>
      <w:r>
        <w:rPr>
          <w:rFonts w:ascii="Times New Roman"/>
          <w:b w:val="false"/>
          <w:i w:val="false"/>
          <w:color w:val="000000"/>
          <w:sz w:val="28"/>
        </w:rPr>
        <w:t xml:space="preserve">
           қалаларының бюджеттеріне жылу-энергетика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025  Қазақстан Республикасы Энергетика және            444756 </w:t>
      </w:r>
      <w:r>
        <w:br/>
      </w:r>
      <w:r>
        <w:rPr>
          <w:rFonts w:ascii="Times New Roman"/>
          <w:b w:val="false"/>
          <w:i w:val="false"/>
          <w:color w:val="000000"/>
          <w:sz w:val="28"/>
        </w:rPr>
        <w:t xml:space="preserve">
           минералдық ресурстар министрлiгi ведомстволарының </w:t>
      </w:r>
      <w:r>
        <w:br/>
      </w:r>
      <w:r>
        <w:rPr>
          <w:rFonts w:ascii="Times New Roman"/>
          <w:b w:val="false"/>
          <w:i w:val="false"/>
          <w:color w:val="000000"/>
          <w:sz w:val="28"/>
        </w:rPr>
        <w:t xml:space="preserve">
           көшуі </w:t>
      </w:r>
      <w:r>
        <w:br/>
      </w:r>
      <w:r>
        <w:rPr>
          <w:rFonts w:ascii="Times New Roman"/>
          <w:b w:val="false"/>
          <w:i w:val="false"/>
          <w:color w:val="000000"/>
          <w:sz w:val="28"/>
        </w:rPr>
        <w:t xml:space="preserve">
      026  Қазақстанның оңтүстік өңірі тұтынушыларын        6945108 </w:t>
      </w:r>
      <w:r>
        <w:br/>
      </w:r>
      <w:r>
        <w:rPr>
          <w:rFonts w:ascii="Times New Roman"/>
          <w:b w:val="false"/>
          <w:i w:val="false"/>
          <w:color w:val="000000"/>
          <w:sz w:val="28"/>
        </w:rPr>
        <w:t xml:space="preserve">
           тұрақты электрмен жабдықтауды қамтамасыз ету </w:t>
      </w:r>
      <w:r>
        <w:br/>
      </w:r>
      <w:r>
        <w:rPr>
          <w:rFonts w:ascii="Times New Roman"/>
          <w:b w:val="false"/>
          <w:i w:val="false"/>
          <w:color w:val="000000"/>
          <w:sz w:val="28"/>
        </w:rPr>
        <w:t xml:space="preserve">
      029  Қазақстан Республикасында өндіру салалары          13000 </w:t>
      </w:r>
      <w:r>
        <w:br/>
      </w:r>
      <w:r>
        <w:rPr>
          <w:rFonts w:ascii="Times New Roman"/>
          <w:b w:val="false"/>
          <w:i w:val="false"/>
          <w:color w:val="000000"/>
          <w:sz w:val="28"/>
        </w:rPr>
        <w:t xml:space="preserve">
           қызметінің ашықтығы бастамасын іске асыру </w:t>
      </w:r>
      <w:r>
        <w:br/>
      </w:r>
      <w:r>
        <w:rPr>
          <w:rFonts w:ascii="Times New Roman"/>
          <w:b w:val="false"/>
          <w:i w:val="false"/>
          <w:color w:val="000000"/>
          <w:sz w:val="28"/>
        </w:rPr>
        <w:t xml:space="preserve">
      049  Атом энергетикасын дамыту жөніндегі дайындық      151974 </w:t>
      </w:r>
      <w:r>
        <w:br/>
      </w:r>
      <w:r>
        <w:rPr>
          <w:rFonts w:ascii="Times New Roman"/>
          <w:b w:val="false"/>
          <w:i w:val="false"/>
          <w:color w:val="000000"/>
          <w:sz w:val="28"/>
        </w:rPr>
        <w:t xml:space="preserve">
           жұмысы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сауда  249619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003  Мырғалымсай кен орны кенiштерiн жою               249619 </w:t>
      </w:r>
      <w:r>
        <w:br/>
      </w:r>
      <w:r>
        <w:rPr>
          <w:rFonts w:ascii="Times New Roman"/>
          <w:b w:val="false"/>
          <w:i w:val="false"/>
          <w:color w:val="000000"/>
          <w:sz w:val="28"/>
        </w:rPr>
        <w:t>
</w:t>
      </w:r>
      <w:r>
        <w:rPr>
          <w:rFonts w:ascii="Times New Roman"/>
          <w:b/>
          <w:i w:val="false"/>
          <w:color w:val="000000"/>
          <w:sz w:val="28"/>
        </w:rPr>
        <w:t xml:space="preserve">10        Ауыл, су, орман, балық шаруашылығы,        92950587 </w:t>
      </w:r>
      <w:r>
        <w:br/>
      </w:r>
      <w:r>
        <w:rPr>
          <w:rFonts w:ascii="Times New Roman"/>
          <w:b w:val="false"/>
          <w:i w:val="false"/>
          <w:color w:val="000000"/>
          <w:sz w:val="28"/>
        </w:rPr>
        <w:t>
</w:t>
      </w:r>
      <w:r>
        <w:rPr>
          <w:rFonts w:ascii="Times New Roman"/>
          <w:b/>
          <w:i w:val="false"/>
          <w:color w:val="000000"/>
          <w:sz w:val="28"/>
        </w:rPr>
        <w:t xml:space="preserve">          ерекше қорғалатын табиғи аумақтар, </w:t>
      </w:r>
      <w:r>
        <w:br/>
      </w:r>
      <w:r>
        <w:rPr>
          <w:rFonts w:ascii="Times New Roman"/>
          <w:b w:val="false"/>
          <w:i w:val="false"/>
          <w:color w:val="000000"/>
          <w:sz w:val="28"/>
        </w:rPr>
        <w:t>
</w:t>
      </w:r>
      <w:r>
        <w:rPr>
          <w:rFonts w:ascii="Times New Roman"/>
          <w:b/>
          <w:i w:val="false"/>
          <w:color w:val="000000"/>
          <w:sz w:val="28"/>
        </w:rPr>
        <w:t xml:space="preserve">          қоршаған ортаны және жануарлар дүниесін </w:t>
      </w:r>
      <w:r>
        <w:br/>
      </w:r>
      <w:r>
        <w:rPr>
          <w:rFonts w:ascii="Times New Roman"/>
          <w:b w:val="false"/>
          <w:i w:val="false"/>
          <w:color w:val="000000"/>
          <w:sz w:val="28"/>
        </w:rPr>
        <w:t>
</w:t>
      </w:r>
      <w:r>
        <w:rPr>
          <w:rFonts w:ascii="Times New Roman"/>
          <w:b/>
          <w:i w:val="false"/>
          <w:color w:val="000000"/>
          <w:sz w:val="28"/>
        </w:rPr>
        <w:t xml:space="preserve">          қорғау, жер қатынастары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83495721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7509995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188398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3095812 </w:t>
      </w:r>
      <w:r>
        <w:br/>
      </w:r>
      <w:r>
        <w:rPr>
          <w:rFonts w:ascii="Times New Roman"/>
          <w:b w:val="false"/>
          <w:i w:val="false"/>
          <w:color w:val="000000"/>
          <w:sz w:val="28"/>
        </w:rPr>
        <w:t xml:space="preserve">
      004  Өсімдіктер карантині                              838596 </w:t>
      </w:r>
      <w:r>
        <w:br/>
      </w:r>
      <w:r>
        <w:rPr>
          <w:rFonts w:ascii="Times New Roman"/>
          <w:b w:val="false"/>
          <w:i w:val="false"/>
          <w:color w:val="000000"/>
          <w:sz w:val="28"/>
        </w:rPr>
        <w:t xml:space="preserve">
      005  Тұқымдық және көшет материалының сорттық          177840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Агроөнеркәсіптік кешенді дамытуды мемлекеттік    1569080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008  Мемлекеттік мекемелердің инфрақұрылымын дамыту     57057 </w:t>
      </w:r>
      <w:r>
        <w:br/>
      </w:r>
      <w:r>
        <w:rPr>
          <w:rFonts w:ascii="Times New Roman"/>
          <w:b w:val="false"/>
          <w:i w:val="false"/>
          <w:color w:val="000000"/>
          <w:sz w:val="28"/>
        </w:rPr>
        <w:t xml:space="preserve">
      009  Облыстық бюджеттерге, Астана және Алматы        19988355 </w:t>
      </w:r>
      <w:r>
        <w:br/>
      </w:r>
      <w:r>
        <w:rPr>
          <w:rFonts w:ascii="Times New Roman"/>
          <w:b w:val="false"/>
          <w:i w:val="false"/>
          <w:color w:val="000000"/>
          <w:sz w:val="28"/>
        </w:rPr>
        <w:t xml:space="preserve">
           қалаларының бюджеттеріне ауыл шаруашылығын </w:t>
      </w:r>
      <w:r>
        <w:br/>
      </w:r>
      <w:r>
        <w:rPr>
          <w:rFonts w:ascii="Times New Roman"/>
          <w:b w:val="false"/>
          <w:i w:val="false"/>
          <w:color w:val="000000"/>
          <w:sz w:val="28"/>
        </w:rPr>
        <w:t xml:space="preserve">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010  Облыстық бюджеттерге, Астана және Алматы         1122233 </w:t>
      </w:r>
      <w:r>
        <w:br/>
      </w:r>
      <w:r>
        <w:rPr>
          <w:rFonts w:ascii="Times New Roman"/>
          <w:b w:val="false"/>
          <w:i w:val="false"/>
          <w:color w:val="000000"/>
          <w:sz w:val="28"/>
        </w:rPr>
        <w:t xml:space="preserve">
           қалаларының бюджеттеріне ауыз сумен жабдық- </w:t>
      </w:r>
      <w:r>
        <w:br/>
      </w:r>
      <w:r>
        <w:rPr>
          <w:rFonts w:ascii="Times New Roman"/>
          <w:b w:val="false"/>
          <w:i w:val="false"/>
          <w:color w:val="000000"/>
          <w:sz w:val="28"/>
        </w:rPr>
        <w:t xml:space="preserve">
           таудың баламасыз көздері болып табылатын аса </w:t>
      </w:r>
      <w:r>
        <w:br/>
      </w:r>
      <w:r>
        <w:rPr>
          <w:rFonts w:ascii="Times New Roman"/>
          <w:b w:val="false"/>
          <w:i w:val="false"/>
          <w:color w:val="000000"/>
          <w:sz w:val="28"/>
        </w:rPr>
        <w:t xml:space="preserve">
           маңызды топтық сумен жабдықтау жүйелерінен </w:t>
      </w:r>
      <w:r>
        <w:br/>
      </w:r>
      <w:r>
        <w:rPr>
          <w:rFonts w:ascii="Times New Roman"/>
          <w:b w:val="false"/>
          <w:i w:val="false"/>
          <w:color w:val="000000"/>
          <w:sz w:val="28"/>
        </w:rPr>
        <w:t xml:space="preserve">
           ауыз су беру жөніндегі қызметтердің құнын </w:t>
      </w:r>
      <w:r>
        <w:br/>
      </w:r>
      <w:r>
        <w:rPr>
          <w:rFonts w:ascii="Times New Roman"/>
          <w:b w:val="false"/>
          <w:i w:val="false"/>
          <w:color w:val="000000"/>
          <w:sz w:val="28"/>
        </w:rPr>
        <w:t xml:space="preserve">
           субсидиялауға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011  Ветеринарлық зертханалар объектілерін дамыту      450400  </w:t>
      </w:r>
      <w:r>
        <w:br/>
      </w:r>
      <w:r>
        <w:rPr>
          <w:rFonts w:ascii="Times New Roman"/>
          <w:b w:val="false"/>
          <w:i w:val="false"/>
          <w:color w:val="000000"/>
          <w:sz w:val="28"/>
        </w:rPr>
        <w:t xml:space="preserve">
      012  Сырдария өзенінің арнасын реттеу және Арал        137931 </w:t>
      </w:r>
      <w:r>
        <w:br/>
      </w:r>
      <w:r>
        <w:rPr>
          <w:rFonts w:ascii="Times New Roman"/>
          <w:b w:val="false"/>
          <w:i w:val="false"/>
          <w:color w:val="000000"/>
          <w:sz w:val="28"/>
        </w:rPr>
        <w:t xml:space="preserve">
           теңізінің солтүстік бөлігін сақтау (2-фаза) </w:t>
      </w:r>
      <w:r>
        <w:br/>
      </w:r>
      <w:r>
        <w:rPr>
          <w:rFonts w:ascii="Times New Roman"/>
          <w:b w:val="false"/>
          <w:i w:val="false"/>
          <w:color w:val="000000"/>
          <w:sz w:val="28"/>
        </w:rPr>
        <w:t xml:space="preserve">
      013  Ауыл шаруашылық дақылдарының сорттарын            131268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014  Ирригациялық және дренаждық жүйелерді жетілдіру     9560 </w:t>
      </w:r>
      <w:r>
        <w:br/>
      </w:r>
      <w:r>
        <w:rPr>
          <w:rFonts w:ascii="Times New Roman"/>
          <w:b w:val="false"/>
          <w:i w:val="false"/>
          <w:color w:val="000000"/>
          <w:sz w:val="28"/>
        </w:rPr>
        <w:t xml:space="preserve">
      015  Өскемен қаласында жер асты суларын қорғау және      2130 </w:t>
      </w:r>
      <w:r>
        <w:br/>
      </w:r>
      <w:r>
        <w:rPr>
          <w:rFonts w:ascii="Times New Roman"/>
          <w:b w:val="false"/>
          <w:i w:val="false"/>
          <w:color w:val="000000"/>
          <w:sz w:val="28"/>
        </w:rPr>
        <w:t xml:space="preserve">
           өнеркәсіп ағындыларын тазарту </w:t>
      </w:r>
      <w:r>
        <w:br/>
      </w:r>
      <w:r>
        <w:rPr>
          <w:rFonts w:ascii="Times New Roman"/>
          <w:b w:val="false"/>
          <w:i w:val="false"/>
          <w:color w:val="000000"/>
          <w:sz w:val="28"/>
        </w:rPr>
        <w:t xml:space="preserve">
      016  Ауыл шаруашылығын жекешелендiруден кейiнгі        130299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017  Облыстық бюджеттерге, Астана және Алматы        12739138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018  Эпизоотиялық салауаттылықты қамтамасыз ету       5746698 </w:t>
      </w:r>
      <w:r>
        <w:br/>
      </w:r>
      <w:r>
        <w:rPr>
          <w:rFonts w:ascii="Times New Roman"/>
          <w:b w:val="false"/>
          <w:i w:val="false"/>
          <w:color w:val="000000"/>
          <w:sz w:val="28"/>
        </w:rPr>
        <w:t xml:space="preserve">
      020  Азық-түлік қауіпсіздігін және жұмылдыру          7058162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203594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022  Қазақстан Республикасының Ауылшаруашылық          357000 </w:t>
      </w:r>
      <w:r>
        <w:br/>
      </w:r>
      <w:r>
        <w:rPr>
          <w:rFonts w:ascii="Times New Roman"/>
          <w:b w:val="false"/>
          <w:i w:val="false"/>
          <w:color w:val="000000"/>
          <w:sz w:val="28"/>
        </w:rPr>
        <w:t xml:space="preserve">
           министрлiгiнің жергілікті бөлімшелері үшін </w:t>
      </w:r>
      <w:r>
        <w:br/>
      </w:r>
      <w:r>
        <w:rPr>
          <w:rFonts w:ascii="Times New Roman"/>
          <w:b w:val="false"/>
          <w:i w:val="false"/>
          <w:color w:val="000000"/>
          <w:sz w:val="28"/>
        </w:rPr>
        <w:t xml:space="preserve">
           ғимараттар және құрылыстар сатып алу </w:t>
      </w:r>
      <w:r>
        <w:br/>
      </w:r>
      <w:r>
        <w:rPr>
          <w:rFonts w:ascii="Times New Roman"/>
          <w:b w:val="false"/>
          <w:i w:val="false"/>
          <w:color w:val="000000"/>
          <w:sz w:val="28"/>
        </w:rPr>
        <w:t xml:space="preserve">
      023  Су ресурстарын қорғау және ұтымды пайдалану       346640 </w:t>
      </w:r>
      <w:r>
        <w:br/>
      </w:r>
      <w:r>
        <w:rPr>
          <w:rFonts w:ascii="Times New Roman"/>
          <w:b w:val="false"/>
          <w:i w:val="false"/>
          <w:color w:val="000000"/>
          <w:sz w:val="28"/>
        </w:rPr>
        <w:t xml:space="preserve">
      024  Сатып алу операцияларын және бағалық             1000000 </w:t>
      </w:r>
      <w:r>
        <w:br/>
      </w:r>
      <w:r>
        <w:rPr>
          <w:rFonts w:ascii="Times New Roman"/>
          <w:b w:val="false"/>
          <w:i w:val="false"/>
          <w:color w:val="000000"/>
          <w:sz w:val="28"/>
        </w:rPr>
        <w:t xml:space="preserve">
           интервенцияларды өткізу </w:t>
      </w:r>
      <w:r>
        <w:br/>
      </w:r>
      <w:r>
        <w:rPr>
          <w:rFonts w:ascii="Times New Roman"/>
          <w:b w:val="false"/>
          <w:i w:val="false"/>
          <w:color w:val="000000"/>
          <w:sz w:val="28"/>
        </w:rPr>
        <w:t xml:space="preserve">
      025  Су ресурстарын басқаруды жетілдіру және             3768 </w:t>
      </w:r>
      <w:r>
        <w:br/>
      </w:r>
      <w:r>
        <w:rPr>
          <w:rFonts w:ascii="Times New Roman"/>
          <w:b w:val="false"/>
          <w:i w:val="false"/>
          <w:color w:val="000000"/>
          <w:sz w:val="28"/>
        </w:rPr>
        <w:t xml:space="preserve">
           жерлердi қалпына келтіру </w:t>
      </w:r>
      <w:r>
        <w:br/>
      </w:r>
      <w:r>
        <w:rPr>
          <w:rFonts w:ascii="Times New Roman"/>
          <w:b w:val="false"/>
          <w:i w:val="false"/>
          <w:color w:val="000000"/>
          <w:sz w:val="28"/>
        </w:rPr>
        <w:t xml:space="preserve">
      027  Сырдария өзенiнiң арнасын реттеу және Арал        312100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өңірінің елдi мекендерiн сумен         19503 </w:t>
      </w:r>
      <w:r>
        <w:br/>
      </w:r>
      <w:r>
        <w:rPr>
          <w:rFonts w:ascii="Times New Roman"/>
          <w:b w:val="false"/>
          <w:i w:val="false"/>
          <w:color w:val="000000"/>
          <w:sz w:val="28"/>
        </w:rPr>
        <w:t xml:space="preserve">
           жабдықтау және оның санитариясы </w:t>
      </w:r>
      <w:r>
        <w:br/>
      </w:r>
      <w:r>
        <w:rPr>
          <w:rFonts w:ascii="Times New Roman"/>
          <w:b w:val="false"/>
          <w:i w:val="false"/>
          <w:color w:val="000000"/>
          <w:sz w:val="28"/>
        </w:rPr>
        <w:t xml:space="preserve">
      029  Сумен жабдықтау жүйесін салу және                4971425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xml:space="preserve">
      030  Республикалық меншіктегі сумен жабдықтаудың       300000 </w:t>
      </w:r>
      <w:r>
        <w:br/>
      </w:r>
      <w:r>
        <w:rPr>
          <w:rFonts w:ascii="Times New Roman"/>
          <w:b w:val="false"/>
          <w:i w:val="false"/>
          <w:color w:val="000000"/>
          <w:sz w:val="28"/>
        </w:rPr>
        <w:t xml:space="preserve">
           инфрақұрылымдық желілерінің жұмыс істеуіне </w:t>
      </w:r>
      <w:r>
        <w:br/>
      </w:r>
      <w:r>
        <w:rPr>
          <w:rFonts w:ascii="Times New Roman"/>
          <w:b w:val="false"/>
          <w:i w:val="false"/>
          <w:color w:val="000000"/>
          <w:sz w:val="28"/>
        </w:rPr>
        <w:t xml:space="preserve">
           мемлекеттік қолдау көрсету </w:t>
      </w:r>
      <w:r>
        <w:br/>
      </w:r>
      <w:r>
        <w:rPr>
          <w:rFonts w:ascii="Times New Roman"/>
          <w:b w:val="false"/>
          <w:i w:val="false"/>
          <w:color w:val="000000"/>
          <w:sz w:val="28"/>
        </w:rPr>
        <w:t xml:space="preserve">
      031  Гидротехникалық құрылысты реконструкциялау        730693 </w:t>
      </w:r>
      <w:r>
        <w:br/>
      </w:r>
      <w:r>
        <w:rPr>
          <w:rFonts w:ascii="Times New Roman"/>
          <w:b w:val="false"/>
          <w:i w:val="false"/>
          <w:color w:val="000000"/>
          <w:sz w:val="28"/>
        </w:rPr>
        <w:t xml:space="preserve">
      034  Су берумен байланысы жоқ республикалық су        1542687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036  Ормандардың сақталуын және тұрақты дамуын        2488766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119500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737539 </w:t>
      </w:r>
      <w:r>
        <w:br/>
      </w:r>
      <w:r>
        <w:rPr>
          <w:rFonts w:ascii="Times New Roman"/>
          <w:b w:val="false"/>
          <w:i w:val="false"/>
          <w:color w:val="000000"/>
          <w:sz w:val="28"/>
        </w:rPr>
        <w:t xml:space="preserve">
      040  Ерекше қорғалатын табиғи аумақтарды және         2863282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бассейнінің қоршаған          1372844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 кешені саласындағы қолданбалы      2660451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044  Ормандарды сақтау және республиканың орманды       95314 </w:t>
      </w:r>
      <w:r>
        <w:br/>
      </w:r>
      <w:r>
        <w:rPr>
          <w:rFonts w:ascii="Times New Roman"/>
          <w:b w:val="false"/>
          <w:i w:val="false"/>
          <w:color w:val="000000"/>
          <w:sz w:val="28"/>
        </w:rPr>
        <w:t xml:space="preserve">
           аумақтарын көбейту </w:t>
      </w:r>
      <w:r>
        <w:br/>
      </w:r>
      <w:r>
        <w:rPr>
          <w:rFonts w:ascii="Times New Roman"/>
          <w:b w:val="false"/>
          <w:i w:val="false"/>
          <w:color w:val="000000"/>
          <w:sz w:val="28"/>
        </w:rPr>
        <w:t xml:space="preserve">
      045  Облыстық бюджеттерге, Астана және Алматы          300000 </w:t>
      </w:r>
      <w:r>
        <w:br/>
      </w:r>
      <w:r>
        <w:rPr>
          <w:rFonts w:ascii="Times New Roman"/>
          <w:b w:val="false"/>
          <w:i w:val="false"/>
          <w:color w:val="000000"/>
          <w:sz w:val="28"/>
        </w:rPr>
        <w:t xml:space="preserve">
           қалаларының бюджеттеріне ормандарды сақтау, </w:t>
      </w:r>
      <w:r>
        <w:br/>
      </w:r>
      <w:r>
        <w:rPr>
          <w:rFonts w:ascii="Times New Roman"/>
          <w:b w:val="false"/>
          <w:i w:val="false"/>
          <w:color w:val="000000"/>
          <w:sz w:val="28"/>
        </w:rPr>
        <w:t xml:space="preserve">
           қорғау, молайту және орман өсіру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046  Агроөнеркәсiп кешені, су және орман шаруашылығы   147527 </w:t>
      </w:r>
      <w:r>
        <w:br/>
      </w:r>
      <w:r>
        <w:rPr>
          <w:rFonts w:ascii="Times New Roman"/>
          <w:b w:val="false"/>
          <w:i w:val="false"/>
          <w:color w:val="000000"/>
          <w:sz w:val="28"/>
        </w:rPr>
        <w:t xml:space="preserve">
           салаларының дамуын нормативтiк-әдiстемелiк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047  Тракторларды, олардың тіркемелерін, өздігінен     217601 </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тетіктерін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054  Шаруашылықаралық арналар мен гидромелиоративтік   431335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630 </w:t>
      </w:r>
      <w:r>
        <w:br/>
      </w:r>
      <w:r>
        <w:rPr>
          <w:rFonts w:ascii="Times New Roman"/>
          <w:b w:val="false"/>
          <w:i w:val="false"/>
          <w:color w:val="000000"/>
          <w:sz w:val="28"/>
        </w:rPr>
        <w:t xml:space="preserve">
           сыйлықақылар </w:t>
      </w:r>
      <w:r>
        <w:br/>
      </w:r>
      <w:r>
        <w:rPr>
          <w:rFonts w:ascii="Times New Roman"/>
          <w:b w:val="false"/>
          <w:i w:val="false"/>
          <w:color w:val="000000"/>
          <w:sz w:val="28"/>
        </w:rPr>
        <w:t xml:space="preserve">
      056  Қазақстанның ауыл шаруашылығы өнімдерінің         669359 </w:t>
      </w:r>
      <w:r>
        <w:br/>
      </w:r>
      <w:r>
        <w:rPr>
          <w:rFonts w:ascii="Times New Roman"/>
          <w:b w:val="false"/>
          <w:i w:val="false"/>
          <w:color w:val="000000"/>
          <w:sz w:val="28"/>
        </w:rPr>
        <w:t xml:space="preserve">
           бәсекеге қабілетін арттыру </w:t>
      </w:r>
      <w:r>
        <w:br/>
      </w:r>
      <w:r>
        <w:rPr>
          <w:rFonts w:ascii="Times New Roman"/>
          <w:b w:val="false"/>
          <w:i w:val="false"/>
          <w:color w:val="000000"/>
          <w:sz w:val="28"/>
        </w:rPr>
        <w:t xml:space="preserve">
      057  Агроөнеркәсіптік кешен субъектілерін және         110000 </w:t>
      </w:r>
      <w:r>
        <w:br/>
      </w:r>
      <w:r>
        <w:rPr>
          <w:rFonts w:ascii="Times New Roman"/>
          <w:b w:val="false"/>
          <w:i w:val="false"/>
          <w:color w:val="000000"/>
          <w:sz w:val="28"/>
        </w:rPr>
        <w:t xml:space="preserve">
           ауыл тұрғындарын өтеусіз негізде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111  Облыстық бюджеттерге, Астана және Алматы қала-    195808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берілетін әкімшілік </w:t>
      </w:r>
      <w:r>
        <w:br/>
      </w:r>
      <w:r>
        <w:rPr>
          <w:rFonts w:ascii="Times New Roman"/>
          <w:b w:val="false"/>
          <w:i w:val="false"/>
          <w:color w:val="000000"/>
          <w:sz w:val="28"/>
        </w:rPr>
        <w:t xml:space="preserve">
           функцияларға ағымдағы нысаналы трансферттер </w:t>
      </w:r>
      <w:r>
        <w:br/>
      </w:r>
      <w:r>
        <w:rPr>
          <w:rFonts w:ascii="Times New Roman"/>
          <w:b w:val="false"/>
          <w:i w:val="false"/>
          <w:color w:val="000000"/>
          <w:sz w:val="28"/>
        </w:rPr>
        <w:t xml:space="preserve">
      112  "Электрондық үкімет" құру                         345054 </w:t>
      </w:r>
      <w:r>
        <w:br/>
      </w:r>
      <w:r>
        <w:rPr>
          <w:rFonts w:ascii="Times New Roman"/>
          <w:b w:val="false"/>
          <w:i w:val="false"/>
          <w:color w:val="000000"/>
          <w:sz w:val="28"/>
        </w:rPr>
        <w:t xml:space="preserve">
      743  Өсімдіктер мен жануарлардың генетикалық              349 </w:t>
      </w:r>
      <w:r>
        <w:br/>
      </w:r>
      <w:r>
        <w:rPr>
          <w:rFonts w:ascii="Times New Roman"/>
          <w:b w:val="false"/>
          <w:i w:val="false"/>
          <w:color w:val="000000"/>
          <w:sz w:val="28"/>
        </w:rPr>
        <w:t xml:space="preserve">
           ресурстарының ұлттық қоймасын салу </w:t>
      </w:r>
      <w:r>
        <w:br/>
      </w:r>
      <w:r>
        <w:rPr>
          <w:rFonts w:ascii="Times New Roman"/>
          <w:b w:val="false"/>
          <w:i w:val="false"/>
          <w:color w:val="000000"/>
          <w:sz w:val="28"/>
        </w:rPr>
        <w:t>
</w:t>
      </w:r>
      <w:r>
        <w:rPr>
          <w:rFonts w:ascii="Times New Roman"/>
          <w:b/>
          <w:i w:val="false"/>
          <w:color w:val="000000"/>
          <w:sz w:val="28"/>
        </w:rPr>
        <w:t xml:space="preserve">    234    Қазақстан Республикасы Қоршаған ортаны      4808442 </w:t>
      </w:r>
      <w:r>
        <w:br/>
      </w:r>
      <w:r>
        <w:rPr>
          <w:rFonts w:ascii="Times New Roman"/>
          <w:b w:val="false"/>
          <w:i w:val="false"/>
          <w:color w:val="000000"/>
          <w:sz w:val="28"/>
        </w:rPr>
        <w:t>
</w:t>
      </w:r>
      <w:r>
        <w:rPr>
          <w:rFonts w:ascii="Times New Roman"/>
          <w:b/>
          <w:i w:val="false"/>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1953388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Стратегиялық, трансшекаралық және экологиялық       7208 </w:t>
      </w:r>
      <w:r>
        <w:br/>
      </w:r>
      <w:r>
        <w:rPr>
          <w:rFonts w:ascii="Times New Roman"/>
          <w:b w:val="false"/>
          <w:i w:val="false"/>
          <w:color w:val="000000"/>
          <w:sz w:val="28"/>
        </w:rPr>
        <w:t xml:space="preserve">
           қауіпті объектілерге мемлекеттік экологиялық </w:t>
      </w:r>
      <w:r>
        <w:br/>
      </w:r>
      <w:r>
        <w:rPr>
          <w:rFonts w:ascii="Times New Roman"/>
          <w:b w:val="false"/>
          <w:i w:val="false"/>
          <w:color w:val="000000"/>
          <w:sz w:val="28"/>
        </w:rPr>
        <w:t xml:space="preserve">
           сараптама жүргізу </w:t>
      </w:r>
      <w:r>
        <w:br/>
      </w:r>
      <w:r>
        <w:rPr>
          <w:rFonts w:ascii="Times New Roman"/>
          <w:b w:val="false"/>
          <w:i w:val="false"/>
          <w:color w:val="000000"/>
          <w:sz w:val="28"/>
        </w:rPr>
        <w:t xml:space="preserve">
      003  Қоршаған ортаны қорғау саласындағы ғылыми         312700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004  Қоршаған ортаны қорғау объектілерін салу және     900000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xml:space="preserve">
      005  Қоршаған ортаны қорғау объектілерін оңалту        566439 </w:t>
      </w:r>
      <w:r>
        <w:br/>
      </w:r>
      <w:r>
        <w:rPr>
          <w:rFonts w:ascii="Times New Roman"/>
          <w:b w:val="false"/>
          <w:i w:val="false"/>
          <w:color w:val="000000"/>
          <w:sz w:val="28"/>
        </w:rPr>
        <w:t xml:space="preserve">
      007  Қоршаған ортаны қорғаудың ақпараттық жүйесін      466641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602066 </w:t>
      </w:r>
      <w:r>
        <w:br/>
      </w:r>
      <w:r>
        <w:rPr>
          <w:rFonts w:ascii="Times New Roman"/>
          <w:b w:val="false"/>
          <w:i w:val="false"/>
          <w:color w:val="000000"/>
          <w:sz w:val="28"/>
        </w:rPr>
        <w:t>
</w:t>
      </w:r>
      <w:r>
        <w:rPr>
          <w:rFonts w:ascii="Times New Roman"/>
          <w:b/>
          <w:i w:val="false"/>
          <w:color w:val="000000"/>
          <w:sz w:val="28"/>
        </w:rPr>
        <w:t xml:space="preserve">    606    Қазақстан Республикасы Статистика агенттігі  655297 </w:t>
      </w:r>
      <w:r>
        <w:br/>
      </w:r>
      <w:r>
        <w:rPr>
          <w:rFonts w:ascii="Times New Roman"/>
          <w:b w:val="false"/>
          <w:i w:val="false"/>
          <w:color w:val="000000"/>
          <w:sz w:val="28"/>
        </w:rPr>
        <w:t xml:space="preserve">
      005  Ауыл шаруашылығы санағын жүргізу                  655297 </w:t>
      </w:r>
      <w:r>
        <w:br/>
      </w:r>
      <w:r>
        <w:rPr>
          <w:rFonts w:ascii="Times New Roman"/>
          <w:b w:val="false"/>
          <w:i w:val="false"/>
          <w:color w:val="000000"/>
          <w:sz w:val="28"/>
        </w:rPr>
        <w:t>
</w:t>
      </w:r>
      <w:r>
        <w:rPr>
          <w:rFonts w:ascii="Times New Roman"/>
          <w:b/>
          <w:i w:val="false"/>
          <w:color w:val="000000"/>
          <w:sz w:val="28"/>
        </w:rPr>
        <w:t xml:space="preserve">    614    Қазақстан Республикасы Жер ресурстарын      3824057 </w:t>
      </w:r>
      <w:r>
        <w:br/>
      </w:r>
      <w:r>
        <w:rPr>
          <w:rFonts w:ascii="Times New Roman"/>
          <w:b w:val="false"/>
          <w:i w:val="false"/>
          <w:color w:val="000000"/>
          <w:sz w:val="28"/>
        </w:rPr>
        <w:t>
</w:t>
      </w:r>
      <w:r>
        <w:rPr>
          <w:rFonts w:ascii="Times New Roman"/>
          <w:b/>
          <w:i w:val="false"/>
          <w:color w:val="000000"/>
          <w:sz w:val="28"/>
        </w:rPr>
        <w:t xml:space="preserve">          басқару агенттiгi </w:t>
      </w:r>
      <w:r>
        <w:br/>
      </w:r>
      <w:r>
        <w:rPr>
          <w:rFonts w:ascii="Times New Roman"/>
          <w:b w:val="false"/>
          <w:i w:val="false"/>
          <w:color w:val="000000"/>
          <w:sz w:val="28"/>
        </w:rPr>
        <w:t xml:space="preserve">
      001  Жер ресурстарын мемлекеттік басқаруды             425870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1265385 </w:t>
      </w:r>
      <w:r>
        <w:br/>
      </w:r>
      <w:r>
        <w:rPr>
          <w:rFonts w:ascii="Times New Roman"/>
          <w:b w:val="false"/>
          <w:i w:val="false"/>
          <w:color w:val="000000"/>
          <w:sz w:val="28"/>
        </w:rPr>
        <w:t xml:space="preserve">
      004  Топография-геодезиялық және картографиялық        847615 </w:t>
      </w:r>
      <w:r>
        <w:br/>
      </w:r>
      <w:r>
        <w:rPr>
          <w:rFonts w:ascii="Times New Roman"/>
          <w:b w:val="false"/>
          <w:i w:val="false"/>
          <w:color w:val="000000"/>
          <w:sz w:val="28"/>
        </w:rPr>
        <w:t xml:space="preserve">
           өнімдерді және олардың сақталуын қамтамасыз ету </w:t>
      </w:r>
      <w:r>
        <w:br/>
      </w:r>
      <w:r>
        <w:rPr>
          <w:rFonts w:ascii="Times New Roman"/>
          <w:b w:val="false"/>
          <w:i w:val="false"/>
          <w:color w:val="000000"/>
          <w:sz w:val="28"/>
        </w:rPr>
        <w:t xml:space="preserve">
      006  Жер ресурстарын басқару саласындағы қолданбалы     43071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111  Облыстық бюджеттерге, Астана және Алматы қала-    445316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берілетін әкімшілік </w:t>
      </w:r>
      <w:r>
        <w:br/>
      </w:r>
      <w:r>
        <w:rPr>
          <w:rFonts w:ascii="Times New Roman"/>
          <w:b w:val="false"/>
          <w:i w:val="false"/>
          <w:color w:val="000000"/>
          <w:sz w:val="28"/>
        </w:rPr>
        <w:t xml:space="preserve">
           функцияларға ағымдағы нысаналы трансферттер </w:t>
      </w:r>
      <w:r>
        <w:br/>
      </w:r>
      <w:r>
        <w:rPr>
          <w:rFonts w:ascii="Times New Roman"/>
          <w:b w:val="false"/>
          <w:i w:val="false"/>
          <w:color w:val="000000"/>
          <w:sz w:val="28"/>
        </w:rPr>
        <w:t xml:space="preserve">
      112  "Электрондық үкімет" құру                         796800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Президентiнiң Іс      167070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007  Ормандар мен жануарлар дүниесін күзету, қорғау,   167070 </w:t>
      </w:r>
      <w:r>
        <w:br/>
      </w:r>
      <w:r>
        <w:rPr>
          <w:rFonts w:ascii="Times New Roman"/>
          <w:b w:val="false"/>
          <w:i w:val="false"/>
          <w:color w:val="000000"/>
          <w:sz w:val="28"/>
        </w:rPr>
        <w:t xml:space="preserve">
           молайту </w:t>
      </w:r>
      <w:r>
        <w:br/>
      </w:r>
      <w:r>
        <w:rPr>
          <w:rFonts w:ascii="Times New Roman"/>
          <w:b w:val="false"/>
          <w:i w:val="false"/>
          <w:color w:val="000000"/>
          <w:sz w:val="28"/>
        </w:rPr>
        <w:t>
</w:t>
      </w:r>
      <w:r>
        <w:rPr>
          <w:rFonts w:ascii="Times New Roman"/>
          <w:b/>
          <w:i w:val="false"/>
          <w:color w:val="000000"/>
          <w:sz w:val="28"/>
        </w:rPr>
        <w:t xml:space="preserve">11        Өнеркәсiп, сәулет, қала құрылысы және       5563370 </w:t>
      </w:r>
      <w:r>
        <w:br/>
      </w:r>
      <w:r>
        <w:rPr>
          <w:rFonts w:ascii="Times New Roman"/>
          <w:b w:val="false"/>
          <w:i w:val="false"/>
          <w:color w:val="000000"/>
          <w:sz w:val="28"/>
        </w:rPr>
        <w:t>
</w:t>
      </w:r>
      <w:r>
        <w:rPr>
          <w:rFonts w:ascii="Times New Roman"/>
          <w:b/>
          <w:i w:val="false"/>
          <w:color w:val="000000"/>
          <w:sz w:val="28"/>
        </w:rPr>
        <w:t xml:space="preserve">          құрылыс қызметі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5563370 </w:t>
      </w:r>
      <w:r>
        <w:br/>
      </w:r>
      <w:r>
        <w:rPr>
          <w:rFonts w:ascii="Times New Roman"/>
          <w:b w:val="false"/>
          <w:i w:val="false"/>
          <w:color w:val="000000"/>
          <w:sz w:val="28"/>
        </w:rPr>
        <w:t>
</w:t>
      </w:r>
      <w:r>
        <w:rPr>
          <w:rFonts w:ascii="Times New Roman"/>
          <w:b/>
          <w:i w:val="false"/>
          <w:color w:val="000000"/>
          <w:sz w:val="28"/>
        </w:rPr>
        <w:t xml:space="preserve">          сауда министрлiгi </w:t>
      </w:r>
      <w:r>
        <w:br/>
      </w:r>
      <w:r>
        <w:rPr>
          <w:rFonts w:ascii="Times New Roman"/>
          <w:b w:val="false"/>
          <w:i w:val="false"/>
          <w:color w:val="000000"/>
          <w:sz w:val="28"/>
        </w:rPr>
        <w:t xml:space="preserve">
      005  Құрылыс саласындағы қолданбалы ғылыми              73020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006  Технологиялық сипаттағы қолданбалы ғылыми        1222492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Ақпаратты сақтауды қамтамасыз ету                 231361 </w:t>
      </w:r>
      <w:r>
        <w:br/>
      </w:r>
      <w:r>
        <w:rPr>
          <w:rFonts w:ascii="Times New Roman"/>
          <w:b w:val="false"/>
          <w:i w:val="false"/>
          <w:color w:val="000000"/>
          <w:sz w:val="28"/>
        </w:rPr>
        <w:t xml:space="preserve">
      014  Сәулет, қала құрылысы және құрылыс қызметі        902951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015  Қарағанды облысының облыстық бюджетіне Теміртау   163000 </w:t>
      </w:r>
      <w:r>
        <w:br/>
      </w:r>
      <w:r>
        <w:rPr>
          <w:rFonts w:ascii="Times New Roman"/>
          <w:b w:val="false"/>
          <w:i w:val="false"/>
          <w:color w:val="000000"/>
          <w:sz w:val="28"/>
        </w:rPr>
        <w:t xml:space="preserve">
           қаласындағы индустриялық парктің инфрақұрылымын </w:t>
      </w:r>
      <w:r>
        <w:br/>
      </w:r>
      <w:r>
        <w:rPr>
          <w:rFonts w:ascii="Times New Roman"/>
          <w:b w:val="false"/>
          <w:i w:val="false"/>
          <w:color w:val="000000"/>
          <w:sz w:val="28"/>
        </w:rPr>
        <w:t xml:space="preserve">
           салуға берілетін нысаналы даму трансферттері </w:t>
      </w:r>
      <w:r>
        <w:br/>
      </w:r>
      <w:r>
        <w:rPr>
          <w:rFonts w:ascii="Times New Roman"/>
          <w:b w:val="false"/>
          <w:i w:val="false"/>
          <w:color w:val="000000"/>
          <w:sz w:val="28"/>
        </w:rPr>
        <w:t xml:space="preserve">
      019  Оңтүстік-Қазақстан облысының бюджетіне           2970546 </w:t>
      </w:r>
      <w:r>
        <w:br/>
      </w:r>
      <w:r>
        <w:rPr>
          <w:rFonts w:ascii="Times New Roman"/>
          <w:b w:val="false"/>
          <w:i w:val="false"/>
          <w:color w:val="000000"/>
          <w:sz w:val="28"/>
        </w:rPr>
        <w:t xml:space="preserve">
           "Оңтүстік" арнайы экономикалық аймағының </w:t>
      </w:r>
      <w:r>
        <w:br/>
      </w:r>
      <w:r>
        <w:rPr>
          <w:rFonts w:ascii="Times New Roman"/>
          <w:b w:val="false"/>
          <w:i w:val="false"/>
          <w:color w:val="000000"/>
          <w:sz w:val="28"/>
        </w:rPr>
        <w:t xml:space="preserve">
           инфрақұрылымын дамытуға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w:t>
      </w:r>
      <w:r>
        <w:rPr>
          <w:rFonts w:ascii="Times New Roman"/>
          <w:b/>
          <w:i w:val="false"/>
          <w:color w:val="000000"/>
          <w:sz w:val="28"/>
        </w:rPr>
        <w:t xml:space="preserve">12        Көлiк және коммуникация                   216802564 </w:t>
      </w:r>
      <w:r>
        <w:br/>
      </w:r>
      <w:r>
        <w:rPr>
          <w:rFonts w:ascii="Times New Roman"/>
          <w:b w:val="false"/>
          <w:i w:val="false"/>
          <w:color w:val="000000"/>
          <w:sz w:val="28"/>
        </w:rPr>
        <w:t>
</w:t>
      </w:r>
      <w:r>
        <w:rPr>
          <w:rFonts w:ascii="Times New Roman"/>
          <w:b/>
          <w:i w:val="false"/>
          <w:color w:val="000000"/>
          <w:sz w:val="28"/>
        </w:rPr>
        <w:t xml:space="preserve">   215    Қазақстан Республикасы Көлiк және         212168229 </w:t>
      </w:r>
      <w:r>
        <w:br/>
      </w:r>
      <w:r>
        <w:rPr>
          <w:rFonts w:ascii="Times New Roman"/>
          <w:b w:val="false"/>
          <w:i w:val="false"/>
          <w:color w:val="000000"/>
          <w:sz w:val="28"/>
        </w:rPr>
        <w:t>
</w:t>
      </w:r>
      <w:r>
        <w:rPr>
          <w:rFonts w:ascii="Times New Roman"/>
          <w:b/>
          <w:i w:val="false"/>
          <w:color w:val="000000"/>
          <w:sz w:val="28"/>
        </w:rPr>
        <w:t xml:space="preserve">          коммуникация министрлiгi </w:t>
      </w:r>
      <w:r>
        <w:br/>
      </w:r>
      <w:r>
        <w:rPr>
          <w:rFonts w:ascii="Times New Roman"/>
          <w:b w:val="false"/>
          <w:i w:val="false"/>
          <w:color w:val="000000"/>
          <w:sz w:val="28"/>
        </w:rPr>
        <w:t xml:space="preserve">
      001  Көлiк және коммуникация саласындағы              1991673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86249200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20376916 </w:t>
      </w:r>
      <w:r>
        <w:br/>
      </w:r>
      <w:r>
        <w:rPr>
          <w:rFonts w:ascii="Times New Roman"/>
          <w:b w:val="false"/>
          <w:i w:val="false"/>
          <w:color w:val="000000"/>
          <w:sz w:val="28"/>
        </w:rPr>
        <w:t xml:space="preserve">
           орташа және ағымдағы жөндеу, ұстау, көгалдан- </w:t>
      </w:r>
      <w:r>
        <w:br/>
      </w:r>
      <w:r>
        <w:rPr>
          <w:rFonts w:ascii="Times New Roman"/>
          <w:b w:val="false"/>
          <w:i w:val="false"/>
          <w:color w:val="000000"/>
          <w:sz w:val="28"/>
        </w:rPr>
        <w:t xml:space="preserve">
           дыру, диагностикалау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жолдарының кеме жүретін жағдайда болуын       3320865 </w:t>
      </w:r>
      <w:r>
        <w:br/>
      </w:r>
      <w:r>
        <w:rPr>
          <w:rFonts w:ascii="Times New Roman"/>
          <w:b w:val="false"/>
          <w:i w:val="false"/>
          <w:color w:val="000000"/>
          <w:sz w:val="28"/>
        </w:rPr>
        <w:t xml:space="preserve">
           қамтамасыз ету және шлюздердi ұстау </w:t>
      </w:r>
      <w:r>
        <w:br/>
      </w:r>
      <w:r>
        <w:rPr>
          <w:rFonts w:ascii="Times New Roman"/>
          <w:b w:val="false"/>
          <w:i w:val="false"/>
          <w:color w:val="000000"/>
          <w:sz w:val="28"/>
        </w:rPr>
        <w:t xml:space="preserve">
      006  Әуе көлігі инфрақұрылымын дамыту                 4831542 </w:t>
      </w:r>
      <w:r>
        <w:br/>
      </w:r>
      <w:r>
        <w:rPr>
          <w:rFonts w:ascii="Times New Roman"/>
          <w:b w:val="false"/>
          <w:i w:val="false"/>
          <w:color w:val="000000"/>
          <w:sz w:val="28"/>
        </w:rPr>
        <w:t xml:space="preserve">
      008  Азаматтардың жекелеген санаттарына жол жүру         1192 </w:t>
      </w:r>
      <w:r>
        <w:br/>
      </w:r>
      <w:r>
        <w:rPr>
          <w:rFonts w:ascii="Times New Roman"/>
          <w:b w:val="false"/>
          <w:i w:val="false"/>
          <w:color w:val="000000"/>
          <w:sz w:val="28"/>
        </w:rPr>
        <w:t xml:space="preserve">
           төлемдерінің ұсынылған жеңілдіктері бойынша </w:t>
      </w:r>
      <w:r>
        <w:br/>
      </w:r>
      <w:r>
        <w:rPr>
          <w:rFonts w:ascii="Times New Roman"/>
          <w:b w:val="false"/>
          <w:i w:val="false"/>
          <w:color w:val="000000"/>
          <w:sz w:val="28"/>
        </w:rPr>
        <w:t xml:space="preserve">
           өткен жылдардың міндеттемелері  </w:t>
      </w:r>
      <w:r>
        <w:br/>
      </w:r>
      <w:r>
        <w:rPr>
          <w:rFonts w:ascii="Times New Roman"/>
          <w:b w:val="false"/>
          <w:i w:val="false"/>
          <w:color w:val="000000"/>
          <w:sz w:val="28"/>
        </w:rPr>
        <w:t xml:space="preserve">
      009  Әлеуметтік маңызы бар облысаралық қатынастар     9430276 </w:t>
      </w:r>
      <w:r>
        <w:br/>
      </w:r>
      <w:r>
        <w:rPr>
          <w:rFonts w:ascii="Times New Roman"/>
          <w:b w:val="false"/>
          <w:i w:val="false"/>
          <w:color w:val="000000"/>
          <w:sz w:val="28"/>
        </w:rPr>
        <w:t xml:space="preserve">
           бойынша темір жол жолаушылар тасымалдарын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010  Көлiк және коммуникация саласындағы               108142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011  Темір жол саласының стандарттарын әзірлеу          65077 </w:t>
      </w:r>
      <w:r>
        <w:br/>
      </w:r>
      <w:r>
        <w:rPr>
          <w:rFonts w:ascii="Times New Roman"/>
          <w:b w:val="false"/>
          <w:i w:val="false"/>
          <w:color w:val="000000"/>
          <w:sz w:val="28"/>
        </w:rPr>
        <w:t xml:space="preserve">
      012  Облыстық бюджеттерге облыстық және аудандық      6000000 </w:t>
      </w:r>
      <w:r>
        <w:br/>
      </w:r>
      <w:r>
        <w:rPr>
          <w:rFonts w:ascii="Times New Roman"/>
          <w:b w:val="false"/>
          <w:i w:val="false"/>
          <w:color w:val="000000"/>
          <w:sz w:val="28"/>
        </w:rPr>
        <w:t xml:space="preserve">
           маңызы бар автомобиль жолдарын күрделі </w:t>
      </w:r>
      <w:r>
        <w:br/>
      </w:r>
      <w:r>
        <w:rPr>
          <w:rFonts w:ascii="Times New Roman"/>
          <w:b w:val="false"/>
          <w:i w:val="false"/>
          <w:color w:val="000000"/>
          <w:sz w:val="28"/>
        </w:rPr>
        <w:t xml:space="preserve">
           жөндеуден өткізуге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014  Ішкі суларда жүзетін "өзен-теңіз" кемелерін        44057 </w:t>
      </w:r>
      <w:r>
        <w:br/>
      </w:r>
      <w:r>
        <w:rPr>
          <w:rFonts w:ascii="Times New Roman"/>
          <w:b w:val="false"/>
          <w:i w:val="false"/>
          <w:color w:val="000000"/>
          <w:sz w:val="28"/>
        </w:rPr>
        <w:t xml:space="preserve">
           жіктеуді және олардың техникалық қауіпсіз- </w:t>
      </w:r>
      <w:r>
        <w:br/>
      </w:r>
      <w:r>
        <w:rPr>
          <w:rFonts w:ascii="Times New Roman"/>
          <w:b w:val="false"/>
          <w:i w:val="false"/>
          <w:color w:val="000000"/>
          <w:sz w:val="28"/>
        </w:rPr>
        <w:t xml:space="preserve">
           дігін қамтамасыз ету </w:t>
      </w:r>
      <w:r>
        <w:br/>
      </w:r>
      <w:r>
        <w:rPr>
          <w:rFonts w:ascii="Times New Roman"/>
          <w:b w:val="false"/>
          <w:i w:val="false"/>
          <w:color w:val="000000"/>
          <w:sz w:val="28"/>
        </w:rPr>
        <w:t xml:space="preserve">
      015  Көліктік деректер базасының және тасымалдар       172503 </w:t>
      </w:r>
      <w:r>
        <w:br/>
      </w:r>
      <w:r>
        <w:rPr>
          <w:rFonts w:ascii="Times New Roman"/>
          <w:b w:val="false"/>
          <w:i w:val="false"/>
          <w:color w:val="000000"/>
          <w:sz w:val="28"/>
        </w:rPr>
        <w:t xml:space="preserve">
           қауіпсіздігі серпіні мониторингінің ақпараттық </w:t>
      </w:r>
      <w:r>
        <w:br/>
      </w:r>
      <w:r>
        <w:rPr>
          <w:rFonts w:ascii="Times New Roman"/>
          <w:b w:val="false"/>
          <w:i w:val="false"/>
          <w:color w:val="000000"/>
          <w:sz w:val="28"/>
        </w:rPr>
        <w:t xml:space="preserve">
           талдау жүйесін құру </w:t>
      </w:r>
      <w:r>
        <w:br/>
      </w:r>
      <w:r>
        <w:rPr>
          <w:rFonts w:ascii="Times New Roman"/>
          <w:b w:val="false"/>
          <w:i w:val="false"/>
          <w:color w:val="000000"/>
          <w:sz w:val="28"/>
        </w:rPr>
        <w:t xml:space="preserve">
      016  Жол-құрылыс және жөндеу жұмыстарын                229365 </w:t>
      </w:r>
      <w:r>
        <w:br/>
      </w:r>
      <w:r>
        <w:rPr>
          <w:rFonts w:ascii="Times New Roman"/>
          <w:b w:val="false"/>
          <w:i w:val="false"/>
          <w:color w:val="000000"/>
          <w:sz w:val="28"/>
        </w:rPr>
        <w:t xml:space="preserve">
           орындаудың сапасын қамтамасыз ету </w:t>
      </w:r>
      <w:r>
        <w:br/>
      </w:r>
      <w:r>
        <w:rPr>
          <w:rFonts w:ascii="Times New Roman"/>
          <w:b w:val="false"/>
          <w:i w:val="false"/>
          <w:color w:val="000000"/>
          <w:sz w:val="28"/>
        </w:rPr>
        <w:t xml:space="preserve">
      019  Жүйелі ішкі авиатасымалдарды субсидиялау          642000 </w:t>
      </w:r>
      <w:r>
        <w:br/>
      </w:r>
      <w:r>
        <w:rPr>
          <w:rFonts w:ascii="Times New Roman"/>
          <w:b w:val="false"/>
          <w:i w:val="false"/>
          <w:color w:val="000000"/>
          <w:sz w:val="28"/>
        </w:rPr>
        <w:t xml:space="preserve">
      020  Су көлігі инфрақұрылымын дамыту                   158310 </w:t>
      </w:r>
      <w:r>
        <w:br/>
      </w:r>
      <w:r>
        <w:rPr>
          <w:rFonts w:ascii="Times New Roman"/>
          <w:b w:val="false"/>
          <w:i w:val="false"/>
          <w:color w:val="000000"/>
          <w:sz w:val="28"/>
        </w:rPr>
        <w:t xml:space="preserve">
      028  Облыстық бюджеттерге, Астана және Алматы        78226636 </w:t>
      </w:r>
      <w:r>
        <w:br/>
      </w:r>
      <w:r>
        <w:rPr>
          <w:rFonts w:ascii="Times New Roman"/>
          <w:b w:val="false"/>
          <w:i w:val="false"/>
          <w:color w:val="000000"/>
          <w:sz w:val="28"/>
        </w:rPr>
        <w:t xml:space="preserve">
           қалаларының бюджеттеріне көліктік инфра- </w:t>
      </w:r>
      <w:r>
        <w:br/>
      </w:r>
      <w:r>
        <w:rPr>
          <w:rFonts w:ascii="Times New Roman"/>
          <w:b w:val="false"/>
          <w:i w:val="false"/>
          <w:color w:val="000000"/>
          <w:sz w:val="28"/>
        </w:rPr>
        <w:t xml:space="preserve">
           құрылымды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030  "Transport tower" әкімшілік-технологиялық         320475 </w:t>
      </w:r>
      <w:r>
        <w:br/>
      </w:r>
      <w:r>
        <w:rPr>
          <w:rFonts w:ascii="Times New Roman"/>
          <w:b w:val="false"/>
          <w:i w:val="false"/>
          <w:color w:val="000000"/>
          <w:sz w:val="28"/>
        </w:rPr>
        <w:t xml:space="preserve">
           кешені ғимаратын ұстау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65463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018  Ұшқыштарды бастапқы даярлауды қамтамасыз ету       65463 </w:t>
      </w:r>
      <w:r>
        <w:br/>
      </w:r>
      <w:r>
        <w:rPr>
          <w:rFonts w:ascii="Times New Roman"/>
          <w:b w:val="false"/>
          <w:i w:val="false"/>
          <w:color w:val="000000"/>
          <w:sz w:val="28"/>
        </w:rPr>
        <w:t>
</w:t>
      </w:r>
      <w:r>
        <w:rPr>
          <w:rFonts w:ascii="Times New Roman"/>
          <w:b/>
          <w:i w:val="false"/>
          <w:color w:val="000000"/>
          <w:sz w:val="28"/>
        </w:rPr>
        <w:t xml:space="preserve">    601    Қазақстан Республикасы Ұлттық ғарыш           94208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001  Ғарыш саласындағы уәкілетті органның қызметін      67856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Қазақстан Республикасының ғарышкерлерін            14032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006  Сенім артқан агенттер қызметіне ақы төлеу            275 </w:t>
      </w:r>
      <w:r>
        <w:br/>
      </w:r>
      <w:r>
        <w:rPr>
          <w:rFonts w:ascii="Times New Roman"/>
          <w:b w:val="false"/>
          <w:i w:val="false"/>
          <w:color w:val="000000"/>
          <w:sz w:val="28"/>
        </w:rPr>
        <w:t xml:space="preserve">
      008  "Байқоңыр" кешенінің жалға берілген мүлкінің       12045 </w:t>
      </w:r>
      <w:r>
        <w:br/>
      </w:r>
      <w:r>
        <w:rPr>
          <w:rFonts w:ascii="Times New Roman"/>
          <w:b w:val="false"/>
          <w:i w:val="false"/>
          <w:color w:val="000000"/>
          <w:sz w:val="28"/>
        </w:rPr>
        <w:t xml:space="preserve">
           есебі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4474664 </w:t>
      </w:r>
      <w:r>
        <w:br/>
      </w:r>
      <w:r>
        <w:rPr>
          <w:rFonts w:ascii="Times New Roman"/>
          <w:b w:val="false"/>
          <w:i w:val="false"/>
          <w:color w:val="000000"/>
          <w:sz w:val="28"/>
        </w:rPr>
        <w:t>
</w:t>
      </w:r>
      <w:r>
        <w:rPr>
          <w:rFonts w:ascii="Times New Roman"/>
          <w:b/>
          <w:i w:val="false"/>
          <w:color w:val="000000"/>
          <w:sz w:val="28"/>
        </w:rPr>
        <w:t xml:space="preserve">          және байланыс агенттігі </w:t>
      </w:r>
      <w:r>
        <w:br/>
      </w:r>
      <w:r>
        <w:rPr>
          <w:rFonts w:ascii="Times New Roman"/>
          <w:b w:val="false"/>
          <w:i w:val="false"/>
          <w:color w:val="000000"/>
          <w:sz w:val="28"/>
        </w:rPr>
        <w:t xml:space="preserve">
      006  Радиожиілік спектрінің және радиоэлектрондық      121195 </w:t>
      </w:r>
      <w:r>
        <w:br/>
      </w:r>
      <w:r>
        <w:rPr>
          <w:rFonts w:ascii="Times New Roman"/>
          <w:b w:val="false"/>
          <w:i w:val="false"/>
          <w:color w:val="000000"/>
          <w:sz w:val="28"/>
        </w:rPr>
        <w:t xml:space="preserve">
           құралдардың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012  Байланыс және хабар таратудың ғарыштық            729836 </w:t>
      </w:r>
      <w:r>
        <w:br/>
      </w:r>
      <w:r>
        <w:rPr>
          <w:rFonts w:ascii="Times New Roman"/>
          <w:b w:val="false"/>
          <w:i w:val="false"/>
          <w:color w:val="000000"/>
          <w:sz w:val="28"/>
        </w:rPr>
        <w:t xml:space="preserve">
           аппараттарын басқаруды қамтамасыз ету </w:t>
      </w:r>
      <w:r>
        <w:br/>
      </w:r>
      <w:r>
        <w:rPr>
          <w:rFonts w:ascii="Times New Roman"/>
          <w:b w:val="false"/>
          <w:i w:val="false"/>
          <w:color w:val="000000"/>
          <w:sz w:val="28"/>
        </w:rPr>
        <w:t xml:space="preserve">
      017  Ауылдағы байланыс операторларының әмбебап        3623633 </w:t>
      </w:r>
      <w:r>
        <w:br/>
      </w:r>
      <w:r>
        <w:rPr>
          <w:rFonts w:ascii="Times New Roman"/>
          <w:b w:val="false"/>
          <w:i w:val="false"/>
          <w:color w:val="000000"/>
          <w:sz w:val="28"/>
        </w:rPr>
        <w:t xml:space="preserve">
           байланыс қызметтерін ұсыну жөніндегі </w:t>
      </w:r>
      <w:r>
        <w:br/>
      </w:r>
      <w:r>
        <w:rPr>
          <w:rFonts w:ascii="Times New Roman"/>
          <w:b w:val="false"/>
          <w:i w:val="false"/>
          <w:color w:val="000000"/>
          <w:sz w:val="28"/>
        </w:rPr>
        <w:t xml:space="preserve">
           залалдарына өтемақы </w:t>
      </w:r>
      <w:r>
        <w:br/>
      </w:r>
      <w:r>
        <w:rPr>
          <w:rFonts w:ascii="Times New Roman"/>
          <w:b w:val="false"/>
          <w:i w:val="false"/>
          <w:color w:val="000000"/>
          <w:sz w:val="28"/>
        </w:rPr>
        <w:t>
</w:t>
      </w:r>
      <w:r>
        <w:rPr>
          <w:rFonts w:ascii="Times New Roman"/>
          <w:b/>
          <w:i w:val="false"/>
          <w:color w:val="000000"/>
          <w:sz w:val="28"/>
        </w:rPr>
        <w:t xml:space="preserve">13        Басқалар                                  172574252 </w:t>
      </w:r>
      <w:r>
        <w:br/>
      </w:r>
      <w:r>
        <w:rPr>
          <w:rFonts w:ascii="Times New Roman"/>
          <w:b w:val="false"/>
          <w:i w:val="false"/>
          <w:color w:val="000000"/>
          <w:sz w:val="28"/>
        </w:rPr>
        <w:t>
</w:t>
      </w:r>
      <w:r>
        <w:rPr>
          <w:rFonts w:ascii="Times New Roman"/>
          <w:b/>
          <w:i w:val="false"/>
          <w:color w:val="000000"/>
          <w:sz w:val="28"/>
        </w:rPr>
        <w:t xml:space="preserve">   202    Қазақстан Республикасы Төтенше жағдайлар    4752079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008  Мемлекеттік материалдық резервті                 4752079 </w:t>
      </w:r>
      <w:r>
        <w:br/>
      </w:r>
      <w:r>
        <w:rPr>
          <w:rFonts w:ascii="Times New Roman"/>
          <w:b w:val="false"/>
          <w:i w:val="false"/>
          <w:color w:val="000000"/>
          <w:sz w:val="28"/>
        </w:rPr>
        <w:t xml:space="preserve">
           қалыптастыру және сақтау </w:t>
      </w:r>
      <w:r>
        <w:br/>
      </w:r>
      <w:r>
        <w:rPr>
          <w:rFonts w:ascii="Times New Roman"/>
          <w:b w:val="false"/>
          <w:i w:val="false"/>
          <w:color w:val="000000"/>
          <w:sz w:val="28"/>
        </w:rPr>
        <w:t>
</w:t>
      </w:r>
      <w:r>
        <w:rPr>
          <w:rFonts w:ascii="Times New Roman"/>
          <w:b/>
          <w:i w:val="false"/>
          <w:color w:val="000000"/>
          <w:sz w:val="28"/>
        </w:rPr>
        <w:t xml:space="preserve">    203    Қазақстан Республикасы Табиғи монополия-    1097797 </w:t>
      </w:r>
      <w:r>
        <w:br/>
      </w:r>
      <w:r>
        <w:rPr>
          <w:rFonts w:ascii="Times New Roman"/>
          <w:b w:val="false"/>
          <w:i w:val="false"/>
          <w:color w:val="000000"/>
          <w:sz w:val="28"/>
        </w:rPr>
        <w:t>
</w:t>
      </w:r>
      <w:r>
        <w:rPr>
          <w:rFonts w:ascii="Times New Roman"/>
          <w:b/>
          <w:i w:val="false"/>
          <w:color w:val="000000"/>
          <w:sz w:val="28"/>
        </w:rPr>
        <w:t xml:space="preserve">          ларды реттеу агенттігі </w:t>
      </w:r>
      <w:r>
        <w:br/>
      </w:r>
      <w:r>
        <w:rPr>
          <w:rFonts w:ascii="Times New Roman"/>
          <w:b w:val="false"/>
          <w:i w:val="false"/>
          <w:color w:val="000000"/>
          <w:sz w:val="28"/>
        </w:rPr>
        <w:t xml:space="preserve">
      001  Табиғи монополия субъектілерінің қызметін        1097797 </w:t>
      </w:r>
      <w:r>
        <w:br/>
      </w:r>
      <w:r>
        <w:rPr>
          <w:rFonts w:ascii="Times New Roman"/>
          <w:b w:val="false"/>
          <w:i w:val="false"/>
          <w:color w:val="000000"/>
          <w:sz w:val="28"/>
        </w:rPr>
        <w:t xml:space="preserve">
           реттеуді, бақылауды қамтамасыз ету </w:t>
      </w:r>
      <w:r>
        <w:br/>
      </w:r>
      <w:r>
        <w:rPr>
          <w:rFonts w:ascii="Times New Roman"/>
          <w:b w:val="false"/>
          <w:i w:val="false"/>
          <w:color w:val="000000"/>
          <w:sz w:val="28"/>
        </w:rPr>
        <w:t>
</w:t>
      </w:r>
      <w:r>
        <w:rPr>
          <w:rFonts w:ascii="Times New Roman"/>
          <w:b/>
          <w:i w:val="false"/>
          <w:color w:val="000000"/>
          <w:sz w:val="28"/>
        </w:rPr>
        <w:t xml:space="preserve">    204    Қазақстан Республикасы Сыртқы iстер         1161704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006  Өкiлдiк шығындар                                  879004 </w:t>
      </w:r>
      <w:r>
        <w:br/>
      </w:r>
      <w:r>
        <w:rPr>
          <w:rFonts w:ascii="Times New Roman"/>
          <w:b w:val="false"/>
          <w:i w:val="false"/>
          <w:color w:val="000000"/>
          <w:sz w:val="28"/>
        </w:rPr>
        <w:t xml:space="preserve">
      011  Қазақстанда тұратын этностардың тарихи шығу       282700 </w:t>
      </w:r>
      <w:r>
        <w:br/>
      </w:r>
      <w:r>
        <w:rPr>
          <w:rFonts w:ascii="Times New Roman"/>
          <w:b w:val="false"/>
          <w:i w:val="false"/>
          <w:color w:val="000000"/>
          <w:sz w:val="28"/>
        </w:rPr>
        <w:t xml:space="preserve">
           елдерімен қатынастарын нығайту және шетелде </w:t>
      </w:r>
      <w:r>
        <w:br/>
      </w:r>
      <w:r>
        <w:rPr>
          <w:rFonts w:ascii="Times New Roman"/>
          <w:b w:val="false"/>
          <w:i w:val="false"/>
          <w:color w:val="000000"/>
          <w:sz w:val="28"/>
        </w:rPr>
        <w:t xml:space="preserve">
           Қазақстан Республикасындағы этникалық келісімді </w:t>
      </w:r>
      <w:r>
        <w:br/>
      </w:r>
      <w:r>
        <w:rPr>
          <w:rFonts w:ascii="Times New Roman"/>
          <w:b w:val="false"/>
          <w:i w:val="false"/>
          <w:color w:val="000000"/>
          <w:sz w:val="28"/>
        </w:rPr>
        <w:t xml:space="preserve">
           насихаттау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министрлігі  140089908 </w:t>
      </w:r>
      <w:r>
        <w:br/>
      </w:r>
      <w:r>
        <w:rPr>
          <w:rFonts w:ascii="Times New Roman"/>
          <w:b w:val="false"/>
          <w:i w:val="false"/>
          <w:color w:val="000000"/>
          <w:sz w:val="28"/>
        </w:rPr>
        <w:t xml:space="preserve">
      004  Облыстық бюджеттерге республикалық бюджет         116984 </w:t>
      </w:r>
      <w:r>
        <w:br/>
      </w:r>
      <w:r>
        <w:rPr>
          <w:rFonts w:ascii="Times New Roman"/>
          <w:b w:val="false"/>
          <w:i w:val="false"/>
          <w:color w:val="000000"/>
          <w:sz w:val="28"/>
        </w:rPr>
        <w:t xml:space="preserve">
           алдындағы борышты өтеуге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008  Халықтың қаржы сауаттылығын арттыру               600000 </w:t>
      </w:r>
      <w:r>
        <w:br/>
      </w:r>
      <w:r>
        <w:rPr>
          <w:rFonts w:ascii="Times New Roman"/>
          <w:b w:val="false"/>
          <w:i w:val="false"/>
          <w:color w:val="000000"/>
          <w:sz w:val="28"/>
        </w:rPr>
        <w:t xml:space="preserve">
      009  Облыстық бюджеттерге, Астана және Алматы        89469724 </w:t>
      </w:r>
      <w:r>
        <w:br/>
      </w:r>
      <w:r>
        <w:rPr>
          <w:rFonts w:ascii="Times New Roman"/>
          <w:b w:val="false"/>
          <w:i w:val="false"/>
          <w:color w:val="000000"/>
          <w:sz w:val="28"/>
        </w:rPr>
        <w:t xml:space="preserve">
           қалаларының бюджеттеріне мемлекеттік </w:t>
      </w:r>
      <w:r>
        <w:br/>
      </w:r>
      <w:r>
        <w:rPr>
          <w:rFonts w:ascii="Times New Roman"/>
          <w:b w:val="false"/>
          <w:i w:val="false"/>
          <w:color w:val="000000"/>
          <w:sz w:val="28"/>
        </w:rPr>
        <w:t xml:space="preserve">
           қызметшілерге, мемлекеттік мекемелердің </w:t>
      </w:r>
      <w:r>
        <w:br/>
      </w:r>
      <w:r>
        <w:rPr>
          <w:rFonts w:ascii="Times New Roman"/>
          <w:b w:val="false"/>
          <w:i w:val="false"/>
          <w:color w:val="000000"/>
          <w:sz w:val="28"/>
        </w:rPr>
        <w:t xml:space="preserve">
           мемлекеттік қызметші болып табылмайтын </w:t>
      </w:r>
      <w:r>
        <w:br/>
      </w:r>
      <w:r>
        <w:rPr>
          <w:rFonts w:ascii="Times New Roman"/>
          <w:b w:val="false"/>
          <w:i w:val="false"/>
          <w:color w:val="000000"/>
          <w:sz w:val="28"/>
        </w:rPr>
        <w:t xml:space="preserve">
           қызметкерлеріне және қазыналық кәсіпорындар </w:t>
      </w:r>
      <w:r>
        <w:br/>
      </w:r>
      <w:r>
        <w:rPr>
          <w:rFonts w:ascii="Times New Roman"/>
          <w:b w:val="false"/>
          <w:i w:val="false"/>
          <w:color w:val="000000"/>
          <w:sz w:val="28"/>
        </w:rPr>
        <w:t xml:space="preserve">
           қызметкерлеріне жалақы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010  Қазақстан Республикасы Үкіметінің резерві       20237035 </w:t>
      </w:r>
      <w:r>
        <w:br/>
      </w:r>
      <w:r>
        <w:rPr>
          <w:rFonts w:ascii="Times New Roman"/>
          <w:b w:val="false"/>
          <w:i w:val="false"/>
          <w:color w:val="000000"/>
          <w:sz w:val="28"/>
        </w:rPr>
        <w:t xml:space="preserve">
      021  Облыстық бюджеттерге, Астана және Алматы        29666165 </w:t>
      </w:r>
      <w:r>
        <w:br/>
      </w:r>
      <w:r>
        <w:rPr>
          <w:rFonts w:ascii="Times New Roman"/>
          <w:b w:val="false"/>
          <w:i w:val="false"/>
          <w:color w:val="000000"/>
          <w:sz w:val="28"/>
        </w:rPr>
        <w:t xml:space="preserve">
           қалалары бюджеттеріне бюджеттік түсімдердің </w:t>
      </w:r>
      <w:r>
        <w:br/>
      </w:r>
      <w:r>
        <w:rPr>
          <w:rFonts w:ascii="Times New Roman"/>
          <w:b w:val="false"/>
          <w:i w:val="false"/>
          <w:color w:val="000000"/>
          <w:sz w:val="28"/>
        </w:rPr>
        <w:t xml:space="preserve">
           шығындарын өтеуге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i w:val="false"/>
          <w:color w:val="000000"/>
          <w:sz w:val="28"/>
        </w:rPr>
        <w:t xml:space="preserve">    220    Қазақстан Республикасы Экономика және        878000 </w:t>
      </w:r>
      <w:r>
        <w:br/>
      </w:r>
      <w:r>
        <w:rPr>
          <w:rFonts w:ascii="Times New Roman"/>
          <w:b w:val="false"/>
          <w:i w:val="false"/>
          <w:color w:val="000000"/>
          <w:sz w:val="28"/>
        </w:rPr>
        <w:t>
</w:t>
      </w:r>
      <w:r>
        <w:rPr>
          <w:rFonts w:ascii="Times New Roman"/>
          <w:b/>
          <w:i w:val="false"/>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бюджеттік инвестициялық             700000 </w:t>
      </w:r>
      <w:r>
        <w:br/>
      </w:r>
      <w:r>
        <w:rPr>
          <w:rFonts w:ascii="Times New Roman"/>
          <w:b w:val="false"/>
          <w:i w:val="false"/>
          <w:color w:val="000000"/>
          <w:sz w:val="28"/>
        </w:rPr>
        <w:t xml:space="preserve">
           жобалардың (бағдарламалардың) техникалық- </w:t>
      </w:r>
      <w:r>
        <w:br/>
      </w:r>
      <w:r>
        <w:rPr>
          <w:rFonts w:ascii="Times New Roman"/>
          <w:b w:val="false"/>
          <w:i w:val="false"/>
          <w:color w:val="000000"/>
          <w:sz w:val="28"/>
        </w:rPr>
        <w:t xml:space="preserve">
           экономикалық негіздемелерін әзірлеу және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007  Экономика саласындағы қолданбалы зерттеулер       178000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4087290 </w:t>
      </w:r>
      <w:r>
        <w:br/>
      </w:r>
      <w:r>
        <w:rPr>
          <w:rFonts w:ascii="Times New Roman"/>
          <w:b w:val="false"/>
          <w:i w:val="false"/>
          <w:color w:val="000000"/>
          <w:sz w:val="28"/>
        </w:rPr>
        <w:t>
</w:t>
      </w:r>
      <w:r>
        <w:rPr>
          <w:rFonts w:ascii="Times New Roman"/>
          <w:b/>
          <w:i w:val="false"/>
          <w:color w:val="000000"/>
          <w:sz w:val="28"/>
        </w:rPr>
        <w:t xml:space="preserve">          сауда министрлiгi </w:t>
      </w:r>
      <w:r>
        <w:br/>
      </w:r>
      <w:r>
        <w:rPr>
          <w:rFonts w:ascii="Times New Roman"/>
          <w:b w:val="false"/>
          <w:i w:val="false"/>
          <w:color w:val="000000"/>
          <w:sz w:val="28"/>
        </w:rPr>
        <w:t xml:space="preserve">
      001  Индустрия және сауда саласындағы уәкілетті       2369741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007  Стандарттау, сертификаттау, метрология және        27560 </w:t>
      </w:r>
      <w:r>
        <w:br/>
      </w:r>
      <w:r>
        <w:rPr>
          <w:rFonts w:ascii="Times New Roman"/>
          <w:b w:val="false"/>
          <w:i w:val="false"/>
          <w:color w:val="000000"/>
          <w:sz w:val="28"/>
        </w:rPr>
        <w:t xml:space="preserve">
           сапа жүйесі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013  Стандарттау, метрология және сертификаттау       1312725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016  Жаңа технологияларды құру және дамыту             130000 </w:t>
      </w:r>
      <w:r>
        <w:br/>
      </w:r>
      <w:r>
        <w:rPr>
          <w:rFonts w:ascii="Times New Roman"/>
          <w:b w:val="false"/>
          <w:i w:val="false"/>
          <w:color w:val="000000"/>
          <w:sz w:val="28"/>
        </w:rPr>
        <w:t xml:space="preserve">
      027  Ақпараттық технологиялар паркінің жұмыс            15463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111  Облыстық бюджеттерге, Астана және Алматы қала-    108101 </w:t>
      </w:r>
      <w:r>
        <w:br/>
      </w:r>
      <w:r>
        <w:rPr>
          <w:rFonts w:ascii="Times New Roman"/>
          <w:b w:val="false"/>
          <w:i w:val="false"/>
          <w:color w:val="000000"/>
          <w:sz w:val="28"/>
        </w:rPr>
        <w:t xml:space="preserve">
           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w:t>
      </w:r>
      <w:r>
        <w:br/>
      </w:r>
      <w:r>
        <w:rPr>
          <w:rFonts w:ascii="Times New Roman"/>
          <w:b w:val="false"/>
          <w:i w:val="false"/>
          <w:color w:val="000000"/>
          <w:sz w:val="28"/>
        </w:rPr>
        <w:t xml:space="preserve">
           аражігін ажырату шеңберінде берілетін әкімшілік </w:t>
      </w:r>
      <w:r>
        <w:br/>
      </w:r>
      <w:r>
        <w:rPr>
          <w:rFonts w:ascii="Times New Roman"/>
          <w:b w:val="false"/>
          <w:i w:val="false"/>
          <w:color w:val="000000"/>
          <w:sz w:val="28"/>
        </w:rPr>
        <w:t xml:space="preserve">
           функцияларға ағымдағы нысаналы трансферттер </w:t>
      </w:r>
      <w:r>
        <w:br/>
      </w:r>
      <w:r>
        <w:rPr>
          <w:rFonts w:ascii="Times New Roman"/>
          <w:b w:val="false"/>
          <w:i w:val="false"/>
          <w:color w:val="000000"/>
          <w:sz w:val="28"/>
        </w:rPr>
        <w:t xml:space="preserve">
      116  Электрондық үкімет шеңберінде адами капиталды     123700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234    Қазақстан Республикасы Қоршаған ортаны      2172739 </w:t>
      </w:r>
      <w:r>
        <w:br/>
      </w:r>
      <w:r>
        <w:rPr>
          <w:rFonts w:ascii="Times New Roman"/>
          <w:b w:val="false"/>
          <w:i w:val="false"/>
          <w:color w:val="000000"/>
          <w:sz w:val="28"/>
        </w:rPr>
        <w:t>
</w:t>
      </w:r>
      <w:r>
        <w:rPr>
          <w:rFonts w:ascii="Times New Roman"/>
          <w:b/>
          <w:i w:val="false"/>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2172739 </w:t>
      </w:r>
      <w:r>
        <w:br/>
      </w:r>
      <w:r>
        <w:rPr>
          <w:rFonts w:ascii="Times New Roman"/>
          <w:b w:val="false"/>
          <w:i w:val="false"/>
          <w:color w:val="000000"/>
          <w:sz w:val="28"/>
        </w:rPr>
        <w:t>
</w:t>
      </w:r>
      <w:r>
        <w:rPr>
          <w:rFonts w:ascii="Times New Roman"/>
          <w:b/>
          <w:i w:val="false"/>
          <w:color w:val="000000"/>
          <w:sz w:val="28"/>
        </w:rPr>
        <w:t xml:space="preserve">    601    Қазақстан Республикасы Ұлттық ғарыш         1115044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007  Қазақстан Республикасы меншігі болып табылатын   1115044 </w:t>
      </w:r>
      <w:r>
        <w:br/>
      </w:r>
      <w:r>
        <w:rPr>
          <w:rFonts w:ascii="Times New Roman"/>
          <w:b w:val="false"/>
          <w:i w:val="false"/>
          <w:color w:val="000000"/>
          <w:sz w:val="28"/>
        </w:rPr>
        <w:t xml:space="preserve">
           "Байқоңыр" кешені объектілерін және кешенін </w:t>
      </w:r>
      <w:r>
        <w:br/>
      </w:r>
      <w:r>
        <w:rPr>
          <w:rFonts w:ascii="Times New Roman"/>
          <w:b w:val="false"/>
          <w:i w:val="false"/>
          <w:color w:val="000000"/>
          <w:sz w:val="28"/>
        </w:rPr>
        <w:t xml:space="preserve">
           түгендеу және қайта бағалау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1719729 </w:t>
      </w:r>
      <w:r>
        <w:br/>
      </w:r>
      <w:r>
        <w:rPr>
          <w:rFonts w:ascii="Times New Roman"/>
          <w:b w:val="false"/>
          <w:i w:val="false"/>
          <w:color w:val="000000"/>
          <w:sz w:val="28"/>
        </w:rPr>
        <w:t>
</w:t>
      </w:r>
      <w:r>
        <w:rPr>
          <w:rFonts w:ascii="Times New Roman"/>
          <w:b/>
          <w:i w:val="false"/>
          <w:color w:val="000000"/>
          <w:sz w:val="28"/>
        </w:rPr>
        <w:t xml:space="preserve">          байланыс агенттігі </w:t>
      </w:r>
      <w:r>
        <w:br/>
      </w:r>
      <w:r>
        <w:rPr>
          <w:rFonts w:ascii="Times New Roman"/>
          <w:b w:val="false"/>
          <w:i w:val="false"/>
          <w:color w:val="000000"/>
          <w:sz w:val="28"/>
        </w:rPr>
        <w:t xml:space="preserve">
       116  Электрондық үкімет шеңберінде адами капиталды    1719729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608    Қазақстан Республикасы Мемлекеттік қызмет   2891874 </w:t>
      </w:r>
      <w:r>
        <w:br/>
      </w:r>
      <w:r>
        <w:rPr>
          <w:rFonts w:ascii="Times New Roman"/>
          <w:b w:val="false"/>
          <w:i w:val="false"/>
          <w:color w:val="000000"/>
          <w:sz w:val="28"/>
        </w:rPr>
        <w:t>
</w:t>
      </w:r>
      <w:r>
        <w:rPr>
          <w:rFonts w:ascii="Times New Roman"/>
          <w:b/>
          <w:i w:val="false"/>
          <w:color w:val="000000"/>
          <w:sz w:val="28"/>
        </w:rPr>
        <w:t xml:space="preserve">          істері агенттігі </w:t>
      </w:r>
      <w:r>
        <w:br/>
      </w:r>
      <w:r>
        <w:rPr>
          <w:rFonts w:ascii="Times New Roman"/>
          <w:b w:val="false"/>
          <w:i w:val="false"/>
          <w:color w:val="000000"/>
          <w:sz w:val="28"/>
        </w:rPr>
        <w:t xml:space="preserve">
      005  Республикалық бюджет есебінен ұсталатын          1108200 </w:t>
      </w:r>
      <w:r>
        <w:br/>
      </w:r>
      <w:r>
        <w:rPr>
          <w:rFonts w:ascii="Times New Roman"/>
          <w:b w:val="false"/>
          <w:i w:val="false"/>
          <w:color w:val="000000"/>
          <w:sz w:val="28"/>
        </w:rPr>
        <w:t xml:space="preserve">
           мемлекеттік органдары орталық аппараттарының </w:t>
      </w:r>
      <w:r>
        <w:br/>
      </w:r>
      <w:r>
        <w:rPr>
          <w:rFonts w:ascii="Times New Roman"/>
          <w:b w:val="false"/>
          <w:i w:val="false"/>
          <w:color w:val="000000"/>
          <w:sz w:val="28"/>
        </w:rPr>
        <w:t xml:space="preserve">
           қызметкерлері үшін пәтерлер сатып алу </w:t>
      </w:r>
      <w:r>
        <w:br/>
      </w:r>
      <w:r>
        <w:rPr>
          <w:rFonts w:ascii="Times New Roman"/>
          <w:b w:val="false"/>
          <w:i w:val="false"/>
          <w:color w:val="000000"/>
          <w:sz w:val="28"/>
        </w:rPr>
        <w:t xml:space="preserve">
      007  Республикалық бюджет есебінен ұсталатын          1783674 </w:t>
      </w:r>
      <w:r>
        <w:br/>
      </w:r>
      <w:r>
        <w:rPr>
          <w:rFonts w:ascii="Times New Roman"/>
          <w:b w:val="false"/>
          <w:i w:val="false"/>
          <w:color w:val="000000"/>
          <w:sz w:val="28"/>
        </w:rPr>
        <w:t xml:space="preserve">
           мемлекеттік органдар орталық аппараттарының </w:t>
      </w:r>
      <w:r>
        <w:br/>
      </w:r>
      <w:r>
        <w:rPr>
          <w:rFonts w:ascii="Times New Roman"/>
          <w:b w:val="false"/>
          <w:i w:val="false"/>
          <w:color w:val="000000"/>
          <w:sz w:val="28"/>
        </w:rPr>
        <w:t xml:space="preserve">
           жас мамандары үшін жатақхана салу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Президентiнiң Іс    12608088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008  Қазақстан Республикасы Президентi Іс            12608088 </w:t>
      </w:r>
      <w:r>
        <w:br/>
      </w:r>
      <w:r>
        <w:rPr>
          <w:rFonts w:ascii="Times New Roman"/>
          <w:b w:val="false"/>
          <w:i w:val="false"/>
          <w:color w:val="000000"/>
          <w:sz w:val="28"/>
        </w:rPr>
        <w:t xml:space="preserve">
           басқармасының объектiлерiн салу және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w:t>
      </w:r>
      <w:r>
        <w:rPr>
          <w:rFonts w:ascii="Times New Roman"/>
          <w:b/>
          <w:i w:val="false"/>
          <w:color w:val="000000"/>
          <w:sz w:val="28"/>
        </w:rPr>
        <w:t xml:space="preserve">14        Борышқа қызмет көрсету                     33764653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33764653 </w:t>
      </w:r>
      <w:r>
        <w:br/>
      </w:r>
      <w:r>
        <w:rPr>
          <w:rFonts w:ascii="Times New Roman"/>
          <w:b w:val="false"/>
          <w:i w:val="false"/>
          <w:color w:val="000000"/>
          <w:sz w:val="28"/>
        </w:rPr>
        <w:t xml:space="preserve">
      013  Үкiметтiк борышқа қызмет көрсету                33764653 </w:t>
      </w:r>
      <w:r>
        <w:br/>
      </w:r>
      <w:r>
        <w:rPr>
          <w:rFonts w:ascii="Times New Roman"/>
          <w:b w:val="false"/>
          <w:i w:val="false"/>
          <w:color w:val="000000"/>
          <w:sz w:val="28"/>
        </w:rPr>
        <w:t>
</w:t>
      </w:r>
      <w:r>
        <w:rPr>
          <w:rFonts w:ascii="Times New Roman"/>
          <w:b/>
          <w:i w:val="false"/>
          <w:color w:val="000000"/>
          <w:sz w:val="28"/>
        </w:rPr>
        <w:t xml:space="preserve">15        Трансферттер                              192790980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192790980 </w:t>
      </w:r>
      <w:r>
        <w:br/>
      </w:r>
      <w:r>
        <w:rPr>
          <w:rFonts w:ascii="Times New Roman"/>
          <w:b w:val="false"/>
          <w:i w:val="false"/>
          <w:color w:val="000000"/>
          <w:sz w:val="28"/>
        </w:rPr>
        <w:t xml:space="preserve">
      400  Облыстық бюджеттерге субвенциялар беру         192790980 </w:t>
      </w:r>
    </w:p>
    <w:p>
      <w:pPr>
        <w:spacing w:after="0"/>
        <w:ind w:left="0"/>
        <w:jc w:val="both"/>
      </w:pPr>
      <w:r>
        <w:rPr>
          <w:rFonts w:ascii="Times New Roman"/>
          <w:b/>
          <w:i w:val="false"/>
          <w:color w:val="000000"/>
          <w:sz w:val="28"/>
        </w:rPr>
        <w:t xml:space="preserve">            ІІІ. Операциялық сальдо                   125962051 </w:t>
      </w:r>
    </w:p>
    <w:p>
      <w:pPr>
        <w:spacing w:after="0"/>
        <w:ind w:left="0"/>
        <w:jc w:val="both"/>
      </w:pPr>
      <w:r>
        <w:rPr>
          <w:rFonts w:ascii="Times New Roman"/>
          <w:b/>
          <w:i w:val="false"/>
          <w:color w:val="000000"/>
          <w:sz w:val="28"/>
        </w:rPr>
        <w:t xml:space="preserve">            ІV. Таза бюджеттік кредит беру </w:t>
      </w:r>
      <w:r>
        <w:rPr>
          <w:rFonts w:ascii="Times New Roman"/>
          <w:b/>
          <w:i w:val="false"/>
          <w:color w:val="000000"/>
          <w:sz w:val="28"/>
        </w:rPr>
        <w:t xml:space="preserve">              -11508784 </w:t>
      </w:r>
      <w:r>
        <w:br/>
      </w:r>
      <w:r>
        <w:rPr>
          <w:rFonts w:ascii="Times New Roman"/>
          <w:b w:val="false"/>
          <w:i w:val="false"/>
          <w:color w:val="000000"/>
          <w:sz w:val="28"/>
        </w:rPr>
        <w:t>
</w:t>
      </w:r>
      <w:r>
        <w:rPr>
          <w:rFonts w:ascii="Times New Roman"/>
          <w:b/>
          <w:i w:val="false"/>
          <w:color w:val="000000"/>
          <w:sz w:val="28"/>
        </w:rPr>
        <w:t xml:space="preserve">            Бюджеттік кредиттер </w:t>
      </w:r>
      <w:r>
        <w:rPr>
          <w:rFonts w:ascii="Times New Roman"/>
          <w:b/>
          <w:i w:val="false"/>
          <w:color w:val="000000"/>
          <w:sz w:val="28"/>
        </w:rPr>
        <w:t xml:space="preserve">                           39373479 </w:t>
      </w:r>
    </w:p>
    <w:p>
      <w:pPr>
        <w:spacing w:after="0"/>
        <w:ind w:left="0"/>
        <w:jc w:val="both"/>
      </w:pPr>
      <w:r>
        <w:rPr>
          <w:rFonts w:ascii="Times New Roman"/>
          <w:b/>
          <w:i w:val="false"/>
          <w:color w:val="000000"/>
          <w:sz w:val="28"/>
        </w:rPr>
        <w:t xml:space="preserve">07        Тұрғын үй-коммуналдық шаруашылық           35800000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12000000 </w:t>
      </w:r>
      <w:r>
        <w:br/>
      </w:r>
      <w:r>
        <w:rPr>
          <w:rFonts w:ascii="Times New Roman"/>
          <w:b w:val="false"/>
          <w:i w:val="false"/>
          <w:color w:val="000000"/>
          <w:sz w:val="28"/>
        </w:rPr>
        <w:t xml:space="preserve">
      051  Тұрғын үй құрылысын қаржыландыруға              12000000 </w:t>
      </w:r>
      <w:r>
        <w:br/>
      </w:r>
      <w:r>
        <w:rPr>
          <w:rFonts w:ascii="Times New Roman"/>
          <w:b w:val="false"/>
          <w:i w:val="false"/>
          <w:color w:val="000000"/>
          <w:sz w:val="28"/>
        </w:rPr>
        <w:t xml:space="preserve">
           "Қазақстандық ипотекалық компания" АҚ-ны </w:t>
      </w:r>
      <w:r>
        <w:br/>
      </w:r>
      <w:r>
        <w:rPr>
          <w:rFonts w:ascii="Times New Roman"/>
          <w:b w:val="false"/>
          <w:i w:val="false"/>
          <w:color w:val="000000"/>
          <w:sz w:val="28"/>
        </w:rPr>
        <w:t xml:space="preserve">
           несиелендіру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23800000 </w:t>
      </w:r>
      <w:r>
        <w:br/>
      </w:r>
      <w:r>
        <w:rPr>
          <w:rFonts w:ascii="Times New Roman"/>
          <w:b w:val="false"/>
          <w:i w:val="false"/>
          <w:color w:val="000000"/>
          <w:sz w:val="28"/>
        </w:rPr>
        <w:t>
</w:t>
      </w:r>
      <w:r>
        <w:rPr>
          <w:rFonts w:ascii="Times New Roman"/>
          <w:b/>
          <w:i w:val="false"/>
          <w:color w:val="000000"/>
          <w:sz w:val="28"/>
        </w:rPr>
        <w:t xml:space="preserve">          сауда министрлігі </w:t>
      </w:r>
      <w:r>
        <w:br/>
      </w:r>
      <w:r>
        <w:rPr>
          <w:rFonts w:ascii="Times New Roman"/>
          <w:b w:val="false"/>
          <w:i w:val="false"/>
          <w:color w:val="000000"/>
          <w:sz w:val="28"/>
        </w:rPr>
        <w:t xml:space="preserve">
      002  Облыстық бюджеттерге, Астана және Алматы        23800000 </w:t>
      </w:r>
      <w:r>
        <w:br/>
      </w:r>
      <w:r>
        <w:rPr>
          <w:rFonts w:ascii="Times New Roman"/>
          <w:b w:val="false"/>
          <w:i w:val="false"/>
          <w:color w:val="000000"/>
          <w:sz w:val="28"/>
        </w:rPr>
        <w:t xml:space="preserve">
           қалаларының бюджеттеріне тұрғын үй салуға </w:t>
      </w:r>
      <w:r>
        <w:br/>
      </w:r>
      <w:r>
        <w:rPr>
          <w:rFonts w:ascii="Times New Roman"/>
          <w:b w:val="false"/>
          <w:i w:val="false"/>
          <w:color w:val="000000"/>
          <w:sz w:val="28"/>
        </w:rPr>
        <w:t xml:space="preserve">
           кредиттер беру </w:t>
      </w:r>
      <w:r>
        <w:br/>
      </w:r>
      <w:r>
        <w:rPr>
          <w:rFonts w:ascii="Times New Roman"/>
          <w:b w:val="false"/>
          <w:i w:val="false"/>
          <w:color w:val="000000"/>
          <w:sz w:val="28"/>
        </w:rPr>
        <w:t>
</w:t>
      </w:r>
      <w:r>
        <w:rPr>
          <w:rFonts w:ascii="Times New Roman"/>
          <w:b/>
          <w:i w:val="false"/>
          <w:color w:val="000000"/>
          <w:sz w:val="28"/>
        </w:rPr>
        <w:t xml:space="preserve">10        Ауыл, су, орман, балық шаруашылығы,           22073 </w:t>
      </w:r>
      <w:r>
        <w:br/>
      </w:r>
      <w:r>
        <w:rPr>
          <w:rFonts w:ascii="Times New Roman"/>
          <w:b w:val="false"/>
          <w:i w:val="false"/>
          <w:color w:val="000000"/>
          <w:sz w:val="28"/>
        </w:rPr>
        <w:t>
</w:t>
      </w:r>
      <w:r>
        <w:rPr>
          <w:rFonts w:ascii="Times New Roman"/>
          <w:b/>
          <w:i w:val="false"/>
          <w:color w:val="000000"/>
          <w:sz w:val="28"/>
        </w:rPr>
        <w:t xml:space="preserve">          ерекше қорғалатын табиғи аумақтар, </w:t>
      </w:r>
      <w:r>
        <w:br/>
      </w:r>
      <w:r>
        <w:rPr>
          <w:rFonts w:ascii="Times New Roman"/>
          <w:b w:val="false"/>
          <w:i w:val="false"/>
          <w:color w:val="000000"/>
          <w:sz w:val="28"/>
        </w:rPr>
        <w:t>
</w:t>
      </w:r>
      <w:r>
        <w:rPr>
          <w:rFonts w:ascii="Times New Roman"/>
          <w:b/>
          <w:i w:val="false"/>
          <w:color w:val="000000"/>
          <w:sz w:val="28"/>
        </w:rPr>
        <w:t xml:space="preserve">          қоршаған ортаны және жануарлар дүниесін </w:t>
      </w:r>
      <w:r>
        <w:br/>
      </w:r>
      <w:r>
        <w:rPr>
          <w:rFonts w:ascii="Times New Roman"/>
          <w:b w:val="false"/>
          <w:i w:val="false"/>
          <w:color w:val="000000"/>
          <w:sz w:val="28"/>
        </w:rPr>
        <w:t>
</w:t>
      </w:r>
      <w:r>
        <w:rPr>
          <w:rFonts w:ascii="Times New Roman"/>
          <w:b/>
          <w:i w:val="false"/>
          <w:color w:val="000000"/>
          <w:sz w:val="28"/>
        </w:rPr>
        <w:t xml:space="preserve">          қорғау, жер қатынастары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22073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086  Ауыл шаруашылығын жекешелендіруден кейінгі         22073 </w:t>
      </w:r>
      <w:r>
        <w:br/>
      </w:r>
      <w:r>
        <w:rPr>
          <w:rFonts w:ascii="Times New Roman"/>
          <w:b w:val="false"/>
          <w:i w:val="false"/>
          <w:color w:val="000000"/>
          <w:sz w:val="28"/>
        </w:rPr>
        <w:t xml:space="preserve">
           қолдау жөніндегі жобаға кредит беру </w:t>
      </w:r>
      <w:r>
        <w:br/>
      </w:r>
      <w:r>
        <w:rPr>
          <w:rFonts w:ascii="Times New Roman"/>
          <w:b w:val="false"/>
          <w:i w:val="false"/>
          <w:color w:val="000000"/>
          <w:sz w:val="28"/>
        </w:rPr>
        <w:t>
</w:t>
      </w:r>
      <w:r>
        <w:rPr>
          <w:rFonts w:ascii="Times New Roman"/>
          <w:b/>
          <w:i w:val="false"/>
          <w:color w:val="000000"/>
          <w:sz w:val="28"/>
        </w:rPr>
        <w:t xml:space="preserve">13        Басқалар                                    3551406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3551406 </w:t>
      </w:r>
      <w:r>
        <w:br/>
      </w:r>
      <w:r>
        <w:rPr>
          <w:rFonts w:ascii="Times New Roman"/>
          <w:b w:val="false"/>
          <w:i w:val="false"/>
          <w:color w:val="000000"/>
          <w:sz w:val="28"/>
        </w:rPr>
        <w:t xml:space="preserve">
      011  Мемлекеттiк кепiлдiктер бойынша мiндетте-        3551406 </w:t>
      </w:r>
      <w:r>
        <w:br/>
      </w:r>
      <w:r>
        <w:rPr>
          <w:rFonts w:ascii="Times New Roman"/>
          <w:b w:val="false"/>
          <w:i w:val="false"/>
          <w:color w:val="000000"/>
          <w:sz w:val="28"/>
        </w:rPr>
        <w:t xml:space="preserve">
           мелерді орындау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Бюджеттік кредиттерді өтеу </w:t>
      </w:r>
      <w:r>
        <w:rPr>
          <w:rFonts w:ascii="Times New Roman"/>
          <w:b/>
          <w:i w:val="false"/>
          <w:color w:val="000000"/>
          <w:sz w:val="28"/>
        </w:rPr>
        <w:t xml:space="preserve">                   50882263 </w:t>
      </w:r>
    </w:p>
    <w:p>
      <w:pPr>
        <w:spacing w:after="0"/>
        <w:ind w:left="0"/>
        <w:jc w:val="both"/>
      </w:pPr>
      <w:r>
        <w:rPr>
          <w:rFonts w:ascii="Times New Roman"/>
          <w:b/>
          <w:i w:val="false"/>
          <w:color w:val="000000"/>
          <w:sz w:val="28"/>
        </w:rPr>
        <w:t xml:space="preserve">5         Бюджеттік кредиттерді өтеу </w:t>
      </w:r>
      <w:r>
        <w:rPr>
          <w:rFonts w:ascii="Times New Roman"/>
          <w:b/>
          <w:i w:val="false"/>
          <w:color w:val="000000"/>
          <w:sz w:val="28"/>
        </w:rPr>
        <w:t xml:space="preserve">                   50882263 </w:t>
      </w:r>
      <w:r>
        <w:br/>
      </w:r>
      <w:r>
        <w:rPr>
          <w:rFonts w:ascii="Times New Roman"/>
          <w:b w:val="false"/>
          <w:i w:val="false"/>
          <w:color w:val="000000"/>
          <w:sz w:val="28"/>
        </w:rPr>
        <w:t>
</w:t>
      </w:r>
      <w:r>
        <w:rPr>
          <w:rFonts w:ascii="Times New Roman"/>
          <w:b/>
          <w:i w:val="false"/>
          <w:color w:val="000000"/>
          <w:sz w:val="28"/>
        </w:rPr>
        <w:t xml:space="preserve">   01     Бюджеттік кредиттерді өтеу </w:t>
      </w:r>
      <w:r>
        <w:rPr>
          <w:rFonts w:ascii="Times New Roman"/>
          <w:b/>
          <w:i w:val="false"/>
          <w:color w:val="000000"/>
          <w:sz w:val="28"/>
        </w:rPr>
        <w:t xml:space="preserve">                   49997274 </w:t>
      </w:r>
      <w:r>
        <w:br/>
      </w:r>
      <w:r>
        <w:rPr>
          <w:rFonts w:ascii="Times New Roman"/>
          <w:b w:val="false"/>
          <w:i w:val="false"/>
          <w:color w:val="000000"/>
          <w:sz w:val="28"/>
        </w:rPr>
        <w:t xml:space="preserve">
      1    Мемлекеттік бюджеттен берілген бюджеттік       49997274 </w:t>
      </w:r>
      <w:r>
        <w:br/>
      </w:r>
      <w:r>
        <w:rPr>
          <w:rFonts w:ascii="Times New Roman"/>
          <w:b w:val="false"/>
          <w:i w:val="false"/>
          <w:color w:val="000000"/>
          <w:sz w:val="28"/>
        </w:rPr>
        <w:t xml:space="preserve">
           кредиттерді өтеу </w:t>
      </w:r>
      <w:r>
        <w:br/>
      </w:r>
      <w:r>
        <w:rPr>
          <w:rFonts w:ascii="Times New Roman"/>
          <w:b w:val="false"/>
          <w:i w:val="false"/>
          <w:color w:val="000000"/>
          <w:sz w:val="28"/>
        </w:rPr>
        <w:t>
</w:t>
      </w:r>
      <w:r>
        <w:rPr>
          <w:rFonts w:ascii="Times New Roman"/>
          <w:b/>
          <w:i w:val="false"/>
          <w:color w:val="000000"/>
          <w:sz w:val="28"/>
        </w:rPr>
        <w:t xml:space="preserve">    02     Төленген мемлекеттік кепілдіктер бойынша    884989 </w:t>
      </w:r>
      <w:r>
        <w:br/>
      </w:r>
      <w:r>
        <w:rPr>
          <w:rFonts w:ascii="Times New Roman"/>
          <w:b w:val="false"/>
          <w:i w:val="false"/>
          <w:color w:val="000000"/>
          <w:sz w:val="28"/>
        </w:rPr>
        <w:t>
</w:t>
      </w:r>
      <w:r>
        <w:rPr>
          <w:rFonts w:ascii="Times New Roman"/>
          <w:b/>
          <w:i w:val="false"/>
          <w:color w:val="000000"/>
          <w:sz w:val="28"/>
        </w:rPr>
        <w:t xml:space="preserve">          талаптарды қайтару </w:t>
      </w:r>
      <w:r>
        <w:br/>
      </w:r>
      <w:r>
        <w:rPr>
          <w:rFonts w:ascii="Times New Roman"/>
          <w:b w:val="false"/>
          <w:i w:val="false"/>
          <w:color w:val="000000"/>
          <w:sz w:val="28"/>
        </w:rPr>
        <w:t xml:space="preserve">
      1    Төленген мемлекеттік кепілдіктер бойынша         884989 </w:t>
      </w:r>
      <w:r>
        <w:br/>
      </w:r>
      <w:r>
        <w:rPr>
          <w:rFonts w:ascii="Times New Roman"/>
          <w:b w:val="false"/>
          <w:i w:val="false"/>
          <w:color w:val="000000"/>
          <w:sz w:val="28"/>
        </w:rPr>
        <w:t xml:space="preserve">
           талаптарды заңды тұлғалардың қайтаруы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V. Қаржы активтерімен жасалатын           367102068 </w:t>
      </w:r>
      <w:r>
        <w:br/>
      </w:r>
      <w:r>
        <w:rPr>
          <w:rFonts w:ascii="Times New Roman"/>
          <w:b w:val="false"/>
          <w:i w:val="false"/>
          <w:color w:val="000000"/>
          <w:sz w:val="28"/>
        </w:rPr>
        <w:t>
</w:t>
      </w:r>
      <w:r>
        <w:rPr>
          <w:rFonts w:ascii="Times New Roman"/>
          <w:b/>
          <w:i w:val="false"/>
          <w:color w:val="000000"/>
          <w:sz w:val="28"/>
        </w:rPr>
        <w:t xml:space="preserve">          операциялар бойынша сальдо </w:t>
      </w:r>
      <w:r>
        <w:br/>
      </w:r>
      <w:r>
        <w:rPr>
          <w:rFonts w:ascii="Times New Roman"/>
          <w:b w:val="false"/>
          <w:i w:val="false"/>
          <w:color w:val="000000"/>
          <w:sz w:val="28"/>
        </w:rPr>
        <w:t>
</w:t>
      </w:r>
      <w:r>
        <w:rPr>
          <w:rFonts w:ascii="Times New Roman"/>
          <w:b/>
          <w:i w:val="false"/>
          <w:color w:val="000000"/>
          <w:sz w:val="28"/>
        </w:rPr>
        <w:t xml:space="preserve">          Қаржы активтерін сатып алу                369102068 </w:t>
      </w:r>
      <w:r>
        <w:br/>
      </w:r>
      <w:r>
        <w:rPr>
          <w:rFonts w:ascii="Times New Roman"/>
          <w:b w:val="false"/>
          <w:i w:val="false"/>
          <w:color w:val="000000"/>
          <w:sz w:val="28"/>
        </w:rPr>
        <w:t>
</w:t>
      </w:r>
      <w:r>
        <w:rPr>
          <w:rFonts w:ascii="Times New Roman"/>
          <w:b/>
          <w:i w:val="false"/>
          <w:color w:val="000000"/>
          <w:sz w:val="28"/>
        </w:rPr>
        <w:t xml:space="preserve">01        Жалпы сипаттағы мемлекеттік қызметтер       3754205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369494 </w:t>
      </w:r>
      <w:r>
        <w:br/>
      </w:r>
      <w:r>
        <w:rPr>
          <w:rFonts w:ascii="Times New Roman"/>
          <w:b w:val="false"/>
          <w:i w:val="false"/>
          <w:color w:val="000000"/>
          <w:sz w:val="28"/>
        </w:rPr>
        <w:t xml:space="preserve">
       006  Халықаралық қаржы ұйымдарының акцияларын          369494 </w:t>
      </w:r>
      <w:r>
        <w:br/>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w:t>
      </w:r>
      <w:r>
        <w:rPr>
          <w:rFonts w:ascii="Times New Roman"/>
          <w:b/>
          <w:i w:val="false"/>
          <w:color w:val="000000"/>
          <w:sz w:val="28"/>
        </w:rPr>
        <w:t xml:space="preserve">       1873791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053  "Ғылым қоры" АҚ-ның жарғылық капиталын           1873791 </w:t>
      </w:r>
      <w:r>
        <w:br/>
      </w:r>
      <w:r>
        <w:rPr>
          <w:rFonts w:ascii="Times New Roman"/>
          <w:b w:val="false"/>
          <w:i w:val="false"/>
          <w:color w:val="000000"/>
          <w:sz w:val="28"/>
        </w:rPr>
        <w:t xml:space="preserve">
           қалыптастыру </w:t>
      </w:r>
      <w:r>
        <w:br/>
      </w:r>
      <w:r>
        <w:rPr>
          <w:rFonts w:ascii="Times New Roman"/>
          <w:b w:val="false"/>
          <w:i w:val="false"/>
          <w:color w:val="000000"/>
          <w:sz w:val="28"/>
        </w:rPr>
        <w:t>
</w:t>
      </w:r>
      <w:r>
        <w:rPr>
          <w:rFonts w:ascii="Times New Roman"/>
          <w:b/>
          <w:i w:val="false"/>
          <w:color w:val="000000"/>
          <w:sz w:val="28"/>
        </w:rPr>
        <w:t xml:space="preserve">    406    Республикалық бюджеттің атқарылуын бақылау    10920 </w:t>
      </w:r>
      <w:r>
        <w:br/>
      </w:r>
      <w:r>
        <w:rPr>
          <w:rFonts w:ascii="Times New Roman"/>
          <w:b w:val="false"/>
          <w:i w:val="false"/>
          <w:color w:val="000000"/>
          <w:sz w:val="28"/>
        </w:rPr>
        <w:t>
</w:t>
      </w:r>
      <w:r>
        <w:rPr>
          <w:rFonts w:ascii="Times New Roman"/>
          <w:b/>
          <w:i w:val="false"/>
          <w:color w:val="000000"/>
          <w:sz w:val="28"/>
        </w:rPr>
        <w:t xml:space="preserve">          жөніндегі есеп комитеті </w:t>
      </w:r>
      <w:r>
        <w:br/>
      </w:r>
      <w:r>
        <w:rPr>
          <w:rFonts w:ascii="Times New Roman"/>
          <w:b w:val="false"/>
          <w:i w:val="false"/>
          <w:color w:val="000000"/>
          <w:sz w:val="28"/>
        </w:rPr>
        <w:t xml:space="preserve">
      003  "Қаржылық бұзушылықтарды зерттеу орталығы"         10920 </w:t>
      </w:r>
      <w:r>
        <w:br/>
      </w:r>
      <w:r>
        <w:rPr>
          <w:rFonts w:ascii="Times New Roman"/>
          <w:b w:val="false"/>
          <w:i w:val="false"/>
          <w:color w:val="000000"/>
          <w:sz w:val="28"/>
        </w:rPr>
        <w:t xml:space="preserve">
           РМК-нің жарғылық капиталын қалыптастыру </w:t>
      </w:r>
      <w:r>
        <w:br/>
      </w:r>
      <w:r>
        <w:rPr>
          <w:rFonts w:ascii="Times New Roman"/>
          <w:b w:val="false"/>
          <w:i w:val="false"/>
          <w:color w:val="000000"/>
          <w:sz w:val="28"/>
        </w:rPr>
        <w:t>
</w:t>
      </w:r>
      <w:r>
        <w:rPr>
          <w:rFonts w:ascii="Times New Roman"/>
          <w:b/>
          <w:i w:val="false"/>
          <w:color w:val="000000"/>
          <w:sz w:val="28"/>
        </w:rPr>
        <w:t xml:space="preserve">    600    Қазақстан Республикасы Алматы қаласының     1500000 </w:t>
      </w:r>
      <w:r>
        <w:br/>
      </w:r>
      <w:r>
        <w:rPr>
          <w:rFonts w:ascii="Times New Roman"/>
          <w:b w:val="false"/>
          <w:i w:val="false"/>
          <w:color w:val="000000"/>
          <w:sz w:val="28"/>
        </w:rPr>
        <w:t>
</w:t>
      </w:r>
      <w:r>
        <w:rPr>
          <w:rFonts w:ascii="Times New Roman"/>
          <w:b/>
          <w:i w:val="false"/>
          <w:color w:val="000000"/>
          <w:sz w:val="28"/>
        </w:rPr>
        <w:t xml:space="preserve">          өңірлік қаржы орталығының қызметін реттеу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002  "Алматы қаласындағы өңірлік қаржы орталығы"      1500000 </w:t>
      </w:r>
      <w:r>
        <w:br/>
      </w:r>
      <w:r>
        <w:rPr>
          <w:rFonts w:ascii="Times New Roman"/>
          <w:b w:val="false"/>
          <w:i w:val="false"/>
          <w:color w:val="000000"/>
          <w:sz w:val="28"/>
        </w:rPr>
        <w:t xml:space="preserve">
           АҚ-ның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04        Білім беру                                   350000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350000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032  Білім беруді және ғылымды институционалдық        350000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05        Денсаулық сақтау                              10920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10920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025  "Республикалық балаларды оңалту орталығы"          10920 </w:t>
      </w:r>
      <w:r>
        <w:br/>
      </w:r>
      <w:r>
        <w:rPr>
          <w:rFonts w:ascii="Times New Roman"/>
          <w:b w:val="false"/>
          <w:i w:val="false"/>
          <w:color w:val="000000"/>
          <w:sz w:val="28"/>
        </w:rPr>
        <w:t xml:space="preserve">
           РМК-нің жарғылық капиталын қалыптастыру </w:t>
      </w:r>
      <w:r>
        <w:br/>
      </w:r>
      <w:r>
        <w:rPr>
          <w:rFonts w:ascii="Times New Roman"/>
          <w:b w:val="false"/>
          <w:i w:val="false"/>
          <w:color w:val="000000"/>
          <w:sz w:val="28"/>
        </w:rPr>
        <w:t>
</w:t>
      </w:r>
      <w:r>
        <w:rPr>
          <w:rFonts w:ascii="Times New Roman"/>
          <w:b/>
          <w:i w:val="false"/>
          <w:color w:val="000000"/>
          <w:sz w:val="28"/>
        </w:rPr>
        <w:t xml:space="preserve">07        Тұрғын үй-коммуналдық шаруашылық            9525000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министрлігі    9525000 </w:t>
      </w:r>
      <w:r>
        <w:br/>
      </w:r>
      <w:r>
        <w:rPr>
          <w:rFonts w:ascii="Times New Roman"/>
          <w:b w:val="false"/>
          <w:i w:val="false"/>
          <w:color w:val="000000"/>
          <w:sz w:val="28"/>
        </w:rPr>
        <w:t xml:space="preserve">
      049  "Ипотекалық кредиттерге кепілдік берудің         1025000 </w:t>
      </w:r>
      <w:r>
        <w:br/>
      </w:r>
      <w:r>
        <w:rPr>
          <w:rFonts w:ascii="Times New Roman"/>
          <w:b w:val="false"/>
          <w:i w:val="false"/>
          <w:color w:val="000000"/>
          <w:sz w:val="28"/>
        </w:rPr>
        <w:t xml:space="preserve">
           қазақстандық қоры" АҚ-ның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050  "Қазақстандық ипотекалық компания" АҚ-ның        8500000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08        Мәдениет, спорт, туризм және                3556764 </w:t>
      </w:r>
      <w:r>
        <w:br/>
      </w:r>
      <w:r>
        <w:rPr>
          <w:rFonts w:ascii="Times New Roman"/>
          <w:b w:val="false"/>
          <w:i w:val="false"/>
          <w:color w:val="000000"/>
          <w:sz w:val="28"/>
        </w:rPr>
        <w:t>
</w:t>
      </w:r>
      <w:r>
        <w:rPr>
          <w:rFonts w:ascii="Times New Roman"/>
          <w:b/>
          <w:i w:val="false"/>
          <w:color w:val="000000"/>
          <w:sz w:val="28"/>
        </w:rPr>
        <w:t xml:space="preserve">          ақпараттық кеңiстiк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54600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013  Туризм мен спортты институционалдық дамыту         54600 </w:t>
      </w:r>
      <w:r>
        <w:br/>
      </w:r>
      <w:r>
        <w:rPr>
          <w:rFonts w:ascii="Times New Roman"/>
          <w:b w:val="false"/>
          <w:i w:val="false"/>
          <w:color w:val="000000"/>
          <w:sz w:val="28"/>
        </w:rPr>
        <w:t>
</w:t>
      </w:r>
      <w:r>
        <w:rPr>
          <w:rFonts w:ascii="Times New Roman"/>
          <w:b/>
          <w:i w:val="false"/>
          <w:color w:val="000000"/>
          <w:sz w:val="28"/>
        </w:rPr>
        <w:t xml:space="preserve">    206    Қазақстан Республикасы Мәдениет және        3502164 </w:t>
      </w:r>
      <w:r>
        <w:br/>
      </w:r>
      <w:r>
        <w:rPr>
          <w:rFonts w:ascii="Times New Roman"/>
          <w:b w:val="false"/>
          <w:i w:val="false"/>
          <w:color w:val="000000"/>
          <w:sz w:val="28"/>
        </w:rPr>
        <w:t>
</w:t>
      </w:r>
      <w:r>
        <w:rPr>
          <w:rFonts w:ascii="Times New Roman"/>
          <w:b/>
          <w:i w:val="false"/>
          <w:color w:val="000000"/>
          <w:sz w:val="28"/>
        </w:rPr>
        <w:t xml:space="preserve">          ақпарат министрлігі </w:t>
      </w:r>
      <w:r>
        <w:br/>
      </w:r>
      <w:r>
        <w:rPr>
          <w:rFonts w:ascii="Times New Roman"/>
          <w:b w:val="false"/>
          <w:i w:val="false"/>
          <w:color w:val="000000"/>
          <w:sz w:val="28"/>
        </w:rPr>
        <w:t xml:space="preserve">
      019  Бұқаралық ақпарат құралдарын институционалдық    3502164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09        Отын-энергетика кешені және жер қойнауын   34006019 </w:t>
      </w:r>
      <w:r>
        <w:br/>
      </w:r>
      <w:r>
        <w:rPr>
          <w:rFonts w:ascii="Times New Roman"/>
          <w:b w:val="false"/>
          <w:i w:val="false"/>
          <w:color w:val="000000"/>
          <w:sz w:val="28"/>
        </w:rPr>
        <w:t>
</w:t>
      </w:r>
      <w:r>
        <w:rPr>
          <w:rFonts w:ascii="Times New Roman"/>
          <w:b/>
          <w:i w:val="false"/>
          <w:color w:val="000000"/>
          <w:sz w:val="28"/>
        </w:rPr>
        <w:t xml:space="preserve">          пайдалану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34006019 </w:t>
      </w:r>
      <w:r>
        <w:br/>
      </w:r>
      <w:r>
        <w:rPr>
          <w:rFonts w:ascii="Times New Roman"/>
          <w:b w:val="false"/>
          <w:i w:val="false"/>
          <w:color w:val="000000"/>
          <w:sz w:val="28"/>
        </w:rPr>
        <w:t>
</w:t>
      </w:r>
      <w:r>
        <w:rPr>
          <w:rFonts w:ascii="Times New Roman"/>
          <w:b/>
          <w:i w:val="false"/>
          <w:color w:val="000000"/>
          <w:sz w:val="28"/>
        </w:rPr>
        <w:t xml:space="preserve">          және минералдық ресурстар министрлігі       </w:t>
      </w:r>
      <w:r>
        <w:br/>
      </w:r>
      <w:r>
        <w:rPr>
          <w:rFonts w:ascii="Times New Roman"/>
          <w:b w:val="false"/>
          <w:i w:val="false"/>
          <w:color w:val="000000"/>
          <w:sz w:val="28"/>
        </w:rPr>
        <w:t xml:space="preserve">
       007  Курчатов қаласында "Ядролық технологиялар        3470000  </w:t>
      </w:r>
      <w:r>
        <w:br/>
      </w:r>
      <w:r>
        <w:rPr>
          <w:rFonts w:ascii="Times New Roman"/>
          <w:b w:val="false"/>
          <w:i w:val="false"/>
          <w:color w:val="000000"/>
          <w:sz w:val="28"/>
        </w:rPr>
        <w:t xml:space="preserve">
           паркі" технопаркін құру  </w:t>
      </w:r>
      <w:r>
        <w:br/>
      </w:r>
      <w:r>
        <w:rPr>
          <w:rFonts w:ascii="Times New Roman"/>
          <w:b w:val="false"/>
          <w:i w:val="false"/>
          <w:color w:val="000000"/>
          <w:sz w:val="28"/>
        </w:rPr>
        <w:t xml:space="preserve">
      028  Атом өнеркәсібін институционалдық дамыту        28686193 </w:t>
      </w:r>
      <w:r>
        <w:br/>
      </w:r>
      <w:r>
        <w:rPr>
          <w:rFonts w:ascii="Times New Roman"/>
          <w:b w:val="false"/>
          <w:i w:val="false"/>
          <w:color w:val="000000"/>
          <w:sz w:val="28"/>
        </w:rPr>
        <w:t xml:space="preserve">
      036  Қазақстан Республикасы заңды тұлғаларының        1849826 </w:t>
      </w:r>
      <w:r>
        <w:br/>
      </w:r>
      <w:r>
        <w:rPr>
          <w:rFonts w:ascii="Times New Roman"/>
          <w:b w:val="false"/>
          <w:i w:val="false"/>
          <w:color w:val="000000"/>
          <w:sz w:val="28"/>
        </w:rPr>
        <w:t xml:space="preserve">
           Түркменстанның шаруашылық жүргізуші </w:t>
      </w:r>
      <w:r>
        <w:br/>
      </w:r>
      <w:r>
        <w:rPr>
          <w:rFonts w:ascii="Times New Roman"/>
          <w:b w:val="false"/>
          <w:i w:val="false"/>
          <w:color w:val="000000"/>
          <w:sz w:val="28"/>
        </w:rPr>
        <w:t xml:space="preserve">
           субъектілерінің алдындағы борыштарын өтеу </w:t>
      </w:r>
      <w:r>
        <w:br/>
      </w:r>
      <w:r>
        <w:rPr>
          <w:rFonts w:ascii="Times New Roman"/>
          <w:b w:val="false"/>
          <w:i w:val="false"/>
          <w:color w:val="000000"/>
          <w:sz w:val="28"/>
        </w:rPr>
        <w:t xml:space="preserve">
           бойынша іс-шаралар жүргізу </w:t>
      </w:r>
      <w:r>
        <w:br/>
      </w:r>
      <w:r>
        <w:rPr>
          <w:rFonts w:ascii="Times New Roman"/>
          <w:b w:val="false"/>
          <w:i w:val="false"/>
          <w:color w:val="000000"/>
          <w:sz w:val="28"/>
        </w:rPr>
        <w:t>
</w:t>
      </w:r>
      <w:r>
        <w:rPr>
          <w:rFonts w:ascii="Times New Roman"/>
          <w:b/>
          <w:i w:val="false"/>
          <w:color w:val="000000"/>
          <w:sz w:val="28"/>
        </w:rPr>
        <w:t xml:space="preserve">10        Ауыл, су, орман, балық шаруашылығы,        28149600 </w:t>
      </w:r>
      <w:r>
        <w:br/>
      </w:r>
      <w:r>
        <w:rPr>
          <w:rFonts w:ascii="Times New Roman"/>
          <w:b w:val="false"/>
          <w:i w:val="false"/>
          <w:color w:val="000000"/>
          <w:sz w:val="28"/>
        </w:rPr>
        <w:t>
</w:t>
      </w:r>
      <w:r>
        <w:rPr>
          <w:rFonts w:ascii="Times New Roman"/>
          <w:b/>
          <w:i w:val="false"/>
          <w:color w:val="000000"/>
          <w:sz w:val="28"/>
        </w:rPr>
        <w:t xml:space="preserve">          ерекше қорғалатын табиғи аумақтар, </w:t>
      </w:r>
      <w:r>
        <w:br/>
      </w:r>
      <w:r>
        <w:rPr>
          <w:rFonts w:ascii="Times New Roman"/>
          <w:b w:val="false"/>
          <w:i w:val="false"/>
          <w:color w:val="000000"/>
          <w:sz w:val="28"/>
        </w:rPr>
        <w:t>
</w:t>
      </w:r>
      <w:r>
        <w:rPr>
          <w:rFonts w:ascii="Times New Roman"/>
          <w:b/>
          <w:i w:val="false"/>
          <w:color w:val="000000"/>
          <w:sz w:val="28"/>
        </w:rPr>
        <w:t xml:space="preserve">          қоршаған ортаны және жануарлар </w:t>
      </w:r>
      <w:r>
        <w:br/>
      </w:r>
      <w:r>
        <w:rPr>
          <w:rFonts w:ascii="Times New Roman"/>
          <w:b w:val="false"/>
          <w:i w:val="false"/>
          <w:color w:val="000000"/>
          <w:sz w:val="28"/>
        </w:rPr>
        <w:t>
</w:t>
      </w:r>
      <w:r>
        <w:rPr>
          <w:rFonts w:ascii="Times New Roman"/>
          <w:b/>
          <w:i w:val="false"/>
          <w:color w:val="000000"/>
          <w:sz w:val="28"/>
        </w:rPr>
        <w:t xml:space="preserve">          дүниесін қорғау, жер қатынастары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27275600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043  "ҚазАгро" Ұлттық холдингі" АҚ-ның жарғылық      27275600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i w:val="false"/>
          <w:color w:val="000000"/>
          <w:sz w:val="28"/>
        </w:rPr>
        <w:t xml:space="preserve">   234    Қазақстан Республикасы Қоршаған ортаны       874000 </w:t>
      </w:r>
      <w:r>
        <w:br/>
      </w:r>
      <w:r>
        <w:rPr>
          <w:rFonts w:ascii="Times New Roman"/>
          <w:b w:val="false"/>
          <w:i w:val="false"/>
          <w:color w:val="000000"/>
          <w:sz w:val="28"/>
        </w:rPr>
        <w:t>
</w:t>
      </w:r>
      <w:r>
        <w:rPr>
          <w:rFonts w:ascii="Times New Roman"/>
          <w:b/>
          <w:i w:val="false"/>
          <w:color w:val="000000"/>
          <w:sz w:val="28"/>
        </w:rPr>
        <w:t xml:space="preserve">          қорғау министрлігі </w:t>
      </w:r>
      <w:r>
        <w:br/>
      </w:r>
      <w:r>
        <w:rPr>
          <w:rFonts w:ascii="Times New Roman"/>
          <w:b w:val="false"/>
          <w:i w:val="false"/>
          <w:color w:val="000000"/>
          <w:sz w:val="28"/>
        </w:rPr>
        <w:t xml:space="preserve">
      010  "Қазаэросервис" АҚ-ның жарғылық капиталын         874000 </w:t>
      </w:r>
      <w:r>
        <w:br/>
      </w:r>
      <w:r>
        <w:rPr>
          <w:rFonts w:ascii="Times New Roman"/>
          <w:b w:val="false"/>
          <w:i w:val="false"/>
          <w:color w:val="000000"/>
          <w:sz w:val="28"/>
        </w:rPr>
        <w:t xml:space="preserve">
           ұлғайту </w:t>
      </w:r>
      <w:r>
        <w:br/>
      </w:r>
      <w:r>
        <w:rPr>
          <w:rFonts w:ascii="Times New Roman"/>
          <w:b w:val="false"/>
          <w:i w:val="false"/>
          <w:color w:val="000000"/>
          <w:sz w:val="28"/>
        </w:rPr>
        <w:t>
</w:t>
      </w:r>
      <w:r>
        <w:rPr>
          <w:rFonts w:ascii="Times New Roman"/>
          <w:b/>
          <w:i w:val="false"/>
          <w:color w:val="000000"/>
          <w:sz w:val="28"/>
        </w:rPr>
        <w:t xml:space="preserve">12        Көлік және коммуникация                    18608590 </w:t>
      </w:r>
      <w:r>
        <w:br/>
      </w:r>
      <w:r>
        <w:rPr>
          <w:rFonts w:ascii="Times New Roman"/>
          <w:b w:val="false"/>
          <w:i w:val="false"/>
          <w:color w:val="000000"/>
          <w:sz w:val="28"/>
        </w:rPr>
        <w:t>
</w:t>
      </w:r>
      <w:r>
        <w:rPr>
          <w:rFonts w:ascii="Times New Roman"/>
          <w:b/>
          <w:i w:val="false"/>
          <w:color w:val="000000"/>
          <w:sz w:val="28"/>
        </w:rPr>
        <w:t xml:space="preserve">    215    Қазақстан Республикасы Көлік және           1874425 </w:t>
      </w:r>
      <w:r>
        <w:br/>
      </w:r>
      <w:r>
        <w:rPr>
          <w:rFonts w:ascii="Times New Roman"/>
          <w:b w:val="false"/>
          <w:i w:val="false"/>
          <w:color w:val="000000"/>
          <w:sz w:val="28"/>
        </w:rPr>
        <w:t>
</w:t>
      </w:r>
      <w:r>
        <w:rPr>
          <w:rFonts w:ascii="Times New Roman"/>
          <w:b/>
          <w:i w:val="false"/>
          <w:color w:val="000000"/>
          <w:sz w:val="28"/>
        </w:rPr>
        <w:t xml:space="preserve">          коммуникация министрлігі </w:t>
      </w:r>
      <w:r>
        <w:br/>
      </w:r>
      <w:r>
        <w:rPr>
          <w:rFonts w:ascii="Times New Roman"/>
          <w:b w:val="false"/>
          <w:i w:val="false"/>
          <w:color w:val="000000"/>
          <w:sz w:val="28"/>
        </w:rPr>
        <w:t xml:space="preserve">
       017  "Қазавиализинг" АҚ-ның жарғылық капиталын        1874425 </w:t>
      </w:r>
      <w:r>
        <w:br/>
      </w:r>
      <w:r>
        <w:rPr>
          <w:rFonts w:ascii="Times New Roman"/>
          <w:b w:val="false"/>
          <w:i w:val="false"/>
          <w:color w:val="000000"/>
          <w:sz w:val="28"/>
        </w:rPr>
        <w:t xml:space="preserve">
           ұлғайту </w:t>
      </w:r>
      <w:r>
        <w:br/>
      </w:r>
      <w:r>
        <w:rPr>
          <w:rFonts w:ascii="Times New Roman"/>
          <w:b w:val="false"/>
          <w:i w:val="false"/>
          <w:color w:val="000000"/>
          <w:sz w:val="28"/>
        </w:rPr>
        <w:t>
</w:t>
      </w:r>
      <w:r>
        <w:rPr>
          <w:rFonts w:ascii="Times New Roman"/>
          <w:b/>
          <w:i w:val="false"/>
          <w:color w:val="000000"/>
          <w:sz w:val="28"/>
        </w:rPr>
        <w:t xml:space="preserve">    601    Қазақстан Республикасы Ұлттық ғарыш         8224165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005  "Қазғарыш" ұлттық компаниясы" АҚ-ның жарғылық    8224165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8510000 </w:t>
      </w:r>
      <w:r>
        <w:br/>
      </w:r>
      <w:r>
        <w:rPr>
          <w:rFonts w:ascii="Times New Roman"/>
          <w:b w:val="false"/>
          <w:i w:val="false"/>
          <w:color w:val="000000"/>
          <w:sz w:val="28"/>
        </w:rPr>
        <w:t>
</w:t>
      </w:r>
      <w:r>
        <w:rPr>
          <w:rFonts w:ascii="Times New Roman"/>
          <w:b/>
          <w:i w:val="false"/>
          <w:color w:val="000000"/>
          <w:sz w:val="28"/>
        </w:rPr>
        <w:t xml:space="preserve">          байланыс агенттігі </w:t>
      </w:r>
      <w:r>
        <w:br/>
      </w:r>
      <w:r>
        <w:rPr>
          <w:rFonts w:ascii="Times New Roman"/>
          <w:b w:val="false"/>
          <w:i w:val="false"/>
          <w:color w:val="000000"/>
          <w:sz w:val="28"/>
        </w:rPr>
        <w:t xml:space="preserve">
      004  Байланыс пен хабар таратудың ұлттық              8510000 </w:t>
      </w:r>
      <w:r>
        <w:br/>
      </w:r>
      <w:r>
        <w:rPr>
          <w:rFonts w:ascii="Times New Roman"/>
          <w:b w:val="false"/>
          <w:i w:val="false"/>
          <w:color w:val="000000"/>
          <w:sz w:val="28"/>
        </w:rPr>
        <w:t xml:space="preserve">
           спутниктік жүйесін дамыту </w:t>
      </w:r>
      <w:r>
        <w:br/>
      </w:r>
      <w:r>
        <w:rPr>
          <w:rFonts w:ascii="Times New Roman"/>
          <w:b w:val="false"/>
          <w:i w:val="false"/>
          <w:color w:val="000000"/>
          <w:sz w:val="28"/>
        </w:rPr>
        <w:t>
</w:t>
      </w:r>
      <w:r>
        <w:rPr>
          <w:rFonts w:ascii="Times New Roman"/>
          <w:b/>
          <w:i w:val="false"/>
          <w:color w:val="000000"/>
          <w:sz w:val="28"/>
        </w:rPr>
        <w:t xml:space="preserve">13        Басқалар                                  271140970 </w:t>
      </w:r>
      <w:r>
        <w:br/>
      </w:r>
      <w:r>
        <w:rPr>
          <w:rFonts w:ascii="Times New Roman"/>
          <w:b w:val="false"/>
          <w:i w:val="false"/>
          <w:color w:val="000000"/>
          <w:sz w:val="28"/>
        </w:rPr>
        <w:t>
</w:t>
      </w:r>
      <w:r>
        <w:rPr>
          <w:rFonts w:ascii="Times New Roman"/>
          <w:b/>
          <w:i w:val="false"/>
          <w:color w:val="000000"/>
          <w:sz w:val="28"/>
        </w:rPr>
        <w:t xml:space="preserve">    104    Қазақстан Республикасы Премьер-Министрінің  3000000 </w:t>
      </w:r>
      <w:r>
        <w:br/>
      </w:r>
      <w:r>
        <w:rPr>
          <w:rFonts w:ascii="Times New Roman"/>
          <w:b w:val="false"/>
          <w:i w:val="false"/>
          <w:color w:val="000000"/>
          <w:sz w:val="28"/>
        </w:rPr>
        <w:t>
</w:t>
      </w:r>
      <w:r>
        <w:rPr>
          <w:rFonts w:ascii="Times New Roman"/>
          <w:b/>
          <w:i w:val="false"/>
          <w:color w:val="000000"/>
          <w:sz w:val="28"/>
        </w:rPr>
        <w:t xml:space="preserve">          Кеңсесі </w:t>
      </w:r>
      <w:r>
        <w:br/>
      </w:r>
      <w:r>
        <w:rPr>
          <w:rFonts w:ascii="Times New Roman"/>
          <w:b w:val="false"/>
          <w:i w:val="false"/>
          <w:color w:val="000000"/>
          <w:sz w:val="28"/>
        </w:rPr>
        <w:t xml:space="preserve">
      005  "Қазына" орнықты даму қоры" АҚ үшін              3000000 </w:t>
      </w:r>
      <w:r>
        <w:br/>
      </w:r>
      <w:r>
        <w:rPr>
          <w:rFonts w:ascii="Times New Roman"/>
          <w:b w:val="false"/>
          <w:i w:val="false"/>
          <w:color w:val="000000"/>
          <w:sz w:val="28"/>
        </w:rPr>
        <w:t xml:space="preserve">
           әкімшілік ғимарат сатып алу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министрлігі  145500 </w:t>
      </w:r>
      <w:r>
        <w:br/>
      </w:r>
      <w:r>
        <w:rPr>
          <w:rFonts w:ascii="Times New Roman"/>
          <w:b w:val="false"/>
          <w:i w:val="false"/>
          <w:color w:val="000000"/>
          <w:sz w:val="28"/>
        </w:rPr>
        <w:t xml:space="preserve">
      013  "Қазақстан ГАЖ орталығы" АҚ-ның жарғылық          145500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министрлігі   23400000 </w:t>
      </w:r>
      <w:r>
        <w:br/>
      </w:r>
      <w:r>
        <w:rPr>
          <w:rFonts w:ascii="Times New Roman"/>
          <w:b w:val="false"/>
          <w:i w:val="false"/>
          <w:color w:val="000000"/>
          <w:sz w:val="28"/>
        </w:rPr>
        <w:t xml:space="preserve">
       027  Еуразия даму банкіне қатысушы мемлекеттердің    23400000 </w:t>
      </w:r>
      <w:r>
        <w:br/>
      </w:r>
      <w:r>
        <w:rPr>
          <w:rFonts w:ascii="Times New Roman"/>
          <w:b w:val="false"/>
          <w:i w:val="false"/>
          <w:color w:val="000000"/>
          <w:sz w:val="28"/>
        </w:rPr>
        <w:t xml:space="preserve">
           нарықтық экономикасының қалыптасуы мен </w:t>
      </w:r>
      <w:r>
        <w:br/>
      </w:r>
      <w:r>
        <w:rPr>
          <w:rFonts w:ascii="Times New Roman"/>
          <w:b w:val="false"/>
          <w:i w:val="false"/>
          <w:color w:val="000000"/>
          <w:sz w:val="28"/>
        </w:rPr>
        <w:t xml:space="preserve">
           дамуына, олардың экономикалық өсуі мен сауда- </w:t>
      </w:r>
      <w:r>
        <w:br/>
      </w:r>
      <w:r>
        <w:rPr>
          <w:rFonts w:ascii="Times New Roman"/>
          <w:b w:val="false"/>
          <w:i w:val="false"/>
          <w:color w:val="000000"/>
          <w:sz w:val="28"/>
        </w:rPr>
        <w:t xml:space="preserve">
           экономикалық байланыстарын кеңейтуге </w:t>
      </w:r>
      <w:r>
        <w:br/>
      </w:r>
      <w:r>
        <w:rPr>
          <w:rFonts w:ascii="Times New Roman"/>
          <w:b w:val="false"/>
          <w:i w:val="false"/>
          <w:color w:val="000000"/>
          <w:sz w:val="28"/>
        </w:rPr>
        <w:t xml:space="preserve">
           жәрдемдесу </w:t>
      </w:r>
      <w:r>
        <w:br/>
      </w:r>
      <w:r>
        <w:rPr>
          <w:rFonts w:ascii="Times New Roman"/>
          <w:b w:val="false"/>
          <w:i w:val="false"/>
          <w:color w:val="000000"/>
          <w:sz w:val="28"/>
        </w:rPr>
        <w:t>
</w:t>
      </w:r>
      <w:r>
        <w:rPr>
          <w:rFonts w:ascii="Times New Roman"/>
          <w:b/>
          <w:i w:val="false"/>
          <w:color w:val="000000"/>
          <w:sz w:val="28"/>
        </w:rPr>
        <w:t xml:space="preserve">    220    Қазақстан Республикасы Экономика және       4533728 </w:t>
      </w:r>
      <w:r>
        <w:br/>
      </w:r>
      <w:r>
        <w:rPr>
          <w:rFonts w:ascii="Times New Roman"/>
          <w:b w:val="false"/>
          <w:i w:val="false"/>
          <w:color w:val="000000"/>
          <w:sz w:val="28"/>
        </w:rPr>
        <w:t>
</w:t>
      </w:r>
      <w:r>
        <w:rPr>
          <w:rFonts w:ascii="Times New Roman"/>
          <w:b/>
          <w:i w:val="false"/>
          <w:color w:val="000000"/>
          <w:sz w:val="28"/>
        </w:rPr>
        <w:t xml:space="preserve">          бюджеттік жоспарлау министрлігі </w:t>
      </w:r>
      <w:r>
        <w:br/>
      </w:r>
      <w:r>
        <w:rPr>
          <w:rFonts w:ascii="Times New Roman"/>
          <w:b w:val="false"/>
          <w:i w:val="false"/>
          <w:color w:val="000000"/>
          <w:sz w:val="28"/>
        </w:rPr>
        <w:t xml:space="preserve">
      016  Мемлекеттік активтерді басқару жүйесін дамыту    4533728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15299654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057  "Самғау" Ұлттық ғылыми-технологиялық холдингі"  15299654 </w:t>
      </w:r>
      <w:r>
        <w:br/>
      </w:r>
      <w:r>
        <w:rPr>
          <w:rFonts w:ascii="Times New Roman"/>
          <w:b w:val="false"/>
          <w:i w:val="false"/>
          <w:color w:val="000000"/>
          <w:sz w:val="28"/>
        </w:rPr>
        <w:t xml:space="preserve">
           АҚ-ның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224040000 </w:t>
      </w:r>
      <w:r>
        <w:br/>
      </w:r>
      <w:r>
        <w:rPr>
          <w:rFonts w:ascii="Times New Roman"/>
          <w:b w:val="false"/>
          <w:i w:val="false"/>
          <w:color w:val="000000"/>
          <w:sz w:val="28"/>
        </w:rPr>
        <w:t>
</w:t>
      </w:r>
      <w:r>
        <w:rPr>
          <w:rFonts w:ascii="Times New Roman"/>
          <w:b/>
          <w:i w:val="false"/>
          <w:color w:val="000000"/>
          <w:sz w:val="28"/>
        </w:rPr>
        <w:t xml:space="preserve">          сауда министрлігі  </w:t>
      </w:r>
      <w:r>
        <w:br/>
      </w:r>
      <w:r>
        <w:rPr>
          <w:rFonts w:ascii="Times New Roman"/>
          <w:b w:val="false"/>
          <w:i w:val="false"/>
          <w:color w:val="000000"/>
          <w:sz w:val="28"/>
        </w:rPr>
        <w:t xml:space="preserve">
      011  "Қорғас" шекара маңы ынтымақтастығының           5000000 </w:t>
      </w:r>
      <w:r>
        <w:br/>
      </w:r>
      <w:r>
        <w:rPr>
          <w:rFonts w:ascii="Times New Roman"/>
          <w:b w:val="false"/>
          <w:i w:val="false"/>
          <w:color w:val="000000"/>
          <w:sz w:val="28"/>
        </w:rPr>
        <w:t xml:space="preserve">
           халықаралық орталығын құру </w:t>
      </w:r>
      <w:r>
        <w:br/>
      </w:r>
      <w:r>
        <w:rPr>
          <w:rFonts w:ascii="Times New Roman"/>
          <w:b w:val="false"/>
          <w:i w:val="false"/>
          <w:color w:val="000000"/>
          <w:sz w:val="28"/>
        </w:rPr>
        <w:t xml:space="preserve">
      017  "Қазына" орнықты даму қоры" АҚ-ның жарғылық    204840000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020  "Сауда саясатын дамыту орталығы" АҚ-ның           200000 </w:t>
      </w:r>
      <w:r>
        <w:br/>
      </w:r>
      <w:r>
        <w:rPr>
          <w:rFonts w:ascii="Times New Roman"/>
          <w:b w:val="false"/>
          <w:i w:val="false"/>
          <w:color w:val="000000"/>
          <w:sz w:val="28"/>
        </w:rPr>
        <w:t xml:space="preserve">
           жарғылық капиталын қалыптастыру </w:t>
      </w:r>
      <w:r>
        <w:br/>
      </w:r>
      <w:r>
        <w:rPr>
          <w:rFonts w:ascii="Times New Roman"/>
          <w:b w:val="false"/>
          <w:i w:val="false"/>
          <w:color w:val="000000"/>
          <w:sz w:val="28"/>
        </w:rPr>
        <w:t xml:space="preserve">
      021  Әлеуметтік-кәсіпкерлік корпорация құру          14000000 </w:t>
      </w:r>
      <w:r>
        <w:br/>
      </w:r>
      <w:r>
        <w:rPr>
          <w:rFonts w:ascii="Times New Roman"/>
          <w:b w:val="false"/>
          <w:i w:val="false"/>
          <w:color w:val="000000"/>
          <w:sz w:val="28"/>
        </w:rPr>
        <w:t xml:space="preserve">
           жөніндегі іс-шаралар өткізу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Президентінің Іс      722088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012  "Күйгенжар" АҚ-ның жарғылық капиталын             522088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013  "Қазақстан Республикасы Президентінің </w:t>
      </w:r>
      <w:r>
        <w:br/>
      </w:r>
      <w:r>
        <w:rPr>
          <w:rFonts w:ascii="Times New Roman"/>
          <w:b w:val="false"/>
          <w:i w:val="false"/>
          <w:color w:val="000000"/>
          <w:sz w:val="28"/>
        </w:rPr>
        <w:t xml:space="preserve">
            телерадиокешені" ҰАҚ-ның жарғылық капиталын      200000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Мемлекеттің қаржы активтерін сатудан </w:t>
      </w:r>
      <w:r>
        <w:br/>
      </w:r>
      <w:r>
        <w:rPr>
          <w:rFonts w:ascii="Times New Roman"/>
          <w:b w:val="false"/>
          <w:i w:val="false"/>
          <w:color w:val="000000"/>
          <w:sz w:val="28"/>
        </w:rPr>
        <w:t>
</w:t>
      </w:r>
      <w:r>
        <w:rPr>
          <w:rFonts w:ascii="Times New Roman"/>
          <w:b/>
          <w:i w:val="false"/>
          <w:color w:val="000000"/>
          <w:sz w:val="28"/>
        </w:rPr>
        <w:t xml:space="preserve">          түсетін түсімдер                           2000000 </w:t>
      </w:r>
      <w:r>
        <w:br/>
      </w:r>
      <w:r>
        <w:rPr>
          <w:rFonts w:ascii="Times New Roman"/>
          <w:b w:val="false"/>
          <w:i w:val="false"/>
          <w:color w:val="000000"/>
          <w:sz w:val="28"/>
        </w:rPr>
        <w:t>
</w:t>
      </w:r>
      <w:r>
        <w:rPr>
          <w:rFonts w:ascii="Times New Roman"/>
          <w:b/>
          <w:i w:val="false"/>
          <w:color w:val="000000"/>
          <w:sz w:val="28"/>
        </w:rPr>
        <w:t xml:space="preserve">6         Мемлекеттің қаржы активтерін сатудан </w:t>
      </w:r>
      <w:r>
        <w:br/>
      </w:r>
      <w:r>
        <w:rPr>
          <w:rFonts w:ascii="Times New Roman"/>
          <w:b w:val="false"/>
          <w:i w:val="false"/>
          <w:color w:val="000000"/>
          <w:sz w:val="28"/>
        </w:rPr>
        <w:t>
</w:t>
      </w:r>
      <w:r>
        <w:rPr>
          <w:rFonts w:ascii="Times New Roman"/>
          <w:b/>
          <w:i w:val="false"/>
          <w:color w:val="000000"/>
          <w:sz w:val="28"/>
        </w:rPr>
        <w:t xml:space="preserve">          түсетін түсімдер                           2000000 </w:t>
      </w:r>
      <w:r>
        <w:br/>
      </w:r>
      <w:r>
        <w:rPr>
          <w:rFonts w:ascii="Times New Roman"/>
          <w:b w:val="false"/>
          <w:i w:val="false"/>
          <w:color w:val="000000"/>
          <w:sz w:val="28"/>
        </w:rPr>
        <w:t>
</w:t>
      </w:r>
      <w:r>
        <w:rPr>
          <w:rFonts w:ascii="Times New Roman"/>
          <w:b/>
          <w:i w:val="false"/>
          <w:color w:val="000000"/>
          <w:sz w:val="28"/>
        </w:rPr>
        <w:t xml:space="preserve">    01     Мемлекеттің қаржы активтерін сатудан </w:t>
      </w:r>
      <w:r>
        <w:br/>
      </w:r>
      <w:r>
        <w:rPr>
          <w:rFonts w:ascii="Times New Roman"/>
          <w:b w:val="false"/>
          <w:i w:val="false"/>
          <w:color w:val="000000"/>
          <w:sz w:val="28"/>
        </w:rPr>
        <w:t>
</w:t>
      </w:r>
      <w:r>
        <w:rPr>
          <w:rFonts w:ascii="Times New Roman"/>
          <w:b/>
          <w:i w:val="false"/>
          <w:color w:val="000000"/>
          <w:sz w:val="28"/>
        </w:rPr>
        <w:t xml:space="preserve">          түсетін түсімдер                           2000000 </w:t>
      </w:r>
      <w:r>
        <w:br/>
      </w:r>
      <w:r>
        <w:rPr>
          <w:rFonts w:ascii="Times New Roman"/>
          <w:b w:val="false"/>
          <w:i w:val="false"/>
          <w:color w:val="000000"/>
          <w:sz w:val="28"/>
        </w:rPr>
        <w:t xml:space="preserve">
       1   Қаржы активтерін ел ішінде сатудан </w:t>
      </w:r>
      <w:r>
        <w:br/>
      </w:r>
      <w:r>
        <w:rPr>
          <w:rFonts w:ascii="Times New Roman"/>
          <w:b w:val="false"/>
          <w:i w:val="false"/>
          <w:color w:val="000000"/>
          <w:sz w:val="28"/>
        </w:rPr>
        <w:t xml:space="preserve">
           түсетін түсімдер                                2000000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Сомасы,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VI. Бюджет тапшылығы                    -229631233 </w:t>
      </w:r>
      <w:r>
        <w:br/>
      </w:r>
      <w:r>
        <w:rPr>
          <w:rFonts w:ascii="Times New Roman"/>
          <w:b w:val="false"/>
          <w:i w:val="false"/>
          <w:color w:val="000000"/>
          <w:sz w:val="28"/>
        </w:rPr>
        <w:t>
</w:t>
      </w:r>
      <w:r>
        <w:rPr>
          <w:rFonts w:ascii="Times New Roman"/>
          <w:b/>
          <w:i w:val="false"/>
          <w:color w:val="000000"/>
          <w:sz w:val="28"/>
        </w:rPr>
        <w:t xml:space="preserve">          VII. Бюджет тапшылығын қаржыландыру      229631233 </w:t>
      </w:r>
    </w:p>
    <w:p>
      <w:pPr>
        <w:spacing w:after="0"/>
        <w:ind w:left="0"/>
        <w:jc w:val="both"/>
      </w:pPr>
      <w:r>
        <w:rPr>
          <w:rFonts w:ascii="Times New Roman"/>
          <w:b w:val="false"/>
          <w:i/>
          <w:color w:val="000000"/>
          <w:sz w:val="28"/>
        </w:rPr>
        <w:t xml:space="preserve">                   ________________________ </w:t>
      </w:r>
    </w:p>
    <w:bookmarkStart w:name="z58" w:id="58"/>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194-ІІІ Заңына </w:t>
      </w:r>
      <w:r>
        <w:br/>
      </w:r>
      <w:r>
        <w:rPr>
          <w:rFonts w:ascii="Times New Roman"/>
          <w:b w:val="false"/>
          <w:i w:val="false"/>
          <w:color w:val="000000"/>
          <w:sz w:val="28"/>
        </w:rPr>
        <w:t xml:space="preserve">
                                               2-ҚОСЫМША </w:t>
      </w:r>
    </w:p>
    <w:bookmarkEnd w:id="58"/>
    <w:p>
      <w:pPr>
        <w:spacing w:after="0"/>
        <w:ind w:left="0"/>
        <w:jc w:val="both"/>
      </w:pPr>
      <w:r>
        <w:rPr>
          <w:rFonts w:ascii="Times New Roman"/>
          <w:b w:val="false"/>
          <w:i w:val="false"/>
          <w:color w:val="ff0000"/>
          <w:sz w:val="28"/>
        </w:rPr>
        <w:t xml:space="preserve">       Ескерту. 2-қосымша жаңа редакцияда - Қазақстан Республикасының 2007.07.05.  </w:t>
      </w:r>
      <w:r>
        <w:rPr>
          <w:rFonts w:ascii="Times New Roman"/>
          <w:b w:val="false"/>
          <w:i w:val="false"/>
          <w:color w:val="ff0000"/>
          <w:sz w:val="28"/>
        </w:rPr>
        <w:t xml:space="preserve">N 273 </w:t>
      </w:r>
      <w:r>
        <w:rPr>
          <w:rFonts w:ascii="Times New Roman"/>
          <w:b w:val="false"/>
          <w:i w:val="false"/>
          <w:color w:val="ff0000"/>
          <w:sz w:val="28"/>
        </w:rPr>
        <w:t xml:space="preserve">(2007 жылғы 1 қаңтардан бастап қолданысқа енгiзiледi), өзгерту енгізілді - 2007.10.22.  </w:t>
      </w:r>
      <w:r>
        <w:rPr>
          <w:rFonts w:ascii="Times New Roman"/>
          <w:b w:val="false"/>
          <w:i w:val="false"/>
          <w:color w:val="ff0000"/>
          <w:sz w:val="28"/>
        </w:rPr>
        <w:t xml:space="preserve">N 1 </w:t>
      </w:r>
      <w:r>
        <w:rPr>
          <w:rFonts w:ascii="Times New Roman"/>
          <w:b w:val="false"/>
          <w:i w:val="false"/>
          <w:color w:val="ff0000"/>
          <w:sz w:val="28"/>
        </w:rPr>
        <w:t xml:space="preserve">(2007 жылғы 1 қаңтардан бастап қолданысқа енгiзiледi)   Заңдарымен. </w:t>
      </w:r>
    </w:p>
    <w:p>
      <w:pPr>
        <w:spacing w:after="0"/>
        <w:ind w:left="0"/>
        <w:jc w:val="both"/>
      </w:pPr>
      <w:r>
        <w:rPr>
          <w:rFonts w:ascii="Times New Roman"/>
          <w:b/>
          <w:i w:val="false"/>
          <w:color w:val="000000"/>
          <w:sz w:val="28"/>
        </w:rPr>
        <w:t xml:space="preserve">   Қазақстан Республикасының Ұлттық қорына жіберілетін </w:t>
      </w:r>
      <w:r>
        <w:br/>
      </w:r>
      <w:r>
        <w:rPr>
          <w:rFonts w:ascii="Times New Roman"/>
          <w:b w:val="false"/>
          <w:i w:val="false"/>
          <w:color w:val="000000"/>
          <w:sz w:val="28"/>
        </w:rPr>
        <w:t>
</w:t>
      </w:r>
      <w:r>
        <w:rPr>
          <w:rFonts w:ascii="Times New Roman"/>
          <w:b/>
          <w:i w:val="false"/>
          <w:color w:val="000000"/>
          <w:sz w:val="28"/>
        </w:rPr>
        <w:t xml:space="preserve">          2007 жылға арналған бюджетке түсетін </w:t>
      </w:r>
      <w:r>
        <w:br/>
      </w:r>
      <w:r>
        <w:rPr>
          <w:rFonts w:ascii="Times New Roman"/>
          <w:b w:val="false"/>
          <w:i w:val="false"/>
          <w:color w:val="000000"/>
          <w:sz w:val="28"/>
        </w:rPr>
        <w:t>
</w:t>
      </w:r>
      <w:r>
        <w:rPr>
          <w:rFonts w:ascii="Times New Roman"/>
          <w:b/>
          <w:i w:val="false"/>
          <w:color w:val="000000"/>
          <w:sz w:val="28"/>
        </w:rPr>
        <w:t xml:space="preserve">                  түсімдердің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893"/>
        <w:gridCol w:w="25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P/c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961438167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секторының кәсіпорындарынан   түсетін  тікелей салықтар,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955 491 934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624 895 320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330 596 614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 жүргізетін </w:t>
            </w:r>
            <w:r>
              <w:br/>
            </w:r>
            <w:r>
              <w:rPr>
                <w:rFonts w:ascii="Times New Roman"/>
                <w:b w:val="false"/>
                <w:i w:val="false"/>
                <w:color w:val="000000"/>
                <w:sz w:val="20"/>
              </w:rPr>
              <w:t xml:space="preserve">
операциялардан түсетін басқа да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келісімшарттарының талаптарын бұзғаны </w:t>
            </w:r>
            <w:r>
              <w:br/>
            </w:r>
            <w:r>
              <w:rPr>
                <w:rFonts w:ascii="Times New Roman"/>
                <w:b w:val="false"/>
                <w:i w:val="false"/>
                <w:color w:val="000000"/>
                <w:sz w:val="20"/>
              </w:rPr>
              <w:t xml:space="preserve">
үшін түсетін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және тау-кен өндіру мен өңдеу салаларына жататын мемлекеттік мүлікті жекешелендіруден түсетін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учаскелерін сатудан түсетін түсімдер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5 946 233 </w:t>
            </w:r>
          </w:p>
        </w:tc>
      </w:tr>
    </w:tbl>
    <w:bookmarkStart w:name="z59" w:id="59"/>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194-ІІІ Заңына </w:t>
      </w:r>
      <w:r>
        <w:br/>
      </w:r>
      <w:r>
        <w:rPr>
          <w:rFonts w:ascii="Times New Roman"/>
          <w:b w:val="false"/>
          <w:i w:val="false"/>
          <w:color w:val="000000"/>
          <w:sz w:val="28"/>
        </w:rPr>
        <w:t xml:space="preserve">
                                               3-ҚОСЫМША </w:t>
      </w:r>
    </w:p>
    <w:bookmarkEnd w:id="59"/>
    <w:p>
      <w:pPr>
        <w:spacing w:after="0"/>
        <w:ind w:left="0"/>
        <w:jc w:val="both"/>
      </w:pPr>
      <w:r>
        <w:rPr>
          <w:rFonts w:ascii="Times New Roman"/>
          <w:b w:val="false"/>
          <w:i w:val="false"/>
          <w:color w:val="ff0000"/>
          <w:sz w:val="28"/>
        </w:rPr>
        <w:t xml:space="preserve">      Ескерту. 3-қосымша алып тасталды - Қазақстан Республикасының 2007.07.05.  </w:t>
      </w:r>
      <w:r>
        <w:rPr>
          <w:rFonts w:ascii="Times New Roman"/>
          <w:b w:val="false"/>
          <w:i w:val="false"/>
          <w:color w:val="ff0000"/>
          <w:sz w:val="28"/>
        </w:rPr>
        <w:t xml:space="preserve">N 273 </w:t>
      </w:r>
      <w:r>
        <w:rPr>
          <w:rFonts w:ascii="Times New Roman"/>
          <w:b w:val="false"/>
          <w:i w:val="false"/>
          <w:color w:val="ff0000"/>
          <w:sz w:val="28"/>
        </w:rPr>
        <w:t xml:space="preserve">(2007 жылғы 1 қаңтардан бастап қолданысқа енгiзiледi)   Заңымен. </w:t>
      </w:r>
    </w:p>
    <w:bookmarkStart w:name="z60" w:id="60"/>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194-ІІІ Заңына </w:t>
      </w:r>
      <w:r>
        <w:br/>
      </w:r>
      <w:r>
        <w:rPr>
          <w:rFonts w:ascii="Times New Roman"/>
          <w:b w:val="false"/>
          <w:i w:val="false"/>
          <w:color w:val="000000"/>
          <w:sz w:val="28"/>
        </w:rPr>
        <w:t xml:space="preserve">
                                                4-ҚОСЫМША </w:t>
      </w:r>
    </w:p>
    <w:bookmarkEnd w:id="60"/>
    <w:p>
      <w:pPr>
        <w:spacing w:after="0"/>
        <w:ind w:left="0"/>
        <w:jc w:val="both"/>
      </w:pPr>
      <w:r>
        <w:rPr>
          <w:rFonts w:ascii="Times New Roman"/>
          <w:b/>
          <w:i w:val="false"/>
          <w:color w:val="000000"/>
          <w:sz w:val="28"/>
        </w:rPr>
        <w:t xml:space="preserve">     Табысы аз отбасылардағы 18 жасқа дейінгі балаларға </w:t>
      </w:r>
      <w:r>
        <w:br/>
      </w:r>
      <w:r>
        <w:rPr>
          <w:rFonts w:ascii="Times New Roman"/>
          <w:b w:val="false"/>
          <w:i w:val="false"/>
          <w:color w:val="000000"/>
          <w:sz w:val="28"/>
        </w:rPr>
        <w:t>
</w:t>
      </w:r>
      <w:r>
        <w:rPr>
          <w:rFonts w:ascii="Times New Roman"/>
          <w:b/>
          <w:i w:val="false"/>
          <w:color w:val="000000"/>
          <w:sz w:val="28"/>
        </w:rPr>
        <w:t xml:space="preserve">        мемлекеттік жәрдемақылар төлеу үшін қажетті </w:t>
      </w:r>
      <w:r>
        <w:br/>
      </w:r>
      <w:r>
        <w:rPr>
          <w:rFonts w:ascii="Times New Roman"/>
          <w:b w:val="false"/>
          <w:i w:val="false"/>
          <w:color w:val="000000"/>
          <w:sz w:val="28"/>
        </w:rPr>
        <w:t>
</w:t>
      </w:r>
      <w:r>
        <w:rPr>
          <w:rFonts w:ascii="Times New Roman"/>
          <w:b/>
          <w:i w:val="false"/>
          <w:color w:val="000000"/>
          <w:sz w:val="28"/>
        </w:rPr>
        <w:t xml:space="preserve">            мемлекеттік бюджет сомаларын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273"/>
        <w:gridCol w:w="1653"/>
        <w:gridCol w:w="2853"/>
        <w:gridCol w:w="221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6732400    3816000    2916400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Ақмола облысы                201000      20100      180900 </w:t>
            </w:r>
            <w:r>
              <w:br/>
            </w:r>
            <w:r>
              <w:rPr>
                <w:rFonts w:ascii="Times New Roman"/>
                <w:b w:val="false"/>
                <w:i w:val="false"/>
                <w:color w:val="000000"/>
                <w:sz w:val="20"/>
              </w:rPr>
              <w:t xml:space="preserve">
2   Ақтөбе облысы                221100     114300      106800 </w:t>
            </w:r>
            <w:r>
              <w:br/>
            </w:r>
            <w:r>
              <w:rPr>
                <w:rFonts w:ascii="Times New Roman"/>
                <w:b w:val="false"/>
                <w:i w:val="false"/>
                <w:color w:val="000000"/>
                <w:sz w:val="20"/>
              </w:rPr>
              <w:t xml:space="preserve">
3   Алматы облысы                498000     423300       74700 </w:t>
            </w:r>
            <w:r>
              <w:br/>
            </w:r>
            <w:r>
              <w:rPr>
                <w:rFonts w:ascii="Times New Roman"/>
                <w:b w:val="false"/>
                <w:i w:val="false"/>
                <w:color w:val="000000"/>
                <w:sz w:val="20"/>
              </w:rPr>
              <w:t xml:space="preserve">
4   Атырау облысы                383800     154800      229000 </w:t>
            </w:r>
            <w:r>
              <w:br/>
            </w:r>
            <w:r>
              <w:rPr>
                <w:rFonts w:ascii="Times New Roman"/>
                <w:b w:val="false"/>
                <w:i w:val="false"/>
                <w:color w:val="000000"/>
                <w:sz w:val="20"/>
              </w:rPr>
              <w:t xml:space="preserve">
5   Шығыс Қазақстан облысы       566400     125000      441400 </w:t>
            </w:r>
            <w:r>
              <w:br/>
            </w:r>
            <w:r>
              <w:rPr>
                <w:rFonts w:ascii="Times New Roman"/>
                <w:b w:val="false"/>
                <w:i w:val="false"/>
                <w:color w:val="000000"/>
                <w:sz w:val="20"/>
              </w:rPr>
              <w:t xml:space="preserve">
6   Жамбыл облысы               1099600     830000      269600 </w:t>
            </w:r>
            <w:r>
              <w:br/>
            </w:r>
            <w:r>
              <w:rPr>
                <w:rFonts w:ascii="Times New Roman"/>
                <w:b w:val="false"/>
                <w:i w:val="false"/>
                <w:color w:val="000000"/>
                <w:sz w:val="20"/>
              </w:rPr>
              <w:t xml:space="preserve">
7   Батыс Қазақстан облысы       510400     150000      360400 </w:t>
            </w:r>
            <w:r>
              <w:br/>
            </w:r>
            <w:r>
              <w:rPr>
                <w:rFonts w:ascii="Times New Roman"/>
                <w:b w:val="false"/>
                <w:i w:val="false"/>
                <w:color w:val="000000"/>
                <w:sz w:val="20"/>
              </w:rPr>
              <w:t xml:space="preserve">
8   Қарағанды облысы             282700      54200      228500 </w:t>
            </w:r>
            <w:r>
              <w:br/>
            </w:r>
            <w:r>
              <w:rPr>
                <w:rFonts w:ascii="Times New Roman"/>
                <w:b w:val="false"/>
                <w:i w:val="false"/>
                <w:color w:val="000000"/>
                <w:sz w:val="20"/>
              </w:rPr>
              <w:t xml:space="preserve">
9   Қостанай облысы              398500     262200      136300 </w:t>
            </w:r>
            <w:r>
              <w:br/>
            </w:r>
            <w:r>
              <w:rPr>
                <w:rFonts w:ascii="Times New Roman"/>
                <w:b w:val="false"/>
                <w:i w:val="false"/>
                <w:color w:val="000000"/>
                <w:sz w:val="20"/>
              </w:rPr>
              <w:t xml:space="preserve">
10  Қызылорда облысы             742800     517100      225700 </w:t>
            </w:r>
            <w:r>
              <w:br/>
            </w:r>
            <w:r>
              <w:rPr>
                <w:rFonts w:ascii="Times New Roman"/>
                <w:b w:val="false"/>
                <w:i w:val="false"/>
                <w:color w:val="000000"/>
                <w:sz w:val="20"/>
              </w:rPr>
              <w:t xml:space="preserve">
11  Маңғыстау облысы              62200          0       62200 </w:t>
            </w:r>
            <w:r>
              <w:br/>
            </w:r>
            <w:r>
              <w:rPr>
                <w:rFonts w:ascii="Times New Roman"/>
                <w:b w:val="false"/>
                <w:i w:val="false"/>
                <w:color w:val="000000"/>
                <w:sz w:val="20"/>
              </w:rPr>
              <w:t xml:space="preserve">
12  Павлодар облысы              159800      55900      103900 </w:t>
            </w:r>
            <w:r>
              <w:br/>
            </w:r>
            <w:r>
              <w:rPr>
                <w:rFonts w:ascii="Times New Roman"/>
                <w:b w:val="false"/>
                <w:i w:val="false"/>
                <w:color w:val="000000"/>
                <w:sz w:val="20"/>
              </w:rPr>
              <w:t xml:space="preserve">
13  Солтүстік Қазақстан облысы   300000     221000       79000 </w:t>
            </w:r>
            <w:r>
              <w:br/>
            </w:r>
            <w:r>
              <w:rPr>
                <w:rFonts w:ascii="Times New Roman"/>
                <w:b w:val="false"/>
                <w:i w:val="false"/>
                <w:color w:val="000000"/>
                <w:sz w:val="20"/>
              </w:rPr>
              <w:t xml:space="preserve">
14  Оңтүстік Қазақстан облысы    1258400    888100      370300 </w:t>
            </w:r>
            <w:r>
              <w:br/>
            </w:r>
            <w:r>
              <w:rPr>
                <w:rFonts w:ascii="Times New Roman"/>
                <w:b w:val="false"/>
                <w:i w:val="false"/>
                <w:color w:val="000000"/>
                <w:sz w:val="20"/>
              </w:rPr>
              <w:t xml:space="preserve">
15  Алматы қаласы                 35300                  35300 </w:t>
            </w:r>
            <w:r>
              <w:br/>
            </w:r>
            <w:r>
              <w:rPr>
                <w:rFonts w:ascii="Times New Roman"/>
                <w:b w:val="false"/>
                <w:i w:val="false"/>
                <w:color w:val="000000"/>
                <w:sz w:val="20"/>
              </w:rPr>
              <w:t xml:space="preserve">
16  Астана қаласы                 12400                  12400 </w:t>
            </w:r>
          </w:p>
        </w:tc>
      </w:tr>
    </w:tbl>
    <w:bookmarkStart w:name="z61" w:id="61"/>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194-ІІІ Заңына </w:t>
      </w:r>
      <w:r>
        <w:br/>
      </w:r>
      <w:r>
        <w:rPr>
          <w:rFonts w:ascii="Times New Roman"/>
          <w:b w:val="false"/>
          <w:i w:val="false"/>
          <w:color w:val="000000"/>
          <w:sz w:val="28"/>
        </w:rPr>
        <w:t xml:space="preserve">
                                               5-ҚОСЫМША </w:t>
      </w:r>
    </w:p>
    <w:bookmarkEnd w:id="61"/>
    <w:p>
      <w:pPr>
        <w:spacing w:after="0"/>
        <w:ind w:left="0"/>
        <w:jc w:val="both"/>
      </w:pPr>
      <w:r>
        <w:rPr>
          <w:rFonts w:ascii="Times New Roman"/>
          <w:b w:val="false"/>
          <w:i w:val="false"/>
          <w:color w:val="ff0000"/>
          <w:sz w:val="28"/>
        </w:rPr>
        <w:t xml:space="preserve">       Ескерту. 5-қосымша жаңа редакцияда - Қазақстан Республикасының 2007.07.05.  </w:t>
      </w:r>
      <w:r>
        <w:rPr>
          <w:rFonts w:ascii="Times New Roman"/>
          <w:b w:val="false"/>
          <w:i w:val="false"/>
          <w:color w:val="ff0000"/>
          <w:sz w:val="28"/>
        </w:rPr>
        <w:t xml:space="preserve">N 273 </w:t>
      </w:r>
      <w:r>
        <w:rPr>
          <w:rFonts w:ascii="Times New Roman"/>
          <w:b w:val="false"/>
          <w:i w:val="false"/>
          <w:color w:val="ff0000"/>
          <w:sz w:val="28"/>
        </w:rPr>
        <w:t xml:space="preserve">(2007 жылғы 1 қаңтардан бастап қолданысқа енгiзiледi), өзгерту енгізілді - 2007.10.22.  </w:t>
      </w:r>
      <w:r>
        <w:rPr>
          <w:rFonts w:ascii="Times New Roman"/>
          <w:b w:val="false"/>
          <w:i w:val="false"/>
          <w:color w:val="ff0000"/>
          <w:sz w:val="28"/>
        </w:rPr>
        <w:t xml:space="preserve">N 1 </w:t>
      </w:r>
      <w:r>
        <w:rPr>
          <w:rFonts w:ascii="Times New Roman"/>
          <w:b w:val="false"/>
          <w:i w:val="false"/>
          <w:color w:val="ff0000"/>
          <w:sz w:val="28"/>
        </w:rPr>
        <w:t xml:space="preserve">(2007 жылғы 1 қаңтардан бастап қолданысқа енгiзiледi)   Заңдарымен. </w:t>
      </w:r>
    </w:p>
    <w:p>
      <w:pPr>
        <w:spacing w:after="0"/>
        <w:ind w:left="0"/>
        <w:jc w:val="both"/>
      </w:pPr>
      <w:r>
        <w:rPr>
          <w:rFonts w:ascii="Times New Roman"/>
          <w:b/>
          <w:i w:val="false"/>
          <w:color w:val="000000"/>
          <w:sz w:val="28"/>
        </w:rPr>
        <w:t xml:space="preserve">         2007 жылға арналған республикалық бюджеттің </w:t>
      </w:r>
      <w:r>
        <w:br/>
      </w:r>
      <w:r>
        <w:rPr>
          <w:rFonts w:ascii="Times New Roman"/>
          <w:b w:val="false"/>
          <w:i w:val="false"/>
          <w:color w:val="000000"/>
          <w:sz w:val="28"/>
        </w:rPr>
        <w:t>
</w:t>
      </w:r>
      <w:r>
        <w:rPr>
          <w:rFonts w:ascii="Times New Roman"/>
          <w:b/>
          <w:i w:val="false"/>
          <w:color w:val="000000"/>
          <w:sz w:val="28"/>
        </w:rPr>
        <w:t xml:space="preserve">   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00"/>
          <w:sz w:val="28"/>
        </w:rPr>
        <w:t xml:space="preserve">      іске асыруға және заңды тұлғалардың жарғылық </w:t>
      </w:r>
      <w:r>
        <w:br/>
      </w:r>
      <w:r>
        <w:rPr>
          <w:rFonts w:ascii="Times New Roman"/>
          <w:b w:val="false"/>
          <w:i w:val="false"/>
          <w:color w:val="000000"/>
          <w:sz w:val="28"/>
        </w:rPr>
        <w:t>
</w:t>
      </w:r>
      <w:r>
        <w:rPr>
          <w:rFonts w:ascii="Times New Roman"/>
          <w:b/>
          <w:i w:val="false"/>
          <w:color w:val="000000"/>
          <w:sz w:val="28"/>
        </w:rPr>
        <w:t xml:space="preserve">   капиталын қалыптастыруға немесе ұлғайтуға бағытталған </w:t>
      </w:r>
      <w:r>
        <w:br/>
      </w:r>
      <w:r>
        <w:rPr>
          <w:rFonts w:ascii="Times New Roman"/>
          <w:b w:val="false"/>
          <w:i w:val="false"/>
          <w:color w:val="000000"/>
          <w:sz w:val="28"/>
        </w:rPr>
        <w:t>
</w:t>
      </w:r>
      <w:r>
        <w:rPr>
          <w:rFonts w:ascii="Times New Roman"/>
          <w:b/>
          <w:i w:val="false"/>
          <w:color w:val="000000"/>
          <w:sz w:val="28"/>
        </w:rPr>
        <w:t xml:space="preserve">     бюджеттік бағдарламаларға бөлінген бюджеттік даму </w:t>
      </w:r>
      <w:r>
        <w:br/>
      </w:r>
      <w:r>
        <w:rPr>
          <w:rFonts w:ascii="Times New Roman"/>
          <w:b w:val="false"/>
          <w:i w:val="false"/>
          <w:color w:val="000000"/>
          <w:sz w:val="28"/>
        </w:rPr>
        <w:t>
</w:t>
      </w:r>
      <w:r>
        <w:rPr>
          <w:rFonts w:ascii="Times New Roman"/>
          <w:b/>
          <w:i w:val="false"/>
          <w:color w:val="000000"/>
          <w:sz w:val="28"/>
        </w:rPr>
        <w:t xml:space="preserve">                бағдарламаларының тізбесі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Инвестициялық жобалар </w:t>
      </w:r>
      <w:r>
        <w:br/>
      </w:r>
      <w:r>
        <w:rPr>
          <w:rFonts w:ascii="Times New Roman"/>
          <w:b w:val="false"/>
          <w:i w:val="false"/>
          <w:color w:val="000000"/>
          <w:sz w:val="28"/>
        </w:rPr>
        <w:t>
</w:t>
      </w:r>
      <w:r>
        <w:rPr>
          <w:rFonts w:ascii="Times New Roman"/>
          <w:b/>
          <w:i w:val="false"/>
          <w:color w:val="000000"/>
          <w:sz w:val="28"/>
        </w:rPr>
        <w:t xml:space="preserve">01        Жалпы сипаттағы мемлекеттiк қызметтер </w:t>
      </w:r>
      <w:r>
        <w:br/>
      </w:r>
      <w:r>
        <w:rPr>
          <w:rFonts w:ascii="Times New Roman"/>
          <w:b w:val="false"/>
          <w:i w:val="false"/>
          <w:color w:val="000000"/>
          <w:sz w:val="28"/>
        </w:rPr>
        <w:t>
</w:t>
      </w:r>
      <w:r>
        <w:rPr>
          <w:rFonts w:ascii="Times New Roman"/>
          <w:b/>
          <w:i w:val="false"/>
          <w:color w:val="000000"/>
          <w:sz w:val="28"/>
        </w:rPr>
        <w:t xml:space="preserve">   102    Қазақстан Республикасы Парламентiнiң Шаруашылық </w:t>
      </w:r>
      <w:r>
        <w:br/>
      </w:r>
      <w:r>
        <w:rPr>
          <w:rFonts w:ascii="Times New Roman"/>
          <w:b w:val="false"/>
          <w:i w:val="false"/>
          <w:color w:val="000000"/>
          <w:sz w:val="28"/>
        </w:rPr>
        <w:t>
</w:t>
      </w:r>
      <w:r>
        <w:rPr>
          <w:rFonts w:ascii="Times New Roman"/>
          <w:b/>
          <w:i w:val="false"/>
          <w:color w:val="000000"/>
          <w:sz w:val="28"/>
        </w:rPr>
        <w:t xml:space="preserve">           басқармасы </w:t>
      </w:r>
      <w:r>
        <w:br/>
      </w:r>
      <w:r>
        <w:rPr>
          <w:rFonts w:ascii="Times New Roman"/>
          <w:b w:val="false"/>
          <w:i w:val="false"/>
          <w:color w:val="000000"/>
          <w:sz w:val="28"/>
        </w:rPr>
        <w:t xml:space="preserve">
       002  Заң жобалары мониторингінің автоматтандырылған </w:t>
      </w:r>
      <w:r>
        <w:br/>
      </w:r>
      <w:r>
        <w:rPr>
          <w:rFonts w:ascii="Times New Roman"/>
          <w:b w:val="false"/>
          <w:i w:val="false"/>
          <w:color w:val="000000"/>
          <w:sz w:val="28"/>
        </w:rPr>
        <w:t xml:space="preserve">
           жүйесін құру </w:t>
      </w:r>
      <w:r>
        <w:br/>
      </w:r>
      <w:r>
        <w:rPr>
          <w:rFonts w:ascii="Times New Roman"/>
          <w:b w:val="false"/>
          <w:i w:val="false"/>
          <w:color w:val="000000"/>
          <w:sz w:val="28"/>
        </w:rPr>
        <w:t>
</w:t>
      </w:r>
      <w:r>
        <w:rPr>
          <w:rFonts w:ascii="Times New Roman"/>
          <w:b/>
          <w:i w:val="false"/>
          <w:color w:val="000000"/>
          <w:sz w:val="28"/>
        </w:rPr>
        <w:t xml:space="preserve">   104    Қазақстан Республикасы Премьер-Министрiнiң </w:t>
      </w:r>
      <w:r>
        <w:br/>
      </w:r>
      <w:r>
        <w:rPr>
          <w:rFonts w:ascii="Times New Roman"/>
          <w:b w:val="false"/>
          <w:i w:val="false"/>
          <w:color w:val="000000"/>
          <w:sz w:val="28"/>
        </w:rPr>
        <w:t>
</w:t>
      </w:r>
      <w:r>
        <w:rPr>
          <w:rFonts w:ascii="Times New Roman"/>
          <w:b/>
          <w:i w:val="false"/>
          <w:color w:val="000000"/>
          <w:sz w:val="28"/>
        </w:rPr>
        <w:t xml:space="preserve">          Кеңсесi </w:t>
      </w:r>
      <w:r>
        <w:br/>
      </w:r>
      <w:r>
        <w:rPr>
          <w:rFonts w:ascii="Times New Roman"/>
          <w:b w:val="false"/>
          <w:i w:val="false"/>
          <w:color w:val="000000"/>
          <w:sz w:val="28"/>
        </w:rPr>
        <w:t xml:space="preserve">
      112  Электрондық үкіметті құру </w:t>
      </w:r>
      <w:r>
        <w:br/>
      </w:r>
      <w:r>
        <w:rPr>
          <w:rFonts w:ascii="Times New Roman"/>
          <w:b w:val="false"/>
          <w:i w:val="false"/>
          <w:color w:val="000000"/>
          <w:sz w:val="28"/>
        </w:rPr>
        <w:t>
</w:t>
      </w:r>
      <w:r>
        <w:rPr>
          <w:rFonts w:ascii="Times New Roman"/>
          <w:b/>
          <w:i w:val="false"/>
          <w:color w:val="000000"/>
          <w:sz w:val="28"/>
        </w:rPr>
        <w:t xml:space="preserve">    204    Қазақстан Республикасы Сыртқы iстер министрлiгi </w:t>
      </w:r>
      <w:r>
        <w:br/>
      </w:r>
      <w:r>
        <w:rPr>
          <w:rFonts w:ascii="Times New Roman"/>
          <w:b w:val="false"/>
          <w:i w:val="false"/>
          <w:color w:val="000000"/>
          <w:sz w:val="28"/>
        </w:rPr>
        <w:t xml:space="preserve">
      009  Қазақстан Республикасының дипломатиялық өкілдіктерін </w:t>
      </w:r>
      <w:r>
        <w:br/>
      </w:r>
      <w:r>
        <w:rPr>
          <w:rFonts w:ascii="Times New Roman"/>
          <w:b w:val="false"/>
          <w:i w:val="false"/>
          <w:color w:val="000000"/>
          <w:sz w:val="28"/>
        </w:rPr>
        <w:t xml:space="preserve">
           орналастыру үшін шетелде жылжымайтын мүлік объектілерін </w:t>
      </w:r>
      <w:r>
        <w:br/>
      </w:r>
      <w:r>
        <w:rPr>
          <w:rFonts w:ascii="Times New Roman"/>
          <w:b w:val="false"/>
          <w:i w:val="false"/>
          <w:color w:val="000000"/>
          <w:sz w:val="28"/>
        </w:rPr>
        <w:t xml:space="preserve">
           сатып алу және салу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w:t>
      </w:r>
      <w:r>
        <w:br/>
      </w:r>
      <w:r>
        <w:rPr>
          <w:rFonts w:ascii="Times New Roman"/>
          <w:b w:val="false"/>
          <w:i w:val="false"/>
          <w:color w:val="000000"/>
          <w:sz w:val="28"/>
        </w:rPr>
        <w:t xml:space="preserve">
       007  Қазақстан Республикасы Қаржы министрлігі органдарының </w:t>
      </w:r>
      <w:r>
        <w:br/>
      </w:r>
      <w:r>
        <w:rPr>
          <w:rFonts w:ascii="Times New Roman"/>
          <w:b w:val="false"/>
          <w:i w:val="false"/>
          <w:color w:val="000000"/>
          <w:sz w:val="28"/>
        </w:rPr>
        <w:t xml:space="preserve">
           ақпараттық жүйелерін құру және дамыту </w:t>
      </w:r>
      <w:r>
        <w:br/>
      </w:r>
      <w:r>
        <w:rPr>
          <w:rFonts w:ascii="Times New Roman"/>
          <w:b w:val="false"/>
          <w:i w:val="false"/>
          <w:color w:val="000000"/>
          <w:sz w:val="28"/>
        </w:rPr>
        <w:t xml:space="preserve">
      026  Кедендік бақылау және кедендік инфрақұрылым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112  Электрондық үкімет құру </w:t>
      </w:r>
      <w:r>
        <w:br/>
      </w:r>
      <w:r>
        <w:rPr>
          <w:rFonts w:ascii="Times New Roman"/>
          <w:b w:val="false"/>
          <w:i w:val="false"/>
          <w:color w:val="000000"/>
          <w:sz w:val="28"/>
        </w:rPr>
        <w:t>
</w:t>
      </w:r>
      <w:r>
        <w:rPr>
          <w:rFonts w:ascii="Times New Roman"/>
          <w:b/>
          <w:i w:val="false"/>
          <w:color w:val="000000"/>
          <w:sz w:val="28"/>
        </w:rPr>
        <w:t xml:space="preserve">    220 </w:t>
      </w:r>
      <w:r>
        <w:rPr>
          <w:rFonts w:ascii="Times New Roman"/>
          <w:b/>
          <w:i w:val="false"/>
          <w:color w:val="000000"/>
          <w:sz w:val="28"/>
        </w:rPr>
        <w:t xml:space="preserve">      Қазақстан Республикасы Экономика және бюджеттік </w:t>
      </w:r>
      <w:r>
        <w:br/>
      </w:r>
      <w:r>
        <w:rPr>
          <w:rFonts w:ascii="Times New Roman"/>
          <w:b w:val="false"/>
          <w:i w:val="false"/>
          <w:color w:val="000000"/>
          <w:sz w:val="28"/>
        </w:rPr>
        <w:t>
</w:t>
      </w:r>
      <w:r>
        <w:rPr>
          <w:rFonts w:ascii="Times New Roman"/>
          <w:b/>
          <w:i w:val="false"/>
          <w:color w:val="000000"/>
          <w:sz w:val="28"/>
        </w:rPr>
        <w:t xml:space="preserve">          жоспарлау министрлігі </w:t>
      </w:r>
      <w:r>
        <w:br/>
      </w:r>
      <w:r>
        <w:rPr>
          <w:rFonts w:ascii="Times New Roman"/>
          <w:b w:val="false"/>
          <w:i w:val="false"/>
          <w:color w:val="000000"/>
          <w:sz w:val="28"/>
        </w:rPr>
        <w:t xml:space="preserve">
      003  Мемлекеттік жоспарлау саласында ақпараттық жүйені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112  Электрондық үкімет құру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Бiлiм және ғылым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005 Ғылыми объектілерді салу және реконструкциялау </w:t>
      </w:r>
      <w:r>
        <w:br/>
      </w:r>
      <w:r>
        <w:rPr>
          <w:rFonts w:ascii="Times New Roman"/>
          <w:b w:val="false"/>
          <w:i w:val="false"/>
          <w:color w:val="000000"/>
          <w:sz w:val="28"/>
        </w:rPr>
        <w:t>
</w:t>
      </w:r>
      <w:r>
        <w:rPr>
          <w:rFonts w:ascii="Times New Roman"/>
          <w:b/>
          <w:i w:val="false"/>
          <w:color w:val="000000"/>
          <w:sz w:val="28"/>
        </w:rPr>
        <w:t xml:space="preserve">    406    Республикалық бюджеттiң атқарылуын бақылау </w:t>
      </w:r>
      <w:r>
        <w:br/>
      </w:r>
      <w:r>
        <w:rPr>
          <w:rFonts w:ascii="Times New Roman"/>
          <w:b w:val="false"/>
          <w:i w:val="false"/>
          <w:color w:val="000000"/>
          <w:sz w:val="28"/>
        </w:rPr>
        <w:t>
</w:t>
      </w:r>
      <w:r>
        <w:rPr>
          <w:rFonts w:ascii="Times New Roman"/>
          <w:b/>
          <w:i w:val="false"/>
          <w:color w:val="000000"/>
          <w:sz w:val="28"/>
        </w:rPr>
        <w:t xml:space="preserve">          жөніндегі есеп комитетi </w:t>
      </w:r>
      <w:r>
        <w:br/>
      </w:r>
      <w:r>
        <w:rPr>
          <w:rFonts w:ascii="Times New Roman"/>
          <w:b w:val="false"/>
          <w:i w:val="false"/>
          <w:color w:val="000000"/>
          <w:sz w:val="28"/>
        </w:rPr>
        <w:t xml:space="preserve">
      002  Республикалық бюджеттiң атқарылуын бақылау жөніндегі </w:t>
      </w:r>
      <w:r>
        <w:br/>
      </w:r>
      <w:r>
        <w:rPr>
          <w:rFonts w:ascii="Times New Roman"/>
          <w:b w:val="false"/>
          <w:i w:val="false"/>
          <w:color w:val="000000"/>
          <w:sz w:val="28"/>
        </w:rPr>
        <w:t xml:space="preserve">
           есеп комитетінің ақпараттық деректер базасын дамыту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w:t>
      </w:r>
      <w:r>
        <w:br/>
      </w:r>
      <w:r>
        <w:rPr>
          <w:rFonts w:ascii="Times New Roman"/>
          <w:b w:val="false"/>
          <w:i w:val="false"/>
          <w:color w:val="000000"/>
          <w:sz w:val="28"/>
        </w:rPr>
        <w:t>
</w:t>
      </w:r>
      <w:r>
        <w:rPr>
          <w:rFonts w:ascii="Times New Roman"/>
          <w:b/>
          <w:i w:val="false"/>
          <w:color w:val="000000"/>
          <w:sz w:val="28"/>
        </w:rPr>
        <w:t xml:space="preserve">          байланыс агенттігі </w:t>
      </w:r>
      <w:r>
        <w:br/>
      </w:r>
      <w:r>
        <w:rPr>
          <w:rFonts w:ascii="Times New Roman"/>
          <w:b w:val="false"/>
          <w:i w:val="false"/>
          <w:color w:val="000000"/>
          <w:sz w:val="28"/>
        </w:rPr>
        <w:t xml:space="preserve">
       112  Электрондық үкіметті құру </w:t>
      </w:r>
      <w:r>
        <w:br/>
      </w:r>
      <w:r>
        <w:rPr>
          <w:rFonts w:ascii="Times New Roman"/>
          <w:b w:val="false"/>
          <w:i w:val="false"/>
          <w:color w:val="000000"/>
          <w:sz w:val="28"/>
        </w:rPr>
        <w:t>
</w:t>
      </w:r>
      <w:r>
        <w:rPr>
          <w:rFonts w:ascii="Times New Roman"/>
          <w:b/>
          <w:i w:val="false"/>
          <w:color w:val="000000"/>
          <w:sz w:val="28"/>
        </w:rPr>
        <w:t xml:space="preserve">    606    Қазақстан Республикасы Статистика агенттігi </w:t>
      </w:r>
      <w:r>
        <w:br/>
      </w:r>
      <w:r>
        <w:rPr>
          <w:rFonts w:ascii="Times New Roman"/>
          <w:b w:val="false"/>
          <w:i w:val="false"/>
          <w:color w:val="000000"/>
          <w:sz w:val="28"/>
        </w:rPr>
        <w:t xml:space="preserve">
      003  Мемлекеттiк статистика органдарының ақпараттық жүйелер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i w:val="false"/>
          <w:color w:val="000000"/>
          <w:sz w:val="28"/>
        </w:rPr>
        <w:t xml:space="preserve">02        Қорғаныс </w:t>
      </w:r>
      <w:r>
        <w:br/>
      </w:r>
      <w:r>
        <w:rPr>
          <w:rFonts w:ascii="Times New Roman"/>
          <w:b w:val="false"/>
          <w:i w:val="false"/>
          <w:color w:val="000000"/>
          <w:sz w:val="28"/>
        </w:rPr>
        <w:t>
</w:t>
      </w:r>
      <w:r>
        <w:rPr>
          <w:rFonts w:ascii="Times New Roman"/>
          <w:b/>
          <w:i w:val="false"/>
          <w:color w:val="000000"/>
          <w:sz w:val="28"/>
        </w:rPr>
        <w:t xml:space="preserve">    202    Қазақстан Республикасы Төтенше жағдайлар министрлігі </w:t>
      </w:r>
      <w:r>
        <w:br/>
      </w:r>
      <w:r>
        <w:rPr>
          <w:rFonts w:ascii="Times New Roman"/>
          <w:b w:val="false"/>
          <w:i w:val="false"/>
          <w:color w:val="000000"/>
          <w:sz w:val="28"/>
        </w:rPr>
        <w:t xml:space="preserve">
       003  Төтенше жағдайлардан қорғау объектілерін салу </w:t>
      </w:r>
      <w:r>
        <w:br/>
      </w:r>
      <w:r>
        <w:rPr>
          <w:rFonts w:ascii="Times New Roman"/>
          <w:b w:val="false"/>
          <w:i w:val="false"/>
          <w:color w:val="000000"/>
          <w:sz w:val="28"/>
        </w:rPr>
        <w:t xml:space="preserve">
           мен реконструкциялау </w:t>
      </w:r>
      <w:r>
        <w:br/>
      </w:r>
      <w:r>
        <w:rPr>
          <w:rFonts w:ascii="Times New Roman"/>
          <w:b w:val="false"/>
          <w:i w:val="false"/>
          <w:color w:val="000000"/>
          <w:sz w:val="28"/>
        </w:rPr>
        <w:t xml:space="preserve">
      012  Облыстық бюджеттерге, Астана және Алматы қалаларының </w:t>
      </w:r>
      <w:r>
        <w:br/>
      </w:r>
      <w:r>
        <w:rPr>
          <w:rFonts w:ascii="Times New Roman"/>
          <w:b w:val="false"/>
          <w:i w:val="false"/>
          <w:color w:val="000000"/>
          <w:sz w:val="28"/>
        </w:rPr>
        <w:t xml:space="preserve">
           бюджеттеріне халықты, объектілер мен аумақтарды </w:t>
      </w:r>
      <w:r>
        <w:br/>
      </w:r>
      <w:r>
        <w:rPr>
          <w:rFonts w:ascii="Times New Roman"/>
          <w:b w:val="false"/>
          <w:i w:val="false"/>
          <w:color w:val="000000"/>
          <w:sz w:val="28"/>
        </w:rPr>
        <w:t xml:space="preserve">
           табиғи дүлей зілзалалардан инженерлік қорғау жөніндегі </w:t>
      </w:r>
      <w:r>
        <w:br/>
      </w:r>
      <w:r>
        <w:rPr>
          <w:rFonts w:ascii="Times New Roman"/>
          <w:b w:val="false"/>
          <w:i w:val="false"/>
          <w:color w:val="000000"/>
          <w:sz w:val="28"/>
        </w:rPr>
        <w:t xml:space="preserve">
           жұмыстарды жүргізуге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министрлiгi </w:t>
      </w:r>
      <w:r>
        <w:br/>
      </w:r>
      <w:r>
        <w:rPr>
          <w:rFonts w:ascii="Times New Roman"/>
          <w:b w:val="false"/>
          <w:i w:val="false"/>
          <w:color w:val="000000"/>
          <w:sz w:val="28"/>
        </w:rPr>
        <w:t xml:space="preserve">
       003  Қарулы Күштердің ақпараттық жүйелерін құру </w:t>
      </w:r>
      <w:r>
        <w:br/>
      </w:r>
      <w:r>
        <w:rPr>
          <w:rFonts w:ascii="Times New Roman"/>
          <w:b w:val="false"/>
          <w:i w:val="false"/>
          <w:color w:val="000000"/>
          <w:sz w:val="28"/>
        </w:rPr>
        <w:t xml:space="preserve">
      004  Қарулы Күштердің инфрақұрылымын дамыту </w:t>
      </w:r>
      <w:r>
        <w:br/>
      </w:r>
      <w:r>
        <w:rPr>
          <w:rFonts w:ascii="Times New Roman"/>
          <w:b w:val="false"/>
          <w:i w:val="false"/>
          <w:color w:val="000000"/>
          <w:sz w:val="28"/>
        </w:rPr>
        <w:t>
</w:t>
      </w:r>
      <w:r>
        <w:rPr>
          <w:rFonts w:ascii="Times New Roman"/>
          <w:b/>
          <w:i w:val="false"/>
          <w:color w:val="000000"/>
          <w:sz w:val="28"/>
        </w:rPr>
        <w:t xml:space="preserve">   678    Қазақстан Республикасы Республикалық ұланы </w:t>
      </w:r>
      <w:r>
        <w:br/>
      </w:r>
      <w:r>
        <w:rPr>
          <w:rFonts w:ascii="Times New Roman"/>
          <w:b w:val="false"/>
          <w:i w:val="false"/>
          <w:color w:val="000000"/>
          <w:sz w:val="28"/>
        </w:rPr>
        <w:t xml:space="preserve">
      002  Республикалық ұлан объектілерін салу </w:t>
      </w:r>
      <w:r>
        <w:br/>
      </w:r>
      <w:r>
        <w:rPr>
          <w:rFonts w:ascii="Times New Roman"/>
          <w:b w:val="false"/>
          <w:i w:val="false"/>
          <w:color w:val="000000"/>
          <w:sz w:val="28"/>
        </w:rPr>
        <w:t>
</w:t>
      </w:r>
      <w:r>
        <w:rPr>
          <w:rFonts w:ascii="Times New Roman"/>
          <w:b/>
          <w:i w:val="false"/>
          <w:color w:val="000000"/>
          <w:sz w:val="28"/>
        </w:rPr>
        <w:t xml:space="preserve">03        Қоғамдық тәртiп, қауiпсiздік, құқықтық, сот, </w:t>
      </w:r>
      <w:r>
        <w:br/>
      </w:r>
      <w:r>
        <w:rPr>
          <w:rFonts w:ascii="Times New Roman"/>
          <w:b w:val="false"/>
          <w:i w:val="false"/>
          <w:color w:val="000000"/>
          <w:sz w:val="28"/>
        </w:rPr>
        <w:t>
</w:t>
      </w:r>
      <w:r>
        <w:rPr>
          <w:rFonts w:ascii="Times New Roman"/>
          <w:b/>
          <w:i w:val="false"/>
          <w:color w:val="000000"/>
          <w:sz w:val="28"/>
        </w:rPr>
        <w:t xml:space="preserve">          қылмыстық-атқару қызметі </w:t>
      </w:r>
      <w:r>
        <w:br/>
      </w:r>
      <w:r>
        <w:rPr>
          <w:rFonts w:ascii="Times New Roman"/>
          <w:b w:val="false"/>
          <w:i w:val="false"/>
          <w:color w:val="000000"/>
          <w:sz w:val="28"/>
        </w:rPr>
        <w:t>
</w:t>
      </w:r>
      <w:r>
        <w:rPr>
          <w:rFonts w:ascii="Times New Roman"/>
          <w:b/>
          <w:i w:val="false"/>
          <w:color w:val="000000"/>
          <w:sz w:val="28"/>
        </w:rPr>
        <w:t xml:space="preserve">   201    Қазақстан Республикасы Ішкі iстер министрлiгi </w:t>
      </w:r>
      <w:r>
        <w:br/>
      </w:r>
      <w:r>
        <w:rPr>
          <w:rFonts w:ascii="Times New Roman"/>
          <w:b w:val="false"/>
          <w:i w:val="false"/>
          <w:color w:val="000000"/>
          <w:sz w:val="28"/>
        </w:rPr>
        <w:t xml:space="preserve">
       007  Қоғамдық тәртіп пен қауіпсіздік объектілерін </w:t>
      </w:r>
      <w:r>
        <w:br/>
      </w:r>
      <w:r>
        <w:rPr>
          <w:rFonts w:ascii="Times New Roman"/>
          <w:b w:val="false"/>
          <w:i w:val="false"/>
          <w:color w:val="000000"/>
          <w:sz w:val="28"/>
        </w:rPr>
        <w:t xml:space="preserve">
           салу, реконструкциялау </w:t>
      </w:r>
      <w:r>
        <w:br/>
      </w:r>
      <w:r>
        <w:rPr>
          <w:rFonts w:ascii="Times New Roman"/>
          <w:b w:val="false"/>
          <w:i w:val="false"/>
          <w:color w:val="000000"/>
          <w:sz w:val="28"/>
        </w:rPr>
        <w:t xml:space="preserve">
      008  Мәліметтер берудің спутниктік желісі мен телефонияны </w:t>
      </w:r>
      <w:r>
        <w:br/>
      </w:r>
      <w:r>
        <w:rPr>
          <w:rFonts w:ascii="Times New Roman"/>
          <w:b w:val="false"/>
          <w:i w:val="false"/>
          <w:color w:val="000000"/>
          <w:sz w:val="28"/>
        </w:rPr>
        <w:t xml:space="preserve">
           жаңғырту және дамыту </w:t>
      </w:r>
      <w:r>
        <w:br/>
      </w:r>
      <w:r>
        <w:rPr>
          <w:rFonts w:ascii="Times New Roman"/>
          <w:b w:val="false"/>
          <w:i w:val="false"/>
          <w:color w:val="000000"/>
          <w:sz w:val="28"/>
        </w:rPr>
        <w:t xml:space="preserve">
       009  3-мемлекеттік жоба </w:t>
      </w:r>
      <w:r>
        <w:br/>
      </w:r>
      <w:r>
        <w:rPr>
          <w:rFonts w:ascii="Times New Roman"/>
          <w:b w:val="false"/>
          <w:i w:val="false"/>
          <w:color w:val="000000"/>
          <w:sz w:val="28"/>
        </w:rPr>
        <w:t>
</w:t>
      </w:r>
      <w:r>
        <w:rPr>
          <w:rFonts w:ascii="Times New Roman"/>
          <w:b/>
          <w:i w:val="false"/>
          <w:color w:val="000000"/>
          <w:sz w:val="28"/>
        </w:rPr>
        <w:t xml:space="preserve">   221    Қазақстан Республикасы Әділет министрлігі </w:t>
      </w:r>
      <w:r>
        <w:br/>
      </w:r>
      <w:r>
        <w:rPr>
          <w:rFonts w:ascii="Times New Roman"/>
          <w:b w:val="false"/>
          <w:i w:val="false"/>
          <w:color w:val="000000"/>
          <w:sz w:val="28"/>
        </w:rPr>
        <w:t xml:space="preserve">
       004  Қылмыстық-атқару жүйесі объектілерін салу </w:t>
      </w:r>
      <w:r>
        <w:br/>
      </w:r>
      <w:r>
        <w:rPr>
          <w:rFonts w:ascii="Times New Roman"/>
          <w:b w:val="false"/>
          <w:i w:val="false"/>
          <w:color w:val="000000"/>
          <w:sz w:val="28"/>
        </w:rPr>
        <w:t xml:space="preserve">
           және реконструкциялау            </w:t>
      </w:r>
      <w:r>
        <w:br/>
      </w:r>
      <w:r>
        <w:rPr>
          <w:rFonts w:ascii="Times New Roman"/>
          <w:b w:val="false"/>
          <w:i w:val="false"/>
          <w:color w:val="000000"/>
          <w:sz w:val="28"/>
        </w:rPr>
        <w:t xml:space="preserve">
      009  "Құжаттандыру және тұрғындарды тіркеу"            </w:t>
      </w:r>
      <w:r>
        <w:br/>
      </w:r>
      <w:r>
        <w:rPr>
          <w:rFonts w:ascii="Times New Roman"/>
          <w:b w:val="false"/>
          <w:i w:val="false"/>
          <w:color w:val="000000"/>
          <w:sz w:val="28"/>
        </w:rPr>
        <w:t xml:space="preserve">
           мемлекеттік деректер базасы" ақпараттық жүйесін </w:t>
      </w:r>
      <w:r>
        <w:br/>
      </w:r>
      <w:r>
        <w:rPr>
          <w:rFonts w:ascii="Times New Roman"/>
          <w:b w:val="false"/>
          <w:i w:val="false"/>
          <w:color w:val="000000"/>
          <w:sz w:val="28"/>
        </w:rPr>
        <w:t xml:space="preserve">
           құру </w:t>
      </w:r>
      <w:r>
        <w:br/>
      </w:r>
      <w:r>
        <w:rPr>
          <w:rFonts w:ascii="Times New Roman"/>
          <w:b w:val="false"/>
          <w:i w:val="false"/>
          <w:color w:val="000000"/>
          <w:sz w:val="28"/>
        </w:rPr>
        <w:t>
</w:t>
      </w:r>
      <w:r>
        <w:rPr>
          <w:rFonts w:ascii="Times New Roman"/>
          <w:b/>
          <w:i w:val="false"/>
          <w:color w:val="000000"/>
          <w:sz w:val="28"/>
        </w:rPr>
        <w:t xml:space="preserve">   410    Қазақстан Республикасы Ұлттық қауіпсіздік </w:t>
      </w:r>
      <w:r>
        <w:br/>
      </w:r>
      <w:r>
        <w:rPr>
          <w:rFonts w:ascii="Times New Roman"/>
          <w:b w:val="false"/>
          <w:i w:val="false"/>
          <w:color w:val="000000"/>
          <w:sz w:val="28"/>
        </w:rPr>
        <w:t>
</w:t>
      </w:r>
      <w:r>
        <w:rPr>
          <w:rFonts w:ascii="Times New Roman"/>
          <w:b/>
          <w:i w:val="false"/>
          <w:color w:val="000000"/>
          <w:sz w:val="28"/>
        </w:rPr>
        <w:t xml:space="preserve">          комитеті </w:t>
      </w:r>
      <w:r>
        <w:br/>
      </w:r>
      <w:r>
        <w:rPr>
          <w:rFonts w:ascii="Times New Roman"/>
          <w:b w:val="false"/>
          <w:i w:val="false"/>
          <w:color w:val="000000"/>
          <w:sz w:val="28"/>
        </w:rPr>
        <w:t xml:space="preserve">
       002  Ұлттық қауіпсіздік жүйесін дамыту бағдарламасы </w:t>
      </w:r>
      <w:r>
        <w:br/>
      </w:r>
      <w:r>
        <w:rPr>
          <w:rFonts w:ascii="Times New Roman"/>
          <w:b w:val="false"/>
          <w:i w:val="false"/>
          <w:color w:val="000000"/>
          <w:sz w:val="28"/>
        </w:rPr>
        <w:t>
</w:t>
      </w:r>
      <w:r>
        <w:rPr>
          <w:rFonts w:ascii="Times New Roman"/>
          <w:b/>
          <w:i w:val="false"/>
          <w:color w:val="000000"/>
          <w:sz w:val="28"/>
        </w:rPr>
        <w:t xml:space="preserve">   501    Қазақстан Республикасы Жоғарғы Соты         </w:t>
      </w:r>
      <w:r>
        <w:br/>
      </w:r>
      <w:r>
        <w:rPr>
          <w:rFonts w:ascii="Times New Roman"/>
          <w:b w:val="false"/>
          <w:i w:val="false"/>
          <w:color w:val="000000"/>
          <w:sz w:val="28"/>
        </w:rPr>
        <w:t xml:space="preserve">
           002  Қазақстан Республикасы сот жүйесі органдарының </w:t>
      </w:r>
      <w:r>
        <w:br/>
      </w:r>
      <w:r>
        <w:rPr>
          <w:rFonts w:ascii="Times New Roman"/>
          <w:b w:val="false"/>
          <w:i w:val="false"/>
          <w:color w:val="000000"/>
          <w:sz w:val="28"/>
        </w:rPr>
        <w:t xml:space="preserve">
           бірыңғай автоматтандырылған ақпараттық-талдау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006  Сот жүйесі органдарының объектілерін дамыту </w:t>
      </w:r>
      <w:r>
        <w:br/>
      </w:r>
      <w:r>
        <w:rPr>
          <w:rFonts w:ascii="Times New Roman"/>
          <w:b w:val="false"/>
          <w:i w:val="false"/>
          <w:color w:val="000000"/>
          <w:sz w:val="28"/>
        </w:rPr>
        <w:t>
</w:t>
      </w:r>
      <w:r>
        <w:rPr>
          <w:rFonts w:ascii="Times New Roman"/>
          <w:b/>
          <w:i w:val="false"/>
          <w:color w:val="000000"/>
          <w:sz w:val="28"/>
        </w:rPr>
        <w:t xml:space="preserve">   502    Қазақстан Республикасы Бас прокуратурасы </w:t>
      </w:r>
      <w:r>
        <w:br/>
      </w:r>
      <w:r>
        <w:rPr>
          <w:rFonts w:ascii="Times New Roman"/>
          <w:b w:val="false"/>
          <w:i w:val="false"/>
          <w:color w:val="000000"/>
          <w:sz w:val="28"/>
        </w:rPr>
        <w:t xml:space="preserve">
       003  Қазақстан Республикасы Бас прокуратурасының Құқықтық </w:t>
      </w:r>
      <w:r>
        <w:br/>
      </w:r>
      <w:r>
        <w:rPr>
          <w:rFonts w:ascii="Times New Roman"/>
          <w:b w:val="false"/>
          <w:i w:val="false"/>
          <w:color w:val="000000"/>
          <w:sz w:val="28"/>
        </w:rPr>
        <w:t xml:space="preserve">
           статистика және арнаулы есепке алу комитетінің </w:t>
      </w:r>
      <w:r>
        <w:br/>
      </w:r>
      <w:r>
        <w:rPr>
          <w:rFonts w:ascii="Times New Roman"/>
          <w:b w:val="false"/>
          <w:i w:val="false"/>
          <w:color w:val="000000"/>
          <w:sz w:val="28"/>
        </w:rPr>
        <w:t xml:space="preserve">
           ақпараттық жүйесін құру </w:t>
      </w:r>
      <w:r>
        <w:br/>
      </w:r>
      <w:r>
        <w:rPr>
          <w:rFonts w:ascii="Times New Roman"/>
          <w:b w:val="false"/>
          <w:i w:val="false"/>
          <w:color w:val="000000"/>
          <w:sz w:val="28"/>
        </w:rPr>
        <w:t>
</w:t>
      </w:r>
      <w:r>
        <w:rPr>
          <w:rFonts w:ascii="Times New Roman"/>
          <w:b/>
          <w:i w:val="false"/>
          <w:color w:val="000000"/>
          <w:sz w:val="28"/>
        </w:rPr>
        <w:t xml:space="preserve">   618    Қазақстан Республикасы Экономикалық қылмысқа </w:t>
      </w:r>
      <w:r>
        <w:br/>
      </w:r>
      <w:r>
        <w:rPr>
          <w:rFonts w:ascii="Times New Roman"/>
          <w:b w:val="false"/>
          <w:i w:val="false"/>
          <w:color w:val="000000"/>
          <w:sz w:val="28"/>
        </w:rPr>
        <w:t>
</w:t>
      </w:r>
      <w:r>
        <w:rPr>
          <w:rFonts w:ascii="Times New Roman"/>
          <w:b/>
          <w:i w:val="false"/>
          <w:color w:val="000000"/>
          <w:sz w:val="28"/>
        </w:rPr>
        <w:t xml:space="preserve">          және сыбайлас жемқорлыққа қарсы күрес </w:t>
      </w:r>
      <w:r>
        <w:br/>
      </w:r>
      <w:r>
        <w:rPr>
          <w:rFonts w:ascii="Times New Roman"/>
          <w:b w:val="false"/>
          <w:i w:val="false"/>
          <w:color w:val="000000"/>
          <w:sz w:val="28"/>
        </w:rPr>
        <w:t>
</w:t>
      </w:r>
      <w:r>
        <w:rPr>
          <w:rFonts w:ascii="Times New Roman"/>
          <w:b/>
          <w:i w:val="false"/>
          <w:color w:val="000000"/>
          <w:sz w:val="28"/>
        </w:rPr>
        <w:t xml:space="preserve">          агенттігі (қаржы полициясы </w:t>
      </w:r>
      <w:r>
        <w:rPr>
          <w:rFonts w:ascii="Times New Roman"/>
          <w:b w:val="false"/>
          <w:i w:val="false"/>
          <w:color w:val="000000"/>
          <w:sz w:val="28"/>
        </w:rPr>
        <w:t xml:space="preserve">) </w:t>
      </w:r>
      <w:r>
        <w:br/>
      </w:r>
      <w:r>
        <w:rPr>
          <w:rFonts w:ascii="Times New Roman"/>
          <w:b w:val="false"/>
          <w:i w:val="false"/>
          <w:color w:val="000000"/>
          <w:sz w:val="28"/>
        </w:rPr>
        <w:t xml:space="preserve">
      003  Бірыңғай автоматтандырылған </w:t>
      </w:r>
      <w:r>
        <w:br/>
      </w:r>
      <w:r>
        <w:rPr>
          <w:rFonts w:ascii="Times New Roman"/>
          <w:b w:val="false"/>
          <w:i w:val="false"/>
          <w:color w:val="000000"/>
          <w:sz w:val="28"/>
        </w:rPr>
        <w:t xml:space="preserve">
           ақпараттық-телекоммуникациялық жүйені құру </w:t>
      </w:r>
      <w:r>
        <w:br/>
      </w:r>
      <w:r>
        <w:rPr>
          <w:rFonts w:ascii="Times New Roman"/>
          <w:b w:val="false"/>
          <w:i w:val="false"/>
          <w:color w:val="000000"/>
          <w:sz w:val="28"/>
        </w:rPr>
        <w:t>
</w:t>
      </w:r>
      <w:r>
        <w:rPr>
          <w:rFonts w:ascii="Times New Roman"/>
          <w:b/>
          <w:i w:val="false"/>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002  Қазақстан Республикасы Президентінің Күзет қызметінің </w:t>
      </w:r>
      <w:r>
        <w:br/>
      </w:r>
      <w:r>
        <w:rPr>
          <w:rFonts w:ascii="Times New Roman"/>
          <w:b w:val="false"/>
          <w:i w:val="false"/>
          <w:color w:val="000000"/>
          <w:sz w:val="28"/>
        </w:rPr>
        <w:t xml:space="preserve">
           бірыңғай ақпараттық жүйесін құру </w:t>
      </w:r>
      <w:r>
        <w:br/>
      </w:r>
      <w:r>
        <w:rPr>
          <w:rFonts w:ascii="Times New Roman"/>
          <w:b w:val="false"/>
          <w:i w:val="false"/>
          <w:color w:val="000000"/>
          <w:sz w:val="28"/>
        </w:rPr>
        <w:t>
</w:t>
      </w:r>
      <w:r>
        <w:rPr>
          <w:rFonts w:ascii="Times New Roman"/>
          <w:b/>
          <w:i w:val="false"/>
          <w:color w:val="000000"/>
          <w:sz w:val="28"/>
        </w:rPr>
        <w:t xml:space="preserve">04        Бiлiм беру </w:t>
      </w:r>
      <w:r>
        <w:br/>
      </w:r>
      <w:r>
        <w:rPr>
          <w:rFonts w:ascii="Times New Roman"/>
          <w:b w:val="false"/>
          <w:i w:val="false"/>
          <w:color w:val="000000"/>
          <w:sz w:val="28"/>
        </w:rPr>
        <w:t>
</w:t>
      </w:r>
      <w:r>
        <w:rPr>
          <w:rFonts w:ascii="Times New Roman"/>
          <w:b/>
          <w:i w:val="false"/>
          <w:color w:val="000000"/>
          <w:sz w:val="28"/>
        </w:rPr>
        <w:t xml:space="preserve">   201    Қазақстан Республикасы Ішкі істер министрлігі </w:t>
      </w:r>
      <w:r>
        <w:br/>
      </w:r>
      <w:r>
        <w:rPr>
          <w:rFonts w:ascii="Times New Roman"/>
          <w:b w:val="false"/>
          <w:i w:val="false"/>
          <w:color w:val="000000"/>
          <w:sz w:val="28"/>
        </w:rPr>
        <w:t xml:space="preserve">
      013  Білім беру объектілерін салу және реконструкциялау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002  Спорт жөніндегі білім беру объектілерін салу және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министрлiгi </w:t>
      </w:r>
      <w:r>
        <w:br/>
      </w:r>
      <w:r>
        <w:rPr>
          <w:rFonts w:ascii="Times New Roman"/>
          <w:b w:val="false"/>
          <w:i w:val="false"/>
          <w:color w:val="000000"/>
          <w:sz w:val="28"/>
        </w:rPr>
        <w:t xml:space="preserve">
       007  Ауыл шаруашылық саласындағы білім беру объектілерін </w:t>
      </w:r>
      <w:r>
        <w:br/>
      </w:r>
      <w:r>
        <w:rPr>
          <w:rFonts w:ascii="Times New Roman"/>
          <w:b w:val="false"/>
          <w:i w:val="false"/>
          <w:color w:val="000000"/>
          <w:sz w:val="28"/>
        </w:rPr>
        <w:t xml:space="preserve">
           дамыту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011  Білім беру және ғылым объектілерін салу және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xml:space="preserve">
      012  Облыстық бюджеттерге, Астана және Алматы қалаларының </w:t>
      </w:r>
      <w:r>
        <w:br/>
      </w:r>
      <w:r>
        <w:rPr>
          <w:rFonts w:ascii="Times New Roman"/>
          <w:b w:val="false"/>
          <w:i w:val="false"/>
          <w:color w:val="000000"/>
          <w:sz w:val="28"/>
        </w:rPr>
        <w:t xml:space="preserve">
           бюджеттеріне білім беру объектілерін салуға және </w:t>
      </w:r>
      <w:r>
        <w:br/>
      </w:r>
      <w:r>
        <w:rPr>
          <w:rFonts w:ascii="Times New Roman"/>
          <w:b w:val="false"/>
          <w:i w:val="false"/>
          <w:color w:val="000000"/>
          <w:sz w:val="28"/>
        </w:rPr>
        <w:t xml:space="preserve">
           реконструкциялауға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021  Білім беру жүйесін ақпараттандыру </w:t>
      </w:r>
      <w:r>
        <w:br/>
      </w:r>
      <w:r>
        <w:rPr>
          <w:rFonts w:ascii="Times New Roman"/>
          <w:b w:val="false"/>
          <w:i w:val="false"/>
          <w:color w:val="000000"/>
          <w:sz w:val="28"/>
        </w:rPr>
        <w:t xml:space="preserve">
      031  Алматы облысының облыстық бюджетіне және Алматы </w:t>
      </w:r>
      <w:r>
        <w:br/>
      </w:r>
      <w:r>
        <w:rPr>
          <w:rFonts w:ascii="Times New Roman"/>
          <w:b w:val="false"/>
          <w:i w:val="false"/>
          <w:color w:val="000000"/>
          <w:sz w:val="28"/>
        </w:rPr>
        <w:t xml:space="preserve">
           қаласының бюджетіне білім беру объектілерінің </w:t>
      </w:r>
      <w:r>
        <w:br/>
      </w:r>
      <w:r>
        <w:rPr>
          <w:rFonts w:ascii="Times New Roman"/>
          <w:b w:val="false"/>
          <w:i w:val="false"/>
          <w:color w:val="000000"/>
          <w:sz w:val="28"/>
        </w:rPr>
        <w:t xml:space="preserve">
           сейсмотұрақтылығын күшейту үшін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046  Мемлекеттік білім беру жүйесінің әлеуметтік </w:t>
      </w:r>
      <w:r>
        <w:br/>
      </w:r>
      <w:r>
        <w:rPr>
          <w:rFonts w:ascii="Times New Roman"/>
          <w:b w:val="false"/>
          <w:i w:val="false"/>
          <w:color w:val="000000"/>
          <w:sz w:val="28"/>
        </w:rPr>
        <w:t xml:space="preserve">
           инфрақұрылымын дамыту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министрлiгi </w:t>
      </w:r>
      <w:r>
        <w:br/>
      </w:r>
      <w:r>
        <w:rPr>
          <w:rFonts w:ascii="Times New Roman"/>
          <w:b w:val="false"/>
          <w:i w:val="false"/>
          <w:color w:val="000000"/>
          <w:sz w:val="28"/>
        </w:rPr>
        <w:t xml:space="preserve">
      026  Білім беру объектілерін салу және реконструкциялау </w:t>
      </w:r>
      <w:r>
        <w:br/>
      </w:r>
      <w:r>
        <w:rPr>
          <w:rFonts w:ascii="Times New Roman"/>
          <w:b w:val="false"/>
          <w:i w:val="false"/>
          <w:color w:val="000000"/>
          <w:sz w:val="28"/>
        </w:rPr>
        <w:t>
</w:t>
      </w:r>
      <w:r>
        <w:rPr>
          <w:rFonts w:ascii="Times New Roman"/>
          <w:b/>
          <w:i w:val="false"/>
          <w:color w:val="000000"/>
          <w:sz w:val="28"/>
        </w:rPr>
        <w:t xml:space="preserve">    618    Қазақстан Республикасы Экономикалық қылмысқа </w:t>
      </w:r>
      <w:r>
        <w:br/>
      </w:r>
      <w:r>
        <w:rPr>
          <w:rFonts w:ascii="Times New Roman"/>
          <w:b w:val="false"/>
          <w:i w:val="false"/>
          <w:color w:val="000000"/>
          <w:sz w:val="28"/>
        </w:rPr>
        <w:t>
</w:t>
      </w:r>
      <w:r>
        <w:rPr>
          <w:rFonts w:ascii="Times New Roman"/>
          <w:b/>
          <w:i w:val="false"/>
          <w:color w:val="000000"/>
          <w:sz w:val="28"/>
        </w:rPr>
        <w:t xml:space="preserve">          және сыбайлас жемқорлыққа қарсы күрес агенттігі </w:t>
      </w:r>
      <w:r>
        <w:br/>
      </w:r>
      <w:r>
        <w:rPr>
          <w:rFonts w:ascii="Times New Roman"/>
          <w:b w:val="false"/>
          <w:i w:val="false"/>
          <w:color w:val="000000"/>
          <w:sz w:val="28"/>
        </w:rPr>
        <w:t>
</w:t>
      </w:r>
      <w:r>
        <w:rPr>
          <w:rFonts w:ascii="Times New Roman"/>
          <w:b/>
          <w:i w:val="false"/>
          <w:color w:val="000000"/>
          <w:sz w:val="28"/>
        </w:rPr>
        <w:t xml:space="preserve">          (қаржы полициясы) </w:t>
      </w:r>
      <w:r>
        <w:br/>
      </w:r>
      <w:r>
        <w:rPr>
          <w:rFonts w:ascii="Times New Roman"/>
          <w:b w:val="false"/>
          <w:i w:val="false"/>
          <w:color w:val="000000"/>
          <w:sz w:val="28"/>
        </w:rPr>
        <w:t xml:space="preserve">
      007  Білім беру объектілерін дамыту </w:t>
      </w:r>
      <w:r>
        <w:br/>
      </w:r>
      <w:r>
        <w:rPr>
          <w:rFonts w:ascii="Times New Roman"/>
          <w:b w:val="false"/>
          <w:i w:val="false"/>
          <w:color w:val="000000"/>
          <w:sz w:val="28"/>
        </w:rPr>
        <w:t>
</w:t>
      </w:r>
      <w:r>
        <w:rPr>
          <w:rFonts w:ascii="Times New Roman"/>
          <w:b/>
          <w:i w:val="false"/>
          <w:color w:val="000000"/>
          <w:sz w:val="28"/>
        </w:rPr>
        <w:t xml:space="preserve">05        Денсаулық сақтау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министрлiгi </w:t>
      </w:r>
      <w:r>
        <w:br/>
      </w:r>
      <w:r>
        <w:rPr>
          <w:rFonts w:ascii="Times New Roman"/>
          <w:b w:val="false"/>
          <w:i w:val="false"/>
          <w:color w:val="000000"/>
          <w:sz w:val="28"/>
        </w:rPr>
        <w:t xml:space="preserve">
       005  Облыстық бюджеттерге, Астана қаласының бюджетіне </w:t>
      </w:r>
      <w:r>
        <w:br/>
      </w:r>
      <w:r>
        <w:rPr>
          <w:rFonts w:ascii="Times New Roman"/>
          <w:b w:val="false"/>
          <w:i w:val="false"/>
          <w:color w:val="000000"/>
          <w:sz w:val="28"/>
        </w:rPr>
        <w:t xml:space="preserve">
           денсаулық сақтау объектілерін салуға және </w:t>
      </w:r>
      <w:r>
        <w:br/>
      </w:r>
      <w:r>
        <w:rPr>
          <w:rFonts w:ascii="Times New Roman"/>
          <w:b w:val="false"/>
          <w:i w:val="false"/>
          <w:color w:val="000000"/>
          <w:sz w:val="28"/>
        </w:rPr>
        <w:t xml:space="preserve">
           реконструкциялауға берілетін нысаналы даму трансферттері </w:t>
      </w:r>
      <w:r>
        <w:br/>
      </w:r>
      <w:r>
        <w:rPr>
          <w:rFonts w:ascii="Times New Roman"/>
          <w:b w:val="false"/>
          <w:i w:val="false"/>
          <w:color w:val="000000"/>
          <w:sz w:val="28"/>
        </w:rPr>
        <w:t xml:space="preserve">
      016  Денсаулық сақтау объектілерін салу және реконструкциялау </w:t>
      </w:r>
      <w:r>
        <w:br/>
      </w:r>
      <w:r>
        <w:rPr>
          <w:rFonts w:ascii="Times New Roman"/>
          <w:b w:val="false"/>
          <w:i w:val="false"/>
          <w:color w:val="000000"/>
          <w:sz w:val="28"/>
        </w:rPr>
        <w:t xml:space="preserve">
      019  Денсаулық сақтаудың ақпараттық жүйелерін құру </w:t>
      </w:r>
      <w:r>
        <w:br/>
      </w:r>
      <w:r>
        <w:rPr>
          <w:rFonts w:ascii="Times New Roman"/>
          <w:b w:val="false"/>
          <w:i w:val="false"/>
          <w:color w:val="000000"/>
          <w:sz w:val="28"/>
        </w:rPr>
        <w:t xml:space="preserve">
      023  Ауылдық (селолық) жерлердегі денсаулық сақтауда ұтқыр </w:t>
      </w:r>
      <w:r>
        <w:br/>
      </w:r>
      <w:r>
        <w:rPr>
          <w:rFonts w:ascii="Times New Roman"/>
          <w:b w:val="false"/>
          <w:i w:val="false"/>
          <w:color w:val="000000"/>
          <w:sz w:val="28"/>
        </w:rPr>
        <w:t xml:space="preserve">
           және телемедицинаны дамыту </w:t>
      </w:r>
      <w:r>
        <w:br/>
      </w:r>
      <w:r>
        <w:rPr>
          <w:rFonts w:ascii="Times New Roman"/>
          <w:b w:val="false"/>
          <w:i w:val="false"/>
          <w:color w:val="000000"/>
          <w:sz w:val="28"/>
        </w:rPr>
        <w:t xml:space="preserve">
      032  Алматы облысының облыстық бюджетіне және Алматы қаласының </w:t>
      </w:r>
      <w:r>
        <w:br/>
      </w:r>
      <w:r>
        <w:rPr>
          <w:rFonts w:ascii="Times New Roman"/>
          <w:b w:val="false"/>
          <w:i w:val="false"/>
          <w:color w:val="000000"/>
          <w:sz w:val="28"/>
        </w:rPr>
        <w:t xml:space="preserve">
           бюджетіне денсаулық сақтау объектілерінің </w:t>
      </w:r>
      <w:r>
        <w:br/>
      </w:r>
      <w:r>
        <w:rPr>
          <w:rFonts w:ascii="Times New Roman"/>
          <w:b w:val="false"/>
          <w:i w:val="false"/>
          <w:color w:val="000000"/>
          <w:sz w:val="28"/>
        </w:rPr>
        <w:t xml:space="preserve">
           сейсмотұрақтылығын күшейту үшін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w:t>
      </w:r>
      <w:r>
        <w:rPr>
          <w:rFonts w:ascii="Times New Roman"/>
          <w:b/>
          <w:i w:val="false"/>
          <w:color w:val="000000"/>
          <w:sz w:val="28"/>
        </w:rPr>
        <w:t xml:space="preserve">06        Әлеуметтiк көмек және әлеуметтік қамсыздандыру </w:t>
      </w:r>
      <w:r>
        <w:br/>
      </w:r>
      <w:r>
        <w:rPr>
          <w:rFonts w:ascii="Times New Roman"/>
          <w:b w:val="false"/>
          <w:i w:val="false"/>
          <w:color w:val="000000"/>
          <w:sz w:val="28"/>
        </w:rPr>
        <w:t>
</w:t>
      </w:r>
      <w:r>
        <w:rPr>
          <w:rFonts w:ascii="Times New Roman"/>
          <w:b/>
          <w:i w:val="false"/>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i w:val="false"/>
          <w:color w:val="000000"/>
          <w:sz w:val="28"/>
        </w:rPr>
        <w:t xml:space="preserve">          әлеуметтiк қорғау министрлiгi </w:t>
      </w:r>
      <w:r>
        <w:br/>
      </w:r>
      <w:r>
        <w:rPr>
          <w:rFonts w:ascii="Times New Roman"/>
          <w:b w:val="false"/>
          <w:i w:val="false"/>
          <w:color w:val="000000"/>
          <w:sz w:val="28"/>
        </w:rPr>
        <w:t xml:space="preserve">
       015  Зейнетақы төлеу жөніндегі мемлекеттік орталықтың </w:t>
      </w:r>
      <w:r>
        <w:br/>
      </w:r>
      <w:r>
        <w:rPr>
          <w:rFonts w:ascii="Times New Roman"/>
          <w:b w:val="false"/>
          <w:i w:val="false"/>
          <w:color w:val="000000"/>
          <w:sz w:val="28"/>
        </w:rPr>
        <w:t xml:space="preserve">
           ақпараттық жүйесін дамыту </w:t>
      </w:r>
      <w:r>
        <w:br/>
      </w:r>
      <w:r>
        <w:rPr>
          <w:rFonts w:ascii="Times New Roman"/>
          <w:b w:val="false"/>
          <w:i w:val="false"/>
          <w:color w:val="000000"/>
          <w:sz w:val="28"/>
        </w:rPr>
        <w:t xml:space="preserve">
      019  Облыстық бюджеттерге, Астана және Алматы қалаларының </w:t>
      </w:r>
      <w:r>
        <w:br/>
      </w:r>
      <w:r>
        <w:rPr>
          <w:rFonts w:ascii="Times New Roman"/>
          <w:b w:val="false"/>
          <w:i w:val="false"/>
          <w:color w:val="000000"/>
          <w:sz w:val="28"/>
        </w:rPr>
        <w:t xml:space="preserve">
           бюджеттеріне әлеуметтік қамсыздандыру объектілерін </w:t>
      </w:r>
      <w:r>
        <w:br/>
      </w:r>
      <w:r>
        <w:rPr>
          <w:rFonts w:ascii="Times New Roman"/>
          <w:b w:val="false"/>
          <w:i w:val="false"/>
          <w:color w:val="000000"/>
          <w:sz w:val="28"/>
        </w:rPr>
        <w:t xml:space="preserve">
           салуға және реконструкциялауға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w:t>
      </w:r>
      <w:r>
        <w:rPr>
          <w:rFonts w:ascii="Times New Roman"/>
          <w:b/>
          <w:i w:val="false"/>
          <w:color w:val="000000"/>
          <w:sz w:val="28"/>
        </w:rPr>
        <w:t xml:space="preserve">07        Тұрғын үй-коммуналдық шаруашылық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министрлігі </w:t>
      </w:r>
      <w:r>
        <w:br/>
      </w:r>
      <w:r>
        <w:rPr>
          <w:rFonts w:ascii="Times New Roman"/>
          <w:b w:val="false"/>
          <w:i w:val="false"/>
          <w:color w:val="000000"/>
          <w:sz w:val="28"/>
        </w:rPr>
        <w:t xml:space="preserve">
      051  "Қазақстандық ипотекалық компания" АҚ-на тұрғын үй </w:t>
      </w:r>
      <w:r>
        <w:br/>
      </w:r>
      <w:r>
        <w:rPr>
          <w:rFonts w:ascii="Times New Roman"/>
          <w:b w:val="false"/>
          <w:i w:val="false"/>
          <w:color w:val="000000"/>
          <w:sz w:val="28"/>
        </w:rPr>
        <w:t xml:space="preserve">
           құрылысын қаржыландыруға арналған кредит беру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i w:val="false"/>
          <w:color w:val="000000"/>
          <w:sz w:val="28"/>
        </w:rPr>
        <w:t xml:space="preserve">          ресурстар министрлiгi </w:t>
      </w:r>
      <w:r>
        <w:br/>
      </w:r>
      <w:r>
        <w:rPr>
          <w:rFonts w:ascii="Times New Roman"/>
          <w:b w:val="false"/>
          <w:i w:val="false"/>
          <w:color w:val="000000"/>
          <w:sz w:val="28"/>
        </w:rPr>
        <w:t xml:space="preserve">
       021  Ақтөбе облысының бюджетіне Мәртөк ауданында жеткізуші </w:t>
      </w:r>
      <w:r>
        <w:br/>
      </w:r>
      <w:r>
        <w:rPr>
          <w:rFonts w:ascii="Times New Roman"/>
          <w:b w:val="false"/>
          <w:i w:val="false"/>
          <w:color w:val="000000"/>
          <w:sz w:val="28"/>
        </w:rPr>
        <w:t xml:space="preserve">
           газ құбырын салуға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002  Облыстық бюджеттерге, Астана және Алматы қалаларының </w:t>
      </w:r>
      <w:r>
        <w:br/>
      </w:r>
      <w:r>
        <w:rPr>
          <w:rFonts w:ascii="Times New Roman"/>
          <w:b w:val="false"/>
          <w:i w:val="false"/>
          <w:color w:val="000000"/>
          <w:sz w:val="28"/>
        </w:rPr>
        <w:t xml:space="preserve">
           бюджеттеріне тұрғын үй салуға кредит беру </w:t>
      </w:r>
      <w:r>
        <w:br/>
      </w:r>
      <w:r>
        <w:rPr>
          <w:rFonts w:ascii="Times New Roman"/>
          <w:b w:val="false"/>
          <w:i w:val="false"/>
          <w:color w:val="000000"/>
          <w:sz w:val="28"/>
        </w:rPr>
        <w:t xml:space="preserve">
      004  Облыстық бюджеттерге, Астана және Алматы қалаларының </w:t>
      </w:r>
      <w:r>
        <w:br/>
      </w:r>
      <w:r>
        <w:rPr>
          <w:rFonts w:ascii="Times New Roman"/>
          <w:b w:val="false"/>
          <w:i w:val="false"/>
          <w:color w:val="000000"/>
          <w:sz w:val="28"/>
        </w:rPr>
        <w:t xml:space="preserve">
           бюджеттеріне инженерлік-коммуникациялық инфрақұрылымды </w:t>
      </w:r>
      <w:r>
        <w:br/>
      </w:r>
      <w:r>
        <w:rPr>
          <w:rFonts w:ascii="Times New Roman"/>
          <w:b w:val="false"/>
          <w:i w:val="false"/>
          <w:color w:val="000000"/>
          <w:sz w:val="28"/>
        </w:rPr>
        <w:t xml:space="preserve">
           дамытуға және жайластыруға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024  Облыстық бюджеттерге, Астана және Алматы қалаларының </w:t>
      </w:r>
      <w:r>
        <w:br/>
      </w:r>
      <w:r>
        <w:rPr>
          <w:rFonts w:ascii="Times New Roman"/>
          <w:b w:val="false"/>
          <w:i w:val="false"/>
          <w:color w:val="000000"/>
          <w:sz w:val="28"/>
        </w:rPr>
        <w:t xml:space="preserve">
           бюджеттеріне сумен жабдықтау жүйесін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025  Облыстық бюджеттерге, Астана және Алматы қалаларының </w:t>
      </w:r>
      <w:r>
        <w:br/>
      </w:r>
      <w:r>
        <w:rPr>
          <w:rFonts w:ascii="Times New Roman"/>
          <w:b w:val="false"/>
          <w:i w:val="false"/>
          <w:color w:val="000000"/>
          <w:sz w:val="28"/>
        </w:rPr>
        <w:t xml:space="preserve">
           бюджеттеріне мемлекеттік коммуналдық тұрғын үй қорының </w:t>
      </w:r>
      <w:r>
        <w:br/>
      </w:r>
      <w:r>
        <w:rPr>
          <w:rFonts w:ascii="Times New Roman"/>
          <w:b w:val="false"/>
          <w:i w:val="false"/>
          <w:color w:val="000000"/>
          <w:sz w:val="28"/>
        </w:rPr>
        <w:t xml:space="preserve">
           тұрғын үйін салуға берілетін нысаналы даму трансферттері </w:t>
      </w:r>
      <w:r>
        <w:br/>
      </w:r>
      <w:r>
        <w:rPr>
          <w:rFonts w:ascii="Times New Roman"/>
          <w:b w:val="false"/>
          <w:i w:val="false"/>
          <w:color w:val="000000"/>
          <w:sz w:val="28"/>
        </w:rPr>
        <w:t xml:space="preserve">
      028  Облыстық бюджеттерге, Астана және Алматы қалаларының </w:t>
      </w:r>
      <w:r>
        <w:br/>
      </w:r>
      <w:r>
        <w:rPr>
          <w:rFonts w:ascii="Times New Roman"/>
          <w:b w:val="false"/>
          <w:i w:val="false"/>
          <w:color w:val="000000"/>
          <w:sz w:val="28"/>
        </w:rPr>
        <w:t xml:space="preserve">
           бюджеттеріне коммуналдық шаруашылықты дамытуға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029  Облыстық бюджеттерге, Астана және Алматы қалаларының </w:t>
      </w:r>
      <w:r>
        <w:br/>
      </w:r>
      <w:r>
        <w:rPr>
          <w:rFonts w:ascii="Times New Roman"/>
          <w:b w:val="false"/>
          <w:i w:val="false"/>
          <w:color w:val="000000"/>
          <w:sz w:val="28"/>
        </w:rPr>
        <w:t xml:space="preserve">
           бюджеттеріне қалалар мен елді мекендерді көркейтуге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005  Спорт объектілерін салу және реконструкциялау </w:t>
      </w:r>
      <w:r>
        <w:br/>
      </w:r>
      <w:r>
        <w:rPr>
          <w:rFonts w:ascii="Times New Roman"/>
          <w:b w:val="false"/>
          <w:i w:val="false"/>
          <w:color w:val="000000"/>
          <w:sz w:val="28"/>
        </w:rPr>
        <w:t xml:space="preserve">
      009  Облыстық бюджеттерге, Астана және Алматы қалаларының </w:t>
      </w:r>
      <w:r>
        <w:br/>
      </w:r>
      <w:r>
        <w:rPr>
          <w:rFonts w:ascii="Times New Roman"/>
          <w:b w:val="false"/>
          <w:i w:val="false"/>
          <w:color w:val="000000"/>
          <w:sz w:val="28"/>
        </w:rPr>
        <w:t xml:space="preserve">
           бюджеттеріне спорт объектілерін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014  Туризм мен спорттың ақпараттық жүйесін құру және дамыту </w:t>
      </w:r>
      <w:r>
        <w:br/>
      </w:r>
      <w:r>
        <w:rPr>
          <w:rFonts w:ascii="Times New Roman"/>
          <w:b w:val="false"/>
          <w:i w:val="false"/>
          <w:color w:val="000000"/>
          <w:sz w:val="28"/>
        </w:rPr>
        <w:t>
</w:t>
      </w:r>
      <w:r>
        <w:rPr>
          <w:rFonts w:ascii="Times New Roman"/>
          <w:b/>
          <w:i w:val="false"/>
          <w:color w:val="000000"/>
          <w:sz w:val="28"/>
        </w:rPr>
        <w:t xml:space="preserve">    206    Қазақстан Республикасы Мәдениет және </w:t>
      </w:r>
      <w:r>
        <w:br/>
      </w:r>
      <w:r>
        <w:rPr>
          <w:rFonts w:ascii="Times New Roman"/>
          <w:b w:val="false"/>
          <w:i w:val="false"/>
          <w:color w:val="000000"/>
          <w:sz w:val="28"/>
        </w:rPr>
        <w:t>
</w:t>
      </w:r>
      <w:r>
        <w:rPr>
          <w:rFonts w:ascii="Times New Roman"/>
          <w:b/>
          <w:i w:val="false"/>
          <w:color w:val="000000"/>
          <w:sz w:val="28"/>
        </w:rPr>
        <w:t xml:space="preserve">          ақпарат министрлігі </w:t>
      </w:r>
      <w:r>
        <w:br/>
      </w:r>
      <w:r>
        <w:rPr>
          <w:rFonts w:ascii="Times New Roman"/>
          <w:b w:val="false"/>
          <w:i w:val="false"/>
          <w:color w:val="000000"/>
          <w:sz w:val="28"/>
        </w:rPr>
        <w:t xml:space="preserve">
      006  Облыстық бюджеттерге, Астана және Алматы қалаларының </w:t>
      </w:r>
      <w:r>
        <w:br/>
      </w:r>
      <w:r>
        <w:rPr>
          <w:rFonts w:ascii="Times New Roman"/>
          <w:b w:val="false"/>
          <w:i w:val="false"/>
          <w:color w:val="000000"/>
          <w:sz w:val="28"/>
        </w:rPr>
        <w:t xml:space="preserve">
           бюджеттерiне мәдениет объектiлерiн дамытуға берiлетін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023  Мәдениет объектілерін дамыту </w:t>
      </w:r>
      <w:r>
        <w:br/>
      </w:r>
      <w:r>
        <w:rPr>
          <w:rFonts w:ascii="Times New Roman"/>
          <w:b w:val="false"/>
          <w:i w:val="false"/>
          <w:color w:val="000000"/>
          <w:sz w:val="28"/>
        </w:rPr>
        <w:t xml:space="preserve">
      024  Мемлекеттiк тiлдi және Қазақстан халықтарының басқа </w:t>
      </w:r>
      <w:r>
        <w:br/>
      </w:r>
      <w:r>
        <w:rPr>
          <w:rFonts w:ascii="Times New Roman"/>
          <w:b w:val="false"/>
          <w:i w:val="false"/>
          <w:color w:val="000000"/>
          <w:sz w:val="28"/>
        </w:rPr>
        <w:t xml:space="preserve">
           тілдерiн дамыту жөніндегі ақпараттық жүйелер құру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015  Щучье-Бурабай курортты аймағы инфрақұрылымын дамыту </w:t>
      </w:r>
      <w:r>
        <w:br/>
      </w:r>
      <w:r>
        <w:rPr>
          <w:rFonts w:ascii="Times New Roman"/>
          <w:b w:val="false"/>
          <w:i w:val="false"/>
          <w:color w:val="000000"/>
          <w:sz w:val="28"/>
        </w:rPr>
        <w:t>
</w:t>
      </w:r>
      <w:r>
        <w:rPr>
          <w:rFonts w:ascii="Times New Roman"/>
          <w:b/>
          <w:i w:val="false"/>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i w:val="false"/>
          <w:color w:val="000000"/>
          <w:sz w:val="28"/>
        </w:rPr>
        <w:t xml:space="preserve">          ресурстар министрлiгi </w:t>
      </w:r>
      <w:r>
        <w:br/>
      </w:r>
      <w:r>
        <w:rPr>
          <w:rFonts w:ascii="Times New Roman"/>
          <w:b w:val="false"/>
          <w:i w:val="false"/>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022  Жер қойнауы және жер қойнауын пайдаланушылар туралы </w:t>
      </w:r>
      <w:r>
        <w:br/>
      </w:r>
      <w:r>
        <w:rPr>
          <w:rFonts w:ascii="Times New Roman"/>
          <w:b w:val="false"/>
          <w:i w:val="false"/>
          <w:color w:val="000000"/>
          <w:sz w:val="28"/>
        </w:rPr>
        <w:t xml:space="preserve">
           ақпараттық жүйені дамыту  </w:t>
      </w:r>
      <w:r>
        <w:br/>
      </w:r>
      <w:r>
        <w:rPr>
          <w:rFonts w:ascii="Times New Roman"/>
          <w:b w:val="false"/>
          <w:i w:val="false"/>
          <w:color w:val="000000"/>
          <w:sz w:val="28"/>
        </w:rPr>
        <w:t xml:space="preserve">
      024  Облыстық бюджеттерге, Астана және Алматы қалаларының </w:t>
      </w:r>
      <w:r>
        <w:br/>
      </w:r>
      <w:r>
        <w:rPr>
          <w:rFonts w:ascii="Times New Roman"/>
          <w:b w:val="false"/>
          <w:i w:val="false"/>
          <w:color w:val="000000"/>
          <w:sz w:val="28"/>
        </w:rPr>
        <w:t xml:space="preserve">
           бюджеттеріне жылу-энергетика жүйесін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w:t>
      </w:r>
      <w:r>
        <w:rPr>
          <w:rFonts w:ascii="Times New Roman"/>
          <w:b/>
          <w:i w:val="false"/>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i w:val="false"/>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i w:val="false"/>
          <w:color w:val="000000"/>
          <w:sz w:val="28"/>
        </w:rPr>
        <w:t xml:space="preserve">          жануарлар дүниесін қорғау, жер қатынастары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008  Мемлекеттік мекемелердің инфрақұрылымын дамыту </w:t>
      </w:r>
      <w:r>
        <w:br/>
      </w:r>
      <w:r>
        <w:rPr>
          <w:rFonts w:ascii="Times New Roman"/>
          <w:b w:val="false"/>
          <w:i w:val="false"/>
          <w:color w:val="000000"/>
          <w:sz w:val="28"/>
        </w:rPr>
        <w:t xml:space="preserve">
      011  Ветеринарлық лабораториялар объектілерін дамыту </w:t>
      </w:r>
      <w:r>
        <w:br/>
      </w:r>
      <w:r>
        <w:rPr>
          <w:rFonts w:ascii="Times New Roman"/>
          <w:b w:val="false"/>
          <w:i w:val="false"/>
          <w:color w:val="000000"/>
          <w:sz w:val="28"/>
        </w:rPr>
        <w:t xml:space="preserve">
      016  Ауыл шаруашылығын жекешелендiруден кейiнгі қолдау </w:t>
      </w:r>
      <w:r>
        <w:br/>
      </w:r>
      <w:r>
        <w:rPr>
          <w:rFonts w:ascii="Times New Roman"/>
          <w:b w:val="false"/>
          <w:i w:val="false"/>
          <w:color w:val="000000"/>
          <w:sz w:val="28"/>
        </w:rPr>
        <w:t xml:space="preserve">
      017  Облыстық бюджеттерге, Астана және Алматы қалаларының </w:t>
      </w:r>
      <w:r>
        <w:br/>
      </w:r>
      <w:r>
        <w:rPr>
          <w:rFonts w:ascii="Times New Roman"/>
          <w:b w:val="false"/>
          <w:i w:val="false"/>
          <w:color w:val="000000"/>
          <w:sz w:val="28"/>
        </w:rPr>
        <w:t xml:space="preserve">
           бюджеттеріне сумен жабдықтау жүйелерін дамытуға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025  Су ресурстарын басқаруды жетілдіру және жерлердi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027  Сырдария өзенiнiң арнасын реттеу және Арал теңiзiнiң </w:t>
      </w:r>
      <w:r>
        <w:br/>
      </w:r>
      <w:r>
        <w:rPr>
          <w:rFonts w:ascii="Times New Roman"/>
          <w:b w:val="false"/>
          <w:i w:val="false"/>
          <w:color w:val="000000"/>
          <w:sz w:val="28"/>
        </w:rPr>
        <w:t xml:space="preserve">
           солтүстiк бөлiгiн сақтау </w:t>
      </w:r>
      <w:r>
        <w:br/>
      </w:r>
      <w:r>
        <w:rPr>
          <w:rFonts w:ascii="Times New Roman"/>
          <w:b w:val="false"/>
          <w:i w:val="false"/>
          <w:color w:val="000000"/>
          <w:sz w:val="28"/>
        </w:rPr>
        <w:t xml:space="preserve">
      028  Арал теңiзi өңірінің елдi мекендерiн сумен жабдықтау </w:t>
      </w:r>
      <w:r>
        <w:br/>
      </w:r>
      <w:r>
        <w:rPr>
          <w:rFonts w:ascii="Times New Roman"/>
          <w:b w:val="false"/>
          <w:i w:val="false"/>
          <w:color w:val="000000"/>
          <w:sz w:val="28"/>
        </w:rPr>
        <w:t xml:space="preserve">
           және оның санитариясы </w:t>
      </w:r>
      <w:r>
        <w:br/>
      </w:r>
      <w:r>
        <w:rPr>
          <w:rFonts w:ascii="Times New Roman"/>
          <w:b w:val="false"/>
          <w:i w:val="false"/>
          <w:color w:val="000000"/>
          <w:sz w:val="28"/>
        </w:rPr>
        <w:t xml:space="preserve">
      029  Сумен жабдықтау жүйесін салу және реконструкциялау </w:t>
      </w:r>
      <w:r>
        <w:br/>
      </w:r>
      <w:r>
        <w:rPr>
          <w:rFonts w:ascii="Times New Roman"/>
          <w:b w:val="false"/>
          <w:i w:val="false"/>
          <w:color w:val="000000"/>
          <w:sz w:val="28"/>
        </w:rPr>
        <w:t xml:space="preserve">
      031  Гидротехникалық құрылысты реконструкциялау </w:t>
      </w:r>
      <w:r>
        <w:br/>
      </w:r>
      <w:r>
        <w:rPr>
          <w:rFonts w:ascii="Times New Roman"/>
          <w:b w:val="false"/>
          <w:i w:val="false"/>
          <w:color w:val="000000"/>
          <w:sz w:val="28"/>
        </w:rPr>
        <w:t xml:space="preserve">
      041  Нұра-Есіл өзендері бассейнінің қоршаған ортасын оңалту </w:t>
      </w:r>
      <w:r>
        <w:br/>
      </w:r>
      <w:r>
        <w:rPr>
          <w:rFonts w:ascii="Times New Roman"/>
          <w:b w:val="false"/>
          <w:i w:val="false"/>
          <w:color w:val="000000"/>
          <w:sz w:val="28"/>
        </w:rPr>
        <w:t xml:space="preserve">
           және басқару </w:t>
      </w:r>
      <w:r>
        <w:br/>
      </w:r>
      <w:r>
        <w:rPr>
          <w:rFonts w:ascii="Times New Roman"/>
          <w:b w:val="false"/>
          <w:i w:val="false"/>
          <w:color w:val="000000"/>
          <w:sz w:val="28"/>
        </w:rPr>
        <w:t xml:space="preserve">
      044  Ормандарды сақтау және республиканың орманды аумақтарын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056  Қазақстанның ауыл шаруашылығы өнімдерінің бәсекеге </w:t>
      </w:r>
      <w:r>
        <w:br/>
      </w:r>
      <w:r>
        <w:rPr>
          <w:rFonts w:ascii="Times New Roman"/>
          <w:b w:val="false"/>
          <w:i w:val="false"/>
          <w:color w:val="000000"/>
          <w:sz w:val="28"/>
        </w:rPr>
        <w:t xml:space="preserve">
           қабілетін арттыру </w:t>
      </w:r>
      <w:r>
        <w:br/>
      </w:r>
      <w:r>
        <w:rPr>
          <w:rFonts w:ascii="Times New Roman"/>
          <w:b w:val="false"/>
          <w:i w:val="false"/>
          <w:color w:val="000000"/>
          <w:sz w:val="28"/>
        </w:rPr>
        <w:t xml:space="preserve">
      086  Ауыл шаруашылығын жекешелендіруден кейінгі қолдау </w:t>
      </w:r>
      <w:r>
        <w:br/>
      </w:r>
      <w:r>
        <w:rPr>
          <w:rFonts w:ascii="Times New Roman"/>
          <w:b w:val="false"/>
          <w:i w:val="false"/>
          <w:color w:val="000000"/>
          <w:sz w:val="28"/>
        </w:rPr>
        <w:t xml:space="preserve">
           жөніндегі жобаға кредит беру   </w:t>
      </w:r>
      <w:r>
        <w:br/>
      </w:r>
      <w:r>
        <w:rPr>
          <w:rFonts w:ascii="Times New Roman"/>
          <w:b w:val="false"/>
          <w:i w:val="false"/>
          <w:color w:val="000000"/>
          <w:sz w:val="28"/>
        </w:rPr>
        <w:t xml:space="preserve">
      112  Электрондық үкімет құру                          </w:t>
      </w:r>
      <w:r>
        <w:br/>
      </w:r>
      <w:r>
        <w:rPr>
          <w:rFonts w:ascii="Times New Roman"/>
          <w:b w:val="false"/>
          <w:i w:val="false"/>
          <w:color w:val="000000"/>
          <w:sz w:val="28"/>
        </w:rPr>
        <w:t xml:space="preserve">
      743  Өсімдіктер мен жануарлардың генетикалық ресурстарының  </w:t>
      </w:r>
      <w:r>
        <w:br/>
      </w:r>
      <w:r>
        <w:rPr>
          <w:rFonts w:ascii="Times New Roman"/>
          <w:b w:val="false"/>
          <w:i w:val="false"/>
          <w:color w:val="000000"/>
          <w:sz w:val="28"/>
        </w:rPr>
        <w:t xml:space="preserve">
           ұлттық қоймасын салу </w:t>
      </w:r>
      <w:r>
        <w:br/>
      </w:r>
      <w:r>
        <w:rPr>
          <w:rFonts w:ascii="Times New Roman"/>
          <w:b w:val="false"/>
          <w:i w:val="false"/>
          <w:color w:val="000000"/>
          <w:sz w:val="28"/>
        </w:rPr>
        <w:t>
</w:t>
      </w:r>
      <w:r>
        <w:rPr>
          <w:rFonts w:ascii="Times New Roman"/>
          <w:b/>
          <w:i w:val="false"/>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004  Қоршаған ортаны қорғау объектілерін салу және  </w:t>
      </w:r>
      <w:r>
        <w:br/>
      </w:r>
      <w:r>
        <w:rPr>
          <w:rFonts w:ascii="Times New Roman"/>
          <w:b w:val="false"/>
          <w:i w:val="false"/>
          <w:color w:val="000000"/>
          <w:sz w:val="28"/>
        </w:rPr>
        <w:t xml:space="preserve">
           реконструкциялау </w:t>
      </w:r>
      <w:r>
        <w:br/>
      </w:r>
      <w:r>
        <w:rPr>
          <w:rFonts w:ascii="Times New Roman"/>
          <w:b w:val="false"/>
          <w:i w:val="false"/>
          <w:color w:val="000000"/>
          <w:sz w:val="28"/>
        </w:rPr>
        <w:t xml:space="preserve">
       005  Қоршаған ортаны қорғау объектілерін оңалту </w:t>
      </w:r>
      <w:r>
        <w:br/>
      </w:r>
      <w:r>
        <w:rPr>
          <w:rFonts w:ascii="Times New Roman"/>
          <w:b w:val="false"/>
          <w:i w:val="false"/>
          <w:color w:val="000000"/>
          <w:sz w:val="28"/>
        </w:rPr>
        <w:t xml:space="preserve">
      007  Қоршаған ортаны қорғаудың ақпараттық жүйесін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009  Облыстық бюджеттерге, Астана және Алматы қалаларының </w:t>
      </w:r>
      <w:r>
        <w:br/>
      </w:r>
      <w:r>
        <w:rPr>
          <w:rFonts w:ascii="Times New Roman"/>
          <w:b w:val="false"/>
          <w:i w:val="false"/>
          <w:color w:val="000000"/>
          <w:sz w:val="28"/>
        </w:rPr>
        <w:t xml:space="preserve">
           бюджеттеріне қоршаған ортаны қорғау объектілерін салуға </w:t>
      </w:r>
      <w:r>
        <w:br/>
      </w:r>
      <w:r>
        <w:rPr>
          <w:rFonts w:ascii="Times New Roman"/>
          <w:b w:val="false"/>
          <w:i w:val="false"/>
          <w:color w:val="000000"/>
          <w:sz w:val="28"/>
        </w:rPr>
        <w:t xml:space="preserve">
           және реконструкциялауға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w:t>
      </w:r>
      <w:r>
        <w:rPr>
          <w:rFonts w:ascii="Times New Roman"/>
          <w:b/>
          <w:i w:val="false"/>
          <w:color w:val="000000"/>
          <w:sz w:val="28"/>
        </w:rPr>
        <w:t xml:space="preserve">   614    Қазақстан Республикасы Жер ресурстарын басқару </w:t>
      </w:r>
      <w:r>
        <w:br/>
      </w:r>
      <w:r>
        <w:rPr>
          <w:rFonts w:ascii="Times New Roman"/>
          <w:b w:val="false"/>
          <w:i w:val="false"/>
          <w:color w:val="000000"/>
          <w:sz w:val="28"/>
        </w:rPr>
        <w:t>
</w:t>
      </w:r>
      <w:r>
        <w:rPr>
          <w:rFonts w:ascii="Times New Roman"/>
          <w:b/>
          <w:i w:val="false"/>
          <w:color w:val="000000"/>
          <w:sz w:val="28"/>
        </w:rPr>
        <w:t xml:space="preserve">          агенттiгi </w:t>
      </w:r>
      <w:r>
        <w:br/>
      </w:r>
      <w:r>
        <w:rPr>
          <w:rFonts w:ascii="Times New Roman"/>
          <w:b w:val="false"/>
          <w:i w:val="false"/>
          <w:color w:val="000000"/>
          <w:sz w:val="28"/>
        </w:rPr>
        <w:t xml:space="preserve">
      112  Электрондық үкімет құру                          </w:t>
      </w:r>
      <w:r>
        <w:br/>
      </w:r>
      <w:r>
        <w:rPr>
          <w:rFonts w:ascii="Times New Roman"/>
          <w:b w:val="false"/>
          <w:i w:val="false"/>
          <w:color w:val="000000"/>
          <w:sz w:val="28"/>
        </w:rPr>
        <w:t>
</w:t>
      </w:r>
      <w:r>
        <w:rPr>
          <w:rFonts w:ascii="Times New Roman"/>
          <w:b/>
          <w:i w:val="false"/>
          <w:color w:val="000000"/>
          <w:sz w:val="28"/>
        </w:rPr>
        <w:t xml:space="preserve">11        Өнеркәсіп, сәулет, қала құрылысы және құрылыс </w:t>
      </w:r>
      <w:r>
        <w:br/>
      </w:r>
      <w:r>
        <w:rPr>
          <w:rFonts w:ascii="Times New Roman"/>
          <w:b w:val="false"/>
          <w:i w:val="false"/>
          <w:color w:val="000000"/>
          <w:sz w:val="28"/>
        </w:rPr>
        <w:t>
</w:t>
      </w:r>
      <w:r>
        <w:rPr>
          <w:rFonts w:ascii="Times New Roman"/>
          <w:b/>
          <w:i w:val="false"/>
          <w:color w:val="000000"/>
          <w:sz w:val="28"/>
        </w:rPr>
        <w:t xml:space="preserve">          қызметі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015  Қарағанды облысының облыстық бюджетіне Теміртау </w:t>
      </w:r>
      <w:r>
        <w:br/>
      </w:r>
      <w:r>
        <w:rPr>
          <w:rFonts w:ascii="Times New Roman"/>
          <w:b w:val="false"/>
          <w:i w:val="false"/>
          <w:color w:val="000000"/>
          <w:sz w:val="28"/>
        </w:rPr>
        <w:t xml:space="preserve">
           қаласындағы индустриялық парктің инфрақұрылымын </w:t>
      </w:r>
      <w:r>
        <w:br/>
      </w:r>
      <w:r>
        <w:rPr>
          <w:rFonts w:ascii="Times New Roman"/>
          <w:b w:val="false"/>
          <w:i w:val="false"/>
          <w:color w:val="000000"/>
          <w:sz w:val="28"/>
        </w:rPr>
        <w:t xml:space="preserve">
           салуға берілетін нысаналы даму трансферттері </w:t>
      </w:r>
      <w:r>
        <w:br/>
      </w:r>
      <w:r>
        <w:rPr>
          <w:rFonts w:ascii="Times New Roman"/>
          <w:b w:val="false"/>
          <w:i w:val="false"/>
          <w:color w:val="000000"/>
          <w:sz w:val="28"/>
        </w:rPr>
        <w:t xml:space="preserve">
      019  Оңтүстік-Қазақстан облысының бюджетіне "Оңтүстік" </w:t>
      </w:r>
      <w:r>
        <w:br/>
      </w:r>
      <w:r>
        <w:rPr>
          <w:rFonts w:ascii="Times New Roman"/>
          <w:b w:val="false"/>
          <w:i w:val="false"/>
          <w:color w:val="000000"/>
          <w:sz w:val="28"/>
        </w:rPr>
        <w:t xml:space="preserve">
           арнайы экономикалық аймағының инфрақұрылымын дамытуға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i w:val="false"/>
          <w:color w:val="000000"/>
          <w:sz w:val="28"/>
        </w:rPr>
        <w:t xml:space="preserve">12        Көлiк және коммуникация </w:t>
      </w:r>
      <w:r>
        <w:br/>
      </w:r>
      <w:r>
        <w:rPr>
          <w:rFonts w:ascii="Times New Roman"/>
          <w:b w:val="false"/>
          <w:i w:val="false"/>
          <w:color w:val="000000"/>
          <w:sz w:val="28"/>
        </w:rPr>
        <w:t>
</w:t>
      </w:r>
      <w:r>
        <w:rPr>
          <w:rFonts w:ascii="Times New Roman"/>
          <w:b/>
          <w:i w:val="false"/>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002  Республикалық деңгейде автомобиль жолдарын дамыту </w:t>
      </w:r>
      <w:r>
        <w:br/>
      </w:r>
      <w:r>
        <w:rPr>
          <w:rFonts w:ascii="Times New Roman"/>
          <w:b w:val="false"/>
          <w:i w:val="false"/>
          <w:color w:val="000000"/>
          <w:sz w:val="28"/>
        </w:rPr>
        <w:t xml:space="preserve">
      006  Әуе көлігі инфрақұрылымын дамыту </w:t>
      </w:r>
      <w:r>
        <w:br/>
      </w:r>
      <w:r>
        <w:rPr>
          <w:rFonts w:ascii="Times New Roman"/>
          <w:b w:val="false"/>
          <w:i w:val="false"/>
          <w:color w:val="000000"/>
          <w:sz w:val="28"/>
        </w:rPr>
        <w:t xml:space="preserve">
      015  Көліктік деректер базасын және тасымалдар қауіпсіздігі </w:t>
      </w:r>
      <w:r>
        <w:br/>
      </w:r>
      <w:r>
        <w:rPr>
          <w:rFonts w:ascii="Times New Roman"/>
          <w:b w:val="false"/>
          <w:i w:val="false"/>
          <w:color w:val="000000"/>
          <w:sz w:val="28"/>
        </w:rPr>
        <w:t xml:space="preserve">
           серпіні мониторингінің ақпараттық талдау жүйесін құру </w:t>
      </w:r>
      <w:r>
        <w:br/>
      </w:r>
      <w:r>
        <w:rPr>
          <w:rFonts w:ascii="Times New Roman"/>
          <w:b w:val="false"/>
          <w:i w:val="false"/>
          <w:color w:val="000000"/>
          <w:sz w:val="28"/>
        </w:rPr>
        <w:t xml:space="preserve">
      020  Су көлігі инфрақұрылымын дамыту </w:t>
      </w:r>
      <w:r>
        <w:br/>
      </w:r>
      <w:r>
        <w:rPr>
          <w:rFonts w:ascii="Times New Roman"/>
          <w:b w:val="false"/>
          <w:i w:val="false"/>
          <w:color w:val="000000"/>
          <w:sz w:val="28"/>
        </w:rPr>
        <w:t xml:space="preserve">
      028  Облыстық бюджеттерге, Астана және Алматы қалаларының </w:t>
      </w:r>
      <w:r>
        <w:br/>
      </w:r>
      <w:r>
        <w:rPr>
          <w:rFonts w:ascii="Times New Roman"/>
          <w:b w:val="false"/>
          <w:i w:val="false"/>
          <w:color w:val="000000"/>
          <w:sz w:val="28"/>
        </w:rPr>
        <w:t xml:space="preserve">
           бюджеттеріне көліктік инфрақұрылымды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w:t>
      </w:r>
      <w:r>
        <w:rPr>
          <w:rFonts w:ascii="Times New Roman"/>
          <w:b/>
          <w:i w:val="false"/>
          <w:color w:val="000000"/>
          <w:sz w:val="28"/>
        </w:rPr>
        <w:t xml:space="preserve">13        Басқалар </w:t>
      </w:r>
      <w:r>
        <w:br/>
      </w:r>
      <w:r>
        <w:rPr>
          <w:rFonts w:ascii="Times New Roman"/>
          <w:b w:val="false"/>
          <w:i w:val="false"/>
          <w:color w:val="000000"/>
          <w:sz w:val="28"/>
        </w:rPr>
        <w:t>
</w:t>
      </w:r>
      <w:r>
        <w:rPr>
          <w:rFonts w:ascii="Times New Roman"/>
          <w:b/>
          <w:i w:val="false"/>
          <w:color w:val="000000"/>
          <w:sz w:val="28"/>
        </w:rPr>
        <w:t xml:space="preserve">    608    Қазақстан Республикасы Мемлекеттік қызмет істері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005  Республикалық бюджет есебінен ұсталатын мемлекеттік </w:t>
      </w:r>
      <w:r>
        <w:br/>
      </w:r>
      <w:r>
        <w:rPr>
          <w:rFonts w:ascii="Times New Roman"/>
          <w:b w:val="false"/>
          <w:i w:val="false"/>
          <w:color w:val="000000"/>
          <w:sz w:val="28"/>
        </w:rPr>
        <w:t xml:space="preserve">
           органдары орталық аппараттарының қызметкерлері үшін </w:t>
      </w:r>
      <w:r>
        <w:br/>
      </w:r>
      <w:r>
        <w:rPr>
          <w:rFonts w:ascii="Times New Roman"/>
          <w:b w:val="false"/>
          <w:i w:val="false"/>
          <w:color w:val="000000"/>
          <w:sz w:val="28"/>
        </w:rPr>
        <w:t xml:space="preserve">
           пәтерлер сатып алу </w:t>
      </w:r>
      <w:r>
        <w:br/>
      </w:r>
      <w:r>
        <w:rPr>
          <w:rFonts w:ascii="Times New Roman"/>
          <w:b w:val="false"/>
          <w:i w:val="false"/>
          <w:color w:val="000000"/>
          <w:sz w:val="28"/>
        </w:rPr>
        <w:t xml:space="preserve">
      007  Республикалық бюджет есебінен ұсталатын мемлекеттік </w:t>
      </w:r>
      <w:r>
        <w:br/>
      </w:r>
      <w:r>
        <w:rPr>
          <w:rFonts w:ascii="Times New Roman"/>
          <w:b w:val="false"/>
          <w:i w:val="false"/>
          <w:color w:val="000000"/>
          <w:sz w:val="28"/>
        </w:rPr>
        <w:t xml:space="preserve">
           органдары орталық аппараттарының жас мамандары үшін </w:t>
      </w:r>
      <w:r>
        <w:br/>
      </w:r>
      <w:r>
        <w:rPr>
          <w:rFonts w:ascii="Times New Roman"/>
          <w:b w:val="false"/>
          <w:i w:val="false"/>
          <w:color w:val="000000"/>
          <w:sz w:val="28"/>
        </w:rPr>
        <w:t xml:space="preserve">
           жатақхана салу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008  Қазақстан Республикасы Президенті Іс басқармасының </w:t>
      </w:r>
      <w:r>
        <w:br/>
      </w:r>
      <w:r>
        <w:rPr>
          <w:rFonts w:ascii="Times New Roman"/>
          <w:b w:val="false"/>
          <w:i w:val="false"/>
          <w:color w:val="000000"/>
          <w:sz w:val="28"/>
        </w:rPr>
        <w:t xml:space="preserve">
           объектілерін салу және реконструкциялау </w:t>
      </w:r>
      <w:r>
        <w:br/>
      </w:r>
      <w:r>
        <w:rPr>
          <w:rFonts w:ascii="Times New Roman"/>
          <w:b w:val="false"/>
          <w:i w:val="false"/>
          <w:color w:val="000000"/>
          <w:sz w:val="28"/>
        </w:rPr>
        <w:t>
</w:t>
      </w:r>
      <w:r>
        <w:rPr>
          <w:rFonts w:ascii="Times New Roman"/>
          <w:b/>
          <w:i w:val="false"/>
          <w:color w:val="000000"/>
          <w:sz w:val="28"/>
        </w:rPr>
        <w:t xml:space="preserve">            Инвестициялық бағдарламалар </w:t>
      </w:r>
      <w:r>
        <w:br/>
      </w:r>
      <w:r>
        <w:rPr>
          <w:rFonts w:ascii="Times New Roman"/>
          <w:b w:val="false"/>
          <w:i w:val="false"/>
          <w:color w:val="000000"/>
          <w:sz w:val="28"/>
        </w:rPr>
        <w:t>
</w:t>
      </w:r>
      <w:r>
        <w:rPr>
          <w:rFonts w:ascii="Times New Roman"/>
          <w:b/>
          <w:i w:val="false"/>
          <w:color w:val="000000"/>
          <w:sz w:val="28"/>
        </w:rPr>
        <w:t xml:space="preserve">01        Жалпы сипаттағы мемлекеттік қызметтер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Бiлiм және ғылым министрлiгі </w:t>
      </w:r>
      <w:r>
        <w:br/>
      </w:r>
      <w:r>
        <w:rPr>
          <w:rFonts w:ascii="Times New Roman"/>
          <w:b w:val="false"/>
          <w:i w:val="false"/>
          <w:color w:val="000000"/>
          <w:sz w:val="28"/>
        </w:rPr>
        <w:t xml:space="preserve">
       002  Іргелi және қолданбалы ғылыми зерттеулер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байланыс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003  Ақпараттандыру және байланыс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i w:val="false"/>
          <w:color w:val="000000"/>
          <w:sz w:val="28"/>
        </w:rPr>
        <w:t xml:space="preserve">    606    Қазақстан Республикасы Статистика агенттігi </w:t>
      </w:r>
      <w:r>
        <w:br/>
      </w:r>
      <w:r>
        <w:rPr>
          <w:rFonts w:ascii="Times New Roman"/>
          <w:b w:val="false"/>
          <w:i w:val="false"/>
          <w:color w:val="000000"/>
          <w:sz w:val="28"/>
        </w:rPr>
        <w:t xml:space="preserve">
      004  Мемлекеттік статистика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116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xml:space="preserve">    608    Қазақстан Республикасы Мемлекеттiк қызмет iстері </w:t>
      </w:r>
      <w:r>
        <w:br/>
      </w:r>
      <w:r>
        <w:rPr>
          <w:rFonts w:ascii="Times New Roman"/>
          <w:b w:val="false"/>
          <w:i w:val="false"/>
          <w:color w:val="000000"/>
          <w:sz w:val="28"/>
        </w:rPr>
        <w:t>
</w:t>
      </w:r>
      <w:r>
        <w:rPr>
          <w:rFonts w:ascii="Times New Roman"/>
          <w:b/>
          <w:i w:val="false"/>
          <w:color w:val="000000"/>
          <w:sz w:val="28"/>
        </w:rPr>
        <w:t xml:space="preserve">          агенттiгі </w:t>
      </w:r>
      <w:r>
        <w:br/>
      </w:r>
      <w:r>
        <w:rPr>
          <w:rFonts w:ascii="Times New Roman"/>
          <w:b w:val="false"/>
          <w:i w:val="false"/>
          <w:color w:val="000000"/>
          <w:sz w:val="28"/>
        </w:rPr>
        <w:t xml:space="preserve">
      003  Мемлекеттiк басқару және мемлекеттiк қызмет саласындағы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w:t>
      </w:r>
      <w:r>
        <w:rPr>
          <w:rFonts w:ascii="Times New Roman"/>
          <w:b/>
          <w:i w:val="false"/>
          <w:color w:val="000000"/>
          <w:sz w:val="28"/>
        </w:rPr>
        <w:t xml:space="preserve">02        Қорғаныс </w:t>
      </w:r>
      <w:r>
        <w:br/>
      </w:r>
      <w:r>
        <w:rPr>
          <w:rFonts w:ascii="Times New Roman"/>
          <w:b w:val="false"/>
          <w:i w:val="false"/>
          <w:color w:val="000000"/>
          <w:sz w:val="28"/>
        </w:rPr>
        <w:t>
</w:t>
      </w:r>
      <w:r>
        <w:rPr>
          <w:rFonts w:ascii="Times New Roman"/>
          <w:b/>
          <w:i w:val="false"/>
          <w:color w:val="000000"/>
          <w:sz w:val="28"/>
        </w:rPr>
        <w:t xml:space="preserve">    202    Қазақстан Республикасы Төтенше жағдайлар министрлiгi </w:t>
      </w:r>
      <w:r>
        <w:br/>
      </w:r>
      <w:r>
        <w:rPr>
          <w:rFonts w:ascii="Times New Roman"/>
          <w:b w:val="false"/>
          <w:i w:val="false"/>
          <w:color w:val="000000"/>
          <w:sz w:val="28"/>
        </w:rPr>
        <w:t xml:space="preserve">
      009  Төтенше жағдайлар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министрлiгi </w:t>
      </w:r>
      <w:r>
        <w:br/>
      </w:r>
      <w:r>
        <w:rPr>
          <w:rFonts w:ascii="Times New Roman"/>
          <w:b w:val="false"/>
          <w:i w:val="false"/>
          <w:color w:val="000000"/>
          <w:sz w:val="28"/>
        </w:rPr>
        <w:t xml:space="preserve">
      006  Қару-жарақ, әскери және өзге де техниканы, байланыс </w:t>
      </w:r>
      <w:r>
        <w:br/>
      </w:r>
      <w:r>
        <w:rPr>
          <w:rFonts w:ascii="Times New Roman"/>
          <w:b w:val="false"/>
          <w:i w:val="false"/>
          <w:color w:val="000000"/>
          <w:sz w:val="28"/>
        </w:rPr>
        <w:t xml:space="preserve">
           жүйелерiн жаңғырту және сатып алу </w:t>
      </w:r>
      <w:r>
        <w:br/>
      </w:r>
      <w:r>
        <w:rPr>
          <w:rFonts w:ascii="Times New Roman"/>
          <w:b w:val="false"/>
          <w:i w:val="false"/>
          <w:color w:val="000000"/>
          <w:sz w:val="28"/>
        </w:rPr>
        <w:t xml:space="preserve">
       116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xml:space="preserve">03        Қоғамдық тәртіп, қауіпсіздік, құқықтық, сот, </w:t>
      </w:r>
      <w:r>
        <w:br/>
      </w:r>
      <w:r>
        <w:rPr>
          <w:rFonts w:ascii="Times New Roman"/>
          <w:b w:val="false"/>
          <w:i w:val="false"/>
          <w:color w:val="000000"/>
          <w:sz w:val="28"/>
        </w:rPr>
        <w:t>
</w:t>
      </w:r>
      <w:r>
        <w:rPr>
          <w:rFonts w:ascii="Times New Roman"/>
          <w:b/>
          <w:i w:val="false"/>
          <w:color w:val="000000"/>
          <w:sz w:val="28"/>
        </w:rPr>
        <w:t xml:space="preserve">          қылмыстық-атқару қызметі </w:t>
      </w:r>
      <w:r>
        <w:br/>
      </w:r>
      <w:r>
        <w:rPr>
          <w:rFonts w:ascii="Times New Roman"/>
          <w:b w:val="false"/>
          <w:i w:val="false"/>
          <w:color w:val="000000"/>
          <w:sz w:val="28"/>
        </w:rPr>
        <w:t>
</w:t>
      </w:r>
      <w:r>
        <w:rPr>
          <w:rFonts w:ascii="Times New Roman"/>
          <w:b/>
          <w:i w:val="false"/>
          <w:color w:val="000000"/>
          <w:sz w:val="28"/>
        </w:rPr>
        <w:t xml:space="preserve">    221    Қазақстан Республикасы Әділет министрлігі </w:t>
      </w:r>
      <w:r>
        <w:br/>
      </w:r>
      <w:r>
        <w:rPr>
          <w:rFonts w:ascii="Times New Roman"/>
          <w:b w:val="false"/>
          <w:i w:val="false"/>
          <w:color w:val="000000"/>
          <w:sz w:val="28"/>
        </w:rPr>
        <w:t xml:space="preserve">
      116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xml:space="preserve">04        Білім беру </w:t>
      </w:r>
      <w:r>
        <w:br/>
      </w:r>
      <w:r>
        <w:rPr>
          <w:rFonts w:ascii="Times New Roman"/>
          <w:b w:val="false"/>
          <w:i w:val="false"/>
          <w:color w:val="000000"/>
          <w:sz w:val="28"/>
        </w:rPr>
        <w:t>
</w:t>
      </w:r>
      <w:r>
        <w:rPr>
          <w:rFonts w:ascii="Times New Roman"/>
          <w:b/>
          <w:i w:val="false"/>
          <w:color w:val="000000"/>
          <w:sz w:val="28"/>
        </w:rPr>
        <w:t xml:space="preserve">    201    Қазақстан Республикасы Iшкi істер министрлігі </w:t>
      </w:r>
      <w:r>
        <w:br/>
      </w:r>
      <w:r>
        <w:rPr>
          <w:rFonts w:ascii="Times New Roman"/>
          <w:b w:val="false"/>
          <w:i w:val="false"/>
          <w:color w:val="000000"/>
          <w:sz w:val="28"/>
        </w:rPr>
        <w:t xml:space="preserve">
       010  Орта кәсiптік білімi бар мамандар даярлау </w:t>
      </w:r>
      <w:r>
        <w:br/>
      </w:r>
      <w:r>
        <w:rPr>
          <w:rFonts w:ascii="Times New Roman"/>
          <w:b w:val="false"/>
          <w:i w:val="false"/>
          <w:color w:val="000000"/>
          <w:sz w:val="28"/>
        </w:rPr>
        <w:t xml:space="preserve">
      012  Жоғары кәсiптік білімi бар мамандар даярлау </w:t>
      </w:r>
      <w:r>
        <w:br/>
      </w:r>
      <w:r>
        <w:rPr>
          <w:rFonts w:ascii="Times New Roman"/>
          <w:b w:val="false"/>
          <w:i w:val="false"/>
          <w:color w:val="000000"/>
          <w:sz w:val="28"/>
        </w:rPr>
        <w:t>
</w:t>
      </w:r>
      <w:r>
        <w:rPr>
          <w:rFonts w:ascii="Times New Roman"/>
          <w:b/>
          <w:i w:val="false"/>
          <w:color w:val="000000"/>
          <w:sz w:val="28"/>
        </w:rPr>
        <w:t xml:space="preserve">    202    Қазақстан Республикасы Төтенше жағдайлар министрлігi </w:t>
      </w:r>
      <w:r>
        <w:br/>
      </w:r>
      <w:r>
        <w:rPr>
          <w:rFonts w:ascii="Times New Roman"/>
          <w:b w:val="false"/>
          <w:i w:val="false"/>
          <w:color w:val="000000"/>
          <w:sz w:val="28"/>
        </w:rPr>
        <w:t xml:space="preserve">
       006  Жоғары кәсiптік білімi бар мамандар даярлау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004  Орта кәсіптік білімі бар мамандар даярлау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министрлiгi </w:t>
      </w:r>
      <w:r>
        <w:br/>
      </w:r>
      <w:r>
        <w:rPr>
          <w:rFonts w:ascii="Times New Roman"/>
          <w:b w:val="false"/>
          <w:i w:val="false"/>
          <w:color w:val="000000"/>
          <w:sz w:val="28"/>
        </w:rPr>
        <w:t xml:space="preserve">
       010  Орта кәсіптік білімі бар мамандар даярлау </w:t>
      </w:r>
      <w:r>
        <w:br/>
      </w:r>
      <w:r>
        <w:rPr>
          <w:rFonts w:ascii="Times New Roman"/>
          <w:b w:val="false"/>
          <w:i w:val="false"/>
          <w:color w:val="000000"/>
          <w:sz w:val="28"/>
        </w:rPr>
        <w:t xml:space="preserve">
      011  Жоғары және жоғары оқу орнынан кейiнгi кәсiптік білiмi </w:t>
      </w:r>
      <w:r>
        <w:br/>
      </w:r>
      <w:r>
        <w:rPr>
          <w:rFonts w:ascii="Times New Roman"/>
          <w:b w:val="false"/>
          <w:i w:val="false"/>
          <w:color w:val="000000"/>
          <w:sz w:val="28"/>
        </w:rPr>
        <w:t xml:space="preserve">
           бар мамандар даярлау </w:t>
      </w:r>
      <w:r>
        <w:br/>
      </w:r>
      <w:r>
        <w:rPr>
          <w:rFonts w:ascii="Times New Roman"/>
          <w:b w:val="false"/>
          <w:i w:val="false"/>
          <w:color w:val="000000"/>
          <w:sz w:val="28"/>
        </w:rPr>
        <w:t>
</w:t>
      </w:r>
      <w:r>
        <w:rPr>
          <w:rFonts w:ascii="Times New Roman"/>
          <w:b/>
          <w:i w:val="false"/>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i w:val="false"/>
          <w:color w:val="000000"/>
          <w:sz w:val="28"/>
        </w:rPr>
        <w:t xml:space="preserve">          жоспарлау министрлігі </w:t>
      </w:r>
      <w:r>
        <w:br/>
      </w:r>
      <w:r>
        <w:rPr>
          <w:rFonts w:ascii="Times New Roman"/>
          <w:b w:val="false"/>
          <w:i w:val="false"/>
          <w:color w:val="000000"/>
          <w:sz w:val="28"/>
        </w:rPr>
        <w:t xml:space="preserve">
       042  Экономика саласындағы басшы қызметкерлер мен </w:t>
      </w:r>
      <w:r>
        <w:br/>
      </w:r>
      <w:r>
        <w:rPr>
          <w:rFonts w:ascii="Times New Roman"/>
          <w:b w:val="false"/>
          <w:i w:val="false"/>
          <w:color w:val="000000"/>
          <w:sz w:val="28"/>
        </w:rPr>
        <w:t xml:space="preserve">
           менеджерлердің біліктiлігiн арттыру </w:t>
      </w:r>
      <w:r>
        <w:br/>
      </w:r>
      <w:r>
        <w:rPr>
          <w:rFonts w:ascii="Times New Roman"/>
          <w:b w:val="false"/>
          <w:i w:val="false"/>
          <w:color w:val="000000"/>
          <w:sz w:val="28"/>
        </w:rPr>
        <w:t>
</w:t>
      </w:r>
      <w:r>
        <w:rPr>
          <w:rFonts w:ascii="Times New Roman"/>
          <w:b/>
          <w:i w:val="false"/>
          <w:color w:val="000000"/>
          <w:sz w:val="28"/>
        </w:rPr>
        <w:t xml:space="preserve">    221    Қазақстан Республикасы Әдiлет министрлігi </w:t>
      </w:r>
      <w:r>
        <w:br/>
      </w:r>
      <w:r>
        <w:rPr>
          <w:rFonts w:ascii="Times New Roman"/>
          <w:b w:val="false"/>
          <w:i w:val="false"/>
          <w:color w:val="000000"/>
          <w:sz w:val="28"/>
        </w:rPr>
        <w:t xml:space="preserve">
      007  Орта кәсiптiк білімi бар мамандар даярлау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министрлiгi </w:t>
      </w:r>
      <w:r>
        <w:br/>
      </w:r>
      <w:r>
        <w:rPr>
          <w:rFonts w:ascii="Times New Roman"/>
          <w:b w:val="false"/>
          <w:i w:val="false"/>
          <w:color w:val="000000"/>
          <w:sz w:val="28"/>
        </w:rPr>
        <w:t xml:space="preserve">
       008  Білім беру ұйымдары үшін оқулықтар мен оқу-әдiстемелiк </w:t>
      </w:r>
      <w:r>
        <w:br/>
      </w:r>
      <w:r>
        <w:rPr>
          <w:rFonts w:ascii="Times New Roman"/>
          <w:b w:val="false"/>
          <w:i w:val="false"/>
          <w:color w:val="000000"/>
          <w:sz w:val="28"/>
        </w:rPr>
        <w:t xml:space="preserve">
           кешендердi әзiрлеу және байқаудан өткiзу, бiлім беру </w:t>
      </w:r>
      <w:r>
        <w:br/>
      </w:r>
      <w:r>
        <w:rPr>
          <w:rFonts w:ascii="Times New Roman"/>
          <w:b w:val="false"/>
          <w:i w:val="false"/>
          <w:color w:val="000000"/>
          <w:sz w:val="28"/>
        </w:rPr>
        <w:t xml:space="preserve">
           саласында қызмет көрсететiн республикалық ұйымдар және </w:t>
      </w:r>
      <w:r>
        <w:br/>
      </w:r>
      <w:r>
        <w:rPr>
          <w:rFonts w:ascii="Times New Roman"/>
          <w:b w:val="false"/>
          <w:i w:val="false"/>
          <w:color w:val="000000"/>
          <w:sz w:val="28"/>
        </w:rPr>
        <w:t xml:space="preserve">
           шетелдегi қазақ диаспорасы үшін оқу әдебиетiн шығару </w:t>
      </w:r>
      <w:r>
        <w:br/>
      </w:r>
      <w:r>
        <w:rPr>
          <w:rFonts w:ascii="Times New Roman"/>
          <w:b w:val="false"/>
          <w:i w:val="false"/>
          <w:color w:val="000000"/>
          <w:sz w:val="28"/>
        </w:rPr>
        <w:t xml:space="preserve">
           және жеткізу </w:t>
      </w:r>
      <w:r>
        <w:br/>
      </w:r>
      <w:r>
        <w:rPr>
          <w:rFonts w:ascii="Times New Roman"/>
          <w:b w:val="false"/>
          <w:i w:val="false"/>
          <w:color w:val="000000"/>
          <w:sz w:val="28"/>
        </w:rPr>
        <w:t xml:space="preserve">
      013  Орта кәсiптiк бiлімi бар мамандар даярлау </w:t>
      </w:r>
      <w:r>
        <w:br/>
      </w:r>
      <w:r>
        <w:rPr>
          <w:rFonts w:ascii="Times New Roman"/>
          <w:b w:val="false"/>
          <w:i w:val="false"/>
          <w:color w:val="000000"/>
          <w:sz w:val="28"/>
        </w:rPr>
        <w:t xml:space="preserve">
      014  Білім беру саласындағы қолданбалы ғылыми зерттеулер </w:t>
      </w:r>
      <w:r>
        <w:br/>
      </w:r>
      <w:r>
        <w:rPr>
          <w:rFonts w:ascii="Times New Roman"/>
          <w:b w:val="false"/>
          <w:i w:val="false"/>
          <w:color w:val="000000"/>
          <w:sz w:val="28"/>
        </w:rPr>
        <w:t xml:space="preserve">
      020  Жоғары және жоғары оқу орнынан кейiнгi кәсiптiк бiлімi </w:t>
      </w:r>
      <w:r>
        <w:br/>
      </w:r>
      <w:r>
        <w:rPr>
          <w:rFonts w:ascii="Times New Roman"/>
          <w:b w:val="false"/>
          <w:i w:val="false"/>
          <w:color w:val="000000"/>
          <w:sz w:val="28"/>
        </w:rPr>
        <w:t xml:space="preserve">
            бар   мамандар даярлау </w:t>
      </w:r>
      <w:r>
        <w:br/>
      </w:r>
      <w:r>
        <w:rPr>
          <w:rFonts w:ascii="Times New Roman"/>
          <w:b w:val="false"/>
          <w:i w:val="false"/>
          <w:color w:val="000000"/>
          <w:sz w:val="28"/>
        </w:rPr>
        <w:t xml:space="preserve">
       045  Облыстық бюджеттерге, Астана және Алматы қалалары </w:t>
      </w:r>
      <w:r>
        <w:br/>
      </w:r>
      <w:r>
        <w:rPr>
          <w:rFonts w:ascii="Times New Roman"/>
          <w:b w:val="false"/>
          <w:i w:val="false"/>
          <w:color w:val="000000"/>
          <w:sz w:val="28"/>
        </w:rPr>
        <w:t xml:space="preserve">
           бюджеттеріне электрондық үкімет шеңберінде адами </w:t>
      </w:r>
      <w:r>
        <w:br/>
      </w:r>
      <w:r>
        <w:rPr>
          <w:rFonts w:ascii="Times New Roman"/>
          <w:b w:val="false"/>
          <w:i w:val="false"/>
          <w:color w:val="000000"/>
          <w:sz w:val="28"/>
        </w:rPr>
        <w:t xml:space="preserve">
           капиталды дамытуға берілетін нысаналы даму трансферттері </w:t>
      </w:r>
      <w:r>
        <w:br/>
      </w:r>
      <w:r>
        <w:rPr>
          <w:rFonts w:ascii="Times New Roman"/>
          <w:b w:val="false"/>
          <w:i w:val="false"/>
          <w:color w:val="000000"/>
          <w:sz w:val="28"/>
        </w:rPr>
        <w:t xml:space="preserve">
      116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министрлiгi </w:t>
      </w:r>
      <w:r>
        <w:br/>
      </w:r>
      <w:r>
        <w:rPr>
          <w:rFonts w:ascii="Times New Roman"/>
          <w:b w:val="false"/>
          <w:i w:val="false"/>
          <w:color w:val="000000"/>
          <w:sz w:val="28"/>
        </w:rPr>
        <w:t xml:space="preserve">
      002  Орта кәсiптiк бiлімi бар мамандар даярлау </w:t>
      </w:r>
      <w:r>
        <w:br/>
      </w:r>
      <w:r>
        <w:rPr>
          <w:rFonts w:ascii="Times New Roman"/>
          <w:b w:val="false"/>
          <w:i w:val="false"/>
          <w:color w:val="000000"/>
          <w:sz w:val="28"/>
        </w:rPr>
        <w:t xml:space="preserve">
       003  Жоғары және жоғары оқу орнынан кейiнгi кәсiптiк білімi </w:t>
      </w:r>
      <w:r>
        <w:br/>
      </w:r>
      <w:r>
        <w:rPr>
          <w:rFonts w:ascii="Times New Roman"/>
          <w:b w:val="false"/>
          <w:i w:val="false"/>
          <w:color w:val="000000"/>
          <w:sz w:val="28"/>
        </w:rPr>
        <w:t xml:space="preserve">
           бар мамандар даярлау </w:t>
      </w:r>
      <w:r>
        <w:br/>
      </w:r>
      <w:r>
        <w:rPr>
          <w:rFonts w:ascii="Times New Roman"/>
          <w:b w:val="false"/>
          <w:i w:val="false"/>
          <w:color w:val="000000"/>
          <w:sz w:val="28"/>
        </w:rPr>
        <w:t>
</w:t>
      </w:r>
      <w:r>
        <w:rPr>
          <w:rFonts w:ascii="Times New Roman"/>
          <w:b/>
          <w:i w:val="false"/>
          <w:color w:val="000000"/>
          <w:sz w:val="28"/>
        </w:rPr>
        <w:t xml:space="preserve">    618    Қазақстан Республикасы Экономикалық қылмысқа және </w:t>
      </w:r>
      <w:r>
        <w:br/>
      </w:r>
      <w:r>
        <w:rPr>
          <w:rFonts w:ascii="Times New Roman"/>
          <w:b w:val="false"/>
          <w:i w:val="false"/>
          <w:color w:val="000000"/>
          <w:sz w:val="28"/>
        </w:rPr>
        <w:t>
</w:t>
      </w:r>
      <w:r>
        <w:rPr>
          <w:rFonts w:ascii="Times New Roman"/>
          <w:b/>
          <w:i w:val="false"/>
          <w:color w:val="000000"/>
          <w:sz w:val="28"/>
        </w:rPr>
        <w:t xml:space="preserve">          сыбайлас жемқорлыққа қарсы күрес агенттiгi (қаржы </w:t>
      </w:r>
      <w:r>
        <w:br/>
      </w:r>
      <w:r>
        <w:rPr>
          <w:rFonts w:ascii="Times New Roman"/>
          <w:b w:val="false"/>
          <w:i w:val="false"/>
          <w:color w:val="000000"/>
          <w:sz w:val="28"/>
        </w:rPr>
        <w:t>
</w:t>
      </w:r>
      <w:r>
        <w:rPr>
          <w:rFonts w:ascii="Times New Roman"/>
          <w:b/>
          <w:i w:val="false"/>
          <w:color w:val="000000"/>
          <w:sz w:val="28"/>
        </w:rPr>
        <w:t xml:space="preserve">          полициясы </w:t>
      </w:r>
      <w:r>
        <w:rPr>
          <w:rFonts w:ascii="Times New Roman"/>
          <w:b w:val="false"/>
          <w:i/>
          <w:color w:val="000000"/>
          <w:sz w:val="28"/>
        </w:rPr>
        <w:t xml:space="preserve">) </w:t>
      </w:r>
      <w:r>
        <w:br/>
      </w:r>
      <w:r>
        <w:rPr>
          <w:rFonts w:ascii="Times New Roman"/>
          <w:b w:val="false"/>
          <w:i w:val="false"/>
          <w:color w:val="000000"/>
          <w:sz w:val="28"/>
        </w:rPr>
        <w:t xml:space="preserve">
       004  Жоғары кәсiптік бiлiмi бар мамандар даярлау </w:t>
      </w:r>
      <w:r>
        <w:br/>
      </w:r>
      <w:r>
        <w:rPr>
          <w:rFonts w:ascii="Times New Roman"/>
          <w:b w:val="false"/>
          <w:i w:val="false"/>
          <w:color w:val="000000"/>
          <w:sz w:val="28"/>
        </w:rPr>
        <w:t>
</w:t>
      </w:r>
      <w:r>
        <w:rPr>
          <w:rFonts w:ascii="Times New Roman"/>
          <w:b/>
          <w:i w:val="false"/>
          <w:color w:val="000000"/>
          <w:sz w:val="28"/>
        </w:rPr>
        <w:t xml:space="preserve">    678    Қазақстан Республикасы Республикалық ұланы </w:t>
      </w:r>
      <w:r>
        <w:br/>
      </w:r>
      <w:r>
        <w:rPr>
          <w:rFonts w:ascii="Times New Roman"/>
          <w:b w:val="false"/>
          <w:i w:val="false"/>
          <w:color w:val="000000"/>
          <w:sz w:val="28"/>
        </w:rPr>
        <w:t xml:space="preserve">
       004  Жоғары кәсiптік бiлiмi бар мамандар даярлау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Президентiнiң Ic басқармасы </w:t>
      </w:r>
      <w:r>
        <w:br/>
      </w:r>
      <w:r>
        <w:rPr>
          <w:rFonts w:ascii="Times New Roman"/>
          <w:b w:val="false"/>
          <w:i w:val="false"/>
          <w:color w:val="000000"/>
          <w:sz w:val="28"/>
        </w:rPr>
        <w:t xml:space="preserve">
       011  Дәрігерлердi шетелдерде қайта даярлау және мамандандыру </w:t>
      </w:r>
      <w:r>
        <w:br/>
      </w:r>
      <w:r>
        <w:rPr>
          <w:rFonts w:ascii="Times New Roman"/>
          <w:b w:val="false"/>
          <w:i w:val="false"/>
          <w:color w:val="000000"/>
          <w:sz w:val="28"/>
        </w:rPr>
        <w:t>
</w:t>
      </w:r>
      <w:r>
        <w:rPr>
          <w:rFonts w:ascii="Times New Roman"/>
          <w:b/>
          <w:i w:val="false"/>
          <w:color w:val="000000"/>
          <w:sz w:val="28"/>
        </w:rPr>
        <w:t xml:space="preserve">05        Денсаулық сақтау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министрлiгi </w:t>
      </w:r>
      <w:r>
        <w:br/>
      </w:r>
      <w:r>
        <w:rPr>
          <w:rFonts w:ascii="Times New Roman"/>
          <w:b w:val="false"/>
          <w:i w:val="false"/>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xml:space="preserve">
      116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xml:space="preserve">06        Әлеуметтік көмек және әлеуметтiк қамсыздандыру </w:t>
      </w:r>
      <w:r>
        <w:br/>
      </w:r>
      <w:r>
        <w:rPr>
          <w:rFonts w:ascii="Times New Roman"/>
          <w:b w:val="false"/>
          <w:i w:val="false"/>
          <w:color w:val="000000"/>
          <w:sz w:val="28"/>
        </w:rPr>
        <w:t>
</w:t>
      </w:r>
      <w:r>
        <w:rPr>
          <w:rFonts w:ascii="Times New Roman"/>
          <w:b/>
          <w:i w:val="false"/>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i w:val="false"/>
          <w:color w:val="000000"/>
          <w:sz w:val="28"/>
        </w:rPr>
        <w:t xml:space="preserve">          әлеуметтік қорғау министрлiгі </w:t>
      </w:r>
      <w:r>
        <w:br/>
      </w:r>
      <w:r>
        <w:rPr>
          <w:rFonts w:ascii="Times New Roman"/>
          <w:b w:val="false"/>
          <w:i w:val="false"/>
          <w:color w:val="000000"/>
          <w:sz w:val="28"/>
        </w:rPr>
        <w:t xml:space="preserve">
       012  Еңбектi қорғау саласындағы қолданбалы ғылыми зерттеулер </w:t>
      </w:r>
      <w:r>
        <w:br/>
      </w:r>
      <w:r>
        <w:rPr>
          <w:rFonts w:ascii="Times New Roman"/>
          <w:b w:val="false"/>
          <w:i w:val="false"/>
          <w:color w:val="000000"/>
          <w:sz w:val="28"/>
        </w:rPr>
        <w:t>
</w:t>
      </w:r>
      <w:r>
        <w:rPr>
          <w:rFonts w:ascii="Times New Roman"/>
          <w:b/>
          <w:i w:val="false"/>
          <w:color w:val="000000"/>
          <w:sz w:val="28"/>
        </w:rPr>
        <w:t xml:space="preserve">08        Мәдениет, спорт, туризм және ақпараттық кеңiстік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007  Спорт саласындағы қолданбалы ғылыми зерттеулер </w:t>
      </w:r>
      <w:r>
        <w:br/>
      </w:r>
      <w:r>
        <w:rPr>
          <w:rFonts w:ascii="Times New Roman"/>
          <w:b w:val="false"/>
          <w:i w:val="false"/>
          <w:color w:val="000000"/>
          <w:sz w:val="28"/>
        </w:rPr>
        <w:t>
</w:t>
      </w:r>
      <w:r>
        <w:rPr>
          <w:rFonts w:ascii="Times New Roman"/>
          <w:b/>
          <w:i w:val="false"/>
          <w:color w:val="000000"/>
          <w:sz w:val="28"/>
        </w:rPr>
        <w:t xml:space="preserve">    206    Қазақстан Республикасы Мәдениет және ақпарат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002  Мәдениет және ақпарат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116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xml:space="preserve">  09        Отын-энергетика кешенi және жер қойнауын пайдалану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i w:val="false"/>
          <w:color w:val="000000"/>
          <w:sz w:val="28"/>
        </w:rPr>
        <w:t xml:space="preserve">          ресурстар министрлiгi </w:t>
      </w:r>
      <w:r>
        <w:br/>
      </w:r>
      <w:r>
        <w:rPr>
          <w:rFonts w:ascii="Times New Roman"/>
          <w:b w:val="false"/>
          <w:i w:val="false"/>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004  Отын-энергетика кешенi, мұнай-химия және минералдық </w:t>
      </w:r>
      <w:r>
        <w:br/>
      </w:r>
      <w:r>
        <w:rPr>
          <w:rFonts w:ascii="Times New Roman"/>
          <w:b w:val="false"/>
          <w:i w:val="false"/>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i w:val="false"/>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i w:val="false"/>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i w:val="false"/>
          <w:color w:val="000000"/>
          <w:sz w:val="28"/>
        </w:rPr>
        <w:t xml:space="preserve">          жануарлар дүниесiн қорғау, жер қатынастары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министрлiгi </w:t>
      </w:r>
      <w:r>
        <w:br/>
      </w:r>
      <w:r>
        <w:rPr>
          <w:rFonts w:ascii="Times New Roman"/>
          <w:b w:val="false"/>
          <w:i w:val="false"/>
          <w:color w:val="000000"/>
          <w:sz w:val="28"/>
        </w:rPr>
        <w:t xml:space="preserve">
       042  Агроөнеркәсіп кешенi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i w:val="false"/>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i w:val="false"/>
          <w:color w:val="000000"/>
          <w:sz w:val="28"/>
        </w:rPr>
        <w:t xml:space="preserve">          министрлiгі </w:t>
      </w:r>
      <w:r>
        <w:br/>
      </w:r>
      <w:r>
        <w:rPr>
          <w:rFonts w:ascii="Times New Roman"/>
          <w:b w:val="false"/>
          <w:i w:val="false"/>
          <w:color w:val="000000"/>
          <w:sz w:val="28"/>
        </w:rPr>
        <w:t xml:space="preserve">
      003  Қоршаған ортаны қорғау саласындағы ғылыми зерттеулер </w:t>
      </w:r>
      <w:r>
        <w:br/>
      </w:r>
      <w:r>
        <w:rPr>
          <w:rFonts w:ascii="Times New Roman"/>
          <w:b w:val="false"/>
          <w:i w:val="false"/>
          <w:color w:val="000000"/>
          <w:sz w:val="28"/>
        </w:rPr>
        <w:t>
</w:t>
      </w:r>
      <w:r>
        <w:rPr>
          <w:rFonts w:ascii="Times New Roman"/>
          <w:b/>
          <w:i w:val="false"/>
          <w:color w:val="000000"/>
          <w:sz w:val="28"/>
        </w:rPr>
        <w:t xml:space="preserve">    614    Қазақстан Республикасы Жер ресурстарын басқару </w:t>
      </w:r>
      <w:r>
        <w:br/>
      </w:r>
      <w:r>
        <w:rPr>
          <w:rFonts w:ascii="Times New Roman"/>
          <w:b w:val="false"/>
          <w:i w:val="false"/>
          <w:color w:val="000000"/>
          <w:sz w:val="28"/>
        </w:rPr>
        <w:t>
</w:t>
      </w:r>
      <w:r>
        <w:rPr>
          <w:rFonts w:ascii="Times New Roman"/>
          <w:b/>
          <w:i w:val="false"/>
          <w:color w:val="000000"/>
          <w:sz w:val="28"/>
        </w:rPr>
        <w:t xml:space="preserve">          агенттiгi </w:t>
      </w:r>
      <w:r>
        <w:br/>
      </w:r>
      <w:r>
        <w:rPr>
          <w:rFonts w:ascii="Times New Roman"/>
          <w:b w:val="false"/>
          <w:i w:val="false"/>
          <w:color w:val="000000"/>
          <w:sz w:val="28"/>
        </w:rPr>
        <w:t xml:space="preserve">
       006  Жер ресурстарын басқару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i w:val="false"/>
          <w:color w:val="000000"/>
          <w:sz w:val="28"/>
        </w:rPr>
        <w:t xml:space="preserve">11        Өнеркәсiп, сәулет, қала құрылысы және құрылыс </w:t>
      </w:r>
      <w:r>
        <w:br/>
      </w:r>
      <w:r>
        <w:rPr>
          <w:rFonts w:ascii="Times New Roman"/>
          <w:b w:val="false"/>
          <w:i w:val="false"/>
          <w:color w:val="000000"/>
          <w:sz w:val="28"/>
        </w:rPr>
        <w:t>
</w:t>
      </w:r>
      <w:r>
        <w:rPr>
          <w:rFonts w:ascii="Times New Roman"/>
          <w:b/>
          <w:i w:val="false"/>
          <w:color w:val="000000"/>
          <w:sz w:val="28"/>
        </w:rPr>
        <w:t xml:space="preserve">          қызметi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i w:val="false"/>
          <w:color w:val="000000"/>
          <w:sz w:val="28"/>
        </w:rPr>
        <w:t xml:space="preserve">          министрлiгі </w:t>
      </w:r>
      <w:r>
        <w:br/>
      </w:r>
      <w:r>
        <w:rPr>
          <w:rFonts w:ascii="Times New Roman"/>
          <w:b w:val="false"/>
          <w:i w:val="false"/>
          <w:color w:val="000000"/>
          <w:sz w:val="28"/>
        </w:rPr>
        <w:t xml:space="preserve">
       005  Құрылыс саласындағы қолданбалы ғылыми зерттеулер </w:t>
      </w:r>
      <w:r>
        <w:br/>
      </w:r>
      <w:r>
        <w:rPr>
          <w:rFonts w:ascii="Times New Roman"/>
          <w:b w:val="false"/>
          <w:i w:val="false"/>
          <w:color w:val="000000"/>
          <w:sz w:val="28"/>
        </w:rPr>
        <w:t xml:space="preserve">
      006  Технологиялық сипаттағы қолданбалы ғылыми зерттеулер </w:t>
      </w:r>
      <w:r>
        <w:br/>
      </w:r>
      <w:r>
        <w:rPr>
          <w:rFonts w:ascii="Times New Roman"/>
          <w:b w:val="false"/>
          <w:i w:val="false"/>
          <w:color w:val="000000"/>
          <w:sz w:val="28"/>
        </w:rPr>
        <w:t>
</w:t>
      </w:r>
      <w:r>
        <w:rPr>
          <w:rFonts w:ascii="Times New Roman"/>
          <w:b/>
          <w:i w:val="false"/>
          <w:color w:val="000000"/>
          <w:sz w:val="28"/>
        </w:rPr>
        <w:t xml:space="preserve">12        Көлiк және коммуникация </w:t>
      </w:r>
      <w:r>
        <w:br/>
      </w:r>
      <w:r>
        <w:rPr>
          <w:rFonts w:ascii="Times New Roman"/>
          <w:b w:val="false"/>
          <w:i w:val="false"/>
          <w:color w:val="000000"/>
          <w:sz w:val="28"/>
        </w:rPr>
        <w:t>
</w:t>
      </w:r>
      <w:r>
        <w:rPr>
          <w:rFonts w:ascii="Times New Roman"/>
          <w:b/>
          <w:i w:val="false"/>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010  Көлiк және коммуникация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i w:val="false"/>
          <w:color w:val="000000"/>
          <w:sz w:val="28"/>
        </w:rPr>
        <w:t xml:space="preserve">13        Басқалар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007  Стандарттау, сертификаттау, метрология және сапа жүйесi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116  Электрондық үкімет шеңберінде адами капиталды дамыту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байланыс </w:t>
      </w:r>
      <w:r>
        <w:br/>
      </w:r>
      <w:r>
        <w:rPr>
          <w:rFonts w:ascii="Times New Roman"/>
          <w:b w:val="false"/>
          <w:i w:val="false"/>
          <w:color w:val="000000"/>
          <w:sz w:val="28"/>
        </w:rPr>
        <w:t>
</w:t>
      </w:r>
      <w:r>
        <w:rPr>
          <w:rFonts w:ascii="Times New Roman"/>
          <w:b/>
          <w:i w:val="false"/>
          <w:color w:val="000000"/>
          <w:sz w:val="28"/>
        </w:rPr>
        <w:t xml:space="preserve">          агенттігі </w:t>
      </w:r>
      <w:r>
        <w:br/>
      </w:r>
      <w:r>
        <w:rPr>
          <w:rFonts w:ascii="Times New Roman"/>
          <w:b w:val="false"/>
          <w:i w:val="false"/>
          <w:color w:val="000000"/>
          <w:sz w:val="28"/>
        </w:rPr>
        <w:t xml:space="preserve">
       116  Электрондық үкімет шеңберінде адами капиталды дамыту </w:t>
      </w:r>
    </w:p>
    <w:p>
      <w:pPr>
        <w:spacing w:after="0"/>
        <w:ind w:left="0"/>
        <w:jc w:val="both"/>
      </w:pPr>
      <w:r>
        <w:rPr>
          <w:rFonts w:ascii="Times New Roman"/>
          <w:b/>
          <w:i w:val="false"/>
          <w:color w:val="000000"/>
          <w:sz w:val="28"/>
        </w:rPr>
        <w:t xml:space="preserve">             Заңды тұлғалардың жарғылық капиталын қалыптастыруға </w:t>
      </w:r>
      <w:r>
        <w:br/>
      </w:r>
      <w:r>
        <w:rPr>
          <w:rFonts w:ascii="Times New Roman"/>
          <w:b w:val="false"/>
          <w:i w:val="false"/>
          <w:color w:val="000000"/>
          <w:sz w:val="28"/>
        </w:rPr>
        <w:t>
</w:t>
      </w:r>
      <w:r>
        <w:rPr>
          <w:rFonts w:ascii="Times New Roman"/>
          <w:b/>
          <w:i w:val="false"/>
          <w:color w:val="000000"/>
          <w:sz w:val="28"/>
        </w:rPr>
        <w:t xml:space="preserve">          және ұлғайтуға арналған инвестициялар </w:t>
      </w:r>
      <w:r>
        <w:br/>
      </w:r>
      <w:r>
        <w:rPr>
          <w:rFonts w:ascii="Times New Roman"/>
          <w:b w:val="false"/>
          <w:i w:val="false"/>
          <w:color w:val="000000"/>
          <w:sz w:val="28"/>
        </w:rPr>
        <w:t>
</w:t>
      </w:r>
      <w:r>
        <w:rPr>
          <w:rFonts w:ascii="Times New Roman"/>
          <w:b/>
          <w:i w:val="false"/>
          <w:color w:val="000000"/>
          <w:sz w:val="28"/>
        </w:rPr>
        <w:t xml:space="preserve">01        Жалпы сипаттағы мемлекеттiк қызметтер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министрлiгi </w:t>
      </w:r>
      <w:r>
        <w:br/>
      </w:r>
      <w:r>
        <w:rPr>
          <w:rFonts w:ascii="Times New Roman"/>
          <w:b w:val="false"/>
          <w:i w:val="false"/>
          <w:color w:val="000000"/>
          <w:sz w:val="28"/>
        </w:rPr>
        <w:t xml:space="preserve">
       006  Халықаралық қаржы ұйымдарының акцияларын сатып алу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053  "Ғылым қоры" АҚ-ның жарғылық капиталын қалыптастыру </w:t>
      </w:r>
      <w:r>
        <w:br/>
      </w:r>
      <w:r>
        <w:rPr>
          <w:rFonts w:ascii="Times New Roman"/>
          <w:b w:val="false"/>
          <w:i w:val="false"/>
          <w:color w:val="000000"/>
          <w:sz w:val="28"/>
        </w:rPr>
        <w:t>
</w:t>
      </w:r>
      <w:r>
        <w:rPr>
          <w:rFonts w:ascii="Times New Roman"/>
          <w:b/>
          <w:i w:val="false"/>
          <w:color w:val="000000"/>
          <w:sz w:val="28"/>
        </w:rPr>
        <w:t xml:space="preserve">    406    Республикалық бюджеттің атқарылуын бақылау </w:t>
      </w:r>
      <w:r>
        <w:br/>
      </w:r>
      <w:r>
        <w:rPr>
          <w:rFonts w:ascii="Times New Roman"/>
          <w:b w:val="false"/>
          <w:i w:val="false"/>
          <w:color w:val="000000"/>
          <w:sz w:val="28"/>
        </w:rPr>
        <w:t>
</w:t>
      </w:r>
      <w:r>
        <w:rPr>
          <w:rFonts w:ascii="Times New Roman"/>
          <w:b/>
          <w:i w:val="false"/>
          <w:color w:val="000000"/>
          <w:sz w:val="28"/>
        </w:rPr>
        <w:t xml:space="preserve">          жөніндегі есеп комитеті </w:t>
      </w:r>
      <w:r>
        <w:br/>
      </w:r>
      <w:r>
        <w:rPr>
          <w:rFonts w:ascii="Times New Roman"/>
          <w:b w:val="false"/>
          <w:i w:val="false"/>
          <w:color w:val="000000"/>
          <w:sz w:val="28"/>
        </w:rPr>
        <w:t xml:space="preserve">
      003  "Қаржылық бұзушылықтарды зерттеу орталығы" РМК-нің </w:t>
      </w:r>
      <w:r>
        <w:br/>
      </w:r>
      <w:r>
        <w:rPr>
          <w:rFonts w:ascii="Times New Roman"/>
          <w:b w:val="false"/>
          <w:i w:val="false"/>
          <w:color w:val="000000"/>
          <w:sz w:val="28"/>
        </w:rPr>
        <w:t xml:space="preserve">
           жарғылық капиталын қалыптастыру </w:t>
      </w:r>
      <w:r>
        <w:br/>
      </w:r>
      <w:r>
        <w:rPr>
          <w:rFonts w:ascii="Times New Roman"/>
          <w:b w:val="false"/>
          <w:i w:val="false"/>
          <w:color w:val="000000"/>
          <w:sz w:val="28"/>
        </w:rPr>
        <w:t>
</w:t>
      </w:r>
      <w:r>
        <w:rPr>
          <w:rFonts w:ascii="Times New Roman"/>
          <w:b/>
          <w:i w:val="false"/>
          <w:color w:val="000000"/>
          <w:sz w:val="28"/>
        </w:rPr>
        <w:t xml:space="preserve">    600    Қазақстан Республикасы Алматы қаласының өңірлік </w:t>
      </w:r>
      <w:r>
        <w:br/>
      </w:r>
      <w:r>
        <w:rPr>
          <w:rFonts w:ascii="Times New Roman"/>
          <w:b w:val="false"/>
          <w:i w:val="false"/>
          <w:color w:val="000000"/>
          <w:sz w:val="28"/>
        </w:rPr>
        <w:t>
</w:t>
      </w:r>
      <w:r>
        <w:rPr>
          <w:rFonts w:ascii="Times New Roman"/>
          <w:b/>
          <w:i w:val="false"/>
          <w:color w:val="000000"/>
          <w:sz w:val="28"/>
        </w:rPr>
        <w:t xml:space="preserve">          қаржы орталығының қызметін реттеу агенттігі </w:t>
      </w:r>
      <w:r>
        <w:br/>
      </w:r>
      <w:r>
        <w:rPr>
          <w:rFonts w:ascii="Times New Roman"/>
          <w:b w:val="false"/>
          <w:i w:val="false"/>
          <w:color w:val="000000"/>
          <w:sz w:val="28"/>
        </w:rPr>
        <w:t xml:space="preserve">
      002  "Алматы қаласындағы өңірлік қаржы орталығы" АҚ-ның </w:t>
      </w:r>
      <w:r>
        <w:br/>
      </w:r>
      <w:r>
        <w:rPr>
          <w:rFonts w:ascii="Times New Roman"/>
          <w:b w:val="false"/>
          <w:i w:val="false"/>
          <w:color w:val="000000"/>
          <w:sz w:val="28"/>
        </w:rPr>
        <w:t xml:space="preserve">
           жарғылық капиталын қалыптастыру               </w:t>
      </w:r>
      <w:r>
        <w:br/>
      </w:r>
      <w:r>
        <w:rPr>
          <w:rFonts w:ascii="Times New Roman"/>
          <w:b w:val="false"/>
          <w:i w:val="false"/>
          <w:color w:val="000000"/>
          <w:sz w:val="28"/>
        </w:rPr>
        <w:t>
</w:t>
      </w:r>
      <w:r>
        <w:rPr>
          <w:rFonts w:ascii="Times New Roman"/>
          <w:b/>
          <w:i w:val="false"/>
          <w:color w:val="000000"/>
          <w:sz w:val="28"/>
        </w:rPr>
        <w:t xml:space="preserve">04        Білім беру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032  Білім беруді және ғылымды институционалдық дамыту </w:t>
      </w:r>
      <w:r>
        <w:br/>
      </w:r>
      <w:r>
        <w:rPr>
          <w:rFonts w:ascii="Times New Roman"/>
          <w:b w:val="false"/>
          <w:i w:val="false"/>
          <w:color w:val="000000"/>
          <w:sz w:val="28"/>
        </w:rPr>
        <w:t>
</w:t>
      </w:r>
      <w:r>
        <w:rPr>
          <w:rFonts w:ascii="Times New Roman"/>
          <w:b/>
          <w:i w:val="false"/>
          <w:color w:val="000000"/>
          <w:sz w:val="28"/>
        </w:rPr>
        <w:t xml:space="preserve">05        Денсаулық сақтау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министрлігі </w:t>
      </w:r>
      <w:r>
        <w:br/>
      </w:r>
      <w:r>
        <w:rPr>
          <w:rFonts w:ascii="Times New Roman"/>
          <w:b w:val="false"/>
          <w:i w:val="false"/>
          <w:color w:val="000000"/>
          <w:sz w:val="28"/>
        </w:rPr>
        <w:t xml:space="preserve">
      025  "Республикалық балаларды оңалту орталығы" РМК-нің </w:t>
      </w:r>
      <w:r>
        <w:br/>
      </w:r>
      <w:r>
        <w:rPr>
          <w:rFonts w:ascii="Times New Roman"/>
          <w:b w:val="false"/>
          <w:i w:val="false"/>
          <w:color w:val="000000"/>
          <w:sz w:val="28"/>
        </w:rPr>
        <w:t xml:space="preserve">
           жарғылық капиталын қалыптастыру </w:t>
      </w:r>
      <w:r>
        <w:br/>
      </w:r>
      <w:r>
        <w:rPr>
          <w:rFonts w:ascii="Times New Roman"/>
          <w:b w:val="false"/>
          <w:i w:val="false"/>
          <w:color w:val="000000"/>
          <w:sz w:val="28"/>
        </w:rPr>
        <w:t>
</w:t>
      </w:r>
      <w:r>
        <w:rPr>
          <w:rFonts w:ascii="Times New Roman"/>
          <w:b/>
          <w:i w:val="false"/>
          <w:color w:val="000000"/>
          <w:sz w:val="28"/>
        </w:rPr>
        <w:t xml:space="preserve">07        Тұрғын үй-коммуналдық шаруашылық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министрлігі </w:t>
      </w:r>
      <w:r>
        <w:br/>
      </w:r>
      <w:r>
        <w:rPr>
          <w:rFonts w:ascii="Times New Roman"/>
          <w:b w:val="false"/>
          <w:i w:val="false"/>
          <w:color w:val="000000"/>
          <w:sz w:val="28"/>
        </w:rPr>
        <w:t xml:space="preserve">
      049  "Ипотекалық кредиттерге кепілдік берудің қазақстандық </w:t>
      </w:r>
      <w:r>
        <w:br/>
      </w:r>
      <w:r>
        <w:rPr>
          <w:rFonts w:ascii="Times New Roman"/>
          <w:b w:val="false"/>
          <w:i w:val="false"/>
          <w:color w:val="000000"/>
          <w:sz w:val="28"/>
        </w:rPr>
        <w:t xml:space="preserve">
           қоры" АҚ-ның жарғылық капиталын ұлғайту </w:t>
      </w:r>
      <w:r>
        <w:br/>
      </w:r>
      <w:r>
        <w:rPr>
          <w:rFonts w:ascii="Times New Roman"/>
          <w:b w:val="false"/>
          <w:i w:val="false"/>
          <w:color w:val="000000"/>
          <w:sz w:val="28"/>
        </w:rPr>
        <w:t xml:space="preserve">
      050  "Қазақстандық, ипотекалық компания" АҚ-ның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i w:val="false"/>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i w:val="false"/>
          <w:color w:val="000000"/>
          <w:sz w:val="28"/>
        </w:rPr>
        <w:t xml:space="preserve">    205    Қазақстан Республикасы Туризм және спорт министрлігі </w:t>
      </w:r>
      <w:r>
        <w:br/>
      </w:r>
      <w:r>
        <w:rPr>
          <w:rFonts w:ascii="Times New Roman"/>
          <w:b w:val="false"/>
          <w:i w:val="false"/>
          <w:color w:val="000000"/>
          <w:sz w:val="28"/>
        </w:rPr>
        <w:t xml:space="preserve">
      013  Туризм мен спортты институционалдық дамыту </w:t>
      </w:r>
      <w:r>
        <w:br/>
      </w:r>
      <w:r>
        <w:rPr>
          <w:rFonts w:ascii="Times New Roman"/>
          <w:b w:val="false"/>
          <w:i w:val="false"/>
          <w:color w:val="000000"/>
          <w:sz w:val="28"/>
        </w:rPr>
        <w:t>
</w:t>
      </w:r>
      <w:r>
        <w:rPr>
          <w:rFonts w:ascii="Times New Roman"/>
          <w:b/>
          <w:i w:val="false"/>
          <w:color w:val="000000"/>
          <w:sz w:val="28"/>
        </w:rPr>
        <w:t xml:space="preserve">    206    Қазақстан Республикасы Мәдениет және ақпарат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019  Бұқаралық ақпарат құралдарын институционалдық дамыту </w:t>
      </w:r>
      <w:r>
        <w:br/>
      </w:r>
      <w:r>
        <w:rPr>
          <w:rFonts w:ascii="Times New Roman"/>
          <w:b w:val="false"/>
          <w:i w:val="false"/>
          <w:color w:val="000000"/>
          <w:sz w:val="28"/>
        </w:rPr>
        <w:t>
</w:t>
      </w:r>
      <w:r>
        <w:rPr>
          <w:rFonts w:ascii="Times New Roman"/>
          <w:b/>
          <w:i w:val="false"/>
          <w:color w:val="000000"/>
          <w:sz w:val="28"/>
        </w:rPr>
        <w:t xml:space="preserve">09        Отын-энергетика кешенi және жер қойнауын пайдалану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i w:val="false"/>
          <w:color w:val="000000"/>
          <w:sz w:val="28"/>
        </w:rPr>
        <w:t xml:space="preserve">          ресурстар министрлiгi </w:t>
      </w:r>
      <w:r>
        <w:br/>
      </w:r>
      <w:r>
        <w:rPr>
          <w:rFonts w:ascii="Times New Roman"/>
          <w:b w:val="false"/>
          <w:i w:val="false"/>
          <w:color w:val="000000"/>
          <w:sz w:val="28"/>
        </w:rPr>
        <w:t xml:space="preserve">
       007  Курчатов қаласында "Ядролық технологиялар паркі" </w:t>
      </w:r>
      <w:r>
        <w:br/>
      </w:r>
      <w:r>
        <w:rPr>
          <w:rFonts w:ascii="Times New Roman"/>
          <w:b w:val="false"/>
          <w:i w:val="false"/>
          <w:color w:val="000000"/>
          <w:sz w:val="28"/>
        </w:rPr>
        <w:t xml:space="preserve">
           технопаркін құру </w:t>
      </w:r>
      <w:r>
        <w:br/>
      </w:r>
      <w:r>
        <w:rPr>
          <w:rFonts w:ascii="Times New Roman"/>
          <w:b w:val="false"/>
          <w:i w:val="false"/>
          <w:color w:val="000000"/>
          <w:sz w:val="28"/>
        </w:rPr>
        <w:t xml:space="preserve">
      028  Атом өнеркәсібін институционалдық дамыту </w:t>
      </w:r>
      <w:r>
        <w:br/>
      </w:r>
      <w:r>
        <w:rPr>
          <w:rFonts w:ascii="Times New Roman"/>
          <w:b w:val="false"/>
          <w:i w:val="false"/>
          <w:color w:val="000000"/>
          <w:sz w:val="28"/>
        </w:rPr>
        <w:t xml:space="preserve">
      036  Қазақстан Республикасы заңды тұлғаларының Түркменстанның </w:t>
      </w:r>
      <w:r>
        <w:br/>
      </w:r>
      <w:r>
        <w:rPr>
          <w:rFonts w:ascii="Times New Roman"/>
          <w:b w:val="false"/>
          <w:i w:val="false"/>
          <w:color w:val="000000"/>
          <w:sz w:val="28"/>
        </w:rPr>
        <w:t xml:space="preserve">
           шаруашылық жүргізуші субъектілерінің алдындағы </w:t>
      </w:r>
      <w:r>
        <w:br/>
      </w:r>
      <w:r>
        <w:rPr>
          <w:rFonts w:ascii="Times New Roman"/>
          <w:b w:val="false"/>
          <w:i w:val="false"/>
          <w:color w:val="000000"/>
          <w:sz w:val="28"/>
        </w:rPr>
        <w:t xml:space="preserve">
           борыштарын өтеу бойынша іс-шаралар жүргізу </w:t>
      </w:r>
      <w:r>
        <w:br/>
      </w:r>
      <w:r>
        <w:rPr>
          <w:rFonts w:ascii="Times New Roman"/>
          <w:b w:val="false"/>
          <w:i w:val="false"/>
          <w:color w:val="000000"/>
          <w:sz w:val="28"/>
        </w:rPr>
        <w:t>
</w:t>
      </w:r>
      <w:r>
        <w:rPr>
          <w:rFonts w:ascii="Times New Roman"/>
          <w:b/>
          <w:i w:val="false"/>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i w:val="false"/>
          <w:color w:val="000000"/>
          <w:sz w:val="28"/>
        </w:rPr>
        <w:t xml:space="preserve">          қорғалатын табиғи аумақтар, қоршаған ортаны </w:t>
      </w:r>
      <w:r>
        <w:br/>
      </w:r>
      <w:r>
        <w:rPr>
          <w:rFonts w:ascii="Times New Roman"/>
          <w:b w:val="false"/>
          <w:i w:val="false"/>
          <w:color w:val="000000"/>
          <w:sz w:val="28"/>
        </w:rPr>
        <w:t>
</w:t>
      </w:r>
      <w:r>
        <w:rPr>
          <w:rFonts w:ascii="Times New Roman"/>
          <w:b/>
          <w:i w:val="false"/>
          <w:color w:val="000000"/>
          <w:sz w:val="28"/>
        </w:rPr>
        <w:t xml:space="preserve">          және жануарлар дүниесін қорғау, жер қатынастары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шаруашылығы министрлiгі </w:t>
      </w:r>
      <w:r>
        <w:br/>
      </w:r>
      <w:r>
        <w:rPr>
          <w:rFonts w:ascii="Times New Roman"/>
          <w:b w:val="false"/>
          <w:i w:val="false"/>
          <w:color w:val="000000"/>
          <w:sz w:val="28"/>
        </w:rPr>
        <w:t xml:space="preserve">
       043  "ҚазАгро" Ұлттық холдингі" АҚ-ның жарғылық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w:t>
      </w:r>
      <w:r>
        <w:rPr>
          <w:rFonts w:ascii="Times New Roman"/>
          <w:b/>
          <w:i w:val="false"/>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010  "Қазаэросервис" АҚ-ның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12        Көлік және коммуникация </w:t>
      </w:r>
      <w:r>
        <w:br/>
      </w:r>
      <w:r>
        <w:rPr>
          <w:rFonts w:ascii="Times New Roman"/>
          <w:b w:val="false"/>
          <w:i w:val="false"/>
          <w:color w:val="000000"/>
          <w:sz w:val="28"/>
        </w:rPr>
        <w:t>
</w:t>
      </w:r>
      <w:r>
        <w:rPr>
          <w:rFonts w:ascii="Times New Roman"/>
          <w:b/>
          <w:i w:val="false"/>
          <w:color w:val="000000"/>
          <w:sz w:val="28"/>
        </w:rPr>
        <w:t xml:space="preserve">    215    Қазақстан Республикасы Көлік және коммуникация </w:t>
      </w:r>
      <w:r>
        <w:br/>
      </w:r>
      <w:r>
        <w:rPr>
          <w:rFonts w:ascii="Times New Roman"/>
          <w:b w:val="false"/>
          <w:i w:val="false"/>
          <w:color w:val="000000"/>
          <w:sz w:val="28"/>
        </w:rPr>
        <w:t>
</w:t>
      </w:r>
      <w:r>
        <w:rPr>
          <w:rFonts w:ascii="Times New Roman"/>
          <w:b/>
          <w:i w:val="false"/>
          <w:color w:val="000000"/>
          <w:sz w:val="28"/>
        </w:rPr>
        <w:t xml:space="preserve">          министрлігі </w:t>
      </w:r>
      <w:r>
        <w:br/>
      </w:r>
      <w:r>
        <w:rPr>
          <w:rFonts w:ascii="Times New Roman"/>
          <w:b w:val="false"/>
          <w:i w:val="false"/>
          <w:color w:val="000000"/>
          <w:sz w:val="28"/>
        </w:rPr>
        <w:t xml:space="preserve">
       017  "Қазавиализинг" АҚ-ның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    601    Қазақстан Республикасы Ұлттық ғарыш агенттігі </w:t>
      </w:r>
      <w:r>
        <w:br/>
      </w:r>
      <w:r>
        <w:rPr>
          <w:rFonts w:ascii="Times New Roman"/>
          <w:b w:val="false"/>
          <w:i w:val="false"/>
          <w:color w:val="000000"/>
          <w:sz w:val="28"/>
        </w:rPr>
        <w:t xml:space="preserve">
      005  "Қазғарыш" ұлттық компаниясы" АҚ-ның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және </w:t>
      </w:r>
      <w:r>
        <w:br/>
      </w:r>
      <w:r>
        <w:rPr>
          <w:rFonts w:ascii="Times New Roman"/>
          <w:b w:val="false"/>
          <w:i w:val="false"/>
          <w:color w:val="000000"/>
          <w:sz w:val="28"/>
        </w:rPr>
        <w:t>
</w:t>
      </w:r>
      <w:r>
        <w:rPr>
          <w:rFonts w:ascii="Times New Roman"/>
          <w:b/>
          <w:i w:val="false"/>
          <w:color w:val="000000"/>
          <w:sz w:val="28"/>
        </w:rPr>
        <w:t xml:space="preserve">          байланыс агенттігі </w:t>
      </w:r>
      <w:r>
        <w:br/>
      </w:r>
      <w:r>
        <w:rPr>
          <w:rFonts w:ascii="Times New Roman"/>
          <w:b w:val="false"/>
          <w:i w:val="false"/>
          <w:color w:val="000000"/>
          <w:sz w:val="28"/>
        </w:rPr>
        <w:t xml:space="preserve">
      004  Байланыс пен хабар таратудың ұлттық спутниктік </w:t>
      </w:r>
      <w:r>
        <w:br/>
      </w:r>
      <w:r>
        <w:rPr>
          <w:rFonts w:ascii="Times New Roman"/>
          <w:b w:val="false"/>
          <w:i w:val="false"/>
          <w:color w:val="000000"/>
          <w:sz w:val="28"/>
        </w:rPr>
        <w:t xml:space="preserve">
           жүйесін дамыту </w:t>
      </w:r>
      <w:r>
        <w:br/>
      </w:r>
      <w:r>
        <w:rPr>
          <w:rFonts w:ascii="Times New Roman"/>
          <w:b w:val="false"/>
          <w:i w:val="false"/>
          <w:color w:val="000000"/>
          <w:sz w:val="28"/>
        </w:rPr>
        <w:t>
</w:t>
      </w:r>
      <w:r>
        <w:rPr>
          <w:rFonts w:ascii="Times New Roman"/>
          <w:b/>
          <w:i w:val="false"/>
          <w:color w:val="000000"/>
          <w:sz w:val="28"/>
        </w:rPr>
        <w:t xml:space="preserve">13        Басқалар </w:t>
      </w:r>
      <w:r>
        <w:br/>
      </w:r>
      <w:r>
        <w:rPr>
          <w:rFonts w:ascii="Times New Roman"/>
          <w:b w:val="false"/>
          <w:i w:val="false"/>
          <w:color w:val="000000"/>
          <w:sz w:val="28"/>
        </w:rPr>
        <w:t>
</w:t>
      </w:r>
      <w:r>
        <w:rPr>
          <w:rFonts w:ascii="Times New Roman"/>
          <w:b/>
          <w:i w:val="false"/>
          <w:color w:val="000000"/>
          <w:sz w:val="28"/>
        </w:rPr>
        <w:t xml:space="preserve">    104    Қазақстан Республикасы Премьер-Министрінің Кеңсесі </w:t>
      </w:r>
      <w:r>
        <w:br/>
      </w:r>
      <w:r>
        <w:rPr>
          <w:rFonts w:ascii="Times New Roman"/>
          <w:b w:val="false"/>
          <w:i w:val="false"/>
          <w:color w:val="000000"/>
          <w:sz w:val="28"/>
        </w:rPr>
        <w:t xml:space="preserve">
      005  "Қазына" орнықты даму қоры" АҚ үшін әкімшілік ғимарат </w:t>
      </w:r>
      <w:r>
        <w:br/>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i w:val="false"/>
          <w:color w:val="000000"/>
          <w:sz w:val="28"/>
        </w:rPr>
        <w:t xml:space="preserve">    208    Қазақстан Республикасы Қорғаныс министрлігі </w:t>
      </w:r>
      <w:r>
        <w:br/>
      </w:r>
      <w:r>
        <w:rPr>
          <w:rFonts w:ascii="Times New Roman"/>
          <w:b w:val="false"/>
          <w:i w:val="false"/>
          <w:color w:val="000000"/>
          <w:sz w:val="28"/>
        </w:rPr>
        <w:t xml:space="preserve">
      013  "Қазақстан ГАЖ орталығы" АҚ-ның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министрлігі </w:t>
      </w:r>
      <w:r>
        <w:br/>
      </w:r>
      <w:r>
        <w:rPr>
          <w:rFonts w:ascii="Times New Roman"/>
          <w:b w:val="false"/>
          <w:i w:val="false"/>
          <w:color w:val="000000"/>
          <w:sz w:val="28"/>
        </w:rPr>
        <w:t xml:space="preserve">
       027  Еуразия даму банкіне қатысушы мемлекеттердің нарықтық </w:t>
      </w:r>
      <w:r>
        <w:br/>
      </w:r>
      <w:r>
        <w:rPr>
          <w:rFonts w:ascii="Times New Roman"/>
          <w:b w:val="false"/>
          <w:i w:val="false"/>
          <w:color w:val="000000"/>
          <w:sz w:val="28"/>
        </w:rPr>
        <w:t xml:space="preserve">
           экономикасының қалыптасуы мен дамуына, олардың </w:t>
      </w:r>
      <w:r>
        <w:br/>
      </w:r>
      <w:r>
        <w:rPr>
          <w:rFonts w:ascii="Times New Roman"/>
          <w:b w:val="false"/>
          <w:i w:val="false"/>
          <w:color w:val="000000"/>
          <w:sz w:val="28"/>
        </w:rPr>
        <w:t xml:space="preserve">
           экономикалық өсуі мен сауда-экономикалық байланыстарын </w:t>
      </w:r>
      <w:r>
        <w:br/>
      </w:r>
      <w:r>
        <w:rPr>
          <w:rFonts w:ascii="Times New Roman"/>
          <w:b w:val="false"/>
          <w:i w:val="false"/>
          <w:color w:val="000000"/>
          <w:sz w:val="28"/>
        </w:rPr>
        <w:t xml:space="preserve">
           кеңейтуге жәрдемдесу </w:t>
      </w:r>
      <w:r>
        <w:br/>
      </w:r>
      <w:r>
        <w:rPr>
          <w:rFonts w:ascii="Times New Roman"/>
          <w:b w:val="false"/>
          <w:i w:val="false"/>
          <w:color w:val="000000"/>
          <w:sz w:val="28"/>
        </w:rPr>
        <w:t>
</w:t>
      </w:r>
      <w:r>
        <w:rPr>
          <w:rFonts w:ascii="Times New Roman"/>
          <w:b/>
          <w:i w:val="false"/>
          <w:color w:val="000000"/>
          <w:sz w:val="28"/>
        </w:rPr>
        <w:t xml:space="preserve">   220    Қазақстан Республикасы Экономика және бюджеттік </w:t>
      </w:r>
      <w:r>
        <w:br/>
      </w:r>
      <w:r>
        <w:rPr>
          <w:rFonts w:ascii="Times New Roman"/>
          <w:b w:val="false"/>
          <w:i w:val="false"/>
          <w:color w:val="000000"/>
          <w:sz w:val="28"/>
        </w:rPr>
        <w:t>
</w:t>
      </w:r>
      <w:r>
        <w:rPr>
          <w:rFonts w:ascii="Times New Roman"/>
          <w:b/>
          <w:i w:val="false"/>
          <w:color w:val="000000"/>
          <w:sz w:val="28"/>
        </w:rPr>
        <w:t xml:space="preserve">          жоспарлау министрлігі </w:t>
      </w:r>
      <w:r>
        <w:br/>
      </w:r>
      <w:r>
        <w:rPr>
          <w:rFonts w:ascii="Times New Roman"/>
          <w:b w:val="false"/>
          <w:i w:val="false"/>
          <w:color w:val="000000"/>
          <w:sz w:val="28"/>
        </w:rPr>
        <w:t xml:space="preserve">
      016    Мемлекеттік активтерді басқару жүйесін дамыту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Білім және ғылым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057  "Самғау" Ұлттық ғылыми-технологиялық холдингі" АҚ-ның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i w:val="false"/>
          <w:color w:val="000000"/>
          <w:sz w:val="28"/>
        </w:rPr>
        <w:t xml:space="preserve">          министрлiгi </w:t>
      </w:r>
      <w:r>
        <w:br/>
      </w:r>
      <w:r>
        <w:rPr>
          <w:rFonts w:ascii="Times New Roman"/>
          <w:b w:val="false"/>
          <w:i w:val="false"/>
          <w:color w:val="000000"/>
          <w:sz w:val="28"/>
        </w:rPr>
        <w:t xml:space="preserve">
      011  "Қорғас" шекара маңы ынтымақтастығының халықаралық </w:t>
      </w:r>
      <w:r>
        <w:br/>
      </w:r>
      <w:r>
        <w:rPr>
          <w:rFonts w:ascii="Times New Roman"/>
          <w:b w:val="false"/>
          <w:i w:val="false"/>
          <w:color w:val="000000"/>
          <w:sz w:val="28"/>
        </w:rPr>
        <w:t xml:space="preserve">
           орталығын құру </w:t>
      </w:r>
      <w:r>
        <w:br/>
      </w:r>
      <w:r>
        <w:rPr>
          <w:rFonts w:ascii="Times New Roman"/>
          <w:b w:val="false"/>
          <w:i w:val="false"/>
          <w:color w:val="000000"/>
          <w:sz w:val="28"/>
        </w:rPr>
        <w:t xml:space="preserve">
      017  "Қазына" орнықты даму қоры" АҚ-ның жарғылық капиталын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020  "Сауда саясатын дамыту орталығы" АҚ-ның жарғылық </w:t>
      </w:r>
      <w:r>
        <w:br/>
      </w:r>
      <w:r>
        <w:rPr>
          <w:rFonts w:ascii="Times New Roman"/>
          <w:b w:val="false"/>
          <w:i w:val="false"/>
          <w:color w:val="000000"/>
          <w:sz w:val="28"/>
        </w:rPr>
        <w:t xml:space="preserve">
           капиталын қалыптастыру </w:t>
      </w:r>
      <w:r>
        <w:br/>
      </w:r>
      <w:r>
        <w:rPr>
          <w:rFonts w:ascii="Times New Roman"/>
          <w:b w:val="false"/>
          <w:i w:val="false"/>
          <w:color w:val="000000"/>
          <w:sz w:val="28"/>
        </w:rPr>
        <w:t xml:space="preserve">
      021  Әлеуметтік-кәсіпкерлік корпорация құру жөніндегі </w:t>
      </w:r>
      <w:r>
        <w:br/>
      </w:r>
      <w:r>
        <w:rPr>
          <w:rFonts w:ascii="Times New Roman"/>
          <w:b w:val="false"/>
          <w:i w:val="false"/>
          <w:color w:val="000000"/>
          <w:sz w:val="28"/>
        </w:rPr>
        <w:t xml:space="preserve">
           іс-шараларды өткізу </w:t>
      </w:r>
      <w:r>
        <w:br/>
      </w:r>
      <w:r>
        <w:rPr>
          <w:rFonts w:ascii="Times New Roman"/>
          <w:b w:val="false"/>
          <w:i w:val="false"/>
          <w:color w:val="000000"/>
          <w:sz w:val="28"/>
        </w:rPr>
        <w:t>
</w:t>
      </w:r>
      <w:r>
        <w:rPr>
          <w:rFonts w:ascii="Times New Roman"/>
          <w:b/>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012  "Күйгенжар" АҚ-ның жарғылық капиталын ұлғайту </w:t>
      </w:r>
      <w:r>
        <w:br/>
      </w:r>
      <w:r>
        <w:rPr>
          <w:rFonts w:ascii="Times New Roman"/>
          <w:b w:val="false"/>
          <w:i w:val="false"/>
          <w:color w:val="000000"/>
          <w:sz w:val="28"/>
        </w:rPr>
        <w:t xml:space="preserve">
      013  "Қазақстан Республикасы Президентінің Телерадиокешені" </w:t>
      </w:r>
      <w:r>
        <w:br/>
      </w:r>
      <w:r>
        <w:rPr>
          <w:rFonts w:ascii="Times New Roman"/>
          <w:b w:val="false"/>
          <w:i w:val="false"/>
          <w:color w:val="000000"/>
          <w:sz w:val="28"/>
        </w:rPr>
        <w:t xml:space="preserve">
           ҰАҚ-ның жарғылық капиталын ұлғайту   </w:t>
      </w:r>
    </w:p>
    <w:p>
      <w:pPr>
        <w:spacing w:after="0"/>
        <w:ind w:left="0"/>
        <w:jc w:val="both"/>
      </w:pPr>
      <w:r>
        <w:rPr>
          <w:rFonts w:ascii="Times New Roman"/>
          <w:b w:val="false"/>
          <w:i w:val="false"/>
          <w:color w:val="000000"/>
          <w:sz w:val="28"/>
        </w:rPr>
        <w:t xml:space="preserve">                      ___________________________ </w:t>
      </w:r>
    </w:p>
    <w:bookmarkStart w:name="z62" w:id="62"/>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194-ІІІ Заңына </w:t>
      </w:r>
      <w:r>
        <w:br/>
      </w:r>
      <w:r>
        <w:rPr>
          <w:rFonts w:ascii="Times New Roman"/>
          <w:b w:val="false"/>
          <w:i w:val="false"/>
          <w:color w:val="000000"/>
          <w:sz w:val="28"/>
        </w:rPr>
        <w:t xml:space="preserve">
                                                6-ҚОСЫМША   </w:t>
      </w:r>
    </w:p>
    <w:bookmarkEnd w:id="62"/>
    <w:p>
      <w:pPr>
        <w:spacing w:after="0"/>
        <w:ind w:left="0"/>
        <w:jc w:val="both"/>
      </w:pPr>
      <w:r>
        <w:rPr>
          <w:rFonts w:ascii="Times New Roman"/>
          <w:b/>
          <w:i w:val="false"/>
          <w:color w:val="000000"/>
          <w:sz w:val="28"/>
        </w:rPr>
        <w:t xml:space="preserve">     2007 жылға арналған республикалық бюджетті атқару </w:t>
      </w:r>
      <w:r>
        <w:br/>
      </w:r>
      <w:r>
        <w:rPr>
          <w:rFonts w:ascii="Times New Roman"/>
          <w:b w:val="false"/>
          <w:i w:val="false"/>
          <w:color w:val="000000"/>
          <w:sz w:val="28"/>
        </w:rPr>
        <w:t>
</w:t>
      </w:r>
      <w:r>
        <w:rPr>
          <w:rFonts w:ascii="Times New Roman"/>
          <w:b/>
          <w:i w:val="false"/>
          <w:color w:val="000000"/>
          <w:sz w:val="28"/>
        </w:rPr>
        <w:t xml:space="preserve">    процесiнде секвестрлеуге жатпайтын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бағдарламалардың тiзбесi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Денсаулық сақтау </w:t>
      </w:r>
      <w:r>
        <w:br/>
      </w:r>
      <w:r>
        <w:rPr>
          <w:rFonts w:ascii="Times New Roman"/>
          <w:b w:val="false"/>
          <w:i w:val="false"/>
          <w:color w:val="000000"/>
          <w:sz w:val="28"/>
        </w:rPr>
        <w:t>
</w:t>
      </w:r>
      <w:r>
        <w:rPr>
          <w:rFonts w:ascii="Times New Roman"/>
          <w:b/>
          <w:i w:val="false"/>
          <w:color w:val="000000"/>
          <w:sz w:val="28"/>
        </w:rPr>
        <w:t xml:space="preserve">    226    Қазақстан Республикасы Денсаулық  сақтау министрлігі </w:t>
      </w:r>
      <w:r>
        <w:br/>
      </w:r>
      <w:r>
        <w:rPr>
          <w:rFonts w:ascii="Times New Roman"/>
          <w:b w:val="false"/>
          <w:i w:val="false"/>
          <w:color w:val="000000"/>
          <w:sz w:val="28"/>
        </w:rPr>
        <w:t xml:space="preserve">
      006  Республикалық деңгейде халықтың санитарлық-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011  Туберкулезбен ауыратындарға мамандандырылған </w:t>
      </w:r>
      <w:r>
        <w:br/>
      </w:r>
      <w:r>
        <w:rPr>
          <w:rFonts w:ascii="Times New Roman"/>
          <w:b w:val="false"/>
          <w:i w:val="false"/>
          <w:color w:val="000000"/>
          <w:sz w:val="28"/>
        </w:rPr>
        <w:t xml:space="preserve">
           және санаторий-сауықтыру медициналық көмек көрсету </w:t>
      </w:r>
      <w:r>
        <w:br/>
      </w:r>
      <w:r>
        <w:rPr>
          <w:rFonts w:ascii="Times New Roman"/>
          <w:b w:val="false"/>
          <w:i w:val="false"/>
          <w:color w:val="000000"/>
          <w:sz w:val="28"/>
        </w:rPr>
        <w:t xml:space="preserve">
      022  Облыстық бюджеттерге, Астана және Алматы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есепте </w:t>
      </w:r>
      <w:r>
        <w:br/>
      </w:r>
      <w:r>
        <w:rPr>
          <w:rFonts w:ascii="Times New Roman"/>
          <w:b w:val="false"/>
          <w:i w:val="false"/>
          <w:color w:val="000000"/>
          <w:sz w:val="28"/>
        </w:rPr>
        <w:t xml:space="preserve">
           тұрған балалар мен жасөспірімдерді дәрілік заттармен </w:t>
      </w:r>
      <w:r>
        <w:br/>
      </w:r>
      <w:r>
        <w:rPr>
          <w:rFonts w:ascii="Times New Roman"/>
          <w:b w:val="false"/>
          <w:i w:val="false"/>
          <w:color w:val="000000"/>
          <w:sz w:val="28"/>
        </w:rPr>
        <w:t xml:space="preserve">
           қамтамасыз 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024  Облыстық бюджеттерге, Астана және Алматы </w:t>
      </w:r>
      <w:r>
        <w:br/>
      </w:r>
      <w:r>
        <w:rPr>
          <w:rFonts w:ascii="Times New Roman"/>
          <w:b w:val="false"/>
          <w:i w:val="false"/>
          <w:color w:val="000000"/>
          <w:sz w:val="28"/>
        </w:rPr>
        <w:t xml:space="preserve">
           қалаларының бюджеттеріне азаматтардың жекелеген </w:t>
      </w:r>
      <w:r>
        <w:br/>
      </w:r>
      <w:r>
        <w:rPr>
          <w:rFonts w:ascii="Times New Roman"/>
          <w:b w:val="false"/>
          <w:i w:val="false"/>
          <w:color w:val="000000"/>
          <w:sz w:val="28"/>
        </w:rPr>
        <w:t xml:space="preserve">
           санаттарын амбулаториялық емдеу деңгейінде </w:t>
      </w:r>
      <w:r>
        <w:br/>
      </w:r>
      <w:r>
        <w:rPr>
          <w:rFonts w:ascii="Times New Roman"/>
          <w:b w:val="false"/>
          <w:i w:val="false"/>
          <w:color w:val="000000"/>
          <w:sz w:val="28"/>
        </w:rPr>
        <w:t xml:space="preserve">
           жеңілдікті жағдайларда дәрілік заттармен қамтамасыз </w:t>
      </w:r>
      <w:r>
        <w:br/>
      </w:r>
      <w:r>
        <w:rPr>
          <w:rFonts w:ascii="Times New Roman"/>
          <w:b w:val="false"/>
          <w:i w:val="false"/>
          <w:color w:val="000000"/>
          <w:sz w:val="28"/>
        </w:rPr>
        <w:t xml:space="preserve">
           етуге берілетін ағымдағы нысаналы трансферттер </w:t>
      </w:r>
      <w:r>
        <w:br/>
      </w:r>
      <w:r>
        <w:rPr>
          <w:rFonts w:ascii="Times New Roman"/>
          <w:b w:val="false"/>
          <w:i w:val="false"/>
          <w:color w:val="000000"/>
          <w:sz w:val="28"/>
        </w:rPr>
        <w:t xml:space="preserve">
      028  Облыстық бюджеттерге, Астана және Алматы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да иммундық-биологиялық </w:t>
      </w:r>
      <w:r>
        <w:br/>
      </w:r>
      <w:r>
        <w:rPr>
          <w:rFonts w:ascii="Times New Roman"/>
          <w:b w:val="false"/>
          <w:i w:val="false"/>
          <w:color w:val="000000"/>
          <w:sz w:val="28"/>
        </w:rPr>
        <w:t xml:space="preserve">
           препараттарды сатып алуға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035  Облыстық бюджеттерге, Астана және Алматы </w:t>
      </w:r>
      <w:r>
        <w:br/>
      </w:r>
      <w:r>
        <w:rPr>
          <w:rFonts w:ascii="Times New Roman"/>
          <w:b w:val="false"/>
          <w:i w:val="false"/>
          <w:color w:val="000000"/>
          <w:sz w:val="28"/>
        </w:rPr>
        <w:t xml:space="preserve">
           қалаларының бюджеттеріне 5 жасқа дейінгі балаларды </w:t>
      </w:r>
      <w:r>
        <w:br/>
      </w:r>
      <w:r>
        <w:rPr>
          <w:rFonts w:ascii="Times New Roman"/>
          <w:b w:val="false"/>
          <w:i w:val="false"/>
          <w:color w:val="000000"/>
          <w:sz w:val="28"/>
        </w:rPr>
        <w:t xml:space="preserve">
           дәрі-дәрмекпен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036  Облыстық бюджеттерге, Астана және Алматы </w:t>
      </w:r>
      <w:r>
        <w:br/>
      </w:r>
      <w:r>
        <w:rPr>
          <w:rFonts w:ascii="Times New Roman"/>
          <w:b w:val="false"/>
          <w:i w:val="false"/>
          <w:color w:val="000000"/>
          <w:sz w:val="28"/>
        </w:rPr>
        <w:t xml:space="preserve">
           қалаларының бюджеттеріне жүкті әйелдерді құрамында </w:t>
      </w:r>
      <w:r>
        <w:br/>
      </w:r>
      <w:r>
        <w:rPr>
          <w:rFonts w:ascii="Times New Roman"/>
          <w:b w:val="false"/>
          <w:i w:val="false"/>
          <w:color w:val="000000"/>
          <w:sz w:val="28"/>
        </w:rPr>
        <w:t xml:space="preserve">
           темір және йод бар препараттармен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037  Облыстық бюджеттерге, Астана және Алматы </w:t>
      </w:r>
      <w:r>
        <w:br/>
      </w:r>
      <w:r>
        <w:rPr>
          <w:rFonts w:ascii="Times New Roman"/>
          <w:b w:val="false"/>
          <w:i w:val="false"/>
          <w:color w:val="000000"/>
          <w:sz w:val="28"/>
        </w:rPr>
        <w:t xml:space="preserve">
           қалаларының бюджеттеріне азаматтардың жекелеген </w:t>
      </w:r>
      <w:r>
        <w:br/>
      </w:r>
      <w:r>
        <w:rPr>
          <w:rFonts w:ascii="Times New Roman"/>
          <w:b w:val="false"/>
          <w:i w:val="false"/>
          <w:color w:val="000000"/>
          <w:sz w:val="28"/>
        </w:rPr>
        <w:t xml:space="preserve">
           санаттарын алдын ала медициналық тексеруді </w:t>
      </w:r>
      <w:r>
        <w:br/>
      </w:r>
      <w:r>
        <w:rPr>
          <w:rFonts w:ascii="Times New Roman"/>
          <w:b w:val="false"/>
          <w:i w:val="false"/>
          <w:color w:val="000000"/>
          <w:sz w:val="28"/>
        </w:rPr>
        <w:t xml:space="preserve">
           жүзеге асыруға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6         Әлеуметтік көмек және әлеуметтік қамсыздандыру </w:t>
      </w:r>
      <w:r>
        <w:br/>
      </w:r>
      <w:r>
        <w:rPr>
          <w:rFonts w:ascii="Times New Roman"/>
          <w:b w:val="false"/>
          <w:i w:val="false"/>
          <w:color w:val="000000"/>
          <w:sz w:val="28"/>
        </w:rPr>
        <w:t>
</w:t>
      </w:r>
      <w:r>
        <w:rPr>
          <w:rFonts w:ascii="Times New Roman"/>
          <w:b/>
          <w:i w:val="false"/>
          <w:color w:val="000000"/>
          <w:sz w:val="28"/>
        </w:rPr>
        <w:t xml:space="preserve">    213    Қазақстан Республикасы Еңбек және халықты әлеуметтiк </w:t>
      </w:r>
      <w:r>
        <w:br/>
      </w:r>
      <w:r>
        <w:rPr>
          <w:rFonts w:ascii="Times New Roman"/>
          <w:b w:val="false"/>
          <w:i w:val="false"/>
          <w:color w:val="000000"/>
          <w:sz w:val="28"/>
        </w:rPr>
        <w:t>
</w:t>
      </w:r>
      <w:r>
        <w:rPr>
          <w:rFonts w:ascii="Times New Roman"/>
          <w:b/>
          <w:i w:val="false"/>
          <w:color w:val="000000"/>
          <w:sz w:val="28"/>
        </w:rPr>
        <w:t xml:space="preserve">          қорғау министрлiгi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006  Жер астындағы және ашық тау-кен жұмыстарында, еңбектiң </w:t>
      </w:r>
      <w:r>
        <w:br/>
      </w:r>
      <w:r>
        <w:rPr>
          <w:rFonts w:ascii="Times New Roman"/>
          <w:b w:val="false"/>
          <w:i w:val="false"/>
          <w:color w:val="000000"/>
          <w:sz w:val="28"/>
        </w:rPr>
        <w:t xml:space="preserve">
           ерекше зиянды және ерекше ауыр жағдайында жұмыс </w:t>
      </w:r>
      <w:r>
        <w:br/>
      </w:r>
      <w:r>
        <w:rPr>
          <w:rFonts w:ascii="Times New Roman"/>
          <w:b w:val="false"/>
          <w:i w:val="false"/>
          <w:color w:val="000000"/>
          <w:sz w:val="28"/>
        </w:rPr>
        <w:t xml:space="preserve">
           iстегендерге мемлекеттiк арнайы жәрдемақылар </w:t>
      </w:r>
      <w:r>
        <w:br/>
      </w:r>
      <w:r>
        <w:rPr>
          <w:rFonts w:ascii="Times New Roman"/>
          <w:b w:val="false"/>
          <w:i w:val="false"/>
          <w:color w:val="000000"/>
          <w:sz w:val="28"/>
        </w:rPr>
        <w:t xml:space="preserve">
                     _________________________ </w:t>
      </w:r>
    </w:p>
    <w:bookmarkStart w:name="z63" w:id="63"/>
    <w:p>
      <w:pPr>
        <w:spacing w:after="0"/>
        <w:ind w:left="0"/>
        <w:jc w:val="both"/>
      </w:pPr>
      <w:r>
        <w:rPr>
          <w:rFonts w:ascii="Times New Roman"/>
          <w:b w:val="false"/>
          <w:i w:val="false"/>
          <w:color w:val="000000"/>
          <w:sz w:val="28"/>
        </w:rPr>
        <w:t xml:space="preserve">
                                         "2007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2006 жылғы 8 желтоқсандағы </w:t>
      </w:r>
      <w:r>
        <w:br/>
      </w:r>
      <w:r>
        <w:rPr>
          <w:rFonts w:ascii="Times New Roman"/>
          <w:b w:val="false"/>
          <w:i w:val="false"/>
          <w:color w:val="000000"/>
          <w:sz w:val="28"/>
        </w:rPr>
        <w:t xml:space="preserve">
                                             N 194-ІІІ Заңына </w:t>
      </w:r>
      <w:r>
        <w:br/>
      </w:r>
      <w:r>
        <w:rPr>
          <w:rFonts w:ascii="Times New Roman"/>
          <w:b w:val="false"/>
          <w:i w:val="false"/>
          <w:color w:val="000000"/>
          <w:sz w:val="28"/>
        </w:rPr>
        <w:t xml:space="preserve">
                                                7-ҚОСЫМША       </w:t>
      </w:r>
    </w:p>
    <w:bookmarkEnd w:id="63"/>
    <w:p>
      <w:pPr>
        <w:spacing w:after="0"/>
        <w:ind w:left="0"/>
        <w:jc w:val="both"/>
      </w:pPr>
      <w:r>
        <w:rPr>
          <w:rFonts w:ascii="Times New Roman"/>
          <w:b/>
          <w:i w:val="false"/>
          <w:color w:val="000000"/>
          <w:sz w:val="28"/>
        </w:rPr>
        <w:t xml:space="preserve">      2007 жылға арналған жергілікті бюджеттерді атқару </w:t>
      </w:r>
      <w:r>
        <w:br/>
      </w:r>
      <w:r>
        <w:rPr>
          <w:rFonts w:ascii="Times New Roman"/>
          <w:b w:val="false"/>
          <w:i w:val="false"/>
          <w:color w:val="000000"/>
          <w:sz w:val="28"/>
        </w:rPr>
        <w:t>
</w:t>
      </w:r>
      <w:r>
        <w:rPr>
          <w:rFonts w:ascii="Times New Roman"/>
          <w:b/>
          <w:i w:val="false"/>
          <w:color w:val="000000"/>
          <w:sz w:val="28"/>
        </w:rPr>
        <w:t xml:space="preserve">             процесінде секвестрлеуге жатпайтын </w:t>
      </w:r>
      <w:r>
        <w:br/>
      </w:r>
      <w:r>
        <w:rPr>
          <w:rFonts w:ascii="Times New Roman"/>
          <w:b w:val="false"/>
          <w:i w:val="false"/>
          <w:color w:val="000000"/>
          <w:sz w:val="28"/>
        </w:rPr>
        <w:t>
</w:t>
      </w:r>
      <w:r>
        <w:rPr>
          <w:rFonts w:ascii="Times New Roman"/>
          <w:b/>
          <w:i w:val="false"/>
          <w:color w:val="000000"/>
          <w:sz w:val="28"/>
        </w:rPr>
        <w:t xml:space="preserve">       жергілікті бюджеттік бағдарламалардың тізбесі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p>
    <w:p>
      <w:pPr>
        <w:spacing w:after="0"/>
        <w:ind w:left="0"/>
        <w:jc w:val="both"/>
      </w:pPr>
      <w:r>
        <w:rPr>
          <w:rFonts w:ascii="Times New Roman"/>
          <w:b w:val="false"/>
          <w:i w:val="false"/>
          <w:color w:val="000000"/>
          <w:sz w:val="28"/>
        </w:rPr>
        <w:t xml:space="preserve">Жалпы білім беру </w:t>
      </w:r>
      <w:r>
        <w:br/>
      </w:r>
      <w:r>
        <w:rPr>
          <w:rFonts w:ascii="Times New Roman"/>
          <w:b w:val="false"/>
          <w:i w:val="false"/>
          <w:color w:val="000000"/>
          <w:sz w:val="28"/>
        </w:rPr>
        <w:t xml:space="preserve">
Арнайы білім беру бағдарламалары бойынша жалпы білім беру </w:t>
      </w:r>
      <w:r>
        <w:br/>
      </w:r>
      <w:r>
        <w:rPr>
          <w:rFonts w:ascii="Times New Roman"/>
          <w:b w:val="false"/>
          <w:i w:val="false"/>
          <w:color w:val="000000"/>
          <w:sz w:val="28"/>
        </w:rPr>
        <w:t xml:space="preserve">
Мамандандырылған білім беру ұйымдарында дарынды балаларға жалпы </w:t>
      </w:r>
      <w:r>
        <w:br/>
      </w:r>
      <w:r>
        <w:rPr>
          <w:rFonts w:ascii="Times New Roman"/>
          <w:b w:val="false"/>
          <w:i w:val="false"/>
          <w:color w:val="000000"/>
          <w:sz w:val="28"/>
        </w:rPr>
        <w:t xml:space="preserve">
білім беру </w:t>
      </w:r>
    </w:p>
    <w:p>
      <w:pPr>
        <w:spacing w:after="0"/>
        <w:ind w:left="0"/>
        <w:jc w:val="both"/>
      </w:pPr>
      <w:r>
        <w:rPr>
          <w:rFonts w:ascii="Times New Roman"/>
          <w:b/>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Халыққа бастапқы медициналық-санитарлық көмек көрсету </w:t>
      </w:r>
      <w:r>
        <w:br/>
      </w:r>
      <w:r>
        <w:rPr>
          <w:rFonts w:ascii="Times New Roman"/>
          <w:b w:val="false"/>
          <w:i w:val="false"/>
          <w:color w:val="000000"/>
          <w:sz w:val="28"/>
        </w:rPr>
        <w:t xml:space="preserve">
Халықтың жекелеген санаттарын амбулаториялық деңгейде дәрілік заттармен және арнайы балалар және емдік тамақ өнімдерімен қамтамасыз ету </w:t>
      </w:r>
      <w:r>
        <w:br/>
      </w:r>
      <w:r>
        <w:rPr>
          <w:rFonts w:ascii="Times New Roman"/>
          <w:b w:val="false"/>
          <w:i w:val="false"/>
          <w:color w:val="000000"/>
          <w:sz w:val="28"/>
        </w:rPr>
        <w:t xml:space="preserve">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