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4b5d" w14:textId="35d4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Әкімшілік құқық бұзушылық туралы кодексіне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2003 жылғы 3 маусымдағы N 428-II Заңы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2001 жылғы 30 қаңтардағы Қазақстан Республикасының Әкімшілік құқық бұзушылық туралы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2001 ж., N 5-6, 24-құжат; N 17-18, 241-құжат; N 21-22, 281-құжат; 2002 ж., N 4, 33-құжат; N 17, 155-құжат; 2003 ж., N 1-2, 3-құжат; N 4, 25-құжат; N 5, 30-құжат) мынадай өзгерістер мен толықтырулар енгізілсін: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175-бап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"175-бап. Қазақстан Республикасының міндетті сақтандыру туралы заңдарын бұзу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заң актілерінде көзделген міндетті сақтандыру шартын жасасудан сақтандыру ұйымының жалтаруы,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адамдарға - айлық есептік көрсеткіштің елуге дейінгі мөлшерінде, заңды тұлғаға бес жүзге дейінгі мөлшерінде айыппұл салуға әкеп соғады.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Міндетті сақтандыру туралы Қазақстан Республикасының заң актісіне сәйкес міндетті сақтандыру шартын жасасуға міндетті тұлғаның міндетті сақтандыру шартын жасасудан жалтаруы,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азаматтарға - айлық есептік көрсеткіштің онға дейінгі мөлшерінде, жеке кәсіпкерлерге, жекеше нотариустарға және лауазымды адамдарға - жүзге дейінгі мөлшерінде, заңды тұлғаларға айлық есептік көрсеткіштің бір мыңға дейінгі мөлшерінде айыппұл салуға әкеп соғады.";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470-бап мынадай мазмұндағы үшінші бөлікпен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Көлік құралдары иелерінің азаматтық-құқықтық жауапкершілігін міндетті сақтандыру жөніндегі және (немесе) тасымалдаушының жолаушылар алдындағы азаматтық-құқықтық жауапкершілігін міндетті сақтандыру жөніндегі сақтандыру полисі болмаған адамның көлік құралын басқаруы,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 айлық есептік көрсеткіш мөлшерінде айыппұл салуға әкеп соғады.";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541-баптың бірінші бөлігі "172," деген цифрдан кейін "175 (екінші бөлігінде) (жекеше нотариустар, аудиторлар және аудиторлық ұйымдар жасаған құқық бұзушылық бөлігінде)," деген сөздермен толықтырылсын;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543-бапта: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 "165," деген цифрдан кейін "175 (екінші бөлігінде) (көлік құралдарының иелері, автомобиль көлігімен және қалалық электр көлігімен тасымалдаушылар жасаған құқық бұзушылық бөлігінде),"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бөліктің 7)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"осы Кодекстің" деген сөздерден кейін "175 (екінші бөлігінде) (көлік құралдарының иелері, автомобиль көлігімен және қалалық электр көлігімен тасымалдаушылар жасаған құқық бұзушылық бөлігінде),"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"470 (бірінші бөлігінде)" деген сөздер "470 (бірінші және үшінші бөліктерінде)" деген сөздермен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547-баптың бірінші бөлігі "осы Кодекстің" деген сөздерден кейін "175 (екінші бөлігінде) (әуе көлігімен тасымалдаушылар жасаған құқық бұзушылық бөлігінде)," деген сөздермен  толықтырылсын;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549-баптың бірінші бөлігі "осы Кодекстің" деген сөздерден кейін "175 (екінші бөлігінде) (темір жол көлігімен, теңіз және ішкі су көлігімен тасымалдаушылар жасаған құқық бұзушылық бөлігінде)," деген сөздермен толықтырылсын;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мынадай мазмұндағы 567-1-баппен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"567-1-бап. Өсімдік шаруашылығы саласындағы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мемлекеттік орган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Өсімдік шаруашылығы саласындағы уәкілетті мемлекеттік орган осы Кодекстің 175-бабында (екінші бөлігінде) (өсімдік шаруашылығы өнімін өндірушілер жасаған құқық бұзушылық бөлігінде) көзделген әкімшілік құқық бұзушылық туралы істерді қарайды.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Әкімшілік құқық бұзушылық туралы істерді қарауға және әкімшілік жаза қолдануға өсімдік шаруашылығы саласындағы уәкілетті мемлекеттік органның басшысы және оның орынбасарлары, аумақтық органдардың басшылары және олардың орынбасарлары құқылы.";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573-бапта: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бөліктегі "173-175-баптарда" деген сөздер "173, 174, 175 (бірінші бөлігінде)-баптарда" деген сөздермен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үшінші бөлікпен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Әкімшілік құқық бұзушылық жасалғаны туралы хаттама жасауға құқығы бар, сақтандыру қызметін реттеу және қадағалау жөніндегі уәкілетті мемлекеттік органның лауазымды адамдарының құзыреті осы Кодекске сәйкес айқындалады.";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630-баптың бірінші бөлігі "466-469" деген цифрлардан кейін ", 470 (үшінші бөлігінде)" деген сөздермен толықтырылсын;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636-бапта: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бөліктің 1)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екінші абзац "179" деген цифрдың алдынан "175 (екінші бөлігі) (осы бұзушылықтарды аудиторлар мен аудиторлық ұйымдар жасаған кезде)," деген сөздермен толықтырылсын;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сегізінші абзац "148," деген цифрдан кейін "175 (екінші бөлігі) (осы бұзушылықтарды жекеше нотариустар жасаған кезде)," деген сөздермен толықтырылсын;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бөліктің екінші абзацындағы "451-баптың" деген сөздің алдынан "175-баптың екінші бөлігі (осы бұзушылықтарды жолаушыларды тасымалдаушылар жасаған кезде)," деген сөздермен толықтырылсын.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