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7e72" w14:textId="f3e7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8 мамырдағы N 412-II заңы. Күші жойылды - Қазақстан Республикасының 2007 жылғы 11 қаңтардағы N 217 Заңымен</w:t>
      </w:r>
    </w:p>
    <w:p>
      <w:pPr>
        <w:spacing w:after="0"/>
        <w:ind w:left="0"/>
        <w:jc w:val="both"/>
      </w:pPr>
      <w:r>
        <w:rPr>
          <w:rFonts w:ascii="Times New Roman"/>
          <w:b w:val="false"/>
          <w:i w:val="false"/>
          <w:color w:val="ff0000"/>
          <w:sz w:val="28"/>
        </w:rPr>
        <w:t xml:space="preserve">
      Ескерту. Күші жойылды - ҚР 11.01.2007 </w:t>
      </w:r>
      <w:r>
        <w:rPr>
          <w:rFonts w:ascii="Times New Roman"/>
          <w:b w:val="false"/>
          <w:i w:val="false"/>
          <w:color w:val="ff0000"/>
          <w:sz w:val="28"/>
        </w:rPr>
        <w:t>N 217</w:t>
      </w:r>
      <w:r>
        <w:rPr>
          <w:rFonts w:ascii="Times New Roman"/>
          <w:b w:val="false"/>
          <w:i w:val="false"/>
          <w:color w:val="ff0000"/>
          <w:sz w:val="28"/>
        </w:rPr>
        <w:t xml:space="preserve"> Заңымен (қолданысқа енгізу тәртібін </w:t>
      </w:r>
      <w:r>
        <w:rPr>
          <w:rFonts w:ascii="Times New Roman"/>
          <w:b w:val="false"/>
          <w:i w:val="false"/>
          <w:color w:val="ff0000"/>
          <w:sz w:val="28"/>
        </w:rPr>
        <w:t>46-б.</w:t>
      </w:r>
      <w:r>
        <w:rPr>
          <w:rFonts w:ascii="Times New Roman"/>
          <w:b w:val="false"/>
          <w:i w:val="false"/>
          <w:color w:val="ff0000"/>
          <w:sz w:val="28"/>
        </w:rPr>
        <w:t xml:space="preserve"> қараңыз).</w:t>
      </w:r>
    </w:p>
    <w:bookmarkStart w:name="z32" w:id="0"/>
    <w:p>
      <w:pPr>
        <w:spacing w:after="0"/>
        <w:ind w:left="0"/>
        <w:jc w:val="both"/>
      </w:pPr>
      <w:r>
        <w:rPr>
          <w:rFonts w:ascii="Times New Roman"/>
          <w:b w:val="false"/>
          <w:i w:val="false"/>
          <w:color w:val="000000"/>
          <w:sz w:val="28"/>
        </w:rPr>
        <w:t xml:space="preserve">
      Осы Заң ақпараттандыру саласындағы қатынастарды, ақпараттық ресурстар мен ақпараттық жүйелерді дамыту мен қорғауды реттейді, ақпараттандыру саласындағы мемлекеттік органдардың құзыретін, жеке және заңды тұлғалардың құқықтары мен міндеттерін белгілейді. </w:t>
      </w:r>
    </w:p>
    <w:bookmarkEnd w:id="0"/>
    <w:bookmarkStart w:name="z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xml:space="preserve">
      1) ақпараттандыру - ақпараттық технологияларды жеке және заңды тұлғалардың ақпараттық қажеттіктерін қанағаттандыру мақсатында пайдалану негізінде ақпараттық ресурстарды, ақпараттық жүйелерді қалыптастыруға және дамытуға бағытталған ұйымдық, әлеуметтік-экономикалық және ғылыми-техникалық процесс; </w:t>
      </w:r>
    </w:p>
    <w:p>
      <w:pPr>
        <w:spacing w:after="0"/>
        <w:ind w:left="0"/>
        <w:jc w:val="both"/>
      </w:pPr>
      <w:r>
        <w:rPr>
          <w:rFonts w:ascii="Times New Roman"/>
          <w:b w:val="false"/>
          <w:i w:val="false"/>
          <w:color w:val="000000"/>
          <w:sz w:val="28"/>
        </w:rPr>
        <w:t xml:space="preserve">
      2) ақпараттық ресурстар - ақпараттық жүйелерде бар, тиісті бағдарламалық қамтамасыз етумен біріктірілген және ақпаратты пайдаланушылардың мүдделілігін туғызатын электрондық жүйелендірілген ақпарат (ақпараттық деректер базалары); </w:t>
      </w:r>
    </w:p>
    <w:p>
      <w:pPr>
        <w:spacing w:after="0"/>
        <w:ind w:left="0"/>
        <w:jc w:val="both"/>
      </w:pPr>
      <w:r>
        <w:rPr>
          <w:rFonts w:ascii="Times New Roman"/>
          <w:b w:val="false"/>
          <w:i w:val="false"/>
          <w:color w:val="000000"/>
          <w:sz w:val="28"/>
        </w:rPr>
        <w:t xml:space="preserve">
      3) уәкілетті орган - ақпараттандыру саласындағы мемлекеттік  саясатты іске асыруды және қызметті мемлекеттік реттеуді жүзеге асыратын мемлекеттік орган; </w:t>
      </w:r>
    </w:p>
    <w:p>
      <w:pPr>
        <w:spacing w:after="0"/>
        <w:ind w:left="0"/>
        <w:jc w:val="both"/>
      </w:pPr>
      <w:r>
        <w:rPr>
          <w:rFonts w:ascii="Times New Roman"/>
          <w:b w:val="false"/>
          <w:i w:val="false"/>
          <w:color w:val="000000"/>
          <w:sz w:val="28"/>
        </w:rPr>
        <w:t xml:space="preserve">
      4) ақпараттандыру саласындағы ұлттық оператор - мемлекет бірден-бір қатысушысы болып табылатын, мемлекеттік ақпараттық ресурстар мен ақпараттық жүйелерді сүйемелдеуді және оларды қалыптастыруды, дамытуды және сүйемелдеуді ұйымдық-техникалық жағынан қолдауды жүзеге асыратын ұйым; </w:t>
      </w:r>
    </w:p>
    <w:p>
      <w:pPr>
        <w:spacing w:after="0"/>
        <w:ind w:left="0"/>
        <w:jc w:val="both"/>
      </w:pPr>
      <w:r>
        <w:rPr>
          <w:rFonts w:ascii="Times New Roman"/>
          <w:b w:val="false"/>
          <w:i w:val="false"/>
          <w:color w:val="000000"/>
          <w:sz w:val="28"/>
        </w:rPr>
        <w:t xml:space="preserve">
      5) ақпараттық жүйе - ақпараттық процестерді іске асыруға арналған ақпараттық технологиялардың, ақпараттық желілердің және оларды бағдарламалық-техникалық жағынан қамтамасыз ету құралдарының жиынтығы; </w:t>
      </w:r>
    </w:p>
    <w:p>
      <w:pPr>
        <w:spacing w:after="0"/>
        <w:ind w:left="0"/>
        <w:jc w:val="both"/>
      </w:pPr>
      <w:r>
        <w:rPr>
          <w:rFonts w:ascii="Times New Roman"/>
          <w:b w:val="false"/>
          <w:i w:val="false"/>
          <w:color w:val="000000"/>
          <w:sz w:val="28"/>
        </w:rPr>
        <w:t xml:space="preserve">
      6) ақпараттық ресурстарды, ақпараттық жүйелерді қорғау - ақпаратты алу, көшірмесін түсіру, тарату, бұрмалау, жою немесе оған тосқауыл қою жөніндегі заңсыз іс-әрекетті қоса алғанда, ақпараттық ресурстарға, ақпараттық жүйелерге заңсыз қол жеткізуді болғызбауға бағытталған құқықтық, экономикалық және ұйымдық-техникалық іс-шаралар кешені; </w:t>
      </w:r>
    </w:p>
    <w:p>
      <w:pPr>
        <w:spacing w:after="0"/>
        <w:ind w:left="0"/>
        <w:jc w:val="both"/>
      </w:pPr>
      <w:r>
        <w:rPr>
          <w:rFonts w:ascii="Times New Roman"/>
          <w:b w:val="false"/>
          <w:i w:val="false"/>
          <w:color w:val="000000"/>
          <w:sz w:val="28"/>
        </w:rPr>
        <w:t xml:space="preserve">
      7) ақпараттық процестер - ақпараттық технологияларды пайдалана отырып, ақпаратты жасау, жинау, өңдеу, жинақтау, сақтау, іздеу, беру, пайдалану және тарату процестері; </w:t>
      </w:r>
    </w:p>
    <w:p>
      <w:pPr>
        <w:spacing w:after="0"/>
        <w:ind w:left="0"/>
        <w:jc w:val="both"/>
      </w:pPr>
      <w:r>
        <w:rPr>
          <w:rFonts w:ascii="Times New Roman"/>
          <w:b w:val="false"/>
          <w:i w:val="false"/>
          <w:color w:val="000000"/>
          <w:sz w:val="28"/>
        </w:rPr>
        <w:t xml:space="preserve">
      8) ақпараттық қызметтер көрсету - пайдаланушыларға олардың сұратуы бойынша немесе тараптардың келісімі бойынша ақпараттық ресурстарды, ақпараттық жүйелерді беру жөніндегі қызмет; </w:t>
      </w:r>
    </w:p>
    <w:p>
      <w:pPr>
        <w:spacing w:after="0"/>
        <w:ind w:left="0"/>
        <w:jc w:val="both"/>
      </w:pPr>
      <w:r>
        <w:rPr>
          <w:rFonts w:ascii="Times New Roman"/>
          <w:b w:val="false"/>
          <w:i w:val="false"/>
          <w:color w:val="000000"/>
          <w:sz w:val="28"/>
        </w:rPr>
        <w:t xml:space="preserve">
      9) ақпараттық ресурстарды, ақпараттық жүйелерді және ақпараттық қызметтер көрсетуді пайдаланушы - ақпараттық ресурстар мен ақпараттық жүйелерді Қазақстан Республикасының заңдарында белгіленген тәртіппен немесе тараптардың келісімі бойынша пайдаланатын жеке немесе заңды тұлға, мемлекеттік орган немесе ұйым; </w:t>
      </w:r>
    </w:p>
    <w:p>
      <w:pPr>
        <w:spacing w:after="0"/>
        <w:ind w:left="0"/>
        <w:jc w:val="both"/>
      </w:pPr>
      <w:r>
        <w:rPr>
          <w:rFonts w:ascii="Times New Roman"/>
          <w:b w:val="false"/>
          <w:i w:val="false"/>
          <w:color w:val="000000"/>
          <w:sz w:val="28"/>
        </w:rPr>
        <w:t xml:space="preserve">
      10) ақпараттық жүйелерді иеленуші - ақпараттық жүйелерге меншік құқығын және (немесе) өзге де құқықтарды иеленетін жеке немесе заңды тұлға, мемлекеттік орган немесе ұйым; </w:t>
      </w:r>
    </w:p>
    <w:p>
      <w:pPr>
        <w:spacing w:after="0"/>
        <w:ind w:left="0"/>
        <w:jc w:val="both"/>
      </w:pPr>
      <w:r>
        <w:rPr>
          <w:rFonts w:ascii="Times New Roman"/>
          <w:b w:val="false"/>
          <w:i w:val="false"/>
          <w:color w:val="000000"/>
          <w:sz w:val="28"/>
        </w:rPr>
        <w:t xml:space="preserve">
      11) ақпараттық ресурстарды иеленуші - ақпараттық ресурстарға меншік құқығын және (немесе) өзге де құқықтарды иеленетін жеке немесе заңды тұлға, мемлекеттік орган немесе ұйым; </w:t>
      </w:r>
    </w:p>
    <w:p>
      <w:pPr>
        <w:spacing w:after="0"/>
        <w:ind w:left="0"/>
        <w:jc w:val="both"/>
      </w:pPr>
      <w:r>
        <w:rPr>
          <w:rFonts w:ascii="Times New Roman"/>
          <w:b w:val="false"/>
          <w:i w:val="false"/>
          <w:color w:val="000000"/>
          <w:sz w:val="28"/>
        </w:rPr>
        <w:t xml:space="preserve">
      12) жасырын мәліметтер - мемлекеттік құпияларды құрамайтын, Қазақстан Республикасының заңдарына немесе тараптардың келісіміне сәйкес қол жеткізу шектелген ақпарат; </w:t>
      </w:r>
    </w:p>
    <w:p>
      <w:pPr>
        <w:spacing w:after="0"/>
        <w:ind w:left="0"/>
        <w:jc w:val="both"/>
      </w:pPr>
      <w:r>
        <w:rPr>
          <w:rFonts w:ascii="Times New Roman"/>
          <w:b w:val="false"/>
          <w:i w:val="false"/>
          <w:color w:val="000000"/>
          <w:sz w:val="28"/>
        </w:rPr>
        <w:t xml:space="preserve">
      13) құжатталған ақпарат - материалдық жеткізушіде өзін бірдейлендіруге мүмкіндік беретін реквизиттермен қоса тіркелген ақпарат. </w:t>
      </w:r>
    </w:p>
    <w:p>
      <w:pPr>
        <w:spacing w:after="0"/>
        <w:ind w:left="0"/>
        <w:jc w:val="both"/>
      </w:pPr>
      <w:r>
        <w:rPr>
          <w:rFonts w:ascii="Times New Roman"/>
          <w:b/>
          <w:i w:val="false"/>
          <w:color w:val="000000"/>
          <w:sz w:val="28"/>
        </w:rPr>
        <w:t xml:space="preserve">2-бап. Қазақстан Республикасының ақпараттандыру туралы заңдары </w:t>
      </w:r>
    </w:p>
    <w:p>
      <w:pPr>
        <w:spacing w:after="0"/>
        <w:ind w:left="0"/>
        <w:jc w:val="both"/>
      </w:pPr>
      <w:r>
        <w:rPr>
          <w:rFonts w:ascii="Times New Roman"/>
          <w:b w:val="false"/>
          <w:i w:val="false"/>
          <w:color w:val="000000"/>
          <w:sz w:val="28"/>
        </w:rPr>
        <w:t xml:space="preserve">
      Қазақстан Республикасының ақпараттандыру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Егер Қазақстан Республикасы бекіткен халықаралық шартта осы Заңдағыдан өзгеше ережелер белгіленсе, халықаралық шарттың ережелері қолданылады. </w:t>
      </w:r>
    </w:p>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1. Осы Заң ақпараттық ресурстар мен ақпараттық жүйелерді қалыптастыру және пайдалану кезінде, сондай-ақ жеке және заңды тұлғалардың, мемлекеттік органдар мен ұйымдардың ақпараттандыру саласындағы құқықтарын қорғау кезінде туындайтын қатынастарды реттейді. </w:t>
      </w:r>
    </w:p>
    <w:p>
      <w:pPr>
        <w:spacing w:after="0"/>
        <w:ind w:left="0"/>
        <w:jc w:val="both"/>
      </w:pPr>
      <w:r>
        <w:rPr>
          <w:rFonts w:ascii="Times New Roman"/>
          <w:b w:val="false"/>
          <w:i w:val="false"/>
          <w:color w:val="000000"/>
          <w:sz w:val="28"/>
        </w:rPr>
        <w:t xml:space="preserve">
      2. Осы Заң мемлекеттік және (немесе) мемлекеттік емес ақпараттық ресурстардағы ақпараттың кез келген ақпарат жеткізушілерде және кез келген нысанда болуына байланысты қатынастарды реттемейді. </w:t>
      </w:r>
    </w:p>
    <w:bookmarkStart w:name="z5" w:id="2"/>
    <w:p>
      <w:pPr>
        <w:spacing w:after="0"/>
        <w:ind w:left="0"/>
        <w:jc w:val="left"/>
      </w:pPr>
      <w:r>
        <w:rPr>
          <w:rFonts w:ascii="Times New Roman"/>
          <w:b/>
          <w:i w:val="false"/>
          <w:color w:val="000000"/>
        </w:rPr>
        <w:t xml:space="preserve"> 2-тарау. Ақпараттандыру саласындағы</w:t>
      </w:r>
      <w:r>
        <w:br/>
      </w:r>
      <w:r>
        <w:rPr>
          <w:rFonts w:ascii="Times New Roman"/>
          <w:b/>
          <w:i w:val="false"/>
          <w:color w:val="000000"/>
        </w:rPr>
        <w:t>мемлекеттік реттеу</w:t>
      </w:r>
    </w:p>
    <w:bookmarkEnd w:id="2"/>
    <w:p>
      <w:pPr>
        <w:spacing w:after="0"/>
        <w:ind w:left="0"/>
        <w:jc w:val="both"/>
      </w:pPr>
      <w:r>
        <w:rPr>
          <w:rFonts w:ascii="Times New Roman"/>
          <w:b/>
          <w:i w:val="false"/>
          <w:color w:val="000000"/>
          <w:sz w:val="28"/>
        </w:rPr>
        <w:t xml:space="preserve">4-бап. Ақпараттандыру саласындағы мемлекеттік реттеудің мақсаттары мен принциптері </w:t>
      </w:r>
    </w:p>
    <w:p>
      <w:pPr>
        <w:spacing w:after="0"/>
        <w:ind w:left="0"/>
        <w:jc w:val="both"/>
      </w:pPr>
      <w:r>
        <w:rPr>
          <w:rFonts w:ascii="Times New Roman"/>
          <w:b w:val="false"/>
          <w:i w:val="false"/>
          <w:color w:val="000000"/>
          <w:sz w:val="28"/>
        </w:rPr>
        <w:t xml:space="preserve">
      1. Қазақстан Республикасының ақпараттық инфрақұрылымын ақпараттық технологиялар дамуының қазіргі заманғы әлемдік деңгейін ескере отырып қалыптастыру мен дамыту, сондай-ақ елдің әлеуметтік және экономикалық дамуын ақпараттық қамтамасыз ету ақпараттандыру саласындағы мемлекеттік реттеудің мақсаттары болып табылады. </w:t>
      </w:r>
    </w:p>
    <w:p>
      <w:pPr>
        <w:spacing w:after="0"/>
        <w:ind w:left="0"/>
        <w:jc w:val="both"/>
      </w:pPr>
      <w:r>
        <w:rPr>
          <w:rFonts w:ascii="Times New Roman"/>
          <w:b w:val="false"/>
          <w:i w:val="false"/>
          <w:color w:val="000000"/>
          <w:sz w:val="28"/>
        </w:rPr>
        <w:t xml:space="preserve">
      2. Ақпараттандыру саласындағы мемлекеттік реттеу мынадай принциптерге негізделген: </w:t>
      </w:r>
    </w:p>
    <w:p>
      <w:pPr>
        <w:spacing w:after="0"/>
        <w:ind w:left="0"/>
        <w:jc w:val="both"/>
      </w:pPr>
      <w:r>
        <w:rPr>
          <w:rFonts w:ascii="Times New Roman"/>
          <w:b w:val="false"/>
          <w:i w:val="false"/>
          <w:color w:val="000000"/>
          <w:sz w:val="28"/>
        </w:rPr>
        <w:t xml:space="preserve">
      1) ақпараттық қызметтер көрсету рыногының еркін дамуы; </w:t>
      </w:r>
    </w:p>
    <w:p>
      <w:pPr>
        <w:spacing w:after="0"/>
        <w:ind w:left="0"/>
        <w:jc w:val="both"/>
      </w:pPr>
      <w:r>
        <w:rPr>
          <w:rFonts w:ascii="Times New Roman"/>
          <w:b w:val="false"/>
          <w:i w:val="false"/>
          <w:color w:val="000000"/>
          <w:sz w:val="28"/>
        </w:rPr>
        <w:t xml:space="preserve">
      2) ақпараттандыру саласындағы ұлттық қауіпсіздік мүдделерін, жасырын мәліметтерді қорғауды қамтамасыз ету; </w:t>
      </w:r>
    </w:p>
    <w:p>
      <w:pPr>
        <w:spacing w:after="0"/>
        <w:ind w:left="0"/>
        <w:jc w:val="both"/>
      </w:pPr>
      <w:r>
        <w:rPr>
          <w:rFonts w:ascii="Times New Roman"/>
          <w:b w:val="false"/>
          <w:i w:val="false"/>
          <w:color w:val="000000"/>
          <w:sz w:val="28"/>
        </w:rPr>
        <w:t xml:space="preserve">
      3) жеке және заңды тұлғаларды, сондай-ақ мемлекеттік органдар мен ұйымдарды сапалы және тиімді ақпараттық қамтамасыз ету; </w:t>
      </w:r>
    </w:p>
    <w:p>
      <w:pPr>
        <w:spacing w:after="0"/>
        <w:ind w:left="0"/>
        <w:jc w:val="both"/>
      </w:pPr>
      <w:r>
        <w:rPr>
          <w:rFonts w:ascii="Times New Roman"/>
          <w:b w:val="false"/>
          <w:i w:val="false"/>
          <w:color w:val="000000"/>
          <w:sz w:val="28"/>
        </w:rPr>
        <w:t xml:space="preserve">
      4) ақпараттық ресурстарды еркін және тең құқылы алу, тарату және пайдалану жағдайларын жасау. </w:t>
      </w:r>
    </w:p>
    <w:p>
      <w:pPr>
        <w:spacing w:after="0"/>
        <w:ind w:left="0"/>
        <w:jc w:val="both"/>
      </w:pPr>
      <w:r>
        <w:rPr>
          <w:rFonts w:ascii="Times New Roman"/>
          <w:b/>
          <w:i w:val="false"/>
          <w:color w:val="000000"/>
          <w:sz w:val="28"/>
        </w:rPr>
        <w:t xml:space="preserve">5-бап. Ақпараттандыру саласындағы мемлекеттік реттеудің негізгі бағыттары </w:t>
      </w:r>
    </w:p>
    <w:p>
      <w:pPr>
        <w:spacing w:after="0"/>
        <w:ind w:left="0"/>
        <w:jc w:val="both"/>
      </w:pPr>
      <w:r>
        <w:rPr>
          <w:rFonts w:ascii="Times New Roman"/>
          <w:b w:val="false"/>
          <w:i w:val="false"/>
          <w:color w:val="000000"/>
          <w:sz w:val="28"/>
        </w:rPr>
        <w:t xml:space="preserve">
      Ақпараттандыру саласындағы мемлекеттік реттеу: </w:t>
      </w:r>
    </w:p>
    <w:p>
      <w:pPr>
        <w:spacing w:after="0"/>
        <w:ind w:left="0"/>
        <w:jc w:val="both"/>
      </w:pPr>
      <w:r>
        <w:rPr>
          <w:rFonts w:ascii="Times New Roman"/>
          <w:b w:val="false"/>
          <w:i w:val="false"/>
          <w:color w:val="000000"/>
          <w:sz w:val="28"/>
        </w:rPr>
        <w:t xml:space="preserve">
      1) ақпараттық қызметтер көрсету рыногын қалыптастыру үшін жағдайлар қамтамасыз етуге; </w:t>
      </w:r>
    </w:p>
    <w:p>
      <w:pPr>
        <w:spacing w:after="0"/>
        <w:ind w:left="0"/>
        <w:jc w:val="both"/>
      </w:pPr>
      <w:r>
        <w:rPr>
          <w:rFonts w:ascii="Times New Roman"/>
          <w:b w:val="false"/>
          <w:i w:val="false"/>
          <w:color w:val="000000"/>
          <w:sz w:val="28"/>
        </w:rPr>
        <w:t xml:space="preserve">
      2) Қазақстан Республикасының ақпараттандыру туралы заңдарын әзірлеуге және жетілдіруге; </w:t>
      </w:r>
    </w:p>
    <w:p>
      <w:pPr>
        <w:spacing w:after="0"/>
        <w:ind w:left="0"/>
        <w:jc w:val="both"/>
      </w:pPr>
      <w:r>
        <w:rPr>
          <w:rFonts w:ascii="Times New Roman"/>
          <w:b w:val="false"/>
          <w:i w:val="false"/>
          <w:color w:val="000000"/>
          <w:sz w:val="28"/>
        </w:rPr>
        <w:t xml:space="preserve">
      3) мемлекеттік ақпараттық ресурстарды, ақпараттық жүйелерді, ақпараттық желілерді қалыптастыруға және дамытуға, Қазақстан Республикасының біртұтас ақпараттық кеңістігінде олардың сыйысымдылығын және өзара іс-қимылын қамтамасыз етуге; </w:t>
      </w:r>
    </w:p>
    <w:p>
      <w:pPr>
        <w:spacing w:after="0"/>
        <w:ind w:left="0"/>
        <w:jc w:val="both"/>
      </w:pPr>
      <w:r>
        <w:rPr>
          <w:rFonts w:ascii="Times New Roman"/>
          <w:b w:val="false"/>
          <w:i w:val="false"/>
          <w:color w:val="000000"/>
          <w:sz w:val="28"/>
        </w:rPr>
        <w:t xml:space="preserve">
      4) мемлекеттік ақпараттық ресурстар мен ақпараттық жүйелерді тіркеуді жүзеге асыруға; </w:t>
      </w:r>
    </w:p>
    <w:p>
      <w:pPr>
        <w:spacing w:after="0"/>
        <w:ind w:left="0"/>
        <w:jc w:val="both"/>
      </w:pPr>
      <w:r>
        <w:rPr>
          <w:rFonts w:ascii="Times New Roman"/>
          <w:b w:val="false"/>
          <w:i w:val="false"/>
          <w:color w:val="000000"/>
          <w:sz w:val="28"/>
        </w:rPr>
        <w:t xml:space="preserve">
      5) электрондық құжат айналымы жүйесін дамыту, электрондық құжатты және электрондық цифрлық қолтаңбаны қолдану үшін жағдайлар жасауға; </w:t>
      </w:r>
    </w:p>
    <w:p>
      <w:pPr>
        <w:spacing w:after="0"/>
        <w:ind w:left="0"/>
        <w:jc w:val="both"/>
      </w:pPr>
      <w:r>
        <w:rPr>
          <w:rFonts w:ascii="Times New Roman"/>
          <w:b w:val="false"/>
          <w:i w:val="false"/>
          <w:color w:val="000000"/>
          <w:sz w:val="28"/>
        </w:rPr>
        <w:t xml:space="preserve">
      6) ақпараттандыру саласындағы бірыңғай ғылыми-техникалық саясатты ақпараттық технологиялар дамуының әлемдік деңгейін ескере отырып қалыптастыруға және жүзеге асыруға; </w:t>
      </w:r>
    </w:p>
    <w:p>
      <w:pPr>
        <w:spacing w:after="0"/>
        <w:ind w:left="0"/>
        <w:jc w:val="both"/>
      </w:pPr>
      <w:r>
        <w:rPr>
          <w:rFonts w:ascii="Times New Roman"/>
          <w:b w:val="false"/>
          <w:i w:val="false"/>
          <w:color w:val="000000"/>
          <w:sz w:val="28"/>
        </w:rPr>
        <w:t xml:space="preserve">
      7) мемлекеттік ақпараттық ресурстар мен ақпараттық жүйелерді қорғауды ұйымдастыруға бағытталған. </w:t>
      </w:r>
    </w:p>
    <w:p>
      <w:pPr>
        <w:spacing w:after="0"/>
        <w:ind w:left="0"/>
        <w:jc w:val="both"/>
      </w:pPr>
      <w:r>
        <w:rPr>
          <w:rFonts w:ascii="Times New Roman"/>
          <w:b/>
          <w:i w:val="false"/>
          <w:color w:val="000000"/>
          <w:sz w:val="28"/>
        </w:rPr>
        <w:t xml:space="preserve">6-бап. Қазақстан Республикасы Үкіметінің ақпараттандыру саласындағы құзыреті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xml:space="preserve">
      1) ақпараттандыру саласындағы мемлекеттік саясаттың негізгі бағыттарын әзірлейді; </w:t>
      </w:r>
    </w:p>
    <w:p>
      <w:pPr>
        <w:spacing w:after="0"/>
        <w:ind w:left="0"/>
        <w:jc w:val="both"/>
      </w:pPr>
      <w:r>
        <w:rPr>
          <w:rFonts w:ascii="Times New Roman"/>
          <w:b w:val="false"/>
          <w:i w:val="false"/>
          <w:color w:val="000000"/>
          <w:sz w:val="28"/>
        </w:rPr>
        <w:t xml:space="preserve">
      2) ақпараттандыру саласындағы бағдарламаларды әзірлеуді және орындауды ұйымдастырады; </w:t>
      </w:r>
    </w:p>
    <w:p>
      <w:pPr>
        <w:spacing w:after="0"/>
        <w:ind w:left="0"/>
        <w:jc w:val="both"/>
      </w:pPr>
      <w:r>
        <w:rPr>
          <w:rFonts w:ascii="Times New Roman"/>
          <w:b w:val="false"/>
          <w:i w:val="false"/>
          <w:color w:val="000000"/>
          <w:sz w:val="28"/>
        </w:rPr>
        <w:t xml:space="preserve">
      3) Қазақстан Республикасының ақпараттандыру туралы заңдарының сақталуын бақылауды қамтамасыз етеді; </w:t>
      </w:r>
    </w:p>
    <w:p>
      <w:pPr>
        <w:spacing w:after="0"/>
        <w:ind w:left="0"/>
        <w:jc w:val="both"/>
      </w:pPr>
      <w:r>
        <w:rPr>
          <w:rFonts w:ascii="Times New Roman"/>
          <w:b w:val="false"/>
          <w:i w:val="false"/>
          <w:color w:val="000000"/>
          <w:sz w:val="28"/>
        </w:rPr>
        <w:t xml:space="preserve">
      4) ақпараттандыру саласындағы мемлекеттік меншікті басқаруды ұйымдастырады, оны пайдалану жөніндегі шараларды әзірлейді және жүзеге асырады, ақпараттық ресурстарға, ақпараттық жүйелерге мемлекеттік меншік құқығын қорғауды қамтамасыз етеді; </w:t>
      </w:r>
    </w:p>
    <w:p>
      <w:pPr>
        <w:spacing w:after="0"/>
        <w:ind w:left="0"/>
        <w:jc w:val="both"/>
      </w:pPr>
      <w:r>
        <w:rPr>
          <w:rFonts w:ascii="Times New Roman"/>
          <w:b w:val="false"/>
          <w:i w:val="false"/>
          <w:color w:val="000000"/>
          <w:sz w:val="28"/>
        </w:rPr>
        <w:t xml:space="preserve">
      5) ақпараттандыру саласындағы уәкілетті органның функцияларын айқындайды; </w:t>
      </w:r>
    </w:p>
    <w:p>
      <w:pPr>
        <w:spacing w:after="0"/>
        <w:ind w:left="0"/>
        <w:jc w:val="both"/>
      </w:pPr>
      <w:r>
        <w:rPr>
          <w:rFonts w:ascii="Times New Roman"/>
          <w:b w:val="false"/>
          <w:i w:val="false"/>
          <w:color w:val="000000"/>
          <w:sz w:val="28"/>
        </w:rPr>
        <w:t xml:space="preserve">
      6) ақпараттандыру саласындағы ұлттық операторды және оның өкілеттігін айқындайды; </w:t>
      </w:r>
    </w:p>
    <w:p>
      <w:pPr>
        <w:spacing w:after="0"/>
        <w:ind w:left="0"/>
        <w:jc w:val="both"/>
      </w:pPr>
      <w:r>
        <w:rPr>
          <w:rFonts w:ascii="Times New Roman"/>
          <w:b w:val="false"/>
          <w:i w:val="false"/>
          <w:color w:val="000000"/>
          <w:sz w:val="28"/>
        </w:rPr>
        <w:t xml:space="preserve">
      7) мемлекеттік ақпараттық ресурстар мен ақпараттық жүйелерді тіркеу ережелерін белгілейді; </w:t>
      </w:r>
    </w:p>
    <w:p>
      <w:pPr>
        <w:spacing w:after="0"/>
        <w:ind w:left="0"/>
        <w:jc w:val="both"/>
      </w:pPr>
      <w:r>
        <w:rPr>
          <w:rFonts w:ascii="Times New Roman"/>
          <w:b w:val="false"/>
          <w:i w:val="false"/>
          <w:color w:val="000000"/>
          <w:sz w:val="28"/>
        </w:rPr>
        <w:t xml:space="preserve">
      8) ақпараттық ресурстар мен ақпараттық жүйелердің мемлекеттік тіркелімін жүргізу ережелерін белгілейді. </w:t>
      </w:r>
    </w:p>
    <w:p>
      <w:pPr>
        <w:spacing w:after="0"/>
        <w:ind w:left="0"/>
        <w:jc w:val="both"/>
      </w:pPr>
      <w:r>
        <w:rPr>
          <w:rFonts w:ascii="Times New Roman"/>
          <w:b w:val="false"/>
          <w:i w:val="false"/>
          <w:color w:val="000000"/>
          <w:sz w:val="28"/>
        </w:rPr>
        <w:t xml:space="preserve">
      9)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Ақпараттандыру саласындағы уәкілетті органның құзыреті </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xml:space="preserve">
      1) ақпараттандыру саласындағы мемлекеттік саясаттың негізгі бағыттарын іске асырады; </w:t>
      </w:r>
    </w:p>
    <w:p>
      <w:pPr>
        <w:spacing w:after="0"/>
        <w:ind w:left="0"/>
        <w:jc w:val="both"/>
      </w:pPr>
      <w:r>
        <w:rPr>
          <w:rFonts w:ascii="Times New Roman"/>
          <w:b w:val="false"/>
          <w:i w:val="false"/>
          <w:color w:val="000000"/>
          <w:sz w:val="28"/>
        </w:rPr>
        <w:t xml:space="preserve">
      2) ақпараттық қызметтер көрсету рыногының жұмыс істеуі үшін жағдайлар жасауды өз құзыреті шегінде қамтамасыз етеді; </w:t>
      </w:r>
    </w:p>
    <w:p>
      <w:pPr>
        <w:spacing w:after="0"/>
        <w:ind w:left="0"/>
        <w:jc w:val="both"/>
      </w:pPr>
      <w:r>
        <w:rPr>
          <w:rFonts w:ascii="Times New Roman"/>
          <w:b w:val="false"/>
          <w:i w:val="false"/>
          <w:color w:val="000000"/>
          <w:sz w:val="28"/>
        </w:rPr>
        <w:t xml:space="preserve">
      3) өз құзыреті шегінде ақпараттандыру туралы нормативтік құқықтық актілер әзірлейді және қабылдайды; </w:t>
      </w:r>
    </w:p>
    <w:p>
      <w:pPr>
        <w:spacing w:after="0"/>
        <w:ind w:left="0"/>
        <w:jc w:val="both"/>
      </w:pPr>
      <w:r>
        <w:rPr>
          <w:rFonts w:ascii="Times New Roman"/>
          <w:b w:val="false"/>
          <w:i w:val="false"/>
          <w:color w:val="000000"/>
          <w:sz w:val="28"/>
        </w:rPr>
        <w:t xml:space="preserve">
      4) мемлекеттік органдар мен ұйымдарға ақпараттандыру мәселелері бойынша практикалық және әдістемелік көмек көрсетеді; </w:t>
      </w:r>
    </w:p>
    <w:p>
      <w:pPr>
        <w:spacing w:after="0"/>
        <w:ind w:left="0"/>
        <w:jc w:val="both"/>
      </w:pPr>
      <w:r>
        <w:rPr>
          <w:rFonts w:ascii="Times New Roman"/>
          <w:b w:val="false"/>
          <w:i w:val="false"/>
          <w:color w:val="000000"/>
          <w:sz w:val="28"/>
        </w:rPr>
        <w:t xml:space="preserve">
      5) Қазақстан Республикасының ақпараттандыру туралы заңдарының сақталуын бақылауды жүзеге асырады; </w:t>
      </w:r>
    </w:p>
    <w:p>
      <w:pPr>
        <w:spacing w:after="0"/>
        <w:ind w:left="0"/>
        <w:jc w:val="both"/>
      </w:pPr>
      <w:r>
        <w:rPr>
          <w:rFonts w:ascii="Times New Roman"/>
          <w:b w:val="false"/>
          <w:i w:val="false"/>
          <w:color w:val="000000"/>
          <w:sz w:val="28"/>
        </w:rPr>
        <w:t xml:space="preserve">
      6) ақпараттандыру саласындағы бағдарламаларды әзірлейді; </w:t>
      </w:r>
    </w:p>
    <w:p>
      <w:pPr>
        <w:spacing w:after="0"/>
        <w:ind w:left="0"/>
        <w:jc w:val="both"/>
      </w:pPr>
      <w:r>
        <w:rPr>
          <w:rFonts w:ascii="Times New Roman"/>
          <w:b w:val="false"/>
          <w:i w:val="false"/>
          <w:color w:val="000000"/>
          <w:sz w:val="28"/>
        </w:rPr>
        <w:t xml:space="preserve">
      7) мемлекеттік ақпараттық ресурстар мен ақпараттық жүйелерді тіркейді; </w:t>
      </w:r>
    </w:p>
    <w:p>
      <w:pPr>
        <w:spacing w:after="0"/>
        <w:ind w:left="0"/>
        <w:jc w:val="both"/>
      </w:pPr>
      <w:r>
        <w:rPr>
          <w:rFonts w:ascii="Times New Roman"/>
          <w:b w:val="false"/>
          <w:i w:val="false"/>
          <w:color w:val="000000"/>
          <w:sz w:val="28"/>
        </w:rPr>
        <w:t xml:space="preserve">
      8) табиғи және техногендік сипаттағы төтенше оқиғалар, террористік актілер кезінде ақпараттық ресурстарды, ақпараттық жүйелерді Қазақстан Республикасының заңдарына сәйкес басқаруды жүзеге асырады; </w:t>
      </w:r>
    </w:p>
    <w:p>
      <w:pPr>
        <w:spacing w:after="0"/>
        <w:ind w:left="0"/>
        <w:jc w:val="both"/>
      </w:pPr>
      <w:r>
        <w:rPr>
          <w:rFonts w:ascii="Times New Roman"/>
          <w:b w:val="false"/>
          <w:i w:val="false"/>
          <w:color w:val="000000"/>
          <w:sz w:val="28"/>
        </w:rPr>
        <w:t xml:space="preserve">
      9) ақпараттық ресурстар мен ақпараттық жүйелердің мемлекеттік тіркелімін жүргізеді. </w:t>
      </w:r>
    </w:p>
    <w:p>
      <w:pPr>
        <w:spacing w:after="0"/>
        <w:ind w:left="0"/>
        <w:jc w:val="both"/>
      </w:pPr>
      <w:r>
        <w:rPr>
          <w:rFonts w:ascii="Times New Roman"/>
          <w:b w:val="false"/>
          <w:i w:val="false"/>
          <w:color w:val="000000"/>
          <w:sz w:val="28"/>
        </w:rPr>
        <w:t xml:space="preserve">
      10)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Қазақстан Республикасы  2004.12.20.  </w:t>
      </w:r>
      <w:r>
        <w:rPr>
          <w:rFonts w:ascii="Times New Roman"/>
          <w:b w:val="false"/>
          <w:i w:val="false"/>
          <w:color w:val="000000"/>
          <w:sz w:val="28"/>
        </w:rPr>
        <w:t xml:space="preserve">N 13 </w:t>
      </w:r>
      <w:r>
        <w:rPr>
          <w:rFonts w:ascii="Times New Roman"/>
          <w:b w:val="false"/>
          <w:i w:val="false"/>
          <w:color w:val="ff0000"/>
          <w:sz w:val="28"/>
        </w:rPr>
        <w:t xml:space="preserve"> (2005 жылғы 1 қаңтардан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Ақпараттандыру саласындағы ұлттық оператордың функциялары </w:t>
      </w:r>
    </w:p>
    <w:p>
      <w:pPr>
        <w:spacing w:after="0"/>
        <w:ind w:left="0"/>
        <w:jc w:val="both"/>
      </w:pPr>
      <w:r>
        <w:rPr>
          <w:rFonts w:ascii="Times New Roman"/>
          <w:b w:val="false"/>
          <w:i w:val="false"/>
          <w:color w:val="000000"/>
          <w:sz w:val="28"/>
        </w:rPr>
        <w:t xml:space="preserve">
      Ақпараттандыру саласындағы ұлттық оператор: </w:t>
      </w:r>
    </w:p>
    <w:p>
      <w:pPr>
        <w:spacing w:after="0"/>
        <w:ind w:left="0"/>
        <w:jc w:val="both"/>
      </w:pPr>
      <w:r>
        <w:rPr>
          <w:rFonts w:ascii="Times New Roman"/>
          <w:b w:val="false"/>
          <w:i w:val="false"/>
          <w:color w:val="000000"/>
          <w:sz w:val="28"/>
        </w:rPr>
        <w:t xml:space="preserve">
      1) мемлекеттік ақпараттық жүйелердің өзара іс-қимылын, олардың әлемдік ақпараттық жүйелер мен ақпараттық ресурстарға интеграциялануын қамтамасыз етеді; </w:t>
      </w:r>
    </w:p>
    <w:p>
      <w:pPr>
        <w:spacing w:after="0"/>
        <w:ind w:left="0"/>
        <w:jc w:val="both"/>
      </w:pPr>
      <w:r>
        <w:rPr>
          <w:rFonts w:ascii="Times New Roman"/>
          <w:b w:val="false"/>
          <w:i w:val="false"/>
          <w:color w:val="000000"/>
          <w:sz w:val="28"/>
        </w:rPr>
        <w:t xml:space="preserve">
      2) ведомствоаралық мемлекеттік ақпараттық жүйелерді сүйемелдеуді және пайдалануды жүзеге асырады; </w:t>
      </w:r>
    </w:p>
    <w:p>
      <w:pPr>
        <w:spacing w:after="0"/>
        <w:ind w:left="0"/>
        <w:jc w:val="both"/>
      </w:pPr>
      <w:r>
        <w:rPr>
          <w:rFonts w:ascii="Times New Roman"/>
          <w:b w:val="false"/>
          <w:i w:val="false"/>
          <w:color w:val="000000"/>
          <w:sz w:val="28"/>
        </w:rPr>
        <w:t xml:space="preserve">
      3) жеке және заңды тұлғалардың ақпараттық қажеттіктерін қанағаттандыру мақсатында олардың жалпыға бірдей қолжетімді мемлекеттік ақпараттық ресурстарға қол жеткізуі үшін техникалық жағдайларды ұйымдастыруды қамтамасыз етеді; </w:t>
      </w:r>
    </w:p>
    <w:p>
      <w:pPr>
        <w:spacing w:after="0"/>
        <w:ind w:left="0"/>
        <w:jc w:val="both"/>
      </w:pPr>
      <w:r>
        <w:rPr>
          <w:rFonts w:ascii="Times New Roman"/>
          <w:b w:val="false"/>
          <w:i w:val="false"/>
          <w:color w:val="000000"/>
          <w:sz w:val="28"/>
        </w:rPr>
        <w:t xml:space="preserve">
      4) ақпараттық ресурстар мен ақпараттық жүйелердің мемлекеттік тіркелімін жүргізуді техникалық қамтамасыз етуді жүзеге асырады. </w:t>
      </w:r>
    </w:p>
    <w:bookmarkStart w:name="z11" w:id="3"/>
    <w:p>
      <w:pPr>
        <w:spacing w:after="0"/>
        <w:ind w:left="0"/>
        <w:jc w:val="left"/>
      </w:pPr>
      <w:r>
        <w:rPr>
          <w:rFonts w:ascii="Times New Roman"/>
          <w:b/>
          <w:i w:val="false"/>
          <w:color w:val="000000"/>
        </w:rPr>
        <w:t xml:space="preserve"> 3-тарау. Ақпараттық ресурстарды қалыптастыру</w:t>
      </w:r>
      <w:r>
        <w:br/>
      </w:r>
      <w:r>
        <w:rPr>
          <w:rFonts w:ascii="Times New Roman"/>
          <w:b/>
          <w:i w:val="false"/>
          <w:color w:val="000000"/>
        </w:rPr>
        <w:t>және пайдалану тәртібі</w:t>
      </w:r>
    </w:p>
    <w:bookmarkEnd w:id="3"/>
    <w:p>
      <w:pPr>
        <w:spacing w:after="0"/>
        <w:ind w:left="0"/>
        <w:jc w:val="both"/>
      </w:pPr>
      <w:r>
        <w:rPr>
          <w:rFonts w:ascii="Times New Roman"/>
          <w:b/>
          <w:i w:val="false"/>
          <w:color w:val="000000"/>
          <w:sz w:val="28"/>
        </w:rPr>
        <w:t xml:space="preserve">9-бап. Ақпараттық ресурстардың  түрлері </w:t>
      </w:r>
    </w:p>
    <w:p>
      <w:pPr>
        <w:spacing w:after="0"/>
        <w:ind w:left="0"/>
        <w:jc w:val="both"/>
      </w:pPr>
      <w:r>
        <w:rPr>
          <w:rFonts w:ascii="Times New Roman"/>
          <w:b w:val="false"/>
          <w:i w:val="false"/>
          <w:color w:val="000000"/>
          <w:sz w:val="28"/>
        </w:rPr>
        <w:t xml:space="preserve">
      1. Ақпараттық ресурстар мемлекеттік және мемлекеттік емес болуы мүмкін. </w:t>
      </w:r>
    </w:p>
    <w:p>
      <w:pPr>
        <w:spacing w:after="0"/>
        <w:ind w:left="0"/>
        <w:jc w:val="both"/>
      </w:pPr>
      <w:r>
        <w:rPr>
          <w:rFonts w:ascii="Times New Roman"/>
          <w:b w:val="false"/>
          <w:i w:val="false"/>
          <w:color w:val="000000"/>
          <w:sz w:val="28"/>
        </w:rPr>
        <w:t xml:space="preserve">
      2. Мемлекеттік ақпараттық ресурстарға мемлекеттік органдардың немесе ұйымдардың және мемлекеттік бюджет қаражаты есебінен құрылатын (қолдау көрсетілетін), Қазақстан Республикасының заңдарында белгіленген тәртіппен есепке алынуға және қорғалуға тиіс ақпараттық ресурстары жатады. </w:t>
      </w:r>
    </w:p>
    <w:p>
      <w:pPr>
        <w:spacing w:after="0"/>
        <w:ind w:left="0"/>
        <w:jc w:val="both"/>
      </w:pPr>
      <w:r>
        <w:rPr>
          <w:rFonts w:ascii="Times New Roman"/>
          <w:b w:val="false"/>
          <w:i w:val="false"/>
          <w:color w:val="000000"/>
          <w:sz w:val="28"/>
        </w:rPr>
        <w:t xml:space="preserve">
      3. Мемлекеттік емес ақпараттық ресурстарға жеке және заңды тұлғалардың ақпараттық ресурстары жатады. </w:t>
      </w:r>
    </w:p>
    <w:p>
      <w:pPr>
        <w:spacing w:after="0"/>
        <w:ind w:left="0"/>
        <w:jc w:val="both"/>
      </w:pPr>
      <w:r>
        <w:rPr>
          <w:rFonts w:ascii="Times New Roman"/>
          <w:b/>
          <w:i w:val="false"/>
          <w:color w:val="000000"/>
          <w:sz w:val="28"/>
        </w:rPr>
        <w:t xml:space="preserve">10-бап. Ақпараттық ресурстарға меншік құқығы мен өзге де құқықтар </w:t>
      </w:r>
    </w:p>
    <w:p>
      <w:pPr>
        <w:spacing w:after="0"/>
        <w:ind w:left="0"/>
        <w:jc w:val="both"/>
      </w:pPr>
      <w:r>
        <w:rPr>
          <w:rFonts w:ascii="Times New Roman"/>
          <w:b w:val="false"/>
          <w:i w:val="false"/>
          <w:color w:val="000000"/>
          <w:sz w:val="28"/>
        </w:rPr>
        <w:t xml:space="preserve">
      1. Ақпараттық ресурстарға меншік құқығы мен өзге де құқықтардың туындауы және тоқтатылуы үшін негіздер Қазақстан Республикасының заң актілерімен реттеледі. </w:t>
      </w:r>
    </w:p>
    <w:p>
      <w:pPr>
        <w:spacing w:after="0"/>
        <w:ind w:left="0"/>
        <w:jc w:val="both"/>
      </w:pPr>
      <w:r>
        <w:rPr>
          <w:rFonts w:ascii="Times New Roman"/>
          <w:b w:val="false"/>
          <w:i w:val="false"/>
          <w:color w:val="000000"/>
          <w:sz w:val="28"/>
        </w:rPr>
        <w:t xml:space="preserve">
      2. Жеке және заңды тұлғалар мемлекеттік емес ақпараттық ресурстарды иеленушілер болып табылады. </w:t>
      </w:r>
    </w:p>
    <w:p>
      <w:pPr>
        <w:spacing w:after="0"/>
        <w:ind w:left="0"/>
        <w:jc w:val="both"/>
      </w:pPr>
      <w:r>
        <w:rPr>
          <w:rFonts w:ascii="Times New Roman"/>
          <w:b w:val="false"/>
          <w:i w:val="false"/>
          <w:color w:val="000000"/>
          <w:sz w:val="28"/>
        </w:rPr>
        <w:t xml:space="preserve">
      3. Ақпараттық ресурстар бір мезгілде бірнеше иеленушіге тиесілі болуы мүмкін. </w:t>
      </w:r>
    </w:p>
    <w:p>
      <w:pPr>
        <w:spacing w:after="0"/>
        <w:ind w:left="0"/>
        <w:jc w:val="both"/>
      </w:pPr>
      <w:r>
        <w:rPr>
          <w:rFonts w:ascii="Times New Roman"/>
          <w:b w:val="false"/>
          <w:i w:val="false"/>
          <w:color w:val="000000"/>
          <w:sz w:val="28"/>
        </w:rPr>
        <w:t xml:space="preserve">
      4. Қазақстан Республикасының заңдарында көзделген жағдайларды қоспағанда, ақпараттық ресурстар тауар болуы мүмкін. </w:t>
      </w:r>
    </w:p>
    <w:p>
      <w:pPr>
        <w:spacing w:after="0"/>
        <w:ind w:left="0"/>
        <w:jc w:val="both"/>
      </w:pPr>
      <w:r>
        <w:rPr>
          <w:rFonts w:ascii="Times New Roman"/>
          <w:b w:val="false"/>
          <w:i w:val="false"/>
          <w:color w:val="000000"/>
          <w:sz w:val="28"/>
        </w:rPr>
        <w:t xml:space="preserve">
      5. Қазақстан Республикасының мемлекеттік құпиялар туралы заңдарына сәйкес мемлекеттік құпияларға жатқызылған мәліметтері бар мемлекеттік емес ақпараттық ресурстарды иеленушілердің оларға өз қалауы бойынша иелік етуге құқығы жоқ. </w:t>
      </w:r>
    </w:p>
    <w:p>
      <w:pPr>
        <w:spacing w:after="0"/>
        <w:ind w:left="0"/>
        <w:jc w:val="both"/>
      </w:pPr>
      <w:r>
        <w:rPr>
          <w:rFonts w:ascii="Times New Roman"/>
          <w:b/>
          <w:i w:val="false"/>
          <w:color w:val="000000"/>
          <w:sz w:val="28"/>
        </w:rPr>
        <w:t xml:space="preserve">11-бап. Мемлекеттік ақпараттық ресурстарды қалыптастыру және пайдалану </w:t>
      </w:r>
    </w:p>
    <w:p>
      <w:pPr>
        <w:spacing w:after="0"/>
        <w:ind w:left="0"/>
        <w:jc w:val="both"/>
      </w:pPr>
      <w:r>
        <w:rPr>
          <w:rFonts w:ascii="Times New Roman"/>
          <w:b w:val="false"/>
          <w:i w:val="false"/>
          <w:color w:val="000000"/>
          <w:sz w:val="28"/>
        </w:rPr>
        <w:t xml:space="preserve">
      1. Мемлекеттік ақпараттық ресурстар жеке және заңды тұлғалардың, мемлекеттік органдар мен ұйымдардың ақпараттық қажеттіктерін қамтамасыз ету мақсатында қалыптастырылады. </w:t>
      </w:r>
    </w:p>
    <w:p>
      <w:pPr>
        <w:spacing w:after="0"/>
        <w:ind w:left="0"/>
        <w:jc w:val="both"/>
      </w:pPr>
      <w:r>
        <w:rPr>
          <w:rFonts w:ascii="Times New Roman"/>
          <w:b w:val="false"/>
          <w:i w:val="false"/>
          <w:color w:val="000000"/>
          <w:sz w:val="28"/>
        </w:rPr>
        <w:t xml:space="preserve">
      Мемлекеттік ақпараттық ресурстарды мемлекеттік органдар мен ұйымдар қалыптастырады, олар Қазақстан Республикасының Үкіметі белгілеген тәртіппен олардың пайдаланылуын қамтамасыз етеді. </w:t>
      </w:r>
    </w:p>
    <w:p>
      <w:pPr>
        <w:spacing w:after="0"/>
        <w:ind w:left="0"/>
        <w:jc w:val="both"/>
      </w:pPr>
      <w:r>
        <w:rPr>
          <w:rFonts w:ascii="Times New Roman"/>
          <w:b w:val="false"/>
          <w:i w:val="false"/>
          <w:color w:val="000000"/>
          <w:sz w:val="28"/>
        </w:rPr>
        <w:t xml:space="preserve">
      2. Мемлекеттік ақпараттық ресурстарды жаңартуды (актуалдандыруды) мемлекеттік органдар мен ұйымдар Қазақстан Республикасының мемлекеттік сатып алу туралы заңдарында белгіленген тәртіппен жүзеге асырады. </w:t>
      </w:r>
    </w:p>
    <w:p>
      <w:pPr>
        <w:spacing w:after="0"/>
        <w:ind w:left="0"/>
        <w:jc w:val="both"/>
      </w:pPr>
      <w:r>
        <w:rPr>
          <w:rFonts w:ascii="Times New Roman"/>
          <w:b w:val="false"/>
          <w:i w:val="false"/>
          <w:color w:val="000000"/>
          <w:sz w:val="28"/>
        </w:rPr>
        <w:t xml:space="preserve">
      Мемлекеттік органдар мен ұйымдар өз құзыреті шегінде мемлекеттік ақпараттық ресурстарды жинауды, өңдеуді және сақтауды жүзеге асырады. </w:t>
      </w:r>
    </w:p>
    <w:p>
      <w:pPr>
        <w:spacing w:after="0"/>
        <w:ind w:left="0"/>
        <w:jc w:val="both"/>
      </w:pPr>
      <w:r>
        <w:rPr>
          <w:rFonts w:ascii="Times New Roman"/>
          <w:b w:val="false"/>
          <w:i w:val="false"/>
          <w:color w:val="000000"/>
          <w:sz w:val="28"/>
        </w:rPr>
        <w:t xml:space="preserve">
      3. Қазақстан Республикасының заңдарында белгіленген жағдайларда, жеке және заңды тұлғалар құжатталған ақпарат пен электрондық құжаттарды мемлекеттік органдарға береді. </w:t>
      </w:r>
    </w:p>
    <w:p>
      <w:pPr>
        <w:spacing w:after="0"/>
        <w:ind w:left="0"/>
        <w:jc w:val="both"/>
      </w:pPr>
      <w:r>
        <w:rPr>
          <w:rFonts w:ascii="Times New Roman"/>
          <w:b w:val="false"/>
          <w:i w:val="false"/>
          <w:color w:val="000000"/>
          <w:sz w:val="28"/>
        </w:rPr>
        <w:t xml:space="preserve">
      4. Мемлекеттік ақпараттық ресурстарды қалыптастыру үшін міндетті түрде берілетін құжатталған ақпарат және электрондық құжаттар түрлерінің тізбесін Қазақстан Республикасының Үкіметі белгілейді. </w:t>
      </w:r>
    </w:p>
    <w:p>
      <w:pPr>
        <w:spacing w:after="0"/>
        <w:ind w:left="0"/>
        <w:jc w:val="both"/>
      </w:pPr>
      <w:r>
        <w:rPr>
          <w:rFonts w:ascii="Times New Roman"/>
          <w:b/>
          <w:i w:val="false"/>
          <w:color w:val="000000"/>
          <w:sz w:val="28"/>
        </w:rPr>
        <w:t xml:space="preserve">12-бап. Жалпыға бірдей қолжетімді ақпараты және қол жеткізу шектелген ақпараты бар мемлекеттік ақпараттық ресурстар </w:t>
      </w:r>
    </w:p>
    <w:p>
      <w:pPr>
        <w:spacing w:after="0"/>
        <w:ind w:left="0"/>
        <w:jc w:val="both"/>
      </w:pPr>
      <w:r>
        <w:rPr>
          <w:rFonts w:ascii="Times New Roman"/>
          <w:b w:val="false"/>
          <w:i w:val="false"/>
          <w:color w:val="000000"/>
          <w:sz w:val="28"/>
        </w:rPr>
        <w:t xml:space="preserve">
      1. Мемлекеттік ақпараттық ресурстарда жалпыға бірдей қолжетімді ақпарат пен қол жеткізу шектелген ақпарат болады. </w:t>
      </w:r>
    </w:p>
    <w:p>
      <w:pPr>
        <w:spacing w:after="0"/>
        <w:ind w:left="0"/>
        <w:jc w:val="both"/>
      </w:pPr>
      <w:r>
        <w:rPr>
          <w:rFonts w:ascii="Times New Roman"/>
          <w:b w:val="false"/>
          <w:i w:val="false"/>
          <w:color w:val="000000"/>
          <w:sz w:val="28"/>
        </w:rPr>
        <w:t xml:space="preserve">
      Қол жеткізу Қазақстан Республикасының заңдарында белгіленген тәртіппен шектелмеген ақпарат жалпыға бірдей қолжетімді ақпарат болып табылады. </w:t>
      </w:r>
    </w:p>
    <w:p>
      <w:pPr>
        <w:spacing w:after="0"/>
        <w:ind w:left="0"/>
        <w:jc w:val="both"/>
      </w:pPr>
      <w:r>
        <w:rPr>
          <w:rFonts w:ascii="Times New Roman"/>
          <w:b w:val="false"/>
          <w:i w:val="false"/>
          <w:color w:val="000000"/>
          <w:sz w:val="28"/>
        </w:rPr>
        <w:t xml:space="preserve">
      Мемлекеттік құпиялар, коммерциялық, қызметтік, заңмен қорғалатын өзге де құпия, сондай-ақ қол жеткізуге пайдаланушылардың шектеулі тобы ие болатын, не қол жеткізу пайдаланушылардың жекелеген санаттары үшін шектелген басқа да ақпарат қол жеткізу шектелген ақпарат болып табылады. </w:t>
      </w:r>
    </w:p>
    <w:p>
      <w:pPr>
        <w:spacing w:after="0"/>
        <w:ind w:left="0"/>
        <w:jc w:val="both"/>
      </w:pPr>
      <w:r>
        <w:rPr>
          <w:rFonts w:ascii="Times New Roman"/>
          <w:b w:val="false"/>
          <w:i w:val="false"/>
          <w:color w:val="000000"/>
          <w:sz w:val="28"/>
        </w:rPr>
        <w:t xml:space="preserve">
      2. Ақпаратты қол жеткізу санаттарына жатқызу тәртібін,  жалпыға бірдей  қолжетімді ақпаратты сақтау және пайдалану жағдайларын Қазақстан Республикасының заңдарына сәйкес ақпараттық ресурстарды иеленушілер белгілейді. </w:t>
      </w:r>
    </w:p>
    <w:p>
      <w:pPr>
        <w:spacing w:after="0"/>
        <w:ind w:left="0"/>
        <w:jc w:val="both"/>
      </w:pPr>
      <w:r>
        <w:rPr>
          <w:rFonts w:ascii="Times New Roman"/>
          <w:b w:val="false"/>
          <w:i w:val="false"/>
          <w:color w:val="000000"/>
          <w:sz w:val="28"/>
        </w:rPr>
        <w:t xml:space="preserve">
      3. Ақпаратты қол жеткізу шектелген ақпаратқа жатқызу тәртібі, мұндай ақпаратты сақтау және пайдалану жағдайлары Қазақстан Республикасының заңдарында айқындалады. </w:t>
      </w:r>
    </w:p>
    <w:p>
      <w:pPr>
        <w:spacing w:after="0"/>
        <w:ind w:left="0"/>
        <w:jc w:val="both"/>
      </w:pPr>
      <w:r>
        <w:rPr>
          <w:rFonts w:ascii="Times New Roman"/>
          <w:b/>
          <w:i w:val="false"/>
          <w:color w:val="000000"/>
          <w:sz w:val="28"/>
        </w:rPr>
        <w:t xml:space="preserve">13-бап. Мемлекеттік емес ақпараттық ресурстарды қалыптастыру және пайдалану </w:t>
      </w:r>
    </w:p>
    <w:p>
      <w:pPr>
        <w:spacing w:after="0"/>
        <w:ind w:left="0"/>
        <w:jc w:val="both"/>
      </w:pPr>
      <w:r>
        <w:rPr>
          <w:rFonts w:ascii="Times New Roman"/>
          <w:b w:val="false"/>
          <w:i w:val="false"/>
          <w:color w:val="000000"/>
          <w:sz w:val="28"/>
        </w:rPr>
        <w:t xml:space="preserve">
      1. Мемлекеттік емес ақпараттық ресурстарды жеке және заңды тұлғалар Қазақстан Республикасының заңдарында белгіленген тәртіппен өз қаражаты есебінен қалыптастырады, сатып алады (береді). </w:t>
      </w:r>
    </w:p>
    <w:p>
      <w:pPr>
        <w:spacing w:after="0"/>
        <w:ind w:left="0"/>
        <w:jc w:val="both"/>
      </w:pPr>
      <w:r>
        <w:rPr>
          <w:rFonts w:ascii="Times New Roman"/>
          <w:b w:val="false"/>
          <w:i w:val="false"/>
          <w:color w:val="000000"/>
          <w:sz w:val="28"/>
        </w:rPr>
        <w:t xml:space="preserve">
      2. Мемлекеттік емес ақпараттық ресурстарды жеке және заңды  тұлғалар өз бетімен немесе Қазақстан Республикасының заңдарына қайшы келмейтін тәртіппен шарттық негізде пайдаланады. </w:t>
      </w:r>
    </w:p>
    <w:p>
      <w:pPr>
        <w:spacing w:after="0"/>
        <w:ind w:left="0"/>
        <w:jc w:val="both"/>
      </w:pPr>
      <w:r>
        <w:rPr>
          <w:rFonts w:ascii="Times New Roman"/>
          <w:b/>
          <w:i w:val="false"/>
          <w:color w:val="000000"/>
          <w:sz w:val="28"/>
        </w:rPr>
        <w:t xml:space="preserve">14-бап. Мемлекеттік және мемлекеттік емес ақпараттық ресурстарға қол жеткізу </w:t>
      </w:r>
    </w:p>
    <w:p>
      <w:pPr>
        <w:spacing w:after="0"/>
        <w:ind w:left="0"/>
        <w:jc w:val="both"/>
      </w:pPr>
      <w:r>
        <w:rPr>
          <w:rFonts w:ascii="Times New Roman"/>
          <w:b w:val="false"/>
          <w:i w:val="false"/>
          <w:color w:val="000000"/>
          <w:sz w:val="28"/>
        </w:rPr>
        <w:t xml:space="preserve">
      1. Жеке және заңды тұлғалардың жалпыға бірдей қолжетімді мемлекеттік ақпараттық ресурстарға еркін қол жеткізуге құқығы бар. </w:t>
      </w:r>
    </w:p>
    <w:p>
      <w:pPr>
        <w:spacing w:after="0"/>
        <w:ind w:left="0"/>
        <w:jc w:val="both"/>
      </w:pPr>
      <w:r>
        <w:rPr>
          <w:rFonts w:ascii="Times New Roman"/>
          <w:b w:val="false"/>
          <w:i w:val="false"/>
          <w:color w:val="000000"/>
          <w:sz w:val="28"/>
        </w:rPr>
        <w:t xml:space="preserve">
      Қол жеткізу шектелген мемлекеттік ақпараттық ресурстарға қол жеткізу тәртібі Қазақстан Республикасының заңдарына сәйкес айқындалады. </w:t>
      </w:r>
    </w:p>
    <w:p>
      <w:pPr>
        <w:spacing w:after="0"/>
        <w:ind w:left="0"/>
        <w:jc w:val="both"/>
      </w:pPr>
      <w:r>
        <w:rPr>
          <w:rFonts w:ascii="Times New Roman"/>
          <w:b w:val="false"/>
          <w:i w:val="false"/>
          <w:color w:val="000000"/>
          <w:sz w:val="28"/>
        </w:rPr>
        <w:t xml:space="preserve">
      2. Мемлекеттік құпиялары жоқ мемлекеттік емес ақпараттық ресурстарға қол жеткізу тәртібін ақпараттық ресурстарды иеленушілер осы Заңға қайшы келмейтін тәртіппен айқындайды. </w:t>
      </w:r>
    </w:p>
    <w:p>
      <w:pPr>
        <w:spacing w:after="0"/>
        <w:ind w:left="0"/>
        <w:jc w:val="both"/>
      </w:pPr>
      <w:r>
        <w:rPr>
          <w:rFonts w:ascii="Times New Roman"/>
          <w:b/>
          <w:i w:val="false"/>
          <w:color w:val="000000"/>
          <w:sz w:val="28"/>
        </w:rPr>
        <w:t xml:space="preserve">15-бап. Жеке және заңды тұлғалардың өздері туралы мәліметтер бар ақпараттық ресурстарға қол жеткізуі </w:t>
      </w:r>
    </w:p>
    <w:p>
      <w:pPr>
        <w:spacing w:after="0"/>
        <w:ind w:left="0"/>
        <w:jc w:val="both"/>
      </w:pPr>
      <w:r>
        <w:rPr>
          <w:rFonts w:ascii="Times New Roman"/>
          <w:b w:val="false"/>
          <w:i w:val="false"/>
          <w:color w:val="000000"/>
          <w:sz w:val="28"/>
        </w:rPr>
        <w:t xml:space="preserve">
      1. Жеке және заңды тұлғалардың өздері туралы мәліметтер бар ақпараттық ресурстарға еркін қол жеткізуге, сондай-ақ бұл ақпараттың толықтығы мен дұрыстығын қамтамасыз ету мақсатында оны нақтылауға құқығы бар. </w:t>
      </w:r>
    </w:p>
    <w:p>
      <w:pPr>
        <w:spacing w:after="0"/>
        <w:ind w:left="0"/>
        <w:jc w:val="both"/>
      </w:pPr>
      <w:r>
        <w:rPr>
          <w:rFonts w:ascii="Times New Roman"/>
          <w:b w:val="false"/>
          <w:i w:val="false"/>
          <w:color w:val="000000"/>
          <w:sz w:val="28"/>
        </w:rPr>
        <w:t xml:space="preserve">
      2. Мемлекеттік органдар жеке және заңды тұлғалардың құқықтары, бостандықтары мен заңды мүдделері, олардың қауіпсіздігі мәселелері және оларға тікелей қатысты немесе қоғамдық мүддені білдіретін басқа да мәселелер жөніндегі ақпараты бар ақпараттық ресурстарға пайдаланушылардың қол жеткізуін өз құзыреті шегінде қамтамасыз етеді. </w:t>
      </w:r>
    </w:p>
    <w:p>
      <w:pPr>
        <w:spacing w:after="0"/>
        <w:ind w:left="0"/>
        <w:jc w:val="both"/>
      </w:pPr>
      <w:r>
        <w:rPr>
          <w:rFonts w:ascii="Times New Roman"/>
          <w:b w:val="false"/>
          <w:i w:val="false"/>
          <w:color w:val="000000"/>
          <w:sz w:val="28"/>
        </w:rPr>
        <w:t xml:space="preserve">
      3. Осы баптың 1-тармағында аталған ақпараттық ресурстарға жеке және заңды тұлғалардың қол жеткізуін шектеуге Қазақстан Республикасының заң актілерінде көзделген негіздер бойынша жол беріледі. </w:t>
      </w:r>
    </w:p>
    <w:p>
      <w:pPr>
        <w:spacing w:after="0"/>
        <w:ind w:left="0"/>
        <w:jc w:val="both"/>
      </w:pPr>
      <w:r>
        <w:rPr>
          <w:rFonts w:ascii="Times New Roman"/>
          <w:b w:val="false"/>
          <w:i w:val="false"/>
          <w:color w:val="000000"/>
          <w:sz w:val="28"/>
        </w:rPr>
        <w:t xml:space="preserve">
      4. Жеке және заңды тұлғалар туралы құпия мәліметтер бар ақпараттық ресурстарды оларға мүліктік және моральдық зиян келтіру, Қазақстан Республикасының заңдарында белгіленген құқықтары мен бостандықтарын іске асыруын шектеу мақсатында пайдалануға жол берілмейді. </w:t>
      </w:r>
    </w:p>
    <w:bookmarkStart w:name="z19" w:id="4"/>
    <w:p>
      <w:pPr>
        <w:spacing w:after="0"/>
        <w:ind w:left="0"/>
        <w:jc w:val="left"/>
      </w:pPr>
      <w:r>
        <w:rPr>
          <w:rFonts w:ascii="Times New Roman"/>
          <w:b/>
          <w:i w:val="false"/>
          <w:color w:val="000000"/>
        </w:rPr>
        <w:t xml:space="preserve"> 4-тарау. Ақпараттық жүйелерді қалыптастыру және</w:t>
      </w:r>
      <w:r>
        <w:br/>
      </w:r>
      <w:r>
        <w:rPr>
          <w:rFonts w:ascii="Times New Roman"/>
          <w:b/>
          <w:i w:val="false"/>
          <w:color w:val="000000"/>
        </w:rPr>
        <w:t>пайдалану тәртібі</w:t>
      </w:r>
    </w:p>
    <w:bookmarkEnd w:id="4"/>
    <w:p>
      <w:pPr>
        <w:spacing w:after="0"/>
        <w:ind w:left="0"/>
        <w:jc w:val="both"/>
      </w:pPr>
      <w:r>
        <w:rPr>
          <w:rFonts w:ascii="Times New Roman"/>
          <w:b/>
          <w:i w:val="false"/>
          <w:color w:val="000000"/>
          <w:sz w:val="28"/>
        </w:rPr>
        <w:t xml:space="preserve">16-бап. Желіаралық қосу </w:t>
      </w:r>
    </w:p>
    <w:p>
      <w:pPr>
        <w:spacing w:after="0"/>
        <w:ind w:left="0"/>
        <w:jc w:val="both"/>
      </w:pPr>
      <w:r>
        <w:rPr>
          <w:rFonts w:ascii="Times New Roman"/>
          <w:b w:val="false"/>
          <w:i w:val="false"/>
          <w:color w:val="000000"/>
          <w:sz w:val="28"/>
        </w:rPr>
        <w:t xml:space="preserve">
      1. Мемлекеттік және мемлекеттік емес ақпараттық жүйелерді иеленушілер Қазақстан Республикасының аумағында жұмыс істейтін әр түрлі ақпараттық жүйелердің арасында деректер алмасу мен беруді ұйымдастыру үшін өзара желіаралық қосу мүмкіндігін деректерді берудің стандартты хаттамаларын пайдалану негізінде қамтамасыз ете алады. </w:t>
      </w:r>
    </w:p>
    <w:p>
      <w:pPr>
        <w:spacing w:after="0"/>
        <w:ind w:left="0"/>
        <w:jc w:val="both"/>
      </w:pPr>
      <w:r>
        <w:rPr>
          <w:rFonts w:ascii="Times New Roman"/>
          <w:b w:val="false"/>
          <w:i w:val="false"/>
          <w:color w:val="000000"/>
          <w:sz w:val="28"/>
        </w:rPr>
        <w:t xml:space="preserve">
      2. Мемлекеттік ақпараттық жүйелермен желіаралық қосуды қамтамасыз ету тәртібі Қазақстан Республикасының заңдарында белгіленеді. </w:t>
      </w:r>
    </w:p>
    <w:p>
      <w:pPr>
        <w:spacing w:after="0"/>
        <w:ind w:left="0"/>
        <w:jc w:val="both"/>
      </w:pPr>
      <w:r>
        <w:rPr>
          <w:rFonts w:ascii="Times New Roman"/>
          <w:b/>
          <w:i w:val="false"/>
          <w:color w:val="000000"/>
          <w:sz w:val="28"/>
        </w:rPr>
        <w:t xml:space="preserve">17-бап. Ақпараттық жүйелердің түрлері </w:t>
      </w:r>
    </w:p>
    <w:p>
      <w:pPr>
        <w:spacing w:after="0"/>
        <w:ind w:left="0"/>
        <w:jc w:val="both"/>
      </w:pPr>
      <w:r>
        <w:rPr>
          <w:rFonts w:ascii="Times New Roman"/>
          <w:b w:val="false"/>
          <w:i w:val="false"/>
          <w:color w:val="000000"/>
          <w:sz w:val="28"/>
        </w:rPr>
        <w:t xml:space="preserve">
      1. Ақпараттық жүйелер мемлекеттік және мемлекеттік емес болуы мүмкін. </w:t>
      </w:r>
    </w:p>
    <w:p>
      <w:pPr>
        <w:spacing w:after="0"/>
        <w:ind w:left="0"/>
        <w:jc w:val="both"/>
      </w:pPr>
      <w:r>
        <w:rPr>
          <w:rFonts w:ascii="Times New Roman"/>
          <w:b w:val="false"/>
          <w:i w:val="false"/>
          <w:color w:val="000000"/>
          <w:sz w:val="28"/>
        </w:rPr>
        <w:t xml:space="preserve">
      2. Мемлекеттік ақпараттық жүйелерге мемлекеттік органдар немесе ұйымдар иеленушілері болып табылатын ақпараттық жүйелер жатады. </w:t>
      </w:r>
    </w:p>
    <w:p>
      <w:pPr>
        <w:spacing w:after="0"/>
        <w:ind w:left="0"/>
        <w:jc w:val="both"/>
      </w:pPr>
      <w:r>
        <w:rPr>
          <w:rFonts w:ascii="Times New Roman"/>
          <w:b w:val="false"/>
          <w:i w:val="false"/>
          <w:color w:val="000000"/>
          <w:sz w:val="28"/>
        </w:rPr>
        <w:t xml:space="preserve">
      Мемлекеттік ақпараттық жүйелер мемлекеттік мүліктің құрамына кіреді. </w:t>
      </w:r>
    </w:p>
    <w:p>
      <w:pPr>
        <w:spacing w:after="0"/>
        <w:ind w:left="0"/>
        <w:jc w:val="both"/>
      </w:pPr>
      <w:r>
        <w:rPr>
          <w:rFonts w:ascii="Times New Roman"/>
          <w:b w:val="false"/>
          <w:i w:val="false"/>
          <w:color w:val="000000"/>
          <w:sz w:val="28"/>
        </w:rPr>
        <w:t xml:space="preserve">
      3. Мемлекеттік емес ақпараттық жүйелерге жеке немесе заңды тұлғалар иеленушілері болып табылатын ақпараттық жүйелер жатады. </w:t>
      </w:r>
    </w:p>
    <w:p>
      <w:pPr>
        <w:spacing w:after="0"/>
        <w:ind w:left="0"/>
        <w:jc w:val="both"/>
      </w:pPr>
      <w:r>
        <w:rPr>
          <w:rFonts w:ascii="Times New Roman"/>
          <w:b/>
          <w:i w:val="false"/>
          <w:color w:val="000000"/>
          <w:sz w:val="28"/>
        </w:rPr>
        <w:t xml:space="preserve">18-бап. Ақпараттық жүйелерді қалыптастыру және пайдалану </w:t>
      </w:r>
    </w:p>
    <w:p>
      <w:pPr>
        <w:spacing w:after="0"/>
        <w:ind w:left="0"/>
        <w:jc w:val="both"/>
      </w:pPr>
      <w:r>
        <w:rPr>
          <w:rFonts w:ascii="Times New Roman"/>
          <w:b w:val="false"/>
          <w:i w:val="false"/>
          <w:color w:val="000000"/>
          <w:sz w:val="28"/>
        </w:rPr>
        <w:t xml:space="preserve">
      1. Мемлекеттік ақпараттық жүйелерді мемлекеттік органдар мен ұйымдар мемлекеттік бюджет қаражаты есебінен қалыптастырады және пайдаланады. </w:t>
      </w:r>
    </w:p>
    <w:p>
      <w:pPr>
        <w:spacing w:after="0"/>
        <w:ind w:left="0"/>
        <w:jc w:val="both"/>
      </w:pPr>
      <w:r>
        <w:rPr>
          <w:rFonts w:ascii="Times New Roman"/>
          <w:b w:val="false"/>
          <w:i w:val="false"/>
          <w:color w:val="000000"/>
          <w:sz w:val="28"/>
        </w:rPr>
        <w:t xml:space="preserve">
      2. Мемлекеттік емес ақпараттық жүйелерді жеке және заңды тұлғалар Қазақстан Республикасының заңдарына қайшы келмейтін тәртіппен өз қаражаты есебінен қалыптастырады және пайдаланады. </w:t>
      </w:r>
    </w:p>
    <w:p>
      <w:pPr>
        <w:spacing w:after="0"/>
        <w:ind w:left="0"/>
        <w:jc w:val="both"/>
      </w:pPr>
      <w:r>
        <w:rPr>
          <w:rFonts w:ascii="Times New Roman"/>
          <w:b/>
          <w:i w:val="false"/>
          <w:color w:val="000000"/>
          <w:sz w:val="28"/>
        </w:rPr>
        <w:t xml:space="preserve">19-бап. Ақпараттық жүйелерді пайдалана отырып жедел-іздестіру қызметін жүзеге асыру тәртібі </w:t>
      </w:r>
    </w:p>
    <w:p>
      <w:pPr>
        <w:spacing w:after="0"/>
        <w:ind w:left="0"/>
        <w:jc w:val="both"/>
      </w:pPr>
      <w:r>
        <w:rPr>
          <w:rFonts w:ascii="Times New Roman"/>
          <w:b w:val="false"/>
          <w:i w:val="false"/>
          <w:color w:val="000000"/>
          <w:sz w:val="28"/>
        </w:rPr>
        <w:t xml:space="preserve">
      Мемлекеттік  және мемлекеттік емес ақпараттық жүйелерді   пайдалана отырып жедел-іздестіру қызметі Қазақстан Республикасының жедел-іздестіру қызметі туралы заңдарына сәйкес жүзеге асырылады. </w:t>
      </w:r>
    </w:p>
    <w:bookmarkStart w:name="z24" w:id="5"/>
    <w:p>
      <w:pPr>
        <w:spacing w:after="0"/>
        <w:ind w:left="0"/>
        <w:jc w:val="left"/>
      </w:pPr>
      <w:r>
        <w:rPr>
          <w:rFonts w:ascii="Times New Roman"/>
          <w:b/>
          <w:i w:val="false"/>
          <w:color w:val="000000"/>
        </w:rPr>
        <w:t xml:space="preserve"> 5-тарау. Ақпараттық ресурстарды, </w:t>
      </w:r>
      <w:r>
        <w:br/>
      </w:r>
      <w:r>
        <w:rPr>
          <w:rFonts w:ascii="Times New Roman"/>
          <w:b/>
          <w:i w:val="false"/>
          <w:color w:val="000000"/>
        </w:rPr>
        <w:t>ақпараттық жүйелерді қорғау</w:t>
      </w:r>
    </w:p>
    <w:bookmarkEnd w:id="5"/>
    <w:p>
      <w:pPr>
        <w:spacing w:after="0"/>
        <w:ind w:left="0"/>
        <w:jc w:val="both"/>
      </w:pPr>
      <w:r>
        <w:rPr>
          <w:rFonts w:ascii="Times New Roman"/>
          <w:b/>
          <w:i w:val="false"/>
          <w:color w:val="000000"/>
          <w:sz w:val="28"/>
        </w:rPr>
        <w:t xml:space="preserve">20-бап. Ақпараттық ресурстарды және ақпараттық жүйелерді қорғаудың мақсаттары </w:t>
      </w:r>
    </w:p>
    <w:p>
      <w:pPr>
        <w:spacing w:after="0"/>
        <w:ind w:left="0"/>
        <w:jc w:val="both"/>
      </w:pPr>
      <w:r>
        <w:rPr>
          <w:rFonts w:ascii="Times New Roman"/>
          <w:b w:val="false"/>
          <w:i w:val="false"/>
          <w:color w:val="000000"/>
          <w:sz w:val="28"/>
        </w:rPr>
        <w:t xml:space="preserve">
      1. Ақпараттық ресурстар мен ақпараттық жүйелер техникалық қорғау құралдарымен: </w:t>
      </w:r>
    </w:p>
    <w:p>
      <w:pPr>
        <w:spacing w:after="0"/>
        <w:ind w:left="0"/>
        <w:jc w:val="both"/>
      </w:pPr>
      <w:r>
        <w:rPr>
          <w:rFonts w:ascii="Times New Roman"/>
          <w:b w:val="false"/>
          <w:i w:val="false"/>
          <w:color w:val="000000"/>
          <w:sz w:val="28"/>
        </w:rPr>
        <w:t xml:space="preserve">
      1) тұлғаның, мемлекеттің және қоғамның ақпараттық қауіпсіздігі; </w:t>
      </w:r>
    </w:p>
    <w:p>
      <w:pPr>
        <w:spacing w:after="0"/>
        <w:ind w:left="0"/>
        <w:jc w:val="both"/>
      </w:pPr>
      <w:r>
        <w:rPr>
          <w:rFonts w:ascii="Times New Roman"/>
          <w:b w:val="false"/>
          <w:i w:val="false"/>
          <w:color w:val="000000"/>
          <w:sz w:val="28"/>
        </w:rPr>
        <w:t xml:space="preserve">
      2) ақпараттық ресурстардың сыртқа кетуін, ұрлануын, жоғалуын, бұрмалануын, қолдан жасалуын, оларға рұқсатсыз қол жеткізуді, пайдалануды және таратуды, зиян, залал келтіруді болғызбау; </w:t>
      </w:r>
    </w:p>
    <w:p>
      <w:pPr>
        <w:spacing w:after="0"/>
        <w:ind w:left="0"/>
        <w:jc w:val="both"/>
      </w:pPr>
      <w:r>
        <w:rPr>
          <w:rFonts w:ascii="Times New Roman"/>
          <w:b w:val="false"/>
          <w:i w:val="false"/>
          <w:color w:val="000000"/>
          <w:sz w:val="28"/>
        </w:rPr>
        <w:t xml:space="preserve">
      3) ақпараттық жүйелерге заңсыз қол жеткізуді болғызбау; </w:t>
      </w:r>
    </w:p>
    <w:p>
      <w:pPr>
        <w:spacing w:after="0"/>
        <w:ind w:left="0"/>
        <w:jc w:val="both"/>
      </w:pPr>
      <w:r>
        <w:rPr>
          <w:rFonts w:ascii="Times New Roman"/>
          <w:b w:val="false"/>
          <w:i w:val="false"/>
          <w:color w:val="000000"/>
          <w:sz w:val="28"/>
        </w:rPr>
        <w:t xml:space="preserve">
      4) ақпараттық ресурстарда бар, жеке және заңды тұлғалар туралы мәліметтердің құпиялылығын сақтау; </w:t>
      </w:r>
    </w:p>
    <w:p>
      <w:pPr>
        <w:spacing w:after="0"/>
        <w:ind w:left="0"/>
        <w:jc w:val="both"/>
      </w:pPr>
      <w:r>
        <w:rPr>
          <w:rFonts w:ascii="Times New Roman"/>
          <w:b w:val="false"/>
          <w:i w:val="false"/>
          <w:color w:val="000000"/>
          <w:sz w:val="28"/>
        </w:rPr>
        <w:t xml:space="preserve">
      5) қол жеткізу Қазақстан Республикасының заңдарына сәйкес шектелген мәліметтерді таратпау мақсаттарында; </w:t>
      </w:r>
    </w:p>
    <w:p>
      <w:pPr>
        <w:spacing w:after="0"/>
        <w:ind w:left="0"/>
        <w:jc w:val="both"/>
      </w:pPr>
      <w:r>
        <w:rPr>
          <w:rFonts w:ascii="Times New Roman"/>
          <w:b w:val="false"/>
          <w:i w:val="false"/>
          <w:color w:val="000000"/>
          <w:sz w:val="28"/>
        </w:rPr>
        <w:t xml:space="preserve">
      6) және Қазақстан Республикасының заңдарында көзделген өзге де мақсаттарда қамтамасыз етіледі. </w:t>
      </w:r>
    </w:p>
    <w:p>
      <w:pPr>
        <w:spacing w:after="0"/>
        <w:ind w:left="0"/>
        <w:jc w:val="both"/>
      </w:pPr>
      <w:r>
        <w:rPr>
          <w:rFonts w:ascii="Times New Roman"/>
          <w:b w:val="false"/>
          <w:i w:val="false"/>
          <w:color w:val="000000"/>
          <w:sz w:val="28"/>
        </w:rPr>
        <w:t xml:space="preserve">
      2. Ақпараттық ресурстар мен ақпараттық жүйелерді қорғауды қамтамасыз етуге қойылатын талаптарды мемлекеттік органдар Қазақстан Республикасының заңдарында айқындалған құзыреті шегінде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2006.01.31. N  </w:t>
      </w:r>
      <w:r>
        <w:rPr>
          <w:rFonts w:ascii="Times New Roman"/>
          <w:b w:val="false"/>
          <w:i w:val="false"/>
          <w:color w:val="000000"/>
          <w:sz w:val="28"/>
        </w:rPr>
        <w:t xml:space="preserve">125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Мемлекеттік және мемлекеттік емес ақпараттық ресурстарды қорғау режимі </w:t>
      </w:r>
    </w:p>
    <w:p>
      <w:pPr>
        <w:spacing w:after="0"/>
        <w:ind w:left="0"/>
        <w:jc w:val="both"/>
      </w:pPr>
      <w:r>
        <w:rPr>
          <w:rFonts w:ascii="Times New Roman"/>
          <w:b w:val="false"/>
          <w:i w:val="false"/>
          <w:color w:val="000000"/>
          <w:sz w:val="28"/>
        </w:rPr>
        <w:t xml:space="preserve">
      1. Заңсыз қолданылуы иеленушіге, пайдаланушыға немесе ақпараттық процестерге қатысатын өзге де тұлғаға залал келтіруі мүмкін мемлекеттік және мемлекеттік емес ақпараттық ресурстар қорғалуға тиіс. </w:t>
      </w:r>
    </w:p>
    <w:p>
      <w:pPr>
        <w:spacing w:after="0"/>
        <w:ind w:left="0"/>
        <w:jc w:val="both"/>
      </w:pPr>
      <w:r>
        <w:rPr>
          <w:rFonts w:ascii="Times New Roman"/>
          <w:b w:val="false"/>
          <w:i w:val="false"/>
          <w:color w:val="000000"/>
          <w:sz w:val="28"/>
        </w:rPr>
        <w:t xml:space="preserve">
      2. Мемлекеттік емес ақпараттық ресурстарды қорғау режимін ақпараттық ресурстарды иеленуші белгілейді. </w:t>
      </w:r>
    </w:p>
    <w:p>
      <w:pPr>
        <w:spacing w:after="0"/>
        <w:ind w:left="0"/>
        <w:jc w:val="both"/>
      </w:pPr>
      <w:r>
        <w:rPr>
          <w:rFonts w:ascii="Times New Roman"/>
          <w:b w:val="false"/>
          <w:i w:val="false"/>
          <w:color w:val="000000"/>
          <w:sz w:val="28"/>
        </w:rPr>
        <w:t xml:space="preserve">
      3. Мемлекеттік ақпараттық ресурстарды қорғау режимін және оның сақталуын бақылауды тиісті мемлекеттік органдар жүзеге асырады. </w:t>
      </w:r>
    </w:p>
    <w:p>
      <w:pPr>
        <w:spacing w:after="0"/>
        <w:ind w:left="0"/>
        <w:jc w:val="both"/>
      </w:pPr>
      <w:r>
        <w:rPr>
          <w:rFonts w:ascii="Times New Roman"/>
          <w:b w:val="false"/>
          <w:i w:val="false"/>
          <w:color w:val="000000"/>
          <w:sz w:val="28"/>
        </w:rPr>
        <w:t xml:space="preserve">
      4. Мемлекеттік ақпараттық ресурстарды қалыптастыратын және (немесе) пайдаланатын мемлекеттік органдар мен ұйымдар, жеке және заңды тұлғалар қол жеткізу шектелген ақпараты бар ақпараттық ресурстарды қорғауды қамтамасыз етеді. </w:t>
      </w:r>
    </w:p>
    <w:p>
      <w:pPr>
        <w:spacing w:after="0"/>
        <w:ind w:left="0"/>
        <w:jc w:val="both"/>
      </w:pPr>
      <w:r>
        <w:rPr>
          <w:rFonts w:ascii="Times New Roman"/>
          <w:b/>
          <w:i w:val="false"/>
          <w:color w:val="000000"/>
          <w:sz w:val="28"/>
        </w:rPr>
        <w:t xml:space="preserve">22-бап. Қорғау құралдары жоқ ақпараттық ресурстар мен ақпараттық жүйелерді пайдалану </w:t>
      </w:r>
    </w:p>
    <w:p>
      <w:pPr>
        <w:spacing w:after="0"/>
        <w:ind w:left="0"/>
        <w:jc w:val="both"/>
      </w:pPr>
      <w:r>
        <w:rPr>
          <w:rFonts w:ascii="Times New Roman"/>
          <w:b w:val="false"/>
          <w:i w:val="false"/>
          <w:color w:val="000000"/>
          <w:sz w:val="28"/>
        </w:rPr>
        <w:t xml:space="preserve">
      Егер ақпараттық қызметтер көрсету туралы келісімде өзгеше көзделмесе, қорғау құралдары жоқ және белгіленген талаптарға сәйкестігі расталмаған ақпараттық ресурстар мен ақпараттық жүйелерді пайдалануға байланысты тәуекелді пайдаланушы мойнына алады. </w:t>
      </w:r>
    </w:p>
    <w:p>
      <w:pPr>
        <w:spacing w:after="0"/>
        <w:ind w:left="0"/>
        <w:jc w:val="both"/>
      </w:pPr>
      <w:r>
        <w:rPr>
          <w:rFonts w:ascii="Times New Roman"/>
          <w:b/>
          <w:i w:val="false"/>
          <w:color w:val="000000"/>
          <w:sz w:val="28"/>
        </w:rPr>
        <w:t xml:space="preserve">23-бап. Сертификаттау </w:t>
      </w:r>
    </w:p>
    <w:p>
      <w:pPr>
        <w:spacing w:after="0"/>
        <w:ind w:left="0"/>
        <w:jc w:val="both"/>
      </w:pPr>
      <w:r>
        <w:rPr>
          <w:rFonts w:ascii="Times New Roman"/>
          <w:b w:val="false"/>
          <w:i w:val="false"/>
          <w:color w:val="000000"/>
          <w:sz w:val="28"/>
        </w:rPr>
        <w:t xml:space="preserve">
      1. Мемлекеттік және мемлекеттік емес ақпараттық жүйелер, сондай-ақ оларды қорғау құралдары Қазақстан Республикасының заңдарында белгіленген тәртіппен сертификатталған жабдықтар және бағдарламалық қамтамасыз ету қолданыла отырып қалыптастырылады және пайдаланылады. </w:t>
      </w:r>
    </w:p>
    <w:p>
      <w:pPr>
        <w:spacing w:after="0"/>
        <w:ind w:left="0"/>
        <w:jc w:val="both"/>
      </w:pPr>
      <w:r>
        <w:rPr>
          <w:rFonts w:ascii="Times New Roman"/>
          <w:b w:val="false"/>
          <w:i w:val="false"/>
          <w:color w:val="000000"/>
          <w:sz w:val="28"/>
        </w:rPr>
        <w:t xml:space="preserve">
      2. Қол жеткізу шектелген ақпараты бар және оны өңдейтін мемлекеттік ақпараттық жүйелер Қазақстан Республикасының заңдарына сәйкес міндетті түрде сертификатталуға тиіс. </w:t>
      </w:r>
    </w:p>
    <w:bookmarkStart w:name="z29" w:id="6"/>
    <w:p>
      <w:pPr>
        <w:spacing w:after="0"/>
        <w:ind w:left="0"/>
        <w:jc w:val="left"/>
      </w:pPr>
      <w:r>
        <w:rPr>
          <w:rFonts w:ascii="Times New Roman"/>
          <w:b/>
          <w:i w:val="false"/>
          <w:color w:val="000000"/>
        </w:rPr>
        <w:t xml:space="preserve"> 6-тарау. Қорытынды ережелер</w:t>
      </w:r>
    </w:p>
    <w:bookmarkEnd w:id="6"/>
    <w:p>
      <w:pPr>
        <w:spacing w:after="0"/>
        <w:ind w:left="0"/>
        <w:jc w:val="both"/>
      </w:pPr>
      <w:r>
        <w:rPr>
          <w:rFonts w:ascii="Times New Roman"/>
          <w:b/>
          <w:i w:val="false"/>
          <w:color w:val="000000"/>
          <w:sz w:val="28"/>
        </w:rPr>
        <w:t xml:space="preserve">24-бап. Қазақстан Республикасының ақпараттандыру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ақпараттандыру туралы заңдарының бұзылуына кінәлі тұлғалар Қазақстан Республикасының заңдарында көзделген жауаптылықта болады. </w:t>
      </w:r>
    </w:p>
    <w:p>
      <w:pPr>
        <w:spacing w:after="0"/>
        <w:ind w:left="0"/>
        <w:jc w:val="both"/>
      </w:pPr>
      <w:r>
        <w:rPr>
          <w:rFonts w:ascii="Times New Roman"/>
          <w:b/>
          <w:i w:val="false"/>
          <w:color w:val="000000"/>
          <w:sz w:val="28"/>
        </w:rPr>
        <w:t xml:space="preserve">25-бап. Осы Заңды қолданысқа енгізу тәртібі </w:t>
      </w:r>
    </w:p>
    <w:p>
      <w:pPr>
        <w:spacing w:after="0"/>
        <w:ind w:left="0"/>
        <w:jc w:val="both"/>
      </w:pPr>
      <w:r>
        <w:rPr>
          <w:rFonts w:ascii="Times New Roman"/>
          <w:b w:val="false"/>
          <w:i w:val="false"/>
          <w:color w:val="000000"/>
          <w:sz w:val="28"/>
        </w:rPr>
        <w:t xml:space="preserve">
      Осы Заң 2003 жылғы 1 шілдеден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