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746a" w14:textId="0867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алым таңбаларымен ішімдік және темекі өнімдерін таңбалау және акцизделетін тауарларды кедендік ресімдеу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 тамыз N 902. Қазақстан Республикасының Әділет министрлігінде 1999 жылғы 2 қыркүйекте N 880 тіркелді.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"Акцизделетiн тауарлардың жекелеген түрлерiн акциздiк алым таңбаларымен таңбалау туралы" Қазақтан Республикасы Yкiметiнiң 1999 жылғы 19 сәуiрдегi N 431  </w:t>
      </w:r>
      <w:r>
        <w:rPr>
          <w:rFonts w:ascii="Times New Roman"/>
          <w:b w:val="false"/>
          <w:i w:val="false"/>
          <w:color w:val="000000"/>
          <w:sz w:val="28"/>
        </w:rPr>
        <w:t xml:space="preserve">P990431_ </w:t>
      </w:r>
      <w:r>
        <w:rPr>
          <w:rFonts w:ascii="Times New Roman"/>
          <w:b w:val="false"/>
          <w:i w:val="false"/>
          <w:color w:val="000000"/>
          <w:sz w:val="28"/>
        </w:rPr>
        <w:t xml:space="preserve"> қаулысын орындау үшiн бұйырамын:  </w:t>
      </w:r>
      <w:r>
        <w:br/>
      </w:r>
      <w:r>
        <w:rPr>
          <w:rFonts w:ascii="Times New Roman"/>
          <w:b w:val="false"/>
          <w:i w:val="false"/>
          <w:color w:val="000000"/>
          <w:sz w:val="28"/>
        </w:rPr>
        <w:t xml:space="preserve">
      1. Акцизделетiн тауарлардың жекелеген түрлерiне акциздiк алым таңбаларын сату және таңбаланған акцизделетiн тауарларды кедендiк ресiмдеудiң осыған қоса берiлген Ережесi бекiтiлсiн.  </w:t>
      </w:r>
      <w:r>
        <w:br/>
      </w:r>
      <w:r>
        <w:rPr>
          <w:rFonts w:ascii="Times New Roman"/>
          <w:b w:val="false"/>
          <w:i w:val="false"/>
          <w:color w:val="000000"/>
          <w:sz w:val="28"/>
        </w:rPr>
        <w:t xml:space="preserve">
      2. Қазақстан Республикасы Мемлекеттік кеден комитетiнiң 1997 жылғы 24 сәуiрдегi N 108-П   </w:t>
      </w:r>
      <w:r>
        <w:rPr>
          <w:rFonts w:ascii="Times New Roman"/>
          <w:b w:val="false"/>
          <w:i w:val="false"/>
          <w:color w:val="000000"/>
          <w:sz w:val="28"/>
        </w:rPr>
        <w:t xml:space="preserve">V970311_ </w:t>
      </w:r>
      <w:r>
        <w:rPr>
          <w:rFonts w:ascii="Times New Roman"/>
          <w:b w:val="false"/>
          <w:i w:val="false"/>
          <w:color w:val="000000"/>
          <w:sz w:val="28"/>
        </w:rPr>
        <w:t xml:space="preserve">  бұйрығының күшi жойылған деп танылсын. </w:t>
      </w:r>
      <w:r>
        <w:br/>
      </w:r>
      <w:r>
        <w:rPr>
          <w:rFonts w:ascii="Times New Roman"/>
          <w:b w:val="false"/>
          <w:i w:val="false"/>
          <w:color w:val="000000"/>
          <w:sz w:val="28"/>
        </w:rPr>
        <w:t xml:space="preserve">
      3. Бас кеден басқармаларының (КБ, кедендер) бастықтары: </w:t>
      </w:r>
      <w:r>
        <w:br/>
      </w:r>
      <w:r>
        <w:rPr>
          <w:rFonts w:ascii="Times New Roman"/>
          <w:b w:val="false"/>
          <w:i w:val="false"/>
          <w:color w:val="000000"/>
          <w:sz w:val="28"/>
        </w:rPr>
        <w:t xml:space="preserve">
      осы бұйрықты барлық құрылымдық бөлiмшелерге дейiн жеткiзсiн және оның тиiстi орындалуын қамтамасыз етсiн; </w:t>
      </w:r>
      <w:r>
        <w:br/>
      </w:r>
      <w:r>
        <w:rPr>
          <w:rFonts w:ascii="Times New Roman"/>
          <w:b w:val="false"/>
          <w:i w:val="false"/>
          <w:color w:val="000000"/>
          <w:sz w:val="28"/>
        </w:rPr>
        <w:t xml:space="preserve">
      осы бұйрықтың қолданысқа енгiзілгенi туралы импорттаушыларды хабардар етсiн. </w:t>
      </w:r>
      <w:r>
        <w:br/>
      </w:r>
      <w:r>
        <w:rPr>
          <w:rFonts w:ascii="Times New Roman"/>
          <w:b w:val="false"/>
          <w:i w:val="false"/>
          <w:color w:val="000000"/>
          <w:sz w:val="28"/>
        </w:rPr>
        <w:t xml:space="preserve">
      4. Қазақстан Республикасы Мемлекеттiк кiрiс министрлiгiнiң заң департаментi осы бұйрықтың Қазақстан Республикасының Әдiлет министрлiгiнде тiркелуiн қамтамасыз етсiн. </w:t>
      </w:r>
      <w:r>
        <w:br/>
      </w:r>
      <w:r>
        <w:rPr>
          <w:rFonts w:ascii="Times New Roman"/>
          <w:b w:val="false"/>
          <w:i w:val="false"/>
          <w:color w:val="000000"/>
          <w:sz w:val="28"/>
        </w:rPr>
        <w:t xml:space="preserve">
      5. Осы бұйрықтың орындалуын бақылау Қазақстан Республикасының Мемлекеттiк кiрiс Вице-Министрi Ұ.С.Байжановқа жүктелсiн. </w:t>
      </w:r>
      <w:r>
        <w:br/>
      </w:r>
      <w:r>
        <w:rPr>
          <w:rFonts w:ascii="Times New Roman"/>
          <w:b w:val="false"/>
          <w:i w:val="false"/>
          <w:color w:val="000000"/>
          <w:sz w:val="28"/>
        </w:rPr>
        <w:t xml:space="preserve">
      6. Осы бұйрық мемлекеттiк тiркелген күнiнен бастан қолданысқа енгiзiледi.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1999 жылғы 2 тамыз </w:t>
      </w:r>
      <w:r>
        <w:br/>
      </w:r>
      <w:r>
        <w:rPr>
          <w:rFonts w:ascii="Times New Roman"/>
          <w:b w:val="false"/>
          <w:i w:val="false"/>
          <w:color w:val="000000"/>
          <w:sz w:val="28"/>
        </w:rPr>
        <w:t xml:space="preserve">
                                        N 902 бұйрығымен бекітілген </w:t>
      </w:r>
    </w:p>
    <w:p>
      <w:pPr>
        <w:spacing w:after="0"/>
        <w:ind w:left="0"/>
        <w:jc w:val="both"/>
      </w:pPr>
      <w:r>
        <w:rPr>
          <w:rFonts w:ascii="Times New Roman"/>
          <w:b w:val="false"/>
          <w:i w:val="false"/>
          <w:color w:val="000000"/>
          <w:sz w:val="28"/>
        </w:rPr>
        <w:t xml:space="preserve">               Акциздiк алым таңбаларымен ішімдiк және  </w:t>
      </w:r>
      <w:r>
        <w:br/>
      </w:r>
      <w:r>
        <w:rPr>
          <w:rFonts w:ascii="Times New Roman"/>
          <w:b w:val="false"/>
          <w:i w:val="false"/>
          <w:color w:val="000000"/>
          <w:sz w:val="28"/>
        </w:rPr>
        <w:t xml:space="preserve">
       темекi өнiмдерiн таңбалау және таңбаланған акцизделетiн  </w:t>
      </w:r>
      <w:r>
        <w:br/>
      </w:r>
      <w:r>
        <w:rPr>
          <w:rFonts w:ascii="Times New Roman"/>
          <w:b w:val="false"/>
          <w:i w:val="false"/>
          <w:color w:val="000000"/>
          <w:sz w:val="28"/>
        </w:rPr>
        <w:t xml:space="preserve">
                    тауарларды кедендiк ресiмдеу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 Акциздiк алым таңбаларын сатып алу тәртiбi      </w:t>
      </w:r>
    </w:p>
    <w:p>
      <w:pPr>
        <w:spacing w:after="0"/>
        <w:ind w:left="0"/>
        <w:jc w:val="both"/>
      </w:pPr>
      <w:r>
        <w:rPr>
          <w:rFonts w:ascii="Times New Roman"/>
          <w:b w:val="false"/>
          <w:i w:val="false"/>
          <w:color w:val="000000"/>
          <w:sz w:val="28"/>
        </w:rPr>
        <w:t xml:space="preserve">      1. Импорт кезiнде таңбалауға жататындар: </w:t>
      </w:r>
      <w:r>
        <w:br/>
      </w:r>
      <w:r>
        <w:rPr>
          <w:rFonts w:ascii="Times New Roman"/>
          <w:b w:val="false"/>
          <w:i w:val="false"/>
          <w:color w:val="000000"/>
          <w:sz w:val="28"/>
        </w:rPr>
        <w:t xml:space="preserve">
      ТМД СЭҚ ТН 2402 коды бойынша акциздiк алым таңбаларымен - темекi өнiмдерi, құрамында темекi бар басқа өнiмдер. Сонымен қатар, қатты-жұмсақ орамадағы, көтерiлiп ашылатын қақпақты орамадағы құрамында темекi бар темекi өнiмдерi мен басқа өнiмдер таңбаланады;  </w:t>
      </w:r>
      <w:r>
        <w:br/>
      </w:r>
      <w:r>
        <w:rPr>
          <w:rFonts w:ascii="Times New Roman"/>
          <w:b w:val="false"/>
          <w:i w:val="false"/>
          <w:color w:val="000000"/>
          <w:sz w:val="28"/>
        </w:rPr>
        <w:t xml:space="preserve">
      голографиялық жолағы бар акциздiк алым таңбаларымен:  </w:t>
      </w:r>
      <w:r>
        <w:br/>
      </w:r>
      <w:r>
        <w:rPr>
          <w:rFonts w:ascii="Times New Roman"/>
          <w:b w:val="false"/>
          <w:i w:val="false"/>
          <w:color w:val="000000"/>
          <w:sz w:val="28"/>
        </w:rPr>
        <w:t xml:space="preserve">
      ТМД СЭҚ ТН 2204 /220430-дан басқа/, 2205, 220600-ден - шараптар, шампан шараптары;  </w:t>
      </w:r>
      <w:r>
        <w:br/>
      </w:r>
      <w:r>
        <w:rPr>
          <w:rFonts w:ascii="Times New Roman"/>
          <w:b w:val="false"/>
          <w:i w:val="false"/>
          <w:color w:val="000000"/>
          <w:sz w:val="28"/>
        </w:rPr>
        <w:t xml:space="preserve">
      ТМД СЭҚ ТН 2207, 2208-ден - арақ, ликер-арақ өнiмдерi, күшейтiлген сусындар, күшейтiлген шырындар, бальзамдар, коньяктар.  </w:t>
      </w:r>
      <w:r>
        <w:br/>
      </w:r>
      <w:r>
        <w:rPr>
          <w:rFonts w:ascii="Times New Roman"/>
          <w:b w:val="false"/>
          <w:i w:val="false"/>
          <w:color w:val="000000"/>
          <w:sz w:val="28"/>
        </w:rPr>
        <w:t xml:space="preserve">
      Сонымен қатар, голографиялық жолағы бар акциздiк алым таңбаларымен Ережелердiң аталған тармағында көрсетiлген, қоса алғанда 10 литр сыйымдылықты шыны ыдыстарда, қаңылтыр банкiлерде, "Тетра пак" үлгiсiндегi пакеттерде әкелiнетiн ішімдiк өнiмдерi таңбаланады.  </w:t>
      </w:r>
      <w:r>
        <w:br/>
      </w:r>
      <w:r>
        <w:rPr>
          <w:rFonts w:ascii="Times New Roman"/>
          <w:b w:val="false"/>
          <w:i w:val="false"/>
          <w:color w:val="000000"/>
          <w:sz w:val="28"/>
        </w:rPr>
        <w:t xml:space="preserve">
      2. Мiндеттi таңбалануға жататын, импортталушы акцизделетiн тауарлар бойынша бюджетке акциздер төлеу импортталатын таңбаланған акцизделетiн тауарларды кедендiк ресiмдеудi жүргiзетiн кеден органына акциздiк алым таңбаларын сатып алған мезетте жүргiзiледi. </w:t>
      </w:r>
      <w:r>
        <w:br/>
      </w:r>
      <w:r>
        <w:rPr>
          <w:rFonts w:ascii="Times New Roman"/>
          <w:b w:val="false"/>
          <w:i w:val="false"/>
          <w:color w:val="000000"/>
          <w:sz w:val="28"/>
        </w:rPr>
        <w:t xml:space="preserve">
      Акциздiк алым таңбаларын /бұдан әрi - Таңбалар/ сатып алу үшiн импорттаушы-кәсiпорын /бұдан әрi - Импорттаушы/ Кеден басқармасы немесе кеденнің /бұдан әрi - Бөлiм/ акциздiк алым таңбаларымен жұмыс iстейтiн бөлiмiне /Бас/: </w:t>
      </w:r>
      <w:r>
        <w:br/>
      </w:r>
      <w:r>
        <w:rPr>
          <w:rFonts w:ascii="Times New Roman"/>
          <w:b w:val="false"/>
          <w:i w:val="false"/>
          <w:color w:val="000000"/>
          <w:sz w:val="28"/>
        </w:rPr>
        <w:t xml:space="preserve">
      бiрiншi өтiнiшiнде Бөлiмге төмендегi құжаттар тапсырады: </w:t>
      </w:r>
      <w:r>
        <w:br/>
      </w:r>
      <w:r>
        <w:rPr>
          <w:rFonts w:ascii="Times New Roman"/>
          <w:b w:val="false"/>
          <w:i w:val="false"/>
          <w:color w:val="000000"/>
          <w:sz w:val="28"/>
        </w:rPr>
        <w:t xml:space="preserve">
      құжаттардың нотариалдық расталған көшiрмелерi: </w:t>
      </w:r>
      <w:r>
        <w:br/>
      </w:r>
      <w:r>
        <w:rPr>
          <w:rFonts w:ascii="Times New Roman"/>
          <w:b w:val="false"/>
          <w:i w:val="false"/>
          <w:color w:val="000000"/>
          <w:sz w:val="28"/>
        </w:rPr>
        <w:t xml:space="preserve">
      заң органдарында мемлекеттiк тiркелуi туралы куәлiк;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Мемстаткомитеттің тiркеу карточкалары; </w:t>
      </w:r>
      <w:r>
        <w:br/>
      </w:r>
      <w:r>
        <w:rPr>
          <w:rFonts w:ascii="Times New Roman"/>
          <w:b w:val="false"/>
          <w:i w:val="false"/>
          <w:color w:val="000000"/>
          <w:sz w:val="28"/>
        </w:rPr>
        <w:t xml:space="preserve">
      қызметтің тиiстi түрiне лицензиялар; </w:t>
      </w:r>
      <w:r>
        <w:br/>
      </w:r>
      <w:r>
        <w:rPr>
          <w:rFonts w:ascii="Times New Roman"/>
          <w:b w:val="false"/>
          <w:i w:val="false"/>
          <w:color w:val="000000"/>
          <w:sz w:val="28"/>
        </w:rPr>
        <w:t xml:space="preserve">
      құжаттардың түпнұсқалары: </w:t>
      </w:r>
      <w:r>
        <w:br/>
      </w:r>
      <w:r>
        <w:rPr>
          <w:rFonts w:ascii="Times New Roman"/>
          <w:b w:val="false"/>
          <w:i w:val="false"/>
          <w:color w:val="000000"/>
          <w:sz w:val="28"/>
        </w:rPr>
        <w:t xml:space="preserve">
      салық төлеушi ретiнде есепке қойылғандығы туралы жергiлiктi салық органының анықтамасы; </w:t>
      </w:r>
      <w:r>
        <w:br/>
      </w:r>
      <w:r>
        <w:rPr>
          <w:rFonts w:ascii="Times New Roman"/>
          <w:b w:val="false"/>
          <w:i w:val="false"/>
          <w:color w:val="000000"/>
          <w:sz w:val="28"/>
        </w:rPr>
        <w:t xml:space="preserve">
      валюталық шоттың ашылғаны туралы банктiң анықтамасын тапсырады. </w:t>
      </w:r>
      <w:r>
        <w:br/>
      </w:r>
      <w:r>
        <w:rPr>
          <w:rFonts w:ascii="Times New Roman"/>
          <w:b w:val="false"/>
          <w:i w:val="false"/>
          <w:color w:val="000000"/>
          <w:sz w:val="28"/>
        </w:rPr>
        <w:t xml:space="preserve">
      ұлттық валютада шоттың ашылғаны туралы банктiң анықтамасын тапсырады. </w:t>
      </w:r>
      <w:r>
        <w:br/>
      </w:r>
      <w:r>
        <w:rPr>
          <w:rFonts w:ascii="Times New Roman"/>
          <w:b w:val="false"/>
          <w:i w:val="false"/>
          <w:color w:val="000000"/>
          <w:sz w:val="28"/>
        </w:rPr>
        <w:t xml:space="preserve">
      3. Бөлiмнiң жауапты қызметкерi: </w:t>
      </w:r>
      <w:r>
        <w:br/>
      </w:r>
      <w:r>
        <w:rPr>
          <w:rFonts w:ascii="Times New Roman"/>
          <w:b w:val="false"/>
          <w:i w:val="false"/>
          <w:color w:val="000000"/>
          <w:sz w:val="28"/>
        </w:rPr>
        <w:t xml:space="preserve">
      Осы Ережелерге N 1 Қосымшада келтiрiлген нысан бойынша арнайы "Таңбалануға жататын, аксизделетiн тауарларды әкелушi, СЭҚ қатысушылардың сыртқы саудалық операцияларының есепке алу журналына" Импорттаушы туралы мәлiметтердi енгiзедi және тапсырылған құжаттарды іске тiгедi; </w:t>
      </w:r>
      <w:r>
        <w:br/>
      </w:r>
      <w:r>
        <w:rPr>
          <w:rFonts w:ascii="Times New Roman"/>
          <w:b w:val="false"/>
          <w:i w:val="false"/>
          <w:color w:val="000000"/>
          <w:sz w:val="28"/>
        </w:rPr>
        <w:t xml:space="preserve">
      Импорттаушыдан мынадай құжаттарды қабылдайды:  </w:t>
      </w:r>
      <w:r>
        <w:br/>
      </w:r>
      <w:r>
        <w:rPr>
          <w:rFonts w:ascii="Times New Roman"/>
          <w:b w:val="false"/>
          <w:i w:val="false"/>
          <w:color w:val="000000"/>
          <w:sz w:val="28"/>
        </w:rPr>
        <w:t xml:space="preserve">
      осы Ережелердің 2 қосымшасында келтiрiлген нысан бойынша таңбаларды сатып алу Өтiнiшiнің /бұдан әрi - Өтiнiш/ төрт данасы. Тiркеу нөмiрiн беру және тиiстi жазба түсiру арқылы Өтiнiш Журналда тiркеледi;  </w:t>
      </w:r>
      <w:r>
        <w:br/>
      </w:r>
      <w:r>
        <w:rPr>
          <w:rFonts w:ascii="Times New Roman"/>
          <w:b w:val="false"/>
          <w:i w:val="false"/>
          <w:color w:val="000000"/>
          <w:sz w:val="28"/>
        </w:rPr>
        <w:t xml:space="preserve">
      акцизделетiн тауарлардың әкелiнуi, соның негiзiнде жүргiзiлетiн сыртқы сауда өзара шартының түпнұсқасы мен көшiрмесi /салыстырылып тексеру жүргiзiлгеннен кейiн түпнұсқа Импорттаушыға қайтарылады/, сонымен қатар Журналға тиiстi жазбалар енгiзедi;  </w:t>
      </w:r>
      <w:r>
        <w:br/>
      </w:r>
      <w:r>
        <w:rPr>
          <w:rFonts w:ascii="Times New Roman"/>
          <w:b w:val="false"/>
          <w:i w:val="false"/>
          <w:color w:val="000000"/>
          <w:sz w:val="28"/>
        </w:rPr>
        <w:t xml:space="preserve">
      жасалған өзара шартқа сәйкес Өтініштің тысында әкелiнуге жататын акцизделетiн тауарлардың коды мен атауларына сәйкес акциздiң ставкасы бойынша акциз сомасының есебiн жасайды, сонымен қатар, Өтiніштің бiрiншi данасы бөлiмде қалады, екiншi, үшiншi және төртiншi даналары Импорттаушыға қайтарылады;  </w:t>
      </w:r>
      <w:r>
        <w:br/>
      </w:r>
      <w:r>
        <w:rPr>
          <w:rFonts w:ascii="Times New Roman"/>
          <w:b w:val="false"/>
          <w:i w:val="false"/>
          <w:color w:val="000000"/>
          <w:sz w:val="28"/>
        </w:rPr>
        <w:t xml:space="preserve">
      акциз бойынша аванстық төлемдi енгiзуге және таңбаларды сатып алу үшiн төлемге шот жазады және Импорттаушыға бередi.  </w:t>
      </w:r>
      <w:r>
        <w:br/>
      </w:r>
      <w:r>
        <w:rPr>
          <w:rFonts w:ascii="Times New Roman"/>
          <w:b w:val="false"/>
          <w:i w:val="false"/>
          <w:color w:val="000000"/>
          <w:sz w:val="28"/>
        </w:rPr>
        <w:t xml:space="preserve">
      Таңбаларды сатып алу үшiн ақша қаражаттары Қазақстан Республикасы Ұлттық Банкiң Банкноттық фабрикасы белгiлеген тек ұлттық валютада және Таңбалардың бағасы бойынша төленедi.  </w:t>
      </w:r>
      <w:r>
        <w:br/>
      </w:r>
      <w:r>
        <w:rPr>
          <w:rFonts w:ascii="Times New Roman"/>
          <w:b w:val="false"/>
          <w:i w:val="false"/>
          <w:color w:val="000000"/>
          <w:sz w:val="28"/>
        </w:rPr>
        <w:t xml:space="preserve">
      Акциздiк алым таңбасының 1 данасының бағасын Қазақстан Республикасының Кеден басқармасы хабарлайды.  </w:t>
      </w:r>
      <w:r>
        <w:br/>
      </w:r>
      <w:r>
        <w:rPr>
          <w:rFonts w:ascii="Times New Roman"/>
          <w:b w:val="false"/>
          <w:i w:val="false"/>
          <w:color w:val="000000"/>
          <w:sz w:val="28"/>
        </w:rPr>
        <w:t xml:space="preserve">
      Таңбалар сыртқы саудалық өзара шартта қаралған тауарлардың әр түрiнiң санының 102 %-нен аспайтын мөлшерде сатылады.  </w:t>
      </w:r>
      <w:r>
        <w:br/>
      </w:r>
      <w:r>
        <w:rPr>
          <w:rFonts w:ascii="Times New Roman"/>
          <w:b w:val="false"/>
          <w:i w:val="false"/>
          <w:color w:val="000000"/>
          <w:sz w:val="28"/>
        </w:rPr>
        <w:t xml:space="preserve">
      Импорттаушылардың акциз бойынша аванстық төлемi Қазақстан Республикасының ұлттық валютасымен қатар, бағамдарын Қазақстан Республикасы Ұлттық Банкi белгiлеген шетел валютасында да жүргiзiледi, Импорттаушы тiркелген аймақта қызмет етушi /Бас/ Кеден басқармасының немесе кеденнің шотына Қазақстан Республикасының заңымен белгiленген және акциздiк алым таңбаларын сатып алуға Өтiніштi кеден органының қабылдаған күнi қолданыстағы ставка бойынша мұндай төлем тек шетел валютасында төленетiн жағдайлардан басқа.  </w:t>
      </w:r>
      <w:r>
        <w:br/>
      </w:r>
      <w:r>
        <w:rPr>
          <w:rFonts w:ascii="Times New Roman"/>
          <w:b w:val="false"/>
          <w:i w:val="false"/>
          <w:color w:val="000000"/>
          <w:sz w:val="28"/>
        </w:rPr>
        <w:t xml:space="preserve">
      4. Акциз бойынша аванстық төлемдi енгiзгеннен және таңбаларға төлем жасалғаннан кейiн Импорттаушы Бөлiмге:  </w:t>
      </w:r>
      <w:r>
        <w:br/>
      </w:r>
      <w:r>
        <w:rPr>
          <w:rFonts w:ascii="Times New Roman"/>
          <w:b w:val="false"/>
          <w:i w:val="false"/>
          <w:color w:val="000000"/>
          <w:sz w:val="28"/>
        </w:rPr>
        <w:t xml:space="preserve">
      Өтiніштің екiншi, үшiншi және төртiншi даналарын;  </w:t>
      </w:r>
      <w:r>
        <w:br/>
      </w:r>
      <w:r>
        <w:rPr>
          <w:rFonts w:ascii="Times New Roman"/>
          <w:b w:val="false"/>
          <w:i w:val="false"/>
          <w:color w:val="000000"/>
          <w:sz w:val="28"/>
        </w:rPr>
        <w:t xml:space="preserve">
      /Бас/ кеден басқармасының немесе кеденнің шотына акциздерге алдын-ала төленген ақша қаражаттарының аударымына төлем тапсырмасы. Сонымен қатар, төлем құжаттарының "Төлемнің белгiленуi" тармағында "199 ж. "__" _____ N ___ өзара шарты бойынша акцизге аванстық төлем" көрсетiлуi тиiс.  </w:t>
      </w:r>
      <w:r>
        <w:br/>
      </w:r>
      <w:r>
        <w:rPr>
          <w:rFonts w:ascii="Times New Roman"/>
          <w:b w:val="false"/>
          <w:i w:val="false"/>
          <w:color w:val="000000"/>
          <w:sz w:val="28"/>
        </w:rPr>
        <w:t xml:space="preserve">
      Кеден басқармасының немесе кеденнiң шотына Таңбалар төлемдерi бойынша ақша қаражаттарының аударымына төлем тапсырмасы тапсырылады. Сонымен қатар, төлем құжаттарының "Төлемнің белгiленуi" тармағында "199 ж. "__" ___ N __ өзара шарты бойынша акциздiк алым таңбаларына төлеу" көрсетiлуi тиiс.  </w:t>
      </w:r>
      <w:r>
        <w:br/>
      </w:r>
      <w:r>
        <w:rPr>
          <w:rFonts w:ascii="Times New Roman"/>
          <w:b w:val="false"/>
          <w:i w:val="false"/>
          <w:color w:val="000000"/>
          <w:sz w:val="28"/>
        </w:rPr>
        <w:t xml:space="preserve">
      Таңбаларды сатып алуға және акциз бойынша аванстық төлемге ақша қаражаттарының аударымына төлем құжаттарының нөмiрi мен күнiн, сондай-ақ төлем жасалған Импорттаушының шотының деректемелерiн Бөлiм өзiнiң (Бас) Кеден басқармасына немесе кеденiне тапсырады.  </w:t>
      </w:r>
      <w:r>
        <w:br/>
      </w:r>
      <w:r>
        <w:rPr>
          <w:rFonts w:ascii="Times New Roman"/>
          <w:b w:val="false"/>
          <w:i w:val="false"/>
          <w:color w:val="000000"/>
          <w:sz w:val="28"/>
        </w:rPr>
        <w:t xml:space="preserve">
      (Бас) Кеден басқармасының немесе кеденнің шотына акциздер сомасы мен Таңбаларды сатып алу сомасының нақты түскенiн тексергеннен кейiн (Бас) Кеден басқармасының немесе кеденнің бухгалтериясы Алматы қаласы бойынша (Бас) кеден басқармасының шотына таңбаларды сатып алу сомасын аударады. Сонымен бiр уақытта, Бөлiм аталған Ережелерге N 3 қосымшада келтiрiлген форма бойынша акциздiк алым таңбаларын даярлауға тапсырыстардың (бұдан әрi - Тапсырыс) 2 данасын ресiмдейдi. Тапсырыстың бiрiншi данасын Алматы қаласы бойынша Бас кеден басқармасына жолдайды. Тапсырыстың екiншi данасы қаржылық есеп құжаттарын қатаң сақтау үшiн қарастырылған тәртiпте Бөлiмде сақталады.  </w:t>
      </w:r>
      <w:r>
        <w:br/>
      </w:r>
      <w:r>
        <w:rPr>
          <w:rFonts w:ascii="Times New Roman"/>
          <w:b w:val="false"/>
          <w:i w:val="false"/>
          <w:color w:val="000000"/>
          <w:sz w:val="28"/>
        </w:rPr>
        <w:t xml:space="preserve">
      Импорттаушының тапсырған құжаттарын тексергеннен кейiн, сондай-ақ (Бас) Кеден басқармасының немесе кеденнің шотына таңбаларды сатып алуға кеткен ақша қаражаттары мен акциздер бойынша аванстық төлемдердің нақты түскенi туралы мәлiметтердi (Бас) Кеден басқармасы немесе кеден растағанынан кейiн, Өтiнiштің төртiншi данасының төменгi сол жақ бұрышында "Акциздерге алдын-ала төлеу бойынша ақша қаражаттары түсті" белгiсi қойылып, осы белгiнi жасаған лауазымды тұлғаның қолымен және жеке нөмiрлi мөрiмен расталады, сондай-ақ осындай белгi Журналға да түсiрiледi. Өтiнiштің бiрiншi данасы төлем құжаттары мен өзара шарт көшiрмесiмен бiрге қаржы есебiнiң құжаттарын қатаң сақтау үшiн қарастырылған тәртiпте Бөлiмде сақталады және ерекше бақылауға қойылады.  </w:t>
      </w:r>
      <w:r>
        <w:br/>
      </w:r>
      <w:r>
        <w:rPr>
          <w:rFonts w:ascii="Times New Roman"/>
          <w:b w:val="false"/>
          <w:i w:val="false"/>
          <w:color w:val="000000"/>
          <w:sz w:val="28"/>
        </w:rPr>
        <w:t xml:space="preserve">
      Өтiнiштiң екiншi, үшiншi және төртiншi даналары Импорттаушыға қайтарылады.  </w:t>
      </w:r>
      <w:r>
        <w:br/>
      </w:r>
      <w:r>
        <w:rPr>
          <w:rFonts w:ascii="Times New Roman"/>
          <w:b w:val="false"/>
          <w:i w:val="false"/>
          <w:color w:val="000000"/>
          <w:sz w:val="28"/>
        </w:rPr>
        <w:t xml:space="preserve">
      Алматы қаласы бойынша Бас кеден басқармасының шотына Таңбаларды сатып алуға кеткен ақша қаражаттары нақты түскеннен кейiн, Алматы қаласы бойынша Бас кеден басқармасы аталған Ережелерге N 4 Қосымшада келтiрiлген нысан бойынша ақша қаражаттарының түскенi туралы Бөлiмге хабарлайды.  </w:t>
      </w:r>
      <w:r>
        <w:br/>
      </w:r>
      <w:r>
        <w:rPr>
          <w:rFonts w:ascii="Times New Roman"/>
          <w:b w:val="false"/>
          <w:i w:val="false"/>
          <w:color w:val="000000"/>
          <w:sz w:val="28"/>
        </w:rPr>
        <w:t xml:space="preserve">
      Өтiнiштің бiрiншi данасының төменгi оң жақ бұрышында Бөлiм "Таңбалар үшiн ақша қаражаттары түсті" белгiсiн қойып, осы белгiнi жасаған лауазымды тұлғаның қолымен және жеке нөмiрлi мөрiмен расталады, сондай-ақ Журналда осындай белгi жасалады.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 Таңбаларды беру  </w:t>
      </w:r>
    </w:p>
    <w:p>
      <w:pPr>
        <w:spacing w:after="0"/>
        <w:ind w:left="0"/>
        <w:jc w:val="both"/>
      </w:pPr>
      <w:r>
        <w:rPr>
          <w:rFonts w:ascii="Times New Roman"/>
          <w:b w:val="false"/>
          <w:i w:val="false"/>
          <w:color w:val="000000"/>
          <w:sz w:val="28"/>
        </w:rPr>
        <w:t xml:space="preserve">      5. Алматы қаласы бойынша Бас кеден басқармасы Республика бойынша қажеттi Таңбалар тапсырысының жиналуын қамтамасыз етедi және (Бас) Кеден басқармасының және кедендердiң тапсырысына сәйкес Қазақстан Республикасы Ұлттық Банкiнің Банкноттық фабрикасындағы түрлерi бойынша Таңбаларды даярлауға тапсырыс жасайды. Осы тапсырыс Банкноттық фабрикаға түскен тапсырысты даярлауға қажеттi уақытты есепке ала отырып орындалады.  </w:t>
      </w:r>
      <w:r>
        <w:br/>
      </w:r>
      <w:r>
        <w:rPr>
          <w:rFonts w:ascii="Times New Roman"/>
          <w:b w:val="false"/>
          <w:i w:val="false"/>
          <w:color w:val="000000"/>
          <w:sz w:val="28"/>
        </w:rPr>
        <w:t xml:space="preserve">
      Таңбаларды даярлағаннан кейiн Алматы қаласы бойынша Бас кеден басқармасы аталған Ережелерге N 5 Қосымшада келтiрiлген форма бойынша Таңбалардың даярланғаны туралы Бөлiмге хабарлайды.  </w:t>
      </w:r>
      <w:r>
        <w:br/>
      </w:r>
      <w:r>
        <w:rPr>
          <w:rFonts w:ascii="Times New Roman"/>
          <w:b w:val="false"/>
          <w:i w:val="false"/>
          <w:color w:val="000000"/>
          <w:sz w:val="28"/>
        </w:rPr>
        <w:t xml:space="preserve">
      Таңбалардың берiлген топтамасы туралы мәлiметтердi алғаннан кейiн Бөлiм таңбаларды дайындауға берген олардың тапсырыстарының орындалуы туралы Импорттаушыларды хабардар етедi.  </w:t>
      </w:r>
      <w:r>
        <w:br/>
      </w:r>
      <w:r>
        <w:rPr>
          <w:rFonts w:ascii="Times New Roman"/>
          <w:b w:val="false"/>
          <w:i w:val="false"/>
          <w:color w:val="000000"/>
          <w:sz w:val="28"/>
        </w:rPr>
        <w:t xml:space="preserve">
      6. Таңбаларды алуға рұқсат алу үшiн Импорттаушы бөлiмге мынадай құжаттарды тапсырады:  </w:t>
      </w:r>
      <w:r>
        <w:br/>
      </w:r>
      <w:r>
        <w:rPr>
          <w:rFonts w:ascii="Times New Roman"/>
          <w:b w:val="false"/>
          <w:i w:val="false"/>
          <w:color w:val="000000"/>
          <w:sz w:val="28"/>
        </w:rPr>
        <w:t xml:space="preserve">
      Өтiнiштің екiншi, үшiншi және төртiншi даналары. Жүргiзiлген салыстырулардан кейiн және Бөлiмде сақталған Өтiнiштің бiрiншi данасында жасалған жазба негiзiнде Өтiнiштің екiншi, үшiншi және төртiншi даналарының төменгi оң жақ бұрышында "Таңбалар үшiн ақша қаражаты түстi" деген белгi қойылады және жазбаны жасаған лауазымды тұлғаның жеке қолы мен жеке нөмiрлi мөрiмен расталады. Жасалған белгiлерден кейiн өтiнiштің екiншi, үшiншi және төртiншi даналары Импорттаушыға қайтарылады.  </w:t>
      </w:r>
      <w:r>
        <w:br/>
      </w:r>
      <w:r>
        <w:rPr>
          <w:rFonts w:ascii="Times New Roman"/>
          <w:b w:val="false"/>
          <w:i w:val="false"/>
          <w:color w:val="000000"/>
          <w:sz w:val="28"/>
        </w:rPr>
        <w:t xml:space="preserve">
      (Бас) Кеден басқармасының немесе кеден қызметтерiнің аймағында орналасқан уақытша сақтау қоймасына (бұдан әрi - УСҚ) аталған Ережелерге N 6 Қосымшада келтiрiлген нысан бойынша тауарлардың әкелiнуi туралы Мiндеттеменің (бұдан әрi - Мiндеттеме) екi данасы.  </w:t>
      </w:r>
      <w:r>
        <w:br/>
      </w:r>
      <w:r>
        <w:rPr>
          <w:rFonts w:ascii="Times New Roman"/>
          <w:b w:val="false"/>
          <w:i w:val="false"/>
          <w:color w:val="000000"/>
          <w:sz w:val="28"/>
        </w:rPr>
        <w:t xml:space="preserve">
      Сонымен қатар, Қазақстан Республикасы аумағына әкелiнушi, таңбалануға жататын тауарлардың әкелiну мерзiмi Мiндеттемеде көрсетiлгендей, Мiндеттеменi қабылдағаннан кейiн 12 айдан аспауы қажет. Мiндеттеменің бағандарын толтырғаннан кейiн мiндеттеменің бiрiншi данасы Бөлiмде сақталады, екiншiсi Импорттаушыға қайтарылады.  </w:t>
      </w:r>
      <w:r>
        <w:br/>
      </w:r>
      <w:r>
        <w:rPr>
          <w:rFonts w:ascii="Times New Roman"/>
          <w:b w:val="false"/>
          <w:i w:val="false"/>
          <w:color w:val="000000"/>
          <w:sz w:val="28"/>
        </w:rPr>
        <w:t xml:space="preserve">
      Импорттаушының Мiндеттемеде көрсеткен мәлiметтерi Журналға енгiзiледi;  </w:t>
      </w:r>
      <w:r>
        <w:br/>
      </w:r>
      <w:r>
        <w:rPr>
          <w:rFonts w:ascii="Times New Roman"/>
          <w:b w:val="false"/>
          <w:i w:val="false"/>
          <w:color w:val="000000"/>
          <w:sz w:val="28"/>
        </w:rPr>
        <w:t xml:space="preserve">
      Аталған Тәртiпке N 7 Қосымшада келтiрiлген форма бойынша сенiмхат.  </w:t>
      </w:r>
      <w:r>
        <w:br/>
      </w:r>
      <w:r>
        <w:rPr>
          <w:rFonts w:ascii="Times New Roman"/>
          <w:b w:val="false"/>
          <w:i w:val="false"/>
          <w:color w:val="000000"/>
          <w:sz w:val="28"/>
        </w:rPr>
        <w:t xml:space="preserve">
      7. Бөлiм Импорттаушының берген сенiмхатын қабылдап, Алматы қаласы бойынша Бас кеден басқармасынан Таңбаларды алуға (Бас) Кеден басқармасының немесе кеденнің атынан сенiмхат бередi. Импорттаушылардың Таңбаларды алуы үшiн (Бас) Кеден басқармалары немесе кедендер Алматы қаласы бойынша Бас кеден басқармасына сенiмхатты берушi басшының және бас бухгалтердің қолдарының үлгiлерiн, сондай-ақ Өтiнiштi қабылдау мен беруге жауапты нұсқаушылардың жеке нөмiрлi мөрлерi мен қолдарының үлгiлерiн тапсырады, мұның өзiнде сенiмхаттың көшiрмесi Бөлiмнiң iстерiнде қалдырылады.  </w:t>
      </w:r>
      <w:r>
        <w:br/>
      </w:r>
      <w:r>
        <w:rPr>
          <w:rFonts w:ascii="Times New Roman"/>
          <w:b w:val="false"/>
          <w:i w:val="false"/>
          <w:color w:val="000000"/>
          <w:sz w:val="28"/>
        </w:rPr>
        <w:t xml:space="preserve">
      8. Банкноттық фабрикадан Таңбалардың жеткiзiлуiне, олардың сақталуына және Импорттаушыларға беруге жауапкершiлiк Алматы қаласы бойынша Бас кеден басқармасының бiрiншi басшысына жүктеледi.  </w:t>
      </w:r>
      <w:r>
        <w:br/>
      </w:r>
      <w:r>
        <w:rPr>
          <w:rFonts w:ascii="Times New Roman"/>
          <w:b w:val="false"/>
          <w:i w:val="false"/>
          <w:color w:val="000000"/>
          <w:sz w:val="28"/>
        </w:rPr>
        <w:t xml:space="preserve">
      9. Алматы қаласы бойынша Бас кеден басқармасының қызметкерлерiнiң санатынан Алматы қаласы бойынша бас кеден басқармасының бiрiншi басшысының бұйрығымен Таңбаларды қабылдау, есепке алу, сақтау мен беруге материалдық-жауапкершілік жүктелетiн тұлғалар тағайындалады.  </w:t>
      </w:r>
      <w:r>
        <w:br/>
      </w:r>
      <w:r>
        <w:rPr>
          <w:rFonts w:ascii="Times New Roman"/>
          <w:b w:val="false"/>
          <w:i w:val="false"/>
          <w:color w:val="000000"/>
          <w:sz w:val="28"/>
        </w:rPr>
        <w:t xml:space="preserve">
      10. Алматы қаласы бойынша Бас кеден басқармасымен Таңбаларды сақтау екi жұмыс аймағының болуымен жүргiзiледi: Таңбаларды сақтау үшiн және өртке қарсы және күзет дабылдамасы бар Импорттаушыға Таңбаларды беру операцияларын жүргiзу үшiн.  </w:t>
      </w:r>
      <w:r>
        <w:br/>
      </w:r>
      <w:r>
        <w:rPr>
          <w:rFonts w:ascii="Times New Roman"/>
          <w:b w:val="false"/>
          <w:i w:val="false"/>
          <w:color w:val="000000"/>
          <w:sz w:val="28"/>
        </w:rPr>
        <w:t xml:space="preserve">
      11. Таңбаларды берудi Алматы қаласы бойынша Бас кеден басқармасы Импорттаушыға немесе Импорттаушының уәкiлеттi өкiлiне Өтiнiштiң екiншi, үшiншi және төртiншi даналарын (Бөлiмнiң белгiлерiмен), (Бас) Кеден басқармасының немесе кеденнің Таңбаларды алуға сенімхатын, Алматы қаласы бойынша Бас кеден басқармасының шотына Таңбаларды сатып алу үшiн ақша қаражаттарын аударған төлем құжаттарының көшiрмелерiн, сондай-ақ сенiмхатта көрсетiлген жеке басының куәлiгiн көрсеткенде жүргiзiледi.  </w:t>
      </w:r>
      <w:r>
        <w:br/>
      </w:r>
      <w:r>
        <w:rPr>
          <w:rFonts w:ascii="Times New Roman"/>
          <w:b w:val="false"/>
          <w:i w:val="false"/>
          <w:color w:val="000000"/>
          <w:sz w:val="28"/>
        </w:rPr>
        <w:t xml:space="preserve">
      Алматы қаласы бойынша Бас кеден басқармасының Импорттаушыға Таңбаларды беру кезiнде бекiтiлген бухгалтерлiк есеп стандарттары бойынша Таңбаларды алуға жүкқұжат толтырылады.  </w:t>
      </w:r>
      <w:r>
        <w:br/>
      </w:r>
      <w:r>
        <w:rPr>
          <w:rFonts w:ascii="Times New Roman"/>
          <w:b w:val="false"/>
          <w:i w:val="false"/>
          <w:color w:val="000000"/>
          <w:sz w:val="28"/>
        </w:rPr>
        <w:t xml:space="preserve">
      Өтiніштің үшiншi және төртiншi даналары, сондай-ақ Таңбаларды алуға жүкқүжат Импорттаушыға берiледi. Өтiнiштің екiншi данасы, Таңбаларды алуға жүкқұжат көшiрмесi, Алматы қаласы бойынша Бас кеден басқармасының шотына таңбаларды сатып алуға ақша қаражаттарының аударымына төлем құжатының көшiрмесi Алматы қаласы бойынша Бас кеден басқармасының Iстерiне тiгiледi және Қатаң қаржылық есеп құжаттарын сақтау үшiн қарастырылған тәртiпте сақталады.  </w:t>
      </w:r>
      <w:r>
        <w:br/>
      </w:r>
      <w:r>
        <w:rPr>
          <w:rFonts w:ascii="Times New Roman"/>
          <w:b w:val="false"/>
          <w:i w:val="false"/>
          <w:color w:val="000000"/>
          <w:sz w:val="28"/>
        </w:rPr>
        <w:t xml:space="preserve">
      12. Таңбалардың сақталуы, Қазақстан Республикасының шегiнен шығарылуы, тауарларға жапсырылуы және таңбаланған акцизделетiн тауарлардың әкелiнуi үшiн Импорттаушыға Қазақстан Республикасының заңдарында қарастырылған жауапкершiлiк жүктеледi.  </w:t>
      </w:r>
      <w:r>
        <w:br/>
      </w:r>
      <w:r>
        <w:rPr>
          <w:rFonts w:ascii="Times New Roman"/>
          <w:b w:val="false"/>
          <w:i w:val="false"/>
          <w:color w:val="000000"/>
          <w:sz w:val="28"/>
        </w:rPr>
        <w:t xml:space="preserve">
      13. Таңбаларды нақты бергеннен кейiн Алматы қаласы бойынша Бас кеден басқармасы аталған Ережелердің N 8 Қосымшасында келтiрiлген нысан бойынша Импорттаушының Таңбаларды алуы туралы Бөлiмге хабарлайды.  </w:t>
      </w:r>
      <w:r>
        <w:br/>
      </w:r>
      <w:r>
        <w:rPr>
          <w:rFonts w:ascii="Times New Roman"/>
          <w:b w:val="false"/>
          <w:i w:val="false"/>
          <w:color w:val="000000"/>
          <w:sz w:val="28"/>
        </w:rPr>
        <w:t xml:space="preserve">
      14. Алынған деректемелер, сондай-ақ Бөлiмде бар мәлiметтер негiзiнде (Бас) Кеден басқармасы немесе кеденнiң тауарларды жеткiзудi бақылау бөлiмi шекаралық ауысуға (Мiндеттемеде Импорттаушымен белгiленген) арнайы байланыс арналарымен мәлiметтер жолдайды: Таңбаларды әкетудi iске асырушы ұйымның (кәсiпорынның) аты, өзара шарттың (шарттың) нөмiрi, әкелiнетiн тауарлардың атаулары, Таңбалардың нөмiрi мен сериясы, олардың саны, Өтiнiштің тiркелу нөмiрi, таңбаланған әкелiнетiн тауарды орналастыратын УСҚ атаулары мен мекен-жайы.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Таңбаларды әкету  </w:t>
      </w:r>
    </w:p>
    <w:p>
      <w:pPr>
        <w:spacing w:after="0"/>
        <w:ind w:left="0"/>
        <w:jc w:val="both"/>
      </w:pPr>
      <w:r>
        <w:rPr>
          <w:rFonts w:ascii="Times New Roman"/>
          <w:b w:val="false"/>
          <w:i w:val="false"/>
          <w:color w:val="000000"/>
          <w:sz w:val="28"/>
        </w:rPr>
        <w:t xml:space="preserve">      15. Қазақстан Республикасының аумағынан әкетiлетiн Таңбаларды кедендiк ресiмдеу мәлiмделген тәртiптемеге сәйкес толтырылған, белгiленген үлгiдегі кедендiк жүк декларациясын (бұдан әрi - КЖД) тапсырумен, "тауарлар экспорты" кедендiк тәртiптемесiнде жүргiзiледi.  </w:t>
      </w:r>
      <w:r>
        <w:br/>
      </w:r>
      <w:r>
        <w:rPr>
          <w:rFonts w:ascii="Times New Roman"/>
          <w:b w:val="false"/>
          <w:i w:val="false"/>
          <w:color w:val="000000"/>
          <w:sz w:val="28"/>
        </w:rPr>
        <w:t xml:space="preserve">
      КЖД-да әкетiлетiн Таңбалардың мынадай деректерi көрсетiлуi тиiс:  </w:t>
      </w:r>
      <w:r>
        <w:br/>
      </w:r>
      <w:r>
        <w:rPr>
          <w:rFonts w:ascii="Times New Roman"/>
          <w:b w:val="false"/>
          <w:i w:val="false"/>
          <w:color w:val="000000"/>
          <w:sz w:val="28"/>
        </w:rPr>
        <w:t xml:space="preserve">
      әкетiлетiн Таңбалардың сериялары мен нөмiрлерi КЖД-ың керi жағында көрсетiледi;  </w:t>
      </w:r>
      <w:r>
        <w:br/>
      </w:r>
      <w:r>
        <w:rPr>
          <w:rFonts w:ascii="Times New Roman"/>
          <w:b w:val="false"/>
          <w:i w:val="false"/>
          <w:color w:val="000000"/>
          <w:sz w:val="28"/>
        </w:rPr>
        <w:t xml:space="preserve">
      әкетiлушi Таңбалардың атаулары түрлерге бөлiнуiмен бiрге және оның саны КЖД-нің 31 бағанында көрсетiледi. Таңбалардың жалпы саны төменгi оң жақ бұрышында көрсетiледi;  </w:t>
      </w:r>
      <w:r>
        <w:br/>
      </w:r>
      <w:r>
        <w:rPr>
          <w:rFonts w:ascii="Times New Roman"/>
          <w:b w:val="false"/>
          <w:i w:val="false"/>
          <w:color w:val="000000"/>
          <w:sz w:val="28"/>
        </w:rPr>
        <w:t xml:space="preserve">
      Таңбалармен таңбаланған акцизделетiн тауарлардың нақты әкелiнуi туралы мiндеттеменiң нөмiрi мен күнi КЖД-нiң 44 бағанында көрсетiледi.  </w:t>
      </w:r>
      <w:r>
        <w:br/>
      </w:r>
      <w:r>
        <w:rPr>
          <w:rFonts w:ascii="Times New Roman"/>
          <w:b w:val="false"/>
          <w:i w:val="false"/>
          <w:color w:val="000000"/>
          <w:sz w:val="28"/>
        </w:rPr>
        <w:t xml:space="preserve">
      16. Әкетiлушi Таңбаларды кедендiк ресiмдеу үшiн кеден алымдары жалпы белгiленген тәртiпте алынады.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4. Таңбалау тәртібі  </w:t>
      </w:r>
    </w:p>
    <w:p>
      <w:pPr>
        <w:spacing w:after="0"/>
        <w:ind w:left="0"/>
        <w:jc w:val="both"/>
      </w:pPr>
      <w:r>
        <w:rPr>
          <w:rFonts w:ascii="Times New Roman"/>
          <w:b w:val="false"/>
          <w:i w:val="false"/>
          <w:color w:val="000000"/>
          <w:sz w:val="28"/>
        </w:rPr>
        <w:t xml:space="preserve">      17. Акциздiк алым таңбаларымен мiндеттi таңбалануға жататын акцизделетiн тауарларды таңбалау Қазақстан Республикасының заңдарында қарастырылған жағдайлардан басқа жағдайда Қазақстан Республикасының аумағынан тыс жүзеге асырылады.  </w:t>
      </w:r>
      <w:r>
        <w:br/>
      </w:r>
      <w:r>
        <w:rPr>
          <w:rFonts w:ascii="Times New Roman"/>
          <w:b w:val="false"/>
          <w:i w:val="false"/>
          <w:color w:val="000000"/>
          <w:sz w:val="28"/>
        </w:rPr>
        <w:t xml:space="preserve">
      18. Мiндеттi таңбалануға жататын акцизделетiн тауарларды таңбалау осы Ереженің N 9 Қосымшасында келтiрiлген тәртiпке сәйкес, ол үшiн белгiленген жерлерге жапсыру жолымен жүргiзiледi.  </w:t>
      </w:r>
      <w:r>
        <w:br/>
      </w:r>
      <w:r>
        <w:rPr>
          <w:rFonts w:ascii="Times New Roman"/>
          <w:b w:val="false"/>
          <w:i w:val="false"/>
          <w:color w:val="000000"/>
          <w:sz w:val="28"/>
        </w:rPr>
        <w:t xml:space="preserve">
      19. Таңбаларды жапсыру кезiнде таңбаны тауардан жыртусыз алуға мүмкiндiк бермейтiн желiм пайдаланылуы тиiс.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5. Таңбаланған тауарларды кедендiк ресімдеу  </w:t>
      </w:r>
    </w:p>
    <w:p>
      <w:pPr>
        <w:spacing w:after="0"/>
        <w:ind w:left="0"/>
        <w:jc w:val="both"/>
      </w:pPr>
      <w:r>
        <w:rPr>
          <w:rFonts w:ascii="Times New Roman"/>
          <w:b w:val="false"/>
          <w:i w:val="false"/>
          <w:color w:val="000000"/>
          <w:sz w:val="28"/>
        </w:rPr>
        <w:t xml:space="preserve">      20. Таңбаланған акцизделетiн тауарлар қызмет аумағы Қазақстан Республикасының кеден шекарасындағы өткiзу пунктi орналасқан кеден органы, осы Ереженің 14-тармағында көрсетiлген мәлiметтер болғанда, кедендiк төлемдер мен жалпы белгіленген тәртiпте ҚҚС төленгенiн қамтамасыз етумен кедендiк бақылауда тауарлардың жеткiзiлу ережелерiне сәйкес, Өтiнiш пен Мiндеттемеде импорттаушының көрсеткен УСҚ мекен-жайына жiберiледi.  </w:t>
      </w:r>
      <w:r>
        <w:br/>
      </w:r>
      <w:r>
        <w:rPr>
          <w:rFonts w:ascii="Times New Roman"/>
          <w:b w:val="false"/>
          <w:i w:val="false"/>
          <w:color w:val="000000"/>
          <w:sz w:val="28"/>
        </w:rPr>
        <w:t xml:space="preserve">
      Мұның өзiнде, жеткiзудi бақылау құжатының (ЖБҚ) "Сенiмгер" 50 тармағында Таңбалардың нөмiрлерi мен сериялары және олардың саны көрсетiледi.  </w:t>
      </w:r>
      <w:r>
        <w:br/>
      </w:r>
      <w:r>
        <w:rPr>
          <w:rFonts w:ascii="Times New Roman"/>
          <w:b w:val="false"/>
          <w:i w:val="false"/>
          <w:color w:val="000000"/>
          <w:sz w:val="28"/>
        </w:rPr>
        <w:t xml:space="preserve">
      Тауарды жөнелтушi немесе көлiктiк құжаттарда УСҚ мекенжайы көрсетiлмеген немесе егер бұл құжаттарда басқа қабылдаушының мекенжайы көрсетiлген жағдайда, тауарлар кедендiк бақылаудағы, жақын қоймаларға орналастырылады.  </w:t>
      </w:r>
      <w:r>
        <w:br/>
      </w:r>
      <w:r>
        <w:rPr>
          <w:rFonts w:ascii="Times New Roman"/>
          <w:b w:val="false"/>
          <w:i w:val="false"/>
          <w:color w:val="000000"/>
          <w:sz w:val="28"/>
        </w:rPr>
        <w:t xml:space="preserve">
      21. Таңбаланған акцизделетiн тауарлардың УСҚ-на жеткiзiлгеннен және орналастырылғаннан кейiн, УСҚ иесi қабылдаушыға немесе оның өкiлiне тауардың келгендiгi туралы хабарлайды.  </w:t>
      </w:r>
      <w:r>
        <w:br/>
      </w:r>
      <w:r>
        <w:rPr>
          <w:rFonts w:ascii="Times New Roman"/>
          <w:b w:val="false"/>
          <w:i w:val="false"/>
          <w:color w:val="000000"/>
          <w:sz w:val="28"/>
        </w:rPr>
        <w:t xml:space="preserve">
      Хабарламаны УСҚ қызмет аумағында орналасқан кеден органының лауазымды тұлғасы растайды.  </w:t>
      </w:r>
      <w:r>
        <w:br/>
      </w:r>
      <w:r>
        <w:rPr>
          <w:rFonts w:ascii="Times New Roman"/>
          <w:b w:val="false"/>
          <w:i w:val="false"/>
          <w:color w:val="000000"/>
          <w:sz w:val="28"/>
        </w:rPr>
        <w:t xml:space="preserve">
      22. Таңбаланған акцизделетiн тауарларды кедендiк ресiмдеудi УСҚ қызмет аумағында орналасқан кеден органы, жалпы белгiленген тәртiпте жүргiзедi. Мұның өзiнде, таңбаланған тауарлардың кедендiк ресiмделуiн жүргiзушi кеден органының лауазымды тұлғасы мiндеттi тәртiпте: </w:t>
      </w:r>
      <w:r>
        <w:br/>
      </w:r>
      <w:r>
        <w:rPr>
          <w:rFonts w:ascii="Times New Roman"/>
          <w:b w:val="false"/>
          <w:i w:val="false"/>
          <w:color w:val="000000"/>
          <w:sz w:val="28"/>
        </w:rPr>
        <w:t xml:space="preserve">
      тауарлардың санын, олардың сипатын; </w:t>
      </w:r>
      <w:r>
        <w:br/>
      </w:r>
      <w:r>
        <w:rPr>
          <w:rFonts w:ascii="Times New Roman"/>
          <w:b w:val="false"/>
          <w:i w:val="false"/>
          <w:color w:val="000000"/>
          <w:sz w:val="28"/>
        </w:rPr>
        <w:t xml:space="preserve">
      орамның бүтiндiгін, тауарлардың барлық топтамасында Таңбалардың барлығын, олардың сериясын, нөмiрiн; </w:t>
      </w:r>
      <w:r>
        <w:br/>
      </w:r>
      <w:r>
        <w:rPr>
          <w:rFonts w:ascii="Times New Roman"/>
          <w:b w:val="false"/>
          <w:i w:val="false"/>
          <w:color w:val="000000"/>
          <w:sz w:val="28"/>
        </w:rPr>
        <w:t xml:space="preserve">
      Таңбалардың жапсырылу сапасын анықтауға тиiс. </w:t>
      </w:r>
      <w:r>
        <w:br/>
      </w:r>
      <w:r>
        <w:rPr>
          <w:rFonts w:ascii="Times New Roman"/>
          <w:b w:val="false"/>
          <w:i w:val="false"/>
          <w:color w:val="000000"/>
          <w:sz w:val="28"/>
        </w:rPr>
        <w:t xml:space="preserve">
      23. Кедендiк ресiмдеу үшiн Импорттаушы кедендiк ресiмдеудi жүргiзушi кеден органына мынадай құжаттарды тапсырады: </w:t>
      </w:r>
      <w:r>
        <w:br/>
      </w:r>
      <w:r>
        <w:rPr>
          <w:rFonts w:ascii="Times New Roman"/>
          <w:b w:val="false"/>
          <w:i w:val="false"/>
          <w:color w:val="000000"/>
          <w:sz w:val="28"/>
        </w:rPr>
        <w:t xml:space="preserve">
      КЖД; </w:t>
      </w:r>
      <w:r>
        <w:br/>
      </w:r>
      <w:r>
        <w:rPr>
          <w:rFonts w:ascii="Times New Roman"/>
          <w:b w:val="false"/>
          <w:i w:val="false"/>
          <w:color w:val="000000"/>
          <w:sz w:val="28"/>
        </w:rPr>
        <w:t xml:space="preserve">
      аталған Ереженің 22-тармағында көрсетiлген тауарлардың келiп түскенi туралы хабарлама; </w:t>
      </w:r>
      <w:r>
        <w:br/>
      </w:r>
      <w:r>
        <w:rPr>
          <w:rFonts w:ascii="Times New Roman"/>
          <w:b w:val="false"/>
          <w:i w:val="false"/>
          <w:color w:val="000000"/>
          <w:sz w:val="28"/>
        </w:rPr>
        <w:t xml:space="preserve">
      көлiктiк және тауарға iлеспе құжаттар; </w:t>
      </w:r>
      <w:r>
        <w:br/>
      </w:r>
      <w:r>
        <w:rPr>
          <w:rFonts w:ascii="Times New Roman"/>
          <w:b w:val="false"/>
          <w:i w:val="false"/>
          <w:color w:val="000000"/>
          <w:sz w:val="28"/>
        </w:rPr>
        <w:t xml:space="preserve">
      кедендiк төлемдердің және салықтардың төленгенi туралы төлем құжаттары; </w:t>
      </w:r>
      <w:r>
        <w:br/>
      </w:r>
      <w:r>
        <w:rPr>
          <w:rFonts w:ascii="Times New Roman"/>
          <w:b w:val="false"/>
          <w:i w:val="false"/>
          <w:color w:val="000000"/>
          <w:sz w:val="28"/>
        </w:rPr>
        <w:t xml:space="preserve">
      Өтiнiштің төртiншi данасы; </w:t>
      </w:r>
      <w:r>
        <w:br/>
      </w:r>
      <w:r>
        <w:rPr>
          <w:rFonts w:ascii="Times New Roman"/>
          <w:b w:val="false"/>
          <w:i w:val="false"/>
          <w:color w:val="000000"/>
          <w:sz w:val="28"/>
        </w:rPr>
        <w:t xml:space="preserve">
      Алматы қаласы бойынша Бас кеден басқармасынан Таңбаларды алуға жүкқұжаттың түпнұсқасы; </w:t>
      </w:r>
      <w:r>
        <w:br/>
      </w:r>
      <w:r>
        <w:rPr>
          <w:rFonts w:ascii="Times New Roman"/>
          <w:b w:val="false"/>
          <w:i w:val="false"/>
          <w:color w:val="000000"/>
          <w:sz w:val="28"/>
        </w:rPr>
        <w:t xml:space="preserve">
      Қазақстан Республикасының қолданылып жүрген заңдарында белгiленген кедендiк ресiмдеу мен кедендiк бақылауға қажеттi басқа құжаттар.  </w:t>
      </w:r>
      <w:r>
        <w:br/>
      </w:r>
      <w:r>
        <w:rPr>
          <w:rFonts w:ascii="Times New Roman"/>
          <w:b w:val="false"/>
          <w:i w:val="false"/>
          <w:color w:val="000000"/>
          <w:sz w:val="28"/>
        </w:rPr>
        <w:t xml:space="preserve">
      24. КЖД-нi толтырған кезде Импорттаушы 50 "Сенiмгер" тармағында мағлұмдалушы тауарлар таңбаланған Таңбалардың сериялары мен нөмiрлерiн, санын көрсетедi.  </w:t>
      </w:r>
      <w:r>
        <w:br/>
      </w:r>
      <w:r>
        <w:rPr>
          <w:rFonts w:ascii="Times New Roman"/>
          <w:b w:val="false"/>
          <w:i w:val="false"/>
          <w:color w:val="000000"/>
          <w:sz w:val="28"/>
        </w:rPr>
        <w:t xml:space="preserve">
      25. Алынуы кеден органдарына жүктелген кедендiк төлемдер, қосымша құнға салық, акциздер мен басқа салықтар және алымдардың төленуi жалпы белгiленген тәртiпте, Қазақстан Республикасының кеден органы КЖД-нi қабылдаған күнiне қолданылып жүрген шетел валютасының ставкасы мен бағамы бойынша жүргiзiледi.  </w:t>
      </w:r>
      <w:r>
        <w:br/>
      </w:r>
      <w:r>
        <w:rPr>
          <w:rFonts w:ascii="Times New Roman"/>
          <w:b w:val="false"/>
          <w:i w:val="false"/>
          <w:color w:val="000000"/>
          <w:sz w:val="28"/>
        </w:rPr>
        <w:t xml:space="preserve">
      Таңбаларды сатып алу кезiнде төленген акциздер сомасы кедендiк ресiмдеу кезiндегi төленуге жататын сомадан төмен болса, еркiн айналым үшiн акцизделетiн тауарлардың шығарылуы тек кеден органының шотына акциздердің жетiспейтiн сомасы нақты түскеннен кейiн жүргiзiледi.  </w:t>
      </w:r>
      <w:r>
        <w:br/>
      </w:r>
      <w:r>
        <w:rPr>
          <w:rFonts w:ascii="Times New Roman"/>
          <w:b w:val="false"/>
          <w:i w:val="false"/>
          <w:color w:val="000000"/>
          <w:sz w:val="28"/>
        </w:rPr>
        <w:t xml:space="preserve">
      Егер, Таңбаларды сатып алу кезiндегi аксиздер сомасы кедендiк ресiмдеу кезiнде төленуге тиiстi сомадан жоғары болса, акциздердің артық төленген сомасы Импорттаушының жазбаша өтiнiшi бойынша қайтарылады немесе болашақ төлемдер шотына аударылады.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6. Пайдаланылмаған таңбалардың қайтарылуы  </w:t>
      </w:r>
    </w:p>
    <w:p>
      <w:pPr>
        <w:spacing w:after="0"/>
        <w:ind w:left="0"/>
        <w:jc w:val="both"/>
      </w:pPr>
      <w:r>
        <w:rPr>
          <w:rFonts w:ascii="Times New Roman"/>
          <w:b w:val="false"/>
          <w:i w:val="false"/>
          <w:color w:val="000000"/>
          <w:sz w:val="28"/>
        </w:rPr>
        <w:t xml:space="preserve">      26. Мiндеттi таңбалануға жататын акцизделетiн тауарлардың аталған Ережелердің 6-тармағымен бекiтiлген мерзiмде сыртқы саудалық өзара шарттың орындалмаған немесе iшiнара орындалған жағдайда, Импорттаушы алдын-ала белгiлеген мерзiм бiткенге дейiн Таңбаларды берудi жүзеге асырған Алматы қаласы бойынша Бас кеден басқармасына пайдаланылмаған таңбалардың барлығын, мынадай құжаттарды көрсете отырып тапсыруы тиiс:  </w:t>
      </w:r>
      <w:r>
        <w:br/>
      </w:r>
      <w:r>
        <w:rPr>
          <w:rFonts w:ascii="Times New Roman"/>
          <w:b w:val="false"/>
          <w:i w:val="false"/>
          <w:color w:val="000000"/>
          <w:sz w:val="28"/>
        </w:rPr>
        <w:t xml:space="preserve">
      оларды сатып алу кезiнде төленген ақша қаражаттарын қайтару туралы, қайтарудың себебi көрсетiлген жазбаша өтiнiш;  </w:t>
      </w:r>
      <w:r>
        <w:br/>
      </w:r>
      <w:r>
        <w:rPr>
          <w:rFonts w:ascii="Times New Roman"/>
          <w:b w:val="false"/>
          <w:i w:val="false"/>
          <w:color w:val="000000"/>
          <w:sz w:val="28"/>
        </w:rPr>
        <w:t xml:space="preserve">
      Таңбалардың қолданылмағаны туралы өтiнiште көрсетiлген мәлiметтердi растайтын құжаттар;  </w:t>
      </w:r>
      <w:r>
        <w:br/>
      </w:r>
      <w:r>
        <w:rPr>
          <w:rFonts w:ascii="Times New Roman"/>
          <w:b w:val="false"/>
          <w:i w:val="false"/>
          <w:color w:val="000000"/>
          <w:sz w:val="28"/>
        </w:rPr>
        <w:t xml:space="preserve">
      Алматы қаласы бойынша Бас кеден басқармасынан Таңбалардың алынғаны туралы жүкқұжаттың көшiрмесi;  </w:t>
      </w:r>
      <w:r>
        <w:br/>
      </w:r>
      <w:r>
        <w:rPr>
          <w:rFonts w:ascii="Times New Roman"/>
          <w:b w:val="false"/>
          <w:i w:val="false"/>
          <w:color w:val="000000"/>
          <w:sz w:val="28"/>
        </w:rPr>
        <w:t xml:space="preserve">
      Таңбаларды сатып алуға Өтiнiштің көшiрмесi.  </w:t>
      </w:r>
      <w:r>
        <w:br/>
      </w:r>
      <w:r>
        <w:rPr>
          <w:rFonts w:ascii="Times New Roman"/>
          <w:b w:val="false"/>
          <w:i w:val="false"/>
          <w:color w:val="000000"/>
          <w:sz w:val="28"/>
        </w:rPr>
        <w:t xml:space="preserve">
      27. Импорттаушының Алматы қаласы бойынша Бас кеден басқармасына Таңбаларды қайтаруы комиссия мүшелерiнің қолдары және кеден органының мөрiмен расталған Таңбаларды өткiзу-қабылдау актiсi бойынша жүзеге асырылады. Өткiзу-қабылдау актiсi үш данада ресiмделедi. Бiрiншi данасы Алматы қаласы бойынша Бас кеден басқармасында қалады және қаржылық есеп құжаттарын қатаң сақтау үшiн қарастырылған тәртiпте сақталады. Екiншi данасы Таңбаларды сатып алуға Өтiнiш қабылданған орындағы кеден органына жiберiледi және Бөлiм Журналға оған сай тиiстi жазба енгiзедi. Үшiншi дана Импорттаушыға берiледi.  </w:t>
      </w:r>
      <w:r>
        <w:br/>
      </w:r>
      <w:r>
        <w:rPr>
          <w:rFonts w:ascii="Times New Roman"/>
          <w:b w:val="false"/>
          <w:i w:val="false"/>
          <w:color w:val="000000"/>
          <w:sz w:val="28"/>
        </w:rPr>
        <w:t xml:space="preserve">
      28. Таңбалардың бүлiнген жағдайында, Импорттаушы Бөлiмге бүлiнген Таңбаларды қайтару туралы бүлiнген таңбалардың барлығын қоса, Өтiнiш тапсыруға мiндеттi.  </w:t>
      </w:r>
      <w:r>
        <w:br/>
      </w:r>
      <w:r>
        <w:rPr>
          <w:rFonts w:ascii="Times New Roman"/>
          <w:b w:val="false"/>
          <w:i w:val="false"/>
          <w:color w:val="000000"/>
          <w:sz w:val="28"/>
        </w:rPr>
        <w:t xml:space="preserve">
      29. Бүлiнген Таңбалар мынадай ережелер сақтала отырып жеке парақтарға жапсырылуы тиiс:  </w:t>
      </w:r>
      <w:r>
        <w:br/>
      </w:r>
      <w:r>
        <w:rPr>
          <w:rFonts w:ascii="Times New Roman"/>
          <w:b w:val="false"/>
          <w:i w:val="false"/>
          <w:color w:val="000000"/>
          <w:sz w:val="28"/>
        </w:rPr>
        <w:t xml:space="preserve">
      Таңбаларды жапсыру қатпарларсыз, тегiс болуға тиiс;  </w:t>
      </w:r>
      <w:r>
        <w:br/>
      </w:r>
      <w:r>
        <w:rPr>
          <w:rFonts w:ascii="Times New Roman"/>
          <w:b w:val="false"/>
          <w:i w:val="false"/>
          <w:color w:val="000000"/>
          <w:sz w:val="28"/>
        </w:rPr>
        <w:t xml:space="preserve">
      Жапсырылған Таңбалардың сериясы мен нөмiрi, оның орталық бөлiгi анық көрiнiп тұратындай етiп жапсырылуға тиiстi;  </w:t>
      </w:r>
      <w:r>
        <w:br/>
      </w:r>
      <w:r>
        <w:rPr>
          <w:rFonts w:ascii="Times New Roman"/>
          <w:b w:val="false"/>
          <w:i w:val="false"/>
          <w:color w:val="000000"/>
          <w:sz w:val="28"/>
        </w:rPr>
        <w:t xml:space="preserve">
      Таңба жыртылған жағдайда, оның жеке бөлiктерi қосылуы тиiс;  </w:t>
      </w:r>
      <w:r>
        <w:br/>
      </w:r>
      <w:r>
        <w:rPr>
          <w:rFonts w:ascii="Times New Roman"/>
          <w:b w:val="false"/>
          <w:i w:val="false"/>
          <w:color w:val="000000"/>
          <w:sz w:val="28"/>
        </w:rPr>
        <w:t xml:space="preserve">
      Импорттаушының қайтаратын әр бүлiнген Таңбасының жалпы көлемi (соның iшiнде бөлек бөлшектерден жиналғандарын қоса) бастапқы мөлшердің 60 %-нен кем болмауға тиiстi.  </w:t>
      </w:r>
      <w:r>
        <w:br/>
      </w:r>
      <w:r>
        <w:rPr>
          <w:rFonts w:ascii="Times New Roman"/>
          <w:b w:val="false"/>
          <w:i w:val="false"/>
          <w:color w:val="000000"/>
          <w:sz w:val="28"/>
        </w:rPr>
        <w:t xml:space="preserve">
      30. Бүлiнген таңбалардың қайтарылған жағдайында (Бас) Кеден басқармасы немесе кеден тура мақсатта қолдануға жарамсыз деп танылған, бүлiнген таңбаларды жою үшiн комиссия құрады.  </w:t>
      </w:r>
      <w:r>
        <w:br/>
      </w:r>
      <w:r>
        <w:rPr>
          <w:rFonts w:ascii="Times New Roman"/>
          <w:b w:val="false"/>
          <w:i w:val="false"/>
          <w:color w:val="000000"/>
          <w:sz w:val="28"/>
        </w:rPr>
        <w:t xml:space="preserve">
      Құрамы бес адамнан кем емес комиссия құрамына тиiстi кеден органының бiрiншi басшысы немесе оның уәкiлi, бас бухгалтер және Бөлiмнің қызметкерi, салық органы мен Импорттаушының өкiлi кiредi.  </w:t>
      </w:r>
      <w:r>
        <w:br/>
      </w:r>
      <w:r>
        <w:rPr>
          <w:rFonts w:ascii="Times New Roman"/>
          <w:b w:val="false"/>
          <w:i w:val="false"/>
          <w:color w:val="000000"/>
          <w:sz w:val="28"/>
        </w:rPr>
        <w:t xml:space="preserve">
      Таңбаларды жою кезiнде кеден органында туындаған шығындар Импорттаушының қаражаттарының есебiнен өтеледi.  </w:t>
      </w:r>
      <w:r>
        <w:br/>
      </w:r>
      <w:r>
        <w:rPr>
          <w:rFonts w:ascii="Times New Roman"/>
          <w:b w:val="false"/>
          <w:i w:val="false"/>
          <w:color w:val="000000"/>
          <w:sz w:val="28"/>
        </w:rPr>
        <w:t xml:space="preserve">
      Таңбаларды жою процедурасы аяқталғаннан кейiн комиссия мүшелерiнiң қолымен және кеден органының мөрiмен расталған бүлiнген Таңбаларды жою туралы акт үш данада толтырылады (1-дана - Импорттаушы үшiн, 2 - (Бас) Кеден басқармасы немесе кеден үшiн, 3-данасы Алматы қаласы бойынша Бас кеден басқармасына жiберiледi).  </w:t>
      </w:r>
      <w:r>
        <w:br/>
      </w:r>
      <w:r>
        <w:rPr>
          <w:rFonts w:ascii="Times New Roman"/>
          <w:b w:val="false"/>
          <w:i w:val="false"/>
          <w:color w:val="000000"/>
          <w:sz w:val="28"/>
        </w:rPr>
        <w:t xml:space="preserve">
      31. Аталған Ережелердің 26-тармағында көрсетiлген себептер бойынша Таңбалар қайтарылған жағдайда Импорттаушының Таңбаларды сатып алуға төлеген қаржы қаражаттарын қайтару, осы ережелерге сәйкес қайтарылған таңбалардың басқа Импорттаушыға нақты сатылғаннан кейiн, Таңбаларды алған күннен бастап бiр жылдан кешiктiрiлмей Импорттаушының жазбаша өтiнiшiмен Алматы қаласы бойынша Бас кеден басқармасымен жүргiзiледi. Бұл жағдайда, бүлiнген таңбалардың ақша қаражаттары қайтарылмайды.  </w:t>
      </w:r>
      <w:r>
        <w:br/>
      </w:r>
      <w:r>
        <w:rPr>
          <w:rFonts w:ascii="Times New Roman"/>
          <w:b w:val="false"/>
          <w:i w:val="false"/>
          <w:color w:val="000000"/>
          <w:sz w:val="28"/>
        </w:rPr>
        <w:t xml:space="preserve">
      32. Бiр жыл бойы сұралмаған Таңбаларды сатып алуға жұмсалған, кейiннен Алматы қаласы бойынша Бас кеден басқармасына қайтарылған ақша қаражаттары Қазақстан Республикасының кiрiстерi мен шығыстарының Бюджеттiк жiктемесi бойынша мемлекеттiк кiрiске, импортталушы тауарлар акциздерiне сәйкес кодына аударылады.  </w:t>
      </w:r>
      <w:r>
        <w:br/>
      </w:r>
      <w:r>
        <w:rPr>
          <w:rFonts w:ascii="Times New Roman"/>
          <w:b w:val="false"/>
          <w:i w:val="false"/>
          <w:color w:val="000000"/>
          <w:sz w:val="28"/>
        </w:rPr>
        <w:t xml:space="preserve">
      33. Пайдаланылмаған Таңбаларды үшiншi тұлғаға беруге тиым салынады.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7. Пайдаланылмаған Таңбаларды бақылау  </w:t>
      </w:r>
    </w:p>
    <w:p>
      <w:pPr>
        <w:spacing w:after="0"/>
        <w:ind w:left="0"/>
        <w:jc w:val="both"/>
      </w:pPr>
      <w:r>
        <w:rPr>
          <w:rFonts w:ascii="Times New Roman"/>
          <w:b w:val="false"/>
          <w:i w:val="false"/>
          <w:color w:val="000000"/>
          <w:sz w:val="28"/>
        </w:rPr>
        <w:t xml:space="preserve">      34. Қазақстан Республикасының аумағына әкелiнген таңбаланған акцизделетiн тауарлар және/немесе Импорттаушының қайтарған Таңбаларының сатып алынған Таңбалар санына сәйкес келуiн, сондай-ақ аталған тауарлардың әкелiну мерзiмдерiн бақылауды жүзеге асырады.  </w:t>
      </w:r>
      <w:r>
        <w:br/>
      </w:r>
      <w:r>
        <w:rPr>
          <w:rFonts w:ascii="Times New Roman"/>
          <w:b w:val="false"/>
          <w:i w:val="false"/>
          <w:color w:val="000000"/>
          <w:sz w:val="28"/>
        </w:rPr>
        <w:t xml:space="preserve">
      35. Импорттаушы осы Ережелердің 6-тармағында көрсетiлген мерзiм бiткенге дейiн төмендегi құжаттарды тапсыру арқылы Бөлiм алдында есеп беріп отырады:  </w:t>
      </w:r>
      <w:r>
        <w:br/>
      </w:r>
      <w:r>
        <w:rPr>
          <w:rFonts w:ascii="Times New Roman"/>
          <w:b w:val="false"/>
          <w:i w:val="false"/>
          <w:color w:val="000000"/>
          <w:sz w:val="28"/>
        </w:rPr>
        <w:t xml:space="preserve">
      таңбаланған акцизделетiн тауарларды кедендiк ресiмдеу жүргiзiлген КЖД;  </w:t>
      </w:r>
      <w:r>
        <w:br/>
      </w:r>
      <w:r>
        <w:rPr>
          <w:rFonts w:ascii="Times New Roman"/>
          <w:b w:val="false"/>
          <w:i w:val="false"/>
          <w:color w:val="000000"/>
          <w:sz w:val="28"/>
        </w:rPr>
        <w:t xml:space="preserve">
      бұрын жарияланған кедендiк "тауарлар экспорты" режимiне сәйкес Таңбаларды әкетуге КЖД;  </w:t>
      </w:r>
      <w:r>
        <w:br/>
      </w:r>
      <w:r>
        <w:rPr>
          <w:rFonts w:ascii="Times New Roman"/>
          <w:b w:val="false"/>
          <w:i w:val="false"/>
          <w:color w:val="000000"/>
          <w:sz w:val="28"/>
        </w:rPr>
        <w:t xml:space="preserve">
      Бұл жағдайда, сатылған Таңбалардың саны, сериясы мен нөмiрi КЖД-нің 50-тармағында көрсетiлген және/немесе Импорттаушының қайтарған қолданылмаған немесе бүлiнген Таңбалар санына, сериясы мен нөмiрiне сәйкес келуi тиiс.  </w:t>
      </w:r>
      <w:r>
        <w:br/>
      </w:r>
      <w:r>
        <w:rPr>
          <w:rFonts w:ascii="Times New Roman"/>
          <w:b w:val="false"/>
          <w:i w:val="false"/>
          <w:color w:val="000000"/>
          <w:sz w:val="28"/>
        </w:rPr>
        <w:t xml:space="preserve">
      36. Ерекше жағдайларда, егер Импорттаушы Бөлiм алдында белгiленген мерзiмде одан сатып алған Таңбаларына есеп берiп үлгермесе, Қазақстан Республикасының Мемлекеттiк кiрiс министрлiгiнің Кеден комитетi ақиқат себептер көрсетiлген Импорттаушының жазбаша өтiнiшi бойынша белгiленген мерзiмдi бiр айға ұзарту туралы шешiм қабылдай алады.  </w:t>
      </w:r>
      <w:r>
        <w:br/>
      </w:r>
      <w:r>
        <w:rPr>
          <w:rFonts w:ascii="Times New Roman"/>
          <w:b w:val="false"/>
          <w:i w:val="false"/>
          <w:color w:val="000000"/>
          <w:sz w:val="28"/>
        </w:rPr>
        <w:t xml:space="preserve">
      37. Импорттаушының алған Таңбалары жоғалған, ұрланған жағдайда бұл фактілер бойынша құжаттарды Бөлiм контрабанда мен кеден ережелерiнің бұзылуына қарсы күрес бөлiмiнің қарауына тапсырады. Қазақстан Республикасы Президентінің 1995 жылғы 20 шiлдедегi N 2368  </w:t>
      </w:r>
      <w:r>
        <w:rPr>
          <w:rFonts w:ascii="Times New Roman"/>
          <w:b w:val="false"/>
          <w:i w:val="false"/>
          <w:color w:val="000000"/>
          <w:sz w:val="28"/>
        </w:rPr>
        <w:t xml:space="preserve">Z952368_ </w:t>
      </w:r>
      <w:r>
        <w:rPr>
          <w:rFonts w:ascii="Times New Roman"/>
          <w:b w:val="false"/>
          <w:i w:val="false"/>
          <w:color w:val="000000"/>
          <w:sz w:val="28"/>
        </w:rPr>
        <w:t xml:space="preserve"> "Қазақстан Республикасындағы кеден iсi туралы" Заң күшi бар Жарлығына сәйкес қылмыстық құрам анықталған жағдайда, кеден ережелерiн бұзу туралы iс Қазақстан Республикасының заң қорғау органдарына ұсынылады.  </w:t>
      </w:r>
      <w:r>
        <w:br/>
      </w:r>
      <w:r>
        <w:rPr>
          <w:rFonts w:ascii="Times New Roman"/>
          <w:b w:val="false"/>
          <w:i w:val="false"/>
          <w:color w:val="000000"/>
          <w:sz w:val="28"/>
        </w:rPr>
        <w:t xml:space="preserve">
      Импорттаушының алған Таңбалары жоғалған, ұрланған жағдайда Импорттаушының Таңбаларды сатып алуға төлеген ақша қаражаттары мен акциздер бойынша аванстық төлем қайтарылмайды.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8. Қорытынды ережелер  </w:t>
      </w:r>
    </w:p>
    <w:p>
      <w:pPr>
        <w:spacing w:after="0"/>
        <w:ind w:left="0"/>
        <w:jc w:val="both"/>
      </w:pPr>
      <w:r>
        <w:rPr>
          <w:rFonts w:ascii="Times New Roman"/>
          <w:b w:val="false"/>
          <w:i w:val="false"/>
          <w:color w:val="000000"/>
          <w:sz w:val="28"/>
        </w:rPr>
        <w:t xml:space="preserve">      38. Қазақстан Республикасының аумағына енгiзiлетiн және акциздiк алым таңбаларымен мiндеттi таңбалануға жататын, таңбаланылмаған акциздiк тауарлар, "тауарлар транзитi", "тауарлардың керi импорты" және "тауарлардың керi экспорты" кедендiк режимдерiнен басқа жағдайда, Қазақстан Республикасының кеден шекарасы арқылы өткiзiлмейдi.  </w:t>
      </w:r>
      <w:r>
        <w:br/>
      </w:r>
      <w:r>
        <w:rPr>
          <w:rFonts w:ascii="Times New Roman"/>
          <w:b w:val="false"/>
          <w:i w:val="false"/>
          <w:color w:val="000000"/>
          <w:sz w:val="28"/>
        </w:rPr>
        <w:t xml:space="preserve">
      39. Акцизделетiн, Таңбалармен таңбаланбаған және бұрын "тауарлар транзитi" және "тауарлардың керi экспорты" кедендiк режимдерiнде жарияланған тауарлар Қазақстан Республикасының аумағында еркiн айналымға шығарылмайды.  </w:t>
      </w:r>
      <w:r>
        <w:br/>
      </w:r>
      <w:r>
        <w:rPr>
          <w:rFonts w:ascii="Times New Roman"/>
          <w:b w:val="false"/>
          <w:i w:val="false"/>
          <w:color w:val="000000"/>
          <w:sz w:val="28"/>
        </w:rPr>
        <w:t xml:space="preserve">
      40. Қазақстан Республикасының аумағына керi импорт кедендiк режимiне сәйкес енгiзiлген, қазақстандық акцизделетiн тауарлар кедендiк баждар мен салықтарды төлеусiз, кеден органының бақылауымен, тауарды қабылдаушы жайласқан кеден органының қызмет аймағында орналасқан уақытша сақтау қоймаларына жөнелтiледi.  </w:t>
      </w:r>
      <w:r>
        <w:br/>
      </w:r>
      <w:r>
        <w:rPr>
          <w:rFonts w:ascii="Times New Roman"/>
          <w:b w:val="false"/>
          <w:i w:val="false"/>
          <w:color w:val="000000"/>
          <w:sz w:val="28"/>
        </w:rPr>
        <w:t xml:space="preserve">
      Мұндай тауарлар тауарлардың керi импорт режимінің талаптарын сақтаған жағдайда жалпы белгiленген тәртiпте кедендiк ресiмдеуге жатады. </w:t>
      </w:r>
      <w:r>
        <w:br/>
      </w:r>
      <w:r>
        <w:rPr>
          <w:rFonts w:ascii="Times New Roman"/>
          <w:b w:val="false"/>
          <w:i w:val="false"/>
          <w:color w:val="000000"/>
          <w:sz w:val="28"/>
        </w:rPr>
        <w:t xml:space="preserve">
      Мұндай тауарлардың кедендiк ресiмделуi туралы керi импортталушы тауарлардың кедендiк ресiмделуiн жүргiзушi кеден органы Импорттаушының тiркелген орны бойынша салық органына хабарлайды. </w:t>
      </w:r>
      <w:r>
        <w:br/>
      </w:r>
      <w:r>
        <w:rPr>
          <w:rFonts w:ascii="Times New Roman"/>
          <w:b w:val="false"/>
          <w:i w:val="false"/>
          <w:color w:val="000000"/>
          <w:sz w:val="28"/>
        </w:rPr>
        <w:t xml:space="preserve">
      41. Қазақстан Республикасының аумағына жеке тұлғалармен әкелiнетiн, акциздер төлеусiз Қазақстан Республикасының Yкiметiмен белгiленген өткiзу нормасынан асқан, мiндеттi таңбалануға жататын, таңбаланбаған акциздiк тауарлар, мұндай нормадан асқан жағдайда, Қазақстан Республикасының аумағында еркiн айналым үшiн шығарылуға жатпайды. </w:t>
      </w:r>
    </w:p>
    <w:p>
      <w:pPr>
        <w:spacing w:after="0"/>
        <w:ind w:left="0"/>
        <w:jc w:val="both"/>
      </w:pP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Таңбаланатын, акцизделетін тауарларды әкелуші, </w:t>
      </w:r>
      <w:r>
        <w:br/>
      </w:r>
      <w:r>
        <w:rPr>
          <w:rFonts w:ascii="Times New Roman"/>
          <w:b w:val="false"/>
          <w:i w:val="false"/>
          <w:color w:val="000000"/>
          <w:sz w:val="28"/>
        </w:rPr>
        <w:t>
</w:t>
      </w:r>
      <w:r>
        <w:rPr>
          <w:rFonts w:ascii="Times New Roman"/>
          <w:b/>
          <w:i w:val="false"/>
          <w:color w:val="000000"/>
          <w:sz w:val="28"/>
        </w:rPr>
        <w:t xml:space="preserve">      СЭҚ қатысушылардың сыртқы саудалық операцияларын есепке  </w:t>
      </w:r>
      <w:r>
        <w:br/>
      </w:r>
      <w:r>
        <w:rPr>
          <w:rFonts w:ascii="Times New Roman"/>
          <w:b w:val="false"/>
          <w:i w:val="false"/>
          <w:color w:val="000000"/>
          <w:sz w:val="28"/>
        </w:rPr>
        <w:t>
</w:t>
      </w:r>
      <w:r>
        <w:rPr>
          <w:rFonts w:ascii="Times New Roman"/>
          <w:b/>
          <w:i w:val="false"/>
          <w:color w:val="000000"/>
          <w:sz w:val="28"/>
        </w:rPr>
        <w:t xml:space="preserve">                         алу журналы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Рет!Ұйымның то- !ҚҰ  !Фирмамен !Тауар!Тауа!Таңбалар!Дайындауға тапсы!Таңба  </w:t>
      </w:r>
      <w:r>
        <w:br/>
      </w:r>
      <w:r>
        <w:rPr>
          <w:rFonts w:ascii="Times New Roman"/>
          <w:b w:val="false"/>
          <w:i w:val="false"/>
          <w:color w:val="000000"/>
          <w:sz w:val="28"/>
        </w:rPr>
        <w:t xml:space="preserve">
N  !лық атауы,  !ЖК  !сыртқы   !дың  !рдың!ды сатып!рылған таңбалар !лар  </w:t>
      </w:r>
      <w:r>
        <w:br/>
      </w:r>
      <w:r>
        <w:rPr>
          <w:rFonts w:ascii="Times New Roman"/>
          <w:b w:val="false"/>
          <w:i w:val="false"/>
          <w:color w:val="000000"/>
          <w:sz w:val="28"/>
        </w:rPr>
        <w:t xml:space="preserve">
   !мекен-жайы, !коды!саудалық !атауы!саны!алу үшін!________________!үшін   </w:t>
      </w:r>
      <w:r>
        <w:br/>
      </w:r>
      <w:r>
        <w:rPr>
          <w:rFonts w:ascii="Times New Roman"/>
          <w:b w:val="false"/>
          <w:i w:val="false"/>
          <w:color w:val="000000"/>
          <w:sz w:val="28"/>
        </w:rPr>
        <w:t xml:space="preserve">
   !СРН         !    !келісім- !     !    !өтініш- !Таңба тү!Саны   !төлеу </w:t>
      </w:r>
      <w:r>
        <w:br/>
      </w:r>
      <w:r>
        <w:rPr>
          <w:rFonts w:ascii="Times New Roman"/>
          <w:b w:val="false"/>
          <w:i w:val="false"/>
          <w:color w:val="000000"/>
          <w:sz w:val="28"/>
        </w:rPr>
        <w:t xml:space="preserve">
   !            !    !шарт бой-!     !    !тің тір-!рі Серия!(дана) !ге тө- </w:t>
      </w:r>
      <w:r>
        <w:br/>
      </w:r>
      <w:r>
        <w:rPr>
          <w:rFonts w:ascii="Times New Roman"/>
          <w:b w:val="false"/>
          <w:i w:val="false"/>
          <w:color w:val="000000"/>
          <w:sz w:val="28"/>
        </w:rPr>
        <w:t xml:space="preserve">
   !            !    !ынша өза-!     !    !кеу N   !сы      !       !лем   </w:t>
      </w:r>
      <w:r>
        <w:br/>
      </w:r>
      <w:r>
        <w:rPr>
          <w:rFonts w:ascii="Times New Roman"/>
          <w:b w:val="false"/>
          <w:i w:val="false"/>
          <w:color w:val="000000"/>
          <w:sz w:val="28"/>
        </w:rPr>
        <w:t xml:space="preserve">
   !            !    !ра шарт  !     !    !мен күні!        !       !құжаты </w:t>
      </w:r>
      <w:r>
        <w:br/>
      </w:r>
      <w:r>
        <w:rPr>
          <w:rFonts w:ascii="Times New Roman"/>
          <w:b w:val="false"/>
          <w:i w:val="false"/>
          <w:color w:val="000000"/>
          <w:sz w:val="28"/>
        </w:rPr>
        <w:t xml:space="preserve">
   !            !    !N және кү!     !    !        !        !       !       </w:t>
      </w:r>
      <w:r>
        <w:br/>
      </w:r>
      <w:r>
        <w:rPr>
          <w:rFonts w:ascii="Times New Roman"/>
          <w:b w:val="false"/>
          <w:i w:val="false"/>
          <w:color w:val="000000"/>
          <w:sz w:val="28"/>
        </w:rPr>
        <w:t xml:space="preserve">
   !            !    !ні (атауы!     !    !        !        !       ! </w:t>
      </w:r>
      <w:r>
        <w:br/>
      </w:r>
      <w:r>
        <w:rPr>
          <w:rFonts w:ascii="Times New Roman"/>
          <w:b w:val="false"/>
          <w:i w:val="false"/>
          <w:color w:val="000000"/>
          <w:sz w:val="28"/>
        </w:rPr>
        <w:t xml:space="preserve">
   !            !    !мен ел)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_1_!_____2______!_3__!____4____!__5__!_6__!____7___!____8___!___9___!___10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Таңба  !Таңба- !Акциз- !Акциз    !Акциз  !Алматы  !Таң-!Әкеліне-!Қайта      </w:t>
      </w:r>
      <w:r>
        <w:br/>
      </w:r>
      <w:r>
        <w:rPr>
          <w:rFonts w:ascii="Times New Roman"/>
          <w:b w:val="false"/>
          <w:i w:val="false"/>
          <w:color w:val="000000"/>
          <w:sz w:val="28"/>
        </w:rPr>
        <w:t xml:space="preserve">
үшін   !лар    !дің ау-!бойынша  !төлемі !қаласы  !бала!тін тауа!рылған    </w:t>
      </w:r>
      <w:r>
        <w:br/>
      </w:r>
      <w:r>
        <w:rPr>
          <w:rFonts w:ascii="Times New Roman"/>
          <w:b w:val="false"/>
          <w:i w:val="false"/>
          <w:color w:val="000000"/>
          <w:sz w:val="28"/>
        </w:rPr>
        <w:t xml:space="preserve">
төлене-!үшін КБ!дарыл- !аванстық !бойынша!бойынша !рды !рларды  !таңба-     </w:t>
      </w:r>
      <w:r>
        <w:br/>
      </w:r>
      <w:r>
        <w:rPr>
          <w:rFonts w:ascii="Times New Roman"/>
          <w:b w:val="false"/>
          <w:i w:val="false"/>
          <w:color w:val="000000"/>
          <w:sz w:val="28"/>
        </w:rPr>
        <w:t xml:space="preserve">
тін со-!(кеден)!ған со-!төлемге  !ақша   !БКБ-ға  !әкетуресімдеу!лар     </w:t>
      </w:r>
      <w:r>
        <w:br/>
      </w:r>
      <w:r>
        <w:rPr>
          <w:rFonts w:ascii="Times New Roman"/>
          <w:b w:val="false"/>
          <w:i w:val="false"/>
          <w:color w:val="000000"/>
          <w:sz w:val="28"/>
        </w:rPr>
        <w:t xml:space="preserve">
ма (тең!шотына !масы   !төлем құ-!қаражат!ақша қа-!кезі!дің шектісаны </w:t>
      </w:r>
      <w:r>
        <w:br/>
      </w:r>
      <w:r>
        <w:rPr>
          <w:rFonts w:ascii="Times New Roman"/>
          <w:b w:val="false"/>
          <w:i w:val="false"/>
          <w:color w:val="000000"/>
          <w:sz w:val="28"/>
        </w:rPr>
        <w:t xml:space="preserve">
ге)    !ақша қа!(теңге)!жатының N!тарының!ражатта-!нде-!мерзімі !(дана) </w:t>
      </w:r>
      <w:r>
        <w:br/>
      </w:r>
      <w:r>
        <w:rPr>
          <w:rFonts w:ascii="Times New Roman"/>
          <w:b w:val="false"/>
          <w:i w:val="false"/>
          <w:color w:val="000000"/>
          <w:sz w:val="28"/>
        </w:rPr>
        <w:t xml:space="preserve">
       !жаттары!       !мен күні !түскен !рын ау- !гі  !        ! </w:t>
      </w:r>
      <w:r>
        <w:br/>
      </w:r>
      <w:r>
        <w:rPr>
          <w:rFonts w:ascii="Times New Roman"/>
          <w:b w:val="false"/>
          <w:i w:val="false"/>
          <w:color w:val="000000"/>
          <w:sz w:val="28"/>
        </w:rPr>
        <w:t xml:space="preserve">
       !ның тү-!       !         !күні   !даруға  !ресі!        ! </w:t>
      </w:r>
      <w:r>
        <w:br/>
      </w:r>
      <w:r>
        <w:rPr>
          <w:rFonts w:ascii="Times New Roman"/>
          <w:b w:val="false"/>
          <w:i w:val="false"/>
          <w:color w:val="000000"/>
          <w:sz w:val="28"/>
        </w:rPr>
        <w:t xml:space="preserve">
       !скен кү!       !         !       !төлем құ!мдел!        !  </w:t>
      </w:r>
      <w:r>
        <w:br/>
      </w:r>
      <w:r>
        <w:rPr>
          <w:rFonts w:ascii="Times New Roman"/>
          <w:b w:val="false"/>
          <w:i w:val="false"/>
          <w:color w:val="000000"/>
          <w:sz w:val="28"/>
        </w:rPr>
        <w:t xml:space="preserve">
       !ні     !       !         !       !жатының !ген !        ! </w:t>
      </w:r>
      <w:r>
        <w:br/>
      </w:r>
      <w:r>
        <w:rPr>
          <w:rFonts w:ascii="Times New Roman"/>
          <w:b w:val="false"/>
          <w:i w:val="false"/>
          <w:color w:val="000000"/>
          <w:sz w:val="28"/>
        </w:rPr>
        <w:t xml:space="preserve">
       !       !       !         !       !N мен кү!КЖД !        !       </w:t>
      </w:r>
      <w:r>
        <w:br/>
      </w:r>
      <w:r>
        <w:rPr>
          <w:rFonts w:ascii="Times New Roman"/>
          <w:b w:val="false"/>
          <w:i w:val="false"/>
          <w:color w:val="000000"/>
          <w:sz w:val="28"/>
        </w:rPr>
        <w:t xml:space="preserve">
       !       !       !         !       !күні    !N   !        !       </w:t>
      </w:r>
      <w:r>
        <w:br/>
      </w:r>
      <w:r>
        <w:rPr>
          <w:rFonts w:ascii="Times New Roman"/>
          <w:b w:val="false"/>
          <w:i w:val="false"/>
          <w:color w:val="000000"/>
          <w:sz w:val="28"/>
        </w:rPr>
        <w:t xml:space="preserve">
       !       !       !         !       !        !мен !        !       </w:t>
      </w:r>
      <w:r>
        <w:br/>
      </w:r>
      <w:r>
        <w:rPr>
          <w:rFonts w:ascii="Times New Roman"/>
          <w:b w:val="false"/>
          <w:i w:val="false"/>
          <w:color w:val="000000"/>
          <w:sz w:val="28"/>
        </w:rPr>
        <w:t xml:space="preserve">
       !       !       !         !       !        !күні!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__11___!___12__!___13__!____14___!___15__!____16__!_17_!___18___!___19__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Таңба !КЖД бойын-!КЖД бойын-!Төлем тап-!Кеден органының      </w:t>
      </w:r>
      <w:r>
        <w:br/>
      </w:r>
      <w:r>
        <w:rPr>
          <w:rFonts w:ascii="Times New Roman"/>
          <w:b w:val="false"/>
          <w:i w:val="false"/>
          <w:color w:val="000000"/>
          <w:sz w:val="28"/>
        </w:rPr>
        <w:t xml:space="preserve">
ларды !ша әкеліне!ша кеден- !сырмасының!шотына кеден тө- </w:t>
      </w:r>
      <w:r>
        <w:br/>
      </w:r>
      <w:r>
        <w:rPr>
          <w:rFonts w:ascii="Times New Roman"/>
          <w:b w:val="false"/>
          <w:i w:val="false"/>
          <w:color w:val="000000"/>
          <w:sz w:val="28"/>
        </w:rPr>
        <w:t xml:space="preserve">
әкелу !тін тауар !дік төлем-!немесе    !лемдері мен салық- </w:t>
      </w:r>
      <w:r>
        <w:br/>
      </w:r>
      <w:r>
        <w:rPr>
          <w:rFonts w:ascii="Times New Roman"/>
          <w:b w:val="false"/>
          <w:i w:val="false"/>
          <w:color w:val="000000"/>
          <w:sz w:val="28"/>
        </w:rPr>
        <w:t xml:space="preserve">
кезін-!саны      !дер мен   !төлемдерді!тардың түскен    </w:t>
      </w:r>
      <w:r>
        <w:br/>
      </w:r>
      <w:r>
        <w:rPr>
          <w:rFonts w:ascii="Times New Roman"/>
          <w:b w:val="false"/>
          <w:i w:val="false"/>
          <w:color w:val="000000"/>
          <w:sz w:val="28"/>
        </w:rPr>
        <w:t xml:space="preserve">
де ре-!          !салықтар- !өндіріп   !күні             </w:t>
      </w:r>
      <w:r>
        <w:br/>
      </w:r>
      <w:r>
        <w:rPr>
          <w:rFonts w:ascii="Times New Roman"/>
          <w:b w:val="false"/>
          <w:i w:val="false"/>
          <w:color w:val="000000"/>
          <w:sz w:val="28"/>
        </w:rPr>
        <w:t xml:space="preserve">
сімдел!          !дың сомасы!алуға инка! </w:t>
      </w:r>
      <w:r>
        <w:br/>
      </w:r>
      <w:r>
        <w:rPr>
          <w:rFonts w:ascii="Times New Roman"/>
          <w:b w:val="false"/>
          <w:i w:val="false"/>
          <w:color w:val="000000"/>
          <w:sz w:val="28"/>
        </w:rPr>
        <w:t xml:space="preserve">
ген   !          !(түрлер   !ссалық тап! </w:t>
      </w:r>
      <w:r>
        <w:br/>
      </w:r>
      <w:r>
        <w:rPr>
          <w:rFonts w:ascii="Times New Roman"/>
          <w:b w:val="false"/>
          <w:i w:val="false"/>
          <w:color w:val="000000"/>
          <w:sz w:val="28"/>
        </w:rPr>
        <w:t xml:space="preserve">
КЖД N !          !бойынша)  !сырманың N! </w:t>
      </w:r>
      <w:r>
        <w:br/>
      </w:r>
      <w:r>
        <w:rPr>
          <w:rFonts w:ascii="Times New Roman"/>
          <w:b w:val="false"/>
          <w:i w:val="false"/>
          <w:color w:val="000000"/>
          <w:sz w:val="28"/>
        </w:rPr>
        <w:t xml:space="preserve">
мен   !          !          !мен күні  ! </w:t>
      </w:r>
      <w:r>
        <w:br/>
      </w:r>
      <w:r>
        <w:rPr>
          <w:rFonts w:ascii="Times New Roman"/>
          <w:b w:val="false"/>
          <w:i w:val="false"/>
          <w:color w:val="000000"/>
          <w:sz w:val="28"/>
        </w:rPr>
        <w:t xml:space="preserve">
күні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__20__!____21____!_____22___!____23____!________24_______   </w:t>
      </w:r>
    </w:p>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Тіркеу N ____________ / ____________ 199 ____ ж. _______________ </w:t>
      </w:r>
      <w:r>
        <w:br/>
      </w:r>
      <w:r>
        <w:rPr>
          <w:rFonts w:ascii="Times New Roman"/>
          <w:b w:val="false"/>
          <w:i w:val="false"/>
          <w:color w:val="000000"/>
          <w:sz w:val="28"/>
        </w:rPr>
        <w:t xml:space="preserve">
                       (кеден органы толтырады)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алым таңбаларын сатып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(ұйымның толық атауы, ҚҰЖК коды, мекен-жайы, СРН) </w:t>
      </w:r>
      <w:r>
        <w:br/>
      </w:r>
      <w:r>
        <w:rPr>
          <w:rFonts w:ascii="Times New Roman"/>
          <w:b w:val="false"/>
          <w:i w:val="false"/>
          <w:color w:val="000000"/>
          <w:sz w:val="28"/>
        </w:rPr>
        <w:t xml:space="preserve">
     акциздік алым таңбаларын сатуды сұраймыз: </w:t>
      </w:r>
      <w:r>
        <w:br/>
      </w:r>
      <w:r>
        <w:rPr>
          <w:rFonts w:ascii="Times New Roman"/>
          <w:b w:val="false"/>
          <w:i w:val="false"/>
          <w:color w:val="000000"/>
          <w:sz w:val="28"/>
        </w:rPr>
        <w:t xml:space="preserve">
     ____________ саны __________ дана    сомасы __________________ теңге; </w:t>
      </w:r>
      <w:r>
        <w:br/>
      </w:r>
      <w:r>
        <w:rPr>
          <w:rFonts w:ascii="Times New Roman"/>
          <w:b w:val="false"/>
          <w:i w:val="false"/>
          <w:color w:val="000000"/>
          <w:sz w:val="28"/>
        </w:rPr>
        <w:t xml:space="preserve">
     (таңба түрі) </w:t>
      </w:r>
      <w:r>
        <w:br/>
      </w:r>
      <w:r>
        <w:rPr>
          <w:rFonts w:ascii="Times New Roman"/>
          <w:b w:val="false"/>
          <w:i w:val="false"/>
          <w:color w:val="000000"/>
          <w:sz w:val="28"/>
        </w:rPr>
        <w:t xml:space="preserve">
    ____________ саны __________ дана    сомасы __________________ теңге; </w:t>
      </w:r>
      <w:r>
        <w:br/>
      </w:r>
      <w:r>
        <w:rPr>
          <w:rFonts w:ascii="Times New Roman"/>
          <w:b w:val="false"/>
          <w:i w:val="false"/>
          <w:color w:val="000000"/>
          <w:sz w:val="28"/>
        </w:rPr>
        <w:t xml:space="preserve">
     (таңба түрі) </w:t>
      </w:r>
      <w:r>
        <w:br/>
      </w:r>
      <w:r>
        <w:rPr>
          <w:rFonts w:ascii="Times New Roman"/>
          <w:b w:val="false"/>
          <w:i w:val="false"/>
          <w:color w:val="000000"/>
          <w:sz w:val="28"/>
        </w:rPr>
        <w:t xml:space="preserve">
     жалпы сомасы _________________________________________________ теңге.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Сатып алынатын тауарларды таңбалауға қажетті таңбалардың көрсетілген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(тауалар номенклатурасы мен саны, темекі өнімдері үшін - орамалар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санын, ораманың әр түріндегі шылым санын, ішімдік өнімдері үшін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сыйымдылық түрі мен шөлмектер санын көрсету) </w:t>
      </w:r>
      <w:r>
        <w:br/>
      </w:r>
      <w:r>
        <w:rPr>
          <w:rFonts w:ascii="Times New Roman"/>
          <w:b w:val="false"/>
          <w:i w:val="false"/>
          <w:color w:val="000000"/>
          <w:sz w:val="28"/>
        </w:rPr>
        <w:t xml:space="preserve">
     _______________________________________ фирмасымен </w:t>
      </w:r>
      <w:r>
        <w:br/>
      </w:r>
      <w:r>
        <w:rPr>
          <w:rFonts w:ascii="Times New Roman"/>
          <w:b w:val="false"/>
          <w:i w:val="false"/>
          <w:color w:val="000000"/>
          <w:sz w:val="28"/>
        </w:rPr>
        <w:t xml:space="preserve">
     көрсетілген тауарлар сатып алынатын сыртқы саудалық өзара шарт N ____ </w:t>
      </w:r>
      <w:r>
        <w:br/>
      </w:r>
      <w:r>
        <w:rPr>
          <w:rFonts w:ascii="Times New Roman"/>
          <w:b w:val="false"/>
          <w:i w:val="false"/>
          <w:color w:val="000000"/>
          <w:sz w:val="28"/>
        </w:rPr>
        <w:t xml:space="preserve">
     және әкелінетін УСҚ _________________________________________________ </w:t>
      </w:r>
      <w:r>
        <w:br/>
      </w:r>
      <w:r>
        <w:rPr>
          <w:rFonts w:ascii="Times New Roman"/>
          <w:b w:val="false"/>
          <w:i w:val="false"/>
          <w:color w:val="000000"/>
          <w:sz w:val="28"/>
        </w:rPr>
        <w:t xml:space="preserve">
                             (уақытша сақтау қоймасының мекен-жайы) </w:t>
      </w:r>
      <w:r>
        <w:br/>
      </w:r>
      <w:r>
        <w:rPr>
          <w:rFonts w:ascii="Times New Roman"/>
          <w:b w:val="false"/>
          <w:i w:val="false"/>
          <w:color w:val="000000"/>
          <w:sz w:val="28"/>
        </w:rPr>
        <w:t xml:space="preserve">
     Таңбаларды сатып алу үшін ақша қаражаты түскен кеден органының шоты 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Төлем құжатының    N ________________________ </w:t>
      </w:r>
    </w:p>
    <w:p>
      <w:pPr>
        <w:spacing w:after="0"/>
        <w:ind w:left="0"/>
        <w:jc w:val="both"/>
      </w:pPr>
      <w:r>
        <w:rPr>
          <w:rFonts w:ascii="Times New Roman"/>
          <w:b w:val="false"/>
          <w:i w:val="false"/>
          <w:color w:val="000000"/>
          <w:sz w:val="28"/>
        </w:rPr>
        <w:t xml:space="preserve">     199 ____ ж. __________ сомасы 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Темекі және ішімдік өнімдерін таңбалау және таңбаланған тауарларды </w:t>
      </w:r>
      <w:r>
        <w:br/>
      </w:r>
      <w:r>
        <w:rPr>
          <w:rFonts w:ascii="Times New Roman"/>
          <w:b w:val="false"/>
          <w:i w:val="false"/>
          <w:color w:val="000000"/>
          <w:sz w:val="28"/>
        </w:rPr>
        <w:t xml:space="preserve">
     кедендік ресімдеу Ережесімен таныстым. </w:t>
      </w:r>
      <w:r>
        <w:br/>
      </w:r>
      <w:r>
        <w:rPr>
          <w:rFonts w:ascii="Times New Roman"/>
          <w:b w:val="false"/>
          <w:i w:val="false"/>
          <w:color w:val="000000"/>
          <w:sz w:val="28"/>
        </w:rPr>
        <w:t xml:space="preserve">
                           Ұйым басшысы ________________ (аты-жөні) </w:t>
      </w:r>
      <w:r>
        <w:br/>
      </w:r>
      <w:r>
        <w:rPr>
          <w:rFonts w:ascii="Times New Roman"/>
          <w:b w:val="false"/>
          <w:i w:val="false"/>
          <w:color w:val="000000"/>
          <w:sz w:val="28"/>
        </w:rPr>
        <w:t xml:space="preserve">
                           Бас бухгалтер _______________ (аты-жөні) </w:t>
      </w:r>
      <w:r>
        <w:br/>
      </w: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Акциз бойынша аванстық төлемнің          Таңбалар үшін қаражаттардың </w:t>
      </w:r>
      <w:r>
        <w:br/>
      </w:r>
      <w:r>
        <w:rPr>
          <w:rFonts w:ascii="Times New Roman"/>
          <w:b w:val="false"/>
          <w:i w:val="false"/>
          <w:color w:val="000000"/>
          <w:sz w:val="28"/>
        </w:rPr>
        <w:t xml:space="preserve">
     түскені туралы                           түскені туралы кеден </w:t>
      </w:r>
      <w:r>
        <w:br/>
      </w:r>
      <w:r>
        <w:rPr>
          <w:rFonts w:ascii="Times New Roman"/>
          <w:b w:val="false"/>
          <w:i w:val="false"/>
          <w:color w:val="000000"/>
          <w:sz w:val="28"/>
        </w:rPr>
        <w:t xml:space="preserve">
     Кеден органының белгісі                  органының белгісі      </w:t>
      </w:r>
    </w:p>
    <w:p>
      <w:pPr>
        <w:spacing w:after="0"/>
        <w:ind w:left="0"/>
        <w:jc w:val="both"/>
      </w:pPr>
      <w:r>
        <w:rPr>
          <w:rFonts w:ascii="Times New Roman"/>
          <w:b w:val="false"/>
          <w:i w:val="false"/>
          <w:color w:val="000000"/>
          <w:sz w:val="28"/>
        </w:rPr>
        <w:t xml:space="preserve">     ________________________________        ____________________________ </w:t>
      </w:r>
      <w:r>
        <w:br/>
      </w:r>
      <w:r>
        <w:rPr>
          <w:rFonts w:ascii="Times New Roman"/>
          <w:b w:val="false"/>
          <w:i w:val="false"/>
          <w:color w:val="000000"/>
          <w:sz w:val="28"/>
        </w:rPr>
        <w:t xml:space="preserve">
     ________________________________        ____________________________  </w:t>
      </w:r>
    </w:p>
    <w:p>
      <w:pPr>
        <w:spacing w:after="0"/>
        <w:ind w:left="0"/>
        <w:jc w:val="both"/>
      </w:pP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Алматы қаласы бойынша </w:t>
      </w:r>
      <w:r>
        <w:br/>
      </w:r>
      <w:r>
        <w:rPr>
          <w:rFonts w:ascii="Times New Roman"/>
          <w:b w:val="false"/>
          <w:i w:val="false"/>
          <w:color w:val="000000"/>
          <w:sz w:val="28"/>
        </w:rPr>
        <w:t xml:space="preserve">
                                        Бас кеден басқармасының                                         бастығы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Тіркеу N ____________ / ____________ 199 ____ ж. _______________ </w:t>
      </w:r>
      <w:r>
        <w:br/>
      </w:r>
      <w:r>
        <w:rPr>
          <w:rFonts w:ascii="Times New Roman"/>
          <w:b w:val="false"/>
          <w:i w:val="false"/>
          <w:color w:val="000000"/>
          <w:sz w:val="28"/>
        </w:rPr>
        <w:t xml:space="preserve">
                          (кеден органы толтырады)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алым Таңбаларын сатып алуға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   ___________________________ облысы бойынша (Бас) Кеден басқармасы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Қазақстан Республикасы Ұлттық Банкінің Банкноттық фабрикасында         </w:t>
      </w:r>
      <w:r>
        <w:br/>
      </w:r>
      <w:r>
        <w:rPr>
          <w:rFonts w:ascii="Times New Roman"/>
          <w:b w:val="false"/>
          <w:i w:val="false"/>
          <w:color w:val="000000"/>
          <w:sz w:val="28"/>
        </w:rPr>
        <w:t xml:space="preserve">
     акциздік алым таңбаларын сатып алуға Өтінімді орналастыруды сұраймыз: </w:t>
      </w:r>
      <w:r>
        <w:br/>
      </w:r>
      <w:r>
        <w:rPr>
          <w:rFonts w:ascii="Times New Roman"/>
          <w:b w:val="false"/>
          <w:i w:val="false"/>
          <w:color w:val="000000"/>
          <w:sz w:val="28"/>
        </w:rPr>
        <w:t xml:space="preserve">
     ____________ саны __________ дана    сомасы __________________ теңге; </w:t>
      </w:r>
      <w:r>
        <w:br/>
      </w:r>
      <w:r>
        <w:rPr>
          <w:rFonts w:ascii="Times New Roman"/>
          <w:b w:val="false"/>
          <w:i w:val="false"/>
          <w:color w:val="000000"/>
          <w:sz w:val="28"/>
        </w:rPr>
        <w:t xml:space="preserve">
     (таңба түрі) </w:t>
      </w:r>
      <w:r>
        <w:br/>
      </w:r>
      <w:r>
        <w:rPr>
          <w:rFonts w:ascii="Times New Roman"/>
          <w:b w:val="false"/>
          <w:i w:val="false"/>
          <w:color w:val="000000"/>
          <w:sz w:val="28"/>
        </w:rPr>
        <w:t xml:space="preserve">
     ____________ саны __________ дана    сомасы __________________ теңге; </w:t>
      </w:r>
      <w:r>
        <w:br/>
      </w:r>
      <w:r>
        <w:rPr>
          <w:rFonts w:ascii="Times New Roman"/>
          <w:b w:val="false"/>
          <w:i w:val="false"/>
          <w:color w:val="000000"/>
          <w:sz w:val="28"/>
        </w:rPr>
        <w:t xml:space="preserve">
     (таңба түрі) </w:t>
      </w:r>
      <w:r>
        <w:br/>
      </w:r>
      <w:r>
        <w:rPr>
          <w:rFonts w:ascii="Times New Roman"/>
          <w:b w:val="false"/>
          <w:i w:val="false"/>
          <w:color w:val="000000"/>
          <w:sz w:val="28"/>
        </w:rPr>
        <w:t xml:space="preserve">
     жалпы сомасы _________________________________________________ теңге.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импорттаушы үшін ____________________________________________________ </w:t>
      </w:r>
      <w:r>
        <w:br/>
      </w:r>
      <w:r>
        <w:rPr>
          <w:rFonts w:ascii="Times New Roman"/>
          <w:b w:val="false"/>
          <w:i w:val="false"/>
          <w:color w:val="000000"/>
          <w:sz w:val="28"/>
        </w:rPr>
        <w:t xml:space="preserve">
                       (ұйымның толық атауы, КҰЖК коды, мекен-жайы, СТН) </w:t>
      </w:r>
      <w:r>
        <w:br/>
      </w:r>
      <w:r>
        <w:rPr>
          <w:rFonts w:ascii="Times New Roman"/>
          <w:b w:val="false"/>
          <w:i w:val="false"/>
          <w:color w:val="000000"/>
          <w:sz w:val="28"/>
        </w:rPr>
        <w:t xml:space="preserve">
     "____" __________ 199 __ жылы __________________ облысы бойынша (Бас) </w:t>
      </w:r>
      <w:r>
        <w:br/>
      </w:r>
      <w:r>
        <w:rPr>
          <w:rFonts w:ascii="Times New Roman"/>
          <w:b w:val="false"/>
          <w:i w:val="false"/>
          <w:color w:val="000000"/>
          <w:sz w:val="28"/>
        </w:rPr>
        <w:t xml:space="preserve">
     Кеден басқармасына акциз сатып алуға берген Өтініші бойынша </w:t>
      </w:r>
      <w:r>
        <w:br/>
      </w:r>
      <w:r>
        <w:rPr>
          <w:rFonts w:ascii="Times New Roman"/>
          <w:b w:val="false"/>
          <w:i w:val="false"/>
          <w:color w:val="000000"/>
          <w:sz w:val="28"/>
        </w:rPr>
        <w:t xml:space="preserve">
     Таңбалардың көрсетілген саны төмендегі сатып алынатын тауарларды </w:t>
      </w:r>
      <w:r>
        <w:br/>
      </w:r>
      <w:r>
        <w:rPr>
          <w:rFonts w:ascii="Times New Roman"/>
          <w:b w:val="false"/>
          <w:i w:val="false"/>
          <w:color w:val="000000"/>
          <w:sz w:val="28"/>
        </w:rPr>
        <w:t xml:space="preserve">
     таңбалау үшін қажет: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(тауалар номенклатурасы, саны, темекі өнімдері үшін - орамалар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саны мен ораманың әр түріндегі шылымдар санын, ішімдік өнімдері үшін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сыйымдылық түрі мен шөлмек санын көрсету) </w:t>
      </w:r>
      <w:r>
        <w:br/>
      </w:r>
      <w:r>
        <w:rPr>
          <w:rFonts w:ascii="Times New Roman"/>
          <w:b w:val="false"/>
          <w:i w:val="false"/>
          <w:color w:val="000000"/>
          <w:sz w:val="28"/>
        </w:rPr>
        <w:t xml:space="preserve">
     Аталған тауарлар сатып алынатын сыртқы саудалық шарт/келісім-шарт </w:t>
      </w:r>
      <w:r>
        <w:br/>
      </w:r>
      <w:r>
        <w:rPr>
          <w:rFonts w:ascii="Times New Roman"/>
          <w:b w:val="false"/>
          <w:i w:val="false"/>
          <w:color w:val="000000"/>
          <w:sz w:val="28"/>
        </w:rPr>
        <w:t xml:space="preserve">
     __________________ N _____________ фирмасымен _______________________ </w:t>
      </w:r>
      <w:r>
        <w:br/>
      </w:r>
      <w:r>
        <w:rPr>
          <w:rFonts w:ascii="Times New Roman"/>
          <w:b w:val="false"/>
          <w:i w:val="false"/>
          <w:color w:val="000000"/>
          <w:sz w:val="28"/>
        </w:rPr>
        <w:t xml:space="preserve">
     _________________________________________ терминалына тапсырылады </w:t>
      </w:r>
      <w:r>
        <w:br/>
      </w:r>
      <w:r>
        <w:rPr>
          <w:rFonts w:ascii="Times New Roman"/>
          <w:b w:val="false"/>
          <w:i w:val="false"/>
          <w:color w:val="000000"/>
          <w:sz w:val="28"/>
        </w:rPr>
        <w:t xml:space="preserve">
          (терминал мекен-жайы) </w:t>
      </w:r>
      <w:r>
        <w:br/>
      </w:r>
      <w:r>
        <w:rPr>
          <w:rFonts w:ascii="Times New Roman"/>
          <w:b w:val="false"/>
          <w:i w:val="false"/>
          <w:color w:val="000000"/>
          <w:sz w:val="28"/>
        </w:rPr>
        <w:t xml:space="preserve">
     Таңбаларды сатып алу үшін ақша қаражаттары __________________________ </w:t>
      </w:r>
      <w:r>
        <w:br/>
      </w:r>
      <w:r>
        <w:rPr>
          <w:rFonts w:ascii="Times New Roman"/>
          <w:b w:val="false"/>
          <w:i w:val="false"/>
          <w:color w:val="000000"/>
          <w:sz w:val="28"/>
        </w:rPr>
        <w:t xml:space="preserve">
     __________________________________________ Бас кеден басқармасының </w:t>
      </w:r>
      <w:r>
        <w:br/>
      </w:r>
      <w:r>
        <w:rPr>
          <w:rFonts w:ascii="Times New Roman"/>
          <w:b w:val="false"/>
          <w:i w:val="false"/>
          <w:color w:val="000000"/>
          <w:sz w:val="28"/>
        </w:rPr>
        <w:t xml:space="preserve">
     шотына аударылды </w:t>
      </w:r>
      <w:r>
        <w:br/>
      </w:r>
      <w:r>
        <w:rPr>
          <w:rFonts w:ascii="Times New Roman"/>
          <w:b w:val="false"/>
          <w:i w:val="false"/>
          <w:color w:val="000000"/>
          <w:sz w:val="28"/>
        </w:rPr>
        <w:t xml:space="preserve">
     төлем құжатының         N ___________________ </w:t>
      </w:r>
      <w:r>
        <w:br/>
      </w:r>
      <w:r>
        <w:rPr>
          <w:rFonts w:ascii="Times New Roman"/>
          <w:b w:val="false"/>
          <w:i w:val="false"/>
          <w:color w:val="000000"/>
          <w:sz w:val="28"/>
        </w:rPr>
        <w:t xml:space="preserve">
     199 ____ ж. __________ сомасы 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______________ облысы            ______________________ (аты-жөні) </w:t>
      </w:r>
      <w:r>
        <w:br/>
      </w:r>
      <w:r>
        <w:rPr>
          <w:rFonts w:ascii="Times New Roman"/>
          <w:b w:val="false"/>
          <w:i w:val="false"/>
          <w:color w:val="000000"/>
          <w:sz w:val="28"/>
        </w:rPr>
        <w:t xml:space="preserve">
          (кеден)                              (қолы)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_________________________ облысы </w:t>
      </w:r>
      <w:r>
        <w:br/>
      </w:r>
      <w:r>
        <w:rPr>
          <w:rFonts w:ascii="Times New Roman"/>
          <w:b w:val="false"/>
          <w:i w:val="false"/>
          <w:color w:val="000000"/>
          <w:sz w:val="28"/>
        </w:rPr>
        <w:t xml:space="preserve">
     бойынша (Бас) кеден басқармасының   ___________________ (аты-жөні) </w:t>
      </w:r>
      <w:r>
        <w:br/>
      </w:r>
      <w:r>
        <w:rPr>
          <w:rFonts w:ascii="Times New Roman"/>
          <w:b w:val="false"/>
          <w:i w:val="false"/>
          <w:color w:val="000000"/>
          <w:sz w:val="28"/>
        </w:rPr>
        <w:t xml:space="preserve">
     бас бухгалтері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"Ақша қаражаттары түсті" нысаны бойынша мәліметтер </w:t>
      </w:r>
      <w:r>
        <w:br/>
      </w: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 Алматы қаласы бойынша Бас кеден басқармасы келесі Өтінім бойынша  </w:t>
      </w:r>
      <w:r>
        <w:br/>
      </w:r>
      <w:r>
        <w:rPr>
          <w:rFonts w:ascii="Times New Roman"/>
          <w:b w:val="false"/>
          <w:i w:val="false"/>
          <w:color w:val="000000"/>
          <w:sz w:val="28"/>
        </w:rPr>
        <w:t xml:space="preserve">
     акциздік алым таңбалары үшін ақша қаражатының түскені туралы  </w:t>
      </w:r>
      <w:r>
        <w:br/>
      </w:r>
      <w:r>
        <w:rPr>
          <w:rFonts w:ascii="Times New Roman"/>
          <w:b w:val="false"/>
          <w:i w:val="false"/>
          <w:color w:val="000000"/>
          <w:sz w:val="28"/>
        </w:rPr>
        <w:t xml:space="preserve">
     хабарлайды: </w:t>
      </w:r>
      <w:r>
        <w:br/>
      </w:r>
      <w:r>
        <w:rPr>
          <w:rFonts w:ascii="Times New Roman"/>
          <w:b w:val="false"/>
          <w:i w:val="false"/>
          <w:color w:val="000000"/>
          <w:sz w:val="28"/>
        </w:rPr>
        <w:t xml:space="preserve">
     ___________________________________________________________ фирмасымен </w:t>
      </w:r>
      <w:r>
        <w:br/>
      </w:r>
      <w:r>
        <w:rPr>
          <w:rFonts w:ascii="Times New Roman"/>
          <w:b w:val="false"/>
          <w:i w:val="false"/>
          <w:color w:val="000000"/>
          <w:sz w:val="28"/>
        </w:rPr>
        <w:t xml:space="preserve">
             (шетел экспорттаушы-фирманың атауы, ел) </w:t>
      </w:r>
      <w:r>
        <w:br/>
      </w:r>
      <w:r>
        <w:rPr>
          <w:rFonts w:ascii="Times New Roman"/>
          <w:b w:val="false"/>
          <w:i w:val="false"/>
          <w:color w:val="000000"/>
          <w:sz w:val="28"/>
        </w:rPr>
        <w:t xml:space="preserve">
     _____________________________________________________ әкелуге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"___" _________________________ 199__ ж. N _______ </w:t>
      </w:r>
      <w:r>
        <w:br/>
      </w:r>
      <w:r>
        <w:rPr>
          <w:rFonts w:ascii="Times New Roman"/>
          <w:b w:val="false"/>
          <w:i w:val="false"/>
          <w:color w:val="000000"/>
          <w:sz w:val="28"/>
        </w:rPr>
        <w:t xml:space="preserve">
     сыртқы саудалық шарт/келісім-шарт бойынша тауар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заңдық мекен-жайы, СТН)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акциздік алым тағбаларын сатып алу үшін 1999 ж. "___" ____ тіркеу N _ </w:t>
      </w:r>
      <w:r>
        <w:br/>
      </w:r>
      <w:r>
        <w:rPr>
          <w:rFonts w:ascii="Times New Roman"/>
          <w:b w:val="false"/>
          <w:i w:val="false"/>
          <w:color w:val="000000"/>
          <w:sz w:val="28"/>
        </w:rPr>
        <w:t xml:space="preserve">
     Өтінім бойынша </w:t>
      </w:r>
      <w:r>
        <w:br/>
      </w:r>
      <w:r>
        <w:rPr>
          <w:rFonts w:ascii="Times New Roman"/>
          <w:b w:val="false"/>
          <w:i w:val="false"/>
          <w:color w:val="000000"/>
          <w:sz w:val="28"/>
        </w:rPr>
        <w:t xml:space="preserve">
     Өтінім N __________/ ________ "__" ________ 1999 ж. _________________ </w:t>
      </w:r>
      <w:r>
        <w:br/>
      </w:r>
      <w:r>
        <w:rPr>
          <w:rFonts w:ascii="Times New Roman"/>
          <w:b w:val="false"/>
          <w:i w:val="false"/>
          <w:color w:val="000000"/>
          <w:sz w:val="28"/>
        </w:rPr>
        <w:t xml:space="preserve">
     Алматы қаласы бойынша Бас кеден басқармасымен </w:t>
      </w:r>
      <w:r>
        <w:br/>
      </w:r>
      <w:r>
        <w:rPr>
          <w:rFonts w:ascii="Times New Roman"/>
          <w:b w:val="false"/>
          <w:i w:val="false"/>
          <w:color w:val="000000"/>
          <w:sz w:val="28"/>
        </w:rPr>
        <w:t xml:space="preserve">
     "__" _________________ 1999 ж. қабылданған. </w:t>
      </w:r>
      <w:r>
        <w:br/>
      </w:r>
      <w:r>
        <w:rPr>
          <w:rFonts w:ascii="Times New Roman"/>
          <w:b w:val="false"/>
          <w:i w:val="false"/>
          <w:color w:val="000000"/>
          <w:sz w:val="28"/>
        </w:rPr>
        <w:t xml:space="preserve">
     199 _____ ж. "__"_______ төлем тпасырмасы N _____________ </w:t>
      </w:r>
      <w:r>
        <w:br/>
      </w:r>
      <w:r>
        <w:rPr>
          <w:rFonts w:ascii="Times New Roman"/>
          <w:b w:val="false"/>
          <w:i w:val="false"/>
          <w:color w:val="000000"/>
          <w:sz w:val="28"/>
        </w:rPr>
        <w:t xml:space="preserve">
                         сомасы __________________________________ теңге. </w:t>
      </w:r>
      <w:r>
        <w:br/>
      </w:r>
      <w:r>
        <w:rPr>
          <w:rFonts w:ascii="Times New Roman"/>
          <w:b w:val="false"/>
          <w:i w:val="false"/>
          <w:color w:val="000000"/>
          <w:sz w:val="28"/>
        </w:rPr>
        <w:t xml:space="preserve">
     2. _______________________________________________________ фирмасымен </w:t>
      </w:r>
      <w:r>
        <w:br/>
      </w:r>
      <w:r>
        <w:rPr>
          <w:rFonts w:ascii="Times New Roman"/>
          <w:b w:val="false"/>
          <w:i w:val="false"/>
          <w:color w:val="000000"/>
          <w:sz w:val="28"/>
        </w:rPr>
        <w:t xml:space="preserve">
             (экспорттаушы шетел фирмасының атауы, ел) </w:t>
      </w:r>
      <w:r>
        <w:br/>
      </w:r>
      <w:r>
        <w:rPr>
          <w:rFonts w:ascii="Times New Roman"/>
          <w:b w:val="false"/>
          <w:i w:val="false"/>
          <w:color w:val="000000"/>
          <w:sz w:val="28"/>
        </w:rPr>
        <w:t xml:space="preserve">
     "___" _____________________ 199 ____ ж. N __________ </w:t>
      </w:r>
      <w:r>
        <w:br/>
      </w:r>
      <w:r>
        <w:rPr>
          <w:rFonts w:ascii="Times New Roman"/>
          <w:b w:val="false"/>
          <w:i w:val="false"/>
          <w:color w:val="000000"/>
          <w:sz w:val="28"/>
        </w:rPr>
        <w:t xml:space="preserve">
     _______________________________________________ әкелуге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сыртқа саудалық шарт/келісім-шарт бойынша тауарлар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 мекен-жайы, СТН) </w:t>
      </w:r>
      <w:r>
        <w:br/>
      </w:r>
      <w:r>
        <w:rPr>
          <w:rFonts w:ascii="Times New Roman"/>
          <w:b w:val="false"/>
          <w:i w:val="false"/>
          <w:color w:val="000000"/>
          <w:sz w:val="28"/>
        </w:rPr>
        <w:t xml:space="preserve">
           "___" _________ 1999 ж. акциздік алым таңбаларын сатып алу үшін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Өтінім N _______ / ______ "___" _________ 1999 ж. </w:t>
      </w:r>
      <w:r>
        <w:br/>
      </w:r>
      <w:r>
        <w:rPr>
          <w:rFonts w:ascii="Times New Roman"/>
          <w:b w:val="false"/>
          <w:i w:val="false"/>
          <w:color w:val="000000"/>
          <w:sz w:val="28"/>
        </w:rPr>
        <w:t xml:space="preserve">
     "____"______ 1999 ж. Алматы қаласы бойынша Бас кеден басқармасы        </w:t>
      </w:r>
      <w:r>
        <w:br/>
      </w:r>
      <w:r>
        <w:rPr>
          <w:rFonts w:ascii="Times New Roman"/>
          <w:b w:val="false"/>
          <w:i w:val="false"/>
          <w:color w:val="000000"/>
          <w:sz w:val="28"/>
        </w:rPr>
        <w:t xml:space="preserve">
     қабылдаған </w:t>
      </w:r>
      <w:r>
        <w:br/>
      </w:r>
      <w:r>
        <w:rPr>
          <w:rFonts w:ascii="Times New Roman"/>
          <w:b w:val="false"/>
          <w:i w:val="false"/>
          <w:color w:val="000000"/>
          <w:sz w:val="28"/>
        </w:rPr>
        <w:t xml:space="preserve">
     Төлем тапсырмасы "___" __________ 199 ___ ж. N __________ </w:t>
      </w:r>
      <w:r>
        <w:br/>
      </w:r>
      <w:r>
        <w:rPr>
          <w:rFonts w:ascii="Times New Roman"/>
          <w:b w:val="false"/>
          <w:i w:val="false"/>
          <w:color w:val="000000"/>
          <w:sz w:val="28"/>
        </w:rPr>
        <w:t xml:space="preserve">
                       сомасы _________________________________ теңге. </w:t>
      </w:r>
    </w:p>
    <w:p>
      <w:pPr>
        <w:spacing w:after="0"/>
        <w:ind w:left="0"/>
        <w:jc w:val="both"/>
      </w:pP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Басқармасының бастығы            ______________________ (аты-жөні)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Басқармасының бас баухгалтері    ______________________ (аты-жөні) </w:t>
      </w:r>
      <w:r>
        <w:br/>
      </w:r>
      <w:r>
        <w:rPr>
          <w:rFonts w:ascii="Times New Roman"/>
          <w:b w:val="false"/>
          <w:i w:val="false"/>
          <w:color w:val="000000"/>
          <w:sz w:val="28"/>
        </w:rPr>
        <w:t xml:space="preserve">
     Белгілер тыс бетінде </w:t>
      </w:r>
      <w:r>
        <w:br/>
      </w: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 берген                "____" ____________ 199 ___ ж. </w:t>
      </w:r>
      <w:r>
        <w:br/>
      </w:r>
      <w:r>
        <w:rPr>
          <w:rFonts w:ascii="Times New Roman"/>
          <w:b w:val="false"/>
          <w:i w:val="false"/>
          <w:color w:val="000000"/>
          <w:sz w:val="28"/>
        </w:rPr>
        <w:t xml:space="preserve">
                                      ______________________ (аты-жөні)   </w:t>
      </w:r>
    </w:p>
    <w:p>
      <w:pPr>
        <w:spacing w:after="0"/>
        <w:ind w:left="0"/>
        <w:jc w:val="both"/>
      </w:pPr>
      <w:r>
        <w:rPr>
          <w:rFonts w:ascii="Times New Roman"/>
          <w:b w:val="false"/>
          <w:i w:val="false"/>
          <w:color w:val="000000"/>
          <w:sz w:val="28"/>
        </w:rPr>
        <w:t xml:space="preserve">     _______________ облысы бойынша   "____" ____________ 199 ___ ж. </w:t>
      </w:r>
      <w:r>
        <w:br/>
      </w:r>
      <w:r>
        <w:rPr>
          <w:rFonts w:ascii="Times New Roman"/>
          <w:b w:val="false"/>
          <w:i w:val="false"/>
          <w:color w:val="000000"/>
          <w:sz w:val="28"/>
        </w:rPr>
        <w:t xml:space="preserve">
     Бас кеден басқармасы қабылдаған  ______________________ (аты-жөні)   </w:t>
      </w:r>
    </w:p>
    <w:p>
      <w:pPr>
        <w:spacing w:after="0"/>
        <w:ind w:left="0"/>
        <w:jc w:val="both"/>
      </w:pP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                       "Таңбалар дайындалды" нысаны бойынша мәліметтер </w:t>
      </w:r>
    </w:p>
    <w:p>
      <w:pPr>
        <w:spacing w:after="0"/>
        <w:ind w:left="0"/>
        <w:jc w:val="both"/>
      </w:pP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 бойынша Бас Кеден басқармасы мынадай Өтінімдер бойынша   </w:t>
      </w:r>
      <w:r>
        <w:br/>
      </w:r>
      <w:r>
        <w:rPr>
          <w:rFonts w:ascii="Times New Roman"/>
          <w:b w:val="false"/>
          <w:i w:val="false"/>
          <w:color w:val="000000"/>
          <w:sz w:val="28"/>
        </w:rPr>
        <w:t xml:space="preserve">
     акциздік алым таңбалары дайындалғаны туралы хабарлайды: </w:t>
      </w:r>
      <w:r>
        <w:br/>
      </w:r>
      <w:r>
        <w:rPr>
          <w:rFonts w:ascii="Times New Roman"/>
          <w:b w:val="false"/>
          <w:i w:val="false"/>
          <w:color w:val="000000"/>
          <w:sz w:val="28"/>
        </w:rPr>
        <w:t xml:space="preserve">
     1. Өтінім N ____________ / ____________ 1999 ж. "__" ________________ </w:t>
      </w:r>
      <w:r>
        <w:br/>
      </w:r>
      <w:r>
        <w:rPr>
          <w:rFonts w:ascii="Times New Roman"/>
          <w:b w:val="false"/>
          <w:i w:val="false"/>
          <w:color w:val="000000"/>
          <w:sz w:val="28"/>
        </w:rPr>
        <w:t xml:space="preserve">
     __________________________________________________________ фирмасымен </w:t>
      </w:r>
      <w:r>
        <w:br/>
      </w:r>
      <w:r>
        <w:rPr>
          <w:rFonts w:ascii="Times New Roman"/>
          <w:b w:val="false"/>
          <w:i w:val="false"/>
          <w:color w:val="000000"/>
          <w:sz w:val="28"/>
        </w:rPr>
        <w:t xml:space="preserve">
               (экспорттаушы шетел фирмасының атауы, ел) </w:t>
      </w:r>
      <w:r>
        <w:br/>
      </w:r>
      <w:r>
        <w:rPr>
          <w:rFonts w:ascii="Times New Roman"/>
          <w:b w:val="false"/>
          <w:i w:val="false"/>
          <w:color w:val="000000"/>
          <w:sz w:val="28"/>
        </w:rPr>
        <w:t xml:space="preserve">
             "__" ______________________ 199 ___ ж. N ____________ </w:t>
      </w:r>
      <w:r>
        <w:br/>
      </w:r>
      <w:r>
        <w:rPr>
          <w:rFonts w:ascii="Times New Roman"/>
          <w:b w:val="false"/>
          <w:i w:val="false"/>
          <w:color w:val="000000"/>
          <w:sz w:val="28"/>
        </w:rPr>
        <w:t xml:space="preserve">
             әкелуге _____________________________________________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сыртқы саудалық шарт/келісім-шарт бойынша тауар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 адресі, СТН) </w:t>
      </w:r>
      <w:r>
        <w:br/>
      </w:r>
      <w:r>
        <w:rPr>
          <w:rFonts w:ascii="Times New Roman"/>
          <w:b w:val="false"/>
          <w:i w:val="false"/>
          <w:color w:val="000000"/>
          <w:sz w:val="28"/>
        </w:rPr>
        <w:t xml:space="preserve">
     Акциздік алым таңбаларын сатып алу үшін Өтініш бойынша ______ 1999 ж. </w:t>
      </w:r>
      <w:r>
        <w:br/>
      </w:r>
      <w:r>
        <w:rPr>
          <w:rFonts w:ascii="Times New Roman"/>
          <w:b w:val="false"/>
          <w:i w:val="false"/>
          <w:color w:val="000000"/>
          <w:sz w:val="28"/>
        </w:rPr>
        <w:t xml:space="preserve">
     "__" ___________________                              Тіркеу N  </w:t>
      </w:r>
      <w:r>
        <w:br/>
      </w:r>
      <w:r>
        <w:rPr>
          <w:rFonts w:ascii="Times New Roman"/>
          <w:b w:val="false"/>
          <w:i w:val="false"/>
          <w:color w:val="000000"/>
          <w:sz w:val="28"/>
        </w:rPr>
        <w:t xml:space="preserve">
     Алматы қаласы бойынша Бас Кеден басқармасы "__" __________ 1999 ж. </w:t>
      </w:r>
      <w:r>
        <w:br/>
      </w:r>
      <w:r>
        <w:rPr>
          <w:rFonts w:ascii="Times New Roman"/>
          <w:b w:val="false"/>
          <w:i w:val="false"/>
          <w:color w:val="000000"/>
          <w:sz w:val="28"/>
        </w:rPr>
        <w:t xml:space="preserve">
     қабылдады </w:t>
      </w:r>
      <w:r>
        <w:br/>
      </w:r>
      <w:r>
        <w:rPr>
          <w:rFonts w:ascii="Times New Roman"/>
          <w:b w:val="false"/>
          <w:i w:val="false"/>
          <w:color w:val="000000"/>
          <w:sz w:val="28"/>
        </w:rPr>
        <w:t xml:space="preserve">
               Таңба нөмірі ____________________ сериясы _________________ </w:t>
      </w:r>
      <w:r>
        <w:br/>
      </w:r>
      <w:r>
        <w:rPr>
          <w:rFonts w:ascii="Times New Roman"/>
          <w:b w:val="false"/>
          <w:i w:val="false"/>
          <w:color w:val="000000"/>
          <w:sz w:val="28"/>
        </w:rPr>
        <w:t xml:space="preserve">
     2. Өтінім N ________ / ______ "___" __________________ </w:t>
      </w:r>
      <w:r>
        <w:br/>
      </w:r>
      <w:r>
        <w:rPr>
          <w:rFonts w:ascii="Times New Roman"/>
          <w:b w:val="false"/>
          <w:i w:val="false"/>
          <w:color w:val="000000"/>
          <w:sz w:val="28"/>
        </w:rPr>
        <w:t xml:space="preserve">
     __________________________________________________________ фирмасымен </w:t>
      </w:r>
      <w:r>
        <w:br/>
      </w:r>
      <w:r>
        <w:rPr>
          <w:rFonts w:ascii="Times New Roman"/>
          <w:b w:val="false"/>
          <w:i w:val="false"/>
          <w:color w:val="000000"/>
          <w:sz w:val="28"/>
        </w:rPr>
        <w:t xml:space="preserve">
               (экспорттаушы шетел фирмасының атауы, ел) </w:t>
      </w:r>
    </w:p>
    <w:p>
      <w:pPr>
        <w:spacing w:after="0"/>
        <w:ind w:left="0"/>
        <w:jc w:val="both"/>
      </w:pPr>
      <w:r>
        <w:rPr>
          <w:rFonts w:ascii="Times New Roman"/>
          <w:b w:val="false"/>
          <w:i w:val="false"/>
          <w:color w:val="000000"/>
          <w:sz w:val="28"/>
        </w:rPr>
        <w:t xml:space="preserve">             "__" ______________________ 199 ___ ж. N ____________ </w:t>
      </w:r>
      <w:r>
        <w:br/>
      </w:r>
      <w:r>
        <w:rPr>
          <w:rFonts w:ascii="Times New Roman"/>
          <w:b w:val="false"/>
          <w:i w:val="false"/>
          <w:color w:val="000000"/>
          <w:sz w:val="28"/>
        </w:rPr>
        <w:t xml:space="preserve">
             әкелуге _____________________________________________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сыртқы саудалық шарт/келісім шарт бойынша тауар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 адресі, СТН) </w:t>
      </w:r>
      <w:r>
        <w:br/>
      </w:r>
      <w:r>
        <w:rPr>
          <w:rFonts w:ascii="Times New Roman"/>
          <w:b w:val="false"/>
          <w:i w:val="false"/>
          <w:color w:val="000000"/>
          <w:sz w:val="28"/>
        </w:rPr>
        <w:t xml:space="preserve">
     Алматы қаласы бойынша Бас Кеден басқармасы "___" ___________ 1999 ж. </w:t>
      </w:r>
      <w:r>
        <w:br/>
      </w:r>
      <w:r>
        <w:rPr>
          <w:rFonts w:ascii="Times New Roman"/>
          <w:b w:val="false"/>
          <w:i w:val="false"/>
          <w:color w:val="000000"/>
          <w:sz w:val="28"/>
        </w:rPr>
        <w:t xml:space="preserve">
     қабылдады </w:t>
      </w:r>
      <w:r>
        <w:br/>
      </w:r>
      <w:r>
        <w:rPr>
          <w:rFonts w:ascii="Times New Roman"/>
          <w:b w:val="false"/>
          <w:i w:val="false"/>
          <w:color w:val="000000"/>
          <w:sz w:val="28"/>
        </w:rPr>
        <w:t xml:space="preserve">
     Таңба нөмірі ___________ сериясы ______________ 1999 ж. акциздік алым </w:t>
      </w:r>
      <w:r>
        <w:br/>
      </w:r>
      <w:r>
        <w:rPr>
          <w:rFonts w:ascii="Times New Roman"/>
          <w:b w:val="false"/>
          <w:i w:val="false"/>
          <w:color w:val="000000"/>
          <w:sz w:val="28"/>
        </w:rPr>
        <w:t xml:space="preserve">
     таңбаларын сатып алу Өтініші бойынша _________ "__" _________ 1999 ж. </w:t>
      </w:r>
      <w:r>
        <w:br/>
      </w:r>
      <w:r>
        <w:rPr>
          <w:rFonts w:ascii="Times New Roman"/>
          <w:b w:val="false"/>
          <w:i w:val="false"/>
          <w:color w:val="000000"/>
          <w:sz w:val="28"/>
        </w:rPr>
        <w:t xml:space="preserve">
                                         (тіркеу N)   </w:t>
      </w:r>
      <w:r>
        <w:br/>
      </w: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Басқармасының бастығы            ______________________ (аты-жөні)     </w:t>
      </w:r>
    </w:p>
    <w:p>
      <w:pPr>
        <w:spacing w:after="0"/>
        <w:ind w:left="0"/>
        <w:jc w:val="both"/>
      </w:pPr>
      <w:r>
        <w:rPr>
          <w:rFonts w:ascii="Times New Roman"/>
          <w:b w:val="false"/>
          <w:i w:val="false"/>
          <w:color w:val="000000"/>
          <w:sz w:val="28"/>
        </w:rPr>
        <w:t xml:space="preserve">     Белгілер тыс бетінде </w:t>
      </w:r>
      <w:r>
        <w:br/>
      </w: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 қабылдады            "____" ____________ 199 ___ ж. </w:t>
      </w:r>
      <w:r>
        <w:br/>
      </w:r>
      <w:r>
        <w:rPr>
          <w:rFonts w:ascii="Times New Roman"/>
          <w:b w:val="false"/>
          <w:i w:val="false"/>
          <w:color w:val="000000"/>
          <w:sz w:val="28"/>
        </w:rPr>
        <w:t xml:space="preserve">
                                      ______________________ (аты-жөні)   </w:t>
      </w:r>
    </w:p>
    <w:p>
      <w:pPr>
        <w:spacing w:after="0"/>
        <w:ind w:left="0"/>
        <w:jc w:val="both"/>
      </w:pPr>
      <w:r>
        <w:rPr>
          <w:rFonts w:ascii="Times New Roman"/>
          <w:b w:val="false"/>
          <w:i w:val="false"/>
          <w:color w:val="000000"/>
          <w:sz w:val="28"/>
        </w:rPr>
        <w:t xml:space="preserve">     _______________ облысы бойынша   "____" ____________ 199 ___ ж. </w:t>
      </w:r>
      <w:r>
        <w:br/>
      </w:r>
      <w:r>
        <w:rPr>
          <w:rFonts w:ascii="Times New Roman"/>
          <w:b w:val="false"/>
          <w:i w:val="false"/>
          <w:color w:val="000000"/>
          <w:sz w:val="28"/>
        </w:rPr>
        <w:t xml:space="preserve">
     (Бас) кеден басқармасы қабылдады  _____________________ (аты-жөні)   </w:t>
      </w:r>
    </w:p>
    <w:p>
      <w:pPr>
        <w:spacing w:after="0"/>
        <w:ind w:left="0"/>
        <w:jc w:val="both"/>
      </w:pPr>
      <w:r>
        <w:rPr>
          <w:rFonts w:ascii="Times New Roman"/>
          <w:b w:val="false"/>
          <w:i w:val="false"/>
          <w:color w:val="000000"/>
          <w:sz w:val="28"/>
        </w:rPr>
        <w:t xml:space="preserve">                                              6 Қосымша </w:t>
      </w:r>
      <w:r>
        <w:br/>
      </w: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_________________________ </w:t>
      </w:r>
    </w:p>
    <w:p>
      <w:pPr>
        <w:spacing w:after="0"/>
        <w:ind w:left="0"/>
        <w:jc w:val="both"/>
      </w:pPr>
      <w:r>
        <w:rPr>
          <w:rFonts w:ascii="Times New Roman"/>
          <w:b w:val="false"/>
          <w:i w:val="false"/>
          <w:color w:val="000000"/>
          <w:sz w:val="28"/>
        </w:rPr>
        <w:t xml:space="preserve">      тіркеу N ________ "___" _________________ 199 ____ жыл </w:t>
      </w:r>
      <w:r>
        <w:br/>
      </w:r>
      <w:r>
        <w:rPr>
          <w:rFonts w:ascii="Times New Roman"/>
          <w:b w:val="false"/>
          <w:i w:val="false"/>
          <w:color w:val="000000"/>
          <w:sz w:val="28"/>
        </w:rPr>
        <w:t xml:space="preserve">
                    (кеден органы толтырады) </w:t>
      </w:r>
      <w:r>
        <w:br/>
      </w:r>
      <w:r>
        <w:rPr>
          <w:rFonts w:ascii="Times New Roman"/>
          <w:b w:val="false"/>
          <w:i w:val="false"/>
          <w:color w:val="000000"/>
          <w:sz w:val="28"/>
        </w:rPr>
        <w:t xml:space="preserve">
                     тауарды енгізу туралы </w:t>
      </w:r>
      <w:r>
        <w:br/>
      </w:r>
      <w:r>
        <w:rPr>
          <w:rFonts w:ascii="Times New Roman"/>
          <w:b w:val="false"/>
          <w:i w:val="false"/>
          <w:color w:val="000000"/>
          <w:sz w:val="28"/>
        </w:rPr>
        <w:t xml:space="preserve">
                           Міндеттеме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(ұйымның толық атауы, КҰЖК коды, мекен-жайы, банктік реквизиттері)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 ________ 199 ___ ж. дейін Қазақстан Республикасына таңбаланатын </w:t>
      </w:r>
      <w:r>
        <w:br/>
      </w:r>
      <w:r>
        <w:rPr>
          <w:rFonts w:ascii="Times New Roman"/>
          <w:b w:val="false"/>
          <w:i w:val="false"/>
          <w:color w:val="000000"/>
          <w:sz w:val="28"/>
        </w:rPr>
        <w:t xml:space="preserve">
     тауарларды __________________________________________________________ </w:t>
      </w:r>
      <w:r>
        <w:br/>
      </w:r>
      <w:r>
        <w:rPr>
          <w:rFonts w:ascii="Times New Roman"/>
          <w:b w:val="false"/>
          <w:i w:val="false"/>
          <w:color w:val="000000"/>
          <w:sz w:val="28"/>
        </w:rPr>
        <w:t xml:space="preserve">
                           (шекаралық кеден органының атауы) </w:t>
      </w:r>
      <w:r>
        <w:br/>
      </w:r>
      <w:r>
        <w:rPr>
          <w:rFonts w:ascii="Times New Roman"/>
          <w:b w:val="false"/>
          <w:i w:val="false"/>
          <w:color w:val="000000"/>
          <w:sz w:val="28"/>
        </w:rPr>
        <w:t xml:space="preserve">
     __________ арқылы еркін айналым үшін шығару режиміне сәйкес саны 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(тауарларды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(тауарлардың саны)      </w:t>
      </w:r>
      <w:r>
        <w:br/>
      </w:r>
      <w:r>
        <w:rPr>
          <w:rFonts w:ascii="Times New Roman"/>
          <w:b w:val="false"/>
          <w:i w:val="false"/>
          <w:color w:val="000000"/>
          <w:sz w:val="28"/>
        </w:rPr>
        <w:t xml:space="preserve">
     ______________________________________________________  орналастыруға </w:t>
      </w:r>
      <w:r>
        <w:br/>
      </w:r>
      <w:r>
        <w:rPr>
          <w:rFonts w:ascii="Times New Roman"/>
          <w:b w:val="false"/>
          <w:i w:val="false"/>
          <w:color w:val="000000"/>
          <w:sz w:val="28"/>
        </w:rPr>
        <w:t xml:space="preserve">
           (уақытша сақтау қоймасының атауы, мекен-жайы) </w:t>
      </w:r>
      <w:r>
        <w:br/>
      </w:r>
      <w:r>
        <w:rPr>
          <w:rFonts w:ascii="Times New Roman"/>
          <w:b w:val="false"/>
          <w:i w:val="false"/>
          <w:color w:val="000000"/>
          <w:sz w:val="28"/>
        </w:rPr>
        <w:t xml:space="preserve">
     еркін айналым үшін шығару режиміне кедендік ресімдеуге ұсынуға, </w:t>
      </w:r>
      <w:r>
        <w:br/>
      </w:r>
      <w:r>
        <w:rPr>
          <w:rFonts w:ascii="Times New Roman"/>
          <w:b w:val="false"/>
          <w:i w:val="false"/>
          <w:color w:val="000000"/>
          <w:sz w:val="28"/>
        </w:rPr>
        <w:t xml:space="preserve">
     кедендік режимде көзделген барлық кедендік төлемдер мен салықтарды     </w:t>
      </w:r>
      <w:r>
        <w:br/>
      </w:r>
      <w:r>
        <w:rPr>
          <w:rFonts w:ascii="Times New Roman"/>
          <w:b w:val="false"/>
          <w:i w:val="false"/>
          <w:color w:val="000000"/>
          <w:sz w:val="28"/>
        </w:rPr>
        <w:t xml:space="preserve">
     төлеуге міндеттеледі. </w:t>
      </w:r>
    </w:p>
    <w:p>
      <w:pPr>
        <w:spacing w:after="0"/>
        <w:ind w:left="0"/>
        <w:jc w:val="both"/>
      </w:pPr>
      <w:r>
        <w:rPr>
          <w:rFonts w:ascii="Times New Roman"/>
          <w:b w:val="false"/>
          <w:i w:val="false"/>
          <w:color w:val="000000"/>
          <w:sz w:val="28"/>
        </w:rPr>
        <w:t xml:space="preserve">                             Ұйым басшысы _______________ (аты-жөні) </w:t>
      </w:r>
      <w:r>
        <w:br/>
      </w:r>
      <w:r>
        <w:rPr>
          <w:rFonts w:ascii="Times New Roman"/>
          <w:b w:val="false"/>
          <w:i w:val="false"/>
          <w:color w:val="000000"/>
          <w:sz w:val="28"/>
        </w:rPr>
        <w:t xml:space="preserve">
                             Бас бухгалтер ______________ (аты-жөні) </w:t>
      </w:r>
      <w:r>
        <w:br/>
      </w: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"Міндеттеме қабылданды" "__" ______________ 199 ___ ж. </w:t>
      </w:r>
      <w:r>
        <w:br/>
      </w:r>
      <w:r>
        <w:rPr>
          <w:rFonts w:ascii="Times New Roman"/>
          <w:b w:val="false"/>
          <w:i w:val="false"/>
          <w:color w:val="000000"/>
          <w:sz w:val="28"/>
        </w:rPr>
        <w:t xml:space="preserve">
             ____________________ облысы бойынша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(Бас) Кеден басқармасының нұсқаушысы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xml:space="preserve">     Сенімхат жарамдылығы "___" ____________________ 199 ___ ж. дейін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тұтынушының атауы мен мекен-жайы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төлеушінің атауы мен мекен-жайы </w:t>
      </w:r>
      <w:r>
        <w:br/>
      </w:r>
      <w:r>
        <w:rPr>
          <w:rFonts w:ascii="Times New Roman"/>
          <w:b w:val="false"/>
          <w:i w:val="false"/>
          <w:color w:val="000000"/>
          <w:sz w:val="28"/>
        </w:rPr>
        <w:t xml:space="preserve">
     Шот N __________________________   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Сенімхат N ________________________ </w:t>
      </w:r>
    </w:p>
    <w:p>
      <w:pPr>
        <w:spacing w:after="0"/>
        <w:ind w:left="0"/>
        <w:jc w:val="both"/>
      </w:pPr>
      <w:r>
        <w:rPr>
          <w:rFonts w:ascii="Times New Roman"/>
          <w:b w:val="false"/>
          <w:i w:val="false"/>
          <w:color w:val="000000"/>
          <w:sz w:val="28"/>
        </w:rPr>
        <w:t xml:space="preserve">     Берілген күні "___" ________________ 199 ____ ж. </w:t>
      </w:r>
      <w:r>
        <w:br/>
      </w:r>
      <w:r>
        <w:rPr>
          <w:rFonts w:ascii="Times New Roman"/>
          <w:b w:val="false"/>
          <w:i w:val="false"/>
          <w:color w:val="000000"/>
          <w:sz w:val="28"/>
        </w:rPr>
        <w:t xml:space="preserve">
     ____________________________________________________________ берілді </w:t>
      </w:r>
      <w:r>
        <w:br/>
      </w:r>
      <w:r>
        <w:rPr>
          <w:rFonts w:ascii="Times New Roman"/>
          <w:b w:val="false"/>
          <w:i w:val="false"/>
          <w:color w:val="000000"/>
          <w:sz w:val="28"/>
        </w:rPr>
        <w:t xml:space="preserve">
               қызметі, фамилиясы, аты, әкесінің аты      </w:t>
      </w:r>
      <w:r>
        <w:br/>
      </w:r>
      <w:r>
        <w:rPr>
          <w:rFonts w:ascii="Times New Roman"/>
          <w:b w:val="false"/>
          <w:i w:val="false"/>
          <w:color w:val="000000"/>
          <w:sz w:val="28"/>
        </w:rPr>
        <w:t xml:space="preserve">
     Төлқұжат: серия ______ N ___________ берілген күні "__" _____ 199 _ж.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төлқұжатты берген орган </w:t>
      </w:r>
      <w:r>
        <w:br/>
      </w:r>
      <w:r>
        <w:rPr>
          <w:rFonts w:ascii="Times New Roman"/>
          <w:b w:val="false"/>
          <w:i w:val="false"/>
          <w:color w:val="000000"/>
          <w:sz w:val="28"/>
        </w:rPr>
        <w:t xml:space="preserve">
     тауарлық-материалдық құндылықтар ____________________________________ </w:t>
      </w:r>
      <w:r>
        <w:br/>
      </w:r>
      <w:r>
        <w:rPr>
          <w:rFonts w:ascii="Times New Roman"/>
          <w:b w:val="false"/>
          <w:i w:val="false"/>
          <w:color w:val="000000"/>
          <w:sz w:val="28"/>
        </w:rPr>
        <w:t xml:space="preserve">
                                          наряд нөмірі, күні және т.б. </w:t>
      </w:r>
      <w:r>
        <w:br/>
      </w:r>
      <w:r>
        <w:rPr>
          <w:rFonts w:ascii="Times New Roman"/>
          <w:b w:val="false"/>
          <w:i w:val="false"/>
          <w:color w:val="000000"/>
          <w:sz w:val="28"/>
        </w:rPr>
        <w:t xml:space="preserve">
     ұсынушы фирма атауы 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Алуға жататын тауарлық-материалдық құндылықтар тізбесі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Жазбаның реттік ! Тауарлық-материалдық ! Өлшем   ! Саны (жазумен) ! </w:t>
      </w:r>
      <w:r>
        <w:br/>
      </w:r>
      <w:r>
        <w:rPr>
          <w:rFonts w:ascii="Times New Roman"/>
          <w:b w:val="false"/>
          <w:i w:val="false"/>
          <w:color w:val="000000"/>
          <w:sz w:val="28"/>
        </w:rPr>
        <w:t xml:space="preserve">
     1 нөмірі          ! құндылықтар          ! бірлігі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Сенімхатты алған адам қолы            ________________ куәландырамыз </w:t>
      </w:r>
      <w:r>
        <w:br/>
      </w:r>
      <w:r>
        <w:rPr>
          <w:rFonts w:ascii="Times New Roman"/>
          <w:b w:val="false"/>
          <w:i w:val="false"/>
          <w:color w:val="000000"/>
          <w:sz w:val="28"/>
        </w:rPr>
        <w:t xml:space="preserve">
                  Кәсіпорын басшысы        ________________ (аты-жөні) </w:t>
      </w:r>
      <w:r>
        <w:br/>
      </w:r>
      <w:r>
        <w:rPr>
          <w:rFonts w:ascii="Times New Roman"/>
          <w:b w:val="false"/>
          <w:i w:val="false"/>
          <w:color w:val="000000"/>
          <w:sz w:val="28"/>
        </w:rPr>
        <w:t xml:space="preserve">
                  (ұйымның)       </w:t>
      </w:r>
    </w:p>
    <w:p>
      <w:pPr>
        <w:spacing w:after="0"/>
        <w:ind w:left="0"/>
        <w:jc w:val="both"/>
      </w:pPr>
      <w:r>
        <w:rPr>
          <w:rFonts w:ascii="Times New Roman"/>
          <w:b w:val="false"/>
          <w:i w:val="false"/>
          <w:color w:val="000000"/>
          <w:sz w:val="28"/>
        </w:rPr>
        <w:t xml:space="preserve">                  Бас бухгалтер            ________________ (аты-жөні)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               "Таңбалар берілді" нысаны бойынша мәліметтер      </w:t>
      </w:r>
    </w:p>
    <w:p>
      <w:pPr>
        <w:spacing w:after="0"/>
        <w:ind w:left="0"/>
        <w:jc w:val="both"/>
      </w:pPr>
      <w:r>
        <w:rPr>
          <w:rFonts w:ascii="Times New Roman"/>
          <w:b w:val="false"/>
          <w:i w:val="false"/>
          <w:color w:val="000000"/>
          <w:sz w:val="28"/>
        </w:rPr>
        <w:t xml:space="preserve">                                        _______________ облысы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бойынша (Бас) Кеден басқармасының </w:t>
      </w:r>
      <w:r>
        <w:br/>
      </w:r>
      <w:r>
        <w:rPr>
          <w:rFonts w:ascii="Times New Roman"/>
          <w:b w:val="false"/>
          <w:i w:val="false"/>
          <w:color w:val="000000"/>
          <w:sz w:val="28"/>
        </w:rPr>
        <w:t xml:space="preserve">
                                        бастығы _________________________ </w:t>
      </w:r>
    </w:p>
    <w:p>
      <w:pPr>
        <w:spacing w:after="0"/>
        <w:ind w:left="0"/>
        <w:jc w:val="both"/>
      </w:pPr>
      <w:r>
        <w:rPr>
          <w:rFonts w:ascii="Times New Roman"/>
          <w:b w:val="false"/>
          <w:i w:val="false"/>
          <w:color w:val="000000"/>
          <w:sz w:val="28"/>
        </w:rPr>
        <w:t xml:space="preserve">     Алматы қаласы бойынша Бас Кеден басқармасы мынадай Өтінімдер бойынша   </w:t>
      </w:r>
      <w:r>
        <w:br/>
      </w:r>
      <w:r>
        <w:rPr>
          <w:rFonts w:ascii="Times New Roman"/>
          <w:b w:val="false"/>
          <w:i w:val="false"/>
          <w:color w:val="000000"/>
          <w:sz w:val="28"/>
        </w:rPr>
        <w:t xml:space="preserve">
     акциздік алым таңбаларын беру туралы хабарлайды: </w:t>
      </w:r>
      <w:r>
        <w:br/>
      </w:r>
      <w:r>
        <w:rPr>
          <w:rFonts w:ascii="Times New Roman"/>
          <w:b w:val="false"/>
          <w:i w:val="false"/>
          <w:color w:val="000000"/>
          <w:sz w:val="28"/>
        </w:rPr>
        <w:t xml:space="preserve">
     1. Өтінім N ________ / __________"__" ________ 1999 ж. акциздік алым </w:t>
      </w:r>
      <w:r>
        <w:br/>
      </w:r>
      <w:r>
        <w:rPr>
          <w:rFonts w:ascii="Times New Roman"/>
          <w:b w:val="false"/>
          <w:i w:val="false"/>
          <w:color w:val="000000"/>
          <w:sz w:val="28"/>
        </w:rPr>
        <w:t xml:space="preserve">
     таңбаларын сатып алу үшін Тіркеу N "__" _____ 1999 ж. Өтінім бойынша </w:t>
      </w:r>
      <w:r>
        <w:br/>
      </w:r>
      <w:r>
        <w:rPr>
          <w:rFonts w:ascii="Times New Roman"/>
          <w:b w:val="false"/>
          <w:i w:val="false"/>
          <w:color w:val="000000"/>
          <w:sz w:val="28"/>
        </w:rPr>
        <w:t xml:space="preserve">
     __________________________________________________________ фирмасымен </w:t>
      </w:r>
      <w:r>
        <w:br/>
      </w:r>
      <w:r>
        <w:rPr>
          <w:rFonts w:ascii="Times New Roman"/>
          <w:b w:val="false"/>
          <w:i w:val="false"/>
          <w:color w:val="000000"/>
          <w:sz w:val="28"/>
        </w:rPr>
        <w:t xml:space="preserve">
               (экспорттаушы шетел фирмасының атауы, ел) </w:t>
      </w:r>
      <w:r>
        <w:br/>
      </w:r>
      <w:r>
        <w:rPr>
          <w:rFonts w:ascii="Times New Roman"/>
          <w:b w:val="false"/>
          <w:i w:val="false"/>
          <w:color w:val="000000"/>
          <w:sz w:val="28"/>
        </w:rPr>
        <w:t xml:space="preserve">
             "__" ______________________ 199 ___ ж. N ____________ </w:t>
      </w:r>
      <w:r>
        <w:br/>
      </w:r>
      <w:r>
        <w:rPr>
          <w:rFonts w:ascii="Times New Roman"/>
          <w:b w:val="false"/>
          <w:i w:val="false"/>
          <w:color w:val="000000"/>
          <w:sz w:val="28"/>
        </w:rPr>
        <w:t xml:space="preserve">
             ___________________________________________________ әкелуге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сыртқы саудалық шарт/келісім-шарт бойынша тауар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заңдық мекен-жайы, СТН)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 ______________________ 1999 ж. қабылданған </w:t>
      </w:r>
      <w:r>
        <w:br/>
      </w:r>
      <w:r>
        <w:rPr>
          <w:rFonts w:ascii="Times New Roman"/>
          <w:b w:val="false"/>
          <w:i w:val="false"/>
          <w:color w:val="000000"/>
          <w:sz w:val="28"/>
        </w:rPr>
        <w:t xml:space="preserve">
     Берілген Таңбалар сериясы _____________ нөмірі ______________________ </w:t>
      </w:r>
      <w:r>
        <w:br/>
      </w:r>
      <w:r>
        <w:rPr>
          <w:rFonts w:ascii="Times New Roman"/>
          <w:b w:val="false"/>
          <w:i w:val="false"/>
          <w:color w:val="000000"/>
          <w:sz w:val="28"/>
        </w:rPr>
        <w:t xml:space="preserve">
     Берілген күні "__" ___________________ 199 ____ жыл.  </w:t>
      </w:r>
      <w:r>
        <w:br/>
      </w:r>
      <w:r>
        <w:rPr>
          <w:rFonts w:ascii="Times New Roman"/>
          <w:b w:val="false"/>
          <w:i w:val="false"/>
          <w:color w:val="000000"/>
          <w:sz w:val="28"/>
        </w:rPr>
        <w:t xml:space="preserve">
     2. Өтінім N ________ / ______ "___" ___________ 1999 ж. акциздік алым </w:t>
      </w:r>
      <w:r>
        <w:br/>
      </w:r>
      <w:r>
        <w:rPr>
          <w:rFonts w:ascii="Times New Roman"/>
          <w:b w:val="false"/>
          <w:i w:val="false"/>
          <w:color w:val="000000"/>
          <w:sz w:val="28"/>
        </w:rPr>
        <w:t xml:space="preserve">
     таңбаларын сатып алуға Өтінім ______________ "__" ___________ 1999 ж. </w:t>
      </w:r>
      <w:r>
        <w:br/>
      </w:r>
      <w:r>
        <w:rPr>
          <w:rFonts w:ascii="Times New Roman"/>
          <w:b w:val="false"/>
          <w:i w:val="false"/>
          <w:color w:val="000000"/>
          <w:sz w:val="28"/>
        </w:rPr>
        <w:t xml:space="preserve">
                                     (тіркеу N)                       </w:t>
      </w:r>
    </w:p>
    <w:p>
      <w:pPr>
        <w:spacing w:after="0"/>
        <w:ind w:left="0"/>
        <w:jc w:val="both"/>
      </w:pPr>
      <w:r>
        <w:rPr>
          <w:rFonts w:ascii="Times New Roman"/>
          <w:b w:val="false"/>
          <w:i w:val="false"/>
          <w:color w:val="000000"/>
          <w:sz w:val="28"/>
        </w:rPr>
        <w:t xml:space="preserve">     __________________________________________________________ фирмасымен </w:t>
      </w:r>
      <w:r>
        <w:br/>
      </w:r>
      <w:r>
        <w:rPr>
          <w:rFonts w:ascii="Times New Roman"/>
          <w:b w:val="false"/>
          <w:i w:val="false"/>
          <w:color w:val="000000"/>
          <w:sz w:val="28"/>
        </w:rPr>
        <w:t xml:space="preserve">
               (экспорттаушы шетел фирмасының атауы, ел)         </w:t>
      </w:r>
    </w:p>
    <w:p>
      <w:pPr>
        <w:spacing w:after="0"/>
        <w:ind w:left="0"/>
        <w:jc w:val="both"/>
      </w:pPr>
      <w:r>
        <w:rPr>
          <w:rFonts w:ascii="Times New Roman"/>
          <w:b w:val="false"/>
          <w:i w:val="false"/>
          <w:color w:val="000000"/>
          <w:sz w:val="28"/>
        </w:rPr>
        <w:t xml:space="preserve">             "__" ______________________ 199 ___ ж. N ____________ </w:t>
      </w:r>
      <w:r>
        <w:br/>
      </w:r>
      <w:r>
        <w:rPr>
          <w:rFonts w:ascii="Times New Roman"/>
          <w:b w:val="false"/>
          <w:i w:val="false"/>
          <w:color w:val="000000"/>
          <w:sz w:val="28"/>
        </w:rPr>
        <w:t xml:space="preserve">
             _____________________________________________ әкелуге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сыртқы саудалық шарт/келісім-шарт бойынша тауар сатып алушы </w:t>
      </w:r>
      <w:r>
        <w:br/>
      </w:r>
      <w:r>
        <w:rPr>
          <w:rFonts w:ascii="Times New Roman"/>
          <w:b w:val="false"/>
          <w:i w:val="false"/>
          <w:color w:val="000000"/>
          <w:sz w:val="28"/>
        </w:rPr>
        <w:t xml:space="preserve">
     импорттаушыдан ______________________________________________________ </w:t>
      </w:r>
      <w:r>
        <w:br/>
      </w:r>
      <w:r>
        <w:rPr>
          <w:rFonts w:ascii="Times New Roman"/>
          <w:b w:val="false"/>
          <w:i w:val="false"/>
          <w:color w:val="000000"/>
          <w:sz w:val="28"/>
        </w:rPr>
        <w:t xml:space="preserve">
                   (ұйымның толық атауы, КҰЖК коды, заңды мекен-жайы, СТН)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 _____________ 1999 ж. қабылданған      </w:t>
      </w:r>
    </w:p>
    <w:p>
      <w:pPr>
        <w:spacing w:after="0"/>
        <w:ind w:left="0"/>
        <w:jc w:val="both"/>
      </w:pPr>
      <w:r>
        <w:rPr>
          <w:rFonts w:ascii="Times New Roman"/>
          <w:b w:val="false"/>
          <w:i w:val="false"/>
          <w:color w:val="000000"/>
          <w:sz w:val="28"/>
        </w:rPr>
        <w:t xml:space="preserve">     Берілген Таңбалар сериясы ______________ нөмірі ___________ </w:t>
      </w:r>
      <w:r>
        <w:br/>
      </w:r>
      <w:r>
        <w:rPr>
          <w:rFonts w:ascii="Times New Roman"/>
          <w:b w:val="false"/>
          <w:i w:val="false"/>
          <w:color w:val="000000"/>
          <w:sz w:val="28"/>
        </w:rPr>
        <w:t xml:space="preserve">
     Берілген күні "___" ________________ 199 ____ жыл.      </w:t>
      </w:r>
    </w:p>
    <w:p>
      <w:pPr>
        <w:spacing w:after="0"/>
        <w:ind w:left="0"/>
        <w:jc w:val="both"/>
      </w:pP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Басқармасының бастығы            ______________________ (аты-жөні) </w:t>
      </w:r>
    </w:p>
    <w:p>
      <w:pPr>
        <w:spacing w:after="0"/>
        <w:ind w:left="0"/>
        <w:jc w:val="both"/>
      </w:pPr>
      <w:r>
        <w:rPr>
          <w:rFonts w:ascii="Times New Roman"/>
          <w:b w:val="false"/>
          <w:i w:val="false"/>
          <w:color w:val="000000"/>
          <w:sz w:val="28"/>
        </w:rPr>
        <w:t xml:space="preserve">     Белгілер тыс бетінде </w:t>
      </w:r>
      <w:r>
        <w:br/>
      </w:r>
      <w:r>
        <w:rPr>
          <w:rFonts w:ascii="Times New Roman"/>
          <w:b w:val="false"/>
          <w:i w:val="false"/>
          <w:color w:val="000000"/>
          <w:sz w:val="28"/>
        </w:rPr>
        <w:t xml:space="preserve">
     Алматы қаласы бойынша Бас кеден </w:t>
      </w:r>
      <w:r>
        <w:br/>
      </w:r>
      <w:r>
        <w:rPr>
          <w:rFonts w:ascii="Times New Roman"/>
          <w:b w:val="false"/>
          <w:i w:val="false"/>
          <w:color w:val="000000"/>
          <w:sz w:val="28"/>
        </w:rPr>
        <w:t xml:space="preserve">
     Басқармасы берген                "____" ____________ 199 ___ ж. </w:t>
      </w:r>
      <w:r>
        <w:br/>
      </w:r>
      <w:r>
        <w:rPr>
          <w:rFonts w:ascii="Times New Roman"/>
          <w:b w:val="false"/>
          <w:i w:val="false"/>
          <w:color w:val="000000"/>
          <w:sz w:val="28"/>
        </w:rPr>
        <w:t xml:space="preserve">
                                      ______________________ (аты-жөні) </w:t>
      </w:r>
    </w:p>
    <w:p>
      <w:pPr>
        <w:spacing w:after="0"/>
        <w:ind w:left="0"/>
        <w:jc w:val="both"/>
      </w:pPr>
      <w:r>
        <w:rPr>
          <w:rFonts w:ascii="Times New Roman"/>
          <w:b w:val="false"/>
          <w:i w:val="false"/>
          <w:color w:val="000000"/>
          <w:sz w:val="28"/>
        </w:rPr>
        <w:t xml:space="preserve">     _______________ облысы           "____" ____________ 199 ___ ж.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бойынша Кеден басқармасы қабылдады  _____________________ (аты-жөні) </w:t>
      </w:r>
    </w:p>
    <w:p>
      <w:pPr>
        <w:spacing w:after="0"/>
        <w:ind w:left="0"/>
        <w:jc w:val="both"/>
      </w:pP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таңбалау тәртібі </w:t>
      </w:r>
    </w:p>
    <w:p>
      <w:pPr>
        <w:spacing w:after="0"/>
        <w:ind w:left="0"/>
        <w:jc w:val="both"/>
      </w:pPr>
      <w:r>
        <w:rPr>
          <w:rFonts w:ascii="Times New Roman"/>
          <w:b w:val="false"/>
          <w:i w:val="false"/>
          <w:color w:val="000000"/>
          <w:sz w:val="28"/>
        </w:rPr>
        <w:t xml:space="preserve">      Жұмсақ/тығыз - жұмсақ орама  </w:t>
      </w:r>
      <w:r>
        <w:br/>
      </w:r>
      <w:r>
        <w:rPr>
          <w:rFonts w:ascii="Times New Roman"/>
          <w:b w:val="false"/>
          <w:i w:val="false"/>
          <w:color w:val="000000"/>
          <w:sz w:val="28"/>
        </w:rPr>
        <w:t xml:space="preserve">
      Таңбаның ораманың жоғарғы бетінде (1 (а) сурет) немесе артқы бетінде (1 (б) сурет) орналасуы. (суретті қағаздағы үлгіден қараңыз)  </w:t>
      </w:r>
      <w:r>
        <w:br/>
      </w:r>
      <w:r>
        <w:rPr>
          <w:rFonts w:ascii="Times New Roman"/>
          <w:b w:val="false"/>
          <w:i w:val="false"/>
          <w:color w:val="000000"/>
          <w:sz w:val="28"/>
        </w:rPr>
        <w:t xml:space="preserve">
      Жоғары бетте орналасу кезінде, жоғарғы бетті жауып тұрған Таңбадағы текст немесе сурет ораманың алдыңғы бетімен бірдей бағытта бағдарлануы және орталығында орналасуы тиіс (оң және сол жақ шеттен, алдыңғы және артқы қабырғалардан бірдей қашықтықта).  </w:t>
      </w:r>
    </w:p>
    <w:p>
      <w:pPr>
        <w:spacing w:after="0"/>
        <w:ind w:left="0"/>
        <w:jc w:val="both"/>
      </w:pPr>
      <w:r>
        <w:rPr>
          <w:rFonts w:ascii="Times New Roman"/>
          <w:b w:val="false"/>
          <w:i w:val="false"/>
          <w:color w:val="000000"/>
          <w:sz w:val="28"/>
        </w:rPr>
        <w:t xml:space="preserve">      Көтеріліп ашылатын қақпақты орама  </w:t>
      </w:r>
      <w:r>
        <w:br/>
      </w:r>
      <w:r>
        <w:rPr>
          <w:rFonts w:ascii="Times New Roman"/>
          <w:b w:val="false"/>
          <w:i w:val="false"/>
          <w:color w:val="000000"/>
          <w:sz w:val="28"/>
        </w:rPr>
        <w:t xml:space="preserve">
      Таңбаның алдыңғы қабырға бетінің орталығында (2 (б) сурет) немесе қабырғасында (2 (а) сурет) (стандарт орама) орналасуы. (суретті қағаздағы үлгіден қараңыз)  </w:t>
      </w:r>
      <w:r>
        <w:br/>
      </w:r>
      <w:r>
        <w:rPr>
          <w:rFonts w:ascii="Times New Roman"/>
          <w:b w:val="false"/>
          <w:i w:val="false"/>
          <w:color w:val="000000"/>
          <w:sz w:val="28"/>
        </w:rPr>
        <w:t xml:space="preserve">
      Қабырғасында орналасқанда Таңба артқы бетте орналасуы, бұрышты жабуы және ораманың қабырға бетіне ауысуы тиіс.  </w:t>
      </w:r>
      <w:r>
        <w:br/>
      </w:r>
      <w:r>
        <w:rPr>
          <w:rFonts w:ascii="Times New Roman"/>
          <w:b w:val="false"/>
          <w:i w:val="false"/>
          <w:color w:val="000000"/>
          <w:sz w:val="28"/>
        </w:rPr>
        <w:t xml:space="preserve">
      Алдыңғы қабырға бетінің ортасында орналасқан Таңба қақпақ ашылатын ораманың алдыңғы қабырға бетінің ортасында орналасуы және ораманың жоғарғы және төменгі беттерін жабуы тиіс.  </w:t>
      </w:r>
      <w:r>
        <w:br/>
      </w:r>
      <w:r>
        <w:rPr>
          <w:rFonts w:ascii="Times New Roman"/>
          <w:b w:val="false"/>
          <w:i w:val="false"/>
          <w:color w:val="000000"/>
          <w:sz w:val="28"/>
        </w:rPr>
        <w:t xml:space="preserve">
      Мөртаңба ораманы ашқан кезде бүлінетіндей етіп қойылуы тиіс.  </w:t>
      </w:r>
    </w:p>
    <w:p>
      <w:pPr>
        <w:spacing w:after="0"/>
        <w:ind w:left="0"/>
        <w:jc w:val="both"/>
      </w:pPr>
      <w:r>
        <w:rPr>
          <w:rFonts w:ascii="Times New Roman"/>
          <w:b w:val="false"/>
          <w:i w:val="false"/>
          <w:color w:val="000000"/>
          <w:sz w:val="28"/>
        </w:rPr>
        <w:t xml:space="preserve">      Арақ-Шарап өнімдерін таңбалау тәртібі  </w:t>
      </w:r>
      <w:r>
        <w:br/>
      </w:r>
      <w:r>
        <w:rPr>
          <w:rFonts w:ascii="Times New Roman"/>
          <w:b w:val="false"/>
          <w:i w:val="false"/>
          <w:color w:val="000000"/>
          <w:sz w:val="28"/>
        </w:rPr>
        <w:t xml:space="preserve">
      Таңба ыдыстың тұйықтау құймасының үстінен, мойнына жақсылып жапсырылып салынады (3 (а) және 3 (б) суреттер). (суретті қағаздағы үлгіден қараңыз)  </w:t>
      </w:r>
      <w:r>
        <w:br/>
      </w:r>
      <w:r>
        <w:rPr>
          <w:rFonts w:ascii="Times New Roman"/>
          <w:b w:val="false"/>
          <w:i w:val="false"/>
          <w:color w:val="000000"/>
          <w:sz w:val="28"/>
        </w:rPr>
        <w:t xml:space="preserve">
      Таңбаның орталық (елтаңбалық) бөлігі қақпақтың ортасында орналасуы тиіс. Жапсырылған Таңба ыдыстың ішіндегісін алу алдында міндетті бүлінуі тиіс. Таңбаларды жапсыру үшін пайдаланылатын желім жоғары және төмен температураға, таңбаның кебуі және ыдыстан ажырауын болдырмау үшін, ыдысты ашу кезінде бүлінген Таңбаны келесі қайталап қолдану үшін бүтінге жинау мүмкін болмауын қамтамасыз етуі тиіс. </w:t>
      </w:r>
      <w:r>
        <w:br/>
      </w:r>
      <w:r>
        <w:rPr>
          <w:rFonts w:ascii="Times New Roman"/>
          <w:b w:val="false"/>
          <w:i w:val="false"/>
          <w:color w:val="000000"/>
          <w:sz w:val="28"/>
        </w:rPr>
        <w:t xml:space="preserve">
     "Тетра Пак" үлгісіндегі пакеттерді Таңбалармен таңбалау тәртібі 3 (в) және 3 (г) суреттерде көрсетілген. </w:t>
      </w:r>
      <w:r>
        <w:br/>
      </w:r>
      <w:r>
        <w:rPr>
          <w:rFonts w:ascii="Times New Roman"/>
          <w:b w:val="false"/>
          <w:i w:val="false"/>
          <w:color w:val="000000"/>
          <w:sz w:val="28"/>
        </w:rPr>
        <w:t xml:space="preserve">
     Таңбалауға арналған желімге қойылатын талаптарды сақтау жауапкершілігі тауарлар импорттаушысына жүктеледі. </w:t>
      </w:r>
      <w:r>
        <w:br/>
      </w:r>
      <w:r>
        <w:rPr>
          <w:rFonts w:ascii="Times New Roman"/>
          <w:b w:val="false"/>
          <w:i w:val="false"/>
          <w:color w:val="000000"/>
          <w:sz w:val="28"/>
        </w:rPr>
        <w:t xml:space="preserve">
     Таңбалаудың осы талаптарын орындамаған жағдайда кеден органдары Қазақстан Республикасының аумағында еркін айналым үшін тауарларды шығармауға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