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9574" w14:textId="2e99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1999 жылғы 15 қаңтардағы N 3 бұйрығына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Әділет министрлігі 1999 жылғы 30 маусым N 52. Күші жойылды - Қазақстан Республикасы Әділет министрінің 2010 жылғы 2 сәуірдегі N 95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2010.04.02 </w:t>
      </w:r>
      <w:r>
        <w:rPr>
          <w:rFonts w:ascii="Times New Roman"/>
          <w:b w:val="false"/>
          <w:i w:val="false"/>
          <w:color w:val="ff0000"/>
          <w:sz w:val="28"/>
        </w:rPr>
        <w:t>N 95</w:t>
      </w:r>
      <w:r>
        <w:rPr>
          <w:rFonts w:ascii="Times New Roman"/>
          <w:b w:val="false"/>
          <w:i w:val="false"/>
          <w:color w:val="ff0000"/>
          <w:sz w:val="28"/>
        </w:rPr>
        <w:t xml:space="preserve"> Бұйрығымен.</w:t>
      </w:r>
    </w:p>
    <w:bookmarkStart w:name="z14" w:id="0"/>
    <w:p>
      <w:pPr>
        <w:spacing w:after="0"/>
        <w:ind w:left="0"/>
        <w:jc w:val="both"/>
      </w:pPr>
      <w:r>
        <w:rPr>
          <w:rFonts w:ascii="Times New Roman"/>
          <w:b w:val="false"/>
          <w:i w:val="false"/>
          <w:color w:val="000000"/>
          <w:sz w:val="28"/>
        </w:rPr>
        <w:t>
      Қазақстан Республикасы Үкіметінің 1999 жылғы 15 маусымдағы N 771 </w:t>
      </w:r>
      <w:r>
        <w:rPr>
          <w:rFonts w:ascii="Times New Roman"/>
          <w:b w:val="false"/>
          <w:i w:val="false"/>
          <w:color w:val="000000"/>
          <w:sz w:val="28"/>
        </w:rPr>
        <w:t xml:space="preserve">P990771_ </w:t>
      </w:r>
      <w:r>
        <w:rPr>
          <w:rFonts w:ascii="Times New Roman"/>
          <w:b w:val="false"/>
          <w:i w:val="false"/>
          <w:color w:val="000000"/>
          <w:sz w:val="28"/>
        </w:rPr>
        <w:t xml:space="preserve">"Қазақстан Республикасы Әділет министрлігінің Тіркеу қызметі комитетінің мәселелері" қаулысына сәйкес бұйырамын: </w:t>
      </w:r>
      <w:r>
        <w:br/>
      </w:r>
      <w:r>
        <w:rPr>
          <w:rFonts w:ascii="Times New Roman"/>
          <w:b w:val="false"/>
          <w:i w:val="false"/>
          <w:color w:val="000000"/>
          <w:sz w:val="28"/>
        </w:rPr>
        <w:t>
      1. Қазақстан Республикасы Әділет Министрінің 1999 жылғы 15 қаңтардағы N 3 </w:t>
      </w:r>
      <w:r>
        <w:rPr>
          <w:rFonts w:ascii="Times New Roman"/>
          <w:b w:val="false"/>
          <w:i w:val="false"/>
          <w:color w:val="000000"/>
          <w:sz w:val="28"/>
        </w:rPr>
        <w:t xml:space="preserve">V990667_ </w:t>
      </w:r>
      <w:r>
        <w:rPr>
          <w:rFonts w:ascii="Times New Roman"/>
          <w:b w:val="false"/>
          <w:i w:val="false"/>
          <w:color w:val="000000"/>
          <w:sz w:val="28"/>
        </w:rPr>
        <w:t xml:space="preserve">"Заңды тұлғаларды мемлекеттік тірку мәселелері" бұйрығына мынадай өзгертулер енгізілсін: </w:t>
      </w:r>
      <w:r>
        <w:br/>
      </w:r>
      <w:r>
        <w:rPr>
          <w:rFonts w:ascii="Times New Roman"/>
          <w:b w:val="false"/>
          <w:i w:val="false"/>
          <w:color w:val="000000"/>
          <w:sz w:val="28"/>
        </w:rPr>
        <w:t xml:space="preserve">
      1) көрсетілген бұйрықтың мәтініндегі "Жылжымайтын мүлікті және заңды тұлғаларды тіркеу жөніндегі агенттігінің", "Жылжымайтын мүлікті және заңды тұлғаларды тіркеу жөніндегі агенттігі", "Жылжымайтын мүлікті және заңды тұлғаларды тіркеу жөніндегі агенттігінде" және "Жылжымайтын мүлікті және заңды тұлғаларды тіркеу жөніндегі агенттігіне" деген сөздер тиісінше "Тіркеу қызметі комитетінің", "Тіркеу қызметі комитеті", "Тіркеу қызметі комитетінде" және "Тіркеу қызметі комитетіне" деген сөздермен ауыстырылсын; </w:t>
      </w:r>
      <w:r>
        <w:br/>
      </w:r>
      <w:r>
        <w:rPr>
          <w:rFonts w:ascii="Times New Roman"/>
          <w:b w:val="false"/>
          <w:i w:val="false"/>
          <w:color w:val="000000"/>
          <w:sz w:val="28"/>
        </w:rPr>
        <w:t xml:space="preserve">
      2) көрсетілген бұйрыққа 1 қосымша мынадай редакцияда жазылсын: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Әділет Министрінің</w:t>
      </w:r>
    </w:p>
    <w:p>
      <w:pPr>
        <w:spacing w:after="0"/>
        <w:ind w:left="0"/>
        <w:jc w:val="both"/>
      </w:pPr>
      <w:r>
        <w:rPr>
          <w:rFonts w:ascii="Times New Roman"/>
          <w:b w:val="false"/>
          <w:i w:val="false"/>
          <w:color w:val="000000"/>
          <w:sz w:val="28"/>
        </w:rPr>
        <w:t>                                         1999 ж. 15 қаңтардағы N 3</w:t>
      </w:r>
    </w:p>
    <w:p>
      <w:pPr>
        <w:spacing w:after="0"/>
        <w:ind w:left="0"/>
        <w:jc w:val="both"/>
      </w:pPr>
      <w:r>
        <w:rPr>
          <w:rFonts w:ascii="Times New Roman"/>
          <w:b w:val="false"/>
          <w:i w:val="false"/>
          <w:color w:val="000000"/>
          <w:sz w:val="28"/>
        </w:rPr>
        <w:t>                                         бұйрығына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__________________________</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тіркеуші органның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Арыз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заңды тұлғаны мемлекеттік тіркеу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тіркеуге ________________________________________________</w:t>
      </w:r>
    </w:p>
    <w:p>
      <w:pPr>
        <w:spacing w:after="0"/>
        <w:ind w:left="0"/>
        <w:jc w:val="both"/>
      </w:pPr>
      <w:r>
        <w:rPr>
          <w:rFonts w:ascii="Times New Roman"/>
          <w:b w:val="false"/>
          <w:i w:val="false"/>
          <w:color w:val="000000"/>
          <w:sz w:val="28"/>
        </w:rPr>
        <w:t>                          заңды тұлғаны құру және оның жарғысына бекіту</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туралы шешімнің</w:t>
      </w:r>
    </w:p>
    <w:p>
      <w:pPr>
        <w:spacing w:after="0"/>
        <w:ind w:left="0"/>
        <w:jc w:val="both"/>
      </w:pPr>
      <w:r>
        <w:rPr>
          <w:rFonts w:ascii="Times New Roman"/>
          <w:b w:val="false"/>
          <w:i w:val="false"/>
          <w:color w:val="000000"/>
          <w:sz w:val="28"/>
        </w:rPr>
        <w:t>негізінде құрылатын ____________________________________________ ұсынылады.</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Заңды тұлғаның құрылуына негіз қайта құру болды, оған ____________________</w:t>
      </w:r>
    </w:p>
    <w:p>
      <w:pPr>
        <w:spacing w:after="0"/>
        <w:ind w:left="0"/>
        <w:jc w:val="both"/>
      </w:pPr>
      <w:r>
        <w:rPr>
          <w:rFonts w:ascii="Times New Roman"/>
          <w:b w:val="false"/>
          <w:i w:val="false"/>
          <w:color w:val="000000"/>
          <w:sz w:val="28"/>
        </w:rPr>
        <w:t>                                                      заңды тұлғалардың</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атаулары мен олардың тіркеу нөмірлері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қатысады.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Заңды тұлғаның бірінші жетекшісі: 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xml:space="preserve">Қызметінің пәні (қажеттісінің астын сызу керек): инвестициялық, банкілік, </w:t>
      </w:r>
    </w:p>
    <w:p>
      <w:pPr>
        <w:spacing w:after="0"/>
        <w:ind w:left="0"/>
        <w:jc w:val="both"/>
      </w:pPr>
      <w:r>
        <w:rPr>
          <w:rFonts w:ascii="Times New Roman"/>
          <w:b w:val="false"/>
          <w:i w:val="false"/>
          <w:color w:val="000000"/>
          <w:sz w:val="28"/>
        </w:rPr>
        <w:t xml:space="preserve">кейбір банкілік операциялар, сақтандыру, биржалық, құнды қағаздар нарығындағы </w:t>
      </w:r>
    </w:p>
    <w:p>
      <w:pPr>
        <w:spacing w:after="0"/>
        <w:ind w:left="0"/>
        <w:jc w:val="both"/>
      </w:pPr>
      <w:r>
        <w:rPr>
          <w:rFonts w:ascii="Times New Roman"/>
          <w:b w:val="false"/>
          <w:i w:val="false"/>
          <w:color w:val="000000"/>
          <w:sz w:val="28"/>
        </w:rPr>
        <w:t>кәсіби қызмет, басқалар: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Ұйымдық-құқықтық нысаны: _________________________________________________</w:t>
      </w:r>
    </w:p>
    <w:p>
      <w:pPr>
        <w:spacing w:after="0"/>
        <w:ind w:left="0"/>
        <w:jc w:val="both"/>
      </w:pPr>
      <w:r>
        <w:rPr>
          <w:rFonts w:ascii="Times New Roman"/>
          <w:b w:val="false"/>
          <w:i w:val="false"/>
          <w:color w:val="000000"/>
          <w:sz w:val="28"/>
        </w:rPr>
        <w:t>Меншік түрі: _____________________________________________________________</w:t>
      </w:r>
    </w:p>
    <w:p>
      <w:pPr>
        <w:spacing w:after="0"/>
        <w:ind w:left="0"/>
        <w:jc w:val="both"/>
      </w:pPr>
      <w:r>
        <w:rPr>
          <w:rFonts w:ascii="Times New Roman"/>
          <w:b w:val="false"/>
          <w:i w:val="false"/>
          <w:color w:val="000000"/>
          <w:sz w:val="28"/>
        </w:rPr>
        <w:t>Жарғылық капиталының мөлшері: ____________________________________________</w:t>
      </w:r>
    </w:p>
    <w:p>
      <w:pPr>
        <w:spacing w:after="0"/>
        <w:ind w:left="0"/>
        <w:jc w:val="both"/>
      </w:pPr>
      <w:r>
        <w:rPr>
          <w:rFonts w:ascii="Times New Roman"/>
          <w:b w:val="false"/>
          <w:i w:val="false"/>
          <w:color w:val="000000"/>
          <w:sz w:val="28"/>
        </w:rPr>
        <w:t>Қатысушылар құрамында шетел инвесторларының қатысуы: __________   _________</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Қызметін үлгі жарғы негізінде жүзеге асыруы: __________   _________</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Шағын кәсіпкерлік субъектісі: __________   _________</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Тұрған жері: _____________________________________________________________</w:t>
      </w:r>
    </w:p>
    <w:p>
      <w:pPr>
        <w:spacing w:after="0"/>
        <w:ind w:left="0"/>
        <w:jc w:val="both"/>
      </w:pPr>
      <w:r>
        <w:rPr>
          <w:rFonts w:ascii="Times New Roman"/>
          <w:b w:val="false"/>
          <w:i w:val="false"/>
          <w:color w:val="000000"/>
          <w:sz w:val="28"/>
        </w:rPr>
        <w:t>                          толық почталық мекен-жайы</w:t>
      </w:r>
    </w:p>
    <w:p>
      <w:pPr>
        <w:spacing w:after="0"/>
        <w:ind w:left="0"/>
        <w:jc w:val="both"/>
      </w:pPr>
      <w:r>
        <w:rPr>
          <w:rFonts w:ascii="Times New Roman"/>
          <w:b w:val="false"/>
          <w:i w:val="false"/>
          <w:color w:val="000000"/>
          <w:sz w:val="28"/>
        </w:rPr>
        <w:t>Заңды тұлғаның мөрі (қайта құрған, біріккен, бөлінген кезде) жою үшін 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ішкі істер органдарына тапсырылды, тіркеуші органға 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Бұқаралық ақпарат құралдарын шығаратын заңды тұлғалар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Құрушы (құрушылар): ______________________________________________________</w:t>
      </w:r>
    </w:p>
    <w:p>
      <w:pPr>
        <w:spacing w:after="0"/>
        <w:ind w:left="0"/>
        <w:jc w:val="both"/>
      </w:pPr>
      <w:r>
        <w:rPr>
          <w:rFonts w:ascii="Times New Roman"/>
          <w:b w:val="false"/>
          <w:i w:val="false"/>
          <w:color w:val="000000"/>
          <w:sz w:val="28"/>
        </w:rPr>
        <w:t>                     заңды тұлғаның атауы мен оның тіркеу нөмірі және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азаматтың аты-жөні</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Бұқаралық ақпарат құралының атауы, шығарылатын тілі (тілдері), мекен-жайы: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Болжамды аудитория: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Бағдарламалық мақсаттары мен міндеттері: 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Бұқаралық ақпарат құралының болжамды мерзімдік шығуы, жоғары шығу көлемі </w:t>
      </w:r>
    </w:p>
    <w:p>
      <w:pPr>
        <w:spacing w:after="0"/>
        <w:ind w:left="0"/>
        <w:jc w:val="both"/>
      </w:pPr>
      <w:r>
        <w:rPr>
          <w:rFonts w:ascii="Times New Roman"/>
          <w:b w:val="false"/>
          <w:i w:val="false"/>
          <w:color w:val="000000"/>
          <w:sz w:val="28"/>
        </w:rPr>
        <w:t>және қаржыландыру көздері: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Арызға қоса тапсырылады: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______________________________                  1999 ж. "__" _____________</w:t>
      </w:r>
    </w:p>
    <w:p>
      <w:pPr>
        <w:spacing w:after="0"/>
        <w:ind w:left="0"/>
        <w:jc w:val="both"/>
      </w:pPr>
      <w:r>
        <w:rPr>
          <w:rFonts w:ascii="Times New Roman"/>
          <w:b w:val="false"/>
          <w:i w:val="false"/>
          <w:color w:val="000000"/>
          <w:sz w:val="28"/>
        </w:rPr>
        <w:t xml:space="preserve">арыз берушінің аты-жөні,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Қызметін үлгі жарғының негізінде жүзеге асыратын ЖШС пен ҚЖС арызда </w:t>
      </w:r>
    </w:p>
    <w:p>
      <w:pPr>
        <w:spacing w:after="0"/>
        <w:ind w:left="0"/>
        <w:jc w:val="both"/>
      </w:pPr>
      <w:r>
        <w:rPr>
          <w:rFonts w:ascii="Times New Roman"/>
          <w:b w:val="false"/>
          <w:i w:val="false"/>
          <w:color w:val="000000"/>
          <w:sz w:val="28"/>
        </w:rPr>
        <w:t xml:space="preserve">атауы, тұрған жері, банктік белгілері (қатысушы заңды тұлға болса) немесе </w:t>
      </w:r>
    </w:p>
    <w:p>
      <w:pPr>
        <w:spacing w:after="0"/>
        <w:ind w:left="0"/>
        <w:jc w:val="both"/>
      </w:pPr>
      <w:r>
        <w:rPr>
          <w:rFonts w:ascii="Times New Roman"/>
          <w:b w:val="false"/>
          <w:i w:val="false"/>
          <w:color w:val="000000"/>
          <w:sz w:val="28"/>
        </w:rPr>
        <w:t xml:space="preserve">аты-жөні, тұратын жері мен жеке басын куәландыратын құжатының мәліметтері </w:t>
      </w:r>
    </w:p>
    <w:p>
      <w:pPr>
        <w:spacing w:after="0"/>
        <w:ind w:left="0"/>
        <w:jc w:val="both"/>
      </w:pPr>
      <w:r>
        <w:rPr>
          <w:rFonts w:ascii="Times New Roman"/>
          <w:b w:val="false"/>
          <w:i w:val="false"/>
          <w:color w:val="000000"/>
          <w:sz w:val="28"/>
        </w:rPr>
        <w:t xml:space="preserve">(қатысушы жеке тұлға болса) көрсетілген қатысушылардың тізімі беріледі. Осы </w:t>
      </w:r>
    </w:p>
    <w:p>
      <w:pPr>
        <w:spacing w:after="0"/>
        <w:ind w:left="0"/>
        <w:jc w:val="both"/>
      </w:pPr>
      <w:r>
        <w:rPr>
          <w:rFonts w:ascii="Times New Roman"/>
          <w:b w:val="false"/>
          <w:i w:val="false"/>
          <w:color w:val="000000"/>
          <w:sz w:val="28"/>
        </w:rPr>
        <w:t xml:space="preserve">жағдайда арызда барлық құрушылар өз қолдарын қойып және арыз нотариалды </w:t>
      </w:r>
    </w:p>
    <w:p>
      <w:pPr>
        <w:spacing w:after="0"/>
        <w:ind w:left="0"/>
        <w:jc w:val="both"/>
      </w:pPr>
      <w:r>
        <w:rPr>
          <w:rFonts w:ascii="Times New Roman"/>
          <w:b w:val="false"/>
          <w:i w:val="false"/>
          <w:color w:val="000000"/>
          <w:sz w:val="28"/>
        </w:rPr>
        <w:t>түрде куәландыруға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___________________________________</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Заявление </w:t>
      </w:r>
    </w:p>
    <w:bookmarkEnd w:id="6"/>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о государственной регистрации юридического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Для государственной регистрации представляется ___________________________</w:t>
      </w:r>
    </w:p>
    <w:p>
      <w:pPr>
        <w:spacing w:after="0"/>
        <w:ind w:left="0"/>
        <w:jc w:val="both"/>
      </w:pPr>
      <w:r>
        <w:rPr>
          <w:rFonts w:ascii="Times New Roman"/>
          <w:b w:val="false"/>
          <w:i w:val="false"/>
          <w:color w:val="000000"/>
          <w:sz w:val="28"/>
        </w:rPr>
        <w:t>                                               наименование юридического</w:t>
      </w:r>
    </w:p>
    <w:p>
      <w:pPr>
        <w:spacing w:after="0"/>
        <w:ind w:left="0"/>
        <w:jc w:val="both"/>
      </w:pPr>
      <w:r>
        <w:rPr>
          <w:rFonts w:ascii="Times New Roman"/>
          <w:b w:val="false"/>
          <w:i w:val="false"/>
          <w:color w:val="000000"/>
          <w:sz w:val="28"/>
        </w:rPr>
        <w:t xml:space="preserve">образуемое _______________________________________________________________  </w:t>
      </w:r>
    </w:p>
    <w:p>
      <w:pPr>
        <w:spacing w:after="0"/>
        <w:ind w:left="0"/>
        <w:jc w:val="both"/>
      </w:pPr>
      <w:r>
        <w:rPr>
          <w:rFonts w:ascii="Times New Roman"/>
          <w:b w:val="false"/>
          <w:i w:val="false"/>
          <w:color w:val="000000"/>
          <w:sz w:val="28"/>
        </w:rPr>
        <w:t>           лица на основании решения (протокол собрания) об образовании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юридического лица и утверждении его устава</w:t>
      </w:r>
    </w:p>
    <w:p>
      <w:pPr>
        <w:spacing w:after="0"/>
        <w:ind w:left="0"/>
        <w:jc w:val="both"/>
      </w:pPr>
      <w:r>
        <w:rPr>
          <w:rFonts w:ascii="Times New Roman"/>
          <w:b w:val="false"/>
          <w:i w:val="false"/>
          <w:color w:val="000000"/>
          <w:sz w:val="28"/>
        </w:rPr>
        <w:t>Созданию данного юридического лица предшествует реорганизация (преобразование,</w:t>
      </w:r>
    </w:p>
    <w:p>
      <w:pPr>
        <w:spacing w:after="0"/>
        <w:ind w:left="0"/>
        <w:jc w:val="both"/>
      </w:pPr>
      <w:r>
        <w:rPr>
          <w:rFonts w:ascii="Times New Roman"/>
          <w:b w:val="false"/>
          <w:i w:val="false"/>
          <w:color w:val="000000"/>
          <w:sz w:val="28"/>
        </w:rPr>
        <w:t>слияние, выделение, разделение), в которой участвуют: ____________________</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юридических лиц и их регистрационные номера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Первый руководитель юридического лица: 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xml:space="preserve">Предмет деятельности (нужное подчеркнуть): инвестиционная, банковская </w:t>
      </w:r>
    </w:p>
    <w:p>
      <w:pPr>
        <w:spacing w:after="0"/>
        <w:ind w:left="0"/>
        <w:jc w:val="both"/>
      </w:pPr>
      <w:r>
        <w:rPr>
          <w:rFonts w:ascii="Times New Roman"/>
          <w:b w:val="false"/>
          <w:i w:val="false"/>
          <w:color w:val="000000"/>
          <w:sz w:val="28"/>
        </w:rPr>
        <w:t xml:space="preserve">(отдельные банковские операции), страховая, биржевая, профессиональная </w:t>
      </w:r>
    </w:p>
    <w:p>
      <w:pPr>
        <w:spacing w:after="0"/>
        <w:ind w:left="0"/>
        <w:jc w:val="both"/>
      </w:pPr>
      <w:r>
        <w:rPr>
          <w:rFonts w:ascii="Times New Roman"/>
          <w:b w:val="false"/>
          <w:i w:val="false"/>
          <w:color w:val="000000"/>
          <w:sz w:val="28"/>
        </w:rPr>
        <w:t>деятельность на рынке ценных бумаг, прочие 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Организационно-правовая форма: __________________________________________</w:t>
      </w:r>
    </w:p>
    <w:p>
      <w:pPr>
        <w:spacing w:after="0"/>
        <w:ind w:left="0"/>
        <w:jc w:val="both"/>
      </w:pPr>
      <w:r>
        <w:rPr>
          <w:rFonts w:ascii="Times New Roman"/>
          <w:b w:val="false"/>
          <w:i w:val="false"/>
          <w:color w:val="000000"/>
          <w:sz w:val="28"/>
        </w:rPr>
        <w:t>Вид собственности: _______________________________________________________</w:t>
      </w:r>
    </w:p>
    <w:p>
      <w:pPr>
        <w:spacing w:after="0"/>
        <w:ind w:left="0"/>
        <w:jc w:val="both"/>
      </w:pPr>
      <w:r>
        <w:rPr>
          <w:rFonts w:ascii="Times New Roman"/>
          <w:b w:val="false"/>
          <w:i w:val="false"/>
          <w:color w:val="000000"/>
          <w:sz w:val="28"/>
        </w:rPr>
        <w:t>Размер уставного капитала: ______________________________________________</w:t>
      </w:r>
    </w:p>
    <w:p>
      <w:pPr>
        <w:spacing w:after="0"/>
        <w:ind w:left="0"/>
        <w:jc w:val="both"/>
      </w:pPr>
      <w:r>
        <w:rPr>
          <w:rFonts w:ascii="Times New Roman"/>
          <w:b w:val="false"/>
          <w:i w:val="false"/>
          <w:color w:val="000000"/>
          <w:sz w:val="28"/>
        </w:rPr>
        <w:t>Участие в составе участников иностранных инвесторов:__________   _________</w:t>
      </w:r>
    </w:p>
    <w:p>
      <w:pPr>
        <w:spacing w:after="0"/>
        <w:ind w:left="0"/>
        <w:jc w:val="both"/>
      </w:pPr>
      <w:r>
        <w:rPr>
          <w:rFonts w:ascii="Times New Roman"/>
          <w:b w:val="false"/>
          <w:i w:val="false"/>
          <w:color w:val="000000"/>
          <w:sz w:val="28"/>
        </w:rPr>
        <w:t xml:space="preserve">                                                       да          нет    </w:t>
      </w:r>
    </w:p>
    <w:p>
      <w:pPr>
        <w:spacing w:after="0"/>
        <w:ind w:left="0"/>
        <w:jc w:val="both"/>
      </w:pPr>
      <w:r>
        <w:rPr>
          <w:rFonts w:ascii="Times New Roman"/>
          <w:b w:val="false"/>
          <w:i w:val="false"/>
          <w:color w:val="000000"/>
          <w:sz w:val="28"/>
        </w:rPr>
        <w:t>Осуществление деятельности на основании Типового устава:__________   _____</w:t>
      </w:r>
    </w:p>
    <w:p>
      <w:pPr>
        <w:spacing w:after="0"/>
        <w:ind w:left="0"/>
        <w:jc w:val="both"/>
      </w:pPr>
      <w:r>
        <w:rPr>
          <w:rFonts w:ascii="Times New Roman"/>
          <w:b w:val="false"/>
          <w:i w:val="false"/>
          <w:color w:val="000000"/>
          <w:sz w:val="28"/>
        </w:rPr>
        <w:t xml:space="preserve">                                                          да          нет     </w:t>
      </w:r>
    </w:p>
    <w:p>
      <w:pPr>
        <w:spacing w:after="0"/>
        <w:ind w:left="0"/>
        <w:jc w:val="both"/>
      </w:pPr>
      <w:r>
        <w:rPr>
          <w:rFonts w:ascii="Times New Roman"/>
          <w:b w:val="false"/>
          <w:i w:val="false"/>
          <w:color w:val="000000"/>
          <w:sz w:val="28"/>
        </w:rPr>
        <w:t>Субъект малого предпринимательства: ______   _________</w:t>
      </w:r>
    </w:p>
    <w:p>
      <w:pPr>
        <w:spacing w:after="0"/>
        <w:ind w:left="0"/>
        <w:jc w:val="both"/>
      </w:pPr>
      <w:r>
        <w:rPr>
          <w:rFonts w:ascii="Times New Roman"/>
          <w:b w:val="false"/>
          <w:i w:val="false"/>
          <w:color w:val="000000"/>
          <w:sz w:val="28"/>
        </w:rPr>
        <w:t xml:space="preserve">                                     да        нет           </w:t>
      </w:r>
    </w:p>
    <w:p>
      <w:pPr>
        <w:spacing w:after="0"/>
        <w:ind w:left="0"/>
        <w:jc w:val="both"/>
      </w:pPr>
      <w:r>
        <w:rPr>
          <w:rFonts w:ascii="Times New Roman"/>
          <w:b w:val="false"/>
          <w:i w:val="false"/>
          <w:color w:val="000000"/>
          <w:sz w:val="28"/>
        </w:rPr>
        <w:t>Место нахождения: ________________________________________________________</w:t>
      </w:r>
    </w:p>
    <w:p>
      <w:pPr>
        <w:spacing w:after="0"/>
        <w:ind w:left="0"/>
        <w:jc w:val="both"/>
      </w:pPr>
      <w:r>
        <w:rPr>
          <w:rFonts w:ascii="Times New Roman"/>
          <w:b w:val="false"/>
          <w:i w:val="false"/>
          <w:color w:val="000000"/>
          <w:sz w:val="28"/>
        </w:rPr>
        <w:t xml:space="preserve">                          полный почтовый адрес    </w:t>
      </w:r>
    </w:p>
    <w:p>
      <w:pPr>
        <w:spacing w:after="0"/>
        <w:ind w:left="0"/>
        <w:jc w:val="both"/>
      </w:pPr>
      <w:r>
        <w:rPr>
          <w:rFonts w:ascii="Times New Roman"/>
          <w:b w:val="false"/>
          <w:i w:val="false"/>
          <w:color w:val="000000"/>
          <w:sz w:val="28"/>
        </w:rPr>
        <w:t xml:space="preserve">Печать юридического лица (при преобразовании, слиянии и разделении) для </w:t>
      </w:r>
    </w:p>
    <w:p>
      <w:pPr>
        <w:spacing w:after="0"/>
        <w:ind w:left="0"/>
        <w:jc w:val="both"/>
      </w:pPr>
      <w:r>
        <w:rPr>
          <w:rFonts w:ascii="Times New Roman"/>
          <w:b w:val="false"/>
          <w:i w:val="false"/>
          <w:color w:val="000000"/>
          <w:sz w:val="28"/>
        </w:rPr>
        <w:t xml:space="preserve">уничтожения ______________________________________________________________  </w:t>
      </w:r>
    </w:p>
    <w:p>
      <w:pPr>
        <w:spacing w:after="0"/>
        <w:ind w:left="0"/>
        <w:jc w:val="both"/>
      </w:pPr>
      <w:r>
        <w:rPr>
          <w:rFonts w:ascii="Times New Roman"/>
          <w:b w:val="false"/>
          <w:i w:val="false"/>
          <w:color w:val="000000"/>
          <w:sz w:val="28"/>
        </w:rPr>
        <w:t xml:space="preserve">            сдана в органы внутренних дел, сдается регистрирующему органу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юридических лиц, выпускающих средств массовой информации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Учредитель (учредители): 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и его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регистрационный номер, фамилия и имя гражданина</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Название, язык (языки), место нахождения средства массовой информации: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Предполагаемая аудитория: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Программные цели и задачи: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Предполагаемая периодичность выпуска, максимальный объем средства массовой </w:t>
      </w:r>
    </w:p>
    <w:p>
      <w:pPr>
        <w:spacing w:after="0"/>
        <w:ind w:left="0"/>
        <w:jc w:val="both"/>
      </w:pPr>
      <w:r>
        <w:rPr>
          <w:rFonts w:ascii="Times New Roman"/>
          <w:b w:val="false"/>
          <w:i w:val="false"/>
          <w:color w:val="000000"/>
          <w:sz w:val="28"/>
        </w:rPr>
        <w:t>информации и источники финансирования: 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 заявлению прилагаются: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______________________________                  "__" _____________ 1999 г.</w:t>
      </w:r>
    </w:p>
    <w:p>
      <w:pPr>
        <w:spacing w:after="0"/>
        <w:ind w:left="0"/>
        <w:jc w:val="both"/>
      </w:pPr>
      <w:r>
        <w:rPr>
          <w:rFonts w:ascii="Times New Roman"/>
          <w:b w:val="false"/>
          <w:i w:val="false"/>
          <w:color w:val="000000"/>
          <w:sz w:val="28"/>
        </w:rPr>
        <w:t xml:space="preserve">  Ф.И.О. и подпись заявителя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1. Для ТОО и ТДО, осуществляющих свою деятельность на основании </w:t>
      </w:r>
    </w:p>
    <w:p>
      <w:pPr>
        <w:spacing w:after="0"/>
        <w:ind w:left="0"/>
        <w:jc w:val="both"/>
      </w:pPr>
      <w:r>
        <w:rPr>
          <w:rFonts w:ascii="Times New Roman"/>
          <w:b w:val="false"/>
          <w:i w:val="false"/>
          <w:color w:val="000000"/>
          <w:sz w:val="28"/>
        </w:rPr>
        <w:t xml:space="preserve">Типового устава, в заявлении указываются перечень участников с указанием их </w:t>
      </w:r>
    </w:p>
    <w:p>
      <w:pPr>
        <w:spacing w:after="0"/>
        <w:ind w:left="0"/>
        <w:jc w:val="both"/>
      </w:pPr>
      <w:r>
        <w:rPr>
          <w:rFonts w:ascii="Times New Roman"/>
          <w:b w:val="false"/>
          <w:i w:val="false"/>
          <w:color w:val="000000"/>
          <w:sz w:val="28"/>
        </w:rPr>
        <w:t xml:space="preserve">наименования, места нахождения, банковских реквизитов (участников - </w:t>
      </w:r>
    </w:p>
    <w:p>
      <w:pPr>
        <w:spacing w:after="0"/>
        <w:ind w:left="0"/>
        <w:jc w:val="both"/>
      </w:pPr>
      <w:r>
        <w:rPr>
          <w:rFonts w:ascii="Times New Roman"/>
          <w:b w:val="false"/>
          <w:i w:val="false"/>
          <w:color w:val="000000"/>
          <w:sz w:val="28"/>
        </w:rPr>
        <w:t xml:space="preserve">юридических лиц) или имени, места жительства и данных документа, </w:t>
      </w:r>
    </w:p>
    <w:p>
      <w:pPr>
        <w:spacing w:after="0"/>
        <w:ind w:left="0"/>
        <w:jc w:val="both"/>
      </w:pPr>
      <w:r>
        <w:rPr>
          <w:rFonts w:ascii="Times New Roman"/>
          <w:b w:val="false"/>
          <w:i w:val="false"/>
          <w:color w:val="000000"/>
          <w:sz w:val="28"/>
        </w:rPr>
        <w:t xml:space="preserve">удостоверяющего личность (участников - физических лиц). В данном случае </w:t>
      </w:r>
    </w:p>
    <w:p>
      <w:pPr>
        <w:spacing w:after="0"/>
        <w:ind w:left="0"/>
        <w:jc w:val="both"/>
      </w:pPr>
      <w:r>
        <w:rPr>
          <w:rFonts w:ascii="Times New Roman"/>
          <w:b w:val="false"/>
          <w:i w:val="false"/>
          <w:color w:val="000000"/>
          <w:sz w:val="28"/>
        </w:rPr>
        <w:t xml:space="preserve">зая вление подписывается всеми учредителями и подлежит нотариальному </w:t>
      </w:r>
    </w:p>
    <w:p>
      <w:pPr>
        <w:spacing w:after="0"/>
        <w:ind w:left="0"/>
        <w:jc w:val="both"/>
      </w:pPr>
      <w:r>
        <w:rPr>
          <w:rFonts w:ascii="Times New Roman"/>
          <w:b w:val="false"/>
          <w:i w:val="false"/>
          <w:color w:val="000000"/>
          <w:sz w:val="28"/>
        </w:rPr>
        <w:t>удостоверению.";</w:t>
      </w:r>
    </w:p>
    <w:p>
      <w:pPr>
        <w:spacing w:after="0"/>
        <w:ind w:left="0"/>
        <w:jc w:val="both"/>
      </w:pPr>
      <w:r>
        <w:rPr>
          <w:rFonts w:ascii="Times New Roman"/>
          <w:b w:val="false"/>
          <w:i w:val="false"/>
          <w:color w:val="000000"/>
          <w:sz w:val="28"/>
        </w:rPr>
        <w:t>     3) көрсетілген бұйрыққа 3 қосымша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Министрінің</w:t>
      </w:r>
    </w:p>
    <w:p>
      <w:pPr>
        <w:spacing w:after="0"/>
        <w:ind w:left="0"/>
        <w:jc w:val="both"/>
      </w:pPr>
      <w:r>
        <w:rPr>
          <w:rFonts w:ascii="Times New Roman"/>
          <w:b w:val="false"/>
          <w:i w:val="false"/>
          <w:color w:val="000000"/>
          <w:sz w:val="28"/>
        </w:rPr>
        <w:t>                                        1999 ж. 15 қаңтардағы N 3</w:t>
      </w:r>
    </w:p>
    <w:p>
      <w:pPr>
        <w:spacing w:after="0"/>
        <w:ind w:left="0"/>
        <w:jc w:val="both"/>
      </w:pPr>
      <w:r>
        <w:rPr>
          <w:rFonts w:ascii="Times New Roman"/>
          <w:b w:val="false"/>
          <w:i w:val="false"/>
          <w:color w:val="000000"/>
          <w:sz w:val="28"/>
        </w:rPr>
        <w:t>                                        бұйрығына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__________________________</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тіркеуші органның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Арыз </w:t>
      </w:r>
    </w:p>
    <w:bookmarkEnd w:id="9"/>
    <w:bookmarkStart w:name="z1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заңды тұлғаны мемлекеттік қайта тіркеу туралы</w:t>
      </w:r>
    </w:p>
    <w:p>
      <w:pPr>
        <w:spacing w:after="0"/>
        <w:ind w:left="0"/>
        <w:jc w:val="both"/>
      </w:pPr>
      <w:r>
        <w:rPr>
          <w:rFonts w:ascii="Times New Roman"/>
          <w:b w:val="false"/>
          <w:i w:val="false"/>
          <w:color w:val="000000"/>
          <w:sz w:val="28"/>
        </w:rPr>
        <w:t>        (филиалды және өкілдікті есептік қайта тіркеу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тіркеуге ______________________________________________________</w:t>
      </w:r>
    </w:p>
    <w:p>
      <w:pPr>
        <w:spacing w:after="0"/>
        <w:ind w:left="0"/>
        <w:jc w:val="both"/>
      </w:pPr>
      <w:r>
        <w:rPr>
          <w:rFonts w:ascii="Times New Roman"/>
          <w:b w:val="false"/>
          <w:i w:val="false"/>
          <w:color w:val="000000"/>
          <w:sz w:val="28"/>
        </w:rPr>
        <w:t xml:space="preserve">                   заңды тұлғаның (филиалдың, өкілдіктің) атауы және тіркеу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нөмірі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 ұсынылады.</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Заңды тұлғаның (филиал, өкілдіктің) құрылтай құжаттарына өзгерістер енгізу </w:t>
      </w:r>
    </w:p>
    <w:p>
      <w:pPr>
        <w:spacing w:after="0"/>
        <w:ind w:left="0"/>
        <w:jc w:val="both"/>
      </w:pPr>
      <w:r>
        <w:rPr>
          <w:rFonts w:ascii="Times New Roman"/>
          <w:b w:val="false"/>
          <w:i w:val="false"/>
          <w:color w:val="000000"/>
          <w:sz w:val="28"/>
        </w:rPr>
        <w:t>туралы шешім (жиналыс хаттамасы)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кіммен және қашан қабылданды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Тіркеу негізі (қажеттісінің астын сызу керек): атауының өзгеруі; шаруашылық </w:t>
      </w:r>
    </w:p>
    <w:p>
      <w:pPr>
        <w:spacing w:after="0"/>
        <w:ind w:left="0"/>
        <w:jc w:val="both"/>
      </w:pPr>
      <w:r>
        <w:rPr>
          <w:rFonts w:ascii="Times New Roman"/>
          <w:b w:val="false"/>
          <w:i w:val="false"/>
          <w:color w:val="000000"/>
          <w:sz w:val="28"/>
        </w:rPr>
        <w:t xml:space="preserve">серіктестігі мен жабық акционерлік қоғамының қатысушылар құрамының өзгеруі; </w:t>
      </w:r>
    </w:p>
    <w:p>
      <w:pPr>
        <w:spacing w:after="0"/>
        <w:ind w:left="0"/>
        <w:jc w:val="both"/>
      </w:pPr>
      <w:r>
        <w:rPr>
          <w:rFonts w:ascii="Times New Roman"/>
          <w:b w:val="false"/>
          <w:i w:val="false"/>
          <w:color w:val="000000"/>
          <w:sz w:val="28"/>
        </w:rPr>
        <w:t xml:space="preserve">шаруашылық серіктестігі мен жабық акционерлік қоғамының жарғылық капиталы </w:t>
      </w:r>
    </w:p>
    <w:p>
      <w:pPr>
        <w:spacing w:after="0"/>
        <w:ind w:left="0"/>
        <w:jc w:val="both"/>
      </w:pPr>
      <w:r>
        <w:rPr>
          <w:rFonts w:ascii="Times New Roman"/>
          <w:b w:val="false"/>
          <w:i w:val="false"/>
          <w:color w:val="000000"/>
          <w:sz w:val="28"/>
        </w:rPr>
        <w:t>мөлшерінің азаюы.</w:t>
      </w:r>
    </w:p>
    <w:p>
      <w:pPr>
        <w:spacing w:after="0"/>
        <w:ind w:left="0"/>
        <w:jc w:val="both"/>
      </w:pPr>
      <w:r>
        <w:rPr>
          <w:rFonts w:ascii="Times New Roman"/>
          <w:b w:val="false"/>
          <w:i w:val="false"/>
          <w:color w:val="000000"/>
          <w:sz w:val="28"/>
        </w:rPr>
        <w:t>Қайта тіркеу негізі қайта құру нәтижесінде туды ма: __________  __________</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Қайта құруға (қосылуға, бөлініп шығуға) __________________________________</w:t>
      </w:r>
    </w:p>
    <w:p>
      <w:pPr>
        <w:spacing w:after="0"/>
        <w:ind w:left="0"/>
        <w:jc w:val="both"/>
      </w:pPr>
      <w:r>
        <w:rPr>
          <w:rFonts w:ascii="Times New Roman"/>
          <w:b w:val="false"/>
          <w:i w:val="false"/>
          <w:color w:val="000000"/>
          <w:sz w:val="28"/>
        </w:rPr>
        <w:t>                                        заңды тұлғалардың атаулары мен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олардың тіркеу нөмірлері</w:t>
      </w:r>
    </w:p>
    <w:p>
      <w:pPr>
        <w:spacing w:after="0"/>
        <w:ind w:left="0"/>
        <w:jc w:val="both"/>
      </w:pPr>
      <w:r>
        <w:rPr>
          <w:rFonts w:ascii="Times New Roman"/>
          <w:b w:val="false"/>
          <w:i w:val="false"/>
          <w:color w:val="000000"/>
          <w:sz w:val="28"/>
        </w:rPr>
        <w:t>______________________________________________________________ қатысады.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Заңды тұлғаның бірінші жетекшісі (лауазымды тұлға): 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Қызметінің пәні (қажеттісінің астын сызу керек): инвестициялық, банкілік </w:t>
      </w:r>
    </w:p>
    <w:p>
      <w:pPr>
        <w:spacing w:after="0"/>
        <w:ind w:left="0"/>
        <w:jc w:val="both"/>
      </w:pPr>
      <w:r>
        <w:rPr>
          <w:rFonts w:ascii="Times New Roman"/>
          <w:b w:val="false"/>
          <w:i w:val="false"/>
          <w:color w:val="000000"/>
          <w:sz w:val="28"/>
        </w:rPr>
        <w:t xml:space="preserve">кейбір банкілік операциялар, сақтандыру, биржалық, құнды қағаздар нарығындағы </w:t>
      </w:r>
    </w:p>
    <w:p>
      <w:pPr>
        <w:spacing w:after="0"/>
        <w:ind w:left="0"/>
        <w:jc w:val="both"/>
      </w:pPr>
      <w:r>
        <w:rPr>
          <w:rFonts w:ascii="Times New Roman"/>
          <w:b w:val="false"/>
          <w:i w:val="false"/>
          <w:color w:val="000000"/>
          <w:sz w:val="28"/>
        </w:rPr>
        <w:t>кәсіби қызмет, басқалар: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Меншік түрі: _____________________________________________________________</w:t>
      </w:r>
    </w:p>
    <w:p>
      <w:pPr>
        <w:spacing w:after="0"/>
        <w:ind w:left="0"/>
        <w:jc w:val="both"/>
      </w:pPr>
      <w:r>
        <w:rPr>
          <w:rFonts w:ascii="Times New Roman"/>
          <w:b w:val="false"/>
          <w:i w:val="false"/>
          <w:color w:val="000000"/>
          <w:sz w:val="28"/>
        </w:rPr>
        <w:t>Заңды тұлғаның жарғылық капиталының мөлшері: _____________________________</w:t>
      </w:r>
    </w:p>
    <w:p>
      <w:pPr>
        <w:spacing w:after="0"/>
        <w:ind w:left="0"/>
        <w:jc w:val="both"/>
      </w:pPr>
      <w:r>
        <w:rPr>
          <w:rFonts w:ascii="Times New Roman"/>
          <w:b w:val="false"/>
          <w:i w:val="false"/>
          <w:color w:val="000000"/>
          <w:sz w:val="28"/>
        </w:rPr>
        <w:t>Қатысушылар құрамында шетел инвесторларының қатысуы: __________   _________</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Қызметін үлгі жарғы негізінде жүзеге асыруы: __________   _________</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Заңды тұлға шағын кәсіпкерлік субъектісі болып табылады: _________ _______</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Тұрған жері: _____________________________________________________________</w:t>
      </w:r>
    </w:p>
    <w:p>
      <w:pPr>
        <w:spacing w:after="0"/>
        <w:ind w:left="0"/>
        <w:jc w:val="both"/>
      </w:pPr>
      <w:r>
        <w:rPr>
          <w:rFonts w:ascii="Times New Roman"/>
          <w:b w:val="false"/>
          <w:i w:val="false"/>
          <w:color w:val="000000"/>
          <w:sz w:val="28"/>
        </w:rPr>
        <w:t>                          толық почталық мекен-жайы</w:t>
      </w:r>
    </w:p>
    <w:p>
      <w:pPr>
        <w:spacing w:after="0"/>
        <w:ind w:left="0"/>
        <w:jc w:val="both"/>
      </w:pPr>
      <w:r>
        <w:rPr>
          <w:rFonts w:ascii="Times New Roman"/>
          <w:b w:val="false"/>
          <w:i w:val="false"/>
          <w:color w:val="000000"/>
          <w:sz w:val="28"/>
        </w:rPr>
        <w:t>Заңды тұлғаның мөрі (қосылушы, атауы өзгерген кезде) жою үшін 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ішкі істер органдарына тапсырылды, тіркеуші органға 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Арызға қоса тапсырылады: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______________________________                  1999 ж. "__" _____________</w:t>
      </w:r>
    </w:p>
    <w:p>
      <w:pPr>
        <w:spacing w:after="0"/>
        <w:ind w:left="0"/>
        <w:jc w:val="both"/>
      </w:pPr>
      <w:r>
        <w:rPr>
          <w:rFonts w:ascii="Times New Roman"/>
          <w:b w:val="false"/>
          <w:i w:val="false"/>
          <w:color w:val="000000"/>
          <w:sz w:val="28"/>
        </w:rPr>
        <w:t xml:space="preserve">арыз берушінің аты-жөні,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___________________________________</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Заявление </w:t>
      </w:r>
    </w:p>
    <w:bookmarkEnd w:id="12"/>
    <w:bookmarkStart w:name="z13"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о государственной перерегистрации юридического лица</w:t>
      </w:r>
    </w:p>
    <w:p>
      <w:pPr>
        <w:spacing w:after="0"/>
        <w:ind w:left="0"/>
        <w:jc w:val="both"/>
      </w:pPr>
      <w:r>
        <w:rPr>
          <w:rFonts w:ascii="Times New Roman"/>
          <w:b w:val="false"/>
          <w:i w:val="false"/>
          <w:color w:val="000000"/>
          <w:sz w:val="28"/>
        </w:rPr>
        <w:t>       (об учетной перерегистрации филиала и представительства)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Для перерегистрации представляется _______________________________________</w:t>
      </w:r>
    </w:p>
    <w:p>
      <w:pPr>
        <w:spacing w:after="0"/>
        <w:ind w:left="0"/>
        <w:jc w:val="both"/>
      </w:pPr>
      <w:r>
        <w:rPr>
          <w:rFonts w:ascii="Times New Roman"/>
          <w:b w:val="false"/>
          <w:i w:val="false"/>
          <w:color w:val="000000"/>
          <w:sz w:val="28"/>
        </w:rPr>
        <w:t xml:space="preserve">                                       наименование и регистрационный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номер юридического лица (филиала, представительства)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Решение (протокол собрание) о внесении изменений в учредительные документы </w:t>
      </w:r>
    </w:p>
    <w:p>
      <w:pPr>
        <w:spacing w:after="0"/>
        <w:ind w:left="0"/>
        <w:jc w:val="both"/>
      </w:pPr>
      <w:r>
        <w:rPr>
          <w:rFonts w:ascii="Times New Roman"/>
          <w:b w:val="false"/>
          <w:i w:val="false"/>
          <w:color w:val="000000"/>
          <w:sz w:val="28"/>
        </w:rPr>
        <w:t>юридического лица (филиала, представительства) 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кем и когда принято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Основания перерегистрации (нужное подчеркнуть): изменение наименования;</w:t>
      </w:r>
    </w:p>
    <w:p>
      <w:pPr>
        <w:spacing w:after="0"/>
        <w:ind w:left="0"/>
        <w:jc w:val="both"/>
      </w:pPr>
      <w:r>
        <w:rPr>
          <w:rFonts w:ascii="Times New Roman"/>
          <w:b w:val="false"/>
          <w:i w:val="false"/>
          <w:color w:val="000000"/>
          <w:sz w:val="28"/>
        </w:rPr>
        <w:t xml:space="preserve">изменение состава участников хозяйственного товарищества и закрытого </w:t>
      </w:r>
    </w:p>
    <w:p>
      <w:pPr>
        <w:spacing w:after="0"/>
        <w:ind w:left="0"/>
        <w:jc w:val="both"/>
      </w:pPr>
      <w:r>
        <w:rPr>
          <w:rFonts w:ascii="Times New Roman"/>
          <w:b w:val="false"/>
          <w:i w:val="false"/>
          <w:color w:val="000000"/>
          <w:sz w:val="28"/>
        </w:rPr>
        <w:t xml:space="preserve">акционерного общества; уменьшение размера уставного капитала хозяйственного </w:t>
      </w:r>
    </w:p>
    <w:p>
      <w:pPr>
        <w:spacing w:after="0"/>
        <w:ind w:left="0"/>
        <w:jc w:val="both"/>
      </w:pPr>
      <w:r>
        <w:rPr>
          <w:rFonts w:ascii="Times New Roman"/>
          <w:b w:val="false"/>
          <w:i w:val="false"/>
          <w:color w:val="000000"/>
          <w:sz w:val="28"/>
        </w:rPr>
        <w:t>товарищества и акционерного общества.</w:t>
      </w:r>
    </w:p>
    <w:p>
      <w:pPr>
        <w:spacing w:after="0"/>
        <w:ind w:left="0"/>
        <w:jc w:val="both"/>
      </w:pPr>
      <w:r>
        <w:rPr>
          <w:rFonts w:ascii="Times New Roman"/>
          <w:b w:val="false"/>
          <w:i w:val="false"/>
          <w:color w:val="000000"/>
          <w:sz w:val="28"/>
        </w:rPr>
        <w:t xml:space="preserve">Основание для перерегистрации возникло в результате реорганизации:__ ______ </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В реорганизации (присоединение, выделение) участвуют: _____________________</w:t>
      </w:r>
    </w:p>
    <w:p>
      <w:pPr>
        <w:spacing w:after="0"/>
        <w:ind w:left="0"/>
        <w:jc w:val="both"/>
      </w:pPr>
      <w:r>
        <w:rPr>
          <w:rFonts w:ascii="Times New Roman"/>
          <w:b w:val="false"/>
          <w:i w:val="false"/>
          <w:color w:val="000000"/>
          <w:sz w:val="28"/>
        </w:rPr>
        <w:t>                                                           наименования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юридических лиц и их регистрационные номера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Первый руководитель (должностное лицо) юридического лица: 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Предмет деятельности (нужное подчеркнуть): инвестиционная, банковская </w:t>
      </w:r>
    </w:p>
    <w:p>
      <w:pPr>
        <w:spacing w:after="0"/>
        <w:ind w:left="0"/>
        <w:jc w:val="both"/>
      </w:pPr>
      <w:r>
        <w:rPr>
          <w:rFonts w:ascii="Times New Roman"/>
          <w:b w:val="false"/>
          <w:i w:val="false"/>
          <w:color w:val="000000"/>
          <w:sz w:val="28"/>
        </w:rPr>
        <w:t xml:space="preserve">(отдельные банковские операции), страховая, биржевая, профессионнальная </w:t>
      </w:r>
    </w:p>
    <w:p>
      <w:pPr>
        <w:spacing w:after="0"/>
        <w:ind w:left="0"/>
        <w:jc w:val="both"/>
      </w:pPr>
      <w:r>
        <w:rPr>
          <w:rFonts w:ascii="Times New Roman"/>
          <w:b w:val="false"/>
          <w:i w:val="false"/>
          <w:color w:val="000000"/>
          <w:sz w:val="28"/>
        </w:rPr>
        <w:t>деятельность на рынке ценных бумаг, прочие: 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Вид собственности: _______________________________________________________</w:t>
      </w:r>
    </w:p>
    <w:p>
      <w:pPr>
        <w:spacing w:after="0"/>
        <w:ind w:left="0"/>
        <w:jc w:val="both"/>
      </w:pPr>
      <w:r>
        <w:rPr>
          <w:rFonts w:ascii="Times New Roman"/>
          <w:b w:val="false"/>
          <w:i w:val="false"/>
          <w:color w:val="000000"/>
          <w:sz w:val="28"/>
        </w:rPr>
        <w:t>размер уставного капитала юридического лица: _____________________________</w:t>
      </w:r>
    </w:p>
    <w:p>
      <w:pPr>
        <w:spacing w:after="0"/>
        <w:ind w:left="0"/>
        <w:jc w:val="both"/>
      </w:pPr>
      <w:r>
        <w:rPr>
          <w:rFonts w:ascii="Times New Roman"/>
          <w:b w:val="false"/>
          <w:i w:val="false"/>
          <w:color w:val="000000"/>
          <w:sz w:val="28"/>
        </w:rPr>
        <w:t>Участие иностранных инвесторов:  __________   _________</w:t>
      </w:r>
    </w:p>
    <w:p>
      <w:pPr>
        <w:spacing w:after="0"/>
        <w:ind w:left="0"/>
        <w:jc w:val="both"/>
      </w:pPr>
      <w:r>
        <w:rPr>
          <w:rFonts w:ascii="Times New Roman"/>
          <w:b w:val="false"/>
          <w:i w:val="false"/>
          <w:color w:val="000000"/>
          <w:sz w:val="28"/>
        </w:rPr>
        <w:t xml:space="preserve">                                    да          нет    </w:t>
      </w:r>
    </w:p>
    <w:p>
      <w:pPr>
        <w:spacing w:after="0"/>
        <w:ind w:left="0"/>
        <w:jc w:val="both"/>
      </w:pPr>
      <w:r>
        <w:rPr>
          <w:rFonts w:ascii="Times New Roman"/>
          <w:b w:val="false"/>
          <w:i w:val="false"/>
          <w:color w:val="000000"/>
          <w:sz w:val="28"/>
        </w:rPr>
        <w:t>Осуществление деятельности на основании Типового устава: ________  _______</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Юридическое лицо является субъектом малого предпринимательства: ____ _____</w:t>
      </w:r>
    </w:p>
    <w:p>
      <w:pPr>
        <w:spacing w:after="0"/>
        <w:ind w:left="0"/>
        <w:jc w:val="both"/>
      </w:pPr>
      <w:r>
        <w:rPr>
          <w:rFonts w:ascii="Times New Roman"/>
          <w:b w:val="false"/>
          <w:i w:val="false"/>
          <w:color w:val="000000"/>
          <w:sz w:val="28"/>
        </w:rPr>
        <w:t xml:space="preserve">                                                                 да   нет </w:t>
      </w:r>
    </w:p>
    <w:p>
      <w:pPr>
        <w:spacing w:after="0"/>
        <w:ind w:left="0"/>
        <w:jc w:val="both"/>
      </w:pPr>
      <w:r>
        <w:rPr>
          <w:rFonts w:ascii="Times New Roman"/>
          <w:b w:val="false"/>
          <w:i w:val="false"/>
          <w:color w:val="000000"/>
          <w:sz w:val="28"/>
        </w:rPr>
        <w:t>Место нахождения: ________________________________________________________</w:t>
      </w:r>
    </w:p>
    <w:p>
      <w:pPr>
        <w:spacing w:after="0"/>
        <w:ind w:left="0"/>
        <w:jc w:val="both"/>
      </w:pPr>
      <w:r>
        <w:rPr>
          <w:rFonts w:ascii="Times New Roman"/>
          <w:b w:val="false"/>
          <w:i w:val="false"/>
          <w:color w:val="000000"/>
          <w:sz w:val="28"/>
        </w:rPr>
        <w:t xml:space="preserve">                          полный почтовый адрес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Печать юридического лица (присоединяемого, при изменении наименовании) для</w:t>
      </w:r>
    </w:p>
    <w:p>
      <w:pPr>
        <w:spacing w:after="0"/>
        <w:ind w:left="0"/>
        <w:jc w:val="both"/>
      </w:pPr>
      <w:r>
        <w:rPr>
          <w:rFonts w:ascii="Times New Roman"/>
          <w:b w:val="false"/>
          <w:i w:val="false"/>
          <w:color w:val="000000"/>
          <w:sz w:val="28"/>
        </w:rPr>
        <w:t>уничтожения ______________________________________________________________</w:t>
      </w:r>
    </w:p>
    <w:p>
      <w:pPr>
        <w:spacing w:after="0"/>
        <w:ind w:left="0"/>
        <w:jc w:val="both"/>
      </w:pPr>
      <w:r>
        <w:rPr>
          <w:rFonts w:ascii="Times New Roman"/>
          <w:b w:val="false"/>
          <w:i w:val="false"/>
          <w:color w:val="000000"/>
          <w:sz w:val="28"/>
        </w:rPr>
        <w:t>            сдана в органы внутренних дел, сдается регистрирующему органу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 заявлению прилагаются: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___________________________                  "__" _____________ 1999 г.".</w:t>
      </w:r>
    </w:p>
    <w:p>
      <w:pPr>
        <w:spacing w:after="0"/>
        <w:ind w:left="0"/>
        <w:jc w:val="both"/>
      </w:pPr>
      <w:r>
        <w:rPr>
          <w:rFonts w:ascii="Times New Roman"/>
          <w:b w:val="false"/>
          <w:i w:val="false"/>
          <w:color w:val="000000"/>
          <w:sz w:val="28"/>
        </w:rPr>
        <w:t xml:space="preserve">Ф.И.О. и подпись заявителя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 нормативтік құқықтық актісі ретінде мемлекеттік </w:t>
      </w:r>
    </w:p>
    <w:p>
      <w:pPr>
        <w:spacing w:after="0"/>
        <w:ind w:left="0"/>
        <w:jc w:val="both"/>
      </w:pPr>
      <w:r>
        <w:rPr>
          <w:rFonts w:ascii="Times New Roman"/>
          <w:b w:val="false"/>
          <w:i w:val="false"/>
          <w:color w:val="000000"/>
          <w:sz w:val="28"/>
        </w:rPr>
        <w:t>тіркелген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Оқығандар:     </w:t>
      </w:r>
    </w:p>
    <w:p>
      <w:pPr>
        <w:spacing w:after="0"/>
        <w:ind w:left="0"/>
        <w:jc w:val="both"/>
      </w:pPr>
      <w:r>
        <w:rPr>
          <w:rFonts w:ascii="Times New Roman"/>
          <w:b w:val="false"/>
          <w:i w:val="false"/>
          <w:color w:val="000000"/>
          <w:sz w:val="28"/>
        </w:rPr>
        <w:t>          Умбетова А.М.</w:t>
      </w:r>
    </w:p>
    <w:p>
      <w:pPr>
        <w:spacing w:after="0"/>
        <w:ind w:left="0"/>
        <w:jc w:val="both"/>
      </w:pPr>
      <w:r>
        <w:rPr>
          <w:rFonts w:ascii="Times New Roman"/>
          <w:b w:val="false"/>
          <w:i w:val="false"/>
          <w:color w:val="000000"/>
          <w:sz w:val="28"/>
        </w:rPr>
        <w:t xml:space="preserve">          Нарбаев Е.А.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