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7301" w14:textId="5f27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Науырзым ауданының Докучаев ауылын Қарамендi ауылы деп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облыстық мәслихаты мен облыс әкiмiнiң (он алтыншы сессия) 1998 жылғы 28 тамыздағы шешімі Қостанай облысының әділет басқармасында 1999 жылғы 25 наурызда N 68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Мемлекеттік тілдегі тақырыбында, кіріспесінде және бүкіл мәтін бойынша "селосын", "селосы" деген сөздер тиісінше "ауылын", "ауылы" деген сөздермен ауыстырылды, орыс тіліндегі мәтін өзгермейді - Қостанай облысы әкімдігінің 04.07.2014 № 9 қаулысымен және Қостанай облысы мәслихатының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Науырзым аудандық мәслихатының Науырзым ауданы әкiмiнiң, Докучаев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ауылы тұрғындарының ұсыныстарын және облыстың ономастикалық комиссиясының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Докучаев ауылын Қармендi ауылы деп атау туралы қорытындысын қарап,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әлеуметтiк-аумақтық құрылымы туралы" Заңының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11-бабына сәйкес Қостанай облыстық мәслихаты мен Қостанай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шештім: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Қостанай облысы Науырзым ауданының Докучаев ауылы Қарамендi ауылы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(Мәселе Қазақстан Республикасы Үкiметi жанындағы Ономастикалық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комиссиямен келiсiлген).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Сессия төрағасы                      Қостанай облысының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Қостанай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мәслихатының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