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45b7" w14:textId="11e4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ауданының ауылдық округтері мен ауылдарының аттарын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 мен облыс Әкiмiнiң жиырмасыншы сессияда қабылдаған 1998 жылғы 18 наурыздағы № 5 шешiмi. Ақтөбе облысының Әділет басқармасында 1998 жылғы 15 сәуірде № 24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Тақырыбында қазақ тілінде "селолық", "селоларының" сөздері "ауылдық", "ауылдарының" сөздермен ауыстырылды, орыс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Шешімнің бүкіл мәтін бойынша орыс тілінде "аульный", "аул" сөздері "сельский", "село" сөздермен ауыстырылды, қазақ тіліндегі мәтіні өзгермейді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"Қазақстан Республикасының әкiмшiлiк-аумақтық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облыстық Мәслихат және облыс Әкiмi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облысының әкімдігінің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Қобда ауданы мәслихаты мен әкiмiнiң және облыстық ономастикалық комиссияның ұсыныстары қабылдансын және Қобда ауданындағы: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Краснояр селолық округi Қызылжар ауыл округi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Новоалександровка селолық округi Өтек ауыл округi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Михайловка селолық округi Құрсай ауыл округi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Сөгәлi селолық округi Сөгәлi ауыл округi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Краснояр селосы Қызылжар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Брусиловка селосы Қаракемер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Новоалександровка селдосы Өтек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Михайловка селосы Құрсай ауылы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Зеленый дол селосы Көк уй ауылы болып, аттары өзгертiлсiн.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 Үкiмет жанындағы ономастикалық комиссияның қарауына енгiзiлсiн.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Облыстық Мәслихаттың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