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eb72" w14:textId="bb2e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нотариаттық іс қағаздарын жүргізу жөніндегі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Әдiлет министрiнің 1998 жылғы 16 шілдедегі N 83 бұйрығы. Қазақстан Республикасының Әділет министрлігінде 1998 жылғы 10 желтоқсанда тіркелді. Тіркеу N 655. Күші жойылды - Қазақстан Республикасы Әділет министрінің 2011 жылғы 23 тамыздағы № 294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2011.08.23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Ескерту. Бұйрықтың қазақ тіліндегі нұсқасы қағаз мәтінінде жоқ, орыс тілдегі мәтінінен РҚАО қызметкерлерімен аударылды.</w:t>
      </w:r>
    </w:p>
    <w:bookmarkStart w:name="z165" w:id="0"/>
    <w:p>
      <w:pPr>
        <w:spacing w:after="0"/>
        <w:ind w:left="0"/>
        <w:jc w:val="both"/>
      </w:pPr>
      <w:r>
        <w:rPr>
          <w:rFonts w:ascii="Times New Roman"/>
          <w:b w:val="false"/>
          <w:i w:val="false"/>
          <w:color w:val="000000"/>
          <w:sz w:val="28"/>
        </w:rPr>
        <w:t>
      "Нотариат туралы" Қазақстан Республикасының 1997 жылғы 14 шілдедегі Заңының </w:t>
      </w:r>
      <w:r>
        <w:rPr>
          <w:rFonts w:ascii="Times New Roman"/>
          <w:b w:val="false"/>
          <w:i w:val="false"/>
          <w:color w:val="000000"/>
          <w:sz w:val="28"/>
        </w:rPr>
        <w:t>32-бабына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нотариаттық іс қағаздарын жүргізу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xml:space="preserve">
      2. Аймақтық әділет органдарының басшыларына: </w:t>
      </w:r>
      <w:r>
        <w:br/>
      </w:r>
      <w:r>
        <w:rPr>
          <w:rFonts w:ascii="Times New Roman"/>
          <w:b w:val="false"/>
          <w:i w:val="false"/>
          <w:color w:val="000000"/>
          <w:sz w:val="28"/>
        </w:rPr>
        <w:t xml:space="preserve">
     - барлық нотариустармен Нұсқаулықты зерделеуді ұйымдастыру және оны іс қағаздарын жүргізуде іс-тәжірибе жүзінде дұрыс қолданылуын қамтамасыз етілсін; </w:t>
      </w:r>
      <w:r>
        <w:br/>
      </w:r>
      <w:r>
        <w:rPr>
          <w:rFonts w:ascii="Times New Roman"/>
          <w:b w:val="false"/>
          <w:i w:val="false"/>
          <w:color w:val="000000"/>
          <w:sz w:val="28"/>
        </w:rPr>
        <w:t>
     - 01.09.98 ж. мерзімге дейін кітаптарды, журналдарды, бланклерді, тіркеу мөртабандарын осы Нұсқаулықтың талаптарына сәйкес келтіру және онымен барлық нотариалдық контораларды қамтамасыз етсін.</w:t>
      </w:r>
      <w:r>
        <w:br/>
      </w:r>
      <w:r>
        <w:rPr>
          <w:rFonts w:ascii="Times New Roman"/>
          <w:b w:val="false"/>
          <w:i w:val="false"/>
          <w:color w:val="000000"/>
          <w:sz w:val="28"/>
        </w:rPr>
        <w:t>
</w:t>
      </w:r>
      <w:r>
        <w:rPr>
          <w:rFonts w:ascii="Times New Roman"/>
          <w:b w:val="false"/>
          <w:i w:val="false"/>
          <w:color w:val="000000"/>
          <w:sz w:val="28"/>
        </w:rPr>
        <w:t>
      3. Осы Нұсқаулықтың күшіне енуіне байланысты, Қазақстан КСР Әділет министрінің 03.03.1976 жылғы N 3 бұйрығымен бекітілген "Мемлекеттік нотариалдық контораларда іс қағаздарын жүргізу жөніндегі" Нұсқаулықтың күші жойылды деп танылсын.</w:t>
      </w:r>
      <w:r>
        <w:br/>
      </w:r>
      <w:r>
        <w:rPr>
          <w:rFonts w:ascii="Times New Roman"/>
          <w:b w:val="false"/>
          <w:i w:val="false"/>
          <w:color w:val="000000"/>
          <w:sz w:val="28"/>
        </w:rPr>
        <w:t>
</w:t>
      </w:r>
      <w:r>
        <w:rPr>
          <w:rFonts w:ascii="Times New Roman"/>
          <w:b w:val="false"/>
          <w:i w:val="false"/>
          <w:color w:val="000000"/>
          <w:sz w:val="28"/>
        </w:rPr>
        <w:t>
      4. "Эскиз және жеке нотариустардың мөрі туралы уақытша ережені бекіту туралы" 25.05.1998 жылғы N 61 бұйрықтың 2-тармағының күші жойылсын.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құқықтық қызметтерді ұйымдастыру Департаментіне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p>
    <w:bookmarkStart w:name="z164" w:id="1"/>
    <w:p>
      <w:pPr>
        <w:spacing w:after="0"/>
        <w:ind w:left="0"/>
        <w:jc w:val="left"/>
      </w:pPr>
      <w:r>
        <w:rPr>
          <w:rFonts w:ascii="Times New Roman"/>
          <w:b/>
          <w:i w:val="false"/>
          <w:color w:val="000000"/>
        </w:rPr>
        <w:t xml:space="preserve"> 
Қазақстан Республикасында</w:t>
      </w:r>
      <w:r>
        <w:br/>
      </w:r>
      <w:r>
        <w:rPr>
          <w:rFonts w:ascii="Times New Roman"/>
          <w:b/>
          <w:i w:val="false"/>
          <w:color w:val="000000"/>
        </w:rPr>
        <w:t>
нотариаттық іс қағаздарын жүргізу жөніндегі</w:t>
      </w:r>
      <w:r>
        <w:br/>
      </w:r>
      <w:r>
        <w:rPr>
          <w:rFonts w:ascii="Times New Roman"/>
          <w:b/>
          <w:i w:val="false"/>
          <w:color w:val="000000"/>
        </w:rPr>
        <w:t>
Нұсқаулық</w:t>
      </w:r>
    </w:p>
    <w:bookmarkEnd w:id="1"/>
    <w:bookmarkStart w:name="z1"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 Нотариаттық iс қағаздарын жүргiзу жөнiндегi осы Нұсқаулық (бұдан әрi - Нұсқаулық) 6.38-72 Мемлекеттiк Стандарттың ұйымдастыру-әкiмшiлiк құжаттарына қойылатын негiзгi ережелерi мен талаптары ескерiле отырып жасалған және нотариатта iс қағаздарын жүргiзудiң бiртұтас тәртiбiн орнықтырады. </w:t>
      </w:r>
    </w:p>
    <w:bookmarkStart w:name="z2" w:id="3"/>
    <w:p>
      <w:pPr>
        <w:spacing w:after="0"/>
        <w:ind w:left="0"/>
        <w:jc w:val="both"/>
      </w:pPr>
      <w:r>
        <w:rPr>
          <w:rFonts w:ascii="Times New Roman"/>
          <w:b w:val="false"/>
          <w:i w:val="false"/>
          <w:color w:val="000000"/>
          <w:sz w:val="28"/>
        </w:rPr>
        <w:t>
      2. "Қазақстан Республикасындағы тiл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нотариаттық iс қағаздарын жүргiзу мемлекеттiк және орыс тiлдерiнде жүргiзiледi. </w:t>
      </w:r>
      <w:r>
        <w:br/>
      </w:r>
      <w:r>
        <w:rPr>
          <w:rFonts w:ascii="Times New Roman"/>
          <w:b w:val="false"/>
          <w:i w:val="false"/>
          <w:color w:val="000000"/>
          <w:sz w:val="28"/>
        </w:rPr>
        <w:t xml:space="preserve">
      Нотариаттық iс-әрекеттердi жүзеге асырғысы келген адам iс қағаздары жүргiзiлетiн тiлдi бiлмейтiн болса, ресiмделген құжаттардың мәтiндерiн оған нотариус немесе аудармашы аударып беруге тиiс. </w:t>
      </w:r>
    </w:p>
    <w:bookmarkEnd w:id="3"/>
    <w:bookmarkStart w:name="z3" w:id="4"/>
    <w:p>
      <w:pPr>
        <w:spacing w:after="0"/>
        <w:ind w:left="0"/>
        <w:jc w:val="both"/>
      </w:pPr>
      <w:r>
        <w:rPr>
          <w:rFonts w:ascii="Times New Roman"/>
          <w:b w:val="false"/>
          <w:i w:val="false"/>
          <w:color w:val="000000"/>
          <w:sz w:val="28"/>
        </w:rPr>
        <w:t xml:space="preserve">
      3. Мемлекеттiк нотариат кеңсесiнде iс қағаздарын жүргiзудiң және мұрағаттың дұрыс ұйымдастырылып жүргiзiлуi үшiн жауапкершiлiк аумақтық әдiлет органы басқармасы бастығының бұйрығымен мемлекеттiк нотариат кеңсесi нотариустарының бiрiне жүктеледi. </w:t>
      </w:r>
      <w:r>
        <w:br/>
      </w:r>
      <w:r>
        <w:rPr>
          <w:rFonts w:ascii="Times New Roman"/>
          <w:b w:val="false"/>
          <w:i w:val="false"/>
          <w:color w:val="000000"/>
          <w:sz w:val="28"/>
        </w:rPr>
        <w:t xml:space="preserve">
      Жеке практикамен айналысатын нотариустың iс қағаздарын жүргiзуi мен мұрағатының дұрыс ұйымдастырылып жүргiзiлуiне жауапкершiлiктi жеке практикамен айналысатын нотариустың өзi көтередi. </w:t>
      </w:r>
    </w:p>
    <w:bookmarkEnd w:id="4"/>
    <w:bookmarkStart w:name="z4" w:id="5"/>
    <w:p>
      <w:pPr>
        <w:spacing w:after="0"/>
        <w:ind w:left="0"/>
        <w:jc w:val="both"/>
      </w:pPr>
      <w:r>
        <w:rPr>
          <w:rFonts w:ascii="Times New Roman"/>
          <w:b w:val="false"/>
          <w:i w:val="false"/>
          <w:color w:val="000000"/>
          <w:sz w:val="28"/>
        </w:rPr>
        <w:t>
      4. Мұрағат үшiн жауапты жекеше нотариаттық нотариус жұмыстан шыққан немесе басқа жұмысқа ауысқан жағдайда, оның мiндеттерi басқа нотариусқа жүктеледi, бұл жөнiнде қабылдау-өткiзу актiсi жасалады. Жеке жұмыс iстейтiн нотариус өз өкiлеттiгiн тоқтатқан жағдайда аумақтық әдiлет органы және нотариаттық палата құжаттарды басқа нотариусқа немесе тиiстi жекеше нотариаттық мұрағатқа тапсыру жөнiндегi шараларды қолдануға мiндеттi ("Нотариат туралы" Заңның 12-бабының 3-тармағы).</w:t>
      </w:r>
      <w:r>
        <w:br/>
      </w:r>
      <w:r>
        <w:rPr>
          <w:rFonts w:ascii="Times New Roman"/>
          <w:b w:val="false"/>
          <w:i w:val="false"/>
          <w:color w:val="000000"/>
          <w:sz w:val="28"/>
        </w:rPr>
        <w:t>
</w:t>
      </w:r>
      <w:r>
        <w:rPr>
          <w:rFonts w:ascii="Times New Roman"/>
          <w:b w:val="false"/>
          <w:i w:val="false"/>
          <w:color w:val="ff0000"/>
          <w:sz w:val="28"/>
        </w:rPr>
        <w:t>      Ескерту: 4-тармаққа өзгертулер енгізілді - ҚР Әділет министрінің 2004 жылғы 4 қарашадағы N 325</w:t>
      </w:r>
      <w:r>
        <w:rPr>
          <w:rFonts w:ascii="Times New Roman"/>
          <w:b w:val="false"/>
          <w:i w:val="false"/>
          <w:color w:val="ff0000"/>
          <w:sz w:val="28"/>
        </w:rPr>
        <w:t>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Жекеше нотариустың бірыңғай нотариаттық ақпараттық жүйесінің (бұдан әрі - БНАЖ) электрондық тізілімдегі мәліметтеріне қол жеткізу құқығы аумақтық нотариалдық палатаның тиісті жекеше нотариаттық мұрағатына мынадай түрде беріледі:</w:t>
      </w:r>
      <w:r>
        <w:br/>
      </w:r>
      <w:r>
        <w:rPr>
          <w:rFonts w:ascii="Times New Roman"/>
          <w:b w:val="false"/>
          <w:i w:val="false"/>
          <w:color w:val="000000"/>
          <w:sz w:val="28"/>
        </w:rPr>
        <w:t>
      лицензиар БНАЖ-ға жекеше нотариус лицензиясының қолданылуын тоқтату туралы бұйрық туралы мәліметті (күні, нөмірі, негіздеме) енгізеді;</w:t>
      </w:r>
      <w:r>
        <w:br/>
      </w:r>
      <w:r>
        <w:rPr>
          <w:rFonts w:ascii="Times New Roman"/>
          <w:b w:val="false"/>
          <w:i w:val="false"/>
          <w:color w:val="000000"/>
          <w:sz w:val="28"/>
        </w:rPr>
        <w:t>
      облыстардың, Астана және Алматы қалалары аумақтық әділет органдары БНАЖ-ға жекеше нотариусты есептік тіркеуден шығару туралы бұйрық туралы мәліметті (күні, нөмірі, негіздеме) енгізеді;</w:t>
      </w:r>
      <w:r>
        <w:br/>
      </w:r>
      <w:r>
        <w:rPr>
          <w:rFonts w:ascii="Times New Roman"/>
          <w:b w:val="false"/>
          <w:i w:val="false"/>
          <w:color w:val="000000"/>
          <w:sz w:val="28"/>
        </w:rPr>
        <w:t>
      тиісті Нотариаттық палата БНАЖ-ға нотариаттық палатаның мүшелігін жоғалтқаны туралы бұйрық туралы мәліметті (күні, нөмірі, негіздеме) енгізеді.</w:t>
      </w:r>
      <w:r>
        <w:br/>
      </w:r>
      <w:r>
        <w:rPr>
          <w:rFonts w:ascii="Times New Roman"/>
          <w:b w:val="false"/>
          <w:i w:val="false"/>
          <w:color w:val="000000"/>
          <w:sz w:val="28"/>
        </w:rPr>
        <w:t>
      Көрсетілген деректерді тіркеген жағдайда БНАЖ-да қамтылған мәліметтерге қол жеткізу аумақтық нотариаттық палатаның жекеше нотариаттық мұрағатына беріледі.</w:t>
      </w:r>
      <w:r>
        <w:br/>
      </w:r>
      <w:r>
        <w:rPr>
          <w:rFonts w:ascii="Times New Roman"/>
          <w:b w:val="false"/>
          <w:i w:val="false"/>
          <w:color w:val="000000"/>
          <w:sz w:val="28"/>
        </w:rPr>
        <w:t>
      Мемлекеттік нотариустың БНАЖ электрондық тізіліміндегі мәліметтерге қол жеткізу құқығы мемлекеттік нотариусты жұмыстан шығару туралы бұйрық туралы мәліметтерді (күні, нөмірі, негіздеме) БНАЖ-ға енгізу жолымен тиісті мемлекеттік мұрағатқа беріледі.</w:t>
      </w:r>
      <w:r>
        <w:br/>
      </w:r>
      <w:r>
        <w:rPr>
          <w:rFonts w:ascii="Times New Roman"/>
          <w:b w:val="false"/>
          <w:i w:val="false"/>
          <w:color w:val="000000"/>
          <w:sz w:val="28"/>
        </w:rPr>
        <w:t>
      </w:t>
      </w:r>
      <w:r>
        <w:rPr>
          <w:rFonts w:ascii="Times New Roman"/>
          <w:b w:val="false"/>
          <w:i w:val="false"/>
          <w:color w:val="ff0000"/>
          <w:sz w:val="28"/>
        </w:rPr>
        <w:t xml:space="preserve">Ескерту: 4-1-тармақпен толықтырылды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4-2. Жекеше нотариустың лицензиясының қолданылуы тоқтаған немесе тоқтатыла тұрған кезде лицензиар бұйрық шығарылған күннен бастап 24 сағаттың ішінде бұйрық туралы мәліметтер (күші, нөмірі, тоқтату немесе тоқтата тұру, тоқтата тұру мерзімі) көрсетілген осы жекеше нотариустың БНАЖ электрондық тізілімінде нотариаттық іс-әрекеттерді тіркеу мүмкіндігін тұйықтайды. Лицензияның қолданылуын тоқтата тұру немесе қалпына келтіру мерзімі өткен кезде лицензиар бұйрық шығарылған күннен бастап 24 сағаттың ішінде оны ажыратады.</w:t>
      </w:r>
      <w:r>
        <w:br/>
      </w:r>
      <w:r>
        <w:rPr>
          <w:rFonts w:ascii="Times New Roman"/>
          <w:b w:val="false"/>
          <w:i w:val="false"/>
          <w:color w:val="000000"/>
          <w:sz w:val="28"/>
        </w:rPr>
        <w:t>
      </w:t>
      </w:r>
      <w:r>
        <w:rPr>
          <w:rFonts w:ascii="Times New Roman"/>
          <w:b w:val="false"/>
          <w:i w:val="false"/>
          <w:color w:val="ff0000"/>
          <w:sz w:val="28"/>
        </w:rPr>
        <w:t xml:space="preserve">Ескерту: 4-2-тармақпен толықтырылды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4-3. БНАЖ жұмысын техникалық себептермен тоқтатқан жағдайда нотариус бұл туралы акті жасайды және нотариаттық әрекеттерді тіркеу үшін тізілімге жазба жүргізеді. БНАЖ-дың жұмысы қалпына келтірілген кезде БНАЖ электрондық тізілімінде көрсетілмеген жазбалар нотариаттық әрекеттерді тіркеу үшін тізілімде жазба жүргізілген кезегімен 24 сағаттан кешіктірілмей жүргізіледі.</w:t>
      </w:r>
      <w:r>
        <w:br/>
      </w:r>
      <w:r>
        <w:rPr>
          <w:rFonts w:ascii="Times New Roman"/>
          <w:b w:val="false"/>
          <w:i w:val="false"/>
          <w:color w:val="000000"/>
          <w:sz w:val="28"/>
        </w:rPr>
        <w:t>
      </w:t>
      </w:r>
      <w:r>
        <w:rPr>
          <w:rFonts w:ascii="Times New Roman"/>
          <w:b w:val="false"/>
          <w:i w:val="false"/>
          <w:color w:val="ff0000"/>
          <w:sz w:val="28"/>
        </w:rPr>
        <w:t xml:space="preserve">Ескерту: 4-3-тармақпен толықтырылды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4-4. Нотариустардың БНАЖ арқылы мемлекеттік электрондық ақпараттық ресурстардан жеке мақсаттарға мәліметтерді пайдалануына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4-4-тармақпен толықтырылды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p>
    <w:bookmarkEnd w:id="5"/>
    <w:bookmarkStart w:name="z5" w:id="6"/>
    <w:p>
      <w:pPr>
        <w:spacing w:after="0"/>
        <w:ind w:left="0"/>
        <w:jc w:val="left"/>
      </w:pPr>
      <w:r>
        <w:rPr>
          <w:rFonts w:ascii="Times New Roman"/>
          <w:b/>
          <w:i w:val="false"/>
          <w:color w:val="000000"/>
        </w:rPr>
        <w:t xml:space="preserve"> 
2. Қызметтік құжаттарды дайындау</w:t>
      </w:r>
    </w:p>
    <w:bookmarkEnd w:id="6"/>
    <w:p>
      <w:pPr>
        <w:spacing w:after="0"/>
        <w:ind w:left="0"/>
        <w:jc w:val="both"/>
      </w:pPr>
      <w:r>
        <w:rPr>
          <w:rFonts w:ascii="Times New Roman"/>
          <w:b w:val="false"/>
          <w:i w:val="false"/>
          <w:color w:val="000000"/>
          <w:sz w:val="28"/>
        </w:rPr>
        <w:t>       5. Нотариаттық мәмiлелердi куәландыру, куәлiктер беру және басқа құжаттарды куәландыру, сондай-ақ оларға куәландыру жазбалары "Нотариустардың нотариаттық iс-әрекеттердi жасау тәртiбi туралы" Әдiлет министрiнiң 1998 жылғы 28 шiлдедегi N 539 бұйрығымен </w:t>
      </w:r>
      <w:r>
        <w:rPr>
          <w:rFonts w:ascii="Times New Roman"/>
          <w:b w:val="false"/>
          <w:i w:val="false"/>
          <w:color w:val="000000"/>
          <w:sz w:val="28"/>
        </w:rPr>
        <w:t>бекiтiлген</w:t>
      </w:r>
      <w:r>
        <w:rPr>
          <w:rFonts w:ascii="Times New Roman"/>
          <w:b w:val="false"/>
          <w:i w:val="false"/>
          <w:color w:val="000000"/>
          <w:sz w:val="28"/>
        </w:rPr>
        <w:t xml:space="preserve"> Нұсқаулықтың талаптары және 6.38-72 Мемлекеттiк стандартының негiзгi ережелерi мен талаптары ескерiле отырып жазылуы тиiс. </w:t>
      </w:r>
    </w:p>
    <w:bookmarkStart w:name="z6" w:id="7"/>
    <w:p>
      <w:pPr>
        <w:spacing w:after="0"/>
        <w:ind w:left="0"/>
        <w:jc w:val="both"/>
      </w:pPr>
      <w:r>
        <w:rPr>
          <w:rFonts w:ascii="Times New Roman"/>
          <w:b w:val="false"/>
          <w:i w:val="false"/>
          <w:color w:val="000000"/>
          <w:sz w:val="28"/>
        </w:rPr>
        <w:t xml:space="preserve">
      6. Нотариустан шығатын ұйымдастыру-әкiмшiлiк сипаттағы құжаттарда мемлекеттiк нотариаттық кеңсенiң атауы немесе жеке практикамен айналысатын нотариустың тегi, аты, әкесiнiң аты, мекен-жайы және нотариустың нотариаттық қызметтi жүзеге асырып отырған нотариаттық округi көрсетiлуi керек. Құжат түрiнiң атауы (хаттама, қаулы, сенiмхат) және тақырыптары бас әрiптермен жазылады. </w:t>
      </w:r>
    </w:p>
    <w:bookmarkEnd w:id="7"/>
    <w:bookmarkStart w:name="z7" w:id="8"/>
    <w:p>
      <w:pPr>
        <w:spacing w:after="0"/>
        <w:ind w:left="0"/>
        <w:jc w:val="both"/>
      </w:pPr>
      <w:r>
        <w:rPr>
          <w:rFonts w:ascii="Times New Roman"/>
          <w:b w:val="false"/>
          <w:i w:val="false"/>
          <w:color w:val="000000"/>
          <w:sz w:val="28"/>
        </w:rPr>
        <w:t xml:space="preserve">
      7. Тақырып қай мақсатқа арналғанына қарамастан А4 (210х297 мм) көлемдегi кез-келген құжатқа қойылады. Тақырыпты құрастырушы қояды, барынша қысқа және құжаттың мазмұнын дәл көрсетуi тиiс. </w:t>
      </w:r>
      <w:r>
        <w:br/>
      </w:r>
      <w:r>
        <w:rPr>
          <w:rFonts w:ascii="Times New Roman"/>
          <w:b w:val="false"/>
          <w:i w:val="false"/>
          <w:color w:val="000000"/>
          <w:sz w:val="28"/>
        </w:rPr>
        <w:t xml:space="preserve">
      Хабарламалар мен телефонхаттарға тақырып қойылмайды. </w:t>
      </w:r>
    </w:p>
    <w:bookmarkEnd w:id="8"/>
    <w:bookmarkStart w:name="z8" w:id="9"/>
    <w:p>
      <w:pPr>
        <w:spacing w:after="0"/>
        <w:ind w:left="0"/>
        <w:jc w:val="both"/>
      </w:pPr>
      <w:r>
        <w:rPr>
          <w:rFonts w:ascii="Times New Roman"/>
          <w:b w:val="false"/>
          <w:i w:val="false"/>
          <w:color w:val="000000"/>
          <w:sz w:val="28"/>
        </w:rPr>
        <w:t xml:space="preserve">
      8. Құжатқа мекен-жайды жазғанда төмендегiдей деректемелер сақталынуы тиiс: </w:t>
      </w:r>
      <w:r>
        <w:br/>
      </w:r>
      <w:r>
        <w:rPr>
          <w:rFonts w:ascii="Times New Roman"/>
          <w:b w:val="false"/>
          <w:i w:val="false"/>
          <w:color w:val="000000"/>
          <w:sz w:val="28"/>
        </w:rPr>
        <w:t xml:space="preserve">
      құжат ұйымға, оның құрылымдық бөлiмшесiне немесе нақты тұлғаға жолданады; </w:t>
      </w:r>
      <w:r>
        <w:br/>
      </w:r>
      <w:r>
        <w:rPr>
          <w:rFonts w:ascii="Times New Roman"/>
          <w:b w:val="false"/>
          <w:i w:val="false"/>
          <w:color w:val="000000"/>
          <w:sz w:val="28"/>
        </w:rPr>
        <w:t xml:space="preserve">
      ұйымның және оның құрылымдық бөлiмшесiнiң атауы атау септiгiнде көрсетiледi; </w:t>
      </w:r>
      <w:r>
        <w:br/>
      </w:r>
      <w:r>
        <w:rPr>
          <w:rFonts w:ascii="Times New Roman"/>
          <w:b w:val="false"/>
          <w:i w:val="false"/>
          <w:color w:val="000000"/>
          <w:sz w:val="28"/>
        </w:rPr>
        <w:t xml:space="preserve">
      құжат лауазымдық қызметкерге жөнелтiлген жағдайда ұйымның атауы атау септiгiнде, ал алушының лауазымы мен тегi барыс септiгiнде көрсетiледi; </w:t>
      </w:r>
      <w:r>
        <w:br/>
      </w:r>
      <w:r>
        <w:rPr>
          <w:rFonts w:ascii="Times New Roman"/>
          <w:b w:val="false"/>
          <w:i w:val="false"/>
          <w:color w:val="000000"/>
          <w:sz w:val="28"/>
        </w:rPr>
        <w:t xml:space="preserve">
      хат алмасушы адамның пошталық мекен-жайы құжат жолданып отырған ұйым атауынан кейiн толық көрсетiледi. Құжат азаматтарға жөнелтiлген жағдайда алдымен пошталық мекен-жайы, одан соң алушының тегi, аты-жөнi көрсетiледi. </w:t>
      </w:r>
    </w:p>
    <w:bookmarkEnd w:id="9"/>
    <w:bookmarkStart w:name="z9" w:id="10"/>
    <w:p>
      <w:pPr>
        <w:spacing w:after="0"/>
        <w:ind w:left="0"/>
        <w:jc w:val="both"/>
      </w:pPr>
      <w:r>
        <w:rPr>
          <w:rFonts w:ascii="Times New Roman"/>
          <w:b w:val="false"/>
          <w:i w:val="false"/>
          <w:color w:val="000000"/>
          <w:sz w:val="28"/>
        </w:rPr>
        <w:t xml:space="preserve">
      9. Құжаттардың уақытын көрсету екi түрлi тәсiлмен жүргiзiледi: </w:t>
      </w:r>
      <w:r>
        <w:br/>
      </w:r>
      <w:r>
        <w:rPr>
          <w:rFonts w:ascii="Times New Roman"/>
          <w:b w:val="false"/>
          <w:i w:val="false"/>
          <w:color w:val="000000"/>
          <w:sz w:val="28"/>
        </w:rPr>
        <w:t xml:space="preserve">
      күнiн жазуда айы мен жылын цифрлармен, ал айының атауын сөзбен жазу жолымен, мысалы: 1998 жылдың 27 қаңтары; </w:t>
      </w:r>
      <w:r>
        <w:br/>
      </w:r>
      <w:r>
        <w:rPr>
          <w:rFonts w:ascii="Times New Roman"/>
          <w:b w:val="false"/>
          <w:i w:val="false"/>
          <w:color w:val="000000"/>
          <w:sz w:val="28"/>
        </w:rPr>
        <w:t xml:space="preserve">
      үш жұп араб сандары арқылы, мысалы: 27.01.98 ж. Егер айдың саны мен нөмiрi бiр саннан тұратын болса, олардың алдынан "0" қойылады, мысалы: 02.02.98 ж. Егер құжат бланкiге жазылмаған болса, онда күнi қолдан төмен сол жаққа қойылады. </w:t>
      </w:r>
    </w:p>
    <w:bookmarkEnd w:id="10"/>
    <w:bookmarkStart w:name="z10" w:id="11"/>
    <w:p>
      <w:pPr>
        <w:spacing w:after="0"/>
        <w:ind w:left="0"/>
        <w:jc w:val="both"/>
      </w:pPr>
      <w:r>
        <w:rPr>
          <w:rFonts w:ascii="Times New Roman"/>
          <w:b w:val="false"/>
          <w:i w:val="false"/>
          <w:color w:val="000000"/>
          <w:sz w:val="28"/>
        </w:rPr>
        <w:t xml:space="preserve">
      10. Қызметтiк құжаттардың барлық даналарына қол қойылуы тиiс. </w:t>
      </w:r>
      <w:r>
        <w:br/>
      </w:r>
      <w:r>
        <w:rPr>
          <w:rFonts w:ascii="Times New Roman"/>
          <w:b w:val="false"/>
          <w:i w:val="false"/>
          <w:color w:val="000000"/>
          <w:sz w:val="28"/>
        </w:rPr>
        <w:t xml:space="preserve">
      Құжатқа қойылатын қолдың құрамына мыналар кiруге тиiстi: құжатқа қол қойған тұлғаның лауазымының атауы, өз қолы және оның толық мағынасы мысалы, "нотариус (қолы) О.О.Омарова". </w:t>
      </w:r>
      <w:r>
        <w:br/>
      </w:r>
      <w:r>
        <w:rPr>
          <w:rFonts w:ascii="Times New Roman"/>
          <w:b w:val="false"/>
          <w:i w:val="false"/>
          <w:color w:val="000000"/>
          <w:sz w:val="28"/>
        </w:rPr>
        <w:t xml:space="preserve">
      Комиссия дайындаған құжаттарға қол қойылғанда құжатты құрастырушылардың қызметi көрсетiлмейдi, комиссия құрамындағы мiндеттердiң бөлiнуi (комиссия төрағасы, комиссия мүшелерi) көрсетiледi. </w:t>
      </w:r>
    </w:p>
    <w:bookmarkEnd w:id="11"/>
    <w:bookmarkStart w:name="z11" w:id="12"/>
    <w:p>
      <w:pPr>
        <w:spacing w:after="0"/>
        <w:ind w:left="0"/>
        <w:jc w:val="both"/>
      </w:pPr>
      <w:r>
        <w:rPr>
          <w:rFonts w:ascii="Times New Roman"/>
          <w:b w:val="false"/>
          <w:i w:val="false"/>
          <w:color w:val="000000"/>
          <w:sz w:val="28"/>
        </w:rPr>
        <w:t xml:space="preserve">
      11. Құжатқа қоса берiлетiн қосымшалар құжат мәтiнiнен кейiн әрбiр қосымшадағы парақ саны мен даналардың саны жазылып аталып көрсетiледi. </w:t>
      </w:r>
      <w:r>
        <w:br/>
      </w:r>
      <w:r>
        <w:rPr>
          <w:rFonts w:ascii="Times New Roman"/>
          <w:b w:val="false"/>
          <w:i w:val="false"/>
          <w:color w:val="000000"/>
          <w:sz w:val="28"/>
        </w:rPr>
        <w:t xml:space="preserve">
      Егер құжатта мәтiнде ескертiлетiн қосымшалар болса, онда қосымшада тек парақтар саны мен даналар саны көрсетiледi. </w:t>
      </w:r>
    </w:p>
    <w:bookmarkEnd w:id="12"/>
    <w:bookmarkStart w:name="z12" w:id="13"/>
    <w:p>
      <w:pPr>
        <w:spacing w:after="0"/>
        <w:ind w:left="0"/>
        <w:jc w:val="both"/>
      </w:pPr>
      <w:r>
        <w:rPr>
          <w:rFonts w:ascii="Times New Roman"/>
          <w:b w:val="false"/>
          <w:i w:val="false"/>
          <w:color w:val="000000"/>
          <w:sz w:val="28"/>
        </w:rPr>
        <w:t xml:space="preserve">
      12. Сұрау салуға жауап берiлгенде сұрау салынған құжаттың нөмiрi мен күнiне сiлтеме жасалуы қажет. </w:t>
      </w:r>
    </w:p>
    <w:bookmarkEnd w:id="13"/>
    <w:bookmarkStart w:name="z13" w:id="14"/>
    <w:p>
      <w:pPr>
        <w:spacing w:after="0"/>
        <w:ind w:left="0"/>
        <w:jc w:val="both"/>
      </w:pPr>
      <w:r>
        <w:rPr>
          <w:rFonts w:ascii="Times New Roman"/>
          <w:b w:val="false"/>
          <w:i w:val="false"/>
          <w:color w:val="000000"/>
          <w:sz w:val="28"/>
        </w:rPr>
        <w:t xml:space="preserve">
      13. Екi және одан көп парақтан тұратын құжаттар нөмiрленуге, баулануға және мөрмен бекiтiлуге тиiс. </w:t>
      </w:r>
    </w:p>
    <w:bookmarkEnd w:id="14"/>
    <w:bookmarkStart w:name="z14" w:id="15"/>
    <w:p>
      <w:pPr>
        <w:spacing w:after="0"/>
        <w:ind w:left="0"/>
        <w:jc w:val="left"/>
      </w:pPr>
      <w:r>
        <w:rPr>
          <w:rFonts w:ascii="Times New Roman"/>
          <w:b/>
          <w:i w:val="false"/>
          <w:color w:val="000000"/>
        </w:rPr>
        <w:t xml:space="preserve"> 
3. Құжаттарды қабылдау, тіркеу және жіберу</w:t>
      </w:r>
    </w:p>
    <w:bookmarkEnd w:id="15"/>
    <w:p>
      <w:pPr>
        <w:spacing w:after="0"/>
        <w:ind w:left="0"/>
        <w:jc w:val="both"/>
      </w:pPr>
      <w:r>
        <w:rPr>
          <w:rFonts w:ascii="Times New Roman"/>
          <w:b w:val="false"/>
          <w:i w:val="false"/>
          <w:color w:val="000000"/>
          <w:sz w:val="28"/>
        </w:rPr>
        <w:t xml:space="preserve">       14. Мемлекеттiк нотариат кеңсесiне немесе жеке практикамен айналысатын нотариусқа келiп түсетiн барлық құжаттар (оның iшiнде арыздар) тiркеуге жатады. </w:t>
      </w:r>
      <w:r>
        <w:br/>
      </w:r>
      <w:r>
        <w:rPr>
          <w:rFonts w:ascii="Times New Roman"/>
          <w:b w:val="false"/>
          <w:i w:val="false"/>
          <w:color w:val="000000"/>
          <w:sz w:val="28"/>
        </w:rPr>
        <w:t xml:space="preserve">
      "Жеке өзiне" белгiсi соғылған конверттер мен құттықтау қағаздар және осы тектес құжаттар тiркелмейдi және ашылмайды. Келiп түскен құжаттардың конверттерi егер құжаттың жөнелтiлген және алынған уақыттарын, жөнелтушiнiң мекен-жайын тек солар бойынша анықтауға болатын жағдайда жойылмайды. </w:t>
      </w:r>
    </w:p>
    <w:bookmarkStart w:name="z15" w:id="16"/>
    <w:p>
      <w:pPr>
        <w:spacing w:after="0"/>
        <w:ind w:left="0"/>
        <w:jc w:val="both"/>
      </w:pPr>
      <w:r>
        <w:rPr>
          <w:rFonts w:ascii="Times New Roman"/>
          <w:b w:val="false"/>
          <w:i w:val="false"/>
          <w:color w:val="000000"/>
          <w:sz w:val="28"/>
        </w:rPr>
        <w:t xml:space="preserve">
      15. Келiп түскен құжаттар қабылданғанда ең алдымен өзге мақсаттардағы құжаттар iрiктелiнiп алынады, сонымен қатар iшiне салынған құжаттардың тұтастығы тексерiледi. Қателесiп жеткiзiлген құжаттар тиiсiнше қайта жөнелтiледi. </w:t>
      </w:r>
      <w:r>
        <w:br/>
      </w:r>
      <w:r>
        <w:rPr>
          <w:rFonts w:ascii="Times New Roman"/>
          <w:b w:val="false"/>
          <w:i w:val="false"/>
          <w:color w:val="000000"/>
          <w:sz w:val="28"/>
        </w:rPr>
        <w:t xml:space="preserve">
      Егер құжаттардың немесе оған қосымшасының жоқ болғандығы анықталса, бұл жөнiнде жөнелтушiге хабарлама жасалады. </w:t>
      </w:r>
    </w:p>
    <w:bookmarkEnd w:id="16"/>
    <w:bookmarkStart w:name="z16" w:id="17"/>
    <w:p>
      <w:pPr>
        <w:spacing w:after="0"/>
        <w:ind w:left="0"/>
        <w:jc w:val="both"/>
      </w:pPr>
      <w:r>
        <w:rPr>
          <w:rFonts w:ascii="Times New Roman"/>
          <w:b w:val="false"/>
          <w:i w:val="false"/>
          <w:color w:val="000000"/>
          <w:sz w:val="28"/>
        </w:rPr>
        <w:t xml:space="preserve">
      16. Құжаттарды есепке алу және олардың орындалуына бақылау жасау үшiн нотариат кеңселерi мен жекеше нотариустар төмендегiдей журналдар жүргiзуi тиiс: </w:t>
      </w:r>
      <w:r>
        <w:br/>
      </w:r>
      <w:r>
        <w:rPr>
          <w:rFonts w:ascii="Times New Roman"/>
          <w:b w:val="false"/>
          <w:i w:val="false"/>
          <w:color w:val="000000"/>
          <w:sz w:val="28"/>
        </w:rPr>
        <w:t>
      - хат-хабарлардың кiрiс журналы (N </w:t>
      </w:r>
      <w:r>
        <w:rPr>
          <w:rFonts w:ascii="Times New Roman"/>
          <w:b w:val="false"/>
          <w:i w:val="false"/>
          <w:color w:val="000000"/>
          <w:sz w:val="28"/>
        </w:rPr>
        <w:t>1-қосымша</w:t>
      </w:r>
      <w:r>
        <w:rPr>
          <w:rFonts w:ascii="Times New Roman"/>
          <w:b w:val="false"/>
          <w:i w:val="false"/>
          <w:color w:val="000000"/>
          <w:sz w:val="28"/>
        </w:rPr>
        <w:t xml:space="preserve">); </w:t>
      </w:r>
      <w:r>
        <w:br/>
      </w:r>
      <w:r>
        <w:rPr>
          <w:rFonts w:ascii="Times New Roman"/>
          <w:b w:val="false"/>
          <w:i w:val="false"/>
          <w:color w:val="000000"/>
          <w:sz w:val="28"/>
        </w:rPr>
        <w:t>
      - хат-хабарлардың шығыс журналы (N </w:t>
      </w:r>
      <w:r>
        <w:rPr>
          <w:rFonts w:ascii="Times New Roman"/>
          <w:b w:val="false"/>
          <w:i w:val="false"/>
          <w:color w:val="000000"/>
          <w:sz w:val="28"/>
        </w:rPr>
        <w:t>2-қосымша</w:t>
      </w:r>
      <w:r>
        <w:rPr>
          <w:rFonts w:ascii="Times New Roman"/>
          <w:b w:val="false"/>
          <w:i w:val="false"/>
          <w:color w:val="000000"/>
          <w:sz w:val="28"/>
        </w:rPr>
        <w:t xml:space="preserve">). </w:t>
      </w:r>
      <w:r>
        <w:br/>
      </w:r>
      <w:r>
        <w:rPr>
          <w:rFonts w:ascii="Times New Roman"/>
          <w:b w:val="false"/>
          <w:i w:val="false"/>
          <w:color w:val="000000"/>
          <w:sz w:val="28"/>
        </w:rPr>
        <w:t xml:space="preserve">
      Нотариусқа келiп түскен құжаттар хат-хабарлардың кiрiс журналында тiркеуден өтедi. </w:t>
      </w:r>
      <w:r>
        <w:br/>
      </w:r>
      <w:r>
        <w:rPr>
          <w:rFonts w:ascii="Times New Roman"/>
          <w:b w:val="false"/>
          <w:i w:val="false"/>
          <w:color w:val="000000"/>
          <w:sz w:val="28"/>
        </w:rPr>
        <w:t>
      Қабылданған құжатта бiрiншi беттiң төменгi жолында оның күнi және хат-хабарлар кiрiс журналындағы реттiлiк нөмiрiне сай келетiндей (N </w:t>
      </w:r>
      <w:r>
        <w:rPr>
          <w:rFonts w:ascii="Times New Roman"/>
          <w:b w:val="false"/>
          <w:i w:val="false"/>
          <w:color w:val="000000"/>
          <w:sz w:val="28"/>
        </w:rPr>
        <w:t>3 қосымша</w:t>
      </w:r>
      <w:r>
        <w:rPr>
          <w:rFonts w:ascii="Times New Roman"/>
          <w:b w:val="false"/>
          <w:i w:val="false"/>
          <w:color w:val="000000"/>
          <w:sz w:val="28"/>
        </w:rPr>
        <w:t xml:space="preserve">) тiркеу нөмiрi, сондай-ақ құжат тiгiлетiн наряд нөмiрi қойылады. </w:t>
      </w:r>
    </w:p>
    <w:bookmarkEnd w:id="17"/>
    <w:bookmarkStart w:name="z17" w:id="18"/>
    <w:p>
      <w:pPr>
        <w:spacing w:after="0"/>
        <w:ind w:left="0"/>
        <w:jc w:val="both"/>
      </w:pPr>
      <w:r>
        <w:rPr>
          <w:rFonts w:ascii="Times New Roman"/>
          <w:b w:val="false"/>
          <w:i w:val="false"/>
          <w:color w:val="000000"/>
          <w:sz w:val="28"/>
        </w:rPr>
        <w:t>
      17. Пошта арқылы түскен мұраны қабылдау туралы арыздар, мұраға құқық туралы куәлiк беру, мұрадан бас тарту туралы, мұралық мүлiктердi қорғауға шаралар қабылдау, несие берушiнiң талаптары, жылжымайтын мүлiктi иелiктен айыруға тыйым салу туралы хабарламалар, жылжымайтын мүлiкке тыйым салу туралы сот пен тергеу органдарының хабарламалары хат-хабарлардың кiрiс журналында тiркеледi және "Нотариаттық iс-әрекеттер жасау тәртiбi туралы" </w:t>
      </w:r>
      <w:r>
        <w:rPr>
          <w:rFonts w:ascii="Times New Roman"/>
          <w:b w:val="false"/>
          <w:i w:val="false"/>
          <w:color w:val="000000"/>
          <w:sz w:val="28"/>
        </w:rPr>
        <w:t>Нұсқаулықта</w:t>
      </w:r>
      <w:r>
        <w:rPr>
          <w:rFonts w:ascii="Times New Roman"/>
          <w:b w:val="false"/>
          <w:i w:val="false"/>
          <w:color w:val="000000"/>
          <w:sz w:val="28"/>
        </w:rPr>
        <w:t xml:space="preserve"> бекiтiлген</w:t>
      </w:r>
      <w:r>
        <w:rPr>
          <w:rFonts w:ascii="Times New Roman"/>
          <w:b w:val="false"/>
          <w:i w:val="false"/>
          <w:color w:val="000000"/>
          <w:sz w:val="28"/>
        </w:rPr>
        <w:t xml:space="preserve"> тәртiпке сай тiркеуден өткiзiледi. </w:t>
      </w:r>
    </w:p>
    <w:bookmarkEnd w:id="18"/>
    <w:bookmarkStart w:name="z18" w:id="19"/>
    <w:p>
      <w:pPr>
        <w:spacing w:after="0"/>
        <w:ind w:left="0"/>
        <w:jc w:val="both"/>
      </w:pPr>
      <w:r>
        <w:rPr>
          <w:rFonts w:ascii="Times New Roman"/>
          <w:b w:val="false"/>
          <w:i w:val="false"/>
          <w:color w:val="000000"/>
          <w:sz w:val="28"/>
        </w:rPr>
        <w:t>
      18. Нотариус банкке (басқа сақтаушыға) сақтауға тапсырылған мұралық мүлiктiң жекелеген заттары көрсетiлiп тiзiмделген бағалы мұралық мүлiктердi есепке алу кiтабына тiркейдi (N </w:t>
      </w:r>
      <w:r>
        <w:rPr>
          <w:rFonts w:ascii="Times New Roman"/>
          <w:b w:val="false"/>
          <w:i w:val="false"/>
          <w:color w:val="000000"/>
          <w:sz w:val="28"/>
        </w:rPr>
        <w:t>4-қосымша</w:t>
      </w:r>
      <w:r>
        <w:rPr>
          <w:rFonts w:ascii="Times New Roman"/>
          <w:b w:val="false"/>
          <w:i w:val="false"/>
          <w:color w:val="000000"/>
          <w:sz w:val="28"/>
        </w:rPr>
        <w:t xml:space="preserve">). </w:t>
      </w:r>
    </w:p>
    <w:bookmarkEnd w:id="19"/>
    <w:bookmarkStart w:name="z19" w:id="20"/>
    <w:p>
      <w:pPr>
        <w:spacing w:after="0"/>
        <w:ind w:left="0"/>
        <w:jc w:val="both"/>
      </w:pPr>
      <w:r>
        <w:rPr>
          <w:rFonts w:ascii="Times New Roman"/>
          <w:b w:val="false"/>
          <w:i w:val="false"/>
          <w:color w:val="000000"/>
          <w:sz w:val="28"/>
        </w:rPr>
        <w:t xml:space="preserve">
      19. Жiберiлетiн құжаттар хат-хабарлардың шығыс журналында тiркеледi. </w:t>
      </w:r>
      <w:r>
        <w:br/>
      </w:r>
      <w:r>
        <w:rPr>
          <w:rFonts w:ascii="Times New Roman"/>
          <w:b w:val="false"/>
          <w:i w:val="false"/>
          <w:color w:val="000000"/>
          <w:sz w:val="28"/>
        </w:rPr>
        <w:t xml:space="preserve">
      Құжатқа хат-хабарлардың шығыс журналындағы реттiлiк нөмiрiне сай келетiндей тiркеу нөмiрi, сондай-ақ оның көшiрмесi сақталатын наряд нөмiрi қойылады. </w:t>
      </w:r>
    </w:p>
    <w:bookmarkEnd w:id="20"/>
    <w:bookmarkStart w:name="z20" w:id="21"/>
    <w:p>
      <w:pPr>
        <w:spacing w:after="0"/>
        <w:ind w:left="0"/>
        <w:jc w:val="both"/>
      </w:pPr>
      <w:r>
        <w:rPr>
          <w:rFonts w:ascii="Times New Roman"/>
          <w:b w:val="false"/>
          <w:i w:val="false"/>
          <w:color w:val="000000"/>
          <w:sz w:val="28"/>
        </w:rPr>
        <w:t>
      20. Хат-хабарлар алушыларға пошта арқылы жiберiледi немесе қолға тапсырылады.</w:t>
      </w:r>
    </w:p>
    <w:bookmarkEnd w:id="21"/>
    <w:bookmarkStart w:name="z21" w:id="22"/>
    <w:p>
      <w:pPr>
        <w:spacing w:after="0"/>
        <w:ind w:left="0"/>
        <w:jc w:val="left"/>
      </w:pPr>
      <w:r>
        <w:rPr>
          <w:rFonts w:ascii="Times New Roman"/>
          <w:b/>
          <w:i w:val="false"/>
          <w:color w:val="000000"/>
        </w:rPr>
        <w:t xml:space="preserve"> 
4. Құжаттардың орындалуына бақылау жасау</w:t>
      </w:r>
    </w:p>
    <w:bookmarkEnd w:id="22"/>
    <w:p>
      <w:pPr>
        <w:spacing w:after="0"/>
        <w:ind w:left="0"/>
        <w:jc w:val="both"/>
      </w:pPr>
      <w:r>
        <w:rPr>
          <w:rFonts w:ascii="Times New Roman"/>
          <w:b w:val="false"/>
          <w:i w:val="false"/>
          <w:color w:val="000000"/>
          <w:sz w:val="28"/>
        </w:rPr>
        <w:t xml:space="preserve">       21. Құжаттардың орындалу сапасы мен мерзiмдерiне бақылау жасауды мемлекеттiк нотариат кеңсесiн басқаратын нотариус немесе жеке практикамен айналысатын нотариус жүзеге асырады. </w:t>
      </w:r>
    </w:p>
    <w:bookmarkStart w:name="z22" w:id="23"/>
    <w:p>
      <w:pPr>
        <w:spacing w:after="0"/>
        <w:ind w:left="0"/>
        <w:jc w:val="left"/>
      </w:pPr>
      <w:r>
        <w:rPr>
          <w:rFonts w:ascii="Times New Roman"/>
          <w:b/>
          <w:i w:val="false"/>
          <w:color w:val="000000"/>
        </w:rPr>
        <w:t xml:space="preserve"> 
5. Iс номенклатурасын құрастыру </w:t>
      </w:r>
    </w:p>
    <w:bookmarkEnd w:id="23"/>
    <w:p>
      <w:pPr>
        <w:spacing w:after="0"/>
        <w:ind w:left="0"/>
        <w:jc w:val="both"/>
      </w:pPr>
      <w:r>
        <w:rPr>
          <w:rFonts w:ascii="Times New Roman"/>
          <w:b w:val="false"/>
          <w:i w:val="false"/>
          <w:color w:val="000000"/>
          <w:sz w:val="28"/>
        </w:rPr>
        <w:t xml:space="preserve">      22. Мемлекеттiк нотариат кеңсесiнiң және жеке практикамен айналысатын нотариустың құжаттары олар орындалғаннан кейiн белгiлi бiр мәселелер бойынша құжаттар жиынтығы ретiнде iске топтастырылады. </w:t>
      </w:r>
      <w:r>
        <w:br/>
      </w:r>
      <w:r>
        <w:rPr>
          <w:rFonts w:ascii="Times New Roman"/>
          <w:b w:val="false"/>
          <w:i w:val="false"/>
          <w:color w:val="000000"/>
          <w:sz w:val="28"/>
        </w:rPr>
        <w:t>
      Құжаттарды топтастыру iс жүргiзуде олардың (iстер, нотариаттық іс-әрекеттерді тіркеуге арналған тiзiлiмдер, кiтаптар, журналдар) сақталу мерзiмдерi көрсетiлген жүйеленген тақырыптар тiзбегiнен тұратын үлгi номенклатурасының негiзiнде N </w:t>
      </w:r>
      <w:r>
        <w:rPr>
          <w:rFonts w:ascii="Times New Roman"/>
          <w:b w:val="false"/>
          <w:i w:val="false"/>
          <w:color w:val="000000"/>
          <w:sz w:val="28"/>
        </w:rPr>
        <w:t>5-қосымша</w:t>
      </w:r>
      <w:r>
        <w:rPr>
          <w:rFonts w:ascii="Times New Roman"/>
          <w:b w:val="false"/>
          <w:i w:val="false"/>
          <w:color w:val="000000"/>
          <w:sz w:val="28"/>
        </w:rPr>
        <w:t xml:space="preserve"> iс номенклатурасында тізiледi.</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23. Нотариат iстерi номенклатурасының даналары қажеттi мөлшерде басылады және келер жылдың 1 қаңтарынан бастап iске қосылады. </w:t>
      </w:r>
      <w:r>
        <w:br/>
      </w:r>
      <w:r>
        <w:rPr>
          <w:rFonts w:ascii="Times New Roman"/>
          <w:b w:val="false"/>
          <w:i w:val="false"/>
          <w:color w:val="000000"/>
          <w:sz w:val="28"/>
        </w:rPr>
        <w:t xml:space="preserve">
      Iс номенклатурасы тиiстi түзетулермен қайта жасалады және тиiстi мұрағатпен келiсiледi де мемлекеттiк нотариаттық кеңсенiң жетекшiсi немесе жеке практикамен айналысатын нотариус бекiтедi. Iс номенклатурасының алғашқы данасы нотариуста сақталады, екiншiсiн нотариус жұмыста пайдаланады, үшiншiсi нотариат мұрағатына тапсырылады, төртiншiсi iс номенклатурасы келiсiлген мұрағатта қалдырылады. </w:t>
      </w:r>
    </w:p>
    <w:bookmarkEnd w:id="24"/>
    <w:bookmarkStart w:name="z24" w:id="25"/>
    <w:p>
      <w:pPr>
        <w:spacing w:after="0"/>
        <w:ind w:left="0"/>
        <w:jc w:val="both"/>
      </w:pPr>
      <w:r>
        <w:rPr>
          <w:rFonts w:ascii="Times New Roman"/>
          <w:b w:val="false"/>
          <w:i w:val="false"/>
          <w:color w:val="000000"/>
          <w:sz w:val="28"/>
        </w:rPr>
        <w:t xml:space="preserve">
      24. Iс номенклатурасында күнi бұрын көзделмеген, бiрақ жыл бойына қосымша нарядтар жүргiзу қажет болған жағдайда пайдалану үшiн резервтiк нөмiрлер көзделедi. </w:t>
      </w:r>
    </w:p>
    <w:bookmarkEnd w:id="25"/>
    <w:bookmarkStart w:name="z25" w:id="26"/>
    <w:p>
      <w:pPr>
        <w:spacing w:after="0"/>
        <w:ind w:left="0"/>
        <w:jc w:val="both"/>
      </w:pPr>
      <w:r>
        <w:rPr>
          <w:rFonts w:ascii="Times New Roman"/>
          <w:b w:val="false"/>
          <w:i w:val="false"/>
          <w:color w:val="000000"/>
          <w:sz w:val="28"/>
        </w:rPr>
        <w:t>
      25. Жыл аяқталғаннан кейiн ашылған нарядтардың саны туралы қорытынды жазу енгiзiледi (N </w:t>
      </w:r>
      <w:r>
        <w:rPr>
          <w:rFonts w:ascii="Times New Roman"/>
          <w:b w:val="false"/>
          <w:i w:val="false"/>
          <w:color w:val="000000"/>
          <w:sz w:val="28"/>
        </w:rPr>
        <w:t>6-қосымша</w:t>
      </w:r>
      <w:r>
        <w:rPr>
          <w:rFonts w:ascii="Times New Roman"/>
          <w:b w:val="false"/>
          <w:i w:val="false"/>
          <w:color w:val="000000"/>
          <w:sz w:val="28"/>
        </w:rPr>
        <w:t xml:space="preserve">). </w:t>
      </w:r>
      <w:r>
        <w:br/>
      </w:r>
      <w:r>
        <w:rPr>
          <w:rFonts w:ascii="Times New Roman"/>
          <w:b w:val="false"/>
          <w:i w:val="false"/>
          <w:color w:val="000000"/>
          <w:sz w:val="28"/>
        </w:rPr>
        <w:t xml:space="preserve">
      Уақытша сақтау iстерi үшiн есеп құжаты ретiнде iс номенклатурасының бiр данасы мемлекеттiк нотариаттық кеңсенiң немесе тұрақты түрде жеке практикамен айналысатын нотариустың мұрағатында қалдырылады. </w:t>
      </w:r>
    </w:p>
    <w:bookmarkEnd w:id="26"/>
    <w:bookmarkStart w:name="z26" w:id="27"/>
    <w:p>
      <w:pPr>
        <w:spacing w:after="0"/>
        <w:ind w:left="0"/>
        <w:jc w:val="both"/>
      </w:pPr>
      <w:r>
        <w:rPr>
          <w:rFonts w:ascii="Times New Roman"/>
          <w:b w:val="false"/>
          <w:i w:val="false"/>
          <w:color w:val="000000"/>
          <w:sz w:val="28"/>
        </w:rPr>
        <w:t xml:space="preserve">
      26. Мемлекеттiк нотариат кеңсесiндегi және жеке практикамен айналысатын нотариустағы барлық құжаттар орындалғаннан кейiн нарядтарға топтастырылады. </w:t>
      </w:r>
    </w:p>
    <w:bookmarkEnd w:id="27"/>
    <w:bookmarkStart w:name="z27" w:id="28"/>
    <w:p>
      <w:pPr>
        <w:spacing w:after="0"/>
        <w:ind w:left="0"/>
        <w:jc w:val="both"/>
      </w:pPr>
      <w:r>
        <w:rPr>
          <w:rFonts w:ascii="Times New Roman"/>
          <w:b w:val="false"/>
          <w:i w:val="false"/>
          <w:color w:val="000000"/>
          <w:sz w:val="28"/>
        </w:rPr>
        <w:t>
      27. Басқа құжаттардан бiр өзгешелiгi мұраның қабылданғаны туралы, мұраны иеленуге құқық беретiн куәлiк беру туралы, мұралық мүлiктiң есебiнен шығыстарды төлеу туралы, мұралық мүлiктi қорғауға шаралар қабылдау туралы арыздар бойынша қабылданған осы шаралар, сондай-ақ несие берушiлердiң талаптары бiрден жеке мұралық iстерге топтастырылады, олардың әрқайсысы iс номенклатурасына (нарядтарға) сәйкес индекс алады, сонан-соң мұралық iстердi есепке алу кiтабына (N </w:t>
      </w:r>
      <w:r>
        <w:rPr>
          <w:rFonts w:ascii="Times New Roman"/>
          <w:b w:val="false"/>
          <w:i w:val="false"/>
          <w:color w:val="000000"/>
          <w:sz w:val="28"/>
        </w:rPr>
        <w:t>7-қосымша</w:t>
      </w:r>
      <w:r>
        <w:rPr>
          <w:rFonts w:ascii="Times New Roman"/>
          <w:b w:val="false"/>
          <w:i w:val="false"/>
          <w:color w:val="000000"/>
          <w:sz w:val="28"/>
        </w:rPr>
        <w:t>) оған реттiк нөмiр берiлiп тiркеледi.</w:t>
      </w:r>
      <w:r>
        <w:br/>
      </w:r>
      <w:r>
        <w:rPr>
          <w:rFonts w:ascii="Times New Roman"/>
          <w:b w:val="false"/>
          <w:i w:val="false"/>
          <w:color w:val="000000"/>
          <w:sz w:val="28"/>
        </w:rPr>
        <w:t>
      Мұралық iске аталған арыз бойынша мұраны ресiмдеуге байланысты барлық құжаттар тiгiледi.</w:t>
      </w:r>
      <w:r>
        <w:br/>
      </w:r>
      <w:r>
        <w:rPr>
          <w:rFonts w:ascii="Times New Roman"/>
          <w:b w:val="false"/>
          <w:i w:val="false"/>
          <w:color w:val="000000"/>
          <w:sz w:val="28"/>
        </w:rPr>
        <w:t>
      Егер мұралық iстi жүргiзу ағымдағы жылда аяқталмаса, онда ол сол нөмiрiмен келесi жылға көшедi және қайта тiркеуге жатпайды.</w:t>
      </w:r>
    </w:p>
    <w:bookmarkEnd w:id="28"/>
    <w:bookmarkStart w:name="z28" w:id="29"/>
    <w:p>
      <w:pPr>
        <w:spacing w:after="0"/>
        <w:ind w:left="0"/>
        <w:jc w:val="both"/>
      </w:pPr>
      <w:r>
        <w:rPr>
          <w:rFonts w:ascii="Times New Roman"/>
          <w:b w:val="false"/>
          <w:i w:val="false"/>
          <w:color w:val="000000"/>
          <w:sz w:val="28"/>
        </w:rPr>
        <w:t>
      28. Нарядтарға бiр жылдың құжаттары топтастырылады. Наряд iшiнде олар хронологиялық тәртiппен бiр жүйеге келтiрiледi, бұл ретте құжат-жауап құжат-сұрақтан кейiн орналастырылуы тиiс.</w:t>
      </w:r>
    </w:p>
    <w:bookmarkEnd w:id="29"/>
    <w:bookmarkStart w:name="z29" w:id="30"/>
    <w:p>
      <w:pPr>
        <w:spacing w:after="0"/>
        <w:ind w:left="0"/>
        <w:jc w:val="both"/>
      </w:pPr>
      <w:r>
        <w:rPr>
          <w:rFonts w:ascii="Times New Roman"/>
          <w:b w:val="false"/>
          <w:i w:val="false"/>
          <w:color w:val="000000"/>
          <w:sz w:val="28"/>
        </w:rPr>
        <w:t>
      29. Статистикалық есеп берулер жасалған уақытына қарамастан мазмұнына қарай қай жылға жататын болса сол жылдың нарядына тiгiлуi тиiс.</w:t>
      </w:r>
    </w:p>
    <w:bookmarkEnd w:id="30"/>
    <w:bookmarkStart w:name="z30" w:id="31"/>
    <w:p>
      <w:pPr>
        <w:spacing w:after="0"/>
        <w:ind w:left="0"/>
        <w:jc w:val="both"/>
      </w:pPr>
      <w:r>
        <w:rPr>
          <w:rFonts w:ascii="Times New Roman"/>
          <w:b w:val="false"/>
          <w:i w:val="false"/>
          <w:color w:val="000000"/>
          <w:sz w:val="28"/>
        </w:rPr>
        <w:t>
      30. Қатысы жоқ құжаттарды, сондай-ақ бастапқы қолжазбалар мен құжаттар жобаларын нарядтарға қосуға болмайды.</w:t>
      </w:r>
    </w:p>
    <w:bookmarkEnd w:id="31"/>
    <w:bookmarkStart w:name="z31" w:id="32"/>
    <w:p>
      <w:pPr>
        <w:spacing w:after="0"/>
        <w:ind w:left="0"/>
        <w:jc w:val="left"/>
      </w:pPr>
      <w:r>
        <w:rPr>
          <w:rFonts w:ascii="Times New Roman"/>
          <w:b/>
          <w:i w:val="false"/>
          <w:color w:val="000000"/>
        </w:rPr>
        <w:t xml:space="preserve"> 
6. Құжаттарды қалыптастыру, сақтау және оларды</w:t>
      </w:r>
      <w:r>
        <w:br/>
      </w:r>
      <w:r>
        <w:rPr>
          <w:rFonts w:ascii="Times New Roman"/>
          <w:b/>
          <w:i w:val="false"/>
          <w:color w:val="000000"/>
        </w:rPr>
        <w:t>
мұрағатқа тапсыруға дайындау</w:t>
      </w:r>
    </w:p>
    <w:bookmarkEnd w:id="32"/>
    <w:p>
      <w:pPr>
        <w:spacing w:after="0"/>
        <w:ind w:left="0"/>
        <w:jc w:val="both"/>
      </w:pPr>
      <w:r>
        <w:rPr>
          <w:rFonts w:ascii="Times New Roman"/>
          <w:b w:val="false"/>
          <w:i w:val="false"/>
          <w:color w:val="000000"/>
          <w:sz w:val="28"/>
        </w:rPr>
        <w:t>       31. Нарядтарды қалыптастыру барысында мына ережелердi сақтау қажет:</w:t>
      </w:r>
      <w:r>
        <w:br/>
      </w:r>
      <w:r>
        <w:rPr>
          <w:rFonts w:ascii="Times New Roman"/>
          <w:b w:val="false"/>
          <w:i w:val="false"/>
          <w:color w:val="000000"/>
          <w:sz w:val="28"/>
        </w:rPr>
        <w:t>
      бекiтiлген iс номенклатурасына сәйкес келетiн атқарылған, дұрыс ресiмделген құжаттарды ғана нарядтарға енгiзу;</w:t>
      </w:r>
      <w:r>
        <w:br/>
      </w:r>
      <w:r>
        <w:rPr>
          <w:rFonts w:ascii="Times New Roman"/>
          <w:b w:val="false"/>
          <w:i w:val="false"/>
          <w:color w:val="000000"/>
          <w:sz w:val="28"/>
        </w:rPr>
        <w:t>
      бiр мәселенi шешуге қатысы бар барлық құжаттарды бiрге орналастыру;</w:t>
      </w:r>
      <w:r>
        <w:br/>
      </w:r>
      <w:r>
        <w:rPr>
          <w:rFonts w:ascii="Times New Roman"/>
          <w:b w:val="false"/>
          <w:i w:val="false"/>
          <w:color w:val="000000"/>
          <w:sz w:val="28"/>
        </w:rPr>
        <w:t>
      көшiрiлетiн iстерден басқа бiр жылдың құжаттарын нарядтарға топтастыру;</w:t>
      </w:r>
      <w:r>
        <w:br/>
      </w:r>
      <w:r>
        <w:rPr>
          <w:rFonts w:ascii="Times New Roman"/>
          <w:b w:val="false"/>
          <w:i w:val="false"/>
          <w:color w:val="000000"/>
          <w:sz w:val="28"/>
        </w:rPr>
        <w:t>
      тұрақты және уақытша сақталатын құжаттарды нарядтарға жекелей қалыптастыру;</w:t>
      </w:r>
      <w:r>
        <w:br/>
      </w:r>
      <w:r>
        <w:rPr>
          <w:rFonts w:ascii="Times New Roman"/>
          <w:b w:val="false"/>
          <w:i w:val="false"/>
          <w:color w:val="000000"/>
          <w:sz w:val="28"/>
        </w:rPr>
        <w:t>
      нарядтарға қайтарылуы тиiс құжаттар, артық даналар, бастапқы қолжазбалар тiгiлмеуi тиiс;</w:t>
      </w:r>
      <w:r>
        <w:br/>
      </w:r>
      <w:r>
        <w:rPr>
          <w:rFonts w:ascii="Times New Roman"/>
          <w:b w:val="false"/>
          <w:i w:val="false"/>
          <w:color w:val="000000"/>
          <w:sz w:val="28"/>
        </w:rPr>
        <w:t>
      нарядтағы парақтар саны 250-ден аспауы тиiс.</w:t>
      </w:r>
    </w:p>
    <w:bookmarkStart w:name="z32" w:id="33"/>
    <w:p>
      <w:pPr>
        <w:spacing w:after="0"/>
        <w:ind w:left="0"/>
        <w:jc w:val="both"/>
      </w:pPr>
      <w:r>
        <w:rPr>
          <w:rFonts w:ascii="Times New Roman"/>
          <w:b w:val="false"/>
          <w:i w:val="false"/>
          <w:color w:val="000000"/>
          <w:sz w:val="28"/>
        </w:rPr>
        <w:t xml:space="preserve">
      32. Нотариат жұмысының мәселелерi бойынша азаматтардың өтiнiштерi және олардың қаралуына және орындалуына байланысты барлық құжаттар азаматтардың жеке мәселелер жөнiндегi өтiнiштерiнен бөлек топтастырылады. </w:t>
      </w:r>
    </w:p>
    <w:bookmarkEnd w:id="33"/>
    <w:bookmarkStart w:name="z33" w:id="34"/>
    <w:p>
      <w:pPr>
        <w:spacing w:after="0"/>
        <w:ind w:left="0"/>
        <w:jc w:val="both"/>
      </w:pPr>
      <w:r>
        <w:rPr>
          <w:rFonts w:ascii="Times New Roman"/>
          <w:b w:val="false"/>
          <w:i w:val="false"/>
          <w:color w:val="000000"/>
          <w:sz w:val="28"/>
        </w:rPr>
        <w:t xml:space="preserve">
      33. Құжаттарға қосымшалар олардың қай кезде бекiтiлгенiне немесе құрастырылғанына қарамастан қайсысына жататын болса, сол құжаттарға қосылады. </w:t>
      </w:r>
    </w:p>
    <w:bookmarkEnd w:id="34"/>
    <w:bookmarkStart w:name="z34" w:id="35"/>
    <w:p>
      <w:pPr>
        <w:spacing w:after="0"/>
        <w:ind w:left="0"/>
        <w:jc w:val="both"/>
      </w:pPr>
      <w:r>
        <w:rPr>
          <w:rFonts w:ascii="Times New Roman"/>
          <w:b w:val="false"/>
          <w:i w:val="false"/>
          <w:color w:val="000000"/>
          <w:sz w:val="28"/>
        </w:rPr>
        <w:t>
      34. Нарядтардың мұқабалары 17914-72 Мемлекеттiк стандарты бойынша ресiмделедi (N </w:t>
      </w:r>
      <w:r>
        <w:rPr>
          <w:rFonts w:ascii="Times New Roman"/>
          <w:b w:val="false"/>
          <w:i w:val="false"/>
          <w:color w:val="000000"/>
          <w:sz w:val="28"/>
        </w:rPr>
        <w:t>8-қосымша</w:t>
      </w:r>
      <w:r>
        <w:rPr>
          <w:rFonts w:ascii="Times New Roman"/>
          <w:b w:val="false"/>
          <w:i w:val="false"/>
          <w:color w:val="000000"/>
          <w:sz w:val="28"/>
        </w:rPr>
        <w:t xml:space="preserve">): </w:t>
      </w:r>
      <w:r>
        <w:br/>
      </w:r>
      <w:r>
        <w:rPr>
          <w:rFonts w:ascii="Times New Roman"/>
          <w:b w:val="false"/>
          <w:i w:val="false"/>
          <w:color w:val="000000"/>
          <w:sz w:val="28"/>
        </w:rPr>
        <w:t xml:space="preserve">
      тұрақты мерзiмге сақталатын нарядтар қатқыл мұқабаға бекiтiледi және 4 тесiк арқылы берiк жiппен тiгiледi, мұқабаның сыртындағы жазулар жарыққа төтеп бере алатындай сиямен жазылады, соңында жеке бiр парақта мынадай нысанда куәландыру жазбасы жазылады: "нарядта 5 (парақ) бауланған және нөмiрленген. Мұрағатқа жауапты-қолы, күнi"; </w:t>
      </w:r>
      <w:r>
        <w:br/>
      </w:r>
      <w:r>
        <w:rPr>
          <w:rFonts w:ascii="Times New Roman"/>
          <w:b w:val="false"/>
          <w:i w:val="false"/>
          <w:color w:val="000000"/>
          <w:sz w:val="28"/>
        </w:rPr>
        <w:t xml:space="preserve">
      уақытша сақталынатын (10 жылға дейiнгiнi қоса алғанда) нарядтар iшiнара ресiмделуге жатады - құжат тiгiлетiн папкада сақталынады, парақтар нөмiрленбейдi, куәландыру жазбалары құрастырылмайды. </w:t>
      </w:r>
    </w:p>
    <w:bookmarkEnd w:id="35"/>
    <w:bookmarkStart w:name="z35" w:id="36"/>
    <w:p>
      <w:pPr>
        <w:spacing w:after="0"/>
        <w:ind w:left="0"/>
        <w:jc w:val="both"/>
      </w:pPr>
      <w:r>
        <w:rPr>
          <w:rFonts w:ascii="Times New Roman"/>
          <w:b w:val="false"/>
          <w:i w:val="false"/>
          <w:color w:val="000000"/>
          <w:sz w:val="28"/>
        </w:rPr>
        <w:t xml:space="preserve">
      35. Нарядтағы парақтар араб әрiптерiмен құжат мәтiнiне түсiрiлмей оң жақ бұрышта, қара графикалық қарындашпен немесе нөмiрлегiшпен нөмiрленедi. Нөмiрлеу үшiн түрлi-түстi қарындаштар мен сияларды қолдануға тыйым салынады. </w:t>
      </w:r>
    </w:p>
    <w:bookmarkEnd w:id="36"/>
    <w:bookmarkStart w:name="z36" w:id="37"/>
    <w:p>
      <w:pPr>
        <w:spacing w:after="0"/>
        <w:ind w:left="0"/>
        <w:jc w:val="both"/>
      </w:pPr>
      <w:r>
        <w:rPr>
          <w:rFonts w:ascii="Times New Roman"/>
          <w:b w:val="false"/>
          <w:i w:val="false"/>
          <w:color w:val="000000"/>
          <w:sz w:val="28"/>
        </w:rPr>
        <w:t xml:space="preserve">
      36. Нотариат iс қағаздарындағы "Құжаттандыру мен құжаттаманы басқарудың негiзгi Ережелерiне" сәйкес қалыптастырылған және ресiмделген, бағалық сараптаудан өткен тұрақты және уақытша (10 жылдан астам) сақтаудағы барлық аяқталған нарядтар мен жеке құрам жөнiндегi нарядтарға нарядтар тiзiмдерi жасалады. </w:t>
      </w:r>
      <w:r>
        <w:br/>
      </w:r>
      <w:r>
        <w:rPr>
          <w:rFonts w:ascii="Times New Roman"/>
          <w:b w:val="false"/>
          <w:i w:val="false"/>
          <w:color w:val="000000"/>
          <w:sz w:val="28"/>
        </w:rPr>
        <w:t>
      Нарядтар тiзiмi - бұл нарядтардың құрамы мен мазмұнын ашатын нарядтар тақырыптарының жүйеленген тiзбесi (N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-қосымша). </w:t>
      </w:r>
      <w:r>
        <w:br/>
      </w:r>
      <w:r>
        <w:rPr>
          <w:rFonts w:ascii="Times New Roman"/>
          <w:b w:val="false"/>
          <w:i w:val="false"/>
          <w:color w:val="000000"/>
          <w:sz w:val="28"/>
        </w:rPr>
        <w:t xml:space="preserve">
      Нарядтар тiзiмi: </w:t>
      </w:r>
      <w:r>
        <w:br/>
      </w:r>
      <w:r>
        <w:rPr>
          <w:rFonts w:ascii="Times New Roman"/>
          <w:b w:val="false"/>
          <w:i w:val="false"/>
          <w:color w:val="000000"/>
          <w:sz w:val="28"/>
        </w:rPr>
        <w:t xml:space="preserve">
      тұрақты сақталатын нарядтарға; </w:t>
      </w:r>
      <w:r>
        <w:br/>
      </w:r>
      <w:r>
        <w:rPr>
          <w:rFonts w:ascii="Times New Roman"/>
          <w:b w:val="false"/>
          <w:i w:val="false"/>
          <w:color w:val="000000"/>
          <w:sz w:val="28"/>
        </w:rPr>
        <w:t xml:space="preserve">
      уақытша (10 жылдан аса) сақталатын нарядтарға; </w:t>
      </w:r>
      <w:r>
        <w:br/>
      </w:r>
      <w:r>
        <w:rPr>
          <w:rFonts w:ascii="Times New Roman"/>
          <w:b w:val="false"/>
          <w:i w:val="false"/>
          <w:color w:val="000000"/>
          <w:sz w:val="28"/>
        </w:rPr>
        <w:t xml:space="preserve">
      жеке құрам жөнiндегi нарядтарға жеке жасалынады. </w:t>
      </w:r>
      <w:r>
        <w:br/>
      </w:r>
      <w:r>
        <w:rPr>
          <w:rFonts w:ascii="Times New Roman"/>
          <w:b w:val="false"/>
          <w:i w:val="false"/>
          <w:color w:val="000000"/>
          <w:sz w:val="28"/>
        </w:rPr>
        <w:t xml:space="preserve">
      Тұрақты сақталатын нарядтар тiзiмдерiнiң бiр жылдық бөлiмдерi төрт дана етiп құрастырылып, мемлекеттiк нотариат кеңсесiндегi iс қағаздарына жауапты нотариус немесе жеке практикамен айналысатын нотариус бекiтедi, сараптама комиссиясының қолы қойылады және нотариат жетекшiсiмен келiсiледi. </w:t>
      </w:r>
      <w:r>
        <w:br/>
      </w:r>
      <w:r>
        <w:rPr>
          <w:rFonts w:ascii="Times New Roman"/>
          <w:b w:val="false"/>
          <w:i w:val="false"/>
          <w:color w:val="000000"/>
          <w:sz w:val="28"/>
        </w:rPr>
        <w:t xml:space="preserve">
      Тұрақты сақталатын нарядтарға жасалатын тiзiм бекiту үшiн тиiстi мемлекеттiк мұрағатқа жiберiледi. Тiзiмнiң үш данасы бекiтiлгеннен кейiн мемлекеттiк мұрағатта қалдырылады, бiреуi мемлекеттiк нотариат кеңсесiне немесе жеке нотариаттық практикамен айналысатын нотариусқа қайтарылады. </w:t>
      </w:r>
      <w:r>
        <w:br/>
      </w:r>
      <w:r>
        <w:rPr>
          <w:rFonts w:ascii="Times New Roman"/>
          <w:b w:val="false"/>
          <w:i w:val="false"/>
          <w:color w:val="000000"/>
          <w:sz w:val="28"/>
        </w:rPr>
        <w:t xml:space="preserve">
      Мемлекеттiк нотариат кеңсесiнің бекiтiлген тiзiмiнiң бөлiмдерiне сәйкес жеке практикамен айналысатын нотариустар тiзiмде көрсетiлген барлық нарядтарды белгiленген мерзiмдерде мемлекеттiк мұрағаттарға сақтауға тапсыруға мiндеттi. </w:t>
      </w:r>
      <w:r>
        <w:br/>
      </w:r>
      <w:r>
        <w:rPr>
          <w:rFonts w:ascii="Times New Roman"/>
          <w:b w:val="false"/>
          <w:i w:val="false"/>
          <w:color w:val="000000"/>
          <w:sz w:val="28"/>
        </w:rPr>
        <w:t>
      Жоюға iрiктелген құжаттарға 2 дана акт жасалады (N </w:t>
      </w:r>
      <w:r>
        <w:rPr>
          <w:rFonts w:ascii="Times New Roman"/>
          <w:b w:val="false"/>
          <w:i w:val="false"/>
          <w:color w:val="000000"/>
          <w:sz w:val="28"/>
        </w:rPr>
        <w:t>11-қосымша</w:t>
      </w:r>
      <w:r>
        <w:rPr>
          <w:rFonts w:ascii="Times New Roman"/>
          <w:b w:val="false"/>
          <w:i w:val="false"/>
          <w:color w:val="000000"/>
          <w:sz w:val="28"/>
        </w:rPr>
        <w:t>), ол бiр мезгiлде нарядтар тiзiмiмен бiрге қаралады және мемлекеттiк нотариат кеңсесiнiң жетекшiсi немесе жеке практикамен айналысатын нотариус бекітедi, содан кейiн ғана жойылуға бөлiнген нарядтар жойылады.</w:t>
      </w:r>
    </w:p>
    <w:bookmarkEnd w:id="37"/>
    <w:bookmarkStart w:name="z37" w:id="38"/>
    <w:p>
      <w:pPr>
        <w:spacing w:after="0"/>
        <w:ind w:left="0"/>
        <w:jc w:val="left"/>
      </w:pPr>
      <w:r>
        <w:rPr>
          <w:rFonts w:ascii="Times New Roman"/>
          <w:b/>
          <w:i w:val="false"/>
          <w:color w:val="000000"/>
        </w:rPr>
        <w:t xml:space="preserve"> 
7. Нотариаттық іс-әрекеттерді тіркеу тізілімін жүргізу тәртібі. Нотариаттық іс-әрекеттерді тіркеу</w:t>
      </w:r>
    </w:p>
    <w:bookmarkEnd w:id="38"/>
    <w:p>
      <w:pPr>
        <w:spacing w:after="0"/>
        <w:ind w:left="0"/>
        <w:jc w:val="both"/>
      </w:pPr>
      <w:r>
        <w:rPr>
          <w:rFonts w:ascii="Times New Roman"/>
          <w:b w:val="false"/>
          <w:i w:val="false"/>
          <w:color w:val="ff0000"/>
          <w:sz w:val="28"/>
        </w:rPr>
        <w:t xml:space="preserve">      Ескерту: 7-тараудың атауы жаңа редакцияда жазылды - ҚР Әділет министрінің м.а. 2010.09.30 </w:t>
      </w:r>
      <w:r>
        <w:rPr>
          <w:rFonts w:ascii="Times New Roman"/>
          <w:b w:val="false"/>
          <w:i w:val="false"/>
          <w:color w:val="ff0000"/>
          <w:sz w:val="28"/>
        </w:rPr>
        <w:t>N 272</w:t>
      </w:r>
      <w:r>
        <w:rPr>
          <w:rFonts w:ascii="Times New Roman"/>
          <w:b w:val="false"/>
          <w:i w:val="false"/>
          <w:color w:val="ff0000"/>
          <w:sz w:val="28"/>
        </w:rPr>
        <w:t xml:space="preserve"> бұйрығымен.</w:t>
      </w:r>
    </w:p>
    <w:bookmarkStart w:name="z175" w:id="39"/>
    <w:p>
      <w:pPr>
        <w:spacing w:after="0"/>
        <w:ind w:left="0"/>
        <w:jc w:val="both"/>
      </w:pPr>
      <w:r>
        <w:rPr>
          <w:rFonts w:ascii="Times New Roman"/>
          <w:b w:val="false"/>
          <w:i w:val="false"/>
          <w:color w:val="000000"/>
          <w:sz w:val="28"/>
        </w:rPr>
        <w:t>
      37. "Нотариат туралы" Қазақстан Республикасы Заңының </w:t>
      </w:r>
      <w:r>
        <w:rPr>
          <w:rFonts w:ascii="Times New Roman"/>
          <w:b w:val="false"/>
          <w:i w:val="false"/>
          <w:color w:val="000000"/>
          <w:sz w:val="28"/>
        </w:rPr>
        <w:t>49-бабына</w:t>
      </w:r>
      <w:r>
        <w:rPr>
          <w:rFonts w:ascii="Times New Roman"/>
          <w:b w:val="false"/>
          <w:i w:val="false"/>
          <w:color w:val="000000"/>
          <w:sz w:val="28"/>
        </w:rPr>
        <w:t xml:space="preserve"> сәйкес барлық нотариаттық iс-әрекеттер нотариаттық іс-әрекеттерді тіркеуге арналған тізілімдерде және БНАЖ электрондық тізілімінде тiркеледi. </w:t>
      </w:r>
      <w:r>
        <w:br/>
      </w:r>
      <w:r>
        <w:rPr>
          <w:rFonts w:ascii="Times New Roman"/>
          <w:b w:val="false"/>
          <w:i w:val="false"/>
          <w:color w:val="000000"/>
          <w:sz w:val="28"/>
        </w:rPr>
        <w:t>
      Тiзiлiмдер нысаны Қазақстан Республикасы Әдiлет министрлiгiнде бекiтiледi ("Нотариат туралы"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өзгерту енгізілді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p>
    <w:bookmarkEnd w:id="39"/>
    <w:bookmarkStart w:name="z38" w:id="40"/>
    <w:p>
      <w:pPr>
        <w:spacing w:after="0"/>
        <w:ind w:left="0"/>
        <w:jc w:val="both"/>
      </w:pPr>
      <w:r>
        <w:rPr>
          <w:rFonts w:ascii="Times New Roman"/>
          <w:b w:val="false"/>
          <w:i w:val="false"/>
          <w:color w:val="000000"/>
          <w:sz w:val="28"/>
        </w:rPr>
        <w:t>
      38. Нотариаттық іс-әрекеттерді тіркеуге арналған тізілімдер баулануы, парақтары нөмiрленуi, парақтардың жалпы саны қол қойылып мөрмен бекiтiлуi тиiс, мұны мемлекеттiк нотариаттық кеңселерде - аумақтық әдiлет органының қызметкерi, жеке практикамен айналысатын нотариустың нотариаттық іс-әрекеттерін тіркеуге арналған тізілімді - нотариаттық палата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38-тармаққа өзгерту енгізілді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p>
    <w:bookmarkEnd w:id="40"/>
    <w:bookmarkStart w:name="z39" w:id="41"/>
    <w:p>
      <w:pPr>
        <w:spacing w:after="0"/>
        <w:ind w:left="0"/>
        <w:jc w:val="both"/>
      </w:pPr>
      <w:r>
        <w:rPr>
          <w:rFonts w:ascii="Times New Roman"/>
          <w:b w:val="false"/>
          <w:i w:val="false"/>
          <w:color w:val="000000"/>
          <w:sz w:val="28"/>
        </w:rPr>
        <w:t>
      39. Әрбiр нотариустың нотариаттық iс-әрекеттердi тiркеу үшiн жеке өзiнiң тiзiлiмi болады. Бір мезгілде бірнеше тізілімдер жүргізуге жол берілмейді.</w:t>
      </w:r>
      <w:r>
        <w:br/>
      </w:r>
      <w:r>
        <w:rPr>
          <w:rFonts w:ascii="Times New Roman"/>
          <w:b w:val="false"/>
          <w:i w:val="false"/>
          <w:color w:val="000000"/>
          <w:sz w:val="28"/>
        </w:rPr>
        <w:t>
      Әрбір нотариаттық іс-әрекетке жеке реттік нөмір беріледі. Нөмірлер қайталанбауы, бөлшек арқылы жазылмауы тиіс.</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жазылды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p>
    <w:bookmarkEnd w:id="41"/>
    <w:bookmarkStart w:name="z40" w:id="42"/>
    <w:p>
      <w:pPr>
        <w:spacing w:after="0"/>
        <w:ind w:left="0"/>
        <w:jc w:val="both"/>
      </w:pPr>
      <w:r>
        <w:rPr>
          <w:rFonts w:ascii="Times New Roman"/>
          <w:b w:val="false"/>
          <w:i w:val="false"/>
          <w:color w:val="000000"/>
          <w:sz w:val="28"/>
        </w:rPr>
        <w:t>
      40. Куәландыру жазбасына немесе берiлетiн құжатқа нотариус қол қойғаннан кейiн нотариус нотариаттық iс-әрекеттi нотариаттық іс-әрекеттерді тіркеуге арналған тізілімге және БНАЖ электрондық тізіліміне енгiзедi.</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өзгерту енгізілді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p>
    <w:bookmarkEnd w:id="42"/>
    <w:bookmarkStart w:name="z41" w:id="43"/>
    <w:p>
      <w:pPr>
        <w:spacing w:after="0"/>
        <w:ind w:left="0"/>
        <w:jc w:val="both"/>
      </w:pPr>
      <w:r>
        <w:rPr>
          <w:rFonts w:ascii="Times New Roman"/>
          <w:b w:val="false"/>
          <w:i w:val="false"/>
          <w:color w:val="000000"/>
          <w:sz w:val="28"/>
        </w:rPr>
        <w:t>
      41. Нотариаттық іс-әрекеттерді тіркеуге арналған тiзiлiмдегi жазуды өшiрiп тазартуға жол берiлмейдi, ал түзетулер нотариустың қолымен және мөрiмен бекiтiлуi тиiс. Нотариаттық іс-әрекеттерді тіркеуге арналған тiзiлiмдi қарындашпен жазуға жол берiлмейдi. Егер жiберiлген қателер анықталған жағдайда нотариаттық iс-әрекеттердi нөмiрлеу барысында нотариустың қолымен анықтама жасалады да нотариаттық іс-әрекеттерді тіркеуге арналған тiзiлiмнiң соңында тiгiледi.</w:t>
      </w:r>
      <w:r>
        <w:br/>
      </w:r>
      <w:r>
        <w:rPr>
          <w:rFonts w:ascii="Times New Roman"/>
          <w:b w:val="false"/>
          <w:i w:val="false"/>
          <w:color w:val="000000"/>
          <w:sz w:val="28"/>
        </w:rPr>
        <w:t>
      БНАЖ электрондық тізілімінде түзетулер мен қателер «Ескерту»» деген бағанда ескертіледі.</w:t>
      </w:r>
      <w:r>
        <w:br/>
      </w:r>
      <w:r>
        <w:rPr>
          <w:rFonts w:ascii="Times New Roman"/>
          <w:b w:val="false"/>
          <w:i w:val="false"/>
          <w:color w:val="000000"/>
          <w:sz w:val="28"/>
        </w:rPr>
        <w:t>
      </w:t>
      </w:r>
      <w:r>
        <w:rPr>
          <w:rFonts w:ascii="Times New Roman"/>
          <w:b w:val="false"/>
          <w:i w:val="false"/>
          <w:color w:val="ff0000"/>
          <w:sz w:val="28"/>
        </w:rPr>
        <w:t xml:space="preserve">Ескерту: 41-тармаққа өзгерту енгізілді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p>
    <w:bookmarkEnd w:id="43"/>
    <w:bookmarkStart w:name="z42" w:id="44"/>
    <w:p>
      <w:pPr>
        <w:spacing w:after="0"/>
        <w:ind w:left="0"/>
        <w:jc w:val="both"/>
      </w:pPr>
      <w:r>
        <w:rPr>
          <w:rFonts w:ascii="Times New Roman"/>
          <w:b w:val="false"/>
          <w:i w:val="false"/>
          <w:color w:val="000000"/>
          <w:sz w:val="28"/>
        </w:rPr>
        <w:t>
      42. Нотариаттық іс-әрекеттерді тіркеуге арналған тізілімге және БНАЖ электрондық тізіліміне нотариус жасаған нотариаттық iс-әрекеттердiң бәрi жазылып отырады ( N </w:t>
      </w:r>
      <w:r>
        <w:rPr>
          <w:rFonts w:ascii="Times New Roman"/>
          <w:b w:val="false"/>
          <w:i w:val="false"/>
          <w:color w:val="000000"/>
          <w:sz w:val="28"/>
        </w:rPr>
        <w:t>12</w:t>
      </w:r>
      <w:r>
        <w:rPr>
          <w:rFonts w:ascii="Times New Roman"/>
          <w:b w:val="false"/>
          <w:i w:val="false"/>
          <w:color w:val="000000"/>
          <w:sz w:val="28"/>
        </w:rPr>
        <w:t>, 12-1-қосымшалар).</w:t>
      </w:r>
      <w:r>
        <w:br/>
      </w:r>
      <w:r>
        <w:rPr>
          <w:rFonts w:ascii="Times New Roman"/>
          <w:b w:val="false"/>
          <w:i w:val="false"/>
          <w:color w:val="000000"/>
          <w:sz w:val="28"/>
        </w:rPr>
        <w:t>
      Нотариаттық іс-әрекеттерді тіркеуге арналған тізілімдегі нөмірлер мен жазбалар БНАЖ электрондық тізіліміндегі нөмірлер мен жазбаларға сәйкес келуі тиіс.</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өзгерту енгізілді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p>
    <w:bookmarkEnd w:id="44"/>
    <w:bookmarkStart w:name="z43" w:id="45"/>
    <w:p>
      <w:pPr>
        <w:spacing w:after="0"/>
        <w:ind w:left="0"/>
        <w:jc w:val="both"/>
      </w:pPr>
      <w:r>
        <w:rPr>
          <w:rFonts w:ascii="Times New Roman"/>
          <w:b w:val="false"/>
          <w:i w:val="false"/>
          <w:color w:val="000000"/>
          <w:sz w:val="28"/>
        </w:rPr>
        <w:t xml:space="preserve">
      43. Нотариаттық іс-әрекеттерді тіркеуге арналған тізілім 7 бағанадан тұрады, олар мынадай тәртiппен толтырылады: </w:t>
      </w:r>
      <w:r>
        <w:br/>
      </w:r>
      <w:r>
        <w:rPr>
          <w:rFonts w:ascii="Times New Roman"/>
          <w:b w:val="false"/>
          <w:i w:val="false"/>
          <w:color w:val="000000"/>
          <w:sz w:val="28"/>
        </w:rPr>
        <w:t xml:space="preserve">
      1-бағанада - тiркелген нотариаттық iс-әрекеттiң реттiк нөмiрi көрсетiледi; </w:t>
      </w:r>
      <w:r>
        <w:br/>
      </w:r>
      <w:r>
        <w:rPr>
          <w:rFonts w:ascii="Times New Roman"/>
          <w:b w:val="false"/>
          <w:i w:val="false"/>
          <w:color w:val="000000"/>
          <w:sz w:val="28"/>
        </w:rPr>
        <w:t xml:space="preserve">
      2-бағанада - нотариаттық iс-әрекеттiң жасалынған күнi көрсетiледi; </w:t>
      </w:r>
      <w:r>
        <w:br/>
      </w:r>
      <w:r>
        <w:rPr>
          <w:rFonts w:ascii="Times New Roman"/>
          <w:b w:val="false"/>
          <w:i w:val="false"/>
          <w:color w:val="000000"/>
          <w:sz w:val="28"/>
        </w:rPr>
        <w:t xml:space="preserve">
      3-бағанада - нотариаттық iс-әрекеттер жасалған азаматтардың немесе олардың өкiлдiктерiнiң (ата-аналар, қамқоршылар, қорғаншылар) тегi, аты, әкесiнiң аты және тұрғылықты орындары, заңды тұлғалардың атауы мен тұрған орны көрсетiледi. Егер мәмiлеге қатысушылардың бiреуi сенiмхат бойынша әрекет жасайтын болса, сенiм бiлдiрушiнiң тегi, аты, әкесiнiң аты, сенiмхаттың нөмiрi мен берiлген уақыты қосымша көрсетiледi. Өз бетiмен қол қоя алмайтындар үшiн қол қойған азаматтардың, сондай-ақ аудармашылардың тегi мен аты-жөнi, тұрғылықты мекенi де осы бағанада көрсетiледi. </w:t>
      </w:r>
      <w:r>
        <w:br/>
      </w:r>
      <w:r>
        <w:rPr>
          <w:rFonts w:ascii="Times New Roman"/>
          <w:b w:val="false"/>
          <w:i w:val="false"/>
          <w:color w:val="000000"/>
          <w:sz w:val="28"/>
        </w:rPr>
        <w:t xml:space="preserve">
      Егер нотариаттық рәсiмделген құжаттың (мысалы шарт, өсиет және т.б.) бiр данасы мемлекеттiк нотариат кеңсесiнде немесе жекеше нотариуста қалдырылатын болса, тараптардың мекен-жайы көрсетiлмейдi; </w:t>
      </w:r>
      <w:r>
        <w:br/>
      </w:r>
      <w:r>
        <w:rPr>
          <w:rFonts w:ascii="Times New Roman"/>
          <w:b w:val="false"/>
          <w:i w:val="false"/>
          <w:color w:val="000000"/>
          <w:sz w:val="28"/>
        </w:rPr>
        <w:t xml:space="preserve">
      4-бағанада - нотариаттық iс-әрекет жасауға өтiнiш берген азаматтардың жеке куәлiктерi мен төлқұжаттарының деректемелерi көрсетiледi; </w:t>
      </w:r>
      <w:r>
        <w:br/>
      </w:r>
      <w:r>
        <w:rPr>
          <w:rFonts w:ascii="Times New Roman"/>
          <w:b w:val="false"/>
          <w:i w:val="false"/>
          <w:color w:val="000000"/>
          <w:sz w:val="28"/>
        </w:rPr>
        <w:t xml:space="preserve">
      5-бағанада - құжаттар көшiрмелерiнiң растығы куәландырылғанда көшiрмелердiң неше дана, неше беттен тұратыны, құжаттардың атауы, құжат берiлген адамның тегi, аты-жөндерiнiң бастапқы әрiптерi, сол құжатты берген органның атауы көрсетiледi; </w:t>
      </w:r>
      <w:r>
        <w:br/>
      </w:r>
      <w:r>
        <w:rPr>
          <w:rFonts w:ascii="Times New Roman"/>
          <w:b w:val="false"/>
          <w:i w:val="false"/>
          <w:color w:val="000000"/>
          <w:sz w:val="28"/>
        </w:rPr>
        <w:t xml:space="preserve">
      бұл бағанада жасалған мәмiленi куәландыру кезiнде тек мәмiленiң тірi, мәселен "өсиет", "сатып алу - сату шарты" деп көрсетiледi, сондай-ақ берiлген куәлiктер туралы мәлiметтер, мысалы "меншiк құқығы туралы куәлiк", "мұрагерлiк құқық туралы куәлiк" деп жазылады; </w:t>
      </w:r>
      <w:r>
        <w:br/>
      </w:r>
      <w:r>
        <w:rPr>
          <w:rFonts w:ascii="Times New Roman"/>
          <w:b w:val="false"/>
          <w:i w:val="false"/>
          <w:color w:val="000000"/>
          <w:sz w:val="28"/>
        </w:rPr>
        <w:t xml:space="preserve">
      сенiмхатты куәландыру барысында сенiмхат тірi көрсетiледi; </w:t>
      </w:r>
      <w:r>
        <w:br/>
      </w:r>
      <w:r>
        <w:rPr>
          <w:rFonts w:ascii="Times New Roman"/>
          <w:b w:val="false"/>
          <w:i w:val="false"/>
          <w:color w:val="000000"/>
          <w:sz w:val="28"/>
        </w:rPr>
        <w:t xml:space="preserve">
      бiркелкi нысандағы құжаттарға бiр мезгiлде бiрнеше орындау жазбалары жазылып берiлгенде олардың тек жалпы саны ғана көрсетiлiп, борышты өндiрiп алу үшiн борышкерлердiң нотариат кеңсесiне қалдыратын тiзiлiмiне сiлтеме жасалып көрсетiледi; </w:t>
      </w:r>
      <w:r>
        <w:br/>
      </w:r>
      <w:r>
        <w:rPr>
          <w:rFonts w:ascii="Times New Roman"/>
          <w:b w:val="false"/>
          <w:i w:val="false"/>
          <w:color w:val="000000"/>
          <w:sz w:val="28"/>
        </w:rPr>
        <w:t xml:space="preserve">
      6-бағанада - мемлекеттiк нотариус өндiрген мемлекеттiк баж салығының сомасы немесе нотариаттық iс-әрекеттi жасағаны үшiн жекеше нотариусқа төленген қаржы мөлшерi көрсетiледi, төлемдiк тапсырыс бойынша көрсетiлген қаржы ұсталынғанда оның нөмiрi мен берiлген уақыты көрсетiледi. Егер азамат мемлекеттiк баж салығын немесе жекеше нотариусқа қаржы төлеуден босатылған жағдайда "төлеуден мынадай негiзде босатылды ..." (босату негiзi атап айтылады) деп көрсетiледi; </w:t>
      </w:r>
      <w:r>
        <w:br/>
      </w:r>
      <w:r>
        <w:rPr>
          <w:rFonts w:ascii="Times New Roman"/>
          <w:b w:val="false"/>
          <w:i w:val="false"/>
          <w:color w:val="000000"/>
          <w:sz w:val="28"/>
        </w:rPr>
        <w:t>
      7-бағанада - нотариаттық iс-әрекет жасауға өтiнiш бiлдiрген адамның қолы қойылады.</w:t>
      </w:r>
      <w:r>
        <w:br/>
      </w:r>
      <w:r>
        <w:rPr>
          <w:rFonts w:ascii="Times New Roman"/>
          <w:b w:val="false"/>
          <w:i w:val="false"/>
          <w:color w:val="000000"/>
          <w:sz w:val="28"/>
        </w:rPr>
        <w:t>
      </w:t>
      </w:r>
      <w:r>
        <w:rPr>
          <w:rFonts w:ascii="Times New Roman"/>
          <w:b w:val="false"/>
          <w:i w:val="false"/>
          <w:color w:val="ff0000"/>
          <w:sz w:val="28"/>
        </w:rPr>
        <w:t xml:space="preserve">Ескерту: 43-тармаққа өзгерту енгізілді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43-1. Нотариаттық іс-әрекеттер осы Нұсқаулыққа 12-1-қосымшаға сәйкес нысан бойынша БНАЖ электрондық тізілімде де тіркеледі.</w:t>
      </w:r>
      <w:r>
        <w:br/>
      </w:r>
      <w:r>
        <w:rPr>
          <w:rFonts w:ascii="Times New Roman"/>
          <w:b w:val="false"/>
          <w:i w:val="false"/>
          <w:color w:val="000000"/>
          <w:sz w:val="28"/>
        </w:rPr>
        <w:t>
      БНАЖ электрондық тізілімі 9 бағаннан тұрады.</w:t>
      </w:r>
      <w:r>
        <w:br/>
      </w:r>
      <w:r>
        <w:rPr>
          <w:rFonts w:ascii="Times New Roman"/>
          <w:b w:val="false"/>
          <w:i w:val="false"/>
          <w:color w:val="000000"/>
          <w:sz w:val="28"/>
        </w:rPr>
        <w:t>
      1-бағанда – нотариаттық іс-әрекеттерді тіркеуге арналған тізілімге сәйкес келетін нотариаттық іс-әрекеттің реттік нөмірі көрсетіледі. 2011 жылғы 1 қаңтардан бастап тізілім нөмірі БНАЖ-де автоматты түрде беріледі.</w:t>
      </w:r>
      <w:r>
        <w:br/>
      </w:r>
      <w:r>
        <w:rPr>
          <w:rFonts w:ascii="Times New Roman"/>
          <w:b w:val="false"/>
          <w:i w:val="false"/>
          <w:color w:val="000000"/>
          <w:sz w:val="28"/>
        </w:rPr>
        <w:t>
      2-бағанда - нотариаттық iс-әрекеттiң жасалынған күнi көрсетiледi (автоматтық түрде қойылады);</w:t>
      </w:r>
      <w:r>
        <w:br/>
      </w:r>
      <w:r>
        <w:rPr>
          <w:rFonts w:ascii="Times New Roman"/>
          <w:b w:val="false"/>
          <w:i w:val="false"/>
          <w:color w:val="000000"/>
          <w:sz w:val="28"/>
        </w:rPr>
        <w:t>
      3-бағанда – нотариаттық іс-әрекеттің нақты жасалған күні көрсетіледі (деректер нотариаттық іс-әрекет жасалған күні емес енгізілген, техникалық себептер бойынша, нотариаттық іс-әрекет көшпелі түрде жасалған жағдайда);</w:t>
      </w:r>
      <w:r>
        <w:br/>
      </w:r>
      <w:r>
        <w:rPr>
          <w:rFonts w:ascii="Times New Roman"/>
          <w:b w:val="false"/>
          <w:i w:val="false"/>
          <w:color w:val="000000"/>
          <w:sz w:val="28"/>
        </w:rPr>
        <w:t>
      4-бағанда - нотариаттық iс-әрекеттер жасалған азаматтардың немесе олардың өкiлдерiнiң (ата-аналар, қамқоршылар, қорғаншылар) тегi, аты, әкесiнiң аты, олардың туған жері мен күні, жеке сәйкестендіру нөмірі (бұдан әрі - ЖСН) және бизнес сәйкестендіру нөмірі (бұдан әрі - БСН), заңды тұлғалардың атауы мен тұрған орны көрсетiледi. Егер мәмiлеге қатысушылардың бiреуi сенiмхат бойынша әрекет жасайтын болса, сенiм бiлдiрушiнiң тегi, аты, әкесiнiң аты, сенiмхаттың нөмiрi мен берiлген уақыты қосымша көрсетiледi. Өз бетiмен қол қоя алмайтындар үшiн қол қойған азаматтардың, сондай-ақ аудармашылардың тегi мен аты-жөнi, тұрғылықты мекенi де осы бағанда көрсетiледi.</w:t>
      </w:r>
      <w:r>
        <w:br/>
      </w:r>
      <w:r>
        <w:rPr>
          <w:rFonts w:ascii="Times New Roman"/>
          <w:b w:val="false"/>
          <w:i w:val="false"/>
          <w:color w:val="000000"/>
          <w:sz w:val="28"/>
        </w:rPr>
        <w:t>
      5-бағанда - нотариаттық iс-әрекет жасауға өтiнiш берген азаматтардың жеке басын куәландыратын құжат (жеке куәлiгi немесе төлқұжаты), нөмірі, қашан және кім бергені, ЖСН мен БСН-нің деректері;</w:t>
      </w:r>
      <w:r>
        <w:br/>
      </w:r>
      <w:r>
        <w:rPr>
          <w:rFonts w:ascii="Times New Roman"/>
          <w:b w:val="false"/>
          <w:i w:val="false"/>
          <w:color w:val="000000"/>
          <w:sz w:val="28"/>
        </w:rPr>
        <w:t>
      6-бағанда – нотариаттық іс-әрекетті жасағаны үшін төленген сома көрсетіледі;</w:t>
      </w:r>
      <w:r>
        <w:br/>
      </w:r>
      <w:r>
        <w:rPr>
          <w:rFonts w:ascii="Times New Roman"/>
          <w:b w:val="false"/>
          <w:i w:val="false"/>
          <w:color w:val="000000"/>
          <w:sz w:val="28"/>
        </w:rPr>
        <w:t>
      7-бағанда – құжаттың мәртебесі (жасалған және күші жойылған) көрсетіледі. Жасалған – нотариус куәландырған құжат, күші жойылған – тараптардың өтініштерінің, сот шешімінің негізінде күші жойылған нотариаттық іс-әрекет және т.б.</w:t>
      </w:r>
      <w:r>
        <w:br/>
      </w:r>
      <w:r>
        <w:rPr>
          <w:rFonts w:ascii="Times New Roman"/>
          <w:b w:val="false"/>
          <w:i w:val="false"/>
          <w:color w:val="000000"/>
          <w:sz w:val="28"/>
        </w:rPr>
        <w:t>
      8-бағанда - нотариаттық іс-әрекеттің қысқаша мазмұны көрсетіледі.</w:t>
      </w:r>
      <w:r>
        <w:br/>
      </w:r>
      <w:r>
        <w:rPr>
          <w:rFonts w:ascii="Times New Roman"/>
          <w:b w:val="false"/>
          <w:i w:val="false"/>
          <w:color w:val="000000"/>
          <w:sz w:val="28"/>
        </w:rPr>
        <w:t>
      9-бағанда – ескертуде БНАЖ электрондық тізіліміндегі бағандарды толтыру кезінде нотариус жол берген қателіктер, нотариаттық іс-әрекетті жарамсыз деп тану негізі жазылады.</w:t>
      </w:r>
      <w:r>
        <w:br/>
      </w:r>
      <w:r>
        <w:rPr>
          <w:rFonts w:ascii="Times New Roman"/>
          <w:b w:val="false"/>
          <w:i w:val="false"/>
          <w:color w:val="000000"/>
          <w:sz w:val="28"/>
        </w:rPr>
        <w:t>
      </w:t>
      </w:r>
      <w:r>
        <w:rPr>
          <w:rFonts w:ascii="Times New Roman"/>
          <w:b w:val="false"/>
          <w:i w:val="false"/>
          <w:color w:val="ff0000"/>
          <w:sz w:val="28"/>
        </w:rPr>
        <w:t xml:space="preserve">Ескерту: 43-3-тармақпен толықтырылды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p>
    <w:bookmarkEnd w:id="45"/>
    <w:bookmarkStart w:name="z44" w:id="46"/>
    <w:p>
      <w:pPr>
        <w:spacing w:after="0"/>
        <w:ind w:left="0"/>
        <w:jc w:val="both"/>
      </w:pPr>
      <w:r>
        <w:rPr>
          <w:rFonts w:ascii="Times New Roman"/>
          <w:b w:val="false"/>
          <w:i w:val="false"/>
          <w:color w:val="000000"/>
          <w:sz w:val="28"/>
        </w:rPr>
        <w:t>
      44. Банктердiң, кәсiпорындар мен ұйымдардың несиелер беру жөнiндегi хабарламалары бойынша жылжымайтын мүлiкке иелiктен алуға салынатын тыйымдар 9 бағанадан тұратын арнайы тыйымдар тiзiлiмiне жазылады (N </w:t>
      </w:r>
      <w:r>
        <w:rPr>
          <w:rFonts w:ascii="Times New Roman"/>
          <w:b w:val="false"/>
          <w:i w:val="false"/>
          <w:color w:val="000000"/>
          <w:sz w:val="28"/>
        </w:rPr>
        <w:t>13-қосымша</w:t>
      </w:r>
      <w:r>
        <w:rPr>
          <w:rFonts w:ascii="Times New Roman"/>
          <w:b w:val="false"/>
          <w:i w:val="false"/>
          <w:color w:val="000000"/>
          <w:sz w:val="28"/>
        </w:rPr>
        <w:t xml:space="preserve">). </w:t>
      </w:r>
    </w:p>
    <w:bookmarkEnd w:id="46"/>
    <w:bookmarkStart w:name="z45" w:id="47"/>
    <w:p>
      <w:pPr>
        <w:spacing w:after="0"/>
        <w:ind w:left="0"/>
        <w:jc w:val="both"/>
      </w:pPr>
      <w:r>
        <w:rPr>
          <w:rFonts w:ascii="Times New Roman"/>
          <w:b w:val="false"/>
          <w:i w:val="false"/>
          <w:color w:val="000000"/>
          <w:sz w:val="28"/>
        </w:rPr>
        <w:t xml:space="preserve">
      45. Мүлiктерге иелiк етуден айыруға салынатын тыйымдарды тiркеу үшiн тiзiлiмнiң 1-9 бағаналарын толтыру кезiнде нотариаттық iс-әрекеттердi тiркеу тiзiлiмiнiң 1-6 бағаналарын толтыру жөнiндегi нұсқауларды басшылыққа алған жөн болмақ. </w:t>
      </w:r>
    </w:p>
    <w:bookmarkEnd w:id="47"/>
    <w:bookmarkStart w:name="z46" w:id="48"/>
    <w:p>
      <w:pPr>
        <w:spacing w:after="0"/>
        <w:ind w:left="0"/>
        <w:jc w:val="left"/>
      </w:pPr>
      <w:r>
        <w:rPr>
          <w:rFonts w:ascii="Times New Roman"/>
          <w:b/>
          <w:i w:val="false"/>
          <w:color w:val="000000"/>
        </w:rPr>
        <w:t xml:space="preserve"> 
8. Шет елдегі іс-әрекет үшін арналған</w:t>
      </w:r>
      <w:r>
        <w:br/>
      </w:r>
      <w:r>
        <w:rPr>
          <w:rFonts w:ascii="Times New Roman"/>
          <w:b/>
          <w:i w:val="false"/>
          <w:color w:val="000000"/>
        </w:rPr>
        <w:t>
құжаттарды ресімдеу</w:t>
      </w:r>
    </w:p>
    <w:bookmarkEnd w:id="48"/>
    <w:p>
      <w:pPr>
        <w:spacing w:after="0"/>
        <w:ind w:left="0"/>
        <w:jc w:val="both"/>
      </w:pPr>
      <w:r>
        <w:rPr>
          <w:rFonts w:ascii="Times New Roman"/>
          <w:b w:val="false"/>
          <w:i w:val="false"/>
          <w:color w:val="000000"/>
          <w:sz w:val="28"/>
        </w:rPr>
        <w:t xml:space="preserve">       46. Шет елде iс-әрекет жасауға бағытталған құжаттарды нотариаттық ресiмдеу осы құжат ұсынылатын мемлекеттiң құқығы ескерiле отырып жүзеге асырылады. </w:t>
      </w:r>
    </w:p>
    <w:bookmarkStart w:name="z47" w:id="49"/>
    <w:p>
      <w:pPr>
        <w:spacing w:after="0"/>
        <w:ind w:left="0"/>
        <w:jc w:val="both"/>
      </w:pPr>
      <w:r>
        <w:rPr>
          <w:rFonts w:ascii="Times New Roman"/>
          <w:b w:val="false"/>
          <w:i w:val="false"/>
          <w:color w:val="000000"/>
          <w:sz w:val="28"/>
        </w:rPr>
        <w:t>
      47. Шет елде әрекет етуге арналған құжат әдеттегiдей iс жүргiзiлетiн тiлде баяндалады. Азаматтың өтiнiшi бойынша құжат шет тiлiне аударылуы мүмкiн (Нотариат туралы заңның </w:t>
      </w:r>
      <w:r>
        <w:rPr>
          <w:rFonts w:ascii="Times New Roman"/>
          <w:b w:val="false"/>
          <w:i w:val="false"/>
          <w:color w:val="000000"/>
          <w:sz w:val="28"/>
        </w:rPr>
        <w:t>5-бабы</w:t>
      </w:r>
      <w:r>
        <w:rPr>
          <w:rFonts w:ascii="Times New Roman"/>
          <w:b w:val="false"/>
          <w:i w:val="false"/>
          <w:color w:val="000000"/>
          <w:sz w:val="28"/>
        </w:rPr>
        <w:t xml:space="preserve">). </w:t>
      </w:r>
    </w:p>
    <w:bookmarkEnd w:id="49"/>
    <w:bookmarkStart w:name="z48" w:id="50"/>
    <w:p>
      <w:pPr>
        <w:spacing w:after="0"/>
        <w:ind w:left="0"/>
        <w:jc w:val="both"/>
      </w:pPr>
      <w:r>
        <w:rPr>
          <w:rFonts w:ascii="Times New Roman"/>
          <w:b w:val="false"/>
          <w:i w:val="false"/>
          <w:color w:val="000000"/>
          <w:sz w:val="28"/>
        </w:rPr>
        <w:t xml:space="preserve">
      48. Шет елде әрекет етуге арналған құжаттарға қол қояр кезде айрықша тәртiп көзделген. Азамат төлқұжатына сәйкес өз тегi мен аты-жөнiн құжат мәтiнiнде көрсетiлгендегiдей тәртiппен бiр жолға жазуы, содан кейiн қол қоюы қажет. Мысалы, құжат мәтiнiнде "Ерлан Ерланұлы Ерланов" деп көрсетiлген болса, қойылатын қол да сол азаматтың аты мен әкесiнiң атынан басталуы, егер мәтiнде "Қадырәлиев Қадырәлi Қадырәлiұлы" деп көрсетiлсе қол қою тегiнен басталуы тиiс. </w:t>
      </w:r>
    </w:p>
    <w:bookmarkEnd w:id="50"/>
    <w:bookmarkStart w:name="z49" w:id="51"/>
    <w:p>
      <w:pPr>
        <w:spacing w:after="0"/>
        <w:ind w:left="0"/>
        <w:jc w:val="both"/>
      </w:pPr>
      <w:r>
        <w:rPr>
          <w:rFonts w:ascii="Times New Roman"/>
          <w:b w:val="false"/>
          <w:i w:val="false"/>
          <w:color w:val="000000"/>
          <w:sz w:val="28"/>
        </w:rPr>
        <w:t xml:space="preserve">
      49. Куәландыру жазбаларын толтыру барысында нотариустың тегiн, өз аты мен әкесiнiң атын, сондай-ақ мемлекеттiк нотариат кеңсесiнiң толық атауын және нотариаттық қызметпен айналысуға құқық беретiн лицензияның нөмiрi мен берiлген күнiн мөр басылымындағыдай толық та айқын көрсету қажет. Күнiн сөзбен жазып көрсету қажет; құжатқа қол қойған тұлғаның тегi мен аты-жөнiн төлқұжат немесе жеке куәлiк бойынша көрсетiлгендей реттiлiкпен көрсету қажет. Мөр құжаттың бос жерiнде куәландырылған жазбалар астына мәтiн мен нотариус қолына тиiп кетпейтiндей етiп қойылады. </w:t>
      </w:r>
    </w:p>
    <w:bookmarkEnd w:id="51"/>
    <w:bookmarkStart w:name="z50" w:id="52"/>
    <w:p>
      <w:pPr>
        <w:spacing w:after="0"/>
        <w:ind w:left="0"/>
        <w:jc w:val="both"/>
      </w:pPr>
      <w:r>
        <w:rPr>
          <w:rFonts w:ascii="Times New Roman"/>
          <w:b w:val="false"/>
          <w:i w:val="false"/>
          <w:color w:val="000000"/>
          <w:sz w:val="28"/>
        </w:rPr>
        <w:t xml:space="preserve">
      50. Шет елде әрекет ету үшін құжаттар сапалы қағазға толтырылуы, бүкiл мәтiн (соның iшiнде нотариаттық іс-әрекеттерді тіркеуге арналған тізілімнің реттік нөмірі, өндiрiлiп алынған мемлекеттiк баж салығының сомасы немесе жеке практикамен айналысатын нотариусқа нотариаттық әрекет жасағаны үшiн төленген сома) бастырылуы тиiс. </w:t>
      </w:r>
      <w:r>
        <w:br/>
      </w:r>
      <w:r>
        <w:rPr>
          <w:rFonts w:ascii="Times New Roman"/>
          <w:b w:val="false"/>
          <w:i w:val="false"/>
          <w:color w:val="000000"/>
          <w:sz w:val="28"/>
        </w:rPr>
        <w:t xml:space="preserve">
      Нотариаттық iс-әрекет кiмнiң атынан жасалса, сол адамдарға құжаттардың бiрiншi данасы тапсырылады. </w:t>
      </w:r>
      <w:r>
        <w:br/>
      </w:r>
      <w:r>
        <w:rPr>
          <w:rFonts w:ascii="Times New Roman"/>
          <w:b w:val="false"/>
          <w:i w:val="false"/>
          <w:color w:val="000000"/>
          <w:sz w:val="28"/>
        </w:rPr>
        <w:t xml:space="preserve">
      Құжаттарды бекітуге, ақырына дейiн жазылмаған жолдарды, бос орындарды сызғылауға, сондай-ақ оларға мастикалық мөрлердi соғуға рұқсат етiлмейдi. </w:t>
      </w:r>
      <w:r>
        <w:br/>
      </w:r>
      <w:r>
        <w:rPr>
          <w:rFonts w:ascii="Times New Roman"/>
          <w:b w:val="false"/>
          <w:i w:val="false"/>
          <w:color w:val="000000"/>
          <w:sz w:val="28"/>
        </w:rPr>
        <w:t>
      Құжаттарды жiбек лентамен немесе қызыл, я болмаса ақ түстi жiппен тiккен жөн.</w:t>
      </w:r>
      <w:r>
        <w:br/>
      </w:r>
      <w:r>
        <w:rPr>
          <w:rFonts w:ascii="Times New Roman"/>
          <w:b w:val="false"/>
          <w:i w:val="false"/>
          <w:color w:val="000000"/>
          <w:sz w:val="28"/>
        </w:rPr>
        <w:t>
      </w:t>
      </w:r>
      <w:r>
        <w:rPr>
          <w:rFonts w:ascii="Times New Roman"/>
          <w:b w:val="false"/>
          <w:i w:val="false"/>
          <w:color w:val="ff0000"/>
          <w:sz w:val="28"/>
        </w:rPr>
        <w:t xml:space="preserve">Ескерту: 50-тармаққа өзгерту енгізілді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p>
    <w:bookmarkEnd w:id="52"/>
    <w:bookmarkStart w:name="z51" w:id="53"/>
    <w:p>
      <w:pPr>
        <w:spacing w:after="0"/>
        <w:ind w:left="0"/>
        <w:jc w:val="left"/>
      </w:pPr>
      <w:r>
        <w:rPr>
          <w:rFonts w:ascii="Times New Roman"/>
          <w:b/>
          <w:i w:val="false"/>
          <w:color w:val="000000"/>
        </w:rPr>
        <w:t xml:space="preserve"> 
9. Нотариустың мөрі </w:t>
      </w:r>
    </w:p>
    <w:bookmarkEnd w:id="53"/>
    <w:p>
      <w:pPr>
        <w:spacing w:after="0"/>
        <w:ind w:left="0"/>
        <w:jc w:val="both"/>
      </w:pPr>
      <w:r>
        <w:rPr>
          <w:rFonts w:ascii="Times New Roman"/>
          <w:b w:val="false"/>
          <w:i w:val="false"/>
          <w:color w:val="000000"/>
          <w:sz w:val="28"/>
        </w:rPr>
        <w:t>      51. Нотариустың өз тегi, аты-жөнi көрсетiлген жеке мөрi (бұдан әрi - мөр) болады, сондай-ақ мемлекеттiк нотариат кеңсесiнiң атауы (мемлекеттiк нотариус мөрi) немесе нотариусқа берген лицензия нөмiрi мен күнi (жеке практикамен айналысатын нотариустың мөрi) көрсетiледi, бұл мөр металдан (металл қоспаларынан) арнайы жабдықта дайындалуы, оны дайындауға қойылатын бүкiл талаптар сақталуы және жоғары дайындау сапалылығымен, жалған дайындаудан қорғалуымен, берiктiгiмен және бояғыштарға төтеп беру секiлдi айрықша қасиеттерiмен сипатталуы тиiс.</w:t>
      </w:r>
      <w:r>
        <w:br/>
      </w:r>
      <w:r>
        <w:rPr>
          <w:rFonts w:ascii="Times New Roman"/>
          <w:b w:val="false"/>
          <w:i w:val="false"/>
          <w:color w:val="000000"/>
          <w:sz w:val="28"/>
        </w:rPr>
        <w:t>
      Нотариустың «Электрондық құжат және электронды цифрлы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 цифрлық қолтаңбасы болады.</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өзгерту енгізілді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p>
    <w:bookmarkStart w:name="z52" w:id="54"/>
    <w:p>
      <w:pPr>
        <w:spacing w:after="0"/>
        <w:ind w:left="0"/>
        <w:jc w:val="both"/>
      </w:pPr>
      <w:r>
        <w:rPr>
          <w:rFonts w:ascii="Times New Roman"/>
          <w:b w:val="false"/>
          <w:i w:val="false"/>
          <w:color w:val="000000"/>
          <w:sz w:val="28"/>
        </w:rPr>
        <w:t>
      52. Мемлекеттiк нотариустың мөрi "Қазақстан Республикасындағы тiл туралы" </w:t>
      </w:r>
      <w:r>
        <w:rPr>
          <w:rFonts w:ascii="Times New Roman"/>
          <w:b w:val="false"/>
          <w:i w:val="false"/>
          <w:color w:val="000000"/>
          <w:sz w:val="28"/>
        </w:rPr>
        <w:t>Заңның</w:t>
      </w:r>
      <w:r>
        <w:rPr>
          <w:rFonts w:ascii="Times New Roman"/>
          <w:b w:val="false"/>
          <w:i w:val="false"/>
          <w:color w:val="000000"/>
          <w:sz w:val="28"/>
        </w:rPr>
        <w:t xml:space="preserve"> 21-бабына сәйкес мемлекеттiк тiлде және «Мемлекеттік нотариустың мөрі туралы» Қазақстан Республикасы Әділет министрінің 2009 жылғы 20 тамыздағы № 113 бұйрығына сәйкес дайындалады.</w:t>
      </w:r>
      <w:r>
        <w:br/>
      </w:r>
      <w:r>
        <w:rPr>
          <w:rFonts w:ascii="Times New Roman"/>
          <w:b w:val="false"/>
          <w:i w:val="false"/>
          <w:color w:val="000000"/>
          <w:sz w:val="28"/>
        </w:rPr>
        <w:t>
      </w:t>
      </w:r>
      <w:r>
        <w:rPr>
          <w:rFonts w:ascii="Times New Roman"/>
          <w:b w:val="false"/>
          <w:i w:val="false"/>
          <w:color w:val="ff0000"/>
          <w:sz w:val="28"/>
        </w:rPr>
        <w:t xml:space="preserve">Ескерту: 52-тармаққа өзгерту енгізілді - ҚР Әділет министрінің м.а. 2010.09.30 </w:t>
      </w:r>
      <w:r>
        <w:rPr>
          <w:rFonts w:ascii="Times New Roman"/>
          <w:b w:val="false"/>
          <w:i w:val="false"/>
          <w:color w:val="000000"/>
          <w:sz w:val="28"/>
        </w:rPr>
        <w:t>N 272</w:t>
      </w:r>
      <w:r>
        <w:rPr>
          <w:rFonts w:ascii="Times New Roman"/>
          <w:b w:val="false"/>
          <w:i w:val="false"/>
          <w:color w:val="ff0000"/>
          <w:sz w:val="28"/>
        </w:rPr>
        <w:t xml:space="preserve"> бұйрығымен</w:t>
      </w:r>
      <w:r>
        <w:rPr>
          <w:rFonts w:ascii="Times New Roman"/>
          <w:b w:val="false"/>
          <w:i w:val="false"/>
          <w:color w:val="ff0000"/>
          <w:sz w:val="28"/>
        </w:rPr>
        <w:t>.</w:t>
      </w:r>
    </w:p>
    <w:bookmarkEnd w:id="54"/>
    <w:bookmarkStart w:name="z53" w:id="55"/>
    <w:p>
      <w:pPr>
        <w:spacing w:after="0"/>
        <w:ind w:left="0"/>
        <w:jc w:val="both"/>
      </w:pPr>
      <w:r>
        <w:rPr>
          <w:rFonts w:ascii="Times New Roman"/>
          <w:b w:val="false"/>
          <w:i w:val="false"/>
          <w:color w:val="000000"/>
          <w:sz w:val="28"/>
        </w:rPr>
        <w:t xml:space="preserve">
      53. Жекеше практикамен айналысатын нотариус мөрiнiң сипаттамасы: </w:t>
      </w:r>
      <w:r>
        <w:br/>
      </w:r>
      <w:r>
        <w:rPr>
          <w:rFonts w:ascii="Times New Roman"/>
          <w:b w:val="false"/>
          <w:i w:val="false"/>
          <w:color w:val="000000"/>
          <w:sz w:val="28"/>
        </w:rPr>
        <w:t>
      Жекеше практикамен айналысатын нотариустың мөрi Қазақстан Республикасы Әдiлет министрiнiң 1997 жылғы 25 мамырдағы N 61 Бұйрығымен бекiтiлген "Жекеше нотариустың мөрi туралы" Ереженiң 1-тармағының талаптарына сәйкес мемлекеттiк және орыс тiлдерiнде дайындалады. </w:t>
      </w:r>
      <w:r>
        <w:rPr>
          <w:rFonts w:ascii="Times New Roman"/>
          <w:b w:val="false"/>
          <w:i w:val="false"/>
          <w:color w:val="000000"/>
          <w:sz w:val="28"/>
        </w:rPr>
        <w:t>Караныз V990000702</w:t>
      </w:r>
    </w:p>
    <w:bookmarkEnd w:id="55"/>
    <w:bookmarkStart w:name="z54" w:id="56"/>
    <w:p>
      <w:pPr>
        <w:spacing w:after="0"/>
        <w:ind w:left="0"/>
        <w:jc w:val="both"/>
      </w:pPr>
      <w:r>
        <w:rPr>
          <w:rFonts w:ascii="Times New Roman"/>
          <w:b w:val="false"/>
          <w:i w:val="false"/>
          <w:color w:val="000000"/>
          <w:sz w:val="28"/>
        </w:rPr>
        <w:t xml:space="preserve">
      54. Мөр мәтiнiне нотариустың тегiн, аты мен әкесiнiң атын жазу төлқұжатқа (жеке куәлiкке) сәйкес жүргiзiледi. </w:t>
      </w:r>
    </w:p>
    <w:bookmarkEnd w:id="56"/>
    <w:bookmarkStart w:name="z55" w:id="57"/>
    <w:p>
      <w:pPr>
        <w:spacing w:after="0"/>
        <w:ind w:left="0"/>
        <w:jc w:val="both"/>
      </w:pPr>
      <w:r>
        <w:rPr>
          <w:rFonts w:ascii="Times New Roman"/>
          <w:b w:val="false"/>
          <w:i w:val="false"/>
          <w:color w:val="000000"/>
          <w:sz w:val="28"/>
        </w:rPr>
        <w:t xml:space="preserve">
      55. Нотариустардың мөрлерiн дайындауға тапсырыс орталықтандырылған тәртiппен аумақтық әдiлет органы жазбаша тапсырысы бойынша жүзеге асырылады. </w:t>
      </w:r>
      <w:r>
        <w:br/>
      </w:r>
      <w:r>
        <w:rPr>
          <w:rFonts w:ascii="Times New Roman"/>
          <w:b w:val="false"/>
          <w:i w:val="false"/>
          <w:color w:val="000000"/>
          <w:sz w:val="28"/>
        </w:rPr>
        <w:t xml:space="preserve">
      Мөрлер арнайы ашылып жүргiзiлетiн, нөмiрленген, жiппен бауланған және тиiстi органның мөрiмен бекiтiлген журналға қолдары қойылғаннан кейiн ғана берiледi. </w:t>
      </w:r>
      <w:r>
        <w:br/>
      </w:r>
      <w:r>
        <w:rPr>
          <w:rFonts w:ascii="Times New Roman"/>
          <w:b w:val="false"/>
          <w:i w:val="false"/>
          <w:color w:val="000000"/>
          <w:sz w:val="28"/>
        </w:rPr>
        <w:t>
      Журнал қатаң есепке алынған және тұрақты сақталатын құжат болып табылады.</w:t>
      </w:r>
      <w:r>
        <w:br/>
      </w:r>
      <w:r>
        <w:rPr>
          <w:rFonts w:ascii="Times New Roman"/>
          <w:b w:val="false"/>
          <w:i w:val="false"/>
          <w:color w:val="000000"/>
          <w:sz w:val="28"/>
        </w:rPr>
        <w:t>
</w:t>
      </w:r>
      <w:r>
        <w:rPr>
          <w:rFonts w:ascii="Times New Roman"/>
          <w:b w:val="false"/>
          <w:i w:val="false"/>
          <w:color w:val="ff0000"/>
          <w:sz w:val="28"/>
        </w:rPr>
        <w:t>      Ескерту: 55-тармаққа өзгерту енгізілді - ҚР Әділет министрінің 2004 жылғы 4 қарашадағы N 325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57"/>
    <w:bookmarkStart w:name="z56" w:id="58"/>
    <w:p>
      <w:pPr>
        <w:spacing w:after="0"/>
        <w:ind w:left="0"/>
        <w:jc w:val="both"/>
      </w:pPr>
      <w:r>
        <w:rPr>
          <w:rFonts w:ascii="Times New Roman"/>
          <w:b w:val="false"/>
          <w:i w:val="false"/>
          <w:color w:val="000000"/>
          <w:sz w:val="28"/>
        </w:rPr>
        <w:t xml:space="preserve">
      56. Нотариус мөрi куәландыру жазбасының мәтiнiнде нотариаттық куәландыру немесе құжатты куәландыру кезiнде, қаулыда немесе тапсырмада олардың өз қолдарын бекiту үшiн пайдаланылады. Мөрдi нотариаттық қызметке қатысы жоқ құжаттарға соғуға жол берiлмейдi. </w:t>
      </w:r>
    </w:p>
    <w:bookmarkEnd w:id="58"/>
    <w:bookmarkStart w:name="z57" w:id="59"/>
    <w:p>
      <w:pPr>
        <w:spacing w:after="0"/>
        <w:ind w:left="0"/>
        <w:jc w:val="both"/>
      </w:pPr>
      <w:r>
        <w:rPr>
          <w:rFonts w:ascii="Times New Roman"/>
          <w:b w:val="false"/>
          <w:i w:val="false"/>
          <w:color w:val="000000"/>
          <w:sz w:val="28"/>
        </w:rPr>
        <w:t xml:space="preserve">
      57. Мөрдiң дұрыс пайдаланылуы мен сақталуы жөнiндегi жауапкершiлiк нотариусқа жүктеледi. </w:t>
      </w:r>
    </w:p>
    <w:bookmarkEnd w:id="59"/>
    <w:bookmarkStart w:name="z58" w:id="60"/>
    <w:p>
      <w:pPr>
        <w:spacing w:after="0"/>
        <w:ind w:left="0"/>
        <w:jc w:val="both"/>
      </w:pPr>
      <w:r>
        <w:rPr>
          <w:rFonts w:ascii="Times New Roman"/>
          <w:b w:val="false"/>
          <w:i w:val="false"/>
          <w:color w:val="000000"/>
          <w:sz w:val="28"/>
        </w:rPr>
        <w:t xml:space="preserve">
      58. Мөр жоғалғанда немесе ұрланғанда нотариус аумақтық әдiлет органына немесе нотариаттық палатаға жедел хабар беруге мiндеттi. </w:t>
      </w:r>
    </w:p>
    <w:bookmarkEnd w:id="60"/>
    <w:bookmarkStart w:name="z59" w:id="61"/>
    <w:p>
      <w:pPr>
        <w:spacing w:after="0"/>
        <w:ind w:left="0"/>
        <w:jc w:val="both"/>
      </w:pPr>
      <w:r>
        <w:rPr>
          <w:rFonts w:ascii="Times New Roman"/>
          <w:b w:val="false"/>
          <w:i w:val="false"/>
          <w:color w:val="000000"/>
          <w:sz w:val="28"/>
        </w:rPr>
        <w:t>
      59. Мемлекеттiк нотариус қызметтен босатылған жағдайда не жеке практикамен айналысатын нотариустың лицензиясы тоқтатылғанда немесе керi қайтарып алынғанда аумақтық әдiлет органы және нотариаттық палата нотариус мөрiн алу және бұдан әрi осы мақсатқа пайдалануға болмайтындай етiп бедерiн кетiру жолымен комиссиялы түрде жою шараларын қолданады, бұл жөнiнде акт жасалынады.</w:t>
      </w:r>
    </w:p>
    <w:bookmarkEnd w:id="61"/>
    <w:bookmarkStart w:name="z60" w:id="62"/>
    <w:p>
      <w:pPr>
        <w:spacing w:after="0"/>
        <w:ind w:left="0"/>
        <w:jc w:val="both"/>
      </w:pPr>
      <w:r>
        <w:rPr>
          <w:rFonts w:ascii="Times New Roman"/>
          <w:b w:val="false"/>
          <w:i w:val="false"/>
          <w:color w:val="000000"/>
          <w:sz w:val="28"/>
        </w:rPr>
        <w:t>
      60. Жеке практикамен айналысатын нотариустың лицензиясы тоқтатыла тұрған жағдайда мөр уақытша сақтауға аумақтық әдiлет органына тапсырылады.</w:t>
      </w:r>
    </w:p>
    <w:bookmarkEnd w:id="62"/>
    <w:bookmarkStart w:name="z61" w:id="63"/>
    <w:p>
      <w:pPr>
        <w:spacing w:after="0"/>
        <w:ind w:left="0"/>
        <w:jc w:val="both"/>
      </w:pPr>
      <w:r>
        <w:rPr>
          <w:rFonts w:ascii="Times New Roman"/>
          <w:b w:val="false"/>
          <w:i w:val="false"/>
          <w:color w:val="000000"/>
          <w:sz w:val="28"/>
        </w:rPr>
        <w:t>
      61. Жеке мөрлердi пайдалану үшiн тек көк және қою көгiлдiр бояғыштарды қолдануға болады, қара немесе түрлi-түстi бояғыштарды қолдануға болмайды.</w:t>
      </w:r>
    </w:p>
    <w:bookmarkEnd w:id="63"/>
    <w:bookmarkStart w:name="z62" w:id="64"/>
    <w:p>
      <w:pPr>
        <w:spacing w:after="0"/>
        <w:ind w:left="0"/>
        <w:jc w:val="both"/>
      </w:pPr>
      <w:r>
        <w:rPr>
          <w:rFonts w:ascii="Times New Roman"/>
          <w:b w:val="false"/>
          <w:i w:val="false"/>
          <w:color w:val="000000"/>
          <w:sz w:val="28"/>
        </w:rPr>
        <w:t>
      62. Жойылған мөрлердiң күшiн жойғандығы және жарамсыздығы туралы хабарды әдiлет органдарының республикалық және жергiлiктi басылымдарында жариялау қажет.</w:t>
      </w:r>
    </w:p>
    <w:bookmarkEnd w:id="64"/>
    <w:bookmarkStart w:name="z63" w:id="65"/>
    <w:p>
      <w:pPr>
        <w:spacing w:after="0"/>
        <w:ind w:left="0"/>
        <w:jc w:val="left"/>
      </w:pPr>
      <w:r>
        <w:rPr>
          <w:rFonts w:ascii="Times New Roman"/>
          <w:b/>
          <w:i w:val="false"/>
          <w:color w:val="000000"/>
        </w:rPr>
        <w:t xml:space="preserve"> 
9-1-тарау. Нотариустардың бланкілері</w:t>
      </w:r>
    </w:p>
    <w:bookmarkEnd w:id="65"/>
    <w:p>
      <w:pPr>
        <w:spacing w:after="0"/>
        <w:ind w:left="0"/>
        <w:jc w:val="both"/>
      </w:pPr>
      <w:r>
        <w:rPr>
          <w:rFonts w:ascii="Times New Roman"/>
          <w:b w:val="false"/>
          <w:i w:val="false"/>
          <w:color w:val="ff0000"/>
          <w:sz w:val="28"/>
        </w:rPr>
        <w:t>      Ескерту: 9-1-тараумен толықтырылды -  Әділет министрінің 1999 жылғы 30 желтоқсан N 732</w:t>
      </w:r>
      <w:r>
        <w:rPr>
          <w:rFonts w:ascii="Times New Roman"/>
          <w:b w:val="false"/>
          <w:i w:val="false"/>
          <w:color w:val="000000"/>
          <w:sz w:val="28"/>
        </w:rPr>
        <w:t xml:space="preserve"> бұйрығымен</w:t>
      </w:r>
      <w:r>
        <w:rPr>
          <w:rFonts w:ascii="Times New Roman"/>
          <w:b w:val="false"/>
          <w:i w:val="false"/>
          <w:color w:val="000000"/>
          <w:sz w:val="28"/>
        </w:rPr>
        <w:t>.</w:t>
      </w:r>
    </w:p>
    <w:bookmarkStart w:name="z64" w:id="66"/>
    <w:p>
      <w:pPr>
        <w:spacing w:after="0"/>
        <w:ind w:left="0"/>
        <w:jc w:val="both"/>
      </w:pPr>
      <w:r>
        <w:rPr>
          <w:rFonts w:ascii="Times New Roman"/>
          <w:b w:val="false"/>
          <w:i w:val="false"/>
          <w:color w:val="000000"/>
          <w:sz w:val="28"/>
        </w:rPr>
        <w:t>
      63. Нотариустың жеке бланкілері болады.</w:t>
      </w:r>
    </w:p>
    <w:bookmarkEnd w:id="66"/>
    <w:bookmarkStart w:name="z65" w:id="67"/>
    <w:p>
      <w:pPr>
        <w:spacing w:after="0"/>
        <w:ind w:left="0"/>
        <w:jc w:val="both"/>
      </w:pPr>
      <w:r>
        <w:rPr>
          <w:rFonts w:ascii="Times New Roman"/>
          <w:b w:val="false"/>
          <w:i w:val="false"/>
          <w:color w:val="000000"/>
          <w:sz w:val="28"/>
        </w:rPr>
        <w:t>
      64. &lt;*&gt;</w:t>
      </w:r>
      <w:r>
        <w:br/>
      </w:r>
      <w:r>
        <w:rPr>
          <w:rFonts w:ascii="Times New Roman"/>
          <w:b w:val="false"/>
          <w:i w:val="false"/>
          <w:color w:val="000000"/>
          <w:sz w:val="28"/>
        </w:rPr>
        <w:t>
</w:t>
      </w:r>
      <w:r>
        <w:rPr>
          <w:rFonts w:ascii="Times New Roman"/>
          <w:b w:val="false"/>
          <w:i w:val="false"/>
          <w:color w:val="ff0000"/>
          <w:sz w:val="28"/>
        </w:rPr>
        <w:t>      Ескерту: 64-тармақ алынып тасталды - ҚР Әділет министрінің 2004 жылғы 4 қарашадағы N 325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67"/>
    <w:bookmarkStart w:name="z66" w:id="68"/>
    <w:p>
      <w:pPr>
        <w:spacing w:after="0"/>
        <w:ind w:left="0"/>
        <w:jc w:val="both"/>
      </w:pPr>
      <w:r>
        <w:rPr>
          <w:rFonts w:ascii="Times New Roman"/>
          <w:b w:val="false"/>
          <w:i w:val="false"/>
          <w:color w:val="000000"/>
          <w:sz w:val="28"/>
        </w:rPr>
        <w:t>
      65. &lt;*&gt;</w:t>
      </w:r>
      <w:r>
        <w:br/>
      </w:r>
      <w:r>
        <w:rPr>
          <w:rFonts w:ascii="Times New Roman"/>
          <w:b w:val="false"/>
          <w:i w:val="false"/>
          <w:color w:val="000000"/>
          <w:sz w:val="28"/>
        </w:rPr>
        <w:t>
</w:t>
      </w:r>
      <w:r>
        <w:rPr>
          <w:rFonts w:ascii="Times New Roman"/>
          <w:b w:val="false"/>
          <w:i w:val="false"/>
          <w:color w:val="ff0000"/>
          <w:sz w:val="28"/>
        </w:rPr>
        <w:t>      Ескерту: 65-тармақ алынып тасталды - ҚР Әділет министрінің 2004 жылғы 4 қарашадағы N 325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68"/>
    <w:bookmarkStart w:name="z67" w:id="69"/>
    <w:p>
      <w:pPr>
        <w:spacing w:after="0"/>
        <w:ind w:left="0"/>
        <w:jc w:val="both"/>
      </w:pPr>
      <w:r>
        <w:rPr>
          <w:rFonts w:ascii="Times New Roman"/>
          <w:b w:val="false"/>
          <w:i w:val="false"/>
          <w:color w:val="000000"/>
          <w:sz w:val="28"/>
        </w:rPr>
        <w:t xml:space="preserve">
      66. Нөмірленген, бауланған және тиісті аумақтық әділет органының мөрімен бекітілген арнайы жүргізілген журналда қол қойылғаннан кейін ғана бланкілерді беру жүргізіледі. </w:t>
      </w:r>
    </w:p>
    <w:bookmarkEnd w:id="69"/>
    <w:bookmarkStart w:name="z68" w:id="70"/>
    <w:p>
      <w:pPr>
        <w:spacing w:after="0"/>
        <w:ind w:left="0"/>
        <w:jc w:val="both"/>
      </w:pPr>
      <w:r>
        <w:rPr>
          <w:rFonts w:ascii="Times New Roman"/>
          <w:b w:val="false"/>
          <w:i w:val="false"/>
          <w:color w:val="000000"/>
          <w:sz w:val="28"/>
        </w:rPr>
        <w:t>
      67. &lt;*&gt;</w:t>
      </w:r>
      <w:r>
        <w:br/>
      </w:r>
      <w:r>
        <w:rPr>
          <w:rFonts w:ascii="Times New Roman"/>
          <w:b w:val="false"/>
          <w:i w:val="false"/>
          <w:color w:val="000000"/>
          <w:sz w:val="28"/>
        </w:rPr>
        <w:t>
</w:t>
      </w:r>
      <w:r>
        <w:rPr>
          <w:rFonts w:ascii="Times New Roman"/>
          <w:b w:val="false"/>
          <w:i w:val="false"/>
          <w:color w:val="ff0000"/>
          <w:sz w:val="28"/>
        </w:rPr>
        <w:t>      Ескерту: 67-тармақ алынып тасталды - ҚР Әділет министрінің 2004 жылғы 4 қарашадағы N 325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70"/>
    <w:bookmarkStart w:name="z69" w:id="71"/>
    <w:p>
      <w:pPr>
        <w:spacing w:after="0"/>
        <w:ind w:left="0"/>
        <w:jc w:val="both"/>
      </w:pPr>
      <w:r>
        <w:rPr>
          <w:rFonts w:ascii="Times New Roman"/>
          <w:b w:val="false"/>
          <w:i w:val="false"/>
          <w:color w:val="000000"/>
          <w:sz w:val="28"/>
        </w:rPr>
        <w:t xml:space="preserve">
      68. Мемлекеттік нотариус қызметінен босатылған жағдайда пайдаланылмаған бланкілер тапсыру-қабылдау актісі бойынша аумақтық әділет органына тапсырылады. </w:t>
      </w:r>
      <w:r>
        <w:br/>
      </w:r>
      <w:r>
        <w:rPr>
          <w:rFonts w:ascii="Times New Roman"/>
          <w:b w:val="false"/>
          <w:i w:val="false"/>
          <w:color w:val="000000"/>
          <w:sz w:val="28"/>
        </w:rPr>
        <w:t xml:space="preserve">
      Жеке нотариустық жеке нотариаттық қызметі тоқтатылған, тоқтатыла тұрған жағдайда пайдаланылмаған бланкілер акт бойынша нотариаттық палатаға тапсырылады, ол өз кезегінде оларды аумақтық әділет органына тапсырады. </w:t>
      </w:r>
    </w:p>
    <w:bookmarkEnd w:id="71"/>
    <w:bookmarkStart w:name="z70" w:id="72"/>
    <w:p>
      <w:pPr>
        <w:spacing w:after="0"/>
        <w:ind w:left="0"/>
        <w:jc w:val="both"/>
      </w:pPr>
      <w:r>
        <w:rPr>
          <w:rFonts w:ascii="Times New Roman"/>
          <w:b w:val="false"/>
          <w:i w:val="false"/>
          <w:color w:val="000000"/>
          <w:sz w:val="28"/>
        </w:rPr>
        <w:t xml:space="preserve">
      69. Нотариус сенімхатты куәландырған кезде бланк бүлінген жағдайда бланктің өзінде форматының қиғашынан қара немесе күлгін түсіндегі сиямен бас баспа әрпімен "БҮЛІНГЕН" деген жазу жазылады. </w:t>
      </w:r>
      <w:r>
        <w:br/>
      </w:r>
      <w:r>
        <w:rPr>
          <w:rFonts w:ascii="Times New Roman"/>
          <w:b w:val="false"/>
          <w:i w:val="false"/>
          <w:color w:val="000000"/>
          <w:sz w:val="28"/>
        </w:rPr>
        <w:t xml:space="preserve">
      Жазу бланкіні толтырған нотариустың қолымен куәландырылады. Бүлінген бланкілер осы Нұсқаулықтың 68-тармағымен көзделген тәртіппен қайтаруға жатады. </w:t>
      </w:r>
    </w:p>
    <w:bookmarkEnd w:id="72"/>
    <w:bookmarkStart w:name="z71" w:id="73"/>
    <w:p>
      <w:pPr>
        <w:spacing w:after="0"/>
        <w:ind w:left="0"/>
        <w:jc w:val="both"/>
      </w:pPr>
      <w:r>
        <w:rPr>
          <w:rFonts w:ascii="Times New Roman"/>
          <w:b w:val="false"/>
          <w:i w:val="false"/>
          <w:color w:val="000000"/>
          <w:sz w:val="28"/>
        </w:rPr>
        <w:t xml:space="preserve">
      70. Бүлінген бланкілерді аумақтық әділет органы өртеу не мәтінді оқу мүмкіндігіне жол бермейтіндей деңгейде ұсақтау жолымен комиссиялы түрде жояды, содан кейін жою актісі жасалады </w:t>
      </w:r>
    </w:p>
    <w:bookmarkEnd w:id="73"/>
    <w:bookmarkStart w:name="z72" w:id="74"/>
    <w:p>
      <w:pPr>
        <w:spacing w:after="0"/>
        <w:ind w:left="0"/>
        <w:jc w:val="both"/>
      </w:pPr>
      <w:r>
        <w:rPr>
          <w:rFonts w:ascii="Times New Roman"/>
          <w:b w:val="false"/>
          <w:i w:val="false"/>
          <w:color w:val="000000"/>
          <w:sz w:val="28"/>
        </w:rPr>
        <w:t>
                                                     N 1-қосымша</w:t>
      </w:r>
    </w:p>
    <w:bookmarkEnd w:id="74"/>
    <w:p>
      <w:pPr>
        <w:spacing w:after="0"/>
        <w:ind w:left="0"/>
        <w:jc w:val="both"/>
      </w:pPr>
      <w:r>
        <w:rPr>
          <w:rFonts w:ascii="Times New Roman"/>
          <w:b/>
          <w:i w:val="false"/>
          <w:color w:val="000000"/>
          <w:sz w:val="28"/>
        </w:rPr>
        <w:t>            Түскен хат-хабарларды есепке алу журналы</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р/н |  Құжаттың  | Құжат  | Қысқаша  |  Орындалуы  |Құжат  | Ес.</w:t>
      </w:r>
      <w:r>
        <w:br/>
      </w:r>
      <w:r>
        <w:rPr>
          <w:rFonts w:ascii="Times New Roman"/>
          <w:b w:val="false"/>
          <w:i w:val="false"/>
          <w:color w:val="000000"/>
          <w:sz w:val="28"/>
        </w:rPr>
        <w:t xml:space="preserve">
| NN  |   түскен   | қайдан | мазмұны  |  жөніндегі  |жатқан |керту </w:t>
      </w:r>
      <w:r>
        <w:br/>
      </w:r>
      <w:r>
        <w:rPr>
          <w:rFonts w:ascii="Times New Roman"/>
          <w:b w:val="false"/>
          <w:i w:val="false"/>
          <w:color w:val="000000"/>
          <w:sz w:val="28"/>
        </w:rPr>
        <w:t>
|     |    күні    | түсті  |          |    белгі    |іс     |</w:t>
      </w:r>
      <w:r>
        <w:br/>
      </w:r>
      <w:r>
        <w:rPr>
          <w:rFonts w:ascii="Times New Roman"/>
          <w:b w:val="false"/>
          <w:i w:val="false"/>
          <w:color w:val="000000"/>
          <w:sz w:val="28"/>
        </w:rPr>
        <w:t>
|     |    мен     |        |          |             |(наряд)|</w:t>
      </w:r>
      <w:r>
        <w:br/>
      </w:r>
      <w:r>
        <w:rPr>
          <w:rFonts w:ascii="Times New Roman"/>
          <w:b w:val="false"/>
          <w:i w:val="false"/>
          <w:color w:val="000000"/>
          <w:sz w:val="28"/>
        </w:rPr>
        <w:t>
|     |  нөмірі    |        |          |             |нөмірі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1  |     2      |   3    |    4     |      5      |    6  |  7</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w:t>
      </w:r>
    </w:p>
    <w:bookmarkStart w:name="z73" w:id="75"/>
    <w:p>
      <w:pPr>
        <w:spacing w:after="0"/>
        <w:ind w:left="0"/>
        <w:jc w:val="both"/>
      </w:pPr>
      <w:r>
        <w:rPr>
          <w:rFonts w:ascii="Times New Roman"/>
          <w:b w:val="false"/>
          <w:i w:val="false"/>
          <w:color w:val="000000"/>
          <w:sz w:val="28"/>
        </w:rPr>
        <w:t>
                                                        2-қосымша</w:t>
      </w:r>
    </w:p>
    <w:bookmarkEnd w:id="75"/>
    <w:p>
      <w:pPr>
        <w:spacing w:after="0"/>
        <w:ind w:left="0"/>
        <w:jc w:val="both"/>
      </w:pPr>
      <w:r>
        <w:rPr>
          <w:rFonts w:ascii="Times New Roman"/>
          <w:b/>
          <w:i w:val="false"/>
          <w:color w:val="000000"/>
          <w:sz w:val="28"/>
        </w:rPr>
        <w:t xml:space="preserve">          Кеткен хат-хабарларды есепке алу журналы </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 р/н |  Кеткен    | Құжат  |  Қысқаша  |  Орындалуы  |         |</w:t>
      </w:r>
      <w:r>
        <w:br/>
      </w:r>
      <w:r>
        <w:rPr>
          <w:rFonts w:ascii="Times New Roman"/>
          <w:b w:val="false"/>
          <w:i w:val="false"/>
          <w:color w:val="000000"/>
          <w:sz w:val="28"/>
        </w:rPr>
        <w:t>
|  N  | құжаттың   | кімге  |  мазмұны  |  жөніндегі  |Ескерту  |</w:t>
      </w:r>
      <w:r>
        <w:br/>
      </w:r>
      <w:r>
        <w:rPr>
          <w:rFonts w:ascii="Times New Roman"/>
          <w:b w:val="false"/>
          <w:i w:val="false"/>
          <w:color w:val="000000"/>
          <w:sz w:val="28"/>
        </w:rPr>
        <w:t>
|     | күні мен   |жолданды|           |    белгі    |         |</w:t>
      </w:r>
      <w:r>
        <w:br/>
      </w:r>
      <w:r>
        <w:rPr>
          <w:rFonts w:ascii="Times New Roman"/>
          <w:b w:val="false"/>
          <w:i w:val="false"/>
          <w:color w:val="000000"/>
          <w:sz w:val="28"/>
        </w:rPr>
        <w:t>
|     |  нөмірі    |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p>
    <w:bookmarkStart w:name="z74" w:id="76"/>
    <w:p>
      <w:pPr>
        <w:spacing w:after="0"/>
        <w:ind w:left="0"/>
        <w:jc w:val="both"/>
      </w:pPr>
      <w:r>
        <w:rPr>
          <w:rFonts w:ascii="Times New Roman"/>
          <w:b w:val="false"/>
          <w:i w:val="false"/>
          <w:color w:val="000000"/>
          <w:sz w:val="28"/>
        </w:rPr>
        <w:t>
                                                        3-қосымша</w:t>
      </w:r>
    </w:p>
    <w:bookmarkEnd w:id="76"/>
    <w:p>
      <w:pPr>
        <w:spacing w:after="0"/>
        <w:ind w:left="0"/>
        <w:jc w:val="both"/>
      </w:pPr>
      <w:r>
        <w:rPr>
          <w:rFonts w:ascii="Times New Roman"/>
          <w:b w:val="false"/>
          <w:i w:val="false"/>
          <w:color w:val="000000"/>
          <w:sz w:val="28"/>
        </w:rPr>
        <w:t>                                            Тіркеу мөртабаны</w:t>
      </w:r>
      <w:r>
        <w:br/>
      </w:r>
      <w:r>
        <w:rPr>
          <w:rFonts w:ascii="Times New Roman"/>
          <w:b w:val="false"/>
          <w:i w:val="false"/>
          <w:color w:val="000000"/>
          <w:sz w:val="28"/>
        </w:rPr>
        <w:t>
                                                 20 мм</w:t>
      </w:r>
      <w:r>
        <w:br/>
      </w:r>
      <w:r>
        <w:rPr>
          <w:rFonts w:ascii="Times New Roman"/>
          <w:b w:val="false"/>
          <w:i w:val="false"/>
          <w:color w:val="000000"/>
          <w:sz w:val="28"/>
        </w:rPr>
        <w:t>
           ___________________________</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w:t>
      </w:r>
      <w:r>
        <w:br/>
      </w:r>
      <w:r>
        <w:rPr>
          <w:rFonts w:ascii="Times New Roman"/>
          <w:b w:val="false"/>
          <w:i w:val="false"/>
          <w:color w:val="000000"/>
          <w:sz w:val="28"/>
        </w:rPr>
        <w:t>
          |       нотариат            |</w:t>
      </w:r>
      <w:r>
        <w:br/>
      </w:r>
      <w:r>
        <w:rPr>
          <w:rFonts w:ascii="Times New Roman"/>
          <w:b w:val="false"/>
          <w:i w:val="false"/>
          <w:color w:val="000000"/>
          <w:sz w:val="28"/>
        </w:rPr>
        <w:t>
          |       кеңсесі             |</w:t>
      </w:r>
      <w:r>
        <w:br/>
      </w:r>
      <w:r>
        <w:rPr>
          <w:rFonts w:ascii="Times New Roman"/>
          <w:b w:val="false"/>
          <w:i w:val="false"/>
          <w:color w:val="000000"/>
          <w:sz w:val="28"/>
        </w:rPr>
        <w:t>
          |___________________________|</w:t>
      </w:r>
      <w:r>
        <w:br/>
      </w:r>
      <w:r>
        <w:rPr>
          <w:rFonts w:ascii="Times New Roman"/>
          <w:b w:val="false"/>
          <w:i w:val="false"/>
          <w:color w:val="000000"/>
          <w:sz w:val="28"/>
        </w:rPr>
        <w:t>
          |        күні               |</w:t>
      </w:r>
      <w:r>
        <w:br/>
      </w:r>
      <w:r>
        <w:rPr>
          <w:rFonts w:ascii="Times New Roman"/>
          <w:b w:val="false"/>
          <w:i w:val="false"/>
          <w:color w:val="000000"/>
          <w:sz w:val="28"/>
        </w:rPr>
        <w:t>
          |___________________________|</w:t>
      </w:r>
      <w:r>
        <w:br/>
      </w:r>
      <w:r>
        <w:rPr>
          <w:rFonts w:ascii="Times New Roman"/>
          <w:b w:val="false"/>
          <w:i w:val="false"/>
          <w:color w:val="000000"/>
          <w:sz w:val="28"/>
        </w:rPr>
        <w:t>
          |        индекс             |</w:t>
      </w:r>
      <w:r>
        <w:br/>
      </w:r>
      <w:r>
        <w:rPr>
          <w:rFonts w:ascii="Times New Roman"/>
          <w:b w:val="false"/>
          <w:i w:val="false"/>
          <w:color w:val="000000"/>
          <w:sz w:val="28"/>
        </w:rPr>
        <w:t>
          |___________________________|</w:t>
      </w:r>
      <w:r>
        <w:br/>
      </w:r>
      <w:r>
        <w:rPr>
          <w:rFonts w:ascii="Times New Roman"/>
          <w:b w:val="false"/>
          <w:i w:val="false"/>
          <w:color w:val="000000"/>
          <w:sz w:val="28"/>
        </w:rPr>
        <w:t xml:space="preserve">
                   45 мм    </w:t>
      </w:r>
    </w:p>
    <w:bookmarkStart w:name="z75" w:id="77"/>
    <w:p>
      <w:pPr>
        <w:spacing w:after="0"/>
        <w:ind w:left="0"/>
        <w:jc w:val="both"/>
      </w:pPr>
      <w:r>
        <w:rPr>
          <w:rFonts w:ascii="Times New Roman"/>
          <w:b w:val="false"/>
          <w:i w:val="false"/>
          <w:color w:val="000000"/>
          <w:sz w:val="28"/>
        </w:rPr>
        <w:t>
                                                         4-қосымша</w:t>
      </w:r>
    </w:p>
    <w:bookmarkEnd w:id="77"/>
    <w:p>
      <w:pPr>
        <w:spacing w:after="0"/>
        <w:ind w:left="0"/>
        <w:jc w:val="both"/>
      </w:pPr>
      <w:r>
        <w:rPr>
          <w:rFonts w:ascii="Times New Roman"/>
          <w:b/>
          <w:i w:val="false"/>
          <w:color w:val="000000"/>
          <w:sz w:val="28"/>
        </w:rPr>
        <w:t>      Мұралық мүлікті қорғауға шаралар қолдану кезіндегі</w:t>
      </w:r>
      <w:r>
        <w:br/>
      </w:r>
      <w:r>
        <w:rPr>
          <w:rFonts w:ascii="Times New Roman"/>
          <w:b w:val="false"/>
          <w:i w:val="false"/>
          <w:color w:val="000000"/>
          <w:sz w:val="28"/>
        </w:rPr>
        <w:t>
</w:t>
      </w:r>
      <w:r>
        <w:rPr>
          <w:rFonts w:ascii="Times New Roman"/>
          <w:b/>
          <w:i w:val="false"/>
          <w:color w:val="000000"/>
          <w:sz w:val="28"/>
        </w:rPr>
        <w:t>               бағалы заттарды есепке алу кітабы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N|Бағалы заттар.|Қайтыс|Бағалы заттар.|Саны|Баға.|Бағалы   |Бағалы</w:t>
      </w:r>
      <w:r>
        <w:br/>
      </w:r>
      <w:r>
        <w:rPr>
          <w:rFonts w:ascii="Times New Roman"/>
          <w:b w:val="false"/>
          <w:i w:val="false"/>
          <w:color w:val="000000"/>
          <w:sz w:val="28"/>
        </w:rPr>
        <w:t>
р|дың түскен кү.|болған|  дың толық   |    |лау  |заттарды |заттар.</w:t>
      </w:r>
      <w:r>
        <w:br/>
      </w:r>
      <w:r>
        <w:rPr>
          <w:rFonts w:ascii="Times New Roman"/>
          <w:b w:val="false"/>
          <w:i w:val="false"/>
          <w:color w:val="000000"/>
          <w:sz w:val="28"/>
        </w:rPr>
        <w:t>
/|ні, айы, жылы |адам. | сипаттамасы  |    |     |тапсыру  |ды мұра.</w:t>
      </w:r>
      <w:r>
        <w:br/>
      </w:r>
      <w:r>
        <w:rPr>
          <w:rFonts w:ascii="Times New Roman"/>
          <w:b w:val="false"/>
          <w:i w:val="false"/>
          <w:color w:val="000000"/>
          <w:sz w:val="28"/>
        </w:rPr>
        <w:t>
н|              | ның  |              |    |     |күні,айы,|герлерге</w:t>
      </w:r>
      <w:r>
        <w:br/>
      </w:r>
      <w:r>
        <w:rPr>
          <w:rFonts w:ascii="Times New Roman"/>
          <w:b w:val="false"/>
          <w:i w:val="false"/>
          <w:color w:val="000000"/>
          <w:sz w:val="28"/>
        </w:rPr>
        <w:t>
 |              |тегі, |              |    |     |жылы және|беру не.</w:t>
      </w:r>
      <w:r>
        <w:br/>
      </w:r>
      <w:r>
        <w:rPr>
          <w:rFonts w:ascii="Times New Roman"/>
          <w:b w:val="false"/>
          <w:i w:val="false"/>
          <w:color w:val="000000"/>
          <w:sz w:val="28"/>
        </w:rPr>
        <w:t>
 |              |аты,  |              |    |     |түбіртек |месе са.</w:t>
      </w:r>
      <w:r>
        <w:br/>
      </w:r>
      <w:r>
        <w:rPr>
          <w:rFonts w:ascii="Times New Roman"/>
          <w:b w:val="false"/>
          <w:i w:val="false"/>
          <w:color w:val="000000"/>
          <w:sz w:val="28"/>
        </w:rPr>
        <w:t xml:space="preserve">
 |              |әкесі.|              |    |     |нөмірі   |ту үшін </w:t>
      </w:r>
      <w:r>
        <w:br/>
      </w:r>
      <w:r>
        <w:rPr>
          <w:rFonts w:ascii="Times New Roman"/>
          <w:b w:val="false"/>
          <w:i w:val="false"/>
          <w:color w:val="000000"/>
          <w:sz w:val="28"/>
        </w:rPr>
        <w:t>
 |              | нің  |              |    |     |         |қаржы</w:t>
      </w:r>
      <w:r>
        <w:br/>
      </w:r>
      <w:r>
        <w:rPr>
          <w:rFonts w:ascii="Times New Roman"/>
          <w:b w:val="false"/>
          <w:i w:val="false"/>
          <w:color w:val="000000"/>
          <w:sz w:val="28"/>
        </w:rPr>
        <w:t>
 |              | аты  |              |    |     |         |органда.</w:t>
      </w:r>
      <w:r>
        <w:br/>
      </w:r>
      <w:r>
        <w:rPr>
          <w:rFonts w:ascii="Times New Roman"/>
          <w:b w:val="false"/>
          <w:i w:val="false"/>
          <w:color w:val="000000"/>
          <w:sz w:val="28"/>
        </w:rPr>
        <w:t>
 |              |(кім. |              |    |     |         |рына тап</w:t>
      </w:r>
      <w:r>
        <w:br/>
      </w:r>
      <w:r>
        <w:rPr>
          <w:rFonts w:ascii="Times New Roman"/>
          <w:b w:val="false"/>
          <w:i w:val="false"/>
          <w:color w:val="000000"/>
          <w:sz w:val="28"/>
        </w:rPr>
        <w:t>
 |              |дердің|              |    |     |         |сыру ту.</w:t>
      </w:r>
      <w:r>
        <w:br/>
      </w:r>
      <w:r>
        <w:rPr>
          <w:rFonts w:ascii="Times New Roman"/>
          <w:b w:val="false"/>
          <w:i w:val="false"/>
          <w:color w:val="000000"/>
          <w:sz w:val="28"/>
        </w:rPr>
        <w:t>
 |              |бағалы|              |    |     |         |ралы</w:t>
      </w:r>
      <w:r>
        <w:br/>
      </w:r>
      <w:r>
        <w:rPr>
          <w:rFonts w:ascii="Times New Roman"/>
          <w:b w:val="false"/>
          <w:i w:val="false"/>
          <w:color w:val="000000"/>
          <w:sz w:val="28"/>
        </w:rPr>
        <w:t>
 |              |затта.|              |    |     |         |белгі</w:t>
      </w:r>
      <w:r>
        <w:br/>
      </w:r>
      <w:r>
        <w:rPr>
          <w:rFonts w:ascii="Times New Roman"/>
          <w:b w:val="false"/>
          <w:i w:val="false"/>
          <w:color w:val="000000"/>
          <w:sz w:val="28"/>
        </w:rPr>
        <w:t xml:space="preserve">
 |              |ры ал.|              |    |     |         |    </w:t>
      </w:r>
      <w:r>
        <w:br/>
      </w:r>
      <w:r>
        <w:rPr>
          <w:rFonts w:ascii="Times New Roman"/>
          <w:b w:val="false"/>
          <w:i w:val="false"/>
          <w:color w:val="000000"/>
          <w:sz w:val="28"/>
        </w:rPr>
        <w:t xml:space="preserve">
 |              |ынып  |              |    |     |         | </w:t>
      </w:r>
      <w:r>
        <w:br/>
      </w:r>
      <w:r>
        <w:rPr>
          <w:rFonts w:ascii="Times New Roman"/>
          <w:b w:val="false"/>
          <w:i w:val="false"/>
          <w:color w:val="000000"/>
          <w:sz w:val="28"/>
        </w:rPr>
        <w:t xml:space="preserve">
 |              |қойыл.|              |    |     |         |    </w:t>
      </w:r>
      <w:r>
        <w:br/>
      </w:r>
      <w:r>
        <w:rPr>
          <w:rFonts w:ascii="Times New Roman"/>
          <w:b w:val="false"/>
          <w:i w:val="false"/>
          <w:color w:val="000000"/>
          <w:sz w:val="28"/>
        </w:rPr>
        <w:t xml:space="preserve">
 |              |ды)   |              |    |     |         |    </w:t>
      </w:r>
      <w:r>
        <w:br/>
      </w:r>
      <w:r>
        <w:rPr>
          <w:rFonts w:ascii="Times New Roman"/>
          <w:b w:val="false"/>
          <w:i w:val="false"/>
          <w:color w:val="000000"/>
          <w:sz w:val="28"/>
        </w:rPr>
        <w:t>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1|      2       |   3  |     4        |  5 |  6  |    7    |   8</w:t>
      </w:r>
      <w:r>
        <w:br/>
      </w:r>
      <w:r>
        <w:rPr>
          <w:rFonts w:ascii="Times New Roman"/>
          <w:b w:val="false"/>
          <w:i w:val="false"/>
          <w:color w:val="000000"/>
          <w:sz w:val="28"/>
        </w:rPr>
        <w:t>
____________________________________________________________________</w:t>
      </w:r>
    </w:p>
    <w:bookmarkStart w:name="z76" w:id="78"/>
    <w:p>
      <w:pPr>
        <w:spacing w:after="0"/>
        <w:ind w:left="0"/>
        <w:jc w:val="both"/>
      </w:pPr>
      <w:r>
        <w:rPr>
          <w:rFonts w:ascii="Times New Roman"/>
          <w:b w:val="false"/>
          <w:i w:val="false"/>
          <w:color w:val="000000"/>
          <w:sz w:val="28"/>
        </w:rPr>
        <w:t>
                                                     N 5-қосымша</w:t>
      </w:r>
    </w:p>
    <w:bookmarkEnd w:id="78"/>
    <w:p>
      <w:pPr>
        <w:spacing w:after="0"/>
        <w:ind w:left="0"/>
        <w:jc w:val="both"/>
      </w:pPr>
      <w:r>
        <w:rPr>
          <w:rFonts w:ascii="Times New Roman"/>
          <w:b/>
          <w:i w:val="false"/>
          <w:color w:val="000000"/>
          <w:sz w:val="28"/>
        </w:rPr>
        <w:t>             Нотариат кеңсесінің үлгі іс (наряд)</w:t>
      </w:r>
      <w:r>
        <w:br/>
      </w:r>
      <w:r>
        <w:rPr>
          <w:rFonts w:ascii="Times New Roman"/>
          <w:b w:val="false"/>
          <w:i w:val="false"/>
          <w:color w:val="000000"/>
          <w:sz w:val="28"/>
        </w:rPr>
        <w:t>
</w:t>
      </w:r>
      <w:r>
        <w:rPr>
          <w:rFonts w:ascii="Times New Roman"/>
          <w:b/>
          <w:i w:val="false"/>
          <w:color w:val="000000"/>
          <w:sz w:val="28"/>
        </w:rPr>
        <w:t>                      номенклатурасы</w:t>
      </w:r>
    </w:p>
    <w:p>
      <w:pPr>
        <w:spacing w:after="0"/>
        <w:ind w:left="0"/>
        <w:jc w:val="both"/>
      </w:pPr>
      <w:r>
        <w:rPr>
          <w:rFonts w:ascii="Times New Roman"/>
          <w:b w:val="false"/>
          <w:i w:val="false"/>
          <w:color w:val="000000"/>
          <w:sz w:val="28"/>
        </w:rPr>
        <w:t>     1. Іс жүргізу, әкімшілік-шаруашылық мәселелері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  N  |                                             | Сақтау мерзімі</w:t>
      </w:r>
      <w:r>
        <w:br/>
      </w:r>
      <w:r>
        <w:rPr>
          <w:rFonts w:ascii="Times New Roman"/>
          <w:b w:val="false"/>
          <w:i w:val="false"/>
          <w:color w:val="000000"/>
          <w:sz w:val="28"/>
        </w:rPr>
        <w:t>
|     |                   Атауы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|1-1  |Статистикалық есептер                        |тұрақты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|1-2  |Нотариат кеңсесінің жұмысын тексеру нәтиже.  |</w:t>
      </w:r>
      <w:r>
        <w:br/>
      </w:r>
      <w:r>
        <w:rPr>
          <w:rFonts w:ascii="Times New Roman"/>
          <w:b w:val="false"/>
          <w:i w:val="false"/>
          <w:color w:val="000000"/>
          <w:sz w:val="28"/>
        </w:rPr>
        <w:t>
|     |лері туралы анықтамалар және актілер         | 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|1-3  |Жеке құрам жөніндегі бұйрықтар және басқа да |               </w:t>
      </w:r>
      <w:r>
        <w:br/>
      </w:r>
      <w:r>
        <w:rPr>
          <w:rFonts w:ascii="Times New Roman"/>
          <w:b w:val="false"/>
          <w:i w:val="false"/>
          <w:color w:val="000000"/>
          <w:sz w:val="28"/>
        </w:rPr>
        <w:t>
|     |құжаттар                                     | 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|1-4  |Әділет органдарымен және нотариаттық палата. |</w:t>
      </w:r>
      <w:r>
        <w:br/>
      </w:r>
      <w:r>
        <w:rPr>
          <w:rFonts w:ascii="Times New Roman"/>
          <w:b w:val="false"/>
          <w:i w:val="false"/>
          <w:color w:val="000000"/>
          <w:sz w:val="28"/>
        </w:rPr>
        <w:t>
|     |мен хат-хабар алмасу                         | 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|1-5  |Мекемелермен, ұйымдармен және азаматтармен   |</w:t>
      </w:r>
      <w:r>
        <w:br/>
      </w:r>
      <w:r>
        <w:rPr>
          <w:rFonts w:ascii="Times New Roman"/>
          <w:b w:val="false"/>
          <w:i w:val="false"/>
          <w:color w:val="000000"/>
          <w:sz w:val="28"/>
        </w:rPr>
        <w:t>
|     |хат-хабар алмасу                             | 3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|1-6  |Нотариат кеңсесінің қаржы және шаруашылық    |</w:t>
      </w:r>
      <w:r>
        <w:br/>
      </w:r>
      <w:r>
        <w:rPr>
          <w:rFonts w:ascii="Times New Roman"/>
          <w:b w:val="false"/>
          <w:i w:val="false"/>
          <w:color w:val="000000"/>
          <w:sz w:val="28"/>
        </w:rPr>
        <w:t>
|     |қызмет құжаттары                             | 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|1-7  |Нотариат кеңсесінің жұмысын ұйымдастыру      |</w:t>
      </w:r>
      <w:r>
        <w:br/>
      </w:r>
      <w:r>
        <w:rPr>
          <w:rFonts w:ascii="Times New Roman"/>
          <w:b w:val="false"/>
          <w:i w:val="false"/>
          <w:color w:val="000000"/>
          <w:sz w:val="28"/>
        </w:rPr>
        <w:t>
|     |жөніндегі арыздар мен ұсыныстар және оларға  | 5 жыл</w:t>
      </w:r>
      <w:r>
        <w:br/>
      </w:r>
      <w:r>
        <w:rPr>
          <w:rFonts w:ascii="Times New Roman"/>
          <w:b w:val="false"/>
          <w:i w:val="false"/>
          <w:color w:val="000000"/>
          <w:sz w:val="28"/>
        </w:rPr>
        <w:t>
|     |жауап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|1-8  |Нотариат кеңсесінің іс номенклатурасы        |тұрақты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|1-9  |Мұрағатқа өткізілген деректі материалдардың  |тұрақты</w:t>
      </w:r>
      <w:r>
        <w:br/>
      </w:r>
      <w:r>
        <w:rPr>
          <w:rFonts w:ascii="Times New Roman"/>
          <w:b w:val="false"/>
          <w:i w:val="false"/>
          <w:color w:val="000000"/>
          <w:sz w:val="28"/>
        </w:rPr>
        <w:t>
|     |тізімдеулері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|1-10 |Түскен хат-хабарларды тіркеу журналы         | 3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|1-11 |Кеткен хат-хабарларды тіркеу журналы         | 3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|1-12 |Нотариусты үйге шақыруды есепке алу журналы  | 3 жыл </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i w:val="false"/>
          <w:color w:val="000000"/>
          <w:sz w:val="28"/>
        </w:rPr>
        <w:t>                   2. Нотариаттық іс-әрекет жасау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|2-1  |Бөлінген жер учаскесінде тұрғын үй салу             | 75  жыл</w:t>
      </w:r>
      <w:r>
        <w:br/>
      </w:r>
      <w:r>
        <w:rPr>
          <w:rFonts w:ascii="Times New Roman"/>
          <w:b w:val="false"/>
          <w:i w:val="false"/>
          <w:color w:val="000000"/>
          <w:sz w:val="28"/>
        </w:rPr>
        <w:t>
|     |туралы шарт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|2-2  |Тұрғын үйлерді иеліктен алу және кепілге салу       |</w:t>
      </w:r>
      <w:r>
        <w:br/>
      </w:r>
      <w:r>
        <w:rPr>
          <w:rFonts w:ascii="Times New Roman"/>
          <w:b w:val="false"/>
          <w:i w:val="false"/>
          <w:color w:val="000000"/>
          <w:sz w:val="28"/>
        </w:rPr>
        <w:t>
|     |туралы шарттар, соның негізінде куәландырылған      | 75 жыл</w:t>
      </w:r>
      <w:r>
        <w:br/>
      </w:r>
      <w:r>
        <w:rPr>
          <w:rFonts w:ascii="Times New Roman"/>
          <w:b w:val="false"/>
          <w:i w:val="false"/>
          <w:color w:val="000000"/>
          <w:sz w:val="28"/>
        </w:rPr>
        <w:t>
|     |құжаттар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|2-3  |Мүлікті иеліктен алуға (қамауға) тыйым салу және    |</w:t>
      </w:r>
      <w:r>
        <w:br/>
      </w:r>
      <w:r>
        <w:rPr>
          <w:rFonts w:ascii="Times New Roman"/>
          <w:b w:val="false"/>
          <w:i w:val="false"/>
          <w:color w:val="000000"/>
          <w:sz w:val="28"/>
        </w:rPr>
        <w:t>
|     |оны алып тастау туралы хабарламалар мен хабарлар    | 3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|2-4  |Басқа да шарттар (мүлікті, жерді иеліктен алу және  |</w:t>
      </w:r>
      <w:r>
        <w:br/>
      </w:r>
      <w:r>
        <w:rPr>
          <w:rFonts w:ascii="Times New Roman"/>
          <w:b w:val="false"/>
          <w:i w:val="false"/>
          <w:color w:val="000000"/>
          <w:sz w:val="28"/>
        </w:rPr>
        <w:t>
|     |басқалар)                                           | 25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|2-5  |Нотариаттық куәландырылған өсиеттер                 | 75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|2-6  |Мұралық істер                                       | 75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|2-7  |Сенімхаттар                                         |оларды </w:t>
      </w:r>
      <w:r>
        <w:br/>
      </w:r>
      <w:r>
        <w:rPr>
          <w:rFonts w:ascii="Times New Roman"/>
          <w:b w:val="false"/>
          <w:i w:val="false"/>
          <w:color w:val="000000"/>
          <w:sz w:val="28"/>
        </w:rPr>
        <w:t>
|     |                                                    |қолдану</w:t>
      </w:r>
      <w:r>
        <w:br/>
      </w:r>
      <w:r>
        <w:rPr>
          <w:rFonts w:ascii="Times New Roman"/>
          <w:b w:val="false"/>
          <w:i w:val="false"/>
          <w:color w:val="000000"/>
          <w:sz w:val="28"/>
        </w:rPr>
        <w:t xml:space="preserve">
|     |                                                    |мерзімі </w:t>
      </w:r>
      <w:r>
        <w:br/>
      </w:r>
      <w:r>
        <w:rPr>
          <w:rFonts w:ascii="Times New Roman"/>
          <w:b w:val="false"/>
          <w:i w:val="false"/>
          <w:color w:val="000000"/>
          <w:sz w:val="28"/>
        </w:rPr>
        <w:t>
|     |                                                    |біткен</w:t>
      </w:r>
      <w:r>
        <w:br/>
      </w:r>
      <w:r>
        <w:rPr>
          <w:rFonts w:ascii="Times New Roman"/>
          <w:b w:val="false"/>
          <w:i w:val="false"/>
          <w:color w:val="000000"/>
          <w:sz w:val="28"/>
        </w:rPr>
        <w:t>
|     |                                                    |күннен</w:t>
      </w:r>
      <w:r>
        <w:br/>
      </w:r>
      <w:r>
        <w:rPr>
          <w:rFonts w:ascii="Times New Roman"/>
          <w:b w:val="false"/>
          <w:i w:val="false"/>
          <w:color w:val="000000"/>
          <w:sz w:val="28"/>
        </w:rPr>
        <w:t>
|     |                                                    |бастап</w:t>
      </w:r>
      <w:r>
        <w:br/>
      </w:r>
      <w:r>
        <w:rPr>
          <w:rFonts w:ascii="Times New Roman"/>
          <w:b w:val="false"/>
          <w:i w:val="false"/>
          <w:color w:val="000000"/>
          <w:sz w:val="28"/>
        </w:rPr>
        <w:t>
|     |                                                    |3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|2-8  |Ерлі-зайыптылардың ортақ мүлкіндегі үлеске меншік   |</w:t>
      </w:r>
      <w:r>
        <w:br/>
      </w:r>
      <w:r>
        <w:rPr>
          <w:rFonts w:ascii="Times New Roman"/>
          <w:b w:val="false"/>
          <w:i w:val="false"/>
          <w:color w:val="000000"/>
          <w:sz w:val="28"/>
        </w:rPr>
        <w:t>
|     |құқығы туралы куәлік (егер мұндай куәлік нотариаттық| 75 жыл</w:t>
      </w:r>
      <w:r>
        <w:br/>
      </w:r>
      <w:r>
        <w:rPr>
          <w:rFonts w:ascii="Times New Roman"/>
          <w:b w:val="false"/>
          <w:i w:val="false"/>
          <w:color w:val="000000"/>
          <w:sz w:val="28"/>
        </w:rPr>
        <w:t>
|     |кеңседе мұралық іс ретінде жүргізіліп, көзі тірі    |</w:t>
      </w:r>
      <w:r>
        <w:br/>
      </w:r>
      <w:r>
        <w:rPr>
          <w:rFonts w:ascii="Times New Roman"/>
          <w:b w:val="false"/>
          <w:i w:val="false"/>
          <w:color w:val="000000"/>
          <w:sz w:val="28"/>
        </w:rPr>
        <w:t>
|     |жұбайына берілсе, ол мұралық іске тігіледі)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|2-9  |Азаматтың тірі екендігін және белгілі бір жерде болу|</w:t>
      </w:r>
      <w:r>
        <w:br/>
      </w:r>
      <w:r>
        <w:rPr>
          <w:rFonts w:ascii="Times New Roman"/>
          <w:b w:val="false"/>
          <w:i w:val="false"/>
          <w:color w:val="000000"/>
          <w:sz w:val="28"/>
        </w:rPr>
        <w:t xml:space="preserve">
|     |фактісін куәландыру туралы, құжатты сақтауға        | 3 жыл </w:t>
      </w:r>
      <w:r>
        <w:br/>
      </w:r>
      <w:r>
        <w:rPr>
          <w:rFonts w:ascii="Times New Roman"/>
          <w:b w:val="false"/>
          <w:i w:val="false"/>
          <w:color w:val="000000"/>
          <w:sz w:val="28"/>
        </w:rPr>
        <w:t>
|     |қабылдау туралы куәлік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|2-10 |Құжаттардың көрсетілген уақытын куәландыру          |</w:t>
      </w:r>
      <w:r>
        <w:br/>
      </w:r>
      <w:r>
        <w:rPr>
          <w:rFonts w:ascii="Times New Roman"/>
          <w:b w:val="false"/>
          <w:i w:val="false"/>
          <w:color w:val="000000"/>
          <w:sz w:val="28"/>
        </w:rPr>
        <w:t>
|     |жөніндегі құжаттар                                  | 3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|2-11 |Азаматтардың, мекемелердің, кәсіпорындардың және    |</w:t>
      </w:r>
      <w:r>
        <w:br/>
      </w:r>
      <w:r>
        <w:rPr>
          <w:rFonts w:ascii="Times New Roman"/>
          <w:b w:val="false"/>
          <w:i w:val="false"/>
          <w:color w:val="000000"/>
          <w:sz w:val="28"/>
        </w:rPr>
        <w:t>
|     |ұйымдардың арыздарын басқа азаматтарға, мекемелерге,| 3 жыл</w:t>
      </w:r>
      <w:r>
        <w:br/>
      </w:r>
      <w:r>
        <w:rPr>
          <w:rFonts w:ascii="Times New Roman"/>
          <w:b w:val="false"/>
          <w:i w:val="false"/>
          <w:color w:val="000000"/>
          <w:sz w:val="28"/>
        </w:rPr>
        <w:t>
|     |кәсіпорындарға және ұйымдарға беру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|2-12 |Депозиттік операциялар жасау жөніндегі құжаттар     | 10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|2-13 |Орындау жазбаларының көшірмелері, оларға қатысты    |</w:t>
      </w:r>
      <w:r>
        <w:br/>
      </w:r>
      <w:r>
        <w:rPr>
          <w:rFonts w:ascii="Times New Roman"/>
          <w:b w:val="false"/>
          <w:i w:val="false"/>
          <w:color w:val="000000"/>
          <w:sz w:val="28"/>
        </w:rPr>
        <w:t>
|     |құжаттар                                            | 3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|2-14 |Теңіз наразылығы туралы акт                         | 3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|2-15 |Дәлелдемелерді қамтамасыз етумен байланысты         |</w:t>
      </w:r>
      <w:r>
        <w:br/>
      </w:r>
      <w:r>
        <w:rPr>
          <w:rFonts w:ascii="Times New Roman"/>
          <w:b w:val="false"/>
          <w:i w:val="false"/>
          <w:color w:val="000000"/>
          <w:sz w:val="28"/>
        </w:rPr>
        <w:t>
|     |жасалған құжаттар                                   | 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|2-16 |Мекемелермен және азаматтармен нотариаттық іс-      |</w:t>
      </w:r>
      <w:r>
        <w:br/>
      </w:r>
      <w:r>
        <w:rPr>
          <w:rFonts w:ascii="Times New Roman"/>
          <w:b w:val="false"/>
          <w:i w:val="false"/>
          <w:color w:val="000000"/>
          <w:sz w:val="28"/>
        </w:rPr>
        <w:t>
|     |әрекет жасау мәселелері бойынша хат-хабар алмасу    | 3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|2-17 |Заңды тұлғалардың істері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|2-18 |Нотариаттық іс-әрекет жасаудан бас тарту туралы     |</w:t>
      </w:r>
      <w:r>
        <w:br/>
      </w:r>
      <w:r>
        <w:rPr>
          <w:rFonts w:ascii="Times New Roman"/>
          <w:b w:val="false"/>
          <w:i w:val="false"/>
          <w:color w:val="000000"/>
          <w:sz w:val="28"/>
        </w:rPr>
        <w:t>
|     |қаулылар                                            | 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|2-19 |Құжаттарды сараптауға жіберу туралы қаулы           | 3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|2-20 |Нотариаттық іс-әрекеттерді тіркеуге арналған        | тұрақты</w:t>
      </w:r>
      <w:r>
        <w:br/>
      </w:r>
      <w:r>
        <w:rPr>
          <w:rFonts w:ascii="Times New Roman"/>
          <w:b w:val="false"/>
          <w:i w:val="false"/>
          <w:color w:val="000000"/>
          <w:sz w:val="28"/>
        </w:rPr>
        <w:t>
|     |тізілімдер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|2-21 |Иеліктен алуға тыйым салынған мүліктерді тіркеуге   |</w:t>
      </w:r>
      <w:r>
        <w:br/>
      </w:r>
      <w:r>
        <w:rPr>
          <w:rFonts w:ascii="Times New Roman"/>
          <w:b w:val="false"/>
          <w:i w:val="false"/>
          <w:color w:val="000000"/>
          <w:sz w:val="28"/>
        </w:rPr>
        <w:t>
|     |арналған тізілімдер                                 | 75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|2-22 |Мұралық істерді есепке алу кітабы                   | 75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|2-23 |Мұралық істерді есепке алудың алфавиттік кітабы     | 75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|2-24 |Өсиеттерді есепке алудың алфавиттік кітабы          | 75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|2-25 |Тыйым салынған және қамаудан алып тасталынған       |</w:t>
      </w:r>
      <w:r>
        <w:br/>
      </w:r>
      <w:r>
        <w:rPr>
          <w:rFonts w:ascii="Times New Roman"/>
          <w:b w:val="false"/>
          <w:i w:val="false"/>
          <w:color w:val="000000"/>
          <w:sz w:val="28"/>
        </w:rPr>
        <w:t>
|     |тұрғын үйлерді есепке алудың алфавиттік кітабы      | 75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|2-26 |Мұралық мүлікті қорғауға шаралар қолдану туралы     |</w:t>
      </w:r>
      <w:r>
        <w:br/>
      </w:r>
      <w:r>
        <w:rPr>
          <w:rFonts w:ascii="Times New Roman"/>
          <w:b w:val="false"/>
          <w:i w:val="false"/>
          <w:color w:val="000000"/>
          <w:sz w:val="28"/>
        </w:rPr>
        <w:t>
|     |өтініштерді есепке алу кітабы                       | 75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|2-27 |Мұралық мүлікті қорғауға шаралар қолдану кезіндегі  |</w:t>
      </w:r>
      <w:r>
        <w:br/>
      </w:r>
      <w:r>
        <w:rPr>
          <w:rFonts w:ascii="Times New Roman"/>
          <w:b w:val="false"/>
          <w:i w:val="false"/>
          <w:color w:val="000000"/>
          <w:sz w:val="28"/>
        </w:rPr>
        <w:t>
|     |бағалы заттарды есепке алу кітабы                   | 75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Ескерту:</w:t>
      </w:r>
      <w:r>
        <w:br/>
      </w:r>
      <w:r>
        <w:rPr>
          <w:rFonts w:ascii="Times New Roman"/>
          <w:b w:val="false"/>
          <w:i w:val="false"/>
          <w:color w:val="000000"/>
          <w:sz w:val="28"/>
        </w:rPr>
        <w:t xml:space="preserve">
     2-19 - 2-26-тармақтарда көрсетілген кітаптар баулануы тиіс. </w:t>
      </w:r>
      <w:r>
        <w:br/>
      </w:r>
      <w:r>
        <w:rPr>
          <w:rFonts w:ascii="Times New Roman"/>
          <w:b w:val="false"/>
          <w:i w:val="false"/>
          <w:color w:val="000000"/>
          <w:sz w:val="28"/>
        </w:rPr>
        <w:t xml:space="preserve">
Парақтардың саны әділет органының немесе нотариаттық палатаның </w:t>
      </w:r>
      <w:r>
        <w:br/>
      </w:r>
      <w:r>
        <w:rPr>
          <w:rFonts w:ascii="Times New Roman"/>
          <w:b w:val="false"/>
          <w:i w:val="false"/>
          <w:color w:val="000000"/>
          <w:sz w:val="28"/>
        </w:rPr>
        <w:t>
қызметкерлерінің қолымен куәландырылуы тиіс.</w:t>
      </w:r>
    </w:p>
    <w:bookmarkStart w:name="z77" w:id="79"/>
    <w:p>
      <w:pPr>
        <w:spacing w:after="0"/>
        <w:ind w:left="0"/>
        <w:jc w:val="both"/>
      </w:pPr>
      <w:r>
        <w:rPr>
          <w:rFonts w:ascii="Times New Roman"/>
          <w:b w:val="false"/>
          <w:i w:val="false"/>
          <w:color w:val="000000"/>
          <w:sz w:val="28"/>
        </w:rPr>
        <w:t>
                                                         N 6-қосымша</w:t>
      </w:r>
    </w:p>
    <w:bookmarkEnd w:id="79"/>
    <w:p>
      <w:pPr>
        <w:spacing w:after="0"/>
        <w:ind w:left="0"/>
        <w:jc w:val="both"/>
      </w:pPr>
      <w:r>
        <w:rPr>
          <w:rFonts w:ascii="Times New Roman"/>
          <w:b w:val="false"/>
          <w:i w:val="false"/>
          <w:color w:val="000000"/>
          <w:sz w:val="28"/>
        </w:rPr>
        <w:t>      ________________________                "Бекітемін"</w:t>
      </w:r>
      <w:r>
        <w:br/>
      </w:r>
      <w:r>
        <w:rPr>
          <w:rFonts w:ascii="Times New Roman"/>
          <w:b w:val="false"/>
          <w:i w:val="false"/>
          <w:color w:val="000000"/>
          <w:sz w:val="28"/>
        </w:rPr>
        <w:t>
     (нотариат кеңсесінің атауы,</w:t>
      </w:r>
      <w:r>
        <w:br/>
      </w:r>
      <w:r>
        <w:rPr>
          <w:rFonts w:ascii="Times New Roman"/>
          <w:b w:val="false"/>
          <w:i w:val="false"/>
          <w:color w:val="000000"/>
          <w:sz w:val="28"/>
        </w:rPr>
        <w:t>
     жекеше нотариус лицензиясының        ______________________</w:t>
      </w:r>
      <w:r>
        <w:br/>
      </w:r>
      <w:r>
        <w:rPr>
          <w:rFonts w:ascii="Times New Roman"/>
          <w:b w:val="false"/>
          <w:i w:val="false"/>
          <w:color w:val="000000"/>
          <w:sz w:val="28"/>
        </w:rPr>
        <w:t>
           күні мен нөмірі)                 (нотариустың Т.А.Ә)</w:t>
      </w:r>
      <w:r>
        <w:br/>
      </w:r>
      <w:r>
        <w:rPr>
          <w:rFonts w:ascii="Times New Roman"/>
          <w:b w:val="false"/>
          <w:i w:val="false"/>
          <w:color w:val="000000"/>
          <w:sz w:val="28"/>
        </w:rPr>
        <w:t>
                                              қолы</w:t>
      </w:r>
      <w:r>
        <w:br/>
      </w:r>
      <w:r>
        <w:rPr>
          <w:rFonts w:ascii="Times New Roman"/>
          <w:b w:val="false"/>
          <w:i w:val="false"/>
          <w:color w:val="000000"/>
          <w:sz w:val="28"/>
        </w:rPr>
        <w:t xml:space="preserve">
                                              күні    </w:t>
      </w:r>
    </w:p>
    <w:p>
      <w:pPr>
        <w:spacing w:after="0"/>
        <w:ind w:left="0"/>
        <w:jc w:val="both"/>
      </w:pPr>
      <w:r>
        <w:rPr>
          <w:rFonts w:ascii="Times New Roman"/>
          <w:b/>
          <w:i w:val="false"/>
          <w:color w:val="000000"/>
          <w:sz w:val="28"/>
        </w:rPr>
        <w:t>                      Істер номенклатурасы</w:t>
      </w:r>
    </w:p>
    <w:p>
      <w:pPr>
        <w:spacing w:after="0"/>
        <w:ind w:left="0"/>
        <w:jc w:val="both"/>
      </w:pPr>
      <w:r>
        <w:rPr>
          <w:rFonts w:ascii="Times New Roman"/>
          <w:b w:val="false"/>
          <w:i w:val="false"/>
          <w:color w:val="000000"/>
          <w:sz w:val="28"/>
        </w:rPr>
        <w:t>     Айы, күні, жылы,_________ _________жылға индексі___________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  Істер   | Істердің  |  Істердің  |  Тізбе бойынша   | Ескерту   |</w:t>
      </w:r>
      <w:r>
        <w:br/>
      </w:r>
      <w:r>
        <w:rPr>
          <w:rFonts w:ascii="Times New Roman"/>
          <w:b w:val="false"/>
          <w:i w:val="false"/>
          <w:color w:val="000000"/>
          <w:sz w:val="28"/>
        </w:rPr>
        <w:t>
| индексі  |  атауы    |(томдардың) |баптар мен сақтау |           |</w:t>
      </w:r>
      <w:r>
        <w:br/>
      </w:r>
      <w:r>
        <w:rPr>
          <w:rFonts w:ascii="Times New Roman"/>
          <w:b w:val="false"/>
          <w:i w:val="false"/>
          <w:color w:val="000000"/>
          <w:sz w:val="28"/>
        </w:rPr>
        <w:t>
|          |           |   саны     |    мерзімдері    |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    1     |     2     |      3     |        4         |     5     |</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Ашылған істердің санаттары мен саны туралы қорытынды жазба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 Сақтау мерзімдері       | Барлығы | Соның ішінде өтпелілері      </w:t>
      </w:r>
      <w:r>
        <w:br/>
      </w:r>
      <w:r>
        <w:rPr>
          <w:rFonts w:ascii="Times New Roman"/>
          <w:b w:val="false"/>
          <w:i w:val="false"/>
          <w:color w:val="000000"/>
          <w:sz w:val="28"/>
        </w:rPr>
        <w:t xml:space="preserve">
|    бойынша              |         |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     тұрақты             |         |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|уақытша (10 жылдан аса)  |         |                              </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|уақытша (10 жылға дейін- |         |                              </w:t>
      </w:r>
      <w:r>
        <w:br/>
      </w:r>
      <w:r>
        <w:rPr>
          <w:rFonts w:ascii="Times New Roman"/>
          <w:b w:val="false"/>
          <w:i w:val="false"/>
          <w:color w:val="000000"/>
          <w:sz w:val="28"/>
        </w:rPr>
        <w:t xml:space="preserve">
|гілерін қоса есептегенде)|         |                              </w:t>
      </w:r>
      <w:r>
        <w:br/>
      </w:r>
      <w:r>
        <w:rPr>
          <w:rFonts w:ascii="Times New Roman"/>
          <w:b w:val="false"/>
          <w:i w:val="false"/>
          <w:color w:val="000000"/>
          <w:sz w:val="28"/>
        </w:rPr>
        <w:t>
|_________________________|_________|_______________________________     Жиынтығы:_________________</w:t>
      </w:r>
      <w:r>
        <w:br/>
      </w:r>
      <w:r>
        <w:rPr>
          <w:rFonts w:ascii="Times New Roman"/>
          <w:b w:val="false"/>
          <w:i w:val="false"/>
          <w:color w:val="000000"/>
          <w:sz w:val="28"/>
        </w:rPr>
        <w:t xml:space="preserve">
     Қолы______________________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xml:space="preserve">
      (мұрағат мекемесінің </w:t>
      </w:r>
      <w:r>
        <w:br/>
      </w:r>
      <w:r>
        <w:rPr>
          <w:rFonts w:ascii="Times New Roman"/>
          <w:b w:val="false"/>
          <w:i w:val="false"/>
          <w:color w:val="000000"/>
          <w:sz w:val="28"/>
        </w:rPr>
        <w:t>
     _____________________</w:t>
      </w:r>
      <w:r>
        <w:br/>
      </w:r>
      <w:r>
        <w:rPr>
          <w:rFonts w:ascii="Times New Roman"/>
          <w:b w:val="false"/>
          <w:i w:val="false"/>
          <w:color w:val="000000"/>
          <w:sz w:val="28"/>
        </w:rPr>
        <w:t>
            атауы)</w:t>
      </w:r>
    </w:p>
    <w:bookmarkStart w:name="z78" w:id="80"/>
    <w:p>
      <w:pPr>
        <w:spacing w:after="0"/>
        <w:ind w:left="0"/>
        <w:jc w:val="both"/>
      </w:pPr>
      <w:r>
        <w:rPr>
          <w:rFonts w:ascii="Times New Roman"/>
          <w:b w:val="false"/>
          <w:i w:val="false"/>
          <w:color w:val="000000"/>
          <w:sz w:val="28"/>
        </w:rPr>
        <w:t>
                                                        N 7-қосымша</w:t>
      </w:r>
    </w:p>
    <w:bookmarkEnd w:id="80"/>
    <w:p>
      <w:pPr>
        <w:spacing w:after="0"/>
        <w:ind w:left="0"/>
        <w:jc w:val="both"/>
      </w:pPr>
      <w:r>
        <w:rPr>
          <w:rFonts w:ascii="Times New Roman"/>
          <w:b/>
          <w:i w:val="false"/>
          <w:color w:val="000000"/>
          <w:sz w:val="28"/>
        </w:rPr>
        <w:t>                 Мұралық істерді есепке алу кі</w:t>
      </w:r>
      <w:r>
        <w:rPr>
          <w:rFonts w:ascii="Times New Roman"/>
          <w:b w:val="false"/>
          <w:i w:val="false"/>
          <w:color w:val="000000"/>
          <w:sz w:val="28"/>
        </w:rPr>
        <w:t>табы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    |Арыздар- |Қайтыс бол.|Қайтыс|Арыз беруші.|Мұраға |Істің |Ескер</w:t>
      </w:r>
      <w:r>
        <w:br/>
      </w:r>
      <w:r>
        <w:rPr>
          <w:rFonts w:ascii="Times New Roman"/>
          <w:b w:val="false"/>
          <w:i w:val="false"/>
          <w:color w:val="000000"/>
          <w:sz w:val="28"/>
        </w:rPr>
        <w:t xml:space="preserve">
| N  |дың келіп|ған адамның|болған|нің тегі,   |құқық  |мұра. |ту   </w:t>
      </w:r>
      <w:r>
        <w:br/>
      </w:r>
      <w:r>
        <w:rPr>
          <w:rFonts w:ascii="Times New Roman"/>
          <w:b w:val="false"/>
          <w:i w:val="false"/>
          <w:color w:val="000000"/>
          <w:sz w:val="28"/>
        </w:rPr>
        <w:t xml:space="preserve">
|р/н | түскен  |тегі, аты, | күні |аты, әкесі. |туралы |ғатқа |     </w:t>
      </w:r>
      <w:r>
        <w:br/>
      </w:r>
      <w:r>
        <w:rPr>
          <w:rFonts w:ascii="Times New Roman"/>
          <w:b w:val="false"/>
          <w:i w:val="false"/>
          <w:color w:val="000000"/>
          <w:sz w:val="28"/>
        </w:rPr>
        <w:t>
|    |  күні   | әкесінің  |      |нің аты     |куәлік.|жібер.|</w:t>
      </w:r>
      <w:r>
        <w:br/>
      </w:r>
      <w:r>
        <w:rPr>
          <w:rFonts w:ascii="Times New Roman"/>
          <w:b w:val="false"/>
          <w:i w:val="false"/>
          <w:color w:val="000000"/>
          <w:sz w:val="28"/>
        </w:rPr>
        <w:t>
|    |         |   аты     |      |            |тің бе.|ілген |</w:t>
      </w:r>
      <w:r>
        <w:br/>
      </w:r>
      <w:r>
        <w:rPr>
          <w:rFonts w:ascii="Times New Roman"/>
          <w:b w:val="false"/>
          <w:i w:val="false"/>
          <w:color w:val="000000"/>
          <w:sz w:val="28"/>
        </w:rPr>
        <w:t xml:space="preserve">
|    |         |           |      |            |рілген |күні, |     </w:t>
      </w:r>
      <w:r>
        <w:br/>
      </w:r>
      <w:r>
        <w:rPr>
          <w:rFonts w:ascii="Times New Roman"/>
          <w:b w:val="false"/>
          <w:i w:val="false"/>
          <w:color w:val="000000"/>
          <w:sz w:val="28"/>
        </w:rPr>
        <w:t xml:space="preserve">
|    |         |           |      |            | күні  |істің | </w:t>
      </w:r>
      <w:r>
        <w:br/>
      </w:r>
      <w:r>
        <w:rPr>
          <w:rFonts w:ascii="Times New Roman"/>
          <w:b w:val="false"/>
          <w:i w:val="false"/>
          <w:color w:val="000000"/>
          <w:sz w:val="28"/>
        </w:rPr>
        <w:t xml:space="preserve">
|    |         |           |      |            |       |нөмірі|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1 |    2    |     3     |   4  |     5      |   6   |  7   |   8</w:t>
      </w:r>
      <w:r>
        <w:br/>
      </w:r>
      <w:r>
        <w:rPr>
          <w:rFonts w:ascii="Times New Roman"/>
          <w:b w:val="false"/>
          <w:i w:val="false"/>
          <w:color w:val="000000"/>
          <w:sz w:val="28"/>
        </w:rPr>
        <w:t>
|____|_________|___________|______|____________|_______|____________</w:t>
      </w:r>
    </w:p>
    <w:bookmarkStart w:name="z79" w:id="81"/>
    <w:p>
      <w:pPr>
        <w:spacing w:after="0"/>
        <w:ind w:left="0"/>
        <w:jc w:val="both"/>
      </w:pPr>
      <w:r>
        <w:rPr>
          <w:rFonts w:ascii="Times New Roman"/>
          <w:b w:val="false"/>
          <w:i w:val="false"/>
          <w:color w:val="000000"/>
          <w:sz w:val="28"/>
        </w:rPr>
        <w:t>
                                                         N 8-қосымша</w:t>
      </w:r>
    </w:p>
    <w:bookmarkEnd w:id="81"/>
    <w:p>
      <w:pPr>
        <w:spacing w:after="0"/>
        <w:ind w:left="0"/>
        <w:jc w:val="both"/>
      </w:pPr>
      <w:r>
        <w:rPr>
          <w:rFonts w:ascii="Times New Roman"/>
          <w:b w:val="false"/>
          <w:i w:val="false"/>
          <w:color w:val="000000"/>
          <w:sz w:val="28"/>
        </w:rPr>
        <w:t>                               ______________ H N __________</w:t>
      </w:r>
      <w:r>
        <w:br/>
      </w:r>
      <w:r>
        <w:rPr>
          <w:rFonts w:ascii="Times New Roman"/>
          <w:b w:val="false"/>
          <w:i w:val="false"/>
          <w:color w:val="000000"/>
          <w:sz w:val="28"/>
        </w:rPr>
        <w:t>
                               ______________ T N __________</w:t>
      </w:r>
      <w:r>
        <w:br/>
      </w:r>
      <w:r>
        <w:rPr>
          <w:rFonts w:ascii="Times New Roman"/>
          <w:b w:val="false"/>
          <w:i w:val="false"/>
          <w:color w:val="000000"/>
          <w:sz w:val="28"/>
        </w:rPr>
        <w:t>
                               ______________ I N __________</w:t>
      </w:r>
    </w:p>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(мемлекеттік нотариат кеңсесінің атауы,</w:t>
      </w:r>
      <w:r>
        <w:br/>
      </w:r>
      <w:r>
        <w:rPr>
          <w:rFonts w:ascii="Times New Roman"/>
          <w:b w:val="false"/>
          <w:i w:val="false"/>
          <w:color w:val="000000"/>
          <w:sz w:val="28"/>
        </w:rPr>
        <w:t>
         жекеше нотариус лицензиясының нөмірі және күні)</w:t>
      </w:r>
    </w:p>
    <w:p>
      <w:pPr>
        <w:spacing w:after="0"/>
        <w:ind w:left="0"/>
        <w:jc w:val="both"/>
      </w:pPr>
      <w:r>
        <w:rPr>
          <w:rFonts w:ascii="Times New Roman"/>
          <w:b w:val="false"/>
          <w:i w:val="false"/>
          <w:color w:val="000000"/>
          <w:sz w:val="28"/>
        </w:rPr>
        <w:t xml:space="preserve">                                ____________ том N __________     </w:t>
      </w:r>
    </w:p>
    <w:p>
      <w:pPr>
        <w:spacing w:after="0"/>
        <w:ind w:left="0"/>
        <w:jc w:val="both"/>
      </w:pPr>
      <w:r>
        <w:rPr>
          <w:rFonts w:ascii="Times New Roman"/>
          <w:b w:val="false"/>
          <w:i w:val="false"/>
          <w:color w:val="000000"/>
          <w:sz w:val="28"/>
        </w:rPr>
        <w:t xml:space="preserve">                    N ______ IC   </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xml:space="preserve">
                  (істің тақырыбы) </w:t>
      </w:r>
    </w:p>
    <w:p>
      <w:pPr>
        <w:spacing w:after="0"/>
        <w:ind w:left="0"/>
        <w:jc w:val="both"/>
      </w:pPr>
      <w:r>
        <w:rPr>
          <w:rFonts w:ascii="Times New Roman"/>
          <w:b w:val="false"/>
          <w:i w:val="false"/>
          <w:color w:val="000000"/>
          <w:sz w:val="28"/>
        </w:rPr>
        <w:t xml:space="preserve">                                 ______________ жыл </w:t>
      </w:r>
      <w:r>
        <w:br/>
      </w:r>
      <w:r>
        <w:rPr>
          <w:rFonts w:ascii="Times New Roman"/>
          <w:b w:val="false"/>
          <w:i w:val="false"/>
          <w:color w:val="000000"/>
          <w:sz w:val="28"/>
        </w:rPr>
        <w:t>
                                 ______________ бет</w:t>
      </w:r>
      <w:r>
        <w:br/>
      </w:r>
      <w:r>
        <w:rPr>
          <w:rFonts w:ascii="Times New Roman"/>
          <w:b w:val="false"/>
          <w:i w:val="false"/>
          <w:color w:val="000000"/>
          <w:sz w:val="28"/>
        </w:rPr>
        <w:t>
                                 ______________ сақталсын</w:t>
      </w:r>
    </w:p>
    <w:p>
      <w:pPr>
        <w:spacing w:after="0"/>
        <w:ind w:left="0"/>
        <w:jc w:val="both"/>
      </w:pPr>
      <w:r>
        <w:rPr>
          <w:rFonts w:ascii="Times New Roman"/>
          <w:b w:val="false"/>
          <w:i w:val="false"/>
          <w:color w:val="000000"/>
          <w:sz w:val="28"/>
        </w:rPr>
        <w:t>     _____________ H N ________</w:t>
      </w:r>
      <w:r>
        <w:br/>
      </w:r>
      <w:r>
        <w:rPr>
          <w:rFonts w:ascii="Times New Roman"/>
          <w:b w:val="false"/>
          <w:i w:val="false"/>
          <w:color w:val="000000"/>
          <w:sz w:val="28"/>
        </w:rPr>
        <w:t>
     _____________ T N ________</w:t>
      </w:r>
      <w:r>
        <w:br/>
      </w:r>
      <w:r>
        <w:rPr>
          <w:rFonts w:ascii="Times New Roman"/>
          <w:b w:val="false"/>
          <w:i w:val="false"/>
          <w:color w:val="000000"/>
          <w:sz w:val="28"/>
        </w:rPr>
        <w:t xml:space="preserve">
     _____________ I N ________    </w:t>
      </w:r>
    </w:p>
    <w:bookmarkStart w:name="z80" w:id="82"/>
    <w:p>
      <w:pPr>
        <w:spacing w:after="0"/>
        <w:ind w:left="0"/>
        <w:jc w:val="both"/>
      </w:pPr>
      <w:r>
        <w:rPr>
          <w:rFonts w:ascii="Times New Roman"/>
          <w:b w:val="false"/>
          <w:i w:val="false"/>
          <w:color w:val="000000"/>
          <w:sz w:val="28"/>
        </w:rPr>
        <w:t>
                                                      N 9-қосымша</w:t>
      </w:r>
    </w:p>
    <w:bookmarkEnd w:id="82"/>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нотариат кеңсесі (нотариус)</w:t>
      </w:r>
    </w:p>
    <w:p>
      <w:pPr>
        <w:spacing w:after="0"/>
        <w:ind w:left="0"/>
        <w:jc w:val="both"/>
      </w:pPr>
      <w:r>
        <w:rPr>
          <w:rFonts w:ascii="Times New Roman"/>
          <w:b w:val="false"/>
          <w:i w:val="false"/>
          <w:color w:val="000000"/>
          <w:sz w:val="28"/>
        </w:rPr>
        <w:t>                                  N ___________________________ Қор</w:t>
      </w:r>
      <w:r>
        <w:br/>
      </w:r>
      <w:r>
        <w:rPr>
          <w:rFonts w:ascii="Times New Roman"/>
          <w:b w:val="false"/>
          <w:i w:val="false"/>
          <w:color w:val="000000"/>
          <w:sz w:val="28"/>
        </w:rPr>
        <w:t>
                                    (мемл.мұрағатта толтырылады)</w:t>
      </w:r>
    </w:p>
    <w:p>
      <w:pPr>
        <w:spacing w:after="0"/>
        <w:ind w:left="0"/>
        <w:jc w:val="both"/>
      </w:pPr>
      <w:r>
        <w:rPr>
          <w:rFonts w:ascii="Times New Roman"/>
          <w:b/>
          <w:i w:val="false"/>
          <w:color w:val="000000"/>
          <w:sz w:val="28"/>
        </w:rPr>
        <w:t xml:space="preserve">                 Тұрақты сақталатын істердің </w:t>
      </w:r>
      <w:r>
        <w:br/>
      </w:r>
      <w:r>
        <w:rPr>
          <w:rFonts w:ascii="Times New Roman"/>
          <w:b w:val="false"/>
          <w:i w:val="false"/>
          <w:color w:val="000000"/>
          <w:sz w:val="28"/>
        </w:rPr>
        <w:t>
</w:t>
      </w:r>
      <w:r>
        <w:rPr>
          <w:rFonts w:ascii="Times New Roman"/>
          <w:b/>
          <w:i w:val="false"/>
          <w:color w:val="000000"/>
          <w:sz w:val="28"/>
        </w:rPr>
        <w:t>                       Тізімдемесі</w:t>
      </w:r>
      <w:r>
        <w:br/>
      </w:r>
      <w:r>
        <w:rPr>
          <w:rFonts w:ascii="Times New Roman"/>
          <w:b w:val="false"/>
          <w:i w:val="false"/>
          <w:color w:val="000000"/>
          <w:sz w:val="28"/>
        </w:rPr>
        <w:t>
               (тізімдеменің титулдық парағы)</w:t>
      </w:r>
    </w:p>
    <w:p>
      <w:pPr>
        <w:spacing w:after="0"/>
        <w:ind w:left="0"/>
        <w:jc w:val="both"/>
      </w:pPr>
      <w:r>
        <w:rPr>
          <w:rFonts w:ascii="Times New Roman"/>
          <w:b w:val="false"/>
          <w:i w:val="false"/>
          <w:color w:val="000000"/>
          <w:sz w:val="28"/>
        </w:rPr>
        <w:t>                                    __________________ жылдар</w:t>
      </w:r>
    </w:p>
    <w:bookmarkStart w:name="z81" w:id="83"/>
    <w:p>
      <w:pPr>
        <w:spacing w:after="0"/>
        <w:ind w:left="0"/>
        <w:jc w:val="both"/>
      </w:pPr>
      <w:r>
        <w:rPr>
          <w:rFonts w:ascii="Times New Roman"/>
          <w:b w:val="false"/>
          <w:i w:val="false"/>
          <w:color w:val="000000"/>
          <w:sz w:val="28"/>
        </w:rPr>
        <w:t>
                                                       N 10-қосымша</w:t>
      </w:r>
    </w:p>
    <w:bookmarkEnd w:id="83"/>
    <w:p>
      <w:pPr>
        <w:spacing w:after="0"/>
        <w:ind w:left="0"/>
        <w:jc w:val="both"/>
      </w:pPr>
      <w:r>
        <w:rPr>
          <w:rFonts w:ascii="Times New Roman"/>
          <w:b w:val="false"/>
          <w:i w:val="false"/>
          <w:color w:val="000000"/>
          <w:sz w:val="28"/>
        </w:rPr>
        <w:t>                                              "Бекітілді"</w:t>
      </w:r>
      <w:r>
        <w:br/>
      </w:r>
      <w:r>
        <w:rPr>
          <w:rFonts w:ascii="Times New Roman"/>
          <w:b w:val="false"/>
          <w:i w:val="false"/>
          <w:color w:val="000000"/>
          <w:sz w:val="28"/>
        </w:rPr>
        <w:t>
                           СӨК хаттамасы ___________________________</w:t>
      </w:r>
      <w:r>
        <w:br/>
      </w:r>
      <w:r>
        <w:rPr>
          <w:rFonts w:ascii="Times New Roman"/>
          <w:b w:val="false"/>
          <w:i w:val="false"/>
          <w:color w:val="000000"/>
          <w:sz w:val="28"/>
        </w:rPr>
        <w:t>
                                        (мұрағат мекемесінің атауы)</w:t>
      </w:r>
      <w:r>
        <w:br/>
      </w:r>
      <w:r>
        <w:rPr>
          <w:rFonts w:ascii="Times New Roman"/>
          <w:b w:val="false"/>
          <w:i w:val="false"/>
          <w:color w:val="000000"/>
          <w:sz w:val="28"/>
        </w:rPr>
        <w:t>
                                           ____________ N _________</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нотариат кеңсесінің атауы, жеке практикамен</w:t>
      </w:r>
      <w:r>
        <w:br/>
      </w:r>
      <w:r>
        <w:rPr>
          <w:rFonts w:ascii="Times New Roman"/>
          <w:b w:val="false"/>
          <w:i w:val="false"/>
          <w:color w:val="000000"/>
          <w:sz w:val="28"/>
        </w:rPr>
        <w:t>
           айналысатын нотариус лицензиясының күні мен нөмірі</w:t>
      </w:r>
    </w:p>
    <w:p>
      <w:pPr>
        <w:spacing w:after="0"/>
        <w:ind w:left="0"/>
        <w:jc w:val="both"/>
      </w:pPr>
      <w:r>
        <w:rPr>
          <w:rFonts w:ascii="Times New Roman"/>
          <w:b/>
          <w:i w:val="false"/>
          <w:color w:val="000000"/>
          <w:sz w:val="28"/>
        </w:rPr>
        <w:t>                         N _______ Тізімдеме</w:t>
      </w:r>
      <w:r>
        <w:br/>
      </w:r>
      <w:r>
        <w:rPr>
          <w:rFonts w:ascii="Times New Roman"/>
          <w:b w:val="false"/>
          <w:i w:val="false"/>
          <w:color w:val="000000"/>
          <w:sz w:val="28"/>
        </w:rPr>
        <w:t>
</w:t>
      </w:r>
      <w:r>
        <w:rPr>
          <w:rFonts w:ascii="Times New Roman"/>
          <w:b/>
          <w:i w:val="false"/>
          <w:color w:val="000000"/>
          <w:sz w:val="28"/>
        </w:rPr>
        <w:t xml:space="preserve">                    Тұрақты сақталатын істер     </w:t>
      </w:r>
    </w:p>
    <w:p>
      <w:pPr>
        <w:spacing w:after="0"/>
        <w:ind w:left="0"/>
        <w:jc w:val="both"/>
      </w:pPr>
      <w:r>
        <w:rPr>
          <w:rFonts w:ascii="Times New Roman"/>
          <w:b w:val="false"/>
          <w:i w:val="false"/>
          <w:color w:val="000000"/>
          <w:sz w:val="28"/>
        </w:rPr>
        <w:t xml:space="preserve">                            ________ жыл     </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      |  Істердің  |  Істердің  |  Күні  | Парақтардың | Ескерту  </w:t>
      </w:r>
      <w:r>
        <w:br/>
      </w:r>
      <w:r>
        <w:rPr>
          <w:rFonts w:ascii="Times New Roman"/>
          <w:b w:val="false"/>
          <w:i w:val="false"/>
          <w:color w:val="000000"/>
          <w:sz w:val="28"/>
        </w:rPr>
        <w:t xml:space="preserve">
|  N   | индекстері | тақырыптары|        |    саны     |          </w:t>
      </w:r>
      <w:r>
        <w:br/>
      </w:r>
      <w:r>
        <w:rPr>
          <w:rFonts w:ascii="Times New Roman"/>
          <w:b w:val="false"/>
          <w:i w:val="false"/>
          <w:color w:val="000000"/>
          <w:sz w:val="28"/>
        </w:rPr>
        <w:t xml:space="preserve">
| р/н  |            |            |        |             |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  1   |     2      |      3     |    4   |      5      |     6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Аталған бөлімге____нөмірден___нөмірге дейінгі істер қосылды (санмен)</w:t>
      </w:r>
    </w:p>
    <w:p>
      <w:pPr>
        <w:spacing w:after="0"/>
        <w:ind w:left="0"/>
        <w:jc w:val="both"/>
      </w:pPr>
      <w:r>
        <w:rPr>
          <w:rFonts w:ascii="Times New Roman"/>
          <w:b w:val="false"/>
          <w:i w:val="false"/>
          <w:color w:val="000000"/>
          <w:sz w:val="28"/>
        </w:rPr>
        <w:t xml:space="preserve">           _______________________________________ </w:t>
      </w:r>
      <w:r>
        <w:br/>
      </w:r>
      <w:r>
        <w:rPr>
          <w:rFonts w:ascii="Times New Roman"/>
          <w:b w:val="false"/>
          <w:i w:val="false"/>
          <w:color w:val="000000"/>
          <w:sz w:val="28"/>
        </w:rPr>
        <w:t>
           (құрастырушының лауазымы, тегі, атының,</w:t>
      </w:r>
      <w:r>
        <w:br/>
      </w:r>
      <w:r>
        <w:rPr>
          <w:rFonts w:ascii="Times New Roman"/>
          <w:b w:val="false"/>
          <w:i w:val="false"/>
          <w:color w:val="000000"/>
          <w:sz w:val="28"/>
        </w:rPr>
        <w:t xml:space="preserve">
              әкесінің атының бастапқы әріптері)     </w:t>
      </w:r>
    </w:p>
    <w:p>
      <w:pPr>
        <w:spacing w:after="0"/>
        <w:ind w:left="0"/>
        <w:jc w:val="both"/>
      </w:pPr>
      <w:r>
        <w:rPr>
          <w:rFonts w:ascii="Times New Roman"/>
          <w:b w:val="false"/>
          <w:i w:val="false"/>
          <w:color w:val="000000"/>
          <w:sz w:val="28"/>
        </w:rPr>
        <w:t>_______ жыл тізімдемесінің бөліміне қорытынды жазбаны куәландырамын.</w:t>
      </w:r>
    </w:p>
    <w:p>
      <w:pPr>
        <w:spacing w:after="0"/>
        <w:ind w:left="0"/>
        <w:jc w:val="both"/>
      </w:pPr>
      <w:r>
        <w:rPr>
          <w:rFonts w:ascii="Times New Roman"/>
          <w:b w:val="false"/>
          <w:i w:val="false"/>
          <w:color w:val="000000"/>
          <w:sz w:val="28"/>
        </w:rPr>
        <w:t>        Қолы ___________________________</w:t>
      </w:r>
      <w:r>
        <w:br/>
      </w:r>
      <w:r>
        <w:rPr>
          <w:rFonts w:ascii="Times New Roman"/>
          <w:b w:val="false"/>
          <w:i w:val="false"/>
          <w:color w:val="000000"/>
          <w:sz w:val="28"/>
        </w:rPr>
        <w:t>
            (іс жүргізуге жауапты адамның</w:t>
      </w:r>
      <w:r>
        <w:br/>
      </w:r>
      <w:r>
        <w:rPr>
          <w:rFonts w:ascii="Times New Roman"/>
          <w:b w:val="false"/>
          <w:i w:val="false"/>
          <w:color w:val="000000"/>
          <w:sz w:val="28"/>
        </w:rPr>
        <w:t>
             лауазымы, тегі, атының, әке-</w:t>
      </w:r>
      <w:r>
        <w:br/>
      </w:r>
      <w:r>
        <w:rPr>
          <w:rFonts w:ascii="Times New Roman"/>
          <w:b w:val="false"/>
          <w:i w:val="false"/>
          <w:color w:val="000000"/>
          <w:sz w:val="28"/>
        </w:rPr>
        <w:t xml:space="preserve">
            сінің атының бастапқы әріптері)     </w:t>
      </w:r>
    </w:p>
    <w:p>
      <w:pPr>
        <w:spacing w:after="0"/>
        <w:ind w:left="0"/>
        <w:jc w:val="both"/>
      </w:pPr>
      <w:r>
        <w:rPr>
          <w:rFonts w:ascii="Times New Roman"/>
          <w:b w:val="false"/>
          <w:i w:val="false"/>
          <w:color w:val="000000"/>
          <w:sz w:val="28"/>
        </w:rPr>
        <w:t>     Сараптама комиссиясының төрағасы ____________(қолы, күні)</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_____________</w:t>
      </w:r>
    </w:p>
    <w:bookmarkStart w:name="z82" w:id="84"/>
    <w:p>
      <w:pPr>
        <w:spacing w:after="0"/>
        <w:ind w:left="0"/>
        <w:jc w:val="both"/>
      </w:pPr>
      <w:r>
        <w:rPr>
          <w:rFonts w:ascii="Times New Roman"/>
          <w:b w:val="false"/>
          <w:i w:val="false"/>
          <w:color w:val="000000"/>
          <w:sz w:val="28"/>
        </w:rPr>
        <w:t xml:space="preserve">
                                                  N 11-қосымша     </w:t>
      </w:r>
    </w:p>
    <w:bookmarkEnd w:id="84"/>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(нотариат кеңсесінің, атауы, жекеше  ___________________________</w:t>
      </w:r>
      <w:r>
        <w:br/>
      </w:r>
      <w:r>
        <w:rPr>
          <w:rFonts w:ascii="Times New Roman"/>
          <w:b w:val="false"/>
          <w:i w:val="false"/>
          <w:color w:val="000000"/>
          <w:sz w:val="28"/>
        </w:rPr>
        <w:t>
     нотариус лицензиясының күні мен            (нотариустың Т.А.Ә)</w:t>
      </w:r>
      <w:r>
        <w:br/>
      </w:r>
      <w:r>
        <w:rPr>
          <w:rFonts w:ascii="Times New Roman"/>
          <w:b w:val="false"/>
          <w:i w:val="false"/>
          <w:color w:val="000000"/>
          <w:sz w:val="28"/>
        </w:rPr>
        <w:t>
     нөмірі)                                    қолы</w:t>
      </w:r>
      <w:r>
        <w:br/>
      </w:r>
      <w:r>
        <w:rPr>
          <w:rFonts w:ascii="Times New Roman"/>
          <w:b w:val="false"/>
          <w:i w:val="false"/>
          <w:color w:val="000000"/>
          <w:sz w:val="28"/>
        </w:rPr>
        <w:t xml:space="preserve">
                                                күні     </w:t>
      </w:r>
    </w:p>
    <w:p>
      <w:pPr>
        <w:spacing w:after="0"/>
        <w:ind w:left="0"/>
        <w:jc w:val="both"/>
      </w:pPr>
      <w:r>
        <w:rPr>
          <w:rFonts w:ascii="Times New Roman"/>
          <w:b/>
          <w:i w:val="false"/>
          <w:color w:val="000000"/>
          <w:sz w:val="28"/>
        </w:rPr>
        <w:t>                              АКТ</w:t>
      </w:r>
    </w:p>
    <w:p>
      <w:pPr>
        <w:spacing w:after="0"/>
        <w:ind w:left="0"/>
        <w:jc w:val="both"/>
      </w:pPr>
      <w:r>
        <w:rPr>
          <w:rFonts w:ascii="Times New Roman"/>
          <w:b w:val="false"/>
          <w:i w:val="false"/>
          <w:color w:val="000000"/>
          <w:sz w:val="28"/>
        </w:rPr>
        <w:t>     Күні __________                               Индекс 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(құрастырылған орны)     </w:t>
      </w:r>
    </w:p>
    <w:p>
      <w:pPr>
        <w:spacing w:after="0"/>
        <w:ind w:left="0"/>
        <w:jc w:val="both"/>
      </w:pPr>
      <w:r>
        <w:rPr>
          <w:rFonts w:ascii="Times New Roman"/>
          <w:b w:val="false"/>
          <w:i w:val="false"/>
          <w:color w:val="000000"/>
          <w:sz w:val="28"/>
        </w:rPr>
        <w:t xml:space="preserve">                Құжаттар мен істерді жоюға бөлу туралы     </w:t>
      </w:r>
    </w:p>
    <w:p>
      <w:pPr>
        <w:spacing w:after="0"/>
        <w:ind w:left="0"/>
        <w:jc w:val="both"/>
      </w:pPr>
      <w:r>
        <w:rPr>
          <w:rFonts w:ascii="Times New Roman"/>
          <w:b w:val="false"/>
          <w:i w:val="false"/>
          <w:color w:val="000000"/>
          <w:sz w:val="28"/>
        </w:rPr>
        <w:t>     Негіздеме: N _________ бұйрық  ________________ (күні)</w:t>
      </w:r>
      <w:r>
        <w:br/>
      </w:r>
      <w:r>
        <w:rPr>
          <w:rFonts w:ascii="Times New Roman"/>
          <w:b w:val="false"/>
          <w:i w:val="false"/>
          <w:color w:val="000000"/>
          <w:sz w:val="28"/>
        </w:rPr>
        <w:t>
     Құрастырған: сараптама комиссиясы</w:t>
      </w:r>
      <w:r>
        <w:br/>
      </w:r>
      <w:r>
        <w:rPr>
          <w:rFonts w:ascii="Times New Roman"/>
          <w:b w:val="false"/>
          <w:i w:val="false"/>
          <w:color w:val="000000"/>
          <w:sz w:val="28"/>
        </w:rPr>
        <w:t>
     Комиссия төрағасы: __________________ (лауазымы, Т.А.Ә)</w:t>
      </w:r>
      <w:r>
        <w:br/>
      </w:r>
      <w:r>
        <w:rPr>
          <w:rFonts w:ascii="Times New Roman"/>
          <w:b w:val="false"/>
          <w:i w:val="false"/>
          <w:color w:val="000000"/>
          <w:sz w:val="28"/>
        </w:rPr>
        <w:t>
     Комиссия мүшелері: __________________ (лауазымы, Т.А.Ә)</w:t>
      </w:r>
      <w:r>
        <w:br/>
      </w:r>
      <w:r>
        <w:rPr>
          <w:rFonts w:ascii="Times New Roman"/>
          <w:b w:val="false"/>
          <w:i w:val="false"/>
          <w:color w:val="000000"/>
          <w:sz w:val="28"/>
        </w:rPr>
        <w:t>
     Қатысқандар: ________________________ (лауазымы, Т.А.Ә)</w:t>
      </w:r>
      <w:r>
        <w:br/>
      </w:r>
      <w:r>
        <w:rPr>
          <w:rFonts w:ascii="Times New Roman"/>
          <w:b w:val="false"/>
          <w:i w:val="false"/>
          <w:color w:val="000000"/>
          <w:sz w:val="28"/>
        </w:rPr>
        <w:t>
     Комиссия, мына тізбелерді ___________________(тізбелер атауы)</w:t>
      </w:r>
      <w:r>
        <w:br/>
      </w:r>
      <w:r>
        <w:rPr>
          <w:rFonts w:ascii="Times New Roman"/>
          <w:b w:val="false"/>
          <w:i w:val="false"/>
          <w:color w:val="000000"/>
          <w:sz w:val="28"/>
        </w:rPr>
        <w:t>
     басшылыққа ала отырып, ғылыми-тарихи құндылығының жоқтығына</w:t>
      </w:r>
      <w:r>
        <w:br/>
      </w:r>
      <w:r>
        <w:rPr>
          <w:rFonts w:ascii="Times New Roman"/>
          <w:b w:val="false"/>
          <w:i w:val="false"/>
          <w:color w:val="000000"/>
          <w:sz w:val="28"/>
        </w:rPr>
        <w:t>
және қолданыстағы мән-маңызын жоғалтуына байланысты мына құжаттар</w:t>
      </w:r>
      <w:r>
        <w:br/>
      </w:r>
      <w:r>
        <w:rPr>
          <w:rFonts w:ascii="Times New Roman"/>
          <w:b w:val="false"/>
          <w:i w:val="false"/>
          <w:color w:val="000000"/>
          <w:sz w:val="28"/>
        </w:rPr>
        <w:t xml:space="preserve">
мен істерді жоюға іріктеді.     </w:t>
      </w:r>
    </w:p>
    <w:p>
      <w:pPr>
        <w:spacing w:after="0"/>
        <w:ind w:left="0"/>
        <w:jc w:val="both"/>
      </w:pPr>
      <w:r>
        <w:rPr>
          <w:rFonts w:ascii="Times New Roman"/>
          <w:b w:val="false"/>
          <w:i w:val="false"/>
          <w:color w:val="000000"/>
          <w:sz w:val="28"/>
        </w:rPr>
        <w:t xml:space="preserve">     _____________(нотариат кеңсесінің атауы, қызметінде одан әрі </w:t>
      </w:r>
      <w:r>
        <w:br/>
      </w:r>
      <w:r>
        <w:rPr>
          <w:rFonts w:ascii="Times New Roman"/>
          <w:b w:val="false"/>
          <w:i w:val="false"/>
          <w:color w:val="000000"/>
          <w:sz w:val="28"/>
        </w:rPr>
        <w:t xml:space="preserve">
сақтауға жатқызылмайтын құжаттар жинақталып қалған жеке практикамен </w:t>
      </w:r>
      <w:r>
        <w:br/>
      </w:r>
      <w:r>
        <w:rPr>
          <w:rFonts w:ascii="Times New Roman"/>
          <w:b w:val="false"/>
          <w:i w:val="false"/>
          <w:color w:val="000000"/>
          <w:sz w:val="28"/>
        </w:rPr>
        <w:t xml:space="preserve">
айналысатын нотариустың Т.А.Ә)    </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|р/н|  құжаттар  | құжаттар мен істердің |түсінік.|құжаттар |тізбе</w:t>
      </w:r>
      <w:r>
        <w:br/>
      </w:r>
      <w:r>
        <w:rPr>
          <w:rFonts w:ascii="Times New Roman"/>
          <w:b w:val="false"/>
          <w:i w:val="false"/>
          <w:color w:val="000000"/>
          <w:sz w:val="28"/>
        </w:rPr>
        <w:t>
|N  |мен істердің|атаулары, номенклатура |темелер |мен істер|бойынша</w:t>
      </w:r>
      <w:r>
        <w:br/>
      </w:r>
      <w:r>
        <w:rPr>
          <w:rFonts w:ascii="Times New Roman"/>
          <w:b w:val="false"/>
          <w:i w:val="false"/>
          <w:color w:val="000000"/>
          <w:sz w:val="28"/>
        </w:rPr>
        <w:t>
|   |  жылдары   |бойынша істер индексі, |        | (томдар)|баптар</w:t>
      </w:r>
      <w:r>
        <w:br/>
      </w:r>
      <w:r>
        <w:rPr>
          <w:rFonts w:ascii="Times New Roman"/>
          <w:b w:val="false"/>
          <w:i w:val="false"/>
          <w:color w:val="000000"/>
          <w:sz w:val="28"/>
        </w:rPr>
        <w:t>
|   |            |тізімдеулер            |        |   саны  |нөмір.</w:t>
      </w:r>
      <w:r>
        <w:br/>
      </w:r>
      <w:r>
        <w:rPr>
          <w:rFonts w:ascii="Times New Roman"/>
          <w:b w:val="false"/>
          <w:i w:val="false"/>
          <w:color w:val="000000"/>
          <w:sz w:val="28"/>
        </w:rPr>
        <w:t>
|   |            |тізімдеулер            |        |   саны  |лері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Барлық істер ______________ (сандармен және жазумен)</w:t>
      </w:r>
      <w:r>
        <w:br/>
      </w:r>
      <w:r>
        <w:rPr>
          <w:rFonts w:ascii="Times New Roman"/>
          <w:b w:val="false"/>
          <w:i w:val="false"/>
          <w:color w:val="000000"/>
          <w:sz w:val="28"/>
        </w:rPr>
        <w:t>
Сараптама комиссияның төрағасы __________(Т.А.Ә) _______ қолы</w:t>
      </w:r>
      <w:r>
        <w:br/>
      </w:r>
      <w:r>
        <w:rPr>
          <w:rFonts w:ascii="Times New Roman"/>
          <w:b w:val="false"/>
          <w:i w:val="false"/>
          <w:color w:val="000000"/>
          <w:sz w:val="28"/>
        </w:rPr>
        <w:t>
       Мүшелері: қолдары ______________________(Т.А.Ә)</w:t>
      </w:r>
      <w:r>
        <w:br/>
      </w:r>
      <w:r>
        <w:rPr>
          <w:rFonts w:ascii="Times New Roman"/>
          <w:b w:val="false"/>
          <w:i w:val="false"/>
          <w:color w:val="000000"/>
          <w:sz w:val="28"/>
        </w:rPr>
        <w:t>
Құжаттар ұсақталып, өртеу арқылы жойылды.</w:t>
      </w:r>
      <w:r>
        <w:br/>
      </w:r>
      <w:r>
        <w:rPr>
          <w:rFonts w:ascii="Times New Roman"/>
          <w:b w:val="false"/>
          <w:i w:val="false"/>
          <w:color w:val="000000"/>
          <w:sz w:val="28"/>
        </w:rPr>
        <w:t>
Сараптама комиссияның төрағасы ____________ (қолы, күні)</w:t>
      </w:r>
    </w:p>
    <w:bookmarkStart w:name="z83" w:id="85"/>
    <w:p>
      <w:pPr>
        <w:spacing w:after="0"/>
        <w:ind w:left="0"/>
        <w:jc w:val="both"/>
      </w:pPr>
      <w:r>
        <w:rPr>
          <w:rFonts w:ascii="Times New Roman"/>
          <w:b w:val="false"/>
          <w:i w:val="false"/>
          <w:color w:val="000000"/>
          <w:sz w:val="28"/>
        </w:rPr>
        <w:t>
                                                       N 12-қосымша</w:t>
      </w:r>
    </w:p>
    <w:bookmarkEnd w:id="85"/>
    <w:p>
      <w:pPr>
        <w:spacing w:after="0"/>
        <w:ind w:left="0"/>
        <w:jc w:val="both"/>
      </w:pPr>
      <w:r>
        <w:rPr>
          <w:rFonts w:ascii="Times New Roman"/>
          <w:b/>
          <w:i w:val="false"/>
          <w:color w:val="000000"/>
          <w:sz w:val="28"/>
        </w:rPr>
        <w:t>      Нотариус ____________ ___________нотариат кеңсесінің</w:t>
      </w:r>
      <w:r>
        <w:br/>
      </w:r>
      <w:r>
        <w:rPr>
          <w:rFonts w:ascii="Times New Roman"/>
          <w:b w:val="false"/>
          <w:i w:val="false"/>
          <w:color w:val="000000"/>
          <w:sz w:val="28"/>
        </w:rPr>
        <w:t>
</w:t>
      </w:r>
      <w:r>
        <w:rPr>
          <w:rFonts w:ascii="Times New Roman"/>
          <w:b/>
          <w:i w:val="false"/>
          <w:color w:val="000000"/>
          <w:sz w:val="28"/>
        </w:rPr>
        <w:t>    _____жылғы нотариаттық іс-әрекеттерді тіркеуге арналған</w:t>
      </w:r>
    </w:p>
    <w:p>
      <w:pPr>
        <w:spacing w:after="0"/>
        <w:ind w:left="0"/>
        <w:jc w:val="both"/>
      </w:pPr>
      <w:r>
        <w:rPr>
          <w:rFonts w:ascii="Times New Roman"/>
          <w:b w:val="false"/>
          <w:i w:val="false"/>
          <w:color w:val="000000"/>
          <w:sz w:val="28"/>
        </w:rPr>
        <w:t>                          N __________ тізілімі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|Нотариат.|Нотариат. |Нотариат. |Нотариат.|Нотариат|Өндіріліп|Нотар.</w:t>
      </w:r>
      <w:r>
        <w:br/>
      </w:r>
      <w:r>
        <w:rPr>
          <w:rFonts w:ascii="Times New Roman"/>
          <w:b w:val="false"/>
          <w:i w:val="false"/>
          <w:color w:val="000000"/>
          <w:sz w:val="28"/>
        </w:rPr>
        <w:t>
|тық іс-  |тық іс-   |тық іс-   |тық іс-  |тық іс- |алынған  |иалдық</w:t>
      </w:r>
      <w:r>
        <w:br/>
      </w:r>
      <w:r>
        <w:rPr>
          <w:rFonts w:ascii="Times New Roman"/>
          <w:b w:val="false"/>
          <w:i w:val="false"/>
          <w:color w:val="000000"/>
          <w:sz w:val="28"/>
        </w:rPr>
        <w:t>
|әрекет.  |әрекет жа.|әрекет жа.|әрекет   |әрекет. |мемлекет.|ресім.</w:t>
      </w:r>
      <w:r>
        <w:br/>
      </w:r>
      <w:r>
        <w:rPr>
          <w:rFonts w:ascii="Times New Roman"/>
          <w:b w:val="false"/>
          <w:i w:val="false"/>
          <w:color w:val="000000"/>
          <w:sz w:val="28"/>
        </w:rPr>
        <w:t>
|тің      |салған    |саған тұл.|жасау    |тің маз.|тік баж  |делген</w:t>
      </w:r>
      <w:r>
        <w:br/>
      </w:r>
      <w:r>
        <w:rPr>
          <w:rFonts w:ascii="Times New Roman"/>
          <w:b w:val="false"/>
          <w:i w:val="false"/>
          <w:color w:val="000000"/>
          <w:sz w:val="28"/>
        </w:rPr>
        <w:t>
|нөмірі   |  күн     |ғаның ата.|үшін кел.|мазмұны |(тариф)  |құжат.</w:t>
      </w:r>
      <w:r>
        <w:br/>
      </w:r>
      <w:r>
        <w:rPr>
          <w:rFonts w:ascii="Times New Roman"/>
          <w:b w:val="false"/>
          <w:i w:val="false"/>
          <w:color w:val="000000"/>
          <w:sz w:val="28"/>
        </w:rPr>
        <w:t>
|         |          |уы мен тұ.|ген адам.|        |немесе   |ты ал.</w:t>
      </w:r>
      <w:r>
        <w:br/>
      </w:r>
      <w:r>
        <w:rPr>
          <w:rFonts w:ascii="Times New Roman"/>
          <w:b w:val="false"/>
          <w:i w:val="false"/>
          <w:color w:val="000000"/>
          <w:sz w:val="28"/>
        </w:rPr>
        <w:t>
|         |          |ратын жері|ның жеке |        |төлемнен |ғаны</w:t>
      </w:r>
      <w:r>
        <w:br/>
      </w:r>
      <w:r>
        <w:rPr>
          <w:rFonts w:ascii="Times New Roman"/>
          <w:b w:val="false"/>
          <w:i w:val="false"/>
          <w:color w:val="000000"/>
          <w:sz w:val="28"/>
        </w:rPr>
        <w:t>
|         |          |және оның |басын    |        |босату   |туралы</w:t>
      </w:r>
      <w:r>
        <w:br/>
      </w:r>
      <w:r>
        <w:rPr>
          <w:rFonts w:ascii="Times New Roman"/>
          <w:b w:val="false"/>
          <w:i w:val="false"/>
          <w:color w:val="000000"/>
          <w:sz w:val="28"/>
        </w:rPr>
        <w:t>
|         |          |деректеме.|куәланды.|        |жөніндегі|қолхат</w:t>
      </w:r>
      <w:r>
        <w:br/>
      </w:r>
      <w:r>
        <w:rPr>
          <w:rFonts w:ascii="Times New Roman"/>
          <w:b w:val="false"/>
          <w:i w:val="false"/>
          <w:color w:val="000000"/>
          <w:sz w:val="28"/>
        </w:rPr>
        <w:t>
|         |          |лері      |ратын    |        |белгі    |</w:t>
      </w:r>
      <w:r>
        <w:br/>
      </w:r>
      <w:r>
        <w:rPr>
          <w:rFonts w:ascii="Times New Roman"/>
          <w:b w:val="false"/>
          <w:i w:val="false"/>
          <w:color w:val="000000"/>
          <w:sz w:val="28"/>
        </w:rPr>
        <w:t>
|         |          |          |құжат    |        |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1    |    2     |    3     |    4    |     5  |    6    |  7</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w:t>
      </w:r>
    </w:p>
    <w:bookmarkStart w:name="z84" w:id="86"/>
    <w:p>
      <w:pPr>
        <w:spacing w:after="0"/>
        <w:ind w:left="0"/>
        <w:jc w:val="both"/>
      </w:pPr>
      <w:r>
        <w:rPr>
          <w:rFonts w:ascii="Times New Roman"/>
          <w:b w:val="false"/>
          <w:i w:val="false"/>
          <w:color w:val="000000"/>
          <w:sz w:val="28"/>
        </w:rPr>
        <w:t>
                                                       N 13-қосымша</w:t>
      </w:r>
    </w:p>
    <w:bookmarkEnd w:id="86"/>
    <w:p>
      <w:pPr>
        <w:spacing w:after="0"/>
        <w:ind w:left="0"/>
        <w:jc w:val="both"/>
      </w:pPr>
      <w:r>
        <w:rPr>
          <w:rFonts w:ascii="Times New Roman"/>
          <w:b/>
          <w:i w:val="false"/>
          <w:color w:val="000000"/>
          <w:sz w:val="28"/>
        </w:rPr>
        <w:t>     Нотариус______ ________(нотариат кеңсесінің) ______жылғы</w:t>
      </w:r>
      <w:r>
        <w:br/>
      </w:r>
      <w:r>
        <w:rPr>
          <w:rFonts w:ascii="Times New Roman"/>
          <w:b w:val="false"/>
          <w:i w:val="false"/>
          <w:color w:val="000000"/>
          <w:sz w:val="28"/>
        </w:rPr>
        <w:t>
</w:t>
      </w:r>
      <w:r>
        <w:rPr>
          <w:rFonts w:ascii="Times New Roman"/>
          <w:b/>
          <w:i w:val="false"/>
          <w:color w:val="000000"/>
          <w:sz w:val="28"/>
        </w:rPr>
        <w:t>     мүліктерді иеліктен алуға тыйым салуды тіркеуге арналған</w:t>
      </w:r>
      <w:r>
        <w:br/>
      </w:r>
      <w:r>
        <w:rPr>
          <w:rFonts w:ascii="Times New Roman"/>
          <w:b w:val="false"/>
          <w:i w:val="false"/>
          <w:color w:val="000000"/>
          <w:sz w:val="28"/>
        </w:rPr>
        <w:t>
</w:t>
      </w:r>
      <w:r>
        <w:rPr>
          <w:rFonts w:ascii="Times New Roman"/>
          <w:b/>
          <w:i w:val="false"/>
          <w:color w:val="000000"/>
          <w:sz w:val="28"/>
        </w:rPr>
        <w:t>                        N ________ тізілімі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|Нотариаттық|Мүлікті иеліктен|Нотариустың |Тыйым   |Тыйым салынған</w:t>
      </w:r>
      <w:r>
        <w:br/>
      </w:r>
      <w:r>
        <w:rPr>
          <w:rFonts w:ascii="Times New Roman"/>
          <w:b w:val="false"/>
          <w:i w:val="false"/>
          <w:color w:val="000000"/>
          <w:sz w:val="28"/>
        </w:rPr>
        <w:t>
|іс-әрекет  |алуға тыйым салу|қамауға алу |салынған|мүлікті иеліктен</w:t>
      </w:r>
      <w:r>
        <w:br/>
      </w:r>
      <w:r>
        <w:rPr>
          <w:rFonts w:ascii="Times New Roman"/>
          <w:b w:val="false"/>
          <w:i w:val="false"/>
          <w:color w:val="000000"/>
          <w:sz w:val="28"/>
        </w:rPr>
        <w:t xml:space="preserve">
| нөмірі    |негіздемесі.    |туралы хабар| күн    | алған меншік  </w:t>
      </w:r>
      <w:r>
        <w:br/>
      </w:r>
      <w:r>
        <w:rPr>
          <w:rFonts w:ascii="Times New Roman"/>
          <w:b w:val="false"/>
          <w:i w:val="false"/>
          <w:color w:val="000000"/>
          <w:sz w:val="28"/>
        </w:rPr>
        <w:t xml:space="preserve">
|           |Банктің несие ту|ды қаулыны  |        |иесінің Т.А.Ә </w:t>
      </w:r>
      <w:r>
        <w:br/>
      </w:r>
      <w:r>
        <w:rPr>
          <w:rFonts w:ascii="Times New Roman"/>
          <w:b w:val="false"/>
          <w:i w:val="false"/>
          <w:color w:val="000000"/>
          <w:sz w:val="28"/>
        </w:rPr>
        <w:t>
|           |ралы хабар бер. |алған күні, |        |және тұратын ме</w:t>
      </w:r>
      <w:r>
        <w:br/>
      </w:r>
      <w:r>
        <w:rPr>
          <w:rFonts w:ascii="Times New Roman"/>
          <w:b w:val="false"/>
          <w:i w:val="false"/>
          <w:color w:val="000000"/>
          <w:sz w:val="28"/>
        </w:rPr>
        <w:t xml:space="preserve">
|           |ген күні,қамауға|кепілдік ту.|        |кені. Мүліктің  </w:t>
      </w:r>
      <w:r>
        <w:br/>
      </w:r>
      <w:r>
        <w:rPr>
          <w:rFonts w:ascii="Times New Roman"/>
          <w:b w:val="false"/>
          <w:i w:val="false"/>
          <w:color w:val="000000"/>
          <w:sz w:val="28"/>
        </w:rPr>
        <w:t>
|           |алу т.с.с.туралы|ралы келісім|        |тұрған жері</w:t>
      </w:r>
      <w:r>
        <w:br/>
      </w:r>
      <w:r>
        <w:rPr>
          <w:rFonts w:ascii="Times New Roman"/>
          <w:b w:val="false"/>
          <w:i w:val="false"/>
          <w:color w:val="000000"/>
          <w:sz w:val="28"/>
        </w:rPr>
        <w:t xml:space="preserve">
|           |ұйғарымдар(қаулы|ді куәлан.  |        |     </w:t>
      </w:r>
      <w:r>
        <w:br/>
      </w:r>
      <w:r>
        <w:rPr>
          <w:rFonts w:ascii="Times New Roman"/>
          <w:b w:val="false"/>
          <w:i w:val="false"/>
          <w:color w:val="000000"/>
          <w:sz w:val="28"/>
        </w:rPr>
        <w:t>
|           |лар)            |дыру күні   |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     1     |       2        |     3      |    4   |        5</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|Хабарлама қашан|Мүлікті иеліктен   |Тыйымды алу  |Өндіріліп алынған</w:t>
      </w:r>
      <w:r>
        <w:br/>
      </w:r>
      <w:r>
        <w:rPr>
          <w:rFonts w:ascii="Times New Roman"/>
          <w:b w:val="false"/>
          <w:i w:val="false"/>
          <w:color w:val="000000"/>
          <w:sz w:val="28"/>
        </w:rPr>
        <w:t xml:space="preserve">
| және кімге    | алуға салынатын   |  жөніндегі  |мемлекеттік баж </w:t>
      </w:r>
      <w:r>
        <w:br/>
      </w:r>
      <w:r>
        <w:rPr>
          <w:rFonts w:ascii="Times New Roman"/>
          <w:b w:val="false"/>
          <w:i w:val="false"/>
          <w:color w:val="000000"/>
          <w:sz w:val="28"/>
        </w:rPr>
        <w:t>
| жіберілді     |тыйымды алу негізде|  хабарлама  |(тариф), төлемнен</w:t>
      </w:r>
      <w:r>
        <w:br/>
      </w:r>
      <w:r>
        <w:rPr>
          <w:rFonts w:ascii="Times New Roman"/>
          <w:b w:val="false"/>
          <w:i w:val="false"/>
          <w:color w:val="000000"/>
          <w:sz w:val="28"/>
        </w:rPr>
        <w:t>
|               |месі               |  қашан және |босату жөніндегі</w:t>
      </w:r>
      <w:r>
        <w:br/>
      </w:r>
      <w:r>
        <w:rPr>
          <w:rFonts w:ascii="Times New Roman"/>
          <w:b w:val="false"/>
          <w:i w:val="false"/>
          <w:color w:val="000000"/>
          <w:sz w:val="28"/>
        </w:rPr>
        <w:t xml:space="preserve">
|               |                   |    кімге    |белгі </w:t>
      </w:r>
      <w:r>
        <w:br/>
      </w:r>
      <w:r>
        <w:rPr>
          <w:rFonts w:ascii="Times New Roman"/>
          <w:b w:val="false"/>
          <w:i w:val="false"/>
          <w:color w:val="000000"/>
          <w:sz w:val="28"/>
        </w:rPr>
        <w:t>
|               |                   |   жіберілді |</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       6       |       7           |      8      |        9</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i w:val="false"/>
          <w:color w:val="000000"/>
          <w:sz w:val="28"/>
        </w:rPr>
        <w:t xml:space="preserve">                 Мұралық істердің алфавиттік кітабы </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 Қайтыс болған | Қайтыс болған | Мұралық істің |               |</w:t>
      </w:r>
      <w:r>
        <w:br/>
      </w:r>
      <w:r>
        <w:rPr>
          <w:rFonts w:ascii="Times New Roman"/>
          <w:b w:val="false"/>
          <w:i w:val="false"/>
          <w:color w:val="000000"/>
          <w:sz w:val="28"/>
        </w:rPr>
        <w:t>
   |адамның тегі,  |     күні      |   нөмірі      |  Ескерту      |</w:t>
      </w:r>
      <w:r>
        <w:br/>
      </w:r>
      <w:r>
        <w:rPr>
          <w:rFonts w:ascii="Times New Roman"/>
          <w:b w:val="false"/>
          <w:i w:val="false"/>
          <w:color w:val="000000"/>
          <w:sz w:val="28"/>
        </w:rPr>
        <w:t>
   |аты, әкесінің  |               |               |               |</w:t>
      </w:r>
      <w:r>
        <w:br/>
      </w:r>
      <w:r>
        <w:rPr>
          <w:rFonts w:ascii="Times New Roman"/>
          <w:b w:val="false"/>
          <w:i w:val="false"/>
          <w:color w:val="000000"/>
          <w:sz w:val="28"/>
        </w:rPr>
        <w:t>
   |     аты       |               |               |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      1        |       2       |      3        |       4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А</w:t>
      </w:r>
      <w:r>
        <w:br/>
      </w:r>
      <w:r>
        <w:rPr>
          <w:rFonts w:ascii="Times New Roman"/>
          <w:b w:val="false"/>
          <w:i w:val="false"/>
          <w:color w:val="000000"/>
          <w:sz w:val="28"/>
        </w:rPr>
        <w:t>
                                                                  Б</w:t>
      </w:r>
      <w:r>
        <w:br/>
      </w:r>
      <w:r>
        <w:rPr>
          <w:rFonts w:ascii="Times New Roman"/>
          <w:b w:val="false"/>
          <w:i w:val="false"/>
          <w:color w:val="000000"/>
          <w:sz w:val="28"/>
        </w:rPr>
        <w:t xml:space="preserve">
                                                                  В </w:t>
      </w:r>
    </w:p>
    <w:p>
      <w:pPr>
        <w:spacing w:after="0"/>
        <w:ind w:left="0"/>
        <w:jc w:val="both"/>
      </w:pPr>
      <w:r>
        <w:rPr>
          <w:rFonts w:ascii="Times New Roman"/>
          <w:b/>
          <w:i w:val="false"/>
          <w:color w:val="000000"/>
          <w:sz w:val="28"/>
        </w:rPr>
        <w:t>            Өсиеттерді есепке алудың алфавиттік кітабы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|Өсиет қалдыру. |   Өсиетті     |  Тізілім      |  Өсиеттің     |</w:t>
      </w:r>
      <w:r>
        <w:br/>
      </w:r>
      <w:r>
        <w:rPr>
          <w:rFonts w:ascii="Times New Roman"/>
          <w:b w:val="false"/>
          <w:i w:val="false"/>
          <w:color w:val="000000"/>
          <w:sz w:val="28"/>
        </w:rPr>
        <w:t>
   |шының тегі,аты,| куәландыру    |  бойынша      |  жойылғаны    |</w:t>
      </w:r>
      <w:r>
        <w:br/>
      </w:r>
      <w:r>
        <w:rPr>
          <w:rFonts w:ascii="Times New Roman"/>
          <w:b w:val="false"/>
          <w:i w:val="false"/>
          <w:color w:val="000000"/>
          <w:sz w:val="28"/>
        </w:rPr>
        <w:t>
   |әкесінің аты   |               |  нөмірі       |   туралы      |</w:t>
      </w:r>
      <w:r>
        <w:br/>
      </w:r>
      <w:r>
        <w:rPr>
          <w:rFonts w:ascii="Times New Roman"/>
          <w:b w:val="false"/>
          <w:i w:val="false"/>
          <w:color w:val="000000"/>
          <w:sz w:val="28"/>
        </w:rPr>
        <w:t>
   |               |               |               |    белгі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      1        |       2       |      3        |       4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А</w:t>
      </w:r>
      <w:r>
        <w:br/>
      </w:r>
      <w:r>
        <w:rPr>
          <w:rFonts w:ascii="Times New Roman"/>
          <w:b w:val="false"/>
          <w:i w:val="false"/>
          <w:color w:val="000000"/>
          <w:sz w:val="28"/>
        </w:rPr>
        <w:t>
                                                                 Б</w:t>
      </w:r>
      <w:r>
        <w:br/>
      </w:r>
      <w:r>
        <w:rPr>
          <w:rFonts w:ascii="Times New Roman"/>
          <w:b w:val="false"/>
          <w:i w:val="false"/>
          <w:color w:val="000000"/>
          <w:sz w:val="28"/>
        </w:rPr>
        <w:t xml:space="preserve">
                                                                 В </w:t>
      </w:r>
    </w:p>
    <w:p>
      <w:pPr>
        <w:spacing w:after="0"/>
        <w:ind w:left="0"/>
        <w:jc w:val="both"/>
      </w:pPr>
      <w:r>
        <w:rPr>
          <w:rFonts w:ascii="Times New Roman"/>
          <w:b/>
          <w:i w:val="false"/>
          <w:color w:val="000000"/>
          <w:sz w:val="28"/>
        </w:rPr>
        <w:t>         Иеліктен алуға тыйым салынған үйлерді (пәтерлерді)</w:t>
      </w:r>
      <w:r>
        <w:br/>
      </w:r>
      <w:r>
        <w:rPr>
          <w:rFonts w:ascii="Times New Roman"/>
          <w:b w:val="false"/>
          <w:i w:val="false"/>
          <w:color w:val="000000"/>
          <w:sz w:val="28"/>
        </w:rPr>
        <w:t>
</w:t>
      </w:r>
      <w:r>
        <w:rPr>
          <w:rFonts w:ascii="Times New Roman"/>
          <w:b/>
          <w:i w:val="false"/>
          <w:color w:val="000000"/>
          <w:sz w:val="28"/>
        </w:rPr>
        <w:t>        және қамаудан алып тасталынған үйлерді (пәтерлерді)</w:t>
      </w:r>
      <w:r>
        <w:br/>
      </w:r>
      <w:r>
        <w:rPr>
          <w:rFonts w:ascii="Times New Roman"/>
          <w:b w:val="false"/>
          <w:i w:val="false"/>
          <w:color w:val="000000"/>
          <w:sz w:val="28"/>
        </w:rPr>
        <w:t>
</w:t>
      </w:r>
      <w:r>
        <w:rPr>
          <w:rFonts w:ascii="Times New Roman"/>
          <w:b/>
          <w:i w:val="false"/>
          <w:color w:val="000000"/>
          <w:sz w:val="28"/>
        </w:rPr>
        <w:t>                     есепке алу кітабы</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|Үйдің (пәтердің) | Тізілім |Тыйым салудың алынғаны немесе   |</w:t>
      </w:r>
      <w:r>
        <w:br/>
      </w:r>
      <w:r>
        <w:rPr>
          <w:rFonts w:ascii="Times New Roman"/>
          <w:b w:val="false"/>
          <w:i w:val="false"/>
          <w:color w:val="000000"/>
          <w:sz w:val="28"/>
        </w:rPr>
        <w:t>
     |меншік иесінің   | бойынша |қамаудан алып тасталғаны туралы |</w:t>
      </w:r>
      <w:r>
        <w:br/>
      </w:r>
      <w:r>
        <w:rPr>
          <w:rFonts w:ascii="Times New Roman"/>
          <w:b w:val="false"/>
          <w:i w:val="false"/>
          <w:color w:val="000000"/>
          <w:sz w:val="28"/>
        </w:rPr>
        <w:t>
     |тегі, аты, әкесі.|  нөмірі |белгі                           |</w:t>
      </w:r>
      <w:r>
        <w:br/>
      </w:r>
      <w:r>
        <w:rPr>
          <w:rFonts w:ascii="Times New Roman"/>
          <w:b w:val="false"/>
          <w:i w:val="false"/>
          <w:color w:val="000000"/>
          <w:sz w:val="28"/>
        </w:rPr>
        <w:t>
     |нің аты          |         |                                |</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        1        |    2    |              3                 |</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w:t>
      </w:r>
      <w:r>
        <w:br/>
      </w:r>
      <w:r>
        <w:rPr>
          <w:rFonts w:ascii="Times New Roman"/>
          <w:b w:val="false"/>
          <w:i w:val="false"/>
          <w:color w:val="000000"/>
          <w:sz w:val="28"/>
        </w:rPr>
        <w:t>
                                                                Б</w:t>
      </w:r>
      <w:r>
        <w:br/>
      </w:r>
      <w:r>
        <w:rPr>
          <w:rFonts w:ascii="Times New Roman"/>
          <w:b w:val="false"/>
          <w:i w:val="false"/>
          <w:color w:val="000000"/>
          <w:sz w:val="28"/>
        </w:rPr>
        <w:t>
                                                                В</w:t>
      </w:r>
    </w:p>
    <w:p>
      <w:pPr>
        <w:spacing w:after="0"/>
        <w:ind w:left="0"/>
        <w:jc w:val="both"/>
      </w:pPr>
      <w:r>
        <w:rPr>
          <w:rFonts w:ascii="Times New Roman"/>
          <w:b/>
          <w:i w:val="false"/>
          <w:color w:val="000000"/>
          <w:sz w:val="28"/>
        </w:rPr>
        <w:t>        Мұралық мүлікті қорғауға шаралар қабылдау жөніндегі</w:t>
      </w:r>
      <w:r>
        <w:br/>
      </w:r>
      <w:r>
        <w:rPr>
          <w:rFonts w:ascii="Times New Roman"/>
          <w:b w:val="false"/>
          <w:i w:val="false"/>
          <w:color w:val="000000"/>
          <w:sz w:val="28"/>
        </w:rPr>
        <w:t>
</w:t>
      </w:r>
      <w:r>
        <w:rPr>
          <w:rFonts w:ascii="Times New Roman"/>
          <w:b/>
          <w:i w:val="false"/>
          <w:color w:val="000000"/>
          <w:sz w:val="28"/>
        </w:rPr>
        <w:t>                   тапсырыстарды есепке алу кітабы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р|Тапсырыс.|Тапсырыс|Қайтыс |Мұралық |Мұралық | Мұралық|Мұраға|Ескер</w:t>
      </w:r>
      <w:r>
        <w:br/>
      </w:r>
      <w:r>
        <w:rPr>
          <w:rFonts w:ascii="Times New Roman"/>
          <w:b w:val="false"/>
          <w:i w:val="false"/>
          <w:color w:val="000000"/>
          <w:sz w:val="28"/>
        </w:rPr>
        <w:t>
/|тың түс. | кімнен |болған | мүлік. | мүлікті| мүлікті|құқық |ту</w:t>
      </w:r>
      <w:r>
        <w:br/>
      </w:r>
      <w:r>
        <w:rPr>
          <w:rFonts w:ascii="Times New Roman"/>
          <w:b w:val="false"/>
          <w:i w:val="false"/>
          <w:color w:val="000000"/>
          <w:sz w:val="28"/>
        </w:rPr>
        <w:t>
н|кен жылы,| түсті  |адамның|тің тұр |қорғауға|бағалау |туралы|</w:t>
      </w:r>
      <w:r>
        <w:br/>
      </w:r>
      <w:r>
        <w:rPr>
          <w:rFonts w:ascii="Times New Roman"/>
          <w:b w:val="false"/>
          <w:i w:val="false"/>
          <w:color w:val="000000"/>
          <w:sz w:val="28"/>
        </w:rPr>
        <w:t>
 |айы, күні|        |тегі,  |ған жері|қабылдау|        |куәлік|</w:t>
      </w:r>
      <w:r>
        <w:br/>
      </w:r>
      <w:r>
        <w:rPr>
          <w:rFonts w:ascii="Times New Roman"/>
          <w:b w:val="false"/>
          <w:i w:val="false"/>
          <w:color w:val="000000"/>
          <w:sz w:val="28"/>
        </w:rPr>
        <w:t>
 |         |        |аты,   |        |ға шара.|        |беру  |</w:t>
      </w:r>
      <w:r>
        <w:br/>
      </w:r>
      <w:r>
        <w:rPr>
          <w:rFonts w:ascii="Times New Roman"/>
          <w:b w:val="false"/>
          <w:i w:val="false"/>
          <w:color w:val="000000"/>
          <w:sz w:val="28"/>
        </w:rPr>
        <w:t>
 |         |        |әкесі. |        |лар қол.|        |жылы, |</w:t>
      </w:r>
      <w:r>
        <w:br/>
      </w:r>
      <w:r>
        <w:rPr>
          <w:rFonts w:ascii="Times New Roman"/>
          <w:b w:val="false"/>
          <w:i w:val="false"/>
          <w:color w:val="000000"/>
          <w:sz w:val="28"/>
        </w:rPr>
        <w:t>
 |         |        |нің аты|        |данудың |        |айы,  |</w:t>
      </w:r>
      <w:r>
        <w:br/>
      </w:r>
      <w:r>
        <w:rPr>
          <w:rFonts w:ascii="Times New Roman"/>
          <w:b w:val="false"/>
          <w:i w:val="false"/>
          <w:color w:val="000000"/>
          <w:sz w:val="28"/>
        </w:rPr>
        <w:t>
 |         |        |       |        |жылы,айы|        |күні  |</w:t>
      </w:r>
      <w:r>
        <w:br/>
      </w:r>
      <w:r>
        <w:rPr>
          <w:rFonts w:ascii="Times New Roman"/>
          <w:b w:val="false"/>
          <w:i w:val="false"/>
          <w:color w:val="000000"/>
          <w:sz w:val="28"/>
        </w:rPr>
        <w:t xml:space="preserve">
 |         |        |       |        |күні    |        |      |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1|    2    |   3    |   4   |   5    |   6    |    7   |   8  |   9</w:t>
      </w:r>
      <w:r>
        <w:br/>
      </w:r>
      <w:r>
        <w:rPr>
          <w:rFonts w:ascii="Times New Roman"/>
          <w:b w:val="false"/>
          <w:i w:val="false"/>
          <w:color w:val="000000"/>
          <w:sz w:val="28"/>
        </w:rPr>
        <w:t>
_|_________|________|_______|________|________|________|______|_____</w:t>
      </w:r>
    </w:p>
    <w:bookmarkStart w:name="z85" w:id="87"/>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Республикасындағы нотариаттық іс қағаздарын</w:t>
      </w:r>
      <w:r>
        <w:br/>
      </w:r>
      <w:r>
        <w:rPr>
          <w:rFonts w:ascii="Times New Roman"/>
          <w:b w:val="false"/>
          <w:i w:val="false"/>
          <w:color w:val="000000"/>
          <w:sz w:val="28"/>
        </w:rPr>
        <w:t>
</w:t>
      </w:r>
      <w:r>
        <w:rPr>
          <w:rFonts w:ascii="Times New Roman"/>
          <w:b/>
          <w:i w:val="false"/>
          <w:color w:val="000000"/>
          <w:sz w:val="28"/>
        </w:rPr>
        <w:t>            жүргізу жөніндегі нұсқаулыққа қосымша</w:t>
      </w:r>
    </w:p>
    <w:bookmarkEnd w:id="87"/>
    <w:p>
      <w:pPr>
        <w:spacing w:after="0"/>
        <w:ind w:left="0"/>
        <w:jc w:val="both"/>
      </w:pPr>
      <w:r>
        <w:rPr>
          <w:rFonts w:ascii="Times New Roman"/>
          <w:b/>
          <w:i w:val="false"/>
          <w:color w:val="000000"/>
          <w:sz w:val="28"/>
        </w:rPr>
        <w:t>           Қазақстан Республикасының Әділет Министрлігі</w:t>
      </w:r>
      <w:r>
        <w:br/>
      </w:r>
      <w:r>
        <w:rPr>
          <w:rFonts w:ascii="Times New Roman"/>
          <w:b w:val="false"/>
          <w:i w:val="false"/>
          <w:color w:val="000000"/>
          <w:sz w:val="28"/>
        </w:rPr>
        <w:t>
</w:t>
      </w:r>
      <w:r>
        <w:rPr>
          <w:rFonts w:ascii="Times New Roman"/>
          <w:b/>
          <w:i w:val="false"/>
          <w:color w:val="000000"/>
          <w:sz w:val="28"/>
        </w:rPr>
        <w:t>           бекіткен мәмілелердегі және куәландырылатын</w:t>
      </w:r>
      <w:r>
        <w:br/>
      </w:r>
      <w:r>
        <w:rPr>
          <w:rFonts w:ascii="Times New Roman"/>
          <w:b w:val="false"/>
          <w:i w:val="false"/>
          <w:color w:val="000000"/>
          <w:sz w:val="28"/>
        </w:rPr>
        <w:t>
</w:t>
      </w:r>
      <w:r>
        <w:rPr>
          <w:rFonts w:ascii="Times New Roman"/>
          <w:b/>
          <w:i w:val="false"/>
          <w:color w:val="000000"/>
          <w:sz w:val="28"/>
        </w:rPr>
        <w:t>            құжаттардағы нотариаттық куәліктер мен</w:t>
      </w:r>
      <w:r>
        <w:br/>
      </w:r>
      <w:r>
        <w:rPr>
          <w:rFonts w:ascii="Times New Roman"/>
          <w:b w:val="false"/>
          <w:i w:val="false"/>
          <w:color w:val="000000"/>
          <w:sz w:val="28"/>
        </w:rPr>
        <w:t>
</w:t>
      </w:r>
      <w:r>
        <w:rPr>
          <w:rFonts w:ascii="Times New Roman"/>
          <w:b/>
          <w:i w:val="false"/>
          <w:color w:val="000000"/>
          <w:sz w:val="28"/>
        </w:rPr>
        <w:t>                куәландыру жазбаларының нысандары</w:t>
      </w:r>
    </w:p>
    <w:p>
      <w:pPr>
        <w:spacing w:after="0"/>
        <w:ind w:left="0"/>
        <w:jc w:val="both"/>
      </w:pPr>
      <w:r>
        <w:rPr>
          <w:rFonts w:ascii="Times New Roman"/>
          <w:b w:val="false"/>
          <w:i w:val="false"/>
          <w:color w:val="000000"/>
          <w:sz w:val="28"/>
        </w:rPr>
        <w:t>                                               N 1 Қосымша</w:t>
      </w:r>
      <w:r>
        <w:br/>
      </w:r>
      <w:r>
        <w:rPr>
          <w:rFonts w:ascii="Times New Roman"/>
          <w:b w:val="false"/>
          <w:i w:val="false"/>
          <w:color w:val="000000"/>
          <w:sz w:val="28"/>
        </w:rPr>
        <w:t>
                                     Барлық мұрагерлерге берілетін</w:t>
      </w:r>
      <w:r>
        <w:br/>
      </w:r>
      <w:r>
        <w:rPr>
          <w:rFonts w:ascii="Times New Roman"/>
          <w:b w:val="false"/>
          <w:i w:val="false"/>
          <w:color w:val="000000"/>
          <w:sz w:val="28"/>
        </w:rPr>
        <w:t xml:space="preserve">
                                    заң бойынша мұраға құқық туралы </w:t>
      </w:r>
      <w:r>
        <w:br/>
      </w:r>
      <w:r>
        <w:rPr>
          <w:rFonts w:ascii="Times New Roman"/>
          <w:b w:val="false"/>
          <w:i w:val="false"/>
          <w:color w:val="000000"/>
          <w:sz w:val="28"/>
        </w:rPr>
        <w:t xml:space="preserve">
                                                 куәлік            </w:t>
      </w:r>
    </w:p>
    <w:p>
      <w:pPr>
        <w:spacing w:after="0"/>
        <w:ind w:left="0"/>
        <w:jc w:val="both"/>
      </w:pPr>
      <w:r>
        <w:rPr>
          <w:rFonts w:ascii="Times New Roman"/>
          <w:b/>
          <w:i w:val="false"/>
          <w:color w:val="000000"/>
          <w:sz w:val="28"/>
        </w:rPr>
        <w:t xml:space="preserve">              Заң бойынша мұраға құқық туралы куәлік </w:t>
      </w:r>
      <w:r>
        <w:br/>
      </w:r>
      <w:r>
        <w:rPr>
          <w:rFonts w:ascii="Times New Roman"/>
          <w:b w:val="false"/>
          <w:i w:val="false"/>
          <w:color w:val="000000"/>
          <w:sz w:val="28"/>
        </w:rPr>
        <w:t>
        _______________қаласы (ауылы, кенті, өлкесі, облысы)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(күні, айы, жылы сөзбен)    Мен,___________________________________________,____________________</w:t>
      </w:r>
      <w:r>
        <w:br/>
      </w:r>
      <w:r>
        <w:rPr>
          <w:rFonts w:ascii="Times New Roman"/>
          <w:b w:val="false"/>
          <w:i w:val="false"/>
          <w:color w:val="000000"/>
          <w:sz w:val="28"/>
        </w:rPr>
        <w:t>
(тегі, атының, әкесінің атының бас әріптері)(мемлекеттік нотариат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кеңсесінің атауы немесе жекеше нотариус лицензиясының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нөмірі мен күні)</w:t>
      </w:r>
      <w:r>
        <w:br/>
      </w:r>
      <w:r>
        <w:rPr>
          <w:rFonts w:ascii="Times New Roman"/>
          <w:b w:val="false"/>
          <w:i w:val="false"/>
          <w:color w:val="000000"/>
          <w:sz w:val="28"/>
        </w:rPr>
        <w:t>
нотариусы Қазақстан Республикасы Азаматтық кодексінің ______бабының</w:t>
      </w:r>
      <w:r>
        <w:br/>
      </w:r>
      <w:r>
        <w:rPr>
          <w:rFonts w:ascii="Times New Roman"/>
          <w:b w:val="false"/>
          <w:i w:val="false"/>
          <w:color w:val="000000"/>
          <w:sz w:val="28"/>
        </w:rPr>
        <w:t>
негізінде 19___ жылдың "_____"___________қайтыс болған азамат______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(мұра қалдырушының тегі, аты, әкесінің аты)</w:t>
      </w:r>
      <w:r>
        <w:br/>
      </w:r>
      <w:r>
        <w:rPr>
          <w:rFonts w:ascii="Times New Roman"/>
          <w:b w:val="false"/>
          <w:i w:val="false"/>
          <w:color w:val="000000"/>
          <w:sz w:val="28"/>
        </w:rPr>
        <w:t>
мүлкіне____________________________________________________________</w:t>
      </w:r>
      <w:r>
        <w:br/>
      </w:r>
      <w:r>
        <w:rPr>
          <w:rFonts w:ascii="Times New Roman"/>
          <w:b w:val="false"/>
          <w:i w:val="false"/>
          <w:color w:val="000000"/>
          <w:sz w:val="28"/>
        </w:rPr>
        <w:t>
   (мұрагерлердің тегі, аты, әкесінің аты, олардың тұрғылықты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олардың мұра қалдырушыға туыстық қатынастары)</w:t>
      </w:r>
      <w:r>
        <w:br/>
      </w:r>
      <w:r>
        <w:rPr>
          <w:rFonts w:ascii="Times New Roman"/>
          <w:b w:val="false"/>
          <w:i w:val="false"/>
          <w:color w:val="000000"/>
          <w:sz w:val="28"/>
        </w:rPr>
        <w:t xml:space="preserve">
әрқайсысының тең үлесте мұрагерлер болып табылатынын куәландырамын. </w:t>
      </w:r>
      <w:r>
        <w:br/>
      </w:r>
      <w:r>
        <w:rPr>
          <w:rFonts w:ascii="Times New Roman"/>
          <w:b w:val="false"/>
          <w:i w:val="false"/>
          <w:color w:val="000000"/>
          <w:sz w:val="28"/>
        </w:rPr>
        <w:t>
Осы куәлік берілген мұралық мүлік мынадай заттардан тұрады: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(куәлік берілетін мүлік көрсетіледі)</w:t>
      </w:r>
    </w:p>
    <w:p>
      <w:pPr>
        <w:spacing w:after="0"/>
        <w:ind w:left="0"/>
        <w:jc w:val="both"/>
      </w:pPr>
      <w:r>
        <w:rPr>
          <w:rFonts w:ascii="Times New Roman"/>
          <w:b w:val="false"/>
          <w:i w:val="false"/>
          <w:color w:val="000000"/>
          <w:sz w:val="28"/>
        </w:rPr>
        <w:t>                             N _____ 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__________ </w:t>
      </w:r>
    </w:p>
    <w:p>
      <w:pPr>
        <w:spacing w:after="0"/>
        <w:ind w:left="0"/>
        <w:jc w:val="both"/>
      </w:pPr>
      <w:r>
        <w:rPr>
          <w:rFonts w:ascii="Times New Roman"/>
          <w:b w:val="false"/>
          <w:i w:val="false"/>
          <w:color w:val="000000"/>
          <w:sz w:val="28"/>
        </w:rPr>
        <w:t>                                       N____________________</w:t>
      </w:r>
      <w:r>
        <w:br/>
      </w:r>
      <w:r>
        <w:rPr>
          <w:rFonts w:ascii="Times New Roman"/>
          <w:b w:val="false"/>
          <w:i w:val="false"/>
          <w:color w:val="000000"/>
          <w:sz w:val="28"/>
        </w:rPr>
        <w:t xml:space="preserve">
                                         (мұралық іс нөмірі) </w:t>
      </w:r>
    </w:p>
    <w:p>
      <w:pPr>
        <w:spacing w:after="0"/>
        <w:ind w:left="0"/>
        <w:jc w:val="both"/>
      </w:pPr>
      <w:r>
        <w:rPr>
          <w:rFonts w:ascii="Times New Roman"/>
          <w:b w:val="false"/>
          <w:i w:val="false"/>
          <w:color w:val="000000"/>
          <w:sz w:val="28"/>
        </w:rPr>
        <w:t>            Мөр                   Нотариус________</w:t>
      </w:r>
      <w:r>
        <w:br/>
      </w:r>
      <w:r>
        <w:rPr>
          <w:rFonts w:ascii="Times New Roman"/>
          <w:b w:val="false"/>
          <w:i w:val="false"/>
          <w:color w:val="000000"/>
          <w:sz w:val="28"/>
        </w:rPr>
        <w:t>
                                           (қолы)</w:t>
      </w:r>
    </w:p>
    <w:bookmarkStart w:name="z86" w:id="88"/>
    <w:p>
      <w:pPr>
        <w:spacing w:after="0"/>
        <w:ind w:left="0"/>
        <w:jc w:val="both"/>
      </w:pPr>
      <w:r>
        <w:rPr>
          <w:rFonts w:ascii="Times New Roman"/>
          <w:b w:val="false"/>
          <w:i w:val="false"/>
          <w:color w:val="000000"/>
          <w:sz w:val="28"/>
        </w:rPr>
        <w:t>
                                                 N 2-қосымша</w:t>
      </w:r>
      <w:r>
        <w:br/>
      </w:r>
      <w:r>
        <w:rPr>
          <w:rFonts w:ascii="Times New Roman"/>
          <w:b w:val="false"/>
          <w:i w:val="false"/>
          <w:color w:val="000000"/>
          <w:sz w:val="28"/>
        </w:rPr>
        <w:t>
                                         Ұсыну құқығы бойынша мұраға</w:t>
      </w:r>
      <w:r>
        <w:br/>
      </w:r>
      <w:r>
        <w:rPr>
          <w:rFonts w:ascii="Times New Roman"/>
          <w:b w:val="false"/>
          <w:i w:val="false"/>
          <w:color w:val="000000"/>
          <w:sz w:val="28"/>
        </w:rPr>
        <w:t>
                                             құқық туралы куәлік</w:t>
      </w:r>
    </w:p>
    <w:bookmarkEnd w:id="88"/>
    <w:p>
      <w:pPr>
        <w:spacing w:after="0"/>
        <w:ind w:left="0"/>
        <w:jc w:val="both"/>
      </w:pPr>
      <w:r>
        <w:rPr>
          <w:rFonts w:ascii="Times New Roman"/>
          <w:b/>
          <w:i w:val="false"/>
          <w:color w:val="000000"/>
          <w:sz w:val="28"/>
        </w:rPr>
        <w:t xml:space="preserve">              Заң бойынша мұраға құқық туралы куәлік </w:t>
      </w:r>
    </w:p>
    <w:p>
      <w:pPr>
        <w:spacing w:after="0"/>
        <w:ind w:left="0"/>
        <w:jc w:val="both"/>
      </w:pPr>
      <w:r>
        <w:rPr>
          <w:rFonts w:ascii="Times New Roman"/>
          <w:b w:val="false"/>
          <w:i w:val="false"/>
          <w:color w:val="000000"/>
          <w:sz w:val="28"/>
        </w:rPr>
        <w:t>_____________________________қаласы (ауылы, кенті, өлкесі, облысы)</w:t>
      </w:r>
      <w:r>
        <w:br/>
      </w:r>
      <w:r>
        <w:rPr>
          <w:rFonts w:ascii="Times New Roman"/>
          <w:b w:val="false"/>
          <w:i w:val="false"/>
          <w:color w:val="000000"/>
          <w:sz w:val="28"/>
        </w:rPr>
        <w:t>
күні, айы, жылы сөзбен___________________________________________</w:t>
      </w:r>
      <w:r>
        <w:br/>
      </w:r>
      <w:r>
        <w:rPr>
          <w:rFonts w:ascii="Times New Roman"/>
          <w:b w:val="false"/>
          <w:i w:val="false"/>
          <w:color w:val="000000"/>
          <w:sz w:val="28"/>
        </w:rPr>
        <w:t>
Мен,_______________________________________,_____________________</w:t>
      </w:r>
      <w:r>
        <w:br/>
      </w:r>
      <w:r>
        <w:rPr>
          <w:rFonts w:ascii="Times New Roman"/>
          <w:b w:val="false"/>
          <w:i w:val="false"/>
          <w:color w:val="000000"/>
          <w:sz w:val="28"/>
        </w:rPr>
        <w:t>
(тегі, атының, әкесінің атының бас әріптері) (мемлекеттік нотариат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кеңсесінің атауы немесе жекеше нотариус лицензиясының нөмірі мен</w:t>
      </w:r>
      <w:r>
        <w:br/>
      </w:r>
      <w:r>
        <w:rPr>
          <w:rFonts w:ascii="Times New Roman"/>
          <w:b w:val="false"/>
          <w:i w:val="false"/>
          <w:color w:val="000000"/>
          <w:sz w:val="28"/>
        </w:rPr>
        <w:t xml:space="preserve">
күні) нотариусы Қазақстан Республикасының Азаматтық кодексінің </w:t>
      </w:r>
      <w:r>
        <w:br/>
      </w:r>
      <w:r>
        <w:rPr>
          <w:rFonts w:ascii="Times New Roman"/>
          <w:b w:val="false"/>
          <w:i w:val="false"/>
          <w:color w:val="000000"/>
          <w:sz w:val="28"/>
        </w:rPr>
        <w:t xml:space="preserve">
______бабының негізінде 19___жылдың "__"______қайтыс болған азамат </w:t>
      </w:r>
      <w:r>
        <w:br/>
      </w:r>
      <w:r>
        <w:rPr>
          <w:rFonts w:ascii="Times New Roman"/>
          <w:b w:val="false"/>
          <w:i w:val="false"/>
          <w:color w:val="000000"/>
          <w:sz w:val="28"/>
        </w:rPr>
        <w:t>
___________________мүлкіне әкесі (шешесі)__________________________</w:t>
      </w:r>
      <w:r>
        <w:br/>
      </w:r>
      <w:r>
        <w:rPr>
          <w:rFonts w:ascii="Times New Roman"/>
          <w:b w:val="false"/>
          <w:i w:val="false"/>
          <w:color w:val="000000"/>
          <w:sz w:val="28"/>
        </w:rPr>
        <w:t>
                                               (мұрагердің қайтыс</w:t>
      </w:r>
      <w:r>
        <w:br/>
      </w:r>
      <w:r>
        <w:rPr>
          <w:rFonts w:ascii="Times New Roman"/>
          <w:b w:val="false"/>
          <w:i w:val="false"/>
          <w:color w:val="000000"/>
          <w:sz w:val="28"/>
        </w:rPr>
        <w:t>
______________________________________19 ____ жылдың "_____"______</w:t>
      </w:r>
      <w:r>
        <w:br/>
      </w:r>
      <w:r>
        <w:rPr>
          <w:rFonts w:ascii="Times New Roman"/>
          <w:b w:val="false"/>
          <w:i w:val="false"/>
          <w:color w:val="000000"/>
          <w:sz w:val="28"/>
        </w:rPr>
        <w:t>
болған ата-анасының тегі, аты әкесінің аты)</w:t>
      </w:r>
    </w:p>
    <w:p>
      <w:pPr>
        <w:spacing w:after="0"/>
        <w:ind w:left="0"/>
        <w:jc w:val="both"/>
      </w:pPr>
      <w:r>
        <w:rPr>
          <w:rFonts w:ascii="Times New Roman"/>
          <w:b w:val="false"/>
          <w:i w:val="false"/>
          <w:color w:val="000000"/>
          <w:sz w:val="28"/>
        </w:rPr>
        <w:t>қайтыс болған______________________________________________________</w:t>
      </w:r>
      <w:r>
        <w:br/>
      </w:r>
      <w:r>
        <w:rPr>
          <w:rFonts w:ascii="Times New Roman"/>
          <w:b w:val="false"/>
          <w:i w:val="false"/>
          <w:color w:val="000000"/>
          <w:sz w:val="28"/>
        </w:rPr>
        <w:t>
            (мұрагердің тегі, аты, әкесінің аты, тұрғылықты жері,</w:t>
      </w:r>
      <w:r>
        <w:br/>
      </w:r>
      <w:r>
        <w:rPr>
          <w:rFonts w:ascii="Times New Roman"/>
          <w:b w:val="false"/>
          <w:i w:val="false"/>
          <w:color w:val="000000"/>
          <w:sz w:val="28"/>
        </w:rPr>
        <w:t>
________________________мұрагерлер болып табылатынын куәландырамын.</w:t>
      </w:r>
      <w:r>
        <w:br/>
      </w:r>
      <w:r>
        <w:rPr>
          <w:rFonts w:ascii="Times New Roman"/>
          <w:b w:val="false"/>
          <w:i w:val="false"/>
          <w:color w:val="000000"/>
          <w:sz w:val="28"/>
        </w:rPr>
        <w:t>
мұра қалдырушыға туыстық қатынасы)</w:t>
      </w:r>
      <w:r>
        <w:br/>
      </w:r>
      <w:r>
        <w:rPr>
          <w:rFonts w:ascii="Times New Roman"/>
          <w:b w:val="false"/>
          <w:i w:val="false"/>
          <w:color w:val="000000"/>
          <w:sz w:val="28"/>
        </w:rPr>
        <w:t>
Осы куәлік берілген мұралық мүлік мынадай заттардан тұрады:</w:t>
      </w:r>
      <w:r>
        <w:br/>
      </w:r>
      <w:r>
        <w:rPr>
          <w:rFonts w:ascii="Times New Roman"/>
          <w:b w:val="false"/>
          <w:i w:val="false"/>
          <w:color w:val="000000"/>
          <w:sz w:val="28"/>
        </w:rPr>
        <w:t>
____________________________________________________________________                 (куәлік берілетін мүлік көрсетіледі)</w:t>
      </w:r>
    </w:p>
    <w:p>
      <w:pPr>
        <w:spacing w:after="0"/>
        <w:ind w:left="0"/>
        <w:jc w:val="both"/>
      </w:pPr>
      <w:r>
        <w:rPr>
          <w:rFonts w:ascii="Times New Roman"/>
          <w:b w:val="false"/>
          <w:i w:val="false"/>
          <w:color w:val="000000"/>
          <w:sz w:val="28"/>
        </w:rPr>
        <w:t>                                N_______тізілімде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r>
        <w:br/>
      </w:r>
      <w:r>
        <w:rPr>
          <w:rFonts w:ascii="Times New Roman"/>
          <w:b w:val="false"/>
          <w:i w:val="false"/>
          <w:color w:val="000000"/>
          <w:sz w:val="28"/>
        </w:rPr>
        <w:t>
Мөр                             Нотариус ______________</w:t>
      </w:r>
      <w:r>
        <w:br/>
      </w:r>
      <w:r>
        <w:rPr>
          <w:rFonts w:ascii="Times New Roman"/>
          <w:b w:val="false"/>
          <w:i w:val="false"/>
          <w:color w:val="000000"/>
          <w:sz w:val="28"/>
        </w:rPr>
        <w:t>
                                             (қолы)</w:t>
      </w:r>
    </w:p>
    <w:bookmarkStart w:name="z87" w:id="89"/>
    <w:p>
      <w:pPr>
        <w:spacing w:after="0"/>
        <w:ind w:left="0"/>
        <w:jc w:val="both"/>
      </w:pPr>
      <w:r>
        <w:rPr>
          <w:rFonts w:ascii="Times New Roman"/>
          <w:b w:val="false"/>
          <w:i w:val="false"/>
          <w:color w:val="000000"/>
          <w:sz w:val="28"/>
        </w:rPr>
        <w:t>
                                               N 3 қосымша</w:t>
      </w:r>
      <w:r>
        <w:br/>
      </w:r>
      <w:r>
        <w:rPr>
          <w:rFonts w:ascii="Times New Roman"/>
          <w:b w:val="false"/>
          <w:i w:val="false"/>
          <w:color w:val="000000"/>
          <w:sz w:val="28"/>
        </w:rPr>
        <w:t>
                                         Мұраны қабылдап үлгермей</w:t>
      </w:r>
      <w:r>
        <w:br/>
      </w:r>
      <w:r>
        <w:rPr>
          <w:rFonts w:ascii="Times New Roman"/>
          <w:b w:val="false"/>
          <w:i w:val="false"/>
          <w:color w:val="000000"/>
          <w:sz w:val="28"/>
        </w:rPr>
        <w:t>
                                         қайтыс болған мұрагердің</w:t>
      </w:r>
      <w:r>
        <w:br/>
      </w:r>
      <w:r>
        <w:rPr>
          <w:rFonts w:ascii="Times New Roman"/>
          <w:b w:val="false"/>
          <w:i w:val="false"/>
          <w:color w:val="000000"/>
          <w:sz w:val="28"/>
        </w:rPr>
        <w:t>
                                         мүлкіне заң бойынша мұраға</w:t>
      </w:r>
      <w:r>
        <w:br/>
      </w:r>
      <w:r>
        <w:rPr>
          <w:rFonts w:ascii="Times New Roman"/>
          <w:b w:val="false"/>
          <w:i w:val="false"/>
          <w:color w:val="000000"/>
          <w:sz w:val="28"/>
        </w:rPr>
        <w:t>
                                           құқық туралы куәлік</w:t>
      </w:r>
    </w:p>
    <w:bookmarkEnd w:id="89"/>
    <w:p>
      <w:pPr>
        <w:spacing w:after="0"/>
        <w:ind w:left="0"/>
        <w:jc w:val="both"/>
      </w:pPr>
      <w:r>
        <w:rPr>
          <w:rFonts w:ascii="Times New Roman"/>
          <w:b/>
          <w:i w:val="false"/>
          <w:color w:val="000000"/>
          <w:sz w:val="28"/>
        </w:rPr>
        <w:t xml:space="preserve">                Заң бойынша мұраға құқық туралы куәлік </w:t>
      </w:r>
    </w:p>
    <w:p>
      <w:pPr>
        <w:spacing w:after="0"/>
        <w:ind w:left="0"/>
        <w:jc w:val="both"/>
      </w:pPr>
      <w:r>
        <w:rPr>
          <w:rFonts w:ascii="Times New Roman"/>
          <w:b w:val="false"/>
          <w:i w:val="false"/>
          <w:color w:val="000000"/>
          <w:sz w:val="28"/>
        </w:rPr>
        <w:t>______________________________________қаласы (кенті, ауылы, облысы)</w:t>
      </w:r>
      <w:r>
        <w:br/>
      </w:r>
      <w:r>
        <w:rPr>
          <w:rFonts w:ascii="Times New Roman"/>
          <w:b w:val="false"/>
          <w:i w:val="false"/>
          <w:color w:val="000000"/>
          <w:sz w:val="28"/>
        </w:rPr>
        <w:t>
күні, айы, жылы, сөзбен ____________________________________________</w:t>
      </w:r>
      <w:r>
        <w:br/>
      </w:r>
      <w:r>
        <w:rPr>
          <w:rFonts w:ascii="Times New Roman"/>
          <w:b w:val="false"/>
          <w:i w:val="false"/>
          <w:color w:val="000000"/>
          <w:sz w:val="28"/>
        </w:rPr>
        <w:t>
Мен,_________________________________________,______________________</w:t>
      </w:r>
      <w:r>
        <w:br/>
      </w:r>
      <w:r>
        <w:rPr>
          <w:rFonts w:ascii="Times New Roman"/>
          <w:b w:val="false"/>
          <w:i w:val="false"/>
          <w:color w:val="000000"/>
          <w:sz w:val="28"/>
        </w:rPr>
        <w:t>
(тегі, атының, әкесінің атының бас әріптері) (мемлекеттік нотариат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кеңсесінің атауы немесе жекеше нотариус лицензиясының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нөмірі мен күні)</w:t>
      </w:r>
      <w:r>
        <w:br/>
      </w:r>
      <w:r>
        <w:rPr>
          <w:rFonts w:ascii="Times New Roman"/>
          <w:b w:val="false"/>
          <w:i w:val="false"/>
          <w:color w:val="000000"/>
          <w:sz w:val="28"/>
        </w:rPr>
        <w:t xml:space="preserve">
нотариусы Қазақстан Республикасының Азаматтық кодексінің ______ </w:t>
      </w:r>
      <w:r>
        <w:br/>
      </w:r>
      <w:r>
        <w:rPr>
          <w:rFonts w:ascii="Times New Roman"/>
          <w:b w:val="false"/>
          <w:i w:val="false"/>
          <w:color w:val="000000"/>
          <w:sz w:val="28"/>
        </w:rPr>
        <w:t>
бабының  негізінде 19__ жылдың "___"_____ қайтыс болған аз._________</w:t>
      </w:r>
      <w:r>
        <w:br/>
      </w:r>
      <w:r>
        <w:rPr>
          <w:rFonts w:ascii="Times New Roman"/>
          <w:b w:val="false"/>
          <w:i w:val="false"/>
          <w:color w:val="000000"/>
          <w:sz w:val="28"/>
        </w:rPr>
        <w:t>
мұрагері___________________________________________________________</w:t>
      </w:r>
      <w:r>
        <w:br/>
      </w:r>
      <w:r>
        <w:rPr>
          <w:rFonts w:ascii="Times New Roman"/>
          <w:b w:val="false"/>
          <w:i w:val="false"/>
          <w:color w:val="000000"/>
          <w:sz w:val="28"/>
        </w:rPr>
        <w:t>
     (мұрагердің тегі, аты, әкесінің аты және оның мұра қалдырушыға</w:t>
      </w:r>
      <w:r>
        <w:br/>
      </w:r>
      <w:r>
        <w:rPr>
          <w:rFonts w:ascii="Times New Roman"/>
          <w:b w:val="false"/>
          <w:i w:val="false"/>
          <w:color w:val="000000"/>
          <w:sz w:val="28"/>
        </w:rPr>
        <w:t>
__________________________ болып табылады, бірақ оның 19 _____жылдың</w:t>
      </w:r>
      <w:r>
        <w:br/>
      </w:r>
      <w:r>
        <w:rPr>
          <w:rFonts w:ascii="Times New Roman"/>
          <w:b w:val="false"/>
          <w:i w:val="false"/>
          <w:color w:val="000000"/>
          <w:sz w:val="28"/>
        </w:rPr>
        <w:t>
туыстық қатынасы көрсетіледі)</w:t>
      </w:r>
      <w:r>
        <w:br/>
      </w:r>
      <w:r>
        <w:rPr>
          <w:rFonts w:ascii="Times New Roman"/>
          <w:b w:val="false"/>
          <w:i w:val="false"/>
          <w:color w:val="000000"/>
          <w:sz w:val="28"/>
        </w:rPr>
        <w:t>
"____"_________ қайтыс болуына байланысты мұра оның _______________</w:t>
      </w:r>
      <w:r>
        <w:br/>
      </w:r>
      <w:r>
        <w:rPr>
          <w:rFonts w:ascii="Times New Roman"/>
          <w:b w:val="false"/>
          <w:i w:val="false"/>
          <w:color w:val="000000"/>
          <w:sz w:val="28"/>
        </w:rPr>
        <w:t>
                                                   (тегі, аты және</w:t>
      </w:r>
      <w:r>
        <w:br/>
      </w:r>
      <w:r>
        <w:rPr>
          <w:rFonts w:ascii="Times New Roman"/>
          <w:b w:val="false"/>
          <w:i w:val="false"/>
          <w:color w:val="000000"/>
          <w:sz w:val="28"/>
        </w:rPr>
        <w:t>
____________________________________________________________көшеді.</w:t>
      </w:r>
      <w:r>
        <w:br/>
      </w:r>
      <w:r>
        <w:rPr>
          <w:rFonts w:ascii="Times New Roman"/>
          <w:b w:val="false"/>
          <w:i w:val="false"/>
          <w:color w:val="000000"/>
          <w:sz w:val="28"/>
        </w:rPr>
        <w:t>
  әкесінің аты, тұрғылықты жері және оның туыстық қатынасы)</w:t>
      </w:r>
    </w:p>
    <w:p>
      <w:pPr>
        <w:spacing w:after="0"/>
        <w:ind w:left="0"/>
        <w:jc w:val="both"/>
      </w:pPr>
      <w:r>
        <w:rPr>
          <w:rFonts w:ascii="Times New Roman"/>
          <w:b w:val="false"/>
          <w:i w:val="false"/>
          <w:color w:val="000000"/>
          <w:sz w:val="28"/>
        </w:rPr>
        <w:t>Осы куәлік берілген мұралық мүлік мынадай заттардан тұрады: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(куәлік берілетін мүлік көрсетіледі)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N __________________</w:t>
      </w:r>
      <w:r>
        <w:br/>
      </w:r>
      <w:r>
        <w:rPr>
          <w:rFonts w:ascii="Times New Roman"/>
          <w:b w:val="false"/>
          <w:i w:val="false"/>
          <w:color w:val="000000"/>
          <w:sz w:val="28"/>
        </w:rPr>
        <w:t>
                                       (мұралық іс нөмірі)</w:t>
      </w:r>
      <w:r>
        <w:br/>
      </w:r>
      <w:r>
        <w:rPr>
          <w:rFonts w:ascii="Times New Roman"/>
          <w:b w:val="false"/>
          <w:i w:val="false"/>
          <w:color w:val="000000"/>
          <w:sz w:val="28"/>
        </w:rPr>
        <w:t>
     мөр                              Нотариус 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1) Егер мұраға құқық туралы куәлік бір мезгілде біреулері</w:t>
      </w:r>
      <w:r>
        <w:br/>
      </w:r>
      <w:r>
        <w:rPr>
          <w:rFonts w:ascii="Times New Roman"/>
          <w:b w:val="false"/>
          <w:i w:val="false"/>
          <w:color w:val="000000"/>
          <w:sz w:val="28"/>
        </w:rPr>
        <w:t>
тірі, ал енді біреулері мұралықты қабылдап үлгермей қайтыс болған</w:t>
      </w:r>
      <w:r>
        <w:br/>
      </w:r>
      <w:r>
        <w:rPr>
          <w:rFonts w:ascii="Times New Roman"/>
          <w:b w:val="false"/>
          <w:i w:val="false"/>
          <w:color w:val="000000"/>
          <w:sz w:val="28"/>
        </w:rPr>
        <w:t>
бірнеше мұрагерлерге берілсе, онда куәлік мәтінінде "Қазақстан</w:t>
      </w:r>
      <w:r>
        <w:br/>
      </w:r>
      <w:r>
        <w:rPr>
          <w:rFonts w:ascii="Times New Roman"/>
          <w:b w:val="false"/>
          <w:i w:val="false"/>
          <w:color w:val="000000"/>
          <w:sz w:val="28"/>
        </w:rPr>
        <w:t>
Республикасы Азаматтық кодексінің ___ баптарының негізінде" деген</w:t>
      </w:r>
      <w:r>
        <w:br/>
      </w:r>
      <w:r>
        <w:rPr>
          <w:rFonts w:ascii="Times New Roman"/>
          <w:b w:val="false"/>
          <w:i w:val="false"/>
          <w:color w:val="000000"/>
          <w:sz w:val="28"/>
        </w:rPr>
        <w:t>
сөздерден кейін "19___ жылы "___"_______ қайтыс болған аз. (мұра</w:t>
      </w:r>
      <w:r>
        <w:br/>
      </w:r>
      <w:r>
        <w:rPr>
          <w:rFonts w:ascii="Times New Roman"/>
          <w:b w:val="false"/>
          <w:i w:val="false"/>
          <w:color w:val="000000"/>
          <w:sz w:val="28"/>
        </w:rPr>
        <w:t>
қалдырушының тегі, аты, әкесінің аты) (тұрғылықты жері) тұратын</w:t>
      </w:r>
      <w:r>
        <w:br/>
      </w:r>
      <w:r>
        <w:rPr>
          <w:rFonts w:ascii="Times New Roman"/>
          <w:b w:val="false"/>
          <w:i w:val="false"/>
          <w:color w:val="000000"/>
          <w:sz w:val="28"/>
        </w:rPr>
        <w:t>
әйелі (тегі, аты, әкесінің аты), (тұрғылықты жері) тұратын ұлы</w:t>
      </w:r>
      <w:r>
        <w:br/>
      </w:r>
      <w:r>
        <w:rPr>
          <w:rFonts w:ascii="Times New Roman"/>
          <w:b w:val="false"/>
          <w:i w:val="false"/>
          <w:color w:val="000000"/>
          <w:sz w:val="28"/>
        </w:rPr>
        <w:t>
(тегі, аты, әкесінің аты) және қызы (тегі, аты, әкесінің аты)</w:t>
      </w:r>
      <w:r>
        <w:br/>
      </w:r>
      <w:r>
        <w:rPr>
          <w:rFonts w:ascii="Times New Roman"/>
          <w:b w:val="false"/>
          <w:i w:val="false"/>
          <w:color w:val="000000"/>
          <w:sz w:val="28"/>
        </w:rPr>
        <w:t>
әрқайсысы оның мүлкінің үштен бір бөлігіне мұрагер болып</w:t>
      </w:r>
      <w:r>
        <w:br/>
      </w:r>
      <w:r>
        <w:rPr>
          <w:rFonts w:ascii="Times New Roman"/>
          <w:b w:val="false"/>
          <w:i w:val="false"/>
          <w:color w:val="000000"/>
          <w:sz w:val="28"/>
        </w:rPr>
        <w:t xml:space="preserve">
табылатынын, бірақ қызының "____"_________ жылы қайтыс болуына </w:t>
      </w:r>
      <w:r>
        <w:br/>
      </w:r>
      <w:r>
        <w:rPr>
          <w:rFonts w:ascii="Times New Roman"/>
          <w:b w:val="false"/>
          <w:i w:val="false"/>
          <w:color w:val="000000"/>
          <w:sz w:val="28"/>
        </w:rPr>
        <w:t>
байланысты мұраның аталған үлесі оның (тұрғылықты жері) тұратын</w:t>
      </w:r>
      <w:r>
        <w:br/>
      </w:r>
      <w:r>
        <w:rPr>
          <w:rFonts w:ascii="Times New Roman"/>
          <w:b w:val="false"/>
          <w:i w:val="false"/>
          <w:color w:val="000000"/>
          <w:sz w:val="28"/>
        </w:rPr>
        <w:t>
күйеуіне (тегі, аты, әкесінің аты) және (тұрғылықты жері) тұратын</w:t>
      </w:r>
      <w:r>
        <w:br/>
      </w:r>
      <w:r>
        <w:rPr>
          <w:rFonts w:ascii="Times New Roman"/>
          <w:b w:val="false"/>
          <w:i w:val="false"/>
          <w:color w:val="000000"/>
          <w:sz w:val="28"/>
        </w:rPr>
        <w:t>
ұлына (тегі, аты, әкесінің аты) тең үлеспен көшетінін куәландырамын.</w:t>
      </w:r>
      <w:r>
        <w:br/>
      </w:r>
      <w:r>
        <w:rPr>
          <w:rFonts w:ascii="Times New Roman"/>
          <w:b w:val="false"/>
          <w:i w:val="false"/>
          <w:color w:val="000000"/>
          <w:sz w:val="28"/>
        </w:rPr>
        <w:t>
Осы куәлік берілген мұралық мүлік мынадай заттардан тұрады: (мұраға</w:t>
      </w:r>
      <w:r>
        <w:br/>
      </w:r>
      <w:r>
        <w:rPr>
          <w:rFonts w:ascii="Times New Roman"/>
          <w:b w:val="false"/>
          <w:i w:val="false"/>
          <w:color w:val="000000"/>
          <w:sz w:val="28"/>
        </w:rPr>
        <w:t>
құқық туралы куәлік берілетін мүлік көрсетіледі).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N __________________</w:t>
      </w:r>
      <w:r>
        <w:br/>
      </w:r>
      <w:r>
        <w:rPr>
          <w:rFonts w:ascii="Times New Roman"/>
          <w:b w:val="false"/>
          <w:i w:val="false"/>
          <w:color w:val="000000"/>
          <w:sz w:val="28"/>
        </w:rPr>
        <w:t xml:space="preserve">
                                           (мұралық іс нөмірі)     </w:t>
      </w:r>
    </w:p>
    <w:p>
      <w:pPr>
        <w:spacing w:after="0"/>
        <w:ind w:left="0"/>
        <w:jc w:val="both"/>
      </w:pPr>
      <w:r>
        <w:rPr>
          <w:rFonts w:ascii="Times New Roman"/>
          <w:b w:val="false"/>
          <w:i w:val="false"/>
          <w:color w:val="000000"/>
          <w:sz w:val="28"/>
        </w:rPr>
        <w:t>     мөр                              Нотариус ____________________</w:t>
      </w:r>
      <w:r>
        <w:br/>
      </w:r>
      <w:r>
        <w:rPr>
          <w:rFonts w:ascii="Times New Roman"/>
          <w:b w:val="false"/>
          <w:i w:val="false"/>
          <w:color w:val="000000"/>
          <w:sz w:val="28"/>
        </w:rPr>
        <w:t>
                                                    (қолы)</w:t>
      </w:r>
    </w:p>
    <w:bookmarkStart w:name="z88" w:id="90"/>
    <w:p>
      <w:pPr>
        <w:spacing w:after="0"/>
        <w:ind w:left="0"/>
        <w:jc w:val="both"/>
      </w:pPr>
      <w:r>
        <w:rPr>
          <w:rFonts w:ascii="Times New Roman"/>
          <w:b w:val="false"/>
          <w:i w:val="false"/>
          <w:color w:val="000000"/>
          <w:sz w:val="28"/>
        </w:rPr>
        <w:t>
                                              N 4-қосымша</w:t>
      </w:r>
      <w:r>
        <w:br/>
      </w:r>
      <w:r>
        <w:rPr>
          <w:rFonts w:ascii="Times New Roman"/>
          <w:b w:val="false"/>
          <w:i w:val="false"/>
          <w:color w:val="000000"/>
          <w:sz w:val="28"/>
        </w:rPr>
        <w:t>
                                   Мұраны қабылдаған, бірақ өзінің</w:t>
      </w:r>
      <w:r>
        <w:br/>
      </w:r>
      <w:r>
        <w:rPr>
          <w:rFonts w:ascii="Times New Roman"/>
          <w:b w:val="false"/>
          <w:i w:val="false"/>
          <w:color w:val="000000"/>
          <w:sz w:val="28"/>
        </w:rPr>
        <w:t>
                                  мұрагерлік құқықтарын рәсімдемей</w:t>
      </w:r>
      <w:r>
        <w:br/>
      </w:r>
      <w:r>
        <w:rPr>
          <w:rFonts w:ascii="Times New Roman"/>
          <w:b w:val="false"/>
          <w:i w:val="false"/>
          <w:color w:val="000000"/>
          <w:sz w:val="28"/>
        </w:rPr>
        <w:t>
                                  қайтыс болған мұрагердің мүлкіне</w:t>
      </w:r>
      <w:r>
        <w:br/>
      </w:r>
      <w:r>
        <w:rPr>
          <w:rFonts w:ascii="Times New Roman"/>
          <w:b w:val="false"/>
          <w:i w:val="false"/>
          <w:color w:val="000000"/>
          <w:sz w:val="28"/>
        </w:rPr>
        <w:t>
                                  заң бойынша мұраға құқық туралы</w:t>
      </w:r>
      <w:r>
        <w:br/>
      </w:r>
      <w:r>
        <w:rPr>
          <w:rFonts w:ascii="Times New Roman"/>
          <w:b w:val="false"/>
          <w:i w:val="false"/>
          <w:color w:val="000000"/>
          <w:sz w:val="28"/>
        </w:rPr>
        <w:t>
                                                куәлік</w:t>
      </w:r>
    </w:p>
    <w:bookmarkEnd w:id="90"/>
    <w:p>
      <w:pPr>
        <w:spacing w:after="0"/>
        <w:ind w:left="0"/>
        <w:jc w:val="both"/>
      </w:pPr>
      <w:r>
        <w:rPr>
          <w:rFonts w:ascii="Times New Roman"/>
          <w:b/>
          <w:i w:val="false"/>
          <w:color w:val="000000"/>
          <w:sz w:val="28"/>
        </w:rPr>
        <w:t>            Заң бойынша мұраға құқық туралы куәлік</w:t>
      </w:r>
    </w:p>
    <w:p>
      <w:pPr>
        <w:spacing w:after="0"/>
        <w:ind w:left="0"/>
        <w:jc w:val="both"/>
      </w:pPr>
      <w:r>
        <w:rPr>
          <w:rFonts w:ascii="Times New Roman"/>
          <w:b w:val="false"/>
          <w:i w:val="false"/>
          <w:color w:val="000000"/>
          <w:sz w:val="28"/>
        </w:rPr>
        <w:t>____________________________________(қаласы, кенті, ауылы, облысы)</w:t>
      </w:r>
      <w:r>
        <w:br/>
      </w:r>
      <w:r>
        <w:rPr>
          <w:rFonts w:ascii="Times New Roman"/>
          <w:b w:val="false"/>
          <w:i w:val="false"/>
          <w:color w:val="000000"/>
          <w:sz w:val="28"/>
        </w:rPr>
        <w:t>
Күні, айы, жылы сөзбен ____________________________________________</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(мемлекеттік нотариат кеңсесінің атауы,</w:t>
      </w:r>
      <w:r>
        <w:br/>
      </w:r>
      <w:r>
        <w:rPr>
          <w:rFonts w:ascii="Times New Roman"/>
          <w:b w:val="false"/>
          <w:i w:val="false"/>
          <w:color w:val="000000"/>
          <w:sz w:val="28"/>
        </w:rPr>
        <w:t xml:space="preserve">
_________________________________________________________нотариусы </w:t>
      </w:r>
      <w:r>
        <w:br/>
      </w:r>
      <w:r>
        <w:rPr>
          <w:rFonts w:ascii="Times New Roman"/>
          <w:b w:val="false"/>
          <w:i w:val="false"/>
          <w:color w:val="000000"/>
          <w:sz w:val="28"/>
        </w:rPr>
        <w:t>
жекеше нотариус лицензиясының нөмірі, мен берілген күні)</w:t>
      </w:r>
      <w:r>
        <w:br/>
      </w:r>
      <w:r>
        <w:rPr>
          <w:rFonts w:ascii="Times New Roman"/>
          <w:b w:val="false"/>
          <w:i w:val="false"/>
          <w:color w:val="000000"/>
          <w:sz w:val="28"/>
        </w:rPr>
        <w:t>
Қазақстан Республикасы Азаматтық кодексінің ___бабының негізінде</w:t>
      </w:r>
      <w:r>
        <w:br/>
      </w:r>
      <w:r>
        <w:rPr>
          <w:rFonts w:ascii="Times New Roman"/>
          <w:b w:val="false"/>
          <w:i w:val="false"/>
          <w:color w:val="000000"/>
          <w:sz w:val="28"/>
        </w:rPr>
        <w:t>
19__жылдың "___"___ қайтыс болған аз. _____ мүлкіне________________</w:t>
      </w:r>
      <w:r>
        <w:br/>
      </w:r>
      <w:r>
        <w:rPr>
          <w:rFonts w:ascii="Times New Roman"/>
          <w:b w:val="false"/>
          <w:i w:val="false"/>
          <w:color w:val="000000"/>
          <w:sz w:val="28"/>
        </w:rPr>
        <w:t>
                                                  (мұрагердің тегі,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аты, әкесінің аты, тұрғылықты жері және оның мұра қалдырушыға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туыстық қатынасы)</w:t>
      </w:r>
      <w:r>
        <w:br/>
      </w:r>
      <w:r>
        <w:rPr>
          <w:rFonts w:ascii="Times New Roman"/>
          <w:b w:val="false"/>
          <w:i w:val="false"/>
          <w:color w:val="000000"/>
          <w:sz w:val="28"/>
        </w:rPr>
        <w:t>
____________________________мұрагер болып табылатынын куәландырамын.</w:t>
      </w:r>
      <w:r>
        <w:br/>
      </w:r>
      <w:r>
        <w:rPr>
          <w:rFonts w:ascii="Times New Roman"/>
          <w:b w:val="false"/>
          <w:i w:val="false"/>
          <w:color w:val="000000"/>
          <w:sz w:val="28"/>
        </w:rPr>
        <w:t>
     19____ жылдың ___________ қайтыс болған аз._____________тиісті,</w:t>
      </w:r>
      <w:r>
        <w:br/>
      </w:r>
      <w:r>
        <w:rPr>
          <w:rFonts w:ascii="Times New Roman"/>
          <w:b w:val="false"/>
          <w:i w:val="false"/>
          <w:color w:val="000000"/>
          <w:sz w:val="28"/>
        </w:rPr>
        <w:t>
мұраны қабылдаған, бірақ өзінің мұрагерлік құқықтарын рәсімдемеген аз.________________________________________________________________</w:t>
      </w:r>
      <w:r>
        <w:br/>
      </w:r>
      <w:r>
        <w:rPr>
          <w:rFonts w:ascii="Times New Roman"/>
          <w:b w:val="false"/>
          <w:i w:val="false"/>
          <w:color w:val="000000"/>
          <w:sz w:val="28"/>
        </w:rPr>
        <w:t>
(тегі, аты, әкесінің аты және мұра қалдырушымен туыстық қатынасы)</w:t>
      </w:r>
      <w:r>
        <w:br/>
      </w:r>
      <w:r>
        <w:rPr>
          <w:rFonts w:ascii="Times New Roman"/>
          <w:b w:val="false"/>
          <w:i w:val="false"/>
          <w:color w:val="000000"/>
          <w:sz w:val="28"/>
        </w:rPr>
        <w:t>
Осы куәлік берілген мұрагерлік мүлкі мынадай заттардан тұрады:</w:t>
      </w:r>
      <w:r>
        <w:br/>
      </w:r>
      <w:r>
        <w:rPr>
          <w:rFonts w:ascii="Times New Roman"/>
          <w:b w:val="false"/>
          <w:i w:val="false"/>
          <w:color w:val="000000"/>
          <w:sz w:val="28"/>
        </w:rPr>
        <w:t>
____________________________________________________________________                       (мүлік көрсетіледі)</w:t>
      </w:r>
      <w:r>
        <w:br/>
      </w:r>
      <w:r>
        <w:rPr>
          <w:rFonts w:ascii="Times New Roman"/>
          <w:b w:val="false"/>
          <w:i w:val="false"/>
          <w:color w:val="000000"/>
          <w:sz w:val="28"/>
        </w:rPr>
        <w:t>
     N _______тізілімде тіркелді</w:t>
      </w:r>
    </w:p>
    <w:p>
      <w:pPr>
        <w:spacing w:after="0"/>
        <w:ind w:left="0"/>
        <w:jc w:val="both"/>
      </w:pP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N __________________</w:t>
      </w:r>
      <w:r>
        <w:br/>
      </w:r>
      <w:r>
        <w:rPr>
          <w:rFonts w:ascii="Times New Roman"/>
          <w:b w:val="false"/>
          <w:i w:val="false"/>
          <w:color w:val="000000"/>
          <w:sz w:val="28"/>
        </w:rPr>
        <w:t>
                                        (мұралық іс нөмірі)</w:t>
      </w:r>
      <w:r>
        <w:br/>
      </w:r>
      <w:r>
        <w:rPr>
          <w:rFonts w:ascii="Times New Roman"/>
          <w:b w:val="false"/>
          <w:i w:val="false"/>
          <w:color w:val="000000"/>
          <w:sz w:val="28"/>
        </w:rPr>
        <w:t>
      мөр                              Нотариус _______________</w:t>
      </w:r>
      <w:r>
        <w:br/>
      </w:r>
      <w:r>
        <w:rPr>
          <w:rFonts w:ascii="Times New Roman"/>
          <w:b w:val="false"/>
          <w:i w:val="false"/>
          <w:color w:val="000000"/>
          <w:sz w:val="28"/>
        </w:rPr>
        <w:t>
                                                   (қолы)</w:t>
      </w:r>
    </w:p>
    <w:bookmarkStart w:name="z163" w:id="91"/>
    <w:p>
      <w:pPr>
        <w:spacing w:after="0"/>
        <w:ind w:left="0"/>
        <w:jc w:val="both"/>
      </w:pPr>
      <w:r>
        <w:rPr>
          <w:rFonts w:ascii="Times New Roman"/>
          <w:b w:val="false"/>
          <w:i w:val="false"/>
          <w:color w:val="000000"/>
          <w:sz w:val="28"/>
        </w:rPr>
        <w:t>
                                           N 4-1-қосымша</w:t>
      </w:r>
      <w:r>
        <w:br/>
      </w:r>
      <w:r>
        <w:rPr>
          <w:rFonts w:ascii="Times New Roman"/>
          <w:b w:val="false"/>
          <w:i w:val="false"/>
          <w:color w:val="000000"/>
          <w:sz w:val="28"/>
        </w:rPr>
        <w:t>
                                  мұра қалдырушының қайтыс болуына</w:t>
      </w:r>
      <w:r>
        <w:br/>
      </w:r>
      <w:r>
        <w:rPr>
          <w:rFonts w:ascii="Times New Roman"/>
          <w:b w:val="false"/>
          <w:i w:val="false"/>
          <w:color w:val="000000"/>
          <w:sz w:val="28"/>
        </w:rPr>
        <w:t>
                                 қарамастан тоқтатылмайтын мүліктік</w:t>
      </w:r>
      <w:r>
        <w:br/>
      </w:r>
      <w:r>
        <w:rPr>
          <w:rFonts w:ascii="Times New Roman"/>
          <w:b w:val="false"/>
          <w:i w:val="false"/>
          <w:color w:val="000000"/>
          <w:sz w:val="28"/>
        </w:rPr>
        <w:t>
                                  емес құқықтары мен міндеттеріне</w:t>
      </w:r>
      <w:r>
        <w:br/>
      </w:r>
      <w:r>
        <w:rPr>
          <w:rFonts w:ascii="Times New Roman"/>
          <w:b w:val="false"/>
          <w:i w:val="false"/>
          <w:color w:val="000000"/>
          <w:sz w:val="28"/>
        </w:rPr>
        <w:t>
                                  заң бойынша мұраға құқық туралы</w:t>
      </w:r>
      <w:r>
        <w:br/>
      </w:r>
      <w:r>
        <w:rPr>
          <w:rFonts w:ascii="Times New Roman"/>
          <w:b w:val="false"/>
          <w:i w:val="false"/>
          <w:color w:val="000000"/>
          <w:sz w:val="28"/>
        </w:rPr>
        <w:t>
                                               куәлік</w:t>
      </w:r>
    </w:p>
    <w:bookmarkEnd w:id="91"/>
    <w:p>
      <w:pPr>
        <w:spacing w:after="0"/>
        <w:ind w:left="0"/>
        <w:jc w:val="both"/>
      </w:pPr>
      <w:r>
        <w:rPr>
          <w:rFonts w:ascii="Times New Roman"/>
          <w:b w:val="false"/>
          <w:i w:val="false"/>
          <w:color w:val="ff0000"/>
          <w:sz w:val="28"/>
        </w:rPr>
        <w:t xml:space="preserve">      Ескерту: 4-1-қосымшамен толықтырылды - ҚР Әділет министрінің 2005 жылғы 10 тамыздағы N 215 </w:t>
      </w:r>
      <w:r>
        <w:rPr>
          <w:rFonts w:ascii="Times New Roman"/>
          <w:b w:val="false"/>
          <w:i w:val="false"/>
          <w:color w:val="ff0000"/>
          <w:sz w:val="28"/>
        </w:rPr>
        <w:t>бұйрығымен</w:t>
      </w:r>
      <w:r>
        <w:rPr>
          <w:rFonts w:ascii="Times New Roman"/>
          <w:b w:val="false"/>
          <w:i w:val="false"/>
          <w:color w:val="ff0000"/>
          <w:sz w:val="28"/>
        </w:rPr>
        <w:t xml:space="preserve"> (бұйрық ресми жарияланған күнінен бастап он күнтізбелік күн өткен соң қолданысқа енгізіледі).</w:t>
      </w:r>
    </w:p>
    <w:p>
      <w:pPr>
        <w:spacing w:after="0"/>
        <w:ind w:left="0"/>
        <w:jc w:val="both"/>
      </w:pPr>
      <w:r>
        <w:rPr>
          <w:rFonts w:ascii="Times New Roman"/>
          <w:b/>
          <w:i w:val="false"/>
          <w:color w:val="000000"/>
          <w:sz w:val="28"/>
        </w:rPr>
        <w:t>               Заң бойынша мұраға құқық туралы куәлік</w:t>
      </w:r>
    </w:p>
    <w:p>
      <w:pPr>
        <w:spacing w:after="0"/>
        <w:ind w:left="0"/>
        <w:jc w:val="both"/>
      </w:pPr>
      <w:r>
        <w:rPr>
          <w:rFonts w:ascii="Times New Roman"/>
          <w:b w:val="false"/>
          <w:i w:val="false"/>
          <w:color w:val="000000"/>
          <w:sz w:val="28"/>
        </w:rPr>
        <w:t>      ______________________________ (қаласы, кенті, ауылы, облысы)</w:t>
      </w:r>
    </w:p>
    <w:p>
      <w:pPr>
        <w:spacing w:after="0"/>
        <w:ind w:left="0"/>
        <w:jc w:val="both"/>
      </w:pPr>
      <w:r>
        <w:rPr>
          <w:rFonts w:ascii="Times New Roman"/>
          <w:b w:val="false"/>
          <w:i w:val="false"/>
          <w:color w:val="000000"/>
          <w:sz w:val="28"/>
        </w:rPr>
        <w:t>Күні, айы, жылы ___________________________________________________</w:t>
      </w:r>
      <w:r>
        <w:br/>
      </w:r>
      <w:r>
        <w:rPr>
          <w:rFonts w:ascii="Times New Roman"/>
          <w:b w:val="false"/>
          <w:i w:val="false"/>
          <w:color w:val="000000"/>
          <w:sz w:val="28"/>
        </w:rPr>
        <w:t>
Мен, ________________, ____________________________________________</w:t>
      </w:r>
      <w:r>
        <w:br/>
      </w:r>
      <w:r>
        <w:rPr>
          <w:rFonts w:ascii="Times New Roman"/>
          <w:b w:val="false"/>
          <w:i w:val="false"/>
          <w:color w:val="000000"/>
          <w:sz w:val="28"/>
        </w:rPr>
        <w:t>
           (мемлекеттік нотариат кеңсесінің атауы, жекеше нотариус</w:t>
      </w:r>
      <w:r>
        <w:br/>
      </w:r>
      <w:r>
        <w:rPr>
          <w:rFonts w:ascii="Times New Roman"/>
          <w:b w:val="false"/>
          <w:i w:val="false"/>
          <w:color w:val="000000"/>
          <w:sz w:val="28"/>
        </w:rPr>
        <w:t>
                  лицензиясының нөмірі мен берілген күні)</w:t>
      </w:r>
    </w:p>
    <w:p>
      <w:pPr>
        <w:spacing w:after="0"/>
        <w:ind w:left="0"/>
        <w:jc w:val="both"/>
      </w:pPr>
      <w:r>
        <w:rPr>
          <w:rFonts w:ascii="Times New Roman"/>
          <w:b w:val="false"/>
          <w:i w:val="false"/>
          <w:color w:val="000000"/>
          <w:sz w:val="28"/>
        </w:rPr>
        <w:t>_________________________________________________________ нотариусы</w:t>
      </w:r>
    </w:p>
    <w:p>
      <w:pPr>
        <w:spacing w:after="0"/>
        <w:ind w:left="0"/>
        <w:jc w:val="both"/>
      </w:pP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1040-бабының</w:t>
      </w:r>
      <w:r>
        <w:br/>
      </w:r>
      <w:r>
        <w:rPr>
          <w:rFonts w:ascii="Times New Roman"/>
          <w:b w:val="false"/>
          <w:i w:val="false"/>
          <w:color w:val="000000"/>
          <w:sz w:val="28"/>
        </w:rPr>
        <w:t>
негізінде ___жылғы "___"______ қайтыс болған аз. __________ мүлкіне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(мұрагердің тегі, аты, әкесінің аты, тұрғылықты жері</w:t>
      </w:r>
      <w:r>
        <w:br/>
      </w:r>
      <w:r>
        <w:rPr>
          <w:rFonts w:ascii="Times New Roman"/>
          <w:b w:val="false"/>
          <w:i w:val="false"/>
          <w:color w:val="000000"/>
          <w:sz w:val="28"/>
        </w:rPr>
        <w:t>
            және оның мұра қалдырушыға туыстық қатынасы)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 мұрагер болып табылатынын куәландырамын.</w:t>
      </w:r>
    </w:p>
    <w:p>
      <w:pPr>
        <w:spacing w:after="0"/>
        <w:ind w:left="0"/>
        <w:jc w:val="both"/>
      </w:pPr>
      <w:r>
        <w:rPr>
          <w:rFonts w:ascii="Times New Roman"/>
          <w:b w:val="false"/>
          <w:i w:val="false"/>
          <w:color w:val="000000"/>
          <w:sz w:val="28"/>
        </w:rPr>
        <w:t>      Осы куәлік берілген мұра мынадай мүліктік емес құқықтар мен міндеттерден тұрады: ______________________________________________</w:t>
      </w:r>
      <w:r>
        <w:br/>
      </w:r>
      <w:r>
        <w:rPr>
          <w:rFonts w:ascii="Times New Roman"/>
          <w:b w:val="false"/>
          <w:i w:val="false"/>
          <w:color w:val="000000"/>
          <w:sz w:val="28"/>
        </w:rPr>
        <w:t>
                     (мұра қалдырушының қайтыс болуына қарамастан,</w:t>
      </w:r>
      <w:r>
        <w:br/>
      </w:r>
      <w:r>
        <w:rPr>
          <w:rFonts w:ascii="Times New Roman"/>
          <w:b w:val="false"/>
          <w:i w:val="false"/>
          <w:color w:val="000000"/>
          <w:sz w:val="28"/>
        </w:rPr>
        <w:t>
                     мүліктік емес құқықтар міндеттер көрсетіледі)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Осы куәлік тіркеуші органдарда міндетті мемлекеттік тіркелуге</w:t>
      </w:r>
      <w:r>
        <w:br/>
      </w:r>
      <w:r>
        <w:rPr>
          <w:rFonts w:ascii="Times New Roman"/>
          <w:b w:val="false"/>
          <w:i w:val="false"/>
          <w:color w:val="000000"/>
          <w:sz w:val="28"/>
        </w:rPr>
        <w:t xml:space="preserve">
жатады. </w:t>
      </w:r>
    </w:p>
    <w:p>
      <w:pPr>
        <w:spacing w:after="0"/>
        <w:ind w:left="0"/>
        <w:jc w:val="both"/>
      </w:pPr>
      <w:r>
        <w:rPr>
          <w:rFonts w:ascii="Times New Roman"/>
          <w:b w:val="false"/>
          <w:i w:val="false"/>
          <w:color w:val="000000"/>
          <w:sz w:val="28"/>
        </w:rPr>
        <w:t>                             ______ 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__________</w:t>
      </w:r>
    </w:p>
    <w:p>
      <w:pPr>
        <w:spacing w:after="0"/>
        <w:ind w:left="0"/>
        <w:jc w:val="both"/>
      </w:pPr>
      <w:r>
        <w:rPr>
          <w:rFonts w:ascii="Times New Roman"/>
          <w:b w:val="false"/>
          <w:i w:val="false"/>
          <w:color w:val="000000"/>
          <w:sz w:val="28"/>
        </w:rPr>
        <w:t>                             Нотариус ___________ қолы __________</w:t>
      </w:r>
      <w:r>
        <w:br/>
      </w:r>
      <w:r>
        <w:rPr>
          <w:rFonts w:ascii="Times New Roman"/>
          <w:b w:val="false"/>
          <w:i w:val="false"/>
          <w:color w:val="000000"/>
          <w:sz w:val="28"/>
        </w:rPr>
        <w:t>
                             N __________________________________</w:t>
      </w:r>
      <w:r>
        <w:br/>
      </w:r>
      <w:r>
        <w:rPr>
          <w:rFonts w:ascii="Times New Roman"/>
          <w:b w:val="false"/>
          <w:i w:val="false"/>
          <w:color w:val="000000"/>
          <w:sz w:val="28"/>
        </w:rPr>
        <w:t xml:space="preserve">
                                    (мұрагерлік істің нөмірі) </w:t>
      </w:r>
    </w:p>
    <w:bookmarkStart w:name="z89" w:id="92"/>
    <w:p>
      <w:pPr>
        <w:spacing w:after="0"/>
        <w:ind w:left="0"/>
        <w:jc w:val="both"/>
      </w:pPr>
      <w:r>
        <w:rPr>
          <w:rFonts w:ascii="Times New Roman"/>
          <w:b w:val="false"/>
          <w:i w:val="false"/>
          <w:color w:val="000000"/>
          <w:sz w:val="28"/>
        </w:rPr>
        <w:t>
                                              N 5-қосымша</w:t>
      </w:r>
      <w:r>
        <w:br/>
      </w:r>
      <w:r>
        <w:rPr>
          <w:rFonts w:ascii="Times New Roman"/>
          <w:b w:val="false"/>
          <w:i w:val="false"/>
          <w:color w:val="000000"/>
          <w:sz w:val="28"/>
        </w:rPr>
        <w:t>
                                      Басқа мұрагердің пайдасына</w:t>
      </w:r>
      <w:r>
        <w:br/>
      </w:r>
      <w:r>
        <w:rPr>
          <w:rFonts w:ascii="Times New Roman"/>
          <w:b w:val="false"/>
          <w:i w:val="false"/>
          <w:color w:val="000000"/>
          <w:sz w:val="28"/>
        </w:rPr>
        <w:t>
                                     мұрагер мұрадан бас тартқан</w:t>
      </w:r>
      <w:r>
        <w:br/>
      </w:r>
      <w:r>
        <w:rPr>
          <w:rFonts w:ascii="Times New Roman"/>
          <w:b w:val="false"/>
          <w:i w:val="false"/>
          <w:color w:val="000000"/>
          <w:sz w:val="28"/>
        </w:rPr>
        <w:t>
                                     жағдайда мұраға құқық туралы</w:t>
      </w:r>
      <w:r>
        <w:br/>
      </w:r>
      <w:r>
        <w:rPr>
          <w:rFonts w:ascii="Times New Roman"/>
          <w:b w:val="false"/>
          <w:i w:val="false"/>
          <w:color w:val="000000"/>
          <w:sz w:val="28"/>
        </w:rPr>
        <w:t>
                                                 куәлік</w:t>
      </w:r>
    </w:p>
    <w:bookmarkEnd w:id="92"/>
    <w:p>
      <w:pPr>
        <w:spacing w:after="0"/>
        <w:ind w:left="0"/>
        <w:jc w:val="both"/>
      </w:pPr>
      <w:r>
        <w:rPr>
          <w:rFonts w:ascii="Times New Roman"/>
          <w:b/>
          <w:i w:val="false"/>
          <w:color w:val="000000"/>
          <w:sz w:val="28"/>
        </w:rPr>
        <w:t xml:space="preserve">            Заң бойынша мұраға құқық туралы куәлік </w:t>
      </w:r>
    </w:p>
    <w:p>
      <w:pPr>
        <w:spacing w:after="0"/>
        <w:ind w:left="0"/>
        <w:jc w:val="both"/>
      </w:pPr>
      <w:r>
        <w:rPr>
          <w:rFonts w:ascii="Times New Roman"/>
          <w:b w:val="false"/>
          <w:i w:val="false"/>
          <w:color w:val="000000"/>
          <w:sz w:val="28"/>
        </w:rPr>
        <w:t>_______________________________________қаласы (кенті, ауылы, облысы)</w:t>
      </w:r>
      <w:r>
        <w:br/>
      </w:r>
      <w:r>
        <w:rPr>
          <w:rFonts w:ascii="Times New Roman"/>
          <w:b w:val="false"/>
          <w:i w:val="false"/>
          <w:color w:val="000000"/>
          <w:sz w:val="28"/>
        </w:rPr>
        <w:t>
Күні, айы, жылы сөзбен_____________________________________________</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(тегі, аты, әкесінің аты) (мемлекеттік нотариат кеңсесінің атауы,</w:t>
      </w:r>
      <w:r>
        <w:br/>
      </w:r>
      <w:r>
        <w:rPr>
          <w:rFonts w:ascii="Times New Roman"/>
          <w:b w:val="false"/>
          <w:i w:val="false"/>
          <w:color w:val="000000"/>
          <w:sz w:val="28"/>
        </w:rPr>
        <w:t xml:space="preserve">
______________________________________________________нотариусы ҚР </w:t>
      </w:r>
      <w:r>
        <w:br/>
      </w:r>
      <w:r>
        <w:rPr>
          <w:rFonts w:ascii="Times New Roman"/>
          <w:b w:val="false"/>
          <w:i w:val="false"/>
          <w:color w:val="000000"/>
          <w:sz w:val="28"/>
        </w:rPr>
        <w:t>
жекеше нотариус лицензиясының нөмірі мен берілген күні)</w:t>
      </w:r>
      <w:r>
        <w:br/>
      </w:r>
      <w:r>
        <w:rPr>
          <w:rFonts w:ascii="Times New Roman"/>
          <w:b w:val="false"/>
          <w:i w:val="false"/>
          <w:color w:val="000000"/>
          <w:sz w:val="28"/>
        </w:rPr>
        <w:t>
Азаматтық кодексінің____бабының негізінде 19___ жылдың "___"_______</w:t>
      </w:r>
      <w:r>
        <w:br/>
      </w:r>
      <w:r>
        <w:rPr>
          <w:rFonts w:ascii="Times New Roman"/>
          <w:b w:val="false"/>
          <w:i w:val="false"/>
          <w:color w:val="000000"/>
          <w:sz w:val="28"/>
        </w:rPr>
        <w:t>
қайтыс болған аз. __________________________________________ мүлкіне</w:t>
      </w:r>
      <w:r>
        <w:br/>
      </w:r>
      <w:r>
        <w:rPr>
          <w:rFonts w:ascii="Times New Roman"/>
          <w:b w:val="false"/>
          <w:i w:val="false"/>
          <w:color w:val="000000"/>
          <w:sz w:val="28"/>
        </w:rPr>
        <w:t>
                 (мұра қалдырушының тегі, аты, әкесінің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(мұрагерлердің тегі, аты, әкесінің аты, тұрғылықты жері, олардың __________________________________________________________________</w:t>
      </w:r>
      <w:r>
        <w:br/>
      </w:r>
      <w:r>
        <w:rPr>
          <w:rFonts w:ascii="Times New Roman"/>
          <w:b w:val="false"/>
          <w:i w:val="false"/>
          <w:color w:val="000000"/>
          <w:sz w:val="28"/>
        </w:rPr>
        <w:t xml:space="preserve">
мұра қалдырушымен туыстық қатынастары және мұралық мүліктегі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үлестері, соның ішінде олардың пайдасына басқа мұрагердің бас</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тартқанынан байланысты үлесі) </w:t>
      </w:r>
      <w:r>
        <w:br/>
      </w:r>
      <w:r>
        <w:rPr>
          <w:rFonts w:ascii="Times New Roman"/>
          <w:b w:val="false"/>
          <w:i w:val="false"/>
          <w:color w:val="000000"/>
          <w:sz w:val="28"/>
        </w:rPr>
        <w:t>
мұрагерлер болып табылатынын куәландырамын.</w:t>
      </w:r>
      <w:r>
        <w:br/>
      </w:r>
      <w:r>
        <w:rPr>
          <w:rFonts w:ascii="Times New Roman"/>
          <w:b w:val="false"/>
          <w:i w:val="false"/>
          <w:color w:val="000000"/>
          <w:sz w:val="28"/>
        </w:rPr>
        <w:t>
Осы куәлік берілген мұралық мүлік мынадай заттардан тұрады: 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(мұраға құқық туралы куәлік берілетін мүлік көрсетіледі)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N __________________</w:t>
      </w:r>
      <w:r>
        <w:br/>
      </w:r>
      <w:r>
        <w:rPr>
          <w:rFonts w:ascii="Times New Roman"/>
          <w:b w:val="false"/>
          <w:i w:val="false"/>
          <w:color w:val="000000"/>
          <w:sz w:val="28"/>
        </w:rPr>
        <w:t>
                                        (мұралық іс нөмірі)</w:t>
      </w:r>
    </w:p>
    <w:p>
      <w:pPr>
        <w:spacing w:after="0"/>
        <w:ind w:left="0"/>
        <w:jc w:val="both"/>
      </w:pPr>
      <w:r>
        <w:rPr>
          <w:rFonts w:ascii="Times New Roman"/>
          <w:b w:val="false"/>
          <w:i w:val="false"/>
          <w:color w:val="000000"/>
          <w:sz w:val="28"/>
        </w:rPr>
        <w:t>    мөр                              Нотариус ____________________</w:t>
      </w:r>
      <w:r>
        <w:br/>
      </w:r>
      <w:r>
        <w:rPr>
          <w:rFonts w:ascii="Times New Roman"/>
          <w:b w:val="false"/>
          <w:i w:val="false"/>
          <w:color w:val="000000"/>
          <w:sz w:val="28"/>
        </w:rPr>
        <w:t>
                                                    (қолы)</w:t>
      </w:r>
    </w:p>
    <w:bookmarkStart w:name="z90" w:id="93"/>
    <w:p>
      <w:pPr>
        <w:spacing w:after="0"/>
        <w:ind w:left="0"/>
        <w:jc w:val="both"/>
      </w:pPr>
      <w:r>
        <w:rPr>
          <w:rFonts w:ascii="Times New Roman"/>
          <w:b w:val="false"/>
          <w:i w:val="false"/>
          <w:color w:val="000000"/>
          <w:sz w:val="28"/>
        </w:rPr>
        <w:t>
                                              N 6-қосымша</w:t>
      </w:r>
      <w:r>
        <w:br/>
      </w:r>
      <w:r>
        <w:rPr>
          <w:rFonts w:ascii="Times New Roman"/>
          <w:b w:val="false"/>
          <w:i w:val="false"/>
          <w:color w:val="000000"/>
          <w:sz w:val="28"/>
        </w:rPr>
        <w:t>
                                   Кейбір мұрагерлердің үлесі ашық</w:t>
      </w:r>
      <w:r>
        <w:br/>
      </w:r>
      <w:r>
        <w:rPr>
          <w:rFonts w:ascii="Times New Roman"/>
          <w:b w:val="false"/>
          <w:i w:val="false"/>
          <w:color w:val="000000"/>
          <w:sz w:val="28"/>
        </w:rPr>
        <w:t>
                                   қалдырылған жағдайда заң бойынша</w:t>
      </w:r>
      <w:r>
        <w:br/>
      </w:r>
      <w:r>
        <w:rPr>
          <w:rFonts w:ascii="Times New Roman"/>
          <w:b w:val="false"/>
          <w:i w:val="false"/>
          <w:color w:val="000000"/>
          <w:sz w:val="28"/>
        </w:rPr>
        <w:t>
                                    берілетін мұраға құқығы туралы</w:t>
      </w:r>
      <w:r>
        <w:br/>
      </w:r>
      <w:r>
        <w:rPr>
          <w:rFonts w:ascii="Times New Roman"/>
          <w:b w:val="false"/>
          <w:i w:val="false"/>
          <w:color w:val="000000"/>
          <w:sz w:val="28"/>
        </w:rPr>
        <w:t>
                                                куәлік</w:t>
      </w:r>
    </w:p>
    <w:bookmarkEnd w:id="93"/>
    <w:p>
      <w:pPr>
        <w:spacing w:after="0"/>
        <w:ind w:left="0"/>
        <w:jc w:val="both"/>
      </w:pPr>
      <w:r>
        <w:rPr>
          <w:rFonts w:ascii="Times New Roman"/>
          <w:b/>
          <w:i w:val="false"/>
          <w:color w:val="000000"/>
          <w:sz w:val="28"/>
        </w:rPr>
        <w:t xml:space="preserve">              Заң бойынша мұраға құқық туралы куәлік  </w:t>
      </w:r>
    </w:p>
    <w:p>
      <w:pPr>
        <w:spacing w:after="0"/>
        <w:ind w:left="0"/>
        <w:jc w:val="both"/>
      </w:pPr>
      <w:r>
        <w:rPr>
          <w:rFonts w:ascii="Times New Roman"/>
          <w:b w:val="false"/>
          <w:i w:val="false"/>
          <w:color w:val="000000"/>
          <w:sz w:val="28"/>
        </w:rPr>
        <w:t>_______________________________қаласы (ауылы, кенті, өлкесі, облысы)</w:t>
      </w:r>
      <w:r>
        <w:br/>
      </w:r>
      <w:r>
        <w:rPr>
          <w:rFonts w:ascii="Times New Roman"/>
          <w:b w:val="false"/>
          <w:i w:val="false"/>
          <w:color w:val="000000"/>
          <w:sz w:val="28"/>
        </w:rPr>
        <w:t xml:space="preserve">
  (куәліктің берілген орны)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(күні, айы, жылы, сөздермен)</w:t>
      </w:r>
      <w:r>
        <w:br/>
      </w:r>
      <w:r>
        <w:rPr>
          <w:rFonts w:ascii="Times New Roman"/>
          <w:b w:val="false"/>
          <w:i w:val="false"/>
          <w:color w:val="000000"/>
          <w:sz w:val="28"/>
        </w:rPr>
        <w:t>
Мен, _____________________________________________________________</w:t>
      </w:r>
      <w:r>
        <w:br/>
      </w:r>
      <w:r>
        <w:rPr>
          <w:rFonts w:ascii="Times New Roman"/>
          <w:b w:val="false"/>
          <w:i w:val="false"/>
          <w:color w:val="000000"/>
          <w:sz w:val="28"/>
        </w:rPr>
        <w:t>
                 (мемлекеттік нотариат кеңсесінің атауы</w:t>
      </w:r>
      <w:r>
        <w:br/>
      </w:r>
      <w:r>
        <w:rPr>
          <w:rFonts w:ascii="Times New Roman"/>
          <w:b w:val="false"/>
          <w:i w:val="false"/>
          <w:color w:val="000000"/>
          <w:sz w:val="28"/>
        </w:rPr>
        <w:t>
__________________________________________________________нотариусы</w:t>
      </w:r>
      <w:r>
        <w:br/>
      </w:r>
      <w:r>
        <w:rPr>
          <w:rFonts w:ascii="Times New Roman"/>
          <w:b w:val="false"/>
          <w:i w:val="false"/>
          <w:color w:val="000000"/>
          <w:sz w:val="28"/>
        </w:rPr>
        <w:t>
немесе жекеше нотариус лицензиясының нөмірі және берілген күні)</w:t>
      </w:r>
      <w:r>
        <w:br/>
      </w:r>
      <w:r>
        <w:rPr>
          <w:rFonts w:ascii="Times New Roman"/>
          <w:b w:val="false"/>
          <w:i w:val="false"/>
          <w:color w:val="000000"/>
          <w:sz w:val="28"/>
        </w:rPr>
        <w:t xml:space="preserve">
_______________________Қазақстан Республикасы Азаматтық кодексінің </w:t>
      </w:r>
      <w:r>
        <w:br/>
      </w:r>
      <w:r>
        <w:rPr>
          <w:rFonts w:ascii="Times New Roman"/>
          <w:b w:val="false"/>
          <w:i w:val="false"/>
          <w:color w:val="000000"/>
          <w:sz w:val="28"/>
        </w:rPr>
        <w:t>
(тегі,аты,әкесінің аты)</w:t>
      </w:r>
      <w:r>
        <w:br/>
      </w:r>
      <w:r>
        <w:rPr>
          <w:rFonts w:ascii="Times New Roman"/>
          <w:b w:val="false"/>
          <w:i w:val="false"/>
          <w:color w:val="000000"/>
          <w:sz w:val="28"/>
        </w:rPr>
        <w:t>
бабының негізінде 19____ жылдың "____"_________ қайтыс болған аз.___</w:t>
      </w:r>
      <w:r>
        <w:br/>
      </w:r>
      <w:r>
        <w:rPr>
          <w:rFonts w:ascii="Times New Roman"/>
          <w:b w:val="false"/>
          <w:i w:val="false"/>
          <w:color w:val="000000"/>
          <w:sz w:val="28"/>
        </w:rPr>
        <w:t>
_____________________ мүлкіне_____________________________________</w:t>
      </w:r>
      <w:r>
        <w:br/>
      </w:r>
      <w:r>
        <w:rPr>
          <w:rFonts w:ascii="Times New Roman"/>
          <w:b w:val="false"/>
          <w:i w:val="false"/>
          <w:color w:val="000000"/>
          <w:sz w:val="28"/>
        </w:rPr>
        <w:t>
(мұра қалдырушының Т.А.ӘА)  (мұрагерлердің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тұрғылықты жері және мұра қалдырушымен туыстық қатынасы)</w:t>
      </w:r>
      <w:r>
        <w:br/>
      </w:r>
      <w:r>
        <w:rPr>
          <w:rFonts w:ascii="Times New Roman"/>
          <w:b w:val="false"/>
          <w:i w:val="false"/>
          <w:color w:val="000000"/>
          <w:sz w:val="28"/>
        </w:rPr>
        <w:t xml:space="preserve">
_______________үлесте әрқайсысы мұрагерлер болып табылатынын </w:t>
      </w:r>
      <w:r>
        <w:br/>
      </w:r>
      <w:r>
        <w:rPr>
          <w:rFonts w:ascii="Times New Roman"/>
          <w:b w:val="false"/>
          <w:i w:val="false"/>
          <w:color w:val="000000"/>
          <w:sz w:val="28"/>
        </w:rPr>
        <w:t>
(үлес мөлшері)</w:t>
      </w:r>
      <w:r>
        <w:br/>
      </w:r>
      <w:r>
        <w:rPr>
          <w:rFonts w:ascii="Times New Roman"/>
          <w:b w:val="false"/>
          <w:i w:val="false"/>
          <w:color w:val="000000"/>
          <w:sz w:val="28"/>
        </w:rPr>
        <w:t>
куәландырамын.</w:t>
      </w:r>
      <w:r>
        <w:br/>
      </w:r>
      <w:r>
        <w:rPr>
          <w:rFonts w:ascii="Times New Roman"/>
          <w:b w:val="false"/>
          <w:i w:val="false"/>
          <w:color w:val="000000"/>
          <w:sz w:val="28"/>
        </w:rPr>
        <w:t>
Осы куәлік берілген аталған үлестегі мұралық мүлік мынадай заттардан</w:t>
      </w:r>
      <w:r>
        <w:br/>
      </w:r>
      <w:r>
        <w:rPr>
          <w:rFonts w:ascii="Times New Roman"/>
          <w:b w:val="false"/>
          <w:i w:val="false"/>
          <w:color w:val="000000"/>
          <w:sz w:val="28"/>
        </w:rPr>
        <w:t>
тұрады: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(куәлік берілетін мүлік көрсетіледі)</w:t>
      </w:r>
    </w:p>
    <w:p>
      <w:pPr>
        <w:spacing w:after="0"/>
        <w:ind w:left="0"/>
        <w:jc w:val="both"/>
      </w:pPr>
      <w:r>
        <w:rPr>
          <w:rFonts w:ascii="Times New Roman"/>
          <w:b w:val="false"/>
          <w:i w:val="false"/>
          <w:color w:val="000000"/>
          <w:sz w:val="28"/>
        </w:rPr>
        <w:t xml:space="preserve">Аталған мұралық мүліктің _________ үлесіне әлі мұраға құқық туралы </w:t>
      </w:r>
      <w:r>
        <w:br/>
      </w:r>
      <w:r>
        <w:rPr>
          <w:rFonts w:ascii="Times New Roman"/>
          <w:b w:val="false"/>
          <w:i w:val="false"/>
          <w:color w:val="000000"/>
          <w:sz w:val="28"/>
        </w:rPr>
        <w:t>
куәлік берілген жоқ.</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N __________________</w:t>
      </w:r>
      <w:r>
        <w:br/>
      </w:r>
      <w:r>
        <w:rPr>
          <w:rFonts w:ascii="Times New Roman"/>
          <w:b w:val="false"/>
          <w:i w:val="false"/>
          <w:color w:val="000000"/>
          <w:sz w:val="28"/>
        </w:rPr>
        <w:t>
                                               (мұралық іс нөмірі)</w:t>
      </w:r>
    </w:p>
    <w:p>
      <w:pPr>
        <w:spacing w:after="0"/>
        <w:ind w:left="0"/>
        <w:jc w:val="both"/>
      </w:pPr>
      <w:r>
        <w:rPr>
          <w:rFonts w:ascii="Times New Roman"/>
          <w:b w:val="false"/>
          <w:i w:val="false"/>
          <w:color w:val="000000"/>
          <w:sz w:val="28"/>
        </w:rPr>
        <w:t>   мөр                              Нотариус ____________________</w:t>
      </w:r>
      <w:r>
        <w:br/>
      </w:r>
      <w:r>
        <w:rPr>
          <w:rFonts w:ascii="Times New Roman"/>
          <w:b w:val="false"/>
          <w:i w:val="false"/>
          <w:color w:val="000000"/>
          <w:sz w:val="28"/>
        </w:rPr>
        <w:t xml:space="preserve">
                                                    (қолы)    </w:t>
      </w:r>
    </w:p>
    <w:bookmarkStart w:name="z91" w:id="94"/>
    <w:p>
      <w:pPr>
        <w:spacing w:after="0"/>
        <w:ind w:left="0"/>
        <w:jc w:val="both"/>
      </w:pPr>
      <w:r>
        <w:rPr>
          <w:rFonts w:ascii="Times New Roman"/>
          <w:b w:val="false"/>
          <w:i w:val="false"/>
          <w:color w:val="000000"/>
          <w:sz w:val="28"/>
        </w:rPr>
        <w:t>
                                                N 7 қосымша</w:t>
      </w:r>
      <w:r>
        <w:br/>
      </w:r>
      <w:r>
        <w:rPr>
          <w:rFonts w:ascii="Times New Roman"/>
          <w:b w:val="false"/>
          <w:i w:val="false"/>
          <w:color w:val="000000"/>
          <w:sz w:val="28"/>
        </w:rPr>
        <w:t>
                                       Міндетті үлеске мұрагерлік</w:t>
      </w:r>
      <w:r>
        <w:br/>
      </w:r>
      <w:r>
        <w:rPr>
          <w:rFonts w:ascii="Times New Roman"/>
          <w:b w:val="false"/>
          <w:i w:val="false"/>
          <w:color w:val="000000"/>
          <w:sz w:val="28"/>
        </w:rPr>
        <w:t>
                                         құқық туралы куәлік</w:t>
      </w:r>
    </w:p>
    <w:bookmarkEnd w:id="94"/>
    <w:p>
      <w:pPr>
        <w:spacing w:after="0"/>
        <w:ind w:left="0"/>
        <w:jc w:val="both"/>
      </w:pPr>
      <w:r>
        <w:rPr>
          <w:rFonts w:ascii="Times New Roman"/>
          <w:b/>
          <w:i w:val="false"/>
          <w:color w:val="000000"/>
          <w:sz w:val="28"/>
        </w:rPr>
        <w:t xml:space="preserve">              Заң бойынша мұраға құқық туралы куәлік </w:t>
      </w:r>
    </w:p>
    <w:p>
      <w:pPr>
        <w:spacing w:after="0"/>
        <w:ind w:left="0"/>
        <w:jc w:val="both"/>
      </w:pPr>
      <w:r>
        <w:rPr>
          <w:rFonts w:ascii="Times New Roman"/>
          <w:b w:val="false"/>
          <w:i w:val="false"/>
          <w:color w:val="000000"/>
          <w:sz w:val="28"/>
        </w:rPr>
        <w:t>_____________________________қаласы (ауылы, кенті, өлкесі, облысы)</w:t>
      </w:r>
      <w:r>
        <w:br/>
      </w:r>
      <w:r>
        <w:rPr>
          <w:rFonts w:ascii="Times New Roman"/>
          <w:b w:val="false"/>
          <w:i w:val="false"/>
          <w:color w:val="000000"/>
          <w:sz w:val="28"/>
        </w:rPr>
        <w:t>
күні, айы, жыл сөзбен_____________________________________________</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(мемлекеттік нотариат кеңсесінің атауы немесе</w:t>
      </w:r>
      <w:r>
        <w:br/>
      </w:r>
      <w:r>
        <w:rPr>
          <w:rFonts w:ascii="Times New Roman"/>
          <w:b w:val="false"/>
          <w:i w:val="false"/>
          <w:color w:val="000000"/>
          <w:sz w:val="28"/>
        </w:rPr>
        <w:t xml:space="preserve">
________________________________________________________нотариусы </w:t>
      </w:r>
      <w:r>
        <w:br/>
      </w:r>
      <w:r>
        <w:rPr>
          <w:rFonts w:ascii="Times New Roman"/>
          <w:b w:val="false"/>
          <w:i w:val="false"/>
          <w:color w:val="000000"/>
          <w:sz w:val="28"/>
        </w:rPr>
        <w:t>
жекеше нотариус лицензиясының нөмірі мен берілген күні)</w:t>
      </w:r>
      <w:r>
        <w:br/>
      </w:r>
      <w:r>
        <w:rPr>
          <w:rFonts w:ascii="Times New Roman"/>
          <w:b w:val="false"/>
          <w:i w:val="false"/>
          <w:color w:val="000000"/>
          <w:sz w:val="28"/>
        </w:rPr>
        <w:t xml:space="preserve">
Қазақстан Республикасының Азаматтық кодексінің ___бабының незінде </w:t>
      </w:r>
      <w:r>
        <w:br/>
      </w:r>
      <w:r>
        <w:rPr>
          <w:rFonts w:ascii="Times New Roman"/>
          <w:b w:val="false"/>
          <w:i w:val="false"/>
          <w:color w:val="000000"/>
          <w:sz w:val="28"/>
        </w:rPr>
        <w:t xml:space="preserve">
19___  жылдың "___"________ қайтыс болған аз.____________ мүлкінің </w:t>
      </w:r>
      <w:r>
        <w:br/>
      </w:r>
      <w:r>
        <w:rPr>
          <w:rFonts w:ascii="Times New Roman"/>
          <w:b w:val="false"/>
          <w:i w:val="false"/>
          <w:color w:val="000000"/>
          <w:sz w:val="28"/>
        </w:rPr>
        <w:t xml:space="preserve">
_______  үлесіне__________________________________________________  </w:t>
      </w:r>
      <w:r>
        <w:br/>
      </w:r>
      <w:r>
        <w:rPr>
          <w:rFonts w:ascii="Times New Roman"/>
          <w:b w:val="false"/>
          <w:i w:val="false"/>
          <w:color w:val="000000"/>
          <w:sz w:val="28"/>
        </w:rPr>
        <w:t>
   (мұрагердің тегі, аты, әкесінің аты және оның мұра қалдырушыға</w:t>
      </w:r>
      <w:r>
        <w:br/>
      </w:r>
      <w:r>
        <w:rPr>
          <w:rFonts w:ascii="Times New Roman"/>
          <w:b w:val="false"/>
          <w:i w:val="false"/>
          <w:color w:val="000000"/>
          <w:sz w:val="28"/>
        </w:rPr>
        <w:t>
________________________________________ мұрагер болып табылатынын</w:t>
      </w:r>
      <w:r>
        <w:br/>
      </w:r>
      <w:r>
        <w:rPr>
          <w:rFonts w:ascii="Times New Roman"/>
          <w:b w:val="false"/>
          <w:i w:val="false"/>
          <w:color w:val="000000"/>
          <w:sz w:val="28"/>
        </w:rPr>
        <w:t>
туыстық қатынасы немесе өзгедей қатынасы)</w:t>
      </w:r>
      <w:r>
        <w:br/>
      </w:r>
      <w:r>
        <w:rPr>
          <w:rFonts w:ascii="Times New Roman"/>
          <w:b w:val="false"/>
          <w:i w:val="false"/>
          <w:color w:val="000000"/>
          <w:sz w:val="28"/>
        </w:rPr>
        <w:t>
куәландырамын.</w:t>
      </w:r>
      <w:r>
        <w:br/>
      </w:r>
      <w:r>
        <w:rPr>
          <w:rFonts w:ascii="Times New Roman"/>
          <w:b w:val="false"/>
          <w:i w:val="false"/>
          <w:color w:val="000000"/>
          <w:sz w:val="28"/>
        </w:rPr>
        <w:t>
     Аталған үлеске осы куәлік берілген мұралық мүлік мынадай заттардан тұрады:_________________________________________________</w:t>
      </w:r>
      <w:r>
        <w:br/>
      </w:r>
      <w:r>
        <w:rPr>
          <w:rFonts w:ascii="Times New Roman"/>
          <w:b w:val="false"/>
          <w:i w:val="false"/>
          <w:color w:val="000000"/>
          <w:sz w:val="28"/>
        </w:rPr>
        <w:t>
     Аталған мұралық мүліктің _______үлесіне өсиет бойынша әлі</w:t>
      </w:r>
      <w:r>
        <w:br/>
      </w:r>
      <w:r>
        <w:rPr>
          <w:rFonts w:ascii="Times New Roman"/>
          <w:b w:val="false"/>
          <w:i w:val="false"/>
          <w:color w:val="000000"/>
          <w:sz w:val="28"/>
        </w:rPr>
        <w:t xml:space="preserve">
мұраға құқық туралы куәлік берілген жоқ.     </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N __________________</w:t>
      </w:r>
      <w:r>
        <w:br/>
      </w:r>
      <w:r>
        <w:rPr>
          <w:rFonts w:ascii="Times New Roman"/>
          <w:b w:val="false"/>
          <w:i w:val="false"/>
          <w:color w:val="000000"/>
          <w:sz w:val="28"/>
        </w:rPr>
        <w:t xml:space="preserve">
                                               (мұралық іс нөмірі) </w:t>
      </w:r>
    </w:p>
    <w:p>
      <w:pPr>
        <w:spacing w:after="0"/>
        <w:ind w:left="0"/>
        <w:jc w:val="both"/>
      </w:pPr>
      <w:r>
        <w:rPr>
          <w:rFonts w:ascii="Times New Roman"/>
          <w:b w:val="false"/>
          <w:i w:val="false"/>
          <w:color w:val="000000"/>
          <w:sz w:val="28"/>
        </w:rPr>
        <w:t>     мөр                              Нотариус 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w:t>
      </w:r>
      <w:r>
        <w:br/>
      </w:r>
      <w:r>
        <w:rPr>
          <w:rFonts w:ascii="Times New Roman"/>
          <w:b w:val="false"/>
          <w:i w:val="false"/>
          <w:color w:val="000000"/>
          <w:sz w:val="28"/>
        </w:rPr>
        <w:t>
     1) Заң бойынша мұра қалдыру кезінде оған тиесілі үлестің 2/3</w:t>
      </w:r>
      <w:r>
        <w:br/>
      </w:r>
      <w:r>
        <w:rPr>
          <w:rFonts w:ascii="Times New Roman"/>
          <w:b w:val="false"/>
          <w:i w:val="false"/>
          <w:color w:val="000000"/>
          <w:sz w:val="28"/>
        </w:rPr>
        <w:t>
алуы қамтамасыз етілетін міндетті үлес көрсетіледі.</w:t>
      </w:r>
    </w:p>
    <w:bookmarkStart w:name="z92" w:id="95"/>
    <w:p>
      <w:pPr>
        <w:spacing w:after="0"/>
        <w:ind w:left="0"/>
        <w:jc w:val="both"/>
      </w:pPr>
      <w:r>
        <w:rPr>
          <w:rFonts w:ascii="Times New Roman"/>
          <w:b w:val="false"/>
          <w:i w:val="false"/>
          <w:color w:val="000000"/>
          <w:sz w:val="28"/>
        </w:rPr>
        <w:t>
                                                 N 8 қосымша</w:t>
      </w:r>
      <w:r>
        <w:br/>
      </w:r>
      <w:r>
        <w:rPr>
          <w:rFonts w:ascii="Times New Roman"/>
          <w:b w:val="false"/>
          <w:i w:val="false"/>
          <w:color w:val="000000"/>
          <w:sz w:val="28"/>
        </w:rPr>
        <w:t xml:space="preserve">
                                             Мұраға мемлекеттің </w:t>
      </w:r>
      <w:r>
        <w:br/>
      </w:r>
      <w:r>
        <w:rPr>
          <w:rFonts w:ascii="Times New Roman"/>
          <w:b w:val="false"/>
          <w:i w:val="false"/>
          <w:color w:val="000000"/>
          <w:sz w:val="28"/>
        </w:rPr>
        <w:t>
                                            құқығы туралы куәлік</w:t>
      </w:r>
    </w:p>
    <w:bookmarkEnd w:id="95"/>
    <w:p>
      <w:pPr>
        <w:spacing w:after="0"/>
        <w:ind w:left="0"/>
        <w:jc w:val="both"/>
      </w:pPr>
      <w:r>
        <w:rPr>
          <w:rFonts w:ascii="Times New Roman"/>
          <w:b/>
          <w:i w:val="false"/>
          <w:color w:val="000000"/>
          <w:sz w:val="28"/>
        </w:rPr>
        <w:t>             Заң бойынша мұраға құқық туралы куәлік</w:t>
      </w:r>
    </w:p>
    <w:p>
      <w:pPr>
        <w:spacing w:after="0"/>
        <w:ind w:left="0"/>
        <w:jc w:val="both"/>
      </w:pPr>
      <w:r>
        <w:rPr>
          <w:rFonts w:ascii="Times New Roman"/>
          <w:b w:val="false"/>
          <w:i w:val="false"/>
          <w:color w:val="000000"/>
          <w:sz w:val="28"/>
        </w:rPr>
        <w:t>______________________________қаласы (ауылы, кенті, өлкесі, облысы)</w:t>
      </w:r>
      <w:r>
        <w:br/>
      </w:r>
      <w:r>
        <w:rPr>
          <w:rFonts w:ascii="Times New Roman"/>
          <w:b w:val="false"/>
          <w:i w:val="false"/>
          <w:color w:val="000000"/>
          <w:sz w:val="28"/>
        </w:rPr>
        <w:t>
күні, айы, жыл сөзбен______________________________________________</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(мемлекеттік нотариат кеңсесінің атауы немесе</w:t>
      </w:r>
      <w:r>
        <w:br/>
      </w:r>
      <w:r>
        <w:rPr>
          <w:rFonts w:ascii="Times New Roman"/>
          <w:b w:val="false"/>
          <w:i w:val="false"/>
          <w:color w:val="000000"/>
          <w:sz w:val="28"/>
        </w:rPr>
        <w:t xml:space="preserve">
________________________________________________________нотариусы </w:t>
      </w:r>
      <w:r>
        <w:br/>
      </w:r>
      <w:r>
        <w:rPr>
          <w:rFonts w:ascii="Times New Roman"/>
          <w:b w:val="false"/>
          <w:i w:val="false"/>
          <w:color w:val="000000"/>
          <w:sz w:val="28"/>
        </w:rPr>
        <w:t>
жекеше нотариус лицензиясының нөмірі мен берілген күні)</w:t>
      </w:r>
      <w:r>
        <w:br/>
      </w:r>
      <w:r>
        <w:rPr>
          <w:rFonts w:ascii="Times New Roman"/>
          <w:b w:val="false"/>
          <w:i w:val="false"/>
          <w:color w:val="000000"/>
          <w:sz w:val="28"/>
        </w:rPr>
        <w:t>
Қазақстан Республикасының Азаматтық кодексінің ____бабының негізінде</w:t>
      </w:r>
      <w:r>
        <w:br/>
      </w:r>
      <w:r>
        <w:rPr>
          <w:rFonts w:ascii="Times New Roman"/>
          <w:b w:val="false"/>
          <w:i w:val="false"/>
          <w:color w:val="000000"/>
          <w:sz w:val="28"/>
        </w:rPr>
        <w:t xml:space="preserve">
19___ жылдың ________ қайтыс болған аз._____________ мүлкінің </w:t>
      </w:r>
      <w:r>
        <w:br/>
      </w:r>
      <w:r>
        <w:rPr>
          <w:rFonts w:ascii="Times New Roman"/>
          <w:b w:val="false"/>
          <w:i w:val="false"/>
          <w:color w:val="000000"/>
          <w:sz w:val="28"/>
        </w:rPr>
        <w:t>
мұрагерлік құқық бойынша _____________ қаржы органы арқылы мемлекетке көшетінін куәландырамын.</w:t>
      </w:r>
      <w:r>
        <w:br/>
      </w:r>
      <w:r>
        <w:rPr>
          <w:rFonts w:ascii="Times New Roman"/>
          <w:b w:val="false"/>
          <w:i w:val="false"/>
          <w:color w:val="000000"/>
          <w:sz w:val="28"/>
        </w:rPr>
        <w:t>
     Осы куәлік берілген мұралық мүлік мынадай заттардан тұрады:__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(куәлік берілген мұралық мүлік көрсетіледі)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төлеуден босатылады.</w:t>
      </w:r>
      <w:r>
        <w:br/>
      </w:r>
      <w:r>
        <w:rPr>
          <w:rFonts w:ascii="Times New Roman"/>
          <w:b w:val="false"/>
          <w:i w:val="false"/>
          <w:color w:val="000000"/>
          <w:sz w:val="28"/>
        </w:rPr>
        <w:t>
                                   N __________________</w:t>
      </w:r>
      <w:r>
        <w:br/>
      </w:r>
      <w:r>
        <w:rPr>
          <w:rFonts w:ascii="Times New Roman"/>
          <w:b w:val="false"/>
          <w:i w:val="false"/>
          <w:color w:val="000000"/>
          <w:sz w:val="28"/>
        </w:rPr>
        <w:t>
                                    (мұралық іс нөмірі)</w:t>
      </w:r>
    </w:p>
    <w:p>
      <w:pPr>
        <w:spacing w:after="0"/>
        <w:ind w:left="0"/>
        <w:jc w:val="both"/>
      </w:pPr>
      <w:r>
        <w:rPr>
          <w:rFonts w:ascii="Times New Roman"/>
          <w:b w:val="false"/>
          <w:i w:val="false"/>
          <w:color w:val="000000"/>
          <w:sz w:val="28"/>
        </w:rPr>
        <w:t xml:space="preserve">      мөр                         Нотариус 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 Егер мемлекетке мұра қалдырушының барлық мүлкі емес, тек </w:t>
      </w:r>
      <w:r>
        <w:br/>
      </w:r>
      <w:r>
        <w:rPr>
          <w:rFonts w:ascii="Times New Roman"/>
          <w:b w:val="false"/>
          <w:i w:val="false"/>
          <w:color w:val="000000"/>
          <w:sz w:val="28"/>
        </w:rPr>
        <w:t>
оның үлесі көшсе, онда "мүлік" деген сөздің орнына "мүліктің үлесі",</w:t>
      </w:r>
      <w:r>
        <w:br/>
      </w:r>
      <w:r>
        <w:rPr>
          <w:rFonts w:ascii="Times New Roman"/>
          <w:b w:val="false"/>
          <w:i w:val="false"/>
          <w:color w:val="000000"/>
          <w:sz w:val="28"/>
        </w:rPr>
        <w:t>
ал "осы куәлік" деген сөздің алдынан "аталған үлеске" деген сөздер</w:t>
      </w:r>
      <w:r>
        <w:br/>
      </w:r>
      <w:r>
        <w:rPr>
          <w:rFonts w:ascii="Times New Roman"/>
          <w:b w:val="false"/>
          <w:i w:val="false"/>
          <w:color w:val="000000"/>
          <w:sz w:val="28"/>
        </w:rPr>
        <w:t xml:space="preserve">
көрсетіледі. </w:t>
      </w:r>
    </w:p>
    <w:bookmarkStart w:name="z93" w:id="96"/>
    <w:p>
      <w:pPr>
        <w:spacing w:after="0"/>
        <w:ind w:left="0"/>
        <w:jc w:val="both"/>
      </w:pPr>
      <w:r>
        <w:rPr>
          <w:rFonts w:ascii="Times New Roman"/>
          <w:b w:val="false"/>
          <w:i w:val="false"/>
          <w:color w:val="000000"/>
          <w:sz w:val="28"/>
        </w:rPr>
        <w:t>
                                                 N 9-қосымша</w:t>
      </w:r>
      <w:r>
        <w:br/>
      </w:r>
      <w:r>
        <w:rPr>
          <w:rFonts w:ascii="Times New Roman"/>
          <w:b w:val="false"/>
          <w:i w:val="false"/>
          <w:color w:val="000000"/>
          <w:sz w:val="28"/>
        </w:rPr>
        <w:t>
                                             Өсиет бойынша мұраға</w:t>
      </w:r>
      <w:r>
        <w:br/>
      </w:r>
      <w:r>
        <w:rPr>
          <w:rFonts w:ascii="Times New Roman"/>
          <w:b w:val="false"/>
          <w:i w:val="false"/>
          <w:color w:val="000000"/>
          <w:sz w:val="28"/>
        </w:rPr>
        <w:t>
                                             құқық туралы куәлік</w:t>
      </w:r>
      <w:r>
        <w:br/>
      </w:r>
      <w:r>
        <w:rPr>
          <w:rFonts w:ascii="Times New Roman"/>
          <w:b w:val="false"/>
          <w:i w:val="false"/>
          <w:color w:val="000000"/>
          <w:sz w:val="28"/>
        </w:rPr>
        <w:t>
 </w:t>
      </w:r>
    </w:p>
    <w:bookmarkEnd w:id="96"/>
    <w:p>
      <w:pPr>
        <w:spacing w:after="0"/>
        <w:ind w:left="0"/>
        <w:jc w:val="both"/>
      </w:pPr>
      <w:r>
        <w:rPr>
          <w:rFonts w:ascii="Times New Roman"/>
          <w:b/>
          <w:i w:val="false"/>
          <w:color w:val="000000"/>
          <w:sz w:val="28"/>
        </w:rPr>
        <w:t>             Өсиет бойынша мұраға құқық туралы куәлік</w:t>
      </w:r>
      <w:r>
        <w:br/>
      </w:r>
      <w:r>
        <w:rPr>
          <w:rFonts w:ascii="Times New Roman"/>
          <w:b w:val="false"/>
          <w:i w:val="false"/>
          <w:color w:val="000000"/>
          <w:sz w:val="28"/>
        </w:rPr>
        <w:t>
       _________________________қаласы (кенті, ауылы, облысы</w:t>
      </w:r>
      <w:r>
        <w:br/>
      </w:r>
      <w:r>
        <w:rPr>
          <w:rFonts w:ascii="Times New Roman"/>
          <w:b w:val="false"/>
          <w:i w:val="false"/>
          <w:color w:val="000000"/>
          <w:sz w:val="28"/>
        </w:rPr>
        <w:t>
        (куәлік берілген орын)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(күні, айы, жылы сөзбен)</w:t>
      </w:r>
      <w:r>
        <w:br/>
      </w:r>
      <w:r>
        <w:rPr>
          <w:rFonts w:ascii="Times New Roman"/>
          <w:b w:val="false"/>
          <w:i w:val="false"/>
          <w:color w:val="000000"/>
          <w:sz w:val="28"/>
        </w:rPr>
        <w:t>
Мен, _______________________________________________________________</w:t>
      </w:r>
      <w:r>
        <w:br/>
      </w:r>
      <w:r>
        <w:rPr>
          <w:rFonts w:ascii="Times New Roman"/>
          <w:b w:val="false"/>
          <w:i w:val="false"/>
          <w:color w:val="000000"/>
          <w:sz w:val="28"/>
        </w:rPr>
        <w:t xml:space="preserve">
            (мемлекеттік нотариат кеңсесінің атауы немесе </w:t>
      </w:r>
      <w:r>
        <w:br/>
      </w:r>
      <w:r>
        <w:rPr>
          <w:rFonts w:ascii="Times New Roman"/>
          <w:b w:val="false"/>
          <w:i w:val="false"/>
          <w:color w:val="000000"/>
          <w:sz w:val="28"/>
        </w:rPr>
        <w:t>
___________________________________________________нотариусы ______</w:t>
      </w:r>
      <w:r>
        <w:br/>
      </w:r>
      <w:r>
        <w:rPr>
          <w:rFonts w:ascii="Times New Roman"/>
          <w:b w:val="false"/>
          <w:i w:val="false"/>
          <w:color w:val="000000"/>
          <w:sz w:val="28"/>
        </w:rPr>
        <w:t>
жекеше нотариус лицензиясының нөмірі мен берілген күні)      (тегі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аты, әкесінің аты) (өсиетті куәландырған нотариаттық органның атауы)</w:t>
      </w:r>
      <w:r>
        <w:br/>
      </w:r>
      <w:r>
        <w:rPr>
          <w:rFonts w:ascii="Times New Roman"/>
          <w:b w:val="false"/>
          <w:i w:val="false"/>
          <w:color w:val="000000"/>
          <w:sz w:val="28"/>
        </w:rPr>
        <w:t xml:space="preserve">
______ жылдың "____"_______ куәландырған және N_______ тізілімде </w:t>
      </w:r>
      <w:r>
        <w:br/>
      </w:r>
      <w:r>
        <w:rPr>
          <w:rFonts w:ascii="Times New Roman"/>
          <w:b w:val="false"/>
          <w:i w:val="false"/>
          <w:color w:val="000000"/>
          <w:sz w:val="28"/>
        </w:rPr>
        <w:t>
тіркелген өсиеттің негізінде ______ жылы ______ қайтыс болған аз.__</w:t>
      </w:r>
      <w:r>
        <w:br/>
      </w:r>
      <w:r>
        <w:rPr>
          <w:rFonts w:ascii="Times New Roman"/>
          <w:b w:val="false"/>
          <w:i w:val="false"/>
          <w:color w:val="000000"/>
          <w:sz w:val="28"/>
        </w:rPr>
        <w:t>
_______________________ өсиетте аталған мүлкіне ____________________</w:t>
      </w:r>
      <w:r>
        <w:br/>
      </w:r>
      <w:r>
        <w:rPr>
          <w:rFonts w:ascii="Times New Roman"/>
          <w:b w:val="false"/>
          <w:i w:val="false"/>
          <w:color w:val="000000"/>
          <w:sz w:val="28"/>
        </w:rPr>
        <w:t>
(өсиет етушінің Т.А.Ә.А)                     (мұрагерлердің Т.А.Ә.А</w:t>
      </w:r>
      <w:r>
        <w:br/>
      </w:r>
      <w:r>
        <w:rPr>
          <w:rFonts w:ascii="Times New Roman"/>
          <w:b w:val="false"/>
          <w:i w:val="false"/>
          <w:color w:val="000000"/>
          <w:sz w:val="28"/>
        </w:rPr>
        <w:t>
____________________________________________________________________                     және олардың тұрғылықты жері)</w:t>
      </w:r>
      <w:r>
        <w:br/>
      </w:r>
      <w:r>
        <w:rPr>
          <w:rFonts w:ascii="Times New Roman"/>
          <w:b w:val="false"/>
          <w:i w:val="false"/>
          <w:color w:val="000000"/>
          <w:sz w:val="28"/>
        </w:rPr>
        <w:t>
мұрагерлер болып табылатынын куәландырамын.</w:t>
      </w:r>
      <w:r>
        <w:br/>
      </w:r>
      <w:r>
        <w:rPr>
          <w:rFonts w:ascii="Times New Roman"/>
          <w:b w:val="false"/>
          <w:i w:val="false"/>
          <w:color w:val="000000"/>
          <w:sz w:val="28"/>
        </w:rPr>
        <w:t>
     Осы куәлік берілген мұралық мүлік мынадай заттардан тұрады:____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(куәлік берілген мүлік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N __________________</w:t>
      </w:r>
      <w:r>
        <w:br/>
      </w:r>
      <w:r>
        <w:rPr>
          <w:rFonts w:ascii="Times New Roman"/>
          <w:b w:val="false"/>
          <w:i w:val="false"/>
          <w:color w:val="000000"/>
          <w:sz w:val="28"/>
        </w:rPr>
        <w:t>
                                               (мұралық іс нөмірі)</w:t>
      </w:r>
    </w:p>
    <w:p>
      <w:pPr>
        <w:spacing w:after="0"/>
        <w:ind w:left="0"/>
        <w:jc w:val="both"/>
      </w:pPr>
      <w:r>
        <w:rPr>
          <w:rFonts w:ascii="Times New Roman"/>
          <w:b w:val="false"/>
          <w:i w:val="false"/>
          <w:color w:val="000000"/>
          <w:sz w:val="28"/>
        </w:rPr>
        <w:t>    мөр                              Нотариус ____________________</w:t>
      </w:r>
      <w:r>
        <w:br/>
      </w:r>
      <w:r>
        <w:rPr>
          <w:rFonts w:ascii="Times New Roman"/>
          <w:b w:val="false"/>
          <w:i w:val="false"/>
          <w:color w:val="000000"/>
          <w:sz w:val="28"/>
        </w:rPr>
        <w:t>
                                                    (қолы)</w:t>
      </w:r>
    </w:p>
    <w:bookmarkStart w:name="z94" w:id="97"/>
    <w:p>
      <w:pPr>
        <w:spacing w:after="0"/>
        <w:ind w:left="0"/>
        <w:jc w:val="both"/>
      </w:pPr>
      <w:r>
        <w:rPr>
          <w:rFonts w:ascii="Times New Roman"/>
          <w:b w:val="false"/>
          <w:i w:val="false"/>
          <w:color w:val="000000"/>
          <w:sz w:val="28"/>
        </w:rPr>
        <w:t>
                                            N 10-қосымша</w:t>
      </w:r>
      <w:r>
        <w:br/>
      </w:r>
      <w:r>
        <w:rPr>
          <w:rFonts w:ascii="Times New Roman"/>
          <w:b w:val="false"/>
          <w:i w:val="false"/>
          <w:color w:val="000000"/>
          <w:sz w:val="28"/>
        </w:rPr>
        <w:t>
                                     Шетелде қолдану үшін заң</w:t>
      </w:r>
      <w:r>
        <w:br/>
      </w:r>
      <w:r>
        <w:rPr>
          <w:rFonts w:ascii="Times New Roman"/>
          <w:b w:val="false"/>
          <w:i w:val="false"/>
          <w:color w:val="000000"/>
          <w:sz w:val="28"/>
        </w:rPr>
        <w:t>
                                 бойынша мұраға құқық туралы куәлік</w:t>
      </w:r>
    </w:p>
    <w:bookmarkEnd w:id="97"/>
    <w:p>
      <w:pPr>
        <w:spacing w:after="0"/>
        <w:ind w:left="0"/>
        <w:jc w:val="both"/>
      </w:pPr>
      <w:r>
        <w:rPr>
          <w:rFonts w:ascii="Times New Roman"/>
          <w:b/>
          <w:i w:val="false"/>
          <w:color w:val="000000"/>
          <w:sz w:val="28"/>
        </w:rPr>
        <w:t>              Заң бойынша мұраға құқық туралы куәлік</w:t>
      </w:r>
    </w:p>
    <w:p>
      <w:pPr>
        <w:spacing w:after="0"/>
        <w:ind w:left="0"/>
        <w:jc w:val="both"/>
      </w:pPr>
      <w:r>
        <w:rPr>
          <w:rFonts w:ascii="Times New Roman"/>
          <w:b w:val="false"/>
          <w:i w:val="false"/>
          <w:color w:val="000000"/>
          <w:sz w:val="28"/>
        </w:rPr>
        <w:t>Қазақстан Республикасы_____________қаласы (кенті, ауылы, облысы)</w:t>
      </w:r>
      <w:r>
        <w:br/>
      </w:r>
      <w:r>
        <w:rPr>
          <w:rFonts w:ascii="Times New Roman"/>
          <w:b w:val="false"/>
          <w:i w:val="false"/>
          <w:color w:val="000000"/>
          <w:sz w:val="28"/>
        </w:rPr>
        <w:t>
____________________________________________________________________                     (күні, айы, жылы сөзбен)</w:t>
      </w:r>
      <w:r>
        <w:br/>
      </w:r>
      <w:r>
        <w:rPr>
          <w:rFonts w:ascii="Times New Roman"/>
          <w:b w:val="false"/>
          <w:i w:val="false"/>
          <w:color w:val="000000"/>
          <w:sz w:val="28"/>
        </w:rPr>
        <w:t>
Мен,__________________________,_____________________________________</w:t>
      </w:r>
      <w:r>
        <w:br/>
      </w:r>
      <w:r>
        <w:rPr>
          <w:rFonts w:ascii="Times New Roman"/>
          <w:b w:val="false"/>
          <w:i w:val="false"/>
          <w:color w:val="000000"/>
          <w:sz w:val="28"/>
        </w:rPr>
        <w:t>
  (тегі, аты, әкесінің аты)  (мемлекеттік нотариат кеңсесінің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(қала, облыс) немесе жекеше нотариус лицензиясының нөмірі 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берілген күні)</w:t>
      </w:r>
      <w:r>
        <w:br/>
      </w:r>
      <w:r>
        <w:rPr>
          <w:rFonts w:ascii="Times New Roman"/>
          <w:b w:val="false"/>
          <w:i w:val="false"/>
          <w:color w:val="000000"/>
          <w:sz w:val="28"/>
        </w:rPr>
        <w:t>
нотариусы Қазақстан Республикасының Азаматтық кодексінің___________</w:t>
      </w:r>
      <w:r>
        <w:br/>
      </w:r>
      <w:r>
        <w:rPr>
          <w:rFonts w:ascii="Times New Roman"/>
          <w:b w:val="false"/>
          <w:i w:val="false"/>
          <w:color w:val="000000"/>
          <w:sz w:val="28"/>
        </w:rPr>
        <w:t xml:space="preserve">
____бабының негізінде 19_____жылдың "___"_______қайтыс болған аз.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(мұра қалдырушының  тегі, аты, әкесінің аты)</w:t>
      </w:r>
      <w:r>
        <w:br/>
      </w:r>
      <w:r>
        <w:rPr>
          <w:rFonts w:ascii="Times New Roman"/>
          <w:b w:val="false"/>
          <w:i w:val="false"/>
          <w:color w:val="000000"/>
          <w:sz w:val="28"/>
        </w:rPr>
        <w:t>
мүлкіне қандай жағдайда болмасын, қай жерде болмасын_______________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(мұрагерлердің тегі, аты, әкесінің аты, олардың тұрғылықты жері </w:t>
      </w:r>
      <w:r>
        <w:br/>
      </w:r>
      <w:r>
        <w:rPr>
          <w:rFonts w:ascii="Times New Roman"/>
          <w:b w:val="false"/>
          <w:i w:val="false"/>
          <w:color w:val="000000"/>
          <w:sz w:val="28"/>
        </w:rPr>
        <w:t xml:space="preserve">
_________________________________________________мұрагерлер болып </w:t>
      </w:r>
      <w:r>
        <w:br/>
      </w:r>
      <w:r>
        <w:rPr>
          <w:rFonts w:ascii="Times New Roman"/>
          <w:b w:val="false"/>
          <w:i w:val="false"/>
          <w:color w:val="000000"/>
          <w:sz w:val="28"/>
        </w:rPr>
        <w:t>
және әр мұрагерге тиесілі мұралық мүліктің үлесі)</w:t>
      </w:r>
      <w:r>
        <w:br/>
      </w:r>
      <w:r>
        <w:rPr>
          <w:rFonts w:ascii="Times New Roman"/>
          <w:b w:val="false"/>
          <w:i w:val="false"/>
          <w:color w:val="000000"/>
          <w:sz w:val="28"/>
        </w:rPr>
        <w:t>
табылатынын куәландырамын.</w:t>
      </w:r>
    </w:p>
    <w:p>
      <w:pPr>
        <w:spacing w:after="0"/>
        <w:ind w:left="0"/>
        <w:jc w:val="both"/>
      </w:pPr>
      <w:r>
        <w:rPr>
          <w:rFonts w:ascii="Times New Roman"/>
          <w:b w:val="false"/>
          <w:i w:val="false"/>
          <w:color w:val="000000"/>
          <w:sz w:val="28"/>
        </w:rPr>
        <w:t>                                        N __________________</w:t>
      </w:r>
      <w:r>
        <w:br/>
      </w:r>
      <w:r>
        <w:rPr>
          <w:rFonts w:ascii="Times New Roman"/>
          <w:b w:val="false"/>
          <w:i w:val="false"/>
          <w:color w:val="000000"/>
          <w:sz w:val="28"/>
        </w:rPr>
        <w:t>
                                         (мұралық іс нөмірі)</w:t>
      </w:r>
      <w:r>
        <w:br/>
      </w: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____________________</w:t>
      </w:r>
      <w:r>
        <w:br/>
      </w:r>
      <w:r>
        <w:rPr>
          <w:rFonts w:ascii="Times New Roman"/>
          <w:b w:val="false"/>
          <w:i w:val="false"/>
          <w:color w:val="000000"/>
          <w:sz w:val="28"/>
        </w:rPr>
        <w:t>
                                                    (қолы)</w:t>
      </w:r>
    </w:p>
    <w:bookmarkStart w:name="z95" w:id="98"/>
    <w:p>
      <w:pPr>
        <w:spacing w:after="0"/>
        <w:ind w:left="0"/>
        <w:jc w:val="both"/>
      </w:pPr>
      <w:r>
        <w:rPr>
          <w:rFonts w:ascii="Times New Roman"/>
          <w:b w:val="false"/>
          <w:i w:val="false"/>
          <w:color w:val="000000"/>
          <w:sz w:val="28"/>
        </w:rPr>
        <w:t>
                                               N 11-қосымша</w:t>
      </w:r>
      <w:r>
        <w:br/>
      </w:r>
      <w:r>
        <w:rPr>
          <w:rFonts w:ascii="Times New Roman"/>
          <w:b w:val="false"/>
          <w:i w:val="false"/>
          <w:color w:val="000000"/>
          <w:sz w:val="28"/>
        </w:rPr>
        <w:t>
                                           Шетелде қолдану үшін</w:t>
      </w:r>
      <w:r>
        <w:br/>
      </w:r>
      <w:r>
        <w:rPr>
          <w:rFonts w:ascii="Times New Roman"/>
          <w:b w:val="false"/>
          <w:i w:val="false"/>
          <w:color w:val="000000"/>
          <w:sz w:val="28"/>
        </w:rPr>
        <w:t>
                                           өсиет бойынша мұраға</w:t>
      </w:r>
      <w:r>
        <w:br/>
      </w:r>
      <w:r>
        <w:rPr>
          <w:rFonts w:ascii="Times New Roman"/>
          <w:b w:val="false"/>
          <w:i w:val="false"/>
          <w:color w:val="000000"/>
          <w:sz w:val="28"/>
        </w:rPr>
        <w:t>
                                           құқық туралы куәлік</w:t>
      </w:r>
    </w:p>
    <w:bookmarkEnd w:id="98"/>
    <w:p>
      <w:pPr>
        <w:spacing w:after="0"/>
        <w:ind w:left="0"/>
        <w:jc w:val="both"/>
      </w:pPr>
      <w:r>
        <w:rPr>
          <w:rFonts w:ascii="Times New Roman"/>
          <w:b/>
          <w:i w:val="false"/>
          <w:color w:val="000000"/>
          <w:sz w:val="28"/>
        </w:rPr>
        <w:t xml:space="preserve">           Өсиет бойынша мұраға құқық туралы куәлік </w:t>
      </w:r>
    </w:p>
    <w:p>
      <w:pPr>
        <w:spacing w:after="0"/>
        <w:ind w:left="0"/>
        <w:jc w:val="both"/>
      </w:pPr>
      <w:r>
        <w:rPr>
          <w:rFonts w:ascii="Times New Roman"/>
          <w:b w:val="false"/>
          <w:i w:val="false"/>
          <w:color w:val="000000"/>
          <w:sz w:val="28"/>
        </w:rPr>
        <w:t>_______________________________қаласы (ауылы, кенті, өлкесі, облысы)</w:t>
      </w:r>
      <w:r>
        <w:br/>
      </w:r>
      <w:r>
        <w:rPr>
          <w:rFonts w:ascii="Times New Roman"/>
          <w:b w:val="false"/>
          <w:i w:val="false"/>
          <w:color w:val="000000"/>
          <w:sz w:val="28"/>
        </w:rPr>
        <w:t>
____________________________________________________________________                 (күні, айы, жылы сөзбен)</w:t>
      </w:r>
      <w:r>
        <w:br/>
      </w:r>
      <w:r>
        <w:rPr>
          <w:rFonts w:ascii="Times New Roman"/>
          <w:b w:val="false"/>
          <w:i w:val="false"/>
          <w:color w:val="000000"/>
          <w:sz w:val="28"/>
        </w:rPr>
        <w:t>
Мен, _________________________, ____________________________________</w:t>
      </w:r>
      <w:r>
        <w:br/>
      </w:r>
      <w:r>
        <w:rPr>
          <w:rFonts w:ascii="Times New Roman"/>
          <w:b w:val="false"/>
          <w:i w:val="false"/>
          <w:color w:val="000000"/>
          <w:sz w:val="28"/>
        </w:rPr>
        <w:t xml:space="preserve">
  (тегі, аты, әкесінің аты) (мемлекеттік нотариат кеңсесінің атауы </w:t>
      </w:r>
      <w:r>
        <w:br/>
      </w:r>
      <w:r>
        <w:rPr>
          <w:rFonts w:ascii="Times New Roman"/>
          <w:b w:val="false"/>
          <w:i w:val="false"/>
          <w:color w:val="000000"/>
          <w:sz w:val="28"/>
        </w:rPr>
        <w:t>
__________________________________________________________нотариусы</w:t>
      </w:r>
      <w:r>
        <w:br/>
      </w:r>
      <w:r>
        <w:rPr>
          <w:rFonts w:ascii="Times New Roman"/>
          <w:b w:val="false"/>
          <w:i w:val="false"/>
          <w:color w:val="000000"/>
          <w:sz w:val="28"/>
        </w:rPr>
        <w:t>
немесе жекеше нотариус лицензиясының нөмірі мен берілген күні)</w:t>
      </w:r>
      <w:r>
        <w:br/>
      </w:r>
      <w:r>
        <w:rPr>
          <w:rFonts w:ascii="Times New Roman"/>
          <w:b w:val="false"/>
          <w:i w:val="false"/>
          <w:color w:val="000000"/>
          <w:sz w:val="28"/>
        </w:rPr>
        <w:t>
______жылдың "_____"_____ ________________________________________</w:t>
      </w:r>
      <w:r>
        <w:br/>
      </w:r>
      <w:r>
        <w:rPr>
          <w:rFonts w:ascii="Times New Roman"/>
          <w:b w:val="false"/>
          <w:i w:val="false"/>
          <w:color w:val="000000"/>
          <w:sz w:val="28"/>
        </w:rPr>
        <w:t>
                        (өсиетті куәландырған нотариаттық органның</w:t>
      </w:r>
      <w:r>
        <w:br/>
      </w:r>
      <w:r>
        <w:rPr>
          <w:rFonts w:ascii="Times New Roman"/>
          <w:b w:val="false"/>
          <w:i w:val="false"/>
          <w:color w:val="000000"/>
          <w:sz w:val="28"/>
        </w:rPr>
        <w:t xml:space="preserve">
________________куәландырылған және N_ тізілімде тіркелген өсиеттің </w:t>
      </w:r>
      <w:r>
        <w:br/>
      </w:r>
      <w:r>
        <w:rPr>
          <w:rFonts w:ascii="Times New Roman"/>
          <w:b w:val="false"/>
          <w:i w:val="false"/>
          <w:color w:val="000000"/>
          <w:sz w:val="28"/>
        </w:rPr>
        <w:t>
негізінде атауы)</w:t>
      </w:r>
      <w:r>
        <w:br/>
      </w:r>
      <w:r>
        <w:rPr>
          <w:rFonts w:ascii="Times New Roman"/>
          <w:b w:val="false"/>
          <w:i w:val="false"/>
          <w:color w:val="000000"/>
          <w:sz w:val="28"/>
        </w:rPr>
        <w:t>
қандай жағдайда болмасын және қай жерде болмасын 19___жылдың "__"___</w:t>
      </w:r>
      <w:r>
        <w:br/>
      </w:r>
      <w:r>
        <w:rPr>
          <w:rFonts w:ascii="Times New Roman"/>
          <w:b w:val="false"/>
          <w:i w:val="false"/>
          <w:color w:val="000000"/>
          <w:sz w:val="28"/>
        </w:rPr>
        <w:t>
қайтыс болған аз. ________________________________ өсиетінде аталған</w:t>
      </w:r>
      <w:r>
        <w:br/>
      </w:r>
      <w:r>
        <w:rPr>
          <w:rFonts w:ascii="Times New Roman"/>
          <w:b w:val="false"/>
          <w:i w:val="false"/>
          <w:color w:val="000000"/>
          <w:sz w:val="28"/>
        </w:rPr>
        <w:t>
мүлкіне ____________________________________________________________</w:t>
      </w:r>
      <w:r>
        <w:br/>
      </w:r>
      <w:r>
        <w:rPr>
          <w:rFonts w:ascii="Times New Roman"/>
          <w:b w:val="false"/>
          <w:i w:val="false"/>
          <w:color w:val="000000"/>
          <w:sz w:val="28"/>
        </w:rPr>
        <w:t xml:space="preserve">
          (мұрагерлердің тектері, аттары, әкелерінің аттары және </w:t>
      </w:r>
      <w:r>
        <w:br/>
      </w:r>
      <w:r>
        <w:rPr>
          <w:rFonts w:ascii="Times New Roman"/>
          <w:b w:val="false"/>
          <w:i w:val="false"/>
          <w:color w:val="000000"/>
          <w:sz w:val="28"/>
        </w:rPr>
        <w:t>
________________________ мұрагерлер болып табылатынын куәландырамын.</w:t>
      </w:r>
      <w:r>
        <w:br/>
      </w:r>
      <w:r>
        <w:rPr>
          <w:rFonts w:ascii="Times New Roman"/>
          <w:b w:val="false"/>
          <w:i w:val="false"/>
          <w:color w:val="000000"/>
          <w:sz w:val="28"/>
        </w:rPr>
        <w:t>
олардың тұрғылықты жері)</w:t>
      </w:r>
    </w:p>
    <w:p>
      <w:pPr>
        <w:spacing w:after="0"/>
        <w:ind w:left="0"/>
        <w:jc w:val="both"/>
      </w:pPr>
      <w:r>
        <w:rPr>
          <w:rFonts w:ascii="Times New Roman"/>
          <w:b w:val="false"/>
          <w:i w:val="false"/>
          <w:color w:val="000000"/>
          <w:sz w:val="28"/>
        </w:rPr>
        <w:t>                                            N __________________</w:t>
      </w:r>
      <w:r>
        <w:br/>
      </w:r>
      <w:r>
        <w:rPr>
          <w:rFonts w:ascii="Times New Roman"/>
          <w:b w:val="false"/>
          <w:i w:val="false"/>
          <w:color w:val="000000"/>
          <w:sz w:val="28"/>
        </w:rPr>
        <w:t>
                                             (мұралық іс нөмірі)</w:t>
      </w:r>
      <w:r>
        <w:br/>
      </w: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__________________</w:t>
      </w:r>
      <w:r>
        <w:br/>
      </w:r>
      <w:r>
        <w:rPr>
          <w:rFonts w:ascii="Times New Roman"/>
          <w:b w:val="false"/>
          <w:i w:val="false"/>
          <w:color w:val="000000"/>
          <w:sz w:val="28"/>
        </w:rPr>
        <w:t>
                                                    (қолы)</w:t>
      </w:r>
    </w:p>
    <w:bookmarkStart w:name="z96" w:id="99"/>
    <w:p>
      <w:pPr>
        <w:spacing w:after="0"/>
        <w:ind w:left="0"/>
        <w:jc w:val="both"/>
      </w:pPr>
      <w:r>
        <w:rPr>
          <w:rFonts w:ascii="Times New Roman"/>
          <w:b w:val="false"/>
          <w:i w:val="false"/>
          <w:color w:val="000000"/>
          <w:sz w:val="28"/>
        </w:rPr>
        <w:t>
                                            N 12-қосымша</w:t>
      </w:r>
      <w:r>
        <w:br/>
      </w:r>
      <w:r>
        <w:rPr>
          <w:rFonts w:ascii="Times New Roman"/>
          <w:b w:val="false"/>
          <w:i w:val="false"/>
          <w:color w:val="000000"/>
          <w:sz w:val="28"/>
        </w:rPr>
        <w:t>
                                 Ерлі-зайыптылардың ортақ бірлескен</w:t>
      </w:r>
      <w:r>
        <w:br/>
      </w:r>
      <w:r>
        <w:rPr>
          <w:rFonts w:ascii="Times New Roman"/>
          <w:b w:val="false"/>
          <w:i w:val="false"/>
          <w:color w:val="000000"/>
          <w:sz w:val="28"/>
        </w:rPr>
        <w:t>
                                 мүлкіндегі үлесіне олардың арыздары</w:t>
      </w:r>
      <w:r>
        <w:br/>
      </w:r>
      <w:r>
        <w:rPr>
          <w:rFonts w:ascii="Times New Roman"/>
          <w:b w:val="false"/>
          <w:i w:val="false"/>
          <w:color w:val="000000"/>
          <w:sz w:val="28"/>
        </w:rPr>
        <w:t>
                                 бойынша меншік құқығы туралы куәлік</w:t>
      </w:r>
    </w:p>
    <w:bookmarkEnd w:id="99"/>
    <w:p>
      <w:pPr>
        <w:spacing w:after="0"/>
        <w:ind w:left="0"/>
        <w:jc w:val="both"/>
      </w:pPr>
      <w:r>
        <w:rPr>
          <w:rFonts w:ascii="Times New Roman"/>
          <w:b/>
          <w:i w:val="false"/>
          <w:color w:val="000000"/>
          <w:sz w:val="28"/>
        </w:rPr>
        <w:t xml:space="preserve">                  Меншік құқығы туралы куәлік </w:t>
      </w:r>
    </w:p>
    <w:p>
      <w:pPr>
        <w:spacing w:after="0"/>
        <w:ind w:left="0"/>
        <w:jc w:val="both"/>
      </w:pPr>
      <w:r>
        <w:rPr>
          <w:rFonts w:ascii="Times New Roman"/>
          <w:b w:val="false"/>
          <w:i w:val="false"/>
          <w:color w:val="000000"/>
          <w:sz w:val="28"/>
        </w:rPr>
        <w:t>______________________________қаласы (ауылы, кенті, өлкесі, облысы)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(күні, айы, жылы сөзбен)</w:t>
      </w:r>
      <w:r>
        <w:br/>
      </w:r>
      <w:r>
        <w:rPr>
          <w:rFonts w:ascii="Times New Roman"/>
          <w:b w:val="false"/>
          <w:i w:val="false"/>
          <w:color w:val="000000"/>
          <w:sz w:val="28"/>
        </w:rPr>
        <w:t>
Мен, ________________________  _____________________________________</w:t>
      </w:r>
      <w:r>
        <w:br/>
      </w:r>
      <w:r>
        <w:rPr>
          <w:rFonts w:ascii="Times New Roman"/>
          <w:b w:val="false"/>
          <w:i w:val="false"/>
          <w:color w:val="000000"/>
          <w:sz w:val="28"/>
        </w:rPr>
        <w:t>
    (тегі,аты, әкесінің аты)  (мемлекеттік нотариат кеңсесінің атауы</w:t>
      </w:r>
      <w:r>
        <w:br/>
      </w:r>
      <w:r>
        <w:rPr>
          <w:rFonts w:ascii="Times New Roman"/>
          <w:b w:val="false"/>
          <w:i w:val="false"/>
          <w:color w:val="000000"/>
          <w:sz w:val="28"/>
        </w:rPr>
        <w:t>
__________________________________________________________ нотариусы</w:t>
      </w:r>
      <w:r>
        <w:br/>
      </w:r>
      <w:r>
        <w:rPr>
          <w:rFonts w:ascii="Times New Roman"/>
          <w:b w:val="false"/>
          <w:i w:val="false"/>
          <w:color w:val="000000"/>
          <w:sz w:val="28"/>
        </w:rPr>
        <w:t>
немесе жекеше нотариус лицензиясының нөмірі мен берілген күні)</w:t>
      </w:r>
      <w:r>
        <w:br/>
      </w:r>
      <w:r>
        <w:rPr>
          <w:rFonts w:ascii="Times New Roman"/>
          <w:b w:val="false"/>
          <w:i w:val="false"/>
          <w:color w:val="000000"/>
          <w:sz w:val="28"/>
        </w:rPr>
        <w:t xml:space="preserve">
ҚР неке және отбасы туралы Кодексінің ______ бабының негізінде және </w:t>
      </w:r>
      <w:r>
        <w:br/>
      </w:r>
      <w:r>
        <w:rPr>
          <w:rFonts w:ascii="Times New Roman"/>
          <w:b w:val="false"/>
          <w:i w:val="false"/>
          <w:color w:val="000000"/>
          <w:sz w:val="28"/>
        </w:rPr>
        <w:t>
аз._________________________________________________________________</w:t>
      </w:r>
      <w:r>
        <w:br/>
      </w:r>
      <w:r>
        <w:rPr>
          <w:rFonts w:ascii="Times New Roman"/>
          <w:b w:val="false"/>
          <w:i w:val="false"/>
          <w:color w:val="000000"/>
          <w:sz w:val="28"/>
        </w:rPr>
        <w:t>
  (ерлі-зайыптылардың тегі, аты, әкесінің аты және олардың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тұрғылықты жері)</w:t>
      </w:r>
      <w:r>
        <w:br/>
      </w:r>
      <w:r>
        <w:rPr>
          <w:rFonts w:ascii="Times New Roman"/>
          <w:b w:val="false"/>
          <w:i w:val="false"/>
          <w:color w:val="000000"/>
          <w:sz w:val="28"/>
        </w:rPr>
        <w:t xml:space="preserve">
арыздарына сәйкес ерлі-зайыптылардың некеде тұрған кезінде жинаған </w:t>
      </w:r>
      <w:r>
        <w:br/>
      </w:r>
      <w:r>
        <w:rPr>
          <w:rFonts w:ascii="Times New Roman"/>
          <w:b w:val="false"/>
          <w:i w:val="false"/>
          <w:color w:val="000000"/>
          <w:sz w:val="28"/>
        </w:rPr>
        <w:t>
ортақ мүлкінде меншік құқығы _______________________________________</w:t>
      </w:r>
      <w:r>
        <w:br/>
      </w:r>
      <w:r>
        <w:rPr>
          <w:rFonts w:ascii="Times New Roman"/>
          <w:b w:val="false"/>
          <w:i w:val="false"/>
          <w:color w:val="000000"/>
          <w:sz w:val="28"/>
        </w:rPr>
        <w:t xml:space="preserve">
                             (ерлі-зайыптылардың қайсысына ортақ </w:t>
      </w:r>
      <w:r>
        <w:br/>
      </w:r>
      <w:r>
        <w:rPr>
          <w:rFonts w:ascii="Times New Roman"/>
          <w:b w:val="false"/>
          <w:i w:val="false"/>
          <w:color w:val="000000"/>
          <w:sz w:val="28"/>
        </w:rPr>
        <w:t>
қандай __________________________________ жататынын куәландырамын.</w:t>
      </w:r>
      <w:r>
        <w:br/>
      </w:r>
      <w:r>
        <w:rPr>
          <w:rFonts w:ascii="Times New Roman"/>
          <w:b w:val="false"/>
          <w:i w:val="false"/>
          <w:color w:val="000000"/>
          <w:sz w:val="28"/>
        </w:rPr>
        <w:t>
      мүліктен  үлес жататыны көрсетіледі)</w:t>
      </w:r>
      <w:r>
        <w:br/>
      </w:r>
      <w:r>
        <w:rPr>
          <w:rFonts w:ascii="Times New Roman"/>
          <w:b w:val="false"/>
          <w:i w:val="false"/>
          <w:color w:val="000000"/>
          <w:sz w:val="28"/>
        </w:rPr>
        <w:t xml:space="preserve">
Аталған ерлі-зайыптылардың аталған үлесте меншік құқығы </w:t>
      </w:r>
      <w:r>
        <w:br/>
      </w:r>
      <w:r>
        <w:rPr>
          <w:rFonts w:ascii="Times New Roman"/>
          <w:b w:val="false"/>
          <w:i w:val="false"/>
          <w:color w:val="000000"/>
          <w:sz w:val="28"/>
        </w:rPr>
        <w:t>
куәландырылған ортақ бірлескен мүлкі мынадай заттардан тұрады:______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(меншік құқығы туралы куәлік берілген мүлік көрсетіледі, ол кімнің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атында болды немесе бұрын кімнің атына тіркелді)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___________________</w:t>
      </w:r>
      <w:r>
        <w:br/>
      </w: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 w:id="1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2010 жылғы 30 қыркүйектегі</w:t>
      </w:r>
      <w:r>
        <w:br/>
      </w:r>
      <w:r>
        <w:rPr>
          <w:rFonts w:ascii="Times New Roman"/>
          <w:b w:val="false"/>
          <w:i w:val="false"/>
          <w:color w:val="000000"/>
          <w:sz w:val="28"/>
        </w:rPr>
        <w:t xml:space="preserve">
№ 272 бұйрығына қосымша  </w:t>
      </w:r>
      <w:r>
        <w:br/>
      </w:r>
      <w:r>
        <w:rPr>
          <w:rFonts w:ascii="Times New Roman"/>
          <w:b w:val="false"/>
          <w:i w:val="false"/>
          <w:color w:val="000000"/>
          <w:sz w:val="28"/>
        </w:rPr>
        <w:t xml:space="preserve">
12-1-қосымша       </w:t>
      </w:r>
    </w:p>
    <w:bookmarkEnd w:id="100"/>
    <w:p>
      <w:pPr>
        <w:spacing w:after="0"/>
        <w:ind w:left="0"/>
        <w:jc w:val="both"/>
      </w:pPr>
      <w:r>
        <w:rPr>
          <w:rFonts w:ascii="Times New Roman"/>
          <w:b w:val="false"/>
          <w:i w:val="false"/>
          <w:color w:val="ff0000"/>
          <w:sz w:val="28"/>
        </w:rPr>
        <w:t xml:space="preserve">      Ескерту: 12-1-қосымшамен толықтырылды - ҚР Әділет министрінің м.а. 2010.09.30 </w:t>
      </w:r>
      <w:r>
        <w:rPr>
          <w:rFonts w:ascii="Times New Roman"/>
          <w:b w:val="false"/>
          <w:i w:val="false"/>
          <w:color w:val="ff0000"/>
          <w:sz w:val="28"/>
        </w:rPr>
        <w:t>N 272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БНАЖ электрондық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153"/>
        <w:gridCol w:w="1833"/>
        <w:gridCol w:w="1053"/>
        <w:gridCol w:w="2153"/>
        <w:gridCol w:w="913"/>
        <w:gridCol w:w="933"/>
        <w:gridCol w:w="2113"/>
        <w:gridCol w:w="93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 нөмірі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 әрекет жасаған нақты күн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жеке басын куәландыратын құжат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іс-әрекеттің мазмұны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101"/>
    <w:p>
      <w:pPr>
        <w:spacing w:after="0"/>
        <w:ind w:left="0"/>
        <w:jc w:val="both"/>
      </w:pPr>
      <w:r>
        <w:rPr>
          <w:rFonts w:ascii="Times New Roman"/>
          <w:b w:val="false"/>
          <w:i w:val="false"/>
          <w:color w:val="000000"/>
          <w:sz w:val="28"/>
        </w:rPr>
        <w:t>
                                                N 13-қосымша</w:t>
      </w:r>
      <w:r>
        <w:br/>
      </w:r>
      <w:r>
        <w:rPr>
          <w:rFonts w:ascii="Times New Roman"/>
          <w:b w:val="false"/>
          <w:i w:val="false"/>
          <w:color w:val="000000"/>
          <w:sz w:val="28"/>
        </w:rPr>
        <w:t>
                                          Ерлі-зайыптылардың ортақ</w:t>
      </w:r>
      <w:r>
        <w:br/>
      </w:r>
      <w:r>
        <w:rPr>
          <w:rFonts w:ascii="Times New Roman"/>
          <w:b w:val="false"/>
          <w:i w:val="false"/>
          <w:color w:val="000000"/>
          <w:sz w:val="28"/>
        </w:rPr>
        <w:t>
                                          мүлкіндегі үлеске меншік</w:t>
      </w:r>
      <w:r>
        <w:br/>
      </w:r>
      <w:r>
        <w:rPr>
          <w:rFonts w:ascii="Times New Roman"/>
          <w:b w:val="false"/>
          <w:i w:val="false"/>
          <w:color w:val="000000"/>
          <w:sz w:val="28"/>
        </w:rPr>
        <w:t>
                                          құқығы туралы көзі тірі</w:t>
      </w:r>
      <w:r>
        <w:br/>
      </w:r>
      <w:r>
        <w:rPr>
          <w:rFonts w:ascii="Times New Roman"/>
          <w:b w:val="false"/>
          <w:i w:val="false"/>
          <w:color w:val="000000"/>
          <w:sz w:val="28"/>
        </w:rPr>
        <w:t>
                                          жұбайға берілген куәлік</w:t>
      </w:r>
    </w:p>
    <w:bookmarkEnd w:id="101"/>
    <w:p>
      <w:pPr>
        <w:spacing w:after="0"/>
        <w:ind w:left="0"/>
        <w:jc w:val="both"/>
      </w:pPr>
      <w:r>
        <w:rPr>
          <w:rFonts w:ascii="Times New Roman"/>
          <w:b/>
          <w:i w:val="false"/>
          <w:color w:val="000000"/>
          <w:sz w:val="28"/>
        </w:rPr>
        <w:t xml:space="preserve">                 Меншік құқығы туралы куәлік </w:t>
      </w:r>
    </w:p>
    <w:p>
      <w:pPr>
        <w:spacing w:after="0"/>
        <w:ind w:left="0"/>
        <w:jc w:val="both"/>
      </w:pPr>
      <w:r>
        <w:rPr>
          <w:rFonts w:ascii="Times New Roman"/>
          <w:b w:val="false"/>
          <w:i w:val="false"/>
          <w:color w:val="000000"/>
          <w:sz w:val="28"/>
        </w:rPr>
        <w:t>______________________________ қаласы (ауылы, кенті, өлкесі, облысы)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(күні, айы, жылы сөзбен)</w:t>
      </w:r>
      <w:r>
        <w:br/>
      </w:r>
      <w:r>
        <w:rPr>
          <w:rFonts w:ascii="Times New Roman"/>
          <w:b w:val="false"/>
          <w:i w:val="false"/>
          <w:color w:val="000000"/>
          <w:sz w:val="28"/>
        </w:rPr>
        <w:t>
Мен, ____________________, _________________________________________</w:t>
      </w:r>
      <w:r>
        <w:br/>
      </w:r>
      <w:r>
        <w:rPr>
          <w:rFonts w:ascii="Times New Roman"/>
          <w:b w:val="false"/>
          <w:i w:val="false"/>
          <w:color w:val="000000"/>
          <w:sz w:val="28"/>
        </w:rPr>
        <w:t>
(тегі, аты, әкесінің аты)  (мемлекеттік нотариат кеңсесінің атауы,</w:t>
      </w:r>
      <w:r>
        <w:br/>
      </w:r>
      <w:r>
        <w:rPr>
          <w:rFonts w:ascii="Times New Roman"/>
          <w:b w:val="false"/>
          <w:i w:val="false"/>
          <w:color w:val="000000"/>
          <w:sz w:val="28"/>
        </w:rPr>
        <w:t>
__________________________________________________________ нотариусы</w:t>
      </w:r>
      <w:r>
        <w:br/>
      </w:r>
      <w:r>
        <w:rPr>
          <w:rFonts w:ascii="Times New Roman"/>
          <w:b w:val="false"/>
          <w:i w:val="false"/>
          <w:color w:val="000000"/>
          <w:sz w:val="28"/>
        </w:rPr>
        <w:t>
  жекеше нотариус лицензиясының берілген күні мен нөмірі)</w:t>
      </w:r>
      <w:r>
        <w:br/>
      </w:r>
      <w:r>
        <w:rPr>
          <w:rFonts w:ascii="Times New Roman"/>
          <w:b w:val="false"/>
          <w:i w:val="false"/>
          <w:color w:val="000000"/>
          <w:sz w:val="28"/>
        </w:rPr>
        <w:t>
Қазақстан Республикасының неке және отбасы туралы Кодексінің ______</w:t>
      </w:r>
      <w:r>
        <w:br/>
      </w:r>
      <w:r>
        <w:rPr>
          <w:rFonts w:ascii="Times New Roman"/>
          <w:b w:val="false"/>
          <w:i w:val="false"/>
          <w:color w:val="000000"/>
          <w:sz w:val="28"/>
        </w:rPr>
        <w:t>
бабының негізінде аз._______________________________________________</w:t>
      </w:r>
      <w:r>
        <w:br/>
      </w:r>
      <w:r>
        <w:rPr>
          <w:rFonts w:ascii="Times New Roman"/>
          <w:b w:val="false"/>
          <w:i w:val="false"/>
          <w:color w:val="000000"/>
          <w:sz w:val="28"/>
        </w:rPr>
        <w:t xml:space="preserve">
                 (көзі тірі жұбайының тегі, аты, әкесінің аты </w:t>
      </w:r>
      <w:r>
        <w:br/>
      </w:r>
      <w:r>
        <w:rPr>
          <w:rFonts w:ascii="Times New Roman"/>
          <w:b w:val="false"/>
          <w:i w:val="false"/>
          <w:color w:val="000000"/>
          <w:sz w:val="28"/>
        </w:rPr>
        <w:t xml:space="preserve">
_________________________19____ жылдың "____"_________қайтыс болған </w:t>
      </w:r>
      <w:r>
        <w:br/>
      </w:r>
      <w:r>
        <w:rPr>
          <w:rFonts w:ascii="Times New Roman"/>
          <w:b w:val="false"/>
          <w:i w:val="false"/>
          <w:color w:val="000000"/>
          <w:sz w:val="28"/>
        </w:rPr>
        <w:t>
  және тұратын жері)</w:t>
      </w:r>
      <w:r>
        <w:br/>
      </w:r>
      <w:r>
        <w:rPr>
          <w:rFonts w:ascii="Times New Roman"/>
          <w:b w:val="false"/>
          <w:i w:val="false"/>
          <w:color w:val="000000"/>
          <w:sz w:val="28"/>
        </w:rPr>
        <w:t>
___________________________________________________көзі тірі жұбайы</w:t>
      </w:r>
      <w:r>
        <w:br/>
      </w:r>
      <w:r>
        <w:rPr>
          <w:rFonts w:ascii="Times New Roman"/>
          <w:b w:val="false"/>
          <w:i w:val="false"/>
          <w:color w:val="000000"/>
          <w:sz w:val="28"/>
        </w:rPr>
        <w:t>
(қайтыс болған жұбайының тегі, аты, әкесінің аты)</w:t>
      </w:r>
      <w:r>
        <w:br/>
      </w:r>
      <w:r>
        <w:rPr>
          <w:rFonts w:ascii="Times New Roman"/>
          <w:b w:val="false"/>
          <w:i w:val="false"/>
          <w:color w:val="000000"/>
          <w:sz w:val="28"/>
        </w:rPr>
        <w:t>
болып табылатынын және оның аталған ерлі-зайыптылардың некеде тұрған</w:t>
      </w:r>
      <w:r>
        <w:br/>
      </w:r>
      <w:r>
        <w:rPr>
          <w:rFonts w:ascii="Times New Roman"/>
          <w:b w:val="false"/>
          <w:i w:val="false"/>
          <w:color w:val="000000"/>
          <w:sz w:val="28"/>
        </w:rPr>
        <w:t>
кезде жинаған ортақ мүлкіндегі _______үлеске меншік құқығы бар</w:t>
      </w:r>
      <w:r>
        <w:br/>
      </w:r>
      <w:r>
        <w:rPr>
          <w:rFonts w:ascii="Times New Roman"/>
          <w:b w:val="false"/>
          <w:i w:val="false"/>
          <w:color w:val="000000"/>
          <w:sz w:val="28"/>
        </w:rPr>
        <w:t>
екенін куәландырамын.</w:t>
      </w:r>
      <w:r>
        <w:br/>
      </w:r>
      <w:r>
        <w:rPr>
          <w:rFonts w:ascii="Times New Roman"/>
          <w:b w:val="false"/>
          <w:i w:val="false"/>
          <w:color w:val="000000"/>
          <w:sz w:val="28"/>
        </w:rPr>
        <w:t>
Осы куәлік бойынша  аз.____________________________________________</w:t>
      </w:r>
      <w:r>
        <w:br/>
      </w:r>
      <w:r>
        <w:rPr>
          <w:rFonts w:ascii="Times New Roman"/>
          <w:b w:val="false"/>
          <w:i w:val="false"/>
          <w:color w:val="000000"/>
          <w:sz w:val="28"/>
        </w:rPr>
        <w:t>
                      (көзі тірі жұбайдың тегі, аты, әкесінің аты)</w:t>
      </w:r>
      <w:r>
        <w:br/>
      </w:r>
      <w:r>
        <w:rPr>
          <w:rFonts w:ascii="Times New Roman"/>
          <w:b w:val="false"/>
          <w:i w:val="false"/>
          <w:color w:val="000000"/>
          <w:sz w:val="28"/>
        </w:rPr>
        <w:t xml:space="preserve">
тиесілі аталған үлеске меншік құқығы көрсетілген бірлесіп жинаған </w:t>
      </w:r>
      <w:r>
        <w:br/>
      </w:r>
      <w:r>
        <w:rPr>
          <w:rFonts w:ascii="Times New Roman"/>
          <w:b w:val="false"/>
          <w:i w:val="false"/>
          <w:color w:val="000000"/>
          <w:sz w:val="28"/>
        </w:rPr>
        <w:t>
ортақ мүлік мына заттардан тұрады:_________________________________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(үлеске меншік құқығы куәландырылатын мүлік көрсетіледі)</w:t>
      </w:r>
    </w:p>
    <w:p>
      <w:pPr>
        <w:spacing w:after="0"/>
        <w:ind w:left="0"/>
        <w:jc w:val="both"/>
      </w:pPr>
      <w:r>
        <w:rPr>
          <w:rFonts w:ascii="Times New Roman"/>
          <w:b w:val="false"/>
          <w:i w:val="false"/>
          <w:color w:val="000000"/>
          <w:sz w:val="28"/>
        </w:rPr>
        <w:t>                                N _______________________</w:t>
      </w:r>
      <w:r>
        <w:br/>
      </w:r>
      <w:r>
        <w:rPr>
          <w:rFonts w:ascii="Times New Roman"/>
          <w:b w:val="false"/>
          <w:i w:val="false"/>
          <w:color w:val="000000"/>
          <w:sz w:val="28"/>
        </w:rPr>
        <w:t>
                                   (мұралық іс нөмірі)</w:t>
      </w:r>
      <w:r>
        <w:br/>
      </w: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__________________</w:t>
      </w:r>
      <w:r>
        <w:br/>
      </w:r>
      <w:r>
        <w:rPr>
          <w:rFonts w:ascii="Times New Roman"/>
          <w:b w:val="false"/>
          <w:i w:val="false"/>
          <w:color w:val="000000"/>
          <w:sz w:val="28"/>
        </w:rPr>
        <w:t>
                                              (қолы)</w:t>
      </w:r>
    </w:p>
    <w:bookmarkStart w:name="z98" w:id="102"/>
    <w:p>
      <w:pPr>
        <w:spacing w:after="0"/>
        <w:ind w:left="0"/>
        <w:jc w:val="both"/>
      </w:pPr>
      <w:r>
        <w:rPr>
          <w:rFonts w:ascii="Times New Roman"/>
          <w:b w:val="false"/>
          <w:i w:val="false"/>
          <w:color w:val="000000"/>
          <w:sz w:val="28"/>
        </w:rPr>
        <w:t>
                                        N 14-қосымша</w:t>
      </w:r>
      <w:r>
        <w:br/>
      </w:r>
      <w:r>
        <w:rPr>
          <w:rFonts w:ascii="Times New Roman"/>
          <w:b w:val="false"/>
          <w:i w:val="false"/>
          <w:color w:val="000000"/>
          <w:sz w:val="28"/>
        </w:rPr>
        <w:t>
                                Қайтыс болған жұбайдың үлесі</w:t>
      </w:r>
      <w:r>
        <w:br/>
      </w:r>
      <w:r>
        <w:rPr>
          <w:rFonts w:ascii="Times New Roman"/>
          <w:b w:val="false"/>
          <w:i w:val="false"/>
          <w:color w:val="000000"/>
          <w:sz w:val="28"/>
        </w:rPr>
        <w:t>
                                анықталған ерлі-зайыптылардың</w:t>
      </w:r>
      <w:r>
        <w:br/>
      </w:r>
      <w:r>
        <w:rPr>
          <w:rFonts w:ascii="Times New Roman"/>
          <w:b w:val="false"/>
          <w:i w:val="false"/>
          <w:color w:val="000000"/>
          <w:sz w:val="28"/>
        </w:rPr>
        <w:t>
                                  ортақ бірлескен мүлкіндегі</w:t>
      </w:r>
      <w:r>
        <w:br/>
      </w:r>
      <w:r>
        <w:rPr>
          <w:rFonts w:ascii="Times New Roman"/>
          <w:b w:val="false"/>
          <w:i w:val="false"/>
          <w:color w:val="000000"/>
          <w:sz w:val="28"/>
        </w:rPr>
        <w:t xml:space="preserve">
                                үлеске меншік құқығы туралы  </w:t>
      </w:r>
      <w:r>
        <w:br/>
      </w:r>
      <w:r>
        <w:rPr>
          <w:rFonts w:ascii="Times New Roman"/>
          <w:b w:val="false"/>
          <w:i w:val="false"/>
          <w:color w:val="000000"/>
          <w:sz w:val="28"/>
        </w:rPr>
        <w:t>
                                         куәлік</w:t>
      </w:r>
    </w:p>
    <w:bookmarkEnd w:id="102"/>
    <w:p>
      <w:pPr>
        <w:spacing w:after="0"/>
        <w:ind w:left="0"/>
        <w:jc w:val="both"/>
      </w:pPr>
      <w:r>
        <w:rPr>
          <w:rFonts w:ascii="Times New Roman"/>
          <w:b/>
          <w:i w:val="false"/>
          <w:color w:val="000000"/>
          <w:sz w:val="28"/>
        </w:rPr>
        <w:t xml:space="preserve">                   Меншік құқығы туралы куәлік </w:t>
      </w:r>
    </w:p>
    <w:p>
      <w:pPr>
        <w:spacing w:after="0"/>
        <w:ind w:left="0"/>
        <w:jc w:val="both"/>
      </w:pPr>
      <w:r>
        <w:rPr>
          <w:rFonts w:ascii="Times New Roman"/>
          <w:b w:val="false"/>
          <w:i w:val="false"/>
          <w:color w:val="000000"/>
          <w:sz w:val="28"/>
        </w:rPr>
        <w:t>____________________________ қаласы (ауылы, кенті, өлкесі, облысы)</w:t>
      </w:r>
      <w:r>
        <w:br/>
      </w:r>
      <w:r>
        <w:rPr>
          <w:rFonts w:ascii="Times New Roman"/>
          <w:b w:val="false"/>
          <w:i w:val="false"/>
          <w:color w:val="000000"/>
          <w:sz w:val="28"/>
        </w:rPr>
        <w:t>
күні, айы, жылы сөздермен ________________________________________</w:t>
      </w:r>
      <w:r>
        <w:br/>
      </w:r>
      <w:r>
        <w:rPr>
          <w:rFonts w:ascii="Times New Roman"/>
          <w:b w:val="false"/>
          <w:i w:val="false"/>
          <w:color w:val="000000"/>
          <w:sz w:val="28"/>
        </w:rPr>
        <w:t>
Мен, ____________________,________________________________________</w:t>
      </w:r>
      <w:r>
        <w:br/>
      </w:r>
      <w:r>
        <w:rPr>
          <w:rFonts w:ascii="Times New Roman"/>
          <w:b w:val="false"/>
          <w:i w:val="false"/>
          <w:color w:val="000000"/>
          <w:sz w:val="28"/>
        </w:rPr>
        <w:t>
(тегі, аты, әкесінің аты) (мемлекеттік нотариат кеңсесінің атауы</w:t>
      </w:r>
      <w:r>
        <w:br/>
      </w:r>
      <w:r>
        <w:rPr>
          <w:rFonts w:ascii="Times New Roman"/>
          <w:b w:val="false"/>
          <w:i w:val="false"/>
          <w:color w:val="000000"/>
          <w:sz w:val="28"/>
        </w:rPr>
        <w:t>
________________________________________________________нотариусы</w:t>
      </w:r>
      <w:r>
        <w:br/>
      </w:r>
      <w:r>
        <w:rPr>
          <w:rFonts w:ascii="Times New Roman"/>
          <w:b w:val="false"/>
          <w:i w:val="false"/>
          <w:color w:val="000000"/>
          <w:sz w:val="28"/>
        </w:rPr>
        <w:t>
немесе жекеше нотариус лицензиясының нөмірі мен берілген күні)</w:t>
      </w:r>
      <w:r>
        <w:br/>
      </w:r>
      <w:r>
        <w:rPr>
          <w:rFonts w:ascii="Times New Roman"/>
          <w:b w:val="false"/>
          <w:i w:val="false"/>
          <w:color w:val="000000"/>
          <w:sz w:val="28"/>
        </w:rPr>
        <w:t>
Қазақстан Республикасы неке және отбасы туралы Кодексінің _бабының</w:t>
      </w:r>
      <w:r>
        <w:br/>
      </w:r>
      <w:r>
        <w:rPr>
          <w:rFonts w:ascii="Times New Roman"/>
          <w:b w:val="false"/>
          <w:i w:val="false"/>
          <w:color w:val="000000"/>
          <w:sz w:val="28"/>
        </w:rPr>
        <w:t>
негізінде 19__ жылдың "___"_____ қайтыс болған, ___________ тұрған</w:t>
      </w:r>
      <w:r>
        <w:br/>
      </w:r>
      <w:r>
        <w:rPr>
          <w:rFonts w:ascii="Times New Roman"/>
          <w:b w:val="false"/>
          <w:i w:val="false"/>
          <w:color w:val="000000"/>
          <w:sz w:val="28"/>
        </w:rPr>
        <w:t xml:space="preserve">
және аз.______________________________________________жұбайы болып </w:t>
      </w:r>
      <w:r>
        <w:br/>
      </w:r>
      <w:r>
        <w:rPr>
          <w:rFonts w:ascii="Times New Roman"/>
          <w:b w:val="false"/>
          <w:i w:val="false"/>
          <w:color w:val="000000"/>
          <w:sz w:val="28"/>
        </w:rPr>
        <w:t>
        (көзі тірі жұбайының тегі, аты, әкесінің аты)</w:t>
      </w:r>
      <w:r>
        <w:br/>
      </w:r>
      <w:r>
        <w:rPr>
          <w:rFonts w:ascii="Times New Roman"/>
          <w:b w:val="false"/>
          <w:i w:val="false"/>
          <w:color w:val="000000"/>
          <w:sz w:val="28"/>
        </w:rPr>
        <w:t>
табылатын аз.________________________________________ аталған ерлі-</w:t>
      </w:r>
      <w:r>
        <w:br/>
      </w:r>
      <w:r>
        <w:rPr>
          <w:rFonts w:ascii="Times New Roman"/>
          <w:b w:val="false"/>
          <w:i w:val="false"/>
          <w:color w:val="000000"/>
          <w:sz w:val="28"/>
        </w:rPr>
        <w:t>
        (қайтыс болған жұбайдың тегі, аты, әкесінің аты)</w:t>
      </w:r>
      <w:r>
        <w:br/>
      </w:r>
      <w:r>
        <w:rPr>
          <w:rFonts w:ascii="Times New Roman"/>
          <w:b w:val="false"/>
          <w:i w:val="false"/>
          <w:color w:val="000000"/>
          <w:sz w:val="28"/>
        </w:rPr>
        <w:t xml:space="preserve">
зайыптылардың некеде тұрған кезде жинаған ортақ мүлкіндегі 1/2 </w:t>
      </w:r>
      <w:r>
        <w:br/>
      </w:r>
      <w:r>
        <w:rPr>
          <w:rFonts w:ascii="Times New Roman"/>
          <w:b w:val="false"/>
          <w:i w:val="false"/>
          <w:color w:val="000000"/>
          <w:sz w:val="28"/>
        </w:rPr>
        <w:t>
үлеске меншік құқығы бар екенін куәландырамын.</w:t>
      </w:r>
      <w:r>
        <w:br/>
      </w:r>
      <w:r>
        <w:rPr>
          <w:rFonts w:ascii="Times New Roman"/>
          <w:b w:val="false"/>
          <w:i w:val="false"/>
          <w:color w:val="000000"/>
          <w:sz w:val="28"/>
        </w:rPr>
        <w:t>
Осы куәлік бойынша аз._____________________________________________</w:t>
      </w:r>
      <w:r>
        <w:br/>
      </w:r>
      <w:r>
        <w:rPr>
          <w:rFonts w:ascii="Times New Roman"/>
          <w:b w:val="false"/>
          <w:i w:val="false"/>
          <w:color w:val="000000"/>
          <w:sz w:val="28"/>
        </w:rPr>
        <w:t>
                   (қайтыс болған жұбайдың тегі, аты, әкесінің аты)</w:t>
      </w:r>
      <w:r>
        <w:br/>
      </w:r>
      <w:r>
        <w:rPr>
          <w:rFonts w:ascii="Times New Roman"/>
          <w:b w:val="false"/>
          <w:i w:val="false"/>
          <w:color w:val="000000"/>
          <w:sz w:val="28"/>
        </w:rPr>
        <w:t xml:space="preserve">
тиесілі аталған үлеске меншік құқығы көрсетілген бірлесіп жинаған </w:t>
      </w:r>
      <w:r>
        <w:br/>
      </w:r>
      <w:r>
        <w:rPr>
          <w:rFonts w:ascii="Times New Roman"/>
          <w:b w:val="false"/>
          <w:i w:val="false"/>
          <w:color w:val="000000"/>
          <w:sz w:val="28"/>
        </w:rPr>
        <w:t>
ортақ мүлік мынадай заттардан тұрады:______________________________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(үлеске меншік құқығы көрсетілген мүлік көрсетіледі және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ол кімнің атына тіркелген)</w:t>
      </w:r>
    </w:p>
    <w:p>
      <w:pPr>
        <w:spacing w:after="0"/>
        <w:ind w:left="0"/>
        <w:jc w:val="both"/>
      </w:pPr>
      <w:r>
        <w:rPr>
          <w:rFonts w:ascii="Times New Roman"/>
          <w:b w:val="false"/>
          <w:i w:val="false"/>
          <w:color w:val="000000"/>
          <w:sz w:val="28"/>
        </w:rPr>
        <w:t>                                    N _______________________</w:t>
      </w:r>
      <w:r>
        <w:br/>
      </w:r>
      <w:r>
        <w:rPr>
          <w:rFonts w:ascii="Times New Roman"/>
          <w:b w:val="false"/>
          <w:i w:val="false"/>
          <w:color w:val="000000"/>
          <w:sz w:val="28"/>
        </w:rPr>
        <w:t xml:space="preserve">
                                        (мұралық іс нөмірі)     </w:t>
      </w:r>
    </w:p>
    <w:p>
      <w:pPr>
        <w:spacing w:after="0"/>
        <w:ind w:left="0"/>
        <w:jc w:val="both"/>
      </w:pPr>
      <w:r>
        <w:rPr>
          <w:rFonts w:ascii="Times New Roman"/>
          <w:b w:val="false"/>
          <w:i w:val="false"/>
          <w:color w:val="000000"/>
          <w:sz w:val="28"/>
        </w:rPr>
        <w:t>Жоғарыда аталған мүліктің 1/2 үлесі көзі тірі жұбайдың_____________</w:t>
      </w:r>
      <w:r>
        <w:br/>
      </w:r>
      <w:r>
        <w:rPr>
          <w:rFonts w:ascii="Times New Roman"/>
          <w:b w:val="false"/>
          <w:i w:val="false"/>
          <w:color w:val="000000"/>
          <w:sz w:val="28"/>
        </w:rPr>
        <w:t>
                                                      (тегі, аты</w:t>
      </w:r>
      <w:r>
        <w:br/>
      </w:r>
      <w:r>
        <w:rPr>
          <w:rFonts w:ascii="Times New Roman"/>
          <w:b w:val="false"/>
          <w:i w:val="false"/>
          <w:color w:val="000000"/>
          <w:sz w:val="28"/>
        </w:rPr>
        <w:t>
____________________ меншігінде қалады.</w:t>
      </w:r>
      <w:r>
        <w:br/>
      </w: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N _______ 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      </w:t>
      </w:r>
    </w:p>
    <w:p>
      <w:pPr>
        <w:spacing w:after="0"/>
        <w:ind w:left="0"/>
        <w:jc w:val="both"/>
      </w:pPr>
      <w:r>
        <w:rPr>
          <w:rFonts w:ascii="Times New Roman"/>
          <w:b w:val="false"/>
          <w:i w:val="false"/>
          <w:color w:val="000000"/>
          <w:sz w:val="28"/>
        </w:rPr>
        <w:t xml:space="preserve">        Мөр                          Нотариус _________ (қолы)     </w:t>
      </w:r>
    </w:p>
    <w:bookmarkStart w:name="z99" w:id="103"/>
    <w:p>
      <w:pPr>
        <w:spacing w:after="0"/>
        <w:ind w:left="0"/>
        <w:jc w:val="both"/>
      </w:pPr>
      <w:r>
        <w:rPr>
          <w:rFonts w:ascii="Times New Roman"/>
          <w:b w:val="false"/>
          <w:i w:val="false"/>
          <w:color w:val="000000"/>
          <w:sz w:val="28"/>
        </w:rPr>
        <w:t>
                                               15-қосымша</w:t>
      </w:r>
      <w:r>
        <w:br/>
      </w:r>
      <w:r>
        <w:rPr>
          <w:rFonts w:ascii="Times New Roman"/>
          <w:b w:val="false"/>
          <w:i w:val="false"/>
          <w:color w:val="000000"/>
          <w:sz w:val="28"/>
        </w:rPr>
        <w:t>
                                        Азаматтың тірі екендігі</w:t>
      </w:r>
      <w:r>
        <w:br/>
      </w:r>
      <w:r>
        <w:rPr>
          <w:rFonts w:ascii="Times New Roman"/>
          <w:b w:val="false"/>
          <w:i w:val="false"/>
          <w:color w:val="000000"/>
          <w:sz w:val="28"/>
        </w:rPr>
        <w:t>
                                      фактісін куәландыру жөніндегі</w:t>
      </w:r>
      <w:r>
        <w:br/>
      </w:r>
      <w:r>
        <w:rPr>
          <w:rFonts w:ascii="Times New Roman"/>
          <w:b w:val="false"/>
          <w:i w:val="false"/>
          <w:color w:val="000000"/>
          <w:sz w:val="28"/>
        </w:rPr>
        <w:t>
                                                куәлік</w:t>
      </w:r>
    </w:p>
    <w:bookmarkEnd w:id="103"/>
    <w:p>
      <w:pPr>
        <w:spacing w:after="0"/>
        <w:ind w:left="0"/>
        <w:jc w:val="both"/>
      </w:pP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_____________________________ қаласы (ауылы, кенті, өлкесі, облысы)</w:t>
      </w:r>
      <w:r>
        <w:br/>
      </w:r>
      <w:r>
        <w:rPr>
          <w:rFonts w:ascii="Times New Roman"/>
          <w:b w:val="false"/>
          <w:i w:val="false"/>
          <w:color w:val="000000"/>
          <w:sz w:val="28"/>
        </w:rPr>
        <w:t>
күні, айы, жылы сөзбен ___________________________________________</w:t>
      </w:r>
      <w:r>
        <w:br/>
      </w:r>
      <w:r>
        <w:rPr>
          <w:rFonts w:ascii="Times New Roman"/>
          <w:b w:val="false"/>
          <w:i w:val="false"/>
          <w:color w:val="000000"/>
          <w:sz w:val="28"/>
        </w:rPr>
        <w:t>
Мен, __________________________,__________________________________</w:t>
      </w:r>
      <w:r>
        <w:br/>
      </w:r>
      <w:r>
        <w:rPr>
          <w:rFonts w:ascii="Times New Roman"/>
          <w:b w:val="false"/>
          <w:i w:val="false"/>
          <w:color w:val="000000"/>
          <w:sz w:val="28"/>
        </w:rPr>
        <w:t>
(тегі, аты, әкесінің аты)   (мемлекеттік нотариат кеңсесінің атауы</w:t>
      </w:r>
      <w:r>
        <w:br/>
      </w:r>
      <w:r>
        <w:rPr>
          <w:rFonts w:ascii="Times New Roman"/>
          <w:b w:val="false"/>
          <w:i w:val="false"/>
          <w:color w:val="000000"/>
          <w:sz w:val="28"/>
        </w:rPr>
        <w:t>
________________________________________________________ нотариусы</w:t>
      </w:r>
      <w:r>
        <w:br/>
      </w:r>
      <w:r>
        <w:rPr>
          <w:rFonts w:ascii="Times New Roman"/>
          <w:b w:val="false"/>
          <w:i w:val="false"/>
          <w:color w:val="000000"/>
          <w:sz w:val="28"/>
        </w:rPr>
        <w:t>
немесе жекеше нотариус лицензиясының нөмірі мен берілген күні)</w:t>
      </w:r>
      <w:r>
        <w:br/>
      </w:r>
      <w:r>
        <w:rPr>
          <w:rFonts w:ascii="Times New Roman"/>
          <w:b w:val="false"/>
          <w:i w:val="false"/>
          <w:color w:val="000000"/>
          <w:sz w:val="28"/>
        </w:rPr>
        <w:t>
аз.__________________________ тірі екендігін және_________________</w:t>
      </w:r>
      <w:r>
        <w:br/>
      </w:r>
      <w:r>
        <w:rPr>
          <w:rFonts w:ascii="Times New Roman"/>
          <w:b w:val="false"/>
          <w:i w:val="false"/>
          <w:color w:val="000000"/>
          <w:sz w:val="28"/>
        </w:rPr>
        <w:t>
(тегі, аты, әкесінің аты)                   (оның тұрғылықты жері)</w:t>
      </w:r>
      <w:r>
        <w:br/>
      </w:r>
      <w:r>
        <w:rPr>
          <w:rFonts w:ascii="Times New Roman"/>
          <w:b w:val="false"/>
          <w:i w:val="false"/>
          <w:color w:val="000000"/>
          <w:sz w:val="28"/>
        </w:rPr>
        <w:t>
тұратынын куәландырамын. Аз.______________________________________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бүгін_____ сағат____ минөтте (маған немесе айтылған мемлекеттік </w:t>
      </w:r>
      <w:r>
        <w:br/>
      </w:r>
      <w:r>
        <w:rPr>
          <w:rFonts w:ascii="Times New Roman"/>
          <w:b w:val="false"/>
          <w:i w:val="false"/>
          <w:color w:val="000000"/>
          <w:sz w:val="28"/>
        </w:rPr>
        <w:t>
нотариат кеңсесіне) өзі келді.</w:t>
      </w:r>
      <w:r>
        <w:br/>
      </w:r>
      <w:r>
        <w:rPr>
          <w:rFonts w:ascii="Times New Roman"/>
          <w:b w:val="false"/>
          <w:i w:val="false"/>
          <w:color w:val="000000"/>
          <w:sz w:val="28"/>
        </w:rPr>
        <w:t>
     Жеке басы анықталды.</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________________</w:t>
      </w:r>
      <w:r>
        <w:br/>
      </w:r>
      <w:r>
        <w:rPr>
          <w:rFonts w:ascii="Times New Roman"/>
          <w:b w:val="false"/>
          <w:i w:val="false"/>
          <w:color w:val="000000"/>
          <w:sz w:val="28"/>
        </w:rPr>
        <w:t>
                                                    (қолы)</w:t>
      </w:r>
    </w:p>
    <w:bookmarkStart w:name="z100" w:id="104"/>
    <w:p>
      <w:pPr>
        <w:spacing w:after="0"/>
        <w:ind w:left="0"/>
        <w:jc w:val="both"/>
      </w:pPr>
      <w:r>
        <w:rPr>
          <w:rFonts w:ascii="Times New Roman"/>
          <w:b w:val="false"/>
          <w:i w:val="false"/>
          <w:color w:val="000000"/>
          <w:sz w:val="28"/>
        </w:rPr>
        <w:t>
                                              N 16-қосымша</w:t>
      </w:r>
      <w:r>
        <w:br/>
      </w:r>
      <w:r>
        <w:rPr>
          <w:rFonts w:ascii="Times New Roman"/>
          <w:b w:val="false"/>
          <w:i w:val="false"/>
          <w:color w:val="000000"/>
          <w:sz w:val="28"/>
        </w:rPr>
        <w:t>
                                      Кәмелетке толмаған баланың</w:t>
      </w:r>
      <w:r>
        <w:br/>
      </w:r>
      <w:r>
        <w:rPr>
          <w:rFonts w:ascii="Times New Roman"/>
          <w:b w:val="false"/>
          <w:i w:val="false"/>
          <w:color w:val="000000"/>
          <w:sz w:val="28"/>
        </w:rPr>
        <w:t>
                                        тірі екендігі фактісін</w:t>
      </w:r>
      <w:r>
        <w:br/>
      </w:r>
      <w:r>
        <w:rPr>
          <w:rFonts w:ascii="Times New Roman"/>
          <w:b w:val="false"/>
          <w:i w:val="false"/>
          <w:color w:val="000000"/>
          <w:sz w:val="28"/>
        </w:rPr>
        <w:t xml:space="preserve">
                                       куәландыру туралы куәлік </w:t>
      </w:r>
      <w:r>
        <w:br/>
      </w:r>
      <w:r>
        <w:rPr>
          <w:rFonts w:ascii="Times New Roman"/>
          <w:b w:val="false"/>
          <w:i w:val="false"/>
          <w:color w:val="000000"/>
          <w:sz w:val="28"/>
        </w:rPr>
        <w:t>
</w:t>
      </w:r>
      <w:r>
        <w:rPr>
          <w:rFonts w:ascii="Times New Roman"/>
          <w:b/>
          <w:i w:val="false"/>
          <w:color w:val="000000"/>
          <w:sz w:val="28"/>
        </w:rPr>
        <w:t>                            Куәлік</w:t>
      </w:r>
    </w:p>
    <w:bookmarkEnd w:id="104"/>
    <w:p>
      <w:pPr>
        <w:spacing w:after="0"/>
        <w:ind w:left="0"/>
        <w:jc w:val="both"/>
      </w:pPr>
      <w:r>
        <w:rPr>
          <w:rFonts w:ascii="Times New Roman"/>
          <w:b w:val="false"/>
          <w:i w:val="false"/>
          <w:color w:val="000000"/>
          <w:sz w:val="28"/>
        </w:rPr>
        <w:t>_______________________________қаласы (ауылы, кенті, өлкесі, облысы)</w:t>
      </w:r>
      <w:r>
        <w:br/>
      </w:r>
      <w:r>
        <w:rPr>
          <w:rFonts w:ascii="Times New Roman"/>
          <w:b w:val="false"/>
          <w:i w:val="false"/>
          <w:color w:val="000000"/>
          <w:sz w:val="28"/>
        </w:rPr>
        <w:t>
күні, айы, жылы сөзбен ____________________________________________</w:t>
      </w:r>
      <w:r>
        <w:br/>
      </w:r>
      <w:r>
        <w:rPr>
          <w:rFonts w:ascii="Times New Roman"/>
          <w:b w:val="false"/>
          <w:i w:val="false"/>
          <w:color w:val="000000"/>
          <w:sz w:val="28"/>
        </w:rPr>
        <w:t>
Мен, _______________________ ______________________________________</w:t>
      </w:r>
      <w:r>
        <w:br/>
      </w:r>
      <w:r>
        <w:rPr>
          <w:rFonts w:ascii="Times New Roman"/>
          <w:b w:val="false"/>
          <w:i w:val="false"/>
          <w:color w:val="000000"/>
          <w:sz w:val="28"/>
        </w:rPr>
        <w:t>
  (тегі, аты, әкесінің аты)  (мемлекеттік нотариат кеңсесінің атауы</w:t>
      </w:r>
      <w:r>
        <w:br/>
      </w:r>
      <w:r>
        <w:rPr>
          <w:rFonts w:ascii="Times New Roman"/>
          <w:b w:val="false"/>
          <w:i w:val="false"/>
          <w:color w:val="000000"/>
          <w:sz w:val="28"/>
        </w:rPr>
        <w:t>
_________________________________________________________ нотариусы</w:t>
      </w:r>
      <w:r>
        <w:br/>
      </w:r>
      <w:r>
        <w:rPr>
          <w:rFonts w:ascii="Times New Roman"/>
          <w:b w:val="false"/>
          <w:i w:val="false"/>
          <w:color w:val="000000"/>
          <w:sz w:val="28"/>
        </w:rPr>
        <w:t>
немесе жекеше нотариус лицензиясының нөмірі мен берілген күні)</w:t>
      </w:r>
      <w:r>
        <w:br/>
      </w:r>
      <w:r>
        <w:rPr>
          <w:rFonts w:ascii="Times New Roman"/>
          <w:b w:val="false"/>
          <w:i w:val="false"/>
          <w:color w:val="000000"/>
          <w:sz w:val="28"/>
        </w:rPr>
        <w:t xml:space="preserve">
____ жылдың "___"________ туылған аз. _________________________тірі </w:t>
      </w:r>
      <w:r>
        <w:br/>
      </w:r>
      <w:r>
        <w:rPr>
          <w:rFonts w:ascii="Times New Roman"/>
          <w:b w:val="false"/>
          <w:i w:val="false"/>
          <w:color w:val="000000"/>
          <w:sz w:val="28"/>
        </w:rPr>
        <w:t>
                                     (тегі, аты, әкесінің аты)</w:t>
      </w:r>
      <w:r>
        <w:br/>
      </w:r>
      <w:r>
        <w:rPr>
          <w:rFonts w:ascii="Times New Roman"/>
          <w:b w:val="false"/>
          <w:i w:val="false"/>
          <w:color w:val="000000"/>
          <w:sz w:val="28"/>
        </w:rPr>
        <w:t>
екендігін және _______________ тұратынын куәландырамын. Аз.________</w:t>
      </w:r>
      <w:r>
        <w:br/>
      </w:r>
      <w:r>
        <w:rPr>
          <w:rFonts w:ascii="Times New Roman"/>
          <w:b w:val="false"/>
          <w:i w:val="false"/>
          <w:color w:val="000000"/>
          <w:sz w:val="28"/>
        </w:rPr>
        <w:t>
           (оның тұрғылықты жері)                        (кәмелетке</w:t>
      </w:r>
      <w:r>
        <w:br/>
      </w:r>
      <w:r>
        <w:rPr>
          <w:rFonts w:ascii="Times New Roman"/>
          <w:b w:val="false"/>
          <w:i w:val="false"/>
          <w:color w:val="000000"/>
          <w:sz w:val="28"/>
        </w:rPr>
        <w:t>
____________________________________ _________ сағ. _______ минөтте</w:t>
      </w:r>
      <w:r>
        <w:br/>
      </w:r>
      <w:r>
        <w:rPr>
          <w:rFonts w:ascii="Times New Roman"/>
          <w:b w:val="false"/>
          <w:i w:val="false"/>
          <w:color w:val="000000"/>
          <w:sz w:val="28"/>
        </w:rPr>
        <w:t>
  толмаған баланың тегі, аты, әкесінің аты)</w:t>
      </w:r>
      <w:r>
        <w:br/>
      </w:r>
      <w:r>
        <w:rPr>
          <w:rFonts w:ascii="Times New Roman"/>
          <w:b w:val="false"/>
          <w:i w:val="false"/>
          <w:color w:val="000000"/>
          <w:sz w:val="28"/>
        </w:rPr>
        <w:t>
______________________________________ болып табылатын аз. ________</w:t>
      </w:r>
      <w:r>
        <w:br/>
      </w:r>
      <w:r>
        <w:rPr>
          <w:rFonts w:ascii="Times New Roman"/>
          <w:b w:val="false"/>
          <w:i w:val="false"/>
          <w:color w:val="000000"/>
          <w:sz w:val="28"/>
        </w:rPr>
        <w:t>
(әкесі, анасы, қамқоршысы, қорғаншысы)                (тегі, аты,</w:t>
      </w:r>
      <w:r>
        <w:br/>
      </w:r>
      <w:r>
        <w:rPr>
          <w:rFonts w:ascii="Times New Roman"/>
          <w:b w:val="false"/>
          <w:i w:val="false"/>
          <w:color w:val="000000"/>
          <w:sz w:val="28"/>
        </w:rPr>
        <w:t xml:space="preserve">
__________________ еріп маған (немесе айтылған мемлекеттік нотариат </w:t>
      </w:r>
      <w:r>
        <w:br/>
      </w:r>
      <w:r>
        <w:rPr>
          <w:rFonts w:ascii="Times New Roman"/>
          <w:b w:val="false"/>
          <w:i w:val="false"/>
          <w:color w:val="000000"/>
          <w:sz w:val="28"/>
        </w:rPr>
        <w:t>
  әкесінің аты)</w:t>
      </w:r>
      <w:r>
        <w:br/>
      </w:r>
      <w:r>
        <w:rPr>
          <w:rFonts w:ascii="Times New Roman"/>
          <w:b w:val="false"/>
          <w:i w:val="false"/>
          <w:color w:val="000000"/>
          <w:sz w:val="28"/>
        </w:rPr>
        <w:t>
кеңсесіне) келді.</w:t>
      </w:r>
    </w:p>
    <w:p>
      <w:pPr>
        <w:spacing w:after="0"/>
        <w:ind w:left="0"/>
        <w:jc w:val="both"/>
      </w:pPr>
      <w:r>
        <w:rPr>
          <w:rFonts w:ascii="Times New Roman"/>
          <w:b w:val="false"/>
          <w:i w:val="false"/>
          <w:color w:val="000000"/>
          <w:sz w:val="28"/>
        </w:rPr>
        <w:t>     Куәлікте аталған азаматтардың жеке басы анықталады.</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r>
        <w:br/>
      </w:r>
      <w:r>
        <w:rPr>
          <w:rFonts w:ascii="Times New Roman"/>
          <w:b w:val="false"/>
          <w:i w:val="false"/>
          <w:color w:val="000000"/>
          <w:sz w:val="28"/>
        </w:rPr>
        <w:t xml:space="preserve">
      мөр Нотариус _____________(қолы) </w:t>
      </w:r>
    </w:p>
    <w:bookmarkStart w:name="z101" w:id="105"/>
    <w:p>
      <w:pPr>
        <w:spacing w:after="0"/>
        <w:ind w:left="0"/>
        <w:jc w:val="both"/>
      </w:pPr>
      <w:r>
        <w:rPr>
          <w:rFonts w:ascii="Times New Roman"/>
          <w:b w:val="false"/>
          <w:i w:val="false"/>
          <w:color w:val="000000"/>
          <w:sz w:val="28"/>
        </w:rPr>
        <w:t>
                                            N 17-қосымша</w:t>
      </w:r>
      <w:r>
        <w:br/>
      </w:r>
      <w:r>
        <w:rPr>
          <w:rFonts w:ascii="Times New Roman"/>
          <w:b w:val="false"/>
          <w:i w:val="false"/>
          <w:color w:val="000000"/>
          <w:sz w:val="28"/>
        </w:rPr>
        <w:t>
                                      Азаматтың белгілі бір жерде</w:t>
      </w:r>
      <w:r>
        <w:br/>
      </w:r>
      <w:r>
        <w:rPr>
          <w:rFonts w:ascii="Times New Roman"/>
          <w:b w:val="false"/>
          <w:i w:val="false"/>
          <w:color w:val="000000"/>
          <w:sz w:val="28"/>
        </w:rPr>
        <w:t>
                                       болу фактісін куәландыру</w:t>
      </w:r>
      <w:r>
        <w:br/>
      </w:r>
      <w:r>
        <w:rPr>
          <w:rFonts w:ascii="Times New Roman"/>
          <w:b w:val="false"/>
          <w:i w:val="false"/>
          <w:color w:val="000000"/>
          <w:sz w:val="28"/>
        </w:rPr>
        <w:t>
                                            жөніндегі куәлік</w:t>
      </w:r>
    </w:p>
    <w:bookmarkEnd w:id="105"/>
    <w:p>
      <w:pPr>
        <w:spacing w:after="0"/>
        <w:ind w:left="0"/>
        <w:jc w:val="both"/>
      </w:pPr>
      <w:r>
        <w:rPr>
          <w:rFonts w:ascii="Times New Roman"/>
          <w:b/>
          <w:i w:val="false"/>
          <w:color w:val="000000"/>
          <w:sz w:val="28"/>
        </w:rPr>
        <w:t>                        Куәлік</w:t>
      </w:r>
    </w:p>
    <w:p>
      <w:pPr>
        <w:spacing w:after="0"/>
        <w:ind w:left="0"/>
        <w:jc w:val="both"/>
      </w:pPr>
      <w:r>
        <w:rPr>
          <w:rFonts w:ascii="Times New Roman"/>
          <w:b w:val="false"/>
          <w:i w:val="false"/>
          <w:color w:val="000000"/>
          <w:sz w:val="28"/>
        </w:rPr>
        <w:t>______________________________ қаласы (ауылы, кенті, өлкесі, облысы)</w:t>
      </w:r>
      <w:r>
        <w:br/>
      </w:r>
      <w:r>
        <w:rPr>
          <w:rFonts w:ascii="Times New Roman"/>
          <w:b w:val="false"/>
          <w:i w:val="false"/>
          <w:color w:val="000000"/>
          <w:sz w:val="28"/>
        </w:rPr>
        <w:t>
күні, айы, жылы сөзбен_____________________________________________</w:t>
      </w:r>
      <w:r>
        <w:br/>
      </w:r>
      <w:r>
        <w:rPr>
          <w:rFonts w:ascii="Times New Roman"/>
          <w:b w:val="false"/>
          <w:i w:val="false"/>
          <w:color w:val="000000"/>
          <w:sz w:val="28"/>
        </w:rPr>
        <w:t>
Мен,_______________________,_______________________________________</w:t>
      </w:r>
      <w:r>
        <w:br/>
      </w:r>
      <w:r>
        <w:rPr>
          <w:rFonts w:ascii="Times New Roman"/>
          <w:b w:val="false"/>
          <w:i w:val="false"/>
          <w:color w:val="000000"/>
          <w:sz w:val="28"/>
        </w:rPr>
        <w:t>
(тегі, аты, әкесінің аты) (мемлекеттік нотариат кеңесінің атауы,</w:t>
      </w:r>
      <w:r>
        <w:br/>
      </w:r>
      <w:r>
        <w:rPr>
          <w:rFonts w:ascii="Times New Roman"/>
          <w:b w:val="false"/>
          <w:i w:val="false"/>
          <w:color w:val="000000"/>
          <w:sz w:val="28"/>
        </w:rPr>
        <w:t>
_________________________________________________нотариусы _________</w:t>
      </w:r>
      <w:r>
        <w:br/>
      </w:r>
      <w:r>
        <w:rPr>
          <w:rFonts w:ascii="Times New Roman"/>
          <w:b w:val="false"/>
          <w:i w:val="false"/>
          <w:color w:val="000000"/>
          <w:sz w:val="28"/>
        </w:rPr>
        <w:t>
жекеше нотариус лицензиясының нөмірі мен берілген күні)  (тұрғылықты</w:t>
      </w:r>
      <w:r>
        <w:br/>
      </w:r>
      <w:r>
        <w:rPr>
          <w:rFonts w:ascii="Times New Roman"/>
          <w:b w:val="false"/>
          <w:i w:val="false"/>
          <w:color w:val="000000"/>
          <w:sz w:val="28"/>
        </w:rPr>
        <w:t>
______________ тұратын аз._________________________________________</w:t>
      </w:r>
      <w:r>
        <w:br/>
      </w:r>
      <w:r>
        <w:rPr>
          <w:rFonts w:ascii="Times New Roman"/>
          <w:b w:val="false"/>
          <w:i w:val="false"/>
          <w:color w:val="000000"/>
          <w:sz w:val="28"/>
        </w:rPr>
        <w:t>
    жері)                        (тегі, аты, әкесінің аты)</w:t>
      </w:r>
      <w:r>
        <w:br/>
      </w:r>
      <w:r>
        <w:rPr>
          <w:rFonts w:ascii="Times New Roman"/>
          <w:b w:val="false"/>
          <w:i w:val="false"/>
          <w:color w:val="000000"/>
          <w:sz w:val="28"/>
        </w:rPr>
        <w:t>
199____ жылдың "_____"________________ сағ ______ минөтте _________</w:t>
      </w:r>
      <w:r>
        <w:br/>
      </w:r>
      <w:r>
        <w:rPr>
          <w:rFonts w:ascii="Times New Roman"/>
          <w:b w:val="false"/>
          <w:i w:val="false"/>
          <w:color w:val="000000"/>
          <w:sz w:val="28"/>
        </w:rPr>
        <w:t xml:space="preserve">
________ мекен-жайындағы мемлекеттік нотариат кеңсесінің бөлмесінде </w:t>
      </w:r>
      <w:r>
        <w:br/>
      </w:r>
      <w:r>
        <w:rPr>
          <w:rFonts w:ascii="Times New Roman"/>
          <w:b w:val="false"/>
          <w:i w:val="false"/>
          <w:color w:val="000000"/>
          <w:sz w:val="28"/>
        </w:rPr>
        <w:t>
(немесе жекеше нотариуста) болғанын куәландырамын.</w:t>
      </w:r>
      <w:r>
        <w:br/>
      </w:r>
      <w:r>
        <w:rPr>
          <w:rFonts w:ascii="Times New Roman"/>
          <w:b w:val="false"/>
          <w:i w:val="false"/>
          <w:color w:val="000000"/>
          <w:sz w:val="28"/>
        </w:rPr>
        <w:t>
Оның жеке басы анықталады.</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________________</w:t>
      </w:r>
      <w:r>
        <w:br/>
      </w:r>
      <w:r>
        <w:rPr>
          <w:rFonts w:ascii="Times New Roman"/>
          <w:b w:val="false"/>
          <w:i w:val="false"/>
          <w:color w:val="000000"/>
          <w:sz w:val="28"/>
        </w:rPr>
        <w:t>
                                                    (қолы)</w:t>
      </w:r>
    </w:p>
    <w:bookmarkStart w:name="z102" w:id="106"/>
    <w:p>
      <w:pPr>
        <w:spacing w:after="0"/>
        <w:ind w:left="0"/>
        <w:jc w:val="both"/>
      </w:pPr>
      <w:r>
        <w:rPr>
          <w:rFonts w:ascii="Times New Roman"/>
          <w:b w:val="false"/>
          <w:i w:val="false"/>
          <w:color w:val="000000"/>
          <w:sz w:val="28"/>
        </w:rPr>
        <w:t>
                                          N 18-қосымша</w:t>
      </w:r>
      <w:r>
        <w:br/>
      </w:r>
      <w:r>
        <w:rPr>
          <w:rFonts w:ascii="Times New Roman"/>
          <w:b w:val="false"/>
          <w:i w:val="false"/>
          <w:color w:val="000000"/>
          <w:sz w:val="28"/>
        </w:rPr>
        <w:t>
                                     Фотографиялық карточкада</w:t>
      </w:r>
      <w:r>
        <w:br/>
      </w:r>
      <w:r>
        <w:rPr>
          <w:rFonts w:ascii="Times New Roman"/>
          <w:b w:val="false"/>
          <w:i w:val="false"/>
          <w:color w:val="000000"/>
          <w:sz w:val="28"/>
        </w:rPr>
        <w:t>
                                  бейнеленген адаммен азаматтың</w:t>
      </w:r>
      <w:r>
        <w:br/>
      </w:r>
      <w:r>
        <w:rPr>
          <w:rFonts w:ascii="Times New Roman"/>
          <w:b w:val="false"/>
          <w:i w:val="false"/>
          <w:color w:val="000000"/>
          <w:sz w:val="28"/>
        </w:rPr>
        <w:t>
                                  ұқсастығын куәландыру жөніндегі</w:t>
      </w:r>
      <w:r>
        <w:br/>
      </w:r>
      <w:r>
        <w:rPr>
          <w:rFonts w:ascii="Times New Roman"/>
          <w:b w:val="false"/>
          <w:i w:val="false"/>
          <w:color w:val="000000"/>
          <w:sz w:val="28"/>
        </w:rPr>
        <w:t>
                                               куәлік</w:t>
      </w:r>
    </w:p>
    <w:bookmarkEnd w:id="106"/>
    <w:p>
      <w:pPr>
        <w:spacing w:after="0"/>
        <w:ind w:left="0"/>
        <w:jc w:val="both"/>
      </w:pP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 xml:space="preserve">_____________________________ қаласы (ауылы, кенті, өлкесі, облысы) </w:t>
      </w:r>
      <w:r>
        <w:br/>
      </w:r>
      <w:r>
        <w:rPr>
          <w:rFonts w:ascii="Times New Roman"/>
          <w:b w:val="false"/>
          <w:i w:val="false"/>
          <w:color w:val="000000"/>
          <w:sz w:val="28"/>
        </w:rPr>
        <w:t xml:space="preserve">
күні, айы, жылы сөзбен_____________________________________________ </w:t>
      </w:r>
      <w:r>
        <w:br/>
      </w:r>
      <w:r>
        <w:rPr>
          <w:rFonts w:ascii="Times New Roman"/>
          <w:b w:val="false"/>
          <w:i w:val="false"/>
          <w:color w:val="000000"/>
          <w:sz w:val="28"/>
        </w:rPr>
        <w:t xml:space="preserve">
Мен,____________________ __________________________________________ </w:t>
      </w:r>
      <w:r>
        <w:br/>
      </w:r>
      <w:r>
        <w:rPr>
          <w:rFonts w:ascii="Times New Roman"/>
          <w:b w:val="false"/>
          <w:i w:val="false"/>
          <w:color w:val="000000"/>
          <w:sz w:val="28"/>
        </w:rPr>
        <w:t>
(тегі, аты, әкесінің аты) (мемлекеттік нотариат кеңсесінің атауы   ___________________________________________________________нотариусы</w:t>
      </w:r>
      <w:r>
        <w:br/>
      </w:r>
      <w:r>
        <w:rPr>
          <w:rFonts w:ascii="Times New Roman"/>
          <w:b w:val="false"/>
          <w:i w:val="false"/>
          <w:color w:val="000000"/>
          <w:sz w:val="28"/>
        </w:rPr>
        <w:t xml:space="preserve">
немесе жекеше нотариус лицензиясының нөмірі мен берілген күні) </w:t>
      </w:r>
      <w:r>
        <w:br/>
      </w:r>
      <w:r>
        <w:rPr>
          <w:rFonts w:ascii="Times New Roman"/>
          <w:b w:val="false"/>
          <w:i w:val="false"/>
          <w:color w:val="000000"/>
          <w:sz w:val="28"/>
        </w:rPr>
        <w:t xml:space="preserve">
фотографиялық карточкада бейнеленген адамның______________________ </w:t>
      </w:r>
      <w:r>
        <w:br/>
      </w:r>
      <w:r>
        <w:rPr>
          <w:rFonts w:ascii="Times New Roman"/>
          <w:b w:val="false"/>
          <w:i w:val="false"/>
          <w:color w:val="000000"/>
          <w:sz w:val="28"/>
        </w:rPr>
        <w:t xml:space="preserve">
                                           (оның тұрғылықты жері) </w:t>
      </w:r>
      <w:r>
        <w:br/>
      </w:r>
      <w:r>
        <w:rPr>
          <w:rFonts w:ascii="Times New Roman"/>
          <w:b w:val="false"/>
          <w:i w:val="false"/>
          <w:color w:val="000000"/>
          <w:sz w:val="28"/>
        </w:rPr>
        <w:t xml:space="preserve">
тұратын оны ұсынушы ___________________ ұқсастығын куәландырамын.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Фотографиялық карточканы ұсынған адамның жеке басы анықталды. </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_______(қолы)</w:t>
      </w:r>
    </w:p>
    <w:bookmarkStart w:name="z103" w:id="107"/>
    <w:p>
      <w:pPr>
        <w:spacing w:after="0"/>
        <w:ind w:left="0"/>
        <w:jc w:val="both"/>
      </w:pPr>
      <w:r>
        <w:rPr>
          <w:rFonts w:ascii="Times New Roman"/>
          <w:b w:val="false"/>
          <w:i w:val="false"/>
          <w:color w:val="000000"/>
          <w:sz w:val="28"/>
        </w:rPr>
        <w:t>
                                             N 19-қосымша</w:t>
      </w:r>
      <w:r>
        <w:br/>
      </w:r>
      <w:r>
        <w:rPr>
          <w:rFonts w:ascii="Times New Roman"/>
          <w:b w:val="false"/>
          <w:i w:val="false"/>
          <w:color w:val="000000"/>
          <w:sz w:val="28"/>
        </w:rPr>
        <w:t>
                                         Құжаттарды сақтауға</w:t>
      </w:r>
      <w:r>
        <w:br/>
      </w:r>
      <w:r>
        <w:rPr>
          <w:rFonts w:ascii="Times New Roman"/>
          <w:b w:val="false"/>
          <w:i w:val="false"/>
          <w:color w:val="000000"/>
          <w:sz w:val="28"/>
        </w:rPr>
        <w:t xml:space="preserve">
                                       қабылдау туралы куәлік     </w:t>
      </w:r>
    </w:p>
    <w:bookmarkEnd w:id="107"/>
    <w:p>
      <w:pPr>
        <w:spacing w:after="0"/>
        <w:ind w:left="0"/>
        <w:jc w:val="both"/>
      </w:pPr>
      <w:r>
        <w:rPr>
          <w:rFonts w:ascii="Times New Roman"/>
          <w:b/>
          <w:i w:val="false"/>
          <w:color w:val="000000"/>
          <w:sz w:val="28"/>
        </w:rPr>
        <w:t>                          Куәлік</w:t>
      </w:r>
    </w:p>
    <w:p>
      <w:pPr>
        <w:spacing w:after="0"/>
        <w:ind w:left="0"/>
        <w:jc w:val="both"/>
      </w:pPr>
      <w:r>
        <w:rPr>
          <w:rFonts w:ascii="Times New Roman"/>
          <w:b w:val="false"/>
          <w:i w:val="false"/>
          <w:color w:val="000000"/>
          <w:sz w:val="28"/>
        </w:rPr>
        <w:t>____________________________ қаласы (ауылы, кенті, өлкесі, облысы)</w:t>
      </w:r>
      <w:r>
        <w:br/>
      </w:r>
      <w:r>
        <w:rPr>
          <w:rFonts w:ascii="Times New Roman"/>
          <w:b w:val="false"/>
          <w:i w:val="false"/>
          <w:color w:val="000000"/>
          <w:sz w:val="28"/>
        </w:rPr>
        <w:t>
күні, айы, жылы сөзбен _____________________________________________</w:t>
      </w:r>
      <w:r>
        <w:br/>
      </w:r>
      <w:r>
        <w:rPr>
          <w:rFonts w:ascii="Times New Roman"/>
          <w:b w:val="false"/>
          <w:i w:val="false"/>
          <w:color w:val="000000"/>
          <w:sz w:val="28"/>
        </w:rPr>
        <w:t>
Мен,_______________________,________________________________________</w:t>
      </w:r>
      <w:r>
        <w:br/>
      </w:r>
      <w:r>
        <w:rPr>
          <w:rFonts w:ascii="Times New Roman"/>
          <w:b w:val="false"/>
          <w:i w:val="false"/>
          <w:color w:val="000000"/>
          <w:sz w:val="28"/>
        </w:rPr>
        <w:t xml:space="preserve">
  (тегі, аты, әкесінің аты)  (мемлекеттік нотариат кеңсесінің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немесе жекеше нотариус лицензиясының нөмірі мен берілген күні)</w:t>
      </w:r>
      <w:r>
        <w:br/>
      </w:r>
      <w:r>
        <w:rPr>
          <w:rFonts w:ascii="Times New Roman"/>
          <w:b w:val="false"/>
          <w:i w:val="false"/>
          <w:color w:val="000000"/>
          <w:sz w:val="28"/>
        </w:rPr>
        <w:t>
нотариусы ___________________ тұратын аз.___________________________</w:t>
      </w:r>
      <w:r>
        <w:br/>
      </w:r>
      <w:r>
        <w:rPr>
          <w:rFonts w:ascii="Times New Roman"/>
          <w:b w:val="false"/>
          <w:i w:val="false"/>
          <w:color w:val="000000"/>
          <w:sz w:val="28"/>
        </w:rPr>
        <w:t>
          (оның тұратын жері)             (тегі, аты, әкесінің аты)</w:t>
      </w:r>
      <w:r>
        <w:br/>
      </w:r>
      <w:r>
        <w:rPr>
          <w:rFonts w:ascii="Times New Roman"/>
          <w:b w:val="false"/>
          <w:i w:val="false"/>
          <w:color w:val="000000"/>
          <w:sz w:val="28"/>
        </w:rPr>
        <w:t>
19_____ жылдың "______"____________ _______ _______________________</w:t>
      </w:r>
      <w:r>
        <w:br/>
      </w:r>
      <w:r>
        <w:rPr>
          <w:rFonts w:ascii="Times New Roman"/>
          <w:b w:val="false"/>
          <w:i w:val="false"/>
          <w:color w:val="000000"/>
          <w:sz w:val="28"/>
        </w:rPr>
        <w:t xml:space="preserve">
                                                (мекен жайы) </w:t>
      </w:r>
      <w:r>
        <w:br/>
      </w:r>
      <w:r>
        <w:rPr>
          <w:rFonts w:ascii="Times New Roman"/>
          <w:b w:val="false"/>
          <w:i w:val="false"/>
          <w:color w:val="000000"/>
          <w:sz w:val="28"/>
        </w:rPr>
        <w:t>
мемлекеттік нотариат кеңсесіне (немесе жекеше нотариусқа)__________</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__________________ мерзімге қоса беріліп отырған тізімдемеге сәйкес </w:t>
      </w:r>
      <w:r>
        <w:br/>
      </w:r>
      <w:r>
        <w:rPr>
          <w:rFonts w:ascii="Times New Roman"/>
          <w:b w:val="false"/>
          <w:i w:val="false"/>
          <w:color w:val="000000"/>
          <w:sz w:val="28"/>
        </w:rPr>
        <w:t>
сөзбен көрсетіледі)</w:t>
      </w:r>
      <w:r>
        <w:br/>
      </w:r>
      <w:r>
        <w:rPr>
          <w:rFonts w:ascii="Times New Roman"/>
          <w:b w:val="false"/>
          <w:i w:val="false"/>
          <w:color w:val="000000"/>
          <w:sz w:val="28"/>
        </w:rPr>
        <w:t>
құжаттарды маған сақтауға тапсырғанын куәландырамын.</w:t>
      </w:r>
      <w:r>
        <w:br/>
      </w:r>
      <w:r>
        <w:rPr>
          <w:rFonts w:ascii="Times New Roman"/>
          <w:b w:val="false"/>
          <w:i w:val="false"/>
          <w:color w:val="000000"/>
          <w:sz w:val="28"/>
        </w:rPr>
        <w:t>
Құжаттарды сақтауға тапсырған адамның жеке басы анықталды.</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104" w:id="108"/>
    <w:p>
      <w:pPr>
        <w:spacing w:after="0"/>
        <w:ind w:left="0"/>
        <w:jc w:val="both"/>
      </w:pPr>
      <w:r>
        <w:rPr>
          <w:rFonts w:ascii="Times New Roman"/>
          <w:b w:val="false"/>
          <w:i w:val="false"/>
          <w:color w:val="000000"/>
          <w:sz w:val="28"/>
        </w:rPr>
        <w:t>
                                             N 20-қосымша</w:t>
      </w:r>
      <w:r>
        <w:br/>
      </w:r>
      <w:r>
        <w:rPr>
          <w:rFonts w:ascii="Times New Roman"/>
          <w:b w:val="false"/>
          <w:i w:val="false"/>
          <w:color w:val="000000"/>
          <w:sz w:val="28"/>
        </w:rPr>
        <w:t xml:space="preserve">
                                       Өтініш беру туралы куәлік </w:t>
      </w:r>
    </w:p>
    <w:bookmarkEnd w:id="108"/>
    <w:p>
      <w:pPr>
        <w:spacing w:after="0"/>
        <w:ind w:left="0"/>
        <w:jc w:val="both"/>
      </w:pP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_____________________________ қаласы (ауылы, кенті, өлкесі, облысы)</w:t>
      </w:r>
      <w:r>
        <w:br/>
      </w:r>
      <w:r>
        <w:rPr>
          <w:rFonts w:ascii="Times New Roman"/>
          <w:b w:val="false"/>
          <w:i w:val="false"/>
          <w:color w:val="000000"/>
          <w:sz w:val="28"/>
        </w:rPr>
        <w:t>
күні, айы, жылы сөзбен_____________________________________________</w:t>
      </w:r>
      <w:r>
        <w:br/>
      </w:r>
      <w:r>
        <w:rPr>
          <w:rFonts w:ascii="Times New Roman"/>
          <w:b w:val="false"/>
          <w:i w:val="false"/>
          <w:color w:val="000000"/>
          <w:sz w:val="28"/>
        </w:rPr>
        <w:t>
Мен, _________________________ ____________________________________</w:t>
      </w:r>
      <w:r>
        <w:br/>
      </w:r>
      <w:r>
        <w:rPr>
          <w:rFonts w:ascii="Times New Roman"/>
          <w:b w:val="false"/>
          <w:i w:val="false"/>
          <w:color w:val="000000"/>
          <w:sz w:val="28"/>
        </w:rPr>
        <w:t>
    (тегі, аты, әкесінің аты)  (мемлекеттік нотариат кеңсесінің  __________________________________________________________нотариусы</w:t>
      </w:r>
      <w:r>
        <w:br/>
      </w:r>
      <w:r>
        <w:rPr>
          <w:rFonts w:ascii="Times New Roman"/>
          <w:b w:val="false"/>
          <w:i w:val="false"/>
          <w:color w:val="000000"/>
          <w:sz w:val="28"/>
        </w:rPr>
        <w:t>
атауы немесе жекеше нотариус лицензиясының нөмірі мен берілген күні)</w:t>
      </w:r>
      <w:r>
        <w:br/>
      </w:r>
      <w:r>
        <w:rPr>
          <w:rFonts w:ascii="Times New Roman"/>
          <w:b w:val="false"/>
          <w:i w:val="false"/>
          <w:color w:val="000000"/>
          <w:sz w:val="28"/>
        </w:rPr>
        <w:t>
"Нотариат туралы" Заңның </w:t>
      </w:r>
      <w:r>
        <w:rPr>
          <w:rFonts w:ascii="Times New Roman"/>
          <w:b w:val="false"/>
          <w:i w:val="false"/>
          <w:color w:val="000000"/>
          <w:sz w:val="28"/>
        </w:rPr>
        <w:t>84-бабының</w:t>
      </w:r>
      <w:r>
        <w:rPr>
          <w:rFonts w:ascii="Times New Roman"/>
          <w:b w:val="false"/>
          <w:i w:val="false"/>
          <w:color w:val="000000"/>
          <w:sz w:val="28"/>
        </w:rPr>
        <w:t xml:space="preserve"> негізінде мен арқылы________</w:t>
      </w:r>
      <w:r>
        <w:br/>
      </w:r>
      <w:r>
        <w:rPr>
          <w:rFonts w:ascii="Times New Roman"/>
          <w:b w:val="false"/>
          <w:i w:val="false"/>
          <w:color w:val="000000"/>
          <w:sz w:val="28"/>
        </w:rPr>
        <w:t>
жылдың  "____"_____________________________________________________</w:t>
      </w:r>
      <w:r>
        <w:br/>
      </w:r>
      <w:r>
        <w:rPr>
          <w:rFonts w:ascii="Times New Roman"/>
          <w:b w:val="false"/>
          <w:i w:val="false"/>
          <w:color w:val="000000"/>
          <w:sz w:val="28"/>
        </w:rPr>
        <w:t>
            (өтініш берген азаматтың тегі, аты, әкесінің аты немесе</w:t>
      </w:r>
      <w:r>
        <w:br/>
      </w:r>
      <w:r>
        <w:rPr>
          <w:rFonts w:ascii="Times New Roman"/>
          <w:b w:val="false"/>
          <w:i w:val="false"/>
          <w:color w:val="000000"/>
          <w:sz w:val="28"/>
        </w:rPr>
        <w:t>
______________ бергенін куәландырамын.</w:t>
      </w:r>
      <w:r>
        <w:br/>
      </w:r>
      <w:r>
        <w:rPr>
          <w:rFonts w:ascii="Times New Roman"/>
          <w:b w:val="false"/>
          <w:i w:val="false"/>
          <w:color w:val="000000"/>
          <w:sz w:val="28"/>
        </w:rPr>
        <w:t>
ұйымның атауы)</w:t>
      </w:r>
      <w:r>
        <w:br/>
      </w:r>
      <w:r>
        <w:rPr>
          <w:rFonts w:ascii="Times New Roman"/>
          <w:b w:val="false"/>
          <w:i w:val="false"/>
          <w:color w:val="000000"/>
          <w:sz w:val="28"/>
        </w:rPr>
        <w:t>
Өтініш мазмұны мынадай_____________________________________________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(өтініштің қысқаша мазмұны көрсетіледі)</w:t>
      </w:r>
      <w:r>
        <w:br/>
      </w:r>
      <w:r>
        <w:rPr>
          <w:rFonts w:ascii="Times New Roman"/>
          <w:b w:val="false"/>
          <w:i w:val="false"/>
          <w:color w:val="000000"/>
          <w:sz w:val="28"/>
        </w:rPr>
        <w:t>
Өтініш берген азаматтың (өкілдің) жеке басы анықталды.</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xml:space="preserve">   мөр                                Нотариус ________ (қолы) </w:t>
      </w:r>
    </w:p>
    <w:bookmarkStart w:name="z105" w:id="109"/>
    <w:p>
      <w:pPr>
        <w:spacing w:after="0"/>
        <w:ind w:left="0"/>
        <w:jc w:val="both"/>
      </w:pPr>
      <w:r>
        <w:rPr>
          <w:rFonts w:ascii="Times New Roman"/>
          <w:b w:val="false"/>
          <w:i w:val="false"/>
          <w:color w:val="000000"/>
          <w:sz w:val="28"/>
        </w:rPr>
        <w:t>
                                              N 21-қосымша</w:t>
      </w:r>
    </w:p>
    <w:bookmarkEnd w:id="109"/>
    <w:p>
      <w:pPr>
        <w:spacing w:after="0"/>
        <w:ind w:left="0"/>
        <w:jc w:val="both"/>
      </w:pPr>
      <w:r>
        <w:rPr>
          <w:rFonts w:ascii="Times New Roman"/>
          <w:b w:val="false"/>
          <w:i w:val="false"/>
          <w:color w:val="000000"/>
          <w:sz w:val="28"/>
        </w:rPr>
        <w:t>                                       Азаматтармен жасалған шартқа</w:t>
      </w:r>
      <w:r>
        <w:br/>
      </w:r>
      <w:r>
        <w:rPr>
          <w:rFonts w:ascii="Times New Roman"/>
          <w:b w:val="false"/>
          <w:i w:val="false"/>
          <w:color w:val="000000"/>
          <w:sz w:val="28"/>
        </w:rPr>
        <w:t>
                                       куәландыру жазба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Осы шарт___________________________________________________________</w:t>
      </w:r>
      <w:r>
        <w:br/>
      </w:r>
      <w:r>
        <w:rPr>
          <w:rFonts w:ascii="Times New Roman"/>
          <w:b w:val="false"/>
          <w:i w:val="false"/>
          <w:color w:val="000000"/>
          <w:sz w:val="28"/>
        </w:rPr>
        <w:t xml:space="preserve">
         (мемлекеттік нотариат кеңсесінің атауы немесе жекеше </w:t>
      </w:r>
      <w:r>
        <w:br/>
      </w:r>
      <w:r>
        <w:rPr>
          <w:rFonts w:ascii="Times New Roman"/>
          <w:b w:val="false"/>
          <w:i w:val="false"/>
          <w:color w:val="000000"/>
          <w:sz w:val="28"/>
        </w:rPr>
        <w:t xml:space="preserve">
_____________________________________________________ нотариусы мен </w:t>
      </w:r>
      <w:r>
        <w:br/>
      </w:r>
      <w:r>
        <w:rPr>
          <w:rFonts w:ascii="Times New Roman"/>
          <w:b w:val="false"/>
          <w:i w:val="false"/>
          <w:color w:val="000000"/>
          <w:sz w:val="28"/>
        </w:rPr>
        <w:t xml:space="preserve">
    нотариус лицензиясының нөмірі мен берілген күні) </w:t>
      </w:r>
      <w:r>
        <w:br/>
      </w:r>
      <w:r>
        <w:rPr>
          <w:rFonts w:ascii="Times New Roman"/>
          <w:b w:val="false"/>
          <w:i w:val="false"/>
          <w:color w:val="000000"/>
          <w:sz w:val="28"/>
        </w:rPr>
        <w:t xml:space="preserve">
___________________ арқылы 199____ жылдың "____"_____куәландырылды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Шартқа тараптар менің көзімше қол қойды. Шартқа қол қойған</w:t>
      </w:r>
      <w:r>
        <w:br/>
      </w:r>
      <w:r>
        <w:rPr>
          <w:rFonts w:ascii="Times New Roman"/>
          <w:b w:val="false"/>
          <w:i w:val="false"/>
          <w:color w:val="000000"/>
          <w:sz w:val="28"/>
        </w:rPr>
        <w:t>
тараптардың жеке басы анықталды және олардың әрекет қабілеттілігі</w:t>
      </w:r>
      <w:r>
        <w:br/>
      </w: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w:t>
      </w:r>
      <w:r>
        <w:br/>
      </w:r>
      <w:r>
        <w:rPr>
          <w:rFonts w:ascii="Times New Roman"/>
          <w:b w:val="false"/>
          <w:i w:val="false"/>
          <w:color w:val="000000"/>
          <w:sz w:val="28"/>
        </w:rPr>
        <w:t xml:space="preserve">
       мөр                             Нотариус _________ (қолы)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000000"/>
          <w:sz w:val="28"/>
        </w:rPr>
        <w:t xml:space="preserve"> Егер автокөлік құралын иеліктен алу туралы шарт </w:t>
      </w:r>
      <w:r>
        <w:br/>
      </w:r>
      <w:r>
        <w:rPr>
          <w:rFonts w:ascii="Times New Roman"/>
          <w:b w:val="false"/>
          <w:i w:val="false"/>
          <w:color w:val="000000"/>
          <w:sz w:val="28"/>
        </w:rPr>
        <w:t>
куәландырылса, онда куәландыру жазбасында оның иеліктен алушы</w:t>
      </w:r>
      <w:r>
        <w:br/>
      </w:r>
      <w:r>
        <w:rPr>
          <w:rFonts w:ascii="Times New Roman"/>
          <w:b w:val="false"/>
          <w:i w:val="false"/>
          <w:color w:val="000000"/>
          <w:sz w:val="28"/>
        </w:rPr>
        <w:t>
адамға тиесілігін тексеру туралы, сондай-ақ автокөлік құралын</w:t>
      </w:r>
      <w:r>
        <w:br/>
      </w:r>
      <w:r>
        <w:rPr>
          <w:rFonts w:ascii="Times New Roman"/>
          <w:b w:val="false"/>
          <w:i w:val="false"/>
          <w:color w:val="000000"/>
          <w:sz w:val="28"/>
        </w:rPr>
        <w:t>
тіркеу үшін жол полициясы органына шартты ұсыну қажеттілігі</w:t>
      </w:r>
      <w:r>
        <w:br/>
      </w:r>
      <w:r>
        <w:rPr>
          <w:rFonts w:ascii="Times New Roman"/>
          <w:b w:val="false"/>
          <w:i w:val="false"/>
          <w:color w:val="000000"/>
          <w:sz w:val="28"/>
        </w:rPr>
        <w:t>
туралы көрсетіледі.</w:t>
      </w:r>
    </w:p>
    <w:bookmarkStart w:name="z106" w:id="110"/>
    <w:p>
      <w:pPr>
        <w:spacing w:after="0"/>
        <w:ind w:left="0"/>
        <w:jc w:val="both"/>
      </w:pPr>
      <w:r>
        <w:rPr>
          <w:rFonts w:ascii="Times New Roman"/>
          <w:b w:val="false"/>
          <w:i w:val="false"/>
          <w:color w:val="000000"/>
          <w:sz w:val="28"/>
        </w:rPr>
        <w:t>
                                              N 22-қосымша</w:t>
      </w:r>
      <w:r>
        <w:br/>
      </w:r>
      <w:r>
        <w:rPr>
          <w:rFonts w:ascii="Times New Roman"/>
          <w:b w:val="false"/>
          <w:i w:val="false"/>
          <w:color w:val="000000"/>
          <w:sz w:val="28"/>
        </w:rPr>
        <w:t>
                                         Заңды тұлғаның қатысуымен</w:t>
      </w:r>
      <w:r>
        <w:br/>
      </w:r>
      <w:r>
        <w:rPr>
          <w:rFonts w:ascii="Times New Roman"/>
          <w:b w:val="false"/>
          <w:i w:val="false"/>
          <w:color w:val="000000"/>
          <w:sz w:val="28"/>
        </w:rPr>
        <w:t>
                                         жасалған шартты куәландыру</w:t>
      </w:r>
      <w:r>
        <w:br/>
      </w:r>
      <w:r>
        <w:rPr>
          <w:rFonts w:ascii="Times New Roman"/>
          <w:b w:val="false"/>
          <w:i w:val="false"/>
          <w:color w:val="000000"/>
          <w:sz w:val="28"/>
        </w:rPr>
        <w:t xml:space="preserve">
                                                  жазбасы </w:t>
      </w:r>
    </w:p>
    <w:bookmarkEnd w:id="110"/>
    <w:p>
      <w:pPr>
        <w:spacing w:after="0"/>
        <w:ind w:left="0"/>
        <w:jc w:val="both"/>
      </w:pPr>
      <w:r>
        <w:rPr>
          <w:rFonts w:ascii="Times New Roman"/>
          <w:b w:val="false"/>
          <w:i w:val="false"/>
          <w:color w:val="000000"/>
          <w:sz w:val="28"/>
        </w:rPr>
        <w:t>Мен_________________________________________________________________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 нотариусы _________</w:t>
      </w:r>
      <w:r>
        <w:br/>
      </w:r>
      <w:r>
        <w:rPr>
          <w:rFonts w:ascii="Times New Roman"/>
          <w:b w:val="false"/>
          <w:i w:val="false"/>
          <w:color w:val="000000"/>
          <w:sz w:val="28"/>
        </w:rPr>
        <w:t>
нотариус лицензиясының нөмірі мен берілген күні)         (тегі, аты,</w:t>
      </w:r>
      <w:r>
        <w:br/>
      </w:r>
      <w:r>
        <w:rPr>
          <w:rFonts w:ascii="Times New Roman"/>
          <w:b w:val="false"/>
          <w:i w:val="false"/>
          <w:color w:val="000000"/>
          <w:sz w:val="28"/>
        </w:rPr>
        <w:t>
_________199_____ жылдың "_____"__________ осы шартты куәландырдым.</w:t>
      </w:r>
      <w:r>
        <w:br/>
      </w:r>
      <w:r>
        <w:rPr>
          <w:rFonts w:ascii="Times New Roman"/>
          <w:b w:val="false"/>
          <w:i w:val="false"/>
          <w:color w:val="000000"/>
          <w:sz w:val="28"/>
        </w:rPr>
        <w:t>
әкесінің аты)</w:t>
      </w:r>
      <w:r>
        <w:br/>
      </w:r>
      <w:r>
        <w:rPr>
          <w:rFonts w:ascii="Times New Roman"/>
          <w:b w:val="false"/>
          <w:i w:val="false"/>
          <w:color w:val="000000"/>
          <w:sz w:val="28"/>
        </w:rPr>
        <w:t xml:space="preserve">
Шартқа тараптар менің көзімше қол қойды. Шартқа қол қойған </w:t>
      </w:r>
      <w:r>
        <w:br/>
      </w:r>
      <w:r>
        <w:rPr>
          <w:rFonts w:ascii="Times New Roman"/>
          <w:b w:val="false"/>
          <w:i w:val="false"/>
          <w:color w:val="000000"/>
          <w:sz w:val="28"/>
        </w:rPr>
        <w:t xml:space="preserve">
тараптардың  жеке басы анықталды және олардың әрекет қабілеттілігі, </w:t>
      </w:r>
      <w:r>
        <w:br/>
      </w:r>
      <w:r>
        <w:rPr>
          <w:rFonts w:ascii="Times New Roman"/>
          <w:b w:val="false"/>
          <w:i w:val="false"/>
          <w:color w:val="000000"/>
          <w:sz w:val="28"/>
        </w:rPr>
        <w:t xml:space="preserve">
сондай-ақ ________________құқық қабілеттілігі және оның өкілінің </w:t>
      </w:r>
      <w:r>
        <w:br/>
      </w:r>
      <w:r>
        <w:rPr>
          <w:rFonts w:ascii="Times New Roman"/>
          <w:b w:val="false"/>
          <w:i w:val="false"/>
          <w:color w:val="000000"/>
          <w:sz w:val="28"/>
        </w:rPr>
        <w:t>
      (заңды тұлғаның атауы)</w:t>
      </w:r>
      <w:r>
        <w:br/>
      </w:r>
      <w:r>
        <w:rPr>
          <w:rFonts w:ascii="Times New Roman"/>
          <w:b w:val="false"/>
          <w:i w:val="false"/>
          <w:color w:val="000000"/>
          <w:sz w:val="28"/>
        </w:rPr>
        <w:t>
өкілеттігі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(қолы)      ______________________________</w:t>
      </w:r>
      <w:r>
        <w:br/>
      </w:r>
      <w:r>
        <w:rPr>
          <w:rFonts w:ascii="Times New Roman"/>
          <w:b w:val="false"/>
          <w:i w:val="false"/>
          <w:color w:val="000000"/>
          <w:sz w:val="28"/>
        </w:rPr>
        <w:t xml:space="preserve">
     1) Бұл нысан бойынша көбінесе тұрғын үй салу үшін азаматқа жер </w:t>
      </w:r>
      <w:r>
        <w:br/>
      </w:r>
      <w:r>
        <w:rPr>
          <w:rFonts w:ascii="Times New Roman"/>
          <w:b w:val="false"/>
          <w:i w:val="false"/>
          <w:color w:val="000000"/>
          <w:sz w:val="28"/>
        </w:rPr>
        <w:t>
учаскесін беру туралы шартқа жазба жазылады.</w:t>
      </w:r>
    </w:p>
    <w:bookmarkStart w:name="z107" w:id="111"/>
    <w:p>
      <w:pPr>
        <w:spacing w:after="0"/>
        <w:ind w:left="0"/>
        <w:jc w:val="both"/>
      </w:pPr>
      <w:r>
        <w:rPr>
          <w:rFonts w:ascii="Times New Roman"/>
          <w:b w:val="false"/>
          <w:i w:val="false"/>
          <w:color w:val="000000"/>
          <w:sz w:val="28"/>
        </w:rPr>
        <w:t>
                                          N 23-қосымша</w:t>
      </w:r>
      <w:r>
        <w:br/>
      </w:r>
      <w:r>
        <w:rPr>
          <w:rFonts w:ascii="Times New Roman"/>
          <w:b w:val="false"/>
          <w:i w:val="false"/>
          <w:color w:val="000000"/>
          <w:sz w:val="28"/>
        </w:rPr>
        <w:t>
                                    Азаматтың өкілдің қатысуымен</w:t>
      </w:r>
      <w:r>
        <w:br/>
      </w:r>
      <w:r>
        <w:rPr>
          <w:rFonts w:ascii="Times New Roman"/>
          <w:b w:val="false"/>
          <w:i w:val="false"/>
          <w:color w:val="000000"/>
          <w:sz w:val="28"/>
        </w:rPr>
        <w:t xml:space="preserve">
                                  жасаған шартын куәландыру жазбасы </w:t>
      </w:r>
    </w:p>
    <w:bookmarkEnd w:id="111"/>
    <w:p>
      <w:pPr>
        <w:spacing w:after="0"/>
        <w:ind w:left="0"/>
        <w:jc w:val="both"/>
      </w:pPr>
      <w:r>
        <w:rPr>
          <w:rFonts w:ascii="Times New Roman"/>
          <w:b w:val="false"/>
          <w:i w:val="false"/>
          <w:color w:val="000000"/>
          <w:sz w:val="28"/>
        </w:rPr>
        <w:t>Мен,________________________________________________________________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______________________________________________нотариусы ____________</w:t>
      </w:r>
      <w:r>
        <w:br/>
      </w:r>
      <w:r>
        <w:rPr>
          <w:rFonts w:ascii="Times New Roman"/>
          <w:b w:val="false"/>
          <w:i w:val="false"/>
          <w:color w:val="000000"/>
          <w:sz w:val="28"/>
        </w:rPr>
        <w:t>
нотариус лицензиясының нөмірі мен берілген күні)       (тегі, аты,</w:t>
      </w:r>
      <w:r>
        <w:br/>
      </w:r>
      <w:r>
        <w:rPr>
          <w:rFonts w:ascii="Times New Roman"/>
          <w:b w:val="false"/>
          <w:i w:val="false"/>
          <w:color w:val="000000"/>
          <w:sz w:val="28"/>
        </w:rPr>
        <w:t>
___________, 199____жылдың "____"_________ осы шартты куәландырдым.</w:t>
      </w:r>
      <w:r>
        <w:br/>
      </w:r>
      <w:r>
        <w:rPr>
          <w:rFonts w:ascii="Times New Roman"/>
          <w:b w:val="false"/>
          <w:i w:val="false"/>
          <w:color w:val="000000"/>
          <w:sz w:val="28"/>
        </w:rPr>
        <w:t>
әкесінің аты)</w:t>
      </w:r>
      <w:r>
        <w:br/>
      </w:r>
      <w:r>
        <w:rPr>
          <w:rFonts w:ascii="Times New Roman"/>
          <w:b w:val="false"/>
          <w:i w:val="false"/>
          <w:color w:val="000000"/>
          <w:sz w:val="28"/>
        </w:rPr>
        <w:t xml:space="preserve">
Шартқа тараптар менің көзімше қол қойды. Шартқа қол қойған </w:t>
      </w:r>
      <w:r>
        <w:br/>
      </w:r>
      <w:r>
        <w:rPr>
          <w:rFonts w:ascii="Times New Roman"/>
          <w:b w:val="false"/>
          <w:i w:val="false"/>
          <w:color w:val="000000"/>
          <w:sz w:val="28"/>
        </w:rPr>
        <w:t>
тараптардың жеке басы анықталды, олардың әрекет қабілеттілігі,</w:t>
      </w:r>
      <w:r>
        <w:br/>
      </w:r>
      <w:r>
        <w:rPr>
          <w:rFonts w:ascii="Times New Roman"/>
          <w:b w:val="false"/>
          <w:i w:val="false"/>
          <w:color w:val="000000"/>
          <w:sz w:val="28"/>
        </w:rPr>
        <w:t>
сондай-ақ өкілдің өкілеттіктері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мөр                               Нотариус ________ (қолы)</w:t>
      </w:r>
      <w:r>
        <w:br/>
      </w:r>
      <w:r>
        <w:rPr>
          <w:rFonts w:ascii="Times New Roman"/>
          <w:b w:val="false"/>
          <w:i w:val="false"/>
          <w:color w:val="000000"/>
          <w:sz w:val="28"/>
        </w:rPr>
        <w:t>
______________________________________</w:t>
      </w:r>
      <w:r>
        <w:br/>
      </w:r>
      <w:r>
        <w:rPr>
          <w:rFonts w:ascii="Times New Roman"/>
          <w:b w:val="false"/>
          <w:i w:val="false"/>
          <w:color w:val="000000"/>
          <w:sz w:val="28"/>
        </w:rPr>
        <w:t>
     1) Бұл нысан бойынша шарт өкілі (сенімхат бойынша), 14 жасқа</w:t>
      </w:r>
      <w:r>
        <w:br/>
      </w:r>
      <w:r>
        <w:rPr>
          <w:rFonts w:ascii="Times New Roman"/>
          <w:b w:val="false"/>
          <w:i w:val="false"/>
          <w:color w:val="000000"/>
          <w:sz w:val="28"/>
        </w:rPr>
        <w:t>
дейінгі кәмелетке толмаған баланың немесе әрекет қабілеттілігі жоқ</w:t>
      </w:r>
      <w:r>
        <w:br/>
      </w:r>
      <w:r>
        <w:rPr>
          <w:rFonts w:ascii="Times New Roman"/>
          <w:b w:val="false"/>
          <w:i w:val="false"/>
          <w:color w:val="000000"/>
          <w:sz w:val="28"/>
        </w:rPr>
        <w:t>
тұлғаның заңды өкілі (ата-анасы, асырап алушысы, қорғаншысы) әрекет</w:t>
      </w:r>
      <w:r>
        <w:br/>
      </w:r>
      <w:r>
        <w:rPr>
          <w:rFonts w:ascii="Times New Roman"/>
          <w:b w:val="false"/>
          <w:i w:val="false"/>
          <w:color w:val="000000"/>
          <w:sz w:val="28"/>
        </w:rPr>
        <w:t>
жасайтын шартқа жазба құрастырылады.</w:t>
      </w:r>
    </w:p>
    <w:bookmarkStart w:name="z108" w:id="112"/>
    <w:p>
      <w:pPr>
        <w:spacing w:after="0"/>
        <w:ind w:left="0"/>
        <w:jc w:val="both"/>
      </w:pPr>
      <w:r>
        <w:rPr>
          <w:rFonts w:ascii="Times New Roman"/>
          <w:b w:val="false"/>
          <w:i w:val="false"/>
          <w:color w:val="000000"/>
          <w:sz w:val="28"/>
        </w:rPr>
        <w:t>
                                            N 24-қосымша</w:t>
      </w:r>
      <w:r>
        <w:br/>
      </w:r>
      <w:r>
        <w:rPr>
          <w:rFonts w:ascii="Times New Roman"/>
          <w:b w:val="false"/>
          <w:i w:val="false"/>
          <w:color w:val="000000"/>
          <w:sz w:val="28"/>
        </w:rPr>
        <w:t>
                                  Ата-анасының (асырап алушысының,</w:t>
      </w:r>
      <w:r>
        <w:br/>
      </w:r>
      <w:r>
        <w:rPr>
          <w:rFonts w:ascii="Times New Roman"/>
          <w:b w:val="false"/>
          <w:i w:val="false"/>
          <w:color w:val="000000"/>
          <w:sz w:val="28"/>
        </w:rPr>
        <w:t>
                                  қорғаншысының) келісімімен әрекет</w:t>
      </w:r>
      <w:r>
        <w:br/>
      </w:r>
      <w:r>
        <w:rPr>
          <w:rFonts w:ascii="Times New Roman"/>
          <w:b w:val="false"/>
          <w:i w:val="false"/>
          <w:color w:val="000000"/>
          <w:sz w:val="28"/>
        </w:rPr>
        <w:t>
                                  етуші кәмелетке толмаған баланың</w:t>
      </w:r>
      <w:r>
        <w:br/>
      </w:r>
      <w:r>
        <w:rPr>
          <w:rFonts w:ascii="Times New Roman"/>
          <w:b w:val="false"/>
          <w:i w:val="false"/>
          <w:color w:val="000000"/>
          <w:sz w:val="28"/>
        </w:rPr>
        <w:t>
                                    (14 жастан 18 жасқа дейін)</w:t>
      </w:r>
      <w:r>
        <w:br/>
      </w:r>
      <w:r>
        <w:rPr>
          <w:rFonts w:ascii="Times New Roman"/>
          <w:b w:val="false"/>
          <w:i w:val="false"/>
          <w:color w:val="000000"/>
          <w:sz w:val="28"/>
        </w:rPr>
        <w:t>
                                     қатысуымен жасалған шартқа</w:t>
      </w:r>
      <w:r>
        <w:br/>
      </w:r>
      <w:r>
        <w:rPr>
          <w:rFonts w:ascii="Times New Roman"/>
          <w:b w:val="false"/>
          <w:i w:val="false"/>
          <w:color w:val="000000"/>
          <w:sz w:val="28"/>
        </w:rPr>
        <w:t>
                                         куәландыру жазба</w:t>
      </w:r>
    </w:p>
    <w:bookmarkEnd w:id="112"/>
    <w:p>
      <w:pPr>
        <w:spacing w:after="0"/>
        <w:ind w:left="0"/>
        <w:jc w:val="both"/>
      </w:pPr>
      <w:r>
        <w:rPr>
          <w:rFonts w:ascii="Times New Roman"/>
          <w:b w:val="false"/>
          <w:i w:val="false"/>
          <w:color w:val="000000"/>
          <w:sz w:val="28"/>
        </w:rPr>
        <w:t>Мен, ___________________________________________________________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 нотариусы_______</w:t>
      </w:r>
      <w:r>
        <w:br/>
      </w:r>
      <w:r>
        <w:rPr>
          <w:rFonts w:ascii="Times New Roman"/>
          <w:b w:val="false"/>
          <w:i w:val="false"/>
          <w:color w:val="000000"/>
          <w:sz w:val="28"/>
        </w:rPr>
        <w:t>
нотариус лицензиясының нөмірі мен берілген күні)      (тегі, аты,</w:t>
      </w:r>
      <w:r>
        <w:br/>
      </w:r>
      <w:r>
        <w:rPr>
          <w:rFonts w:ascii="Times New Roman"/>
          <w:b w:val="false"/>
          <w:i w:val="false"/>
          <w:color w:val="000000"/>
          <w:sz w:val="28"/>
        </w:rPr>
        <w:t>
__________,199___ жылдың "____"_________ осы шартты куәландырдым.</w:t>
      </w:r>
      <w:r>
        <w:br/>
      </w:r>
      <w:r>
        <w:rPr>
          <w:rFonts w:ascii="Times New Roman"/>
          <w:b w:val="false"/>
          <w:i w:val="false"/>
          <w:color w:val="000000"/>
          <w:sz w:val="28"/>
        </w:rPr>
        <w:t>
әкесінің аты)</w:t>
      </w:r>
      <w:r>
        <w:br/>
      </w:r>
      <w:r>
        <w:rPr>
          <w:rFonts w:ascii="Times New Roman"/>
          <w:b w:val="false"/>
          <w:i w:val="false"/>
          <w:color w:val="000000"/>
          <w:sz w:val="28"/>
        </w:rPr>
        <w:t>
Шартқа менің көзімше аз. _______________________________ және</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(әкесі, анасы, асырап алушысы, қорғаншысы)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келісімімен әрекет етуші кәмелетке толмаған_____________________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 қол қойды.</w:t>
      </w:r>
      <w:r>
        <w:br/>
      </w:r>
      <w:r>
        <w:rPr>
          <w:rFonts w:ascii="Times New Roman"/>
          <w:b w:val="false"/>
          <w:i w:val="false"/>
          <w:color w:val="000000"/>
          <w:sz w:val="28"/>
        </w:rPr>
        <w:t>
   және туған күні мен жылы)</w:t>
      </w:r>
      <w:r>
        <w:br/>
      </w:r>
      <w:r>
        <w:rPr>
          <w:rFonts w:ascii="Times New Roman"/>
          <w:b w:val="false"/>
          <w:i w:val="false"/>
          <w:color w:val="000000"/>
          <w:sz w:val="28"/>
        </w:rPr>
        <w:t xml:space="preserve">
Тараптардың жеке басы анықталды, олардың әрекет қабілеттілігі </w:t>
      </w:r>
      <w:r>
        <w:br/>
      </w:r>
      <w:r>
        <w:rPr>
          <w:rFonts w:ascii="Times New Roman"/>
          <w:b w:val="false"/>
          <w:i w:val="false"/>
          <w:color w:val="000000"/>
          <w:sz w:val="28"/>
        </w:rPr>
        <w:t>
тексерілді.</w:t>
      </w:r>
      <w:r>
        <w:br/>
      </w:r>
      <w:r>
        <w:rPr>
          <w:rFonts w:ascii="Times New Roman"/>
          <w:b w:val="false"/>
          <w:i w:val="false"/>
          <w:color w:val="000000"/>
          <w:sz w:val="28"/>
        </w:rPr>
        <w:t>
Аз._____________________________________________________________</w:t>
      </w:r>
      <w:r>
        <w:br/>
      </w:r>
      <w:r>
        <w:rPr>
          <w:rFonts w:ascii="Times New Roman"/>
          <w:b w:val="false"/>
          <w:i w:val="false"/>
          <w:color w:val="000000"/>
          <w:sz w:val="28"/>
        </w:rPr>
        <w:t>
(әкесі, анасы, асырап алушысы, қорғаншысы, тегі және аты-жөні)</w:t>
      </w:r>
      <w:r>
        <w:br/>
      </w:r>
      <w:r>
        <w:rPr>
          <w:rFonts w:ascii="Times New Roman"/>
          <w:b w:val="false"/>
          <w:i w:val="false"/>
          <w:color w:val="000000"/>
          <w:sz w:val="28"/>
        </w:rPr>
        <w:t>
жеке басы анықталды, оның өкілеттігі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xml:space="preserve">мөр                                 Нотариус _____________ </w:t>
      </w:r>
      <w:r>
        <w:br/>
      </w:r>
      <w:r>
        <w:rPr>
          <w:rFonts w:ascii="Times New Roman"/>
          <w:b w:val="false"/>
          <w:i w:val="false"/>
          <w:color w:val="000000"/>
          <w:sz w:val="28"/>
        </w:rPr>
        <w:t xml:space="preserve">
                                                     (қолы) </w:t>
      </w:r>
    </w:p>
    <w:bookmarkStart w:name="z109" w:id="113"/>
    <w:p>
      <w:pPr>
        <w:spacing w:after="0"/>
        <w:ind w:left="0"/>
        <w:jc w:val="both"/>
      </w:pPr>
      <w:r>
        <w:rPr>
          <w:rFonts w:ascii="Times New Roman"/>
          <w:b w:val="false"/>
          <w:i w:val="false"/>
          <w:color w:val="000000"/>
          <w:sz w:val="28"/>
        </w:rPr>
        <w:t>
                                           N 25-қосымша</w:t>
      </w:r>
      <w:r>
        <w:br/>
      </w:r>
      <w:r>
        <w:rPr>
          <w:rFonts w:ascii="Times New Roman"/>
          <w:b w:val="false"/>
          <w:i w:val="false"/>
          <w:color w:val="000000"/>
          <w:sz w:val="28"/>
        </w:rPr>
        <w:t>
                                 Дене кемістігі, ауруы салдарынан</w:t>
      </w:r>
      <w:r>
        <w:br/>
      </w:r>
      <w:r>
        <w:rPr>
          <w:rFonts w:ascii="Times New Roman"/>
          <w:b w:val="false"/>
          <w:i w:val="false"/>
          <w:color w:val="000000"/>
          <w:sz w:val="28"/>
        </w:rPr>
        <w:t>
                                    немесе қандай да болмасын</w:t>
      </w:r>
      <w:r>
        <w:br/>
      </w:r>
      <w:r>
        <w:rPr>
          <w:rFonts w:ascii="Times New Roman"/>
          <w:b w:val="false"/>
          <w:i w:val="false"/>
          <w:color w:val="000000"/>
          <w:sz w:val="28"/>
        </w:rPr>
        <w:t>
                                 себептерге байланысты қол қоя</w:t>
      </w:r>
      <w:r>
        <w:br/>
      </w:r>
      <w:r>
        <w:rPr>
          <w:rFonts w:ascii="Times New Roman"/>
          <w:b w:val="false"/>
          <w:i w:val="false"/>
          <w:color w:val="000000"/>
          <w:sz w:val="28"/>
        </w:rPr>
        <w:t>
                                 алмайтын азаматтармен жасалатын</w:t>
      </w:r>
      <w:r>
        <w:br/>
      </w:r>
      <w:r>
        <w:rPr>
          <w:rFonts w:ascii="Times New Roman"/>
          <w:b w:val="false"/>
          <w:i w:val="false"/>
          <w:color w:val="000000"/>
          <w:sz w:val="28"/>
        </w:rPr>
        <w:t>
                                  шарттарға куәландыру жазбалары</w:t>
      </w:r>
    </w:p>
    <w:bookmarkEnd w:id="113"/>
    <w:p>
      <w:pPr>
        <w:spacing w:after="0"/>
        <w:ind w:left="0"/>
        <w:jc w:val="both"/>
      </w:pPr>
      <w:r>
        <w:rPr>
          <w:rFonts w:ascii="Times New Roman"/>
          <w:b w:val="false"/>
          <w:i w:val="false"/>
          <w:color w:val="000000"/>
          <w:sz w:val="28"/>
        </w:rPr>
        <w:t>Мен, _______________________________________________________________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_______________________________________________нотариусы __________</w:t>
      </w:r>
      <w:r>
        <w:br/>
      </w:r>
      <w:r>
        <w:rPr>
          <w:rFonts w:ascii="Times New Roman"/>
          <w:b w:val="false"/>
          <w:i w:val="false"/>
          <w:color w:val="000000"/>
          <w:sz w:val="28"/>
        </w:rPr>
        <w:t xml:space="preserve">
нотариус лицензиясының нөмірі мен берілген күні)       (тегі, аты, </w:t>
      </w:r>
      <w:r>
        <w:br/>
      </w:r>
      <w:r>
        <w:rPr>
          <w:rFonts w:ascii="Times New Roman"/>
          <w:b w:val="false"/>
          <w:i w:val="false"/>
          <w:color w:val="000000"/>
          <w:sz w:val="28"/>
        </w:rPr>
        <w:t>
___________, 199___ жылдың "___"__________ осы шартты куәландырдым.</w:t>
      </w:r>
      <w:r>
        <w:br/>
      </w:r>
      <w:r>
        <w:rPr>
          <w:rFonts w:ascii="Times New Roman"/>
          <w:b w:val="false"/>
          <w:i w:val="false"/>
          <w:color w:val="000000"/>
          <w:sz w:val="28"/>
        </w:rPr>
        <w:t xml:space="preserve">
әкесінің аты)  </w:t>
      </w:r>
      <w:r>
        <w:br/>
      </w:r>
      <w:r>
        <w:rPr>
          <w:rFonts w:ascii="Times New Roman"/>
          <w:b w:val="false"/>
          <w:i w:val="false"/>
          <w:color w:val="000000"/>
          <w:sz w:val="28"/>
        </w:rPr>
        <w:t>
Шартқа менің көзімше қол қойылды. Тараптардың жеке басы, сондай-ақ</w:t>
      </w:r>
      <w:r>
        <w:br/>
      </w:r>
      <w:r>
        <w:rPr>
          <w:rFonts w:ascii="Times New Roman"/>
          <w:b w:val="false"/>
          <w:i w:val="false"/>
          <w:color w:val="000000"/>
          <w:sz w:val="28"/>
        </w:rPr>
        <w:t>
аз.________________________________________________________тапсыруы</w:t>
      </w:r>
      <w:r>
        <w:br/>
      </w:r>
      <w:r>
        <w:rPr>
          <w:rFonts w:ascii="Times New Roman"/>
          <w:b w:val="false"/>
          <w:i w:val="false"/>
          <w:color w:val="000000"/>
          <w:sz w:val="28"/>
        </w:rPr>
        <w:t>
      (қол қоюды тапсырушының тегі, аты, әкесінің аты)</w:t>
      </w:r>
      <w:r>
        <w:br/>
      </w:r>
      <w:r>
        <w:rPr>
          <w:rFonts w:ascii="Times New Roman"/>
          <w:b w:val="false"/>
          <w:i w:val="false"/>
          <w:color w:val="000000"/>
          <w:sz w:val="28"/>
        </w:rPr>
        <w:t>
бойынша оның ___________________________________________ байланысты</w:t>
      </w:r>
      <w:r>
        <w:br/>
      </w:r>
      <w:r>
        <w:rPr>
          <w:rFonts w:ascii="Times New Roman"/>
          <w:b w:val="false"/>
          <w:i w:val="false"/>
          <w:color w:val="000000"/>
          <w:sz w:val="28"/>
        </w:rPr>
        <w:t>
              (тұлғаның өзінің арызға қоя алмау себебі)</w:t>
      </w:r>
      <w:r>
        <w:br/>
      </w:r>
      <w:r>
        <w:rPr>
          <w:rFonts w:ascii="Times New Roman"/>
          <w:b w:val="false"/>
          <w:i w:val="false"/>
          <w:color w:val="000000"/>
          <w:sz w:val="28"/>
        </w:rPr>
        <w:t>
шартқа қол қойған аз.____________________________________жеке басы</w:t>
      </w:r>
      <w:r>
        <w:br/>
      </w:r>
      <w:r>
        <w:rPr>
          <w:rFonts w:ascii="Times New Roman"/>
          <w:b w:val="false"/>
          <w:i w:val="false"/>
          <w:color w:val="000000"/>
          <w:sz w:val="28"/>
        </w:rPr>
        <w:t>
                    (қол қоюшының тегі, аты, әкесінің аты)</w:t>
      </w:r>
      <w:r>
        <w:br/>
      </w:r>
      <w:r>
        <w:rPr>
          <w:rFonts w:ascii="Times New Roman"/>
          <w:b w:val="false"/>
          <w:i w:val="false"/>
          <w:color w:val="000000"/>
          <w:sz w:val="28"/>
        </w:rPr>
        <w:t>
анықталды. Тараптардың әрекет қабілеттілігі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xml:space="preserve">    мөр                                Нотариус _________ (қолы) </w:t>
      </w:r>
    </w:p>
    <w:bookmarkStart w:name="z110" w:id="114"/>
    <w:p>
      <w:pPr>
        <w:spacing w:after="0"/>
        <w:ind w:left="0"/>
        <w:jc w:val="both"/>
      </w:pPr>
      <w:r>
        <w:rPr>
          <w:rFonts w:ascii="Times New Roman"/>
          <w:b w:val="false"/>
          <w:i w:val="false"/>
          <w:color w:val="000000"/>
          <w:sz w:val="28"/>
        </w:rPr>
        <w:t>
                                             N 26-қосымша</w:t>
      </w:r>
      <w:r>
        <w:br/>
      </w:r>
      <w:r>
        <w:rPr>
          <w:rFonts w:ascii="Times New Roman"/>
          <w:b w:val="false"/>
          <w:i w:val="false"/>
          <w:color w:val="000000"/>
          <w:sz w:val="28"/>
        </w:rPr>
        <w:t>
                                 Азаматтардың тұрған үйді иеліктен</w:t>
      </w:r>
      <w:r>
        <w:br/>
      </w:r>
      <w:r>
        <w:rPr>
          <w:rFonts w:ascii="Times New Roman"/>
          <w:b w:val="false"/>
          <w:i w:val="false"/>
          <w:color w:val="000000"/>
          <w:sz w:val="28"/>
        </w:rPr>
        <w:t xml:space="preserve">
                                алу туралы шартқа куәландыру жазба </w:t>
      </w:r>
    </w:p>
    <w:bookmarkEnd w:id="114"/>
    <w:p>
      <w:pPr>
        <w:spacing w:after="0"/>
        <w:ind w:left="0"/>
        <w:jc w:val="both"/>
      </w:pPr>
      <w:r>
        <w:rPr>
          <w:rFonts w:ascii="Times New Roman"/>
          <w:b w:val="false"/>
          <w:i w:val="false"/>
          <w:color w:val="000000"/>
          <w:sz w:val="28"/>
        </w:rPr>
        <w:t>Осы шарт________________________________________________________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xml:space="preserve">
__________________________________________________ нотариусы мен </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_________________________арқылы 199__ жылдың "__"_____куәландырылды.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Шартқа тараптар менің көзімше қол қойды. Тараптардың жеке басы, </w:t>
      </w:r>
      <w:r>
        <w:br/>
      </w:r>
      <w:r>
        <w:rPr>
          <w:rFonts w:ascii="Times New Roman"/>
          <w:b w:val="false"/>
          <w:i w:val="false"/>
          <w:color w:val="000000"/>
          <w:sz w:val="28"/>
        </w:rPr>
        <w:t>
олардың әрекет қабілеттілігі анықталды, сондай-ақ иеліктен алынатын</w:t>
      </w:r>
      <w:r>
        <w:br/>
      </w:r>
      <w:r>
        <w:rPr>
          <w:rFonts w:ascii="Times New Roman"/>
          <w:b w:val="false"/>
          <w:i w:val="false"/>
          <w:color w:val="000000"/>
          <w:sz w:val="28"/>
        </w:rPr>
        <w:t>
тұрғын үйдің аз. _____________________тиесілі екені тексерілді.</w:t>
      </w:r>
      <w:r>
        <w:br/>
      </w:r>
      <w:r>
        <w:rPr>
          <w:rFonts w:ascii="Times New Roman"/>
          <w:b w:val="false"/>
          <w:i w:val="false"/>
          <w:color w:val="000000"/>
          <w:sz w:val="28"/>
        </w:rPr>
        <w:t>
                (тегі, аты әкесінің аты)</w:t>
      </w:r>
      <w:r>
        <w:br/>
      </w: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155-бабына</w:t>
      </w:r>
      <w:r>
        <w:rPr>
          <w:rFonts w:ascii="Times New Roman"/>
          <w:b w:val="false"/>
          <w:i w:val="false"/>
          <w:color w:val="000000"/>
          <w:sz w:val="28"/>
        </w:rPr>
        <w:t xml:space="preserve"> сәйкес осы</w:t>
      </w:r>
      <w:r>
        <w:br/>
      </w:r>
      <w:r>
        <w:rPr>
          <w:rFonts w:ascii="Times New Roman"/>
          <w:b w:val="false"/>
          <w:i w:val="false"/>
          <w:color w:val="000000"/>
          <w:sz w:val="28"/>
        </w:rPr>
        <w:t>
шарт жылжымайтын мүліктің тұрған орны бойынша жылжымайтын мүлікті</w:t>
      </w:r>
      <w:r>
        <w:br/>
      </w:r>
      <w:r>
        <w:rPr>
          <w:rFonts w:ascii="Times New Roman"/>
          <w:b w:val="false"/>
          <w:i w:val="false"/>
          <w:color w:val="000000"/>
          <w:sz w:val="28"/>
        </w:rPr>
        <w:t>
тіркеу органында тіркеуге жатады.</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________(қолы)</w:t>
      </w:r>
    </w:p>
    <w:bookmarkStart w:name="z111" w:id="115"/>
    <w:p>
      <w:pPr>
        <w:spacing w:after="0"/>
        <w:ind w:left="0"/>
        <w:jc w:val="both"/>
      </w:pPr>
      <w:r>
        <w:rPr>
          <w:rFonts w:ascii="Times New Roman"/>
          <w:b w:val="false"/>
          <w:i w:val="false"/>
          <w:color w:val="000000"/>
          <w:sz w:val="28"/>
        </w:rPr>
        <w:t>
                                               N 27-қосымша</w:t>
      </w:r>
      <w:r>
        <w:br/>
      </w:r>
      <w:r>
        <w:rPr>
          <w:rFonts w:ascii="Times New Roman"/>
          <w:b w:val="false"/>
          <w:i w:val="false"/>
          <w:color w:val="000000"/>
          <w:sz w:val="28"/>
        </w:rPr>
        <w:t>
                                        Заңды тұлғаның қатысуымен</w:t>
      </w:r>
      <w:r>
        <w:br/>
      </w:r>
      <w:r>
        <w:rPr>
          <w:rFonts w:ascii="Times New Roman"/>
          <w:b w:val="false"/>
          <w:i w:val="false"/>
          <w:color w:val="000000"/>
          <w:sz w:val="28"/>
        </w:rPr>
        <w:t xml:space="preserve">
                                           жасалған тұрғын үйді  </w:t>
      </w:r>
      <w:r>
        <w:br/>
      </w:r>
      <w:r>
        <w:rPr>
          <w:rFonts w:ascii="Times New Roman"/>
          <w:b w:val="false"/>
          <w:i w:val="false"/>
          <w:color w:val="000000"/>
          <w:sz w:val="28"/>
        </w:rPr>
        <w:t>
                                            иеліктен алу туралы</w:t>
      </w:r>
      <w:r>
        <w:br/>
      </w:r>
      <w:r>
        <w:rPr>
          <w:rFonts w:ascii="Times New Roman"/>
          <w:b w:val="false"/>
          <w:i w:val="false"/>
          <w:color w:val="000000"/>
          <w:sz w:val="28"/>
        </w:rPr>
        <w:t>
                                          шартқа куәландыру жазба</w:t>
      </w:r>
    </w:p>
    <w:bookmarkEnd w:id="115"/>
    <w:p>
      <w:pPr>
        <w:spacing w:after="0"/>
        <w:ind w:left="0"/>
        <w:jc w:val="both"/>
      </w:pPr>
      <w:r>
        <w:rPr>
          <w:rFonts w:ascii="Times New Roman"/>
          <w:b w:val="false"/>
          <w:i w:val="false"/>
          <w:color w:val="000000"/>
          <w:sz w:val="28"/>
        </w:rPr>
        <w:t>Осы шарт___________________________________________________________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_____________________________________________________ нотариусы мен</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 арқылы 199____ жылдың "____"____куәландырылды.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Шартқа тараптар менің көзімше қол қойды. Шартқа қол қойған</w:t>
      </w:r>
      <w:r>
        <w:br/>
      </w:r>
      <w:r>
        <w:rPr>
          <w:rFonts w:ascii="Times New Roman"/>
          <w:b w:val="false"/>
          <w:i w:val="false"/>
          <w:color w:val="000000"/>
          <w:sz w:val="28"/>
        </w:rPr>
        <w:t>
тараптардың жеке басы анықталды және олардың әрекет қабілеттілігі,</w:t>
      </w:r>
      <w:r>
        <w:br/>
      </w:r>
      <w:r>
        <w:rPr>
          <w:rFonts w:ascii="Times New Roman"/>
          <w:b w:val="false"/>
          <w:i w:val="false"/>
          <w:color w:val="000000"/>
          <w:sz w:val="28"/>
        </w:rPr>
        <w:t>
сондай-ақ ______________________ құқық қабілеттілігі, оның өкілінің</w:t>
      </w:r>
      <w:r>
        <w:br/>
      </w:r>
      <w:r>
        <w:rPr>
          <w:rFonts w:ascii="Times New Roman"/>
          <w:b w:val="false"/>
          <w:i w:val="false"/>
          <w:color w:val="000000"/>
          <w:sz w:val="28"/>
        </w:rPr>
        <w:t>
          (заңды тұлғаның атауы)</w:t>
      </w:r>
      <w:r>
        <w:br/>
      </w:r>
      <w:r>
        <w:rPr>
          <w:rFonts w:ascii="Times New Roman"/>
          <w:b w:val="false"/>
          <w:i w:val="false"/>
          <w:color w:val="000000"/>
          <w:sz w:val="28"/>
        </w:rPr>
        <w:t>
өкілеттігі мен иеліктен алынатын тұрғын үйдің______________________</w:t>
      </w:r>
      <w:r>
        <w:br/>
      </w:r>
      <w:r>
        <w:rPr>
          <w:rFonts w:ascii="Times New Roman"/>
          <w:b w:val="false"/>
          <w:i w:val="false"/>
          <w:color w:val="000000"/>
          <w:sz w:val="28"/>
        </w:rPr>
        <w:t>
                                            (тұрғын үйді иеліктен</w:t>
      </w:r>
      <w:r>
        <w:br/>
      </w:r>
      <w:r>
        <w:rPr>
          <w:rFonts w:ascii="Times New Roman"/>
          <w:b w:val="false"/>
          <w:i w:val="false"/>
          <w:color w:val="000000"/>
          <w:sz w:val="28"/>
        </w:rPr>
        <w:t>
___________________________ тиесілігі тексерілді.</w:t>
      </w:r>
      <w:r>
        <w:br/>
      </w:r>
      <w:r>
        <w:rPr>
          <w:rFonts w:ascii="Times New Roman"/>
          <w:b w:val="false"/>
          <w:i w:val="false"/>
          <w:color w:val="000000"/>
          <w:sz w:val="28"/>
        </w:rPr>
        <w:t>
   алатын заңды тұлғаның атауы)</w:t>
      </w:r>
      <w:r>
        <w:br/>
      </w: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155-бабына</w:t>
      </w:r>
      <w:r>
        <w:rPr>
          <w:rFonts w:ascii="Times New Roman"/>
          <w:b w:val="false"/>
          <w:i w:val="false"/>
          <w:color w:val="000000"/>
          <w:sz w:val="28"/>
        </w:rPr>
        <w:t xml:space="preserve"> сәйкес осы</w:t>
      </w:r>
      <w:r>
        <w:br/>
      </w:r>
      <w:r>
        <w:rPr>
          <w:rFonts w:ascii="Times New Roman"/>
          <w:b w:val="false"/>
          <w:i w:val="false"/>
          <w:color w:val="000000"/>
          <w:sz w:val="28"/>
        </w:rPr>
        <w:t>
шарт жылжымайтын мүлік тұрған орны бойынша жылжымайтын мүлікті</w:t>
      </w:r>
      <w:r>
        <w:br/>
      </w:r>
      <w:r>
        <w:rPr>
          <w:rFonts w:ascii="Times New Roman"/>
          <w:b w:val="false"/>
          <w:i w:val="false"/>
          <w:color w:val="000000"/>
          <w:sz w:val="28"/>
        </w:rPr>
        <w:t>
тіркеу органында тіркеуге жатады.</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xml:space="preserve">      мөр                             Нотариус _______ (қолы) </w:t>
      </w:r>
    </w:p>
    <w:bookmarkStart w:name="z112" w:id="116"/>
    <w:p>
      <w:pPr>
        <w:spacing w:after="0"/>
        <w:ind w:left="0"/>
        <w:jc w:val="both"/>
      </w:pPr>
      <w:r>
        <w:rPr>
          <w:rFonts w:ascii="Times New Roman"/>
          <w:b w:val="false"/>
          <w:i w:val="false"/>
          <w:color w:val="000000"/>
          <w:sz w:val="28"/>
        </w:rPr>
        <w:t>
                                            N 28-қосымша</w:t>
      </w:r>
      <w:r>
        <w:br/>
      </w:r>
      <w:r>
        <w:rPr>
          <w:rFonts w:ascii="Times New Roman"/>
          <w:b w:val="false"/>
          <w:i w:val="false"/>
          <w:color w:val="000000"/>
          <w:sz w:val="28"/>
        </w:rPr>
        <w:t>
                                    Тұрғын үйді өкілдің қатысуымен</w:t>
      </w:r>
      <w:r>
        <w:br/>
      </w:r>
      <w:r>
        <w:rPr>
          <w:rFonts w:ascii="Times New Roman"/>
          <w:b w:val="false"/>
          <w:i w:val="false"/>
          <w:color w:val="000000"/>
          <w:sz w:val="28"/>
        </w:rPr>
        <w:t>
                                       иеліктен алу туралы шартқа</w:t>
      </w:r>
      <w:r>
        <w:br/>
      </w:r>
      <w:r>
        <w:rPr>
          <w:rFonts w:ascii="Times New Roman"/>
          <w:b w:val="false"/>
          <w:i w:val="false"/>
          <w:color w:val="000000"/>
          <w:sz w:val="28"/>
        </w:rPr>
        <w:t>
                                             куәландыру жазба</w:t>
      </w:r>
    </w:p>
    <w:bookmarkEnd w:id="116"/>
    <w:p>
      <w:pPr>
        <w:spacing w:after="0"/>
        <w:ind w:left="0"/>
        <w:jc w:val="both"/>
      </w:pPr>
      <w:r>
        <w:rPr>
          <w:rFonts w:ascii="Times New Roman"/>
          <w:b w:val="false"/>
          <w:i w:val="false"/>
          <w:color w:val="000000"/>
          <w:sz w:val="28"/>
        </w:rPr>
        <w:t>Осы шарт__________________________________________________________</w:t>
      </w:r>
      <w:r>
        <w:br/>
      </w:r>
      <w:r>
        <w:rPr>
          <w:rFonts w:ascii="Times New Roman"/>
          <w:b w:val="false"/>
          <w:i w:val="false"/>
          <w:color w:val="000000"/>
          <w:sz w:val="28"/>
        </w:rPr>
        <w:t xml:space="preserve">
          (мемлекеттік нотариат кеңсесінің атауы немесе жекеше </w:t>
      </w:r>
      <w:r>
        <w:br/>
      </w:r>
      <w:r>
        <w:rPr>
          <w:rFonts w:ascii="Times New Roman"/>
          <w:b w:val="false"/>
          <w:i w:val="false"/>
          <w:color w:val="000000"/>
          <w:sz w:val="28"/>
        </w:rPr>
        <w:t xml:space="preserve">
____________________________________________________ нотариусы мен </w:t>
      </w:r>
      <w:r>
        <w:br/>
      </w:r>
      <w:r>
        <w:rPr>
          <w:rFonts w:ascii="Times New Roman"/>
          <w:b w:val="false"/>
          <w:i w:val="false"/>
          <w:color w:val="000000"/>
          <w:sz w:val="28"/>
        </w:rPr>
        <w:t xml:space="preserve">
     нотариус лицензиясының нөмірі мен берілген күні) </w:t>
      </w:r>
      <w:r>
        <w:br/>
      </w:r>
      <w:r>
        <w:rPr>
          <w:rFonts w:ascii="Times New Roman"/>
          <w:b w:val="false"/>
          <w:i w:val="false"/>
          <w:color w:val="000000"/>
          <w:sz w:val="28"/>
        </w:rPr>
        <w:t xml:space="preserve">
________________________ арқылы 199__ жылдың "__"___ куәландырылды.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Шартқа тараптар менің көзімше қол қойды. Шартқа қол қойған</w:t>
      </w:r>
      <w:r>
        <w:br/>
      </w:r>
      <w:r>
        <w:rPr>
          <w:rFonts w:ascii="Times New Roman"/>
          <w:b w:val="false"/>
          <w:i w:val="false"/>
          <w:color w:val="000000"/>
          <w:sz w:val="28"/>
        </w:rPr>
        <w:t>
тараптардың жеке басы анықталды және олардың әрекет қабілеттілігі,</w:t>
      </w:r>
      <w:r>
        <w:br/>
      </w:r>
      <w:r>
        <w:rPr>
          <w:rFonts w:ascii="Times New Roman"/>
          <w:b w:val="false"/>
          <w:i w:val="false"/>
          <w:color w:val="000000"/>
          <w:sz w:val="28"/>
        </w:rPr>
        <w:t xml:space="preserve">
сондай-ақ өкілдің өкілеттігі мен иеліктен алынатын тұрғын үйдің </w:t>
      </w:r>
      <w:r>
        <w:br/>
      </w:r>
      <w:r>
        <w:rPr>
          <w:rFonts w:ascii="Times New Roman"/>
          <w:b w:val="false"/>
          <w:i w:val="false"/>
          <w:color w:val="000000"/>
          <w:sz w:val="28"/>
        </w:rPr>
        <w:t xml:space="preserve">
аз. __________ тиесілігі тексерілді. </w:t>
      </w:r>
      <w:r>
        <w:br/>
      </w: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155-бабына</w:t>
      </w:r>
      <w:r>
        <w:rPr>
          <w:rFonts w:ascii="Times New Roman"/>
          <w:b w:val="false"/>
          <w:i w:val="false"/>
          <w:color w:val="000000"/>
          <w:sz w:val="28"/>
        </w:rPr>
        <w:t xml:space="preserve"> сәйкес</w:t>
      </w:r>
      <w:r>
        <w:br/>
      </w:r>
      <w:r>
        <w:rPr>
          <w:rFonts w:ascii="Times New Roman"/>
          <w:b w:val="false"/>
          <w:i w:val="false"/>
          <w:color w:val="000000"/>
          <w:sz w:val="28"/>
        </w:rPr>
        <w:t>
осы шарт тұрғын үйдің тұрған орны бойынша тіркеу органдарында</w:t>
      </w:r>
      <w:r>
        <w:br/>
      </w:r>
      <w:r>
        <w:rPr>
          <w:rFonts w:ascii="Times New Roman"/>
          <w:b w:val="false"/>
          <w:i w:val="false"/>
          <w:color w:val="000000"/>
          <w:sz w:val="28"/>
        </w:rPr>
        <w:t xml:space="preserve">
тіркеуге жатады. </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                            Нотариус _______ (қолы) </w:t>
      </w:r>
    </w:p>
    <w:bookmarkStart w:name="z113" w:id="117"/>
    <w:p>
      <w:pPr>
        <w:spacing w:after="0"/>
        <w:ind w:left="0"/>
        <w:jc w:val="both"/>
      </w:pPr>
      <w:r>
        <w:rPr>
          <w:rFonts w:ascii="Times New Roman"/>
          <w:b w:val="false"/>
          <w:i w:val="false"/>
          <w:color w:val="000000"/>
          <w:sz w:val="28"/>
        </w:rPr>
        <w:t>
                                      N 29-қосымша</w:t>
      </w:r>
      <w:r>
        <w:br/>
      </w:r>
      <w:r>
        <w:rPr>
          <w:rFonts w:ascii="Times New Roman"/>
          <w:b w:val="false"/>
          <w:i w:val="false"/>
          <w:color w:val="000000"/>
          <w:sz w:val="28"/>
        </w:rPr>
        <w:t>
                           Дене кемістігі, ауруы немесе қандай да</w:t>
      </w:r>
      <w:r>
        <w:br/>
      </w:r>
      <w:r>
        <w:rPr>
          <w:rFonts w:ascii="Times New Roman"/>
          <w:b w:val="false"/>
          <w:i w:val="false"/>
          <w:color w:val="000000"/>
          <w:sz w:val="28"/>
        </w:rPr>
        <w:t>
                           болмасын басқа да кемшіліктерінің</w:t>
      </w:r>
      <w:r>
        <w:br/>
      </w:r>
      <w:r>
        <w:rPr>
          <w:rFonts w:ascii="Times New Roman"/>
          <w:b w:val="false"/>
          <w:i w:val="false"/>
          <w:color w:val="000000"/>
          <w:sz w:val="28"/>
        </w:rPr>
        <w:t>
                           салдарынан өзі қол қоя алмайтын адамның</w:t>
      </w:r>
      <w:r>
        <w:br/>
      </w:r>
      <w:r>
        <w:rPr>
          <w:rFonts w:ascii="Times New Roman"/>
          <w:b w:val="false"/>
          <w:i w:val="false"/>
          <w:color w:val="000000"/>
          <w:sz w:val="28"/>
        </w:rPr>
        <w:t>
                           қатысуымен тұрғын үйді иеліктен алу</w:t>
      </w:r>
      <w:r>
        <w:br/>
      </w:r>
      <w:r>
        <w:rPr>
          <w:rFonts w:ascii="Times New Roman"/>
          <w:b w:val="false"/>
          <w:i w:val="false"/>
          <w:color w:val="000000"/>
          <w:sz w:val="28"/>
        </w:rPr>
        <w:t>
                           туралы шартқа куәландыру жазба</w:t>
      </w:r>
    </w:p>
    <w:bookmarkEnd w:id="117"/>
    <w:p>
      <w:pPr>
        <w:spacing w:after="0"/>
        <w:ind w:left="0"/>
        <w:jc w:val="both"/>
      </w:pPr>
      <w:r>
        <w:rPr>
          <w:rFonts w:ascii="Times New Roman"/>
          <w:b w:val="false"/>
          <w:i w:val="false"/>
          <w:color w:val="000000"/>
          <w:sz w:val="28"/>
        </w:rPr>
        <w:t xml:space="preserve">Осы шарт_______________________________________________________ </w:t>
      </w:r>
      <w:r>
        <w:br/>
      </w:r>
      <w:r>
        <w:rPr>
          <w:rFonts w:ascii="Times New Roman"/>
          <w:b w:val="false"/>
          <w:i w:val="false"/>
          <w:color w:val="000000"/>
          <w:sz w:val="28"/>
        </w:rPr>
        <w:t xml:space="preserve">
        (мемлекеттік нотариат кеңсесінің атауы немесе жекеше </w:t>
      </w:r>
      <w:r>
        <w:br/>
      </w:r>
      <w:r>
        <w:rPr>
          <w:rFonts w:ascii="Times New Roman"/>
          <w:b w:val="false"/>
          <w:i w:val="false"/>
          <w:color w:val="000000"/>
          <w:sz w:val="28"/>
        </w:rPr>
        <w:t xml:space="preserve">
__________________________________________________ нотариусы мен </w:t>
      </w:r>
      <w:r>
        <w:br/>
      </w:r>
      <w:r>
        <w:rPr>
          <w:rFonts w:ascii="Times New Roman"/>
          <w:b w:val="false"/>
          <w:i w:val="false"/>
          <w:color w:val="000000"/>
          <w:sz w:val="28"/>
        </w:rPr>
        <w:t xml:space="preserve">
     нотариус лицензиясының нөмірі мен берілген күні) </w:t>
      </w:r>
      <w:r>
        <w:br/>
      </w:r>
      <w:r>
        <w:rPr>
          <w:rFonts w:ascii="Times New Roman"/>
          <w:b w:val="false"/>
          <w:i w:val="false"/>
          <w:color w:val="000000"/>
          <w:sz w:val="28"/>
        </w:rPr>
        <w:t xml:space="preserve">
_______________________ арқылы 199_ жылдың "__"__ куәландырылды.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Шартқа тараптар менің көзімше қол қойды. Шартқа қол қойған</w:t>
      </w:r>
      <w:r>
        <w:br/>
      </w:r>
      <w:r>
        <w:rPr>
          <w:rFonts w:ascii="Times New Roman"/>
          <w:b w:val="false"/>
          <w:i w:val="false"/>
          <w:color w:val="000000"/>
          <w:sz w:val="28"/>
        </w:rPr>
        <w:t>
тараптардың жеке басы және олардың әрекет қабілеттілігі анықталды,</w:t>
      </w:r>
      <w:r>
        <w:br/>
      </w:r>
      <w:r>
        <w:rPr>
          <w:rFonts w:ascii="Times New Roman"/>
          <w:b w:val="false"/>
          <w:i w:val="false"/>
          <w:color w:val="000000"/>
          <w:sz w:val="28"/>
        </w:rPr>
        <w:t>
сондай-ақ өкілдің өкілеттігі мен иеліктен алынатын тұрғын үйдің</w:t>
      </w:r>
      <w:r>
        <w:br/>
      </w:r>
      <w:r>
        <w:rPr>
          <w:rFonts w:ascii="Times New Roman"/>
          <w:b w:val="false"/>
          <w:i w:val="false"/>
          <w:color w:val="000000"/>
          <w:sz w:val="28"/>
        </w:rPr>
        <w:t xml:space="preserve">
аз. ___________ ______________________ тиесілігі тексерілді. </w:t>
      </w:r>
      <w:r>
        <w:br/>
      </w:r>
      <w:r>
        <w:rPr>
          <w:rFonts w:ascii="Times New Roman"/>
          <w:b w:val="false"/>
          <w:i w:val="false"/>
          <w:color w:val="000000"/>
          <w:sz w:val="28"/>
        </w:rPr>
        <w:t>
Қазақстан Республикасы Азаматтық кодексінің </w:t>
      </w:r>
      <w:r>
        <w:rPr>
          <w:rFonts w:ascii="Times New Roman"/>
          <w:b w:val="false"/>
          <w:i w:val="false"/>
          <w:color w:val="000000"/>
          <w:sz w:val="28"/>
        </w:rPr>
        <w:t>155-бабына</w:t>
      </w:r>
      <w:r>
        <w:rPr>
          <w:rFonts w:ascii="Times New Roman"/>
          <w:b w:val="false"/>
          <w:i w:val="false"/>
          <w:color w:val="000000"/>
          <w:sz w:val="28"/>
        </w:rPr>
        <w:t xml:space="preserve"> сәйкес</w:t>
      </w:r>
      <w:r>
        <w:br/>
      </w:r>
      <w:r>
        <w:rPr>
          <w:rFonts w:ascii="Times New Roman"/>
          <w:b w:val="false"/>
          <w:i w:val="false"/>
          <w:color w:val="000000"/>
          <w:sz w:val="28"/>
        </w:rPr>
        <w:t>
осы шарт тұрғын үйдің тұрған орны бойынша тіркеу органдарында</w:t>
      </w:r>
      <w:r>
        <w:br/>
      </w:r>
      <w:r>
        <w:rPr>
          <w:rFonts w:ascii="Times New Roman"/>
          <w:b w:val="false"/>
          <w:i w:val="false"/>
          <w:color w:val="000000"/>
          <w:sz w:val="28"/>
        </w:rPr>
        <w:t xml:space="preserve">
тіркелуге жатады. </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r>
        <w:br/>
      </w:r>
      <w:r>
        <w:rPr>
          <w:rFonts w:ascii="Times New Roman"/>
          <w:b w:val="false"/>
          <w:i w:val="false"/>
          <w:color w:val="000000"/>
          <w:sz w:val="28"/>
        </w:rPr>
        <w:t xml:space="preserve">
      мөр                              Нотариус _______ (қолы) </w:t>
      </w:r>
    </w:p>
    <w:bookmarkStart w:name="z114" w:id="118"/>
    <w:p>
      <w:pPr>
        <w:spacing w:after="0"/>
        <w:ind w:left="0"/>
        <w:jc w:val="both"/>
      </w:pPr>
      <w:r>
        <w:rPr>
          <w:rFonts w:ascii="Times New Roman"/>
          <w:b w:val="false"/>
          <w:i w:val="false"/>
          <w:color w:val="000000"/>
          <w:sz w:val="28"/>
        </w:rPr>
        <w:t>
                                      N 30-қосымша</w:t>
      </w:r>
    </w:p>
    <w:bookmarkEnd w:id="118"/>
    <w:p>
      <w:pPr>
        <w:spacing w:after="0"/>
        <w:ind w:left="0"/>
        <w:jc w:val="both"/>
      </w:pPr>
      <w:r>
        <w:rPr>
          <w:rFonts w:ascii="Times New Roman"/>
          <w:b w:val="false"/>
          <w:i w:val="false"/>
          <w:color w:val="000000"/>
          <w:sz w:val="28"/>
        </w:rPr>
        <w:t>                              Шарт мазмұндалған тілді білмейтін</w:t>
      </w:r>
      <w:r>
        <w:br/>
      </w:r>
      <w:r>
        <w:rPr>
          <w:rFonts w:ascii="Times New Roman"/>
          <w:b w:val="false"/>
          <w:i w:val="false"/>
          <w:color w:val="000000"/>
          <w:sz w:val="28"/>
        </w:rPr>
        <w:t>
                              тұлғаның қатысуымен нотариустың</w:t>
      </w:r>
      <w:r>
        <w:br/>
      </w:r>
      <w:r>
        <w:rPr>
          <w:rFonts w:ascii="Times New Roman"/>
          <w:b w:val="false"/>
          <w:i w:val="false"/>
          <w:color w:val="000000"/>
          <w:sz w:val="28"/>
        </w:rPr>
        <w:t>
                              шарттың мәтінін ауызша аударғаны</w:t>
      </w:r>
      <w:r>
        <w:br/>
      </w:r>
      <w:r>
        <w:rPr>
          <w:rFonts w:ascii="Times New Roman"/>
          <w:b w:val="false"/>
          <w:i w:val="false"/>
          <w:color w:val="000000"/>
          <w:sz w:val="28"/>
        </w:rPr>
        <w:t>
                              туралы шартқа куәландыру жазба</w:t>
      </w:r>
    </w:p>
    <w:p>
      <w:pPr>
        <w:spacing w:after="0"/>
        <w:ind w:left="0"/>
        <w:jc w:val="both"/>
      </w:pPr>
      <w:r>
        <w:rPr>
          <w:rFonts w:ascii="Times New Roman"/>
          <w:b w:val="false"/>
          <w:i w:val="false"/>
          <w:color w:val="000000"/>
          <w:sz w:val="28"/>
        </w:rPr>
        <w:t>Осы шарт_______________________________________________________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_________________________________________________ нотариусы мен</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_______________________ арқылы 199_жылдың "__"_______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Шартқа тараптар менің көзімше қол қойды. Тараптардың жеке басы </w:t>
      </w:r>
      <w:r>
        <w:br/>
      </w:r>
      <w:r>
        <w:rPr>
          <w:rFonts w:ascii="Times New Roman"/>
          <w:b w:val="false"/>
          <w:i w:val="false"/>
          <w:color w:val="000000"/>
          <w:sz w:val="28"/>
        </w:rPr>
        <w:t>
анықталды, олардың әрекет қабілеттілігі тексерілді. Мұнымен бірге</w:t>
      </w:r>
      <w:r>
        <w:br/>
      </w:r>
      <w:r>
        <w:rPr>
          <w:rFonts w:ascii="Times New Roman"/>
          <w:b w:val="false"/>
          <w:i w:val="false"/>
          <w:color w:val="000000"/>
          <w:sz w:val="28"/>
        </w:rPr>
        <w:t>
шарт мәтінінің ________________________________ тілінен____________</w:t>
      </w:r>
      <w:r>
        <w:br/>
      </w:r>
      <w:r>
        <w:rPr>
          <w:rFonts w:ascii="Times New Roman"/>
          <w:b w:val="false"/>
          <w:i w:val="false"/>
          <w:color w:val="000000"/>
          <w:sz w:val="28"/>
        </w:rPr>
        <w:t>
              (мәтін аударылатын тілдің атауы)    (мәтін аударылған</w:t>
      </w:r>
      <w:r>
        <w:br/>
      </w:r>
      <w:r>
        <w:rPr>
          <w:rFonts w:ascii="Times New Roman"/>
          <w:b w:val="false"/>
          <w:i w:val="false"/>
          <w:color w:val="000000"/>
          <w:sz w:val="28"/>
        </w:rPr>
        <w:t>
______________ тіліне жазбаша аудармасының дұрыстығын куәландырамын.</w:t>
      </w:r>
      <w:r>
        <w:br/>
      </w:r>
      <w:r>
        <w:rPr>
          <w:rFonts w:ascii="Times New Roman"/>
          <w:b w:val="false"/>
          <w:i w:val="false"/>
          <w:color w:val="000000"/>
          <w:sz w:val="28"/>
        </w:rPr>
        <w:t>
тілдің атауы)</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(қолы)</w:t>
      </w:r>
    </w:p>
    <w:bookmarkStart w:name="z115" w:id="119"/>
    <w:p>
      <w:pPr>
        <w:spacing w:after="0"/>
        <w:ind w:left="0"/>
        <w:jc w:val="both"/>
      </w:pPr>
      <w:r>
        <w:rPr>
          <w:rFonts w:ascii="Times New Roman"/>
          <w:b w:val="false"/>
          <w:i w:val="false"/>
          <w:color w:val="000000"/>
          <w:sz w:val="28"/>
        </w:rPr>
        <w:t>
                                             N 31-қосымша</w:t>
      </w:r>
      <w:r>
        <w:br/>
      </w:r>
      <w:r>
        <w:rPr>
          <w:rFonts w:ascii="Times New Roman"/>
          <w:b w:val="false"/>
          <w:i w:val="false"/>
          <w:color w:val="000000"/>
          <w:sz w:val="28"/>
        </w:rPr>
        <w:t>
                                   Шарт баяндалған тілді білмейтін</w:t>
      </w:r>
      <w:r>
        <w:br/>
      </w:r>
      <w:r>
        <w:rPr>
          <w:rFonts w:ascii="Times New Roman"/>
          <w:b w:val="false"/>
          <w:i w:val="false"/>
          <w:color w:val="000000"/>
          <w:sz w:val="28"/>
        </w:rPr>
        <w:t>
                                   тұлғаның қатысуымен оған шарттың</w:t>
      </w:r>
      <w:r>
        <w:br/>
      </w:r>
      <w:r>
        <w:rPr>
          <w:rFonts w:ascii="Times New Roman"/>
          <w:b w:val="false"/>
          <w:i w:val="false"/>
          <w:color w:val="000000"/>
          <w:sz w:val="28"/>
        </w:rPr>
        <w:t>
                                   қатысуымен оған шарттың мәтінін</w:t>
      </w:r>
      <w:r>
        <w:br/>
      </w:r>
      <w:r>
        <w:rPr>
          <w:rFonts w:ascii="Times New Roman"/>
          <w:b w:val="false"/>
          <w:i w:val="false"/>
          <w:color w:val="000000"/>
          <w:sz w:val="28"/>
        </w:rPr>
        <w:t>
                                   аудармашы ауызша аударған шартқа</w:t>
      </w:r>
      <w:r>
        <w:br/>
      </w:r>
      <w:r>
        <w:rPr>
          <w:rFonts w:ascii="Times New Roman"/>
          <w:b w:val="false"/>
          <w:i w:val="false"/>
          <w:color w:val="000000"/>
          <w:sz w:val="28"/>
        </w:rPr>
        <w:t>
                                            куәландыру жазба</w:t>
      </w:r>
    </w:p>
    <w:bookmarkEnd w:id="119"/>
    <w:p>
      <w:pPr>
        <w:spacing w:after="0"/>
        <w:ind w:left="0"/>
        <w:jc w:val="both"/>
      </w:pPr>
      <w:r>
        <w:rPr>
          <w:rFonts w:ascii="Times New Roman"/>
          <w:b w:val="false"/>
          <w:i w:val="false"/>
          <w:color w:val="000000"/>
          <w:sz w:val="28"/>
        </w:rPr>
        <w:t>Осы шарт 199____ жылдың "____" _______ ____________________________</w:t>
      </w:r>
      <w:r>
        <w:br/>
      </w:r>
      <w:r>
        <w:rPr>
          <w:rFonts w:ascii="Times New Roman"/>
          <w:b w:val="false"/>
          <w:i w:val="false"/>
          <w:color w:val="000000"/>
          <w:sz w:val="28"/>
        </w:rPr>
        <w:t>
                                 (мемлекеттік нотариат кеңсесінің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немесе жекеше нотариус лицензиясының нөмірі мен берілген күні)</w:t>
      </w:r>
      <w:r>
        <w:br/>
      </w:r>
      <w:r>
        <w:rPr>
          <w:rFonts w:ascii="Times New Roman"/>
          <w:b w:val="false"/>
          <w:i w:val="false"/>
          <w:color w:val="000000"/>
          <w:sz w:val="28"/>
        </w:rPr>
        <w:t>
нотариусы мен ________________________ арқылы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Шартқа тараптар менің көзімше қол қойды. Тараптардың жеке басы </w:t>
      </w:r>
      <w:r>
        <w:br/>
      </w:r>
      <w:r>
        <w:rPr>
          <w:rFonts w:ascii="Times New Roman"/>
          <w:b w:val="false"/>
          <w:i w:val="false"/>
          <w:color w:val="000000"/>
          <w:sz w:val="28"/>
        </w:rPr>
        <w:t>
анықталды, олардың әрекет қабілеттілігі тексерілді. Мәтінді_________</w:t>
      </w:r>
      <w:r>
        <w:br/>
      </w:r>
      <w:r>
        <w:rPr>
          <w:rFonts w:ascii="Times New Roman"/>
          <w:b w:val="false"/>
          <w:i w:val="false"/>
          <w:color w:val="000000"/>
          <w:sz w:val="28"/>
        </w:rPr>
        <w:t xml:space="preserve">
тілінен ____________ тіліне ауызша аударған маған белгілі аудармашы </w:t>
      </w:r>
      <w:r>
        <w:br/>
      </w:r>
      <w:r>
        <w:rPr>
          <w:rFonts w:ascii="Times New Roman"/>
          <w:b w:val="false"/>
          <w:i w:val="false"/>
          <w:color w:val="000000"/>
          <w:sz w:val="28"/>
        </w:rPr>
        <w:t>
_______________________________ қол қойды._________________________</w:t>
      </w:r>
      <w:r>
        <w:br/>
      </w:r>
      <w:r>
        <w:rPr>
          <w:rFonts w:ascii="Times New Roman"/>
          <w:b w:val="false"/>
          <w:i w:val="false"/>
          <w:color w:val="000000"/>
          <w:sz w:val="28"/>
        </w:rPr>
        <w:t>
(тегі, аты, әкесінің аты)                (аудармашының тегі, аты,</w:t>
      </w:r>
      <w:r>
        <w:br/>
      </w:r>
      <w:r>
        <w:rPr>
          <w:rFonts w:ascii="Times New Roman"/>
          <w:b w:val="false"/>
          <w:i w:val="false"/>
          <w:color w:val="000000"/>
          <w:sz w:val="28"/>
        </w:rPr>
        <w:t>
_______________ қойған қолын куәландырамын.</w:t>
      </w:r>
      <w:r>
        <w:br/>
      </w: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(қолы)</w:t>
      </w:r>
    </w:p>
    <w:bookmarkStart w:name="z116" w:id="120"/>
    <w:p>
      <w:pPr>
        <w:spacing w:after="0"/>
        <w:ind w:left="0"/>
        <w:jc w:val="both"/>
      </w:pPr>
      <w:r>
        <w:rPr>
          <w:rFonts w:ascii="Times New Roman"/>
          <w:b w:val="false"/>
          <w:i w:val="false"/>
          <w:color w:val="000000"/>
          <w:sz w:val="28"/>
        </w:rPr>
        <w:t>
                                              N 32 қосымша</w:t>
      </w:r>
      <w:r>
        <w:br/>
      </w:r>
      <w:r>
        <w:rPr>
          <w:rFonts w:ascii="Times New Roman"/>
          <w:b w:val="false"/>
          <w:i w:val="false"/>
          <w:color w:val="000000"/>
          <w:sz w:val="28"/>
        </w:rPr>
        <w:t xml:space="preserve">
                                       Келісімге куәландыру жазба </w:t>
      </w:r>
    </w:p>
    <w:bookmarkEnd w:id="120"/>
    <w:p>
      <w:pPr>
        <w:spacing w:after="0"/>
        <w:ind w:left="0"/>
        <w:jc w:val="both"/>
      </w:pPr>
      <w:r>
        <w:rPr>
          <w:rFonts w:ascii="Times New Roman"/>
          <w:b w:val="false"/>
          <w:i w:val="false"/>
          <w:color w:val="000000"/>
          <w:sz w:val="28"/>
        </w:rPr>
        <w:t>Осы келісім____________________________________________________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_________________________________________________ нотариусы мен</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_________________________ арқылы 199_жылдың "_"_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Келісімге тараптар менің көзімше қол қойды. Келісімге қол қойған</w:t>
      </w:r>
      <w:r>
        <w:br/>
      </w:r>
      <w:r>
        <w:rPr>
          <w:rFonts w:ascii="Times New Roman"/>
          <w:b w:val="false"/>
          <w:i w:val="false"/>
          <w:color w:val="000000"/>
          <w:sz w:val="28"/>
        </w:rPr>
        <w:t xml:space="preserve">
тараптардың жеке басы анықталды және олардың әрекет қабілеттілігі </w:t>
      </w:r>
      <w:r>
        <w:br/>
      </w: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 (қолы)</w:t>
      </w:r>
    </w:p>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1) Осы нысан бойынша, атап айтқанда, мұралық мүлікті бөлу</w:t>
      </w:r>
      <w:r>
        <w:br/>
      </w:r>
      <w:r>
        <w:rPr>
          <w:rFonts w:ascii="Times New Roman"/>
          <w:b w:val="false"/>
          <w:i w:val="false"/>
          <w:color w:val="000000"/>
          <w:sz w:val="28"/>
        </w:rPr>
        <w:t>
туралы, шарттың ережелерін бұзу мен өзгерту және т.б. туралы</w:t>
      </w:r>
      <w:r>
        <w:br/>
      </w:r>
      <w:r>
        <w:rPr>
          <w:rFonts w:ascii="Times New Roman"/>
          <w:b w:val="false"/>
          <w:i w:val="false"/>
          <w:color w:val="000000"/>
          <w:sz w:val="28"/>
        </w:rPr>
        <w:t>
келісімдерге жазба жазылады.</w:t>
      </w:r>
    </w:p>
    <w:bookmarkStart w:name="z117" w:id="121"/>
    <w:p>
      <w:pPr>
        <w:spacing w:after="0"/>
        <w:ind w:left="0"/>
        <w:jc w:val="both"/>
      </w:pPr>
      <w:r>
        <w:rPr>
          <w:rFonts w:ascii="Times New Roman"/>
          <w:b w:val="false"/>
          <w:i w:val="false"/>
          <w:color w:val="000000"/>
          <w:sz w:val="28"/>
        </w:rPr>
        <w:t>
                                              N 33-қосымша</w:t>
      </w:r>
      <w:r>
        <w:br/>
      </w:r>
      <w:r>
        <w:rPr>
          <w:rFonts w:ascii="Times New Roman"/>
          <w:b w:val="false"/>
          <w:i w:val="false"/>
          <w:color w:val="000000"/>
          <w:sz w:val="28"/>
        </w:rPr>
        <w:t>
                                    Міндеттемеге куәландыру жазба</w:t>
      </w:r>
    </w:p>
    <w:bookmarkEnd w:id="121"/>
    <w:p>
      <w:pPr>
        <w:spacing w:after="0"/>
        <w:ind w:left="0"/>
        <w:jc w:val="both"/>
      </w:pPr>
      <w:r>
        <w:rPr>
          <w:rFonts w:ascii="Times New Roman"/>
          <w:b w:val="false"/>
          <w:i w:val="false"/>
          <w:color w:val="000000"/>
          <w:sz w:val="28"/>
        </w:rPr>
        <w:t>Осы міндеттеме 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___________________________________________________ нотариусы мен</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_________________________арқылы 199_жылдың "__"___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Міндеттеме аз. 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менің көзімше қол қойды. Оның жеке басы анықталды және әрекет</w:t>
      </w:r>
      <w:r>
        <w:br/>
      </w:r>
      <w:r>
        <w:rPr>
          <w:rFonts w:ascii="Times New Roman"/>
          <w:b w:val="false"/>
          <w:i w:val="false"/>
          <w:color w:val="000000"/>
          <w:sz w:val="28"/>
        </w:rPr>
        <w:t>
қабілеттілігі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xml:space="preserve">
                                  Мемлекеттік баж өндірілді немесе </w:t>
      </w:r>
      <w:r>
        <w:br/>
      </w:r>
      <w:r>
        <w:rPr>
          <w:rFonts w:ascii="Times New Roman"/>
          <w:b w:val="false"/>
          <w:i w:val="false"/>
          <w:color w:val="000000"/>
          <w:sz w:val="28"/>
        </w:rPr>
        <w:t>
                                  жекеше нотариусқа төленген сома__</w:t>
      </w:r>
    </w:p>
    <w:p>
      <w:pPr>
        <w:spacing w:after="0"/>
        <w:ind w:left="0"/>
        <w:jc w:val="both"/>
      </w:pPr>
      <w:r>
        <w:rPr>
          <w:rFonts w:ascii="Times New Roman"/>
          <w:b w:val="false"/>
          <w:i w:val="false"/>
          <w:color w:val="000000"/>
          <w:sz w:val="28"/>
        </w:rPr>
        <w:t xml:space="preserve">     мөр                          Нотариус _______ </w:t>
      </w:r>
      <w:r>
        <w:br/>
      </w:r>
      <w:r>
        <w:rPr>
          <w:rFonts w:ascii="Times New Roman"/>
          <w:b w:val="false"/>
          <w:i w:val="false"/>
          <w:color w:val="000000"/>
          <w:sz w:val="28"/>
        </w:rPr>
        <w:t>
                                            (қолы)</w:t>
      </w:r>
    </w:p>
    <w:bookmarkStart w:name="z118" w:id="122"/>
    <w:p>
      <w:pPr>
        <w:spacing w:after="0"/>
        <w:ind w:left="0"/>
        <w:jc w:val="both"/>
      </w:pPr>
      <w:r>
        <w:rPr>
          <w:rFonts w:ascii="Times New Roman"/>
          <w:b w:val="false"/>
          <w:i w:val="false"/>
          <w:color w:val="000000"/>
          <w:sz w:val="28"/>
        </w:rPr>
        <w:t>
                                              N 34-қосымша</w:t>
      </w:r>
      <w:r>
        <w:br/>
      </w:r>
      <w:r>
        <w:rPr>
          <w:rFonts w:ascii="Times New Roman"/>
          <w:b w:val="false"/>
          <w:i w:val="false"/>
          <w:color w:val="000000"/>
          <w:sz w:val="28"/>
        </w:rPr>
        <w:t>
                                        Өсиетке куәландыру жазба</w:t>
      </w:r>
    </w:p>
    <w:bookmarkEnd w:id="122"/>
    <w:p>
      <w:pPr>
        <w:spacing w:after="0"/>
        <w:ind w:left="0"/>
        <w:jc w:val="both"/>
      </w:pPr>
      <w:r>
        <w:rPr>
          <w:rFonts w:ascii="Times New Roman"/>
          <w:b w:val="false"/>
          <w:i w:val="false"/>
          <w:color w:val="000000"/>
          <w:sz w:val="28"/>
        </w:rPr>
        <w:t>Осы өсиет__________________________________________________________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_____________________________________________________ нотариусы мен</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________________________арқылы 199_жылдың "__"_______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Өсиетке аз  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менің көзімше қол қойды. Оның жеке басы анықталды және әрекет </w:t>
      </w:r>
      <w:r>
        <w:br/>
      </w:r>
      <w:r>
        <w:rPr>
          <w:rFonts w:ascii="Times New Roman"/>
          <w:b w:val="false"/>
          <w:i w:val="false"/>
          <w:color w:val="000000"/>
          <w:sz w:val="28"/>
        </w:rPr>
        <w:t>
қабілеттілігі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 немесе</w:t>
      </w:r>
      <w:r>
        <w:br/>
      </w:r>
      <w:r>
        <w:rPr>
          <w:rFonts w:ascii="Times New Roman"/>
          <w:b w:val="false"/>
          <w:i w:val="false"/>
          <w:color w:val="000000"/>
          <w:sz w:val="28"/>
        </w:rPr>
        <w:t>
                                   жекеше нотариусқа төленген сома__</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Ескерту: Егер өсиетті орындау жүктелген тұлға сол өсиеттің</w:t>
      </w:r>
      <w:r>
        <w:br/>
      </w:r>
      <w:r>
        <w:rPr>
          <w:rFonts w:ascii="Times New Roman"/>
          <w:b w:val="false"/>
          <w:i w:val="false"/>
          <w:color w:val="000000"/>
          <w:sz w:val="28"/>
        </w:rPr>
        <w:t>
өзінде өзінің келісімін білдірсе, онда куәландыру жазбасында:</w:t>
      </w:r>
      <w:r>
        <w:br/>
      </w:r>
      <w:r>
        <w:rPr>
          <w:rFonts w:ascii="Times New Roman"/>
          <w:b w:val="false"/>
          <w:i w:val="false"/>
          <w:color w:val="000000"/>
          <w:sz w:val="28"/>
        </w:rPr>
        <w:t>
"Өсиетті орындаушы тұлға (тегі, аты, әкесінің аты) анықталды"</w:t>
      </w:r>
      <w:r>
        <w:br/>
      </w:r>
      <w:r>
        <w:rPr>
          <w:rFonts w:ascii="Times New Roman"/>
          <w:b w:val="false"/>
          <w:i w:val="false"/>
          <w:color w:val="000000"/>
          <w:sz w:val="28"/>
        </w:rPr>
        <w:t>
деп көрсету керек.</w:t>
      </w:r>
    </w:p>
    <w:bookmarkStart w:name="z119" w:id="123"/>
    <w:p>
      <w:pPr>
        <w:spacing w:after="0"/>
        <w:ind w:left="0"/>
        <w:jc w:val="both"/>
      </w:pPr>
      <w:r>
        <w:rPr>
          <w:rFonts w:ascii="Times New Roman"/>
          <w:b w:val="false"/>
          <w:i w:val="false"/>
          <w:color w:val="000000"/>
          <w:sz w:val="28"/>
        </w:rPr>
        <w:t>
                                       N 35-қосымша</w:t>
      </w:r>
      <w:r>
        <w:br/>
      </w:r>
      <w:r>
        <w:rPr>
          <w:rFonts w:ascii="Times New Roman"/>
          <w:b w:val="false"/>
          <w:i w:val="false"/>
          <w:color w:val="000000"/>
          <w:sz w:val="28"/>
        </w:rPr>
        <w:t>
                              Дене кемістігі, ауруы салдарынан</w:t>
      </w:r>
      <w:r>
        <w:br/>
      </w:r>
      <w:r>
        <w:rPr>
          <w:rFonts w:ascii="Times New Roman"/>
          <w:b w:val="false"/>
          <w:i w:val="false"/>
          <w:color w:val="000000"/>
          <w:sz w:val="28"/>
        </w:rPr>
        <w:t>
                              немесе қандай да болмасын басқа</w:t>
      </w:r>
      <w:r>
        <w:br/>
      </w:r>
      <w:r>
        <w:rPr>
          <w:rFonts w:ascii="Times New Roman"/>
          <w:b w:val="false"/>
          <w:i w:val="false"/>
          <w:color w:val="000000"/>
          <w:sz w:val="28"/>
        </w:rPr>
        <w:t>
                              себептерге байланысты өзі қол қоя</w:t>
      </w:r>
      <w:r>
        <w:br/>
      </w:r>
      <w:r>
        <w:rPr>
          <w:rFonts w:ascii="Times New Roman"/>
          <w:b w:val="false"/>
          <w:i w:val="false"/>
          <w:color w:val="000000"/>
          <w:sz w:val="28"/>
        </w:rPr>
        <w:t>
                              алмайтын тұлғаның атынан өсиетке</w:t>
      </w:r>
      <w:r>
        <w:br/>
      </w:r>
      <w:r>
        <w:rPr>
          <w:rFonts w:ascii="Times New Roman"/>
          <w:b w:val="false"/>
          <w:i w:val="false"/>
          <w:color w:val="000000"/>
          <w:sz w:val="28"/>
        </w:rPr>
        <w:t>
                              куәландыру жазбаларын жазу</w:t>
      </w:r>
    </w:p>
    <w:bookmarkEnd w:id="123"/>
    <w:p>
      <w:pPr>
        <w:spacing w:after="0"/>
        <w:ind w:left="0"/>
        <w:jc w:val="both"/>
      </w:pPr>
      <w:r>
        <w:rPr>
          <w:rFonts w:ascii="Times New Roman"/>
          <w:b w:val="false"/>
          <w:i w:val="false"/>
          <w:color w:val="000000"/>
          <w:sz w:val="28"/>
        </w:rPr>
        <w:t>Осы өсиет 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___________________________________________________ нотариусы мен</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_______________________ арқылы 199_жылдың "__"_____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Аз.______________________________________________________________</w:t>
      </w:r>
      <w:r>
        <w:br/>
      </w:r>
      <w:r>
        <w:rPr>
          <w:rFonts w:ascii="Times New Roman"/>
          <w:b w:val="false"/>
          <w:i w:val="false"/>
          <w:color w:val="000000"/>
          <w:sz w:val="28"/>
        </w:rPr>
        <w:t>
             (өсиет қалдырушының тегі, аты, әкесінің аты)</w:t>
      </w:r>
      <w:r>
        <w:br/>
      </w:r>
      <w:r>
        <w:rPr>
          <w:rFonts w:ascii="Times New Roman"/>
          <w:b w:val="false"/>
          <w:i w:val="false"/>
          <w:color w:val="000000"/>
          <w:sz w:val="28"/>
        </w:rPr>
        <w:t>
______________________________________________байланысы оның жеке</w:t>
      </w:r>
      <w:r>
        <w:br/>
      </w:r>
      <w:r>
        <w:rPr>
          <w:rFonts w:ascii="Times New Roman"/>
          <w:b w:val="false"/>
          <w:i w:val="false"/>
          <w:color w:val="000000"/>
          <w:sz w:val="28"/>
        </w:rPr>
        <w:t>
(өсиет қалдырушының өзі қол қоя алмау себебі)</w:t>
      </w:r>
      <w:r>
        <w:br/>
      </w:r>
      <w:r>
        <w:rPr>
          <w:rFonts w:ascii="Times New Roman"/>
          <w:b w:val="false"/>
          <w:i w:val="false"/>
          <w:color w:val="000000"/>
          <w:sz w:val="28"/>
        </w:rPr>
        <w:t>
өзінің өтініші бойынша және менің көзімше өсиетке аз.____________</w:t>
      </w:r>
      <w:r>
        <w:br/>
      </w:r>
      <w:r>
        <w:rPr>
          <w:rFonts w:ascii="Times New Roman"/>
          <w:b w:val="false"/>
          <w:i w:val="false"/>
          <w:color w:val="000000"/>
          <w:sz w:val="28"/>
        </w:rPr>
        <w:t>
                                                   (қол қоюшының</w:t>
      </w:r>
      <w:r>
        <w:br/>
      </w:r>
      <w:r>
        <w:rPr>
          <w:rFonts w:ascii="Times New Roman"/>
          <w:b w:val="false"/>
          <w:i w:val="false"/>
          <w:color w:val="000000"/>
          <w:sz w:val="28"/>
        </w:rPr>
        <w:t>
___________________________ қол қойды.</w:t>
      </w:r>
      <w:r>
        <w:br/>
      </w:r>
      <w:r>
        <w:rPr>
          <w:rFonts w:ascii="Times New Roman"/>
          <w:b w:val="false"/>
          <w:i w:val="false"/>
          <w:color w:val="000000"/>
          <w:sz w:val="28"/>
        </w:rPr>
        <w:t>
  тегі, аты, әкесінің аты)</w:t>
      </w:r>
      <w:r>
        <w:br/>
      </w:r>
      <w:r>
        <w:rPr>
          <w:rFonts w:ascii="Times New Roman"/>
          <w:b w:val="false"/>
          <w:i w:val="false"/>
          <w:color w:val="000000"/>
          <w:sz w:val="28"/>
        </w:rPr>
        <w:t>
     Өсиет қалдырушының жеке басы анықталды, оның әрекет</w:t>
      </w:r>
      <w:r>
        <w:br/>
      </w:r>
      <w:r>
        <w:rPr>
          <w:rFonts w:ascii="Times New Roman"/>
          <w:b w:val="false"/>
          <w:i w:val="false"/>
          <w:color w:val="000000"/>
          <w:sz w:val="28"/>
        </w:rPr>
        <w:t>
қабілеттілігі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(қолы)</w:t>
      </w:r>
    </w:p>
    <w:bookmarkStart w:name="z120" w:id="124"/>
    <w:p>
      <w:pPr>
        <w:spacing w:after="0"/>
        <w:ind w:left="0"/>
        <w:jc w:val="both"/>
      </w:pPr>
      <w:r>
        <w:rPr>
          <w:rFonts w:ascii="Times New Roman"/>
          <w:b w:val="false"/>
          <w:i w:val="false"/>
          <w:color w:val="000000"/>
          <w:sz w:val="28"/>
        </w:rPr>
        <w:t>
                                                N 36-қосымша</w:t>
      </w:r>
      <w:r>
        <w:br/>
      </w:r>
      <w:r>
        <w:rPr>
          <w:rFonts w:ascii="Times New Roman"/>
          <w:b w:val="false"/>
          <w:i w:val="false"/>
          <w:color w:val="000000"/>
          <w:sz w:val="28"/>
        </w:rPr>
        <w:t>
                                          Азамат берген сенімхатқа</w:t>
      </w:r>
      <w:r>
        <w:br/>
      </w:r>
      <w:r>
        <w:rPr>
          <w:rFonts w:ascii="Times New Roman"/>
          <w:b w:val="false"/>
          <w:i w:val="false"/>
          <w:color w:val="000000"/>
          <w:sz w:val="28"/>
        </w:rPr>
        <w:t>
                                              куәландыру жазба</w:t>
      </w:r>
    </w:p>
    <w:bookmarkEnd w:id="124"/>
    <w:p>
      <w:pPr>
        <w:spacing w:after="0"/>
        <w:ind w:left="0"/>
        <w:jc w:val="both"/>
      </w:pPr>
      <w:r>
        <w:rPr>
          <w:rFonts w:ascii="Times New Roman"/>
          <w:b w:val="false"/>
          <w:i w:val="false"/>
          <w:color w:val="000000"/>
          <w:sz w:val="28"/>
        </w:rPr>
        <w:t xml:space="preserve">Осы сенімхат 199____жылдың "____"_________________________________ </w:t>
      </w:r>
      <w:r>
        <w:br/>
      </w:r>
      <w:r>
        <w:rPr>
          <w:rFonts w:ascii="Times New Roman"/>
          <w:b w:val="false"/>
          <w:i w:val="false"/>
          <w:color w:val="000000"/>
          <w:sz w:val="28"/>
        </w:rPr>
        <w:t>
                            (мемлекеттік нотариат кеңсесінің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немесе жекеше нотариус лицензиясының нөмірі мен берілген күні)</w:t>
      </w:r>
      <w:r>
        <w:br/>
      </w:r>
      <w:r>
        <w:rPr>
          <w:rFonts w:ascii="Times New Roman"/>
          <w:b w:val="false"/>
          <w:i w:val="false"/>
          <w:color w:val="000000"/>
          <w:sz w:val="28"/>
        </w:rPr>
        <w:t>
нотариусы мен ___________________________ арқылы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Сенімхатқа аз._______________________ менің көзімше қол қойды. Оның</w:t>
      </w:r>
      <w:r>
        <w:br/>
      </w:r>
      <w:r>
        <w:rPr>
          <w:rFonts w:ascii="Times New Roman"/>
          <w:b w:val="false"/>
          <w:i w:val="false"/>
          <w:color w:val="000000"/>
          <w:sz w:val="28"/>
        </w:rPr>
        <w:t>
             (тегі,аты, әкесінің аты)</w:t>
      </w:r>
      <w:r>
        <w:br/>
      </w:r>
      <w:r>
        <w:rPr>
          <w:rFonts w:ascii="Times New Roman"/>
          <w:b w:val="false"/>
          <w:i w:val="false"/>
          <w:color w:val="000000"/>
          <w:sz w:val="28"/>
        </w:rPr>
        <w:t xml:space="preserve">
жеке басы анықталды, әрекет қабілеттілігі тексерілді. </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xml:space="preserve">
                                 Мемлекеттік баж өндірілді немесе </w:t>
      </w:r>
      <w:r>
        <w:br/>
      </w:r>
      <w:r>
        <w:rPr>
          <w:rFonts w:ascii="Times New Roman"/>
          <w:b w:val="false"/>
          <w:i w:val="false"/>
          <w:color w:val="000000"/>
          <w:sz w:val="28"/>
        </w:rPr>
        <w:t>
                                 жекеше нотариусқа төленген сома___</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xml:space="preserve">
                                           (қолы) </w:t>
      </w:r>
    </w:p>
    <w:bookmarkStart w:name="z121" w:id="125"/>
    <w:p>
      <w:pPr>
        <w:spacing w:after="0"/>
        <w:ind w:left="0"/>
        <w:jc w:val="both"/>
      </w:pPr>
      <w:r>
        <w:rPr>
          <w:rFonts w:ascii="Times New Roman"/>
          <w:b w:val="false"/>
          <w:i w:val="false"/>
          <w:color w:val="000000"/>
          <w:sz w:val="28"/>
        </w:rPr>
        <w:t>
                                            N 37-қосымша</w:t>
      </w:r>
      <w:r>
        <w:br/>
      </w:r>
      <w:r>
        <w:rPr>
          <w:rFonts w:ascii="Times New Roman"/>
          <w:b w:val="false"/>
          <w:i w:val="false"/>
          <w:color w:val="000000"/>
          <w:sz w:val="28"/>
        </w:rPr>
        <w:t>
                                   Азаматтың қайта сенім білдіру</w:t>
      </w:r>
      <w:r>
        <w:br/>
      </w:r>
      <w:r>
        <w:rPr>
          <w:rFonts w:ascii="Times New Roman"/>
          <w:b w:val="false"/>
          <w:i w:val="false"/>
          <w:color w:val="000000"/>
          <w:sz w:val="28"/>
        </w:rPr>
        <w:t>
                                   тәртібімен берген сенімхатына</w:t>
      </w:r>
      <w:r>
        <w:br/>
      </w:r>
      <w:r>
        <w:rPr>
          <w:rFonts w:ascii="Times New Roman"/>
          <w:b w:val="false"/>
          <w:i w:val="false"/>
          <w:color w:val="000000"/>
          <w:sz w:val="28"/>
        </w:rPr>
        <w:t>
                                          куәландыру жазба</w:t>
      </w:r>
    </w:p>
    <w:bookmarkEnd w:id="125"/>
    <w:p>
      <w:pPr>
        <w:spacing w:after="0"/>
        <w:ind w:left="0"/>
        <w:jc w:val="both"/>
      </w:pPr>
      <w:r>
        <w:rPr>
          <w:rFonts w:ascii="Times New Roman"/>
          <w:b w:val="false"/>
          <w:i w:val="false"/>
          <w:color w:val="000000"/>
          <w:sz w:val="28"/>
        </w:rPr>
        <w:t>Осы сенімхат 199 ___жылдың "___"______ ____________________________</w:t>
      </w:r>
      <w:r>
        <w:br/>
      </w:r>
      <w:r>
        <w:rPr>
          <w:rFonts w:ascii="Times New Roman"/>
          <w:b w:val="false"/>
          <w:i w:val="false"/>
          <w:color w:val="000000"/>
          <w:sz w:val="28"/>
        </w:rPr>
        <w:t>
                                         (мемлекеттік нотариат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кеңсесінің атауы немесе жекеше нотариус лицензиясының нөмірі мен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берілген күні)</w:t>
      </w:r>
      <w:r>
        <w:br/>
      </w:r>
      <w:r>
        <w:rPr>
          <w:rFonts w:ascii="Times New Roman"/>
          <w:b w:val="false"/>
          <w:i w:val="false"/>
          <w:color w:val="000000"/>
          <w:sz w:val="28"/>
        </w:rPr>
        <w:t>
нотариусы мен _________________________ арқылы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Сенімхатқа аз._________________ атынан әрекет жасайтын оның  өкілі </w:t>
      </w:r>
      <w:r>
        <w:br/>
      </w:r>
      <w:r>
        <w:rPr>
          <w:rFonts w:ascii="Times New Roman"/>
          <w:b w:val="false"/>
          <w:i w:val="false"/>
          <w:color w:val="000000"/>
          <w:sz w:val="28"/>
        </w:rPr>
        <w:t xml:space="preserve">
аз. _________________________ қол қойды. Қол қоюшының жеке басы </w:t>
      </w:r>
      <w:r>
        <w:br/>
      </w:r>
      <w:r>
        <w:rPr>
          <w:rFonts w:ascii="Times New Roman"/>
          <w:b w:val="false"/>
          <w:i w:val="false"/>
          <w:color w:val="000000"/>
          <w:sz w:val="28"/>
        </w:rPr>
        <w:t>
         (Т.А.Ә.А)</w:t>
      </w:r>
      <w:r>
        <w:br/>
      </w:r>
      <w:r>
        <w:rPr>
          <w:rFonts w:ascii="Times New Roman"/>
          <w:b w:val="false"/>
          <w:i w:val="false"/>
          <w:color w:val="000000"/>
          <w:sz w:val="28"/>
        </w:rPr>
        <w:t>
анықталды және оның өкілеттіктері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 немесе</w:t>
      </w:r>
      <w:r>
        <w:br/>
      </w:r>
      <w:r>
        <w:rPr>
          <w:rFonts w:ascii="Times New Roman"/>
          <w:b w:val="false"/>
          <w:i w:val="false"/>
          <w:color w:val="000000"/>
          <w:sz w:val="28"/>
        </w:rPr>
        <w:t>
                                  жекеше нотариусқа төленген сома___</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xml:space="preserve">
                                           (қолы) </w:t>
      </w:r>
    </w:p>
    <w:bookmarkStart w:name="z122" w:id="126"/>
    <w:p>
      <w:pPr>
        <w:spacing w:after="0"/>
        <w:ind w:left="0"/>
        <w:jc w:val="both"/>
      </w:pPr>
      <w:r>
        <w:rPr>
          <w:rFonts w:ascii="Times New Roman"/>
          <w:b w:val="false"/>
          <w:i w:val="false"/>
          <w:color w:val="000000"/>
          <w:sz w:val="28"/>
        </w:rPr>
        <w:t>
                                           N 38-қосымша</w:t>
      </w:r>
      <w:r>
        <w:br/>
      </w:r>
      <w:r>
        <w:rPr>
          <w:rFonts w:ascii="Times New Roman"/>
          <w:b w:val="false"/>
          <w:i w:val="false"/>
          <w:color w:val="000000"/>
          <w:sz w:val="28"/>
        </w:rPr>
        <w:t>
                                     Жарғы немесе ереже бойынша</w:t>
      </w:r>
      <w:r>
        <w:br/>
      </w:r>
      <w:r>
        <w:rPr>
          <w:rFonts w:ascii="Times New Roman"/>
          <w:b w:val="false"/>
          <w:i w:val="false"/>
          <w:color w:val="000000"/>
          <w:sz w:val="28"/>
        </w:rPr>
        <w:t>
                                     әрекет жасайтын заңды тұлға</w:t>
      </w:r>
      <w:r>
        <w:br/>
      </w:r>
      <w:r>
        <w:rPr>
          <w:rFonts w:ascii="Times New Roman"/>
          <w:b w:val="false"/>
          <w:i w:val="false"/>
          <w:color w:val="000000"/>
          <w:sz w:val="28"/>
        </w:rPr>
        <w:t>
                                     берген сенімхатқа куәландыру</w:t>
      </w:r>
      <w:r>
        <w:br/>
      </w:r>
      <w:r>
        <w:rPr>
          <w:rFonts w:ascii="Times New Roman"/>
          <w:b w:val="false"/>
          <w:i w:val="false"/>
          <w:color w:val="000000"/>
          <w:sz w:val="28"/>
        </w:rPr>
        <w:t>
                                                жазба</w:t>
      </w:r>
    </w:p>
    <w:bookmarkEnd w:id="126"/>
    <w:p>
      <w:pPr>
        <w:spacing w:after="0"/>
        <w:ind w:left="0"/>
        <w:jc w:val="both"/>
      </w:pPr>
      <w:r>
        <w:rPr>
          <w:rFonts w:ascii="Times New Roman"/>
          <w:b w:val="false"/>
          <w:i w:val="false"/>
          <w:color w:val="000000"/>
          <w:sz w:val="28"/>
        </w:rPr>
        <w:t>Осы шарт___________________________________________________________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_____________________________________________________ нотариусы мен</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_____________________арқылы 199_жылдың "____"_______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Сенімхат менің көзімше қол қойған 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xml:space="preserve">
атынан жасалды. Оның өкілінің ________________құқық қабілеттілігі  </w:t>
      </w:r>
      <w:r>
        <w:br/>
      </w:r>
      <w:r>
        <w:rPr>
          <w:rFonts w:ascii="Times New Roman"/>
          <w:b w:val="false"/>
          <w:i w:val="false"/>
          <w:color w:val="000000"/>
          <w:sz w:val="28"/>
        </w:rPr>
        <w:t>
                           (заңды тұлғаның атауы)</w:t>
      </w:r>
      <w:r>
        <w:br/>
      </w:r>
      <w:r>
        <w:rPr>
          <w:rFonts w:ascii="Times New Roman"/>
          <w:b w:val="false"/>
          <w:i w:val="false"/>
          <w:color w:val="000000"/>
          <w:sz w:val="28"/>
        </w:rPr>
        <w:t>
мен өкілеттіктері тексерілді. Сенімхатқа қол қоюшының жеке басы</w:t>
      </w:r>
      <w:r>
        <w:br/>
      </w:r>
      <w:r>
        <w:rPr>
          <w:rFonts w:ascii="Times New Roman"/>
          <w:b w:val="false"/>
          <w:i w:val="false"/>
          <w:color w:val="000000"/>
          <w:sz w:val="28"/>
        </w:rPr>
        <w:t>
анықталды, әрекет қабілеттілігі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xml:space="preserve">
                                                (қолы) </w:t>
      </w:r>
    </w:p>
    <w:bookmarkStart w:name="z123" w:id="127"/>
    <w:p>
      <w:pPr>
        <w:spacing w:after="0"/>
        <w:ind w:left="0"/>
        <w:jc w:val="both"/>
      </w:pPr>
      <w:r>
        <w:rPr>
          <w:rFonts w:ascii="Times New Roman"/>
          <w:b w:val="false"/>
          <w:i w:val="false"/>
          <w:color w:val="000000"/>
          <w:sz w:val="28"/>
        </w:rPr>
        <w:t>
                                               N 39-қосымша</w:t>
      </w:r>
      <w:r>
        <w:br/>
      </w:r>
      <w:r>
        <w:rPr>
          <w:rFonts w:ascii="Times New Roman"/>
          <w:b w:val="false"/>
          <w:i w:val="false"/>
          <w:color w:val="000000"/>
          <w:sz w:val="28"/>
        </w:rPr>
        <w:t>
                                           Заңды тұлғаның қайта</w:t>
      </w:r>
      <w:r>
        <w:br/>
      </w:r>
      <w:r>
        <w:rPr>
          <w:rFonts w:ascii="Times New Roman"/>
          <w:b w:val="false"/>
          <w:i w:val="false"/>
          <w:color w:val="000000"/>
          <w:sz w:val="28"/>
        </w:rPr>
        <w:t>
                                         сенім білдіру тәртібімен</w:t>
      </w:r>
      <w:r>
        <w:br/>
      </w:r>
      <w:r>
        <w:rPr>
          <w:rFonts w:ascii="Times New Roman"/>
          <w:b w:val="false"/>
          <w:i w:val="false"/>
          <w:color w:val="000000"/>
          <w:sz w:val="28"/>
        </w:rPr>
        <w:t>
                                       берген сенімхатына куәландыру</w:t>
      </w:r>
      <w:r>
        <w:br/>
      </w:r>
      <w:r>
        <w:rPr>
          <w:rFonts w:ascii="Times New Roman"/>
          <w:b w:val="false"/>
          <w:i w:val="false"/>
          <w:color w:val="000000"/>
          <w:sz w:val="28"/>
        </w:rPr>
        <w:t>
                                                   жазба</w:t>
      </w:r>
    </w:p>
    <w:bookmarkEnd w:id="127"/>
    <w:p>
      <w:pPr>
        <w:spacing w:after="0"/>
        <w:ind w:left="0"/>
        <w:jc w:val="both"/>
      </w:pPr>
      <w:r>
        <w:rPr>
          <w:rFonts w:ascii="Times New Roman"/>
          <w:b w:val="false"/>
          <w:i w:val="false"/>
          <w:color w:val="000000"/>
          <w:sz w:val="28"/>
        </w:rPr>
        <w:t>Осы сенімхат________________________________________________________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______________________________________________________ нотариусы мен</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 арқылы 199__жылдың "__"_______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Сенімхатқа _____________________________ атынан оның сенімхатпен</w:t>
      </w:r>
      <w:r>
        <w:br/>
      </w:r>
      <w:r>
        <w:rPr>
          <w:rFonts w:ascii="Times New Roman"/>
          <w:b w:val="false"/>
          <w:i w:val="false"/>
          <w:color w:val="000000"/>
          <w:sz w:val="28"/>
        </w:rPr>
        <w:t>
             (заңды тұлғаның атауы)</w:t>
      </w:r>
      <w:r>
        <w:br/>
      </w:r>
      <w:r>
        <w:rPr>
          <w:rFonts w:ascii="Times New Roman"/>
          <w:b w:val="false"/>
          <w:i w:val="false"/>
          <w:color w:val="000000"/>
          <w:sz w:val="28"/>
        </w:rPr>
        <w:t xml:space="preserve">
әрекет жасайтын өкілі  ____________________________ менің көзімше   </w:t>
      </w:r>
      <w:r>
        <w:br/>
      </w:r>
      <w:r>
        <w:rPr>
          <w:rFonts w:ascii="Times New Roman"/>
          <w:b w:val="false"/>
          <w:i w:val="false"/>
          <w:color w:val="000000"/>
          <w:sz w:val="28"/>
        </w:rPr>
        <w:t>
                   (өкілдің тегі, аты, әкесінің аты)</w:t>
      </w:r>
      <w:r>
        <w:br/>
      </w:r>
      <w:r>
        <w:rPr>
          <w:rFonts w:ascii="Times New Roman"/>
          <w:b w:val="false"/>
          <w:i w:val="false"/>
          <w:color w:val="000000"/>
          <w:sz w:val="28"/>
        </w:rPr>
        <w:t>
қол қойды. Қол қоюшының жеке басы анықталды, оның әрекет</w:t>
      </w:r>
      <w:r>
        <w:br/>
      </w:r>
      <w:r>
        <w:rPr>
          <w:rFonts w:ascii="Times New Roman"/>
          <w:b w:val="false"/>
          <w:i w:val="false"/>
          <w:color w:val="000000"/>
          <w:sz w:val="28"/>
        </w:rPr>
        <w:t>
қабілеттілігі мен өкілеттіктері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(қолы)</w:t>
      </w:r>
    </w:p>
    <w:bookmarkStart w:name="z124" w:id="128"/>
    <w:p>
      <w:pPr>
        <w:spacing w:after="0"/>
        <w:ind w:left="0"/>
        <w:jc w:val="both"/>
      </w:pPr>
      <w:r>
        <w:rPr>
          <w:rFonts w:ascii="Times New Roman"/>
          <w:b w:val="false"/>
          <w:i w:val="false"/>
          <w:color w:val="000000"/>
          <w:sz w:val="28"/>
        </w:rPr>
        <w:t>
                                              N 40-қосымша</w:t>
      </w:r>
      <w:r>
        <w:br/>
      </w:r>
      <w:r>
        <w:rPr>
          <w:rFonts w:ascii="Times New Roman"/>
          <w:b w:val="false"/>
          <w:i w:val="false"/>
          <w:color w:val="000000"/>
          <w:sz w:val="28"/>
        </w:rPr>
        <w:t>
                                      14 жасқа дейінгі кәмелетке</w:t>
      </w:r>
      <w:r>
        <w:br/>
      </w:r>
      <w:r>
        <w:rPr>
          <w:rFonts w:ascii="Times New Roman"/>
          <w:b w:val="false"/>
          <w:i w:val="false"/>
          <w:color w:val="000000"/>
          <w:sz w:val="28"/>
        </w:rPr>
        <w:t>
                                      толмаған тұлғаның заңды</w:t>
      </w:r>
      <w:r>
        <w:br/>
      </w:r>
      <w:r>
        <w:rPr>
          <w:rFonts w:ascii="Times New Roman"/>
          <w:b w:val="false"/>
          <w:i w:val="false"/>
          <w:color w:val="000000"/>
          <w:sz w:val="28"/>
        </w:rPr>
        <w:t>
                                      өкілдері берген (ата-аналары)</w:t>
      </w:r>
      <w:r>
        <w:br/>
      </w:r>
      <w:r>
        <w:rPr>
          <w:rFonts w:ascii="Times New Roman"/>
          <w:b w:val="false"/>
          <w:i w:val="false"/>
          <w:color w:val="000000"/>
          <w:sz w:val="28"/>
        </w:rPr>
        <w:t>
                                      берген сенімхатқа куәландыру</w:t>
      </w:r>
      <w:r>
        <w:br/>
      </w:r>
      <w:r>
        <w:rPr>
          <w:rFonts w:ascii="Times New Roman"/>
          <w:b w:val="false"/>
          <w:i w:val="false"/>
          <w:color w:val="000000"/>
          <w:sz w:val="28"/>
        </w:rPr>
        <w:t>
                                                   жазба</w:t>
      </w:r>
    </w:p>
    <w:bookmarkEnd w:id="128"/>
    <w:p>
      <w:pPr>
        <w:spacing w:after="0"/>
        <w:ind w:left="0"/>
        <w:jc w:val="both"/>
      </w:pPr>
      <w:r>
        <w:rPr>
          <w:rFonts w:ascii="Times New Roman"/>
          <w:b w:val="false"/>
          <w:i w:val="false"/>
          <w:color w:val="000000"/>
          <w:sz w:val="28"/>
        </w:rPr>
        <w:t>Осы сенімхат_______________________________________________________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____________________________________________________ нотариусы мен</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________________________арқылы 199____ жылдың "__"___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Сенімхатқа кәмелетке толмаған ұлының (қызының) заңды өкілі </w:t>
      </w:r>
      <w:r>
        <w:br/>
      </w:r>
      <w:r>
        <w:rPr>
          <w:rFonts w:ascii="Times New Roman"/>
          <w:b w:val="false"/>
          <w:i w:val="false"/>
          <w:color w:val="000000"/>
          <w:sz w:val="28"/>
        </w:rPr>
        <w:t>
(ата-анасы) ретінде әрекет жасайтын аз.____________________________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менің көзімше қол қойды. Заңды тұлғаның жеке басы анықталды, оның </w:t>
      </w:r>
      <w:r>
        <w:br/>
      </w:r>
      <w:r>
        <w:rPr>
          <w:rFonts w:ascii="Times New Roman"/>
          <w:b w:val="false"/>
          <w:i w:val="false"/>
          <w:color w:val="000000"/>
          <w:sz w:val="28"/>
        </w:rPr>
        <w:t>
әрекет қабілеттілігі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1) асырап алушы немесе қамқоршы берген сенімхатқа да жазу осы</w:t>
      </w:r>
      <w:r>
        <w:br/>
      </w:r>
      <w:r>
        <w:rPr>
          <w:rFonts w:ascii="Times New Roman"/>
          <w:b w:val="false"/>
          <w:i w:val="false"/>
          <w:color w:val="000000"/>
          <w:sz w:val="28"/>
        </w:rPr>
        <w:t>
нысан бойынша жазылады.</w:t>
      </w:r>
    </w:p>
    <w:bookmarkStart w:name="z125" w:id="129"/>
    <w:p>
      <w:pPr>
        <w:spacing w:after="0"/>
        <w:ind w:left="0"/>
        <w:jc w:val="both"/>
      </w:pPr>
      <w:r>
        <w:rPr>
          <w:rFonts w:ascii="Times New Roman"/>
          <w:b w:val="false"/>
          <w:i w:val="false"/>
          <w:color w:val="000000"/>
          <w:sz w:val="28"/>
        </w:rPr>
        <w:t>
                                           N 41-қосымша</w:t>
      </w:r>
      <w:r>
        <w:br/>
      </w:r>
      <w:r>
        <w:rPr>
          <w:rFonts w:ascii="Times New Roman"/>
          <w:b w:val="false"/>
          <w:i w:val="false"/>
          <w:color w:val="000000"/>
          <w:sz w:val="28"/>
        </w:rPr>
        <w:t>
                                  Өзі үшін және 14 жасқа дейінгі</w:t>
      </w:r>
      <w:r>
        <w:br/>
      </w:r>
      <w:r>
        <w:rPr>
          <w:rFonts w:ascii="Times New Roman"/>
          <w:b w:val="false"/>
          <w:i w:val="false"/>
          <w:color w:val="000000"/>
          <w:sz w:val="28"/>
        </w:rPr>
        <w:t>
                                  кәмелетке толмаған балалары</w:t>
      </w:r>
      <w:r>
        <w:br/>
      </w:r>
      <w:r>
        <w:rPr>
          <w:rFonts w:ascii="Times New Roman"/>
          <w:b w:val="false"/>
          <w:i w:val="false"/>
          <w:color w:val="000000"/>
          <w:sz w:val="28"/>
        </w:rPr>
        <w:t>
                                  үшін әрекет жасайтын азамат</w:t>
      </w:r>
      <w:r>
        <w:br/>
      </w:r>
      <w:r>
        <w:rPr>
          <w:rFonts w:ascii="Times New Roman"/>
          <w:b w:val="false"/>
          <w:i w:val="false"/>
          <w:color w:val="000000"/>
          <w:sz w:val="28"/>
        </w:rPr>
        <w:t>
                                  берген сенімхатқа куәландыру</w:t>
      </w:r>
      <w:r>
        <w:br/>
      </w:r>
      <w:r>
        <w:rPr>
          <w:rFonts w:ascii="Times New Roman"/>
          <w:b w:val="false"/>
          <w:i w:val="false"/>
          <w:color w:val="000000"/>
          <w:sz w:val="28"/>
        </w:rPr>
        <w:t>
                                               жазба</w:t>
      </w:r>
    </w:p>
    <w:bookmarkEnd w:id="129"/>
    <w:p>
      <w:pPr>
        <w:spacing w:after="0"/>
        <w:ind w:left="0"/>
        <w:jc w:val="both"/>
      </w:pPr>
      <w:r>
        <w:rPr>
          <w:rFonts w:ascii="Times New Roman"/>
          <w:b w:val="false"/>
          <w:i w:val="false"/>
          <w:color w:val="000000"/>
          <w:sz w:val="28"/>
        </w:rPr>
        <w:t>Осы сенімхат 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___________________________________________________ нотариусы мен</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_______________________ арқылы 199_жылдың "__"____ куәландырылды.</w:t>
      </w:r>
      <w:r>
        <w:br/>
      </w:r>
      <w:r>
        <w:rPr>
          <w:rFonts w:ascii="Times New Roman"/>
          <w:b w:val="false"/>
          <w:i w:val="false"/>
          <w:color w:val="000000"/>
          <w:sz w:val="28"/>
        </w:rPr>
        <w:t>
(тегі, аты, әкесінің аты)</w:t>
      </w:r>
      <w:r>
        <w:br/>
      </w:r>
      <w:r>
        <w:rPr>
          <w:rFonts w:ascii="Times New Roman"/>
          <w:b w:val="false"/>
          <w:i w:val="false"/>
          <w:color w:val="000000"/>
          <w:sz w:val="28"/>
        </w:rPr>
        <w:t>
Сенімхатқа өзі және кәмелетке толмаған балалары _________________</w:t>
      </w:r>
      <w:r>
        <w:br/>
      </w:r>
      <w:r>
        <w:rPr>
          <w:rFonts w:ascii="Times New Roman"/>
          <w:b w:val="false"/>
          <w:i w:val="false"/>
          <w:color w:val="000000"/>
          <w:sz w:val="28"/>
        </w:rPr>
        <w:t>
                                            (балаларының тектері,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аттары, әкелерінің аттары және туған күндері, айлары, жылдары)</w:t>
      </w:r>
      <w:r>
        <w:br/>
      </w:r>
      <w:r>
        <w:rPr>
          <w:rFonts w:ascii="Times New Roman"/>
          <w:b w:val="false"/>
          <w:i w:val="false"/>
          <w:color w:val="000000"/>
          <w:sz w:val="28"/>
        </w:rPr>
        <w:t>
үшін заңды өкіл ретінде әрекет жасайтын аз. 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менің көзімше қол қойды. Заңды өкілдің жеке басы анықталды, оның</w:t>
      </w:r>
      <w:r>
        <w:br/>
      </w:r>
      <w:r>
        <w:rPr>
          <w:rFonts w:ascii="Times New Roman"/>
          <w:b w:val="false"/>
          <w:i w:val="false"/>
          <w:color w:val="000000"/>
          <w:sz w:val="28"/>
        </w:rPr>
        <w:t>
әрекет қабілеттілігі мен өкілеттіктері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(қолы)</w:t>
      </w:r>
    </w:p>
    <w:bookmarkStart w:name="z126" w:id="130"/>
    <w:p>
      <w:pPr>
        <w:spacing w:after="0"/>
        <w:ind w:left="0"/>
        <w:jc w:val="both"/>
      </w:pPr>
      <w:r>
        <w:rPr>
          <w:rFonts w:ascii="Times New Roman"/>
          <w:b w:val="false"/>
          <w:i w:val="false"/>
          <w:color w:val="000000"/>
          <w:sz w:val="28"/>
        </w:rPr>
        <w:t>
                                              N 42-қосымша</w:t>
      </w:r>
      <w:r>
        <w:br/>
      </w:r>
      <w:r>
        <w:rPr>
          <w:rFonts w:ascii="Times New Roman"/>
          <w:b w:val="false"/>
          <w:i w:val="false"/>
          <w:color w:val="000000"/>
          <w:sz w:val="28"/>
        </w:rPr>
        <w:t>
                                   Ата-аналарының (асыраушыларының,</w:t>
      </w:r>
      <w:r>
        <w:br/>
      </w:r>
      <w:r>
        <w:rPr>
          <w:rFonts w:ascii="Times New Roman"/>
          <w:b w:val="false"/>
          <w:i w:val="false"/>
          <w:color w:val="000000"/>
          <w:sz w:val="28"/>
        </w:rPr>
        <w:t>
                                  қамқоршыларының) келісімі бойынша</w:t>
      </w:r>
      <w:r>
        <w:br/>
      </w:r>
      <w:r>
        <w:rPr>
          <w:rFonts w:ascii="Times New Roman"/>
          <w:b w:val="false"/>
          <w:i w:val="false"/>
          <w:color w:val="000000"/>
          <w:sz w:val="28"/>
        </w:rPr>
        <w:t>
                                  әрекет жасайтын 14-тен 18 жасқа</w:t>
      </w:r>
      <w:r>
        <w:br/>
      </w:r>
      <w:r>
        <w:rPr>
          <w:rFonts w:ascii="Times New Roman"/>
          <w:b w:val="false"/>
          <w:i w:val="false"/>
          <w:color w:val="000000"/>
          <w:sz w:val="28"/>
        </w:rPr>
        <w:t>
                                  дейінгі кәмелетке толмағандарға</w:t>
      </w:r>
      <w:r>
        <w:br/>
      </w:r>
      <w:r>
        <w:rPr>
          <w:rFonts w:ascii="Times New Roman"/>
          <w:b w:val="false"/>
          <w:i w:val="false"/>
          <w:color w:val="000000"/>
          <w:sz w:val="28"/>
        </w:rPr>
        <w:t>
                                  берілген сенімхатқа куәландыру</w:t>
      </w:r>
      <w:r>
        <w:br/>
      </w:r>
      <w:r>
        <w:rPr>
          <w:rFonts w:ascii="Times New Roman"/>
          <w:b w:val="false"/>
          <w:i w:val="false"/>
          <w:color w:val="000000"/>
          <w:sz w:val="28"/>
        </w:rPr>
        <w:t>
                                                жазба</w:t>
      </w:r>
    </w:p>
    <w:bookmarkEnd w:id="130"/>
    <w:p>
      <w:pPr>
        <w:spacing w:after="0"/>
        <w:ind w:left="0"/>
        <w:jc w:val="both"/>
      </w:pPr>
      <w:r>
        <w:rPr>
          <w:rFonts w:ascii="Times New Roman"/>
          <w:b w:val="false"/>
          <w:i w:val="false"/>
          <w:color w:val="000000"/>
          <w:sz w:val="28"/>
        </w:rPr>
        <w:t>Мен, _______________________________________________________________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______________________________________________________ нотариусы мен</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xml:space="preserve">
__________________________ арқылы 199____ жылдың "____"______осы </w:t>
      </w:r>
      <w:r>
        <w:br/>
      </w:r>
      <w:r>
        <w:rPr>
          <w:rFonts w:ascii="Times New Roman"/>
          <w:b w:val="false"/>
          <w:i w:val="false"/>
          <w:color w:val="000000"/>
          <w:sz w:val="28"/>
        </w:rPr>
        <w:t>
(тегі, аты, әкесінің аты)</w:t>
      </w:r>
      <w:r>
        <w:br/>
      </w:r>
      <w:r>
        <w:rPr>
          <w:rFonts w:ascii="Times New Roman"/>
          <w:b w:val="false"/>
          <w:i w:val="false"/>
          <w:color w:val="000000"/>
          <w:sz w:val="28"/>
        </w:rPr>
        <w:t>
сенімхатты куәландырдым.</w:t>
      </w:r>
      <w:r>
        <w:br/>
      </w:r>
      <w:r>
        <w:rPr>
          <w:rFonts w:ascii="Times New Roman"/>
          <w:b w:val="false"/>
          <w:i w:val="false"/>
          <w:color w:val="000000"/>
          <w:sz w:val="28"/>
        </w:rPr>
        <w:t>
Сенімхатқа ________________________________________________________</w:t>
      </w:r>
      <w:r>
        <w:br/>
      </w:r>
      <w:r>
        <w:rPr>
          <w:rFonts w:ascii="Times New Roman"/>
          <w:b w:val="false"/>
          <w:i w:val="false"/>
          <w:color w:val="000000"/>
          <w:sz w:val="28"/>
        </w:rPr>
        <w:t>
          (әкесінің, шешесінің, асыраушысының, қамқоршысының тегі,</w:t>
      </w:r>
      <w:r>
        <w:br/>
      </w:r>
      <w:r>
        <w:rPr>
          <w:rFonts w:ascii="Times New Roman"/>
          <w:b w:val="false"/>
          <w:i w:val="false"/>
          <w:color w:val="000000"/>
          <w:sz w:val="28"/>
        </w:rPr>
        <w:t>
_______________келісімімен әрекет жасайтын кәмелетке толмаған _____</w:t>
      </w:r>
      <w:r>
        <w:br/>
      </w:r>
      <w:r>
        <w:rPr>
          <w:rFonts w:ascii="Times New Roman"/>
          <w:b w:val="false"/>
          <w:i w:val="false"/>
          <w:color w:val="000000"/>
          <w:sz w:val="28"/>
        </w:rPr>
        <w:t>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және туған күні, айы, жылы)</w:t>
      </w:r>
      <w:r>
        <w:br/>
      </w:r>
      <w:r>
        <w:rPr>
          <w:rFonts w:ascii="Times New Roman"/>
          <w:b w:val="false"/>
          <w:i w:val="false"/>
          <w:color w:val="000000"/>
          <w:sz w:val="28"/>
        </w:rPr>
        <w:t xml:space="preserve">
менің көзімше қол қойды. Оның жеке басы, әрекет қабілеттілігі </w:t>
      </w:r>
      <w:r>
        <w:br/>
      </w:r>
      <w:r>
        <w:rPr>
          <w:rFonts w:ascii="Times New Roman"/>
          <w:b w:val="false"/>
          <w:i w:val="false"/>
          <w:color w:val="000000"/>
          <w:sz w:val="28"/>
        </w:rPr>
        <w:t>
анықталды.</w:t>
      </w:r>
      <w:r>
        <w:br/>
      </w:r>
      <w:r>
        <w:rPr>
          <w:rFonts w:ascii="Times New Roman"/>
          <w:b w:val="false"/>
          <w:i w:val="false"/>
          <w:color w:val="000000"/>
          <w:sz w:val="28"/>
        </w:rPr>
        <w:t>
Аз. _______________________ жеке басы анықталды, оның өкілеттіктері</w:t>
      </w:r>
      <w:r>
        <w:br/>
      </w:r>
      <w:r>
        <w:rPr>
          <w:rFonts w:ascii="Times New Roman"/>
          <w:b w:val="false"/>
          <w:i w:val="false"/>
          <w:color w:val="000000"/>
          <w:sz w:val="28"/>
        </w:rPr>
        <w:t>
   (тегі, аты, әкесінің аты)</w:t>
      </w:r>
      <w:r>
        <w:br/>
      </w: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(қолы)</w:t>
      </w:r>
    </w:p>
    <w:bookmarkStart w:name="z127" w:id="131"/>
    <w:p>
      <w:pPr>
        <w:spacing w:after="0"/>
        <w:ind w:left="0"/>
        <w:jc w:val="both"/>
      </w:pPr>
      <w:r>
        <w:rPr>
          <w:rFonts w:ascii="Times New Roman"/>
          <w:b w:val="false"/>
          <w:i w:val="false"/>
          <w:color w:val="000000"/>
          <w:sz w:val="28"/>
        </w:rPr>
        <w:t>
                                          N 43-қосымша</w:t>
      </w:r>
      <w:r>
        <w:br/>
      </w:r>
      <w:r>
        <w:rPr>
          <w:rFonts w:ascii="Times New Roman"/>
          <w:b w:val="false"/>
          <w:i w:val="false"/>
          <w:color w:val="000000"/>
          <w:sz w:val="28"/>
        </w:rPr>
        <w:t>
                                 Дене кемістігі, ауруы салдарынан</w:t>
      </w:r>
      <w:r>
        <w:br/>
      </w:r>
      <w:r>
        <w:rPr>
          <w:rFonts w:ascii="Times New Roman"/>
          <w:b w:val="false"/>
          <w:i w:val="false"/>
          <w:color w:val="000000"/>
          <w:sz w:val="28"/>
        </w:rPr>
        <w:t>
                                 немесе қандайда болмасын басқа</w:t>
      </w:r>
      <w:r>
        <w:br/>
      </w:r>
      <w:r>
        <w:rPr>
          <w:rFonts w:ascii="Times New Roman"/>
          <w:b w:val="false"/>
          <w:i w:val="false"/>
          <w:color w:val="000000"/>
          <w:sz w:val="28"/>
        </w:rPr>
        <w:t>
                                 себептерге байланысты өзі қол қоя</w:t>
      </w:r>
      <w:r>
        <w:br/>
      </w:r>
      <w:r>
        <w:rPr>
          <w:rFonts w:ascii="Times New Roman"/>
          <w:b w:val="false"/>
          <w:i w:val="false"/>
          <w:color w:val="000000"/>
          <w:sz w:val="28"/>
        </w:rPr>
        <w:t>
                                 алмайтын тұлға берген сенімхатқа</w:t>
      </w:r>
      <w:r>
        <w:br/>
      </w:r>
      <w:r>
        <w:rPr>
          <w:rFonts w:ascii="Times New Roman"/>
          <w:b w:val="false"/>
          <w:i w:val="false"/>
          <w:color w:val="000000"/>
          <w:sz w:val="28"/>
        </w:rPr>
        <w:t>
                                         куәландыру жазба</w:t>
      </w:r>
    </w:p>
    <w:bookmarkEnd w:id="131"/>
    <w:p>
      <w:pPr>
        <w:spacing w:after="0"/>
        <w:ind w:left="0"/>
        <w:jc w:val="both"/>
      </w:pPr>
      <w:r>
        <w:rPr>
          <w:rFonts w:ascii="Times New Roman"/>
          <w:b w:val="false"/>
          <w:i w:val="false"/>
          <w:color w:val="000000"/>
          <w:sz w:val="28"/>
        </w:rPr>
        <w:t>Мен, ______________________________________________________________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xml:space="preserve">
_________________________________________________________ нотариусы </w:t>
      </w:r>
      <w:r>
        <w:br/>
      </w:r>
      <w:r>
        <w:rPr>
          <w:rFonts w:ascii="Times New Roman"/>
          <w:b w:val="false"/>
          <w:i w:val="false"/>
          <w:color w:val="000000"/>
          <w:sz w:val="28"/>
        </w:rPr>
        <w:t>
     нотариус лицензиясының нөмірі мен берілген күні)</w:t>
      </w:r>
      <w:r>
        <w:br/>
      </w:r>
      <w:r>
        <w:rPr>
          <w:rFonts w:ascii="Times New Roman"/>
          <w:b w:val="false"/>
          <w:i w:val="false"/>
          <w:color w:val="000000"/>
          <w:sz w:val="28"/>
        </w:rPr>
        <w:t>
_________________________ осы сенімхатты 199___ жылдың "__"___аз.___</w:t>
      </w:r>
      <w:r>
        <w:br/>
      </w:r>
      <w:r>
        <w:rPr>
          <w:rFonts w:ascii="Times New Roman"/>
          <w:b w:val="false"/>
          <w:i w:val="false"/>
          <w:color w:val="000000"/>
          <w:sz w:val="28"/>
        </w:rPr>
        <w:t>
(тегі, аты, әкесінің аты)     ____________________________________________________________________</w:t>
      </w:r>
      <w:r>
        <w:br/>
      </w:r>
      <w:r>
        <w:rPr>
          <w:rFonts w:ascii="Times New Roman"/>
          <w:b w:val="false"/>
          <w:i w:val="false"/>
          <w:color w:val="000000"/>
          <w:sz w:val="28"/>
        </w:rPr>
        <w:t xml:space="preserve">
(құжатқа қол қоюды тапсырған тұлғаның тегі, аты, әкесінің аты) </w:t>
      </w:r>
      <w:r>
        <w:br/>
      </w:r>
      <w:r>
        <w:rPr>
          <w:rFonts w:ascii="Times New Roman"/>
          <w:b w:val="false"/>
          <w:i w:val="false"/>
          <w:color w:val="000000"/>
          <w:sz w:val="28"/>
        </w:rPr>
        <w:t>
____________________________________байланысты оның тапсыруы бойынша</w:t>
      </w:r>
      <w:r>
        <w:br/>
      </w:r>
      <w:r>
        <w:rPr>
          <w:rFonts w:ascii="Times New Roman"/>
          <w:b w:val="false"/>
          <w:i w:val="false"/>
          <w:color w:val="000000"/>
          <w:sz w:val="28"/>
        </w:rPr>
        <w:t xml:space="preserve">
(тұлғаның жеке өзінің қол қоя алмау себебі) </w:t>
      </w:r>
      <w:r>
        <w:br/>
      </w:r>
      <w:r>
        <w:rPr>
          <w:rFonts w:ascii="Times New Roman"/>
          <w:b w:val="false"/>
          <w:i w:val="false"/>
          <w:color w:val="000000"/>
          <w:sz w:val="28"/>
        </w:rPr>
        <w:t>
___________________________менің көзімше қол қойғанын куәландырамын.</w:t>
      </w:r>
      <w:r>
        <w:br/>
      </w:r>
      <w:r>
        <w:rPr>
          <w:rFonts w:ascii="Times New Roman"/>
          <w:b w:val="false"/>
          <w:i w:val="false"/>
          <w:color w:val="000000"/>
          <w:sz w:val="28"/>
        </w:rPr>
        <w:t>
(қол қоюшының тегі, аты, әкесінің аты)</w:t>
      </w:r>
      <w:r>
        <w:br/>
      </w:r>
      <w:r>
        <w:rPr>
          <w:rFonts w:ascii="Times New Roman"/>
          <w:b w:val="false"/>
          <w:i w:val="false"/>
          <w:color w:val="000000"/>
          <w:sz w:val="28"/>
        </w:rPr>
        <w:t xml:space="preserve">
Сенімхатқа қол қойылған тұлғаның жеке басы анықталды, әрекет </w:t>
      </w:r>
      <w:r>
        <w:br/>
      </w:r>
      <w:r>
        <w:rPr>
          <w:rFonts w:ascii="Times New Roman"/>
          <w:b w:val="false"/>
          <w:i w:val="false"/>
          <w:color w:val="000000"/>
          <w:sz w:val="28"/>
        </w:rPr>
        <w:t>
қабілеттілігі тексерілді.</w:t>
      </w:r>
    </w:p>
    <w:p>
      <w:pPr>
        <w:spacing w:after="0"/>
        <w:ind w:left="0"/>
        <w:jc w:val="both"/>
      </w:pPr>
      <w:r>
        <w:rPr>
          <w:rFonts w:ascii="Times New Roman"/>
          <w:b w:val="false"/>
          <w:i w:val="false"/>
          <w:color w:val="000000"/>
          <w:sz w:val="28"/>
        </w:rPr>
        <w:t>                                      N _______тізілімде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     </w:t>
      </w:r>
    </w:p>
    <w:p>
      <w:pPr>
        <w:spacing w:after="0"/>
        <w:ind w:left="0"/>
        <w:jc w:val="both"/>
      </w:pPr>
      <w:r>
        <w:rPr>
          <w:rFonts w:ascii="Times New Roman"/>
          <w:b w:val="false"/>
          <w:i w:val="false"/>
          <w:color w:val="000000"/>
          <w:sz w:val="28"/>
        </w:rPr>
        <w:t>             мөр                       Нотариус _______</w:t>
      </w:r>
      <w:r>
        <w:br/>
      </w:r>
      <w:r>
        <w:rPr>
          <w:rFonts w:ascii="Times New Roman"/>
          <w:b w:val="false"/>
          <w:i w:val="false"/>
          <w:color w:val="000000"/>
          <w:sz w:val="28"/>
        </w:rPr>
        <w:t>
                                                (қолы)</w:t>
      </w:r>
    </w:p>
    <w:bookmarkStart w:name="z128" w:id="132"/>
    <w:p>
      <w:pPr>
        <w:spacing w:after="0"/>
        <w:ind w:left="0"/>
        <w:jc w:val="both"/>
      </w:pPr>
      <w:r>
        <w:rPr>
          <w:rFonts w:ascii="Times New Roman"/>
          <w:b w:val="false"/>
          <w:i w:val="false"/>
          <w:color w:val="000000"/>
          <w:sz w:val="28"/>
        </w:rPr>
        <w:t>
                                              N 44-қосымша</w:t>
      </w:r>
      <w:r>
        <w:br/>
      </w:r>
      <w:r>
        <w:rPr>
          <w:rFonts w:ascii="Times New Roman"/>
          <w:b w:val="false"/>
          <w:i w:val="false"/>
          <w:color w:val="000000"/>
          <w:sz w:val="28"/>
        </w:rPr>
        <w:t>
                                         Жеделхат-сенiмхаттағы</w:t>
      </w:r>
      <w:r>
        <w:br/>
      </w:r>
      <w:r>
        <w:rPr>
          <w:rFonts w:ascii="Times New Roman"/>
          <w:b w:val="false"/>
          <w:i w:val="false"/>
          <w:color w:val="000000"/>
          <w:sz w:val="28"/>
        </w:rPr>
        <w:t>
                                           куәландыру жазба</w:t>
      </w:r>
    </w:p>
    <w:bookmarkEnd w:id="132"/>
    <w:p>
      <w:pPr>
        <w:spacing w:after="0"/>
        <w:ind w:left="0"/>
        <w:jc w:val="both"/>
      </w:pPr>
      <w:r>
        <w:rPr>
          <w:rFonts w:ascii="Times New Roman"/>
          <w:b w:val="false"/>
          <w:i w:val="false"/>
          <w:color w:val="000000"/>
          <w:sz w:val="28"/>
        </w:rPr>
        <w:t>Нотариат кеңсесiмен (атауы) куәландырылды немесе жекеше нотариуске</w:t>
      </w:r>
      <w:r>
        <w:br/>
      </w:r>
      <w:r>
        <w:rPr>
          <w:rFonts w:ascii="Times New Roman"/>
          <w:b w:val="false"/>
          <w:i w:val="false"/>
          <w:color w:val="000000"/>
          <w:sz w:val="28"/>
        </w:rPr>
        <w:t>
берiлген лицензияның нөмiрi мен күнi, 19___ жылдың "_____"_______ ,</w:t>
      </w:r>
      <w:r>
        <w:br/>
      </w:r>
      <w:r>
        <w:rPr>
          <w:rFonts w:ascii="Times New Roman"/>
          <w:b w:val="false"/>
          <w:i w:val="false"/>
          <w:color w:val="000000"/>
          <w:sz w:val="28"/>
        </w:rPr>
        <w:t>
N ____ тiзiлiм.</w:t>
      </w:r>
    </w:p>
    <w:p>
      <w:pPr>
        <w:spacing w:after="0"/>
        <w:ind w:left="0"/>
        <w:jc w:val="both"/>
      </w:pPr>
      <w:r>
        <w:rPr>
          <w:rFonts w:ascii="Times New Roman"/>
          <w:b w:val="false"/>
          <w:i w:val="false"/>
          <w:color w:val="000000"/>
          <w:sz w:val="28"/>
        </w:rPr>
        <w:t>                                     Нотариус (тегi) қолы</w:t>
      </w:r>
      <w:r>
        <w:br/>
      </w:r>
      <w:r>
        <w:rPr>
          <w:rFonts w:ascii="Times New Roman"/>
          <w:b w:val="false"/>
          <w:i w:val="false"/>
          <w:color w:val="000000"/>
          <w:sz w:val="28"/>
        </w:rPr>
        <w:t>
     мөр</w:t>
      </w:r>
    </w:p>
    <w:bookmarkStart w:name="z129" w:id="133"/>
    <w:p>
      <w:pPr>
        <w:spacing w:after="0"/>
        <w:ind w:left="0"/>
        <w:jc w:val="both"/>
      </w:pPr>
      <w:r>
        <w:rPr>
          <w:rFonts w:ascii="Times New Roman"/>
          <w:b w:val="false"/>
          <w:i w:val="false"/>
          <w:color w:val="000000"/>
          <w:sz w:val="28"/>
        </w:rPr>
        <w:t>
                                             N 45-қосымша</w:t>
      </w:r>
      <w:r>
        <w:br/>
      </w:r>
      <w:r>
        <w:rPr>
          <w:rFonts w:ascii="Times New Roman"/>
          <w:b w:val="false"/>
          <w:i w:val="false"/>
          <w:color w:val="000000"/>
          <w:sz w:val="28"/>
        </w:rPr>
        <w:t>
                                    Құжат көшiрмесiнiң дұрыстығын</w:t>
      </w:r>
      <w:r>
        <w:br/>
      </w:r>
      <w:r>
        <w:rPr>
          <w:rFonts w:ascii="Times New Roman"/>
          <w:b w:val="false"/>
          <w:i w:val="false"/>
          <w:color w:val="000000"/>
          <w:sz w:val="28"/>
        </w:rPr>
        <w:t>
                                    куәландыру туралы куәландыру</w:t>
      </w:r>
      <w:r>
        <w:br/>
      </w:r>
      <w:r>
        <w:rPr>
          <w:rFonts w:ascii="Times New Roman"/>
          <w:b w:val="false"/>
          <w:i w:val="false"/>
          <w:color w:val="000000"/>
          <w:sz w:val="28"/>
        </w:rPr>
        <w:t>
                                                 жазба</w:t>
      </w:r>
    </w:p>
    <w:bookmarkEnd w:id="133"/>
    <w:p>
      <w:pPr>
        <w:spacing w:after="0"/>
        <w:ind w:left="0"/>
        <w:jc w:val="both"/>
      </w:pPr>
      <w:r>
        <w:rPr>
          <w:rFonts w:ascii="Times New Roman"/>
          <w:b w:val="false"/>
          <w:i w:val="false"/>
          <w:color w:val="000000"/>
          <w:sz w:val="28"/>
        </w:rPr>
        <w:t>199 ___ жылдың "____"_____________ мен ____________________________</w:t>
      </w:r>
      <w:r>
        <w:br/>
      </w:r>
      <w:r>
        <w:rPr>
          <w:rFonts w:ascii="Times New Roman"/>
          <w:b w:val="false"/>
          <w:i w:val="false"/>
          <w:color w:val="000000"/>
          <w:sz w:val="28"/>
        </w:rPr>
        <w:t xml:space="preserve">
                                         (мемлекеттiк нотариат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кеңсесiнiң атауы немесе жекеше нотариус лицензиясының нөмiрi мен </w:t>
      </w:r>
      <w:r>
        <w:br/>
      </w:r>
      <w:r>
        <w:rPr>
          <w:rFonts w:ascii="Times New Roman"/>
          <w:b w:val="false"/>
          <w:i w:val="false"/>
          <w:color w:val="000000"/>
          <w:sz w:val="28"/>
        </w:rPr>
        <w:t>
_________________ нотариусы______________ осы  көшiрменiң құжаттың</w:t>
      </w:r>
      <w:r>
        <w:br/>
      </w:r>
      <w:r>
        <w:rPr>
          <w:rFonts w:ascii="Times New Roman"/>
          <w:b w:val="false"/>
          <w:i w:val="false"/>
          <w:color w:val="000000"/>
          <w:sz w:val="28"/>
        </w:rPr>
        <w:t>
берiлген  күнi)      (тегi, аты, әкесiнiң аты)</w:t>
      </w:r>
      <w:r>
        <w:br/>
      </w:r>
      <w:r>
        <w:rPr>
          <w:rFonts w:ascii="Times New Roman"/>
          <w:b w:val="false"/>
          <w:i w:val="false"/>
          <w:color w:val="000000"/>
          <w:sz w:val="28"/>
        </w:rPr>
        <w:t>
түпнұсқасы мен дұрыстығын куәландырдым. Соңғысында тазартылып</w:t>
      </w:r>
      <w:r>
        <w:br/>
      </w:r>
      <w:r>
        <w:rPr>
          <w:rFonts w:ascii="Times New Roman"/>
          <w:b w:val="false"/>
          <w:i w:val="false"/>
          <w:color w:val="000000"/>
          <w:sz w:val="28"/>
        </w:rPr>
        <w:t>
өшiрiлген, қосылып жазылған, сызылған сөздер және өзге де</w:t>
      </w:r>
      <w:r>
        <w:br/>
      </w:r>
      <w:r>
        <w:rPr>
          <w:rFonts w:ascii="Times New Roman"/>
          <w:b w:val="false"/>
          <w:i w:val="false"/>
          <w:color w:val="000000"/>
          <w:sz w:val="28"/>
        </w:rPr>
        <w:t>
келiсiлмеген түзетулер немесе қандай да бiр ерекшелiктер болған жоқ.</w:t>
      </w:r>
    </w:p>
    <w:p>
      <w:pPr>
        <w:spacing w:after="0"/>
        <w:ind w:left="0"/>
        <w:jc w:val="both"/>
      </w:pPr>
      <w:r>
        <w:rPr>
          <w:rFonts w:ascii="Times New Roman"/>
          <w:b w:val="false"/>
          <w:i w:val="false"/>
          <w:color w:val="000000"/>
          <w:sz w:val="28"/>
        </w:rPr>
        <w:t>                             N_____ тiзiлiмде тiркелдi</w:t>
      </w:r>
      <w:r>
        <w:br/>
      </w:r>
      <w:r>
        <w:rPr>
          <w:rFonts w:ascii="Times New Roman"/>
          <w:b w:val="false"/>
          <w:i w:val="false"/>
          <w:color w:val="000000"/>
          <w:sz w:val="28"/>
        </w:rPr>
        <w:t>
                             ___________ мемлекеттiк баж өндiрiлдi</w:t>
      </w:r>
      <w:r>
        <w:br/>
      </w:r>
      <w:r>
        <w:rPr>
          <w:rFonts w:ascii="Times New Roman"/>
          <w:b w:val="false"/>
          <w:i w:val="false"/>
          <w:color w:val="000000"/>
          <w:sz w:val="28"/>
        </w:rPr>
        <w:t xml:space="preserve">
                             немесе жекеше нотариусқа сома төлендi </w:t>
      </w:r>
    </w:p>
    <w:p>
      <w:pPr>
        <w:spacing w:after="0"/>
        <w:ind w:left="0"/>
        <w:jc w:val="both"/>
      </w:pPr>
      <w:r>
        <w:rPr>
          <w:rFonts w:ascii="Times New Roman"/>
          <w:b w:val="false"/>
          <w:i w:val="false"/>
          <w:color w:val="000000"/>
          <w:sz w:val="28"/>
        </w:rPr>
        <w:t xml:space="preserve">мөр                          Нотариус ___________ (қолы) </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000000"/>
          <w:sz w:val="28"/>
        </w:rPr>
        <w:t>. Егер түпнұсқада қандай да бiр ерекшілiктер болса,</w:t>
      </w:r>
      <w:r>
        <w:br/>
      </w:r>
      <w:r>
        <w:rPr>
          <w:rFonts w:ascii="Times New Roman"/>
          <w:b w:val="false"/>
          <w:i w:val="false"/>
          <w:color w:val="000000"/>
          <w:sz w:val="28"/>
        </w:rPr>
        <w:t>
онда "немесе қандай да бiр ерекшелiктер" деген сөздер алынып</w:t>
      </w:r>
      <w:r>
        <w:br/>
      </w:r>
      <w:r>
        <w:rPr>
          <w:rFonts w:ascii="Times New Roman"/>
          <w:b w:val="false"/>
          <w:i w:val="false"/>
          <w:color w:val="000000"/>
          <w:sz w:val="28"/>
        </w:rPr>
        <w:t>
тасталады және "болған жоқ" деген сөзден кейiн:</w:t>
      </w:r>
      <w:r>
        <w:br/>
      </w:r>
      <w:r>
        <w:rPr>
          <w:rFonts w:ascii="Times New Roman"/>
          <w:b w:val="false"/>
          <w:i w:val="false"/>
          <w:color w:val="000000"/>
          <w:sz w:val="28"/>
        </w:rPr>
        <w:t>
"Мұнда түпнұсқада ... (бар ерекшелiктер санамаланады)"</w:t>
      </w:r>
      <w:r>
        <w:br/>
      </w:r>
      <w:r>
        <w:rPr>
          <w:rFonts w:ascii="Times New Roman"/>
          <w:b w:val="false"/>
          <w:i w:val="false"/>
          <w:color w:val="000000"/>
          <w:sz w:val="28"/>
        </w:rPr>
        <w:t>
деп көрсетiледi.</w:t>
      </w:r>
    </w:p>
    <w:bookmarkStart w:name="z130" w:id="134"/>
    <w:p>
      <w:pPr>
        <w:spacing w:after="0"/>
        <w:ind w:left="0"/>
        <w:jc w:val="both"/>
      </w:pPr>
      <w:r>
        <w:rPr>
          <w:rFonts w:ascii="Times New Roman"/>
          <w:b w:val="false"/>
          <w:i w:val="false"/>
          <w:color w:val="000000"/>
          <w:sz w:val="28"/>
        </w:rPr>
        <w:t>
                                               N 46-қосымша</w:t>
      </w:r>
      <w:r>
        <w:br/>
      </w:r>
      <w:r>
        <w:rPr>
          <w:rFonts w:ascii="Times New Roman"/>
          <w:b w:val="false"/>
          <w:i w:val="false"/>
          <w:color w:val="000000"/>
          <w:sz w:val="28"/>
        </w:rPr>
        <w:t>
                                       Құжаттан алынған үзiндiнiң</w:t>
      </w:r>
      <w:r>
        <w:br/>
      </w:r>
      <w:r>
        <w:rPr>
          <w:rFonts w:ascii="Times New Roman"/>
          <w:b w:val="false"/>
          <w:i w:val="false"/>
          <w:color w:val="000000"/>
          <w:sz w:val="28"/>
        </w:rPr>
        <w:t>
                                       дұрыстығын куәландыру туралы</w:t>
      </w:r>
      <w:r>
        <w:br/>
      </w:r>
      <w:r>
        <w:rPr>
          <w:rFonts w:ascii="Times New Roman"/>
          <w:b w:val="false"/>
          <w:i w:val="false"/>
          <w:color w:val="000000"/>
          <w:sz w:val="28"/>
        </w:rPr>
        <w:t xml:space="preserve">
                                       куәландыру жазба </w:t>
      </w:r>
    </w:p>
    <w:bookmarkEnd w:id="134"/>
    <w:p>
      <w:pPr>
        <w:spacing w:after="0"/>
        <w:ind w:left="0"/>
        <w:jc w:val="both"/>
      </w:pPr>
      <w:r>
        <w:rPr>
          <w:rFonts w:ascii="Times New Roman"/>
          <w:b w:val="false"/>
          <w:i w:val="false"/>
          <w:color w:val="000000"/>
          <w:sz w:val="28"/>
        </w:rPr>
        <w:t>   199___ жылдың "____"________________ мен________________________</w:t>
      </w:r>
      <w:r>
        <w:br/>
      </w:r>
      <w:r>
        <w:rPr>
          <w:rFonts w:ascii="Times New Roman"/>
          <w:b w:val="false"/>
          <w:i w:val="false"/>
          <w:color w:val="000000"/>
          <w:sz w:val="28"/>
        </w:rPr>
        <w:t xml:space="preserve">
                                            (мемлекеттiк нотариат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 нөмiрi мен</w:t>
      </w:r>
      <w:r>
        <w:br/>
      </w:r>
      <w:r>
        <w:rPr>
          <w:rFonts w:ascii="Times New Roman"/>
          <w:b w:val="false"/>
          <w:i w:val="false"/>
          <w:color w:val="000000"/>
          <w:sz w:val="28"/>
        </w:rPr>
        <w:t>
______________ нотариусы _________________________________________</w:t>
      </w:r>
      <w:r>
        <w:br/>
      </w:r>
      <w:r>
        <w:rPr>
          <w:rFonts w:ascii="Times New Roman"/>
          <w:b w:val="false"/>
          <w:i w:val="false"/>
          <w:color w:val="000000"/>
          <w:sz w:val="28"/>
        </w:rPr>
        <w:t>
берiлген күнi)          (тегi, аты, әкесiнiң аты) (құжаттың атауы)</w:t>
      </w:r>
      <w:r>
        <w:br/>
      </w:r>
      <w:r>
        <w:rPr>
          <w:rFonts w:ascii="Times New Roman"/>
          <w:b w:val="false"/>
          <w:i w:val="false"/>
          <w:color w:val="000000"/>
          <w:sz w:val="28"/>
        </w:rPr>
        <w:t>
алынған үзiндiнiң дұрыстығын куәландырамын.</w:t>
      </w:r>
      <w:r>
        <w:br/>
      </w:r>
      <w:r>
        <w:rPr>
          <w:rFonts w:ascii="Times New Roman"/>
          <w:b w:val="false"/>
          <w:i w:val="false"/>
          <w:color w:val="000000"/>
          <w:sz w:val="28"/>
        </w:rPr>
        <w:t>
Соңғысында тазартылып өшiрiлген, қосылып жазылған, сызылған сөздер</w:t>
      </w:r>
      <w:r>
        <w:br/>
      </w:r>
      <w:r>
        <w:rPr>
          <w:rFonts w:ascii="Times New Roman"/>
          <w:b w:val="false"/>
          <w:i w:val="false"/>
          <w:color w:val="000000"/>
          <w:sz w:val="28"/>
        </w:rPr>
        <w:t>
және өзге келiсiлмеген түзетулер немесе қандай да бiр ерекшелiктер</w:t>
      </w:r>
      <w:r>
        <w:br/>
      </w:r>
      <w:r>
        <w:rPr>
          <w:rFonts w:ascii="Times New Roman"/>
          <w:b w:val="false"/>
          <w:i w:val="false"/>
          <w:color w:val="000000"/>
          <w:sz w:val="28"/>
        </w:rPr>
        <w:t>
болған жоқ.</w:t>
      </w:r>
    </w:p>
    <w:p>
      <w:pPr>
        <w:spacing w:after="0"/>
        <w:ind w:left="0"/>
        <w:jc w:val="both"/>
      </w:pPr>
      <w:r>
        <w:rPr>
          <w:rFonts w:ascii="Times New Roman"/>
          <w:b w:val="false"/>
          <w:i w:val="false"/>
          <w:color w:val="000000"/>
          <w:sz w:val="28"/>
        </w:rPr>
        <w:t>                             N_____ тiзiлiмде тiркелдi</w:t>
      </w:r>
      <w:r>
        <w:br/>
      </w:r>
      <w:r>
        <w:rPr>
          <w:rFonts w:ascii="Times New Roman"/>
          <w:b w:val="false"/>
          <w:i w:val="false"/>
          <w:color w:val="000000"/>
          <w:sz w:val="28"/>
        </w:rPr>
        <w:t>
                             ___________ мемлекеттiк баж өндiрiлдi</w:t>
      </w:r>
      <w:r>
        <w:br/>
      </w:r>
      <w:r>
        <w:rPr>
          <w:rFonts w:ascii="Times New Roman"/>
          <w:b w:val="false"/>
          <w:i w:val="false"/>
          <w:color w:val="000000"/>
          <w:sz w:val="28"/>
        </w:rPr>
        <w:t xml:space="preserve">
                             немесе жекеше нотариусқа сома төлендi </w:t>
      </w:r>
    </w:p>
    <w:p>
      <w:pPr>
        <w:spacing w:after="0"/>
        <w:ind w:left="0"/>
        <w:jc w:val="both"/>
      </w:pPr>
      <w:r>
        <w:rPr>
          <w:rFonts w:ascii="Times New Roman"/>
          <w:b w:val="false"/>
          <w:i w:val="false"/>
          <w:color w:val="000000"/>
          <w:sz w:val="28"/>
        </w:rPr>
        <w:t>мөр                          Нотариус 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ff0000"/>
          <w:sz w:val="28"/>
        </w:rPr>
        <w:t>N 45-қосымшадағы ескертуге қараңыз</w:t>
      </w:r>
    </w:p>
    <w:bookmarkStart w:name="z131" w:id="135"/>
    <w:p>
      <w:pPr>
        <w:spacing w:after="0"/>
        <w:ind w:left="0"/>
        <w:jc w:val="both"/>
      </w:pPr>
      <w:r>
        <w:rPr>
          <w:rFonts w:ascii="Times New Roman"/>
          <w:b w:val="false"/>
          <w:i w:val="false"/>
          <w:color w:val="000000"/>
          <w:sz w:val="28"/>
        </w:rPr>
        <w:t>
                                               N 47-қосымша</w:t>
      </w:r>
      <w:r>
        <w:br/>
      </w:r>
      <w:r>
        <w:rPr>
          <w:rFonts w:ascii="Times New Roman"/>
          <w:b w:val="false"/>
          <w:i w:val="false"/>
          <w:color w:val="000000"/>
          <w:sz w:val="28"/>
        </w:rPr>
        <w:t>
                                    Құжаттың көшiрмесiнен жасалған</w:t>
      </w:r>
      <w:r>
        <w:br/>
      </w:r>
      <w:r>
        <w:rPr>
          <w:rFonts w:ascii="Times New Roman"/>
          <w:b w:val="false"/>
          <w:i w:val="false"/>
          <w:color w:val="000000"/>
          <w:sz w:val="28"/>
        </w:rPr>
        <w:t>
                                    көшiрменiң дұрыстығын куәландыру</w:t>
      </w:r>
      <w:r>
        <w:br/>
      </w:r>
      <w:r>
        <w:rPr>
          <w:rFonts w:ascii="Times New Roman"/>
          <w:b w:val="false"/>
          <w:i w:val="false"/>
          <w:color w:val="000000"/>
          <w:sz w:val="28"/>
        </w:rPr>
        <w:t xml:space="preserve">
                                    туралы куәландыру жазба </w:t>
      </w:r>
    </w:p>
    <w:bookmarkEnd w:id="135"/>
    <w:p>
      <w:pPr>
        <w:spacing w:after="0"/>
        <w:ind w:left="0"/>
        <w:jc w:val="both"/>
      </w:pPr>
      <w:r>
        <w:rPr>
          <w:rFonts w:ascii="Times New Roman"/>
          <w:b w:val="false"/>
          <w:i w:val="false"/>
          <w:color w:val="000000"/>
          <w:sz w:val="28"/>
        </w:rPr>
        <w:t>199___жылдың "____"_____________ мен ____________________________</w:t>
      </w:r>
      <w:r>
        <w:br/>
      </w:r>
      <w:r>
        <w:rPr>
          <w:rFonts w:ascii="Times New Roman"/>
          <w:b w:val="false"/>
          <w:i w:val="false"/>
          <w:color w:val="000000"/>
          <w:sz w:val="28"/>
        </w:rPr>
        <w:t>
                                  (мемлекеттiк нотариат кеңсесiнiң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атауы немесе жекеше нотариус лицензиясының нөмiрi мен берiлген</w:t>
      </w:r>
      <w:r>
        <w:br/>
      </w:r>
      <w:r>
        <w:rPr>
          <w:rFonts w:ascii="Times New Roman"/>
          <w:b w:val="false"/>
          <w:i w:val="false"/>
          <w:color w:val="000000"/>
          <w:sz w:val="28"/>
        </w:rPr>
        <w:t>
_______ нотариусы  __________________________ осы көшiрменiң құжат</w:t>
      </w:r>
      <w:r>
        <w:br/>
      </w:r>
      <w:r>
        <w:rPr>
          <w:rFonts w:ascii="Times New Roman"/>
          <w:b w:val="false"/>
          <w:i w:val="false"/>
          <w:color w:val="000000"/>
          <w:sz w:val="28"/>
        </w:rPr>
        <w:t>
күнi)              (тегi, аты, әкесiнiң аты)</w:t>
      </w:r>
      <w:r>
        <w:br/>
      </w:r>
      <w:r>
        <w:rPr>
          <w:rFonts w:ascii="Times New Roman"/>
          <w:b w:val="false"/>
          <w:i w:val="false"/>
          <w:color w:val="000000"/>
          <w:sz w:val="28"/>
        </w:rPr>
        <w:t>
көшiрмесiмен сәйкестiгiн куәландырдым. Ұсынылған көшiрмеде</w:t>
      </w:r>
      <w:r>
        <w:br/>
      </w:r>
      <w:r>
        <w:rPr>
          <w:rFonts w:ascii="Times New Roman"/>
          <w:b w:val="false"/>
          <w:i w:val="false"/>
          <w:color w:val="000000"/>
          <w:sz w:val="28"/>
        </w:rPr>
        <w:t>
тазартылып өшiрiлген, қосылып жазылған, сызылған сөздер және өзге</w:t>
      </w:r>
      <w:r>
        <w:br/>
      </w:r>
      <w:r>
        <w:rPr>
          <w:rFonts w:ascii="Times New Roman"/>
          <w:b w:val="false"/>
          <w:i w:val="false"/>
          <w:color w:val="000000"/>
          <w:sz w:val="28"/>
        </w:rPr>
        <w:t>
келiсiлмеген түзетулер немесе қандай да бiр ерекшелiктер болған жоқ.</w:t>
      </w:r>
    </w:p>
    <w:p>
      <w:pPr>
        <w:spacing w:after="0"/>
        <w:ind w:left="0"/>
        <w:jc w:val="both"/>
      </w:pPr>
      <w:r>
        <w:rPr>
          <w:rFonts w:ascii="Times New Roman"/>
          <w:b w:val="false"/>
          <w:i w:val="false"/>
          <w:color w:val="000000"/>
          <w:sz w:val="28"/>
        </w:rPr>
        <w:t>                             N_____ тiзiлiмде тiркелдi</w:t>
      </w:r>
      <w:r>
        <w:br/>
      </w:r>
      <w:r>
        <w:rPr>
          <w:rFonts w:ascii="Times New Roman"/>
          <w:b w:val="false"/>
          <w:i w:val="false"/>
          <w:color w:val="000000"/>
          <w:sz w:val="28"/>
        </w:rPr>
        <w:t>
                             ___________мемлекеттiк баж  өндiрiлдi</w:t>
      </w:r>
      <w:r>
        <w:br/>
      </w:r>
      <w:r>
        <w:rPr>
          <w:rFonts w:ascii="Times New Roman"/>
          <w:b w:val="false"/>
          <w:i w:val="false"/>
          <w:color w:val="000000"/>
          <w:sz w:val="28"/>
        </w:rPr>
        <w:t xml:space="preserve">
                             немесе жекеше нотариусқа сома төлендi </w:t>
      </w:r>
    </w:p>
    <w:p>
      <w:pPr>
        <w:spacing w:after="0"/>
        <w:ind w:left="0"/>
        <w:jc w:val="both"/>
      </w:pPr>
      <w:r>
        <w:rPr>
          <w:rFonts w:ascii="Times New Roman"/>
          <w:b w:val="false"/>
          <w:i w:val="false"/>
          <w:color w:val="000000"/>
          <w:sz w:val="28"/>
        </w:rPr>
        <w:t>мөр                          Нотариус ___________ (қолы)</w:t>
      </w:r>
      <w:r>
        <w:br/>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000000"/>
          <w:sz w:val="28"/>
        </w:rPr>
        <w:t>. Егер ұсынылған көшiрмеде қандай да бiр ерекшелiктер</w:t>
      </w:r>
      <w:r>
        <w:br/>
      </w:r>
      <w:r>
        <w:rPr>
          <w:rFonts w:ascii="Times New Roman"/>
          <w:b w:val="false"/>
          <w:i w:val="false"/>
          <w:color w:val="000000"/>
          <w:sz w:val="28"/>
        </w:rPr>
        <w:t>
болса, онда "немесе қандай да бiр ерекшелiктер" деген сөздер</w:t>
      </w:r>
      <w:r>
        <w:br/>
      </w:r>
      <w:r>
        <w:rPr>
          <w:rFonts w:ascii="Times New Roman"/>
          <w:b w:val="false"/>
          <w:i w:val="false"/>
          <w:color w:val="000000"/>
          <w:sz w:val="28"/>
        </w:rPr>
        <w:t>
алынып тасталады және "болған жоқ" деген сөздерден кейiн:</w:t>
      </w:r>
      <w:r>
        <w:br/>
      </w:r>
      <w:r>
        <w:rPr>
          <w:rFonts w:ascii="Times New Roman"/>
          <w:b w:val="false"/>
          <w:i w:val="false"/>
          <w:color w:val="000000"/>
          <w:sz w:val="28"/>
        </w:rPr>
        <w:t>
"Мұнда ұсынылған көшiрмеде ... (бар ерекшелiктер санамаланады)"</w:t>
      </w:r>
      <w:r>
        <w:br/>
      </w:r>
      <w:r>
        <w:rPr>
          <w:rFonts w:ascii="Times New Roman"/>
          <w:b w:val="false"/>
          <w:i w:val="false"/>
          <w:color w:val="000000"/>
          <w:sz w:val="28"/>
        </w:rPr>
        <w:t>
деп көрсетiледi.</w:t>
      </w:r>
    </w:p>
    <w:bookmarkStart w:name="z132" w:id="136"/>
    <w:p>
      <w:pPr>
        <w:spacing w:after="0"/>
        <w:ind w:left="0"/>
        <w:jc w:val="both"/>
      </w:pPr>
      <w:r>
        <w:rPr>
          <w:rFonts w:ascii="Times New Roman"/>
          <w:b w:val="false"/>
          <w:i w:val="false"/>
          <w:color w:val="000000"/>
          <w:sz w:val="28"/>
        </w:rPr>
        <w:t>
                                          N 48-қосымша</w:t>
      </w:r>
      <w:r>
        <w:br/>
      </w:r>
      <w:r>
        <w:rPr>
          <w:rFonts w:ascii="Times New Roman"/>
          <w:b w:val="false"/>
          <w:i w:val="false"/>
          <w:color w:val="000000"/>
          <w:sz w:val="28"/>
        </w:rPr>
        <w:t>
                                     Фотокөшiрменiң дұрыстығын</w:t>
      </w:r>
      <w:r>
        <w:br/>
      </w:r>
      <w:r>
        <w:rPr>
          <w:rFonts w:ascii="Times New Roman"/>
          <w:b w:val="false"/>
          <w:i w:val="false"/>
          <w:color w:val="000000"/>
          <w:sz w:val="28"/>
        </w:rPr>
        <w:t>
                                 куәландыру туралы куәландыру жазба</w:t>
      </w:r>
    </w:p>
    <w:bookmarkEnd w:id="136"/>
    <w:p>
      <w:pPr>
        <w:spacing w:after="0"/>
        <w:ind w:left="0"/>
        <w:jc w:val="both"/>
      </w:pPr>
      <w:r>
        <w:rPr>
          <w:rFonts w:ascii="Times New Roman"/>
          <w:b w:val="false"/>
          <w:i w:val="false"/>
          <w:color w:val="000000"/>
          <w:sz w:val="28"/>
        </w:rPr>
        <w:t>199___ жылдың "____"______ мен __________________________________</w:t>
      </w:r>
      <w:r>
        <w:br/>
      </w:r>
      <w:r>
        <w:rPr>
          <w:rFonts w:ascii="Times New Roman"/>
          <w:b w:val="false"/>
          <w:i w:val="false"/>
          <w:color w:val="000000"/>
          <w:sz w:val="28"/>
        </w:rPr>
        <w:t>
                               (мемлекеттiк нотариат кеңсесiнiң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атауы немесе жекеше нотариус лицензиясының нөмiрi мен берiлген күнi)</w:t>
      </w:r>
      <w:r>
        <w:br/>
      </w:r>
      <w:r>
        <w:rPr>
          <w:rFonts w:ascii="Times New Roman"/>
          <w:b w:val="false"/>
          <w:i w:val="false"/>
          <w:color w:val="000000"/>
          <w:sz w:val="28"/>
        </w:rPr>
        <w:t>
нотариусы_________________________ осы фотокөшiрменiң дұрыстығын</w:t>
      </w:r>
      <w:r>
        <w:br/>
      </w:r>
      <w:r>
        <w:rPr>
          <w:rFonts w:ascii="Times New Roman"/>
          <w:b w:val="false"/>
          <w:i w:val="false"/>
          <w:color w:val="000000"/>
          <w:sz w:val="28"/>
        </w:rPr>
        <w:t>
         (тегi, аты, әкесiнiң аты)</w:t>
      </w:r>
      <w:r>
        <w:br/>
      </w:r>
      <w:r>
        <w:rPr>
          <w:rFonts w:ascii="Times New Roman"/>
          <w:b w:val="false"/>
          <w:i w:val="false"/>
          <w:color w:val="000000"/>
          <w:sz w:val="28"/>
        </w:rPr>
        <w:t>
куәландырамын.</w:t>
      </w:r>
    </w:p>
    <w:p>
      <w:pPr>
        <w:spacing w:after="0"/>
        <w:ind w:left="0"/>
        <w:jc w:val="both"/>
      </w:pPr>
      <w:r>
        <w:rPr>
          <w:rFonts w:ascii="Times New Roman"/>
          <w:b w:val="false"/>
          <w:i w:val="false"/>
          <w:color w:val="000000"/>
          <w:sz w:val="28"/>
        </w:rPr>
        <w:t>                             N ______ тiзiлiмде тiркелдi</w:t>
      </w:r>
      <w:r>
        <w:br/>
      </w:r>
      <w:r>
        <w:rPr>
          <w:rFonts w:ascii="Times New Roman"/>
          <w:b w:val="false"/>
          <w:i w:val="false"/>
          <w:color w:val="000000"/>
          <w:sz w:val="28"/>
        </w:rPr>
        <w:t>
                             ____________мемлекеттiк баж өндiрiлдi</w:t>
      </w:r>
      <w:r>
        <w:br/>
      </w:r>
      <w:r>
        <w:rPr>
          <w:rFonts w:ascii="Times New Roman"/>
          <w:b w:val="false"/>
          <w:i w:val="false"/>
          <w:color w:val="000000"/>
          <w:sz w:val="28"/>
        </w:rPr>
        <w:t>
                             немесе жекеше нотариусқа сома төлендi</w:t>
      </w:r>
    </w:p>
    <w:p>
      <w:pPr>
        <w:spacing w:after="0"/>
        <w:ind w:left="0"/>
        <w:jc w:val="both"/>
      </w:pPr>
      <w:r>
        <w:rPr>
          <w:rFonts w:ascii="Times New Roman"/>
          <w:b w:val="false"/>
          <w:i w:val="false"/>
          <w:color w:val="000000"/>
          <w:sz w:val="28"/>
        </w:rPr>
        <w:t>     мөр                     Нотариус __________ (қолы)</w:t>
      </w:r>
    </w:p>
    <w:bookmarkStart w:name="z133" w:id="137"/>
    <w:p>
      <w:pPr>
        <w:spacing w:after="0"/>
        <w:ind w:left="0"/>
        <w:jc w:val="both"/>
      </w:pPr>
      <w:r>
        <w:rPr>
          <w:rFonts w:ascii="Times New Roman"/>
          <w:b w:val="false"/>
          <w:i w:val="false"/>
          <w:color w:val="000000"/>
          <w:sz w:val="28"/>
        </w:rPr>
        <w:t>
                                       N 49-қосымша</w:t>
      </w:r>
      <w:r>
        <w:br/>
      </w:r>
      <w:r>
        <w:rPr>
          <w:rFonts w:ascii="Times New Roman"/>
          <w:b w:val="false"/>
          <w:i w:val="false"/>
          <w:color w:val="000000"/>
          <w:sz w:val="28"/>
        </w:rPr>
        <w:t>
                             Қолдың түпнұсқалығын куәландыру</w:t>
      </w:r>
      <w:r>
        <w:br/>
      </w:r>
      <w:r>
        <w:rPr>
          <w:rFonts w:ascii="Times New Roman"/>
          <w:b w:val="false"/>
          <w:i w:val="false"/>
          <w:color w:val="000000"/>
          <w:sz w:val="28"/>
        </w:rPr>
        <w:t>
                                 туралы куәландыру жазба</w:t>
      </w:r>
    </w:p>
    <w:bookmarkEnd w:id="137"/>
    <w:p>
      <w:pPr>
        <w:spacing w:after="0"/>
        <w:ind w:left="0"/>
        <w:jc w:val="both"/>
      </w:pPr>
      <w:r>
        <w:rPr>
          <w:rFonts w:ascii="Times New Roman"/>
          <w:b w:val="false"/>
          <w:i w:val="false"/>
          <w:color w:val="000000"/>
          <w:sz w:val="28"/>
        </w:rPr>
        <w:t>199___ жылдың "____"_____________ мен ______________________________</w:t>
      </w:r>
      <w:r>
        <w:br/>
      </w:r>
      <w:r>
        <w:rPr>
          <w:rFonts w:ascii="Times New Roman"/>
          <w:b w:val="false"/>
          <w:i w:val="false"/>
          <w:color w:val="000000"/>
          <w:sz w:val="28"/>
        </w:rPr>
        <w:t>
                                  (мемлекеттiк нотариат кеңсесiнiң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немесе жекеше нотариус лицензиясының нөмiрi мен берiлген күнi)</w:t>
      </w:r>
      <w:r>
        <w:br/>
      </w:r>
      <w:r>
        <w:rPr>
          <w:rFonts w:ascii="Times New Roman"/>
          <w:b w:val="false"/>
          <w:i w:val="false"/>
          <w:color w:val="000000"/>
          <w:sz w:val="28"/>
        </w:rPr>
        <w:t>
нотариусы ________________________ аз.______________________________</w:t>
      </w:r>
      <w:r>
        <w:br/>
      </w:r>
      <w:r>
        <w:rPr>
          <w:rFonts w:ascii="Times New Roman"/>
          <w:b w:val="false"/>
          <w:i w:val="false"/>
          <w:color w:val="000000"/>
          <w:sz w:val="28"/>
        </w:rPr>
        <w:t>
        (тегi, аты, әкесiнiң аты)       (тегi, аты, әкесiнiң аты)</w:t>
      </w:r>
      <w:r>
        <w:br/>
      </w:r>
      <w:r>
        <w:rPr>
          <w:rFonts w:ascii="Times New Roman"/>
          <w:b w:val="false"/>
          <w:i w:val="false"/>
          <w:color w:val="000000"/>
          <w:sz w:val="28"/>
        </w:rPr>
        <w:t>
менiң көзiмше қойған қолының түпнұсқалығын куәландырамын.</w:t>
      </w:r>
      <w:r>
        <w:br/>
      </w:r>
      <w:r>
        <w:rPr>
          <w:rFonts w:ascii="Times New Roman"/>
          <w:b w:val="false"/>
          <w:i w:val="false"/>
          <w:color w:val="000000"/>
          <w:sz w:val="28"/>
        </w:rPr>
        <w:t xml:space="preserve">
Қол қоюшының жеке басы анықталды. </w:t>
      </w:r>
    </w:p>
    <w:p>
      <w:pPr>
        <w:spacing w:after="0"/>
        <w:ind w:left="0"/>
        <w:jc w:val="both"/>
      </w:pPr>
      <w:r>
        <w:rPr>
          <w:rFonts w:ascii="Times New Roman"/>
          <w:b w:val="false"/>
          <w:i w:val="false"/>
          <w:color w:val="000000"/>
          <w:sz w:val="28"/>
        </w:rPr>
        <w:t>                              N ______ тiзiлiмде тiркелдi</w:t>
      </w:r>
      <w:r>
        <w:br/>
      </w:r>
      <w:r>
        <w:rPr>
          <w:rFonts w:ascii="Times New Roman"/>
          <w:b w:val="false"/>
          <w:i w:val="false"/>
          <w:color w:val="000000"/>
          <w:sz w:val="28"/>
        </w:rPr>
        <w:t>
                              ____________мемлекеттiк баж өндiрiлдi</w:t>
      </w:r>
      <w:r>
        <w:br/>
      </w:r>
      <w:r>
        <w:rPr>
          <w:rFonts w:ascii="Times New Roman"/>
          <w:b w:val="false"/>
          <w:i w:val="false"/>
          <w:color w:val="000000"/>
          <w:sz w:val="28"/>
        </w:rPr>
        <w:t>
                              немесе жекеше нотариусқа сома төлендi</w:t>
      </w:r>
    </w:p>
    <w:p>
      <w:pPr>
        <w:spacing w:after="0"/>
        <w:ind w:left="0"/>
        <w:jc w:val="both"/>
      </w:pPr>
      <w:r>
        <w:rPr>
          <w:rFonts w:ascii="Times New Roman"/>
          <w:b w:val="false"/>
          <w:i w:val="false"/>
          <w:color w:val="000000"/>
          <w:sz w:val="28"/>
        </w:rPr>
        <w:t>       мөр                    Нотариус __________</w:t>
      </w:r>
      <w:r>
        <w:br/>
      </w:r>
      <w:r>
        <w:rPr>
          <w:rFonts w:ascii="Times New Roman"/>
          <w:b w:val="false"/>
          <w:i w:val="false"/>
          <w:color w:val="000000"/>
          <w:sz w:val="28"/>
        </w:rPr>
        <w:t>
                                         (қолы)</w:t>
      </w:r>
    </w:p>
    <w:bookmarkStart w:name="z134" w:id="138"/>
    <w:p>
      <w:pPr>
        <w:spacing w:after="0"/>
        <w:ind w:left="0"/>
        <w:jc w:val="both"/>
      </w:pPr>
      <w:r>
        <w:rPr>
          <w:rFonts w:ascii="Times New Roman"/>
          <w:b w:val="false"/>
          <w:i w:val="false"/>
          <w:color w:val="000000"/>
          <w:sz w:val="28"/>
        </w:rPr>
        <w:t>
                                            N 50-қосымша</w:t>
      </w:r>
      <w:r>
        <w:br/>
      </w:r>
      <w:r>
        <w:rPr>
          <w:rFonts w:ascii="Times New Roman"/>
          <w:b w:val="false"/>
          <w:i w:val="false"/>
          <w:color w:val="000000"/>
          <w:sz w:val="28"/>
        </w:rPr>
        <w:t>
                                  Сенiмхат бойынша әрекет жасайтын</w:t>
      </w:r>
      <w:r>
        <w:br/>
      </w:r>
      <w:r>
        <w:rPr>
          <w:rFonts w:ascii="Times New Roman"/>
          <w:b w:val="false"/>
          <w:i w:val="false"/>
          <w:color w:val="000000"/>
          <w:sz w:val="28"/>
        </w:rPr>
        <w:t>
                                  азаматтың қолының түпнұсқалығын</w:t>
      </w:r>
      <w:r>
        <w:br/>
      </w:r>
      <w:r>
        <w:rPr>
          <w:rFonts w:ascii="Times New Roman"/>
          <w:b w:val="false"/>
          <w:i w:val="false"/>
          <w:color w:val="000000"/>
          <w:sz w:val="28"/>
        </w:rPr>
        <w:t>
                                  куәландыру туралы куәландыру жазба</w:t>
      </w:r>
    </w:p>
    <w:bookmarkEnd w:id="138"/>
    <w:p>
      <w:pPr>
        <w:spacing w:after="0"/>
        <w:ind w:left="0"/>
        <w:jc w:val="both"/>
      </w:pPr>
      <w:r>
        <w:rPr>
          <w:rFonts w:ascii="Times New Roman"/>
          <w:b w:val="false"/>
          <w:i w:val="false"/>
          <w:color w:val="000000"/>
          <w:sz w:val="28"/>
        </w:rPr>
        <w:t xml:space="preserve">199__ж."__"____________мен,_________________________________________                            (мемлекеттiк нотариат кеңсесiнiң атауы </w:t>
      </w:r>
      <w:r>
        <w:br/>
      </w:r>
      <w:r>
        <w:rPr>
          <w:rFonts w:ascii="Times New Roman"/>
          <w:b w:val="false"/>
          <w:i w:val="false"/>
          <w:color w:val="000000"/>
          <w:sz w:val="28"/>
        </w:rPr>
        <w:t>
_________________________________________________________ нотариусы</w:t>
      </w:r>
      <w:r>
        <w:br/>
      </w:r>
      <w:r>
        <w:rPr>
          <w:rFonts w:ascii="Times New Roman"/>
          <w:b w:val="false"/>
          <w:i w:val="false"/>
          <w:color w:val="000000"/>
          <w:sz w:val="28"/>
        </w:rPr>
        <w:t>
немесе жекеше нотариус лицензиясының нөмiрi мен берiлген күнi)</w:t>
      </w:r>
      <w:r>
        <w:br/>
      </w:r>
      <w:r>
        <w:rPr>
          <w:rFonts w:ascii="Times New Roman"/>
          <w:b w:val="false"/>
          <w:i w:val="false"/>
          <w:color w:val="000000"/>
          <w:sz w:val="28"/>
        </w:rPr>
        <w:t>
_________________________аз.________________________________________</w:t>
      </w:r>
      <w:r>
        <w:br/>
      </w:r>
      <w:r>
        <w:rPr>
          <w:rFonts w:ascii="Times New Roman"/>
          <w:b w:val="false"/>
          <w:i w:val="false"/>
          <w:color w:val="000000"/>
          <w:sz w:val="28"/>
        </w:rPr>
        <w:t>
(тегi, аты, әкесiнiң аты)  (мүддесi бiлдiрiлушiнiң тегi,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әкесiнiң аты)</w:t>
      </w:r>
      <w:r>
        <w:br/>
      </w:r>
      <w:r>
        <w:rPr>
          <w:rFonts w:ascii="Times New Roman"/>
          <w:b w:val="false"/>
          <w:i w:val="false"/>
          <w:color w:val="000000"/>
          <w:sz w:val="28"/>
        </w:rPr>
        <w:t>
менiң көзiмше жасалған сенiмхаты бойынша әрекет жасайтын аз._______</w:t>
      </w:r>
      <w:r>
        <w:br/>
      </w:r>
      <w:r>
        <w:rPr>
          <w:rFonts w:ascii="Times New Roman"/>
          <w:b w:val="false"/>
          <w:i w:val="false"/>
          <w:color w:val="000000"/>
          <w:sz w:val="28"/>
        </w:rPr>
        <w:t>
                                                            (тегi,</w:t>
      </w:r>
      <w:r>
        <w:br/>
      </w:r>
      <w:r>
        <w:rPr>
          <w:rFonts w:ascii="Times New Roman"/>
          <w:b w:val="false"/>
          <w:i w:val="false"/>
          <w:color w:val="000000"/>
          <w:sz w:val="28"/>
        </w:rPr>
        <w:t>
_____________________ қойылған  қолының түпнұсқалығын куәландырамын.</w:t>
      </w:r>
      <w:r>
        <w:br/>
      </w:r>
      <w:r>
        <w:rPr>
          <w:rFonts w:ascii="Times New Roman"/>
          <w:b w:val="false"/>
          <w:i w:val="false"/>
          <w:color w:val="000000"/>
          <w:sz w:val="28"/>
        </w:rPr>
        <w:t>
аты, әкесiнiң аты)</w:t>
      </w:r>
      <w:r>
        <w:br/>
      </w:r>
      <w:r>
        <w:rPr>
          <w:rFonts w:ascii="Times New Roman"/>
          <w:b w:val="false"/>
          <w:i w:val="false"/>
          <w:color w:val="000000"/>
          <w:sz w:val="28"/>
        </w:rPr>
        <w:t>
Құжатқа қол қоюшының жеке басы анықталды, оның өкiлеттiктерi тексерiлді.</w:t>
      </w:r>
    </w:p>
    <w:p>
      <w:pPr>
        <w:spacing w:after="0"/>
        <w:ind w:left="0"/>
        <w:jc w:val="both"/>
      </w:pPr>
      <w:r>
        <w:rPr>
          <w:rFonts w:ascii="Times New Roman"/>
          <w:b w:val="false"/>
          <w:i w:val="false"/>
          <w:color w:val="000000"/>
          <w:sz w:val="28"/>
        </w:rPr>
        <w:t>                            N ______ тiзiлiмде тiркелдi</w:t>
      </w:r>
      <w:r>
        <w:br/>
      </w:r>
      <w:r>
        <w:rPr>
          <w:rFonts w:ascii="Times New Roman"/>
          <w:b w:val="false"/>
          <w:i w:val="false"/>
          <w:color w:val="000000"/>
          <w:sz w:val="28"/>
        </w:rPr>
        <w:t>
                            ____________мемлекеттiк баж өндiрiлдi</w:t>
      </w:r>
      <w:r>
        <w:br/>
      </w:r>
      <w:r>
        <w:rPr>
          <w:rFonts w:ascii="Times New Roman"/>
          <w:b w:val="false"/>
          <w:i w:val="false"/>
          <w:color w:val="000000"/>
          <w:sz w:val="28"/>
        </w:rPr>
        <w:t xml:space="preserve">
                            немесе жекеше нотариусқа сома төлендi </w:t>
      </w:r>
    </w:p>
    <w:p>
      <w:pPr>
        <w:spacing w:after="0"/>
        <w:ind w:left="0"/>
        <w:jc w:val="both"/>
      </w:pPr>
      <w:r>
        <w:rPr>
          <w:rFonts w:ascii="Times New Roman"/>
          <w:b w:val="false"/>
          <w:i w:val="false"/>
          <w:color w:val="000000"/>
          <w:sz w:val="28"/>
        </w:rPr>
        <w:t>  мөр                       Нотариус _____</w:t>
      </w:r>
      <w:r>
        <w:br/>
      </w:r>
      <w:r>
        <w:rPr>
          <w:rFonts w:ascii="Times New Roman"/>
          <w:b w:val="false"/>
          <w:i w:val="false"/>
          <w:color w:val="000000"/>
          <w:sz w:val="28"/>
        </w:rPr>
        <w:t>
                                    (қолы)</w:t>
      </w:r>
    </w:p>
    <w:bookmarkStart w:name="z135" w:id="139"/>
    <w:p>
      <w:pPr>
        <w:spacing w:after="0"/>
        <w:ind w:left="0"/>
        <w:jc w:val="both"/>
      </w:pPr>
      <w:r>
        <w:rPr>
          <w:rFonts w:ascii="Times New Roman"/>
          <w:b w:val="false"/>
          <w:i w:val="false"/>
          <w:color w:val="000000"/>
          <w:sz w:val="28"/>
        </w:rPr>
        <w:t>
                                            N 51-қосымша</w:t>
      </w:r>
      <w:r>
        <w:br/>
      </w:r>
      <w:r>
        <w:rPr>
          <w:rFonts w:ascii="Times New Roman"/>
          <w:b w:val="false"/>
          <w:i w:val="false"/>
          <w:color w:val="000000"/>
          <w:sz w:val="28"/>
        </w:rPr>
        <w:t>
                                      Заңды тұлға өкiлiнiң қолының</w:t>
      </w:r>
      <w:r>
        <w:br/>
      </w:r>
      <w:r>
        <w:rPr>
          <w:rFonts w:ascii="Times New Roman"/>
          <w:b w:val="false"/>
          <w:i w:val="false"/>
          <w:color w:val="000000"/>
          <w:sz w:val="28"/>
        </w:rPr>
        <w:t>
                                    түпнұсқалығын куәландыру туралы</w:t>
      </w:r>
      <w:r>
        <w:br/>
      </w:r>
      <w:r>
        <w:rPr>
          <w:rFonts w:ascii="Times New Roman"/>
          <w:b w:val="false"/>
          <w:i w:val="false"/>
          <w:color w:val="000000"/>
          <w:sz w:val="28"/>
        </w:rPr>
        <w:t>
                                           куәландыру жазба</w:t>
      </w:r>
    </w:p>
    <w:bookmarkEnd w:id="139"/>
    <w:p>
      <w:pPr>
        <w:spacing w:after="0"/>
        <w:ind w:left="0"/>
        <w:jc w:val="both"/>
      </w:pPr>
      <w:r>
        <w:rPr>
          <w:rFonts w:ascii="Times New Roman"/>
          <w:b w:val="false"/>
          <w:i w:val="false"/>
          <w:color w:val="000000"/>
          <w:sz w:val="28"/>
        </w:rPr>
        <w:t>199____жылдың "___"____________ мен, ____________________________</w:t>
      </w:r>
      <w:r>
        <w:br/>
      </w:r>
      <w:r>
        <w:rPr>
          <w:rFonts w:ascii="Times New Roman"/>
          <w:b w:val="false"/>
          <w:i w:val="false"/>
          <w:color w:val="000000"/>
          <w:sz w:val="28"/>
        </w:rPr>
        <w:t>
                                        (мемлекеттiк нотариат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кеңсесiнiң атауы немесе жекеше нотариус лицензиясының нөмiрi мен</w:t>
      </w:r>
      <w:r>
        <w:br/>
      </w:r>
      <w:r>
        <w:rPr>
          <w:rFonts w:ascii="Times New Roman"/>
          <w:b w:val="false"/>
          <w:i w:val="false"/>
          <w:color w:val="000000"/>
          <w:sz w:val="28"/>
        </w:rPr>
        <w:t>
______________________ нотариусы____________________________________</w:t>
      </w:r>
      <w:r>
        <w:br/>
      </w:r>
      <w:r>
        <w:rPr>
          <w:rFonts w:ascii="Times New Roman"/>
          <w:b w:val="false"/>
          <w:i w:val="false"/>
          <w:color w:val="000000"/>
          <w:sz w:val="28"/>
        </w:rPr>
        <w:t>
   берiлген күнi)                     (тегi, аты, әкесiнiң аты)</w:t>
      </w:r>
      <w:r>
        <w:br/>
      </w:r>
      <w:r>
        <w:rPr>
          <w:rFonts w:ascii="Times New Roman"/>
          <w:b w:val="false"/>
          <w:i w:val="false"/>
          <w:color w:val="000000"/>
          <w:sz w:val="28"/>
        </w:rPr>
        <w:t>
куәландырылды.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(қызметi, заңды тұлғаның атауы, өкiлдiң тегi, аты, әкесiнiң аты)</w:t>
      </w:r>
    </w:p>
    <w:p>
      <w:pPr>
        <w:spacing w:after="0"/>
        <w:ind w:left="0"/>
        <w:jc w:val="both"/>
      </w:pPr>
      <w:r>
        <w:rPr>
          <w:rFonts w:ascii="Times New Roman"/>
          <w:b w:val="false"/>
          <w:i w:val="false"/>
          <w:color w:val="000000"/>
          <w:sz w:val="28"/>
        </w:rPr>
        <w:t xml:space="preserve">менiң көзiмше қойылған қолының түпнұсқалығын куәландырдым. Өкiлдiң </w:t>
      </w:r>
      <w:r>
        <w:br/>
      </w:r>
      <w:r>
        <w:rPr>
          <w:rFonts w:ascii="Times New Roman"/>
          <w:b w:val="false"/>
          <w:i w:val="false"/>
          <w:color w:val="000000"/>
          <w:sz w:val="28"/>
        </w:rPr>
        <w:t>
жеке басы анықталды, оның өкiлеттiктерi тексерiлдi.</w:t>
      </w:r>
    </w:p>
    <w:p>
      <w:pPr>
        <w:spacing w:after="0"/>
        <w:ind w:left="0"/>
        <w:jc w:val="both"/>
      </w:pPr>
      <w:r>
        <w:rPr>
          <w:rFonts w:ascii="Times New Roman"/>
          <w:b w:val="false"/>
          <w:i w:val="false"/>
          <w:color w:val="000000"/>
          <w:sz w:val="28"/>
        </w:rPr>
        <w:t>                               N ______ тiзiлiмде тiркелдi</w:t>
      </w:r>
      <w:r>
        <w:br/>
      </w:r>
      <w:r>
        <w:rPr>
          <w:rFonts w:ascii="Times New Roman"/>
          <w:b w:val="false"/>
          <w:i w:val="false"/>
          <w:color w:val="000000"/>
          <w:sz w:val="28"/>
        </w:rPr>
        <w:t>
                               __________мемлекеттiк баж өндiрiлдi</w:t>
      </w:r>
      <w:r>
        <w:br/>
      </w:r>
      <w:r>
        <w:rPr>
          <w:rFonts w:ascii="Times New Roman"/>
          <w:b w:val="false"/>
          <w:i w:val="false"/>
          <w:color w:val="000000"/>
          <w:sz w:val="28"/>
        </w:rPr>
        <w:t>
                               немесе жекеше нотариусқа сома төлендi</w:t>
      </w:r>
    </w:p>
    <w:p>
      <w:pPr>
        <w:spacing w:after="0"/>
        <w:ind w:left="0"/>
        <w:jc w:val="both"/>
      </w:pPr>
      <w:r>
        <w:rPr>
          <w:rFonts w:ascii="Times New Roman"/>
          <w:b w:val="false"/>
          <w:i w:val="false"/>
          <w:color w:val="000000"/>
          <w:sz w:val="28"/>
        </w:rPr>
        <w:t>мөр                            Нотариус _____ (қолы)</w:t>
      </w:r>
    </w:p>
    <w:bookmarkStart w:name="z136" w:id="140"/>
    <w:p>
      <w:pPr>
        <w:spacing w:after="0"/>
        <w:ind w:left="0"/>
        <w:jc w:val="both"/>
      </w:pPr>
      <w:r>
        <w:rPr>
          <w:rFonts w:ascii="Times New Roman"/>
          <w:b w:val="false"/>
          <w:i w:val="false"/>
          <w:color w:val="000000"/>
          <w:sz w:val="28"/>
        </w:rPr>
        <w:t>
                                             N 52-қосымша</w:t>
      </w:r>
      <w:r>
        <w:br/>
      </w:r>
      <w:r>
        <w:rPr>
          <w:rFonts w:ascii="Times New Roman"/>
          <w:b w:val="false"/>
          <w:i w:val="false"/>
          <w:color w:val="000000"/>
          <w:sz w:val="28"/>
        </w:rPr>
        <w:t>
                                Ата-аналарының (асыраушыларының,</w:t>
      </w:r>
      <w:r>
        <w:br/>
      </w:r>
      <w:r>
        <w:rPr>
          <w:rFonts w:ascii="Times New Roman"/>
          <w:b w:val="false"/>
          <w:i w:val="false"/>
          <w:color w:val="000000"/>
          <w:sz w:val="28"/>
        </w:rPr>
        <w:t>
                                қорғаншының) келiсiмiмен әрекет</w:t>
      </w:r>
      <w:r>
        <w:br/>
      </w:r>
      <w:r>
        <w:rPr>
          <w:rFonts w:ascii="Times New Roman"/>
          <w:b w:val="false"/>
          <w:i w:val="false"/>
          <w:color w:val="000000"/>
          <w:sz w:val="28"/>
        </w:rPr>
        <w:t>
                                жасайтын кәмелетке толмағанның</w:t>
      </w:r>
      <w:r>
        <w:br/>
      </w:r>
      <w:r>
        <w:rPr>
          <w:rFonts w:ascii="Times New Roman"/>
          <w:b w:val="false"/>
          <w:i w:val="false"/>
          <w:color w:val="000000"/>
          <w:sz w:val="28"/>
        </w:rPr>
        <w:t>
                                (14 жастан 18 жасқа дейiн) қолының</w:t>
      </w:r>
      <w:r>
        <w:br/>
      </w:r>
      <w:r>
        <w:rPr>
          <w:rFonts w:ascii="Times New Roman"/>
          <w:b w:val="false"/>
          <w:i w:val="false"/>
          <w:color w:val="000000"/>
          <w:sz w:val="28"/>
        </w:rPr>
        <w:t>
                                түпнұсқалығын куәландыру туралы</w:t>
      </w:r>
      <w:r>
        <w:br/>
      </w:r>
      <w:r>
        <w:rPr>
          <w:rFonts w:ascii="Times New Roman"/>
          <w:b w:val="false"/>
          <w:i w:val="false"/>
          <w:color w:val="000000"/>
          <w:sz w:val="28"/>
        </w:rPr>
        <w:t>
                                        куәландыру жазба</w:t>
      </w:r>
    </w:p>
    <w:bookmarkEnd w:id="140"/>
    <w:p>
      <w:pPr>
        <w:spacing w:after="0"/>
        <w:ind w:left="0"/>
        <w:jc w:val="both"/>
      </w:pPr>
      <w:r>
        <w:rPr>
          <w:rFonts w:ascii="Times New Roman"/>
          <w:b w:val="false"/>
          <w:i w:val="false"/>
          <w:color w:val="000000"/>
          <w:sz w:val="28"/>
        </w:rPr>
        <w:t>199___ж."___"______________мен,_____________________________________                              (мемлекеттiк нотариат кеңсесiнiң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жекеше нотариус лицензиясының нөмiрi мен берiлген күнi)</w:t>
      </w:r>
      <w:r>
        <w:br/>
      </w:r>
      <w:r>
        <w:rPr>
          <w:rFonts w:ascii="Times New Roman"/>
          <w:b w:val="false"/>
          <w:i w:val="false"/>
          <w:color w:val="000000"/>
          <w:sz w:val="28"/>
        </w:rPr>
        <w:t xml:space="preserve">
нотариусы____________________ (әкесiнiң, шешесiнiң, асыраушысының, </w:t>
      </w:r>
      <w:r>
        <w:br/>
      </w:r>
      <w:r>
        <w:rPr>
          <w:rFonts w:ascii="Times New Roman"/>
          <w:b w:val="false"/>
          <w:i w:val="false"/>
          <w:color w:val="000000"/>
          <w:sz w:val="28"/>
        </w:rPr>
        <w:t>
      (тегi, аты, әкесiнiң аты)</w:t>
      </w:r>
      <w:r>
        <w:br/>
      </w:r>
      <w:r>
        <w:rPr>
          <w:rFonts w:ascii="Times New Roman"/>
          <w:b w:val="false"/>
          <w:i w:val="false"/>
          <w:color w:val="000000"/>
          <w:sz w:val="28"/>
        </w:rPr>
        <w:t>
қорғаншысының тегi, аты, әкесiнiң аты) келiсiмiмен әрекет жасайтын</w:t>
      </w:r>
      <w:r>
        <w:br/>
      </w:r>
      <w:r>
        <w:rPr>
          <w:rFonts w:ascii="Times New Roman"/>
          <w:b w:val="false"/>
          <w:i w:val="false"/>
          <w:color w:val="000000"/>
          <w:sz w:val="28"/>
        </w:rPr>
        <w:t>
аз. ___________________________________________ менiң көзiмше қойған</w:t>
      </w:r>
      <w:r>
        <w:br/>
      </w:r>
      <w:r>
        <w:rPr>
          <w:rFonts w:ascii="Times New Roman"/>
          <w:b w:val="false"/>
          <w:i w:val="false"/>
          <w:color w:val="000000"/>
          <w:sz w:val="28"/>
        </w:rPr>
        <w:t>
(тегi, аты, әкесiнiң аты, туған күнi мен жылы)</w:t>
      </w:r>
      <w:r>
        <w:br/>
      </w:r>
      <w:r>
        <w:rPr>
          <w:rFonts w:ascii="Times New Roman"/>
          <w:b w:val="false"/>
          <w:i w:val="false"/>
          <w:color w:val="000000"/>
          <w:sz w:val="28"/>
        </w:rPr>
        <w:t>
қолының түпнұсқалығын куәландырамын. Құжатқа қол қойған аз._________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әкесінiң, шешесiнiң, асыраушысының, қорғаншысының тегi,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әкесiнiң аты)</w:t>
      </w:r>
      <w:r>
        <w:br/>
      </w:r>
      <w:r>
        <w:rPr>
          <w:rFonts w:ascii="Times New Roman"/>
          <w:b w:val="false"/>
          <w:i w:val="false"/>
          <w:color w:val="000000"/>
          <w:sz w:val="28"/>
        </w:rPr>
        <w:t>
жеке басы анықталды, оның өкiлеттiктерi тексерiлдi.</w:t>
      </w:r>
    </w:p>
    <w:p>
      <w:pPr>
        <w:spacing w:after="0"/>
        <w:ind w:left="0"/>
        <w:jc w:val="both"/>
      </w:pPr>
      <w:r>
        <w:rPr>
          <w:rFonts w:ascii="Times New Roman"/>
          <w:b w:val="false"/>
          <w:i w:val="false"/>
          <w:color w:val="000000"/>
          <w:sz w:val="28"/>
        </w:rPr>
        <w:t>                              N _____ тiзiлiмде тiркелдi</w:t>
      </w:r>
      <w:r>
        <w:br/>
      </w:r>
      <w:r>
        <w:rPr>
          <w:rFonts w:ascii="Times New Roman"/>
          <w:b w:val="false"/>
          <w:i w:val="false"/>
          <w:color w:val="000000"/>
          <w:sz w:val="28"/>
        </w:rPr>
        <w:t>
                              ____________мемлекеттiк баж өндiрiлдi</w:t>
      </w:r>
      <w:r>
        <w:br/>
      </w:r>
      <w:r>
        <w:rPr>
          <w:rFonts w:ascii="Times New Roman"/>
          <w:b w:val="false"/>
          <w:i w:val="false"/>
          <w:color w:val="000000"/>
          <w:sz w:val="28"/>
        </w:rPr>
        <w:t xml:space="preserve">
                              немесе жекеше нотариусқа сома төлендi </w:t>
      </w:r>
    </w:p>
    <w:p>
      <w:pPr>
        <w:spacing w:after="0"/>
        <w:ind w:left="0"/>
        <w:jc w:val="both"/>
      </w:pPr>
      <w:r>
        <w:rPr>
          <w:rFonts w:ascii="Times New Roman"/>
          <w:b w:val="false"/>
          <w:i w:val="false"/>
          <w:color w:val="000000"/>
          <w:sz w:val="28"/>
        </w:rPr>
        <w:t>мөр                           Нотариус __________</w:t>
      </w:r>
      <w:r>
        <w:br/>
      </w:r>
      <w:r>
        <w:rPr>
          <w:rFonts w:ascii="Times New Roman"/>
          <w:b w:val="false"/>
          <w:i w:val="false"/>
          <w:color w:val="000000"/>
          <w:sz w:val="28"/>
        </w:rPr>
        <w:t>
                                        (қолы)</w:t>
      </w:r>
    </w:p>
    <w:bookmarkStart w:name="z137" w:id="141"/>
    <w:p>
      <w:pPr>
        <w:spacing w:after="0"/>
        <w:ind w:left="0"/>
        <w:jc w:val="both"/>
      </w:pPr>
      <w:r>
        <w:rPr>
          <w:rFonts w:ascii="Times New Roman"/>
          <w:b w:val="false"/>
          <w:i w:val="false"/>
          <w:color w:val="000000"/>
          <w:sz w:val="28"/>
        </w:rPr>
        <w:t>
                                              N 53-қосымша</w:t>
      </w:r>
      <w:r>
        <w:br/>
      </w:r>
      <w:r>
        <w:rPr>
          <w:rFonts w:ascii="Times New Roman"/>
          <w:b w:val="false"/>
          <w:i w:val="false"/>
          <w:color w:val="000000"/>
          <w:sz w:val="28"/>
        </w:rPr>
        <w:t>
                                   Дене кемiстiгi, ауруы салдарынан</w:t>
      </w:r>
      <w:r>
        <w:br/>
      </w:r>
      <w:r>
        <w:rPr>
          <w:rFonts w:ascii="Times New Roman"/>
          <w:b w:val="false"/>
          <w:i w:val="false"/>
          <w:color w:val="000000"/>
          <w:sz w:val="28"/>
        </w:rPr>
        <w:t>
                                   немесе қандай да болмасын басқа</w:t>
      </w:r>
      <w:r>
        <w:br/>
      </w:r>
      <w:r>
        <w:rPr>
          <w:rFonts w:ascii="Times New Roman"/>
          <w:b w:val="false"/>
          <w:i w:val="false"/>
          <w:color w:val="000000"/>
          <w:sz w:val="28"/>
        </w:rPr>
        <w:t>
                                   себептерге байланысты басқа адам</w:t>
      </w:r>
      <w:r>
        <w:br/>
      </w:r>
      <w:r>
        <w:rPr>
          <w:rFonts w:ascii="Times New Roman"/>
          <w:b w:val="false"/>
          <w:i w:val="false"/>
          <w:color w:val="000000"/>
          <w:sz w:val="28"/>
        </w:rPr>
        <w:t>
                                   үшiн қол қойған азаматтың қолының</w:t>
      </w:r>
      <w:r>
        <w:br/>
      </w:r>
      <w:r>
        <w:rPr>
          <w:rFonts w:ascii="Times New Roman"/>
          <w:b w:val="false"/>
          <w:i w:val="false"/>
          <w:color w:val="000000"/>
          <w:sz w:val="28"/>
        </w:rPr>
        <w:t>
                                   түпнұсқалығын куәландыру туралы</w:t>
      </w:r>
      <w:r>
        <w:br/>
      </w:r>
      <w:r>
        <w:rPr>
          <w:rFonts w:ascii="Times New Roman"/>
          <w:b w:val="false"/>
          <w:i w:val="false"/>
          <w:color w:val="000000"/>
          <w:sz w:val="28"/>
        </w:rPr>
        <w:t>
                                             куәландыру жазба</w:t>
      </w:r>
    </w:p>
    <w:bookmarkEnd w:id="141"/>
    <w:p>
      <w:pPr>
        <w:spacing w:after="0"/>
        <w:ind w:left="0"/>
        <w:jc w:val="both"/>
      </w:pPr>
      <w:r>
        <w:rPr>
          <w:rFonts w:ascii="Times New Roman"/>
          <w:b w:val="false"/>
          <w:i w:val="false"/>
          <w:color w:val="000000"/>
          <w:sz w:val="28"/>
        </w:rPr>
        <w:t>199___ж."___"_________мен___________________________________________</w:t>
      </w:r>
      <w:r>
        <w:br/>
      </w:r>
      <w:r>
        <w:rPr>
          <w:rFonts w:ascii="Times New Roman"/>
          <w:b w:val="false"/>
          <w:i w:val="false"/>
          <w:color w:val="000000"/>
          <w:sz w:val="28"/>
        </w:rPr>
        <w:t>
                     (мемлекеттiк нотариат кеңсесiнiң атауы немесе</w:t>
      </w:r>
      <w:r>
        <w:br/>
      </w:r>
      <w:r>
        <w:rPr>
          <w:rFonts w:ascii="Times New Roman"/>
          <w:b w:val="false"/>
          <w:i w:val="false"/>
          <w:color w:val="000000"/>
          <w:sz w:val="28"/>
        </w:rPr>
        <w:t>
_____________________________________________________ нотариусы ____</w:t>
      </w:r>
      <w:r>
        <w:br/>
      </w:r>
      <w:r>
        <w:rPr>
          <w:rFonts w:ascii="Times New Roman"/>
          <w:b w:val="false"/>
          <w:i w:val="false"/>
          <w:color w:val="000000"/>
          <w:sz w:val="28"/>
        </w:rPr>
        <w:t xml:space="preserve">
жекеше нотариус лицензиясының нөмiрi мен берiлген күнi) </w:t>
      </w:r>
      <w:r>
        <w:br/>
      </w:r>
      <w:r>
        <w:rPr>
          <w:rFonts w:ascii="Times New Roman"/>
          <w:b w:val="false"/>
          <w:i w:val="false"/>
          <w:color w:val="000000"/>
          <w:sz w:val="28"/>
        </w:rPr>
        <w:t>
__________________ _________________________________ байланысты қол</w:t>
      </w:r>
      <w:r>
        <w:br/>
      </w:r>
      <w:r>
        <w:rPr>
          <w:rFonts w:ascii="Times New Roman"/>
          <w:b w:val="false"/>
          <w:i w:val="false"/>
          <w:color w:val="000000"/>
          <w:sz w:val="28"/>
        </w:rPr>
        <w:t>
(тегi, аты, әкесiнiң аты)  (өзiнiң қол қоя алмау себебi) қол қоюды</w:t>
      </w:r>
      <w:r>
        <w:br/>
      </w:r>
      <w:r>
        <w:rPr>
          <w:rFonts w:ascii="Times New Roman"/>
          <w:b w:val="false"/>
          <w:i w:val="false"/>
          <w:color w:val="000000"/>
          <w:sz w:val="28"/>
        </w:rPr>
        <w:t>
тапсырған аз.___________________________________________________</w:t>
      </w:r>
      <w:r>
        <w:br/>
      </w:r>
      <w:r>
        <w:rPr>
          <w:rFonts w:ascii="Times New Roman"/>
          <w:b w:val="false"/>
          <w:i w:val="false"/>
          <w:color w:val="000000"/>
          <w:sz w:val="28"/>
        </w:rPr>
        <w:t>
              (қол қоюды тапсырушының тегi, аты, әкесiнiң аты)</w:t>
      </w:r>
      <w:r>
        <w:br/>
      </w:r>
      <w:r>
        <w:rPr>
          <w:rFonts w:ascii="Times New Roman"/>
          <w:b w:val="false"/>
          <w:i w:val="false"/>
          <w:color w:val="000000"/>
          <w:sz w:val="28"/>
        </w:rPr>
        <w:t>
үшiн қол қойған аз. ________________________________________ қолының</w:t>
      </w:r>
      <w:r>
        <w:br/>
      </w:r>
      <w:r>
        <w:rPr>
          <w:rFonts w:ascii="Times New Roman"/>
          <w:b w:val="false"/>
          <w:i w:val="false"/>
          <w:color w:val="000000"/>
          <w:sz w:val="28"/>
        </w:rPr>
        <w:t>
                     (қол қоюшының тегi, аты, әкесiнiң аты)</w:t>
      </w:r>
      <w:r>
        <w:br/>
      </w:r>
      <w:r>
        <w:rPr>
          <w:rFonts w:ascii="Times New Roman"/>
          <w:b w:val="false"/>
          <w:i w:val="false"/>
          <w:color w:val="000000"/>
          <w:sz w:val="28"/>
        </w:rPr>
        <w:t>
түпнұсқалығын куәландырдым.</w:t>
      </w:r>
      <w:r>
        <w:br/>
      </w:r>
      <w:r>
        <w:rPr>
          <w:rFonts w:ascii="Times New Roman"/>
          <w:b w:val="false"/>
          <w:i w:val="false"/>
          <w:color w:val="000000"/>
          <w:sz w:val="28"/>
        </w:rPr>
        <w:t>
Аз._____________________ және аз.___________________________________</w:t>
      </w:r>
      <w:r>
        <w:br/>
      </w:r>
      <w:r>
        <w:rPr>
          <w:rFonts w:ascii="Times New Roman"/>
          <w:b w:val="false"/>
          <w:i w:val="false"/>
          <w:color w:val="000000"/>
          <w:sz w:val="28"/>
        </w:rPr>
        <w:t>
    (қол қоюшының тегi)             (құжатқа басқа адамның қол қоюын</w:t>
      </w:r>
      <w:r>
        <w:br/>
      </w:r>
      <w:r>
        <w:rPr>
          <w:rFonts w:ascii="Times New Roman"/>
          <w:b w:val="false"/>
          <w:i w:val="false"/>
          <w:color w:val="000000"/>
          <w:sz w:val="28"/>
        </w:rPr>
        <w:t>
_____________________ жеке басы анықталды.</w:t>
      </w:r>
      <w:r>
        <w:br/>
      </w:r>
      <w:r>
        <w:rPr>
          <w:rFonts w:ascii="Times New Roman"/>
          <w:b w:val="false"/>
          <w:i w:val="false"/>
          <w:color w:val="000000"/>
          <w:sz w:val="28"/>
        </w:rPr>
        <w:t>
өтiнген тұлғаның тегi)</w:t>
      </w:r>
    </w:p>
    <w:p>
      <w:pPr>
        <w:spacing w:after="0"/>
        <w:ind w:left="0"/>
        <w:jc w:val="both"/>
      </w:pPr>
      <w:r>
        <w:rPr>
          <w:rFonts w:ascii="Times New Roman"/>
          <w:b w:val="false"/>
          <w:i w:val="false"/>
          <w:color w:val="000000"/>
          <w:sz w:val="28"/>
        </w:rPr>
        <w:t xml:space="preserve">                               N ________ тiзiлiмде тiркелдi </w:t>
      </w:r>
      <w:r>
        <w:br/>
      </w:r>
      <w:r>
        <w:rPr>
          <w:rFonts w:ascii="Times New Roman"/>
          <w:b w:val="false"/>
          <w:i w:val="false"/>
          <w:color w:val="000000"/>
          <w:sz w:val="28"/>
        </w:rPr>
        <w:t>
                               __________мемлекеттiк баж өндiрiлдi</w:t>
      </w:r>
      <w:r>
        <w:br/>
      </w:r>
      <w:r>
        <w:rPr>
          <w:rFonts w:ascii="Times New Roman"/>
          <w:b w:val="false"/>
          <w:i w:val="false"/>
          <w:color w:val="000000"/>
          <w:sz w:val="28"/>
        </w:rPr>
        <w:t>
                               немесе жекеше нотариусқа сома төлендi</w:t>
      </w:r>
    </w:p>
    <w:p>
      <w:pPr>
        <w:spacing w:after="0"/>
        <w:ind w:left="0"/>
        <w:jc w:val="both"/>
      </w:pPr>
      <w:r>
        <w:rPr>
          <w:rFonts w:ascii="Times New Roman"/>
          <w:b w:val="false"/>
          <w:i w:val="false"/>
          <w:color w:val="000000"/>
          <w:sz w:val="28"/>
        </w:rPr>
        <w:t>     мөр                         Нотариус _______________</w:t>
      </w:r>
      <w:r>
        <w:br/>
      </w:r>
      <w:r>
        <w:rPr>
          <w:rFonts w:ascii="Times New Roman"/>
          <w:b w:val="false"/>
          <w:i w:val="false"/>
          <w:color w:val="000000"/>
          <w:sz w:val="28"/>
        </w:rPr>
        <w:t>
                                              (қолы)</w:t>
      </w:r>
    </w:p>
    <w:bookmarkStart w:name="z138" w:id="142"/>
    <w:p>
      <w:pPr>
        <w:spacing w:after="0"/>
        <w:ind w:left="0"/>
        <w:jc w:val="both"/>
      </w:pPr>
      <w:r>
        <w:rPr>
          <w:rFonts w:ascii="Times New Roman"/>
          <w:b w:val="false"/>
          <w:i w:val="false"/>
          <w:color w:val="000000"/>
          <w:sz w:val="28"/>
        </w:rPr>
        <w:t>
                                          N 54-қосымша</w:t>
      </w:r>
      <w:r>
        <w:br/>
      </w:r>
      <w:r>
        <w:rPr>
          <w:rFonts w:ascii="Times New Roman"/>
          <w:b w:val="false"/>
          <w:i w:val="false"/>
          <w:color w:val="000000"/>
          <w:sz w:val="28"/>
        </w:rPr>
        <w:t>
                                 Телеграфпен берілетін құжаттағы</w:t>
      </w:r>
      <w:r>
        <w:br/>
      </w:r>
      <w:r>
        <w:rPr>
          <w:rFonts w:ascii="Times New Roman"/>
          <w:b w:val="false"/>
          <w:i w:val="false"/>
          <w:color w:val="000000"/>
          <w:sz w:val="28"/>
        </w:rPr>
        <w:t xml:space="preserve">
                                 қолдың түпнұсқалығын куәландыру </w:t>
      </w:r>
      <w:r>
        <w:br/>
      </w:r>
      <w:r>
        <w:rPr>
          <w:rFonts w:ascii="Times New Roman"/>
          <w:b w:val="false"/>
          <w:i w:val="false"/>
          <w:color w:val="000000"/>
          <w:sz w:val="28"/>
        </w:rPr>
        <w:t>
                                    туралы куәландыру жазба</w:t>
      </w:r>
    </w:p>
    <w:bookmarkEnd w:id="142"/>
    <w:p>
      <w:pPr>
        <w:spacing w:after="0"/>
        <w:ind w:left="0"/>
        <w:jc w:val="both"/>
      </w:pPr>
      <w:r>
        <w:rPr>
          <w:rFonts w:ascii="Times New Roman"/>
          <w:b w:val="false"/>
          <w:i w:val="false"/>
          <w:color w:val="000000"/>
          <w:sz w:val="28"/>
        </w:rPr>
        <w:t>Қолдың түпнұсқалығын_______________________________________________</w:t>
      </w:r>
      <w:r>
        <w:br/>
      </w:r>
      <w:r>
        <w:rPr>
          <w:rFonts w:ascii="Times New Roman"/>
          <w:b w:val="false"/>
          <w:i w:val="false"/>
          <w:color w:val="000000"/>
          <w:sz w:val="28"/>
        </w:rPr>
        <w:t>
                    (мемлекеттік нотариат кеңсесінің атауы немесе</w:t>
      </w:r>
      <w:r>
        <w:br/>
      </w:r>
      <w:r>
        <w:rPr>
          <w:rFonts w:ascii="Times New Roman"/>
          <w:b w:val="false"/>
          <w:i w:val="false"/>
          <w:color w:val="000000"/>
          <w:sz w:val="28"/>
        </w:rPr>
        <w:t>
__________________________________________________________нотариусы</w:t>
      </w:r>
      <w:r>
        <w:br/>
      </w:r>
      <w:r>
        <w:rPr>
          <w:rFonts w:ascii="Times New Roman"/>
          <w:b w:val="false"/>
          <w:i w:val="false"/>
          <w:color w:val="000000"/>
          <w:sz w:val="28"/>
        </w:rPr>
        <w:t>
жекеше нотариус лицензиясының нөмірі мен берілген күні)</w:t>
      </w:r>
      <w:r>
        <w:br/>
      </w:r>
      <w:r>
        <w:rPr>
          <w:rFonts w:ascii="Times New Roman"/>
          <w:b w:val="false"/>
          <w:i w:val="false"/>
          <w:color w:val="000000"/>
          <w:sz w:val="28"/>
        </w:rPr>
        <w:t>
________________________199___ жылдың "____"________________________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тізілімде куәландырды.</w:t>
      </w:r>
    </w:p>
    <w:p>
      <w:pPr>
        <w:spacing w:after="0"/>
        <w:ind w:left="0"/>
        <w:jc w:val="both"/>
      </w:pP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_________     </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139" w:id="143"/>
    <w:p>
      <w:pPr>
        <w:spacing w:after="0"/>
        <w:ind w:left="0"/>
        <w:jc w:val="both"/>
      </w:pPr>
      <w:r>
        <w:rPr>
          <w:rFonts w:ascii="Times New Roman"/>
          <w:b w:val="false"/>
          <w:i w:val="false"/>
          <w:color w:val="000000"/>
          <w:sz w:val="28"/>
        </w:rPr>
        <w:t>
                                             N 55-қосымша</w:t>
      </w:r>
      <w:r>
        <w:br/>
      </w:r>
      <w:r>
        <w:rPr>
          <w:rFonts w:ascii="Times New Roman"/>
          <w:b w:val="false"/>
          <w:i w:val="false"/>
          <w:color w:val="000000"/>
          <w:sz w:val="28"/>
        </w:rPr>
        <w:t>
                                      Нотариус жасаған аударманың</w:t>
      </w:r>
      <w:r>
        <w:br/>
      </w:r>
      <w:r>
        <w:rPr>
          <w:rFonts w:ascii="Times New Roman"/>
          <w:b w:val="false"/>
          <w:i w:val="false"/>
          <w:color w:val="000000"/>
          <w:sz w:val="28"/>
        </w:rPr>
        <w:t>
                                      дұрыстығын куәландыру туралы</w:t>
      </w:r>
      <w:r>
        <w:br/>
      </w:r>
      <w:r>
        <w:rPr>
          <w:rFonts w:ascii="Times New Roman"/>
          <w:b w:val="false"/>
          <w:i w:val="false"/>
          <w:color w:val="000000"/>
          <w:sz w:val="28"/>
        </w:rPr>
        <w:t>
                                           куәландыру жазбасы</w:t>
      </w:r>
    </w:p>
    <w:bookmarkEnd w:id="143"/>
    <w:p>
      <w:pPr>
        <w:spacing w:after="0"/>
        <w:ind w:left="0"/>
        <w:jc w:val="both"/>
      </w:pPr>
      <w:r>
        <w:rPr>
          <w:rFonts w:ascii="Times New Roman"/>
          <w:b w:val="false"/>
          <w:i w:val="false"/>
          <w:color w:val="000000"/>
          <w:sz w:val="28"/>
        </w:rPr>
        <w:t>Мен, ______________________________________________________________</w:t>
      </w:r>
      <w:r>
        <w:br/>
      </w:r>
      <w:r>
        <w:rPr>
          <w:rFonts w:ascii="Times New Roman"/>
          <w:b w:val="false"/>
          <w:i w:val="false"/>
          <w:color w:val="000000"/>
          <w:sz w:val="28"/>
        </w:rPr>
        <w:t>
             (мемлекеттік нотариат кеңсесінің атауы немесе</w:t>
      </w:r>
      <w:r>
        <w:br/>
      </w:r>
      <w:r>
        <w:rPr>
          <w:rFonts w:ascii="Times New Roman"/>
          <w:b w:val="false"/>
          <w:i w:val="false"/>
          <w:color w:val="000000"/>
          <w:sz w:val="28"/>
        </w:rPr>
        <w:t>
__________________________________________________________нотариусы</w:t>
      </w:r>
      <w:r>
        <w:br/>
      </w:r>
      <w:r>
        <w:rPr>
          <w:rFonts w:ascii="Times New Roman"/>
          <w:b w:val="false"/>
          <w:i w:val="false"/>
          <w:color w:val="000000"/>
          <w:sz w:val="28"/>
        </w:rPr>
        <w:t>
жекеше нотариус лицензиясының нөмірі мен берілген күні)</w:t>
      </w:r>
      <w:r>
        <w:br/>
      </w:r>
      <w:r>
        <w:rPr>
          <w:rFonts w:ascii="Times New Roman"/>
          <w:b w:val="false"/>
          <w:i w:val="false"/>
          <w:color w:val="000000"/>
          <w:sz w:val="28"/>
        </w:rPr>
        <w:t>
______________________199___ жылдың "____"____________ осы мәтіннің</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_________________________________тілінен____________________________</w:t>
      </w:r>
      <w:r>
        <w:br/>
      </w:r>
      <w:r>
        <w:rPr>
          <w:rFonts w:ascii="Times New Roman"/>
          <w:b w:val="false"/>
          <w:i w:val="false"/>
          <w:color w:val="000000"/>
          <w:sz w:val="28"/>
        </w:rPr>
        <w:t>
(аударма жасалатын тілдің атауы)     (аударма жасалған тілдің атауы)</w:t>
      </w:r>
      <w:r>
        <w:br/>
      </w:r>
      <w:r>
        <w:rPr>
          <w:rFonts w:ascii="Times New Roman"/>
          <w:b w:val="false"/>
          <w:i w:val="false"/>
          <w:color w:val="000000"/>
          <w:sz w:val="28"/>
        </w:rPr>
        <w:t>
__________тіліне дұрыс аударылғанын куәландырамын.</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140" w:id="144"/>
    <w:p>
      <w:pPr>
        <w:spacing w:after="0"/>
        <w:ind w:left="0"/>
        <w:jc w:val="both"/>
      </w:pPr>
      <w:r>
        <w:rPr>
          <w:rFonts w:ascii="Times New Roman"/>
          <w:b w:val="false"/>
          <w:i w:val="false"/>
          <w:color w:val="000000"/>
          <w:sz w:val="28"/>
        </w:rPr>
        <w:t>
                                            N 56-қосымша</w:t>
      </w:r>
      <w:r>
        <w:br/>
      </w:r>
      <w:r>
        <w:rPr>
          <w:rFonts w:ascii="Times New Roman"/>
          <w:b w:val="false"/>
          <w:i w:val="false"/>
          <w:color w:val="000000"/>
          <w:sz w:val="28"/>
        </w:rPr>
        <w:t>
                                  Аудармашының қолының түпнұсқалығын</w:t>
      </w:r>
      <w:r>
        <w:br/>
      </w:r>
      <w:r>
        <w:rPr>
          <w:rFonts w:ascii="Times New Roman"/>
          <w:b w:val="false"/>
          <w:i w:val="false"/>
          <w:color w:val="000000"/>
          <w:sz w:val="28"/>
        </w:rPr>
        <w:t>
                                       куәландыру туралы жазба</w:t>
      </w:r>
    </w:p>
    <w:bookmarkEnd w:id="144"/>
    <w:p>
      <w:pPr>
        <w:spacing w:after="0"/>
        <w:ind w:left="0"/>
        <w:jc w:val="both"/>
      </w:pPr>
      <w:r>
        <w:rPr>
          <w:rFonts w:ascii="Times New Roman"/>
          <w:b w:val="false"/>
          <w:i w:val="false"/>
          <w:color w:val="000000"/>
          <w:sz w:val="28"/>
        </w:rPr>
        <w:t>Мен, ______________________________________________________________</w:t>
      </w:r>
      <w:r>
        <w:br/>
      </w:r>
      <w:r>
        <w:rPr>
          <w:rFonts w:ascii="Times New Roman"/>
          <w:b w:val="false"/>
          <w:i w:val="false"/>
          <w:color w:val="000000"/>
          <w:sz w:val="28"/>
        </w:rPr>
        <w:t>
           (мемлекеттік нотариат кеңсесінің атауы немесе</w:t>
      </w:r>
      <w:r>
        <w:br/>
      </w:r>
      <w:r>
        <w:rPr>
          <w:rFonts w:ascii="Times New Roman"/>
          <w:b w:val="false"/>
          <w:i w:val="false"/>
          <w:color w:val="000000"/>
          <w:sz w:val="28"/>
        </w:rPr>
        <w:t>
__________________________________________________________нотариусы</w:t>
      </w:r>
      <w:r>
        <w:br/>
      </w:r>
      <w:r>
        <w:rPr>
          <w:rFonts w:ascii="Times New Roman"/>
          <w:b w:val="false"/>
          <w:i w:val="false"/>
          <w:color w:val="000000"/>
          <w:sz w:val="28"/>
        </w:rPr>
        <w:t>
жекеше нотариус лицензиясының нөмірі мен берілген күні)</w:t>
      </w:r>
      <w:r>
        <w:br/>
      </w:r>
      <w:r>
        <w:rPr>
          <w:rFonts w:ascii="Times New Roman"/>
          <w:b w:val="false"/>
          <w:i w:val="false"/>
          <w:color w:val="000000"/>
          <w:sz w:val="28"/>
        </w:rPr>
        <w:t>
__________________________199__жылдың "__"___________ маған белгілі</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аудармашы _________________________________________________қолының </w:t>
      </w:r>
      <w:r>
        <w:br/>
      </w:r>
      <w:r>
        <w:rPr>
          <w:rFonts w:ascii="Times New Roman"/>
          <w:b w:val="false"/>
          <w:i w:val="false"/>
          <w:color w:val="000000"/>
          <w:sz w:val="28"/>
        </w:rPr>
        <w:t xml:space="preserve">
                (аудармашының тегі, аты, әкесінің аты) </w:t>
      </w:r>
      <w:r>
        <w:br/>
      </w:r>
      <w:r>
        <w:rPr>
          <w:rFonts w:ascii="Times New Roman"/>
          <w:b w:val="false"/>
          <w:i w:val="false"/>
          <w:color w:val="000000"/>
          <w:sz w:val="28"/>
        </w:rPr>
        <w:t>
түпнұсқалығын куәландырдым.</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_________     </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141" w:id="145"/>
    <w:p>
      <w:pPr>
        <w:spacing w:after="0"/>
        <w:ind w:left="0"/>
        <w:jc w:val="both"/>
      </w:pPr>
      <w:r>
        <w:rPr>
          <w:rFonts w:ascii="Times New Roman"/>
          <w:b w:val="false"/>
          <w:i w:val="false"/>
          <w:color w:val="000000"/>
          <w:sz w:val="28"/>
        </w:rPr>
        <w:t>
                                             N 57-қосымша</w:t>
      </w:r>
      <w:r>
        <w:br/>
      </w:r>
      <w:r>
        <w:rPr>
          <w:rFonts w:ascii="Times New Roman"/>
          <w:b w:val="false"/>
          <w:i w:val="false"/>
          <w:color w:val="000000"/>
          <w:sz w:val="28"/>
        </w:rPr>
        <w:t>
                                      Құжаттың көрсетілген уақыты</w:t>
      </w:r>
      <w:r>
        <w:br/>
      </w:r>
      <w:r>
        <w:rPr>
          <w:rFonts w:ascii="Times New Roman"/>
          <w:b w:val="false"/>
          <w:i w:val="false"/>
          <w:color w:val="000000"/>
          <w:sz w:val="28"/>
        </w:rPr>
        <w:t>
                                     туралы оған жазылған куәландыру</w:t>
      </w:r>
      <w:r>
        <w:br/>
      </w:r>
      <w:r>
        <w:rPr>
          <w:rFonts w:ascii="Times New Roman"/>
          <w:b w:val="false"/>
          <w:i w:val="false"/>
          <w:color w:val="000000"/>
          <w:sz w:val="28"/>
        </w:rPr>
        <w:t>
                                                 жазба</w:t>
      </w:r>
    </w:p>
    <w:bookmarkEnd w:id="145"/>
    <w:p>
      <w:pPr>
        <w:spacing w:after="0"/>
        <w:ind w:left="0"/>
        <w:jc w:val="both"/>
      </w:pPr>
      <w:r>
        <w:rPr>
          <w:rFonts w:ascii="Times New Roman"/>
          <w:b w:val="false"/>
          <w:i w:val="false"/>
          <w:color w:val="000000"/>
          <w:sz w:val="28"/>
        </w:rPr>
        <w:t xml:space="preserve">Мен,_______________________________________________________________ </w:t>
      </w:r>
      <w:r>
        <w:br/>
      </w:r>
      <w:r>
        <w:rPr>
          <w:rFonts w:ascii="Times New Roman"/>
          <w:b w:val="false"/>
          <w:i w:val="false"/>
          <w:color w:val="000000"/>
          <w:sz w:val="28"/>
        </w:rPr>
        <w:t>
             (мемлекеттік нотариат кеңсесінің атауы немесе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нотариусы жекеше нотариус лицензиясының нөмірі мен берілген күні) ____________________аз.____________________________________________</w:t>
      </w:r>
      <w:r>
        <w:br/>
      </w:r>
      <w:r>
        <w:rPr>
          <w:rFonts w:ascii="Times New Roman"/>
          <w:b w:val="false"/>
          <w:i w:val="false"/>
          <w:color w:val="000000"/>
          <w:sz w:val="28"/>
        </w:rPr>
        <w:t>
                    (құжатты көрсетушінің тегі, аты, әкесінің аты)</w:t>
      </w:r>
      <w:r>
        <w:br/>
      </w:r>
      <w:r>
        <w:rPr>
          <w:rFonts w:ascii="Times New Roman"/>
          <w:b w:val="false"/>
          <w:i w:val="false"/>
          <w:color w:val="000000"/>
          <w:sz w:val="28"/>
        </w:rPr>
        <w:t>
199___ жылдың "____"____________ сағат ________минөтте осы құжатты</w:t>
      </w:r>
      <w:r>
        <w:br/>
      </w:r>
      <w:r>
        <w:rPr>
          <w:rFonts w:ascii="Times New Roman"/>
          <w:b w:val="false"/>
          <w:i w:val="false"/>
          <w:color w:val="000000"/>
          <w:sz w:val="28"/>
        </w:rPr>
        <w:t xml:space="preserve">
маған көрсеткенін куәландырамын. </w:t>
      </w:r>
      <w:r>
        <w:br/>
      </w:r>
      <w:r>
        <w:rPr>
          <w:rFonts w:ascii="Times New Roman"/>
          <w:b w:val="false"/>
          <w:i w:val="false"/>
          <w:color w:val="000000"/>
          <w:sz w:val="28"/>
        </w:rPr>
        <w:t xml:space="preserve">
Құжатты көрсетушінің жеке басы анықталды. </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142" w:id="146"/>
    <w:p>
      <w:pPr>
        <w:spacing w:after="0"/>
        <w:ind w:left="0"/>
        <w:jc w:val="both"/>
      </w:pPr>
      <w:r>
        <w:rPr>
          <w:rFonts w:ascii="Times New Roman"/>
          <w:b w:val="false"/>
          <w:i w:val="false"/>
          <w:color w:val="000000"/>
          <w:sz w:val="28"/>
        </w:rPr>
        <w:t>
                                            N 58-қосымша</w:t>
      </w:r>
      <w:r>
        <w:br/>
      </w:r>
      <w:r>
        <w:rPr>
          <w:rFonts w:ascii="Times New Roman"/>
          <w:b w:val="false"/>
          <w:i w:val="false"/>
          <w:color w:val="000000"/>
          <w:sz w:val="28"/>
        </w:rPr>
        <w:t>
                                    Төлем туралы вексельге жазылатын</w:t>
      </w:r>
      <w:r>
        <w:br/>
      </w:r>
      <w:r>
        <w:rPr>
          <w:rFonts w:ascii="Times New Roman"/>
          <w:b w:val="false"/>
          <w:i w:val="false"/>
          <w:color w:val="000000"/>
          <w:sz w:val="28"/>
        </w:rPr>
        <w:t>
                                            куәландыру жазбасы</w:t>
      </w:r>
    </w:p>
    <w:bookmarkEnd w:id="146"/>
    <w:p>
      <w:pPr>
        <w:spacing w:after="0"/>
        <w:ind w:left="0"/>
        <w:jc w:val="both"/>
      </w:pPr>
      <w:r>
        <w:rPr>
          <w:rFonts w:ascii="Times New Roman"/>
          <w:b w:val="false"/>
          <w:i w:val="false"/>
          <w:color w:val="000000"/>
          <w:sz w:val="28"/>
        </w:rPr>
        <w:t>________________________________қаласы (кенті, ауылы, облысы)</w:t>
      </w:r>
      <w:r>
        <w:br/>
      </w:r>
      <w:r>
        <w:rPr>
          <w:rFonts w:ascii="Times New Roman"/>
          <w:b w:val="false"/>
          <w:i w:val="false"/>
          <w:color w:val="000000"/>
          <w:sz w:val="28"/>
        </w:rPr>
        <w:t>
_________жылдың "____"_______ мен,__________________________________</w:t>
      </w:r>
      <w:r>
        <w:br/>
      </w:r>
      <w:r>
        <w:rPr>
          <w:rFonts w:ascii="Times New Roman"/>
          <w:b w:val="false"/>
          <w:i w:val="false"/>
          <w:color w:val="000000"/>
          <w:sz w:val="28"/>
        </w:rPr>
        <w:t>
                                (мемлекеттік нотариат кеңесінің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немесе жекеше нотариус лицензиясының нөмірі мен берілген күні)</w:t>
      </w:r>
      <w:r>
        <w:br/>
      </w:r>
      <w:r>
        <w:rPr>
          <w:rFonts w:ascii="Times New Roman"/>
          <w:b w:val="false"/>
          <w:i w:val="false"/>
          <w:color w:val="000000"/>
          <w:sz w:val="28"/>
        </w:rPr>
        <w:t>
нотариусы_______________, осы вексель бойынша вексель ұстаушыға беру</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үшін мына сомадағы вексельдің алынғанын куәландырамын:     </w:t>
      </w:r>
    </w:p>
    <w:p>
      <w:pPr>
        <w:spacing w:after="0"/>
        <w:ind w:left="0"/>
        <w:jc w:val="both"/>
      </w:pPr>
      <w:r>
        <w:rPr>
          <w:rFonts w:ascii="Times New Roman"/>
          <w:b w:val="false"/>
          <w:i w:val="false"/>
          <w:color w:val="000000"/>
          <w:sz w:val="28"/>
        </w:rPr>
        <w:t>     Вексель сомасы ____________________________________</w:t>
      </w:r>
      <w:r>
        <w:br/>
      </w:r>
      <w:r>
        <w:rPr>
          <w:rFonts w:ascii="Times New Roman"/>
          <w:b w:val="false"/>
          <w:i w:val="false"/>
          <w:color w:val="000000"/>
          <w:sz w:val="28"/>
        </w:rPr>
        <w:t>
                  % ____________________________________</w:t>
      </w:r>
      <w:r>
        <w:br/>
      </w:r>
      <w:r>
        <w:rPr>
          <w:rFonts w:ascii="Times New Roman"/>
          <w:b w:val="false"/>
          <w:i w:val="false"/>
          <w:color w:val="000000"/>
          <w:sz w:val="28"/>
        </w:rPr>
        <w:t>
            Шығасы  ____________________________________</w:t>
      </w:r>
      <w:r>
        <w:br/>
      </w:r>
      <w:r>
        <w:rPr>
          <w:rFonts w:ascii="Times New Roman"/>
          <w:b w:val="false"/>
          <w:i w:val="false"/>
          <w:color w:val="000000"/>
          <w:sz w:val="28"/>
        </w:rPr>
        <w:t>
          Жиынтығы  ____________________________________</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 немесе</w:t>
      </w:r>
      <w:r>
        <w:br/>
      </w:r>
      <w:r>
        <w:rPr>
          <w:rFonts w:ascii="Times New Roman"/>
          <w:b w:val="false"/>
          <w:i w:val="false"/>
          <w:color w:val="000000"/>
          <w:sz w:val="28"/>
        </w:rPr>
        <w:t>
                             жекеше нотариусқа төленген сома ____</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143" w:id="147"/>
    <w:p>
      <w:pPr>
        <w:spacing w:after="0"/>
        <w:ind w:left="0"/>
        <w:jc w:val="both"/>
      </w:pPr>
      <w:r>
        <w:rPr>
          <w:rFonts w:ascii="Times New Roman"/>
          <w:b w:val="false"/>
          <w:i w:val="false"/>
          <w:color w:val="000000"/>
          <w:sz w:val="28"/>
        </w:rPr>
        <w:t>
                                       N 59-қосымша</w:t>
      </w:r>
      <w:r>
        <w:br/>
      </w:r>
      <w:r>
        <w:rPr>
          <w:rFonts w:ascii="Times New Roman"/>
          <w:b w:val="false"/>
          <w:i w:val="false"/>
          <w:color w:val="000000"/>
          <w:sz w:val="28"/>
        </w:rPr>
        <w:t>
                             Чек бойынша вексельге жазылатын</w:t>
      </w:r>
      <w:r>
        <w:br/>
      </w:r>
      <w:r>
        <w:rPr>
          <w:rFonts w:ascii="Times New Roman"/>
          <w:b w:val="false"/>
          <w:i w:val="false"/>
          <w:color w:val="000000"/>
          <w:sz w:val="28"/>
        </w:rPr>
        <w:t>
                                     куәландыру жазбасы</w:t>
      </w:r>
    </w:p>
    <w:bookmarkEnd w:id="147"/>
    <w:p>
      <w:pPr>
        <w:spacing w:after="0"/>
        <w:ind w:left="0"/>
        <w:jc w:val="both"/>
      </w:pPr>
      <w:r>
        <w:rPr>
          <w:rFonts w:ascii="Times New Roman"/>
          <w:b w:val="false"/>
          <w:i w:val="false"/>
          <w:color w:val="000000"/>
          <w:sz w:val="28"/>
        </w:rPr>
        <w:t>_____________________________________қаласы (кенті, ауылы, облысы)</w:t>
      </w:r>
      <w:r>
        <w:br/>
      </w:r>
      <w:r>
        <w:rPr>
          <w:rFonts w:ascii="Times New Roman"/>
          <w:b w:val="false"/>
          <w:i w:val="false"/>
          <w:color w:val="000000"/>
          <w:sz w:val="28"/>
        </w:rPr>
        <w:t xml:space="preserve">
_______жылдың "___"_________мен,__________________________________ </w:t>
      </w:r>
      <w:r>
        <w:br/>
      </w:r>
      <w:r>
        <w:rPr>
          <w:rFonts w:ascii="Times New Roman"/>
          <w:b w:val="false"/>
          <w:i w:val="false"/>
          <w:color w:val="000000"/>
          <w:sz w:val="28"/>
        </w:rPr>
        <w:t>
                             (мемлекеттік нотариат кеңсесінің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немесе жекеше нотариус лицензиясының нөмірі мен берілген күні)</w:t>
      </w:r>
      <w:r>
        <w:br/>
      </w:r>
      <w:r>
        <w:rPr>
          <w:rFonts w:ascii="Times New Roman"/>
          <w:b w:val="false"/>
          <w:i w:val="false"/>
          <w:color w:val="000000"/>
          <w:sz w:val="28"/>
        </w:rPr>
        <w:t>
нотариусы ___________________________________________________,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осы чекті__________________________________________________________</w:t>
      </w:r>
      <w:r>
        <w:br/>
      </w:r>
      <w:r>
        <w:rPr>
          <w:rFonts w:ascii="Times New Roman"/>
          <w:b w:val="false"/>
          <w:i w:val="false"/>
          <w:color w:val="000000"/>
          <w:sz w:val="28"/>
        </w:rPr>
        <w:t>
                        (төлем төлеушінің атауы)</w:t>
      </w:r>
      <w:r>
        <w:br/>
      </w:r>
      <w:r>
        <w:rPr>
          <w:rFonts w:ascii="Times New Roman"/>
          <w:b w:val="false"/>
          <w:i w:val="false"/>
          <w:color w:val="000000"/>
          <w:sz w:val="28"/>
        </w:rPr>
        <w:t xml:space="preserve">
ұсынғанын, бірақ төленбегенін куәландырамын. </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xml:space="preserve">
                                  Мемлекеттік баж өндірілді немесе </w:t>
      </w:r>
      <w:r>
        <w:br/>
      </w:r>
      <w:r>
        <w:rPr>
          <w:rFonts w:ascii="Times New Roman"/>
          <w:b w:val="false"/>
          <w:i w:val="false"/>
          <w:color w:val="000000"/>
          <w:sz w:val="28"/>
        </w:rPr>
        <w:t>
                                  жекеше нотариусқа төленген сома __</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xml:space="preserve">
                                             (қолы) </w:t>
      </w:r>
    </w:p>
    <w:bookmarkStart w:name="z144" w:id="148"/>
    <w:p>
      <w:pPr>
        <w:spacing w:after="0"/>
        <w:ind w:left="0"/>
        <w:jc w:val="both"/>
      </w:pPr>
      <w:r>
        <w:rPr>
          <w:rFonts w:ascii="Times New Roman"/>
          <w:b w:val="false"/>
          <w:i w:val="false"/>
          <w:color w:val="000000"/>
          <w:sz w:val="28"/>
        </w:rPr>
        <w:t>
                                             N 60-қосымша</w:t>
      </w:r>
      <w:r>
        <w:br/>
      </w:r>
      <w:r>
        <w:rPr>
          <w:rFonts w:ascii="Times New Roman"/>
          <w:b w:val="false"/>
          <w:i w:val="false"/>
          <w:color w:val="000000"/>
          <w:sz w:val="28"/>
        </w:rPr>
        <w:t>
                                   Мұраға құқық туралы куәліктің</w:t>
      </w:r>
      <w:r>
        <w:br/>
      </w:r>
      <w:r>
        <w:rPr>
          <w:rFonts w:ascii="Times New Roman"/>
          <w:b w:val="false"/>
          <w:i w:val="false"/>
          <w:color w:val="000000"/>
          <w:sz w:val="28"/>
        </w:rPr>
        <w:t>
                                   (шарттың, өсиеттің, сенімхат</w:t>
      </w:r>
      <w:r>
        <w:br/>
      </w:r>
      <w:r>
        <w:rPr>
          <w:rFonts w:ascii="Times New Roman"/>
          <w:b w:val="false"/>
          <w:i w:val="false"/>
          <w:color w:val="000000"/>
          <w:sz w:val="28"/>
        </w:rPr>
        <w:t>
                                 пен орындау жазбасының) дубликатына</w:t>
      </w:r>
      <w:r>
        <w:br/>
      </w:r>
      <w:r>
        <w:rPr>
          <w:rFonts w:ascii="Times New Roman"/>
          <w:b w:val="false"/>
          <w:i w:val="false"/>
          <w:color w:val="000000"/>
          <w:sz w:val="28"/>
        </w:rPr>
        <w:t>
                                           куәландыру жазба</w:t>
      </w:r>
    </w:p>
    <w:bookmarkEnd w:id="148"/>
    <w:p>
      <w:pPr>
        <w:spacing w:after="0"/>
        <w:ind w:left="0"/>
        <w:jc w:val="both"/>
      </w:pPr>
      <w:r>
        <w:rPr>
          <w:rFonts w:ascii="Times New Roman"/>
          <w:b w:val="false"/>
          <w:i w:val="false"/>
          <w:color w:val="000000"/>
          <w:sz w:val="28"/>
        </w:rPr>
        <w:t>Мен,______________________________________________________________</w:t>
      </w:r>
      <w:r>
        <w:br/>
      </w:r>
      <w:r>
        <w:rPr>
          <w:rFonts w:ascii="Times New Roman"/>
          <w:b w:val="false"/>
          <w:i w:val="false"/>
          <w:color w:val="000000"/>
          <w:sz w:val="28"/>
        </w:rPr>
        <w:t xml:space="preserve">
   (мемлекеттік нотариат кеңсесінің атауы немесе жекеше нотариус </w:t>
      </w:r>
      <w:r>
        <w:br/>
      </w:r>
      <w:r>
        <w:rPr>
          <w:rFonts w:ascii="Times New Roman"/>
          <w:b w:val="false"/>
          <w:i w:val="false"/>
          <w:color w:val="000000"/>
          <w:sz w:val="28"/>
        </w:rPr>
        <w:t>
________________________________ нотариусы________________________</w:t>
      </w:r>
      <w:r>
        <w:br/>
      </w:r>
      <w:r>
        <w:rPr>
          <w:rFonts w:ascii="Times New Roman"/>
          <w:b w:val="false"/>
          <w:i w:val="false"/>
          <w:color w:val="000000"/>
          <w:sz w:val="28"/>
        </w:rPr>
        <w:t>
лицензиясының нөмірі мен берілген күні)  (тегі, аты, әкесінің аты)</w:t>
      </w:r>
      <w:r>
        <w:br/>
      </w:r>
      <w:r>
        <w:rPr>
          <w:rFonts w:ascii="Times New Roman"/>
          <w:b w:val="false"/>
          <w:i w:val="false"/>
          <w:color w:val="000000"/>
          <w:sz w:val="28"/>
        </w:rPr>
        <w:t xml:space="preserve">
199____жылдың "___" _______ мұраға құқық туралы куәліктің осы </w:t>
      </w:r>
      <w:r>
        <w:br/>
      </w:r>
      <w:r>
        <w:rPr>
          <w:rFonts w:ascii="Times New Roman"/>
          <w:b w:val="false"/>
          <w:i w:val="false"/>
          <w:color w:val="000000"/>
          <w:sz w:val="28"/>
        </w:rPr>
        <w:t>
дубликатының (шарттың, өсиеттің, сенімхаттың, орындау жазбасының)</w:t>
      </w:r>
      <w:r>
        <w:br/>
      </w:r>
      <w:r>
        <w:rPr>
          <w:rFonts w:ascii="Times New Roman"/>
          <w:b w:val="false"/>
          <w:i w:val="false"/>
          <w:color w:val="000000"/>
          <w:sz w:val="28"/>
        </w:rPr>
        <w:t>
жоғалған құжаттың орнына</w:t>
      </w:r>
      <w:r>
        <w:br/>
      </w:r>
      <w:r>
        <w:rPr>
          <w:rFonts w:ascii="Times New Roman"/>
          <w:b w:val="false"/>
          <w:i w:val="false"/>
          <w:color w:val="000000"/>
          <w:sz w:val="28"/>
        </w:rPr>
        <w:t>
аз.________________________________________________________________</w:t>
      </w:r>
      <w:r>
        <w:br/>
      </w:r>
      <w:r>
        <w:rPr>
          <w:rFonts w:ascii="Times New Roman"/>
          <w:b w:val="false"/>
          <w:i w:val="false"/>
          <w:color w:val="000000"/>
          <w:sz w:val="28"/>
        </w:rPr>
        <w:t>
    (дубликатты алған азаматтың Т.А.Ә.А. немесе ұйымның атауы)</w:t>
      </w:r>
      <w:r>
        <w:br/>
      </w:r>
      <w:r>
        <w:rPr>
          <w:rFonts w:ascii="Times New Roman"/>
          <w:b w:val="false"/>
          <w:i w:val="false"/>
          <w:color w:val="000000"/>
          <w:sz w:val="28"/>
        </w:rPr>
        <w:t>
берілгенін куәландырамын. Мұраға құқық туралы куәлікті (шартты,</w:t>
      </w:r>
      <w:r>
        <w:br/>
      </w:r>
      <w:r>
        <w:rPr>
          <w:rFonts w:ascii="Times New Roman"/>
          <w:b w:val="false"/>
          <w:i w:val="false"/>
          <w:color w:val="000000"/>
          <w:sz w:val="28"/>
        </w:rPr>
        <w:t>
өсиетті, сенімхатты, орындау жазбасын) нотариус____________________</w:t>
      </w:r>
      <w:r>
        <w:br/>
      </w:r>
      <w:r>
        <w:rPr>
          <w:rFonts w:ascii="Times New Roman"/>
          <w:b w:val="false"/>
          <w:i w:val="false"/>
          <w:color w:val="000000"/>
          <w:sz w:val="28"/>
        </w:rPr>
        <w:t>
                                   (мемлекеттік нотариат кеңсесінің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немесе жекеше нотариус лицензиясының нөмірі мен берілген күні)</w:t>
      </w:r>
      <w:r>
        <w:br/>
      </w:r>
      <w:r>
        <w:rPr>
          <w:rFonts w:ascii="Times New Roman"/>
          <w:b w:val="false"/>
          <w:i w:val="false"/>
          <w:color w:val="000000"/>
          <w:sz w:val="28"/>
        </w:rPr>
        <w:t>
199 ______ жылдың "______"_____ берді (куәландырды, жазды және т.б.)</w:t>
      </w:r>
      <w:r>
        <w:br/>
      </w:r>
      <w:r>
        <w:rPr>
          <w:rFonts w:ascii="Times New Roman"/>
          <w:b w:val="false"/>
          <w:i w:val="false"/>
          <w:color w:val="000000"/>
          <w:sz w:val="28"/>
        </w:rPr>
        <w:t>
және N _____ тізілімде тіркеді. Мұраға құқық туралы куәліктің</w:t>
      </w:r>
      <w:r>
        <w:br/>
      </w:r>
      <w:r>
        <w:rPr>
          <w:rFonts w:ascii="Times New Roman"/>
          <w:b w:val="false"/>
          <w:i w:val="false"/>
          <w:color w:val="000000"/>
          <w:sz w:val="28"/>
        </w:rPr>
        <w:t>
(шарттың, өсиеттің, сенімхаттың, орындау жазбасының) данасы</w:t>
      </w:r>
      <w:r>
        <w:br/>
      </w:r>
      <w:r>
        <w:rPr>
          <w:rFonts w:ascii="Times New Roman"/>
          <w:b w:val="false"/>
          <w:i w:val="false"/>
          <w:color w:val="000000"/>
          <w:sz w:val="28"/>
        </w:rPr>
        <w:t>
мемлекеттік нотариат кеңсесінің, жекеше нотариустың істерінде</w:t>
      </w:r>
      <w:r>
        <w:br/>
      </w:r>
      <w:r>
        <w:rPr>
          <w:rFonts w:ascii="Times New Roman"/>
          <w:b w:val="false"/>
          <w:i w:val="false"/>
          <w:color w:val="000000"/>
          <w:sz w:val="28"/>
        </w:rPr>
        <w:t>
сақталады.</w:t>
      </w:r>
      <w:r>
        <w:br/>
      </w:r>
      <w:r>
        <w:rPr>
          <w:rFonts w:ascii="Times New Roman"/>
          <w:b w:val="false"/>
          <w:i w:val="false"/>
          <w:color w:val="000000"/>
          <w:sz w:val="28"/>
        </w:rPr>
        <w:t xml:space="preserve">
Аз. __________________________________________ жеке басы анықталды. </w:t>
      </w:r>
      <w:r>
        <w:br/>
      </w:r>
      <w:r>
        <w:rPr>
          <w:rFonts w:ascii="Times New Roman"/>
          <w:b w:val="false"/>
          <w:i w:val="false"/>
          <w:color w:val="000000"/>
          <w:sz w:val="28"/>
        </w:rPr>
        <w:t>
  (дубликатты алушының тегі, аты, әкесінің аты)</w:t>
      </w:r>
    </w:p>
    <w:p>
      <w:pPr>
        <w:spacing w:after="0"/>
        <w:ind w:left="0"/>
        <w:jc w:val="both"/>
      </w:pP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000000"/>
          <w:sz w:val="28"/>
        </w:rPr>
        <w:t xml:space="preserve"> Егер дубликатты ұйым сұратса, "Аз. _____________</w:t>
      </w:r>
      <w:r>
        <w:br/>
      </w:r>
      <w:r>
        <w:rPr>
          <w:rFonts w:ascii="Times New Roman"/>
          <w:b w:val="false"/>
          <w:i w:val="false"/>
          <w:color w:val="000000"/>
          <w:sz w:val="28"/>
        </w:rPr>
        <w:t>
жеке басы анықталды" деген сөздердің орнына "Өкілдің (ұйым атауы)</w:t>
      </w:r>
      <w:r>
        <w:br/>
      </w:r>
      <w:r>
        <w:rPr>
          <w:rFonts w:ascii="Times New Roman"/>
          <w:b w:val="false"/>
          <w:i w:val="false"/>
          <w:color w:val="000000"/>
          <w:sz w:val="28"/>
        </w:rPr>
        <w:t>
өкілеттігі тексерілді" деп жазылады. Өсиет дубликатына жазылатын</w:t>
      </w:r>
      <w:r>
        <w:br/>
      </w:r>
      <w:r>
        <w:rPr>
          <w:rFonts w:ascii="Times New Roman"/>
          <w:b w:val="false"/>
          <w:i w:val="false"/>
          <w:color w:val="000000"/>
          <w:sz w:val="28"/>
        </w:rPr>
        <w:t>
куәландыру жазбасында да "анықталды" деген сөзден кейін "өсиет</w:t>
      </w:r>
      <w:r>
        <w:br/>
      </w:r>
      <w:r>
        <w:rPr>
          <w:rFonts w:ascii="Times New Roman"/>
          <w:b w:val="false"/>
          <w:i w:val="false"/>
          <w:color w:val="000000"/>
          <w:sz w:val="28"/>
        </w:rPr>
        <w:t>
қалдырушының қайтыс болғаны тексерілді"деген сөздер қосылып</w:t>
      </w:r>
      <w:r>
        <w:br/>
      </w:r>
      <w:r>
        <w:rPr>
          <w:rFonts w:ascii="Times New Roman"/>
          <w:b w:val="false"/>
          <w:i w:val="false"/>
          <w:color w:val="000000"/>
          <w:sz w:val="28"/>
        </w:rPr>
        <w:t xml:space="preserve">
жазылады. </w:t>
      </w:r>
    </w:p>
    <w:bookmarkStart w:name="z145" w:id="149"/>
    <w:p>
      <w:pPr>
        <w:spacing w:after="0"/>
        <w:ind w:left="0"/>
        <w:jc w:val="both"/>
      </w:pPr>
      <w:r>
        <w:rPr>
          <w:rFonts w:ascii="Times New Roman"/>
          <w:b w:val="false"/>
          <w:i w:val="false"/>
          <w:color w:val="000000"/>
          <w:sz w:val="28"/>
        </w:rPr>
        <w:t>
                                              N 61-қосымша</w:t>
      </w:r>
      <w:r>
        <w:br/>
      </w:r>
      <w:r>
        <w:rPr>
          <w:rFonts w:ascii="Times New Roman"/>
          <w:b w:val="false"/>
          <w:i w:val="false"/>
          <w:color w:val="000000"/>
          <w:sz w:val="28"/>
        </w:rPr>
        <w:t>
                                      Тізілімнің алынған көшірменің</w:t>
      </w:r>
      <w:r>
        <w:br/>
      </w:r>
      <w:r>
        <w:rPr>
          <w:rFonts w:ascii="Times New Roman"/>
          <w:b w:val="false"/>
          <w:i w:val="false"/>
          <w:color w:val="000000"/>
          <w:sz w:val="28"/>
        </w:rPr>
        <w:t>
                                      дұрыстығын куәландыру туралы</w:t>
      </w:r>
      <w:r>
        <w:br/>
      </w:r>
      <w:r>
        <w:rPr>
          <w:rFonts w:ascii="Times New Roman"/>
          <w:b w:val="false"/>
          <w:i w:val="false"/>
          <w:color w:val="000000"/>
          <w:sz w:val="28"/>
        </w:rPr>
        <w:t>
                                             куәландыру жазба</w:t>
      </w:r>
      <w:r>
        <w:br/>
      </w:r>
      <w:r>
        <w:rPr>
          <w:rFonts w:ascii="Times New Roman"/>
          <w:b w:val="false"/>
          <w:i w:val="false"/>
          <w:color w:val="000000"/>
          <w:sz w:val="28"/>
        </w:rPr>
        <w:t xml:space="preserve">
199___ жылдың "____"______, мен,___________________________________ </w:t>
      </w:r>
      <w:r>
        <w:br/>
      </w:r>
      <w:r>
        <w:rPr>
          <w:rFonts w:ascii="Times New Roman"/>
          <w:b w:val="false"/>
          <w:i w:val="false"/>
          <w:color w:val="000000"/>
          <w:sz w:val="28"/>
        </w:rPr>
        <w:t>
                             (мемлекеттік нотариат кеңсесінің атауы</w:t>
      </w:r>
      <w:r>
        <w:br/>
      </w:r>
      <w:r>
        <w:rPr>
          <w:rFonts w:ascii="Times New Roman"/>
          <w:b w:val="false"/>
          <w:i w:val="false"/>
          <w:color w:val="000000"/>
          <w:sz w:val="28"/>
        </w:rPr>
        <w:t xml:space="preserve">
__________________________________________________________нотариусы </w:t>
      </w:r>
      <w:r>
        <w:br/>
      </w:r>
      <w:r>
        <w:rPr>
          <w:rFonts w:ascii="Times New Roman"/>
          <w:b w:val="false"/>
          <w:i w:val="false"/>
          <w:color w:val="000000"/>
          <w:sz w:val="28"/>
        </w:rPr>
        <w:t>
немесе жекеше нотариат лицензиясының нөмірі мен берілген күні)</w:t>
      </w:r>
      <w:r>
        <w:br/>
      </w:r>
      <w:r>
        <w:rPr>
          <w:rFonts w:ascii="Times New Roman"/>
          <w:b w:val="false"/>
          <w:i w:val="false"/>
          <w:color w:val="000000"/>
          <w:sz w:val="28"/>
        </w:rPr>
        <w:t>
___________________, ________ жылғы N _____ кітаптағы N ______</w:t>
      </w:r>
      <w:r>
        <w:br/>
      </w:r>
      <w:r>
        <w:rPr>
          <w:rFonts w:ascii="Times New Roman"/>
          <w:b w:val="false"/>
          <w:i w:val="false"/>
          <w:color w:val="000000"/>
          <w:sz w:val="28"/>
        </w:rPr>
        <w:t>
тізілімдегі (тегі, аты, әкесінің аты) нотариаттық іс-әрекеттерді</w:t>
      </w:r>
      <w:r>
        <w:br/>
      </w:r>
      <w:r>
        <w:rPr>
          <w:rFonts w:ascii="Times New Roman"/>
          <w:b w:val="false"/>
          <w:i w:val="false"/>
          <w:color w:val="000000"/>
          <w:sz w:val="28"/>
        </w:rPr>
        <w:t xml:space="preserve">
тіркеуге арналған тізілімнен алынған осы көшірменің дұрыстығын </w:t>
      </w:r>
      <w:r>
        <w:br/>
      </w:r>
      <w:r>
        <w:rPr>
          <w:rFonts w:ascii="Times New Roman"/>
          <w:b w:val="false"/>
          <w:i w:val="false"/>
          <w:color w:val="000000"/>
          <w:sz w:val="28"/>
        </w:rPr>
        <w:t>
куәландырамын.</w:t>
      </w:r>
    </w:p>
    <w:bookmarkEnd w:id="149"/>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146" w:id="150"/>
    <w:p>
      <w:pPr>
        <w:spacing w:after="0"/>
        <w:ind w:left="0"/>
        <w:jc w:val="both"/>
      </w:pPr>
      <w:r>
        <w:rPr>
          <w:rFonts w:ascii="Times New Roman"/>
          <w:b w:val="false"/>
          <w:i w:val="false"/>
          <w:color w:val="000000"/>
          <w:sz w:val="28"/>
        </w:rPr>
        <w:t>
                                             N 62-қосымша</w:t>
      </w:r>
      <w:r>
        <w:br/>
      </w:r>
      <w:r>
        <w:rPr>
          <w:rFonts w:ascii="Times New Roman"/>
          <w:b w:val="false"/>
          <w:i w:val="false"/>
          <w:color w:val="000000"/>
          <w:sz w:val="28"/>
        </w:rPr>
        <w:t>
                                  Тұрғын үйді жөндеуге, сатып алуға</w:t>
      </w:r>
      <w:r>
        <w:br/>
      </w:r>
      <w:r>
        <w:rPr>
          <w:rFonts w:ascii="Times New Roman"/>
          <w:b w:val="false"/>
          <w:i w:val="false"/>
          <w:color w:val="000000"/>
          <w:sz w:val="28"/>
        </w:rPr>
        <w:t xml:space="preserve">
                                   немесе күрделі жөндеуге несие </w:t>
      </w:r>
      <w:r>
        <w:br/>
      </w:r>
      <w:r>
        <w:rPr>
          <w:rFonts w:ascii="Times New Roman"/>
          <w:b w:val="false"/>
          <w:i w:val="false"/>
          <w:color w:val="000000"/>
          <w:sz w:val="28"/>
        </w:rPr>
        <w:t>
                                  берілуіне байланысты оны иеліктен</w:t>
      </w:r>
      <w:r>
        <w:br/>
      </w:r>
      <w:r>
        <w:rPr>
          <w:rFonts w:ascii="Times New Roman"/>
          <w:b w:val="false"/>
          <w:i w:val="false"/>
          <w:color w:val="000000"/>
          <w:sz w:val="28"/>
        </w:rPr>
        <w:t>
                                           алуға тыйым салу</w:t>
      </w:r>
    </w:p>
    <w:bookmarkEnd w:id="150"/>
    <w:p>
      <w:pPr>
        <w:spacing w:after="0"/>
        <w:ind w:left="0"/>
        <w:jc w:val="both"/>
      </w:pPr>
      <w:r>
        <w:rPr>
          <w:rFonts w:ascii="Times New Roman"/>
          <w:b/>
          <w:i w:val="false"/>
          <w:color w:val="000000"/>
          <w:sz w:val="28"/>
        </w:rPr>
        <w:t xml:space="preserve">                       Тыйым салу </w:t>
      </w:r>
    </w:p>
    <w:p>
      <w:pPr>
        <w:spacing w:after="0"/>
        <w:ind w:left="0"/>
        <w:jc w:val="both"/>
      </w:pPr>
      <w:r>
        <w:rPr>
          <w:rFonts w:ascii="Times New Roman"/>
          <w:b w:val="false"/>
          <w:i w:val="false"/>
          <w:color w:val="000000"/>
          <w:sz w:val="28"/>
        </w:rPr>
        <w:t>199 ____жылдың "___"_____ мен,______________________________________</w:t>
      </w:r>
      <w:r>
        <w:br/>
      </w:r>
      <w:r>
        <w:rPr>
          <w:rFonts w:ascii="Times New Roman"/>
          <w:b w:val="false"/>
          <w:i w:val="false"/>
          <w:color w:val="000000"/>
          <w:sz w:val="28"/>
        </w:rPr>
        <w:t xml:space="preserve">
                            (мемлекеттік нотариат кеңсесінің атауы </w:t>
      </w:r>
      <w:r>
        <w:br/>
      </w:r>
      <w:r>
        <w:rPr>
          <w:rFonts w:ascii="Times New Roman"/>
          <w:b w:val="false"/>
          <w:i w:val="false"/>
          <w:color w:val="000000"/>
          <w:sz w:val="28"/>
        </w:rPr>
        <w:t>
_________________________________________________ нотариусы _______</w:t>
      </w:r>
      <w:r>
        <w:br/>
      </w:r>
      <w:r>
        <w:rPr>
          <w:rFonts w:ascii="Times New Roman"/>
          <w:b w:val="false"/>
          <w:i w:val="false"/>
          <w:color w:val="000000"/>
          <w:sz w:val="28"/>
        </w:rPr>
        <w:t>
немесе жекеше нотариус лицензиясының нөмірі мен күні)        (тегі,</w:t>
      </w:r>
      <w:r>
        <w:br/>
      </w:r>
      <w:r>
        <w:rPr>
          <w:rFonts w:ascii="Times New Roman"/>
          <w:b w:val="false"/>
          <w:i w:val="false"/>
          <w:color w:val="000000"/>
          <w:sz w:val="28"/>
        </w:rPr>
        <w:t>
______________________, Қазақстан Республикасының "Нотариат туралы"</w:t>
      </w:r>
      <w:r>
        <w:br/>
      </w:r>
      <w:r>
        <w:rPr>
          <w:rFonts w:ascii="Times New Roman"/>
          <w:b w:val="false"/>
          <w:i w:val="false"/>
          <w:color w:val="000000"/>
          <w:sz w:val="28"/>
        </w:rPr>
        <w:t>
  аты, әкесінің аты)</w:t>
      </w:r>
      <w:r>
        <w:br/>
      </w:r>
      <w:r>
        <w:rPr>
          <w:rFonts w:ascii="Times New Roman"/>
          <w:b w:val="false"/>
          <w:i w:val="false"/>
          <w:color w:val="000000"/>
          <w:sz w:val="28"/>
        </w:rPr>
        <w:t>
Заңының </w:t>
      </w:r>
      <w:r>
        <w:rPr>
          <w:rFonts w:ascii="Times New Roman"/>
          <w:b w:val="false"/>
          <w:i w:val="false"/>
          <w:color w:val="000000"/>
          <w:sz w:val="28"/>
        </w:rPr>
        <w:t>34-бабының</w:t>
      </w:r>
      <w:r>
        <w:rPr>
          <w:rFonts w:ascii="Times New Roman"/>
          <w:b w:val="false"/>
          <w:i w:val="false"/>
          <w:color w:val="000000"/>
          <w:sz w:val="28"/>
        </w:rPr>
        <w:t xml:space="preserve"> және тұрғын үйді (пәтерді) салу, сатып алу,</w:t>
      </w:r>
      <w:r>
        <w:br/>
      </w:r>
      <w:r>
        <w:rPr>
          <w:rFonts w:ascii="Times New Roman"/>
          <w:b w:val="false"/>
          <w:i w:val="false"/>
          <w:color w:val="000000"/>
          <w:sz w:val="28"/>
        </w:rPr>
        <w:t>
күрделі жөндеу үшін ______ теңге сомасында несие бөлінгені туралы</w:t>
      </w:r>
      <w:r>
        <w:br/>
      </w:r>
      <w:r>
        <w:rPr>
          <w:rFonts w:ascii="Times New Roman"/>
          <w:b w:val="false"/>
          <w:i w:val="false"/>
          <w:color w:val="000000"/>
          <w:sz w:val="28"/>
        </w:rPr>
        <w:t>
хабарламаның негізінде ___________________________ орналасқан үйді</w:t>
      </w:r>
      <w:r>
        <w:br/>
      </w:r>
      <w:r>
        <w:rPr>
          <w:rFonts w:ascii="Times New Roman"/>
          <w:b w:val="false"/>
          <w:i w:val="false"/>
          <w:color w:val="000000"/>
          <w:sz w:val="28"/>
        </w:rPr>
        <w:t>
                               (мекен-жай)</w:t>
      </w:r>
      <w:r>
        <w:br/>
      </w:r>
      <w:r>
        <w:rPr>
          <w:rFonts w:ascii="Times New Roman"/>
          <w:b w:val="false"/>
          <w:i w:val="false"/>
          <w:color w:val="000000"/>
          <w:sz w:val="28"/>
        </w:rPr>
        <w:t>
(пәтерді) несие толық өтелгенге толық өтелгенге дейін иеліктен алуға</w:t>
      </w:r>
      <w:r>
        <w:br/>
      </w:r>
      <w:r>
        <w:rPr>
          <w:rFonts w:ascii="Times New Roman"/>
          <w:b w:val="false"/>
          <w:i w:val="false"/>
          <w:color w:val="000000"/>
          <w:sz w:val="28"/>
        </w:rPr>
        <w:t>
тыйым салдым.</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xml:space="preserve">
                                                 (қолы)     </w:t>
      </w:r>
    </w:p>
    <w:bookmarkStart w:name="z147" w:id="151"/>
    <w:p>
      <w:pPr>
        <w:spacing w:after="0"/>
        <w:ind w:left="0"/>
        <w:jc w:val="both"/>
      </w:pPr>
      <w:r>
        <w:rPr>
          <w:rFonts w:ascii="Times New Roman"/>
          <w:b w:val="false"/>
          <w:i w:val="false"/>
          <w:color w:val="000000"/>
          <w:sz w:val="28"/>
        </w:rPr>
        <w:t>
                                             N 63-қосымша</w:t>
      </w:r>
      <w:r>
        <w:br/>
      </w:r>
      <w:r>
        <w:rPr>
          <w:rFonts w:ascii="Times New Roman"/>
          <w:b w:val="false"/>
          <w:i w:val="false"/>
          <w:color w:val="000000"/>
          <w:sz w:val="28"/>
        </w:rPr>
        <w:t>
                                  Мүлікті иеліктен алуға тыйым салу</w:t>
      </w:r>
    </w:p>
    <w:bookmarkEnd w:id="151"/>
    <w:p>
      <w:pPr>
        <w:spacing w:after="0"/>
        <w:ind w:left="0"/>
        <w:jc w:val="both"/>
      </w:pPr>
      <w:r>
        <w:rPr>
          <w:rFonts w:ascii="Times New Roman"/>
          <w:b/>
          <w:i w:val="false"/>
          <w:color w:val="000000"/>
          <w:sz w:val="28"/>
        </w:rPr>
        <w:t xml:space="preserve">                            Тыйым салу </w:t>
      </w:r>
    </w:p>
    <w:p>
      <w:pPr>
        <w:spacing w:after="0"/>
        <w:ind w:left="0"/>
        <w:jc w:val="both"/>
      </w:pPr>
      <w:r>
        <w:rPr>
          <w:rFonts w:ascii="Times New Roman"/>
          <w:b w:val="false"/>
          <w:i w:val="false"/>
          <w:color w:val="000000"/>
          <w:sz w:val="28"/>
        </w:rPr>
        <w:t>199 ____жылдың "___"______ мен,__________________________________</w:t>
      </w:r>
      <w:r>
        <w:br/>
      </w:r>
      <w:r>
        <w:rPr>
          <w:rFonts w:ascii="Times New Roman"/>
          <w:b w:val="false"/>
          <w:i w:val="false"/>
          <w:color w:val="000000"/>
          <w:sz w:val="28"/>
        </w:rPr>
        <w:t xml:space="preserve">
                           (мемлекеттік нотариат кеңсесінің атауы </w:t>
      </w:r>
      <w:r>
        <w:br/>
      </w:r>
      <w:r>
        <w:rPr>
          <w:rFonts w:ascii="Times New Roman"/>
          <w:b w:val="false"/>
          <w:i w:val="false"/>
          <w:color w:val="000000"/>
          <w:sz w:val="28"/>
        </w:rPr>
        <w:t>
____________________________________________ нотариусы ____________</w:t>
      </w:r>
      <w:r>
        <w:br/>
      </w:r>
      <w:r>
        <w:rPr>
          <w:rFonts w:ascii="Times New Roman"/>
          <w:b w:val="false"/>
          <w:i w:val="false"/>
          <w:color w:val="000000"/>
          <w:sz w:val="28"/>
        </w:rPr>
        <w:t xml:space="preserve">
немесе жекеше нотариус лицензиясының нөмірі мен күні)  (тегі, аты, </w:t>
      </w:r>
      <w:r>
        <w:br/>
      </w:r>
      <w:r>
        <w:rPr>
          <w:rFonts w:ascii="Times New Roman"/>
          <w:b w:val="false"/>
          <w:i w:val="false"/>
          <w:color w:val="000000"/>
          <w:sz w:val="28"/>
        </w:rPr>
        <w:t>
_________________, Қазақстан Республикасының "Нотариат туралы"</w:t>
      </w:r>
      <w:r>
        <w:br/>
      </w:r>
      <w:r>
        <w:rPr>
          <w:rFonts w:ascii="Times New Roman"/>
          <w:b w:val="false"/>
          <w:i w:val="false"/>
          <w:color w:val="000000"/>
          <w:sz w:val="28"/>
        </w:rPr>
        <w:t>
әкесінің аты)</w:t>
      </w:r>
      <w:r>
        <w:br/>
      </w:r>
      <w:r>
        <w:rPr>
          <w:rFonts w:ascii="Times New Roman"/>
          <w:b w:val="false"/>
          <w:i w:val="false"/>
          <w:color w:val="000000"/>
          <w:sz w:val="28"/>
        </w:rPr>
        <w:t>
Заңының </w:t>
      </w:r>
      <w:r>
        <w:rPr>
          <w:rFonts w:ascii="Times New Roman"/>
          <w:b w:val="false"/>
          <w:i w:val="false"/>
          <w:color w:val="000000"/>
          <w:sz w:val="28"/>
        </w:rPr>
        <w:t>34-бабының</w:t>
      </w:r>
      <w:r>
        <w:rPr>
          <w:rFonts w:ascii="Times New Roman"/>
          <w:b w:val="false"/>
          <w:i w:val="false"/>
          <w:color w:val="000000"/>
          <w:sz w:val="28"/>
        </w:rPr>
        <w:t xml:space="preserve"> негізінде және_______________________ байланысты</w:t>
      </w:r>
      <w:r>
        <w:br/>
      </w:r>
      <w:r>
        <w:rPr>
          <w:rFonts w:ascii="Times New Roman"/>
          <w:b w:val="false"/>
          <w:i w:val="false"/>
          <w:color w:val="000000"/>
          <w:sz w:val="28"/>
        </w:rPr>
        <w:t>
                                  (тыйым салудың негізі)</w:t>
      </w:r>
      <w:r>
        <w:br/>
      </w:r>
      <w:r>
        <w:rPr>
          <w:rFonts w:ascii="Times New Roman"/>
          <w:b w:val="false"/>
          <w:i w:val="false"/>
          <w:color w:val="000000"/>
          <w:sz w:val="28"/>
        </w:rPr>
        <w:t>
_________________________________тиесілі ___________________________</w:t>
      </w:r>
      <w:r>
        <w:br/>
      </w:r>
      <w:r>
        <w:rPr>
          <w:rFonts w:ascii="Times New Roman"/>
          <w:b w:val="false"/>
          <w:i w:val="false"/>
          <w:color w:val="000000"/>
          <w:sz w:val="28"/>
        </w:rPr>
        <w:t>
(мүлікті кепілге салушының Т.А.Ә.А)     (мүліктің атауы)  (тыйымды</w:t>
      </w:r>
      <w:r>
        <w:br/>
      </w:r>
      <w:r>
        <w:rPr>
          <w:rFonts w:ascii="Times New Roman"/>
          <w:b w:val="false"/>
          <w:i w:val="false"/>
          <w:color w:val="000000"/>
          <w:sz w:val="28"/>
        </w:rPr>
        <w:t>
_______________________дейін иеліктен алуға тыйым салдым.</w:t>
      </w:r>
      <w:r>
        <w:br/>
      </w:r>
      <w:r>
        <w:rPr>
          <w:rFonts w:ascii="Times New Roman"/>
          <w:b w:val="false"/>
          <w:i w:val="false"/>
          <w:color w:val="000000"/>
          <w:sz w:val="28"/>
        </w:rPr>
        <w:t>
алудың негізі)</w:t>
      </w:r>
    </w:p>
    <w:p>
      <w:pPr>
        <w:spacing w:after="0"/>
        <w:ind w:left="0"/>
        <w:jc w:val="both"/>
      </w:pPr>
      <w:r>
        <w:rPr>
          <w:rFonts w:ascii="Times New Roman"/>
          <w:b w:val="false"/>
          <w:i w:val="false"/>
          <w:color w:val="000000"/>
          <w:sz w:val="28"/>
        </w:rPr>
        <w:t>                                      N ______ тізілімге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_________     </w:t>
      </w:r>
    </w:p>
    <w:p>
      <w:pPr>
        <w:spacing w:after="0"/>
        <w:ind w:left="0"/>
        <w:jc w:val="both"/>
      </w:pPr>
      <w:r>
        <w:rPr>
          <w:rFonts w:ascii="Times New Roman"/>
          <w:b w:val="false"/>
          <w:i w:val="false"/>
          <w:color w:val="000000"/>
          <w:sz w:val="28"/>
        </w:rPr>
        <w:t>              мөр                     Нотариус ____________</w:t>
      </w:r>
      <w:r>
        <w:br/>
      </w:r>
      <w:r>
        <w:rPr>
          <w:rFonts w:ascii="Times New Roman"/>
          <w:b w:val="false"/>
          <w:i w:val="false"/>
          <w:color w:val="000000"/>
          <w:sz w:val="28"/>
        </w:rPr>
        <w:t>
                                                  (қолы)</w:t>
      </w:r>
    </w:p>
    <w:bookmarkStart w:name="z148" w:id="152"/>
    <w:p>
      <w:pPr>
        <w:spacing w:after="0"/>
        <w:ind w:left="0"/>
        <w:jc w:val="both"/>
      </w:pPr>
      <w:r>
        <w:rPr>
          <w:rFonts w:ascii="Times New Roman"/>
          <w:b w:val="false"/>
          <w:i w:val="false"/>
          <w:color w:val="000000"/>
          <w:sz w:val="28"/>
        </w:rPr>
        <w:t>
                                             N 64-қосымша</w:t>
      </w:r>
      <w:r>
        <w:br/>
      </w:r>
      <w:r>
        <w:rPr>
          <w:rFonts w:ascii="Times New Roman"/>
          <w:b w:val="false"/>
          <w:i w:val="false"/>
          <w:color w:val="000000"/>
          <w:sz w:val="28"/>
        </w:rPr>
        <w:t>
                                   Кепіл туралы шартқа байланысты</w:t>
      </w:r>
      <w:r>
        <w:br/>
      </w:r>
      <w:r>
        <w:rPr>
          <w:rFonts w:ascii="Times New Roman"/>
          <w:b w:val="false"/>
          <w:i w:val="false"/>
          <w:color w:val="000000"/>
          <w:sz w:val="28"/>
        </w:rPr>
        <w:t>
                                     тұрғын үйді иеліктен алуға</w:t>
      </w:r>
      <w:r>
        <w:br/>
      </w:r>
      <w:r>
        <w:rPr>
          <w:rFonts w:ascii="Times New Roman"/>
          <w:b w:val="false"/>
          <w:i w:val="false"/>
          <w:color w:val="000000"/>
          <w:sz w:val="28"/>
        </w:rPr>
        <w:t>
                                             тыйым салу</w:t>
      </w:r>
    </w:p>
    <w:bookmarkEnd w:id="152"/>
    <w:p>
      <w:pPr>
        <w:spacing w:after="0"/>
        <w:ind w:left="0"/>
        <w:jc w:val="both"/>
      </w:pPr>
      <w:r>
        <w:rPr>
          <w:rFonts w:ascii="Times New Roman"/>
          <w:b/>
          <w:i w:val="false"/>
          <w:color w:val="000000"/>
          <w:sz w:val="28"/>
        </w:rPr>
        <w:t xml:space="preserve">                        Тыйым салу </w:t>
      </w:r>
    </w:p>
    <w:p>
      <w:pPr>
        <w:spacing w:after="0"/>
        <w:ind w:left="0"/>
        <w:jc w:val="both"/>
      </w:pPr>
      <w:r>
        <w:rPr>
          <w:rFonts w:ascii="Times New Roman"/>
          <w:b w:val="false"/>
          <w:i w:val="false"/>
          <w:color w:val="000000"/>
          <w:sz w:val="28"/>
        </w:rPr>
        <w:t xml:space="preserve">199 ____жылдың "___"______ мен,___________________________________ </w:t>
      </w:r>
      <w:r>
        <w:br/>
      </w:r>
      <w:r>
        <w:rPr>
          <w:rFonts w:ascii="Times New Roman"/>
          <w:b w:val="false"/>
          <w:i w:val="false"/>
          <w:color w:val="000000"/>
          <w:sz w:val="28"/>
        </w:rPr>
        <w:t xml:space="preserve">
                            (мемлекеттік нотариат кеңсесінің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немесе жекеше нотариус лицензиясының нөмірі мен берілген күні)</w:t>
      </w:r>
      <w:r>
        <w:br/>
      </w:r>
      <w:r>
        <w:rPr>
          <w:rFonts w:ascii="Times New Roman"/>
          <w:b w:val="false"/>
          <w:i w:val="false"/>
          <w:color w:val="000000"/>
          <w:sz w:val="28"/>
        </w:rPr>
        <w:t xml:space="preserve">
нотариусы________________________ Қазақстан Республикасының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"Нотариат туралы" Заңының </w:t>
      </w:r>
      <w:r>
        <w:rPr>
          <w:rFonts w:ascii="Times New Roman"/>
          <w:b w:val="false"/>
          <w:i w:val="false"/>
          <w:color w:val="000000"/>
          <w:sz w:val="28"/>
        </w:rPr>
        <w:t>34-бабының</w:t>
      </w:r>
      <w:r>
        <w:rPr>
          <w:rFonts w:ascii="Times New Roman"/>
          <w:b w:val="false"/>
          <w:i w:val="false"/>
          <w:color w:val="000000"/>
          <w:sz w:val="28"/>
        </w:rPr>
        <w:t xml:space="preserve"> негізінде кепіл туралы шарттың</w:t>
      </w:r>
      <w:r>
        <w:br/>
      </w:r>
      <w:r>
        <w:rPr>
          <w:rFonts w:ascii="Times New Roman"/>
          <w:b w:val="false"/>
          <w:i w:val="false"/>
          <w:color w:val="000000"/>
          <w:sz w:val="28"/>
        </w:rPr>
        <w:t>
куәландырылуына байланысты шартта көрсетілген _____________________</w:t>
      </w:r>
      <w:r>
        <w:br/>
      </w:r>
      <w:r>
        <w:rPr>
          <w:rFonts w:ascii="Times New Roman"/>
          <w:b w:val="false"/>
          <w:i w:val="false"/>
          <w:color w:val="000000"/>
          <w:sz w:val="28"/>
        </w:rPr>
        <w:t>
                                   (үйді кепілге салушының Т.А.Ә.А)</w:t>
      </w:r>
      <w:r>
        <w:br/>
      </w:r>
      <w:r>
        <w:rPr>
          <w:rFonts w:ascii="Times New Roman"/>
          <w:b w:val="false"/>
          <w:i w:val="false"/>
          <w:color w:val="000000"/>
          <w:sz w:val="28"/>
        </w:rPr>
        <w:t>
тиесілі тұрғын үй кепіл тұрғын үй кепіл туралы шарт тоқтағанға дейін</w:t>
      </w:r>
      <w:r>
        <w:br/>
      </w:r>
      <w:r>
        <w:rPr>
          <w:rFonts w:ascii="Times New Roman"/>
          <w:b w:val="false"/>
          <w:i w:val="false"/>
          <w:color w:val="000000"/>
          <w:sz w:val="28"/>
        </w:rPr>
        <w:t xml:space="preserve">
иеліктен алуға тыйым салынады. </w:t>
      </w:r>
    </w:p>
    <w:p>
      <w:pPr>
        <w:spacing w:after="0"/>
        <w:ind w:left="0"/>
        <w:jc w:val="both"/>
      </w:pPr>
      <w:r>
        <w:rPr>
          <w:rFonts w:ascii="Times New Roman"/>
          <w:b w:val="false"/>
          <w:i w:val="false"/>
          <w:color w:val="000000"/>
          <w:sz w:val="28"/>
        </w:rPr>
        <w:t>                                     N ______ тізілімге тіркелді</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_________ </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000000"/>
          <w:sz w:val="28"/>
        </w:rPr>
        <w:t xml:space="preserve"> тыйым кепіл туралы шарттар баяндалады.</w:t>
      </w:r>
    </w:p>
    <w:bookmarkStart w:name="z149" w:id="153"/>
    <w:p>
      <w:pPr>
        <w:spacing w:after="0"/>
        <w:ind w:left="0"/>
        <w:jc w:val="both"/>
      </w:pPr>
      <w:r>
        <w:rPr>
          <w:rFonts w:ascii="Times New Roman"/>
          <w:b w:val="false"/>
          <w:i w:val="false"/>
          <w:color w:val="000000"/>
          <w:sz w:val="28"/>
        </w:rPr>
        <w:t>
                                                      N 65-қосымша</w:t>
      </w:r>
    </w:p>
    <w:bookmarkEnd w:id="153"/>
    <w:p>
      <w:pPr>
        <w:spacing w:after="0"/>
        <w:ind w:left="0"/>
        <w:jc w:val="both"/>
      </w:pPr>
      <w:r>
        <w:rPr>
          <w:rFonts w:ascii="Times New Roman"/>
          <w:b/>
          <w:i w:val="false"/>
          <w:color w:val="000000"/>
          <w:sz w:val="28"/>
        </w:rPr>
        <w:t>               Акцептің күнінің көрсетілмеуіне</w:t>
      </w:r>
      <w:r>
        <w:br/>
      </w:r>
      <w:r>
        <w:rPr>
          <w:rFonts w:ascii="Times New Roman"/>
          <w:b w:val="false"/>
          <w:i w:val="false"/>
          <w:color w:val="000000"/>
          <w:sz w:val="28"/>
        </w:rPr>
        <w:t>
</w:t>
      </w:r>
      <w:r>
        <w:rPr>
          <w:rFonts w:ascii="Times New Roman"/>
          <w:b/>
          <w:i w:val="false"/>
          <w:color w:val="000000"/>
          <w:sz w:val="28"/>
        </w:rPr>
        <w:t>                       наразылық актісі</w:t>
      </w:r>
    </w:p>
    <w:p>
      <w:pPr>
        <w:spacing w:after="0"/>
        <w:ind w:left="0"/>
        <w:jc w:val="both"/>
      </w:pPr>
      <w:r>
        <w:rPr>
          <w:rFonts w:ascii="Times New Roman"/>
          <w:b w:val="false"/>
          <w:i w:val="false"/>
          <w:color w:val="000000"/>
          <w:sz w:val="28"/>
        </w:rPr>
        <w:t>____________________________________ қаласы (кенті, ауылы, облысы)</w:t>
      </w:r>
      <w:r>
        <w:br/>
      </w:r>
      <w:r>
        <w:rPr>
          <w:rFonts w:ascii="Times New Roman"/>
          <w:b w:val="false"/>
          <w:i w:val="false"/>
          <w:color w:val="000000"/>
          <w:sz w:val="28"/>
        </w:rPr>
        <w:t>
Күні, айы, жылы сөзбен_____________________________________________</w:t>
      </w:r>
      <w:r>
        <w:br/>
      </w:r>
      <w:r>
        <w:rPr>
          <w:rFonts w:ascii="Times New Roman"/>
          <w:b w:val="false"/>
          <w:i w:val="false"/>
          <w:color w:val="000000"/>
          <w:sz w:val="28"/>
        </w:rPr>
        <w:t>
Мен,_______________________________________________________________</w:t>
      </w:r>
      <w:r>
        <w:br/>
      </w:r>
      <w:r>
        <w:rPr>
          <w:rFonts w:ascii="Times New Roman"/>
          <w:b w:val="false"/>
          <w:i w:val="false"/>
          <w:color w:val="000000"/>
          <w:sz w:val="28"/>
        </w:rPr>
        <w:t xml:space="preserve">
  (мемлекеттік нотариат кеңсесінің атауы немесе жекеше нотариус </w:t>
      </w:r>
      <w:r>
        <w:br/>
      </w:r>
      <w:r>
        <w:rPr>
          <w:rFonts w:ascii="Times New Roman"/>
          <w:b w:val="false"/>
          <w:i w:val="false"/>
          <w:color w:val="000000"/>
          <w:sz w:val="28"/>
        </w:rPr>
        <w:t>
________________________________ нотариусы________________________,</w:t>
      </w:r>
      <w:r>
        <w:br/>
      </w:r>
      <w:r>
        <w:rPr>
          <w:rFonts w:ascii="Times New Roman"/>
          <w:b w:val="false"/>
          <w:i w:val="false"/>
          <w:color w:val="000000"/>
          <w:sz w:val="28"/>
        </w:rPr>
        <w:t>
лицензиясының нөмірі мен берілген күні)  (тегі, аты, әкесінің аты)</w:t>
      </w:r>
      <w:r>
        <w:br/>
      </w:r>
      <w:r>
        <w:rPr>
          <w:rFonts w:ascii="Times New Roman"/>
          <w:b w:val="false"/>
          <w:i w:val="false"/>
          <w:color w:val="000000"/>
          <w:sz w:val="28"/>
        </w:rPr>
        <w:t>
_________ жылдың "_____"__________ _______________________________</w:t>
      </w:r>
      <w:r>
        <w:br/>
      </w:r>
      <w:r>
        <w:rPr>
          <w:rFonts w:ascii="Times New Roman"/>
          <w:b w:val="false"/>
          <w:i w:val="false"/>
          <w:color w:val="000000"/>
          <w:sz w:val="28"/>
        </w:rPr>
        <w:t>
                                       (берілген орны)</w:t>
      </w:r>
      <w:r>
        <w:br/>
      </w:r>
      <w:r>
        <w:rPr>
          <w:rFonts w:ascii="Times New Roman"/>
          <w:b w:val="false"/>
          <w:i w:val="false"/>
          <w:color w:val="000000"/>
          <w:sz w:val="28"/>
        </w:rPr>
        <w:t>
төлем мерзімімен ___________ сомада ______________________________</w:t>
      </w:r>
      <w:r>
        <w:br/>
      </w:r>
      <w:r>
        <w:rPr>
          <w:rFonts w:ascii="Times New Roman"/>
          <w:b w:val="false"/>
          <w:i w:val="false"/>
          <w:color w:val="000000"/>
          <w:sz w:val="28"/>
        </w:rPr>
        <w:t>
берген ауыспалы вексельді заңды ұстаушының маған көрсеткен N______</w:t>
      </w:r>
      <w:r>
        <w:br/>
      </w:r>
      <w:r>
        <w:rPr>
          <w:rFonts w:ascii="Times New Roman"/>
          <w:b w:val="false"/>
          <w:i w:val="false"/>
          <w:color w:val="000000"/>
          <w:sz w:val="28"/>
        </w:rPr>
        <w:t>
вексельдітөлем төлеуші ______________________акцептің күнін</w:t>
      </w:r>
      <w:r>
        <w:br/>
      </w:r>
      <w:r>
        <w:rPr>
          <w:rFonts w:ascii="Times New Roman"/>
          <w:b w:val="false"/>
          <w:i w:val="false"/>
          <w:color w:val="000000"/>
          <w:sz w:val="28"/>
        </w:rPr>
        <w:t>
                     (төлем төлеушінің атауы)</w:t>
      </w:r>
      <w:r>
        <w:br/>
      </w:r>
      <w:r>
        <w:rPr>
          <w:rFonts w:ascii="Times New Roman"/>
          <w:b w:val="false"/>
          <w:i w:val="false"/>
          <w:color w:val="000000"/>
          <w:sz w:val="28"/>
        </w:rPr>
        <w:t>
көрсетпей акцептегенін куәландырамын. Осыған байланысты және</w:t>
      </w:r>
      <w:r>
        <w:br/>
      </w:r>
      <w:r>
        <w:rPr>
          <w:rFonts w:ascii="Times New Roman"/>
          <w:b w:val="false"/>
          <w:i w:val="false"/>
          <w:color w:val="000000"/>
          <w:sz w:val="28"/>
        </w:rPr>
        <w:t>
Қазақстан Республикасының "Қазақстан Республикасындағы вексель</w:t>
      </w:r>
      <w:r>
        <w:br/>
      </w:r>
      <w:r>
        <w:rPr>
          <w:rFonts w:ascii="Times New Roman"/>
          <w:b w:val="false"/>
          <w:i w:val="false"/>
          <w:color w:val="000000"/>
          <w:sz w:val="28"/>
        </w:rPr>
        <w:t>
айналысы туралы" 1997 жылғы 28 сәуірдегі Заңының </w:t>
      </w:r>
      <w:r>
        <w:rPr>
          <w:rFonts w:ascii="Times New Roman"/>
          <w:b w:val="false"/>
          <w:i w:val="false"/>
          <w:color w:val="000000"/>
          <w:sz w:val="28"/>
        </w:rPr>
        <w:t>24-бабын</w:t>
      </w:r>
      <w:r>
        <w:rPr>
          <w:rFonts w:ascii="Times New Roman"/>
          <w:b w:val="false"/>
          <w:i w:val="false"/>
          <w:color w:val="000000"/>
          <w:sz w:val="28"/>
        </w:rPr>
        <w:t xml:space="preserve"> басшылыққа</w:t>
      </w:r>
      <w:r>
        <w:br/>
      </w:r>
      <w:r>
        <w:rPr>
          <w:rFonts w:ascii="Times New Roman"/>
          <w:b w:val="false"/>
          <w:i w:val="false"/>
          <w:color w:val="000000"/>
          <w:sz w:val="28"/>
        </w:rPr>
        <w:t>
ала отырып көрсетілген вексель акцептісінің күнінің қойылмағанына</w:t>
      </w:r>
      <w:r>
        <w:br/>
      </w:r>
      <w:r>
        <w:rPr>
          <w:rFonts w:ascii="Times New Roman"/>
          <w:b w:val="false"/>
          <w:i w:val="false"/>
          <w:color w:val="000000"/>
          <w:sz w:val="28"/>
        </w:rPr>
        <w:t>
наразылық білдіремін.</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xml:space="preserve">       мөр                           Нотариус _________ (қолы) </w:t>
      </w:r>
    </w:p>
    <w:bookmarkStart w:name="z162" w:id="154"/>
    <w:p>
      <w:pPr>
        <w:spacing w:after="0"/>
        <w:ind w:left="0"/>
        <w:jc w:val="both"/>
      </w:pPr>
      <w:r>
        <w:rPr>
          <w:rFonts w:ascii="Times New Roman"/>
          <w:b w:val="false"/>
          <w:i w:val="false"/>
          <w:color w:val="000000"/>
          <w:sz w:val="28"/>
        </w:rPr>
        <w:t>
                                                     N 66-қосымша</w:t>
      </w:r>
    </w:p>
    <w:bookmarkEnd w:id="154"/>
    <w:p>
      <w:pPr>
        <w:spacing w:after="0"/>
        <w:ind w:left="0"/>
        <w:jc w:val="both"/>
      </w:pPr>
      <w:r>
        <w:rPr>
          <w:rFonts w:ascii="Times New Roman"/>
          <w:b/>
          <w:i w:val="false"/>
          <w:color w:val="000000"/>
          <w:sz w:val="28"/>
        </w:rPr>
        <w:t xml:space="preserve">                 Вексельдің төленбегеніне </w:t>
      </w:r>
      <w:r>
        <w:br/>
      </w:r>
      <w:r>
        <w:rPr>
          <w:rFonts w:ascii="Times New Roman"/>
          <w:b w:val="false"/>
          <w:i w:val="false"/>
          <w:color w:val="000000"/>
          <w:sz w:val="28"/>
        </w:rPr>
        <w:t>
</w:t>
      </w:r>
      <w:r>
        <w:rPr>
          <w:rFonts w:ascii="Times New Roman"/>
          <w:b/>
          <w:i w:val="false"/>
          <w:color w:val="000000"/>
          <w:sz w:val="28"/>
        </w:rPr>
        <w:t>                      наразылық акті</w:t>
      </w:r>
    </w:p>
    <w:p>
      <w:pPr>
        <w:spacing w:after="0"/>
        <w:ind w:left="0"/>
        <w:jc w:val="both"/>
      </w:pPr>
      <w:r>
        <w:rPr>
          <w:rFonts w:ascii="Times New Roman"/>
          <w:b w:val="false"/>
          <w:i w:val="false"/>
          <w:color w:val="000000"/>
          <w:sz w:val="28"/>
        </w:rPr>
        <w:t>_____________________________________ қаласы (кенті, ауылы, облысы)</w:t>
      </w:r>
      <w:r>
        <w:br/>
      </w:r>
      <w:r>
        <w:rPr>
          <w:rFonts w:ascii="Times New Roman"/>
          <w:b w:val="false"/>
          <w:i w:val="false"/>
          <w:color w:val="000000"/>
          <w:sz w:val="28"/>
        </w:rPr>
        <w:t>
күні, айы, жылы сөзбен______________________________________________</w:t>
      </w:r>
      <w:r>
        <w:br/>
      </w:r>
      <w:r>
        <w:rPr>
          <w:rFonts w:ascii="Times New Roman"/>
          <w:b w:val="false"/>
          <w:i w:val="false"/>
          <w:color w:val="000000"/>
          <w:sz w:val="28"/>
        </w:rPr>
        <w:t>
Мен,________________________________________________________________</w:t>
      </w:r>
      <w:r>
        <w:br/>
      </w:r>
      <w:r>
        <w:rPr>
          <w:rFonts w:ascii="Times New Roman"/>
          <w:b w:val="false"/>
          <w:i w:val="false"/>
          <w:color w:val="000000"/>
          <w:sz w:val="28"/>
        </w:rPr>
        <w:t xml:space="preserve">
    (мемлекеттік нотариат кеңсесінің атауы немесе жекеше нотариус </w:t>
      </w:r>
      <w:r>
        <w:br/>
      </w:r>
      <w:r>
        <w:rPr>
          <w:rFonts w:ascii="Times New Roman"/>
          <w:b w:val="false"/>
          <w:i w:val="false"/>
          <w:color w:val="000000"/>
          <w:sz w:val="28"/>
        </w:rPr>
        <w:t xml:space="preserve">
________________________________ нотариусы_______________________,  </w:t>
      </w:r>
      <w:r>
        <w:br/>
      </w:r>
      <w:r>
        <w:rPr>
          <w:rFonts w:ascii="Times New Roman"/>
          <w:b w:val="false"/>
          <w:i w:val="false"/>
          <w:color w:val="000000"/>
          <w:sz w:val="28"/>
        </w:rPr>
        <w:t>
лицензиясының нөмірі мен берілген күні)  (тегі, аты, әкесінің аты)</w:t>
      </w:r>
      <w:r>
        <w:br/>
      </w:r>
      <w:r>
        <w:rPr>
          <w:rFonts w:ascii="Times New Roman"/>
          <w:b w:val="false"/>
          <w:i w:val="false"/>
          <w:color w:val="000000"/>
          <w:sz w:val="28"/>
        </w:rPr>
        <w:t>
________________________ акцептеген_________________________сомаға</w:t>
      </w:r>
      <w:r>
        <w:br/>
      </w:r>
      <w:r>
        <w:rPr>
          <w:rFonts w:ascii="Times New Roman"/>
          <w:b w:val="false"/>
          <w:i w:val="false"/>
          <w:color w:val="000000"/>
          <w:sz w:val="28"/>
        </w:rPr>
        <w:t>
(акцептеушінің атауы)                  (вексель берілген сома)</w:t>
      </w:r>
      <w:r>
        <w:br/>
      </w:r>
      <w:r>
        <w:rPr>
          <w:rFonts w:ascii="Times New Roman"/>
          <w:b w:val="false"/>
          <w:i w:val="false"/>
          <w:color w:val="000000"/>
          <w:sz w:val="28"/>
        </w:rPr>
        <w:t>
_________________________ төлем мерзімімен__________________________</w:t>
      </w:r>
      <w:r>
        <w:br/>
      </w:r>
      <w:r>
        <w:rPr>
          <w:rFonts w:ascii="Times New Roman"/>
          <w:b w:val="false"/>
          <w:i w:val="false"/>
          <w:color w:val="000000"/>
          <w:sz w:val="28"/>
        </w:rPr>
        <w:t>
(төлем мерзімі көрсетіледі)                     (берілген орны)</w:t>
      </w:r>
      <w:r>
        <w:br/>
      </w:r>
      <w:r>
        <w:rPr>
          <w:rFonts w:ascii="Times New Roman"/>
          <w:b w:val="false"/>
          <w:i w:val="false"/>
          <w:color w:val="000000"/>
          <w:sz w:val="28"/>
        </w:rPr>
        <w:t>
19___жылғы "_____"________ _______________________ берген N_______</w:t>
      </w:r>
      <w:r>
        <w:br/>
      </w:r>
      <w:r>
        <w:rPr>
          <w:rFonts w:ascii="Times New Roman"/>
          <w:b w:val="false"/>
          <w:i w:val="false"/>
          <w:color w:val="000000"/>
          <w:sz w:val="28"/>
        </w:rPr>
        <w:t>
                         (вексель берушінің атауы)</w:t>
      </w:r>
      <w:r>
        <w:br/>
      </w:r>
      <w:r>
        <w:rPr>
          <w:rFonts w:ascii="Times New Roman"/>
          <w:b w:val="false"/>
          <w:i w:val="false"/>
          <w:color w:val="000000"/>
          <w:sz w:val="28"/>
        </w:rPr>
        <w:t>
ауыспалы (жай) вексельді заңды ұстаушы_____________________________</w:t>
      </w:r>
      <w:r>
        <w:br/>
      </w:r>
      <w:r>
        <w:rPr>
          <w:rFonts w:ascii="Times New Roman"/>
          <w:b w:val="false"/>
          <w:i w:val="false"/>
          <w:color w:val="000000"/>
          <w:sz w:val="28"/>
        </w:rPr>
        <w:t>
                                      (вексельді ұстаушының атауы)</w:t>
      </w:r>
      <w:r>
        <w:br/>
      </w:r>
      <w:r>
        <w:rPr>
          <w:rFonts w:ascii="Times New Roman"/>
          <w:b w:val="false"/>
          <w:i w:val="false"/>
          <w:color w:val="000000"/>
          <w:sz w:val="28"/>
        </w:rPr>
        <w:t xml:space="preserve">
өтініші бойынша маған ұсынылған осы аталған вексельге байланысты </w:t>
      </w:r>
      <w:r>
        <w:br/>
      </w:r>
      <w:r>
        <w:rPr>
          <w:rFonts w:ascii="Times New Roman"/>
          <w:b w:val="false"/>
          <w:i w:val="false"/>
          <w:color w:val="000000"/>
          <w:sz w:val="28"/>
        </w:rPr>
        <w:t>
_____жылғы ______________акцептант (вексель ұстаушы, домицилиант)</w:t>
      </w:r>
      <w:r>
        <w:br/>
      </w:r>
      <w:r>
        <w:rPr>
          <w:rFonts w:ascii="Times New Roman"/>
          <w:b w:val="false"/>
          <w:i w:val="false"/>
          <w:color w:val="000000"/>
          <w:sz w:val="28"/>
        </w:rPr>
        <w:t>
____________________________________________________________ жылғы</w:t>
      </w:r>
      <w:r>
        <w:br/>
      </w:r>
      <w:r>
        <w:rPr>
          <w:rFonts w:ascii="Times New Roman"/>
          <w:b w:val="false"/>
          <w:i w:val="false"/>
          <w:color w:val="000000"/>
          <w:sz w:val="28"/>
        </w:rPr>
        <w:t>
(акцептанттың, вексель ұстаушының, домицилианттың атауы)</w:t>
      </w:r>
      <w:r>
        <w:br/>
      </w:r>
      <w:r>
        <w:rPr>
          <w:rFonts w:ascii="Times New Roman"/>
          <w:b w:val="false"/>
          <w:i w:val="false"/>
          <w:color w:val="000000"/>
          <w:sz w:val="28"/>
        </w:rPr>
        <w:t>
"__"______ төлем жасау туралы талап қойдым және төлем алған жоқпын.</w:t>
      </w:r>
      <w:r>
        <w:br/>
      </w:r>
      <w:r>
        <w:rPr>
          <w:rFonts w:ascii="Times New Roman"/>
          <w:b w:val="false"/>
          <w:i w:val="false"/>
          <w:color w:val="000000"/>
          <w:sz w:val="28"/>
        </w:rPr>
        <w:t xml:space="preserve">
Осы айтылғандарға байланысты және Қазақстан Республикасының </w:t>
      </w:r>
      <w:r>
        <w:br/>
      </w:r>
      <w:r>
        <w:rPr>
          <w:rFonts w:ascii="Times New Roman"/>
          <w:b w:val="false"/>
          <w:i w:val="false"/>
          <w:color w:val="000000"/>
          <w:sz w:val="28"/>
        </w:rPr>
        <w:t>
"Қазақстан Республикасындағы вексель айналысы туралы" 1997 жылғы</w:t>
      </w:r>
      <w:r>
        <w:br/>
      </w:r>
      <w:r>
        <w:rPr>
          <w:rFonts w:ascii="Times New Roman"/>
          <w:b w:val="false"/>
          <w:i w:val="false"/>
          <w:color w:val="000000"/>
          <w:sz w:val="28"/>
        </w:rPr>
        <w:t>
28 сәуірдегі Заңының </w:t>
      </w:r>
      <w:r>
        <w:rPr>
          <w:rFonts w:ascii="Times New Roman"/>
          <w:b w:val="false"/>
          <w:i w:val="false"/>
          <w:color w:val="000000"/>
          <w:sz w:val="28"/>
        </w:rPr>
        <w:t>43-бабын</w:t>
      </w:r>
      <w:r>
        <w:rPr>
          <w:rFonts w:ascii="Times New Roman"/>
          <w:b w:val="false"/>
          <w:i w:val="false"/>
          <w:color w:val="000000"/>
          <w:sz w:val="28"/>
        </w:rPr>
        <w:t xml:space="preserve"> басшылыққа ала отырып жоғарыда</w:t>
      </w:r>
      <w:r>
        <w:br/>
      </w:r>
      <w:r>
        <w:rPr>
          <w:rFonts w:ascii="Times New Roman"/>
          <w:b w:val="false"/>
          <w:i w:val="false"/>
          <w:color w:val="000000"/>
          <w:sz w:val="28"/>
        </w:rPr>
        <w:t>
аталған вексельге акцептанттың төлем төлемегеніне наразылық</w:t>
      </w:r>
      <w:r>
        <w:br/>
      </w:r>
      <w:r>
        <w:rPr>
          <w:rFonts w:ascii="Times New Roman"/>
          <w:b w:val="false"/>
          <w:i w:val="false"/>
          <w:color w:val="000000"/>
          <w:sz w:val="28"/>
        </w:rPr>
        <w:t>
білдіремін.</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xml:space="preserve">    мөр                              Нотариус _________ </w:t>
      </w:r>
      <w:r>
        <w:br/>
      </w:r>
      <w:r>
        <w:rPr>
          <w:rFonts w:ascii="Times New Roman"/>
          <w:b w:val="false"/>
          <w:i w:val="false"/>
          <w:color w:val="000000"/>
          <w:sz w:val="28"/>
        </w:rPr>
        <w:t xml:space="preserve">
                                                (қолы)  </w:t>
      </w:r>
    </w:p>
    <w:bookmarkStart w:name="z150" w:id="155"/>
    <w:p>
      <w:pPr>
        <w:spacing w:after="0"/>
        <w:ind w:left="0"/>
        <w:jc w:val="both"/>
      </w:pPr>
      <w:r>
        <w:rPr>
          <w:rFonts w:ascii="Times New Roman"/>
          <w:b w:val="false"/>
          <w:i w:val="false"/>
          <w:color w:val="000000"/>
          <w:sz w:val="28"/>
        </w:rPr>
        <w:t>
                                                      N 67-қосымша</w:t>
      </w:r>
    </w:p>
    <w:bookmarkEnd w:id="155"/>
    <w:p>
      <w:pPr>
        <w:spacing w:after="0"/>
        <w:ind w:left="0"/>
        <w:jc w:val="both"/>
      </w:pPr>
      <w:r>
        <w:rPr>
          <w:rFonts w:ascii="Times New Roman"/>
          <w:b/>
          <w:i w:val="false"/>
          <w:color w:val="000000"/>
          <w:sz w:val="28"/>
        </w:rPr>
        <w:t xml:space="preserve">             Акцептелмеген вексельге наразылық </w:t>
      </w:r>
      <w:r>
        <w:br/>
      </w:r>
      <w:r>
        <w:rPr>
          <w:rFonts w:ascii="Times New Roman"/>
          <w:b w:val="false"/>
          <w:i w:val="false"/>
          <w:color w:val="000000"/>
          <w:sz w:val="28"/>
        </w:rPr>
        <w:t>
</w:t>
      </w:r>
      <w:r>
        <w:rPr>
          <w:rFonts w:ascii="Times New Roman"/>
          <w:b/>
          <w:i w:val="false"/>
          <w:color w:val="000000"/>
          <w:sz w:val="28"/>
        </w:rPr>
        <w:t>                          туралы акт</w:t>
      </w:r>
    </w:p>
    <w:p>
      <w:pPr>
        <w:spacing w:after="0"/>
        <w:ind w:left="0"/>
        <w:jc w:val="both"/>
      </w:pPr>
      <w:r>
        <w:rPr>
          <w:rFonts w:ascii="Times New Roman"/>
          <w:b w:val="false"/>
          <w:i w:val="false"/>
          <w:color w:val="000000"/>
          <w:sz w:val="28"/>
        </w:rPr>
        <w:t>_____________________________________ қаласы (кенті, ауылы, облысы)</w:t>
      </w:r>
      <w:r>
        <w:br/>
      </w:r>
      <w:r>
        <w:rPr>
          <w:rFonts w:ascii="Times New Roman"/>
          <w:b w:val="false"/>
          <w:i w:val="false"/>
          <w:color w:val="000000"/>
          <w:sz w:val="28"/>
        </w:rPr>
        <w:t>
Күні, айы, жылы сөзбен______________________________________________</w:t>
      </w:r>
      <w:r>
        <w:br/>
      </w:r>
      <w:r>
        <w:rPr>
          <w:rFonts w:ascii="Times New Roman"/>
          <w:b w:val="false"/>
          <w:i w:val="false"/>
          <w:color w:val="000000"/>
          <w:sz w:val="28"/>
        </w:rPr>
        <w:t>
Мен,________________________________________________________________</w:t>
      </w:r>
      <w:r>
        <w:br/>
      </w:r>
      <w:r>
        <w:rPr>
          <w:rFonts w:ascii="Times New Roman"/>
          <w:b w:val="false"/>
          <w:i w:val="false"/>
          <w:color w:val="000000"/>
          <w:sz w:val="28"/>
        </w:rPr>
        <w:t xml:space="preserve">
   (мемлекеттік нотариат кеңсесінің атауы немесе жекеше нотариус </w:t>
      </w:r>
      <w:r>
        <w:br/>
      </w:r>
      <w:r>
        <w:rPr>
          <w:rFonts w:ascii="Times New Roman"/>
          <w:b w:val="false"/>
          <w:i w:val="false"/>
          <w:color w:val="000000"/>
          <w:sz w:val="28"/>
        </w:rPr>
        <w:t xml:space="preserve">
________________________________ нотариусы________________________, </w:t>
      </w:r>
      <w:r>
        <w:br/>
      </w:r>
      <w:r>
        <w:rPr>
          <w:rFonts w:ascii="Times New Roman"/>
          <w:b w:val="false"/>
          <w:i w:val="false"/>
          <w:color w:val="000000"/>
          <w:sz w:val="28"/>
        </w:rPr>
        <w:t>
лицензиясының нөмірі мен берілген күні)  (тегі, аты, әкесінің аты)</w:t>
      </w:r>
      <w:r>
        <w:br/>
      </w:r>
      <w:r>
        <w:rPr>
          <w:rFonts w:ascii="Times New Roman"/>
          <w:b w:val="false"/>
          <w:i w:val="false"/>
          <w:color w:val="000000"/>
          <w:sz w:val="28"/>
        </w:rPr>
        <w:t>
___________________________сомаға_____________________________ төлем</w:t>
      </w:r>
      <w:r>
        <w:br/>
      </w:r>
      <w:r>
        <w:rPr>
          <w:rFonts w:ascii="Times New Roman"/>
          <w:b w:val="false"/>
          <w:i w:val="false"/>
          <w:color w:val="000000"/>
          <w:sz w:val="28"/>
        </w:rPr>
        <w:t>
(вексель шығарылған сома)           (төлем мерзімі көрсетіледі)</w:t>
      </w:r>
      <w:r>
        <w:br/>
      </w:r>
      <w:r>
        <w:rPr>
          <w:rFonts w:ascii="Times New Roman"/>
          <w:b w:val="false"/>
          <w:i w:val="false"/>
          <w:color w:val="000000"/>
          <w:sz w:val="28"/>
        </w:rPr>
        <w:t>
мерзімімен _____________ 19____ жылдың "___"_______________________</w:t>
      </w:r>
      <w:r>
        <w:br/>
      </w:r>
      <w:r>
        <w:rPr>
          <w:rFonts w:ascii="Times New Roman"/>
          <w:b w:val="false"/>
          <w:i w:val="false"/>
          <w:color w:val="000000"/>
          <w:sz w:val="28"/>
        </w:rPr>
        <w:t>
           (шыққан орны)                  (вексель берушінің  атауы)</w:t>
      </w:r>
      <w:r>
        <w:br/>
      </w:r>
      <w:r>
        <w:rPr>
          <w:rFonts w:ascii="Times New Roman"/>
          <w:b w:val="false"/>
          <w:i w:val="false"/>
          <w:color w:val="000000"/>
          <w:sz w:val="28"/>
        </w:rPr>
        <w:t>
__________ берген N____ ауыспалы вексельді заңды ұстаушы____________</w:t>
      </w:r>
      <w:r>
        <w:br/>
      </w:r>
      <w:r>
        <w:rPr>
          <w:rFonts w:ascii="Times New Roman"/>
          <w:b w:val="false"/>
          <w:i w:val="false"/>
          <w:color w:val="000000"/>
          <w:sz w:val="28"/>
        </w:rPr>
        <w:t>
                                                        (вексельді</w:t>
      </w:r>
      <w:r>
        <w:br/>
      </w:r>
      <w:r>
        <w:rPr>
          <w:rFonts w:ascii="Times New Roman"/>
          <w:b w:val="false"/>
          <w:i w:val="false"/>
          <w:color w:val="000000"/>
          <w:sz w:val="28"/>
        </w:rPr>
        <w:t>
___________________ өтініші бойынша аталған вексельді_______________</w:t>
      </w:r>
      <w:r>
        <w:br/>
      </w:r>
      <w:r>
        <w:rPr>
          <w:rFonts w:ascii="Times New Roman"/>
          <w:b w:val="false"/>
          <w:i w:val="false"/>
          <w:color w:val="000000"/>
          <w:sz w:val="28"/>
        </w:rPr>
        <w:t>
ұстаушының  атауы)</w:t>
      </w:r>
      <w:r>
        <w:br/>
      </w:r>
      <w:r>
        <w:rPr>
          <w:rFonts w:ascii="Times New Roman"/>
          <w:b w:val="false"/>
          <w:i w:val="false"/>
          <w:color w:val="000000"/>
          <w:sz w:val="28"/>
        </w:rPr>
        <w:t xml:space="preserve">
акцептелмегені туралы наразылық жасау үшін ___ жылы "_"_________ </w:t>
      </w:r>
      <w:r>
        <w:br/>
      </w:r>
      <w:r>
        <w:rPr>
          <w:rFonts w:ascii="Times New Roman"/>
          <w:b w:val="false"/>
          <w:i w:val="false"/>
          <w:color w:val="000000"/>
          <w:sz w:val="28"/>
        </w:rPr>
        <w:t>
ұсынуына орай вексель бойынша төлеуші ______________________                                       (төлеушінің атауы)</w:t>
      </w:r>
      <w:r>
        <w:br/>
      </w:r>
      <w:r>
        <w:rPr>
          <w:rFonts w:ascii="Times New Roman"/>
          <w:b w:val="false"/>
          <w:i w:val="false"/>
          <w:color w:val="000000"/>
          <w:sz w:val="28"/>
        </w:rPr>
        <w:t>
акцепт туралы талап қойдым. Акцептелмеуге және Қазақстан</w:t>
      </w:r>
      <w:r>
        <w:br/>
      </w:r>
      <w:r>
        <w:rPr>
          <w:rFonts w:ascii="Times New Roman"/>
          <w:b w:val="false"/>
          <w:i w:val="false"/>
          <w:color w:val="000000"/>
          <w:sz w:val="28"/>
        </w:rPr>
        <w:t>
Республикасының "Қазақстан Республикасындағы вексель айналысы</w:t>
      </w:r>
      <w:r>
        <w:br/>
      </w:r>
      <w:r>
        <w:rPr>
          <w:rFonts w:ascii="Times New Roman"/>
          <w:b w:val="false"/>
          <w:i w:val="false"/>
          <w:color w:val="000000"/>
          <w:sz w:val="28"/>
        </w:rPr>
        <w:t>
туралы" 1997 жылғы 28 сәуірдегі Заңының </w:t>
      </w:r>
      <w:r>
        <w:rPr>
          <w:rFonts w:ascii="Times New Roman"/>
          <w:b w:val="false"/>
          <w:i w:val="false"/>
          <w:color w:val="000000"/>
          <w:sz w:val="28"/>
        </w:rPr>
        <w:t>43-бабын</w:t>
      </w:r>
      <w:r>
        <w:rPr>
          <w:rFonts w:ascii="Times New Roman"/>
          <w:b w:val="false"/>
          <w:i w:val="false"/>
          <w:color w:val="000000"/>
          <w:sz w:val="28"/>
        </w:rPr>
        <w:t xml:space="preserve"> басшылыққа ала</w:t>
      </w:r>
      <w:r>
        <w:br/>
      </w:r>
      <w:r>
        <w:rPr>
          <w:rFonts w:ascii="Times New Roman"/>
          <w:b w:val="false"/>
          <w:i w:val="false"/>
          <w:color w:val="000000"/>
          <w:sz w:val="28"/>
        </w:rPr>
        <w:t>
отырып аталған вексельдің  акцептелмегеніне наразылық білдіремін.</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xml:space="preserve">
                                               (қолы) </w:t>
      </w:r>
    </w:p>
    <w:bookmarkStart w:name="z151" w:id="156"/>
    <w:p>
      <w:pPr>
        <w:spacing w:after="0"/>
        <w:ind w:left="0"/>
        <w:jc w:val="both"/>
      </w:pPr>
      <w:r>
        <w:rPr>
          <w:rFonts w:ascii="Times New Roman"/>
          <w:b w:val="false"/>
          <w:i w:val="false"/>
          <w:color w:val="000000"/>
          <w:sz w:val="28"/>
        </w:rPr>
        <w:t>
                                                       N 68-қосымша</w:t>
      </w:r>
    </w:p>
    <w:bookmarkEnd w:id="156"/>
    <w:p>
      <w:pPr>
        <w:spacing w:after="0"/>
        <w:ind w:left="0"/>
        <w:jc w:val="both"/>
      </w:pPr>
      <w:r>
        <w:rPr>
          <w:rFonts w:ascii="Times New Roman"/>
          <w:b/>
          <w:i w:val="false"/>
          <w:color w:val="000000"/>
          <w:sz w:val="28"/>
        </w:rPr>
        <w:t xml:space="preserve">                 Теңіз наразылығы туралы акт </w:t>
      </w:r>
    </w:p>
    <w:p>
      <w:pPr>
        <w:spacing w:after="0"/>
        <w:ind w:left="0"/>
        <w:jc w:val="both"/>
      </w:pPr>
      <w:r>
        <w:rPr>
          <w:rFonts w:ascii="Times New Roman"/>
          <w:b w:val="false"/>
          <w:i w:val="false"/>
          <w:color w:val="000000"/>
          <w:sz w:val="28"/>
        </w:rPr>
        <w:t>_____________________________________ қаласы (кенті, ауылы, облысы)</w:t>
      </w:r>
      <w:r>
        <w:br/>
      </w:r>
      <w:r>
        <w:rPr>
          <w:rFonts w:ascii="Times New Roman"/>
          <w:b w:val="false"/>
          <w:i w:val="false"/>
          <w:color w:val="000000"/>
          <w:sz w:val="28"/>
        </w:rPr>
        <w:t>
Күні, айы, жылы сөзбен______________________________________________</w:t>
      </w:r>
      <w:r>
        <w:br/>
      </w:r>
      <w:r>
        <w:rPr>
          <w:rFonts w:ascii="Times New Roman"/>
          <w:b w:val="false"/>
          <w:i w:val="false"/>
          <w:color w:val="000000"/>
          <w:sz w:val="28"/>
        </w:rPr>
        <w:t>
"_____"___________19___ жылы мен,___________________________________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нотариат кеңсесінің аты, жекеше нотариус лицензиясының</w:t>
      </w:r>
    </w:p>
    <w:p>
      <w:pPr>
        <w:spacing w:after="0"/>
        <w:ind w:left="0"/>
        <w:jc w:val="both"/>
      </w:pPr>
      <w:r>
        <w:rPr>
          <w:rFonts w:ascii="Times New Roman"/>
          <w:b w:val="false"/>
          <w:i w:val="false"/>
          <w:color w:val="000000"/>
          <w:sz w:val="28"/>
        </w:rPr>
        <w:t>________________________ нотариусы_________________________________,</w:t>
      </w:r>
      <w:r>
        <w:br/>
      </w:r>
      <w:r>
        <w:rPr>
          <w:rFonts w:ascii="Times New Roman"/>
          <w:b w:val="false"/>
          <w:i w:val="false"/>
          <w:color w:val="000000"/>
          <w:sz w:val="28"/>
        </w:rPr>
        <w:t>
нөмірі мен берілген күні)            (кеменің аты, иесі, оның ұлты)</w:t>
      </w:r>
      <w:r>
        <w:br/>
      </w:r>
      <w:r>
        <w:rPr>
          <w:rFonts w:ascii="Times New Roman"/>
          <w:b w:val="false"/>
          <w:i w:val="false"/>
          <w:color w:val="000000"/>
          <w:sz w:val="28"/>
        </w:rPr>
        <w:t>
кемесінің капитаны  аз._________________________________19____ жылғы</w:t>
      </w:r>
      <w:r>
        <w:br/>
      </w:r>
      <w:r>
        <w:rPr>
          <w:rFonts w:ascii="Times New Roman"/>
          <w:b w:val="false"/>
          <w:i w:val="false"/>
          <w:color w:val="000000"/>
          <w:sz w:val="28"/>
        </w:rPr>
        <w:t>
                     (капитанның Т.А.Ә.А, оның азаматтығы)</w:t>
      </w:r>
      <w:r>
        <w:br/>
      </w:r>
      <w:r>
        <w:rPr>
          <w:rFonts w:ascii="Times New Roman"/>
          <w:b w:val="false"/>
          <w:i w:val="false"/>
          <w:color w:val="000000"/>
          <w:sz w:val="28"/>
        </w:rPr>
        <w:t xml:space="preserve">
"___"_______ кеменің жүзу (тоқтау) кезінде орын алған оқиға туралы </w:t>
      </w:r>
      <w:r>
        <w:br/>
      </w:r>
      <w:r>
        <w:rPr>
          <w:rFonts w:ascii="Times New Roman"/>
          <w:b w:val="false"/>
          <w:i w:val="false"/>
          <w:color w:val="000000"/>
          <w:sz w:val="28"/>
        </w:rPr>
        <w:t>
арызын қабылдадым. Капитанның арызы бойынша оқиға былай болған:_____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(кеме капитаны арызының мазмұны)</w:t>
      </w:r>
      <w:r>
        <w:br/>
      </w:r>
      <w:r>
        <w:rPr>
          <w:rFonts w:ascii="Times New Roman"/>
          <w:b w:val="false"/>
          <w:i w:val="false"/>
          <w:color w:val="000000"/>
          <w:sz w:val="28"/>
        </w:rPr>
        <w:t xml:space="preserve">
Қазақстан Республикасының заңдарына сәйкес мен маған ұсынылған кеме </w:t>
      </w:r>
      <w:r>
        <w:br/>
      </w:r>
      <w:r>
        <w:rPr>
          <w:rFonts w:ascii="Times New Roman"/>
          <w:b w:val="false"/>
          <w:i w:val="false"/>
          <w:color w:val="000000"/>
          <w:sz w:val="28"/>
        </w:rPr>
        <w:t>
журналындағы деректермен таныстым және оқиғаның мән-жайы туралы</w:t>
      </w:r>
      <w:r>
        <w:br/>
      </w:r>
      <w:r>
        <w:rPr>
          <w:rFonts w:ascii="Times New Roman"/>
          <w:b w:val="false"/>
          <w:i w:val="false"/>
          <w:color w:val="000000"/>
          <w:sz w:val="28"/>
        </w:rPr>
        <w:t>
капитанның өзінен, кеме командасы қатарындағы куәлерден сұрағанымда,</w:t>
      </w:r>
      <w:r>
        <w:br/>
      </w:r>
      <w:r>
        <w:rPr>
          <w:rFonts w:ascii="Times New Roman"/>
          <w:b w:val="false"/>
          <w:i w:val="false"/>
          <w:color w:val="000000"/>
          <w:sz w:val="28"/>
        </w:rPr>
        <w:t>
олар мынаны айтты:_____________________________________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__________________ (кеме капитанының, куәлердің Т.А.Ә.А.</w:t>
      </w:r>
      <w:r>
        <w:br/>
      </w:r>
      <w:r>
        <w:rPr>
          <w:rFonts w:ascii="Times New Roman"/>
          <w:b w:val="false"/>
          <w:i w:val="false"/>
          <w:color w:val="000000"/>
          <w:sz w:val="28"/>
        </w:rPr>
        <w:t>
     2. __________________ қызметі, азаматтығы, олардың көрсетпе-</w:t>
      </w:r>
      <w:r>
        <w:br/>
      </w:r>
      <w:r>
        <w:rPr>
          <w:rFonts w:ascii="Times New Roman"/>
          <w:b w:val="false"/>
          <w:i w:val="false"/>
          <w:color w:val="000000"/>
          <w:sz w:val="28"/>
        </w:rPr>
        <w:t>
     3. __________________ лерінің мазмұны көрсетіледі.</w:t>
      </w:r>
      <w:r>
        <w:br/>
      </w:r>
      <w:r>
        <w:rPr>
          <w:rFonts w:ascii="Times New Roman"/>
          <w:b w:val="false"/>
          <w:i w:val="false"/>
          <w:color w:val="000000"/>
          <w:sz w:val="28"/>
        </w:rPr>
        <w:t>
     4. __________________ Көрсетпелерге кеме капитаны мен куәлар</w:t>
      </w:r>
      <w:r>
        <w:br/>
      </w:r>
      <w:r>
        <w:rPr>
          <w:rFonts w:ascii="Times New Roman"/>
          <w:b w:val="false"/>
          <w:i w:val="false"/>
          <w:color w:val="000000"/>
          <w:sz w:val="28"/>
        </w:rPr>
        <w:t xml:space="preserve">
     5. __________________ қол қояды).     </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_________     </w:t>
      </w:r>
    </w:p>
    <w:p>
      <w:pPr>
        <w:spacing w:after="0"/>
        <w:ind w:left="0"/>
        <w:jc w:val="both"/>
      </w:pPr>
      <w:r>
        <w:rPr>
          <w:rFonts w:ascii="Times New Roman"/>
          <w:b w:val="false"/>
          <w:i w:val="false"/>
          <w:color w:val="000000"/>
          <w:sz w:val="28"/>
        </w:rPr>
        <w:t xml:space="preserve">     мөр                    Нотариус _________      </w:t>
      </w:r>
    </w:p>
    <w:bookmarkStart w:name="z152" w:id="157"/>
    <w:p>
      <w:pPr>
        <w:spacing w:after="0"/>
        <w:ind w:left="0"/>
        <w:jc w:val="both"/>
      </w:pPr>
      <w:r>
        <w:rPr>
          <w:rFonts w:ascii="Times New Roman"/>
          <w:b w:val="false"/>
          <w:i w:val="false"/>
          <w:color w:val="000000"/>
          <w:sz w:val="28"/>
        </w:rPr>
        <w:t>
                                                   N 69-қосымша</w:t>
      </w:r>
      <w:r>
        <w:br/>
      </w:r>
      <w:r>
        <w:rPr>
          <w:rFonts w:ascii="Times New Roman"/>
          <w:b w:val="false"/>
          <w:i w:val="false"/>
          <w:color w:val="000000"/>
          <w:sz w:val="28"/>
        </w:rPr>
        <w:t>
                                              Шетелде әрекет жасауға</w:t>
      </w:r>
      <w:r>
        <w:br/>
      </w:r>
      <w:r>
        <w:rPr>
          <w:rFonts w:ascii="Times New Roman"/>
          <w:b w:val="false"/>
          <w:i w:val="false"/>
          <w:color w:val="000000"/>
          <w:sz w:val="28"/>
        </w:rPr>
        <w:t>
                                               арналған сенімхатқа</w:t>
      </w:r>
      <w:r>
        <w:br/>
      </w:r>
      <w:r>
        <w:rPr>
          <w:rFonts w:ascii="Times New Roman"/>
          <w:b w:val="false"/>
          <w:i w:val="false"/>
          <w:color w:val="000000"/>
          <w:sz w:val="28"/>
        </w:rPr>
        <w:t>
                                                 куәландыру жазба</w:t>
      </w:r>
    </w:p>
    <w:bookmarkEnd w:id="157"/>
    <w:p>
      <w:pPr>
        <w:spacing w:after="0"/>
        <w:ind w:left="0"/>
        <w:jc w:val="both"/>
      </w:pPr>
      <w:r>
        <w:rPr>
          <w:rFonts w:ascii="Times New Roman"/>
          <w:b w:val="false"/>
          <w:i w:val="false"/>
          <w:color w:val="000000"/>
          <w:sz w:val="28"/>
        </w:rPr>
        <w:t>199____жылдың "____"________, Қазақстан Республикасының ____________</w:t>
      </w:r>
      <w:r>
        <w:br/>
      </w:r>
      <w:r>
        <w:rPr>
          <w:rFonts w:ascii="Times New Roman"/>
          <w:b w:val="false"/>
          <w:i w:val="false"/>
          <w:color w:val="000000"/>
          <w:sz w:val="28"/>
        </w:rPr>
        <w:t>
қаласы, облысы мен, 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______________________________________________ нотариусы ___________</w:t>
      </w:r>
      <w:r>
        <w:br/>
      </w:r>
      <w:r>
        <w:rPr>
          <w:rFonts w:ascii="Times New Roman"/>
          <w:b w:val="false"/>
          <w:i w:val="false"/>
          <w:color w:val="000000"/>
          <w:sz w:val="28"/>
        </w:rPr>
        <w:t>
нотариус лицензиясының нөмірі мен берілген күні             (тегі,</w:t>
      </w:r>
      <w:r>
        <w:br/>
      </w:r>
      <w:r>
        <w:rPr>
          <w:rFonts w:ascii="Times New Roman"/>
          <w:b w:val="false"/>
          <w:i w:val="false"/>
          <w:color w:val="000000"/>
          <w:sz w:val="28"/>
        </w:rPr>
        <w:t>
___________________, жоғарыда аталған сенімхатты ___________________</w:t>
      </w:r>
      <w:r>
        <w:br/>
      </w:r>
      <w:r>
        <w:rPr>
          <w:rFonts w:ascii="Times New Roman"/>
          <w:b w:val="false"/>
          <w:i w:val="false"/>
          <w:color w:val="000000"/>
          <w:sz w:val="28"/>
        </w:rPr>
        <w:t>
аты, әкесінің аты)                                (мекен-жайы)</w:t>
      </w:r>
      <w:r>
        <w:br/>
      </w:r>
      <w:r>
        <w:rPr>
          <w:rFonts w:ascii="Times New Roman"/>
          <w:b w:val="false"/>
          <w:i w:val="false"/>
          <w:color w:val="000000"/>
          <w:sz w:val="28"/>
        </w:rPr>
        <w:t>
тұратын аз. ________________ маған өзі келіп жасағанын куәландырамын.</w:t>
      </w:r>
      <w:r>
        <w:br/>
      </w:r>
      <w:r>
        <w:rPr>
          <w:rFonts w:ascii="Times New Roman"/>
          <w:b w:val="false"/>
          <w:i w:val="false"/>
          <w:color w:val="000000"/>
          <w:sz w:val="28"/>
        </w:rPr>
        <w:t>
         (тегі, аты, әкесінің аты)</w:t>
      </w:r>
      <w:r>
        <w:br/>
      </w:r>
      <w:r>
        <w:rPr>
          <w:rFonts w:ascii="Times New Roman"/>
          <w:b w:val="false"/>
          <w:i w:val="false"/>
          <w:color w:val="000000"/>
          <w:sz w:val="28"/>
        </w:rPr>
        <w:t>
Ол маған сенімхатқа менің көзімше өзі қол қойған және маған</w:t>
      </w:r>
      <w:r>
        <w:br/>
      </w:r>
      <w:r>
        <w:rPr>
          <w:rFonts w:ascii="Times New Roman"/>
          <w:b w:val="false"/>
          <w:i w:val="false"/>
          <w:color w:val="000000"/>
          <w:sz w:val="28"/>
        </w:rPr>
        <w:t>
ресімдеуді тиісті түрде растап берген, сенімхатта көрсетілген тұлға</w:t>
      </w:r>
      <w:r>
        <w:br/>
      </w:r>
      <w:r>
        <w:rPr>
          <w:rFonts w:ascii="Times New Roman"/>
          <w:b w:val="false"/>
          <w:i w:val="false"/>
          <w:color w:val="000000"/>
          <w:sz w:val="28"/>
        </w:rPr>
        <w:t>
ретінде белгілі.</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xml:space="preserve">      мөр                              Нотариус _________ </w:t>
      </w:r>
      <w:r>
        <w:br/>
      </w:r>
      <w:r>
        <w:rPr>
          <w:rFonts w:ascii="Times New Roman"/>
          <w:b w:val="false"/>
          <w:i w:val="false"/>
          <w:color w:val="000000"/>
          <w:sz w:val="28"/>
        </w:rPr>
        <w:t xml:space="preserve">
                                                  (қолы)  </w:t>
      </w:r>
    </w:p>
    <w:bookmarkStart w:name="z153" w:id="158"/>
    <w:p>
      <w:pPr>
        <w:spacing w:after="0"/>
        <w:ind w:left="0"/>
        <w:jc w:val="both"/>
      </w:pPr>
      <w:r>
        <w:rPr>
          <w:rFonts w:ascii="Times New Roman"/>
          <w:b w:val="false"/>
          <w:i w:val="false"/>
          <w:color w:val="000000"/>
          <w:sz w:val="28"/>
        </w:rPr>
        <w:t>
                                                N 70-қосымша</w:t>
      </w:r>
      <w:r>
        <w:br/>
      </w:r>
      <w:r>
        <w:rPr>
          <w:rFonts w:ascii="Times New Roman"/>
          <w:b w:val="false"/>
          <w:i w:val="false"/>
          <w:color w:val="000000"/>
          <w:sz w:val="28"/>
        </w:rPr>
        <w:t>
                                          Заңды тұлғаның шетелде</w:t>
      </w:r>
      <w:r>
        <w:br/>
      </w:r>
      <w:r>
        <w:rPr>
          <w:rFonts w:ascii="Times New Roman"/>
          <w:b w:val="false"/>
          <w:i w:val="false"/>
          <w:color w:val="000000"/>
          <w:sz w:val="28"/>
        </w:rPr>
        <w:t>
                                         әрекет жасауы үшін берген</w:t>
      </w:r>
      <w:r>
        <w:br/>
      </w:r>
      <w:r>
        <w:rPr>
          <w:rFonts w:ascii="Times New Roman"/>
          <w:b w:val="false"/>
          <w:i w:val="false"/>
          <w:color w:val="000000"/>
          <w:sz w:val="28"/>
        </w:rPr>
        <w:t>
                                        сенімхатына куәландыру жазба</w:t>
      </w:r>
    </w:p>
    <w:bookmarkEnd w:id="158"/>
    <w:p>
      <w:pPr>
        <w:spacing w:after="0"/>
        <w:ind w:left="0"/>
        <w:jc w:val="both"/>
      </w:pPr>
      <w:r>
        <w:rPr>
          <w:rFonts w:ascii="Times New Roman"/>
          <w:b w:val="false"/>
          <w:i w:val="false"/>
          <w:color w:val="000000"/>
          <w:sz w:val="28"/>
        </w:rPr>
        <w:t>199____жылдың "____"___________,____________________ қаласы (облысы)</w:t>
      </w:r>
      <w:r>
        <w:br/>
      </w:r>
      <w:r>
        <w:rPr>
          <w:rFonts w:ascii="Times New Roman"/>
          <w:b w:val="false"/>
          <w:i w:val="false"/>
          <w:color w:val="000000"/>
          <w:sz w:val="28"/>
        </w:rPr>
        <w:t>
Қазақстан Республикасы, осы сенімхат _______________________________</w:t>
      </w:r>
      <w:r>
        <w:br/>
      </w:r>
      <w:r>
        <w:rPr>
          <w:rFonts w:ascii="Times New Roman"/>
          <w:b w:val="false"/>
          <w:i w:val="false"/>
          <w:color w:val="000000"/>
          <w:sz w:val="28"/>
        </w:rPr>
        <w:t>
                                   (мемлекеттік нотариат кеңсесінің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немесе жекеше нотариус лицензиясының нөмірі мен берілген күні)</w:t>
      </w:r>
      <w:r>
        <w:br/>
      </w:r>
      <w:r>
        <w:rPr>
          <w:rFonts w:ascii="Times New Roman"/>
          <w:b w:val="false"/>
          <w:i w:val="false"/>
          <w:color w:val="000000"/>
          <w:sz w:val="28"/>
        </w:rPr>
        <w:t xml:space="preserve">
нотариусы мен _____________________________ арқылы куәландырылды. </w:t>
      </w:r>
      <w:r>
        <w:br/>
      </w:r>
      <w:r>
        <w:rPr>
          <w:rFonts w:ascii="Times New Roman"/>
          <w:b w:val="false"/>
          <w:i w:val="false"/>
          <w:color w:val="000000"/>
          <w:sz w:val="28"/>
        </w:rPr>
        <w:t>
                (тегі, аты, әкесінің аты)</w:t>
      </w:r>
      <w:r>
        <w:br/>
      </w:r>
      <w:r>
        <w:rPr>
          <w:rFonts w:ascii="Times New Roman"/>
          <w:b w:val="false"/>
          <w:i w:val="false"/>
          <w:color w:val="000000"/>
          <w:sz w:val="28"/>
        </w:rPr>
        <w:t>
Сенімхат _____________________ атынан жасалып, оған ________________</w:t>
      </w:r>
      <w:r>
        <w:br/>
      </w:r>
      <w:r>
        <w:rPr>
          <w:rFonts w:ascii="Times New Roman"/>
          <w:b w:val="false"/>
          <w:i w:val="false"/>
          <w:color w:val="000000"/>
          <w:sz w:val="28"/>
        </w:rPr>
        <w:t>
       (заңды тұлғаның атауы)                       (заңды тұлғаның</w:t>
      </w:r>
      <w:r>
        <w:br/>
      </w:r>
      <w:r>
        <w:rPr>
          <w:rFonts w:ascii="Times New Roman"/>
          <w:b w:val="false"/>
          <w:i w:val="false"/>
          <w:color w:val="000000"/>
          <w:sz w:val="28"/>
        </w:rPr>
        <w:t>
____________________________________________менің көзімше қол қойды.</w:t>
      </w:r>
      <w:r>
        <w:br/>
      </w:r>
      <w:r>
        <w:rPr>
          <w:rFonts w:ascii="Times New Roman"/>
          <w:b w:val="false"/>
          <w:i w:val="false"/>
          <w:color w:val="000000"/>
          <w:sz w:val="28"/>
        </w:rPr>
        <w:t>
өкілінің қызметі, тегі, аты, әкесінің аты)</w:t>
      </w:r>
      <w:r>
        <w:br/>
      </w:r>
      <w:r>
        <w:rPr>
          <w:rFonts w:ascii="Times New Roman"/>
          <w:b w:val="false"/>
          <w:i w:val="false"/>
          <w:color w:val="000000"/>
          <w:sz w:val="28"/>
        </w:rPr>
        <w:t>
________________ құқық қабілеттілігі мен оның өкілінің өкілеттіктері</w:t>
      </w:r>
      <w:r>
        <w:br/>
      </w:r>
      <w:r>
        <w:rPr>
          <w:rFonts w:ascii="Times New Roman"/>
          <w:b w:val="false"/>
          <w:i w:val="false"/>
          <w:color w:val="000000"/>
          <w:sz w:val="28"/>
        </w:rPr>
        <w:t>
(заңды тұлғаның атауы)</w:t>
      </w:r>
      <w:r>
        <w:br/>
      </w:r>
      <w:r>
        <w:rPr>
          <w:rFonts w:ascii="Times New Roman"/>
          <w:b w:val="false"/>
          <w:i w:val="false"/>
          <w:color w:val="000000"/>
          <w:sz w:val="28"/>
        </w:rPr>
        <w:t>
тексерілді. Сенімхатқа қол қойған тұлғаның жеке басы анықталды.</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_________ </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xml:space="preserve">
Заңды тұлғаның шет елдерде әрекет жасау үшін берген сенімхаттарына </w:t>
      </w:r>
      <w:r>
        <w:br/>
      </w:r>
      <w:r>
        <w:rPr>
          <w:rFonts w:ascii="Times New Roman"/>
          <w:b w:val="false"/>
          <w:i w:val="false"/>
          <w:color w:val="000000"/>
          <w:sz w:val="28"/>
        </w:rPr>
        <w:t>
қуәландыру жазбаларының басқа нысандарын қолдануға болады.</w:t>
      </w:r>
      <w:r>
        <w:br/>
      </w:r>
      <w:r>
        <w:rPr>
          <w:rFonts w:ascii="Times New Roman"/>
          <w:b w:val="false"/>
          <w:i w:val="false"/>
          <w:color w:val="000000"/>
          <w:sz w:val="28"/>
        </w:rPr>
        <w:t>
     Мысалы:</w:t>
      </w:r>
      <w:r>
        <w:br/>
      </w:r>
      <w:r>
        <w:rPr>
          <w:rFonts w:ascii="Times New Roman"/>
          <w:b w:val="false"/>
          <w:i w:val="false"/>
          <w:color w:val="000000"/>
          <w:sz w:val="28"/>
        </w:rPr>
        <w:t>
Осы сенімхат 199_____ жылдың "____"___________ ___________________</w:t>
      </w:r>
      <w:r>
        <w:br/>
      </w:r>
      <w:r>
        <w:rPr>
          <w:rFonts w:ascii="Times New Roman"/>
          <w:b w:val="false"/>
          <w:i w:val="false"/>
          <w:color w:val="000000"/>
          <w:sz w:val="28"/>
        </w:rPr>
        <w:t xml:space="preserve">
                                             (мемлекеттік нотариат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кеңсесінің атауы немесе жекеше нотариус лицензиясының нөмірі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мен берілген күні)</w:t>
      </w:r>
      <w:r>
        <w:br/>
      </w:r>
      <w:r>
        <w:rPr>
          <w:rFonts w:ascii="Times New Roman"/>
          <w:b w:val="false"/>
          <w:i w:val="false"/>
          <w:color w:val="000000"/>
          <w:sz w:val="28"/>
        </w:rPr>
        <w:t>
______ нотариусы ________________________ арқылы куәландырылды.</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маған (заңды тұлғаның атауы, заңды тұлғаның өкілінің қызметі, тегі,</w:t>
      </w:r>
      <w:r>
        <w:br/>
      </w:r>
      <w:r>
        <w:rPr>
          <w:rFonts w:ascii="Times New Roman"/>
          <w:b w:val="false"/>
          <w:i w:val="false"/>
          <w:color w:val="000000"/>
          <w:sz w:val="28"/>
        </w:rPr>
        <w:t xml:space="preserve">
аты, әкесінің аты) атынан өзі келген тұлға жасады. Ол маған </w:t>
      </w:r>
      <w:r>
        <w:br/>
      </w:r>
      <w:r>
        <w:rPr>
          <w:rFonts w:ascii="Times New Roman"/>
          <w:b w:val="false"/>
          <w:i w:val="false"/>
          <w:color w:val="000000"/>
          <w:sz w:val="28"/>
        </w:rPr>
        <w:t>
сенімхатта көрсетілген, оған менің көзімше өз қолын қойып, менің осы</w:t>
      </w:r>
      <w:r>
        <w:br/>
      </w:r>
      <w:r>
        <w:rPr>
          <w:rFonts w:ascii="Times New Roman"/>
          <w:b w:val="false"/>
          <w:i w:val="false"/>
          <w:color w:val="000000"/>
          <w:sz w:val="28"/>
        </w:rPr>
        <w:t>
сенімхатты ресімдеуімді тиісті түрде растаған тұлға ретінде таныс</w:t>
      </w:r>
      <w:r>
        <w:br/>
      </w:r>
      <w:r>
        <w:rPr>
          <w:rFonts w:ascii="Times New Roman"/>
          <w:b w:val="false"/>
          <w:i w:val="false"/>
          <w:color w:val="000000"/>
          <w:sz w:val="28"/>
        </w:rPr>
        <w:t>
(заңды тұлғаның атауы) құқық қабілеті мен өкілдің өкілеттіктері</w:t>
      </w:r>
      <w:r>
        <w:br/>
      </w: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N ______ тізілімге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мөр                            Нотариус _________</w:t>
      </w:r>
      <w:r>
        <w:br/>
      </w:r>
      <w:r>
        <w:rPr>
          <w:rFonts w:ascii="Times New Roman"/>
          <w:b w:val="false"/>
          <w:i w:val="false"/>
          <w:color w:val="000000"/>
          <w:sz w:val="28"/>
        </w:rPr>
        <w:t xml:space="preserve">
                                                (қолы) </w:t>
      </w:r>
    </w:p>
    <w:bookmarkStart w:name="z154" w:id="159"/>
    <w:p>
      <w:pPr>
        <w:spacing w:after="0"/>
        <w:ind w:left="0"/>
        <w:jc w:val="both"/>
      </w:pPr>
      <w:r>
        <w:rPr>
          <w:rFonts w:ascii="Times New Roman"/>
          <w:b w:val="false"/>
          <w:i w:val="false"/>
          <w:color w:val="000000"/>
          <w:sz w:val="28"/>
        </w:rPr>
        <w:t>
                                          N 71-қосымша</w:t>
      </w:r>
      <w:r>
        <w:br/>
      </w:r>
      <w:r>
        <w:rPr>
          <w:rFonts w:ascii="Times New Roman"/>
          <w:b w:val="false"/>
          <w:i w:val="false"/>
          <w:color w:val="000000"/>
          <w:sz w:val="28"/>
        </w:rPr>
        <w:t>
                                 Сауатсыз адамның атынан шетелде</w:t>
      </w:r>
      <w:r>
        <w:br/>
      </w:r>
      <w:r>
        <w:rPr>
          <w:rFonts w:ascii="Times New Roman"/>
          <w:b w:val="false"/>
          <w:i w:val="false"/>
          <w:color w:val="000000"/>
          <w:sz w:val="28"/>
        </w:rPr>
        <w:t>
                               әрекет жасау үшін берілген сенімхатқа</w:t>
      </w:r>
      <w:r>
        <w:br/>
      </w:r>
      <w:r>
        <w:rPr>
          <w:rFonts w:ascii="Times New Roman"/>
          <w:b w:val="false"/>
          <w:i w:val="false"/>
          <w:color w:val="000000"/>
          <w:sz w:val="28"/>
        </w:rPr>
        <w:t>
                                        куәландыру жазба</w:t>
      </w:r>
    </w:p>
    <w:bookmarkEnd w:id="159"/>
    <w:p>
      <w:pPr>
        <w:spacing w:after="0"/>
        <w:ind w:left="0"/>
        <w:jc w:val="both"/>
      </w:pPr>
      <w:r>
        <w:rPr>
          <w:rFonts w:ascii="Times New Roman"/>
          <w:b w:val="false"/>
          <w:i w:val="false"/>
          <w:color w:val="000000"/>
          <w:sz w:val="28"/>
        </w:rPr>
        <w:t>19___жылдың "__"____ Қазақстан Республикасының ______облысы қаласы</w:t>
      </w:r>
      <w:r>
        <w:br/>
      </w:r>
      <w:r>
        <w:rPr>
          <w:rFonts w:ascii="Times New Roman"/>
          <w:b w:val="false"/>
          <w:i w:val="false"/>
          <w:color w:val="000000"/>
          <w:sz w:val="28"/>
        </w:rPr>
        <w:t>
мен_______________________________________________________________</w:t>
      </w:r>
      <w:r>
        <w:br/>
      </w:r>
      <w:r>
        <w:rPr>
          <w:rFonts w:ascii="Times New Roman"/>
          <w:b w:val="false"/>
          <w:i w:val="false"/>
          <w:color w:val="000000"/>
          <w:sz w:val="28"/>
        </w:rPr>
        <w:t>
  (мемлекеттік нотариат кеңсесінің атауы немесе жекеше нотариус</w:t>
      </w:r>
      <w:r>
        <w:br/>
      </w:r>
      <w:r>
        <w:rPr>
          <w:rFonts w:ascii="Times New Roman"/>
          <w:b w:val="false"/>
          <w:i w:val="false"/>
          <w:color w:val="000000"/>
          <w:sz w:val="28"/>
        </w:rPr>
        <w:t>
______________________________________нотариусы __________________</w:t>
      </w:r>
      <w:r>
        <w:br/>
      </w:r>
      <w:r>
        <w:rPr>
          <w:rFonts w:ascii="Times New Roman"/>
          <w:b w:val="false"/>
          <w:i w:val="false"/>
          <w:color w:val="000000"/>
          <w:sz w:val="28"/>
        </w:rPr>
        <w:t>
лицензиясының нөмірі мен берілген күні)            (тегі, аты,</w:t>
      </w:r>
      <w:r>
        <w:br/>
      </w:r>
      <w:r>
        <w:rPr>
          <w:rFonts w:ascii="Times New Roman"/>
          <w:b w:val="false"/>
          <w:i w:val="false"/>
          <w:color w:val="000000"/>
          <w:sz w:val="28"/>
        </w:rPr>
        <w:t>
__________________________тұратын маған келген аз._______________</w:t>
      </w:r>
      <w:r>
        <w:br/>
      </w:r>
      <w:r>
        <w:rPr>
          <w:rFonts w:ascii="Times New Roman"/>
          <w:b w:val="false"/>
          <w:i w:val="false"/>
          <w:color w:val="000000"/>
          <w:sz w:val="28"/>
        </w:rPr>
        <w:t>
әкесінің аты)</w:t>
      </w:r>
      <w:r>
        <w:br/>
      </w:r>
      <w:r>
        <w:rPr>
          <w:rFonts w:ascii="Times New Roman"/>
          <w:b w:val="false"/>
          <w:i w:val="false"/>
          <w:color w:val="000000"/>
          <w:sz w:val="28"/>
        </w:rPr>
        <w:t>
______________жоғарыдағы сенімхатының мен арқылы жасалғанын,</w:t>
      </w:r>
      <w:r>
        <w:br/>
      </w:r>
      <w:r>
        <w:rPr>
          <w:rFonts w:ascii="Times New Roman"/>
          <w:b w:val="false"/>
          <w:i w:val="false"/>
          <w:color w:val="000000"/>
          <w:sz w:val="28"/>
        </w:rPr>
        <w:t>
сенімхатта көрсетілген жеке тұлға ретінде маған таныс екенін және</w:t>
      </w:r>
      <w:r>
        <w:br/>
      </w:r>
      <w:r>
        <w:rPr>
          <w:rFonts w:ascii="Times New Roman"/>
          <w:b w:val="false"/>
          <w:i w:val="false"/>
          <w:color w:val="000000"/>
          <w:sz w:val="28"/>
        </w:rPr>
        <w:t>
осы сенімхатты тиісінше растап отырғанын куәландырамын.</w:t>
      </w:r>
      <w:r>
        <w:br/>
      </w:r>
      <w:r>
        <w:rPr>
          <w:rFonts w:ascii="Times New Roman"/>
          <w:b w:val="false"/>
          <w:i w:val="false"/>
          <w:color w:val="000000"/>
          <w:sz w:val="28"/>
        </w:rPr>
        <w:t xml:space="preserve">
_________________________ байланысты тұратын, жеке бастары </w:t>
      </w:r>
      <w:r>
        <w:br/>
      </w:r>
      <w:r>
        <w:rPr>
          <w:rFonts w:ascii="Times New Roman"/>
          <w:b w:val="false"/>
          <w:i w:val="false"/>
          <w:color w:val="000000"/>
          <w:sz w:val="28"/>
        </w:rPr>
        <w:t>
(тегі, аты, әкесінің аты)</w:t>
      </w:r>
      <w:r>
        <w:br/>
      </w:r>
      <w:r>
        <w:rPr>
          <w:rFonts w:ascii="Times New Roman"/>
          <w:b w:val="false"/>
          <w:i w:val="false"/>
          <w:color w:val="000000"/>
          <w:sz w:val="28"/>
        </w:rPr>
        <w:t>
анықталған және менің көзімше қол қойған куәлар_____________________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(екі куәнің тектері, аттары, әкелерінің аттары)</w:t>
      </w:r>
      <w:r>
        <w:br/>
      </w:r>
      <w:r>
        <w:rPr>
          <w:rFonts w:ascii="Times New Roman"/>
          <w:b w:val="false"/>
          <w:i w:val="false"/>
          <w:color w:val="000000"/>
          <w:sz w:val="28"/>
        </w:rPr>
        <w:t>
көзінше сенімхат мәтінінің астына үш қосу таңбасын қойды.</w:t>
      </w:r>
    </w:p>
    <w:p>
      <w:pPr>
        <w:spacing w:after="0"/>
        <w:ind w:left="0"/>
        <w:jc w:val="both"/>
      </w:pPr>
      <w:r>
        <w:rPr>
          <w:rFonts w:ascii="Times New Roman"/>
          <w:b w:val="false"/>
          <w:i w:val="false"/>
          <w:color w:val="000000"/>
          <w:sz w:val="28"/>
        </w:rPr>
        <w:t xml:space="preserve">                                     Тізілімді N ______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xml:space="preserve">    мөр                              Нотариус _________ </w:t>
      </w:r>
      <w:r>
        <w:br/>
      </w:r>
      <w:r>
        <w:rPr>
          <w:rFonts w:ascii="Times New Roman"/>
          <w:b w:val="false"/>
          <w:i w:val="false"/>
          <w:color w:val="000000"/>
          <w:sz w:val="28"/>
        </w:rPr>
        <w:t>
                                               (қолы)</w:t>
      </w:r>
    </w:p>
    <w:bookmarkStart w:name="z155" w:id="160"/>
    <w:p>
      <w:pPr>
        <w:spacing w:after="0"/>
        <w:ind w:left="0"/>
        <w:jc w:val="both"/>
      </w:pPr>
      <w:r>
        <w:rPr>
          <w:rFonts w:ascii="Times New Roman"/>
          <w:b w:val="false"/>
          <w:i w:val="false"/>
          <w:color w:val="000000"/>
          <w:sz w:val="28"/>
        </w:rPr>
        <w:t>
                                            N 72-қосымша</w:t>
      </w:r>
      <w:r>
        <w:br/>
      </w:r>
      <w:r>
        <w:rPr>
          <w:rFonts w:ascii="Times New Roman"/>
          <w:b w:val="false"/>
          <w:i w:val="false"/>
          <w:color w:val="000000"/>
          <w:sz w:val="28"/>
        </w:rPr>
        <w:t>
                                    Өзі қол қоя алмайтын (ауруына</w:t>
      </w:r>
      <w:r>
        <w:br/>
      </w:r>
      <w:r>
        <w:rPr>
          <w:rFonts w:ascii="Times New Roman"/>
          <w:b w:val="false"/>
          <w:i w:val="false"/>
          <w:color w:val="000000"/>
          <w:sz w:val="28"/>
        </w:rPr>
        <w:t>
                                    байланысты) азаматтың шетелде</w:t>
      </w:r>
      <w:r>
        <w:br/>
      </w:r>
      <w:r>
        <w:rPr>
          <w:rFonts w:ascii="Times New Roman"/>
          <w:b w:val="false"/>
          <w:i w:val="false"/>
          <w:color w:val="000000"/>
          <w:sz w:val="28"/>
        </w:rPr>
        <w:t>
                                    әрекеттер жасау үшін берген</w:t>
      </w:r>
      <w:r>
        <w:br/>
      </w:r>
      <w:r>
        <w:rPr>
          <w:rFonts w:ascii="Times New Roman"/>
          <w:b w:val="false"/>
          <w:i w:val="false"/>
          <w:color w:val="000000"/>
          <w:sz w:val="28"/>
        </w:rPr>
        <w:t>
                                    сенімхатына куәландыру жазба</w:t>
      </w:r>
    </w:p>
    <w:bookmarkEnd w:id="160"/>
    <w:p>
      <w:pPr>
        <w:spacing w:after="0"/>
        <w:ind w:left="0"/>
        <w:jc w:val="both"/>
      </w:pPr>
      <w:r>
        <w:rPr>
          <w:rFonts w:ascii="Times New Roman"/>
          <w:b w:val="false"/>
          <w:i w:val="false"/>
          <w:color w:val="000000"/>
          <w:sz w:val="28"/>
        </w:rPr>
        <w:t>19___жылдың "____"_______________________, Қазақстан Республикасының</w:t>
      </w:r>
      <w:r>
        <w:br/>
      </w:r>
      <w:r>
        <w:rPr>
          <w:rFonts w:ascii="Times New Roman"/>
          <w:b w:val="false"/>
          <w:i w:val="false"/>
          <w:color w:val="000000"/>
          <w:sz w:val="28"/>
        </w:rPr>
        <w:t>
______ қаласы, облысы мен, _________________________________________</w:t>
      </w:r>
      <w:r>
        <w:br/>
      </w:r>
      <w:r>
        <w:rPr>
          <w:rFonts w:ascii="Times New Roman"/>
          <w:b w:val="false"/>
          <w:i w:val="false"/>
          <w:color w:val="000000"/>
          <w:sz w:val="28"/>
        </w:rPr>
        <w:t xml:space="preserve">
                             (мемлекеттік нотариат кеңсесінің атауы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жекеше нотариус лицензиясының нөмірі мен берілген күні)</w:t>
      </w:r>
      <w:r>
        <w:br/>
      </w:r>
      <w:r>
        <w:rPr>
          <w:rFonts w:ascii="Times New Roman"/>
          <w:b w:val="false"/>
          <w:i w:val="false"/>
          <w:color w:val="000000"/>
          <w:sz w:val="28"/>
        </w:rPr>
        <w:t xml:space="preserve">
нотариусы __________________________, жоғарыда келтірілген </w:t>
      </w:r>
      <w:r>
        <w:br/>
      </w:r>
      <w:r>
        <w:rPr>
          <w:rFonts w:ascii="Times New Roman"/>
          <w:b w:val="false"/>
          <w:i w:val="false"/>
          <w:color w:val="000000"/>
          <w:sz w:val="28"/>
        </w:rPr>
        <w:t>
          (тегі, аты, әкесінің аты)</w:t>
      </w:r>
      <w:r>
        <w:br/>
      </w:r>
      <w:r>
        <w:rPr>
          <w:rFonts w:ascii="Times New Roman"/>
          <w:b w:val="false"/>
          <w:i w:val="false"/>
          <w:color w:val="000000"/>
          <w:sz w:val="28"/>
        </w:rPr>
        <w:t>
сенімхатты маған өзі келген, _____________________ тұратын аз.</w:t>
      </w:r>
      <w:r>
        <w:br/>
      </w:r>
      <w:r>
        <w:rPr>
          <w:rFonts w:ascii="Times New Roman"/>
          <w:b w:val="false"/>
          <w:i w:val="false"/>
          <w:color w:val="000000"/>
          <w:sz w:val="28"/>
        </w:rPr>
        <w:t>
                                 (мекен-жай)</w:t>
      </w:r>
      <w:r>
        <w:br/>
      </w:r>
      <w:r>
        <w:rPr>
          <w:rFonts w:ascii="Times New Roman"/>
          <w:b w:val="false"/>
          <w:i w:val="false"/>
          <w:color w:val="000000"/>
          <w:sz w:val="28"/>
        </w:rPr>
        <w:t xml:space="preserve">
_____________________________ жеке өзі жасағанын куәландырамын. Ол </w:t>
      </w:r>
      <w:r>
        <w:br/>
      </w:r>
      <w:r>
        <w:rPr>
          <w:rFonts w:ascii="Times New Roman"/>
          <w:b w:val="false"/>
          <w:i w:val="false"/>
          <w:color w:val="000000"/>
          <w:sz w:val="28"/>
        </w:rPr>
        <w:t>
(тегі, аты, әкесінің аты)</w:t>
      </w:r>
      <w:r>
        <w:br/>
      </w:r>
      <w:r>
        <w:rPr>
          <w:rFonts w:ascii="Times New Roman"/>
          <w:b w:val="false"/>
          <w:i w:val="false"/>
          <w:color w:val="000000"/>
          <w:sz w:val="28"/>
        </w:rPr>
        <w:t>
маған осы құжатта көрсетілген және осы құжаттың ресімделуін тиісінше</w:t>
      </w:r>
      <w:r>
        <w:br/>
      </w:r>
      <w:r>
        <w:rPr>
          <w:rFonts w:ascii="Times New Roman"/>
          <w:b w:val="false"/>
          <w:i w:val="false"/>
          <w:color w:val="000000"/>
          <w:sz w:val="28"/>
        </w:rPr>
        <w:t>
растап берген тұлға ретінде белгілі.</w:t>
      </w:r>
      <w:r>
        <w:br/>
      </w:r>
      <w:r>
        <w:rPr>
          <w:rFonts w:ascii="Times New Roman"/>
          <w:b w:val="false"/>
          <w:i w:val="false"/>
          <w:color w:val="000000"/>
          <w:sz w:val="28"/>
        </w:rPr>
        <w:t>
Оның ________________________________________ байланысты</w:t>
      </w:r>
      <w:r>
        <w:br/>
      </w:r>
      <w:r>
        <w:rPr>
          <w:rFonts w:ascii="Times New Roman"/>
          <w:b w:val="false"/>
          <w:i w:val="false"/>
          <w:color w:val="000000"/>
          <w:sz w:val="28"/>
        </w:rPr>
        <w:t>
      (ұсынушының жеке өзінің қол қоя алмау себебі)</w:t>
      </w:r>
      <w:r>
        <w:br/>
      </w:r>
      <w:r>
        <w:rPr>
          <w:rFonts w:ascii="Times New Roman"/>
          <w:b w:val="false"/>
          <w:i w:val="false"/>
          <w:color w:val="000000"/>
          <w:sz w:val="28"/>
        </w:rPr>
        <w:t>
және оның тапсыруы бойынша менің көзімше аз._______________________</w:t>
      </w:r>
      <w:r>
        <w:br/>
      </w:r>
      <w:r>
        <w:rPr>
          <w:rFonts w:ascii="Times New Roman"/>
          <w:b w:val="false"/>
          <w:i w:val="false"/>
          <w:color w:val="000000"/>
          <w:sz w:val="28"/>
        </w:rPr>
        <w:t>
                                          (қол қойған адамның тегі,</w:t>
      </w:r>
      <w:r>
        <w:br/>
      </w:r>
      <w:r>
        <w:rPr>
          <w:rFonts w:ascii="Times New Roman"/>
          <w:b w:val="false"/>
          <w:i w:val="false"/>
          <w:color w:val="000000"/>
          <w:sz w:val="28"/>
        </w:rPr>
        <w:t>
________________________сенімхатқа қол қойды.</w:t>
      </w:r>
      <w:r>
        <w:br/>
      </w:r>
      <w:r>
        <w:rPr>
          <w:rFonts w:ascii="Times New Roman"/>
          <w:b w:val="false"/>
          <w:i w:val="false"/>
          <w:color w:val="000000"/>
          <w:sz w:val="28"/>
        </w:rPr>
        <w:t>
  аты, әкесінің аты)</w:t>
      </w:r>
      <w:r>
        <w:br/>
      </w:r>
      <w:r>
        <w:rPr>
          <w:rFonts w:ascii="Times New Roman"/>
          <w:b w:val="false"/>
          <w:i w:val="false"/>
          <w:color w:val="000000"/>
          <w:sz w:val="28"/>
        </w:rPr>
        <w:t>
Сенушінің жеке басы анықталды, оның әрекет қабілеттілігі тексерілді.</w:t>
      </w:r>
      <w:r>
        <w:br/>
      </w:r>
      <w:r>
        <w:rPr>
          <w:rFonts w:ascii="Times New Roman"/>
          <w:b w:val="false"/>
          <w:i w:val="false"/>
          <w:color w:val="000000"/>
          <w:sz w:val="28"/>
        </w:rPr>
        <w:t>
Ұсынушының тапсыруы бойынша сенімхатқа қол қойған аз. _____________</w:t>
      </w:r>
      <w:r>
        <w:br/>
      </w:r>
      <w:r>
        <w:rPr>
          <w:rFonts w:ascii="Times New Roman"/>
          <w:b w:val="false"/>
          <w:i w:val="false"/>
          <w:color w:val="000000"/>
          <w:sz w:val="28"/>
        </w:rPr>
        <w:t>
                                                      (тегі, аты</w:t>
      </w:r>
      <w:r>
        <w:br/>
      </w:r>
      <w:r>
        <w:rPr>
          <w:rFonts w:ascii="Times New Roman"/>
          <w:b w:val="false"/>
          <w:i w:val="false"/>
          <w:color w:val="000000"/>
          <w:sz w:val="28"/>
        </w:rPr>
        <w:t>
________________ жеке басы анықталды.</w:t>
      </w:r>
      <w:r>
        <w:br/>
      </w: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xml:space="preserve">                                      N ______ тізілімде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xml:space="preserve">      мөр                             Нотариус _________ </w:t>
      </w:r>
      <w:r>
        <w:br/>
      </w:r>
      <w:r>
        <w:rPr>
          <w:rFonts w:ascii="Times New Roman"/>
          <w:b w:val="false"/>
          <w:i w:val="false"/>
          <w:color w:val="000000"/>
          <w:sz w:val="28"/>
        </w:rPr>
        <w:t>
                                                (қолы)</w:t>
      </w:r>
    </w:p>
    <w:bookmarkStart w:name="z156" w:id="161"/>
    <w:p>
      <w:pPr>
        <w:spacing w:after="0"/>
        <w:ind w:left="0"/>
        <w:jc w:val="both"/>
      </w:pPr>
      <w:r>
        <w:rPr>
          <w:rFonts w:ascii="Times New Roman"/>
          <w:b w:val="false"/>
          <w:i w:val="false"/>
          <w:color w:val="000000"/>
          <w:sz w:val="28"/>
        </w:rPr>
        <w:t>
                                           N 73-қосымша</w:t>
      </w:r>
      <w:r>
        <w:br/>
      </w:r>
      <w:r>
        <w:rPr>
          <w:rFonts w:ascii="Times New Roman"/>
          <w:b w:val="false"/>
          <w:i w:val="false"/>
          <w:color w:val="000000"/>
          <w:sz w:val="28"/>
        </w:rPr>
        <w:t>
                                    Шетелде әрекеттер жасау үшін</w:t>
      </w:r>
      <w:r>
        <w:br/>
      </w:r>
      <w:r>
        <w:rPr>
          <w:rFonts w:ascii="Times New Roman"/>
          <w:b w:val="false"/>
          <w:i w:val="false"/>
          <w:color w:val="000000"/>
          <w:sz w:val="28"/>
        </w:rPr>
        <w:t>
                                 бір мезгілде сауатты және сауатсыз</w:t>
      </w:r>
      <w:r>
        <w:br/>
      </w:r>
      <w:r>
        <w:rPr>
          <w:rFonts w:ascii="Times New Roman"/>
          <w:b w:val="false"/>
          <w:i w:val="false"/>
          <w:color w:val="000000"/>
          <w:sz w:val="28"/>
        </w:rPr>
        <w:t>
                                  тұлғалардың аттарынан берілген</w:t>
      </w:r>
      <w:r>
        <w:br/>
      </w:r>
      <w:r>
        <w:rPr>
          <w:rFonts w:ascii="Times New Roman"/>
          <w:b w:val="false"/>
          <w:i w:val="false"/>
          <w:color w:val="000000"/>
          <w:sz w:val="28"/>
        </w:rPr>
        <w:t>
                                  сенімхаттарға куәландыру жазба</w:t>
      </w:r>
    </w:p>
    <w:bookmarkEnd w:id="161"/>
    <w:p>
      <w:pPr>
        <w:spacing w:after="0"/>
        <w:ind w:left="0"/>
        <w:jc w:val="both"/>
      </w:pPr>
      <w:r>
        <w:rPr>
          <w:rFonts w:ascii="Times New Roman"/>
          <w:b w:val="false"/>
          <w:i w:val="false"/>
          <w:color w:val="000000"/>
          <w:sz w:val="28"/>
        </w:rPr>
        <w:t>19___жылдың "____"_______________________, Қазақстан Республикасының</w:t>
      </w:r>
      <w:r>
        <w:br/>
      </w:r>
      <w:r>
        <w:rPr>
          <w:rFonts w:ascii="Times New Roman"/>
          <w:b w:val="false"/>
          <w:i w:val="false"/>
          <w:color w:val="000000"/>
          <w:sz w:val="28"/>
        </w:rPr>
        <w:t>
__________ қаласы, облысы мен, _____________________________________</w:t>
      </w:r>
      <w:r>
        <w:br/>
      </w:r>
      <w:r>
        <w:rPr>
          <w:rFonts w:ascii="Times New Roman"/>
          <w:b w:val="false"/>
          <w:i w:val="false"/>
          <w:color w:val="000000"/>
          <w:sz w:val="28"/>
        </w:rPr>
        <w:t xml:space="preserve">
                            (мемлекеттік нотариат кеңсесінің атауы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жекеше нотариус лицензиясының нөмірі мен берілген күні)</w:t>
      </w:r>
      <w:r>
        <w:br/>
      </w:r>
      <w:r>
        <w:rPr>
          <w:rFonts w:ascii="Times New Roman"/>
          <w:b w:val="false"/>
          <w:i w:val="false"/>
          <w:color w:val="000000"/>
          <w:sz w:val="28"/>
        </w:rPr>
        <w:t>
нотариусы ___________________, жоғарыда келтірілген сенімхатты маған</w:t>
      </w:r>
      <w:r>
        <w:br/>
      </w:r>
      <w:r>
        <w:rPr>
          <w:rFonts w:ascii="Times New Roman"/>
          <w:b w:val="false"/>
          <w:i w:val="false"/>
          <w:color w:val="000000"/>
          <w:sz w:val="28"/>
        </w:rPr>
        <w:t>
       (тегі, аты, әкесінің аты)</w:t>
      </w:r>
      <w:r>
        <w:br/>
      </w:r>
      <w:r>
        <w:rPr>
          <w:rFonts w:ascii="Times New Roman"/>
          <w:b w:val="false"/>
          <w:i w:val="false"/>
          <w:color w:val="000000"/>
          <w:sz w:val="28"/>
        </w:rPr>
        <w:t>
өздері келген, ________________ тұратын азаматтар __________________</w:t>
      </w:r>
      <w:r>
        <w:br/>
      </w:r>
      <w:r>
        <w:rPr>
          <w:rFonts w:ascii="Times New Roman"/>
          <w:b w:val="false"/>
          <w:i w:val="false"/>
          <w:color w:val="000000"/>
          <w:sz w:val="28"/>
        </w:rPr>
        <w:t>
               (мекен-жай)              (тектері, аттары, әкелерінің</w:t>
      </w:r>
      <w:r>
        <w:br/>
      </w:r>
      <w:r>
        <w:rPr>
          <w:rFonts w:ascii="Times New Roman"/>
          <w:b w:val="false"/>
          <w:i w:val="false"/>
          <w:color w:val="000000"/>
          <w:sz w:val="28"/>
        </w:rPr>
        <w:t>
__________ жеке өздері жасағанын куәландырамын. Ол маған осы құжатта</w:t>
      </w:r>
      <w:r>
        <w:br/>
      </w:r>
      <w:r>
        <w:rPr>
          <w:rFonts w:ascii="Times New Roman"/>
          <w:b w:val="false"/>
          <w:i w:val="false"/>
          <w:color w:val="000000"/>
          <w:sz w:val="28"/>
        </w:rPr>
        <w:t>
аттары)</w:t>
      </w:r>
      <w:r>
        <w:br/>
      </w:r>
      <w:r>
        <w:rPr>
          <w:rFonts w:ascii="Times New Roman"/>
          <w:b w:val="false"/>
          <w:i w:val="false"/>
          <w:color w:val="000000"/>
          <w:sz w:val="28"/>
        </w:rPr>
        <w:t>
көрсетілген және осы құжаттың ресімделуін тиісінше растап берген</w:t>
      </w:r>
      <w:r>
        <w:br/>
      </w:r>
      <w:r>
        <w:rPr>
          <w:rFonts w:ascii="Times New Roman"/>
          <w:b w:val="false"/>
          <w:i w:val="false"/>
          <w:color w:val="000000"/>
          <w:sz w:val="28"/>
        </w:rPr>
        <w:t>
тұлғалар ретінде белгілі. Сонымен қатар  ___________________________</w:t>
      </w:r>
      <w:r>
        <w:br/>
      </w:r>
      <w:r>
        <w:rPr>
          <w:rFonts w:ascii="Times New Roman"/>
          <w:b w:val="false"/>
          <w:i w:val="false"/>
          <w:color w:val="000000"/>
          <w:sz w:val="28"/>
        </w:rPr>
        <w:t xml:space="preserve">
                               (сауатты тұлғалардың тектері, аттары, </w:t>
      </w:r>
      <w:r>
        <w:br/>
      </w:r>
      <w:r>
        <w:rPr>
          <w:rFonts w:ascii="Times New Roman"/>
          <w:b w:val="false"/>
          <w:i w:val="false"/>
          <w:color w:val="000000"/>
          <w:sz w:val="28"/>
        </w:rPr>
        <w:t>
___________________ сенімхатқа менің көзімше қол қойды, ал _________</w:t>
      </w:r>
      <w:r>
        <w:br/>
      </w:r>
      <w:r>
        <w:rPr>
          <w:rFonts w:ascii="Times New Roman"/>
          <w:b w:val="false"/>
          <w:i w:val="false"/>
          <w:color w:val="000000"/>
          <w:sz w:val="28"/>
        </w:rPr>
        <w:t xml:space="preserve">
әкелерінің  аттары)                                       (сауатсыз </w:t>
      </w:r>
      <w:r>
        <w:br/>
      </w:r>
      <w:r>
        <w:rPr>
          <w:rFonts w:ascii="Times New Roman"/>
          <w:b w:val="false"/>
          <w:i w:val="false"/>
          <w:color w:val="000000"/>
          <w:sz w:val="28"/>
        </w:rPr>
        <w:t>
________________________________________сауатсыздықтарына байланысты</w:t>
      </w:r>
      <w:r>
        <w:br/>
      </w:r>
      <w:r>
        <w:rPr>
          <w:rFonts w:ascii="Times New Roman"/>
          <w:b w:val="false"/>
          <w:i w:val="false"/>
          <w:color w:val="000000"/>
          <w:sz w:val="28"/>
        </w:rPr>
        <w:t>
адамдардың тектері, аттары әкелерінің аттары)</w:t>
      </w:r>
      <w:r>
        <w:br/>
      </w:r>
      <w:r>
        <w:rPr>
          <w:rFonts w:ascii="Times New Roman"/>
          <w:b w:val="false"/>
          <w:i w:val="false"/>
          <w:color w:val="000000"/>
          <w:sz w:val="28"/>
        </w:rPr>
        <w:t>
куәлардың __________________________________________________ көзінше</w:t>
      </w:r>
      <w:r>
        <w:br/>
      </w:r>
      <w:r>
        <w:rPr>
          <w:rFonts w:ascii="Times New Roman"/>
          <w:b w:val="false"/>
          <w:i w:val="false"/>
          <w:color w:val="000000"/>
          <w:sz w:val="28"/>
        </w:rPr>
        <w:t>
          (екі куәнің тектері, аттары, әкелерінің аттары)</w:t>
      </w:r>
      <w:r>
        <w:br/>
      </w:r>
      <w:r>
        <w:rPr>
          <w:rFonts w:ascii="Times New Roman"/>
          <w:b w:val="false"/>
          <w:i w:val="false"/>
          <w:color w:val="000000"/>
          <w:sz w:val="28"/>
        </w:rPr>
        <w:t>
сенімхат мәтінінің астына үш қосу белгісін қойды. Куәлер ___________</w:t>
      </w:r>
      <w:r>
        <w:br/>
      </w:r>
      <w:r>
        <w:rPr>
          <w:rFonts w:ascii="Times New Roman"/>
          <w:b w:val="false"/>
          <w:i w:val="false"/>
          <w:color w:val="000000"/>
          <w:sz w:val="28"/>
        </w:rPr>
        <w:t>
                                                         (мекен-жай)</w:t>
      </w:r>
      <w:r>
        <w:br/>
      </w:r>
      <w:r>
        <w:rPr>
          <w:rFonts w:ascii="Times New Roman"/>
          <w:b w:val="false"/>
          <w:i w:val="false"/>
          <w:color w:val="000000"/>
          <w:sz w:val="28"/>
        </w:rPr>
        <w:t>
тұрады, олардың жеке бастары анықталды.</w:t>
      </w:r>
    </w:p>
    <w:p>
      <w:pPr>
        <w:spacing w:after="0"/>
        <w:ind w:left="0"/>
        <w:jc w:val="both"/>
      </w:pPr>
      <w:r>
        <w:rPr>
          <w:rFonts w:ascii="Times New Roman"/>
          <w:b w:val="false"/>
          <w:i w:val="false"/>
          <w:color w:val="000000"/>
          <w:sz w:val="28"/>
        </w:rPr>
        <w:t xml:space="preserve">                                      N ______ тізілімде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xml:space="preserve">    мөр                               Нотариус _________ </w:t>
      </w:r>
      <w:r>
        <w:br/>
      </w:r>
      <w:r>
        <w:rPr>
          <w:rFonts w:ascii="Times New Roman"/>
          <w:b w:val="false"/>
          <w:i w:val="false"/>
          <w:color w:val="000000"/>
          <w:sz w:val="28"/>
        </w:rPr>
        <w:t>
                                                (қолы)</w:t>
      </w:r>
    </w:p>
    <w:bookmarkStart w:name="z157" w:id="162"/>
    <w:p>
      <w:pPr>
        <w:spacing w:after="0"/>
        <w:ind w:left="0"/>
        <w:jc w:val="both"/>
      </w:pPr>
      <w:r>
        <w:rPr>
          <w:rFonts w:ascii="Times New Roman"/>
          <w:b w:val="false"/>
          <w:i w:val="false"/>
          <w:color w:val="000000"/>
          <w:sz w:val="28"/>
        </w:rPr>
        <w:t>
                                          N 74-қосымша</w:t>
      </w:r>
      <w:r>
        <w:br/>
      </w:r>
      <w:r>
        <w:rPr>
          <w:rFonts w:ascii="Times New Roman"/>
          <w:b w:val="false"/>
          <w:i w:val="false"/>
          <w:color w:val="000000"/>
          <w:sz w:val="28"/>
        </w:rPr>
        <w:t>
                             14 жастан 18 жасқа дейінгі кәмелетке</w:t>
      </w:r>
      <w:r>
        <w:br/>
      </w:r>
      <w:r>
        <w:rPr>
          <w:rFonts w:ascii="Times New Roman"/>
          <w:b w:val="false"/>
          <w:i w:val="false"/>
          <w:color w:val="000000"/>
          <w:sz w:val="28"/>
        </w:rPr>
        <w:t xml:space="preserve">
                                толмағандардың заңды өкілдерінің </w:t>
      </w:r>
      <w:r>
        <w:br/>
      </w:r>
      <w:r>
        <w:rPr>
          <w:rFonts w:ascii="Times New Roman"/>
          <w:b w:val="false"/>
          <w:i w:val="false"/>
          <w:color w:val="000000"/>
          <w:sz w:val="28"/>
        </w:rPr>
        <w:t>
                                 (ата-аналарының асыраушыларының,</w:t>
      </w:r>
      <w:r>
        <w:br/>
      </w:r>
      <w:r>
        <w:rPr>
          <w:rFonts w:ascii="Times New Roman"/>
          <w:b w:val="false"/>
          <w:i w:val="false"/>
          <w:color w:val="000000"/>
          <w:sz w:val="28"/>
        </w:rPr>
        <w:t>
                             қамқоршыларының келісімімен шетелдерде</w:t>
      </w:r>
      <w:r>
        <w:br/>
      </w:r>
      <w:r>
        <w:rPr>
          <w:rFonts w:ascii="Times New Roman"/>
          <w:b w:val="false"/>
          <w:i w:val="false"/>
          <w:color w:val="000000"/>
          <w:sz w:val="28"/>
        </w:rPr>
        <w:t>
                              әрекет жасауына арналған сенімхатқа</w:t>
      </w:r>
      <w:r>
        <w:br/>
      </w:r>
      <w:r>
        <w:rPr>
          <w:rFonts w:ascii="Times New Roman"/>
          <w:b w:val="false"/>
          <w:i w:val="false"/>
          <w:color w:val="000000"/>
          <w:sz w:val="28"/>
        </w:rPr>
        <w:t xml:space="preserve">
                                        куәландыру жазба </w:t>
      </w:r>
    </w:p>
    <w:bookmarkEnd w:id="162"/>
    <w:p>
      <w:pPr>
        <w:spacing w:after="0"/>
        <w:ind w:left="0"/>
        <w:jc w:val="both"/>
      </w:pPr>
      <w:r>
        <w:rPr>
          <w:rFonts w:ascii="Times New Roman"/>
          <w:b w:val="false"/>
          <w:i w:val="false"/>
          <w:color w:val="000000"/>
          <w:sz w:val="28"/>
        </w:rPr>
        <w:t>19___жылдың "____"_____________, Қазақстан Республикасының _________</w:t>
      </w:r>
      <w:r>
        <w:br/>
      </w:r>
      <w:r>
        <w:rPr>
          <w:rFonts w:ascii="Times New Roman"/>
          <w:b w:val="false"/>
          <w:i w:val="false"/>
          <w:color w:val="000000"/>
          <w:sz w:val="28"/>
        </w:rPr>
        <w:t>
қаласы, облысы мен, ________________________________________________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 нотариусы _________________</w:t>
      </w:r>
      <w:r>
        <w:br/>
      </w:r>
      <w:r>
        <w:rPr>
          <w:rFonts w:ascii="Times New Roman"/>
          <w:b w:val="false"/>
          <w:i w:val="false"/>
          <w:color w:val="000000"/>
          <w:sz w:val="28"/>
        </w:rPr>
        <w:t>
нотариус лицензиясының нөмірі мен берілген күні)     (тегі, аты,</w:t>
      </w:r>
      <w:r>
        <w:br/>
      </w:r>
      <w:r>
        <w:rPr>
          <w:rFonts w:ascii="Times New Roman"/>
          <w:b w:val="false"/>
          <w:i w:val="false"/>
          <w:color w:val="000000"/>
          <w:sz w:val="28"/>
        </w:rPr>
        <w:t>
____________, жоғарыда аталған сенімхатты маған келген, ____________</w:t>
      </w:r>
      <w:r>
        <w:br/>
      </w:r>
      <w:r>
        <w:rPr>
          <w:rFonts w:ascii="Times New Roman"/>
          <w:b w:val="false"/>
          <w:i w:val="false"/>
          <w:color w:val="000000"/>
          <w:sz w:val="28"/>
        </w:rPr>
        <w:t>
әкесінің аты)                                             (мекен-</w:t>
      </w:r>
      <w:r>
        <w:br/>
      </w:r>
      <w:r>
        <w:rPr>
          <w:rFonts w:ascii="Times New Roman"/>
          <w:b w:val="false"/>
          <w:i w:val="false"/>
          <w:color w:val="000000"/>
          <w:sz w:val="28"/>
        </w:rPr>
        <w:t>
_______ тұратын аз._____________________ өзі жасағанын куәландырдым.</w:t>
      </w:r>
      <w:r>
        <w:br/>
      </w:r>
      <w:r>
        <w:rPr>
          <w:rFonts w:ascii="Times New Roman"/>
          <w:b w:val="false"/>
          <w:i w:val="false"/>
          <w:color w:val="000000"/>
          <w:sz w:val="28"/>
        </w:rPr>
        <w:t>
жайы)            (тегі, аты, әкесінің аты)</w:t>
      </w:r>
      <w:r>
        <w:br/>
      </w:r>
      <w:r>
        <w:rPr>
          <w:rFonts w:ascii="Times New Roman"/>
          <w:b w:val="false"/>
          <w:i w:val="false"/>
          <w:color w:val="000000"/>
          <w:sz w:val="28"/>
        </w:rPr>
        <w:t>
Ол маған оның заңды өкілі болып табылатын (әкесінің, шешесінің,</w:t>
      </w:r>
      <w:r>
        <w:br/>
      </w:r>
      <w:r>
        <w:rPr>
          <w:rFonts w:ascii="Times New Roman"/>
          <w:b w:val="false"/>
          <w:i w:val="false"/>
          <w:color w:val="000000"/>
          <w:sz w:val="28"/>
        </w:rPr>
        <w:t>
асыраушысының, қамқоршысының тегі, аты, әкесінің аты) келісімімен</w:t>
      </w:r>
      <w:r>
        <w:br/>
      </w:r>
      <w:r>
        <w:rPr>
          <w:rFonts w:ascii="Times New Roman"/>
          <w:b w:val="false"/>
          <w:i w:val="false"/>
          <w:color w:val="000000"/>
          <w:sz w:val="28"/>
        </w:rPr>
        <w:t>
әрекет жасайтын, сенімхатта көрсетілген тұлға ретінде белгілі. Олар</w:t>
      </w:r>
      <w:r>
        <w:br/>
      </w:r>
      <w:r>
        <w:rPr>
          <w:rFonts w:ascii="Times New Roman"/>
          <w:b w:val="false"/>
          <w:i w:val="false"/>
          <w:color w:val="000000"/>
          <w:sz w:val="28"/>
        </w:rPr>
        <w:t>
сенімхатқа менің көзімше қол қойды және осы сенімхаттың ресімделуін</w:t>
      </w:r>
      <w:r>
        <w:br/>
      </w:r>
      <w:r>
        <w:rPr>
          <w:rFonts w:ascii="Times New Roman"/>
          <w:b w:val="false"/>
          <w:i w:val="false"/>
          <w:color w:val="000000"/>
          <w:sz w:val="28"/>
        </w:rPr>
        <w:t>
тиісті түрде растады.</w:t>
      </w:r>
    </w:p>
    <w:p>
      <w:pPr>
        <w:spacing w:after="0"/>
        <w:ind w:left="0"/>
        <w:jc w:val="both"/>
      </w:pPr>
      <w:r>
        <w:rPr>
          <w:rFonts w:ascii="Times New Roman"/>
          <w:b w:val="false"/>
          <w:i w:val="false"/>
          <w:color w:val="000000"/>
          <w:sz w:val="28"/>
        </w:rPr>
        <w:t xml:space="preserve">                                     N ______ тізілімде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xml:space="preserve">    мөр                              Нотариус _________ </w:t>
      </w:r>
      <w:r>
        <w:br/>
      </w:r>
      <w:r>
        <w:rPr>
          <w:rFonts w:ascii="Times New Roman"/>
          <w:b w:val="false"/>
          <w:i w:val="false"/>
          <w:color w:val="000000"/>
          <w:sz w:val="28"/>
        </w:rPr>
        <w:t>
                                                (қолы)</w:t>
      </w:r>
    </w:p>
    <w:bookmarkStart w:name="z158" w:id="163"/>
    <w:p>
      <w:pPr>
        <w:spacing w:after="0"/>
        <w:ind w:left="0"/>
        <w:jc w:val="both"/>
      </w:pPr>
      <w:r>
        <w:rPr>
          <w:rFonts w:ascii="Times New Roman"/>
          <w:b w:val="false"/>
          <w:i w:val="false"/>
          <w:color w:val="000000"/>
          <w:sz w:val="28"/>
        </w:rPr>
        <w:t>
                                            N 75-қосымша</w:t>
      </w:r>
      <w:r>
        <w:br/>
      </w:r>
      <w:r>
        <w:rPr>
          <w:rFonts w:ascii="Times New Roman"/>
          <w:b w:val="false"/>
          <w:i w:val="false"/>
          <w:color w:val="000000"/>
          <w:sz w:val="28"/>
        </w:rPr>
        <w:t>
                                  Аудармашының сенімхат мәтініне</w:t>
      </w:r>
      <w:r>
        <w:br/>
      </w:r>
      <w:r>
        <w:rPr>
          <w:rFonts w:ascii="Times New Roman"/>
          <w:b w:val="false"/>
          <w:i w:val="false"/>
          <w:color w:val="000000"/>
          <w:sz w:val="28"/>
        </w:rPr>
        <w:t>
                                  бір мезгілде аударма жасауымен</w:t>
      </w:r>
      <w:r>
        <w:br/>
      </w:r>
      <w:r>
        <w:rPr>
          <w:rFonts w:ascii="Times New Roman"/>
          <w:b w:val="false"/>
          <w:i w:val="false"/>
          <w:color w:val="000000"/>
          <w:sz w:val="28"/>
        </w:rPr>
        <w:t>
                                шетелде әрекет жасау үшін берілетін</w:t>
      </w:r>
      <w:r>
        <w:br/>
      </w:r>
      <w:r>
        <w:rPr>
          <w:rFonts w:ascii="Times New Roman"/>
          <w:b w:val="false"/>
          <w:i w:val="false"/>
          <w:color w:val="000000"/>
          <w:sz w:val="28"/>
        </w:rPr>
        <w:t>
                               сенімхатқа жазылатын куәландыру жазба</w:t>
      </w:r>
    </w:p>
    <w:bookmarkEnd w:id="163"/>
    <w:p>
      <w:pPr>
        <w:spacing w:after="0"/>
        <w:ind w:left="0"/>
        <w:jc w:val="both"/>
      </w:pPr>
      <w:r>
        <w:rPr>
          <w:rFonts w:ascii="Times New Roman"/>
          <w:b w:val="false"/>
          <w:i w:val="false"/>
          <w:color w:val="000000"/>
          <w:sz w:val="28"/>
        </w:rPr>
        <w:t>19____жылдың "____"_____________, Қазақстан Республикасының _______</w:t>
      </w:r>
      <w:r>
        <w:br/>
      </w:r>
      <w:r>
        <w:rPr>
          <w:rFonts w:ascii="Times New Roman"/>
          <w:b w:val="false"/>
          <w:i w:val="false"/>
          <w:color w:val="000000"/>
          <w:sz w:val="28"/>
        </w:rPr>
        <w:t>
қаласы, ауданы мен, _______________________________________________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 нотариусы _________________</w:t>
      </w:r>
      <w:r>
        <w:br/>
      </w:r>
      <w:r>
        <w:rPr>
          <w:rFonts w:ascii="Times New Roman"/>
          <w:b w:val="false"/>
          <w:i w:val="false"/>
          <w:color w:val="000000"/>
          <w:sz w:val="28"/>
        </w:rPr>
        <w:t>
нотариус лицензиясының нөмірі мен берілген күні)    (тегі, аты,</w:t>
      </w:r>
      <w:r>
        <w:br/>
      </w:r>
      <w:r>
        <w:rPr>
          <w:rFonts w:ascii="Times New Roman"/>
          <w:b w:val="false"/>
          <w:i w:val="false"/>
          <w:color w:val="000000"/>
          <w:sz w:val="28"/>
        </w:rPr>
        <w:t>
________________, жоғарыда аталған сенімхатты _____________________</w:t>
      </w:r>
      <w:r>
        <w:br/>
      </w:r>
      <w:r>
        <w:rPr>
          <w:rFonts w:ascii="Times New Roman"/>
          <w:b w:val="false"/>
          <w:i w:val="false"/>
          <w:color w:val="000000"/>
          <w:sz w:val="28"/>
        </w:rPr>
        <w:t>
  әкесінің аты)                                    (мекен-жайы)</w:t>
      </w:r>
      <w:r>
        <w:br/>
      </w:r>
      <w:r>
        <w:rPr>
          <w:rFonts w:ascii="Times New Roman"/>
          <w:b w:val="false"/>
          <w:i w:val="false"/>
          <w:color w:val="000000"/>
          <w:sz w:val="28"/>
        </w:rPr>
        <w:t>
тұратын аз. _______________ маған өзі келіп жасағанын куәландырамын.</w:t>
      </w:r>
      <w:r>
        <w:br/>
      </w:r>
      <w:r>
        <w:rPr>
          <w:rFonts w:ascii="Times New Roman"/>
          <w:b w:val="false"/>
          <w:i w:val="false"/>
          <w:color w:val="000000"/>
          <w:sz w:val="28"/>
        </w:rPr>
        <w:t>
        (тегі, аты, әкесінің аты)</w:t>
      </w:r>
      <w:r>
        <w:br/>
      </w:r>
      <w:r>
        <w:rPr>
          <w:rFonts w:ascii="Times New Roman"/>
          <w:b w:val="false"/>
          <w:i w:val="false"/>
          <w:color w:val="000000"/>
          <w:sz w:val="28"/>
        </w:rPr>
        <w:t>
Ол маған сенімхатқа өзі қол қойған және маған осы сенімхаттың</w:t>
      </w:r>
      <w:r>
        <w:br/>
      </w:r>
      <w:r>
        <w:rPr>
          <w:rFonts w:ascii="Times New Roman"/>
          <w:b w:val="false"/>
          <w:i w:val="false"/>
          <w:color w:val="000000"/>
          <w:sz w:val="28"/>
        </w:rPr>
        <w:t>
рәсімделгенін тиісті түрде растаған сенімхатта көрсетілген тұлға</w:t>
      </w:r>
      <w:r>
        <w:br/>
      </w:r>
      <w:r>
        <w:rPr>
          <w:rFonts w:ascii="Times New Roman"/>
          <w:b w:val="false"/>
          <w:i w:val="false"/>
          <w:color w:val="000000"/>
          <w:sz w:val="28"/>
        </w:rPr>
        <w:t>
ретінде белгілі. _______тілден ______тіліне аударған маған белгілі</w:t>
      </w:r>
      <w:r>
        <w:br/>
      </w:r>
      <w:r>
        <w:rPr>
          <w:rFonts w:ascii="Times New Roman"/>
          <w:b w:val="false"/>
          <w:i w:val="false"/>
          <w:color w:val="000000"/>
          <w:sz w:val="28"/>
        </w:rPr>
        <w:t xml:space="preserve">
аудармашы ________________________ қол қойды. Оның қолының </w:t>
      </w:r>
      <w:r>
        <w:br/>
      </w:r>
      <w:r>
        <w:rPr>
          <w:rFonts w:ascii="Times New Roman"/>
          <w:b w:val="false"/>
          <w:i w:val="false"/>
          <w:color w:val="000000"/>
          <w:sz w:val="28"/>
        </w:rPr>
        <w:t>
         (тег, аты, әкесінің аты)</w:t>
      </w:r>
      <w:r>
        <w:br/>
      </w:r>
      <w:r>
        <w:rPr>
          <w:rFonts w:ascii="Times New Roman"/>
          <w:b w:val="false"/>
          <w:i w:val="false"/>
          <w:color w:val="000000"/>
          <w:sz w:val="28"/>
        </w:rPr>
        <w:t>
түпнұсқалығын куәландырамын.</w:t>
      </w:r>
    </w:p>
    <w:p>
      <w:pPr>
        <w:spacing w:after="0"/>
        <w:ind w:left="0"/>
        <w:jc w:val="both"/>
      </w:pPr>
      <w:r>
        <w:rPr>
          <w:rFonts w:ascii="Times New Roman"/>
          <w:b w:val="false"/>
          <w:i w:val="false"/>
          <w:color w:val="000000"/>
          <w:sz w:val="28"/>
        </w:rPr>
        <w:t xml:space="preserve">                                       N ______ тізілімде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w:t>
      </w:r>
    </w:p>
    <w:p>
      <w:pPr>
        <w:spacing w:after="0"/>
        <w:ind w:left="0"/>
        <w:jc w:val="both"/>
      </w:pPr>
      <w:r>
        <w:rPr>
          <w:rFonts w:ascii="Times New Roman"/>
          <w:b w:val="false"/>
          <w:i w:val="false"/>
          <w:color w:val="000000"/>
          <w:sz w:val="28"/>
        </w:rPr>
        <w:t xml:space="preserve">      мөр                              Нотариус _________ </w:t>
      </w:r>
      <w:r>
        <w:br/>
      </w:r>
      <w:r>
        <w:rPr>
          <w:rFonts w:ascii="Times New Roman"/>
          <w:b w:val="false"/>
          <w:i w:val="false"/>
          <w:color w:val="000000"/>
          <w:sz w:val="28"/>
        </w:rPr>
        <w:t>
                                                 (қолы)</w:t>
      </w:r>
    </w:p>
    <w:bookmarkStart w:name="z159" w:id="164"/>
    <w:p>
      <w:pPr>
        <w:spacing w:after="0"/>
        <w:ind w:left="0"/>
        <w:jc w:val="both"/>
      </w:pPr>
      <w:r>
        <w:rPr>
          <w:rFonts w:ascii="Times New Roman"/>
          <w:b w:val="false"/>
          <w:i w:val="false"/>
          <w:color w:val="000000"/>
          <w:sz w:val="28"/>
        </w:rPr>
        <w:t>
                                           N 76-қосымша</w:t>
      </w:r>
      <w:r>
        <w:br/>
      </w:r>
      <w:r>
        <w:rPr>
          <w:rFonts w:ascii="Times New Roman"/>
          <w:b w:val="false"/>
          <w:i w:val="false"/>
          <w:color w:val="000000"/>
          <w:sz w:val="28"/>
        </w:rPr>
        <w:t>
                                 Мемлекеттік нотариус немесе жекеше</w:t>
      </w:r>
      <w:r>
        <w:br/>
      </w:r>
      <w:r>
        <w:rPr>
          <w:rFonts w:ascii="Times New Roman"/>
          <w:b w:val="false"/>
          <w:i w:val="false"/>
          <w:color w:val="000000"/>
          <w:sz w:val="28"/>
        </w:rPr>
        <w:t>
                                 практикамен айналысатын нотариус</w:t>
      </w:r>
      <w:r>
        <w:br/>
      </w:r>
      <w:r>
        <w:rPr>
          <w:rFonts w:ascii="Times New Roman"/>
          <w:b w:val="false"/>
          <w:i w:val="false"/>
          <w:color w:val="000000"/>
          <w:sz w:val="28"/>
        </w:rPr>
        <w:t>
                                 сенімхат мәтінін аударып, шетелде</w:t>
      </w:r>
      <w:r>
        <w:br/>
      </w:r>
      <w:r>
        <w:rPr>
          <w:rFonts w:ascii="Times New Roman"/>
          <w:b w:val="false"/>
          <w:i w:val="false"/>
          <w:color w:val="000000"/>
          <w:sz w:val="28"/>
        </w:rPr>
        <w:t>
                                 әрекет жасау үшін берген сенімхатқа</w:t>
      </w:r>
      <w:r>
        <w:br/>
      </w:r>
      <w:r>
        <w:rPr>
          <w:rFonts w:ascii="Times New Roman"/>
          <w:b w:val="false"/>
          <w:i w:val="false"/>
          <w:color w:val="000000"/>
          <w:sz w:val="28"/>
        </w:rPr>
        <w:t>
                                          куәландыру жазбасы</w:t>
      </w:r>
    </w:p>
    <w:bookmarkEnd w:id="164"/>
    <w:p>
      <w:pPr>
        <w:spacing w:after="0"/>
        <w:ind w:left="0"/>
        <w:jc w:val="both"/>
      </w:pPr>
      <w:r>
        <w:rPr>
          <w:rFonts w:ascii="Times New Roman"/>
          <w:b w:val="false"/>
          <w:i w:val="false"/>
          <w:color w:val="000000"/>
          <w:sz w:val="28"/>
        </w:rPr>
        <w:t>19_____жылдың "____"_____________, Қазақстан Республикасының қаласы,</w:t>
      </w:r>
      <w:r>
        <w:br/>
      </w:r>
      <w:r>
        <w:rPr>
          <w:rFonts w:ascii="Times New Roman"/>
          <w:b w:val="false"/>
          <w:i w:val="false"/>
          <w:color w:val="000000"/>
          <w:sz w:val="28"/>
        </w:rPr>
        <w:t>
(облысы) мен,______________________________________________________</w:t>
      </w:r>
      <w:r>
        <w:br/>
      </w:r>
      <w:r>
        <w:rPr>
          <w:rFonts w:ascii="Times New Roman"/>
          <w:b w:val="false"/>
          <w:i w:val="false"/>
          <w:color w:val="000000"/>
          <w:sz w:val="28"/>
        </w:rPr>
        <w:t>
       (мемлекеттік нотариат кеңсесінің атауы немесе жекеше нотариус</w:t>
      </w:r>
      <w:r>
        <w:br/>
      </w:r>
      <w:r>
        <w:rPr>
          <w:rFonts w:ascii="Times New Roman"/>
          <w:b w:val="false"/>
          <w:i w:val="false"/>
          <w:color w:val="000000"/>
          <w:sz w:val="28"/>
        </w:rPr>
        <w:t>
_____________________________________________ нотариусы_____________</w:t>
      </w:r>
      <w:r>
        <w:br/>
      </w:r>
      <w:r>
        <w:rPr>
          <w:rFonts w:ascii="Times New Roman"/>
          <w:b w:val="false"/>
          <w:i w:val="false"/>
          <w:color w:val="000000"/>
          <w:sz w:val="28"/>
        </w:rPr>
        <w:t>
лицензиясының нөмірі мен берілген күні)                 (тегі, аты,</w:t>
      </w:r>
      <w:r>
        <w:br/>
      </w:r>
      <w:r>
        <w:rPr>
          <w:rFonts w:ascii="Times New Roman"/>
          <w:b w:val="false"/>
          <w:i w:val="false"/>
          <w:color w:val="000000"/>
          <w:sz w:val="28"/>
        </w:rPr>
        <w:t>
________________, жоғарыда аталған сенімхатты маған келген,_________</w:t>
      </w:r>
      <w:r>
        <w:br/>
      </w:r>
      <w:r>
        <w:rPr>
          <w:rFonts w:ascii="Times New Roman"/>
          <w:b w:val="false"/>
          <w:i w:val="false"/>
          <w:color w:val="000000"/>
          <w:sz w:val="28"/>
        </w:rPr>
        <w:t>
  әкесінің аты)                                         (мекен-жайы)</w:t>
      </w:r>
      <w:r>
        <w:br/>
      </w:r>
      <w:r>
        <w:rPr>
          <w:rFonts w:ascii="Times New Roman"/>
          <w:b w:val="false"/>
          <w:i w:val="false"/>
          <w:color w:val="000000"/>
          <w:sz w:val="28"/>
        </w:rPr>
        <w:t xml:space="preserve">
______________ тұратын маған сенімхатта көрсетілген тұлға ретінде </w:t>
      </w:r>
      <w:r>
        <w:br/>
      </w:r>
      <w:r>
        <w:rPr>
          <w:rFonts w:ascii="Times New Roman"/>
          <w:b w:val="false"/>
          <w:i w:val="false"/>
          <w:color w:val="000000"/>
          <w:sz w:val="28"/>
        </w:rPr>
        <w:t>
белгілі және осы сенімхаттың жасалуын тиісті түрде растаған аз.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xml:space="preserve">
маған өзі келіп жасағанын куәландырамын. Мұнымен қатар сенімхаттың </w:t>
      </w:r>
      <w:r>
        <w:br/>
      </w:r>
      <w:r>
        <w:rPr>
          <w:rFonts w:ascii="Times New Roman"/>
          <w:b w:val="false"/>
          <w:i w:val="false"/>
          <w:color w:val="000000"/>
          <w:sz w:val="28"/>
        </w:rPr>
        <w:t>
______тілінен _____ тіліне ауызша дұрыс аударылғанын куәландырамын.</w:t>
      </w:r>
    </w:p>
    <w:p>
      <w:pPr>
        <w:spacing w:after="0"/>
        <w:ind w:left="0"/>
        <w:jc w:val="both"/>
      </w:pPr>
      <w:r>
        <w:rPr>
          <w:rFonts w:ascii="Times New Roman"/>
          <w:b w:val="false"/>
          <w:i w:val="false"/>
          <w:color w:val="000000"/>
          <w:sz w:val="28"/>
        </w:rPr>
        <w:t xml:space="preserve">                                     N ______ тізілімде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xml:space="preserve">
                                     төленген сома _________ мөр    </w:t>
      </w:r>
      <w:r>
        <w:br/>
      </w:r>
      <w:r>
        <w:rPr>
          <w:rFonts w:ascii="Times New Roman"/>
          <w:b w:val="false"/>
          <w:i w:val="false"/>
          <w:color w:val="000000"/>
          <w:sz w:val="28"/>
        </w:rPr>
        <w:t xml:space="preserve">
                                     Нотариус _________ </w:t>
      </w:r>
      <w:r>
        <w:br/>
      </w:r>
      <w:r>
        <w:rPr>
          <w:rFonts w:ascii="Times New Roman"/>
          <w:b w:val="false"/>
          <w:i w:val="false"/>
          <w:color w:val="000000"/>
          <w:sz w:val="28"/>
        </w:rPr>
        <w:t>
                                                (қолы)</w:t>
      </w:r>
    </w:p>
    <w:bookmarkStart w:name="z160" w:id="165"/>
    <w:p>
      <w:pPr>
        <w:spacing w:after="0"/>
        <w:ind w:left="0"/>
        <w:jc w:val="both"/>
      </w:pPr>
      <w:r>
        <w:rPr>
          <w:rFonts w:ascii="Times New Roman"/>
          <w:b w:val="false"/>
          <w:i w:val="false"/>
          <w:color w:val="000000"/>
          <w:sz w:val="28"/>
        </w:rPr>
        <w:t>
                                          N 77-қосымша</w:t>
      </w:r>
      <w:r>
        <w:br/>
      </w:r>
      <w:r>
        <w:rPr>
          <w:rFonts w:ascii="Times New Roman"/>
          <w:b w:val="false"/>
          <w:i w:val="false"/>
          <w:color w:val="000000"/>
          <w:sz w:val="28"/>
        </w:rPr>
        <w:t>
                              Шетелдерде әрекет жасауға арналған</w:t>
      </w:r>
      <w:r>
        <w:br/>
      </w:r>
      <w:r>
        <w:rPr>
          <w:rFonts w:ascii="Times New Roman"/>
          <w:b w:val="false"/>
          <w:i w:val="false"/>
          <w:color w:val="000000"/>
          <w:sz w:val="28"/>
        </w:rPr>
        <w:t>
                              арыздарға, аффедевиттерге және т.б.</w:t>
      </w:r>
      <w:r>
        <w:br/>
      </w:r>
      <w:r>
        <w:rPr>
          <w:rFonts w:ascii="Times New Roman"/>
          <w:b w:val="false"/>
          <w:i w:val="false"/>
          <w:color w:val="000000"/>
          <w:sz w:val="28"/>
        </w:rPr>
        <w:t>
                            құжаттарға қойылған қолдың түпнұсқалығын</w:t>
      </w:r>
      <w:r>
        <w:br/>
      </w:r>
      <w:r>
        <w:rPr>
          <w:rFonts w:ascii="Times New Roman"/>
          <w:b w:val="false"/>
          <w:i w:val="false"/>
          <w:color w:val="000000"/>
          <w:sz w:val="28"/>
        </w:rPr>
        <w:t xml:space="preserve">
                               куәландыру туралы куәландыру жазба </w:t>
      </w:r>
    </w:p>
    <w:bookmarkEnd w:id="165"/>
    <w:p>
      <w:pPr>
        <w:spacing w:after="0"/>
        <w:ind w:left="0"/>
        <w:jc w:val="both"/>
      </w:pPr>
      <w:r>
        <w:rPr>
          <w:rFonts w:ascii="Times New Roman"/>
          <w:b w:val="false"/>
          <w:i w:val="false"/>
          <w:color w:val="000000"/>
          <w:sz w:val="28"/>
        </w:rPr>
        <w:t xml:space="preserve">     19_____жылдың "____"_____________, Қазақстан Республикасының </w:t>
      </w:r>
    </w:p>
    <w:p>
      <w:pPr>
        <w:spacing w:after="0"/>
        <w:ind w:left="0"/>
        <w:jc w:val="both"/>
      </w:pPr>
      <w:r>
        <w:rPr>
          <w:rFonts w:ascii="Times New Roman"/>
          <w:b w:val="false"/>
          <w:i w:val="false"/>
          <w:color w:val="000000"/>
          <w:sz w:val="28"/>
        </w:rPr>
        <w:t>________қаласы, облысы мен,_________________________________________</w:t>
      </w:r>
      <w:r>
        <w:br/>
      </w:r>
      <w:r>
        <w:rPr>
          <w:rFonts w:ascii="Times New Roman"/>
          <w:b w:val="false"/>
          <w:i w:val="false"/>
          <w:color w:val="000000"/>
          <w:sz w:val="28"/>
        </w:rPr>
        <w:t>
               (мемлекеттік нотариат кеңсесінің атауы немесе жекеше</w:t>
      </w:r>
      <w:r>
        <w:br/>
      </w:r>
      <w:r>
        <w:rPr>
          <w:rFonts w:ascii="Times New Roman"/>
          <w:b w:val="false"/>
          <w:i w:val="false"/>
          <w:color w:val="000000"/>
          <w:sz w:val="28"/>
        </w:rPr>
        <w:t>
________________________________________ нотариусы ________________</w:t>
      </w:r>
      <w:r>
        <w:br/>
      </w:r>
      <w:r>
        <w:rPr>
          <w:rFonts w:ascii="Times New Roman"/>
          <w:b w:val="false"/>
          <w:i w:val="false"/>
          <w:color w:val="000000"/>
          <w:sz w:val="28"/>
        </w:rPr>
        <w:t>
нотариат лицензиясының нөмірі мен берілген күні)    (тегі, аты,</w:t>
      </w:r>
      <w:r>
        <w:br/>
      </w:r>
      <w:r>
        <w:rPr>
          <w:rFonts w:ascii="Times New Roman"/>
          <w:b w:val="false"/>
          <w:i w:val="false"/>
          <w:color w:val="000000"/>
          <w:sz w:val="28"/>
        </w:rPr>
        <w:t>
______________, аз. ___________________қойған қолының түпнұсқалығын</w:t>
      </w:r>
      <w:r>
        <w:br/>
      </w:r>
      <w:r>
        <w:rPr>
          <w:rFonts w:ascii="Times New Roman"/>
          <w:b w:val="false"/>
          <w:i w:val="false"/>
          <w:color w:val="000000"/>
          <w:sz w:val="28"/>
        </w:rPr>
        <w:t>
әкесінің аты)      (тегі, аты, әкесінің аты)</w:t>
      </w:r>
      <w:r>
        <w:br/>
      </w:r>
      <w:r>
        <w:rPr>
          <w:rFonts w:ascii="Times New Roman"/>
          <w:b w:val="false"/>
          <w:i w:val="false"/>
          <w:color w:val="000000"/>
          <w:sz w:val="28"/>
        </w:rPr>
        <w:t>
куәландырамын. Маған өзі келген осы азамат,_________________________</w:t>
      </w:r>
      <w:r>
        <w:br/>
      </w:r>
      <w:r>
        <w:rPr>
          <w:rFonts w:ascii="Times New Roman"/>
          <w:b w:val="false"/>
          <w:i w:val="false"/>
          <w:color w:val="000000"/>
          <w:sz w:val="28"/>
        </w:rPr>
        <w:t>
                                                  (мекен-жайы)</w:t>
      </w:r>
      <w:r>
        <w:br/>
      </w:r>
      <w:r>
        <w:rPr>
          <w:rFonts w:ascii="Times New Roman"/>
          <w:b w:val="false"/>
          <w:i w:val="false"/>
          <w:color w:val="000000"/>
          <w:sz w:val="28"/>
        </w:rPr>
        <w:t>
тұрады, ол осы құжатта көрсетілген және оған менің көзімше қол</w:t>
      </w:r>
      <w:r>
        <w:br/>
      </w:r>
      <w:r>
        <w:rPr>
          <w:rFonts w:ascii="Times New Roman"/>
          <w:b w:val="false"/>
          <w:i w:val="false"/>
          <w:color w:val="000000"/>
          <w:sz w:val="28"/>
        </w:rPr>
        <w:t>
қойып, осы құжаттың ресімделгенін тиісінше растап берген тұлға</w:t>
      </w:r>
      <w:r>
        <w:br/>
      </w:r>
      <w:r>
        <w:rPr>
          <w:rFonts w:ascii="Times New Roman"/>
          <w:b w:val="false"/>
          <w:i w:val="false"/>
          <w:color w:val="000000"/>
          <w:sz w:val="28"/>
        </w:rPr>
        <w:t>
ретінде белгілі.</w:t>
      </w:r>
    </w:p>
    <w:p>
      <w:pPr>
        <w:spacing w:after="0"/>
        <w:ind w:left="0"/>
        <w:jc w:val="both"/>
      </w:pPr>
      <w:r>
        <w:rPr>
          <w:rFonts w:ascii="Times New Roman"/>
          <w:b w:val="false"/>
          <w:i w:val="false"/>
          <w:color w:val="000000"/>
          <w:sz w:val="28"/>
        </w:rPr>
        <w:t xml:space="preserve">                                    N ______ тізілімде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 мөр</w:t>
      </w:r>
      <w:r>
        <w:br/>
      </w:r>
      <w:r>
        <w:rPr>
          <w:rFonts w:ascii="Times New Roman"/>
          <w:b w:val="false"/>
          <w:i w:val="false"/>
          <w:color w:val="000000"/>
          <w:sz w:val="28"/>
        </w:rPr>
        <w:t xml:space="preserve">
                                    Нотариус _________ </w:t>
      </w:r>
      <w:r>
        <w:br/>
      </w:r>
      <w:r>
        <w:rPr>
          <w:rFonts w:ascii="Times New Roman"/>
          <w:b w:val="false"/>
          <w:i w:val="false"/>
          <w:color w:val="000000"/>
          <w:sz w:val="28"/>
        </w:rPr>
        <w:t>
                                                (қолы)</w:t>
      </w:r>
    </w:p>
    <w:bookmarkStart w:name="z161" w:id="166"/>
    <w:p>
      <w:pPr>
        <w:spacing w:after="0"/>
        <w:ind w:left="0"/>
        <w:jc w:val="both"/>
      </w:pPr>
      <w:r>
        <w:rPr>
          <w:rFonts w:ascii="Times New Roman"/>
          <w:b w:val="false"/>
          <w:i w:val="false"/>
          <w:color w:val="000000"/>
          <w:sz w:val="28"/>
        </w:rPr>
        <w:t>
                                           N 78-қосымша</w:t>
      </w:r>
      <w:r>
        <w:br/>
      </w:r>
      <w:r>
        <w:rPr>
          <w:rFonts w:ascii="Times New Roman"/>
          <w:b w:val="false"/>
          <w:i w:val="false"/>
          <w:color w:val="000000"/>
          <w:sz w:val="28"/>
        </w:rPr>
        <w:t>
                               Сауатсыз тұлғаның шет елдерде әрекет</w:t>
      </w:r>
      <w:r>
        <w:br/>
      </w:r>
      <w:r>
        <w:rPr>
          <w:rFonts w:ascii="Times New Roman"/>
          <w:b w:val="false"/>
          <w:i w:val="false"/>
          <w:color w:val="000000"/>
          <w:sz w:val="28"/>
        </w:rPr>
        <w:t>
                                    жасауына арналған арыздарға,</w:t>
      </w:r>
      <w:r>
        <w:br/>
      </w:r>
      <w:r>
        <w:rPr>
          <w:rFonts w:ascii="Times New Roman"/>
          <w:b w:val="false"/>
          <w:i w:val="false"/>
          <w:color w:val="000000"/>
          <w:sz w:val="28"/>
        </w:rPr>
        <w:t>
                                аффедевиттерге және т.б. құжаттарға</w:t>
      </w:r>
      <w:r>
        <w:br/>
      </w:r>
      <w:r>
        <w:rPr>
          <w:rFonts w:ascii="Times New Roman"/>
          <w:b w:val="false"/>
          <w:i w:val="false"/>
          <w:color w:val="000000"/>
          <w:sz w:val="28"/>
        </w:rPr>
        <w:t>
                                  қойылған қолдардың түпнұсқалығын</w:t>
      </w:r>
      <w:r>
        <w:br/>
      </w:r>
      <w:r>
        <w:rPr>
          <w:rFonts w:ascii="Times New Roman"/>
          <w:b w:val="false"/>
          <w:i w:val="false"/>
          <w:color w:val="000000"/>
          <w:sz w:val="28"/>
        </w:rPr>
        <w:t>
                                 куәландыру туралы куәландыру жазба</w:t>
      </w:r>
    </w:p>
    <w:bookmarkEnd w:id="166"/>
    <w:p>
      <w:pPr>
        <w:spacing w:after="0"/>
        <w:ind w:left="0"/>
        <w:jc w:val="both"/>
      </w:pPr>
      <w:r>
        <w:rPr>
          <w:rFonts w:ascii="Times New Roman"/>
          <w:b w:val="false"/>
          <w:i w:val="false"/>
          <w:color w:val="000000"/>
          <w:sz w:val="28"/>
        </w:rPr>
        <w:t>19_____жылдың "____"___________________, Қазақстан Республикасының</w:t>
      </w:r>
      <w:r>
        <w:br/>
      </w:r>
      <w:r>
        <w:rPr>
          <w:rFonts w:ascii="Times New Roman"/>
          <w:b w:val="false"/>
          <w:i w:val="false"/>
          <w:color w:val="000000"/>
          <w:sz w:val="28"/>
        </w:rPr>
        <w:t>
_________ қаласы, облысы мен,_______________________________________</w:t>
      </w:r>
      <w:r>
        <w:br/>
      </w:r>
      <w:r>
        <w:rPr>
          <w:rFonts w:ascii="Times New Roman"/>
          <w:b w:val="false"/>
          <w:i w:val="false"/>
          <w:color w:val="000000"/>
          <w:sz w:val="28"/>
        </w:rPr>
        <w:t xml:space="preserve">
                           (мемлекеттік нотариат кеңсесінің атауы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жекеше нотариус лицензиясының нөмірі мен берілген күні)</w:t>
      </w:r>
      <w:r>
        <w:br/>
      </w:r>
      <w:r>
        <w:rPr>
          <w:rFonts w:ascii="Times New Roman"/>
          <w:b w:val="false"/>
          <w:i w:val="false"/>
          <w:color w:val="000000"/>
          <w:sz w:val="28"/>
        </w:rPr>
        <w:t>
нотариусы_____________________жоғарыда келтірілген құжатты маған өзі</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келген __________________ тұратын аз.______________________________</w:t>
      </w:r>
      <w:r>
        <w:br/>
      </w:r>
      <w:r>
        <w:rPr>
          <w:rFonts w:ascii="Times New Roman"/>
          <w:b w:val="false"/>
          <w:i w:val="false"/>
          <w:color w:val="000000"/>
          <w:sz w:val="28"/>
        </w:rPr>
        <w:t>
       (мекен-жайы)                     (тегі, аты, әкесінің аты)</w:t>
      </w:r>
      <w:r>
        <w:br/>
      </w:r>
      <w:r>
        <w:rPr>
          <w:rFonts w:ascii="Times New Roman"/>
          <w:b w:val="false"/>
          <w:i w:val="false"/>
          <w:color w:val="000000"/>
          <w:sz w:val="28"/>
        </w:rPr>
        <w:t>
жеке өзі жасағанын куәландырамын. Ол маған осы құжатта көрсетілген</w:t>
      </w:r>
      <w:r>
        <w:br/>
      </w:r>
      <w:r>
        <w:rPr>
          <w:rFonts w:ascii="Times New Roman"/>
          <w:b w:val="false"/>
          <w:i w:val="false"/>
          <w:color w:val="000000"/>
          <w:sz w:val="28"/>
        </w:rPr>
        <w:t>
және осы құжаттың ресімделуін тиісінше растап берген тұлға ретінде</w:t>
      </w:r>
      <w:r>
        <w:br/>
      </w:r>
      <w:r>
        <w:rPr>
          <w:rFonts w:ascii="Times New Roman"/>
          <w:b w:val="false"/>
          <w:i w:val="false"/>
          <w:color w:val="000000"/>
          <w:sz w:val="28"/>
        </w:rPr>
        <w:t>
белгілі.</w:t>
      </w:r>
      <w:r>
        <w:br/>
      </w:r>
      <w:r>
        <w:rPr>
          <w:rFonts w:ascii="Times New Roman"/>
          <w:b w:val="false"/>
          <w:i w:val="false"/>
          <w:color w:val="000000"/>
          <w:sz w:val="28"/>
        </w:rPr>
        <w:t>
Сауатсыздығына байланысты _________________________________________</w:t>
      </w:r>
      <w:r>
        <w:br/>
      </w:r>
      <w:r>
        <w:rPr>
          <w:rFonts w:ascii="Times New Roman"/>
          <w:b w:val="false"/>
          <w:i w:val="false"/>
          <w:color w:val="000000"/>
          <w:sz w:val="28"/>
        </w:rPr>
        <w:t>
                         (тегі, аты, әкесінің аты)  (мекен-жайлары)</w:t>
      </w:r>
      <w:r>
        <w:br/>
      </w:r>
      <w:r>
        <w:rPr>
          <w:rFonts w:ascii="Times New Roman"/>
          <w:b w:val="false"/>
          <w:i w:val="false"/>
          <w:color w:val="000000"/>
          <w:sz w:val="28"/>
        </w:rPr>
        <w:t>
тұратын куәлардың _________________________________________________</w:t>
      </w:r>
      <w:r>
        <w:br/>
      </w:r>
      <w:r>
        <w:rPr>
          <w:rFonts w:ascii="Times New Roman"/>
          <w:b w:val="false"/>
          <w:i w:val="false"/>
          <w:color w:val="000000"/>
          <w:sz w:val="28"/>
        </w:rPr>
        <w:t>
                  (екі куәнің тектері, аттары, әкелерінің аттары)</w:t>
      </w:r>
      <w:r>
        <w:br/>
      </w:r>
      <w:r>
        <w:rPr>
          <w:rFonts w:ascii="Times New Roman"/>
          <w:b w:val="false"/>
          <w:i w:val="false"/>
          <w:color w:val="000000"/>
          <w:sz w:val="28"/>
        </w:rPr>
        <w:t xml:space="preserve">
қатысуымен құжаттың астына үш қосу таңбасын қойды. Куәлар менің </w:t>
      </w:r>
      <w:r>
        <w:br/>
      </w:r>
      <w:r>
        <w:rPr>
          <w:rFonts w:ascii="Times New Roman"/>
          <w:b w:val="false"/>
          <w:i w:val="false"/>
          <w:color w:val="000000"/>
          <w:sz w:val="28"/>
        </w:rPr>
        <w:t>
көзімше қол қойды, олардың жеке бастары анықталды.</w:t>
      </w:r>
    </w:p>
    <w:p>
      <w:pPr>
        <w:spacing w:after="0"/>
        <w:ind w:left="0"/>
        <w:jc w:val="both"/>
      </w:pPr>
      <w:r>
        <w:rPr>
          <w:rFonts w:ascii="Times New Roman"/>
          <w:b w:val="false"/>
          <w:i w:val="false"/>
          <w:color w:val="000000"/>
          <w:sz w:val="28"/>
        </w:rPr>
        <w:t xml:space="preserve">                                      N ______ тізілімде тіркелді </w:t>
      </w:r>
      <w:r>
        <w:br/>
      </w:r>
      <w:r>
        <w:rPr>
          <w:rFonts w:ascii="Times New Roman"/>
          <w:b w:val="false"/>
          <w:i w:val="false"/>
          <w:color w:val="000000"/>
          <w:sz w:val="28"/>
        </w:rPr>
        <w:t>
                                      Мемлекеттік баж өндірілді</w:t>
      </w:r>
      <w:r>
        <w:br/>
      </w:r>
      <w:r>
        <w:rPr>
          <w:rFonts w:ascii="Times New Roman"/>
          <w:b w:val="false"/>
          <w:i w:val="false"/>
          <w:color w:val="000000"/>
          <w:sz w:val="28"/>
        </w:rPr>
        <w:t>
                                      немесе жекеше нотариусқа</w:t>
      </w:r>
      <w:r>
        <w:br/>
      </w:r>
      <w:r>
        <w:rPr>
          <w:rFonts w:ascii="Times New Roman"/>
          <w:b w:val="false"/>
          <w:i w:val="false"/>
          <w:color w:val="000000"/>
          <w:sz w:val="28"/>
        </w:rPr>
        <w:t>
                                      төленген сома _________ мөр</w:t>
      </w:r>
      <w:r>
        <w:br/>
      </w:r>
      <w:r>
        <w:rPr>
          <w:rFonts w:ascii="Times New Roman"/>
          <w:b w:val="false"/>
          <w:i w:val="false"/>
          <w:color w:val="000000"/>
          <w:sz w:val="28"/>
        </w:rPr>
        <w:t xml:space="preserve">
                                      Нотариус _________ </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