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9dcd" w14:textId="c709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тұлғалардан алынатын табыс салығын есептеу және бюджетке төлеу туралы Нұсқаулық N 33</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Қаржы министрлігi Бас салық инспекциясы 1995 ж. 28 маусым N 161. Қазақстан Республикасының Әділет министрлігінде 1995 ж. 6 шілдеде тіркелді. Тіркеу N 78. Күші жойылды -  ҚР Мемлекеттік кіріс министрінің 2002 жылғы 9 сәуірдегі N 416 бұйрығымен.</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-------------------Бұйрықтан үзінді----------------</w:t>
      </w:r>
    </w:p>
    <w:p>
      <w:pPr>
        <w:spacing w:after="0"/>
        <w:ind w:left="0"/>
        <w:jc w:val="both"/>
      </w:pPr>
      <w:r>
        <w:rPr>
          <w:rFonts w:ascii="Times New Roman"/>
          <w:b w:val="false"/>
          <w:i w:val="false"/>
          <w:color w:val="000000"/>
          <w:sz w:val="28"/>
        </w:rPr>
        <w:t>               Мемлекеттік кіріс министрінің</w:t>
      </w:r>
    </w:p>
    <w:p>
      <w:pPr>
        <w:spacing w:after="0"/>
        <w:ind w:left="0"/>
        <w:jc w:val="both"/>
      </w:pPr>
      <w:r>
        <w:rPr>
          <w:rFonts w:ascii="Times New Roman"/>
          <w:b w:val="false"/>
          <w:i w:val="false"/>
          <w:color w:val="000000"/>
          <w:sz w:val="28"/>
        </w:rPr>
        <w:t>           2002 жылғы 9 сәуірдегі N 416 бұйрығы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7. "Заңды тұлғалардан алынатын табыс салығын есептеу және бюджетке төлеу туралы" N 33 Нұсқаулықты бекiту туралы" Қазақстан Республикасы Қаржы министрлiгiнiң 1995 жылғы 28 маусымдағы N 161 </w:t>
      </w:r>
      <w:r>
        <w:rPr>
          <w:rFonts w:ascii="Times New Roman"/>
          <w:b w:val="false"/>
          <w:i w:val="false"/>
          <w:color w:val="000000"/>
          <w:sz w:val="28"/>
        </w:rPr>
        <w:t xml:space="preserve">V950078_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Бүкiл мәтiндегi "Жарлық", "Жарлықтың", "Жарлықпен", </w:t>
      </w:r>
      <w:r>
        <w:br/>
      </w:r>
      <w:r>
        <w:rPr>
          <w:rFonts w:ascii="Times New Roman"/>
          <w:b w:val="false"/>
          <w:i w:val="false"/>
          <w:color w:val="000000"/>
          <w:sz w:val="28"/>
        </w:rPr>
        <w:t xml:space="preserve">
                 Жарлықта", "Жарлыққа" деген сөздер тиiсiнше "Заң", </w:t>
      </w:r>
      <w:r>
        <w:br/>
      </w:r>
      <w:r>
        <w:rPr>
          <w:rFonts w:ascii="Times New Roman"/>
          <w:b w:val="false"/>
          <w:i w:val="false"/>
          <w:color w:val="000000"/>
          <w:sz w:val="28"/>
        </w:rPr>
        <w:t xml:space="preserve">
                 "Заңның", Заңмен", "Заңға", Заңда", "Заңға" деген </w:t>
      </w:r>
      <w:r>
        <w:br/>
      </w:r>
      <w:r>
        <w:rPr>
          <w:rFonts w:ascii="Times New Roman"/>
          <w:b w:val="false"/>
          <w:i w:val="false"/>
          <w:color w:val="000000"/>
          <w:sz w:val="28"/>
        </w:rPr>
        <w:t xml:space="preserve">
                 сөздермен ауыстырылды - ҚР Мемлекеттік кіріс министрлігінің </w:t>
      </w:r>
      <w:r>
        <w:br/>
      </w:r>
      <w:r>
        <w:rPr>
          <w:rFonts w:ascii="Times New Roman"/>
          <w:b w:val="false"/>
          <w:i w:val="false"/>
          <w:color w:val="000000"/>
          <w:sz w:val="28"/>
        </w:rPr>
        <w:t>
                 1999 жылғы 4 тамыз N 929 бұйрығымен. </w:t>
      </w:r>
      <w:r>
        <w:rPr>
          <w:rFonts w:ascii="Times New Roman"/>
          <w:b w:val="false"/>
          <w:i w:val="false"/>
          <w:color w:val="000000"/>
          <w:sz w:val="28"/>
        </w:rPr>
        <w:t xml:space="preserve">V990887_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Заңды тұлғалардан алынатын табыс салығын төлеушiлер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Салық жылында салық салынатын кiрiсi бар заңды тұлғалар (Қазақстан Республикасының Ұлттық банкiнен басқа) заңды ұйымдардан табыс салығын төлеушiлер (бұдан әрi - табыс салығы) болып табылады. </w:t>
      </w:r>
      <w:r>
        <w:br/>
      </w:r>
      <w:r>
        <w:rPr>
          <w:rFonts w:ascii="Times New Roman"/>
          <w:b w:val="false"/>
          <w:i w:val="false"/>
          <w:color w:val="000000"/>
          <w:sz w:val="28"/>
        </w:rPr>
        <w:t xml:space="preserve">
      Табыс салығын төлеушiлерге сондай-ақ резидент емес заңды тұлғалар, олардың филиалдары, өкiлдiктерi мен өзге де оқшауланған құрылымдық бөлiмшелер жатады. </w:t>
      </w:r>
      <w:r>
        <w:br/>
      </w:r>
      <w:r>
        <w:rPr>
          <w:rFonts w:ascii="Times New Roman"/>
          <w:b w:val="false"/>
          <w:i w:val="false"/>
          <w:color w:val="000000"/>
          <w:sz w:val="28"/>
        </w:rPr>
        <w:t xml:space="preserve">
      Табыс салығын төлеушiлер салықты төлеудi өздерi тұрған жер бойынша жүзеге асырады. </w:t>
      </w:r>
      <w:r>
        <w:br/>
      </w:r>
      <w:r>
        <w:rPr>
          <w:rFonts w:ascii="Times New Roman"/>
          <w:b w:val="false"/>
          <w:i w:val="false"/>
          <w:color w:val="000000"/>
          <w:sz w:val="28"/>
        </w:rPr>
        <w:t xml:space="preserve">
      Өз өндірісінің ауыл шаруашылығы өнімін, сондай-ақ өз өндірісінің ауыл шаруашылығы өнімін ұқсатудан түскен өнімдерін сатудан алынған кiрiстер бойынша бiрыңғай жер салығын төлеушiлер табыс салығын төлеушiлерге жатпайды. </w:t>
      </w:r>
      <w:r>
        <w:br/>
      </w:r>
      <w:r>
        <w:rPr>
          <w:rFonts w:ascii="Times New Roman"/>
          <w:b w:val="false"/>
          <w:i w:val="false"/>
          <w:color w:val="000000"/>
          <w:sz w:val="28"/>
        </w:rPr>
        <w:t xml:space="preserve">
      Заңды тұлға өздерiнiң филиалдары, өкiлдiктерi мен басқа да оқшауланған құрылымдық бөлiмшелерi үшiн табыс салығын Астана, Алматы қалаларының тиiстi бюджеттерiне немесе осы Нұсқаулықтың 6 қосымшасына сәйкес облыстардың бюджеттерiне төлеудi жүзеге асырады. </w:t>
      </w:r>
      <w:r>
        <w:br/>
      </w:r>
      <w:r>
        <w:rPr>
          <w:rFonts w:ascii="Times New Roman"/>
          <w:b w:val="false"/>
          <w:i w:val="false"/>
          <w:color w:val="000000"/>
          <w:sz w:val="28"/>
        </w:rPr>
        <w:t xml:space="preserve">
      Қазақстан Республикасының Мемлекеттiк кiрiс министрлiгi заңды тұлғаның өтiнiшi бойынша оның бөлiмшелерi жеке балансы және банк шоты болған кезде дербес салық төлеушi ретiнде қарауы мүмкiн. Бұл ретте, тұрған орны бойынша оның функцияларының бөлiгiн орындайтын тұрақты жұмыс орындары жабдықталған заңды тұлғаның кез-келген аумақтық оқшауланған құрылымдық бөлiмшесi заңды тұлғаның өзге де оқшауланған құрылымдық бөлiмшесi деп ұғынылады. Егер ол бiр айдан артық мерзiмге құрылған болса, жұмыс орны тұрақты деп есептеледi. </w:t>
      </w:r>
      <w:r>
        <w:br/>
      </w:r>
      <w:r>
        <w:rPr>
          <w:rFonts w:ascii="Times New Roman"/>
          <w:b w:val="false"/>
          <w:i w:val="false"/>
          <w:color w:val="000000"/>
          <w:sz w:val="28"/>
        </w:rPr>
        <w:t xml:space="preserve">
      ЕСКЕРТУ. 1-тармақтың 3-абзацы алынып тасталды - ҚР Қаржы </w:t>
      </w:r>
      <w:r>
        <w:br/>
      </w:r>
      <w:r>
        <w:rPr>
          <w:rFonts w:ascii="Times New Roman"/>
          <w:b w:val="false"/>
          <w:i w:val="false"/>
          <w:color w:val="000000"/>
          <w:sz w:val="28"/>
        </w:rPr>
        <w:t xml:space="preserve">
               министрлiгi Салық комитетiнiң 1997.12.29. N 1 бұйрығымен. </w:t>
      </w:r>
      <w:r>
        <w:br/>
      </w:r>
      <w:r>
        <w:rPr>
          <w:rFonts w:ascii="Times New Roman"/>
          <w:b w:val="false"/>
          <w:i w:val="false"/>
          <w:color w:val="000000"/>
          <w:sz w:val="28"/>
        </w:rPr>
        <w:t>
</w:t>
      </w:r>
      <w:r>
        <w:rPr>
          <w:rFonts w:ascii="Times New Roman"/>
          <w:b w:val="false"/>
          <w:i w:val="false"/>
          <w:color w:val="000000"/>
          <w:sz w:val="28"/>
        </w:rPr>
        <w:t xml:space="preserve">               V970068_ </w:t>
      </w:r>
      <w:r>
        <w:br/>
      </w:r>
      <w:r>
        <w:rPr>
          <w:rFonts w:ascii="Times New Roman"/>
          <w:b w:val="false"/>
          <w:i w:val="false"/>
          <w:color w:val="000000"/>
          <w:sz w:val="28"/>
        </w:rPr>
        <w:t xml:space="preserve">
      Ескерту. 1-тармақ өзгертілді және толықтырылды - ҚР Мемлекеттік кіріс </w:t>
      </w:r>
      <w:r>
        <w:br/>
      </w:r>
      <w:r>
        <w:rPr>
          <w:rFonts w:ascii="Times New Roman"/>
          <w:b w:val="false"/>
          <w:i w:val="false"/>
          <w:color w:val="000000"/>
          <w:sz w:val="28"/>
        </w:rPr>
        <w:t>
                министрлігінің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1-тармақ 3, 6-абзацтармен толықтырылды, 5-абзац алынып </w:t>
      </w:r>
      <w:r>
        <w:br/>
      </w:r>
      <w:r>
        <w:rPr>
          <w:rFonts w:ascii="Times New Roman"/>
          <w:b w:val="false"/>
          <w:i w:val="false"/>
          <w:color w:val="000000"/>
          <w:sz w:val="28"/>
        </w:rPr>
        <w:t xml:space="preserve">
               тасталынды - ҚР Мемлекеттік кіріс министрлігінің </w:t>
      </w:r>
      <w:r>
        <w:br/>
      </w:r>
      <w:r>
        <w:rPr>
          <w:rFonts w:ascii="Times New Roman"/>
          <w:b w:val="false"/>
          <w:i w:val="false"/>
          <w:color w:val="000000"/>
          <w:sz w:val="28"/>
        </w:rPr>
        <w:t>
               1999 жылғы 4 тамыз N 929 бұйрығымен. </w:t>
      </w:r>
      <w:r>
        <w:rPr>
          <w:rFonts w:ascii="Times New Roman"/>
          <w:b w:val="false"/>
          <w:i w:val="false"/>
          <w:color w:val="000000"/>
          <w:sz w:val="28"/>
        </w:rPr>
        <w:t xml:space="preserve">V990887_ </w:t>
      </w:r>
      <w:r>
        <w:br/>
      </w:r>
      <w:r>
        <w:rPr>
          <w:rFonts w:ascii="Times New Roman"/>
          <w:b w:val="false"/>
          <w:i w:val="false"/>
          <w:color w:val="000000"/>
          <w:sz w:val="28"/>
        </w:rPr>
        <w:t xml:space="preserve">
      Ескерту. 1-тармақ өзгертілді - ҚР Мемлекеттік кіріс министрлігінің </w:t>
      </w:r>
      <w:r>
        <w:br/>
      </w:r>
      <w:r>
        <w:rPr>
          <w:rFonts w:ascii="Times New Roman"/>
          <w:b w:val="false"/>
          <w:i w:val="false"/>
          <w:color w:val="000000"/>
          <w:sz w:val="28"/>
        </w:rPr>
        <w:t>
               1999 жылғы 22 желтоқсандағы N 1573 бұйрығымен. </w:t>
      </w:r>
      <w:r>
        <w:rPr>
          <w:rFonts w:ascii="Times New Roman"/>
          <w:b w:val="false"/>
          <w:i w:val="false"/>
          <w:color w:val="000000"/>
          <w:sz w:val="28"/>
        </w:rPr>
        <w:t xml:space="preserve">V991039_ </w:t>
      </w:r>
      <w:r>
        <w:br/>
      </w:r>
      <w:r>
        <w:rPr>
          <w:rFonts w:ascii="Times New Roman"/>
          <w:b w:val="false"/>
          <w:i w:val="false"/>
          <w:color w:val="000000"/>
          <w:sz w:val="28"/>
        </w:rPr>
        <w:t xml:space="preserve">
      Ескерту. 1-тармақ өзгертілді - ҚР Мемлекеттік кіріс министрінің </w:t>
      </w:r>
      <w:r>
        <w:br/>
      </w:r>
      <w:r>
        <w:rPr>
          <w:rFonts w:ascii="Times New Roman"/>
          <w:b w:val="false"/>
          <w:i w:val="false"/>
          <w:color w:val="000000"/>
          <w:sz w:val="28"/>
        </w:rPr>
        <w:t>
               2001 жылғы 19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xml:space="preserve">
      Ескерту. 1-тармақ өзгертілді - ҚР Мемлекеттік кіріс министрінің </w:t>
      </w:r>
      <w:r>
        <w:br/>
      </w:r>
      <w:r>
        <w:rPr>
          <w:rFonts w:ascii="Times New Roman"/>
          <w:b w:val="false"/>
          <w:i w:val="false"/>
          <w:color w:val="000000"/>
          <w:sz w:val="28"/>
        </w:rPr>
        <w:t>
               2001 жылғы 26 мамырдағы N 667 бұйрығымен. </w:t>
      </w:r>
      <w:r>
        <w:rPr>
          <w:rFonts w:ascii="Times New Roman"/>
          <w:b w:val="false"/>
          <w:i w:val="false"/>
          <w:color w:val="000000"/>
          <w:sz w:val="28"/>
        </w:rPr>
        <w:t xml:space="preserve">V011582_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Заңды тұлғаға өзiнің қатысушыларынан құрылтайшыларынан бөлек салық салынуы тиiс. Соның iшiнде консорциумда да, жай серiктестiктің шарты бойынша алынған кiрiс оған қатысушылар арасында бөлiнiп, олардың әрқайсысының табысы құрамында салық салынады. </w:t>
      </w:r>
      <w:r>
        <w:br/>
      </w:r>
      <w:r>
        <w:rPr>
          <w:rFonts w:ascii="Times New Roman"/>
          <w:b w:val="false"/>
          <w:i w:val="false"/>
          <w:color w:val="000000"/>
          <w:sz w:val="28"/>
        </w:rPr>
        <w:t xml:space="preserve">
      Шаруашылық жүргiзушi субъектiнiң құқықтық мәртебесiн анықтау мүмкiн болмаған жағдайда салық қызметi өздiгiнен оны жеке салық төлеушi ретiнде белгiлеуге құқылы. </w:t>
      </w:r>
      <w:r>
        <w:br/>
      </w:r>
      <w:r>
        <w:rPr>
          <w:rFonts w:ascii="Times New Roman"/>
          <w:b w:val="false"/>
          <w:i w:val="false"/>
          <w:color w:val="000000"/>
          <w:sz w:val="28"/>
        </w:rPr>
        <w:t xml:space="preserve">
      Мәселен, шаруашылық жүргiзушi субъектiнi тiркеу туралы құжаттарға сай ол заңды тұлғаның филиалы болып табылады. Бiрақ та осы субъектiнi құруға бiрнеше заңды және жеке тұлғалар қатынасып, құрылтайшы болды, сондықтанда ол филиал болып табылмайды. Осыған байланысты шаруашылық жүргiзушi субъект жеке салық төлеушi болып табылады. </w:t>
      </w:r>
      <w:r>
        <w:br/>
      </w:r>
      <w:r>
        <w:rPr>
          <w:rFonts w:ascii="Times New Roman"/>
          <w:b w:val="false"/>
          <w:i w:val="false"/>
          <w:color w:val="000000"/>
          <w:sz w:val="28"/>
        </w:rPr>
        <w:t xml:space="preserve">
      ЕСКЕРТУ. 2-тармақ толықтырылды - ҚР Мемлекеттiк салық комитетiнiң </w:t>
      </w:r>
      <w:r>
        <w:br/>
      </w:r>
      <w:r>
        <w:rPr>
          <w:rFonts w:ascii="Times New Roman"/>
          <w:b w:val="false"/>
          <w:i w:val="false"/>
          <w:color w:val="000000"/>
          <w:sz w:val="28"/>
        </w:rPr>
        <w:t xml:space="preserve">
               1997.02.03. N 25 бұйрығымен. </w:t>
      </w:r>
      <w:r>
        <w:br/>
      </w:r>
      <w:r>
        <w:rPr>
          <w:rFonts w:ascii="Times New Roman"/>
          <w:b w:val="false"/>
          <w:i w:val="false"/>
          <w:color w:val="000000"/>
          <w:sz w:val="28"/>
        </w:rPr>
        <w:t xml:space="preserve">
      ЕСКЕРТУ. 2-тармақ өзгертiлдi - ҚР Қаржы министрлiгi Салық </w:t>
      </w:r>
      <w:r>
        <w:br/>
      </w:r>
      <w:r>
        <w:rPr>
          <w:rFonts w:ascii="Times New Roman"/>
          <w:b w:val="false"/>
          <w:i w:val="false"/>
          <w:color w:val="000000"/>
          <w:sz w:val="28"/>
        </w:rPr>
        <w:t xml:space="preserve">
               комитетiнiң 1997.12.29. N 1 бұйрығымен. </w:t>
      </w:r>
      <w:r>
        <w:br/>
      </w:r>
      <w:r>
        <w:rPr>
          <w:rFonts w:ascii="Times New Roman"/>
          <w:b w:val="false"/>
          <w:i w:val="false"/>
          <w:color w:val="000000"/>
          <w:sz w:val="28"/>
        </w:rPr>
        <w:t xml:space="preserve">
      ЕСКЕРТУ. 2-тармақ өзгертілді - ҚР Қаржы министрлігі Салық комитетінің </w:t>
      </w:r>
      <w:r>
        <w:br/>
      </w:r>
      <w:r>
        <w:rPr>
          <w:rFonts w:ascii="Times New Roman"/>
          <w:b w:val="false"/>
          <w:i w:val="false"/>
          <w:color w:val="000000"/>
          <w:sz w:val="28"/>
        </w:rPr>
        <w:t>
               1998.07.10. N 62 </w:t>
      </w:r>
      <w:r>
        <w:rPr>
          <w:rFonts w:ascii="Times New Roman"/>
          <w:b w:val="false"/>
          <w:i w:val="false"/>
          <w:color w:val="000000"/>
          <w:sz w:val="28"/>
        </w:rPr>
        <w:t xml:space="preserve">V980548_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2-тармақ 1-абзацпен толықтырылды - ҚР Мемлекеттік кіріс </w:t>
      </w:r>
      <w:r>
        <w:br/>
      </w:r>
      <w:r>
        <w:rPr>
          <w:rFonts w:ascii="Times New Roman"/>
          <w:b w:val="false"/>
          <w:i w:val="false"/>
          <w:color w:val="000000"/>
          <w:sz w:val="28"/>
        </w:rPr>
        <w:t>
               министрлігінің 1999 жылғы 4 тамыз N 929 бұйрығымен. </w:t>
      </w:r>
      <w:r>
        <w:rPr>
          <w:rFonts w:ascii="Times New Roman"/>
          <w:b w:val="false"/>
          <w:i w:val="false"/>
          <w:color w:val="000000"/>
          <w:sz w:val="28"/>
        </w:rPr>
        <w:t xml:space="preserve">V990887_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Салық салынатын табысты есептеу </w:t>
      </w:r>
      <w:r>
        <w:br/>
      </w:r>
      <w:r>
        <w:rPr>
          <w:rFonts w:ascii="Times New Roman"/>
          <w:b w:val="false"/>
          <w:i w:val="false"/>
          <w:color w:val="000000"/>
          <w:sz w:val="28"/>
        </w:rPr>
        <w:t xml:space="preserve">
      3. Жылдық кiрiс жиынтығы арасындағы айырмашылық ретiнде есептелетiн және шегерiммен белгiленетiн, салық салынатын кiрiстер табыс салығы салынатын кешендер болып табылады. Ол салық төленген сәтке, Қазақстан Республикасының Ұлттық Банкi курсы бойынша теңгемен есептеледi. </w:t>
      </w:r>
      <w:r>
        <w:br/>
      </w:r>
      <w:r>
        <w:rPr>
          <w:rFonts w:ascii="Times New Roman"/>
          <w:b w:val="false"/>
          <w:i w:val="false"/>
          <w:color w:val="000000"/>
          <w:sz w:val="28"/>
        </w:rPr>
        <w:t xml:space="preserve">
      Ескерту. 3-тармақ жаңа редакцияда - ҚР Мемлекеттiк салық </w:t>
      </w:r>
      <w:r>
        <w:br/>
      </w:r>
      <w:r>
        <w:rPr>
          <w:rFonts w:ascii="Times New Roman"/>
          <w:b w:val="false"/>
          <w:i w:val="false"/>
          <w:color w:val="000000"/>
          <w:sz w:val="28"/>
        </w:rPr>
        <w:t xml:space="preserve">
               комитетiнiң 1997.02.03. N 25 бұйрығымен. </w:t>
      </w:r>
      <w:r>
        <w:br/>
      </w:r>
      <w:r>
        <w:rPr>
          <w:rFonts w:ascii="Times New Roman"/>
          <w:b w:val="false"/>
          <w:i w:val="false"/>
          <w:color w:val="000000"/>
          <w:sz w:val="28"/>
        </w:rPr>
        <w:t xml:space="preserve">
      4. </w:t>
      </w:r>
      <w:r>
        <w:br/>
      </w:r>
      <w:r>
        <w:rPr>
          <w:rFonts w:ascii="Times New Roman"/>
          <w:b w:val="false"/>
          <w:i w:val="false"/>
          <w:color w:val="000000"/>
          <w:sz w:val="28"/>
        </w:rPr>
        <w:t xml:space="preserve">
      Ескерту. 4-тармақ алынып тасталынды - ҚР Мемлекеттік кіріс </w:t>
      </w:r>
      <w:r>
        <w:br/>
      </w:r>
      <w:r>
        <w:rPr>
          <w:rFonts w:ascii="Times New Roman"/>
          <w:b w:val="false"/>
          <w:i w:val="false"/>
          <w:color w:val="000000"/>
          <w:sz w:val="28"/>
        </w:rPr>
        <w:t xml:space="preserve">
               министрінің 2001 жылғы 19 қаңтардағы N 3 </w:t>
      </w:r>
      <w:r>
        <w:br/>
      </w:r>
      <w:r>
        <w:rPr>
          <w:rFonts w:ascii="Times New Roman"/>
          <w:b w:val="false"/>
          <w:i w:val="false"/>
          <w:color w:val="000000"/>
          <w:sz w:val="28"/>
        </w:rPr>
        <w:t>
               бұйрығымен. </w:t>
      </w:r>
      <w:r>
        <w:rPr>
          <w:rFonts w:ascii="Times New Roman"/>
          <w:b w:val="false"/>
          <w:i w:val="false"/>
          <w:color w:val="000000"/>
          <w:sz w:val="28"/>
        </w:rPr>
        <w:t xml:space="preserve">V011388_ </w:t>
      </w:r>
      <w:r>
        <w:br/>
      </w:r>
      <w:r>
        <w:rPr>
          <w:rFonts w:ascii="Times New Roman"/>
          <w:b w:val="false"/>
          <w:i w:val="false"/>
          <w:color w:val="000000"/>
          <w:sz w:val="28"/>
        </w:rPr>
        <w:t xml:space="preserve">
      5. Резидент емес - заңды тұлғаның Қазақстан Республикасындағы қызметiнен алған табысын тiкелей анықтау мүмкiн болмаған ретте салық органы салық салынатын табысты рентабельдiлiктiң 25 % негiзге ала отырып, өнiмдi өткiзуден (жұмыстан, қызмет көрсетуден) түскен табыс немесе жасалған шығыс негiзiнде есептейдi. </w:t>
      </w:r>
      <w:r>
        <w:br/>
      </w:r>
      <w:r>
        <w:rPr>
          <w:rFonts w:ascii="Times New Roman"/>
          <w:b w:val="false"/>
          <w:i w:val="false"/>
          <w:color w:val="000000"/>
          <w:sz w:val="28"/>
        </w:rPr>
        <w:t xml:space="preserve">
      Бұл жағдайда шығыстарға олар қай жерде жұмсалғанына қарамастан Қазақстан Республикасындағы тұрақты мекеменiң шығыстары ғана емес, сол сияқты осындай адамның Қазақстан Республикасындағы оның қызметiне тiкелей байланысты шетелдегi шығыстары да жатады. Шығыстар осы нұсқаулық белгiлеген шегерiстерге сәйкес есептеледi. </w:t>
      </w:r>
      <w:r>
        <w:br/>
      </w:r>
      <w:r>
        <w:rPr>
          <w:rFonts w:ascii="Times New Roman"/>
          <w:b w:val="false"/>
          <w:i w:val="false"/>
          <w:color w:val="000000"/>
          <w:sz w:val="28"/>
        </w:rPr>
        <w:t xml:space="preserve">
      ЕСКЕРТУ. 5-тармақ өзгертiлдi - ҚР Мемлекеттiк салық комитетiнiң </w:t>
      </w:r>
      <w:r>
        <w:br/>
      </w:r>
      <w:r>
        <w:rPr>
          <w:rFonts w:ascii="Times New Roman"/>
          <w:b w:val="false"/>
          <w:i w:val="false"/>
          <w:color w:val="000000"/>
          <w:sz w:val="28"/>
        </w:rPr>
        <w:t xml:space="preserve">
               1997.02.03. N 25 бұйрығымен. </w:t>
      </w:r>
      <w:r>
        <w:br/>
      </w:r>
      <w:r>
        <w:rPr>
          <w:rFonts w:ascii="Times New Roman"/>
          <w:b w:val="false"/>
          <w:i w:val="false"/>
          <w:color w:val="000000"/>
          <w:sz w:val="28"/>
        </w:rPr>
        <w:t xml:space="preserve">
      Ескерту. 5-тармақ өзгертілді - ҚР Мемлекеттік кіріс министрінің </w:t>
      </w:r>
      <w:r>
        <w:br/>
      </w:r>
      <w:r>
        <w:rPr>
          <w:rFonts w:ascii="Times New Roman"/>
          <w:b w:val="false"/>
          <w:i w:val="false"/>
          <w:color w:val="000000"/>
          <w:sz w:val="28"/>
        </w:rPr>
        <w:t>
               2001 жылғы 19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xml:space="preserve">
      6. Жылдық жиынтық табыс деп заңды және жеке тұлғалардың күнтiзбелiк жыл iшiнде түрлi көздерден алған табысы ұғынылады. Заңды тұлғаның жылдық жиынтық табысына кәсiпкерлiк қызметтен түскен табыстардың барлық түрi жатады, оларға: </w:t>
      </w:r>
      <w:r>
        <w:br/>
      </w:r>
      <w:r>
        <w:rPr>
          <w:rFonts w:ascii="Times New Roman"/>
          <w:b w:val="false"/>
          <w:i w:val="false"/>
          <w:color w:val="000000"/>
          <w:sz w:val="28"/>
        </w:rPr>
        <w:t xml:space="preserve">
      - өнiмдi (жұмысты, қызметтi) өткiзуден түскен табыс (жанама салықтарсыз); </w:t>
      </w:r>
      <w:r>
        <w:br/>
      </w:r>
      <w:r>
        <w:rPr>
          <w:rFonts w:ascii="Times New Roman"/>
          <w:b w:val="false"/>
          <w:i w:val="false"/>
          <w:color w:val="000000"/>
          <w:sz w:val="28"/>
        </w:rPr>
        <w:t xml:space="preserve">
      - үйлердi, ғимараттарды, сондай-ақ амортизациялауға жатпайтын активтердi сату кезiндегi құнының өсiмiнен түскен табыс; </w:t>
      </w:r>
      <w:r>
        <w:br/>
      </w:r>
      <w:r>
        <w:rPr>
          <w:rFonts w:ascii="Times New Roman"/>
          <w:b w:val="false"/>
          <w:i w:val="false"/>
          <w:color w:val="000000"/>
          <w:sz w:val="28"/>
        </w:rPr>
        <w:t xml:space="preserve">
      - сыйақылар (мүдделер) түрiндегi табыс; </w:t>
      </w:r>
      <w:r>
        <w:br/>
      </w:r>
      <w:r>
        <w:rPr>
          <w:rFonts w:ascii="Times New Roman"/>
          <w:b w:val="false"/>
          <w:i w:val="false"/>
          <w:color w:val="000000"/>
          <w:sz w:val="28"/>
        </w:rPr>
        <w:t xml:space="preserve">
      - күдiктi мiндеттемелер бойынша кiрiстер; </w:t>
      </w:r>
      <w:r>
        <w:br/>
      </w:r>
      <w:r>
        <w:rPr>
          <w:rFonts w:ascii="Times New Roman"/>
          <w:b w:val="false"/>
          <w:i w:val="false"/>
          <w:color w:val="000000"/>
          <w:sz w:val="28"/>
        </w:rPr>
        <w:t xml:space="preserve">
      - акциялар бойынша, заңды тұлғаға қатысудан, сондай-ақ заңды тұлғаны жою кезiнде мүлiктi бөлуден, инфляция деңгейiн ескере отырып жарғылық капиталға қатысушының (акционердiң) мүлкiнiң жарналарын қоспағанда, алынатын дивидендтер; </w:t>
      </w:r>
      <w:r>
        <w:br/>
      </w:r>
      <w:r>
        <w:rPr>
          <w:rFonts w:ascii="Times New Roman"/>
          <w:b w:val="false"/>
          <w:i w:val="false"/>
          <w:color w:val="000000"/>
          <w:sz w:val="28"/>
        </w:rPr>
        <w:t xml:space="preserve">
      - қайтарусыз алынған мүлiк пен ақшалар; </w:t>
      </w:r>
      <w:r>
        <w:br/>
      </w:r>
      <w:r>
        <w:rPr>
          <w:rFonts w:ascii="Times New Roman"/>
          <w:b w:val="false"/>
          <w:i w:val="false"/>
          <w:color w:val="000000"/>
          <w:sz w:val="28"/>
        </w:rPr>
        <w:t xml:space="preserve">
      - заңның 138-баптың 1-тармағының ережелерiне сәйкес салық органдары есептейтiн кiрiстер; </w:t>
      </w:r>
      <w:r>
        <w:br/>
      </w:r>
      <w:r>
        <w:rPr>
          <w:rFonts w:ascii="Times New Roman"/>
          <w:b w:val="false"/>
          <w:i w:val="false"/>
          <w:color w:val="000000"/>
          <w:sz w:val="28"/>
        </w:rPr>
        <w:t xml:space="preserve">
      - берiлген немесе борышқорға таныған айыппұл, өсiм, және санкциялардың басқа да түрлерi, экспорттау кезінде төмендетілген құны бойынша активтерді сатудан түскен табыстар; мүлiктi жалға беруден түскен табыстар; роялти; мемлекеттiк бюджеттен алынған жәрдемақыларды қоспағанда заңды тұлғалар алған жәрдемақылар; кәсiпкерлiк қызметтi шектеуге немесе кәсiпорынды жабуға келiсiм бергенi үшiн алынған табыстар. </w:t>
      </w:r>
      <w:r>
        <w:br/>
      </w:r>
      <w:r>
        <w:rPr>
          <w:rFonts w:ascii="Times New Roman"/>
          <w:b w:val="false"/>
          <w:i w:val="false"/>
          <w:color w:val="000000"/>
          <w:sz w:val="28"/>
        </w:rPr>
        <w:t xml:space="preserve">
      Мысал: А және Б заңды тұлғалар кәсiпкерлiк қызметпен айналысады, оның барысында олар бiр ауданда бiрдей тауарлар сатып өткiзедi. Осының нәтижесiнде А заңды тұлғасы үшiн өткiзу нарығы едәуiр тарылды. А және Б заңды ұйымдары арасындағы шарт бойынша соңғы аталған тауарларды осы ауданда сатпауға келiсiм бердi, сол үшiн А заңды тұлғасынан 100 мың теңге алды. Б заңды тұлғасы үшiн 100 мың теңге осындай келiсiм шарт заңды болып табылады ма, жоқ па - соған қарамастан жылдық жиынтық табысқа кiредi; </w:t>
      </w:r>
      <w:r>
        <w:br/>
      </w:r>
      <w:r>
        <w:rPr>
          <w:rFonts w:ascii="Times New Roman"/>
          <w:b w:val="false"/>
          <w:i w:val="false"/>
          <w:color w:val="000000"/>
          <w:sz w:val="28"/>
        </w:rPr>
        <w:t xml:space="preserve">
      - бұрын шегерімге жатқызылған банктердің құрылған провизияларының мөлшерінің кемуінен кірістер; </w:t>
      </w:r>
      <w:r>
        <w:br/>
      </w:r>
      <w:r>
        <w:rPr>
          <w:rFonts w:ascii="Times New Roman"/>
          <w:b w:val="false"/>
          <w:i w:val="false"/>
          <w:color w:val="000000"/>
          <w:sz w:val="28"/>
        </w:rPr>
        <w:t xml:space="preserve">
      Мысал: Жыл басында Н банкiнiң проценттердi есепке алмағанда 100 млн. теңге өтелмеген кредитi болды. Н банкi күмәндi резерв және 10 млн. теңге үмiтсiз борышқа батты және осы соманы алдыңғы жылдың табысынан шегерiп тастады. II банкi қолданылып жүрген ережелерге сәйкес күмәндi және үмiтсiз борышқа арналған резервтi 8 млн. теңге дейiн қысқартуы тиiс. Осының нәтижесiнде II банкi салық салынуға жататын 2 млн. теңге табыс алды. </w:t>
      </w:r>
      <w:r>
        <w:br/>
      </w:r>
      <w:r>
        <w:rPr>
          <w:rFonts w:ascii="Times New Roman"/>
          <w:b w:val="false"/>
          <w:i w:val="false"/>
          <w:color w:val="000000"/>
          <w:sz w:val="28"/>
        </w:rPr>
        <w:t xml:space="preserve">
      - жалпы сақтандыру саласы бойынша қызметін жүзеге асыратын сақтандыру (қайта сақтандыру) ұйымдары үшін бұрын шегерімге жатқызылған сақтандыру резервтерінің кемуінен кірістер; </w:t>
      </w:r>
      <w:r>
        <w:br/>
      </w:r>
      <w:r>
        <w:rPr>
          <w:rFonts w:ascii="Times New Roman"/>
          <w:b w:val="false"/>
          <w:i w:val="false"/>
          <w:color w:val="000000"/>
          <w:sz w:val="28"/>
        </w:rPr>
        <w:t xml:space="preserve">
      - есептi жылы анықталған өткен жылдардағы табыс; борыштарды есептен шығарудан түсетiн табыстар; қосымша топтағы құн балансынан тыс тiркелген активтер; өтелетiн шегерiстер, ұтыстар; кәсiпкерлiк қызметте қолданылмаған, объектiлердi пайдалану кезiнде алынған шығыстардан кiрiстердің артуы; басқа да табыстар. </w:t>
      </w:r>
      <w:r>
        <w:br/>
      </w:r>
      <w:r>
        <w:rPr>
          <w:rFonts w:ascii="Times New Roman"/>
          <w:b w:val="false"/>
          <w:i w:val="false"/>
          <w:color w:val="000000"/>
          <w:sz w:val="28"/>
        </w:rPr>
        <w:t xml:space="preserve">
      Ұтыстар - бұл, заңды тұлғалардың конкурстарда, жарыстарда (олимпиадаларда), фестивальдарда, салымдар бойынша, лотереялар бойынша заттай және ақшалай түрде алған табыстардың кез келген түрi. </w:t>
      </w:r>
      <w:r>
        <w:br/>
      </w:r>
      <w:r>
        <w:rPr>
          <w:rFonts w:ascii="Times New Roman"/>
          <w:b w:val="false"/>
          <w:i w:val="false"/>
          <w:color w:val="000000"/>
          <w:sz w:val="28"/>
        </w:rPr>
        <w:t xml:space="preserve">
      Әлеуметтiк саладағы объектiлердi пайдаланудан түскен кiрiстер, әлеуметтiк сала бойынша шығарылған шығынды жабуға жатады. Бұл ретте, шығыннан кiрiстердің артуы жылдық жиынтық кiрiстi арттырады. </w:t>
      </w:r>
      <w:r>
        <w:br/>
      </w:r>
      <w:r>
        <w:rPr>
          <w:rFonts w:ascii="Times New Roman"/>
          <w:b w:val="false"/>
          <w:i w:val="false"/>
          <w:color w:val="000000"/>
          <w:sz w:val="28"/>
        </w:rPr>
        <w:t xml:space="preserve">
      ЕСКЕРТУ. 6-тармақ өзгертiлдi және толықтырылды - ҚР Мемлекеттiк </w:t>
      </w:r>
      <w:r>
        <w:br/>
      </w:r>
      <w:r>
        <w:rPr>
          <w:rFonts w:ascii="Times New Roman"/>
          <w:b w:val="false"/>
          <w:i w:val="false"/>
          <w:color w:val="000000"/>
          <w:sz w:val="28"/>
        </w:rPr>
        <w:t xml:space="preserve">
               салық комитетiнiң 1997.02.03. N 25 бұйрығымен. </w:t>
      </w:r>
      <w:r>
        <w:br/>
      </w:r>
      <w:r>
        <w:rPr>
          <w:rFonts w:ascii="Times New Roman"/>
          <w:b w:val="false"/>
          <w:i w:val="false"/>
          <w:color w:val="000000"/>
          <w:sz w:val="28"/>
        </w:rPr>
        <w:t xml:space="preserve">
      ЕСКЕРТУ. 6-тармақ өзгертiлдi - ҚР Қаржы министрлiгi Салық </w:t>
      </w:r>
      <w:r>
        <w:br/>
      </w:r>
      <w:r>
        <w:rPr>
          <w:rFonts w:ascii="Times New Roman"/>
          <w:b w:val="false"/>
          <w:i w:val="false"/>
          <w:color w:val="000000"/>
          <w:sz w:val="28"/>
        </w:rPr>
        <w:t xml:space="preserve">
               комитетiнiң 1997.12.29. N 1 бұйрығымен. </w:t>
      </w:r>
      <w:r>
        <w:br/>
      </w:r>
      <w:r>
        <w:rPr>
          <w:rFonts w:ascii="Times New Roman"/>
          <w:b w:val="false"/>
          <w:i w:val="false"/>
          <w:color w:val="000000"/>
          <w:sz w:val="28"/>
        </w:rPr>
        <w:t xml:space="preserve">
      ЕСКЕРТУ. 6-тармақ өзгертілді - ҚР Қаржы министрлігі Салық комитетінің </w:t>
      </w:r>
      <w:r>
        <w:br/>
      </w:r>
      <w:r>
        <w:rPr>
          <w:rFonts w:ascii="Times New Roman"/>
          <w:b w:val="false"/>
          <w:i w:val="false"/>
          <w:color w:val="000000"/>
          <w:sz w:val="28"/>
        </w:rPr>
        <w:t>
               1998.07.10. N 62 </w:t>
      </w:r>
      <w:r>
        <w:rPr>
          <w:rFonts w:ascii="Times New Roman"/>
          <w:b w:val="false"/>
          <w:i w:val="false"/>
          <w:color w:val="000000"/>
          <w:sz w:val="28"/>
        </w:rPr>
        <w:t xml:space="preserve">V980548_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6-тармақ өзгертілді және толықтырылды - ҚР Мемлекеттік кіріс </w:t>
      </w:r>
      <w:r>
        <w:br/>
      </w:r>
      <w:r>
        <w:rPr>
          <w:rFonts w:ascii="Times New Roman"/>
          <w:b w:val="false"/>
          <w:i w:val="false"/>
          <w:color w:val="000000"/>
          <w:sz w:val="28"/>
        </w:rPr>
        <w:t>
                министрлігінің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6-тармақ 4-абзацпен толықтырылды - ҚР Мемлекеттік кіріс </w:t>
      </w:r>
      <w:r>
        <w:br/>
      </w:r>
      <w:r>
        <w:rPr>
          <w:rFonts w:ascii="Times New Roman"/>
          <w:b w:val="false"/>
          <w:i w:val="false"/>
          <w:color w:val="000000"/>
          <w:sz w:val="28"/>
        </w:rPr>
        <w:t>
               министрлігінің 1999 жылғы 4 тамыз N 929 бұйрығымен. </w:t>
      </w:r>
      <w:r>
        <w:rPr>
          <w:rFonts w:ascii="Times New Roman"/>
          <w:b w:val="false"/>
          <w:i w:val="false"/>
          <w:color w:val="000000"/>
          <w:sz w:val="28"/>
        </w:rPr>
        <w:t xml:space="preserve">V990887_ </w:t>
      </w:r>
      <w:r>
        <w:br/>
      </w:r>
      <w:r>
        <w:rPr>
          <w:rFonts w:ascii="Times New Roman"/>
          <w:b w:val="false"/>
          <w:i w:val="false"/>
          <w:color w:val="000000"/>
          <w:sz w:val="28"/>
        </w:rPr>
        <w:t xml:space="preserve">
      Ескерту. 6-тармақ өзгертілді және толықтырылды - ҚР Мемлекеттік кіріс </w:t>
      </w:r>
      <w:r>
        <w:br/>
      </w:r>
      <w:r>
        <w:rPr>
          <w:rFonts w:ascii="Times New Roman"/>
          <w:b w:val="false"/>
          <w:i w:val="false"/>
          <w:color w:val="000000"/>
          <w:sz w:val="28"/>
        </w:rPr>
        <w:t>
               министрінің 2001 жылғы 19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xml:space="preserve">
      Ескерту. 6-тармақ өзгертілді және толықтырылды - ҚР Мемлекеттік кіріс </w:t>
      </w:r>
      <w:r>
        <w:br/>
      </w:r>
      <w:r>
        <w:rPr>
          <w:rFonts w:ascii="Times New Roman"/>
          <w:b w:val="false"/>
          <w:i w:val="false"/>
          <w:color w:val="000000"/>
          <w:sz w:val="28"/>
        </w:rPr>
        <w:t xml:space="preserve">
               министрінің 2001 жылғы 26 мамырдағы </w:t>
      </w:r>
      <w:r>
        <w:br/>
      </w:r>
      <w:r>
        <w:rPr>
          <w:rFonts w:ascii="Times New Roman"/>
          <w:b w:val="false"/>
          <w:i w:val="false"/>
          <w:color w:val="000000"/>
          <w:sz w:val="28"/>
        </w:rPr>
        <w:t>
               N 667 бұйрығымен. </w:t>
      </w:r>
      <w:r>
        <w:rPr>
          <w:rFonts w:ascii="Times New Roman"/>
          <w:b w:val="false"/>
          <w:i w:val="false"/>
          <w:color w:val="000000"/>
          <w:sz w:val="28"/>
        </w:rPr>
        <w:t xml:space="preserve">V011582_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Өнiмдi (жұмысты, қызметтi) сатудан түскен табыс жөнелтiлген өнiм, орындалған жұмыс, көрсетiлген қызметтер үшiн алынған (алынатын) ақшалай және басқадай қаржылар және басқа да операцияларды қамтиды. Ол баспа-бас мәміле кезiнде алынған барлық түсiмдердi қамтиды. </w:t>
      </w:r>
      <w:r>
        <w:br/>
      </w:r>
      <w:r>
        <w:rPr>
          <w:rFonts w:ascii="Times New Roman"/>
          <w:b w:val="false"/>
          <w:i w:val="false"/>
          <w:color w:val="000000"/>
          <w:sz w:val="28"/>
        </w:rPr>
        <w:t>
 </w:t>
      </w:r>
      <w:r>
        <w:br/>
      </w:r>
      <w:r>
        <w:rPr>
          <w:rFonts w:ascii="Times New Roman"/>
          <w:b w:val="false"/>
          <w:i w:val="false"/>
          <w:color w:val="000000"/>
          <w:sz w:val="28"/>
        </w:rPr>
        <w:t xml:space="preserve">
            Сыйлау актiсi негiзiнде заңды тұлға алған мүлiк және ақшалай қаржылар оның кәсiпкерлiк қызметтен түсетiн табысы болып есептеледi. </w:t>
      </w:r>
      <w:r>
        <w:br/>
      </w:r>
      <w:r>
        <w:rPr>
          <w:rFonts w:ascii="Times New Roman"/>
          <w:b w:val="false"/>
          <w:i w:val="false"/>
          <w:color w:val="000000"/>
          <w:sz w:val="28"/>
        </w:rPr>
        <w:t xml:space="preserve">
      Заңды тұлғаның міндеттемелерді есептен шығару оның табысы болып табылады. </w:t>
      </w:r>
      <w:r>
        <w:br/>
      </w:r>
      <w:r>
        <w:rPr>
          <w:rFonts w:ascii="Times New Roman"/>
          <w:b w:val="false"/>
          <w:i w:val="false"/>
          <w:color w:val="000000"/>
          <w:sz w:val="28"/>
        </w:rPr>
        <w:t xml:space="preserve">
      Есептен шығару түрiндегi табыс сипаты салық төлеушi мейлi қызмет көрсете ме, кредиторға басқа табыс әкеле ме немесе есептен шығару тегiн жүргiзiле ме, жоқ па - бұған байланысты болмайды. </w:t>
      </w:r>
      <w:r>
        <w:br/>
      </w:r>
      <w:r>
        <w:rPr>
          <w:rFonts w:ascii="Times New Roman"/>
          <w:b w:val="false"/>
          <w:i w:val="false"/>
          <w:color w:val="000000"/>
          <w:sz w:val="28"/>
        </w:rPr>
        <w:t xml:space="preserve">
      Мысалы. А заңды тұлғасы Б заңды тұлғасына 5000 теңге қарыз. </w:t>
      </w:r>
      <w:r>
        <w:br/>
      </w:r>
      <w:r>
        <w:rPr>
          <w:rFonts w:ascii="Times New Roman"/>
          <w:b w:val="false"/>
          <w:i w:val="false"/>
          <w:color w:val="000000"/>
          <w:sz w:val="28"/>
        </w:rPr>
        <w:t xml:space="preserve">
              Б заңды тұлғасы А-ны осы мiндеттемеден босатсын. А заңды </w:t>
      </w:r>
      <w:r>
        <w:br/>
      </w:r>
      <w:r>
        <w:rPr>
          <w:rFonts w:ascii="Times New Roman"/>
          <w:b w:val="false"/>
          <w:i w:val="false"/>
          <w:color w:val="000000"/>
          <w:sz w:val="28"/>
        </w:rPr>
        <w:t xml:space="preserve">
              тұлғасы осының нәтижесiнде Б заңды тұлғасы қандай да </w:t>
      </w:r>
      <w:r>
        <w:br/>
      </w:r>
      <w:r>
        <w:rPr>
          <w:rFonts w:ascii="Times New Roman"/>
          <w:b w:val="false"/>
          <w:i w:val="false"/>
          <w:color w:val="000000"/>
          <w:sz w:val="28"/>
        </w:rPr>
        <w:t xml:space="preserve">
              болмасын А-дан пайда алды ма, жоқ па - соған қарамастан </w:t>
      </w:r>
      <w:r>
        <w:br/>
      </w:r>
      <w:r>
        <w:rPr>
          <w:rFonts w:ascii="Times New Roman"/>
          <w:b w:val="false"/>
          <w:i w:val="false"/>
          <w:color w:val="000000"/>
          <w:sz w:val="28"/>
        </w:rPr>
        <w:t xml:space="preserve">
              500 теңге табыс алады. </w:t>
      </w:r>
      <w:r>
        <w:br/>
      </w:r>
      <w:r>
        <w:rPr>
          <w:rFonts w:ascii="Times New Roman"/>
          <w:b w:val="false"/>
          <w:i w:val="false"/>
          <w:color w:val="000000"/>
          <w:sz w:val="28"/>
        </w:rPr>
        <w:t xml:space="preserve">
      Алынған тауарлар бойынша туындаған және туындаған сәтiнен бастап екi жыл мерзiмiнде қанағаттандырылмаған мiндеттемелер күмәндi деп танылады және салық төлеушiнiң жиынтық жылдық кiрiсiне енгiзiлуге жатады. </w:t>
      </w:r>
      <w:r>
        <w:br/>
      </w:r>
      <w:r>
        <w:rPr>
          <w:rFonts w:ascii="Times New Roman"/>
          <w:b w:val="false"/>
          <w:i w:val="false"/>
          <w:color w:val="000000"/>
          <w:sz w:val="28"/>
        </w:rPr>
        <w:t xml:space="preserve">
      Егер бұрын кiрiс деп танылған несиелік берешек төленген болса, онда салық төлеушінің жиынтық жылдық кірісі жасалған төлеу көлеміне азайтылуға жатады. Жиынтық жылдық кірісті бұлай азайту бұрын кіріске жатқызылған көлем шектерінде өтеу жасалған сол есепті кезеңде жүргізіледі. </w:t>
      </w:r>
      <w:r>
        <w:br/>
      </w:r>
      <w:r>
        <w:rPr>
          <w:rFonts w:ascii="Times New Roman"/>
          <w:b w:val="false"/>
          <w:i w:val="false"/>
          <w:color w:val="000000"/>
          <w:sz w:val="28"/>
        </w:rPr>
        <w:t xml:space="preserve">
      ЕСКЕРТУ. 7-тармақ өзгертiлдi - ҚР Мемлекеттiк салық комитетiнiң </w:t>
      </w:r>
      <w:r>
        <w:br/>
      </w:r>
      <w:r>
        <w:rPr>
          <w:rFonts w:ascii="Times New Roman"/>
          <w:b w:val="false"/>
          <w:i w:val="false"/>
          <w:color w:val="000000"/>
          <w:sz w:val="28"/>
        </w:rPr>
        <w:t xml:space="preserve">
               1997.02.03. N 25 бұйрығымен. </w:t>
      </w:r>
      <w:r>
        <w:br/>
      </w:r>
      <w:r>
        <w:rPr>
          <w:rFonts w:ascii="Times New Roman"/>
          <w:b w:val="false"/>
          <w:i w:val="false"/>
          <w:color w:val="000000"/>
          <w:sz w:val="28"/>
        </w:rPr>
        <w:t xml:space="preserve">
      ЕСКЕРТУ. 7-тармақ өзгертiлдi - ҚР Қаржы министрлiгi Салық </w:t>
      </w:r>
      <w:r>
        <w:br/>
      </w:r>
      <w:r>
        <w:rPr>
          <w:rFonts w:ascii="Times New Roman"/>
          <w:b w:val="false"/>
          <w:i w:val="false"/>
          <w:color w:val="000000"/>
          <w:sz w:val="28"/>
        </w:rPr>
        <w:t xml:space="preserve">
               комитетiнiң 1997.12.29. N 1 бұйрығымен. </w:t>
      </w:r>
      <w:r>
        <w:br/>
      </w:r>
      <w:r>
        <w:rPr>
          <w:rFonts w:ascii="Times New Roman"/>
          <w:b w:val="false"/>
          <w:i w:val="false"/>
          <w:color w:val="000000"/>
          <w:sz w:val="28"/>
        </w:rPr>
        <w:t xml:space="preserve">
      ЕСКЕРТУ. 7-тармақ толықтырылды - ҚР Қаржы министрлігі Салық </w:t>
      </w:r>
      <w:r>
        <w:br/>
      </w:r>
      <w:r>
        <w:rPr>
          <w:rFonts w:ascii="Times New Roman"/>
          <w:b w:val="false"/>
          <w:i w:val="false"/>
          <w:color w:val="000000"/>
          <w:sz w:val="28"/>
        </w:rPr>
        <w:t>
               комитетінің 1998.07.10. N 62 </w:t>
      </w:r>
      <w:r>
        <w:rPr>
          <w:rFonts w:ascii="Times New Roman"/>
          <w:b w:val="false"/>
          <w:i w:val="false"/>
          <w:color w:val="000000"/>
          <w:sz w:val="28"/>
        </w:rPr>
        <w:t xml:space="preserve">V980548_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7-тармақ өзгертілді және толықтырылды - ҚР Мемлекеттік кіріс </w:t>
      </w:r>
      <w:r>
        <w:br/>
      </w:r>
      <w:r>
        <w:rPr>
          <w:rFonts w:ascii="Times New Roman"/>
          <w:b w:val="false"/>
          <w:i w:val="false"/>
          <w:color w:val="000000"/>
          <w:sz w:val="28"/>
        </w:rPr>
        <w:t>
               министрлігінің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Жиынтық жылдық табыстан мыналар алып тастауға жатады: </w:t>
      </w:r>
      <w:r>
        <w:br/>
      </w:r>
      <w:r>
        <w:rPr>
          <w:rFonts w:ascii="Times New Roman"/>
          <w:b w:val="false"/>
          <w:i w:val="false"/>
          <w:color w:val="000000"/>
          <w:sz w:val="28"/>
        </w:rPr>
        <w:t xml:space="preserve">
      - Қазақстан Республикасындағы төлеу көзiнде бұрын салынған, заңды тұлғалар алған дивидендтер; </w:t>
      </w:r>
      <w:r>
        <w:br/>
      </w:r>
      <w:r>
        <w:rPr>
          <w:rFonts w:ascii="Times New Roman"/>
          <w:b w:val="false"/>
          <w:i w:val="false"/>
          <w:color w:val="000000"/>
          <w:sz w:val="28"/>
        </w:rPr>
        <w:t xml:space="preserve">
      - заңды тұлғалар алған және солардың кәсiпкерлiк әрекетiмен байланысты жағымды бағамдық айырмашылық; </w:t>
      </w:r>
      <w:r>
        <w:br/>
      </w:r>
      <w:r>
        <w:rPr>
          <w:rFonts w:ascii="Times New Roman"/>
          <w:b w:val="false"/>
          <w:i w:val="false"/>
          <w:color w:val="000000"/>
          <w:sz w:val="28"/>
        </w:rPr>
        <w:t xml:space="preserve">
      9 Шетел валютасындағы есеп операциялары" бухгалтерлiк есеп стандарттарының ережелерiне сәйкес курстық айырым - бұл курстың өзгеруi кезiнде есептiк валютадағы қаржылық есеп берудің бiр және дәл сондай бiрлiк санының және бухгалтерлiк есеп жүйесiндегi көрiнiс нәтижесiнде туындайтын айырым. </w:t>
      </w:r>
      <w:r>
        <w:br/>
      </w:r>
      <w:r>
        <w:rPr>
          <w:rFonts w:ascii="Times New Roman"/>
          <w:b w:val="false"/>
          <w:i w:val="false"/>
          <w:color w:val="000000"/>
          <w:sz w:val="28"/>
        </w:rPr>
        <w:t xml:space="preserve">
      Тауарларды (жұмыстарды, қызмет көрсетулердi) сатудан алынған кiрiспен байланысты операцияларды жасау кезiнде сомаларды бекiтумен шетел валютасындағы айырым салық салу мақсатында ескерiледi; </w:t>
      </w:r>
      <w:r>
        <w:br/>
      </w:r>
      <w:r>
        <w:rPr>
          <w:rFonts w:ascii="Times New Roman"/>
          <w:b w:val="false"/>
          <w:i w:val="false"/>
          <w:color w:val="000000"/>
          <w:sz w:val="28"/>
        </w:rPr>
        <w:t xml:space="preserve">
      - ашық акционерлiк қоғамдардың акцияларын сатқан кезде құн өсуiнен түсетiн табыс; </w:t>
      </w:r>
      <w:r>
        <w:br/>
      </w:r>
      <w:r>
        <w:rPr>
          <w:rFonts w:ascii="Times New Roman"/>
          <w:b w:val="false"/>
          <w:i w:val="false"/>
          <w:color w:val="000000"/>
          <w:sz w:val="28"/>
        </w:rPr>
        <w:t xml:space="preserve">
      - заңды тұлғалардың зейнетақымен қамтамасыз ету туралы заңдарға сәйкес алған және жеке зейнетақы шоттарына жолдаған инвестициялық табыстары; </w:t>
      </w:r>
      <w:r>
        <w:br/>
      </w:r>
      <w:r>
        <w:rPr>
          <w:rFonts w:ascii="Times New Roman"/>
          <w:b w:val="false"/>
          <w:i w:val="false"/>
          <w:color w:val="000000"/>
          <w:sz w:val="28"/>
        </w:rPr>
        <w:t xml:space="preserve">
      - эмитенттiң бағалы қағаздар рыногына бастапқыда өз акцияларын орналастырған кезде акциялар құнының олардың кесiмдi құнынан артып кетуi. Өз акцияларын бастапқы орналастыру эмитенттің жарғылық капиталды қалыптастырған кезде акцияларды орналастыруы болып табылады.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Жабық акционерлік қоғам (бұдан былай - қоғам) 01.01.1998 ж. бастапқы эмиссия кезінде номиналдық құны 80 мың теңге 50 акция шығарды. </w:t>
      </w:r>
      <w:r>
        <w:br/>
      </w:r>
      <w:r>
        <w:rPr>
          <w:rFonts w:ascii="Times New Roman"/>
          <w:b w:val="false"/>
          <w:i w:val="false"/>
          <w:color w:val="000000"/>
          <w:sz w:val="28"/>
        </w:rPr>
        <w:t xml:space="preserve">
      Осы қоғам 15.05.1998 ж. номиналы бойынша 5 өз акциясын сатып алды және оларды 90 мың теңге баға бойынша сатты. </w:t>
      </w:r>
      <w:r>
        <w:br/>
      </w:r>
      <w:r>
        <w:rPr>
          <w:rFonts w:ascii="Times New Roman"/>
          <w:b w:val="false"/>
          <w:i w:val="false"/>
          <w:color w:val="000000"/>
          <w:sz w:val="28"/>
        </w:rPr>
        <w:t xml:space="preserve">
      Өз акцияларын сатудан түскен 100 мың теңге (50 дана х 2 мың теңге) және 50 мың теңге (5 дана х 10 мың теңге) болды. </w:t>
      </w:r>
      <w:r>
        <w:br/>
      </w:r>
      <w:r>
        <w:rPr>
          <w:rFonts w:ascii="Times New Roman"/>
          <w:b w:val="false"/>
          <w:i w:val="false"/>
          <w:color w:val="000000"/>
          <w:sz w:val="28"/>
        </w:rPr>
        <w:t xml:space="preserve">
      - мемлекеттік кәсіпорындардан мемлекеттік мекемелер, сондай-ақ Қазақстан Республикасының заңдарына сәйкес мемлекеттік мекемелерден мемлекеттік кәсіпорындар тегін негізде алған негізгі қаражаттардың құны. </w:t>
      </w:r>
    </w:p>
    <w:bookmarkEnd w:id="1"/>
    <w:bookmarkStart w:name="z10"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Қоғамның жылдық жиынтық табысы өз акциясының құны 100 мың теңге </w:t>
      </w:r>
    </w:p>
    <w:p>
      <w:pPr>
        <w:spacing w:after="0"/>
        <w:ind w:left="0"/>
        <w:jc w:val="both"/>
      </w:pPr>
      <w:r>
        <w:rPr>
          <w:rFonts w:ascii="Times New Roman"/>
          <w:b w:val="false"/>
          <w:i w:val="false"/>
          <w:color w:val="000000"/>
          <w:sz w:val="28"/>
        </w:rPr>
        <w:t>мөлшерінде олардың номиналдық құнынан арту сомасына түзетіледі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Егер қоғам ашық акционерлік қоғам болып табылса, онда ашық </w:t>
      </w:r>
    </w:p>
    <w:p>
      <w:pPr>
        <w:spacing w:after="0"/>
        <w:ind w:left="0"/>
        <w:jc w:val="both"/>
      </w:pPr>
      <w:r>
        <w:rPr>
          <w:rFonts w:ascii="Times New Roman"/>
          <w:b w:val="false"/>
          <w:i w:val="false"/>
          <w:color w:val="000000"/>
          <w:sz w:val="28"/>
        </w:rPr>
        <w:t xml:space="preserve">акционерлік қоғамның акцияларын сатудан түскен кіріске салық салынуға </w:t>
      </w:r>
    </w:p>
    <w:p>
      <w:pPr>
        <w:spacing w:after="0"/>
        <w:ind w:left="0"/>
        <w:jc w:val="both"/>
      </w:pPr>
      <w:r>
        <w:rPr>
          <w:rFonts w:ascii="Times New Roman"/>
          <w:b w:val="false"/>
          <w:i w:val="false"/>
          <w:color w:val="000000"/>
          <w:sz w:val="28"/>
        </w:rPr>
        <w:t>жатпайды.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8-тармақ жаңа редакцияда - ҚР Қаржы министрлiгi Салық</w:t>
      </w:r>
    </w:p>
    <w:p>
      <w:pPr>
        <w:spacing w:after="0"/>
        <w:ind w:left="0"/>
        <w:jc w:val="both"/>
      </w:pPr>
      <w:r>
        <w:rPr>
          <w:rFonts w:ascii="Times New Roman"/>
          <w:b w:val="false"/>
          <w:i w:val="false"/>
          <w:color w:val="000000"/>
          <w:sz w:val="28"/>
        </w:rPr>
        <w:t>              комитетiнiң 1997.12.29. N 1 бұйрығымен.</w:t>
      </w:r>
    </w:p>
    <w:p>
      <w:pPr>
        <w:spacing w:after="0"/>
        <w:ind w:left="0"/>
        <w:jc w:val="both"/>
      </w:pPr>
      <w:r>
        <w:rPr>
          <w:rFonts w:ascii="Times New Roman"/>
          <w:b w:val="false"/>
          <w:i w:val="false"/>
          <w:color w:val="000000"/>
          <w:sz w:val="28"/>
        </w:rPr>
        <w:t xml:space="preserve">     ЕСКЕРТУ. 8-тармақ толықтырылды - ҚР Қаржы министрлігі Салық           </w:t>
      </w:r>
    </w:p>
    <w:p>
      <w:pPr>
        <w:spacing w:after="0"/>
        <w:ind w:left="0"/>
        <w:jc w:val="both"/>
      </w:pPr>
      <w:r>
        <w:rPr>
          <w:rFonts w:ascii="Times New Roman"/>
          <w:b w:val="false"/>
          <w:i w:val="false"/>
          <w:color w:val="000000"/>
          <w:sz w:val="28"/>
        </w:rPr>
        <w:t xml:space="preserve">              комитетінің 1998.07.10.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V980548_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8-тармақ өзгертілді және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8-тармақ 4-абзацы өзгертілді - ҚР Мемлекеттік кіріс          </w:t>
      </w:r>
    </w:p>
    <w:p>
      <w:pPr>
        <w:spacing w:after="0"/>
        <w:ind w:left="0"/>
        <w:jc w:val="both"/>
      </w:pPr>
      <w:r>
        <w:rPr>
          <w:rFonts w:ascii="Times New Roman"/>
          <w:b w:val="false"/>
          <w:i w:val="false"/>
          <w:color w:val="000000"/>
          <w:sz w:val="28"/>
        </w:rPr>
        <w:t xml:space="preserve">              министрлігінің 1999 жылғы 4 тамыз N 929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V990887_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8-тармақ 4-5 бөлшектермен толықтырылды - ҚР Мемлекеттік      </w:t>
      </w:r>
    </w:p>
    <w:p>
      <w:pPr>
        <w:spacing w:after="0"/>
        <w:ind w:left="0"/>
        <w:jc w:val="both"/>
      </w:pPr>
      <w:r>
        <w:rPr>
          <w:rFonts w:ascii="Times New Roman"/>
          <w:b w:val="false"/>
          <w:i w:val="false"/>
          <w:color w:val="000000"/>
          <w:sz w:val="28"/>
        </w:rPr>
        <w:t xml:space="preserve">              кіріс министрлігінің 1999 жылғы 22 желтоқсандағы N 1573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V991039_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8-тармақ 5 бөлігі жаңа редакцияда жазылды  - ҚР Мемлекеттік  </w:t>
      </w:r>
    </w:p>
    <w:p>
      <w:pPr>
        <w:spacing w:after="0"/>
        <w:ind w:left="0"/>
        <w:jc w:val="both"/>
      </w:pPr>
      <w:r>
        <w:rPr>
          <w:rFonts w:ascii="Times New Roman"/>
          <w:b w:val="false"/>
          <w:i w:val="false"/>
          <w:color w:val="000000"/>
          <w:sz w:val="28"/>
        </w:rPr>
        <w:t xml:space="preserve">              кіріс министрлігінің 2000 жылғы 5 сәуірдегі N 301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V001104_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8-тармақтың соңғы абзацы алынып тасталынды - ҚР Мемлекеттік  </w:t>
      </w:r>
    </w:p>
    <w:p>
      <w:pPr>
        <w:spacing w:after="0"/>
        <w:ind w:left="0"/>
        <w:jc w:val="both"/>
      </w:pPr>
      <w:r>
        <w:rPr>
          <w:rFonts w:ascii="Times New Roman"/>
          <w:b w:val="false"/>
          <w:i w:val="false"/>
          <w:color w:val="000000"/>
          <w:sz w:val="28"/>
        </w:rPr>
        <w:t xml:space="preserve">              кіріс министрінің 2001 жылғы 19 қаңтардағы N 3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8-тармақ өзгертілді және толықтырылды - ҚР Мемлекеттік кіріс </w:t>
      </w:r>
    </w:p>
    <w:p>
      <w:pPr>
        <w:spacing w:after="0"/>
        <w:ind w:left="0"/>
        <w:jc w:val="both"/>
      </w:pPr>
      <w:r>
        <w:rPr>
          <w:rFonts w:ascii="Times New Roman"/>
          <w:b w:val="false"/>
          <w:i w:val="false"/>
          <w:color w:val="000000"/>
          <w:sz w:val="28"/>
        </w:rPr>
        <w:t xml:space="preserve">              министрінің 2001 жылғы 26 мамырдағы N 667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9-тармақ алынып тасталынды - ҚР Мемлекеттік кіріс            </w:t>
      </w:r>
    </w:p>
    <w:p>
      <w:pPr>
        <w:spacing w:after="0"/>
        <w:ind w:left="0"/>
        <w:jc w:val="both"/>
      </w:pPr>
      <w:r>
        <w:rPr>
          <w:rFonts w:ascii="Times New Roman"/>
          <w:b w:val="false"/>
          <w:i w:val="false"/>
          <w:color w:val="000000"/>
          <w:sz w:val="28"/>
        </w:rPr>
        <w:t xml:space="preserve">             министрінің 2001 жылғы 19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10. Заңды тұлғалардың жиынтық жылдық табысынан осы Нұсқауға сәйкес шегерiлуге жатпайтын шығыстардан басқа оны алумен байланысты барлық шығыстар шегерiледi. </w:t>
      </w:r>
      <w:r>
        <w:br/>
      </w:r>
      <w:r>
        <w:rPr>
          <w:rFonts w:ascii="Times New Roman"/>
          <w:b w:val="false"/>
          <w:i w:val="false"/>
          <w:color w:val="000000"/>
          <w:sz w:val="28"/>
        </w:rPr>
        <w:t xml:space="preserve">
      Осы Нұсқауда нормалар шегiндегi шығыстарды шегерiмдерге жатқызу жағдайлары анықталуы мүмкiн. </w:t>
      </w:r>
      <w:r>
        <w:br/>
      </w:r>
      <w:r>
        <w:rPr>
          <w:rFonts w:ascii="Times New Roman"/>
          <w:b w:val="false"/>
          <w:i w:val="false"/>
          <w:color w:val="000000"/>
          <w:sz w:val="28"/>
        </w:rPr>
        <w:t xml:space="preserve">
      Заңды тұлғалардың жиынтық жылдық кірiсiнен оны алумен байланысты және белгiленген тәртiппен салық салу кезiнде негiзгi құралдарды сатып алу, оларды орналастыру жөнiндегі шығындар мен осы Нұсқаудың 61 тармағына сәйкес капиталдық сипаты бар басқа да шығындар, сондай-ақ жинақтама зейнеткерлiк қорларға төленетiн мiндеттi зейнеткерлiк жарналарды қоспағанда, ескерілетiн барлық шығындар, соның iшiнде еңбекке ақы төлеу, олардың қызметкерлерiне табыс салығы салынған материалдық және әлеуметтiк игiлiктер беру жөнiндегi шығындар шығарылып тасталады. </w:t>
      </w:r>
      <w:r>
        <w:br/>
      </w:r>
      <w:r>
        <w:rPr>
          <w:rFonts w:ascii="Times New Roman"/>
          <w:b w:val="false"/>
          <w:i w:val="false"/>
          <w:color w:val="000000"/>
          <w:sz w:val="28"/>
        </w:rPr>
        <w:t xml:space="preserve">
      Салық заңдарымен реттелетiн шығындар белгіленген нормалар шектерiнде есептен шығарылады. </w:t>
      </w:r>
      <w:r>
        <w:br/>
      </w:r>
      <w:r>
        <w:rPr>
          <w:rFonts w:ascii="Times New Roman"/>
          <w:b w:val="false"/>
          <w:i w:val="false"/>
          <w:color w:val="000000"/>
          <w:sz w:val="28"/>
        </w:rPr>
        <w:t xml:space="preserve">
      Есептен шығарулар кәсiпкерлiк қызметтен кiрiс алуға байланысты шығындарды растайтын құжаттар болған жағдайда жүргiзiледi. </w:t>
      </w:r>
      <w:r>
        <w:br/>
      </w:r>
      <w:r>
        <w:rPr>
          <w:rFonts w:ascii="Times New Roman"/>
          <w:b w:val="false"/>
          <w:i w:val="false"/>
          <w:color w:val="000000"/>
          <w:sz w:val="28"/>
        </w:rPr>
        <w:t xml:space="preserve">
      Iссапарлық, өкiлдiк шығындар Қазақстан Республикасының Yкiметi белгiлеген нормалар шектерiнде есептен шығарылады. </w:t>
      </w:r>
      <w:r>
        <w:br/>
      </w:r>
      <w:r>
        <w:rPr>
          <w:rFonts w:ascii="Times New Roman"/>
          <w:b w:val="false"/>
          <w:i w:val="false"/>
          <w:color w:val="000000"/>
          <w:sz w:val="28"/>
        </w:rPr>
        <w:t xml:space="preserve">
      Табиғи монополистердiң шығындары Қазақстан Республикасының заңдарында белгiленген нормалар шектерiнде есептен шығарылады. </w:t>
      </w:r>
      <w:r>
        <w:br/>
      </w:r>
      <w:r>
        <w:rPr>
          <w:rFonts w:ascii="Times New Roman"/>
          <w:b w:val="false"/>
          <w:i w:val="false"/>
          <w:color w:val="000000"/>
          <w:sz w:val="28"/>
        </w:rPr>
        <w:t xml:space="preserve">
      Ескерту. 10-тармаққа өзгерiстер енгiзiлдi - ҚР Қаржы министрлiгi </w:t>
      </w:r>
      <w:r>
        <w:br/>
      </w:r>
      <w:r>
        <w:rPr>
          <w:rFonts w:ascii="Times New Roman"/>
          <w:b w:val="false"/>
          <w:i w:val="false"/>
          <w:color w:val="000000"/>
          <w:sz w:val="28"/>
        </w:rPr>
        <w:t xml:space="preserve">
               Бас салық инспекциясының 1996 жылғы 29 қаңтардағы N 24 </w:t>
      </w:r>
      <w:r>
        <w:br/>
      </w:r>
      <w:r>
        <w:rPr>
          <w:rFonts w:ascii="Times New Roman"/>
          <w:b w:val="false"/>
          <w:i w:val="false"/>
          <w:color w:val="000000"/>
          <w:sz w:val="28"/>
        </w:rPr>
        <w:t>
               бұйрығымен. </w:t>
      </w:r>
      <w:r>
        <w:rPr>
          <w:rFonts w:ascii="Times New Roman"/>
          <w:b w:val="false"/>
          <w:i w:val="false"/>
          <w:color w:val="000000"/>
          <w:sz w:val="28"/>
        </w:rPr>
        <w:t xml:space="preserve">V960015_ </w:t>
      </w:r>
      <w:r>
        <w:br/>
      </w:r>
      <w:r>
        <w:rPr>
          <w:rFonts w:ascii="Times New Roman"/>
          <w:b w:val="false"/>
          <w:i w:val="false"/>
          <w:color w:val="000000"/>
          <w:sz w:val="28"/>
        </w:rPr>
        <w:t xml:space="preserve">
      ЕСКЕРТУ. 10-тармақ өзгертiлдi - ҚР Мемлекеттiк салық комитетiнiң </w:t>
      </w:r>
      <w:r>
        <w:br/>
      </w:r>
      <w:r>
        <w:rPr>
          <w:rFonts w:ascii="Times New Roman"/>
          <w:b w:val="false"/>
          <w:i w:val="false"/>
          <w:color w:val="000000"/>
          <w:sz w:val="28"/>
        </w:rPr>
        <w:t xml:space="preserve">
               1997.02.03. N 25 бұйрығымен. </w:t>
      </w:r>
      <w:r>
        <w:br/>
      </w:r>
      <w:r>
        <w:rPr>
          <w:rFonts w:ascii="Times New Roman"/>
          <w:b w:val="false"/>
          <w:i w:val="false"/>
          <w:color w:val="000000"/>
          <w:sz w:val="28"/>
        </w:rPr>
        <w:t xml:space="preserve">
      ЕСКЕРТУ. 10-тармақ толықтырылды - ҚР Қаржы министрлігі Салық </w:t>
      </w:r>
      <w:r>
        <w:br/>
      </w:r>
      <w:r>
        <w:rPr>
          <w:rFonts w:ascii="Times New Roman"/>
          <w:b w:val="false"/>
          <w:i w:val="false"/>
          <w:color w:val="000000"/>
          <w:sz w:val="28"/>
        </w:rPr>
        <w:t>
               комитетінің 1998.07.10. N 62 </w:t>
      </w:r>
      <w:r>
        <w:rPr>
          <w:rFonts w:ascii="Times New Roman"/>
          <w:b w:val="false"/>
          <w:i w:val="false"/>
          <w:color w:val="000000"/>
          <w:sz w:val="28"/>
        </w:rPr>
        <w:t xml:space="preserve">V980548_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10-тармақ жаңа редакцияда - ҚР Мемлекеттік кіріс </w:t>
      </w:r>
      <w:r>
        <w:br/>
      </w:r>
      <w:r>
        <w:rPr>
          <w:rFonts w:ascii="Times New Roman"/>
          <w:b w:val="false"/>
          <w:i w:val="false"/>
          <w:color w:val="000000"/>
          <w:sz w:val="28"/>
        </w:rPr>
        <w:t>
               министрлігінің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10-тармақ 1, 2 абзацтармен толықтырылды - ҚР Мемлекеттік </w:t>
      </w:r>
      <w:r>
        <w:br/>
      </w:r>
      <w:r>
        <w:rPr>
          <w:rFonts w:ascii="Times New Roman"/>
          <w:b w:val="false"/>
          <w:i w:val="false"/>
          <w:color w:val="000000"/>
          <w:sz w:val="28"/>
        </w:rPr>
        <w:t xml:space="preserve">
               кіріс министрлігінің 1999 жылғы 4 тамыз N 929 </w:t>
      </w:r>
      <w:r>
        <w:br/>
      </w:r>
      <w:r>
        <w:rPr>
          <w:rFonts w:ascii="Times New Roman"/>
          <w:b w:val="false"/>
          <w:i w:val="false"/>
          <w:color w:val="000000"/>
          <w:sz w:val="28"/>
        </w:rPr>
        <w:t>
               бұйрығымен. </w:t>
      </w:r>
      <w:r>
        <w:rPr>
          <w:rFonts w:ascii="Times New Roman"/>
          <w:b w:val="false"/>
          <w:i w:val="false"/>
          <w:color w:val="000000"/>
          <w:sz w:val="28"/>
        </w:rPr>
        <w:t xml:space="preserve">V990887_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Банктер мен осы Нұсқаудың 14-тармағында аталған жағдайларды қоспағанда басқа да ұйымдар беретiн, алынған несиелер үшiн сыйақылар Қазақстан Республикасы Ұлттық Банкiсiнiң ресми қайта қаржыландыру ставкасы бойынша несиелер (заемдар) жөнiнен аталған ставканың 50 процентiне теңгемен көбейтiлiп, және Лондон банкаралық рыногының ставкасы бойынша, несиелер (заемдар) жөнiнен 100 процент шетел валютасымен көбейтiлiп есепті кезең үшін есептелген сомалардың шамасында шегеруге жатқызылады. </w:t>
      </w:r>
      <w:r>
        <w:br/>
      </w:r>
      <w:r>
        <w:rPr>
          <w:rFonts w:ascii="Times New Roman"/>
          <w:b w:val="false"/>
          <w:i w:val="false"/>
          <w:color w:val="000000"/>
          <w:sz w:val="28"/>
        </w:rPr>
        <w:t xml:space="preserve">
      Қазақстан Республикасы Ұлттық Банкiсiнiң қайта қаржыландыру ставкасы мен Лондон банкаралық рыногының ставкасы несиенi (заемды) алу сәтiнде қолданылады. Шетелдiк валютамен несие (заем) алған кезде 21.07.97 ж. дейiн Қазақстан Республикасы Ұлттық Банкiсiнiң ресми қайта қаржыландыру ставкасы, 21.07.97 ж. бастап Лондон банкаралық рыногының ставкасы қолданылады. </w:t>
      </w:r>
      <w:r>
        <w:br/>
      </w:r>
      <w:r>
        <w:rPr>
          <w:rFonts w:ascii="Times New Roman"/>
          <w:b w:val="false"/>
          <w:i w:val="false"/>
          <w:color w:val="000000"/>
          <w:sz w:val="28"/>
        </w:rPr>
        <w:t xml:space="preserve">
      Ескерту. 11-тармаққа өзгерiстер енгiзiлдi - ҚР Қаржы министрлiгi </w:t>
      </w:r>
      <w:r>
        <w:br/>
      </w:r>
      <w:r>
        <w:rPr>
          <w:rFonts w:ascii="Times New Roman"/>
          <w:b w:val="false"/>
          <w:i w:val="false"/>
          <w:color w:val="000000"/>
          <w:sz w:val="28"/>
        </w:rPr>
        <w:t xml:space="preserve">
               Бас салық инспекциясының 1996 жылғы 29 қаңтардағы N 24 </w:t>
      </w:r>
      <w:r>
        <w:br/>
      </w:r>
      <w:r>
        <w:rPr>
          <w:rFonts w:ascii="Times New Roman"/>
          <w:b w:val="false"/>
          <w:i w:val="false"/>
          <w:color w:val="000000"/>
          <w:sz w:val="28"/>
        </w:rPr>
        <w:t>
               бұйрығымен. </w:t>
      </w:r>
      <w:r>
        <w:rPr>
          <w:rFonts w:ascii="Times New Roman"/>
          <w:b w:val="false"/>
          <w:i w:val="false"/>
          <w:color w:val="000000"/>
          <w:sz w:val="28"/>
        </w:rPr>
        <w:t xml:space="preserve">V960015_ </w:t>
      </w:r>
      <w:r>
        <w:br/>
      </w:r>
      <w:r>
        <w:rPr>
          <w:rFonts w:ascii="Times New Roman"/>
          <w:b w:val="false"/>
          <w:i w:val="false"/>
          <w:color w:val="000000"/>
          <w:sz w:val="28"/>
        </w:rPr>
        <w:t xml:space="preserve">
      ЕСКЕРТУ. 11-тармақ жаңа редакцияда - ҚР Қаржы министрлiгi Салық </w:t>
      </w:r>
      <w:r>
        <w:br/>
      </w:r>
      <w:r>
        <w:rPr>
          <w:rFonts w:ascii="Times New Roman"/>
          <w:b w:val="false"/>
          <w:i w:val="false"/>
          <w:color w:val="000000"/>
          <w:sz w:val="28"/>
        </w:rPr>
        <w:t xml:space="preserve">
               комитетiнiң 1997.12.29. N 1 бұйрығымен. </w:t>
      </w:r>
      <w:r>
        <w:br/>
      </w:r>
      <w:r>
        <w:rPr>
          <w:rFonts w:ascii="Times New Roman"/>
          <w:b w:val="false"/>
          <w:i w:val="false"/>
          <w:color w:val="000000"/>
          <w:sz w:val="28"/>
        </w:rPr>
        <w:t xml:space="preserve">
      Ескерту. 11-тармақ өзгертілді және толықтырылды - ҚР Мемлекеттік </w:t>
      </w:r>
      <w:r>
        <w:br/>
      </w:r>
      <w:r>
        <w:rPr>
          <w:rFonts w:ascii="Times New Roman"/>
          <w:b w:val="false"/>
          <w:i w:val="false"/>
          <w:color w:val="000000"/>
          <w:sz w:val="28"/>
        </w:rPr>
        <w:t>
               кіріс министрлігінің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Табыс алуға байланысты ғылыми-зерттеу, жобалау және тәжiрибе-конструкторлық жұмыстарына жұмсалған шығыстар шегерiлiп тасталады, бұған негiзгi құрал-жабдықтарды сатып алуға, оларды орнатуға, жұмсалған шығыстар мен күрделi сипаттағы басқа шығындар кiрмейдi. </w:t>
      </w:r>
      <w:r>
        <w:br/>
      </w:r>
      <w:r>
        <w:rPr>
          <w:rFonts w:ascii="Times New Roman"/>
          <w:b w:val="false"/>
          <w:i w:val="false"/>
          <w:color w:val="000000"/>
          <w:sz w:val="28"/>
        </w:rPr>
        <w:t xml:space="preserve">
      13. Сақтандыру шарттары бойынша сақтандырушылар төлейтін сақтандыру сыйақысы жинақтаушы сақтандыру шарттары бойынша сақтандыру сыйақыларынан басқасынан шегеріледі. </w:t>
      </w:r>
      <w:r>
        <w:br/>
      </w:r>
      <w:r>
        <w:rPr>
          <w:rFonts w:ascii="Times New Roman"/>
          <w:b w:val="false"/>
          <w:i w:val="false"/>
          <w:color w:val="000000"/>
          <w:sz w:val="28"/>
        </w:rPr>
        <w:t xml:space="preserve">
      Ескерту. 13-тармақ жаңа редакцияда жазылды - ҚР Мемлекеттік кіріс </w:t>
      </w:r>
      <w:r>
        <w:br/>
      </w:r>
      <w:r>
        <w:rPr>
          <w:rFonts w:ascii="Times New Roman"/>
          <w:b w:val="false"/>
          <w:i w:val="false"/>
          <w:color w:val="000000"/>
          <w:sz w:val="28"/>
        </w:rPr>
        <w:t>
               министрінің 2001 жылғы 26 мамырдағы N 667 бұйрығымен. </w:t>
      </w:r>
      <w:r>
        <w:rPr>
          <w:rFonts w:ascii="Times New Roman"/>
          <w:b w:val="false"/>
          <w:i w:val="false"/>
          <w:color w:val="000000"/>
          <w:sz w:val="28"/>
        </w:rPr>
        <w:t xml:space="preserve">V011582_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Салық мақсатында тiркелген активтерге салық төлеушiнің бухгалтерлiк балансында ескерiлетiн және кәсiпкерлiк қызметiнде пайдаланылатын негiзгi құралдар мен материалдық емес активтер жатады. </w:t>
      </w:r>
      <w:r>
        <w:br/>
      </w:r>
      <w:r>
        <w:rPr>
          <w:rFonts w:ascii="Times New Roman"/>
          <w:b w:val="false"/>
          <w:i w:val="false"/>
          <w:color w:val="000000"/>
          <w:sz w:val="28"/>
        </w:rPr>
        <w:t xml:space="preserve">
      Негiзгi құралдарға салық мақсатында құны 40 айлық есептi көрсеткiштен асатын және қызмет ету мерзiмi бiр жылдан артық материалдық активтер жатады. </w:t>
      </w:r>
      <w:r>
        <w:br/>
      </w:r>
      <w:r>
        <w:rPr>
          <w:rFonts w:ascii="Times New Roman"/>
          <w:b w:val="false"/>
          <w:i w:val="false"/>
          <w:color w:val="000000"/>
          <w:sz w:val="28"/>
        </w:rPr>
        <w:t xml:space="preserve">
      Материалды емес активтерге кәсiпкерлiк қызметiнде ұзақ мерзiмдi кезеңде (бiр жылдан артық) заңды (құрылтайшылар мен қатысушылардың шығынын қоса есептегенде) және жеке тұлғалар пайдаланылатын материалды емес объектілер жатады. </w:t>
      </w:r>
      <w:r>
        <w:br/>
      </w:r>
      <w:r>
        <w:rPr>
          <w:rFonts w:ascii="Times New Roman"/>
          <w:b w:val="false"/>
          <w:i w:val="false"/>
          <w:color w:val="000000"/>
          <w:sz w:val="28"/>
        </w:rPr>
        <w:t xml:space="preserve">
      Тiркелген активтердiң құнына салық төлеушi шегерiмге құқығы бар шығындардан өзге, оларды сатып алу, өндiру, салу, монтаждау және орнату жөнiндегi шығындар, сондай-ақ олардың құнын өсiретiн басқа да шығындар енгiзiледi. </w:t>
      </w:r>
      <w:r>
        <w:br/>
      </w:r>
      <w:r>
        <w:rPr>
          <w:rFonts w:ascii="Times New Roman"/>
          <w:b w:val="false"/>
          <w:i w:val="false"/>
          <w:color w:val="000000"/>
          <w:sz w:val="28"/>
        </w:rPr>
        <w:t xml:space="preserve">
      Тiркелген активтердің құны салық заңдарымен белгiлеген тәртiппен және шарттармен амортизациялық аударымдарды есептеу арқылы шегерiмге жатқызылады. </w:t>
      </w:r>
      <w:r>
        <w:br/>
      </w:r>
      <w:r>
        <w:rPr>
          <w:rFonts w:ascii="Times New Roman"/>
          <w:b w:val="false"/>
          <w:i w:val="false"/>
          <w:color w:val="000000"/>
          <w:sz w:val="28"/>
        </w:rPr>
        <w:t xml:space="preserve">
      Салық салу мақсатында тiркелген активтер бойынша амортизациялық аударымдарды есептеу мен есепке алу, жөндеуге жұмсалған шығыстар мен басқа да шегерiмдер тәртiбi осы Нұсқаулықтың 2-қосымшасында белгіленген. </w:t>
      </w:r>
      <w:r>
        <w:br/>
      </w:r>
      <w:r>
        <w:rPr>
          <w:rFonts w:ascii="Times New Roman"/>
          <w:b w:val="false"/>
          <w:i w:val="false"/>
          <w:color w:val="000000"/>
          <w:sz w:val="28"/>
        </w:rPr>
        <w:t xml:space="preserve">
      Ескерту. 14-тармақ жаңа редакцияда жазылды - ҚР Мемлекеттік кіріс </w:t>
      </w:r>
      <w:r>
        <w:br/>
      </w:r>
      <w:r>
        <w:rPr>
          <w:rFonts w:ascii="Times New Roman"/>
          <w:b w:val="false"/>
          <w:i w:val="false"/>
          <w:color w:val="000000"/>
          <w:sz w:val="28"/>
        </w:rPr>
        <w:t>
               министрінің 2001 жылғы 19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Осы қосымша топқа кiретiн негiзгi құрал-жабдықтарды жөндеуге жұмсаған шығыстар бойынша әрбiр қосымша топқа қатысты шегерiм жасауға рұқсат етiледi. </w:t>
      </w:r>
      <w:r>
        <w:br/>
      </w:r>
      <w:r>
        <w:rPr>
          <w:rFonts w:ascii="Times New Roman"/>
          <w:b w:val="false"/>
          <w:i w:val="false"/>
          <w:color w:val="000000"/>
          <w:sz w:val="28"/>
        </w:rPr>
        <w:t xml:space="preserve">
      Әрбiр қосымша топ бойынша негiзгi құрал-жабдықтарды жөндеуге жұмсалған шығыстар сомасы тиiстi қосымша топтың салық кезеңінің соңындағы құн балансының 15 процентi мөлшерiнде шегерiледi. Аталған шектен асатын сома қосымша топтың құн балансын арттырады. </w:t>
      </w:r>
      <w:r>
        <w:br/>
      </w:r>
      <w:r>
        <w:rPr>
          <w:rFonts w:ascii="Times New Roman"/>
          <w:b w:val="false"/>
          <w:i w:val="false"/>
          <w:color w:val="000000"/>
          <w:sz w:val="28"/>
        </w:rPr>
        <w:t xml:space="preserve">
      Егер салық төлеушi өзге есеп кезеңiн (ай, тоқсан) қолданса, онда жөндеуге жұмсалған шығыстар тиiстi есеп беру жылының соңындағы қосымша топтың құн балансымен айқындалады. </w:t>
      </w:r>
      <w:r>
        <w:br/>
      </w:r>
      <w:r>
        <w:rPr>
          <w:rFonts w:ascii="Times New Roman"/>
          <w:b w:val="false"/>
          <w:i w:val="false"/>
          <w:color w:val="000000"/>
          <w:sz w:val="28"/>
        </w:rPr>
        <w:t xml:space="preserve">
      Мемлекеттiк және жергiлiктi бюджеттен алынған субсидиялар есебiнен жөндеуге жұмсалған шығыстар шегерiмге жатпайды және топтың құн балансын көбейтпейдi. </w:t>
      </w:r>
      <w:r>
        <w:br/>
      </w:r>
      <w:r>
        <w:rPr>
          <w:rFonts w:ascii="Times New Roman"/>
          <w:b w:val="false"/>
          <w:i w:val="false"/>
          <w:color w:val="000000"/>
          <w:sz w:val="28"/>
        </w:rPr>
        <w:t xml:space="preserve">
      Егер, тiркелген активтердің есебi салық салу мақсатында әрбiр объектi бойынша жүргiзiлген жағдайда, осы тармақпен белгiленген шектен тыс жөндеуге жұмсалатын шығыстар жөндеуге жұмсалған тиiстi негiзгi құрал жабдықтардың құнын арттыруға жатқызылады. </w:t>
      </w:r>
      <w:r>
        <w:br/>
      </w:r>
      <w:r>
        <w:rPr>
          <w:rFonts w:ascii="Times New Roman"/>
          <w:b w:val="false"/>
          <w:i w:val="false"/>
          <w:color w:val="000000"/>
          <w:sz w:val="28"/>
        </w:rPr>
        <w:t xml:space="preserve">
      Ағынды жалдау жағдайындағы кәсiпкерлiк қызметте пайдаланылатын негiзгi құралдардың жөндеу шығындарына жалға алушының жүргiзген сомалары аталған негiзгi құралдар жалға алушының қосымша тобының баланстық құндағы шегерiмiне есептелмейтiн болғандықтан, жалға алушыдан шегеруге жатпайды. Жалға берушi жалға алушыларға олардың жалға берген негiзгi құралдарын жөндеу жөнiндегi шығындарын өтеген жағдайда, осы шығындар жалға берушiден жалпы белгiленген тәртiппен шегерiлуге жатады. </w:t>
      </w:r>
      <w:r>
        <w:br/>
      </w:r>
      <w:r>
        <w:rPr>
          <w:rFonts w:ascii="Times New Roman"/>
          <w:b w:val="false"/>
          <w:i w:val="false"/>
          <w:color w:val="000000"/>
          <w:sz w:val="28"/>
        </w:rPr>
        <w:t xml:space="preserve">
      Ескерту. 15-тармақ жаңа редакцияда жазылды - ҚР Мемлекеттік кіріс </w:t>
      </w:r>
      <w:r>
        <w:br/>
      </w:r>
      <w:r>
        <w:rPr>
          <w:rFonts w:ascii="Times New Roman"/>
          <w:b w:val="false"/>
          <w:i w:val="false"/>
          <w:color w:val="000000"/>
          <w:sz w:val="28"/>
        </w:rPr>
        <w:t>
               министрінің 2001 жылғы 19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Бағалау, жайғастыру, жалпы әкiмшiлiк шығыстар және қол қою бонусы мен коммерциялық табу бонусын төлеумен байланысты шығыстарды қоса алғанда жер қойнауын пайдаланушы геологиялық зерттеу, барлау және пайдалы қазбаларды өндiруге дайындық жұмыстарына жұмсаған шығыстары жеке топ құрап, жер қойнауын пайдаланушының ұйғарымы бойынша айқындалған нормалар бойынша пайдалы қазбаларды өндiру басталған сәттен бастап амортизациялық аударымдар түрiнде жылдық жиынтық табыстан шегерiледi, бiрақ 25 процент көлемiнде амортизациялаудың шектi нормаларынан асырылмайды. </w:t>
      </w:r>
      <w:r>
        <w:br/>
      </w:r>
      <w:r>
        <w:rPr>
          <w:rFonts w:ascii="Times New Roman"/>
          <w:b w:val="false"/>
          <w:i w:val="false"/>
          <w:color w:val="000000"/>
          <w:sz w:val="28"/>
        </w:rPr>
        <w:t xml:space="preserve">
      Осы шығыстар жер қойнауын пайдаланушы геологиялық зерттеу жүргiзу және табиғи ресурстарды өндiруге дайындық жұмыстары кезеңiнде жасалған шарт шеңберiнде жүзеге асырылған кiрiстер сомасына оларды азайту арқылы түзетiлуi тиiс, пайдалы қазбаларды (тәжiрибелi-өнеркәсiптiк мақсаттардан басқа) сатудан алынған кiрiстерден, осы Нұсқаудың 8-тармағына сәйкес жылдық жиынтық табыстан шегерiлуге жататын кiрiстерден және осы Нұсқаудың 50-тармағына сәйкес салық салудан босатылған кiрiстерден басқа. </w:t>
      </w:r>
      <w:r>
        <w:br/>
      </w:r>
      <w:r>
        <w:rPr>
          <w:rFonts w:ascii="Times New Roman"/>
          <w:b w:val="false"/>
          <w:i w:val="false"/>
          <w:color w:val="000000"/>
          <w:sz w:val="28"/>
        </w:rPr>
        <w:t xml:space="preserve">
      Осы тармақпен белгiленген тәртiп сондай-ақ салық төлеушінің табиғи ресурстарды геологиялық зерттеу, әзiрлеу немесе пайдалану құқығын алуға байланысты шеккен материалдық емес активтер шығындарына, сондай-ақ мемлекеттің келiсiм-шарттық аумақтарда жүргiзген тарихи шығындарының орнын </w:t>
      </w:r>
    </w:p>
    <w:bookmarkEnd w:id="3"/>
    <w:bookmarkStart w:name="z1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толтыруда жер қойнауын пайдаланушылардың бюджетке нақты төлеген сомаларына </w:t>
      </w:r>
    </w:p>
    <w:p>
      <w:pPr>
        <w:spacing w:after="0"/>
        <w:ind w:left="0"/>
        <w:jc w:val="both"/>
      </w:pPr>
      <w:r>
        <w:rPr>
          <w:rFonts w:ascii="Times New Roman"/>
          <w:b w:val="false"/>
          <w:i w:val="false"/>
          <w:color w:val="000000"/>
          <w:sz w:val="28"/>
        </w:rPr>
        <w:t>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алынып тасталынды.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алынып тасталынды.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салық төлеуші материалдық емес активтерді сатып алу жөнінде </w:t>
      </w:r>
    </w:p>
    <w:p>
      <w:pPr>
        <w:spacing w:after="0"/>
        <w:ind w:left="0"/>
        <w:jc w:val="both"/>
      </w:pPr>
      <w:r>
        <w:rPr>
          <w:rFonts w:ascii="Times New Roman"/>
          <w:b w:val="false"/>
          <w:i w:val="false"/>
          <w:color w:val="000000"/>
          <w:sz w:val="28"/>
        </w:rPr>
        <w:t xml:space="preserve">шығындар жұмсамаса, онда осы материалдық емес активтердің құны шегерілуге </w:t>
      </w:r>
    </w:p>
    <w:p>
      <w:pPr>
        <w:spacing w:after="0"/>
        <w:ind w:left="0"/>
        <w:jc w:val="both"/>
      </w:pPr>
      <w:r>
        <w:rPr>
          <w:rFonts w:ascii="Times New Roman"/>
          <w:b w:val="false"/>
          <w:i w:val="false"/>
          <w:color w:val="000000"/>
          <w:sz w:val="28"/>
        </w:rPr>
        <w:t>жатпайды (гудвилл) санаткерлік меншік.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16-тармақта бірінші және екінші азатжолдар жаңа редакцияда - </w:t>
      </w:r>
    </w:p>
    <w:p>
      <w:pPr>
        <w:spacing w:after="0"/>
        <w:ind w:left="0"/>
        <w:jc w:val="both"/>
      </w:pPr>
      <w:r>
        <w:rPr>
          <w:rFonts w:ascii="Times New Roman"/>
          <w:b w:val="false"/>
          <w:i w:val="false"/>
          <w:color w:val="000000"/>
          <w:sz w:val="28"/>
        </w:rPr>
        <w:t xml:space="preserve">               ҚР Қаржы министрлігі Салық комитетінің 1998.07.10. </w:t>
      </w:r>
    </w:p>
    <w:p>
      <w:pPr>
        <w:spacing w:after="0"/>
        <w:ind w:left="0"/>
        <w:jc w:val="both"/>
      </w:pPr>
      <w:r>
        <w:rPr>
          <w:rFonts w:ascii="Times New Roman"/>
          <w:b w:val="false"/>
          <w:i w:val="false"/>
          <w:color w:val="000000"/>
          <w:sz w:val="28"/>
        </w:rPr>
        <w:t xml:space="preserve">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V980548_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16-тармақ өзгертілді және толықтырылды - ҚР Мемлекеттік      </w:t>
      </w:r>
    </w:p>
    <w:p>
      <w:pPr>
        <w:spacing w:after="0"/>
        <w:ind w:left="0"/>
        <w:jc w:val="both"/>
      </w:pPr>
      <w:r>
        <w:rPr>
          <w:rFonts w:ascii="Times New Roman"/>
          <w:b w:val="false"/>
          <w:i w:val="false"/>
          <w:color w:val="000000"/>
          <w:sz w:val="28"/>
        </w:rPr>
        <w:t xml:space="preserve">              кіріс министрлігінің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16-тармақ 1, 2, 3-абзацтармен толықтырылды - ҚР Мемлекеттік  </w:t>
      </w:r>
    </w:p>
    <w:p>
      <w:pPr>
        <w:spacing w:after="0"/>
        <w:ind w:left="0"/>
        <w:jc w:val="both"/>
      </w:pPr>
      <w:r>
        <w:rPr>
          <w:rFonts w:ascii="Times New Roman"/>
          <w:b w:val="false"/>
          <w:i w:val="false"/>
          <w:color w:val="000000"/>
          <w:sz w:val="28"/>
        </w:rPr>
        <w:t xml:space="preserve">              кіріс министрлігінің 1999 жылғы 4 тамыз N 929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V990887_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16-тармақ өзгертілді - ҚР Мемлекеттік кіріс министрінің </w:t>
      </w:r>
    </w:p>
    <w:p>
      <w:pPr>
        <w:spacing w:after="0"/>
        <w:ind w:left="0"/>
        <w:jc w:val="both"/>
      </w:pPr>
      <w:r>
        <w:rPr>
          <w:rFonts w:ascii="Times New Roman"/>
          <w:b w:val="false"/>
          <w:i w:val="false"/>
          <w:color w:val="000000"/>
          <w:sz w:val="28"/>
        </w:rPr>
        <w:t xml:space="preserve">              2001 жылғы 19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17. Өнiмдердi (жұмыстарды, қызмет көрсетулердi) заңды тұлғаларға, жеке кәсіпкерлерге - Қазақстан Республикасының резиденттерiне, сондай-ақ қызметiн Қазақстан Республикасындағы тұрақты мекемелер арқылы жүзеге асырушы және кiрiс есептелген сәттен бастап екi жыл iшiнде қанағаттандырылмаған резидент емес заңды тұлғаларға өткiзу нәтижесiнде туындаған күмәндi талаптар шегерiмге жатады. </w:t>
      </w:r>
      <w:r>
        <w:br/>
      </w:r>
      <w:r>
        <w:rPr>
          <w:rFonts w:ascii="Times New Roman"/>
          <w:b w:val="false"/>
          <w:i w:val="false"/>
          <w:color w:val="000000"/>
          <w:sz w:val="28"/>
        </w:rPr>
        <w:t xml:space="preserve">
      Салық төлеушi күмәндi талаптарды салықтық мақсаттарда өнiмдердi (жұмыстарды, қызмет көрсетулердi) өткiзу нәтижесiнде туындаған шегерiмдерге, талаптарға жатқызған кезде, күмәндi талаптарды шегерiмге жатқызу сәтiнде заңды тұлғалар арасында құрылған салыстыру актiлерiмен, заңды тұлғаның тауарлық-материалдық қорларды нақты алуын растайтын, тауарлық-материалдық қорларды алуға шот-фактураларда, шот-хабарламаларда, сенiм хаттарда белгiленген тәртiпте рәсiмделген тиiстi құжаттармен расталуы керек. Күмәндi талаптарды шегерiмге жатқызудың осы тәртiбi халықпен есептесу кезiндегi коммуналдық қызметтер бойынша туындаған талаптарға таратылмайды. </w:t>
      </w:r>
      <w:r>
        <w:br/>
      </w:r>
      <w:r>
        <w:rPr>
          <w:rFonts w:ascii="Times New Roman"/>
          <w:b w:val="false"/>
          <w:i w:val="false"/>
          <w:color w:val="000000"/>
          <w:sz w:val="28"/>
        </w:rPr>
        <w:t xml:space="preserve">
      Жоғарыда аталған құжаттардан өзге (салыстыру актiсiнен басқа) борышкер-заңды тұлғаны тарату кезiнде осы заңды тұлғаның таратылуын тiркеу, мемлекеттiк тiркеу (қайта тiркеу) туралы куәлiктi жою және оны мемлекеттiк Тiркеуден шығару туралы әдiлет органдары бұйрығының көшiрмесiн қосымша ұсыну қажет. </w:t>
      </w:r>
      <w:r>
        <w:br/>
      </w:r>
      <w:r>
        <w:rPr>
          <w:rFonts w:ascii="Times New Roman"/>
          <w:b w:val="false"/>
          <w:i w:val="false"/>
          <w:color w:val="000000"/>
          <w:sz w:val="28"/>
        </w:rPr>
        <w:t xml:space="preserve">
      Борышкер-салық төлеушi банкрот деп танылған жағдайда жоғарыда аталған барлық құжаттарға (салыстыру актiсiнен басқа) қосымша оны банкрот деп тану туралы сот шешiмiнің көшiрмесiн ұсыну қажет. </w:t>
      </w:r>
      <w:r>
        <w:br/>
      </w:r>
      <w:r>
        <w:rPr>
          <w:rFonts w:ascii="Times New Roman"/>
          <w:b w:val="false"/>
          <w:i w:val="false"/>
          <w:color w:val="000000"/>
          <w:sz w:val="28"/>
        </w:rPr>
        <w:t xml:space="preserve">
      Осы борышкерлiк қарыз заңды тұлғаның бухгалтерлiк есебiндегi - сатып алушылармен және 1997 жылғы 24 қарашада Қазақстан Республикасы Қаржы министрлiгiнің Бухгалтерлiк есеп және аудит әдiстемелерi департаментiнiң N 72 бұйрығымен бекiтiлген тапсырыс берушiлермен есеп айырысуды есепке алу жөнiндегi жаршыдағы тiркелiмде көрсетiлуi керек. </w:t>
      </w:r>
      <w:r>
        <w:br/>
      </w:r>
      <w:r>
        <w:rPr>
          <w:rFonts w:ascii="Times New Roman"/>
          <w:b w:val="false"/>
          <w:i w:val="false"/>
          <w:color w:val="000000"/>
          <w:sz w:val="28"/>
        </w:rPr>
        <w:t xml:space="preserve">
      Бұл ретте, күмәндi деп танылған немесе күмәндi қарыздар бойынша өндiрiп алу, және (немесе) резерв құру үшiн нақты емес борышкерлiк берешектердi бухгалтерлiк шығынға жатқызу салық салу мақсатында есепке алынбайды. </w:t>
      </w:r>
      <w:r>
        <w:br/>
      </w:r>
      <w:r>
        <w:rPr>
          <w:rFonts w:ascii="Times New Roman"/>
          <w:b w:val="false"/>
          <w:i w:val="false"/>
          <w:color w:val="000000"/>
          <w:sz w:val="28"/>
        </w:rPr>
        <w:t xml:space="preserve">
      МЫСАЛ: Б заңды тұлғасының А заңды тұлғасы алдындағы 1998 жылғы 1 наурызда есептелген өтелмеген берешегi 120,0 мың теңге құрайды (соның iшiнде ҚҚС 20,0 мың теңге). Аталған заңды тұлғалар арасында жасалған шартта Б заңды тұлғасының берешектердi өтеу мерзiмi 1998 жылдың 01 желтоқсаны деп белгiленген. </w:t>
      </w:r>
      <w:r>
        <w:br/>
      </w:r>
      <w:r>
        <w:rPr>
          <w:rFonts w:ascii="Times New Roman"/>
          <w:b w:val="false"/>
          <w:i w:val="false"/>
          <w:color w:val="000000"/>
          <w:sz w:val="28"/>
        </w:rPr>
        <w:t xml:space="preserve">
      А заңды тұлғасының қаржылық есеп берудi құру кезiнде Б заңды тұлғасының 1999 жылдың қорытындылары бойынша борышкерлiк берешегi (талабы) бухгалтерлiк есеп жөнiндегi ережелерге сәйкес үмiтсiз деп танылды және осы сомаға күмәндi берешектер бойынша резерв құрылды. </w:t>
      </w:r>
      <w:r>
        <w:br/>
      </w:r>
      <w:r>
        <w:rPr>
          <w:rFonts w:ascii="Times New Roman"/>
          <w:b w:val="false"/>
          <w:i w:val="false"/>
          <w:color w:val="000000"/>
          <w:sz w:val="28"/>
        </w:rPr>
        <w:t xml:space="preserve">
      Салық салу мақсатында А заңды тұлғасы 100,0 мың теңге (ҚҚС-сыз) көлемiндегi аталған борышкерлiк берешектi шегерiмге тек қана кiрiс есептелген сәттен бастап екi жыл аяқталуы бойынша, яғни, 2000 жылға Декларация құру кезiнде жатқызуға құқылы. </w:t>
      </w:r>
      <w:r>
        <w:br/>
      </w:r>
      <w:r>
        <w:rPr>
          <w:rFonts w:ascii="Times New Roman"/>
          <w:b w:val="false"/>
          <w:i w:val="false"/>
          <w:color w:val="000000"/>
          <w:sz w:val="28"/>
        </w:rPr>
        <w:t xml:space="preserve">
      Банктердiң күмәндi талаптарға қарсы провизиялар бойынша Қазақстан Республикасының Ұлттық Банкi Қазақстан Республикасының Мемлекеттік кіріс министрлiгiмен бірлесіп белгiлеген мөлшерде шегерiм жасауға құқығы бар. </w:t>
      </w:r>
      <w:r>
        <w:br/>
      </w:r>
      <w:r>
        <w:rPr>
          <w:rFonts w:ascii="Times New Roman"/>
          <w:b w:val="false"/>
          <w:i w:val="false"/>
          <w:color w:val="000000"/>
          <w:sz w:val="28"/>
        </w:rPr>
        <w:t xml:space="preserve">
      Мысал: Банк 1000 мың теңге сомасында күмәндi талаптарға қарсы </w:t>
      </w:r>
      <w:r>
        <w:br/>
      </w:r>
      <w:r>
        <w:rPr>
          <w:rFonts w:ascii="Times New Roman"/>
          <w:b w:val="false"/>
          <w:i w:val="false"/>
          <w:color w:val="000000"/>
          <w:sz w:val="28"/>
        </w:rPr>
        <w:t xml:space="preserve">
             провизиясы (резервтiк қоры) болды (өтелмеген 10000 мың </w:t>
      </w:r>
      <w:r>
        <w:br/>
      </w:r>
      <w:r>
        <w:rPr>
          <w:rFonts w:ascii="Times New Roman"/>
          <w:b w:val="false"/>
          <w:i w:val="false"/>
          <w:color w:val="000000"/>
          <w:sz w:val="28"/>
        </w:rPr>
        <w:t xml:space="preserve">
             теңге кредит сомасының 10 процентi). Жылдың аяғында </w:t>
      </w:r>
      <w:r>
        <w:br/>
      </w:r>
      <w:r>
        <w:rPr>
          <w:rFonts w:ascii="Times New Roman"/>
          <w:b w:val="false"/>
          <w:i w:val="false"/>
          <w:color w:val="000000"/>
          <w:sz w:val="28"/>
        </w:rPr>
        <w:t xml:space="preserve">
             өтелмеген кредит 12000 мың теңге, ал резерв қоры - 1200 </w:t>
      </w:r>
      <w:r>
        <w:br/>
      </w:r>
      <w:r>
        <w:rPr>
          <w:rFonts w:ascii="Times New Roman"/>
          <w:b w:val="false"/>
          <w:i w:val="false"/>
          <w:color w:val="000000"/>
          <w:sz w:val="28"/>
        </w:rPr>
        <w:t xml:space="preserve">
             мың теңге болды. Бұл жағдайда банк 200 мың теңге </w:t>
      </w:r>
      <w:r>
        <w:br/>
      </w:r>
      <w:r>
        <w:rPr>
          <w:rFonts w:ascii="Times New Roman"/>
          <w:b w:val="false"/>
          <w:i w:val="false"/>
          <w:color w:val="000000"/>
          <w:sz w:val="28"/>
        </w:rPr>
        <w:t xml:space="preserve">
             мөлшерiнде резервтiк қордың өсiм сомасын жылдық жиынтық </w:t>
      </w:r>
      <w:r>
        <w:br/>
      </w:r>
      <w:r>
        <w:rPr>
          <w:rFonts w:ascii="Times New Roman"/>
          <w:b w:val="false"/>
          <w:i w:val="false"/>
          <w:color w:val="000000"/>
          <w:sz w:val="28"/>
        </w:rPr>
        <w:t xml:space="preserve">
             қорынан шегерiп тастайды. </w:t>
      </w:r>
      <w:r>
        <w:br/>
      </w:r>
      <w:r>
        <w:rPr>
          <w:rFonts w:ascii="Times New Roman"/>
          <w:b w:val="false"/>
          <w:i w:val="false"/>
          <w:color w:val="000000"/>
          <w:sz w:val="28"/>
        </w:rPr>
        <w:t xml:space="preserve">
      Ескерту. 17-тармаққа өзгерiс енгiзiлдi - ҚР Қаржы министрлiгi </w:t>
      </w:r>
      <w:r>
        <w:br/>
      </w:r>
      <w:r>
        <w:rPr>
          <w:rFonts w:ascii="Times New Roman"/>
          <w:b w:val="false"/>
          <w:i w:val="false"/>
          <w:color w:val="000000"/>
          <w:sz w:val="28"/>
        </w:rPr>
        <w:t xml:space="preserve">
               Бас салық инспекциясының 1996 жылғы 29 қаңтардағы N 24 </w:t>
      </w:r>
      <w:r>
        <w:br/>
      </w:r>
      <w:r>
        <w:rPr>
          <w:rFonts w:ascii="Times New Roman"/>
          <w:b w:val="false"/>
          <w:i w:val="false"/>
          <w:color w:val="000000"/>
          <w:sz w:val="28"/>
        </w:rPr>
        <w:t>
               бұйрығымен. </w:t>
      </w:r>
      <w:r>
        <w:rPr>
          <w:rFonts w:ascii="Times New Roman"/>
          <w:b w:val="false"/>
          <w:i w:val="false"/>
          <w:color w:val="000000"/>
          <w:sz w:val="28"/>
        </w:rPr>
        <w:t xml:space="preserve">V960015_ </w:t>
      </w:r>
      <w:r>
        <w:br/>
      </w:r>
      <w:r>
        <w:rPr>
          <w:rFonts w:ascii="Times New Roman"/>
          <w:b w:val="false"/>
          <w:i w:val="false"/>
          <w:color w:val="000000"/>
          <w:sz w:val="28"/>
        </w:rPr>
        <w:t xml:space="preserve">
      ЕСКЕРТУ. 17-тармақ өзгертiлдi - ҚР Мемлекеттiк салық комитетiнiң </w:t>
      </w:r>
      <w:r>
        <w:br/>
      </w:r>
      <w:r>
        <w:rPr>
          <w:rFonts w:ascii="Times New Roman"/>
          <w:b w:val="false"/>
          <w:i w:val="false"/>
          <w:color w:val="000000"/>
          <w:sz w:val="28"/>
        </w:rPr>
        <w:t xml:space="preserve">
               1997.02.03. N 25 бұйрығымен </w:t>
      </w:r>
      <w:r>
        <w:br/>
      </w:r>
      <w:r>
        <w:rPr>
          <w:rFonts w:ascii="Times New Roman"/>
          <w:b w:val="false"/>
          <w:i w:val="false"/>
          <w:color w:val="000000"/>
          <w:sz w:val="28"/>
        </w:rPr>
        <w:t xml:space="preserve">
      ЕСКЕРТУ. 17-тармақ өзгертiлдi - ҚР Қаржы министрлiгi Салық </w:t>
      </w:r>
      <w:r>
        <w:br/>
      </w:r>
      <w:r>
        <w:rPr>
          <w:rFonts w:ascii="Times New Roman"/>
          <w:b w:val="false"/>
          <w:i w:val="false"/>
          <w:color w:val="000000"/>
          <w:sz w:val="28"/>
        </w:rPr>
        <w:t xml:space="preserve">
               комитетiнiң 1997.12.29. N 1 бұйрығымен. </w:t>
      </w:r>
      <w:r>
        <w:br/>
      </w:r>
      <w:r>
        <w:rPr>
          <w:rFonts w:ascii="Times New Roman"/>
          <w:b w:val="false"/>
          <w:i w:val="false"/>
          <w:color w:val="000000"/>
          <w:sz w:val="28"/>
        </w:rPr>
        <w:t xml:space="preserve">
      ЕСКЕРТУ. 17-тармақ өзгертілді - ҚР Қаржы министрлігі Салық комитетінің </w:t>
      </w:r>
      <w:r>
        <w:br/>
      </w:r>
      <w:r>
        <w:rPr>
          <w:rFonts w:ascii="Times New Roman"/>
          <w:b w:val="false"/>
          <w:i w:val="false"/>
          <w:color w:val="000000"/>
          <w:sz w:val="28"/>
        </w:rPr>
        <w:t>
               1998.07.10. N 62 </w:t>
      </w:r>
      <w:r>
        <w:rPr>
          <w:rFonts w:ascii="Times New Roman"/>
          <w:b w:val="false"/>
          <w:i w:val="false"/>
          <w:color w:val="000000"/>
          <w:sz w:val="28"/>
        </w:rPr>
        <w:t xml:space="preserve">V980548_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17-тармақ өзгертілді - ҚР Мемлекеттік кіріс министрлігінің </w:t>
      </w:r>
      <w:r>
        <w:br/>
      </w:r>
      <w:r>
        <w:rPr>
          <w:rFonts w:ascii="Times New Roman"/>
          <w:b w:val="false"/>
          <w:i w:val="false"/>
          <w:color w:val="000000"/>
          <w:sz w:val="28"/>
        </w:rPr>
        <w:t>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17-тармақ өзгертілді - ҚР Мемлекеттік кіріс министрінің </w:t>
      </w:r>
      <w:r>
        <w:br/>
      </w:r>
      <w:r>
        <w:rPr>
          <w:rFonts w:ascii="Times New Roman"/>
          <w:b w:val="false"/>
          <w:i w:val="false"/>
          <w:color w:val="000000"/>
          <w:sz w:val="28"/>
        </w:rPr>
        <w:t>
               2001 жылғы 19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Жалпы сақтандыру саласы бойынша қызметін жүзеге асыратын заңды тұлға Қазақстан Республикасының заңдарымен белгіленген нормаларға сәйкес сақтандыру резервтеріне аударымдар сомаларын шегереді. Қайта сақтандыру бойынша сақтандыру қызметін жүзеге асыратын заңды тұлға өмірді сақтандыру саласы бойынша қызметін жүзеге асыратын сақтандыру ұйымымен жасалған қайта сақтандыру шарттарына қабылданған аударымдар сомасынан басқа Қазақстан Республикасының заңдарымен белгіленген нормаларға сәйкес сақтандыру резервтеріне аударымдар сомаларын шегереді. </w:t>
      </w:r>
      <w:r>
        <w:br/>
      </w:r>
      <w:r>
        <w:rPr>
          <w:rFonts w:ascii="Times New Roman"/>
          <w:b w:val="false"/>
          <w:i w:val="false"/>
          <w:color w:val="000000"/>
          <w:sz w:val="28"/>
        </w:rPr>
        <w:t xml:space="preserve">
      Заңдарға сәйкес жасалған, өзара шарт негiзiнде жер қойнауын игерумен айналысатын заңды тұлға осы кен орнының жер қойнауын пайдалану бойынша операцияларды аяқтауға байланысты, кен орындарын ашу (резерв қоры) зардаптарын жою қорына аударылған шегеруге құқылы. Кен орындарын ашу зардаптарын жою қорына аударымдарды аудару көлемi мен тәртiбi кен орындарын ашу зардаптарын жоюға арналған шығындар сомаларының жобасынан шыға отырып, Құзыреттi органдардың келiсiмi бойынша, шарттарға салық сарабын жүргiзу, кен орындарын ашудың барлық мерзiмiне жер қойнауын пайдалану шартымен тағайындалды. Егер, кен орындарын ашу зардаптарын жою бойынша нақтылы шығындар, көрсетiлген қорға есептелген аударымдардан төмен болған жағдайда, пайдалы айырмашылық, жер қойнауын пайдаланушының салық салынатын кiрiсiне енгiзiледi. </w:t>
      </w:r>
      <w:r>
        <w:br/>
      </w:r>
      <w:r>
        <w:rPr>
          <w:rFonts w:ascii="Times New Roman"/>
          <w:b w:val="false"/>
          <w:i w:val="false"/>
          <w:color w:val="000000"/>
          <w:sz w:val="28"/>
        </w:rPr>
        <w:t xml:space="preserve">
      Ескерту. 18-тармаққа өзгерiс енгiзiлдi - ҚР Қаржы министрлiгi </w:t>
      </w:r>
      <w:r>
        <w:br/>
      </w:r>
      <w:r>
        <w:rPr>
          <w:rFonts w:ascii="Times New Roman"/>
          <w:b w:val="false"/>
          <w:i w:val="false"/>
          <w:color w:val="000000"/>
          <w:sz w:val="28"/>
        </w:rPr>
        <w:t xml:space="preserve">
               Бас салық инспекциясының 1996 жылғы 29 қаңтардағы N 24 </w:t>
      </w:r>
      <w:r>
        <w:br/>
      </w:r>
      <w:r>
        <w:rPr>
          <w:rFonts w:ascii="Times New Roman"/>
          <w:b w:val="false"/>
          <w:i w:val="false"/>
          <w:color w:val="000000"/>
          <w:sz w:val="28"/>
        </w:rPr>
        <w:t>
               бұйрығымен. </w:t>
      </w:r>
      <w:r>
        <w:rPr>
          <w:rFonts w:ascii="Times New Roman"/>
          <w:b w:val="false"/>
          <w:i w:val="false"/>
          <w:color w:val="000000"/>
          <w:sz w:val="28"/>
        </w:rPr>
        <w:t xml:space="preserve">V960015_ </w:t>
      </w:r>
      <w:r>
        <w:br/>
      </w:r>
      <w:r>
        <w:rPr>
          <w:rFonts w:ascii="Times New Roman"/>
          <w:b w:val="false"/>
          <w:i w:val="false"/>
          <w:color w:val="000000"/>
          <w:sz w:val="28"/>
        </w:rPr>
        <w:t xml:space="preserve">
      ЕСКЕРТУ. 18-тармақ өзгертiлдi және толықтырылды - ҚР Мемлекеттiк </w:t>
      </w:r>
      <w:r>
        <w:br/>
      </w:r>
      <w:r>
        <w:rPr>
          <w:rFonts w:ascii="Times New Roman"/>
          <w:b w:val="false"/>
          <w:i w:val="false"/>
          <w:color w:val="000000"/>
          <w:sz w:val="28"/>
        </w:rPr>
        <w:t xml:space="preserve">
               салық комитетiнiң 1997.02.03. N 25 бұйрығымен. </w:t>
      </w:r>
      <w:r>
        <w:br/>
      </w:r>
      <w:r>
        <w:rPr>
          <w:rFonts w:ascii="Times New Roman"/>
          <w:b w:val="false"/>
          <w:i w:val="false"/>
          <w:color w:val="000000"/>
          <w:sz w:val="28"/>
        </w:rPr>
        <w:t xml:space="preserve">
      ЕСКЕРТУ. 18-тармақ өзгертiлдi - ҚР Қаржы министрлiгi Салық </w:t>
      </w:r>
      <w:r>
        <w:br/>
      </w:r>
      <w:r>
        <w:rPr>
          <w:rFonts w:ascii="Times New Roman"/>
          <w:b w:val="false"/>
          <w:i w:val="false"/>
          <w:color w:val="000000"/>
          <w:sz w:val="28"/>
        </w:rPr>
        <w:t xml:space="preserve">
               комитетiнiң 1997.12.29. N 1 бұйрығымен. </w:t>
      </w:r>
      <w:r>
        <w:br/>
      </w:r>
      <w:r>
        <w:rPr>
          <w:rFonts w:ascii="Times New Roman"/>
          <w:b w:val="false"/>
          <w:i w:val="false"/>
          <w:color w:val="000000"/>
          <w:sz w:val="28"/>
        </w:rPr>
        <w:t xml:space="preserve">
      ЕСКЕРТУ. 18-тармақ өзгертілді - ҚР Қаржы министрлігі Салық комитетінің </w:t>
      </w:r>
      <w:r>
        <w:br/>
      </w:r>
      <w:r>
        <w:rPr>
          <w:rFonts w:ascii="Times New Roman"/>
          <w:b w:val="false"/>
          <w:i w:val="false"/>
          <w:color w:val="000000"/>
          <w:sz w:val="28"/>
        </w:rPr>
        <w:t>
               1998.07.10. N 62 </w:t>
      </w:r>
      <w:r>
        <w:rPr>
          <w:rFonts w:ascii="Times New Roman"/>
          <w:b w:val="false"/>
          <w:i w:val="false"/>
          <w:color w:val="000000"/>
          <w:sz w:val="28"/>
        </w:rPr>
        <w:t xml:space="preserve">V980548_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18-тармақ өзгертiлдi - ҚР Мемлекеттік кіріс министрінің </w:t>
      </w:r>
      <w:r>
        <w:br/>
      </w:r>
      <w:r>
        <w:rPr>
          <w:rFonts w:ascii="Times New Roman"/>
          <w:b w:val="false"/>
          <w:i w:val="false"/>
          <w:color w:val="000000"/>
          <w:sz w:val="28"/>
        </w:rPr>
        <w:t>
               2001 жылғы 26 мамырдағы N 667 бұйрығымен. </w:t>
      </w:r>
      <w:r>
        <w:rPr>
          <w:rFonts w:ascii="Times New Roman"/>
          <w:b w:val="false"/>
          <w:i w:val="false"/>
          <w:color w:val="000000"/>
          <w:sz w:val="28"/>
        </w:rPr>
        <w:t xml:space="preserve">V011582_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18а. Салық төлеушiлердiң уақытша еңбекке жарамсыздық, жүктiлiк пен босану бойынша демалысына ақы төлеу жөнiндегi шығындары есептi кезеңде есептелген еңбекке ақы төлеу қорынан 1,5 процент шегiнде есептен шығарылады. </w:t>
      </w:r>
      <w:r>
        <w:br/>
      </w:r>
      <w:r>
        <w:rPr>
          <w:rFonts w:ascii="Times New Roman"/>
          <w:b w:val="false"/>
          <w:i w:val="false"/>
          <w:color w:val="000000"/>
          <w:sz w:val="28"/>
        </w:rPr>
        <w:t xml:space="preserve">
      Аталған шығындардың есептi айда белгіленген нормадан артығы келесi айда есептен шығаруға жатқызу үшiн ауыстырылады. Уақытша еңбекке жарамсыздық, жүктілік пен босану бойынша демалысына ақы төлеу жөніндегі шығындардың белгіленген нормадан артық сомаларын ауыстыру есепті салық жылының шегінде болуы мүмкін. Салық жылы iшiнде есептен шығаруға жатқызылмаған мұндай шығындардың артық сомалары жиынтық жылдық кiрiс және жасалған есептен шығарулар туралы жыл декларациясының қорытындылары бойынша заңды тұлғаның таза кiрiсi есебiне жатқызылады. </w:t>
      </w:r>
      <w:r>
        <w:br/>
      </w:r>
      <w:r>
        <w:rPr>
          <w:rFonts w:ascii="Times New Roman"/>
          <w:b w:val="false"/>
          <w:i w:val="false"/>
          <w:color w:val="000000"/>
          <w:sz w:val="28"/>
        </w:rPr>
        <w:t xml:space="preserve">
      Есептен шығаруға сондай-ақ қызметкерге зақымданумен немесе солардың жұмысына байланысты денсаулығының өзге бүлінуімен, сондай-ақ асыраушысынан айырылумен келтiрген залалды өтеуге заңдарда белгіленген көлемде өтеуге бағытталған шығындар да жатады. </w:t>
      </w:r>
      <w:r>
        <w:br/>
      </w:r>
      <w:r>
        <w:rPr>
          <w:rFonts w:ascii="Times New Roman"/>
          <w:b w:val="false"/>
          <w:i w:val="false"/>
          <w:color w:val="000000"/>
          <w:sz w:val="28"/>
        </w:rPr>
        <w:t xml:space="preserve">
      Қызметкерге зақымданумен немесе денсаулығының өзге бүлінуімен, сондай-ақ асыраушысынан айырылумен келтірген залалды өтеу жөніндегі нақты шығындардың заңдарда белгіленген нормалардан артығы заңды тұлғаның таза кірісі есебіне жатқызылады. </w:t>
      </w:r>
      <w:r>
        <w:br/>
      </w:r>
      <w:r>
        <w:rPr>
          <w:rFonts w:ascii="Times New Roman"/>
          <w:b w:val="false"/>
          <w:i w:val="false"/>
          <w:color w:val="000000"/>
          <w:sz w:val="28"/>
        </w:rPr>
        <w:t xml:space="preserve">
      Ескерту. 18а-тармағымен толықтырылды - ҚР Мемлекеттік кіріс </w:t>
      </w:r>
      <w:r>
        <w:br/>
      </w:r>
      <w:r>
        <w:rPr>
          <w:rFonts w:ascii="Times New Roman"/>
          <w:b w:val="false"/>
          <w:i w:val="false"/>
          <w:color w:val="000000"/>
          <w:sz w:val="28"/>
        </w:rPr>
        <w:t>
                министрлігінің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 Салық төлеушiлер тауар-материалдық қорларды салық мақсаттары үшiн есепке алу бухгалтерлiк есеп стандартымен сәйкес жүргiзедi. Салық төлеушi бекiтiлген әдiстiң тауарлық-материалдық қорлардың өз құнының бағасы: (орташа ұстамды құн, ФИФО, ЛИФО және спецификалық идентификацияның) бiреуiн таңдауы тиiс және салық қызметi органдарының рұқсатынсыз келесi жылдарда бiр әдiстен екiншiсiне көше алмайды. Осындай рұқсатты алудың шарты ретiнде салық төлеушi өзiнiң жылдық жиынтық табысына қажеттi түзету жасауын салық қызметi органдары талап ете алады. </w:t>
      </w:r>
      <w:r>
        <w:br/>
      </w:r>
      <w:r>
        <w:rPr>
          <w:rFonts w:ascii="Times New Roman"/>
          <w:b w:val="false"/>
          <w:i w:val="false"/>
          <w:color w:val="000000"/>
          <w:sz w:val="28"/>
        </w:rPr>
        <w:t xml:space="preserve">
      Ескерту. 19-тармаққа өзгерту мен толықтыру енгiзiлдi - ҚР Қаржы </w:t>
      </w:r>
      <w:r>
        <w:br/>
      </w:r>
      <w:r>
        <w:rPr>
          <w:rFonts w:ascii="Times New Roman"/>
          <w:b w:val="false"/>
          <w:i w:val="false"/>
          <w:color w:val="000000"/>
          <w:sz w:val="28"/>
        </w:rPr>
        <w:t xml:space="preserve">
               министрлiгi Бас салық инспекциясының </w:t>
      </w:r>
      <w:r>
        <w:br/>
      </w:r>
      <w:r>
        <w:rPr>
          <w:rFonts w:ascii="Times New Roman"/>
          <w:b w:val="false"/>
          <w:i w:val="false"/>
          <w:color w:val="000000"/>
          <w:sz w:val="28"/>
        </w:rPr>
        <w:t>
               1996 жылғы 29 қаңтардағы N 24 бұйрығымен. </w:t>
      </w:r>
      <w:r>
        <w:rPr>
          <w:rFonts w:ascii="Times New Roman"/>
          <w:b w:val="false"/>
          <w:i w:val="false"/>
          <w:color w:val="000000"/>
          <w:sz w:val="28"/>
        </w:rPr>
        <w:t xml:space="preserve">V960015_ </w:t>
      </w:r>
      <w:r>
        <w:br/>
      </w:r>
      <w:r>
        <w:rPr>
          <w:rFonts w:ascii="Times New Roman"/>
          <w:b w:val="false"/>
          <w:i w:val="false"/>
          <w:color w:val="000000"/>
          <w:sz w:val="28"/>
        </w:rPr>
        <w:t xml:space="preserve">
      ЕСКЕРТУ. 19-тармақ өзгертiлдi - ҚР Мемлекеттiк салық комитетiнiң </w:t>
      </w:r>
      <w:r>
        <w:br/>
      </w:r>
      <w:r>
        <w:rPr>
          <w:rFonts w:ascii="Times New Roman"/>
          <w:b w:val="false"/>
          <w:i w:val="false"/>
          <w:color w:val="000000"/>
          <w:sz w:val="28"/>
        </w:rPr>
        <w:t xml:space="preserve">
               1997.02.03. N 25 бұйрығымен. </w:t>
      </w:r>
      <w:r>
        <w:br/>
      </w:r>
      <w:r>
        <w:rPr>
          <w:rFonts w:ascii="Times New Roman"/>
          <w:b w:val="false"/>
          <w:i w:val="false"/>
          <w:color w:val="000000"/>
          <w:sz w:val="28"/>
        </w:rPr>
        <w:t xml:space="preserve">
      ЕСКЕРТУ. 19-тармақ өзгертiлдi - ҚР Қаржы министрлiгi Салық </w:t>
      </w:r>
      <w:r>
        <w:br/>
      </w:r>
      <w:r>
        <w:rPr>
          <w:rFonts w:ascii="Times New Roman"/>
          <w:b w:val="false"/>
          <w:i w:val="false"/>
          <w:color w:val="000000"/>
          <w:sz w:val="28"/>
        </w:rPr>
        <w:t xml:space="preserve">
               комитетiнiң 1997.12.29. N 1 бұйрығымен. </w:t>
      </w:r>
      <w:r>
        <w:br/>
      </w:r>
      <w:r>
        <w:rPr>
          <w:rFonts w:ascii="Times New Roman"/>
          <w:b w:val="false"/>
          <w:i w:val="false"/>
          <w:color w:val="000000"/>
          <w:sz w:val="28"/>
        </w:rPr>
        <w:t xml:space="preserve">
      ЕСКЕРТУ. 19-тармақ өзгертiлдi - ҚР Қаржы министрлігі Салық комитетінің </w:t>
      </w:r>
      <w:r>
        <w:br/>
      </w:r>
      <w:r>
        <w:rPr>
          <w:rFonts w:ascii="Times New Roman"/>
          <w:b w:val="false"/>
          <w:i w:val="false"/>
          <w:color w:val="000000"/>
          <w:sz w:val="28"/>
        </w:rPr>
        <w:t>
               1998.07.10. N 62 </w:t>
      </w:r>
      <w:r>
        <w:rPr>
          <w:rFonts w:ascii="Times New Roman"/>
          <w:b w:val="false"/>
          <w:i w:val="false"/>
          <w:color w:val="000000"/>
          <w:sz w:val="28"/>
        </w:rPr>
        <w:t xml:space="preserve">V980548_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19-тармақтың бірінші абзацы өзгертілді, екінші-бесінші </w:t>
      </w:r>
      <w:r>
        <w:br/>
      </w:r>
      <w:r>
        <w:rPr>
          <w:rFonts w:ascii="Times New Roman"/>
          <w:b w:val="false"/>
          <w:i w:val="false"/>
          <w:color w:val="000000"/>
          <w:sz w:val="28"/>
        </w:rPr>
        <w:t xml:space="preserve">
               абзацтар алынып тасталынды - ҚР Мемлекеттік кіріс </w:t>
      </w:r>
      <w:r>
        <w:br/>
      </w:r>
      <w:r>
        <w:rPr>
          <w:rFonts w:ascii="Times New Roman"/>
          <w:b w:val="false"/>
          <w:i w:val="false"/>
          <w:color w:val="000000"/>
          <w:sz w:val="28"/>
        </w:rPr>
        <w:t>
               министрінің 2001 жылғы 19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 Сонымен бiрге жылдық жиынтық табыстан: </w:t>
      </w:r>
      <w:r>
        <w:br/>
      </w:r>
      <w:r>
        <w:rPr>
          <w:rFonts w:ascii="Times New Roman"/>
          <w:b w:val="false"/>
          <w:i w:val="false"/>
          <w:color w:val="000000"/>
          <w:sz w:val="28"/>
        </w:rPr>
        <w:t xml:space="preserve">
      - есептелген сома шегiнде төленген салықтар, соның iшiнде құнды қағаздар мемлекеттiк тiркеуге жатпайтын акциялар эмиссиясының ұлттық идентификациялау нөмiрiн беру эмиссиясын тiркеу үшiн алымдар, әлеуметтiк салық, жер салығы, заңды тұлғалардың мүлкiне салық, көлiк құралдарына салық; </w:t>
      </w:r>
      <w:r>
        <w:br/>
      </w:r>
      <w:r>
        <w:rPr>
          <w:rFonts w:ascii="Times New Roman"/>
          <w:b w:val="false"/>
          <w:i w:val="false"/>
          <w:color w:val="000000"/>
          <w:sz w:val="28"/>
        </w:rPr>
        <w:t xml:space="preserve">
      - бюджетке енгiзуге жататынды қоспағанда, айыппұлдар мен өсiмдердi қоса есептелген сома шегiнде төленген тұрақсыздық төлемi; </w:t>
      </w:r>
      <w:r>
        <w:br/>
      </w:r>
      <w:r>
        <w:rPr>
          <w:rFonts w:ascii="Times New Roman"/>
          <w:b w:val="false"/>
          <w:i w:val="false"/>
          <w:color w:val="000000"/>
          <w:sz w:val="28"/>
        </w:rPr>
        <w:t xml:space="preserve">
      - Қазақстан Республикасының заңдарында белгiленген шығындар нормативтерiне сәйкес мемлекеттiк әлеуметтiк саланы ұстау үшiн заңды тұлғалар шеккен шығындар; </w:t>
      </w:r>
      <w:r>
        <w:br/>
      </w:r>
      <w:r>
        <w:rPr>
          <w:rFonts w:ascii="Times New Roman"/>
          <w:b w:val="false"/>
          <w:i w:val="false"/>
          <w:color w:val="000000"/>
          <w:sz w:val="28"/>
        </w:rPr>
        <w:t xml:space="preserve">
      - Жылдық жиынтық табыс алу үшiн кәсiпкерлiк қызметте үш жылдан аса пайдаланылған құрылыстарды сату кезiнде пайда болған шығындар шегерiлiп тасталады. </w:t>
      </w:r>
      <w:r>
        <w:br/>
      </w:r>
      <w:r>
        <w:rPr>
          <w:rFonts w:ascii="Times New Roman"/>
          <w:b w:val="false"/>
          <w:i w:val="false"/>
          <w:color w:val="000000"/>
          <w:sz w:val="28"/>
        </w:rPr>
        <w:t xml:space="preserve">
      Жер қойнауын игерушiнiң қазақстандық кадрларды оқытуға және аймақтардың әлеуметтiк салаларын дамытуға нақтылы жұмсалған (төленген) шығындары, жер қойнауын пайдалану шарттарында белгiленген сомалар шегiнде; </w:t>
      </w:r>
      <w:r>
        <w:br/>
      </w:r>
      <w:r>
        <w:rPr>
          <w:rFonts w:ascii="Times New Roman"/>
          <w:b w:val="false"/>
          <w:i w:val="false"/>
          <w:color w:val="000000"/>
          <w:sz w:val="28"/>
        </w:rPr>
        <w:t xml:space="preserve">
      - заңдарға сәйкес жасалған, жер қойнауын пайдалану шарттары негiзiнде қызметтерiн жүзеге асыратын жер қойнауын пайдаланушы, барлық салық төлеушiлер үшiн көзделген, шегерiмдерден басқа, салық салынатын кiрiстердiң сомасын анықтау кезiнде роялтилердiң бойынша шегерiмдерге құқысы бар. </w:t>
      </w:r>
      <w:r>
        <w:br/>
      </w:r>
      <w:r>
        <w:rPr>
          <w:rFonts w:ascii="Times New Roman"/>
          <w:b w:val="false"/>
          <w:i w:val="false"/>
          <w:color w:val="000000"/>
          <w:sz w:val="28"/>
        </w:rPr>
        <w:t xml:space="preserve">
      ЕСКЕРТУ. 20-тармақ толықтырылды - ҚР Мемлекеттiк салық </w:t>
      </w:r>
      <w:r>
        <w:br/>
      </w:r>
      <w:r>
        <w:rPr>
          <w:rFonts w:ascii="Times New Roman"/>
          <w:b w:val="false"/>
          <w:i w:val="false"/>
          <w:color w:val="000000"/>
          <w:sz w:val="28"/>
        </w:rPr>
        <w:t xml:space="preserve">
               комитетiнiң 1997.02.03. N 25 бұйрығымен. </w:t>
      </w:r>
      <w:r>
        <w:br/>
      </w:r>
      <w:r>
        <w:rPr>
          <w:rFonts w:ascii="Times New Roman"/>
          <w:b w:val="false"/>
          <w:i w:val="false"/>
          <w:color w:val="000000"/>
          <w:sz w:val="28"/>
        </w:rPr>
        <w:t xml:space="preserve">
      ЕСКЕРТУ. 20-тармақ өзгертiлдi - ҚР Қаржы министрлiгi Салық </w:t>
      </w:r>
      <w:r>
        <w:br/>
      </w:r>
      <w:r>
        <w:rPr>
          <w:rFonts w:ascii="Times New Roman"/>
          <w:b w:val="false"/>
          <w:i w:val="false"/>
          <w:color w:val="000000"/>
          <w:sz w:val="28"/>
        </w:rPr>
        <w:t xml:space="preserve">
               комитетiнiң 1997.12.29. N 1 бұйрығымен. </w:t>
      </w:r>
      <w:r>
        <w:br/>
      </w:r>
      <w:r>
        <w:rPr>
          <w:rFonts w:ascii="Times New Roman"/>
          <w:b w:val="false"/>
          <w:i w:val="false"/>
          <w:color w:val="000000"/>
          <w:sz w:val="28"/>
        </w:rPr>
        <w:t xml:space="preserve">
      ЕСКЕРТУ. 20-тармақ өзгертілді - ҚР Қаржы министрлігі Салық комитетінің </w:t>
      </w:r>
      <w:r>
        <w:br/>
      </w:r>
      <w:r>
        <w:rPr>
          <w:rFonts w:ascii="Times New Roman"/>
          <w:b w:val="false"/>
          <w:i w:val="false"/>
          <w:color w:val="000000"/>
          <w:sz w:val="28"/>
        </w:rPr>
        <w:t>
               1998.07.10. N 62 </w:t>
      </w:r>
      <w:r>
        <w:rPr>
          <w:rFonts w:ascii="Times New Roman"/>
          <w:b w:val="false"/>
          <w:i w:val="false"/>
          <w:color w:val="000000"/>
          <w:sz w:val="28"/>
        </w:rPr>
        <w:t xml:space="preserve">V980548_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20-тармақ өзгертілді және толықтырылды - ҚР Мемлекеттік </w:t>
      </w:r>
      <w:r>
        <w:br/>
      </w:r>
      <w:r>
        <w:rPr>
          <w:rFonts w:ascii="Times New Roman"/>
          <w:b w:val="false"/>
          <w:i w:val="false"/>
          <w:color w:val="000000"/>
          <w:sz w:val="28"/>
        </w:rPr>
        <w:t>
               кіріс министрлігінің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20-тармақтың 2-абзацы толықтырылды - ҚР Мемлекеттік </w:t>
      </w:r>
      <w:r>
        <w:br/>
      </w:r>
      <w:r>
        <w:rPr>
          <w:rFonts w:ascii="Times New Roman"/>
          <w:b w:val="false"/>
          <w:i w:val="false"/>
          <w:color w:val="000000"/>
          <w:sz w:val="28"/>
        </w:rPr>
        <w:t xml:space="preserve">
               кіріс министрлігінің 1999 жылғы 4 тамыз N 929 </w:t>
      </w:r>
      <w:r>
        <w:br/>
      </w:r>
      <w:r>
        <w:rPr>
          <w:rFonts w:ascii="Times New Roman"/>
          <w:b w:val="false"/>
          <w:i w:val="false"/>
          <w:color w:val="000000"/>
          <w:sz w:val="28"/>
        </w:rPr>
        <w:t>
               бұйрығымен. </w:t>
      </w:r>
      <w:r>
        <w:rPr>
          <w:rFonts w:ascii="Times New Roman"/>
          <w:b w:val="false"/>
          <w:i w:val="false"/>
          <w:color w:val="000000"/>
          <w:sz w:val="28"/>
        </w:rPr>
        <w:t xml:space="preserve">V990887_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20-1. Бұрынғы салық жылы үшін ағымдағы салық жылында төленген салықтар оларды төлеу жүргізілген сол салық жылында шегерімге жатады. </w:t>
      </w:r>
      <w:r>
        <w:br/>
      </w:r>
      <w:r>
        <w:rPr>
          <w:rFonts w:ascii="Times New Roman"/>
          <w:b w:val="false"/>
          <w:i w:val="false"/>
          <w:color w:val="000000"/>
          <w:sz w:val="28"/>
        </w:rPr>
        <w:t xml:space="preserve">
      Ескерту. 20-1-тармақпен толықтырылды - ҚР Мемлекеттік кіріс </w:t>
      </w:r>
      <w:r>
        <w:br/>
      </w:r>
      <w:r>
        <w:rPr>
          <w:rFonts w:ascii="Times New Roman"/>
          <w:b w:val="false"/>
          <w:i w:val="false"/>
          <w:color w:val="000000"/>
          <w:sz w:val="28"/>
        </w:rPr>
        <w:t>
               министрінің 2001 жылғы 26 мамырдағы N 667 бұйрығымен. </w:t>
      </w:r>
      <w:r>
        <w:rPr>
          <w:rFonts w:ascii="Times New Roman"/>
          <w:b w:val="false"/>
          <w:i w:val="false"/>
          <w:color w:val="000000"/>
          <w:sz w:val="28"/>
        </w:rPr>
        <w:t xml:space="preserve">V011582_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Бағалы қағаздарды сату кезiнде пайда болған шығын шегерiс жасауға жатпайды. Аталған шығын басқа бағалы қағаздарды сату кезiнде алынған құнның өсiмiнен түскен табыстың есебiнен өтеледi. </w:t>
      </w:r>
      <w:r>
        <w:br/>
      </w:r>
      <w:r>
        <w:rPr>
          <w:rFonts w:ascii="Times New Roman"/>
          <w:b w:val="false"/>
          <w:i w:val="false"/>
          <w:color w:val="000000"/>
          <w:sz w:val="28"/>
        </w:rPr>
        <w:t xml:space="preserve">
      Егер осы аталған шығын сол шығын жасалған жылы өтелмейтiндей болса, онда олар бес жылға дейiнгi мерзiмге алға көшiрiлуi және бағалы есебiнен өтелуi тиiс. </w:t>
      </w:r>
      <w:r>
        <w:br/>
      </w:r>
      <w:r>
        <w:rPr>
          <w:rFonts w:ascii="Times New Roman"/>
          <w:b w:val="false"/>
          <w:i w:val="false"/>
          <w:color w:val="000000"/>
          <w:sz w:val="28"/>
        </w:rPr>
        <w:t xml:space="preserve">
      22. Кәсiпкерлiк қызметтен пайда болған шығын (салық салынатын табыстан көзделген шегерiс жасаудың артып кетуi), алдыңғы кезеңдердегi салық салынатын табыстың есебiнен өтеу үшiн үш жылға дейiн қосып мерзiмге алға көшiрiледi. Шығындарды көшiрудiң мысалы осы нұсқаулықтың N 3 қосымшасында келтiрiлген. </w:t>
      </w:r>
      <w:r>
        <w:br/>
      </w:r>
      <w:r>
        <w:rPr>
          <w:rFonts w:ascii="Times New Roman"/>
          <w:b w:val="false"/>
          <w:i w:val="false"/>
          <w:color w:val="000000"/>
          <w:sz w:val="28"/>
        </w:rPr>
        <w:t xml:space="preserve">
      Жер қойнауын пайдалану шарты бойынша жүзеге асырылатын қызметке байланысты жинақталған шығындарды кiрiстерге салықты есептеу кезiнде, жер қойнауын пайдаланушы толық жетi жылғы мерзiмге дейiн ауыстырады. Бұл ретте, барлауға және өндiруге жасалған шарт бойынша кен орындарын барлау және орналастыру шығындарына байланысты жинақталған шығындарды ауыстыру, пайдалы қазбаларды өндiру басталған жылдан басталады. </w:t>
      </w:r>
      <w:r>
        <w:br/>
      </w:r>
      <w:r>
        <w:rPr>
          <w:rFonts w:ascii="Times New Roman"/>
          <w:b w:val="false"/>
          <w:i w:val="false"/>
          <w:color w:val="000000"/>
          <w:sz w:val="28"/>
        </w:rPr>
        <w:t xml:space="preserve">
      Мысал: "Х" компаниясы сутегiн барлауға және өндiруге шарт жасады. Iс барысында, осы шарт бойынша компания төрт жыл бойына барлау жұмыстарын жүргiзiп, бесiншi жылы коммерциялық маңызы бар мынадай кен орнын ашады және сол жылы сол кен орнын игеруге және мұндайды өндiруге кiрiседi. </w:t>
      </w:r>
      <w:r>
        <w:br/>
      </w:r>
      <w:r>
        <w:rPr>
          <w:rFonts w:ascii="Times New Roman"/>
          <w:b w:val="false"/>
          <w:i w:val="false"/>
          <w:color w:val="000000"/>
          <w:sz w:val="28"/>
        </w:rPr>
        <w:t xml:space="preserve">
      Бұл жағдайда, компанияның геологиялық зерттеулерге, барлауға және пайдалы қазбаларды өндiрудiң даярлық жұмыстарына, жаздырылған бонустардың және коммерциялық ашу бонустарының төлемдерiне жұмсалған барлық шығындар өндiру басталған жылдан бастап, өткен барлық жылдар көлемiнде қорландырылуы керек. Аталған шығындар бойынша, салық заңдарына сәйкес айқындалған, жинақталған шығындар сомасын ауыстыру мұндай өндiру басталған жылдан - бесiншi жылдан бастап басталады және әр жылдың шығыны одан кейiнгi жетi жылғы мерзiмге дейiн ауыстырылуы мүмкiн. </w:t>
      </w:r>
      <w:r>
        <w:br/>
      </w:r>
      <w:r>
        <w:rPr>
          <w:rFonts w:ascii="Times New Roman"/>
          <w:b w:val="false"/>
          <w:i w:val="false"/>
          <w:color w:val="000000"/>
          <w:sz w:val="28"/>
        </w:rPr>
        <w:t xml:space="preserve">
      Осы тармақтың жоғарыда аталған ережелері бағалау нәтижесінде есептелген амортизациялық аударымдардың шегеріміне жатқызудан салық жылы ішінде алынған шығындарға қолданылмайды. </w:t>
      </w:r>
      <w:r>
        <w:br/>
      </w:r>
      <w:r>
        <w:rPr>
          <w:rFonts w:ascii="Times New Roman"/>
          <w:b w:val="false"/>
          <w:i w:val="false"/>
          <w:color w:val="000000"/>
          <w:sz w:val="28"/>
        </w:rPr>
        <w:t xml:space="preserve">
      ЕСКЕРТУ. 22-тармақ өзгертiлдi және толықтырылды - ҚР Мемлекеттiк </w:t>
      </w:r>
      <w:r>
        <w:br/>
      </w:r>
      <w:r>
        <w:rPr>
          <w:rFonts w:ascii="Times New Roman"/>
          <w:b w:val="false"/>
          <w:i w:val="false"/>
          <w:color w:val="000000"/>
          <w:sz w:val="28"/>
        </w:rPr>
        <w:t xml:space="preserve">
               салық комитетiнiң 1997.02.03. N 25 бұйрығымен. </w:t>
      </w:r>
      <w:r>
        <w:br/>
      </w:r>
      <w:r>
        <w:rPr>
          <w:rFonts w:ascii="Times New Roman"/>
          <w:b w:val="false"/>
          <w:i w:val="false"/>
          <w:color w:val="000000"/>
          <w:sz w:val="28"/>
        </w:rPr>
        <w:t xml:space="preserve">
      Ескерту. 22-тармақ өзгертілді - ҚР Мемлекеттік кіріс министрлігінің </w:t>
      </w:r>
      <w:r>
        <w:br/>
      </w:r>
      <w:r>
        <w:rPr>
          <w:rFonts w:ascii="Times New Roman"/>
          <w:b w:val="false"/>
          <w:i w:val="false"/>
          <w:color w:val="000000"/>
          <w:sz w:val="28"/>
        </w:rPr>
        <w:t>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22-тармақтың 1-абзацы өзгертілді - ҚР Мемлекеттік </w:t>
      </w:r>
      <w:r>
        <w:br/>
      </w:r>
      <w:r>
        <w:rPr>
          <w:rFonts w:ascii="Times New Roman"/>
          <w:b w:val="false"/>
          <w:i w:val="false"/>
          <w:color w:val="000000"/>
          <w:sz w:val="28"/>
        </w:rPr>
        <w:t xml:space="preserve">
               кіріс министрлігінің 1999 жылғы 4 тамыз N 929 </w:t>
      </w:r>
      <w:r>
        <w:br/>
      </w:r>
      <w:r>
        <w:rPr>
          <w:rFonts w:ascii="Times New Roman"/>
          <w:b w:val="false"/>
          <w:i w:val="false"/>
          <w:color w:val="000000"/>
          <w:sz w:val="28"/>
        </w:rPr>
        <w:t>
               бұйрығымен. </w:t>
      </w:r>
      <w:r>
        <w:rPr>
          <w:rFonts w:ascii="Times New Roman"/>
          <w:b w:val="false"/>
          <w:i w:val="false"/>
          <w:color w:val="000000"/>
          <w:sz w:val="28"/>
        </w:rPr>
        <w:t xml:space="preserve">V990887_ </w:t>
      </w:r>
      <w:r>
        <w:br/>
      </w:r>
      <w:r>
        <w:rPr>
          <w:rFonts w:ascii="Times New Roman"/>
          <w:b w:val="false"/>
          <w:i w:val="false"/>
          <w:color w:val="000000"/>
          <w:sz w:val="28"/>
        </w:rPr>
        <w:t xml:space="preserve">
      Ескерту. 22-тармақ толықтырылды - ҚР Мемлекеттік кіріс министрінің </w:t>
      </w:r>
      <w:r>
        <w:br/>
      </w:r>
      <w:r>
        <w:rPr>
          <w:rFonts w:ascii="Times New Roman"/>
          <w:b w:val="false"/>
          <w:i w:val="false"/>
          <w:color w:val="000000"/>
          <w:sz w:val="28"/>
        </w:rPr>
        <w:t>
               2001 жылғы 19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xml:space="preserve">
      Ескерту. 22-тармақ өзгертілді - ҚР Мемлекеттік кіріс министрінің </w:t>
      </w:r>
      <w:r>
        <w:br/>
      </w:r>
      <w:r>
        <w:rPr>
          <w:rFonts w:ascii="Times New Roman"/>
          <w:b w:val="false"/>
          <w:i w:val="false"/>
          <w:color w:val="000000"/>
          <w:sz w:val="28"/>
        </w:rPr>
        <w:t>
               2001 жылғы 26 мамырдағы N 667 бұйрығымен. </w:t>
      </w:r>
      <w:r>
        <w:rPr>
          <w:rFonts w:ascii="Times New Roman"/>
          <w:b w:val="false"/>
          <w:i w:val="false"/>
          <w:color w:val="000000"/>
          <w:sz w:val="28"/>
        </w:rPr>
        <w:t xml:space="preserve">V011582_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Кәсiпкерлiк қызметпен байланысты емес шығыстар, терiс бағамдық айырма шегерiс жасауға жатпайды. Шегерiстер, егер олар осы Нұсқаулықтың 10-тармағының ережелерiне сәйкес келмесе, жасалмайды. </w:t>
      </w:r>
      <w:r>
        <w:br/>
      </w:r>
      <w:r>
        <w:rPr>
          <w:rFonts w:ascii="Times New Roman"/>
          <w:b w:val="false"/>
          <w:i w:val="false"/>
          <w:color w:val="000000"/>
          <w:sz w:val="28"/>
        </w:rPr>
        <w:t xml:space="preserve">
      ЕСКЕРТУ. 23-тармақ өзгертiлдi - ҚР Қаржы министрлiгi Салық </w:t>
      </w:r>
      <w:r>
        <w:br/>
      </w:r>
      <w:r>
        <w:rPr>
          <w:rFonts w:ascii="Times New Roman"/>
          <w:b w:val="false"/>
          <w:i w:val="false"/>
          <w:color w:val="000000"/>
          <w:sz w:val="28"/>
        </w:rPr>
        <w:t xml:space="preserve">
               комитетiнiң 1997.12.29. N 1 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Заңды тұлға есептеме жүргiзу әдiсi бойынша салық салу мақсатында шығыстар мен кiрiстердi анықтайды. </w:t>
      </w:r>
      <w:r>
        <w:br/>
      </w:r>
      <w:r>
        <w:rPr>
          <w:rFonts w:ascii="Times New Roman"/>
          <w:b w:val="false"/>
          <w:i w:val="false"/>
          <w:color w:val="000000"/>
          <w:sz w:val="28"/>
        </w:rPr>
        <w:t xml:space="preserve">
      Есептеу әдiсi деп, төлеу мерзiмiне қарамастан, мүлiктi өткiзу және қосып алу мақсатымен өзге заңды немесе жеке тұлғаға жұмыстарды орындау, қызметтер көрсету, жүк жөнелту сәтiнен табыстар мен шегерiмдердi есептейтiн - салықтық есептiң әдiсiн айтады.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24-тармақ жаңа редакцияда - ҚР Мемлекеттiк салық </w:t>
      </w:r>
      <w:r>
        <w:br/>
      </w:r>
      <w:r>
        <w:rPr>
          <w:rFonts w:ascii="Times New Roman"/>
          <w:b w:val="false"/>
          <w:i w:val="false"/>
          <w:color w:val="000000"/>
          <w:sz w:val="28"/>
        </w:rPr>
        <w:t xml:space="preserve">
               комитетiнiң 1997.02.03. N 25 бұйрығымен. </w:t>
      </w:r>
      <w:r>
        <w:br/>
      </w:r>
      <w:r>
        <w:rPr>
          <w:rFonts w:ascii="Times New Roman"/>
          <w:b w:val="false"/>
          <w:i w:val="false"/>
          <w:color w:val="000000"/>
          <w:sz w:val="28"/>
        </w:rPr>
        <w:t xml:space="preserve">
      ЕСКЕРТУ. 24-тармақ өзгертiлдi - ҚР Қаржы министрлiгi Салық </w:t>
      </w:r>
      <w:r>
        <w:br/>
      </w:r>
      <w:r>
        <w:rPr>
          <w:rFonts w:ascii="Times New Roman"/>
          <w:b w:val="false"/>
          <w:i w:val="false"/>
          <w:color w:val="000000"/>
          <w:sz w:val="28"/>
        </w:rPr>
        <w:t xml:space="preserve">
               комитетiнiң 1997.12.29. N 1 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ІІ-І. Сақтандыру (қайта сақтандыру) ұйымдарына салық салу </w:t>
      </w:r>
      <w:r>
        <w:br/>
      </w:r>
      <w:r>
        <w:rPr>
          <w:rFonts w:ascii="Times New Roman"/>
          <w:b w:val="false"/>
          <w:i w:val="false"/>
          <w:color w:val="000000"/>
          <w:sz w:val="28"/>
        </w:rPr>
        <w:t xml:space="preserve">
      Ескерту. Нұсқаулық ІІ-І. бөлімімен толықтырылды - ҚР Мемлекеттік </w:t>
      </w:r>
      <w:r>
        <w:br/>
      </w:r>
      <w:r>
        <w:rPr>
          <w:rFonts w:ascii="Times New Roman"/>
          <w:b w:val="false"/>
          <w:i w:val="false"/>
          <w:color w:val="000000"/>
          <w:sz w:val="28"/>
        </w:rPr>
        <w:t>
               кіріс министрлігінің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ІІ-І. бөлім жаңа редакцияда жызылды - ҚР Мемлекеттік кіріс </w:t>
      </w:r>
      <w:r>
        <w:br/>
      </w:r>
      <w:r>
        <w:rPr>
          <w:rFonts w:ascii="Times New Roman"/>
          <w:b w:val="false"/>
          <w:i w:val="false"/>
          <w:color w:val="000000"/>
          <w:sz w:val="28"/>
        </w:rPr>
        <w:t>
               министрінің 2001 жылғы 26 мамырдағы N 667 бұйрығымен. </w:t>
      </w:r>
      <w:r>
        <w:rPr>
          <w:rFonts w:ascii="Times New Roman"/>
          <w:b w:val="false"/>
          <w:i w:val="false"/>
          <w:color w:val="000000"/>
          <w:sz w:val="28"/>
        </w:rPr>
        <w:t xml:space="preserve">V011582_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24.1. Өмірді сақтандыру, аннуитет, қайғылы жағдайдан және сырқаттан және инвестициялық кірістен сақтандыру шарттары бойынша олардың сақтандыруды (қайта сақтандыруды) жүргізуі кезінде қайта сақтандыру ұйымы мен өмірді сақтандыру саласы бойынша қызметті жүзеге асыратын сақтандыру ұйымы алуға (алынған) жататын сақтандыру сыйақылары түріндегі кірістерден басқа сақтандыру (қайта сақтандыру) ұйымдарының табыс салығымен салық салынатын объектісі болып осы Нұсқаулықпен көзделген жиынтық жылдық кіріс пен шегерімдер арасындағы айырма ретінде есептелген салық салынатын кірісі болып табылады. </w:t>
      </w:r>
      <w:r>
        <w:br/>
      </w:r>
      <w:r>
        <w:rPr>
          <w:rFonts w:ascii="Times New Roman"/>
          <w:b w:val="false"/>
          <w:i w:val="false"/>
          <w:color w:val="000000"/>
          <w:sz w:val="28"/>
        </w:rPr>
        <w:t xml:space="preserve">
      24-2. Сақтандыру сыйақылары түріндегі алынған (алуға жататын) кірістер бойынша өмірді сақтандыру, аннуитет, қайғылы жағдайдан және сырқатты сақтандыру шарттары бойынша олардың сақтандыру (қайта сақтандыру) жүргізуі кезінде өмірді сақтандыру мен қайта сақтандыру ұйымының саласы бойынша қызметін жүзеге асыратын сақтандыру ұйымдарының табыс салығын есептеу мен төлеу тәртібі "Сақтандыру (қайта сақтандыру) ұйымдарының табыс салығын бюджетке есептеу мен төлеу тәртібі туралы" Қазақстан Республикасы Мемлекеттік кіріс министрлігінің 2001 жылғы 26 мамырдағы N 667 Нұсқаулығымен айқындалған.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Халықаралық салық салу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 Қазақстан Республикасы аумағында кәсiпкерлiк қызметiн тұрақты мекеме арқылы жүзеге асыратын, сондай-ақ тұрақты мекеме құрмай Қазақстан Республикасынан табыстар алатын шетел заңды тұлғалары резидент емес салық төлеушi болып табылады. </w:t>
      </w:r>
      <w:r>
        <w:br/>
      </w:r>
      <w:r>
        <w:rPr>
          <w:rFonts w:ascii="Times New Roman"/>
          <w:b w:val="false"/>
          <w:i w:val="false"/>
          <w:color w:val="000000"/>
          <w:sz w:val="28"/>
        </w:rPr>
        <w:t xml:space="preserve">
      26. Резидент емес салық төлеушiлердiң жылдық жиынтық табысы деп Қазақстан Республикасындағы көздерден ғана Қазақстан Республикасының резидент емес заңды тұлғалары алған табыстары ұғылады. </w:t>
      </w:r>
      <w:r>
        <w:br/>
      </w:r>
      <w:r>
        <w:rPr>
          <w:rFonts w:ascii="Times New Roman"/>
          <w:b w:val="false"/>
          <w:i w:val="false"/>
          <w:color w:val="000000"/>
          <w:sz w:val="28"/>
        </w:rPr>
        <w:t xml:space="preserve">
      Қазақстанда қызметiн тұрақты мекеме арқылы жүзеге асырмайтын және Қазақстан Республикасының заңды тұлғасы мәртебесi жоқ Қазақстан Республикасының резидентi емес шетелдiк заңды тұлғалардың табысы пайда болған көздерi бойынша салық салынуға жатады. </w:t>
      </w:r>
      <w:r>
        <w:br/>
      </w:r>
      <w:r>
        <w:rPr>
          <w:rFonts w:ascii="Times New Roman"/>
          <w:b w:val="false"/>
          <w:i w:val="false"/>
          <w:color w:val="000000"/>
          <w:sz w:val="28"/>
        </w:rPr>
        <w:t xml:space="preserve">
      27. Салық мақсаттарында "тұрақты мекеме" терминi шетелдiк заңды </w:t>
      </w:r>
    </w:p>
    <w:bookmarkEnd w:id="5"/>
    <w:bookmarkStart w:name="z3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тұлғаның бюджетпен есеп айырысу тәртiбiн анықтау үшiн қолданылады. Бұл </w:t>
      </w:r>
    </w:p>
    <w:p>
      <w:pPr>
        <w:spacing w:after="0"/>
        <w:ind w:left="0"/>
        <w:jc w:val="both"/>
      </w:pPr>
      <w:r>
        <w:rPr>
          <w:rFonts w:ascii="Times New Roman"/>
          <w:b w:val="false"/>
          <w:i w:val="false"/>
          <w:color w:val="000000"/>
          <w:sz w:val="28"/>
        </w:rPr>
        <w:t xml:space="preserve">термин резидент еместер жүзеге асыратын қатысу және контрактiлердiң </w:t>
      </w:r>
    </w:p>
    <w:p>
      <w:pPr>
        <w:spacing w:after="0"/>
        <w:ind w:left="0"/>
        <w:jc w:val="both"/>
      </w:pPr>
      <w:r>
        <w:rPr>
          <w:rFonts w:ascii="Times New Roman"/>
          <w:b w:val="false"/>
          <w:i w:val="false"/>
          <w:color w:val="000000"/>
          <w:sz w:val="28"/>
        </w:rPr>
        <w:t xml:space="preserve">қажеттi деңгейiн анықтайды, бұлар оны Қазақстан Республикасындағы </w:t>
      </w:r>
    </w:p>
    <w:p>
      <w:pPr>
        <w:spacing w:after="0"/>
        <w:ind w:left="0"/>
        <w:jc w:val="both"/>
      </w:pPr>
      <w:r>
        <w:rPr>
          <w:rFonts w:ascii="Times New Roman"/>
          <w:b w:val="false"/>
          <w:i w:val="false"/>
          <w:color w:val="000000"/>
          <w:sz w:val="28"/>
        </w:rPr>
        <w:t>көздерден табыс салығын төлеуге тартуға мүмкiндiк бередi.</w:t>
      </w:r>
    </w:p>
    <w:p>
      <w:pPr>
        <w:spacing w:after="0"/>
        <w:ind w:left="0"/>
        <w:jc w:val="both"/>
      </w:pPr>
      <w:r>
        <w:rPr>
          <w:rFonts w:ascii="Times New Roman"/>
          <w:b w:val="false"/>
          <w:i w:val="false"/>
          <w:color w:val="000000"/>
          <w:sz w:val="28"/>
        </w:rPr>
        <w:t xml:space="preserve">     28. Тұрақты мекеме деп уәкiлдiк берген тұлға арқылы жүзеге асырылатын </w:t>
      </w:r>
    </w:p>
    <w:p>
      <w:pPr>
        <w:spacing w:after="0"/>
        <w:ind w:left="0"/>
        <w:jc w:val="both"/>
      </w:pPr>
      <w:r>
        <w:rPr>
          <w:rFonts w:ascii="Times New Roman"/>
          <w:b w:val="false"/>
          <w:i w:val="false"/>
          <w:color w:val="000000"/>
          <w:sz w:val="28"/>
        </w:rPr>
        <w:t xml:space="preserve">қызметтi қоса алғанда, салық төлеушiнiң сол арқылы кәсiпкерлiк қызметтi </w:t>
      </w:r>
    </w:p>
    <w:p>
      <w:pPr>
        <w:spacing w:after="0"/>
        <w:ind w:left="0"/>
        <w:jc w:val="both"/>
      </w:pPr>
      <w:r>
        <w:rPr>
          <w:rFonts w:ascii="Times New Roman"/>
          <w:b w:val="false"/>
          <w:i w:val="false"/>
          <w:color w:val="000000"/>
          <w:sz w:val="28"/>
        </w:rPr>
        <w:t xml:space="preserve">толық немесе iшiнара жүзеге асыратын тұрақты қызмет орны. </w:t>
      </w:r>
    </w:p>
    <w:p>
      <w:pPr>
        <w:spacing w:after="0"/>
        <w:ind w:left="0"/>
        <w:jc w:val="both"/>
      </w:pPr>
      <w:r>
        <w:rPr>
          <w:rFonts w:ascii="Times New Roman"/>
          <w:b w:val="false"/>
          <w:i w:val="false"/>
          <w:color w:val="000000"/>
          <w:sz w:val="28"/>
        </w:rPr>
        <w:t>     29. Тұрақты қызмет орны дегенiмiз:</w:t>
      </w:r>
    </w:p>
    <w:p>
      <w:pPr>
        <w:spacing w:after="0"/>
        <w:ind w:left="0"/>
        <w:jc w:val="both"/>
      </w:pPr>
      <w:r>
        <w:rPr>
          <w:rFonts w:ascii="Times New Roman"/>
          <w:b w:val="false"/>
          <w:i w:val="false"/>
          <w:color w:val="000000"/>
          <w:sz w:val="28"/>
        </w:rPr>
        <w:t>         а) бөлiмше;</w:t>
      </w:r>
    </w:p>
    <w:p>
      <w:pPr>
        <w:spacing w:after="0"/>
        <w:ind w:left="0"/>
        <w:jc w:val="both"/>
      </w:pPr>
      <w:r>
        <w:rPr>
          <w:rFonts w:ascii="Times New Roman"/>
          <w:b w:val="false"/>
          <w:i w:val="false"/>
          <w:color w:val="000000"/>
          <w:sz w:val="28"/>
        </w:rPr>
        <w:t>         б) филиал;</w:t>
      </w:r>
    </w:p>
    <w:p>
      <w:pPr>
        <w:spacing w:after="0"/>
        <w:ind w:left="0"/>
        <w:jc w:val="both"/>
      </w:pPr>
      <w:r>
        <w:rPr>
          <w:rFonts w:ascii="Times New Roman"/>
          <w:b w:val="false"/>
          <w:i w:val="false"/>
          <w:color w:val="000000"/>
          <w:sz w:val="28"/>
        </w:rPr>
        <w:t>         в) офис;</w:t>
      </w:r>
    </w:p>
    <w:p>
      <w:pPr>
        <w:spacing w:after="0"/>
        <w:ind w:left="0"/>
        <w:jc w:val="both"/>
      </w:pPr>
      <w:r>
        <w:rPr>
          <w:rFonts w:ascii="Times New Roman"/>
          <w:b w:val="false"/>
          <w:i w:val="false"/>
          <w:color w:val="000000"/>
          <w:sz w:val="28"/>
        </w:rPr>
        <w:t>         г) фабрика;</w:t>
      </w:r>
    </w:p>
    <w:p>
      <w:pPr>
        <w:spacing w:after="0"/>
        <w:ind w:left="0"/>
        <w:jc w:val="both"/>
      </w:pPr>
      <w:r>
        <w:rPr>
          <w:rFonts w:ascii="Times New Roman"/>
          <w:b w:val="false"/>
          <w:i w:val="false"/>
          <w:color w:val="000000"/>
          <w:sz w:val="28"/>
        </w:rPr>
        <w:t>         д) шеберхана;</w:t>
      </w:r>
    </w:p>
    <w:p>
      <w:pPr>
        <w:spacing w:after="0"/>
        <w:ind w:left="0"/>
        <w:jc w:val="both"/>
      </w:pPr>
      <w:r>
        <w:rPr>
          <w:rFonts w:ascii="Times New Roman"/>
          <w:b w:val="false"/>
          <w:i w:val="false"/>
          <w:color w:val="000000"/>
          <w:sz w:val="28"/>
        </w:rPr>
        <w:t xml:space="preserve">         е) шахта, мұнай немесе газ бұрғылау, көмiр кешенi немесе </w:t>
      </w:r>
    </w:p>
    <w:p>
      <w:pPr>
        <w:spacing w:after="0"/>
        <w:ind w:left="0"/>
        <w:jc w:val="both"/>
      </w:pPr>
      <w:r>
        <w:rPr>
          <w:rFonts w:ascii="Times New Roman"/>
          <w:b w:val="false"/>
          <w:i w:val="false"/>
          <w:color w:val="000000"/>
          <w:sz w:val="28"/>
        </w:rPr>
        <w:t xml:space="preserve">табиғат ресурстарын өндiрудiң кез келген орны.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Егер кәсiпкерлiк қызмет бас кәсiпорыннан нұсқау алатын және өз жұмысы үшiн одан сыйақы алатын уәкiлдiк берiлген тұлға жүргiзсе, осындай уәкiлдiк берiлген тұлғаның қызметi, бұлар жеке де, сондай-ақ заңды тұлғалар да болуы мүмкiн, тұрақты мекеме құруға әкелiп соғады. </w:t>
      </w:r>
      <w:r>
        <w:br/>
      </w:r>
      <w:r>
        <w:rPr>
          <w:rFonts w:ascii="Times New Roman"/>
          <w:b w:val="false"/>
          <w:i w:val="false"/>
          <w:color w:val="000000"/>
          <w:sz w:val="28"/>
        </w:rPr>
        <w:t xml:space="preserve">
      Егер шетелдiк заңды тұлғаға тәуелсiз мәртебесi бар агент қызмет көрсетсе, осы агенттiң қызметi шетелдiк заңды тұлғаның тұрақты мекемесiн құруға әкелiп соқпайды. Тәуелсiз мәртебесi бар агент деп өзiнiң әдеттегi қызметi аясында iс-әрекет жасайтын және заңды түрде де және экономикалық жағынан да шетелдiк заңды тұлғадан тәуелсiз тұлға ұғынылады. </w:t>
      </w:r>
      <w:r>
        <w:br/>
      </w:r>
      <w:r>
        <w:rPr>
          <w:rFonts w:ascii="Times New Roman"/>
          <w:b w:val="false"/>
          <w:i w:val="false"/>
          <w:color w:val="000000"/>
          <w:sz w:val="28"/>
        </w:rPr>
        <w:t xml:space="preserve">
      Қазақстан Республикасының заңдарына сәйкес құрылған шетелдiк заңды тұлғаның еншiлес компаниясы осындай еншiлес компанияның қызметi отау компанияның басшылығымен жүзеге асырылатынына қарамастан өзiнiң отау (негiзгi) компаниясының тұрақты мекемесi ретiнде қарастырылмайды, өйткенi мұндай еншiлес компания салық салу мақсатында тәуелсiз заңды субъект және дербес салық төлеушi болып табылады. </w:t>
      </w:r>
      <w:r>
        <w:br/>
      </w:r>
      <w:r>
        <w:rPr>
          <w:rFonts w:ascii="Times New Roman"/>
          <w:b w:val="false"/>
          <w:i w:val="false"/>
          <w:color w:val="000000"/>
          <w:sz w:val="28"/>
        </w:rPr>
        <w:t xml:space="preserve">
      30. Құрылыс алаңы, монтаждау немесе жинау объектiсi, сондай-ақ мұндай объектiлермен байланысты бақылау қызметiн жүзеге асыру жұмысты жүзеге асыру мерзiмiне байланыссыз тұрақты мекеме құрады, оған қоса, тұрақты мекеме құрылыс алаңын мердiгерге беру туралы актiге қол қойылған сәттен өзiнiң қызмет етуiн бастайды және жұмысты аяқтаған немесе толық тоқтатқан сәтке дейiн қызмет етуiн жалғастырады. </w:t>
      </w:r>
      <w:r>
        <w:br/>
      </w:r>
      <w:r>
        <w:rPr>
          <w:rFonts w:ascii="Times New Roman"/>
          <w:b w:val="false"/>
          <w:i w:val="false"/>
          <w:color w:val="000000"/>
          <w:sz w:val="28"/>
        </w:rPr>
        <w:t xml:space="preserve">
      "Құрылыс алаңы, монтаждау немесе құрастыру объектiсi" терминi үйлердi, ғимараттарды салу, монтаждауды жүргiзу жұмыстарын ғана емес, сондай-ақ көпiрлер немесе каналдар құрылысын, труба құбырларын төсеудi және басқа жұмыстарды қамтиды. </w:t>
      </w:r>
      <w:r>
        <w:br/>
      </w:r>
      <w:r>
        <w:rPr>
          <w:rFonts w:ascii="Times New Roman"/>
          <w:b w:val="false"/>
          <w:i w:val="false"/>
          <w:color w:val="000000"/>
          <w:sz w:val="28"/>
        </w:rPr>
        <w:t xml:space="preserve">
      Құрылыс немесе монтаждау жұмыстарының табиғаты мынадай да болуы мүмкiн: қызмет орны үнемi немесе белгiлi бiр уақытта ауысып отырады, мысалы, жол құрылысы. Мұндай жағдайда әрбiр белгiлi бiр нүктеде жүргiзiлген қызмет бiрыңғай жобаның бөлiгi болып табылады және осы жоба тұрақты мекеме деп қарастырылуы тиiс. </w:t>
      </w:r>
      <w:r>
        <w:br/>
      </w:r>
      <w:r>
        <w:rPr>
          <w:rFonts w:ascii="Times New Roman"/>
          <w:b w:val="false"/>
          <w:i w:val="false"/>
          <w:color w:val="000000"/>
          <w:sz w:val="28"/>
        </w:rPr>
        <w:t xml:space="preserve">
      Табиғат ресурстарын барлауға байланысты жұмыстарды жүзеге асырудың өз ерекшелiгi бар. Әдетте, мұндай қызметтiң тiркелген базасы болмайды және бұл жағдайда табиғат ресурстарын барлауға пайдаланатын ауысып отыратын қондырғы немесе конструкцияның өзi тұрақты мекеме құрайды. </w:t>
      </w:r>
      <w:r>
        <w:br/>
      </w:r>
      <w:r>
        <w:rPr>
          <w:rFonts w:ascii="Times New Roman"/>
          <w:b w:val="false"/>
          <w:i w:val="false"/>
          <w:color w:val="000000"/>
          <w:sz w:val="28"/>
        </w:rPr>
        <w:t xml:space="preserve">
      31. Өзiнiң төлеу көзi Қазақстан болып табылатын тұрақты негiзде, контракт немесе басқа да шарттар негiзiнде инженерлiк, консультациялық қызметтер көрсететiн басқару жөнiнде әртүрлi қызметтер көрсету Қазақстанда тұрақты мекеме құруға әкелiп соғады. Қызметтер көрсету, егер бұл қызметтер Қазақстан Республикасы аумағында көрсетiлсе, тұрақты мекеме құрайды. Егер Қазақстанда шетелдiк заңды ұйым тұрақты мекеме арқылы әртүрлi қызметтер көрсетсе, ол осы қызметтi көрсетуге байланысты шығыстарды ескере отырып, көрсетiлген қызметi үшiн алған табысына салық салынады. Бұл жағдайда Қазақстанда осы қызметтi көрсетуге байланысты жұмыс iстейтiн қызметкерлер осыған байланысты алған жалақысына Қазақстанда табыс салығын төлейдi. Егер шетелдiк заңды тұлға тұрақты мекеме құрмай тұрақты негiзде қызмет көрсетпесе, салық төлеу кезiнде ұсталуы тиiс. </w:t>
      </w:r>
      <w:r>
        <w:br/>
      </w:r>
      <w:r>
        <w:rPr>
          <w:rFonts w:ascii="Times New Roman"/>
          <w:b w:val="false"/>
          <w:i w:val="false"/>
          <w:color w:val="000000"/>
          <w:sz w:val="28"/>
        </w:rPr>
        <w:t xml:space="preserve">
      32. Егер тұрақты мекеменің жұмыстарды, қызмет көрсетулерді сатудан түскен кірісі тұрақты мекеменiң шотына соқпай Қазақстан Республикасынан тысқары жерге аударылса, онда салық төлеушi субъект аталған анықтама берiлiп отырған органды көрсетiп салық инспекциясы берген, салық төлеушi тұрақты мекеменiң тiркеу номерi бар анықтама алуы тиiс. Бұл орайда табысты тiкелей төлейтiн субъект тұрақты мекеме тiркелген салық органына қаржылардың, осы тұрақты мекеменiң шотын аттап, үшiншi тұлғаның шотына аударылғанын хабарлауға мiндеттi. Аталған анықтама болмаған жағдайда табыс салығы төлем кезiнен ұсталып қалуы тиiс, бұл табыстарға төлем көзiнен салық салынады. </w:t>
      </w:r>
      <w:r>
        <w:br/>
      </w:r>
      <w:r>
        <w:rPr>
          <w:rFonts w:ascii="Times New Roman"/>
          <w:b w:val="false"/>
          <w:i w:val="false"/>
          <w:color w:val="000000"/>
          <w:sz w:val="28"/>
        </w:rPr>
        <w:t xml:space="preserve">
      Ескерту. 32-тармаққа өзгерiс енгiзiлдi - ҚР Қаржы министрлiгi </w:t>
      </w:r>
      <w:r>
        <w:br/>
      </w:r>
      <w:r>
        <w:rPr>
          <w:rFonts w:ascii="Times New Roman"/>
          <w:b w:val="false"/>
          <w:i w:val="false"/>
          <w:color w:val="000000"/>
          <w:sz w:val="28"/>
        </w:rPr>
        <w:t xml:space="preserve">
               Бас салық инспекциясының 1996 жылғы 29 қаңтардағы N 24 </w:t>
      </w:r>
      <w:r>
        <w:br/>
      </w:r>
      <w:r>
        <w:rPr>
          <w:rFonts w:ascii="Times New Roman"/>
          <w:b w:val="false"/>
          <w:i w:val="false"/>
          <w:color w:val="000000"/>
          <w:sz w:val="28"/>
        </w:rPr>
        <w:t>
               бұйрығымен. </w:t>
      </w:r>
      <w:r>
        <w:rPr>
          <w:rFonts w:ascii="Times New Roman"/>
          <w:b w:val="false"/>
          <w:i w:val="false"/>
          <w:color w:val="000000"/>
          <w:sz w:val="28"/>
        </w:rPr>
        <w:t xml:space="preserve">V960015_ </w:t>
      </w:r>
      <w:r>
        <w:br/>
      </w:r>
      <w:r>
        <w:rPr>
          <w:rFonts w:ascii="Times New Roman"/>
          <w:b w:val="false"/>
          <w:i w:val="false"/>
          <w:color w:val="000000"/>
          <w:sz w:val="28"/>
        </w:rPr>
        <w:t xml:space="preserve">
      ЕСКЕРТУ. 32-тармақ өзгертiлдi - ҚР Қаржы министрлiгi Салық </w:t>
      </w:r>
      <w:r>
        <w:br/>
      </w:r>
      <w:r>
        <w:rPr>
          <w:rFonts w:ascii="Times New Roman"/>
          <w:b w:val="false"/>
          <w:i w:val="false"/>
          <w:color w:val="000000"/>
          <w:sz w:val="28"/>
        </w:rPr>
        <w:t xml:space="preserve">
               комитетiнiң 1997.12.29. N 1 бұйрығымен. </w:t>
      </w:r>
      <w:r>
        <w:br/>
      </w:r>
      <w:r>
        <w:rPr>
          <w:rFonts w:ascii="Times New Roman"/>
          <w:b w:val="false"/>
          <w:i w:val="false"/>
          <w:color w:val="000000"/>
          <w:sz w:val="28"/>
        </w:rPr>
        <w:t xml:space="preserve">
      Ескерту. 32-тармақ өзгертілді - ҚР Мемлекеттік кіріс министрлігінің </w:t>
      </w:r>
      <w:r>
        <w:br/>
      </w:r>
      <w:r>
        <w:rPr>
          <w:rFonts w:ascii="Times New Roman"/>
          <w:b w:val="false"/>
          <w:i w:val="false"/>
          <w:color w:val="000000"/>
          <w:sz w:val="28"/>
        </w:rPr>
        <w:t>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Егер көрмеге кiру ақылы немесе осы көрмеден тауар сатылатын болса, шетел заңды тұлғасы өткiзетiн көрмелер тұрақты мекеме құрайды. </w:t>
      </w:r>
      <w:r>
        <w:br/>
      </w:r>
      <w:r>
        <w:rPr>
          <w:rFonts w:ascii="Times New Roman"/>
          <w:b w:val="false"/>
          <w:i w:val="false"/>
          <w:color w:val="000000"/>
          <w:sz w:val="28"/>
        </w:rPr>
        <w:t xml:space="preserve">
      34. Тұрақты мекеме арқылы кәсiпкерлiк қызметтi жүзеге асыратын резидент емес салық төлеушi Қазақстан Республикасы резиденттерi үшiн көзделген тәртiппен тұрақты мекемеге байланысты қазақстандық көздерден табысы бойынша табыс салығын төлейдi. </w:t>
      </w:r>
      <w:r>
        <w:br/>
      </w:r>
      <w:r>
        <w:rPr>
          <w:rFonts w:ascii="Times New Roman"/>
          <w:b w:val="false"/>
          <w:i w:val="false"/>
          <w:color w:val="000000"/>
          <w:sz w:val="28"/>
        </w:rPr>
        <w:t xml:space="preserve">
      35. Кәсiпкерлiк қызметтен, соның iшiнде тауарлар сатудан, тұрақты мекеме арқылы жүзеге асырылатын, осындай немесе ұқсас кәсiпкерлiк қызметтен немесе тауарлар сатудан пайда болатын резидент еместiң табысы осы тұрақты мекемеге жатады. </w:t>
      </w:r>
      <w:r>
        <w:br/>
      </w:r>
      <w:r>
        <w:rPr>
          <w:rFonts w:ascii="Times New Roman"/>
          <w:b w:val="false"/>
          <w:i w:val="false"/>
          <w:color w:val="000000"/>
          <w:sz w:val="28"/>
        </w:rPr>
        <w:t xml:space="preserve">
      36. Резидент емес салық төлеушiнiң тұрақты мекемемен байланысты емес табысының егер табыс көзi Қазақстан Республикасында болса, жиынтық табысы бойынша төлем көзiнде шегерiс жасамай, осы нұсқаулықтың 19-тармағында белгiленген ставкалар бойынша салық салынуы тиiс. </w:t>
      </w:r>
      <w:r>
        <w:br/>
      </w:r>
      <w:r>
        <w:rPr>
          <w:rFonts w:ascii="Times New Roman"/>
          <w:b w:val="false"/>
          <w:i w:val="false"/>
          <w:color w:val="000000"/>
          <w:sz w:val="28"/>
        </w:rPr>
        <w:t xml:space="preserve">
      Аталған тәртiп сыртқы сауда шарттары бойынша Қазақстан Республикасының аумағына енгiзiлетiн шетелдiк тауарларды Қазақстан Республикасының резиденттерi төлеген жағдайда қолданылмайды. </w:t>
      </w:r>
      <w:r>
        <w:br/>
      </w:r>
      <w:r>
        <w:rPr>
          <w:rFonts w:ascii="Times New Roman"/>
          <w:b w:val="false"/>
          <w:i w:val="false"/>
          <w:color w:val="000000"/>
          <w:sz w:val="28"/>
        </w:rPr>
        <w:t xml:space="preserve">
      ЕСКЕРТУ. 36-тармақ толықтырылды - ҚР Қаржы министрлiгi Салық </w:t>
      </w:r>
      <w:r>
        <w:br/>
      </w:r>
      <w:r>
        <w:rPr>
          <w:rFonts w:ascii="Times New Roman"/>
          <w:b w:val="false"/>
          <w:i w:val="false"/>
          <w:color w:val="000000"/>
          <w:sz w:val="28"/>
        </w:rPr>
        <w:t xml:space="preserve">
               комитетiнiң 1997.12.29. N 1 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37. Тұрақты мекемемен байланысты емес резидент еместiң табысы деп тұрақты мекеме құрмай алған табыс немесе тұрақты мекеме арқылы жүзеге асырылатын қызметтен бөлек қызметтен түсетiн табыс ұғылады. </w:t>
      </w:r>
      <w:r>
        <w:br/>
      </w:r>
      <w:r>
        <w:rPr>
          <w:rFonts w:ascii="Times New Roman"/>
          <w:b w:val="false"/>
          <w:i w:val="false"/>
          <w:color w:val="000000"/>
          <w:sz w:val="28"/>
        </w:rPr>
        <w:t xml:space="preserve">
      Төлем көзiне салынатын салық төлем түріне және төлемнiң Қазақстан Республикасының iшiнде немесе одан тыс жерлерде жасалғанына қарамай қолданылады.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Қазақстан Республикасының заңды тұлға-резиденті резидент емес-заңды тұлғадан несие алды. Несие шартына сай резидент емес-заңды тұлғаға төлеуге тиесілі проценттер несие сомасын арттыруға жатқызылады, несие сомасын арттыруға бағытталған проценттер сомасы, егер проценттер шегерімге жатқызылмаса төленді деп саналады. Бұл ретте заңды тұлға-резидент төлем көзінде салық төлеуге міндетті. </w:t>
      </w:r>
      <w:r>
        <w:br/>
      </w:r>
      <w:r>
        <w:rPr>
          <w:rFonts w:ascii="Times New Roman"/>
          <w:b w:val="false"/>
          <w:i w:val="false"/>
          <w:color w:val="000000"/>
          <w:sz w:val="28"/>
        </w:rPr>
        <w:t xml:space="preserve">
      ЕСКЕРТУ. 37-тармақ үшінші азатжолмен толықтырылды - ҚР Қаржы </w:t>
      </w:r>
      <w:r>
        <w:br/>
      </w:r>
      <w:r>
        <w:rPr>
          <w:rFonts w:ascii="Times New Roman"/>
          <w:b w:val="false"/>
          <w:i w:val="false"/>
          <w:color w:val="000000"/>
          <w:sz w:val="28"/>
        </w:rPr>
        <w:t>
               министрлігі Салық комитетінің 1998.07.10. N 62 </w:t>
      </w:r>
      <w:r>
        <w:rPr>
          <w:rFonts w:ascii="Times New Roman"/>
          <w:b w:val="false"/>
          <w:i w:val="false"/>
          <w:color w:val="000000"/>
          <w:sz w:val="28"/>
        </w:rPr>
        <w:t xml:space="preserve">V980548_ </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37-тармақ өзгертілді - ҚР Мемлекеттік кіріс министрлігінің </w:t>
      </w:r>
      <w:r>
        <w:br/>
      </w:r>
      <w:r>
        <w:rPr>
          <w:rFonts w:ascii="Times New Roman"/>
          <w:b w:val="false"/>
          <w:i w:val="false"/>
          <w:color w:val="000000"/>
          <w:sz w:val="28"/>
        </w:rPr>
        <w:t>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38. "Қазақстандық көздерден алынатын кiрiстер" деп мыналар ұғынылады: </w:t>
      </w:r>
      <w:r>
        <w:br/>
      </w:r>
      <w:r>
        <w:rPr>
          <w:rFonts w:ascii="Times New Roman"/>
          <w:b w:val="false"/>
          <w:i w:val="false"/>
          <w:color w:val="000000"/>
          <w:sz w:val="28"/>
        </w:rPr>
        <w:t xml:space="preserve">
      1) осындай кiрiстің қайдан төленетініне қарамастан, Қазақстан Республикасында тауарларды өндiруден, жұмыстарды орындаудан, қызмет көрсетуден түскен кiрiс; </w:t>
      </w:r>
      <w:r>
        <w:br/>
      </w:r>
      <w:r>
        <w:rPr>
          <w:rFonts w:ascii="Times New Roman"/>
          <w:b w:val="false"/>
          <w:i w:val="false"/>
          <w:color w:val="000000"/>
          <w:sz w:val="28"/>
        </w:rPr>
        <w:t xml:space="preserve">
      2) кәсiпкерлiк қызметтен түскен кiрiс: </w:t>
      </w:r>
      <w:r>
        <w:br/>
      </w:r>
      <w:r>
        <w:rPr>
          <w:rFonts w:ascii="Times New Roman"/>
          <w:b w:val="false"/>
          <w:i w:val="false"/>
          <w:color w:val="000000"/>
          <w:sz w:val="28"/>
        </w:rPr>
        <w:t xml:space="preserve">
      Қазақстан Республикасының аумағында орналасқан тұрақты мекемелерден алынатын кiрiс; </w:t>
      </w:r>
      <w:r>
        <w:br/>
      </w:r>
      <w:r>
        <w:rPr>
          <w:rFonts w:ascii="Times New Roman"/>
          <w:b w:val="false"/>
          <w:i w:val="false"/>
          <w:color w:val="000000"/>
          <w:sz w:val="28"/>
        </w:rPr>
        <w:t xml:space="preserve">
      егер, мәмiленi ресiмдеу немесе келiсiм-шарт жасасу кезiнде тауар Қазақстан Республикасының аумағында болса, тауарды Қазақстан Республикасында сатудан туындаған кiрiс; </w:t>
      </w:r>
      <w:r>
        <w:br/>
      </w:r>
      <w:r>
        <w:rPr>
          <w:rFonts w:ascii="Times New Roman"/>
          <w:b w:val="false"/>
          <w:i w:val="false"/>
          <w:color w:val="000000"/>
          <w:sz w:val="28"/>
        </w:rPr>
        <w:t xml:space="preserve">
      Қазақстан Республикасының аумағында орналасқан тұрақты мекеме арқылы жүзеге асырылатын қызметтен және осындай немесе осыған ұқсас сипаты бар кәсiпкерлiк қызметтен туындайтын кiрiс; </w:t>
      </w:r>
      <w:r>
        <w:br/>
      </w:r>
      <w:r>
        <w:rPr>
          <w:rFonts w:ascii="Times New Roman"/>
          <w:b w:val="false"/>
          <w:i w:val="false"/>
          <w:color w:val="000000"/>
          <w:sz w:val="28"/>
        </w:rPr>
        <w:t xml:space="preserve">
      нақты қызмет көрсету орнына қарамастан Қазақстан Республикасында орналасқан резидентке немесе тұрақты мекемеге шегерім ретінде ол есептелсе, егер басқару, қаржы, консультациялық, аудиторлық, заң және адвокаттық қызмет көрсетуден алынған кіріс; </w:t>
      </w:r>
      <w:r>
        <w:br/>
      </w:r>
      <w:r>
        <w:rPr>
          <w:rFonts w:ascii="Times New Roman"/>
          <w:b w:val="false"/>
          <w:i w:val="false"/>
          <w:color w:val="000000"/>
          <w:sz w:val="28"/>
        </w:rPr>
        <w:t xml:space="preserve">
      тауарларды жеткізуге сыртқы сауда келісім-шарттары мен (немесе) жұмыстарды (қызмет көрсетуді) орындауға жасалған келісім-шарттар (шарттар, келісімдер) бойынша міндеттемелерін орындамағаны немесе өз деңгейінен кем орындағаны үшін тұрақсыздық айыбы (айыппұл санкциялары); </w:t>
      </w:r>
      <w:r>
        <w:br/>
      </w:r>
      <w:r>
        <w:rPr>
          <w:rFonts w:ascii="Times New Roman"/>
          <w:b w:val="false"/>
          <w:i w:val="false"/>
          <w:color w:val="000000"/>
          <w:sz w:val="28"/>
        </w:rPr>
        <w:t xml:space="preserve">
      3) ашық акционерлiк қоғамдардың бағалы қағаздарын сату кезiнде құнның өсуiнен түскен кiрiстерден басқа, резидент-заңды тұлғадан және осындай заңды тұлғаның қатысу үлесiн сатудан түсетiн дивидендтер нысанындағы кiрiс; </w:t>
      </w:r>
      <w:r>
        <w:br/>
      </w:r>
      <w:r>
        <w:rPr>
          <w:rFonts w:ascii="Times New Roman"/>
          <w:b w:val="false"/>
          <w:i w:val="false"/>
          <w:color w:val="000000"/>
          <w:sz w:val="28"/>
        </w:rPr>
        <w:t xml:space="preserve">
      4) резиденттерден болмаса, егер осы тұлғаның берешегi оның тұрақты мекемесiне немесе мүлкiне қатысты болса, Қазақстан Республикасының аумағында орналасқан тұрақты мекемесi немесе мүлкi бар тұлғадан сыйақы (мүдде) нысанында алынған кiрiс, берешек бағалы қағаздар бойынша кірістерден басқа; </w:t>
      </w:r>
      <w:r>
        <w:br/>
      </w:r>
      <w:r>
        <w:rPr>
          <w:rFonts w:ascii="Times New Roman"/>
          <w:b w:val="false"/>
          <w:i w:val="false"/>
          <w:color w:val="000000"/>
          <w:sz w:val="28"/>
        </w:rPr>
        <w:t xml:space="preserve">
      5) Қазақстан Республикасындағы құқығын немесе мүлiктi сату пайдалану немесе пайдалану құқығын беру кезiнде туындаған роялти нысанындағы кiрiс; </w:t>
      </w:r>
      <w:r>
        <w:br/>
      </w:r>
      <w:r>
        <w:rPr>
          <w:rFonts w:ascii="Times New Roman"/>
          <w:b w:val="false"/>
          <w:i w:val="false"/>
          <w:color w:val="000000"/>
          <w:sz w:val="28"/>
        </w:rPr>
        <w:t xml:space="preserve">
      6) осындай мүлiкке қатысу үлесiн сатудан түскен кiрiстi қоса алғанда, Қазақстан Республикасында орналасқан жылжымайтын мүлiктен алынатын кiрiс; </w:t>
      </w:r>
      <w:r>
        <w:br/>
      </w:r>
      <w:r>
        <w:rPr>
          <w:rFonts w:ascii="Times New Roman"/>
          <w:b w:val="false"/>
          <w:i w:val="false"/>
          <w:color w:val="000000"/>
          <w:sz w:val="28"/>
        </w:rPr>
        <w:t xml:space="preserve">
      7) резидентке Қазақстан Республикасы аумағындағы мүлiктерiн сатудан түскен өзге де кiрiстер; </w:t>
      </w:r>
      <w:r>
        <w:br/>
      </w:r>
      <w:r>
        <w:rPr>
          <w:rFonts w:ascii="Times New Roman"/>
          <w:b w:val="false"/>
          <w:i w:val="false"/>
          <w:color w:val="000000"/>
          <w:sz w:val="28"/>
        </w:rPr>
        <w:t xml:space="preserve">
      8) Қазақстан Республикасындағы тәуекелдiктi сақтандыру немесе қайта сақтандыру шарттары бойынша төленетiн сақтандыру сыйақы нысанындағы кiрiс; </w:t>
      </w:r>
      <w:r>
        <w:br/>
      </w:r>
      <w:r>
        <w:rPr>
          <w:rFonts w:ascii="Times New Roman"/>
          <w:b w:val="false"/>
          <w:i w:val="false"/>
          <w:color w:val="000000"/>
          <w:sz w:val="28"/>
        </w:rPr>
        <w:t xml:space="preserve">
      9) халықаралық байланыс немесе Қазақстан Республикасы мен басқа да мемлекеттер арасындағы тасымалдау саласында телекоммуникациялық немесе көлiктiк қызмет көрсетулерден түскен кiрiс; </w:t>
      </w:r>
      <w:r>
        <w:br/>
      </w:r>
      <w:r>
        <w:rPr>
          <w:rFonts w:ascii="Times New Roman"/>
          <w:b w:val="false"/>
          <w:i w:val="false"/>
          <w:color w:val="000000"/>
          <w:sz w:val="28"/>
        </w:rPr>
        <w:t xml:space="preserve">
      10) Қазақстан Республикасындағы қызметi негiзiнде туындайтын, алдыңғы тармақшаларда қамтылмаған басқа да кiрiстер. </w:t>
      </w:r>
      <w:r>
        <w:br/>
      </w:r>
      <w:r>
        <w:rPr>
          <w:rFonts w:ascii="Times New Roman"/>
          <w:b w:val="false"/>
          <w:i w:val="false"/>
          <w:color w:val="000000"/>
          <w:sz w:val="28"/>
        </w:rPr>
        <w:t xml:space="preserve">
      Ескерту. 38-тармақ жаңа редакцияда жазылды - ҚР Мемлекеттік кіріс </w:t>
      </w:r>
      <w:r>
        <w:br/>
      </w:r>
      <w:r>
        <w:rPr>
          <w:rFonts w:ascii="Times New Roman"/>
          <w:b w:val="false"/>
          <w:i w:val="false"/>
          <w:color w:val="000000"/>
          <w:sz w:val="28"/>
        </w:rPr>
        <w:t>
               министрінің 2001 жылғы 19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xml:space="preserve">
      Ескерту. 38-тармақ өзгертілді және толықтырылды - ҚР Мемлекеттік </w:t>
      </w:r>
      <w:r>
        <w:br/>
      </w:r>
      <w:r>
        <w:rPr>
          <w:rFonts w:ascii="Times New Roman"/>
          <w:b w:val="false"/>
          <w:i w:val="false"/>
          <w:color w:val="000000"/>
          <w:sz w:val="28"/>
        </w:rPr>
        <w:t xml:space="preserve">
               кіріс министрінің 2001 жылғы 26 мамырдағы N 667 </w:t>
      </w:r>
      <w:r>
        <w:br/>
      </w:r>
      <w:r>
        <w:rPr>
          <w:rFonts w:ascii="Times New Roman"/>
          <w:b w:val="false"/>
          <w:i w:val="false"/>
          <w:color w:val="000000"/>
          <w:sz w:val="28"/>
        </w:rPr>
        <w:t>
               бұйрығымен. </w:t>
      </w:r>
      <w:r>
        <w:rPr>
          <w:rFonts w:ascii="Times New Roman"/>
          <w:b w:val="false"/>
          <w:i w:val="false"/>
          <w:color w:val="000000"/>
          <w:sz w:val="28"/>
        </w:rPr>
        <w:t xml:space="preserve">V011582_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 Табыс салығына қосымша ретiнде резидент емес заңды тұлғаның тұрақты мекемесiне осы тұрақты мекеменiң таза табысына 15 процент ставка бойынша салық салынады. </w:t>
      </w:r>
      <w:r>
        <w:br/>
      </w:r>
      <w:r>
        <w:rPr>
          <w:rFonts w:ascii="Times New Roman"/>
          <w:b w:val="false"/>
          <w:i w:val="false"/>
          <w:color w:val="000000"/>
          <w:sz w:val="28"/>
        </w:rPr>
        <w:t xml:space="preserve">
      Таза табыс деп осы табыс бойынша төленетiн табыс салығы алынып тасталғаннан кейiнгi салық салынатын табыс ұсынылады. </w:t>
      </w:r>
      <w:r>
        <w:br/>
      </w:r>
      <w:r>
        <w:rPr>
          <w:rFonts w:ascii="Times New Roman"/>
          <w:b w:val="false"/>
          <w:i w:val="false"/>
          <w:color w:val="000000"/>
          <w:sz w:val="28"/>
        </w:rPr>
        <w:t xml:space="preserve">
      Салықтың есептелген сомасы жылдық жиынтық табыс декларациясында және жұмсалған шығыстарда көрсетiледi. </w:t>
      </w:r>
      <w:r>
        <w:br/>
      </w:r>
      <w:r>
        <w:rPr>
          <w:rFonts w:ascii="Times New Roman"/>
          <w:b w:val="false"/>
          <w:i w:val="false"/>
          <w:color w:val="000000"/>
          <w:sz w:val="28"/>
        </w:rPr>
        <w:t xml:space="preserve">
      Таза кiрiске салық жиынтық жылдық кiрiс және есептi жыл үшiн жасалған есептен шығарулар туралы декларация табыс етiлген күннен бастап 10 күн iшiнде, бiрақ есептi жылдан кейiнгi жылдың 10 сәуiрiнен кешiктiрiлмей төленеді. </w:t>
      </w:r>
      <w:r>
        <w:br/>
      </w:r>
      <w:r>
        <w:rPr>
          <w:rFonts w:ascii="Times New Roman"/>
          <w:b w:val="false"/>
          <w:i w:val="false"/>
          <w:color w:val="000000"/>
          <w:sz w:val="28"/>
        </w:rPr>
        <w:t xml:space="preserve">
      Мысал: Осы нұсқаулықтың 11 бөлiмiнде көзделген барлық </w:t>
      </w:r>
      <w:r>
        <w:br/>
      </w:r>
      <w:r>
        <w:rPr>
          <w:rFonts w:ascii="Times New Roman"/>
          <w:b w:val="false"/>
          <w:i w:val="false"/>
          <w:color w:val="000000"/>
          <w:sz w:val="28"/>
        </w:rPr>
        <w:t xml:space="preserve">
             шегерiстердi ескере отырып салық салынатын табыс </w:t>
      </w:r>
      <w:r>
        <w:br/>
      </w:r>
      <w:r>
        <w:rPr>
          <w:rFonts w:ascii="Times New Roman"/>
          <w:b w:val="false"/>
          <w:i w:val="false"/>
          <w:color w:val="000000"/>
          <w:sz w:val="28"/>
        </w:rPr>
        <w:t xml:space="preserve">
             100 шартты өлшем болды. Табыс салығы - 30 өлшем (30 %). </w:t>
      </w:r>
      <w:r>
        <w:br/>
      </w:r>
      <w:r>
        <w:rPr>
          <w:rFonts w:ascii="Times New Roman"/>
          <w:b w:val="false"/>
          <w:i w:val="false"/>
          <w:color w:val="000000"/>
          <w:sz w:val="28"/>
        </w:rPr>
        <w:t xml:space="preserve">
             Сонымен таза табыс 70 өлшем (100-30) болады. Таза </w:t>
      </w:r>
      <w:r>
        <w:br/>
      </w:r>
      <w:r>
        <w:rPr>
          <w:rFonts w:ascii="Times New Roman"/>
          <w:b w:val="false"/>
          <w:i w:val="false"/>
          <w:color w:val="000000"/>
          <w:sz w:val="28"/>
        </w:rPr>
        <w:t xml:space="preserve">
             табысқа салық салу ставкасы 15 % , яғни есептелуге тиiстi </w:t>
      </w:r>
      <w:r>
        <w:br/>
      </w:r>
      <w:r>
        <w:rPr>
          <w:rFonts w:ascii="Times New Roman"/>
          <w:b w:val="false"/>
          <w:i w:val="false"/>
          <w:color w:val="000000"/>
          <w:sz w:val="28"/>
        </w:rPr>
        <w:t xml:space="preserve">
             сома 70 х 0,15 = 10,5 өлшем. </w:t>
      </w:r>
      <w:r>
        <w:br/>
      </w:r>
      <w:r>
        <w:rPr>
          <w:rFonts w:ascii="Times New Roman"/>
          <w:b w:val="false"/>
          <w:i w:val="false"/>
          <w:color w:val="000000"/>
          <w:sz w:val="28"/>
        </w:rPr>
        <w:t xml:space="preserve">
      Таза табыстың жарғылық капиталды өсiруге жiберiлген бөлiгi (әрбiр акционердiң үлесiн сақтай отырып) салық салуға жатпайды. </w:t>
      </w:r>
      <w:r>
        <w:br/>
      </w:r>
      <w:r>
        <w:rPr>
          <w:rFonts w:ascii="Times New Roman"/>
          <w:b w:val="false"/>
          <w:i w:val="false"/>
          <w:color w:val="000000"/>
          <w:sz w:val="28"/>
        </w:rPr>
        <w:t xml:space="preserve">
      ЕСКЕРТУ. 39-тармақ өзгертiлдi және толықтырылды - ҚР Қаржы </w:t>
      </w:r>
      <w:r>
        <w:br/>
      </w:r>
      <w:r>
        <w:rPr>
          <w:rFonts w:ascii="Times New Roman"/>
          <w:b w:val="false"/>
          <w:i w:val="false"/>
          <w:color w:val="000000"/>
          <w:sz w:val="28"/>
        </w:rPr>
        <w:t xml:space="preserve">
               министрлiгi Салық комитетiнiң 1997.12.29. N 1 </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Ескерту. 39-тармақ өзгертілді және толықтырылды - ҚР Мемлекеттік </w:t>
      </w:r>
      <w:r>
        <w:br/>
      </w:r>
      <w:r>
        <w:rPr>
          <w:rFonts w:ascii="Times New Roman"/>
          <w:b w:val="false"/>
          <w:i w:val="false"/>
          <w:color w:val="000000"/>
          <w:sz w:val="28"/>
        </w:rPr>
        <w:t>
               кіріс министрлігінің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39-тармақ 3-абзацпен толықтырылды - ҚР Мемлекеттік </w:t>
      </w:r>
      <w:r>
        <w:br/>
      </w:r>
      <w:r>
        <w:rPr>
          <w:rFonts w:ascii="Times New Roman"/>
          <w:b w:val="false"/>
          <w:i w:val="false"/>
          <w:color w:val="000000"/>
          <w:sz w:val="28"/>
        </w:rPr>
        <w:t xml:space="preserve">
                кіріс министрлігінің 1999 жылғы 4 тамыз N 929 </w:t>
      </w:r>
      <w:r>
        <w:br/>
      </w:r>
      <w:r>
        <w:rPr>
          <w:rFonts w:ascii="Times New Roman"/>
          <w:b w:val="false"/>
          <w:i w:val="false"/>
          <w:color w:val="000000"/>
          <w:sz w:val="28"/>
        </w:rPr>
        <w:t>
                бұйрығымен. </w:t>
      </w:r>
      <w:r>
        <w:rPr>
          <w:rFonts w:ascii="Times New Roman"/>
          <w:b w:val="false"/>
          <w:i w:val="false"/>
          <w:color w:val="000000"/>
          <w:sz w:val="28"/>
        </w:rPr>
        <w:t xml:space="preserve">V990887_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 Қазақстан Республикасынан тыс жерлерден резидент салық төлеушi алған, табыс (барлық географиялық көздерден) жылдық жиынтық табысқа кiредi. </w:t>
      </w:r>
      <w:r>
        <w:br/>
      </w:r>
      <w:r>
        <w:rPr>
          <w:rFonts w:ascii="Times New Roman"/>
          <w:b w:val="false"/>
          <w:i w:val="false"/>
          <w:color w:val="000000"/>
          <w:sz w:val="28"/>
        </w:rPr>
        <w:t xml:space="preserve">
      Шетелдiк мемлекеттердегi Қазақстан Республикасының резидентi салық төлеушi төлеген табыс салығының сомасына қосарлап салық салуды болдырмау мақсатында осы мемлекеттерде алған табыстарынан есептеу жасалады. Бұл жағдайда салық салынатын базаны анықтау және табыс салығын есептеу мақсатында шетелде Қазақстан Республикасы резидентi салық төлеушi алған табыстар жылдық жиынтық табысқа кiредi. </w:t>
      </w:r>
      <w:r>
        <w:br/>
      </w:r>
      <w:r>
        <w:rPr>
          <w:rFonts w:ascii="Times New Roman"/>
          <w:b w:val="false"/>
          <w:i w:val="false"/>
          <w:color w:val="000000"/>
          <w:sz w:val="28"/>
        </w:rPr>
        <w:t xml:space="preserve">
      Шетелде төлейтiн салықтың есептелген сома мөлшерi шетелде алынған табысқа байланысты Қазақстанда есептелiнетiн сомадан аспауы тиiс. </w:t>
      </w:r>
      <w:r>
        <w:br/>
      </w:r>
      <w:r>
        <w:rPr>
          <w:rFonts w:ascii="Times New Roman"/>
          <w:b w:val="false"/>
          <w:i w:val="false"/>
          <w:color w:val="000000"/>
          <w:sz w:val="28"/>
        </w:rPr>
        <w:t xml:space="preserve">
      Мысал: А. мемлекетiнде алынған табыс 100 шартты өлшем болды. </w:t>
      </w:r>
      <w:r>
        <w:br/>
      </w:r>
      <w:r>
        <w:rPr>
          <w:rFonts w:ascii="Times New Roman"/>
          <w:b w:val="false"/>
          <w:i w:val="false"/>
          <w:color w:val="000000"/>
          <w:sz w:val="28"/>
        </w:rPr>
        <w:t xml:space="preserve">
             А мемлекетiнде салық салу ставкасы - 35 %, А </w:t>
      </w:r>
      <w:r>
        <w:br/>
      </w:r>
      <w:r>
        <w:rPr>
          <w:rFonts w:ascii="Times New Roman"/>
          <w:b w:val="false"/>
          <w:i w:val="false"/>
          <w:color w:val="000000"/>
          <w:sz w:val="28"/>
        </w:rPr>
        <w:t xml:space="preserve">
             мемлекетiндегi салық 35 өлшем болады, Қазақстанда осы </w:t>
      </w:r>
      <w:r>
        <w:br/>
      </w:r>
      <w:r>
        <w:rPr>
          <w:rFonts w:ascii="Times New Roman"/>
          <w:b w:val="false"/>
          <w:i w:val="false"/>
          <w:color w:val="000000"/>
          <w:sz w:val="28"/>
        </w:rPr>
        <w:t xml:space="preserve">
             табысқа салынатын салық 30 өлшем болған болар едi және </w:t>
      </w:r>
      <w:r>
        <w:br/>
      </w:r>
      <w:r>
        <w:rPr>
          <w:rFonts w:ascii="Times New Roman"/>
          <w:b w:val="false"/>
          <w:i w:val="false"/>
          <w:color w:val="000000"/>
          <w:sz w:val="28"/>
        </w:rPr>
        <w:t xml:space="preserve">
             нақты есептеу осы шамаға жасалуы тиiс. Қазақстанда осы </w:t>
      </w:r>
      <w:r>
        <w:br/>
      </w:r>
      <w:r>
        <w:rPr>
          <w:rFonts w:ascii="Times New Roman"/>
          <w:b w:val="false"/>
          <w:i w:val="false"/>
          <w:color w:val="000000"/>
          <w:sz w:val="28"/>
        </w:rPr>
        <w:t xml:space="preserve">
             салық төлеушi 1000 шартты өлшем табыс алды, бұл ретте </w:t>
      </w:r>
      <w:r>
        <w:br/>
      </w:r>
      <w:r>
        <w:rPr>
          <w:rFonts w:ascii="Times New Roman"/>
          <w:b w:val="false"/>
          <w:i w:val="false"/>
          <w:color w:val="000000"/>
          <w:sz w:val="28"/>
        </w:rPr>
        <w:t xml:space="preserve">
             Қазақстанда оның салық салынатын базасы </w:t>
      </w:r>
      <w:r>
        <w:br/>
      </w:r>
      <w:r>
        <w:rPr>
          <w:rFonts w:ascii="Times New Roman"/>
          <w:b w:val="false"/>
          <w:i w:val="false"/>
          <w:color w:val="000000"/>
          <w:sz w:val="28"/>
        </w:rPr>
        <w:t xml:space="preserve">
             1000 + 100 = 1100 болды. Қазақстанда салық салу ставкасы </w:t>
      </w:r>
      <w:r>
        <w:br/>
      </w:r>
      <w:r>
        <w:rPr>
          <w:rFonts w:ascii="Times New Roman"/>
          <w:b w:val="false"/>
          <w:i w:val="false"/>
          <w:color w:val="000000"/>
          <w:sz w:val="28"/>
        </w:rPr>
        <w:t xml:space="preserve">
             30 %. Қазақстандық ставка бойынша жиынтық табысқа </w:t>
      </w:r>
      <w:r>
        <w:br/>
      </w:r>
      <w:r>
        <w:rPr>
          <w:rFonts w:ascii="Times New Roman"/>
          <w:b w:val="false"/>
          <w:i w:val="false"/>
          <w:color w:val="000000"/>
          <w:sz w:val="28"/>
        </w:rPr>
        <w:t xml:space="preserve">
             салынатын салық: 1100 х 0,3 = 330. А мемлекетiнде </w:t>
      </w:r>
      <w:r>
        <w:br/>
      </w:r>
      <w:r>
        <w:rPr>
          <w:rFonts w:ascii="Times New Roman"/>
          <w:b w:val="false"/>
          <w:i w:val="false"/>
          <w:color w:val="000000"/>
          <w:sz w:val="28"/>
        </w:rPr>
        <w:t xml:space="preserve">
             нақты төленген салықты ескере отырып, Қазақстанда 300 </w:t>
      </w:r>
      <w:r>
        <w:br/>
      </w:r>
      <w:r>
        <w:rPr>
          <w:rFonts w:ascii="Times New Roman"/>
          <w:b w:val="false"/>
          <w:i w:val="false"/>
          <w:color w:val="000000"/>
          <w:sz w:val="28"/>
        </w:rPr>
        <w:t xml:space="preserve">
             өлшем өндiрiп алуға талап етiледi. </w:t>
      </w:r>
      <w:r>
        <w:br/>
      </w:r>
      <w:r>
        <w:rPr>
          <w:rFonts w:ascii="Times New Roman"/>
          <w:b w:val="false"/>
          <w:i w:val="false"/>
          <w:color w:val="000000"/>
          <w:sz w:val="28"/>
        </w:rPr>
        <w:t xml:space="preserve">
      Дивидендтер бойынша есептеу мысалы: </w:t>
      </w:r>
      <w:r>
        <w:br/>
      </w:r>
      <w:r>
        <w:rPr>
          <w:rFonts w:ascii="Times New Roman"/>
          <w:b w:val="false"/>
          <w:i w:val="false"/>
          <w:color w:val="000000"/>
          <w:sz w:val="28"/>
        </w:rPr>
        <w:t xml:space="preserve">
      А мемлекетiнде алынған дивидендтер 100 шартты өлшем болды. Салық 25% ставка, бойынша төленiп, 25 өлшем болды. Дивидендтер қазақстандық салық төлеушiнiң жылдық жиынтық табысына кiредi (1000 + 100 = 1100), бұған 30 % ставка бойынша салық салынады. Өйткенi Қазақстанда дивидендке қойылатын салық ставкасы 15 %, А мемлекетiнде төленген дивидендке қойылған салықты есептеу кезiнде 25 өлшемнiң тек қана 15 өлшем есепке қабылдаймыз. Сонымен 330 өлшем (1100 х 0,3) жылдық жиынтық табысқа есептелген салықтан есепке тек 15 өлшем ғана алынады, төлеуге 315 өлшемдi талап етемiз. </w:t>
      </w:r>
      <w:r>
        <w:br/>
      </w:r>
      <w:r>
        <w:rPr>
          <w:rFonts w:ascii="Times New Roman"/>
          <w:b w:val="false"/>
          <w:i w:val="false"/>
          <w:color w:val="000000"/>
          <w:sz w:val="28"/>
        </w:rPr>
        <w:t xml:space="preserve">
      41. Салық келiсiмдерiнде көзделген салық жеңілдіктері берілуі үшін Қазақстан Республикасында қызметін тұрақты мекеме құрмай жүзеге асыратын және ол резиденті болып табылатын мемлекетпен Қазақстан Республикасы жасаған салық келісіміне сәйкес салық жеңілдіктеріне құқығы бар шетелдік заңды тұлға кіріс төлейтін тұлға орналасқан жердегі Қазақстан Республикасының аумақтық салық органына 7А қосымшаның N 1 нысаны бойынша өтінішті тапсырады. </w:t>
      </w:r>
      <w:r>
        <w:br/>
      </w:r>
      <w:r>
        <w:rPr>
          <w:rFonts w:ascii="Times New Roman"/>
          <w:b w:val="false"/>
          <w:i w:val="false"/>
          <w:color w:val="000000"/>
          <w:sz w:val="28"/>
        </w:rPr>
        <w:t xml:space="preserve">
      N 1 нысаны бойынша өтiнiшті толтыру тәртiбi 7А қосымшада көрсетiлген. </w:t>
      </w:r>
      <w:r>
        <w:br/>
      </w:r>
      <w:r>
        <w:rPr>
          <w:rFonts w:ascii="Times New Roman"/>
          <w:b w:val="false"/>
          <w:i w:val="false"/>
          <w:color w:val="000000"/>
          <w:sz w:val="28"/>
        </w:rPr>
        <w:t xml:space="preserve">
      ЕСКЕРТУ. 41-тармақ өзгертiлдi - ҚР Мемлекеттiк салық комитетiнiң </w:t>
      </w:r>
      <w:r>
        <w:br/>
      </w:r>
      <w:r>
        <w:rPr>
          <w:rFonts w:ascii="Times New Roman"/>
          <w:b w:val="false"/>
          <w:i w:val="false"/>
          <w:color w:val="000000"/>
          <w:sz w:val="28"/>
        </w:rPr>
        <w:t xml:space="preserve">
               1997.02.03. N 25 бұйрығымен. </w:t>
      </w:r>
      <w:r>
        <w:br/>
      </w:r>
      <w:r>
        <w:rPr>
          <w:rFonts w:ascii="Times New Roman"/>
          <w:b w:val="false"/>
          <w:i w:val="false"/>
          <w:color w:val="000000"/>
          <w:sz w:val="28"/>
        </w:rPr>
        <w:t xml:space="preserve">
      Ескерту. 41-тармақ жаңа редакцияда - ҚР Мемлекеттік кіріс </w:t>
      </w:r>
      <w:r>
        <w:br/>
      </w:r>
      <w:r>
        <w:rPr>
          <w:rFonts w:ascii="Times New Roman"/>
          <w:b w:val="false"/>
          <w:i w:val="false"/>
          <w:color w:val="000000"/>
          <w:sz w:val="28"/>
        </w:rPr>
        <w:t>
               министрлігінің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Асыра төленген соманы қайтару үшін Қазақстан Республикасында қызметін тұрақты мекеме құрмай жүзеге асыратын және ол резиденті болып табылатын мемлекетпен Қазақстан Республикасы жасаған салық келісімінің ережелеріне сәйкес ұсталған салықтың қайтарылуына құқығы бар шетелдік заңды тұлға кіріс төлейтін тұлға орналасқан жердегі Қазақстан Республикасының аумақтық салық органына 7Б қосымшаның N 2 нысаны бойынша өтінішті тапсырады. </w:t>
      </w:r>
      <w:r>
        <w:br/>
      </w:r>
      <w:r>
        <w:rPr>
          <w:rFonts w:ascii="Times New Roman"/>
          <w:b w:val="false"/>
          <w:i w:val="false"/>
          <w:color w:val="000000"/>
          <w:sz w:val="28"/>
        </w:rPr>
        <w:t xml:space="preserve">
      N 2 нысаны бойынша өтiнiшті толтыру тәртiбi 7А қосымшада көрсетiлген. </w:t>
      </w:r>
      <w:r>
        <w:br/>
      </w:r>
      <w:r>
        <w:rPr>
          <w:rFonts w:ascii="Times New Roman"/>
          <w:b w:val="false"/>
          <w:i w:val="false"/>
          <w:color w:val="000000"/>
          <w:sz w:val="28"/>
        </w:rPr>
        <w:t xml:space="preserve">
      N 1 және N 2 нысандарды ресiмдеу тәртiбi осы Нұсқаудың 7 қосымшасында көрсетiлген. </w:t>
      </w:r>
      <w:r>
        <w:br/>
      </w:r>
      <w:r>
        <w:rPr>
          <w:rFonts w:ascii="Times New Roman"/>
          <w:b w:val="false"/>
          <w:i w:val="false"/>
          <w:color w:val="000000"/>
          <w:sz w:val="28"/>
        </w:rPr>
        <w:t xml:space="preserve">
      ЕСКЕРТУ. 42-тармақ өзгертiлдi - ҚР Мемлекеттiк салық комитетiнiң </w:t>
      </w:r>
      <w:r>
        <w:br/>
      </w:r>
      <w:r>
        <w:rPr>
          <w:rFonts w:ascii="Times New Roman"/>
          <w:b w:val="false"/>
          <w:i w:val="false"/>
          <w:color w:val="000000"/>
          <w:sz w:val="28"/>
        </w:rPr>
        <w:t xml:space="preserve">
               1997.02.03. N 25 бұйрығымен. </w:t>
      </w:r>
      <w:r>
        <w:br/>
      </w:r>
      <w:r>
        <w:rPr>
          <w:rFonts w:ascii="Times New Roman"/>
          <w:b w:val="false"/>
          <w:i w:val="false"/>
          <w:color w:val="000000"/>
          <w:sz w:val="28"/>
        </w:rPr>
        <w:t xml:space="preserve">
      Ескерту. 42-тармақ жаңа редакцияда - ҚР Мемлекеттік кіріс </w:t>
      </w:r>
      <w:r>
        <w:br/>
      </w:r>
      <w:r>
        <w:rPr>
          <w:rFonts w:ascii="Times New Roman"/>
          <w:b w:val="false"/>
          <w:i w:val="false"/>
          <w:color w:val="000000"/>
          <w:sz w:val="28"/>
        </w:rPr>
        <w:t>
               министрлігінің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Егер шетелдiк заңды тұлғаның жарғылық капиталының 10 процентiнен астамы тiкелей немесе жанама түрде резидентке тиесiлi болса немесе ол өз кезегiнде елде жеңiлдiкпен салық салу арқылы кiрiс келтiретiн осы заңды тұлғаның дауысқа ие акциясының 10 процентiнен астамын алса, заңды тұлға кiрiсiнің резидентке тиесiлi осы бөлiгi оның салық салынатын кiрiсiне енгiзiледi. Бұл тәртiп, сондай-ақ, заңды тұлға құрамай-ақ кәсiпкерлiк қызметтi ұйымдастырудың басқа үлгiлерiмен резиденттiң қатысуымен қолданылады. </w:t>
      </w:r>
      <w:r>
        <w:br/>
      </w:r>
      <w:r>
        <w:rPr>
          <w:rFonts w:ascii="Times New Roman"/>
          <w:b w:val="false"/>
          <w:i w:val="false"/>
          <w:color w:val="000000"/>
          <w:sz w:val="28"/>
        </w:rPr>
        <w:t xml:space="preserve">
      Ұлттық заңдар табыс салығы мен басқа да салық түрлерiнiң нөлдiк немесе төмен ставкасы (Қазақстанда қолданылып жүргеннен 1/3-ке төмен), банк және коммерциялық құпияны жарияламау жөнiнде қатаң заңдар, валюталық реттеудiң болмауы, құпиялылықты заңды түрде қорғау және банк құпиясына кепiлдiк беру, мүлiктiң нақты иесi немесе табыстың нақты иесi жөнiнде құпияны сақтау көзделген жағдайда жеңiлдiкпен салық салынатын ел ретiнде қарауға болады. </w:t>
      </w:r>
      <w:r>
        <w:br/>
      </w:r>
      <w:r>
        <w:rPr>
          <w:rFonts w:ascii="Times New Roman"/>
          <w:b w:val="false"/>
          <w:i w:val="false"/>
          <w:color w:val="000000"/>
          <w:sz w:val="28"/>
        </w:rPr>
        <w:t xml:space="preserve">
      Мысал: Жеңiлдiкпен салық салынатын елде тiркелген және осы мемлекеттiң резидентi болып табылатын Б компаниясы капиталының 50 % Қазақстан резидентi салық төлеушiсiне тиесiлi екендiгi анықталды. Б компаниясы 1000 шартты өлшем сомасында табыс алды, оның 500-i Қазақстандық салық төлеушiге тиесiлi. Осы тармақтың ережелерiн қолдана отырып, бұл табыс iс жүзiнде Қазақстанға аударылмағанына және 30 (ставка бойынша Қазақстан салығы салынбағанына қарамастан бұл табыс қазақстандық салық төлеушiнiң жиынтық табысына есептелуi тиiс. Бұл жағдайда жеңiлдiкпен салық салынатын елде бұл табысқа (500) төленген салыққа есептеу жасалуы мүмкiн. </w:t>
      </w:r>
      <w:r>
        <w:br/>
      </w:r>
      <w:r>
        <w:rPr>
          <w:rFonts w:ascii="Times New Roman"/>
          <w:b w:val="false"/>
          <w:i w:val="false"/>
          <w:color w:val="000000"/>
          <w:sz w:val="28"/>
        </w:rPr>
        <w:t xml:space="preserve">
      Егер, қандай да бiр тұлға Қазақстан қатысушысы болып табылатын, қолданыстағы халықаралық келiсiмдерде көрсетiлген жеңiлдiк беру құқын алған жағдайда, онда бұл тұлға осы нұсқаулықтың 8-қосымшасының үлгiсi бойынша, халықаралық келiсiмге сәйкес табысқа салық салудан босатуға тiркелген жерi бойынша аумақтық салық органы өтiнiш бере алады. </w:t>
      </w:r>
      <w:r>
        <w:br/>
      </w:r>
      <w:r>
        <w:rPr>
          <w:rFonts w:ascii="Times New Roman"/>
          <w:b w:val="false"/>
          <w:i w:val="false"/>
          <w:color w:val="000000"/>
          <w:sz w:val="28"/>
        </w:rPr>
        <w:t xml:space="preserve">
      ЕСКЕРТУ. 43-тармақ өзгертiлдi және толықтырылды - ҚР Мемлекеттiк </w:t>
      </w:r>
      <w:r>
        <w:br/>
      </w:r>
      <w:r>
        <w:rPr>
          <w:rFonts w:ascii="Times New Roman"/>
          <w:b w:val="false"/>
          <w:i w:val="false"/>
          <w:color w:val="000000"/>
          <w:sz w:val="28"/>
        </w:rPr>
        <w:t xml:space="preserve">
               салық комитетiнiң 1997.02.03. N 25 бұйрығымен. </w:t>
      </w:r>
      <w:r>
        <w:br/>
      </w:r>
      <w:r>
        <w:rPr>
          <w:rFonts w:ascii="Times New Roman"/>
          <w:b w:val="false"/>
          <w:i w:val="false"/>
          <w:color w:val="000000"/>
          <w:sz w:val="28"/>
        </w:rPr>
        <w:t xml:space="preserve">
      Ескерту. 43-тармақ өзгертілді - ҚР Мемлекеттік кіріс министрлігінің </w:t>
      </w:r>
      <w:r>
        <w:br/>
      </w:r>
      <w:r>
        <w:rPr>
          <w:rFonts w:ascii="Times New Roman"/>
          <w:b w:val="false"/>
          <w:i w:val="false"/>
          <w:color w:val="000000"/>
          <w:sz w:val="28"/>
        </w:rPr>
        <w:t>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43-тармақ толықтырылды - ҚР Мемлекеттік кіріс министрінің </w:t>
      </w:r>
      <w:r>
        <w:br/>
      </w:r>
      <w:r>
        <w:rPr>
          <w:rFonts w:ascii="Times New Roman"/>
          <w:b w:val="false"/>
          <w:i w:val="false"/>
          <w:color w:val="000000"/>
          <w:sz w:val="28"/>
        </w:rPr>
        <w:t>
               2001 жылғы 19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Заңды тұлғалар үшiн табыс салығының ставкалары және </w:t>
      </w:r>
      <w:r>
        <w:br/>
      </w:r>
      <w:r>
        <w:rPr>
          <w:rFonts w:ascii="Times New Roman"/>
          <w:b w:val="false"/>
          <w:i w:val="false"/>
          <w:color w:val="000000"/>
          <w:sz w:val="28"/>
        </w:rPr>
        <w:t xml:space="preserve">
          оны бюджетке есептеу тәртiбi </w:t>
      </w:r>
      <w:r>
        <w:br/>
      </w:r>
      <w:r>
        <w:rPr>
          <w:rFonts w:ascii="Times New Roman"/>
          <w:b w:val="false"/>
          <w:i w:val="false"/>
          <w:color w:val="000000"/>
          <w:sz w:val="28"/>
        </w:rPr>
        <w:t xml:space="preserve">
      44. Меншiк нысанына және ұйымдастыру нысанына қарамастан барлық заңды тұлға жөнiнде табыс салығы ставкасы қолданылады. </w:t>
      </w:r>
      <w:r>
        <w:br/>
      </w:r>
      <w:r>
        <w:rPr>
          <w:rFonts w:ascii="Times New Roman"/>
          <w:b w:val="false"/>
          <w:i w:val="false"/>
          <w:color w:val="000000"/>
          <w:sz w:val="28"/>
        </w:rPr>
        <w:t xml:space="preserve">
      Заңды тұлғалар үшiн табыс салығының ставкасы мынадай мөлшерде белгiленедi: </w:t>
      </w:r>
      <w:r>
        <w:br/>
      </w:r>
      <w:r>
        <w:rPr>
          <w:rFonts w:ascii="Times New Roman"/>
          <w:b w:val="false"/>
          <w:i w:val="false"/>
          <w:color w:val="000000"/>
          <w:sz w:val="28"/>
        </w:rPr>
        <w:t xml:space="preserve">
      а) осы тармақтың "б" тармақшасында ескерiлгеннен басқа заңды тұлғалар үшiн - 30 процент; </w:t>
      </w:r>
      <w:r>
        <w:br/>
      </w:r>
      <w:r>
        <w:rPr>
          <w:rFonts w:ascii="Times New Roman"/>
          <w:b w:val="false"/>
          <w:i w:val="false"/>
          <w:color w:val="000000"/>
          <w:sz w:val="28"/>
        </w:rPr>
        <w:t xml:space="preserve">
      б) осы Нұсқаулықтың 24-2-тармағында көрсетілген сақтандыру (қайта сақтандыру) ұйымдары үшін - салық жылының ішінде алуға (алынған) жататын сақтандыру сыйақыларының сомасынан 2 процент; </w:t>
      </w:r>
      <w:r>
        <w:br/>
      </w:r>
      <w:r>
        <w:rPr>
          <w:rFonts w:ascii="Times New Roman"/>
          <w:b w:val="false"/>
          <w:i w:val="false"/>
          <w:color w:val="000000"/>
          <w:sz w:val="28"/>
        </w:rPr>
        <w:t xml:space="preserve">
      в) негiзгi құрал-жабдығы жер болып табылатын заңды тұлға оны тiкелей пайдаланудан алған табысынан - 10 процент. </w:t>
      </w:r>
      <w:r>
        <w:br/>
      </w:r>
      <w:r>
        <w:rPr>
          <w:rFonts w:ascii="Times New Roman"/>
          <w:b w:val="false"/>
          <w:i w:val="false"/>
          <w:color w:val="000000"/>
          <w:sz w:val="28"/>
        </w:rPr>
        <w:t xml:space="preserve">
      Түрлi ставкалар бойынша салық салынатын кiрiстерi бар заңды тұлғалар олар бойынша жеке есеп жүргiзуге және сондай кiрiстер бойынша "Жиынтық жылдық кiрiс және жасалған есептен шығарулар туралы декларация" деген 100-шi нысанға 14-қосымшада белгiленген нысан бойынша есеп беруге мiндеттi. </w:t>
      </w:r>
      <w:r>
        <w:br/>
      </w:r>
      <w:r>
        <w:rPr>
          <w:rFonts w:ascii="Times New Roman"/>
          <w:b w:val="false"/>
          <w:i w:val="false"/>
          <w:color w:val="000000"/>
          <w:sz w:val="28"/>
        </w:rPr>
        <w:t xml:space="preserve">
      Ескерту. 44-тармаққа өзгерiс пен толықтыру енгiзiлдi - ҚР Қаржы </w:t>
      </w:r>
      <w:r>
        <w:br/>
      </w:r>
      <w:r>
        <w:rPr>
          <w:rFonts w:ascii="Times New Roman"/>
          <w:b w:val="false"/>
          <w:i w:val="false"/>
          <w:color w:val="000000"/>
          <w:sz w:val="28"/>
        </w:rPr>
        <w:t xml:space="preserve">
               министрлiгi Бас салық инспекциясының </w:t>
      </w:r>
      <w:r>
        <w:br/>
      </w:r>
      <w:r>
        <w:rPr>
          <w:rFonts w:ascii="Times New Roman"/>
          <w:b w:val="false"/>
          <w:i w:val="false"/>
          <w:color w:val="000000"/>
          <w:sz w:val="28"/>
        </w:rPr>
        <w:t>
               1996 жылғы 29 қаңтардағы N 24 бұйрығымен. </w:t>
      </w:r>
      <w:r>
        <w:rPr>
          <w:rFonts w:ascii="Times New Roman"/>
          <w:b w:val="false"/>
          <w:i w:val="false"/>
          <w:color w:val="000000"/>
          <w:sz w:val="28"/>
        </w:rPr>
        <w:t xml:space="preserve">V960015_ </w:t>
      </w:r>
      <w:r>
        <w:br/>
      </w:r>
      <w:r>
        <w:rPr>
          <w:rFonts w:ascii="Times New Roman"/>
          <w:b w:val="false"/>
          <w:i w:val="false"/>
          <w:color w:val="000000"/>
          <w:sz w:val="28"/>
        </w:rPr>
        <w:t xml:space="preserve">
      Ескерту. 44-тармақ өзгертілді - ҚР Мемлекеттік кіріс министрлігінің </w:t>
      </w:r>
      <w:r>
        <w:br/>
      </w:r>
      <w:r>
        <w:rPr>
          <w:rFonts w:ascii="Times New Roman"/>
          <w:b w:val="false"/>
          <w:i w:val="false"/>
          <w:color w:val="000000"/>
          <w:sz w:val="28"/>
        </w:rPr>
        <w:t>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44-тармақ өзгертілді - ҚР Мемлекеттік кіріс министрінің </w:t>
      </w:r>
      <w:r>
        <w:br/>
      </w:r>
      <w:r>
        <w:rPr>
          <w:rFonts w:ascii="Times New Roman"/>
          <w:b w:val="false"/>
          <w:i w:val="false"/>
          <w:color w:val="000000"/>
          <w:sz w:val="28"/>
        </w:rPr>
        <w:t>
               2001 жылғы 26 мамырдағы N 667 бұйрығымен. </w:t>
      </w:r>
      <w:r>
        <w:rPr>
          <w:rFonts w:ascii="Times New Roman"/>
          <w:b w:val="false"/>
          <w:i w:val="false"/>
          <w:color w:val="000000"/>
          <w:sz w:val="28"/>
        </w:rPr>
        <w:t xml:space="preserve">V011582_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44-1. Негізгі қаражаттардың бағалауға дейінгі сомасы 15 проценттік ставка бойынша салық салуға жатады. </w:t>
      </w:r>
      <w:r>
        <w:br/>
      </w:r>
      <w:r>
        <w:rPr>
          <w:rFonts w:ascii="Times New Roman"/>
          <w:b w:val="false"/>
          <w:i w:val="false"/>
          <w:color w:val="000000"/>
          <w:sz w:val="28"/>
        </w:rPr>
        <w:t xml:space="preserve">
      Ескерту. 44-1-тармақпен толықтырылды - ҚР Мемлекеттік кіріс </w:t>
      </w:r>
      <w:r>
        <w:br/>
      </w:r>
      <w:r>
        <w:rPr>
          <w:rFonts w:ascii="Times New Roman"/>
          <w:b w:val="false"/>
          <w:i w:val="false"/>
          <w:color w:val="000000"/>
          <w:sz w:val="28"/>
        </w:rPr>
        <w:t>
               министрінің 2001 жылғы 19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xml:space="preserve">
      Ескерту. 44-1-тармақ жаңа редакцияда жазылды - ҚР Мемлекеттік кіріс </w:t>
      </w:r>
      <w:r>
        <w:br/>
      </w:r>
      <w:r>
        <w:rPr>
          <w:rFonts w:ascii="Times New Roman"/>
          <w:b w:val="false"/>
          <w:i w:val="false"/>
          <w:color w:val="000000"/>
          <w:sz w:val="28"/>
        </w:rPr>
        <w:t>
               министрінің 2001 жылғы 26 мамырдағы N 667 бұйрығымен. </w:t>
      </w:r>
      <w:r>
        <w:rPr>
          <w:rFonts w:ascii="Times New Roman"/>
          <w:b w:val="false"/>
          <w:i w:val="false"/>
          <w:color w:val="000000"/>
          <w:sz w:val="28"/>
        </w:rPr>
        <w:t xml:space="preserve">V011582_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Жеке тұлғаларға төленетiн, заңды тұлға-резидентте қатысу үлесiнен алынған кiрiске, сондай-ақ заңды және жеке тұлғаларға төленетiн дивидендтерге 15 процент ставка бойынша төлеу көзiнде салық салынуға жатады және төлеу көзiнде осы салықтың ұсталғанын растайтын құжаттар болған жағдайда кейiнгi салық салуға жатпайды. </w:t>
      </w:r>
      <w:r>
        <w:br/>
      </w:r>
      <w:r>
        <w:rPr>
          <w:rFonts w:ascii="Times New Roman"/>
          <w:b w:val="false"/>
          <w:i w:val="false"/>
          <w:color w:val="000000"/>
          <w:sz w:val="28"/>
        </w:rPr>
        <w:t xml:space="preserve">
      Жарғылық капиталды арттыруға бағытталған таза кiрiстiң бiр бөлiгi (әрбiр акционердiң акциясының үлесiн сақтауды ескерiп) салық салуға жатпайды. </w:t>
      </w:r>
      <w:r>
        <w:br/>
      </w:r>
      <w:r>
        <w:rPr>
          <w:rFonts w:ascii="Times New Roman"/>
          <w:b w:val="false"/>
          <w:i w:val="false"/>
          <w:color w:val="000000"/>
          <w:sz w:val="28"/>
        </w:rPr>
        <w:t>
 </w:t>
      </w:r>
      <w:r>
        <w:br/>
      </w:r>
      <w:r>
        <w:rPr>
          <w:rFonts w:ascii="Times New Roman"/>
          <w:b w:val="false"/>
          <w:i w:val="false"/>
          <w:color w:val="000000"/>
          <w:sz w:val="28"/>
        </w:rPr>
        <w:t xml:space="preserve">
            Қатысушы (акционер) заңды тұлғаға қатысушы үлесін алып қойған немесе сатқан жағдайда, инфляцияға сай түзетуді ескере отырып, алып қою және сату кезіндегі қатысу үлесінің құны мен қатысушының (акционердің) жарна ретінде жарғылық капиталға енгізген меншікті мүлкінің құны арасындағы айырма ретінде анықталатын құн өсімінің тек 15 процент ставкасы бойынша ғана төлем көзіне салық салынуға тиіс.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Өзінің жарғылық қоры 10 млн. теңге серіктестік 01.01.1995 ж. құрылған болатын. Серіктестіктің жарғылық капиталына құрылтайшы А жалпы сомасы 4 млн. теңге мүлік салған болатын. Құрылтайшы А 01.01.1998 ж. серіктестіктің құрамынан шықты. Құрылтайшы А шыққан сәтте серіктестіктің меншікті капиталының мөлшері 22 млн. теңгеге жетті. Жарғылық капиталға жарна ретінде салған Құрылтайшы А-ның мүлкінің құны инфляцияға сай түзетуді ескере отырып алып қою сәтінде 5 млн. теңге болды. Құрылтайшы А-ға төленетін қатысу үлесі 9 млн. теңге болды. </w:t>
      </w:r>
      <w:r>
        <w:br/>
      </w:r>
      <w:r>
        <w:rPr>
          <w:rFonts w:ascii="Times New Roman"/>
          <w:b w:val="false"/>
          <w:i w:val="false"/>
          <w:color w:val="000000"/>
          <w:sz w:val="28"/>
        </w:rPr>
        <w:t xml:space="preserve">
      Сонымен 4 млн. теңге мөлшеріндегі сома төлем көзінде 15 процент ставка бойынша салық салынуға тиіс (9 млн. теңге - 5 млн. теңге). </w:t>
      </w:r>
      <w:r>
        <w:br/>
      </w:r>
      <w:r>
        <w:rPr>
          <w:rFonts w:ascii="Times New Roman"/>
          <w:b w:val="false"/>
          <w:i w:val="false"/>
          <w:color w:val="000000"/>
          <w:sz w:val="28"/>
        </w:rPr>
        <w:t xml:space="preserve">
      ЕСКЕРТУ. 45-тармақ өзгертiлдi - ҚР Қаржы министрлiгi Салық </w:t>
      </w:r>
      <w:r>
        <w:br/>
      </w:r>
      <w:r>
        <w:rPr>
          <w:rFonts w:ascii="Times New Roman"/>
          <w:b w:val="false"/>
          <w:i w:val="false"/>
          <w:color w:val="000000"/>
          <w:sz w:val="28"/>
        </w:rPr>
        <w:t xml:space="preserve">
               комитетiнiң 1997.12.29. N 1 бұйрығымен. </w:t>
      </w:r>
      <w:r>
        <w:br/>
      </w:r>
      <w:r>
        <w:rPr>
          <w:rFonts w:ascii="Times New Roman"/>
          <w:b w:val="false"/>
          <w:i w:val="false"/>
          <w:color w:val="000000"/>
          <w:sz w:val="28"/>
        </w:rPr>
        <w:t xml:space="preserve">
      ЕСКЕРТУ. 45-тармақ толықтырылды - ҚР Қаржы министрлігі Салық </w:t>
      </w:r>
      <w:r>
        <w:br/>
      </w:r>
      <w:r>
        <w:rPr>
          <w:rFonts w:ascii="Times New Roman"/>
          <w:b w:val="false"/>
          <w:i w:val="false"/>
          <w:color w:val="000000"/>
          <w:sz w:val="28"/>
        </w:rPr>
        <w:t>
               комитетінің 1998.07.10. N 62 </w:t>
      </w:r>
      <w:r>
        <w:rPr>
          <w:rFonts w:ascii="Times New Roman"/>
          <w:b w:val="false"/>
          <w:i w:val="false"/>
          <w:color w:val="000000"/>
          <w:sz w:val="28"/>
        </w:rPr>
        <w:t xml:space="preserve">V980548_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45-тармақ өзгертілді және толықтырылды - ҚР Мемлекеттік </w:t>
      </w:r>
      <w:r>
        <w:br/>
      </w:r>
      <w:r>
        <w:rPr>
          <w:rFonts w:ascii="Times New Roman"/>
          <w:b w:val="false"/>
          <w:i w:val="false"/>
          <w:color w:val="000000"/>
          <w:sz w:val="28"/>
        </w:rPr>
        <w:t>
               кіріс министрлігінің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 Заңды төленетiн проценттерге тиесiлi сомадан 15 процент ставка бойынша төлем көзiне салық салынады. Төлем көзiнен осы салықтың ұсталғанын растайтын құжаттар болған кезде, ұсталған салық сомасы, салық төлеушiге салық жылы iшiнде есептелген табыс салығының есебiне кiредi. </w:t>
      </w:r>
      <w:r>
        <w:br/>
      </w:r>
      <w:r>
        <w:rPr>
          <w:rFonts w:ascii="Times New Roman"/>
          <w:b w:val="false"/>
          <w:i w:val="false"/>
          <w:color w:val="000000"/>
          <w:sz w:val="28"/>
        </w:rPr>
        <w:t xml:space="preserve">
      Жинақтаушы зейнетақы қорларына банк-резиденттер, сондай-ақ берешек бағалы қағаздар бойынша заңды тұлға-резиденттерге төленетін сыйақы (мүдде) төлем көзінен салық салуға жатпайды. </w:t>
      </w:r>
      <w:r>
        <w:br/>
      </w:r>
      <w:r>
        <w:rPr>
          <w:rFonts w:ascii="Times New Roman"/>
          <w:b w:val="false"/>
          <w:i w:val="false"/>
          <w:color w:val="000000"/>
          <w:sz w:val="28"/>
        </w:rPr>
        <w:t xml:space="preserve">
      Жеке тұлғаларға ұтыстар сыйақы (мүдде) төлейтін заңды тұлғалар төлем көзінде 15 процент ставкасы бойынша салық ұсталады, бұған мемлекеттік (ұлттық) лотерея бойынша ұтыстар кірмейді. </w:t>
      </w:r>
      <w:r>
        <w:br/>
      </w:r>
      <w:r>
        <w:rPr>
          <w:rFonts w:ascii="Times New Roman"/>
          <w:b w:val="false"/>
          <w:i w:val="false"/>
          <w:color w:val="000000"/>
          <w:sz w:val="28"/>
        </w:rPr>
        <w:t xml:space="preserve">
      Жеке тұлғаларға банктерде және банк операцияларынының жекелеген </w:t>
      </w:r>
    </w:p>
    <w:bookmarkEnd w:id="7"/>
    <w:bookmarkStart w:name="z42"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түрлерін жүзеге асыратын, Қазақстан Республикасының Ұлттық банкінің </w:t>
      </w:r>
    </w:p>
    <w:p>
      <w:pPr>
        <w:spacing w:after="0"/>
        <w:ind w:left="0"/>
        <w:jc w:val="both"/>
      </w:pPr>
      <w:r>
        <w:rPr>
          <w:rFonts w:ascii="Times New Roman"/>
          <w:b w:val="false"/>
          <w:i w:val="false"/>
          <w:color w:val="000000"/>
          <w:sz w:val="28"/>
        </w:rPr>
        <w:t xml:space="preserve">лицензиясы бар ұйымдардағы салымдары бойынша және берешек бағалы қағаздар </w:t>
      </w:r>
    </w:p>
    <w:p>
      <w:pPr>
        <w:spacing w:after="0"/>
        <w:ind w:left="0"/>
        <w:jc w:val="both"/>
      </w:pPr>
      <w:r>
        <w:rPr>
          <w:rFonts w:ascii="Times New Roman"/>
          <w:b w:val="false"/>
          <w:i w:val="false"/>
          <w:color w:val="000000"/>
          <w:sz w:val="28"/>
        </w:rPr>
        <w:t>бойынша сыйақы төлегенде салық төлем көзінен ұсталмайды.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46-тармақ өзгертiлдi және толықтырылды - ҚР Мемлекеттiк</w:t>
      </w:r>
    </w:p>
    <w:p>
      <w:pPr>
        <w:spacing w:after="0"/>
        <w:ind w:left="0"/>
        <w:jc w:val="both"/>
      </w:pPr>
      <w:r>
        <w:rPr>
          <w:rFonts w:ascii="Times New Roman"/>
          <w:b w:val="false"/>
          <w:i w:val="false"/>
          <w:color w:val="000000"/>
          <w:sz w:val="28"/>
        </w:rPr>
        <w:t>              салық комитетiнiң 1997.02.03. N 25 бұйрығымен.</w:t>
      </w:r>
    </w:p>
    <w:p>
      <w:pPr>
        <w:spacing w:after="0"/>
        <w:ind w:left="0"/>
        <w:jc w:val="both"/>
      </w:pPr>
      <w:r>
        <w:rPr>
          <w:rFonts w:ascii="Times New Roman"/>
          <w:b w:val="false"/>
          <w:i w:val="false"/>
          <w:color w:val="000000"/>
          <w:sz w:val="28"/>
        </w:rPr>
        <w:t>     ЕСКЕРТУ. 46-тармақ өзгертiлдi - ҚР Қаржы министрлiгi Салық</w:t>
      </w:r>
    </w:p>
    <w:p>
      <w:pPr>
        <w:spacing w:after="0"/>
        <w:ind w:left="0"/>
        <w:jc w:val="both"/>
      </w:pPr>
      <w:r>
        <w:rPr>
          <w:rFonts w:ascii="Times New Roman"/>
          <w:b w:val="false"/>
          <w:i w:val="false"/>
          <w:color w:val="000000"/>
          <w:sz w:val="28"/>
        </w:rPr>
        <w:t>              комитетiнiң 1997.12.29. N 1 бұйрығымен.</w:t>
      </w:r>
    </w:p>
    <w:p>
      <w:pPr>
        <w:spacing w:after="0"/>
        <w:ind w:left="0"/>
        <w:jc w:val="both"/>
      </w:pPr>
      <w:r>
        <w:rPr>
          <w:rFonts w:ascii="Times New Roman"/>
          <w:b w:val="false"/>
          <w:i w:val="false"/>
          <w:color w:val="000000"/>
          <w:sz w:val="28"/>
        </w:rPr>
        <w:t xml:space="preserve">     ЕСКЕРТУ. 46-тармақ өзгертілді және толықтырылды - ҚР Қаржы </w:t>
      </w:r>
    </w:p>
    <w:p>
      <w:pPr>
        <w:spacing w:after="0"/>
        <w:ind w:left="0"/>
        <w:jc w:val="both"/>
      </w:pPr>
      <w:r>
        <w:rPr>
          <w:rFonts w:ascii="Times New Roman"/>
          <w:b w:val="false"/>
          <w:i w:val="false"/>
          <w:color w:val="000000"/>
          <w:sz w:val="28"/>
        </w:rPr>
        <w:t xml:space="preserve">              министрлігі Салық комитетінің 1998.07.10.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46-тармақ өзгертілді - ҚР Мемлекеттік кіріс министрлігінің   </w:t>
      </w:r>
    </w:p>
    <w:p>
      <w:pPr>
        <w:spacing w:after="0"/>
        <w:ind w:left="0"/>
        <w:jc w:val="both"/>
      </w:pPr>
      <w:r>
        <w:rPr>
          <w:rFonts w:ascii="Times New Roman"/>
          <w:b w:val="false"/>
          <w:i w:val="false"/>
          <w:color w:val="000000"/>
          <w:sz w:val="28"/>
        </w:rPr>
        <w:t xml:space="preserve">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46-тармақ өзгертілді және толықтырылды - ҚР Мемлекеттік      </w:t>
      </w:r>
    </w:p>
    <w:p>
      <w:pPr>
        <w:spacing w:after="0"/>
        <w:ind w:left="0"/>
        <w:jc w:val="both"/>
      </w:pPr>
      <w:r>
        <w:rPr>
          <w:rFonts w:ascii="Times New Roman"/>
          <w:b w:val="false"/>
          <w:i w:val="false"/>
          <w:color w:val="000000"/>
          <w:sz w:val="28"/>
        </w:rPr>
        <w:t xml:space="preserve">              кіріс министрінің 2001 жылғы 19 қаңтардағы N 3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46-тармақ өзгертілді - ҚР Мемлекеттік кіріс министрінің </w:t>
      </w:r>
    </w:p>
    <w:p>
      <w:pPr>
        <w:spacing w:after="0"/>
        <w:ind w:left="0"/>
        <w:jc w:val="both"/>
      </w:pPr>
      <w:r>
        <w:rPr>
          <w:rFonts w:ascii="Times New Roman"/>
          <w:b w:val="false"/>
          <w:i w:val="false"/>
          <w:color w:val="000000"/>
          <w:sz w:val="28"/>
        </w:rPr>
        <w:t xml:space="preserve">              2001 жылғы 26 мамырдағы N 667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Резидент еместiң тұрақты мекемеге қатысы жоқ Қазақстандық</w:t>
      </w:r>
    </w:p>
    <w:p>
      <w:pPr>
        <w:spacing w:after="0"/>
        <w:ind w:left="0"/>
        <w:jc w:val="both"/>
      </w:pPr>
      <w:r>
        <w:rPr>
          <w:rFonts w:ascii="Times New Roman"/>
          <w:b w:val="false"/>
          <w:i w:val="false"/>
          <w:color w:val="000000"/>
          <w:sz w:val="28"/>
        </w:rPr>
        <w:t xml:space="preserve">көздерден алған табысы шегерiс жасауды жүзеге асырусыз, жиынтық табысы </w:t>
      </w:r>
    </w:p>
    <w:p>
      <w:pPr>
        <w:spacing w:after="0"/>
        <w:ind w:left="0"/>
        <w:jc w:val="both"/>
      </w:pPr>
      <w:r>
        <w:rPr>
          <w:rFonts w:ascii="Times New Roman"/>
          <w:b w:val="false"/>
          <w:i w:val="false"/>
          <w:color w:val="000000"/>
          <w:sz w:val="28"/>
        </w:rPr>
        <w:t>бойынша төлем көзiнде мына ставкалар бойынша салық салуға жатады:</w:t>
      </w:r>
    </w:p>
    <w:p>
      <w:pPr>
        <w:spacing w:after="0"/>
        <w:ind w:left="0"/>
        <w:jc w:val="both"/>
      </w:pPr>
      <w:r>
        <w:rPr>
          <w:rFonts w:ascii="Times New Roman"/>
          <w:b w:val="false"/>
          <w:i w:val="false"/>
          <w:color w:val="000000"/>
          <w:sz w:val="28"/>
        </w:rPr>
        <w:t>     а) дивидендтер мен сыйақы (мүдде)      - 15 процент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тәуекелдiлiктi сақтандыру немесе </w:t>
      </w:r>
    </w:p>
    <w:p>
      <w:pPr>
        <w:spacing w:after="0"/>
        <w:ind w:left="0"/>
        <w:jc w:val="both"/>
      </w:pPr>
      <w:r>
        <w:rPr>
          <w:rFonts w:ascii="Times New Roman"/>
          <w:b w:val="false"/>
          <w:i w:val="false"/>
          <w:color w:val="000000"/>
          <w:sz w:val="28"/>
        </w:rPr>
        <w:t>        қайта сақтандыру шарттары бойынша төленетiн</w:t>
      </w:r>
    </w:p>
    <w:p>
      <w:pPr>
        <w:spacing w:after="0"/>
        <w:ind w:left="0"/>
        <w:jc w:val="both"/>
      </w:pPr>
      <w:r>
        <w:rPr>
          <w:rFonts w:ascii="Times New Roman"/>
          <w:b w:val="false"/>
          <w:i w:val="false"/>
          <w:color w:val="000000"/>
          <w:sz w:val="28"/>
        </w:rPr>
        <w:t>        сақтандыру төлемдерi                - 5 процент</w:t>
      </w:r>
    </w:p>
    <w:p>
      <w:pPr>
        <w:spacing w:after="0"/>
        <w:ind w:left="0"/>
        <w:jc w:val="both"/>
      </w:pPr>
      <w:r>
        <w:rPr>
          <w:rFonts w:ascii="Times New Roman"/>
          <w:b w:val="false"/>
          <w:i w:val="false"/>
          <w:color w:val="000000"/>
          <w:sz w:val="28"/>
        </w:rPr>
        <w:t xml:space="preserve">     в) Қазақстан Республикасы мен басқа </w:t>
      </w:r>
    </w:p>
    <w:p>
      <w:pPr>
        <w:spacing w:after="0"/>
        <w:ind w:left="0"/>
        <w:jc w:val="both"/>
      </w:pPr>
      <w:r>
        <w:rPr>
          <w:rFonts w:ascii="Times New Roman"/>
          <w:b w:val="false"/>
          <w:i w:val="false"/>
          <w:color w:val="000000"/>
          <w:sz w:val="28"/>
        </w:rPr>
        <w:t>        мемлекеттер арасындағы халықаралық</w:t>
      </w:r>
    </w:p>
    <w:p>
      <w:pPr>
        <w:spacing w:after="0"/>
        <w:ind w:left="0"/>
        <w:jc w:val="both"/>
      </w:pPr>
      <w:r>
        <w:rPr>
          <w:rFonts w:ascii="Times New Roman"/>
          <w:b w:val="false"/>
          <w:i w:val="false"/>
          <w:color w:val="000000"/>
          <w:sz w:val="28"/>
        </w:rPr>
        <w:t xml:space="preserve">        байланыста немесе тасымалда </w:t>
      </w:r>
    </w:p>
    <w:p>
      <w:pPr>
        <w:spacing w:after="0"/>
        <w:ind w:left="0"/>
        <w:jc w:val="both"/>
      </w:pPr>
      <w:r>
        <w:rPr>
          <w:rFonts w:ascii="Times New Roman"/>
          <w:b w:val="false"/>
          <w:i w:val="false"/>
          <w:color w:val="000000"/>
          <w:sz w:val="28"/>
        </w:rPr>
        <w:t>        телекоммуникациялық немесе көлiк</w:t>
      </w:r>
    </w:p>
    <w:p>
      <w:pPr>
        <w:spacing w:after="0"/>
        <w:ind w:left="0"/>
        <w:jc w:val="both"/>
      </w:pPr>
      <w:r>
        <w:rPr>
          <w:rFonts w:ascii="Times New Roman"/>
          <w:b w:val="false"/>
          <w:i w:val="false"/>
          <w:color w:val="000000"/>
          <w:sz w:val="28"/>
        </w:rPr>
        <w:t>        қызметi                             - 5 процент</w:t>
      </w:r>
    </w:p>
    <w:p>
      <w:pPr>
        <w:spacing w:after="0"/>
        <w:ind w:left="0"/>
        <w:jc w:val="both"/>
      </w:pPr>
      <w:r>
        <w:rPr>
          <w:rFonts w:ascii="Times New Roman"/>
          <w:b w:val="false"/>
          <w:i w:val="false"/>
          <w:color w:val="000000"/>
          <w:sz w:val="28"/>
        </w:rPr>
        <w:t>     г) роялти, басқару және консультациялық</w:t>
      </w:r>
    </w:p>
    <w:p>
      <w:pPr>
        <w:spacing w:after="0"/>
        <w:ind w:left="0"/>
        <w:jc w:val="both"/>
      </w:pPr>
      <w:r>
        <w:rPr>
          <w:rFonts w:ascii="Times New Roman"/>
          <w:b w:val="false"/>
          <w:i w:val="false"/>
          <w:color w:val="000000"/>
          <w:sz w:val="28"/>
        </w:rPr>
        <w:t>        қызметтi қоса алғанда, қызмет</w:t>
      </w:r>
    </w:p>
    <w:p>
      <w:pPr>
        <w:spacing w:after="0"/>
        <w:ind w:left="0"/>
        <w:jc w:val="both"/>
      </w:pPr>
      <w:r>
        <w:rPr>
          <w:rFonts w:ascii="Times New Roman"/>
          <w:b w:val="false"/>
          <w:i w:val="false"/>
          <w:color w:val="000000"/>
          <w:sz w:val="28"/>
        </w:rPr>
        <w:t>        көрсетуден түсетiн табыс, жал</w:t>
      </w:r>
    </w:p>
    <w:p>
      <w:pPr>
        <w:spacing w:after="0"/>
        <w:ind w:left="0"/>
        <w:jc w:val="both"/>
      </w:pPr>
      <w:r>
        <w:rPr>
          <w:rFonts w:ascii="Times New Roman"/>
          <w:b w:val="false"/>
          <w:i w:val="false"/>
          <w:color w:val="000000"/>
          <w:sz w:val="28"/>
        </w:rPr>
        <w:t>        жөнiндегi табыс және басқа табыс</w:t>
      </w:r>
    </w:p>
    <w:p>
      <w:pPr>
        <w:spacing w:after="0"/>
        <w:ind w:left="0"/>
        <w:jc w:val="both"/>
      </w:pPr>
      <w:r>
        <w:rPr>
          <w:rFonts w:ascii="Times New Roman"/>
          <w:b w:val="false"/>
          <w:i w:val="false"/>
          <w:color w:val="000000"/>
          <w:sz w:val="28"/>
        </w:rPr>
        <w:t>        (еңбекке ақы төлеу түрiнде алынатын</w:t>
      </w:r>
    </w:p>
    <w:p>
      <w:pPr>
        <w:spacing w:after="0"/>
        <w:ind w:left="0"/>
        <w:jc w:val="both"/>
      </w:pPr>
      <w:r>
        <w:rPr>
          <w:rFonts w:ascii="Times New Roman"/>
          <w:b w:val="false"/>
          <w:i w:val="false"/>
          <w:color w:val="000000"/>
          <w:sz w:val="28"/>
        </w:rPr>
        <w:t>        табыстан басқасы)                   - 20 процент</w:t>
      </w:r>
    </w:p>
    <w:p>
      <w:pPr>
        <w:spacing w:after="0"/>
        <w:ind w:left="0"/>
        <w:jc w:val="both"/>
      </w:pPr>
      <w:r>
        <w:rPr>
          <w:rFonts w:ascii="Times New Roman"/>
          <w:b w:val="false"/>
          <w:i w:val="false"/>
          <w:color w:val="000000"/>
          <w:sz w:val="28"/>
        </w:rPr>
        <w:t>     ЕСКЕРТУ. 47-тармақ өзгертiлдi - ҚР Қаржы министрлiгi Салық</w:t>
      </w:r>
    </w:p>
    <w:p>
      <w:pPr>
        <w:spacing w:after="0"/>
        <w:ind w:left="0"/>
        <w:jc w:val="both"/>
      </w:pPr>
      <w:r>
        <w:rPr>
          <w:rFonts w:ascii="Times New Roman"/>
          <w:b w:val="false"/>
          <w:i w:val="false"/>
          <w:color w:val="000000"/>
          <w:sz w:val="28"/>
        </w:rPr>
        <w:t>              комитетiнiң 1997.12.29. N 1 бұйрығымен.</w:t>
      </w:r>
    </w:p>
    <w:p>
      <w:pPr>
        <w:spacing w:after="0"/>
        <w:ind w:left="0"/>
        <w:jc w:val="both"/>
      </w:pPr>
      <w:r>
        <w:rPr>
          <w:rFonts w:ascii="Times New Roman"/>
          <w:b w:val="false"/>
          <w:i w:val="false"/>
          <w:color w:val="000000"/>
          <w:sz w:val="28"/>
        </w:rPr>
        <w:t xml:space="preserve">     48. Төлеушiлердiң салықты есептеу тәртiбi кезектi жылға республикалық </w:t>
      </w:r>
    </w:p>
    <w:p>
      <w:pPr>
        <w:spacing w:after="0"/>
        <w:ind w:left="0"/>
        <w:jc w:val="both"/>
      </w:pPr>
      <w:r>
        <w:rPr>
          <w:rFonts w:ascii="Times New Roman"/>
          <w:b w:val="false"/>
          <w:i w:val="false"/>
          <w:color w:val="000000"/>
          <w:sz w:val="28"/>
        </w:rPr>
        <w:t>бюджет туралы Қазақстан Республикасы Заңын бекiту кезiнде анықталады.</w:t>
      </w:r>
    </w:p>
    <w:p>
      <w:pPr>
        <w:spacing w:after="0"/>
        <w:ind w:left="0"/>
        <w:jc w:val="both"/>
      </w:pPr>
      <w:r>
        <w:rPr>
          <w:rFonts w:ascii="Times New Roman"/>
          <w:b w:val="false"/>
          <w:i w:val="false"/>
          <w:color w:val="000000"/>
          <w:sz w:val="28"/>
        </w:rPr>
        <w:t>     Табыс салығын бас кәсiпорын мен филиалдардың (өкiлдiктердiң)</w:t>
      </w:r>
    </w:p>
    <w:p>
      <w:pPr>
        <w:spacing w:after="0"/>
        <w:ind w:left="0"/>
        <w:jc w:val="both"/>
      </w:pPr>
      <w:r>
        <w:rPr>
          <w:rFonts w:ascii="Times New Roman"/>
          <w:b w:val="false"/>
          <w:i w:val="false"/>
          <w:color w:val="000000"/>
          <w:sz w:val="28"/>
        </w:rPr>
        <w:t xml:space="preserve">орналасқан жерi бойынша аймақтар арасында бөлудiң тәртiбi 6-қосымшада осы </w:t>
      </w:r>
    </w:p>
    <w:p>
      <w:pPr>
        <w:spacing w:after="0"/>
        <w:ind w:left="0"/>
        <w:jc w:val="both"/>
      </w:pPr>
      <w:r>
        <w:rPr>
          <w:rFonts w:ascii="Times New Roman"/>
          <w:b w:val="false"/>
          <w:i w:val="false"/>
          <w:color w:val="000000"/>
          <w:sz w:val="28"/>
        </w:rPr>
        <w:t>Нұсқауға көзделген.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48-тармақ толықтырылды - ҚР Қаржы министрлiгi</w:t>
      </w:r>
    </w:p>
    <w:p>
      <w:pPr>
        <w:spacing w:after="0"/>
        <w:ind w:left="0"/>
        <w:jc w:val="both"/>
      </w:pPr>
      <w:r>
        <w:rPr>
          <w:rFonts w:ascii="Times New Roman"/>
          <w:b w:val="false"/>
          <w:i w:val="false"/>
          <w:color w:val="000000"/>
          <w:sz w:val="28"/>
        </w:rPr>
        <w:t xml:space="preserve">              Бас салық инспекциясының 1996 жылғы 29 қаңтардағы N 24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V960015_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48-тармақ өзгертілді - ҚР Мемлекеттік кіріс министрлігінің</w:t>
      </w:r>
    </w:p>
    <w:p>
      <w:pPr>
        <w:spacing w:after="0"/>
        <w:ind w:left="0"/>
        <w:jc w:val="both"/>
      </w:pPr>
      <w:r>
        <w:rPr>
          <w:rFonts w:ascii="Times New Roman"/>
          <w:b w:val="false"/>
          <w:i w:val="false"/>
          <w:color w:val="000000"/>
          <w:sz w:val="28"/>
        </w:rPr>
        <w:t xml:space="preserve">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49. Шаруашылық жүргізуші субъектілер қызметкерлерінің кәсіпкерлік </w:t>
      </w:r>
    </w:p>
    <w:p>
      <w:pPr>
        <w:spacing w:after="0"/>
        <w:ind w:left="0"/>
        <w:jc w:val="both"/>
      </w:pPr>
      <w:r>
        <w:rPr>
          <w:rFonts w:ascii="Times New Roman"/>
          <w:b w:val="false"/>
          <w:i w:val="false"/>
          <w:color w:val="000000"/>
          <w:sz w:val="28"/>
        </w:rPr>
        <w:t xml:space="preserve">қызметтен байланыссыз, шаруашылық жүргізуші субъектінің таза табысы </w:t>
      </w:r>
    </w:p>
    <w:p>
      <w:pPr>
        <w:spacing w:after="0"/>
        <w:ind w:left="0"/>
        <w:jc w:val="both"/>
      </w:pPr>
      <w:r>
        <w:rPr>
          <w:rFonts w:ascii="Times New Roman"/>
          <w:b w:val="false"/>
          <w:i w:val="false"/>
          <w:color w:val="000000"/>
          <w:sz w:val="28"/>
        </w:rPr>
        <w:t xml:space="preserve">есебінен алынған тікелей және (немесе) жанама табыстарына төлем көзінде 15 </w:t>
      </w:r>
    </w:p>
    <w:p>
      <w:pPr>
        <w:spacing w:after="0"/>
        <w:ind w:left="0"/>
        <w:jc w:val="both"/>
      </w:pPr>
      <w:r>
        <w:rPr>
          <w:rFonts w:ascii="Times New Roman"/>
          <w:b w:val="false"/>
          <w:i w:val="false"/>
          <w:color w:val="000000"/>
          <w:sz w:val="28"/>
        </w:rPr>
        <w:t>процент ставкасы бойынша салық салынады.</w:t>
      </w:r>
    </w:p>
    <w:p>
      <w:pPr>
        <w:spacing w:after="0"/>
        <w:ind w:left="0"/>
        <w:jc w:val="both"/>
      </w:pPr>
      <w:r>
        <w:rPr>
          <w:rFonts w:ascii="Times New Roman"/>
          <w:b w:val="false"/>
          <w:i w:val="false"/>
          <w:color w:val="000000"/>
          <w:sz w:val="28"/>
        </w:rPr>
        <w:t xml:space="preserve">     Орналастырылған зейнетақы активтері бойынша жинақтаушы зейнетақы </w:t>
      </w:r>
    </w:p>
    <w:p>
      <w:pPr>
        <w:spacing w:after="0"/>
        <w:ind w:left="0"/>
        <w:jc w:val="both"/>
      </w:pPr>
      <w:r>
        <w:rPr>
          <w:rFonts w:ascii="Times New Roman"/>
          <w:b w:val="false"/>
          <w:i w:val="false"/>
          <w:color w:val="000000"/>
          <w:sz w:val="28"/>
        </w:rPr>
        <w:t xml:space="preserve">қорларына төленетін инвестициялық кірістерге төлем көзінде табыс салығы </w:t>
      </w:r>
    </w:p>
    <w:p>
      <w:pPr>
        <w:spacing w:after="0"/>
        <w:ind w:left="0"/>
        <w:jc w:val="both"/>
      </w:pPr>
      <w:r>
        <w:rPr>
          <w:rFonts w:ascii="Times New Roman"/>
          <w:b w:val="false"/>
          <w:i w:val="false"/>
          <w:color w:val="000000"/>
          <w:sz w:val="28"/>
        </w:rPr>
        <w:t>салынбауы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49-тармақ жаңа редакцияда - ҚР Қаржы министрлігі Салық </w:t>
      </w:r>
    </w:p>
    <w:p>
      <w:pPr>
        <w:spacing w:after="0"/>
        <w:ind w:left="0"/>
        <w:jc w:val="both"/>
      </w:pPr>
      <w:r>
        <w:rPr>
          <w:rFonts w:ascii="Times New Roman"/>
          <w:b w:val="false"/>
          <w:i w:val="false"/>
          <w:color w:val="000000"/>
          <w:sz w:val="28"/>
        </w:rPr>
        <w:t xml:space="preserve">              комитетінің 1998.07.10.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V980548_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V. Табыс салығы бойынша жеңiлдiктер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Мынадай заңды тұлғалардың кірістері салық салудан босатылады: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акцизделетiн тауарлар өндiру мен өткiзуден, сондай-ақ сауда-делдалдық қызметтен түскен кiрiстердi қоспағанда, Ауғаныстан соғысы ардагерлерiнің Қазақ республикалық ұйымы (кәсiпорындарсыз). Сауда-делдалдық қызметтен түскен кiрiстер деп сату-сатып алу және қызмет көрсетулер операциясынан түскен кірiс ұғынылады; </w:t>
      </w:r>
      <w:r>
        <w:br/>
      </w:r>
      <w:r>
        <w:rPr>
          <w:rFonts w:ascii="Times New Roman"/>
          <w:b w:val="false"/>
          <w:i w:val="false"/>
          <w:color w:val="000000"/>
          <w:sz w:val="28"/>
        </w:rPr>
        <w:t xml:space="preserve">
      - Қазақстан Республикасы мүгедектерi ерiктi қоғамының, Асырауында балалары бар мүгедек аналардың республикалық қоғамының ("Бибi-Ана"), Қазақ зағиптар қоғамының, Ақыл-есi мен дене бiтiмi кемiс балалар мен жасөспiрiмдердi әлеуметтiк бейiмдеу және оларды еңбекпен оңалту орталығының, Қазақстан Республикасының Қызыл Жарты Ай және Қызыл Крест қоғамының, Қазақстан Республикасы "Чернобыль" одағының, сондай-ақ олардың өндiрiстiк ұйымдарының кiрiстерi (акцизделетiн тауарлар өндiру мен өткiзуден, сондай-ақ сауда-делдалдық қызметтен түскен кiрiстердi қоспағанда), егер осындай ұйымдар мынадай шарттарға сәйкес келсе: </w:t>
      </w:r>
      <w:r>
        <w:br/>
      </w:r>
      <w:r>
        <w:rPr>
          <w:rFonts w:ascii="Times New Roman"/>
          <w:b w:val="false"/>
          <w:i w:val="false"/>
          <w:color w:val="000000"/>
          <w:sz w:val="28"/>
        </w:rPr>
        <w:t xml:space="preserve">
      мүгедектер осындай өндiрiстiк ұйымдар қызметкерлерi жалпы санының 51 проценттен кем емесiн құраса; </w:t>
      </w:r>
      <w:r>
        <w:br/>
      </w:r>
      <w:r>
        <w:rPr>
          <w:rFonts w:ascii="Times New Roman"/>
          <w:b w:val="false"/>
          <w:i w:val="false"/>
          <w:color w:val="000000"/>
          <w:sz w:val="28"/>
        </w:rPr>
        <w:t xml:space="preserve">
      мүгедектердiң еңбегiне ақы төлеу қоры жалпы еңбекке ақы төлеу қорының 51 проценттен кем емесiн құраса (есту, сөйлеу, көру қабілетін жоғалтуы бойынша мүгедектер жұмыс істейтін өндірістік ұйымдар үшін 35 проценттен кем емес); </w:t>
      </w:r>
      <w:r>
        <w:br/>
      </w:r>
      <w:r>
        <w:rPr>
          <w:rFonts w:ascii="Times New Roman"/>
          <w:b w:val="false"/>
          <w:i w:val="false"/>
          <w:color w:val="000000"/>
          <w:sz w:val="28"/>
        </w:rPr>
        <w:t xml:space="preserve">
      осы тармақшаның үшiншi абзацында аталған қоғамдардың (Одақтың, Орталықтың) меншiгi болып табылса және толығымен солардың қаражаты есебiнен құрылған болса; </w:t>
      </w:r>
      <w:r>
        <w:br/>
      </w:r>
      <w:r>
        <w:rPr>
          <w:rFonts w:ascii="Times New Roman"/>
          <w:b w:val="false"/>
          <w:i w:val="false"/>
          <w:color w:val="000000"/>
          <w:sz w:val="28"/>
        </w:rPr>
        <w:t xml:space="preserve">
      алынған кiрiстер оларды құрған қоғамдардың (Одақтың, Орталықтың) жарғылық мақсаттарын iске асыруға жұмсалады; </w:t>
      </w:r>
      <w:r>
        <w:br/>
      </w:r>
      <w:r>
        <w:rPr>
          <w:rFonts w:ascii="Times New Roman"/>
          <w:b w:val="false"/>
          <w:i w:val="false"/>
          <w:color w:val="000000"/>
          <w:sz w:val="28"/>
        </w:rPr>
        <w:t xml:space="preserve">
      - коммерциялық ұйымдар жоғарыда аталған қаржылар қайтарусыз негiзде берiлген жағдайда демеушiлiк көмек, кiретiн және мүшелiк жарналар, қайырымдылық көмегi, аударымдармен садақалар түрiнде алынған табыстар бойынша, сондай-ақ қайтарусыз берiлген мүлiк бойынша; </w:t>
      </w:r>
      <w:r>
        <w:br/>
      </w:r>
      <w:r>
        <w:rPr>
          <w:rFonts w:ascii="Times New Roman"/>
          <w:b w:val="false"/>
          <w:i w:val="false"/>
          <w:color w:val="000000"/>
          <w:sz w:val="28"/>
        </w:rPr>
        <w:t xml:space="preserve">
      - Қазақстан Республикасының Министрлер Кабинетi тiзбесiн белгiлейтiн халықаралық ұйымдар; </w:t>
      </w:r>
      <w:r>
        <w:br/>
      </w:r>
      <w:r>
        <w:rPr>
          <w:rFonts w:ascii="Times New Roman"/>
          <w:b w:val="false"/>
          <w:i w:val="false"/>
          <w:color w:val="000000"/>
          <w:sz w:val="28"/>
        </w:rPr>
        <w:t xml:space="preserve">
      - төтенше жағдайға душар болған жағдайда гуманитарлық көмек түрiнде мүлiк алған және оны өз мақсатында жұмсаған заңды тұлғалар. </w:t>
      </w:r>
      <w:r>
        <w:br/>
      </w:r>
      <w:r>
        <w:rPr>
          <w:rFonts w:ascii="Times New Roman"/>
          <w:b w:val="false"/>
          <w:i w:val="false"/>
          <w:color w:val="000000"/>
          <w:sz w:val="28"/>
        </w:rPr>
        <w:t xml:space="preserve">
      - мемлекеттік мекемелер мемлекеттiң кепiлдiгiмен қамтамасыз етiлген шетелдiк несие желiлер, сондай-ақ тiзбесiн Қазақстан Республикасының Үкiметi белгiленген халықаралық ұйымдар желiсi бойынша алынған мүлiк бойынша; </w:t>
      </w:r>
      <w:r>
        <w:br/>
      </w:r>
      <w:r>
        <w:rPr>
          <w:rFonts w:ascii="Times New Roman"/>
          <w:b w:val="false"/>
          <w:i w:val="false"/>
          <w:color w:val="000000"/>
          <w:sz w:val="28"/>
        </w:rPr>
        <w:t xml:space="preserve">
      - банк операцияларының жекелеген түрлерiн жүзеге асыратын банктердiң және ұйымдардың, негiзгi құралдарды құру және жаңарту үшiн үш жылдан аспайтын мерзiмге берiлген орташа мерзiмдi және ұзақ мерзiмдi инвестициялық несиелер бойынша алынған (алуға жататын) сыйақы (мүдде) жөнiнде, өзiнiң мұқтажы үшiн, және оларды кейiннен лизинг алушыға бере отырып, тұрғын үйлер лизингтерi бойынша үш жылдан астам мерзiмге тұрғын үй сатып алуға және салып алуға үш жылдан аспайтын мерзiмге жеке тұлғаларға берiлген ипотекалық несиелер жөнiнде. </w:t>
      </w:r>
      <w:r>
        <w:br/>
      </w:r>
      <w:r>
        <w:rPr>
          <w:rFonts w:ascii="Times New Roman"/>
          <w:b w:val="false"/>
          <w:i w:val="false"/>
          <w:color w:val="000000"/>
          <w:sz w:val="28"/>
        </w:rPr>
        <w:t xml:space="preserve">
      - негiзгi қызметпен байланысты кiрiстер бойынша "Байқоңыр" кешенiнің объектiлерiнің мүлкi базасында құрылған республикалық мемлекеттiк кәсiпорын; </w:t>
      </w:r>
      <w:r>
        <w:br/>
      </w:r>
      <w:r>
        <w:rPr>
          <w:rFonts w:ascii="Times New Roman"/>
          <w:b w:val="false"/>
          <w:i w:val="false"/>
          <w:color w:val="000000"/>
          <w:sz w:val="28"/>
        </w:rPr>
        <w:t>
      14-21 абзацтар алынып тасталынды </w:t>
      </w:r>
      <w:r>
        <w:rPr>
          <w:rFonts w:ascii="Times New Roman"/>
          <w:b w:val="false"/>
          <w:i w:val="false"/>
          <w:color w:val="000000"/>
          <w:sz w:val="28"/>
        </w:rPr>
        <w:t xml:space="preserve">V011582_ </w:t>
      </w:r>
      <w:r>
        <w:br/>
      </w:r>
      <w:r>
        <w:rPr>
          <w:rFonts w:ascii="Times New Roman"/>
          <w:b w:val="false"/>
          <w:i w:val="false"/>
          <w:color w:val="000000"/>
          <w:sz w:val="28"/>
        </w:rPr>
        <w:t xml:space="preserve">
      - халықаралық ұйымдар мен шетел мемлекеттерi тегiн негiзде қаржыландыратын ғылыми-зерттеу және тәжiрибе-конструкторлық жұмыстарды орындаудан алынған кiрiстер бойынша ұйымдар; </w:t>
      </w:r>
      <w:r>
        <w:br/>
      </w:r>
      <w:r>
        <w:rPr>
          <w:rFonts w:ascii="Times New Roman"/>
          <w:b w:val="false"/>
          <w:i w:val="false"/>
          <w:color w:val="000000"/>
          <w:sz w:val="28"/>
        </w:rPr>
        <w:t xml:space="preserve">
      - бес жылдан аспайтын мерзiмге негiзгi құралдарды қаржылық лизингi бойынша алған, оларды кейiннен лизинг алушыға беретiн, сыйақы (мүдде) жөнiндегi ұйымдар; </w:t>
      </w:r>
      <w:r>
        <w:br/>
      </w:r>
      <w:r>
        <w:rPr>
          <w:rFonts w:ascii="Times New Roman"/>
          <w:b w:val="false"/>
          <w:i w:val="false"/>
          <w:color w:val="000000"/>
          <w:sz w:val="28"/>
        </w:rPr>
        <w:t xml:space="preserve">
      - қызметiнiң ерекше түрi ауыл шаруашылығын қаржыландыру болып табылатын, банк операцияларының жекелеген түрлерiн жүзеге асыратын ұйымдар. </w:t>
      </w:r>
      <w:r>
        <w:br/>
      </w:r>
      <w:r>
        <w:rPr>
          <w:rFonts w:ascii="Times New Roman"/>
          <w:b w:val="false"/>
          <w:i w:val="false"/>
          <w:color w:val="000000"/>
          <w:sz w:val="28"/>
        </w:rPr>
        <w:t xml:space="preserve">
      Түрлi ставкалар бойынша салық салынатын кiрiстерi бар және (немесе) табыс салығын салудан босатылған заңды тұлғалар олар бойынша жеке есеп жүргiзуге және сондай кiрiстер бойынша "Жиынтық жылдық кiрiс және жасалған есептен шығарулар туралы декларация" деген 100-шi нысанға 14-қосымшада белгiленген нысан бойынша есеп беруге мiндеттi. </w:t>
      </w:r>
      <w:r>
        <w:br/>
      </w:r>
      <w:r>
        <w:rPr>
          <w:rFonts w:ascii="Times New Roman"/>
          <w:b w:val="false"/>
          <w:i w:val="false"/>
          <w:color w:val="000000"/>
          <w:sz w:val="28"/>
        </w:rPr>
        <w:t xml:space="preserve">
      Егер өздерінің кірісі табыс салығын төлеуден босатылуға жататын заңды </w:t>
      </w:r>
    </w:p>
    <w:bookmarkStart w:name="z43"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тұлғалар өзге де кәсіпкерлік қызметтен табыс алатын болса, олар салық </w:t>
      </w:r>
    </w:p>
    <w:p>
      <w:pPr>
        <w:spacing w:after="0"/>
        <w:ind w:left="0"/>
        <w:jc w:val="both"/>
      </w:pPr>
      <w:r>
        <w:rPr>
          <w:rFonts w:ascii="Times New Roman"/>
          <w:b w:val="false"/>
          <w:i w:val="false"/>
          <w:color w:val="000000"/>
          <w:sz w:val="28"/>
        </w:rPr>
        <w:t xml:space="preserve">төлеуден босатылған объектілер және жалпы белгіленген тәртіппен салық </w:t>
      </w:r>
    </w:p>
    <w:p>
      <w:pPr>
        <w:spacing w:after="0"/>
        <w:ind w:left="0"/>
        <w:jc w:val="both"/>
      </w:pPr>
      <w:r>
        <w:rPr>
          <w:rFonts w:ascii="Times New Roman"/>
          <w:b w:val="false"/>
          <w:i w:val="false"/>
          <w:color w:val="000000"/>
          <w:sz w:val="28"/>
        </w:rPr>
        <w:t xml:space="preserve">салынуға жатпайтын өзге объектілер бойынша бөлек есеп жүргізуге </w:t>
      </w:r>
    </w:p>
    <w:p>
      <w:pPr>
        <w:spacing w:after="0"/>
        <w:ind w:left="0"/>
        <w:jc w:val="both"/>
      </w:pPr>
      <w:r>
        <w:rPr>
          <w:rFonts w:ascii="Times New Roman"/>
          <w:b w:val="false"/>
          <w:i w:val="false"/>
          <w:color w:val="000000"/>
          <w:sz w:val="28"/>
        </w:rPr>
        <w:t>міндетті.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50-тармаққа өзгерiс пен толықтырулар енгiзiлдi - ҚР Қаржы    </w:t>
      </w:r>
    </w:p>
    <w:p>
      <w:pPr>
        <w:spacing w:after="0"/>
        <w:ind w:left="0"/>
        <w:jc w:val="both"/>
      </w:pPr>
      <w:r>
        <w:rPr>
          <w:rFonts w:ascii="Times New Roman"/>
          <w:b w:val="false"/>
          <w:i w:val="false"/>
          <w:color w:val="000000"/>
          <w:sz w:val="28"/>
        </w:rPr>
        <w:t xml:space="preserve">              министрлiгi Бас салық инспекциясының </w:t>
      </w:r>
    </w:p>
    <w:p>
      <w:pPr>
        <w:spacing w:after="0"/>
        <w:ind w:left="0"/>
        <w:jc w:val="both"/>
      </w:pPr>
      <w:r>
        <w:rPr>
          <w:rFonts w:ascii="Times New Roman"/>
          <w:b w:val="false"/>
          <w:i w:val="false"/>
          <w:color w:val="000000"/>
          <w:sz w:val="28"/>
        </w:rPr>
        <w:t xml:space="preserve">              1996 жылғы 29 қаңтардағы N 24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V960015_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50-тармақ өзгерiс пен толықтырулар енгiзiлдi - ҚР</w:t>
      </w:r>
    </w:p>
    <w:p>
      <w:pPr>
        <w:spacing w:after="0"/>
        <w:ind w:left="0"/>
        <w:jc w:val="both"/>
      </w:pPr>
      <w:r>
        <w:rPr>
          <w:rFonts w:ascii="Times New Roman"/>
          <w:b w:val="false"/>
          <w:i w:val="false"/>
          <w:color w:val="000000"/>
          <w:sz w:val="28"/>
        </w:rPr>
        <w:t>              Мемлекеттiк салық комитетiнiң 1997.02.03. N 25</w:t>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ЕСКЕРТУ. 50-тармақ өзгертiлдi және толықтырылды - ҚР Қаржы</w:t>
      </w:r>
    </w:p>
    <w:p>
      <w:pPr>
        <w:spacing w:after="0"/>
        <w:ind w:left="0"/>
        <w:jc w:val="both"/>
      </w:pPr>
      <w:r>
        <w:rPr>
          <w:rFonts w:ascii="Times New Roman"/>
          <w:b w:val="false"/>
          <w:i w:val="false"/>
          <w:color w:val="000000"/>
          <w:sz w:val="28"/>
        </w:rPr>
        <w:t>              министрлiгi Салық комитетiнiң 1997.12.29. N 1</w:t>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50-тармақ толықтырылды және өзгертілді - ҚР Қаржы            </w:t>
      </w:r>
    </w:p>
    <w:p>
      <w:pPr>
        <w:spacing w:after="0"/>
        <w:ind w:left="0"/>
        <w:jc w:val="both"/>
      </w:pPr>
      <w:r>
        <w:rPr>
          <w:rFonts w:ascii="Times New Roman"/>
          <w:b w:val="false"/>
          <w:i w:val="false"/>
          <w:color w:val="000000"/>
          <w:sz w:val="28"/>
        </w:rPr>
        <w:t xml:space="preserve">              министрлігі Салық комитетінің 1998.07.10.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V980548_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Ескерту. 50-тармақ өзгертілді - ҚР Мемлекеттік кіріс министрлігінің</w:t>
      </w:r>
    </w:p>
    <w:p>
      <w:pPr>
        <w:spacing w:after="0"/>
        <w:ind w:left="0"/>
        <w:jc w:val="both"/>
      </w:pPr>
      <w:r>
        <w:rPr>
          <w:rFonts w:ascii="Times New Roman"/>
          <w:b w:val="false"/>
          <w:i w:val="false"/>
          <w:color w:val="000000"/>
          <w:sz w:val="28"/>
        </w:rPr>
        <w:t xml:space="preserve">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50-тармақтың 2-абзацы толықтырылды - ҚР Мемлекеттік          </w:t>
      </w:r>
    </w:p>
    <w:p>
      <w:pPr>
        <w:spacing w:after="0"/>
        <w:ind w:left="0"/>
        <w:jc w:val="both"/>
      </w:pPr>
      <w:r>
        <w:rPr>
          <w:rFonts w:ascii="Times New Roman"/>
          <w:b w:val="false"/>
          <w:i w:val="false"/>
          <w:color w:val="000000"/>
          <w:sz w:val="28"/>
        </w:rPr>
        <w:t xml:space="preserve">              кіріс министрлігінің 1999 жылғы 4 тамыз N 929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V990887_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50-тармақ жетінші бөлшекпен толықтырылды - ҚР Мемлекеттік    </w:t>
      </w:r>
    </w:p>
    <w:p>
      <w:pPr>
        <w:spacing w:after="0"/>
        <w:ind w:left="0"/>
        <w:jc w:val="both"/>
      </w:pPr>
      <w:r>
        <w:rPr>
          <w:rFonts w:ascii="Times New Roman"/>
          <w:b w:val="false"/>
          <w:i w:val="false"/>
          <w:color w:val="000000"/>
          <w:sz w:val="28"/>
        </w:rPr>
        <w:t xml:space="preserve">              кіріс министрлігінің 1999 жылғы 22 желтоқсандағы N 1573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V991039_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50-тармақ өзгертілді және толықтырылды - ҚР Мемлекеттік      </w:t>
      </w:r>
    </w:p>
    <w:p>
      <w:pPr>
        <w:spacing w:after="0"/>
        <w:ind w:left="0"/>
        <w:jc w:val="both"/>
      </w:pPr>
      <w:r>
        <w:rPr>
          <w:rFonts w:ascii="Times New Roman"/>
          <w:b w:val="false"/>
          <w:i w:val="false"/>
          <w:color w:val="000000"/>
          <w:sz w:val="28"/>
        </w:rPr>
        <w:t xml:space="preserve">              кіріс министрінің 2001 жылғы 19 қаңтардағы N 3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50-тармақ толықтырылды және өзгертілді - ҚР Мемлекеттік      </w:t>
      </w:r>
    </w:p>
    <w:p>
      <w:pPr>
        <w:spacing w:after="0"/>
        <w:ind w:left="0"/>
        <w:jc w:val="both"/>
      </w:pPr>
      <w:r>
        <w:rPr>
          <w:rFonts w:ascii="Times New Roman"/>
          <w:b w:val="false"/>
          <w:i w:val="false"/>
          <w:color w:val="000000"/>
          <w:sz w:val="28"/>
        </w:rPr>
        <w:t xml:space="preserve">              кіріс министрінің 2001 жылғы 26 мамырдағы N 667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Өздерiнiң қызметкерлерiнiң жалпы санының кемiнде 30 процентiн </w:t>
      </w:r>
    </w:p>
    <w:p>
      <w:pPr>
        <w:spacing w:after="0"/>
        <w:ind w:left="0"/>
        <w:jc w:val="both"/>
      </w:pPr>
      <w:r>
        <w:rPr>
          <w:rFonts w:ascii="Times New Roman"/>
          <w:b w:val="false"/>
          <w:i w:val="false"/>
          <w:color w:val="000000"/>
          <w:sz w:val="28"/>
        </w:rPr>
        <w:t xml:space="preserve">мүгедектер құрайтын өндiрiстiк ұйымдардың салық салынатын кiрiсi </w:t>
      </w:r>
    </w:p>
    <w:p>
      <w:pPr>
        <w:spacing w:after="0"/>
        <w:ind w:left="0"/>
        <w:jc w:val="both"/>
      </w:pPr>
      <w:r>
        <w:rPr>
          <w:rFonts w:ascii="Times New Roman"/>
          <w:b w:val="false"/>
          <w:i w:val="false"/>
          <w:color w:val="000000"/>
          <w:sz w:val="28"/>
        </w:rPr>
        <w:t xml:space="preserve">мүгедектер еңбегiне ақы төлеу жөнiндегi шығындардың екi еселiк сомасына </w:t>
      </w:r>
    </w:p>
    <w:p>
      <w:pPr>
        <w:spacing w:after="0"/>
        <w:ind w:left="0"/>
        <w:jc w:val="both"/>
      </w:pPr>
      <w:r>
        <w:rPr>
          <w:rFonts w:ascii="Times New Roman"/>
          <w:b w:val="false"/>
          <w:i w:val="false"/>
          <w:color w:val="000000"/>
          <w:sz w:val="28"/>
        </w:rPr>
        <w:t xml:space="preserve">және мүгедектерге қатысты әлеуметтiк салық сомасынан 50 процентке қосымша </w:t>
      </w:r>
    </w:p>
    <w:p>
      <w:pPr>
        <w:spacing w:after="0"/>
        <w:ind w:left="0"/>
        <w:jc w:val="both"/>
      </w:pPr>
      <w:r>
        <w:rPr>
          <w:rFonts w:ascii="Times New Roman"/>
          <w:b w:val="false"/>
          <w:i w:val="false"/>
          <w:color w:val="000000"/>
          <w:sz w:val="28"/>
        </w:rPr>
        <w:t>азайтылады.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51-тармақ өзгертiлдi - ҚР Мемлекеттiк салық комитетiнiң</w:t>
      </w:r>
    </w:p>
    <w:p>
      <w:pPr>
        <w:spacing w:after="0"/>
        <w:ind w:left="0"/>
        <w:jc w:val="both"/>
      </w:pPr>
      <w:r>
        <w:rPr>
          <w:rFonts w:ascii="Times New Roman"/>
          <w:b w:val="false"/>
          <w:i w:val="false"/>
          <w:color w:val="000000"/>
          <w:sz w:val="28"/>
        </w:rPr>
        <w:t>              1997.02.03. N 25 бұйрығымен.</w:t>
      </w:r>
    </w:p>
    <w:p>
      <w:pPr>
        <w:spacing w:after="0"/>
        <w:ind w:left="0"/>
        <w:jc w:val="both"/>
      </w:pPr>
      <w:r>
        <w:rPr>
          <w:rFonts w:ascii="Times New Roman"/>
          <w:b w:val="false"/>
          <w:i w:val="false"/>
          <w:color w:val="000000"/>
          <w:sz w:val="28"/>
        </w:rPr>
        <w:t xml:space="preserve">     Ескерту. 51-тармақ жаңа редакцияда - ҚР Мемлекеттік кіріс </w:t>
      </w:r>
    </w:p>
    <w:p>
      <w:pPr>
        <w:spacing w:after="0"/>
        <w:ind w:left="0"/>
        <w:jc w:val="both"/>
      </w:pPr>
      <w:r>
        <w:rPr>
          <w:rFonts w:ascii="Times New Roman"/>
          <w:b w:val="false"/>
          <w:i w:val="false"/>
          <w:color w:val="000000"/>
          <w:sz w:val="28"/>
        </w:rPr>
        <w:t xml:space="preserve">              министрлігінің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Мемлекеттiк бағалы қағаздар бойынша сыйақы (мүдде) салық</w:t>
      </w:r>
    </w:p>
    <w:p>
      <w:pPr>
        <w:spacing w:after="0"/>
        <w:ind w:left="0"/>
        <w:jc w:val="both"/>
      </w:pPr>
      <w:r>
        <w:rPr>
          <w:rFonts w:ascii="Times New Roman"/>
          <w:b w:val="false"/>
          <w:i w:val="false"/>
          <w:color w:val="000000"/>
          <w:sz w:val="28"/>
        </w:rPr>
        <w:t>салынудан босатылады.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52-тармақ өзгертiлдi - ҚР Қаржы министрлiгi Салық</w:t>
      </w:r>
    </w:p>
    <w:p>
      <w:pPr>
        <w:spacing w:after="0"/>
        <w:ind w:left="0"/>
        <w:jc w:val="both"/>
      </w:pPr>
      <w:r>
        <w:rPr>
          <w:rFonts w:ascii="Times New Roman"/>
          <w:b w:val="false"/>
          <w:i w:val="false"/>
          <w:color w:val="000000"/>
          <w:sz w:val="28"/>
        </w:rPr>
        <w:t>              комитетiнiң 1997.12.29. N 1 бұйрығымен.</w:t>
      </w:r>
    </w:p>
    <w:p>
      <w:pPr>
        <w:spacing w:after="0"/>
        <w:ind w:left="0"/>
        <w:jc w:val="both"/>
      </w:pPr>
      <w:r>
        <w:rPr>
          <w:rFonts w:ascii="Times New Roman"/>
          <w:b w:val="false"/>
          <w:i w:val="false"/>
          <w:color w:val="000000"/>
          <w:sz w:val="28"/>
        </w:rPr>
        <w:t>     Ескерту. 52-тармақ өзгертілді - ҚР Мемлекеттік кіріс министрлігінің</w:t>
      </w:r>
    </w:p>
    <w:p>
      <w:pPr>
        <w:spacing w:after="0"/>
        <w:ind w:left="0"/>
        <w:jc w:val="both"/>
      </w:pPr>
      <w:r>
        <w:rPr>
          <w:rFonts w:ascii="Times New Roman"/>
          <w:b w:val="false"/>
          <w:i w:val="false"/>
          <w:color w:val="000000"/>
          <w:sz w:val="28"/>
        </w:rPr>
        <w:t xml:space="preserve">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52-тармақтың 2-абзацы өзгертілді және толықтырылды - </w:t>
      </w:r>
    </w:p>
    <w:p>
      <w:pPr>
        <w:spacing w:after="0"/>
        <w:ind w:left="0"/>
        <w:jc w:val="both"/>
      </w:pPr>
      <w:r>
        <w:rPr>
          <w:rFonts w:ascii="Times New Roman"/>
          <w:b w:val="false"/>
          <w:i w:val="false"/>
          <w:color w:val="000000"/>
          <w:sz w:val="28"/>
        </w:rPr>
        <w:t xml:space="preserve">              ҚР Мемлекеттік кіріс министрлігінің 1999 жылғы 4 тамыз N 929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V990887_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52-тармақ өзгертілді - ҚР Мемлекеттік кіріс   министрлігінің </w:t>
      </w:r>
    </w:p>
    <w:p>
      <w:pPr>
        <w:spacing w:after="0"/>
        <w:ind w:left="0"/>
        <w:jc w:val="both"/>
      </w:pPr>
      <w:r>
        <w:rPr>
          <w:rFonts w:ascii="Times New Roman"/>
          <w:b w:val="false"/>
          <w:i w:val="false"/>
          <w:color w:val="000000"/>
          <w:sz w:val="28"/>
        </w:rPr>
        <w:t xml:space="preserve">              1999 жылғы 22 желтоқсандағы N 1573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V991039_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53. Кәсiпкерлiк қызметпен айналысатын заңды тұлғалардың салық салынатын табысы кәсiпкерлiк қызметпен алынатын табысқа салынатын салықтың екi процентiнен аспайтын мөлшерде (осы жеңiлдiктi есептемегенде) қайырымдылық және білім беретін қызметпен айналысатын коммерциялық емес ұйымдарға ақша қаражатын қоса алғанда қайтарусыз берген мүлiгiнiң сомасына азайтылады. Коммерциялық емес ұйымдарды қайырымдылық мақсатына алынған, бiрақ нысаналы мақсатқа пайдалынбаған қаражат салық салуға жатады. </w:t>
      </w:r>
      <w:r>
        <w:br/>
      </w:r>
      <w:r>
        <w:rPr>
          <w:rFonts w:ascii="Times New Roman"/>
          <w:b w:val="false"/>
          <w:i w:val="false"/>
          <w:color w:val="000000"/>
          <w:sz w:val="28"/>
        </w:rPr>
        <w:t xml:space="preserve">
      Кәсiпкерлiк қызметпен айналысатын заңды тұлғалардың салық салынатын табысы: </w:t>
      </w:r>
      <w:r>
        <w:br/>
      </w:r>
      <w:r>
        <w:rPr>
          <w:rFonts w:ascii="Times New Roman"/>
          <w:b w:val="false"/>
          <w:i w:val="false"/>
          <w:color w:val="000000"/>
          <w:sz w:val="28"/>
        </w:rPr>
        <w:t xml:space="preserve">
      а) Астана қаласындағы тұрғын үй жұмсалған және ағымдағы жылы </w:t>
      </w:r>
    </w:p>
    <w:bookmarkStart w:name="z44"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нысаналы мақсатта нақты пайдаланылған қаржылар сомасына кемiтiледi.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айына әрбiр қызметкерге шаққандағы жиырма есеп айырысу </w:t>
      </w:r>
    </w:p>
    <w:p>
      <w:pPr>
        <w:spacing w:after="0"/>
        <w:ind w:left="0"/>
        <w:jc w:val="both"/>
      </w:pPr>
      <w:r>
        <w:rPr>
          <w:rFonts w:ascii="Times New Roman"/>
          <w:b w:val="false"/>
          <w:i w:val="false"/>
          <w:color w:val="000000"/>
          <w:sz w:val="28"/>
        </w:rPr>
        <w:t>көрсеткiшiнен аспайтын мөлшерде мемлекеттiк емес жинақтық зейнетақы</w:t>
      </w:r>
    </w:p>
    <w:p>
      <w:pPr>
        <w:spacing w:after="0"/>
        <w:ind w:left="0"/>
        <w:jc w:val="both"/>
      </w:pPr>
      <w:r>
        <w:rPr>
          <w:rFonts w:ascii="Times New Roman"/>
          <w:b w:val="false"/>
          <w:i w:val="false"/>
          <w:color w:val="000000"/>
          <w:sz w:val="28"/>
        </w:rPr>
        <w:t>қорларына аударылатын.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53-тармаққа өзгерiстер мен толықтырулар енгiзiлдi -</w:t>
      </w:r>
    </w:p>
    <w:p>
      <w:pPr>
        <w:spacing w:after="0"/>
        <w:ind w:left="0"/>
        <w:jc w:val="both"/>
      </w:pPr>
      <w:r>
        <w:rPr>
          <w:rFonts w:ascii="Times New Roman"/>
          <w:b w:val="false"/>
          <w:i w:val="false"/>
          <w:color w:val="000000"/>
          <w:sz w:val="28"/>
        </w:rPr>
        <w:t>              ҚР Қаржы министрлiгi Бас салық инспекциясының</w:t>
      </w:r>
    </w:p>
    <w:p>
      <w:pPr>
        <w:spacing w:after="0"/>
        <w:ind w:left="0"/>
        <w:jc w:val="both"/>
      </w:pPr>
      <w:r>
        <w:rPr>
          <w:rFonts w:ascii="Times New Roman"/>
          <w:b w:val="false"/>
          <w:i w:val="false"/>
          <w:color w:val="000000"/>
          <w:sz w:val="28"/>
        </w:rPr>
        <w:t xml:space="preserve">              1996 жылғы 29 қаңтардағы N 24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V960015_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53-тармақ в-тармақшасымен толықтырылды - ҚР Қаржы</w:t>
      </w:r>
    </w:p>
    <w:p>
      <w:pPr>
        <w:spacing w:after="0"/>
        <w:ind w:left="0"/>
        <w:jc w:val="both"/>
      </w:pPr>
      <w:r>
        <w:rPr>
          <w:rFonts w:ascii="Times New Roman"/>
          <w:b w:val="false"/>
          <w:i w:val="false"/>
          <w:color w:val="000000"/>
          <w:sz w:val="28"/>
        </w:rPr>
        <w:t>              министрлiгi Салық комитетiнiң 1997.12.29. N 1</w:t>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ЕСКЕРТУ. 53-тармақ өзгертілді - ҚР Қаржы министрлігі Салық комитетінің</w:t>
      </w:r>
    </w:p>
    <w:p>
      <w:pPr>
        <w:spacing w:after="0"/>
        <w:ind w:left="0"/>
        <w:jc w:val="both"/>
      </w:pPr>
      <w:r>
        <w:rPr>
          <w:rFonts w:ascii="Times New Roman"/>
          <w:b w:val="false"/>
          <w:i w:val="false"/>
          <w:color w:val="000000"/>
          <w:sz w:val="28"/>
        </w:rPr>
        <w:t xml:space="preserve">              1998.07.10.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V980548_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Ескерту. 53-тармақ өзгертілді - ҚР Мемлекеттік кіріс министрлігінің</w:t>
      </w:r>
    </w:p>
    <w:p>
      <w:pPr>
        <w:spacing w:after="0"/>
        <w:ind w:left="0"/>
        <w:jc w:val="both"/>
      </w:pPr>
      <w:r>
        <w:rPr>
          <w:rFonts w:ascii="Times New Roman"/>
          <w:b w:val="false"/>
          <w:i w:val="false"/>
          <w:color w:val="000000"/>
          <w:sz w:val="28"/>
        </w:rPr>
        <w:t xml:space="preserve">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Облыстарда, Астана және Алматы қалаларында құрылған тұрмысы төмен </w:t>
      </w:r>
    </w:p>
    <w:p>
      <w:pPr>
        <w:spacing w:after="0"/>
        <w:ind w:left="0"/>
        <w:jc w:val="both"/>
      </w:pPr>
      <w:r>
        <w:rPr>
          <w:rFonts w:ascii="Times New Roman"/>
          <w:b w:val="false"/>
          <w:i w:val="false"/>
          <w:color w:val="000000"/>
          <w:sz w:val="28"/>
        </w:rPr>
        <w:t xml:space="preserve">азаматтарға қолдау көрсету жөніндегі жалпы ұлттық және аймақтық қорларға </w:t>
      </w:r>
    </w:p>
    <w:p>
      <w:pPr>
        <w:spacing w:after="0"/>
        <w:ind w:left="0"/>
        <w:jc w:val="both"/>
      </w:pPr>
      <w:r>
        <w:rPr>
          <w:rFonts w:ascii="Times New Roman"/>
          <w:b w:val="false"/>
          <w:i w:val="false"/>
          <w:color w:val="000000"/>
          <w:sz w:val="28"/>
        </w:rPr>
        <w:t xml:space="preserve">қызмет көрсететін банктердің салық салынатын табысы осы қорларға өтеусіз </w:t>
      </w:r>
    </w:p>
    <w:p>
      <w:pPr>
        <w:spacing w:after="0"/>
        <w:ind w:left="0"/>
        <w:jc w:val="both"/>
      </w:pPr>
      <w:r>
        <w:rPr>
          <w:rFonts w:ascii="Times New Roman"/>
          <w:b w:val="false"/>
          <w:i w:val="false"/>
          <w:color w:val="000000"/>
          <w:sz w:val="28"/>
        </w:rPr>
        <w:t>аударылатын қаржының сомасына азайтылады.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54-тармаққа өзгерiстер енгiзiлдi - ҚР Қаржы министрлiгi</w:t>
      </w:r>
    </w:p>
    <w:p>
      <w:pPr>
        <w:spacing w:after="0"/>
        <w:ind w:left="0"/>
        <w:jc w:val="both"/>
      </w:pPr>
      <w:r>
        <w:rPr>
          <w:rFonts w:ascii="Times New Roman"/>
          <w:b w:val="false"/>
          <w:i w:val="false"/>
          <w:color w:val="000000"/>
          <w:sz w:val="28"/>
        </w:rPr>
        <w:t xml:space="preserve">              Бас салық инспекциясының 1996 жылғы 29 қаңтардағы N 24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V960015_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54-тармақ жаңа редакцияда - ҚР Қаржы министрлігі Салық </w:t>
      </w:r>
    </w:p>
    <w:p>
      <w:pPr>
        <w:spacing w:after="0"/>
        <w:ind w:left="0"/>
        <w:jc w:val="both"/>
      </w:pPr>
      <w:r>
        <w:rPr>
          <w:rFonts w:ascii="Times New Roman"/>
          <w:b w:val="false"/>
          <w:i w:val="false"/>
          <w:color w:val="000000"/>
          <w:sz w:val="28"/>
        </w:rPr>
        <w:t xml:space="preserve">              комитетінің 1998.07.10.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V980548_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Ескерту. 54-тармақ өзгертілді - ҚР Мемлекеттік кіріс министрлігінің</w:t>
      </w:r>
    </w:p>
    <w:p>
      <w:pPr>
        <w:spacing w:after="0"/>
        <w:ind w:left="0"/>
        <w:jc w:val="both"/>
      </w:pPr>
      <w:r>
        <w:rPr>
          <w:rFonts w:ascii="Times New Roman"/>
          <w:b w:val="false"/>
          <w:i w:val="false"/>
          <w:color w:val="000000"/>
          <w:sz w:val="28"/>
        </w:rPr>
        <w:t xml:space="preserve">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Нұсқаулық 54а-тармағымен толықтырылды - ҚР Қаржы</w:t>
      </w:r>
    </w:p>
    <w:p>
      <w:pPr>
        <w:spacing w:after="0"/>
        <w:ind w:left="0"/>
        <w:jc w:val="both"/>
      </w:pPr>
      <w:r>
        <w:rPr>
          <w:rFonts w:ascii="Times New Roman"/>
          <w:b w:val="false"/>
          <w:i w:val="false"/>
          <w:color w:val="000000"/>
          <w:sz w:val="28"/>
        </w:rPr>
        <w:t>              министрлiгi Салық комитетiнiң 1997.12.29. N 1</w:t>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54а-тармақ жаңа редакцияда - ҚР Мемлекеттік кіріс </w:t>
      </w:r>
    </w:p>
    <w:p>
      <w:pPr>
        <w:spacing w:after="0"/>
        <w:ind w:left="0"/>
        <w:jc w:val="both"/>
      </w:pPr>
      <w:r>
        <w:rPr>
          <w:rFonts w:ascii="Times New Roman"/>
          <w:b w:val="false"/>
          <w:i w:val="false"/>
          <w:color w:val="000000"/>
          <w:sz w:val="28"/>
        </w:rPr>
        <w:t xml:space="preserve">              министрлігінің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54а-тармақ алынып тасталынды - ҚР Мемлекеттік кіріс          </w:t>
      </w:r>
    </w:p>
    <w:p>
      <w:pPr>
        <w:spacing w:after="0"/>
        <w:ind w:left="0"/>
        <w:jc w:val="both"/>
      </w:pPr>
      <w:r>
        <w:rPr>
          <w:rFonts w:ascii="Times New Roman"/>
          <w:b w:val="false"/>
          <w:i w:val="false"/>
          <w:color w:val="000000"/>
          <w:sz w:val="28"/>
        </w:rPr>
        <w:t xml:space="preserve">              министрінің 2001 жылғы 26 мамырдағы N 667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54б. Салық төлеушiлерге инвестициялар жөнiндегi уәкiлеттi органмен келiсiм-шартқа сәйкес салық салынатын кiрiстi алу сәтiнен бес жылға дейiнгi мерзiмге табыс салығын төлеуден босату берiлуi мүмкiн, бiрақ келiсiм-шарт жасау сәтiнен 8 жылдан астам емес. </w:t>
      </w:r>
      <w:r>
        <w:br/>
      </w:r>
      <w:r>
        <w:rPr>
          <w:rFonts w:ascii="Times New Roman"/>
          <w:b w:val="false"/>
          <w:i w:val="false"/>
          <w:color w:val="000000"/>
          <w:sz w:val="28"/>
        </w:rPr>
        <w:t xml:space="preserve">
      Табыс салығы бойынша жеңілдiктердi ұсынудың нақты мерзiмдерi экономиканың басым бағыты мен инвестициялардың негiзгi капитал көлемiне байланысты және келiсiм-шартта әрбiр салық төлеушi бойынша белгiленедi. </w:t>
      </w:r>
      <w:r>
        <w:br/>
      </w:r>
      <w:r>
        <w:rPr>
          <w:rFonts w:ascii="Times New Roman"/>
          <w:b w:val="false"/>
          <w:i w:val="false"/>
          <w:color w:val="000000"/>
          <w:sz w:val="28"/>
        </w:rPr>
        <w:t xml:space="preserve">
      Аталған жеңiлдiк берілген келiсiм-шарт бұзылған жағдайда табыс салығы Қазақстан Республикасының салық заңдарында көзделген тиiстi айыппұл санкциялары қолданыла отырып салық төлеушi қызметiнiң бүкiл кезеңiне есептелуге және бюджетке енгiзiлуге жатады. </w:t>
      </w:r>
      <w:r>
        <w:br/>
      </w:r>
      <w:r>
        <w:rPr>
          <w:rFonts w:ascii="Times New Roman"/>
          <w:b w:val="false"/>
          <w:i w:val="false"/>
          <w:color w:val="000000"/>
          <w:sz w:val="28"/>
        </w:rPr>
        <w:t xml:space="preserve">
      Ескерту. Нұсқаулық 54б-тармағымен толықтырылды - ҚР Мемлекеттік кіріс </w:t>
      </w:r>
      <w:r>
        <w:br/>
      </w:r>
      <w:r>
        <w:rPr>
          <w:rFonts w:ascii="Times New Roman"/>
          <w:b w:val="false"/>
          <w:i w:val="false"/>
          <w:color w:val="000000"/>
          <w:sz w:val="28"/>
        </w:rPr>
        <w:t>
               министрлігінің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54б-тармағының бірінші бөлшегі жаңа редакцияда, екінші </w:t>
      </w:r>
      <w:r>
        <w:br/>
      </w:r>
      <w:r>
        <w:rPr>
          <w:rFonts w:ascii="Times New Roman"/>
          <w:b w:val="false"/>
          <w:i w:val="false"/>
          <w:color w:val="000000"/>
          <w:sz w:val="28"/>
        </w:rPr>
        <w:t xml:space="preserve">
               бөлікпен толықтырылды - ҚР Мемлекеттік кіріс министрлігінің </w:t>
      </w:r>
      <w:r>
        <w:br/>
      </w:r>
      <w:r>
        <w:rPr>
          <w:rFonts w:ascii="Times New Roman"/>
          <w:b w:val="false"/>
          <w:i w:val="false"/>
          <w:color w:val="000000"/>
          <w:sz w:val="28"/>
        </w:rPr>
        <w:t>
               1999 жылғы 22 желтоқсандағы N 1573 бұйрығымен. </w:t>
      </w:r>
      <w:r>
        <w:rPr>
          <w:rFonts w:ascii="Times New Roman"/>
          <w:b w:val="false"/>
          <w:i w:val="false"/>
          <w:color w:val="000000"/>
          <w:sz w:val="28"/>
        </w:rPr>
        <w:t xml:space="preserve">V991039_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Салықты есептеу және төлеу тәртiбi </w:t>
      </w:r>
      <w:r>
        <w:br/>
      </w:r>
      <w:r>
        <w:rPr>
          <w:rFonts w:ascii="Times New Roman"/>
          <w:b w:val="false"/>
          <w:i w:val="false"/>
          <w:color w:val="000000"/>
          <w:sz w:val="28"/>
        </w:rPr>
        <w:t xml:space="preserve">
      55. Салық төлеушiлерге берiлген жеңiлдiктердi және белгiленген ставкаларды ескере отырып, салық салынатын табыстың шамасына сүйенiп, салық сомасы дербес анықталады. </w:t>
      </w:r>
      <w:r>
        <w:br/>
      </w:r>
      <w:r>
        <w:rPr>
          <w:rFonts w:ascii="Times New Roman"/>
          <w:b w:val="false"/>
          <w:i w:val="false"/>
          <w:color w:val="000000"/>
          <w:sz w:val="28"/>
        </w:rPr>
        <w:t xml:space="preserve">
      56. Салық салынатын табыс есептелген кезде түсiм, басқа да кiрiстер, сондай-ақ шетел валютасымен шеккен шығын Қазақстан Республикасы Ұлттық банкiнiң операция (төлем) жасалған күнгi ресми бағамы бойынша теңгемен қайта есептеледi. </w:t>
      </w:r>
      <w:r>
        <w:br/>
      </w:r>
      <w:r>
        <w:rPr>
          <w:rFonts w:ascii="Times New Roman"/>
          <w:b w:val="false"/>
          <w:i w:val="false"/>
          <w:color w:val="000000"/>
          <w:sz w:val="28"/>
        </w:rPr>
        <w:t xml:space="preserve">
      57. Салық қызметi салық салынатын уақыт бiткеннен кейiн бес жыл iшiнде есептелген салық сомасын есептеуi немесе қайта қарауы мүмкiн. </w:t>
      </w:r>
      <w:r>
        <w:br/>
      </w:r>
      <w:r>
        <w:rPr>
          <w:rFonts w:ascii="Times New Roman"/>
          <w:b w:val="false"/>
          <w:i w:val="false"/>
          <w:color w:val="000000"/>
          <w:sz w:val="28"/>
        </w:rPr>
        <w:t xml:space="preserve">
      57-1. Рыноктық бағадан мәмілелерді жасау кезінде қолданылатын бағаның ауытқуы кезінде салық қызметі органдары трансферттік бағаларды қолдану кезінде мемлекеттік бақылау туралы заңдарға сәйкес салық салу объектілерін түзетеді. </w:t>
      </w:r>
      <w:r>
        <w:br/>
      </w:r>
      <w:r>
        <w:rPr>
          <w:rFonts w:ascii="Times New Roman"/>
          <w:b w:val="false"/>
          <w:i w:val="false"/>
          <w:color w:val="000000"/>
          <w:sz w:val="28"/>
        </w:rPr>
        <w:t xml:space="preserve">
      Ескерту. 57-1-тармақпен толықтырылды - ҚР Мемлекеттік кіріс </w:t>
      </w:r>
      <w:r>
        <w:br/>
      </w:r>
      <w:r>
        <w:rPr>
          <w:rFonts w:ascii="Times New Roman"/>
          <w:b w:val="false"/>
          <w:i w:val="false"/>
          <w:color w:val="000000"/>
          <w:sz w:val="28"/>
        </w:rPr>
        <w:t>
               министрінің 2001 жылғы 26 мамырдағы N 667 бұйрығымен. </w:t>
      </w:r>
      <w:r>
        <w:rPr>
          <w:rFonts w:ascii="Times New Roman"/>
          <w:b w:val="false"/>
          <w:i w:val="false"/>
          <w:color w:val="000000"/>
          <w:sz w:val="28"/>
        </w:rPr>
        <w:t xml:space="preserve">V011582_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58. Тауарларды, жұмыстарды немесе қызмет көрсетулерді сату бойынша шектелген айналымы бар және негізінен қолма-қол ақшамен жұмыс істейтін, сондай-ақ қызметкерлер олардағы шектелген саны бар заңды тұлғалар бойынша Қазақстан Республикасының Қаржы министрлігімен келісім бойынша Қазақстан Республикасының Мемлекеттік кіріс министрлігі салықтарды есептеу мен төлеу тәртібін патент негізінде салық салудың оңайлатылған режимін қолданудың жағдайын айқындайды. </w:t>
      </w:r>
      <w:r>
        <w:br/>
      </w:r>
      <w:r>
        <w:rPr>
          <w:rFonts w:ascii="Times New Roman"/>
          <w:b w:val="false"/>
          <w:i w:val="false"/>
          <w:color w:val="000000"/>
          <w:sz w:val="28"/>
        </w:rPr>
        <w:t xml:space="preserve">
      Жерді пайдаланумен ауыл шаруашылығы өнімін шығаратындар, өз өндірісінің ауыл шаруашылығы өнімін ұқсататын және сататын, сондай-ақ жас төлді өсірумен, омарташылықтан бастап өз өндірісінің өнімін ұқсататын және сататын толық кезеңдегі мал шаруашылығы мен құс шаруашылығының (оның ішінде асыл тұқымды) ауыл шаруашылығы өнімін шығаратын заңды тұлғалар Қазақстан Республикасының Қаржы министрлігімен келісім бойынша Қазақстан Республикасының Мемлекеттік кіріс министрлігі белгілеген тәртіпте патент негізінде салық салудың оңайлатылған режимін қолданады. </w:t>
      </w:r>
      <w:r>
        <w:br/>
      </w:r>
      <w:r>
        <w:rPr>
          <w:rFonts w:ascii="Times New Roman"/>
          <w:b w:val="false"/>
          <w:i w:val="false"/>
          <w:color w:val="000000"/>
          <w:sz w:val="28"/>
        </w:rPr>
        <w:t xml:space="preserve">
      Заңды тұлғалар Қазақстан Республикасының Қаржы министрлігімен келісім бойынша Қазақстан Республикасының Мемлекеттік кіріс министрлігі белгілеген тәртіпте декларация негізінде салық салудың оңайлатылған режимін қолданады. </w:t>
      </w:r>
      <w:r>
        <w:br/>
      </w:r>
      <w:r>
        <w:rPr>
          <w:rFonts w:ascii="Times New Roman"/>
          <w:b w:val="false"/>
          <w:i w:val="false"/>
          <w:color w:val="000000"/>
          <w:sz w:val="28"/>
        </w:rPr>
        <w:t xml:space="preserve">
      ЕСКЕРТУ. 58-тармақ жаңа редакцияда - ҚР Қаржы министрлiгi Салық </w:t>
      </w:r>
      <w:r>
        <w:br/>
      </w:r>
      <w:r>
        <w:rPr>
          <w:rFonts w:ascii="Times New Roman"/>
          <w:b w:val="false"/>
          <w:i w:val="false"/>
          <w:color w:val="000000"/>
          <w:sz w:val="28"/>
        </w:rPr>
        <w:t xml:space="preserve">
               комитетiнiң 1997.12.29. N 1 бұйрығымен. </w:t>
      </w:r>
      <w:r>
        <w:br/>
      </w:r>
      <w:r>
        <w:rPr>
          <w:rFonts w:ascii="Times New Roman"/>
          <w:b w:val="false"/>
          <w:i w:val="false"/>
          <w:color w:val="000000"/>
          <w:sz w:val="28"/>
        </w:rPr>
        <w:t xml:space="preserve">
      ЕСКЕРТУ. 58-тармақ өзгертілді және толықтырылды - ҚР Қаржы </w:t>
      </w:r>
      <w:r>
        <w:br/>
      </w:r>
      <w:r>
        <w:rPr>
          <w:rFonts w:ascii="Times New Roman"/>
          <w:b w:val="false"/>
          <w:i w:val="false"/>
          <w:color w:val="000000"/>
          <w:sz w:val="28"/>
        </w:rPr>
        <w:t xml:space="preserve">
               министрлігі Салық комитетінің 1998.07.10. N 62 </w:t>
      </w:r>
      <w:r>
        <w:br/>
      </w:r>
      <w:r>
        <w:rPr>
          <w:rFonts w:ascii="Times New Roman"/>
          <w:b w:val="false"/>
          <w:i w:val="false"/>
          <w:color w:val="000000"/>
          <w:sz w:val="28"/>
        </w:rPr>
        <w:t>
</w:t>
      </w:r>
      <w:r>
        <w:rPr>
          <w:rFonts w:ascii="Times New Roman"/>
          <w:b w:val="false"/>
          <w:i w:val="false"/>
          <w:color w:val="000000"/>
          <w:sz w:val="28"/>
        </w:rPr>
        <w:t xml:space="preserve">              V980548_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58-тармақ өзгертілді - ҚР Мемлекеттік кіріс министрлігінің </w:t>
      </w:r>
      <w:r>
        <w:br/>
      </w:r>
      <w:r>
        <w:rPr>
          <w:rFonts w:ascii="Times New Roman"/>
          <w:b w:val="false"/>
          <w:i w:val="false"/>
          <w:color w:val="000000"/>
          <w:sz w:val="28"/>
        </w:rPr>
        <w:t>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58-тармақтың 3-абзацы өзгертілді - ҚР Мемлекеттік кіріс </w:t>
      </w:r>
      <w:r>
        <w:br/>
      </w:r>
      <w:r>
        <w:rPr>
          <w:rFonts w:ascii="Times New Roman"/>
          <w:b w:val="false"/>
          <w:i w:val="false"/>
          <w:color w:val="000000"/>
          <w:sz w:val="28"/>
        </w:rPr>
        <w:t>
                министрлігінің 1999 жылғы 4 тамыз N 929 бұйрығымен. </w:t>
      </w:r>
      <w:r>
        <w:rPr>
          <w:rFonts w:ascii="Times New Roman"/>
          <w:b w:val="false"/>
          <w:i w:val="false"/>
          <w:color w:val="000000"/>
          <w:sz w:val="28"/>
        </w:rPr>
        <w:t xml:space="preserve">V990887_ </w:t>
      </w:r>
      <w:r>
        <w:br/>
      </w:r>
      <w:r>
        <w:rPr>
          <w:rFonts w:ascii="Times New Roman"/>
          <w:b w:val="false"/>
          <w:i w:val="false"/>
          <w:color w:val="000000"/>
          <w:sz w:val="28"/>
        </w:rPr>
        <w:t xml:space="preserve">
      Ескерту. 58-тармақ толықтырылды - ҚР Мемлекеттік кіріс министрінің </w:t>
      </w:r>
      <w:r>
        <w:br/>
      </w:r>
      <w:r>
        <w:rPr>
          <w:rFonts w:ascii="Times New Roman"/>
          <w:b w:val="false"/>
          <w:i w:val="false"/>
          <w:color w:val="000000"/>
          <w:sz w:val="28"/>
        </w:rPr>
        <w:t>
               2001 жылғы 19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xml:space="preserve">
      Ескерту. 58-тармақ жаңа редакцияда жазылды - ҚР Мемлекеттік </w:t>
      </w:r>
      <w:r>
        <w:br/>
      </w:r>
      <w:r>
        <w:rPr>
          <w:rFonts w:ascii="Times New Roman"/>
          <w:b w:val="false"/>
          <w:i w:val="false"/>
          <w:color w:val="000000"/>
          <w:sz w:val="28"/>
        </w:rPr>
        <w:t xml:space="preserve">
               кіріс министрінің 2001 жылғы 26 мамырдағы N 667 </w:t>
      </w:r>
      <w:r>
        <w:br/>
      </w:r>
      <w:r>
        <w:rPr>
          <w:rFonts w:ascii="Times New Roman"/>
          <w:b w:val="false"/>
          <w:i w:val="false"/>
          <w:color w:val="000000"/>
          <w:sz w:val="28"/>
        </w:rPr>
        <w:t>
               бұйрығымен. </w:t>
      </w:r>
      <w:r>
        <w:rPr>
          <w:rFonts w:ascii="Times New Roman"/>
          <w:b w:val="false"/>
          <w:i w:val="false"/>
          <w:color w:val="000000"/>
          <w:sz w:val="28"/>
        </w:rPr>
        <w:t xml:space="preserve">V011582_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59. Бухгалтерлiк есеп жүргiзу салықтық және тәртiбi бұзылған, есеп құжаттары жойылған немесе жоғалған, сондай-ақ салық салу объектiсiн, анықтау мүмкiн емес жағдайда, салық қызметi органдары салық салу объектiсi мен салықты тiкелей және жанама әдiстер (активтер, айналым, өндiрiс шығындары және т.б.) негiзiнде анықтайды. </w:t>
      </w:r>
      <w:r>
        <w:br/>
      </w:r>
      <w:r>
        <w:rPr>
          <w:rFonts w:ascii="Times New Roman"/>
          <w:b w:val="false"/>
          <w:i w:val="false"/>
          <w:color w:val="000000"/>
          <w:sz w:val="28"/>
        </w:rPr>
        <w:t xml:space="preserve">
      ЕСКЕРТУ. 59-тармақ өзгертiлдi - ҚР Қаржы министрлiгi Салық </w:t>
      </w:r>
      <w:r>
        <w:br/>
      </w:r>
      <w:r>
        <w:rPr>
          <w:rFonts w:ascii="Times New Roman"/>
          <w:b w:val="false"/>
          <w:i w:val="false"/>
          <w:color w:val="000000"/>
          <w:sz w:val="28"/>
        </w:rPr>
        <w:t xml:space="preserve">
               комитетiнiң 1997.12.29. N 1 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60. Сол сияқты басқа тұлғалар мен органдар аталған табыстың алыну заңдылығын даулаған жағдайда, табыс салық салуға жатады. </w:t>
      </w:r>
      <w:r>
        <w:br/>
      </w:r>
      <w:r>
        <w:rPr>
          <w:rFonts w:ascii="Times New Roman"/>
          <w:b w:val="false"/>
          <w:i w:val="false"/>
          <w:color w:val="000000"/>
          <w:sz w:val="28"/>
        </w:rPr>
        <w:t xml:space="preserve">
      Егер Қазақстан Республикасының заңдарында көзделген жағдайларда соттың шешiмi бойынша табыс бюджетке алынуға жататын болса, онда аталған табыс одан төленген салық сомасы шегерiлiп алынады. </w:t>
      </w:r>
      <w:r>
        <w:br/>
      </w:r>
      <w:r>
        <w:rPr>
          <w:rFonts w:ascii="Times New Roman"/>
          <w:b w:val="false"/>
          <w:i w:val="false"/>
          <w:color w:val="000000"/>
          <w:sz w:val="28"/>
        </w:rPr>
        <w:t xml:space="preserve">
      ЕСКЕРТУ. 60-тармақ өзгертiлдi - ҚР Қаржы министрлiгi Салық </w:t>
      </w:r>
      <w:r>
        <w:br/>
      </w:r>
      <w:r>
        <w:rPr>
          <w:rFonts w:ascii="Times New Roman"/>
          <w:b w:val="false"/>
          <w:i w:val="false"/>
          <w:color w:val="000000"/>
          <w:sz w:val="28"/>
        </w:rPr>
        <w:t xml:space="preserve">
               комитетiнiң 1997.12.29. N 1 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Тiркелген активтердiң құнына оларды сатып алу, өндiру, салу, монтаждау мен қондыру жөнiндегi шығындар, сондай-ақ салық төлеушiнiң есептен шығаруға құқығы бар шығындарды қоспағанда, олардың құнын арттыратын басқа да шығындар енгізіледі. </w:t>
      </w:r>
      <w:r>
        <w:br/>
      </w:r>
      <w:r>
        <w:rPr>
          <w:rFonts w:ascii="Times New Roman"/>
          <w:b w:val="false"/>
          <w:i w:val="false"/>
          <w:color w:val="000000"/>
          <w:sz w:val="28"/>
        </w:rPr>
        <w:t xml:space="preserve">
      Егер тiркелген активтердiң бiр бөлiгi ғана сатылатын болса, онда тiркелген активтердiң сату сәтiндегi құны қалған және сатылған бөлiктер арасында бөлiнедi. </w:t>
      </w:r>
      <w:r>
        <w:br/>
      </w:r>
      <w:r>
        <w:rPr>
          <w:rFonts w:ascii="Times New Roman"/>
          <w:b w:val="false"/>
          <w:i w:val="false"/>
          <w:color w:val="000000"/>
          <w:sz w:val="28"/>
        </w:rPr>
        <w:t xml:space="preserve">
      ЕСКЕРТУ. 61-тармақ өзгертілді - ҚР Қаржы министрлігі Салық комитетінің </w:t>
      </w:r>
      <w:r>
        <w:br/>
      </w:r>
      <w:r>
        <w:rPr>
          <w:rFonts w:ascii="Times New Roman"/>
          <w:b w:val="false"/>
          <w:i w:val="false"/>
          <w:color w:val="000000"/>
          <w:sz w:val="28"/>
        </w:rPr>
        <w:t>
               1998.07.10. N 62 </w:t>
      </w:r>
      <w:r>
        <w:rPr>
          <w:rFonts w:ascii="Times New Roman"/>
          <w:b w:val="false"/>
          <w:i w:val="false"/>
          <w:color w:val="000000"/>
          <w:sz w:val="28"/>
        </w:rPr>
        <w:t xml:space="preserve">V980548_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61-тармақ жаңа редакцияда - ҚР Мемлекеттік кіріс </w:t>
      </w:r>
      <w:r>
        <w:br/>
      </w:r>
      <w:r>
        <w:rPr>
          <w:rFonts w:ascii="Times New Roman"/>
          <w:b w:val="false"/>
          <w:i w:val="false"/>
          <w:color w:val="000000"/>
          <w:sz w:val="28"/>
        </w:rPr>
        <w:t>
               министрлігінің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61-тармақ өзгертілді - ҚР Мемлекеттік кіріс министрінің </w:t>
      </w:r>
      <w:r>
        <w:br/>
      </w:r>
      <w:r>
        <w:rPr>
          <w:rFonts w:ascii="Times New Roman"/>
          <w:b w:val="false"/>
          <w:i w:val="false"/>
          <w:color w:val="000000"/>
          <w:sz w:val="28"/>
        </w:rPr>
        <w:t>
               2001 жылғы 19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xml:space="preserve">
      Ескерту. 61-тармақ өзгертілді - ҚР Мемлекеттік кіріс </w:t>
      </w:r>
      <w:r>
        <w:br/>
      </w:r>
      <w:r>
        <w:rPr>
          <w:rFonts w:ascii="Times New Roman"/>
          <w:b w:val="false"/>
          <w:i w:val="false"/>
          <w:color w:val="000000"/>
          <w:sz w:val="28"/>
        </w:rPr>
        <w:t xml:space="preserve">
               министрінің 2001 жылғы 26 мамырдағы N 667 </w:t>
      </w:r>
      <w:r>
        <w:br/>
      </w:r>
      <w:r>
        <w:rPr>
          <w:rFonts w:ascii="Times New Roman"/>
          <w:b w:val="false"/>
          <w:i w:val="false"/>
          <w:color w:val="000000"/>
          <w:sz w:val="28"/>
        </w:rPr>
        <w:t>
               бұйрығымен. </w:t>
      </w:r>
      <w:r>
        <w:rPr>
          <w:rFonts w:ascii="Times New Roman"/>
          <w:b w:val="false"/>
          <w:i w:val="false"/>
          <w:color w:val="000000"/>
          <w:sz w:val="28"/>
        </w:rPr>
        <w:t xml:space="preserve">V011582_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62. Активтерді өтемсіз негізде беру және (немесе) төмендетілген құны бойынша сату кезінде беруші (сатушы) тұлға активтерінің құны - салық салу мақсатында айқындалатын өзіндік құн негізге алынып, ал алушы тұлға активтерінің құны - берілетін (сатыларын) активтердің кіріске алынған бағалау құны бойынша белгіленеді. Бұл ретте тұтас алғанда салық жылы үшін активтердің құны өнімнің атаулары бойынша бөлмей-ақ анықталады. </w:t>
      </w:r>
      <w:r>
        <w:br/>
      </w:r>
      <w:r>
        <w:rPr>
          <w:rFonts w:ascii="Times New Roman"/>
          <w:b w:val="false"/>
          <w:i w:val="false"/>
          <w:color w:val="000000"/>
          <w:sz w:val="28"/>
        </w:rPr>
        <w:t xml:space="preserve">
      Салық салу мақсатында айқындалатын сатылған қаражаттардың өзiндiк құнымен және өнiмдi (жұмысты, қызмет көрсетудi) сатудан туындаған кiрiс арасындағы терiс айырма сататын (беретiн) тұлғаның кiрiсi болып табылады. </w:t>
      </w:r>
      <w:r>
        <w:br/>
      </w:r>
      <w:r>
        <w:rPr>
          <w:rFonts w:ascii="Times New Roman"/>
          <w:b w:val="false"/>
          <w:i w:val="false"/>
          <w:color w:val="000000"/>
          <w:sz w:val="28"/>
        </w:rPr>
        <w:t xml:space="preserve">
      Заңның 5-бабына сәйкес өзiндiк құн салықтық мақсаттарда өзiне тауарларды, жұмыстарды және қызмет көрсетулердi сатып алуға, өндiруге және сатуға байланысты шығындарды қосады. Бұл ретте, тауарларды, жұмыстарды және қызмет көрсетулердi сатып алуға, өндiруге және сатуға байланысты шығындар мыналарды қосады: </w:t>
      </w:r>
      <w:r>
        <w:br/>
      </w:r>
      <w:r>
        <w:rPr>
          <w:rFonts w:ascii="Times New Roman"/>
          <w:b w:val="false"/>
          <w:i w:val="false"/>
          <w:color w:val="000000"/>
          <w:sz w:val="28"/>
        </w:rPr>
        <w:t xml:space="preserve">
      - сатылған өнiм (жұмыс, тауар) бойынша шығыстар; </w:t>
      </w:r>
      <w:r>
        <w:br/>
      </w:r>
      <w:r>
        <w:rPr>
          <w:rFonts w:ascii="Times New Roman"/>
          <w:b w:val="false"/>
          <w:i w:val="false"/>
          <w:color w:val="000000"/>
          <w:sz w:val="28"/>
        </w:rPr>
        <w:t xml:space="preserve">
      - алынған кредиттер үшiн сыйақы (мүдде); </w:t>
      </w:r>
      <w:r>
        <w:br/>
      </w:r>
      <w:r>
        <w:rPr>
          <w:rFonts w:ascii="Times New Roman"/>
          <w:b w:val="false"/>
          <w:i w:val="false"/>
          <w:color w:val="000000"/>
          <w:sz w:val="28"/>
        </w:rPr>
        <w:t xml:space="preserve">
      - ғылыми-зерттеуге, жобалық және тәжірибелік-конструкторлық жұмыстарға шығыстар; </w:t>
      </w:r>
      <w:r>
        <w:br/>
      </w:r>
      <w:r>
        <w:rPr>
          <w:rFonts w:ascii="Times New Roman"/>
          <w:b w:val="false"/>
          <w:i w:val="false"/>
          <w:color w:val="000000"/>
          <w:sz w:val="28"/>
        </w:rPr>
        <w:t xml:space="preserve">
      - негiзгi қаражаттардың амортизациялық аударымдары; </w:t>
      </w:r>
      <w:r>
        <w:br/>
      </w:r>
      <w:r>
        <w:rPr>
          <w:rFonts w:ascii="Times New Roman"/>
          <w:b w:val="false"/>
          <w:i w:val="false"/>
          <w:color w:val="000000"/>
          <w:sz w:val="28"/>
        </w:rPr>
        <w:t xml:space="preserve">
      - жөндеуге шығыстар; </w:t>
      </w:r>
      <w:r>
        <w:br/>
      </w:r>
      <w:r>
        <w:rPr>
          <w:rFonts w:ascii="Times New Roman"/>
          <w:b w:val="false"/>
          <w:i w:val="false"/>
          <w:color w:val="000000"/>
          <w:sz w:val="28"/>
        </w:rPr>
        <w:t xml:space="preserve">
      - геологиялық зерттеуге және табиғи ресурстарды өндiруге дайындық жұмыстарына шығыстар; </w:t>
      </w:r>
      <w:r>
        <w:br/>
      </w:r>
      <w:r>
        <w:rPr>
          <w:rFonts w:ascii="Times New Roman"/>
          <w:b w:val="false"/>
          <w:i w:val="false"/>
          <w:color w:val="000000"/>
          <w:sz w:val="28"/>
        </w:rPr>
        <w:t xml:space="preserve">
      - материалдық емес қаражаттардың амортизациялық аударымдары; </w:t>
      </w:r>
      <w:r>
        <w:br/>
      </w:r>
      <w:r>
        <w:rPr>
          <w:rFonts w:ascii="Times New Roman"/>
          <w:b w:val="false"/>
          <w:i w:val="false"/>
          <w:color w:val="000000"/>
          <w:sz w:val="28"/>
        </w:rPr>
        <w:t xml:space="preserve">
      - жылдық жиынтық кiрiс алуға байланысты басқа да шығындар. </w:t>
      </w:r>
      <w:r>
        <w:br/>
      </w:r>
      <w:r>
        <w:rPr>
          <w:rFonts w:ascii="Times New Roman"/>
          <w:b w:val="false"/>
          <w:i w:val="false"/>
          <w:color w:val="000000"/>
          <w:sz w:val="28"/>
        </w:rPr>
        <w:t xml:space="preserve">
      Осы тармаққа сәйкес салық салу мақсатында туындайтын кiрiс салық жылы үшiн заңды тұлғаның жүргiзiлген ұстап қаулыларында және Жиынтық жылдық кiрiс туралы декларация мәлiметтерi бойынша айқындалады. </w:t>
      </w:r>
      <w:r>
        <w:br/>
      </w:r>
      <w:r>
        <w:rPr>
          <w:rFonts w:ascii="Times New Roman"/>
          <w:b w:val="false"/>
          <w:i w:val="false"/>
          <w:color w:val="000000"/>
          <w:sz w:val="28"/>
        </w:rPr>
        <w:t xml:space="preserve">
      Экспорттық операциялар бойынша төмендетілген құнымен активтерді сату кезіндегі салық салу мақсатында айқындалған, сатылған активтердің сатылатын бағасы мен өзіндік құны арасындағы айырма сатушы тұлғаның табысы болып табылады.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А заңды тұлға салық жылы ішінде жалпы сомасы 1 млн. теңге тауарлар сатып алды. Аталған тауарларды сақтау, жеткізу, тасымалдау жөніндегі шығындары 100 мың теңге болды, сонымен салық салу мақсатында белгіленетін тауарлардың өзіндік құны 1,1 млн. теңге болды. </w:t>
      </w:r>
      <w:r>
        <w:br/>
      </w:r>
      <w:r>
        <w:rPr>
          <w:rFonts w:ascii="Times New Roman"/>
          <w:b w:val="false"/>
          <w:i w:val="false"/>
          <w:color w:val="000000"/>
          <w:sz w:val="28"/>
        </w:rPr>
        <w:t xml:space="preserve">
      А заңды тұлға осы тауарларды 900 мың теңге бағамен В заңды тұлға- резидент емеске экспортқа шығарып сатты. </w:t>
      </w:r>
      <w:r>
        <w:br/>
      </w:r>
      <w:r>
        <w:rPr>
          <w:rFonts w:ascii="Times New Roman"/>
          <w:b w:val="false"/>
          <w:i w:val="false"/>
          <w:color w:val="000000"/>
          <w:sz w:val="28"/>
        </w:rPr>
        <w:t xml:space="preserve">
      А заңды тұлға жылдық жиынтық табысты есептеген кезде 900 мың теңге сомасындағы тауарларды сатудан түскен табыстан басқа, сату кезінде 200 мың теңге сомасында алынған айырманы есепке алады. </w:t>
      </w:r>
      <w:r>
        <w:br/>
      </w:r>
      <w:r>
        <w:rPr>
          <w:rFonts w:ascii="Times New Roman"/>
          <w:b w:val="false"/>
          <w:i w:val="false"/>
          <w:color w:val="000000"/>
          <w:sz w:val="28"/>
        </w:rPr>
        <w:t xml:space="preserve">
      Барлық салықтарға қатысты баспа-бас операциялар бұл операцияларды есеп-фактураларымен мiндеттi түрде ресiмдей отырып, қолданылып жүрген бағалар бойынша өнiмдi (жұмысты, көрсетiлген қызметтi) сату ретiнде қарастырылады. </w:t>
      </w:r>
      <w:r>
        <w:br/>
      </w:r>
      <w:r>
        <w:rPr>
          <w:rFonts w:ascii="Times New Roman"/>
          <w:b w:val="false"/>
          <w:i w:val="false"/>
          <w:color w:val="000000"/>
          <w:sz w:val="28"/>
        </w:rPr>
        <w:t xml:space="preserve">
      ЕСКЕРТУ. 62-тармақ 1,2-абзацтармен толықтырылды - ҚР Қаржы </w:t>
      </w:r>
      <w:r>
        <w:br/>
      </w:r>
      <w:r>
        <w:rPr>
          <w:rFonts w:ascii="Times New Roman"/>
          <w:b w:val="false"/>
          <w:i w:val="false"/>
          <w:color w:val="000000"/>
          <w:sz w:val="28"/>
        </w:rPr>
        <w:t xml:space="preserve">
               министрлiгi Салық комитетiнiң 1997.12.29. N 1 бұйрығымен. </w:t>
      </w:r>
      <w:r>
        <w:br/>
      </w:r>
      <w:r>
        <w:rPr>
          <w:rFonts w:ascii="Times New Roman"/>
          <w:b w:val="false"/>
          <w:i w:val="false"/>
          <w:color w:val="000000"/>
          <w:sz w:val="28"/>
        </w:rPr>
        <w:t xml:space="preserve">
      ЕСКЕРТУ. 62-тармақ өзгертілді және толықтырылды - ҚР Қаржы </w:t>
      </w:r>
      <w:r>
        <w:br/>
      </w:r>
      <w:r>
        <w:rPr>
          <w:rFonts w:ascii="Times New Roman"/>
          <w:b w:val="false"/>
          <w:i w:val="false"/>
          <w:color w:val="000000"/>
          <w:sz w:val="28"/>
        </w:rPr>
        <w:t xml:space="preserve">
               министрлігі Салық комитетінің 1998.07.10. N 62 </w:t>
      </w:r>
      <w:r>
        <w:br/>
      </w:r>
      <w:r>
        <w:rPr>
          <w:rFonts w:ascii="Times New Roman"/>
          <w:b w:val="false"/>
          <w:i w:val="false"/>
          <w:color w:val="000000"/>
          <w:sz w:val="28"/>
        </w:rPr>
        <w:t>
</w:t>
      </w:r>
      <w:r>
        <w:rPr>
          <w:rFonts w:ascii="Times New Roman"/>
          <w:b w:val="false"/>
          <w:i w:val="false"/>
          <w:color w:val="000000"/>
          <w:sz w:val="28"/>
        </w:rPr>
        <w:t xml:space="preserve">               V980548_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62-тармақ өзгертілді - ҚР Мемлекеттік кіріс министрлігінің </w:t>
      </w:r>
      <w:r>
        <w:br/>
      </w:r>
      <w:r>
        <w:rPr>
          <w:rFonts w:ascii="Times New Roman"/>
          <w:b w:val="false"/>
          <w:i w:val="false"/>
          <w:color w:val="000000"/>
          <w:sz w:val="28"/>
        </w:rPr>
        <w:t>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62-тармақ 2-10 бөлшектермен толықтырылды - ҚР Мемлекеттік </w:t>
      </w:r>
      <w:r>
        <w:br/>
      </w:r>
      <w:r>
        <w:rPr>
          <w:rFonts w:ascii="Times New Roman"/>
          <w:b w:val="false"/>
          <w:i w:val="false"/>
          <w:color w:val="000000"/>
          <w:sz w:val="28"/>
        </w:rPr>
        <w:t xml:space="preserve">
               кіріс министрлігінің 1999 жылғы 22 желтоқсандағы N 1573 </w:t>
      </w:r>
      <w:r>
        <w:br/>
      </w:r>
      <w:r>
        <w:rPr>
          <w:rFonts w:ascii="Times New Roman"/>
          <w:b w:val="false"/>
          <w:i w:val="false"/>
          <w:color w:val="000000"/>
          <w:sz w:val="28"/>
        </w:rPr>
        <w:t>
               бұйрығымен. </w:t>
      </w:r>
      <w:r>
        <w:rPr>
          <w:rFonts w:ascii="Times New Roman"/>
          <w:b w:val="false"/>
          <w:i w:val="false"/>
          <w:color w:val="000000"/>
          <w:sz w:val="28"/>
        </w:rPr>
        <w:t xml:space="preserve">V991039_ </w:t>
      </w:r>
      <w:r>
        <w:br/>
      </w:r>
      <w:r>
        <w:rPr>
          <w:rFonts w:ascii="Times New Roman"/>
          <w:b w:val="false"/>
          <w:i w:val="false"/>
          <w:color w:val="000000"/>
          <w:sz w:val="28"/>
        </w:rPr>
        <w:t xml:space="preserve">
      Ескерту. 62-тармақ өзгертілді, толықтырылды - ҚР Мемлекеттік кіріс </w:t>
      </w:r>
      <w:r>
        <w:br/>
      </w:r>
      <w:r>
        <w:rPr>
          <w:rFonts w:ascii="Times New Roman"/>
          <w:b w:val="false"/>
          <w:i w:val="false"/>
          <w:color w:val="000000"/>
          <w:sz w:val="28"/>
        </w:rPr>
        <w:t>
               министрінің 2001 жылғы 19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xml:space="preserve">
      Ескерту. 62-тармақ өзгертілді - ҚР Мемлекеттік кіріс министрінің </w:t>
      </w:r>
      <w:r>
        <w:br/>
      </w:r>
      <w:r>
        <w:rPr>
          <w:rFonts w:ascii="Times New Roman"/>
          <w:b w:val="false"/>
          <w:i w:val="false"/>
          <w:color w:val="000000"/>
          <w:sz w:val="28"/>
        </w:rPr>
        <w:t>
               2001 жылғы 26 мамырдағы N 667 бұйрығымен. </w:t>
      </w:r>
      <w:r>
        <w:rPr>
          <w:rFonts w:ascii="Times New Roman"/>
          <w:b w:val="false"/>
          <w:i w:val="false"/>
          <w:color w:val="000000"/>
          <w:sz w:val="28"/>
        </w:rPr>
        <w:t xml:space="preserve">V011582_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63. Заңды тұлғалар, осы нұсқаудың 1-тармағына сәйкес дербес болып табылатын дербес салық төлеушiлер олардың филиалдары, өкiлдiктерi және өзге де оқшауланған құрылымдық бөлiмшелерi Нұсқаулықтың 5А қосымшасына сәйкес салық органдарына тиісті салық жылының 20 қаңтарына дейінгі айлар бойынша бөліп табыс салығының болжалынып отырған сомасы туралы анықтаманы табыс етуге тиіс. Аванстық төлемдер сомасын бюджетке салық қызмет органдарында мәлімделген салық жылына болжалынып отырған табыс салығы сомасының, 1/12 бөлігін негізге ала отырып, әр айдың жиырмасынан кешіктірмей төленуге тиіс. Есепті салық жылының қаңтары үшін аванстық төлемдер анықтама тапсырылған күннен бастап 5 күн ішінде төленеді, бірақ 25 қаңтардан кешіктірілмеуі тиіс. </w:t>
      </w:r>
      <w:r>
        <w:br/>
      </w:r>
      <w:r>
        <w:rPr>
          <w:rFonts w:ascii="Times New Roman"/>
          <w:b w:val="false"/>
          <w:i w:val="false"/>
          <w:color w:val="000000"/>
          <w:sz w:val="28"/>
        </w:rPr>
        <w:t xml:space="preserve">
      Маусымдық жұмыс сипатындағы салық төлеушiлер салық жылы ішінде төленуге тиіс аванстық төлемдер сомасын салық қызметі органдарымен келісім бойынша төлеуі тиіс. </w:t>
      </w:r>
      <w:r>
        <w:br/>
      </w:r>
      <w:r>
        <w:rPr>
          <w:rFonts w:ascii="Times New Roman"/>
          <w:b w:val="false"/>
          <w:i w:val="false"/>
          <w:color w:val="000000"/>
          <w:sz w:val="28"/>
        </w:rPr>
        <w:t xml:space="preserve">
      Төлеуші орналасқан жердегі салық органы филиалдар мен бөлімшелердің тарамдалған жүйесі бар салық төлеушінің өтініші бойынша өзге мерзім белгілеуі мүмкін, бірақ белгіленген мерзімнен 20 күннен аспауы тиіс. </w:t>
      </w:r>
      <w:r>
        <w:br/>
      </w:r>
      <w:r>
        <w:rPr>
          <w:rFonts w:ascii="Times New Roman"/>
          <w:b w:val="false"/>
          <w:i w:val="false"/>
          <w:color w:val="000000"/>
          <w:sz w:val="28"/>
        </w:rPr>
        <w:t xml:space="preserve">
      Салық төлеушілер есепті тоқсаннан кейінгі тоқсанның екінші айының 15-іне дейін тоқсан сайын салық қызмет органдарына 6 В-қосымшаға сәйкес табыс салығы бойынша алдын-ала есептеулерді тапсырады. </w:t>
      </w:r>
      <w:r>
        <w:br/>
      </w:r>
      <w:r>
        <w:rPr>
          <w:rFonts w:ascii="Times New Roman"/>
          <w:b w:val="false"/>
          <w:i w:val="false"/>
          <w:color w:val="000000"/>
          <w:sz w:val="28"/>
        </w:rPr>
        <w:t xml:space="preserve">
      Аталған есептеулерді тапсырғаннан кейін төленуге тиісті табыс салығы енгізілген аванстық төлемдердің сомасынан асып түскен жағдайда салық төлеуші асып түскен соманы аванстық төлемнің кезектік мерзімі басталғанға дейін бюджетке төлеуге міндетті. Енгізілген аванс төлемдердің сомасы төлеуге тиісті табыс салығының сомасынан асып түскен жағдайда артық төленген сома есептеледі немесе қолданыстағы заңдарға сәйкес салық төлеушіге қайтарылады. </w:t>
      </w:r>
      <w:r>
        <w:br/>
      </w:r>
      <w:r>
        <w:rPr>
          <w:rFonts w:ascii="Times New Roman"/>
          <w:b w:val="false"/>
          <w:i w:val="false"/>
          <w:color w:val="000000"/>
          <w:sz w:val="28"/>
        </w:rPr>
        <w:t xml:space="preserve">
      Салық төлеушi негiзгi құралдарды бағалаудан түскен табыс салығы бойынша осы Нұсқаулықтың 5В қосымшасында белгiленген нысан бойынша негiзгi құралдарды бағалау жүргiзген айдан кейiнгi айдың 15-не дейiн есеп ұсынуға мiндеттi. </w:t>
      </w:r>
      <w:r>
        <w:br/>
      </w:r>
      <w:r>
        <w:rPr>
          <w:rFonts w:ascii="Times New Roman"/>
          <w:b w:val="false"/>
          <w:i w:val="false"/>
          <w:color w:val="000000"/>
          <w:sz w:val="28"/>
        </w:rPr>
        <w:t xml:space="preserve">
      Негiзгi құралдарды бағалаудан түскен табыс салығын төлеу бағалау жүргiзiлген сәттен бастап келесi ай iшiнде жүргiзiледi. </w:t>
      </w:r>
      <w:r>
        <w:br/>
      </w:r>
      <w:r>
        <w:rPr>
          <w:rFonts w:ascii="Times New Roman"/>
          <w:b w:val="false"/>
          <w:i w:val="false"/>
          <w:color w:val="000000"/>
          <w:sz w:val="28"/>
        </w:rPr>
        <w:t xml:space="preserve">
      Негiзгi құрал жабдықтарды бағалаудан түскен сома салық төлеушiнiң жиынтық жылдық кiрiсiне енгiзiлуге жатпайды. </w:t>
      </w:r>
      <w:r>
        <w:br/>
      </w:r>
      <w:r>
        <w:rPr>
          <w:rFonts w:ascii="Times New Roman"/>
          <w:b w:val="false"/>
          <w:i w:val="false"/>
          <w:color w:val="000000"/>
          <w:sz w:val="28"/>
        </w:rPr>
        <w:t xml:space="preserve">
      ЕСКЕРТУ. 63-тармақ жаңа редакцияда - ҚР Мемлекеттiк салық </w:t>
      </w:r>
      <w:r>
        <w:br/>
      </w:r>
      <w:r>
        <w:rPr>
          <w:rFonts w:ascii="Times New Roman"/>
          <w:b w:val="false"/>
          <w:i w:val="false"/>
          <w:color w:val="000000"/>
          <w:sz w:val="28"/>
        </w:rPr>
        <w:t xml:space="preserve">
               комитетiнiң 1997.02.03. N 25 бұйрығымен. </w:t>
      </w:r>
      <w:r>
        <w:br/>
      </w:r>
      <w:r>
        <w:rPr>
          <w:rFonts w:ascii="Times New Roman"/>
          <w:b w:val="false"/>
          <w:i w:val="false"/>
          <w:color w:val="000000"/>
          <w:sz w:val="28"/>
        </w:rPr>
        <w:t xml:space="preserve">
      ЕСКЕРТУ. 63-тармақ жаңа редакцияда - ҚР Қаржы министрлігі Салық </w:t>
      </w:r>
      <w:r>
        <w:br/>
      </w:r>
      <w:r>
        <w:rPr>
          <w:rFonts w:ascii="Times New Roman"/>
          <w:b w:val="false"/>
          <w:i w:val="false"/>
          <w:color w:val="000000"/>
          <w:sz w:val="28"/>
        </w:rPr>
        <w:t>
               комитетінің 1998.07.10. N 62 </w:t>
      </w:r>
      <w:r>
        <w:rPr>
          <w:rFonts w:ascii="Times New Roman"/>
          <w:b w:val="false"/>
          <w:i w:val="false"/>
          <w:color w:val="000000"/>
          <w:sz w:val="28"/>
        </w:rPr>
        <w:t xml:space="preserve">V980548_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63-тармақ өзгертілді - ҚР Мемлекеттік кіріс министрлігінің </w:t>
      </w:r>
      <w:r>
        <w:br/>
      </w:r>
      <w:r>
        <w:rPr>
          <w:rFonts w:ascii="Times New Roman"/>
          <w:b w:val="false"/>
          <w:i w:val="false"/>
          <w:color w:val="000000"/>
          <w:sz w:val="28"/>
        </w:rPr>
        <w:t>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63-тармақ толықтырылды, өзгертілді - ҚР Мемлекеттік кіріс </w:t>
      </w:r>
      <w:r>
        <w:br/>
      </w:r>
      <w:r>
        <w:rPr>
          <w:rFonts w:ascii="Times New Roman"/>
          <w:b w:val="false"/>
          <w:i w:val="false"/>
          <w:color w:val="000000"/>
          <w:sz w:val="28"/>
        </w:rPr>
        <w:t xml:space="preserve">
               министрлігінің 1999 жылғы 22 желтоқсандағы N 1573 </w:t>
      </w:r>
      <w:r>
        <w:br/>
      </w:r>
      <w:r>
        <w:rPr>
          <w:rFonts w:ascii="Times New Roman"/>
          <w:b w:val="false"/>
          <w:i w:val="false"/>
          <w:color w:val="000000"/>
          <w:sz w:val="28"/>
        </w:rPr>
        <w:t>
               бұйрығымен. </w:t>
      </w:r>
      <w:r>
        <w:rPr>
          <w:rFonts w:ascii="Times New Roman"/>
          <w:b w:val="false"/>
          <w:i w:val="false"/>
          <w:color w:val="000000"/>
          <w:sz w:val="28"/>
        </w:rPr>
        <w:t xml:space="preserve">V991039_ </w:t>
      </w:r>
      <w:r>
        <w:br/>
      </w:r>
      <w:r>
        <w:rPr>
          <w:rFonts w:ascii="Times New Roman"/>
          <w:b w:val="false"/>
          <w:i w:val="false"/>
          <w:color w:val="000000"/>
          <w:sz w:val="28"/>
        </w:rPr>
        <w:t xml:space="preserve">
      Ескерту. 63-тармақ толықтырылды - ҚР Мемлекеттік кіріс министрінің </w:t>
      </w:r>
      <w:r>
        <w:br/>
      </w:r>
      <w:r>
        <w:rPr>
          <w:rFonts w:ascii="Times New Roman"/>
          <w:b w:val="false"/>
          <w:i w:val="false"/>
          <w:color w:val="000000"/>
          <w:sz w:val="28"/>
        </w:rPr>
        <w:t>
               2001 жылғы 19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xml:space="preserve">
      Ескерту. 63-тармақ өзгертілді - ҚР Мемлекеттік кіріс министрінің </w:t>
      </w:r>
      <w:r>
        <w:br/>
      </w:r>
      <w:r>
        <w:rPr>
          <w:rFonts w:ascii="Times New Roman"/>
          <w:b w:val="false"/>
          <w:i w:val="false"/>
          <w:color w:val="000000"/>
          <w:sz w:val="28"/>
        </w:rPr>
        <w:t>
               2001 жылғы 26 мамырдағы N 667 бұйрығымен. </w:t>
      </w:r>
      <w:r>
        <w:rPr>
          <w:rFonts w:ascii="Times New Roman"/>
          <w:b w:val="false"/>
          <w:i w:val="false"/>
          <w:color w:val="000000"/>
          <w:sz w:val="28"/>
        </w:rPr>
        <w:t xml:space="preserve">V011582_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64. Қазақстан Республикасынан тыс жерлерде төленген салық сомасы Қазақстан Республикасында табыс салығын төлеген кезде есептеледi. </w:t>
      </w:r>
      <w:r>
        <w:br/>
      </w:r>
      <w:r>
        <w:rPr>
          <w:rFonts w:ascii="Times New Roman"/>
          <w:b w:val="false"/>
          <w:i w:val="false"/>
          <w:color w:val="000000"/>
          <w:sz w:val="28"/>
        </w:rPr>
        <w:t xml:space="preserve">
      Есептелетiн соманың мөлшерi Қазақстан Республикасында қолданылып жүрген ставкалар бойынша есептелген сомадан аспауы тиiс. </w:t>
      </w:r>
      <w:r>
        <w:br/>
      </w:r>
      <w:r>
        <w:rPr>
          <w:rFonts w:ascii="Times New Roman"/>
          <w:b w:val="false"/>
          <w:i w:val="false"/>
          <w:color w:val="000000"/>
          <w:sz w:val="28"/>
        </w:rPr>
        <w:t xml:space="preserve">
      65. Жылдық жиынтық табыс пен шегерiс жасау туралы декларацияны заңды тұлғалар, сондай-ақ осы Нұсқаудың 1-тармағына сәйкес дербес салық төлеушi болып табылатын заңды тұлғалардың филиалдары, өкiлдiктерi және өзге де құрылымдық бөлiмшелерi салықты тiркейтiн жердегi салық қызметi органдарына есептi жылдан кейiнгi жылдың 31 наурызына дейiн тапсырады. Декларацияның нысаны, қосымшалар және оларды толтыру жөніндегі Нұсқама осы Нұсқаулықтың 1-қосымшасында келтірілген. </w:t>
      </w:r>
      <w:r>
        <w:br/>
      </w:r>
      <w:r>
        <w:rPr>
          <w:rFonts w:ascii="Times New Roman"/>
          <w:b w:val="false"/>
          <w:i w:val="false"/>
          <w:color w:val="000000"/>
          <w:sz w:val="28"/>
        </w:rPr>
        <w:t xml:space="preserve">
      Салық декларациясына салық төлеушi немесе салық төлеушi болмаған жағдайда не болмаса ол iс-әрекет жасауға қабілетсiз болса, оның заңды өкiлi қол қояды. </w:t>
      </w:r>
      <w:r>
        <w:br/>
      </w:r>
      <w:r>
        <w:rPr>
          <w:rFonts w:ascii="Times New Roman"/>
          <w:b w:val="false"/>
          <w:i w:val="false"/>
          <w:color w:val="000000"/>
          <w:sz w:val="28"/>
        </w:rPr>
        <w:t xml:space="preserve">
      Салық төлеушiге салық декларациясын құрастыру жөнiнен қызмет көрсететiн аудитор аталған декларацияға қол қойып, мөр басуға және салық төлеушiнiң өз тiркеу нөмiрiн көрсетуге мiндеттi. </w:t>
      </w:r>
      <w:r>
        <w:br/>
      </w:r>
      <w:r>
        <w:rPr>
          <w:rFonts w:ascii="Times New Roman"/>
          <w:b w:val="false"/>
          <w:i w:val="false"/>
          <w:color w:val="000000"/>
          <w:sz w:val="28"/>
        </w:rPr>
        <w:t xml:space="preserve">
      Қазақстан Республикасында қызметiн тұрақты мекемелер арқылы жүзеге асыратын резидент емес-заңды тұлғалар салық органдарына табысы туралы декларациялар мен бiрге сол сияқты декларацияда көрсетiлген деректердiң ақиқаттығы туралы аудитордың қорытындысын табыс етедi. Шетелдiк резидент емес заңды тұлғалар N қосымшада көрсетiлген нысан бойынша декларация тапсырады. Мұндай қорытынды салық органына есептi жылдан кейiнгi жыл iшiнде табыс етiлуi тиiс, бiрақ аудиторлық тексеру өткiзiлгеннен кейiн 10 күннен кешiктiрмеуi тиiс. </w:t>
      </w:r>
      <w:r>
        <w:br/>
      </w:r>
      <w:r>
        <w:rPr>
          <w:rFonts w:ascii="Times New Roman"/>
          <w:b w:val="false"/>
          <w:i w:val="false"/>
          <w:color w:val="000000"/>
          <w:sz w:val="28"/>
        </w:rPr>
        <w:t xml:space="preserve">
      Салық декларациясына салық төлеушi немесе салық төлеушi болмаған жағдайда не болмаса ол iс-әрекет жасауға қабiлетсiз болса, оның заңды өкiлi қол қояды. </w:t>
      </w:r>
      <w:r>
        <w:br/>
      </w:r>
      <w:r>
        <w:rPr>
          <w:rFonts w:ascii="Times New Roman"/>
          <w:b w:val="false"/>
          <w:i w:val="false"/>
          <w:color w:val="000000"/>
          <w:sz w:val="28"/>
        </w:rPr>
        <w:t xml:space="preserve">
      Салық төлеушiге салық декларациясын құрастыру жөнiнде қызмет көрсететiн аудитор аталған декларацияға қол қойып, мөр басуға және салық төлеушiнiң өз тiркеу нөмiрiн көрсетуге мiндеттi. </w:t>
      </w:r>
      <w:r>
        <w:br/>
      </w:r>
      <w:r>
        <w:rPr>
          <w:rFonts w:ascii="Times New Roman"/>
          <w:b w:val="false"/>
          <w:i w:val="false"/>
          <w:color w:val="000000"/>
          <w:sz w:val="28"/>
        </w:rPr>
        <w:t xml:space="preserve">
      Салық декларациясы салық қызметі органдарына әкеліп тапсыру тәртібімен немесе хабарлама арқылы тапсырыс хатпен почта арқылы беріледі. Салық комитетінің келісімімен салық декларациясы Қазақстан Республикасы Қаржы Министрлігінің Салық комитеті белгілеген нысан бойынша ақпараттың электрондық көздері арқылы тапсырылуы мүмкін. </w:t>
      </w:r>
      <w:r>
        <w:br/>
      </w:r>
      <w:r>
        <w:rPr>
          <w:rFonts w:ascii="Times New Roman"/>
          <w:b w:val="false"/>
          <w:i w:val="false"/>
          <w:color w:val="000000"/>
          <w:sz w:val="28"/>
        </w:rPr>
        <w:t xml:space="preserve">
      Заңдармен белгiленген мерзiмнің соңғы күнiнен 24 сағатқа дейiн байланыстың өзге ұйымына немесе почтаға тапсырылған салық декларациялары. </w:t>
      </w:r>
      <w:r>
        <w:br/>
      </w:r>
      <w:r>
        <w:rPr>
          <w:rFonts w:ascii="Times New Roman"/>
          <w:b w:val="false"/>
          <w:i w:val="false"/>
          <w:color w:val="000000"/>
          <w:sz w:val="28"/>
        </w:rPr>
        <w:t xml:space="preserve">
      Салық органдарының салық декларациясын қабылдауы алдын ала тексерусiз жүргiзіледi. Мұның өзiнде, тапсырылған декларациядағы мәлiметтердiң шынайылығы мен толықтығы үшiн салық төлеушi жауап бередi. </w:t>
      </w:r>
      <w:r>
        <w:br/>
      </w:r>
      <w:r>
        <w:rPr>
          <w:rFonts w:ascii="Times New Roman"/>
          <w:b w:val="false"/>
          <w:i w:val="false"/>
          <w:color w:val="000000"/>
          <w:sz w:val="28"/>
        </w:rPr>
        <w:t xml:space="preserve">
      ЕСКЕРТУ. 65-тармақ өзгертілді және толықтырылды - ҚР Қаржы </w:t>
      </w:r>
      <w:r>
        <w:br/>
      </w:r>
      <w:r>
        <w:rPr>
          <w:rFonts w:ascii="Times New Roman"/>
          <w:b w:val="false"/>
          <w:i w:val="false"/>
          <w:color w:val="000000"/>
          <w:sz w:val="28"/>
        </w:rPr>
        <w:t xml:space="preserve">
               министрлігі Салық комитетінің 1998.07.10. N 62 </w:t>
      </w:r>
      <w:r>
        <w:br/>
      </w:r>
      <w:r>
        <w:rPr>
          <w:rFonts w:ascii="Times New Roman"/>
          <w:b w:val="false"/>
          <w:i w:val="false"/>
          <w:color w:val="000000"/>
          <w:sz w:val="28"/>
        </w:rPr>
        <w:t>
</w:t>
      </w:r>
      <w:r>
        <w:rPr>
          <w:rFonts w:ascii="Times New Roman"/>
          <w:b w:val="false"/>
          <w:i w:val="false"/>
          <w:color w:val="000000"/>
          <w:sz w:val="28"/>
        </w:rPr>
        <w:t xml:space="preserve">               V980548_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65-тармақ өзгертілді және толықтырылды - ҚР Мемлекеттік </w:t>
      </w:r>
      <w:r>
        <w:br/>
      </w:r>
      <w:r>
        <w:rPr>
          <w:rFonts w:ascii="Times New Roman"/>
          <w:b w:val="false"/>
          <w:i w:val="false"/>
          <w:color w:val="000000"/>
          <w:sz w:val="28"/>
        </w:rPr>
        <w:t>
               кіріс министрлігінің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65-тармақ толықтырылды - ҚР Мемлекеттік кіріс министрлігінің </w:t>
      </w:r>
      <w:r>
        <w:br/>
      </w:r>
      <w:r>
        <w:rPr>
          <w:rFonts w:ascii="Times New Roman"/>
          <w:b w:val="false"/>
          <w:i w:val="false"/>
          <w:color w:val="000000"/>
          <w:sz w:val="28"/>
        </w:rPr>
        <w:t>
               1999 жылғы 22 желтоқсандағы N 1573 бұйрығымен. </w:t>
      </w:r>
      <w:r>
        <w:rPr>
          <w:rFonts w:ascii="Times New Roman"/>
          <w:b w:val="false"/>
          <w:i w:val="false"/>
          <w:color w:val="000000"/>
          <w:sz w:val="28"/>
        </w:rPr>
        <w:t xml:space="preserve">V991039_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66. Салық комитеті органының басшысы салық декларациясын тапсырудың мерзiмiн, егер салық төлеушi осы мерзiм жеткенге дейiн оны ұзарту жөнiнде өтiнiш берсе, үш айдан аспайтын уақытқа ұзарта алады. Осы бапқа сәйкес декларация тапсыру мерзiмiн ұзарту салық төлеу мерзiмiн ұзартпайды. </w:t>
      </w:r>
      <w:r>
        <w:br/>
      </w:r>
      <w:r>
        <w:rPr>
          <w:rFonts w:ascii="Times New Roman"/>
          <w:b w:val="false"/>
          <w:i w:val="false"/>
          <w:color w:val="000000"/>
          <w:sz w:val="28"/>
        </w:rPr>
        <w:t xml:space="preserve">
      ЕСКЕРТУ. 66-тармақ өзгертілді - ҚР Қаржы министрлігі Салық комитетінің </w:t>
      </w:r>
      <w:r>
        <w:br/>
      </w:r>
      <w:r>
        <w:rPr>
          <w:rFonts w:ascii="Times New Roman"/>
          <w:b w:val="false"/>
          <w:i w:val="false"/>
          <w:color w:val="000000"/>
          <w:sz w:val="28"/>
        </w:rPr>
        <w:t>
               1998.07.10. N 62 </w:t>
      </w:r>
      <w:r>
        <w:rPr>
          <w:rFonts w:ascii="Times New Roman"/>
          <w:b w:val="false"/>
          <w:i w:val="false"/>
          <w:color w:val="000000"/>
          <w:sz w:val="28"/>
        </w:rPr>
        <w:t xml:space="preserve">V980548_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67. Заңды тұлғалар, сондай-ақ осы Нұсқаудың 1-тармағына сәйкес дербес салық төлеушiлер болып табылатын филиалдар, өкiлдiктер және өзге де құрылымдық бөлiмшелер соңғы есеп айырысуды жүргiзедi және төлейдi, есептi жылға жиынтық жылдық табыс және шегерiс жасау жайындағы декларацияны есептi жылдан кейiнгi жылдың 10 сәуiрiнен кешiктiрмей табыс етiлген күннен бастап 10 күн өткен соң түпкiлiктi есеп айырысады. </w:t>
      </w:r>
      <w:r>
        <w:br/>
      </w:r>
      <w:r>
        <w:rPr>
          <w:rFonts w:ascii="Times New Roman"/>
          <w:b w:val="false"/>
          <w:i w:val="false"/>
          <w:color w:val="000000"/>
          <w:sz w:val="28"/>
        </w:rPr>
        <w:t xml:space="preserve">
      Резидент емес заңды тұлғаның тұрақты мекемесi осы тұрақты мекеменiң таза табысына салықты есептi жылы жүргiзiлген шегерiмдер мен жылдық жиынтық табыс декларациясы тапсырылған күннен бастап 10 күн iшiнде төлейдi, бiрақ есептi жылдан кейiнгi жылдың 10 сәуiрiнен кешiктiрмей. </w:t>
      </w:r>
      <w:r>
        <w:br/>
      </w:r>
      <w:r>
        <w:rPr>
          <w:rFonts w:ascii="Times New Roman"/>
          <w:b w:val="false"/>
          <w:i w:val="false"/>
          <w:color w:val="000000"/>
          <w:sz w:val="28"/>
        </w:rPr>
        <w:t xml:space="preserve">
      Ескерту: 67-тармақ 2-абзацпен толықтырылды - ҚР Мемлекеттік кіріс </w:t>
      </w:r>
      <w:r>
        <w:br/>
      </w:r>
      <w:r>
        <w:rPr>
          <w:rFonts w:ascii="Times New Roman"/>
          <w:b w:val="false"/>
          <w:i w:val="false"/>
          <w:color w:val="000000"/>
          <w:sz w:val="28"/>
        </w:rPr>
        <w:t>
               министрлігінің 1999 жылғы 4 тамыз N 929 бұйрығымен. </w:t>
      </w:r>
      <w:r>
        <w:rPr>
          <w:rFonts w:ascii="Times New Roman"/>
          <w:b w:val="false"/>
          <w:i w:val="false"/>
          <w:color w:val="000000"/>
          <w:sz w:val="28"/>
        </w:rPr>
        <w:t xml:space="preserve">V990887_ </w:t>
      </w:r>
      <w:r>
        <w:br/>
      </w:r>
      <w:r>
        <w:rPr>
          <w:rFonts w:ascii="Times New Roman"/>
          <w:b w:val="false"/>
          <w:i w:val="false"/>
          <w:color w:val="000000"/>
          <w:sz w:val="28"/>
        </w:rPr>
        <w:t xml:space="preserve">
      Ескерту. 67-тармақ өзгертілді - ҚР Мемлекеттік кіріс министрлігінің </w:t>
      </w:r>
      <w:r>
        <w:br/>
      </w:r>
      <w:r>
        <w:rPr>
          <w:rFonts w:ascii="Times New Roman"/>
          <w:b w:val="false"/>
          <w:i w:val="false"/>
          <w:color w:val="000000"/>
          <w:sz w:val="28"/>
        </w:rPr>
        <w:t>
               1999 жылғы 22 желтоқсандағы N 1573 бұйрығымен. </w:t>
      </w:r>
      <w:r>
        <w:rPr>
          <w:rFonts w:ascii="Times New Roman"/>
          <w:b w:val="false"/>
          <w:i w:val="false"/>
          <w:color w:val="000000"/>
          <w:sz w:val="28"/>
        </w:rPr>
        <w:t xml:space="preserve">V991039_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67-1. Қазақстан Республикасының аумағында орналасқан тұрақты мекемелер, және (немесе) Қазақстан Республикасының резиденттерi салық жылы үшiн төленбеген, қазақстандық көздерден алған кiрiстерiн шегерiмге жатқызған кезде жылдық жиынтық кiрiсi және жүргiзiлген шегерiмдер туралы декларация берген күннен бастап 10 күннiң аяқталуы бойынша Заңның 50-бабы 1-тармағына сәйкес төлем көзiнен ұсталған салықты аударуға мiндеттi, бiрақ, есеп беру жылынан кейiнгi жылдың 10 сәуiрiнен кешiктiрмеуi керек.". </w:t>
      </w:r>
      <w:r>
        <w:br/>
      </w:r>
      <w:r>
        <w:rPr>
          <w:rFonts w:ascii="Times New Roman"/>
          <w:b w:val="false"/>
          <w:i w:val="false"/>
          <w:color w:val="000000"/>
          <w:sz w:val="28"/>
        </w:rPr>
        <w:t xml:space="preserve">
      Төлем көзiнен ұсталатын салықты ұстап қалғаны және бюджетке аударғаны үшiн жауапкершiлiк кiрiс төлеушi тұлғаға жүктеледi. Салық сомасын ұстамаған кезде, кiрiс төлеушi тұлға бюджетке ұсталмаған салық және соларға байланысты айыппұлдар мен өсiмақылар сомаларын енгiзуге мiндеттi. </w:t>
      </w:r>
      <w:r>
        <w:br/>
      </w:r>
      <w:r>
        <w:rPr>
          <w:rFonts w:ascii="Times New Roman"/>
          <w:b w:val="false"/>
          <w:i w:val="false"/>
          <w:color w:val="000000"/>
          <w:sz w:val="28"/>
        </w:rPr>
        <w:t xml:space="preserve">
      Ескерту. 67-1-тармақпен толықтырылды - ҚР Мемлекеттік кіріс </w:t>
      </w:r>
      <w:r>
        <w:br/>
      </w:r>
      <w:r>
        <w:rPr>
          <w:rFonts w:ascii="Times New Roman"/>
          <w:b w:val="false"/>
          <w:i w:val="false"/>
          <w:color w:val="000000"/>
          <w:sz w:val="28"/>
        </w:rPr>
        <w:t>
               министрінің 2001 жылғы 19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68. Салық қызметi органдарының тексерiс актiлерi бойынша есептелген салықтарды, алымдарды, басқа да мiндеттi төлемдердi, айыппұлдарды және өсiмдердi төлеуге салық төлеушi келiскен кезде аталған сомаларды төлеудің мерзiмi 60 күнге ұзартылады және аумақтық салық органымен келiсiлген және еркiн нысанда салық төлеушi жасаған кестеге сәйкес әрбiр 15 күн сайын тең үлестермен осы кезең мерзiмi iшiнде төлеуге жатады. </w:t>
      </w:r>
      <w:r>
        <w:br/>
      </w:r>
      <w:r>
        <w:rPr>
          <w:rFonts w:ascii="Times New Roman"/>
          <w:b w:val="false"/>
          <w:i w:val="false"/>
          <w:color w:val="000000"/>
          <w:sz w:val="28"/>
        </w:rPr>
        <w:t xml:space="preserve">
      Салық қызметi органдарымен тексерiс актiлерi бойынша есептелген салықтарды, алымдарды, басқа да мiндеттi төлемдердi, айыппұлдарды және өсiмдердi төлеу мерзiмiн ұзарту осы тармақтың ережелерiне сәйкес Заңның 70-бабы 3-тармағында және 152-бабының 1-1-тармағында көзделген жағдайлардан басқа бюджетке салықты уақтылы төлемегенi үшiн өсiм төлеуден салық төлеушiнi босатпайды. </w:t>
      </w:r>
      <w:r>
        <w:br/>
      </w:r>
      <w:r>
        <w:rPr>
          <w:rFonts w:ascii="Times New Roman"/>
          <w:b w:val="false"/>
          <w:i w:val="false"/>
          <w:color w:val="000000"/>
          <w:sz w:val="28"/>
        </w:rPr>
        <w:t xml:space="preserve">
      Осы тармақтың ережелерi салық қызметi органдарының тексерiс актiлерi бойынша есептелген төлем көзiнен ұстап қалуға жататын заңды тұлғаның кiрiсiнен табыс салығы сомасына қатысты қолданылмайды. </w:t>
      </w:r>
      <w:r>
        <w:br/>
      </w:r>
      <w:r>
        <w:rPr>
          <w:rFonts w:ascii="Times New Roman"/>
          <w:b w:val="false"/>
          <w:i w:val="false"/>
          <w:color w:val="000000"/>
          <w:sz w:val="28"/>
        </w:rPr>
        <w:t xml:space="preserve">
      Салық төлеушi өтеу кестесiмен белгiленген тексерiс актiлерi бойынша есептелген салықтарды, алымдарды, басқа да мiндеттi төлемдердi, айыппұлдарды және өсiмдердi төлеу мерзiмiн бұзған кезде өтеу кестесiн қолдану тоқтатылады және аумақтық салық органдары тексерiс актiлерi бойынша есептелген және төленбеген соманы салық төлеушiнің банк шотынан өндiрiп алуды жүргiзедi. </w:t>
      </w:r>
      <w:r>
        <w:br/>
      </w:r>
      <w:r>
        <w:rPr>
          <w:rFonts w:ascii="Times New Roman"/>
          <w:b w:val="false"/>
          <w:i w:val="false"/>
          <w:color w:val="000000"/>
          <w:sz w:val="28"/>
        </w:rPr>
        <w:t xml:space="preserve">
      Ескерту. 68-тармақ жаңа редакция - ҚР Мемлекеттік кіріс </w:t>
      </w:r>
      <w:r>
        <w:br/>
      </w:r>
      <w:r>
        <w:rPr>
          <w:rFonts w:ascii="Times New Roman"/>
          <w:b w:val="false"/>
          <w:i w:val="false"/>
          <w:color w:val="000000"/>
          <w:sz w:val="28"/>
        </w:rPr>
        <w:t xml:space="preserve">
               министрлігінің 1999 жылғы 22 желтоқсандағы N 1573 </w:t>
      </w:r>
      <w:r>
        <w:br/>
      </w:r>
      <w:r>
        <w:rPr>
          <w:rFonts w:ascii="Times New Roman"/>
          <w:b w:val="false"/>
          <w:i w:val="false"/>
          <w:color w:val="000000"/>
          <w:sz w:val="28"/>
        </w:rPr>
        <w:t>
               бұйрығымен. </w:t>
      </w:r>
      <w:r>
        <w:rPr>
          <w:rFonts w:ascii="Times New Roman"/>
          <w:b w:val="false"/>
          <w:i w:val="false"/>
          <w:color w:val="000000"/>
          <w:sz w:val="28"/>
        </w:rPr>
        <w:t xml:space="preserve">V991039_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69. Салық қызметiнiң салық төлеушiге жiберген хабарлама қағазы немесе басқа да құжаттары жазбаша жасалып, оларға тегi мен аты-жөнi көрсетiлген бастықтың немесе уәкiлдi лауазымды адамның қолы қойылуға, сондай-ақ елтаңбалы мөрмен расталып, салық төлеушiге жiберiлуге не болмаса тапсырылуға тиiс. Құжаттар оның мекен-жайына хабарламамен жеткiзiлсе немесе тапсырыс почтасымен жiберiлсе, белгiленген тәртiппен тапсырылған болып саналады. </w:t>
      </w:r>
      <w:r>
        <w:br/>
      </w:r>
      <w:r>
        <w:rPr>
          <w:rFonts w:ascii="Times New Roman"/>
          <w:b w:val="false"/>
          <w:i w:val="false"/>
          <w:color w:val="000000"/>
          <w:sz w:val="28"/>
        </w:rPr>
        <w:t xml:space="preserve">
      70. Бюджетке аударылған табыс салығының төлем талаптарының төлеушi төлем мерзiмi келгенге дейiн немесе төлем мерзiмiнде, ал инкассалық тапсырмаларды төлеу мерзiмiнде тапсырады және бiрiншi кезекте атқарылады. </w:t>
      </w:r>
      <w:r>
        <w:br/>
      </w:r>
      <w:r>
        <w:rPr>
          <w:rFonts w:ascii="Times New Roman"/>
          <w:b w:val="false"/>
          <w:i w:val="false"/>
          <w:color w:val="000000"/>
          <w:sz w:val="28"/>
        </w:rPr>
        <w:t xml:space="preserve">
      71. Егер төленген салық сомасы есептелген сомадан асып кетсе, салық қызметi: </w:t>
      </w:r>
      <w:r>
        <w:br/>
      </w:r>
      <w:r>
        <w:rPr>
          <w:rFonts w:ascii="Times New Roman"/>
          <w:b w:val="false"/>
          <w:i w:val="false"/>
          <w:color w:val="000000"/>
          <w:sz w:val="28"/>
        </w:rPr>
        <w:t xml:space="preserve">
      1) табыс салығының артық төленген сомасы салық төлеушi төлейтiн басқа салықтардың есебiне жатқызылады; </w:t>
      </w:r>
      <w:r>
        <w:br/>
      </w:r>
      <w:r>
        <w:rPr>
          <w:rFonts w:ascii="Times New Roman"/>
          <w:b w:val="false"/>
          <w:i w:val="false"/>
          <w:color w:val="000000"/>
          <w:sz w:val="28"/>
        </w:rPr>
        <w:t xml:space="preserve">
      2) салық төлеушiнiң келiсуi бар болған жағдайда қалдығын алдағы төлемдер жөнiндегi мiндеттемелер есебiне жатқызылады; </w:t>
      </w:r>
      <w:r>
        <w:br/>
      </w:r>
      <w:r>
        <w:rPr>
          <w:rFonts w:ascii="Times New Roman"/>
          <w:b w:val="false"/>
          <w:i w:val="false"/>
          <w:color w:val="000000"/>
          <w:sz w:val="28"/>
        </w:rPr>
        <w:t xml:space="preserve">
      3) Қалдығы 20 күн мерзiм iшiнде төлеушiнiң жазбаша өтiнiшi бойынша салық төлеушiге қайтарады. </w:t>
      </w:r>
      <w:r>
        <w:br/>
      </w:r>
      <w:r>
        <w:rPr>
          <w:rFonts w:ascii="Times New Roman"/>
          <w:b w:val="false"/>
          <w:i w:val="false"/>
          <w:color w:val="000000"/>
          <w:sz w:val="28"/>
        </w:rPr>
        <w:t xml:space="preserve">
      Ескерту. 71-тармақ өзгертілді - ҚР Мемлекеттік кіріс </w:t>
      </w:r>
      <w:r>
        <w:br/>
      </w:r>
      <w:r>
        <w:rPr>
          <w:rFonts w:ascii="Times New Roman"/>
          <w:b w:val="false"/>
          <w:i w:val="false"/>
          <w:color w:val="000000"/>
          <w:sz w:val="28"/>
        </w:rPr>
        <w:t xml:space="preserve">
               министрлігінің 1999 жылғы 22 желтоқсандағы N 1573 </w:t>
      </w:r>
      <w:r>
        <w:br/>
      </w:r>
      <w:r>
        <w:rPr>
          <w:rFonts w:ascii="Times New Roman"/>
          <w:b w:val="false"/>
          <w:i w:val="false"/>
          <w:color w:val="000000"/>
          <w:sz w:val="28"/>
        </w:rPr>
        <w:t>
               бұйрығымен. </w:t>
      </w:r>
      <w:r>
        <w:rPr>
          <w:rFonts w:ascii="Times New Roman"/>
          <w:b w:val="false"/>
          <w:i w:val="false"/>
          <w:color w:val="000000"/>
          <w:sz w:val="28"/>
        </w:rPr>
        <w:t xml:space="preserve">V991039_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72. Салық төлеушіден негiзделген жазбаша өтiнiш алынса, аумақтық салық органының басшысы тиiстi салық органының басшысымен келiсiп осы Нұсқауда белгiленген жергiлiктi бюджетке толық көлемде төленуi тиiс салықтар және (немесе) айыппұлдарды төлеу мерзiмiн ұзартуға құқылы, бiрақ бiр салық жылынан асырмайды. </w:t>
      </w:r>
      <w:r>
        <w:br/>
      </w:r>
      <w:r>
        <w:rPr>
          <w:rFonts w:ascii="Times New Roman"/>
          <w:b w:val="false"/>
          <w:i w:val="false"/>
          <w:color w:val="000000"/>
          <w:sz w:val="28"/>
        </w:rPr>
        <w:t xml:space="preserve">
      Салық төлеушiнiң тiркелген жерi бойынша жергiлiктi атқарушы органның өтiнiшi алынғаннан кейiн Қазақстан Республикасының Мемлекеттiк кiрiс министрлiгi Қазақстан Республикасының Қаржы министрлiгiмен келiсiп осы Нұсқауда белгiленген осы тармақтың бiрiншi бөлiгiнде аталмаған салықтар және (немесе) айыппұлдарды төлеу мерзiмiн ұзартуға құқылы, бiрақ бiр салық жылынан асырмайды. </w:t>
      </w:r>
      <w:r>
        <w:br/>
      </w:r>
      <w:r>
        <w:rPr>
          <w:rFonts w:ascii="Times New Roman"/>
          <w:b w:val="false"/>
          <w:i w:val="false"/>
          <w:color w:val="000000"/>
          <w:sz w:val="28"/>
        </w:rPr>
        <w:t xml:space="preserve">
      Салықтар және (немесе) айыппұлдарды төлеу мерзiмiн ұзарту тәртiбiн Қазақстан Республикасының Үкiметi айқындайды. </w:t>
      </w:r>
      <w:r>
        <w:br/>
      </w:r>
      <w:r>
        <w:rPr>
          <w:rFonts w:ascii="Times New Roman"/>
          <w:b w:val="false"/>
          <w:i w:val="false"/>
          <w:color w:val="000000"/>
          <w:sz w:val="28"/>
        </w:rPr>
        <w:t xml:space="preserve">
      Салықтар төлеу мерзiмiн ұзарту осы Нұсқаудың 72-1-тармағында көзделген жағдайлардан басқа жағдайларда бюджетке салықтар жарнасын уақтылы енгiзбегенi үшiн өсiмнен босатпайды. </w:t>
      </w:r>
      <w:r>
        <w:br/>
      </w:r>
      <w:r>
        <w:rPr>
          <w:rFonts w:ascii="Times New Roman"/>
          <w:b w:val="false"/>
          <w:i w:val="false"/>
          <w:color w:val="000000"/>
          <w:sz w:val="28"/>
        </w:rPr>
        <w:t xml:space="preserve">
      Салық төлеушiлерге төлем көзiнде ұсталған заңды тұлғалардан табыс салығын төлеуге пұрсат берiлмейдi. </w:t>
      </w:r>
      <w:r>
        <w:br/>
      </w:r>
      <w:r>
        <w:rPr>
          <w:rFonts w:ascii="Times New Roman"/>
          <w:b w:val="false"/>
          <w:i w:val="false"/>
          <w:color w:val="000000"/>
          <w:sz w:val="28"/>
        </w:rPr>
        <w:t xml:space="preserve">
      Салықтар және (немесе) айыппұлдарды төлеу мерзiмiн ұзарту құқығы құқықты басқа тұлғаға беру кезiнде берiлмейдi. </w:t>
      </w:r>
      <w:r>
        <w:br/>
      </w:r>
      <w:r>
        <w:rPr>
          <w:rFonts w:ascii="Times New Roman"/>
          <w:b w:val="false"/>
          <w:i w:val="false"/>
          <w:color w:val="000000"/>
          <w:sz w:val="28"/>
        </w:rPr>
        <w:t xml:space="preserve">
      Салықтар және (немесе) айыппұлдарды төлеу мерзiмiн ұзартуға оларды төлеу бойынша өз мiндеттемелерiн қамтамасыз етуге кепiл берiлгеннен кейiн рұқсат берiледi. </w:t>
      </w:r>
      <w:r>
        <w:br/>
      </w:r>
      <w:r>
        <w:rPr>
          <w:rFonts w:ascii="Times New Roman"/>
          <w:b w:val="false"/>
          <w:i w:val="false"/>
          <w:color w:val="000000"/>
          <w:sz w:val="28"/>
        </w:rPr>
        <w:t xml:space="preserve">
      Салық органдары мен салық төлеушiлер арасындағы кепiл қатынастарына Заңда реттелмеген бөлiгiндегi кепiл туралы жалпы ережелер қолданылады. </w:t>
      </w:r>
      <w:r>
        <w:br/>
      </w:r>
      <w:r>
        <w:rPr>
          <w:rFonts w:ascii="Times New Roman"/>
          <w:b w:val="false"/>
          <w:i w:val="false"/>
          <w:color w:val="000000"/>
          <w:sz w:val="28"/>
        </w:rPr>
        <w:t xml:space="preserve">
      Ескерту: 72-тармақ жаңа редакцияда жазылды - ҚР Мемлекеттік кіріс </w:t>
      </w:r>
      <w:r>
        <w:br/>
      </w:r>
      <w:r>
        <w:rPr>
          <w:rFonts w:ascii="Times New Roman"/>
          <w:b w:val="false"/>
          <w:i w:val="false"/>
          <w:color w:val="000000"/>
          <w:sz w:val="28"/>
        </w:rPr>
        <w:t>
              министрлігінің 1999 жылғы 4 тамыз N 929 бұйрығымен. </w:t>
      </w:r>
      <w:r>
        <w:rPr>
          <w:rFonts w:ascii="Times New Roman"/>
          <w:b w:val="false"/>
          <w:i w:val="false"/>
          <w:color w:val="000000"/>
          <w:sz w:val="28"/>
        </w:rPr>
        <w:t xml:space="preserve">V990887_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72-1. Олардың бiрден бiр қызметi - жылу өндiру, бөлу және тасымалдау </w:t>
      </w:r>
    </w:p>
    <w:bookmarkEnd w:id="11"/>
    <w:bookmarkStart w:name="z60"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салаларында қызмет көрсету болып табылатын заңды тұлғаларға салықтар және </w:t>
      </w:r>
    </w:p>
    <w:p>
      <w:pPr>
        <w:spacing w:after="0"/>
        <w:ind w:left="0"/>
        <w:jc w:val="both"/>
      </w:pPr>
      <w:r>
        <w:rPr>
          <w:rFonts w:ascii="Times New Roman"/>
          <w:b w:val="false"/>
          <w:i w:val="false"/>
          <w:color w:val="000000"/>
          <w:sz w:val="28"/>
        </w:rPr>
        <w:t xml:space="preserve">(немесе) айыппұлдарды төлеу мерзiмiн ұзарту кезiнде пұрсат берiлген </w:t>
      </w:r>
    </w:p>
    <w:p>
      <w:pPr>
        <w:spacing w:after="0"/>
        <w:ind w:left="0"/>
        <w:jc w:val="both"/>
      </w:pPr>
      <w:r>
        <w:rPr>
          <w:rFonts w:ascii="Times New Roman"/>
          <w:b w:val="false"/>
          <w:i w:val="false"/>
          <w:color w:val="000000"/>
          <w:sz w:val="28"/>
        </w:rPr>
        <w:t xml:space="preserve">кезеңге өсiм есептелмейдi.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72-1 тармақпен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 жылғы 4 тамыз N 929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V990887_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73. Салық қызметi органдары бюджетке төленуге тиiстi салық сомасының </w:t>
      </w:r>
    </w:p>
    <w:p>
      <w:pPr>
        <w:spacing w:after="0"/>
        <w:ind w:left="0"/>
        <w:jc w:val="both"/>
      </w:pPr>
      <w:r>
        <w:rPr>
          <w:rFonts w:ascii="Times New Roman"/>
          <w:b w:val="false"/>
          <w:i w:val="false"/>
          <w:color w:val="000000"/>
          <w:sz w:val="28"/>
        </w:rPr>
        <w:t xml:space="preserve">бұрын ашылмаған кемiтiлуiн анықтаса, кемiту сомасы өсiм есептемей және </w:t>
      </w:r>
    </w:p>
    <w:p>
      <w:pPr>
        <w:spacing w:after="0"/>
        <w:ind w:left="0"/>
        <w:jc w:val="both"/>
      </w:pPr>
      <w:r>
        <w:rPr>
          <w:rFonts w:ascii="Times New Roman"/>
          <w:b w:val="false"/>
          <w:i w:val="false"/>
          <w:color w:val="000000"/>
          <w:sz w:val="28"/>
        </w:rPr>
        <w:t>айыппұл санкциялары қолданылмай өндiрiп алынады.</w:t>
      </w:r>
    </w:p>
    <w:p>
      <w:pPr>
        <w:spacing w:after="0"/>
        <w:ind w:left="0"/>
        <w:jc w:val="both"/>
      </w:pPr>
      <w:r>
        <w:rPr>
          <w:rFonts w:ascii="Times New Roman"/>
          <w:b w:val="false"/>
          <w:i w:val="false"/>
          <w:color w:val="000000"/>
          <w:sz w:val="28"/>
        </w:rPr>
        <w:t>     Мысал. Облыстық салық инспекциясының салық инспекторы</w:t>
      </w:r>
    </w:p>
    <w:p>
      <w:pPr>
        <w:spacing w:after="0"/>
        <w:ind w:left="0"/>
        <w:jc w:val="both"/>
      </w:pPr>
      <w:r>
        <w:rPr>
          <w:rFonts w:ascii="Times New Roman"/>
          <w:b w:val="false"/>
          <w:i w:val="false"/>
          <w:color w:val="000000"/>
          <w:sz w:val="28"/>
        </w:rPr>
        <w:t>            белгiлi бiр кезеңге табыс салығының дұрыс есептелуi</w:t>
      </w:r>
    </w:p>
    <w:p>
      <w:pPr>
        <w:spacing w:after="0"/>
        <w:ind w:left="0"/>
        <w:jc w:val="both"/>
      </w:pPr>
      <w:r>
        <w:rPr>
          <w:rFonts w:ascii="Times New Roman"/>
          <w:b w:val="false"/>
          <w:i w:val="false"/>
          <w:color w:val="000000"/>
          <w:sz w:val="28"/>
        </w:rPr>
        <w:t>            жөнiнде заңды тұлғаны қайта тексерiп, аудандық</w:t>
      </w:r>
    </w:p>
    <w:p>
      <w:pPr>
        <w:spacing w:after="0"/>
        <w:ind w:left="0"/>
        <w:jc w:val="both"/>
      </w:pPr>
      <w:r>
        <w:rPr>
          <w:rFonts w:ascii="Times New Roman"/>
          <w:b w:val="false"/>
          <w:i w:val="false"/>
          <w:color w:val="000000"/>
          <w:sz w:val="28"/>
        </w:rPr>
        <w:t>            инспекцияның салық инспекторы бұрын анықталмаған</w:t>
      </w:r>
    </w:p>
    <w:p>
      <w:pPr>
        <w:spacing w:after="0"/>
        <w:ind w:left="0"/>
        <w:jc w:val="both"/>
      </w:pPr>
      <w:r>
        <w:rPr>
          <w:rFonts w:ascii="Times New Roman"/>
          <w:b w:val="false"/>
          <w:i w:val="false"/>
          <w:color w:val="000000"/>
          <w:sz w:val="28"/>
        </w:rPr>
        <w:t>            бұзушылықты ашты. Бұл ретте бюджетке санкциялар</w:t>
      </w:r>
    </w:p>
    <w:p>
      <w:pPr>
        <w:spacing w:after="0"/>
        <w:ind w:left="0"/>
        <w:jc w:val="both"/>
      </w:pPr>
      <w:r>
        <w:rPr>
          <w:rFonts w:ascii="Times New Roman"/>
          <w:b w:val="false"/>
          <w:i w:val="false"/>
          <w:color w:val="000000"/>
          <w:sz w:val="28"/>
        </w:rPr>
        <w:t>            қолданбай тек салық сомасын ғана өндiрiп алады.</w:t>
      </w:r>
    </w:p>
    <w:p>
      <w:pPr>
        <w:spacing w:after="0"/>
        <w:ind w:left="0"/>
        <w:jc w:val="both"/>
      </w:pPr>
      <w:r>
        <w:rPr>
          <w:rFonts w:ascii="Times New Roman"/>
          <w:b w:val="false"/>
          <w:i w:val="false"/>
          <w:color w:val="000000"/>
          <w:sz w:val="28"/>
        </w:rPr>
        <w:t xml:space="preserve">              VII. Салық төлеушiлердiң мiндеттемелерi </w:t>
      </w:r>
    </w:p>
    <w:p>
      <w:pPr>
        <w:spacing w:after="0"/>
        <w:ind w:left="0"/>
        <w:jc w:val="both"/>
      </w:pPr>
      <w:r>
        <w:rPr>
          <w:rFonts w:ascii="Times New Roman"/>
          <w:b w:val="false"/>
          <w:i w:val="false"/>
          <w:color w:val="000000"/>
          <w:sz w:val="28"/>
        </w:rPr>
        <w:t>                        және жауапкершiлiгi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Заңды тұлғалардан алынатын табыс салығын төлеушілер:</w:t>
      </w:r>
    </w:p>
    <w:p>
      <w:pPr>
        <w:spacing w:after="0"/>
        <w:ind w:left="0"/>
        <w:jc w:val="both"/>
      </w:pPr>
      <w:r>
        <w:rPr>
          <w:rFonts w:ascii="Times New Roman"/>
          <w:b w:val="false"/>
          <w:i w:val="false"/>
          <w:color w:val="000000"/>
          <w:sz w:val="28"/>
        </w:rPr>
        <w:t>     а) салықтың тиесілі сомасын уақытылы және толық мөлшерде төлеуге;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 салық қызметіне табыстар табуға, салық салу объектілерін ұстауға, салықтарды және мемлекет алдындағы өзге де қаржылық міндеттемелерді есептеуге және төлеуге байланысты есептеулерді, декларацияларды және басқа да құжаттарды тапсыруға, сондай-ақ салық қызметінің талабы бойынша қаржылық есеп-қисаптарды ұсынуға; </w:t>
      </w:r>
      <w:r>
        <w:br/>
      </w:r>
      <w:r>
        <w:rPr>
          <w:rFonts w:ascii="Times New Roman"/>
          <w:b w:val="false"/>
          <w:i w:val="false"/>
          <w:color w:val="000000"/>
          <w:sz w:val="28"/>
        </w:rPr>
        <w:t xml:space="preserve">
      в) Қазақстан Республикасы Мемлекеттік кіріс министрлігі актілеріне сәйкес салық есебі бойынша құжаттама жүргізуге міндетті. Салық есебі тек қана салық салу мақсатында жүргізіледі және бастапқы құжаттар мен бухгалтерлік есеп регистрлерінің деректеріне және (немесе) салық салынуға тиісті болмаса салық салынуға байланысты объектілер туралы өзге құжаттамалық расталған деректерге негізделеді, салық төлеуші салық есебінде есептік түзетулерге бухгалтерлік жазба жасамайды; </w:t>
      </w:r>
      <w:r>
        <w:br/>
      </w:r>
      <w:r>
        <w:rPr>
          <w:rFonts w:ascii="Times New Roman"/>
          <w:b w:val="false"/>
          <w:i w:val="false"/>
          <w:color w:val="000000"/>
          <w:sz w:val="28"/>
        </w:rPr>
        <w:t xml:space="preserve">
      г) Салық есебі жөніндегі құжаттаманы қағаз, электрондық немесе магниттік көздерде бес жыл бойы сақтауға міндетті; </w:t>
      </w:r>
      <w:r>
        <w:br/>
      </w:r>
      <w:r>
        <w:rPr>
          <w:rFonts w:ascii="Times New Roman"/>
          <w:b w:val="false"/>
          <w:i w:val="false"/>
          <w:color w:val="000000"/>
          <w:sz w:val="28"/>
        </w:rPr>
        <w:t xml:space="preserve">
      д) табыс етілген жазбаша нұсқау негізінде салық қызметі органдары қызметкерлерінің талап етуі бойынша салықты және оның аяқталуына дейiнгi бюджетке төлемдерді есептеуге және төлеуге байланысты есеп құжаттамасы мен мүлікті тексеруге ұсынуға; </w:t>
      </w:r>
      <w:r>
        <w:br/>
      </w:r>
      <w:r>
        <w:rPr>
          <w:rFonts w:ascii="Times New Roman"/>
          <w:b w:val="false"/>
          <w:i w:val="false"/>
          <w:color w:val="000000"/>
          <w:sz w:val="28"/>
        </w:rPr>
        <w:t xml:space="preserve">
      е) табыс етілген жазбаша нұсқау негізінде салық қызметі органдары қызметкерлерін табыс алу үшін пайдалынатын өндірістік, қойма, сауда, өзге де үй-жайларды және көлікті тексеруге жіберуге; </w:t>
      </w:r>
      <w:r>
        <w:br/>
      </w:r>
      <w:r>
        <w:rPr>
          <w:rFonts w:ascii="Times New Roman"/>
          <w:b w:val="false"/>
          <w:i w:val="false"/>
          <w:color w:val="000000"/>
          <w:sz w:val="28"/>
        </w:rPr>
        <w:t xml:space="preserve">
      ж) қолма-қол ақша, төлемдік банк карточкаларын, қазыналық жадуалы бар бақылау-кассалық машиналарын міндетті қолданумен және тұтынушының қолына бақылау чегін берумен бірге чектер арқылы сауда операциялары немесе қызмет көрсету кезінде жүзеге асырылатын тұтынушылармен ақша есеп айырысуларын жүргізу; </w:t>
      </w:r>
      <w:r>
        <w:br/>
      </w:r>
      <w:r>
        <w:rPr>
          <w:rFonts w:ascii="Times New Roman"/>
          <w:b w:val="false"/>
          <w:i w:val="false"/>
          <w:color w:val="000000"/>
          <w:sz w:val="28"/>
        </w:rPr>
        <w:t xml:space="preserve">
      з) осы Нұсқауға сәйкес пайдаланылатын салық декларациясы, төлемдiк (вексельден басқа) және басқа да құжаттарда салық төлеушi өз тiркеу нөмiрiн көрсетуi тиiс және кiрiс төлейтiн кез-келген тұлғаға өз нөмiрiн хабарлауы тиiс; </w:t>
      </w:r>
      <w:r>
        <w:br/>
      </w:r>
      <w:r>
        <w:rPr>
          <w:rFonts w:ascii="Times New Roman"/>
          <w:b w:val="false"/>
          <w:i w:val="false"/>
          <w:color w:val="000000"/>
          <w:sz w:val="28"/>
        </w:rPr>
        <w:t xml:space="preserve">
      и) тiркеу (құру) күнiнен 10 күн iшiнде тiркеу нөмiрi үшiн аумақтық салық органына жүгiнедi. Басқа салық төлеушiлер, сондай-ақ тұрақты мекеме құрмай Қазақстан Республикасы аумағында кәсiпкерлiк қызметтi жүзеге асыратын заңды тұлға - резидент еместер еңбек келiсiм-шарты (шарты) бойынша немесе мердiгер келiсiм-шарты бойынша немесе салықтар бойынша басқа да мiндеттемелер туындағанда жұмыс басталғаннан кейiнгi 10 күн iшiнде өз тiркеу нөмiрi үшiн аумақтық салық органына жүгiнуге міндетті. </w:t>
      </w:r>
      <w:r>
        <w:br/>
      </w:r>
      <w:r>
        <w:rPr>
          <w:rFonts w:ascii="Times New Roman"/>
          <w:b w:val="false"/>
          <w:i w:val="false"/>
          <w:color w:val="000000"/>
          <w:sz w:val="28"/>
        </w:rPr>
        <w:t xml:space="preserve">
      ЕСКЕРТУ. 74-тармақ өзгертiлдi - ҚР Қаржы министрлiгi Салық </w:t>
      </w:r>
      <w:r>
        <w:br/>
      </w:r>
      <w:r>
        <w:rPr>
          <w:rFonts w:ascii="Times New Roman"/>
          <w:b w:val="false"/>
          <w:i w:val="false"/>
          <w:color w:val="000000"/>
          <w:sz w:val="28"/>
        </w:rPr>
        <w:t xml:space="preserve">
               комитетiнiң 1997.12.29. N 1 бұйрығымен. </w:t>
      </w:r>
      <w:r>
        <w:br/>
      </w:r>
      <w:r>
        <w:rPr>
          <w:rFonts w:ascii="Times New Roman"/>
          <w:b w:val="false"/>
          <w:i w:val="false"/>
          <w:color w:val="000000"/>
          <w:sz w:val="28"/>
        </w:rPr>
        <w:t xml:space="preserve">
      ЕСКЕРТУ. 74-тармақ жаңа редакцияда - ҚР Қаржы министрлігі Салық </w:t>
      </w:r>
      <w:r>
        <w:br/>
      </w:r>
      <w:r>
        <w:rPr>
          <w:rFonts w:ascii="Times New Roman"/>
          <w:b w:val="false"/>
          <w:i w:val="false"/>
          <w:color w:val="000000"/>
          <w:sz w:val="28"/>
        </w:rPr>
        <w:t>
               комитетінің 1998.07.10. N 62 </w:t>
      </w:r>
      <w:r>
        <w:rPr>
          <w:rFonts w:ascii="Times New Roman"/>
          <w:b w:val="false"/>
          <w:i w:val="false"/>
          <w:color w:val="000000"/>
          <w:sz w:val="28"/>
        </w:rPr>
        <w:t xml:space="preserve">V980548_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74-тармақ өзгертілді - ҚР Мемлекеттік кіріс министрлігінің </w:t>
      </w:r>
      <w:r>
        <w:br/>
      </w:r>
      <w:r>
        <w:rPr>
          <w:rFonts w:ascii="Times New Roman"/>
          <w:b w:val="false"/>
          <w:i w:val="false"/>
          <w:color w:val="000000"/>
          <w:sz w:val="28"/>
        </w:rPr>
        <w:t>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74-тармақ өзгертілді, толықтырылды - ҚР Мемлекеттік кіріс </w:t>
      </w:r>
      <w:r>
        <w:br/>
      </w:r>
      <w:r>
        <w:rPr>
          <w:rFonts w:ascii="Times New Roman"/>
          <w:b w:val="false"/>
          <w:i w:val="false"/>
          <w:color w:val="000000"/>
          <w:sz w:val="28"/>
        </w:rPr>
        <w:t xml:space="preserve">
               министрлігінің 1999 жылғы 22 желтоқсандағы N 1573 </w:t>
      </w:r>
      <w:r>
        <w:br/>
      </w:r>
      <w:r>
        <w:rPr>
          <w:rFonts w:ascii="Times New Roman"/>
          <w:b w:val="false"/>
          <w:i w:val="false"/>
          <w:color w:val="000000"/>
          <w:sz w:val="28"/>
        </w:rPr>
        <w:t>
               бұйрығымен. </w:t>
      </w:r>
      <w:r>
        <w:rPr>
          <w:rFonts w:ascii="Times New Roman"/>
          <w:b w:val="false"/>
          <w:i w:val="false"/>
          <w:color w:val="000000"/>
          <w:sz w:val="28"/>
        </w:rPr>
        <w:t xml:space="preserve">V991039_ </w:t>
      </w:r>
      <w:r>
        <w:br/>
      </w:r>
      <w:r>
        <w:rPr>
          <w:rFonts w:ascii="Times New Roman"/>
          <w:b w:val="false"/>
          <w:i w:val="false"/>
          <w:color w:val="000000"/>
          <w:sz w:val="28"/>
        </w:rPr>
        <w:t xml:space="preserve">
      Ескерту. 74-тармақ өзгертілді - ҚР Мемлекеттік кіріс министрінің </w:t>
      </w:r>
      <w:r>
        <w:br/>
      </w:r>
      <w:r>
        <w:rPr>
          <w:rFonts w:ascii="Times New Roman"/>
          <w:b w:val="false"/>
          <w:i w:val="false"/>
          <w:color w:val="000000"/>
          <w:sz w:val="28"/>
        </w:rPr>
        <w:t>
               2001 жылғы 26 мамырдағы N 667 бұйрығымен. </w:t>
      </w:r>
      <w:r>
        <w:rPr>
          <w:rFonts w:ascii="Times New Roman"/>
          <w:b w:val="false"/>
          <w:i w:val="false"/>
          <w:color w:val="000000"/>
          <w:sz w:val="28"/>
        </w:rPr>
        <w:t xml:space="preserve">V011582_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75. Басшылар және заңды тұлғалар тиiстi қызметкерлерi салық органдары жүргiзген тексеру актiсiне қол қоюға, актiде баяндалған фактiлермен келiспеген жағдайда келiспеу дәлелiн келтiрiп жазбаша түсiнiктеме хат табыс етуге мiндеттi. Сол сияқты олар салық туралы заңдардағы бұзушылықты жою жөнiнде салық туралы заңдардың анықталған бұзылуын болдырмау жөнiнде салық органдарының талабын орындауы тиiс. </w:t>
      </w:r>
      <w:r>
        <w:br/>
      </w:r>
      <w:r>
        <w:rPr>
          <w:rFonts w:ascii="Times New Roman"/>
          <w:b w:val="false"/>
          <w:i w:val="false"/>
          <w:color w:val="000000"/>
          <w:sz w:val="28"/>
        </w:rPr>
        <w:t xml:space="preserve">
      76. Салықтың дұрыс есептелуi, бюджетке уақытылы төленуi және салық салу туралы қолданылып жүрген заңдарды сақтауы үшiн жауапкершiлiк салық төлеушiлерге және оның лауазымды адамдарына жүктеледi. </w:t>
      </w:r>
      <w:r>
        <w:br/>
      </w:r>
      <w:r>
        <w:rPr>
          <w:rFonts w:ascii="Times New Roman"/>
          <w:b w:val="false"/>
          <w:i w:val="false"/>
          <w:color w:val="000000"/>
          <w:sz w:val="28"/>
        </w:rPr>
        <w:t xml:space="preserve">
      Жiберiлетiн құжаттардың, сондай-ақ шот-фактураларының сенiмдiлiгi үшiн тауарларды (жұмыстарды қызметтердi) ұсынушы жауап бередi. </w:t>
      </w:r>
      <w:r>
        <w:br/>
      </w:r>
      <w:r>
        <w:rPr>
          <w:rFonts w:ascii="Times New Roman"/>
          <w:b w:val="false"/>
          <w:i w:val="false"/>
          <w:color w:val="000000"/>
          <w:sz w:val="28"/>
        </w:rPr>
        <w:t xml:space="preserve">
      ЕСКЕРТУ. 76-тармақ толықтырылды - ҚР Қаржы министрлiгi Салық </w:t>
      </w:r>
      <w:r>
        <w:br/>
      </w:r>
      <w:r>
        <w:rPr>
          <w:rFonts w:ascii="Times New Roman"/>
          <w:b w:val="false"/>
          <w:i w:val="false"/>
          <w:color w:val="000000"/>
          <w:sz w:val="28"/>
        </w:rPr>
        <w:t xml:space="preserve">
               комитетiнiң 1997.12.29. N 1 бұйрығымен. </w:t>
      </w:r>
      <w:r>
        <w:br/>
      </w:r>
      <w:r>
        <w:rPr>
          <w:rFonts w:ascii="Times New Roman"/>
          <w:b w:val="false"/>
          <w:i w:val="false"/>
          <w:color w:val="000000"/>
          <w:sz w:val="28"/>
        </w:rPr>
        <w:t xml:space="preserve">
      Ескерту. 76-тармақ өзгертілді - ҚР Мемлекеттік кіріс министрінің </w:t>
      </w:r>
      <w:r>
        <w:br/>
      </w:r>
      <w:r>
        <w:rPr>
          <w:rFonts w:ascii="Times New Roman"/>
          <w:b w:val="false"/>
          <w:i w:val="false"/>
          <w:color w:val="000000"/>
          <w:sz w:val="28"/>
        </w:rPr>
        <w:t>
               2001 жылғы 26 мамырдағы N 667 бұйрығымен. </w:t>
      </w:r>
      <w:r>
        <w:rPr>
          <w:rFonts w:ascii="Times New Roman"/>
          <w:b w:val="false"/>
          <w:i w:val="false"/>
          <w:color w:val="000000"/>
          <w:sz w:val="28"/>
        </w:rPr>
        <w:t xml:space="preserve">V011582_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77. Осы нұсқаулықпен белгiленген мерзiмнiң саналуы, оның басталуы белгiленген нақты оқиғадан немесе заңды әрекеттен кейiн келесi күнi басталады. Мерзiм уақыттың соңғы күнi бiтедi. Егер мерзiмнiң соңғы күнi демалыс күнiне сәйкес келсе, онда мерзiм келесi жұмыс күнiнiң соңында бiтедi. </w:t>
      </w:r>
      <w:r>
        <w:br/>
      </w:r>
      <w:r>
        <w:rPr>
          <w:rFonts w:ascii="Times New Roman"/>
          <w:b w:val="false"/>
          <w:i w:val="false"/>
          <w:color w:val="000000"/>
          <w:sz w:val="28"/>
        </w:rPr>
        <w:t xml:space="preserve">
      78. Уақытылы төленбеген салық сомасы, соның iшiнде мәлімдеген аванстық төлемдер бюджетке, осы сома төленген күнi, тексеру сәтiнде мерзiмi өткен әр күнi үшiн (төлем жасау күнiн қосқанда) Қазақстан Республикасының Ұлттық банкi белгiленген қайта қаржыландыру ставкасының ресми мөлшерiнде өсiм есептелiп, өндiрiп алынады. </w:t>
      </w:r>
      <w:r>
        <w:br/>
      </w:r>
      <w:r>
        <w:rPr>
          <w:rFonts w:ascii="Times New Roman"/>
          <w:b w:val="false"/>
          <w:i w:val="false"/>
          <w:color w:val="000000"/>
          <w:sz w:val="28"/>
        </w:rPr>
        <w:t xml:space="preserve">
      Салық төлеушiлердiң өтiнiшi бойынша уақытылы қайтарылмаған салықтың артық төленген сомасы немесе дұрыс ұсталынбаған сома салық төлеушiге, осы сома төленген күнi, мерзiмi өткен әр күн үшiн (төлем жасау күнiн қосқанда) Қазақстан Республикасының Ұлттық банкi белгiлеген қайта қаржыландыру ставкасынан 1,5 есе мөлшерiнде процент төленiп, қайтарылады. Салық пен төлемдердiң басқа түрлерi бойынша борышы болмаған ретте қайтарылады. Салық инспекциясы артық төлемдi қайтаруға қаржы органына уақытылы қорытынды табыс еткен жағдайда, артық төлем сомасын (өтеудi) уақытылы қайтара алмаған үшiн қаржы органы жауап бередi. </w:t>
      </w:r>
      <w:r>
        <w:br/>
      </w:r>
      <w:r>
        <w:rPr>
          <w:rFonts w:ascii="Times New Roman"/>
          <w:b w:val="false"/>
          <w:i w:val="false"/>
          <w:color w:val="000000"/>
          <w:sz w:val="28"/>
        </w:rPr>
        <w:t xml:space="preserve">
      ЕСКЕРТУ. 78-тармақ өзгертiлдi - ҚР Мемлекеттiк салық комитетiнiң </w:t>
      </w:r>
      <w:r>
        <w:br/>
      </w:r>
      <w:r>
        <w:rPr>
          <w:rFonts w:ascii="Times New Roman"/>
          <w:b w:val="false"/>
          <w:i w:val="false"/>
          <w:color w:val="000000"/>
          <w:sz w:val="28"/>
        </w:rPr>
        <w:t xml:space="preserve">
               1997.02.03. N 25 бұйрығымен. </w:t>
      </w:r>
      <w:r>
        <w:br/>
      </w:r>
      <w:r>
        <w:rPr>
          <w:rFonts w:ascii="Times New Roman"/>
          <w:b w:val="false"/>
          <w:i w:val="false"/>
          <w:color w:val="000000"/>
          <w:sz w:val="28"/>
        </w:rPr>
        <w:t xml:space="preserve">
      ЕСКЕРТУ. 78-тармақ өзгертiлдi - ҚР Қаржы министрлiгi Салық </w:t>
      </w:r>
      <w:r>
        <w:br/>
      </w:r>
      <w:r>
        <w:rPr>
          <w:rFonts w:ascii="Times New Roman"/>
          <w:b w:val="false"/>
          <w:i w:val="false"/>
          <w:color w:val="000000"/>
          <w:sz w:val="28"/>
        </w:rPr>
        <w:t xml:space="preserve">
               комитетiнiң 1997.12.29. N 1 бұйрығымен. </w:t>
      </w:r>
      <w:r>
        <w:br/>
      </w:r>
      <w:r>
        <w:rPr>
          <w:rFonts w:ascii="Times New Roman"/>
          <w:b w:val="false"/>
          <w:i w:val="false"/>
          <w:color w:val="000000"/>
          <w:sz w:val="28"/>
        </w:rPr>
        <w:t xml:space="preserve">
      ЕСКЕРТУ. 78-тармақ өзгертілді - ҚР Қаржы министрлігі Салық комитетінің </w:t>
      </w:r>
      <w:r>
        <w:br/>
      </w:r>
      <w:r>
        <w:rPr>
          <w:rFonts w:ascii="Times New Roman"/>
          <w:b w:val="false"/>
          <w:i w:val="false"/>
          <w:color w:val="000000"/>
          <w:sz w:val="28"/>
        </w:rPr>
        <w:t>
               1998.07.10. N 62 </w:t>
      </w:r>
      <w:r>
        <w:rPr>
          <w:rFonts w:ascii="Times New Roman"/>
          <w:b w:val="false"/>
          <w:i w:val="false"/>
          <w:color w:val="000000"/>
          <w:sz w:val="28"/>
        </w:rPr>
        <w:t xml:space="preserve">V980548_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79. Салық декларациясын заңдармен белгiленген мерзiмнiң өтуi бойынша 180-нен артық күн iшiнде ұсынылмаған жағдайдан басқа, салық декларациясын ұсынбаған заңды тұлғаға декларация негiзiнде төленуге тиiстi бiрақ, төленбеген салық сомасының 10 проценттiк көлемiнде айып салынады. </w:t>
      </w:r>
      <w:r>
        <w:br/>
      </w:r>
      <w:r>
        <w:rPr>
          <w:rFonts w:ascii="Times New Roman"/>
          <w:b w:val="false"/>
          <w:i w:val="false"/>
          <w:color w:val="000000"/>
          <w:sz w:val="28"/>
        </w:rPr>
        <w:t xml:space="preserve">
      Заңдармен белгiленген мерзiмнiң аяқталуы бойынша 180 күннен артық күн iшiнде салық декларациясын ұсынбаған заңды тұлғаға декларация негiзiнде төленуге тиiстi бiрақ, төленбеген салық сомасының 50 проценттiк көлемiнде айып салынады. </w:t>
      </w:r>
      <w:r>
        <w:br/>
      </w:r>
      <w:r>
        <w:rPr>
          <w:rFonts w:ascii="Times New Roman"/>
          <w:b w:val="false"/>
          <w:i w:val="false"/>
          <w:color w:val="000000"/>
          <w:sz w:val="28"/>
        </w:rPr>
        <w:t xml:space="preserve">
      Салық қызметi органдарына салық декларациясын және табыс салығын есептеуге және төлеуге байланысты басқа да құжаттарды бермеген жағдайда, салық қызметiнің органдары салық төлеушілердің банктердегi олардың банктiк шоттары және банктiк операциялардың жекелеген түрлерiн жүзеге асырушы өзге де ұйымдар бойынша шығыс операцияларын тоқтата тұруға құқылы. </w:t>
      </w:r>
      <w:r>
        <w:br/>
      </w:r>
      <w:r>
        <w:rPr>
          <w:rFonts w:ascii="Times New Roman"/>
          <w:b w:val="false"/>
          <w:i w:val="false"/>
          <w:color w:val="000000"/>
          <w:sz w:val="28"/>
        </w:rPr>
        <w:t xml:space="preserve">
      Ескерту. 79-тармақ жаңа редакцияда жазылды - ҚР Мемлекеттік кіріс </w:t>
      </w:r>
      <w:r>
        <w:br/>
      </w:r>
      <w:r>
        <w:rPr>
          <w:rFonts w:ascii="Times New Roman"/>
          <w:b w:val="false"/>
          <w:i w:val="false"/>
          <w:color w:val="000000"/>
          <w:sz w:val="28"/>
        </w:rPr>
        <w:t>
               министрінің 2001 жылғы 19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79а. </w:t>
      </w:r>
      <w:r>
        <w:br/>
      </w:r>
      <w:r>
        <w:rPr>
          <w:rFonts w:ascii="Times New Roman"/>
          <w:b w:val="false"/>
          <w:i w:val="false"/>
          <w:color w:val="000000"/>
          <w:sz w:val="28"/>
        </w:rPr>
        <w:t xml:space="preserve">
      80. </w:t>
      </w:r>
      <w:r>
        <w:br/>
      </w:r>
      <w:r>
        <w:rPr>
          <w:rFonts w:ascii="Times New Roman"/>
          <w:b w:val="false"/>
          <w:i w:val="false"/>
          <w:color w:val="000000"/>
          <w:sz w:val="28"/>
        </w:rPr>
        <w:t xml:space="preserve">
      Ескерту. 79а-80-тармақтар алынып тасталынды - ҚР Мемлекеттік кіріс </w:t>
      </w:r>
      <w:r>
        <w:br/>
      </w:r>
      <w:r>
        <w:rPr>
          <w:rFonts w:ascii="Times New Roman"/>
          <w:b w:val="false"/>
          <w:i w:val="false"/>
          <w:color w:val="000000"/>
          <w:sz w:val="28"/>
        </w:rPr>
        <w:t xml:space="preserve">
               министрінің 2001 жылғы 19 қаңтардағы N 3 </w:t>
      </w:r>
      <w:r>
        <w:br/>
      </w:r>
      <w:r>
        <w:rPr>
          <w:rFonts w:ascii="Times New Roman"/>
          <w:b w:val="false"/>
          <w:i w:val="false"/>
          <w:color w:val="000000"/>
          <w:sz w:val="28"/>
        </w:rPr>
        <w:t>
               бұйрығымен. </w:t>
      </w:r>
      <w:r>
        <w:rPr>
          <w:rFonts w:ascii="Times New Roman"/>
          <w:b w:val="false"/>
          <w:i w:val="false"/>
          <w:color w:val="000000"/>
          <w:sz w:val="28"/>
        </w:rPr>
        <w:t xml:space="preserve">V011388_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81. Салық салу базасын төмендету немесе салық кезеңiнің қорытындысы нәтижесiнде салық сомаларын төлемеу немесе толық төлемеу төленбеген салық сомаларының 50 процентi көлемiнде айыппұл салуға алып келедi. </w:t>
      </w:r>
      <w:r>
        <w:br/>
      </w:r>
      <w:r>
        <w:rPr>
          <w:rFonts w:ascii="Times New Roman"/>
          <w:b w:val="false"/>
          <w:i w:val="false"/>
          <w:color w:val="000000"/>
          <w:sz w:val="28"/>
        </w:rPr>
        <w:t xml:space="preserve">
      Ескерту. 81-тармақ жаңа редакцияда жазылды - ҚР Мемлекеттік кіріс </w:t>
      </w:r>
      <w:r>
        <w:br/>
      </w:r>
      <w:r>
        <w:rPr>
          <w:rFonts w:ascii="Times New Roman"/>
          <w:b w:val="false"/>
          <w:i w:val="false"/>
          <w:color w:val="000000"/>
          <w:sz w:val="28"/>
        </w:rPr>
        <w:t>
               министрінің 2001 жылғы 19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82. Кiрiстер мен шығыстарды және салық салу объектiлерiн есепке алу ережелерiн бұзғаны үшiн, егер, осы әрекет бiр есеп беру кезеңiнде жасалса, он айлық есептiк көрсеткiш көлемiнде айыппұл салынады. </w:t>
      </w:r>
      <w:r>
        <w:br/>
      </w:r>
      <w:r>
        <w:rPr>
          <w:rFonts w:ascii="Times New Roman"/>
          <w:b w:val="false"/>
          <w:i w:val="false"/>
          <w:color w:val="000000"/>
          <w:sz w:val="28"/>
        </w:rPr>
        <w:t xml:space="preserve">
      Егер аталған әрекет бiр есеп беру кезеңiнен артық кезде жасалса немесе кiрiстердi төмендетуге әкелсе, жиырма бес айлық есептi көрсеткiш көлемiнде айыппұл салынады. </w:t>
      </w:r>
      <w:r>
        <w:br/>
      </w:r>
      <w:r>
        <w:rPr>
          <w:rFonts w:ascii="Times New Roman"/>
          <w:b w:val="false"/>
          <w:i w:val="false"/>
          <w:color w:val="000000"/>
          <w:sz w:val="28"/>
        </w:rPr>
        <w:t xml:space="preserve">
      Кiрiстер мен шығыстарды және салық салу объектiлерiн есепке алу ережелерiн бұзу деп алғашқы құжаттардың, бухгалтерлiк есептің тiркелiмдерiнің болмауы, бухгалтерлiк есептің және активтер мен салық төлеушiлер мiндеттемелерiнің қаржылық есеп беру шоттарында өз уақытынсыз немесе дұрыс емес жүйелілiгiнiң көрсетілмеуi ұғынылады. </w:t>
      </w:r>
      <w:r>
        <w:br/>
      </w:r>
      <w:r>
        <w:rPr>
          <w:rFonts w:ascii="Times New Roman"/>
          <w:b w:val="false"/>
          <w:i w:val="false"/>
          <w:color w:val="000000"/>
          <w:sz w:val="28"/>
        </w:rPr>
        <w:t xml:space="preserve">
      Ескерту. 82-тармақ жаңа редакцияда жазылды - ҚР Мемлекеттік кіріс </w:t>
      </w:r>
      <w:r>
        <w:br/>
      </w:r>
      <w:r>
        <w:rPr>
          <w:rFonts w:ascii="Times New Roman"/>
          <w:b w:val="false"/>
          <w:i w:val="false"/>
          <w:color w:val="000000"/>
          <w:sz w:val="28"/>
        </w:rPr>
        <w:t>
               министрінің 2001 жылғы 19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83. Салық төлеушi салық салынатын кезең бiткеннен кейiн оны дұрыс есептемеу нәтижесiнде келiп түскен табыс салығының сомасын қайтару туралы өтiнiш беруiне болады. Аталған сомалар төлеушiден тиесiлi басқа сомалардың есебiнен қайтарылуға немесе есепке алуға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VIII. Салық органдарын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84. Заңды тұлғалардың табыс салығы туралы заңдарды дұрыс қолдануға бақылау жасау Қазақстан Республикасының "Салық және бюджетке төленетiн басқа да мiндеттi төлемдер туралы" Заңына және басқа да заңдарға сәйкес жүзеге асырылады. </w:t>
      </w:r>
      <w:r>
        <w:br/>
      </w:r>
      <w:r>
        <w:rPr>
          <w:rFonts w:ascii="Times New Roman"/>
          <w:b w:val="false"/>
          <w:i w:val="false"/>
          <w:color w:val="000000"/>
          <w:sz w:val="28"/>
        </w:rPr>
        <w:t xml:space="preserve">
      85. Салықтың белгiлi бiр түрi бойынша тексеру жарты жылдықта бiр реттен, ал кешендi тексеру - жылына бiр реттен жиi жүргiзiледi. </w:t>
      </w:r>
      <w:r>
        <w:br/>
      </w:r>
      <w:r>
        <w:rPr>
          <w:rFonts w:ascii="Times New Roman"/>
          <w:b w:val="false"/>
          <w:i w:val="false"/>
          <w:color w:val="000000"/>
          <w:sz w:val="28"/>
        </w:rPr>
        <w:t xml:space="preserve">
      Кезектен тыс тексерулер Қазақстан Республикасы Мемлекеттiк кiрiс министрiнiң нормативтiк бұйрығына сәйкес нақты салық төлеушiге қатысты, сондай-ақ қылмыстық iс жүргiзу заңдарында белгiленген жағдайларда жүргiзiледi. </w:t>
      </w:r>
      <w:r>
        <w:br/>
      </w:r>
      <w:r>
        <w:rPr>
          <w:rFonts w:ascii="Times New Roman"/>
          <w:b w:val="false"/>
          <w:i w:val="false"/>
          <w:color w:val="000000"/>
          <w:sz w:val="28"/>
        </w:rPr>
        <w:t xml:space="preserve">
      ЕСКЕРТУ. 85-тармақ өзгертiлдi - ҚР Мемлекеттiк салық комитетiнiң </w:t>
      </w:r>
      <w:r>
        <w:br/>
      </w:r>
      <w:r>
        <w:rPr>
          <w:rFonts w:ascii="Times New Roman"/>
          <w:b w:val="false"/>
          <w:i w:val="false"/>
          <w:color w:val="000000"/>
          <w:sz w:val="28"/>
        </w:rPr>
        <w:t xml:space="preserve">
               1997.02.03. N 25 бұйрығымен. </w:t>
      </w:r>
      <w:r>
        <w:br/>
      </w:r>
      <w:r>
        <w:rPr>
          <w:rFonts w:ascii="Times New Roman"/>
          <w:b w:val="false"/>
          <w:i w:val="false"/>
          <w:color w:val="000000"/>
          <w:sz w:val="28"/>
        </w:rPr>
        <w:t xml:space="preserve">
      ЕСКЕРТУ. 85-тармақ өзгертiлдi - ҚР Қаржы министрлiгi Салық </w:t>
      </w:r>
      <w:r>
        <w:br/>
      </w:r>
      <w:r>
        <w:rPr>
          <w:rFonts w:ascii="Times New Roman"/>
          <w:b w:val="false"/>
          <w:i w:val="false"/>
          <w:color w:val="000000"/>
          <w:sz w:val="28"/>
        </w:rPr>
        <w:t xml:space="preserve">
               комитетiнiң 1997.12.29. N 1 бұйрығымен. </w:t>
      </w:r>
      <w:r>
        <w:br/>
      </w:r>
      <w:r>
        <w:rPr>
          <w:rFonts w:ascii="Times New Roman"/>
          <w:b w:val="false"/>
          <w:i w:val="false"/>
          <w:color w:val="000000"/>
          <w:sz w:val="28"/>
        </w:rPr>
        <w:t xml:space="preserve">
      Ескерту. 85-тармақ өзгертілді - ҚР Мемлекеттік кіріс министрлігінің </w:t>
      </w:r>
      <w:r>
        <w:br/>
      </w:r>
      <w:r>
        <w:rPr>
          <w:rFonts w:ascii="Times New Roman"/>
          <w:b w:val="false"/>
          <w:i w:val="false"/>
          <w:color w:val="000000"/>
          <w:sz w:val="28"/>
        </w:rPr>
        <w:t>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IХ. Салық органдары лауазымды адамдарының </w:t>
      </w:r>
      <w:r>
        <w:br/>
      </w:r>
      <w:r>
        <w:rPr>
          <w:rFonts w:ascii="Times New Roman"/>
          <w:b w:val="false"/>
          <w:i w:val="false"/>
          <w:color w:val="000000"/>
          <w:sz w:val="28"/>
        </w:rPr>
        <w:t xml:space="preserve">
                      iс-әрекеттерiне шағым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86. Салық органдары лауазымды адамдарының iс-әрекеттерiне шағым сол адамдар тiкелей бағынатын органға берiледi. Шағымды қарау және ол бойынша шешiм шығару шағым түскен кезден бастап 10 күн мерзiмнен кешiктiрiлмейдi. </w:t>
      </w:r>
      <w:r>
        <w:br/>
      </w:r>
      <w:r>
        <w:rPr>
          <w:rFonts w:ascii="Times New Roman"/>
          <w:b w:val="false"/>
          <w:i w:val="false"/>
          <w:color w:val="000000"/>
          <w:sz w:val="28"/>
        </w:rPr>
        <w:t xml:space="preserve">
      Шағым жөнiндегi шешiмдерге жоғары тұрған салық қызмет органына немесе сотқа арыздануға болады. Жоғары тұрған салық қызметi органы 10 күн iшiнде шағымға жауап қайтармаған ретте өтiнiш келесi жоғары тұрған салық қызметi органына берiледi. </w:t>
      </w:r>
      <w:r>
        <w:br/>
      </w:r>
      <w:r>
        <w:rPr>
          <w:rFonts w:ascii="Times New Roman"/>
          <w:b w:val="false"/>
          <w:i w:val="false"/>
          <w:color w:val="000000"/>
          <w:sz w:val="28"/>
        </w:rPr>
        <w:t xml:space="preserve">
      Салық органдарының шешiмдерiне шағым жасау олар белгiлеген салықтар </w:t>
      </w:r>
    </w:p>
    <w:bookmarkEnd w:id="13"/>
    <w:bookmarkStart w:name="z72"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мен айыппұл санкциялары сомаларын төлетудi тоқтата 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Соттың шешiмi бойынша негiзсiз төленген сомаларды салық төлеушiге </w:t>
      </w:r>
    </w:p>
    <w:p>
      <w:pPr>
        <w:spacing w:after="0"/>
        <w:ind w:left="0"/>
        <w:jc w:val="both"/>
      </w:pPr>
      <w:r>
        <w:rPr>
          <w:rFonts w:ascii="Times New Roman"/>
          <w:b w:val="false"/>
          <w:i w:val="false"/>
          <w:color w:val="000000"/>
          <w:sz w:val="28"/>
        </w:rPr>
        <w:t xml:space="preserve">қайтару, оларды салық органдары төлеткен сәттен бастап әрбiр күн үшiн, осы </w:t>
      </w:r>
    </w:p>
    <w:p>
      <w:pPr>
        <w:spacing w:after="0"/>
        <w:ind w:left="0"/>
        <w:jc w:val="both"/>
      </w:pPr>
      <w:r>
        <w:rPr>
          <w:rFonts w:ascii="Times New Roman"/>
          <w:b w:val="false"/>
          <w:i w:val="false"/>
          <w:color w:val="000000"/>
          <w:sz w:val="28"/>
        </w:rPr>
        <w:t xml:space="preserve">сомалар төленген күнi Қазақстан Республикасының Ұлттық Банкi белгiлеген </w:t>
      </w:r>
    </w:p>
    <w:p>
      <w:pPr>
        <w:spacing w:after="0"/>
        <w:ind w:left="0"/>
        <w:jc w:val="both"/>
      </w:pPr>
      <w:r>
        <w:rPr>
          <w:rFonts w:ascii="Times New Roman"/>
          <w:b w:val="false"/>
          <w:i w:val="false"/>
          <w:color w:val="000000"/>
          <w:sz w:val="28"/>
        </w:rPr>
        <w:t xml:space="preserve">ресми қайта қаржыландыру ставкасының 1,5 есесi мөлшерiнде айыпақы қосып, </w:t>
      </w:r>
    </w:p>
    <w:p>
      <w:pPr>
        <w:spacing w:after="0"/>
        <w:ind w:left="0"/>
        <w:jc w:val="both"/>
      </w:pPr>
      <w:r>
        <w:rPr>
          <w:rFonts w:ascii="Times New Roman"/>
          <w:b w:val="false"/>
          <w:i w:val="false"/>
          <w:color w:val="000000"/>
          <w:sz w:val="28"/>
        </w:rPr>
        <w:t xml:space="preserve">үш күннiң iшiнде жүргiзiледi.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86-тармақ толықтырылды - ҚР Қаржы министрлiгi Салық</w:t>
      </w:r>
    </w:p>
    <w:p>
      <w:pPr>
        <w:spacing w:after="0"/>
        <w:ind w:left="0"/>
        <w:jc w:val="both"/>
      </w:pPr>
      <w:r>
        <w:rPr>
          <w:rFonts w:ascii="Times New Roman"/>
          <w:b w:val="false"/>
          <w:i w:val="false"/>
          <w:color w:val="000000"/>
          <w:sz w:val="28"/>
        </w:rPr>
        <w:t>              комитетiнiң 1997.12.29. N 1 бұйрығымен.</w:t>
      </w:r>
    </w:p>
    <w:p>
      <w:pPr>
        <w:spacing w:after="0"/>
        <w:ind w:left="0"/>
        <w:jc w:val="both"/>
      </w:pPr>
      <w:r>
        <w:rPr>
          <w:rFonts w:ascii="Times New Roman"/>
          <w:b w:val="false"/>
          <w:i w:val="false"/>
          <w:color w:val="000000"/>
          <w:sz w:val="28"/>
        </w:rPr>
        <w:t xml:space="preserve">     Ескерту. 86-тармақ өзгертілді - ҚР Мемлекеттік кіріс                  </w:t>
      </w:r>
    </w:p>
    <w:p>
      <w:pPr>
        <w:spacing w:after="0"/>
        <w:ind w:left="0"/>
        <w:jc w:val="both"/>
      </w:pPr>
      <w:r>
        <w:rPr>
          <w:rFonts w:ascii="Times New Roman"/>
          <w:b w:val="false"/>
          <w:i w:val="false"/>
          <w:color w:val="000000"/>
          <w:sz w:val="28"/>
        </w:rPr>
        <w:t xml:space="preserve">              министрлігінің 1999 жылғы 22 желтоқсандағы N 1573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V991039_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салық инспекциясының</w:t>
      </w:r>
    </w:p>
    <w:p>
      <w:pPr>
        <w:spacing w:after="0"/>
        <w:ind w:left="0"/>
        <w:jc w:val="both"/>
      </w:pPr>
      <w:r>
        <w:rPr>
          <w:rFonts w:ascii="Times New Roman"/>
          <w:b w:val="false"/>
          <w:i w:val="false"/>
          <w:color w:val="000000"/>
          <w:sz w:val="28"/>
        </w:rPr>
        <w:t>     бастығы - Қазақстан Республикасы</w:t>
      </w:r>
    </w:p>
    <w:p>
      <w:pPr>
        <w:spacing w:after="0"/>
        <w:ind w:left="0"/>
        <w:jc w:val="both"/>
      </w:pPr>
      <w:r>
        <w:rPr>
          <w:rFonts w:ascii="Times New Roman"/>
          <w:b w:val="false"/>
          <w:i w:val="false"/>
          <w:color w:val="000000"/>
          <w:sz w:val="28"/>
        </w:rPr>
        <w:t>     Қаржы министрiнiң бiрiншi</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100 Нысан                      ҚР ҚМ Салық комитетiнiң</w:t>
      </w:r>
    </w:p>
    <w:p>
      <w:pPr>
        <w:spacing w:after="0"/>
        <w:ind w:left="0"/>
        <w:jc w:val="both"/>
      </w:pPr>
      <w:r>
        <w:rPr>
          <w:rFonts w:ascii="Times New Roman"/>
          <w:b w:val="false"/>
          <w:i w:val="false"/>
          <w:color w:val="000000"/>
          <w:sz w:val="28"/>
        </w:rPr>
        <w:t>                                    N 33 Нұсқаулығына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100 Нысан жаңа редакцияда жазылды - ҚР Мемлекеттік кіріс     </w:t>
      </w:r>
    </w:p>
    <w:p>
      <w:pPr>
        <w:spacing w:after="0"/>
        <w:ind w:left="0"/>
        <w:jc w:val="both"/>
      </w:pPr>
      <w:r>
        <w:rPr>
          <w:rFonts w:ascii="Times New Roman"/>
          <w:b w:val="false"/>
          <w:i w:val="false"/>
          <w:color w:val="000000"/>
          <w:sz w:val="28"/>
        </w:rPr>
        <w:t xml:space="preserve">              министрінің 2001 жылғы 19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100 Нысан жаңа редакцияда жазылды - ҚР Мемлекеттік кіріс     </w:t>
      </w:r>
    </w:p>
    <w:p>
      <w:pPr>
        <w:spacing w:after="0"/>
        <w:ind w:left="0"/>
        <w:jc w:val="both"/>
      </w:pPr>
      <w:r>
        <w:rPr>
          <w:rFonts w:ascii="Times New Roman"/>
          <w:b w:val="false"/>
          <w:i w:val="false"/>
          <w:color w:val="000000"/>
          <w:sz w:val="28"/>
        </w:rPr>
        <w:t xml:space="preserve">              министрінің 2001 жылғы 26 мамырдағы </w:t>
      </w:r>
    </w:p>
    <w:p>
      <w:pPr>
        <w:spacing w:after="0"/>
        <w:ind w:left="0"/>
        <w:jc w:val="both"/>
      </w:pPr>
      <w:r>
        <w:rPr>
          <w:rFonts w:ascii="Times New Roman"/>
          <w:b w:val="false"/>
          <w:i w:val="false"/>
          <w:color w:val="000000"/>
          <w:sz w:val="28"/>
        </w:rPr>
        <w:t xml:space="preserve">              N 667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100-НЫСАНЫ</w:t>
      </w:r>
    </w:p>
    <w:p>
      <w:pPr>
        <w:spacing w:after="0"/>
        <w:ind w:left="0"/>
        <w:jc w:val="both"/>
      </w:pPr>
      <w:r>
        <w:rPr>
          <w:rFonts w:ascii="Times New Roman"/>
          <w:b w:val="false"/>
          <w:i w:val="false"/>
          <w:color w:val="000000"/>
          <w:sz w:val="28"/>
        </w:rPr>
        <w:t xml:space="preserve">                           ____ жыл үшін </w:t>
      </w:r>
    </w:p>
    <w:p>
      <w:pPr>
        <w:spacing w:after="0"/>
        <w:ind w:left="0"/>
        <w:jc w:val="both"/>
      </w:pPr>
      <w:r>
        <w:rPr>
          <w:rFonts w:ascii="Times New Roman"/>
          <w:b w:val="false"/>
          <w:i w:val="false"/>
          <w:color w:val="000000"/>
          <w:sz w:val="28"/>
        </w:rPr>
        <w:t>         Жылдық жиынтық кіріс және жүргізілген шегерімдер туралы</w:t>
      </w:r>
    </w:p>
    <w:p>
      <w:pPr>
        <w:spacing w:after="0"/>
        <w:ind w:left="0"/>
        <w:jc w:val="both"/>
      </w:pPr>
      <w:r>
        <w:rPr>
          <w:rFonts w:ascii="Times New Roman"/>
          <w:b w:val="false"/>
          <w:i w:val="false"/>
          <w:color w:val="000000"/>
          <w:sz w:val="28"/>
        </w:rPr>
        <w:t>                             Декларация</w:t>
      </w:r>
    </w:p>
    <w:p>
      <w:pPr>
        <w:spacing w:after="0"/>
        <w:ind w:left="0"/>
        <w:jc w:val="both"/>
      </w:pPr>
      <w:r>
        <w:rPr>
          <w:rFonts w:ascii="Times New Roman"/>
          <w:b w:val="false"/>
          <w:i w:val="false"/>
          <w:color w:val="000000"/>
          <w:sz w:val="28"/>
        </w:rPr>
        <w:t xml:space="preserve">Атауы ____________________________________  СТН 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Мекен-жай ________________________________ Банк 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Аудан ____________________________________ Банк </w:t>
      </w:r>
    </w:p>
    <w:p>
      <w:pPr>
        <w:spacing w:after="0"/>
        <w:ind w:left="0"/>
        <w:jc w:val="both"/>
      </w:pPr>
      <w:r>
        <w:rPr>
          <w:rFonts w:ascii="Times New Roman"/>
          <w:b w:val="false"/>
          <w:i w:val="false"/>
          <w:color w:val="000000"/>
          <w:sz w:val="28"/>
        </w:rPr>
        <w:t xml:space="preserve">Қала/облыс _______________________________  шоты ___________________ </w:t>
      </w:r>
    </w:p>
    <w:p>
      <w:pPr>
        <w:spacing w:after="0"/>
        <w:ind w:left="0"/>
        <w:jc w:val="both"/>
      </w:pPr>
      <w:r>
        <w:rPr>
          <w:rFonts w:ascii="Times New Roman"/>
          <w:b w:val="false"/>
          <w:i w:val="false"/>
          <w:color w:val="000000"/>
          <w:sz w:val="28"/>
        </w:rPr>
        <w:t>Декларация      кезекті     алғашқы     тарату</w:t>
      </w:r>
    </w:p>
    <w:p>
      <w:pPr>
        <w:spacing w:after="0"/>
        <w:ind w:left="0"/>
        <w:jc w:val="both"/>
      </w:pPr>
      <w:r>
        <w:rPr>
          <w:rFonts w:ascii="Times New Roman"/>
          <w:b w:val="false"/>
          <w:i w:val="false"/>
          <w:color w:val="000000"/>
          <w:sz w:val="28"/>
        </w:rPr>
        <w:t>                41-бап, ұзақ мерзімді келісім-шарттар</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Жол                Көрсеткіштер                     Код   Төлеушінің </w:t>
      </w:r>
    </w:p>
    <w:p>
      <w:pPr>
        <w:spacing w:after="0"/>
        <w:ind w:left="0"/>
        <w:jc w:val="both"/>
      </w:pPr>
      <w:r>
        <w:rPr>
          <w:rFonts w:ascii="Times New Roman"/>
          <w:b w:val="false"/>
          <w:i w:val="false"/>
          <w:color w:val="000000"/>
          <w:sz w:val="28"/>
        </w:rPr>
        <w:t>N                                                         деректері бойынша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1                            2          3</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ЖЫЛДЫҚ ЖИЫНТЫҚ КІРІС  </w:t>
      </w:r>
    </w:p>
    <w:p>
      <w:pPr>
        <w:spacing w:after="0"/>
        <w:ind w:left="0"/>
        <w:jc w:val="both"/>
      </w:pPr>
      <w:r>
        <w:rPr>
          <w:rFonts w:ascii="Times New Roman"/>
          <w:b w:val="false"/>
          <w:i w:val="false"/>
          <w:color w:val="000000"/>
          <w:sz w:val="28"/>
        </w:rPr>
        <w:t xml:space="preserve">1    Өнімді сатудан (қызмет көрсетуден) кіріс        1 </w:t>
      </w:r>
    </w:p>
    <w:p>
      <w:pPr>
        <w:spacing w:after="0"/>
        <w:ind w:left="0"/>
        <w:jc w:val="both"/>
      </w:pPr>
      <w:r>
        <w:rPr>
          <w:rFonts w:ascii="Times New Roman"/>
          <w:b w:val="false"/>
          <w:i w:val="false"/>
          <w:color w:val="000000"/>
          <w:sz w:val="28"/>
        </w:rPr>
        <w:t xml:space="preserve">2    Үй-жайларды, ғимараттарды, сондай-ақ            2 </w:t>
      </w:r>
    </w:p>
    <w:p>
      <w:pPr>
        <w:spacing w:after="0"/>
        <w:ind w:left="0"/>
        <w:jc w:val="both"/>
      </w:pPr>
      <w:r>
        <w:rPr>
          <w:rFonts w:ascii="Times New Roman"/>
          <w:b w:val="false"/>
          <w:i w:val="false"/>
          <w:color w:val="000000"/>
          <w:sz w:val="28"/>
        </w:rPr>
        <w:t xml:space="preserve">     амортизацияға жатпайтын активтерді </w:t>
      </w:r>
    </w:p>
    <w:p>
      <w:pPr>
        <w:spacing w:after="0"/>
        <w:ind w:left="0"/>
        <w:jc w:val="both"/>
      </w:pPr>
      <w:r>
        <w:rPr>
          <w:rFonts w:ascii="Times New Roman"/>
          <w:b w:val="false"/>
          <w:i w:val="false"/>
          <w:color w:val="000000"/>
          <w:sz w:val="28"/>
        </w:rPr>
        <w:t xml:space="preserve">     сату кезіндегі құнның өсуінен кіріс  </w:t>
      </w:r>
    </w:p>
    <w:p>
      <w:pPr>
        <w:spacing w:after="0"/>
        <w:ind w:left="0"/>
        <w:jc w:val="both"/>
      </w:pPr>
      <w:r>
        <w:rPr>
          <w:rFonts w:ascii="Times New Roman"/>
          <w:b w:val="false"/>
          <w:i w:val="false"/>
          <w:color w:val="000000"/>
          <w:sz w:val="28"/>
        </w:rPr>
        <w:t xml:space="preserve">3    Сыйақы (мүдде) нысанындағы кіріс                3 </w:t>
      </w:r>
    </w:p>
    <w:p>
      <w:pPr>
        <w:spacing w:after="0"/>
        <w:ind w:left="0"/>
        <w:jc w:val="both"/>
      </w:pPr>
      <w:r>
        <w:rPr>
          <w:rFonts w:ascii="Times New Roman"/>
          <w:b w:val="false"/>
          <w:i w:val="false"/>
          <w:color w:val="000000"/>
          <w:sz w:val="28"/>
        </w:rPr>
        <w:t xml:space="preserve">3-1  Күмәнді міндеттемелер бойынша кірістер          3-1 </w:t>
      </w:r>
    </w:p>
    <w:p>
      <w:pPr>
        <w:spacing w:after="0"/>
        <w:ind w:left="0"/>
        <w:jc w:val="both"/>
      </w:pPr>
      <w:r>
        <w:rPr>
          <w:rFonts w:ascii="Times New Roman"/>
          <w:b w:val="false"/>
          <w:i w:val="false"/>
          <w:color w:val="000000"/>
          <w:sz w:val="28"/>
        </w:rPr>
        <w:t xml:space="preserve">4    Дивидендтер                                     4 </w:t>
      </w:r>
    </w:p>
    <w:p>
      <w:pPr>
        <w:spacing w:after="0"/>
        <w:ind w:left="0"/>
        <w:jc w:val="both"/>
      </w:pPr>
      <w:r>
        <w:rPr>
          <w:rFonts w:ascii="Times New Roman"/>
          <w:b w:val="false"/>
          <w:i w:val="false"/>
          <w:color w:val="000000"/>
          <w:sz w:val="28"/>
        </w:rPr>
        <w:t xml:space="preserve">5    Ұтыстар                                         5 </w:t>
      </w:r>
    </w:p>
    <w:p>
      <w:pPr>
        <w:spacing w:after="0"/>
        <w:ind w:left="0"/>
        <w:jc w:val="both"/>
      </w:pPr>
      <w:r>
        <w:rPr>
          <w:rFonts w:ascii="Times New Roman"/>
          <w:b w:val="false"/>
          <w:i w:val="false"/>
          <w:color w:val="000000"/>
          <w:sz w:val="28"/>
        </w:rPr>
        <w:t xml:space="preserve">6    Тегін алынған мүлік пен ақша                    6 </w:t>
      </w:r>
    </w:p>
    <w:p>
      <w:pPr>
        <w:spacing w:after="0"/>
        <w:ind w:left="0"/>
        <w:jc w:val="both"/>
      </w:pPr>
      <w:r>
        <w:rPr>
          <w:rFonts w:ascii="Times New Roman"/>
          <w:b w:val="false"/>
          <w:i w:val="false"/>
          <w:color w:val="000000"/>
          <w:sz w:val="28"/>
        </w:rPr>
        <w:t xml:space="preserve">7    Мүлікті жалға беруден алынған кірістер          7 </w:t>
      </w:r>
    </w:p>
    <w:p>
      <w:pPr>
        <w:spacing w:after="0"/>
        <w:ind w:left="0"/>
        <w:jc w:val="both"/>
      </w:pPr>
      <w:r>
        <w:rPr>
          <w:rFonts w:ascii="Times New Roman"/>
          <w:b w:val="false"/>
          <w:i w:val="false"/>
          <w:color w:val="000000"/>
          <w:sz w:val="28"/>
        </w:rPr>
        <w:t xml:space="preserve">8    Роялти                                          8 </w:t>
      </w:r>
    </w:p>
    <w:p>
      <w:pPr>
        <w:spacing w:after="0"/>
        <w:ind w:left="0"/>
        <w:jc w:val="both"/>
      </w:pPr>
      <w:r>
        <w:rPr>
          <w:rFonts w:ascii="Times New Roman"/>
          <w:b w:val="false"/>
          <w:i w:val="false"/>
          <w:color w:val="000000"/>
          <w:sz w:val="28"/>
        </w:rPr>
        <w:t>9    Мемлекеттік бюджеттен алынған субсидиялардан    9</w:t>
      </w:r>
    </w:p>
    <w:p>
      <w:pPr>
        <w:spacing w:after="0"/>
        <w:ind w:left="0"/>
        <w:jc w:val="both"/>
      </w:pPr>
      <w:r>
        <w:rPr>
          <w:rFonts w:ascii="Times New Roman"/>
          <w:b w:val="false"/>
          <w:i w:val="false"/>
          <w:color w:val="000000"/>
          <w:sz w:val="28"/>
        </w:rPr>
        <w:t xml:space="preserve">     басқа заңды тұлғалар алған субсидиялар           </w:t>
      </w:r>
    </w:p>
    <w:p>
      <w:pPr>
        <w:spacing w:after="0"/>
        <w:ind w:left="0"/>
        <w:jc w:val="both"/>
      </w:pPr>
      <w:r>
        <w:rPr>
          <w:rFonts w:ascii="Times New Roman"/>
          <w:b w:val="false"/>
          <w:i w:val="false"/>
          <w:color w:val="000000"/>
          <w:sz w:val="28"/>
        </w:rPr>
        <w:t>10   Кәсіпкерлік қызметін шектеу немесе кәсіпорынды  10</w:t>
      </w:r>
    </w:p>
    <w:p>
      <w:pPr>
        <w:spacing w:after="0"/>
        <w:ind w:left="0"/>
        <w:jc w:val="both"/>
      </w:pPr>
      <w:r>
        <w:rPr>
          <w:rFonts w:ascii="Times New Roman"/>
          <w:b w:val="false"/>
          <w:i w:val="false"/>
          <w:color w:val="000000"/>
          <w:sz w:val="28"/>
        </w:rPr>
        <w:t xml:space="preserve">     жабуға келісім үшін алынған кірістер  </w:t>
      </w:r>
    </w:p>
    <w:p>
      <w:pPr>
        <w:spacing w:after="0"/>
        <w:ind w:left="0"/>
        <w:jc w:val="both"/>
      </w:pPr>
      <w:r>
        <w:rPr>
          <w:rFonts w:ascii="Times New Roman"/>
          <w:b w:val="false"/>
          <w:i w:val="false"/>
          <w:color w:val="000000"/>
          <w:sz w:val="28"/>
        </w:rPr>
        <w:t>11   Құрылған банктердің провизияларының кемуінен    11</w:t>
      </w:r>
    </w:p>
    <w:p>
      <w:pPr>
        <w:spacing w:after="0"/>
        <w:ind w:left="0"/>
        <w:jc w:val="both"/>
      </w:pP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xml:space="preserve">11-1 Сақтандыру резервтерінің кемуінен кірістер      11-1 </w:t>
      </w:r>
    </w:p>
    <w:p>
      <w:pPr>
        <w:spacing w:after="0"/>
        <w:ind w:left="0"/>
        <w:jc w:val="both"/>
      </w:pPr>
      <w:r>
        <w:rPr>
          <w:rFonts w:ascii="Times New Roman"/>
          <w:b w:val="false"/>
          <w:i w:val="false"/>
          <w:color w:val="000000"/>
          <w:sz w:val="28"/>
        </w:rPr>
        <w:t xml:space="preserve">12   Міндеттемелерді есептен шығарудан кірістер      12 </w:t>
      </w:r>
    </w:p>
    <w:p>
      <w:pPr>
        <w:spacing w:after="0"/>
        <w:ind w:left="0"/>
        <w:jc w:val="both"/>
      </w:pPr>
      <w:r>
        <w:rPr>
          <w:rFonts w:ascii="Times New Roman"/>
          <w:b w:val="false"/>
          <w:i w:val="false"/>
          <w:color w:val="000000"/>
          <w:sz w:val="28"/>
        </w:rPr>
        <w:t>13   20-4-баптың 3-тармағына, 20-6-баптың            13</w:t>
      </w:r>
    </w:p>
    <w:p>
      <w:pPr>
        <w:spacing w:after="0"/>
        <w:ind w:left="0"/>
        <w:jc w:val="both"/>
      </w:pPr>
      <w:r>
        <w:rPr>
          <w:rFonts w:ascii="Times New Roman"/>
          <w:b w:val="false"/>
          <w:i w:val="false"/>
          <w:color w:val="000000"/>
          <w:sz w:val="28"/>
        </w:rPr>
        <w:t xml:space="preserve">     1-тармағына және 47-бапқа сәйкес кірістер  </w:t>
      </w:r>
    </w:p>
    <w:p>
      <w:pPr>
        <w:spacing w:after="0"/>
        <w:ind w:left="0"/>
        <w:jc w:val="both"/>
      </w:pPr>
      <w:r>
        <w:rPr>
          <w:rFonts w:ascii="Times New Roman"/>
          <w:b w:val="false"/>
          <w:i w:val="false"/>
          <w:color w:val="000000"/>
          <w:sz w:val="28"/>
        </w:rPr>
        <w:t xml:space="preserve">14   44-бапқа сәйкес өтелетін шегерімдер             14 </w:t>
      </w:r>
    </w:p>
    <w:p>
      <w:pPr>
        <w:spacing w:after="0"/>
        <w:ind w:left="0"/>
        <w:jc w:val="both"/>
      </w:pPr>
      <w:r>
        <w:rPr>
          <w:rFonts w:ascii="Times New Roman"/>
          <w:b w:val="false"/>
          <w:i w:val="false"/>
          <w:color w:val="000000"/>
          <w:sz w:val="28"/>
        </w:rPr>
        <w:t xml:space="preserve">14-1 138-1-бапқа сәйкес бағаны түзетуден кірістер    14-1 </w:t>
      </w:r>
    </w:p>
    <w:p>
      <w:pPr>
        <w:spacing w:after="0"/>
        <w:ind w:left="0"/>
        <w:jc w:val="both"/>
      </w:pPr>
      <w:r>
        <w:rPr>
          <w:rFonts w:ascii="Times New Roman"/>
          <w:b w:val="false"/>
          <w:i w:val="false"/>
          <w:color w:val="000000"/>
          <w:sz w:val="28"/>
        </w:rPr>
        <w:t>14-2 Айыппұлдар, өсімдер, тұрақсыздық айыптары және  14-2</w:t>
      </w:r>
    </w:p>
    <w:p>
      <w:pPr>
        <w:spacing w:after="0"/>
        <w:ind w:left="0"/>
        <w:jc w:val="both"/>
      </w:pPr>
      <w:r>
        <w:rPr>
          <w:rFonts w:ascii="Times New Roman"/>
          <w:b w:val="false"/>
          <w:i w:val="false"/>
          <w:color w:val="000000"/>
          <w:sz w:val="28"/>
        </w:rPr>
        <w:t xml:space="preserve">     санкциялардың басқа да  </w:t>
      </w:r>
    </w:p>
    <w:p>
      <w:pPr>
        <w:spacing w:after="0"/>
        <w:ind w:left="0"/>
        <w:jc w:val="both"/>
      </w:pPr>
      <w:r>
        <w:rPr>
          <w:rFonts w:ascii="Times New Roman"/>
          <w:b w:val="false"/>
          <w:i w:val="false"/>
          <w:color w:val="000000"/>
          <w:sz w:val="28"/>
        </w:rPr>
        <w:t>14-3 Кәсіпкерлік қызметінде пайдаланылмайтын         14-3</w:t>
      </w:r>
    </w:p>
    <w:p>
      <w:pPr>
        <w:spacing w:after="0"/>
        <w:ind w:left="0"/>
        <w:jc w:val="both"/>
      </w:pPr>
      <w:r>
        <w:rPr>
          <w:rFonts w:ascii="Times New Roman"/>
          <w:b w:val="false"/>
          <w:i w:val="false"/>
          <w:color w:val="000000"/>
          <w:sz w:val="28"/>
        </w:rPr>
        <w:t xml:space="preserve">     объектілерді пайдалану кезінде алынған </w:t>
      </w:r>
    </w:p>
    <w:p>
      <w:pPr>
        <w:spacing w:after="0"/>
        <w:ind w:left="0"/>
        <w:jc w:val="both"/>
      </w:pPr>
      <w:r>
        <w:rPr>
          <w:rFonts w:ascii="Times New Roman"/>
          <w:b w:val="false"/>
          <w:i w:val="false"/>
          <w:color w:val="000000"/>
          <w:sz w:val="28"/>
        </w:rPr>
        <w:t xml:space="preserve">     шығыстардың кірістерден асуы  </w:t>
      </w:r>
    </w:p>
    <w:p>
      <w:pPr>
        <w:spacing w:after="0"/>
        <w:ind w:left="0"/>
        <w:jc w:val="both"/>
      </w:pPr>
      <w:r>
        <w:rPr>
          <w:rFonts w:ascii="Times New Roman"/>
          <w:b w:val="false"/>
          <w:i w:val="false"/>
          <w:color w:val="000000"/>
          <w:sz w:val="28"/>
        </w:rPr>
        <w:t xml:space="preserve">15   Басқа да шығыстар                               15 </w:t>
      </w:r>
    </w:p>
    <w:p>
      <w:pPr>
        <w:spacing w:after="0"/>
        <w:ind w:left="0"/>
        <w:jc w:val="both"/>
      </w:pPr>
      <w:r>
        <w:rPr>
          <w:rFonts w:ascii="Times New Roman"/>
          <w:b w:val="false"/>
          <w:i w:val="false"/>
          <w:color w:val="000000"/>
          <w:sz w:val="28"/>
        </w:rPr>
        <w:t>16   Жиынтық жылдық кіріс, 1-ден 15-ке шейін         16</w:t>
      </w:r>
    </w:p>
    <w:p>
      <w:pPr>
        <w:spacing w:after="0"/>
        <w:ind w:left="0"/>
        <w:jc w:val="both"/>
      </w:pPr>
      <w:r>
        <w:rPr>
          <w:rFonts w:ascii="Times New Roman"/>
          <w:b w:val="false"/>
          <w:i w:val="false"/>
          <w:color w:val="000000"/>
          <w:sz w:val="28"/>
        </w:rPr>
        <w:t xml:space="preserve">     жолдар сомалары  </w:t>
      </w:r>
    </w:p>
    <w:p>
      <w:pPr>
        <w:spacing w:after="0"/>
        <w:ind w:left="0"/>
        <w:jc w:val="both"/>
      </w:pPr>
      <w:r>
        <w:rPr>
          <w:rFonts w:ascii="Times New Roman"/>
          <w:b w:val="false"/>
          <w:i w:val="false"/>
          <w:color w:val="000000"/>
          <w:sz w:val="28"/>
        </w:rPr>
        <w:t xml:space="preserve">17   Жиынтық жылдық кірісті түзету                   17 </w:t>
      </w:r>
    </w:p>
    <w:p>
      <w:pPr>
        <w:spacing w:after="0"/>
        <w:ind w:left="0"/>
        <w:jc w:val="both"/>
      </w:pPr>
      <w:r>
        <w:rPr>
          <w:rFonts w:ascii="Times New Roman"/>
          <w:b w:val="false"/>
          <w:i w:val="false"/>
          <w:color w:val="000000"/>
          <w:sz w:val="28"/>
        </w:rPr>
        <w:t xml:space="preserve">     1) дивидендтер                                  17-1 </w:t>
      </w:r>
    </w:p>
    <w:p>
      <w:pPr>
        <w:spacing w:after="0"/>
        <w:ind w:left="0"/>
        <w:jc w:val="both"/>
      </w:pPr>
      <w:r>
        <w:rPr>
          <w:rFonts w:ascii="Times New Roman"/>
          <w:b w:val="false"/>
          <w:i w:val="false"/>
          <w:color w:val="000000"/>
          <w:sz w:val="28"/>
        </w:rPr>
        <w:t xml:space="preserve">     2) заңды тұлға алған және оның кәсіпкерлік      17-2 </w:t>
      </w:r>
    </w:p>
    <w:p>
      <w:pPr>
        <w:spacing w:after="0"/>
        <w:ind w:left="0"/>
        <w:jc w:val="both"/>
      </w:pPr>
      <w:r>
        <w:rPr>
          <w:rFonts w:ascii="Times New Roman"/>
          <w:b w:val="false"/>
          <w:i w:val="false"/>
          <w:color w:val="000000"/>
          <w:sz w:val="28"/>
        </w:rPr>
        <w:t xml:space="preserve">     қызметімен байланысты жағымды теңгерімдік </w:t>
      </w:r>
    </w:p>
    <w:p>
      <w:pPr>
        <w:spacing w:after="0"/>
        <w:ind w:left="0"/>
        <w:jc w:val="both"/>
      </w:pPr>
      <w:r>
        <w:rPr>
          <w:rFonts w:ascii="Times New Roman"/>
          <w:b w:val="false"/>
          <w:i w:val="false"/>
          <w:color w:val="000000"/>
          <w:sz w:val="28"/>
        </w:rPr>
        <w:t xml:space="preserve">     айырым  </w:t>
      </w:r>
    </w:p>
    <w:p>
      <w:pPr>
        <w:spacing w:after="0"/>
        <w:ind w:left="0"/>
        <w:jc w:val="both"/>
      </w:pPr>
      <w:r>
        <w:rPr>
          <w:rFonts w:ascii="Times New Roman"/>
          <w:b w:val="false"/>
          <w:i w:val="false"/>
          <w:color w:val="000000"/>
          <w:sz w:val="28"/>
        </w:rPr>
        <w:t>     3) ашық акционерлік қоғамдардың бағалы          17-3</w:t>
      </w:r>
    </w:p>
    <w:p>
      <w:pPr>
        <w:spacing w:after="0"/>
        <w:ind w:left="0"/>
        <w:jc w:val="both"/>
      </w:pPr>
      <w:r>
        <w:rPr>
          <w:rFonts w:ascii="Times New Roman"/>
          <w:b w:val="false"/>
          <w:i w:val="false"/>
          <w:color w:val="000000"/>
          <w:sz w:val="28"/>
        </w:rPr>
        <w:t xml:space="preserve">     қағаздарын сату кезінде құн өсуінен кіріс  </w:t>
      </w:r>
    </w:p>
    <w:p>
      <w:pPr>
        <w:spacing w:after="0"/>
        <w:ind w:left="0"/>
        <w:jc w:val="both"/>
      </w:pPr>
      <w:r>
        <w:rPr>
          <w:rFonts w:ascii="Times New Roman"/>
          <w:b w:val="false"/>
          <w:i w:val="false"/>
          <w:color w:val="000000"/>
          <w:sz w:val="28"/>
        </w:rPr>
        <w:t xml:space="preserve">     4) зейнеткерлік қамтамасыз ету туралы заңдарға  17-4 </w:t>
      </w:r>
    </w:p>
    <w:p>
      <w:pPr>
        <w:spacing w:after="0"/>
        <w:ind w:left="0"/>
        <w:jc w:val="both"/>
      </w:pPr>
      <w:r>
        <w:rPr>
          <w:rFonts w:ascii="Times New Roman"/>
          <w:b w:val="false"/>
          <w:i w:val="false"/>
          <w:color w:val="000000"/>
          <w:sz w:val="28"/>
        </w:rPr>
        <w:t xml:space="preserve">     сәйкес алынған және жеке зейнетақы шоттарына </w:t>
      </w:r>
    </w:p>
    <w:p>
      <w:pPr>
        <w:spacing w:after="0"/>
        <w:ind w:left="0"/>
        <w:jc w:val="both"/>
      </w:pPr>
      <w:r>
        <w:rPr>
          <w:rFonts w:ascii="Times New Roman"/>
          <w:b w:val="false"/>
          <w:i w:val="false"/>
          <w:color w:val="000000"/>
          <w:sz w:val="28"/>
        </w:rPr>
        <w:t xml:space="preserve">     бағытталған инвестициялық кірістер </w:t>
      </w:r>
    </w:p>
    <w:p>
      <w:pPr>
        <w:spacing w:after="0"/>
        <w:ind w:left="0"/>
        <w:jc w:val="both"/>
      </w:pPr>
      <w:r>
        <w:rPr>
          <w:rFonts w:ascii="Times New Roman"/>
          <w:b w:val="false"/>
          <w:i w:val="false"/>
          <w:color w:val="000000"/>
          <w:sz w:val="28"/>
        </w:rPr>
        <w:t>     5) бағалы қағаздар рыногында оларды алғашқы     17-5</w:t>
      </w:r>
    </w:p>
    <w:p>
      <w:pPr>
        <w:spacing w:after="0"/>
        <w:ind w:left="0"/>
        <w:jc w:val="both"/>
      </w:pPr>
      <w:r>
        <w:rPr>
          <w:rFonts w:ascii="Times New Roman"/>
          <w:b w:val="false"/>
          <w:i w:val="false"/>
          <w:color w:val="000000"/>
          <w:sz w:val="28"/>
        </w:rPr>
        <w:t xml:space="preserve">     орналастыру кезінде алынған эмитенттің </w:t>
      </w:r>
    </w:p>
    <w:p>
      <w:pPr>
        <w:spacing w:after="0"/>
        <w:ind w:left="0"/>
        <w:jc w:val="both"/>
      </w:pPr>
      <w:r>
        <w:rPr>
          <w:rFonts w:ascii="Times New Roman"/>
          <w:b w:val="false"/>
          <w:i w:val="false"/>
          <w:color w:val="000000"/>
          <w:sz w:val="28"/>
        </w:rPr>
        <w:t xml:space="preserve">     номиналдық құнынан олардың өз акциялар </w:t>
      </w:r>
    </w:p>
    <w:p>
      <w:pPr>
        <w:spacing w:after="0"/>
        <w:ind w:left="0"/>
        <w:jc w:val="both"/>
      </w:pPr>
      <w:r>
        <w:rPr>
          <w:rFonts w:ascii="Times New Roman"/>
          <w:b w:val="false"/>
          <w:i w:val="false"/>
          <w:color w:val="000000"/>
          <w:sz w:val="28"/>
        </w:rPr>
        <w:t xml:space="preserve">     құнының асуы  </w:t>
      </w:r>
    </w:p>
    <w:p>
      <w:pPr>
        <w:spacing w:after="0"/>
        <w:ind w:left="0"/>
        <w:jc w:val="both"/>
      </w:pPr>
      <w:r>
        <w:rPr>
          <w:rFonts w:ascii="Times New Roman"/>
          <w:b w:val="false"/>
          <w:i w:val="false"/>
          <w:color w:val="000000"/>
          <w:sz w:val="28"/>
        </w:rPr>
        <w:t>     6) мемлекеттік кәсіпорындардан мемлекеттік      17-6</w:t>
      </w:r>
    </w:p>
    <w:p>
      <w:pPr>
        <w:spacing w:after="0"/>
        <w:ind w:left="0"/>
        <w:jc w:val="both"/>
      </w:pPr>
      <w:r>
        <w:rPr>
          <w:rFonts w:ascii="Times New Roman"/>
          <w:b w:val="false"/>
          <w:i w:val="false"/>
          <w:color w:val="000000"/>
          <w:sz w:val="28"/>
        </w:rPr>
        <w:t>     мекемелер тегін, сондай-ақ Қазақстан</w:t>
      </w:r>
    </w:p>
    <w:p>
      <w:pPr>
        <w:spacing w:after="0"/>
        <w:ind w:left="0"/>
        <w:jc w:val="both"/>
      </w:pPr>
      <w:r>
        <w:rPr>
          <w:rFonts w:ascii="Times New Roman"/>
          <w:b w:val="false"/>
          <w:i w:val="false"/>
          <w:color w:val="000000"/>
          <w:sz w:val="28"/>
        </w:rPr>
        <w:t xml:space="preserve">     Республикасының заңдарына сәйкес мемлекеттік </w:t>
      </w:r>
    </w:p>
    <w:p>
      <w:pPr>
        <w:spacing w:after="0"/>
        <w:ind w:left="0"/>
        <w:jc w:val="both"/>
      </w:pPr>
      <w:r>
        <w:rPr>
          <w:rFonts w:ascii="Times New Roman"/>
          <w:b w:val="false"/>
          <w:i w:val="false"/>
          <w:color w:val="000000"/>
          <w:sz w:val="28"/>
        </w:rPr>
        <w:t xml:space="preserve">     мекемелерден мемлекеттік кәсіпорындар алған </w:t>
      </w:r>
    </w:p>
    <w:p>
      <w:pPr>
        <w:spacing w:after="0"/>
        <w:ind w:left="0"/>
        <w:jc w:val="both"/>
      </w:pPr>
      <w:r>
        <w:rPr>
          <w:rFonts w:ascii="Times New Roman"/>
          <w:b w:val="false"/>
          <w:i w:val="false"/>
          <w:color w:val="000000"/>
          <w:sz w:val="28"/>
        </w:rPr>
        <w:t xml:space="preserve">     негізгі қаражаттардың құны </w:t>
      </w:r>
    </w:p>
    <w:p>
      <w:pPr>
        <w:spacing w:after="0"/>
        <w:ind w:left="0"/>
        <w:jc w:val="both"/>
      </w:pPr>
      <w:r>
        <w:rPr>
          <w:rFonts w:ascii="Times New Roman"/>
          <w:b w:val="false"/>
          <w:i w:val="false"/>
          <w:color w:val="000000"/>
          <w:sz w:val="28"/>
        </w:rPr>
        <w:t>18   Түзетуден кейін жиынтық жылдық кіріс            18</w:t>
      </w:r>
    </w:p>
    <w:p>
      <w:pPr>
        <w:spacing w:after="0"/>
        <w:ind w:left="0"/>
        <w:jc w:val="both"/>
      </w:pPr>
      <w:r>
        <w:rPr>
          <w:rFonts w:ascii="Times New Roman"/>
          <w:b w:val="false"/>
          <w:i w:val="false"/>
          <w:color w:val="000000"/>
          <w:sz w:val="28"/>
        </w:rPr>
        <w:t xml:space="preserve">     (16-жол - 17-жол) </w:t>
      </w:r>
    </w:p>
    <w:p>
      <w:pPr>
        <w:spacing w:after="0"/>
        <w:ind w:left="0"/>
        <w:jc w:val="both"/>
      </w:pPr>
      <w:r>
        <w:rPr>
          <w:rFonts w:ascii="Times New Roman"/>
          <w:b w:val="false"/>
          <w:i w:val="false"/>
          <w:color w:val="000000"/>
          <w:sz w:val="28"/>
        </w:rPr>
        <w:t xml:space="preserve">     ШЕГЕРІМДЕР  </w:t>
      </w:r>
    </w:p>
    <w:p>
      <w:pPr>
        <w:spacing w:after="0"/>
        <w:ind w:left="0"/>
        <w:jc w:val="both"/>
      </w:pPr>
      <w:r>
        <w:rPr>
          <w:rFonts w:ascii="Times New Roman"/>
          <w:b w:val="false"/>
          <w:i w:val="false"/>
          <w:color w:val="000000"/>
          <w:sz w:val="28"/>
        </w:rPr>
        <w:t>19   Сатылған өнім (жұмыстар, қызмет көрсетулер)     19</w:t>
      </w:r>
    </w:p>
    <w:p>
      <w:pPr>
        <w:spacing w:after="0"/>
        <w:ind w:left="0"/>
        <w:jc w:val="both"/>
      </w:pPr>
      <w:r>
        <w:rPr>
          <w:rFonts w:ascii="Times New Roman"/>
          <w:b w:val="false"/>
          <w:i w:val="false"/>
          <w:color w:val="000000"/>
          <w:sz w:val="28"/>
        </w:rPr>
        <w:t xml:space="preserve">     бойынша шығыстар </w:t>
      </w:r>
    </w:p>
    <w:p>
      <w:pPr>
        <w:spacing w:after="0"/>
        <w:ind w:left="0"/>
        <w:jc w:val="both"/>
      </w:pPr>
      <w:r>
        <w:rPr>
          <w:rFonts w:ascii="Times New Roman"/>
          <w:b w:val="false"/>
          <w:i w:val="false"/>
          <w:color w:val="000000"/>
          <w:sz w:val="28"/>
        </w:rPr>
        <w:t xml:space="preserve">20   Алынған кредиттер (займдар) үшін сыйақы (мүдде) 20 </w:t>
      </w:r>
    </w:p>
    <w:p>
      <w:pPr>
        <w:spacing w:after="0"/>
        <w:ind w:left="0"/>
        <w:jc w:val="both"/>
      </w:pPr>
      <w:r>
        <w:rPr>
          <w:rFonts w:ascii="Times New Roman"/>
          <w:b w:val="false"/>
          <w:i w:val="false"/>
          <w:color w:val="000000"/>
          <w:sz w:val="28"/>
        </w:rPr>
        <w:t xml:space="preserve">21   Күмәнді талаптар                                21 </w:t>
      </w:r>
    </w:p>
    <w:p>
      <w:pPr>
        <w:spacing w:after="0"/>
        <w:ind w:left="0"/>
        <w:jc w:val="both"/>
      </w:pPr>
      <w:r>
        <w:rPr>
          <w:rFonts w:ascii="Times New Roman"/>
          <w:b w:val="false"/>
          <w:i w:val="false"/>
          <w:color w:val="000000"/>
          <w:sz w:val="28"/>
        </w:rPr>
        <w:t xml:space="preserve">22   Резервтік қорларға аударымдар                   22 </w:t>
      </w:r>
    </w:p>
    <w:p>
      <w:pPr>
        <w:spacing w:after="0"/>
        <w:ind w:left="0"/>
        <w:jc w:val="both"/>
      </w:pPr>
      <w:r>
        <w:rPr>
          <w:rFonts w:ascii="Times New Roman"/>
          <w:b w:val="false"/>
          <w:i w:val="false"/>
          <w:color w:val="000000"/>
          <w:sz w:val="28"/>
        </w:rPr>
        <w:t>23   ғылыми-зерттеу, жобалық және тәжірибелік-       23</w:t>
      </w:r>
    </w:p>
    <w:p>
      <w:pPr>
        <w:spacing w:after="0"/>
        <w:ind w:left="0"/>
        <w:jc w:val="both"/>
      </w:pPr>
      <w:r>
        <w:rPr>
          <w:rFonts w:ascii="Times New Roman"/>
          <w:b w:val="false"/>
          <w:i w:val="false"/>
          <w:color w:val="000000"/>
          <w:sz w:val="28"/>
        </w:rPr>
        <w:t xml:space="preserve">     конструкторлық жұмыстарға шығыстар  </w:t>
      </w:r>
    </w:p>
    <w:p>
      <w:pPr>
        <w:spacing w:after="0"/>
        <w:ind w:left="0"/>
        <w:jc w:val="both"/>
      </w:pPr>
      <w:r>
        <w:rPr>
          <w:rFonts w:ascii="Times New Roman"/>
          <w:b w:val="false"/>
          <w:i w:val="false"/>
          <w:color w:val="000000"/>
          <w:sz w:val="28"/>
        </w:rPr>
        <w:t xml:space="preserve">24   Амортизациялық аударымдар және кесімді активтер 24 </w:t>
      </w:r>
    </w:p>
    <w:p>
      <w:pPr>
        <w:spacing w:after="0"/>
        <w:ind w:left="0"/>
        <w:jc w:val="both"/>
      </w:pPr>
      <w:r>
        <w:rPr>
          <w:rFonts w:ascii="Times New Roman"/>
          <w:b w:val="false"/>
          <w:i w:val="false"/>
          <w:color w:val="000000"/>
          <w:sz w:val="28"/>
        </w:rPr>
        <w:t xml:space="preserve">     бойынша басқа да шегерімдер  </w:t>
      </w:r>
    </w:p>
    <w:p>
      <w:pPr>
        <w:spacing w:after="0"/>
        <w:ind w:left="0"/>
        <w:jc w:val="both"/>
      </w:pPr>
      <w:r>
        <w:rPr>
          <w:rFonts w:ascii="Times New Roman"/>
          <w:b w:val="false"/>
          <w:i w:val="false"/>
          <w:color w:val="000000"/>
          <w:sz w:val="28"/>
        </w:rPr>
        <w:t>     а) негізгі қаражаттардың амортизациялық         24а</w:t>
      </w:r>
    </w:p>
    <w:p>
      <w:pPr>
        <w:spacing w:after="0"/>
        <w:ind w:left="0"/>
        <w:jc w:val="both"/>
      </w:pPr>
      <w:r>
        <w:rPr>
          <w:rFonts w:ascii="Times New Roman"/>
          <w:b w:val="false"/>
          <w:i w:val="false"/>
          <w:color w:val="000000"/>
          <w:sz w:val="28"/>
        </w:rPr>
        <w:t xml:space="preserve">     аударымдары  </w:t>
      </w:r>
    </w:p>
    <w:p>
      <w:pPr>
        <w:spacing w:after="0"/>
        <w:ind w:left="0"/>
        <w:jc w:val="both"/>
      </w:pPr>
      <w:r>
        <w:rPr>
          <w:rFonts w:ascii="Times New Roman"/>
          <w:b w:val="false"/>
          <w:i w:val="false"/>
          <w:color w:val="000000"/>
          <w:sz w:val="28"/>
        </w:rPr>
        <w:t xml:space="preserve">     б) оның ішінде бағалауға дейінгі сомадан        24б </w:t>
      </w:r>
    </w:p>
    <w:p>
      <w:pPr>
        <w:spacing w:after="0"/>
        <w:ind w:left="0"/>
        <w:jc w:val="both"/>
      </w:pPr>
      <w:r>
        <w:rPr>
          <w:rFonts w:ascii="Times New Roman"/>
          <w:b w:val="false"/>
          <w:i w:val="false"/>
          <w:color w:val="000000"/>
          <w:sz w:val="28"/>
        </w:rPr>
        <w:t>     в) 20-4-бабының 3-тармағына сәйкес есептелген   24в</w:t>
      </w:r>
    </w:p>
    <w:p>
      <w:pPr>
        <w:spacing w:after="0"/>
        <w:ind w:left="0"/>
        <w:jc w:val="both"/>
      </w:pPr>
      <w:r>
        <w:rPr>
          <w:rFonts w:ascii="Times New Roman"/>
          <w:b w:val="false"/>
          <w:i w:val="false"/>
          <w:color w:val="000000"/>
          <w:sz w:val="28"/>
        </w:rPr>
        <w:t xml:space="preserve">     амортизациялық аударымдар  </w:t>
      </w:r>
    </w:p>
    <w:p>
      <w:pPr>
        <w:spacing w:after="0"/>
        <w:ind w:left="0"/>
        <w:jc w:val="both"/>
      </w:pPr>
      <w:r>
        <w:rPr>
          <w:rFonts w:ascii="Times New Roman"/>
          <w:b w:val="false"/>
          <w:i w:val="false"/>
          <w:color w:val="000000"/>
          <w:sz w:val="28"/>
        </w:rPr>
        <w:t>     г) шағын топтың барлық кесімді активтерінің     24г</w:t>
      </w:r>
    </w:p>
    <w:p>
      <w:pPr>
        <w:spacing w:after="0"/>
        <w:ind w:left="0"/>
        <w:jc w:val="both"/>
      </w:pPr>
      <w:r>
        <w:rPr>
          <w:rFonts w:ascii="Times New Roman"/>
          <w:b w:val="false"/>
          <w:i w:val="false"/>
          <w:color w:val="000000"/>
          <w:sz w:val="28"/>
        </w:rPr>
        <w:t xml:space="preserve">     шығуы кезінде шағын топтың құндық балансының </w:t>
      </w:r>
    </w:p>
    <w:p>
      <w:pPr>
        <w:spacing w:after="0"/>
        <w:ind w:left="0"/>
        <w:jc w:val="both"/>
      </w:pPr>
      <w:r>
        <w:rPr>
          <w:rFonts w:ascii="Times New Roman"/>
          <w:b w:val="false"/>
          <w:i w:val="false"/>
          <w:color w:val="000000"/>
          <w:sz w:val="28"/>
        </w:rPr>
        <w:t xml:space="preserve">     шегі  </w:t>
      </w:r>
    </w:p>
    <w:p>
      <w:pPr>
        <w:spacing w:after="0"/>
        <w:ind w:left="0"/>
        <w:jc w:val="both"/>
      </w:pPr>
      <w:r>
        <w:rPr>
          <w:rFonts w:ascii="Times New Roman"/>
          <w:b w:val="false"/>
          <w:i w:val="false"/>
          <w:color w:val="000000"/>
          <w:sz w:val="28"/>
        </w:rPr>
        <w:t>     д) 20-6-бабының 3-тармағына сәйкес кесімді      24д</w:t>
      </w:r>
    </w:p>
    <w:p>
      <w:pPr>
        <w:spacing w:after="0"/>
        <w:ind w:left="0"/>
        <w:jc w:val="both"/>
      </w:pPr>
      <w:r>
        <w:rPr>
          <w:rFonts w:ascii="Times New Roman"/>
          <w:b w:val="false"/>
          <w:i w:val="false"/>
          <w:color w:val="000000"/>
          <w:sz w:val="28"/>
        </w:rPr>
        <w:t xml:space="preserve">     активтердің қалдық құны  </w:t>
      </w:r>
    </w:p>
    <w:p>
      <w:pPr>
        <w:spacing w:after="0"/>
        <w:ind w:left="0"/>
        <w:jc w:val="both"/>
      </w:pPr>
      <w:r>
        <w:rPr>
          <w:rFonts w:ascii="Times New Roman"/>
          <w:b w:val="false"/>
          <w:i w:val="false"/>
          <w:color w:val="000000"/>
          <w:sz w:val="28"/>
        </w:rPr>
        <w:t xml:space="preserve">     е) материалдық емес активтердің амортизациялық  24е </w:t>
      </w:r>
    </w:p>
    <w:p>
      <w:pPr>
        <w:spacing w:after="0"/>
        <w:ind w:left="0"/>
        <w:jc w:val="both"/>
      </w:pPr>
      <w:r>
        <w:rPr>
          <w:rFonts w:ascii="Times New Roman"/>
          <w:b w:val="false"/>
          <w:i w:val="false"/>
          <w:color w:val="000000"/>
          <w:sz w:val="28"/>
        </w:rPr>
        <w:t xml:space="preserve">     аударымдары  </w:t>
      </w:r>
    </w:p>
    <w:p>
      <w:pPr>
        <w:spacing w:after="0"/>
        <w:ind w:left="0"/>
        <w:jc w:val="both"/>
      </w:pPr>
      <w:r>
        <w:rPr>
          <w:rFonts w:ascii="Times New Roman"/>
          <w:b w:val="false"/>
          <w:i w:val="false"/>
          <w:color w:val="000000"/>
          <w:sz w:val="28"/>
        </w:rPr>
        <w:t xml:space="preserve">25   Жөндеуге шығыстар                               25 </w:t>
      </w:r>
    </w:p>
    <w:p>
      <w:pPr>
        <w:spacing w:after="0"/>
        <w:ind w:left="0"/>
        <w:jc w:val="both"/>
      </w:pPr>
      <w:r>
        <w:rPr>
          <w:rFonts w:ascii="Times New Roman"/>
          <w:b w:val="false"/>
          <w:i w:val="false"/>
          <w:color w:val="000000"/>
          <w:sz w:val="28"/>
        </w:rPr>
        <w:t xml:space="preserve">26   Сақтандыру сыйақылары бойынша шығыстар          26 </w:t>
      </w:r>
    </w:p>
    <w:p>
      <w:pPr>
        <w:spacing w:after="0"/>
        <w:ind w:left="0"/>
        <w:jc w:val="both"/>
      </w:pPr>
      <w:r>
        <w:rPr>
          <w:rFonts w:ascii="Times New Roman"/>
          <w:b w:val="false"/>
          <w:i w:val="false"/>
          <w:color w:val="000000"/>
          <w:sz w:val="28"/>
        </w:rPr>
        <w:t xml:space="preserve">27   әлеуметтік төлемдерге шығыстар                  27 </w:t>
      </w:r>
    </w:p>
    <w:p>
      <w:pPr>
        <w:spacing w:after="0"/>
        <w:ind w:left="0"/>
        <w:jc w:val="both"/>
      </w:pPr>
      <w:r>
        <w:rPr>
          <w:rFonts w:ascii="Times New Roman"/>
          <w:b w:val="false"/>
          <w:i w:val="false"/>
          <w:color w:val="000000"/>
          <w:sz w:val="28"/>
        </w:rPr>
        <w:t>28   Геологиялық зерттеуге және табиғат ресурстарын  28</w:t>
      </w:r>
    </w:p>
    <w:p>
      <w:pPr>
        <w:spacing w:after="0"/>
        <w:ind w:left="0"/>
        <w:jc w:val="both"/>
      </w:pPr>
      <w:r>
        <w:rPr>
          <w:rFonts w:ascii="Times New Roman"/>
          <w:b w:val="false"/>
          <w:i w:val="false"/>
          <w:color w:val="000000"/>
          <w:sz w:val="28"/>
        </w:rPr>
        <w:t xml:space="preserve">     өндіруге дайындық жұмыстарына шығыстар  </w:t>
      </w:r>
    </w:p>
    <w:p>
      <w:pPr>
        <w:spacing w:after="0"/>
        <w:ind w:left="0"/>
        <w:jc w:val="both"/>
      </w:pPr>
      <w:r>
        <w:rPr>
          <w:rFonts w:ascii="Times New Roman"/>
          <w:b w:val="false"/>
          <w:i w:val="false"/>
          <w:color w:val="000000"/>
          <w:sz w:val="28"/>
        </w:rPr>
        <w:t xml:space="preserve">29   Салықтар, айыппұлдар және өтемақылық шығыстар   29 </w:t>
      </w:r>
    </w:p>
    <w:p>
      <w:pPr>
        <w:spacing w:after="0"/>
        <w:ind w:left="0"/>
        <w:jc w:val="both"/>
      </w:pPr>
      <w:r>
        <w:rPr>
          <w:rFonts w:ascii="Times New Roman"/>
          <w:b w:val="false"/>
          <w:i w:val="false"/>
          <w:color w:val="000000"/>
          <w:sz w:val="28"/>
        </w:rPr>
        <w:t>     а) 25-баптың 1-тармағына сәйкес төленген        29а</w:t>
      </w:r>
    </w:p>
    <w:p>
      <w:pPr>
        <w:spacing w:after="0"/>
        <w:ind w:left="0"/>
        <w:jc w:val="both"/>
      </w:pPr>
      <w:r>
        <w:rPr>
          <w:rFonts w:ascii="Times New Roman"/>
          <w:b w:val="false"/>
          <w:i w:val="false"/>
          <w:color w:val="000000"/>
          <w:sz w:val="28"/>
        </w:rPr>
        <w:t xml:space="preserve">     салықтар  </w:t>
      </w:r>
    </w:p>
    <w:p>
      <w:pPr>
        <w:spacing w:after="0"/>
        <w:ind w:left="0"/>
        <w:jc w:val="both"/>
      </w:pPr>
      <w:r>
        <w:rPr>
          <w:rFonts w:ascii="Times New Roman"/>
          <w:b w:val="false"/>
          <w:i w:val="false"/>
          <w:color w:val="000000"/>
          <w:sz w:val="28"/>
        </w:rPr>
        <w:t>     б) бюджетке енгізілуге жататындардан басқа      29б</w:t>
      </w:r>
    </w:p>
    <w:p>
      <w:pPr>
        <w:spacing w:after="0"/>
        <w:ind w:left="0"/>
        <w:jc w:val="both"/>
      </w:pPr>
      <w:r>
        <w:rPr>
          <w:rFonts w:ascii="Times New Roman"/>
          <w:b w:val="false"/>
          <w:i w:val="false"/>
          <w:color w:val="000000"/>
          <w:sz w:val="28"/>
        </w:rPr>
        <w:t xml:space="preserve">     айыппұлдар мен өсімдерді қоса төленбеген </w:t>
      </w:r>
    </w:p>
    <w:p>
      <w:pPr>
        <w:spacing w:after="0"/>
        <w:ind w:left="0"/>
        <w:jc w:val="both"/>
      </w:pPr>
      <w:r>
        <w:rPr>
          <w:rFonts w:ascii="Times New Roman"/>
          <w:b w:val="false"/>
          <w:i w:val="false"/>
          <w:color w:val="000000"/>
          <w:sz w:val="28"/>
        </w:rPr>
        <w:t xml:space="preserve">     тұрақсыздық айыптары   </w:t>
      </w:r>
    </w:p>
    <w:p>
      <w:pPr>
        <w:spacing w:after="0"/>
        <w:ind w:left="0"/>
        <w:jc w:val="both"/>
      </w:pPr>
      <w:r>
        <w:rPr>
          <w:rFonts w:ascii="Times New Roman"/>
          <w:b w:val="false"/>
          <w:i w:val="false"/>
          <w:color w:val="000000"/>
          <w:sz w:val="28"/>
        </w:rPr>
        <w:t>     в) мемлекеттік әлеуметтік саланы ұстап          29в</w:t>
      </w:r>
    </w:p>
    <w:p>
      <w:pPr>
        <w:spacing w:after="0"/>
        <w:ind w:left="0"/>
        <w:jc w:val="both"/>
      </w:pPr>
      <w:r>
        <w:rPr>
          <w:rFonts w:ascii="Times New Roman"/>
          <w:b w:val="false"/>
          <w:i w:val="false"/>
          <w:color w:val="000000"/>
          <w:sz w:val="28"/>
        </w:rPr>
        <w:t xml:space="preserve">     тұруға шығыстар </w:t>
      </w:r>
    </w:p>
    <w:p>
      <w:pPr>
        <w:spacing w:after="0"/>
        <w:ind w:left="0"/>
        <w:jc w:val="both"/>
      </w:pPr>
      <w:r>
        <w:rPr>
          <w:rFonts w:ascii="Times New Roman"/>
          <w:b w:val="false"/>
          <w:i w:val="false"/>
          <w:color w:val="000000"/>
          <w:sz w:val="28"/>
        </w:rPr>
        <w:t xml:space="preserve">     г) 25-баптың 4-тармағына сәйкес жер қойнауын    29г </w:t>
      </w:r>
    </w:p>
    <w:p>
      <w:pPr>
        <w:spacing w:after="0"/>
        <w:ind w:left="0"/>
        <w:jc w:val="both"/>
      </w:pPr>
      <w:r>
        <w:rPr>
          <w:rFonts w:ascii="Times New Roman"/>
          <w:b w:val="false"/>
          <w:i w:val="false"/>
          <w:color w:val="000000"/>
          <w:sz w:val="28"/>
        </w:rPr>
        <w:t xml:space="preserve">     пайдаланушылардың шығыстары  </w:t>
      </w:r>
    </w:p>
    <w:p>
      <w:pPr>
        <w:spacing w:after="0"/>
        <w:ind w:left="0"/>
        <w:jc w:val="both"/>
      </w:pPr>
      <w:r>
        <w:rPr>
          <w:rFonts w:ascii="Times New Roman"/>
          <w:b w:val="false"/>
          <w:i w:val="false"/>
          <w:color w:val="000000"/>
          <w:sz w:val="28"/>
        </w:rPr>
        <w:t>30   26-баптың 1-тармағына сәйкес ғимараттарды       30</w:t>
      </w:r>
    </w:p>
    <w:p>
      <w:pPr>
        <w:spacing w:after="0"/>
        <w:ind w:left="0"/>
        <w:jc w:val="both"/>
      </w:pPr>
      <w:r>
        <w:rPr>
          <w:rFonts w:ascii="Times New Roman"/>
          <w:b w:val="false"/>
          <w:i w:val="false"/>
          <w:color w:val="000000"/>
          <w:sz w:val="28"/>
        </w:rPr>
        <w:t xml:space="preserve">     сатудан шығыстар  </w:t>
      </w:r>
    </w:p>
    <w:p>
      <w:pPr>
        <w:spacing w:after="0"/>
        <w:ind w:left="0"/>
        <w:jc w:val="both"/>
      </w:pPr>
      <w:r>
        <w:rPr>
          <w:rFonts w:ascii="Times New Roman"/>
          <w:b w:val="false"/>
          <w:i w:val="false"/>
          <w:color w:val="000000"/>
          <w:sz w:val="28"/>
        </w:rPr>
        <w:t>31   Шегерімдер - барлығы, 19-дан 30 шейін жолдар    31</w:t>
      </w:r>
    </w:p>
    <w:p>
      <w:pPr>
        <w:spacing w:after="0"/>
        <w:ind w:left="0"/>
        <w:jc w:val="both"/>
      </w:pPr>
      <w:r>
        <w:rPr>
          <w:rFonts w:ascii="Times New Roman"/>
          <w:b w:val="false"/>
          <w:i w:val="false"/>
          <w:color w:val="000000"/>
          <w:sz w:val="28"/>
        </w:rPr>
        <w:t xml:space="preserve">     сомасы  </w:t>
      </w:r>
    </w:p>
    <w:p>
      <w:pPr>
        <w:spacing w:after="0"/>
        <w:ind w:left="0"/>
        <w:jc w:val="both"/>
      </w:pPr>
      <w:r>
        <w:rPr>
          <w:rFonts w:ascii="Times New Roman"/>
          <w:b w:val="false"/>
          <w:i w:val="false"/>
          <w:color w:val="000000"/>
          <w:sz w:val="28"/>
        </w:rPr>
        <w:t xml:space="preserve">32   Салық салынатын кіріс (залал) (18-жол-31-жол)   32 </w:t>
      </w:r>
    </w:p>
    <w:p>
      <w:pPr>
        <w:spacing w:after="0"/>
        <w:ind w:left="0"/>
        <w:jc w:val="both"/>
      </w:pPr>
      <w:r>
        <w:rPr>
          <w:rFonts w:ascii="Times New Roman"/>
          <w:b w:val="false"/>
          <w:i w:val="false"/>
          <w:color w:val="000000"/>
          <w:sz w:val="28"/>
        </w:rPr>
        <w:t>32-1 20-8-баптың 4-тармағына сәйкес көшіруге         32-1</w:t>
      </w:r>
    </w:p>
    <w:p>
      <w:pPr>
        <w:spacing w:after="0"/>
        <w:ind w:left="0"/>
        <w:jc w:val="both"/>
      </w:pPr>
      <w:r>
        <w:rPr>
          <w:rFonts w:ascii="Times New Roman"/>
          <w:b w:val="false"/>
          <w:i w:val="false"/>
          <w:color w:val="000000"/>
          <w:sz w:val="28"/>
        </w:rPr>
        <w:t xml:space="preserve">     жатпайтын шығыстар  </w:t>
      </w:r>
    </w:p>
    <w:p>
      <w:pPr>
        <w:spacing w:after="0"/>
        <w:ind w:left="0"/>
        <w:jc w:val="both"/>
      </w:pPr>
      <w:r>
        <w:rPr>
          <w:rFonts w:ascii="Times New Roman"/>
          <w:b w:val="false"/>
          <w:i w:val="false"/>
          <w:color w:val="000000"/>
          <w:sz w:val="28"/>
        </w:rPr>
        <w:t xml:space="preserve">32-2 Көшіруге жататын шығыс (32-жол-32-1-жол)        32-2 </w:t>
      </w:r>
    </w:p>
    <w:p>
      <w:pPr>
        <w:spacing w:after="0"/>
        <w:ind w:left="0"/>
        <w:jc w:val="both"/>
      </w:pPr>
      <w:r>
        <w:rPr>
          <w:rFonts w:ascii="Times New Roman"/>
          <w:b w:val="false"/>
          <w:i w:val="false"/>
          <w:color w:val="000000"/>
          <w:sz w:val="28"/>
        </w:rPr>
        <w:t>33   27-бапқа сәйкес көшірілген кәсіпкерлік          33</w:t>
      </w:r>
    </w:p>
    <w:p>
      <w:pPr>
        <w:spacing w:after="0"/>
        <w:ind w:left="0"/>
        <w:jc w:val="both"/>
      </w:pPr>
      <w:r>
        <w:rPr>
          <w:rFonts w:ascii="Times New Roman"/>
          <w:b w:val="false"/>
          <w:i w:val="false"/>
          <w:color w:val="000000"/>
          <w:sz w:val="28"/>
        </w:rPr>
        <w:t xml:space="preserve">     қызметтен шығыстар </w:t>
      </w:r>
    </w:p>
    <w:p>
      <w:pPr>
        <w:spacing w:after="0"/>
        <w:ind w:left="0"/>
        <w:jc w:val="both"/>
      </w:pPr>
      <w:r>
        <w:rPr>
          <w:rFonts w:ascii="Times New Roman"/>
          <w:b w:val="false"/>
          <w:i w:val="false"/>
          <w:color w:val="000000"/>
          <w:sz w:val="28"/>
        </w:rPr>
        <w:t>34   34-бапқа сәйкес салық салудан босатылған        34</w:t>
      </w:r>
    </w:p>
    <w:p>
      <w:pPr>
        <w:spacing w:after="0"/>
        <w:ind w:left="0"/>
        <w:jc w:val="both"/>
      </w:pP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1) мақсатты пайдаланылған төтенше жағдайлар</w:t>
      </w:r>
    </w:p>
    <w:p>
      <w:pPr>
        <w:spacing w:after="0"/>
        <w:ind w:left="0"/>
        <w:jc w:val="both"/>
      </w:pPr>
      <w:r>
        <w:rPr>
          <w:rFonts w:ascii="Times New Roman"/>
          <w:b w:val="false"/>
          <w:i w:val="false"/>
          <w:color w:val="000000"/>
          <w:sz w:val="28"/>
        </w:rPr>
        <w:t xml:space="preserve">     бойынша ізгілік көмек  </w:t>
      </w:r>
    </w:p>
    <w:p>
      <w:pPr>
        <w:spacing w:after="0"/>
        <w:ind w:left="0"/>
        <w:jc w:val="both"/>
      </w:pPr>
      <w:r>
        <w:rPr>
          <w:rFonts w:ascii="Times New Roman"/>
          <w:b w:val="false"/>
          <w:i w:val="false"/>
          <w:color w:val="000000"/>
          <w:sz w:val="28"/>
        </w:rPr>
        <w:t>     2) мүгедектердің еңбекақысын төлеу жөніндегі</w:t>
      </w:r>
    </w:p>
    <w:p>
      <w:pPr>
        <w:spacing w:after="0"/>
        <w:ind w:left="0"/>
        <w:jc w:val="both"/>
      </w:pPr>
      <w:r>
        <w:rPr>
          <w:rFonts w:ascii="Times New Roman"/>
          <w:b w:val="false"/>
          <w:i w:val="false"/>
          <w:color w:val="000000"/>
          <w:sz w:val="28"/>
        </w:rPr>
        <w:t xml:space="preserve">     шығыстардың екі еселік сомасы, сондай-ақ </w:t>
      </w:r>
    </w:p>
    <w:p>
      <w:pPr>
        <w:spacing w:after="0"/>
        <w:ind w:left="0"/>
        <w:jc w:val="both"/>
      </w:pPr>
      <w:r>
        <w:rPr>
          <w:rFonts w:ascii="Times New Roman"/>
          <w:b w:val="false"/>
          <w:i w:val="false"/>
          <w:color w:val="000000"/>
          <w:sz w:val="28"/>
        </w:rPr>
        <w:t xml:space="preserve">     мүгедектерге қатысты әлеуметтік салықтың </w:t>
      </w:r>
    </w:p>
    <w:p>
      <w:pPr>
        <w:spacing w:after="0"/>
        <w:ind w:left="0"/>
        <w:jc w:val="both"/>
      </w:pPr>
      <w:r>
        <w:rPr>
          <w:rFonts w:ascii="Times New Roman"/>
          <w:b w:val="false"/>
          <w:i w:val="false"/>
          <w:color w:val="000000"/>
          <w:sz w:val="28"/>
        </w:rPr>
        <w:t xml:space="preserve">     сомасынан 50 % </w:t>
      </w:r>
    </w:p>
    <w:p>
      <w:pPr>
        <w:spacing w:after="0"/>
        <w:ind w:left="0"/>
        <w:jc w:val="both"/>
      </w:pPr>
      <w:r>
        <w:rPr>
          <w:rFonts w:ascii="Times New Roman"/>
          <w:b w:val="false"/>
          <w:i w:val="false"/>
          <w:color w:val="000000"/>
          <w:sz w:val="28"/>
        </w:rPr>
        <w:t>     3) мемлекеттік бағалы қағаздар бойынша сыйақы</w:t>
      </w:r>
    </w:p>
    <w:p>
      <w:pPr>
        <w:spacing w:after="0"/>
        <w:ind w:left="0"/>
        <w:jc w:val="both"/>
      </w:pPr>
      <w:r>
        <w:rPr>
          <w:rFonts w:ascii="Times New Roman"/>
          <w:b w:val="false"/>
          <w:i w:val="false"/>
          <w:color w:val="000000"/>
          <w:sz w:val="28"/>
        </w:rPr>
        <w:t xml:space="preserve">     (мүдде)   </w:t>
      </w:r>
    </w:p>
    <w:p>
      <w:pPr>
        <w:spacing w:after="0"/>
        <w:ind w:left="0"/>
        <w:jc w:val="both"/>
      </w:pPr>
      <w:r>
        <w:rPr>
          <w:rFonts w:ascii="Times New Roman"/>
          <w:b w:val="false"/>
          <w:i w:val="false"/>
          <w:color w:val="000000"/>
          <w:sz w:val="28"/>
        </w:rPr>
        <w:t xml:space="preserve">     4) коммерциялық емес ұйымдарға қайырымдылық </w:t>
      </w:r>
    </w:p>
    <w:p>
      <w:pPr>
        <w:spacing w:after="0"/>
        <w:ind w:left="0"/>
        <w:jc w:val="both"/>
      </w:pPr>
      <w:r>
        <w:rPr>
          <w:rFonts w:ascii="Times New Roman"/>
          <w:b w:val="false"/>
          <w:i w:val="false"/>
          <w:color w:val="000000"/>
          <w:sz w:val="28"/>
        </w:rPr>
        <w:t xml:space="preserve">     жарналары  </w:t>
      </w:r>
    </w:p>
    <w:p>
      <w:pPr>
        <w:spacing w:after="0"/>
        <w:ind w:left="0"/>
        <w:jc w:val="both"/>
      </w:pPr>
      <w:r>
        <w:rPr>
          <w:rFonts w:ascii="Times New Roman"/>
          <w:b w:val="false"/>
          <w:i w:val="false"/>
          <w:color w:val="000000"/>
          <w:sz w:val="28"/>
        </w:rPr>
        <w:t xml:space="preserve">     6) қайырымдылық қорларына банктердің тегін </w:t>
      </w:r>
    </w:p>
    <w:p>
      <w:pPr>
        <w:spacing w:after="0"/>
        <w:ind w:left="0"/>
        <w:jc w:val="both"/>
      </w:pPr>
      <w:r>
        <w:rPr>
          <w:rFonts w:ascii="Times New Roman"/>
          <w:b w:val="false"/>
          <w:i w:val="false"/>
          <w:color w:val="000000"/>
          <w:sz w:val="28"/>
        </w:rPr>
        <w:t xml:space="preserve">     аударымдары  </w:t>
      </w:r>
    </w:p>
    <w:p>
      <w:pPr>
        <w:spacing w:after="0"/>
        <w:ind w:left="0"/>
        <w:jc w:val="both"/>
      </w:pPr>
      <w:r>
        <w:rPr>
          <w:rFonts w:ascii="Times New Roman"/>
          <w:b w:val="false"/>
          <w:i w:val="false"/>
          <w:color w:val="000000"/>
          <w:sz w:val="28"/>
        </w:rPr>
        <w:t xml:space="preserve">     8) ерікті зейнетақы жарналарының сомасы  </w:t>
      </w:r>
    </w:p>
    <w:p>
      <w:pPr>
        <w:spacing w:after="0"/>
        <w:ind w:left="0"/>
        <w:jc w:val="both"/>
      </w:pPr>
      <w:r>
        <w:rPr>
          <w:rFonts w:ascii="Times New Roman"/>
          <w:b w:val="false"/>
          <w:i w:val="false"/>
          <w:color w:val="000000"/>
          <w:sz w:val="28"/>
        </w:rPr>
        <w:t xml:space="preserve">     9) негізгі қаражаттардың қаржы лизингі бойынша </w:t>
      </w:r>
    </w:p>
    <w:p>
      <w:pPr>
        <w:spacing w:after="0"/>
        <w:ind w:left="0"/>
        <w:jc w:val="both"/>
      </w:pPr>
      <w:r>
        <w:rPr>
          <w:rFonts w:ascii="Times New Roman"/>
          <w:b w:val="false"/>
          <w:i w:val="false"/>
          <w:color w:val="000000"/>
          <w:sz w:val="28"/>
        </w:rPr>
        <w:t xml:space="preserve">     алынған сыйақы (мүдде)  </w:t>
      </w:r>
    </w:p>
    <w:p>
      <w:pPr>
        <w:spacing w:after="0"/>
        <w:ind w:left="0"/>
        <w:jc w:val="both"/>
      </w:pPr>
      <w:r>
        <w:rPr>
          <w:rFonts w:ascii="Times New Roman"/>
          <w:b w:val="false"/>
          <w:i w:val="false"/>
          <w:color w:val="000000"/>
          <w:sz w:val="28"/>
        </w:rPr>
        <w:t xml:space="preserve">     10) 34-баптың 8-тармағына сәйкес салық </w:t>
      </w:r>
    </w:p>
    <w:p>
      <w:pPr>
        <w:spacing w:after="0"/>
        <w:ind w:left="0"/>
        <w:jc w:val="both"/>
      </w:pPr>
      <w:r>
        <w:rPr>
          <w:rFonts w:ascii="Times New Roman"/>
          <w:b w:val="false"/>
          <w:i w:val="false"/>
          <w:color w:val="000000"/>
          <w:sz w:val="28"/>
        </w:rPr>
        <w:t>     салынатын кірістің босатылған өсімі</w:t>
      </w:r>
    </w:p>
    <w:p>
      <w:pPr>
        <w:spacing w:after="0"/>
        <w:ind w:left="0"/>
        <w:jc w:val="both"/>
      </w:pPr>
      <w:r>
        <w:rPr>
          <w:rFonts w:ascii="Times New Roman"/>
          <w:b w:val="false"/>
          <w:i w:val="false"/>
          <w:color w:val="000000"/>
          <w:sz w:val="28"/>
        </w:rPr>
        <w:t xml:space="preserve">     11) __________________________________ *  </w:t>
      </w:r>
    </w:p>
    <w:p>
      <w:pPr>
        <w:spacing w:after="0"/>
        <w:ind w:left="0"/>
        <w:jc w:val="both"/>
      </w:pPr>
      <w:r>
        <w:rPr>
          <w:rFonts w:ascii="Times New Roman"/>
          <w:b w:val="false"/>
          <w:i w:val="false"/>
          <w:color w:val="000000"/>
          <w:sz w:val="28"/>
        </w:rPr>
        <w:t xml:space="preserve">35   Көшірілген шығыстарды және берілген             35 </w:t>
      </w:r>
    </w:p>
    <w:p>
      <w:pPr>
        <w:spacing w:after="0"/>
        <w:ind w:left="0"/>
        <w:jc w:val="both"/>
      </w:pPr>
      <w:r>
        <w:rPr>
          <w:rFonts w:ascii="Times New Roman"/>
          <w:b w:val="false"/>
          <w:i w:val="false"/>
          <w:color w:val="000000"/>
          <w:sz w:val="28"/>
        </w:rPr>
        <w:t xml:space="preserve">     жеңілдіктерді ескеріп салық салынатын кіріс </w:t>
      </w:r>
    </w:p>
    <w:p>
      <w:pPr>
        <w:spacing w:after="0"/>
        <w:ind w:left="0"/>
        <w:jc w:val="both"/>
      </w:pPr>
      <w:r>
        <w:rPr>
          <w:rFonts w:ascii="Times New Roman"/>
          <w:b w:val="false"/>
          <w:i w:val="false"/>
          <w:color w:val="000000"/>
          <w:sz w:val="28"/>
        </w:rPr>
        <w:t xml:space="preserve">     (32-33-34-жолдар)  </w:t>
      </w:r>
    </w:p>
    <w:p>
      <w:pPr>
        <w:spacing w:after="0"/>
        <w:ind w:left="0"/>
        <w:jc w:val="both"/>
      </w:pPr>
      <w:r>
        <w:rPr>
          <w:rFonts w:ascii="Times New Roman"/>
          <w:b w:val="false"/>
          <w:i w:val="false"/>
          <w:color w:val="000000"/>
          <w:sz w:val="28"/>
        </w:rPr>
        <w:t xml:space="preserve">36   Есептелген салық сомасы                         36 </w:t>
      </w:r>
    </w:p>
    <w:p>
      <w:pPr>
        <w:spacing w:after="0"/>
        <w:ind w:left="0"/>
        <w:jc w:val="both"/>
      </w:pPr>
      <w:r>
        <w:rPr>
          <w:rFonts w:ascii="Times New Roman"/>
          <w:b w:val="false"/>
          <w:i w:val="false"/>
          <w:color w:val="000000"/>
          <w:sz w:val="28"/>
        </w:rPr>
        <w:t>36а  Таза табысқа салық сомасы (14-1-қосымшаның      36а</w:t>
      </w:r>
    </w:p>
    <w:p>
      <w:pPr>
        <w:spacing w:after="0"/>
        <w:ind w:left="0"/>
        <w:jc w:val="both"/>
      </w:pPr>
      <w:r>
        <w:rPr>
          <w:rFonts w:ascii="Times New Roman"/>
          <w:b w:val="false"/>
          <w:i w:val="false"/>
          <w:color w:val="000000"/>
          <w:sz w:val="28"/>
        </w:rPr>
        <w:t xml:space="preserve">     4-жолы)  </w:t>
      </w:r>
    </w:p>
    <w:p>
      <w:pPr>
        <w:spacing w:after="0"/>
        <w:ind w:left="0"/>
        <w:jc w:val="both"/>
      </w:pPr>
      <w:r>
        <w:rPr>
          <w:rFonts w:ascii="Times New Roman"/>
          <w:b w:val="false"/>
          <w:i w:val="false"/>
          <w:color w:val="000000"/>
          <w:sz w:val="28"/>
        </w:rPr>
        <w:t>36б  20-8-баптың 3-тармағына сәйкес негізгі          36б</w:t>
      </w:r>
    </w:p>
    <w:p>
      <w:pPr>
        <w:spacing w:after="0"/>
        <w:ind w:left="0"/>
        <w:jc w:val="both"/>
      </w:pPr>
      <w:r>
        <w:rPr>
          <w:rFonts w:ascii="Times New Roman"/>
          <w:b w:val="false"/>
          <w:i w:val="false"/>
          <w:color w:val="000000"/>
          <w:sz w:val="28"/>
        </w:rPr>
        <w:t>     қаражаттарды бағалауға дейінгі салық сомасы</w:t>
      </w:r>
    </w:p>
    <w:p>
      <w:pPr>
        <w:spacing w:after="0"/>
        <w:ind w:left="0"/>
        <w:jc w:val="both"/>
      </w:pPr>
      <w:r>
        <w:rPr>
          <w:rFonts w:ascii="Times New Roman"/>
          <w:b w:val="false"/>
          <w:i w:val="false"/>
          <w:color w:val="000000"/>
          <w:sz w:val="28"/>
        </w:rPr>
        <w:t xml:space="preserve">     (14-1-қосымшасының 4а жолы)  </w:t>
      </w:r>
    </w:p>
    <w:p>
      <w:pPr>
        <w:spacing w:after="0"/>
        <w:ind w:left="0"/>
        <w:jc w:val="both"/>
      </w:pPr>
      <w:r>
        <w:rPr>
          <w:rFonts w:ascii="Times New Roman"/>
          <w:b w:val="false"/>
          <w:i w:val="false"/>
          <w:color w:val="000000"/>
          <w:sz w:val="28"/>
        </w:rPr>
        <w:t xml:space="preserve">36в  Барлық есептелген салық (36 жол+36а+36б)        36в </w:t>
      </w:r>
    </w:p>
    <w:p>
      <w:pPr>
        <w:spacing w:after="0"/>
        <w:ind w:left="0"/>
        <w:jc w:val="both"/>
      </w:pPr>
      <w:r>
        <w:rPr>
          <w:rFonts w:ascii="Times New Roman"/>
          <w:b w:val="false"/>
          <w:i w:val="false"/>
          <w:color w:val="000000"/>
          <w:sz w:val="28"/>
        </w:rPr>
        <w:t>37   Барлық жүргізілген аванстық төлемдер мен        37</w:t>
      </w:r>
    </w:p>
    <w:p>
      <w:pPr>
        <w:spacing w:after="0"/>
        <w:ind w:left="0"/>
        <w:jc w:val="both"/>
      </w:pPr>
      <w:r>
        <w:rPr>
          <w:rFonts w:ascii="Times New Roman"/>
          <w:b w:val="false"/>
          <w:i w:val="false"/>
          <w:color w:val="000000"/>
          <w:sz w:val="28"/>
        </w:rPr>
        <w:t xml:space="preserve">     есепке алулар  </w:t>
      </w:r>
    </w:p>
    <w:p>
      <w:pPr>
        <w:spacing w:after="0"/>
        <w:ind w:left="0"/>
        <w:jc w:val="both"/>
      </w:pPr>
      <w:r>
        <w:rPr>
          <w:rFonts w:ascii="Times New Roman"/>
          <w:b w:val="false"/>
          <w:i w:val="false"/>
          <w:color w:val="000000"/>
          <w:sz w:val="28"/>
        </w:rPr>
        <w:t xml:space="preserve">38   Асыра төлеу сомасы (37-бап - 36в бабы)          38 </w:t>
      </w:r>
    </w:p>
    <w:p>
      <w:pPr>
        <w:spacing w:after="0"/>
        <w:ind w:left="0"/>
        <w:jc w:val="both"/>
      </w:pPr>
      <w:r>
        <w:rPr>
          <w:rFonts w:ascii="Times New Roman"/>
          <w:b w:val="false"/>
          <w:i w:val="false"/>
          <w:color w:val="000000"/>
          <w:sz w:val="28"/>
        </w:rPr>
        <w:t xml:space="preserve">39   Төленуге тиіс барлық салық (36в жолы - 37-жол)  39 </w:t>
      </w:r>
    </w:p>
    <w:p>
      <w:pPr>
        <w:spacing w:after="0"/>
        <w:ind w:left="0"/>
        <w:jc w:val="both"/>
      </w:pPr>
      <w:r>
        <w:rPr>
          <w:rFonts w:ascii="Times New Roman"/>
          <w:b w:val="false"/>
          <w:i w:val="false"/>
          <w:color w:val="000000"/>
          <w:sz w:val="28"/>
        </w:rPr>
        <w:t xml:space="preserve">40   Айыппұл санкциялары                             40 </w:t>
      </w:r>
    </w:p>
    <w:p>
      <w:pPr>
        <w:spacing w:after="0"/>
        <w:ind w:left="0"/>
        <w:jc w:val="both"/>
      </w:pPr>
      <w:r>
        <w:rPr>
          <w:rFonts w:ascii="Times New Roman"/>
          <w:b w:val="false"/>
          <w:i w:val="false"/>
          <w:color w:val="000000"/>
          <w:sz w:val="28"/>
        </w:rPr>
        <w:t xml:space="preserve">41   Барлық салықтар мен айыппұл санкциялары         41 </w:t>
      </w:r>
    </w:p>
    <w:p>
      <w:pPr>
        <w:spacing w:after="0"/>
        <w:ind w:left="0"/>
        <w:jc w:val="both"/>
      </w:pPr>
      <w:r>
        <w:rPr>
          <w:rFonts w:ascii="Times New Roman"/>
          <w:b w:val="false"/>
          <w:i w:val="false"/>
          <w:color w:val="000000"/>
          <w:sz w:val="28"/>
        </w:rPr>
        <w:t xml:space="preserve">42   Алдағы төлемдер есебіне асыра төлеу сомасы      42 </w:t>
      </w:r>
    </w:p>
    <w:p>
      <w:pPr>
        <w:spacing w:after="0"/>
        <w:ind w:left="0"/>
        <w:jc w:val="both"/>
      </w:pPr>
      <w:r>
        <w:rPr>
          <w:rFonts w:ascii="Times New Roman"/>
          <w:b w:val="false"/>
          <w:i w:val="false"/>
          <w:color w:val="000000"/>
          <w:sz w:val="28"/>
        </w:rPr>
        <w:t xml:space="preserve">43   қайтарылуға жатын асыра төлеу сомасы            43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Ескерту: Декларация ҚР МКМ айқындаған тиісті қосымшалармен беріледі.</w:t>
      </w:r>
    </w:p>
    <w:p>
      <w:pPr>
        <w:spacing w:after="0"/>
        <w:ind w:left="0"/>
        <w:jc w:val="both"/>
      </w:pPr>
      <w:r>
        <w:rPr>
          <w:rFonts w:ascii="Times New Roman"/>
          <w:b w:val="false"/>
          <w:i w:val="false"/>
          <w:color w:val="000000"/>
          <w:sz w:val="28"/>
        </w:rPr>
        <w:t xml:space="preserve">     * - 34-баптың 1, 1-1, 2, 3, 4, 6, 6-1, 7, 9, 10-тармақтарына сәйкес </w:t>
      </w:r>
    </w:p>
    <w:p>
      <w:pPr>
        <w:spacing w:after="0"/>
        <w:ind w:left="0"/>
        <w:jc w:val="both"/>
      </w:pPr>
      <w:r>
        <w:rPr>
          <w:rFonts w:ascii="Times New Roman"/>
          <w:b w:val="false"/>
          <w:i w:val="false"/>
          <w:color w:val="000000"/>
          <w:sz w:val="28"/>
        </w:rPr>
        <w:t>          кірістері салық салудан босатылған ұйымдар толтырады.</w:t>
      </w:r>
    </w:p>
    <w:p>
      <w:pPr>
        <w:spacing w:after="0"/>
        <w:ind w:left="0"/>
        <w:jc w:val="both"/>
      </w:pPr>
      <w:r>
        <w:rPr>
          <w:rFonts w:ascii="Times New Roman"/>
          <w:b w:val="false"/>
          <w:i w:val="false"/>
          <w:color w:val="000000"/>
          <w:sz w:val="28"/>
        </w:rPr>
        <w:t>           САЛЫҚ ТӨЛЕУШІНІҢ ЗАҢ АЛДЫНДАҒЫ ЖАУАПКЕРШІЛІГІ</w:t>
      </w:r>
    </w:p>
    <w:p>
      <w:pPr>
        <w:spacing w:after="0"/>
        <w:ind w:left="0"/>
        <w:jc w:val="both"/>
      </w:pPr>
      <w:r>
        <w:rPr>
          <w:rFonts w:ascii="Times New Roman"/>
          <w:b w:val="false"/>
          <w:i w:val="false"/>
          <w:color w:val="000000"/>
          <w:sz w:val="28"/>
        </w:rPr>
        <w:t xml:space="preserve">Біз осы декларацияда келтірілген мәліметтердің шындығы мен толықтығы үшін </w:t>
      </w:r>
    </w:p>
    <w:p>
      <w:pPr>
        <w:spacing w:after="0"/>
        <w:ind w:left="0"/>
        <w:jc w:val="both"/>
      </w:pPr>
      <w:r>
        <w:rPr>
          <w:rFonts w:ascii="Times New Roman"/>
          <w:b w:val="false"/>
          <w:i w:val="false"/>
          <w:color w:val="000000"/>
          <w:sz w:val="28"/>
        </w:rPr>
        <w:t>Заң алдында жауап береміз.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Басшы ________________________________                 ___________ </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xml:space="preserve">Бас бухгалтер ___________________________              ___________ </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xml:space="preserve">Күні ___________________________ </w:t>
      </w:r>
    </w:p>
    <w:p>
      <w:pPr>
        <w:spacing w:after="0"/>
        <w:ind w:left="0"/>
        <w:jc w:val="both"/>
      </w:pPr>
      <w:r>
        <w:rPr>
          <w:rFonts w:ascii="Times New Roman"/>
          <w:b w:val="false"/>
          <w:i w:val="false"/>
          <w:color w:val="000000"/>
          <w:sz w:val="28"/>
        </w:rPr>
        <w:t xml:space="preserve">Декларацияны жасау бойынша </w:t>
      </w:r>
    </w:p>
    <w:p>
      <w:pPr>
        <w:spacing w:after="0"/>
        <w:ind w:left="0"/>
        <w:jc w:val="both"/>
      </w:pPr>
      <w:r>
        <w:rPr>
          <w:rFonts w:ascii="Times New Roman"/>
          <w:b w:val="false"/>
          <w:i w:val="false"/>
          <w:color w:val="000000"/>
          <w:sz w:val="28"/>
        </w:rPr>
        <w:t xml:space="preserve">қызмет көрсеткен аудитор _________________________     ___________ </w:t>
      </w:r>
    </w:p>
    <w:p>
      <w:pPr>
        <w:spacing w:after="0"/>
        <w:ind w:left="0"/>
        <w:jc w:val="both"/>
      </w:pPr>
      <w:r>
        <w:rPr>
          <w:rFonts w:ascii="Times New Roman"/>
          <w:b w:val="false"/>
          <w:i w:val="false"/>
          <w:color w:val="000000"/>
          <w:sz w:val="28"/>
        </w:rPr>
        <w:t>                             (аты-жөні,СТН)               (қолы)</w:t>
      </w:r>
    </w:p>
    <w:p>
      <w:pPr>
        <w:spacing w:after="0"/>
        <w:ind w:left="0"/>
        <w:jc w:val="both"/>
      </w:pPr>
      <w:r>
        <w:rPr>
          <w:rFonts w:ascii="Times New Roman"/>
          <w:b w:val="false"/>
          <w:i w:val="false"/>
          <w:color w:val="000000"/>
          <w:sz w:val="28"/>
        </w:rPr>
        <w:t>                             САЛЫҚ ОРГАНЫ</w:t>
      </w:r>
    </w:p>
    <w:p>
      <w:pPr>
        <w:spacing w:after="0"/>
        <w:ind w:left="0"/>
        <w:jc w:val="both"/>
      </w:pPr>
      <w:r>
        <w:rPr>
          <w:rFonts w:ascii="Times New Roman"/>
          <w:b w:val="false"/>
          <w:i w:val="false"/>
          <w:color w:val="000000"/>
          <w:sz w:val="28"/>
        </w:rPr>
        <w:t xml:space="preserve">Салық органының </w:t>
      </w:r>
    </w:p>
    <w:p>
      <w:pPr>
        <w:spacing w:after="0"/>
        <w:ind w:left="0"/>
        <w:jc w:val="both"/>
      </w:pPr>
      <w:r>
        <w:rPr>
          <w:rFonts w:ascii="Times New Roman"/>
          <w:b w:val="false"/>
          <w:i w:val="false"/>
          <w:color w:val="000000"/>
          <w:sz w:val="28"/>
        </w:rPr>
        <w:t xml:space="preserve">басшысы __________________________ </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xml:space="preserve">Салық төлеушілермен жұмыс </w:t>
      </w:r>
    </w:p>
    <w:p>
      <w:pPr>
        <w:spacing w:after="0"/>
        <w:ind w:left="0"/>
        <w:jc w:val="both"/>
      </w:pPr>
      <w:r>
        <w:rPr>
          <w:rFonts w:ascii="Times New Roman"/>
          <w:b w:val="false"/>
          <w:i w:val="false"/>
          <w:color w:val="000000"/>
          <w:sz w:val="28"/>
        </w:rPr>
        <w:t xml:space="preserve">жөніндегі бөлім бастығы __________________________ </w:t>
      </w:r>
    </w:p>
    <w:p>
      <w:pPr>
        <w:spacing w:after="0"/>
        <w:ind w:left="0"/>
        <w:jc w:val="both"/>
      </w:pPr>
      <w:r>
        <w:rPr>
          <w:rFonts w:ascii="Times New Roman"/>
          <w:b w:val="false"/>
          <w:i w:val="false"/>
          <w:color w:val="000000"/>
          <w:sz w:val="28"/>
        </w:rPr>
        <w:t>                               (күні,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 нысаны</w:t>
      </w:r>
    </w:p>
    <w:p>
      <w:pPr>
        <w:spacing w:after="0"/>
        <w:ind w:left="0"/>
        <w:jc w:val="both"/>
      </w:pPr>
      <w:r>
        <w:rPr>
          <w:rFonts w:ascii="Times New Roman"/>
          <w:b w:val="false"/>
          <w:i w:val="false"/>
          <w:color w:val="000000"/>
          <w:sz w:val="28"/>
        </w:rPr>
        <w:t>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100 нысаннына 1-қосымша жаңа редакцияда - ҚР Мемлекеттік </w:t>
      </w:r>
    </w:p>
    <w:p>
      <w:pPr>
        <w:spacing w:after="0"/>
        <w:ind w:left="0"/>
        <w:jc w:val="both"/>
      </w:pPr>
      <w:r>
        <w:rPr>
          <w:rFonts w:ascii="Times New Roman"/>
          <w:b w:val="false"/>
          <w:i w:val="false"/>
          <w:color w:val="000000"/>
          <w:sz w:val="28"/>
        </w:rPr>
        <w:t xml:space="preserve">              кіріс министрлігінің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Қосымша өзгертілді, толықтырылды - ҚР Мемлекеттік кіріс      </w:t>
      </w:r>
    </w:p>
    <w:p>
      <w:pPr>
        <w:spacing w:after="0"/>
        <w:ind w:left="0"/>
        <w:jc w:val="both"/>
      </w:pPr>
      <w:r>
        <w:rPr>
          <w:rFonts w:ascii="Times New Roman"/>
          <w:b w:val="false"/>
          <w:i w:val="false"/>
          <w:color w:val="000000"/>
          <w:sz w:val="28"/>
        </w:rPr>
        <w:t xml:space="preserve">              министрінің 2001 жылғы 19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100 Нысанына 1-қосымша жаңа редакцияда жазылды - ҚР          </w:t>
      </w:r>
    </w:p>
    <w:p>
      <w:pPr>
        <w:spacing w:after="0"/>
        <w:ind w:left="0"/>
        <w:jc w:val="both"/>
      </w:pPr>
      <w:r>
        <w:rPr>
          <w:rFonts w:ascii="Times New Roman"/>
          <w:b w:val="false"/>
          <w:i w:val="false"/>
          <w:color w:val="000000"/>
          <w:sz w:val="28"/>
        </w:rPr>
        <w:t xml:space="preserve">              Мемлекеттік кіріс министрінің 2001 жылғы 26 мамырдағы </w:t>
      </w:r>
    </w:p>
    <w:p>
      <w:pPr>
        <w:spacing w:after="0"/>
        <w:ind w:left="0"/>
        <w:jc w:val="both"/>
      </w:pPr>
      <w:r>
        <w:rPr>
          <w:rFonts w:ascii="Times New Roman"/>
          <w:b w:val="false"/>
          <w:i w:val="false"/>
          <w:color w:val="000000"/>
          <w:sz w:val="28"/>
        </w:rPr>
        <w:t xml:space="preserve">              N 667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w:t>
      </w:r>
    </w:p>
    <w:p>
      <w:pPr>
        <w:spacing w:after="0"/>
        <w:ind w:left="0"/>
        <w:jc w:val="both"/>
      </w:pPr>
      <w:r>
        <w:rPr>
          <w:rFonts w:ascii="Times New Roman"/>
          <w:b w:val="false"/>
          <w:i w:val="false"/>
          <w:color w:val="000000"/>
          <w:sz w:val="28"/>
        </w:rPr>
        <w:t>Салық төлеушінің атауы __________________                      100-нысаны</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СТН  | | | | | | | | | | | | |</w:t>
      </w:r>
    </w:p>
    <w:p>
      <w:pPr>
        <w:spacing w:after="0"/>
        <w:ind w:left="0"/>
        <w:jc w:val="both"/>
      </w:pPr>
      <w:r>
        <w:rPr>
          <w:rFonts w:ascii="Times New Roman"/>
          <w:b w:val="false"/>
          <w:i w:val="false"/>
          <w:color w:val="000000"/>
          <w:sz w:val="28"/>
        </w:rPr>
        <w:t xml:space="preserve">______________________________     </w:t>
      </w:r>
    </w:p>
    <w:p>
      <w:pPr>
        <w:spacing w:after="0"/>
        <w:ind w:left="0"/>
        <w:jc w:val="both"/>
      </w:pPr>
      <w:r>
        <w:rPr>
          <w:rFonts w:ascii="Times New Roman"/>
          <w:b w:val="false"/>
          <w:i w:val="false"/>
          <w:color w:val="000000"/>
          <w:sz w:val="28"/>
        </w:rPr>
        <w:t>      Үйлер, ғимараттар мен құрылыстарды, сондай-ақ амортизацияға</w:t>
      </w:r>
    </w:p>
    <w:p>
      <w:pPr>
        <w:spacing w:after="0"/>
        <w:ind w:left="0"/>
        <w:jc w:val="both"/>
      </w:pPr>
      <w:r>
        <w:rPr>
          <w:rFonts w:ascii="Times New Roman"/>
          <w:b w:val="false"/>
          <w:i w:val="false"/>
          <w:color w:val="000000"/>
          <w:sz w:val="28"/>
        </w:rPr>
        <w:t>         жатпайтын активтерді сату кезіндегі құн өсімінен табыс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І-бөлім. Үйлер, ғимараттар мен құрылыстарды сату (Жол жетпесе, қосымша </w:t>
      </w:r>
    </w:p>
    <w:p>
      <w:pPr>
        <w:spacing w:after="0"/>
        <w:ind w:left="0"/>
        <w:jc w:val="both"/>
      </w:pPr>
      <w:r>
        <w:rPr>
          <w:rFonts w:ascii="Times New Roman"/>
          <w:b w:val="false"/>
          <w:i w:val="false"/>
          <w:color w:val="000000"/>
          <w:sz w:val="28"/>
        </w:rPr>
        <w:t xml:space="preserve">ведомость жасап,  ___ - крестик белгісін қойыңыз)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Мүлік  Іске   Іске  Мүлік.  Негізгі қорлардың  Сату   Мүлік.   Сатудан</w:t>
      </w:r>
    </w:p>
    <w:p>
      <w:pPr>
        <w:spacing w:after="0"/>
        <w:ind w:left="0"/>
        <w:jc w:val="both"/>
      </w:pPr>
      <w:r>
        <w:rPr>
          <w:rFonts w:ascii="Times New Roman"/>
          <w:b w:val="false"/>
          <w:i w:val="false"/>
          <w:color w:val="000000"/>
          <w:sz w:val="28"/>
        </w:rPr>
        <w:t xml:space="preserve">   сипат. қосыл. асы.  тің     құнын арттыруға    кезін. ті сату  түскен  </w:t>
      </w:r>
    </w:p>
    <w:p>
      <w:pPr>
        <w:spacing w:after="0"/>
        <w:ind w:left="0"/>
        <w:jc w:val="both"/>
      </w:pPr>
      <w:r>
        <w:rPr>
          <w:rFonts w:ascii="Times New Roman"/>
          <w:b w:val="false"/>
          <w:i w:val="false"/>
          <w:color w:val="000000"/>
          <w:sz w:val="28"/>
        </w:rPr>
        <w:t>   тама.  ған    рыл.  құны    бағытталған келесі дегі   құны     кіріс</w:t>
      </w:r>
    </w:p>
    <w:p>
      <w:pPr>
        <w:spacing w:after="0"/>
        <w:ind w:left="0"/>
        <w:jc w:val="both"/>
      </w:pPr>
      <w:r>
        <w:rPr>
          <w:rFonts w:ascii="Times New Roman"/>
          <w:b w:val="false"/>
          <w:i w:val="false"/>
          <w:color w:val="000000"/>
          <w:sz w:val="28"/>
        </w:rPr>
        <w:t xml:space="preserve">   сы     күні:  ған           күрделі қаржының   мүлік           (шығыс)  </w:t>
      </w:r>
    </w:p>
    <w:p>
      <w:pPr>
        <w:spacing w:after="0"/>
        <w:ind w:left="0"/>
        <w:jc w:val="both"/>
      </w:pPr>
      <w:r>
        <w:rPr>
          <w:rFonts w:ascii="Times New Roman"/>
          <w:b w:val="false"/>
          <w:i w:val="false"/>
          <w:color w:val="000000"/>
          <w:sz w:val="28"/>
        </w:rPr>
        <w:t>          айы,   күні:             сомасы         құны             (Д-Г)</w:t>
      </w:r>
    </w:p>
    <w:p>
      <w:pPr>
        <w:spacing w:after="0"/>
        <w:ind w:left="0"/>
        <w:jc w:val="both"/>
      </w:pPr>
      <w:r>
        <w:rPr>
          <w:rFonts w:ascii="Times New Roman"/>
          <w:b w:val="false"/>
          <w:i w:val="false"/>
          <w:color w:val="000000"/>
          <w:sz w:val="28"/>
        </w:rPr>
        <w:t xml:space="preserve">          жылы   айы,                             (А+В) </w:t>
      </w:r>
    </w:p>
    <w:p>
      <w:pPr>
        <w:spacing w:after="0"/>
        <w:ind w:left="0"/>
        <w:jc w:val="both"/>
      </w:pPr>
      <w:r>
        <w:rPr>
          <w:rFonts w:ascii="Times New Roman"/>
          <w:b w:val="false"/>
          <w:i w:val="false"/>
          <w:color w:val="000000"/>
          <w:sz w:val="28"/>
        </w:rPr>
        <w:t xml:space="preserve">                 жылы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А            В             Г      Д         Е*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1 </w:t>
      </w:r>
    </w:p>
    <w:p>
      <w:pPr>
        <w:spacing w:after="0"/>
        <w:ind w:left="0"/>
        <w:jc w:val="both"/>
      </w:pPr>
      <w:r>
        <w:rPr>
          <w:rFonts w:ascii="Times New Roman"/>
          <w:b w:val="false"/>
          <w:i w:val="false"/>
          <w:color w:val="000000"/>
          <w:sz w:val="28"/>
        </w:rPr>
        <w:t xml:space="preserve">2 </w:t>
      </w:r>
    </w:p>
    <w:p>
      <w:pPr>
        <w:spacing w:after="0"/>
        <w:ind w:left="0"/>
        <w:jc w:val="both"/>
      </w:pPr>
      <w:r>
        <w:rPr>
          <w:rFonts w:ascii="Times New Roman"/>
          <w:b w:val="false"/>
          <w:i w:val="false"/>
          <w:color w:val="000000"/>
          <w:sz w:val="28"/>
        </w:rPr>
        <w:t xml:space="preserve">3 </w:t>
      </w:r>
    </w:p>
    <w:p>
      <w:pPr>
        <w:spacing w:after="0"/>
        <w:ind w:left="0"/>
        <w:jc w:val="both"/>
      </w:pPr>
      <w:r>
        <w:rPr>
          <w:rFonts w:ascii="Times New Roman"/>
          <w:b w:val="false"/>
          <w:i w:val="false"/>
          <w:color w:val="000000"/>
          <w:sz w:val="28"/>
        </w:rPr>
        <w:t xml:space="preserve">4 </w:t>
      </w:r>
    </w:p>
    <w:p>
      <w:pPr>
        <w:spacing w:after="0"/>
        <w:ind w:left="0"/>
        <w:jc w:val="both"/>
      </w:pPr>
      <w:r>
        <w:rPr>
          <w:rFonts w:ascii="Times New Roman"/>
          <w:b w:val="false"/>
          <w:i w:val="false"/>
          <w:color w:val="000000"/>
          <w:sz w:val="28"/>
        </w:rPr>
        <w:t xml:space="preserve">5 </w:t>
      </w:r>
    </w:p>
    <w:p>
      <w:pPr>
        <w:spacing w:after="0"/>
        <w:ind w:left="0"/>
        <w:jc w:val="both"/>
      </w:pPr>
      <w:r>
        <w:rPr>
          <w:rFonts w:ascii="Times New Roman"/>
          <w:b w:val="false"/>
          <w:i w:val="false"/>
          <w:color w:val="000000"/>
          <w:sz w:val="28"/>
        </w:rPr>
        <w:t xml:space="preserve">6 </w:t>
      </w:r>
    </w:p>
    <w:p>
      <w:pPr>
        <w:spacing w:after="0"/>
        <w:ind w:left="0"/>
        <w:jc w:val="both"/>
      </w:pPr>
      <w:r>
        <w:rPr>
          <w:rFonts w:ascii="Times New Roman"/>
          <w:b w:val="false"/>
          <w:i w:val="false"/>
          <w:color w:val="000000"/>
          <w:sz w:val="28"/>
        </w:rPr>
        <w:t xml:space="preserve">7 </w:t>
      </w:r>
    </w:p>
    <w:p>
      <w:pPr>
        <w:spacing w:after="0"/>
        <w:ind w:left="0"/>
        <w:jc w:val="both"/>
      </w:pPr>
      <w:r>
        <w:rPr>
          <w:rFonts w:ascii="Times New Roman"/>
          <w:b w:val="false"/>
          <w:i w:val="false"/>
          <w:color w:val="000000"/>
          <w:sz w:val="28"/>
        </w:rPr>
        <w:t xml:space="preserve">8 </w:t>
      </w:r>
    </w:p>
    <w:p>
      <w:pPr>
        <w:spacing w:after="0"/>
        <w:ind w:left="0"/>
        <w:jc w:val="both"/>
      </w:pPr>
      <w:r>
        <w:rPr>
          <w:rFonts w:ascii="Times New Roman"/>
          <w:b w:val="false"/>
          <w:i w:val="false"/>
          <w:color w:val="000000"/>
          <w:sz w:val="28"/>
        </w:rPr>
        <w:t xml:space="preserve">9 </w:t>
      </w:r>
    </w:p>
    <w:p>
      <w:pPr>
        <w:spacing w:after="0"/>
        <w:ind w:left="0"/>
        <w:jc w:val="both"/>
      </w:pPr>
      <w:r>
        <w:rPr>
          <w:rFonts w:ascii="Times New Roman"/>
          <w:b w:val="false"/>
          <w:i w:val="false"/>
          <w:color w:val="000000"/>
          <w:sz w:val="28"/>
        </w:rPr>
        <w:t xml:space="preserve">10 </w:t>
      </w:r>
    </w:p>
    <w:p>
      <w:pPr>
        <w:spacing w:after="0"/>
        <w:ind w:left="0"/>
        <w:jc w:val="both"/>
      </w:pPr>
      <w:r>
        <w:rPr>
          <w:rFonts w:ascii="Times New Roman"/>
          <w:b w:val="false"/>
          <w:i w:val="false"/>
          <w:color w:val="000000"/>
          <w:sz w:val="28"/>
        </w:rPr>
        <w:t xml:space="preserve">11 </w:t>
      </w:r>
    </w:p>
    <w:p>
      <w:pPr>
        <w:spacing w:after="0"/>
        <w:ind w:left="0"/>
        <w:jc w:val="both"/>
      </w:pPr>
      <w:r>
        <w:rPr>
          <w:rFonts w:ascii="Times New Roman"/>
          <w:b w:val="false"/>
          <w:i w:val="false"/>
          <w:color w:val="000000"/>
          <w:sz w:val="28"/>
        </w:rPr>
        <w:t xml:space="preserve">12 </w:t>
      </w:r>
    </w:p>
    <w:p>
      <w:pPr>
        <w:spacing w:after="0"/>
        <w:ind w:left="0"/>
        <w:jc w:val="both"/>
      </w:pPr>
      <w:r>
        <w:rPr>
          <w:rFonts w:ascii="Times New Roman"/>
          <w:b w:val="false"/>
          <w:i w:val="false"/>
          <w:color w:val="000000"/>
          <w:sz w:val="28"/>
        </w:rPr>
        <w:t xml:space="preserve">13 </w:t>
      </w:r>
    </w:p>
    <w:p>
      <w:pPr>
        <w:spacing w:after="0"/>
        <w:ind w:left="0"/>
        <w:jc w:val="both"/>
      </w:pPr>
      <w:r>
        <w:rPr>
          <w:rFonts w:ascii="Times New Roman"/>
          <w:b w:val="false"/>
          <w:i w:val="false"/>
          <w:color w:val="000000"/>
          <w:sz w:val="28"/>
        </w:rPr>
        <w:t xml:space="preserve">14 Сатудан түскен кіріс  </w:t>
      </w:r>
    </w:p>
    <w:p>
      <w:pPr>
        <w:spacing w:after="0"/>
        <w:ind w:left="0"/>
        <w:jc w:val="both"/>
      </w:pPr>
      <w:r>
        <w:rPr>
          <w:rFonts w:ascii="Times New Roman"/>
          <w:b w:val="false"/>
          <w:i w:val="false"/>
          <w:color w:val="000000"/>
          <w:sz w:val="28"/>
        </w:rPr>
        <w:t xml:space="preserve">15 Сату шығысы (Жол бойынша соманы Декларацияның 30-жолына енгізіңіз)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 Егер сатудан шығын шексе, онда мәлімет дөңгелек жақшада () беріледі </w:t>
      </w:r>
    </w:p>
    <w:p>
      <w:pPr>
        <w:spacing w:after="0"/>
        <w:ind w:left="0"/>
        <w:jc w:val="both"/>
      </w:pPr>
      <w:r>
        <w:rPr>
          <w:rFonts w:ascii="Times New Roman"/>
          <w:b w:val="false"/>
          <w:i w:val="false"/>
          <w:color w:val="000000"/>
          <w:sz w:val="28"/>
        </w:rPr>
        <w:t xml:space="preserve">және 14-жол бойынша соманы айқындау кезінде ескерілмейді. 15-жол бойынша </w:t>
      </w:r>
    </w:p>
    <w:p>
      <w:pPr>
        <w:spacing w:after="0"/>
        <w:ind w:left="0"/>
        <w:jc w:val="both"/>
      </w:pPr>
      <w:r>
        <w:rPr>
          <w:rFonts w:ascii="Times New Roman"/>
          <w:b w:val="false"/>
          <w:i w:val="false"/>
          <w:color w:val="000000"/>
          <w:sz w:val="28"/>
        </w:rPr>
        <w:t xml:space="preserve">соманы айқындау кезінде кәсіпкерлік қызметте үш жылдан астам уақыт </w:t>
      </w:r>
    </w:p>
    <w:p>
      <w:pPr>
        <w:spacing w:after="0"/>
        <w:ind w:left="0"/>
        <w:jc w:val="both"/>
      </w:pPr>
      <w:r>
        <w:rPr>
          <w:rFonts w:ascii="Times New Roman"/>
          <w:b w:val="false"/>
          <w:i w:val="false"/>
          <w:color w:val="000000"/>
          <w:sz w:val="28"/>
        </w:rPr>
        <w:t xml:space="preserve">пайдаланылған құрылыстардан шеккен зиян ескеріледі. Құрылысты пайдалану </w:t>
      </w:r>
    </w:p>
    <w:p>
      <w:pPr>
        <w:spacing w:after="0"/>
        <w:ind w:left="0"/>
        <w:jc w:val="both"/>
      </w:pPr>
      <w:r>
        <w:rPr>
          <w:rFonts w:ascii="Times New Roman"/>
          <w:b w:val="false"/>
          <w:i w:val="false"/>
          <w:color w:val="000000"/>
          <w:sz w:val="28"/>
        </w:rPr>
        <w:t>мерзімі іске асырылуы күнін іске қосу күнімен салыстырып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ІІ-бөлім. Амортизацияға жатқызылмайтын негізгі құралдарды сату (Жол </w:t>
      </w:r>
    </w:p>
    <w:p>
      <w:pPr>
        <w:spacing w:after="0"/>
        <w:ind w:left="0"/>
        <w:jc w:val="both"/>
      </w:pPr>
      <w:r>
        <w:rPr>
          <w:rFonts w:ascii="Times New Roman"/>
          <w:b w:val="false"/>
          <w:i w:val="false"/>
          <w:color w:val="000000"/>
          <w:sz w:val="28"/>
        </w:rPr>
        <w:t xml:space="preserve">жетпесе, қосымша ведомость жасап, ____ - крестик белгісін қойыңыз)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А            В             Г      Д         Е*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16</w:t>
      </w:r>
    </w:p>
    <w:p>
      <w:pPr>
        <w:spacing w:after="0"/>
        <w:ind w:left="0"/>
        <w:jc w:val="both"/>
      </w:pPr>
      <w:r>
        <w:rPr>
          <w:rFonts w:ascii="Times New Roman"/>
          <w:b w:val="false"/>
          <w:i w:val="false"/>
          <w:color w:val="000000"/>
          <w:sz w:val="28"/>
        </w:rPr>
        <w:t xml:space="preserve">17 </w:t>
      </w:r>
    </w:p>
    <w:p>
      <w:pPr>
        <w:spacing w:after="0"/>
        <w:ind w:left="0"/>
        <w:jc w:val="both"/>
      </w:pPr>
      <w:r>
        <w:rPr>
          <w:rFonts w:ascii="Times New Roman"/>
          <w:b w:val="false"/>
          <w:i w:val="false"/>
          <w:color w:val="000000"/>
          <w:sz w:val="28"/>
        </w:rPr>
        <w:t xml:space="preserve">18 </w:t>
      </w:r>
    </w:p>
    <w:p>
      <w:pPr>
        <w:spacing w:after="0"/>
        <w:ind w:left="0"/>
        <w:jc w:val="both"/>
      </w:pPr>
      <w:r>
        <w:rPr>
          <w:rFonts w:ascii="Times New Roman"/>
          <w:b w:val="false"/>
          <w:i w:val="false"/>
          <w:color w:val="000000"/>
          <w:sz w:val="28"/>
        </w:rPr>
        <w:t xml:space="preserve">19 </w:t>
      </w:r>
    </w:p>
    <w:p>
      <w:pPr>
        <w:spacing w:after="0"/>
        <w:ind w:left="0"/>
        <w:jc w:val="both"/>
      </w:pPr>
      <w:r>
        <w:rPr>
          <w:rFonts w:ascii="Times New Roman"/>
          <w:b w:val="false"/>
          <w:i w:val="false"/>
          <w:color w:val="000000"/>
          <w:sz w:val="28"/>
        </w:rPr>
        <w:t xml:space="preserve">20 </w:t>
      </w:r>
    </w:p>
    <w:p>
      <w:pPr>
        <w:spacing w:after="0"/>
        <w:ind w:left="0"/>
        <w:jc w:val="both"/>
      </w:pPr>
      <w:r>
        <w:rPr>
          <w:rFonts w:ascii="Times New Roman"/>
          <w:b w:val="false"/>
          <w:i w:val="false"/>
          <w:color w:val="000000"/>
          <w:sz w:val="28"/>
        </w:rPr>
        <w:t xml:space="preserve">21 </w:t>
      </w:r>
    </w:p>
    <w:p>
      <w:pPr>
        <w:spacing w:after="0"/>
        <w:ind w:left="0"/>
        <w:jc w:val="both"/>
      </w:pPr>
      <w:r>
        <w:rPr>
          <w:rFonts w:ascii="Times New Roman"/>
          <w:b w:val="false"/>
          <w:i w:val="false"/>
          <w:color w:val="000000"/>
          <w:sz w:val="28"/>
        </w:rPr>
        <w:t xml:space="preserve">22 </w:t>
      </w:r>
    </w:p>
    <w:p>
      <w:pPr>
        <w:spacing w:after="0"/>
        <w:ind w:left="0"/>
        <w:jc w:val="both"/>
      </w:pPr>
      <w:r>
        <w:rPr>
          <w:rFonts w:ascii="Times New Roman"/>
          <w:b w:val="false"/>
          <w:i w:val="false"/>
          <w:color w:val="000000"/>
          <w:sz w:val="28"/>
        </w:rPr>
        <w:t xml:space="preserve">23  Жиынтығы, егер барлық жолдар бойынша кіріс көрсетілсе, 16-22-жолдар </w:t>
      </w:r>
    </w:p>
    <w:p>
      <w:pPr>
        <w:spacing w:after="0"/>
        <w:ind w:left="0"/>
        <w:jc w:val="both"/>
      </w:pPr>
      <w:r>
        <w:rPr>
          <w:rFonts w:ascii="Times New Roman"/>
          <w:b w:val="false"/>
          <w:i w:val="false"/>
          <w:color w:val="000000"/>
          <w:sz w:val="28"/>
        </w:rPr>
        <w:t xml:space="preserve">сомасы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Ескерту: 1-бөлімде, сондай-ақ өндірісте үш жылдан артық пайдаланылған </w:t>
      </w:r>
    </w:p>
    <w:p>
      <w:pPr>
        <w:spacing w:after="0"/>
        <w:ind w:left="0"/>
        <w:jc w:val="both"/>
      </w:pPr>
      <w:r>
        <w:rPr>
          <w:rFonts w:ascii="Times New Roman"/>
          <w:b w:val="false"/>
          <w:i w:val="false"/>
          <w:color w:val="000000"/>
          <w:sz w:val="28"/>
        </w:rPr>
        <w:t xml:space="preserve">технологиялық жабдықтарды сатудан алынған сома, бұрын шегерімге </w:t>
      </w:r>
    </w:p>
    <w:p>
      <w:pPr>
        <w:spacing w:after="0"/>
        <w:ind w:left="0"/>
        <w:jc w:val="both"/>
      </w:pPr>
      <w:r>
        <w:rPr>
          <w:rFonts w:ascii="Times New Roman"/>
          <w:b w:val="false"/>
          <w:i w:val="false"/>
          <w:color w:val="000000"/>
          <w:sz w:val="28"/>
        </w:rPr>
        <w:t>жатқызылған амортизациялаудан қалған құн немесе сома көрсетіледі.</w:t>
      </w:r>
    </w:p>
    <w:p>
      <w:pPr>
        <w:spacing w:after="0"/>
        <w:ind w:left="0"/>
        <w:jc w:val="both"/>
      </w:pPr>
      <w:r>
        <w:rPr>
          <w:rFonts w:ascii="Times New Roman"/>
          <w:b w:val="false"/>
          <w:i w:val="false"/>
          <w:color w:val="000000"/>
          <w:sz w:val="28"/>
        </w:rPr>
        <w:t xml:space="preserve">     ІІІ-бөлім. Бағалы қағаздар сату (Жолдар жетпесе, қосымша ведомость </w:t>
      </w:r>
    </w:p>
    <w:p>
      <w:pPr>
        <w:spacing w:after="0"/>
        <w:ind w:left="0"/>
        <w:jc w:val="both"/>
      </w:pPr>
      <w:r>
        <w:rPr>
          <w:rFonts w:ascii="Times New Roman"/>
          <w:b w:val="false"/>
          <w:i w:val="false"/>
          <w:color w:val="000000"/>
          <w:sz w:val="28"/>
        </w:rPr>
        <w:t xml:space="preserve">жасап, ____ - крестик белгісін қойыңыз)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А                        Г       Д           Е*</w:t>
      </w:r>
    </w:p>
    <w:p>
      <w:pPr>
        <w:spacing w:after="0"/>
        <w:ind w:left="0"/>
        <w:jc w:val="both"/>
      </w:pPr>
      <w:r>
        <w:rPr>
          <w:rFonts w:ascii="Times New Roman"/>
          <w:b w:val="false"/>
          <w:i w:val="false"/>
          <w:color w:val="000000"/>
          <w:sz w:val="28"/>
        </w:rPr>
        <w:t xml:space="preserve">__________________________                  ______________________________ </w:t>
      </w:r>
    </w:p>
    <w:p>
      <w:pPr>
        <w:spacing w:after="0"/>
        <w:ind w:left="0"/>
        <w:jc w:val="both"/>
      </w:pPr>
      <w:r>
        <w:rPr>
          <w:rFonts w:ascii="Times New Roman"/>
          <w:b w:val="false"/>
          <w:i w:val="false"/>
          <w:color w:val="000000"/>
          <w:sz w:val="28"/>
        </w:rPr>
        <w:t xml:space="preserve">24                                                         24 </w:t>
      </w:r>
    </w:p>
    <w:p>
      <w:pPr>
        <w:spacing w:after="0"/>
        <w:ind w:left="0"/>
        <w:jc w:val="both"/>
      </w:pPr>
      <w:r>
        <w:rPr>
          <w:rFonts w:ascii="Times New Roman"/>
          <w:b w:val="false"/>
          <w:i w:val="false"/>
          <w:color w:val="000000"/>
          <w:sz w:val="28"/>
        </w:rPr>
        <w:t xml:space="preserve">25                                                         25 </w:t>
      </w:r>
    </w:p>
    <w:p>
      <w:pPr>
        <w:spacing w:after="0"/>
        <w:ind w:left="0"/>
        <w:jc w:val="both"/>
      </w:pPr>
      <w:r>
        <w:rPr>
          <w:rFonts w:ascii="Times New Roman"/>
          <w:b w:val="false"/>
          <w:i w:val="false"/>
          <w:color w:val="000000"/>
          <w:sz w:val="28"/>
        </w:rPr>
        <w:t xml:space="preserve">26                                                         26 </w:t>
      </w:r>
    </w:p>
    <w:p>
      <w:pPr>
        <w:spacing w:after="0"/>
        <w:ind w:left="0"/>
        <w:jc w:val="both"/>
      </w:pPr>
      <w:r>
        <w:rPr>
          <w:rFonts w:ascii="Times New Roman"/>
          <w:b w:val="false"/>
          <w:i w:val="false"/>
          <w:color w:val="000000"/>
          <w:sz w:val="28"/>
        </w:rPr>
        <w:t xml:space="preserve">27                                                         27 </w:t>
      </w:r>
    </w:p>
    <w:p>
      <w:pPr>
        <w:spacing w:after="0"/>
        <w:ind w:left="0"/>
        <w:jc w:val="both"/>
      </w:pPr>
      <w:r>
        <w:rPr>
          <w:rFonts w:ascii="Times New Roman"/>
          <w:b w:val="false"/>
          <w:i w:val="false"/>
          <w:color w:val="000000"/>
          <w:sz w:val="28"/>
        </w:rPr>
        <w:t xml:space="preserve">28                                                         28 </w:t>
      </w:r>
    </w:p>
    <w:p>
      <w:pPr>
        <w:spacing w:after="0"/>
        <w:ind w:left="0"/>
        <w:jc w:val="both"/>
      </w:pPr>
      <w:r>
        <w:rPr>
          <w:rFonts w:ascii="Times New Roman"/>
          <w:b w:val="false"/>
          <w:i w:val="false"/>
          <w:color w:val="000000"/>
          <w:sz w:val="28"/>
        </w:rPr>
        <w:t xml:space="preserve">29                                                         29 </w:t>
      </w:r>
    </w:p>
    <w:p>
      <w:pPr>
        <w:spacing w:after="0"/>
        <w:ind w:left="0"/>
        <w:jc w:val="both"/>
      </w:pPr>
      <w:r>
        <w:rPr>
          <w:rFonts w:ascii="Times New Roman"/>
          <w:b w:val="false"/>
          <w:i w:val="false"/>
          <w:color w:val="000000"/>
          <w:sz w:val="28"/>
        </w:rPr>
        <w:t xml:space="preserve">30                                                         30 </w:t>
      </w:r>
    </w:p>
    <w:p>
      <w:pPr>
        <w:spacing w:after="0"/>
        <w:ind w:left="0"/>
        <w:jc w:val="both"/>
      </w:pPr>
      <w:r>
        <w:rPr>
          <w:rFonts w:ascii="Times New Roman"/>
          <w:b w:val="false"/>
          <w:i w:val="false"/>
          <w:color w:val="000000"/>
          <w:sz w:val="28"/>
        </w:rPr>
        <w:t xml:space="preserve">31                          _________________              31 </w:t>
      </w:r>
    </w:p>
    <w:p>
      <w:pPr>
        <w:spacing w:after="0"/>
        <w:ind w:left="0"/>
        <w:jc w:val="both"/>
      </w:pPr>
      <w:r>
        <w:rPr>
          <w:rFonts w:ascii="Times New Roman"/>
          <w:b w:val="false"/>
          <w:i w:val="false"/>
          <w:color w:val="000000"/>
          <w:sz w:val="28"/>
        </w:rPr>
        <w:t xml:space="preserve">32 Бағалы қағаздар сату кезінде құн өсімінің кірісі </w:t>
      </w:r>
    </w:p>
    <w:p>
      <w:pPr>
        <w:spacing w:after="0"/>
        <w:ind w:left="0"/>
        <w:jc w:val="both"/>
      </w:pPr>
      <w:r>
        <w:rPr>
          <w:rFonts w:ascii="Times New Roman"/>
          <w:b w:val="false"/>
          <w:i w:val="false"/>
          <w:color w:val="000000"/>
          <w:sz w:val="28"/>
        </w:rPr>
        <w:t xml:space="preserve">   (егер 24-31-жолдар сомасы оң болса)                     32   </w:t>
      </w:r>
    </w:p>
    <w:p>
      <w:pPr>
        <w:spacing w:after="0"/>
        <w:ind w:left="0"/>
        <w:jc w:val="both"/>
      </w:pPr>
      <w:r>
        <w:rPr>
          <w:rFonts w:ascii="Times New Roman"/>
          <w:b w:val="false"/>
          <w:i w:val="false"/>
          <w:color w:val="000000"/>
          <w:sz w:val="28"/>
        </w:rPr>
        <w:t xml:space="preserve">33 Бағалы қағаздар сатудан шеккен зиян </w:t>
      </w:r>
    </w:p>
    <w:p>
      <w:pPr>
        <w:spacing w:after="0"/>
        <w:ind w:left="0"/>
        <w:jc w:val="both"/>
      </w:pPr>
      <w:r>
        <w:rPr>
          <w:rFonts w:ascii="Times New Roman"/>
          <w:b w:val="false"/>
          <w:i w:val="false"/>
          <w:color w:val="000000"/>
          <w:sz w:val="28"/>
        </w:rPr>
        <w:t>   (егер 24-31-жолдар сомасы теріс болса)                  33</w:t>
      </w:r>
    </w:p>
    <w:p>
      <w:pPr>
        <w:spacing w:after="0"/>
        <w:ind w:left="0"/>
        <w:jc w:val="both"/>
      </w:pPr>
      <w:r>
        <w:rPr>
          <w:rFonts w:ascii="Times New Roman"/>
          <w:b w:val="false"/>
          <w:i w:val="false"/>
          <w:color w:val="000000"/>
          <w:sz w:val="28"/>
        </w:rPr>
        <w:t xml:space="preserve">34 Алдыңғы салық жылынан ауыстырылған залал </w:t>
      </w:r>
    </w:p>
    <w:p>
      <w:pPr>
        <w:spacing w:after="0"/>
        <w:ind w:left="0"/>
        <w:jc w:val="both"/>
      </w:pPr>
      <w:r>
        <w:rPr>
          <w:rFonts w:ascii="Times New Roman"/>
          <w:b w:val="false"/>
          <w:i w:val="false"/>
          <w:color w:val="000000"/>
          <w:sz w:val="28"/>
        </w:rPr>
        <w:t>   (ауыстырылған залал есебін қоса беріңіз)                34</w:t>
      </w:r>
    </w:p>
    <w:p>
      <w:pPr>
        <w:spacing w:after="0"/>
        <w:ind w:left="0"/>
        <w:jc w:val="both"/>
      </w:pPr>
      <w:r>
        <w:rPr>
          <w:rFonts w:ascii="Times New Roman"/>
          <w:b w:val="false"/>
          <w:i w:val="false"/>
          <w:color w:val="000000"/>
          <w:sz w:val="28"/>
        </w:rPr>
        <w:t>35 Ауыстырылған залал ескерілген кіріс (залал)</w:t>
      </w:r>
    </w:p>
    <w:p>
      <w:pPr>
        <w:spacing w:after="0"/>
        <w:ind w:left="0"/>
        <w:jc w:val="both"/>
      </w:pPr>
      <w:r>
        <w:rPr>
          <w:rFonts w:ascii="Times New Roman"/>
          <w:b w:val="false"/>
          <w:i w:val="false"/>
          <w:color w:val="000000"/>
          <w:sz w:val="28"/>
        </w:rPr>
        <w:t xml:space="preserve">   (егер 32 және 34-жолдар айырмасы оң болса, </w:t>
      </w:r>
    </w:p>
    <w:p>
      <w:pPr>
        <w:spacing w:after="0"/>
        <w:ind w:left="0"/>
        <w:jc w:val="both"/>
      </w:pPr>
      <w:r>
        <w:rPr>
          <w:rFonts w:ascii="Times New Roman"/>
          <w:b w:val="false"/>
          <w:i w:val="false"/>
          <w:color w:val="000000"/>
          <w:sz w:val="28"/>
        </w:rPr>
        <w:t>   кіріс; залал, егер теріс айырма алынса немесе</w:t>
      </w:r>
    </w:p>
    <w:p>
      <w:pPr>
        <w:spacing w:after="0"/>
        <w:ind w:left="0"/>
        <w:jc w:val="both"/>
      </w:pPr>
      <w:r>
        <w:rPr>
          <w:rFonts w:ascii="Times New Roman"/>
          <w:b w:val="false"/>
          <w:i w:val="false"/>
          <w:color w:val="000000"/>
          <w:sz w:val="28"/>
        </w:rPr>
        <w:t xml:space="preserve">   33 және 34-жолдар сомасы болса)                         35            </w:t>
      </w:r>
    </w:p>
    <w:p>
      <w:pPr>
        <w:spacing w:after="0"/>
        <w:ind w:left="0"/>
        <w:jc w:val="both"/>
      </w:pPr>
      <w:r>
        <w:rPr>
          <w:rFonts w:ascii="Times New Roman"/>
          <w:b w:val="false"/>
          <w:i w:val="false"/>
          <w:color w:val="000000"/>
          <w:sz w:val="28"/>
        </w:rPr>
        <w:t xml:space="preserve">36 Үйлер, ғимараттар, жер учаскелері мен бағалы </w:t>
      </w:r>
    </w:p>
    <w:p>
      <w:pPr>
        <w:spacing w:after="0"/>
        <w:ind w:left="0"/>
        <w:jc w:val="both"/>
      </w:pPr>
      <w:r>
        <w:rPr>
          <w:rFonts w:ascii="Times New Roman"/>
          <w:b w:val="false"/>
          <w:i w:val="false"/>
          <w:color w:val="000000"/>
          <w:sz w:val="28"/>
        </w:rPr>
        <w:t xml:space="preserve">   қағаздар сатудан түскен барлық кіріс </w:t>
      </w:r>
    </w:p>
    <w:p>
      <w:pPr>
        <w:spacing w:after="0"/>
        <w:ind w:left="0"/>
        <w:jc w:val="both"/>
      </w:pPr>
      <w:r>
        <w:rPr>
          <w:rFonts w:ascii="Times New Roman"/>
          <w:b w:val="false"/>
          <w:i w:val="false"/>
          <w:color w:val="000000"/>
          <w:sz w:val="28"/>
        </w:rPr>
        <w:t xml:space="preserve">   (кіріс алынса 14+23+35-жолдар)                          36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Е бағанының 36-жолы бойынша соманы декларацияның 2-жолына енгізіңіз</w:t>
      </w:r>
    </w:p>
    <w:p>
      <w:pPr>
        <w:spacing w:after="0"/>
        <w:ind w:left="0"/>
        <w:jc w:val="both"/>
      </w:pPr>
      <w:r>
        <w:rPr>
          <w:rFonts w:ascii="Times New Roman"/>
          <w:b w:val="false"/>
          <w:i w:val="false"/>
          <w:color w:val="000000"/>
          <w:sz w:val="28"/>
        </w:rPr>
        <w:t>______________</w:t>
      </w:r>
    </w:p>
    <w:p>
      <w:pPr>
        <w:spacing w:after="0"/>
        <w:ind w:left="0"/>
        <w:jc w:val="both"/>
      </w:pPr>
      <w:r>
        <w:rPr>
          <w:rFonts w:ascii="Times New Roman"/>
          <w:b w:val="false"/>
          <w:i w:val="false"/>
          <w:color w:val="000000"/>
          <w:sz w:val="28"/>
        </w:rPr>
        <w:t xml:space="preserve">* Егер сатудан залал шексе, онда мәліметтер дөңгелек жақшада () беріліп, </w:t>
      </w:r>
    </w:p>
    <w:p>
      <w:pPr>
        <w:spacing w:after="0"/>
        <w:ind w:left="0"/>
        <w:jc w:val="both"/>
      </w:pPr>
      <w:r>
        <w:rPr>
          <w:rFonts w:ascii="Times New Roman"/>
          <w:b w:val="false"/>
          <w:i w:val="false"/>
          <w:color w:val="000000"/>
          <w:sz w:val="28"/>
        </w:rPr>
        <w:t xml:space="preserve">23-жол бойынша сомасын айқындау кезінде ескерілмейді.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Салық төлеушінің атауы                                    ________________</w:t>
      </w:r>
    </w:p>
    <w:p>
      <w:pPr>
        <w:spacing w:after="0"/>
        <w:ind w:left="0"/>
        <w:jc w:val="both"/>
      </w:pPr>
      <w:r>
        <w:rPr>
          <w:rFonts w:ascii="Times New Roman"/>
          <w:b w:val="false"/>
          <w:i w:val="false"/>
          <w:color w:val="000000"/>
          <w:sz w:val="28"/>
        </w:rPr>
        <w:t>        _______________________                          |  100 -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СТТН   | | | | | | | | | | | | |                         |________________|</w:t>
      </w:r>
    </w:p>
    <w:p>
      <w:pPr>
        <w:spacing w:after="0"/>
        <w:ind w:left="0"/>
        <w:jc w:val="both"/>
      </w:pPr>
      <w:r>
        <w:rPr>
          <w:rFonts w:ascii="Times New Roman"/>
          <w:b w:val="false"/>
          <w:i w:val="false"/>
          <w:color w:val="000000"/>
          <w:sz w:val="28"/>
        </w:rPr>
        <w:t>       |_|_|_|_|_|_|_|_|_|_|_|_|                         |  2 - қосымша   |</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Ескерту. 100 нысанның 2 қосымшасы өзгертілді - ҚР Мемлекеттік кіріс   </w:t>
      </w:r>
    </w:p>
    <w:p>
      <w:pPr>
        <w:spacing w:after="0"/>
        <w:ind w:left="0"/>
        <w:jc w:val="both"/>
      </w:pPr>
      <w:r>
        <w:rPr>
          <w:rFonts w:ascii="Times New Roman"/>
          <w:b w:val="false"/>
          <w:i w:val="false"/>
          <w:color w:val="000000"/>
          <w:sz w:val="28"/>
        </w:rPr>
        <w:t xml:space="preserve">               министрлігінің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Қосымша өзгертілді - ҚР Мемлекеттік кіріс министрінің </w:t>
      </w:r>
    </w:p>
    <w:p>
      <w:pPr>
        <w:spacing w:after="0"/>
        <w:ind w:left="0"/>
        <w:jc w:val="both"/>
      </w:pPr>
      <w:r>
        <w:rPr>
          <w:rFonts w:ascii="Times New Roman"/>
          <w:b w:val="false"/>
          <w:i w:val="false"/>
          <w:color w:val="000000"/>
          <w:sz w:val="28"/>
        </w:rPr>
        <w:t xml:space="preserve">               2001 жылғы 19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 жыл үшін сыйақы (мүдде) нысанындағы кіріс</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   Ұйымның атауы   | СТТН | Анықтаманың нөмірі |   | Сома | Ұсталған |</w:t>
      </w:r>
    </w:p>
    <w:p>
      <w:pPr>
        <w:spacing w:after="0"/>
        <w:ind w:left="0"/>
        <w:jc w:val="both"/>
      </w:pPr>
      <w:r>
        <w:rPr>
          <w:rFonts w:ascii="Times New Roman"/>
          <w:b w:val="false"/>
          <w:i w:val="false"/>
          <w:color w:val="000000"/>
          <w:sz w:val="28"/>
        </w:rPr>
        <w:t>|   |                   |      | және берілген күні |   |      |   салық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А         |   Б  |          В         |   |   Г* |     Д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                   |      |                    | 1 |      |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                   |      |                    | 2 |      |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                   |      |                    | 3 |      |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4 |                   |      |                    | 4 |      |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5 |                   |      |                    | 5 |      |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6 |                   |      |                    | 6 |      |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7 |                   |      |                    | 7 |      |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8 |                   |      |                    | 8 |      |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9 |                   |      |                    | 9 |      |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|10 |                   |      |                    |10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11                                                 |11 |      |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 Сыйақыны (мүддесiн) Қазақстан Республикасынан тыс жерлерде алған </w:t>
      </w:r>
    </w:p>
    <w:p>
      <w:pPr>
        <w:spacing w:after="0"/>
        <w:ind w:left="0"/>
        <w:jc w:val="both"/>
      </w:pPr>
      <w:r>
        <w:rPr>
          <w:rFonts w:ascii="Times New Roman"/>
          <w:b w:val="false"/>
          <w:i w:val="false"/>
          <w:color w:val="000000"/>
          <w:sz w:val="28"/>
        </w:rPr>
        <w:t>жағдайда бөлек қосымша толтырылады.</w:t>
      </w:r>
    </w:p>
    <w:p>
      <w:pPr>
        <w:spacing w:after="0"/>
        <w:ind w:left="0"/>
        <w:jc w:val="both"/>
      </w:pPr>
      <w:r>
        <w:rPr>
          <w:rFonts w:ascii="Times New Roman"/>
          <w:b w:val="false"/>
          <w:i w:val="false"/>
          <w:color w:val="000000"/>
          <w:sz w:val="28"/>
        </w:rPr>
        <w:t xml:space="preserve">     Г бағаны бойынша ұсталған салық сомасын қоса алғанда, сыйақы </w:t>
      </w:r>
    </w:p>
    <w:p>
      <w:pPr>
        <w:spacing w:after="0"/>
        <w:ind w:left="0"/>
        <w:jc w:val="both"/>
      </w:pPr>
      <w:r>
        <w:rPr>
          <w:rFonts w:ascii="Times New Roman"/>
          <w:b w:val="false"/>
          <w:i w:val="false"/>
          <w:color w:val="000000"/>
          <w:sz w:val="28"/>
        </w:rPr>
        <w:t>(мүддесiн) сомасы көрсетiледi.</w:t>
      </w:r>
    </w:p>
    <w:p>
      <w:pPr>
        <w:spacing w:after="0"/>
        <w:ind w:left="0"/>
        <w:jc w:val="both"/>
      </w:pPr>
      <w:r>
        <w:rPr>
          <w:rFonts w:ascii="Times New Roman"/>
          <w:b w:val="false"/>
          <w:i w:val="false"/>
          <w:color w:val="000000"/>
          <w:sz w:val="28"/>
        </w:rPr>
        <w:t>     Г бағанының 11 жолындағы сома Декларацияның 3 жолына ауыстырылсын.</w:t>
      </w:r>
    </w:p>
    <w:p>
      <w:pPr>
        <w:spacing w:after="0"/>
        <w:ind w:left="0"/>
        <w:jc w:val="both"/>
      </w:pPr>
      <w:r>
        <w:rPr>
          <w:rFonts w:ascii="Times New Roman"/>
          <w:b w:val="false"/>
          <w:i w:val="false"/>
          <w:color w:val="000000"/>
          <w:sz w:val="28"/>
        </w:rPr>
        <w:t xml:space="preserve">     Д бағанының 11 жолындағы сома 14-1 қосымшадағы 1 бөлiмнiң 6г жолына </w:t>
      </w:r>
    </w:p>
    <w:p>
      <w:pPr>
        <w:spacing w:after="0"/>
        <w:ind w:left="0"/>
        <w:jc w:val="both"/>
      </w:pPr>
      <w:r>
        <w:rPr>
          <w:rFonts w:ascii="Times New Roman"/>
          <w:b w:val="false"/>
          <w:i w:val="false"/>
          <w:color w:val="000000"/>
          <w:sz w:val="28"/>
        </w:rPr>
        <w:t>ауыстырылсын.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Қосымшаның I-бөліміндегі 6в жолына жазылады.</w:t>
      </w:r>
    </w:p>
    <w:p>
      <w:pPr>
        <w:spacing w:after="0"/>
        <w:ind w:left="0"/>
        <w:jc w:val="both"/>
      </w:pPr>
      <w:r>
        <w:rPr>
          <w:rFonts w:ascii="Times New Roman"/>
          <w:b w:val="false"/>
          <w:i w:val="false"/>
          <w:color w:val="000000"/>
          <w:sz w:val="28"/>
        </w:rPr>
        <w:t xml:space="preserve">     *Егер салық төлеушіге Қазақстан Республикасында сыйақы (мүдде) </w:t>
      </w:r>
    </w:p>
    <w:p>
      <w:pPr>
        <w:spacing w:after="0"/>
        <w:ind w:left="0"/>
        <w:jc w:val="both"/>
      </w:pPr>
      <w:r>
        <w:rPr>
          <w:rFonts w:ascii="Times New Roman"/>
          <w:b w:val="false"/>
          <w:i w:val="false"/>
          <w:color w:val="000000"/>
          <w:sz w:val="28"/>
        </w:rPr>
        <w:t xml:space="preserve">есептеліп, сыйақы (мүдде) төлеу көзінде салық ұсталса, онда Г бағанында </w:t>
      </w:r>
    </w:p>
    <w:p>
      <w:pPr>
        <w:spacing w:after="0"/>
        <w:ind w:left="0"/>
        <w:jc w:val="both"/>
      </w:pPr>
      <w:r>
        <w:rPr>
          <w:rFonts w:ascii="Times New Roman"/>
          <w:b w:val="false"/>
          <w:i w:val="false"/>
          <w:color w:val="000000"/>
          <w:sz w:val="28"/>
        </w:rPr>
        <w:t xml:space="preserve">сыйақы (мүдде) төлеуші берген анықтамамен расталған ұсталған салық сомасы </w:t>
      </w:r>
    </w:p>
    <w:p>
      <w:pPr>
        <w:spacing w:after="0"/>
        <w:ind w:left="0"/>
        <w:jc w:val="both"/>
      </w:pPr>
      <w:r>
        <w:rPr>
          <w:rFonts w:ascii="Times New Roman"/>
          <w:b w:val="false"/>
          <w:i w:val="false"/>
          <w:color w:val="000000"/>
          <w:sz w:val="28"/>
        </w:rPr>
        <w:t>шегерілген сыйақы (мүдде) сомасы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Салық төлеушінің атауы                                    ________________</w:t>
      </w:r>
    </w:p>
    <w:p>
      <w:pPr>
        <w:spacing w:after="0"/>
        <w:ind w:left="0"/>
        <w:jc w:val="both"/>
      </w:pPr>
      <w:r>
        <w:rPr>
          <w:rFonts w:ascii="Times New Roman"/>
          <w:b w:val="false"/>
          <w:i w:val="false"/>
          <w:color w:val="000000"/>
          <w:sz w:val="28"/>
        </w:rPr>
        <w:t>        _______________________                          |  100 -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СТТН   | | | | | | | | | | | | |                         |________________|</w:t>
      </w:r>
    </w:p>
    <w:p>
      <w:pPr>
        <w:spacing w:after="0"/>
        <w:ind w:left="0"/>
        <w:jc w:val="both"/>
      </w:pPr>
      <w:r>
        <w:rPr>
          <w:rFonts w:ascii="Times New Roman"/>
          <w:b w:val="false"/>
          <w:i w:val="false"/>
          <w:color w:val="000000"/>
          <w:sz w:val="28"/>
        </w:rPr>
        <w:t>       |_|_|_|_|_|_|_|_|_|_|_|_|                         |  3 - қосымша   |</w:t>
      </w:r>
    </w:p>
    <w:p>
      <w:pPr>
        <w:spacing w:after="0"/>
        <w:ind w:left="0"/>
        <w:jc w:val="both"/>
      </w:pPr>
      <w:r>
        <w:rPr>
          <w:rFonts w:ascii="Times New Roman"/>
          <w:b w:val="false"/>
          <w:i w:val="false"/>
          <w:color w:val="000000"/>
          <w:sz w:val="28"/>
        </w:rPr>
        <w:t>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100 нысанның 3 қосымшасы өзгертілді - ҚР Мемлекеттік кіріс   </w:t>
      </w:r>
    </w:p>
    <w:p>
      <w:pPr>
        <w:spacing w:after="0"/>
        <w:ind w:left="0"/>
        <w:jc w:val="both"/>
      </w:pPr>
      <w:r>
        <w:rPr>
          <w:rFonts w:ascii="Times New Roman"/>
          <w:b w:val="false"/>
          <w:i w:val="false"/>
          <w:color w:val="000000"/>
          <w:sz w:val="28"/>
        </w:rPr>
        <w:t xml:space="preserve">              министрлігінің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Қосымша өзгертілді - ҚР Мемлекеттік кіріс министрінің </w:t>
      </w:r>
    </w:p>
    <w:p>
      <w:pPr>
        <w:spacing w:after="0"/>
        <w:ind w:left="0"/>
        <w:jc w:val="both"/>
      </w:pPr>
      <w:r>
        <w:rPr>
          <w:rFonts w:ascii="Times New Roman"/>
          <w:b w:val="false"/>
          <w:i w:val="false"/>
          <w:color w:val="000000"/>
          <w:sz w:val="28"/>
        </w:rPr>
        <w:t xml:space="preserve">              2001 жылғы 19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 жыл үшін дивидендтер</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   Ұйымның атауы   | СТТН | Анықтаманың нөмірі |   | Сома | Ұсталған |</w:t>
      </w:r>
    </w:p>
    <w:p>
      <w:pPr>
        <w:spacing w:after="0"/>
        <w:ind w:left="0"/>
        <w:jc w:val="both"/>
      </w:pPr>
      <w:r>
        <w:rPr>
          <w:rFonts w:ascii="Times New Roman"/>
          <w:b w:val="false"/>
          <w:i w:val="false"/>
          <w:color w:val="000000"/>
          <w:sz w:val="28"/>
        </w:rPr>
        <w:t>|   |                   |      | және берілген күні |   |      |   салық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А         |   Б  |          В         |   |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Д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                   |      |                    | 1 |      |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                   |      |                    | 2 |      |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                   |      |                    | 3 |      |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4 |                   |      |                    | 4 |      |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5 |                   |      |                    | 5 |      |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6 |                   |      |                    | 6 |      |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7 |                   |      |                    | 7 |      |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8 |                   |      |                    | 8 |      |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9 |                   |      |                    | 9 |      |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|10 |                   |      |                    |10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11  Дивидендтердің жиыны. Г бағанының 1-ден 10-ға  |11 |      |          |</w:t>
      </w:r>
    </w:p>
    <w:p>
      <w:pPr>
        <w:spacing w:after="0"/>
        <w:ind w:left="0"/>
        <w:jc w:val="both"/>
      </w:pPr>
      <w:r>
        <w:rPr>
          <w:rFonts w:ascii="Times New Roman"/>
          <w:b w:val="false"/>
          <w:i w:val="false"/>
          <w:color w:val="000000"/>
          <w:sz w:val="28"/>
        </w:rPr>
        <w:t>     дейінгі жолдарының сомасы.                     |   |      |          |</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11а Қазақстан Республикасында алынған дивидендтер  |   |      |          |</w:t>
      </w:r>
    </w:p>
    <w:p>
      <w:pPr>
        <w:spacing w:after="0"/>
        <w:ind w:left="0"/>
        <w:jc w:val="both"/>
      </w:pPr>
      <w:r>
        <w:rPr>
          <w:rFonts w:ascii="Times New Roman"/>
          <w:b w:val="false"/>
          <w:i w:val="false"/>
          <w:color w:val="000000"/>
          <w:sz w:val="28"/>
        </w:rPr>
        <w:t>     (растайтын құжаттар болған жағдайда)           |   |      |          |</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11б Қазақстан Республикасынан тысқары жерлерде     |   |      |          |</w:t>
      </w:r>
    </w:p>
    <w:p>
      <w:pPr>
        <w:spacing w:after="0"/>
        <w:ind w:left="0"/>
        <w:jc w:val="both"/>
      </w:pPr>
      <w:r>
        <w:rPr>
          <w:rFonts w:ascii="Times New Roman"/>
          <w:b w:val="false"/>
          <w:i w:val="false"/>
          <w:color w:val="000000"/>
          <w:sz w:val="28"/>
        </w:rPr>
        <w:t>     алынған дивидендтер                            |   |      |          |</w:t>
      </w:r>
    </w:p>
    <w:p>
      <w:pPr>
        <w:spacing w:after="0"/>
        <w:ind w:left="0"/>
        <w:jc w:val="both"/>
      </w:pPr>
      <w:r>
        <w:rPr>
          <w:rFonts w:ascii="Times New Roman"/>
          <w:b w:val="false"/>
          <w:i w:val="false"/>
          <w:color w:val="000000"/>
          <w:sz w:val="28"/>
        </w:rPr>
        <w:t>     (растайтын құжаттар болған жағдайда)           |   |      |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*Дивидендтердi Қазақстан Республикасынан тыс жерлерде алған жағдайда </w:t>
      </w:r>
    </w:p>
    <w:p>
      <w:pPr>
        <w:spacing w:after="0"/>
        <w:ind w:left="0"/>
        <w:jc w:val="both"/>
      </w:pPr>
      <w:r>
        <w:rPr>
          <w:rFonts w:ascii="Times New Roman"/>
          <w:b w:val="false"/>
          <w:i w:val="false"/>
          <w:color w:val="000000"/>
          <w:sz w:val="28"/>
        </w:rPr>
        <w:t>бөлек қосымша толтырылады.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 бағаны бойынша растайтын құжаттары болған кезде ұсталған салықтардан басқа Қазақстан Республикасында есептелген дивидендтер сомасы көрсетiледi. Дивидендтердi Қазақстан Республикасынан тыс жерлерде алған кезде Г бағанында ұсталған салық сомаларын қоса алғандағы дивидендтердiң есептелген сомалары көрсетiледi. </w:t>
      </w:r>
    </w:p>
    <w:bookmarkStart w:name="z73"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Г бағанының 11 жолындағы сома Декларацияның 4 жолына ауыстырылсын.</w:t>
      </w:r>
    </w:p>
    <w:p>
      <w:pPr>
        <w:spacing w:after="0"/>
        <w:ind w:left="0"/>
        <w:jc w:val="both"/>
      </w:pPr>
      <w:r>
        <w:rPr>
          <w:rFonts w:ascii="Times New Roman"/>
          <w:b w:val="false"/>
          <w:i w:val="false"/>
          <w:color w:val="000000"/>
          <w:sz w:val="28"/>
        </w:rPr>
        <w:t xml:space="preserve">     Егер дивидендтер Қазақстан Республикасынан тыс жерлерде алынса, онда </w:t>
      </w:r>
    </w:p>
    <w:p>
      <w:pPr>
        <w:spacing w:after="0"/>
        <w:ind w:left="0"/>
        <w:jc w:val="both"/>
      </w:pPr>
      <w:r>
        <w:rPr>
          <w:rFonts w:ascii="Times New Roman"/>
          <w:b w:val="false"/>
          <w:i w:val="false"/>
          <w:color w:val="000000"/>
          <w:sz w:val="28"/>
        </w:rPr>
        <w:t xml:space="preserve">шетелде төленген және Д бағанында көрiнiс тапқан салықтар 14-1 қосымшадағы </w:t>
      </w:r>
    </w:p>
    <w:p>
      <w:pPr>
        <w:spacing w:after="0"/>
        <w:ind w:left="0"/>
        <w:jc w:val="both"/>
      </w:pPr>
      <w:r>
        <w:rPr>
          <w:rFonts w:ascii="Times New Roman"/>
          <w:b w:val="false"/>
          <w:i w:val="false"/>
          <w:color w:val="000000"/>
          <w:sz w:val="28"/>
        </w:rPr>
        <w:t xml:space="preserve">1 бөлiмнің 6в жолына ауыстырылады.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Егер салық төлеушіге Қазақстан Республикасында дивидендтер есептелсе </w:t>
      </w:r>
    </w:p>
    <w:p>
      <w:pPr>
        <w:spacing w:after="0"/>
        <w:ind w:left="0"/>
        <w:jc w:val="both"/>
      </w:pPr>
      <w:r>
        <w:rPr>
          <w:rFonts w:ascii="Times New Roman"/>
          <w:b w:val="false"/>
          <w:i w:val="false"/>
          <w:color w:val="000000"/>
          <w:sz w:val="28"/>
        </w:rPr>
        <w:t xml:space="preserve">және дивиденд төлеу көзінде салық ұсталатын болса, онда I бағанында </w:t>
      </w:r>
    </w:p>
    <w:p>
      <w:pPr>
        <w:spacing w:after="0"/>
        <w:ind w:left="0"/>
        <w:jc w:val="both"/>
      </w:pPr>
      <w:r>
        <w:rPr>
          <w:rFonts w:ascii="Times New Roman"/>
          <w:b w:val="false"/>
          <w:i w:val="false"/>
          <w:color w:val="000000"/>
          <w:sz w:val="28"/>
        </w:rPr>
        <w:t xml:space="preserve">дивидендтер төлеуші берген анықтамамен расталған ұсталған салықтың сомасы </w:t>
      </w:r>
    </w:p>
    <w:p>
      <w:pPr>
        <w:spacing w:after="0"/>
        <w:ind w:left="0"/>
        <w:jc w:val="both"/>
      </w:pPr>
      <w:r>
        <w:rPr>
          <w:rFonts w:ascii="Times New Roman"/>
          <w:b w:val="false"/>
          <w:i w:val="false"/>
          <w:color w:val="000000"/>
          <w:sz w:val="28"/>
        </w:rPr>
        <w:t>шегерілгеннен кейін дивидендтердің сомасы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Салық төлеушінің атауы                                    ________________</w:t>
      </w:r>
    </w:p>
    <w:p>
      <w:pPr>
        <w:spacing w:after="0"/>
        <w:ind w:left="0"/>
        <w:jc w:val="both"/>
      </w:pPr>
      <w:r>
        <w:rPr>
          <w:rFonts w:ascii="Times New Roman"/>
          <w:b w:val="false"/>
          <w:i w:val="false"/>
          <w:color w:val="000000"/>
          <w:sz w:val="28"/>
        </w:rPr>
        <w:t>        _______________________                          |  100 - нысан   |</w:t>
      </w:r>
    </w:p>
    <w:p>
      <w:pPr>
        <w:spacing w:after="0"/>
        <w:ind w:left="0"/>
        <w:jc w:val="both"/>
      </w:pPr>
      <w:r>
        <w:rPr>
          <w:rFonts w:ascii="Times New Roman"/>
          <w:b w:val="false"/>
          <w:i w:val="false"/>
          <w:color w:val="000000"/>
          <w:sz w:val="28"/>
        </w:rPr>
        <w:t>СТТН   | | | | | | | | | | | | |                         |________________|</w:t>
      </w:r>
    </w:p>
    <w:p>
      <w:pPr>
        <w:spacing w:after="0"/>
        <w:ind w:left="0"/>
        <w:jc w:val="both"/>
      </w:pPr>
      <w:r>
        <w:rPr>
          <w:rFonts w:ascii="Times New Roman"/>
          <w:b w:val="false"/>
          <w:i w:val="false"/>
          <w:color w:val="000000"/>
          <w:sz w:val="28"/>
        </w:rPr>
        <w:t>       |_|_|_|_|_|_|_|_|_|_|_|_|                         |  4 - қосымша   |</w:t>
      </w:r>
    </w:p>
    <w:p>
      <w:pPr>
        <w:spacing w:after="0"/>
        <w:ind w:left="0"/>
        <w:jc w:val="both"/>
      </w:pPr>
      <w:r>
        <w:rPr>
          <w:rFonts w:ascii="Times New Roman"/>
          <w:b w:val="false"/>
          <w:i w:val="false"/>
          <w:color w:val="000000"/>
          <w:sz w:val="28"/>
        </w:rPr>
        <w:t>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Мүлікті жалға беруден түсетін кіріс</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 Мүліктің түрі | Орналасқан жері |    Жалдама    |   | Жалға беруден |</w:t>
      </w:r>
    </w:p>
    <w:p>
      <w:pPr>
        <w:spacing w:after="0"/>
        <w:ind w:left="0"/>
        <w:jc w:val="both"/>
      </w:pPr>
      <w:r>
        <w:rPr>
          <w:rFonts w:ascii="Times New Roman"/>
          <w:b w:val="false"/>
          <w:i w:val="false"/>
          <w:color w:val="000000"/>
          <w:sz w:val="28"/>
        </w:rPr>
        <w:t>|   |               |                 |шартының нөмірі|   | түсетін табыс |</w:t>
      </w:r>
    </w:p>
    <w:p>
      <w:pPr>
        <w:spacing w:after="0"/>
        <w:ind w:left="0"/>
        <w:jc w:val="both"/>
      </w:pPr>
      <w:r>
        <w:rPr>
          <w:rFonts w:ascii="Times New Roman"/>
          <w:b w:val="false"/>
          <w:i w:val="false"/>
          <w:color w:val="000000"/>
          <w:sz w:val="28"/>
        </w:rPr>
        <w:t>|   |               |                 |  және уақыты  |   |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А       |         Б       |        В      |   |        Г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 |               |                 |               | 1 |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               |                 |               | 2 |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               |                 |               | 3 |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               |                 |               | 4 |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               |                 |               | 5 |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               |                 |               | 6 |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7 |               |                 |               | 7 |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8 |               |                 |               | 8 |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9 |               |                 |               | 9 |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|10 |               |                 |               |10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11  Жалға беруден түскен табыстың жиыны 1-ден 10-ға  |11 |               |</w:t>
      </w:r>
    </w:p>
    <w:p>
      <w:pPr>
        <w:spacing w:after="0"/>
        <w:ind w:left="0"/>
        <w:jc w:val="both"/>
      </w:pPr>
      <w:r>
        <w:rPr>
          <w:rFonts w:ascii="Times New Roman"/>
          <w:b w:val="false"/>
          <w:i w:val="false"/>
          <w:color w:val="000000"/>
          <w:sz w:val="28"/>
        </w:rPr>
        <w:t>     дейінгі жолдарының сомасы.                       |___|_______________|</w:t>
      </w:r>
    </w:p>
    <w:p>
      <w:pPr>
        <w:spacing w:after="0"/>
        <w:ind w:left="0"/>
        <w:jc w:val="both"/>
      </w:pPr>
      <w:r>
        <w:rPr>
          <w:rFonts w:ascii="Times New Roman"/>
          <w:b w:val="false"/>
          <w:i w:val="false"/>
          <w:color w:val="000000"/>
          <w:sz w:val="28"/>
        </w:rPr>
        <w:t xml:space="preserve"> 11 жолдың сомасын декларацияның 7-жолына жазыңыз.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 нысаны</w:t>
      </w:r>
    </w:p>
    <w:p>
      <w:pPr>
        <w:spacing w:after="0"/>
        <w:ind w:left="0"/>
        <w:jc w:val="both"/>
      </w:pPr>
      <w:r>
        <w:rPr>
          <w:rFonts w:ascii="Times New Roman"/>
          <w:b w:val="false"/>
          <w:i w:val="false"/>
          <w:color w:val="000000"/>
          <w:sz w:val="28"/>
        </w:rPr>
        <w:t xml:space="preserve">                                                5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100 нысанның 5 қосымша жаңа редакцияда - ҚР Мемлекеттік </w:t>
      </w:r>
    </w:p>
    <w:p>
      <w:pPr>
        <w:spacing w:after="0"/>
        <w:ind w:left="0"/>
        <w:jc w:val="both"/>
      </w:pPr>
      <w:r>
        <w:rPr>
          <w:rFonts w:ascii="Times New Roman"/>
          <w:b w:val="false"/>
          <w:i w:val="false"/>
          <w:color w:val="000000"/>
          <w:sz w:val="28"/>
        </w:rPr>
        <w:t xml:space="preserve">              кіріс министрлігінің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СТТН !__!__!__!__!__!__!__!__!__!__!__!__!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Еңбекақы төлеу жөніндегі шығыстар</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1  Қызметкерлердің жалпы еңбекақысы,                      !1 !________</w:t>
      </w:r>
    </w:p>
    <w:p>
      <w:pPr>
        <w:spacing w:after="0"/>
        <w:ind w:left="0"/>
        <w:jc w:val="both"/>
      </w:pPr>
      <w:r>
        <w:rPr>
          <w:rFonts w:ascii="Times New Roman"/>
          <w:b w:val="false"/>
          <w:i w:val="false"/>
          <w:color w:val="000000"/>
          <w:sz w:val="28"/>
        </w:rPr>
        <w:t xml:space="preserve">   оның ішінде: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2  Қызметкерлердің жалпы табыс салығы салынған            !  !     </w:t>
      </w:r>
    </w:p>
    <w:p>
      <w:pPr>
        <w:spacing w:after="0"/>
        <w:ind w:left="0"/>
        <w:jc w:val="both"/>
      </w:pPr>
      <w:r>
        <w:rPr>
          <w:rFonts w:ascii="Times New Roman"/>
          <w:b w:val="false"/>
          <w:i w:val="false"/>
          <w:color w:val="000000"/>
          <w:sz w:val="28"/>
        </w:rPr>
        <w:t xml:space="preserve">   материалдық және әлеуметтік игіліктері, оның ішінде:   !2 !________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3  Жалпы еңбекақы төлеу жөніндегі басқа да шығыстар       !  !     </w:t>
      </w:r>
    </w:p>
    <w:p>
      <w:pPr>
        <w:spacing w:after="0"/>
        <w:ind w:left="0"/>
        <w:jc w:val="both"/>
      </w:pPr>
      <w:r>
        <w:rPr>
          <w:rFonts w:ascii="Times New Roman"/>
          <w:b w:val="false"/>
          <w:i w:val="false"/>
          <w:color w:val="000000"/>
          <w:sz w:val="28"/>
        </w:rPr>
        <w:t xml:space="preserve">   (ашып көрсетіңіз), оның ішінде:                        !3 !________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4  Жалпы еңбекақы төлеу жөніндегі шығыстар жиынтығы,      !  !     </w:t>
      </w:r>
    </w:p>
    <w:p>
      <w:pPr>
        <w:spacing w:after="0"/>
        <w:ind w:left="0"/>
        <w:jc w:val="both"/>
      </w:pPr>
      <w:r>
        <w:rPr>
          <w:rFonts w:ascii="Times New Roman"/>
          <w:b w:val="false"/>
          <w:i w:val="false"/>
          <w:color w:val="000000"/>
          <w:sz w:val="28"/>
        </w:rPr>
        <w:t xml:space="preserve">   оның ішінде:                                           !4 !________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5  Негізгі құралдарды жөндеумен айналысатын               !  !     </w:t>
      </w:r>
    </w:p>
    <w:p>
      <w:pPr>
        <w:spacing w:after="0"/>
        <w:ind w:left="0"/>
        <w:jc w:val="both"/>
      </w:pPr>
      <w:r>
        <w:rPr>
          <w:rFonts w:ascii="Times New Roman"/>
          <w:b w:val="false"/>
          <w:i w:val="false"/>
          <w:color w:val="000000"/>
          <w:sz w:val="28"/>
        </w:rPr>
        <w:t xml:space="preserve">   қызметкерлердің еңбекақысын төлеу жөніндегі шығыстар   !5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6  Барлығы еңбекақы төлеу жөніндегі шығыстарға шегерімдер !  !         </w:t>
      </w:r>
    </w:p>
    <w:p>
      <w:pPr>
        <w:spacing w:after="0"/>
        <w:ind w:left="0"/>
        <w:jc w:val="both"/>
      </w:pPr>
      <w:r>
        <w:rPr>
          <w:rFonts w:ascii="Times New Roman"/>
          <w:b w:val="false"/>
          <w:i w:val="false"/>
          <w:color w:val="000000"/>
          <w:sz w:val="28"/>
        </w:rPr>
        <w:t xml:space="preserve">   (4-5 жолдар)                                           !6 !  </w:t>
      </w:r>
    </w:p>
    <w:p>
      <w:pPr>
        <w:spacing w:after="0"/>
        <w:ind w:left="0"/>
        <w:jc w:val="both"/>
      </w:pPr>
      <w:r>
        <w:rPr>
          <w:rFonts w:ascii="Times New Roman"/>
          <w:b w:val="false"/>
          <w:i w:val="false"/>
          <w:color w:val="000000"/>
          <w:sz w:val="28"/>
        </w:rPr>
        <w:t>   6 қосымшаның 4 жолына енгізіңіз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7  Анықтама: "Салық және бюджетке басқа да міндетті       !7 !</w:t>
      </w:r>
    </w:p>
    <w:p>
      <w:pPr>
        <w:spacing w:after="0"/>
        <w:ind w:left="0"/>
        <w:jc w:val="both"/>
      </w:pPr>
      <w:r>
        <w:rPr>
          <w:rFonts w:ascii="Times New Roman"/>
          <w:b w:val="false"/>
          <w:i w:val="false"/>
          <w:color w:val="000000"/>
          <w:sz w:val="28"/>
        </w:rPr>
        <w:t>   төлемдер туралы" Қазақстан Республикасы Президентінің  !  !</w:t>
      </w:r>
    </w:p>
    <w:p>
      <w:pPr>
        <w:spacing w:after="0"/>
        <w:ind w:left="0"/>
        <w:jc w:val="both"/>
      </w:pPr>
      <w:r>
        <w:rPr>
          <w:rFonts w:ascii="Times New Roman"/>
          <w:b w:val="false"/>
          <w:i w:val="false"/>
          <w:color w:val="000000"/>
          <w:sz w:val="28"/>
        </w:rPr>
        <w:t>   заң күші бар Жарлығының 32-1 бабына сәйкес 15          !  !</w:t>
      </w:r>
    </w:p>
    <w:p>
      <w:pPr>
        <w:spacing w:after="0"/>
        <w:ind w:left="0"/>
        <w:jc w:val="both"/>
      </w:pPr>
      <w:r>
        <w:rPr>
          <w:rFonts w:ascii="Times New Roman"/>
          <w:b w:val="false"/>
          <w:i w:val="false"/>
          <w:color w:val="000000"/>
          <w:sz w:val="28"/>
        </w:rPr>
        <w:t>   проценттік ставка бойынша салық салынатын              !  !</w:t>
      </w:r>
    </w:p>
    <w:p>
      <w:pPr>
        <w:spacing w:after="0"/>
        <w:ind w:left="0"/>
        <w:jc w:val="both"/>
      </w:pPr>
      <w:r>
        <w:rPr>
          <w:rFonts w:ascii="Times New Roman"/>
          <w:b w:val="false"/>
          <w:i w:val="false"/>
          <w:color w:val="000000"/>
          <w:sz w:val="28"/>
        </w:rPr>
        <w:t>   қызметкерлердің кірістері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4" w:id="16"/>
    <w:p>
      <w:pPr>
        <w:spacing w:after="0"/>
        <w:ind w:left="0"/>
        <w:jc w:val="both"/>
      </w:pPr>
      <w:r>
        <w:rPr>
          <w:rFonts w:ascii="Times New Roman"/>
          <w:b w:val="false"/>
          <w:i w:val="false"/>
          <w:color w:val="000000"/>
          <w:sz w:val="28"/>
        </w:rPr>
        <w:t xml:space="preserve">
                                                       6 қосымша </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100 нысанның 6-қосымша жаңа редакцияда - ҚР Мемлекеттік </w:t>
      </w:r>
    </w:p>
    <w:bookmarkStart w:name="z75"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              кіріс министрлігінің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Қосымша өзгертілді - ҚР Мемлекеттік кіріс министрінің </w:t>
      </w:r>
    </w:p>
    <w:p>
      <w:pPr>
        <w:spacing w:after="0"/>
        <w:ind w:left="0"/>
        <w:jc w:val="both"/>
      </w:pPr>
      <w:r>
        <w:rPr>
          <w:rFonts w:ascii="Times New Roman"/>
          <w:b w:val="false"/>
          <w:i w:val="false"/>
          <w:color w:val="000000"/>
          <w:sz w:val="28"/>
        </w:rPr>
        <w:t xml:space="preserve">              2001 жылғы 19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Салық төлеушінің атауы ________________________________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СТТН!__!__!__!__!__!__!__!__!__!__!__!__!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Сатылған өнімдер (жұмыстар, көрсетілген қызметтер) </w:t>
      </w:r>
    </w:p>
    <w:p>
      <w:pPr>
        <w:spacing w:after="0"/>
        <w:ind w:left="0"/>
        <w:jc w:val="both"/>
      </w:pPr>
      <w:r>
        <w:rPr>
          <w:rFonts w:ascii="Times New Roman"/>
          <w:b w:val="false"/>
          <w:i w:val="false"/>
          <w:color w:val="000000"/>
          <w:sz w:val="28"/>
        </w:rPr>
        <w:t xml:space="preserve">                       бойынша шығыстар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Жылдың басындағы тауар-материалдық қорлар</w:t>
      </w:r>
    </w:p>
    <w:p>
      <w:pPr>
        <w:spacing w:after="0"/>
        <w:ind w:left="0"/>
        <w:jc w:val="both"/>
      </w:pPr>
      <w:r>
        <w:rPr>
          <w:rFonts w:ascii="Times New Roman"/>
          <w:b w:val="false"/>
          <w:i w:val="false"/>
          <w:color w:val="000000"/>
          <w:sz w:val="28"/>
        </w:rPr>
        <w:t xml:space="preserve">     а) өндірістік материалдар _________________     </w:t>
      </w:r>
    </w:p>
    <w:p>
      <w:pPr>
        <w:spacing w:after="0"/>
        <w:ind w:left="0"/>
        <w:jc w:val="both"/>
      </w:pPr>
      <w:r>
        <w:rPr>
          <w:rFonts w:ascii="Times New Roman"/>
          <w:b w:val="false"/>
          <w:i w:val="false"/>
          <w:color w:val="000000"/>
          <w:sz w:val="28"/>
        </w:rPr>
        <w:t>     б) аяқталмаған өндіріс ____________________</w:t>
      </w:r>
    </w:p>
    <w:p>
      <w:pPr>
        <w:spacing w:after="0"/>
        <w:ind w:left="0"/>
        <w:jc w:val="both"/>
      </w:pPr>
      <w:r>
        <w:rPr>
          <w:rFonts w:ascii="Times New Roman"/>
          <w:b w:val="false"/>
          <w:i w:val="false"/>
          <w:color w:val="000000"/>
          <w:sz w:val="28"/>
        </w:rPr>
        <w:t>     в) дайын өнім, тауарлар ___________________</w:t>
      </w:r>
    </w:p>
    <w:p>
      <w:pPr>
        <w:spacing w:after="0"/>
        <w:ind w:left="0"/>
        <w:jc w:val="both"/>
      </w:pPr>
      <w:r>
        <w:rPr>
          <w:rFonts w:ascii="Times New Roman"/>
          <w:b w:val="false"/>
          <w:i w:val="false"/>
          <w:color w:val="000000"/>
          <w:sz w:val="28"/>
        </w:rPr>
        <w:t>     2. Жылдың аяғындағы тауар-материалдық қорлар</w:t>
      </w:r>
    </w:p>
    <w:p>
      <w:pPr>
        <w:spacing w:after="0"/>
        <w:ind w:left="0"/>
        <w:jc w:val="both"/>
      </w:pPr>
      <w:r>
        <w:rPr>
          <w:rFonts w:ascii="Times New Roman"/>
          <w:b w:val="false"/>
          <w:i w:val="false"/>
          <w:color w:val="000000"/>
          <w:sz w:val="28"/>
        </w:rPr>
        <w:t>     а) өндірістік материалдар _________________</w:t>
      </w:r>
    </w:p>
    <w:p>
      <w:pPr>
        <w:spacing w:after="0"/>
        <w:ind w:left="0"/>
        <w:jc w:val="both"/>
      </w:pPr>
      <w:r>
        <w:rPr>
          <w:rFonts w:ascii="Times New Roman"/>
          <w:b w:val="false"/>
          <w:i w:val="false"/>
          <w:color w:val="000000"/>
          <w:sz w:val="28"/>
        </w:rPr>
        <w:t>     б) аяқталмаған өндіріс _________________</w:t>
      </w:r>
    </w:p>
    <w:p>
      <w:pPr>
        <w:spacing w:after="0"/>
        <w:ind w:left="0"/>
        <w:jc w:val="both"/>
      </w:pPr>
      <w:r>
        <w:rPr>
          <w:rFonts w:ascii="Times New Roman"/>
          <w:b w:val="false"/>
          <w:i w:val="false"/>
          <w:color w:val="000000"/>
          <w:sz w:val="28"/>
        </w:rPr>
        <w:t>     в) дайын өнім, тауарлар _________________</w:t>
      </w:r>
    </w:p>
    <w:p>
      <w:pPr>
        <w:spacing w:after="0"/>
        <w:ind w:left="0"/>
        <w:jc w:val="both"/>
      </w:pPr>
      <w:r>
        <w:rPr>
          <w:rFonts w:ascii="Times New Roman"/>
          <w:b w:val="false"/>
          <w:i w:val="false"/>
          <w:color w:val="000000"/>
          <w:sz w:val="28"/>
        </w:rPr>
        <w:t>     3. Сатып алынған материалдар, тауарлар, жұмыстар</w:t>
      </w:r>
    </w:p>
    <w:p>
      <w:pPr>
        <w:spacing w:after="0"/>
        <w:ind w:left="0"/>
        <w:jc w:val="both"/>
      </w:pPr>
      <w:r>
        <w:rPr>
          <w:rFonts w:ascii="Times New Roman"/>
          <w:b w:val="false"/>
          <w:i w:val="false"/>
          <w:color w:val="000000"/>
          <w:sz w:val="28"/>
        </w:rPr>
        <w:t>     мен көрсетілген қызметтер, соның ішінде:</w:t>
      </w:r>
    </w:p>
    <w:p>
      <w:pPr>
        <w:spacing w:after="0"/>
        <w:ind w:left="0"/>
        <w:jc w:val="both"/>
      </w:pPr>
      <w:r>
        <w:rPr>
          <w:rFonts w:ascii="Times New Roman"/>
          <w:b w:val="false"/>
          <w:i w:val="false"/>
          <w:color w:val="000000"/>
          <w:sz w:val="28"/>
        </w:rPr>
        <w:t xml:space="preserve">     а) шикізат, материалдар, сатып алынатын </w:t>
      </w:r>
    </w:p>
    <w:p>
      <w:pPr>
        <w:spacing w:after="0"/>
        <w:ind w:left="0"/>
        <w:jc w:val="both"/>
      </w:pPr>
      <w:r>
        <w:rPr>
          <w:rFonts w:ascii="Times New Roman"/>
          <w:b w:val="false"/>
          <w:i w:val="false"/>
          <w:color w:val="000000"/>
          <w:sz w:val="28"/>
        </w:rPr>
        <w:t>     бұйымдар мен шала өнімдер _________________</w:t>
      </w:r>
    </w:p>
    <w:p>
      <w:pPr>
        <w:spacing w:after="0"/>
        <w:ind w:left="0"/>
        <w:jc w:val="both"/>
      </w:pPr>
      <w:r>
        <w:rPr>
          <w:rFonts w:ascii="Times New Roman"/>
          <w:b w:val="false"/>
          <w:i w:val="false"/>
          <w:color w:val="000000"/>
          <w:sz w:val="28"/>
        </w:rPr>
        <w:t>     б) одан әрі сатуға арналған тауарлар ______</w:t>
      </w:r>
    </w:p>
    <w:p>
      <w:pPr>
        <w:spacing w:after="0"/>
        <w:ind w:left="0"/>
        <w:jc w:val="both"/>
      </w:pPr>
      <w:r>
        <w:rPr>
          <w:rFonts w:ascii="Times New Roman"/>
          <w:b w:val="false"/>
          <w:i w:val="false"/>
          <w:color w:val="000000"/>
          <w:sz w:val="28"/>
        </w:rPr>
        <w:t>     г) электр энергиясы _________________</w:t>
      </w:r>
    </w:p>
    <w:p>
      <w:pPr>
        <w:spacing w:after="0"/>
        <w:ind w:left="0"/>
        <w:jc w:val="both"/>
      </w:pPr>
      <w:r>
        <w:rPr>
          <w:rFonts w:ascii="Times New Roman"/>
          <w:b w:val="false"/>
          <w:i w:val="false"/>
          <w:color w:val="000000"/>
          <w:sz w:val="28"/>
        </w:rPr>
        <w:t>     д) көлік шығындары _________________</w:t>
      </w:r>
    </w:p>
    <w:p>
      <w:pPr>
        <w:spacing w:after="0"/>
        <w:ind w:left="0"/>
        <w:jc w:val="both"/>
      </w:pPr>
      <w:r>
        <w:rPr>
          <w:rFonts w:ascii="Times New Roman"/>
          <w:b w:val="false"/>
          <w:i w:val="false"/>
          <w:color w:val="000000"/>
          <w:sz w:val="28"/>
        </w:rPr>
        <w:t>     е) байланыс шығыны _________________</w:t>
      </w:r>
    </w:p>
    <w:p>
      <w:pPr>
        <w:spacing w:after="0"/>
        <w:ind w:left="0"/>
        <w:jc w:val="both"/>
      </w:pPr>
      <w:r>
        <w:rPr>
          <w:rFonts w:ascii="Times New Roman"/>
          <w:b w:val="false"/>
          <w:i w:val="false"/>
          <w:color w:val="000000"/>
          <w:sz w:val="28"/>
        </w:rPr>
        <w:t>     ж) аудиторлық (консультациялық) қызметтер</w:t>
      </w:r>
    </w:p>
    <w:p>
      <w:pPr>
        <w:spacing w:after="0"/>
        <w:ind w:left="0"/>
        <w:jc w:val="both"/>
      </w:pPr>
      <w:r>
        <w:rPr>
          <w:rFonts w:ascii="Times New Roman"/>
          <w:b w:val="false"/>
          <w:i w:val="false"/>
          <w:color w:val="000000"/>
          <w:sz w:val="28"/>
        </w:rPr>
        <w:t>     бойынша шығыстар _________________</w:t>
      </w:r>
    </w:p>
    <w:p>
      <w:pPr>
        <w:spacing w:after="0"/>
        <w:ind w:left="0"/>
        <w:jc w:val="both"/>
      </w:pPr>
      <w:r>
        <w:rPr>
          <w:rFonts w:ascii="Times New Roman"/>
          <w:b w:val="false"/>
          <w:i w:val="false"/>
          <w:color w:val="000000"/>
          <w:sz w:val="28"/>
        </w:rPr>
        <w:t>     з) маркетинг бойынша шығындар ______________</w:t>
      </w:r>
    </w:p>
    <w:p>
      <w:pPr>
        <w:spacing w:after="0"/>
        <w:ind w:left="0"/>
        <w:jc w:val="both"/>
      </w:pPr>
      <w:r>
        <w:rPr>
          <w:rFonts w:ascii="Times New Roman"/>
          <w:b w:val="false"/>
          <w:i w:val="false"/>
          <w:color w:val="000000"/>
          <w:sz w:val="28"/>
        </w:rPr>
        <w:t>     и) жал төлемі бойынша шығындар _____________</w:t>
      </w:r>
    </w:p>
    <w:p>
      <w:pPr>
        <w:spacing w:after="0"/>
        <w:ind w:left="0"/>
        <w:jc w:val="both"/>
      </w:pPr>
      <w:r>
        <w:rPr>
          <w:rFonts w:ascii="Times New Roman"/>
          <w:b w:val="false"/>
          <w:i w:val="false"/>
          <w:color w:val="000000"/>
          <w:sz w:val="28"/>
        </w:rPr>
        <w:t>     к) басқа да шығындар _________________</w:t>
      </w:r>
    </w:p>
    <w:p>
      <w:pPr>
        <w:spacing w:after="0"/>
        <w:ind w:left="0"/>
        <w:jc w:val="both"/>
      </w:pPr>
      <w:r>
        <w:rPr>
          <w:rFonts w:ascii="Times New Roman"/>
          <w:b w:val="false"/>
          <w:i w:val="false"/>
          <w:color w:val="000000"/>
          <w:sz w:val="28"/>
        </w:rPr>
        <w:t xml:space="preserve">     4. Еңбекақы төлеу жөніндегі шығындар </w:t>
      </w:r>
    </w:p>
    <w:p>
      <w:pPr>
        <w:spacing w:after="0"/>
        <w:ind w:left="0"/>
        <w:jc w:val="both"/>
      </w:pPr>
      <w:r>
        <w:rPr>
          <w:rFonts w:ascii="Times New Roman"/>
          <w:b w:val="false"/>
          <w:i w:val="false"/>
          <w:color w:val="000000"/>
          <w:sz w:val="28"/>
        </w:rPr>
        <w:t xml:space="preserve">     (5 қосымша 6 жолдың мәліметтері)     </w:t>
      </w:r>
    </w:p>
    <w:p>
      <w:pPr>
        <w:spacing w:after="0"/>
        <w:ind w:left="0"/>
        <w:jc w:val="both"/>
      </w:pPr>
      <w:r>
        <w:rPr>
          <w:rFonts w:ascii="Times New Roman"/>
          <w:b w:val="false"/>
          <w:i w:val="false"/>
          <w:color w:val="000000"/>
          <w:sz w:val="28"/>
        </w:rPr>
        <w:t xml:space="preserve">     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Сатылған өнімдер (жұмыстар, көрсетілген</w:t>
      </w:r>
    </w:p>
    <w:p>
      <w:pPr>
        <w:spacing w:after="0"/>
        <w:ind w:left="0"/>
        <w:jc w:val="both"/>
      </w:pPr>
      <w:r>
        <w:rPr>
          <w:rFonts w:ascii="Times New Roman"/>
          <w:b w:val="false"/>
          <w:i w:val="false"/>
          <w:color w:val="000000"/>
          <w:sz w:val="28"/>
        </w:rPr>
        <w:t>     қызметтер) өзіндік құнына енгізілетін</w:t>
      </w:r>
    </w:p>
    <w:p>
      <w:pPr>
        <w:spacing w:after="0"/>
        <w:ind w:left="0"/>
        <w:jc w:val="both"/>
      </w:pPr>
      <w:r>
        <w:rPr>
          <w:rFonts w:ascii="Times New Roman"/>
          <w:b w:val="false"/>
          <w:i w:val="false"/>
          <w:color w:val="000000"/>
          <w:sz w:val="28"/>
        </w:rPr>
        <w:t>     басқа да шығындар, соның ішінде:</w:t>
      </w:r>
    </w:p>
    <w:p>
      <w:pPr>
        <w:spacing w:after="0"/>
        <w:ind w:left="0"/>
        <w:jc w:val="both"/>
      </w:pPr>
      <w:r>
        <w:rPr>
          <w:rFonts w:ascii="Times New Roman"/>
          <w:b w:val="false"/>
          <w:i w:val="false"/>
          <w:color w:val="000000"/>
          <w:sz w:val="28"/>
        </w:rPr>
        <w:t>     а) норма шегіндегі іссапарлар</w:t>
      </w:r>
    </w:p>
    <w:p>
      <w:pPr>
        <w:spacing w:after="0"/>
        <w:ind w:left="0"/>
        <w:jc w:val="both"/>
      </w:pPr>
      <w:r>
        <w:rPr>
          <w:rFonts w:ascii="Times New Roman"/>
          <w:b w:val="false"/>
          <w:i w:val="false"/>
          <w:color w:val="000000"/>
          <w:sz w:val="28"/>
        </w:rPr>
        <w:t>     шығындары _________________</w:t>
      </w:r>
    </w:p>
    <w:p>
      <w:pPr>
        <w:spacing w:after="0"/>
        <w:ind w:left="0"/>
        <w:jc w:val="both"/>
      </w:pPr>
      <w:r>
        <w:rPr>
          <w:rFonts w:ascii="Times New Roman"/>
          <w:b w:val="false"/>
          <w:i w:val="false"/>
          <w:color w:val="000000"/>
          <w:sz w:val="28"/>
        </w:rPr>
        <w:t>     б) норма шегіндегі өкілдік</w:t>
      </w:r>
    </w:p>
    <w:p>
      <w:pPr>
        <w:spacing w:after="0"/>
        <w:ind w:left="0"/>
        <w:jc w:val="both"/>
      </w:pPr>
      <w:r>
        <w:rPr>
          <w:rFonts w:ascii="Times New Roman"/>
          <w:b w:val="false"/>
          <w:i w:val="false"/>
          <w:color w:val="000000"/>
          <w:sz w:val="28"/>
        </w:rPr>
        <w:t>     шығындары _________________</w:t>
      </w:r>
    </w:p>
    <w:p>
      <w:pPr>
        <w:spacing w:after="0"/>
        <w:ind w:left="0"/>
        <w:jc w:val="both"/>
      </w:pPr>
      <w:r>
        <w:rPr>
          <w:rFonts w:ascii="Times New Roman"/>
          <w:b w:val="false"/>
          <w:i w:val="false"/>
          <w:color w:val="000000"/>
          <w:sz w:val="28"/>
        </w:rPr>
        <w:t xml:space="preserve">     7. Қорытынды (1 жол - 2 жол) + 3 пен 6 аралығындағы жолдардың </w:t>
      </w:r>
    </w:p>
    <w:p>
      <w:pPr>
        <w:spacing w:after="0"/>
        <w:ind w:left="0"/>
        <w:jc w:val="both"/>
      </w:pPr>
      <w:r>
        <w:rPr>
          <w:rFonts w:ascii="Times New Roman"/>
          <w:b w:val="false"/>
          <w:i w:val="false"/>
          <w:color w:val="000000"/>
          <w:sz w:val="28"/>
        </w:rPr>
        <w:t>сомалары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Жөндеу шығындарына енгізілген </w:t>
      </w:r>
    </w:p>
    <w:p>
      <w:pPr>
        <w:spacing w:after="0"/>
        <w:ind w:left="0"/>
        <w:jc w:val="both"/>
      </w:pPr>
      <w:r>
        <w:rPr>
          <w:rFonts w:ascii="Times New Roman"/>
          <w:b w:val="false"/>
          <w:i w:val="false"/>
          <w:color w:val="000000"/>
          <w:sz w:val="28"/>
        </w:rPr>
        <w:t>     тауар-материалдық қорлардың құны</w:t>
      </w:r>
    </w:p>
    <w:p>
      <w:pPr>
        <w:spacing w:after="0"/>
        <w:ind w:left="0"/>
        <w:jc w:val="both"/>
      </w:pPr>
      <w:r>
        <w:rPr>
          <w:rFonts w:ascii="Times New Roman"/>
          <w:b w:val="false"/>
          <w:i w:val="false"/>
          <w:color w:val="000000"/>
          <w:sz w:val="28"/>
        </w:rPr>
        <w:t>     9. Кәсіпкерлік емес мақсатта пайдаланылған</w:t>
      </w:r>
    </w:p>
    <w:p>
      <w:pPr>
        <w:spacing w:after="0"/>
        <w:ind w:left="0"/>
        <w:jc w:val="both"/>
      </w:pPr>
      <w:r>
        <w:rPr>
          <w:rFonts w:ascii="Times New Roman"/>
          <w:b w:val="false"/>
          <w:i w:val="false"/>
          <w:color w:val="000000"/>
          <w:sz w:val="28"/>
        </w:rPr>
        <w:t>     тауар-материалдық қорлардың құны</w:t>
      </w:r>
    </w:p>
    <w:p>
      <w:pPr>
        <w:spacing w:after="0"/>
        <w:ind w:left="0"/>
        <w:jc w:val="both"/>
      </w:pPr>
      <w:r>
        <w:rPr>
          <w:rFonts w:ascii="Times New Roman"/>
          <w:b w:val="false"/>
          <w:i w:val="false"/>
          <w:color w:val="000000"/>
          <w:sz w:val="28"/>
        </w:rPr>
        <w:t xml:space="preserve">     10. Сатылған өнiмдер (жұмыстар, қызмет көрсетулер) жөнiндегi шығындар </w:t>
      </w:r>
    </w:p>
    <w:p>
      <w:pPr>
        <w:spacing w:after="0"/>
        <w:ind w:left="0"/>
        <w:jc w:val="both"/>
      </w:pPr>
      <w:r>
        <w:rPr>
          <w:rFonts w:ascii="Times New Roman"/>
          <w:b w:val="false"/>
          <w:i w:val="false"/>
          <w:color w:val="000000"/>
          <w:sz w:val="28"/>
        </w:rPr>
        <w:t>(7 жол - 8 жол - 9 жол) (декларацияның 19 жолына ауыстырылсын)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а) Жылдың аяғында ТМҚ бағалау </w:t>
      </w:r>
    </w:p>
    <w:p>
      <w:pPr>
        <w:spacing w:after="0"/>
        <w:ind w:left="0"/>
        <w:jc w:val="both"/>
      </w:pPr>
      <w:r>
        <w:rPr>
          <w:rFonts w:ascii="Times New Roman"/>
          <w:b w:val="false"/>
          <w:i w:val="false"/>
          <w:color w:val="000000"/>
          <w:sz w:val="28"/>
        </w:rPr>
        <w:t>     әдісін көрсетіңіз:</w:t>
      </w:r>
    </w:p>
    <w:p>
      <w:pPr>
        <w:spacing w:after="0"/>
        <w:ind w:left="0"/>
        <w:jc w:val="both"/>
      </w:pPr>
      <w:r>
        <w:rPr>
          <w:rFonts w:ascii="Times New Roman"/>
          <w:b w:val="false"/>
          <w:i w:val="false"/>
          <w:color w:val="000000"/>
          <w:sz w:val="28"/>
        </w:rPr>
        <w:t>     (і) Орташа есептелген құны</w:t>
      </w:r>
    </w:p>
    <w:p>
      <w:pPr>
        <w:spacing w:after="0"/>
        <w:ind w:left="0"/>
        <w:jc w:val="both"/>
      </w:pPr>
      <w:r>
        <w:rPr>
          <w:rFonts w:ascii="Times New Roman"/>
          <w:b w:val="false"/>
          <w:i w:val="false"/>
          <w:color w:val="000000"/>
          <w:sz w:val="28"/>
        </w:rPr>
        <w:t>     (іі) ФИФО</w:t>
      </w:r>
    </w:p>
    <w:p>
      <w:pPr>
        <w:spacing w:after="0"/>
        <w:ind w:left="0"/>
        <w:jc w:val="both"/>
      </w:pPr>
      <w:r>
        <w:rPr>
          <w:rFonts w:ascii="Times New Roman"/>
          <w:b w:val="false"/>
          <w:i w:val="false"/>
          <w:color w:val="000000"/>
          <w:sz w:val="28"/>
        </w:rPr>
        <w:t>     (ііі) ЛИФО</w:t>
      </w:r>
    </w:p>
    <w:p>
      <w:pPr>
        <w:spacing w:after="0"/>
        <w:ind w:left="0"/>
        <w:jc w:val="both"/>
      </w:pPr>
      <w:r>
        <w:rPr>
          <w:rFonts w:ascii="Times New Roman"/>
          <w:b w:val="false"/>
          <w:i w:val="false"/>
          <w:color w:val="000000"/>
          <w:sz w:val="28"/>
        </w:rPr>
        <w:t>     (IV) Арнайы идентификация</w:t>
      </w:r>
    </w:p>
    <w:p>
      <w:pPr>
        <w:spacing w:after="0"/>
        <w:ind w:left="0"/>
        <w:jc w:val="both"/>
      </w:pPr>
      <w:r>
        <w:rPr>
          <w:rFonts w:ascii="Times New Roman"/>
          <w:b w:val="false"/>
          <w:i w:val="false"/>
          <w:color w:val="000000"/>
          <w:sz w:val="28"/>
        </w:rPr>
        <w:t>     б) Егер жаңа салық жылы бағалаудың жаңа</w:t>
      </w:r>
    </w:p>
    <w:p>
      <w:pPr>
        <w:spacing w:after="0"/>
        <w:ind w:left="0"/>
        <w:jc w:val="both"/>
      </w:pPr>
      <w:r>
        <w:rPr>
          <w:rFonts w:ascii="Times New Roman"/>
          <w:b w:val="false"/>
          <w:i w:val="false"/>
          <w:color w:val="000000"/>
          <w:sz w:val="28"/>
        </w:rPr>
        <w:t xml:space="preserve">     әдісі қолданылса, алдыңғы салық жылындағы </w:t>
      </w:r>
    </w:p>
    <w:p>
      <w:pPr>
        <w:spacing w:after="0"/>
        <w:ind w:left="0"/>
        <w:jc w:val="both"/>
      </w:pPr>
      <w:r>
        <w:rPr>
          <w:rFonts w:ascii="Times New Roman"/>
          <w:b w:val="false"/>
          <w:i w:val="false"/>
          <w:color w:val="000000"/>
          <w:sz w:val="28"/>
        </w:rPr>
        <w:t>     мынадай мәліметтерді беріңіз:</w:t>
      </w:r>
    </w:p>
    <w:p>
      <w:pPr>
        <w:spacing w:after="0"/>
        <w:ind w:left="0"/>
        <w:jc w:val="both"/>
      </w:pPr>
      <w:r>
        <w:rPr>
          <w:rFonts w:ascii="Times New Roman"/>
          <w:b w:val="false"/>
          <w:i w:val="false"/>
          <w:color w:val="000000"/>
          <w:sz w:val="28"/>
        </w:rPr>
        <w:t>     Жылдың аяғындағы тиісті ТМҚ құны:</w:t>
      </w:r>
    </w:p>
    <w:p>
      <w:pPr>
        <w:spacing w:after="0"/>
        <w:ind w:left="0"/>
        <w:jc w:val="both"/>
      </w:pPr>
      <w:r>
        <w:rPr>
          <w:rFonts w:ascii="Times New Roman"/>
          <w:b w:val="false"/>
          <w:i w:val="false"/>
          <w:color w:val="000000"/>
          <w:sz w:val="28"/>
        </w:rPr>
        <w:t>     (і) Бағалаудың жаңа әдісі бойынша ___________</w:t>
      </w:r>
    </w:p>
    <w:p>
      <w:pPr>
        <w:spacing w:after="0"/>
        <w:ind w:left="0"/>
        <w:jc w:val="both"/>
      </w:pPr>
      <w:r>
        <w:rPr>
          <w:rFonts w:ascii="Times New Roman"/>
          <w:b w:val="false"/>
          <w:i w:val="false"/>
          <w:color w:val="000000"/>
          <w:sz w:val="28"/>
        </w:rPr>
        <w:t>         Салық салу мақсатында жарияланғаны ______</w:t>
      </w:r>
    </w:p>
    <w:p>
      <w:pPr>
        <w:spacing w:after="0"/>
        <w:ind w:left="0"/>
        <w:jc w:val="both"/>
      </w:pPr>
      <w:r>
        <w:rPr>
          <w:rFonts w:ascii="Times New Roman"/>
          <w:b w:val="false"/>
          <w:i w:val="false"/>
          <w:color w:val="000000"/>
          <w:sz w:val="28"/>
        </w:rPr>
        <w:t>         (ііі) ТМҚ бағалау әдісін өзгертудің кіріс (шығысы)</w:t>
      </w:r>
    </w:p>
    <w:p>
      <w:pPr>
        <w:spacing w:after="0"/>
        <w:ind w:left="0"/>
        <w:jc w:val="both"/>
      </w:pPr>
      <w:r>
        <w:rPr>
          <w:rFonts w:ascii="Times New Roman"/>
          <w:b w:val="false"/>
          <w:i w:val="false"/>
          <w:color w:val="000000"/>
          <w:sz w:val="28"/>
        </w:rPr>
        <w:t>         (іі)-ді (і)-ден шегеріп, декларацияның 15 жолына</w:t>
      </w:r>
    </w:p>
    <w:p>
      <w:pPr>
        <w:spacing w:after="0"/>
        <w:ind w:left="0"/>
        <w:jc w:val="both"/>
      </w:pPr>
      <w:r>
        <w:rPr>
          <w:rFonts w:ascii="Times New Roman"/>
          <w:b w:val="false"/>
          <w:i w:val="false"/>
          <w:color w:val="000000"/>
          <w:sz w:val="28"/>
        </w:rPr>
        <w:t>         қосыңыз.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  100 - нысан   |</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  6-а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Ескерту. 100 нысанның 6-а қосымшасы өзгертілді - ҚР Мемлекеттік кіріс </w:t>
      </w:r>
    </w:p>
    <w:p>
      <w:pPr>
        <w:spacing w:after="0"/>
        <w:ind w:left="0"/>
        <w:jc w:val="both"/>
      </w:pPr>
      <w:r>
        <w:rPr>
          <w:rFonts w:ascii="Times New Roman"/>
          <w:b w:val="false"/>
          <w:i w:val="false"/>
          <w:color w:val="000000"/>
          <w:sz w:val="28"/>
        </w:rPr>
        <w:t xml:space="preserve">               министрлігінің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төлеушінің атауы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СТТН   | | | | | | | | | | | | |   </w:t>
      </w:r>
    </w:p>
    <w:p>
      <w:pPr>
        <w:spacing w:after="0"/>
        <w:ind w:left="0"/>
        <w:jc w:val="both"/>
      </w:pPr>
      <w:r>
        <w:rPr>
          <w:rFonts w:ascii="Times New Roman"/>
          <w:b w:val="false"/>
          <w:i w:val="false"/>
          <w:color w:val="000000"/>
          <w:sz w:val="28"/>
        </w:rPr>
        <w:t xml:space="preserve">       |_|_|_|_|_|_|_|_|_|_|_|_|  </w:t>
      </w:r>
    </w:p>
    <w:p>
      <w:pPr>
        <w:spacing w:after="0"/>
        <w:ind w:left="0"/>
        <w:jc w:val="both"/>
      </w:pPr>
      <w:r>
        <w:rPr>
          <w:rFonts w:ascii="Times New Roman"/>
          <w:b w:val="false"/>
          <w:i w:val="false"/>
          <w:color w:val="000000"/>
          <w:sz w:val="28"/>
        </w:rPr>
        <w:t xml:space="preserve">               Қаржылық қызмет көрсету жөніндегі шығыстар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1. Еңбекақы төлеу жөніндегі шығыстар                  | 1. |            |</w:t>
      </w:r>
    </w:p>
    <w:p>
      <w:pPr>
        <w:spacing w:after="0"/>
        <w:ind w:left="0"/>
        <w:jc w:val="both"/>
      </w:pPr>
      <w:r>
        <w:rPr>
          <w:rFonts w:ascii="Times New Roman"/>
          <w:b w:val="false"/>
          <w:i w:val="false"/>
          <w:color w:val="000000"/>
          <w:sz w:val="28"/>
        </w:rPr>
        <w:t>|    (5-қосымшаның 6-жолындағы мәліметтер)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2. Офис пен жабдықтарды ұстауға арналған шығыстар     | 2.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3. Сот шығындары                                      | 3.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4. Сыйақыны (мүддені) төлеумен байланысты емес басқа  | 4. |            |</w:t>
      </w:r>
    </w:p>
    <w:p>
      <w:pPr>
        <w:spacing w:after="0"/>
        <w:ind w:left="0"/>
        <w:jc w:val="both"/>
      </w:pPr>
      <w:r>
        <w:rPr>
          <w:rFonts w:ascii="Times New Roman"/>
          <w:b w:val="false"/>
          <w:i w:val="false"/>
          <w:color w:val="000000"/>
          <w:sz w:val="28"/>
        </w:rPr>
        <w:t>|    да шығыстар (мағынасын ашып көрсетіңіз)            |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5. Қаржылық қызметті көрсету жөніндегі шығыстардың    | 5. |            |</w:t>
      </w:r>
    </w:p>
    <w:p>
      <w:pPr>
        <w:spacing w:after="0"/>
        <w:ind w:left="0"/>
        <w:jc w:val="both"/>
      </w:pPr>
      <w:r>
        <w:rPr>
          <w:rFonts w:ascii="Times New Roman"/>
          <w:b w:val="false"/>
          <w:i w:val="false"/>
          <w:color w:val="000000"/>
          <w:sz w:val="28"/>
        </w:rPr>
        <w:t>|    жиыны (1-ден 4-ге дейінгі жолдардың сомасы)        |    |            |</w:t>
      </w:r>
    </w:p>
    <w:p>
      <w:pPr>
        <w:spacing w:after="0"/>
        <w:ind w:left="0"/>
        <w:jc w:val="both"/>
      </w:pPr>
      <w:r>
        <w:rPr>
          <w:rFonts w:ascii="Times New Roman"/>
          <w:b w:val="false"/>
          <w:i w:val="false"/>
          <w:color w:val="000000"/>
          <w:sz w:val="28"/>
        </w:rPr>
        <w:t>|    5-жолдағы соманы декларацияның 19 жолына жазыңыз)  |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банктер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Салық төлеушінің атауы                                    ________________</w:t>
      </w:r>
    </w:p>
    <w:p>
      <w:pPr>
        <w:spacing w:after="0"/>
        <w:ind w:left="0"/>
        <w:jc w:val="both"/>
      </w:pPr>
      <w:r>
        <w:rPr>
          <w:rFonts w:ascii="Times New Roman"/>
          <w:b w:val="false"/>
          <w:i w:val="false"/>
          <w:color w:val="000000"/>
          <w:sz w:val="28"/>
        </w:rPr>
        <w:t>        _______________________                          |  100 - нысан   |</w:t>
      </w:r>
    </w:p>
    <w:p>
      <w:pPr>
        <w:spacing w:after="0"/>
        <w:ind w:left="0"/>
        <w:jc w:val="both"/>
      </w:pPr>
      <w:r>
        <w:rPr>
          <w:rFonts w:ascii="Times New Roman"/>
          <w:b w:val="false"/>
          <w:i w:val="false"/>
          <w:color w:val="000000"/>
          <w:sz w:val="28"/>
        </w:rPr>
        <w:t>СТТН   | | | | | | | | | | | | |                         |________________|</w:t>
      </w:r>
    </w:p>
    <w:p>
      <w:pPr>
        <w:spacing w:after="0"/>
        <w:ind w:left="0"/>
        <w:jc w:val="both"/>
      </w:pPr>
      <w:r>
        <w:rPr>
          <w:rFonts w:ascii="Times New Roman"/>
          <w:b w:val="false"/>
          <w:i w:val="false"/>
          <w:color w:val="000000"/>
          <w:sz w:val="28"/>
        </w:rPr>
        <w:t>       |_|_|_|_|_|_|_|_|_|_|_|_|                         |  7 -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Ескерту. 100 нысанның 7-қосымшасы өзгертілді - ҚР Мемлекеттік кіріс   </w:t>
      </w:r>
    </w:p>
    <w:p>
      <w:pPr>
        <w:spacing w:after="0"/>
        <w:ind w:left="0"/>
        <w:jc w:val="both"/>
      </w:pPr>
      <w:r>
        <w:rPr>
          <w:rFonts w:ascii="Times New Roman"/>
          <w:b w:val="false"/>
          <w:i w:val="false"/>
          <w:color w:val="000000"/>
          <w:sz w:val="28"/>
        </w:rPr>
        <w:t xml:space="preserve">              министрлігінің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Қосымшаның атауы өзгертілді - ҚР Мемлекеттік кіріс           </w:t>
      </w:r>
    </w:p>
    <w:p>
      <w:pPr>
        <w:spacing w:after="0"/>
        <w:ind w:left="0"/>
        <w:jc w:val="both"/>
      </w:pPr>
      <w:r>
        <w:rPr>
          <w:rFonts w:ascii="Times New Roman"/>
          <w:b w:val="false"/>
          <w:i w:val="false"/>
          <w:color w:val="000000"/>
          <w:sz w:val="28"/>
        </w:rPr>
        <w:t xml:space="preserve">              министрінің 2001 жылғы 19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Алынған несиелер (займдар) үшiн сыйақы (мүдде)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I-бөлім. Теңгеде алынған несиелер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Рет |        Ұйымдардың       | СТТН |    Несие    |  Несие  |  Алынған |</w:t>
      </w:r>
    </w:p>
    <w:p>
      <w:pPr>
        <w:spacing w:after="0"/>
        <w:ind w:left="0"/>
        <w:jc w:val="both"/>
      </w:pPr>
      <w:r>
        <w:rPr>
          <w:rFonts w:ascii="Times New Roman"/>
          <w:b w:val="false"/>
          <w:i w:val="false"/>
          <w:color w:val="000000"/>
          <w:sz w:val="28"/>
        </w:rPr>
        <w:t>|нөмі.|          атауы          |      | келісімінің | алынған | несиенің |</w:t>
      </w:r>
    </w:p>
    <w:p>
      <w:pPr>
        <w:spacing w:after="0"/>
        <w:ind w:left="0"/>
        <w:jc w:val="both"/>
      </w:pPr>
      <w:r>
        <w:rPr>
          <w:rFonts w:ascii="Times New Roman"/>
          <w:b w:val="false"/>
          <w:i w:val="false"/>
          <w:color w:val="000000"/>
          <w:sz w:val="28"/>
        </w:rPr>
        <w:t>| рі  |                         |      | нөмірі мен  |   күн   |  сомасы  |</w:t>
      </w:r>
    </w:p>
    <w:p>
      <w:pPr>
        <w:spacing w:after="0"/>
        <w:ind w:left="0"/>
        <w:jc w:val="both"/>
      </w:pPr>
      <w:r>
        <w:rPr>
          <w:rFonts w:ascii="Times New Roman"/>
          <w:b w:val="false"/>
          <w:i w:val="false"/>
          <w:color w:val="000000"/>
          <w:sz w:val="28"/>
        </w:rPr>
        <w:t>|     |                         |      |     күні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             А           |   Б  |      В      |     Г   |     Д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2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3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4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5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Салық жылы | Қазақстан Республикасы |Салық салу мақсатында| Шегерілімге |</w:t>
      </w:r>
    </w:p>
    <w:p>
      <w:pPr>
        <w:spacing w:after="0"/>
        <w:ind w:left="0"/>
        <w:jc w:val="both"/>
      </w:pPr>
      <w:r>
        <w:rPr>
          <w:rFonts w:ascii="Times New Roman"/>
          <w:b w:val="false"/>
          <w:i w:val="false"/>
          <w:color w:val="000000"/>
          <w:sz w:val="28"/>
        </w:rPr>
        <w:t>  үшін сыйақы| Ұлттық Банкінің қайта  |қолданылатын ставкаға|   жататын   |</w:t>
      </w:r>
    </w:p>
    <w:p>
      <w:pPr>
        <w:spacing w:after="0"/>
        <w:ind w:left="0"/>
        <w:jc w:val="both"/>
      </w:pPr>
      <w:r>
        <w:rPr>
          <w:rFonts w:ascii="Times New Roman"/>
          <w:b w:val="false"/>
          <w:i w:val="false"/>
          <w:color w:val="000000"/>
          <w:sz w:val="28"/>
        </w:rPr>
        <w:t>    (мүдде)  | қаржыландыру жөніндегі |сәйкес сыйақы (мүдде)|    сыйақы   |</w:t>
      </w:r>
    </w:p>
    <w:p>
      <w:pPr>
        <w:spacing w:after="0"/>
        <w:ind w:left="0"/>
        <w:jc w:val="both"/>
      </w:pPr>
      <w:r>
        <w:rPr>
          <w:rFonts w:ascii="Times New Roman"/>
          <w:b w:val="false"/>
          <w:i w:val="false"/>
          <w:color w:val="000000"/>
          <w:sz w:val="28"/>
        </w:rPr>
        <w:t>   жөніндегі |    ресми ставкасы      |жөніндегі шығындардың|   (мүдде)   |</w:t>
      </w:r>
    </w:p>
    <w:p>
      <w:pPr>
        <w:spacing w:after="0"/>
        <w:ind w:left="0"/>
        <w:jc w:val="both"/>
      </w:pPr>
      <w:r>
        <w:rPr>
          <w:rFonts w:ascii="Times New Roman"/>
          <w:b w:val="false"/>
          <w:i w:val="false"/>
          <w:color w:val="000000"/>
          <w:sz w:val="28"/>
        </w:rPr>
        <w:t>     нақты   |________________________|       сомасы        |             |</w:t>
      </w:r>
    </w:p>
    <w:p>
      <w:pPr>
        <w:spacing w:after="0"/>
        <w:ind w:left="0"/>
        <w:jc w:val="both"/>
      </w:pPr>
      <w:r>
        <w:rPr>
          <w:rFonts w:ascii="Times New Roman"/>
          <w:b w:val="false"/>
          <w:i w:val="false"/>
          <w:color w:val="000000"/>
          <w:sz w:val="28"/>
        </w:rPr>
        <w:t>   шығындар  | салық салу мақсатында  |                     |             |</w:t>
      </w:r>
    </w:p>
    <w:p>
      <w:pPr>
        <w:spacing w:after="0"/>
        <w:ind w:left="0"/>
        <w:jc w:val="both"/>
      </w:pPr>
      <w:r>
        <w:rPr>
          <w:rFonts w:ascii="Times New Roman"/>
          <w:b w:val="false"/>
          <w:i w:val="false"/>
          <w:color w:val="000000"/>
          <w:sz w:val="28"/>
        </w:rPr>
        <w:t>             | қолданылатын ставка    |                     |             |</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Е      |         Ж / Ж          |           З         |      И      |</w:t>
      </w:r>
    </w:p>
    <w:p>
      <w:pPr>
        <w:spacing w:after="0"/>
        <w:ind w:left="0"/>
        <w:jc w:val="both"/>
      </w:pPr>
      <w:r>
        <w:rPr>
          <w:rFonts w:ascii="Times New Roman"/>
          <w:b w:val="false"/>
          <w:i w:val="false"/>
          <w:color w:val="000000"/>
          <w:sz w:val="28"/>
        </w:rPr>
        <w:t>             |          1   2         |                     |             |</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II-бөлім. Шетел валютада алынған несиелер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             А           |   Б  |      В      |     Г   |     Д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6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7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8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9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10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11 | Шегерілімге жиыны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Е    |      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З           |      И      |</w:t>
      </w:r>
    </w:p>
    <w:p>
      <w:pPr>
        <w:spacing w:after="0"/>
        <w:ind w:left="0"/>
        <w:jc w:val="both"/>
      </w:pPr>
      <w:r>
        <w:rPr>
          <w:rFonts w:ascii="Times New Roman"/>
          <w:b w:val="false"/>
          <w:i w:val="false"/>
          <w:color w:val="000000"/>
          <w:sz w:val="28"/>
        </w:rPr>
        <w:t>         |       1       2        |                       |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И бағанының 11 жолындағы соманы декларацияның 20 жолына жазыңыз.</w:t>
      </w:r>
    </w:p>
    <w:p>
      <w:pPr>
        <w:spacing w:after="0"/>
        <w:ind w:left="0"/>
        <w:jc w:val="both"/>
      </w:pPr>
      <w:r>
        <w:rPr>
          <w:rFonts w:ascii="Times New Roman"/>
          <w:b w:val="false"/>
          <w:i w:val="false"/>
          <w:color w:val="000000"/>
          <w:sz w:val="28"/>
        </w:rPr>
        <w:t>  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Лондон банкаралық рыногының ставкасы (21.07.97 ж. кейін несие </w:t>
      </w:r>
    </w:p>
    <w:p>
      <w:pPr>
        <w:spacing w:after="0"/>
        <w:ind w:left="0"/>
        <w:jc w:val="both"/>
      </w:pPr>
      <w:r>
        <w:rPr>
          <w:rFonts w:ascii="Times New Roman"/>
          <w:b w:val="false"/>
          <w:i w:val="false"/>
          <w:color w:val="000000"/>
          <w:sz w:val="28"/>
        </w:rPr>
        <w:t>        алған кезде)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- 100 процентке көбейтілген Лондон банкаралық рыногының ставкасы </w:t>
      </w:r>
    </w:p>
    <w:p>
      <w:pPr>
        <w:spacing w:after="0"/>
        <w:ind w:left="0"/>
        <w:jc w:val="both"/>
      </w:pPr>
      <w:r>
        <w:rPr>
          <w:rFonts w:ascii="Times New Roman"/>
          <w:b w:val="false"/>
          <w:i w:val="false"/>
          <w:color w:val="000000"/>
          <w:sz w:val="28"/>
        </w:rPr>
        <w:t>(21.07.97 ж. кейін несие алған кезде)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  100 - нысан   |</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  8 - қосымша   |</w:t>
      </w:r>
    </w:p>
    <w:p>
      <w:pPr>
        <w:spacing w:after="0"/>
        <w:ind w:left="0"/>
        <w:jc w:val="both"/>
      </w:pPr>
      <w:r>
        <w:rPr>
          <w:rFonts w:ascii="Times New Roman"/>
          <w:b w:val="false"/>
          <w:i w:val="false"/>
          <w:color w:val="000000"/>
          <w:sz w:val="28"/>
        </w:rPr>
        <w:t>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төлеушінің атауы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СТТН   | | | | | | | | | | | | |   </w:t>
      </w:r>
    </w:p>
    <w:p>
      <w:pPr>
        <w:spacing w:after="0"/>
        <w:ind w:left="0"/>
        <w:jc w:val="both"/>
      </w:pPr>
      <w:r>
        <w:rPr>
          <w:rFonts w:ascii="Times New Roman"/>
          <w:b w:val="false"/>
          <w:i w:val="false"/>
          <w:color w:val="000000"/>
          <w:sz w:val="28"/>
        </w:rPr>
        <w:t xml:space="preserve">       |_|_|_|_|_|_|_|_|_|_|_|_|  </w:t>
      </w:r>
    </w:p>
    <w:p>
      <w:pPr>
        <w:spacing w:after="0"/>
        <w:ind w:left="0"/>
        <w:jc w:val="both"/>
      </w:pPr>
      <w:r>
        <w:rPr>
          <w:rFonts w:ascii="Times New Roman"/>
          <w:b w:val="false"/>
          <w:i w:val="false"/>
          <w:color w:val="000000"/>
          <w:sz w:val="28"/>
        </w:rPr>
        <w:t xml:space="preserve">                              Күмәнді талаптар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|Рет|   Борышкер     |Құжаттың (шот-|Берешектің|Соманы жылдық |Шегерілімге|</w:t>
      </w:r>
    </w:p>
    <w:p>
      <w:pPr>
        <w:spacing w:after="0"/>
        <w:ind w:left="0"/>
        <w:jc w:val="both"/>
      </w:pPr>
      <w:r>
        <w:rPr>
          <w:rFonts w:ascii="Times New Roman"/>
          <w:b w:val="false"/>
          <w:i w:val="false"/>
          <w:color w:val="000000"/>
          <w:sz w:val="28"/>
        </w:rPr>
        <w:t>|нө.|  ұйымның аты   | фактураның,  |  сомасы  |   жиынтық    |  жататын  |</w:t>
      </w:r>
    </w:p>
    <w:p>
      <w:pPr>
        <w:spacing w:after="0"/>
        <w:ind w:left="0"/>
        <w:jc w:val="both"/>
      </w:pPr>
      <w:r>
        <w:rPr>
          <w:rFonts w:ascii="Times New Roman"/>
          <w:b w:val="false"/>
          <w:i w:val="false"/>
          <w:color w:val="000000"/>
          <w:sz w:val="28"/>
        </w:rPr>
        <w:t>|мі.|                |  жөнелтпе    |          | табысқа қосу |   сома    |</w:t>
      </w:r>
    </w:p>
    <w:p>
      <w:pPr>
        <w:spacing w:after="0"/>
        <w:ind w:left="0"/>
        <w:jc w:val="both"/>
      </w:pPr>
      <w:r>
        <w:rPr>
          <w:rFonts w:ascii="Times New Roman"/>
          <w:b w:val="false"/>
          <w:i w:val="false"/>
          <w:color w:val="000000"/>
          <w:sz w:val="28"/>
        </w:rPr>
        <w:t>|рі |                |  құжаттың)   |          |    күні      |           |</w:t>
      </w:r>
    </w:p>
    <w:p>
      <w:pPr>
        <w:spacing w:after="0"/>
        <w:ind w:left="0"/>
        <w:jc w:val="both"/>
      </w:pPr>
      <w:r>
        <w:rPr>
          <w:rFonts w:ascii="Times New Roman"/>
          <w:b w:val="false"/>
          <w:i w:val="false"/>
          <w:color w:val="000000"/>
          <w:sz w:val="28"/>
        </w:rPr>
        <w:t>|   |                |  күні мен    |          |              |           |</w:t>
      </w:r>
    </w:p>
    <w:p>
      <w:pPr>
        <w:spacing w:after="0"/>
        <w:ind w:left="0"/>
        <w:jc w:val="both"/>
      </w:pPr>
      <w:r>
        <w:rPr>
          <w:rFonts w:ascii="Times New Roman"/>
          <w:b w:val="false"/>
          <w:i w:val="false"/>
          <w:color w:val="000000"/>
          <w:sz w:val="28"/>
        </w:rPr>
        <w:t>|   |                |   нөмірі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2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3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4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5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6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7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8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9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10|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11|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12|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13|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14|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15|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16|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 Барлығы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 бағанының "Барлығы" деген жолындағы соманы декларацияның 21 жолына     |</w:t>
      </w:r>
    </w:p>
    <w:p>
      <w:pPr>
        <w:spacing w:after="0"/>
        <w:ind w:left="0"/>
        <w:jc w:val="both"/>
      </w:pPr>
      <w:r>
        <w:rPr>
          <w:rFonts w:ascii="Times New Roman"/>
          <w:b w:val="false"/>
          <w:i w:val="false"/>
          <w:color w:val="000000"/>
          <w:sz w:val="28"/>
        </w:rPr>
        <w:t>|көшіріңіз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6" w:id="18"/>
    <w:p>
      <w:pPr>
        <w:spacing w:after="0"/>
        <w:ind w:left="0"/>
        <w:jc w:val="both"/>
      </w:pPr>
      <w:r>
        <w:rPr>
          <w:rFonts w:ascii="Times New Roman"/>
          <w:b w:val="false"/>
          <w:i w:val="false"/>
          <w:color w:val="000000"/>
          <w:sz w:val="28"/>
        </w:rPr>
        <w:t>
                                                          8а қосымша</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Қосымша жаңа редакцияда жазылды - ҚР Мемлекеттік кіріс </w:t>
      </w:r>
    </w:p>
    <w:bookmarkStart w:name="z77"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              министрінің 2001 жылғы 19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8а-қосымша жаңа редакцияда жазылды - ҚР Мемлекеттік кіріс    </w:t>
      </w:r>
    </w:p>
    <w:p>
      <w:pPr>
        <w:spacing w:after="0"/>
        <w:ind w:left="0"/>
        <w:jc w:val="both"/>
      </w:pPr>
      <w:r>
        <w:rPr>
          <w:rFonts w:ascii="Times New Roman"/>
          <w:b w:val="false"/>
          <w:i w:val="false"/>
          <w:color w:val="000000"/>
          <w:sz w:val="28"/>
        </w:rPr>
        <w:t>              министрінің 2001 жылғы 26 мамырдағы</w:t>
      </w:r>
    </w:p>
    <w:p>
      <w:pPr>
        <w:spacing w:after="0"/>
        <w:ind w:left="0"/>
        <w:jc w:val="both"/>
      </w:pPr>
      <w:r>
        <w:rPr>
          <w:rFonts w:ascii="Times New Roman"/>
          <w:b w:val="false"/>
          <w:i w:val="false"/>
          <w:color w:val="000000"/>
          <w:sz w:val="28"/>
        </w:rPr>
        <w:t xml:space="preserve">              N 667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100-нысаны</w:t>
      </w:r>
    </w:p>
    <w:p>
      <w:pPr>
        <w:spacing w:after="0"/>
        <w:ind w:left="0"/>
        <w:jc w:val="both"/>
      </w:pPr>
      <w:r>
        <w:rPr>
          <w:rFonts w:ascii="Times New Roman"/>
          <w:b w:val="false"/>
          <w:i w:val="false"/>
          <w:color w:val="000000"/>
          <w:sz w:val="28"/>
        </w:rPr>
        <w:t xml:space="preserve">                                                             ____________  </w:t>
      </w:r>
    </w:p>
    <w:p>
      <w:pPr>
        <w:spacing w:after="0"/>
        <w:ind w:left="0"/>
        <w:jc w:val="both"/>
      </w:pPr>
      <w:r>
        <w:rPr>
          <w:rFonts w:ascii="Times New Roman"/>
          <w:b w:val="false"/>
          <w:i w:val="false"/>
          <w:color w:val="000000"/>
          <w:sz w:val="28"/>
        </w:rPr>
        <w:t>                                                             8а қосымшасы</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xml:space="preserve">Салық төлеушінің атауы _____________ </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 xml:space="preserve">СТН | | | | | | | | | | | | | | |         </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 xml:space="preserve">             1995 жылдың 1 қаңтарына дейін берілген кредиттер </w:t>
      </w:r>
    </w:p>
    <w:p>
      <w:pPr>
        <w:spacing w:after="0"/>
        <w:ind w:left="0"/>
        <w:jc w:val="both"/>
      </w:pPr>
      <w:r>
        <w:rPr>
          <w:rFonts w:ascii="Times New Roman"/>
          <w:b w:val="false"/>
          <w:i w:val="false"/>
          <w:color w:val="000000"/>
          <w:sz w:val="28"/>
        </w:rPr>
        <w:t>             бойынша резервті (провизияны) қалыптастыру есебі</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Жіктемеге сәйкес          Есепті кезеңнің      Салық салу     Шегерімге</w:t>
      </w:r>
    </w:p>
    <w:p>
      <w:pPr>
        <w:spacing w:after="0"/>
        <w:ind w:left="0"/>
        <w:jc w:val="both"/>
      </w:pPr>
      <w:r>
        <w:rPr>
          <w:rFonts w:ascii="Times New Roman"/>
          <w:b w:val="false"/>
          <w:i w:val="false"/>
          <w:color w:val="000000"/>
          <w:sz w:val="28"/>
        </w:rPr>
        <w:t xml:space="preserve"> кредит тобы              соңына өтелмеген    мақсатындағы     сома</w:t>
      </w:r>
    </w:p>
    <w:p>
      <w:pPr>
        <w:spacing w:after="0"/>
        <w:ind w:left="0"/>
        <w:jc w:val="both"/>
      </w:pPr>
      <w:r>
        <w:rPr>
          <w:rFonts w:ascii="Times New Roman"/>
          <w:b w:val="false"/>
          <w:i w:val="false"/>
          <w:color w:val="000000"/>
          <w:sz w:val="28"/>
        </w:rPr>
        <w:t xml:space="preserve">                          несиелік берешек      резервтеу </w:t>
      </w:r>
    </w:p>
    <w:p>
      <w:pPr>
        <w:spacing w:after="0"/>
        <w:ind w:left="0"/>
        <w:jc w:val="both"/>
      </w:pPr>
      <w:r>
        <w:rPr>
          <w:rFonts w:ascii="Times New Roman"/>
          <w:b w:val="false"/>
          <w:i w:val="false"/>
          <w:color w:val="000000"/>
          <w:sz w:val="28"/>
        </w:rPr>
        <w:t>                                                 мөлшері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А                         Б                   В             Г</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Кредиттер:   </w:t>
      </w:r>
    </w:p>
    <w:p>
      <w:pPr>
        <w:spacing w:after="0"/>
        <w:ind w:left="0"/>
        <w:jc w:val="both"/>
      </w:pPr>
      <w:r>
        <w:rPr>
          <w:rFonts w:ascii="Times New Roman"/>
          <w:b w:val="false"/>
          <w:i w:val="false"/>
          <w:color w:val="000000"/>
          <w:sz w:val="28"/>
        </w:rPr>
        <w:t xml:space="preserve">1. Күмәнді:   </w:t>
      </w:r>
    </w:p>
    <w:p>
      <w:pPr>
        <w:spacing w:after="0"/>
        <w:ind w:left="0"/>
        <w:jc w:val="both"/>
      </w:pPr>
      <w:r>
        <w:rPr>
          <w:rFonts w:ascii="Times New Roman"/>
          <w:b w:val="false"/>
          <w:i w:val="false"/>
          <w:color w:val="000000"/>
          <w:sz w:val="28"/>
        </w:rPr>
        <w:t xml:space="preserve">- стандартты емес   </w:t>
      </w:r>
    </w:p>
    <w:p>
      <w:pPr>
        <w:spacing w:after="0"/>
        <w:ind w:left="0"/>
        <w:jc w:val="both"/>
      </w:pPr>
      <w:r>
        <w:rPr>
          <w:rFonts w:ascii="Times New Roman"/>
          <w:b w:val="false"/>
          <w:i w:val="false"/>
          <w:color w:val="000000"/>
          <w:sz w:val="28"/>
        </w:rPr>
        <w:t xml:space="preserve">- қанағаттандырылмаған   </w:t>
      </w:r>
    </w:p>
    <w:p>
      <w:pPr>
        <w:spacing w:after="0"/>
        <w:ind w:left="0"/>
        <w:jc w:val="both"/>
      </w:pPr>
      <w:r>
        <w:rPr>
          <w:rFonts w:ascii="Times New Roman"/>
          <w:b w:val="false"/>
          <w:i w:val="false"/>
          <w:color w:val="000000"/>
          <w:sz w:val="28"/>
        </w:rPr>
        <w:t xml:space="preserve">- жоғары қауіппен </w:t>
      </w:r>
    </w:p>
    <w:p>
      <w:pPr>
        <w:spacing w:after="0"/>
        <w:ind w:left="0"/>
        <w:jc w:val="both"/>
      </w:pPr>
      <w:r>
        <w:rPr>
          <w:rFonts w:ascii="Times New Roman"/>
          <w:b w:val="false"/>
          <w:i w:val="false"/>
          <w:color w:val="000000"/>
          <w:sz w:val="28"/>
        </w:rPr>
        <w:t xml:space="preserve">күмәнді   </w:t>
      </w:r>
    </w:p>
    <w:p>
      <w:pPr>
        <w:spacing w:after="0"/>
        <w:ind w:left="0"/>
        <w:jc w:val="both"/>
      </w:pPr>
      <w:r>
        <w:rPr>
          <w:rFonts w:ascii="Times New Roman"/>
          <w:b w:val="false"/>
          <w:i w:val="false"/>
          <w:color w:val="000000"/>
          <w:sz w:val="28"/>
        </w:rPr>
        <w:t xml:space="preserve">2. Сенімсіз   </w:t>
      </w:r>
    </w:p>
    <w:p>
      <w:pPr>
        <w:spacing w:after="0"/>
        <w:ind w:left="0"/>
        <w:jc w:val="both"/>
      </w:pPr>
      <w:r>
        <w:rPr>
          <w:rFonts w:ascii="Times New Roman"/>
          <w:b w:val="false"/>
          <w:i w:val="false"/>
          <w:color w:val="000000"/>
          <w:sz w:val="28"/>
        </w:rPr>
        <w:t xml:space="preserve">БАРЛЫҒЫ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100-нысаны</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8б қосымшасы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xml:space="preserve">     Ескерту. 8б-қосымша жаңа редакцияда жазылды - ҚР Мемлекеттік кіріс    </w:t>
      </w:r>
    </w:p>
    <w:p>
      <w:pPr>
        <w:spacing w:after="0"/>
        <w:ind w:left="0"/>
        <w:jc w:val="both"/>
      </w:pPr>
      <w:r>
        <w:rPr>
          <w:rFonts w:ascii="Times New Roman"/>
          <w:b w:val="false"/>
          <w:i w:val="false"/>
          <w:color w:val="000000"/>
          <w:sz w:val="28"/>
        </w:rPr>
        <w:t xml:space="preserve">              министрінің 2001 жылғы 26 мамырдағы </w:t>
      </w:r>
    </w:p>
    <w:p>
      <w:pPr>
        <w:spacing w:after="0"/>
        <w:ind w:left="0"/>
        <w:jc w:val="both"/>
      </w:pPr>
      <w:r>
        <w:rPr>
          <w:rFonts w:ascii="Times New Roman"/>
          <w:b w:val="false"/>
          <w:i w:val="false"/>
          <w:color w:val="000000"/>
          <w:sz w:val="28"/>
        </w:rPr>
        <w:t xml:space="preserve">              N 667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Салық төлеушінің атауы _____________ </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 xml:space="preserve">СТН | | | | | | | | | | | | | | |         </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             1995 жылдың 1 қаңтарына дейін берілген кредиттер </w:t>
      </w:r>
    </w:p>
    <w:p>
      <w:pPr>
        <w:spacing w:after="0"/>
        <w:ind w:left="0"/>
        <w:jc w:val="both"/>
      </w:pPr>
      <w:r>
        <w:rPr>
          <w:rFonts w:ascii="Times New Roman"/>
          <w:b w:val="false"/>
          <w:i w:val="false"/>
          <w:color w:val="000000"/>
          <w:sz w:val="28"/>
        </w:rPr>
        <w:t>              бойынша резервті (провизияны) қалыптастыру есебі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Жіктемеге сәйкес         Есепті       Салық салу мақсатындағы   Шегерімге</w:t>
      </w:r>
    </w:p>
    <w:p>
      <w:pPr>
        <w:spacing w:after="0"/>
        <w:ind w:left="0"/>
        <w:jc w:val="both"/>
      </w:pPr>
      <w:r>
        <w:rPr>
          <w:rFonts w:ascii="Times New Roman"/>
          <w:b w:val="false"/>
          <w:i w:val="false"/>
          <w:color w:val="000000"/>
          <w:sz w:val="28"/>
        </w:rPr>
        <w:t>  кредит тобы           кезеңнің    ___________________________   сома</w:t>
      </w:r>
    </w:p>
    <w:p>
      <w:pPr>
        <w:spacing w:after="0"/>
        <w:ind w:left="0"/>
        <w:jc w:val="both"/>
      </w:pPr>
      <w:r>
        <w:rPr>
          <w:rFonts w:ascii="Times New Roman"/>
          <w:b w:val="false"/>
          <w:i w:val="false"/>
          <w:color w:val="000000"/>
          <w:sz w:val="28"/>
        </w:rPr>
        <w:t xml:space="preserve">                         соңына       резервтеу  Провизиялардың  </w:t>
      </w:r>
    </w:p>
    <w:p>
      <w:pPr>
        <w:spacing w:after="0"/>
        <w:ind w:left="0"/>
        <w:jc w:val="both"/>
      </w:pPr>
      <w:r>
        <w:rPr>
          <w:rFonts w:ascii="Times New Roman"/>
          <w:b w:val="false"/>
          <w:i w:val="false"/>
          <w:color w:val="000000"/>
          <w:sz w:val="28"/>
        </w:rPr>
        <w:t>                        өтелмеген      мөлшері      қажетті</w:t>
      </w:r>
    </w:p>
    <w:p>
      <w:pPr>
        <w:spacing w:after="0"/>
        <w:ind w:left="0"/>
        <w:jc w:val="both"/>
      </w:pPr>
      <w:r>
        <w:rPr>
          <w:rFonts w:ascii="Times New Roman"/>
          <w:b w:val="false"/>
          <w:i w:val="false"/>
          <w:color w:val="000000"/>
          <w:sz w:val="28"/>
        </w:rPr>
        <w:t>                        несиелік                    сомасы</w:t>
      </w:r>
    </w:p>
    <w:p>
      <w:pPr>
        <w:spacing w:after="0"/>
        <w:ind w:left="0"/>
        <w:jc w:val="both"/>
      </w:pPr>
      <w:r>
        <w:rPr>
          <w:rFonts w:ascii="Times New Roman"/>
          <w:b w:val="false"/>
          <w:i w:val="false"/>
          <w:color w:val="000000"/>
          <w:sz w:val="28"/>
        </w:rPr>
        <w:t>                        берешек</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А                    Б              В            Г             Д</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Кредиттер:    </w:t>
      </w:r>
    </w:p>
    <w:p>
      <w:pPr>
        <w:spacing w:after="0"/>
        <w:ind w:left="0"/>
        <w:jc w:val="both"/>
      </w:pPr>
      <w:r>
        <w:rPr>
          <w:rFonts w:ascii="Times New Roman"/>
          <w:b w:val="false"/>
          <w:i w:val="false"/>
          <w:color w:val="000000"/>
          <w:sz w:val="28"/>
        </w:rPr>
        <w:t xml:space="preserve">1. Күмәнді:    </w:t>
      </w:r>
    </w:p>
    <w:p>
      <w:pPr>
        <w:spacing w:after="0"/>
        <w:ind w:left="0"/>
        <w:jc w:val="both"/>
      </w:pPr>
      <w:r>
        <w:rPr>
          <w:rFonts w:ascii="Times New Roman"/>
          <w:b w:val="false"/>
          <w:i w:val="false"/>
          <w:color w:val="000000"/>
          <w:sz w:val="28"/>
        </w:rPr>
        <w:t xml:space="preserve">- стандартты емес    </w:t>
      </w:r>
    </w:p>
    <w:p>
      <w:pPr>
        <w:spacing w:after="0"/>
        <w:ind w:left="0"/>
        <w:jc w:val="both"/>
      </w:pPr>
      <w:r>
        <w:rPr>
          <w:rFonts w:ascii="Times New Roman"/>
          <w:b w:val="false"/>
          <w:i w:val="false"/>
          <w:color w:val="000000"/>
          <w:sz w:val="28"/>
        </w:rPr>
        <w:t xml:space="preserve">- қанағаттандырылмаған    </w:t>
      </w:r>
    </w:p>
    <w:p>
      <w:pPr>
        <w:spacing w:after="0"/>
        <w:ind w:left="0"/>
        <w:jc w:val="both"/>
      </w:pPr>
      <w:r>
        <w:rPr>
          <w:rFonts w:ascii="Times New Roman"/>
          <w:b w:val="false"/>
          <w:i w:val="false"/>
          <w:color w:val="000000"/>
          <w:sz w:val="28"/>
        </w:rPr>
        <w:t xml:space="preserve">- жоғары қауіппен </w:t>
      </w:r>
    </w:p>
    <w:p>
      <w:pPr>
        <w:spacing w:after="0"/>
        <w:ind w:left="0"/>
        <w:jc w:val="both"/>
      </w:pPr>
      <w:r>
        <w:rPr>
          <w:rFonts w:ascii="Times New Roman"/>
          <w:b w:val="false"/>
          <w:i w:val="false"/>
          <w:color w:val="000000"/>
          <w:sz w:val="28"/>
        </w:rPr>
        <w:t xml:space="preserve">күмәнді    </w:t>
      </w:r>
    </w:p>
    <w:p>
      <w:pPr>
        <w:spacing w:after="0"/>
        <w:ind w:left="0"/>
        <w:jc w:val="both"/>
      </w:pPr>
      <w:r>
        <w:rPr>
          <w:rFonts w:ascii="Times New Roman"/>
          <w:b w:val="false"/>
          <w:i w:val="false"/>
          <w:color w:val="000000"/>
          <w:sz w:val="28"/>
        </w:rPr>
        <w:t xml:space="preserve">2. Сенімсіз    </w:t>
      </w:r>
    </w:p>
    <w:p>
      <w:pPr>
        <w:spacing w:after="0"/>
        <w:ind w:left="0"/>
        <w:jc w:val="both"/>
      </w:pPr>
      <w:r>
        <w:rPr>
          <w:rFonts w:ascii="Times New Roman"/>
          <w:b w:val="false"/>
          <w:i w:val="false"/>
          <w:color w:val="000000"/>
          <w:sz w:val="28"/>
        </w:rPr>
        <w:t xml:space="preserve">БАРЛЫҒЫ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5) 100-нысанына 8в қосымшасы мынадай редакцияда жазылсын:</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100-нысаны</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8в қосымшасы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xml:space="preserve">     Ескерту. 8в-қосымшамен толықтырылды - ҚР Мемлекеттік кіріс    </w:t>
      </w:r>
    </w:p>
    <w:p>
      <w:pPr>
        <w:spacing w:after="0"/>
        <w:ind w:left="0"/>
        <w:jc w:val="both"/>
      </w:pPr>
      <w:r>
        <w:rPr>
          <w:rFonts w:ascii="Times New Roman"/>
          <w:b w:val="false"/>
          <w:i w:val="false"/>
          <w:color w:val="000000"/>
          <w:sz w:val="28"/>
        </w:rPr>
        <w:t xml:space="preserve">              министрінің 2001 жылғы 26 мамырдағы </w:t>
      </w:r>
    </w:p>
    <w:p>
      <w:pPr>
        <w:spacing w:after="0"/>
        <w:ind w:left="0"/>
        <w:jc w:val="both"/>
      </w:pPr>
      <w:r>
        <w:rPr>
          <w:rFonts w:ascii="Times New Roman"/>
          <w:b w:val="false"/>
          <w:i w:val="false"/>
          <w:color w:val="000000"/>
          <w:sz w:val="28"/>
        </w:rPr>
        <w:t xml:space="preserve">              N 667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Салық төлеушінің атауы _____________ </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 xml:space="preserve">СТН | | | | | | | | | | | | | | |         </w:t>
      </w:r>
    </w:p>
    <w:p>
      <w:pPr>
        <w:spacing w:after="0"/>
        <w:ind w:left="0"/>
        <w:jc w:val="both"/>
      </w:pPr>
      <w:r>
        <w:rPr>
          <w:rFonts w:ascii="Times New Roman"/>
          <w:b w:val="false"/>
          <w:i w:val="false"/>
          <w:color w:val="000000"/>
          <w:sz w:val="28"/>
        </w:rPr>
        <w:t xml:space="preserve">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резервін қалыптастыру есебі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Жіктемеге сәйкес         Сақтандыру    Салық салу мақсатындағы   Шегерімге</w:t>
      </w:r>
    </w:p>
    <w:p>
      <w:pPr>
        <w:spacing w:after="0"/>
        <w:ind w:left="0"/>
        <w:jc w:val="both"/>
      </w:pPr>
      <w:r>
        <w:rPr>
          <w:rFonts w:ascii="Times New Roman"/>
          <w:b w:val="false"/>
          <w:i w:val="false"/>
          <w:color w:val="000000"/>
          <w:sz w:val="28"/>
        </w:rPr>
        <w:t>сақтандыру классы       сыйақыларының  ________________________    сома</w:t>
      </w:r>
    </w:p>
    <w:p>
      <w:pPr>
        <w:spacing w:after="0"/>
        <w:ind w:left="0"/>
        <w:jc w:val="both"/>
      </w:pPr>
      <w:r>
        <w:rPr>
          <w:rFonts w:ascii="Times New Roman"/>
          <w:b w:val="false"/>
          <w:i w:val="false"/>
          <w:color w:val="000000"/>
          <w:sz w:val="28"/>
        </w:rPr>
        <w:t xml:space="preserve">                          сомасы        резервтеу  резервтердің  </w:t>
      </w:r>
    </w:p>
    <w:p>
      <w:pPr>
        <w:spacing w:after="0"/>
        <w:ind w:left="0"/>
        <w:jc w:val="both"/>
      </w:pPr>
      <w:r>
        <w:rPr>
          <w:rFonts w:ascii="Times New Roman"/>
          <w:b w:val="false"/>
          <w:i w:val="false"/>
          <w:color w:val="000000"/>
          <w:sz w:val="28"/>
        </w:rPr>
        <w:t xml:space="preserve">                                        мөлшері*     қажетті  </w:t>
      </w:r>
    </w:p>
    <w:p>
      <w:pPr>
        <w:spacing w:after="0"/>
        <w:ind w:left="0"/>
        <w:jc w:val="both"/>
      </w:pPr>
      <w:r>
        <w:rPr>
          <w:rFonts w:ascii="Times New Roman"/>
          <w:b w:val="false"/>
          <w:i w:val="false"/>
          <w:color w:val="000000"/>
          <w:sz w:val="28"/>
        </w:rPr>
        <w:t xml:space="preserve">                                                     сомасы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А                      Б            В             Г           Д</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Кредиттер:    </w:t>
      </w:r>
    </w:p>
    <w:p>
      <w:pPr>
        <w:spacing w:after="0"/>
        <w:ind w:left="0"/>
        <w:jc w:val="both"/>
      </w:pPr>
      <w:r>
        <w:rPr>
          <w:rFonts w:ascii="Times New Roman"/>
          <w:b w:val="false"/>
          <w:i w:val="false"/>
          <w:color w:val="000000"/>
          <w:sz w:val="28"/>
        </w:rPr>
        <w:t xml:space="preserve">1. Күмәнді:    </w:t>
      </w:r>
    </w:p>
    <w:p>
      <w:pPr>
        <w:spacing w:after="0"/>
        <w:ind w:left="0"/>
        <w:jc w:val="both"/>
      </w:pPr>
      <w:r>
        <w:rPr>
          <w:rFonts w:ascii="Times New Roman"/>
          <w:b w:val="false"/>
          <w:i w:val="false"/>
          <w:color w:val="000000"/>
          <w:sz w:val="28"/>
        </w:rPr>
        <w:t xml:space="preserve">- стандартты емес    </w:t>
      </w:r>
    </w:p>
    <w:p>
      <w:pPr>
        <w:spacing w:after="0"/>
        <w:ind w:left="0"/>
        <w:jc w:val="both"/>
      </w:pPr>
      <w:r>
        <w:rPr>
          <w:rFonts w:ascii="Times New Roman"/>
          <w:b w:val="false"/>
          <w:i w:val="false"/>
          <w:color w:val="000000"/>
          <w:sz w:val="28"/>
        </w:rPr>
        <w:t xml:space="preserve">- қанағаттандырылмаған    </w:t>
      </w:r>
    </w:p>
    <w:p>
      <w:pPr>
        <w:spacing w:after="0"/>
        <w:ind w:left="0"/>
        <w:jc w:val="both"/>
      </w:pPr>
      <w:r>
        <w:rPr>
          <w:rFonts w:ascii="Times New Roman"/>
          <w:b w:val="false"/>
          <w:i w:val="false"/>
          <w:color w:val="000000"/>
          <w:sz w:val="28"/>
        </w:rPr>
        <w:t xml:space="preserve">- жоғары қауіппен </w:t>
      </w:r>
    </w:p>
    <w:p>
      <w:pPr>
        <w:spacing w:after="0"/>
        <w:ind w:left="0"/>
        <w:jc w:val="both"/>
      </w:pPr>
      <w:r>
        <w:rPr>
          <w:rFonts w:ascii="Times New Roman"/>
          <w:b w:val="false"/>
          <w:i w:val="false"/>
          <w:color w:val="000000"/>
          <w:sz w:val="28"/>
        </w:rPr>
        <w:t xml:space="preserve">күмәнді    </w:t>
      </w:r>
    </w:p>
    <w:p>
      <w:pPr>
        <w:spacing w:after="0"/>
        <w:ind w:left="0"/>
        <w:jc w:val="both"/>
      </w:pPr>
      <w:r>
        <w:rPr>
          <w:rFonts w:ascii="Times New Roman"/>
          <w:b w:val="false"/>
          <w:i w:val="false"/>
          <w:color w:val="000000"/>
          <w:sz w:val="28"/>
        </w:rPr>
        <w:t xml:space="preserve">2. Сенімсіз    </w:t>
      </w:r>
    </w:p>
    <w:p>
      <w:pPr>
        <w:spacing w:after="0"/>
        <w:ind w:left="0"/>
        <w:jc w:val="both"/>
      </w:pPr>
      <w:r>
        <w:rPr>
          <w:rFonts w:ascii="Times New Roman"/>
          <w:b w:val="false"/>
          <w:i w:val="false"/>
          <w:color w:val="000000"/>
          <w:sz w:val="28"/>
        </w:rPr>
        <w:t xml:space="preserve">БАРЛЫҒЫ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w:t>
      </w:r>
    </w:p>
    <w:p>
      <w:pPr>
        <w:spacing w:after="0"/>
        <w:ind w:left="0"/>
        <w:jc w:val="both"/>
      </w:pPr>
      <w:r>
        <w:rPr>
          <w:rFonts w:ascii="Times New Roman"/>
          <w:b w:val="false"/>
          <w:i w:val="false"/>
          <w:color w:val="000000"/>
          <w:sz w:val="28"/>
        </w:rPr>
        <w:t xml:space="preserve">* Сақтандыру туралы Қазақстан Республикасының заңдарына сәйкес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Салық төлеушінің атауы __________________                      100-нысаны</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9-қосымша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xml:space="preserve">     Ескерту. Қосымша жаңа редакцияда жазылды - ҚР Мемлекеттік кіріс       </w:t>
      </w:r>
    </w:p>
    <w:p>
      <w:pPr>
        <w:spacing w:after="0"/>
        <w:ind w:left="0"/>
        <w:jc w:val="both"/>
      </w:pPr>
      <w:r>
        <w:rPr>
          <w:rFonts w:ascii="Times New Roman"/>
          <w:b w:val="false"/>
          <w:i w:val="false"/>
          <w:color w:val="000000"/>
          <w:sz w:val="28"/>
        </w:rPr>
        <w:t xml:space="preserve">              министрінің 2001 жылғы 19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9-қосымшаның бір бөлімі жаңа редакцияда жазылды - ҚР         </w:t>
      </w:r>
    </w:p>
    <w:p>
      <w:pPr>
        <w:spacing w:after="0"/>
        <w:ind w:left="0"/>
        <w:jc w:val="both"/>
      </w:pPr>
      <w:r>
        <w:rPr>
          <w:rFonts w:ascii="Times New Roman"/>
          <w:b w:val="false"/>
          <w:i w:val="false"/>
          <w:color w:val="000000"/>
          <w:sz w:val="28"/>
        </w:rPr>
        <w:t xml:space="preserve">              Мемлекеттік кіріс министрінің 2001 жылғы 26 мамырдағы </w:t>
      </w:r>
    </w:p>
    <w:p>
      <w:pPr>
        <w:spacing w:after="0"/>
        <w:ind w:left="0"/>
        <w:jc w:val="both"/>
      </w:pPr>
      <w:r>
        <w:rPr>
          <w:rFonts w:ascii="Times New Roman"/>
          <w:b w:val="false"/>
          <w:i w:val="false"/>
          <w:color w:val="000000"/>
          <w:sz w:val="28"/>
        </w:rPr>
        <w:t xml:space="preserve">              N 667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СТН  | | | | | | | | | | | | |</w:t>
      </w:r>
    </w:p>
    <w:p>
      <w:pPr>
        <w:spacing w:after="0"/>
        <w:ind w:left="0"/>
        <w:jc w:val="both"/>
      </w:pPr>
      <w:r>
        <w:rPr>
          <w:rFonts w:ascii="Times New Roman"/>
          <w:b w:val="false"/>
          <w:i w:val="false"/>
          <w:color w:val="000000"/>
          <w:sz w:val="28"/>
        </w:rPr>
        <w:t xml:space="preserve">_____________________________          </w:t>
      </w:r>
    </w:p>
    <w:p>
      <w:pPr>
        <w:spacing w:after="0"/>
        <w:ind w:left="0"/>
        <w:jc w:val="both"/>
      </w:pPr>
      <w:r>
        <w:rPr>
          <w:rFonts w:ascii="Times New Roman"/>
          <w:b w:val="false"/>
          <w:i w:val="false"/>
          <w:color w:val="000000"/>
          <w:sz w:val="28"/>
        </w:rPr>
        <w:t xml:space="preserve">        Тіркелген активтер бойынша амортизациялық аударымдар, жөндеуге     </w:t>
      </w:r>
    </w:p>
    <w:p>
      <w:pPr>
        <w:spacing w:after="0"/>
        <w:ind w:left="0"/>
        <w:jc w:val="both"/>
      </w:pPr>
      <w:r>
        <w:rPr>
          <w:rFonts w:ascii="Times New Roman"/>
          <w:b w:val="false"/>
          <w:i w:val="false"/>
          <w:color w:val="000000"/>
          <w:sz w:val="28"/>
        </w:rPr>
        <w:t xml:space="preserve">                       шығыс және басқа да шегерімдер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І-бөлім - Негізгі құралдар</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Рет Топ Шағ.  Тіркелген  Салық   20-8-   Түскен кесімді  Шағын    Салық    </w:t>
      </w:r>
    </w:p>
    <w:p>
      <w:pPr>
        <w:spacing w:after="0"/>
        <w:ind w:left="0"/>
        <w:jc w:val="both"/>
      </w:pPr>
      <w:r>
        <w:rPr>
          <w:rFonts w:ascii="Times New Roman"/>
          <w:b w:val="false"/>
          <w:i w:val="false"/>
          <w:color w:val="000000"/>
          <w:sz w:val="28"/>
        </w:rPr>
        <w:t xml:space="preserve"> N   N  ын    активтер   жылы.   баппен   құралдардың    топтың   жылы.</w:t>
      </w:r>
    </w:p>
    <w:p>
      <w:pPr>
        <w:spacing w:after="0"/>
        <w:ind w:left="0"/>
        <w:jc w:val="both"/>
      </w:pPr>
      <w:r>
        <w:rPr>
          <w:rFonts w:ascii="Times New Roman"/>
          <w:b w:val="false"/>
          <w:i w:val="false"/>
          <w:color w:val="000000"/>
          <w:sz w:val="28"/>
        </w:rPr>
        <w:t>        топ   бойынша    ның     айқын.     сомасы       бұрынғы  ның</w:t>
      </w:r>
    </w:p>
    <w:p>
      <w:pPr>
        <w:spacing w:after="0"/>
        <w:ind w:left="0"/>
        <w:jc w:val="both"/>
      </w:pPr>
      <w:r>
        <w:rPr>
          <w:rFonts w:ascii="Times New Roman"/>
          <w:b w:val="false"/>
          <w:i w:val="false"/>
          <w:color w:val="000000"/>
          <w:sz w:val="28"/>
        </w:rPr>
        <w:t xml:space="preserve">        N     амортиза.  басына  далған  _______________ негізгі  соңына </w:t>
      </w:r>
    </w:p>
    <w:p>
      <w:pPr>
        <w:spacing w:after="0"/>
        <w:ind w:left="0"/>
        <w:jc w:val="both"/>
      </w:pPr>
      <w:r>
        <w:rPr>
          <w:rFonts w:ascii="Times New Roman"/>
          <w:b w:val="false"/>
          <w:i w:val="false"/>
          <w:color w:val="000000"/>
          <w:sz w:val="28"/>
        </w:rPr>
        <w:t>              циялық     шағын   кесім.  Бар.  Оның      қаражат. шағын</w:t>
      </w:r>
    </w:p>
    <w:p>
      <w:pPr>
        <w:spacing w:after="0"/>
        <w:ind w:left="0"/>
        <w:jc w:val="both"/>
      </w:pPr>
      <w:r>
        <w:rPr>
          <w:rFonts w:ascii="Times New Roman"/>
          <w:b w:val="false"/>
          <w:i w:val="false"/>
          <w:color w:val="000000"/>
          <w:sz w:val="28"/>
        </w:rPr>
        <w:t>              аударымдар топтың  ді ак.  лығы  ішінде,   тарының  топтың</w:t>
      </w:r>
    </w:p>
    <w:p>
      <w:pPr>
        <w:spacing w:after="0"/>
        <w:ind w:left="0"/>
        <w:jc w:val="both"/>
      </w:pPr>
      <w:r>
        <w:rPr>
          <w:rFonts w:ascii="Times New Roman"/>
          <w:b w:val="false"/>
          <w:i w:val="false"/>
          <w:color w:val="000000"/>
          <w:sz w:val="28"/>
        </w:rPr>
        <w:t>              нормасы(%) құндық  тивтер.       олар      құны     құндық</w:t>
      </w:r>
    </w:p>
    <w:p>
      <w:pPr>
        <w:spacing w:after="0"/>
        <w:ind w:left="0"/>
        <w:jc w:val="both"/>
      </w:pPr>
      <w:r>
        <w:rPr>
          <w:rFonts w:ascii="Times New Roman"/>
          <w:b w:val="false"/>
          <w:i w:val="false"/>
          <w:color w:val="000000"/>
          <w:sz w:val="28"/>
        </w:rPr>
        <w:t>                         балан.  ді            бойынша            балансы</w:t>
      </w:r>
    </w:p>
    <w:p>
      <w:pPr>
        <w:spacing w:after="0"/>
        <w:ind w:left="0"/>
        <w:jc w:val="both"/>
      </w:pPr>
      <w:r>
        <w:rPr>
          <w:rFonts w:ascii="Times New Roman"/>
          <w:b w:val="false"/>
          <w:i w:val="false"/>
          <w:color w:val="000000"/>
          <w:sz w:val="28"/>
        </w:rPr>
        <w:t>                         сы      қайта         қосымша            Б+В+</w:t>
      </w:r>
    </w:p>
    <w:p>
      <w:pPr>
        <w:spacing w:after="0"/>
        <w:ind w:left="0"/>
        <w:jc w:val="both"/>
      </w:pPr>
      <w:r>
        <w:rPr>
          <w:rFonts w:ascii="Times New Roman"/>
          <w:b w:val="false"/>
          <w:i w:val="false"/>
          <w:color w:val="000000"/>
          <w:sz w:val="28"/>
        </w:rPr>
        <w:t>                                 бағалау       амортиза.          Г-Д</w:t>
      </w:r>
    </w:p>
    <w:p>
      <w:pPr>
        <w:spacing w:after="0"/>
        <w:ind w:left="0"/>
        <w:jc w:val="both"/>
      </w:pPr>
      <w:r>
        <w:rPr>
          <w:rFonts w:ascii="Times New Roman"/>
          <w:b w:val="false"/>
          <w:i w:val="false"/>
          <w:color w:val="000000"/>
          <w:sz w:val="28"/>
        </w:rPr>
        <w:t xml:space="preserve">                                 сомасы        циялық </w:t>
      </w:r>
    </w:p>
    <w:p>
      <w:pPr>
        <w:spacing w:after="0"/>
        <w:ind w:left="0"/>
        <w:jc w:val="both"/>
      </w:pPr>
      <w:r>
        <w:rPr>
          <w:rFonts w:ascii="Times New Roman"/>
          <w:b w:val="false"/>
          <w:i w:val="false"/>
          <w:color w:val="000000"/>
          <w:sz w:val="28"/>
        </w:rPr>
        <w:t>                                               аударым.</w:t>
      </w:r>
    </w:p>
    <w:p>
      <w:pPr>
        <w:spacing w:after="0"/>
        <w:ind w:left="0"/>
        <w:jc w:val="both"/>
      </w:pPr>
      <w:r>
        <w:rPr>
          <w:rFonts w:ascii="Times New Roman"/>
          <w:b w:val="false"/>
          <w:i w:val="false"/>
          <w:color w:val="000000"/>
          <w:sz w:val="28"/>
        </w:rPr>
        <w:t>                                               дар есеп.</w:t>
      </w:r>
    </w:p>
    <w:p>
      <w:pPr>
        <w:spacing w:after="0"/>
        <w:ind w:left="0"/>
        <w:jc w:val="both"/>
      </w:pPr>
      <w:r>
        <w:rPr>
          <w:rFonts w:ascii="Times New Roman"/>
          <w:b w:val="false"/>
          <w:i w:val="false"/>
          <w:color w:val="000000"/>
          <w:sz w:val="28"/>
        </w:rPr>
        <w:t>                                               телетін</w:t>
      </w:r>
    </w:p>
    <w:p>
      <w:pPr>
        <w:spacing w:after="0"/>
        <w:ind w:left="0"/>
        <w:jc w:val="both"/>
      </w:pPr>
      <w:r>
        <w:rPr>
          <w:rFonts w:ascii="Times New Roman"/>
          <w:b w:val="false"/>
          <w:i w:val="false"/>
          <w:color w:val="000000"/>
          <w:sz w:val="28"/>
        </w:rPr>
        <w:t>                                               жаңа не.</w:t>
      </w:r>
    </w:p>
    <w:p>
      <w:pPr>
        <w:spacing w:after="0"/>
        <w:ind w:left="0"/>
        <w:jc w:val="both"/>
      </w:pPr>
      <w:r>
        <w:rPr>
          <w:rFonts w:ascii="Times New Roman"/>
          <w:b w:val="false"/>
          <w:i w:val="false"/>
          <w:color w:val="000000"/>
          <w:sz w:val="28"/>
        </w:rPr>
        <w:t>                                               гізгі</w:t>
      </w:r>
    </w:p>
    <w:p>
      <w:pPr>
        <w:spacing w:after="0"/>
        <w:ind w:left="0"/>
        <w:jc w:val="both"/>
      </w:pPr>
      <w:r>
        <w:rPr>
          <w:rFonts w:ascii="Times New Roman"/>
          <w:b w:val="false"/>
          <w:i w:val="false"/>
          <w:color w:val="000000"/>
          <w:sz w:val="28"/>
        </w:rPr>
        <w:t>                                               қаражат.</w:t>
      </w:r>
    </w:p>
    <w:p>
      <w:pPr>
        <w:spacing w:after="0"/>
        <w:ind w:left="0"/>
        <w:jc w:val="both"/>
      </w:pPr>
      <w:r>
        <w:rPr>
          <w:rFonts w:ascii="Times New Roman"/>
          <w:b w:val="false"/>
          <w:i w:val="false"/>
          <w:color w:val="000000"/>
          <w:sz w:val="28"/>
        </w:rPr>
        <w:t xml:space="preserve">                                               тарды   </w:t>
      </w:r>
    </w:p>
    <w:p>
      <w:pPr>
        <w:spacing w:after="0"/>
        <w:ind w:left="0"/>
        <w:jc w:val="both"/>
      </w:pPr>
      <w:r>
        <w:rPr>
          <w:rFonts w:ascii="Times New Roman"/>
          <w:b w:val="false"/>
          <w:i w:val="false"/>
          <w:color w:val="000000"/>
          <w:sz w:val="28"/>
        </w:rPr>
        <w:t>                                               пайдала.</w:t>
      </w:r>
    </w:p>
    <w:p>
      <w:pPr>
        <w:spacing w:after="0"/>
        <w:ind w:left="0"/>
        <w:jc w:val="both"/>
      </w:pPr>
      <w:r>
        <w:rPr>
          <w:rFonts w:ascii="Times New Roman"/>
          <w:b w:val="false"/>
          <w:i w:val="false"/>
          <w:color w:val="000000"/>
          <w:sz w:val="28"/>
        </w:rPr>
        <w:t>                                               нуға</w:t>
      </w:r>
    </w:p>
    <w:p>
      <w:pPr>
        <w:spacing w:after="0"/>
        <w:ind w:left="0"/>
        <w:jc w:val="both"/>
      </w:pPr>
      <w:r>
        <w:rPr>
          <w:rFonts w:ascii="Times New Roman"/>
          <w:b w:val="false"/>
          <w:i w:val="false"/>
          <w:color w:val="000000"/>
          <w:sz w:val="28"/>
        </w:rPr>
        <w:t>                                               енгізу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Есепті салық   20-4-      Негізгі       Шеге.    Шағын      Түзету.</w:t>
      </w:r>
    </w:p>
    <w:p>
      <w:pPr>
        <w:spacing w:after="0"/>
        <w:ind w:left="0"/>
        <w:jc w:val="both"/>
      </w:pPr>
      <w:r>
        <w:rPr>
          <w:rFonts w:ascii="Times New Roman"/>
          <w:b w:val="false"/>
          <w:i w:val="false"/>
          <w:color w:val="000000"/>
          <w:sz w:val="28"/>
        </w:rPr>
        <w:t>  жылындағы     баптың   қаражаттарды    рімге    топтың     лерді</w:t>
      </w:r>
    </w:p>
    <w:p>
      <w:pPr>
        <w:spacing w:after="0"/>
        <w:ind w:left="0"/>
        <w:jc w:val="both"/>
      </w:pPr>
      <w:r>
        <w:rPr>
          <w:rFonts w:ascii="Times New Roman"/>
          <w:b w:val="false"/>
          <w:i w:val="false"/>
          <w:color w:val="000000"/>
          <w:sz w:val="28"/>
        </w:rPr>
        <w:t>амортизациялық  3-тарма.   жөндеуге      жататын  барлық     ескеріп</w:t>
      </w:r>
    </w:p>
    <w:p>
      <w:pPr>
        <w:spacing w:after="0"/>
        <w:ind w:left="0"/>
        <w:jc w:val="both"/>
      </w:pPr>
      <w:r>
        <w:rPr>
          <w:rFonts w:ascii="Times New Roman"/>
          <w:b w:val="false"/>
          <w:i w:val="false"/>
          <w:color w:val="000000"/>
          <w:sz w:val="28"/>
        </w:rPr>
        <w:t xml:space="preserve"> аударымдар     ғына        нақты        алғашқы  тіркелген  салық</w:t>
      </w:r>
    </w:p>
    <w:p>
      <w:pPr>
        <w:spacing w:after="0"/>
        <w:ind w:left="0"/>
        <w:jc w:val="both"/>
      </w:pPr>
      <w:r>
        <w:rPr>
          <w:rFonts w:ascii="Times New Roman"/>
          <w:b w:val="false"/>
          <w:i w:val="false"/>
          <w:color w:val="000000"/>
          <w:sz w:val="28"/>
        </w:rPr>
        <w:t>_______________ сәйкес     шығыстар      құнынан  активтері. жылының</w:t>
      </w:r>
    </w:p>
    <w:p>
      <w:pPr>
        <w:spacing w:after="0"/>
        <w:ind w:left="0"/>
        <w:jc w:val="both"/>
      </w:pPr>
      <w:r>
        <w:rPr>
          <w:rFonts w:ascii="Times New Roman"/>
          <w:b w:val="false"/>
          <w:i w:val="false"/>
          <w:color w:val="000000"/>
          <w:sz w:val="28"/>
        </w:rPr>
        <w:t>Бар.  Оның      жаңа     ______________  5 % кем  нің шығуы  соңына</w:t>
      </w:r>
    </w:p>
    <w:p>
      <w:pPr>
        <w:spacing w:after="0"/>
        <w:ind w:left="0"/>
        <w:jc w:val="both"/>
      </w:pPr>
      <w:r>
        <w:rPr>
          <w:rFonts w:ascii="Times New Roman"/>
          <w:b w:val="false"/>
          <w:i w:val="false"/>
          <w:color w:val="000000"/>
          <w:sz w:val="28"/>
        </w:rPr>
        <w:t>лығы  ішінде,   негізгі  Шағын    Шағын  қалдық   кезінде    шағын</w:t>
      </w:r>
    </w:p>
    <w:p>
      <w:pPr>
        <w:spacing w:after="0"/>
        <w:ind w:left="0"/>
        <w:jc w:val="both"/>
      </w:pPr>
      <w:r>
        <w:rPr>
          <w:rFonts w:ascii="Times New Roman"/>
          <w:b w:val="false"/>
          <w:i w:val="false"/>
          <w:color w:val="000000"/>
          <w:sz w:val="28"/>
        </w:rPr>
        <w:t>      қосымша   құралдар топтың   топтың құны     шегерімге  топтың</w:t>
      </w:r>
    </w:p>
    <w:p>
      <w:pPr>
        <w:spacing w:after="0"/>
        <w:ind w:left="0"/>
        <w:jc w:val="both"/>
      </w:pPr>
      <w:r>
        <w:rPr>
          <w:rFonts w:ascii="Times New Roman"/>
          <w:b w:val="false"/>
          <w:i w:val="false"/>
          <w:color w:val="000000"/>
          <w:sz w:val="28"/>
        </w:rPr>
        <w:t>      бағалау   бойынша  құндық   құндық          жататын    құндық</w:t>
      </w:r>
    </w:p>
    <w:p>
      <w:pPr>
        <w:spacing w:after="0"/>
        <w:ind w:left="0"/>
        <w:jc w:val="both"/>
      </w:pPr>
      <w:r>
        <w:rPr>
          <w:rFonts w:ascii="Times New Roman"/>
          <w:b w:val="false"/>
          <w:i w:val="false"/>
          <w:color w:val="000000"/>
          <w:sz w:val="28"/>
        </w:rPr>
        <w:t>      сомасы    аморти.  балан.   балан.          шағын      балансы</w:t>
      </w:r>
    </w:p>
    <w:p>
      <w:pPr>
        <w:spacing w:after="0"/>
        <w:ind w:left="0"/>
        <w:jc w:val="both"/>
      </w:pPr>
      <w:r>
        <w:rPr>
          <w:rFonts w:ascii="Times New Roman"/>
          <w:b w:val="false"/>
          <w:i w:val="false"/>
          <w:color w:val="000000"/>
          <w:sz w:val="28"/>
        </w:rPr>
        <w:t>ЕхА1  В1хА1     зациялық сына     сына            топтың     Е-Ж-З+К-</w:t>
      </w:r>
    </w:p>
    <w:p>
      <w:pPr>
        <w:spacing w:after="0"/>
        <w:ind w:left="0"/>
        <w:jc w:val="both"/>
      </w:pPr>
      <w:r>
        <w:rPr>
          <w:rFonts w:ascii="Times New Roman"/>
          <w:b w:val="false"/>
          <w:i w:val="false"/>
          <w:color w:val="000000"/>
          <w:sz w:val="28"/>
        </w:rPr>
        <w:t>                аударым. 15% шек. ұлғаю.          құндық     Л-М</w:t>
      </w:r>
    </w:p>
    <w:p>
      <w:pPr>
        <w:spacing w:after="0"/>
        <w:ind w:left="0"/>
        <w:jc w:val="both"/>
      </w:pPr>
      <w:r>
        <w:rPr>
          <w:rFonts w:ascii="Times New Roman"/>
          <w:b w:val="false"/>
          <w:i w:val="false"/>
          <w:color w:val="000000"/>
          <w:sz w:val="28"/>
        </w:rPr>
        <w:t>                дар      терін.   ға              балансы</w:t>
      </w:r>
    </w:p>
    <w:p>
      <w:pPr>
        <w:spacing w:after="0"/>
        <w:ind w:left="0"/>
        <w:jc w:val="both"/>
      </w:pPr>
      <w:r>
        <w:rPr>
          <w:rFonts w:ascii="Times New Roman"/>
          <w:b w:val="false"/>
          <w:i w:val="false"/>
          <w:color w:val="000000"/>
          <w:sz w:val="28"/>
        </w:rPr>
        <w:t xml:space="preserve">                Г1хА2    дегі    </w:t>
      </w:r>
    </w:p>
    <w:p>
      <w:pPr>
        <w:spacing w:after="0"/>
        <w:ind w:left="0"/>
        <w:jc w:val="both"/>
      </w:pPr>
      <w:r>
        <w:rPr>
          <w:rFonts w:ascii="Times New Roman"/>
          <w:b w:val="false"/>
          <w:i w:val="false"/>
          <w:color w:val="000000"/>
          <w:sz w:val="28"/>
        </w:rPr>
        <w:t>                         шеге.</w:t>
      </w:r>
    </w:p>
    <w:p>
      <w:pPr>
        <w:spacing w:after="0"/>
        <w:ind w:left="0"/>
        <w:jc w:val="both"/>
      </w:pPr>
      <w:r>
        <w:rPr>
          <w:rFonts w:ascii="Times New Roman"/>
          <w:b w:val="false"/>
          <w:i w:val="false"/>
          <w:color w:val="000000"/>
          <w:sz w:val="28"/>
        </w:rPr>
        <w:t xml:space="preserve">                         рімдер         </w:t>
      </w:r>
    </w:p>
    <w:p>
      <w:pPr>
        <w:spacing w:after="0"/>
        <w:ind w:left="0"/>
        <w:jc w:val="both"/>
      </w:pPr>
      <w:r>
        <w:rPr>
          <w:rFonts w:ascii="Times New Roman"/>
          <w:b w:val="false"/>
          <w:i w:val="false"/>
          <w:color w:val="000000"/>
          <w:sz w:val="28"/>
        </w:rPr>
        <w:t xml:space="preserve">           ҒҒ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Шек. Қол. Жаңа</w:t>
      </w:r>
    </w:p>
    <w:p>
      <w:pPr>
        <w:spacing w:after="0"/>
        <w:ind w:left="0"/>
        <w:jc w:val="both"/>
      </w:pPr>
      <w:r>
        <w:rPr>
          <w:rFonts w:ascii="Times New Roman"/>
          <w:b w:val="false"/>
          <w:i w:val="false"/>
          <w:color w:val="000000"/>
          <w:sz w:val="28"/>
        </w:rPr>
        <w:t>              ті   дан. не.</w:t>
      </w:r>
    </w:p>
    <w:p>
      <w:pPr>
        <w:spacing w:after="0"/>
        <w:ind w:left="0"/>
        <w:jc w:val="both"/>
      </w:pPr>
      <w:r>
        <w:rPr>
          <w:rFonts w:ascii="Times New Roman"/>
          <w:b w:val="false"/>
          <w:i w:val="false"/>
          <w:color w:val="000000"/>
          <w:sz w:val="28"/>
        </w:rPr>
        <w:t xml:space="preserve">                   ыла. гіз.        </w:t>
      </w:r>
    </w:p>
    <w:p>
      <w:pPr>
        <w:spacing w:after="0"/>
        <w:ind w:left="0"/>
        <w:jc w:val="both"/>
      </w:pPr>
      <w:r>
        <w:rPr>
          <w:rFonts w:ascii="Times New Roman"/>
          <w:b w:val="false"/>
          <w:i w:val="false"/>
          <w:color w:val="000000"/>
          <w:sz w:val="28"/>
        </w:rPr>
        <w:t>                   тын  гі</w:t>
      </w:r>
    </w:p>
    <w:p>
      <w:pPr>
        <w:spacing w:after="0"/>
        <w:ind w:left="0"/>
        <w:jc w:val="both"/>
      </w:pPr>
      <w:r>
        <w:rPr>
          <w:rFonts w:ascii="Times New Roman"/>
          <w:b w:val="false"/>
          <w:i w:val="false"/>
          <w:color w:val="000000"/>
          <w:sz w:val="28"/>
        </w:rPr>
        <w:t>                        құ.</w:t>
      </w:r>
    </w:p>
    <w:p>
      <w:pPr>
        <w:spacing w:after="0"/>
        <w:ind w:left="0"/>
        <w:jc w:val="both"/>
      </w:pPr>
      <w:r>
        <w:rPr>
          <w:rFonts w:ascii="Times New Roman"/>
          <w:b w:val="false"/>
          <w:i w:val="false"/>
          <w:color w:val="000000"/>
          <w:sz w:val="28"/>
        </w:rPr>
        <w:t>                        рал.</w:t>
      </w:r>
    </w:p>
    <w:p>
      <w:pPr>
        <w:spacing w:after="0"/>
        <w:ind w:left="0"/>
        <w:jc w:val="both"/>
      </w:pPr>
      <w:r>
        <w:rPr>
          <w:rFonts w:ascii="Times New Roman"/>
          <w:b w:val="false"/>
          <w:i w:val="false"/>
          <w:color w:val="000000"/>
          <w:sz w:val="28"/>
        </w:rPr>
        <w:t>                        дар</w:t>
      </w:r>
    </w:p>
    <w:p>
      <w:pPr>
        <w:spacing w:after="0"/>
        <w:ind w:left="0"/>
        <w:jc w:val="both"/>
      </w:pPr>
      <w:r>
        <w:rPr>
          <w:rFonts w:ascii="Times New Roman"/>
          <w:b w:val="false"/>
          <w:i w:val="false"/>
          <w:color w:val="000000"/>
          <w:sz w:val="28"/>
        </w:rPr>
        <w:t>                        бой.</w:t>
      </w:r>
    </w:p>
    <w:p>
      <w:pPr>
        <w:spacing w:after="0"/>
        <w:ind w:left="0"/>
        <w:jc w:val="both"/>
      </w:pPr>
      <w:r>
        <w:rPr>
          <w:rFonts w:ascii="Times New Roman"/>
          <w:b w:val="false"/>
          <w:i w:val="false"/>
          <w:color w:val="000000"/>
          <w:sz w:val="28"/>
        </w:rPr>
        <w:t>                        ынша</w:t>
      </w:r>
    </w:p>
    <w:p>
      <w:pPr>
        <w:spacing w:after="0"/>
        <w:ind w:left="0"/>
        <w:jc w:val="both"/>
      </w:pPr>
      <w:r>
        <w:rPr>
          <w:rFonts w:ascii="Times New Roman"/>
          <w:b w:val="false"/>
          <w:i w:val="false"/>
          <w:color w:val="000000"/>
          <w:sz w:val="28"/>
        </w:rPr>
        <w:t>                        ауда.</w:t>
      </w:r>
    </w:p>
    <w:p>
      <w:pPr>
        <w:spacing w:after="0"/>
        <w:ind w:left="0"/>
        <w:jc w:val="both"/>
      </w:pPr>
      <w:r>
        <w:rPr>
          <w:rFonts w:ascii="Times New Roman"/>
          <w:b w:val="false"/>
          <w:i w:val="false"/>
          <w:color w:val="000000"/>
          <w:sz w:val="28"/>
        </w:rPr>
        <w:t>                        рым.</w:t>
      </w:r>
    </w:p>
    <w:p>
      <w:pPr>
        <w:spacing w:after="0"/>
        <w:ind w:left="0"/>
        <w:jc w:val="both"/>
      </w:pPr>
      <w:r>
        <w:rPr>
          <w:rFonts w:ascii="Times New Roman"/>
          <w:b w:val="false"/>
          <w:i w:val="false"/>
          <w:color w:val="000000"/>
          <w:sz w:val="28"/>
        </w:rPr>
        <w:t>                        дар.</w:t>
      </w:r>
    </w:p>
    <w:p>
      <w:pPr>
        <w:spacing w:after="0"/>
        <w:ind w:left="0"/>
        <w:jc w:val="both"/>
      </w:pPr>
      <w:r>
        <w:rPr>
          <w:rFonts w:ascii="Times New Roman"/>
          <w:b w:val="false"/>
          <w:i w:val="false"/>
          <w:color w:val="000000"/>
          <w:sz w:val="28"/>
        </w:rPr>
        <w:t xml:space="preserve">                        дың </w:t>
      </w:r>
    </w:p>
    <w:p>
      <w:pPr>
        <w:spacing w:after="0"/>
        <w:ind w:left="0"/>
        <w:jc w:val="both"/>
      </w:pPr>
      <w:r>
        <w:rPr>
          <w:rFonts w:ascii="Times New Roman"/>
          <w:b w:val="false"/>
          <w:i w:val="false"/>
          <w:color w:val="000000"/>
          <w:sz w:val="28"/>
        </w:rPr>
        <w:t>                        қос.</w:t>
      </w:r>
    </w:p>
    <w:p>
      <w:pPr>
        <w:spacing w:after="0"/>
        <w:ind w:left="0"/>
        <w:jc w:val="both"/>
      </w:pPr>
      <w:r>
        <w:rPr>
          <w:rFonts w:ascii="Times New Roman"/>
          <w:b w:val="false"/>
          <w:i w:val="false"/>
          <w:color w:val="000000"/>
          <w:sz w:val="28"/>
        </w:rPr>
        <w:t>                        ымша</w:t>
      </w:r>
    </w:p>
    <w:p>
      <w:pPr>
        <w:spacing w:after="0"/>
        <w:ind w:left="0"/>
        <w:jc w:val="both"/>
      </w:pPr>
      <w:r>
        <w:rPr>
          <w:rFonts w:ascii="Times New Roman"/>
          <w:b w:val="false"/>
          <w:i w:val="false"/>
          <w:color w:val="000000"/>
          <w:sz w:val="28"/>
        </w:rPr>
        <w:t>                        нор.</w:t>
      </w:r>
    </w:p>
    <w:p>
      <w:pPr>
        <w:spacing w:after="0"/>
        <w:ind w:left="0"/>
        <w:jc w:val="both"/>
      </w:pPr>
      <w:r>
        <w:rPr>
          <w:rFonts w:ascii="Times New Roman"/>
          <w:b w:val="false"/>
          <w:i w:val="false"/>
          <w:color w:val="000000"/>
          <w:sz w:val="28"/>
        </w:rPr>
        <w:t xml:space="preserve">                        масы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А   А1   А2  Б  В   Г  Г1   Д   Е*   Ж   Ж1  З   И   К   Л  М  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Үй-жайлар, ғимараттар (осы шағын топтың барлық үй-жайларын, </w:t>
      </w:r>
    </w:p>
    <w:p>
      <w:pPr>
        <w:spacing w:after="0"/>
        <w:ind w:left="0"/>
        <w:jc w:val="both"/>
      </w:pPr>
      <w:r>
        <w:rPr>
          <w:rFonts w:ascii="Times New Roman"/>
          <w:b w:val="false"/>
          <w:i w:val="false"/>
          <w:color w:val="000000"/>
          <w:sz w:val="28"/>
        </w:rPr>
        <w:t xml:space="preserve">ғимараттарын атап көрсетіңдер, қажеттілік жағдайында қосымша __ ведомостын </w:t>
      </w:r>
    </w:p>
    <w:p>
      <w:pPr>
        <w:spacing w:after="0"/>
        <w:ind w:left="0"/>
        <w:jc w:val="both"/>
      </w:pPr>
      <w:r>
        <w:rPr>
          <w:rFonts w:ascii="Times New Roman"/>
          <w:b w:val="false"/>
          <w:i w:val="false"/>
          <w:color w:val="000000"/>
          <w:sz w:val="28"/>
        </w:rPr>
        <w:t>қоса көрсетіңіз)</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І топ бойынша қосымша</w:t>
      </w:r>
    </w:p>
    <w:p>
      <w:pPr>
        <w:spacing w:after="0"/>
        <w:ind w:left="0"/>
        <w:jc w:val="both"/>
      </w:pPr>
      <w:r>
        <w:rPr>
          <w:rFonts w:ascii="Times New Roman"/>
          <w:b w:val="false"/>
          <w:i w:val="false"/>
          <w:color w:val="000000"/>
          <w:sz w:val="28"/>
        </w:rPr>
        <w:t xml:space="preserve">   ведомостан сома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І топ</w:t>
      </w:r>
    </w:p>
    <w:p>
      <w:pPr>
        <w:spacing w:after="0"/>
        <w:ind w:left="0"/>
        <w:jc w:val="both"/>
      </w:pPr>
      <w:r>
        <w:rPr>
          <w:rFonts w:ascii="Times New Roman"/>
          <w:b w:val="false"/>
          <w:i w:val="false"/>
          <w:color w:val="000000"/>
          <w:sz w:val="28"/>
        </w:rPr>
        <w:t>бойынша</w:t>
      </w:r>
    </w:p>
    <w:p>
      <w:pPr>
        <w:spacing w:after="0"/>
        <w:ind w:left="0"/>
        <w:jc w:val="both"/>
      </w:pPr>
      <w:r>
        <w:rPr>
          <w:rFonts w:ascii="Times New Roman"/>
          <w:b w:val="false"/>
          <w:i w:val="false"/>
          <w:color w:val="000000"/>
          <w:sz w:val="28"/>
        </w:rPr>
        <w:t>жиынтық</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А   А1   А2  Б  В   Г  Г1   Д   Е*   Ж   Ж1  З   И   К   Л  М  Н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Үй-жайлар, ғимараттар (осы шағын топтың барлық үй-жайларын, </w:t>
      </w:r>
    </w:p>
    <w:p>
      <w:pPr>
        <w:spacing w:after="0"/>
        <w:ind w:left="0"/>
        <w:jc w:val="both"/>
      </w:pPr>
      <w:r>
        <w:rPr>
          <w:rFonts w:ascii="Times New Roman"/>
          <w:b w:val="false"/>
          <w:i w:val="false"/>
          <w:color w:val="000000"/>
          <w:sz w:val="28"/>
        </w:rPr>
        <w:t xml:space="preserve">ғимараттарын атап көрсетіңдер, қажеттілік жағдайында __ қосымша ведомостын </w:t>
      </w:r>
    </w:p>
    <w:p>
      <w:pPr>
        <w:spacing w:after="0"/>
        <w:ind w:left="0"/>
        <w:jc w:val="both"/>
      </w:pPr>
      <w:r>
        <w:rPr>
          <w:rFonts w:ascii="Times New Roman"/>
          <w:b w:val="false"/>
          <w:i w:val="false"/>
          <w:color w:val="000000"/>
          <w:sz w:val="28"/>
        </w:rPr>
        <w:t xml:space="preserve">қоса көрсетіңіз)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ІІ топ бойынша қосымша</w:t>
      </w:r>
    </w:p>
    <w:p>
      <w:pPr>
        <w:spacing w:after="0"/>
        <w:ind w:left="0"/>
        <w:jc w:val="both"/>
      </w:pPr>
      <w:r>
        <w:rPr>
          <w:rFonts w:ascii="Times New Roman"/>
          <w:b w:val="false"/>
          <w:i w:val="false"/>
          <w:color w:val="000000"/>
          <w:sz w:val="28"/>
        </w:rPr>
        <w:t xml:space="preserve">   ведомостан сома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ІІ топ</w:t>
      </w:r>
    </w:p>
    <w:p>
      <w:pPr>
        <w:spacing w:after="0"/>
        <w:ind w:left="0"/>
        <w:jc w:val="both"/>
      </w:pPr>
      <w:r>
        <w:rPr>
          <w:rFonts w:ascii="Times New Roman"/>
          <w:b w:val="false"/>
          <w:i w:val="false"/>
          <w:color w:val="000000"/>
          <w:sz w:val="28"/>
        </w:rPr>
        <w:t>бойынша</w:t>
      </w:r>
    </w:p>
    <w:p>
      <w:pPr>
        <w:spacing w:after="0"/>
        <w:ind w:left="0"/>
        <w:jc w:val="both"/>
      </w:pPr>
      <w:r>
        <w:rPr>
          <w:rFonts w:ascii="Times New Roman"/>
          <w:b w:val="false"/>
          <w:i w:val="false"/>
          <w:color w:val="000000"/>
          <w:sz w:val="28"/>
        </w:rPr>
        <w:t>жиынтық</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А   А1   А2  Б  В   Г  Г1   Д   Е*   Ж   Ж1  З   И   К   Л  М  Н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Қалған</w:t>
      </w:r>
    </w:p>
    <w:p>
      <w:pPr>
        <w:spacing w:after="0"/>
        <w:ind w:left="0"/>
        <w:jc w:val="both"/>
      </w:pPr>
      <w:r>
        <w:rPr>
          <w:rFonts w:ascii="Times New Roman"/>
          <w:b w:val="false"/>
          <w:i w:val="false"/>
          <w:color w:val="000000"/>
          <w:sz w:val="28"/>
        </w:rPr>
        <w:t xml:space="preserve">топтар     </w:t>
      </w:r>
    </w:p>
    <w:p>
      <w:pPr>
        <w:spacing w:after="0"/>
        <w:ind w:left="0"/>
        <w:jc w:val="both"/>
      </w:pPr>
      <w:r>
        <w:rPr>
          <w:rFonts w:ascii="Times New Roman"/>
          <w:b w:val="false"/>
          <w:i w:val="false"/>
          <w:color w:val="000000"/>
          <w:sz w:val="28"/>
        </w:rPr>
        <w:t>бойынша</w:t>
      </w:r>
    </w:p>
    <w:p>
      <w:pPr>
        <w:spacing w:after="0"/>
        <w:ind w:left="0"/>
        <w:jc w:val="both"/>
      </w:pPr>
      <w:r>
        <w:rPr>
          <w:rFonts w:ascii="Times New Roman"/>
          <w:b w:val="false"/>
          <w:i w:val="false"/>
          <w:color w:val="000000"/>
          <w:sz w:val="28"/>
        </w:rPr>
        <w:t>жиынтық</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А   А1   А2  Б  В   Г  Г1   Д   Е*   Ж   Ж1  З   И   К   Л  М  Н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Барлығы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Салық төлеуші салық заңдарына сәйкес амортизациялық аударымдар есептелетін сол негізгі қаражаттар бойынша осы қосымшаны ұсынады. </w:t>
      </w:r>
      <w:r>
        <w:br/>
      </w:r>
      <w:r>
        <w:rPr>
          <w:rFonts w:ascii="Times New Roman"/>
          <w:b w:val="false"/>
          <w:i w:val="false"/>
          <w:color w:val="000000"/>
          <w:sz w:val="28"/>
        </w:rPr>
        <w:t xml:space="preserve">
      Үй-жайлар, ғимараттар және құрылыстар бойынша амортизациялық </w:t>
      </w:r>
    </w:p>
    <w:bookmarkStart w:name="z78"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аударымдар әрбір объекті бойынша дербес айқындалады.</w:t>
      </w:r>
    </w:p>
    <w:p>
      <w:pPr>
        <w:spacing w:after="0"/>
        <w:ind w:left="0"/>
        <w:jc w:val="both"/>
      </w:pPr>
      <w:r>
        <w:rPr>
          <w:rFonts w:ascii="Times New Roman"/>
          <w:b w:val="false"/>
          <w:i w:val="false"/>
          <w:color w:val="000000"/>
          <w:sz w:val="28"/>
        </w:rPr>
        <w:t xml:space="preserve">     "Барлығы" жолы бойынша осы қосымшада көрсетілген және салық төлеуші </w:t>
      </w:r>
    </w:p>
    <w:p>
      <w:pPr>
        <w:spacing w:after="0"/>
        <w:ind w:left="0"/>
        <w:jc w:val="both"/>
      </w:pPr>
      <w:r>
        <w:rPr>
          <w:rFonts w:ascii="Times New Roman"/>
          <w:b w:val="false"/>
          <w:i w:val="false"/>
          <w:color w:val="000000"/>
          <w:sz w:val="28"/>
        </w:rPr>
        <w:t xml:space="preserve">кәсіпкерлік қызметінде пайдаланатын негізгі қаражаттардың барлық шағын </w:t>
      </w:r>
    </w:p>
    <w:p>
      <w:pPr>
        <w:spacing w:after="0"/>
        <w:ind w:left="0"/>
        <w:jc w:val="both"/>
      </w:pPr>
      <w:r>
        <w:rPr>
          <w:rFonts w:ascii="Times New Roman"/>
          <w:b w:val="false"/>
          <w:i w:val="false"/>
          <w:color w:val="000000"/>
          <w:sz w:val="28"/>
        </w:rPr>
        <w:t>топтары бойынша бағандардың жиынтық сомасы айқындалады.</w:t>
      </w:r>
    </w:p>
    <w:p>
      <w:pPr>
        <w:spacing w:after="0"/>
        <w:ind w:left="0"/>
        <w:jc w:val="both"/>
      </w:pPr>
      <w:r>
        <w:rPr>
          <w:rFonts w:ascii="Times New Roman"/>
          <w:b w:val="false"/>
          <w:i w:val="false"/>
          <w:color w:val="000000"/>
          <w:sz w:val="28"/>
        </w:rPr>
        <w:t xml:space="preserve">* Егер Е бағанының (үй-жайлар, ғимараттар және құрылыстардан басқа) </w:t>
      </w:r>
    </w:p>
    <w:p>
      <w:pPr>
        <w:spacing w:after="0"/>
        <w:ind w:left="0"/>
        <w:jc w:val="both"/>
      </w:pPr>
      <w:r>
        <w:rPr>
          <w:rFonts w:ascii="Times New Roman"/>
          <w:b w:val="false"/>
          <w:i w:val="false"/>
          <w:color w:val="000000"/>
          <w:sz w:val="28"/>
        </w:rPr>
        <w:t xml:space="preserve">қандай-да бір шегінің теріс мәні бар болса, онда осы сома декларацияның 13 </w:t>
      </w:r>
    </w:p>
    <w:p>
      <w:pPr>
        <w:spacing w:after="0"/>
        <w:ind w:left="0"/>
        <w:jc w:val="both"/>
      </w:pPr>
      <w:r>
        <w:rPr>
          <w:rFonts w:ascii="Times New Roman"/>
          <w:b w:val="false"/>
          <w:i w:val="false"/>
          <w:color w:val="000000"/>
          <w:sz w:val="28"/>
        </w:rPr>
        <w:t xml:space="preserve">жолына енгізіледі.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ІІ-бөлім. IХ-тобы, 9-шағын топ - материалдық емес активтер</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Рет  Материал.  Материалдық емес  Салық   Келіп   Шыққан  Салық  Салық</w:t>
      </w:r>
    </w:p>
    <w:p>
      <w:pPr>
        <w:spacing w:after="0"/>
        <w:ind w:left="0"/>
        <w:jc w:val="both"/>
      </w:pPr>
      <w:r>
        <w:rPr>
          <w:rFonts w:ascii="Times New Roman"/>
          <w:b w:val="false"/>
          <w:i w:val="false"/>
          <w:color w:val="000000"/>
          <w:sz w:val="28"/>
        </w:rPr>
        <w:t xml:space="preserve"> N   дық емес   активтер бойынша  жылы.   түскен  мате.   жылы.  жылы үшін</w:t>
      </w:r>
    </w:p>
    <w:p>
      <w:pPr>
        <w:spacing w:after="0"/>
        <w:ind w:left="0"/>
        <w:jc w:val="both"/>
      </w:pPr>
      <w:r>
        <w:rPr>
          <w:rFonts w:ascii="Times New Roman"/>
          <w:b w:val="false"/>
          <w:i w:val="false"/>
          <w:color w:val="000000"/>
          <w:sz w:val="28"/>
        </w:rPr>
        <w:t>     активтер.  амортизациялық    ның ба. мате.   риал.   ның    амортиза.</w:t>
      </w:r>
    </w:p>
    <w:p>
      <w:pPr>
        <w:spacing w:after="0"/>
        <w:ind w:left="0"/>
        <w:jc w:val="both"/>
      </w:pPr>
      <w:r>
        <w:rPr>
          <w:rFonts w:ascii="Times New Roman"/>
          <w:b w:val="false"/>
          <w:i w:val="false"/>
          <w:color w:val="000000"/>
          <w:sz w:val="28"/>
        </w:rPr>
        <w:t>     дің атауы  аударымдардың     сында.  риал.   дық     соңы.  циялық</w:t>
      </w:r>
    </w:p>
    <w:p>
      <w:pPr>
        <w:spacing w:after="0"/>
        <w:ind w:left="0"/>
        <w:jc w:val="both"/>
      </w:pPr>
      <w:r>
        <w:rPr>
          <w:rFonts w:ascii="Times New Roman"/>
          <w:b w:val="false"/>
          <w:i w:val="false"/>
          <w:color w:val="000000"/>
          <w:sz w:val="28"/>
        </w:rPr>
        <w:t xml:space="preserve">                нормасы           ғы ша.  дық     емес    на ша. аударым. </w:t>
      </w:r>
    </w:p>
    <w:p>
      <w:pPr>
        <w:spacing w:after="0"/>
        <w:ind w:left="0"/>
        <w:jc w:val="both"/>
      </w:pPr>
      <w:r>
        <w:rPr>
          <w:rFonts w:ascii="Times New Roman"/>
          <w:b w:val="false"/>
          <w:i w:val="false"/>
          <w:color w:val="000000"/>
          <w:sz w:val="28"/>
        </w:rPr>
        <w:t>                ________________  ғын     емес    актив.  ғын    дар ЕхБ</w:t>
      </w:r>
    </w:p>
    <w:p>
      <w:pPr>
        <w:spacing w:after="0"/>
        <w:ind w:left="0"/>
        <w:jc w:val="both"/>
      </w:pPr>
      <w:r>
        <w:rPr>
          <w:rFonts w:ascii="Times New Roman"/>
          <w:b w:val="false"/>
          <w:i w:val="false"/>
          <w:color w:val="000000"/>
          <w:sz w:val="28"/>
        </w:rPr>
        <w:t xml:space="preserve">                Шекті Қолданыла.  топтың  актив.  тердің  топтың </w:t>
      </w:r>
    </w:p>
    <w:p>
      <w:pPr>
        <w:spacing w:after="0"/>
        <w:ind w:left="0"/>
        <w:jc w:val="both"/>
      </w:pPr>
      <w:r>
        <w:rPr>
          <w:rFonts w:ascii="Times New Roman"/>
          <w:b w:val="false"/>
          <w:i w:val="false"/>
          <w:color w:val="000000"/>
          <w:sz w:val="28"/>
        </w:rPr>
        <w:t>                      тын         құндық  тердің  құны    құндық</w:t>
      </w:r>
    </w:p>
    <w:p>
      <w:pPr>
        <w:spacing w:after="0"/>
        <w:ind w:left="0"/>
        <w:jc w:val="both"/>
      </w:pPr>
      <w:r>
        <w:rPr>
          <w:rFonts w:ascii="Times New Roman"/>
          <w:b w:val="false"/>
          <w:i w:val="false"/>
          <w:color w:val="000000"/>
          <w:sz w:val="28"/>
        </w:rPr>
        <w:t>                                  балансы құны            балансы</w:t>
      </w:r>
    </w:p>
    <w:p>
      <w:pPr>
        <w:spacing w:after="0"/>
        <w:ind w:left="0"/>
        <w:jc w:val="both"/>
      </w:pPr>
      <w:r>
        <w:rPr>
          <w:rFonts w:ascii="Times New Roman"/>
          <w:b w:val="false"/>
          <w:i w:val="false"/>
          <w:color w:val="000000"/>
          <w:sz w:val="28"/>
        </w:rPr>
        <w:t>                                                          В+Г-Д</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         Б1        Б          В      Г       Д      Е       Ж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Барлығы</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Қалдық құны -      Шағын топтың        Түзетулерді     </w:t>
      </w:r>
    </w:p>
    <w:p>
      <w:pPr>
        <w:spacing w:after="0"/>
        <w:ind w:left="0"/>
        <w:jc w:val="both"/>
      </w:pPr>
      <w:r>
        <w:rPr>
          <w:rFonts w:ascii="Times New Roman"/>
          <w:b w:val="false"/>
          <w:i w:val="false"/>
          <w:color w:val="000000"/>
          <w:sz w:val="28"/>
        </w:rPr>
        <w:t xml:space="preserve">шегерімге жататын  барлық кесімді      ескеріп салық   </w:t>
      </w:r>
    </w:p>
    <w:p>
      <w:pPr>
        <w:spacing w:after="0"/>
        <w:ind w:left="0"/>
        <w:jc w:val="both"/>
      </w:pPr>
      <w:r>
        <w:rPr>
          <w:rFonts w:ascii="Times New Roman"/>
          <w:b w:val="false"/>
          <w:i w:val="false"/>
          <w:color w:val="000000"/>
          <w:sz w:val="28"/>
        </w:rPr>
        <w:t>алғашқы құннан     активтері кезінде   жылының соңына</w:t>
      </w:r>
    </w:p>
    <w:p>
      <w:pPr>
        <w:spacing w:after="0"/>
        <w:ind w:left="0"/>
        <w:jc w:val="both"/>
      </w:pPr>
      <w:r>
        <w:rPr>
          <w:rFonts w:ascii="Times New Roman"/>
          <w:b w:val="false"/>
          <w:i w:val="false"/>
          <w:color w:val="000000"/>
          <w:sz w:val="28"/>
        </w:rPr>
        <w:t>5% кем емес        шегерімге жататын   шағын топтың</w:t>
      </w:r>
    </w:p>
    <w:p>
      <w:pPr>
        <w:spacing w:after="0"/>
        <w:ind w:left="0"/>
        <w:jc w:val="both"/>
      </w:pPr>
      <w:r>
        <w:rPr>
          <w:rFonts w:ascii="Times New Roman"/>
          <w:b w:val="false"/>
          <w:i w:val="false"/>
          <w:color w:val="000000"/>
          <w:sz w:val="28"/>
        </w:rPr>
        <w:t>                   шағын топтың құн.   құндық балансы</w:t>
      </w:r>
    </w:p>
    <w:p>
      <w:pPr>
        <w:spacing w:after="0"/>
        <w:ind w:left="0"/>
        <w:jc w:val="both"/>
      </w:pPr>
      <w:r>
        <w:rPr>
          <w:rFonts w:ascii="Times New Roman"/>
          <w:b w:val="false"/>
          <w:i w:val="false"/>
          <w:color w:val="000000"/>
          <w:sz w:val="28"/>
        </w:rPr>
        <w:t xml:space="preserve">                   дық балансы         Е-Ж-З-И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З                  И                     К</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9" w:id="21"/>
    <w:p>
      <w:pPr>
        <w:spacing w:after="0"/>
        <w:ind w:left="0"/>
        <w:jc w:val="both"/>
      </w:pPr>
      <w:r>
        <w:rPr>
          <w:rFonts w:ascii="Times New Roman"/>
          <w:b w:val="false"/>
          <w:i w:val="false"/>
          <w:color w:val="000000"/>
          <w:sz w:val="28"/>
        </w:rPr>
        <w:t>
                                                          10 қосымша</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Қосымша жаңа редакцияда жазылды - ҚР Мемлекеттік кіріс </w:t>
      </w:r>
    </w:p>
    <w:bookmarkStart w:name="z80"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              министрінің 2001 жылғы 19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СТН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Пайдалануға енгізген жаңа қосымша құралдардың құны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N !Топ!Қо.!20-4-баптың 3-тармағына  !Пайдалануға!Пайдалануға !Жаңа негізгі</w:t>
      </w:r>
    </w:p>
    <w:p>
      <w:pPr>
        <w:spacing w:after="0"/>
        <w:ind w:left="0"/>
        <w:jc w:val="both"/>
      </w:pPr>
      <w:r>
        <w:rPr>
          <w:rFonts w:ascii="Times New Roman"/>
          <w:b w:val="false"/>
          <w:i w:val="false"/>
          <w:color w:val="000000"/>
          <w:sz w:val="28"/>
        </w:rPr>
        <w:t>р/н! N !сым!сәйкес есептелетін қос.  !енгізілген !енгізілген  !құралдардың</w:t>
      </w:r>
    </w:p>
    <w:p>
      <w:pPr>
        <w:spacing w:after="0"/>
        <w:ind w:left="0"/>
        <w:jc w:val="both"/>
      </w:pPr>
      <w:r>
        <w:rPr>
          <w:rFonts w:ascii="Times New Roman"/>
          <w:b w:val="false"/>
          <w:i w:val="false"/>
          <w:color w:val="000000"/>
          <w:sz w:val="28"/>
        </w:rPr>
        <w:t>   !   !ша !ымша амортизациялық ау.  !күні (айы, !жаңа негізгі!шыққан күні</w:t>
      </w:r>
    </w:p>
    <w:p>
      <w:pPr>
        <w:spacing w:after="0"/>
        <w:ind w:left="0"/>
        <w:jc w:val="both"/>
      </w:pPr>
      <w:r>
        <w:rPr>
          <w:rFonts w:ascii="Times New Roman"/>
          <w:b w:val="false"/>
          <w:i w:val="false"/>
          <w:color w:val="000000"/>
          <w:sz w:val="28"/>
        </w:rPr>
        <w:t>   !   !топ!дарымдар бойынша жаңа    !жылы)      !құралдардың !</w:t>
      </w:r>
    </w:p>
    <w:p>
      <w:pPr>
        <w:spacing w:after="0"/>
        <w:ind w:left="0"/>
        <w:jc w:val="both"/>
      </w:pPr>
      <w:r>
        <w:rPr>
          <w:rFonts w:ascii="Times New Roman"/>
          <w:b w:val="false"/>
          <w:i w:val="false"/>
          <w:color w:val="000000"/>
          <w:sz w:val="28"/>
        </w:rPr>
        <w:t>   !   ! N !негізгі құралдардың атауы!           !құны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                        Б          В           Г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2</w:t>
      </w:r>
    </w:p>
    <w:p>
      <w:pPr>
        <w:spacing w:after="0"/>
        <w:ind w:left="0"/>
        <w:jc w:val="both"/>
      </w:pPr>
      <w:r>
        <w:rPr>
          <w:rFonts w:ascii="Times New Roman"/>
          <w:b w:val="false"/>
          <w:i w:val="false"/>
          <w:color w:val="000000"/>
          <w:sz w:val="28"/>
        </w:rPr>
        <w:t xml:space="preserve"> 3</w:t>
      </w:r>
    </w:p>
    <w:p>
      <w:pPr>
        <w:spacing w:after="0"/>
        <w:ind w:left="0"/>
        <w:jc w:val="both"/>
      </w:pPr>
      <w:r>
        <w:rPr>
          <w:rFonts w:ascii="Times New Roman"/>
          <w:b w:val="false"/>
          <w:i w:val="false"/>
          <w:color w:val="000000"/>
          <w:sz w:val="28"/>
        </w:rPr>
        <w:t xml:space="preserve"> 4</w:t>
      </w:r>
    </w:p>
    <w:p>
      <w:pPr>
        <w:spacing w:after="0"/>
        <w:ind w:left="0"/>
        <w:jc w:val="both"/>
      </w:pPr>
      <w:r>
        <w:rPr>
          <w:rFonts w:ascii="Times New Roman"/>
          <w:b w:val="false"/>
          <w:i w:val="false"/>
          <w:color w:val="000000"/>
          <w:sz w:val="28"/>
        </w:rPr>
        <w:t xml:space="preserve"> 5</w:t>
      </w:r>
    </w:p>
    <w:p>
      <w:pPr>
        <w:spacing w:after="0"/>
        <w:ind w:left="0"/>
        <w:jc w:val="both"/>
      </w:pPr>
      <w:r>
        <w:rPr>
          <w:rFonts w:ascii="Times New Roman"/>
          <w:b w:val="false"/>
          <w:i w:val="false"/>
          <w:color w:val="000000"/>
          <w:sz w:val="28"/>
        </w:rPr>
        <w:t xml:space="preserve"> 6</w:t>
      </w:r>
    </w:p>
    <w:p>
      <w:pPr>
        <w:spacing w:after="0"/>
        <w:ind w:left="0"/>
        <w:jc w:val="both"/>
      </w:pPr>
      <w:r>
        <w:rPr>
          <w:rFonts w:ascii="Times New Roman"/>
          <w:b w:val="false"/>
          <w:i w:val="false"/>
          <w:color w:val="000000"/>
          <w:sz w:val="28"/>
        </w:rPr>
        <w:t xml:space="preserve">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 бағаны бойындағы сомалар қосымша топ бойынша 9 қосымшаның І бөліміндегі </w:t>
      </w:r>
    </w:p>
    <w:p>
      <w:pPr>
        <w:spacing w:after="0"/>
        <w:ind w:left="0"/>
        <w:jc w:val="both"/>
      </w:pPr>
      <w:r>
        <w:rPr>
          <w:rFonts w:ascii="Times New Roman"/>
          <w:b w:val="false"/>
          <w:i w:val="false"/>
          <w:color w:val="000000"/>
          <w:sz w:val="28"/>
        </w:rPr>
        <w:t>Г1 бағанына тиісті қосымша топтар бойынша көшірілсін</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Салық төлеушінің атауы                                    ________________</w:t>
      </w:r>
    </w:p>
    <w:p>
      <w:pPr>
        <w:spacing w:after="0"/>
        <w:ind w:left="0"/>
        <w:jc w:val="both"/>
      </w:pPr>
      <w:r>
        <w:rPr>
          <w:rFonts w:ascii="Times New Roman"/>
          <w:b w:val="false"/>
          <w:i w:val="false"/>
          <w:color w:val="000000"/>
          <w:sz w:val="28"/>
        </w:rPr>
        <w:t>        _______________________                          |  100 - нысан   |</w:t>
      </w:r>
    </w:p>
    <w:p>
      <w:pPr>
        <w:spacing w:after="0"/>
        <w:ind w:left="0"/>
        <w:jc w:val="both"/>
      </w:pPr>
      <w:r>
        <w:rPr>
          <w:rFonts w:ascii="Times New Roman"/>
          <w:b w:val="false"/>
          <w:i w:val="false"/>
          <w:color w:val="000000"/>
          <w:sz w:val="28"/>
        </w:rPr>
        <w:t>СТТН   | | | | | | | | | | | | |                         |________________|</w:t>
      </w:r>
    </w:p>
    <w:p>
      <w:pPr>
        <w:spacing w:after="0"/>
        <w:ind w:left="0"/>
        <w:jc w:val="both"/>
      </w:pPr>
      <w:r>
        <w:rPr>
          <w:rFonts w:ascii="Times New Roman"/>
          <w:b w:val="false"/>
          <w:i w:val="false"/>
          <w:color w:val="000000"/>
          <w:sz w:val="28"/>
        </w:rPr>
        <w:t>       |_|_|_|_|_|_|_|_|_|_|_|_|                         | 11 -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Ескерту. 100 нысанның 11 қосымшасы атауы өзгертілді - ҚР Мемлекеттік  </w:t>
      </w:r>
    </w:p>
    <w:p>
      <w:pPr>
        <w:spacing w:after="0"/>
        <w:ind w:left="0"/>
        <w:jc w:val="both"/>
      </w:pPr>
      <w:r>
        <w:rPr>
          <w:rFonts w:ascii="Times New Roman"/>
          <w:b w:val="false"/>
          <w:i w:val="false"/>
          <w:color w:val="000000"/>
          <w:sz w:val="28"/>
        </w:rPr>
        <w:t xml:space="preserve">              кіріс министрлігінің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Қосымша жаңа редакцияда жазылды - ҚР Мемлекеттік кіріс       </w:t>
      </w:r>
    </w:p>
    <w:p>
      <w:pPr>
        <w:spacing w:after="0"/>
        <w:ind w:left="0"/>
        <w:jc w:val="both"/>
      </w:pPr>
      <w:r>
        <w:rPr>
          <w:rFonts w:ascii="Times New Roman"/>
          <w:b w:val="false"/>
          <w:i w:val="false"/>
          <w:color w:val="000000"/>
          <w:sz w:val="28"/>
        </w:rPr>
        <w:t xml:space="preserve">              министрінің 2001 жылғы 19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Өндірісте қолданылатын технологиялық жабдықтың құны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|Рет|Технология. | Пайдалануға |Технологиялық| Салық салу  |  Салық салу  |</w:t>
      </w:r>
    </w:p>
    <w:p>
      <w:pPr>
        <w:spacing w:after="0"/>
        <w:ind w:left="0"/>
        <w:jc w:val="both"/>
      </w:pPr>
      <w:r>
        <w:rPr>
          <w:rFonts w:ascii="Times New Roman"/>
          <w:b w:val="false"/>
          <w:i w:val="false"/>
          <w:color w:val="000000"/>
          <w:sz w:val="28"/>
        </w:rPr>
        <w:t>|нө.|лық жабдық. |  берілген   |  жабдықтың  |мақсатындағы | мақсатындағы |</w:t>
      </w:r>
    </w:p>
    <w:p>
      <w:pPr>
        <w:spacing w:after="0"/>
        <w:ind w:left="0"/>
        <w:jc w:val="both"/>
      </w:pPr>
      <w:r>
        <w:rPr>
          <w:rFonts w:ascii="Times New Roman"/>
          <w:b w:val="false"/>
          <w:i w:val="false"/>
          <w:color w:val="000000"/>
          <w:sz w:val="28"/>
        </w:rPr>
        <w:t>|мі.| тың түрі   |    күні     |    құны     | амортизация |амортизациялық|</w:t>
      </w:r>
    </w:p>
    <w:p>
      <w:pPr>
        <w:spacing w:after="0"/>
        <w:ind w:left="0"/>
        <w:jc w:val="both"/>
      </w:pPr>
      <w:r>
        <w:rPr>
          <w:rFonts w:ascii="Times New Roman"/>
          <w:b w:val="false"/>
          <w:i w:val="false"/>
          <w:color w:val="000000"/>
          <w:sz w:val="28"/>
        </w:rPr>
        <w:t>|рі |  (атауы)   |             |             |   нормасы   |аударымдардың |</w:t>
      </w:r>
    </w:p>
    <w:p>
      <w:pPr>
        <w:spacing w:after="0"/>
        <w:ind w:left="0"/>
        <w:jc w:val="both"/>
      </w:pPr>
      <w:r>
        <w:rPr>
          <w:rFonts w:ascii="Times New Roman"/>
          <w:b w:val="false"/>
          <w:i w:val="false"/>
          <w:color w:val="000000"/>
          <w:sz w:val="28"/>
        </w:rPr>
        <w:t>|   |            |             |             |             |    сомасы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     А      |    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В      |      Г      |       Д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2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3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4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5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6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w:t>
      </w:r>
    </w:p>
    <w:p>
      <w:pPr>
        <w:spacing w:after="0"/>
        <w:ind w:left="0"/>
        <w:jc w:val="both"/>
      </w:pPr>
      <w:r>
        <w:rPr>
          <w:rFonts w:ascii="Times New Roman"/>
          <w:b w:val="false"/>
          <w:i w:val="false"/>
          <w:color w:val="000000"/>
          <w:sz w:val="28"/>
        </w:rPr>
        <w:t>  Технология. | Шегерілуге  |Технологиялық|Технологиялық |</w:t>
      </w:r>
    </w:p>
    <w:p>
      <w:pPr>
        <w:spacing w:after="0"/>
        <w:ind w:left="0"/>
        <w:jc w:val="both"/>
      </w:pPr>
      <w:r>
        <w:rPr>
          <w:rFonts w:ascii="Times New Roman"/>
          <w:b w:val="false"/>
          <w:i w:val="false"/>
          <w:color w:val="000000"/>
          <w:sz w:val="28"/>
        </w:rPr>
        <w:t>  лық жабдық. |жататын тех. |жабдықтың құ.|  жабдықтың   |</w:t>
      </w:r>
    </w:p>
    <w:p>
      <w:pPr>
        <w:spacing w:after="0"/>
        <w:ind w:left="0"/>
        <w:jc w:val="both"/>
      </w:pPr>
      <w:r>
        <w:rPr>
          <w:rFonts w:ascii="Times New Roman"/>
          <w:b w:val="false"/>
          <w:i w:val="false"/>
          <w:color w:val="000000"/>
          <w:sz w:val="28"/>
        </w:rPr>
        <w:t>  тың қалдық  | нологиялық  | ны шегерім. |    істен     |</w:t>
      </w:r>
    </w:p>
    <w:p>
      <w:pPr>
        <w:spacing w:after="0"/>
        <w:ind w:left="0"/>
        <w:jc w:val="both"/>
      </w:pPr>
      <w:r>
        <w:rPr>
          <w:rFonts w:ascii="Times New Roman"/>
          <w:b w:val="false"/>
          <w:i w:val="false"/>
          <w:color w:val="000000"/>
          <w:sz w:val="28"/>
        </w:rPr>
        <w:t>     құны     |жабдықтың құ.| дерге енгі. |    шыққан    |</w:t>
      </w:r>
    </w:p>
    <w:p>
      <w:pPr>
        <w:spacing w:after="0"/>
        <w:ind w:left="0"/>
        <w:jc w:val="both"/>
      </w:pPr>
      <w:r>
        <w:rPr>
          <w:rFonts w:ascii="Times New Roman"/>
          <w:b w:val="false"/>
          <w:i w:val="false"/>
          <w:color w:val="000000"/>
          <w:sz w:val="28"/>
        </w:rPr>
        <w:t>     В-Д      |ны В немесе Е| зілген күні |     күні     |</w:t>
      </w:r>
    </w:p>
    <w:p>
      <w:pPr>
        <w:spacing w:after="0"/>
        <w:ind w:left="0"/>
        <w:jc w:val="both"/>
      </w:pPr>
      <w:r>
        <w:rPr>
          <w:rFonts w:ascii="Times New Roman"/>
          <w:b w:val="false"/>
          <w:i w:val="false"/>
          <w:color w:val="000000"/>
          <w:sz w:val="28"/>
        </w:rPr>
        <w:t xml:space="preserve"> _____________|_____________|_____________|______________|</w:t>
      </w:r>
    </w:p>
    <w:p>
      <w:pPr>
        <w:spacing w:after="0"/>
        <w:ind w:left="0"/>
        <w:jc w:val="both"/>
      </w:pPr>
      <w:r>
        <w:rPr>
          <w:rFonts w:ascii="Times New Roman"/>
          <w:b w:val="false"/>
          <w:i w:val="false"/>
          <w:color w:val="000000"/>
          <w:sz w:val="28"/>
        </w:rPr>
        <w:t>      Е       |      Ж      |      З      |    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xml:space="preserve"> _____________|_____________|_____________|______________|</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xml:space="preserve"> _____________|_____________|_____________|______________|</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xml:space="preserve"> _____________|_____________|_____________|______________|</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xml:space="preserve"> _____________|_____________|_____________|______________|</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xml:space="preserve"> _____________|_____________|_____________|______________|</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xml:space="preserve"> _____________|_____________|_____________|______________|</w:t>
      </w:r>
    </w:p>
    <w:p>
      <w:pPr>
        <w:spacing w:after="0"/>
        <w:ind w:left="0"/>
        <w:jc w:val="both"/>
      </w:pPr>
      <w:r>
        <w:rPr>
          <w:rFonts w:ascii="Times New Roman"/>
          <w:b w:val="false"/>
          <w:i w:val="false"/>
          <w:color w:val="000000"/>
          <w:sz w:val="28"/>
        </w:rPr>
        <w:t>              |             |_ __________________________|</w:t>
      </w:r>
    </w:p>
    <w:p>
      <w:pPr>
        <w:spacing w:after="0"/>
        <w:ind w:left="0"/>
        <w:jc w:val="both"/>
      </w:pPr>
      <w:r>
        <w:rPr>
          <w:rFonts w:ascii="Times New Roman"/>
          <w:b w:val="false"/>
          <w:i w:val="false"/>
          <w:color w:val="000000"/>
          <w:sz w:val="28"/>
        </w:rPr>
        <w:t xml:space="preserve"> _____________|_____________|__ 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Технологиялық жабдықты пайдалану мерзімі пайдалануға берілген </w:t>
      </w:r>
    </w:p>
    <w:p>
      <w:pPr>
        <w:spacing w:after="0"/>
        <w:ind w:left="0"/>
        <w:jc w:val="both"/>
      </w:pPr>
      <w:r>
        <w:rPr>
          <w:rFonts w:ascii="Times New Roman"/>
          <w:b w:val="false"/>
          <w:i w:val="false"/>
          <w:color w:val="000000"/>
          <w:sz w:val="28"/>
        </w:rPr>
        <w:t>күнді істен шыққан күнмен салыстыру арқылы 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Салық төлеушінің атауы                                    ________________</w:t>
      </w:r>
    </w:p>
    <w:p>
      <w:pPr>
        <w:spacing w:after="0"/>
        <w:ind w:left="0"/>
        <w:jc w:val="both"/>
      </w:pPr>
      <w:r>
        <w:rPr>
          <w:rFonts w:ascii="Times New Roman"/>
          <w:b w:val="false"/>
          <w:i w:val="false"/>
          <w:color w:val="000000"/>
          <w:sz w:val="28"/>
        </w:rPr>
        <w:t>        _______________________                          |  100 - нысан   |</w:t>
      </w:r>
    </w:p>
    <w:p>
      <w:pPr>
        <w:spacing w:after="0"/>
        <w:ind w:left="0"/>
        <w:jc w:val="both"/>
      </w:pPr>
      <w:r>
        <w:rPr>
          <w:rFonts w:ascii="Times New Roman"/>
          <w:b w:val="false"/>
          <w:i w:val="false"/>
          <w:color w:val="000000"/>
          <w:sz w:val="28"/>
        </w:rPr>
        <w:t>СТТН   | | | | | | | | | | | | |                         |________________|</w:t>
      </w:r>
    </w:p>
    <w:p>
      <w:pPr>
        <w:spacing w:after="0"/>
        <w:ind w:left="0"/>
        <w:jc w:val="both"/>
      </w:pPr>
      <w:r>
        <w:rPr>
          <w:rFonts w:ascii="Times New Roman"/>
          <w:b w:val="false"/>
          <w:i w:val="false"/>
          <w:color w:val="000000"/>
          <w:sz w:val="28"/>
        </w:rPr>
        <w:t>       |_|_|_|_|_|_|_|_|_|_|_|_|                         | 12 -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Ескерту. 12-қосымша жаңа редакцияда жазылды - ҚР Мемлекеттік кіріс    </w:t>
      </w:r>
    </w:p>
    <w:p>
      <w:pPr>
        <w:spacing w:after="0"/>
        <w:ind w:left="0"/>
        <w:jc w:val="both"/>
      </w:pPr>
      <w:r>
        <w:rPr>
          <w:rFonts w:ascii="Times New Roman"/>
          <w:b w:val="false"/>
          <w:i w:val="false"/>
          <w:color w:val="000000"/>
          <w:sz w:val="28"/>
        </w:rPr>
        <w:t xml:space="preserve">              министрінің 2001 жылғы 26 мамырдағы </w:t>
      </w:r>
    </w:p>
    <w:p>
      <w:pPr>
        <w:spacing w:after="0"/>
        <w:ind w:left="0"/>
        <w:jc w:val="both"/>
      </w:pPr>
      <w:r>
        <w:rPr>
          <w:rFonts w:ascii="Times New Roman"/>
          <w:b w:val="false"/>
          <w:i w:val="false"/>
          <w:color w:val="000000"/>
          <w:sz w:val="28"/>
        </w:rPr>
        <w:t xml:space="preserve">              N 667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сыйақылары бойынша шығыстар</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Р/с№      Шегерімге       Сақтандыру       Төлем        Сақтандыру </w:t>
      </w:r>
    </w:p>
    <w:p>
      <w:pPr>
        <w:spacing w:after="0"/>
        <w:ind w:left="0"/>
        <w:jc w:val="both"/>
      </w:pPr>
      <w:r>
        <w:rPr>
          <w:rFonts w:ascii="Times New Roman"/>
          <w:b w:val="false"/>
          <w:i w:val="false"/>
          <w:color w:val="000000"/>
          <w:sz w:val="28"/>
        </w:rPr>
        <w:t>        қабылданатын       шартының      құжатының     сыйақысының</w:t>
      </w:r>
    </w:p>
    <w:p>
      <w:pPr>
        <w:spacing w:after="0"/>
        <w:ind w:left="0"/>
        <w:jc w:val="both"/>
      </w:pPr>
      <w:r>
        <w:rPr>
          <w:rFonts w:ascii="Times New Roman"/>
          <w:b w:val="false"/>
          <w:i w:val="false"/>
          <w:color w:val="000000"/>
          <w:sz w:val="28"/>
        </w:rPr>
        <w:t>         сақтандыру        күні мен       күні мен        сомасы</w:t>
      </w:r>
    </w:p>
    <w:p>
      <w:pPr>
        <w:spacing w:after="0"/>
        <w:ind w:left="0"/>
        <w:jc w:val="both"/>
      </w:pPr>
      <w:r>
        <w:rPr>
          <w:rFonts w:ascii="Times New Roman"/>
          <w:b w:val="false"/>
          <w:i w:val="false"/>
          <w:color w:val="000000"/>
          <w:sz w:val="28"/>
        </w:rPr>
        <w:t xml:space="preserve">        сыйақыларының       нөмірі         нөмірі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А               Б              В               Г</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1    </w:t>
      </w:r>
    </w:p>
    <w:p>
      <w:pPr>
        <w:spacing w:after="0"/>
        <w:ind w:left="0"/>
        <w:jc w:val="both"/>
      </w:pPr>
      <w:r>
        <w:rPr>
          <w:rFonts w:ascii="Times New Roman"/>
          <w:b w:val="false"/>
          <w:i w:val="false"/>
          <w:color w:val="000000"/>
          <w:sz w:val="28"/>
        </w:rPr>
        <w:t xml:space="preserve">2    </w:t>
      </w:r>
    </w:p>
    <w:p>
      <w:pPr>
        <w:spacing w:after="0"/>
        <w:ind w:left="0"/>
        <w:jc w:val="both"/>
      </w:pPr>
      <w:r>
        <w:rPr>
          <w:rFonts w:ascii="Times New Roman"/>
          <w:b w:val="false"/>
          <w:i w:val="false"/>
          <w:color w:val="000000"/>
          <w:sz w:val="28"/>
        </w:rPr>
        <w:t xml:space="preserve">3    </w:t>
      </w:r>
    </w:p>
    <w:p>
      <w:pPr>
        <w:spacing w:after="0"/>
        <w:ind w:left="0"/>
        <w:jc w:val="both"/>
      </w:pPr>
      <w:r>
        <w:rPr>
          <w:rFonts w:ascii="Times New Roman"/>
          <w:b w:val="false"/>
          <w:i w:val="false"/>
          <w:color w:val="000000"/>
          <w:sz w:val="28"/>
        </w:rPr>
        <w:t xml:space="preserve">4    </w:t>
      </w:r>
    </w:p>
    <w:p>
      <w:pPr>
        <w:spacing w:after="0"/>
        <w:ind w:left="0"/>
        <w:jc w:val="both"/>
      </w:pPr>
      <w:r>
        <w:rPr>
          <w:rFonts w:ascii="Times New Roman"/>
          <w:b w:val="false"/>
          <w:i w:val="false"/>
          <w:color w:val="000000"/>
          <w:sz w:val="28"/>
        </w:rPr>
        <w:t xml:space="preserve">5    </w:t>
      </w:r>
    </w:p>
    <w:p>
      <w:pPr>
        <w:spacing w:after="0"/>
        <w:ind w:left="0"/>
        <w:jc w:val="both"/>
      </w:pPr>
      <w:r>
        <w:rPr>
          <w:rFonts w:ascii="Times New Roman"/>
          <w:b w:val="false"/>
          <w:i w:val="false"/>
          <w:color w:val="000000"/>
          <w:sz w:val="28"/>
        </w:rPr>
        <w:t xml:space="preserve">БАРЛЫҒЫ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Г-бағанын декларацияның 26-жолына көшіріңіз</w:t>
      </w:r>
    </w:p>
    <w:p>
      <w:pPr>
        <w:spacing w:after="0"/>
        <w:ind w:left="0"/>
        <w:jc w:val="both"/>
      </w:pPr>
      <w:r>
        <w:rPr>
          <w:rFonts w:ascii="Times New Roman"/>
          <w:b w:val="false"/>
          <w:i w:val="false"/>
          <w:color w:val="000000"/>
          <w:sz w:val="28"/>
        </w:rPr>
        <w:t xml:space="preserve">                                                         100 нысаны    </w:t>
      </w:r>
    </w:p>
    <w:p>
      <w:pPr>
        <w:spacing w:after="0"/>
        <w:ind w:left="0"/>
        <w:jc w:val="both"/>
      </w:pPr>
      <w:r>
        <w:rPr>
          <w:rFonts w:ascii="Times New Roman"/>
          <w:b w:val="false"/>
          <w:i w:val="false"/>
          <w:color w:val="000000"/>
          <w:sz w:val="28"/>
        </w:rPr>
        <w:t>                                                         12-1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100 нысанға 12-1-қосымшасымен толықтырылды - ҚР Мемлекеттік  </w:t>
      </w:r>
    </w:p>
    <w:p>
      <w:pPr>
        <w:spacing w:after="0"/>
        <w:ind w:left="0"/>
        <w:jc w:val="both"/>
      </w:pPr>
      <w:r>
        <w:rPr>
          <w:rFonts w:ascii="Times New Roman"/>
          <w:b w:val="false"/>
          <w:i w:val="false"/>
          <w:color w:val="000000"/>
          <w:sz w:val="28"/>
        </w:rPr>
        <w:t xml:space="preserve">              кіріс министрлігінің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СТТН!_!_!_!_!_!_!_!_!_!_!_!_!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төлемдер шығыстары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  Есепті кезеңдегі еңбекке уақытша жарамсыздығы мен    ! 1 !         !</w:t>
      </w:r>
    </w:p>
    <w:p>
      <w:pPr>
        <w:spacing w:after="0"/>
        <w:ind w:left="0"/>
        <w:jc w:val="both"/>
      </w:pPr>
      <w:r>
        <w:rPr>
          <w:rFonts w:ascii="Times New Roman"/>
          <w:b w:val="false"/>
          <w:i w:val="false"/>
          <w:color w:val="000000"/>
          <w:sz w:val="28"/>
        </w:rPr>
        <w:t>   жүктілігі мен босануы бойынша демалыс күндерін төлеу !   !         !</w:t>
      </w:r>
    </w:p>
    <w:p>
      <w:pPr>
        <w:spacing w:after="0"/>
        <w:ind w:left="0"/>
        <w:jc w:val="both"/>
      </w:pPr>
      <w:r>
        <w:rPr>
          <w:rFonts w:ascii="Times New Roman"/>
          <w:b w:val="false"/>
          <w:i w:val="false"/>
          <w:color w:val="000000"/>
          <w:sz w:val="28"/>
        </w:rPr>
        <w:t>   жөніндегі шығыстар                                   !   !         !</w:t>
      </w:r>
    </w:p>
    <w:p>
      <w:pPr>
        <w:spacing w:after="0"/>
        <w:ind w:left="0"/>
        <w:jc w:val="both"/>
      </w:pPr>
      <w:r>
        <w:rPr>
          <w:rFonts w:ascii="Times New Roman"/>
          <w:b w:val="false"/>
          <w:i w:val="false"/>
          <w:color w:val="000000"/>
          <w:sz w:val="28"/>
        </w:rPr>
        <w:t>2  Есепті кезеңде есептелген еңбекақы қоры              ! 2 !         !</w:t>
      </w:r>
    </w:p>
    <w:p>
      <w:pPr>
        <w:spacing w:after="0"/>
        <w:ind w:left="0"/>
        <w:jc w:val="both"/>
      </w:pPr>
      <w:r>
        <w:rPr>
          <w:rFonts w:ascii="Times New Roman"/>
          <w:b w:val="false"/>
          <w:i w:val="false"/>
          <w:color w:val="000000"/>
          <w:sz w:val="28"/>
        </w:rPr>
        <w:t>3  Рұқсат етілген шегерім мөлшері, яғни еңбекақы төлеу  ! 3 !         !</w:t>
      </w:r>
    </w:p>
    <w:p>
      <w:pPr>
        <w:spacing w:after="0"/>
        <w:ind w:left="0"/>
        <w:jc w:val="both"/>
      </w:pPr>
      <w:r>
        <w:rPr>
          <w:rFonts w:ascii="Times New Roman"/>
          <w:b w:val="false"/>
          <w:i w:val="false"/>
          <w:color w:val="000000"/>
          <w:sz w:val="28"/>
        </w:rPr>
        <w:t>   қорының 1,5 проценті (2 х 1,5%)                      !   !         !</w:t>
      </w:r>
    </w:p>
    <w:p>
      <w:pPr>
        <w:spacing w:after="0"/>
        <w:ind w:left="0"/>
        <w:jc w:val="both"/>
      </w:pPr>
      <w:r>
        <w:rPr>
          <w:rFonts w:ascii="Times New Roman"/>
          <w:b w:val="false"/>
          <w:i w:val="false"/>
          <w:color w:val="000000"/>
          <w:sz w:val="28"/>
        </w:rPr>
        <w:t>4  Есепті кезеңдегі еңбекке уақытша жарамсыздығы мен    ! 4 !         !</w:t>
      </w:r>
    </w:p>
    <w:p>
      <w:pPr>
        <w:spacing w:after="0"/>
        <w:ind w:left="0"/>
        <w:jc w:val="both"/>
      </w:pPr>
      <w:r>
        <w:rPr>
          <w:rFonts w:ascii="Times New Roman"/>
          <w:b w:val="false"/>
          <w:i w:val="false"/>
          <w:color w:val="000000"/>
          <w:sz w:val="28"/>
        </w:rPr>
        <w:t>   жүктілігі мен босануы бойынша демалыс күндерін төлеу !   !         !</w:t>
      </w:r>
    </w:p>
    <w:p>
      <w:pPr>
        <w:spacing w:after="0"/>
        <w:ind w:left="0"/>
        <w:jc w:val="both"/>
      </w:pPr>
      <w:r>
        <w:rPr>
          <w:rFonts w:ascii="Times New Roman"/>
          <w:b w:val="false"/>
          <w:i w:val="false"/>
          <w:color w:val="000000"/>
          <w:sz w:val="28"/>
        </w:rPr>
        <w:t>   жөніндегі рұқсат етілген шегерімнің нақты мөлшері    !   !         !</w:t>
      </w:r>
    </w:p>
    <w:p>
      <w:pPr>
        <w:spacing w:after="0"/>
        <w:ind w:left="0"/>
        <w:jc w:val="both"/>
      </w:pPr>
      <w:r>
        <w:rPr>
          <w:rFonts w:ascii="Times New Roman"/>
          <w:b w:val="false"/>
          <w:i w:val="false"/>
          <w:color w:val="000000"/>
          <w:sz w:val="28"/>
        </w:rPr>
        <w:t>   (1 және 3 жолдарда көрсетілген мөлшерлердің ең       !   !         !</w:t>
      </w:r>
    </w:p>
    <w:p>
      <w:pPr>
        <w:spacing w:after="0"/>
        <w:ind w:left="0"/>
        <w:jc w:val="both"/>
      </w:pPr>
      <w:r>
        <w:rPr>
          <w:rFonts w:ascii="Times New Roman"/>
          <w:b w:val="false"/>
          <w:i w:val="false"/>
          <w:color w:val="000000"/>
          <w:sz w:val="28"/>
        </w:rPr>
        <w:t>   төменгісі беріледі)                                  !   !         !</w:t>
      </w:r>
    </w:p>
    <w:p>
      <w:pPr>
        <w:spacing w:after="0"/>
        <w:ind w:left="0"/>
        <w:jc w:val="both"/>
      </w:pPr>
      <w:r>
        <w:rPr>
          <w:rFonts w:ascii="Times New Roman"/>
          <w:b w:val="false"/>
          <w:i w:val="false"/>
          <w:color w:val="000000"/>
          <w:sz w:val="28"/>
        </w:rPr>
        <w:t>5  Есепті кезеңдегі таза табыс есебіне жатқызылатын     ! 5 !         !</w:t>
      </w:r>
    </w:p>
    <w:p>
      <w:pPr>
        <w:spacing w:after="0"/>
        <w:ind w:left="0"/>
        <w:jc w:val="both"/>
      </w:pPr>
      <w:r>
        <w:rPr>
          <w:rFonts w:ascii="Times New Roman"/>
          <w:b w:val="false"/>
          <w:i w:val="false"/>
          <w:color w:val="000000"/>
          <w:sz w:val="28"/>
        </w:rPr>
        <w:t>   есепті кезеңдегі еңбекке уақытша жарамсыздығы мен    !   !         !</w:t>
      </w:r>
    </w:p>
    <w:p>
      <w:pPr>
        <w:spacing w:after="0"/>
        <w:ind w:left="0"/>
        <w:jc w:val="both"/>
      </w:pPr>
      <w:r>
        <w:rPr>
          <w:rFonts w:ascii="Times New Roman"/>
          <w:b w:val="false"/>
          <w:i w:val="false"/>
          <w:color w:val="000000"/>
          <w:sz w:val="28"/>
        </w:rPr>
        <w:t>   жүктілігі мен босануы бойынша демалыс күндерін       !   !         !</w:t>
      </w:r>
    </w:p>
    <w:p>
      <w:pPr>
        <w:spacing w:after="0"/>
        <w:ind w:left="0"/>
        <w:jc w:val="both"/>
      </w:pPr>
      <w:r>
        <w:rPr>
          <w:rFonts w:ascii="Times New Roman"/>
          <w:b w:val="false"/>
          <w:i w:val="false"/>
          <w:color w:val="000000"/>
          <w:sz w:val="28"/>
        </w:rPr>
        <w:t>   төлеу жөніндегі шығыстар (1-4 жолдар)                !   !         !</w:t>
      </w:r>
    </w:p>
    <w:p>
      <w:pPr>
        <w:spacing w:after="0"/>
        <w:ind w:left="0"/>
        <w:jc w:val="both"/>
      </w:pPr>
      <w:r>
        <w:rPr>
          <w:rFonts w:ascii="Times New Roman"/>
          <w:b w:val="false"/>
          <w:i w:val="false"/>
          <w:color w:val="000000"/>
          <w:sz w:val="28"/>
        </w:rPr>
        <w:t>6  Олардың жұмысына байланысты мертіккен не өзге де     ! 6 !         !</w:t>
      </w:r>
    </w:p>
    <w:p>
      <w:pPr>
        <w:spacing w:after="0"/>
        <w:ind w:left="0"/>
        <w:jc w:val="both"/>
      </w:pPr>
      <w:r>
        <w:rPr>
          <w:rFonts w:ascii="Times New Roman"/>
          <w:b w:val="false"/>
          <w:i w:val="false"/>
          <w:color w:val="000000"/>
          <w:sz w:val="28"/>
        </w:rPr>
        <w:t>   денсаулығы зақымданған зиянның өтелуіне, сондай-ақ   !   !         !</w:t>
      </w:r>
    </w:p>
    <w:p>
      <w:pPr>
        <w:spacing w:after="0"/>
        <w:ind w:left="0"/>
        <w:jc w:val="both"/>
      </w:pPr>
      <w:r>
        <w:rPr>
          <w:rFonts w:ascii="Times New Roman"/>
          <w:b w:val="false"/>
          <w:i w:val="false"/>
          <w:color w:val="000000"/>
          <w:sz w:val="28"/>
        </w:rPr>
        <w:t>   асыраушысынан айырылуына байланысты төлеуге          !   !         !</w:t>
      </w:r>
    </w:p>
    <w:p>
      <w:pPr>
        <w:spacing w:after="0"/>
        <w:ind w:left="0"/>
        <w:jc w:val="both"/>
      </w:pPr>
      <w:r>
        <w:rPr>
          <w:rFonts w:ascii="Times New Roman"/>
          <w:b w:val="false"/>
          <w:i w:val="false"/>
          <w:color w:val="000000"/>
          <w:sz w:val="28"/>
        </w:rPr>
        <w:t>   жұмсалған нақты шығыстар                             !   !         !</w:t>
      </w:r>
    </w:p>
    <w:p>
      <w:pPr>
        <w:spacing w:after="0"/>
        <w:ind w:left="0"/>
        <w:jc w:val="both"/>
      </w:pPr>
      <w:r>
        <w:rPr>
          <w:rFonts w:ascii="Times New Roman"/>
          <w:b w:val="false"/>
          <w:i w:val="false"/>
          <w:color w:val="000000"/>
          <w:sz w:val="28"/>
        </w:rPr>
        <w:t>7  Олардың жұмысына байланысты мертіккен не өзге де     ! 7 !         !</w:t>
      </w:r>
    </w:p>
    <w:p>
      <w:pPr>
        <w:spacing w:after="0"/>
        <w:ind w:left="0"/>
        <w:jc w:val="both"/>
      </w:pPr>
      <w:r>
        <w:rPr>
          <w:rFonts w:ascii="Times New Roman"/>
          <w:b w:val="false"/>
          <w:i w:val="false"/>
          <w:color w:val="000000"/>
          <w:sz w:val="28"/>
        </w:rPr>
        <w:t>   денсаулығы зақымданған зиянның өтелуіне, сондай-ақ   !   !         !</w:t>
      </w:r>
    </w:p>
    <w:p>
      <w:pPr>
        <w:spacing w:after="0"/>
        <w:ind w:left="0"/>
        <w:jc w:val="both"/>
      </w:pPr>
      <w:r>
        <w:rPr>
          <w:rFonts w:ascii="Times New Roman"/>
          <w:b w:val="false"/>
          <w:i w:val="false"/>
          <w:color w:val="000000"/>
          <w:sz w:val="28"/>
        </w:rPr>
        <w:t>   асыраушысынан айырылуына байланысты төлеуге          !   !         !</w:t>
      </w:r>
    </w:p>
    <w:p>
      <w:pPr>
        <w:spacing w:after="0"/>
        <w:ind w:left="0"/>
        <w:jc w:val="both"/>
      </w:pPr>
      <w:r>
        <w:rPr>
          <w:rFonts w:ascii="Times New Roman"/>
          <w:b w:val="false"/>
          <w:i w:val="false"/>
          <w:color w:val="000000"/>
          <w:sz w:val="28"/>
        </w:rPr>
        <w:t>   жұмсалатын шығыстардың заңдарда белгіленген мөлшері  !   !         !</w:t>
      </w:r>
    </w:p>
    <w:p>
      <w:pPr>
        <w:spacing w:after="0"/>
        <w:ind w:left="0"/>
        <w:jc w:val="both"/>
      </w:pPr>
      <w:r>
        <w:rPr>
          <w:rFonts w:ascii="Times New Roman"/>
          <w:b w:val="false"/>
          <w:i w:val="false"/>
          <w:color w:val="000000"/>
          <w:sz w:val="28"/>
        </w:rPr>
        <w:t>8  Олардың жұмысына байланысты мертіккен не өзге де     ! 8 !         !</w:t>
      </w:r>
    </w:p>
    <w:p>
      <w:pPr>
        <w:spacing w:after="0"/>
        <w:ind w:left="0"/>
        <w:jc w:val="both"/>
      </w:pPr>
      <w:r>
        <w:rPr>
          <w:rFonts w:ascii="Times New Roman"/>
          <w:b w:val="false"/>
          <w:i w:val="false"/>
          <w:color w:val="000000"/>
          <w:sz w:val="28"/>
        </w:rPr>
        <w:t xml:space="preserve">   денсаулығы зақымданған зиянның өтелуіне, сондай-ақ   !   !         ! </w:t>
      </w:r>
    </w:p>
    <w:p>
      <w:pPr>
        <w:spacing w:after="0"/>
        <w:ind w:left="0"/>
        <w:jc w:val="both"/>
      </w:pPr>
      <w:r>
        <w:rPr>
          <w:rFonts w:ascii="Times New Roman"/>
          <w:b w:val="false"/>
          <w:i w:val="false"/>
          <w:color w:val="000000"/>
          <w:sz w:val="28"/>
        </w:rPr>
        <w:t xml:space="preserve">   асыраушысынан айрылуына байланысты төлеуге           !   !         !  </w:t>
      </w:r>
    </w:p>
    <w:p>
      <w:pPr>
        <w:spacing w:after="0"/>
        <w:ind w:left="0"/>
        <w:jc w:val="both"/>
      </w:pPr>
      <w:r>
        <w:rPr>
          <w:rFonts w:ascii="Times New Roman"/>
          <w:b w:val="false"/>
          <w:i w:val="false"/>
          <w:color w:val="000000"/>
          <w:sz w:val="28"/>
        </w:rPr>
        <w:t xml:space="preserve">   жұмсалатын, шегерімдерге жатқызылатын зиянды өтеу    !   !         !  </w:t>
      </w:r>
    </w:p>
    <w:p>
      <w:pPr>
        <w:spacing w:after="0"/>
        <w:ind w:left="0"/>
        <w:jc w:val="both"/>
      </w:pPr>
      <w:r>
        <w:rPr>
          <w:rFonts w:ascii="Times New Roman"/>
          <w:b w:val="false"/>
          <w:i w:val="false"/>
          <w:color w:val="000000"/>
          <w:sz w:val="28"/>
        </w:rPr>
        <w:t xml:space="preserve">   сомасы (6 және 7 жолдарда көрсетілген шамалардың ең  !   !         !  </w:t>
      </w:r>
    </w:p>
    <w:p>
      <w:pPr>
        <w:spacing w:after="0"/>
        <w:ind w:left="0"/>
        <w:jc w:val="both"/>
      </w:pPr>
      <w:r>
        <w:rPr>
          <w:rFonts w:ascii="Times New Roman"/>
          <w:b w:val="false"/>
          <w:i w:val="false"/>
          <w:color w:val="000000"/>
          <w:sz w:val="28"/>
        </w:rPr>
        <w:t>   төменгісі көрсетіледі)                               !   !         !</w:t>
      </w:r>
    </w:p>
    <w:p>
      <w:pPr>
        <w:spacing w:after="0"/>
        <w:ind w:left="0"/>
        <w:jc w:val="both"/>
      </w:pPr>
      <w:r>
        <w:rPr>
          <w:rFonts w:ascii="Times New Roman"/>
          <w:b w:val="false"/>
          <w:i w:val="false"/>
          <w:color w:val="000000"/>
          <w:sz w:val="28"/>
        </w:rPr>
        <w:t>9  Олардың жұмысына байланысты мертіккен не өзге де     ! 9 !         !</w:t>
      </w:r>
    </w:p>
    <w:p>
      <w:pPr>
        <w:spacing w:after="0"/>
        <w:ind w:left="0"/>
        <w:jc w:val="both"/>
      </w:pPr>
      <w:r>
        <w:rPr>
          <w:rFonts w:ascii="Times New Roman"/>
          <w:b w:val="false"/>
          <w:i w:val="false"/>
          <w:color w:val="000000"/>
          <w:sz w:val="28"/>
        </w:rPr>
        <w:t xml:space="preserve">   денсаулығы зақымданған зиянның өтелуіне байланысты   !   !         ! </w:t>
      </w:r>
    </w:p>
    <w:p>
      <w:pPr>
        <w:spacing w:after="0"/>
        <w:ind w:left="0"/>
        <w:jc w:val="both"/>
      </w:pPr>
      <w:r>
        <w:rPr>
          <w:rFonts w:ascii="Times New Roman"/>
          <w:b w:val="false"/>
          <w:i w:val="false"/>
          <w:color w:val="000000"/>
          <w:sz w:val="28"/>
        </w:rPr>
        <w:t xml:space="preserve">   есепті кезеңдегі таза табыс есебіне жатқызылатын     !   !         !  </w:t>
      </w:r>
    </w:p>
    <w:p>
      <w:pPr>
        <w:spacing w:after="0"/>
        <w:ind w:left="0"/>
        <w:jc w:val="both"/>
      </w:pPr>
      <w:r>
        <w:rPr>
          <w:rFonts w:ascii="Times New Roman"/>
          <w:b w:val="false"/>
          <w:i w:val="false"/>
          <w:color w:val="000000"/>
          <w:sz w:val="28"/>
        </w:rPr>
        <w:t xml:space="preserve">   нақты шығыстар                                       !   !         !  </w:t>
      </w:r>
    </w:p>
    <w:p>
      <w:pPr>
        <w:spacing w:after="0"/>
        <w:ind w:left="0"/>
        <w:jc w:val="both"/>
      </w:pPr>
      <w:r>
        <w:rPr>
          <w:rFonts w:ascii="Times New Roman"/>
          <w:b w:val="false"/>
          <w:i w:val="false"/>
          <w:color w:val="000000"/>
          <w:sz w:val="28"/>
        </w:rPr>
        <w:t xml:space="preserve">10 Шегерімдерге жатқызылған шығыстардың жиынтығы        !10 !         !  </w:t>
      </w:r>
    </w:p>
    <w:p>
      <w:pPr>
        <w:spacing w:after="0"/>
        <w:ind w:left="0"/>
        <w:jc w:val="both"/>
      </w:pPr>
      <w:r>
        <w:rPr>
          <w:rFonts w:ascii="Times New Roman"/>
          <w:b w:val="false"/>
          <w:i w:val="false"/>
          <w:color w:val="000000"/>
          <w:sz w:val="28"/>
        </w:rPr>
        <w:t>   (4+8 жолдар)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- 10 жол бойынша мәліметтер Декларацияның 26-1 жолына көшіріледі.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1" w:id="23"/>
    <w:p>
      <w:pPr>
        <w:spacing w:after="0"/>
        <w:ind w:left="0"/>
        <w:jc w:val="both"/>
      </w:pPr>
      <w:r>
        <w:rPr>
          <w:rFonts w:ascii="Times New Roman"/>
          <w:b w:val="false"/>
          <w:i w:val="false"/>
          <w:color w:val="000000"/>
          <w:sz w:val="28"/>
        </w:rPr>
        <w:t>
                                                            13 қосымша</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Қосымша жаңа редакцияда жазылды - ҚР Мемлекеттік кіріс </w:t>
      </w:r>
    </w:p>
    <w:bookmarkStart w:name="z82"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              министрінің 2001 жылғы 19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СТН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Қазақстандық көздерден алынып, Қазақстан Республикасының</w:t>
      </w:r>
    </w:p>
    <w:p>
      <w:pPr>
        <w:spacing w:after="0"/>
        <w:ind w:left="0"/>
        <w:jc w:val="both"/>
      </w:pPr>
      <w:r>
        <w:rPr>
          <w:rFonts w:ascii="Times New Roman"/>
          <w:b w:val="false"/>
          <w:i w:val="false"/>
          <w:color w:val="000000"/>
          <w:sz w:val="28"/>
        </w:rPr>
        <w:t>                 резидент еместеріне төленетін кірістер</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N !Рези.!Заңның   !Кіріске қазақ.!Кіріс төлемі!Ұстал.!Кірісті!Шегерімге</w:t>
      </w:r>
    </w:p>
    <w:p>
      <w:pPr>
        <w:spacing w:after="0"/>
        <w:ind w:left="0"/>
        <w:jc w:val="both"/>
      </w:pPr>
      <w:r>
        <w:rPr>
          <w:rFonts w:ascii="Times New Roman"/>
          <w:b w:val="false"/>
          <w:i w:val="false"/>
          <w:color w:val="000000"/>
          <w:sz w:val="28"/>
        </w:rPr>
        <w:t>р/н!дент !33 бабына!стандық көздер!көздеріндегі!ған   !төлеу  !жатқызыл.</w:t>
      </w:r>
    </w:p>
    <w:p>
      <w:pPr>
        <w:spacing w:after="0"/>
        <w:ind w:left="0"/>
        <w:jc w:val="both"/>
      </w:pPr>
      <w:r>
        <w:rPr>
          <w:rFonts w:ascii="Times New Roman"/>
          <w:b w:val="false"/>
          <w:i w:val="false"/>
          <w:color w:val="000000"/>
          <w:sz w:val="28"/>
        </w:rPr>
        <w:t>   !емес.!сәйкес   !ден есептелген!салық ставка!салық !күні   !ған күні</w:t>
      </w:r>
    </w:p>
    <w:p>
      <w:pPr>
        <w:spacing w:after="0"/>
        <w:ind w:left="0"/>
        <w:jc w:val="both"/>
      </w:pPr>
      <w:r>
        <w:rPr>
          <w:rFonts w:ascii="Times New Roman"/>
          <w:b w:val="false"/>
          <w:i w:val="false"/>
          <w:color w:val="000000"/>
          <w:sz w:val="28"/>
        </w:rPr>
        <w:t>   !тің  !кірістің !сома          !сы          !сомасы!       !</w:t>
      </w:r>
    </w:p>
    <w:p>
      <w:pPr>
        <w:spacing w:after="0"/>
        <w:ind w:left="0"/>
        <w:jc w:val="both"/>
      </w:pPr>
      <w:r>
        <w:rPr>
          <w:rFonts w:ascii="Times New Roman"/>
          <w:b w:val="false"/>
          <w:i w:val="false"/>
          <w:color w:val="000000"/>
          <w:sz w:val="28"/>
        </w:rPr>
        <w:t>   !атауы!түрі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А        Б          В             Г         Д      Е       Ж</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2</w:t>
      </w:r>
    </w:p>
    <w:p>
      <w:pPr>
        <w:spacing w:after="0"/>
        <w:ind w:left="0"/>
        <w:jc w:val="both"/>
      </w:pPr>
      <w:r>
        <w:rPr>
          <w:rFonts w:ascii="Times New Roman"/>
          <w:b w:val="false"/>
          <w:i w:val="false"/>
          <w:color w:val="000000"/>
          <w:sz w:val="28"/>
        </w:rPr>
        <w:t xml:space="preserve"> 3</w:t>
      </w:r>
    </w:p>
    <w:p>
      <w:pPr>
        <w:spacing w:after="0"/>
        <w:ind w:left="0"/>
        <w:jc w:val="both"/>
      </w:pPr>
      <w:r>
        <w:rPr>
          <w:rFonts w:ascii="Times New Roman"/>
          <w:b w:val="false"/>
          <w:i w:val="false"/>
          <w:color w:val="000000"/>
          <w:sz w:val="28"/>
        </w:rPr>
        <w:t xml:space="preserve"> 4</w:t>
      </w:r>
    </w:p>
    <w:p>
      <w:pPr>
        <w:spacing w:after="0"/>
        <w:ind w:left="0"/>
        <w:jc w:val="both"/>
      </w:pPr>
      <w:r>
        <w:rPr>
          <w:rFonts w:ascii="Times New Roman"/>
          <w:b w:val="false"/>
          <w:i w:val="false"/>
          <w:color w:val="000000"/>
          <w:sz w:val="28"/>
        </w:rPr>
        <w:t xml:space="preserve"> 5</w:t>
      </w:r>
    </w:p>
    <w:p>
      <w:pPr>
        <w:spacing w:after="0"/>
        <w:ind w:left="0"/>
        <w:jc w:val="both"/>
      </w:pPr>
      <w:r>
        <w:rPr>
          <w:rFonts w:ascii="Times New Roman"/>
          <w:b w:val="false"/>
          <w:i w:val="false"/>
          <w:color w:val="000000"/>
          <w:sz w:val="28"/>
        </w:rPr>
        <w:t xml:space="preserve"> 6</w:t>
      </w:r>
    </w:p>
    <w:p>
      <w:pPr>
        <w:spacing w:after="0"/>
        <w:ind w:left="0"/>
        <w:jc w:val="both"/>
      </w:pPr>
      <w:r>
        <w:rPr>
          <w:rFonts w:ascii="Times New Roman"/>
          <w:b w:val="false"/>
          <w:i w:val="false"/>
          <w:color w:val="000000"/>
          <w:sz w:val="28"/>
        </w:rPr>
        <w:t xml:space="preserve">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 нысаны</w:t>
      </w:r>
    </w:p>
    <w:p>
      <w:pPr>
        <w:spacing w:after="0"/>
        <w:ind w:left="0"/>
        <w:jc w:val="both"/>
      </w:pPr>
      <w:r>
        <w:rPr>
          <w:rFonts w:ascii="Times New Roman"/>
          <w:b w:val="false"/>
          <w:i w:val="false"/>
          <w:color w:val="000000"/>
          <w:sz w:val="28"/>
        </w:rPr>
        <w:t>                                                  14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100 нысанға 14-қосымшасымен толықтырылды - ҚР Мемлекеттік    </w:t>
      </w:r>
    </w:p>
    <w:p>
      <w:pPr>
        <w:spacing w:after="0"/>
        <w:ind w:left="0"/>
        <w:jc w:val="both"/>
      </w:pPr>
      <w:r>
        <w:rPr>
          <w:rFonts w:ascii="Times New Roman"/>
          <w:b w:val="false"/>
          <w:i w:val="false"/>
          <w:color w:val="000000"/>
          <w:sz w:val="28"/>
        </w:rPr>
        <w:t xml:space="preserve">              кіріс министрлігінің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14-қосымша жаңа редакцияда жазылды - ҚР Мемлекеттік кіріс    </w:t>
      </w:r>
    </w:p>
    <w:p>
      <w:pPr>
        <w:spacing w:after="0"/>
        <w:ind w:left="0"/>
        <w:jc w:val="both"/>
      </w:pPr>
      <w:r>
        <w:rPr>
          <w:rFonts w:ascii="Times New Roman"/>
          <w:b w:val="false"/>
          <w:i w:val="false"/>
          <w:color w:val="000000"/>
          <w:sz w:val="28"/>
        </w:rPr>
        <w:t xml:space="preserve">              министрінің 2001 жылғы 26 мамырдағы </w:t>
      </w:r>
    </w:p>
    <w:p>
      <w:pPr>
        <w:spacing w:after="0"/>
        <w:ind w:left="0"/>
        <w:jc w:val="both"/>
      </w:pPr>
      <w:r>
        <w:rPr>
          <w:rFonts w:ascii="Times New Roman"/>
          <w:b w:val="false"/>
          <w:i w:val="false"/>
          <w:color w:val="000000"/>
          <w:sz w:val="28"/>
        </w:rPr>
        <w:t xml:space="preserve">              N 667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Салық төлеушінің атауы ____________________________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СТТН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ӘРТҮРЛІ СТАВКАЛАР БОЙЫНША САЛЫҚ САЛЫНАТЫН</w:t>
      </w:r>
    </w:p>
    <w:p>
      <w:pPr>
        <w:spacing w:after="0"/>
        <w:ind w:left="0"/>
        <w:jc w:val="both"/>
      </w:pPr>
      <w:r>
        <w:rPr>
          <w:rFonts w:ascii="Times New Roman"/>
          <w:b w:val="false"/>
          <w:i w:val="false"/>
          <w:color w:val="000000"/>
          <w:sz w:val="28"/>
        </w:rPr>
        <w:t xml:space="preserve">                ЖӘНЕ (НЕМЕСЕ) САЛЫҚ САЛУДАН БОСАТЫЛҒАН </w:t>
      </w:r>
    </w:p>
    <w:p>
      <w:pPr>
        <w:spacing w:after="0"/>
        <w:ind w:left="0"/>
        <w:jc w:val="both"/>
      </w:pPr>
      <w:r>
        <w:rPr>
          <w:rFonts w:ascii="Times New Roman"/>
          <w:b w:val="false"/>
          <w:i w:val="false"/>
          <w:color w:val="000000"/>
          <w:sz w:val="28"/>
        </w:rPr>
        <w:t>                КІРІСТЕР БОЙЫНША ТАБЫС САЛЫҒЫНЫҢ ЕСЕБІ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N      Көрсеткіштер         30 %-  10 %-  Инвестиция.     Босатылған   Бар.</w:t>
      </w:r>
    </w:p>
    <w:p>
      <w:pPr>
        <w:spacing w:after="0"/>
        <w:ind w:left="0"/>
        <w:jc w:val="both"/>
      </w:pPr>
      <w:r>
        <w:rPr>
          <w:rFonts w:ascii="Times New Roman"/>
          <w:b w:val="false"/>
          <w:i w:val="false"/>
          <w:color w:val="000000"/>
          <w:sz w:val="28"/>
        </w:rPr>
        <w:t xml:space="preserve">                             тік    тік    лық келісім       салық     лы. </w:t>
      </w:r>
    </w:p>
    <w:p>
      <w:pPr>
        <w:spacing w:after="0"/>
        <w:ind w:left="0"/>
        <w:jc w:val="both"/>
      </w:pPr>
      <w:r>
        <w:rPr>
          <w:rFonts w:ascii="Times New Roman"/>
          <w:b w:val="false"/>
          <w:i w:val="false"/>
          <w:color w:val="000000"/>
          <w:sz w:val="28"/>
        </w:rPr>
        <w:t>                            став.  став.    шарттар        салынатын   ғы</w:t>
      </w:r>
    </w:p>
    <w:p>
      <w:pPr>
        <w:spacing w:after="0"/>
        <w:ind w:left="0"/>
        <w:jc w:val="both"/>
      </w:pPr>
      <w:r>
        <w:rPr>
          <w:rFonts w:ascii="Times New Roman"/>
          <w:b w:val="false"/>
          <w:i w:val="false"/>
          <w:color w:val="000000"/>
          <w:sz w:val="28"/>
        </w:rPr>
        <w:t>                             ка     ка      бойынша         кірістер</w:t>
      </w:r>
    </w:p>
    <w:p>
      <w:pPr>
        <w:spacing w:after="0"/>
        <w:ind w:left="0"/>
        <w:jc w:val="both"/>
      </w:pPr>
      <w:r>
        <w:rPr>
          <w:rFonts w:ascii="Times New Roman"/>
          <w:b w:val="false"/>
          <w:i w:val="false"/>
          <w:color w:val="000000"/>
          <w:sz w:val="28"/>
        </w:rPr>
        <w:t xml:space="preserve">                            бой.   бой.   _____________________________ </w:t>
      </w:r>
    </w:p>
    <w:p>
      <w:pPr>
        <w:spacing w:after="0"/>
        <w:ind w:left="0"/>
        <w:jc w:val="both"/>
      </w:pPr>
      <w:r>
        <w:rPr>
          <w:rFonts w:ascii="Times New Roman"/>
          <w:b w:val="false"/>
          <w:i w:val="false"/>
          <w:color w:val="000000"/>
          <w:sz w:val="28"/>
        </w:rPr>
        <w:t>                            ынша   ынша   өсім  Жалпы  Заңның  Инвести</w:t>
      </w:r>
    </w:p>
    <w:p>
      <w:pPr>
        <w:spacing w:after="0"/>
        <w:ind w:left="0"/>
        <w:jc w:val="both"/>
      </w:pPr>
      <w:r>
        <w:rPr>
          <w:rFonts w:ascii="Times New Roman"/>
          <w:b w:val="false"/>
          <w:i w:val="false"/>
          <w:color w:val="000000"/>
          <w:sz w:val="28"/>
        </w:rPr>
        <w:t>                                          став. қолда.  34-    циялық</w:t>
      </w:r>
    </w:p>
    <w:p>
      <w:pPr>
        <w:spacing w:after="0"/>
        <w:ind w:left="0"/>
        <w:jc w:val="both"/>
      </w:pPr>
      <w:r>
        <w:rPr>
          <w:rFonts w:ascii="Times New Roman"/>
          <w:b w:val="false"/>
          <w:i w:val="false"/>
          <w:color w:val="000000"/>
          <w:sz w:val="28"/>
        </w:rPr>
        <w:t xml:space="preserve">                                          касы  нылатын бабы   келісім- </w:t>
      </w:r>
    </w:p>
    <w:p>
      <w:pPr>
        <w:spacing w:after="0"/>
        <w:ind w:left="0"/>
        <w:jc w:val="both"/>
      </w:pPr>
      <w:r>
        <w:rPr>
          <w:rFonts w:ascii="Times New Roman"/>
          <w:b w:val="false"/>
          <w:i w:val="false"/>
          <w:color w:val="000000"/>
          <w:sz w:val="28"/>
        </w:rPr>
        <w:t>                                          __%   ставка  бой.   шарттар</w:t>
      </w:r>
    </w:p>
    <w:p>
      <w:pPr>
        <w:spacing w:after="0"/>
        <w:ind w:left="0"/>
        <w:jc w:val="both"/>
      </w:pPr>
      <w:r>
        <w:rPr>
          <w:rFonts w:ascii="Times New Roman"/>
          <w:b w:val="false"/>
          <w:i w:val="false"/>
          <w:color w:val="000000"/>
          <w:sz w:val="28"/>
        </w:rPr>
        <w:t>                                                __%     ынша   бойынша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А           Б                 В     Д      Е      Ж       З       И      К</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1  Түзетуден кейінгі </w:t>
      </w:r>
    </w:p>
    <w:p>
      <w:pPr>
        <w:spacing w:after="0"/>
        <w:ind w:left="0"/>
        <w:jc w:val="both"/>
      </w:pPr>
      <w:r>
        <w:rPr>
          <w:rFonts w:ascii="Times New Roman"/>
          <w:b w:val="false"/>
          <w:i w:val="false"/>
          <w:color w:val="000000"/>
          <w:sz w:val="28"/>
        </w:rPr>
        <w:t xml:space="preserve">   жиынтық жылдық кіріс </w:t>
      </w:r>
    </w:p>
    <w:p>
      <w:pPr>
        <w:spacing w:after="0"/>
        <w:ind w:left="0"/>
        <w:jc w:val="both"/>
      </w:pPr>
      <w:r>
        <w:rPr>
          <w:rFonts w:ascii="Times New Roman"/>
          <w:b w:val="false"/>
          <w:i w:val="false"/>
          <w:color w:val="000000"/>
          <w:sz w:val="28"/>
        </w:rPr>
        <w:t xml:space="preserve">   (декларацияның 18-жолы)       </w:t>
      </w:r>
    </w:p>
    <w:p>
      <w:pPr>
        <w:spacing w:after="0"/>
        <w:ind w:left="0"/>
        <w:jc w:val="both"/>
      </w:pPr>
      <w:r>
        <w:rPr>
          <w:rFonts w:ascii="Times New Roman"/>
          <w:b w:val="false"/>
          <w:i w:val="false"/>
          <w:color w:val="000000"/>
          <w:sz w:val="28"/>
        </w:rPr>
        <w:t xml:space="preserve">2  Шегерімдер, барлығы </w:t>
      </w:r>
    </w:p>
    <w:p>
      <w:pPr>
        <w:spacing w:after="0"/>
        <w:ind w:left="0"/>
        <w:jc w:val="both"/>
      </w:pPr>
      <w:r>
        <w:rPr>
          <w:rFonts w:ascii="Times New Roman"/>
          <w:b w:val="false"/>
          <w:i w:val="false"/>
          <w:color w:val="000000"/>
          <w:sz w:val="28"/>
        </w:rPr>
        <w:t xml:space="preserve">   (декларацияның 31-жолы)       </w:t>
      </w:r>
    </w:p>
    <w:p>
      <w:pPr>
        <w:spacing w:after="0"/>
        <w:ind w:left="0"/>
        <w:jc w:val="both"/>
      </w:pPr>
      <w:r>
        <w:rPr>
          <w:rFonts w:ascii="Times New Roman"/>
          <w:b w:val="false"/>
          <w:i w:val="false"/>
          <w:color w:val="000000"/>
          <w:sz w:val="28"/>
        </w:rPr>
        <w:t>3  Салық салынатын кіріс</w:t>
      </w:r>
    </w:p>
    <w:p>
      <w:pPr>
        <w:spacing w:after="0"/>
        <w:ind w:left="0"/>
        <w:jc w:val="both"/>
      </w:pPr>
      <w:r>
        <w:rPr>
          <w:rFonts w:ascii="Times New Roman"/>
          <w:b w:val="false"/>
          <w:i w:val="false"/>
          <w:color w:val="000000"/>
          <w:sz w:val="28"/>
        </w:rPr>
        <w:t xml:space="preserve">   (декларацияның 32-жолы)       </w:t>
      </w:r>
    </w:p>
    <w:p>
      <w:pPr>
        <w:spacing w:after="0"/>
        <w:ind w:left="0"/>
        <w:jc w:val="both"/>
      </w:pPr>
      <w:r>
        <w:rPr>
          <w:rFonts w:ascii="Times New Roman"/>
          <w:b w:val="false"/>
          <w:i w:val="false"/>
          <w:color w:val="000000"/>
          <w:sz w:val="28"/>
        </w:rPr>
        <w:t xml:space="preserve">4  Көшірілген шығыстар </w:t>
      </w:r>
    </w:p>
    <w:p>
      <w:pPr>
        <w:spacing w:after="0"/>
        <w:ind w:left="0"/>
        <w:jc w:val="both"/>
      </w:pPr>
      <w:r>
        <w:rPr>
          <w:rFonts w:ascii="Times New Roman"/>
          <w:b w:val="false"/>
          <w:i w:val="false"/>
          <w:color w:val="000000"/>
          <w:sz w:val="28"/>
        </w:rPr>
        <w:t xml:space="preserve">   (декларацияның 33-жолы)       </w:t>
      </w:r>
    </w:p>
    <w:p>
      <w:pPr>
        <w:spacing w:after="0"/>
        <w:ind w:left="0"/>
        <w:jc w:val="both"/>
      </w:pPr>
      <w:r>
        <w:rPr>
          <w:rFonts w:ascii="Times New Roman"/>
          <w:b w:val="false"/>
          <w:i w:val="false"/>
          <w:color w:val="000000"/>
          <w:sz w:val="28"/>
        </w:rPr>
        <w:t>5  Салық салудан босатыл.</w:t>
      </w:r>
    </w:p>
    <w:p>
      <w:pPr>
        <w:spacing w:after="0"/>
        <w:ind w:left="0"/>
        <w:jc w:val="both"/>
      </w:pPr>
      <w:r>
        <w:rPr>
          <w:rFonts w:ascii="Times New Roman"/>
          <w:b w:val="false"/>
          <w:i w:val="false"/>
          <w:color w:val="000000"/>
          <w:sz w:val="28"/>
        </w:rPr>
        <w:t>   ған кірістер (деклара.</w:t>
      </w:r>
    </w:p>
    <w:p>
      <w:pPr>
        <w:spacing w:after="0"/>
        <w:ind w:left="0"/>
        <w:jc w:val="both"/>
      </w:pPr>
      <w:r>
        <w:rPr>
          <w:rFonts w:ascii="Times New Roman"/>
          <w:b w:val="false"/>
          <w:i w:val="false"/>
          <w:color w:val="000000"/>
          <w:sz w:val="28"/>
        </w:rPr>
        <w:t xml:space="preserve">   цияның 34.1-34.9 жолы)       </w:t>
      </w:r>
    </w:p>
    <w:p>
      <w:pPr>
        <w:spacing w:after="0"/>
        <w:ind w:left="0"/>
        <w:jc w:val="both"/>
      </w:pPr>
      <w:r>
        <w:rPr>
          <w:rFonts w:ascii="Times New Roman"/>
          <w:b w:val="false"/>
          <w:i w:val="false"/>
          <w:color w:val="000000"/>
          <w:sz w:val="28"/>
        </w:rPr>
        <w:t xml:space="preserve">6  Инвестициялар бойынша  </w:t>
      </w:r>
    </w:p>
    <w:p>
      <w:pPr>
        <w:spacing w:after="0"/>
        <w:ind w:left="0"/>
        <w:jc w:val="both"/>
      </w:pPr>
      <w:r>
        <w:rPr>
          <w:rFonts w:ascii="Times New Roman"/>
          <w:b w:val="false"/>
          <w:i w:val="false"/>
          <w:color w:val="000000"/>
          <w:sz w:val="28"/>
        </w:rPr>
        <w:t>   салық салынатын кіріс.</w:t>
      </w:r>
    </w:p>
    <w:p>
      <w:pPr>
        <w:spacing w:after="0"/>
        <w:ind w:left="0"/>
        <w:jc w:val="both"/>
      </w:pPr>
      <w:r>
        <w:rPr>
          <w:rFonts w:ascii="Times New Roman"/>
          <w:b w:val="false"/>
          <w:i w:val="false"/>
          <w:color w:val="000000"/>
          <w:sz w:val="28"/>
        </w:rPr>
        <w:t xml:space="preserve">   тің босатылған өсімі </w:t>
      </w:r>
    </w:p>
    <w:p>
      <w:pPr>
        <w:spacing w:after="0"/>
        <w:ind w:left="0"/>
        <w:jc w:val="both"/>
      </w:pPr>
      <w:r>
        <w:rPr>
          <w:rFonts w:ascii="Times New Roman"/>
          <w:b w:val="false"/>
          <w:i w:val="false"/>
          <w:color w:val="000000"/>
          <w:sz w:val="28"/>
        </w:rPr>
        <w:t>   (декларацияның 34.10-</w:t>
      </w:r>
    </w:p>
    <w:p>
      <w:pPr>
        <w:spacing w:after="0"/>
        <w:ind w:left="0"/>
        <w:jc w:val="both"/>
      </w:pPr>
      <w:r>
        <w:rPr>
          <w:rFonts w:ascii="Times New Roman"/>
          <w:b w:val="false"/>
          <w:i w:val="false"/>
          <w:color w:val="000000"/>
          <w:sz w:val="28"/>
        </w:rPr>
        <w:t xml:space="preserve">    жолы)       </w:t>
      </w:r>
    </w:p>
    <w:p>
      <w:pPr>
        <w:spacing w:after="0"/>
        <w:ind w:left="0"/>
        <w:jc w:val="both"/>
      </w:pPr>
      <w:r>
        <w:rPr>
          <w:rFonts w:ascii="Times New Roman"/>
          <w:b w:val="false"/>
          <w:i w:val="false"/>
          <w:color w:val="000000"/>
          <w:sz w:val="28"/>
        </w:rPr>
        <w:t xml:space="preserve">7  Босатылған салық </w:t>
      </w:r>
    </w:p>
    <w:p>
      <w:pPr>
        <w:spacing w:after="0"/>
        <w:ind w:left="0"/>
        <w:jc w:val="both"/>
      </w:pPr>
      <w:r>
        <w:rPr>
          <w:rFonts w:ascii="Times New Roman"/>
          <w:b w:val="false"/>
          <w:i w:val="false"/>
          <w:color w:val="000000"/>
          <w:sz w:val="28"/>
        </w:rPr>
        <w:t xml:space="preserve">   салынатын кірістер </w:t>
      </w:r>
    </w:p>
    <w:p>
      <w:pPr>
        <w:spacing w:after="0"/>
        <w:ind w:left="0"/>
        <w:jc w:val="both"/>
      </w:pPr>
      <w:r>
        <w:rPr>
          <w:rFonts w:ascii="Times New Roman"/>
          <w:b w:val="false"/>
          <w:i w:val="false"/>
          <w:color w:val="000000"/>
          <w:sz w:val="28"/>
        </w:rPr>
        <w:t>   (декларацияның 34.11-</w:t>
      </w:r>
    </w:p>
    <w:p>
      <w:pPr>
        <w:spacing w:after="0"/>
        <w:ind w:left="0"/>
        <w:jc w:val="both"/>
      </w:pPr>
      <w:r>
        <w:rPr>
          <w:rFonts w:ascii="Times New Roman"/>
          <w:b w:val="false"/>
          <w:i w:val="false"/>
          <w:color w:val="000000"/>
          <w:sz w:val="28"/>
        </w:rPr>
        <w:t xml:space="preserve">   жолы)       </w:t>
      </w:r>
    </w:p>
    <w:p>
      <w:pPr>
        <w:spacing w:after="0"/>
        <w:ind w:left="0"/>
        <w:jc w:val="both"/>
      </w:pPr>
      <w:r>
        <w:rPr>
          <w:rFonts w:ascii="Times New Roman"/>
          <w:b w:val="false"/>
          <w:i w:val="false"/>
          <w:color w:val="000000"/>
          <w:sz w:val="28"/>
        </w:rPr>
        <w:t xml:space="preserve">8  Көшірілген шығыстар </w:t>
      </w:r>
    </w:p>
    <w:p>
      <w:pPr>
        <w:spacing w:after="0"/>
        <w:ind w:left="0"/>
        <w:jc w:val="both"/>
      </w:pPr>
      <w:r>
        <w:rPr>
          <w:rFonts w:ascii="Times New Roman"/>
          <w:b w:val="false"/>
          <w:i w:val="false"/>
          <w:color w:val="000000"/>
          <w:sz w:val="28"/>
        </w:rPr>
        <w:t>   мен берілетін жеңіл.</w:t>
      </w:r>
    </w:p>
    <w:p>
      <w:pPr>
        <w:spacing w:after="0"/>
        <w:ind w:left="0"/>
        <w:jc w:val="both"/>
      </w:pPr>
      <w:r>
        <w:rPr>
          <w:rFonts w:ascii="Times New Roman"/>
          <w:b w:val="false"/>
          <w:i w:val="false"/>
          <w:color w:val="000000"/>
          <w:sz w:val="28"/>
        </w:rPr>
        <w:t xml:space="preserve">   діктерді ескеріп </w:t>
      </w:r>
    </w:p>
    <w:p>
      <w:pPr>
        <w:spacing w:after="0"/>
        <w:ind w:left="0"/>
        <w:jc w:val="both"/>
      </w:pPr>
      <w:r>
        <w:rPr>
          <w:rFonts w:ascii="Times New Roman"/>
          <w:b w:val="false"/>
          <w:i w:val="false"/>
          <w:color w:val="000000"/>
          <w:sz w:val="28"/>
        </w:rPr>
        <w:t>   салық салынатын кіріс</w:t>
      </w:r>
    </w:p>
    <w:p>
      <w:pPr>
        <w:spacing w:after="0"/>
        <w:ind w:left="0"/>
        <w:jc w:val="both"/>
      </w:pPr>
      <w:r>
        <w:rPr>
          <w:rFonts w:ascii="Times New Roman"/>
          <w:b w:val="false"/>
          <w:i w:val="false"/>
          <w:color w:val="000000"/>
          <w:sz w:val="28"/>
        </w:rPr>
        <w:t xml:space="preserve">   (зиян)       </w:t>
      </w:r>
    </w:p>
    <w:p>
      <w:pPr>
        <w:spacing w:after="0"/>
        <w:ind w:left="0"/>
        <w:jc w:val="both"/>
      </w:pPr>
      <w:r>
        <w:rPr>
          <w:rFonts w:ascii="Times New Roman"/>
          <w:b w:val="false"/>
          <w:i w:val="false"/>
          <w:color w:val="000000"/>
          <w:sz w:val="28"/>
        </w:rPr>
        <w:t>9  Салық сомасы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 </w:t>
      </w:r>
    </w:p>
    <w:p>
      <w:pPr>
        <w:spacing w:after="0"/>
        <w:ind w:left="0"/>
        <w:jc w:val="both"/>
      </w:pPr>
      <w:r>
        <w:rPr>
          <w:rFonts w:ascii="Times New Roman"/>
          <w:b w:val="false"/>
          <w:i w:val="false"/>
          <w:color w:val="000000"/>
          <w:sz w:val="28"/>
        </w:rPr>
        <w:t xml:space="preserve">* 9-жол бойынша К-бағанының мәні 14-1-қосымшасының І-бөліміндегі 2-жолға </w:t>
      </w:r>
    </w:p>
    <w:p>
      <w:pPr>
        <w:spacing w:after="0"/>
        <w:ind w:left="0"/>
        <w:jc w:val="both"/>
      </w:pPr>
      <w:r>
        <w:rPr>
          <w:rFonts w:ascii="Times New Roman"/>
          <w:b w:val="false"/>
          <w:i w:val="false"/>
          <w:color w:val="000000"/>
          <w:sz w:val="28"/>
        </w:rPr>
        <w:t>көшіріледі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3" w:id="25"/>
    <w:p>
      <w:pPr>
        <w:spacing w:after="0"/>
        <w:ind w:left="0"/>
        <w:jc w:val="both"/>
      </w:pPr>
      <w:r>
        <w:rPr>
          <w:rFonts w:ascii="Times New Roman"/>
          <w:b w:val="false"/>
          <w:i w:val="false"/>
          <w:color w:val="000000"/>
          <w:sz w:val="28"/>
        </w:rPr>
        <w:t xml:space="preserve">
                                                14-1 қосымша </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14-1-қосымша жаңа редакцияда - ҚР Мемлекеттік кіріс </w:t>
      </w:r>
    </w:p>
    <w:bookmarkStart w:name="z84"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xml:space="preserve">              министрлігінің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Қосымша өзгертілді, толықтырылды - ҚР Мемлекеттік кіріс      </w:t>
      </w:r>
    </w:p>
    <w:p>
      <w:pPr>
        <w:spacing w:after="0"/>
        <w:ind w:left="0"/>
        <w:jc w:val="both"/>
      </w:pPr>
      <w:r>
        <w:rPr>
          <w:rFonts w:ascii="Times New Roman"/>
          <w:b w:val="false"/>
          <w:i w:val="false"/>
          <w:color w:val="000000"/>
          <w:sz w:val="28"/>
        </w:rPr>
        <w:t xml:space="preserve">              министрінің 2001 жылғы 19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14-1-қосымшаның I-бөлімі жаңа редакцияда - ҚР Мемлекеттік    </w:t>
      </w:r>
    </w:p>
    <w:p>
      <w:pPr>
        <w:spacing w:after="0"/>
        <w:ind w:left="0"/>
        <w:jc w:val="both"/>
      </w:pPr>
      <w:r>
        <w:rPr>
          <w:rFonts w:ascii="Times New Roman"/>
          <w:b w:val="false"/>
          <w:i w:val="false"/>
          <w:color w:val="000000"/>
          <w:sz w:val="28"/>
        </w:rPr>
        <w:t xml:space="preserve">              кіріс министрінің 2001 жылғы 26 мамырдағы N 667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Салық төлеушінің атауы ____________________________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СТТН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Салық салынатын кіріс (Декларацияның 35-жолынан)       1</w:t>
      </w:r>
    </w:p>
    <w:p>
      <w:pPr>
        <w:spacing w:after="0"/>
        <w:ind w:left="0"/>
        <w:jc w:val="both"/>
      </w:pPr>
      <w:r>
        <w:rPr>
          <w:rFonts w:ascii="Times New Roman"/>
          <w:b w:val="false"/>
          <w:i w:val="false"/>
          <w:color w:val="000000"/>
          <w:sz w:val="28"/>
        </w:rPr>
        <w:t xml:space="preserve">2  Салық сомасы, оның ішінде мыналар бойынша есептелген:  2 </w:t>
      </w:r>
    </w:p>
    <w:p>
      <w:pPr>
        <w:spacing w:after="0"/>
        <w:ind w:left="0"/>
        <w:jc w:val="both"/>
      </w:pPr>
      <w:r>
        <w:rPr>
          <w:rFonts w:ascii="Times New Roman"/>
          <w:b w:val="false"/>
          <w:i w:val="false"/>
          <w:color w:val="000000"/>
          <w:sz w:val="28"/>
        </w:rPr>
        <w:t>2а - 30 %-тік кәдімгі ставка                              2а</w:t>
      </w:r>
    </w:p>
    <w:p>
      <w:pPr>
        <w:spacing w:after="0"/>
        <w:ind w:left="0"/>
        <w:jc w:val="both"/>
      </w:pPr>
      <w:r>
        <w:rPr>
          <w:rFonts w:ascii="Times New Roman"/>
          <w:b w:val="false"/>
          <w:i w:val="false"/>
          <w:color w:val="000000"/>
          <w:sz w:val="28"/>
        </w:rPr>
        <w:t>2в - жер негізгі өндіріс құралы болып табылатын салық     2в</w:t>
      </w:r>
    </w:p>
    <w:p>
      <w:pPr>
        <w:spacing w:after="0"/>
        <w:ind w:left="0"/>
        <w:jc w:val="both"/>
      </w:pPr>
      <w:r>
        <w:rPr>
          <w:rFonts w:ascii="Times New Roman"/>
          <w:b w:val="false"/>
          <w:i w:val="false"/>
          <w:color w:val="000000"/>
          <w:sz w:val="28"/>
        </w:rPr>
        <w:t>төлеушілер қолданатын 30 %-тік ставка</w:t>
      </w:r>
    </w:p>
    <w:p>
      <w:pPr>
        <w:spacing w:after="0"/>
        <w:ind w:left="0"/>
        <w:jc w:val="both"/>
      </w:pPr>
      <w:r>
        <w:rPr>
          <w:rFonts w:ascii="Times New Roman"/>
          <w:b w:val="false"/>
          <w:i w:val="false"/>
          <w:color w:val="000000"/>
          <w:sz w:val="28"/>
        </w:rPr>
        <w:t>2г - инвестициялық келісім-шарттар бойынша                2г</w:t>
      </w:r>
    </w:p>
    <w:p>
      <w:pPr>
        <w:spacing w:after="0"/>
        <w:ind w:left="0"/>
        <w:jc w:val="both"/>
      </w:pPr>
      <w:r>
        <w:rPr>
          <w:rFonts w:ascii="Times New Roman"/>
          <w:b w:val="false"/>
          <w:i w:val="false"/>
          <w:color w:val="000000"/>
          <w:sz w:val="28"/>
        </w:rPr>
        <w:t xml:space="preserve">2д салықты есептеудің басқа тәсілі (анықтаманы қосыңыз)   2д </w:t>
      </w:r>
    </w:p>
    <w:p>
      <w:pPr>
        <w:spacing w:after="0"/>
        <w:ind w:left="0"/>
        <w:jc w:val="both"/>
      </w:pPr>
      <w:r>
        <w:rPr>
          <w:rFonts w:ascii="Times New Roman"/>
          <w:b w:val="false"/>
          <w:i w:val="false"/>
          <w:color w:val="000000"/>
          <w:sz w:val="28"/>
        </w:rPr>
        <w:t xml:space="preserve">3  Таза табыс (1 жол - 2 жол)                             3   </w:t>
      </w:r>
    </w:p>
    <w:p>
      <w:pPr>
        <w:spacing w:after="0"/>
        <w:ind w:left="0"/>
        <w:jc w:val="both"/>
      </w:pPr>
      <w:r>
        <w:rPr>
          <w:rFonts w:ascii="Times New Roman"/>
          <w:b w:val="false"/>
          <w:i w:val="false"/>
          <w:color w:val="000000"/>
          <w:sz w:val="28"/>
        </w:rPr>
        <w:t xml:space="preserve">4  Заңның 37-бабы бойынша шетелдік заңды тұлғаның         4 </w:t>
      </w:r>
    </w:p>
    <w:p>
      <w:pPr>
        <w:spacing w:after="0"/>
        <w:ind w:left="0"/>
        <w:jc w:val="both"/>
      </w:pPr>
      <w:r>
        <w:rPr>
          <w:rFonts w:ascii="Times New Roman"/>
          <w:b w:val="false"/>
          <w:i w:val="false"/>
          <w:color w:val="000000"/>
          <w:sz w:val="28"/>
        </w:rPr>
        <w:t>   тұрақты мекемесінің таза табысына салық (3 жол х 15%)</w:t>
      </w:r>
    </w:p>
    <w:p>
      <w:pPr>
        <w:spacing w:after="0"/>
        <w:ind w:left="0"/>
        <w:jc w:val="both"/>
      </w:pPr>
      <w:r>
        <w:rPr>
          <w:rFonts w:ascii="Times New Roman"/>
          <w:b w:val="false"/>
          <w:i w:val="false"/>
          <w:color w:val="000000"/>
          <w:sz w:val="28"/>
        </w:rPr>
        <w:t xml:space="preserve">4а Негізгі қаражаттарды бағалауға дейінгі сомадан салық   4а </w:t>
      </w:r>
    </w:p>
    <w:p>
      <w:pPr>
        <w:spacing w:after="0"/>
        <w:ind w:left="0"/>
        <w:jc w:val="both"/>
      </w:pPr>
      <w:r>
        <w:rPr>
          <w:rFonts w:ascii="Times New Roman"/>
          <w:b w:val="false"/>
          <w:i w:val="false"/>
          <w:color w:val="000000"/>
          <w:sz w:val="28"/>
        </w:rPr>
        <w:t>   сомасы (осы Нұсқаулыққа 5в қосымшасының 7-жолынан)</w:t>
      </w:r>
    </w:p>
    <w:p>
      <w:pPr>
        <w:spacing w:after="0"/>
        <w:ind w:left="0"/>
        <w:jc w:val="both"/>
      </w:pPr>
      <w:r>
        <w:rPr>
          <w:rFonts w:ascii="Times New Roman"/>
          <w:b w:val="false"/>
          <w:i w:val="false"/>
          <w:color w:val="000000"/>
          <w:sz w:val="28"/>
        </w:rPr>
        <w:t xml:space="preserve">5  Барлық есептелген салық (2 жол+4 жол+4а жолы).         5 </w:t>
      </w:r>
    </w:p>
    <w:p>
      <w:pPr>
        <w:spacing w:after="0"/>
        <w:ind w:left="0"/>
        <w:jc w:val="both"/>
      </w:pPr>
      <w:r>
        <w:rPr>
          <w:rFonts w:ascii="Times New Roman"/>
          <w:b w:val="false"/>
          <w:i w:val="false"/>
          <w:color w:val="000000"/>
          <w:sz w:val="28"/>
        </w:rPr>
        <w:t>   Декларацияның 36-жолына енгізіңіз</w:t>
      </w:r>
    </w:p>
    <w:p>
      <w:pPr>
        <w:spacing w:after="0"/>
        <w:ind w:left="0"/>
        <w:jc w:val="both"/>
      </w:pPr>
      <w:r>
        <w:rPr>
          <w:rFonts w:ascii="Times New Roman"/>
          <w:b w:val="false"/>
          <w:i w:val="false"/>
          <w:color w:val="000000"/>
          <w:sz w:val="28"/>
        </w:rPr>
        <w:t>6  Аванстық төлемдер мен есепке алулар (декларацияның     6</w:t>
      </w:r>
    </w:p>
    <w:p>
      <w:pPr>
        <w:spacing w:after="0"/>
        <w:ind w:left="0"/>
        <w:jc w:val="both"/>
      </w:pPr>
      <w:r>
        <w:rPr>
          <w:rFonts w:ascii="Times New Roman"/>
          <w:b w:val="false"/>
          <w:i w:val="false"/>
          <w:color w:val="000000"/>
          <w:sz w:val="28"/>
        </w:rPr>
        <w:t>   36-жолына енгізіңіз), оның ішінде</w:t>
      </w:r>
    </w:p>
    <w:p>
      <w:pPr>
        <w:spacing w:after="0"/>
        <w:ind w:left="0"/>
        <w:jc w:val="both"/>
      </w:pPr>
      <w:r>
        <w:rPr>
          <w:rFonts w:ascii="Times New Roman"/>
          <w:b w:val="false"/>
          <w:i w:val="false"/>
          <w:color w:val="000000"/>
          <w:sz w:val="28"/>
        </w:rPr>
        <w:t>6а - бұрынғы салық жылынан көшірілген асыра төлем         6а</w:t>
      </w:r>
    </w:p>
    <w:p>
      <w:pPr>
        <w:spacing w:after="0"/>
        <w:ind w:left="0"/>
        <w:jc w:val="both"/>
      </w:pPr>
      <w:r>
        <w:rPr>
          <w:rFonts w:ascii="Times New Roman"/>
          <w:b w:val="false"/>
          <w:i w:val="false"/>
          <w:color w:val="000000"/>
          <w:sz w:val="28"/>
        </w:rPr>
        <w:t>6б - барлық аванстық төлемдер енгізілді                   6б</w:t>
      </w:r>
    </w:p>
    <w:p>
      <w:pPr>
        <w:spacing w:after="0"/>
        <w:ind w:left="0"/>
        <w:jc w:val="both"/>
      </w:pPr>
      <w:r>
        <w:rPr>
          <w:rFonts w:ascii="Times New Roman"/>
          <w:b w:val="false"/>
          <w:i w:val="false"/>
          <w:color w:val="000000"/>
          <w:sz w:val="28"/>
        </w:rPr>
        <w:t xml:space="preserve">6в - шетел салығының есебі (ведомостты қосыңыз)           6в </w:t>
      </w:r>
    </w:p>
    <w:p>
      <w:pPr>
        <w:spacing w:after="0"/>
        <w:ind w:left="0"/>
        <w:jc w:val="both"/>
      </w:pPr>
      <w:r>
        <w:rPr>
          <w:rFonts w:ascii="Times New Roman"/>
          <w:b w:val="false"/>
          <w:i w:val="false"/>
          <w:color w:val="000000"/>
          <w:sz w:val="28"/>
        </w:rPr>
        <w:t xml:space="preserve">6г - сыйақы (мүдде) бойынша төлем көзінен ұсталған салық  6г </w:t>
      </w:r>
    </w:p>
    <w:p>
      <w:pPr>
        <w:spacing w:after="0"/>
        <w:ind w:left="0"/>
        <w:jc w:val="both"/>
      </w:pPr>
      <w:r>
        <w:rPr>
          <w:rFonts w:ascii="Times New Roman"/>
          <w:b w:val="false"/>
          <w:i w:val="false"/>
          <w:color w:val="000000"/>
          <w:sz w:val="28"/>
        </w:rPr>
        <w:t>7  Асыра төлем сомасы (6 жол - 5 жол). Декларацияның      7</w:t>
      </w:r>
    </w:p>
    <w:p>
      <w:pPr>
        <w:spacing w:after="0"/>
        <w:ind w:left="0"/>
        <w:jc w:val="both"/>
      </w:pPr>
      <w:r>
        <w:rPr>
          <w:rFonts w:ascii="Times New Roman"/>
          <w:b w:val="false"/>
          <w:i w:val="false"/>
          <w:color w:val="000000"/>
          <w:sz w:val="28"/>
        </w:rPr>
        <w:t>   38-жолына енгізіңіз</w:t>
      </w:r>
    </w:p>
    <w:p>
      <w:pPr>
        <w:spacing w:after="0"/>
        <w:ind w:left="0"/>
        <w:jc w:val="both"/>
      </w:pPr>
      <w:r>
        <w:rPr>
          <w:rFonts w:ascii="Times New Roman"/>
          <w:b w:val="false"/>
          <w:i w:val="false"/>
          <w:color w:val="000000"/>
          <w:sz w:val="28"/>
        </w:rPr>
        <w:t>8  Төленуге тиісті салықтың барлығы (5 жол - 6 жол)       8</w:t>
      </w:r>
    </w:p>
    <w:p>
      <w:pPr>
        <w:spacing w:after="0"/>
        <w:ind w:left="0"/>
        <w:jc w:val="both"/>
      </w:pPr>
      <w:r>
        <w:rPr>
          <w:rFonts w:ascii="Times New Roman"/>
          <w:b w:val="false"/>
          <w:i w:val="false"/>
          <w:color w:val="000000"/>
          <w:sz w:val="28"/>
        </w:rPr>
        <w:t>   Декларацияның 39-жолына енгізіңіз</w:t>
      </w:r>
    </w:p>
    <w:p>
      <w:pPr>
        <w:spacing w:after="0"/>
        <w:ind w:left="0"/>
        <w:jc w:val="both"/>
      </w:pPr>
      <w:r>
        <w:rPr>
          <w:rFonts w:ascii="Times New Roman"/>
          <w:b w:val="false"/>
          <w:i w:val="false"/>
          <w:color w:val="000000"/>
          <w:sz w:val="28"/>
        </w:rPr>
        <w:t>9  Айыппұл санкциялары (Декларацияның 40-жолына           9</w:t>
      </w:r>
    </w:p>
    <w:p>
      <w:pPr>
        <w:spacing w:after="0"/>
        <w:ind w:left="0"/>
        <w:jc w:val="both"/>
      </w:pPr>
      <w:r>
        <w:rPr>
          <w:rFonts w:ascii="Times New Roman"/>
          <w:b w:val="false"/>
          <w:i w:val="false"/>
          <w:color w:val="000000"/>
          <w:sz w:val="28"/>
        </w:rPr>
        <w:t xml:space="preserve">   енгізіңіз), оның ішінде: </w:t>
      </w:r>
    </w:p>
    <w:p>
      <w:pPr>
        <w:spacing w:after="0"/>
        <w:ind w:left="0"/>
        <w:jc w:val="both"/>
      </w:pPr>
      <w:r>
        <w:rPr>
          <w:rFonts w:ascii="Times New Roman"/>
          <w:b w:val="false"/>
          <w:i w:val="false"/>
          <w:color w:val="000000"/>
          <w:sz w:val="28"/>
        </w:rPr>
        <w:t xml:space="preserve">9а - мерзімі өтіп кеткен салық төлемдері бойынша өсімдер. 9а </w:t>
      </w:r>
    </w:p>
    <w:p>
      <w:pPr>
        <w:spacing w:after="0"/>
        <w:ind w:left="0"/>
        <w:jc w:val="both"/>
      </w:pPr>
      <w:r>
        <w:rPr>
          <w:rFonts w:ascii="Times New Roman"/>
          <w:b w:val="false"/>
          <w:i w:val="false"/>
          <w:color w:val="000000"/>
          <w:sz w:val="28"/>
        </w:rPr>
        <w:t>   Заңның 164-бабы</w:t>
      </w:r>
    </w:p>
    <w:p>
      <w:pPr>
        <w:spacing w:after="0"/>
        <w:ind w:left="0"/>
        <w:jc w:val="both"/>
      </w:pPr>
      <w:r>
        <w:rPr>
          <w:rFonts w:ascii="Times New Roman"/>
          <w:b w:val="false"/>
          <w:i w:val="false"/>
          <w:color w:val="000000"/>
          <w:sz w:val="28"/>
        </w:rPr>
        <w:t>9б - декларацияны уақытында бермегені үшін айыппұл.       9б</w:t>
      </w:r>
    </w:p>
    <w:p>
      <w:pPr>
        <w:spacing w:after="0"/>
        <w:ind w:left="0"/>
        <w:jc w:val="both"/>
      </w:pPr>
      <w:r>
        <w:rPr>
          <w:rFonts w:ascii="Times New Roman"/>
          <w:b w:val="false"/>
          <w:i w:val="false"/>
          <w:color w:val="000000"/>
          <w:sz w:val="28"/>
        </w:rPr>
        <w:t>   Заңның 163-2-бабы</w:t>
      </w:r>
    </w:p>
    <w:p>
      <w:pPr>
        <w:spacing w:after="0"/>
        <w:ind w:left="0"/>
        <w:jc w:val="both"/>
      </w:pPr>
      <w:r>
        <w:rPr>
          <w:rFonts w:ascii="Times New Roman"/>
          <w:b w:val="false"/>
          <w:i w:val="false"/>
          <w:color w:val="000000"/>
          <w:sz w:val="28"/>
        </w:rPr>
        <w:t>9в - салық кезеңінің жиынтығы бойынша салықты төлемеу     9в</w:t>
      </w:r>
    </w:p>
    <w:p>
      <w:pPr>
        <w:spacing w:after="0"/>
        <w:ind w:left="0"/>
        <w:jc w:val="both"/>
      </w:pPr>
      <w:r>
        <w:rPr>
          <w:rFonts w:ascii="Times New Roman"/>
          <w:b w:val="false"/>
          <w:i w:val="false"/>
          <w:color w:val="000000"/>
          <w:sz w:val="28"/>
        </w:rPr>
        <w:t xml:space="preserve">   немесе толық төлемеу үшін, сондай-ақ салық кезеңі </w:t>
      </w:r>
    </w:p>
    <w:p>
      <w:pPr>
        <w:spacing w:after="0"/>
        <w:ind w:left="0"/>
        <w:jc w:val="both"/>
      </w:pPr>
      <w:r>
        <w:rPr>
          <w:rFonts w:ascii="Times New Roman"/>
          <w:b w:val="false"/>
          <w:i w:val="false"/>
          <w:color w:val="000000"/>
          <w:sz w:val="28"/>
        </w:rPr>
        <w:t xml:space="preserve">   үшін салық мөлшерінің сомасын кеміту үшін айыппұл. </w:t>
      </w:r>
    </w:p>
    <w:p>
      <w:pPr>
        <w:spacing w:after="0"/>
        <w:ind w:left="0"/>
        <w:jc w:val="both"/>
      </w:pPr>
      <w:r>
        <w:rPr>
          <w:rFonts w:ascii="Times New Roman"/>
          <w:b w:val="false"/>
          <w:i w:val="false"/>
          <w:color w:val="000000"/>
          <w:sz w:val="28"/>
        </w:rPr>
        <w:t>   Заңның 163-4-бабы</w:t>
      </w:r>
    </w:p>
    <w:p>
      <w:pPr>
        <w:spacing w:after="0"/>
        <w:ind w:left="0"/>
        <w:jc w:val="both"/>
      </w:pPr>
      <w:r>
        <w:rPr>
          <w:rFonts w:ascii="Times New Roman"/>
          <w:b w:val="false"/>
          <w:i w:val="false"/>
          <w:color w:val="000000"/>
          <w:sz w:val="28"/>
        </w:rPr>
        <w:t>9г - басқалары (Расшифровканы жалғастырыңыз)              9г</w:t>
      </w:r>
    </w:p>
    <w:p>
      <w:pPr>
        <w:spacing w:after="0"/>
        <w:ind w:left="0"/>
        <w:jc w:val="both"/>
      </w:pPr>
      <w:r>
        <w:rPr>
          <w:rFonts w:ascii="Times New Roman"/>
          <w:b w:val="false"/>
          <w:i w:val="false"/>
          <w:color w:val="000000"/>
          <w:sz w:val="28"/>
        </w:rPr>
        <w:t>10 Барлық салықтар мен айыппұл санкциялары (8 жол+9жол).  10</w:t>
      </w:r>
    </w:p>
    <w:p>
      <w:pPr>
        <w:spacing w:after="0"/>
        <w:ind w:left="0"/>
        <w:jc w:val="both"/>
      </w:pPr>
      <w:r>
        <w:rPr>
          <w:rFonts w:ascii="Times New Roman"/>
          <w:b w:val="false"/>
          <w:i w:val="false"/>
          <w:color w:val="000000"/>
          <w:sz w:val="28"/>
        </w:rPr>
        <w:t xml:space="preserve">   Декларацияның 41-жолына енгізіңіз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 бөлім. Асыра төленген соманы алдағы төлемдер есебіне ауыстыру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І бөлімнің 7 жолында көрсетілген соманы енгізіңіз</w:t>
      </w:r>
    </w:p>
    <w:p>
      <w:pPr>
        <w:spacing w:after="0"/>
        <w:ind w:left="0"/>
        <w:jc w:val="both"/>
      </w:pPr>
      <w:r>
        <w:rPr>
          <w:rFonts w:ascii="Times New Roman"/>
          <w:b w:val="false"/>
          <w:i w:val="false"/>
          <w:color w:val="000000"/>
          <w:sz w:val="28"/>
        </w:rPr>
        <w:t xml:space="preserve">     2 Алдағы төлемдер есебіне (декларацияның 42 жолына ауыстырыңыз),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 __________ аяқталатын кезеңдегі табыс салығы бойынша</w:t>
      </w:r>
    </w:p>
    <w:p>
      <w:pPr>
        <w:spacing w:after="0"/>
        <w:ind w:left="0"/>
        <w:jc w:val="both"/>
      </w:pPr>
      <w:r>
        <w:rPr>
          <w:rFonts w:ascii="Times New Roman"/>
          <w:b w:val="false"/>
          <w:i w:val="false"/>
          <w:color w:val="000000"/>
          <w:sz w:val="28"/>
        </w:rPr>
        <w:t>     - __________ аяқталатын кезеңдегі ҚҚС</w:t>
      </w:r>
    </w:p>
    <w:p>
      <w:pPr>
        <w:spacing w:after="0"/>
        <w:ind w:left="0"/>
        <w:jc w:val="both"/>
      </w:pPr>
      <w:r>
        <w:rPr>
          <w:rFonts w:ascii="Times New Roman"/>
          <w:b w:val="false"/>
          <w:i w:val="false"/>
          <w:color w:val="000000"/>
          <w:sz w:val="28"/>
        </w:rPr>
        <w:t>     - __________ аяқталатын кезеңдегі акциздер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ІІІ бөлім. Басқа ақпарат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Қызметтiң негiзгi түрiн көрсетiңiздер: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1-тармақ жаңа редакцияда жазылды - ҚР Мемлекеттік кіріс      </w:t>
      </w:r>
    </w:p>
    <w:p>
      <w:pPr>
        <w:spacing w:after="0"/>
        <w:ind w:left="0"/>
        <w:jc w:val="both"/>
      </w:pPr>
      <w:r>
        <w:rPr>
          <w:rFonts w:ascii="Times New Roman"/>
          <w:b w:val="false"/>
          <w:i w:val="false"/>
          <w:color w:val="000000"/>
          <w:sz w:val="28"/>
        </w:rPr>
        <w:t xml:space="preserve">              министрінің 2001 жылғы 19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Ауыл шаруашылығы, аңшылық және орман шаруашылығы</w:t>
      </w:r>
    </w:p>
    <w:p>
      <w:pPr>
        <w:spacing w:after="0"/>
        <w:ind w:left="0"/>
        <w:jc w:val="both"/>
      </w:pPr>
      <w:r>
        <w:rPr>
          <w:rFonts w:ascii="Times New Roman"/>
          <w:b w:val="false"/>
          <w:i w:val="false"/>
          <w:color w:val="000000"/>
          <w:sz w:val="28"/>
        </w:rPr>
        <w:t xml:space="preserve"> B     Балық аулаушылық, балық өсiрушілiк</w:t>
      </w:r>
    </w:p>
    <w:p>
      <w:pPr>
        <w:spacing w:after="0"/>
        <w:ind w:left="0"/>
        <w:jc w:val="both"/>
      </w:pPr>
      <w:r>
        <w:rPr>
          <w:rFonts w:ascii="Times New Roman"/>
          <w:b w:val="false"/>
          <w:i w:val="false"/>
          <w:color w:val="000000"/>
          <w:sz w:val="28"/>
        </w:rPr>
        <w:t xml:space="preserve"> С     Тау-кен өндiру өнеркәсiбi</w:t>
      </w:r>
    </w:p>
    <w:p>
      <w:pPr>
        <w:spacing w:after="0"/>
        <w:ind w:left="0"/>
        <w:jc w:val="both"/>
      </w:pPr>
      <w:r>
        <w:rPr>
          <w:rFonts w:ascii="Times New Roman"/>
          <w:b w:val="false"/>
          <w:i w:val="false"/>
          <w:color w:val="000000"/>
          <w:sz w:val="28"/>
        </w:rPr>
        <w:t xml:space="preserve"> D     Өңдеу өнеркәсiбi</w:t>
      </w:r>
    </w:p>
    <w:p>
      <w:pPr>
        <w:spacing w:after="0"/>
        <w:ind w:left="0"/>
        <w:jc w:val="both"/>
      </w:pPr>
      <w:r>
        <w:rPr>
          <w:rFonts w:ascii="Times New Roman"/>
          <w:b w:val="false"/>
          <w:i w:val="false"/>
          <w:color w:val="000000"/>
          <w:sz w:val="28"/>
        </w:rPr>
        <w:t xml:space="preserve"> E     Электроэнергияны, газды және суды өндiру және бөлу</w:t>
      </w:r>
    </w:p>
    <w:p>
      <w:pPr>
        <w:spacing w:after="0"/>
        <w:ind w:left="0"/>
        <w:jc w:val="both"/>
      </w:pPr>
      <w:r>
        <w:rPr>
          <w:rFonts w:ascii="Times New Roman"/>
          <w:b w:val="false"/>
          <w:i w:val="false"/>
          <w:color w:val="000000"/>
          <w:sz w:val="28"/>
        </w:rPr>
        <w:t xml:space="preserve"> F     Құрылыс</w:t>
      </w:r>
    </w:p>
    <w:p>
      <w:pPr>
        <w:spacing w:after="0"/>
        <w:ind w:left="0"/>
        <w:jc w:val="both"/>
      </w:pPr>
      <w:r>
        <w:rPr>
          <w:rFonts w:ascii="Times New Roman"/>
          <w:b w:val="false"/>
          <w:i w:val="false"/>
          <w:color w:val="000000"/>
          <w:sz w:val="28"/>
        </w:rPr>
        <w:t xml:space="preserve"> G     Сауда; автомобильдердi, тұрмыс бұйымдарын және жеке пайдаланудағы</w:t>
      </w:r>
    </w:p>
    <w:p>
      <w:pPr>
        <w:spacing w:after="0"/>
        <w:ind w:left="0"/>
        <w:jc w:val="both"/>
      </w:pPr>
      <w:r>
        <w:rPr>
          <w:rFonts w:ascii="Times New Roman"/>
          <w:b w:val="false"/>
          <w:i w:val="false"/>
          <w:color w:val="000000"/>
          <w:sz w:val="28"/>
        </w:rPr>
        <w:t>       заттарды жөндеу</w:t>
      </w:r>
    </w:p>
    <w:p>
      <w:pPr>
        <w:spacing w:after="0"/>
        <w:ind w:left="0"/>
        <w:jc w:val="both"/>
      </w:pPr>
      <w:r>
        <w:rPr>
          <w:rFonts w:ascii="Times New Roman"/>
          <w:b w:val="false"/>
          <w:i w:val="false"/>
          <w:color w:val="000000"/>
          <w:sz w:val="28"/>
        </w:rPr>
        <w:t xml:space="preserve"> H     Қонақ үйлер және мейрамханалар</w:t>
      </w:r>
    </w:p>
    <w:p>
      <w:pPr>
        <w:spacing w:after="0"/>
        <w:ind w:left="0"/>
        <w:jc w:val="both"/>
      </w:pPr>
      <w:r>
        <w:rPr>
          <w:rFonts w:ascii="Times New Roman"/>
          <w:b w:val="false"/>
          <w:i w:val="false"/>
          <w:color w:val="000000"/>
          <w:sz w:val="28"/>
        </w:rPr>
        <w:t xml:space="preserve"> I     Қаржылық қызмет</w:t>
      </w:r>
    </w:p>
    <w:p>
      <w:pPr>
        <w:spacing w:after="0"/>
        <w:ind w:left="0"/>
        <w:jc w:val="both"/>
      </w:pPr>
      <w:r>
        <w:rPr>
          <w:rFonts w:ascii="Times New Roman"/>
          <w:b w:val="false"/>
          <w:i w:val="false"/>
          <w:color w:val="000000"/>
          <w:sz w:val="28"/>
        </w:rPr>
        <w:t xml:space="preserve"> J     Көлiк және байланыс</w:t>
      </w:r>
    </w:p>
    <w:p>
      <w:pPr>
        <w:spacing w:after="0"/>
        <w:ind w:left="0"/>
        <w:jc w:val="both"/>
      </w:pPr>
      <w:r>
        <w:rPr>
          <w:rFonts w:ascii="Times New Roman"/>
          <w:b w:val="false"/>
          <w:i w:val="false"/>
          <w:color w:val="000000"/>
          <w:sz w:val="28"/>
        </w:rPr>
        <w:t xml:space="preserve"> K     Жылжымайтын мүлiкпен операциялар жасау, жалға беру және             </w:t>
      </w:r>
    </w:p>
    <w:p>
      <w:pPr>
        <w:spacing w:after="0"/>
        <w:ind w:left="0"/>
        <w:jc w:val="both"/>
      </w:pPr>
      <w:r>
        <w:rPr>
          <w:rFonts w:ascii="Times New Roman"/>
          <w:b w:val="false"/>
          <w:i w:val="false"/>
          <w:color w:val="000000"/>
          <w:sz w:val="28"/>
        </w:rPr>
        <w:t>       тұтынушыларға қызмет көрсетулер</w:t>
      </w:r>
    </w:p>
    <w:p>
      <w:pPr>
        <w:spacing w:after="0"/>
        <w:ind w:left="0"/>
        <w:jc w:val="both"/>
      </w:pPr>
      <w:r>
        <w:rPr>
          <w:rFonts w:ascii="Times New Roman"/>
          <w:b w:val="false"/>
          <w:i w:val="false"/>
          <w:color w:val="000000"/>
          <w:sz w:val="28"/>
        </w:rPr>
        <w:t xml:space="preserve"> L     Мемлекеттiк басқарма</w:t>
      </w:r>
    </w:p>
    <w:p>
      <w:pPr>
        <w:spacing w:after="0"/>
        <w:ind w:left="0"/>
        <w:jc w:val="both"/>
      </w:pPr>
      <w:r>
        <w:rPr>
          <w:rFonts w:ascii="Times New Roman"/>
          <w:b w:val="false"/>
          <w:i w:val="false"/>
          <w:color w:val="000000"/>
          <w:sz w:val="28"/>
        </w:rPr>
        <w:t xml:space="preserve"> M     Бiлiм беру</w:t>
      </w:r>
    </w:p>
    <w:p>
      <w:pPr>
        <w:spacing w:after="0"/>
        <w:ind w:left="0"/>
        <w:jc w:val="both"/>
      </w:pPr>
      <w:r>
        <w:rPr>
          <w:rFonts w:ascii="Times New Roman"/>
          <w:b w:val="false"/>
          <w:i w:val="false"/>
          <w:color w:val="000000"/>
          <w:sz w:val="28"/>
        </w:rPr>
        <w:t xml:space="preserve"> N     Денсаулық сақтау және әлеуметтiк қызмет көрсетулер</w:t>
      </w:r>
    </w:p>
    <w:p>
      <w:pPr>
        <w:spacing w:after="0"/>
        <w:ind w:left="0"/>
        <w:jc w:val="both"/>
      </w:pPr>
      <w:r>
        <w:rPr>
          <w:rFonts w:ascii="Times New Roman"/>
          <w:b w:val="false"/>
          <w:i w:val="false"/>
          <w:color w:val="000000"/>
          <w:sz w:val="28"/>
        </w:rPr>
        <w:t xml:space="preserve"> O     Коммуналды, әлеуметтiк және жеке қызмет көрсетулер</w:t>
      </w:r>
    </w:p>
    <w:p>
      <w:pPr>
        <w:spacing w:after="0"/>
        <w:ind w:left="0"/>
        <w:jc w:val="both"/>
      </w:pPr>
      <w:r>
        <w:rPr>
          <w:rFonts w:ascii="Times New Roman"/>
          <w:b w:val="false"/>
          <w:i w:val="false"/>
          <w:color w:val="000000"/>
          <w:sz w:val="28"/>
        </w:rPr>
        <w:t xml:space="preserve"> Р     Үй шаруашылығын жүргізу жөнiндегі қызмет көрсетулер</w:t>
      </w:r>
    </w:p>
    <w:p>
      <w:pPr>
        <w:spacing w:after="0"/>
        <w:ind w:left="0"/>
        <w:jc w:val="both"/>
      </w:pPr>
      <w:r>
        <w:rPr>
          <w:rFonts w:ascii="Times New Roman"/>
          <w:b w:val="false"/>
          <w:i w:val="false"/>
          <w:color w:val="000000"/>
          <w:sz w:val="28"/>
        </w:rPr>
        <w:t xml:space="preserve"> Q     Бұрынғы аумақтық ұйымдардың қызметi</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Статистикалық аумақтық органдардың</w:t>
      </w:r>
    </w:p>
    <w:p>
      <w:pPr>
        <w:spacing w:after="0"/>
        <w:ind w:left="0"/>
        <w:jc w:val="both"/>
      </w:pPr>
      <w:r>
        <w:rPr>
          <w:rFonts w:ascii="Times New Roman"/>
          <w:b w:val="false"/>
          <w:i w:val="false"/>
          <w:color w:val="000000"/>
          <w:sz w:val="28"/>
        </w:rPr>
        <w:t>     деректерi бойынша (кәсiпорындар мен</w:t>
      </w:r>
    </w:p>
    <w:p>
      <w:pPr>
        <w:spacing w:after="0"/>
        <w:ind w:left="0"/>
        <w:jc w:val="both"/>
      </w:pPr>
      <w:r>
        <w:rPr>
          <w:rFonts w:ascii="Times New Roman"/>
          <w:b w:val="false"/>
          <w:i w:val="false"/>
          <w:color w:val="000000"/>
          <w:sz w:val="28"/>
        </w:rPr>
        <w:t>     ұйымдардың жалпы жiктеушiсi) КҰЖЖ</w:t>
      </w:r>
    </w:p>
    <w:p>
      <w:pPr>
        <w:spacing w:after="0"/>
        <w:ind w:left="0"/>
        <w:jc w:val="both"/>
      </w:pPr>
      <w:r>
        <w:rPr>
          <w:rFonts w:ascii="Times New Roman"/>
          <w:b w:val="false"/>
          <w:i w:val="false"/>
          <w:color w:val="000000"/>
          <w:sz w:val="28"/>
        </w:rPr>
        <w:t>     кодын көрсетіңiз 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2-тармақ жаңа редакцияда жазылды - ҚР Мемлекеттік кіріс      </w:t>
      </w:r>
    </w:p>
    <w:p>
      <w:pPr>
        <w:spacing w:after="0"/>
        <w:ind w:left="0"/>
        <w:jc w:val="both"/>
      </w:pPr>
      <w:r>
        <w:rPr>
          <w:rFonts w:ascii="Times New Roman"/>
          <w:b w:val="false"/>
          <w:i w:val="false"/>
          <w:color w:val="000000"/>
          <w:sz w:val="28"/>
        </w:rPr>
        <w:t xml:space="preserve">              министрінің 2001 жылғы 19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Статистикалық аумақтық органдардың</w:t>
      </w:r>
    </w:p>
    <w:p>
      <w:pPr>
        <w:spacing w:after="0"/>
        <w:ind w:left="0"/>
        <w:jc w:val="both"/>
      </w:pPr>
      <w:r>
        <w:rPr>
          <w:rFonts w:ascii="Times New Roman"/>
          <w:b w:val="false"/>
          <w:i w:val="false"/>
          <w:color w:val="000000"/>
          <w:sz w:val="28"/>
        </w:rPr>
        <w:t>     деректерi бойынша (экономикалық қызметтің</w:t>
      </w:r>
    </w:p>
    <w:p>
      <w:pPr>
        <w:spacing w:after="0"/>
        <w:ind w:left="0"/>
        <w:jc w:val="both"/>
      </w:pPr>
      <w:r>
        <w:rPr>
          <w:rFonts w:ascii="Times New Roman"/>
          <w:b w:val="false"/>
          <w:i w:val="false"/>
          <w:color w:val="000000"/>
          <w:sz w:val="28"/>
        </w:rPr>
        <w:t>     жалпы жiктеушiсi) ЭҚЖЖ кодын</w:t>
      </w:r>
    </w:p>
    <w:p>
      <w:pPr>
        <w:spacing w:after="0"/>
        <w:ind w:left="0"/>
        <w:jc w:val="both"/>
      </w:pPr>
      <w:r>
        <w:rPr>
          <w:rFonts w:ascii="Times New Roman"/>
          <w:b w:val="false"/>
          <w:i w:val="false"/>
          <w:color w:val="000000"/>
          <w:sz w:val="28"/>
        </w:rPr>
        <w:t>     көрсетіңiз 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2-1-тармақпен толықтырылды - ҚР Мемлекеттік кіріс            </w:t>
      </w:r>
    </w:p>
    <w:p>
      <w:pPr>
        <w:spacing w:after="0"/>
        <w:ind w:left="0"/>
        <w:jc w:val="both"/>
      </w:pPr>
      <w:r>
        <w:rPr>
          <w:rFonts w:ascii="Times New Roman"/>
          <w:b w:val="false"/>
          <w:i w:val="false"/>
          <w:color w:val="000000"/>
          <w:sz w:val="28"/>
        </w:rPr>
        <w:t xml:space="preserve">              министрінің 2001 жылғы 19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Сіздің ұйымның ұйымдық-құқықтық нысаны</w:t>
      </w:r>
    </w:p>
    <w:p>
      <w:pPr>
        <w:spacing w:after="0"/>
        <w:ind w:left="0"/>
        <w:jc w:val="both"/>
      </w:pPr>
      <w:r>
        <w:rPr>
          <w:rFonts w:ascii="Times New Roman"/>
          <w:b w:val="false"/>
          <w:i w:val="false"/>
          <w:color w:val="000000"/>
          <w:sz w:val="28"/>
        </w:rPr>
        <w:t>     4. Меншік нысаны</w:t>
      </w:r>
    </w:p>
    <w:p>
      <w:pPr>
        <w:spacing w:after="0"/>
        <w:ind w:left="0"/>
        <w:jc w:val="both"/>
      </w:pPr>
      <w:r>
        <w:rPr>
          <w:rFonts w:ascii="Times New Roman"/>
          <w:b w:val="false"/>
          <w:i w:val="false"/>
          <w:color w:val="000000"/>
          <w:sz w:val="28"/>
        </w:rPr>
        <w:t>     5. Есептеу әдісіне көшуі</w:t>
      </w:r>
    </w:p>
    <w:p>
      <w:pPr>
        <w:spacing w:after="0"/>
        <w:ind w:left="0"/>
        <w:jc w:val="both"/>
      </w:pPr>
      <w:r>
        <w:rPr>
          <w:rFonts w:ascii="Times New Roman"/>
          <w:b w:val="false"/>
          <w:i w:val="false"/>
          <w:color w:val="000000"/>
          <w:sz w:val="28"/>
        </w:rPr>
        <w:t>     5.1. Табыс салығы сомаларының айырмасы</w:t>
      </w:r>
    </w:p>
    <w:p>
      <w:pPr>
        <w:spacing w:after="0"/>
        <w:ind w:left="0"/>
        <w:jc w:val="both"/>
      </w:pPr>
      <w:r>
        <w:rPr>
          <w:rFonts w:ascii="Times New Roman"/>
          <w:b w:val="false"/>
          <w:i w:val="false"/>
          <w:color w:val="000000"/>
          <w:sz w:val="28"/>
        </w:rPr>
        <w:t>     5.2. Оның ішінде борыш бойынша</w:t>
      </w:r>
    </w:p>
    <w:p>
      <w:pPr>
        <w:spacing w:after="0"/>
        <w:ind w:left="0"/>
        <w:jc w:val="both"/>
      </w:pPr>
      <w:r>
        <w:rPr>
          <w:rFonts w:ascii="Times New Roman"/>
          <w:b w:val="false"/>
          <w:i w:val="false"/>
          <w:color w:val="000000"/>
          <w:sz w:val="28"/>
        </w:rPr>
        <w:t>     5.3. Өтелді</w:t>
      </w:r>
    </w:p>
    <w:p>
      <w:pPr>
        <w:spacing w:after="0"/>
        <w:ind w:left="0"/>
        <w:jc w:val="both"/>
      </w:pPr>
      <w:r>
        <w:rPr>
          <w:rFonts w:ascii="Times New Roman"/>
          <w:b w:val="false"/>
          <w:i w:val="false"/>
          <w:color w:val="000000"/>
          <w:sz w:val="28"/>
        </w:rPr>
        <w:t>     5.4. ____ ж. жағдай бойынша табыс салығы сомаларының айырмасы</w:t>
      </w:r>
    </w:p>
    <w:p>
      <w:pPr>
        <w:spacing w:after="0"/>
        <w:ind w:left="0"/>
        <w:jc w:val="both"/>
      </w:pPr>
      <w:r>
        <w:rPr>
          <w:rFonts w:ascii="Times New Roman"/>
          <w:b w:val="false"/>
          <w:i w:val="false"/>
          <w:color w:val="000000"/>
          <w:sz w:val="28"/>
        </w:rPr>
        <w:t>     5.5. оның ішінде борыштары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Салық төлеушінің нөмірі                                   ________________</w:t>
      </w:r>
    </w:p>
    <w:p>
      <w:pPr>
        <w:spacing w:after="0"/>
        <w:ind w:left="0"/>
        <w:jc w:val="both"/>
      </w:pPr>
      <w:r>
        <w:rPr>
          <w:rFonts w:ascii="Times New Roman"/>
          <w:b w:val="false"/>
          <w:i w:val="false"/>
          <w:color w:val="000000"/>
          <w:sz w:val="28"/>
        </w:rPr>
        <w:t>        _______________________                          |  100 - нысан   |</w:t>
      </w:r>
    </w:p>
    <w:p>
      <w:pPr>
        <w:spacing w:after="0"/>
        <w:ind w:left="0"/>
        <w:jc w:val="both"/>
      </w:pPr>
      <w:r>
        <w:rPr>
          <w:rFonts w:ascii="Times New Roman"/>
          <w:b w:val="false"/>
          <w:i w:val="false"/>
          <w:color w:val="000000"/>
          <w:sz w:val="28"/>
        </w:rPr>
        <w:t>СТТН   | | | | | | | | | | | | |                         |________________|</w:t>
      </w:r>
    </w:p>
    <w:p>
      <w:pPr>
        <w:spacing w:after="0"/>
        <w:ind w:left="0"/>
        <w:jc w:val="both"/>
      </w:pPr>
      <w:r>
        <w:rPr>
          <w:rFonts w:ascii="Times New Roman"/>
          <w:b w:val="false"/>
          <w:i w:val="false"/>
          <w:color w:val="000000"/>
          <w:sz w:val="28"/>
        </w:rPr>
        <w:t>       |_|_|_|_|_|_|_|_|_|_|_|_|                         | 15 - қосымша   |</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______ жыл үшін бухгалтерлік баланс </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__________________________________________________________| Салық | Салық |</w:t>
      </w:r>
    </w:p>
    <w:p>
      <w:pPr>
        <w:spacing w:after="0"/>
        <w:ind w:left="0"/>
        <w:jc w:val="both"/>
      </w:pPr>
      <w:r>
        <w:rPr>
          <w:rFonts w:ascii="Times New Roman"/>
          <w:b w:val="false"/>
          <w:i w:val="false"/>
          <w:color w:val="000000"/>
          <w:sz w:val="28"/>
        </w:rPr>
        <w:t>                                                          |жылының|жылының|</w:t>
      </w:r>
    </w:p>
    <w:p>
      <w:pPr>
        <w:spacing w:after="0"/>
        <w:ind w:left="0"/>
        <w:jc w:val="both"/>
      </w:pPr>
      <w:r>
        <w:rPr>
          <w:rFonts w:ascii="Times New Roman"/>
          <w:b w:val="false"/>
          <w:i w:val="false"/>
          <w:color w:val="000000"/>
          <w:sz w:val="28"/>
        </w:rPr>
        <w:t>     АКТИВТЕР                                             |басында|аяғында|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ҰЗАҚ МЕРЗІМДІ АКТИВТЕР</w:t>
      </w:r>
    </w:p>
    <w:p>
      <w:pPr>
        <w:spacing w:after="0"/>
        <w:ind w:left="0"/>
        <w:jc w:val="both"/>
      </w:pPr>
      <w:r>
        <w:rPr>
          <w:rFonts w:ascii="Times New Roman"/>
          <w:b w:val="false"/>
          <w:i w:val="false"/>
          <w:color w:val="000000"/>
          <w:sz w:val="28"/>
        </w:rPr>
        <w:t>     Материалдық емес активтер                             _______________</w:t>
      </w:r>
    </w:p>
    <w:p>
      <w:pPr>
        <w:spacing w:after="0"/>
        <w:ind w:left="0"/>
        <w:jc w:val="both"/>
      </w:pPr>
      <w:r>
        <w:rPr>
          <w:rFonts w:ascii="Times New Roman"/>
          <w:b w:val="false"/>
          <w:i w:val="false"/>
          <w:color w:val="000000"/>
          <w:sz w:val="28"/>
        </w:rPr>
        <w:t>1      Бастапқы құны                                      |_______|_______|</w:t>
      </w:r>
    </w:p>
    <w:p>
      <w:pPr>
        <w:spacing w:after="0"/>
        <w:ind w:left="0"/>
        <w:jc w:val="both"/>
      </w:pPr>
      <w:r>
        <w:rPr>
          <w:rFonts w:ascii="Times New Roman"/>
          <w:b w:val="false"/>
          <w:i w:val="false"/>
          <w:color w:val="000000"/>
          <w:sz w:val="28"/>
        </w:rPr>
        <w:t>2      Жинақталған ескіру                                 |_______|_______|</w:t>
      </w:r>
    </w:p>
    <w:p>
      <w:pPr>
        <w:spacing w:after="0"/>
        <w:ind w:left="0"/>
        <w:jc w:val="both"/>
      </w:pPr>
      <w:r>
        <w:rPr>
          <w:rFonts w:ascii="Times New Roman"/>
          <w:b w:val="false"/>
          <w:i w:val="false"/>
          <w:color w:val="000000"/>
          <w:sz w:val="28"/>
        </w:rPr>
        <w:t>3      Қалдық құны                                        |_______|_______|</w:t>
      </w:r>
    </w:p>
    <w:p>
      <w:pPr>
        <w:spacing w:after="0"/>
        <w:ind w:left="0"/>
        <w:jc w:val="both"/>
      </w:pPr>
      <w:r>
        <w:rPr>
          <w:rFonts w:ascii="Times New Roman"/>
          <w:b w:val="false"/>
          <w:i w:val="false"/>
          <w:color w:val="000000"/>
          <w:sz w:val="28"/>
        </w:rPr>
        <w:t xml:space="preserve">     Негізгі құралдар                                      _______________ </w:t>
      </w:r>
    </w:p>
    <w:p>
      <w:pPr>
        <w:spacing w:after="0"/>
        <w:ind w:left="0"/>
        <w:jc w:val="both"/>
      </w:pPr>
      <w:r>
        <w:rPr>
          <w:rFonts w:ascii="Times New Roman"/>
          <w:b w:val="false"/>
          <w:i w:val="false"/>
          <w:color w:val="000000"/>
          <w:sz w:val="28"/>
        </w:rPr>
        <w:t>4      Жер                                                |_______|_______|</w:t>
      </w:r>
    </w:p>
    <w:p>
      <w:pPr>
        <w:spacing w:after="0"/>
        <w:ind w:left="0"/>
        <w:jc w:val="both"/>
      </w:pPr>
      <w:r>
        <w:rPr>
          <w:rFonts w:ascii="Times New Roman"/>
          <w:b w:val="false"/>
          <w:i w:val="false"/>
          <w:color w:val="000000"/>
          <w:sz w:val="28"/>
        </w:rPr>
        <w:t>5      Ғимараттар мен құрылыстар                          |_______|_______|</w:t>
      </w:r>
    </w:p>
    <w:p>
      <w:pPr>
        <w:spacing w:after="0"/>
        <w:ind w:left="0"/>
        <w:jc w:val="both"/>
      </w:pPr>
      <w:r>
        <w:rPr>
          <w:rFonts w:ascii="Times New Roman"/>
          <w:b w:val="false"/>
          <w:i w:val="false"/>
          <w:color w:val="000000"/>
          <w:sz w:val="28"/>
        </w:rPr>
        <w:t>6      Машиналар мен жабдықтар                            |_______|_______|</w:t>
      </w:r>
    </w:p>
    <w:p>
      <w:pPr>
        <w:spacing w:after="0"/>
        <w:ind w:left="0"/>
        <w:jc w:val="both"/>
      </w:pPr>
      <w:r>
        <w:rPr>
          <w:rFonts w:ascii="Times New Roman"/>
          <w:b w:val="false"/>
          <w:i w:val="false"/>
          <w:color w:val="000000"/>
          <w:sz w:val="28"/>
        </w:rPr>
        <w:t>7      Өзге де негізгі құралдар                           |_______|_______|</w:t>
      </w:r>
    </w:p>
    <w:p>
      <w:pPr>
        <w:spacing w:after="0"/>
        <w:ind w:left="0"/>
        <w:jc w:val="both"/>
      </w:pPr>
      <w:r>
        <w:rPr>
          <w:rFonts w:ascii="Times New Roman"/>
          <w:b w:val="false"/>
          <w:i w:val="false"/>
          <w:color w:val="000000"/>
          <w:sz w:val="28"/>
        </w:rPr>
        <w:t>8      Жинақталған ескіру                                 |_______|_______|</w:t>
      </w:r>
    </w:p>
    <w:p>
      <w:pPr>
        <w:spacing w:after="0"/>
        <w:ind w:left="0"/>
        <w:jc w:val="both"/>
      </w:pPr>
      <w:r>
        <w:rPr>
          <w:rFonts w:ascii="Times New Roman"/>
          <w:b w:val="false"/>
          <w:i w:val="false"/>
          <w:color w:val="000000"/>
          <w:sz w:val="28"/>
        </w:rPr>
        <w:t>9      Қалдық құны                                        |_______|_______|</w:t>
      </w:r>
    </w:p>
    <w:p>
      <w:pPr>
        <w:spacing w:after="0"/>
        <w:ind w:left="0"/>
        <w:jc w:val="both"/>
      </w:pPr>
      <w:r>
        <w:rPr>
          <w:rFonts w:ascii="Times New Roman"/>
          <w:b w:val="false"/>
          <w:i w:val="false"/>
          <w:color w:val="000000"/>
          <w:sz w:val="28"/>
        </w:rPr>
        <w:t>10     Аяқталмаған күрделі құрылыс                        |_______|_______|</w:t>
      </w:r>
    </w:p>
    <w:p>
      <w:pPr>
        <w:spacing w:after="0"/>
        <w:ind w:left="0"/>
        <w:jc w:val="both"/>
      </w:pPr>
      <w:r>
        <w:rPr>
          <w:rFonts w:ascii="Times New Roman"/>
          <w:b w:val="false"/>
          <w:i w:val="false"/>
          <w:color w:val="000000"/>
          <w:sz w:val="28"/>
        </w:rPr>
        <w:t>11     Алдағы кезеңдердің шығыстары                       |_______|_______|</w:t>
      </w:r>
    </w:p>
    <w:p>
      <w:pPr>
        <w:spacing w:after="0"/>
        <w:ind w:left="0"/>
        <w:jc w:val="both"/>
      </w:pPr>
      <w:r>
        <w:rPr>
          <w:rFonts w:ascii="Times New Roman"/>
          <w:b w:val="false"/>
          <w:i w:val="false"/>
          <w:color w:val="000000"/>
          <w:sz w:val="28"/>
        </w:rPr>
        <w:t>12     Ұзақ мерзімді дебиторлық берешек                   |_______|_______|</w:t>
      </w:r>
    </w:p>
    <w:p>
      <w:pPr>
        <w:spacing w:after="0"/>
        <w:ind w:left="0"/>
        <w:jc w:val="both"/>
      </w:pPr>
      <w:r>
        <w:rPr>
          <w:rFonts w:ascii="Times New Roman"/>
          <w:b w:val="false"/>
          <w:i w:val="false"/>
          <w:color w:val="000000"/>
          <w:sz w:val="28"/>
        </w:rPr>
        <w:t>13     Ұзақ мерзімді қаржылық инвестициялар               |_______|_______|</w:t>
      </w:r>
    </w:p>
    <w:p>
      <w:pPr>
        <w:spacing w:after="0"/>
        <w:ind w:left="0"/>
        <w:jc w:val="both"/>
      </w:pPr>
      <w:r>
        <w:rPr>
          <w:rFonts w:ascii="Times New Roman"/>
          <w:b w:val="false"/>
          <w:i w:val="false"/>
          <w:color w:val="000000"/>
          <w:sz w:val="28"/>
        </w:rPr>
        <w:t>                                                  жиынтығы|_______|_______|</w:t>
      </w:r>
    </w:p>
    <w:p>
      <w:pPr>
        <w:spacing w:after="0"/>
        <w:ind w:left="0"/>
        <w:jc w:val="both"/>
      </w:pPr>
      <w:r>
        <w:rPr>
          <w:rFonts w:ascii="Times New Roman"/>
          <w:b w:val="false"/>
          <w:i w:val="false"/>
          <w:color w:val="000000"/>
          <w:sz w:val="28"/>
        </w:rPr>
        <w:t xml:space="preserve">     II. АҒЫМДАҒЫ АКТИВТЕР                                 _______________ </w:t>
      </w:r>
    </w:p>
    <w:p>
      <w:pPr>
        <w:spacing w:after="0"/>
        <w:ind w:left="0"/>
        <w:jc w:val="both"/>
      </w:pPr>
      <w:r>
        <w:rPr>
          <w:rFonts w:ascii="Times New Roman"/>
          <w:b w:val="false"/>
          <w:i w:val="false"/>
          <w:color w:val="000000"/>
          <w:sz w:val="28"/>
        </w:rPr>
        <w:t>     Тауарлық-материалды:                                 |_______|_______|</w:t>
      </w:r>
    </w:p>
    <w:p>
      <w:pPr>
        <w:spacing w:after="0"/>
        <w:ind w:left="0"/>
        <w:jc w:val="both"/>
      </w:pPr>
      <w:r>
        <w:rPr>
          <w:rFonts w:ascii="Times New Roman"/>
          <w:b w:val="false"/>
          <w:i w:val="false"/>
          <w:color w:val="000000"/>
          <w:sz w:val="28"/>
        </w:rPr>
        <w:t>14     Материалдар                                        |_______|_______|</w:t>
      </w:r>
    </w:p>
    <w:p>
      <w:pPr>
        <w:spacing w:after="0"/>
        <w:ind w:left="0"/>
        <w:jc w:val="both"/>
      </w:pPr>
      <w:r>
        <w:rPr>
          <w:rFonts w:ascii="Times New Roman"/>
          <w:b w:val="false"/>
          <w:i w:val="false"/>
          <w:color w:val="000000"/>
          <w:sz w:val="28"/>
        </w:rPr>
        <w:t>15     Аяқталмаған құрылыс                                |_______|_______|</w:t>
      </w:r>
    </w:p>
    <w:p>
      <w:pPr>
        <w:spacing w:after="0"/>
        <w:ind w:left="0"/>
        <w:jc w:val="both"/>
      </w:pPr>
      <w:r>
        <w:rPr>
          <w:rFonts w:ascii="Times New Roman"/>
          <w:b w:val="false"/>
          <w:i w:val="false"/>
          <w:color w:val="000000"/>
          <w:sz w:val="28"/>
        </w:rPr>
        <w:t>16     Дайын өнімдер, тауарлар                            |_______|_______|</w:t>
      </w:r>
    </w:p>
    <w:p>
      <w:pPr>
        <w:spacing w:after="0"/>
        <w:ind w:left="0"/>
        <w:jc w:val="both"/>
      </w:pPr>
      <w:r>
        <w:rPr>
          <w:rFonts w:ascii="Times New Roman"/>
          <w:b w:val="false"/>
          <w:i w:val="false"/>
          <w:color w:val="000000"/>
          <w:sz w:val="28"/>
        </w:rPr>
        <w:t>17     Дебиторлық берешек                                 |_______|_______|</w:t>
      </w:r>
    </w:p>
    <w:p>
      <w:pPr>
        <w:spacing w:after="0"/>
        <w:ind w:left="0"/>
        <w:jc w:val="both"/>
      </w:pPr>
      <w:r>
        <w:rPr>
          <w:rFonts w:ascii="Times New Roman"/>
          <w:b w:val="false"/>
          <w:i w:val="false"/>
          <w:color w:val="000000"/>
          <w:sz w:val="28"/>
        </w:rPr>
        <w:t>18     Алдағы кезеңдердің шығыстары                       |_______|_______|</w:t>
      </w:r>
    </w:p>
    <w:p>
      <w:pPr>
        <w:spacing w:after="0"/>
        <w:ind w:left="0"/>
        <w:jc w:val="both"/>
      </w:pPr>
      <w:r>
        <w:rPr>
          <w:rFonts w:ascii="Times New Roman"/>
          <w:b w:val="false"/>
          <w:i w:val="false"/>
          <w:color w:val="000000"/>
          <w:sz w:val="28"/>
        </w:rPr>
        <w:t>19     Қысқа мерзімді қаржылық инвестициялар              |_______|_______|</w:t>
      </w:r>
    </w:p>
    <w:p>
      <w:pPr>
        <w:spacing w:after="0"/>
        <w:ind w:left="0"/>
        <w:jc w:val="both"/>
      </w:pPr>
      <w:r>
        <w:rPr>
          <w:rFonts w:ascii="Times New Roman"/>
          <w:b w:val="false"/>
          <w:i w:val="false"/>
          <w:color w:val="000000"/>
          <w:sz w:val="28"/>
        </w:rPr>
        <w:t>20     Ақшалай қаражаттар                                 |_______|_______|</w:t>
      </w:r>
    </w:p>
    <w:p>
      <w:pPr>
        <w:spacing w:after="0"/>
        <w:ind w:left="0"/>
        <w:jc w:val="both"/>
      </w:pPr>
      <w:r>
        <w:rPr>
          <w:rFonts w:ascii="Times New Roman"/>
          <w:b w:val="false"/>
          <w:i w:val="false"/>
          <w:color w:val="000000"/>
          <w:sz w:val="28"/>
        </w:rPr>
        <w:t>21     Өзге де ағымдағы активтер                          |_______|_______|</w:t>
      </w:r>
    </w:p>
    <w:p>
      <w:pPr>
        <w:spacing w:after="0"/>
        <w:ind w:left="0"/>
        <w:jc w:val="both"/>
      </w:pPr>
      <w:r>
        <w:rPr>
          <w:rFonts w:ascii="Times New Roman"/>
          <w:b w:val="false"/>
          <w:i w:val="false"/>
          <w:color w:val="000000"/>
          <w:sz w:val="28"/>
        </w:rPr>
        <w:t>                                                  жиынтығы|_______|_______|</w:t>
      </w:r>
    </w:p>
    <w:p>
      <w:pPr>
        <w:spacing w:after="0"/>
        <w:ind w:left="0"/>
        <w:jc w:val="both"/>
      </w:pPr>
      <w:r>
        <w:rPr>
          <w:rFonts w:ascii="Times New Roman"/>
          <w:b w:val="false"/>
          <w:i w:val="false"/>
          <w:color w:val="000000"/>
          <w:sz w:val="28"/>
        </w:rPr>
        <w:t>________ БАРЛЫҒЫ _________________________________________|_______|_______|</w:t>
      </w:r>
    </w:p>
    <w:p>
      <w:pPr>
        <w:spacing w:after="0"/>
        <w:ind w:left="0"/>
        <w:jc w:val="both"/>
      </w:pPr>
      <w:r>
        <w:rPr>
          <w:rFonts w:ascii="Times New Roman"/>
          <w:b w:val="false"/>
          <w:i w:val="false"/>
          <w:color w:val="000000"/>
          <w:sz w:val="28"/>
        </w:rPr>
        <w:t xml:space="preserve">      МІНДЕТТЕМЕЛЕР МЕН ЖЕКЕ КАПИТАЛ                                     </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I. ЖЕКЕ КАПИТАЛ                                     _______________</w:t>
      </w:r>
    </w:p>
    <w:p>
      <w:pPr>
        <w:spacing w:after="0"/>
        <w:ind w:left="0"/>
        <w:jc w:val="both"/>
      </w:pPr>
      <w:r>
        <w:rPr>
          <w:rFonts w:ascii="Times New Roman"/>
          <w:b w:val="false"/>
          <w:i w:val="false"/>
          <w:color w:val="000000"/>
          <w:sz w:val="28"/>
        </w:rPr>
        <w:t>22     Жарғылық капитал                                   |_______|_______|</w:t>
      </w:r>
    </w:p>
    <w:p>
      <w:pPr>
        <w:spacing w:after="0"/>
        <w:ind w:left="0"/>
        <w:jc w:val="both"/>
      </w:pPr>
      <w:r>
        <w:rPr>
          <w:rFonts w:ascii="Times New Roman"/>
          <w:b w:val="false"/>
          <w:i w:val="false"/>
          <w:color w:val="000000"/>
          <w:sz w:val="28"/>
        </w:rPr>
        <w:t>23     Қосымша төленген капитал                           |_______|_______|</w:t>
      </w:r>
    </w:p>
    <w:p>
      <w:pPr>
        <w:spacing w:after="0"/>
        <w:ind w:left="0"/>
        <w:jc w:val="both"/>
      </w:pPr>
      <w:r>
        <w:rPr>
          <w:rFonts w:ascii="Times New Roman"/>
          <w:b w:val="false"/>
          <w:i w:val="false"/>
          <w:color w:val="000000"/>
          <w:sz w:val="28"/>
        </w:rPr>
        <w:t>24     Қосымша төленбеген капитал                         |_______|_______|</w:t>
      </w:r>
    </w:p>
    <w:p>
      <w:pPr>
        <w:spacing w:after="0"/>
        <w:ind w:left="0"/>
        <w:jc w:val="both"/>
      </w:pPr>
      <w:r>
        <w:rPr>
          <w:rFonts w:ascii="Times New Roman"/>
          <w:b w:val="false"/>
          <w:i w:val="false"/>
          <w:color w:val="000000"/>
          <w:sz w:val="28"/>
        </w:rPr>
        <w:t>25     Резервтік капитал                                  |_______|_______|</w:t>
      </w:r>
    </w:p>
    <w:p>
      <w:pPr>
        <w:spacing w:after="0"/>
        <w:ind w:left="0"/>
        <w:jc w:val="both"/>
      </w:pPr>
      <w:r>
        <w:rPr>
          <w:rFonts w:ascii="Times New Roman"/>
          <w:b w:val="false"/>
          <w:i w:val="false"/>
          <w:color w:val="000000"/>
          <w:sz w:val="28"/>
        </w:rPr>
        <w:t xml:space="preserve">26     Бөлінбеген кіріс (өтелмеген шығын)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жиынтығы|_______|_______|</w:t>
      </w:r>
    </w:p>
    <w:p>
      <w:pPr>
        <w:spacing w:after="0"/>
        <w:ind w:left="0"/>
        <w:jc w:val="both"/>
      </w:pPr>
      <w:r>
        <w:rPr>
          <w:rFonts w:ascii="Times New Roman"/>
          <w:b w:val="false"/>
          <w:i w:val="false"/>
          <w:color w:val="000000"/>
          <w:sz w:val="28"/>
        </w:rPr>
        <w:t xml:space="preserve">       II. ҰЗАҚ МЕРЗІМДІ МІНДЕТТЕМЕЛЕР                     _______________ </w:t>
      </w:r>
    </w:p>
    <w:p>
      <w:pPr>
        <w:spacing w:after="0"/>
        <w:ind w:left="0"/>
        <w:jc w:val="both"/>
      </w:pPr>
      <w:r>
        <w:rPr>
          <w:rFonts w:ascii="Times New Roman"/>
          <w:b w:val="false"/>
          <w:i w:val="false"/>
          <w:color w:val="000000"/>
          <w:sz w:val="28"/>
        </w:rPr>
        <w:t>27     Ұзақ мерзімді несиелер                             |_______|_______|</w:t>
      </w:r>
    </w:p>
    <w:p>
      <w:pPr>
        <w:spacing w:after="0"/>
        <w:ind w:left="0"/>
        <w:jc w:val="both"/>
      </w:pPr>
      <w:r>
        <w:rPr>
          <w:rFonts w:ascii="Times New Roman"/>
          <w:b w:val="false"/>
          <w:i w:val="false"/>
          <w:color w:val="000000"/>
          <w:sz w:val="28"/>
        </w:rPr>
        <w:t>28     Кейінге қалдырылған салықтар                       |_______|_______|</w:t>
      </w:r>
    </w:p>
    <w:p>
      <w:pPr>
        <w:spacing w:after="0"/>
        <w:ind w:left="0"/>
        <w:jc w:val="both"/>
      </w:pPr>
      <w:r>
        <w:rPr>
          <w:rFonts w:ascii="Times New Roman"/>
          <w:b w:val="false"/>
          <w:i w:val="false"/>
          <w:color w:val="000000"/>
          <w:sz w:val="28"/>
        </w:rPr>
        <w:t>                                                  жиынтығы|_______|_______|</w:t>
      </w:r>
    </w:p>
    <w:p>
      <w:pPr>
        <w:spacing w:after="0"/>
        <w:ind w:left="0"/>
        <w:jc w:val="both"/>
      </w:pPr>
      <w:r>
        <w:rPr>
          <w:rFonts w:ascii="Times New Roman"/>
          <w:b w:val="false"/>
          <w:i w:val="false"/>
          <w:color w:val="000000"/>
          <w:sz w:val="28"/>
        </w:rPr>
        <w:t xml:space="preserve">       III. АҒЫМДАҒЫ МІНДЕТТЕМЕЛЕР                         _______________ </w:t>
      </w:r>
    </w:p>
    <w:p>
      <w:pPr>
        <w:spacing w:after="0"/>
        <w:ind w:left="0"/>
        <w:jc w:val="both"/>
      </w:pPr>
      <w:r>
        <w:rPr>
          <w:rFonts w:ascii="Times New Roman"/>
          <w:b w:val="false"/>
          <w:i w:val="false"/>
          <w:color w:val="000000"/>
          <w:sz w:val="28"/>
        </w:rPr>
        <w:t>29     Қысқа мерзімді кредиттер                           |_______|_______|</w:t>
      </w:r>
    </w:p>
    <w:p>
      <w:pPr>
        <w:spacing w:after="0"/>
        <w:ind w:left="0"/>
        <w:jc w:val="both"/>
      </w:pPr>
      <w:r>
        <w:rPr>
          <w:rFonts w:ascii="Times New Roman"/>
          <w:b w:val="false"/>
          <w:i w:val="false"/>
          <w:color w:val="000000"/>
          <w:sz w:val="28"/>
        </w:rPr>
        <w:t>30     Ұзақ мерзімді несиелердің ағымдағы бөлігі          |_______|_______|</w:t>
      </w:r>
    </w:p>
    <w:p>
      <w:pPr>
        <w:spacing w:after="0"/>
        <w:ind w:left="0"/>
        <w:jc w:val="both"/>
      </w:pPr>
      <w:r>
        <w:rPr>
          <w:rFonts w:ascii="Times New Roman"/>
          <w:b w:val="false"/>
          <w:i w:val="false"/>
          <w:color w:val="000000"/>
          <w:sz w:val="28"/>
        </w:rPr>
        <w:t>31     Несиелік берешектер                                |_______|_______|</w:t>
      </w:r>
    </w:p>
    <w:p>
      <w:pPr>
        <w:spacing w:after="0"/>
        <w:ind w:left="0"/>
        <w:jc w:val="both"/>
      </w:pPr>
      <w:r>
        <w:rPr>
          <w:rFonts w:ascii="Times New Roman"/>
          <w:b w:val="false"/>
          <w:i w:val="false"/>
          <w:color w:val="000000"/>
          <w:sz w:val="28"/>
        </w:rPr>
        <w:t>32     Салық бойынша берешек                              |_______|_______|</w:t>
      </w:r>
    </w:p>
    <w:p>
      <w:pPr>
        <w:spacing w:after="0"/>
        <w:ind w:left="0"/>
        <w:jc w:val="both"/>
      </w:pPr>
      <w:r>
        <w:rPr>
          <w:rFonts w:ascii="Times New Roman"/>
          <w:b w:val="false"/>
          <w:i w:val="false"/>
          <w:color w:val="000000"/>
          <w:sz w:val="28"/>
        </w:rPr>
        <w:t>33     Кейінге қалдырылған салықтар                       |_______|_______|</w:t>
      </w:r>
    </w:p>
    <w:p>
      <w:pPr>
        <w:spacing w:after="0"/>
        <w:ind w:left="0"/>
        <w:jc w:val="both"/>
      </w:pPr>
      <w:r>
        <w:rPr>
          <w:rFonts w:ascii="Times New Roman"/>
          <w:b w:val="false"/>
          <w:i w:val="false"/>
          <w:color w:val="000000"/>
          <w:sz w:val="28"/>
        </w:rPr>
        <w:t>34     Есептелген шығыстар                                |_______|_______|</w:t>
      </w:r>
    </w:p>
    <w:p>
      <w:pPr>
        <w:spacing w:after="0"/>
        <w:ind w:left="0"/>
        <w:jc w:val="both"/>
      </w:pPr>
      <w:r>
        <w:rPr>
          <w:rFonts w:ascii="Times New Roman"/>
          <w:b w:val="false"/>
          <w:i w:val="false"/>
          <w:color w:val="000000"/>
          <w:sz w:val="28"/>
        </w:rPr>
        <w:t>35     Болашақ кезеңнің кірістері                         |_______|_______|</w:t>
      </w:r>
    </w:p>
    <w:p>
      <w:pPr>
        <w:spacing w:after="0"/>
        <w:ind w:left="0"/>
        <w:jc w:val="both"/>
      </w:pPr>
      <w:r>
        <w:rPr>
          <w:rFonts w:ascii="Times New Roman"/>
          <w:b w:val="false"/>
          <w:i w:val="false"/>
          <w:color w:val="000000"/>
          <w:sz w:val="28"/>
        </w:rPr>
        <w:t>36     Көлденең жағдаяттар бойынша есептелген төлемдер    |_______|_______|</w:t>
      </w:r>
    </w:p>
    <w:p>
      <w:pPr>
        <w:spacing w:after="0"/>
        <w:ind w:left="0"/>
        <w:jc w:val="both"/>
      </w:pPr>
      <w:r>
        <w:rPr>
          <w:rFonts w:ascii="Times New Roman"/>
          <w:b w:val="false"/>
          <w:i w:val="false"/>
          <w:color w:val="000000"/>
          <w:sz w:val="28"/>
        </w:rPr>
        <w:t>                                                  жиынтығы|_______|_______|</w:t>
      </w:r>
    </w:p>
    <w:p>
      <w:pPr>
        <w:spacing w:after="0"/>
        <w:ind w:left="0"/>
        <w:jc w:val="both"/>
      </w:pPr>
      <w:r>
        <w:rPr>
          <w:rFonts w:ascii="Times New Roman"/>
          <w:b w:val="false"/>
          <w:i w:val="false"/>
          <w:color w:val="000000"/>
          <w:sz w:val="28"/>
        </w:rPr>
        <w:t>   БАРЛЫҒЫ                                                |_______|_______|</w:t>
      </w:r>
    </w:p>
    <w:p>
      <w:pPr>
        <w:spacing w:after="0"/>
        <w:ind w:left="0"/>
        <w:jc w:val="both"/>
      </w:pPr>
      <w:r>
        <w:rPr>
          <w:rFonts w:ascii="Times New Roman"/>
          <w:b w:val="false"/>
          <w:i w:val="false"/>
          <w:color w:val="000000"/>
          <w:sz w:val="28"/>
        </w:rPr>
        <w:t>  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Егер өтелмеген шығын болса, онда сома дөңгелек жақшаға алынады </w:t>
      </w:r>
    </w:p>
    <w:p>
      <w:pPr>
        <w:spacing w:after="0"/>
        <w:ind w:left="0"/>
        <w:jc w:val="both"/>
      </w:pPr>
      <w:r>
        <w:rPr>
          <w:rFonts w:ascii="Times New Roman"/>
          <w:b w:val="false"/>
          <w:i w:val="false"/>
          <w:color w:val="000000"/>
          <w:sz w:val="28"/>
        </w:rPr>
        <w:t xml:space="preserve">және сома "жиынтығы" жолы бойынша анықталған кезде (-) таңбасымен </w:t>
      </w:r>
    </w:p>
    <w:p>
      <w:pPr>
        <w:spacing w:after="0"/>
        <w:ind w:left="0"/>
        <w:jc w:val="both"/>
      </w:pPr>
      <w:r>
        <w:rPr>
          <w:rFonts w:ascii="Times New Roman"/>
          <w:b w:val="false"/>
          <w:i w:val="false"/>
          <w:color w:val="000000"/>
          <w:sz w:val="28"/>
        </w:rPr>
        <w:t>ескеріледі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Салық төлеушінің атауы                                   ________________</w:t>
      </w:r>
    </w:p>
    <w:p>
      <w:pPr>
        <w:spacing w:after="0"/>
        <w:ind w:left="0"/>
        <w:jc w:val="both"/>
      </w:pPr>
      <w:r>
        <w:rPr>
          <w:rFonts w:ascii="Times New Roman"/>
          <w:b w:val="false"/>
          <w:i w:val="false"/>
          <w:color w:val="000000"/>
          <w:sz w:val="28"/>
        </w:rPr>
        <w:t>        _______________________                          |  100 - нысан   |</w:t>
      </w:r>
    </w:p>
    <w:p>
      <w:pPr>
        <w:spacing w:after="0"/>
        <w:ind w:left="0"/>
        <w:jc w:val="both"/>
      </w:pPr>
      <w:r>
        <w:rPr>
          <w:rFonts w:ascii="Times New Roman"/>
          <w:b w:val="false"/>
          <w:i w:val="false"/>
          <w:color w:val="000000"/>
          <w:sz w:val="28"/>
        </w:rPr>
        <w:t>СТТН   | | | | | | | | | | | | |                         |________________|</w:t>
      </w:r>
    </w:p>
    <w:p>
      <w:pPr>
        <w:spacing w:after="0"/>
        <w:ind w:left="0"/>
        <w:jc w:val="both"/>
      </w:pPr>
      <w:r>
        <w:rPr>
          <w:rFonts w:ascii="Times New Roman"/>
          <w:b w:val="false"/>
          <w:i w:val="false"/>
          <w:color w:val="000000"/>
          <w:sz w:val="28"/>
        </w:rPr>
        <w:t>       |_|_|_|_|_|_|_|_|_|_|_|_|                         | 15-1-қосымша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Ескерту. 15-1-қосымша өзгертілді - ҚР Мемлекеттік кіріс </w:t>
      </w:r>
    </w:p>
    <w:p>
      <w:pPr>
        <w:spacing w:after="0"/>
        <w:ind w:left="0"/>
        <w:jc w:val="both"/>
      </w:pPr>
      <w:r>
        <w:rPr>
          <w:rFonts w:ascii="Times New Roman"/>
          <w:b w:val="false"/>
          <w:i w:val="false"/>
          <w:color w:val="000000"/>
          <w:sz w:val="28"/>
        </w:rPr>
        <w:t xml:space="preserve">              министрлігінің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______жыл үшін жылдық бухгалтерлік есеп </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__________________________________________________________| Салық | Салық |</w:t>
      </w:r>
    </w:p>
    <w:p>
      <w:pPr>
        <w:spacing w:after="0"/>
        <w:ind w:left="0"/>
        <w:jc w:val="both"/>
      </w:pPr>
      <w:r>
        <w:rPr>
          <w:rFonts w:ascii="Times New Roman"/>
          <w:b w:val="false"/>
          <w:i w:val="false"/>
          <w:color w:val="000000"/>
          <w:sz w:val="28"/>
        </w:rPr>
        <w:t>                                                          |жылының|жылының|</w:t>
      </w:r>
    </w:p>
    <w:p>
      <w:pPr>
        <w:spacing w:after="0"/>
        <w:ind w:left="0"/>
        <w:jc w:val="both"/>
      </w:pPr>
      <w:r>
        <w:rPr>
          <w:rFonts w:ascii="Times New Roman"/>
          <w:b w:val="false"/>
          <w:i w:val="false"/>
          <w:color w:val="000000"/>
          <w:sz w:val="28"/>
        </w:rPr>
        <w:t>                      АКТИВ                               |басында|соңында|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I.  Қолда бар валюта, оның ішінде                        |_______|_______|</w:t>
      </w:r>
    </w:p>
    <w:p>
      <w:pPr>
        <w:spacing w:after="0"/>
        <w:ind w:left="0"/>
        <w:jc w:val="both"/>
      </w:pPr>
      <w:r>
        <w:rPr>
          <w:rFonts w:ascii="Times New Roman"/>
          <w:b w:val="false"/>
          <w:i w:val="false"/>
          <w:color w:val="000000"/>
          <w:sz w:val="28"/>
        </w:rPr>
        <w:t>       1.1. Ұлттық валюта                                 |_______|_______|</w:t>
      </w:r>
    </w:p>
    <w:p>
      <w:pPr>
        <w:spacing w:after="0"/>
        <w:ind w:left="0"/>
        <w:jc w:val="both"/>
      </w:pPr>
      <w:r>
        <w:rPr>
          <w:rFonts w:ascii="Times New Roman"/>
          <w:b w:val="false"/>
          <w:i w:val="false"/>
          <w:color w:val="000000"/>
          <w:sz w:val="28"/>
        </w:rPr>
        <w:t>       1.2. Шетелдік валюта                               |_______|_______|</w:t>
      </w:r>
    </w:p>
    <w:p>
      <w:pPr>
        <w:spacing w:after="0"/>
        <w:ind w:left="0"/>
        <w:jc w:val="both"/>
      </w:pPr>
      <w:r>
        <w:rPr>
          <w:rFonts w:ascii="Times New Roman"/>
          <w:b w:val="false"/>
          <w:i w:val="false"/>
          <w:color w:val="000000"/>
          <w:sz w:val="28"/>
        </w:rPr>
        <w:t>II.  Қазақстан Республикасы Ұлттық банкіндегі депозиттер  |_______|_______|</w:t>
      </w:r>
    </w:p>
    <w:p>
      <w:pPr>
        <w:spacing w:after="0"/>
        <w:ind w:left="0"/>
        <w:jc w:val="both"/>
      </w:pPr>
      <w:r>
        <w:rPr>
          <w:rFonts w:ascii="Times New Roman"/>
          <w:b w:val="false"/>
          <w:i w:val="false"/>
          <w:color w:val="000000"/>
          <w:sz w:val="28"/>
        </w:rPr>
        <w:t>III. Басқа банктердегі депозиттер (шығындарды жабуға      |       |       |</w:t>
      </w:r>
    </w:p>
    <w:p>
      <w:pPr>
        <w:spacing w:after="0"/>
        <w:ind w:left="0"/>
        <w:jc w:val="both"/>
      </w:pPr>
      <w:r>
        <w:rPr>
          <w:rFonts w:ascii="Times New Roman"/>
          <w:b w:val="false"/>
          <w:i w:val="false"/>
          <w:color w:val="000000"/>
          <w:sz w:val="28"/>
        </w:rPr>
        <w:t>     арналған мәжбүрлі шығындарды шегере отырып)          |_______|_______|</w:t>
      </w:r>
    </w:p>
    <w:p>
      <w:pPr>
        <w:spacing w:after="0"/>
        <w:ind w:left="0"/>
        <w:jc w:val="both"/>
      </w:pPr>
      <w:r>
        <w:rPr>
          <w:rFonts w:ascii="Times New Roman"/>
          <w:b w:val="false"/>
          <w:i w:val="false"/>
          <w:color w:val="000000"/>
          <w:sz w:val="28"/>
        </w:rPr>
        <w:t>IV.  Бағалы қағаздар                                      |_______|_______|</w:t>
      </w:r>
    </w:p>
    <w:p>
      <w:pPr>
        <w:spacing w:after="0"/>
        <w:ind w:left="0"/>
        <w:jc w:val="both"/>
      </w:pPr>
      <w:r>
        <w:rPr>
          <w:rFonts w:ascii="Times New Roman"/>
          <w:b w:val="false"/>
          <w:i w:val="false"/>
          <w:color w:val="000000"/>
          <w:sz w:val="28"/>
        </w:rPr>
        <w:t xml:space="preserve"> V.  Аффинаждалған қымбат металдар                        |       |       |</w:t>
      </w:r>
    </w:p>
    <w:p>
      <w:pPr>
        <w:spacing w:after="0"/>
        <w:ind w:left="0"/>
        <w:jc w:val="both"/>
      </w:pPr>
      <w:r>
        <w:rPr>
          <w:rFonts w:ascii="Times New Roman"/>
          <w:b w:val="false"/>
          <w:i w:val="false"/>
          <w:color w:val="000000"/>
          <w:sz w:val="28"/>
        </w:rPr>
        <w:t>VI.  Несиелер мен лизингілер (шығындарды жабуға арналған  |       |       |</w:t>
      </w:r>
    </w:p>
    <w:p>
      <w:pPr>
        <w:spacing w:after="0"/>
        <w:ind w:left="0"/>
        <w:jc w:val="both"/>
      </w:pPr>
      <w:r>
        <w:rPr>
          <w:rFonts w:ascii="Times New Roman"/>
          <w:b w:val="false"/>
          <w:i w:val="false"/>
          <w:color w:val="000000"/>
          <w:sz w:val="28"/>
        </w:rPr>
        <w:t>     мәжбүрлі шығындарды шегере отырып)                   |_______|_______|</w:t>
      </w:r>
    </w:p>
    <w:p>
      <w:pPr>
        <w:spacing w:after="0"/>
        <w:ind w:left="0"/>
        <w:jc w:val="both"/>
      </w:pPr>
      <w:r>
        <w:rPr>
          <w:rFonts w:ascii="Times New Roman"/>
          <w:b w:val="false"/>
          <w:i w:val="false"/>
          <w:color w:val="000000"/>
          <w:sz w:val="28"/>
        </w:rPr>
        <w:t>VII. Басқа заңды тұлғалардың капиталына инвестициялар     |_______|_______|</w:t>
      </w:r>
    </w:p>
    <w:p>
      <w:pPr>
        <w:spacing w:after="0"/>
        <w:ind w:left="0"/>
        <w:jc w:val="both"/>
      </w:pPr>
      <w:r>
        <w:rPr>
          <w:rFonts w:ascii="Times New Roman"/>
          <w:b w:val="false"/>
          <w:i w:val="false"/>
          <w:color w:val="000000"/>
          <w:sz w:val="28"/>
        </w:rPr>
        <w:t>VIII.Өтелмеген акцептер бойынша клиенттердің міндеттеме.  |       |       |</w:t>
      </w:r>
    </w:p>
    <w:p>
      <w:pPr>
        <w:spacing w:after="0"/>
        <w:ind w:left="0"/>
        <w:jc w:val="both"/>
      </w:pPr>
      <w:r>
        <w:rPr>
          <w:rFonts w:ascii="Times New Roman"/>
          <w:b w:val="false"/>
          <w:i w:val="false"/>
          <w:color w:val="000000"/>
          <w:sz w:val="28"/>
        </w:rPr>
        <w:t>     лері                                                 |_______|_______|</w:t>
      </w:r>
    </w:p>
    <w:p>
      <w:pPr>
        <w:spacing w:after="0"/>
        <w:ind w:left="0"/>
        <w:jc w:val="both"/>
      </w:pPr>
      <w:r>
        <w:rPr>
          <w:rFonts w:ascii="Times New Roman"/>
          <w:b w:val="false"/>
          <w:i w:val="false"/>
          <w:color w:val="000000"/>
          <w:sz w:val="28"/>
        </w:rPr>
        <w:t>IХ.  Негізгі қаражаттар (амортизацияны шегере отырып)     |_______|_______|</w:t>
      </w:r>
    </w:p>
    <w:p>
      <w:pPr>
        <w:spacing w:after="0"/>
        <w:ind w:left="0"/>
        <w:jc w:val="both"/>
      </w:pPr>
      <w:r>
        <w:rPr>
          <w:rFonts w:ascii="Times New Roman"/>
          <w:b w:val="false"/>
          <w:i w:val="false"/>
          <w:color w:val="000000"/>
          <w:sz w:val="28"/>
        </w:rPr>
        <w:t xml:space="preserve"> Х.  Материалдық емес активтер (амортизацияны шегере      |       |       |</w:t>
      </w:r>
    </w:p>
    <w:p>
      <w:pPr>
        <w:spacing w:after="0"/>
        <w:ind w:left="0"/>
        <w:jc w:val="both"/>
      </w:pPr>
      <w:r>
        <w:rPr>
          <w:rFonts w:ascii="Times New Roman"/>
          <w:b w:val="false"/>
          <w:i w:val="false"/>
          <w:color w:val="000000"/>
          <w:sz w:val="28"/>
        </w:rPr>
        <w:t>     отырып)                                              |       |       |</w:t>
      </w:r>
    </w:p>
    <w:p>
      <w:pPr>
        <w:spacing w:after="0"/>
        <w:ind w:left="0"/>
        <w:jc w:val="both"/>
      </w:pPr>
      <w:r>
        <w:rPr>
          <w:rFonts w:ascii="Times New Roman"/>
          <w:b w:val="false"/>
          <w:i w:val="false"/>
          <w:color w:val="000000"/>
          <w:sz w:val="28"/>
        </w:rPr>
        <w:t>ХI.  Басқа да активтер                                    |_______|_______|</w:t>
      </w:r>
    </w:p>
    <w:p>
      <w:pPr>
        <w:spacing w:after="0"/>
        <w:ind w:left="0"/>
        <w:jc w:val="both"/>
      </w:pPr>
      <w:r>
        <w:rPr>
          <w:rFonts w:ascii="Times New Roman"/>
          <w:b w:val="false"/>
          <w:i w:val="false"/>
          <w:color w:val="000000"/>
          <w:sz w:val="28"/>
        </w:rPr>
        <w:t>ХII. Минус: Сыныпталған активтер мен дебиторлық берешектер|_______|_______|</w:t>
      </w:r>
    </w:p>
    <w:p>
      <w:pPr>
        <w:spacing w:after="0"/>
        <w:ind w:left="0"/>
        <w:jc w:val="both"/>
      </w:pPr>
      <w:r>
        <w:rPr>
          <w:rFonts w:ascii="Times New Roman"/>
          <w:b w:val="false"/>
          <w:i w:val="false"/>
          <w:color w:val="000000"/>
          <w:sz w:val="28"/>
        </w:rPr>
        <w:t>     жөніндегі шығындарды жабуға арналған өзге де         |       |       |</w:t>
      </w:r>
    </w:p>
    <w:p>
      <w:pPr>
        <w:spacing w:after="0"/>
        <w:ind w:left="0"/>
        <w:jc w:val="both"/>
      </w:pPr>
      <w:r>
        <w:rPr>
          <w:rFonts w:ascii="Times New Roman"/>
          <w:b w:val="false"/>
          <w:i w:val="false"/>
          <w:color w:val="000000"/>
          <w:sz w:val="28"/>
        </w:rPr>
        <w:t>     мәжбүрлі шығындар                                    |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ЖИЫНТЫҚ АКТИВ|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ПАССИВ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МІНДЕТТЕМЕЛЕР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I.  Депозиттер, оның ішінде:                             |_______|_______|</w:t>
      </w:r>
    </w:p>
    <w:p>
      <w:pPr>
        <w:spacing w:after="0"/>
        <w:ind w:left="0"/>
        <w:jc w:val="both"/>
      </w:pPr>
      <w:r>
        <w:rPr>
          <w:rFonts w:ascii="Times New Roman"/>
          <w:b w:val="false"/>
          <w:i w:val="false"/>
          <w:color w:val="000000"/>
          <w:sz w:val="28"/>
        </w:rPr>
        <w:t>       1.1. Талап еткенге дейінгі депозиттер              |_______|_______|</w:t>
      </w:r>
    </w:p>
    <w:p>
      <w:pPr>
        <w:spacing w:after="0"/>
        <w:ind w:left="0"/>
        <w:jc w:val="both"/>
      </w:pPr>
      <w:r>
        <w:rPr>
          <w:rFonts w:ascii="Times New Roman"/>
          <w:b w:val="false"/>
          <w:i w:val="false"/>
          <w:color w:val="000000"/>
          <w:sz w:val="28"/>
        </w:rPr>
        <w:t>       1.2. Сақтық депозиттері                            |_______|_______|</w:t>
      </w:r>
    </w:p>
    <w:p>
      <w:pPr>
        <w:spacing w:after="0"/>
        <w:ind w:left="0"/>
        <w:jc w:val="both"/>
      </w:pPr>
      <w:r>
        <w:rPr>
          <w:rFonts w:ascii="Times New Roman"/>
          <w:b w:val="false"/>
          <w:i w:val="false"/>
          <w:color w:val="000000"/>
          <w:sz w:val="28"/>
        </w:rPr>
        <w:t>       1.3. Мерзімді депозиттер:                          |_______|_______|</w:t>
      </w:r>
    </w:p>
    <w:p>
      <w:pPr>
        <w:spacing w:after="0"/>
        <w:ind w:left="0"/>
        <w:jc w:val="both"/>
      </w:pPr>
      <w:r>
        <w:rPr>
          <w:rFonts w:ascii="Times New Roman"/>
          <w:b w:val="false"/>
          <w:i w:val="false"/>
          <w:color w:val="000000"/>
          <w:sz w:val="28"/>
        </w:rPr>
        <w:t>II.  Қазақстан Республикасы Ұлттық банкі алдындағы берешек|_______|_______|</w:t>
      </w:r>
    </w:p>
    <w:p>
      <w:pPr>
        <w:spacing w:after="0"/>
        <w:ind w:left="0"/>
        <w:jc w:val="both"/>
      </w:pPr>
      <w:r>
        <w:rPr>
          <w:rFonts w:ascii="Times New Roman"/>
          <w:b w:val="false"/>
          <w:i w:val="false"/>
          <w:color w:val="000000"/>
          <w:sz w:val="28"/>
        </w:rPr>
        <w:t>III. Басқа банктер мен ұйымдар алдындағы берешек          |_______|_______|</w:t>
      </w:r>
    </w:p>
    <w:p>
      <w:pPr>
        <w:spacing w:after="0"/>
        <w:ind w:left="0"/>
        <w:jc w:val="both"/>
      </w:pPr>
      <w:r>
        <w:rPr>
          <w:rFonts w:ascii="Times New Roman"/>
          <w:b w:val="false"/>
          <w:i w:val="false"/>
          <w:color w:val="000000"/>
          <w:sz w:val="28"/>
        </w:rPr>
        <w:t>IV.  Банктің бағалы қағаздары                             |_______|_______|</w:t>
      </w:r>
    </w:p>
    <w:p>
      <w:pPr>
        <w:spacing w:after="0"/>
        <w:ind w:left="0"/>
        <w:jc w:val="both"/>
      </w:pPr>
      <w:r>
        <w:rPr>
          <w:rFonts w:ascii="Times New Roman"/>
          <w:b w:val="false"/>
          <w:i w:val="false"/>
          <w:color w:val="000000"/>
          <w:sz w:val="28"/>
        </w:rPr>
        <w:t xml:space="preserve"> V.  Халықаралық қаржылық ұйымдар арасындағы берешек      |_______|_______|</w:t>
      </w:r>
    </w:p>
    <w:p>
      <w:pPr>
        <w:spacing w:after="0"/>
        <w:ind w:left="0"/>
        <w:jc w:val="both"/>
      </w:pPr>
      <w:r>
        <w:rPr>
          <w:rFonts w:ascii="Times New Roman"/>
          <w:b w:val="false"/>
          <w:i w:val="false"/>
          <w:color w:val="000000"/>
          <w:sz w:val="28"/>
        </w:rPr>
        <w:t>VI.  Банктің өтелмеген акцептер бойынша міндеттемелері    |_______|_______|</w:t>
      </w:r>
    </w:p>
    <w:p>
      <w:pPr>
        <w:spacing w:after="0"/>
        <w:ind w:left="0"/>
        <w:jc w:val="both"/>
      </w:pPr>
      <w:r>
        <w:rPr>
          <w:rFonts w:ascii="Times New Roman"/>
          <w:b w:val="false"/>
          <w:i w:val="false"/>
          <w:color w:val="000000"/>
          <w:sz w:val="28"/>
        </w:rPr>
        <w:t>VII. Басқа да қарыздар                                    |_______|_______|</w:t>
      </w:r>
    </w:p>
    <w:p>
      <w:pPr>
        <w:spacing w:after="0"/>
        <w:ind w:left="0"/>
        <w:jc w:val="both"/>
      </w:pPr>
      <w:r>
        <w:rPr>
          <w:rFonts w:ascii="Times New Roman"/>
          <w:b w:val="false"/>
          <w:i w:val="false"/>
          <w:color w:val="000000"/>
          <w:sz w:val="28"/>
        </w:rPr>
        <w:t>VIII.Өзге де міндеттемелер                                |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ЖИЫНТЫҚ МІНДЕТТЕМЕЛЕР|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КАПИТАЛ</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IХ.  Жарғылық акционерлік капитал (сатып алынған меншікті |       |       |</w:t>
      </w:r>
    </w:p>
    <w:p>
      <w:pPr>
        <w:spacing w:after="0"/>
        <w:ind w:left="0"/>
        <w:jc w:val="both"/>
      </w:pPr>
      <w:r>
        <w:rPr>
          <w:rFonts w:ascii="Times New Roman"/>
          <w:b w:val="false"/>
          <w:i w:val="false"/>
          <w:color w:val="000000"/>
          <w:sz w:val="28"/>
        </w:rPr>
        <w:t>     активтерді шығарып тастағанда)                       |_______|_______|</w:t>
      </w:r>
    </w:p>
    <w:p>
      <w:pPr>
        <w:spacing w:after="0"/>
        <w:ind w:left="0"/>
        <w:jc w:val="both"/>
      </w:pPr>
      <w:r>
        <w:rPr>
          <w:rFonts w:ascii="Times New Roman"/>
          <w:b w:val="false"/>
          <w:i w:val="false"/>
          <w:color w:val="000000"/>
          <w:sz w:val="28"/>
        </w:rPr>
        <w:t xml:space="preserve"> Х.  Қосымша капитал                                      |_______|_______|</w:t>
      </w:r>
    </w:p>
    <w:p>
      <w:pPr>
        <w:spacing w:after="0"/>
        <w:ind w:left="0"/>
        <w:jc w:val="both"/>
      </w:pPr>
      <w:r>
        <w:rPr>
          <w:rFonts w:ascii="Times New Roman"/>
          <w:b w:val="false"/>
          <w:i w:val="false"/>
          <w:color w:val="000000"/>
          <w:sz w:val="28"/>
        </w:rPr>
        <w:t>ХI.  Банктің резервтік қоры                               |_______|_______|</w:t>
      </w:r>
    </w:p>
    <w:p>
      <w:pPr>
        <w:spacing w:after="0"/>
        <w:ind w:left="0"/>
        <w:jc w:val="both"/>
      </w:pPr>
      <w:r>
        <w:rPr>
          <w:rFonts w:ascii="Times New Roman"/>
          <w:b w:val="false"/>
          <w:i w:val="false"/>
          <w:color w:val="000000"/>
          <w:sz w:val="28"/>
        </w:rPr>
        <w:t>ХII. Негізгі қаражаттарды қайта бағалау қоры              |_______|_______|</w:t>
      </w:r>
    </w:p>
    <w:p>
      <w:pPr>
        <w:spacing w:after="0"/>
        <w:ind w:left="0"/>
        <w:jc w:val="both"/>
      </w:pPr>
      <w:r>
        <w:rPr>
          <w:rFonts w:ascii="Times New Roman"/>
          <w:b w:val="false"/>
          <w:i w:val="false"/>
          <w:color w:val="000000"/>
          <w:sz w:val="28"/>
        </w:rPr>
        <w:t>ХIII.Қайта бағалау жөніндегі резервтер                    |_______|_______|</w:t>
      </w:r>
    </w:p>
    <w:p>
      <w:pPr>
        <w:spacing w:after="0"/>
        <w:ind w:left="0"/>
        <w:jc w:val="both"/>
      </w:pPr>
      <w:r>
        <w:rPr>
          <w:rFonts w:ascii="Times New Roman"/>
          <w:b w:val="false"/>
          <w:i w:val="false"/>
          <w:color w:val="000000"/>
          <w:sz w:val="28"/>
        </w:rPr>
        <w:t>ХIV. Өндірістік және әлеуметтік даму қоры (Банк қарауына  |_______|_______|</w:t>
      </w:r>
    </w:p>
    <w:p>
      <w:pPr>
        <w:spacing w:after="0"/>
        <w:ind w:left="0"/>
        <w:jc w:val="both"/>
      </w:pPr>
      <w:r>
        <w:rPr>
          <w:rFonts w:ascii="Times New Roman"/>
          <w:b w:val="false"/>
          <w:i w:val="false"/>
          <w:color w:val="000000"/>
          <w:sz w:val="28"/>
        </w:rPr>
        <w:t>     қалған өткен жылдар бөлшектенбеген таза кірісі)      |_______|_______|</w:t>
      </w:r>
    </w:p>
    <w:p>
      <w:pPr>
        <w:spacing w:after="0"/>
        <w:ind w:left="0"/>
        <w:jc w:val="both"/>
      </w:pPr>
      <w:r>
        <w:rPr>
          <w:rFonts w:ascii="Times New Roman"/>
          <w:b w:val="false"/>
          <w:i w:val="false"/>
          <w:color w:val="000000"/>
          <w:sz w:val="28"/>
        </w:rPr>
        <w:t>ХV.  Бөлінбеген таза кіріс (жабылмаған шығын)             |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ЖИЫНТЫҚ КАПИТАЛ|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ЖИЫНТЫҚ ПАССИВ|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Анықтамалық:                                         |_______|_______|</w:t>
      </w:r>
    </w:p>
    <w:p>
      <w:pPr>
        <w:spacing w:after="0"/>
        <w:ind w:left="0"/>
        <w:jc w:val="both"/>
      </w:pPr>
      <w:r>
        <w:rPr>
          <w:rFonts w:ascii="Times New Roman"/>
          <w:b w:val="false"/>
          <w:i w:val="false"/>
          <w:color w:val="000000"/>
          <w:sz w:val="28"/>
        </w:rPr>
        <w:t>     Қалыптаспаған мәжбүрлі шығындардың сомасы            |_______|_______|</w:t>
      </w:r>
    </w:p>
    <w:p>
      <w:pPr>
        <w:spacing w:after="0"/>
        <w:ind w:left="0"/>
        <w:jc w:val="both"/>
      </w:pPr>
      <w:r>
        <w:rPr>
          <w:rFonts w:ascii="Times New Roman"/>
          <w:b w:val="false"/>
          <w:i w:val="false"/>
          <w:color w:val="000000"/>
          <w:sz w:val="28"/>
        </w:rPr>
        <w:t>     Қалыптаспаған мәжбүрлі шығындарды шығарып тастаған.  |       |       |</w:t>
      </w:r>
    </w:p>
    <w:p>
      <w:pPr>
        <w:spacing w:after="0"/>
        <w:ind w:left="0"/>
        <w:jc w:val="both"/>
      </w:pPr>
      <w:r>
        <w:rPr>
          <w:rFonts w:ascii="Times New Roman"/>
          <w:b w:val="false"/>
          <w:i w:val="false"/>
          <w:color w:val="000000"/>
          <w:sz w:val="28"/>
        </w:rPr>
        <w:t>     дағы меншікті капитал                                |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Салық төлеушінің атауы _______________________         100 нысаны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СТТН!_!_!_!_!_!_!_!_!_!_!_!_!                          15-2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15-2 қосымшамен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 жыл үшін қаржылық-шаруашылық нәтижелері туралы    </w:t>
      </w:r>
    </w:p>
    <w:p>
      <w:pPr>
        <w:spacing w:after="0"/>
        <w:ind w:left="0"/>
        <w:jc w:val="both"/>
      </w:pPr>
      <w:r>
        <w:rPr>
          <w:rFonts w:ascii="Times New Roman"/>
          <w:b w:val="false"/>
          <w:i w:val="false"/>
          <w:color w:val="000000"/>
          <w:sz w:val="28"/>
        </w:rPr>
        <w:t xml:space="preserve">                          есеп беру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Көрсеткіштер атауы                  !Бет! Кірістер ! Шығыстар</w:t>
      </w:r>
    </w:p>
    <w:p>
      <w:pPr>
        <w:spacing w:after="0"/>
        <w:ind w:left="0"/>
        <w:jc w:val="both"/>
      </w:pPr>
      <w:r>
        <w:rPr>
          <w:rFonts w:ascii="Times New Roman"/>
          <w:b w:val="false"/>
          <w:i w:val="false"/>
          <w:color w:val="000000"/>
          <w:sz w:val="28"/>
        </w:rPr>
        <w:t>                                            !N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Өнім сатудан (жұмыстан, қызмет көрсетуден)    01</w:t>
      </w:r>
    </w:p>
    <w:p>
      <w:pPr>
        <w:spacing w:after="0"/>
        <w:ind w:left="0"/>
        <w:jc w:val="both"/>
      </w:pPr>
      <w:r>
        <w:rPr>
          <w:rFonts w:ascii="Times New Roman"/>
          <w:b w:val="false"/>
          <w:i w:val="false"/>
          <w:color w:val="000000"/>
          <w:sz w:val="28"/>
        </w:rPr>
        <w:t>түскен кірістер</w:t>
      </w:r>
    </w:p>
    <w:p>
      <w:pPr>
        <w:spacing w:after="0"/>
        <w:ind w:left="0"/>
        <w:jc w:val="both"/>
      </w:pPr>
      <w:r>
        <w:rPr>
          <w:rFonts w:ascii="Times New Roman"/>
          <w:b w:val="false"/>
          <w:i w:val="false"/>
          <w:color w:val="000000"/>
          <w:sz w:val="28"/>
        </w:rPr>
        <w:t>Сатылған өнімнің                              02</w:t>
      </w:r>
    </w:p>
    <w:p>
      <w:pPr>
        <w:spacing w:after="0"/>
        <w:ind w:left="0"/>
        <w:jc w:val="both"/>
      </w:pPr>
      <w:r>
        <w:rPr>
          <w:rFonts w:ascii="Times New Roman"/>
          <w:b w:val="false"/>
          <w:i w:val="false"/>
          <w:color w:val="000000"/>
          <w:sz w:val="28"/>
        </w:rPr>
        <w:t>(жұмыстың, қызмет көрсетудің) өзіндік құны</w:t>
      </w:r>
    </w:p>
    <w:p>
      <w:pPr>
        <w:spacing w:after="0"/>
        <w:ind w:left="0"/>
        <w:jc w:val="both"/>
      </w:pPr>
      <w:r>
        <w:rPr>
          <w:rFonts w:ascii="Times New Roman"/>
          <w:b w:val="false"/>
          <w:i w:val="false"/>
          <w:color w:val="000000"/>
          <w:sz w:val="28"/>
        </w:rPr>
        <w:t>Жалпы кіріс (01. бет - 02. бет)               03</w:t>
      </w:r>
    </w:p>
    <w:p>
      <w:pPr>
        <w:spacing w:after="0"/>
        <w:ind w:left="0"/>
        <w:jc w:val="both"/>
      </w:pPr>
      <w:r>
        <w:rPr>
          <w:rFonts w:ascii="Times New Roman"/>
          <w:b w:val="false"/>
          <w:i w:val="false"/>
          <w:color w:val="000000"/>
          <w:sz w:val="28"/>
        </w:rPr>
        <w:t>Жалпы кезең шығыстары:                        04</w:t>
      </w:r>
    </w:p>
    <w:p>
      <w:pPr>
        <w:spacing w:after="0"/>
        <w:ind w:left="0"/>
        <w:jc w:val="both"/>
      </w:pPr>
      <w:r>
        <w:rPr>
          <w:rFonts w:ascii="Times New Roman"/>
          <w:b w:val="false"/>
          <w:i w:val="false"/>
          <w:color w:val="000000"/>
          <w:sz w:val="28"/>
        </w:rPr>
        <w:t>оның ішінде:</w:t>
      </w:r>
    </w:p>
    <w:p>
      <w:pPr>
        <w:spacing w:after="0"/>
        <w:ind w:left="0"/>
        <w:jc w:val="both"/>
      </w:pPr>
      <w:r>
        <w:rPr>
          <w:rFonts w:ascii="Times New Roman"/>
          <w:b w:val="false"/>
          <w:i w:val="false"/>
          <w:color w:val="000000"/>
          <w:sz w:val="28"/>
        </w:rPr>
        <w:t>жалпы және әкімшілік шығыстары                05</w:t>
      </w:r>
    </w:p>
    <w:p>
      <w:pPr>
        <w:spacing w:after="0"/>
        <w:ind w:left="0"/>
        <w:jc w:val="both"/>
      </w:pPr>
      <w:r>
        <w:rPr>
          <w:rFonts w:ascii="Times New Roman"/>
          <w:b w:val="false"/>
          <w:i w:val="false"/>
          <w:color w:val="000000"/>
          <w:sz w:val="28"/>
        </w:rPr>
        <w:t>сату бойынша шығыстар                         06</w:t>
      </w:r>
    </w:p>
    <w:p>
      <w:pPr>
        <w:spacing w:after="0"/>
        <w:ind w:left="0"/>
        <w:jc w:val="both"/>
      </w:pPr>
      <w:r>
        <w:rPr>
          <w:rFonts w:ascii="Times New Roman"/>
          <w:b w:val="false"/>
          <w:i w:val="false"/>
          <w:color w:val="000000"/>
          <w:sz w:val="28"/>
        </w:rPr>
        <w:t>Проценттер бойынша шығыстар                   07</w:t>
      </w:r>
    </w:p>
    <w:p>
      <w:pPr>
        <w:spacing w:after="0"/>
        <w:ind w:left="0"/>
        <w:jc w:val="both"/>
      </w:pPr>
      <w:r>
        <w:rPr>
          <w:rFonts w:ascii="Times New Roman"/>
          <w:b w:val="false"/>
          <w:i w:val="false"/>
          <w:color w:val="000000"/>
          <w:sz w:val="28"/>
        </w:rPr>
        <w:t xml:space="preserve">Негізгі қызметтер кіріс (шығын)         </w:t>
      </w:r>
    </w:p>
    <w:p>
      <w:pPr>
        <w:spacing w:after="0"/>
        <w:ind w:left="0"/>
        <w:jc w:val="both"/>
      </w:pPr>
      <w:r>
        <w:rPr>
          <w:rFonts w:ascii="Times New Roman"/>
          <w:b w:val="false"/>
          <w:i w:val="false"/>
          <w:color w:val="000000"/>
          <w:sz w:val="28"/>
        </w:rPr>
        <w:t>(03. беті - 04. беті)                          08</w:t>
      </w:r>
    </w:p>
    <w:p>
      <w:pPr>
        <w:spacing w:after="0"/>
        <w:ind w:left="0"/>
        <w:jc w:val="both"/>
      </w:pPr>
      <w:r>
        <w:rPr>
          <w:rFonts w:ascii="Times New Roman"/>
          <w:b w:val="false"/>
          <w:i w:val="false"/>
          <w:color w:val="000000"/>
          <w:sz w:val="28"/>
        </w:rPr>
        <w:t>Негізгі емес қызметтен кіріс (шығын)          09</w:t>
      </w:r>
    </w:p>
    <w:p>
      <w:pPr>
        <w:spacing w:after="0"/>
        <w:ind w:left="0"/>
        <w:jc w:val="both"/>
      </w:pPr>
      <w:r>
        <w:rPr>
          <w:rFonts w:ascii="Times New Roman"/>
          <w:b w:val="false"/>
          <w:i w:val="false"/>
          <w:color w:val="000000"/>
          <w:sz w:val="28"/>
        </w:rPr>
        <w:t>(03. бет + (-) 09. бет)                       10</w:t>
      </w:r>
    </w:p>
    <w:p>
      <w:pPr>
        <w:spacing w:after="0"/>
        <w:ind w:left="0"/>
        <w:jc w:val="both"/>
      </w:pPr>
      <w:r>
        <w:rPr>
          <w:rFonts w:ascii="Times New Roman"/>
          <w:b w:val="false"/>
          <w:i w:val="false"/>
          <w:color w:val="000000"/>
          <w:sz w:val="28"/>
        </w:rPr>
        <w:t>Табыс салығы бойынша шығыстар                 11</w:t>
      </w:r>
    </w:p>
    <w:p>
      <w:pPr>
        <w:spacing w:after="0"/>
        <w:ind w:left="0"/>
        <w:jc w:val="both"/>
      </w:pPr>
      <w:r>
        <w:rPr>
          <w:rFonts w:ascii="Times New Roman"/>
          <w:b w:val="false"/>
          <w:i w:val="false"/>
          <w:color w:val="000000"/>
          <w:sz w:val="28"/>
        </w:rPr>
        <w:t>Салық салудан кейінгі жай қызметтен кіріс</w:t>
      </w:r>
    </w:p>
    <w:p>
      <w:pPr>
        <w:spacing w:after="0"/>
        <w:ind w:left="0"/>
        <w:jc w:val="both"/>
      </w:pPr>
      <w:r>
        <w:rPr>
          <w:rFonts w:ascii="Times New Roman"/>
          <w:b w:val="false"/>
          <w:i w:val="false"/>
          <w:color w:val="000000"/>
          <w:sz w:val="28"/>
        </w:rPr>
        <w:t>(шығыс) (10. бет - 11. бет)                   12</w:t>
      </w:r>
    </w:p>
    <w:p>
      <w:pPr>
        <w:spacing w:after="0"/>
        <w:ind w:left="0"/>
        <w:jc w:val="both"/>
      </w:pPr>
      <w:r>
        <w:rPr>
          <w:rFonts w:ascii="Times New Roman"/>
          <w:b w:val="false"/>
          <w:i w:val="false"/>
          <w:color w:val="000000"/>
          <w:sz w:val="28"/>
        </w:rPr>
        <w:t>Төтенше жағдайлардан кіріс (шығыс)            13</w:t>
      </w:r>
    </w:p>
    <w:p>
      <w:pPr>
        <w:spacing w:after="0"/>
        <w:ind w:left="0"/>
        <w:jc w:val="both"/>
      </w:pPr>
      <w:r>
        <w:rPr>
          <w:rFonts w:ascii="Times New Roman"/>
          <w:b w:val="false"/>
          <w:i w:val="false"/>
          <w:color w:val="000000"/>
          <w:sz w:val="28"/>
        </w:rPr>
        <w:t>Таза кіріс (шығыс) (12.бет +(-) 13. бет)      14</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100 нысаны      </w:t>
      </w:r>
    </w:p>
    <w:p>
      <w:pPr>
        <w:spacing w:after="0"/>
        <w:ind w:left="0"/>
        <w:jc w:val="both"/>
      </w:pPr>
      <w:r>
        <w:rPr>
          <w:rFonts w:ascii="Times New Roman"/>
          <w:b w:val="false"/>
          <w:i w:val="false"/>
          <w:color w:val="000000"/>
          <w:sz w:val="28"/>
        </w:rPr>
        <w:t>                                              15-3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15-3 қосымшасымен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Салық төлеушінің атауы __________________________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СТТН!_!_!_!_!_!_!_!_!_!_!_!_!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 жыл үшін қаржылық-шаруашылық нәтижелері туралы  </w:t>
      </w:r>
    </w:p>
    <w:p>
      <w:pPr>
        <w:spacing w:after="0"/>
        <w:ind w:left="0"/>
        <w:jc w:val="both"/>
      </w:pPr>
      <w:r>
        <w:rPr>
          <w:rFonts w:ascii="Times New Roman"/>
          <w:b w:val="false"/>
          <w:i w:val="false"/>
          <w:color w:val="000000"/>
          <w:sz w:val="28"/>
        </w:rPr>
        <w:t>                           есеп беру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Баптар                       !Рәміз!Бұрынғы  !Ағымдағы</w:t>
      </w:r>
    </w:p>
    <w:p>
      <w:pPr>
        <w:spacing w:after="0"/>
        <w:ind w:left="0"/>
        <w:jc w:val="both"/>
      </w:pPr>
      <w:r>
        <w:rPr>
          <w:rFonts w:ascii="Times New Roman"/>
          <w:b w:val="false"/>
          <w:i w:val="false"/>
          <w:color w:val="000000"/>
          <w:sz w:val="28"/>
        </w:rPr>
        <w:t xml:space="preserve">                                             !     !есепті   !есепті   </w:t>
      </w:r>
    </w:p>
    <w:p>
      <w:pPr>
        <w:spacing w:after="0"/>
        <w:ind w:left="0"/>
        <w:jc w:val="both"/>
      </w:pPr>
      <w:r>
        <w:rPr>
          <w:rFonts w:ascii="Times New Roman"/>
          <w:b w:val="false"/>
          <w:i w:val="false"/>
          <w:color w:val="000000"/>
          <w:sz w:val="28"/>
        </w:rPr>
        <w:t xml:space="preserve">                                             !     !кезең    !кезең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____________________1________________________!__2__!____3____!___4____</w:t>
      </w:r>
    </w:p>
    <w:p>
      <w:pPr>
        <w:spacing w:after="0"/>
        <w:ind w:left="0"/>
        <w:jc w:val="both"/>
      </w:pPr>
      <w:r>
        <w:rPr>
          <w:rFonts w:ascii="Times New Roman"/>
          <w:b w:val="false"/>
          <w:i w:val="false"/>
          <w:color w:val="000000"/>
          <w:sz w:val="28"/>
        </w:rPr>
        <w:t xml:space="preserve">I.  Сыйақы (мүдде) алумен байланысты </w:t>
      </w:r>
    </w:p>
    <w:p>
      <w:pPr>
        <w:spacing w:after="0"/>
        <w:ind w:left="0"/>
        <w:jc w:val="both"/>
      </w:pPr>
      <w:r>
        <w:rPr>
          <w:rFonts w:ascii="Times New Roman"/>
          <w:b w:val="false"/>
          <w:i w:val="false"/>
          <w:color w:val="000000"/>
          <w:sz w:val="28"/>
        </w:rPr>
        <w:t>кірістер                                       100</w:t>
      </w:r>
    </w:p>
    <w:p>
      <w:pPr>
        <w:spacing w:after="0"/>
        <w:ind w:left="0"/>
        <w:jc w:val="both"/>
      </w:pPr>
      <w:r>
        <w:rPr>
          <w:rFonts w:ascii="Times New Roman"/>
          <w:b w:val="false"/>
          <w:i w:val="false"/>
          <w:color w:val="000000"/>
          <w:sz w:val="28"/>
        </w:rPr>
        <w:t xml:space="preserve">Басқа банктердегі сыйақы (мүдде) алумен       </w:t>
      </w:r>
    </w:p>
    <w:p>
      <w:pPr>
        <w:spacing w:after="0"/>
        <w:ind w:left="0"/>
        <w:jc w:val="both"/>
      </w:pPr>
      <w:r>
        <w:rPr>
          <w:rFonts w:ascii="Times New Roman"/>
          <w:b w:val="false"/>
          <w:i w:val="false"/>
          <w:color w:val="000000"/>
          <w:sz w:val="28"/>
        </w:rPr>
        <w:t>байланысты кірістер                            110</w:t>
      </w:r>
    </w:p>
    <w:p>
      <w:pPr>
        <w:spacing w:after="0"/>
        <w:ind w:left="0"/>
        <w:jc w:val="both"/>
      </w:pPr>
      <w:r>
        <w:rPr>
          <w:rFonts w:ascii="Times New Roman"/>
          <w:b w:val="false"/>
          <w:i w:val="false"/>
          <w:color w:val="000000"/>
          <w:sz w:val="28"/>
        </w:rPr>
        <w:t xml:space="preserve">Облигациялар және басқа бағалы қағаздар        </w:t>
      </w:r>
    </w:p>
    <w:p>
      <w:pPr>
        <w:spacing w:after="0"/>
        <w:ind w:left="0"/>
        <w:jc w:val="both"/>
      </w:pPr>
      <w:r>
        <w:rPr>
          <w:rFonts w:ascii="Times New Roman"/>
          <w:b w:val="false"/>
          <w:i w:val="false"/>
          <w:color w:val="000000"/>
          <w:sz w:val="28"/>
        </w:rPr>
        <w:t xml:space="preserve">бойынша сыйақы (мүдде) алумен байланысты </w:t>
      </w:r>
    </w:p>
    <w:p>
      <w:pPr>
        <w:spacing w:after="0"/>
        <w:ind w:left="0"/>
        <w:jc w:val="both"/>
      </w:pPr>
      <w:r>
        <w:rPr>
          <w:rFonts w:ascii="Times New Roman"/>
          <w:b w:val="false"/>
          <w:i w:val="false"/>
          <w:color w:val="000000"/>
          <w:sz w:val="28"/>
        </w:rPr>
        <w:t>кірістер                                       120</w:t>
      </w:r>
    </w:p>
    <w:p>
      <w:pPr>
        <w:spacing w:after="0"/>
        <w:ind w:left="0"/>
        <w:jc w:val="both"/>
      </w:pPr>
      <w:r>
        <w:rPr>
          <w:rFonts w:ascii="Times New Roman"/>
          <w:b w:val="false"/>
          <w:i w:val="false"/>
          <w:color w:val="000000"/>
          <w:sz w:val="28"/>
        </w:rPr>
        <w:t xml:space="preserve">Кері сату жағдайымен сатып алынған бағалы     </w:t>
      </w:r>
    </w:p>
    <w:p>
      <w:pPr>
        <w:spacing w:after="0"/>
        <w:ind w:left="0"/>
        <w:jc w:val="both"/>
      </w:pPr>
      <w:r>
        <w:rPr>
          <w:rFonts w:ascii="Times New Roman"/>
          <w:b w:val="false"/>
          <w:i w:val="false"/>
          <w:color w:val="000000"/>
          <w:sz w:val="28"/>
        </w:rPr>
        <w:t xml:space="preserve">қағаздармен операциялар бойынша сыйақы       </w:t>
      </w:r>
    </w:p>
    <w:p>
      <w:pPr>
        <w:spacing w:after="0"/>
        <w:ind w:left="0"/>
        <w:jc w:val="both"/>
      </w:pPr>
      <w:r>
        <w:rPr>
          <w:rFonts w:ascii="Times New Roman"/>
          <w:b w:val="false"/>
          <w:i w:val="false"/>
          <w:color w:val="000000"/>
          <w:sz w:val="28"/>
        </w:rPr>
        <w:t>(мүдде) алумен байланысты кірістер             130</w:t>
      </w:r>
    </w:p>
    <w:p>
      <w:pPr>
        <w:spacing w:after="0"/>
        <w:ind w:left="0"/>
        <w:jc w:val="both"/>
      </w:pPr>
      <w:r>
        <w:rPr>
          <w:rFonts w:ascii="Times New Roman"/>
          <w:b w:val="false"/>
          <w:i w:val="false"/>
          <w:color w:val="000000"/>
          <w:sz w:val="28"/>
        </w:rPr>
        <w:t xml:space="preserve">Банкілерге ұсынылған қарыздар бойынша         </w:t>
      </w:r>
    </w:p>
    <w:p>
      <w:pPr>
        <w:spacing w:after="0"/>
        <w:ind w:left="0"/>
        <w:jc w:val="both"/>
      </w:pPr>
      <w:r>
        <w:rPr>
          <w:rFonts w:ascii="Times New Roman"/>
          <w:b w:val="false"/>
          <w:i w:val="false"/>
          <w:color w:val="000000"/>
          <w:sz w:val="28"/>
        </w:rPr>
        <w:t>сыйақы (мүдде) алумен байланысты кірістер      140</w:t>
      </w:r>
    </w:p>
    <w:p>
      <w:pPr>
        <w:spacing w:after="0"/>
        <w:ind w:left="0"/>
        <w:jc w:val="both"/>
      </w:pPr>
      <w:r>
        <w:rPr>
          <w:rFonts w:ascii="Times New Roman"/>
          <w:b w:val="false"/>
          <w:i w:val="false"/>
          <w:color w:val="000000"/>
          <w:sz w:val="28"/>
        </w:rPr>
        <w:t xml:space="preserve">Заңды тұлғаларға (банктерден басқа)           </w:t>
      </w:r>
    </w:p>
    <w:p>
      <w:pPr>
        <w:spacing w:after="0"/>
        <w:ind w:left="0"/>
        <w:jc w:val="both"/>
      </w:pPr>
      <w:r>
        <w:rPr>
          <w:rFonts w:ascii="Times New Roman"/>
          <w:b w:val="false"/>
          <w:i w:val="false"/>
          <w:color w:val="000000"/>
          <w:sz w:val="28"/>
        </w:rPr>
        <w:t>ұсынылған қарыздар бойынша сыйақы (мүдде)</w:t>
      </w:r>
    </w:p>
    <w:p>
      <w:pPr>
        <w:spacing w:after="0"/>
        <w:ind w:left="0"/>
        <w:jc w:val="both"/>
      </w:pPr>
      <w:r>
        <w:rPr>
          <w:rFonts w:ascii="Times New Roman"/>
          <w:b w:val="false"/>
          <w:i w:val="false"/>
          <w:color w:val="000000"/>
          <w:sz w:val="28"/>
        </w:rPr>
        <w:t>алумен байланысты кірістер                     150</w:t>
      </w:r>
    </w:p>
    <w:p>
      <w:pPr>
        <w:spacing w:after="0"/>
        <w:ind w:left="0"/>
        <w:jc w:val="both"/>
      </w:pPr>
      <w:r>
        <w:rPr>
          <w:rFonts w:ascii="Times New Roman"/>
          <w:b w:val="false"/>
          <w:i w:val="false"/>
          <w:color w:val="000000"/>
          <w:sz w:val="28"/>
        </w:rPr>
        <w:t xml:space="preserve">Жеке тұлғаларға (халыққа) ұсынылған қарыздар  </w:t>
      </w:r>
    </w:p>
    <w:p>
      <w:pPr>
        <w:spacing w:after="0"/>
        <w:ind w:left="0"/>
        <w:jc w:val="both"/>
      </w:pPr>
      <w:r>
        <w:rPr>
          <w:rFonts w:ascii="Times New Roman"/>
          <w:b w:val="false"/>
          <w:i w:val="false"/>
          <w:color w:val="000000"/>
          <w:sz w:val="28"/>
        </w:rPr>
        <w:t xml:space="preserve">бойынша сыйақы (мүдде) алумен байланысты   </w:t>
      </w:r>
    </w:p>
    <w:p>
      <w:pPr>
        <w:spacing w:after="0"/>
        <w:ind w:left="0"/>
        <w:jc w:val="both"/>
      </w:pPr>
      <w:r>
        <w:rPr>
          <w:rFonts w:ascii="Times New Roman"/>
          <w:b w:val="false"/>
          <w:i w:val="false"/>
          <w:color w:val="000000"/>
          <w:sz w:val="28"/>
        </w:rPr>
        <w:t>кірістер                                       160</w:t>
      </w:r>
    </w:p>
    <w:p>
      <w:pPr>
        <w:spacing w:after="0"/>
        <w:ind w:left="0"/>
        <w:jc w:val="both"/>
      </w:pPr>
      <w:r>
        <w:rPr>
          <w:rFonts w:ascii="Times New Roman"/>
          <w:b w:val="false"/>
          <w:i w:val="false"/>
          <w:color w:val="000000"/>
          <w:sz w:val="28"/>
        </w:rPr>
        <w:t xml:space="preserve">Сыйақы (мүдде) алумен байланысты басқа </w:t>
      </w:r>
    </w:p>
    <w:p>
      <w:pPr>
        <w:spacing w:after="0"/>
        <w:ind w:left="0"/>
        <w:jc w:val="both"/>
      </w:pPr>
      <w:r>
        <w:rPr>
          <w:rFonts w:ascii="Times New Roman"/>
          <w:b w:val="false"/>
          <w:i w:val="false"/>
          <w:color w:val="000000"/>
          <w:sz w:val="28"/>
        </w:rPr>
        <w:t>кірістер                                       170</w:t>
      </w:r>
    </w:p>
    <w:p>
      <w:pPr>
        <w:spacing w:after="0"/>
        <w:ind w:left="0"/>
        <w:jc w:val="both"/>
      </w:pPr>
      <w:r>
        <w:rPr>
          <w:rFonts w:ascii="Times New Roman"/>
          <w:b w:val="false"/>
          <w:i w:val="false"/>
          <w:color w:val="000000"/>
          <w:sz w:val="28"/>
        </w:rPr>
        <w:t xml:space="preserve">II. Сыйақы (мүдде) төлеумен байланысты </w:t>
      </w:r>
    </w:p>
    <w:p>
      <w:pPr>
        <w:spacing w:after="0"/>
        <w:ind w:left="0"/>
        <w:jc w:val="both"/>
      </w:pPr>
      <w:r>
        <w:rPr>
          <w:rFonts w:ascii="Times New Roman"/>
          <w:b w:val="false"/>
          <w:i w:val="false"/>
          <w:color w:val="000000"/>
          <w:sz w:val="28"/>
        </w:rPr>
        <w:t>кірістер                                       200</w:t>
      </w:r>
    </w:p>
    <w:p>
      <w:pPr>
        <w:spacing w:after="0"/>
        <w:ind w:left="0"/>
        <w:jc w:val="both"/>
      </w:pPr>
      <w:r>
        <w:rPr>
          <w:rFonts w:ascii="Times New Roman"/>
          <w:b w:val="false"/>
          <w:i w:val="false"/>
          <w:color w:val="000000"/>
          <w:sz w:val="28"/>
        </w:rPr>
        <w:t xml:space="preserve">Заңды тұлғалардың (банктерден басқа)     </w:t>
      </w:r>
    </w:p>
    <w:p>
      <w:pPr>
        <w:spacing w:after="0"/>
        <w:ind w:left="0"/>
        <w:jc w:val="both"/>
      </w:pPr>
      <w:r>
        <w:rPr>
          <w:rFonts w:ascii="Times New Roman"/>
          <w:b w:val="false"/>
          <w:i w:val="false"/>
          <w:color w:val="000000"/>
          <w:sz w:val="28"/>
        </w:rPr>
        <w:t>депозиттері бойынша төленген сыйақы (мүдде)    210</w:t>
      </w:r>
    </w:p>
    <w:p>
      <w:pPr>
        <w:spacing w:after="0"/>
        <w:ind w:left="0"/>
        <w:jc w:val="both"/>
      </w:pPr>
      <w:r>
        <w:rPr>
          <w:rFonts w:ascii="Times New Roman"/>
          <w:b w:val="false"/>
          <w:i w:val="false"/>
          <w:color w:val="000000"/>
          <w:sz w:val="28"/>
        </w:rPr>
        <w:t xml:space="preserve">Жеке тұлғалардың (халықтың) депозиттері  </w:t>
      </w:r>
    </w:p>
    <w:p>
      <w:pPr>
        <w:spacing w:after="0"/>
        <w:ind w:left="0"/>
        <w:jc w:val="both"/>
      </w:pPr>
      <w:r>
        <w:rPr>
          <w:rFonts w:ascii="Times New Roman"/>
          <w:b w:val="false"/>
          <w:i w:val="false"/>
          <w:color w:val="000000"/>
          <w:sz w:val="28"/>
        </w:rPr>
        <w:t>бойынша төленген сыйақы (мүдде)                220</w:t>
      </w:r>
    </w:p>
    <w:p>
      <w:pPr>
        <w:spacing w:after="0"/>
        <w:ind w:left="0"/>
        <w:jc w:val="both"/>
      </w:pPr>
      <w:r>
        <w:rPr>
          <w:rFonts w:ascii="Times New Roman"/>
          <w:b w:val="false"/>
          <w:i w:val="false"/>
          <w:color w:val="000000"/>
          <w:sz w:val="28"/>
        </w:rPr>
        <w:t xml:space="preserve">Қазақстан Республикасы Халықтық банкі    </w:t>
      </w:r>
    </w:p>
    <w:p>
      <w:pPr>
        <w:spacing w:after="0"/>
        <w:ind w:left="0"/>
        <w:jc w:val="both"/>
      </w:pPr>
      <w:r>
        <w:rPr>
          <w:rFonts w:ascii="Times New Roman"/>
          <w:b w:val="false"/>
          <w:i w:val="false"/>
          <w:color w:val="000000"/>
          <w:sz w:val="28"/>
        </w:rPr>
        <w:t xml:space="preserve">кредиттері бойынша төленген сыйақы      </w:t>
      </w:r>
    </w:p>
    <w:p>
      <w:pPr>
        <w:spacing w:after="0"/>
        <w:ind w:left="0"/>
        <w:jc w:val="both"/>
      </w:pPr>
      <w:r>
        <w:rPr>
          <w:rFonts w:ascii="Times New Roman"/>
          <w:b w:val="false"/>
          <w:i w:val="false"/>
          <w:color w:val="000000"/>
          <w:sz w:val="28"/>
        </w:rPr>
        <w:t>(мүдде)                                        230</w:t>
      </w:r>
    </w:p>
    <w:p>
      <w:pPr>
        <w:spacing w:after="0"/>
        <w:ind w:left="0"/>
        <w:jc w:val="both"/>
      </w:pPr>
      <w:r>
        <w:rPr>
          <w:rFonts w:ascii="Times New Roman"/>
          <w:b w:val="false"/>
          <w:i w:val="false"/>
          <w:color w:val="000000"/>
          <w:sz w:val="28"/>
        </w:rPr>
        <w:t xml:space="preserve">Банкаралық кредиттер және депозиттер     </w:t>
      </w:r>
    </w:p>
    <w:p>
      <w:pPr>
        <w:spacing w:after="0"/>
        <w:ind w:left="0"/>
        <w:jc w:val="both"/>
      </w:pPr>
      <w:r>
        <w:rPr>
          <w:rFonts w:ascii="Times New Roman"/>
          <w:b w:val="false"/>
          <w:i w:val="false"/>
          <w:color w:val="000000"/>
          <w:sz w:val="28"/>
        </w:rPr>
        <w:t>бойынша төленген сыйақы (мүдде)                240</w:t>
      </w:r>
    </w:p>
    <w:p>
      <w:pPr>
        <w:spacing w:after="0"/>
        <w:ind w:left="0"/>
        <w:jc w:val="both"/>
      </w:pPr>
      <w:r>
        <w:rPr>
          <w:rFonts w:ascii="Times New Roman"/>
          <w:b w:val="false"/>
          <w:i w:val="false"/>
          <w:color w:val="000000"/>
          <w:sz w:val="28"/>
        </w:rPr>
        <w:t>Қазақстан Республикасы Үкіметі кредиттері</w:t>
      </w:r>
    </w:p>
    <w:p>
      <w:pPr>
        <w:spacing w:after="0"/>
        <w:ind w:left="0"/>
        <w:jc w:val="both"/>
      </w:pPr>
      <w:r>
        <w:rPr>
          <w:rFonts w:ascii="Times New Roman"/>
          <w:b w:val="false"/>
          <w:i w:val="false"/>
          <w:color w:val="000000"/>
          <w:sz w:val="28"/>
        </w:rPr>
        <w:t>бойынша төленген сыйақы (мүдде)                250</w:t>
      </w:r>
    </w:p>
    <w:p>
      <w:pPr>
        <w:spacing w:after="0"/>
        <w:ind w:left="0"/>
        <w:jc w:val="both"/>
      </w:pPr>
      <w:r>
        <w:rPr>
          <w:rFonts w:ascii="Times New Roman"/>
          <w:b w:val="false"/>
          <w:i w:val="false"/>
          <w:color w:val="000000"/>
          <w:sz w:val="28"/>
        </w:rPr>
        <w:t xml:space="preserve">Банкаралық операциялардың кейбір түрлерін   </w:t>
      </w:r>
    </w:p>
    <w:p>
      <w:pPr>
        <w:spacing w:after="0"/>
        <w:ind w:left="0"/>
        <w:jc w:val="both"/>
      </w:pPr>
      <w:r>
        <w:rPr>
          <w:rFonts w:ascii="Times New Roman"/>
          <w:b w:val="false"/>
          <w:i w:val="false"/>
          <w:color w:val="000000"/>
          <w:sz w:val="28"/>
        </w:rPr>
        <w:t>жүргізетін ұйымдардың кредиттері бойынша</w:t>
      </w:r>
    </w:p>
    <w:p>
      <w:pPr>
        <w:spacing w:after="0"/>
        <w:ind w:left="0"/>
        <w:jc w:val="both"/>
      </w:pPr>
      <w:r>
        <w:rPr>
          <w:rFonts w:ascii="Times New Roman"/>
          <w:b w:val="false"/>
          <w:i w:val="false"/>
          <w:color w:val="000000"/>
          <w:sz w:val="28"/>
        </w:rPr>
        <w:t>төленген сыйақы (мүдде)                        260</w:t>
      </w:r>
    </w:p>
    <w:p>
      <w:pPr>
        <w:spacing w:after="0"/>
        <w:ind w:left="0"/>
        <w:jc w:val="both"/>
      </w:pPr>
      <w:r>
        <w:rPr>
          <w:rFonts w:ascii="Times New Roman"/>
          <w:b w:val="false"/>
          <w:i w:val="false"/>
          <w:color w:val="000000"/>
          <w:sz w:val="28"/>
        </w:rPr>
        <w:t xml:space="preserve">Сыйақы (мүдде) төлеумен байланысты басқа </w:t>
      </w:r>
    </w:p>
    <w:p>
      <w:pPr>
        <w:spacing w:after="0"/>
        <w:ind w:left="0"/>
        <w:jc w:val="both"/>
      </w:pPr>
      <w:r>
        <w:rPr>
          <w:rFonts w:ascii="Times New Roman"/>
          <w:b w:val="false"/>
          <w:i w:val="false"/>
          <w:color w:val="000000"/>
          <w:sz w:val="28"/>
        </w:rPr>
        <w:t>шығыстар                                       270</w:t>
      </w:r>
    </w:p>
    <w:p>
      <w:pPr>
        <w:spacing w:after="0"/>
        <w:ind w:left="0"/>
        <w:jc w:val="both"/>
      </w:pPr>
      <w:r>
        <w:rPr>
          <w:rFonts w:ascii="Times New Roman"/>
          <w:b w:val="false"/>
          <w:i w:val="false"/>
          <w:color w:val="000000"/>
          <w:sz w:val="28"/>
        </w:rPr>
        <w:t xml:space="preserve">III. Сыйақы (мүдде) алумен байланысты таза </w:t>
      </w:r>
    </w:p>
    <w:p>
      <w:pPr>
        <w:spacing w:after="0"/>
        <w:ind w:left="0"/>
        <w:jc w:val="both"/>
      </w:pPr>
      <w:r>
        <w:rPr>
          <w:rFonts w:ascii="Times New Roman"/>
          <w:b w:val="false"/>
          <w:i w:val="false"/>
          <w:color w:val="000000"/>
          <w:sz w:val="28"/>
        </w:rPr>
        <w:t>кірістер                                       300</w:t>
      </w:r>
    </w:p>
    <w:p>
      <w:pPr>
        <w:spacing w:after="0"/>
        <w:ind w:left="0"/>
        <w:jc w:val="both"/>
      </w:pPr>
      <w:r>
        <w:rPr>
          <w:rFonts w:ascii="Times New Roman"/>
          <w:b w:val="false"/>
          <w:i w:val="false"/>
          <w:color w:val="000000"/>
          <w:sz w:val="28"/>
        </w:rPr>
        <w:t>IV. Сыйақы (мүдде) алумен байланысты емес</w:t>
      </w:r>
    </w:p>
    <w:p>
      <w:pPr>
        <w:spacing w:after="0"/>
        <w:ind w:left="0"/>
        <w:jc w:val="both"/>
      </w:pPr>
      <w:r>
        <w:rPr>
          <w:rFonts w:ascii="Times New Roman"/>
          <w:b w:val="false"/>
          <w:i w:val="false"/>
          <w:color w:val="000000"/>
          <w:sz w:val="28"/>
        </w:rPr>
        <w:t>кірістер                                       400</w:t>
      </w:r>
    </w:p>
    <w:p>
      <w:pPr>
        <w:spacing w:after="0"/>
        <w:ind w:left="0"/>
        <w:jc w:val="both"/>
      </w:pPr>
      <w:r>
        <w:rPr>
          <w:rFonts w:ascii="Times New Roman"/>
          <w:b w:val="false"/>
          <w:i w:val="false"/>
          <w:color w:val="000000"/>
          <w:sz w:val="28"/>
        </w:rPr>
        <w:t xml:space="preserve">Акционерлік капиталға акциялардан және </w:t>
      </w:r>
    </w:p>
    <w:p>
      <w:pPr>
        <w:spacing w:after="0"/>
        <w:ind w:left="0"/>
        <w:jc w:val="both"/>
      </w:pPr>
      <w:r>
        <w:rPr>
          <w:rFonts w:ascii="Times New Roman"/>
          <w:b w:val="false"/>
          <w:i w:val="false"/>
          <w:color w:val="000000"/>
          <w:sz w:val="28"/>
        </w:rPr>
        <w:t>басқа инвестициялардан кірістер                 410</w:t>
      </w:r>
    </w:p>
    <w:p>
      <w:pPr>
        <w:spacing w:after="0"/>
        <w:ind w:left="0"/>
        <w:jc w:val="both"/>
      </w:pPr>
      <w:r>
        <w:rPr>
          <w:rFonts w:ascii="Times New Roman"/>
          <w:b w:val="false"/>
          <w:i w:val="false"/>
          <w:color w:val="000000"/>
          <w:sz w:val="28"/>
        </w:rPr>
        <w:t xml:space="preserve">Қызмет көрсету, төлемдерді аудару және  </w:t>
      </w:r>
    </w:p>
    <w:p>
      <w:pPr>
        <w:spacing w:after="0"/>
        <w:ind w:left="0"/>
        <w:jc w:val="both"/>
      </w:pPr>
      <w:r>
        <w:rPr>
          <w:rFonts w:ascii="Times New Roman"/>
          <w:b w:val="false"/>
          <w:i w:val="false"/>
          <w:color w:val="000000"/>
          <w:sz w:val="28"/>
        </w:rPr>
        <w:t>комиссиялық жарналар үшін төлем                 420</w:t>
      </w:r>
    </w:p>
    <w:p>
      <w:pPr>
        <w:spacing w:after="0"/>
        <w:ind w:left="0"/>
        <w:jc w:val="both"/>
      </w:pPr>
      <w:r>
        <w:rPr>
          <w:rFonts w:ascii="Times New Roman"/>
          <w:b w:val="false"/>
          <w:i w:val="false"/>
          <w:color w:val="000000"/>
          <w:sz w:val="28"/>
        </w:rPr>
        <w:t>Қаржы операцияларынан кіріс/шығыстар            430</w:t>
      </w:r>
    </w:p>
    <w:p>
      <w:pPr>
        <w:spacing w:after="0"/>
        <w:ind w:left="0"/>
        <w:jc w:val="both"/>
      </w:pPr>
      <w:r>
        <w:rPr>
          <w:rFonts w:ascii="Times New Roman"/>
          <w:b w:val="false"/>
          <w:i w:val="false"/>
          <w:color w:val="000000"/>
          <w:sz w:val="28"/>
        </w:rPr>
        <w:t>Қайта бағалаудан кіріс/шығыстар                 440</w:t>
      </w:r>
    </w:p>
    <w:p>
      <w:pPr>
        <w:spacing w:after="0"/>
        <w:ind w:left="0"/>
        <w:jc w:val="both"/>
      </w:pPr>
      <w:r>
        <w:rPr>
          <w:rFonts w:ascii="Times New Roman"/>
          <w:b w:val="false"/>
          <w:i w:val="false"/>
          <w:color w:val="000000"/>
          <w:sz w:val="28"/>
        </w:rPr>
        <w:t>Сыйақы (мүдде) алумен байланысты емес басқа</w:t>
      </w:r>
    </w:p>
    <w:p>
      <w:pPr>
        <w:spacing w:after="0"/>
        <w:ind w:left="0"/>
        <w:jc w:val="both"/>
      </w:pPr>
      <w:r>
        <w:rPr>
          <w:rFonts w:ascii="Times New Roman"/>
          <w:b w:val="false"/>
          <w:i w:val="false"/>
          <w:color w:val="000000"/>
          <w:sz w:val="28"/>
        </w:rPr>
        <w:t>кірістер                                       450</w:t>
      </w:r>
    </w:p>
    <w:p>
      <w:pPr>
        <w:spacing w:after="0"/>
        <w:ind w:left="0"/>
        <w:jc w:val="both"/>
      </w:pPr>
      <w:r>
        <w:rPr>
          <w:rFonts w:ascii="Times New Roman"/>
          <w:b w:val="false"/>
          <w:i w:val="false"/>
          <w:color w:val="000000"/>
          <w:sz w:val="28"/>
        </w:rPr>
        <w:t xml:space="preserve">V. Сыйақы (мүдде) төлеумен байланысты </w:t>
      </w:r>
    </w:p>
    <w:p>
      <w:pPr>
        <w:spacing w:after="0"/>
        <w:ind w:left="0"/>
        <w:jc w:val="both"/>
      </w:pPr>
      <w:r>
        <w:rPr>
          <w:rFonts w:ascii="Times New Roman"/>
          <w:b w:val="false"/>
          <w:i w:val="false"/>
          <w:color w:val="000000"/>
          <w:sz w:val="28"/>
        </w:rPr>
        <w:t>емес шығыстар:                                 500</w:t>
      </w:r>
    </w:p>
    <w:p>
      <w:pPr>
        <w:spacing w:after="0"/>
        <w:ind w:left="0"/>
        <w:jc w:val="both"/>
      </w:pPr>
      <w:r>
        <w:rPr>
          <w:rFonts w:ascii="Times New Roman"/>
          <w:b w:val="false"/>
          <w:i w:val="false"/>
          <w:color w:val="000000"/>
          <w:sz w:val="28"/>
        </w:rPr>
        <w:t>Банк персоналына шығыстар:                     510</w:t>
      </w:r>
    </w:p>
    <w:p>
      <w:pPr>
        <w:spacing w:after="0"/>
        <w:ind w:left="0"/>
        <w:jc w:val="both"/>
      </w:pPr>
      <w:r>
        <w:rPr>
          <w:rFonts w:ascii="Times New Roman"/>
          <w:b w:val="false"/>
          <w:i w:val="false"/>
          <w:color w:val="000000"/>
          <w:sz w:val="28"/>
        </w:rPr>
        <w:t>Еңбек ақы                                      511</w:t>
      </w:r>
    </w:p>
    <w:p>
      <w:pPr>
        <w:spacing w:after="0"/>
        <w:ind w:left="0"/>
        <w:jc w:val="both"/>
      </w:pPr>
      <w:r>
        <w:rPr>
          <w:rFonts w:ascii="Times New Roman"/>
          <w:b w:val="false"/>
          <w:i w:val="false"/>
          <w:color w:val="000000"/>
          <w:sz w:val="28"/>
        </w:rPr>
        <w:t>Жәрдем ақы                                     512</w:t>
      </w:r>
    </w:p>
    <w:p>
      <w:pPr>
        <w:spacing w:after="0"/>
        <w:ind w:left="0"/>
        <w:jc w:val="both"/>
      </w:pPr>
      <w:r>
        <w:rPr>
          <w:rFonts w:ascii="Times New Roman"/>
          <w:b w:val="false"/>
          <w:i w:val="false"/>
          <w:color w:val="000000"/>
          <w:sz w:val="28"/>
        </w:rPr>
        <w:t>Еңбек ақы қорынан салықтар                     513</w:t>
      </w:r>
    </w:p>
    <w:p>
      <w:pPr>
        <w:spacing w:after="0"/>
        <w:ind w:left="0"/>
        <w:jc w:val="both"/>
      </w:pPr>
      <w:r>
        <w:rPr>
          <w:rFonts w:ascii="Times New Roman"/>
          <w:b w:val="false"/>
          <w:i w:val="false"/>
          <w:color w:val="000000"/>
          <w:sz w:val="28"/>
        </w:rPr>
        <w:t>Банк персоналына басқа шығыстар                514</w:t>
      </w:r>
    </w:p>
    <w:p>
      <w:pPr>
        <w:spacing w:after="0"/>
        <w:ind w:left="0"/>
        <w:jc w:val="both"/>
      </w:pPr>
      <w:r>
        <w:rPr>
          <w:rFonts w:ascii="Times New Roman"/>
          <w:b w:val="false"/>
          <w:i w:val="false"/>
          <w:color w:val="000000"/>
          <w:sz w:val="28"/>
        </w:rPr>
        <w:t>Офис және жабдықтарды ұстауға шығыстар         520</w:t>
      </w:r>
    </w:p>
    <w:p>
      <w:pPr>
        <w:spacing w:after="0"/>
        <w:ind w:left="0"/>
        <w:jc w:val="both"/>
      </w:pPr>
      <w:r>
        <w:rPr>
          <w:rFonts w:ascii="Times New Roman"/>
          <w:b w:val="false"/>
          <w:i w:val="false"/>
          <w:color w:val="000000"/>
          <w:sz w:val="28"/>
        </w:rPr>
        <w:t>Соттық шығасылар                               530</w:t>
      </w:r>
    </w:p>
    <w:p>
      <w:pPr>
        <w:spacing w:after="0"/>
        <w:ind w:left="0"/>
        <w:jc w:val="both"/>
      </w:pPr>
      <w:r>
        <w:rPr>
          <w:rFonts w:ascii="Times New Roman"/>
          <w:b w:val="false"/>
          <w:i w:val="false"/>
          <w:color w:val="000000"/>
          <w:sz w:val="28"/>
        </w:rPr>
        <w:t xml:space="preserve">Сыйақы (мүдде) төлеумен байланысты емес </w:t>
      </w:r>
    </w:p>
    <w:p>
      <w:pPr>
        <w:spacing w:after="0"/>
        <w:ind w:left="0"/>
        <w:jc w:val="both"/>
      </w:pPr>
      <w:r>
        <w:rPr>
          <w:rFonts w:ascii="Times New Roman"/>
          <w:b w:val="false"/>
          <w:i w:val="false"/>
          <w:color w:val="000000"/>
          <w:sz w:val="28"/>
        </w:rPr>
        <w:t>басқа шығыстар                                 540</w:t>
      </w:r>
    </w:p>
    <w:p>
      <w:pPr>
        <w:spacing w:after="0"/>
        <w:ind w:left="0"/>
        <w:jc w:val="both"/>
      </w:pPr>
      <w:r>
        <w:rPr>
          <w:rFonts w:ascii="Times New Roman"/>
          <w:b w:val="false"/>
          <w:i w:val="false"/>
          <w:color w:val="000000"/>
          <w:sz w:val="28"/>
        </w:rPr>
        <w:t xml:space="preserve">VI. Резервке аударуға дейінгі таза </w:t>
      </w:r>
    </w:p>
    <w:p>
      <w:pPr>
        <w:spacing w:after="0"/>
        <w:ind w:left="0"/>
        <w:jc w:val="both"/>
      </w:pPr>
      <w:r>
        <w:rPr>
          <w:rFonts w:ascii="Times New Roman"/>
          <w:b w:val="false"/>
          <w:i w:val="false"/>
          <w:color w:val="000000"/>
          <w:sz w:val="28"/>
        </w:rPr>
        <w:t>операциялық кіріс                              600</w:t>
      </w:r>
    </w:p>
    <w:p>
      <w:pPr>
        <w:spacing w:after="0"/>
        <w:ind w:left="0"/>
        <w:jc w:val="both"/>
      </w:pPr>
      <w:r>
        <w:rPr>
          <w:rFonts w:ascii="Times New Roman"/>
          <w:b w:val="false"/>
          <w:i w:val="false"/>
          <w:color w:val="000000"/>
          <w:sz w:val="28"/>
        </w:rPr>
        <w:t>VII. Классификациялық активтер және шартты</w:t>
      </w:r>
    </w:p>
    <w:p>
      <w:pPr>
        <w:spacing w:after="0"/>
        <w:ind w:left="0"/>
        <w:jc w:val="both"/>
      </w:pPr>
      <w:r>
        <w:rPr>
          <w:rFonts w:ascii="Times New Roman"/>
          <w:b w:val="false"/>
          <w:i w:val="false"/>
          <w:color w:val="000000"/>
          <w:sz w:val="28"/>
        </w:rPr>
        <w:t>міндеттемелер бойынша шығындарды жабуға резерв 601</w:t>
      </w:r>
    </w:p>
    <w:p>
      <w:pPr>
        <w:spacing w:after="0"/>
        <w:ind w:left="0"/>
        <w:jc w:val="both"/>
      </w:pPr>
      <w:r>
        <w:rPr>
          <w:rFonts w:ascii="Times New Roman"/>
          <w:b w:val="false"/>
          <w:i w:val="false"/>
          <w:color w:val="000000"/>
          <w:sz w:val="28"/>
        </w:rPr>
        <w:t xml:space="preserve">VIII. Резервке аударудан кейінгі таза </w:t>
      </w:r>
    </w:p>
    <w:p>
      <w:pPr>
        <w:spacing w:after="0"/>
        <w:ind w:left="0"/>
        <w:jc w:val="both"/>
      </w:pPr>
      <w:r>
        <w:rPr>
          <w:rFonts w:ascii="Times New Roman"/>
          <w:b w:val="false"/>
          <w:i w:val="false"/>
          <w:color w:val="000000"/>
          <w:sz w:val="28"/>
        </w:rPr>
        <w:t>операциялық кіріс                              666</w:t>
      </w:r>
    </w:p>
    <w:p>
      <w:pPr>
        <w:spacing w:after="0"/>
        <w:ind w:left="0"/>
        <w:jc w:val="both"/>
      </w:pPr>
      <w:r>
        <w:rPr>
          <w:rFonts w:ascii="Times New Roman"/>
          <w:b w:val="false"/>
          <w:i w:val="false"/>
          <w:color w:val="000000"/>
          <w:sz w:val="28"/>
        </w:rPr>
        <w:t>IХ. Активтер сатудан түскен ақша/шығын         700</w:t>
      </w:r>
    </w:p>
    <w:p>
      <w:pPr>
        <w:spacing w:after="0"/>
        <w:ind w:left="0"/>
        <w:jc w:val="both"/>
      </w:pPr>
      <w:r>
        <w:rPr>
          <w:rFonts w:ascii="Times New Roman"/>
          <w:b w:val="false"/>
          <w:i w:val="false"/>
          <w:color w:val="000000"/>
          <w:sz w:val="28"/>
        </w:rPr>
        <w:t>Бағалы қағаздан сатудан түскен ақша/шығын      710</w:t>
      </w:r>
    </w:p>
    <w:p>
      <w:pPr>
        <w:spacing w:after="0"/>
        <w:ind w:left="0"/>
        <w:jc w:val="both"/>
      </w:pPr>
      <w:r>
        <w:rPr>
          <w:rFonts w:ascii="Times New Roman"/>
          <w:b w:val="false"/>
          <w:i w:val="false"/>
          <w:color w:val="000000"/>
          <w:sz w:val="28"/>
        </w:rPr>
        <w:t>Кредиттерді сатудан түскен ақша/шығын          720</w:t>
      </w:r>
    </w:p>
    <w:p>
      <w:pPr>
        <w:spacing w:after="0"/>
        <w:ind w:left="0"/>
        <w:jc w:val="both"/>
      </w:pPr>
      <w:r>
        <w:rPr>
          <w:rFonts w:ascii="Times New Roman"/>
          <w:b w:val="false"/>
          <w:i w:val="false"/>
          <w:color w:val="000000"/>
          <w:sz w:val="28"/>
        </w:rPr>
        <w:t>Басқа активтерді сатудан түскен ақша/шығын     730</w:t>
      </w:r>
    </w:p>
    <w:p>
      <w:pPr>
        <w:spacing w:after="0"/>
        <w:ind w:left="0"/>
        <w:jc w:val="both"/>
      </w:pPr>
      <w:r>
        <w:rPr>
          <w:rFonts w:ascii="Times New Roman"/>
          <w:b w:val="false"/>
          <w:i w:val="false"/>
          <w:color w:val="000000"/>
          <w:sz w:val="28"/>
        </w:rPr>
        <w:t xml:space="preserve">Шетел валютасының таза позициясынан түскен    </w:t>
      </w:r>
    </w:p>
    <w:p>
      <w:pPr>
        <w:spacing w:after="0"/>
        <w:ind w:left="0"/>
        <w:jc w:val="both"/>
      </w:pPr>
      <w:r>
        <w:rPr>
          <w:rFonts w:ascii="Times New Roman"/>
          <w:b w:val="false"/>
          <w:i w:val="false"/>
          <w:color w:val="000000"/>
          <w:sz w:val="28"/>
        </w:rPr>
        <w:t>ақша/шығын                                     740</w:t>
      </w:r>
    </w:p>
    <w:p>
      <w:pPr>
        <w:spacing w:after="0"/>
        <w:ind w:left="0"/>
        <w:jc w:val="both"/>
      </w:pPr>
      <w:r>
        <w:rPr>
          <w:rFonts w:ascii="Times New Roman"/>
          <w:b w:val="false"/>
          <w:i w:val="false"/>
          <w:color w:val="000000"/>
          <w:sz w:val="28"/>
        </w:rPr>
        <w:t>Х. Көлденең баптар                             800</w:t>
      </w:r>
    </w:p>
    <w:p>
      <w:pPr>
        <w:spacing w:after="0"/>
        <w:ind w:left="0"/>
        <w:jc w:val="both"/>
      </w:pPr>
      <w:r>
        <w:rPr>
          <w:rFonts w:ascii="Times New Roman"/>
          <w:b w:val="false"/>
          <w:i w:val="false"/>
          <w:color w:val="000000"/>
          <w:sz w:val="28"/>
        </w:rPr>
        <w:t>Көлденең кіріс                                 810</w:t>
      </w:r>
    </w:p>
    <w:p>
      <w:pPr>
        <w:spacing w:after="0"/>
        <w:ind w:left="0"/>
        <w:jc w:val="both"/>
      </w:pPr>
      <w:r>
        <w:rPr>
          <w:rFonts w:ascii="Times New Roman"/>
          <w:b w:val="false"/>
          <w:i w:val="false"/>
          <w:color w:val="000000"/>
          <w:sz w:val="28"/>
        </w:rPr>
        <w:t>Көлденең шығыстар                              820</w:t>
      </w:r>
    </w:p>
    <w:p>
      <w:pPr>
        <w:spacing w:after="0"/>
        <w:ind w:left="0"/>
        <w:jc w:val="both"/>
      </w:pPr>
      <w:r>
        <w:rPr>
          <w:rFonts w:ascii="Times New Roman"/>
          <w:b w:val="false"/>
          <w:i w:val="false"/>
          <w:color w:val="000000"/>
          <w:sz w:val="28"/>
        </w:rPr>
        <w:t>ХI. Салық төлеуге дейінгі кіріс (шығыстар)     900</w:t>
      </w:r>
    </w:p>
    <w:p>
      <w:pPr>
        <w:spacing w:after="0"/>
        <w:ind w:left="0"/>
        <w:jc w:val="both"/>
      </w:pPr>
      <w:r>
        <w:rPr>
          <w:rFonts w:ascii="Times New Roman"/>
          <w:b w:val="false"/>
          <w:i w:val="false"/>
          <w:color w:val="000000"/>
          <w:sz w:val="28"/>
        </w:rPr>
        <w:t>ХII. Салықтық төлемдер*                        901</w:t>
      </w:r>
    </w:p>
    <w:p>
      <w:pPr>
        <w:spacing w:after="0"/>
        <w:ind w:left="0"/>
        <w:jc w:val="both"/>
      </w:pPr>
      <w:r>
        <w:rPr>
          <w:rFonts w:ascii="Times New Roman"/>
          <w:b w:val="false"/>
          <w:i w:val="false"/>
          <w:color w:val="000000"/>
          <w:sz w:val="28"/>
        </w:rPr>
        <w:t>ХIII. Таза кіріс (шығыстар)                    999</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 Егер қандай да бір шот бірнеше баптарда көрсетілсе, онда осы баптар </w:t>
      </w:r>
    </w:p>
    <w:p>
      <w:pPr>
        <w:spacing w:after="0"/>
        <w:ind w:left="0"/>
        <w:jc w:val="both"/>
      </w:pPr>
      <w:r>
        <w:rPr>
          <w:rFonts w:ascii="Times New Roman"/>
          <w:b w:val="false"/>
          <w:i w:val="false"/>
          <w:color w:val="000000"/>
          <w:sz w:val="28"/>
        </w:rPr>
        <w:t>бойынша сомалар осы шоттардың бөлшегіне енгізу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Салық төлеушінің атауы                                    ________________</w:t>
      </w:r>
    </w:p>
    <w:p>
      <w:pPr>
        <w:spacing w:after="0"/>
        <w:ind w:left="0"/>
        <w:jc w:val="both"/>
      </w:pPr>
      <w:r>
        <w:rPr>
          <w:rFonts w:ascii="Times New Roman"/>
          <w:b w:val="false"/>
          <w:i w:val="false"/>
          <w:color w:val="000000"/>
          <w:sz w:val="28"/>
        </w:rPr>
        <w:t>        _______________________                          |  100 - нысан   |</w:t>
      </w:r>
    </w:p>
    <w:p>
      <w:pPr>
        <w:spacing w:after="0"/>
        <w:ind w:left="0"/>
        <w:jc w:val="both"/>
      </w:pPr>
      <w:r>
        <w:rPr>
          <w:rFonts w:ascii="Times New Roman"/>
          <w:b w:val="false"/>
          <w:i w:val="false"/>
          <w:color w:val="000000"/>
          <w:sz w:val="28"/>
        </w:rPr>
        <w:t>СТТН   | | | | | | | | | | | | |                         |________________|</w:t>
      </w:r>
    </w:p>
    <w:p>
      <w:pPr>
        <w:spacing w:after="0"/>
        <w:ind w:left="0"/>
        <w:jc w:val="both"/>
      </w:pPr>
      <w:r>
        <w:rPr>
          <w:rFonts w:ascii="Times New Roman"/>
          <w:b w:val="false"/>
          <w:i w:val="false"/>
          <w:color w:val="000000"/>
          <w:sz w:val="28"/>
        </w:rPr>
        <w:t>       |_|_|_|_|_|_|_|_|_|_|_|_|                         |  15а-қосымша   |</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Қаржылық есептеменің кірісін (шығынын) декларация бойынша </w:t>
      </w:r>
    </w:p>
    <w:p>
      <w:pPr>
        <w:spacing w:after="0"/>
        <w:ind w:left="0"/>
        <w:jc w:val="both"/>
      </w:pPr>
      <w:r>
        <w:rPr>
          <w:rFonts w:ascii="Times New Roman"/>
          <w:b w:val="false"/>
          <w:i w:val="false"/>
          <w:color w:val="000000"/>
          <w:sz w:val="28"/>
        </w:rPr>
        <w:t xml:space="preserve">                          кіріспен салыстыру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1  Қаржылық есептеме бойынша таза кіріс (шығын)                |_________|</w:t>
      </w:r>
    </w:p>
    <w:p>
      <w:pPr>
        <w:spacing w:after="0"/>
        <w:ind w:left="0"/>
        <w:jc w:val="both"/>
      </w:pPr>
      <w:r>
        <w:rPr>
          <w:rFonts w:ascii="Times New Roman"/>
          <w:b w:val="false"/>
          <w:i w:val="false"/>
          <w:color w:val="000000"/>
          <w:sz w:val="28"/>
        </w:rPr>
        <w:t xml:space="preserve"> 2  Заңды тұлғалардан алынатын табыс салығы                     |_________|</w:t>
      </w:r>
    </w:p>
    <w:p>
      <w:pPr>
        <w:spacing w:after="0"/>
        <w:ind w:left="0"/>
        <w:jc w:val="both"/>
      </w:pPr>
      <w:r>
        <w:rPr>
          <w:rFonts w:ascii="Times New Roman"/>
          <w:b w:val="false"/>
          <w:i w:val="false"/>
          <w:color w:val="000000"/>
          <w:sz w:val="28"/>
        </w:rPr>
        <w:t xml:space="preserve"> 3  Салық салынуға тиісті, бірақ осы жылғы бухгалтерлік есепте  |         |</w:t>
      </w:r>
    </w:p>
    <w:p>
      <w:pPr>
        <w:spacing w:after="0"/>
        <w:ind w:left="0"/>
        <w:jc w:val="both"/>
      </w:pPr>
      <w:r>
        <w:rPr>
          <w:rFonts w:ascii="Times New Roman"/>
          <w:b w:val="false"/>
          <w:i w:val="false"/>
          <w:color w:val="000000"/>
          <w:sz w:val="28"/>
        </w:rPr>
        <w:t>    көрсетілмеген кіріс                                         |_________|</w:t>
      </w:r>
    </w:p>
    <w:p>
      <w:pPr>
        <w:spacing w:after="0"/>
        <w:ind w:left="0"/>
        <w:jc w:val="both"/>
      </w:pPr>
      <w:r>
        <w:rPr>
          <w:rFonts w:ascii="Times New Roman"/>
          <w:b w:val="false"/>
          <w:i w:val="false"/>
          <w:color w:val="000000"/>
          <w:sz w:val="28"/>
        </w:rPr>
        <w:t>    а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в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г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д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е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3а, 3б, 3в, 3г, 3д, 3е бойынша жиынтық                     |_________|</w:t>
      </w:r>
    </w:p>
    <w:p>
      <w:pPr>
        <w:spacing w:after="0"/>
        <w:ind w:left="0"/>
        <w:jc w:val="both"/>
      </w:pPr>
      <w:r>
        <w:rPr>
          <w:rFonts w:ascii="Times New Roman"/>
          <w:b w:val="false"/>
          <w:i w:val="false"/>
          <w:color w:val="000000"/>
          <w:sz w:val="28"/>
        </w:rPr>
        <w:t xml:space="preserve"> 4  Бухгалтерлік есепте көрсетілген, бірақ осы декларацияның    |         |</w:t>
      </w:r>
    </w:p>
    <w:p>
      <w:pPr>
        <w:spacing w:after="0"/>
        <w:ind w:left="0"/>
        <w:jc w:val="both"/>
      </w:pPr>
      <w:r>
        <w:rPr>
          <w:rFonts w:ascii="Times New Roman"/>
          <w:b w:val="false"/>
          <w:i w:val="false"/>
          <w:color w:val="000000"/>
          <w:sz w:val="28"/>
        </w:rPr>
        <w:t>    шегерімдеріне енгізілмеген шығыстар                         |_________|</w:t>
      </w:r>
    </w:p>
    <w:p>
      <w:pPr>
        <w:spacing w:after="0"/>
        <w:ind w:left="0"/>
        <w:jc w:val="both"/>
      </w:pPr>
      <w:r>
        <w:rPr>
          <w:rFonts w:ascii="Times New Roman"/>
          <w:b w:val="false"/>
          <w:i w:val="false"/>
          <w:color w:val="000000"/>
          <w:sz w:val="28"/>
        </w:rPr>
        <w:t>    а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в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г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д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е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4а, 4б, 4в, 4г, 4д, 4е бойынша жиынтық                     |_________|</w:t>
      </w:r>
    </w:p>
    <w:p>
      <w:pPr>
        <w:spacing w:after="0"/>
        <w:ind w:left="0"/>
        <w:jc w:val="both"/>
      </w:pPr>
      <w:r>
        <w:rPr>
          <w:rFonts w:ascii="Times New Roman"/>
          <w:b w:val="false"/>
          <w:i w:val="false"/>
          <w:color w:val="000000"/>
          <w:sz w:val="28"/>
        </w:rPr>
        <w:t xml:space="preserve"> 5  1-4-жолдардың сомасы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6  Бухгалтерлік есепте көрсетілген, бірақ осы декларацияға     |         |</w:t>
      </w:r>
    </w:p>
    <w:p>
      <w:pPr>
        <w:spacing w:after="0"/>
        <w:ind w:left="0"/>
        <w:jc w:val="both"/>
      </w:pPr>
      <w:r>
        <w:rPr>
          <w:rFonts w:ascii="Times New Roman"/>
          <w:b w:val="false"/>
          <w:i w:val="false"/>
          <w:color w:val="000000"/>
          <w:sz w:val="28"/>
        </w:rPr>
        <w:t>    енгізілмеген кіріс                                          |_________|</w:t>
      </w:r>
    </w:p>
    <w:p>
      <w:pPr>
        <w:spacing w:after="0"/>
        <w:ind w:left="0"/>
        <w:jc w:val="both"/>
      </w:pPr>
      <w:r>
        <w:rPr>
          <w:rFonts w:ascii="Times New Roman"/>
          <w:b w:val="false"/>
          <w:i w:val="false"/>
          <w:color w:val="000000"/>
          <w:sz w:val="28"/>
        </w:rPr>
        <w:t>    а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в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г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д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е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ж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6а, 6б, 6в, 6г, 6д, 6е, 6ж бойынша жиынтық                 |_________|</w:t>
      </w:r>
    </w:p>
    <w:p>
      <w:pPr>
        <w:spacing w:after="0"/>
        <w:ind w:left="0"/>
        <w:jc w:val="both"/>
      </w:pPr>
      <w:r>
        <w:rPr>
          <w:rFonts w:ascii="Times New Roman"/>
          <w:b w:val="false"/>
          <w:i w:val="false"/>
          <w:color w:val="000000"/>
          <w:sz w:val="28"/>
        </w:rPr>
        <w:t xml:space="preserve"> 7  Бухгалтерлік есеп бойынша шығыстарға жатқызылмаған осы      |         |</w:t>
      </w:r>
    </w:p>
    <w:p>
      <w:pPr>
        <w:spacing w:after="0"/>
        <w:ind w:left="0"/>
        <w:jc w:val="both"/>
      </w:pPr>
      <w:r>
        <w:rPr>
          <w:rFonts w:ascii="Times New Roman"/>
          <w:b w:val="false"/>
          <w:i w:val="false"/>
          <w:color w:val="000000"/>
          <w:sz w:val="28"/>
        </w:rPr>
        <w:t>    декларацияның шегерімдері                                   |_________|</w:t>
      </w:r>
    </w:p>
    <w:p>
      <w:pPr>
        <w:spacing w:after="0"/>
        <w:ind w:left="0"/>
        <w:jc w:val="both"/>
      </w:pPr>
      <w:r>
        <w:rPr>
          <w:rFonts w:ascii="Times New Roman"/>
          <w:b w:val="false"/>
          <w:i w:val="false"/>
          <w:color w:val="000000"/>
          <w:sz w:val="28"/>
        </w:rPr>
        <w:t>    а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в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г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д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е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ж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7а, 7б, 7в, 7г, 7д, 7е, 7ж бойынша жиынтық                 |_________|</w:t>
      </w:r>
    </w:p>
    <w:p>
      <w:pPr>
        <w:spacing w:after="0"/>
        <w:ind w:left="0"/>
        <w:jc w:val="both"/>
      </w:pPr>
      <w:r>
        <w:rPr>
          <w:rFonts w:ascii="Times New Roman"/>
          <w:b w:val="false"/>
          <w:i w:val="false"/>
          <w:color w:val="000000"/>
          <w:sz w:val="28"/>
        </w:rPr>
        <w:t xml:space="preserve"> 8  6-7-жолдардың сомасы                                        |_________|</w:t>
      </w:r>
    </w:p>
    <w:p>
      <w:pPr>
        <w:spacing w:after="0"/>
        <w:ind w:left="0"/>
        <w:jc w:val="both"/>
      </w:pPr>
      <w:r>
        <w:rPr>
          <w:rFonts w:ascii="Times New Roman"/>
          <w:b w:val="false"/>
          <w:i w:val="false"/>
          <w:color w:val="000000"/>
          <w:sz w:val="28"/>
        </w:rPr>
        <w:t xml:space="preserve"> 9  Салық салынатын кіріс (5-8-жолдар)                          |         |</w:t>
      </w:r>
    </w:p>
    <w:p>
      <w:pPr>
        <w:spacing w:after="0"/>
        <w:ind w:left="0"/>
        <w:jc w:val="both"/>
      </w:pPr>
      <w:r>
        <w:rPr>
          <w:rFonts w:ascii="Times New Roman"/>
          <w:b w:val="false"/>
          <w:i w:val="false"/>
          <w:color w:val="000000"/>
          <w:sz w:val="28"/>
        </w:rPr>
        <w:t>    (Нәтиже декларацияның 32-жолының мөлшеріне тең келуі керек)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Салық төлеушінің атауы                                    ________________</w:t>
      </w:r>
    </w:p>
    <w:p>
      <w:pPr>
        <w:spacing w:after="0"/>
        <w:ind w:left="0"/>
        <w:jc w:val="both"/>
      </w:pPr>
      <w:r>
        <w:rPr>
          <w:rFonts w:ascii="Times New Roman"/>
          <w:b w:val="false"/>
          <w:i w:val="false"/>
          <w:color w:val="000000"/>
          <w:sz w:val="28"/>
        </w:rPr>
        <w:t>        _______________________                          |  100 - нысан   |</w:t>
      </w:r>
    </w:p>
    <w:p>
      <w:pPr>
        <w:spacing w:after="0"/>
        <w:ind w:left="0"/>
        <w:jc w:val="both"/>
      </w:pPr>
      <w:r>
        <w:rPr>
          <w:rFonts w:ascii="Times New Roman"/>
          <w:b w:val="false"/>
          <w:i w:val="false"/>
          <w:color w:val="000000"/>
          <w:sz w:val="28"/>
        </w:rPr>
        <w:t>СТТН   | | | | | | | | | | | | |                         |________________|</w:t>
      </w:r>
    </w:p>
    <w:p>
      <w:pPr>
        <w:spacing w:after="0"/>
        <w:ind w:left="0"/>
        <w:jc w:val="both"/>
      </w:pPr>
      <w:r>
        <w:rPr>
          <w:rFonts w:ascii="Times New Roman"/>
          <w:b w:val="false"/>
          <w:i w:val="false"/>
          <w:color w:val="000000"/>
          <w:sz w:val="28"/>
        </w:rPr>
        <w:t>       |_|_|_|_|_|_|_|_|_|_|_|_|                         |  15б-қосымша   |</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Үлестірілмеген кіріс (жабылмаған зиян) сомаларының болуы мен</w:t>
      </w:r>
    </w:p>
    <w:p>
      <w:pPr>
        <w:spacing w:after="0"/>
        <w:ind w:left="0"/>
        <w:jc w:val="both"/>
      </w:pPr>
      <w:r>
        <w:rPr>
          <w:rFonts w:ascii="Times New Roman"/>
          <w:b w:val="false"/>
          <w:i w:val="false"/>
          <w:color w:val="000000"/>
          <w:sz w:val="28"/>
        </w:rPr>
        <w:t xml:space="preserve">                          қозғалысы туралы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1  Жыл басындағы сальдо (жыл басына 15-қосымшаның 26-жолынан   |         |</w:t>
      </w:r>
    </w:p>
    <w:p>
      <w:pPr>
        <w:spacing w:after="0"/>
        <w:ind w:left="0"/>
        <w:jc w:val="both"/>
      </w:pPr>
      <w:r>
        <w:rPr>
          <w:rFonts w:ascii="Times New Roman"/>
          <w:b w:val="false"/>
          <w:i w:val="false"/>
          <w:color w:val="000000"/>
          <w:sz w:val="28"/>
        </w:rPr>
        <w:t>    көшіріледі)                                                 |_________|</w:t>
      </w:r>
    </w:p>
    <w:p>
      <w:pPr>
        <w:spacing w:after="0"/>
        <w:ind w:left="0"/>
        <w:jc w:val="both"/>
      </w:pPr>
      <w:r>
        <w:rPr>
          <w:rFonts w:ascii="Times New Roman"/>
          <w:b w:val="false"/>
          <w:i w:val="false"/>
          <w:color w:val="000000"/>
          <w:sz w:val="28"/>
        </w:rPr>
        <w:t xml:space="preserve"> 2  Қаржылық есептеме бойынша таза кіріс (шығын)                |_________|</w:t>
      </w:r>
    </w:p>
    <w:p>
      <w:pPr>
        <w:spacing w:after="0"/>
        <w:ind w:left="0"/>
        <w:jc w:val="both"/>
      </w:pPr>
      <w:r>
        <w:rPr>
          <w:rFonts w:ascii="Times New Roman"/>
          <w:b w:val="false"/>
          <w:i w:val="false"/>
          <w:color w:val="000000"/>
          <w:sz w:val="28"/>
        </w:rPr>
        <w:t xml:space="preserve"> 3  Үлестірілмеген кірістің басқа да өсулері                    |_________|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в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4  Жиынтығы (1-3-жолдар сомасы)                                |_________|</w:t>
      </w:r>
    </w:p>
    <w:p>
      <w:pPr>
        <w:spacing w:after="0"/>
        <w:ind w:left="0"/>
        <w:jc w:val="both"/>
      </w:pPr>
      <w:r>
        <w:rPr>
          <w:rFonts w:ascii="Times New Roman"/>
          <w:b w:val="false"/>
          <w:i w:val="false"/>
          <w:color w:val="000000"/>
          <w:sz w:val="28"/>
        </w:rPr>
        <w:t xml:space="preserve"> 5  Дивидендтерді төлеуге жіберілгені                           |_________|</w:t>
      </w:r>
    </w:p>
    <w:p>
      <w:pPr>
        <w:spacing w:after="0"/>
        <w:ind w:left="0"/>
        <w:jc w:val="both"/>
      </w:pPr>
      <w:r>
        <w:rPr>
          <w:rFonts w:ascii="Times New Roman"/>
          <w:b w:val="false"/>
          <w:i w:val="false"/>
          <w:color w:val="000000"/>
          <w:sz w:val="28"/>
        </w:rPr>
        <w:t xml:space="preserve"> 6  Үлестірілмеген кірістің басқа да кемітулері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в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7  Жиынтығы (5-6-жолдар сомасы)                                |_________|</w:t>
      </w:r>
    </w:p>
    <w:p>
      <w:pPr>
        <w:spacing w:after="0"/>
        <w:ind w:left="0"/>
        <w:jc w:val="both"/>
      </w:pPr>
      <w:r>
        <w:rPr>
          <w:rFonts w:ascii="Times New Roman"/>
          <w:b w:val="false"/>
          <w:i w:val="false"/>
          <w:color w:val="000000"/>
          <w:sz w:val="28"/>
        </w:rPr>
        <w:t xml:space="preserve"> 8  Жыл соңындағы сальдо (4-7-жолдар).                          |         |</w:t>
      </w:r>
    </w:p>
    <w:p>
      <w:pPr>
        <w:spacing w:after="0"/>
        <w:ind w:left="0"/>
        <w:jc w:val="both"/>
      </w:pPr>
      <w:r>
        <w:rPr>
          <w:rFonts w:ascii="Times New Roman"/>
          <w:b w:val="false"/>
          <w:i w:val="false"/>
          <w:color w:val="000000"/>
          <w:sz w:val="28"/>
        </w:rPr>
        <w:t>    Белгілі бір сома жыл соңында 15-қосымшаның 26-жолының       |         |</w:t>
      </w:r>
    </w:p>
    <w:p>
      <w:pPr>
        <w:spacing w:after="0"/>
        <w:ind w:left="0"/>
        <w:jc w:val="both"/>
      </w:pPr>
      <w:r>
        <w:rPr>
          <w:rFonts w:ascii="Times New Roman"/>
          <w:b w:val="false"/>
          <w:i w:val="false"/>
          <w:color w:val="000000"/>
          <w:sz w:val="28"/>
        </w:rPr>
        <w:t>    сомасына тең келеді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Заңды тұлғаның </w:t>
      </w:r>
    </w:p>
    <w:p>
      <w:pPr>
        <w:spacing w:after="0"/>
        <w:ind w:left="0"/>
        <w:jc w:val="both"/>
      </w:pPr>
      <w:r>
        <w:rPr>
          <w:rFonts w:ascii="Times New Roman"/>
          <w:b w:val="false"/>
          <w:i w:val="false"/>
          <w:color w:val="000000"/>
          <w:sz w:val="28"/>
        </w:rPr>
        <w:t xml:space="preserve">                         жылдық жиынтық кірісі мен </w:t>
      </w:r>
    </w:p>
    <w:p>
      <w:pPr>
        <w:spacing w:after="0"/>
        <w:ind w:left="0"/>
        <w:jc w:val="both"/>
      </w:pPr>
      <w:r>
        <w:rPr>
          <w:rFonts w:ascii="Times New Roman"/>
          <w:b w:val="false"/>
          <w:i w:val="false"/>
          <w:color w:val="000000"/>
          <w:sz w:val="28"/>
        </w:rPr>
        <w:t xml:space="preserve">                        жасалған шегерімдері туралы </w:t>
      </w:r>
    </w:p>
    <w:p>
      <w:pPr>
        <w:spacing w:after="0"/>
        <w:ind w:left="0"/>
        <w:jc w:val="both"/>
      </w:pPr>
      <w:r>
        <w:rPr>
          <w:rFonts w:ascii="Times New Roman"/>
          <w:b w:val="false"/>
          <w:i w:val="false"/>
          <w:color w:val="000000"/>
          <w:sz w:val="28"/>
        </w:rPr>
        <w:t xml:space="preserve">                      декларацияны толтыру жөніндегі </w:t>
      </w:r>
    </w:p>
    <w:p>
      <w:pPr>
        <w:spacing w:after="0"/>
        <w:ind w:left="0"/>
        <w:jc w:val="both"/>
      </w:pPr>
      <w:r>
        <w:rPr>
          <w:rFonts w:ascii="Times New Roman"/>
          <w:b w:val="false"/>
          <w:i w:val="false"/>
          <w:color w:val="000000"/>
          <w:sz w:val="28"/>
        </w:rPr>
        <w:t xml:space="preserve">                                Нұсқама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Нұсқаулық өзгертілді,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 жылғы 22 желтоқсандағы N 1573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V991039_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Нұсқаулық өзгертілді, толықтырылды - ҚР Мемлекеттік кіріс    </w:t>
      </w:r>
    </w:p>
    <w:p>
      <w:pPr>
        <w:spacing w:after="0"/>
        <w:ind w:left="0"/>
        <w:jc w:val="both"/>
      </w:pPr>
      <w:r>
        <w:rPr>
          <w:rFonts w:ascii="Times New Roman"/>
          <w:b w:val="false"/>
          <w:i w:val="false"/>
          <w:color w:val="000000"/>
          <w:sz w:val="28"/>
        </w:rPr>
        <w:t xml:space="preserve">              министрінің 2001 жылғы 3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100-нысанның мақсаты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5"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100-нысан - "Жылдық жиынтық кіріс және жасалынған шегерімдер туралы декларация" (бұдан әрі - декларация) - заңды тұлғаның, сондай-ақ Заңның 6-бабы 7-тармағына сәйкес дербес салық төлеушi болып табылатын заңды тұлғаның (бұдан әрi - заңды тұлға) құрылымдық бөлiмшелерiне кәсіпкерлік қызметтен алған кірісін мағлұмдауға арналған. Онда алынған кірістер, жасалынған шегерімдер, ұшыраған шығындар және салық салу үшін берілген жеңілдіктер бойынша алынған есептемелер көрсетіледі. 100-нысан, сондай-ақ, заңды тұлғаның есеп беру кезеңіндегі салықтық міндеттемесін есептеуге арналған. </w:t>
      </w:r>
      <w:r>
        <w:br/>
      </w:r>
      <w:r>
        <w:rPr>
          <w:rFonts w:ascii="Times New Roman"/>
          <w:b w:val="false"/>
          <w:i w:val="false"/>
          <w:color w:val="000000"/>
          <w:sz w:val="28"/>
        </w:rPr>
        <w:t xml:space="preserve">
      100-нысан декларациядан және қосымшалардан тұрады. Қосымшалардың құрамына белгіленген нысандағы қосымшалардан басқа еркін нысанда жасалынған анықтамалар, ведомостар кіреді. </w:t>
      </w:r>
      <w:r>
        <w:br/>
      </w:r>
      <w:r>
        <w:rPr>
          <w:rFonts w:ascii="Times New Roman"/>
          <w:b w:val="false"/>
          <w:i w:val="false"/>
          <w:color w:val="000000"/>
          <w:sz w:val="28"/>
        </w:rPr>
        <w:t xml:space="preserve">
      Декларацияда көрсетілген белгілі бір кірістер мен шегерімдер болмаса, олар бойынша тиісті қосымшалар жасалынбайды. </w:t>
      </w:r>
      <w:r>
        <w:br/>
      </w:r>
      <w:r>
        <w:rPr>
          <w:rFonts w:ascii="Times New Roman"/>
          <w:b w:val="false"/>
          <w:i w:val="false"/>
          <w:color w:val="000000"/>
          <w:sz w:val="28"/>
        </w:rPr>
        <w:t xml:space="preserve">
      Декларация тапсыруға міндетті тұлғалар - Қазақстан Республикасының "Салық және бюджетке төленетін басқа да міндетті төлемдер туралы" Заңының 49-бабы (бұдан әрі - бап). </w:t>
      </w:r>
      <w:r>
        <w:br/>
      </w:r>
      <w:r>
        <w:rPr>
          <w:rFonts w:ascii="Times New Roman"/>
          <w:b w:val="false"/>
          <w:i w:val="false"/>
          <w:color w:val="000000"/>
          <w:sz w:val="28"/>
        </w:rPr>
        <w:t xml:space="preserve">
      100-нысан бойынша декларацияны меншік нысанына, қызмет түріне және салық жылында салық салынатын кірісі бар немесе жоқ екендігіне қарамастан, барлық заңды тұлғалар жергілікті салық тіркеу орнына тапсырады. </w:t>
      </w:r>
      <w:r>
        <w:br/>
      </w:r>
      <w:r>
        <w:rPr>
          <w:rFonts w:ascii="Times New Roman"/>
          <w:b w:val="false"/>
          <w:i w:val="false"/>
          <w:color w:val="000000"/>
          <w:sz w:val="28"/>
        </w:rPr>
        <w:t xml:space="preserve">
      34-баптың ережелері бойынша кірістері салық салудан толық босатылған заңды тұлғалар декларацияны басқа заңды тұлғалармен қатар тапсырады. </w:t>
      </w:r>
      <w:r>
        <w:br/>
      </w:r>
      <w:r>
        <w:rPr>
          <w:rFonts w:ascii="Times New Roman"/>
          <w:b w:val="false"/>
          <w:i w:val="false"/>
          <w:color w:val="000000"/>
          <w:sz w:val="28"/>
        </w:rPr>
        <w:t>
 </w:t>
      </w:r>
      <w:r>
        <w:br/>
      </w:r>
      <w:r>
        <w:rPr>
          <w:rFonts w:ascii="Times New Roman"/>
          <w:b w:val="false"/>
          <w:i w:val="false"/>
          <w:color w:val="000000"/>
          <w:sz w:val="28"/>
        </w:rPr>
        <w:t xml:space="preserve">
      Декларацияны тапсыру мерзімдері - 49-бап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салық заңдарында заңды тұлғалардан алынатын кіріс салығы жөніндегі декларацияны есеп беру жылынан кейінгі жылдың 31 наурызына дейін тапсырады деп белгіленген. Егер декларацияны тапсыру мерзімі демалыс немесе мереке күнімен тұспа-тұс келсе, декларация келесі жұмыс күні болып саналатын күні тапсырылады. </w:t>
      </w:r>
      <w:r>
        <w:br/>
      </w:r>
      <w:r>
        <w:rPr>
          <w:rFonts w:ascii="Times New Roman"/>
          <w:b w:val="false"/>
          <w:i w:val="false"/>
          <w:color w:val="000000"/>
          <w:sz w:val="28"/>
        </w:rPr>
        <w:t xml:space="preserve">
      Заңмен белгіленген мерзiмнiң соңғы күнiнде сағат жиырма төртке дейiн поштаға, телеграфқа немесе басқа да байланыс мекемесiне тапсырылған салық декларациялары, мерзiмiнде берiлген деп есептеледi. </w:t>
      </w:r>
      <w:r>
        <w:br/>
      </w:r>
      <w:r>
        <w:rPr>
          <w:rFonts w:ascii="Times New Roman"/>
          <w:b w:val="false"/>
          <w:i w:val="false"/>
          <w:color w:val="000000"/>
          <w:sz w:val="28"/>
        </w:rPr>
        <w:t xml:space="preserve">
      Салық қызметі салық төлеушілерден он екі айға жетпейтін мерзім ішінде декларацияны тапсыруды мынадай жағдайларда талап ете алады: </w:t>
      </w:r>
      <w:r>
        <w:br/>
      </w:r>
      <w:r>
        <w:rPr>
          <w:rFonts w:ascii="Times New Roman"/>
          <w:b w:val="false"/>
          <w:i w:val="false"/>
          <w:color w:val="000000"/>
          <w:sz w:val="28"/>
        </w:rPr>
        <w:t xml:space="preserve">
      - Қазақстан Республикасында кәсіпкерлік қызметті аяқтаған немесе тоқтатқан жағдайда - 49,3-бап . Салық төлеуші заңды тұлғаға декларацияның себебі және күні, қашан және қай кезең үшін декларация тапсырылуға тиіс екендігі көрсетілген салық органының жазбаша хабарламасы тапсырылады. </w:t>
      </w:r>
      <w:r>
        <w:br/>
      </w:r>
      <w:r>
        <w:rPr>
          <w:rFonts w:ascii="Times New Roman"/>
          <w:b w:val="false"/>
          <w:i w:val="false"/>
          <w:color w:val="000000"/>
          <w:sz w:val="28"/>
        </w:rPr>
        <w:t xml:space="preserve">
      - Салық төлеуші - заңды тұлға таратылғанда - 49.4-бап. Тарату комиссиясы немесе салық төлеуші бұл туралы салық қызметіне кешіктірмей жазбаша түрде хабарлайды. Салық жылының өткен кезеңдегі қызметіне арналған декларация тарату туралы шешім қабылданғаннан кейінгі 15 күннің ішінде тапсырылады.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- 49-баптың 3-тармағы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Декларацияны тапсыру мерзімін ұзарту - 146-бап.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төлеуші Қазақстан Республикасы Қаржы министрлігінің Салық комитетіне декларацияны тапсыру мерзімін үш айдан аспайтын мерзімге ұзарту туралы өтініш бере алады. Декларацияны тапсыру мерзімін ұзарту туралы шешімді Қазақстан Республикасы Қаржы министрлігінің Салық комитеті қабылдайды. </w:t>
      </w:r>
      <w:r>
        <w:br/>
      </w:r>
      <w:r>
        <w:rPr>
          <w:rFonts w:ascii="Times New Roman"/>
          <w:b w:val="false"/>
          <w:i w:val="false"/>
          <w:color w:val="000000"/>
          <w:sz w:val="28"/>
        </w:rPr>
        <w:t xml:space="preserve">
      Мұндай жағдайда декларацияны тапсыру мерзімін ұзарту салық төлеу немесе аванстық төлемдер жасау мерзімін өзгертпейтінін есте сақтау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Декларация мен оның қосымшаларына кім қол қояды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Декларацияға басшы немесе уәкілетті адам және бас бухгалтер (егер штаттық кестеде бас бухгалтердің лауазымы жоқ болса, бухгалтер) қол қояды. Уәкілетті адам екінші басшы, сондай-ақ ұйымның қаржылық басқармасының басшысы немесе орынбасары бола алады. Декларация жасау жөніндегі жұмысқа аудитор қатыстырылған жағдайда, 100-нысанға аудитор да қол қояды, ол өзінің СТТН-ін, аудитор куәлігінің нөмірін көрсете отырып мөрін басады. </w:t>
      </w:r>
      <w:r>
        <w:br/>
      </w:r>
      <w:r>
        <w:rPr>
          <w:rFonts w:ascii="Times New Roman"/>
          <w:b w:val="false"/>
          <w:i w:val="false"/>
          <w:color w:val="000000"/>
          <w:sz w:val="28"/>
        </w:rPr>
        <w:t xml:space="preserve">
      100-нысанның қосымшаларын толтырған кезде, барлық қосымшаларға бас бухгалтер (егер штатта бас бухгалтердің лауазымы болмаса - бухгалтер) қол қояды, қосымшаларды жасау жөніндегі жұмысқа аудитор шақырылған жағдайда қосымшаларға аудитор да қол қояды, ол өзінің СТТН-ін, аудитор куәлігінің нөмірін көрсете отырып мөрін басады.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Салықтың есептеу әдісі - 40-бап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төлеуші салық салу мақсатында кірістер мен шығыстарды есептеу әдісі бойынша айқындайды. </w:t>
      </w:r>
      <w:r>
        <w:br/>
      </w:r>
      <w:r>
        <w:rPr>
          <w:rFonts w:ascii="Times New Roman"/>
          <w:b w:val="false"/>
          <w:i w:val="false"/>
          <w:color w:val="000000"/>
          <w:sz w:val="28"/>
        </w:rPr>
        <w:t xml:space="preserve">
      Есептеу әдісі - салықтық есептеу әдісі бұл әдіс бойынша кірістер мен шегерімдер, төленетін уақытына қарамастан, жұмыстар орындалған, қызметтер көрсетілген, мүліктер сату мақсатында жөнелтілген және кіріске алынған сәттен бастап есептеледі. Сонымен, бұл кірістер мен шегерімдер олардың түсу және ақша қаражатының төлену уақытына қарамастан, қай есеп беру кезеңіне қатысты болса, сол есеп беру кезеңінде қабылданады.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Ұзақ мерзімді шарт кезіндегі салықты есепке алу - 41-бап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Бір жылдан аса мерзімге жұмыстарды орындауға (қызметтерді көрсетуге) арналған шарт (келісім) ұзақ мерзімді шарт болып табылады. </w:t>
      </w:r>
      <w:r>
        <w:br/>
      </w:r>
      <w:r>
        <w:rPr>
          <w:rFonts w:ascii="Times New Roman"/>
          <w:b w:val="false"/>
          <w:i w:val="false"/>
          <w:color w:val="000000"/>
          <w:sz w:val="28"/>
        </w:rPr>
        <w:t xml:space="preserve">
      Ұзақ мерзімді шарттарға қатысты кіріс және шегерімдер салық жылы ішінде олардың іс жүзінде орындалу бөлігінде ескеріледі. Шарттың орындалған бөлігінің көлемін салық жылының соңына дейін ұшыраған шығындарды осы шарт бойынша жиынтық шығындармен салыстыру арқылы анықталады. </w:t>
      </w:r>
      <w:r>
        <w:br/>
      </w:r>
      <w:r>
        <w:rPr>
          <w:rFonts w:ascii="Times New Roman"/>
          <w:b w:val="false"/>
          <w:i w:val="false"/>
          <w:color w:val="000000"/>
          <w:sz w:val="28"/>
        </w:rPr>
        <w:t>
 </w:t>
      </w:r>
    </w:p>
    <w:bookmarkEnd w:id="27"/>
    <w:bookmarkStart w:name="z96" w:id="28"/>
    <w:p>
      <w:pPr>
        <w:spacing w:after="0"/>
        <w:ind w:left="0"/>
        <w:jc w:val="both"/>
      </w:pPr>
      <w:r>
        <w:rPr>
          <w:rFonts w:ascii="Times New Roman"/>
          <w:b w:val="false"/>
          <w:i w:val="false"/>
          <w:color w:val="000000"/>
          <w:sz w:val="28"/>
        </w:rPr>
        <w:t xml:space="preserve">
     Декларация беру орыны </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7"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Тарау жаңа редакцияда жазылды - ҚР Мемлекеттік кіріс </w:t>
      </w:r>
      <w:r>
        <w:br/>
      </w:r>
      <w:r>
        <w:rPr>
          <w:rFonts w:ascii="Times New Roman"/>
          <w:b w:val="false"/>
          <w:i w:val="false"/>
          <w:color w:val="000000"/>
          <w:sz w:val="28"/>
        </w:rPr>
        <w:t>
               министрінің 2001 жылғы 3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Декларация салық төлеушi - заңды тұлғаның салықтық тiркелген орны бойынша салық органына ұсынылады. Салық төлеушiлер салық декларацияларын аумақтық салық органдарына: келу тәртiбiмен; тапсырыс хатымен хабарлай отырып пошта бойынша; белгiленген нысандарға сәйкес және белгiленген мерзiмдерден кешiктiрмей басшының және (немесе) заңды тұлғаның бас бухгалтерiнің электронды қолымен куәландырылған ақпараттардың компьютерлiк өңделуiне рұқсат етілетiн электронды түрде.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Есеп құжаттарын жасау және сақтау - 143, 148-баптар </w:t>
      </w:r>
      <w:r>
        <w:br/>
      </w:r>
      <w:r>
        <w:rPr>
          <w:rFonts w:ascii="Times New Roman"/>
          <w:b w:val="false"/>
          <w:i w:val="false"/>
          <w:color w:val="000000"/>
          <w:sz w:val="28"/>
        </w:rPr>
        <w:t xml:space="preserve">
      Ескерту. Тарау өзгертілді, толықтырылды - ҚР Мемлекеттік кіріс </w:t>
      </w:r>
      <w:r>
        <w:br/>
      </w:r>
      <w:r>
        <w:rPr>
          <w:rFonts w:ascii="Times New Roman"/>
          <w:b w:val="false"/>
          <w:i w:val="false"/>
          <w:color w:val="000000"/>
          <w:sz w:val="28"/>
        </w:rPr>
        <w:t>
               министрінің 2001 жылғы 3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Декларацияда көрсетілген мәліметтер есеп құжаттарымен расталуға тиіс. Есеп құжаттарын заңды тұлғаның сақтау мерзімі салық заңдарында бес жылға белгіленген талап-арыздың ескіру мерзімі бойынша белгіленеді. Декларацияда келтірілген кірістер, шегерімдер, ұшыраған шығындар және жеңілдіктер туралы мәліметтерді растайтын құжаттарды салық төлеушілер декларацияны жасаған және тапсырған күннен бастап 5 жыл бойы сақтауға міндетті. тiркелген активтердiң алғашқы және ағымдағы құнын растайтын құжаттама салық салу мақсатында белгіленген бүкіл амортизациялық кезең бойы сақталуға тиіс. Негiзгi қаражаттар бойынша лизингке алынған лизинг бойынша мәмiленi растайтын құжаттамалар, лизинг шартының әрекетi мерзiмi iшiнде сақталуы тиiс. </w:t>
      </w:r>
      <w:r>
        <w:br/>
      </w:r>
      <w:r>
        <w:rPr>
          <w:rFonts w:ascii="Times New Roman"/>
          <w:b w:val="false"/>
          <w:i w:val="false"/>
          <w:color w:val="000000"/>
          <w:sz w:val="28"/>
        </w:rPr>
        <w:t xml:space="preserve">
      Сонымен қатар барлық тапсырылған декларациялардың екінші даналарын сақтай отыру қажет, олардың алдағы кезеңдердің декларацияларын жасауға және, қажет болса, тапсырылған декларацияларға талап-арыздың ескіру мерзімі шегінде түзетулер енгізуге көмегі тиеді. </w:t>
      </w:r>
      <w:r>
        <w:br/>
      </w:r>
      <w:r>
        <w:rPr>
          <w:rFonts w:ascii="Times New Roman"/>
          <w:b w:val="false"/>
          <w:i w:val="false"/>
          <w:color w:val="000000"/>
          <w:sz w:val="28"/>
        </w:rPr>
        <w:t xml:space="preserve">
      Есепке алу құжаттамалары электронды немесе магниттi иегерде сақталатын салық төлеушiлер салық қызметi органдарының талабы бойынша құжаттардың көшiрмелерiн барлық деректемелерi көрсетiлген қағаз тасығыштармен ұсынады. </w:t>
      </w:r>
      <w:r>
        <w:br/>
      </w:r>
      <w:r>
        <w:rPr>
          <w:rFonts w:ascii="Times New Roman"/>
          <w:b w:val="false"/>
          <w:i w:val="false"/>
          <w:color w:val="000000"/>
          <w:sz w:val="28"/>
        </w:rPr>
        <w:t xml:space="preserve">
      Салық төлеушінің шетел тілдерінде жасаған есепке алу құжаттары салық қызметінің талабы бойынша қазақ және орыс тілдерінде аударылуға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Жыл қорытындысы бойынша кіріс салығын төлеу - 52-бап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төлеуші есеп беретін салық жылы ішінде декларация тапсырған күннен бастап мемлекеттік бюджетпен 10 күн ішінде түпкілікті есептеседі. Кіріс салығын төлеудің соңғы күні декларация тапсыру күніне байланыссыз есепті жылдан кейінгі жылдың 10 сәуірі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Салықты және айыппұл санкцияларын төлеу мерзімін ұзарту - 152-бап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Салық төлеушіден негiзделген жазбаша өтiнiш алынса, аумақтық салық органының басшысы тиiстi салық органының басшысымен келiсiп осы Нұсқауда белгiленген жергiлiктi бюджетке толық көлемде төленуi тиiс салықтар және (немесе) айыппұлдарды төлеу мерзiмiн ұзартуға құқылы, бiрақ бiр салық жылынан асырмайды. </w:t>
      </w:r>
      <w:r>
        <w:br/>
      </w:r>
      <w:r>
        <w:rPr>
          <w:rFonts w:ascii="Times New Roman"/>
          <w:b w:val="false"/>
          <w:i w:val="false"/>
          <w:color w:val="000000"/>
          <w:sz w:val="28"/>
        </w:rPr>
        <w:t xml:space="preserve">
      Салық төлеушiнің тiркелген жерi бойынша жергiлiктi атқарушы органның өтiнiшi алынғаннан кейiн Қазақстан Республикасының Мемлекеттiк кiрiс министрлiгi Қазақстан Республикасының Қаржы министрлiгiмен келiсiп осы Нұсқауда белгiленген осы тармақтың бiрiншi бөлiгiнде аталмаған салықтар және (немесе) айыппұлдарды төлеу мерзiмiн ұзартуға құқылы, бiрақ бiр салық жылынан асырмайды. </w:t>
      </w:r>
      <w:r>
        <w:br/>
      </w:r>
      <w:r>
        <w:rPr>
          <w:rFonts w:ascii="Times New Roman"/>
          <w:b w:val="false"/>
          <w:i w:val="false"/>
          <w:color w:val="000000"/>
          <w:sz w:val="28"/>
        </w:rPr>
        <w:t xml:space="preserve">
      Салықтар және (немесе) айыппұлдарды төлеу мерзiмiн ұзарту тәртiбiн Қазақстан Республикасының Үкiметi айқындайды. </w:t>
      </w:r>
      <w:r>
        <w:br/>
      </w:r>
      <w:r>
        <w:rPr>
          <w:rFonts w:ascii="Times New Roman"/>
          <w:b w:val="false"/>
          <w:i w:val="false"/>
          <w:color w:val="000000"/>
          <w:sz w:val="28"/>
        </w:rPr>
        <w:t xml:space="preserve">
      Салықтар төлеу мерзiмiн ұзарту осы Нұсқаудың 2-тармағында көзделген жағдайлардан басқа жағдайларда бюджетке салықтар жарнасын уақтылы енгiзбегенi үшiн өсiмнен босатпайды. </w:t>
      </w:r>
      <w:r>
        <w:br/>
      </w:r>
      <w:r>
        <w:rPr>
          <w:rFonts w:ascii="Times New Roman"/>
          <w:b w:val="false"/>
          <w:i w:val="false"/>
          <w:color w:val="000000"/>
          <w:sz w:val="28"/>
        </w:rPr>
        <w:t xml:space="preserve">
      Салық төлеушiлерге төлем көзiнде ұсталған заңды тұлғалардан табыс салығын төлеуге пұрсат берiлмейдi. </w:t>
      </w:r>
      <w:r>
        <w:br/>
      </w:r>
      <w:r>
        <w:rPr>
          <w:rFonts w:ascii="Times New Roman"/>
          <w:b w:val="false"/>
          <w:i w:val="false"/>
          <w:color w:val="000000"/>
          <w:sz w:val="28"/>
        </w:rPr>
        <w:t xml:space="preserve">
      Салықтар және (немесе) айыппұлдарды төлеу мерзiмiн ұзарту құқығы құқықты басқа тұлғаға беру кезiнде берiлмейдi. </w:t>
      </w:r>
      <w:r>
        <w:br/>
      </w:r>
      <w:r>
        <w:rPr>
          <w:rFonts w:ascii="Times New Roman"/>
          <w:b w:val="false"/>
          <w:i w:val="false"/>
          <w:color w:val="000000"/>
          <w:sz w:val="28"/>
        </w:rPr>
        <w:t xml:space="preserve">
      Салықтар және (немесе) айыппұлдарды төлеу мерзiмiн ұзартуға оларды төлеу бойынша өз мiндеттемелерiн қамтамасыз етуге кепiл берiлгеннен кейiн рұқсат берiледi. </w:t>
      </w:r>
      <w:r>
        <w:br/>
      </w:r>
      <w:r>
        <w:rPr>
          <w:rFonts w:ascii="Times New Roman"/>
          <w:b w:val="false"/>
          <w:i w:val="false"/>
          <w:color w:val="000000"/>
          <w:sz w:val="28"/>
        </w:rPr>
        <w:t xml:space="preserve">
      Салық органдары мен салық төлеушiлер арасындағы кепiл қатынастарына Заңда реттелмеген бөлiгiндегi кепiл туралы жалпы ережелер қолданылады. </w:t>
      </w:r>
      <w:r>
        <w:br/>
      </w:r>
      <w:r>
        <w:rPr>
          <w:rFonts w:ascii="Times New Roman"/>
          <w:b w:val="false"/>
          <w:i w:val="false"/>
          <w:color w:val="000000"/>
          <w:sz w:val="28"/>
        </w:rPr>
        <w:t xml:space="preserve">
      2. Олардың бiрден бiр қызметi - жылу өндiру, бөлу және тасымалдау салаларында қызмет көрсету болып табылатын заңды тұлғаларға салықтар және (немесе) айыппұлдарды төлеу мерзiмiн ұзарту кезiнде пұрсат берiлген кезеңге өсiм есептелмейдi. </w:t>
      </w:r>
      <w:r>
        <w:br/>
      </w:r>
      <w:r>
        <w:rPr>
          <w:rFonts w:ascii="Times New Roman"/>
          <w:b w:val="false"/>
          <w:i w:val="false"/>
          <w:color w:val="000000"/>
          <w:sz w:val="28"/>
        </w:rPr>
        <w:t xml:space="preserve">
      Ескерту. "Салықты және айыппұл санкцияларын төлеу мерзімін ұзарту - </w:t>
      </w:r>
      <w:r>
        <w:br/>
      </w:r>
      <w:r>
        <w:rPr>
          <w:rFonts w:ascii="Times New Roman"/>
          <w:b w:val="false"/>
          <w:i w:val="false"/>
          <w:color w:val="000000"/>
          <w:sz w:val="28"/>
        </w:rPr>
        <w:t xml:space="preserve">
               152-бап" бөлімі жаңа редакцияда жазылды - ҚР Мемлекеттік </w:t>
      </w:r>
      <w:r>
        <w:br/>
      </w:r>
      <w:r>
        <w:rPr>
          <w:rFonts w:ascii="Times New Roman"/>
          <w:b w:val="false"/>
          <w:i w:val="false"/>
          <w:color w:val="000000"/>
          <w:sz w:val="28"/>
        </w:rPr>
        <w:t>
               кіріс министрлігінің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Кіріс салығы бойынша аванстық төлемдер - 51-бап </w:t>
      </w:r>
      <w:r>
        <w:br/>
      </w:r>
      <w:r>
        <w:rPr>
          <w:rFonts w:ascii="Times New Roman"/>
          <w:b w:val="false"/>
          <w:i w:val="false"/>
          <w:color w:val="000000"/>
          <w:sz w:val="28"/>
        </w:rPr>
        <w:t xml:space="preserve">
      Ескерту. Бөлім өзгертілді және толықтырылды - ҚР Мемлекеттік кіріс </w:t>
      </w:r>
      <w:r>
        <w:br/>
      </w:r>
      <w:r>
        <w:rPr>
          <w:rFonts w:ascii="Times New Roman"/>
          <w:b w:val="false"/>
          <w:i w:val="false"/>
          <w:color w:val="000000"/>
          <w:sz w:val="28"/>
        </w:rPr>
        <w:t>
               министрлігінің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Бөлім толықтырылды - ҚР Мемлекеттік кіріс </w:t>
      </w:r>
      <w:r>
        <w:br/>
      </w:r>
      <w:r>
        <w:rPr>
          <w:rFonts w:ascii="Times New Roman"/>
          <w:b w:val="false"/>
          <w:i w:val="false"/>
          <w:color w:val="000000"/>
          <w:sz w:val="28"/>
        </w:rPr>
        <w:t xml:space="preserve">
               министрлігінің 1999 жылғы 22 желтоқсандағы N 1573 </w:t>
      </w:r>
      <w:r>
        <w:br/>
      </w:r>
      <w:r>
        <w:rPr>
          <w:rFonts w:ascii="Times New Roman"/>
          <w:b w:val="false"/>
          <w:i w:val="false"/>
          <w:color w:val="000000"/>
          <w:sz w:val="28"/>
        </w:rPr>
        <w:t>
               бұйрығымен. </w:t>
      </w:r>
      <w:r>
        <w:rPr>
          <w:rFonts w:ascii="Times New Roman"/>
          <w:b w:val="false"/>
          <w:i w:val="false"/>
          <w:color w:val="000000"/>
          <w:sz w:val="28"/>
        </w:rPr>
        <w:t xml:space="preserve">V991039_ </w:t>
      </w:r>
      <w:r>
        <w:br/>
      </w:r>
      <w:r>
        <w:rPr>
          <w:rFonts w:ascii="Times New Roman"/>
          <w:b w:val="false"/>
          <w:i w:val="false"/>
          <w:color w:val="000000"/>
          <w:sz w:val="28"/>
        </w:rPr>
        <w:t xml:space="preserve">
      Ескерту. Бөлім өзгертілді - ҚР Мемлекеттік кіріс министрінің </w:t>
      </w:r>
      <w:r>
        <w:br/>
      </w:r>
      <w:r>
        <w:rPr>
          <w:rFonts w:ascii="Times New Roman"/>
          <w:b w:val="false"/>
          <w:i w:val="false"/>
          <w:color w:val="000000"/>
          <w:sz w:val="28"/>
        </w:rPr>
        <w:t>
               2001 жылғы 3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Аванстық төлемді салық төлеуші әрбір айдың 20-нда төлеп отырады. Аванстық төлем сомасы салық төлеуші өз бетімен белгілеген және салық қызметі органына мәлімдеген салық жылындағы мөлшерленген кіріс салығының он екіден бір бөлігін құрайды. Маусымдық сипаты немесе басқа шарттары бар жұмыстарға байланысты кірістер жөніндегі аванстық төлемдер туралы сомасын салық төлеуші салық қызметінің органдарымен келіседі. </w:t>
      </w:r>
      <w:r>
        <w:br/>
      </w:r>
      <w:r>
        <w:rPr>
          <w:rFonts w:ascii="Times New Roman"/>
          <w:b w:val="false"/>
          <w:i w:val="false"/>
          <w:color w:val="000000"/>
          <w:sz w:val="28"/>
        </w:rPr>
        <w:t>
 </w:t>
      </w:r>
      <w:r>
        <w:br/>
      </w:r>
      <w:r>
        <w:rPr>
          <w:rFonts w:ascii="Times New Roman"/>
          <w:b w:val="false"/>
          <w:i w:val="false"/>
          <w:color w:val="000000"/>
          <w:sz w:val="28"/>
        </w:rPr>
        <w:t xml:space="preserve">
            Салық төлеушi салық декларациясын ұсынғаннан кейiн аумақтық салық органдары айыппұл санкцияларын ұсынады.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Дауларды шешу. Шағым жасауға деген құқық - 165-бап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төлеуші салық қызметі жасаған есепке алуды немесе басқа шешімді шағым беру арқылы бұздыра алады. Шешімді қайта қарау туралы өтініш әкімшілік тәртіппен салық қызметінің шешім шығарған бөлімшесіне беріледі. Өтініште салық төлеуші өзінің шағымы негізделген құжаттарды көрсетеді және себептері туралы жазады. </w:t>
      </w:r>
      <w:r>
        <w:br/>
      </w:r>
      <w:r>
        <w:rPr>
          <w:rFonts w:ascii="Times New Roman"/>
          <w:b w:val="false"/>
          <w:i w:val="false"/>
          <w:color w:val="000000"/>
          <w:sz w:val="28"/>
        </w:rPr>
        <w:t xml:space="preserve">
      Салық қызметінің жоғары органына және сотқа шағым беру 165 және 166- баптарда ескерілген.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163-164-баптар - өсiмақылар мен айыппұлдар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төлеушi Заңның 139-бабында белгiленген аумақтық салық органында есепке қою туралы өтiнiш беру мерзiмiн бұзса он айлық есептiк көрсеткiш көлемiнде айыппұл салуға әкеледi. </w:t>
      </w:r>
      <w:r>
        <w:br/>
      </w:r>
      <w:r>
        <w:rPr>
          <w:rFonts w:ascii="Times New Roman"/>
          <w:b w:val="false"/>
          <w:i w:val="false"/>
          <w:color w:val="000000"/>
          <w:sz w:val="28"/>
        </w:rPr>
        <w:t xml:space="preserve">
      Салық төлеушi Заңның 139-2-бабында белгiленген кәсiпкерлiк қызметiнiң жекелеген түрлерiн аумақтық салық органдарында тiркеусiз жүзеге асыруы, осындай қызметтi жүзеге асырудың басы жиырма бес айлық есептiк көрсеткiш көлемiнде айыппұл салуға әкеледi. </w:t>
      </w:r>
      <w:r>
        <w:br/>
      </w:r>
      <w:r>
        <w:rPr>
          <w:rFonts w:ascii="Times New Roman"/>
          <w:b w:val="false"/>
          <w:i w:val="false"/>
          <w:color w:val="000000"/>
          <w:sz w:val="28"/>
        </w:rPr>
        <w:t xml:space="preserve">
      Салық төлеушi салық декларацияларын аумақтық салық органдарында есепке қою орны бойынша 180 күннен артық емес заңдармен белгiленген мерзiмде ұсынбауы төленбеген, бiрақ, осы декларация негiзiнде төленуге тиiстi салық сомасынан он процент көлемiнде айыппұл салуға әкеледi. </w:t>
      </w:r>
      <w:r>
        <w:br/>
      </w:r>
      <w:r>
        <w:rPr>
          <w:rFonts w:ascii="Times New Roman"/>
          <w:b w:val="false"/>
          <w:i w:val="false"/>
          <w:color w:val="000000"/>
          <w:sz w:val="28"/>
        </w:rPr>
        <w:t xml:space="preserve">
      Салық төлеушi салық декларациясын аумақтық салық органына заңдармен белгiленген мерзiмнің аяқталуы бойынша 180 күн iшiнде ұсынбаса, декларация беру төленбеген, бiрақ, осы декларация негiзiнде төленуге тиiстi салық сомасынан елу процент көлемiнде айыппұл салуға әкеледi. </w:t>
      </w:r>
      <w:r>
        <w:br/>
      </w:r>
      <w:r>
        <w:rPr>
          <w:rFonts w:ascii="Times New Roman"/>
          <w:b w:val="false"/>
          <w:i w:val="false"/>
          <w:color w:val="000000"/>
          <w:sz w:val="28"/>
        </w:rPr>
        <w:t xml:space="preserve">
      Салық төлеушi кiрiстер мен шығыстарды және салық салу объектілерiн есепке алу ережелерiн бұзса, егер бұл әрекеттер бiр есептiк салық кезеңi iшiнде жасалса, он айлық есептiк көрсеткiш көлемiнде айыппұл салуға әкеледi. Егер осы әрекеттер бiр есептiк салық кезеңiнен астам уақыт iшiнде жасалса немесе кiрiстi төмендетуге әкелсе, жиырма бес айлық есептiк көрсеткiш көлемiнде айыппұл салуға әкеледi. Кiрiстер мен шығыстарды және салық салу объектiлерiн есепке алу объектілерiн бұзу деп осы баптың мақсаттары үшiн алғашқы құжаттардың, бухгалтерлiк есеп тiркеулерінің болмауы, активтердiң бухгалтерлiк есепке алу мен қаржылық есеп беру шоттарында және салық төлеушiлердің мiндеттемелерiнде әрдайым өз уақытында немесе дұрыс көрсетiлмеуi ұғынылады. </w:t>
      </w:r>
      <w:r>
        <w:br/>
      </w:r>
      <w:r>
        <w:rPr>
          <w:rFonts w:ascii="Times New Roman"/>
          <w:b w:val="false"/>
          <w:i w:val="false"/>
          <w:color w:val="000000"/>
          <w:sz w:val="28"/>
        </w:rPr>
        <w:t xml:space="preserve">
      Салық салу базасының төмендеуi немесе салық кезеңiнің қортындысы бойынша салықты дұрыс есептемеу нәтижесiнде салық сомасын төлемеу немесе толық төлемеу салықтың төленбеген сомасынан 50 процент көлемiнде айыппұл салуға әкеледi. </w:t>
      </w:r>
      <w:r>
        <w:br/>
      </w:r>
      <w:r>
        <w:rPr>
          <w:rFonts w:ascii="Times New Roman"/>
          <w:b w:val="false"/>
          <w:i w:val="false"/>
          <w:color w:val="000000"/>
          <w:sz w:val="28"/>
        </w:rPr>
        <w:t xml:space="preserve">
      Тауарларды (жұмыстарды, қызметтерді) сату жөніндегі операциялардың есепте көрсетілмей өткізілгені үшін аталған тауарлардың (жұмыстардың, қызметтердің) құнының 100 проценті мөлшерінде айыппұл салынады. </w:t>
      </w:r>
      <w:r>
        <w:br/>
      </w:r>
      <w:r>
        <w:rPr>
          <w:rFonts w:ascii="Times New Roman"/>
          <w:b w:val="false"/>
          <w:i w:val="false"/>
          <w:color w:val="000000"/>
          <w:sz w:val="28"/>
        </w:rPr>
        <w:t xml:space="preserve">
      Ескерту. Бөлім өзгертілді - ҚР Мемлекеттік кіріс министрлігінің </w:t>
      </w:r>
      <w:r>
        <w:br/>
      </w:r>
      <w:r>
        <w:rPr>
          <w:rFonts w:ascii="Times New Roman"/>
          <w:b w:val="false"/>
          <w:i w:val="false"/>
          <w:color w:val="000000"/>
          <w:sz w:val="28"/>
        </w:rPr>
        <w:t>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"Өсімақылар мен айыппұлдар 160-163-баптар" бөлімінің бірінші </w:t>
      </w:r>
      <w:r>
        <w:br/>
      </w:r>
      <w:r>
        <w:rPr>
          <w:rFonts w:ascii="Times New Roman"/>
          <w:b w:val="false"/>
          <w:i w:val="false"/>
          <w:color w:val="000000"/>
          <w:sz w:val="28"/>
        </w:rPr>
        <w:t xml:space="preserve">
               абзацы өзгертілді - ҚР Мемлекеттік кіріс министрлігінің </w:t>
      </w:r>
      <w:r>
        <w:br/>
      </w:r>
      <w:r>
        <w:rPr>
          <w:rFonts w:ascii="Times New Roman"/>
          <w:b w:val="false"/>
          <w:i w:val="false"/>
          <w:color w:val="000000"/>
          <w:sz w:val="28"/>
        </w:rPr>
        <w:t>
               1999.08.4. N 929 </w:t>
      </w:r>
      <w:r>
        <w:rPr>
          <w:rFonts w:ascii="Times New Roman"/>
          <w:b w:val="false"/>
          <w:i w:val="false"/>
          <w:color w:val="000000"/>
          <w:sz w:val="28"/>
        </w:rPr>
        <w:t xml:space="preserve">V990887_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Бөлім өзгертілді, толықтырылды - ҚР Мемлекеттік кіріс </w:t>
      </w:r>
      <w:r>
        <w:br/>
      </w:r>
      <w:r>
        <w:rPr>
          <w:rFonts w:ascii="Times New Roman"/>
          <w:b w:val="false"/>
          <w:i w:val="false"/>
          <w:color w:val="000000"/>
          <w:sz w:val="28"/>
        </w:rPr>
        <w:t>
               министрінің 2001 жылғы 3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төлеушінің атауы, орналасқан жері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Атауы. Тиісті жолдарға заңды тұлғаның ресми атауын баспаша әріптермен жазыңыз немесе басыңыз (Жарғыда немесе өзге де құрылтай құжаттарында көрсетілуі бойынша). </w:t>
      </w:r>
      <w:r>
        <w:br/>
      </w:r>
      <w:r>
        <w:rPr>
          <w:rFonts w:ascii="Times New Roman"/>
          <w:b w:val="false"/>
          <w:i w:val="false"/>
          <w:color w:val="000000"/>
          <w:sz w:val="28"/>
        </w:rPr>
        <w:t xml:space="preserve">
      Орналасқан жері. Салық төлеушінің мекен-жайы: қаласы, облысы, көшенің атауынан кейін үйдің нөмірін көрсетіңіз, бөлмелерге бөлінген болса, бөлмесін де көрсету керек. Егер салық төлеуші ауылды жерде тұрса, онда ауданын көрсетіңіз. </w:t>
      </w:r>
      <w:r>
        <w:br/>
      </w:r>
      <w:r>
        <w:rPr>
          <w:rFonts w:ascii="Times New Roman"/>
          <w:b w:val="false"/>
          <w:i w:val="false"/>
          <w:color w:val="000000"/>
          <w:sz w:val="28"/>
        </w:rPr>
        <w:t xml:space="preserve">
      Егер көрсетілген мекен-жай бойынша почта хабарды жеткізе алмаса, және абоненттік жәшік болса, 14-қосымшаның төмен жағында абоненттік жәшіктің нөмірін көрсетіңіз. </w:t>
      </w:r>
      <w:r>
        <w:br/>
      </w:r>
      <w:r>
        <w:rPr>
          <w:rFonts w:ascii="Times New Roman"/>
          <w:b w:val="false"/>
          <w:i w:val="false"/>
          <w:color w:val="000000"/>
          <w:sz w:val="28"/>
        </w:rPr>
        <w:t xml:space="preserve">
      Ескерту: Егер декларация тапсырғаннан кейін мекен-жайы өзгерген болса, онда салық төлеуші өзінің жаңа мекен-жайын хабарлауға міндетті.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төлеушінің тіркеу нөмірі (СТТН) - 139-бап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қызметі әрбір салық төлеушіге тіркеу нөмірін береді, ол барлық салықтарға қатысты пайдаланылады. </w:t>
      </w:r>
      <w:r>
        <w:br/>
      </w:r>
      <w:r>
        <w:rPr>
          <w:rFonts w:ascii="Times New Roman"/>
          <w:b w:val="false"/>
          <w:i w:val="false"/>
          <w:color w:val="000000"/>
          <w:sz w:val="28"/>
        </w:rPr>
        <w:t xml:space="preserve">
      Декларацияның 100-нысанында және оның барлық қосымшасында көрсетіледі.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Банктің атауы және банк шоттары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салық төлеуші бірнеше банктің қызметін пайдаланса, немесе бірнеше шоты болса, онда декларацияның 100-нысанында орын жетіспеген жағдайда, банктердің атаулары мен әрбір банктегі шоттардың нөмірлері декларацияға қосымша тіркелетін жеке бетте көрсетіледі. </w:t>
      </w:r>
      <w:r>
        <w:br/>
      </w:r>
      <w:r>
        <w:rPr>
          <w:rFonts w:ascii="Times New Roman"/>
          <w:b w:val="false"/>
          <w:i w:val="false"/>
          <w:color w:val="000000"/>
          <w:sz w:val="28"/>
        </w:rPr>
        <w:t>
 </w:t>
      </w:r>
    </w:p>
    <w:bookmarkEnd w:id="29"/>
    <w:bookmarkStart w:name="z116" w:id="30"/>
    <w:p>
      <w:pPr>
        <w:spacing w:after="0"/>
        <w:ind w:left="0"/>
        <w:jc w:val="both"/>
      </w:pP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xml:space="preserve">     Бастапқы, кезекті, тарату декларациялары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заңды тұлғаны тіркегеннен кейін бірінші декларация болып </w:t>
      </w:r>
    </w:p>
    <w:p>
      <w:pPr>
        <w:spacing w:after="0"/>
        <w:ind w:left="0"/>
        <w:jc w:val="both"/>
      </w:pPr>
      <w:r>
        <w:rPr>
          <w:rFonts w:ascii="Times New Roman"/>
          <w:b w:val="false"/>
          <w:i w:val="false"/>
          <w:color w:val="000000"/>
          <w:sz w:val="28"/>
        </w:rPr>
        <w:t xml:space="preserve">табылатын декларация тапсырылса, онда салық төлеуші "бастапқы декларация" </w:t>
      </w:r>
    </w:p>
    <w:p>
      <w:pPr>
        <w:spacing w:after="0"/>
        <w:ind w:left="0"/>
        <w:jc w:val="both"/>
      </w:pPr>
      <w:r>
        <w:rPr>
          <w:rFonts w:ascii="Times New Roman"/>
          <w:b w:val="false"/>
          <w:i w:val="false"/>
          <w:color w:val="000000"/>
          <w:sz w:val="28"/>
        </w:rPr>
        <w:t xml:space="preserve">деген ұяны қосу белгісімен белгілейді; заңды тұлға қызметін аяқтаған </w:t>
      </w:r>
    </w:p>
    <w:p>
      <w:pPr>
        <w:spacing w:after="0"/>
        <w:ind w:left="0"/>
        <w:jc w:val="both"/>
      </w:pPr>
      <w:r>
        <w:rPr>
          <w:rFonts w:ascii="Times New Roman"/>
          <w:b w:val="false"/>
          <w:i w:val="false"/>
          <w:color w:val="000000"/>
          <w:sz w:val="28"/>
        </w:rPr>
        <w:t xml:space="preserve">немесе тоқтатқан, таратқан жағдайда, "тарату декларациясы" деген ұя </w:t>
      </w:r>
    </w:p>
    <w:p>
      <w:pPr>
        <w:spacing w:after="0"/>
        <w:ind w:left="0"/>
        <w:jc w:val="both"/>
      </w:pPr>
      <w:r>
        <w:rPr>
          <w:rFonts w:ascii="Times New Roman"/>
          <w:b w:val="false"/>
          <w:i w:val="false"/>
          <w:color w:val="000000"/>
          <w:sz w:val="28"/>
        </w:rPr>
        <w:t>белгіленеді. Басқа жағдайларда "кезекті декларация" деген ұя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Есептеу әдісі - 40, 41-баптар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Бөлім алып тасталды - ҚР Мемлекеттік кіріс министрлігінің</w:t>
      </w:r>
    </w:p>
    <w:p>
      <w:pPr>
        <w:spacing w:after="0"/>
        <w:ind w:left="0"/>
        <w:jc w:val="both"/>
      </w:pPr>
      <w:r>
        <w:rPr>
          <w:rFonts w:ascii="Times New Roman"/>
          <w:b w:val="false"/>
          <w:i w:val="false"/>
          <w:color w:val="000000"/>
          <w:sz w:val="28"/>
        </w:rPr>
        <w:t xml:space="preserve">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ЖЫЛДЫҚ ЖИЫНТЫҚ КІРІС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5-тармақ өзгертілді - ҚР Мемлекеттік кіріс министрлігінің</w:t>
      </w:r>
    </w:p>
    <w:p>
      <w:pPr>
        <w:spacing w:after="0"/>
        <w:ind w:left="0"/>
        <w:jc w:val="both"/>
      </w:pPr>
      <w:r>
        <w:rPr>
          <w:rFonts w:ascii="Times New Roman"/>
          <w:b w:val="false"/>
          <w:i w:val="false"/>
          <w:color w:val="000000"/>
          <w:sz w:val="28"/>
        </w:rPr>
        <w:t xml:space="preserve">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Бөлімінің 5-тармағы 3-1), 14-1) тармақшалармен толықтырылды  </w:t>
      </w:r>
    </w:p>
    <w:p>
      <w:pPr>
        <w:spacing w:after="0"/>
        <w:ind w:left="0"/>
        <w:jc w:val="both"/>
      </w:pPr>
      <w:r>
        <w:rPr>
          <w:rFonts w:ascii="Times New Roman"/>
          <w:b w:val="false"/>
          <w:i w:val="false"/>
          <w:color w:val="000000"/>
          <w:sz w:val="28"/>
        </w:rPr>
        <w:t xml:space="preserve">              - ҚР Мемлекеттік кіріс министрлігінің 1999.08.4. N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V990887_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Бөлім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 жылғы 22 желтоқсандағы N 1573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V991039_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Бөлім өзгертілді, толықтырылды - ҚР Мемлекеттік кіріс        </w:t>
      </w:r>
    </w:p>
    <w:p>
      <w:pPr>
        <w:spacing w:after="0"/>
        <w:ind w:left="0"/>
        <w:jc w:val="both"/>
      </w:pPr>
      <w:r>
        <w:rPr>
          <w:rFonts w:ascii="Times New Roman"/>
          <w:b w:val="false"/>
          <w:i w:val="false"/>
          <w:color w:val="000000"/>
          <w:sz w:val="28"/>
        </w:rPr>
        <w:t xml:space="preserve">              министрінің 2001 жылғы 3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Бөлім өзгертілді, толықтырылды - ҚР Мемлекеттік кіріс        </w:t>
      </w:r>
    </w:p>
    <w:p>
      <w:pPr>
        <w:spacing w:after="0"/>
        <w:ind w:left="0"/>
        <w:jc w:val="both"/>
      </w:pPr>
      <w:r>
        <w:rPr>
          <w:rFonts w:ascii="Times New Roman"/>
          <w:b w:val="false"/>
          <w:i w:val="false"/>
          <w:color w:val="000000"/>
          <w:sz w:val="28"/>
        </w:rPr>
        <w:t xml:space="preserve">              министрінің 2001 жылғы 26 мамырдағы </w:t>
      </w:r>
    </w:p>
    <w:p>
      <w:pPr>
        <w:spacing w:after="0"/>
        <w:ind w:left="0"/>
        <w:jc w:val="both"/>
      </w:pPr>
      <w:r>
        <w:rPr>
          <w:rFonts w:ascii="Times New Roman"/>
          <w:b w:val="false"/>
          <w:i w:val="false"/>
          <w:color w:val="000000"/>
          <w:sz w:val="28"/>
        </w:rPr>
        <w:t xml:space="preserve">              N 667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Жылдық жиынтық кіріс дегеніміз заңды тұлғаның салық жылы ішінде </w:t>
      </w:r>
    </w:p>
    <w:p>
      <w:pPr>
        <w:spacing w:after="0"/>
        <w:ind w:left="0"/>
        <w:jc w:val="both"/>
      </w:pPr>
      <w:r>
        <w:rPr>
          <w:rFonts w:ascii="Times New Roman"/>
          <w:b w:val="false"/>
          <w:i w:val="false"/>
          <w:color w:val="000000"/>
          <w:sz w:val="28"/>
        </w:rPr>
        <w:t>алған және әртүрлі көздерден алуға тиісті кірісі.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Салық төлеуші - заңды тұлғаның, сондай-ақ өзінің қызметін тұрақты мекеме арқылы жүзеге асыратын шетелдік заңды тұлғаның (бейрезиденттің) жылдық жиынтық кірісі олардың Қазақстан Республикасында және Қазақстан Республикасынан тыс жерлерде салық жылы ішінде алған немесе алуға тиісті кірістерінен құралады. </w:t>
      </w:r>
      <w:r>
        <w:br/>
      </w:r>
      <w:r>
        <w:rPr>
          <w:rFonts w:ascii="Times New Roman"/>
          <w:b w:val="false"/>
          <w:i w:val="false"/>
          <w:color w:val="000000"/>
          <w:sz w:val="28"/>
        </w:rPr>
        <w:t xml:space="preserve">
      3. Салық төлеушi - шетелдiк заңды тұлғаның (резидент еместің) жылдық жиынтық кiрiсi қазақстандық көздерден алынған кiрiстерден тұрады: </w:t>
      </w:r>
      <w:r>
        <w:br/>
      </w:r>
      <w:r>
        <w:rPr>
          <w:rFonts w:ascii="Times New Roman"/>
          <w:b w:val="false"/>
          <w:i w:val="false"/>
          <w:color w:val="000000"/>
          <w:sz w:val="28"/>
        </w:rPr>
        <w:t xml:space="preserve">
      1) осындай кiрiстiң төленетiн орнына қарамастан, Қазақстан Республикасында тауарларды өндiруден, жұмыстарды орындаудан, қызмет көрсетулерден түскен кiрiстер; </w:t>
      </w:r>
      <w:r>
        <w:br/>
      </w:r>
      <w:r>
        <w:rPr>
          <w:rFonts w:ascii="Times New Roman"/>
          <w:b w:val="false"/>
          <w:i w:val="false"/>
          <w:color w:val="000000"/>
          <w:sz w:val="28"/>
        </w:rPr>
        <w:t xml:space="preserve">
      2) кәсiпкерлiк қызметтен түскен кiрiстер: </w:t>
      </w:r>
      <w:r>
        <w:br/>
      </w:r>
      <w:r>
        <w:rPr>
          <w:rFonts w:ascii="Times New Roman"/>
          <w:b w:val="false"/>
          <w:i w:val="false"/>
          <w:color w:val="000000"/>
          <w:sz w:val="28"/>
        </w:rPr>
        <w:t xml:space="preserve">
      Қазақстан Республикасы аумағында орналасқан тұрақты мекемеден алатын кiрiс; </w:t>
      </w:r>
      <w:r>
        <w:br/>
      </w:r>
      <w:r>
        <w:rPr>
          <w:rFonts w:ascii="Times New Roman"/>
          <w:b w:val="false"/>
          <w:i w:val="false"/>
          <w:color w:val="000000"/>
          <w:sz w:val="28"/>
        </w:rPr>
        <w:t xml:space="preserve">
      егер, тауар мәмiлелер ресiмдеу немесе келiсiм-шарттар жасасу сәтiнде Қазақстан Республикасының аумағында болса, тауарларды Қазақстан Республикасында сатудан пайда болатын кiрiс; </w:t>
      </w:r>
      <w:r>
        <w:br/>
      </w:r>
      <w:r>
        <w:rPr>
          <w:rFonts w:ascii="Times New Roman"/>
          <w:b w:val="false"/>
          <w:i w:val="false"/>
          <w:color w:val="000000"/>
          <w:sz w:val="28"/>
        </w:rPr>
        <w:t xml:space="preserve">
      Қазақстан Республикасы аумағында орналасқан тұрақты мекеме арқылы жүзеге асырылатын қызмет сияқты немесе соған ұқсас сипаттағы кәсiпкерлiк қызметтен пайда болатын кiрiс; </w:t>
      </w:r>
      <w:r>
        <w:br/>
      </w:r>
      <w:r>
        <w:rPr>
          <w:rFonts w:ascii="Times New Roman"/>
          <w:b w:val="false"/>
          <w:i w:val="false"/>
          <w:color w:val="000000"/>
          <w:sz w:val="28"/>
        </w:rPr>
        <w:t xml:space="preserve">
      егер нақты қызмет көрсету орнына қарамастан Қазақстан Республикасында орналасқан тұрақты мекеме немесе резидентке шегерім ретінде лд есептелсе, басқару, қаржы, консультациялық, аудиторлық, маркетингтік, заң және адвокаттық қызмет көрсетулерден алынатын кіріс; </w:t>
      </w:r>
      <w:r>
        <w:br/>
      </w:r>
      <w:r>
        <w:rPr>
          <w:rFonts w:ascii="Times New Roman"/>
          <w:b w:val="false"/>
          <w:i w:val="false"/>
          <w:color w:val="000000"/>
          <w:sz w:val="28"/>
        </w:rPr>
        <w:t xml:space="preserve">
      егер Қазақстан Республикасының аумағындағы қызметімен байланысты Қазақстан Республикасында орналасқан резидент және (немесе) тұрақты мекемеге шегерім ретінде олар есептелсе, тауарларды жеткізуге сыртқы сауда келісім-шарттары бойынша және (немесе) жұмыстарды (қызмет көрсетуді) орындауға жасалған келісім-шарттар (шарттар, келісім) бойынша міндеттемелерін орындамағаны немесе толық орындамағаны үшін тұрақсыздық айыптары (айыппұл санкциялары); </w:t>
      </w:r>
      <w:r>
        <w:br/>
      </w:r>
      <w:r>
        <w:rPr>
          <w:rFonts w:ascii="Times New Roman"/>
          <w:b w:val="false"/>
          <w:i w:val="false"/>
          <w:color w:val="000000"/>
          <w:sz w:val="28"/>
        </w:rPr>
        <w:t xml:space="preserve">
      3) резидент - заңды тұлғалардан түсетiн және ашық акционерлiк қоғамдардың бағалы қағаздарын сату кезiнде құнының өсуiнен түсетiн кiрiстерден басқа, осындай заңды тұлғаның қатысу үлесiн сатудан түскен дивидендтер нысанындағы кiрiстер; </w:t>
      </w:r>
      <w:r>
        <w:br/>
      </w:r>
      <w:r>
        <w:rPr>
          <w:rFonts w:ascii="Times New Roman"/>
          <w:b w:val="false"/>
          <w:i w:val="false"/>
          <w:color w:val="000000"/>
          <w:sz w:val="28"/>
        </w:rPr>
        <w:t xml:space="preserve">
      4) резиденттерден болмаса, егер осы тұлғаның берешегi оның тұрақты мекемесiне немесе мүлкiне қатысты болса, тұрақты мекемесi немесе Қазақстан Республикасы аумағында мүлкi бар тұлғадан алынатын сыйақы (мүддесi) нысанындағы кiрiс берешек бағалы қағаздар бойынша кірістерден басқа; </w:t>
      </w:r>
      <w:r>
        <w:br/>
      </w:r>
      <w:r>
        <w:rPr>
          <w:rFonts w:ascii="Times New Roman"/>
          <w:b w:val="false"/>
          <w:i w:val="false"/>
          <w:color w:val="000000"/>
          <w:sz w:val="28"/>
        </w:rPr>
        <w:t xml:space="preserve">
      5) Қазақстан Республикасындағы құқықтарын немесе мүлiктерiн сату, пайдалану немесе пайдалану құқығын беру кезiнде пайда болатын роялти нысанындағы кiрiс; </w:t>
      </w:r>
      <w:r>
        <w:br/>
      </w:r>
      <w:r>
        <w:rPr>
          <w:rFonts w:ascii="Times New Roman"/>
          <w:b w:val="false"/>
          <w:i w:val="false"/>
          <w:color w:val="000000"/>
          <w:sz w:val="28"/>
        </w:rPr>
        <w:t xml:space="preserve">
      6) осындай мүлiктерге қатысу үлесiн сатудан түсетiн кiрiстердi қоса алғанда, Қазақстан Республикасындағы жылжымайтын мүлiктен алынатын кiрiс; </w:t>
      </w:r>
      <w:r>
        <w:br/>
      </w:r>
      <w:r>
        <w:rPr>
          <w:rFonts w:ascii="Times New Roman"/>
          <w:b w:val="false"/>
          <w:i w:val="false"/>
          <w:color w:val="000000"/>
          <w:sz w:val="28"/>
        </w:rPr>
        <w:t xml:space="preserve">
      7) Қазақстан Республикасы аумағындағы мүлiктердi резиденттерге сатудан түскен басқа да кiрiстер; </w:t>
      </w:r>
      <w:r>
        <w:br/>
      </w:r>
      <w:r>
        <w:rPr>
          <w:rFonts w:ascii="Times New Roman"/>
          <w:b w:val="false"/>
          <w:i w:val="false"/>
          <w:color w:val="000000"/>
          <w:sz w:val="28"/>
        </w:rPr>
        <w:t xml:space="preserve">
      8) сақтандыру немесе Қазақстан Республикасындағы қауып-қатерлердi қайта сақтандыру келiсiм-шарттары бойынша төленетiн сақтандыру сыйақылар нысанындағы кiрiс; </w:t>
      </w:r>
      <w:r>
        <w:br/>
      </w:r>
      <w:r>
        <w:rPr>
          <w:rFonts w:ascii="Times New Roman"/>
          <w:b w:val="false"/>
          <w:i w:val="false"/>
          <w:color w:val="000000"/>
          <w:sz w:val="28"/>
        </w:rPr>
        <w:t xml:space="preserve">
      9) халықаралық байланыстарда телекоммуникациялық немесе көлiктiк қызмет көрсетулерден немесе Қазақстан Республикасы мен басқа да мемлекеттер арасындағы тасымалдаулардан түскен кiрiс; </w:t>
      </w:r>
      <w:r>
        <w:br/>
      </w:r>
      <w:r>
        <w:rPr>
          <w:rFonts w:ascii="Times New Roman"/>
          <w:b w:val="false"/>
          <w:i w:val="false"/>
          <w:color w:val="000000"/>
          <w:sz w:val="28"/>
        </w:rPr>
        <w:t xml:space="preserve">
      10) Қазақстан Республикасындағы қызмет негiзiнде пайда болатын, алдыңғы тармақшалармен қамтылмаған басқа да кiрiстер. </w:t>
      </w:r>
      <w:r>
        <w:br/>
      </w:r>
      <w:r>
        <w:rPr>
          <w:rFonts w:ascii="Times New Roman"/>
          <w:b w:val="false"/>
          <w:i w:val="false"/>
          <w:color w:val="000000"/>
          <w:sz w:val="28"/>
        </w:rPr>
        <w:t xml:space="preserve">
      4. Жылдық жиынтық кіріске тиеп жөнелтілген өнім, орындалған жұмыс, қызмет көрсету және салық төлеуші алуға тиісті (алған), өзара есеп айырысу ретінде үшінші адамға бағытталған немесе тікелей және (немесе) жанама шығындарды өтеуге бағытталған басқа операциялар үшін төленген ақшалай немесе басқа қаражаттар кіреді. </w:t>
      </w:r>
      <w:r>
        <w:br/>
      </w:r>
      <w:r>
        <w:rPr>
          <w:rFonts w:ascii="Times New Roman"/>
          <w:b w:val="false"/>
          <w:i w:val="false"/>
          <w:color w:val="000000"/>
          <w:sz w:val="28"/>
        </w:rPr>
        <w:t xml:space="preserve">
      5. Кәсiпкерлiк қызметтен алынатын кiрiстердi қоса алғанда, мыналарды </w:t>
      </w:r>
    </w:p>
    <w:bookmarkStart w:name="z117" w:id="31"/>
    <w:p>
      <w:pPr>
        <w:spacing w:after="0"/>
        <w:ind w:left="0"/>
        <w:jc w:val="both"/>
      </w:pPr>
      <w:r>
        <w:rPr>
          <w:rFonts w:ascii="Times New Roman"/>
          <w:b w:val="false"/>
          <w:i w:val="false"/>
          <w:color w:val="000000"/>
          <w:sz w:val="28"/>
        </w:rPr>
        <w:t>
 </w:t>
      </w:r>
    </w:p>
    <w:bookmarkEnd w:id="31"/>
    <w:p>
      <w:pPr>
        <w:spacing w:after="0"/>
        <w:ind w:left="0"/>
        <w:jc w:val="both"/>
      </w:pPr>
      <w:r>
        <w:rPr>
          <w:rFonts w:ascii="Times New Roman"/>
          <w:b w:val="false"/>
          <w:i w:val="false"/>
          <w:color w:val="000000"/>
          <w:sz w:val="28"/>
        </w:rPr>
        <w:t xml:space="preserve">қосатын кiрiстердiң барлық түрлерi заңды тұлғаның жылдық жиынтық кiрiсiне </w:t>
      </w:r>
    </w:p>
    <w:p>
      <w:pPr>
        <w:spacing w:after="0"/>
        <w:ind w:left="0"/>
        <w:jc w:val="both"/>
      </w:pPr>
      <w:r>
        <w:rPr>
          <w:rFonts w:ascii="Times New Roman"/>
          <w:b w:val="false"/>
          <w:i w:val="false"/>
          <w:color w:val="000000"/>
          <w:sz w:val="28"/>
        </w:rPr>
        <w:t>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өнімнің (жұмысты, қызмет көрсетуді) өткізуден түскен кіріс </w:t>
      </w:r>
    </w:p>
    <w:p>
      <w:pPr>
        <w:spacing w:after="0"/>
        <w:ind w:left="0"/>
        <w:jc w:val="both"/>
      </w:pPr>
      <w:r>
        <w:rPr>
          <w:rFonts w:ascii="Times New Roman"/>
          <w:b w:val="false"/>
          <w:i w:val="false"/>
          <w:color w:val="000000"/>
          <w:sz w:val="28"/>
        </w:rPr>
        <w:t xml:space="preserve">борышкер таныған немесе тағылған айыппұлдар, өсiмдер және санкциялардың </w:t>
      </w:r>
    </w:p>
    <w:p>
      <w:pPr>
        <w:spacing w:after="0"/>
        <w:ind w:left="0"/>
        <w:jc w:val="both"/>
      </w:pPr>
      <w:r>
        <w:rPr>
          <w:rFonts w:ascii="Times New Roman"/>
          <w:b w:val="false"/>
          <w:i w:val="false"/>
          <w:color w:val="000000"/>
          <w:sz w:val="28"/>
        </w:rPr>
        <w:t>басқа да түрлерінің есебiмен;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ғимараттарды, құрылыстарды, сондай-ақ амортизацияға жатпайтын </w:t>
      </w:r>
    </w:p>
    <w:p>
      <w:pPr>
        <w:spacing w:after="0"/>
        <w:ind w:left="0"/>
        <w:jc w:val="both"/>
      </w:pPr>
      <w:r>
        <w:rPr>
          <w:rFonts w:ascii="Times New Roman"/>
          <w:b w:val="false"/>
          <w:i w:val="false"/>
          <w:color w:val="000000"/>
          <w:sz w:val="28"/>
        </w:rPr>
        <w:t>активтерді сатқан кездегі құнының өсімінен түскен кіріс;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сыйақы (мүдде) түріндегі кіріс;</w:t>
      </w:r>
    </w:p>
    <w:p>
      <w:pPr>
        <w:spacing w:after="0"/>
        <w:ind w:left="0"/>
        <w:jc w:val="both"/>
      </w:pPr>
      <w:r>
        <w:rPr>
          <w:rFonts w:ascii="Times New Roman"/>
          <w:b w:val="false"/>
          <w:i w:val="false"/>
          <w:color w:val="000000"/>
          <w:sz w:val="28"/>
        </w:rPr>
        <w:t>     3-1) Күдiктi мiндеттемелер бойынша кiрiстер;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дивидендтер;</w:t>
      </w:r>
    </w:p>
    <w:p>
      <w:pPr>
        <w:spacing w:after="0"/>
        <w:ind w:left="0"/>
        <w:jc w:val="both"/>
      </w:pPr>
      <w:r>
        <w:rPr>
          <w:rFonts w:ascii="Times New Roman"/>
          <w:b w:val="false"/>
          <w:i w:val="false"/>
          <w:color w:val="000000"/>
          <w:sz w:val="28"/>
        </w:rPr>
        <w:t>     5) ұтыстар;</w:t>
      </w:r>
    </w:p>
    <w:p>
      <w:pPr>
        <w:spacing w:after="0"/>
        <w:ind w:left="0"/>
        <w:jc w:val="both"/>
      </w:pPr>
      <w:r>
        <w:rPr>
          <w:rFonts w:ascii="Times New Roman"/>
          <w:b w:val="false"/>
          <w:i w:val="false"/>
          <w:color w:val="000000"/>
          <w:sz w:val="28"/>
        </w:rPr>
        <w:t>     6) өтеусіз алынған мүлік және ақша;</w:t>
      </w:r>
    </w:p>
    <w:p>
      <w:pPr>
        <w:spacing w:after="0"/>
        <w:ind w:left="0"/>
        <w:jc w:val="both"/>
      </w:pPr>
      <w:r>
        <w:rPr>
          <w:rFonts w:ascii="Times New Roman"/>
          <w:b w:val="false"/>
          <w:i w:val="false"/>
          <w:color w:val="000000"/>
          <w:sz w:val="28"/>
        </w:rPr>
        <w:t>     7) мүлікті жалға беруден түскен кірістер;</w:t>
      </w:r>
    </w:p>
    <w:p>
      <w:pPr>
        <w:spacing w:after="0"/>
        <w:ind w:left="0"/>
        <w:jc w:val="both"/>
      </w:pPr>
      <w:r>
        <w:rPr>
          <w:rFonts w:ascii="Times New Roman"/>
          <w:b w:val="false"/>
          <w:i w:val="false"/>
          <w:color w:val="000000"/>
          <w:sz w:val="28"/>
        </w:rPr>
        <w:t>     8) роялти;</w:t>
      </w:r>
    </w:p>
    <w:p>
      <w:pPr>
        <w:spacing w:after="0"/>
        <w:ind w:left="0"/>
        <w:jc w:val="both"/>
      </w:pPr>
      <w:r>
        <w:rPr>
          <w:rFonts w:ascii="Times New Roman"/>
          <w:b w:val="false"/>
          <w:i w:val="false"/>
          <w:color w:val="000000"/>
          <w:sz w:val="28"/>
        </w:rPr>
        <w:t xml:space="preserve">     9) заңды тұлғалардың мемлекеттік бюджеттен алған субсидияларынан </w:t>
      </w:r>
    </w:p>
    <w:p>
      <w:pPr>
        <w:spacing w:after="0"/>
        <w:ind w:left="0"/>
        <w:jc w:val="both"/>
      </w:pPr>
      <w:r>
        <w:rPr>
          <w:rFonts w:ascii="Times New Roman"/>
          <w:b w:val="false"/>
          <w:i w:val="false"/>
          <w:color w:val="000000"/>
          <w:sz w:val="28"/>
        </w:rPr>
        <w:t>басқа алған субсидиялары;</w:t>
      </w:r>
    </w:p>
    <w:p>
      <w:pPr>
        <w:spacing w:after="0"/>
        <w:ind w:left="0"/>
        <w:jc w:val="both"/>
      </w:pPr>
      <w:r>
        <w:rPr>
          <w:rFonts w:ascii="Times New Roman"/>
          <w:b w:val="false"/>
          <w:i w:val="false"/>
          <w:color w:val="000000"/>
          <w:sz w:val="28"/>
        </w:rPr>
        <w:t xml:space="preserve">     10) кәсіпкерлік қызметті шектеуге немесе кәсіпорындарды жабуға </w:t>
      </w:r>
    </w:p>
    <w:p>
      <w:pPr>
        <w:spacing w:after="0"/>
        <w:ind w:left="0"/>
        <w:jc w:val="both"/>
      </w:pPr>
      <w:r>
        <w:rPr>
          <w:rFonts w:ascii="Times New Roman"/>
          <w:b w:val="false"/>
          <w:i w:val="false"/>
          <w:color w:val="000000"/>
          <w:sz w:val="28"/>
        </w:rPr>
        <w:t>келіскені үшін алынған кірістер;</w:t>
      </w:r>
    </w:p>
    <w:p>
      <w:pPr>
        <w:spacing w:after="0"/>
        <w:ind w:left="0"/>
        <w:jc w:val="both"/>
      </w:pPr>
      <w:r>
        <w:rPr>
          <w:rFonts w:ascii="Times New Roman"/>
          <w:b w:val="false"/>
          <w:i w:val="false"/>
          <w:color w:val="000000"/>
          <w:sz w:val="28"/>
        </w:rPr>
        <w:t xml:space="preserve">     11) бұрын шегерімге жатқызылған құрылған банктер провизияларының </w:t>
      </w:r>
    </w:p>
    <w:p>
      <w:pPr>
        <w:spacing w:after="0"/>
        <w:ind w:left="0"/>
        <w:jc w:val="both"/>
      </w:pPr>
      <w:r>
        <w:rPr>
          <w:rFonts w:ascii="Times New Roman"/>
          <w:b w:val="false"/>
          <w:i w:val="false"/>
          <w:color w:val="000000"/>
          <w:sz w:val="28"/>
        </w:rPr>
        <w:t>мөлшерінің кемуінен кірістер;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11-1) жалпы сақтандыру саласы бойынша қызметін жүзеге асыратын </w:t>
      </w:r>
    </w:p>
    <w:p>
      <w:pPr>
        <w:spacing w:after="0"/>
        <w:ind w:left="0"/>
        <w:jc w:val="both"/>
      </w:pPr>
      <w:r>
        <w:rPr>
          <w:rFonts w:ascii="Times New Roman"/>
          <w:b w:val="false"/>
          <w:i w:val="false"/>
          <w:color w:val="000000"/>
          <w:sz w:val="28"/>
        </w:rPr>
        <w:t xml:space="preserve">сақтандыру ұйымдары үшін бұрын шегерімге жатқызылған сақтандыру резервінің </w:t>
      </w:r>
    </w:p>
    <w:p>
      <w:pPr>
        <w:spacing w:after="0"/>
        <w:ind w:left="0"/>
        <w:jc w:val="both"/>
      </w:pPr>
      <w:r>
        <w:rPr>
          <w:rFonts w:ascii="Times New Roman"/>
          <w:b w:val="false"/>
          <w:i w:val="false"/>
          <w:color w:val="000000"/>
          <w:sz w:val="28"/>
        </w:rPr>
        <w:t>кемуінен кірістер;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міндеттемелерді есептен шығарудан түскен кірістер;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Заңның 20-6-бабы 1-тармағына және 47-бабына сәйкес 20-4-бабының </w:t>
      </w:r>
    </w:p>
    <w:p>
      <w:pPr>
        <w:spacing w:after="0"/>
        <w:ind w:left="0"/>
        <w:jc w:val="both"/>
      </w:pPr>
      <w:r>
        <w:rPr>
          <w:rFonts w:ascii="Times New Roman"/>
          <w:b w:val="false"/>
          <w:i w:val="false"/>
          <w:color w:val="000000"/>
          <w:sz w:val="28"/>
        </w:rPr>
        <w:t>3-тармағына кiрiске қосылатын сомалар;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44-бапқа сәйкес өтемақы берілетін шегерілімдер;</w:t>
      </w:r>
    </w:p>
    <w:p>
      <w:pPr>
        <w:spacing w:after="0"/>
        <w:ind w:left="0"/>
        <w:jc w:val="both"/>
      </w:pPr>
      <w:r>
        <w:rPr>
          <w:rFonts w:ascii="Times New Roman"/>
          <w:b w:val="false"/>
          <w:i w:val="false"/>
          <w:color w:val="000000"/>
          <w:sz w:val="28"/>
        </w:rPr>
        <w:t>     14-1) 138-баптың 1-тармағына сәйкес бағаны түзету кiрiстерi;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экспорт жағдайында активтерді төмендетілген құны бойынша </w:t>
      </w:r>
    </w:p>
    <w:p>
      <w:pPr>
        <w:spacing w:after="0"/>
        <w:ind w:left="0"/>
        <w:jc w:val="both"/>
      </w:pPr>
      <w:r>
        <w:rPr>
          <w:rFonts w:ascii="Times New Roman"/>
          <w:b w:val="false"/>
          <w:i w:val="false"/>
          <w:color w:val="000000"/>
          <w:sz w:val="28"/>
        </w:rPr>
        <w:t>өткізуден түскен кірістер;</w:t>
      </w:r>
    </w:p>
    <w:p>
      <w:pPr>
        <w:spacing w:after="0"/>
        <w:ind w:left="0"/>
        <w:jc w:val="both"/>
      </w:pPr>
      <w:r>
        <w:rPr>
          <w:rFonts w:ascii="Times New Roman"/>
          <w:b w:val="false"/>
          <w:i w:val="false"/>
          <w:color w:val="000000"/>
          <w:sz w:val="28"/>
        </w:rPr>
        <w:t xml:space="preserve">     16) кәсiпкерлiк қызметте пайдаланылмайтын объектiлердi пайдалану </w:t>
      </w:r>
    </w:p>
    <w:p>
      <w:pPr>
        <w:spacing w:after="0"/>
        <w:ind w:left="0"/>
        <w:jc w:val="both"/>
      </w:pPr>
      <w:r>
        <w:rPr>
          <w:rFonts w:ascii="Times New Roman"/>
          <w:b w:val="false"/>
          <w:i w:val="false"/>
          <w:color w:val="000000"/>
          <w:sz w:val="28"/>
        </w:rPr>
        <w:t>кезiнде алынатын шығыстардан кiрiстердiң артуы.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1-жол. Өнімдерді (жұмысты, қызмет көрсетуді) өткізуден түскен кіріс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8" w:id="3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Салық төлеуші алған және алуға тиісті кірістердің тиелген тауар- материалдық қорлар, орындалған жұмыстар, қызмет көрсеткені үшін бартерлік операциялар, сатып алушының үшінші адамның шотына аударым жасауы секілді төлемнің түрлеріне байланыссыз (жанама салықтарсыз) кірістердің жалпы сомасы көрсетіледі. </w:t>
      </w:r>
      <w:r>
        <w:br/>
      </w:r>
      <w:r>
        <w:rPr>
          <w:rFonts w:ascii="Times New Roman"/>
          <w:b w:val="false"/>
          <w:i w:val="false"/>
          <w:color w:val="000000"/>
          <w:sz w:val="28"/>
        </w:rPr>
        <w:t>
 </w:t>
      </w:r>
      <w:r>
        <w:br/>
      </w:r>
      <w:r>
        <w:rPr>
          <w:rFonts w:ascii="Times New Roman"/>
          <w:b w:val="false"/>
          <w:i w:val="false"/>
          <w:color w:val="000000"/>
          <w:sz w:val="28"/>
        </w:rPr>
        <w:t xml:space="preserve">
      2-жол. Ғимараттарды, құрылыстарды, сондай-ақ амортизацияға жатпайтын активтерді сатқан кездегі құнының өсімінен түскен кіріс. </w:t>
      </w:r>
      <w:r>
        <w:br/>
      </w:r>
      <w:r>
        <w:rPr>
          <w:rFonts w:ascii="Times New Roman"/>
          <w:b w:val="false"/>
          <w:i w:val="false"/>
          <w:color w:val="000000"/>
          <w:sz w:val="28"/>
        </w:rPr>
        <w:t xml:space="preserve">
      Ескерту. Бөлім өзгертілді - ҚР Мемлекеттік кіріс министрлігінің </w:t>
      </w:r>
      <w:r>
        <w:br/>
      </w:r>
      <w:r>
        <w:rPr>
          <w:rFonts w:ascii="Times New Roman"/>
          <w:b w:val="false"/>
          <w:i w:val="false"/>
          <w:color w:val="000000"/>
          <w:sz w:val="28"/>
        </w:rPr>
        <w:t>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Бөлім өзгертілді - ҚР Мемлекеттік кіріс министрінің </w:t>
      </w:r>
      <w:r>
        <w:br/>
      </w:r>
      <w:r>
        <w:rPr>
          <w:rFonts w:ascii="Times New Roman"/>
          <w:b w:val="false"/>
          <w:i w:val="false"/>
          <w:color w:val="000000"/>
          <w:sz w:val="28"/>
        </w:rPr>
        <w:t>
               2001 жылғы 3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жолды толтырғанда 1-қосымшаның деректері пайдаланылады. Е бағанының 36-жолында белгіленген соманы көрсетіңіз. </w:t>
      </w:r>
      <w:r>
        <w:br/>
      </w:r>
      <w:r>
        <w:rPr>
          <w:rFonts w:ascii="Times New Roman"/>
          <w:b w:val="false"/>
          <w:i w:val="false"/>
          <w:color w:val="000000"/>
          <w:sz w:val="28"/>
        </w:rPr>
        <w:t xml:space="preserve">
      2-жолда заңды тұлғаның және оның кәсіпкерлік қызметімен байланысты алынған бағамдық айырма көрсетіледі.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1-ҚОСЫМША </w:t>
      </w:r>
      <w:r>
        <w:br/>
      </w:r>
      <w:r>
        <w:rPr>
          <w:rFonts w:ascii="Times New Roman"/>
          <w:b w:val="false"/>
          <w:i w:val="false"/>
          <w:color w:val="000000"/>
          <w:sz w:val="28"/>
        </w:rPr>
        <w:t xml:space="preserve">
          Ғимараттарды, құрылыстарды, салынған жайларды, сондай-ақ </w:t>
      </w:r>
      <w:r>
        <w:br/>
      </w:r>
      <w:r>
        <w:rPr>
          <w:rFonts w:ascii="Times New Roman"/>
          <w:b w:val="false"/>
          <w:i w:val="false"/>
          <w:color w:val="000000"/>
          <w:sz w:val="28"/>
        </w:rPr>
        <w:t xml:space="preserve">
             амортизацияға жатпайтын активтерді сатқан кездегі </w:t>
      </w:r>
      <w:r>
        <w:br/>
      </w:r>
      <w:r>
        <w:rPr>
          <w:rFonts w:ascii="Times New Roman"/>
          <w:b w:val="false"/>
          <w:i w:val="false"/>
          <w:color w:val="000000"/>
          <w:sz w:val="28"/>
        </w:rPr>
        <w:t xml:space="preserve">
                 құнының өсімінен түскен кіріс. </w:t>
      </w:r>
      <w:r>
        <w:br/>
      </w:r>
      <w:r>
        <w:rPr>
          <w:rFonts w:ascii="Times New Roman"/>
          <w:b w:val="false"/>
          <w:i w:val="false"/>
          <w:color w:val="000000"/>
          <w:sz w:val="28"/>
        </w:rPr>
        <w:t xml:space="preserve">
      Ескерту. Бөлім жаңа редакцияда - ҚР Мемлекеттік кіріс министрлігінің </w:t>
      </w:r>
      <w:r>
        <w:br/>
      </w:r>
      <w:r>
        <w:rPr>
          <w:rFonts w:ascii="Times New Roman"/>
          <w:b w:val="false"/>
          <w:i w:val="false"/>
          <w:color w:val="000000"/>
          <w:sz w:val="28"/>
        </w:rPr>
        <w:t>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Бөлім өзгертілді - ҚР Мемлекеттік кіріс министрінің </w:t>
      </w:r>
      <w:r>
        <w:br/>
      </w:r>
      <w:r>
        <w:rPr>
          <w:rFonts w:ascii="Times New Roman"/>
          <w:b w:val="false"/>
          <w:i w:val="false"/>
          <w:color w:val="000000"/>
          <w:sz w:val="28"/>
        </w:rPr>
        <w:t>
               2001 жылғы 3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xml:space="preserve">
      Ескерту. Бөлім өзгертілді - ҚР Мемлекеттік кіріс министрінің </w:t>
      </w:r>
      <w:r>
        <w:br/>
      </w:r>
      <w:r>
        <w:rPr>
          <w:rFonts w:ascii="Times New Roman"/>
          <w:b w:val="false"/>
          <w:i w:val="false"/>
          <w:color w:val="000000"/>
          <w:sz w:val="28"/>
        </w:rPr>
        <w:t>
               2001 жылғы 26 мамырдағы N 667 бұйрығымен. </w:t>
      </w:r>
      <w:r>
        <w:rPr>
          <w:rFonts w:ascii="Times New Roman"/>
          <w:b w:val="false"/>
          <w:i w:val="false"/>
          <w:color w:val="000000"/>
          <w:sz w:val="28"/>
        </w:rPr>
        <w:t xml:space="preserve">V011582_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Бұл қосымшада үйлер, ғимараттар мен құрылыстар, сондай-ақ амортизацияға жатпайтын қаражаттардың - жер учаскелерiн, аяқталмаған құрылыс объектiлерiн, анықталмаған жабдықтарды, тоқтатылған объектiлердi, кiтапхана қорларын және басқа да амортизациялауға жатпайтын активтердi олардың құнын инфляция түзетуiн ескеріп сату кезiндегi құн өсiмiнiң алынған және алынуы тиiс табысы көрсетiледi. Бағалы қағаздарды сату кезiндегi құн өсiмiнің табысы да осында көрсетіледi. </w:t>
      </w:r>
      <w:r>
        <w:br/>
      </w:r>
      <w:r>
        <w:rPr>
          <w:rFonts w:ascii="Times New Roman"/>
          <w:b w:val="false"/>
          <w:i w:val="false"/>
          <w:color w:val="000000"/>
          <w:sz w:val="28"/>
        </w:rPr>
        <w:t xml:space="preserve">
      Салық салынатын табыс салу кезiнде үйлер, ғимараттар мен құрылыстарды сатудан тартқан шығынды айқындау кезiнде егер сатылған үйлер, ғимараттар мен құрылыстар кәсiпкерлiк мақсатында кемiнде үш жыл пайдаланылса ғана ескерiледi. Басқа жағдайларда үйлер, ғимараттар мен құрылыстар сатудан алынған шығындар жылдық жиынтық кiрiстің азаюына алып келмейдi. </w:t>
      </w:r>
      <w:r>
        <w:br/>
      </w:r>
      <w:r>
        <w:rPr>
          <w:rFonts w:ascii="Times New Roman"/>
          <w:b w:val="false"/>
          <w:i w:val="false"/>
          <w:color w:val="000000"/>
          <w:sz w:val="28"/>
        </w:rPr>
        <w:t xml:space="preserve">
      Амортизациялауға жатпайтын активтердi сатудан тартқан шығын ескерiлмейдi және жылдық жиынтық табыстың азаюына әкеп соқпайды. </w:t>
      </w:r>
      <w:r>
        <w:br/>
      </w:r>
      <w:r>
        <w:rPr>
          <w:rFonts w:ascii="Times New Roman"/>
          <w:b w:val="false"/>
          <w:i w:val="false"/>
          <w:color w:val="000000"/>
          <w:sz w:val="28"/>
        </w:rPr>
        <w:t xml:space="preserve">
      Бағалы қағаздарды сату кезiнде тартылған шығындар шегеруге жатпайды, бiрақ бағалы қағаздарды сату кезiнде алынған құн өсiмiнiң табысы есебiнен өтеледi. Егер тартылған шығындар осы жылы өтеу мүмкiн болмаса, олар көшiрiлiп, бағалы қағаздарды сату кезiнде алынған құн өсiмiнiң табысы есебiнен келешектегi кезеңдерде өтеледi. Аталған шығындарды көшіру мен өтеу бес жыл бойы жүргізiледi. Егер аталған шығындар бес жыл iшiнде өтелмесе, өтелмеген шығын салық салу мақсатында ескерiлмейдi (26-бап). </w:t>
      </w:r>
      <w:r>
        <w:br/>
      </w:r>
      <w:r>
        <w:rPr>
          <w:rFonts w:ascii="Times New Roman"/>
          <w:b w:val="false"/>
          <w:i w:val="false"/>
          <w:color w:val="000000"/>
          <w:sz w:val="28"/>
        </w:rPr>
        <w:t xml:space="preserve">
      I бөлiмнің А бағанында үйлер, ғимараттар және құрылыстардың бұрынғы салық жылы үшiн Декларацияға 9-қосымшасының М бағанының тиесілi жолдарынан көшiрiлген салық есебi бойынша айқындалған қалдық құны көрсетiледi. </w:t>
      </w:r>
      <w:r>
        <w:br/>
      </w:r>
      <w:r>
        <w:rPr>
          <w:rFonts w:ascii="Times New Roman"/>
          <w:b w:val="false"/>
          <w:i w:val="false"/>
          <w:color w:val="000000"/>
          <w:sz w:val="28"/>
        </w:rPr>
        <w:t xml:space="preserve">
      Егер объект есептi жылы сатып алынып, сатылған болса, осы бағанда объектiнiң бастапқы құны көрсетiледi. </w:t>
      </w:r>
      <w:r>
        <w:br/>
      </w:r>
      <w:r>
        <w:rPr>
          <w:rFonts w:ascii="Times New Roman"/>
          <w:b w:val="false"/>
          <w:i w:val="false"/>
          <w:color w:val="000000"/>
          <w:sz w:val="28"/>
        </w:rPr>
        <w:t xml:space="preserve">
      II және III бөлiмдердiң А бағанында жер учаскелерiн, аяқталмаған құрылыс объектiлерiн, анықталмаған жабдықтарды, тоқтатылған объектiлердi, кiтапхана қорларын және басқа да амортизациялауға жатпайтын активтердiң бастапқы (баланстық) құны, сондай-ақ бағалы қағаздардың құны бухгалтерлiк есеп мәлiметтерi бойынша есептi кезеңнiң басында көрсетіледi. </w:t>
      </w:r>
      <w:r>
        <w:br/>
      </w:r>
      <w:r>
        <w:rPr>
          <w:rFonts w:ascii="Times New Roman"/>
          <w:b w:val="false"/>
          <w:i w:val="false"/>
          <w:color w:val="000000"/>
          <w:sz w:val="28"/>
        </w:rPr>
        <w:t xml:space="preserve">
      Олардың құны өндiрiстiк мақсаттарға арналған өз құрылысы бойынша шығындар шегерiмi ретiнде бұрын қабылданған және құрылысы аяқталмаған объектiлердi сату кезiнде аталған объектiлердi сату кезiндегi табыс өсiмi құны болып сатылған толық құны танылады. Мұның өзiнде А,В,Г бағандары толтырылмайды. </w:t>
      </w:r>
      <w:r>
        <w:br/>
      </w:r>
      <w:r>
        <w:rPr>
          <w:rFonts w:ascii="Times New Roman"/>
          <w:b w:val="false"/>
          <w:i w:val="false"/>
          <w:color w:val="000000"/>
          <w:sz w:val="28"/>
        </w:rPr>
        <w:t xml:space="preserve">
      В бағанында салық төлеушiнiң есептi кезеңде нәтижесiнде олардың құнын </w:t>
      </w:r>
    </w:p>
    <w:bookmarkEnd w:id="32"/>
    <w:bookmarkStart w:name="z122" w:id="33"/>
    <w:p>
      <w:pPr>
        <w:spacing w:after="0"/>
        <w:ind w:left="0"/>
        <w:jc w:val="both"/>
      </w:pPr>
      <w:r>
        <w:rPr>
          <w:rFonts w:ascii="Times New Roman"/>
          <w:b w:val="false"/>
          <w:i w:val="false"/>
          <w:color w:val="000000"/>
          <w:sz w:val="28"/>
        </w:rPr>
        <w:t>
 </w:t>
      </w:r>
    </w:p>
    <w:bookmarkEnd w:id="33"/>
    <w:p>
      <w:pPr>
        <w:spacing w:after="0"/>
        <w:ind w:left="0"/>
        <w:jc w:val="both"/>
      </w:pPr>
      <w:r>
        <w:rPr>
          <w:rFonts w:ascii="Times New Roman"/>
          <w:b w:val="false"/>
          <w:i w:val="false"/>
          <w:color w:val="000000"/>
          <w:sz w:val="28"/>
        </w:rPr>
        <w:t xml:space="preserve">өсiрген үйлер, ғимараттар құрылыстар, амортизациялауға жатпайтын </w:t>
      </w:r>
    </w:p>
    <w:p>
      <w:pPr>
        <w:spacing w:after="0"/>
        <w:ind w:left="0"/>
        <w:jc w:val="both"/>
      </w:pPr>
      <w:r>
        <w:rPr>
          <w:rFonts w:ascii="Times New Roman"/>
          <w:b w:val="false"/>
          <w:i w:val="false"/>
          <w:color w:val="000000"/>
          <w:sz w:val="28"/>
        </w:rPr>
        <w:t>активтерге салған күрделi қаржысы көрсетiледi.</w:t>
      </w:r>
    </w:p>
    <w:p>
      <w:pPr>
        <w:spacing w:after="0"/>
        <w:ind w:left="0"/>
        <w:jc w:val="both"/>
      </w:pPr>
      <w:r>
        <w:rPr>
          <w:rFonts w:ascii="Times New Roman"/>
          <w:b w:val="false"/>
          <w:i w:val="false"/>
          <w:color w:val="000000"/>
          <w:sz w:val="28"/>
        </w:rPr>
        <w:t xml:space="preserve">     Г бағанында Ат+Вт мәндерiнiң сомасы ретiнде сату кезiндегi мүлiк </w:t>
      </w:r>
    </w:p>
    <w:p>
      <w:pPr>
        <w:spacing w:after="0"/>
        <w:ind w:left="0"/>
        <w:jc w:val="both"/>
      </w:pPr>
      <w:r>
        <w:rPr>
          <w:rFonts w:ascii="Times New Roman"/>
          <w:b w:val="false"/>
          <w:i w:val="false"/>
          <w:color w:val="000000"/>
          <w:sz w:val="28"/>
        </w:rPr>
        <w:t>құны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бағанында салық төлеушi алған немесе алуға тиiстi үйлер, </w:t>
      </w:r>
    </w:p>
    <w:p>
      <w:pPr>
        <w:spacing w:after="0"/>
        <w:ind w:left="0"/>
        <w:jc w:val="both"/>
      </w:pPr>
      <w:r>
        <w:rPr>
          <w:rFonts w:ascii="Times New Roman"/>
          <w:b w:val="false"/>
          <w:i w:val="false"/>
          <w:color w:val="000000"/>
          <w:sz w:val="28"/>
        </w:rPr>
        <w:t xml:space="preserve">ғимараттар, құрылыстар, амортизациялауға жатпайтын активтердiң құны, </w:t>
      </w:r>
    </w:p>
    <w:p>
      <w:pPr>
        <w:spacing w:after="0"/>
        <w:ind w:left="0"/>
        <w:jc w:val="both"/>
      </w:pPr>
      <w:r>
        <w:rPr>
          <w:rFonts w:ascii="Times New Roman"/>
          <w:b w:val="false"/>
          <w:i w:val="false"/>
          <w:color w:val="000000"/>
          <w:sz w:val="28"/>
        </w:rPr>
        <w:t xml:space="preserve">сондай-ақ салық төлеушiмен алынған немесе алынуға тиiстi бағалы қағаздар </w:t>
      </w:r>
    </w:p>
    <w:p>
      <w:pPr>
        <w:spacing w:after="0"/>
        <w:ind w:left="0"/>
        <w:jc w:val="both"/>
      </w:pPr>
      <w:r>
        <w:rPr>
          <w:rFonts w:ascii="Times New Roman"/>
          <w:b w:val="false"/>
          <w:i w:val="false"/>
          <w:color w:val="000000"/>
          <w:sz w:val="28"/>
        </w:rPr>
        <w:t>көрсетiледi.</w:t>
      </w:r>
    </w:p>
    <w:p>
      <w:pPr>
        <w:spacing w:after="0"/>
        <w:ind w:left="0"/>
        <w:jc w:val="both"/>
      </w:pPr>
      <w:r>
        <w:rPr>
          <w:rFonts w:ascii="Times New Roman"/>
          <w:b w:val="false"/>
          <w:i w:val="false"/>
          <w:color w:val="000000"/>
          <w:sz w:val="28"/>
        </w:rPr>
        <w:t xml:space="preserve">     Е бағанының 36 жолында айқындалған үйлер, ғимараттар, құрылыстарды, </w:t>
      </w:r>
    </w:p>
    <w:p>
      <w:pPr>
        <w:spacing w:after="0"/>
        <w:ind w:left="0"/>
        <w:jc w:val="both"/>
      </w:pPr>
      <w:r>
        <w:rPr>
          <w:rFonts w:ascii="Times New Roman"/>
          <w:b w:val="false"/>
          <w:i w:val="false"/>
          <w:color w:val="000000"/>
          <w:sz w:val="28"/>
        </w:rPr>
        <w:t xml:space="preserve">амортизацияланбайтын қаражаттарды сату кезiнде алынған (алынуға тиiстi) </w:t>
      </w:r>
    </w:p>
    <w:p>
      <w:pPr>
        <w:spacing w:after="0"/>
        <w:ind w:left="0"/>
        <w:jc w:val="both"/>
      </w:pPr>
      <w:r>
        <w:rPr>
          <w:rFonts w:ascii="Times New Roman"/>
          <w:b w:val="false"/>
          <w:i w:val="false"/>
          <w:color w:val="000000"/>
          <w:sz w:val="28"/>
        </w:rPr>
        <w:t>өсiм құны табысы құны декларацияның 2 жолына көшiрiледi.</w:t>
      </w:r>
    </w:p>
    <w:p>
      <w:pPr>
        <w:spacing w:after="0"/>
        <w:ind w:left="0"/>
        <w:jc w:val="both"/>
      </w:pPr>
      <w:r>
        <w:rPr>
          <w:rFonts w:ascii="Times New Roman"/>
          <w:b w:val="false"/>
          <w:i w:val="false"/>
          <w:color w:val="000000"/>
          <w:sz w:val="28"/>
        </w:rPr>
        <w:t xml:space="preserve">     15 жол бойынша айқындалған үйлер, ғимараттар, құрылыстарды сату </w:t>
      </w:r>
    </w:p>
    <w:p>
      <w:pPr>
        <w:spacing w:after="0"/>
        <w:ind w:left="0"/>
        <w:jc w:val="both"/>
      </w:pPr>
      <w:r>
        <w:rPr>
          <w:rFonts w:ascii="Times New Roman"/>
          <w:b w:val="false"/>
          <w:i w:val="false"/>
          <w:color w:val="000000"/>
          <w:sz w:val="28"/>
        </w:rPr>
        <w:t xml:space="preserve">шығыны декларацияның 30 жолына көшiрiледi.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Сыйақы (мүдде) нысанында кіріс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жолды толтырғанда, 2-қосымшаның деректері пайдаланылады. Бағанның </w:t>
      </w:r>
    </w:p>
    <w:p>
      <w:pPr>
        <w:spacing w:after="0"/>
        <w:ind w:left="0"/>
        <w:jc w:val="both"/>
      </w:pPr>
      <w:r>
        <w:rPr>
          <w:rFonts w:ascii="Times New Roman"/>
          <w:b w:val="false"/>
          <w:i w:val="false"/>
          <w:color w:val="000000"/>
          <w:sz w:val="28"/>
        </w:rPr>
        <w:t>11-жолында белгіленген соманы көрсетіңіз.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Сыйақы (мүдде) нысанындағы кіріс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Бөлім өзгертілді - ҚР Мемлекеттік кіріс министрлігінің</w:t>
      </w:r>
    </w:p>
    <w:p>
      <w:pPr>
        <w:spacing w:after="0"/>
        <w:ind w:left="0"/>
        <w:jc w:val="both"/>
      </w:pPr>
      <w:r>
        <w:rPr>
          <w:rFonts w:ascii="Times New Roman"/>
          <w:b w:val="false"/>
          <w:i w:val="false"/>
          <w:color w:val="000000"/>
          <w:sz w:val="28"/>
        </w:rPr>
        <w:t xml:space="preserve">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Бөлім өзгертілді - ҚР Мемлекеттік кіріс министрінің </w:t>
      </w:r>
    </w:p>
    <w:p>
      <w:pPr>
        <w:spacing w:after="0"/>
        <w:ind w:left="0"/>
        <w:jc w:val="both"/>
      </w:pPr>
      <w:r>
        <w:rPr>
          <w:rFonts w:ascii="Times New Roman"/>
          <w:b w:val="false"/>
          <w:i w:val="false"/>
          <w:color w:val="000000"/>
          <w:sz w:val="28"/>
        </w:rPr>
        <w:t xml:space="preserve">              2001 жылғы 3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Бөлім өзгертілді - ҚР Мемлекеттік кіріс министрінің </w:t>
      </w:r>
    </w:p>
    <w:p>
      <w:pPr>
        <w:spacing w:after="0"/>
        <w:ind w:left="0"/>
        <w:jc w:val="both"/>
      </w:pPr>
      <w:r>
        <w:rPr>
          <w:rFonts w:ascii="Times New Roman"/>
          <w:b w:val="false"/>
          <w:i w:val="false"/>
          <w:color w:val="000000"/>
          <w:sz w:val="28"/>
        </w:rPr>
        <w:t xml:space="preserve">              2001 жылғы 26 мамырдағы N 667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3" w:id="3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қосымшада салық төлеушiлердің Қазақстан Республикасында сияқты Қазақстан Республикасынан тыс та алған сыйақылары (мүддесi) көрсетiледi. Резидент - банктермен, жинақтаушы зейнетақы қорларына, сондай-ақ бағалы берешек қағаздар бойынша заңды тұлға-резиденттерге төленетiннен басқа Заңның 32 бабына сәйкес заңды тұлғаларға төленетiн сыйақы (мүдде) төлем көзiнен тиесiлi соманың 15 проценттiк ставкасы бойынша алынады. Ұсталған салық сомасы төлем көзiнен салық ұсталғанын растайтын құжаттар болған кезде, салық төлеушiге салық жылы үшiн есептелген табыс салығы есебiне жатады. Салық төлеушi сыйақыны Қазақстан Республикасынан тыс жерлерде алатын кезде бөлек қосымша толтырады. Бұл ретте, Б бағаны бойынша сыйақы (мүдде) алынған ел көрсетiледi. Қазақстан Республикасынан тыс төленген есептелетiн сомалардың көлемi Қазақстан Республикасында қолданылып жүрген ставка бойынша осы кiрiске Қазақстан Республикасында есептелетiн сомадан аспауы керек. </w:t>
      </w:r>
      <w:r>
        <w:br/>
      </w:r>
      <w:r>
        <w:rPr>
          <w:rFonts w:ascii="Times New Roman"/>
          <w:b w:val="false"/>
          <w:i w:val="false"/>
          <w:color w:val="000000"/>
          <w:sz w:val="28"/>
        </w:rPr>
        <w:t xml:space="preserve">
      "Ұйымның атауы" деген бағанда сыйақы (мүдде) алынған заңды тұлғаның толық атауы көрсетіледі. </w:t>
      </w:r>
      <w:r>
        <w:br/>
      </w:r>
      <w:r>
        <w:rPr>
          <w:rFonts w:ascii="Times New Roman"/>
          <w:b w:val="false"/>
          <w:i w:val="false"/>
          <w:color w:val="000000"/>
          <w:sz w:val="28"/>
        </w:rPr>
        <w:t xml:space="preserve">
      "СТТН" Б бағанында сыйақы (мүдде) алынған салық төлеушінің тіркеу нөмірі көрсетіледі. </w:t>
      </w:r>
      <w:r>
        <w:br/>
      </w:r>
      <w:r>
        <w:rPr>
          <w:rFonts w:ascii="Times New Roman"/>
          <w:b w:val="false"/>
          <w:i w:val="false"/>
          <w:color w:val="000000"/>
          <w:sz w:val="28"/>
        </w:rPr>
        <w:t xml:space="preserve">
      "Анықтаманың N __ берілген күні" деген В бағанында төлем көзінде сыйақы (мүдде), кіріс салығы туралы анықтаманың нөмірі және берілген күні көрсетіледі. Анықтаманы төлеуші заңды тұлға сыйақыны (мүддені) төлегенде береді. </w:t>
      </w:r>
      <w:r>
        <w:br/>
      </w:r>
      <w:r>
        <w:rPr>
          <w:rFonts w:ascii="Times New Roman"/>
          <w:b w:val="false"/>
          <w:i w:val="false"/>
          <w:color w:val="000000"/>
          <w:sz w:val="28"/>
        </w:rPr>
        <w:t xml:space="preserve">
      Г бағанында "Сома" ұсталған салық сомасын қоса алғанда, есептелген сыйақы (мүдде) сомасы көрсетiледi. Г бағаны бойындағы жол сомасы Декларацияның 3 жолына ауыстырылады. </w:t>
      </w:r>
      <w:r>
        <w:br/>
      </w:r>
      <w:r>
        <w:rPr>
          <w:rFonts w:ascii="Times New Roman"/>
          <w:b w:val="false"/>
          <w:i w:val="false"/>
          <w:color w:val="000000"/>
          <w:sz w:val="28"/>
        </w:rPr>
        <w:t xml:space="preserve">
      Д бағанында "Ұсталған салық" осы салықтың ұсталғанын растайтын құжаттар болған кезде салық төлеушiге төленуге (төленген) тиiстi сыйақы (мүдде) сомасынан ұсталған сома көрсетiледi. </w:t>
      </w:r>
      <w:r>
        <w:br/>
      </w:r>
      <w:r>
        <w:rPr>
          <w:rFonts w:ascii="Times New Roman"/>
          <w:b w:val="false"/>
          <w:i w:val="false"/>
          <w:color w:val="000000"/>
          <w:sz w:val="28"/>
        </w:rPr>
        <w:t xml:space="preserve">
      Бұл ретте, Д бағанының 11 жолы бойында көрсетiлген, Қазақстан Республикасында есептелген сыйақыдан (мүддеден) ұсталған салық сомасы 14-1 қосымшасының 1 тарауы 6в жолына ауыстырылады. </w:t>
      </w:r>
      <w:r>
        <w:br/>
      </w:r>
      <w:r>
        <w:rPr>
          <w:rFonts w:ascii="Times New Roman"/>
          <w:b w:val="false"/>
          <w:i w:val="false"/>
          <w:color w:val="000000"/>
          <w:sz w:val="28"/>
        </w:rPr>
        <w:t xml:space="preserve">
      Жол жетiспеген кезде қосымша ұқсас ведомость жасалады. </w:t>
      </w:r>
      <w:r>
        <w:br/>
      </w:r>
      <w:r>
        <w:rPr>
          <w:rFonts w:ascii="Times New Roman"/>
          <w:b w:val="false"/>
          <w:i w:val="false"/>
          <w:color w:val="000000"/>
          <w:sz w:val="28"/>
        </w:rPr>
        <w:t>
 </w:t>
      </w:r>
      <w:r>
        <w:br/>
      </w:r>
      <w:r>
        <w:rPr>
          <w:rFonts w:ascii="Times New Roman"/>
          <w:b w:val="false"/>
          <w:i w:val="false"/>
          <w:color w:val="000000"/>
          <w:sz w:val="28"/>
        </w:rPr>
        <w:t xml:space="preserve">
      3-1 жол. Күдiктi мiндеттемелер бойынша кiрiстер. </w:t>
      </w:r>
      <w:r>
        <w:br/>
      </w:r>
      <w:r>
        <w:rPr>
          <w:rFonts w:ascii="Times New Roman"/>
          <w:b w:val="false"/>
          <w:i w:val="false"/>
          <w:color w:val="000000"/>
          <w:sz w:val="28"/>
        </w:rPr>
        <w:t xml:space="preserve">
      Ескерту. Бөлім жаңа редакцияда жазылды - ҚР Мемлекеттік кіріс </w:t>
      </w:r>
      <w:r>
        <w:br/>
      </w:r>
      <w:r>
        <w:rPr>
          <w:rFonts w:ascii="Times New Roman"/>
          <w:b w:val="false"/>
          <w:i w:val="false"/>
          <w:color w:val="000000"/>
          <w:sz w:val="28"/>
        </w:rPr>
        <w:t>
               министрінің 2001 жылғы 3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Сатып алынған тауарлар (жұмыстар, қызмет көрсетулер) бойынша, сондай-ақ еңбек ақы бойынша пайда болған және пайда болған сәттен бастап екi жыл iшiнде қанағаттандырылмаған мiндеттемелер күмәндi деп танылады және салық төлеушiнің жылдық жиынтық кiрiсiне қосуға жатады. </w:t>
      </w:r>
      <w:r>
        <w:br/>
      </w:r>
      <w:r>
        <w:rPr>
          <w:rFonts w:ascii="Times New Roman"/>
          <w:b w:val="false"/>
          <w:i w:val="false"/>
          <w:color w:val="000000"/>
          <w:sz w:val="28"/>
        </w:rPr>
        <w:t xml:space="preserve">
      Бұл ретте, салық төлеуші тауарлар (жұмыстар, қызмет көрсетулер) бойынша пайда болған күмәндi мiндеттемелер бойынша, сондай-ақ мiндеттеме сомалары, несиегердiң атауы, мiндеттеменiң құрылған жылы және айы көрсетiлген еңбек ақы төлемдерi бойынша пайда болған мiндеттемелер бойынша өз бетiмен бөлек қосымша құрайды. </w:t>
      </w:r>
      <w:r>
        <w:br/>
      </w:r>
      <w:r>
        <w:rPr>
          <w:rFonts w:ascii="Times New Roman"/>
          <w:b w:val="false"/>
          <w:i w:val="false"/>
          <w:color w:val="000000"/>
          <w:sz w:val="28"/>
        </w:rPr>
        <w:t>
 </w:t>
      </w:r>
    </w:p>
    <w:bookmarkEnd w:id="34"/>
    <w:bookmarkStart w:name="z125" w:id="35"/>
    <w:p>
      <w:pPr>
        <w:spacing w:after="0"/>
        <w:ind w:left="0"/>
        <w:jc w:val="both"/>
      </w:pPr>
      <w:r>
        <w:rPr>
          <w:rFonts w:ascii="Times New Roman"/>
          <w:b w:val="false"/>
          <w:i w:val="false"/>
          <w:color w:val="000000"/>
          <w:sz w:val="28"/>
        </w:rPr>
        <w:t>
 </w:t>
      </w:r>
    </w:p>
    <w:bookmarkEnd w:id="35"/>
    <w:p>
      <w:pPr>
        <w:spacing w:after="0"/>
        <w:ind w:left="0"/>
        <w:jc w:val="both"/>
      </w:pPr>
      <w:r>
        <w:rPr>
          <w:rFonts w:ascii="Times New Roman"/>
          <w:b w:val="false"/>
          <w:i w:val="false"/>
          <w:color w:val="000000"/>
          <w:sz w:val="28"/>
        </w:rPr>
        <w:t>     4-жол. Дивидендтер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жолды толтырғанда 3-қосымшаның деректері қолданылады. Г бағанының </w:t>
      </w:r>
    </w:p>
    <w:p>
      <w:pPr>
        <w:spacing w:after="0"/>
        <w:ind w:left="0"/>
        <w:jc w:val="both"/>
      </w:pPr>
      <w:r>
        <w:rPr>
          <w:rFonts w:ascii="Times New Roman"/>
          <w:b w:val="false"/>
          <w:i w:val="false"/>
          <w:color w:val="000000"/>
          <w:sz w:val="28"/>
        </w:rPr>
        <w:t>11-жолында белгіленген соманы көрсетіңіз.</w:t>
      </w:r>
    </w:p>
    <w:p>
      <w:pPr>
        <w:spacing w:after="0"/>
        <w:ind w:left="0"/>
        <w:jc w:val="both"/>
      </w:pPr>
      <w:r>
        <w:rPr>
          <w:rFonts w:ascii="Times New Roman"/>
          <w:b w:val="false"/>
          <w:i w:val="false"/>
          <w:color w:val="000000"/>
          <w:sz w:val="28"/>
        </w:rPr>
        <w:t xml:space="preserve">     Осы жол бойынша, сондай-ақ қатысушының (акционердің) заңды тұлғадағы </w:t>
      </w:r>
    </w:p>
    <w:p>
      <w:pPr>
        <w:spacing w:after="0"/>
        <w:ind w:left="0"/>
        <w:jc w:val="both"/>
      </w:pPr>
      <w:r>
        <w:rPr>
          <w:rFonts w:ascii="Times New Roman"/>
          <w:b w:val="false"/>
          <w:i w:val="false"/>
          <w:color w:val="000000"/>
          <w:sz w:val="28"/>
        </w:rPr>
        <w:t xml:space="preserve">қатысу үлесін қайтарып алу немесе сату кезінде алынатын, қайтарып алған </w:t>
      </w:r>
    </w:p>
    <w:p>
      <w:pPr>
        <w:spacing w:after="0"/>
        <w:ind w:left="0"/>
        <w:jc w:val="both"/>
      </w:pPr>
      <w:r>
        <w:rPr>
          <w:rFonts w:ascii="Times New Roman"/>
          <w:b w:val="false"/>
          <w:i w:val="false"/>
          <w:color w:val="000000"/>
          <w:sz w:val="28"/>
        </w:rPr>
        <w:t xml:space="preserve">немесе сатылған сәттегі қатысу үлесінің құны мен инфляцияға байланысты </w:t>
      </w:r>
    </w:p>
    <w:p>
      <w:pPr>
        <w:spacing w:after="0"/>
        <w:ind w:left="0"/>
        <w:jc w:val="both"/>
      </w:pPr>
      <w:r>
        <w:rPr>
          <w:rFonts w:ascii="Times New Roman"/>
          <w:b w:val="false"/>
          <w:i w:val="false"/>
          <w:color w:val="000000"/>
          <w:sz w:val="28"/>
        </w:rPr>
        <w:t xml:space="preserve">түзетуді ескере отырып жарғылық капиталға қосылған үлес ретінде енгізілген </w:t>
      </w:r>
    </w:p>
    <w:p>
      <w:pPr>
        <w:spacing w:after="0"/>
        <w:ind w:left="0"/>
        <w:jc w:val="both"/>
      </w:pPr>
      <w:r>
        <w:rPr>
          <w:rFonts w:ascii="Times New Roman"/>
          <w:b w:val="false"/>
          <w:i w:val="false"/>
          <w:color w:val="000000"/>
          <w:sz w:val="28"/>
        </w:rPr>
        <w:t xml:space="preserve">қатысушының (акционердің) меншікті мүлкінің құны арасындағы айырмашылықпен </w:t>
      </w:r>
    </w:p>
    <w:p>
      <w:pPr>
        <w:spacing w:after="0"/>
        <w:ind w:left="0"/>
        <w:jc w:val="both"/>
      </w:pPr>
      <w:r>
        <w:rPr>
          <w:rFonts w:ascii="Times New Roman"/>
          <w:b w:val="false"/>
          <w:i w:val="false"/>
          <w:color w:val="000000"/>
          <w:sz w:val="28"/>
        </w:rPr>
        <w:t>айқындалатын құнының өсімі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Дивидендтер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Бөлім өзгертілді - ҚР Мемлекеттік кіріс министрлігінің</w:t>
      </w:r>
    </w:p>
    <w:p>
      <w:pPr>
        <w:spacing w:after="0"/>
        <w:ind w:left="0"/>
        <w:jc w:val="both"/>
      </w:pPr>
      <w:r>
        <w:rPr>
          <w:rFonts w:ascii="Times New Roman"/>
          <w:b w:val="false"/>
          <w:i w:val="false"/>
          <w:color w:val="000000"/>
          <w:sz w:val="28"/>
        </w:rPr>
        <w:t xml:space="preserve">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Бөлім өзгертілді, толықтырылды - ҚР Мемлекеттік кіріс        </w:t>
      </w:r>
    </w:p>
    <w:p>
      <w:pPr>
        <w:spacing w:after="0"/>
        <w:ind w:left="0"/>
        <w:jc w:val="both"/>
      </w:pPr>
      <w:r>
        <w:rPr>
          <w:rFonts w:ascii="Times New Roman"/>
          <w:b w:val="false"/>
          <w:i w:val="false"/>
          <w:color w:val="000000"/>
          <w:sz w:val="28"/>
        </w:rPr>
        <w:t xml:space="preserve">              министрінің 2001 жылғы 3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6" w:id="3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3-қосымшада салық төлеушінің Қазақстан Республикасының және одан тыс жерлерде алған дивидендтер көрсетіледі. 5.10-бапқа сәйкес заңды тұлғаның қатысушылары (акционерлері) арасында бөлінген таза кірістің бөлігі, сондай-ақ заңды тұлғаның таратылған кездегі мүлкін бөлудегі түскен кірістері дивидендтер болып табылады, жарғылық капиталға инфляция ескеріле отырып салынған жарналар бұған қосылмайды. Қазақстан Республикасынан тыс жерлерде дивиденд алғанда, салық төлеуші жеке қатысушыны толтырады. Олай болғанда Г бағанында ұсталған салық сомасын қоса алғанда дивидендтердің есептелген сомасы көрсетіледі. Бұл ретте, Б бағаны бойынша дивиденд алынған ел көрсетiледi, Г бағаны бойынша ұсталған салық сомасын қоса алғанда, дивидендтердiң есептелген сомасы көрсетiледi. Бұл ретте, Қазақстан Республикасынан тыс төленген есептелетiн сомалардың көлемi Қазақстан Республикасында қолданылып жүрген ставка бойынша осы кiрiске Қазақстан Республикасында есептелетiн сомадан аспауы керек. </w:t>
      </w:r>
      <w:r>
        <w:br/>
      </w:r>
      <w:r>
        <w:rPr>
          <w:rFonts w:ascii="Times New Roman"/>
          <w:b w:val="false"/>
          <w:i w:val="false"/>
          <w:color w:val="000000"/>
          <w:sz w:val="28"/>
        </w:rPr>
        <w:t xml:space="preserve">
      "Ұйымның атауы" деген бағанда дивиденд алынған заңды тұлғаның толық атауы көрсетіледі. </w:t>
      </w:r>
      <w:r>
        <w:br/>
      </w:r>
      <w:r>
        <w:rPr>
          <w:rFonts w:ascii="Times New Roman"/>
          <w:b w:val="false"/>
          <w:i w:val="false"/>
          <w:color w:val="000000"/>
          <w:sz w:val="28"/>
        </w:rPr>
        <w:t xml:space="preserve">
      "СТТН" Б бағанында дивидендтер алынған салық төлеушінің тіркеу нөмірі көрсетіледі. </w:t>
      </w:r>
      <w:r>
        <w:br/>
      </w:r>
      <w:r>
        <w:rPr>
          <w:rFonts w:ascii="Times New Roman"/>
          <w:b w:val="false"/>
          <w:i w:val="false"/>
          <w:color w:val="000000"/>
          <w:sz w:val="28"/>
        </w:rPr>
        <w:t xml:space="preserve">
      "Анықтаманың N-i және берілген күні" деген В бағанында дивидендтердің төлеу кезде дивидендтерге салынған кіріс салығын ұстау заңды тұлға берген анықтаманың нөмірлері және берілген күні көрсетіледі. </w:t>
      </w:r>
      <w:r>
        <w:br/>
      </w:r>
      <w:r>
        <w:rPr>
          <w:rFonts w:ascii="Times New Roman"/>
          <w:b w:val="false"/>
          <w:i w:val="false"/>
          <w:color w:val="000000"/>
          <w:sz w:val="28"/>
        </w:rPr>
        <w:t xml:space="preserve">
      "Сома" деген Г бағанында Қазақстан Республикасында алынған дивидендтер сомасы көрсетіледі, бұған растайтын құжаттар бар болғанда ұсталған салықтар қосылмайды. Қазақстан Республикасынан тыс жерлерде дивиденд алғанда, салық төлеуші Г бағанында ұсталған салық сомасын қоса алғанда, дивидендтерді есебіне жазылған сома көрсетіледі. </w:t>
      </w:r>
      <w:r>
        <w:br/>
      </w:r>
      <w:r>
        <w:rPr>
          <w:rFonts w:ascii="Times New Roman"/>
          <w:b w:val="false"/>
          <w:i w:val="false"/>
          <w:color w:val="000000"/>
          <w:sz w:val="28"/>
        </w:rPr>
        <w:t xml:space="preserve">
      "Ұсталған салық" деген Д бағанында растайтын құжаттар бар болғанда салық төлеушіге дивидендтер төлегенде, Қазақстан Республикасынан тыс жерлерде ұстаған салық сомасы көрсетіледі. </w:t>
      </w:r>
      <w:r>
        <w:br/>
      </w:r>
      <w:r>
        <w:rPr>
          <w:rFonts w:ascii="Times New Roman"/>
          <w:b w:val="false"/>
          <w:i w:val="false"/>
          <w:color w:val="000000"/>
          <w:sz w:val="28"/>
        </w:rPr>
        <w:t xml:space="preserve">
      Жолдар жетiспесе, ұқсас қосымша ведомость жасалады. </w:t>
      </w:r>
      <w:r>
        <w:br/>
      </w:r>
      <w:r>
        <w:rPr>
          <w:rFonts w:ascii="Times New Roman"/>
          <w:b w:val="false"/>
          <w:i w:val="false"/>
          <w:color w:val="000000"/>
          <w:sz w:val="28"/>
        </w:rPr>
        <w:t>
 </w:t>
      </w:r>
      <w:r>
        <w:br/>
      </w:r>
      <w:r>
        <w:rPr>
          <w:rFonts w:ascii="Times New Roman"/>
          <w:b w:val="false"/>
          <w:i w:val="false"/>
          <w:color w:val="000000"/>
          <w:sz w:val="28"/>
        </w:rPr>
        <w:t xml:space="preserve">
      5-жол. Ұтыстар </w:t>
      </w:r>
      <w:r>
        <w:br/>
      </w:r>
      <w:r>
        <w:rPr>
          <w:rFonts w:ascii="Times New Roman"/>
          <w:b w:val="false"/>
          <w:i w:val="false"/>
          <w:color w:val="000000"/>
          <w:sz w:val="28"/>
        </w:rPr>
        <w:t xml:space="preserve">
      Ескерту. Бөлім өзгертілді - ҚР Мемлекеттік кіріс министрлігінің </w:t>
      </w:r>
      <w:r>
        <w:br/>
      </w:r>
      <w:r>
        <w:rPr>
          <w:rFonts w:ascii="Times New Roman"/>
          <w:b w:val="false"/>
          <w:i w:val="false"/>
          <w:color w:val="000000"/>
          <w:sz w:val="28"/>
        </w:rPr>
        <w:t>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Бөлім өзгертілді - ҚР Мемлекеттік кіріс министрінің </w:t>
      </w:r>
      <w:r>
        <w:br/>
      </w:r>
      <w:r>
        <w:rPr>
          <w:rFonts w:ascii="Times New Roman"/>
          <w:b w:val="false"/>
          <w:i w:val="false"/>
          <w:color w:val="000000"/>
          <w:sz w:val="28"/>
        </w:rPr>
        <w:t>
               2001 жылғы 26 мамырдағы N 667 бұйрығымен. </w:t>
      </w:r>
      <w:r>
        <w:rPr>
          <w:rFonts w:ascii="Times New Roman"/>
          <w:b w:val="false"/>
          <w:i w:val="false"/>
          <w:color w:val="000000"/>
          <w:sz w:val="28"/>
        </w:rPr>
        <w:t xml:space="preserve">V011582_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5-жолда салық төлеушінің конкурстарда, жарыстарда (олимпиадаларда), фестивальдарда, салымдар, заттай және (немесе) ақшалай алған ұтыстарының жалпы сомасы беріледі.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6-жол. Қайтарымсыз алынған мүлік пен ақша </w:t>
      </w:r>
      <w:r>
        <w:br/>
      </w:r>
      <w:r>
        <w:rPr>
          <w:rFonts w:ascii="Times New Roman"/>
          <w:b w:val="false"/>
          <w:i w:val="false"/>
          <w:color w:val="000000"/>
          <w:sz w:val="28"/>
        </w:rPr>
        <w:t xml:space="preserve">
      Декларацияға алынған мүлік пен ақшаның мәні ашылған, осы мүлікті (ақшаны) берген заңды немесе жеке тұлғаның атауы мен мекен-жайы көрсетілген ведомость қоса тіркеледі. Мұндай жағдайда төтенше оқиғаға ұшыраған жағдайдағы ізгілік көмек түрінде алынған мүлікті қоса алғанда, өтеусіз алынған бүкіл мүлік кіріс болып табылады. </w:t>
      </w:r>
    </w:p>
    <w:bookmarkEnd w:id="36"/>
    <w:bookmarkStart w:name="z129" w:id="37"/>
    <w:p>
      <w:pPr>
        <w:spacing w:after="0"/>
        <w:ind w:left="0"/>
        <w:jc w:val="both"/>
      </w:pPr>
      <w:r>
        <w:rPr>
          <w:rFonts w:ascii="Times New Roman"/>
          <w:b w:val="false"/>
          <w:i w:val="false"/>
          <w:color w:val="000000"/>
          <w:sz w:val="28"/>
        </w:rPr>
        <w:t>
 </w:t>
      </w:r>
    </w:p>
    <w:bookmarkEnd w:id="37"/>
    <w:p>
      <w:pPr>
        <w:spacing w:after="0"/>
        <w:ind w:left="0"/>
        <w:jc w:val="both"/>
      </w:pPr>
      <w:r>
        <w:rPr>
          <w:rFonts w:ascii="Times New Roman"/>
          <w:b w:val="false"/>
          <w:i w:val="false"/>
          <w:color w:val="000000"/>
          <w:sz w:val="28"/>
        </w:rPr>
        <w:t xml:space="preserve">     Төтенше оқиғаға ұшыраған жағдайдағы ізгілік көмек түрінде алынған </w:t>
      </w:r>
    </w:p>
    <w:p>
      <w:pPr>
        <w:spacing w:after="0"/>
        <w:ind w:left="0"/>
        <w:jc w:val="both"/>
      </w:pPr>
      <w:r>
        <w:rPr>
          <w:rFonts w:ascii="Times New Roman"/>
          <w:b w:val="false"/>
          <w:i w:val="false"/>
          <w:color w:val="000000"/>
          <w:sz w:val="28"/>
        </w:rPr>
        <w:t xml:space="preserve">және соған байланысты пайдаланылған мүліктің құны декларацияның </w:t>
      </w:r>
    </w:p>
    <w:p>
      <w:pPr>
        <w:spacing w:after="0"/>
        <w:ind w:left="0"/>
        <w:jc w:val="both"/>
      </w:pPr>
      <w:r>
        <w:rPr>
          <w:rFonts w:ascii="Times New Roman"/>
          <w:b w:val="false"/>
          <w:i w:val="false"/>
          <w:color w:val="000000"/>
          <w:sz w:val="28"/>
        </w:rPr>
        <w:t>34.1-жолында шегерілуге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7-жол. Мүлікті жалға беруден түскен кірістер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жолды толтырғанда 4-қосымшаның мәліметтері пайдаланылады. </w:t>
      </w:r>
    </w:p>
    <w:p>
      <w:pPr>
        <w:spacing w:after="0"/>
        <w:ind w:left="0"/>
        <w:jc w:val="both"/>
      </w:pPr>
      <w:r>
        <w:rPr>
          <w:rFonts w:ascii="Times New Roman"/>
          <w:b w:val="false"/>
          <w:i w:val="false"/>
          <w:color w:val="000000"/>
          <w:sz w:val="28"/>
        </w:rPr>
        <w:t>Г бағанының 11-жолында белгіленген соманы көрсетіңіз.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Мүлікті жалға беруден түскен кіріс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Бөлім өзгертілді - ҚР Мемлекеттік кіріс министрлігінің</w:t>
      </w:r>
    </w:p>
    <w:p>
      <w:pPr>
        <w:spacing w:after="0"/>
        <w:ind w:left="0"/>
        <w:jc w:val="both"/>
      </w:pPr>
      <w:r>
        <w:rPr>
          <w:rFonts w:ascii="Times New Roman"/>
          <w:b w:val="false"/>
          <w:i w:val="false"/>
          <w:color w:val="000000"/>
          <w:sz w:val="28"/>
        </w:rPr>
        <w:t xml:space="preserve">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0" w:id="3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Бұл қосымшада салық төлеушінің Қазақстан Республикасында және одан тыс жерлерде жалға берген мүлкі үшін алған және алуға тиісті жалдық төлемнің сомасы көрсетіледі. </w:t>
      </w:r>
      <w:r>
        <w:br/>
      </w:r>
      <w:r>
        <w:rPr>
          <w:rFonts w:ascii="Times New Roman"/>
          <w:b w:val="false"/>
          <w:i w:val="false"/>
          <w:color w:val="000000"/>
          <w:sz w:val="28"/>
        </w:rPr>
        <w:t xml:space="preserve">
      А бағанында жалға беруші жалға берілген мүліктің түрін көрсетеді. </w:t>
      </w:r>
      <w:r>
        <w:br/>
      </w:r>
      <w:r>
        <w:rPr>
          <w:rFonts w:ascii="Times New Roman"/>
          <w:b w:val="false"/>
          <w:i w:val="false"/>
          <w:color w:val="000000"/>
          <w:sz w:val="28"/>
        </w:rPr>
        <w:t xml:space="preserve">
      Б бағанында алушының жалға алынған мүліктің орналасқан жері көрсетілген толық мекен-жайы көрсетіледі. </w:t>
      </w:r>
      <w:r>
        <w:br/>
      </w:r>
      <w:r>
        <w:rPr>
          <w:rFonts w:ascii="Times New Roman"/>
          <w:b w:val="false"/>
          <w:i w:val="false"/>
          <w:color w:val="000000"/>
          <w:sz w:val="28"/>
        </w:rPr>
        <w:t xml:space="preserve">
      В бағанында жалға беру шартының нөмірі және күні көрсетіледі. </w:t>
      </w:r>
      <w:r>
        <w:br/>
      </w:r>
      <w:r>
        <w:rPr>
          <w:rFonts w:ascii="Times New Roman"/>
          <w:b w:val="false"/>
          <w:i w:val="false"/>
          <w:color w:val="000000"/>
          <w:sz w:val="28"/>
        </w:rPr>
        <w:t xml:space="preserve">
      Г бағанында жалға беруші есеп беріліп отырған салық жылында жалға беру шартына сәйкес алған және алуға тиесілі жалдық төлем көрсетіледі. </w:t>
      </w:r>
      <w:r>
        <w:br/>
      </w:r>
      <w:r>
        <w:rPr>
          <w:rFonts w:ascii="Times New Roman"/>
          <w:b w:val="false"/>
          <w:i w:val="false"/>
          <w:color w:val="000000"/>
          <w:sz w:val="28"/>
        </w:rPr>
        <w:t xml:space="preserve">
      Егер салық төлеуші Қазақстан Республикасынан тыс жерлерде жалға берілген мүлік үшін жалдық төлем алса және алуға тиісті болса, онда Г бағанында жылдық төлемнің есебіне жазылған сома көрсетіледі. Ондайда Қазақстан Республикасынан тыс жерлерде кірісті төлегенде Ұсталған салықты төлеуші 14-1 қосымшаның 1-бөлімінің 6в-жолында есепке алады және есептеледі. </w:t>
      </w:r>
      <w:r>
        <w:br/>
      </w:r>
      <w:r>
        <w:rPr>
          <w:rFonts w:ascii="Times New Roman"/>
          <w:b w:val="false"/>
          <w:i w:val="false"/>
          <w:color w:val="000000"/>
          <w:sz w:val="28"/>
        </w:rPr>
        <w:t>
 </w:t>
      </w:r>
      <w:r>
        <w:br/>
      </w:r>
      <w:r>
        <w:rPr>
          <w:rFonts w:ascii="Times New Roman"/>
          <w:b w:val="false"/>
          <w:i w:val="false"/>
          <w:color w:val="000000"/>
          <w:sz w:val="28"/>
        </w:rPr>
        <w:t xml:space="preserve">
      8-жол Роялти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төлеуші қоса тіркеп отырған қосымшаға сәйкес бұл жол роялти түрінде алынған кіріс бойынша толтырылады. Салық төлеуші қосымшаны роялти төлеген заңды және (немесе) жеке тұлғалардың атауын және олардың әрқайсысынан алынған соманы көрсете отырып, еркін түрде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9-жол. Заңды тұлғалардың мемлекеттік бюджеттен алған субсидияларынан басқа алған субсидиялары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Алынған құралдардың мәні ашылған, субсидия жасау мақсаты қосымша баяндалған және субсидияның кімнен алынғаны көрсетілген ведомость қоса тіркеледі.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10-жол. Кәсіпкерлік қызметті шектеуге немесе кәсіпорындарды жабуға келіскені үшін алынған кірістер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Мысал. А және Б деген заңды тұлғалар кәсіпкерлік қызметпен айналысады, қызмет барысында олар бір ауданда біркелкі тауарларды сатып жүреді. Соның нәтижесінде А деген заңды тұлғасы үшін өткізу рыногы айтарлықтай тарылды. А және Б деген заңды тұлғаларының келісімі бойынша соңғысы бұл ауданда аталған тауарларды сатып алуға келісті, сол үшін А деген заңды тұлғасынан 100 мың теңге алды. Б деген заңды тұлғасы үшін 100 мың теңге жылдық жиынтық кіріске қосылады.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11-жол. банктер және жер қойнауын пайдаланушылардың резервтік </w:t>
      </w:r>
      <w:r>
        <w:br/>
      </w:r>
      <w:r>
        <w:rPr>
          <w:rFonts w:ascii="Times New Roman"/>
          <w:b w:val="false"/>
          <w:i w:val="false"/>
          <w:color w:val="000000"/>
          <w:sz w:val="28"/>
        </w:rPr>
        <w:t xml:space="preserve">
              қорларының мөлшерін азайтудан түскен кірістер </w:t>
      </w:r>
      <w:r>
        <w:br/>
      </w:r>
      <w:r>
        <w:rPr>
          <w:rFonts w:ascii="Times New Roman"/>
          <w:b w:val="false"/>
          <w:i w:val="false"/>
          <w:color w:val="000000"/>
          <w:sz w:val="28"/>
        </w:rPr>
        <w:t xml:space="preserve">
      Ескерту. Бөлім толықтырылды - ҚР Мемлекеттік кіріс министрінің </w:t>
      </w:r>
      <w:r>
        <w:br/>
      </w:r>
      <w:r>
        <w:rPr>
          <w:rFonts w:ascii="Times New Roman"/>
          <w:b w:val="false"/>
          <w:i w:val="false"/>
          <w:color w:val="000000"/>
          <w:sz w:val="28"/>
        </w:rPr>
        <w:t>
               2001 жылғы 3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xml:space="preserve">
      Ескерту. Бөлім өзгертілді және толықтырылды - ҚР Мемлекеттік кіріс </w:t>
      </w:r>
      <w:r>
        <w:br/>
      </w:r>
      <w:r>
        <w:rPr>
          <w:rFonts w:ascii="Times New Roman"/>
          <w:b w:val="false"/>
          <w:i w:val="false"/>
          <w:color w:val="000000"/>
          <w:sz w:val="28"/>
        </w:rPr>
        <w:t>
               министрінің 2001 жылғы 26 мамырдағы N 667 бұйрығымен. </w:t>
      </w:r>
      <w:r>
        <w:rPr>
          <w:rFonts w:ascii="Times New Roman"/>
          <w:b w:val="false"/>
          <w:i w:val="false"/>
          <w:color w:val="000000"/>
          <w:sz w:val="28"/>
        </w:rPr>
        <w:t xml:space="preserve">V011582_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Бұл жолды банк мекемелері жер қойнауын пайдаланушылар толтырады. </w:t>
      </w:r>
      <w:r>
        <w:br/>
      </w:r>
      <w:r>
        <w:rPr>
          <w:rFonts w:ascii="Times New Roman"/>
          <w:b w:val="false"/>
          <w:i w:val="false"/>
          <w:color w:val="000000"/>
          <w:sz w:val="28"/>
        </w:rPr>
        <w:t xml:space="preserve">
      Банктердiң кiрiсiне декларацияның 8а және 8б қосымшаларындағы деректерге сәйкес есептелген провизияның төмендетiлген сомасы қосылады. </w:t>
      </w:r>
      <w:r>
        <w:br/>
      </w:r>
      <w:r>
        <w:rPr>
          <w:rFonts w:ascii="Times New Roman"/>
          <w:b w:val="false"/>
          <w:i w:val="false"/>
          <w:color w:val="000000"/>
          <w:sz w:val="28"/>
        </w:rPr>
        <w:t xml:space="preserve">
      Егер кен орындарын игеру зардаптарын жою жөніндегі іс жүзіндегі шығындар салық төлеушінің резервтік қорға бөлген қаржыларынан төленген болса, оның оң айырымы жер қойнауын пайдаланушылардың салық салынатын кірісіне енгізілуге тиіс. </w:t>
      </w:r>
      <w:r>
        <w:br/>
      </w:r>
      <w:r>
        <w:rPr>
          <w:rFonts w:ascii="Times New Roman"/>
          <w:b w:val="false"/>
          <w:i w:val="false"/>
          <w:color w:val="000000"/>
          <w:sz w:val="28"/>
        </w:rPr>
        <w:t xml:space="preserve">
      11-1-жол. Сақтандыру резервтерінің кемуінен кірістер. </w:t>
      </w:r>
      <w:r>
        <w:br/>
      </w:r>
      <w:r>
        <w:rPr>
          <w:rFonts w:ascii="Times New Roman"/>
          <w:b w:val="false"/>
          <w:i w:val="false"/>
          <w:color w:val="000000"/>
          <w:sz w:val="28"/>
        </w:rPr>
        <w:t xml:space="preserve">
      Осы жол жалпы сақтандыру шарттары бойынша олардың сақтандыру (қайта </w:t>
      </w:r>
    </w:p>
    <w:bookmarkEnd w:id="38"/>
    <w:bookmarkStart w:name="z138" w:id="39"/>
    <w:p>
      <w:pPr>
        <w:spacing w:after="0"/>
        <w:ind w:left="0"/>
        <w:jc w:val="both"/>
      </w:pPr>
      <w:r>
        <w:rPr>
          <w:rFonts w:ascii="Times New Roman"/>
          <w:b w:val="false"/>
          <w:i w:val="false"/>
          <w:color w:val="000000"/>
          <w:sz w:val="28"/>
        </w:rPr>
        <w:t>
 </w:t>
      </w:r>
    </w:p>
    <w:bookmarkEnd w:id="39"/>
    <w:p>
      <w:pPr>
        <w:spacing w:after="0"/>
        <w:ind w:left="0"/>
        <w:jc w:val="both"/>
      </w:pPr>
      <w:r>
        <w:rPr>
          <w:rFonts w:ascii="Times New Roman"/>
          <w:b w:val="false"/>
          <w:i w:val="false"/>
          <w:color w:val="000000"/>
          <w:sz w:val="28"/>
        </w:rPr>
        <w:t>сақтандыру) жүргізуі кезінде сақтандыру ұйымдары толтырады.</w:t>
      </w:r>
    </w:p>
    <w:p>
      <w:pPr>
        <w:spacing w:after="0"/>
        <w:ind w:left="0"/>
        <w:jc w:val="both"/>
      </w:pPr>
      <w:r>
        <w:rPr>
          <w:rFonts w:ascii="Times New Roman"/>
          <w:b w:val="false"/>
          <w:i w:val="false"/>
          <w:color w:val="000000"/>
          <w:sz w:val="28"/>
        </w:rPr>
        <w:t xml:space="preserve">     Сақтандыру ұйымдарының кірістеріне декларацияға осы 8в қосымшасына </w:t>
      </w:r>
    </w:p>
    <w:p>
      <w:pPr>
        <w:spacing w:after="0"/>
        <w:ind w:left="0"/>
        <w:jc w:val="both"/>
      </w:pPr>
      <w:r>
        <w:rPr>
          <w:rFonts w:ascii="Times New Roman"/>
          <w:b w:val="false"/>
          <w:i w:val="false"/>
          <w:color w:val="000000"/>
          <w:sz w:val="28"/>
        </w:rPr>
        <w:t>сәйкес есептелген резервтің кемуінен сома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12-жол. Міндеттемелерді есептен шығарудан кірістер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Бөлім жаңа редакцияда - ҚР Мемлекеттік кіріс министрлігінің</w:t>
      </w:r>
    </w:p>
    <w:p>
      <w:pPr>
        <w:spacing w:after="0"/>
        <w:ind w:left="0"/>
        <w:jc w:val="both"/>
      </w:pPr>
      <w:r>
        <w:rPr>
          <w:rFonts w:ascii="Times New Roman"/>
          <w:b w:val="false"/>
          <w:i w:val="false"/>
          <w:color w:val="000000"/>
          <w:sz w:val="28"/>
        </w:rPr>
        <w:t xml:space="preserve">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Заңды тұлғаның міндеттемелерін есептен шығару оның кірісі болып </w:t>
      </w:r>
    </w:p>
    <w:p>
      <w:pPr>
        <w:spacing w:after="0"/>
        <w:ind w:left="0"/>
        <w:jc w:val="both"/>
      </w:pPr>
      <w:r>
        <w:rPr>
          <w:rFonts w:ascii="Times New Roman"/>
          <w:b w:val="false"/>
          <w:i w:val="false"/>
          <w:color w:val="000000"/>
          <w:sz w:val="28"/>
        </w:rPr>
        <w:t xml:space="preserve">табылады. Міндеттемелерді есептен шығару нәтижесінде алынған кіріс сомасы </w:t>
      </w:r>
    </w:p>
    <w:p>
      <w:pPr>
        <w:spacing w:after="0"/>
        <w:ind w:left="0"/>
        <w:jc w:val="both"/>
      </w:pPr>
      <w:r>
        <w:rPr>
          <w:rFonts w:ascii="Times New Roman"/>
          <w:b w:val="false"/>
          <w:i w:val="false"/>
          <w:color w:val="000000"/>
          <w:sz w:val="28"/>
        </w:rPr>
        <w:t>есептен шығарылған кредиторлық қарыз сомасына тең.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12 жол бөлімінің 2, 3-абзацтары алынып тасталынды -</w:t>
      </w:r>
    </w:p>
    <w:p>
      <w:pPr>
        <w:spacing w:after="0"/>
        <w:ind w:left="0"/>
        <w:jc w:val="both"/>
      </w:pPr>
      <w:r>
        <w:rPr>
          <w:rFonts w:ascii="Times New Roman"/>
          <w:b w:val="false"/>
          <w:i w:val="false"/>
          <w:color w:val="000000"/>
          <w:sz w:val="28"/>
        </w:rPr>
        <w:t xml:space="preserve">              ҚР Мемлекеттік кіріс министрлігінің 1999.08.4. N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V990887_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жол. 20-6-баптың және 47-баптың 1-тармағына сәйкес 20-4-баптың     </w:t>
      </w:r>
    </w:p>
    <w:p>
      <w:pPr>
        <w:spacing w:after="0"/>
        <w:ind w:left="0"/>
        <w:jc w:val="both"/>
      </w:pPr>
      <w:r>
        <w:rPr>
          <w:rFonts w:ascii="Times New Roman"/>
          <w:b w:val="false"/>
          <w:i w:val="false"/>
          <w:color w:val="000000"/>
          <w:sz w:val="28"/>
        </w:rPr>
        <w:t>             3-тармағына кiрiс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Бөлім жаңа редакцияда жазылды - ҚР Мемлекеттік кіріс         </w:t>
      </w:r>
    </w:p>
    <w:p>
      <w:pPr>
        <w:spacing w:after="0"/>
        <w:ind w:left="0"/>
        <w:jc w:val="both"/>
      </w:pPr>
      <w:r>
        <w:rPr>
          <w:rFonts w:ascii="Times New Roman"/>
          <w:b w:val="false"/>
          <w:i w:val="false"/>
          <w:color w:val="000000"/>
          <w:sz w:val="28"/>
        </w:rPr>
        <w:t xml:space="preserve">              министрінің 2001 жылғы 3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Бөлім өзгертілді және толықтырылды - ҚР Мемлекеттік кіріс    </w:t>
      </w:r>
    </w:p>
    <w:p>
      <w:pPr>
        <w:spacing w:after="0"/>
        <w:ind w:left="0"/>
        <w:jc w:val="both"/>
      </w:pPr>
      <w:r>
        <w:rPr>
          <w:rFonts w:ascii="Times New Roman"/>
          <w:b w:val="false"/>
          <w:i w:val="false"/>
          <w:color w:val="000000"/>
          <w:sz w:val="28"/>
        </w:rPr>
        <w:t xml:space="preserve">              министрінің 2001 жылғы 26 мамырдағы N 667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9" w:id="4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Егер I және II топтағы активтерден басқа, шыққан тiркелген активтердiң құны салық жылының соңында қосымша топ құн балансынан асып кетсе, асып кеткен мөлшерi салық төлеушiнің жылдық жиынтық кiрiсiне қосылуға жатады және Декларацияның 13 жолы бойында көрсетiледi. </w:t>
      </w:r>
      <w:r>
        <w:br/>
      </w:r>
      <w:r>
        <w:rPr>
          <w:rFonts w:ascii="Times New Roman"/>
          <w:b w:val="false"/>
          <w:i w:val="false"/>
          <w:color w:val="000000"/>
          <w:sz w:val="28"/>
        </w:rPr>
        <w:t xml:space="preserve">
      Бұл ретте, осы қосымша топтың құн балансы салық жылының соңында нөлге тең болады. Декларацияның 13 жолын толтыру кезiнде 9 қосымшаның Е бағанындағы деректер пайдаланылады. </w:t>
      </w:r>
      <w:r>
        <w:br/>
      </w:r>
      <w:r>
        <w:rPr>
          <w:rFonts w:ascii="Times New Roman"/>
          <w:b w:val="false"/>
          <w:i w:val="false"/>
          <w:color w:val="000000"/>
          <w:sz w:val="28"/>
        </w:rPr>
        <w:t xml:space="preserve">
      Осы жол бойында, активтердi қайтарымсыз негiзде беру және (немесе) төмендетiлген құн бойынша сату кезiнде салық төлеушi алған терiс айырмашылық көрсетiледi. Бұл ретте, салық салу мақсатында айқындалған аталған активтердің төмендетiлген құны және қайтарымсыз берiлген активтердің өз құны бойынша активтердi сатудан түскен кiрiс арасында пайда болған айырмашылық терiс айырмашылық болып табылады. </w:t>
      </w:r>
      <w:r>
        <w:br/>
      </w:r>
      <w:r>
        <w:rPr>
          <w:rFonts w:ascii="Times New Roman"/>
          <w:b w:val="false"/>
          <w:i w:val="false"/>
          <w:color w:val="000000"/>
          <w:sz w:val="28"/>
        </w:rPr>
        <w:t xml:space="preserve">
      Бұл ретте, активтердің құны тауарлардың (жұмыстардың, қызметтердің) атауы бойынша бөлiнбестен есеп беру кезеңiне бiртұтас айқындалады. </w:t>
      </w:r>
      <w:r>
        <w:br/>
      </w:r>
      <w:r>
        <w:rPr>
          <w:rFonts w:ascii="Times New Roman"/>
          <w:b w:val="false"/>
          <w:i w:val="false"/>
          <w:color w:val="000000"/>
          <w:sz w:val="28"/>
        </w:rPr>
        <w:t xml:space="preserve">
      Активтердi экспорттық операциялар жөнiндегi төмендетiлген құн бойынша сату кезiнде сату бағасы мен салық салу мақсатында айқындалатын сатылған активтердің өз құны арасындағы айырмашылық сатушы тұлғаның кiрiсi болып табылады. </w:t>
      </w:r>
      <w:r>
        <w:br/>
      </w:r>
      <w:r>
        <w:rPr>
          <w:rFonts w:ascii="Times New Roman"/>
          <w:b w:val="false"/>
          <w:i w:val="false"/>
          <w:color w:val="000000"/>
          <w:sz w:val="28"/>
        </w:rPr>
        <w:t xml:space="preserve">
      Сондай-ақ осы жолға 20-4-баптың 3-тармағына сәйкес бұрын шегерімге жатқызылған оларды пайдалану сәтінен бастап үш жылдың аяқталуына дейін есепті салық жылында есептен шыққан жаңа негізгі қаражаттар бойынша есептелген амортизациялық аударымдар сомасы енгізіледі. </w:t>
      </w:r>
      <w:r>
        <w:br/>
      </w:r>
      <w:r>
        <w:rPr>
          <w:rFonts w:ascii="Times New Roman"/>
          <w:b w:val="false"/>
          <w:i w:val="false"/>
          <w:color w:val="000000"/>
          <w:sz w:val="28"/>
        </w:rPr>
        <w:t>
 </w:t>
      </w:r>
      <w:r>
        <w:br/>
      </w:r>
      <w:r>
        <w:rPr>
          <w:rFonts w:ascii="Times New Roman"/>
          <w:b w:val="false"/>
          <w:i w:val="false"/>
          <w:color w:val="000000"/>
          <w:sz w:val="28"/>
        </w:rPr>
        <w:t xml:space="preserve">
      14-жол. 44-бапқа сәйкес өтемақы берілетін шегерімдер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Бұл жолда салық жылы ішінде алдыңғы кезеңдерде шегерімге жатқызылған </w:t>
      </w:r>
    </w:p>
    <w:bookmarkEnd w:id="40"/>
    <w:bookmarkStart w:name="z141" w:id="41"/>
    <w:p>
      <w:pPr>
        <w:spacing w:after="0"/>
        <w:ind w:left="0"/>
        <w:jc w:val="both"/>
      </w:pPr>
      <w:r>
        <w:rPr>
          <w:rFonts w:ascii="Times New Roman"/>
          <w:b w:val="false"/>
          <w:i w:val="false"/>
          <w:color w:val="000000"/>
          <w:sz w:val="28"/>
        </w:rPr>
        <w:t>
 </w:t>
      </w:r>
    </w:p>
    <w:bookmarkEnd w:id="41"/>
    <w:p>
      <w:pPr>
        <w:spacing w:after="0"/>
        <w:ind w:left="0"/>
        <w:jc w:val="both"/>
      </w:pPr>
      <w:r>
        <w:rPr>
          <w:rFonts w:ascii="Times New Roman"/>
          <w:b w:val="false"/>
          <w:i w:val="false"/>
          <w:color w:val="000000"/>
          <w:sz w:val="28"/>
        </w:rPr>
        <w:t xml:space="preserve">күмәнді талаптар бойынша алынған өтелу сомасы көрсетіледі. Егер бұрын </w:t>
      </w:r>
    </w:p>
    <w:p>
      <w:pPr>
        <w:spacing w:after="0"/>
        <w:ind w:left="0"/>
        <w:jc w:val="both"/>
      </w:pPr>
      <w:r>
        <w:rPr>
          <w:rFonts w:ascii="Times New Roman"/>
          <w:b w:val="false"/>
          <w:i w:val="false"/>
          <w:color w:val="000000"/>
          <w:sz w:val="28"/>
        </w:rPr>
        <w:t xml:space="preserve">әйтеуір бір сома шығын ретінде шегерімге жатқызылған, бірақ салық төлеуші </w:t>
      </w:r>
    </w:p>
    <w:p>
      <w:pPr>
        <w:spacing w:after="0"/>
        <w:ind w:left="0"/>
        <w:jc w:val="both"/>
      </w:pPr>
      <w:r>
        <w:rPr>
          <w:rFonts w:ascii="Times New Roman"/>
          <w:b w:val="false"/>
          <w:i w:val="false"/>
          <w:color w:val="000000"/>
          <w:sz w:val="28"/>
        </w:rPr>
        <w:t xml:space="preserve">төлемеген болса немесе борышты кредитор шығарып тастаса, онда мұндай сома </w:t>
      </w:r>
    </w:p>
    <w:p>
      <w:pPr>
        <w:spacing w:after="0"/>
        <w:ind w:left="0"/>
        <w:jc w:val="both"/>
      </w:pPr>
      <w:r>
        <w:rPr>
          <w:rFonts w:ascii="Times New Roman"/>
          <w:b w:val="false"/>
          <w:i w:val="false"/>
          <w:color w:val="000000"/>
          <w:sz w:val="28"/>
        </w:rPr>
        <w:t xml:space="preserve">бұл жолда салық төлеушінің еркін түрде жасаған ведомосына сәйкес кіріс </w:t>
      </w:r>
    </w:p>
    <w:p>
      <w:pPr>
        <w:spacing w:after="0"/>
        <w:ind w:left="0"/>
        <w:jc w:val="both"/>
      </w:pPr>
      <w:r>
        <w:rPr>
          <w:rFonts w:ascii="Times New Roman"/>
          <w:b w:val="false"/>
          <w:i w:val="false"/>
          <w:color w:val="000000"/>
          <w:sz w:val="28"/>
        </w:rPr>
        <w:t>ретінде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14-1 жол. 138-баптың 1-тармағына сәйкес сәйкес бағаны түзету          </w:t>
      </w:r>
    </w:p>
    <w:p>
      <w:pPr>
        <w:spacing w:after="0"/>
        <w:ind w:left="0"/>
        <w:jc w:val="both"/>
      </w:pPr>
      <w:r>
        <w:rPr>
          <w:rFonts w:ascii="Times New Roman"/>
          <w:b w:val="false"/>
          <w:i w:val="false"/>
          <w:color w:val="000000"/>
          <w:sz w:val="28"/>
        </w:rPr>
        <w:t>                             кiрiстерi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14-1 жолы бөлімімен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1999.08.4. N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V990887_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Ескерту. Бөлім өзгертілді - ҚР Мемлекеттік кіріс министрінің</w:t>
      </w:r>
    </w:p>
    <w:p>
      <w:pPr>
        <w:spacing w:after="0"/>
        <w:ind w:left="0"/>
        <w:jc w:val="both"/>
      </w:pPr>
      <w:r>
        <w:rPr>
          <w:rFonts w:ascii="Times New Roman"/>
          <w:b w:val="false"/>
          <w:i w:val="false"/>
          <w:color w:val="000000"/>
          <w:sz w:val="28"/>
        </w:rPr>
        <w:t xml:space="preserve">              2001 жылғы 26 мамырдағы N 667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жолды салық төлеуші осы Нұсқаудың 57-1-тармағының негізінде </w:t>
      </w:r>
    </w:p>
    <w:p>
      <w:pPr>
        <w:spacing w:after="0"/>
        <w:ind w:left="0"/>
        <w:jc w:val="both"/>
      </w:pPr>
      <w:r>
        <w:rPr>
          <w:rFonts w:ascii="Times New Roman"/>
          <w:b w:val="false"/>
          <w:i w:val="false"/>
          <w:color w:val="000000"/>
          <w:sz w:val="28"/>
        </w:rPr>
        <w:t>толтырады.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14-2 жол. Айыппұлдар, өсiмдер, тұрақсыздық айыптары және басқа да </w:t>
      </w:r>
    </w:p>
    <w:p>
      <w:pPr>
        <w:spacing w:after="0"/>
        <w:ind w:left="0"/>
        <w:jc w:val="both"/>
      </w:pPr>
      <w:r>
        <w:rPr>
          <w:rFonts w:ascii="Times New Roman"/>
          <w:b w:val="false"/>
          <w:i w:val="false"/>
          <w:color w:val="000000"/>
          <w:sz w:val="28"/>
        </w:rPr>
        <w:t>санкциялар бойынша кiрiстер.</w:t>
      </w:r>
    </w:p>
    <w:p>
      <w:pPr>
        <w:spacing w:after="0"/>
        <w:ind w:left="0"/>
        <w:jc w:val="both"/>
      </w:pPr>
      <w:r>
        <w:rPr>
          <w:rFonts w:ascii="Times New Roman"/>
          <w:b w:val="false"/>
          <w:i w:val="false"/>
          <w:color w:val="000000"/>
          <w:sz w:val="28"/>
        </w:rPr>
        <w:t xml:space="preserve">     Борышкер таныған және (немесе) сотпен тағылған айыппұлдар, өсiмдер, </w:t>
      </w:r>
    </w:p>
    <w:p>
      <w:pPr>
        <w:spacing w:after="0"/>
        <w:ind w:left="0"/>
        <w:jc w:val="both"/>
      </w:pPr>
      <w:r>
        <w:rPr>
          <w:rFonts w:ascii="Times New Roman"/>
          <w:b w:val="false"/>
          <w:i w:val="false"/>
          <w:color w:val="000000"/>
          <w:sz w:val="28"/>
        </w:rPr>
        <w:t xml:space="preserve">тұрақсыздық айыптары және басқа да санкциялар бойынша кiрiстер осы жол </w:t>
      </w:r>
    </w:p>
    <w:p>
      <w:pPr>
        <w:spacing w:after="0"/>
        <w:ind w:left="0"/>
        <w:jc w:val="both"/>
      </w:pPr>
      <w:r>
        <w:rPr>
          <w:rFonts w:ascii="Times New Roman"/>
          <w:b w:val="false"/>
          <w:i w:val="false"/>
          <w:color w:val="000000"/>
          <w:sz w:val="28"/>
        </w:rPr>
        <w:t>бойынша көрсетiледi.</w:t>
      </w:r>
    </w:p>
    <w:p>
      <w:pPr>
        <w:spacing w:after="0"/>
        <w:ind w:left="0"/>
        <w:jc w:val="both"/>
      </w:pPr>
      <w:r>
        <w:rPr>
          <w:rFonts w:ascii="Times New Roman"/>
          <w:b w:val="false"/>
          <w:i w:val="false"/>
          <w:color w:val="000000"/>
          <w:sz w:val="28"/>
        </w:rPr>
        <w:t xml:space="preserve">     Ескерту. 14-2 жолы бөлімімен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 жылғы 22 желтоқсандағы N 1573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V991039_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14-3 жол. Кәсiпкерлiк қызметте пайдаланылмайтын объектiлердi </w:t>
      </w:r>
    </w:p>
    <w:p>
      <w:pPr>
        <w:spacing w:after="0"/>
        <w:ind w:left="0"/>
        <w:jc w:val="both"/>
      </w:pPr>
      <w:r>
        <w:rPr>
          <w:rFonts w:ascii="Times New Roman"/>
          <w:b w:val="false"/>
          <w:i w:val="false"/>
          <w:color w:val="000000"/>
          <w:sz w:val="28"/>
        </w:rPr>
        <w:t>пайдалану кезiнде алынған шығыстардың кiрiсiн арттыру.</w:t>
      </w:r>
    </w:p>
    <w:p>
      <w:pPr>
        <w:spacing w:after="0"/>
        <w:ind w:left="0"/>
        <w:jc w:val="both"/>
      </w:pPr>
      <w:r>
        <w:rPr>
          <w:rFonts w:ascii="Times New Roman"/>
          <w:b w:val="false"/>
          <w:i w:val="false"/>
          <w:color w:val="000000"/>
          <w:sz w:val="28"/>
        </w:rPr>
        <w:t xml:space="preserve">     Осы жол бойында кәсiпкерлiк қызметте пайдаланылмайтын, әлеуметтiк </w:t>
      </w:r>
    </w:p>
    <w:p>
      <w:pPr>
        <w:spacing w:after="0"/>
        <w:ind w:left="0"/>
        <w:jc w:val="both"/>
      </w:pPr>
      <w:r>
        <w:rPr>
          <w:rFonts w:ascii="Times New Roman"/>
          <w:b w:val="false"/>
          <w:i w:val="false"/>
          <w:color w:val="000000"/>
          <w:sz w:val="28"/>
        </w:rPr>
        <w:t xml:space="preserve">сала объектілерiн пайдалану кезiнде алынған шығыстар кiрiсiнiң артуы </w:t>
      </w:r>
    </w:p>
    <w:p>
      <w:pPr>
        <w:spacing w:after="0"/>
        <w:ind w:left="0"/>
        <w:jc w:val="both"/>
      </w:pPr>
      <w:r>
        <w:rPr>
          <w:rFonts w:ascii="Times New Roman"/>
          <w:b w:val="false"/>
          <w:i w:val="false"/>
          <w:color w:val="000000"/>
          <w:sz w:val="28"/>
        </w:rPr>
        <w:t>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14-3 бөлімімен толықтырылды - ҚР Мемлекеттік кіріс           </w:t>
      </w:r>
    </w:p>
    <w:p>
      <w:pPr>
        <w:spacing w:after="0"/>
        <w:ind w:left="0"/>
        <w:jc w:val="both"/>
      </w:pPr>
      <w:r>
        <w:rPr>
          <w:rFonts w:ascii="Times New Roman"/>
          <w:b w:val="false"/>
          <w:i w:val="false"/>
          <w:color w:val="000000"/>
          <w:sz w:val="28"/>
        </w:rPr>
        <w:t xml:space="preserve">              министрінің 2001 жылғы 3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15-жол. Басқа да кірістер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Бөлім өзгертілді, толықтырылды - ҚР Мемлекеттік кіріс        </w:t>
      </w:r>
    </w:p>
    <w:p>
      <w:pPr>
        <w:spacing w:after="0"/>
        <w:ind w:left="0"/>
        <w:jc w:val="both"/>
      </w:pPr>
      <w:r>
        <w:rPr>
          <w:rFonts w:ascii="Times New Roman"/>
          <w:b w:val="false"/>
          <w:i w:val="false"/>
          <w:color w:val="000000"/>
          <w:sz w:val="28"/>
        </w:rPr>
        <w:t xml:space="preserve">              министрінің 2001 жылғы 3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Бөлім өзгертілді - ҚР Мемлекеттік кіріс министрінің</w:t>
      </w:r>
    </w:p>
    <w:p>
      <w:pPr>
        <w:spacing w:after="0"/>
        <w:ind w:left="0"/>
        <w:jc w:val="both"/>
      </w:pPr>
      <w:r>
        <w:rPr>
          <w:rFonts w:ascii="Times New Roman"/>
          <w:b w:val="false"/>
          <w:i w:val="false"/>
          <w:color w:val="000000"/>
          <w:sz w:val="28"/>
        </w:rPr>
        <w:t xml:space="preserve">              2001 жылғы 26 мамырдағы N 667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Бұл жерде салық төлеушінің 1-14-3-жолдарда көрсетілмей қалған кірісі көрсетіледі. Алынған кірістің түрі және сомасы салық төлеушінің тіркеп отырған ведомосында көрсетіледі. Егер "Басқа кірістер" деген тізім бір ұстанымнан ғана тұратын болса, онда алынған кіріс бойынша мәліметтерді декларацияда ведомость қоса тіркемей-ақ, 15-жолда жақшада беруге болады. "Басқа кірістер" деген заңды тұлға алатын мысалдардың бірі 6-қосымшаның 11б-жолында (ііі) белгіленген, тауар-материалдық қорлардың өзіндік құны бағалау әдісін өзгертудің нәтижесінде алынған кіріс болып табылады. </w:t>
      </w:r>
    </w:p>
    <w:bookmarkStart w:name="z142" w:id="42"/>
    <w:p>
      <w:pPr>
        <w:spacing w:after="0"/>
        <w:ind w:left="0"/>
        <w:jc w:val="both"/>
      </w:pPr>
      <w:r>
        <w:rPr>
          <w:rFonts w:ascii="Times New Roman"/>
          <w:b w:val="false"/>
          <w:i w:val="false"/>
          <w:color w:val="000000"/>
          <w:sz w:val="28"/>
        </w:rPr>
        <w:t>
 </w:t>
      </w:r>
    </w:p>
    <w:bookmarkEnd w:id="42"/>
    <w:p>
      <w:pPr>
        <w:spacing w:after="0"/>
        <w:ind w:left="0"/>
        <w:jc w:val="both"/>
      </w:pPr>
      <w:r>
        <w:rPr>
          <w:rFonts w:ascii="Times New Roman"/>
          <w:b w:val="false"/>
          <w:i w:val="false"/>
          <w:color w:val="000000"/>
          <w:sz w:val="28"/>
        </w:rPr>
        <w:t xml:space="preserve">     Активтер экспорттық операциялар бойынша төмендетілген құнмен </w:t>
      </w:r>
    </w:p>
    <w:p>
      <w:pPr>
        <w:spacing w:after="0"/>
        <w:ind w:left="0"/>
        <w:jc w:val="both"/>
      </w:pPr>
      <w:r>
        <w:rPr>
          <w:rFonts w:ascii="Times New Roman"/>
          <w:b w:val="false"/>
          <w:i w:val="false"/>
          <w:color w:val="000000"/>
          <w:sz w:val="28"/>
        </w:rPr>
        <w:t xml:space="preserve">өткізілген жағдайда өткізілген баға мен өткізілген активтердің өзіндік </w:t>
      </w:r>
    </w:p>
    <w:p>
      <w:pPr>
        <w:spacing w:after="0"/>
        <w:ind w:left="0"/>
        <w:jc w:val="both"/>
      </w:pPr>
      <w:r>
        <w:rPr>
          <w:rFonts w:ascii="Times New Roman"/>
          <w:b w:val="false"/>
          <w:i w:val="false"/>
          <w:color w:val="000000"/>
          <w:sz w:val="28"/>
        </w:rPr>
        <w:t xml:space="preserve">құны арасындағы айырмашылық өткізуші тұлғаның салық салынатын кірісі болып </w:t>
      </w:r>
    </w:p>
    <w:p>
      <w:pPr>
        <w:spacing w:after="0"/>
        <w:ind w:left="0"/>
        <w:jc w:val="both"/>
      </w:pPr>
      <w:r>
        <w:rPr>
          <w:rFonts w:ascii="Times New Roman"/>
          <w:b w:val="false"/>
          <w:i w:val="false"/>
          <w:color w:val="000000"/>
          <w:sz w:val="28"/>
        </w:rPr>
        <w:t>табылады.</w:t>
      </w:r>
    </w:p>
    <w:p>
      <w:pPr>
        <w:spacing w:after="0"/>
        <w:ind w:left="0"/>
        <w:jc w:val="both"/>
      </w:pPr>
      <w:r>
        <w:rPr>
          <w:rFonts w:ascii="Times New Roman"/>
          <w:b w:val="false"/>
          <w:i w:val="false"/>
          <w:color w:val="000000"/>
          <w:sz w:val="28"/>
        </w:rPr>
        <w:t xml:space="preserve">     15-жолда салық төлеуші бұрын 20.10-бапқа сәйкес шегерілімге </w:t>
      </w:r>
    </w:p>
    <w:p>
      <w:pPr>
        <w:spacing w:after="0"/>
        <w:ind w:left="0"/>
        <w:jc w:val="both"/>
      </w:pPr>
      <w:r>
        <w:rPr>
          <w:rFonts w:ascii="Times New Roman"/>
          <w:b w:val="false"/>
          <w:i w:val="false"/>
          <w:color w:val="000000"/>
          <w:sz w:val="28"/>
        </w:rPr>
        <w:t xml:space="preserve">жатқызылған үш жылға жуық мерзімнен кейін сатылған технологиялық жабдықтың </w:t>
      </w:r>
    </w:p>
    <w:p>
      <w:pPr>
        <w:spacing w:after="0"/>
        <w:ind w:left="0"/>
        <w:jc w:val="both"/>
      </w:pPr>
      <w:r>
        <w:rPr>
          <w:rFonts w:ascii="Times New Roman"/>
          <w:b w:val="false"/>
          <w:i w:val="false"/>
          <w:color w:val="000000"/>
          <w:sz w:val="28"/>
        </w:rPr>
        <w:t>қалған амортизациясының құнын немесе сомасын көрсетеді.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16-жол. Жылдық жиынтық кіріс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Жылдық жиынтық кірістің сомасы 1-ден 15-ке дейінгі жолдар сомасын </w:t>
      </w:r>
    </w:p>
    <w:p>
      <w:pPr>
        <w:spacing w:after="0"/>
        <w:ind w:left="0"/>
        <w:jc w:val="both"/>
      </w:pPr>
      <w:r>
        <w:rPr>
          <w:rFonts w:ascii="Times New Roman"/>
          <w:b w:val="false"/>
          <w:i w:val="false"/>
          <w:color w:val="000000"/>
          <w:sz w:val="28"/>
        </w:rPr>
        <w:t>қосу арқылы 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17-жол. 13-бапқа сәйкес жылдық жиынтық кірістің түзетілуі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Бөлім өзгертілді - ҚР Мемлекеттік кіріс министрлігінің</w:t>
      </w:r>
    </w:p>
    <w:p>
      <w:pPr>
        <w:spacing w:after="0"/>
        <w:ind w:left="0"/>
        <w:jc w:val="both"/>
      </w:pPr>
      <w:r>
        <w:rPr>
          <w:rFonts w:ascii="Times New Roman"/>
          <w:b w:val="false"/>
          <w:i w:val="false"/>
          <w:color w:val="000000"/>
          <w:sz w:val="28"/>
        </w:rPr>
        <w:t xml:space="preserve">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17-жолдың 4-абзацы өзгертілді - ҚР Мемлекеттік кіріс         </w:t>
      </w:r>
    </w:p>
    <w:p>
      <w:pPr>
        <w:spacing w:after="0"/>
        <w:ind w:left="0"/>
        <w:jc w:val="both"/>
      </w:pPr>
      <w:r>
        <w:rPr>
          <w:rFonts w:ascii="Times New Roman"/>
          <w:b w:val="false"/>
          <w:i w:val="false"/>
          <w:color w:val="000000"/>
          <w:sz w:val="28"/>
        </w:rPr>
        <w:t xml:space="preserve">              министрлігінің 1999.08.4. N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V990887_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Бөлім өзгертілді - ҚР Мемлекеттік кіріс министрінің </w:t>
      </w:r>
    </w:p>
    <w:p>
      <w:pPr>
        <w:spacing w:after="0"/>
        <w:ind w:left="0"/>
        <w:jc w:val="both"/>
      </w:pPr>
      <w:r>
        <w:rPr>
          <w:rFonts w:ascii="Times New Roman"/>
          <w:b w:val="false"/>
          <w:i w:val="false"/>
          <w:color w:val="000000"/>
          <w:sz w:val="28"/>
        </w:rPr>
        <w:t xml:space="preserve">              2001 жылғы 3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Бөлім өзгертілді - ҚР Мемлекеттік кіріс министрінің</w:t>
      </w:r>
    </w:p>
    <w:p>
      <w:pPr>
        <w:spacing w:after="0"/>
        <w:ind w:left="0"/>
        <w:jc w:val="both"/>
      </w:pPr>
      <w:r>
        <w:rPr>
          <w:rFonts w:ascii="Times New Roman"/>
          <w:b w:val="false"/>
          <w:i w:val="false"/>
          <w:color w:val="000000"/>
          <w:sz w:val="28"/>
        </w:rPr>
        <w:t xml:space="preserve">              2001 жылғы 26 мамырдағы N 667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 жылдық жиынтық кірістен алып тасталынуға тиіс:</w:t>
      </w:r>
    </w:p>
    <w:p>
      <w:pPr>
        <w:spacing w:after="0"/>
        <w:ind w:left="0"/>
        <w:jc w:val="both"/>
      </w:pPr>
      <w:r>
        <w:rPr>
          <w:rFonts w:ascii="Times New Roman"/>
          <w:b w:val="false"/>
          <w:i w:val="false"/>
          <w:color w:val="000000"/>
          <w:sz w:val="28"/>
        </w:rPr>
        <w:t xml:space="preserve">     - растайтын құжаттары болған жағдайда ұсталған салықтарды қоспағанда, </w:t>
      </w:r>
    </w:p>
    <w:p>
      <w:pPr>
        <w:spacing w:after="0"/>
        <w:ind w:left="0"/>
        <w:jc w:val="both"/>
      </w:pPr>
      <w:r>
        <w:rPr>
          <w:rFonts w:ascii="Times New Roman"/>
          <w:b w:val="false"/>
          <w:i w:val="false"/>
          <w:color w:val="000000"/>
          <w:sz w:val="28"/>
        </w:rPr>
        <w:t>Қазақстан Республикасында алынған дивидендтер;</w:t>
      </w:r>
    </w:p>
    <w:p>
      <w:pPr>
        <w:spacing w:after="0"/>
        <w:ind w:left="0"/>
        <w:jc w:val="both"/>
      </w:pPr>
      <w:r>
        <w:rPr>
          <w:rFonts w:ascii="Times New Roman"/>
          <w:b w:val="false"/>
          <w:i w:val="false"/>
          <w:color w:val="000000"/>
          <w:sz w:val="28"/>
        </w:rPr>
        <w:t xml:space="preserve">     - заңды тұлға алған және оның кәсіпкерлік әрекетіне байланысты оңды </w:t>
      </w:r>
    </w:p>
    <w:p>
      <w:pPr>
        <w:spacing w:after="0"/>
        <w:ind w:left="0"/>
        <w:jc w:val="both"/>
      </w:pPr>
      <w:r>
        <w:rPr>
          <w:rFonts w:ascii="Times New Roman"/>
          <w:b w:val="false"/>
          <w:i w:val="false"/>
          <w:color w:val="000000"/>
          <w:sz w:val="28"/>
        </w:rPr>
        <w:t>бағамдық айырмашылық;</w:t>
      </w:r>
    </w:p>
    <w:p>
      <w:pPr>
        <w:spacing w:after="0"/>
        <w:ind w:left="0"/>
        <w:jc w:val="both"/>
      </w:pPr>
      <w:r>
        <w:rPr>
          <w:rFonts w:ascii="Times New Roman"/>
          <w:b w:val="false"/>
          <w:i w:val="false"/>
          <w:color w:val="000000"/>
          <w:sz w:val="28"/>
        </w:rPr>
        <w:t xml:space="preserve">     - ашық акционерлік қоғамдардың, акциялар өткізген кездегі құнның </w:t>
      </w:r>
    </w:p>
    <w:p>
      <w:pPr>
        <w:spacing w:after="0"/>
        <w:ind w:left="0"/>
        <w:jc w:val="both"/>
      </w:pPr>
      <w:r>
        <w:rPr>
          <w:rFonts w:ascii="Times New Roman"/>
          <w:b w:val="false"/>
          <w:i w:val="false"/>
          <w:color w:val="000000"/>
          <w:sz w:val="28"/>
        </w:rPr>
        <w:t>өсімінен алынатын кіріс;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зейнетақымен қамтамасыз ету туралы заңдарға сәйкес алынған және </w:t>
      </w:r>
    </w:p>
    <w:p>
      <w:pPr>
        <w:spacing w:after="0"/>
        <w:ind w:left="0"/>
        <w:jc w:val="both"/>
      </w:pPr>
      <w:r>
        <w:rPr>
          <w:rFonts w:ascii="Times New Roman"/>
          <w:b w:val="false"/>
          <w:i w:val="false"/>
          <w:color w:val="000000"/>
          <w:sz w:val="28"/>
        </w:rPr>
        <w:t>дербес зейнетақы шотына жіберілген инвестициялық кірістер;</w:t>
      </w:r>
    </w:p>
    <w:p>
      <w:pPr>
        <w:spacing w:after="0"/>
        <w:ind w:left="0"/>
        <w:jc w:val="both"/>
      </w:pPr>
      <w:r>
        <w:rPr>
          <w:rFonts w:ascii="Times New Roman"/>
          <w:b w:val="false"/>
          <w:i w:val="false"/>
          <w:color w:val="000000"/>
          <w:sz w:val="28"/>
        </w:rPr>
        <w:t xml:space="preserve">     - меншікті акциялар құнының олардың тіркелген құнынан, оларды бағалы </w:t>
      </w:r>
    </w:p>
    <w:p>
      <w:pPr>
        <w:spacing w:after="0"/>
        <w:ind w:left="0"/>
        <w:jc w:val="both"/>
      </w:pPr>
      <w:r>
        <w:rPr>
          <w:rFonts w:ascii="Times New Roman"/>
          <w:b w:val="false"/>
          <w:i w:val="false"/>
          <w:color w:val="000000"/>
          <w:sz w:val="28"/>
        </w:rPr>
        <w:t>қағаздар рыногында алғаш орналастырған кезде эмитент алған артық құн;</w:t>
      </w:r>
    </w:p>
    <w:p>
      <w:pPr>
        <w:spacing w:after="0"/>
        <w:ind w:left="0"/>
        <w:jc w:val="both"/>
      </w:pPr>
      <w:r>
        <w:rPr>
          <w:rFonts w:ascii="Times New Roman"/>
          <w:b w:val="false"/>
          <w:i w:val="false"/>
          <w:color w:val="000000"/>
          <w:sz w:val="28"/>
        </w:rPr>
        <w:t xml:space="preserve">     - мемлекеттік кәсіпорындардан мемлекеттік мекемелер, сондай-ақ </w:t>
      </w:r>
    </w:p>
    <w:p>
      <w:pPr>
        <w:spacing w:after="0"/>
        <w:ind w:left="0"/>
        <w:jc w:val="both"/>
      </w:pPr>
      <w:r>
        <w:rPr>
          <w:rFonts w:ascii="Times New Roman"/>
          <w:b w:val="false"/>
          <w:i w:val="false"/>
          <w:color w:val="000000"/>
          <w:sz w:val="28"/>
        </w:rPr>
        <w:t xml:space="preserve">Қазақстан Республикасының заңдарына сәйкес мемлекеттік мекемелерден </w:t>
      </w:r>
    </w:p>
    <w:p>
      <w:pPr>
        <w:spacing w:after="0"/>
        <w:ind w:left="0"/>
        <w:jc w:val="both"/>
      </w:pPr>
      <w:r>
        <w:rPr>
          <w:rFonts w:ascii="Times New Roman"/>
          <w:b w:val="false"/>
          <w:i w:val="false"/>
          <w:color w:val="000000"/>
          <w:sz w:val="28"/>
        </w:rPr>
        <w:t>мемлекеттік кәсіпорындар тегін негізде алған негізгі қаражаттардың құны.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18-жол. Түзетуден кейінгі жылдық жиынтық кіріс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16-жолдың 17-жолдан шегерілуі.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ШЕГЕРІМДЕР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19-жол. Өткізілген өнімдер (жұмыстар, қызметтер) бойынша шығындар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3" w:id="4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Сатылған өнімнің (жұмыстардың, қызмет көрсетудің) өзіндік құны салық салу мақсатында салық заңдарында реттелген шығындардан басқа өнімді, жұмыстарды, қызмет көрсетуді сатып алуға, өндіруге және сатуға байланысты барлық шығындар жатады. 6-қосымшаның 10-жолында белгіленген сома енгізіледі. 6-қосымшаның 4-жолын толтыру үшін 5-қосымша толтырылады. </w:t>
      </w:r>
      <w:r>
        <w:br/>
      </w:r>
      <w:r>
        <w:rPr>
          <w:rFonts w:ascii="Times New Roman"/>
          <w:b w:val="false"/>
          <w:i w:val="false"/>
          <w:color w:val="000000"/>
          <w:sz w:val="28"/>
        </w:rPr>
        <w:t xml:space="preserve">
      Банктер 6а-қосымшасының 3-жолы бойынша белгіленген соманы енгізеді. 6а-қосымшасының 1-жолын толтыру үшін 5-қосымша толтырылады. </w:t>
      </w:r>
      <w:r>
        <w:br/>
      </w:r>
      <w:r>
        <w:rPr>
          <w:rFonts w:ascii="Times New Roman"/>
          <w:b w:val="false"/>
          <w:i w:val="false"/>
          <w:color w:val="000000"/>
          <w:sz w:val="28"/>
        </w:rPr>
        <w:t>
 </w:t>
      </w:r>
      <w:r>
        <w:br/>
      </w:r>
      <w:r>
        <w:rPr>
          <w:rFonts w:ascii="Times New Roman"/>
          <w:b w:val="false"/>
          <w:i w:val="false"/>
          <w:color w:val="000000"/>
          <w:sz w:val="28"/>
        </w:rPr>
        <w:t xml:space="preserve">
                               5-ҚОСЫМША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Еңбекке ақы төлеу жөніндегі шығындар </w:t>
      </w:r>
      <w:r>
        <w:br/>
      </w:r>
      <w:r>
        <w:rPr>
          <w:rFonts w:ascii="Times New Roman"/>
          <w:b w:val="false"/>
          <w:i w:val="false"/>
          <w:color w:val="000000"/>
          <w:sz w:val="28"/>
        </w:rPr>
        <w:t xml:space="preserve">
      Ескерту. Бөлім өзгертілді - ҚР Мемлекеттік кіріс министрлігінің </w:t>
      </w:r>
      <w:r>
        <w:br/>
      </w:r>
      <w:r>
        <w:rPr>
          <w:rFonts w:ascii="Times New Roman"/>
          <w:b w:val="false"/>
          <w:i w:val="false"/>
          <w:color w:val="000000"/>
          <w:sz w:val="28"/>
        </w:rPr>
        <w:t>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қосымшада салық төлеушiнiң өнiм шығаруға (жұмыстарды орындауға, қызмет көрсетулерге) тiкелей қатынасатын және әкiмшiлiк персонал қызметкерлерiнiң еңбегiн төлеуге шығыс сомасын көрсете отыра өз қызметкерлерiне еңбегiн төлеуге, сондай-ақ өнiмдi жұмысты, қызметтi) сатумен айналысатын қызметкерлерге шығыстар көрсетiледi. </w:t>
      </w:r>
      <w:r>
        <w:br/>
      </w:r>
      <w:r>
        <w:rPr>
          <w:rFonts w:ascii="Times New Roman"/>
          <w:b w:val="false"/>
          <w:i w:val="false"/>
          <w:color w:val="000000"/>
          <w:sz w:val="28"/>
        </w:rPr>
        <w:t xml:space="preserve">
      "Қызметкерлердің жалақысы" деген 1-жолда өнімді өндіруге, жұмыстарды орындауға, қызмет көрсетуге тікелей қатысатын қызметкерлердің, әкімшілік қызметкерлердің және сатумен айналысатын қызметкерлердің есебіне жазылған жалақының жалпы сомасы көрсетіледі. </w:t>
      </w:r>
      <w:r>
        <w:br/>
      </w:r>
      <w:r>
        <w:rPr>
          <w:rFonts w:ascii="Times New Roman"/>
          <w:b w:val="false"/>
          <w:i w:val="false"/>
          <w:color w:val="000000"/>
          <w:sz w:val="28"/>
        </w:rPr>
        <w:t xml:space="preserve">
      "Қызметкерлердің кіріс салығы салынатын материалдық және әлеуметтік игіліктері" деген 2-жолда өнім өндіруге, жұмыстарды орындауға, қызмет көрсетуге тікелей қатысатын қызметкерлерге, әкімшілік қызметкерге және өнімді (жұмысты, қызмет көрсетуді) сатумен айналысатын қызметкерлерге берілетін материалдық және әлеуметтік игіліктердің сомасы көрсетіледі. Және мынау ескерілуге тиіс: 2-жолға қызметкерлерге берілген және 29-баптың ережелеріне сәйкес жеке тұлғада салық салынған материалдық және әлеуметтік игіліктер енгізіледі. </w:t>
      </w:r>
      <w:r>
        <w:br/>
      </w:r>
      <w:r>
        <w:rPr>
          <w:rFonts w:ascii="Times New Roman"/>
          <w:b w:val="false"/>
          <w:i w:val="false"/>
          <w:color w:val="000000"/>
          <w:sz w:val="28"/>
        </w:rPr>
        <w:t xml:space="preserve">
      Шаруашылық субъектінің таза табысы есебінен алынған, кәсіпкерлік қызметке қатысы жоқ, шаруашылық субъектілері қызметкерлерінің тікелей және жанама кірістеріне төлем көзінде 15 проценттік ставка бойынша салық салынады және шегерімге жатқызылмайды. </w:t>
      </w:r>
      <w:r>
        <w:br/>
      </w:r>
      <w:r>
        <w:rPr>
          <w:rFonts w:ascii="Times New Roman"/>
          <w:b w:val="false"/>
          <w:i w:val="false"/>
          <w:color w:val="000000"/>
          <w:sz w:val="28"/>
        </w:rPr>
        <w:t xml:space="preserve">
      "Еңбекке ақы төлеу жөніндегі басқа шығындар" деген 3-жолда 1 және 2 жолдары қызметкерлерге еңбекке ақы төлеу жөнінде көрініс таппаған шығындар көрсетіледі. Мысалы: қайта құрылуына, қызметкерлер санының және штатының қысқаруына байланысты қызметкерлерге төленетін төлемдер. </w:t>
      </w:r>
      <w:r>
        <w:br/>
      </w:r>
      <w:r>
        <w:rPr>
          <w:rFonts w:ascii="Times New Roman"/>
          <w:b w:val="false"/>
          <w:i w:val="false"/>
          <w:color w:val="000000"/>
          <w:sz w:val="28"/>
        </w:rPr>
        <w:t xml:space="preserve">
      "Еңбекке ақы төлеу жөніндегі жиынтық шығындар" деген 4-жолда төлеу жөніндегі шығындардың жалпы сомасы анықталады. </w:t>
      </w:r>
      <w:r>
        <w:br/>
      </w:r>
      <w:r>
        <w:rPr>
          <w:rFonts w:ascii="Times New Roman"/>
          <w:b w:val="false"/>
          <w:i w:val="false"/>
          <w:color w:val="000000"/>
          <w:sz w:val="28"/>
        </w:rPr>
        <w:t xml:space="preserve">
      "Негізгі құралдарды жөндеумен айналысатын қызметкердің еңбекақысын төлеу жөніндегі шығындар" деген 5-жолда өндірістік мақсаттағы негізгі құралдарды жөндеумен айналысып жүрген қызметкерлердің есебіне жазылған жалақы сомасы, соларға берілген материалдық қаржылардың сомасы көрсетіледі. </w:t>
      </w:r>
      <w:r>
        <w:br/>
      </w:r>
      <w:r>
        <w:rPr>
          <w:rFonts w:ascii="Times New Roman"/>
          <w:b w:val="false"/>
          <w:i w:val="false"/>
          <w:color w:val="000000"/>
          <w:sz w:val="28"/>
        </w:rPr>
        <w:t xml:space="preserve">
      "Еңбекке ақы төлеу жөніндегі шегерімге тиісті барлық шығындар" деген 6-жолда шегерімге тиісті еңбекке ақы төлеу жөніндегі шығындар көрсетіледі.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Өткізілген өнімдер (Жұмыстар, қызметтер) бойынша шығындар </w:t>
      </w:r>
      <w:r>
        <w:br/>
      </w:r>
      <w:r>
        <w:rPr>
          <w:rFonts w:ascii="Times New Roman"/>
          <w:b w:val="false"/>
          <w:i w:val="false"/>
          <w:color w:val="000000"/>
          <w:sz w:val="28"/>
        </w:rPr>
        <w:t xml:space="preserve">
      Ескерту. Бөлім өзгертілді - ҚР Мемлекеттік кіріс министрлігінің </w:t>
      </w:r>
      <w:r>
        <w:br/>
      </w:r>
      <w:r>
        <w:rPr>
          <w:rFonts w:ascii="Times New Roman"/>
          <w:b w:val="false"/>
          <w:i w:val="false"/>
          <w:color w:val="000000"/>
          <w:sz w:val="28"/>
        </w:rPr>
        <w:t>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Бөлім өзгертілді - ҚР Мемлекеттік кіріс министрінің </w:t>
      </w:r>
      <w:r>
        <w:br/>
      </w:r>
      <w:r>
        <w:rPr>
          <w:rFonts w:ascii="Times New Roman"/>
          <w:b w:val="false"/>
          <w:i w:val="false"/>
          <w:color w:val="000000"/>
          <w:sz w:val="28"/>
        </w:rPr>
        <w:t>
               2001 жылғы 3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Кез келген салық төлеуші үшін өнімдер (жұмыстар, қызметтер) сатып алу, өндіру, сату кіріс табу құралы болып табылады. Сондықтан ол салық жылының басында және аяғында тауар-материалдық қорларды есепке алмай тұра алмайды. Өзінің алғашқы декларациясын беретін салық төлеуші де жылдың басында тауар-материалдық қорлар тіпті болмауы мүмкін. Тауар-материалдық қорларды есепке алу" 7 бухгалтерлiк есептiң стандарттарына сәйкес мынадай түрдегi қаражаттар тауар-материалдық қорларға жатады: </w:t>
      </w:r>
      <w:r>
        <w:br/>
      </w:r>
      <w:r>
        <w:rPr>
          <w:rFonts w:ascii="Times New Roman"/>
          <w:b w:val="false"/>
          <w:i w:val="false"/>
          <w:color w:val="000000"/>
          <w:sz w:val="28"/>
        </w:rPr>
        <w:t xml:space="preserve">
      1) шикiзаттар, материалдар, сатып алынатын шала өнiмдер мен жинақтаушы бұйымдар, құрылғылар мен детальдар, отын, ыдыс пен ыдыстық материалдар, қосалқы бөлшектер, жұмыстарды, қызметтердi пайдалану немесе орындауға арналған өзге де материалдар; </w:t>
      </w:r>
      <w:r>
        <w:br/>
      </w:r>
      <w:r>
        <w:rPr>
          <w:rFonts w:ascii="Times New Roman"/>
          <w:b w:val="false"/>
          <w:i w:val="false"/>
          <w:color w:val="000000"/>
          <w:sz w:val="28"/>
        </w:rPr>
        <w:t xml:space="preserve">
      2) аяқталмаған өндiрiс, орындалған жұмыстар, көрсетiлген қызметтер; </w:t>
      </w:r>
      <w:r>
        <w:br/>
      </w:r>
      <w:r>
        <w:rPr>
          <w:rFonts w:ascii="Times New Roman"/>
          <w:b w:val="false"/>
          <w:i w:val="false"/>
          <w:color w:val="000000"/>
          <w:sz w:val="28"/>
        </w:rPr>
        <w:t xml:space="preserve">
      3) субъектiнiң қызметi барысында сатуға арналған дайын өнiмдер, тауарлар.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Тауар-материалдық қорлардың құрамы (бұдан әрі - ТМҚ) "Тауар- материалдық қорларды есепке алу" деген бухгалтерлік есептің 7-стандартымен анықталады.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1-жол. "Жылдың басындағы тауар-материалдық қорлар". Тауар-материалдық қорлардың жылдың басындағы құны тауар-материалдық қорлардың алдыңғы салық жылының соңындағы құны болып табылады. Материалдар жыл басындағы бухгалтерлік баланс бойынша анықталатын мәліметтерге сай толтырылады. </w:t>
      </w:r>
      <w:r>
        <w:br/>
      </w:r>
      <w:r>
        <w:rPr>
          <w:rFonts w:ascii="Times New Roman"/>
          <w:b w:val="false"/>
          <w:i w:val="false"/>
          <w:color w:val="000000"/>
          <w:sz w:val="28"/>
        </w:rPr>
        <w:t xml:space="preserve">
      2-жол. "Жылдың аяғындағы тауар-материалдық қорлар". Бұл жол жыл соңындағы бухгалтерлік баланс мәліметтері бойынша толтырылады. Кәсiпкерлiк қызметте пайдаланылған немесе пайдаланылатын тауар-материалдық қорлардың құны 1 және 2 жолдарда көрсетiлетiнiне назар аударыңыздар. </w:t>
      </w:r>
      <w:r>
        <w:br/>
      </w:r>
      <w:r>
        <w:rPr>
          <w:rFonts w:ascii="Times New Roman"/>
          <w:b w:val="false"/>
          <w:i w:val="false"/>
          <w:color w:val="000000"/>
          <w:sz w:val="28"/>
        </w:rPr>
        <w:t xml:space="preserve">
      Ескерту. 2 жол өзгертілді - ҚР Мемлекеттік кіріс министрлігінің </w:t>
      </w:r>
      <w:r>
        <w:br/>
      </w:r>
      <w:r>
        <w:rPr>
          <w:rFonts w:ascii="Times New Roman"/>
          <w:b w:val="false"/>
          <w:i w:val="false"/>
          <w:color w:val="000000"/>
          <w:sz w:val="28"/>
        </w:rPr>
        <w:t>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3-жол. "Сатып алынған материалдар, тауарлар, жұмыстар және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Салық төлеушінің жыл бойында сатып алынған материалдарының (шикізаттың және материалдардың, сатып алынған жартылай фабрикаттардың және комплект бұйымдардың, конструкциялар мен бөлшектердің, отынның, қосалқы бөлшектердің және басқалардың), тауарлардың, орындалған жұмыстардың және салық төлеушінің кәсіпкерлік қызметіне қажетті сырт ұйымдар көрсеткен қызметтердің құны көрсетіледі.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4-жол. "Еңбекке ақы төлеу жөніндегі шығындар". Бұл жолды толтыру үшін 5-қосымшаның 6-жолында белгіленген сома көшіріледі. </w:t>
      </w:r>
      <w:r>
        <w:br/>
      </w:r>
      <w:r>
        <w:rPr>
          <w:rFonts w:ascii="Times New Roman"/>
          <w:b w:val="false"/>
          <w:i w:val="false"/>
          <w:color w:val="000000"/>
          <w:sz w:val="28"/>
        </w:rPr>
        <w:t xml:space="preserve">
      Ескерту. 4 жол өзгертілді - ҚР Мемлекеттік кіріс министрлігінің </w:t>
      </w:r>
      <w:r>
        <w:br/>
      </w:r>
      <w:r>
        <w:rPr>
          <w:rFonts w:ascii="Times New Roman"/>
          <w:b w:val="false"/>
          <w:i w:val="false"/>
          <w:color w:val="000000"/>
          <w:sz w:val="28"/>
        </w:rPr>
        <w:t>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5-жол. "Тауар-материалдық қорлардың инфляция деңгейі ескерілген толық бағалау сомасы". ТМҚ (тауар-материалдық қор) есептеп шығару үшін пайдаланылған әдіс және оны қайта бағалау есептері көрініп тұрған ведомості қоса тіркеңіз. </w:t>
      </w:r>
      <w:r>
        <w:br/>
      </w:r>
      <w:r>
        <w:rPr>
          <w:rFonts w:ascii="Times New Roman"/>
          <w:b w:val="false"/>
          <w:i w:val="false"/>
          <w:color w:val="000000"/>
          <w:sz w:val="28"/>
        </w:rPr>
        <w:t xml:space="preserve">
      6-жол. "Өзіндік құнға енгізілетін басқа шығындар". Өнімдерді (жұмыстарды, қызметтерді) өндіру, сату жөніндегі барлық басқа шығындардың 3-жолда ескерілмеген жиынтық көлемін енгізіңіз. Мұның өзiнде а) және б) тармақшаларында Қазақстан Республикасы Үкiметiмен белгiленген iссапарлық және өкiлдiк шығыстар көрсетiлуi қажет. В) тармақшасында Қаржылық-шаруашылық қызметтiң бас жоспар шоттары ІХ бөлiмiнiң шоттарында көрсетiлген өнiм шығарумен (жұмыстарды орындаумен, қызмет көрсетулермен) тiкелей байланысты шығындарға жатқызылған алдағы кезеңдер шығыстарынан басқа есептi кезең шығыстарына жатқызылатын алдағы кезеңдер шығыстары көрсетiледi. </w:t>
      </w:r>
      <w:r>
        <w:br/>
      </w:r>
      <w:r>
        <w:rPr>
          <w:rFonts w:ascii="Times New Roman"/>
          <w:b w:val="false"/>
          <w:i w:val="false"/>
          <w:color w:val="000000"/>
          <w:sz w:val="28"/>
        </w:rPr>
        <w:t xml:space="preserve">
      Мынаған ерекше көңіл бөліңіз: осы қосымшаның 3, 4, 6-жолдарында келтірілген деректер декларацияның 20-30-жолдарында көрсеткендерді қайталамайтын болсын. </w:t>
      </w:r>
      <w:r>
        <w:br/>
      </w:r>
      <w:r>
        <w:rPr>
          <w:rFonts w:ascii="Times New Roman"/>
          <w:b w:val="false"/>
          <w:i w:val="false"/>
          <w:color w:val="000000"/>
          <w:sz w:val="28"/>
        </w:rPr>
        <w:t xml:space="preserve">
      Ескерту. 6 жол өзгертілді - ҚР Мемлекеттік кіріс министрлігінің </w:t>
      </w:r>
      <w:r>
        <w:br/>
      </w:r>
      <w:r>
        <w:rPr>
          <w:rFonts w:ascii="Times New Roman"/>
          <w:b w:val="false"/>
          <w:i w:val="false"/>
          <w:color w:val="000000"/>
          <w:sz w:val="28"/>
        </w:rPr>
        <w:t>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7-жол. "Жиынтығы". Жиынтық (1-2-жолдар)+3 - 6-жолдардың сомасы.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8-жол. "Жөндеу шығындарына қосылған ТМҚ құны". 21-бапқа сәйкес салық </w:t>
      </w:r>
    </w:p>
    <w:bookmarkEnd w:id="43"/>
    <w:bookmarkStart w:name="z156" w:id="44"/>
    <w:p>
      <w:pPr>
        <w:spacing w:after="0"/>
        <w:ind w:left="0"/>
        <w:jc w:val="both"/>
      </w:pPr>
      <w:r>
        <w:rPr>
          <w:rFonts w:ascii="Times New Roman"/>
          <w:b w:val="false"/>
          <w:i w:val="false"/>
          <w:color w:val="000000"/>
          <w:sz w:val="28"/>
        </w:rPr>
        <w:t>
 </w:t>
      </w:r>
    </w:p>
    <w:bookmarkEnd w:id="44"/>
    <w:p>
      <w:pPr>
        <w:spacing w:after="0"/>
        <w:ind w:left="0"/>
        <w:jc w:val="both"/>
      </w:pPr>
      <w:r>
        <w:rPr>
          <w:rFonts w:ascii="Times New Roman"/>
          <w:b w:val="false"/>
          <w:i w:val="false"/>
          <w:color w:val="000000"/>
          <w:sz w:val="28"/>
        </w:rPr>
        <w:t xml:space="preserve">төлеушінің негізгі құралдарды жөндеу жөніндегі шегерімге тиісті шығындары </w:t>
      </w:r>
    </w:p>
    <w:p>
      <w:pPr>
        <w:spacing w:after="0"/>
        <w:ind w:left="0"/>
        <w:jc w:val="both"/>
      </w:pPr>
      <w:r>
        <w:rPr>
          <w:rFonts w:ascii="Times New Roman"/>
          <w:b w:val="false"/>
          <w:i w:val="false"/>
          <w:color w:val="000000"/>
          <w:sz w:val="28"/>
        </w:rPr>
        <w:t xml:space="preserve">қосымша топтың құн балансынан 15 процентке шектелген. Салық төлеуші </w:t>
      </w:r>
    </w:p>
    <w:p>
      <w:pPr>
        <w:spacing w:after="0"/>
        <w:ind w:left="0"/>
        <w:jc w:val="both"/>
      </w:pPr>
      <w:r>
        <w:rPr>
          <w:rFonts w:ascii="Times New Roman"/>
          <w:b w:val="false"/>
          <w:i w:val="false"/>
          <w:color w:val="000000"/>
          <w:sz w:val="28"/>
        </w:rPr>
        <w:t xml:space="preserve">жөндеу жұмыстарын жүргізу үшін пайдаланған тауар-материалдық қорлардың іс </w:t>
      </w:r>
    </w:p>
    <w:p>
      <w:pPr>
        <w:spacing w:after="0"/>
        <w:ind w:left="0"/>
        <w:jc w:val="both"/>
      </w:pPr>
      <w:r>
        <w:rPr>
          <w:rFonts w:ascii="Times New Roman"/>
          <w:b w:val="false"/>
          <w:i w:val="false"/>
          <w:color w:val="000000"/>
          <w:sz w:val="28"/>
        </w:rPr>
        <w:t>жүзіндегі құнын анықтау және оны 8-жолда көрсету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9-жол. "Кәсіпкерлік қызмет үшін пайдаланылмаған ТМҚ құны".</w:t>
      </w:r>
    </w:p>
    <w:p>
      <w:pPr>
        <w:spacing w:after="0"/>
        <w:ind w:left="0"/>
        <w:jc w:val="both"/>
      </w:pPr>
      <w:r>
        <w:rPr>
          <w:rFonts w:ascii="Times New Roman"/>
          <w:b w:val="false"/>
          <w:i w:val="false"/>
          <w:color w:val="000000"/>
          <w:sz w:val="28"/>
        </w:rPr>
        <w:t xml:space="preserve">     Кәсіпкерлік қызметке арналған тауар-материалдық қорларды салық </w:t>
      </w:r>
    </w:p>
    <w:p>
      <w:pPr>
        <w:spacing w:after="0"/>
        <w:ind w:left="0"/>
        <w:jc w:val="both"/>
      </w:pPr>
      <w:r>
        <w:rPr>
          <w:rFonts w:ascii="Times New Roman"/>
          <w:b w:val="false"/>
          <w:i w:val="false"/>
          <w:color w:val="000000"/>
          <w:sz w:val="28"/>
        </w:rPr>
        <w:t>төлеуші басқа мақсат үшін пайдаланған кезде осы жол толтырылады.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10-жол. "Сатылған өнімдердің (жұмыстардың, қызметтердің) өзіндік </w:t>
      </w:r>
    </w:p>
    <w:p>
      <w:pPr>
        <w:spacing w:after="0"/>
        <w:ind w:left="0"/>
        <w:jc w:val="both"/>
      </w:pPr>
      <w:r>
        <w:rPr>
          <w:rFonts w:ascii="Times New Roman"/>
          <w:b w:val="false"/>
          <w:i w:val="false"/>
          <w:color w:val="000000"/>
          <w:sz w:val="28"/>
        </w:rPr>
        <w:t>              құны".</w:t>
      </w:r>
    </w:p>
    <w:p>
      <w:pPr>
        <w:spacing w:after="0"/>
        <w:ind w:left="0"/>
        <w:jc w:val="both"/>
      </w:pPr>
      <w:r>
        <w:rPr>
          <w:rFonts w:ascii="Times New Roman"/>
          <w:b w:val="false"/>
          <w:i w:val="false"/>
          <w:color w:val="000000"/>
          <w:sz w:val="28"/>
        </w:rPr>
        <w:t xml:space="preserve">     7-жолдың сомасынан 8, 9-жолдардың сомаларын шегеру арқылы шығарылады. </w:t>
      </w:r>
    </w:p>
    <w:p>
      <w:pPr>
        <w:spacing w:after="0"/>
        <w:ind w:left="0"/>
        <w:jc w:val="both"/>
      </w:pPr>
      <w:r>
        <w:rPr>
          <w:rFonts w:ascii="Times New Roman"/>
          <w:b w:val="false"/>
          <w:i w:val="false"/>
          <w:color w:val="000000"/>
          <w:sz w:val="28"/>
        </w:rPr>
        <w:t>10-жолдың деректерін декларацияның 19-жолына апарыңыз.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ТМҚ өзіндік құнын бағалау әдістері "Тауар-материалдық </w:t>
      </w:r>
    </w:p>
    <w:p>
      <w:pPr>
        <w:spacing w:after="0"/>
        <w:ind w:left="0"/>
        <w:jc w:val="both"/>
      </w:pPr>
      <w:r>
        <w:rPr>
          <w:rFonts w:ascii="Times New Roman"/>
          <w:b w:val="false"/>
          <w:i w:val="false"/>
          <w:color w:val="000000"/>
          <w:sz w:val="28"/>
        </w:rPr>
        <w:t>қорларды есепке алу" деген бухгалтерлік есептің 7-стандартында сипатталған.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6а-ҚОСЫМША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Қаржылық қызметтер көрсету жөніндегі шығындар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Бөлім өзгертілді - ҚР Мемлекеттік кіріс министрлігінің</w:t>
      </w:r>
    </w:p>
    <w:p>
      <w:pPr>
        <w:spacing w:after="0"/>
        <w:ind w:left="0"/>
        <w:jc w:val="both"/>
      </w:pPr>
      <w:r>
        <w:rPr>
          <w:rFonts w:ascii="Times New Roman"/>
          <w:b w:val="false"/>
          <w:i w:val="false"/>
          <w:color w:val="000000"/>
          <w:sz w:val="28"/>
        </w:rPr>
        <w:t xml:space="preserve">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Банктер бұл қосымшаны "Кірістер мен шығындар туралы есеп" деген N 2 </w:t>
      </w:r>
    </w:p>
    <w:p>
      <w:pPr>
        <w:spacing w:after="0"/>
        <w:ind w:left="0"/>
        <w:jc w:val="both"/>
      </w:pPr>
      <w:r>
        <w:rPr>
          <w:rFonts w:ascii="Times New Roman"/>
          <w:b w:val="false"/>
          <w:i w:val="false"/>
          <w:color w:val="000000"/>
          <w:sz w:val="28"/>
        </w:rPr>
        <w:t>нысан негізінде толтырады.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1-жол. "Еңбекке ақы төлеу жөніндегі шығындар". Бұл жолды толтыру үшін 5-қосымшаның 6-жолында анықталған сома көшіріледі. </w:t>
      </w:r>
      <w:r>
        <w:br/>
      </w:r>
      <w:r>
        <w:rPr>
          <w:rFonts w:ascii="Times New Roman"/>
          <w:b w:val="false"/>
          <w:i w:val="false"/>
          <w:color w:val="000000"/>
          <w:sz w:val="28"/>
        </w:rPr>
        <w:t xml:space="preserve">
      2-жол. "Кеңсенің және жабдықты ұстауға арналған шығындар". 2-жолда </w:t>
      </w:r>
    </w:p>
    <w:bookmarkStart w:name="z157" w:id="45"/>
    <w:p>
      <w:pPr>
        <w:spacing w:after="0"/>
        <w:ind w:left="0"/>
        <w:jc w:val="both"/>
      </w:pPr>
      <w:r>
        <w:rPr>
          <w:rFonts w:ascii="Times New Roman"/>
          <w:b w:val="false"/>
          <w:i w:val="false"/>
          <w:color w:val="000000"/>
          <w:sz w:val="28"/>
        </w:rPr>
        <w:t>
 </w:t>
      </w:r>
    </w:p>
    <w:bookmarkEnd w:id="45"/>
    <w:p>
      <w:pPr>
        <w:spacing w:after="0"/>
        <w:ind w:left="0"/>
        <w:jc w:val="both"/>
      </w:pPr>
      <w:r>
        <w:rPr>
          <w:rFonts w:ascii="Times New Roman"/>
          <w:b w:val="false"/>
          <w:i w:val="false"/>
          <w:color w:val="000000"/>
          <w:sz w:val="28"/>
        </w:rPr>
        <w:t>кеңсені және жабдықты ұстауға бағытталған шығындар көрсетіледі.</w:t>
      </w:r>
    </w:p>
    <w:p>
      <w:pPr>
        <w:spacing w:after="0"/>
        <w:ind w:left="0"/>
        <w:jc w:val="both"/>
      </w:pPr>
      <w:r>
        <w:rPr>
          <w:rFonts w:ascii="Times New Roman"/>
          <w:b w:val="false"/>
          <w:i w:val="false"/>
          <w:color w:val="000000"/>
          <w:sz w:val="28"/>
        </w:rPr>
        <w:t>     3-жол. "Сот шығындары". 3-жолда банктердің сот шығындары көрсетіледі.</w:t>
      </w:r>
    </w:p>
    <w:p>
      <w:pPr>
        <w:spacing w:after="0"/>
        <w:ind w:left="0"/>
        <w:jc w:val="both"/>
      </w:pPr>
      <w:r>
        <w:rPr>
          <w:rFonts w:ascii="Times New Roman"/>
          <w:b w:val="false"/>
          <w:i w:val="false"/>
          <w:color w:val="000000"/>
          <w:sz w:val="28"/>
        </w:rPr>
        <w:t xml:space="preserve">     4-жол. "Сыйақыны (мүддені) төлеуге байланысты емес басқа шығындар". </w:t>
      </w:r>
    </w:p>
    <w:p>
      <w:pPr>
        <w:spacing w:after="0"/>
        <w:ind w:left="0"/>
        <w:jc w:val="both"/>
      </w:pPr>
      <w:r>
        <w:rPr>
          <w:rFonts w:ascii="Times New Roman"/>
          <w:b w:val="false"/>
          <w:i w:val="false"/>
          <w:color w:val="000000"/>
          <w:sz w:val="28"/>
        </w:rPr>
        <w:t xml:space="preserve">Алдыңғы жолдарда көрсетілмеген және шегерімге тиісті басқа шығындар </w:t>
      </w:r>
    </w:p>
    <w:p>
      <w:pPr>
        <w:spacing w:after="0"/>
        <w:ind w:left="0"/>
        <w:jc w:val="both"/>
      </w:pPr>
      <w:r>
        <w:rPr>
          <w:rFonts w:ascii="Times New Roman"/>
          <w:b w:val="false"/>
          <w:i w:val="false"/>
          <w:color w:val="000000"/>
          <w:sz w:val="28"/>
        </w:rPr>
        <w:t>көрсетіледі. Шеккен шығындардың мәні ашылған ведомость қоса тіркелуге тиіс.</w:t>
      </w:r>
    </w:p>
    <w:p>
      <w:pPr>
        <w:spacing w:after="0"/>
        <w:ind w:left="0"/>
        <w:jc w:val="both"/>
      </w:pPr>
      <w:r>
        <w:rPr>
          <w:rFonts w:ascii="Times New Roman"/>
          <w:b w:val="false"/>
          <w:i w:val="false"/>
          <w:color w:val="000000"/>
          <w:sz w:val="28"/>
        </w:rPr>
        <w:t xml:space="preserve">     5-жол. "Қаржылық қызмет көрсету жөніндегі барлық шығындар". 1-ден </w:t>
      </w:r>
    </w:p>
    <w:p>
      <w:pPr>
        <w:spacing w:after="0"/>
        <w:ind w:left="0"/>
        <w:jc w:val="both"/>
      </w:pPr>
      <w:r>
        <w:rPr>
          <w:rFonts w:ascii="Times New Roman"/>
          <w:b w:val="false"/>
          <w:i w:val="false"/>
          <w:color w:val="000000"/>
          <w:sz w:val="28"/>
        </w:rPr>
        <w:t>4-ке дейінгі жолдардың сомасы 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20-жол. "Алынған кредиттер(займдар) үшін төленетін сыйақы(мүдде)".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Бөлім өзгертілді - ҚР Мемлекеттік кіріс министрінің </w:t>
      </w:r>
    </w:p>
    <w:p>
      <w:pPr>
        <w:spacing w:after="0"/>
        <w:ind w:left="0"/>
        <w:jc w:val="both"/>
      </w:pPr>
      <w:r>
        <w:rPr>
          <w:rFonts w:ascii="Times New Roman"/>
          <w:b w:val="false"/>
          <w:i w:val="false"/>
          <w:color w:val="000000"/>
          <w:sz w:val="28"/>
        </w:rPr>
        <w:t xml:space="preserve">              2001 жылғы 3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7-қосымшаны толтырып болған соң, осы қосымшаның И бағанының </w:t>
      </w:r>
    </w:p>
    <w:p>
      <w:pPr>
        <w:spacing w:after="0"/>
        <w:ind w:left="0"/>
        <w:jc w:val="both"/>
      </w:pPr>
      <w:r>
        <w:rPr>
          <w:rFonts w:ascii="Times New Roman"/>
          <w:b w:val="false"/>
          <w:i w:val="false"/>
          <w:color w:val="000000"/>
          <w:sz w:val="28"/>
        </w:rPr>
        <w:t>     11-жолында алынған соманы осы жолда көрсетіңіз.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Алынған кредиттер(займдар) үшін төленетін сыйақы (мүдде)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Бөлім өзгертілді - ҚР Мемлекеттік кіріс министрлігінің</w:t>
      </w:r>
    </w:p>
    <w:p>
      <w:pPr>
        <w:spacing w:after="0"/>
        <w:ind w:left="0"/>
        <w:jc w:val="both"/>
      </w:pPr>
      <w:r>
        <w:rPr>
          <w:rFonts w:ascii="Times New Roman"/>
          <w:b w:val="false"/>
          <w:i w:val="false"/>
          <w:color w:val="000000"/>
          <w:sz w:val="28"/>
        </w:rPr>
        <w:t xml:space="preserve">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Бөлім өзгертілді - ҚР Мемлекеттік кіріс министрінің </w:t>
      </w:r>
    </w:p>
    <w:p>
      <w:pPr>
        <w:spacing w:after="0"/>
        <w:ind w:left="0"/>
        <w:jc w:val="both"/>
      </w:pPr>
      <w:r>
        <w:rPr>
          <w:rFonts w:ascii="Times New Roman"/>
          <w:b w:val="false"/>
          <w:i w:val="false"/>
          <w:color w:val="000000"/>
          <w:sz w:val="28"/>
        </w:rPr>
        <w:t xml:space="preserve">              2001 жылғы 3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Бөлім өзгертілді - ҚР Мемлекеттік кіріс министрінің</w:t>
      </w:r>
    </w:p>
    <w:p>
      <w:pPr>
        <w:spacing w:after="0"/>
        <w:ind w:left="0"/>
        <w:jc w:val="both"/>
      </w:pPr>
      <w:r>
        <w:rPr>
          <w:rFonts w:ascii="Times New Roman"/>
          <w:b w:val="false"/>
          <w:i w:val="false"/>
          <w:color w:val="000000"/>
          <w:sz w:val="28"/>
        </w:rPr>
        <w:t xml:space="preserve">              2001 жылғы 26 мамырдағы N 667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8" w:id="4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қосымша Заңның 16-бабына сәйкес банктер мен басқа да ұйымдардан теңге және шетелдiк валютада алынған кредиттер (займдар), оның ішінде, финанстық лизинг, үшiн сыйақы (мүдде) бойынша шегерiмдердi айқындауға арналған. </w:t>
      </w:r>
      <w:r>
        <w:br/>
      </w:r>
      <w:r>
        <w:rPr>
          <w:rFonts w:ascii="Times New Roman"/>
          <w:b w:val="false"/>
          <w:i w:val="false"/>
          <w:color w:val="000000"/>
          <w:sz w:val="28"/>
        </w:rPr>
        <w:t xml:space="preserve">
      Алынған кредиттер (займдар), оның ішінде, финанстық лизинг, үшiн сыйақы (мүдде) есептi кезең үшiн Қазақстан Республикасы Ұлттық Банкiнiң қайта қаржыландыру ресми ставкасы бойынша есептелiп, кредиттер (займдар) бойынша аталған ставканың теңгедегi 50 процентке арттырылған және кредиттер (займдар) бойынша шетелдiк валютада Лондон банкаралық рыногының ставкасы бойынша 100 процентке арттырылған сомалар шегiнде шегеруге жатады. </w:t>
      </w:r>
      <w:r>
        <w:br/>
      </w:r>
      <w:r>
        <w:rPr>
          <w:rFonts w:ascii="Times New Roman"/>
          <w:b w:val="false"/>
          <w:i w:val="false"/>
          <w:color w:val="000000"/>
          <w:sz w:val="28"/>
        </w:rPr>
        <w:t xml:space="preserve">
      Егер есептi кезең үшiн төленген (төленуi тиiс) сыйақы (мүдде) сомасы өз құрылысы бойынша шығыстар құрамындағы шегерiмге жатқызылса, осы қосымша толтырылмайды. </w:t>
      </w:r>
      <w:r>
        <w:br/>
      </w:r>
      <w:r>
        <w:rPr>
          <w:rFonts w:ascii="Times New Roman"/>
          <w:b w:val="false"/>
          <w:i w:val="false"/>
          <w:color w:val="000000"/>
          <w:sz w:val="28"/>
        </w:rPr>
        <w:t xml:space="preserve">
      А бағанында кредит берген мекеменің толық атауы көрсетіледі. </w:t>
      </w:r>
      <w:r>
        <w:br/>
      </w:r>
      <w:r>
        <w:rPr>
          <w:rFonts w:ascii="Times New Roman"/>
          <w:b w:val="false"/>
          <w:i w:val="false"/>
          <w:color w:val="000000"/>
          <w:sz w:val="28"/>
        </w:rPr>
        <w:t xml:space="preserve">
      Б бағанында кредит берген салық төлеуші-ұйымның тіркеу нөмірі көрсетіледі. </w:t>
      </w:r>
      <w:r>
        <w:br/>
      </w:r>
      <w:r>
        <w:rPr>
          <w:rFonts w:ascii="Times New Roman"/>
          <w:b w:val="false"/>
          <w:i w:val="false"/>
          <w:color w:val="000000"/>
          <w:sz w:val="28"/>
        </w:rPr>
        <w:t xml:space="preserve">
      В бағанында кредит шартының нөмірі және күні көрсетіледі. </w:t>
      </w:r>
      <w:r>
        <w:br/>
      </w:r>
      <w:r>
        <w:rPr>
          <w:rFonts w:ascii="Times New Roman"/>
          <w:b w:val="false"/>
          <w:i w:val="false"/>
          <w:color w:val="000000"/>
          <w:sz w:val="28"/>
        </w:rPr>
        <w:t xml:space="preserve">
      Г бағанында кредит алынған сәт: күні, айы, жылы көрсетіледі. </w:t>
      </w:r>
      <w:r>
        <w:br/>
      </w:r>
      <w:r>
        <w:rPr>
          <w:rFonts w:ascii="Times New Roman"/>
          <w:b w:val="false"/>
          <w:i w:val="false"/>
          <w:color w:val="000000"/>
          <w:sz w:val="28"/>
        </w:rPr>
        <w:t xml:space="preserve">
      Д бағанында алынған кредиттің сомасы көрсетіледі. </w:t>
      </w:r>
      <w:r>
        <w:br/>
      </w:r>
      <w:r>
        <w:rPr>
          <w:rFonts w:ascii="Times New Roman"/>
          <w:b w:val="false"/>
          <w:i w:val="false"/>
          <w:color w:val="000000"/>
          <w:sz w:val="28"/>
        </w:rPr>
        <w:t xml:space="preserve">
      Е бағанында кредит шартының талаптарына сәйкес белгіленген ставкасын қолдана отырып, салық төлеушінің алынған кредит үшін сыйақыны (мүддені) төлеуге арналған іс жүзіндегі шығындары көрсетіледі. </w:t>
      </w:r>
      <w:r>
        <w:br/>
      </w:r>
      <w:r>
        <w:rPr>
          <w:rFonts w:ascii="Times New Roman"/>
          <w:b w:val="false"/>
          <w:i w:val="false"/>
          <w:color w:val="000000"/>
          <w:sz w:val="28"/>
        </w:rPr>
        <w:t xml:space="preserve">
      Ж1 бағанында теңгемен кредит алғанда, Қазақстан Республикасы Ұлттық банкінің қайта қаржыландыруының ресми ставкасы көрсетіледі, шетел валютасымен кредит алғанда, Лондон банкаралық рыногының кредит алған күнгі ставкасы көрсетіледі. </w:t>
      </w:r>
      <w:r>
        <w:br/>
      </w:r>
      <w:r>
        <w:rPr>
          <w:rFonts w:ascii="Times New Roman"/>
          <w:b w:val="false"/>
          <w:i w:val="false"/>
          <w:color w:val="000000"/>
          <w:sz w:val="28"/>
        </w:rPr>
        <w:t xml:space="preserve">
      Ж2 бағанында салық заңдары рұқсат берген ставкасы көрсетіледі, яғни Ж1 бағанында көрсетілген Қазақстан Республикасы Ұлттық банкінің 150 процентке сәйкес қайта қаржыландыру ресми ставкасы, Лондон банкаралық рыногының 200 проценттік ставкасы. </w:t>
      </w:r>
      <w:r>
        <w:br/>
      </w:r>
      <w:r>
        <w:rPr>
          <w:rFonts w:ascii="Times New Roman"/>
          <w:b w:val="false"/>
          <w:i w:val="false"/>
          <w:color w:val="000000"/>
          <w:sz w:val="28"/>
        </w:rPr>
        <w:t xml:space="preserve">
      Осы орайда мынаны ескеру қажет: шетел валютасымен алынған кредиттер жөніндегі сыйақыны (мүддені) анықтау үшін Лондон банкаралық рыногының ставкасы 1997 жылғы шілденің 21-нен бастап қолданылады, бұл күнге дейін сыйақы (мүдде) сомасы Қазақстан Республикасы Ұлттық банкінің қайта қаржыландыруының ресми ставкасын қолдану арқылы анықталады. </w:t>
      </w:r>
      <w:r>
        <w:br/>
      </w:r>
      <w:r>
        <w:rPr>
          <w:rFonts w:ascii="Times New Roman"/>
          <w:b w:val="false"/>
          <w:i w:val="false"/>
          <w:color w:val="000000"/>
          <w:sz w:val="28"/>
        </w:rPr>
        <w:t xml:space="preserve">
      З бағанында Ж2 бағанындағы көрсетілген ставканы қолданып алынған кредит үшін сыйақы (мүдде) көрсетіледі. </w:t>
      </w:r>
      <w:r>
        <w:br/>
      </w:r>
      <w:r>
        <w:rPr>
          <w:rFonts w:ascii="Times New Roman"/>
          <w:b w:val="false"/>
          <w:i w:val="false"/>
          <w:color w:val="000000"/>
          <w:sz w:val="28"/>
        </w:rPr>
        <w:t xml:space="preserve">
      И бағанында шегерімге тиісті сыйақы (мүдде) сомасы беріледі, бұл сома Е және З бағанында көрсетілген сомалардың ең төменгі сомасы ретінде анықталады. </w:t>
      </w:r>
      <w:r>
        <w:br/>
      </w:r>
      <w:r>
        <w:rPr>
          <w:rFonts w:ascii="Times New Roman"/>
          <w:b w:val="false"/>
          <w:i w:val="false"/>
          <w:color w:val="000000"/>
          <w:sz w:val="28"/>
        </w:rPr>
        <w:t xml:space="preserve">
      Әрбір алынған кредит бойынша жолдар жеке толтырылады. </w:t>
      </w:r>
      <w:r>
        <w:br/>
      </w:r>
      <w:r>
        <w:rPr>
          <w:rFonts w:ascii="Times New Roman"/>
          <w:b w:val="false"/>
          <w:i w:val="false"/>
          <w:color w:val="000000"/>
          <w:sz w:val="28"/>
        </w:rPr>
        <w:t>
 </w:t>
      </w:r>
      <w:r>
        <w:br/>
      </w:r>
      <w:r>
        <w:rPr>
          <w:rFonts w:ascii="Times New Roman"/>
          <w:b w:val="false"/>
          <w:i w:val="false"/>
          <w:color w:val="000000"/>
          <w:sz w:val="28"/>
        </w:rPr>
        <w:t xml:space="preserve">
      21-жол. Күмәнді талаптар </w:t>
      </w:r>
      <w:r>
        <w:br/>
      </w:r>
      <w:r>
        <w:rPr>
          <w:rFonts w:ascii="Times New Roman"/>
          <w:b w:val="false"/>
          <w:i w:val="false"/>
          <w:color w:val="000000"/>
          <w:sz w:val="28"/>
        </w:rPr>
        <w:t xml:space="preserve">
      Ескерту. Бөлім толықтырылды - ҚР Мемлекеттік кіріс министрінің </w:t>
      </w:r>
      <w:r>
        <w:br/>
      </w:r>
      <w:r>
        <w:rPr>
          <w:rFonts w:ascii="Times New Roman"/>
          <w:b w:val="false"/>
          <w:i w:val="false"/>
          <w:color w:val="000000"/>
          <w:sz w:val="28"/>
        </w:rPr>
        <w:t>
               2001 жылғы 3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xml:space="preserve">
      Ескерту. Бөлім өзгертілді - ҚР Мемлекеттік кіріс министрінің </w:t>
      </w:r>
      <w:r>
        <w:br/>
      </w:r>
      <w:r>
        <w:rPr>
          <w:rFonts w:ascii="Times New Roman"/>
          <w:b w:val="false"/>
          <w:i w:val="false"/>
          <w:color w:val="000000"/>
          <w:sz w:val="28"/>
        </w:rPr>
        <w:t>
               2001 жылғы 26 мамырдағы N 667 бұйрығымен. </w:t>
      </w:r>
      <w:r>
        <w:rPr>
          <w:rFonts w:ascii="Times New Roman"/>
          <w:b w:val="false"/>
          <w:i w:val="false"/>
          <w:color w:val="000000"/>
          <w:sz w:val="28"/>
        </w:rPr>
        <w:t xml:space="preserve">V011582_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21-жолда бұрын жылдық жиынтық кіріске енгізілген, бірақ кіріс есептеле бастаған күннен бастап екі жыл бойы салық төлеуші алмаған (5.27- және 17 баптар) сатылған өнімге (жұмыстарға, қызмет көрсетуге) төленген дебиторлық берешек сомасы енгізіледі. Бұл жолда 8-қосымшаға сәйкес қабылданған есептеп шығарылған күмәнді талаптардың жалпы сомасы көрсетіледі. Банктер 8а және 8б-қосымшаларын толтырады. </w:t>
      </w:r>
      <w:r>
        <w:br/>
      </w:r>
      <w:r>
        <w:rPr>
          <w:rFonts w:ascii="Times New Roman"/>
          <w:b w:val="false"/>
          <w:i w:val="false"/>
          <w:color w:val="000000"/>
          <w:sz w:val="28"/>
        </w:rPr>
        <w:t xml:space="preserve">
      Банктердің Қазақстан Республикасының Қаржы министрлігінің келісімі бойынша Қазақстан Республикасының Ұлттық банкі белгілеген мөлшердегі күмәнді және үміт үздірген талаптарына қарсы ұстаным бойынша шегерім жасауға құқы бар, оның ішінде: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Қазақстан Республикасының Мемлекеттік Салық комитетінің 1996 жылғы 26 желтоқсандағы N 10-2 және Қазақстан Республикасы Ұлттық банкінің 1996 жылғы 26 желтоқсандағы N 411 бірлескен хаты. </w:t>
      </w:r>
      <w:r>
        <w:br/>
      </w:r>
      <w:r>
        <w:rPr>
          <w:rFonts w:ascii="Times New Roman"/>
          <w:b w:val="false"/>
          <w:i w:val="false"/>
          <w:color w:val="000000"/>
          <w:sz w:val="28"/>
        </w:rPr>
        <w:t xml:space="preserve">
      - 1995 жылғы 1 қаңтарға дейін берілген кредиттер бойынша барлық </w:t>
      </w:r>
    </w:p>
    <w:bookmarkEnd w:id="46"/>
    <w:bookmarkStart w:name="z161" w:id="47"/>
    <w:p>
      <w:pPr>
        <w:spacing w:after="0"/>
        <w:ind w:left="0"/>
        <w:jc w:val="both"/>
      </w:pPr>
      <w:r>
        <w:rPr>
          <w:rFonts w:ascii="Times New Roman"/>
          <w:b w:val="false"/>
          <w:i w:val="false"/>
          <w:color w:val="000000"/>
          <w:sz w:val="28"/>
        </w:rPr>
        <w:t>
 </w:t>
      </w:r>
    </w:p>
    <w:bookmarkEnd w:id="47"/>
    <w:p>
      <w:pPr>
        <w:spacing w:after="0"/>
        <w:ind w:left="0"/>
        <w:jc w:val="both"/>
      </w:pPr>
      <w:r>
        <w:rPr>
          <w:rFonts w:ascii="Times New Roman"/>
          <w:b w:val="false"/>
          <w:i w:val="false"/>
          <w:color w:val="000000"/>
          <w:sz w:val="28"/>
        </w:rPr>
        <w:t>қажетті сома мөлшерінде;</w:t>
      </w:r>
    </w:p>
    <w:p>
      <w:pPr>
        <w:spacing w:after="0"/>
        <w:ind w:left="0"/>
        <w:jc w:val="both"/>
      </w:pPr>
      <w:r>
        <w:rPr>
          <w:rFonts w:ascii="Times New Roman"/>
          <w:b w:val="false"/>
          <w:i w:val="false"/>
          <w:color w:val="000000"/>
          <w:sz w:val="28"/>
        </w:rPr>
        <w:t xml:space="preserve">     - 1995 жылғы 1 қаңтардан кейін берілген кредиттер бойынша - берілген </w:t>
      </w:r>
    </w:p>
    <w:p>
      <w:pPr>
        <w:spacing w:after="0"/>
        <w:ind w:left="0"/>
        <w:jc w:val="both"/>
      </w:pPr>
      <w:r>
        <w:rPr>
          <w:rFonts w:ascii="Times New Roman"/>
          <w:b w:val="false"/>
          <w:i w:val="false"/>
          <w:color w:val="000000"/>
          <w:sz w:val="28"/>
        </w:rPr>
        <w:t>және жыл ішінде өтелмеген кредиттердің 50 проценттік сомасы шегінде.</w:t>
      </w:r>
    </w:p>
    <w:p>
      <w:pPr>
        <w:spacing w:after="0"/>
        <w:ind w:left="0"/>
        <w:jc w:val="both"/>
      </w:pPr>
      <w:r>
        <w:rPr>
          <w:rFonts w:ascii="Times New Roman"/>
          <w:b w:val="false"/>
          <w:i w:val="false"/>
          <w:color w:val="000000"/>
          <w:sz w:val="28"/>
        </w:rPr>
        <w:t>     Сақтандыру (қайта сақтандыру) ұйымдары 8а қосымшасын толтырады.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Сақтандыру резервтерін қалыптастырудың мөлшерін сақтандыру (қайта </w:t>
      </w:r>
    </w:p>
    <w:p>
      <w:pPr>
        <w:spacing w:after="0"/>
        <w:ind w:left="0"/>
        <w:jc w:val="both"/>
      </w:pPr>
      <w:r>
        <w:rPr>
          <w:rFonts w:ascii="Times New Roman"/>
          <w:b w:val="false"/>
          <w:i w:val="false"/>
          <w:color w:val="000000"/>
          <w:sz w:val="28"/>
        </w:rPr>
        <w:t xml:space="preserve">сақтандыру) ұйымдары Сақтандыру туралы Қазақстан Республикасының заңдарына </w:t>
      </w:r>
    </w:p>
    <w:p>
      <w:pPr>
        <w:spacing w:after="0"/>
        <w:ind w:left="0"/>
        <w:jc w:val="both"/>
      </w:pPr>
      <w:r>
        <w:rPr>
          <w:rFonts w:ascii="Times New Roman"/>
          <w:b w:val="false"/>
          <w:i w:val="false"/>
          <w:color w:val="000000"/>
          <w:sz w:val="28"/>
        </w:rPr>
        <w:t>сәйкес белгілейді.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Күмәнді талаптар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Бөлім өзгертілді - ҚР Мемлекеттік кіріс министрлігінің </w:t>
      </w:r>
    </w:p>
    <w:p>
      <w:pPr>
        <w:spacing w:after="0"/>
        <w:ind w:left="0"/>
        <w:jc w:val="both"/>
      </w:pPr>
      <w:r>
        <w:rPr>
          <w:rFonts w:ascii="Times New Roman"/>
          <w:b w:val="false"/>
          <w:i w:val="false"/>
          <w:color w:val="000000"/>
          <w:sz w:val="28"/>
        </w:rPr>
        <w:t xml:space="preserve">              1999 жылғы 22 желтоқсандағы N 1573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V991039_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8-қосымша өзгертілді  - ҚР Мемлекеттік кіріс </w:t>
      </w:r>
    </w:p>
    <w:p>
      <w:pPr>
        <w:spacing w:after="0"/>
        <w:ind w:left="0"/>
        <w:jc w:val="both"/>
      </w:pPr>
      <w:r>
        <w:rPr>
          <w:rFonts w:ascii="Times New Roman"/>
          <w:b w:val="false"/>
          <w:i w:val="false"/>
          <w:color w:val="000000"/>
          <w:sz w:val="28"/>
        </w:rPr>
        <w:t xml:space="preserve">              министрлігінің 2000 жылғы 5 сәуірдегі N 301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V001104_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2" w:id="4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Өнімдерді, жұмыстарды орындауды, қызметтер көрсетуді сатудың нәтижесінде пайда болған және кіріс есептеле бастаған күннен бастап екі жыл ішінде борышкер қанағаттандырмаған салық төлеушінің талаптары күмәнді талаптар болып табылады. </w:t>
      </w:r>
      <w:r>
        <w:br/>
      </w:r>
      <w:r>
        <w:rPr>
          <w:rFonts w:ascii="Times New Roman"/>
          <w:b w:val="false"/>
          <w:i w:val="false"/>
          <w:color w:val="000000"/>
          <w:sz w:val="28"/>
        </w:rPr>
        <w:t xml:space="preserve">
      Қосымшаның салық салыну үшін кем дегенде екі жыл есебіне жазу әдісін қолданып жүрген салық төлеушілер толтырады. </w:t>
      </w:r>
      <w:r>
        <w:br/>
      </w:r>
      <w:r>
        <w:rPr>
          <w:rFonts w:ascii="Times New Roman"/>
          <w:b w:val="false"/>
          <w:i w:val="false"/>
          <w:color w:val="000000"/>
          <w:sz w:val="28"/>
        </w:rPr>
        <w:t xml:space="preserve">
      А бағанында мекен-жайына салық төлеуші өнім тиеп жөнелткен, жұмыстарды орындаған, қызметтерді көрсеткен және берешегі екі жыл бойы өтелмеген ұйымның атауы көрсетіледі. </w:t>
      </w:r>
      <w:r>
        <w:br/>
      </w:r>
      <w:r>
        <w:rPr>
          <w:rFonts w:ascii="Times New Roman"/>
          <w:b w:val="false"/>
          <w:i w:val="false"/>
          <w:color w:val="000000"/>
          <w:sz w:val="28"/>
        </w:rPr>
        <w:t xml:space="preserve">
      Б бағанында құжаттың күні мен нөмірі көрсетіледі, салық төлеушіде осы құжат бойынша дебиторлық берешек жазулы тұр. </w:t>
      </w:r>
      <w:r>
        <w:br/>
      </w:r>
      <w:r>
        <w:rPr>
          <w:rFonts w:ascii="Times New Roman"/>
          <w:b w:val="false"/>
          <w:i w:val="false"/>
          <w:color w:val="000000"/>
          <w:sz w:val="28"/>
        </w:rPr>
        <w:t xml:space="preserve">
      В бағанында өнімдерді (жұмыстарды орындауды, көрсетілген қызметтерді) сату жөніндегі дебиторлық берешек сомасы көрсетіледі. </w:t>
      </w:r>
      <w:r>
        <w:br/>
      </w:r>
      <w:r>
        <w:rPr>
          <w:rFonts w:ascii="Times New Roman"/>
          <w:b w:val="false"/>
          <w:i w:val="false"/>
          <w:color w:val="000000"/>
          <w:sz w:val="28"/>
        </w:rPr>
        <w:t xml:space="preserve">
      Г бағанында В бағанында салық төлеуші көрсетілген берешектен алынатын салықтардың есептелген айын және жылын көрсетеді. </w:t>
      </w:r>
      <w:r>
        <w:br/>
      </w:r>
      <w:r>
        <w:rPr>
          <w:rFonts w:ascii="Times New Roman"/>
          <w:b w:val="false"/>
          <w:i w:val="false"/>
          <w:color w:val="000000"/>
          <w:sz w:val="28"/>
        </w:rPr>
        <w:t xml:space="preserve">
      Д бағанында күмәнді талап болып табылатын және жоғарыда көрсетілген шарттарды орындаған жағдайда шегерімге тиісті дебиторлық қарыз сомасы көрсетіледі. </w:t>
      </w:r>
      <w:r>
        <w:br/>
      </w:r>
      <w:r>
        <w:rPr>
          <w:rFonts w:ascii="Times New Roman"/>
          <w:b w:val="false"/>
          <w:i w:val="false"/>
          <w:color w:val="000000"/>
          <w:sz w:val="28"/>
        </w:rPr>
        <w:t xml:space="preserve">
      Мысал: 1995 жылғы қыркүйекте ұйым 7200 мың теңге сомасына өнімді тиеп жөнелтті. Осы ұйымның салық есебіне жазу әдісі қолданылады және 1995 жылдың екінші жартыжылдығы үшін заңды тұлғалардан алынатын кіріс салығының сомасын анықтағанда, салық төлеушінің жылдық жиынтық кірісіне өнімді өткізуден түскен 6000 мың теңге сома енгізілген, ал 1200 мың теңге қыркүйек айы үшін бюджетке төленуге тиісті ҚҚС сомасын есептемегенде есепке алынады. </w:t>
      </w:r>
      <w:r>
        <w:br/>
      </w:r>
      <w:r>
        <w:rPr>
          <w:rFonts w:ascii="Times New Roman"/>
          <w:b w:val="false"/>
          <w:i w:val="false"/>
          <w:color w:val="000000"/>
          <w:sz w:val="28"/>
        </w:rPr>
        <w:t xml:space="preserve">
      Өнімді алушы 1996, 1997 жылдардың 7200 мың теңге мөлшеріндегі берешегі өтелмеген. </w:t>
      </w:r>
      <w:r>
        <w:br/>
      </w:r>
      <w:r>
        <w:rPr>
          <w:rFonts w:ascii="Times New Roman"/>
          <w:b w:val="false"/>
          <w:i w:val="false"/>
          <w:color w:val="000000"/>
          <w:sz w:val="28"/>
        </w:rPr>
        <w:t xml:space="preserve">
      Бұл жерде өнімді тиеп жөнелткен салық төлеуші 1997 жылдың ҚҚС тоқсаны үшін заңды тұлғалардан алынатын кіріс салығының алдын ала есебін жасағанда және 1997 жылдың декларациясында ҚҚС-ның 6000 мың теңгесіне күмәнді талап ретінде қарап, шығарып тастағаннан қалған берешектің барлық алынбаған сомасын шегерімдердің құрамына енгізген. 1997 жылдың қыркүйегі үшін ҚҚС бойынша декларация жасағанда, салық салынатын айналымның мөлшері 1200 мың теңге кемиді. </w:t>
      </w:r>
      <w:r>
        <w:br/>
      </w:r>
      <w:r>
        <w:rPr>
          <w:rFonts w:ascii="Times New Roman"/>
          <w:b w:val="false"/>
          <w:i w:val="false"/>
          <w:color w:val="000000"/>
          <w:sz w:val="28"/>
        </w:rPr>
        <w:t xml:space="preserve">
       Салық төлеушi өнiмдi (жұмысты, қызмет көрсетудi) сату нәтижесiнде туындайтын ұстап қалуларға, талаптарға салық мақсаттарында күмәндi талаптарды жатқызу кезiнде белгіленген тәртiпте ресiмделген тиiстi мынадай құжаттармен расталуы тиiс: ұстап қалуға күмәндi талаптарды жатқызу кезi сәтiнде заңды тұлғалар арасында жасалған салыстыра тексерiс актiлерiмен, заңды тұлғаның тауар-материалдық запастарды алуға сенiмхаттармен, шот-фактуралармен. Осы ереже халықпен есеп айырысу жөнiндегi коммунальдық қызмет көрсететiн заңды тұлғаларға таралады. </w:t>
      </w:r>
      <w:r>
        <w:br/>
      </w:r>
      <w:r>
        <w:rPr>
          <w:rFonts w:ascii="Times New Roman"/>
          <w:b w:val="false"/>
          <w:i w:val="false"/>
          <w:color w:val="000000"/>
          <w:sz w:val="28"/>
        </w:rPr>
        <w:t xml:space="preserve">
      Жоғарыда көрсетiлген құжаттардан (салыстыра тексеру актiсiнен басқа) басқа дебитор заңды тұлғаны тарату жағдайында қосымша осы заңды тұлғаны таратуды тiркеу туралы әдiлет органдары бұйрығының көшiрмесiн, мемлекеттiк тiркеу (қайта тiркеу) және оны Тiзiмнен алып тастау туралы куәлiктi ұсыну қажет. </w:t>
      </w:r>
      <w:r>
        <w:br/>
      </w:r>
      <w:r>
        <w:rPr>
          <w:rFonts w:ascii="Times New Roman"/>
          <w:b w:val="false"/>
          <w:i w:val="false"/>
          <w:color w:val="000000"/>
          <w:sz w:val="28"/>
        </w:rPr>
        <w:t xml:space="preserve">
      Осы дебиторлық берешек Қазақстан Республикасы Қаржы министрлiгi Бухгалтерлiк есеп әдiстемесi және аудитi департаментінің 1997 жылғы 24 қарашадағы N 72 бұйрығымен бекiтiлген сатып алушылар және тапсырыс берушiлермен есеп айырысу есебi бойынша ведомоста - заңды тұлғаның бухгалтерлiк есеп тiзiлiмiнде көрсетiлуi тиiс. </w:t>
      </w:r>
      <w:r>
        <w:br/>
      </w:r>
      <w:r>
        <w:rPr>
          <w:rFonts w:ascii="Times New Roman"/>
          <w:b w:val="false"/>
          <w:i w:val="false"/>
          <w:color w:val="000000"/>
          <w:sz w:val="28"/>
        </w:rPr>
        <w:t xml:space="preserve">
      Мұның өзiнде, күмәндi қарыздар деп танылған дебиторлық берешек немесе өндiрiп алу үшiн және (немесе) күмәндi борыш бойынша резерв құру бухгалтерлiк есепте шығыстарға жатқызу салық салу мақсатында есепке алынбайды. </w:t>
      </w:r>
      <w:r>
        <w:br/>
      </w:r>
      <w:r>
        <w:rPr>
          <w:rFonts w:ascii="Times New Roman"/>
          <w:b w:val="false"/>
          <w:i w:val="false"/>
          <w:color w:val="000000"/>
          <w:sz w:val="28"/>
        </w:rPr>
        <w:t xml:space="preserve">
       Ескерту. 8 қосымшаның "Күдікті талаптар" бөлімінің соңғы абзацы жаңа </w:t>
      </w:r>
      <w:r>
        <w:br/>
      </w:r>
      <w:r>
        <w:rPr>
          <w:rFonts w:ascii="Times New Roman"/>
          <w:b w:val="false"/>
          <w:i w:val="false"/>
          <w:color w:val="000000"/>
          <w:sz w:val="28"/>
        </w:rPr>
        <w:t xml:space="preserve">
                редакцияда - ҚР Мемлекеттік кіріс министрлігінің </w:t>
      </w:r>
      <w:r>
        <w:br/>
      </w:r>
      <w:r>
        <w:rPr>
          <w:rFonts w:ascii="Times New Roman"/>
          <w:b w:val="false"/>
          <w:i w:val="false"/>
          <w:color w:val="000000"/>
          <w:sz w:val="28"/>
        </w:rPr>
        <w:t>
                1999.08.4. N 929 </w:t>
      </w:r>
      <w:r>
        <w:rPr>
          <w:rFonts w:ascii="Times New Roman"/>
          <w:b w:val="false"/>
          <w:i w:val="false"/>
          <w:color w:val="000000"/>
          <w:sz w:val="28"/>
        </w:rPr>
        <w:t xml:space="preserve">V990887_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22-жол. Резервтік қорларға бөлінген қаржылар </w:t>
      </w:r>
      <w:r>
        <w:br/>
      </w:r>
      <w:r>
        <w:rPr>
          <w:rFonts w:ascii="Times New Roman"/>
          <w:b w:val="false"/>
          <w:i w:val="false"/>
          <w:color w:val="000000"/>
          <w:sz w:val="28"/>
        </w:rPr>
        <w:t xml:space="preserve">
      Ескерту. Бөлім өзгертілді - ҚР Мемлекеттік кіріс министрінің </w:t>
      </w:r>
      <w:r>
        <w:br/>
      </w:r>
      <w:r>
        <w:rPr>
          <w:rFonts w:ascii="Times New Roman"/>
          <w:b w:val="false"/>
          <w:i w:val="false"/>
          <w:color w:val="000000"/>
          <w:sz w:val="28"/>
        </w:rPr>
        <w:t>
               2001 жылғы 26 мамырдағы N 667 бұйрығымен. </w:t>
      </w:r>
      <w:r>
        <w:rPr>
          <w:rFonts w:ascii="Times New Roman"/>
          <w:b w:val="false"/>
          <w:i w:val="false"/>
          <w:color w:val="000000"/>
          <w:sz w:val="28"/>
        </w:rPr>
        <w:t xml:space="preserve">V011582_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Сақтандыру ұйымдары және жер қойнауын пайдаланушылар (18-бап) белгіленген тәртіппен резервтік қорларға қаржы бөледі. </w:t>
      </w:r>
      <w:r>
        <w:br/>
      </w:r>
      <w:r>
        <w:rPr>
          <w:rFonts w:ascii="Times New Roman"/>
          <w:b w:val="false"/>
          <w:i w:val="false"/>
          <w:color w:val="000000"/>
          <w:sz w:val="28"/>
        </w:rPr>
        <w:t xml:space="preserve">
      Жалпы сақтандыру саласы бойынша қызметін жүзеге асыратын сақтандыру ұйымдарымен шегерімге Қазақстан Республикасының заңдарымен белгіленген нормаларға сәйкес сақтандыру резервтеріне аударымдардың сомасы жатады. </w:t>
      </w:r>
      <w:r>
        <w:br/>
      </w:r>
      <w:r>
        <w:rPr>
          <w:rFonts w:ascii="Times New Roman"/>
          <w:b w:val="false"/>
          <w:i w:val="false"/>
          <w:color w:val="000000"/>
          <w:sz w:val="28"/>
        </w:rPr>
        <w:t xml:space="preserve">
      Қайта сақтандыру бойынша қызметін жүзеге асыратын сақтандыру ұйымдарымен өмірді сақтандыру саласы бойынша қызметін жүзеге асыратын сақтандыру ұйымдарымен жасалған қайта шарттарды сақтандыру қабылданған бойынша аударымдар сомасына басқа Қазақстан Республикасының заңдарымен белгіленген нормаларға сәйкес сақтандыру резервтеріне аударымдар сомасы шегерімге жатады. </w:t>
      </w:r>
      <w:r>
        <w:br/>
      </w:r>
      <w:r>
        <w:rPr>
          <w:rFonts w:ascii="Times New Roman"/>
          <w:b w:val="false"/>
          <w:i w:val="false"/>
          <w:color w:val="000000"/>
          <w:sz w:val="28"/>
        </w:rPr>
        <w:t xml:space="preserve">
      Өзінің қызметін заңға сәйкес жасасқан шарт негізінде жүзеге асыратын жер қойнауын пайдаланушы кен орнында жер қойнауын пайдалану жөніндегі операциялардың аяқталуына байланысты кен орнын (резервтік қорды) игерудің зардаптарын жою қоры үшін бөлінген қаржылар сомасын шегеруге жатқызуға құқылы. Осы қор үшін бөлінетін қаржылардың көлемін және бөлу тәртібін кен орнын игеру зардаптарын жоюға арналған шығындардың жобалық сомалары негізінде құзыретті органның келісімі бойынша шарттарға салық сараптарын жүргізу барысында кенді игерудің толық мерзіміне арналған шарт белгілейді. Егер кен орнын игерудің зардаптарын жою жөніндегі іс жүзіндегі шығындар аталған қоры үшін бөлінген қаржыдан кем болған жағдайда, оның оң айырмасы декларацияның 15-жолына жер қойнауын пайдаланудың салық салынатын кірісіне енгізілуге тиіс. </w:t>
      </w:r>
      <w:r>
        <w:br/>
      </w:r>
      <w:r>
        <w:rPr>
          <w:rFonts w:ascii="Times New Roman"/>
          <w:b w:val="false"/>
          <w:i w:val="false"/>
          <w:color w:val="000000"/>
          <w:sz w:val="28"/>
        </w:rPr>
        <w:t xml:space="preserve">
      Резервтік қорларды қалыптастыру жөніндегі есептерді салық төлеуші </w:t>
      </w:r>
    </w:p>
    <w:bookmarkEnd w:id="48"/>
    <w:bookmarkStart w:name="z164" w:id="49"/>
    <w:p>
      <w:pPr>
        <w:spacing w:after="0"/>
        <w:ind w:left="0"/>
        <w:jc w:val="both"/>
      </w:pPr>
      <w:r>
        <w:rPr>
          <w:rFonts w:ascii="Times New Roman"/>
          <w:b w:val="false"/>
          <w:i w:val="false"/>
          <w:color w:val="000000"/>
          <w:sz w:val="28"/>
        </w:rPr>
        <w:t>
 </w:t>
      </w:r>
    </w:p>
    <w:bookmarkEnd w:id="49"/>
    <w:p>
      <w:pPr>
        <w:spacing w:after="0"/>
        <w:ind w:left="0"/>
        <w:jc w:val="both"/>
      </w:pPr>
      <w:r>
        <w:rPr>
          <w:rFonts w:ascii="Times New Roman"/>
          <w:b w:val="false"/>
          <w:i w:val="false"/>
          <w:color w:val="000000"/>
          <w:sz w:val="28"/>
        </w:rPr>
        <w:t xml:space="preserve">декларацияға қоса тіркейтін қажетті деректерді көрсете отырып жасалған </w:t>
      </w:r>
    </w:p>
    <w:p>
      <w:pPr>
        <w:spacing w:after="0"/>
        <w:ind w:left="0"/>
        <w:jc w:val="both"/>
      </w:pPr>
      <w:r>
        <w:rPr>
          <w:rFonts w:ascii="Times New Roman"/>
          <w:b w:val="false"/>
          <w:i w:val="false"/>
          <w:color w:val="000000"/>
          <w:sz w:val="28"/>
        </w:rPr>
        <w:t>ведомоста келтіреді.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23-жол. Ғылыми-зерттеу, жобалау және тәжірибе конструкторлық </w:t>
      </w:r>
    </w:p>
    <w:p>
      <w:pPr>
        <w:spacing w:after="0"/>
        <w:ind w:left="0"/>
        <w:jc w:val="both"/>
      </w:pPr>
      <w:r>
        <w:rPr>
          <w:rFonts w:ascii="Times New Roman"/>
          <w:b w:val="false"/>
          <w:i w:val="false"/>
          <w:color w:val="000000"/>
          <w:sz w:val="28"/>
        </w:rPr>
        <w:t xml:space="preserve">жұмыстарға арналған шығындар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Негізгі құралдарды сатып алуға, орнатуға және күрделі сипаттағы басқа </w:t>
      </w:r>
    </w:p>
    <w:p>
      <w:pPr>
        <w:spacing w:after="0"/>
        <w:ind w:left="0"/>
        <w:jc w:val="both"/>
      </w:pPr>
      <w:r>
        <w:rPr>
          <w:rFonts w:ascii="Times New Roman"/>
          <w:b w:val="false"/>
          <w:i w:val="false"/>
          <w:color w:val="000000"/>
          <w:sz w:val="28"/>
        </w:rPr>
        <w:t>шығындарға арналған шығындардан басқа кіріс табуға байланысты ғылыми-</w:t>
      </w:r>
    </w:p>
    <w:p>
      <w:pPr>
        <w:spacing w:after="0"/>
        <w:ind w:left="0"/>
        <w:jc w:val="both"/>
      </w:pPr>
      <w:r>
        <w:rPr>
          <w:rFonts w:ascii="Times New Roman"/>
          <w:b w:val="false"/>
          <w:i w:val="false"/>
          <w:color w:val="000000"/>
          <w:sz w:val="28"/>
        </w:rPr>
        <w:t xml:space="preserve">зерттеу, жобалау және тәжірибе конструкторлық жұмыстарға арналған шығындар </w:t>
      </w:r>
    </w:p>
    <w:p>
      <w:pPr>
        <w:spacing w:after="0"/>
        <w:ind w:left="0"/>
        <w:jc w:val="both"/>
      </w:pPr>
      <w:r>
        <w:rPr>
          <w:rFonts w:ascii="Times New Roman"/>
          <w:b w:val="false"/>
          <w:i w:val="false"/>
          <w:color w:val="000000"/>
          <w:sz w:val="28"/>
        </w:rPr>
        <w:t>бойынша шегерімдер жасалады.</w:t>
      </w:r>
    </w:p>
    <w:p>
      <w:pPr>
        <w:spacing w:after="0"/>
        <w:ind w:left="0"/>
        <w:jc w:val="both"/>
      </w:pPr>
      <w:r>
        <w:rPr>
          <w:rFonts w:ascii="Times New Roman"/>
          <w:b w:val="false"/>
          <w:i w:val="false"/>
          <w:color w:val="000000"/>
          <w:sz w:val="28"/>
        </w:rPr>
        <w:t xml:space="preserve">     Мынаған назар аударыңыз, осында көрсетілген сомалар декларацияның </w:t>
      </w:r>
    </w:p>
    <w:p>
      <w:pPr>
        <w:spacing w:after="0"/>
        <w:ind w:left="0"/>
        <w:jc w:val="both"/>
      </w:pPr>
      <w:r>
        <w:rPr>
          <w:rFonts w:ascii="Times New Roman"/>
          <w:b w:val="false"/>
          <w:i w:val="false"/>
          <w:color w:val="000000"/>
          <w:sz w:val="28"/>
        </w:rPr>
        <w:t>басқа жолдарында қайталанып қойылып жүрмесін.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жол. Амортизациялық аударымдар және тiркелген активтер бойынша </w:t>
      </w:r>
    </w:p>
    <w:p>
      <w:pPr>
        <w:spacing w:after="0"/>
        <w:ind w:left="0"/>
        <w:jc w:val="both"/>
      </w:pPr>
      <w:r>
        <w:rPr>
          <w:rFonts w:ascii="Times New Roman"/>
          <w:b w:val="false"/>
          <w:i w:val="false"/>
          <w:color w:val="000000"/>
          <w:sz w:val="28"/>
        </w:rPr>
        <w:t>             шегерiмдер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Бөлім жаңа редакцияда жазылды - ҚР Мемлекеттік кіріс         </w:t>
      </w:r>
    </w:p>
    <w:p>
      <w:pPr>
        <w:spacing w:after="0"/>
        <w:ind w:left="0"/>
        <w:jc w:val="both"/>
      </w:pPr>
      <w:r>
        <w:rPr>
          <w:rFonts w:ascii="Times New Roman"/>
          <w:b w:val="false"/>
          <w:i w:val="false"/>
          <w:color w:val="000000"/>
          <w:sz w:val="28"/>
        </w:rPr>
        <w:t xml:space="preserve">              министрінің 2001 жылғы 3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24а)-е) жолдары 9 қосымша негiзiнде толтырылады. Осы қосымша басқару </w:t>
      </w:r>
    </w:p>
    <w:bookmarkStart w:name="z165" w:id="50"/>
    <w:p>
      <w:pPr>
        <w:spacing w:after="0"/>
        <w:ind w:left="0"/>
        <w:jc w:val="both"/>
      </w:pPr>
      <w:r>
        <w:rPr>
          <w:rFonts w:ascii="Times New Roman"/>
          <w:b w:val="false"/>
          <w:i w:val="false"/>
          <w:color w:val="000000"/>
          <w:sz w:val="28"/>
        </w:rPr>
        <w:t>
 </w:t>
      </w:r>
    </w:p>
    <w:bookmarkEnd w:id="50"/>
    <w:p>
      <w:pPr>
        <w:spacing w:after="0"/>
        <w:ind w:left="0"/>
        <w:jc w:val="both"/>
      </w:pPr>
      <w:r>
        <w:rPr>
          <w:rFonts w:ascii="Times New Roman"/>
          <w:b w:val="false"/>
          <w:i w:val="false"/>
          <w:color w:val="000000"/>
          <w:sz w:val="28"/>
        </w:rPr>
        <w:t xml:space="preserve">және өткiзу саласындағы өнiмдердi (жұмыстар, қызмет көрсетулер) өндiруде </w:t>
      </w:r>
    </w:p>
    <w:p>
      <w:pPr>
        <w:spacing w:after="0"/>
        <w:ind w:left="0"/>
        <w:jc w:val="both"/>
      </w:pPr>
      <w:r>
        <w:rPr>
          <w:rFonts w:ascii="Times New Roman"/>
          <w:b w:val="false"/>
          <w:i w:val="false"/>
          <w:color w:val="000000"/>
          <w:sz w:val="28"/>
        </w:rPr>
        <w:t xml:space="preserve">тiкелей пайдаланылатын тiркелген активтер бойынша шегерiмге жатқызылған </w:t>
      </w:r>
    </w:p>
    <w:p>
      <w:pPr>
        <w:spacing w:after="0"/>
        <w:ind w:left="0"/>
        <w:jc w:val="both"/>
      </w:pPr>
      <w:r>
        <w:rPr>
          <w:rFonts w:ascii="Times New Roman"/>
          <w:b w:val="false"/>
          <w:i w:val="false"/>
          <w:color w:val="000000"/>
          <w:sz w:val="28"/>
        </w:rPr>
        <w:t>амортизациялық аударымдарды есептеуге арналған.</w:t>
      </w:r>
    </w:p>
    <w:p>
      <w:pPr>
        <w:spacing w:after="0"/>
        <w:ind w:left="0"/>
        <w:jc w:val="both"/>
      </w:pPr>
      <w:r>
        <w:rPr>
          <w:rFonts w:ascii="Times New Roman"/>
          <w:b w:val="false"/>
          <w:i w:val="false"/>
          <w:color w:val="000000"/>
          <w:sz w:val="28"/>
        </w:rPr>
        <w:t xml:space="preserve">     24а жолында 9 қосымшаның I бөлiмiнің Ж бағанындағы "Барлығы" жолы </w:t>
      </w:r>
    </w:p>
    <w:p>
      <w:pPr>
        <w:spacing w:after="0"/>
        <w:ind w:left="0"/>
        <w:jc w:val="both"/>
      </w:pPr>
      <w:r>
        <w:rPr>
          <w:rFonts w:ascii="Times New Roman"/>
          <w:b w:val="false"/>
          <w:i w:val="false"/>
          <w:color w:val="000000"/>
          <w:sz w:val="28"/>
        </w:rPr>
        <w:t>бойындағы сома көрсетiледi.</w:t>
      </w:r>
    </w:p>
    <w:p>
      <w:pPr>
        <w:spacing w:after="0"/>
        <w:ind w:left="0"/>
        <w:jc w:val="both"/>
      </w:pPr>
      <w:r>
        <w:rPr>
          <w:rFonts w:ascii="Times New Roman"/>
          <w:b w:val="false"/>
          <w:i w:val="false"/>
          <w:color w:val="000000"/>
          <w:sz w:val="28"/>
        </w:rPr>
        <w:t xml:space="preserve">     24б жолында 9 қосымшаның I бөлiмiнің Ж1 бағанындағы "Барлығы" жолы </w:t>
      </w:r>
    </w:p>
    <w:p>
      <w:pPr>
        <w:spacing w:after="0"/>
        <w:ind w:left="0"/>
        <w:jc w:val="both"/>
      </w:pPr>
      <w:r>
        <w:rPr>
          <w:rFonts w:ascii="Times New Roman"/>
          <w:b w:val="false"/>
          <w:i w:val="false"/>
          <w:color w:val="000000"/>
          <w:sz w:val="28"/>
        </w:rPr>
        <w:t>бойындағы сома көрсетiледi.</w:t>
      </w:r>
    </w:p>
    <w:p>
      <w:pPr>
        <w:spacing w:after="0"/>
        <w:ind w:left="0"/>
        <w:jc w:val="both"/>
      </w:pPr>
      <w:r>
        <w:rPr>
          <w:rFonts w:ascii="Times New Roman"/>
          <w:b w:val="false"/>
          <w:i w:val="false"/>
          <w:color w:val="000000"/>
          <w:sz w:val="28"/>
        </w:rPr>
        <w:t xml:space="preserve">     24в жолында 9 қосымшаның I бөлiмiнiң З бағанындағы "Барлығы" жолы </w:t>
      </w:r>
    </w:p>
    <w:p>
      <w:pPr>
        <w:spacing w:after="0"/>
        <w:ind w:left="0"/>
        <w:jc w:val="both"/>
      </w:pPr>
      <w:r>
        <w:rPr>
          <w:rFonts w:ascii="Times New Roman"/>
          <w:b w:val="false"/>
          <w:i w:val="false"/>
          <w:color w:val="000000"/>
          <w:sz w:val="28"/>
        </w:rPr>
        <w:t>бойындағы сома көрсетiледi.</w:t>
      </w:r>
    </w:p>
    <w:p>
      <w:pPr>
        <w:spacing w:after="0"/>
        <w:ind w:left="0"/>
        <w:jc w:val="both"/>
      </w:pPr>
      <w:r>
        <w:rPr>
          <w:rFonts w:ascii="Times New Roman"/>
          <w:b w:val="false"/>
          <w:i w:val="false"/>
          <w:color w:val="000000"/>
          <w:sz w:val="28"/>
        </w:rPr>
        <w:t xml:space="preserve">     24г жолында 9 қосымшаның I бөлiмiнiң М бағанындағы "Барлығы" жолы </w:t>
      </w:r>
    </w:p>
    <w:p>
      <w:pPr>
        <w:spacing w:after="0"/>
        <w:ind w:left="0"/>
        <w:jc w:val="both"/>
      </w:pPr>
      <w:r>
        <w:rPr>
          <w:rFonts w:ascii="Times New Roman"/>
          <w:b w:val="false"/>
          <w:i w:val="false"/>
          <w:color w:val="000000"/>
          <w:sz w:val="28"/>
        </w:rPr>
        <w:t>бойындағы сома көрсетiледi.</w:t>
      </w:r>
    </w:p>
    <w:p>
      <w:pPr>
        <w:spacing w:after="0"/>
        <w:ind w:left="0"/>
        <w:jc w:val="both"/>
      </w:pPr>
      <w:r>
        <w:rPr>
          <w:rFonts w:ascii="Times New Roman"/>
          <w:b w:val="false"/>
          <w:i w:val="false"/>
          <w:color w:val="000000"/>
          <w:sz w:val="28"/>
        </w:rPr>
        <w:t xml:space="preserve">     24д жолында 9 қосымшаның I бөлiмiнiң Л бағанындағы "Барлығы" жолы </w:t>
      </w:r>
    </w:p>
    <w:p>
      <w:pPr>
        <w:spacing w:after="0"/>
        <w:ind w:left="0"/>
        <w:jc w:val="both"/>
      </w:pPr>
      <w:r>
        <w:rPr>
          <w:rFonts w:ascii="Times New Roman"/>
          <w:b w:val="false"/>
          <w:i w:val="false"/>
          <w:color w:val="000000"/>
          <w:sz w:val="28"/>
        </w:rPr>
        <w:t>бойындағы сома көрсетiледi.</w:t>
      </w:r>
    </w:p>
    <w:p>
      <w:pPr>
        <w:spacing w:after="0"/>
        <w:ind w:left="0"/>
        <w:jc w:val="both"/>
      </w:pPr>
      <w:r>
        <w:rPr>
          <w:rFonts w:ascii="Times New Roman"/>
          <w:b w:val="false"/>
          <w:i w:val="false"/>
          <w:color w:val="000000"/>
          <w:sz w:val="28"/>
        </w:rPr>
        <w:t xml:space="preserve">     24е жолында 9 қосымшаның II бөлiмiнің Ж бағанындағы "Барлығы" жолы </w:t>
      </w:r>
    </w:p>
    <w:p>
      <w:pPr>
        <w:spacing w:after="0"/>
        <w:ind w:left="0"/>
        <w:jc w:val="both"/>
      </w:pPr>
      <w:r>
        <w:rPr>
          <w:rFonts w:ascii="Times New Roman"/>
          <w:b w:val="false"/>
          <w:i w:val="false"/>
          <w:color w:val="000000"/>
          <w:sz w:val="28"/>
        </w:rPr>
        <w:t>бойындағы сома көрсетiледi</w:t>
      </w:r>
    </w:p>
    <w:p>
      <w:pPr>
        <w:spacing w:after="0"/>
        <w:ind w:left="0"/>
        <w:jc w:val="both"/>
      </w:pPr>
      <w:r>
        <w:rPr>
          <w:rFonts w:ascii="Times New Roman"/>
          <w:b w:val="false"/>
          <w:i w:val="false"/>
          <w:color w:val="000000"/>
          <w:sz w:val="28"/>
        </w:rPr>
        <w:t>                                9-ҚОСЫМША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Бөлім жаңа редакцияда жазылды - ҚР Мемлекеттік кіріс         </w:t>
      </w:r>
    </w:p>
    <w:p>
      <w:pPr>
        <w:spacing w:after="0"/>
        <w:ind w:left="0"/>
        <w:jc w:val="both"/>
      </w:pPr>
      <w:r>
        <w:rPr>
          <w:rFonts w:ascii="Times New Roman"/>
          <w:b w:val="false"/>
          <w:i w:val="false"/>
          <w:color w:val="000000"/>
          <w:sz w:val="28"/>
        </w:rPr>
        <w:t xml:space="preserve">               министрінің 2001 жылғы 3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Бөлім өзгертілді - ҚР Мемлекеттік кіріс министрінің</w:t>
      </w:r>
    </w:p>
    <w:p>
      <w:pPr>
        <w:spacing w:after="0"/>
        <w:ind w:left="0"/>
        <w:jc w:val="both"/>
      </w:pPr>
      <w:r>
        <w:rPr>
          <w:rFonts w:ascii="Times New Roman"/>
          <w:b w:val="false"/>
          <w:i w:val="false"/>
          <w:color w:val="000000"/>
          <w:sz w:val="28"/>
        </w:rPr>
        <w:t xml:space="preserve">              2001 жылғы 26 мамырдағы N 667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Амортизациялық аударымдар, жөндеуге жұмсалған шығындар және тiркелген активтер бойынша басқа да шегерiмдер. </w:t>
      </w:r>
      <w:r>
        <w:br/>
      </w:r>
      <w:r>
        <w:rPr>
          <w:rFonts w:ascii="Times New Roman"/>
          <w:b w:val="false"/>
          <w:i w:val="false"/>
          <w:color w:val="000000"/>
          <w:sz w:val="28"/>
        </w:rPr>
        <w:t xml:space="preserve">
      Салық төлеушiлердiң бухгалтерлiк балансында есептелетiн және кәсіпкерлiк қызметiнде пайдаланылатын негiзгi қаражаттар және материалдық емес активтер тiркелген активтер болып табылады. </w:t>
      </w:r>
      <w:r>
        <w:br/>
      </w:r>
      <w:r>
        <w:rPr>
          <w:rFonts w:ascii="Times New Roman"/>
          <w:b w:val="false"/>
          <w:i w:val="false"/>
          <w:color w:val="000000"/>
          <w:sz w:val="28"/>
        </w:rPr>
        <w:t xml:space="preserve">
      Амортизациялық аударымдардың сомалары есеп беру кезеңi соңындағы қосымша топтың құн балансын және салық заңдарымен белгiленген нормаларды ескере отырып есептелген, тiркелген активтер бойынша шегерiлуге жатады. Тұрғын үйлер, ғимараттар және құрылыстар (бұдан әрi - құрылыстар) бойынша амортизация әрбiр құрылысқа бөлек есептеледi. </w:t>
      </w:r>
      <w:r>
        <w:br/>
      </w:r>
      <w:r>
        <w:rPr>
          <w:rFonts w:ascii="Times New Roman"/>
          <w:b w:val="false"/>
          <w:i w:val="false"/>
          <w:color w:val="000000"/>
          <w:sz w:val="28"/>
        </w:rPr>
        <w:t xml:space="preserve">
      Салық төлеушi амортизациялық аударымдарын әрбiр тiркелген активтерi бойынша бөлек есептеуге құқылы. Бұл ретте, қосымша топтың құн балансы салық төлеушiнің әрбiр тiркелген актив бойынша бөлек жүргiзiлетiн есеп деректерi негiзiнде айқындалады. </w:t>
      </w:r>
      <w:r>
        <w:br/>
      </w:r>
      <w:r>
        <w:rPr>
          <w:rFonts w:ascii="Times New Roman"/>
          <w:b w:val="false"/>
          <w:i w:val="false"/>
          <w:color w:val="000000"/>
          <w:sz w:val="28"/>
        </w:rPr>
        <w:t xml:space="preserve">
      Құны бұрын 2000 жылдың 1 қаңтарына дейiн қолданылған салық заңдарына сәйкес шегерiмге жатқызылған технологиялық жабдықтар және (немесе) жеке құрылыс объектiлерi салықтық мақсаттарда амортизациялық аударымға есептеу үшiн ескерiлмейдi. </w:t>
      </w:r>
      <w:r>
        <w:br/>
      </w:r>
      <w:r>
        <w:rPr>
          <w:rFonts w:ascii="Times New Roman"/>
          <w:b w:val="false"/>
          <w:i w:val="false"/>
          <w:color w:val="000000"/>
          <w:sz w:val="28"/>
        </w:rPr>
        <w:t xml:space="preserve">
       Негiзгi құралдар - I бөлiмiнде: </w:t>
      </w:r>
      <w:r>
        <w:br/>
      </w:r>
      <w:r>
        <w:rPr>
          <w:rFonts w:ascii="Times New Roman"/>
          <w:b w:val="false"/>
          <w:i w:val="false"/>
          <w:color w:val="000000"/>
          <w:sz w:val="28"/>
        </w:rPr>
        <w:t xml:space="preserve">
      "Топ N" бағанында 20-4-баптың 1-тармағына сәйкес салық салу мақсатында амортизациялық аударымды есептеу үшiн қосымша топтың нөмiрi көрсетiледi. </w:t>
      </w:r>
      <w:r>
        <w:br/>
      </w:r>
      <w:r>
        <w:rPr>
          <w:rFonts w:ascii="Times New Roman"/>
          <w:b w:val="false"/>
          <w:i w:val="false"/>
          <w:color w:val="000000"/>
          <w:sz w:val="28"/>
        </w:rPr>
        <w:t xml:space="preserve">
      "Қосымша топ N" бағанында 20-4-баптың 1-тармағына сәйкес салық төлеушiлердiң амортизациялық аударымдарын есептеу жүргiзiлетiн негiзгi құралдардың негiзгi тобы қосымша тобының амортизациялық нөмiрi көрсетiледi. </w:t>
      </w:r>
      <w:r>
        <w:br/>
      </w:r>
      <w:r>
        <w:rPr>
          <w:rFonts w:ascii="Times New Roman"/>
          <w:b w:val="false"/>
          <w:i w:val="false"/>
          <w:color w:val="000000"/>
          <w:sz w:val="28"/>
        </w:rPr>
        <w:t xml:space="preserve">
      А бағанында әрбiр қосымша топ бойынша амортизацияның шектi нормасы 20-4 баптың 1 тармағына сәйкес процентпен көрсетiледi. </w:t>
      </w:r>
      <w:r>
        <w:br/>
      </w:r>
      <w:r>
        <w:rPr>
          <w:rFonts w:ascii="Times New Roman"/>
          <w:b w:val="false"/>
          <w:i w:val="false"/>
          <w:color w:val="000000"/>
          <w:sz w:val="28"/>
        </w:rPr>
        <w:t xml:space="preserve">
      А1 бағанында әрбiр қосымша топ бойынша салық төлеушінің қолдануындағы амортизациялық нормалар процентпен бiрақ, А бағанында көрсетiлген шектен аспай көрсетiледi. </w:t>
      </w:r>
      <w:r>
        <w:br/>
      </w:r>
      <w:r>
        <w:rPr>
          <w:rFonts w:ascii="Times New Roman"/>
          <w:b w:val="false"/>
          <w:i w:val="false"/>
          <w:color w:val="000000"/>
          <w:sz w:val="28"/>
        </w:rPr>
        <w:t xml:space="preserve">
      А2 бағанында әрбiр қосымша топ бойынша жаңа негiзгi қаражаттар жөнiндегi қосымша амортизациялық нормалар 20-4 баптың 1 тармағына сәйкес көрсетiледi. </w:t>
      </w:r>
      <w:r>
        <w:br/>
      </w:r>
      <w:r>
        <w:rPr>
          <w:rFonts w:ascii="Times New Roman"/>
          <w:b w:val="false"/>
          <w:i w:val="false"/>
          <w:color w:val="000000"/>
          <w:sz w:val="28"/>
        </w:rPr>
        <w:t xml:space="preserve">
      Әрбiр салықтық қосымша топ жөнiндегi Б бағанында заңдармен белгiленген шегерiлiмге жатқызылу шегiнен астам және Заңның 20-6-бабына сәйкес түзетiлген, өткен жылы жүргiзiлген жөндеуге шыққан шығындар сомасына көбейтiлген, өткен салық жылында салық салу мақсатында есептелген, өткен салық жылының соңында қосымша топтың құн балансының амортизациялық аударымдарының сомасына азайтылған сияқты айқындалатын қосымша топтың құн балансының жыл басындағы көлемi көрсетiледi. Б бағанының тиiстi жолдарына өткен салық жылындағы 9 қосымшаның "Қосымша топтың салық жылы соңындағы түзетудi есепке алған құн балансы" бағанындағы тиiстi мәндер көшiрiледi. </w:t>
      </w:r>
      <w:r>
        <w:br/>
      </w:r>
      <w:r>
        <w:rPr>
          <w:rFonts w:ascii="Times New Roman"/>
          <w:b w:val="false"/>
          <w:i w:val="false"/>
          <w:color w:val="000000"/>
          <w:sz w:val="28"/>
        </w:rPr>
        <w:t xml:space="preserve">
      В-бағанында Заңның 20-8-бабына сәйкес бухгалтерлік есепте оны жүзеге асыру жағдайы кезінде негізгі қаражаттарды қайта бағалау сомасы көрсетіледі. </w:t>
      </w:r>
      <w:r>
        <w:br/>
      </w:r>
      <w:r>
        <w:rPr>
          <w:rFonts w:ascii="Times New Roman"/>
          <w:b w:val="false"/>
          <w:i w:val="false"/>
          <w:color w:val="000000"/>
          <w:sz w:val="28"/>
        </w:rPr>
        <w:t xml:space="preserve">
      Г бағанында қосымша топтар бөлiгiнде салық жылы iшiнде сатып алынған, тегiн алынған, сондай-ақ жарғылық қорға салым ретiнде түскен негiзгi-құралдардың құны көрсетiледi. Осы баған бойынша салық жылында топтың I және II құн балансына енгiзiлген аяқталған құрылыс объектiсiнің құны көрсетiледi. </w:t>
      </w:r>
      <w:r>
        <w:br/>
      </w:r>
      <w:r>
        <w:rPr>
          <w:rFonts w:ascii="Times New Roman"/>
          <w:b w:val="false"/>
          <w:i w:val="false"/>
          <w:color w:val="000000"/>
          <w:sz w:val="28"/>
        </w:rPr>
        <w:t xml:space="preserve">
      Г1 бағанында 20-4-баптың 3-тармағына сәйкес қосымша амортизациялық аударымдар есептелген жаңа негiзгi құралдардың есеп беру кезеңiнде пайдалануға енгiзiлген құны көрсетiледi. </w:t>
      </w:r>
      <w:r>
        <w:br/>
      </w:r>
      <w:r>
        <w:rPr>
          <w:rFonts w:ascii="Times New Roman"/>
          <w:b w:val="false"/>
          <w:i w:val="false"/>
          <w:color w:val="000000"/>
          <w:sz w:val="28"/>
        </w:rPr>
        <w:t xml:space="preserve">
      Д бағанында салық жылында негiзгi құралдарды сатудан алынған және/немесе алынуға тиiстi сома және жарғылық қорға салым ретiнде берiлген сатылған негiзгi құралдардың құны көрсетiледi. Бұл жолда сондай-ақ кесімді активтерді сақтандыру жағдайында есептен шығару, жоғалту, жою, бүлінуі, жоғалуы кезінде сақтандыру шартына сәйкес сақтандыру ұйымы сақтандырушыға төлейтін сақтандыру төлемінің сомасын ескеріп айқындалған кесімді активтердің құны, егер сақтандыру шартына сәйкес тиісті сақтандыру сомалары кесімді активтер сомасына жататын болса, онда есептен шығарылған кесімді актив құны кесімді активтің сақтандырылмаған бөлігіне жататын баланстық құнды және сақтандыру төлемдерінің сомасы ретінде айқындалады, негiзгi құралдардың тегiн берiлген, басқа да себептерi бойынша iстен шыққан баланстық құны көрсетiледi. </w:t>
      </w:r>
      <w:r>
        <w:br/>
      </w:r>
      <w:r>
        <w:rPr>
          <w:rFonts w:ascii="Times New Roman"/>
          <w:b w:val="false"/>
          <w:i w:val="false"/>
          <w:color w:val="000000"/>
          <w:sz w:val="28"/>
        </w:rPr>
        <w:t xml:space="preserve">
      Е бағанында 20-6 және 21-баптардың ережелерiне сәйкес түзету жүргiзiлмеген салық жылының соңындағы қосымша топтардың құн балансының көлемi айқындалады. Бұл ретте, салық жылының соңындағы қосымша топтың құн балансының мөлшерi қосымша топтың құн балансының салық жылы басындағы мөлшерiнің, негiзгi құралдарды қайта бағалау мөлшерiнің, түскен негізгі құралдар құны мөлшерінің қосындысынан қосымша топтың негiзгi құралдарының шығарылған сомасын (Бтобы +/- Втобы + Гтобы - Дтобы) шегеру арқылы анықталады. </w:t>
      </w:r>
      <w:r>
        <w:br/>
      </w:r>
      <w:r>
        <w:rPr>
          <w:rFonts w:ascii="Times New Roman"/>
          <w:b w:val="false"/>
          <w:i w:val="false"/>
          <w:color w:val="000000"/>
          <w:sz w:val="28"/>
        </w:rPr>
        <w:t xml:space="preserve">
      Ж бағанында салық заңдарына сәйкес есептi салық жылындағы амортизациялық аударымдардың сомасы көрсетiледi (ЕхтобыА1тобы). </w:t>
      </w:r>
      <w:r>
        <w:br/>
      </w:r>
      <w:r>
        <w:rPr>
          <w:rFonts w:ascii="Times New Roman"/>
          <w:b w:val="false"/>
          <w:i w:val="false"/>
          <w:color w:val="000000"/>
          <w:sz w:val="28"/>
        </w:rPr>
        <w:t xml:space="preserve">
      Ж1 бағанында Нұсқаулықтың N 2 қосымшасы III-бөлiмiнiң 19-тармағымен белгiленген тәртiпте айқындалатын бағалау сомасының амортизациялық аударымдар сомасы көрсетіледi (Вх тобыА1тобы). </w:t>
      </w:r>
      <w:r>
        <w:br/>
      </w:r>
      <w:r>
        <w:rPr>
          <w:rFonts w:ascii="Times New Roman"/>
          <w:b w:val="false"/>
          <w:i w:val="false"/>
          <w:color w:val="000000"/>
          <w:sz w:val="28"/>
        </w:rPr>
        <w:t xml:space="preserve">
      З бағанында бiрiншi салық жылында пайдалануға енгiзiлген жаңа машиналар және жабдықтар бойынша амортизациялық аударымдардың қосымша есептелген сомасы көрсетіледi. Бұл ретте, 20-4-баптың 3-тармағына сәйкес оларды пайдаланудың үш жылдық кезеңi аяқталғанға дейiн сатқан жағдайда, қосымша нормалар бойынша есептелген амортизациялық аударым сомасы есеп беру кезеңiнде жиынтық жылдық кірістің ұлғаюына жатады (Г1 х А1 ). </w:t>
      </w:r>
      <w:r>
        <w:br/>
      </w:r>
      <w:r>
        <w:rPr>
          <w:rFonts w:ascii="Times New Roman"/>
          <w:b w:val="false"/>
          <w:i w:val="false"/>
          <w:color w:val="000000"/>
          <w:sz w:val="28"/>
        </w:rPr>
        <w:t xml:space="preserve">
      Негiзгi құрал-жабдықтардың әрбiр қосымша тобы бойынша негiзгi құрал-жабдықтарды жөндеуге (күрделi, орташа, ағымдағы, келесi күрделi жөндеуге енгiзу) шыққан нақты шығыстар сомасы 21-бапқа сәйкес салық жылының аяғындағы құн балансынан 15 процент шегiндегi шегерiмдерге жатады. Бұл ретте, шегерiлiм осы қосымша топқа кiретiн негiзгi құрал-жабдықтарды жөндеуге шығыстар бойынша әрбiр қосымша топтарға қатысты жiберiледi. Ағымдағы жалға алынған негiзгi құрал-жабдықтарды жөндеуге жалгер шығарған шығыстар сомасы ағымдағы жалға берiлген негiзгi құрал-жабдықтар жал берушінің қосымша топтарының құн балансына қосылғанмен шегерiмге жатпайды. Жалгердің жалдаған негiзгi құрал-жабдықтарын жөндеуге жұмсаған шығынын жал берушi өтеген жағдайда, осы шығыстар жалға берушiден белгiленген тәртiпте шегерiмге жатқызылады. </w:t>
      </w:r>
      <w:r>
        <w:br/>
      </w:r>
      <w:r>
        <w:rPr>
          <w:rFonts w:ascii="Times New Roman"/>
          <w:b w:val="false"/>
          <w:i w:val="false"/>
          <w:color w:val="000000"/>
          <w:sz w:val="28"/>
        </w:rPr>
        <w:t xml:space="preserve">
      Жоғарыда аталған шектен асатын негiзгi құрал-жабдықтарды жөндеуге салық төлеушi жұмсалған нақты шығыстар сомасы негiзгi құрал-жабдықтардың қосымша топтарының құн балансын арттырады. </w:t>
      </w:r>
      <w:r>
        <w:br/>
      </w:r>
      <w:r>
        <w:rPr>
          <w:rFonts w:ascii="Times New Roman"/>
          <w:b w:val="false"/>
          <w:i w:val="false"/>
          <w:color w:val="000000"/>
          <w:sz w:val="28"/>
        </w:rPr>
        <w:t xml:space="preserve">
      Кәсiпкерлiк мақсаттар үшiн қосымша топтардың пайдаланылатын негiзгi құралдарын жөндеуге салық төлеуші жұмсаған барлық нақты шығыстар сомасы И және К бағандарында" көрсетiледi. </w:t>
      </w:r>
      <w:r>
        <w:br/>
      </w:r>
      <w:r>
        <w:rPr>
          <w:rFonts w:ascii="Times New Roman"/>
          <w:b w:val="false"/>
          <w:i w:val="false"/>
          <w:color w:val="000000"/>
          <w:sz w:val="28"/>
        </w:rPr>
        <w:t xml:space="preserve">
      Л бағанында оның бастапқы және шегерiлiмге жататын құнының кем дегенде 5 %-тiн құрайтын салық жылының соңындағы негiзгi құралдардың қалдық құны көрсетiледi. </w:t>
      </w:r>
      <w:r>
        <w:br/>
      </w:r>
      <w:r>
        <w:rPr>
          <w:rFonts w:ascii="Times New Roman"/>
          <w:b w:val="false"/>
          <w:i w:val="false"/>
          <w:color w:val="000000"/>
          <w:sz w:val="28"/>
        </w:rPr>
        <w:t xml:space="preserve">
      М бағанында, егер салық жылының соңында осы қосымша топтардың барлық тiркелген активтерi өткiзiлсе немесе таратылса, М бағанында көрсетiлген сомаға тең салық жылының соңындағы қосымша топтың құн балансы көрсетiледi. </w:t>
      </w:r>
      <w:r>
        <w:br/>
      </w:r>
      <w:r>
        <w:rPr>
          <w:rFonts w:ascii="Times New Roman"/>
          <w:b w:val="false"/>
          <w:i w:val="false"/>
          <w:color w:val="000000"/>
          <w:sz w:val="28"/>
        </w:rPr>
        <w:t xml:space="preserve">
      Материалдық емес активтер IХ топ, 9 қосымша топ II бөлiмiнде: </w:t>
      </w:r>
      <w:r>
        <w:br/>
      </w:r>
      <w:r>
        <w:rPr>
          <w:rFonts w:ascii="Times New Roman"/>
          <w:b w:val="false"/>
          <w:i w:val="false"/>
          <w:color w:val="000000"/>
          <w:sz w:val="28"/>
        </w:rPr>
        <w:t xml:space="preserve">
      А бағанында кәсiпкерлiк қызметте пайдаланылатын материалдық емес активтердiң атауы көрсетiледi. </w:t>
      </w:r>
      <w:r>
        <w:br/>
      </w:r>
      <w:r>
        <w:rPr>
          <w:rFonts w:ascii="Times New Roman"/>
          <w:b w:val="false"/>
          <w:i w:val="false"/>
          <w:color w:val="000000"/>
          <w:sz w:val="28"/>
        </w:rPr>
        <w:t xml:space="preserve">
      Б бағанында 20-4-бапқа сәйкес амортизацияның шектi нормасы процентпен көрсетiледi. </w:t>
      </w:r>
      <w:r>
        <w:br/>
      </w:r>
      <w:r>
        <w:rPr>
          <w:rFonts w:ascii="Times New Roman"/>
          <w:b w:val="false"/>
          <w:i w:val="false"/>
          <w:color w:val="000000"/>
          <w:sz w:val="28"/>
        </w:rPr>
        <w:t xml:space="preserve">
      Б1 бағанында салық төлеушiнiң қолдануындағы амортизациялық нормалар материалдық емес активтер бойынша, бiрақ Б бағанында көрсетiлген шектен аспайтын процентпен көрсетiледi. </w:t>
      </w:r>
      <w:r>
        <w:br/>
      </w:r>
      <w:r>
        <w:rPr>
          <w:rFonts w:ascii="Times New Roman"/>
          <w:b w:val="false"/>
          <w:i w:val="false"/>
          <w:color w:val="000000"/>
          <w:sz w:val="28"/>
        </w:rPr>
        <w:t xml:space="preserve">
      В бағанында алдыңғы салық жылында есептелген және Заңның 20-6-бабына сәйкес түзетiлген амортизациялық аударым сомасына азайтылған алдыңғы салық жылының соңындағы қосымша топ балансының құны сияқты айқындалатын жыл басындағы материалдық емес активтердiң қосымша топтың баланс құнының мөлшерi көрсетiледi. </w:t>
      </w:r>
      <w:r>
        <w:br/>
      </w:r>
      <w:r>
        <w:rPr>
          <w:rFonts w:ascii="Times New Roman"/>
          <w:b w:val="false"/>
          <w:i w:val="false"/>
          <w:color w:val="000000"/>
          <w:sz w:val="28"/>
        </w:rPr>
        <w:t xml:space="preserve">
      Г бағанында салық жылы iшiнде сатып алынған, қайтарымсыз берiлген, сондай-ақ жарғылық қорға салым ретiнде берiлген материалдық емес активтердің құны көрсетiледi. </w:t>
      </w:r>
      <w:r>
        <w:br/>
      </w:r>
      <w:r>
        <w:rPr>
          <w:rFonts w:ascii="Times New Roman"/>
          <w:b w:val="false"/>
          <w:i w:val="false"/>
          <w:color w:val="000000"/>
          <w:sz w:val="28"/>
        </w:rPr>
        <w:t xml:space="preserve">
      Д бағанында салық жылы iшiнде материалдық емес активтердi сатудан (шығарудан) алынған және/немесе алынуға тиiс сома және жарғылық қорға материалдық емес салым ретiнде берiлген материалдық емес активтердің сату құны көрсетiледi. Осы жолда сондай-ақ қайтарымсыз берiлген, басқа да себептер бойынша шығып қалған материалдық емес активтердiң баланстық құны көрсетiледi. </w:t>
      </w:r>
      <w:r>
        <w:br/>
      </w:r>
      <w:r>
        <w:rPr>
          <w:rFonts w:ascii="Times New Roman"/>
          <w:b w:val="false"/>
          <w:i w:val="false"/>
          <w:color w:val="000000"/>
          <w:sz w:val="28"/>
        </w:rPr>
        <w:t xml:space="preserve">
      Е бағанында 20-6-баптың ережелерiне сәйкес салық жылының соңында түзету жүргiзiлмеген материалдық емес активтердің қосымша топ балансы құнының мөлшерi айқындалады. Бұл ретте, салық жылы соңындағы материалдық емес активтердiң қосымша топ балансының құны қосымша топ материалдық емес активтерiнің шығу құны шегерілген түскен материалдық емес активтер құнының мөлшеріне салық жылының басындағы қосымша топ баланс құнының мөлшерi сомасы сияқты айқындалады (В тобы +Г тобы - Д тобы). </w:t>
      </w:r>
      <w:r>
        <w:br/>
      </w:r>
      <w:r>
        <w:rPr>
          <w:rFonts w:ascii="Times New Roman"/>
          <w:b w:val="false"/>
          <w:i w:val="false"/>
          <w:color w:val="000000"/>
          <w:sz w:val="28"/>
        </w:rPr>
        <w:t xml:space="preserve">
      Ж бағанында салық заңдарына сәйкес есептiк салық жылындағы амортизациялық аударым сомасы айқындалады (ЕхтобыБ1тобы). </w:t>
      </w:r>
      <w:r>
        <w:br/>
      </w:r>
      <w:r>
        <w:rPr>
          <w:rFonts w:ascii="Times New Roman"/>
          <w:b w:val="false"/>
          <w:i w:val="false"/>
          <w:color w:val="000000"/>
          <w:sz w:val="28"/>
        </w:rPr>
        <w:t xml:space="preserve">
      З бағанында оның бастапқы және шегерiлiмге жататын құнының кем дегенде 5 %-тiн құрайтын салық жылының соңындағы материалдық емес активтердің қалдық құны көрсетiледi. </w:t>
      </w:r>
      <w:r>
        <w:br/>
      </w:r>
      <w:r>
        <w:rPr>
          <w:rFonts w:ascii="Times New Roman"/>
          <w:b w:val="false"/>
          <w:i w:val="false"/>
          <w:color w:val="000000"/>
          <w:sz w:val="28"/>
        </w:rPr>
        <w:t xml:space="preserve">
      И бағанында егер, салық жылының соңында қосымша топтардың барлық материалдық емес активтерi өткiзiлсе немесе таратылса, Е бағанында көрсетiлген сомаға тең салық жылының соңындағы қосымша топтың баланс құны көрсетiледi. </w:t>
      </w:r>
      <w:r>
        <w:br/>
      </w:r>
      <w:r>
        <w:rPr>
          <w:rFonts w:ascii="Times New Roman"/>
          <w:b w:val="false"/>
          <w:i w:val="false"/>
          <w:color w:val="000000"/>
          <w:sz w:val="28"/>
        </w:rPr>
        <w:t>
 </w:t>
      </w:r>
    </w:p>
    <w:bookmarkStart w:name="z166" w:id="51"/>
    <w:p>
      <w:pPr>
        <w:spacing w:after="0"/>
        <w:ind w:left="0"/>
        <w:jc w:val="both"/>
      </w:pPr>
      <w:r>
        <w:rPr>
          <w:rFonts w:ascii="Times New Roman"/>
          <w:b w:val="false"/>
          <w:i w:val="false"/>
          <w:color w:val="000000"/>
          <w:sz w:val="28"/>
        </w:rPr>
        <w:t>
                                                              10-ҚОСЫМША</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7" w:id="5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Бөлім жаңа редакцияда жазылды - ҚР Мемлекеттік кіріс </w:t>
      </w:r>
      <w:r>
        <w:br/>
      </w:r>
      <w:r>
        <w:rPr>
          <w:rFonts w:ascii="Times New Roman"/>
          <w:b w:val="false"/>
          <w:i w:val="false"/>
          <w:color w:val="000000"/>
          <w:sz w:val="28"/>
        </w:rPr>
        <w:t>
               министрінің 2001 жылғы 3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Пайдалануға енгiзiлген жаңа негiзгi құралдардың құны </w:t>
      </w:r>
      <w:r>
        <w:br/>
      </w:r>
      <w:r>
        <w:rPr>
          <w:rFonts w:ascii="Times New Roman"/>
          <w:b w:val="false"/>
          <w:i w:val="false"/>
          <w:color w:val="000000"/>
          <w:sz w:val="28"/>
        </w:rPr>
        <w:t xml:space="preserve">
      А бағанында 20-4-баптың 3-тармағына сәйкес қосымша амортизациялық аударымдар есептелетiн пайдалануға енгiзiлген жаңа негiзгi құралдардың атауы көрсетiледi. </w:t>
      </w:r>
      <w:r>
        <w:br/>
      </w:r>
      <w:r>
        <w:rPr>
          <w:rFonts w:ascii="Times New Roman"/>
          <w:b w:val="false"/>
          <w:i w:val="false"/>
          <w:color w:val="000000"/>
          <w:sz w:val="28"/>
        </w:rPr>
        <w:t xml:space="preserve">
      Б бағанында жаңа негiзгi құралдардың пайдалануға енгiзiлген айы және жылы көрсетiледi. </w:t>
      </w:r>
      <w:r>
        <w:br/>
      </w:r>
      <w:r>
        <w:rPr>
          <w:rFonts w:ascii="Times New Roman"/>
          <w:b w:val="false"/>
          <w:i w:val="false"/>
          <w:color w:val="000000"/>
          <w:sz w:val="28"/>
        </w:rPr>
        <w:t xml:space="preserve">
      В бағанында енгiзiлген жаңа негiзгi құралдардың құны (қосымша топтар </w:t>
      </w:r>
    </w:p>
    <w:bookmarkEnd w:id="52"/>
    <w:bookmarkStart w:name="z168" w:id="53"/>
    <w:p>
      <w:pPr>
        <w:spacing w:after="0"/>
        <w:ind w:left="0"/>
        <w:jc w:val="both"/>
      </w:pPr>
      <w:r>
        <w:rPr>
          <w:rFonts w:ascii="Times New Roman"/>
          <w:b w:val="false"/>
          <w:i w:val="false"/>
          <w:color w:val="000000"/>
          <w:sz w:val="28"/>
        </w:rPr>
        <w:t>
 </w:t>
      </w:r>
    </w:p>
    <w:bookmarkEnd w:id="53"/>
    <w:p>
      <w:pPr>
        <w:spacing w:after="0"/>
        <w:ind w:left="0"/>
        <w:jc w:val="both"/>
      </w:pPr>
      <w:r>
        <w:rPr>
          <w:rFonts w:ascii="Times New Roman"/>
          <w:b w:val="false"/>
          <w:i w:val="false"/>
          <w:color w:val="000000"/>
          <w:sz w:val="28"/>
        </w:rPr>
        <w:t xml:space="preserve">бойынша берiлген бағанның сомалары тиiстi қосымша топ бойынша 9 қосымшаның </w:t>
      </w:r>
    </w:p>
    <w:p>
      <w:pPr>
        <w:spacing w:after="0"/>
        <w:ind w:left="0"/>
        <w:jc w:val="both"/>
      </w:pPr>
      <w:r>
        <w:rPr>
          <w:rFonts w:ascii="Times New Roman"/>
          <w:b w:val="false"/>
          <w:i w:val="false"/>
          <w:color w:val="000000"/>
          <w:sz w:val="28"/>
        </w:rPr>
        <w:t>I бөлiмi Г1 тобына көшiріледi) көрсетіледi.</w:t>
      </w:r>
    </w:p>
    <w:p>
      <w:pPr>
        <w:spacing w:after="0"/>
        <w:ind w:left="0"/>
        <w:jc w:val="both"/>
      </w:pPr>
      <w:r>
        <w:rPr>
          <w:rFonts w:ascii="Times New Roman"/>
          <w:b w:val="false"/>
          <w:i w:val="false"/>
          <w:color w:val="000000"/>
          <w:sz w:val="28"/>
        </w:rPr>
        <w:t xml:space="preserve">     Г бағанында 20-4-баптың 3-тармағына сәйкес қосымша амортизациялау </w:t>
      </w:r>
    </w:p>
    <w:p>
      <w:pPr>
        <w:spacing w:after="0"/>
        <w:ind w:left="0"/>
        <w:jc w:val="both"/>
      </w:pPr>
      <w:r>
        <w:rPr>
          <w:rFonts w:ascii="Times New Roman"/>
          <w:b w:val="false"/>
          <w:i w:val="false"/>
          <w:color w:val="000000"/>
          <w:sz w:val="28"/>
        </w:rPr>
        <w:t>есептелген негiзгi құралдардың шығарылған күнi көрсетiледi.</w:t>
      </w:r>
    </w:p>
    <w:p>
      <w:pPr>
        <w:spacing w:after="0"/>
        <w:ind w:left="0"/>
        <w:jc w:val="both"/>
      </w:pPr>
      <w:r>
        <w:rPr>
          <w:rFonts w:ascii="Times New Roman"/>
          <w:b w:val="false"/>
          <w:i w:val="false"/>
          <w:color w:val="000000"/>
          <w:sz w:val="28"/>
        </w:rPr>
        <w:t xml:space="preserve">     Ескерту. Пайдалануға енгiзiлген жаңа машиналар мен жабдықтар бойынша </w:t>
      </w:r>
    </w:p>
    <w:p>
      <w:pPr>
        <w:spacing w:after="0"/>
        <w:ind w:left="0"/>
        <w:jc w:val="both"/>
      </w:pPr>
      <w:r>
        <w:rPr>
          <w:rFonts w:ascii="Times New Roman"/>
          <w:b w:val="false"/>
          <w:i w:val="false"/>
          <w:color w:val="000000"/>
          <w:sz w:val="28"/>
        </w:rPr>
        <w:t xml:space="preserve">артылған нормалар жөнiнде амортизациялық, аударымдарды қосымша есептеу </w:t>
      </w:r>
    </w:p>
    <w:p>
      <w:pPr>
        <w:spacing w:after="0"/>
        <w:ind w:left="0"/>
        <w:jc w:val="both"/>
      </w:pPr>
      <w:r>
        <w:rPr>
          <w:rFonts w:ascii="Times New Roman"/>
          <w:b w:val="false"/>
          <w:i w:val="false"/>
          <w:color w:val="000000"/>
          <w:sz w:val="28"/>
        </w:rPr>
        <w:t xml:space="preserve">кезінде, соңғы жылдардағы декларацияның қосымшасына салық төлеушi жаңа </w:t>
      </w:r>
    </w:p>
    <w:p>
      <w:pPr>
        <w:spacing w:after="0"/>
        <w:ind w:left="0"/>
        <w:jc w:val="both"/>
      </w:pPr>
      <w:r>
        <w:rPr>
          <w:rFonts w:ascii="Times New Roman"/>
          <w:b w:val="false"/>
          <w:i w:val="false"/>
          <w:color w:val="000000"/>
          <w:sz w:val="28"/>
        </w:rPr>
        <w:t xml:space="preserve">негiзгi құралдарды салық төлеушi кәсiпкерлiк қызметте үш жылдан кем емес </w:t>
      </w:r>
    </w:p>
    <w:p>
      <w:pPr>
        <w:spacing w:after="0"/>
        <w:ind w:left="0"/>
        <w:jc w:val="both"/>
      </w:pPr>
      <w:r>
        <w:rPr>
          <w:rFonts w:ascii="Times New Roman"/>
          <w:b w:val="false"/>
          <w:i w:val="false"/>
          <w:color w:val="000000"/>
          <w:sz w:val="28"/>
        </w:rPr>
        <w:t>пайдаланып отырғанын растауға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Өндірісте технологиялық жабдықтың құны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Бөлім өзгертілді - ҚР Мемлекеттік кіріс министрлігінің</w:t>
      </w:r>
    </w:p>
    <w:p>
      <w:pPr>
        <w:spacing w:after="0"/>
        <w:ind w:left="0"/>
        <w:jc w:val="both"/>
      </w:pPr>
      <w:r>
        <w:rPr>
          <w:rFonts w:ascii="Times New Roman"/>
          <w:b w:val="false"/>
          <w:i w:val="false"/>
          <w:color w:val="000000"/>
          <w:sz w:val="28"/>
        </w:rPr>
        <w:t xml:space="preserve">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Қосымшадағы ескерту өзгертілді - ҚР Мемлекеттік кіріс        </w:t>
      </w:r>
    </w:p>
    <w:p>
      <w:pPr>
        <w:spacing w:after="0"/>
        <w:ind w:left="0"/>
        <w:jc w:val="both"/>
      </w:pPr>
      <w:r>
        <w:rPr>
          <w:rFonts w:ascii="Times New Roman"/>
          <w:b w:val="false"/>
          <w:i w:val="false"/>
          <w:color w:val="000000"/>
          <w:sz w:val="28"/>
        </w:rPr>
        <w:t xml:space="preserve">              министрінің 2001 жылғы 26 мамырдағы N 667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бағанында технологиялық жабдықтың түрі (атауы) көрсетіледі.</w:t>
      </w:r>
    </w:p>
    <w:p>
      <w:pPr>
        <w:spacing w:after="0"/>
        <w:ind w:left="0"/>
        <w:jc w:val="both"/>
      </w:pPr>
      <w:r>
        <w:rPr>
          <w:rFonts w:ascii="Times New Roman"/>
          <w:b w:val="false"/>
          <w:i w:val="false"/>
          <w:color w:val="000000"/>
          <w:sz w:val="28"/>
        </w:rPr>
        <w:t>     Б бағанында технологиялық жабдықты пайдалануға беру күні көрсетіледі.</w:t>
      </w:r>
    </w:p>
    <w:p>
      <w:pPr>
        <w:spacing w:after="0"/>
        <w:ind w:left="0"/>
        <w:jc w:val="both"/>
      </w:pPr>
      <w:r>
        <w:rPr>
          <w:rFonts w:ascii="Times New Roman"/>
          <w:b w:val="false"/>
          <w:i w:val="false"/>
          <w:color w:val="000000"/>
          <w:sz w:val="28"/>
        </w:rPr>
        <w:t>     В бағанында сатып алынған технологиялық жабдықтың құны көрсетіледі.</w:t>
      </w:r>
    </w:p>
    <w:p>
      <w:pPr>
        <w:spacing w:after="0"/>
        <w:ind w:left="0"/>
        <w:jc w:val="both"/>
      </w:pPr>
      <w:r>
        <w:rPr>
          <w:rFonts w:ascii="Times New Roman"/>
          <w:b w:val="false"/>
          <w:i w:val="false"/>
          <w:color w:val="000000"/>
          <w:sz w:val="28"/>
        </w:rPr>
        <w:t xml:space="preserve">     Г бағанында салық салу мақсатында осы технологиялық жабдыққа арналған </w:t>
      </w:r>
    </w:p>
    <w:p>
      <w:pPr>
        <w:spacing w:after="0"/>
        <w:ind w:left="0"/>
        <w:jc w:val="both"/>
      </w:pPr>
      <w:r>
        <w:rPr>
          <w:rFonts w:ascii="Times New Roman"/>
          <w:b w:val="false"/>
          <w:i w:val="false"/>
          <w:color w:val="000000"/>
          <w:sz w:val="28"/>
        </w:rPr>
        <w:t>амортизация нормасы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 бағанында салық салу мақсатында салық төлеуші есептеп шығарған, </w:t>
      </w:r>
    </w:p>
    <w:bookmarkStart w:name="z169" w:id="54"/>
    <w:p>
      <w:pPr>
        <w:spacing w:after="0"/>
        <w:ind w:left="0"/>
        <w:jc w:val="both"/>
      </w:pPr>
      <w:r>
        <w:rPr>
          <w:rFonts w:ascii="Times New Roman"/>
          <w:b w:val="false"/>
          <w:i w:val="false"/>
          <w:color w:val="000000"/>
          <w:sz w:val="28"/>
        </w:rPr>
        <w:t>
 </w:t>
      </w:r>
    </w:p>
    <w:bookmarkEnd w:id="54"/>
    <w:p>
      <w:pPr>
        <w:spacing w:after="0"/>
        <w:ind w:left="0"/>
        <w:jc w:val="both"/>
      </w:pPr>
      <w:r>
        <w:rPr>
          <w:rFonts w:ascii="Times New Roman"/>
          <w:b w:val="false"/>
          <w:i w:val="false"/>
          <w:color w:val="000000"/>
          <w:sz w:val="28"/>
        </w:rPr>
        <w:t>амортизацияға бөлінген қаржылар сомасы көрсетіледі.</w:t>
      </w:r>
    </w:p>
    <w:p>
      <w:pPr>
        <w:spacing w:after="0"/>
        <w:ind w:left="0"/>
        <w:jc w:val="both"/>
      </w:pPr>
      <w:r>
        <w:rPr>
          <w:rFonts w:ascii="Times New Roman"/>
          <w:b w:val="false"/>
          <w:i w:val="false"/>
          <w:color w:val="000000"/>
          <w:sz w:val="28"/>
        </w:rPr>
        <w:t xml:space="preserve">     Е бағанында салық есебінде анықталған технологиялық жабдықтың қалдық </w:t>
      </w:r>
    </w:p>
    <w:p>
      <w:pPr>
        <w:spacing w:after="0"/>
        <w:ind w:left="0"/>
        <w:jc w:val="both"/>
      </w:pPr>
      <w:r>
        <w:rPr>
          <w:rFonts w:ascii="Times New Roman"/>
          <w:b w:val="false"/>
          <w:i w:val="false"/>
          <w:color w:val="000000"/>
          <w:sz w:val="28"/>
        </w:rPr>
        <w:t>құны көрсетіледі.</w:t>
      </w:r>
    </w:p>
    <w:p>
      <w:pPr>
        <w:spacing w:after="0"/>
        <w:ind w:left="0"/>
        <w:jc w:val="both"/>
      </w:pPr>
      <w:r>
        <w:rPr>
          <w:rFonts w:ascii="Times New Roman"/>
          <w:b w:val="false"/>
          <w:i w:val="false"/>
          <w:color w:val="000000"/>
          <w:sz w:val="28"/>
        </w:rPr>
        <w:t xml:space="preserve">     Ж бағанында шегерімге жатуға тиісті технологиялық жабдықтың құны </w:t>
      </w:r>
    </w:p>
    <w:p>
      <w:pPr>
        <w:spacing w:after="0"/>
        <w:ind w:left="0"/>
        <w:jc w:val="both"/>
      </w:pPr>
      <w:r>
        <w:rPr>
          <w:rFonts w:ascii="Times New Roman"/>
          <w:b w:val="false"/>
          <w:i w:val="false"/>
          <w:color w:val="000000"/>
          <w:sz w:val="28"/>
        </w:rPr>
        <w:t>көрсетіледі.</w:t>
      </w:r>
    </w:p>
    <w:p>
      <w:pPr>
        <w:spacing w:after="0"/>
        <w:ind w:left="0"/>
        <w:jc w:val="both"/>
      </w:pPr>
      <w:r>
        <w:rPr>
          <w:rFonts w:ascii="Times New Roman"/>
          <w:b w:val="false"/>
          <w:i w:val="false"/>
          <w:color w:val="000000"/>
          <w:sz w:val="28"/>
        </w:rPr>
        <w:t xml:space="preserve">     З бағанында технологиялық жабдықты құнының шегерімге енгізілген күні </w:t>
      </w:r>
    </w:p>
    <w:p>
      <w:pPr>
        <w:spacing w:after="0"/>
        <w:ind w:left="0"/>
        <w:jc w:val="both"/>
      </w:pPr>
      <w:r>
        <w:rPr>
          <w:rFonts w:ascii="Times New Roman"/>
          <w:b w:val="false"/>
          <w:i w:val="false"/>
          <w:color w:val="000000"/>
          <w:sz w:val="28"/>
        </w:rPr>
        <w:t>көрсетіледі.</w:t>
      </w:r>
    </w:p>
    <w:p>
      <w:pPr>
        <w:spacing w:after="0"/>
        <w:ind w:left="0"/>
        <w:jc w:val="both"/>
      </w:pPr>
      <w:r>
        <w:rPr>
          <w:rFonts w:ascii="Times New Roman"/>
          <w:b w:val="false"/>
          <w:i w:val="false"/>
          <w:color w:val="000000"/>
          <w:sz w:val="28"/>
        </w:rPr>
        <w:t>     И бағанында технологиялық жабдықтың шығарылуы (сатылуы)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Осы қосымша 2000 жылдың 1 қаңтарына дейін қолданылған салық </w:t>
      </w:r>
    </w:p>
    <w:p>
      <w:pPr>
        <w:spacing w:after="0"/>
        <w:ind w:left="0"/>
        <w:jc w:val="both"/>
      </w:pPr>
      <w:r>
        <w:rPr>
          <w:rFonts w:ascii="Times New Roman"/>
          <w:b w:val="false"/>
          <w:i w:val="false"/>
          <w:color w:val="000000"/>
          <w:sz w:val="28"/>
        </w:rPr>
        <w:t xml:space="preserve">заңына сәйкес үш жылдан кем емес өндірісте салық төлеуші бұрын шегеріміне </w:t>
      </w:r>
    </w:p>
    <w:p>
      <w:pPr>
        <w:spacing w:after="0"/>
        <w:ind w:left="0"/>
        <w:jc w:val="both"/>
      </w:pPr>
      <w:r>
        <w:rPr>
          <w:rFonts w:ascii="Times New Roman"/>
          <w:b w:val="false"/>
          <w:i w:val="false"/>
          <w:color w:val="000000"/>
          <w:sz w:val="28"/>
        </w:rPr>
        <w:t xml:space="preserve">жатқызылған  пайдаланған технологиялық жабдықтың қалдық амортизациясы </w:t>
      </w:r>
    </w:p>
    <w:p>
      <w:pPr>
        <w:spacing w:after="0"/>
        <w:ind w:left="0"/>
        <w:jc w:val="both"/>
      </w:pPr>
      <w:r>
        <w:rPr>
          <w:rFonts w:ascii="Times New Roman"/>
          <w:b w:val="false"/>
          <w:i w:val="false"/>
          <w:color w:val="000000"/>
          <w:sz w:val="28"/>
        </w:rPr>
        <w:t xml:space="preserve">сомасынан немесе құнды салық төлеушілер толтырады. А-В-бағандары үш жылдан </w:t>
      </w:r>
    </w:p>
    <w:p>
      <w:pPr>
        <w:spacing w:after="0"/>
        <w:ind w:left="0"/>
        <w:jc w:val="both"/>
      </w:pPr>
      <w:r>
        <w:rPr>
          <w:rFonts w:ascii="Times New Roman"/>
          <w:b w:val="false"/>
          <w:i w:val="false"/>
          <w:color w:val="000000"/>
          <w:sz w:val="28"/>
        </w:rPr>
        <w:t xml:space="preserve">кем емес кәсіпкерлік қызметінде технологиялық жабдықтың пайдаланылғанын </w:t>
      </w:r>
    </w:p>
    <w:p>
      <w:pPr>
        <w:spacing w:after="0"/>
        <w:ind w:left="0"/>
        <w:jc w:val="both"/>
      </w:pPr>
      <w:r>
        <w:rPr>
          <w:rFonts w:ascii="Times New Roman"/>
          <w:b w:val="false"/>
          <w:i w:val="false"/>
          <w:color w:val="000000"/>
          <w:sz w:val="28"/>
        </w:rPr>
        <w:t xml:space="preserve">растау үшін бұрынғы жылдардың декларациясы негізінде анықтамалық ретінде </w:t>
      </w:r>
    </w:p>
    <w:p>
      <w:pPr>
        <w:spacing w:after="0"/>
        <w:ind w:left="0"/>
        <w:jc w:val="both"/>
      </w:pPr>
      <w:r>
        <w:rPr>
          <w:rFonts w:ascii="Times New Roman"/>
          <w:b w:val="false"/>
          <w:i w:val="false"/>
          <w:color w:val="000000"/>
          <w:sz w:val="28"/>
        </w:rPr>
        <w:t>толтырылады.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25-жол. Жөндеуге арналған шығындар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Бөлім өзгертілді - ҚР Мемлекеттік кіріс министрінің</w:t>
      </w:r>
    </w:p>
    <w:p>
      <w:pPr>
        <w:spacing w:after="0"/>
        <w:ind w:left="0"/>
        <w:jc w:val="both"/>
      </w:pPr>
      <w:r>
        <w:rPr>
          <w:rFonts w:ascii="Times New Roman"/>
          <w:b w:val="false"/>
          <w:i w:val="false"/>
          <w:color w:val="000000"/>
          <w:sz w:val="28"/>
        </w:rPr>
        <w:t xml:space="preserve">              2001 жылғы 26 мамырдағы N 667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9-қосымшаға сәйкес толтырылады, бұл жолға 9-қосымшасының И-бағаны </w:t>
      </w:r>
    </w:p>
    <w:bookmarkStart w:name="z170" w:id="55"/>
    <w:p>
      <w:pPr>
        <w:spacing w:after="0"/>
        <w:ind w:left="0"/>
        <w:jc w:val="both"/>
      </w:pPr>
      <w:r>
        <w:rPr>
          <w:rFonts w:ascii="Times New Roman"/>
          <w:b w:val="false"/>
          <w:i w:val="false"/>
          <w:color w:val="000000"/>
          <w:sz w:val="28"/>
        </w:rPr>
        <w:t>
 </w:t>
      </w:r>
    </w:p>
    <w:bookmarkEnd w:id="55"/>
    <w:p>
      <w:pPr>
        <w:spacing w:after="0"/>
        <w:ind w:left="0"/>
        <w:jc w:val="both"/>
      </w:pPr>
      <w:r>
        <w:rPr>
          <w:rFonts w:ascii="Times New Roman"/>
          <w:b w:val="false"/>
          <w:i w:val="false"/>
          <w:color w:val="000000"/>
          <w:sz w:val="28"/>
        </w:rPr>
        <w:t xml:space="preserve">бойынша алынған сома жазылады. Назар аударыңыз: осы жерде енгізіліп </w:t>
      </w:r>
    </w:p>
    <w:p>
      <w:pPr>
        <w:spacing w:after="0"/>
        <w:ind w:left="0"/>
        <w:jc w:val="both"/>
      </w:pPr>
      <w:r>
        <w:rPr>
          <w:rFonts w:ascii="Times New Roman"/>
          <w:b w:val="false"/>
          <w:i w:val="false"/>
          <w:color w:val="000000"/>
          <w:sz w:val="28"/>
        </w:rPr>
        <w:t xml:space="preserve">отырған жөндеуге арналған шығындар туралы деректер басқа қосымшаларда </w:t>
      </w:r>
    </w:p>
    <w:p>
      <w:pPr>
        <w:spacing w:after="0"/>
        <w:ind w:left="0"/>
        <w:jc w:val="both"/>
      </w:pPr>
      <w:r>
        <w:rPr>
          <w:rFonts w:ascii="Times New Roman"/>
          <w:b w:val="false"/>
          <w:i w:val="false"/>
          <w:color w:val="000000"/>
          <w:sz w:val="28"/>
        </w:rPr>
        <w:t>қайталанбауға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төлеуші негізгі құралдарды жөндеуге арналған алдағы шығындарға </w:t>
      </w:r>
    </w:p>
    <w:p>
      <w:pPr>
        <w:spacing w:after="0"/>
        <w:ind w:left="0"/>
        <w:jc w:val="both"/>
      </w:pPr>
      <w:r>
        <w:rPr>
          <w:rFonts w:ascii="Times New Roman"/>
          <w:b w:val="false"/>
          <w:i w:val="false"/>
          <w:color w:val="000000"/>
          <w:sz w:val="28"/>
        </w:rPr>
        <w:t xml:space="preserve">байланысты резервті құрған жағдайда, осы резервке бөлінген қаржылардың </w:t>
      </w:r>
    </w:p>
    <w:p>
      <w:pPr>
        <w:spacing w:after="0"/>
        <w:ind w:left="0"/>
        <w:jc w:val="both"/>
      </w:pPr>
      <w:r>
        <w:rPr>
          <w:rFonts w:ascii="Times New Roman"/>
          <w:b w:val="false"/>
          <w:i w:val="false"/>
          <w:color w:val="000000"/>
          <w:sz w:val="28"/>
        </w:rPr>
        <w:t>сомасы шегерімге жатпайды.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26-жол. Сақтандыру сыйақылары бойынша шығындар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Бөлім өзгертілді - ҚР Мемлекеттік кіріс министрінің</w:t>
      </w:r>
    </w:p>
    <w:p>
      <w:pPr>
        <w:spacing w:after="0"/>
        <w:ind w:left="0"/>
        <w:jc w:val="both"/>
      </w:pPr>
      <w:r>
        <w:rPr>
          <w:rFonts w:ascii="Times New Roman"/>
          <w:b w:val="false"/>
          <w:i w:val="false"/>
          <w:color w:val="000000"/>
          <w:sz w:val="28"/>
        </w:rPr>
        <w:t xml:space="preserve">              2001 жылғы 26 мамырдағы N 667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Заңды тұлғаның кәсіпкерлік қызметіне байланысты сақтандыру шарттарына </w:t>
      </w:r>
    </w:p>
    <w:p>
      <w:pPr>
        <w:spacing w:after="0"/>
        <w:ind w:left="0"/>
        <w:jc w:val="both"/>
      </w:pPr>
      <w:r>
        <w:rPr>
          <w:rFonts w:ascii="Times New Roman"/>
          <w:b w:val="false"/>
          <w:i w:val="false"/>
          <w:color w:val="000000"/>
          <w:sz w:val="28"/>
        </w:rPr>
        <w:t xml:space="preserve">байланысты төленетін сақтандыру сыйақыларының жалпы сомасы көрсетіледі. </w:t>
      </w:r>
    </w:p>
    <w:p>
      <w:pPr>
        <w:spacing w:after="0"/>
        <w:ind w:left="0"/>
        <w:jc w:val="both"/>
      </w:pPr>
      <w:r>
        <w:rPr>
          <w:rFonts w:ascii="Times New Roman"/>
          <w:b w:val="false"/>
          <w:i w:val="false"/>
          <w:color w:val="000000"/>
          <w:sz w:val="28"/>
        </w:rPr>
        <w:t xml:space="preserve">Жинақтау немесе қайтарылатын сипаттағы шарттарға байланысты сақтандыру </w:t>
      </w:r>
    </w:p>
    <w:p>
      <w:pPr>
        <w:spacing w:after="0"/>
        <w:ind w:left="0"/>
        <w:jc w:val="both"/>
      </w:pPr>
      <w:r>
        <w:rPr>
          <w:rFonts w:ascii="Times New Roman"/>
          <w:b w:val="false"/>
          <w:i w:val="false"/>
          <w:color w:val="000000"/>
          <w:sz w:val="28"/>
        </w:rPr>
        <w:t xml:space="preserve">сыйақылары шегерімге жатпайды. 12-қосымшада сақтандыру шарттарын жасау </w:t>
      </w:r>
    </w:p>
    <w:p>
      <w:pPr>
        <w:spacing w:after="0"/>
        <w:ind w:left="0"/>
        <w:jc w:val="both"/>
      </w:pPr>
      <w:r>
        <w:rPr>
          <w:rFonts w:ascii="Times New Roman"/>
          <w:b w:val="false"/>
          <w:i w:val="false"/>
          <w:color w:val="000000"/>
          <w:sz w:val="28"/>
        </w:rPr>
        <w:t xml:space="preserve">нөмірлері мен күні, сақтандыру сыйақыларының көлемі және шегерімге </w:t>
      </w:r>
    </w:p>
    <w:p>
      <w:pPr>
        <w:spacing w:after="0"/>
        <w:ind w:left="0"/>
        <w:jc w:val="both"/>
      </w:pPr>
      <w:r>
        <w:rPr>
          <w:rFonts w:ascii="Times New Roman"/>
          <w:b w:val="false"/>
          <w:i w:val="false"/>
          <w:color w:val="000000"/>
          <w:sz w:val="28"/>
        </w:rPr>
        <w:t>енгізуге қажетті басқа да ақпарат көрсетіледі.</w:t>
      </w:r>
    </w:p>
    <w:p>
      <w:pPr>
        <w:spacing w:after="0"/>
        <w:ind w:left="0"/>
        <w:jc w:val="both"/>
      </w:pPr>
      <w:r>
        <w:rPr>
          <w:rFonts w:ascii="Times New Roman"/>
          <w:b w:val="false"/>
          <w:i w:val="false"/>
          <w:color w:val="000000"/>
          <w:sz w:val="28"/>
        </w:rPr>
        <w:t xml:space="preserve">     26-жолға 12-қосымшаның Г бағанындағы "Барлығы" деген жолдың сомасы </w:t>
      </w:r>
    </w:p>
    <w:p>
      <w:pPr>
        <w:spacing w:after="0"/>
        <w:ind w:left="0"/>
        <w:jc w:val="both"/>
      </w:pPr>
      <w:r>
        <w:rPr>
          <w:rFonts w:ascii="Times New Roman"/>
          <w:b w:val="false"/>
          <w:i w:val="false"/>
          <w:color w:val="000000"/>
          <w:sz w:val="28"/>
        </w:rPr>
        <w:t>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сыйақылары бойынша шығындар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Бөлім өзгертілді - ҚР Мемлекеттік кіріс министрінің</w:t>
      </w:r>
    </w:p>
    <w:p>
      <w:pPr>
        <w:spacing w:after="0"/>
        <w:ind w:left="0"/>
        <w:jc w:val="both"/>
      </w:pPr>
      <w:r>
        <w:rPr>
          <w:rFonts w:ascii="Times New Roman"/>
          <w:b w:val="false"/>
          <w:i w:val="false"/>
          <w:color w:val="000000"/>
          <w:sz w:val="28"/>
        </w:rPr>
        <w:t xml:space="preserve">              2001 жылғы 26 мамырдағы N 667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бағанында шегерімге қабылданатын жинақтаушы және қайтарылатын </w:t>
      </w:r>
    </w:p>
    <w:p>
      <w:pPr>
        <w:spacing w:after="0"/>
        <w:ind w:left="0"/>
        <w:jc w:val="both"/>
      </w:pPr>
      <w:r>
        <w:rPr>
          <w:rFonts w:ascii="Times New Roman"/>
          <w:b w:val="false"/>
          <w:i w:val="false"/>
          <w:color w:val="000000"/>
          <w:sz w:val="28"/>
        </w:rPr>
        <w:t>сипаттағы сақтандыру сыйақыларынан басқа төлемдердің атауы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бағанында сақтандыру шарттарының күні және нөмірі көрсетіледі.</w:t>
      </w:r>
    </w:p>
    <w:p>
      <w:pPr>
        <w:spacing w:after="0"/>
        <w:ind w:left="0"/>
        <w:jc w:val="both"/>
      </w:pPr>
      <w:r>
        <w:rPr>
          <w:rFonts w:ascii="Times New Roman"/>
          <w:b w:val="false"/>
          <w:i w:val="false"/>
          <w:color w:val="000000"/>
          <w:sz w:val="28"/>
        </w:rPr>
        <w:t xml:space="preserve">     В бағанында сақтандыру сыйақысын төлеуге негіз болған төлем құжатының </w:t>
      </w:r>
    </w:p>
    <w:p>
      <w:pPr>
        <w:spacing w:after="0"/>
        <w:ind w:left="0"/>
        <w:jc w:val="both"/>
      </w:pPr>
      <w:r>
        <w:rPr>
          <w:rFonts w:ascii="Times New Roman"/>
          <w:b w:val="false"/>
          <w:i w:val="false"/>
          <w:color w:val="000000"/>
          <w:sz w:val="28"/>
        </w:rPr>
        <w:t>күні мен нөмірі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 бағанында сақтандыру сыйақысының сомасы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жол. Әлеуметтiк төлемдерге арналған шығыстар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Нұсқаулық жаңа бөліммен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Бөлімнің атауы өзгертілді - ҚР Мемлекеттік кіріс             </w:t>
      </w:r>
    </w:p>
    <w:p>
      <w:pPr>
        <w:spacing w:after="0"/>
        <w:ind w:left="0"/>
        <w:jc w:val="both"/>
      </w:pPr>
      <w:r>
        <w:rPr>
          <w:rFonts w:ascii="Times New Roman"/>
          <w:b w:val="false"/>
          <w:i w:val="false"/>
          <w:color w:val="000000"/>
          <w:sz w:val="28"/>
        </w:rPr>
        <w:t xml:space="preserve">              министрінің 2001 жылғы 3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жолда заңды тұлғаның есептi кезеңдегi уақытша еңбекке жарамсыздығы, жүктiлiгi мен босануы жөнiндегi демалыстарға өз қызметкерлерiне ақы төлеу шығыстары көрсетiледi. Аталған шығыстар Жарлықтың 22-1 бабына сәйкес есептi кезеңдегi есептелген еңбекақы қорының 1,5 процентi мөлшерiнде шегерiледi. </w:t>
      </w:r>
      <w:r>
        <w:br/>
      </w:r>
      <w:r>
        <w:rPr>
          <w:rFonts w:ascii="Times New Roman"/>
          <w:b w:val="false"/>
          <w:i w:val="false"/>
          <w:color w:val="000000"/>
          <w:sz w:val="28"/>
        </w:rPr>
        <w:t xml:space="preserve">
      Еңбекақыны төлеу қорына енгiзiлген төлемдi анықтау кезiнде "Әлеуметтiк салықты есептеу мен төлеу тәртiбi туралы" Қазақстан Республикасы Мемлекеттiк кiрiс министрлiгiнiң 1999 жылғы 10 ақпандағы бұйрығымен бекiтiлген, Қазақстан Республикасы Қаржы министрлiгiнде 1999 жылғы 10 ақпанда N 49 бұйрықпен келiсiлген, ҚР Әдiлет министрлiгiнде 1999 жылғы 26 наурызда N 716 тiркеу нөмiрiмен тiркеуден өткен N 46 Нұсқаулықтың N 5 қосымшасын басшылыққа алу қажет. </w:t>
      </w:r>
      <w:r>
        <w:br/>
      </w:r>
      <w:r>
        <w:rPr>
          <w:rFonts w:ascii="Times New Roman"/>
          <w:b w:val="false"/>
          <w:i w:val="false"/>
          <w:color w:val="000000"/>
          <w:sz w:val="28"/>
        </w:rPr>
        <w:t xml:space="preserve">
      Олардың жұмысына байланысты мертiгуiне, денсаулығына өзге де зақым тиюiне, сондай-ақ асыраушысынан айрылуына байланысты заңдарда белгiленген мөлшерде зиянды өтеуге төлеуге жұмсалған шығыстар шегеруге жатқызылады. </w:t>
      </w:r>
      <w:r>
        <w:br/>
      </w:r>
      <w:r>
        <w:rPr>
          <w:rFonts w:ascii="Times New Roman"/>
          <w:b w:val="false"/>
          <w:i w:val="false"/>
          <w:color w:val="000000"/>
          <w:sz w:val="28"/>
        </w:rPr>
        <w:t xml:space="preserve">
      Шегерiмге қабылданған шығыстар тиiстi құжаттармен расталуы тиiс. </w:t>
      </w:r>
      <w:r>
        <w:br/>
      </w:r>
      <w:r>
        <w:rPr>
          <w:rFonts w:ascii="Times New Roman"/>
          <w:b w:val="false"/>
          <w:i w:val="false"/>
          <w:color w:val="000000"/>
          <w:sz w:val="28"/>
        </w:rPr>
        <w:t xml:space="preserve">
      Белгiленгенi шектеуден асқан уақытша еңбекке жарамсыздығы, жүктiлiгi мен босануы жөнiндегi демалыстар күндерiн төлеуге арналған шығыстар сомасы, сондай-ақ белгiленген нормативтерден тыс олардың жұмысына байланысты мертiгуiне, денсаулығына өзге де зақым тиюiне, сондай-ақ асыраушысынан айрылуына байланысты зиянды өтеуге төленген сомалар заңды тұлғаның таза табысы есебiнен жүзеге асырылуы тиiс. </w:t>
      </w:r>
      <w:r>
        <w:br/>
      </w:r>
      <w:r>
        <w:rPr>
          <w:rFonts w:ascii="Times New Roman"/>
          <w:b w:val="false"/>
          <w:i w:val="false"/>
          <w:color w:val="000000"/>
          <w:sz w:val="28"/>
        </w:rPr>
        <w:t xml:space="preserve">
      Декларацияның 26-1 жолына 12-1 қосымшаның 6 жолындағы сома енгiзiледi. </w:t>
      </w:r>
      <w:r>
        <w:br/>
      </w:r>
      <w:r>
        <w:rPr>
          <w:rFonts w:ascii="Times New Roman"/>
          <w:b w:val="false"/>
          <w:i w:val="false"/>
          <w:color w:val="000000"/>
          <w:sz w:val="28"/>
        </w:rPr>
        <w:t>
 </w:t>
      </w:r>
    </w:p>
    <w:bookmarkStart w:name="z171" w:id="56"/>
    <w:p>
      <w:pPr>
        <w:spacing w:after="0"/>
        <w:ind w:left="0"/>
        <w:jc w:val="both"/>
      </w:pPr>
      <w:r>
        <w:rPr>
          <w:rFonts w:ascii="Times New Roman"/>
          <w:b w:val="false"/>
          <w:i w:val="false"/>
          <w:color w:val="000000"/>
          <w:sz w:val="28"/>
        </w:rPr>
        <w:t>
     12-1 Қосымша</w:t>
      </w:r>
    </w:p>
    <w:bookmarkEnd w:id="56"/>
    <w:p>
      <w:pPr>
        <w:spacing w:after="0"/>
        <w:ind w:left="0"/>
        <w:jc w:val="both"/>
      </w:pPr>
      <w:r>
        <w:rPr>
          <w:rFonts w:ascii="Times New Roman"/>
          <w:b w:val="false"/>
          <w:i w:val="false"/>
          <w:color w:val="000000"/>
          <w:sz w:val="28"/>
        </w:rPr>
        <w:t>     Әлеуметтiк төлемдерге жұмсалатын шығыстар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2" w:id="5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жол бойынша өз қызметкерлерiне уақытша жұмысқа жарамсыздығы күндерiне, жүктiлiгi мен босануына байланысты есептi кезеңде төленетiн заңды тұлғаның нақты шығыстары көрсетiледi. </w:t>
      </w:r>
      <w:r>
        <w:br/>
      </w:r>
      <w:r>
        <w:rPr>
          <w:rFonts w:ascii="Times New Roman"/>
          <w:b w:val="false"/>
          <w:i w:val="false"/>
          <w:color w:val="000000"/>
          <w:sz w:val="28"/>
        </w:rPr>
        <w:t xml:space="preserve">
      2 жол бойынша есептi кезеңде есептелген еңбекақыны төлеу қорының мөлшерi көрсетiледi. </w:t>
      </w:r>
      <w:r>
        <w:br/>
      </w:r>
      <w:r>
        <w:rPr>
          <w:rFonts w:ascii="Times New Roman"/>
          <w:b w:val="false"/>
          <w:i w:val="false"/>
          <w:color w:val="000000"/>
          <w:sz w:val="28"/>
        </w:rPr>
        <w:t xml:space="preserve">
      3 жол бойынша Жарлықтың 22-1-бабына сәйкес еңбекақы төлеу қорына есептi кезең үшiн есептелген 1,5 процент көлемiнде белгiленген жүктiлiгi мен босануына байланысты уақытша жұмысқа жарамсыздығы демалыстары күндерiн төлеуге шығыстар бойынша рұқсат етiлген шегерiм мөлшерi көрсетiледi. </w:t>
      </w:r>
      <w:r>
        <w:br/>
      </w:r>
      <w:r>
        <w:rPr>
          <w:rFonts w:ascii="Times New Roman"/>
          <w:b w:val="false"/>
          <w:i w:val="false"/>
          <w:color w:val="000000"/>
          <w:sz w:val="28"/>
        </w:rPr>
        <w:t xml:space="preserve">
      4 жол бойынша 1 және 3 жолдарда аталған мөлшерлердiң ең азы көрсетіледi. </w:t>
      </w:r>
      <w:r>
        <w:br/>
      </w:r>
      <w:r>
        <w:rPr>
          <w:rFonts w:ascii="Times New Roman"/>
          <w:b w:val="false"/>
          <w:i w:val="false"/>
          <w:color w:val="000000"/>
          <w:sz w:val="28"/>
        </w:rPr>
        <w:t xml:space="preserve">
      3 жол бойынша айқындалған белгiленген нормадан жүктiлiгiне байланысты өз қызметкерлерiне еңбекке қабілетсiздiгi күндерi және демалыстарға ақы төлеу жұмыс берушiнiң нақты шығыстарынан асқан жағдайда 5 жол толтырылады, онда 1 және 4 жолдарда көрсетiлген айырмашылық шегi көрсетiледi. </w:t>
      </w:r>
      <w:r>
        <w:br/>
      </w:r>
      <w:r>
        <w:rPr>
          <w:rFonts w:ascii="Times New Roman"/>
          <w:b w:val="false"/>
          <w:i w:val="false"/>
          <w:color w:val="000000"/>
          <w:sz w:val="28"/>
        </w:rPr>
        <w:t xml:space="preserve">
      6 жол бойынша заңды тұлғаның қызметкерлерге олардың жұмыстарымен байланысты жарақатымен немесе өзге де денсаулығы зақымдануы, сондай-ақ асыраушысынан айрылуына байланысты заңдарда белгiленген мөлшерде зиянды өтеуге төлем шығыстары көрсетiледi. </w:t>
      </w:r>
      <w:r>
        <w:br/>
      </w:r>
      <w:r>
        <w:rPr>
          <w:rFonts w:ascii="Times New Roman"/>
          <w:b w:val="false"/>
          <w:i w:val="false"/>
          <w:color w:val="000000"/>
          <w:sz w:val="28"/>
        </w:rPr>
        <w:t xml:space="preserve">
      7 жол бойынша қызметкерлерге жарақатымен немесе өзге де денсаулығы зақымдануы, сондай-ақ асыраушысынан айрылуына байланысты заңдарда белгіленген мөлшерде зиянды өтеуге төлем көрсетiледi. </w:t>
      </w:r>
      <w:r>
        <w:br/>
      </w:r>
      <w:r>
        <w:rPr>
          <w:rFonts w:ascii="Times New Roman"/>
          <w:b w:val="false"/>
          <w:i w:val="false"/>
          <w:color w:val="000000"/>
          <w:sz w:val="28"/>
        </w:rPr>
        <w:t xml:space="preserve">
      8 жол бойынша 6 және 7 жолдарда көрсетiлген шектердің ең азы көрсетiледi. </w:t>
      </w:r>
      <w:r>
        <w:br/>
      </w:r>
      <w:r>
        <w:rPr>
          <w:rFonts w:ascii="Times New Roman"/>
          <w:b w:val="false"/>
          <w:i w:val="false"/>
          <w:color w:val="000000"/>
          <w:sz w:val="28"/>
        </w:rPr>
        <w:t xml:space="preserve">
      7 жол бойынша айқындалған белгіленген нормадан қызметкерге жарақат немесе өзге де денсаулыққа келтiрiлген залалдардың орнын толтыру, сондай-ақ асыраушысын жоғалумен байланысты жұмыс берушiнiң нақты шығыстары асқан жағдайда 9 жол толтырылады, онда 6 және 8 жолдарда көрсетiлген шек айырмасы көрсетiледi. </w:t>
      </w:r>
      <w:r>
        <w:br/>
      </w:r>
      <w:r>
        <w:rPr>
          <w:rFonts w:ascii="Times New Roman"/>
          <w:b w:val="false"/>
          <w:i w:val="false"/>
          <w:color w:val="000000"/>
          <w:sz w:val="28"/>
        </w:rPr>
        <w:t xml:space="preserve">
      10 жол бойынша шегерiмге қабылданған әлеуметтiк төлемдерге шығыстар көрсетiледi, ол 4 және 8 жол мәндерiн қоса отыра айқындалады. </w:t>
      </w:r>
      <w:r>
        <w:br/>
      </w:r>
      <w:r>
        <w:rPr>
          <w:rFonts w:ascii="Times New Roman"/>
          <w:b w:val="false"/>
          <w:i w:val="false"/>
          <w:color w:val="000000"/>
          <w:sz w:val="28"/>
        </w:rPr>
        <w:t xml:space="preserve">
      10 жолдың мәлiметтерi Декларацияның 26-1 жолына көшiрiледi.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28-жол. Геологиялық зерделеуге және табиғи ресурстардың өндіру үшін дайындық жұмыстарына арналған шығындар </w:t>
      </w:r>
      <w:r>
        <w:br/>
      </w:r>
      <w:r>
        <w:rPr>
          <w:rFonts w:ascii="Times New Roman"/>
          <w:b w:val="false"/>
          <w:i w:val="false"/>
          <w:color w:val="000000"/>
          <w:sz w:val="28"/>
        </w:rPr>
        <w:t xml:space="preserve">
      Ескерту. Бөлімнің атауы өзгертілді - ҚР Мемлекеттік кіріс </w:t>
      </w:r>
      <w:r>
        <w:br/>
      </w:r>
      <w:r>
        <w:rPr>
          <w:rFonts w:ascii="Times New Roman"/>
          <w:b w:val="false"/>
          <w:i w:val="false"/>
          <w:color w:val="000000"/>
          <w:sz w:val="28"/>
        </w:rPr>
        <w:t>
               министрінің 2001 жылғы 3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Бұл жолды жер қойнауын пайдаланушылар толтырады. </w:t>
      </w:r>
      <w:r>
        <w:br/>
      </w:r>
      <w:r>
        <w:rPr>
          <w:rFonts w:ascii="Times New Roman"/>
          <w:b w:val="false"/>
          <w:i w:val="false"/>
          <w:color w:val="000000"/>
          <w:sz w:val="28"/>
        </w:rPr>
        <w:t xml:space="preserve">
      Жер қойнауын пайдаланушылардың геологиялық зерделеуге, пайдалы қазба байлықтарды өндіруге қажетті барлау және дайындық жұмыстарына жұмсалған шығындарын бағалау, игеру шығындарын, жалпы әкімшілік шығындарын және жазылу бонусы мен коммерциялық көрініс бонусын төлеуге байланысты шығындарды қосқанда жылдық жиынтық кірістен амортизацияға бөлінетін қаржылар түрінде шегерімге тиіс және олар бөлек топ құрайды. Осы топ бойынша амортизацияға бөлінетін қаржылар пайдалы қазба байлықтарды өндіре бастаған алғашқы бес жыл бойы 2-топтың негізгі құралдарының шекті нормасы бойынша бөлінеді (25%), ал құнның қалған бөлігі бес жыл өткеннен кейінгі амортизациялық кезеңнің кез келген уақытында жер қойнауын пайдаланушының қалауы бойынша белгіленетін нормалар бойынша көрсетіледі. </w:t>
      </w:r>
      <w:r>
        <w:br/>
      </w:r>
      <w:r>
        <w:rPr>
          <w:rFonts w:ascii="Times New Roman"/>
          <w:b w:val="false"/>
          <w:i w:val="false"/>
          <w:color w:val="000000"/>
          <w:sz w:val="28"/>
        </w:rPr>
        <w:t>
 </w:t>
      </w:r>
    </w:p>
    <w:bookmarkEnd w:id="57"/>
    <w:bookmarkStart w:name="z175" w:id="58"/>
    <w:p>
      <w:pPr>
        <w:spacing w:after="0"/>
        <w:ind w:left="0"/>
        <w:jc w:val="both"/>
      </w:pPr>
      <w:r>
        <w:rPr>
          <w:rFonts w:ascii="Times New Roman"/>
          <w:b w:val="false"/>
          <w:i w:val="false"/>
          <w:color w:val="000000"/>
          <w:sz w:val="28"/>
        </w:rPr>
        <w:t xml:space="preserve">
     28-жол. </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Бөлім алынып тасталынды - ҚР Мемлекеттік кіріс               </w:t>
      </w:r>
    </w:p>
    <w:p>
      <w:pPr>
        <w:spacing w:after="0"/>
        <w:ind w:left="0"/>
        <w:jc w:val="both"/>
      </w:pPr>
      <w:r>
        <w:rPr>
          <w:rFonts w:ascii="Times New Roman"/>
          <w:b w:val="false"/>
          <w:i w:val="false"/>
          <w:color w:val="000000"/>
          <w:sz w:val="28"/>
        </w:rPr>
        <w:t xml:space="preserve">              министрінің 2001 жылғы 3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6" w:id="59"/>
    <w:p>
      <w:pPr>
        <w:spacing w:after="0"/>
        <w:ind w:left="0"/>
        <w:jc w:val="both"/>
      </w:pPr>
      <w:r>
        <w:rPr>
          <w:rFonts w:ascii="Times New Roman"/>
          <w:b w:val="false"/>
          <w:i w:val="false"/>
          <w:color w:val="000000"/>
          <w:sz w:val="28"/>
        </w:rPr>
        <w:t xml:space="preserve">
                                                            13-ҚОСЫМША </w:t>
      </w:r>
    </w:p>
    <w:bookmarkEnd w:id="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7" w:id="6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Бөлім жаңа редакцияда жазылды - ҚР Мемлекеттік кіріс </w:t>
      </w:r>
      <w:r>
        <w:br/>
      </w:r>
      <w:r>
        <w:rPr>
          <w:rFonts w:ascii="Times New Roman"/>
          <w:b w:val="false"/>
          <w:i w:val="false"/>
          <w:color w:val="000000"/>
          <w:sz w:val="28"/>
        </w:rPr>
        <w:t>
               министрінің 2001 жылғы 3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резидент еместерiне төленетiн </w:t>
      </w:r>
      <w:r>
        <w:br/>
      </w:r>
      <w:r>
        <w:rPr>
          <w:rFonts w:ascii="Times New Roman"/>
          <w:b w:val="false"/>
          <w:i w:val="false"/>
          <w:color w:val="000000"/>
          <w:sz w:val="28"/>
        </w:rPr>
        <w:t xml:space="preserve">
                  қазақстандық көзден алынатын кiрiстер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бағанында салық төлеушiлерден қазақстандық көзден кiрiс түсiретiн </w:t>
      </w:r>
    </w:p>
    <w:bookmarkEnd w:id="60"/>
    <w:bookmarkStart w:name="z179" w:id="61"/>
    <w:p>
      <w:pPr>
        <w:spacing w:after="0"/>
        <w:ind w:left="0"/>
        <w:jc w:val="both"/>
      </w:pPr>
      <w:r>
        <w:rPr>
          <w:rFonts w:ascii="Times New Roman"/>
          <w:b w:val="false"/>
          <w:i w:val="false"/>
          <w:color w:val="000000"/>
          <w:sz w:val="28"/>
        </w:rPr>
        <w:t>
 </w:t>
      </w:r>
    </w:p>
    <w:bookmarkEnd w:id="61"/>
    <w:p>
      <w:pPr>
        <w:spacing w:after="0"/>
        <w:ind w:left="0"/>
        <w:jc w:val="both"/>
      </w:pPr>
      <w:r>
        <w:rPr>
          <w:rFonts w:ascii="Times New Roman"/>
          <w:b w:val="false"/>
          <w:i w:val="false"/>
          <w:color w:val="000000"/>
          <w:sz w:val="28"/>
        </w:rPr>
        <w:t>Қазақстан Республикасының резидент емесiнің атауы көрсетiледi.</w:t>
      </w:r>
    </w:p>
    <w:p>
      <w:pPr>
        <w:spacing w:after="0"/>
        <w:ind w:left="0"/>
        <w:jc w:val="both"/>
      </w:pPr>
      <w:r>
        <w:rPr>
          <w:rFonts w:ascii="Times New Roman"/>
          <w:b w:val="false"/>
          <w:i w:val="false"/>
          <w:color w:val="000000"/>
          <w:sz w:val="28"/>
        </w:rPr>
        <w:t xml:space="preserve">     Б бағанында 33-бапқа сәйкес қазақстандық көзден алынатын кiрiс түрi </w:t>
      </w:r>
    </w:p>
    <w:p>
      <w:pPr>
        <w:spacing w:after="0"/>
        <w:ind w:left="0"/>
        <w:jc w:val="both"/>
      </w:pPr>
      <w:r>
        <w:rPr>
          <w:rFonts w:ascii="Times New Roman"/>
          <w:b w:val="false"/>
          <w:i w:val="false"/>
          <w:color w:val="000000"/>
          <w:sz w:val="28"/>
        </w:rPr>
        <w:t>көрсетiледi.</w:t>
      </w:r>
    </w:p>
    <w:p>
      <w:pPr>
        <w:spacing w:after="0"/>
        <w:ind w:left="0"/>
        <w:jc w:val="both"/>
      </w:pPr>
      <w:r>
        <w:rPr>
          <w:rFonts w:ascii="Times New Roman"/>
          <w:b w:val="false"/>
          <w:i w:val="false"/>
          <w:color w:val="000000"/>
          <w:sz w:val="28"/>
        </w:rPr>
        <w:t xml:space="preserve">     В бағанында салық төлеушiнің Қазақстан Республикасының резидент </w:t>
      </w:r>
    </w:p>
    <w:p>
      <w:pPr>
        <w:spacing w:after="0"/>
        <w:ind w:left="0"/>
        <w:jc w:val="both"/>
      </w:pPr>
      <w:r>
        <w:rPr>
          <w:rFonts w:ascii="Times New Roman"/>
          <w:b w:val="false"/>
          <w:i w:val="false"/>
          <w:color w:val="000000"/>
          <w:sz w:val="28"/>
        </w:rPr>
        <w:t xml:space="preserve">емесiнің қазақстандық көздерден алатын кiрiсiне аударған сомасы </w:t>
      </w:r>
    </w:p>
    <w:p>
      <w:pPr>
        <w:spacing w:after="0"/>
        <w:ind w:left="0"/>
        <w:jc w:val="both"/>
      </w:pPr>
      <w:r>
        <w:rPr>
          <w:rFonts w:ascii="Times New Roman"/>
          <w:b w:val="false"/>
          <w:i w:val="false"/>
          <w:color w:val="000000"/>
          <w:sz w:val="28"/>
        </w:rPr>
        <w:t>көрсетiледi.</w:t>
      </w:r>
    </w:p>
    <w:p>
      <w:pPr>
        <w:spacing w:after="0"/>
        <w:ind w:left="0"/>
        <w:jc w:val="both"/>
      </w:pPr>
      <w:r>
        <w:rPr>
          <w:rFonts w:ascii="Times New Roman"/>
          <w:b w:val="false"/>
          <w:i w:val="false"/>
          <w:color w:val="000000"/>
          <w:sz w:val="28"/>
        </w:rPr>
        <w:t xml:space="preserve">     Г бағанында 33-бапқа сәйкес төлем көзiнен ұсталатын табыс салығының </w:t>
      </w:r>
    </w:p>
    <w:p>
      <w:pPr>
        <w:spacing w:after="0"/>
        <w:ind w:left="0"/>
        <w:jc w:val="both"/>
      </w:pPr>
      <w:r>
        <w:rPr>
          <w:rFonts w:ascii="Times New Roman"/>
          <w:b w:val="false"/>
          <w:i w:val="false"/>
          <w:color w:val="000000"/>
          <w:sz w:val="28"/>
        </w:rPr>
        <w:t>ставкасы көрсетiледi.</w:t>
      </w:r>
    </w:p>
    <w:p>
      <w:pPr>
        <w:spacing w:after="0"/>
        <w:ind w:left="0"/>
        <w:jc w:val="both"/>
      </w:pPr>
      <w:r>
        <w:rPr>
          <w:rFonts w:ascii="Times New Roman"/>
          <w:b w:val="false"/>
          <w:i w:val="false"/>
          <w:color w:val="000000"/>
          <w:sz w:val="28"/>
        </w:rPr>
        <w:t xml:space="preserve">     Д бағанында төлем көзiнен ұсталатын табыс салығының сомасы </w:t>
      </w:r>
    </w:p>
    <w:p>
      <w:pPr>
        <w:spacing w:after="0"/>
        <w:ind w:left="0"/>
        <w:jc w:val="both"/>
      </w:pPr>
      <w:r>
        <w:rPr>
          <w:rFonts w:ascii="Times New Roman"/>
          <w:b w:val="false"/>
          <w:i w:val="false"/>
          <w:color w:val="000000"/>
          <w:sz w:val="28"/>
        </w:rPr>
        <w:t>көрсетiледi.</w:t>
      </w:r>
    </w:p>
    <w:p>
      <w:pPr>
        <w:spacing w:after="0"/>
        <w:ind w:left="0"/>
        <w:jc w:val="both"/>
      </w:pPr>
      <w:r>
        <w:rPr>
          <w:rFonts w:ascii="Times New Roman"/>
          <w:b w:val="false"/>
          <w:i w:val="false"/>
          <w:color w:val="000000"/>
          <w:sz w:val="28"/>
        </w:rPr>
        <w:t>     Е бағанында кiрiстің қазақстандық көзден төленетiн күнi көрсетiледi.</w:t>
      </w:r>
    </w:p>
    <w:p>
      <w:pPr>
        <w:spacing w:after="0"/>
        <w:ind w:left="0"/>
        <w:jc w:val="both"/>
      </w:pPr>
      <w:r>
        <w:rPr>
          <w:rFonts w:ascii="Times New Roman"/>
          <w:b w:val="false"/>
          <w:i w:val="false"/>
          <w:color w:val="000000"/>
          <w:sz w:val="28"/>
        </w:rPr>
        <w:t xml:space="preserve">     Ж бағанында есептелген, бiрақ қазақстандық көзден төленбеген </w:t>
      </w:r>
    </w:p>
    <w:p>
      <w:pPr>
        <w:spacing w:after="0"/>
        <w:ind w:left="0"/>
        <w:jc w:val="both"/>
      </w:pPr>
      <w:r>
        <w:rPr>
          <w:rFonts w:ascii="Times New Roman"/>
          <w:b w:val="false"/>
          <w:i w:val="false"/>
          <w:color w:val="000000"/>
          <w:sz w:val="28"/>
        </w:rPr>
        <w:t>шегерiмдерге жатқызу күнi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29-жол. Салықтар, айыппұлдар және өтемақы шығындары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Бөлім өзгертілді - ҚР Мемлекеттік кіріс министрлігінің</w:t>
      </w:r>
    </w:p>
    <w:p>
      <w:pPr>
        <w:spacing w:after="0"/>
        <w:ind w:left="0"/>
        <w:jc w:val="both"/>
      </w:pPr>
      <w:r>
        <w:rPr>
          <w:rFonts w:ascii="Times New Roman"/>
          <w:b w:val="false"/>
          <w:i w:val="false"/>
          <w:color w:val="000000"/>
          <w:sz w:val="28"/>
        </w:rPr>
        <w:t xml:space="preserve">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Ескерту. 29-жол толықтырылды - ҚР Мемлекеттік кіріс министрінің</w:t>
      </w:r>
    </w:p>
    <w:p>
      <w:pPr>
        <w:spacing w:after="0"/>
        <w:ind w:left="0"/>
        <w:jc w:val="both"/>
      </w:pPr>
      <w:r>
        <w:rPr>
          <w:rFonts w:ascii="Times New Roman"/>
          <w:b w:val="false"/>
          <w:i w:val="false"/>
          <w:color w:val="000000"/>
          <w:sz w:val="28"/>
        </w:rPr>
        <w:t xml:space="preserve">              2001 жылғы 26 мамырдағы N 667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0" w:id="6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29-жол. 29а-жолда 25-бапқа сәйкес жылдық жиынтық кірісті (ҚҚС, акциз) анықтағанға дейін шығарып тасталған салықтардан, сондай-ақ Қазақстан Республикасының аумағында және басқа мемлекеттерде төленген кіріс салығынан және үстеме пайдаға салынатын салықтан басқа төленген салықтар көрсетіледі. </w:t>
      </w:r>
      <w:r>
        <w:br/>
      </w:r>
      <w:r>
        <w:rPr>
          <w:rFonts w:ascii="Times New Roman"/>
          <w:b w:val="false"/>
          <w:i w:val="false"/>
          <w:color w:val="000000"/>
          <w:sz w:val="28"/>
        </w:rPr>
        <w:t xml:space="preserve">
      Салық төлеуші қолданатын салық есебі әдісіне қарамастан есепке жазылған сома шегіндегі төленген салықтар шегерімге тиіс екендігін атап өту қажет. </w:t>
      </w:r>
      <w:r>
        <w:br/>
      </w:r>
      <w:r>
        <w:rPr>
          <w:rFonts w:ascii="Times New Roman"/>
          <w:b w:val="false"/>
          <w:i w:val="false"/>
          <w:color w:val="000000"/>
          <w:sz w:val="28"/>
        </w:rPr>
        <w:t xml:space="preserve">
      Бұрынғы салық жылы үшін ағымдағы салық жылында төленген салықтар төлем жүргізілген сол салық жылында шегерімге жатады. </w:t>
      </w:r>
      <w:r>
        <w:br/>
      </w:r>
      <w:r>
        <w:rPr>
          <w:rFonts w:ascii="Times New Roman"/>
          <w:b w:val="false"/>
          <w:i w:val="false"/>
          <w:color w:val="000000"/>
          <w:sz w:val="28"/>
        </w:rPr>
        <w:t>
 </w:t>
      </w:r>
      <w:r>
        <w:br/>
      </w:r>
      <w:r>
        <w:rPr>
          <w:rFonts w:ascii="Times New Roman"/>
          <w:b w:val="false"/>
          <w:i w:val="false"/>
          <w:color w:val="000000"/>
          <w:sz w:val="28"/>
        </w:rPr>
        <w:t xml:space="preserve">
      29б-жол. 29б-жолда шаруашылық шарттардың талаптарын бұзғаны үшін сот кесіп берген немесе салық төлеуші мойындаған айыппұл, өсімпұл, тұрақсыздық айыбының сомасы көрсетіледі. Мұның өзiнде есептелген сома шегiндегi төленген тұрақсыздық айыбы шегерiмге жатады. Шегерiмге бюджетке төленген айыппұлдар мен өсiмдер жатпайды. </w:t>
      </w:r>
    </w:p>
    <w:bookmarkEnd w:id="62"/>
    <w:bookmarkStart w:name="z181" w:id="63"/>
    <w:p>
      <w:pPr>
        <w:spacing w:after="0"/>
        <w:ind w:left="0"/>
        <w:jc w:val="both"/>
      </w:pPr>
      <w:r>
        <w:rPr>
          <w:rFonts w:ascii="Times New Roman"/>
          <w:b w:val="false"/>
          <w:i w:val="false"/>
          <w:color w:val="000000"/>
          <w:sz w:val="28"/>
        </w:rPr>
        <w:t>
 </w:t>
      </w:r>
    </w:p>
    <w:bookmarkEnd w:id="63"/>
    <w:p>
      <w:pPr>
        <w:spacing w:after="0"/>
        <w:ind w:left="0"/>
        <w:jc w:val="both"/>
      </w:pPr>
      <w:r>
        <w:rPr>
          <w:rFonts w:ascii="Times New Roman"/>
          <w:b w:val="false"/>
          <w:i w:val="false"/>
          <w:color w:val="000000"/>
          <w:sz w:val="28"/>
        </w:rPr>
        <w:t xml:space="preserve">     29в-жол. 29в-жолда Қазақстан Республикасы Министрлер Кабинетінің 1995 </w:t>
      </w:r>
    </w:p>
    <w:p>
      <w:pPr>
        <w:spacing w:after="0"/>
        <w:ind w:left="0"/>
        <w:jc w:val="both"/>
      </w:pPr>
      <w:r>
        <w:rPr>
          <w:rFonts w:ascii="Times New Roman"/>
          <w:b w:val="false"/>
          <w:i w:val="false"/>
          <w:color w:val="000000"/>
          <w:sz w:val="28"/>
        </w:rPr>
        <w:t xml:space="preserve">жылдың 26 шілдесіндегі N 1021 "Мемлекеттік әлеуметтік сала объектілерін </w:t>
      </w:r>
    </w:p>
    <w:p>
      <w:pPr>
        <w:spacing w:after="0"/>
        <w:ind w:left="0"/>
        <w:jc w:val="both"/>
      </w:pPr>
      <w:r>
        <w:rPr>
          <w:rFonts w:ascii="Times New Roman"/>
          <w:b w:val="false"/>
          <w:i w:val="false"/>
          <w:color w:val="000000"/>
          <w:sz w:val="28"/>
        </w:rPr>
        <w:t xml:space="preserve">ұстауға арналған шығындар нормативтері туралы" өзгертулері мен </w:t>
      </w:r>
    </w:p>
    <w:p>
      <w:pPr>
        <w:spacing w:after="0"/>
        <w:ind w:left="0"/>
        <w:jc w:val="both"/>
      </w:pPr>
      <w:r>
        <w:rPr>
          <w:rFonts w:ascii="Times New Roman"/>
          <w:b w:val="false"/>
          <w:i w:val="false"/>
          <w:color w:val="000000"/>
          <w:sz w:val="28"/>
        </w:rPr>
        <w:t xml:space="preserve">толықтырулары ескерілген қаулысына сәйкес заңды тұлғалардың мемлекеттік </w:t>
      </w:r>
    </w:p>
    <w:p>
      <w:pPr>
        <w:spacing w:after="0"/>
        <w:ind w:left="0"/>
        <w:jc w:val="both"/>
      </w:pPr>
      <w:r>
        <w:rPr>
          <w:rFonts w:ascii="Times New Roman"/>
          <w:b w:val="false"/>
          <w:i w:val="false"/>
          <w:color w:val="000000"/>
          <w:sz w:val="28"/>
        </w:rPr>
        <w:t>әлеуметтік саланы ұстауға арналған шығындары көрсетіледі.</w:t>
      </w:r>
    </w:p>
    <w:p>
      <w:pPr>
        <w:spacing w:after="0"/>
        <w:ind w:left="0"/>
        <w:jc w:val="both"/>
      </w:pPr>
      <w:r>
        <w:rPr>
          <w:rFonts w:ascii="Times New Roman"/>
          <w:b w:val="false"/>
          <w:i w:val="false"/>
          <w:color w:val="000000"/>
          <w:sz w:val="28"/>
        </w:rPr>
        <w:t xml:space="preserve">     1. Балансында әлеуметтік сала объектілері бар заңды тұлғалар үшін </w:t>
      </w:r>
    </w:p>
    <w:p>
      <w:pPr>
        <w:spacing w:after="0"/>
        <w:ind w:left="0"/>
        <w:jc w:val="both"/>
      </w:pPr>
      <w:r>
        <w:rPr>
          <w:rFonts w:ascii="Times New Roman"/>
          <w:b w:val="false"/>
          <w:i w:val="false"/>
          <w:color w:val="000000"/>
          <w:sz w:val="28"/>
        </w:rPr>
        <w:t>төмендегідей нормативтер белгіленген: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  ең аз есеп   |</w:t>
      </w:r>
    </w:p>
    <w:p>
      <w:pPr>
        <w:spacing w:after="0"/>
        <w:ind w:left="0"/>
        <w:jc w:val="both"/>
      </w:pPr>
      <w:r>
        <w:rPr>
          <w:rFonts w:ascii="Times New Roman"/>
          <w:b w:val="false"/>
          <w:i w:val="false"/>
          <w:color w:val="000000"/>
          <w:sz w:val="28"/>
        </w:rPr>
        <w:t>                                                          | көрсеткішінің |</w:t>
      </w:r>
    </w:p>
    <w:p>
      <w:pPr>
        <w:spacing w:after="0"/>
        <w:ind w:left="0"/>
        <w:jc w:val="both"/>
      </w:pPr>
      <w:r>
        <w:rPr>
          <w:rFonts w:ascii="Times New Roman"/>
          <w:b w:val="false"/>
          <w:i w:val="false"/>
          <w:color w:val="000000"/>
          <w:sz w:val="28"/>
        </w:rPr>
        <w:t>                                                          | төменгі мөлше.|</w:t>
      </w:r>
    </w:p>
    <w:p>
      <w:pPr>
        <w:spacing w:after="0"/>
        <w:ind w:left="0"/>
        <w:jc w:val="both"/>
      </w:pPr>
      <w:r>
        <w:rPr>
          <w:rFonts w:ascii="Times New Roman"/>
          <w:b w:val="false"/>
          <w:i w:val="false"/>
          <w:color w:val="000000"/>
          <w:sz w:val="28"/>
        </w:rPr>
        <w:t>                                                          | рі бойынша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күніне 1 төсекке қабылданатын аурухана бойынша                 - 1,6 </w:t>
      </w:r>
    </w:p>
    <w:p>
      <w:pPr>
        <w:spacing w:after="0"/>
        <w:ind w:left="0"/>
        <w:jc w:val="both"/>
      </w:pPr>
      <w:r>
        <w:rPr>
          <w:rFonts w:ascii="Times New Roman"/>
          <w:b w:val="false"/>
          <w:i w:val="false"/>
          <w:color w:val="000000"/>
          <w:sz w:val="28"/>
        </w:rPr>
        <w:t xml:space="preserve"> күніне 1 балаға шаққандағы балалар бақшасы жөнінде             - 0,4 </w:t>
      </w:r>
    </w:p>
    <w:p>
      <w:pPr>
        <w:spacing w:after="0"/>
        <w:ind w:left="0"/>
        <w:jc w:val="both"/>
      </w:pPr>
      <w:r>
        <w:rPr>
          <w:rFonts w:ascii="Times New Roman"/>
          <w:b w:val="false"/>
          <w:i w:val="false"/>
          <w:color w:val="000000"/>
          <w:sz w:val="28"/>
        </w:rPr>
        <w:t xml:space="preserve"> күніне 1 дәрігерлік лауазымға арналған есеп бойынша            - 1,3 </w:t>
      </w:r>
    </w:p>
    <w:p>
      <w:pPr>
        <w:spacing w:after="0"/>
        <w:ind w:left="0"/>
        <w:jc w:val="both"/>
      </w:pPr>
      <w:r>
        <w:rPr>
          <w:rFonts w:ascii="Times New Roman"/>
          <w:b w:val="false"/>
          <w:i w:val="false"/>
          <w:color w:val="000000"/>
          <w:sz w:val="28"/>
        </w:rPr>
        <w:t xml:space="preserve"> күніне 1 балаға есептегенде балалардың демалыс лагері </w:t>
      </w:r>
    </w:p>
    <w:p>
      <w:pPr>
        <w:spacing w:after="0"/>
        <w:ind w:left="0"/>
        <w:jc w:val="both"/>
      </w:pPr>
      <w:r>
        <w:rPr>
          <w:rFonts w:ascii="Times New Roman"/>
          <w:b w:val="false"/>
          <w:i w:val="false"/>
          <w:color w:val="000000"/>
          <w:sz w:val="28"/>
        </w:rPr>
        <w:t xml:space="preserve"> бойынша                                                        - 0,6 </w:t>
      </w:r>
    </w:p>
    <w:p>
      <w:pPr>
        <w:spacing w:after="0"/>
        <w:ind w:left="0"/>
        <w:jc w:val="both"/>
      </w:pPr>
      <w:r>
        <w:rPr>
          <w:rFonts w:ascii="Times New Roman"/>
          <w:b w:val="false"/>
          <w:i w:val="false"/>
          <w:color w:val="000000"/>
          <w:sz w:val="28"/>
        </w:rPr>
        <w:t xml:space="preserve"> күніне 1 шаршы метр деп есептегенде тұрғын үй және </w:t>
      </w:r>
    </w:p>
    <w:p>
      <w:pPr>
        <w:spacing w:after="0"/>
        <w:ind w:left="0"/>
        <w:jc w:val="both"/>
      </w:pPr>
      <w:r>
        <w:rPr>
          <w:rFonts w:ascii="Times New Roman"/>
          <w:b w:val="false"/>
          <w:i w:val="false"/>
          <w:color w:val="000000"/>
          <w:sz w:val="28"/>
        </w:rPr>
        <w:t xml:space="preserve"> жатақхана бойынша                                              - 0,01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 әлеуметтік саланы ұстауға қаражатын аударған немесе </w:t>
      </w:r>
    </w:p>
    <w:p>
      <w:pPr>
        <w:spacing w:after="0"/>
        <w:ind w:left="0"/>
        <w:jc w:val="both"/>
      </w:pPr>
      <w:r>
        <w:rPr>
          <w:rFonts w:ascii="Times New Roman"/>
          <w:b w:val="false"/>
          <w:i w:val="false"/>
          <w:color w:val="000000"/>
          <w:sz w:val="28"/>
        </w:rPr>
        <w:t xml:space="preserve">мүлкін берген заңды тұлғалар бұл шығындарды кәсіпкерлік қызметтен түскен </w:t>
      </w:r>
    </w:p>
    <w:p>
      <w:pPr>
        <w:spacing w:after="0"/>
        <w:ind w:left="0"/>
        <w:jc w:val="both"/>
      </w:pPr>
      <w:r>
        <w:rPr>
          <w:rFonts w:ascii="Times New Roman"/>
          <w:b w:val="false"/>
          <w:i w:val="false"/>
          <w:color w:val="000000"/>
          <w:sz w:val="28"/>
        </w:rPr>
        <w:t xml:space="preserve">салық салынатын кірістің (бұл жеңілдікті есепке алмай) екі проценті </w:t>
      </w:r>
    </w:p>
    <w:p>
      <w:pPr>
        <w:spacing w:after="0"/>
        <w:ind w:left="0"/>
        <w:jc w:val="both"/>
      </w:pPr>
      <w:r>
        <w:rPr>
          <w:rFonts w:ascii="Times New Roman"/>
          <w:b w:val="false"/>
          <w:i w:val="false"/>
          <w:color w:val="000000"/>
          <w:sz w:val="28"/>
        </w:rPr>
        <w:t>мөлшерінде шегерімге жатқызады.</w:t>
      </w:r>
    </w:p>
    <w:p>
      <w:pPr>
        <w:spacing w:after="0"/>
        <w:ind w:left="0"/>
        <w:jc w:val="both"/>
      </w:pPr>
      <w:r>
        <w:rPr>
          <w:rFonts w:ascii="Times New Roman"/>
          <w:b w:val="false"/>
          <w:i w:val="false"/>
          <w:color w:val="000000"/>
          <w:sz w:val="28"/>
        </w:rPr>
        <w:t xml:space="preserve">     Салық салынатын кіріс жоқ болғанда, көрсетілген шығындар салық салу </w:t>
      </w:r>
    </w:p>
    <w:p>
      <w:pPr>
        <w:spacing w:after="0"/>
        <w:ind w:left="0"/>
        <w:jc w:val="both"/>
      </w:pPr>
      <w:r>
        <w:rPr>
          <w:rFonts w:ascii="Times New Roman"/>
          <w:b w:val="false"/>
          <w:i w:val="false"/>
          <w:color w:val="000000"/>
          <w:sz w:val="28"/>
        </w:rPr>
        <w:t>үшін шегерімге жатпайды.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30-жол. Салынған жайларды өткізуден ұшыраған шығындар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жолға 1-қосымшаның 15-жолында белгіленген сома енгізіледі.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31-жол. Шегерімдер - барлығы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19-дан 30-ға дейінгі жолдар сомалары көрсетіледі.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32-жол. Салық салынатын кіріс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Бөлім өзгертілді - ҚР Мемлекеттік кіріс министрлігінің</w:t>
      </w:r>
    </w:p>
    <w:p>
      <w:pPr>
        <w:spacing w:after="0"/>
        <w:ind w:left="0"/>
        <w:jc w:val="both"/>
      </w:pPr>
      <w:r>
        <w:rPr>
          <w:rFonts w:ascii="Times New Roman"/>
          <w:b w:val="false"/>
          <w:i w:val="false"/>
          <w:color w:val="000000"/>
          <w:sz w:val="28"/>
        </w:rPr>
        <w:t xml:space="preserve">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Жылдық жиынтық кіріс пен шегерімдердің айырмасы (18-жол 31-жолдан </w:t>
      </w:r>
    </w:p>
    <w:p>
      <w:pPr>
        <w:spacing w:after="0"/>
        <w:ind w:left="0"/>
        <w:jc w:val="both"/>
      </w:pPr>
      <w:r>
        <w:rPr>
          <w:rFonts w:ascii="Times New Roman"/>
          <w:b w:val="false"/>
          <w:i w:val="false"/>
          <w:color w:val="000000"/>
          <w:sz w:val="28"/>
        </w:rPr>
        <w:t>шегеріледі) ретінде анықталады.</w:t>
      </w:r>
    </w:p>
    <w:p>
      <w:pPr>
        <w:spacing w:after="0"/>
        <w:ind w:left="0"/>
        <w:jc w:val="both"/>
      </w:pPr>
      <w:r>
        <w:rPr>
          <w:rFonts w:ascii="Times New Roman"/>
          <w:b w:val="false"/>
          <w:i w:val="false"/>
          <w:color w:val="000000"/>
          <w:sz w:val="28"/>
        </w:rPr>
        <w:t xml:space="preserve">     Есеп беру жылының нәтижелері бойынша зиян шеккен жағдайда, бұл сома </w:t>
      </w:r>
    </w:p>
    <w:p>
      <w:pPr>
        <w:spacing w:after="0"/>
        <w:ind w:left="0"/>
        <w:jc w:val="both"/>
      </w:pPr>
      <w:r>
        <w:rPr>
          <w:rFonts w:ascii="Times New Roman"/>
          <w:b w:val="false"/>
          <w:i w:val="false"/>
          <w:color w:val="000000"/>
          <w:sz w:val="28"/>
        </w:rPr>
        <w:t>дөңгелек жақшаға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32-1 жол. 20-8 баптың 4-тармағына сәйкес көшiруге жатпайтын залал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жол бойынша заңды тұлғаның 20-8-баптың 2-тармағында көрсетiлген сомалардан артық негiзгі құралдарды қайта бағалау нәтижесiнде есептелген амортизациялық аударымдар шегерiмiне жатқызу нәтижесiнде салық жылы iшiнде алған залал сомасы көрсетiледi. Бұл ретте, егер декларацияның 32 жолы бойынша көрсетiлген сома 24б жолы бойында көрсетiлген сомадан артық болса, онда 32-1 жолы бойына 24б жолы бойындағы көрсетiлген сома көрсетiледi. Егер 24б жолы бойында көрсетiлген сома 32 жол бойындағы көрсетiлген сомадан артық немесе тең болған жағдайда, онда 32-1 жолы бойына 32 жол бойындағы көрсетiлген сома көрсетiледi. </w:t>
      </w:r>
    </w:p>
    <w:bookmarkStart w:name="z182" w:id="64"/>
    <w:p>
      <w:pPr>
        <w:spacing w:after="0"/>
        <w:ind w:left="0"/>
        <w:jc w:val="both"/>
      </w:pPr>
      <w:r>
        <w:rPr>
          <w:rFonts w:ascii="Times New Roman"/>
          <w:b w:val="false"/>
          <w:i w:val="false"/>
          <w:color w:val="000000"/>
          <w:sz w:val="28"/>
        </w:rPr>
        <w:t>
 </w:t>
      </w:r>
    </w:p>
    <w:bookmarkEnd w:id="64"/>
    <w:p>
      <w:pPr>
        <w:spacing w:after="0"/>
        <w:ind w:left="0"/>
        <w:jc w:val="both"/>
      </w:pPr>
      <w:r>
        <w:rPr>
          <w:rFonts w:ascii="Times New Roman"/>
          <w:b w:val="false"/>
          <w:i w:val="false"/>
          <w:color w:val="000000"/>
          <w:sz w:val="28"/>
        </w:rPr>
        <w:t xml:space="preserve">     Ескерту. 32-1-бөліммен толықтырылды - ҚР Мемлекеттік кіріс            </w:t>
      </w:r>
    </w:p>
    <w:p>
      <w:pPr>
        <w:spacing w:after="0"/>
        <w:ind w:left="0"/>
        <w:jc w:val="both"/>
      </w:pPr>
      <w:r>
        <w:rPr>
          <w:rFonts w:ascii="Times New Roman"/>
          <w:b w:val="false"/>
          <w:i w:val="false"/>
          <w:color w:val="000000"/>
          <w:sz w:val="28"/>
        </w:rPr>
        <w:t xml:space="preserve">              министрінің 2001 жылғы 3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32-2 жол. Көшiруге тиiстi залал</w:t>
      </w:r>
    </w:p>
    <w:p>
      <w:pPr>
        <w:spacing w:after="0"/>
        <w:ind w:left="0"/>
        <w:jc w:val="both"/>
      </w:pPr>
      <w:r>
        <w:rPr>
          <w:rFonts w:ascii="Times New Roman"/>
          <w:b w:val="false"/>
          <w:i w:val="false"/>
          <w:color w:val="000000"/>
          <w:sz w:val="28"/>
        </w:rPr>
        <w:t xml:space="preserve">     Осы жол бойынша көшiруге жатпайтын (32 жолдан алынған 32-1 жолы) </w:t>
      </w:r>
    </w:p>
    <w:p>
      <w:pPr>
        <w:spacing w:after="0"/>
        <w:ind w:left="0"/>
        <w:jc w:val="both"/>
      </w:pPr>
      <w:r>
        <w:rPr>
          <w:rFonts w:ascii="Times New Roman"/>
          <w:b w:val="false"/>
          <w:i w:val="false"/>
          <w:color w:val="000000"/>
          <w:sz w:val="28"/>
        </w:rPr>
        <w:t xml:space="preserve">залал сомасына кемiген есептi жыл қорытындысы бойынша алынған залал сомасы </w:t>
      </w:r>
    </w:p>
    <w:p>
      <w:pPr>
        <w:spacing w:after="0"/>
        <w:ind w:left="0"/>
        <w:jc w:val="both"/>
      </w:pPr>
      <w:r>
        <w:rPr>
          <w:rFonts w:ascii="Times New Roman"/>
          <w:b w:val="false"/>
          <w:i w:val="false"/>
          <w:color w:val="000000"/>
          <w:sz w:val="28"/>
        </w:rPr>
        <w:t xml:space="preserve">ретiнде айқындалған салық заңдарына сәйкес келесi салық кезеңiнде көшiруге </w:t>
      </w:r>
    </w:p>
    <w:p>
      <w:pPr>
        <w:spacing w:after="0"/>
        <w:ind w:left="0"/>
        <w:jc w:val="both"/>
      </w:pPr>
      <w:r>
        <w:rPr>
          <w:rFonts w:ascii="Times New Roman"/>
          <w:b w:val="false"/>
          <w:i w:val="false"/>
          <w:color w:val="000000"/>
          <w:sz w:val="28"/>
        </w:rPr>
        <w:t>жататын залал сомасы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32-2-бөліммен толықтырылды - ҚР Мемлекеттік кіріс            </w:t>
      </w:r>
    </w:p>
    <w:p>
      <w:pPr>
        <w:spacing w:after="0"/>
        <w:ind w:left="0"/>
        <w:jc w:val="both"/>
      </w:pPr>
      <w:r>
        <w:rPr>
          <w:rFonts w:ascii="Times New Roman"/>
          <w:b w:val="false"/>
          <w:i w:val="false"/>
          <w:color w:val="000000"/>
          <w:sz w:val="28"/>
        </w:rPr>
        <w:t xml:space="preserve">              министрінің 2001 жылғы 3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33-жол. 27-бапқа сәйкес кәсіпкерлік қызметтен шеккен зиян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3" w:id="6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Ескерілген шегерімдердің жылдық жиынтық кірістен алып кетуі ретінде анықталған кәсіпкерлік қызметтен шеккен зиян үш жыл мерзімге дейін келесі кезеңдердің салық салынатын кірісі есебінен өтелу үшін көшіріледі. </w:t>
      </w:r>
      <w:r>
        <w:br/>
      </w:r>
      <w:r>
        <w:rPr>
          <w:rFonts w:ascii="Times New Roman"/>
          <w:b w:val="false"/>
          <w:i w:val="false"/>
          <w:color w:val="000000"/>
          <w:sz w:val="28"/>
        </w:rPr>
        <w:t xml:space="preserve">
      Шарт бойынша жер қойнауын пайдалануды жүзеге асыру қызметіне байланысты пайда болған зиян жеті жыл мерзімге көшіріледі. </w:t>
      </w:r>
      <w:r>
        <w:br/>
      </w:r>
      <w:r>
        <w:rPr>
          <w:rFonts w:ascii="Times New Roman"/>
          <w:b w:val="false"/>
          <w:i w:val="false"/>
          <w:color w:val="000000"/>
          <w:sz w:val="28"/>
        </w:rPr>
        <w:t xml:space="preserve">
      Жоғарыда аталған ереже 20-8-баптың 2-тармағында аталған сомадан артық негiзгi құралдарды қайта бағалау нәтижесiнде есептелген амортизациялық аударымдар шегерiмiне жатқызу нәтижесiнде есептiк салық жылы iшiнде алынған залалдарға қолданылмайды. </w:t>
      </w:r>
      <w:r>
        <w:br/>
      </w:r>
      <w:r>
        <w:rPr>
          <w:rFonts w:ascii="Times New Roman"/>
          <w:b w:val="false"/>
          <w:i w:val="false"/>
          <w:color w:val="000000"/>
          <w:sz w:val="28"/>
        </w:rPr>
        <w:t xml:space="preserve">
      Ескерту. Бөлім өзгертілді - ҚР Мемлекеттік кіріс министрлігінің </w:t>
      </w:r>
      <w:r>
        <w:br/>
      </w:r>
      <w:r>
        <w:rPr>
          <w:rFonts w:ascii="Times New Roman"/>
          <w:b w:val="false"/>
          <w:i w:val="false"/>
          <w:color w:val="000000"/>
          <w:sz w:val="28"/>
        </w:rPr>
        <w:t>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33-бөлімінің 1-абзацы өзгертілді - ҚР Мемлекеттік кіріс </w:t>
      </w:r>
      <w:r>
        <w:br/>
      </w:r>
      <w:r>
        <w:rPr>
          <w:rFonts w:ascii="Times New Roman"/>
          <w:b w:val="false"/>
          <w:i w:val="false"/>
          <w:color w:val="000000"/>
          <w:sz w:val="28"/>
        </w:rPr>
        <w:t>
               министрлігінің 1999.08.4. N 929 </w:t>
      </w:r>
      <w:r>
        <w:rPr>
          <w:rFonts w:ascii="Times New Roman"/>
          <w:b w:val="false"/>
          <w:i w:val="false"/>
          <w:color w:val="000000"/>
          <w:sz w:val="28"/>
        </w:rPr>
        <w:t xml:space="preserve">V990887_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33-бөлім толықтырылды - ҚР Мемлекеттік кіріс </w:t>
      </w:r>
      <w:r>
        <w:br/>
      </w:r>
      <w:r>
        <w:rPr>
          <w:rFonts w:ascii="Times New Roman"/>
          <w:b w:val="false"/>
          <w:i w:val="false"/>
          <w:color w:val="000000"/>
          <w:sz w:val="28"/>
        </w:rPr>
        <w:t>
               министрінің 2001 жылғы 3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34-жол. 34-бапқа сәйкес салық салудан босатылған кірістер </w:t>
      </w:r>
      <w:r>
        <w:br/>
      </w:r>
      <w:r>
        <w:rPr>
          <w:rFonts w:ascii="Times New Roman"/>
          <w:b w:val="false"/>
          <w:i w:val="false"/>
          <w:color w:val="000000"/>
          <w:sz w:val="28"/>
        </w:rPr>
        <w:t xml:space="preserve">
      Ескерту. Бөлім толықтырылды - ҚР Мемлекеттік кіріс министрлігінің </w:t>
      </w:r>
      <w:r>
        <w:br/>
      </w:r>
      <w:r>
        <w:rPr>
          <w:rFonts w:ascii="Times New Roman"/>
          <w:b w:val="false"/>
          <w:i w:val="false"/>
          <w:color w:val="000000"/>
          <w:sz w:val="28"/>
        </w:rPr>
        <w:t xml:space="preserve">
               1999 жылғы 22 желтоқсандағы N 1573 </w:t>
      </w:r>
      <w:r>
        <w:br/>
      </w:r>
      <w:r>
        <w:rPr>
          <w:rFonts w:ascii="Times New Roman"/>
          <w:b w:val="false"/>
          <w:i w:val="false"/>
          <w:color w:val="000000"/>
          <w:sz w:val="28"/>
        </w:rPr>
        <w:t>
               бұйрығымен. </w:t>
      </w:r>
      <w:r>
        <w:rPr>
          <w:rFonts w:ascii="Times New Roman"/>
          <w:b w:val="false"/>
          <w:i w:val="false"/>
          <w:color w:val="000000"/>
          <w:sz w:val="28"/>
        </w:rPr>
        <w:t xml:space="preserve">V991039_ </w:t>
      </w:r>
      <w:r>
        <w:br/>
      </w:r>
      <w:r>
        <w:rPr>
          <w:rFonts w:ascii="Times New Roman"/>
          <w:b w:val="false"/>
          <w:i w:val="false"/>
          <w:color w:val="000000"/>
          <w:sz w:val="28"/>
        </w:rPr>
        <w:t xml:space="preserve">
      Ескерту. Бөлім өзгертілді және толықтырылды - ҚР Мемлекеттік кіріс </w:t>
      </w:r>
      <w:r>
        <w:br/>
      </w:r>
      <w:r>
        <w:rPr>
          <w:rFonts w:ascii="Times New Roman"/>
          <w:b w:val="false"/>
          <w:i w:val="false"/>
          <w:color w:val="000000"/>
          <w:sz w:val="28"/>
        </w:rPr>
        <w:t>
               министрінің 2001 жылғы 26 мамырдағы N 667 бұйрығымен. </w:t>
      </w:r>
      <w:r>
        <w:rPr>
          <w:rFonts w:ascii="Times New Roman"/>
          <w:b w:val="false"/>
          <w:i w:val="false"/>
          <w:color w:val="000000"/>
          <w:sz w:val="28"/>
        </w:rPr>
        <w:t xml:space="preserve">V011582_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Төтенше жағдайларға байланысты және атқаратын міндеті бойынша жұмсалған ізгілік көмек. </w:t>
      </w:r>
      <w:r>
        <w:br/>
      </w:r>
      <w:r>
        <w:rPr>
          <w:rFonts w:ascii="Times New Roman"/>
          <w:b w:val="false"/>
          <w:i w:val="false"/>
          <w:color w:val="000000"/>
          <w:sz w:val="28"/>
        </w:rPr>
        <w:t xml:space="preserve">
      34.1-жолда декларацияның алтыншы жолынан төтенше жағдайға байланысты алынған және атқаратын міндеті бойынша жұмсалған ізгілік көмек көрсетіледі. </w:t>
      </w:r>
      <w:r>
        <w:br/>
      </w:r>
      <w:r>
        <w:rPr>
          <w:rFonts w:ascii="Times New Roman"/>
          <w:b w:val="false"/>
          <w:i w:val="false"/>
          <w:color w:val="000000"/>
          <w:sz w:val="28"/>
        </w:rPr>
        <w:t xml:space="preserve">
      2) мүгедектердің еңбегін төлеу жөніндегі шығындардың екі еселенген сомасы, сондай-ақ мүгедектерге қатысты әлеуметтiк салық сомасының 50 процентi. </w:t>
      </w:r>
      <w:r>
        <w:br/>
      </w:r>
      <w:r>
        <w:rPr>
          <w:rFonts w:ascii="Times New Roman"/>
          <w:b w:val="false"/>
          <w:i w:val="false"/>
          <w:color w:val="000000"/>
          <w:sz w:val="28"/>
        </w:rPr>
        <w:t xml:space="preserve">
      34.2-жолды қызметкерлерінің жалпы санының 30%-тен кем емесін мүгедектер құрайтын өндірістік ұйым толтырады. </w:t>
      </w:r>
      <w:r>
        <w:br/>
      </w:r>
      <w:r>
        <w:rPr>
          <w:rFonts w:ascii="Times New Roman"/>
          <w:b w:val="false"/>
          <w:i w:val="false"/>
          <w:color w:val="000000"/>
          <w:sz w:val="28"/>
        </w:rPr>
        <w:t xml:space="preserve">
      3) Мемлекеттік бағалы қағаздарға, сондай-ақ жергілікті атқарушы органдардың бағалы қағаздары бойынша сыйақы (мүдде) 34.3-жолда декларацияның 3-жолынан салықтан толық босатылған мемлекеттік бағалы қағаздарға байланысты сыйақы (мүдде) көрсетіледі. </w:t>
      </w:r>
      <w:r>
        <w:br/>
      </w:r>
      <w:r>
        <w:rPr>
          <w:rFonts w:ascii="Times New Roman"/>
          <w:b w:val="false"/>
          <w:i w:val="false"/>
          <w:color w:val="000000"/>
          <w:sz w:val="28"/>
        </w:rPr>
        <w:t xml:space="preserve">
      4) Коммерциялық емес ұйымдарға берілетін қайырымдылық жарналар. </w:t>
      </w:r>
      <w:r>
        <w:br/>
      </w:r>
      <w:r>
        <w:rPr>
          <w:rFonts w:ascii="Times New Roman"/>
          <w:b w:val="false"/>
          <w:i w:val="false"/>
          <w:color w:val="000000"/>
          <w:sz w:val="28"/>
        </w:rPr>
        <w:t xml:space="preserve">
      34.4-жолда салық төлеушілер қайырымдылық қызметпен айналысатын коммерциялық емес ұйымдарға өтеусіз берілген мүліктің және ақшаның декларацияның 32-жолында белгіленген салық салынатын кірістің екі проценттен аспайтын мөлшеріндегі сомасы көрсетіледі. </w:t>
      </w:r>
      <w:r>
        <w:br/>
      </w:r>
      <w:r>
        <w:rPr>
          <w:rFonts w:ascii="Times New Roman"/>
          <w:b w:val="false"/>
          <w:i w:val="false"/>
          <w:color w:val="000000"/>
          <w:sz w:val="28"/>
        </w:rPr>
        <w:t xml:space="preserve">
      Егер өтеусіз берілген мүліктің және ақшаның іс жүзіндегі сомасы салық салынатын кірістің екі процентінен кем сома болып шықса, жұмсалған шығындардың іс жүзіндегі сомасы салықтан босатылады. </w:t>
      </w:r>
      <w:r>
        <w:br/>
      </w:r>
      <w:r>
        <w:rPr>
          <w:rFonts w:ascii="Times New Roman"/>
          <w:b w:val="false"/>
          <w:i w:val="false"/>
          <w:color w:val="000000"/>
          <w:sz w:val="28"/>
        </w:rPr>
        <w:t xml:space="preserve">
      5) </w:t>
      </w:r>
      <w:r>
        <w:br/>
      </w:r>
      <w:r>
        <w:rPr>
          <w:rFonts w:ascii="Times New Roman"/>
          <w:b w:val="false"/>
          <w:i w:val="false"/>
          <w:color w:val="000000"/>
          <w:sz w:val="28"/>
        </w:rPr>
        <w:t xml:space="preserve">
      6) Банктердің қайырымдылық қорларына өтеусіз бөлген қаржылары (банктер толтырады). </w:t>
      </w:r>
      <w:r>
        <w:br/>
      </w:r>
      <w:r>
        <w:rPr>
          <w:rFonts w:ascii="Times New Roman"/>
          <w:b w:val="false"/>
          <w:i w:val="false"/>
          <w:color w:val="000000"/>
          <w:sz w:val="28"/>
        </w:rPr>
        <w:t xml:space="preserve">
      34.7-жолы бойынша облыстарда, Астана және Алматы қалаларында құрылған тұрмысы төмен азаматтарды қолдау жөніндегі жалпыұлттық және аймақтық қорларға қызмет ететін банктер осы қорларға қайтарымсыз аударымдардың сомасын көрсетеді. </w:t>
      </w:r>
      <w:r>
        <w:br/>
      </w:r>
      <w:r>
        <w:rPr>
          <w:rFonts w:ascii="Times New Roman"/>
          <w:b w:val="false"/>
          <w:i w:val="false"/>
          <w:color w:val="000000"/>
          <w:sz w:val="28"/>
        </w:rPr>
        <w:t xml:space="preserve">
      7) </w:t>
      </w:r>
      <w:r>
        <w:br/>
      </w:r>
      <w:r>
        <w:rPr>
          <w:rFonts w:ascii="Times New Roman"/>
          <w:b w:val="false"/>
          <w:i w:val="false"/>
          <w:color w:val="000000"/>
          <w:sz w:val="28"/>
        </w:rPr>
        <w:t xml:space="preserve">
      8) Ерікті зейнетақы жарналарының сомасы. </w:t>
      </w:r>
      <w:r>
        <w:br/>
      </w:r>
      <w:r>
        <w:rPr>
          <w:rFonts w:ascii="Times New Roman"/>
          <w:b w:val="false"/>
          <w:i w:val="false"/>
          <w:color w:val="000000"/>
          <w:sz w:val="28"/>
        </w:rPr>
        <w:t xml:space="preserve">
      9) Негізгі қаражаттардың қаржы лизингі бойынша алынған сыйақы (мүдде). </w:t>
      </w:r>
      <w:r>
        <w:br/>
      </w:r>
      <w:r>
        <w:rPr>
          <w:rFonts w:ascii="Times New Roman"/>
          <w:b w:val="false"/>
          <w:i w:val="false"/>
          <w:color w:val="000000"/>
          <w:sz w:val="28"/>
        </w:rPr>
        <w:t xml:space="preserve">
      10) Жарлықтың 34-бабының 8-тармағына сәйкес салық салынатын кiрiстің босатылған өсiмi. </w:t>
      </w:r>
      <w:r>
        <w:br/>
      </w:r>
      <w:r>
        <w:rPr>
          <w:rFonts w:ascii="Times New Roman"/>
          <w:b w:val="false"/>
          <w:i w:val="false"/>
          <w:color w:val="000000"/>
          <w:sz w:val="28"/>
        </w:rPr>
        <w:t xml:space="preserve">
      "Салық жеңiлдiктерiн беру рәсiмiн жетiлдiру туралы" 1998 жылдың 7 тамызындағы Қазақстан Республикасы Инвестициялар жөнiндегi мемлекеттiк комитетiнiң N 131 қаулысымен бекiтілген инвестициялық қызметтi жүзеге асыру кезiнде стандартты салық жеңiлдiктерiн беру мөлшерi мен тәртiбiнiң Ережесiне сәйкес салық салынатын кiрiстiң өсiмi осы жол бойынша көрсетiледi, табыс салығына салық салудан босатылады. Табыс салығына салынатын салықтан босатылған, салық салынатын кiрiстiң өсiмiн анықтау және 34.10 жолын толтыру үшiн осы Нұсқаулықтың "Стандартты салық жеңiлдiктерiн алу кезiнде табыс салығының сомасын есептеу" 4а қосымшасын толтыру қажет. </w:t>
      </w:r>
      <w:r>
        <w:br/>
      </w:r>
      <w:r>
        <w:rPr>
          <w:rFonts w:ascii="Times New Roman"/>
          <w:b w:val="false"/>
          <w:i w:val="false"/>
          <w:color w:val="000000"/>
          <w:sz w:val="28"/>
        </w:rPr>
        <w:t xml:space="preserve">
      11) 34.11-жолда ұйымдар 34-баптың 1-тармағына сәйкес салықтан босатылған кірістерін көрсетеді. Ондай ұйымдарға мыналар жатады: </w:t>
      </w:r>
      <w:r>
        <w:br/>
      </w:r>
      <w:r>
        <w:rPr>
          <w:rFonts w:ascii="Times New Roman"/>
          <w:b w:val="false"/>
          <w:i w:val="false"/>
          <w:color w:val="000000"/>
          <w:sz w:val="28"/>
        </w:rPr>
        <w:t xml:space="preserve">
      - акцизделетiн тауарларды өндiру мен сатудан, сондай-ақ сауда-делдалдық қызметтен түскен кiрiстерден басқа, Ауғанстандағы соғыс ардагерлерiнің қазақ республикалық ұйымы (кәсiпорынсыз); </w:t>
      </w:r>
      <w:r>
        <w:br/>
      </w:r>
      <w:r>
        <w:rPr>
          <w:rFonts w:ascii="Times New Roman"/>
          <w:b w:val="false"/>
          <w:i w:val="false"/>
          <w:color w:val="000000"/>
          <w:sz w:val="28"/>
        </w:rPr>
        <w:t xml:space="preserve">
      - Қазақстан Республикасының мүгедектерiнің ерiктi қоғамы, "Бибi-Ана" асырауында баласы бар мүгедек әйелдердің республикалық қоғамы, Қазақ құлағы естiмейтiндер қоғамы, Ақылой және физикалық дамуы бұзылған балалар және жасөспiрiмдердi әлеуметтiк бейiмдеу және еңбек қатарына қосу орталығы, Қазақстан Республикасының Қызыл Жарты ай және Қызыл Крест Қоғамы, Қазақстан Республикасының "Чернобыль" Одағы, сондай-ақ олардың өндiрiстiк ұйымдары (акцизделетiн тауарларды өндiру мен сатудан, сондай-ақ сауда-делдалдық қызметтен түскен кiрiстерден басқа), егер мұндай ұйымдар мынадай жағдайларға сәйкес келсе: </w:t>
      </w:r>
      <w:r>
        <w:br/>
      </w:r>
      <w:r>
        <w:rPr>
          <w:rFonts w:ascii="Times New Roman"/>
          <w:b w:val="false"/>
          <w:i w:val="false"/>
          <w:color w:val="000000"/>
          <w:sz w:val="28"/>
        </w:rPr>
        <w:t xml:space="preserve">
      - мүгедектер мұндай өндiрiстiк ұйымдардың жалпы жұмысшылары санының кем дегенде 51 процентiн құраса; </w:t>
      </w:r>
      <w:r>
        <w:br/>
      </w:r>
      <w:r>
        <w:rPr>
          <w:rFonts w:ascii="Times New Roman"/>
          <w:b w:val="false"/>
          <w:i w:val="false"/>
          <w:color w:val="000000"/>
          <w:sz w:val="28"/>
        </w:rPr>
        <w:t xml:space="preserve">
      - мүгедектер еңбегiн төлеу қоры жалпы еңбекақы қорының кем дегенде 51 процентiн құраса (есту, сөйлеу, көру қабілетін жоғалту бойынша мүгедектер жұмыс істейтін өндірістік ұйымдар үшін 35 проценттен кем емес); </w:t>
      </w:r>
      <w:r>
        <w:br/>
      </w:r>
      <w:r>
        <w:rPr>
          <w:rFonts w:ascii="Times New Roman"/>
          <w:b w:val="false"/>
          <w:i w:val="false"/>
          <w:color w:val="000000"/>
          <w:sz w:val="28"/>
        </w:rPr>
        <w:t xml:space="preserve">
      - осы тармақшада аталған қоғамдар (Одақ, Орталық) меншiк болып табылса және толықтай солардың қаражаттары есебiнен құрылса; </w:t>
      </w:r>
      <w:r>
        <w:br/>
      </w:r>
      <w:r>
        <w:rPr>
          <w:rFonts w:ascii="Times New Roman"/>
          <w:b w:val="false"/>
          <w:i w:val="false"/>
          <w:color w:val="000000"/>
          <w:sz w:val="28"/>
        </w:rPr>
        <w:t xml:space="preserve">
      - алынған кiрiстер оларды құрған қоғамның (Одақтың, Орталықтың) жарғылық мақсатын iске асыруға бағытталса. </w:t>
      </w:r>
      <w:r>
        <w:br/>
      </w:r>
      <w:r>
        <w:rPr>
          <w:rFonts w:ascii="Times New Roman"/>
          <w:b w:val="false"/>
          <w:i w:val="false"/>
          <w:color w:val="000000"/>
          <w:sz w:val="28"/>
        </w:rPr>
        <w:t xml:space="preserve">
      - </w:t>
      </w:r>
      <w:r>
        <w:br/>
      </w:r>
      <w:r>
        <w:rPr>
          <w:rFonts w:ascii="Times New Roman"/>
          <w:b w:val="false"/>
          <w:i w:val="false"/>
          <w:color w:val="000000"/>
          <w:sz w:val="28"/>
        </w:rPr>
        <w:t xml:space="preserve">
      - Коммерциялық емес ұйымдар. Бұл орайда демеушілік көмек, кіру және мүшелік жарналар, қайырымдылық көмек жоғарыда аталған қаражаттардың қайтарымсыз негізде берілген жағдайында жасалған аударымдар мен құрбандықтар, сондай-ақ оған қайтарымсыз берілген мүліктен алынған кірістер; </w:t>
      </w:r>
      <w:r>
        <w:br/>
      </w:r>
      <w:r>
        <w:rPr>
          <w:rFonts w:ascii="Times New Roman"/>
          <w:b w:val="false"/>
          <w:i w:val="false"/>
          <w:color w:val="000000"/>
          <w:sz w:val="28"/>
        </w:rPr>
        <w:t xml:space="preserve">
      - халықаралық ұйымдар, оның тізбесін Қазақстан Республикасының Үкіметі белгілейді; </w:t>
      </w:r>
      <w:r>
        <w:br/>
      </w:r>
      <w:r>
        <w:rPr>
          <w:rFonts w:ascii="Times New Roman"/>
          <w:b w:val="false"/>
          <w:i w:val="false"/>
          <w:color w:val="000000"/>
          <w:sz w:val="28"/>
        </w:rPr>
        <w:t xml:space="preserve">
      - мемлекеттік мекемелер. Мемлекеттің кепілдігімен қамтамасыз етілген шетелдік кредит желілері бойынша, сонымен қатар тізбесін Қазақстан Республикасының Үкіметі белгілеген халықаралық ұйымдар желісі бойынша алынған мүлікке байланысты кірістер салықтан босатылады. </w:t>
      </w:r>
      <w:r>
        <w:br/>
      </w:r>
      <w:r>
        <w:rPr>
          <w:rFonts w:ascii="Times New Roman"/>
          <w:b w:val="false"/>
          <w:i w:val="false"/>
          <w:color w:val="000000"/>
          <w:sz w:val="28"/>
        </w:rPr>
        <w:t xml:space="preserve">
      - негiзгi қызметпен байланысты кiрiстер бойынша "Байқоңыр" кешенi объектiлердiң мүлкi базасында құрылған республикалық мемлекеттiк кәсiпорын; </w:t>
      </w:r>
      <w:r>
        <w:br/>
      </w:r>
      <w:r>
        <w:rPr>
          <w:rFonts w:ascii="Times New Roman"/>
          <w:b w:val="false"/>
          <w:i w:val="false"/>
          <w:color w:val="000000"/>
          <w:sz w:val="28"/>
        </w:rPr>
        <w:t xml:space="preserve">
      - негізгі құралдарды жасауға және жаңартуға үш жылдан аса мерзім берілген орташа және ұзақ инвестициялық кредиттер бойынша алынған (алынуға тиісті) және лизинг бойынша тұрғын үй-жайларды үш жылдан артық емес мерзiмде лизинг алушының жеке меншiгiне одан кейiнгi оларды беру сыйақыға (мүддеге) байланысты банк операцияларының жекелеген түрлерін жүзеге асыратын банктер және ұйымдар; </w:t>
      </w:r>
      <w:r>
        <w:br/>
      </w:r>
      <w:r>
        <w:rPr>
          <w:rFonts w:ascii="Times New Roman"/>
          <w:b w:val="false"/>
          <w:i w:val="false"/>
          <w:color w:val="000000"/>
          <w:sz w:val="28"/>
        </w:rPr>
        <w:t xml:space="preserve">
      - олардың қызметiнің айрықша түрi ауыл шаруашылығына несие беру болып табылатын банк операцияларының кейбiр түрлерiн жүзеге асыратын ұйымдар. </w:t>
      </w:r>
      <w:r>
        <w:br/>
      </w:r>
      <w:r>
        <w:rPr>
          <w:rFonts w:ascii="Times New Roman"/>
          <w:b w:val="false"/>
          <w:i w:val="false"/>
          <w:color w:val="000000"/>
          <w:sz w:val="28"/>
        </w:rPr>
        <w:t xml:space="preserve">
      Осы жол бойынша Заңның 34-бабындағы 8-тармағына сәйкес Қазақстан Республикасының инвестициялар жөнiндегi уәкiл органымен жасалған келiсiм- шартқа сәйкес салық салынатын табыс салығынан босатылған заңды тұлғалардың салық салынатын кiрiстерi де көрсетiледi. Мұның өзiнде, осы Нұсқаудың "Қазақстан Республикасында инвестициялық қызметтi жүзеге асыру жөнiнде стандартты салық жеңiлдiктерiн алу кезiнде табыс салығын есептеу тәртiбi" 4 қосымшасын басшылыққа алу қажет. </w:t>
      </w:r>
      <w:r>
        <w:br/>
      </w:r>
      <w:r>
        <w:rPr>
          <w:rFonts w:ascii="Times New Roman"/>
          <w:b w:val="false"/>
          <w:i w:val="false"/>
          <w:color w:val="000000"/>
          <w:sz w:val="28"/>
        </w:rPr>
        <w:t xml:space="preserve">
      Ескерту. Бөлім өзгертілді - ҚР Мемлекеттік кіріс министрлігінің </w:t>
      </w:r>
      <w:r>
        <w:br/>
      </w:r>
      <w:r>
        <w:rPr>
          <w:rFonts w:ascii="Times New Roman"/>
          <w:b w:val="false"/>
          <w:i w:val="false"/>
          <w:color w:val="000000"/>
          <w:sz w:val="28"/>
        </w:rPr>
        <w:t>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34-жол бөлімінің 3-тармақшасы өзгертілді - ҚР Мемлекеттік </w:t>
      </w:r>
      <w:r>
        <w:br/>
      </w:r>
      <w:r>
        <w:rPr>
          <w:rFonts w:ascii="Times New Roman"/>
          <w:b w:val="false"/>
          <w:i w:val="false"/>
          <w:color w:val="000000"/>
          <w:sz w:val="28"/>
        </w:rPr>
        <w:t>
               кіріс министрлігінің 1999.08.4. N 929 </w:t>
      </w:r>
      <w:r>
        <w:rPr>
          <w:rFonts w:ascii="Times New Roman"/>
          <w:b w:val="false"/>
          <w:i w:val="false"/>
          <w:color w:val="000000"/>
          <w:sz w:val="28"/>
        </w:rPr>
        <w:t xml:space="preserve">V990887_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34-бөлімнің 11) тармақшасы өзгертілді - ҚР Мемлекеттік кіріс </w:t>
      </w:r>
      <w:r>
        <w:br/>
      </w:r>
      <w:r>
        <w:rPr>
          <w:rFonts w:ascii="Times New Roman"/>
          <w:b w:val="false"/>
          <w:i w:val="false"/>
          <w:color w:val="000000"/>
          <w:sz w:val="28"/>
        </w:rPr>
        <w:t>
               министрінің 2001 жылғы 3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35-жол. Шеккен зияндарын және берілген жеңілдіктерін есептей отырып салық салынатын кіріс </w:t>
      </w:r>
      <w:r>
        <w:br/>
      </w:r>
      <w:r>
        <w:rPr>
          <w:rFonts w:ascii="Times New Roman"/>
          <w:b w:val="false"/>
          <w:i w:val="false"/>
          <w:color w:val="000000"/>
          <w:sz w:val="28"/>
        </w:rPr>
        <w:t xml:space="preserve">
      Ескерту. Бөлім өзгертілді - ҚР Мемлекеттік кіріс министрлігінің </w:t>
      </w:r>
      <w:r>
        <w:br/>
      </w:r>
      <w:r>
        <w:rPr>
          <w:rFonts w:ascii="Times New Roman"/>
          <w:b w:val="false"/>
          <w:i w:val="false"/>
          <w:color w:val="000000"/>
          <w:sz w:val="28"/>
        </w:rPr>
        <w:t>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32-33- және 34-жолдардың айырмасы ретінде анықталады. Алынған </w:t>
      </w:r>
    </w:p>
    <w:bookmarkEnd w:id="65"/>
    <w:bookmarkStart w:name="z187" w:id="66"/>
    <w:p>
      <w:pPr>
        <w:spacing w:after="0"/>
        <w:ind w:left="0"/>
        <w:jc w:val="both"/>
      </w:pPr>
      <w:r>
        <w:rPr>
          <w:rFonts w:ascii="Times New Roman"/>
          <w:b w:val="false"/>
          <w:i w:val="false"/>
          <w:color w:val="000000"/>
          <w:sz w:val="28"/>
        </w:rPr>
        <w:t>
 </w:t>
      </w:r>
    </w:p>
    <w:bookmarkEnd w:id="66"/>
    <w:p>
      <w:pPr>
        <w:spacing w:after="0"/>
        <w:ind w:left="0"/>
        <w:jc w:val="both"/>
      </w:pPr>
      <w:r>
        <w:rPr>
          <w:rFonts w:ascii="Times New Roman"/>
          <w:b w:val="false"/>
          <w:i w:val="false"/>
          <w:color w:val="000000"/>
          <w:sz w:val="28"/>
        </w:rPr>
        <w:t>айырманы 14-1-қосымшасының 1-бөлiмнiң 1 жолына көшiрiңiз.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36-жол. Есептелген барлық салық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Бөлім жаңа редакцияда - ҚР Мемлекеттік кіріс министрлігінің</w:t>
      </w:r>
    </w:p>
    <w:p>
      <w:pPr>
        <w:spacing w:after="0"/>
        <w:ind w:left="0"/>
        <w:jc w:val="both"/>
      </w:pPr>
      <w:r>
        <w:rPr>
          <w:rFonts w:ascii="Times New Roman"/>
          <w:b w:val="false"/>
          <w:i w:val="false"/>
          <w:color w:val="000000"/>
          <w:sz w:val="28"/>
        </w:rPr>
        <w:t xml:space="preserve">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Осы жолды толтыру үшiн "Салық есептеу мен жүргiзiлген төлемдер </w:t>
      </w:r>
    </w:p>
    <w:p>
      <w:pPr>
        <w:spacing w:after="0"/>
        <w:ind w:left="0"/>
        <w:jc w:val="both"/>
      </w:pPr>
      <w:r>
        <w:rPr>
          <w:rFonts w:ascii="Times New Roman"/>
          <w:b w:val="false"/>
          <w:i w:val="false"/>
          <w:color w:val="000000"/>
          <w:sz w:val="28"/>
        </w:rPr>
        <w:t xml:space="preserve">бойынша есеп айырысу" 14-1-қосымшасын толтыру қажет. Егер салық төлеушiнiң </w:t>
      </w:r>
    </w:p>
    <w:p>
      <w:pPr>
        <w:spacing w:after="0"/>
        <w:ind w:left="0"/>
        <w:jc w:val="both"/>
      </w:pPr>
      <w:r>
        <w:rPr>
          <w:rFonts w:ascii="Times New Roman"/>
          <w:b w:val="false"/>
          <w:i w:val="false"/>
          <w:color w:val="000000"/>
          <w:sz w:val="28"/>
        </w:rPr>
        <w:t xml:space="preserve">әртүрлi ставкалар бойынша салық салынатын және (немесе) салық салудан </w:t>
      </w:r>
    </w:p>
    <w:p>
      <w:pPr>
        <w:spacing w:after="0"/>
        <w:ind w:left="0"/>
        <w:jc w:val="both"/>
      </w:pPr>
      <w:r>
        <w:rPr>
          <w:rFonts w:ascii="Times New Roman"/>
          <w:b w:val="false"/>
          <w:i w:val="false"/>
          <w:color w:val="000000"/>
          <w:sz w:val="28"/>
        </w:rPr>
        <w:t xml:space="preserve">босатылған кiрiстерi болса, ол "Әртүрлi ставкалар бойынша салық салынатын </w:t>
      </w:r>
    </w:p>
    <w:p>
      <w:pPr>
        <w:spacing w:after="0"/>
        <w:ind w:left="0"/>
        <w:jc w:val="both"/>
      </w:pPr>
      <w:r>
        <w:rPr>
          <w:rFonts w:ascii="Times New Roman"/>
          <w:b w:val="false"/>
          <w:i w:val="false"/>
          <w:color w:val="000000"/>
          <w:sz w:val="28"/>
        </w:rPr>
        <w:t xml:space="preserve">және (немесе) салық салудан босатылған табыс салығы есебi" 14 қосымшаны </w:t>
      </w:r>
    </w:p>
    <w:p>
      <w:pPr>
        <w:spacing w:after="0"/>
        <w:ind w:left="0"/>
        <w:jc w:val="both"/>
      </w:pPr>
      <w:r>
        <w:rPr>
          <w:rFonts w:ascii="Times New Roman"/>
          <w:b w:val="false"/>
          <w:i w:val="false"/>
          <w:color w:val="000000"/>
          <w:sz w:val="28"/>
        </w:rPr>
        <w:t>толтыруы тиiс.</w:t>
      </w:r>
    </w:p>
    <w:p>
      <w:pPr>
        <w:spacing w:after="0"/>
        <w:ind w:left="0"/>
        <w:jc w:val="both"/>
      </w:pPr>
      <w:r>
        <w:rPr>
          <w:rFonts w:ascii="Times New Roman"/>
          <w:b w:val="false"/>
          <w:i w:val="false"/>
          <w:color w:val="000000"/>
          <w:sz w:val="28"/>
        </w:rPr>
        <w:t>     Осы жолға 14-1-қосымшасының 1-бөлiмнiң 5 жолының мәнi көшiрiледi.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37-жол. Жүргiзiлген аванстық төлемдер мен есептемелер сомасы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Бөлім жаңа редакцияда - ҚР Мемлекеттік кіріс министрлігінің</w:t>
      </w:r>
    </w:p>
    <w:p>
      <w:pPr>
        <w:spacing w:after="0"/>
        <w:ind w:left="0"/>
        <w:jc w:val="both"/>
      </w:pPr>
      <w:r>
        <w:rPr>
          <w:rFonts w:ascii="Times New Roman"/>
          <w:b w:val="false"/>
          <w:i w:val="false"/>
          <w:color w:val="000000"/>
          <w:sz w:val="28"/>
        </w:rPr>
        <w:t xml:space="preserve">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14-1-қосымшасының 1 бөлiмінің 6 жолында алынған соманы енгiзiңiз.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38-жол. Артық төлемдердің сомалары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Бөлім өзгертілді - ҚР Мемлекеттік кіріс министрлігінің</w:t>
      </w:r>
    </w:p>
    <w:p>
      <w:pPr>
        <w:spacing w:after="0"/>
        <w:ind w:left="0"/>
        <w:jc w:val="both"/>
      </w:pPr>
      <w:r>
        <w:rPr>
          <w:rFonts w:ascii="Times New Roman"/>
          <w:b w:val="false"/>
          <w:i w:val="false"/>
          <w:color w:val="000000"/>
          <w:sz w:val="28"/>
        </w:rPr>
        <w:t xml:space="preserve">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Егер 37-жолда көрсетілген сома 36-жолда көрсетілген сомадан артық болса, онда одан 36-жолдың сомасын шегеріп тастау керек. Алынған шегерім нәтижесі төленген салықтың есептелген салықтан (14-1-қосымшасының 1 бөлімнің 7 жолы) асқан сомасы болып табылады. </w:t>
      </w:r>
      <w:r>
        <w:br/>
      </w:r>
      <w:r>
        <w:rPr>
          <w:rFonts w:ascii="Times New Roman"/>
          <w:b w:val="false"/>
          <w:i w:val="false"/>
          <w:color w:val="000000"/>
          <w:sz w:val="28"/>
        </w:rPr>
        <w:t>
 </w:t>
      </w:r>
    </w:p>
    <w:bookmarkStart w:name="z188" w:id="67"/>
    <w:p>
      <w:pPr>
        <w:spacing w:after="0"/>
        <w:ind w:left="0"/>
        <w:jc w:val="both"/>
      </w:pPr>
      <w:r>
        <w:rPr>
          <w:rFonts w:ascii="Times New Roman"/>
          <w:b w:val="false"/>
          <w:i w:val="false"/>
          <w:color w:val="000000"/>
          <w:sz w:val="28"/>
        </w:rPr>
        <w:t>
     39-жол. Төленетін салықтардың барлығы</w:t>
      </w:r>
    </w:p>
    <w:bookmarkEnd w:id="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9" w:id="68"/>
    <w:p>
      <w:pPr>
        <w:spacing w:after="0"/>
        <w:ind w:left="0"/>
        <w:jc w:val="both"/>
      </w:pPr>
      <w:r>
        <w:rPr>
          <w:rFonts w:ascii="Times New Roman"/>
          <w:b w:val="false"/>
          <w:i w:val="false"/>
          <w:color w:val="000000"/>
          <w:sz w:val="28"/>
        </w:rPr>
        <w:t>
 </w:t>
      </w:r>
    </w:p>
    <w:bookmarkEnd w:id="68"/>
    <w:p>
      <w:pPr>
        <w:spacing w:after="0"/>
        <w:ind w:left="0"/>
        <w:jc w:val="both"/>
      </w:pPr>
      <w:r>
        <w:rPr>
          <w:rFonts w:ascii="Times New Roman"/>
          <w:b w:val="false"/>
          <w:i w:val="false"/>
          <w:color w:val="000000"/>
          <w:sz w:val="28"/>
        </w:rPr>
        <w:t>     Ескерту. Бөлім өзгертілді - ҚР Мемлекеттік кіріс министрлігінің</w:t>
      </w:r>
    </w:p>
    <w:p>
      <w:pPr>
        <w:spacing w:after="0"/>
        <w:ind w:left="0"/>
        <w:jc w:val="both"/>
      </w:pPr>
      <w:r>
        <w:rPr>
          <w:rFonts w:ascii="Times New Roman"/>
          <w:b w:val="false"/>
          <w:i w:val="false"/>
          <w:color w:val="000000"/>
          <w:sz w:val="28"/>
        </w:rPr>
        <w:t xml:space="preserve">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37-жолда көрсетілген сома 36-жолда көрсетілген сомадан аз болса, </w:t>
      </w:r>
    </w:p>
    <w:p>
      <w:pPr>
        <w:spacing w:after="0"/>
        <w:ind w:left="0"/>
        <w:jc w:val="both"/>
      </w:pPr>
      <w:r>
        <w:rPr>
          <w:rFonts w:ascii="Times New Roman"/>
          <w:b w:val="false"/>
          <w:i w:val="false"/>
          <w:color w:val="000000"/>
          <w:sz w:val="28"/>
        </w:rPr>
        <w:t xml:space="preserve">онда 36-жолдың сомасынан шегеріп тастау керек. Алынған нәтиже бюджет </w:t>
      </w:r>
    </w:p>
    <w:p>
      <w:pPr>
        <w:spacing w:after="0"/>
        <w:ind w:left="0"/>
        <w:jc w:val="both"/>
      </w:pPr>
      <w:r>
        <w:rPr>
          <w:rFonts w:ascii="Times New Roman"/>
          <w:b w:val="false"/>
          <w:i w:val="false"/>
          <w:color w:val="000000"/>
          <w:sz w:val="28"/>
        </w:rPr>
        <w:t>алдындағы сіздің салықтық (14-1-қосымшасының 1 бөлiмнiң 8 жолы)</w:t>
      </w:r>
    </w:p>
    <w:p>
      <w:pPr>
        <w:spacing w:after="0"/>
        <w:ind w:left="0"/>
        <w:jc w:val="both"/>
      </w:pPr>
      <w:r>
        <w:rPr>
          <w:rFonts w:ascii="Times New Roman"/>
          <w:b w:val="false"/>
          <w:i w:val="false"/>
          <w:color w:val="000000"/>
          <w:sz w:val="28"/>
        </w:rPr>
        <w:t>міндеттемеңіз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40-жол. Айыппұл санкциялары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Бөлім жаңа редакцияда - ҚР Мемлекеттік кіріс министрлігінің</w:t>
      </w:r>
    </w:p>
    <w:p>
      <w:pPr>
        <w:spacing w:after="0"/>
        <w:ind w:left="0"/>
        <w:jc w:val="both"/>
      </w:pPr>
      <w:r>
        <w:rPr>
          <w:rFonts w:ascii="Times New Roman"/>
          <w:b w:val="false"/>
          <w:i w:val="false"/>
          <w:color w:val="000000"/>
          <w:sz w:val="28"/>
        </w:rPr>
        <w:t xml:space="preserve">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14-1-қосымшасының 1 бөлiмнiң 9 жолын толтырыңыз және осы жолға </w:t>
      </w:r>
    </w:p>
    <w:p>
      <w:pPr>
        <w:spacing w:after="0"/>
        <w:ind w:left="0"/>
        <w:jc w:val="both"/>
      </w:pPr>
      <w:r>
        <w:rPr>
          <w:rFonts w:ascii="Times New Roman"/>
          <w:b w:val="false"/>
          <w:i w:val="false"/>
          <w:color w:val="000000"/>
          <w:sz w:val="28"/>
        </w:rPr>
        <w:t>алынған нәтиженi көшiрiңiз.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41-жол. Барлық салық пен айыппұл санкциялары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Бөлім жаңа редакцияда - ҚР Мемлекеттік кіріс министрлігінің</w:t>
      </w:r>
    </w:p>
    <w:p>
      <w:pPr>
        <w:spacing w:after="0"/>
        <w:ind w:left="0"/>
        <w:jc w:val="both"/>
      </w:pPr>
      <w:r>
        <w:rPr>
          <w:rFonts w:ascii="Times New Roman"/>
          <w:b w:val="false"/>
          <w:i w:val="false"/>
          <w:color w:val="000000"/>
          <w:sz w:val="28"/>
        </w:rPr>
        <w:t xml:space="preserve">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14-1-қосымшасындағы 1 бөлiмнiң 10 жолда аталған соманы төлеңiз.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42-жол. Алдағы төлемдердің есебіне жасалған артық төлемдердің </w:t>
      </w:r>
    </w:p>
    <w:p>
      <w:pPr>
        <w:spacing w:after="0"/>
        <w:ind w:left="0"/>
        <w:jc w:val="both"/>
      </w:pPr>
      <w:r>
        <w:rPr>
          <w:rFonts w:ascii="Times New Roman"/>
          <w:b w:val="false"/>
          <w:i w:val="false"/>
          <w:color w:val="000000"/>
          <w:sz w:val="28"/>
        </w:rPr>
        <w:t>сомасы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Бөлім өзгертілді - ҚР Мемлекеттік кіріс министрлігінің</w:t>
      </w:r>
    </w:p>
    <w:p>
      <w:pPr>
        <w:spacing w:after="0"/>
        <w:ind w:left="0"/>
        <w:jc w:val="both"/>
      </w:pPr>
      <w:r>
        <w:rPr>
          <w:rFonts w:ascii="Times New Roman"/>
          <w:b w:val="false"/>
          <w:i w:val="false"/>
          <w:color w:val="000000"/>
          <w:sz w:val="28"/>
        </w:rPr>
        <w:t xml:space="preserve">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14-1 қосымшаның II бөлімін толтырыңыз. Осы жолға II бөлімнің </w:t>
      </w:r>
    </w:p>
    <w:p>
      <w:pPr>
        <w:spacing w:after="0"/>
        <w:ind w:left="0"/>
        <w:jc w:val="both"/>
      </w:pPr>
      <w:r>
        <w:rPr>
          <w:rFonts w:ascii="Times New Roman"/>
          <w:b w:val="false"/>
          <w:i w:val="false"/>
          <w:color w:val="000000"/>
          <w:sz w:val="28"/>
        </w:rPr>
        <w:t>2-жолының сомасын енгізіңіз.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43-жол. Қайтарылуға тиісті артық төлемдердің сомасы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соманы алу үшін 42-жолда көрсетілген соманы 38-жолда көрсетілген </w:t>
      </w:r>
    </w:p>
    <w:p>
      <w:pPr>
        <w:spacing w:after="0"/>
        <w:ind w:left="0"/>
        <w:jc w:val="both"/>
      </w:pPr>
      <w:r>
        <w:rPr>
          <w:rFonts w:ascii="Times New Roman"/>
          <w:b w:val="false"/>
          <w:i w:val="false"/>
          <w:color w:val="000000"/>
          <w:sz w:val="28"/>
        </w:rPr>
        <w:t xml:space="preserve">нәтижеден шегеріп тастау қажет. Алынған нәтиже кіріс салығына байланысты </w:t>
      </w:r>
    </w:p>
    <w:p>
      <w:pPr>
        <w:spacing w:after="0"/>
        <w:ind w:left="0"/>
        <w:jc w:val="both"/>
      </w:pPr>
      <w:r>
        <w:rPr>
          <w:rFonts w:ascii="Times New Roman"/>
          <w:b w:val="false"/>
          <w:i w:val="false"/>
          <w:color w:val="000000"/>
          <w:sz w:val="28"/>
        </w:rPr>
        <w:t>артық төлем ретіндегі қайтарылуға тиісті соманы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ТӨЛЕУШІНІҢ ЗАҢ АЛДЫНДАҒЫ ЖАУАПКЕРШІЛІГІ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Тапсырылған декларацияның шындығына және толықтығына басшы немесе </w:t>
      </w:r>
    </w:p>
    <w:p>
      <w:pPr>
        <w:spacing w:after="0"/>
        <w:ind w:left="0"/>
        <w:jc w:val="both"/>
      </w:pPr>
      <w:r>
        <w:rPr>
          <w:rFonts w:ascii="Times New Roman"/>
          <w:b w:val="false"/>
          <w:i w:val="false"/>
          <w:color w:val="000000"/>
          <w:sz w:val="28"/>
        </w:rPr>
        <w:t xml:space="preserve">өкілетті адам және бас бухгалтер (егер штатта бас бухгалтердің қызметі </w:t>
      </w:r>
    </w:p>
    <w:p>
      <w:pPr>
        <w:spacing w:after="0"/>
        <w:ind w:left="0"/>
        <w:jc w:val="both"/>
      </w:pPr>
      <w:r>
        <w:rPr>
          <w:rFonts w:ascii="Times New Roman"/>
          <w:b w:val="false"/>
          <w:i w:val="false"/>
          <w:color w:val="000000"/>
          <w:sz w:val="28"/>
        </w:rPr>
        <w:t xml:space="preserve">болмаса, бухгалтер), сондай-ақ декларацияны жасау жұмысына тартылған </w:t>
      </w:r>
    </w:p>
    <w:p>
      <w:pPr>
        <w:spacing w:after="0"/>
        <w:ind w:left="0"/>
        <w:jc w:val="both"/>
      </w:pPr>
      <w:r>
        <w:rPr>
          <w:rFonts w:ascii="Times New Roman"/>
          <w:b w:val="false"/>
          <w:i w:val="false"/>
          <w:color w:val="000000"/>
          <w:sz w:val="28"/>
        </w:rPr>
        <w:t>аудитор жауап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0" w:id="69"/>
    <w:p>
      <w:pPr>
        <w:spacing w:after="0"/>
        <w:ind w:left="0"/>
        <w:jc w:val="both"/>
      </w:pPr>
      <w:r>
        <w:rPr>
          <w:rFonts w:ascii="Times New Roman"/>
          <w:b w:val="false"/>
          <w:i w:val="false"/>
          <w:color w:val="000000"/>
          <w:sz w:val="28"/>
        </w:rPr>
        <w:t>
                                                          14 ҚОСЫМША</w:t>
      </w:r>
    </w:p>
    <w:bookmarkEnd w:id="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1" w:id="7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Әртүрлi ставка бойынша салық салынатын және (немесе) </w:t>
      </w:r>
      <w:r>
        <w:br/>
      </w:r>
      <w:r>
        <w:rPr>
          <w:rFonts w:ascii="Times New Roman"/>
          <w:b w:val="false"/>
          <w:i w:val="false"/>
          <w:color w:val="000000"/>
          <w:sz w:val="28"/>
        </w:rPr>
        <w:t xml:space="preserve">
            салық салудан босатылған кiрiстер жөнiнде табыс </w:t>
      </w:r>
      <w:r>
        <w:br/>
      </w:r>
      <w:r>
        <w:rPr>
          <w:rFonts w:ascii="Times New Roman"/>
          <w:b w:val="false"/>
          <w:i w:val="false"/>
          <w:color w:val="000000"/>
          <w:sz w:val="28"/>
        </w:rPr>
        <w:t xml:space="preserve">
                    салығы бойынша есеп айырысу </w:t>
      </w:r>
      <w:r>
        <w:br/>
      </w:r>
      <w:r>
        <w:rPr>
          <w:rFonts w:ascii="Times New Roman"/>
          <w:b w:val="false"/>
          <w:i w:val="false"/>
          <w:color w:val="000000"/>
          <w:sz w:val="28"/>
        </w:rPr>
        <w:t xml:space="preserve">
      Ескерту. Нұсқаулық жаңа 14 қосымшасымен толықтырылды - ҚР Мемлекеттік </w:t>
      </w:r>
      <w:r>
        <w:br/>
      </w:r>
      <w:r>
        <w:rPr>
          <w:rFonts w:ascii="Times New Roman"/>
          <w:b w:val="false"/>
          <w:i w:val="false"/>
          <w:color w:val="000000"/>
          <w:sz w:val="28"/>
        </w:rPr>
        <w:t>
                кіріс министрлігінің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Бөлім өзгертілді - ҚР Мемлекеттік кіріс министрінің </w:t>
      </w:r>
      <w:r>
        <w:br/>
      </w:r>
      <w:r>
        <w:rPr>
          <w:rFonts w:ascii="Times New Roman"/>
          <w:b w:val="false"/>
          <w:i w:val="false"/>
          <w:color w:val="000000"/>
          <w:sz w:val="28"/>
        </w:rPr>
        <w:t>
               2001 жылғы 26 мамырдағы N 667 бұйрығымен. </w:t>
      </w:r>
      <w:r>
        <w:rPr>
          <w:rFonts w:ascii="Times New Roman"/>
          <w:b w:val="false"/>
          <w:i w:val="false"/>
          <w:color w:val="000000"/>
          <w:sz w:val="28"/>
        </w:rPr>
        <w:t xml:space="preserve">V011582_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қосымша әртүрлi ставкалар бойынша салық салынатын және (немесе) табыс салығына салық салынудан босатылған, салық салынатын кiрiстерi бар заңды тұлғалар толтыруға арналған. </w:t>
      </w:r>
      <w:r>
        <w:br/>
      </w:r>
      <w:r>
        <w:rPr>
          <w:rFonts w:ascii="Times New Roman"/>
          <w:b w:val="false"/>
          <w:i w:val="false"/>
          <w:color w:val="000000"/>
          <w:sz w:val="28"/>
        </w:rPr>
        <w:t xml:space="preserve">
      Осы қосымша да Жарлықтың 34-бабы 8-тармағына сәйкес олардың салық салынатын бөлшегi инвестициялар жөнiндегi Қазақстан Республикасы уәкiлеттi органмен жасалынған келiсiм-шартта айқындалған жеңiлдiк ставкасы бойынша салық салынып заңды тұлғалармен толтырылады. </w:t>
      </w:r>
      <w:r>
        <w:br/>
      </w:r>
      <w:r>
        <w:rPr>
          <w:rFonts w:ascii="Times New Roman"/>
          <w:b w:val="false"/>
          <w:i w:val="false"/>
          <w:color w:val="000000"/>
          <w:sz w:val="28"/>
        </w:rPr>
        <w:t xml:space="preserve">
      Жарлықтың 49-бабының 6-1-тармағына сәйкес әртүрлi ставкалар бойынша салық салынатын және (немесе) табыс салығымен салық салудан босатылған кiрiстерi бар заңды тұлғалар олар бойынша бөлек есеп жүргiзуге мiндеттi. </w:t>
      </w:r>
      <w:r>
        <w:br/>
      </w:r>
      <w:r>
        <w:rPr>
          <w:rFonts w:ascii="Times New Roman"/>
          <w:b w:val="false"/>
          <w:i w:val="false"/>
          <w:color w:val="000000"/>
          <w:sz w:val="28"/>
        </w:rPr>
        <w:t xml:space="preserve">
      Бөлек есеп деп олар үшiн салық заңдарында табыс салығының әртүрлi ставка мөлшерi және (немесе) салық салудан босату көзделген әрбiр қызмет түрi бойынша кiрiстер мен шығыстарды айқындау түсiнiледi. </w:t>
      </w:r>
      <w:r>
        <w:br/>
      </w:r>
      <w:r>
        <w:rPr>
          <w:rFonts w:ascii="Times New Roman"/>
          <w:b w:val="false"/>
          <w:i w:val="false"/>
          <w:color w:val="000000"/>
          <w:sz w:val="28"/>
        </w:rPr>
        <w:t xml:space="preserve">
      Мұның өзiнде бiр қызмет түрiнен тартқан шығыстар мен (немесе) алынған (алынуға тиiс) кiрiстердi басқа қызмет түрiндегi табыс салығын есептеу кезiнде есепке алуға жол берiлмейдi, олардың кiрiстерiне салықтың әртүрлi ставкалары қолданылады немесе салықпен салық салудан босату болады. </w:t>
      </w:r>
      <w:r>
        <w:br/>
      </w:r>
      <w:r>
        <w:rPr>
          <w:rFonts w:ascii="Times New Roman"/>
          <w:b w:val="false"/>
          <w:i w:val="false"/>
          <w:color w:val="000000"/>
          <w:sz w:val="28"/>
        </w:rPr>
        <w:t xml:space="preserve">
      Белгiлi бiр қызмет түрiне жатқызылған барлық шығыстар мен кiрiстер тиiстi құжаттармен расталуы тиiс. </w:t>
      </w:r>
      <w:r>
        <w:br/>
      </w:r>
      <w:r>
        <w:rPr>
          <w:rFonts w:ascii="Times New Roman"/>
          <w:b w:val="false"/>
          <w:i w:val="false"/>
          <w:color w:val="000000"/>
          <w:sz w:val="28"/>
        </w:rPr>
        <w:t xml:space="preserve">
      В, Д бағандарында 30 % және 10% ставкалары бойынша кiрiстерiне табыс салығы салынатын қызмет түрлерiнiң көрсеткiштерi көрсетiледi. </w:t>
      </w:r>
      <w:r>
        <w:br/>
      </w:r>
      <w:r>
        <w:rPr>
          <w:rFonts w:ascii="Times New Roman"/>
          <w:b w:val="false"/>
          <w:i w:val="false"/>
          <w:color w:val="000000"/>
          <w:sz w:val="28"/>
        </w:rPr>
        <w:t xml:space="preserve">
      Е, Ж және К бағандары бойынша қызмет түрi көрсеткiштерi көрсетiледi, ол бойынша Қазақстан Республикасының инвестициялар жөнiндегi уәкiлеттi органымен келiсiм-шартпен байланысты 34 Жарлықтың 8-тармағына сәйкес стандарттық салық жеңiлдiктерi ұсынылады. </w:t>
      </w:r>
      <w:r>
        <w:br/>
      </w:r>
      <w:r>
        <w:rPr>
          <w:rFonts w:ascii="Times New Roman"/>
          <w:b w:val="false"/>
          <w:i w:val="false"/>
          <w:color w:val="000000"/>
          <w:sz w:val="28"/>
        </w:rPr>
        <w:t xml:space="preserve">
      Осы бағандарды толтыру үшiн осы Нұсқауға 4-қосымшаны басшылыққа алу қажет. </w:t>
      </w:r>
      <w:r>
        <w:br/>
      </w:r>
      <w:r>
        <w:rPr>
          <w:rFonts w:ascii="Times New Roman"/>
          <w:b w:val="false"/>
          <w:i w:val="false"/>
          <w:color w:val="000000"/>
          <w:sz w:val="28"/>
        </w:rPr>
        <w:t xml:space="preserve">
      Е және Ж бағандарын келiсiм-шартпен белгіленген жеңiлдiктi ставкасы бойынша салық салынатын кiрiс (салық салынатын кiрiстiң жеңiлдiктi өсiмi) бөлiгi табыс салығы салынуға жататын салық төлеушi толтырылады. </w:t>
      </w:r>
      <w:r>
        <w:br/>
      </w:r>
      <w:r>
        <w:rPr>
          <w:rFonts w:ascii="Times New Roman"/>
          <w:b w:val="false"/>
          <w:i w:val="false"/>
          <w:color w:val="000000"/>
          <w:sz w:val="28"/>
        </w:rPr>
        <w:t xml:space="preserve">
      Аталған бағандар есептi салық жылы аяқталғаннан кейiн салық төлеушiмен ұсынылатын осы Нұсқауға 4А қосымшасына сәйкес стандарттық салық жеңiлдiктерiн алу кезiнде табыс салығы сомасы есебiнiң мәлiметтерi негiзiнде толтырылады. </w:t>
      </w:r>
      <w:r>
        <w:br/>
      </w:r>
      <w:r>
        <w:rPr>
          <w:rFonts w:ascii="Times New Roman"/>
          <w:b w:val="false"/>
          <w:i w:val="false"/>
          <w:color w:val="000000"/>
          <w:sz w:val="28"/>
        </w:rPr>
        <w:t xml:space="preserve">
      Е бағанында 4А қосымшасының 8 бағанында айқындалған және белгіленген жеңiлдiк ставкасына сәйкес табыс салығының тиiстi сомасы кiрiстiң жеңiлдiктi ставкасы бойынша салық салынатын өсiм көрсетiледi. Мұның өзiнде, салық төлеушi "Е" бағанының атауында Қазақстан Республикасы инвестициялар жөнiндегi уәкiл органымен жасалған келiсiм-шартта белгiленген салық салынатын өсiмнiң табыс салығы салынатын салық ставкасын көрсетуi тиiс. </w:t>
      </w:r>
      <w:r>
        <w:br/>
      </w:r>
      <w:r>
        <w:rPr>
          <w:rFonts w:ascii="Times New Roman"/>
          <w:b w:val="false"/>
          <w:i w:val="false"/>
          <w:color w:val="000000"/>
          <w:sz w:val="28"/>
        </w:rPr>
        <w:t xml:space="preserve">
      Ж бағанында 4А-қосымшасының 9 бағанында айқындалған және белгiленген ставкаға сәйкес табыс салығының тиiстi сомасы минус өсiммен салық салынатын кiрiс көрсетiледi. Мұның өзiнде, салық төлеушi "Ж" бағанының атауында салық салынатын кiрiске қолданылатын жалпы табыс салығы ставкасын көрсетуi тиiс. </w:t>
      </w:r>
      <w:r>
        <w:br/>
      </w:r>
      <w:r>
        <w:rPr>
          <w:rFonts w:ascii="Times New Roman"/>
          <w:b w:val="false"/>
          <w:i w:val="false"/>
          <w:color w:val="000000"/>
          <w:sz w:val="28"/>
        </w:rPr>
        <w:t xml:space="preserve">
      З бағанында қызмет түрi көрсеткiштерi көрсетiледi, олардың салық салынатын кiрiстерi Жарлықтың 34-бабындағы 1 тармақтың 1, 2, 3, 4, 6, 7, 8, 9, 10 тармақшаларына сәйкес табыс салығымен салынатын салықтан босатылады. </w:t>
      </w:r>
      <w:r>
        <w:br/>
      </w:r>
      <w:r>
        <w:rPr>
          <w:rFonts w:ascii="Times New Roman"/>
          <w:b w:val="false"/>
          <w:i w:val="false"/>
          <w:color w:val="000000"/>
          <w:sz w:val="28"/>
        </w:rPr>
        <w:t xml:space="preserve">
      И бағанының 34-баптың 8-тармағына сәйкес инвестициялар жөнiндегi Қазақстан Республикасы уәкiлеттi органмен келiсiм-шартқа сай олардың салық салынатын кiрiстерi табыс салығымен салық салынудан босатылатын ұйымдармен толтырылады. Мұндай ұйымдар болып саналады: қайтадан құрылған инвестицияланатын заңды тұлғалар; келiсiм-шарт жасау жылына қарай соңғы календарлық үш жылда салық мақсаттарында есептелген шығындары бар инвестицияланатын заңды тұлғалар; шығын базасында құрылған заңды тұлғалар; Осы бағанды толтыру үшiн осы Нұсқауға 4 қосымшаны басшылыққа алу қажет. </w:t>
      </w:r>
      <w:r>
        <w:br/>
      </w:r>
      <w:r>
        <w:rPr>
          <w:rFonts w:ascii="Times New Roman"/>
          <w:b w:val="false"/>
          <w:i w:val="false"/>
          <w:color w:val="000000"/>
          <w:sz w:val="28"/>
        </w:rPr>
        <w:t xml:space="preserve">
      "К" бағанында В, Д, Е, Ж, 3, И бағандарының жиынтық жалпы көрсеткiшi көрсетiледi. </w:t>
      </w:r>
      <w:r>
        <w:br/>
      </w:r>
      <w:r>
        <w:rPr>
          <w:rFonts w:ascii="Times New Roman"/>
          <w:b w:val="false"/>
          <w:i w:val="false"/>
          <w:color w:val="000000"/>
          <w:sz w:val="28"/>
        </w:rPr>
        <w:t xml:space="preserve">
      Жарлықтың 13-бабында белгіленген түзетулердi есепке ала отыра жылдық табыстың жалпы шегi тиiстi бағаналарға 1 жол бойынша енгiзiледi. Мұның өзiнде, К бағанында анықталған мөлшер Декларацияның 18 жолындағы мәлiметтермен сәйкес келуi керек. </w:t>
      </w:r>
      <w:r>
        <w:br/>
      </w:r>
      <w:r>
        <w:rPr>
          <w:rFonts w:ascii="Times New Roman"/>
          <w:b w:val="false"/>
          <w:i w:val="false"/>
          <w:color w:val="000000"/>
          <w:sz w:val="28"/>
        </w:rPr>
        <w:t xml:space="preserve">
      2 жол бойынша шегерiмге қабылданған шығыстар көрсетiледi. Осы жолға К бағанында анықталған шегерiм сомасы Декларацияның 31 жол мәлiметтерiмен сәйкес келуi керек. </w:t>
      </w:r>
      <w:r>
        <w:br/>
      </w:r>
      <w:r>
        <w:rPr>
          <w:rFonts w:ascii="Times New Roman"/>
          <w:b w:val="false"/>
          <w:i w:val="false"/>
          <w:color w:val="000000"/>
          <w:sz w:val="28"/>
        </w:rPr>
        <w:t xml:space="preserve">
      3 жол бойынша 1 жолда көрсетiлген жиынтық жылдық табысқа түзету енгiзiлген және осы қосымшаның 2 жолы бойынша шегерiмдер арасындағы айырма ретiнде есептелетiн, салық салынатын кiрiс ретiнде айқындалады. Мұның өзiнде, К бағанындағы мәлiметтер Декларацияның 32 жолындағы мәлiметтермен сәйкес келуi керек. </w:t>
      </w:r>
      <w:r>
        <w:br/>
      </w:r>
      <w:r>
        <w:rPr>
          <w:rFonts w:ascii="Times New Roman"/>
          <w:b w:val="false"/>
          <w:i w:val="false"/>
          <w:color w:val="000000"/>
          <w:sz w:val="28"/>
        </w:rPr>
        <w:t xml:space="preserve">
      Е бағанында 3 жол Қазақстан Республикасы инвестициялар жөнiндегi уәкiлеттi органымен жасалған келiсiм-шартта белгiленген жеңiлдiк ставкасы бойынша салық салынатын табыс салығымен салық салынатын кiрiстiң өсiмi көрсетiледi. Осы жолды толтыру үшiн Нұсқауға 4А-қосымшасы белгiлеген стандарттық салық жеңiлдiктерiн алу кезiнде 8 жолда көрсетілген табыс салығы сомасы есебiндегi мәлiметтер қолданылады. </w:t>
      </w:r>
      <w:r>
        <w:br/>
      </w:r>
      <w:r>
        <w:rPr>
          <w:rFonts w:ascii="Times New Roman"/>
          <w:b w:val="false"/>
          <w:i w:val="false"/>
          <w:color w:val="000000"/>
          <w:sz w:val="28"/>
        </w:rPr>
        <w:t xml:space="preserve">
      Ж бағанында 3 жол осы Нұсқауға 4А-қосымшасы белгiленген стандарттық салық жеңiлдiктерiн алу кезiнде 9 жол бойынша айқындалған заңды тұлғаның минуспен жеңiлдiк өсiмiнiң салық салынатын кiрiсi көрсетіледi. </w:t>
      </w:r>
      <w:r>
        <w:br/>
      </w:r>
      <w:r>
        <w:rPr>
          <w:rFonts w:ascii="Times New Roman"/>
          <w:b w:val="false"/>
          <w:i w:val="false"/>
          <w:color w:val="000000"/>
          <w:sz w:val="28"/>
        </w:rPr>
        <w:t xml:space="preserve">
      4 жолда Жарлықтың 27-бабына сәйкес кейiнге қалдырылатын залалдар көрсетiледi. Е бағанында 4 жол толтырылмайды. Мұның өзiнде, К бағанындағы мәлiметтер Декларацияның 33 жолындағы мәлiметтермен сәйкес келуi керек. </w:t>
      </w:r>
      <w:r>
        <w:br/>
      </w:r>
      <w:r>
        <w:rPr>
          <w:rFonts w:ascii="Times New Roman"/>
          <w:b w:val="false"/>
          <w:i w:val="false"/>
          <w:color w:val="000000"/>
          <w:sz w:val="28"/>
        </w:rPr>
        <w:t xml:space="preserve">
      5 жолда Жарлықтың 34-бабының 1-тармағындағы 5, 8-тармақ бөлiмшелерiнде, сондай-ақ 2, 3, 6, 7, 9, 10-тармақтарындағы табыс салығына салынатын салықтан босатылған заңды тұлғалардың кiрiстерi көрсетiледi. Е бағаны осы жол бойынша толтырылмайды. Мұның өзiнде, К бағанының мәлiметтерi Декларацияның 32.1-ден 34.10-ға дейiнгi жол сомаларына тең болуы керек. </w:t>
      </w:r>
      <w:r>
        <w:br/>
      </w:r>
      <w:r>
        <w:rPr>
          <w:rFonts w:ascii="Times New Roman"/>
          <w:b w:val="false"/>
          <w:i w:val="false"/>
          <w:color w:val="000000"/>
          <w:sz w:val="28"/>
        </w:rPr>
        <w:t xml:space="preserve">
      6 жолда Қазақстан Республикасы инвестициялар жөнiндегi уәкiлеттi органымен жасалған келiсiм-шартқа сәйкес салық салынудан босатылатын салық салынатын кiрiстiң өсiмi көрсетіледi. Осы жолды толтыру үшiн осы Нұсқауға 4А қосымшасында белгiленген стандарттық салық жеңiлдiктерiн алу кезiнде 8 жолда көрсетiлген табыс салығының есебiндегi мәлiметтер қолданылады. Осы жол бойынша Е, Ж, 3, И бағаналары толтырылмайды. Мұның өзiнде, 6 жол бойынша К бағанындағы мәлiметтер Декларацияның 34.10 жолымен тең болуы тиiс. </w:t>
      </w:r>
      <w:r>
        <w:br/>
      </w:r>
      <w:r>
        <w:rPr>
          <w:rFonts w:ascii="Times New Roman"/>
          <w:b w:val="false"/>
          <w:i w:val="false"/>
          <w:color w:val="000000"/>
          <w:sz w:val="28"/>
        </w:rPr>
        <w:t xml:space="preserve">
      7 жолдағы "З" және "И" бағаналары 3 жолдағы "З" және "И" бағаналарының мағыналарына көшiрiледi. 7 жол бойынша "К" бағанындағы мәлiметтер Декларацияның 34.11 жолымен тең болуы керек. </w:t>
      </w:r>
      <w:r>
        <w:br/>
      </w:r>
      <w:r>
        <w:rPr>
          <w:rFonts w:ascii="Times New Roman"/>
          <w:b w:val="false"/>
          <w:i w:val="false"/>
          <w:color w:val="000000"/>
          <w:sz w:val="28"/>
        </w:rPr>
        <w:t xml:space="preserve">
      8 жолда 3 жол бойынша көрсетiлген мөлшерден 4, 5, 6, 7 мағыналары жолдарын есептен шығара отыра әрбiр бағана бойынша жеке айқындалып, өткiзiлетiн шығындар мен ұсынылатын жеңiлдiктердi есепке ала отыра салық салынатын кiрiс айқындалады. Мұның өзiнде, "К" бағанының осы жол бойынша мағынасы Декларацияның 35 жолына тең болуы керек. </w:t>
      </w:r>
      <w:r>
        <w:br/>
      </w:r>
      <w:r>
        <w:rPr>
          <w:rFonts w:ascii="Times New Roman"/>
          <w:b w:val="false"/>
          <w:i w:val="false"/>
          <w:color w:val="000000"/>
          <w:sz w:val="28"/>
        </w:rPr>
        <w:t xml:space="preserve">
      9 жол бойынша әртүрлi ставкалармен салынатын салықтардың кiрiстер бөлiгiнде табыс салығының сомасы көрсетіледi. Табыс салығы сәйкес бағаналар бойынша осы қосымшадағы 8 жол негiзiнде көрсетiлген салық салынатын кiрiстiң мөлшерiне белгiленген әрбiр баған бойынша табыс </w:t>
      </w:r>
    </w:p>
    <w:bookmarkEnd w:id="70"/>
    <w:bookmarkStart w:name="z192" w:id="71"/>
    <w:p>
      <w:pPr>
        <w:spacing w:after="0"/>
        <w:ind w:left="0"/>
        <w:jc w:val="both"/>
      </w:pPr>
      <w:r>
        <w:rPr>
          <w:rFonts w:ascii="Times New Roman"/>
          <w:b w:val="false"/>
          <w:i w:val="false"/>
          <w:color w:val="000000"/>
          <w:sz w:val="28"/>
        </w:rPr>
        <w:t>
 </w:t>
      </w:r>
    </w:p>
    <w:bookmarkEnd w:id="71"/>
    <w:p>
      <w:pPr>
        <w:spacing w:after="0"/>
        <w:ind w:left="0"/>
        <w:jc w:val="both"/>
      </w:pPr>
      <w:r>
        <w:rPr>
          <w:rFonts w:ascii="Times New Roman"/>
          <w:b w:val="false"/>
          <w:i w:val="false"/>
          <w:color w:val="000000"/>
          <w:sz w:val="28"/>
        </w:rPr>
        <w:t>салығының ставкасын көбейтумен есептеледi.</w:t>
      </w:r>
    </w:p>
    <w:p>
      <w:pPr>
        <w:spacing w:after="0"/>
        <w:ind w:left="0"/>
        <w:jc w:val="both"/>
      </w:pPr>
      <w:r>
        <w:rPr>
          <w:rFonts w:ascii="Times New Roman"/>
          <w:b w:val="false"/>
          <w:i w:val="false"/>
          <w:color w:val="000000"/>
          <w:sz w:val="28"/>
        </w:rPr>
        <w:t xml:space="preserve">     "В" және "Д" бағаналары 9 жолдағы мәлiметтер тиесiнше Декларацияға </w:t>
      </w:r>
    </w:p>
    <w:p>
      <w:pPr>
        <w:spacing w:after="0"/>
        <w:ind w:left="0"/>
        <w:jc w:val="both"/>
      </w:pPr>
      <w:r>
        <w:rPr>
          <w:rFonts w:ascii="Times New Roman"/>
          <w:b w:val="false"/>
          <w:i w:val="false"/>
          <w:color w:val="000000"/>
          <w:sz w:val="28"/>
        </w:rPr>
        <w:t>14-1-қосымшаның 2а, 2в жолдарына көшiрiлуi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 және "Ж" бағаналары 9 жолдың жиынтық мағынасы Декларацияға </w:t>
      </w:r>
    </w:p>
    <w:p>
      <w:pPr>
        <w:spacing w:after="0"/>
        <w:ind w:left="0"/>
        <w:jc w:val="both"/>
      </w:pPr>
      <w:r>
        <w:rPr>
          <w:rFonts w:ascii="Times New Roman"/>
          <w:b w:val="false"/>
          <w:i w:val="false"/>
          <w:color w:val="000000"/>
          <w:sz w:val="28"/>
        </w:rPr>
        <w:t>14-1-қосымшаның 2г жолына көшiрiлуi тиiс.</w:t>
      </w:r>
    </w:p>
    <w:p>
      <w:pPr>
        <w:spacing w:after="0"/>
        <w:ind w:left="0"/>
        <w:jc w:val="both"/>
      </w:pPr>
      <w:r>
        <w:rPr>
          <w:rFonts w:ascii="Times New Roman"/>
          <w:b w:val="false"/>
          <w:i w:val="false"/>
          <w:color w:val="000000"/>
          <w:sz w:val="28"/>
        </w:rPr>
        <w:t xml:space="preserve">     9 жол "К" бағанының мағынасы Декларацияға 14-1 қосымшаның 2 жолына </w:t>
      </w:r>
    </w:p>
    <w:p>
      <w:pPr>
        <w:spacing w:after="0"/>
        <w:ind w:left="0"/>
        <w:jc w:val="both"/>
      </w:pPr>
      <w:r>
        <w:rPr>
          <w:rFonts w:ascii="Times New Roman"/>
          <w:b w:val="false"/>
          <w:i w:val="false"/>
          <w:color w:val="000000"/>
          <w:sz w:val="28"/>
        </w:rPr>
        <w:t xml:space="preserve">көшiрiлуi тиiс.     </w:t>
      </w:r>
    </w:p>
    <w:p>
      <w:pPr>
        <w:spacing w:after="0"/>
        <w:ind w:left="0"/>
        <w:jc w:val="both"/>
      </w:pPr>
      <w:r>
        <w:rPr>
          <w:rFonts w:ascii="Times New Roman"/>
          <w:b w:val="false"/>
          <w:i w:val="false"/>
          <w:color w:val="000000"/>
          <w:sz w:val="28"/>
        </w:rPr>
        <w:t>                                                          14-1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14 қосымшасы 14-1-қосымшасы деп саналды және өзгертілді - ҚР </w:t>
      </w:r>
    </w:p>
    <w:p>
      <w:pPr>
        <w:spacing w:after="0"/>
        <w:ind w:left="0"/>
        <w:jc w:val="both"/>
      </w:pPr>
      <w:r>
        <w:rPr>
          <w:rFonts w:ascii="Times New Roman"/>
          <w:b w:val="false"/>
          <w:i w:val="false"/>
          <w:color w:val="000000"/>
          <w:sz w:val="28"/>
        </w:rPr>
        <w:t xml:space="preserve">              Мемлекеттік кіріс министрлігінің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Ескерту. Қосымша өзгертілді - ҚР Мемлекеттік кіріс министрінің</w:t>
      </w:r>
    </w:p>
    <w:p>
      <w:pPr>
        <w:spacing w:after="0"/>
        <w:ind w:left="0"/>
        <w:jc w:val="both"/>
      </w:pPr>
      <w:r>
        <w:rPr>
          <w:rFonts w:ascii="Times New Roman"/>
          <w:b w:val="false"/>
          <w:i w:val="false"/>
          <w:color w:val="000000"/>
          <w:sz w:val="28"/>
        </w:rPr>
        <w:t xml:space="preserve">              2001 жылғы 3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Бөлім өзгертілді - ҚР Мемлекеттік кіріс министрінің</w:t>
      </w:r>
    </w:p>
    <w:p>
      <w:pPr>
        <w:spacing w:after="0"/>
        <w:ind w:left="0"/>
        <w:jc w:val="both"/>
      </w:pPr>
      <w:r>
        <w:rPr>
          <w:rFonts w:ascii="Times New Roman"/>
          <w:b w:val="false"/>
          <w:i w:val="false"/>
          <w:color w:val="000000"/>
          <w:sz w:val="28"/>
        </w:rPr>
        <w:t xml:space="preserve">              2001 жылғы 26 мамырдағы N 667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бөлiм. Салықты есептеу мен жүргізiлген</w:t>
      </w:r>
    </w:p>
    <w:p>
      <w:pPr>
        <w:spacing w:after="0"/>
        <w:ind w:left="0"/>
        <w:jc w:val="both"/>
      </w:pPr>
      <w:r>
        <w:rPr>
          <w:rFonts w:ascii="Times New Roman"/>
          <w:b w:val="false"/>
          <w:i w:val="false"/>
          <w:color w:val="000000"/>
          <w:sz w:val="28"/>
        </w:rPr>
        <w:t>               төлемдер бойынша есеп айырысу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жолда Декларацияның 35 жолы негiзiнде айқындалған салық салынатын </w:t>
      </w:r>
    </w:p>
    <w:p>
      <w:pPr>
        <w:spacing w:after="0"/>
        <w:ind w:left="0"/>
        <w:jc w:val="both"/>
      </w:pPr>
      <w:r>
        <w:rPr>
          <w:rFonts w:ascii="Times New Roman"/>
          <w:b w:val="false"/>
          <w:i w:val="false"/>
          <w:color w:val="000000"/>
          <w:sz w:val="28"/>
        </w:rPr>
        <w:t>кiрiстiң сомасы көрсетiледi.</w:t>
      </w:r>
    </w:p>
    <w:p>
      <w:pPr>
        <w:spacing w:after="0"/>
        <w:ind w:left="0"/>
        <w:jc w:val="both"/>
      </w:pPr>
      <w:r>
        <w:rPr>
          <w:rFonts w:ascii="Times New Roman"/>
          <w:b w:val="false"/>
          <w:i w:val="false"/>
          <w:color w:val="000000"/>
          <w:sz w:val="28"/>
        </w:rPr>
        <w:t xml:space="preserve">     2 жолда Жарлықтың 30 бабына сәйкес салық төлеушімен қолданылатын </w:t>
      </w:r>
    </w:p>
    <w:p>
      <w:pPr>
        <w:spacing w:after="0"/>
        <w:ind w:left="0"/>
        <w:jc w:val="both"/>
      </w:pPr>
      <w:r>
        <w:rPr>
          <w:rFonts w:ascii="Times New Roman"/>
          <w:b w:val="false"/>
          <w:i w:val="false"/>
          <w:color w:val="000000"/>
          <w:sz w:val="28"/>
        </w:rPr>
        <w:t>ставкамен сәйкес айқындалған табыс салығының сомасы көрсетіледі.</w:t>
      </w:r>
    </w:p>
    <w:p>
      <w:pPr>
        <w:spacing w:after="0"/>
        <w:ind w:left="0"/>
        <w:jc w:val="both"/>
      </w:pPr>
      <w:r>
        <w:rPr>
          <w:rFonts w:ascii="Times New Roman"/>
          <w:b w:val="false"/>
          <w:i w:val="false"/>
          <w:color w:val="000000"/>
          <w:sz w:val="28"/>
        </w:rPr>
        <w:t xml:space="preserve">     Егер салық төлеуші әртүрлі ставкалар бойынша салық салынатын және </w:t>
      </w:r>
    </w:p>
    <w:p>
      <w:pPr>
        <w:spacing w:after="0"/>
        <w:ind w:left="0"/>
        <w:jc w:val="both"/>
      </w:pPr>
      <w:r>
        <w:rPr>
          <w:rFonts w:ascii="Times New Roman"/>
          <w:b w:val="false"/>
          <w:i w:val="false"/>
          <w:color w:val="000000"/>
          <w:sz w:val="28"/>
        </w:rPr>
        <w:t xml:space="preserve">(немесе) салық салудан табыс салығымен босатылған салық салынатын </w:t>
      </w:r>
    </w:p>
    <w:p>
      <w:pPr>
        <w:spacing w:after="0"/>
        <w:ind w:left="0"/>
        <w:jc w:val="both"/>
      </w:pPr>
      <w:r>
        <w:rPr>
          <w:rFonts w:ascii="Times New Roman"/>
          <w:b w:val="false"/>
          <w:i w:val="false"/>
          <w:color w:val="000000"/>
          <w:sz w:val="28"/>
        </w:rPr>
        <w:t xml:space="preserve">кірістері бар жағдайда 2 жол бойынша Декларацияға 14-қосымшада айқындалған </w:t>
      </w:r>
    </w:p>
    <w:p>
      <w:pPr>
        <w:spacing w:after="0"/>
        <w:ind w:left="0"/>
        <w:jc w:val="both"/>
      </w:pPr>
      <w:r>
        <w:rPr>
          <w:rFonts w:ascii="Times New Roman"/>
          <w:b w:val="false"/>
          <w:i w:val="false"/>
          <w:color w:val="000000"/>
          <w:sz w:val="28"/>
        </w:rPr>
        <w:t>табыс салығының шегі көрсетіледі:</w:t>
      </w:r>
    </w:p>
    <w:p>
      <w:pPr>
        <w:spacing w:after="0"/>
        <w:ind w:left="0"/>
        <w:jc w:val="both"/>
      </w:pPr>
      <w:r>
        <w:rPr>
          <w:rFonts w:ascii="Times New Roman"/>
          <w:b w:val="false"/>
          <w:i w:val="false"/>
          <w:color w:val="000000"/>
          <w:sz w:val="28"/>
        </w:rPr>
        <w:t>     2 жол бойынша - "К" бағанының 9 жолынан;</w:t>
      </w:r>
    </w:p>
    <w:p>
      <w:pPr>
        <w:spacing w:after="0"/>
        <w:ind w:left="0"/>
        <w:jc w:val="both"/>
      </w:pPr>
      <w:r>
        <w:rPr>
          <w:rFonts w:ascii="Times New Roman"/>
          <w:b w:val="false"/>
          <w:i w:val="false"/>
          <w:color w:val="000000"/>
          <w:sz w:val="28"/>
        </w:rPr>
        <w:t>     2а жолында 30% ставка бойынша "В" бағанындағы 9 жолдан;</w:t>
      </w:r>
    </w:p>
    <w:p>
      <w:pPr>
        <w:spacing w:after="0"/>
        <w:ind w:left="0"/>
        <w:jc w:val="both"/>
      </w:pPr>
      <w:r>
        <w:rPr>
          <w:rFonts w:ascii="Times New Roman"/>
          <w:b w:val="false"/>
          <w:i w:val="false"/>
          <w:color w:val="000000"/>
          <w:sz w:val="28"/>
        </w:rPr>
        <w:t>     2в жолы 10% ставка бойынша - "Д" бағанындағы 9 жолдан;</w:t>
      </w:r>
    </w:p>
    <w:p>
      <w:pPr>
        <w:spacing w:after="0"/>
        <w:ind w:left="0"/>
        <w:jc w:val="both"/>
      </w:pPr>
      <w:r>
        <w:rPr>
          <w:rFonts w:ascii="Times New Roman"/>
          <w:b w:val="false"/>
          <w:i w:val="false"/>
          <w:color w:val="000000"/>
          <w:sz w:val="28"/>
        </w:rPr>
        <w:t>     30 % ставка бойынша 2а жолында "В" бағанындағы 9 жолдан;</w:t>
      </w:r>
    </w:p>
    <w:p>
      <w:pPr>
        <w:spacing w:after="0"/>
        <w:ind w:left="0"/>
        <w:jc w:val="both"/>
      </w:pPr>
      <w:r>
        <w:rPr>
          <w:rFonts w:ascii="Times New Roman"/>
          <w:b w:val="false"/>
          <w:i w:val="false"/>
          <w:color w:val="000000"/>
          <w:sz w:val="28"/>
        </w:rPr>
        <w:t>     2б жолы бойынша 20% ставкада - "Г" бағанындағы 9 жолдан;</w:t>
      </w:r>
    </w:p>
    <w:p>
      <w:pPr>
        <w:spacing w:after="0"/>
        <w:ind w:left="0"/>
        <w:jc w:val="both"/>
      </w:pPr>
      <w:r>
        <w:rPr>
          <w:rFonts w:ascii="Times New Roman"/>
          <w:b w:val="false"/>
          <w:i w:val="false"/>
          <w:color w:val="000000"/>
          <w:sz w:val="28"/>
        </w:rPr>
        <w:t>     2в жолы бойынша 10% ставкада - "Д" бағанындағы 9 жолдан;</w:t>
      </w:r>
    </w:p>
    <w:p>
      <w:pPr>
        <w:spacing w:after="0"/>
        <w:ind w:left="0"/>
        <w:jc w:val="both"/>
      </w:pPr>
      <w:r>
        <w:rPr>
          <w:rFonts w:ascii="Times New Roman"/>
          <w:b w:val="false"/>
          <w:i w:val="false"/>
          <w:color w:val="000000"/>
          <w:sz w:val="28"/>
        </w:rPr>
        <w:t xml:space="preserve">     инвестициялық келiсiм-шарттар 2г жолында - "Е" және "Ж" бағаналары </w:t>
      </w:r>
    </w:p>
    <w:p>
      <w:pPr>
        <w:spacing w:after="0"/>
        <w:ind w:left="0"/>
        <w:jc w:val="both"/>
      </w:pPr>
      <w:r>
        <w:rPr>
          <w:rFonts w:ascii="Times New Roman"/>
          <w:b w:val="false"/>
          <w:i w:val="false"/>
          <w:color w:val="000000"/>
          <w:sz w:val="28"/>
        </w:rPr>
        <w:t>бойынша 9 жолдың жиынтық мәнi.</w:t>
      </w:r>
    </w:p>
    <w:p>
      <w:pPr>
        <w:spacing w:after="0"/>
        <w:ind w:left="0"/>
        <w:jc w:val="both"/>
      </w:pPr>
      <w:r>
        <w:rPr>
          <w:rFonts w:ascii="Times New Roman"/>
          <w:b w:val="false"/>
          <w:i w:val="false"/>
          <w:color w:val="000000"/>
          <w:sz w:val="28"/>
        </w:rPr>
        <w:t xml:space="preserve">     3 жол бойынша осы қосымшаның 1 және 2 жолдарындағы айырым ретiнде </w:t>
      </w:r>
    </w:p>
    <w:p>
      <w:pPr>
        <w:spacing w:after="0"/>
        <w:ind w:left="0"/>
        <w:jc w:val="both"/>
      </w:pPr>
      <w:r>
        <w:rPr>
          <w:rFonts w:ascii="Times New Roman"/>
          <w:b w:val="false"/>
          <w:i w:val="false"/>
          <w:color w:val="000000"/>
          <w:sz w:val="28"/>
        </w:rPr>
        <w:t>айқындалатын таза кiрiс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3" w:id="7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жол Жарлықтың 37-бабының ережесiне сәйкес алынатын шетелдiк заңды тұлғаның тұрақты мекемесiнiң таза табысына табыс салығының сомасын көрсету үшiн арналған. </w:t>
      </w:r>
      <w:r>
        <w:br/>
      </w:r>
      <w:r>
        <w:rPr>
          <w:rFonts w:ascii="Times New Roman"/>
          <w:b w:val="false"/>
          <w:i w:val="false"/>
          <w:color w:val="000000"/>
          <w:sz w:val="28"/>
        </w:rPr>
        <w:t xml:space="preserve">
      Егер заңды тұлға Қазақстан Республикасы резидентi емес болып табылса және Қазақстан Республикасы аумағында тұрақты мекемесi бар болатын болса, онда Жарлықтың 35-бабы табыс салығының жай ставкасы бойынша және Жарлықтың 37-бабы бойынша 15 проценттiк ставкамен осындай тұрақты мекеменiң таза кiрiсiне салық салу заңды тұлға-резидент емес тұрақты мекеменiң кiрiсiне салық салуды қарастырады. </w:t>
      </w:r>
      <w:r>
        <w:br/>
      </w:r>
      <w:r>
        <w:rPr>
          <w:rFonts w:ascii="Times New Roman"/>
          <w:b w:val="false"/>
          <w:i w:val="false"/>
          <w:color w:val="000000"/>
          <w:sz w:val="28"/>
        </w:rPr>
        <w:t xml:space="preserve">
      Жарлықтың 37-бабымен 15 проценттiк мөлшерде қарастырылған таза кiрiске салынатын салық сомасы Қазақстан Республикасы және шетелдiк заңды тұлға тiркелген ел араларында жасалынған қос салық салынуын болдырмау туралы тиiстi Конвенция Ережесiнiң негiзiнде азайтылуы мүмкiн. </w:t>
      </w:r>
      <w:r>
        <w:br/>
      </w:r>
      <w:r>
        <w:rPr>
          <w:rFonts w:ascii="Times New Roman"/>
          <w:b w:val="false"/>
          <w:i w:val="false"/>
          <w:color w:val="000000"/>
          <w:sz w:val="28"/>
        </w:rPr>
        <w:t xml:space="preserve">
      4-а жолы бойына 20-8-баптың 3-тармағына сәйкес есептелген негiзгi құралдарды бағалаудан түскен салық сомасы көрсетiледi. Бұл ретте, негiзгi құралдарды бағалаудан түскен салық сомасы 5в қосымшаның 7 жолынан осы нұсқаулыққа көшiрiледi. </w:t>
      </w:r>
      <w:r>
        <w:br/>
      </w:r>
      <w:r>
        <w:rPr>
          <w:rFonts w:ascii="Times New Roman"/>
          <w:b w:val="false"/>
          <w:i w:val="false"/>
          <w:color w:val="000000"/>
          <w:sz w:val="28"/>
        </w:rPr>
        <w:t xml:space="preserve">
      5 жолда заңды тұлғаның табыс салығына есептелген жалпы сомасы 2 және 4 жолдардың сомасы ретiнде есептелiп көрсетiледi. Ол Декларацияның 36 жолына көшiрiледi. </w:t>
      </w:r>
      <w:r>
        <w:br/>
      </w:r>
      <w:r>
        <w:rPr>
          <w:rFonts w:ascii="Times New Roman"/>
          <w:b w:val="false"/>
          <w:i w:val="false"/>
          <w:color w:val="000000"/>
          <w:sz w:val="28"/>
        </w:rPr>
        <w:t xml:space="preserve">
      6 жолда заңды тұлғамен жүргiзілген аванстық төлемдер мен алынған есеп айырысулар көрсетiледi. </w:t>
      </w:r>
      <w:r>
        <w:br/>
      </w:r>
      <w:r>
        <w:rPr>
          <w:rFonts w:ascii="Times New Roman"/>
          <w:b w:val="false"/>
          <w:i w:val="false"/>
          <w:color w:val="000000"/>
          <w:sz w:val="28"/>
        </w:rPr>
        <w:t xml:space="preserve">
      6а жолында ағымдағы жылдың табыс салығын төлеу шотына бұрынғыдан көшiрiлген асыра төлеу көрсетiледi. </w:t>
      </w:r>
      <w:r>
        <w:br/>
      </w:r>
      <w:r>
        <w:rPr>
          <w:rFonts w:ascii="Times New Roman"/>
          <w:b w:val="false"/>
          <w:i w:val="false"/>
          <w:color w:val="000000"/>
          <w:sz w:val="28"/>
        </w:rPr>
        <w:t xml:space="preserve">
      6б жолында салық жылы үшiн салық төлеушi жүргiзген аванстық төлемдердiң жиынтық мөлшерi есепке алынады. </w:t>
      </w:r>
      <w:r>
        <w:br/>
      </w:r>
      <w:r>
        <w:rPr>
          <w:rFonts w:ascii="Times New Roman"/>
          <w:b w:val="false"/>
          <w:i w:val="false"/>
          <w:color w:val="000000"/>
          <w:sz w:val="28"/>
        </w:rPr>
        <w:t xml:space="preserve">
      6в жолында Қазақстан Республикасынан тыс жерде төленген, кiрiстен ұсталған, аталған Декларацияда көрсетілген және Қазақстан Республикасында қоса есептеуге қабылданған салық сомасы көрсетіледi. Берiлген ведомоста кiрiс түрi, кiрiс төлеген ел және ұсталынған кiрiс сомасы көрсетіледi. Ведомоста кiрiстiң бүкiл есептелген сомасы мен шетелде төленген салық көрсетiлетiнiн де еске алу қажет. Мұның өзiнде, салықтың есептелетiн сома мөлшерi Қазақстан Республикасында қолданып жүрген ставкалар бойынша осы кiрiске Қазақстан Республикасында есептелген болып салық сомасы мөлшерiнен асуы мүмкiн емес. </w:t>
      </w:r>
      <w:r>
        <w:br/>
      </w:r>
      <w:r>
        <w:rPr>
          <w:rFonts w:ascii="Times New Roman"/>
          <w:b w:val="false"/>
          <w:i w:val="false"/>
          <w:color w:val="000000"/>
          <w:sz w:val="28"/>
        </w:rPr>
        <w:t xml:space="preserve">
      6г жолында Қазақстан Республикасында есептелген сыйақы (мүдде) сомаларынан ұсталған салық сомасы көрсетiледi. </w:t>
      </w:r>
      <w:r>
        <w:br/>
      </w:r>
      <w:r>
        <w:rPr>
          <w:rFonts w:ascii="Times New Roman"/>
          <w:b w:val="false"/>
          <w:i w:val="false"/>
          <w:color w:val="000000"/>
          <w:sz w:val="28"/>
        </w:rPr>
        <w:t xml:space="preserve">
      6 жолындағы мәлiметтер Декларацияның 37 жолына көшiрiледi. </w:t>
      </w:r>
      <w:r>
        <w:br/>
      </w:r>
      <w:r>
        <w:rPr>
          <w:rFonts w:ascii="Times New Roman"/>
          <w:b w:val="false"/>
          <w:i w:val="false"/>
          <w:color w:val="000000"/>
          <w:sz w:val="28"/>
        </w:rPr>
        <w:t xml:space="preserve">
      Егер 6 жолда аталған аванстық төлемдер мен қоса есептеулердiң жүргiзiлген шамасы 5 жолда есептелген сомадан үлкен болған жағдайда айқындалып 7 жол бойынша асыра төлем сомасы көрсетiледi. 7 жолдың мәлiметтерi Декларацияның 38 жолына көшiрiледi. </w:t>
      </w:r>
      <w:r>
        <w:br/>
      </w:r>
      <w:r>
        <w:rPr>
          <w:rFonts w:ascii="Times New Roman"/>
          <w:b w:val="false"/>
          <w:i w:val="false"/>
          <w:color w:val="000000"/>
          <w:sz w:val="28"/>
        </w:rPr>
        <w:t xml:space="preserve">
      8 жол бойынша 6 жолда көрсетілген табыс салығы сомасы және жүргiзiлген аванстық төлемдер мен қоса есептеудiң 5 жолда есептелген айырымы ретiнде анықталып төленуге тиiстi табыс салығы көрсетiледi. 8 жолының мәлiметтерi Декларацияның 39 жолына көшiрiледi. </w:t>
      </w:r>
      <w:r>
        <w:br/>
      </w:r>
      <w:r>
        <w:rPr>
          <w:rFonts w:ascii="Times New Roman"/>
          <w:b w:val="false"/>
          <w:i w:val="false"/>
          <w:color w:val="000000"/>
          <w:sz w:val="28"/>
        </w:rPr>
        <w:t xml:space="preserve">
      9 жолда айыппұл санкцияларының есептелген сомасы көрсетiледi. 9а, 9б, 9в, 9г тиiстi жолдарына - Заңның 163-163-7 және 164-баптарына сәйкес есептелген айыппұл санкциялары енгiзiледi. 9 жолындағы мәлiметтер Декларацияның 40 жолына енгiзiледi. </w:t>
      </w:r>
      <w:r>
        <w:br/>
      </w:r>
      <w:r>
        <w:rPr>
          <w:rFonts w:ascii="Times New Roman"/>
          <w:b w:val="false"/>
          <w:i w:val="false"/>
          <w:color w:val="000000"/>
          <w:sz w:val="28"/>
        </w:rPr>
        <w:t xml:space="preserve">
      10 жолда төленуге тиiстi табыс салығы мен айыппұл санкцияларының жалпы сомасы анықталады. 10 жолдағы мәлiметтер Декларацияның 41 жолына көшiрiледi. </w:t>
      </w:r>
      <w:r>
        <w:br/>
      </w:r>
      <w:r>
        <w:rPr>
          <w:rFonts w:ascii="Times New Roman"/>
          <w:b w:val="false"/>
          <w:i w:val="false"/>
          <w:color w:val="000000"/>
          <w:sz w:val="28"/>
        </w:rPr>
        <w:t>
 </w:t>
      </w:r>
      <w:r>
        <w:br/>
      </w:r>
      <w:r>
        <w:rPr>
          <w:rFonts w:ascii="Times New Roman"/>
          <w:b w:val="false"/>
          <w:i w:val="false"/>
          <w:color w:val="000000"/>
          <w:sz w:val="28"/>
        </w:rPr>
        <w:t xml:space="preserve">
      II бөлiм. Алдағы төлем шоттарына асыра төлеу сомасын аудару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Бұл бөлiм салық төлеушi табыс салығы бойынша алдағы төлем шоттарына немесе басқа салықтардың төлем шоттарына өзiнің асыра төлеу сомасын көшiру тiлегi туралы жеке көрсете алуы үшiн арналған. </w:t>
      </w:r>
      <w:r>
        <w:br/>
      </w:r>
      <w:r>
        <w:rPr>
          <w:rFonts w:ascii="Times New Roman"/>
          <w:b w:val="false"/>
          <w:i w:val="false"/>
          <w:color w:val="000000"/>
          <w:sz w:val="28"/>
        </w:rPr>
        <w:t xml:space="preserve">
      1 жолға осы қосымшаның I бөлiмiндегi 7 жолда және Декларацияның 38 жолында көрсетiлген сома көшiрiледi. </w:t>
      </w:r>
      <w:r>
        <w:br/>
      </w:r>
      <w:r>
        <w:rPr>
          <w:rFonts w:ascii="Times New Roman"/>
          <w:b w:val="false"/>
          <w:i w:val="false"/>
          <w:color w:val="000000"/>
          <w:sz w:val="28"/>
        </w:rPr>
        <w:t xml:space="preserve">
      2 жолда табыс салығы, ҚҚС және акциздер бойынша алдағы төлем шоттарына төлеуге салық төлеушi көшiре алатын асыра төлеу сомасы көрсетiледi. Мұның өзiнде, аванстық төлемдер жарнасы мерзiмi бiтуiнің күнi көрсетiледi. 2 жолдың мәлiметтерi Декларацияның 42 жолына көшiріледi.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бөлім. Басқа ақпарат </w:t>
      </w:r>
      <w:r>
        <w:br/>
      </w:r>
      <w:r>
        <w:rPr>
          <w:rFonts w:ascii="Times New Roman"/>
          <w:b w:val="false"/>
          <w:i w:val="false"/>
          <w:color w:val="000000"/>
          <w:sz w:val="28"/>
        </w:rPr>
        <w:t xml:space="preserve">
      Ескерту. Қосымша өзгертілді - ҚР Мемлекеттік кіріс министрінің </w:t>
      </w:r>
      <w:r>
        <w:br/>
      </w:r>
      <w:r>
        <w:rPr>
          <w:rFonts w:ascii="Times New Roman"/>
          <w:b w:val="false"/>
          <w:i w:val="false"/>
          <w:color w:val="000000"/>
          <w:sz w:val="28"/>
        </w:rPr>
        <w:t>
                2001 жылғы 3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жол. Осы аумақтық органның статистикасы бойынша экономикалық қызметтiң жалпы жiктеуішіне сәйкес кәсiпкерлiк қызметтi ұйымдастыру түрлерiн белгілеңiз. </w:t>
      </w:r>
      <w:r>
        <w:br/>
      </w:r>
      <w:r>
        <w:rPr>
          <w:rFonts w:ascii="Times New Roman"/>
          <w:b w:val="false"/>
          <w:i w:val="false"/>
          <w:color w:val="000000"/>
          <w:sz w:val="28"/>
        </w:rPr>
        <w:t xml:space="preserve">
      2 жол. Аумақтық органның статистикасы бойынша КМЖЖ-нің (кәсiпорындар мен мекемелердiң жалпы жiктеуішінің) кодын көрсетiңiз. </w:t>
      </w:r>
      <w:r>
        <w:br/>
      </w:r>
      <w:r>
        <w:rPr>
          <w:rFonts w:ascii="Times New Roman"/>
          <w:b w:val="false"/>
          <w:i w:val="false"/>
          <w:color w:val="000000"/>
          <w:sz w:val="28"/>
        </w:rPr>
        <w:t xml:space="preserve">
      2-1 жол. Аумақтық органның статистикасы бойынша ЭҚЖЖ-нiң (экономикалық қызметтiң жалпы жiктеушінің) кодын көрсетіңiз. </w:t>
      </w:r>
      <w:r>
        <w:br/>
      </w:r>
      <w:r>
        <w:rPr>
          <w:rFonts w:ascii="Times New Roman"/>
          <w:b w:val="false"/>
          <w:i w:val="false"/>
          <w:color w:val="000000"/>
          <w:sz w:val="28"/>
        </w:rPr>
        <w:t xml:space="preserve">
      3-жол. Ұйымның ұйымдық-құқықтық нысанын көрсетіңіз. </w:t>
      </w:r>
      <w:r>
        <w:br/>
      </w:r>
      <w:r>
        <w:rPr>
          <w:rFonts w:ascii="Times New Roman"/>
          <w:b w:val="false"/>
          <w:i w:val="false"/>
          <w:color w:val="000000"/>
          <w:sz w:val="28"/>
        </w:rPr>
        <w:t xml:space="preserve">
      4-жол. Ұйымның меншік нысанын көрсетіңіз. </w:t>
      </w:r>
      <w:r>
        <w:br/>
      </w:r>
      <w:r>
        <w:rPr>
          <w:rFonts w:ascii="Times New Roman"/>
          <w:b w:val="false"/>
          <w:i w:val="false"/>
          <w:color w:val="000000"/>
          <w:sz w:val="28"/>
        </w:rPr>
        <w:t xml:space="preserve">
      5-жол. Салық есебінде есептемелер әдісіне көшу.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1.07.97 ж. жағдайы бойынша салық есебінен есептемелер әдісіне көшкен кезде пайда болған табыс салығы сомасы мен белгіленген тәртіп бойынша салық органына мәлімделген соманың айырмашылығы көрсетіледі. </w:t>
      </w:r>
      <w:r>
        <w:br/>
      </w:r>
      <w:r>
        <w:rPr>
          <w:rFonts w:ascii="Times New Roman"/>
          <w:b w:val="false"/>
          <w:i w:val="false"/>
          <w:color w:val="000000"/>
          <w:sz w:val="28"/>
        </w:rPr>
        <w:t xml:space="preserve">
      5.2. 20.06.97 ж. N 1001 "Салық төлеушілердің салық есебінде есептемелер әдісіне көшуі туралы" Қазақстан Республикасының Үкіметі қаулысының 2-тармағына сәйкес айқындалатын табыс салығы сомаларының айырмашылығы көрсетіледі. </w:t>
      </w:r>
      <w:r>
        <w:br/>
      </w:r>
      <w:r>
        <w:rPr>
          <w:rFonts w:ascii="Times New Roman"/>
          <w:b w:val="false"/>
          <w:i w:val="false"/>
          <w:color w:val="000000"/>
          <w:sz w:val="28"/>
        </w:rPr>
        <w:t xml:space="preserve">
      5.3. 1997 жылдың II жартысы мен 1998 жыл үшін табыс салығы сомаларының айырмашылығын жабу үшін жұмсалған сомалар көрсетіледі. </w:t>
      </w:r>
      <w:r>
        <w:br/>
      </w:r>
      <w:r>
        <w:rPr>
          <w:rFonts w:ascii="Times New Roman"/>
          <w:b w:val="false"/>
          <w:i w:val="false"/>
          <w:color w:val="000000"/>
          <w:sz w:val="28"/>
        </w:rPr>
        <w:t xml:space="preserve">
      5.4. 1.01.199_ жылғы жағдай бойынша табыс салығы сомаларының айырмашылығы. </w:t>
      </w:r>
      <w:r>
        <w:br/>
      </w:r>
      <w:r>
        <w:rPr>
          <w:rFonts w:ascii="Times New Roman"/>
          <w:b w:val="false"/>
          <w:i w:val="false"/>
          <w:color w:val="000000"/>
          <w:sz w:val="28"/>
        </w:rPr>
        <w:t xml:space="preserve">
      5.5. Оның ішінде берешектер бойынша.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15-1, 15-2, 15-3 қосымшалары </w:t>
      </w:r>
      <w:r>
        <w:br/>
      </w:r>
      <w:r>
        <w:rPr>
          <w:rFonts w:ascii="Times New Roman"/>
          <w:b w:val="false"/>
          <w:i w:val="false"/>
          <w:color w:val="000000"/>
          <w:sz w:val="28"/>
        </w:rPr>
        <w:t xml:space="preserve">
      Ескерту. Бөлім жаңа редакцияда - ҚР Мемлекеттік кіріс министрлігінің </w:t>
      </w:r>
      <w:r>
        <w:br/>
      </w:r>
      <w:r>
        <w:rPr>
          <w:rFonts w:ascii="Times New Roman"/>
          <w:b w:val="false"/>
          <w:i w:val="false"/>
          <w:color w:val="000000"/>
          <w:sz w:val="28"/>
        </w:rPr>
        <w:t>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Бухгалтерлiк баланс (Жылдық бухгалтерлiк баланстың N 1 нысаны), қаржылық-шаруашылық қызметiнiң нәтижелерi туралы есеп беру (қаржылық- шаруашылық қызметiнiң нәтижелерi туралы есеп берудiң N 2 нысаны)*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*Жылдық бухгалтерлiк баланс N 1 нысаны және Қаржылық-шаруашылық қызметiнiң нәтижелерi туралы есеп беру N 2 нысаны банктермен толтырылады.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Бухгалтерлiк баланс (Жылдық бухгалтерлiк баланстың нысаны), қаржылық- шаруашылық қызметiнiң нәтижелерi туралы есеп беру (қаржылық-шаруашылық қызметiнің нәтижелерi туралы есеп берудің N 2 нысаны) бухгалтерлiк есеп және қаржы есеп беруi бойынша Қазақстан Республикасы заңдылығымен сәйкес дайындалған салық төлеушiнiң қаржылық есеп берулерi саналады. </w:t>
      </w:r>
      <w:r>
        <w:br/>
      </w:r>
      <w:r>
        <w:rPr>
          <w:rFonts w:ascii="Times New Roman"/>
          <w:b w:val="false"/>
          <w:i w:val="false"/>
          <w:color w:val="000000"/>
          <w:sz w:val="28"/>
        </w:rPr>
        <w:t xml:space="preserve">
      15, 15-1, 15-2, 15-3 қосымшаларында аталған мәлiметтер салық салу мақсаттары үшiн қандай-да бiр түзетулерсiз жүргiзіледi. </w:t>
      </w:r>
      <w:r>
        <w:br/>
      </w:r>
      <w:r>
        <w:rPr>
          <w:rFonts w:ascii="Times New Roman"/>
          <w:b w:val="false"/>
          <w:i w:val="false"/>
          <w:color w:val="000000"/>
          <w:sz w:val="28"/>
        </w:rPr>
        <w:t>
 </w:t>
      </w:r>
    </w:p>
    <w:bookmarkEnd w:id="72"/>
    <w:bookmarkStart w:name="z202" w:id="73"/>
    <w:p>
      <w:pPr>
        <w:spacing w:after="0"/>
        <w:ind w:left="0"/>
        <w:jc w:val="both"/>
      </w:pPr>
      <w:r>
        <w:rPr>
          <w:rFonts w:ascii="Times New Roman"/>
          <w:b w:val="false"/>
          <w:i w:val="false"/>
          <w:color w:val="000000"/>
          <w:sz w:val="28"/>
        </w:rPr>
        <w:t>
                                                        15а-ҚОСЫМША</w:t>
      </w:r>
    </w:p>
    <w:bookmarkEnd w:id="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3" w:id="7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Ескерту. Бөлім өзгертілді - ҚР Мемлекеттік кіріс министрлігінің </w:t>
      </w:r>
      <w:r>
        <w:br/>
      </w:r>
      <w:r>
        <w:rPr>
          <w:rFonts w:ascii="Times New Roman"/>
          <w:b w:val="false"/>
          <w:i w:val="false"/>
          <w:color w:val="000000"/>
          <w:sz w:val="28"/>
        </w:rPr>
        <w:t>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Бөлім өзгертілді - ҚР Мемлекеттік кіріс министрінің </w:t>
      </w:r>
      <w:r>
        <w:br/>
      </w:r>
      <w:r>
        <w:rPr>
          <w:rFonts w:ascii="Times New Roman"/>
          <w:b w:val="false"/>
          <w:i w:val="false"/>
          <w:color w:val="000000"/>
          <w:sz w:val="28"/>
        </w:rPr>
        <w:t>
               2001 жылғы 26 мамырдағы N 667 бұйрығымен. </w:t>
      </w:r>
      <w:r>
        <w:rPr>
          <w:rFonts w:ascii="Times New Roman"/>
          <w:b w:val="false"/>
          <w:i w:val="false"/>
          <w:color w:val="000000"/>
          <w:sz w:val="28"/>
        </w:rPr>
        <w:t xml:space="preserve">V011582_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Декларация бойынша кірістердің қаржылық есептемесінің кірісін </w:t>
      </w:r>
      <w:r>
        <w:br/>
      </w:r>
      <w:r>
        <w:rPr>
          <w:rFonts w:ascii="Times New Roman"/>
          <w:b w:val="false"/>
          <w:i w:val="false"/>
          <w:color w:val="000000"/>
          <w:sz w:val="28"/>
        </w:rPr>
        <w:t xml:space="preserve">
                         (шығынын) салыстыру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Қаржылық есеп бойынша кіріс (зиян) Қазақстан Республикасының бухгалтерлік есеп және қаржылық есептеме жөніндегі заңдарына сәйкес әзірленген "Қаржы-шаруашылық қызметтің нәтижелері туралы есепте" анықталған, заңды тұлғаның таза кірісі (зияны) болып табылады. </w:t>
      </w:r>
      <w:r>
        <w:br/>
      </w:r>
      <w:r>
        <w:rPr>
          <w:rFonts w:ascii="Times New Roman"/>
          <w:b w:val="false"/>
          <w:i w:val="false"/>
          <w:color w:val="000000"/>
          <w:sz w:val="28"/>
        </w:rPr>
        <w:t xml:space="preserve">
      Осы қосымшада салыстырып тексеру үшін салық төлеушінің салық заңдарының ережелеріне сәйкес қаржылық есебі бойынша анықталған таза кірісті (зиянды) түзетеді. </w:t>
      </w:r>
      <w:r>
        <w:br/>
      </w:r>
      <w:r>
        <w:rPr>
          <w:rFonts w:ascii="Times New Roman"/>
          <w:b w:val="false"/>
          <w:i w:val="false"/>
          <w:color w:val="000000"/>
          <w:sz w:val="28"/>
        </w:rPr>
        <w:t xml:space="preserve">
      1-жолда қаржылық есепке байланысты таза кіріс (зиян) көрсетіледі, егер зиян сома дөңгелек жақшада тұрса(). </w:t>
      </w:r>
      <w:r>
        <w:br/>
      </w:r>
      <w:r>
        <w:rPr>
          <w:rFonts w:ascii="Times New Roman"/>
          <w:b w:val="false"/>
          <w:i w:val="false"/>
          <w:color w:val="000000"/>
          <w:sz w:val="28"/>
        </w:rPr>
        <w:t xml:space="preserve">
      2-жолда 14-қосымшаның 1-бөлімінің 8-жолында көрсетілген есептелген салықтың сомасы беріледі. </w:t>
      </w:r>
      <w:r>
        <w:br/>
      </w:r>
      <w:r>
        <w:rPr>
          <w:rFonts w:ascii="Times New Roman"/>
          <w:b w:val="false"/>
          <w:i w:val="false"/>
          <w:color w:val="000000"/>
          <w:sz w:val="28"/>
        </w:rPr>
        <w:t xml:space="preserve">
      3-жолда салық салынуға тиісті, бірақ өткен кезеңнің бухгалтерлік есебі бойынша кірісте көрсетілмеген кіріс көрсетіледі (жол жетпесе, кірістердің мәні ашылған ведомость қоса тіркеледі). </w:t>
      </w:r>
      <w:r>
        <w:br/>
      </w:r>
      <w:r>
        <w:rPr>
          <w:rFonts w:ascii="Times New Roman"/>
          <w:b w:val="false"/>
          <w:i w:val="false"/>
          <w:color w:val="000000"/>
          <w:sz w:val="28"/>
        </w:rPr>
        <w:t xml:space="preserve">
      3-тармақтың барлық сомалары қосылады және "жиынтығында" деген жолда жиынтық көлем анықталады. </w:t>
      </w:r>
      <w:r>
        <w:br/>
      </w:r>
      <w:r>
        <w:rPr>
          <w:rFonts w:ascii="Times New Roman"/>
          <w:b w:val="false"/>
          <w:i w:val="false"/>
          <w:color w:val="000000"/>
          <w:sz w:val="28"/>
        </w:rPr>
        <w:t xml:space="preserve">
      4-жолда бухгалтерлік есепте ескерілетін, бірақ салық заңдары бойынша шегерімге жатпайтын шығындар көрсетіледі (жол жетпесе шығындардың мәні ашылған ведомость қоса тіркеледі). Ондай сомалар салық заңдарында белгіленген шектеулерге байланысты пайда болады. </w:t>
      </w:r>
      <w:r>
        <w:br/>
      </w:r>
      <w:r>
        <w:rPr>
          <w:rFonts w:ascii="Times New Roman"/>
          <w:b w:val="false"/>
          <w:i w:val="false"/>
          <w:color w:val="000000"/>
          <w:sz w:val="28"/>
        </w:rPr>
        <w:t xml:space="preserve">
      5-жолда 1-ден 4-ке дейінгі жолдар көрсетіледі, егер 1-жолда оң сома болса. </w:t>
      </w:r>
      <w:r>
        <w:br/>
      </w:r>
      <w:r>
        <w:rPr>
          <w:rFonts w:ascii="Times New Roman"/>
          <w:b w:val="false"/>
          <w:i w:val="false"/>
          <w:color w:val="000000"/>
          <w:sz w:val="28"/>
        </w:rPr>
        <w:t xml:space="preserve">
      6-жолда бухгалтерлік есепте көрсетілген, бірақ бұл декларацияға </w:t>
      </w:r>
    </w:p>
    <w:bookmarkEnd w:id="74"/>
    <w:bookmarkStart w:name="z206" w:id="75"/>
    <w:p>
      <w:pPr>
        <w:spacing w:after="0"/>
        <w:ind w:left="0"/>
        <w:jc w:val="both"/>
      </w:pPr>
      <w:r>
        <w:rPr>
          <w:rFonts w:ascii="Times New Roman"/>
          <w:b w:val="false"/>
          <w:i w:val="false"/>
          <w:color w:val="000000"/>
          <w:sz w:val="28"/>
        </w:rPr>
        <w:t>
 </w:t>
      </w:r>
    </w:p>
    <w:bookmarkEnd w:id="75"/>
    <w:p>
      <w:pPr>
        <w:spacing w:after="0"/>
        <w:ind w:left="0"/>
        <w:jc w:val="both"/>
      </w:pPr>
      <w:r>
        <w:rPr>
          <w:rFonts w:ascii="Times New Roman"/>
          <w:b w:val="false"/>
          <w:i w:val="false"/>
          <w:color w:val="000000"/>
          <w:sz w:val="28"/>
        </w:rPr>
        <w:t xml:space="preserve">енгізілмеген кіріс көрсетіледі (жол жетпесе кірістердің мәні ашылған </w:t>
      </w:r>
    </w:p>
    <w:p>
      <w:pPr>
        <w:spacing w:after="0"/>
        <w:ind w:left="0"/>
        <w:jc w:val="both"/>
      </w:pPr>
      <w:r>
        <w:rPr>
          <w:rFonts w:ascii="Times New Roman"/>
          <w:b w:val="false"/>
          <w:i w:val="false"/>
          <w:color w:val="000000"/>
          <w:sz w:val="28"/>
        </w:rPr>
        <w:t>ведомость қоса тіркеледі).</w:t>
      </w:r>
    </w:p>
    <w:p>
      <w:pPr>
        <w:spacing w:after="0"/>
        <w:ind w:left="0"/>
        <w:jc w:val="both"/>
      </w:pPr>
      <w:r>
        <w:rPr>
          <w:rFonts w:ascii="Times New Roman"/>
          <w:b w:val="false"/>
          <w:i w:val="false"/>
          <w:color w:val="000000"/>
          <w:sz w:val="28"/>
        </w:rPr>
        <w:t xml:space="preserve">     7-жолда осы декларацияда шегерімге жатқызылған, бірақ бухгалтерлік </w:t>
      </w:r>
    </w:p>
    <w:p>
      <w:pPr>
        <w:spacing w:after="0"/>
        <w:ind w:left="0"/>
        <w:jc w:val="both"/>
      </w:pPr>
      <w:r>
        <w:rPr>
          <w:rFonts w:ascii="Times New Roman"/>
          <w:b w:val="false"/>
          <w:i w:val="false"/>
          <w:color w:val="000000"/>
          <w:sz w:val="28"/>
        </w:rPr>
        <w:t xml:space="preserve">есеп бойынша шығындарға жатқызылмаған шығындар көрсетіледі (жол жетпесе </w:t>
      </w:r>
    </w:p>
    <w:p>
      <w:pPr>
        <w:spacing w:after="0"/>
        <w:ind w:left="0"/>
        <w:jc w:val="both"/>
      </w:pPr>
      <w:r>
        <w:rPr>
          <w:rFonts w:ascii="Times New Roman"/>
          <w:b w:val="false"/>
          <w:i w:val="false"/>
          <w:color w:val="000000"/>
          <w:sz w:val="28"/>
        </w:rPr>
        <w:t>шығындардың мәні ашылған ведомость қоса тіркеледі).</w:t>
      </w:r>
    </w:p>
    <w:p>
      <w:pPr>
        <w:spacing w:after="0"/>
        <w:ind w:left="0"/>
        <w:jc w:val="both"/>
      </w:pPr>
      <w:r>
        <w:rPr>
          <w:rFonts w:ascii="Times New Roman"/>
          <w:b w:val="false"/>
          <w:i w:val="false"/>
          <w:color w:val="000000"/>
          <w:sz w:val="28"/>
        </w:rPr>
        <w:t>     8-жолда 6 және 7-жолдардың сомасы 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15а-қосымшаға кірістер мен шығыстардың үлгілік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Бөлім өзгертілді - ҚР Мемлекеттік кіріс министрлігінің</w:t>
      </w:r>
    </w:p>
    <w:p>
      <w:pPr>
        <w:spacing w:after="0"/>
        <w:ind w:left="0"/>
        <w:jc w:val="both"/>
      </w:pPr>
      <w:r>
        <w:rPr>
          <w:rFonts w:ascii="Times New Roman"/>
          <w:b w:val="false"/>
          <w:i w:val="false"/>
          <w:color w:val="000000"/>
          <w:sz w:val="28"/>
        </w:rPr>
        <w:t xml:space="preserve">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ғимараттардың, құрылыстардың, сонымен қатар амортизацияға </w:t>
      </w:r>
    </w:p>
    <w:p>
      <w:pPr>
        <w:spacing w:after="0"/>
        <w:ind w:left="0"/>
        <w:jc w:val="both"/>
      </w:pPr>
      <w:r>
        <w:rPr>
          <w:rFonts w:ascii="Times New Roman"/>
          <w:b w:val="false"/>
          <w:i w:val="false"/>
          <w:color w:val="000000"/>
          <w:sz w:val="28"/>
        </w:rPr>
        <w:t xml:space="preserve">жатпайтын активтердің инфляцияға байланысты түзетілген құны ескерілген </w:t>
      </w:r>
    </w:p>
    <w:p>
      <w:pPr>
        <w:spacing w:after="0"/>
        <w:ind w:left="0"/>
        <w:jc w:val="both"/>
      </w:pPr>
      <w:r>
        <w:rPr>
          <w:rFonts w:ascii="Times New Roman"/>
          <w:b w:val="false"/>
          <w:i w:val="false"/>
          <w:color w:val="000000"/>
          <w:sz w:val="28"/>
        </w:rPr>
        <w:t>құнының өсімінен түскен кіріс (декларацияның 2-жолынан);</w:t>
      </w:r>
    </w:p>
    <w:p>
      <w:pPr>
        <w:spacing w:after="0"/>
        <w:ind w:left="0"/>
        <w:jc w:val="both"/>
      </w:pPr>
      <w:r>
        <w:rPr>
          <w:rFonts w:ascii="Times New Roman"/>
          <w:b w:val="false"/>
          <w:i w:val="false"/>
          <w:color w:val="000000"/>
          <w:sz w:val="28"/>
        </w:rPr>
        <w:t xml:space="preserve">     2) 20-баптың 7-тармағына және 42-баптың 3-тармағына (декларацияның </w:t>
      </w:r>
    </w:p>
    <w:p>
      <w:pPr>
        <w:spacing w:after="0"/>
        <w:ind w:left="0"/>
        <w:jc w:val="both"/>
      </w:pPr>
      <w:r>
        <w:rPr>
          <w:rFonts w:ascii="Times New Roman"/>
          <w:b w:val="false"/>
          <w:i w:val="false"/>
          <w:color w:val="000000"/>
          <w:sz w:val="28"/>
        </w:rPr>
        <w:t>13-жолынан) сәйкес кіріс;</w:t>
      </w:r>
    </w:p>
    <w:p>
      <w:pPr>
        <w:spacing w:after="0"/>
        <w:ind w:left="0"/>
        <w:jc w:val="both"/>
      </w:pPr>
      <w:r>
        <w:rPr>
          <w:rFonts w:ascii="Times New Roman"/>
          <w:b w:val="false"/>
          <w:i w:val="false"/>
          <w:color w:val="000000"/>
          <w:sz w:val="28"/>
        </w:rPr>
        <w:t>     3) басқа шығындар (декларацияның 15-жолынан).</w:t>
      </w:r>
    </w:p>
    <w:p>
      <w:pPr>
        <w:spacing w:after="0"/>
        <w:ind w:left="0"/>
        <w:jc w:val="both"/>
      </w:pPr>
      <w:r>
        <w:rPr>
          <w:rFonts w:ascii="Times New Roman"/>
          <w:b w:val="false"/>
          <w:i w:val="false"/>
          <w:color w:val="000000"/>
          <w:sz w:val="28"/>
        </w:rPr>
        <w:t xml:space="preserve">     4-жол бойынша </w:t>
      </w:r>
    </w:p>
    <w:p>
      <w:pPr>
        <w:spacing w:after="0"/>
        <w:ind w:left="0"/>
        <w:jc w:val="both"/>
      </w:pPr>
      <w:r>
        <w:rPr>
          <w:rFonts w:ascii="Times New Roman"/>
          <w:b w:val="false"/>
          <w:i w:val="false"/>
          <w:color w:val="000000"/>
          <w:sz w:val="28"/>
        </w:rPr>
        <w:t>     1) теріс бағамдық айырма;</w:t>
      </w:r>
    </w:p>
    <w:p>
      <w:pPr>
        <w:spacing w:after="0"/>
        <w:ind w:left="0"/>
        <w:jc w:val="both"/>
      </w:pPr>
      <w:r>
        <w:rPr>
          <w:rFonts w:ascii="Times New Roman"/>
          <w:b w:val="false"/>
          <w:i w:val="false"/>
          <w:color w:val="000000"/>
          <w:sz w:val="28"/>
        </w:rPr>
        <w:t>     2) төленген және бюджетке енгізілуге тиісті айып санкциялары;</w:t>
      </w:r>
    </w:p>
    <w:p>
      <w:pPr>
        <w:spacing w:after="0"/>
        <w:ind w:left="0"/>
        <w:jc w:val="both"/>
      </w:pPr>
      <w:r>
        <w:rPr>
          <w:rFonts w:ascii="Times New Roman"/>
          <w:b w:val="false"/>
          <w:i w:val="false"/>
          <w:color w:val="000000"/>
          <w:sz w:val="28"/>
        </w:rPr>
        <w:t xml:space="preserve">     3) Қазақстан Республикасының Үкіметі белгілеген нормадан тыс іссапар, </w:t>
      </w:r>
    </w:p>
    <w:p>
      <w:pPr>
        <w:spacing w:after="0"/>
        <w:ind w:left="0"/>
        <w:jc w:val="both"/>
      </w:pPr>
      <w:r>
        <w:rPr>
          <w:rFonts w:ascii="Times New Roman"/>
          <w:b w:val="false"/>
          <w:i w:val="false"/>
          <w:color w:val="000000"/>
          <w:sz w:val="28"/>
        </w:rPr>
        <w:t>өкілдік шығындар;</w:t>
      </w:r>
    </w:p>
    <w:p>
      <w:pPr>
        <w:spacing w:after="0"/>
        <w:ind w:left="0"/>
        <w:jc w:val="both"/>
      </w:pPr>
      <w:r>
        <w:rPr>
          <w:rFonts w:ascii="Times New Roman"/>
          <w:b w:val="false"/>
          <w:i w:val="false"/>
          <w:color w:val="000000"/>
          <w:sz w:val="28"/>
        </w:rPr>
        <w:t>     4) жинақтық және қайтарылатын сипаттағы сақтандыру жөніндегі шығындар;</w:t>
      </w:r>
    </w:p>
    <w:p>
      <w:pPr>
        <w:spacing w:after="0"/>
        <w:ind w:left="0"/>
        <w:jc w:val="both"/>
      </w:pPr>
      <w:r>
        <w:rPr>
          <w:rFonts w:ascii="Times New Roman"/>
          <w:b w:val="false"/>
          <w:i w:val="false"/>
          <w:color w:val="000000"/>
          <w:sz w:val="28"/>
        </w:rPr>
        <w:t xml:space="preserve">     5) негізгі құралдарды таратудан (жоюдан) және шығарып тастаудан </w:t>
      </w:r>
    </w:p>
    <w:p>
      <w:pPr>
        <w:spacing w:after="0"/>
        <w:ind w:left="0"/>
        <w:jc w:val="both"/>
      </w:pPr>
      <w:r>
        <w:rPr>
          <w:rFonts w:ascii="Times New Roman"/>
          <w:b w:val="false"/>
          <w:i w:val="false"/>
          <w:color w:val="000000"/>
          <w:sz w:val="28"/>
        </w:rPr>
        <w:t>шеккен зияндар;</w:t>
      </w:r>
    </w:p>
    <w:p>
      <w:pPr>
        <w:spacing w:after="0"/>
        <w:ind w:left="0"/>
        <w:jc w:val="both"/>
      </w:pPr>
      <w:r>
        <w:rPr>
          <w:rFonts w:ascii="Times New Roman"/>
          <w:b w:val="false"/>
          <w:i w:val="false"/>
          <w:color w:val="000000"/>
          <w:sz w:val="28"/>
        </w:rPr>
        <w:t xml:space="preserve">     6) материалдық емес активтерді жоюдан (таратудан) және шығарып </w:t>
      </w:r>
    </w:p>
    <w:p>
      <w:pPr>
        <w:spacing w:after="0"/>
        <w:ind w:left="0"/>
        <w:jc w:val="both"/>
      </w:pPr>
      <w:r>
        <w:rPr>
          <w:rFonts w:ascii="Times New Roman"/>
          <w:b w:val="false"/>
          <w:i w:val="false"/>
          <w:color w:val="000000"/>
          <w:sz w:val="28"/>
        </w:rPr>
        <w:t>тастаудан түскен зияндар;</w:t>
      </w:r>
    </w:p>
    <w:p>
      <w:pPr>
        <w:spacing w:after="0"/>
        <w:ind w:left="0"/>
        <w:jc w:val="both"/>
      </w:pPr>
      <w:r>
        <w:rPr>
          <w:rFonts w:ascii="Times New Roman"/>
          <w:b w:val="false"/>
          <w:i w:val="false"/>
          <w:color w:val="000000"/>
          <w:sz w:val="28"/>
        </w:rPr>
        <w:t xml:space="preserve">     7) алынған кредиттерге салық заңдарында белгіленген сомалардан артық </w:t>
      </w:r>
    </w:p>
    <w:p>
      <w:pPr>
        <w:spacing w:after="0"/>
        <w:ind w:left="0"/>
        <w:jc w:val="both"/>
      </w:pPr>
      <w:r>
        <w:rPr>
          <w:rFonts w:ascii="Times New Roman"/>
          <w:b w:val="false"/>
          <w:i w:val="false"/>
          <w:color w:val="000000"/>
          <w:sz w:val="28"/>
        </w:rPr>
        <w:t>төленген сыйақы (мүдде);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 мемлекеттік әлеуметтік сала объектілерін ұстауға байланысты </w:t>
      </w:r>
    </w:p>
    <w:bookmarkStart w:name="z207" w:id="76"/>
    <w:p>
      <w:pPr>
        <w:spacing w:after="0"/>
        <w:ind w:left="0"/>
        <w:jc w:val="both"/>
      </w:pPr>
      <w:r>
        <w:rPr>
          <w:rFonts w:ascii="Times New Roman"/>
          <w:b w:val="false"/>
          <w:i w:val="false"/>
          <w:color w:val="000000"/>
          <w:sz w:val="28"/>
        </w:rPr>
        <w:t>
 </w:t>
      </w:r>
    </w:p>
    <w:bookmarkEnd w:id="76"/>
    <w:p>
      <w:pPr>
        <w:spacing w:after="0"/>
        <w:ind w:left="0"/>
        <w:jc w:val="both"/>
      </w:pPr>
      <w:r>
        <w:rPr>
          <w:rFonts w:ascii="Times New Roman"/>
          <w:b w:val="false"/>
          <w:i w:val="false"/>
          <w:color w:val="000000"/>
          <w:sz w:val="28"/>
        </w:rPr>
        <w:t>Қазақстан Республикасының Үкіметі белгілеген нормативтерден артық шығындар;</w:t>
      </w:r>
    </w:p>
    <w:p>
      <w:pPr>
        <w:spacing w:after="0"/>
        <w:ind w:left="0"/>
        <w:jc w:val="both"/>
      </w:pPr>
      <w:r>
        <w:rPr>
          <w:rFonts w:ascii="Times New Roman"/>
          <w:b w:val="false"/>
          <w:i w:val="false"/>
          <w:color w:val="000000"/>
          <w:sz w:val="28"/>
        </w:rPr>
        <w:t xml:space="preserve">     9) негізгі құралдарды жөндеуге байланысты 21-бапта белгіленген </w:t>
      </w:r>
    </w:p>
    <w:p>
      <w:pPr>
        <w:spacing w:after="0"/>
        <w:ind w:left="0"/>
        <w:jc w:val="both"/>
      </w:pPr>
      <w:r>
        <w:rPr>
          <w:rFonts w:ascii="Times New Roman"/>
          <w:b w:val="false"/>
          <w:i w:val="false"/>
          <w:color w:val="000000"/>
          <w:sz w:val="28"/>
        </w:rPr>
        <w:t>шектеулерден артық шығындар;</w:t>
      </w:r>
    </w:p>
    <w:p>
      <w:pPr>
        <w:spacing w:after="0"/>
        <w:ind w:left="0"/>
        <w:jc w:val="both"/>
      </w:pPr>
      <w:r>
        <w:rPr>
          <w:rFonts w:ascii="Times New Roman"/>
          <w:b w:val="false"/>
          <w:i w:val="false"/>
          <w:color w:val="000000"/>
          <w:sz w:val="28"/>
        </w:rPr>
        <w:t>     10) күмәнді қарыздарға байланысты резервтер құру жөніндегі шығындар;</w:t>
      </w:r>
    </w:p>
    <w:p>
      <w:pPr>
        <w:spacing w:after="0"/>
        <w:ind w:left="0"/>
        <w:jc w:val="both"/>
      </w:pPr>
      <w:r>
        <w:rPr>
          <w:rFonts w:ascii="Times New Roman"/>
          <w:b w:val="false"/>
          <w:i w:val="false"/>
          <w:color w:val="000000"/>
          <w:sz w:val="28"/>
        </w:rPr>
        <w:t xml:space="preserve">     11) тауар-материалдық қорлардың нормативтен тыс шығындары, бұзылуы </w:t>
      </w:r>
    </w:p>
    <w:p>
      <w:pPr>
        <w:spacing w:after="0"/>
        <w:ind w:left="0"/>
        <w:jc w:val="both"/>
      </w:pPr>
      <w:r>
        <w:rPr>
          <w:rFonts w:ascii="Times New Roman"/>
          <w:b w:val="false"/>
          <w:i w:val="false"/>
          <w:color w:val="000000"/>
          <w:sz w:val="28"/>
        </w:rPr>
        <w:t>және жетіспеуі, өндірістік емес басқа шығындар және залалдар;</w:t>
      </w:r>
    </w:p>
    <w:p>
      <w:pPr>
        <w:spacing w:after="0"/>
        <w:ind w:left="0"/>
        <w:jc w:val="both"/>
      </w:pPr>
      <w:r>
        <w:rPr>
          <w:rFonts w:ascii="Times New Roman"/>
          <w:b w:val="false"/>
          <w:i w:val="false"/>
          <w:color w:val="000000"/>
          <w:sz w:val="28"/>
        </w:rPr>
        <w:t xml:space="preserve">     12) айыптылары анықталмаған тонаушылықтан немесе айыпкер жағының </w:t>
      </w:r>
    </w:p>
    <w:p>
      <w:pPr>
        <w:spacing w:after="0"/>
        <w:ind w:left="0"/>
        <w:jc w:val="both"/>
      </w:pPr>
      <w:r>
        <w:rPr>
          <w:rFonts w:ascii="Times New Roman"/>
          <w:b w:val="false"/>
          <w:i w:val="false"/>
          <w:color w:val="000000"/>
          <w:sz w:val="28"/>
        </w:rPr>
        <w:t xml:space="preserve">есебінен қажетті соманың өтеуін қайтару айыпкер жағының есебінен қажетті </w:t>
      </w:r>
    </w:p>
    <w:p>
      <w:pPr>
        <w:spacing w:after="0"/>
        <w:ind w:left="0"/>
        <w:jc w:val="both"/>
      </w:pPr>
      <w:r>
        <w:rPr>
          <w:rFonts w:ascii="Times New Roman"/>
          <w:b w:val="false"/>
          <w:i w:val="false"/>
          <w:color w:val="000000"/>
          <w:sz w:val="28"/>
        </w:rPr>
        <w:t>соманың өтеуін қайтару мүмкін болмаған жағдайда шеккен зияндар;</w:t>
      </w:r>
    </w:p>
    <w:p>
      <w:pPr>
        <w:spacing w:after="0"/>
        <w:ind w:left="0"/>
        <w:jc w:val="both"/>
      </w:pPr>
      <w:r>
        <w:rPr>
          <w:rFonts w:ascii="Times New Roman"/>
          <w:b w:val="false"/>
          <w:i w:val="false"/>
          <w:color w:val="000000"/>
          <w:sz w:val="28"/>
        </w:rPr>
        <w:t xml:space="preserve">     13) уақытша тоқтатылған өндірістік қуаттарды және объектілерді </w:t>
      </w:r>
    </w:p>
    <w:p>
      <w:pPr>
        <w:spacing w:after="0"/>
        <w:ind w:left="0"/>
        <w:jc w:val="both"/>
      </w:pPr>
      <w:r>
        <w:rPr>
          <w:rFonts w:ascii="Times New Roman"/>
          <w:b w:val="false"/>
          <w:i w:val="false"/>
          <w:color w:val="000000"/>
          <w:sz w:val="28"/>
        </w:rPr>
        <w:t>ұстауға жұмсалған шығындар;</w:t>
      </w:r>
    </w:p>
    <w:p>
      <w:pPr>
        <w:spacing w:after="0"/>
        <w:ind w:left="0"/>
        <w:jc w:val="both"/>
      </w:pPr>
      <w:r>
        <w:rPr>
          <w:rFonts w:ascii="Times New Roman"/>
          <w:b w:val="false"/>
          <w:i w:val="false"/>
          <w:color w:val="000000"/>
          <w:sz w:val="28"/>
        </w:rPr>
        <w:t xml:space="preserve">     14) қызметкерлердің демалысына резервтер құру жөнінде бөлінген </w:t>
      </w:r>
    </w:p>
    <w:p>
      <w:pPr>
        <w:spacing w:after="0"/>
        <w:ind w:left="0"/>
        <w:jc w:val="both"/>
      </w:pPr>
      <w:r>
        <w:rPr>
          <w:rFonts w:ascii="Times New Roman"/>
          <w:b w:val="false"/>
          <w:i w:val="false"/>
          <w:color w:val="000000"/>
          <w:sz w:val="28"/>
        </w:rPr>
        <w:t>қаржылар;</w:t>
      </w:r>
    </w:p>
    <w:p>
      <w:pPr>
        <w:spacing w:after="0"/>
        <w:ind w:left="0"/>
        <w:jc w:val="both"/>
      </w:pPr>
      <w:r>
        <w:rPr>
          <w:rFonts w:ascii="Times New Roman"/>
          <w:b w:val="false"/>
          <w:i w:val="false"/>
          <w:color w:val="000000"/>
          <w:sz w:val="28"/>
        </w:rPr>
        <w:t xml:space="preserve">     15) негізгі құралдарды жөндеуге арналған болашақ шығындарға резервтер </w:t>
      </w:r>
    </w:p>
    <w:p>
      <w:pPr>
        <w:spacing w:after="0"/>
        <w:ind w:left="0"/>
        <w:jc w:val="both"/>
      </w:pPr>
      <w:r>
        <w:rPr>
          <w:rFonts w:ascii="Times New Roman"/>
          <w:b w:val="false"/>
          <w:i w:val="false"/>
          <w:color w:val="000000"/>
          <w:sz w:val="28"/>
        </w:rPr>
        <w:t>құру жөнінде бөлінген қаржылар;</w:t>
      </w:r>
    </w:p>
    <w:p>
      <w:pPr>
        <w:spacing w:after="0"/>
        <w:ind w:left="0"/>
        <w:jc w:val="both"/>
      </w:pPr>
      <w:r>
        <w:rPr>
          <w:rFonts w:ascii="Times New Roman"/>
          <w:b w:val="false"/>
          <w:i w:val="false"/>
          <w:color w:val="000000"/>
          <w:sz w:val="28"/>
        </w:rPr>
        <w:t xml:space="preserve">     16) негізгі құралдардың, материалдық емес активтерді амортизациясына </w:t>
      </w:r>
    </w:p>
    <w:p>
      <w:pPr>
        <w:spacing w:after="0"/>
        <w:ind w:left="0"/>
        <w:jc w:val="both"/>
      </w:pPr>
      <w:r>
        <w:rPr>
          <w:rFonts w:ascii="Times New Roman"/>
          <w:b w:val="false"/>
          <w:i w:val="false"/>
          <w:color w:val="000000"/>
          <w:sz w:val="28"/>
        </w:rPr>
        <w:t>бөлінген, бухгалтерлік есепте есептелген қаржылар;</w:t>
      </w:r>
    </w:p>
    <w:p>
      <w:pPr>
        <w:spacing w:after="0"/>
        <w:ind w:left="0"/>
        <w:jc w:val="both"/>
      </w:pPr>
      <w:r>
        <w:rPr>
          <w:rFonts w:ascii="Times New Roman"/>
          <w:b w:val="false"/>
          <w:i w:val="false"/>
          <w:color w:val="000000"/>
          <w:sz w:val="28"/>
        </w:rPr>
        <w:t xml:space="preserve">     17) ұйымдардың дебиторлық берешегін қосқанда, талап-арыз мерзімі өтіп </w:t>
      </w:r>
    </w:p>
    <w:p>
      <w:pPr>
        <w:spacing w:after="0"/>
        <w:ind w:left="0"/>
        <w:jc w:val="both"/>
      </w:pPr>
      <w:r>
        <w:rPr>
          <w:rFonts w:ascii="Times New Roman"/>
          <w:b w:val="false"/>
          <w:i w:val="false"/>
          <w:color w:val="000000"/>
          <w:sz w:val="28"/>
        </w:rPr>
        <w:t xml:space="preserve">кетуге байланысты шығарып тасталған дебиторлық берешек сомасы, бұған </w:t>
      </w:r>
    </w:p>
    <w:p>
      <w:pPr>
        <w:spacing w:after="0"/>
        <w:ind w:left="0"/>
        <w:jc w:val="both"/>
      </w:pPr>
      <w:r>
        <w:rPr>
          <w:rFonts w:ascii="Times New Roman"/>
          <w:b w:val="false"/>
          <w:i w:val="false"/>
          <w:color w:val="000000"/>
          <w:sz w:val="28"/>
        </w:rPr>
        <w:t xml:space="preserve">күмәнді талаптарға байланысты резерв есебінен шығарып тасталған сомалар </w:t>
      </w:r>
    </w:p>
    <w:p>
      <w:pPr>
        <w:spacing w:after="0"/>
        <w:ind w:left="0"/>
        <w:jc w:val="both"/>
      </w:pPr>
      <w:r>
        <w:rPr>
          <w:rFonts w:ascii="Times New Roman"/>
          <w:b w:val="false"/>
          <w:i w:val="false"/>
          <w:color w:val="000000"/>
          <w:sz w:val="28"/>
        </w:rPr>
        <w:t>қосылмайды;</w:t>
      </w:r>
    </w:p>
    <w:p>
      <w:pPr>
        <w:spacing w:after="0"/>
        <w:ind w:left="0"/>
        <w:jc w:val="both"/>
      </w:pPr>
      <w:r>
        <w:rPr>
          <w:rFonts w:ascii="Times New Roman"/>
          <w:b w:val="false"/>
          <w:i w:val="false"/>
          <w:color w:val="000000"/>
          <w:sz w:val="28"/>
        </w:rPr>
        <w:t>     18) кәсіпкерлік қызметпен байланысты емес шығындар.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6-жол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оң бағамдық айырма;</w:t>
      </w:r>
    </w:p>
    <w:p>
      <w:pPr>
        <w:spacing w:after="0"/>
        <w:ind w:left="0"/>
        <w:jc w:val="both"/>
      </w:pPr>
      <w:r>
        <w:rPr>
          <w:rFonts w:ascii="Times New Roman"/>
          <w:b w:val="false"/>
          <w:i w:val="false"/>
          <w:color w:val="000000"/>
          <w:sz w:val="28"/>
        </w:rPr>
        <w:t>     2) негізгі құралдарды өткізуден түскен кіріс;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мемлекеттік бағалы қағаздар, сондай-ақ жергілікті атқарушы </w:t>
      </w:r>
    </w:p>
    <w:bookmarkStart w:name="z208" w:id="77"/>
    <w:p>
      <w:pPr>
        <w:spacing w:after="0"/>
        <w:ind w:left="0"/>
        <w:jc w:val="both"/>
      </w:pPr>
      <w:r>
        <w:rPr>
          <w:rFonts w:ascii="Times New Roman"/>
          <w:b w:val="false"/>
          <w:i w:val="false"/>
          <w:color w:val="000000"/>
          <w:sz w:val="28"/>
        </w:rPr>
        <w:t>
 </w:t>
      </w:r>
    </w:p>
    <w:bookmarkEnd w:id="77"/>
    <w:p>
      <w:pPr>
        <w:spacing w:after="0"/>
        <w:ind w:left="0"/>
        <w:jc w:val="both"/>
      </w:pPr>
      <w:r>
        <w:rPr>
          <w:rFonts w:ascii="Times New Roman"/>
          <w:b w:val="false"/>
          <w:i w:val="false"/>
          <w:color w:val="000000"/>
          <w:sz w:val="28"/>
        </w:rPr>
        <w:t>органдардың бағалы қағаздары бойынша сыйақы (мүдде);</w:t>
      </w:r>
    </w:p>
    <w:p>
      <w:pPr>
        <w:spacing w:after="0"/>
        <w:ind w:left="0"/>
        <w:jc w:val="both"/>
      </w:pPr>
      <w:r>
        <w:rPr>
          <w:rFonts w:ascii="Times New Roman"/>
          <w:b w:val="false"/>
          <w:i w:val="false"/>
          <w:color w:val="000000"/>
          <w:sz w:val="28"/>
        </w:rPr>
        <w:t>     4) бағалы қағаздарды өткізуден түскен кіріс;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7-жол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салық салу үшін есептеп шығарылған, негізгі құралдардың </w:t>
      </w:r>
    </w:p>
    <w:p>
      <w:pPr>
        <w:spacing w:after="0"/>
        <w:ind w:left="0"/>
        <w:jc w:val="both"/>
      </w:pPr>
      <w:r>
        <w:rPr>
          <w:rFonts w:ascii="Times New Roman"/>
          <w:b w:val="false"/>
          <w:i w:val="false"/>
          <w:color w:val="000000"/>
          <w:sz w:val="28"/>
        </w:rPr>
        <w:t>амортизациясына бөлінген шығындар;</w:t>
      </w:r>
    </w:p>
    <w:p>
      <w:pPr>
        <w:spacing w:after="0"/>
        <w:ind w:left="0"/>
        <w:jc w:val="both"/>
      </w:pPr>
      <w:r>
        <w:rPr>
          <w:rFonts w:ascii="Times New Roman"/>
          <w:b w:val="false"/>
          <w:i w:val="false"/>
          <w:color w:val="000000"/>
          <w:sz w:val="28"/>
        </w:rPr>
        <w:t xml:space="preserve">     2) салық салу үшін есептеп шығарылған, материалдық емес активтердің </w:t>
      </w:r>
    </w:p>
    <w:p>
      <w:pPr>
        <w:spacing w:after="0"/>
        <w:ind w:left="0"/>
        <w:jc w:val="both"/>
      </w:pPr>
      <w:r>
        <w:rPr>
          <w:rFonts w:ascii="Times New Roman"/>
          <w:b w:val="false"/>
          <w:i w:val="false"/>
          <w:color w:val="000000"/>
          <w:sz w:val="28"/>
        </w:rPr>
        <w:t>амортизациясына бөлінген шығындар;</w:t>
      </w:r>
    </w:p>
    <w:p>
      <w:pPr>
        <w:spacing w:after="0"/>
        <w:ind w:left="0"/>
        <w:jc w:val="both"/>
      </w:pPr>
      <w:r>
        <w:rPr>
          <w:rFonts w:ascii="Times New Roman"/>
          <w:b w:val="false"/>
          <w:i w:val="false"/>
          <w:color w:val="000000"/>
          <w:sz w:val="28"/>
        </w:rPr>
        <w:t xml:space="preserve">     3) шегерімге жатқызылған технологиялық жабдықтың қалған </w:t>
      </w:r>
    </w:p>
    <w:p>
      <w:pPr>
        <w:spacing w:after="0"/>
        <w:ind w:left="0"/>
        <w:jc w:val="both"/>
      </w:pPr>
      <w:r>
        <w:rPr>
          <w:rFonts w:ascii="Times New Roman"/>
          <w:b w:val="false"/>
          <w:i w:val="false"/>
          <w:color w:val="000000"/>
          <w:sz w:val="28"/>
        </w:rPr>
        <w:t>амортизациясының құны немесе сомасы;</w:t>
      </w:r>
    </w:p>
    <w:p>
      <w:pPr>
        <w:spacing w:after="0"/>
        <w:ind w:left="0"/>
        <w:jc w:val="both"/>
      </w:pPr>
      <w:r>
        <w:rPr>
          <w:rFonts w:ascii="Times New Roman"/>
          <w:b w:val="false"/>
          <w:i w:val="false"/>
          <w:color w:val="000000"/>
          <w:sz w:val="28"/>
        </w:rPr>
        <w:t xml:space="preserve">     4) өндірістік мақсаттарға арналған меншікті құрылысқа байланысты </w:t>
      </w:r>
    </w:p>
    <w:p>
      <w:pPr>
        <w:spacing w:after="0"/>
        <w:ind w:left="0"/>
        <w:jc w:val="both"/>
      </w:pPr>
      <w:r>
        <w:rPr>
          <w:rFonts w:ascii="Times New Roman"/>
          <w:b w:val="false"/>
          <w:i w:val="false"/>
          <w:color w:val="000000"/>
          <w:sz w:val="28"/>
        </w:rPr>
        <w:t>шегерімге жатқызылған шығындар;</w:t>
      </w:r>
    </w:p>
    <w:p>
      <w:pPr>
        <w:spacing w:after="0"/>
        <w:ind w:left="0"/>
        <w:jc w:val="both"/>
      </w:pPr>
      <w:r>
        <w:rPr>
          <w:rFonts w:ascii="Times New Roman"/>
          <w:b w:val="false"/>
          <w:i w:val="false"/>
          <w:color w:val="000000"/>
          <w:sz w:val="28"/>
        </w:rPr>
        <w:t xml:space="preserve">     5) тауар-материалдық қорлардың шегерімге жатқызылған, инфляция </w:t>
      </w:r>
    </w:p>
    <w:p>
      <w:pPr>
        <w:spacing w:after="0"/>
        <w:ind w:left="0"/>
        <w:jc w:val="both"/>
      </w:pPr>
      <w:r>
        <w:rPr>
          <w:rFonts w:ascii="Times New Roman"/>
          <w:b w:val="false"/>
          <w:i w:val="false"/>
          <w:color w:val="000000"/>
          <w:sz w:val="28"/>
        </w:rPr>
        <w:t>деңгейі ескерілген толық бағалау сомасы.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15б-ҚОСЫМША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Бөлінбеген кірістің (жабылмаған зиянның) сомаларының бар екендігі </w:t>
      </w:r>
    </w:p>
    <w:p>
      <w:pPr>
        <w:spacing w:after="0"/>
        <w:ind w:left="0"/>
        <w:jc w:val="both"/>
      </w:pPr>
      <w:r>
        <w:rPr>
          <w:rFonts w:ascii="Times New Roman"/>
          <w:b w:val="false"/>
          <w:i w:val="false"/>
          <w:color w:val="000000"/>
          <w:sz w:val="28"/>
        </w:rPr>
        <w:t>және жылжуы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1-жолда салық жылының басындағы бөлінбеген кірістің (жабылмаған </w:t>
      </w:r>
    </w:p>
    <w:p>
      <w:pPr>
        <w:spacing w:after="0"/>
        <w:ind w:left="0"/>
        <w:jc w:val="both"/>
      </w:pPr>
      <w:r>
        <w:rPr>
          <w:rFonts w:ascii="Times New Roman"/>
          <w:b w:val="false"/>
          <w:i w:val="false"/>
          <w:color w:val="000000"/>
          <w:sz w:val="28"/>
        </w:rPr>
        <w:t>зиянның) сомасы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2-жолда салық жылы бухгалтерлік есеп бойынша алынған және бөлінбеген кірісті (жабылмаған зиянды) арттыруға бағытталған таза кірістің сомасы көрсетіледі. </w:t>
      </w:r>
      <w:r>
        <w:br/>
      </w:r>
      <w:r>
        <w:rPr>
          <w:rFonts w:ascii="Times New Roman"/>
          <w:b w:val="false"/>
          <w:i w:val="false"/>
          <w:color w:val="000000"/>
          <w:sz w:val="28"/>
        </w:rPr>
        <w:t xml:space="preserve">
      3а-3в-жолдарда басқа көздерден алынған бөлінбеген кірісті арттыруға бағытталған сомалар көрсетіледі. </w:t>
      </w:r>
      <w:r>
        <w:br/>
      </w:r>
      <w:r>
        <w:rPr>
          <w:rFonts w:ascii="Times New Roman"/>
          <w:b w:val="false"/>
          <w:i w:val="false"/>
          <w:color w:val="000000"/>
          <w:sz w:val="28"/>
        </w:rPr>
        <w:t xml:space="preserve">
      4-жолда 1-ден 3-ке дейінгі жолдардың сомасы анықталады. </w:t>
      </w:r>
      <w:r>
        <w:br/>
      </w:r>
      <w:r>
        <w:rPr>
          <w:rFonts w:ascii="Times New Roman"/>
          <w:b w:val="false"/>
          <w:i w:val="false"/>
          <w:color w:val="000000"/>
          <w:sz w:val="28"/>
        </w:rPr>
        <w:t xml:space="preserve">
      5-жолда дивидендтерді төлеуге бағытталған сома көрсетіледі. </w:t>
      </w:r>
      <w:r>
        <w:br/>
      </w:r>
      <w:r>
        <w:rPr>
          <w:rFonts w:ascii="Times New Roman"/>
          <w:b w:val="false"/>
          <w:i w:val="false"/>
          <w:color w:val="000000"/>
          <w:sz w:val="28"/>
        </w:rPr>
        <w:t xml:space="preserve">
      6а-6в-жолдарда 5-жолда көрсетілген сомалардан басқа бөлінбеген кірісті азайтуға жатқызылған сомалар көрсетіледі. </w:t>
      </w:r>
      <w:r>
        <w:br/>
      </w:r>
      <w:r>
        <w:rPr>
          <w:rFonts w:ascii="Times New Roman"/>
          <w:b w:val="false"/>
          <w:i w:val="false"/>
          <w:color w:val="000000"/>
          <w:sz w:val="28"/>
        </w:rPr>
        <w:t xml:space="preserve">
      7-жолда 5 және 6-жолдардың сомасы анықталады. </w:t>
      </w:r>
      <w:r>
        <w:br/>
      </w:r>
      <w:r>
        <w:rPr>
          <w:rFonts w:ascii="Times New Roman"/>
          <w:b w:val="false"/>
          <w:i w:val="false"/>
          <w:color w:val="000000"/>
          <w:sz w:val="28"/>
        </w:rPr>
        <w:t xml:space="preserve">
      8-жолда салық жылының соңындағы бөлінбеген кірістің (жабылмаған зиянның) қалдығы анықталады. </w:t>
      </w:r>
      <w:r>
        <w:br/>
      </w:r>
      <w:r>
        <w:rPr>
          <w:rFonts w:ascii="Times New Roman"/>
          <w:b w:val="false"/>
          <w:i w:val="false"/>
          <w:color w:val="000000"/>
          <w:sz w:val="28"/>
        </w:rPr>
        <w:t>
 </w:t>
      </w:r>
    </w:p>
    <w:bookmarkStart w:name="z209" w:id="78"/>
    <w:p>
      <w:pPr>
        <w:spacing w:after="0"/>
        <w:ind w:left="0"/>
        <w:jc w:val="both"/>
      </w:pPr>
      <w:r>
        <w:rPr>
          <w:rFonts w:ascii="Times New Roman"/>
          <w:b w:val="false"/>
          <w:i w:val="false"/>
          <w:color w:val="000000"/>
          <w:sz w:val="28"/>
        </w:rPr>
        <w:t>
 </w:t>
      </w:r>
    </w:p>
    <w:bookmarkEnd w:id="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1а-қосымша алынып тасталды - ҚР Қаржы министрлiгi Салық </w:t>
      </w:r>
      <w:r>
        <w:br/>
      </w:r>
      <w:r>
        <w:rPr>
          <w:rFonts w:ascii="Times New Roman"/>
          <w:b w:val="false"/>
          <w:i w:val="false"/>
          <w:color w:val="000000"/>
          <w:sz w:val="28"/>
        </w:rPr>
        <w:t xml:space="preserve">
               комитетiнiң 1997.12.29. N 1 бұйрығымен. </w:t>
      </w:r>
      <w:r>
        <w:br/>
      </w:r>
      <w:r>
        <w:rPr>
          <w:rFonts w:ascii="Times New Roman"/>
          <w:b w:val="false"/>
          <w:i w:val="false"/>
          <w:color w:val="000000"/>
          <w:sz w:val="28"/>
        </w:rPr>
        <w:t>
 </w:t>
      </w:r>
    </w:p>
    <w:bookmarkStart w:name="z210" w:id="79"/>
    <w:p>
      <w:pPr>
        <w:spacing w:after="0"/>
        <w:ind w:left="0"/>
        <w:jc w:val="both"/>
      </w:pPr>
      <w:r>
        <w:rPr>
          <w:rFonts w:ascii="Times New Roman"/>
          <w:b w:val="false"/>
          <w:i w:val="false"/>
          <w:color w:val="000000"/>
          <w:sz w:val="28"/>
        </w:rPr>
        <w:t>
                                        Қазақстан Республикасы Қаржы</w:t>
      </w:r>
    </w:p>
    <w:bookmarkEnd w:id="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министрлiгi Бас салық инспекциясының</w:t>
      </w:r>
    </w:p>
    <w:p>
      <w:pPr>
        <w:spacing w:after="0"/>
        <w:ind w:left="0"/>
        <w:jc w:val="both"/>
      </w:pPr>
      <w:r>
        <w:rPr>
          <w:rFonts w:ascii="Times New Roman"/>
          <w:b w:val="false"/>
          <w:i w:val="false"/>
          <w:color w:val="000000"/>
          <w:sz w:val="28"/>
        </w:rPr>
        <w:t>                                          1995 жылғы 28 маусымдағы</w:t>
      </w:r>
    </w:p>
    <w:p>
      <w:pPr>
        <w:spacing w:after="0"/>
        <w:ind w:left="0"/>
        <w:jc w:val="both"/>
      </w:pPr>
      <w:r>
        <w:rPr>
          <w:rFonts w:ascii="Times New Roman"/>
          <w:b w:val="false"/>
          <w:i w:val="false"/>
          <w:color w:val="000000"/>
          <w:sz w:val="28"/>
        </w:rPr>
        <w:t>                                               N 33 нұсқауына</w:t>
      </w:r>
    </w:p>
    <w:p>
      <w:pPr>
        <w:spacing w:after="0"/>
        <w:ind w:left="0"/>
        <w:jc w:val="both"/>
      </w:pPr>
      <w:r>
        <w:rPr>
          <w:rFonts w:ascii="Times New Roman"/>
          <w:b w:val="false"/>
          <w:i w:val="false"/>
          <w:color w:val="000000"/>
          <w:sz w:val="28"/>
        </w:rPr>
        <w:t>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1" w:id="8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Қосымша жаңа редакцияда жазылды - ҚР Мемлекеттік кіріс </w:t>
      </w:r>
      <w:r>
        <w:br/>
      </w:r>
      <w:r>
        <w:rPr>
          <w:rFonts w:ascii="Times New Roman"/>
          <w:b w:val="false"/>
          <w:i w:val="false"/>
          <w:color w:val="000000"/>
          <w:sz w:val="28"/>
        </w:rPr>
        <w:t>
               министрінің 2001 жылғы 3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xml:space="preserve">
      Ескерту. Қосымша өзгертілді және толықтырылды - ҚР Мемлекеттік кіріс </w:t>
      </w:r>
      <w:r>
        <w:br/>
      </w:r>
      <w:r>
        <w:rPr>
          <w:rFonts w:ascii="Times New Roman"/>
          <w:b w:val="false"/>
          <w:i w:val="false"/>
          <w:color w:val="000000"/>
          <w:sz w:val="28"/>
        </w:rPr>
        <w:t>
               министрінің 2001 жылғы 26 мамырдағы N 667 бұйрығымен. </w:t>
      </w:r>
      <w:r>
        <w:rPr>
          <w:rFonts w:ascii="Times New Roman"/>
          <w:b w:val="false"/>
          <w:i w:val="false"/>
          <w:color w:val="000000"/>
          <w:sz w:val="28"/>
        </w:rPr>
        <w:t xml:space="preserve">V011582_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САЛЫҚТЫҚ МАҚСАТТА ТIРКЕЛГЕН АКТИВТЕРДI </w:t>
      </w:r>
      <w:r>
        <w:br/>
      </w:r>
      <w:r>
        <w:rPr>
          <w:rFonts w:ascii="Times New Roman"/>
          <w:b w:val="false"/>
          <w:i w:val="false"/>
          <w:color w:val="000000"/>
          <w:sz w:val="28"/>
        </w:rPr>
        <w:t xml:space="preserve">
                    ЕСЕПКЕ АЛУ ЖӘНЕ АМОРТИЗАЦИЯЛЫҚ </w:t>
      </w:r>
      <w:r>
        <w:br/>
      </w:r>
      <w:r>
        <w:rPr>
          <w:rFonts w:ascii="Times New Roman"/>
          <w:b w:val="false"/>
          <w:i w:val="false"/>
          <w:color w:val="000000"/>
          <w:sz w:val="28"/>
        </w:rPr>
        <w:t xml:space="preserve">
                      АУДАРЫМДАР ЕСЕПТЕУ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xml:space="preserve">
      1. Шегерiмге жатқызылуға тиiс амортизациялық аударымдарды есептеуге арналған объектілер тiркелген активтер болып табылады. </w:t>
      </w:r>
      <w:r>
        <w:br/>
      </w:r>
      <w:r>
        <w:rPr>
          <w:rFonts w:ascii="Times New Roman"/>
          <w:b w:val="false"/>
          <w:i w:val="false"/>
          <w:color w:val="000000"/>
          <w:sz w:val="28"/>
        </w:rPr>
        <w:t xml:space="preserve">
      Тiркелген активтер - салық төлеушiнiң бухгалтерлiк балансына ескерiлетiн және кәсiпкерлiк қызметке пайдаланылатын негiзгi құралдар және материалдық емес активтер. </w:t>
      </w:r>
      <w:r>
        <w:br/>
      </w:r>
      <w:r>
        <w:rPr>
          <w:rFonts w:ascii="Times New Roman"/>
          <w:b w:val="false"/>
          <w:i w:val="false"/>
          <w:color w:val="000000"/>
          <w:sz w:val="28"/>
        </w:rPr>
        <w:t xml:space="preserve">
      2. Негiзгi құрал-жабдықтар - сатып алынған кездегi құны кем дегенде 40 айлық есеп көрсеткiштi құрайтын, қызмет мерзiмi бiр жылдан артық материалды активтер. </w:t>
      </w:r>
      <w:r>
        <w:br/>
      </w:r>
      <w:r>
        <w:rPr>
          <w:rFonts w:ascii="Times New Roman"/>
          <w:b w:val="false"/>
          <w:i w:val="false"/>
          <w:color w:val="000000"/>
          <w:sz w:val="28"/>
        </w:rPr>
        <w:t xml:space="preserve">
      3. Заңды (құрылтайшылар мен қатысушылардың шығындарын қоса алғанда) және жеке тұлғаларды кәсiпкерлiк қызметте ұзақ мерзiмдi (бiр жылдан артық) кезең iшiнде пайдаланылатын материалды емес объектiлерге шығарған шығындары материалды емес активтерге жатады. </w:t>
      </w:r>
    </w:p>
    <w:bookmarkEnd w:id="80"/>
    <w:bookmarkStart w:name="z213" w:id="81"/>
    <w:p>
      <w:pPr>
        <w:spacing w:after="0"/>
        <w:ind w:left="0"/>
        <w:jc w:val="both"/>
      </w:pPr>
      <w:r>
        <w:rPr>
          <w:rFonts w:ascii="Times New Roman"/>
          <w:b w:val="false"/>
          <w:i w:val="false"/>
          <w:color w:val="000000"/>
          <w:sz w:val="28"/>
        </w:rPr>
        <w:t>
 </w:t>
      </w:r>
    </w:p>
    <w:bookmarkEnd w:id="81"/>
    <w:p>
      <w:pPr>
        <w:spacing w:after="0"/>
        <w:ind w:left="0"/>
        <w:jc w:val="both"/>
      </w:pPr>
      <w:r>
        <w:rPr>
          <w:rFonts w:ascii="Times New Roman"/>
          <w:b w:val="false"/>
          <w:i w:val="false"/>
          <w:color w:val="000000"/>
          <w:sz w:val="28"/>
        </w:rPr>
        <w:t xml:space="preserve">     Материалды емес активтердi амортизациялауға қатысты құнға, егер салық </w:t>
      </w:r>
    </w:p>
    <w:p>
      <w:pPr>
        <w:spacing w:after="0"/>
        <w:ind w:left="0"/>
        <w:jc w:val="both"/>
      </w:pPr>
      <w:r>
        <w:rPr>
          <w:rFonts w:ascii="Times New Roman"/>
          <w:b w:val="false"/>
          <w:i w:val="false"/>
          <w:color w:val="000000"/>
          <w:sz w:val="28"/>
        </w:rPr>
        <w:t xml:space="preserve">төлеушiнiң кiрiсiне салынатын салық есебi кезiнде шегерiлiп қойған болса, </w:t>
      </w:r>
    </w:p>
    <w:p>
      <w:pPr>
        <w:spacing w:after="0"/>
        <w:ind w:left="0"/>
        <w:jc w:val="both"/>
      </w:pPr>
      <w:r>
        <w:rPr>
          <w:rFonts w:ascii="Times New Roman"/>
          <w:b w:val="false"/>
          <w:i w:val="false"/>
          <w:color w:val="000000"/>
          <w:sz w:val="28"/>
        </w:rPr>
        <w:t>оларды сатып алу немесе өндiру жөнiндегi шығыстар қосылмайды.</w:t>
      </w:r>
    </w:p>
    <w:p>
      <w:pPr>
        <w:spacing w:after="0"/>
        <w:ind w:left="0"/>
        <w:jc w:val="both"/>
      </w:pPr>
      <w:r>
        <w:rPr>
          <w:rFonts w:ascii="Times New Roman"/>
          <w:b w:val="false"/>
          <w:i w:val="false"/>
          <w:color w:val="000000"/>
          <w:sz w:val="28"/>
        </w:rPr>
        <w:t xml:space="preserve">     4. Тiркелген активтер құны осы қосымшада белгiленген тәртiпте және </w:t>
      </w:r>
    </w:p>
    <w:p>
      <w:pPr>
        <w:spacing w:after="0"/>
        <w:ind w:left="0"/>
        <w:jc w:val="both"/>
      </w:pPr>
      <w:r>
        <w:rPr>
          <w:rFonts w:ascii="Times New Roman"/>
          <w:b w:val="false"/>
          <w:i w:val="false"/>
          <w:color w:val="000000"/>
          <w:sz w:val="28"/>
        </w:rPr>
        <w:t>жағдайларда амортизациялық аударымдарды есептеумен шегерiмге жатады.</w:t>
      </w:r>
    </w:p>
    <w:p>
      <w:pPr>
        <w:spacing w:after="0"/>
        <w:ind w:left="0"/>
        <w:jc w:val="both"/>
      </w:pPr>
      <w:r>
        <w:rPr>
          <w:rFonts w:ascii="Times New Roman"/>
          <w:b w:val="false"/>
          <w:i w:val="false"/>
          <w:color w:val="000000"/>
          <w:sz w:val="28"/>
        </w:rPr>
        <w:t xml:space="preserve">     5. Амортизациялық аударымдар мынадай негiзгi құрал-жабдықтар бойынша </w:t>
      </w:r>
    </w:p>
    <w:p>
      <w:pPr>
        <w:spacing w:after="0"/>
        <w:ind w:left="0"/>
        <w:jc w:val="both"/>
      </w:pPr>
      <w:r>
        <w:rPr>
          <w:rFonts w:ascii="Times New Roman"/>
          <w:b w:val="false"/>
          <w:i w:val="false"/>
          <w:color w:val="000000"/>
          <w:sz w:val="28"/>
        </w:rPr>
        <w:t>есептеледi:</w:t>
      </w:r>
    </w:p>
    <w:p>
      <w:pPr>
        <w:spacing w:after="0"/>
        <w:ind w:left="0"/>
        <w:jc w:val="both"/>
      </w:pPr>
      <w:r>
        <w:rPr>
          <w:rFonts w:ascii="Times New Roman"/>
          <w:b w:val="false"/>
          <w:i w:val="false"/>
          <w:color w:val="000000"/>
          <w:sz w:val="28"/>
        </w:rPr>
        <w:t>     1) тұрғын-үйлер;</w:t>
      </w:r>
    </w:p>
    <w:p>
      <w:pPr>
        <w:spacing w:after="0"/>
        <w:ind w:left="0"/>
        <w:jc w:val="both"/>
      </w:pPr>
      <w:r>
        <w:rPr>
          <w:rFonts w:ascii="Times New Roman"/>
          <w:b w:val="false"/>
          <w:i w:val="false"/>
          <w:color w:val="000000"/>
          <w:sz w:val="28"/>
        </w:rPr>
        <w:t>     2) ғимараттар;</w:t>
      </w:r>
    </w:p>
    <w:p>
      <w:pPr>
        <w:spacing w:after="0"/>
        <w:ind w:left="0"/>
        <w:jc w:val="both"/>
      </w:pPr>
      <w:r>
        <w:rPr>
          <w:rFonts w:ascii="Times New Roman"/>
          <w:b w:val="false"/>
          <w:i w:val="false"/>
          <w:color w:val="000000"/>
          <w:sz w:val="28"/>
        </w:rPr>
        <w:t>     3) таратушы құрылғылар;</w:t>
      </w:r>
    </w:p>
    <w:p>
      <w:pPr>
        <w:spacing w:after="0"/>
        <w:ind w:left="0"/>
        <w:jc w:val="both"/>
      </w:pPr>
      <w:r>
        <w:rPr>
          <w:rFonts w:ascii="Times New Roman"/>
          <w:b w:val="false"/>
          <w:i w:val="false"/>
          <w:color w:val="000000"/>
          <w:sz w:val="28"/>
        </w:rPr>
        <w:t>     4) жұмыс және күш машиналары мен жабдықтары;</w:t>
      </w:r>
    </w:p>
    <w:p>
      <w:pPr>
        <w:spacing w:after="0"/>
        <w:ind w:left="0"/>
        <w:jc w:val="both"/>
      </w:pPr>
      <w:r>
        <w:rPr>
          <w:rFonts w:ascii="Times New Roman"/>
          <w:b w:val="false"/>
          <w:i w:val="false"/>
          <w:color w:val="000000"/>
          <w:sz w:val="28"/>
        </w:rPr>
        <w:t xml:space="preserve">     5) мәлiметтердi өңдеу жөнiндегi компьютерлiк, периферийлiк құрылғылар </w:t>
      </w:r>
    </w:p>
    <w:p>
      <w:pPr>
        <w:spacing w:after="0"/>
        <w:ind w:left="0"/>
        <w:jc w:val="both"/>
      </w:pPr>
      <w:r>
        <w:rPr>
          <w:rFonts w:ascii="Times New Roman"/>
          <w:b w:val="false"/>
          <w:i w:val="false"/>
          <w:color w:val="000000"/>
          <w:sz w:val="28"/>
        </w:rPr>
        <w:t>мен жабдықтар;</w:t>
      </w:r>
    </w:p>
    <w:p>
      <w:pPr>
        <w:spacing w:after="0"/>
        <w:ind w:left="0"/>
        <w:jc w:val="both"/>
      </w:pPr>
      <w:r>
        <w:rPr>
          <w:rFonts w:ascii="Times New Roman"/>
          <w:b w:val="false"/>
          <w:i w:val="false"/>
          <w:color w:val="000000"/>
          <w:sz w:val="28"/>
        </w:rPr>
        <w:t>     6) көлiк құралдары;</w:t>
      </w:r>
    </w:p>
    <w:p>
      <w:pPr>
        <w:spacing w:after="0"/>
        <w:ind w:left="0"/>
        <w:jc w:val="both"/>
      </w:pPr>
      <w:r>
        <w:rPr>
          <w:rFonts w:ascii="Times New Roman"/>
          <w:b w:val="false"/>
          <w:i w:val="false"/>
          <w:color w:val="000000"/>
          <w:sz w:val="28"/>
        </w:rPr>
        <w:t>     7) аспаптар;</w:t>
      </w:r>
    </w:p>
    <w:p>
      <w:pPr>
        <w:spacing w:after="0"/>
        <w:ind w:left="0"/>
        <w:jc w:val="both"/>
      </w:pPr>
      <w:r>
        <w:rPr>
          <w:rFonts w:ascii="Times New Roman"/>
          <w:b w:val="false"/>
          <w:i w:val="false"/>
          <w:color w:val="000000"/>
          <w:sz w:val="28"/>
        </w:rPr>
        <w:t xml:space="preserve">     8) өлшеу және реттеу приборы мен құрылғылар, лабораториялық </w:t>
      </w:r>
    </w:p>
    <w:p>
      <w:pPr>
        <w:spacing w:after="0"/>
        <w:ind w:left="0"/>
        <w:jc w:val="both"/>
      </w:pPr>
      <w:r>
        <w:rPr>
          <w:rFonts w:ascii="Times New Roman"/>
          <w:b w:val="false"/>
          <w:i w:val="false"/>
          <w:color w:val="000000"/>
          <w:sz w:val="28"/>
        </w:rPr>
        <w:t>жабдықтар, өндiрiстiк және шаруашылық құрал-саймандар және керек-жарақтар;</w:t>
      </w:r>
    </w:p>
    <w:p>
      <w:pPr>
        <w:spacing w:after="0"/>
        <w:ind w:left="0"/>
        <w:jc w:val="both"/>
      </w:pPr>
      <w:r>
        <w:rPr>
          <w:rFonts w:ascii="Times New Roman"/>
          <w:b w:val="false"/>
          <w:i w:val="false"/>
          <w:color w:val="000000"/>
          <w:sz w:val="28"/>
        </w:rPr>
        <w:t>     9) жұмыс малы;</w:t>
      </w:r>
    </w:p>
    <w:p>
      <w:pPr>
        <w:spacing w:after="0"/>
        <w:ind w:left="0"/>
        <w:jc w:val="both"/>
      </w:pPr>
      <w:r>
        <w:rPr>
          <w:rFonts w:ascii="Times New Roman"/>
          <w:b w:val="false"/>
          <w:i w:val="false"/>
          <w:color w:val="000000"/>
          <w:sz w:val="28"/>
        </w:rPr>
        <w:t>     10) көп жылдық көшеттер;</w:t>
      </w:r>
    </w:p>
    <w:p>
      <w:pPr>
        <w:spacing w:after="0"/>
        <w:ind w:left="0"/>
        <w:jc w:val="both"/>
      </w:pPr>
      <w:r>
        <w:rPr>
          <w:rFonts w:ascii="Times New Roman"/>
          <w:b w:val="false"/>
          <w:i w:val="false"/>
          <w:color w:val="000000"/>
          <w:sz w:val="28"/>
        </w:rPr>
        <w:t xml:space="preserve">     11) алдыңғы тармақшаларда аталмаған басқа да негiзгi </w:t>
      </w:r>
    </w:p>
    <w:p>
      <w:pPr>
        <w:spacing w:after="0"/>
        <w:ind w:left="0"/>
        <w:jc w:val="both"/>
      </w:pPr>
      <w:r>
        <w:rPr>
          <w:rFonts w:ascii="Times New Roman"/>
          <w:b w:val="false"/>
          <w:i w:val="false"/>
          <w:color w:val="000000"/>
          <w:sz w:val="28"/>
        </w:rPr>
        <w:t>құрал-жабдықтардың түрлерi.</w:t>
      </w:r>
    </w:p>
    <w:p>
      <w:pPr>
        <w:spacing w:after="0"/>
        <w:ind w:left="0"/>
        <w:jc w:val="both"/>
      </w:pPr>
      <w:r>
        <w:rPr>
          <w:rFonts w:ascii="Times New Roman"/>
          <w:b w:val="false"/>
          <w:i w:val="false"/>
          <w:color w:val="000000"/>
          <w:sz w:val="28"/>
        </w:rPr>
        <w:t xml:space="preserve">     Көп жылдық көшеттер және жұмыс малы бойынша, егер аталған активтердi </w:t>
      </w:r>
    </w:p>
    <w:p>
      <w:pPr>
        <w:spacing w:after="0"/>
        <w:ind w:left="0"/>
        <w:jc w:val="both"/>
      </w:pPr>
      <w:r>
        <w:rPr>
          <w:rFonts w:ascii="Times New Roman"/>
          <w:b w:val="false"/>
          <w:i w:val="false"/>
          <w:color w:val="000000"/>
          <w:sz w:val="28"/>
        </w:rPr>
        <w:t xml:space="preserve">кәсiпкерлiк қызметте салық төлеушiлер пайдаланған жағдайда амортизациялық </w:t>
      </w:r>
    </w:p>
    <w:p>
      <w:pPr>
        <w:spacing w:after="0"/>
        <w:ind w:left="0"/>
        <w:jc w:val="both"/>
      </w:pPr>
      <w:r>
        <w:rPr>
          <w:rFonts w:ascii="Times New Roman"/>
          <w:b w:val="false"/>
          <w:i w:val="false"/>
          <w:color w:val="000000"/>
          <w:sz w:val="28"/>
        </w:rPr>
        <w:t>аударымдар есептеледi.</w:t>
      </w:r>
    </w:p>
    <w:p>
      <w:pPr>
        <w:spacing w:after="0"/>
        <w:ind w:left="0"/>
        <w:jc w:val="both"/>
      </w:pPr>
      <w:r>
        <w:rPr>
          <w:rFonts w:ascii="Times New Roman"/>
          <w:b w:val="false"/>
          <w:i w:val="false"/>
          <w:color w:val="000000"/>
          <w:sz w:val="28"/>
        </w:rPr>
        <w:t xml:space="preserve">     6. Амортизациялық аударымдар мынадай негiзгi құрал-жабдықтар бойынша </w:t>
      </w:r>
    </w:p>
    <w:p>
      <w:pPr>
        <w:spacing w:after="0"/>
        <w:ind w:left="0"/>
        <w:jc w:val="both"/>
      </w:pPr>
      <w:r>
        <w:rPr>
          <w:rFonts w:ascii="Times New Roman"/>
          <w:b w:val="false"/>
          <w:i w:val="false"/>
          <w:color w:val="000000"/>
          <w:sz w:val="28"/>
        </w:rPr>
        <w:t>есептелмейдi:</w:t>
      </w:r>
    </w:p>
    <w:p>
      <w:pPr>
        <w:spacing w:after="0"/>
        <w:ind w:left="0"/>
        <w:jc w:val="both"/>
      </w:pPr>
      <w:r>
        <w:rPr>
          <w:rFonts w:ascii="Times New Roman"/>
          <w:b w:val="false"/>
          <w:i w:val="false"/>
          <w:color w:val="000000"/>
          <w:sz w:val="28"/>
        </w:rPr>
        <w:t>     1) жер;</w:t>
      </w:r>
    </w:p>
    <w:p>
      <w:pPr>
        <w:spacing w:after="0"/>
        <w:ind w:left="0"/>
        <w:jc w:val="both"/>
      </w:pPr>
      <w:r>
        <w:rPr>
          <w:rFonts w:ascii="Times New Roman"/>
          <w:b w:val="false"/>
          <w:i w:val="false"/>
          <w:color w:val="000000"/>
          <w:sz w:val="28"/>
        </w:rPr>
        <w:t xml:space="preserve">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азық-түлiктiк мал;</w:t>
      </w:r>
    </w:p>
    <w:p>
      <w:pPr>
        <w:spacing w:after="0"/>
        <w:ind w:left="0"/>
        <w:jc w:val="both"/>
      </w:pPr>
      <w:r>
        <w:rPr>
          <w:rFonts w:ascii="Times New Roman"/>
          <w:b w:val="false"/>
          <w:i w:val="false"/>
          <w:color w:val="000000"/>
          <w:sz w:val="28"/>
        </w:rPr>
        <w:t>     4) мұражай құндылықтары;</w:t>
      </w:r>
    </w:p>
    <w:p>
      <w:pPr>
        <w:spacing w:after="0"/>
        <w:ind w:left="0"/>
        <w:jc w:val="both"/>
      </w:pPr>
      <w:r>
        <w:rPr>
          <w:rFonts w:ascii="Times New Roman"/>
          <w:b w:val="false"/>
          <w:i w:val="false"/>
          <w:color w:val="000000"/>
          <w:sz w:val="28"/>
        </w:rPr>
        <w:t>     5) архитектура және өнер ескерткiштерi;</w:t>
      </w:r>
    </w:p>
    <w:p>
      <w:pPr>
        <w:spacing w:after="0"/>
        <w:ind w:left="0"/>
        <w:jc w:val="both"/>
      </w:pPr>
      <w:r>
        <w:rPr>
          <w:rFonts w:ascii="Times New Roman"/>
          <w:b w:val="false"/>
          <w:i w:val="false"/>
          <w:color w:val="000000"/>
          <w:sz w:val="28"/>
        </w:rPr>
        <w:t xml:space="preserve">     6) автомобиль жолдары, жалпы пайдаланатын жаяу соқпақтар, гүлзарлар, </w:t>
      </w:r>
    </w:p>
    <w:p>
      <w:pPr>
        <w:spacing w:after="0"/>
        <w:ind w:left="0"/>
        <w:jc w:val="both"/>
      </w:pPr>
      <w:r>
        <w:rPr>
          <w:rFonts w:ascii="Times New Roman"/>
          <w:b w:val="false"/>
          <w:i w:val="false"/>
          <w:color w:val="000000"/>
          <w:sz w:val="28"/>
        </w:rPr>
        <w:t>саябақтар;</w:t>
      </w:r>
    </w:p>
    <w:p>
      <w:pPr>
        <w:spacing w:after="0"/>
        <w:ind w:left="0"/>
        <w:jc w:val="both"/>
      </w:pPr>
      <w:r>
        <w:rPr>
          <w:rFonts w:ascii="Times New Roman"/>
          <w:b w:val="false"/>
          <w:i w:val="false"/>
          <w:color w:val="000000"/>
          <w:sz w:val="28"/>
        </w:rPr>
        <w:t>     7) аяқталмаған күрделi құрылыстар;</w:t>
      </w:r>
    </w:p>
    <w:p>
      <w:pPr>
        <w:spacing w:after="0"/>
        <w:ind w:left="0"/>
        <w:jc w:val="both"/>
      </w:pPr>
      <w:r>
        <w:rPr>
          <w:rFonts w:ascii="Times New Roman"/>
          <w:b w:val="false"/>
          <w:i w:val="false"/>
          <w:color w:val="000000"/>
          <w:sz w:val="28"/>
        </w:rPr>
        <w:t>     8) фильм қорына жататын объектiлер;</w:t>
      </w:r>
    </w:p>
    <w:p>
      <w:pPr>
        <w:spacing w:after="0"/>
        <w:ind w:left="0"/>
        <w:jc w:val="both"/>
      </w:pPr>
      <w:r>
        <w:rPr>
          <w:rFonts w:ascii="Times New Roman"/>
          <w:b w:val="false"/>
          <w:i w:val="false"/>
          <w:color w:val="000000"/>
          <w:sz w:val="28"/>
        </w:rPr>
        <w:t xml:space="preserve">     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оларды пайдалануға берген сәтке дейiн қоймаларда орнатуға </w:t>
      </w:r>
    </w:p>
    <w:p>
      <w:pPr>
        <w:spacing w:after="0"/>
        <w:ind w:left="0"/>
        <w:jc w:val="both"/>
      </w:pPr>
      <w:r>
        <w:rPr>
          <w:rFonts w:ascii="Times New Roman"/>
          <w:b w:val="false"/>
          <w:i w:val="false"/>
          <w:color w:val="000000"/>
          <w:sz w:val="28"/>
        </w:rPr>
        <w:t xml:space="preserve">монтаждауда олардың толықтай тоқтауы жағдайы кезiнде уақытша тоқтата тұру, </w:t>
      </w:r>
    </w:p>
    <w:p>
      <w:pPr>
        <w:spacing w:after="0"/>
        <w:ind w:left="0"/>
        <w:jc w:val="both"/>
      </w:pPr>
      <w:r>
        <w:rPr>
          <w:rFonts w:ascii="Times New Roman"/>
          <w:b w:val="false"/>
          <w:i w:val="false"/>
          <w:color w:val="000000"/>
          <w:sz w:val="28"/>
        </w:rPr>
        <w:t>қайта құру және техникалық қайта жарақтану болып табылатын объектiлер.</w:t>
      </w:r>
    </w:p>
    <w:p>
      <w:pPr>
        <w:spacing w:after="0"/>
        <w:ind w:left="0"/>
        <w:jc w:val="both"/>
      </w:pPr>
      <w:r>
        <w:rPr>
          <w:rFonts w:ascii="Times New Roman"/>
          <w:b w:val="false"/>
          <w:i w:val="false"/>
          <w:color w:val="000000"/>
          <w:sz w:val="28"/>
        </w:rPr>
        <w:t xml:space="preserve">     7. Амортизациялық аударымдар мынадай материалдық емес активтердiң </w:t>
      </w:r>
    </w:p>
    <w:p>
      <w:pPr>
        <w:spacing w:after="0"/>
        <w:ind w:left="0"/>
        <w:jc w:val="both"/>
      </w:pPr>
      <w:r>
        <w:rPr>
          <w:rFonts w:ascii="Times New Roman"/>
          <w:b w:val="false"/>
          <w:i w:val="false"/>
          <w:color w:val="000000"/>
          <w:sz w:val="28"/>
        </w:rPr>
        <w:t>түрлерi бойынша есептеледi:</w:t>
      </w:r>
    </w:p>
    <w:p>
      <w:pPr>
        <w:spacing w:after="0"/>
        <w:ind w:left="0"/>
        <w:jc w:val="both"/>
      </w:pPr>
      <w:r>
        <w:rPr>
          <w:rFonts w:ascii="Times New Roman"/>
          <w:b w:val="false"/>
          <w:i w:val="false"/>
          <w:color w:val="000000"/>
          <w:sz w:val="28"/>
        </w:rPr>
        <w:t>     1) лицензиялық келiсiмдер;</w:t>
      </w:r>
    </w:p>
    <w:p>
      <w:pPr>
        <w:spacing w:after="0"/>
        <w:ind w:left="0"/>
        <w:jc w:val="both"/>
      </w:pPr>
      <w:r>
        <w:rPr>
          <w:rFonts w:ascii="Times New Roman"/>
          <w:b w:val="false"/>
          <w:i w:val="false"/>
          <w:color w:val="000000"/>
          <w:sz w:val="28"/>
        </w:rPr>
        <w:t>     2) сауда маркiлерi және тауарлық таңбалар;</w:t>
      </w:r>
    </w:p>
    <w:p>
      <w:pPr>
        <w:spacing w:after="0"/>
        <w:ind w:left="0"/>
        <w:jc w:val="both"/>
      </w:pPr>
      <w:r>
        <w:rPr>
          <w:rFonts w:ascii="Times New Roman"/>
          <w:b w:val="false"/>
          <w:i w:val="false"/>
          <w:color w:val="000000"/>
          <w:sz w:val="28"/>
        </w:rPr>
        <w:t>     3) патенттер;</w:t>
      </w:r>
    </w:p>
    <w:p>
      <w:pPr>
        <w:spacing w:after="0"/>
        <w:ind w:left="0"/>
        <w:jc w:val="both"/>
      </w:pPr>
      <w:r>
        <w:rPr>
          <w:rFonts w:ascii="Times New Roman"/>
          <w:b w:val="false"/>
          <w:i w:val="false"/>
          <w:color w:val="000000"/>
          <w:sz w:val="28"/>
        </w:rPr>
        <w:t>     4) бағдарламалық қамтамасыз ету;</w:t>
      </w:r>
    </w:p>
    <w:p>
      <w:pPr>
        <w:spacing w:after="0"/>
        <w:ind w:left="0"/>
        <w:jc w:val="both"/>
      </w:pPr>
      <w:r>
        <w:rPr>
          <w:rFonts w:ascii="Times New Roman"/>
          <w:b w:val="false"/>
          <w:i w:val="false"/>
          <w:color w:val="000000"/>
          <w:sz w:val="28"/>
        </w:rPr>
        <w:t>     5) табиғи ресурстарды, жердi пайдалану құқығы;</w:t>
      </w:r>
    </w:p>
    <w:p>
      <w:pPr>
        <w:spacing w:after="0"/>
        <w:ind w:left="0"/>
        <w:jc w:val="both"/>
      </w:pPr>
      <w:r>
        <w:rPr>
          <w:rFonts w:ascii="Times New Roman"/>
          <w:b w:val="false"/>
          <w:i w:val="false"/>
          <w:color w:val="000000"/>
          <w:sz w:val="28"/>
        </w:rPr>
        <w:t>     6) өнеркәсiптiк үлгiлер;</w:t>
      </w:r>
    </w:p>
    <w:p>
      <w:pPr>
        <w:spacing w:after="0"/>
        <w:ind w:left="0"/>
        <w:jc w:val="both"/>
      </w:pPr>
      <w:r>
        <w:rPr>
          <w:rFonts w:ascii="Times New Roman"/>
          <w:b w:val="false"/>
          <w:i w:val="false"/>
          <w:color w:val="000000"/>
          <w:sz w:val="28"/>
        </w:rPr>
        <w:t>     7) ұйымдастыру шығындары.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4" w:id="8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 Амортизациялық активтердi өндiруге (сатып алуға) нақты шығындар жұмсалмағандықтан, олар амортизациялауға жатпайды. </w:t>
      </w:r>
      <w:r>
        <w:br/>
      </w:r>
      <w:r>
        <w:rPr>
          <w:rFonts w:ascii="Times New Roman"/>
          <w:b w:val="false"/>
          <w:i w:val="false"/>
          <w:color w:val="000000"/>
          <w:sz w:val="28"/>
        </w:rPr>
        <w:t xml:space="preserve">
      9. Тiркелген активтер бойынша амортизациялық аударымдар айқындауға арналған есептi кезең салық жылы болып табылады. </w:t>
      </w:r>
      <w:r>
        <w:br/>
      </w:r>
      <w:r>
        <w:rPr>
          <w:rFonts w:ascii="Times New Roman"/>
          <w:b w:val="false"/>
          <w:i w:val="false"/>
          <w:color w:val="000000"/>
          <w:sz w:val="28"/>
        </w:rPr>
        <w:t xml:space="preserve">
      Бұл ретте, салық төлеушi салық жылы шегiнде өзгелей есептi кезеңдi (айды, тоқсанды) белгiлеуге және ай сайын немесе тоқсан сайын амортизациялық аударымдар есептеуге құқылы. </w:t>
      </w:r>
      <w:r>
        <w:br/>
      </w:r>
      <w:r>
        <w:rPr>
          <w:rFonts w:ascii="Times New Roman"/>
          <w:b w:val="false"/>
          <w:i w:val="false"/>
          <w:color w:val="000000"/>
          <w:sz w:val="28"/>
        </w:rPr>
        <w:t xml:space="preserve">
      Салық төлеушi пайдаланатын амортизациялық аударымдар есептеуге арналған кезең, сондай-ақ пайдаланылатын амортизация нормалары салық жылы iшiнде өзгертуге жатпайды. </w:t>
      </w:r>
      <w:r>
        <w:br/>
      </w:r>
      <w:r>
        <w:rPr>
          <w:rFonts w:ascii="Times New Roman"/>
          <w:b w:val="false"/>
          <w:i w:val="false"/>
          <w:color w:val="000000"/>
          <w:sz w:val="28"/>
        </w:rPr>
        <w:t xml:space="preserve">
      Амортизациялық аударымдарды есептеу үшiн тiркелген активтер амортизациялық қосымша топтар бойынша таратылуға жатады. </w:t>
      </w:r>
      <w:r>
        <w:br/>
      </w:r>
      <w:r>
        <w:rPr>
          <w:rFonts w:ascii="Times New Roman"/>
          <w:b w:val="false"/>
          <w:i w:val="false"/>
          <w:color w:val="000000"/>
          <w:sz w:val="28"/>
        </w:rPr>
        <w:t xml:space="preserve">
      Әрбiр қосымша топтар бойынша амортизациялық аударымдар осы Қосымшамен белгiленген тәртiпте қосымша топтың құн балансына амортизация нормаларын қолдану жолымен есептеледi. Салық төлеушi таратылған немесе қайта құрылған жағдайда, амортизациялық аударымдар салық жылындағы қызметiнiң кезеңiнде түзетiледi. </w:t>
      </w:r>
      <w:r>
        <w:br/>
      </w:r>
      <w:r>
        <w:rPr>
          <w:rFonts w:ascii="Times New Roman"/>
          <w:b w:val="false"/>
          <w:i w:val="false"/>
          <w:color w:val="000000"/>
          <w:sz w:val="28"/>
        </w:rPr>
        <w:t>
 </w:t>
      </w:r>
      <w:r>
        <w:br/>
      </w:r>
      <w:r>
        <w:rPr>
          <w:rFonts w:ascii="Times New Roman"/>
          <w:b w:val="false"/>
          <w:i w:val="false"/>
          <w:color w:val="000000"/>
          <w:sz w:val="28"/>
        </w:rPr>
        <w:t xml:space="preserve">
          2. 2000 жылғы 1 қаңтардағы жағдай бойынша амортизациялық қосымша </w:t>
      </w:r>
      <w:r>
        <w:br/>
      </w:r>
      <w:r>
        <w:rPr>
          <w:rFonts w:ascii="Times New Roman"/>
          <w:b w:val="false"/>
          <w:i w:val="false"/>
          <w:color w:val="000000"/>
          <w:sz w:val="28"/>
        </w:rPr>
        <w:t xml:space="preserve">
                  топтардың құн баланстарын қалыптастыру тәртібі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2000 жылғы 1 қаңтардағы жағдай бойынша негізгі құралдардың қосымша топтарының құн баланстарын қалыптастыру үшін 2000 жылғы 1 қаңтарда енгізілген амортизациялық қосымша топтардағы ерте қолданысқа енген амортизациялық топтарға негізгі құралдарды аударуды салық төлеуші жүргізуі қажет. </w:t>
      </w:r>
      <w:r>
        <w:br/>
      </w:r>
      <w:r>
        <w:rPr>
          <w:rFonts w:ascii="Times New Roman"/>
          <w:b w:val="false"/>
          <w:i w:val="false"/>
          <w:color w:val="000000"/>
          <w:sz w:val="28"/>
        </w:rPr>
        <w:t xml:space="preserve">
      1999 жылғы декларацияның 13-қосымшада көрсетілген материалдық емес активтер бойынша топтың құн балансының көлемі көшіріледі және 2000 жылдың 1 қаңтарындағы 9-топтың 2-қосымша тобы құн баласының көлемі болып табылады. </w:t>
      </w:r>
      <w:r>
        <w:br/>
      </w:r>
      <w:r>
        <w:rPr>
          <w:rFonts w:ascii="Times New Roman"/>
          <w:b w:val="false"/>
          <w:i w:val="false"/>
          <w:color w:val="000000"/>
          <w:sz w:val="28"/>
        </w:rPr>
        <w:t xml:space="preserve">
      Негізгі құралдарды аудару салық төлеушінің таңдауы бойынша ықшамдалған және бөлек тәсілмен жүргізіледі. </w:t>
      </w:r>
      <w:r>
        <w:br/>
      </w:r>
      <w:r>
        <w:rPr>
          <w:rFonts w:ascii="Times New Roman"/>
          <w:b w:val="false"/>
          <w:i w:val="false"/>
          <w:color w:val="000000"/>
          <w:sz w:val="28"/>
        </w:rPr>
        <w:t xml:space="preserve">
      10-1. Ықшамдалған әдіс: </w:t>
      </w:r>
      <w:r>
        <w:br/>
      </w:r>
      <w:r>
        <w:rPr>
          <w:rFonts w:ascii="Times New Roman"/>
          <w:b w:val="false"/>
          <w:i w:val="false"/>
          <w:color w:val="000000"/>
          <w:sz w:val="28"/>
        </w:rPr>
        <w:t xml:space="preserve">
      1) (тұратын үйлерден, ғимараттардан және құрылыстардан басқа) 1999 жылғы декларацияның 9-қосымшасында көрсетілген топтың баланстық құнына салық салу мақсатында ескерілген бухгалтерлік есеп мәліметтері бойынша кәсіпкерлік қызметте пайдаланылатын барлық негізгі құралдардың 2000 жылдың 1 қаңтарындағы жағдай бойынша қалдық құны бойынша айқындау; </w:t>
      </w:r>
      <w:r>
        <w:br/>
      </w:r>
      <w:r>
        <w:rPr>
          <w:rFonts w:ascii="Times New Roman"/>
          <w:b w:val="false"/>
          <w:i w:val="false"/>
          <w:color w:val="000000"/>
          <w:sz w:val="28"/>
        </w:rPr>
        <w:t xml:space="preserve">
      2) осы қосымшаның 3-бөлімінің 18-тармағында келтірілген қосымша топтар бойынша аталған негізгі құралдарды бөлу және осы бухгалтерлік есеп бойынша әрбір қосымша топтар бөлігіндегі негізгі құралдардың қалдық құнын айқындау. Бұл ретте, барлық қосымша топтардың қалдық құны 1)-тармақшада айқындалған барлық негізгі құралдардың қалдық құнына тең болуы керек; </w:t>
      </w:r>
      <w:r>
        <w:br/>
      </w:r>
      <w:r>
        <w:rPr>
          <w:rFonts w:ascii="Times New Roman"/>
          <w:b w:val="false"/>
          <w:i w:val="false"/>
          <w:color w:val="000000"/>
          <w:sz w:val="28"/>
        </w:rPr>
        <w:t xml:space="preserve">
      3) барлық негізгі құралдардың қалдық құнына қосымша топ негізгі құралдардың қалдық құнының үлес салмағын айқындау: 2)-тармақша бойынша айқындалған негізгі құралдардың қалдық құнын 1)-тармақшаға сәйкес айқындалған негізгі құралдардың жалпы қалдық құнына бөлу; </w:t>
      </w:r>
      <w:r>
        <w:br/>
      </w:r>
      <w:r>
        <w:rPr>
          <w:rFonts w:ascii="Times New Roman"/>
          <w:b w:val="false"/>
          <w:i w:val="false"/>
          <w:color w:val="000000"/>
          <w:sz w:val="28"/>
        </w:rPr>
        <w:t xml:space="preserve">
      4) 1999 жылғы декларацияның 9-қосымшасының мәліметтері бойынша 7-топтан (тұрғын үйлер, ғимараттар және құрылыстар) басқа, топтың құн балансының жалпы көлемін айқындау: декларацияның 9-қосымшасындағы М бағаны бойындағы 1-ден 6-ға дейінгі жолдардағы сома; </w:t>
      </w:r>
      <w:r>
        <w:br/>
      </w:r>
      <w:r>
        <w:rPr>
          <w:rFonts w:ascii="Times New Roman"/>
          <w:b w:val="false"/>
          <w:i w:val="false"/>
          <w:color w:val="000000"/>
          <w:sz w:val="28"/>
        </w:rPr>
        <w:t xml:space="preserve">
      5) 2000 жылдың 1 қаңтарындағы күйі бойынша әрбір қосымша топтың құн балансының көлемін 4-тармақшаға сәйкес айқындалған (тұрғын үйлерден, ғимараттардан және құрылыстардың басқа) топтың құн балансының жалпы көлеміне 3-тармақшаға сәйкес айқындалған топтың үлес салмағына оларды көбейту жолымен айқындау; </w:t>
      </w:r>
      <w:r>
        <w:br/>
      </w:r>
      <w:r>
        <w:rPr>
          <w:rFonts w:ascii="Times New Roman"/>
          <w:b w:val="false"/>
          <w:i w:val="false"/>
          <w:color w:val="000000"/>
          <w:sz w:val="28"/>
        </w:rPr>
        <w:t xml:space="preserve">
      6) "тұрғын үйлер, ғимараттар, құрылыстар" 7-тобы бойынша 1999 жылғы декларацияның 9-қосымшасындағы деректер негізінде 2000 жылғы 1 қаңтардағы І қосымша топ пен ІІ топтардың құн балансын қалыптастыру қажет. </w:t>
      </w:r>
      <w:r>
        <w:br/>
      </w:r>
      <w:r>
        <w:rPr>
          <w:rFonts w:ascii="Times New Roman"/>
          <w:b w:val="false"/>
          <w:i w:val="false"/>
          <w:color w:val="000000"/>
          <w:sz w:val="28"/>
        </w:rPr>
        <w:t xml:space="preserve">
      Мысал. 1) тұрғын үйлер, ғимараттар және құрылыстарды есептемегенде, барлық негізгі құралдардың қалдық құны 2000 жылдың 1 қаңтарындағы күйі бойынша заңды тұлғаның бухгалтерлік есеп деректері бойынша 3 370,0 мың теңге, ал декларацияның 9-қосымшасындағы мәліметтер бойынша "тұрғын үйлер, ғимараттар, құрылыстар" 7-тобынан басқа топтардың құн балансының көлемі - </w:t>
      </w:r>
    </w:p>
    <w:bookmarkEnd w:id="82"/>
    <w:bookmarkStart w:name="z216" w:id="83"/>
    <w:p>
      <w:pPr>
        <w:spacing w:after="0"/>
        <w:ind w:left="0"/>
        <w:jc w:val="both"/>
      </w:pPr>
      <w:r>
        <w:rPr>
          <w:rFonts w:ascii="Times New Roman"/>
          <w:b w:val="false"/>
          <w:i w:val="false"/>
          <w:color w:val="000000"/>
          <w:sz w:val="28"/>
        </w:rPr>
        <w:t>
 </w:t>
      </w:r>
    </w:p>
    <w:bookmarkEnd w:id="83"/>
    <w:p>
      <w:pPr>
        <w:spacing w:after="0"/>
        <w:ind w:left="0"/>
        <w:jc w:val="both"/>
      </w:pPr>
      <w:r>
        <w:rPr>
          <w:rFonts w:ascii="Times New Roman"/>
          <w:b w:val="false"/>
          <w:i w:val="false"/>
          <w:color w:val="000000"/>
          <w:sz w:val="28"/>
        </w:rPr>
        <w:t>2 800,0 мың теңге құрады.</w:t>
      </w:r>
    </w:p>
    <w:p>
      <w:pPr>
        <w:spacing w:after="0"/>
        <w:ind w:left="0"/>
        <w:jc w:val="both"/>
      </w:pPr>
      <w:r>
        <w:rPr>
          <w:rFonts w:ascii="Times New Roman"/>
          <w:b w:val="false"/>
          <w:i w:val="false"/>
          <w:color w:val="000000"/>
          <w:sz w:val="28"/>
        </w:rPr>
        <w:t xml:space="preserve">     2) Аталған негізгі құралдар осы қосымшаның 3-бөлімінің 18-тармағында </w:t>
      </w:r>
    </w:p>
    <w:p>
      <w:pPr>
        <w:spacing w:after="0"/>
        <w:ind w:left="0"/>
        <w:jc w:val="both"/>
      </w:pPr>
      <w:r>
        <w:rPr>
          <w:rFonts w:ascii="Times New Roman"/>
          <w:b w:val="false"/>
          <w:i w:val="false"/>
          <w:color w:val="000000"/>
          <w:sz w:val="28"/>
        </w:rPr>
        <w:t>келтірілген қосымша топтар бойынша таратуға жатады:</w:t>
      </w:r>
    </w:p>
    <w:p>
      <w:pPr>
        <w:spacing w:after="0"/>
        <w:ind w:left="0"/>
        <w:jc w:val="both"/>
      </w:pPr>
      <w:r>
        <w:rPr>
          <w:rFonts w:ascii="Times New Roman"/>
          <w:b w:val="false"/>
          <w:i w:val="false"/>
          <w:color w:val="000000"/>
          <w:sz w:val="28"/>
        </w:rPr>
        <w:t>     5-қосымша тобы (ұялы байланыс жабдықтары)</w:t>
      </w:r>
    </w:p>
    <w:p>
      <w:pPr>
        <w:spacing w:after="0"/>
        <w:ind w:left="0"/>
        <w:jc w:val="both"/>
      </w:pPr>
      <w:r>
        <w:rPr>
          <w:rFonts w:ascii="Times New Roman"/>
          <w:b w:val="false"/>
          <w:i w:val="false"/>
          <w:color w:val="000000"/>
          <w:sz w:val="28"/>
        </w:rPr>
        <w:t>     7-қосымша тобы (автомобильдер)</w:t>
      </w:r>
    </w:p>
    <w:p>
      <w:pPr>
        <w:spacing w:after="0"/>
        <w:ind w:left="0"/>
        <w:jc w:val="both"/>
      </w:pPr>
      <w:r>
        <w:rPr>
          <w:rFonts w:ascii="Times New Roman"/>
          <w:b w:val="false"/>
          <w:i w:val="false"/>
          <w:color w:val="000000"/>
          <w:sz w:val="28"/>
        </w:rPr>
        <w:t>     8-қосымша тобы (компьютерлер)</w:t>
      </w:r>
    </w:p>
    <w:p>
      <w:pPr>
        <w:spacing w:after="0"/>
        <w:ind w:left="0"/>
        <w:jc w:val="both"/>
      </w:pPr>
      <w:r>
        <w:rPr>
          <w:rFonts w:ascii="Times New Roman"/>
          <w:b w:val="false"/>
          <w:i w:val="false"/>
          <w:color w:val="000000"/>
          <w:sz w:val="28"/>
        </w:rPr>
        <w:t>     9-қосымша тобы (офис жиһазы).</w:t>
      </w:r>
    </w:p>
    <w:p>
      <w:pPr>
        <w:spacing w:after="0"/>
        <w:ind w:left="0"/>
        <w:jc w:val="both"/>
      </w:pPr>
      <w:r>
        <w:rPr>
          <w:rFonts w:ascii="Times New Roman"/>
          <w:b w:val="false"/>
          <w:i w:val="false"/>
          <w:color w:val="000000"/>
          <w:sz w:val="28"/>
        </w:rPr>
        <w:t xml:space="preserve">     3) Бухгалтерлік есеп деректері бойынша әрбір қосымша топтың бөліктегі </w:t>
      </w:r>
    </w:p>
    <w:p>
      <w:pPr>
        <w:spacing w:after="0"/>
        <w:ind w:left="0"/>
        <w:jc w:val="both"/>
      </w:pPr>
      <w:r>
        <w:rPr>
          <w:rFonts w:ascii="Times New Roman"/>
          <w:b w:val="false"/>
          <w:i w:val="false"/>
          <w:color w:val="000000"/>
          <w:sz w:val="28"/>
        </w:rPr>
        <w:t>негізгі құралдардың қалдық құнын айқындау қажет:</w:t>
      </w:r>
    </w:p>
    <w:p>
      <w:pPr>
        <w:spacing w:after="0"/>
        <w:ind w:left="0"/>
        <w:jc w:val="both"/>
      </w:pPr>
      <w:r>
        <w:rPr>
          <w:rFonts w:ascii="Times New Roman"/>
          <w:b w:val="false"/>
          <w:i w:val="false"/>
          <w:color w:val="000000"/>
          <w:sz w:val="28"/>
        </w:rPr>
        <w:t>     5-қосымша тобы - 1 710,0 мың теңге,</w:t>
      </w:r>
    </w:p>
    <w:p>
      <w:pPr>
        <w:spacing w:after="0"/>
        <w:ind w:left="0"/>
        <w:jc w:val="both"/>
      </w:pPr>
      <w:r>
        <w:rPr>
          <w:rFonts w:ascii="Times New Roman"/>
          <w:b w:val="false"/>
          <w:i w:val="false"/>
          <w:color w:val="000000"/>
          <w:sz w:val="28"/>
        </w:rPr>
        <w:t>     7-қосымша тобы - 780,0 мың теңге,</w:t>
      </w:r>
    </w:p>
    <w:p>
      <w:pPr>
        <w:spacing w:after="0"/>
        <w:ind w:left="0"/>
        <w:jc w:val="both"/>
      </w:pPr>
      <w:r>
        <w:rPr>
          <w:rFonts w:ascii="Times New Roman"/>
          <w:b w:val="false"/>
          <w:i w:val="false"/>
          <w:color w:val="000000"/>
          <w:sz w:val="28"/>
        </w:rPr>
        <w:t>     8-қосымша тобы - 483,0 мың теңге,</w:t>
      </w:r>
    </w:p>
    <w:p>
      <w:pPr>
        <w:spacing w:after="0"/>
        <w:ind w:left="0"/>
        <w:jc w:val="both"/>
      </w:pPr>
      <w:r>
        <w:rPr>
          <w:rFonts w:ascii="Times New Roman"/>
          <w:b w:val="false"/>
          <w:i w:val="false"/>
          <w:color w:val="000000"/>
          <w:sz w:val="28"/>
        </w:rPr>
        <w:t>     9-қосымша тобы - 397,0 мың теңге.</w:t>
      </w:r>
    </w:p>
    <w:p>
      <w:pPr>
        <w:spacing w:after="0"/>
        <w:ind w:left="0"/>
        <w:jc w:val="both"/>
      </w:pPr>
      <w:r>
        <w:rPr>
          <w:rFonts w:ascii="Times New Roman"/>
          <w:b w:val="false"/>
          <w:i w:val="false"/>
          <w:color w:val="000000"/>
          <w:sz w:val="28"/>
        </w:rPr>
        <w:t xml:space="preserve">     4) Негізгі құралдардың жалпы құнында әрбір қосымша топтың үлес </w:t>
      </w:r>
    </w:p>
    <w:p>
      <w:pPr>
        <w:spacing w:after="0"/>
        <w:ind w:left="0"/>
        <w:jc w:val="both"/>
      </w:pPr>
      <w:r>
        <w:rPr>
          <w:rFonts w:ascii="Times New Roman"/>
          <w:b w:val="false"/>
          <w:i w:val="false"/>
          <w:color w:val="000000"/>
          <w:sz w:val="28"/>
        </w:rPr>
        <w:t>салмағы:</w:t>
      </w:r>
    </w:p>
    <w:p>
      <w:pPr>
        <w:spacing w:after="0"/>
        <w:ind w:left="0"/>
        <w:jc w:val="both"/>
      </w:pPr>
      <w:r>
        <w:rPr>
          <w:rFonts w:ascii="Times New Roman"/>
          <w:b w:val="false"/>
          <w:i w:val="false"/>
          <w:color w:val="000000"/>
          <w:sz w:val="28"/>
        </w:rPr>
        <w:t>     5-қосымша тобы - 50,74 %</w:t>
      </w:r>
    </w:p>
    <w:p>
      <w:pPr>
        <w:spacing w:after="0"/>
        <w:ind w:left="0"/>
        <w:jc w:val="both"/>
      </w:pPr>
      <w:r>
        <w:rPr>
          <w:rFonts w:ascii="Times New Roman"/>
          <w:b w:val="false"/>
          <w:i w:val="false"/>
          <w:color w:val="000000"/>
          <w:sz w:val="28"/>
        </w:rPr>
        <w:t>     7-қосымша тобы - 23,15 %</w:t>
      </w:r>
    </w:p>
    <w:p>
      <w:pPr>
        <w:spacing w:after="0"/>
        <w:ind w:left="0"/>
        <w:jc w:val="both"/>
      </w:pPr>
      <w:r>
        <w:rPr>
          <w:rFonts w:ascii="Times New Roman"/>
          <w:b w:val="false"/>
          <w:i w:val="false"/>
          <w:color w:val="000000"/>
          <w:sz w:val="28"/>
        </w:rPr>
        <w:t>     8-қосымша тобы - 14,33 %</w:t>
      </w:r>
    </w:p>
    <w:p>
      <w:pPr>
        <w:spacing w:after="0"/>
        <w:ind w:left="0"/>
        <w:jc w:val="both"/>
      </w:pPr>
      <w:r>
        <w:rPr>
          <w:rFonts w:ascii="Times New Roman"/>
          <w:b w:val="false"/>
          <w:i w:val="false"/>
          <w:color w:val="000000"/>
          <w:sz w:val="28"/>
        </w:rPr>
        <w:t xml:space="preserve">     9-қосымша тобы - 11,78 % </w:t>
      </w:r>
    </w:p>
    <w:p>
      <w:pPr>
        <w:spacing w:after="0"/>
        <w:ind w:left="0"/>
        <w:jc w:val="both"/>
      </w:pPr>
      <w:r>
        <w:rPr>
          <w:rFonts w:ascii="Times New Roman"/>
          <w:b w:val="false"/>
          <w:i w:val="false"/>
          <w:color w:val="000000"/>
          <w:sz w:val="28"/>
        </w:rPr>
        <w:t xml:space="preserve">     5) Әрбір қосымша топтың 2000 жылдың 1 қаңтарына жаңа құн балансының </w:t>
      </w:r>
    </w:p>
    <w:p>
      <w:pPr>
        <w:spacing w:after="0"/>
        <w:ind w:left="0"/>
        <w:jc w:val="both"/>
      </w:pPr>
      <w:r>
        <w:rPr>
          <w:rFonts w:ascii="Times New Roman"/>
          <w:b w:val="false"/>
          <w:i w:val="false"/>
          <w:color w:val="000000"/>
          <w:sz w:val="28"/>
        </w:rPr>
        <w:t xml:space="preserve">есеп айырысуы декларацияның 9-қосымшасында айқындалған және 1)-тармақшада </w:t>
      </w:r>
    </w:p>
    <w:p>
      <w:pPr>
        <w:spacing w:after="0"/>
        <w:ind w:left="0"/>
        <w:jc w:val="both"/>
      </w:pPr>
      <w:r>
        <w:rPr>
          <w:rFonts w:ascii="Times New Roman"/>
          <w:b w:val="false"/>
          <w:i w:val="false"/>
          <w:color w:val="000000"/>
          <w:sz w:val="28"/>
        </w:rPr>
        <w:t xml:space="preserve">көрсетілген барлық топтың баланстық құнының көлеміне 4)-тармақшаға сәйкес </w:t>
      </w:r>
    </w:p>
    <w:p>
      <w:pPr>
        <w:spacing w:after="0"/>
        <w:ind w:left="0"/>
        <w:jc w:val="both"/>
      </w:pPr>
      <w:r>
        <w:rPr>
          <w:rFonts w:ascii="Times New Roman"/>
          <w:b w:val="false"/>
          <w:i w:val="false"/>
          <w:color w:val="000000"/>
          <w:sz w:val="28"/>
        </w:rPr>
        <w:t>айқындалған үлес салмағын қолдану жолымен жүргізіледі:</w:t>
      </w:r>
    </w:p>
    <w:p>
      <w:pPr>
        <w:spacing w:after="0"/>
        <w:ind w:left="0"/>
        <w:jc w:val="both"/>
      </w:pPr>
      <w:r>
        <w:rPr>
          <w:rFonts w:ascii="Times New Roman"/>
          <w:b w:val="false"/>
          <w:i w:val="false"/>
          <w:color w:val="000000"/>
          <w:sz w:val="28"/>
        </w:rPr>
        <w:t>     5-қосымша тобы - 2 800,0 мың теңге х 50,74 % = 1 420,7 мың теңге</w:t>
      </w:r>
    </w:p>
    <w:p>
      <w:pPr>
        <w:spacing w:after="0"/>
        <w:ind w:left="0"/>
        <w:jc w:val="both"/>
      </w:pPr>
      <w:r>
        <w:rPr>
          <w:rFonts w:ascii="Times New Roman"/>
          <w:b w:val="false"/>
          <w:i w:val="false"/>
          <w:color w:val="000000"/>
          <w:sz w:val="28"/>
        </w:rPr>
        <w:t xml:space="preserve">     7-қосымша тобы - 2 800,0 мың теңге х 23,15 % = 648,2 мың теңге </w:t>
      </w:r>
    </w:p>
    <w:p>
      <w:pPr>
        <w:spacing w:after="0"/>
        <w:ind w:left="0"/>
        <w:jc w:val="both"/>
      </w:pPr>
      <w:r>
        <w:rPr>
          <w:rFonts w:ascii="Times New Roman"/>
          <w:b w:val="false"/>
          <w:i w:val="false"/>
          <w:color w:val="000000"/>
          <w:sz w:val="28"/>
        </w:rPr>
        <w:t xml:space="preserve">     8-қосымша тобы - 2 800,0 мың теңге х 14,33 % = 401,2 мың теңге </w:t>
      </w:r>
    </w:p>
    <w:p>
      <w:pPr>
        <w:spacing w:after="0"/>
        <w:ind w:left="0"/>
        <w:jc w:val="both"/>
      </w:pPr>
      <w:r>
        <w:rPr>
          <w:rFonts w:ascii="Times New Roman"/>
          <w:b w:val="false"/>
          <w:i w:val="false"/>
          <w:color w:val="000000"/>
          <w:sz w:val="28"/>
        </w:rPr>
        <w:t xml:space="preserve">     9-қосымша тобы - 2 800,0 мың теңге х 11,78 % = 329,9 мың теңге </w:t>
      </w:r>
    </w:p>
    <w:p>
      <w:pPr>
        <w:spacing w:after="0"/>
        <w:ind w:left="0"/>
        <w:jc w:val="both"/>
      </w:pPr>
      <w:r>
        <w:rPr>
          <w:rFonts w:ascii="Times New Roman"/>
          <w:b w:val="false"/>
          <w:i w:val="false"/>
          <w:color w:val="000000"/>
          <w:sz w:val="28"/>
        </w:rPr>
        <w:t>     Жиынтығы: 2 800,0 мың теңге</w:t>
      </w:r>
    </w:p>
    <w:p>
      <w:pPr>
        <w:spacing w:after="0"/>
        <w:ind w:left="0"/>
        <w:jc w:val="both"/>
      </w:pPr>
      <w:r>
        <w:rPr>
          <w:rFonts w:ascii="Times New Roman"/>
          <w:b w:val="false"/>
          <w:i w:val="false"/>
          <w:color w:val="000000"/>
          <w:sz w:val="28"/>
        </w:rPr>
        <w:t xml:space="preserve">     6) "Тұрғын үй, құрылыс" және "Ғимарат" тобы қосымша топтарының құндық </w:t>
      </w:r>
    </w:p>
    <w:p>
      <w:pPr>
        <w:spacing w:after="0"/>
        <w:ind w:left="0"/>
        <w:jc w:val="both"/>
      </w:pPr>
      <w:r>
        <w:rPr>
          <w:rFonts w:ascii="Times New Roman"/>
          <w:b w:val="false"/>
          <w:i w:val="false"/>
          <w:color w:val="000000"/>
          <w:sz w:val="28"/>
        </w:rPr>
        <w:t xml:space="preserve">балансын айқындау үшін 7-топ бойынша декларацияның 9-қосымшасы М бағанында </w:t>
      </w:r>
    </w:p>
    <w:p>
      <w:pPr>
        <w:spacing w:after="0"/>
        <w:ind w:left="0"/>
        <w:jc w:val="both"/>
      </w:pPr>
      <w:r>
        <w:rPr>
          <w:rFonts w:ascii="Times New Roman"/>
          <w:b w:val="false"/>
          <w:i w:val="false"/>
          <w:color w:val="000000"/>
          <w:sz w:val="28"/>
        </w:rPr>
        <w:t xml:space="preserve">көрсетілген сомаларды осы қосымшаның 3-бөлімі 8-тармағында келтірілген </w:t>
      </w:r>
    </w:p>
    <w:p>
      <w:pPr>
        <w:spacing w:after="0"/>
        <w:ind w:left="0"/>
        <w:jc w:val="both"/>
      </w:pPr>
      <w:r>
        <w:rPr>
          <w:rFonts w:ascii="Times New Roman"/>
          <w:b w:val="false"/>
          <w:i w:val="false"/>
          <w:color w:val="000000"/>
          <w:sz w:val="28"/>
        </w:rPr>
        <w:t>І-ІІ-топтың қосымша топтарына бөлу қажет.</w:t>
      </w:r>
    </w:p>
    <w:p>
      <w:pPr>
        <w:spacing w:after="0"/>
        <w:ind w:left="0"/>
        <w:jc w:val="both"/>
      </w:pPr>
      <w:r>
        <w:rPr>
          <w:rFonts w:ascii="Times New Roman"/>
          <w:b w:val="false"/>
          <w:i w:val="false"/>
          <w:color w:val="000000"/>
          <w:sz w:val="28"/>
        </w:rPr>
        <w:t xml:space="preserve">      7-топ бойынша есепте болған 1999 жылғы декларацияның </w:t>
      </w:r>
    </w:p>
    <w:p>
      <w:pPr>
        <w:spacing w:after="0"/>
        <w:ind w:left="0"/>
        <w:jc w:val="both"/>
      </w:pPr>
      <w:r>
        <w:rPr>
          <w:rFonts w:ascii="Times New Roman"/>
          <w:b w:val="false"/>
          <w:i w:val="false"/>
          <w:color w:val="000000"/>
          <w:sz w:val="28"/>
        </w:rPr>
        <w:t xml:space="preserve">9-қосымшасындағы мәліметтер қайта қалыптастырылған қосымша топқа </w:t>
      </w:r>
    </w:p>
    <w:p>
      <w:pPr>
        <w:spacing w:after="0"/>
        <w:ind w:left="0"/>
        <w:jc w:val="both"/>
      </w:pPr>
      <w:r>
        <w:rPr>
          <w:rFonts w:ascii="Times New Roman"/>
          <w:b w:val="false"/>
          <w:i w:val="false"/>
          <w:color w:val="000000"/>
          <w:sz w:val="28"/>
        </w:rPr>
        <w:t>көшіріледі:</w:t>
      </w:r>
    </w:p>
    <w:p>
      <w:pPr>
        <w:spacing w:after="0"/>
        <w:ind w:left="0"/>
        <w:jc w:val="both"/>
      </w:pPr>
      <w:r>
        <w:rPr>
          <w:rFonts w:ascii="Times New Roman"/>
          <w:b w:val="false"/>
          <w:i w:val="false"/>
          <w:color w:val="000000"/>
          <w:sz w:val="28"/>
        </w:rPr>
        <w:t>     1-қосымша топ (ғимарат, гараж) - 1 700,0 мың теңге</w:t>
      </w:r>
    </w:p>
    <w:p>
      <w:pPr>
        <w:spacing w:after="0"/>
        <w:ind w:left="0"/>
        <w:jc w:val="both"/>
      </w:pPr>
      <w:r>
        <w:rPr>
          <w:rFonts w:ascii="Times New Roman"/>
          <w:b w:val="false"/>
          <w:i w:val="false"/>
          <w:color w:val="000000"/>
          <w:sz w:val="28"/>
        </w:rPr>
        <w:t>     2-қосымша топ (жылыжай) - 450,0 мың теңге.</w:t>
      </w:r>
    </w:p>
    <w:p>
      <w:pPr>
        <w:spacing w:after="0"/>
        <w:ind w:left="0"/>
        <w:jc w:val="both"/>
      </w:pPr>
      <w:r>
        <w:rPr>
          <w:rFonts w:ascii="Times New Roman"/>
          <w:b w:val="false"/>
          <w:i w:val="false"/>
          <w:color w:val="000000"/>
          <w:sz w:val="28"/>
        </w:rPr>
        <w:t>     10-2. Бөлек әдіс: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7" w:id="8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Аталған әдіс жеке-жеке әрбір негізгі құралдың қосымша топтардың қалдық құнын анықтау үшін қолданылады. Бұл ретте, салық төлеуші әрбір жылға бөлек негізгі құралдардың қалдық құнына есеп айырысу жүргізуге құқылы. </w:t>
      </w:r>
      <w:r>
        <w:br/>
      </w:r>
      <w:r>
        <w:rPr>
          <w:rFonts w:ascii="Times New Roman"/>
          <w:b w:val="false"/>
          <w:i w:val="false"/>
          <w:color w:val="000000"/>
          <w:sz w:val="28"/>
        </w:rPr>
        <w:t xml:space="preserve">
      Негізгі құралдар қосымша топтарының құн балансын 2000 жылдың 1 қаңтарындағы күйі бойынша қалыптастыру есебін салық төлеуші өз бетімен құрады және қосымша топтардың жоғарыда аталған құн балансын есептеу және айқындау тәртібі бойынша деректердің барлық қажетті және толық көлемі болуы керек. Есеп айырысуды салық төлеуші 2000 жылғы декларациямен бірге салық органына беруі керек. Есеп айырысу салық төлеушіде талап арызының ескіру мерзімі ішінде сақталуы тиіс. </w:t>
      </w:r>
      <w:r>
        <w:br/>
      </w:r>
      <w:r>
        <w:rPr>
          <w:rFonts w:ascii="Times New Roman"/>
          <w:b w:val="false"/>
          <w:i w:val="false"/>
          <w:color w:val="000000"/>
          <w:sz w:val="28"/>
        </w:rPr>
        <w:t>
 </w:t>
      </w:r>
      <w:r>
        <w:br/>
      </w:r>
      <w:r>
        <w:rPr>
          <w:rFonts w:ascii="Times New Roman"/>
          <w:b w:val="false"/>
          <w:i w:val="false"/>
          <w:color w:val="000000"/>
          <w:sz w:val="28"/>
        </w:rPr>
        <w:t xml:space="preserve">
                  3. ТIРКЕЛГЕН АКТИВТЕРДІҢ АМОРТИЗАЦИЯЛЫҚ </w:t>
      </w:r>
      <w:r>
        <w:br/>
      </w:r>
      <w:r>
        <w:rPr>
          <w:rFonts w:ascii="Times New Roman"/>
          <w:b w:val="false"/>
          <w:i w:val="false"/>
          <w:color w:val="000000"/>
          <w:sz w:val="28"/>
        </w:rPr>
        <w:t xml:space="preserve">
                       АУДАРЫМДАРЫН ЕСЕПТЕУДІҢ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Амортизациялық аударымдарды есептеу үшiн тiркелген активтер функционалды белгiсi бойынша бiрiккен амортизациялық қосымша топтар бойынша таратылуға жатады. </w:t>
      </w:r>
      <w:r>
        <w:br/>
      </w:r>
      <w:r>
        <w:rPr>
          <w:rFonts w:ascii="Times New Roman"/>
          <w:b w:val="false"/>
          <w:i w:val="false"/>
          <w:color w:val="000000"/>
          <w:sz w:val="28"/>
        </w:rPr>
        <w:t xml:space="preserve">
      12. Әрбiр қосымша топтар бойынша амортизациялық аударылымдар амортизация нормаларын қолдану жолымен, бiрақ есептi кезеңнiң аяғындағы қосымша топтардың құн балансына осы қосымшада белгiленген шектен жоғары емес есептеледi. </w:t>
      </w:r>
      <w:r>
        <w:br/>
      </w:r>
      <w:r>
        <w:rPr>
          <w:rFonts w:ascii="Times New Roman"/>
          <w:b w:val="false"/>
          <w:i w:val="false"/>
          <w:color w:val="000000"/>
          <w:sz w:val="28"/>
        </w:rPr>
        <w:t xml:space="preserve">
      Салық төлеушi таратылған немесе қайта ұйымдастырылған жағдайда, амортизациялық аударымдар салық жылында қызмет кезеңiне түзетiледi. </w:t>
      </w:r>
      <w:r>
        <w:br/>
      </w:r>
      <w:r>
        <w:rPr>
          <w:rFonts w:ascii="Times New Roman"/>
          <w:b w:val="false"/>
          <w:i w:val="false"/>
          <w:color w:val="000000"/>
          <w:sz w:val="28"/>
        </w:rPr>
        <w:t xml:space="preserve">
      13. Тұрғын үйлер, құрылыстар және ғимараттар бойынша амортизациялық аударымдар әрбiр объектi бойынша бөлек айқындалады. </w:t>
      </w:r>
      <w:r>
        <w:br/>
      </w:r>
      <w:r>
        <w:rPr>
          <w:rFonts w:ascii="Times New Roman"/>
          <w:b w:val="false"/>
          <w:i w:val="false"/>
          <w:color w:val="000000"/>
          <w:sz w:val="28"/>
        </w:rPr>
        <w:t xml:space="preserve">
      14. Салық төлеушi амортизациялық аударымдарды әрбiр тiркелген активтер бойынша бөлек аударуға құқылы. </w:t>
      </w:r>
      <w:r>
        <w:br/>
      </w:r>
      <w:r>
        <w:rPr>
          <w:rFonts w:ascii="Times New Roman"/>
          <w:b w:val="false"/>
          <w:i w:val="false"/>
          <w:color w:val="000000"/>
          <w:sz w:val="28"/>
        </w:rPr>
        <w:t xml:space="preserve">
      Бұл ретте, қосымша топтардың құн балансы салық төлеушi салық төлеушi объектi бойынша өткiзетiн осы есепке алу негiзiнде айқындалады. </w:t>
      </w:r>
      <w:r>
        <w:br/>
      </w:r>
      <w:r>
        <w:rPr>
          <w:rFonts w:ascii="Times New Roman"/>
          <w:b w:val="false"/>
          <w:i w:val="false"/>
          <w:color w:val="000000"/>
          <w:sz w:val="28"/>
        </w:rPr>
        <w:t xml:space="preserve">
      15. Есептi кезең басында әрбiр амортизациялық қосымша топ бойынша қосымша топтардың құн балансы деп аталатын жиынтық сома айқындалады. </w:t>
      </w:r>
      <w:r>
        <w:br/>
      </w:r>
      <w:r>
        <w:rPr>
          <w:rFonts w:ascii="Times New Roman"/>
          <w:b w:val="false"/>
          <w:i w:val="false"/>
          <w:color w:val="000000"/>
          <w:sz w:val="28"/>
        </w:rPr>
        <w:t xml:space="preserve">
      Салық жылының соңына шағын топтың құн балансы былай айқындалады: </w:t>
      </w:r>
      <w:r>
        <w:br/>
      </w:r>
      <w:r>
        <w:rPr>
          <w:rFonts w:ascii="Times New Roman"/>
          <w:b w:val="false"/>
          <w:i w:val="false"/>
          <w:color w:val="000000"/>
          <w:sz w:val="28"/>
        </w:rPr>
        <w:t xml:space="preserve">
      бұрынғы салық жылында есептелген, амортизация сомасына кемiтiлген, бұрынғы салық жылының соңына топтың құн балансы ретiнде айқындалатын салық жылының басына топтың құндық балансы, сондай-ақ осы бөлiмнiң 13-15 және 26 тармақтарына сәйкес жүргiзiлген түзетулерi ескерiп </w:t>
      </w:r>
      <w:r>
        <w:br/>
      </w:r>
      <w:r>
        <w:rPr>
          <w:rFonts w:ascii="Times New Roman"/>
          <w:b w:val="false"/>
          <w:i w:val="false"/>
          <w:color w:val="000000"/>
          <w:sz w:val="28"/>
        </w:rPr>
        <w:t xml:space="preserve">
      қосу (алу) </w:t>
      </w:r>
      <w:r>
        <w:br/>
      </w:r>
      <w:r>
        <w:rPr>
          <w:rFonts w:ascii="Times New Roman"/>
          <w:b w:val="false"/>
          <w:i w:val="false"/>
          <w:color w:val="000000"/>
          <w:sz w:val="28"/>
        </w:rPr>
        <w:t xml:space="preserve">
      кесiмдi активтердi қайта бағалау сомасы </w:t>
      </w:r>
      <w:r>
        <w:br/>
      </w:r>
      <w:r>
        <w:rPr>
          <w:rFonts w:ascii="Times New Roman"/>
          <w:b w:val="false"/>
          <w:i w:val="false"/>
          <w:color w:val="000000"/>
          <w:sz w:val="28"/>
        </w:rPr>
        <w:t xml:space="preserve">
      қосу </w:t>
      </w:r>
      <w:r>
        <w:br/>
      </w:r>
      <w:r>
        <w:rPr>
          <w:rFonts w:ascii="Times New Roman"/>
          <w:b w:val="false"/>
          <w:i w:val="false"/>
          <w:color w:val="000000"/>
          <w:sz w:val="28"/>
        </w:rPr>
        <w:t xml:space="preserve">
      осы бөлiмнiң 7-тармағына сәйкес айқындалған құн бойынша кесiмдi активтердің есептi кезеңiнде кеткен </w:t>
      </w:r>
      <w:r>
        <w:br/>
      </w:r>
      <w:r>
        <w:rPr>
          <w:rFonts w:ascii="Times New Roman"/>
          <w:b w:val="false"/>
          <w:i w:val="false"/>
          <w:color w:val="000000"/>
          <w:sz w:val="28"/>
        </w:rPr>
        <w:t xml:space="preserve">
      16. Келiп түсетiн кесiмдi активтер топтардың құндық балансында көрсетiледi: </w:t>
      </w:r>
      <w:r>
        <w:br/>
      </w:r>
      <w:r>
        <w:rPr>
          <w:rFonts w:ascii="Times New Roman"/>
          <w:b w:val="false"/>
          <w:i w:val="false"/>
          <w:color w:val="000000"/>
          <w:sz w:val="28"/>
        </w:rPr>
        <w:t xml:space="preserve">
      1) жарғылық капиталға салым ретiнде сатып алу, тегiн алу және алу кезiнде - оларды сатып алу, шығару, құрылыс, монтаждау және орнату бойынша шығыстарды енгiзетiн құн бойынша, сондай-ақ олар бойынша салық төлеушiнiң шегерiмге құқығы бар шығыстардан басқа олардың құнын ұлғайтатын басқа да шығыстар; </w:t>
      </w:r>
      <w:r>
        <w:br/>
      </w:r>
      <w:r>
        <w:rPr>
          <w:rFonts w:ascii="Times New Roman"/>
          <w:b w:val="false"/>
          <w:i w:val="false"/>
          <w:color w:val="000000"/>
          <w:sz w:val="28"/>
        </w:rPr>
        <w:t xml:space="preserve">
      2) оларды толық тоқтату жағдайы кезiнде консервация, қайта жөндеу және техникалық қайта жарақтандыруда орналасқан негізгi қаражаттарды пайдалануға енгізу кезiнде - баланстық құн бойынша. </w:t>
      </w:r>
      <w:r>
        <w:br/>
      </w:r>
      <w:r>
        <w:rPr>
          <w:rFonts w:ascii="Times New Roman"/>
          <w:b w:val="false"/>
          <w:i w:val="false"/>
          <w:color w:val="000000"/>
          <w:sz w:val="28"/>
        </w:rPr>
        <w:t xml:space="preserve">
      17. Шығарылатын кесiмдi активтер топтардың құндық балансында көрсетiледi: </w:t>
      </w:r>
      <w:r>
        <w:br/>
      </w:r>
      <w:r>
        <w:rPr>
          <w:rFonts w:ascii="Times New Roman"/>
          <w:b w:val="false"/>
          <w:i w:val="false"/>
          <w:color w:val="000000"/>
          <w:sz w:val="28"/>
        </w:rPr>
        <w:t xml:space="preserve">
      1) сату, тегiн беру кезiнде, жарғылық капиталға салым ретiнде беру кезiнде - сату құны бойынша; </w:t>
      </w:r>
      <w:r>
        <w:br/>
      </w:r>
      <w:r>
        <w:rPr>
          <w:rFonts w:ascii="Times New Roman"/>
          <w:b w:val="false"/>
          <w:i w:val="false"/>
          <w:color w:val="000000"/>
          <w:sz w:val="28"/>
        </w:rPr>
        <w:t xml:space="preserve">
      2) оларды толық тоқтату жағдайы кезінде, консервацияға, реконструкцияға және техникалық жарақтандыруға негізгі қаражаттардың объектілерін беру кезінде - баланстық құн бойынша; </w:t>
      </w:r>
      <w:r>
        <w:br/>
      </w:r>
      <w:r>
        <w:rPr>
          <w:rFonts w:ascii="Times New Roman"/>
          <w:b w:val="false"/>
          <w:i w:val="false"/>
          <w:color w:val="000000"/>
          <w:sz w:val="28"/>
        </w:rPr>
        <w:t xml:space="preserve">
      3) кесімді активтерді сақтандыру жағдайында, есептен шығару, жоғалту, жою, бүлдіру, жоғалту кезінде сақтандыру шартына сәйкес сақтандыру ұйымы сақтандырушыға төленетін сақтандыру төлемдерінің сомасын ескере отырып айқындалған құн бойынша. Егер сақтандыру шартына сәйкес тиісті сақтандыру төлемдері кесімді активтер бөлігіне жатса, онда есептен </w:t>
      </w:r>
    </w:p>
    <w:bookmarkEnd w:id="84"/>
    <w:bookmarkStart w:name="z219" w:id="85"/>
    <w:p>
      <w:pPr>
        <w:spacing w:after="0"/>
        <w:ind w:left="0"/>
        <w:jc w:val="both"/>
      </w:pPr>
      <w:r>
        <w:rPr>
          <w:rFonts w:ascii="Times New Roman"/>
          <w:b w:val="false"/>
          <w:i w:val="false"/>
          <w:color w:val="000000"/>
          <w:sz w:val="28"/>
        </w:rPr>
        <w:t>
 </w:t>
      </w:r>
    </w:p>
    <w:bookmarkEnd w:id="85"/>
    <w:p>
      <w:pPr>
        <w:spacing w:after="0"/>
        <w:ind w:left="0"/>
        <w:jc w:val="both"/>
      </w:pPr>
      <w:r>
        <w:rPr>
          <w:rFonts w:ascii="Times New Roman"/>
          <w:b w:val="false"/>
          <w:i w:val="false"/>
          <w:color w:val="000000"/>
          <w:sz w:val="28"/>
        </w:rPr>
        <w:t xml:space="preserve">шығарылған кесімді актив құны кесімді активтің сақтандырылмаған бөлігіне </w:t>
      </w:r>
    </w:p>
    <w:p>
      <w:pPr>
        <w:spacing w:after="0"/>
        <w:ind w:left="0"/>
        <w:jc w:val="both"/>
      </w:pPr>
      <w:r>
        <w:rPr>
          <w:rFonts w:ascii="Times New Roman"/>
          <w:b w:val="false"/>
          <w:i w:val="false"/>
          <w:color w:val="000000"/>
          <w:sz w:val="28"/>
        </w:rPr>
        <w:t xml:space="preserve">жататын баланстық құн мен сақтандыру төлемдерінің сомасы ретінде </w:t>
      </w:r>
    </w:p>
    <w:p>
      <w:pPr>
        <w:spacing w:after="0"/>
        <w:ind w:left="0"/>
        <w:jc w:val="both"/>
      </w:pPr>
      <w:r>
        <w:rPr>
          <w:rFonts w:ascii="Times New Roman"/>
          <w:b w:val="false"/>
          <w:i w:val="false"/>
          <w:color w:val="000000"/>
          <w:sz w:val="28"/>
        </w:rPr>
        <w:t>айқындалады.</w:t>
      </w:r>
    </w:p>
    <w:p>
      <w:pPr>
        <w:spacing w:after="0"/>
        <w:ind w:left="0"/>
        <w:jc w:val="both"/>
      </w:pPr>
      <w:r>
        <w:rPr>
          <w:rFonts w:ascii="Times New Roman"/>
          <w:b w:val="false"/>
          <w:i w:val="false"/>
          <w:color w:val="000000"/>
          <w:sz w:val="28"/>
        </w:rPr>
        <w:t xml:space="preserve">     Кесімді активтердің есептен шығару, жоғалту, жою, бүлдіру, жоғалудың </w:t>
      </w:r>
    </w:p>
    <w:p>
      <w:pPr>
        <w:spacing w:after="0"/>
        <w:ind w:left="0"/>
        <w:jc w:val="both"/>
      </w:pPr>
      <w:r>
        <w:rPr>
          <w:rFonts w:ascii="Times New Roman"/>
          <w:b w:val="false"/>
          <w:i w:val="false"/>
          <w:color w:val="000000"/>
          <w:sz w:val="28"/>
        </w:rPr>
        <w:t>өзге жағдайларында - баланстық құн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Амортизацияға жататын кесiмдi активтер амортизацияның мынадай </w:t>
      </w:r>
    </w:p>
    <w:p>
      <w:pPr>
        <w:spacing w:after="0"/>
        <w:ind w:left="0"/>
        <w:jc w:val="both"/>
      </w:pPr>
      <w:r>
        <w:rPr>
          <w:rFonts w:ascii="Times New Roman"/>
          <w:b w:val="false"/>
          <w:i w:val="false"/>
          <w:color w:val="000000"/>
          <w:sz w:val="28"/>
        </w:rPr>
        <w:t>шектi нормаларымен топтар бойынша таралады: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Топтард  Тiркелген активтердiң   Негiзгi құралдар   Жаңа негiзгi құралдар</w:t>
      </w:r>
    </w:p>
    <w:p>
      <w:pPr>
        <w:spacing w:after="0"/>
        <w:ind w:left="0"/>
        <w:jc w:val="both"/>
      </w:pPr>
      <w:r>
        <w:rPr>
          <w:rFonts w:ascii="Times New Roman"/>
          <w:b w:val="false"/>
          <w:i w:val="false"/>
          <w:color w:val="000000"/>
          <w:sz w:val="28"/>
        </w:rPr>
        <w:t>ың       атауы                   бойынша                   бойынша</w:t>
      </w:r>
    </w:p>
    <w:p>
      <w:pPr>
        <w:spacing w:after="0"/>
        <w:ind w:left="0"/>
        <w:jc w:val="both"/>
      </w:pPr>
      <w:r>
        <w:rPr>
          <w:rFonts w:ascii="Times New Roman"/>
          <w:b w:val="false"/>
          <w:i w:val="false"/>
          <w:color w:val="000000"/>
          <w:sz w:val="28"/>
        </w:rPr>
        <w:t xml:space="preserve">қосымша                          амортизацияның        амортизацияның      </w:t>
      </w:r>
    </w:p>
    <w:p>
      <w:pPr>
        <w:spacing w:after="0"/>
        <w:ind w:left="0"/>
        <w:jc w:val="both"/>
      </w:pPr>
      <w:r>
        <w:rPr>
          <w:rFonts w:ascii="Times New Roman"/>
          <w:b w:val="false"/>
          <w:i w:val="false"/>
          <w:color w:val="000000"/>
          <w:sz w:val="28"/>
        </w:rPr>
        <w:t>топтард                          шектi                қосымша нормасы (%)</w:t>
      </w:r>
    </w:p>
    <w:p>
      <w:pPr>
        <w:spacing w:after="0"/>
        <w:ind w:left="0"/>
        <w:jc w:val="both"/>
      </w:pPr>
      <w:r>
        <w:rPr>
          <w:rFonts w:ascii="Times New Roman"/>
          <w:b w:val="false"/>
          <w:i w:val="false"/>
          <w:color w:val="000000"/>
          <w:sz w:val="28"/>
        </w:rPr>
        <w:t>ың N                             нормасы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І       Үй-жайлар, құрылыстар</w:t>
      </w:r>
    </w:p>
    <w:p>
      <w:pPr>
        <w:spacing w:after="0"/>
        <w:ind w:left="0"/>
        <w:jc w:val="both"/>
      </w:pPr>
      <w:r>
        <w:rPr>
          <w:rFonts w:ascii="Times New Roman"/>
          <w:b w:val="false"/>
          <w:i w:val="false"/>
          <w:color w:val="000000"/>
          <w:sz w:val="28"/>
        </w:rPr>
        <w:t xml:space="preserve"> 1       Yй-жайлар, құрылыстар        8</w:t>
      </w:r>
    </w:p>
    <w:p>
      <w:pPr>
        <w:spacing w:after="0"/>
        <w:ind w:left="0"/>
        <w:jc w:val="both"/>
      </w:pPr>
      <w:r>
        <w:rPr>
          <w:rFonts w:ascii="Times New Roman"/>
          <w:b w:val="false"/>
          <w:i w:val="false"/>
          <w:color w:val="000000"/>
          <w:sz w:val="28"/>
        </w:rPr>
        <w:t xml:space="preserve"> ІІ      Ғимараттар</w:t>
      </w:r>
    </w:p>
    <w:p>
      <w:pPr>
        <w:spacing w:after="0"/>
        <w:ind w:left="0"/>
        <w:jc w:val="both"/>
      </w:pPr>
      <w:r>
        <w:rPr>
          <w:rFonts w:ascii="Times New Roman"/>
          <w:b w:val="false"/>
          <w:i w:val="false"/>
          <w:color w:val="000000"/>
          <w:sz w:val="28"/>
        </w:rPr>
        <w:t xml:space="preserve"> 1       Мұнай және газ               20</w:t>
      </w:r>
    </w:p>
    <w:p>
      <w:pPr>
        <w:spacing w:after="0"/>
        <w:ind w:left="0"/>
        <w:jc w:val="both"/>
      </w:pPr>
      <w:r>
        <w:rPr>
          <w:rFonts w:ascii="Times New Roman"/>
          <w:b w:val="false"/>
          <w:i w:val="false"/>
          <w:color w:val="000000"/>
          <w:sz w:val="28"/>
        </w:rPr>
        <w:t>         скважиналары</w:t>
      </w:r>
    </w:p>
    <w:p>
      <w:pPr>
        <w:spacing w:after="0"/>
        <w:ind w:left="0"/>
        <w:jc w:val="both"/>
      </w:pPr>
      <w:r>
        <w:rPr>
          <w:rFonts w:ascii="Times New Roman"/>
          <w:b w:val="false"/>
          <w:i w:val="false"/>
          <w:color w:val="000000"/>
          <w:sz w:val="28"/>
        </w:rPr>
        <w:t xml:space="preserve"> 2       Мұнайгаз қоймасы             10</w:t>
      </w:r>
    </w:p>
    <w:p>
      <w:pPr>
        <w:spacing w:after="0"/>
        <w:ind w:left="0"/>
        <w:jc w:val="both"/>
      </w:pPr>
      <w:r>
        <w:rPr>
          <w:rFonts w:ascii="Times New Roman"/>
          <w:b w:val="false"/>
          <w:i w:val="false"/>
          <w:color w:val="000000"/>
          <w:sz w:val="28"/>
        </w:rPr>
        <w:t xml:space="preserve"> 3       Кеме жүретiн, су             10</w:t>
      </w:r>
    </w:p>
    <w:p>
      <w:pPr>
        <w:spacing w:after="0"/>
        <w:ind w:left="0"/>
        <w:jc w:val="both"/>
      </w:pPr>
      <w:r>
        <w:rPr>
          <w:rFonts w:ascii="Times New Roman"/>
          <w:b w:val="false"/>
          <w:i w:val="false"/>
          <w:color w:val="000000"/>
          <w:sz w:val="28"/>
        </w:rPr>
        <w:t>         каналдары</w:t>
      </w:r>
    </w:p>
    <w:p>
      <w:pPr>
        <w:spacing w:after="0"/>
        <w:ind w:left="0"/>
        <w:jc w:val="both"/>
      </w:pPr>
      <w:r>
        <w:rPr>
          <w:rFonts w:ascii="Times New Roman"/>
          <w:b w:val="false"/>
          <w:i w:val="false"/>
          <w:color w:val="000000"/>
          <w:sz w:val="28"/>
        </w:rPr>
        <w:t xml:space="preserve"> 4       Көпiрлер                     7</w:t>
      </w:r>
    </w:p>
    <w:p>
      <w:pPr>
        <w:spacing w:after="0"/>
        <w:ind w:left="0"/>
        <w:jc w:val="both"/>
      </w:pPr>
      <w:r>
        <w:rPr>
          <w:rFonts w:ascii="Times New Roman"/>
          <w:b w:val="false"/>
          <w:i w:val="false"/>
          <w:color w:val="000000"/>
          <w:sz w:val="28"/>
        </w:rPr>
        <w:t xml:space="preserve"> 5       Бөгеттер, плотиналар         7</w:t>
      </w:r>
    </w:p>
    <w:p>
      <w:pPr>
        <w:spacing w:after="0"/>
        <w:ind w:left="0"/>
        <w:jc w:val="both"/>
      </w:pPr>
      <w:r>
        <w:rPr>
          <w:rFonts w:ascii="Times New Roman"/>
          <w:b w:val="false"/>
          <w:i w:val="false"/>
          <w:color w:val="000000"/>
          <w:sz w:val="28"/>
        </w:rPr>
        <w:t xml:space="preserve"> 6       Өзен және су жағасы          7</w:t>
      </w:r>
    </w:p>
    <w:p>
      <w:pPr>
        <w:spacing w:after="0"/>
        <w:ind w:left="0"/>
        <w:jc w:val="both"/>
      </w:pPr>
      <w:r>
        <w:rPr>
          <w:rFonts w:ascii="Times New Roman"/>
          <w:b w:val="false"/>
          <w:i w:val="false"/>
          <w:color w:val="000000"/>
          <w:sz w:val="28"/>
        </w:rPr>
        <w:t>         ғимараттары</w:t>
      </w:r>
    </w:p>
    <w:p>
      <w:pPr>
        <w:spacing w:after="0"/>
        <w:ind w:left="0"/>
        <w:jc w:val="both"/>
      </w:pPr>
      <w:r>
        <w:rPr>
          <w:rFonts w:ascii="Times New Roman"/>
          <w:b w:val="false"/>
          <w:i w:val="false"/>
          <w:color w:val="000000"/>
          <w:sz w:val="28"/>
        </w:rPr>
        <w:t xml:space="preserve"> 7       Кәсiпорындардың              8</w:t>
      </w:r>
    </w:p>
    <w:p>
      <w:pPr>
        <w:spacing w:after="0"/>
        <w:ind w:left="0"/>
        <w:jc w:val="both"/>
      </w:pPr>
      <w:r>
        <w:rPr>
          <w:rFonts w:ascii="Times New Roman"/>
          <w:b w:val="false"/>
          <w:i w:val="false"/>
          <w:color w:val="000000"/>
          <w:sz w:val="28"/>
        </w:rPr>
        <w:t xml:space="preserve">         темiр жол жолдары      </w:t>
      </w:r>
    </w:p>
    <w:p>
      <w:pPr>
        <w:spacing w:after="0"/>
        <w:ind w:left="0"/>
        <w:jc w:val="both"/>
      </w:pPr>
      <w:r>
        <w:rPr>
          <w:rFonts w:ascii="Times New Roman"/>
          <w:b w:val="false"/>
          <w:i w:val="false"/>
          <w:color w:val="000000"/>
          <w:sz w:val="28"/>
        </w:rPr>
        <w:t xml:space="preserve"> 8       Жағалауды күшейту,           7</w:t>
      </w:r>
    </w:p>
    <w:p>
      <w:pPr>
        <w:spacing w:after="0"/>
        <w:ind w:left="0"/>
        <w:jc w:val="both"/>
      </w:pPr>
      <w:r>
        <w:rPr>
          <w:rFonts w:ascii="Times New Roman"/>
          <w:b w:val="false"/>
          <w:i w:val="false"/>
          <w:color w:val="000000"/>
          <w:sz w:val="28"/>
        </w:rPr>
        <w:t>         жағалауды қорғау</w:t>
      </w:r>
    </w:p>
    <w:p>
      <w:pPr>
        <w:spacing w:after="0"/>
        <w:ind w:left="0"/>
        <w:jc w:val="both"/>
      </w:pPr>
      <w:r>
        <w:rPr>
          <w:rFonts w:ascii="Times New Roman"/>
          <w:b w:val="false"/>
          <w:i w:val="false"/>
          <w:color w:val="000000"/>
          <w:sz w:val="28"/>
        </w:rPr>
        <w:t>         ғимараттары</w:t>
      </w:r>
    </w:p>
    <w:p>
      <w:pPr>
        <w:spacing w:after="0"/>
        <w:ind w:left="0"/>
        <w:jc w:val="both"/>
      </w:pPr>
      <w:r>
        <w:rPr>
          <w:rFonts w:ascii="Times New Roman"/>
          <w:b w:val="false"/>
          <w:i w:val="false"/>
          <w:color w:val="000000"/>
          <w:sz w:val="28"/>
        </w:rPr>
        <w:t xml:space="preserve"> 9       Резервуарлар,                8</w:t>
      </w:r>
    </w:p>
    <w:p>
      <w:pPr>
        <w:spacing w:after="0"/>
        <w:ind w:left="0"/>
        <w:jc w:val="both"/>
      </w:pPr>
      <w:r>
        <w:rPr>
          <w:rFonts w:ascii="Times New Roman"/>
          <w:b w:val="false"/>
          <w:i w:val="false"/>
          <w:color w:val="000000"/>
          <w:sz w:val="28"/>
        </w:rPr>
        <w:t>         цистерналар, бактер</w:t>
      </w:r>
    </w:p>
    <w:p>
      <w:pPr>
        <w:spacing w:after="0"/>
        <w:ind w:left="0"/>
        <w:jc w:val="both"/>
      </w:pPr>
      <w:r>
        <w:rPr>
          <w:rFonts w:ascii="Times New Roman"/>
          <w:b w:val="false"/>
          <w:i w:val="false"/>
          <w:color w:val="000000"/>
          <w:sz w:val="28"/>
        </w:rPr>
        <w:t>         және басқа да ыдыстар</w:t>
      </w:r>
    </w:p>
    <w:p>
      <w:pPr>
        <w:spacing w:after="0"/>
        <w:ind w:left="0"/>
        <w:jc w:val="both"/>
      </w:pPr>
      <w:r>
        <w:rPr>
          <w:rFonts w:ascii="Times New Roman"/>
          <w:b w:val="false"/>
          <w:i w:val="false"/>
          <w:color w:val="000000"/>
          <w:sz w:val="28"/>
        </w:rPr>
        <w:t xml:space="preserve"> 10      Шаруашылық iшiлiк            7</w:t>
      </w:r>
    </w:p>
    <w:p>
      <w:pPr>
        <w:spacing w:after="0"/>
        <w:ind w:left="0"/>
        <w:jc w:val="both"/>
      </w:pPr>
      <w:r>
        <w:rPr>
          <w:rFonts w:ascii="Times New Roman"/>
          <w:b w:val="false"/>
          <w:i w:val="false"/>
          <w:color w:val="000000"/>
          <w:sz w:val="28"/>
        </w:rPr>
        <w:t>         және шаруашылық</w:t>
      </w:r>
    </w:p>
    <w:p>
      <w:pPr>
        <w:spacing w:after="0"/>
        <w:ind w:left="0"/>
        <w:jc w:val="both"/>
      </w:pPr>
      <w:r>
        <w:rPr>
          <w:rFonts w:ascii="Times New Roman"/>
          <w:b w:val="false"/>
          <w:i w:val="false"/>
          <w:color w:val="000000"/>
          <w:sz w:val="28"/>
        </w:rPr>
        <w:t>         аралық суғару желiсi</w:t>
      </w:r>
    </w:p>
    <w:p>
      <w:pPr>
        <w:spacing w:after="0"/>
        <w:ind w:left="0"/>
        <w:jc w:val="both"/>
      </w:pPr>
      <w:r>
        <w:rPr>
          <w:rFonts w:ascii="Times New Roman"/>
          <w:b w:val="false"/>
          <w:i w:val="false"/>
          <w:color w:val="000000"/>
          <w:sz w:val="28"/>
        </w:rPr>
        <w:t xml:space="preserve"> 11      Жабық коллекторлық-          7</w:t>
      </w:r>
    </w:p>
    <w:p>
      <w:pPr>
        <w:spacing w:after="0"/>
        <w:ind w:left="0"/>
        <w:jc w:val="both"/>
      </w:pPr>
      <w:r>
        <w:rPr>
          <w:rFonts w:ascii="Times New Roman"/>
          <w:b w:val="false"/>
          <w:i w:val="false"/>
          <w:color w:val="000000"/>
          <w:sz w:val="28"/>
        </w:rPr>
        <w:t>         дренаждық желi</w:t>
      </w:r>
    </w:p>
    <w:p>
      <w:pPr>
        <w:spacing w:after="0"/>
        <w:ind w:left="0"/>
        <w:jc w:val="both"/>
      </w:pPr>
      <w:r>
        <w:rPr>
          <w:rFonts w:ascii="Times New Roman"/>
          <w:b w:val="false"/>
          <w:i w:val="false"/>
          <w:color w:val="000000"/>
          <w:sz w:val="28"/>
        </w:rPr>
        <w:t xml:space="preserve"> 12      Ұшу-қону алаңы,              8</w:t>
      </w:r>
    </w:p>
    <w:p>
      <w:pPr>
        <w:spacing w:after="0"/>
        <w:ind w:left="0"/>
        <w:jc w:val="both"/>
      </w:pPr>
      <w:r>
        <w:rPr>
          <w:rFonts w:ascii="Times New Roman"/>
          <w:b w:val="false"/>
          <w:i w:val="false"/>
          <w:color w:val="000000"/>
          <w:sz w:val="28"/>
        </w:rPr>
        <w:t>         жолдар, әуе кемелерiнiң</w:t>
      </w:r>
    </w:p>
    <w:p>
      <w:pPr>
        <w:spacing w:after="0"/>
        <w:ind w:left="0"/>
        <w:jc w:val="both"/>
      </w:pPr>
      <w:r>
        <w:rPr>
          <w:rFonts w:ascii="Times New Roman"/>
          <w:b w:val="false"/>
          <w:i w:val="false"/>
          <w:color w:val="000000"/>
          <w:sz w:val="28"/>
        </w:rPr>
        <w:t>         тұратын орны</w:t>
      </w:r>
    </w:p>
    <w:p>
      <w:pPr>
        <w:spacing w:after="0"/>
        <w:ind w:left="0"/>
        <w:jc w:val="both"/>
      </w:pPr>
      <w:r>
        <w:rPr>
          <w:rFonts w:ascii="Times New Roman"/>
          <w:b w:val="false"/>
          <w:i w:val="false"/>
          <w:color w:val="000000"/>
          <w:sz w:val="28"/>
        </w:rPr>
        <w:t xml:space="preserve"> 13      Парктер мен                  8</w:t>
      </w:r>
    </w:p>
    <w:p>
      <w:pPr>
        <w:spacing w:after="0"/>
        <w:ind w:left="0"/>
        <w:jc w:val="both"/>
      </w:pPr>
      <w:r>
        <w:rPr>
          <w:rFonts w:ascii="Times New Roman"/>
          <w:b w:val="false"/>
          <w:i w:val="false"/>
          <w:color w:val="000000"/>
          <w:sz w:val="28"/>
        </w:rPr>
        <w:t>         зоопарктердiң</w:t>
      </w:r>
    </w:p>
    <w:p>
      <w:pPr>
        <w:spacing w:after="0"/>
        <w:ind w:left="0"/>
        <w:jc w:val="both"/>
      </w:pPr>
      <w:r>
        <w:rPr>
          <w:rFonts w:ascii="Times New Roman"/>
          <w:b w:val="false"/>
          <w:i w:val="false"/>
          <w:color w:val="000000"/>
          <w:sz w:val="28"/>
        </w:rPr>
        <w:t>         ғимараттары</w:t>
      </w:r>
    </w:p>
    <w:p>
      <w:pPr>
        <w:spacing w:after="0"/>
        <w:ind w:left="0"/>
        <w:jc w:val="both"/>
      </w:pPr>
      <w:r>
        <w:rPr>
          <w:rFonts w:ascii="Times New Roman"/>
          <w:b w:val="false"/>
          <w:i w:val="false"/>
          <w:color w:val="000000"/>
          <w:sz w:val="28"/>
        </w:rPr>
        <w:t xml:space="preserve"> 14      Спорт-сауықтыру          </w:t>
      </w:r>
    </w:p>
    <w:p>
      <w:pPr>
        <w:spacing w:after="0"/>
        <w:ind w:left="0"/>
        <w:jc w:val="both"/>
      </w:pPr>
      <w:r>
        <w:rPr>
          <w:rFonts w:ascii="Times New Roman"/>
          <w:b w:val="false"/>
          <w:i w:val="false"/>
          <w:color w:val="000000"/>
          <w:sz w:val="28"/>
        </w:rPr>
        <w:t>         ғимараттары</w:t>
      </w:r>
    </w:p>
    <w:p>
      <w:pPr>
        <w:spacing w:after="0"/>
        <w:ind w:left="0"/>
        <w:jc w:val="both"/>
      </w:pPr>
      <w:r>
        <w:rPr>
          <w:rFonts w:ascii="Times New Roman"/>
          <w:b w:val="false"/>
          <w:i w:val="false"/>
          <w:color w:val="000000"/>
          <w:sz w:val="28"/>
        </w:rPr>
        <w:t xml:space="preserve"> 15      Жылыжайлар мен               10  </w:t>
      </w:r>
    </w:p>
    <w:p>
      <w:pPr>
        <w:spacing w:after="0"/>
        <w:ind w:left="0"/>
        <w:jc w:val="both"/>
      </w:pPr>
      <w:r>
        <w:rPr>
          <w:rFonts w:ascii="Times New Roman"/>
          <w:b w:val="false"/>
          <w:i w:val="false"/>
          <w:color w:val="000000"/>
          <w:sz w:val="28"/>
        </w:rPr>
        <w:t>         парниктер</w:t>
      </w:r>
    </w:p>
    <w:p>
      <w:pPr>
        <w:spacing w:after="0"/>
        <w:ind w:left="0"/>
        <w:jc w:val="both"/>
      </w:pPr>
      <w:r>
        <w:rPr>
          <w:rFonts w:ascii="Times New Roman"/>
          <w:b w:val="false"/>
          <w:i w:val="false"/>
          <w:color w:val="000000"/>
          <w:sz w:val="28"/>
        </w:rPr>
        <w:t xml:space="preserve"> 16      Басқа да ғимараттар          7</w:t>
      </w:r>
    </w:p>
    <w:p>
      <w:pPr>
        <w:spacing w:after="0"/>
        <w:ind w:left="0"/>
        <w:jc w:val="both"/>
      </w:pPr>
      <w:r>
        <w:rPr>
          <w:rFonts w:ascii="Times New Roman"/>
          <w:b w:val="false"/>
          <w:i w:val="false"/>
          <w:color w:val="000000"/>
          <w:sz w:val="28"/>
        </w:rPr>
        <w:t xml:space="preserve"> ІІІ     Беру құрылғылары </w:t>
      </w:r>
    </w:p>
    <w:p>
      <w:pPr>
        <w:spacing w:after="0"/>
        <w:ind w:left="0"/>
        <w:jc w:val="both"/>
      </w:pPr>
      <w:r>
        <w:rPr>
          <w:rFonts w:ascii="Times New Roman"/>
          <w:b w:val="false"/>
          <w:i w:val="false"/>
          <w:color w:val="000000"/>
          <w:sz w:val="28"/>
        </w:rPr>
        <w:t xml:space="preserve"> 1       Электр беру және             10</w:t>
      </w:r>
    </w:p>
    <w:p>
      <w:pPr>
        <w:spacing w:after="0"/>
        <w:ind w:left="0"/>
        <w:jc w:val="both"/>
      </w:pPr>
      <w:r>
        <w:rPr>
          <w:rFonts w:ascii="Times New Roman"/>
          <w:b w:val="false"/>
          <w:i w:val="false"/>
          <w:color w:val="000000"/>
          <w:sz w:val="28"/>
        </w:rPr>
        <w:t>         байланыс құралдары мен</w:t>
      </w:r>
    </w:p>
    <w:p>
      <w:pPr>
        <w:spacing w:after="0"/>
        <w:ind w:left="0"/>
        <w:jc w:val="both"/>
      </w:pPr>
      <w:r>
        <w:rPr>
          <w:rFonts w:ascii="Times New Roman"/>
          <w:b w:val="false"/>
          <w:i w:val="false"/>
          <w:color w:val="000000"/>
          <w:sz w:val="28"/>
        </w:rPr>
        <w:t>         желілерi</w:t>
      </w:r>
    </w:p>
    <w:p>
      <w:pPr>
        <w:spacing w:after="0"/>
        <w:ind w:left="0"/>
        <w:jc w:val="both"/>
      </w:pPr>
      <w:r>
        <w:rPr>
          <w:rFonts w:ascii="Times New Roman"/>
          <w:b w:val="false"/>
          <w:i w:val="false"/>
          <w:color w:val="000000"/>
          <w:sz w:val="28"/>
        </w:rPr>
        <w:t xml:space="preserve"> 2       Ішкi газ құбырлары мен       8</w:t>
      </w:r>
    </w:p>
    <w:p>
      <w:pPr>
        <w:spacing w:after="0"/>
        <w:ind w:left="0"/>
        <w:jc w:val="both"/>
      </w:pPr>
      <w:r>
        <w:rPr>
          <w:rFonts w:ascii="Times New Roman"/>
          <w:b w:val="false"/>
          <w:i w:val="false"/>
          <w:color w:val="000000"/>
          <w:sz w:val="28"/>
        </w:rPr>
        <w:t>         тұрба құбырлары</w:t>
      </w:r>
    </w:p>
    <w:p>
      <w:pPr>
        <w:spacing w:after="0"/>
        <w:ind w:left="0"/>
        <w:jc w:val="both"/>
      </w:pPr>
      <w:r>
        <w:rPr>
          <w:rFonts w:ascii="Times New Roman"/>
          <w:b w:val="false"/>
          <w:i w:val="false"/>
          <w:color w:val="000000"/>
          <w:sz w:val="28"/>
        </w:rPr>
        <w:t xml:space="preserve"> 3       Су құбыры, канализация       7</w:t>
      </w:r>
    </w:p>
    <w:p>
      <w:pPr>
        <w:spacing w:after="0"/>
        <w:ind w:left="0"/>
        <w:jc w:val="both"/>
      </w:pPr>
      <w:r>
        <w:rPr>
          <w:rFonts w:ascii="Times New Roman"/>
          <w:b w:val="false"/>
          <w:i w:val="false"/>
          <w:color w:val="000000"/>
          <w:sz w:val="28"/>
        </w:rPr>
        <w:t>         және жылу желілерi</w:t>
      </w:r>
    </w:p>
    <w:p>
      <w:pPr>
        <w:spacing w:after="0"/>
        <w:ind w:left="0"/>
        <w:jc w:val="both"/>
      </w:pPr>
      <w:r>
        <w:rPr>
          <w:rFonts w:ascii="Times New Roman"/>
          <w:b w:val="false"/>
          <w:i w:val="false"/>
          <w:color w:val="000000"/>
          <w:sz w:val="28"/>
        </w:rPr>
        <w:t xml:space="preserve"> ІV      Күш машиналары мен</w:t>
      </w:r>
    </w:p>
    <w:p>
      <w:pPr>
        <w:spacing w:after="0"/>
        <w:ind w:left="0"/>
        <w:jc w:val="both"/>
      </w:pPr>
      <w:r>
        <w:rPr>
          <w:rFonts w:ascii="Times New Roman"/>
          <w:b w:val="false"/>
          <w:i w:val="false"/>
          <w:color w:val="000000"/>
          <w:sz w:val="28"/>
        </w:rPr>
        <w:t>         жабдық</w:t>
      </w:r>
    </w:p>
    <w:p>
      <w:pPr>
        <w:spacing w:after="0"/>
        <w:ind w:left="0"/>
        <w:jc w:val="both"/>
      </w:pPr>
      <w:r>
        <w:rPr>
          <w:rFonts w:ascii="Times New Roman"/>
          <w:b w:val="false"/>
          <w:i w:val="false"/>
          <w:color w:val="000000"/>
          <w:sz w:val="28"/>
        </w:rPr>
        <w:t xml:space="preserve"> 1       Жылутехникалық               15                   15 </w:t>
      </w:r>
    </w:p>
    <w:p>
      <w:pPr>
        <w:spacing w:after="0"/>
        <w:ind w:left="0"/>
        <w:jc w:val="both"/>
      </w:pPr>
      <w:r>
        <w:rPr>
          <w:rFonts w:ascii="Times New Roman"/>
          <w:b w:val="false"/>
          <w:i w:val="false"/>
          <w:color w:val="000000"/>
          <w:sz w:val="28"/>
        </w:rPr>
        <w:t xml:space="preserve">         жабдық </w:t>
      </w:r>
    </w:p>
    <w:p>
      <w:pPr>
        <w:spacing w:after="0"/>
        <w:ind w:left="0"/>
        <w:jc w:val="both"/>
      </w:pPr>
      <w:r>
        <w:rPr>
          <w:rFonts w:ascii="Times New Roman"/>
          <w:b w:val="false"/>
          <w:i w:val="false"/>
          <w:color w:val="000000"/>
          <w:sz w:val="28"/>
        </w:rPr>
        <w:t xml:space="preserve"> 2       Тұрба жабдығы және           15                   15 </w:t>
      </w:r>
    </w:p>
    <w:p>
      <w:pPr>
        <w:spacing w:after="0"/>
        <w:ind w:left="0"/>
        <w:jc w:val="both"/>
      </w:pPr>
      <w:r>
        <w:rPr>
          <w:rFonts w:ascii="Times New Roman"/>
          <w:b w:val="false"/>
          <w:i w:val="false"/>
          <w:color w:val="000000"/>
          <w:sz w:val="28"/>
        </w:rPr>
        <w:t>         газтұрба қондырғылары</w:t>
      </w:r>
    </w:p>
    <w:p>
      <w:pPr>
        <w:spacing w:after="0"/>
        <w:ind w:left="0"/>
        <w:jc w:val="both"/>
      </w:pPr>
      <w:r>
        <w:rPr>
          <w:rFonts w:ascii="Times New Roman"/>
          <w:b w:val="false"/>
          <w:i w:val="false"/>
          <w:color w:val="000000"/>
          <w:sz w:val="28"/>
        </w:rPr>
        <w:t xml:space="preserve"> 3       Электродвигательдер</w:t>
      </w:r>
    </w:p>
    <w:p>
      <w:pPr>
        <w:spacing w:after="0"/>
        <w:ind w:left="0"/>
        <w:jc w:val="both"/>
      </w:pPr>
      <w:r>
        <w:rPr>
          <w:rFonts w:ascii="Times New Roman"/>
          <w:b w:val="false"/>
          <w:i w:val="false"/>
          <w:color w:val="000000"/>
          <w:sz w:val="28"/>
        </w:rPr>
        <w:t>         мен дизель-генераторлар      10                   10</w:t>
      </w:r>
    </w:p>
    <w:p>
      <w:pPr>
        <w:spacing w:after="0"/>
        <w:ind w:left="0"/>
        <w:jc w:val="both"/>
      </w:pPr>
      <w:r>
        <w:rPr>
          <w:rFonts w:ascii="Times New Roman"/>
          <w:b w:val="false"/>
          <w:i w:val="false"/>
          <w:color w:val="000000"/>
          <w:sz w:val="28"/>
        </w:rPr>
        <w:t xml:space="preserve"> 4       Кешендi құрылғылар           8</w:t>
      </w:r>
    </w:p>
    <w:p>
      <w:pPr>
        <w:spacing w:after="0"/>
        <w:ind w:left="0"/>
        <w:jc w:val="both"/>
      </w:pPr>
      <w:r>
        <w:rPr>
          <w:rFonts w:ascii="Times New Roman"/>
          <w:b w:val="false"/>
          <w:i w:val="false"/>
          <w:color w:val="000000"/>
          <w:sz w:val="28"/>
        </w:rPr>
        <w:t xml:space="preserve"> 5       Басқа да күш                 7</w:t>
      </w:r>
    </w:p>
    <w:p>
      <w:pPr>
        <w:spacing w:after="0"/>
        <w:ind w:left="0"/>
        <w:jc w:val="both"/>
      </w:pPr>
      <w:r>
        <w:rPr>
          <w:rFonts w:ascii="Times New Roman"/>
          <w:b w:val="false"/>
          <w:i w:val="false"/>
          <w:color w:val="000000"/>
          <w:sz w:val="28"/>
        </w:rPr>
        <w:t>         машиналары мен</w:t>
      </w:r>
    </w:p>
    <w:p>
      <w:pPr>
        <w:spacing w:after="0"/>
        <w:ind w:left="0"/>
        <w:jc w:val="both"/>
      </w:pPr>
      <w:r>
        <w:rPr>
          <w:rFonts w:ascii="Times New Roman"/>
          <w:b w:val="false"/>
          <w:i w:val="false"/>
          <w:color w:val="000000"/>
          <w:sz w:val="28"/>
        </w:rPr>
        <w:t>         жабдықтары (жедел</w:t>
      </w:r>
    </w:p>
    <w:p>
      <w:pPr>
        <w:spacing w:after="0"/>
        <w:ind w:left="0"/>
        <w:jc w:val="both"/>
      </w:pPr>
      <w:r>
        <w:rPr>
          <w:rFonts w:ascii="Times New Roman"/>
          <w:b w:val="false"/>
          <w:i w:val="false"/>
          <w:color w:val="000000"/>
          <w:sz w:val="28"/>
        </w:rPr>
        <w:t>         көлiктен басқа)</w:t>
      </w:r>
    </w:p>
    <w:p>
      <w:pPr>
        <w:spacing w:after="0"/>
        <w:ind w:left="0"/>
        <w:jc w:val="both"/>
      </w:pPr>
      <w:r>
        <w:rPr>
          <w:rFonts w:ascii="Times New Roman"/>
          <w:b w:val="false"/>
          <w:i w:val="false"/>
          <w:color w:val="000000"/>
          <w:sz w:val="28"/>
        </w:rPr>
        <w:t xml:space="preserve"> V       Қызметтiң түрлерi</w:t>
      </w:r>
    </w:p>
    <w:p>
      <w:pPr>
        <w:spacing w:after="0"/>
        <w:ind w:left="0"/>
        <w:jc w:val="both"/>
      </w:pPr>
      <w:r>
        <w:rPr>
          <w:rFonts w:ascii="Times New Roman"/>
          <w:b w:val="false"/>
          <w:i w:val="false"/>
          <w:color w:val="000000"/>
          <w:sz w:val="28"/>
        </w:rPr>
        <w:t>         бойынша жұмыс</w:t>
      </w:r>
    </w:p>
    <w:p>
      <w:pPr>
        <w:spacing w:after="0"/>
        <w:ind w:left="0"/>
        <w:jc w:val="both"/>
      </w:pPr>
      <w:r>
        <w:rPr>
          <w:rFonts w:ascii="Times New Roman"/>
          <w:b w:val="false"/>
          <w:i w:val="false"/>
          <w:color w:val="000000"/>
          <w:sz w:val="28"/>
        </w:rPr>
        <w:t>         машиналары мен</w:t>
      </w:r>
    </w:p>
    <w:p>
      <w:pPr>
        <w:spacing w:after="0"/>
        <w:ind w:left="0"/>
        <w:jc w:val="both"/>
      </w:pPr>
      <w:r>
        <w:rPr>
          <w:rFonts w:ascii="Times New Roman"/>
          <w:b w:val="false"/>
          <w:i w:val="false"/>
          <w:color w:val="000000"/>
          <w:sz w:val="28"/>
        </w:rPr>
        <w:t>         жабдықтары (жедел</w:t>
      </w:r>
    </w:p>
    <w:p>
      <w:pPr>
        <w:spacing w:after="0"/>
        <w:ind w:left="0"/>
        <w:jc w:val="both"/>
      </w:pPr>
      <w:r>
        <w:rPr>
          <w:rFonts w:ascii="Times New Roman"/>
          <w:b w:val="false"/>
          <w:i w:val="false"/>
          <w:color w:val="000000"/>
          <w:sz w:val="28"/>
        </w:rPr>
        <w:t>         көлiктен басқа)</w:t>
      </w:r>
    </w:p>
    <w:p>
      <w:pPr>
        <w:spacing w:after="0"/>
        <w:ind w:left="0"/>
        <w:jc w:val="both"/>
      </w:pPr>
      <w:r>
        <w:rPr>
          <w:rFonts w:ascii="Times New Roman"/>
          <w:b w:val="false"/>
          <w:i w:val="false"/>
          <w:color w:val="000000"/>
          <w:sz w:val="28"/>
        </w:rPr>
        <w:t xml:space="preserve"> 1       Қара, түстi                  20                   20</w:t>
      </w:r>
    </w:p>
    <w:p>
      <w:pPr>
        <w:spacing w:after="0"/>
        <w:ind w:left="0"/>
        <w:jc w:val="both"/>
      </w:pPr>
      <w:r>
        <w:rPr>
          <w:rFonts w:ascii="Times New Roman"/>
          <w:b w:val="false"/>
          <w:i w:val="false"/>
          <w:color w:val="000000"/>
          <w:sz w:val="28"/>
        </w:rPr>
        <w:t>         металлургия машиналары</w:t>
      </w:r>
    </w:p>
    <w:p>
      <w:pPr>
        <w:spacing w:after="0"/>
        <w:ind w:left="0"/>
        <w:jc w:val="both"/>
      </w:pPr>
      <w:r>
        <w:rPr>
          <w:rFonts w:ascii="Times New Roman"/>
          <w:b w:val="false"/>
          <w:i w:val="false"/>
          <w:color w:val="000000"/>
          <w:sz w:val="28"/>
        </w:rPr>
        <w:t>         мен жабдықтары</w:t>
      </w:r>
    </w:p>
    <w:p>
      <w:pPr>
        <w:spacing w:after="0"/>
        <w:ind w:left="0"/>
        <w:jc w:val="both"/>
      </w:pPr>
      <w:r>
        <w:rPr>
          <w:rFonts w:ascii="Times New Roman"/>
          <w:b w:val="false"/>
          <w:i w:val="false"/>
          <w:color w:val="000000"/>
          <w:sz w:val="28"/>
        </w:rPr>
        <w:t xml:space="preserve"> 2       Химия өнеркәсiбiнiң          20                   20</w:t>
      </w:r>
    </w:p>
    <w:p>
      <w:pPr>
        <w:spacing w:after="0"/>
        <w:ind w:left="0"/>
        <w:jc w:val="both"/>
      </w:pPr>
      <w:r>
        <w:rPr>
          <w:rFonts w:ascii="Times New Roman"/>
          <w:b w:val="false"/>
          <w:i w:val="false"/>
          <w:color w:val="000000"/>
          <w:sz w:val="28"/>
        </w:rPr>
        <w:t>         машиналары мен</w:t>
      </w:r>
    </w:p>
    <w:p>
      <w:pPr>
        <w:spacing w:after="0"/>
        <w:ind w:left="0"/>
        <w:jc w:val="both"/>
      </w:pPr>
      <w:r>
        <w:rPr>
          <w:rFonts w:ascii="Times New Roman"/>
          <w:b w:val="false"/>
          <w:i w:val="false"/>
          <w:color w:val="000000"/>
          <w:sz w:val="28"/>
        </w:rPr>
        <w:t>         жабдықтары</w:t>
      </w:r>
    </w:p>
    <w:p>
      <w:pPr>
        <w:spacing w:after="0"/>
        <w:ind w:left="0"/>
        <w:jc w:val="both"/>
      </w:pPr>
      <w:r>
        <w:rPr>
          <w:rFonts w:ascii="Times New Roman"/>
          <w:b w:val="false"/>
          <w:i w:val="false"/>
          <w:color w:val="000000"/>
          <w:sz w:val="28"/>
        </w:rPr>
        <w:t xml:space="preserve"> 3       Мұнай айыру және             20                   20</w:t>
      </w:r>
    </w:p>
    <w:p>
      <w:pPr>
        <w:spacing w:after="0"/>
        <w:ind w:left="0"/>
        <w:jc w:val="both"/>
      </w:pPr>
      <w:r>
        <w:rPr>
          <w:rFonts w:ascii="Times New Roman"/>
          <w:b w:val="false"/>
          <w:i w:val="false"/>
          <w:color w:val="000000"/>
          <w:sz w:val="28"/>
        </w:rPr>
        <w:t>         мұнайхимия өнеркәсiбiнiң</w:t>
      </w:r>
    </w:p>
    <w:p>
      <w:pPr>
        <w:spacing w:after="0"/>
        <w:ind w:left="0"/>
        <w:jc w:val="both"/>
      </w:pPr>
      <w:r>
        <w:rPr>
          <w:rFonts w:ascii="Times New Roman"/>
          <w:b w:val="false"/>
          <w:i w:val="false"/>
          <w:color w:val="000000"/>
          <w:sz w:val="28"/>
        </w:rPr>
        <w:t>         машиналары және</w:t>
      </w:r>
    </w:p>
    <w:p>
      <w:pPr>
        <w:spacing w:after="0"/>
        <w:ind w:left="0"/>
        <w:jc w:val="both"/>
      </w:pPr>
      <w:r>
        <w:rPr>
          <w:rFonts w:ascii="Times New Roman"/>
          <w:b w:val="false"/>
          <w:i w:val="false"/>
          <w:color w:val="000000"/>
          <w:sz w:val="28"/>
        </w:rPr>
        <w:t>         жабдықтары</w:t>
      </w:r>
    </w:p>
    <w:p>
      <w:pPr>
        <w:spacing w:after="0"/>
        <w:ind w:left="0"/>
        <w:jc w:val="both"/>
      </w:pPr>
      <w:r>
        <w:rPr>
          <w:rFonts w:ascii="Times New Roman"/>
          <w:b w:val="false"/>
          <w:i w:val="false"/>
          <w:color w:val="000000"/>
          <w:sz w:val="28"/>
        </w:rPr>
        <w:t xml:space="preserve"> 4       Мұнайгаз өндіру              15                   15</w:t>
      </w:r>
    </w:p>
    <w:p>
      <w:pPr>
        <w:spacing w:after="0"/>
        <w:ind w:left="0"/>
        <w:jc w:val="both"/>
      </w:pPr>
      <w:r>
        <w:rPr>
          <w:rFonts w:ascii="Times New Roman"/>
          <w:b w:val="false"/>
          <w:i w:val="false"/>
          <w:color w:val="000000"/>
          <w:sz w:val="28"/>
        </w:rPr>
        <w:t>         машиналары және</w:t>
      </w:r>
    </w:p>
    <w:p>
      <w:pPr>
        <w:spacing w:after="0"/>
        <w:ind w:left="0"/>
        <w:jc w:val="both"/>
      </w:pPr>
      <w:r>
        <w:rPr>
          <w:rFonts w:ascii="Times New Roman"/>
          <w:b w:val="false"/>
          <w:i w:val="false"/>
          <w:color w:val="000000"/>
          <w:sz w:val="28"/>
        </w:rPr>
        <w:t>         жабдықтары</w:t>
      </w:r>
    </w:p>
    <w:p>
      <w:pPr>
        <w:spacing w:after="0"/>
        <w:ind w:left="0"/>
        <w:jc w:val="both"/>
      </w:pPr>
      <w:r>
        <w:rPr>
          <w:rFonts w:ascii="Times New Roman"/>
          <w:b w:val="false"/>
          <w:i w:val="false"/>
          <w:color w:val="000000"/>
          <w:sz w:val="28"/>
        </w:rPr>
        <w:t xml:space="preserve"> 5       Жүк көтерiмділiгi 40         25                   25</w:t>
      </w:r>
    </w:p>
    <w:p>
      <w:pPr>
        <w:spacing w:after="0"/>
        <w:ind w:left="0"/>
        <w:jc w:val="both"/>
      </w:pPr>
      <w:r>
        <w:rPr>
          <w:rFonts w:ascii="Times New Roman"/>
          <w:b w:val="false"/>
          <w:i w:val="false"/>
          <w:color w:val="000000"/>
          <w:sz w:val="28"/>
        </w:rPr>
        <w:t>         тоннадан және одан</w:t>
      </w:r>
    </w:p>
    <w:p>
      <w:pPr>
        <w:spacing w:after="0"/>
        <w:ind w:left="0"/>
        <w:jc w:val="both"/>
      </w:pPr>
      <w:r>
        <w:rPr>
          <w:rFonts w:ascii="Times New Roman"/>
          <w:b w:val="false"/>
          <w:i w:val="false"/>
          <w:color w:val="000000"/>
          <w:sz w:val="28"/>
        </w:rPr>
        <w:t>         карьерлiк</w:t>
      </w:r>
    </w:p>
    <w:p>
      <w:pPr>
        <w:spacing w:after="0"/>
        <w:ind w:left="0"/>
        <w:jc w:val="both"/>
      </w:pPr>
      <w:r>
        <w:rPr>
          <w:rFonts w:ascii="Times New Roman"/>
          <w:b w:val="false"/>
          <w:i w:val="false"/>
          <w:color w:val="000000"/>
          <w:sz w:val="28"/>
        </w:rPr>
        <w:t>         автосамосвалдарды қоса</w:t>
      </w:r>
    </w:p>
    <w:p>
      <w:pPr>
        <w:spacing w:after="0"/>
        <w:ind w:left="0"/>
        <w:jc w:val="both"/>
      </w:pPr>
      <w:r>
        <w:rPr>
          <w:rFonts w:ascii="Times New Roman"/>
          <w:b w:val="false"/>
          <w:i w:val="false"/>
          <w:color w:val="000000"/>
          <w:sz w:val="28"/>
        </w:rPr>
        <w:t>         алғанда, тау-кен руда</w:t>
      </w:r>
    </w:p>
    <w:p>
      <w:pPr>
        <w:spacing w:after="0"/>
        <w:ind w:left="0"/>
        <w:jc w:val="both"/>
      </w:pPr>
      <w:r>
        <w:rPr>
          <w:rFonts w:ascii="Times New Roman"/>
          <w:b w:val="false"/>
          <w:i w:val="false"/>
          <w:color w:val="000000"/>
          <w:sz w:val="28"/>
        </w:rPr>
        <w:t>         өнеркәсiбiнiң</w:t>
      </w:r>
    </w:p>
    <w:p>
      <w:pPr>
        <w:spacing w:after="0"/>
        <w:ind w:left="0"/>
        <w:jc w:val="both"/>
      </w:pPr>
      <w:r>
        <w:rPr>
          <w:rFonts w:ascii="Times New Roman"/>
          <w:b w:val="false"/>
          <w:i w:val="false"/>
          <w:color w:val="000000"/>
          <w:sz w:val="28"/>
        </w:rPr>
        <w:t>         машиналары және</w:t>
      </w:r>
    </w:p>
    <w:p>
      <w:pPr>
        <w:spacing w:after="0"/>
        <w:ind w:left="0"/>
        <w:jc w:val="both"/>
      </w:pPr>
      <w:r>
        <w:rPr>
          <w:rFonts w:ascii="Times New Roman"/>
          <w:b w:val="false"/>
          <w:i w:val="false"/>
          <w:color w:val="000000"/>
          <w:sz w:val="28"/>
        </w:rPr>
        <w:t>         жабдықтары</w:t>
      </w:r>
    </w:p>
    <w:p>
      <w:pPr>
        <w:spacing w:after="0"/>
        <w:ind w:left="0"/>
        <w:jc w:val="both"/>
      </w:pPr>
      <w:r>
        <w:rPr>
          <w:rFonts w:ascii="Times New Roman"/>
          <w:b w:val="false"/>
          <w:i w:val="false"/>
          <w:color w:val="000000"/>
          <w:sz w:val="28"/>
        </w:rPr>
        <w:t xml:space="preserve"> 6       Электрондық өнеркәсiп        20                   20 </w:t>
      </w:r>
    </w:p>
    <w:p>
      <w:pPr>
        <w:spacing w:after="0"/>
        <w:ind w:left="0"/>
        <w:jc w:val="both"/>
      </w:pPr>
      <w:r>
        <w:rPr>
          <w:rFonts w:ascii="Times New Roman"/>
          <w:b w:val="false"/>
          <w:i w:val="false"/>
          <w:color w:val="000000"/>
          <w:sz w:val="28"/>
        </w:rPr>
        <w:t>         жабдықтары</w:t>
      </w:r>
    </w:p>
    <w:p>
      <w:pPr>
        <w:spacing w:after="0"/>
        <w:ind w:left="0"/>
        <w:jc w:val="both"/>
      </w:pPr>
      <w:r>
        <w:rPr>
          <w:rFonts w:ascii="Times New Roman"/>
          <w:b w:val="false"/>
          <w:i w:val="false"/>
          <w:color w:val="000000"/>
          <w:sz w:val="28"/>
        </w:rPr>
        <w:t xml:space="preserve"> 7       Құрылыс материалдарын        20                   20 </w:t>
      </w:r>
    </w:p>
    <w:p>
      <w:pPr>
        <w:spacing w:after="0"/>
        <w:ind w:left="0"/>
        <w:jc w:val="both"/>
      </w:pPr>
      <w:r>
        <w:rPr>
          <w:rFonts w:ascii="Times New Roman"/>
          <w:b w:val="false"/>
          <w:i w:val="false"/>
          <w:color w:val="000000"/>
          <w:sz w:val="28"/>
        </w:rPr>
        <w:t>         шығару жөнiндегi</w:t>
      </w:r>
    </w:p>
    <w:p>
      <w:pPr>
        <w:spacing w:after="0"/>
        <w:ind w:left="0"/>
        <w:jc w:val="both"/>
      </w:pPr>
      <w:r>
        <w:rPr>
          <w:rFonts w:ascii="Times New Roman"/>
          <w:b w:val="false"/>
          <w:i w:val="false"/>
          <w:color w:val="000000"/>
          <w:sz w:val="28"/>
        </w:rPr>
        <w:t>         машиналар және</w:t>
      </w:r>
    </w:p>
    <w:p>
      <w:pPr>
        <w:spacing w:after="0"/>
        <w:ind w:left="0"/>
        <w:jc w:val="both"/>
      </w:pPr>
      <w:r>
        <w:rPr>
          <w:rFonts w:ascii="Times New Roman"/>
          <w:b w:val="false"/>
          <w:i w:val="false"/>
          <w:color w:val="000000"/>
          <w:sz w:val="28"/>
        </w:rPr>
        <w:t>         жабдықтар</w:t>
      </w:r>
    </w:p>
    <w:p>
      <w:pPr>
        <w:spacing w:after="0"/>
        <w:ind w:left="0"/>
        <w:jc w:val="both"/>
      </w:pPr>
      <w:r>
        <w:rPr>
          <w:rFonts w:ascii="Times New Roman"/>
          <w:b w:val="false"/>
          <w:i w:val="false"/>
          <w:color w:val="000000"/>
          <w:sz w:val="28"/>
        </w:rPr>
        <w:t xml:space="preserve"> 8       Қағаз өңдеу, целлюлоза-      20                   20</w:t>
      </w:r>
    </w:p>
    <w:p>
      <w:pPr>
        <w:spacing w:after="0"/>
        <w:ind w:left="0"/>
        <w:jc w:val="both"/>
      </w:pPr>
      <w:r>
        <w:rPr>
          <w:rFonts w:ascii="Times New Roman"/>
          <w:b w:val="false"/>
          <w:i w:val="false"/>
          <w:color w:val="000000"/>
          <w:sz w:val="28"/>
        </w:rPr>
        <w:t>         қағаз өнеркәсiбiнiң</w:t>
      </w:r>
    </w:p>
    <w:p>
      <w:pPr>
        <w:spacing w:after="0"/>
        <w:ind w:left="0"/>
        <w:jc w:val="both"/>
      </w:pPr>
      <w:r>
        <w:rPr>
          <w:rFonts w:ascii="Times New Roman"/>
          <w:b w:val="false"/>
          <w:i w:val="false"/>
          <w:color w:val="000000"/>
          <w:sz w:val="28"/>
        </w:rPr>
        <w:t>         машиналары және</w:t>
      </w:r>
    </w:p>
    <w:p>
      <w:pPr>
        <w:spacing w:after="0"/>
        <w:ind w:left="0"/>
        <w:jc w:val="both"/>
      </w:pPr>
      <w:r>
        <w:rPr>
          <w:rFonts w:ascii="Times New Roman"/>
          <w:b w:val="false"/>
          <w:i w:val="false"/>
          <w:color w:val="000000"/>
          <w:sz w:val="28"/>
        </w:rPr>
        <w:t>         жабдықтары</w:t>
      </w:r>
    </w:p>
    <w:p>
      <w:pPr>
        <w:spacing w:after="0"/>
        <w:ind w:left="0"/>
        <w:jc w:val="both"/>
      </w:pPr>
      <w:r>
        <w:rPr>
          <w:rFonts w:ascii="Times New Roman"/>
          <w:b w:val="false"/>
          <w:i w:val="false"/>
          <w:color w:val="000000"/>
          <w:sz w:val="28"/>
        </w:rPr>
        <w:t xml:space="preserve"> 9       Полиграфия өнеркәсiбiнiң     15                   15 </w:t>
      </w:r>
    </w:p>
    <w:p>
      <w:pPr>
        <w:spacing w:after="0"/>
        <w:ind w:left="0"/>
        <w:jc w:val="both"/>
      </w:pPr>
      <w:r>
        <w:rPr>
          <w:rFonts w:ascii="Times New Roman"/>
          <w:b w:val="false"/>
          <w:i w:val="false"/>
          <w:color w:val="000000"/>
          <w:sz w:val="28"/>
        </w:rPr>
        <w:t>         машиналары және</w:t>
      </w:r>
    </w:p>
    <w:p>
      <w:pPr>
        <w:spacing w:after="0"/>
        <w:ind w:left="0"/>
        <w:jc w:val="both"/>
      </w:pPr>
      <w:r>
        <w:rPr>
          <w:rFonts w:ascii="Times New Roman"/>
          <w:b w:val="false"/>
          <w:i w:val="false"/>
          <w:color w:val="000000"/>
          <w:sz w:val="28"/>
        </w:rPr>
        <w:t>         жабдықтары</w:t>
      </w:r>
    </w:p>
    <w:p>
      <w:pPr>
        <w:spacing w:after="0"/>
        <w:ind w:left="0"/>
        <w:jc w:val="both"/>
      </w:pPr>
      <w:r>
        <w:rPr>
          <w:rFonts w:ascii="Times New Roman"/>
          <w:b w:val="false"/>
          <w:i w:val="false"/>
          <w:color w:val="000000"/>
          <w:sz w:val="28"/>
        </w:rPr>
        <w:t xml:space="preserve"> 10      Жеңіл өнеркәсiп              20                   20  </w:t>
      </w:r>
    </w:p>
    <w:p>
      <w:pPr>
        <w:spacing w:after="0"/>
        <w:ind w:left="0"/>
        <w:jc w:val="both"/>
      </w:pPr>
      <w:r>
        <w:rPr>
          <w:rFonts w:ascii="Times New Roman"/>
          <w:b w:val="false"/>
          <w:i w:val="false"/>
          <w:color w:val="000000"/>
          <w:sz w:val="28"/>
        </w:rPr>
        <w:t>         машиналары және</w:t>
      </w:r>
    </w:p>
    <w:p>
      <w:pPr>
        <w:spacing w:after="0"/>
        <w:ind w:left="0"/>
        <w:jc w:val="both"/>
      </w:pPr>
      <w:r>
        <w:rPr>
          <w:rFonts w:ascii="Times New Roman"/>
          <w:b w:val="false"/>
          <w:i w:val="false"/>
          <w:color w:val="000000"/>
          <w:sz w:val="28"/>
        </w:rPr>
        <w:t>         жабдықтары</w:t>
      </w:r>
    </w:p>
    <w:p>
      <w:pPr>
        <w:spacing w:after="0"/>
        <w:ind w:left="0"/>
        <w:jc w:val="both"/>
      </w:pPr>
      <w:r>
        <w:rPr>
          <w:rFonts w:ascii="Times New Roman"/>
          <w:b w:val="false"/>
          <w:i w:val="false"/>
          <w:color w:val="000000"/>
          <w:sz w:val="28"/>
        </w:rPr>
        <w:t xml:space="preserve"> 11      Тамақ, балық, ет және        20                   20  </w:t>
      </w:r>
    </w:p>
    <w:p>
      <w:pPr>
        <w:spacing w:after="0"/>
        <w:ind w:left="0"/>
        <w:jc w:val="both"/>
      </w:pPr>
      <w:r>
        <w:rPr>
          <w:rFonts w:ascii="Times New Roman"/>
          <w:b w:val="false"/>
          <w:i w:val="false"/>
          <w:color w:val="000000"/>
          <w:sz w:val="28"/>
        </w:rPr>
        <w:t>         сүт өнеркәсiбiнiң</w:t>
      </w:r>
    </w:p>
    <w:p>
      <w:pPr>
        <w:spacing w:after="0"/>
        <w:ind w:left="0"/>
        <w:jc w:val="both"/>
      </w:pPr>
      <w:r>
        <w:rPr>
          <w:rFonts w:ascii="Times New Roman"/>
          <w:b w:val="false"/>
          <w:i w:val="false"/>
          <w:color w:val="000000"/>
          <w:sz w:val="28"/>
        </w:rPr>
        <w:t>         машиналары және</w:t>
      </w:r>
    </w:p>
    <w:p>
      <w:pPr>
        <w:spacing w:after="0"/>
        <w:ind w:left="0"/>
        <w:jc w:val="both"/>
      </w:pPr>
      <w:r>
        <w:rPr>
          <w:rFonts w:ascii="Times New Roman"/>
          <w:b w:val="false"/>
          <w:i w:val="false"/>
          <w:color w:val="000000"/>
          <w:sz w:val="28"/>
        </w:rPr>
        <w:t>         жабдықтары</w:t>
      </w:r>
    </w:p>
    <w:p>
      <w:pPr>
        <w:spacing w:after="0"/>
        <w:ind w:left="0"/>
        <w:jc w:val="both"/>
      </w:pPr>
      <w:r>
        <w:rPr>
          <w:rFonts w:ascii="Times New Roman"/>
          <w:b w:val="false"/>
          <w:i w:val="false"/>
          <w:color w:val="000000"/>
          <w:sz w:val="28"/>
        </w:rPr>
        <w:t xml:space="preserve"> 12      Сауда және қоғамдық          15                   15  </w:t>
      </w:r>
    </w:p>
    <w:p>
      <w:pPr>
        <w:spacing w:after="0"/>
        <w:ind w:left="0"/>
        <w:jc w:val="both"/>
      </w:pPr>
      <w:r>
        <w:rPr>
          <w:rFonts w:ascii="Times New Roman"/>
          <w:b w:val="false"/>
          <w:i w:val="false"/>
          <w:color w:val="000000"/>
          <w:sz w:val="28"/>
        </w:rPr>
        <w:t>         тамақтану машиналары</w:t>
      </w:r>
    </w:p>
    <w:p>
      <w:pPr>
        <w:spacing w:after="0"/>
        <w:ind w:left="0"/>
        <w:jc w:val="both"/>
      </w:pPr>
      <w:r>
        <w:rPr>
          <w:rFonts w:ascii="Times New Roman"/>
          <w:b w:val="false"/>
          <w:i w:val="false"/>
          <w:color w:val="000000"/>
          <w:sz w:val="28"/>
        </w:rPr>
        <w:t>         және жабдықтары</w:t>
      </w:r>
    </w:p>
    <w:p>
      <w:pPr>
        <w:spacing w:after="0"/>
        <w:ind w:left="0"/>
        <w:jc w:val="both"/>
      </w:pPr>
      <w:r>
        <w:rPr>
          <w:rFonts w:ascii="Times New Roman"/>
          <w:b w:val="false"/>
          <w:i w:val="false"/>
          <w:color w:val="000000"/>
          <w:sz w:val="28"/>
        </w:rPr>
        <w:t xml:space="preserve"> 13      Көлiк, машина және           20                   20   </w:t>
      </w:r>
    </w:p>
    <w:p>
      <w:pPr>
        <w:spacing w:after="0"/>
        <w:ind w:left="0"/>
        <w:jc w:val="both"/>
      </w:pPr>
      <w:r>
        <w:rPr>
          <w:rFonts w:ascii="Times New Roman"/>
          <w:b w:val="false"/>
          <w:i w:val="false"/>
          <w:color w:val="000000"/>
          <w:sz w:val="28"/>
        </w:rPr>
        <w:t>         тетiктер шығару үшiн</w:t>
      </w:r>
    </w:p>
    <w:p>
      <w:pPr>
        <w:spacing w:after="0"/>
        <w:ind w:left="0"/>
        <w:jc w:val="both"/>
      </w:pPr>
      <w:r>
        <w:rPr>
          <w:rFonts w:ascii="Times New Roman"/>
          <w:b w:val="false"/>
          <w:i w:val="false"/>
          <w:color w:val="000000"/>
          <w:sz w:val="28"/>
        </w:rPr>
        <w:t>         жабдықтар</w:t>
      </w:r>
    </w:p>
    <w:p>
      <w:pPr>
        <w:spacing w:after="0"/>
        <w:ind w:left="0"/>
        <w:jc w:val="both"/>
      </w:pPr>
      <w:r>
        <w:rPr>
          <w:rFonts w:ascii="Times New Roman"/>
          <w:b w:val="false"/>
          <w:i w:val="false"/>
          <w:color w:val="000000"/>
          <w:sz w:val="28"/>
        </w:rPr>
        <w:t xml:space="preserve"> 14      Ауыл шаруашылығы            20                   20  </w:t>
      </w:r>
    </w:p>
    <w:p>
      <w:pPr>
        <w:spacing w:after="0"/>
        <w:ind w:left="0"/>
        <w:jc w:val="both"/>
      </w:pPr>
      <w:r>
        <w:rPr>
          <w:rFonts w:ascii="Times New Roman"/>
          <w:b w:val="false"/>
          <w:i w:val="false"/>
          <w:color w:val="000000"/>
          <w:sz w:val="28"/>
        </w:rPr>
        <w:t>         тракторлары,</w:t>
      </w:r>
    </w:p>
    <w:p>
      <w:pPr>
        <w:spacing w:after="0"/>
        <w:ind w:left="0"/>
        <w:jc w:val="both"/>
      </w:pPr>
      <w:r>
        <w:rPr>
          <w:rFonts w:ascii="Times New Roman"/>
          <w:b w:val="false"/>
          <w:i w:val="false"/>
          <w:color w:val="000000"/>
          <w:sz w:val="28"/>
        </w:rPr>
        <w:t>         машиналары және</w:t>
      </w:r>
    </w:p>
    <w:p>
      <w:pPr>
        <w:spacing w:after="0"/>
        <w:ind w:left="0"/>
        <w:jc w:val="both"/>
      </w:pPr>
      <w:r>
        <w:rPr>
          <w:rFonts w:ascii="Times New Roman"/>
          <w:b w:val="false"/>
          <w:i w:val="false"/>
          <w:color w:val="000000"/>
          <w:sz w:val="28"/>
        </w:rPr>
        <w:t>         жабдықтары</w:t>
      </w:r>
    </w:p>
    <w:p>
      <w:pPr>
        <w:spacing w:after="0"/>
        <w:ind w:left="0"/>
        <w:jc w:val="both"/>
      </w:pPr>
      <w:r>
        <w:rPr>
          <w:rFonts w:ascii="Times New Roman"/>
          <w:b w:val="false"/>
          <w:i w:val="false"/>
          <w:color w:val="000000"/>
          <w:sz w:val="28"/>
        </w:rPr>
        <w:t xml:space="preserve"> 15      Құю өндiрiсi үшiн            20                   20   </w:t>
      </w:r>
    </w:p>
    <w:p>
      <w:pPr>
        <w:spacing w:after="0"/>
        <w:ind w:left="0"/>
        <w:jc w:val="both"/>
      </w:pPr>
      <w:r>
        <w:rPr>
          <w:rFonts w:ascii="Times New Roman"/>
          <w:b w:val="false"/>
          <w:i w:val="false"/>
          <w:color w:val="000000"/>
          <w:sz w:val="28"/>
        </w:rPr>
        <w:t>         машиналар және</w:t>
      </w:r>
    </w:p>
    <w:p>
      <w:pPr>
        <w:spacing w:after="0"/>
        <w:ind w:left="0"/>
        <w:jc w:val="both"/>
      </w:pPr>
      <w:r>
        <w:rPr>
          <w:rFonts w:ascii="Times New Roman"/>
          <w:b w:val="false"/>
          <w:i w:val="false"/>
          <w:color w:val="000000"/>
          <w:sz w:val="28"/>
        </w:rPr>
        <w:t>         жабдықтар, абразивтiк</w:t>
      </w:r>
    </w:p>
    <w:p>
      <w:pPr>
        <w:spacing w:after="0"/>
        <w:ind w:left="0"/>
        <w:jc w:val="both"/>
      </w:pPr>
      <w:r>
        <w:rPr>
          <w:rFonts w:ascii="Times New Roman"/>
          <w:b w:val="false"/>
          <w:i w:val="false"/>
          <w:color w:val="000000"/>
          <w:sz w:val="28"/>
        </w:rPr>
        <w:t>         және алмаз өндiрiсiнiң</w:t>
      </w:r>
    </w:p>
    <w:p>
      <w:pPr>
        <w:spacing w:after="0"/>
        <w:ind w:left="0"/>
        <w:jc w:val="both"/>
      </w:pPr>
      <w:r>
        <w:rPr>
          <w:rFonts w:ascii="Times New Roman"/>
          <w:b w:val="false"/>
          <w:i w:val="false"/>
          <w:color w:val="000000"/>
          <w:sz w:val="28"/>
        </w:rPr>
        <w:t>         жабдықтары</w:t>
      </w:r>
    </w:p>
    <w:p>
      <w:pPr>
        <w:spacing w:after="0"/>
        <w:ind w:left="0"/>
        <w:jc w:val="both"/>
      </w:pPr>
      <w:r>
        <w:rPr>
          <w:rFonts w:ascii="Times New Roman"/>
          <w:b w:val="false"/>
          <w:i w:val="false"/>
          <w:color w:val="000000"/>
          <w:sz w:val="28"/>
        </w:rPr>
        <w:t xml:space="preserve"> 16      Коммутациялар мен беру       25</w:t>
      </w:r>
    </w:p>
    <w:p>
      <w:pPr>
        <w:spacing w:after="0"/>
        <w:ind w:left="0"/>
        <w:jc w:val="both"/>
      </w:pPr>
      <w:r>
        <w:rPr>
          <w:rFonts w:ascii="Times New Roman"/>
          <w:b w:val="false"/>
          <w:i w:val="false"/>
          <w:color w:val="000000"/>
          <w:sz w:val="28"/>
        </w:rPr>
        <w:t>         мәліметтерінің сандық</w:t>
      </w:r>
    </w:p>
    <w:p>
      <w:pPr>
        <w:spacing w:after="0"/>
        <w:ind w:left="0"/>
        <w:jc w:val="both"/>
      </w:pPr>
      <w:r>
        <w:rPr>
          <w:rFonts w:ascii="Times New Roman"/>
          <w:b w:val="false"/>
          <w:i w:val="false"/>
          <w:color w:val="000000"/>
          <w:sz w:val="28"/>
        </w:rPr>
        <w:t>         электрондық</w:t>
      </w:r>
    </w:p>
    <w:p>
      <w:pPr>
        <w:spacing w:after="0"/>
        <w:ind w:left="0"/>
        <w:jc w:val="both"/>
      </w:pPr>
      <w:r>
        <w:rPr>
          <w:rFonts w:ascii="Times New Roman"/>
          <w:b w:val="false"/>
          <w:i w:val="false"/>
          <w:color w:val="000000"/>
          <w:sz w:val="28"/>
        </w:rPr>
        <w:t>         жабдықтары, сандық</w:t>
      </w:r>
    </w:p>
    <w:p>
      <w:pPr>
        <w:spacing w:after="0"/>
        <w:ind w:left="0"/>
        <w:jc w:val="both"/>
      </w:pPr>
      <w:r>
        <w:rPr>
          <w:rFonts w:ascii="Times New Roman"/>
          <w:b w:val="false"/>
          <w:i w:val="false"/>
          <w:color w:val="000000"/>
          <w:sz w:val="28"/>
        </w:rPr>
        <w:t>         жүйелердiң, берудiң</w:t>
      </w:r>
    </w:p>
    <w:p>
      <w:pPr>
        <w:spacing w:after="0"/>
        <w:ind w:left="0"/>
        <w:jc w:val="both"/>
      </w:pPr>
      <w:r>
        <w:rPr>
          <w:rFonts w:ascii="Times New Roman"/>
          <w:b w:val="false"/>
          <w:i w:val="false"/>
          <w:color w:val="000000"/>
          <w:sz w:val="28"/>
        </w:rPr>
        <w:t>         жабдықтары,</w:t>
      </w:r>
    </w:p>
    <w:p>
      <w:pPr>
        <w:spacing w:after="0"/>
        <w:ind w:left="0"/>
        <w:jc w:val="both"/>
      </w:pPr>
      <w:r>
        <w:rPr>
          <w:rFonts w:ascii="Times New Roman"/>
          <w:b w:val="false"/>
          <w:i w:val="false"/>
          <w:color w:val="000000"/>
          <w:sz w:val="28"/>
        </w:rPr>
        <w:t>         байланыстың сандық</w:t>
      </w:r>
    </w:p>
    <w:p>
      <w:pPr>
        <w:spacing w:after="0"/>
        <w:ind w:left="0"/>
        <w:jc w:val="both"/>
      </w:pPr>
      <w:r>
        <w:rPr>
          <w:rFonts w:ascii="Times New Roman"/>
          <w:b w:val="false"/>
          <w:i w:val="false"/>
          <w:color w:val="000000"/>
          <w:sz w:val="28"/>
        </w:rPr>
        <w:t>         өлшеу техникасы</w:t>
      </w:r>
    </w:p>
    <w:p>
      <w:pPr>
        <w:spacing w:after="0"/>
        <w:ind w:left="0"/>
        <w:jc w:val="both"/>
      </w:pPr>
      <w:r>
        <w:rPr>
          <w:rFonts w:ascii="Times New Roman"/>
          <w:b w:val="false"/>
          <w:i w:val="false"/>
          <w:color w:val="000000"/>
          <w:sz w:val="28"/>
        </w:rPr>
        <w:t xml:space="preserve"> 17      Спутниктiк, ұялы             15</w:t>
      </w:r>
    </w:p>
    <w:p>
      <w:pPr>
        <w:spacing w:after="0"/>
        <w:ind w:left="0"/>
        <w:jc w:val="both"/>
      </w:pPr>
      <w:r>
        <w:rPr>
          <w:rFonts w:ascii="Times New Roman"/>
          <w:b w:val="false"/>
          <w:i w:val="false"/>
          <w:color w:val="000000"/>
          <w:sz w:val="28"/>
        </w:rPr>
        <w:t>         байланыс, радиотелефон,</w:t>
      </w:r>
    </w:p>
    <w:p>
      <w:pPr>
        <w:spacing w:after="0"/>
        <w:ind w:left="0"/>
        <w:jc w:val="both"/>
      </w:pPr>
      <w:r>
        <w:rPr>
          <w:rFonts w:ascii="Times New Roman"/>
          <w:b w:val="false"/>
          <w:i w:val="false"/>
          <w:color w:val="000000"/>
          <w:sz w:val="28"/>
        </w:rPr>
        <w:t>         пейджинг және</w:t>
      </w:r>
    </w:p>
    <w:p>
      <w:pPr>
        <w:spacing w:after="0"/>
        <w:ind w:left="0"/>
        <w:jc w:val="both"/>
      </w:pPr>
      <w:r>
        <w:rPr>
          <w:rFonts w:ascii="Times New Roman"/>
          <w:b w:val="false"/>
          <w:i w:val="false"/>
          <w:color w:val="000000"/>
          <w:sz w:val="28"/>
        </w:rPr>
        <w:t>         транкинг байланыс</w:t>
      </w:r>
    </w:p>
    <w:p>
      <w:pPr>
        <w:spacing w:after="0"/>
        <w:ind w:left="0"/>
        <w:jc w:val="both"/>
      </w:pPr>
      <w:r>
        <w:rPr>
          <w:rFonts w:ascii="Times New Roman"/>
          <w:b w:val="false"/>
          <w:i w:val="false"/>
          <w:color w:val="000000"/>
          <w:sz w:val="28"/>
        </w:rPr>
        <w:t>         жабдықтары</w:t>
      </w:r>
    </w:p>
    <w:p>
      <w:pPr>
        <w:spacing w:after="0"/>
        <w:ind w:left="0"/>
        <w:jc w:val="both"/>
      </w:pPr>
      <w:r>
        <w:rPr>
          <w:rFonts w:ascii="Times New Roman"/>
          <w:b w:val="false"/>
          <w:i w:val="false"/>
          <w:color w:val="000000"/>
          <w:sz w:val="28"/>
        </w:rPr>
        <w:t xml:space="preserve"> 18      Беру жүйесi                  10</w:t>
      </w:r>
    </w:p>
    <w:p>
      <w:pPr>
        <w:spacing w:after="0"/>
        <w:ind w:left="0"/>
        <w:jc w:val="both"/>
      </w:pPr>
      <w:r>
        <w:rPr>
          <w:rFonts w:ascii="Times New Roman"/>
          <w:b w:val="false"/>
          <w:i w:val="false"/>
          <w:color w:val="000000"/>
          <w:sz w:val="28"/>
        </w:rPr>
        <w:t>         коммутацияларының</w:t>
      </w:r>
    </w:p>
    <w:p>
      <w:pPr>
        <w:spacing w:after="0"/>
        <w:ind w:left="0"/>
        <w:jc w:val="both"/>
      </w:pPr>
      <w:r>
        <w:rPr>
          <w:rFonts w:ascii="Times New Roman"/>
          <w:b w:val="false"/>
          <w:i w:val="false"/>
          <w:color w:val="000000"/>
          <w:sz w:val="28"/>
        </w:rPr>
        <w:t>         ұқсас жабдықтары</w:t>
      </w:r>
    </w:p>
    <w:p>
      <w:pPr>
        <w:spacing w:after="0"/>
        <w:ind w:left="0"/>
        <w:jc w:val="both"/>
      </w:pPr>
      <w:r>
        <w:rPr>
          <w:rFonts w:ascii="Times New Roman"/>
          <w:b w:val="false"/>
          <w:i w:val="false"/>
          <w:color w:val="000000"/>
          <w:sz w:val="28"/>
        </w:rPr>
        <w:t xml:space="preserve"> 19      Киностудиялардың             8</w:t>
      </w:r>
    </w:p>
    <w:p>
      <w:pPr>
        <w:spacing w:after="0"/>
        <w:ind w:left="0"/>
        <w:jc w:val="both"/>
      </w:pPr>
      <w:r>
        <w:rPr>
          <w:rFonts w:ascii="Times New Roman"/>
          <w:b w:val="false"/>
          <w:i w:val="false"/>
          <w:color w:val="000000"/>
          <w:sz w:val="28"/>
        </w:rPr>
        <w:t>         арнайы жабдығы,</w:t>
      </w:r>
    </w:p>
    <w:p>
      <w:pPr>
        <w:spacing w:after="0"/>
        <w:ind w:left="0"/>
        <w:jc w:val="both"/>
      </w:pPr>
      <w:r>
        <w:rPr>
          <w:rFonts w:ascii="Times New Roman"/>
          <w:b w:val="false"/>
          <w:i w:val="false"/>
          <w:color w:val="000000"/>
          <w:sz w:val="28"/>
        </w:rPr>
        <w:t>         медициналық және</w:t>
      </w:r>
    </w:p>
    <w:p>
      <w:pPr>
        <w:spacing w:after="0"/>
        <w:ind w:left="0"/>
        <w:jc w:val="both"/>
      </w:pPr>
      <w:r>
        <w:rPr>
          <w:rFonts w:ascii="Times New Roman"/>
          <w:b w:val="false"/>
          <w:i w:val="false"/>
          <w:color w:val="000000"/>
          <w:sz w:val="28"/>
        </w:rPr>
        <w:t>         микробиологиялық</w:t>
      </w:r>
    </w:p>
    <w:p>
      <w:pPr>
        <w:spacing w:after="0"/>
        <w:ind w:left="0"/>
        <w:jc w:val="both"/>
      </w:pPr>
      <w:r>
        <w:rPr>
          <w:rFonts w:ascii="Times New Roman"/>
          <w:b w:val="false"/>
          <w:i w:val="false"/>
          <w:color w:val="000000"/>
          <w:sz w:val="28"/>
        </w:rPr>
        <w:t>         өнеркәсіп жабдықтары</w:t>
      </w:r>
    </w:p>
    <w:p>
      <w:pPr>
        <w:spacing w:after="0"/>
        <w:ind w:left="0"/>
        <w:jc w:val="both"/>
      </w:pPr>
      <w:r>
        <w:rPr>
          <w:rFonts w:ascii="Times New Roman"/>
          <w:b w:val="false"/>
          <w:i w:val="false"/>
          <w:color w:val="000000"/>
          <w:sz w:val="28"/>
        </w:rPr>
        <w:t xml:space="preserve"> 20      Басқа салалардың             10</w:t>
      </w:r>
    </w:p>
    <w:p>
      <w:pPr>
        <w:spacing w:after="0"/>
        <w:ind w:left="0"/>
        <w:jc w:val="both"/>
      </w:pPr>
      <w:r>
        <w:rPr>
          <w:rFonts w:ascii="Times New Roman"/>
          <w:b w:val="false"/>
          <w:i w:val="false"/>
          <w:color w:val="000000"/>
          <w:sz w:val="28"/>
        </w:rPr>
        <w:t>         машиналары және</w:t>
      </w:r>
    </w:p>
    <w:p>
      <w:pPr>
        <w:spacing w:after="0"/>
        <w:ind w:left="0"/>
        <w:jc w:val="both"/>
      </w:pPr>
      <w:r>
        <w:rPr>
          <w:rFonts w:ascii="Times New Roman"/>
          <w:b w:val="false"/>
          <w:i w:val="false"/>
          <w:color w:val="000000"/>
          <w:sz w:val="28"/>
        </w:rPr>
        <w:t>         жабдықтары</w:t>
      </w:r>
    </w:p>
    <w:p>
      <w:pPr>
        <w:spacing w:after="0"/>
        <w:ind w:left="0"/>
        <w:jc w:val="both"/>
      </w:pPr>
      <w:r>
        <w:rPr>
          <w:rFonts w:ascii="Times New Roman"/>
          <w:b w:val="false"/>
          <w:i w:val="false"/>
          <w:color w:val="000000"/>
          <w:sz w:val="28"/>
        </w:rPr>
        <w:t xml:space="preserve"> VI      Басқа да машиналар</w:t>
      </w:r>
    </w:p>
    <w:p>
      <w:pPr>
        <w:spacing w:after="0"/>
        <w:ind w:left="0"/>
        <w:jc w:val="both"/>
      </w:pPr>
      <w:r>
        <w:rPr>
          <w:rFonts w:ascii="Times New Roman"/>
          <w:b w:val="false"/>
          <w:i w:val="false"/>
          <w:color w:val="000000"/>
          <w:sz w:val="28"/>
        </w:rPr>
        <w:t>         және жабдық (жылдам</w:t>
      </w:r>
    </w:p>
    <w:p>
      <w:pPr>
        <w:spacing w:after="0"/>
        <w:ind w:left="0"/>
        <w:jc w:val="both"/>
      </w:pPr>
      <w:r>
        <w:rPr>
          <w:rFonts w:ascii="Times New Roman"/>
          <w:b w:val="false"/>
          <w:i w:val="false"/>
          <w:color w:val="000000"/>
          <w:sz w:val="28"/>
        </w:rPr>
        <w:t>         көлiктен басқа)</w:t>
      </w:r>
    </w:p>
    <w:p>
      <w:pPr>
        <w:spacing w:after="0"/>
        <w:ind w:left="0"/>
        <w:jc w:val="both"/>
      </w:pPr>
      <w:r>
        <w:rPr>
          <w:rFonts w:ascii="Times New Roman"/>
          <w:b w:val="false"/>
          <w:i w:val="false"/>
          <w:color w:val="000000"/>
          <w:sz w:val="28"/>
        </w:rPr>
        <w:t xml:space="preserve"> 1       Өнеркәсiптiк                 20                   20  </w:t>
      </w:r>
    </w:p>
    <w:p>
      <w:pPr>
        <w:spacing w:after="0"/>
        <w:ind w:left="0"/>
        <w:jc w:val="both"/>
      </w:pPr>
      <w:r>
        <w:rPr>
          <w:rFonts w:ascii="Times New Roman"/>
          <w:b w:val="false"/>
          <w:i w:val="false"/>
          <w:color w:val="000000"/>
          <w:sz w:val="28"/>
        </w:rPr>
        <w:t>         тракторлар</w:t>
      </w:r>
    </w:p>
    <w:p>
      <w:pPr>
        <w:spacing w:after="0"/>
        <w:ind w:left="0"/>
        <w:jc w:val="both"/>
      </w:pPr>
      <w:r>
        <w:rPr>
          <w:rFonts w:ascii="Times New Roman"/>
          <w:b w:val="false"/>
          <w:i w:val="false"/>
          <w:color w:val="000000"/>
          <w:sz w:val="28"/>
        </w:rPr>
        <w:t xml:space="preserve"> 2       Металкесушi жабдық           15                   15  </w:t>
      </w:r>
    </w:p>
    <w:p>
      <w:pPr>
        <w:spacing w:after="0"/>
        <w:ind w:left="0"/>
        <w:jc w:val="both"/>
      </w:pPr>
      <w:r>
        <w:rPr>
          <w:rFonts w:ascii="Times New Roman"/>
          <w:b w:val="false"/>
          <w:i w:val="false"/>
          <w:color w:val="000000"/>
          <w:sz w:val="28"/>
        </w:rPr>
        <w:t xml:space="preserve"> 3       Компрессорлық                15                   15  </w:t>
      </w:r>
    </w:p>
    <w:p>
      <w:pPr>
        <w:spacing w:after="0"/>
        <w:ind w:left="0"/>
        <w:jc w:val="both"/>
      </w:pPr>
      <w:r>
        <w:rPr>
          <w:rFonts w:ascii="Times New Roman"/>
          <w:b w:val="false"/>
          <w:i w:val="false"/>
          <w:color w:val="000000"/>
          <w:sz w:val="28"/>
        </w:rPr>
        <w:t>         машиналар және жабдық</w:t>
      </w:r>
    </w:p>
    <w:p>
      <w:pPr>
        <w:spacing w:after="0"/>
        <w:ind w:left="0"/>
        <w:jc w:val="both"/>
      </w:pPr>
      <w:r>
        <w:rPr>
          <w:rFonts w:ascii="Times New Roman"/>
          <w:b w:val="false"/>
          <w:i w:val="false"/>
          <w:color w:val="000000"/>
          <w:sz w:val="28"/>
        </w:rPr>
        <w:t xml:space="preserve"> 4       Ұсталық-престеу              15                   15  </w:t>
      </w:r>
    </w:p>
    <w:p>
      <w:pPr>
        <w:spacing w:after="0"/>
        <w:ind w:left="0"/>
        <w:jc w:val="both"/>
      </w:pPr>
      <w:r>
        <w:rPr>
          <w:rFonts w:ascii="Times New Roman"/>
          <w:b w:val="false"/>
          <w:i w:val="false"/>
          <w:color w:val="000000"/>
          <w:sz w:val="28"/>
        </w:rPr>
        <w:t>         жабдықтары</w:t>
      </w:r>
    </w:p>
    <w:p>
      <w:pPr>
        <w:spacing w:after="0"/>
        <w:ind w:left="0"/>
        <w:jc w:val="both"/>
      </w:pPr>
      <w:r>
        <w:rPr>
          <w:rFonts w:ascii="Times New Roman"/>
          <w:b w:val="false"/>
          <w:i w:val="false"/>
          <w:color w:val="000000"/>
          <w:sz w:val="28"/>
        </w:rPr>
        <w:t xml:space="preserve"> 5       Носостар                     20                   20  </w:t>
      </w:r>
    </w:p>
    <w:p>
      <w:pPr>
        <w:spacing w:after="0"/>
        <w:ind w:left="0"/>
        <w:jc w:val="both"/>
      </w:pPr>
      <w:r>
        <w:rPr>
          <w:rFonts w:ascii="Times New Roman"/>
          <w:b w:val="false"/>
          <w:i w:val="false"/>
          <w:color w:val="000000"/>
          <w:sz w:val="28"/>
        </w:rPr>
        <w:t xml:space="preserve"> 6       Көтеру-көлiк, тиеу-          15                   15  </w:t>
      </w:r>
    </w:p>
    <w:p>
      <w:pPr>
        <w:spacing w:after="0"/>
        <w:ind w:left="0"/>
        <w:jc w:val="both"/>
      </w:pPr>
      <w:r>
        <w:rPr>
          <w:rFonts w:ascii="Times New Roman"/>
          <w:b w:val="false"/>
          <w:i w:val="false"/>
          <w:color w:val="000000"/>
          <w:sz w:val="28"/>
        </w:rPr>
        <w:t>         түсiру машиналары және</w:t>
      </w:r>
    </w:p>
    <w:p>
      <w:pPr>
        <w:spacing w:after="0"/>
        <w:ind w:left="0"/>
        <w:jc w:val="both"/>
      </w:pPr>
      <w:r>
        <w:rPr>
          <w:rFonts w:ascii="Times New Roman"/>
          <w:b w:val="false"/>
          <w:i w:val="false"/>
          <w:color w:val="000000"/>
          <w:sz w:val="28"/>
        </w:rPr>
        <w:t>         жабдықтары, жер-</w:t>
      </w:r>
    </w:p>
    <w:p>
      <w:pPr>
        <w:spacing w:after="0"/>
        <w:ind w:left="0"/>
        <w:jc w:val="both"/>
      </w:pPr>
      <w:r>
        <w:rPr>
          <w:rFonts w:ascii="Times New Roman"/>
          <w:b w:val="false"/>
          <w:i w:val="false"/>
          <w:color w:val="000000"/>
          <w:sz w:val="28"/>
        </w:rPr>
        <w:t>         карьерлiк және жол-</w:t>
      </w:r>
    </w:p>
    <w:p>
      <w:pPr>
        <w:spacing w:after="0"/>
        <w:ind w:left="0"/>
        <w:jc w:val="both"/>
      </w:pPr>
      <w:r>
        <w:rPr>
          <w:rFonts w:ascii="Times New Roman"/>
          <w:b w:val="false"/>
          <w:i w:val="false"/>
          <w:color w:val="000000"/>
          <w:sz w:val="28"/>
        </w:rPr>
        <w:t>         құрылыс жұмыстары</w:t>
      </w:r>
    </w:p>
    <w:p>
      <w:pPr>
        <w:spacing w:after="0"/>
        <w:ind w:left="0"/>
        <w:jc w:val="both"/>
      </w:pPr>
      <w:r>
        <w:rPr>
          <w:rFonts w:ascii="Times New Roman"/>
          <w:b w:val="false"/>
          <w:i w:val="false"/>
          <w:color w:val="000000"/>
          <w:sz w:val="28"/>
        </w:rPr>
        <w:t>         үшiн машиналар және</w:t>
      </w:r>
    </w:p>
    <w:p>
      <w:pPr>
        <w:spacing w:after="0"/>
        <w:ind w:left="0"/>
        <w:jc w:val="both"/>
      </w:pPr>
      <w:r>
        <w:rPr>
          <w:rFonts w:ascii="Times New Roman"/>
          <w:b w:val="false"/>
          <w:i w:val="false"/>
          <w:color w:val="000000"/>
          <w:sz w:val="28"/>
        </w:rPr>
        <w:t>         жабдықтар</w:t>
      </w:r>
    </w:p>
    <w:p>
      <w:pPr>
        <w:spacing w:after="0"/>
        <w:ind w:left="0"/>
        <w:jc w:val="both"/>
      </w:pPr>
      <w:r>
        <w:rPr>
          <w:rFonts w:ascii="Times New Roman"/>
          <w:b w:val="false"/>
          <w:i w:val="false"/>
          <w:color w:val="000000"/>
          <w:sz w:val="28"/>
        </w:rPr>
        <w:t xml:space="preserve"> 7       Ұсақтап-үгiту, свай          20                   20      </w:t>
      </w:r>
    </w:p>
    <w:p>
      <w:pPr>
        <w:spacing w:after="0"/>
        <w:ind w:left="0"/>
        <w:jc w:val="both"/>
      </w:pPr>
      <w:r>
        <w:rPr>
          <w:rFonts w:ascii="Times New Roman"/>
          <w:b w:val="false"/>
          <w:i w:val="false"/>
          <w:color w:val="000000"/>
          <w:sz w:val="28"/>
        </w:rPr>
        <w:t>         жұмыстары үшін</w:t>
      </w:r>
    </w:p>
    <w:p>
      <w:pPr>
        <w:spacing w:after="0"/>
        <w:ind w:left="0"/>
        <w:jc w:val="both"/>
      </w:pPr>
      <w:r>
        <w:rPr>
          <w:rFonts w:ascii="Times New Roman"/>
          <w:b w:val="false"/>
          <w:i w:val="false"/>
          <w:color w:val="000000"/>
          <w:sz w:val="28"/>
        </w:rPr>
        <w:t>         машиналар және</w:t>
      </w:r>
    </w:p>
    <w:p>
      <w:pPr>
        <w:spacing w:after="0"/>
        <w:ind w:left="0"/>
        <w:jc w:val="both"/>
      </w:pPr>
      <w:r>
        <w:rPr>
          <w:rFonts w:ascii="Times New Roman"/>
          <w:b w:val="false"/>
          <w:i w:val="false"/>
          <w:color w:val="000000"/>
          <w:sz w:val="28"/>
        </w:rPr>
        <w:t>         жабдықтар, сұрыптау,</w:t>
      </w:r>
    </w:p>
    <w:p>
      <w:pPr>
        <w:spacing w:after="0"/>
        <w:ind w:left="0"/>
        <w:jc w:val="both"/>
      </w:pPr>
      <w:r>
        <w:rPr>
          <w:rFonts w:ascii="Times New Roman"/>
          <w:b w:val="false"/>
          <w:i w:val="false"/>
          <w:color w:val="000000"/>
          <w:sz w:val="28"/>
        </w:rPr>
        <w:t>         байыту жабдықтары</w:t>
      </w:r>
    </w:p>
    <w:p>
      <w:pPr>
        <w:spacing w:after="0"/>
        <w:ind w:left="0"/>
        <w:jc w:val="both"/>
      </w:pPr>
      <w:r>
        <w:rPr>
          <w:rFonts w:ascii="Times New Roman"/>
          <w:b w:val="false"/>
          <w:i w:val="false"/>
          <w:color w:val="000000"/>
          <w:sz w:val="28"/>
        </w:rPr>
        <w:t xml:space="preserve"> 8       Суасты техникалық            20                   20  </w:t>
      </w:r>
    </w:p>
    <w:p>
      <w:pPr>
        <w:spacing w:after="0"/>
        <w:ind w:left="0"/>
        <w:jc w:val="both"/>
      </w:pPr>
      <w:r>
        <w:rPr>
          <w:rFonts w:ascii="Times New Roman"/>
          <w:b w:val="false"/>
          <w:i w:val="false"/>
          <w:color w:val="000000"/>
          <w:sz w:val="28"/>
        </w:rPr>
        <w:t>         жұмыстары үшін</w:t>
      </w:r>
    </w:p>
    <w:p>
      <w:pPr>
        <w:spacing w:after="0"/>
        <w:ind w:left="0"/>
        <w:jc w:val="both"/>
      </w:pPr>
      <w:r>
        <w:rPr>
          <w:rFonts w:ascii="Times New Roman"/>
          <w:b w:val="false"/>
          <w:i w:val="false"/>
          <w:color w:val="000000"/>
          <w:sz w:val="28"/>
        </w:rPr>
        <w:t>         машиналар және</w:t>
      </w:r>
    </w:p>
    <w:p>
      <w:pPr>
        <w:spacing w:after="0"/>
        <w:ind w:left="0"/>
        <w:jc w:val="both"/>
      </w:pPr>
      <w:r>
        <w:rPr>
          <w:rFonts w:ascii="Times New Roman"/>
          <w:b w:val="false"/>
          <w:i w:val="false"/>
          <w:color w:val="000000"/>
          <w:sz w:val="28"/>
        </w:rPr>
        <w:t>         жабдықтар</w:t>
      </w:r>
    </w:p>
    <w:p>
      <w:pPr>
        <w:spacing w:after="0"/>
        <w:ind w:left="0"/>
        <w:jc w:val="both"/>
      </w:pPr>
      <w:r>
        <w:rPr>
          <w:rFonts w:ascii="Times New Roman"/>
          <w:b w:val="false"/>
          <w:i w:val="false"/>
          <w:color w:val="000000"/>
          <w:sz w:val="28"/>
        </w:rPr>
        <w:t xml:space="preserve"> 9       Электрпiсiру және кесу       10                   10</w:t>
      </w:r>
    </w:p>
    <w:p>
      <w:pPr>
        <w:spacing w:after="0"/>
        <w:ind w:left="0"/>
        <w:jc w:val="both"/>
      </w:pPr>
      <w:r>
        <w:rPr>
          <w:rFonts w:ascii="Times New Roman"/>
          <w:b w:val="false"/>
          <w:i w:val="false"/>
          <w:color w:val="000000"/>
          <w:sz w:val="28"/>
        </w:rPr>
        <w:t>         үшiн машиналар және</w:t>
      </w:r>
    </w:p>
    <w:p>
      <w:pPr>
        <w:spacing w:after="0"/>
        <w:ind w:left="0"/>
        <w:jc w:val="both"/>
      </w:pPr>
      <w:r>
        <w:rPr>
          <w:rFonts w:ascii="Times New Roman"/>
          <w:b w:val="false"/>
          <w:i w:val="false"/>
          <w:color w:val="000000"/>
          <w:sz w:val="28"/>
        </w:rPr>
        <w:t>         жабдықтар</w:t>
      </w:r>
    </w:p>
    <w:p>
      <w:pPr>
        <w:spacing w:after="0"/>
        <w:ind w:left="0"/>
        <w:jc w:val="both"/>
      </w:pPr>
      <w:r>
        <w:rPr>
          <w:rFonts w:ascii="Times New Roman"/>
          <w:b w:val="false"/>
          <w:i w:val="false"/>
          <w:color w:val="000000"/>
          <w:sz w:val="28"/>
        </w:rPr>
        <w:t xml:space="preserve"> 10      Технологиялық                8                    8</w:t>
      </w:r>
    </w:p>
    <w:p>
      <w:pPr>
        <w:spacing w:after="0"/>
        <w:ind w:left="0"/>
        <w:jc w:val="both"/>
      </w:pPr>
      <w:r>
        <w:rPr>
          <w:rFonts w:ascii="Times New Roman"/>
          <w:b w:val="false"/>
          <w:i w:val="false"/>
          <w:color w:val="000000"/>
          <w:sz w:val="28"/>
        </w:rPr>
        <w:t>         процестердің барлық</w:t>
      </w:r>
    </w:p>
    <w:p>
      <w:pPr>
        <w:spacing w:after="0"/>
        <w:ind w:left="0"/>
        <w:jc w:val="both"/>
      </w:pPr>
      <w:r>
        <w:rPr>
          <w:rFonts w:ascii="Times New Roman"/>
          <w:b w:val="false"/>
          <w:i w:val="false"/>
          <w:color w:val="000000"/>
          <w:sz w:val="28"/>
        </w:rPr>
        <w:t>         түрлерi үшiн ыдыстар</w:t>
      </w:r>
    </w:p>
    <w:p>
      <w:pPr>
        <w:spacing w:after="0"/>
        <w:ind w:left="0"/>
        <w:jc w:val="both"/>
      </w:pPr>
      <w:r>
        <w:rPr>
          <w:rFonts w:ascii="Times New Roman"/>
          <w:b w:val="false"/>
          <w:i w:val="false"/>
          <w:color w:val="000000"/>
          <w:sz w:val="28"/>
        </w:rPr>
        <w:t xml:space="preserve"> 11      Басқа да машиналар мен       10</w:t>
      </w:r>
    </w:p>
    <w:p>
      <w:pPr>
        <w:spacing w:after="0"/>
        <w:ind w:left="0"/>
        <w:jc w:val="both"/>
      </w:pPr>
      <w:r>
        <w:rPr>
          <w:rFonts w:ascii="Times New Roman"/>
          <w:b w:val="false"/>
          <w:i w:val="false"/>
          <w:color w:val="000000"/>
          <w:sz w:val="28"/>
        </w:rPr>
        <w:t>         жабдық</w:t>
      </w:r>
    </w:p>
    <w:p>
      <w:pPr>
        <w:spacing w:after="0"/>
        <w:ind w:left="0"/>
        <w:jc w:val="both"/>
      </w:pPr>
      <w:r>
        <w:rPr>
          <w:rFonts w:ascii="Times New Roman"/>
          <w:b w:val="false"/>
          <w:i w:val="false"/>
          <w:color w:val="000000"/>
          <w:sz w:val="28"/>
        </w:rPr>
        <w:t xml:space="preserve"> VII     Жедел көлiк                  </w:t>
      </w:r>
    </w:p>
    <w:p>
      <w:pPr>
        <w:spacing w:after="0"/>
        <w:ind w:left="0"/>
        <w:jc w:val="both"/>
      </w:pPr>
      <w:r>
        <w:rPr>
          <w:rFonts w:ascii="Times New Roman"/>
          <w:b w:val="false"/>
          <w:i w:val="false"/>
          <w:color w:val="000000"/>
          <w:sz w:val="28"/>
        </w:rPr>
        <w:t xml:space="preserve"> 1       Теміржолдың                  15                   15  </w:t>
      </w:r>
    </w:p>
    <w:p>
      <w:pPr>
        <w:spacing w:after="0"/>
        <w:ind w:left="0"/>
        <w:jc w:val="both"/>
      </w:pPr>
      <w:r>
        <w:rPr>
          <w:rFonts w:ascii="Times New Roman"/>
          <w:b w:val="false"/>
          <w:i w:val="false"/>
          <w:color w:val="000000"/>
          <w:sz w:val="28"/>
        </w:rPr>
        <w:t>         жылжымалы құрамы</w:t>
      </w:r>
    </w:p>
    <w:p>
      <w:pPr>
        <w:spacing w:after="0"/>
        <w:ind w:left="0"/>
        <w:jc w:val="both"/>
      </w:pPr>
      <w:r>
        <w:rPr>
          <w:rFonts w:ascii="Times New Roman"/>
          <w:b w:val="false"/>
          <w:i w:val="false"/>
          <w:color w:val="000000"/>
          <w:sz w:val="28"/>
        </w:rPr>
        <w:t xml:space="preserve"> 2       Теңiз, өзен флоты, балық     10</w:t>
      </w:r>
    </w:p>
    <w:p>
      <w:pPr>
        <w:spacing w:after="0"/>
        <w:ind w:left="0"/>
        <w:jc w:val="both"/>
      </w:pPr>
      <w:r>
        <w:rPr>
          <w:rFonts w:ascii="Times New Roman"/>
          <w:b w:val="false"/>
          <w:i w:val="false"/>
          <w:color w:val="000000"/>
          <w:sz w:val="28"/>
        </w:rPr>
        <w:t>         кәсiпшілiгiнiң флоты</w:t>
      </w:r>
    </w:p>
    <w:p>
      <w:pPr>
        <w:spacing w:after="0"/>
        <w:ind w:left="0"/>
        <w:jc w:val="both"/>
      </w:pPr>
      <w:r>
        <w:rPr>
          <w:rFonts w:ascii="Times New Roman"/>
          <w:b w:val="false"/>
          <w:i w:val="false"/>
          <w:color w:val="000000"/>
          <w:sz w:val="28"/>
        </w:rPr>
        <w:t xml:space="preserve"> 3       Автомобиль көлiгiнiң         10</w:t>
      </w:r>
    </w:p>
    <w:p>
      <w:pPr>
        <w:spacing w:after="0"/>
        <w:ind w:left="0"/>
        <w:jc w:val="both"/>
      </w:pPr>
      <w:r>
        <w:rPr>
          <w:rFonts w:ascii="Times New Roman"/>
          <w:b w:val="false"/>
          <w:i w:val="false"/>
          <w:color w:val="000000"/>
          <w:sz w:val="28"/>
        </w:rPr>
        <w:t>         жылжымалы құрамы,</w:t>
      </w:r>
    </w:p>
    <w:p>
      <w:pPr>
        <w:spacing w:after="0"/>
        <w:ind w:left="0"/>
        <w:jc w:val="both"/>
      </w:pPr>
      <w:r>
        <w:rPr>
          <w:rFonts w:ascii="Times New Roman"/>
          <w:b w:val="false"/>
          <w:i w:val="false"/>
          <w:color w:val="000000"/>
          <w:sz w:val="28"/>
        </w:rPr>
        <w:t>         өндiрiстiк көлiк (жеңіл</w:t>
      </w:r>
    </w:p>
    <w:p>
      <w:pPr>
        <w:spacing w:after="0"/>
        <w:ind w:left="0"/>
        <w:jc w:val="both"/>
      </w:pPr>
      <w:r>
        <w:rPr>
          <w:rFonts w:ascii="Times New Roman"/>
          <w:b w:val="false"/>
          <w:i w:val="false"/>
          <w:color w:val="000000"/>
          <w:sz w:val="28"/>
        </w:rPr>
        <w:t>         автомобилдер мен</w:t>
      </w:r>
    </w:p>
    <w:p>
      <w:pPr>
        <w:spacing w:after="0"/>
        <w:ind w:left="0"/>
        <w:jc w:val="both"/>
      </w:pPr>
      <w:r>
        <w:rPr>
          <w:rFonts w:ascii="Times New Roman"/>
          <w:b w:val="false"/>
          <w:i w:val="false"/>
          <w:color w:val="000000"/>
          <w:sz w:val="28"/>
        </w:rPr>
        <w:t>         таксиден басқа)</w:t>
      </w:r>
    </w:p>
    <w:p>
      <w:pPr>
        <w:spacing w:after="0"/>
        <w:ind w:left="0"/>
        <w:jc w:val="both"/>
      </w:pPr>
      <w:r>
        <w:rPr>
          <w:rFonts w:ascii="Times New Roman"/>
          <w:b w:val="false"/>
          <w:i w:val="false"/>
          <w:color w:val="000000"/>
          <w:sz w:val="28"/>
        </w:rPr>
        <w:t xml:space="preserve"> 4       Жеңіл автомобилдер мен       7 </w:t>
      </w:r>
    </w:p>
    <w:p>
      <w:pPr>
        <w:spacing w:after="0"/>
        <w:ind w:left="0"/>
        <w:jc w:val="both"/>
      </w:pPr>
      <w:r>
        <w:rPr>
          <w:rFonts w:ascii="Times New Roman"/>
          <w:b w:val="false"/>
          <w:i w:val="false"/>
          <w:color w:val="000000"/>
          <w:sz w:val="28"/>
        </w:rPr>
        <w:t>         такси</w:t>
      </w:r>
    </w:p>
    <w:p>
      <w:pPr>
        <w:spacing w:after="0"/>
        <w:ind w:left="0"/>
        <w:jc w:val="both"/>
      </w:pPr>
      <w:r>
        <w:rPr>
          <w:rFonts w:ascii="Times New Roman"/>
          <w:b w:val="false"/>
          <w:i w:val="false"/>
          <w:color w:val="000000"/>
          <w:sz w:val="28"/>
        </w:rPr>
        <w:t xml:space="preserve"> 5       Магистралдық                 15                   15  </w:t>
      </w:r>
    </w:p>
    <w:p>
      <w:pPr>
        <w:spacing w:after="0"/>
        <w:ind w:left="0"/>
        <w:jc w:val="both"/>
      </w:pPr>
      <w:r>
        <w:rPr>
          <w:rFonts w:ascii="Times New Roman"/>
          <w:b w:val="false"/>
          <w:i w:val="false"/>
          <w:color w:val="000000"/>
          <w:sz w:val="28"/>
        </w:rPr>
        <w:t>         тұрбақұбыры</w:t>
      </w:r>
    </w:p>
    <w:p>
      <w:pPr>
        <w:spacing w:after="0"/>
        <w:ind w:left="0"/>
        <w:jc w:val="both"/>
      </w:pPr>
      <w:r>
        <w:rPr>
          <w:rFonts w:ascii="Times New Roman"/>
          <w:b w:val="false"/>
          <w:i w:val="false"/>
          <w:color w:val="000000"/>
          <w:sz w:val="28"/>
        </w:rPr>
        <w:t xml:space="preserve"> 6       Коммуналдық көлiк            10                   10 </w:t>
      </w:r>
    </w:p>
    <w:p>
      <w:pPr>
        <w:spacing w:after="0"/>
        <w:ind w:left="0"/>
        <w:jc w:val="both"/>
      </w:pPr>
      <w:r>
        <w:rPr>
          <w:rFonts w:ascii="Times New Roman"/>
          <w:b w:val="false"/>
          <w:i w:val="false"/>
          <w:color w:val="000000"/>
          <w:sz w:val="28"/>
        </w:rPr>
        <w:t xml:space="preserve"> 7       Әуе көлiгi                   15                   15  </w:t>
      </w:r>
    </w:p>
    <w:p>
      <w:pPr>
        <w:spacing w:after="0"/>
        <w:ind w:left="0"/>
        <w:jc w:val="both"/>
      </w:pPr>
      <w:r>
        <w:rPr>
          <w:rFonts w:ascii="Times New Roman"/>
          <w:b w:val="false"/>
          <w:i w:val="false"/>
          <w:color w:val="000000"/>
          <w:sz w:val="28"/>
        </w:rPr>
        <w:t xml:space="preserve"> 8       Басқа да көлік құралдары     7</w:t>
      </w:r>
    </w:p>
    <w:p>
      <w:pPr>
        <w:spacing w:after="0"/>
        <w:ind w:left="0"/>
        <w:jc w:val="both"/>
      </w:pPr>
      <w:r>
        <w:rPr>
          <w:rFonts w:ascii="Times New Roman"/>
          <w:b w:val="false"/>
          <w:i w:val="false"/>
          <w:color w:val="000000"/>
          <w:sz w:val="28"/>
        </w:rPr>
        <w:t xml:space="preserve"> VIIІ    Компьютерлiк,                     </w:t>
      </w:r>
    </w:p>
    <w:p>
      <w:pPr>
        <w:spacing w:after="0"/>
        <w:ind w:left="0"/>
        <w:jc w:val="both"/>
      </w:pPr>
      <w:r>
        <w:rPr>
          <w:rFonts w:ascii="Times New Roman"/>
          <w:b w:val="false"/>
          <w:i w:val="false"/>
          <w:color w:val="000000"/>
          <w:sz w:val="28"/>
        </w:rPr>
        <w:t>         перифериялық</w:t>
      </w:r>
    </w:p>
    <w:p>
      <w:pPr>
        <w:spacing w:after="0"/>
        <w:ind w:left="0"/>
        <w:jc w:val="both"/>
      </w:pPr>
      <w:r>
        <w:rPr>
          <w:rFonts w:ascii="Times New Roman"/>
          <w:b w:val="false"/>
          <w:i w:val="false"/>
          <w:color w:val="000000"/>
          <w:sz w:val="28"/>
        </w:rPr>
        <w:t>         құрылғылар және</w:t>
      </w:r>
    </w:p>
    <w:p>
      <w:pPr>
        <w:spacing w:after="0"/>
        <w:ind w:left="0"/>
        <w:jc w:val="both"/>
      </w:pPr>
      <w:r>
        <w:rPr>
          <w:rFonts w:ascii="Times New Roman"/>
          <w:b w:val="false"/>
          <w:i w:val="false"/>
          <w:color w:val="000000"/>
          <w:sz w:val="28"/>
        </w:rPr>
        <w:t>         мәлiметтердi өңдеу</w:t>
      </w:r>
    </w:p>
    <w:p>
      <w:pPr>
        <w:spacing w:after="0"/>
        <w:ind w:left="0"/>
        <w:jc w:val="both"/>
      </w:pPr>
      <w:r>
        <w:rPr>
          <w:rFonts w:ascii="Times New Roman"/>
          <w:b w:val="false"/>
          <w:i w:val="false"/>
          <w:color w:val="000000"/>
          <w:sz w:val="28"/>
        </w:rPr>
        <w:t>         жөніндегi жабдық</w:t>
      </w:r>
    </w:p>
    <w:p>
      <w:pPr>
        <w:spacing w:after="0"/>
        <w:ind w:left="0"/>
        <w:jc w:val="both"/>
      </w:pPr>
      <w:r>
        <w:rPr>
          <w:rFonts w:ascii="Times New Roman"/>
          <w:b w:val="false"/>
          <w:i w:val="false"/>
          <w:color w:val="000000"/>
          <w:sz w:val="28"/>
        </w:rPr>
        <w:t xml:space="preserve"> 1       Компьютерлер                 30</w:t>
      </w:r>
    </w:p>
    <w:p>
      <w:pPr>
        <w:spacing w:after="0"/>
        <w:ind w:left="0"/>
        <w:jc w:val="both"/>
      </w:pPr>
      <w:r>
        <w:rPr>
          <w:rFonts w:ascii="Times New Roman"/>
          <w:b w:val="false"/>
          <w:i w:val="false"/>
          <w:color w:val="000000"/>
          <w:sz w:val="28"/>
        </w:rPr>
        <w:t xml:space="preserve"> 2       Перифериялық                 20</w:t>
      </w:r>
    </w:p>
    <w:p>
      <w:pPr>
        <w:spacing w:after="0"/>
        <w:ind w:left="0"/>
        <w:jc w:val="both"/>
      </w:pPr>
      <w:r>
        <w:rPr>
          <w:rFonts w:ascii="Times New Roman"/>
          <w:b w:val="false"/>
          <w:i w:val="false"/>
          <w:color w:val="000000"/>
          <w:sz w:val="28"/>
        </w:rPr>
        <w:t>         құрылғылар және</w:t>
      </w:r>
    </w:p>
    <w:p>
      <w:pPr>
        <w:spacing w:after="0"/>
        <w:ind w:left="0"/>
        <w:jc w:val="both"/>
      </w:pPr>
      <w:r>
        <w:rPr>
          <w:rFonts w:ascii="Times New Roman"/>
          <w:b w:val="false"/>
          <w:i w:val="false"/>
          <w:color w:val="000000"/>
          <w:sz w:val="28"/>
        </w:rPr>
        <w:t>         мәлiметтердi өңдеу</w:t>
      </w:r>
    </w:p>
    <w:p>
      <w:pPr>
        <w:spacing w:after="0"/>
        <w:ind w:left="0"/>
        <w:jc w:val="both"/>
      </w:pPr>
      <w:r>
        <w:rPr>
          <w:rFonts w:ascii="Times New Roman"/>
          <w:b w:val="false"/>
          <w:i w:val="false"/>
          <w:color w:val="000000"/>
          <w:sz w:val="28"/>
        </w:rPr>
        <w:t>         жөнiндегi жабдықтар</w:t>
      </w:r>
    </w:p>
    <w:p>
      <w:pPr>
        <w:spacing w:after="0"/>
        <w:ind w:left="0"/>
        <w:jc w:val="both"/>
      </w:pPr>
      <w:r>
        <w:rPr>
          <w:rFonts w:ascii="Times New Roman"/>
          <w:b w:val="false"/>
          <w:i w:val="false"/>
          <w:color w:val="000000"/>
          <w:sz w:val="28"/>
        </w:rPr>
        <w:t xml:space="preserve"> IX      Басқа топтарға    </w:t>
      </w:r>
    </w:p>
    <w:p>
      <w:pPr>
        <w:spacing w:after="0"/>
        <w:ind w:left="0"/>
        <w:jc w:val="both"/>
      </w:pPr>
      <w:r>
        <w:rPr>
          <w:rFonts w:ascii="Times New Roman"/>
          <w:b w:val="false"/>
          <w:i w:val="false"/>
          <w:color w:val="000000"/>
          <w:sz w:val="28"/>
        </w:rPr>
        <w:t>         енгiзiлмеген кесiмдi</w:t>
      </w:r>
    </w:p>
    <w:p>
      <w:pPr>
        <w:spacing w:after="0"/>
        <w:ind w:left="0"/>
        <w:jc w:val="both"/>
      </w:pPr>
      <w:r>
        <w:rPr>
          <w:rFonts w:ascii="Times New Roman"/>
          <w:b w:val="false"/>
          <w:i w:val="false"/>
          <w:color w:val="000000"/>
          <w:sz w:val="28"/>
        </w:rPr>
        <w:t>         активтер</w:t>
      </w:r>
    </w:p>
    <w:p>
      <w:pPr>
        <w:spacing w:after="0"/>
        <w:ind w:left="0"/>
        <w:jc w:val="both"/>
      </w:pPr>
      <w:r>
        <w:rPr>
          <w:rFonts w:ascii="Times New Roman"/>
          <w:b w:val="false"/>
          <w:i w:val="false"/>
          <w:color w:val="000000"/>
          <w:sz w:val="28"/>
        </w:rPr>
        <w:t xml:space="preserve"> 1       Көп жылғы отырғызулар        8   </w:t>
      </w:r>
    </w:p>
    <w:p>
      <w:pPr>
        <w:spacing w:after="0"/>
        <w:ind w:left="0"/>
        <w:jc w:val="both"/>
      </w:pPr>
      <w:r>
        <w:rPr>
          <w:rFonts w:ascii="Times New Roman"/>
          <w:b w:val="false"/>
          <w:i w:val="false"/>
          <w:color w:val="000000"/>
          <w:sz w:val="28"/>
        </w:rPr>
        <w:t xml:space="preserve"> 2       Материалдық емес             15 </w:t>
      </w:r>
    </w:p>
    <w:p>
      <w:pPr>
        <w:spacing w:after="0"/>
        <w:ind w:left="0"/>
        <w:jc w:val="both"/>
      </w:pPr>
      <w:r>
        <w:rPr>
          <w:rFonts w:ascii="Times New Roman"/>
          <w:b w:val="false"/>
          <w:i w:val="false"/>
          <w:color w:val="000000"/>
          <w:sz w:val="28"/>
        </w:rPr>
        <w:t xml:space="preserve">         активтер </w:t>
      </w:r>
    </w:p>
    <w:p>
      <w:pPr>
        <w:spacing w:after="0"/>
        <w:ind w:left="0"/>
        <w:jc w:val="both"/>
      </w:pPr>
      <w:r>
        <w:rPr>
          <w:rFonts w:ascii="Times New Roman"/>
          <w:b w:val="false"/>
          <w:i w:val="false"/>
          <w:color w:val="000000"/>
          <w:sz w:val="28"/>
        </w:rPr>
        <w:t xml:space="preserve"> 3       Офистiк жиhаз                10</w:t>
      </w:r>
    </w:p>
    <w:p>
      <w:pPr>
        <w:spacing w:after="0"/>
        <w:ind w:left="0"/>
        <w:jc w:val="both"/>
      </w:pPr>
      <w:r>
        <w:rPr>
          <w:rFonts w:ascii="Times New Roman"/>
          <w:b w:val="false"/>
          <w:i w:val="false"/>
          <w:color w:val="000000"/>
          <w:sz w:val="28"/>
        </w:rPr>
        <w:t xml:space="preserve"> 4       Инструменттер,               8</w:t>
      </w:r>
    </w:p>
    <w:p>
      <w:pPr>
        <w:spacing w:after="0"/>
        <w:ind w:left="0"/>
        <w:jc w:val="both"/>
      </w:pPr>
      <w:r>
        <w:rPr>
          <w:rFonts w:ascii="Times New Roman"/>
          <w:b w:val="false"/>
          <w:i w:val="false"/>
          <w:color w:val="000000"/>
          <w:sz w:val="28"/>
        </w:rPr>
        <w:t>         өндiрiстiк және</w:t>
      </w:r>
    </w:p>
    <w:p>
      <w:pPr>
        <w:spacing w:after="0"/>
        <w:ind w:left="0"/>
        <w:jc w:val="both"/>
      </w:pPr>
      <w:r>
        <w:rPr>
          <w:rFonts w:ascii="Times New Roman"/>
          <w:b w:val="false"/>
          <w:i w:val="false"/>
          <w:color w:val="000000"/>
          <w:sz w:val="28"/>
        </w:rPr>
        <w:t>         шаруашылық мүкәммалы</w:t>
      </w:r>
    </w:p>
    <w:p>
      <w:pPr>
        <w:spacing w:after="0"/>
        <w:ind w:left="0"/>
        <w:jc w:val="both"/>
      </w:pPr>
      <w:r>
        <w:rPr>
          <w:rFonts w:ascii="Times New Roman"/>
          <w:b w:val="false"/>
          <w:i w:val="false"/>
          <w:color w:val="000000"/>
          <w:sz w:val="28"/>
        </w:rPr>
        <w:t>         мен оған жататындар</w:t>
      </w:r>
    </w:p>
    <w:p>
      <w:pPr>
        <w:spacing w:after="0"/>
        <w:ind w:left="0"/>
        <w:jc w:val="both"/>
      </w:pPr>
      <w:r>
        <w:rPr>
          <w:rFonts w:ascii="Times New Roman"/>
          <w:b w:val="false"/>
          <w:i w:val="false"/>
          <w:color w:val="000000"/>
          <w:sz w:val="28"/>
        </w:rPr>
        <w:t xml:space="preserve"> 5       Көшiру-көбейту               15 </w:t>
      </w:r>
    </w:p>
    <w:p>
      <w:pPr>
        <w:spacing w:after="0"/>
        <w:ind w:left="0"/>
        <w:jc w:val="both"/>
      </w:pPr>
      <w:r>
        <w:rPr>
          <w:rFonts w:ascii="Times New Roman"/>
          <w:b w:val="false"/>
          <w:i w:val="false"/>
          <w:color w:val="000000"/>
          <w:sz w:val="28"/>
        </w:rPr>
        <w:t>         техникасы</w:t>
      </w:r>
    </w:p>
    <w:p>
      <w:pPr>
        <w:spacing w:after="0"/>
        <w:ind w:left="0"/>
        <w:jc w:val="both"/>
      </w:pPr>
      <w:r>
        <w:rPr>
          <w:rFonts w:ascii="Times New Roman"/>
          <w:b w:val="false"/>
          <w:i w:val="false"/>
          <w:color w:val="000000"/>
          <w:sz w:val="28"/>
        </w:rPr>
        <w:t xml:space="preserve"> 6       Өлшеу және реттеу            10</w:t>
      </w:r>
    </w:p>
    <w:p>
      <w:pPr>
        <w:spacing w:after="0"/>
        <w:ind w:left="0"/>
        <w:jc w:val="both"/>
      </w:pPr>
      <w:r>
        <w:rPr>
          <w:rFonts w:ascii="Times New Roman"/>
          <w:b w:val="false"/>
          <w:i w:val="false"/>
          <w:color w:val="000000"/>
          <w:sz w:val="28"/>
        </w:rPr>
        <w:t>         приборларымен</w:t>
      </w:r>
    </w:p>
    <w:p>
      <w:pPr>
        <w:spacing w:after="0"/>
        <w:ind w:left="0"/>
        <w:jc w:val="both"/>
      </w:pPr>
      <w:r>
        <w:rPr>
          <w:rFonts w:ascii="Times New Roman"/>
          <w:b w:val="false"/>
          <w:i w:val="false"/>
          <w:color w:val="000000"/>
          <w:sz w:val="28"/>
        </w:rPr>
        <w:t>         құрылғылары,</w:t>
      </w:r>
    </w:p>
    <w:p>
      <w:pPr>
        <w:spacing w:after="0"/>
        <w:ind w:left="0"/>
        <w:jc w:val="both"/>
      </w:pPr>
      <w:r>
        <w:rPr>
          <w:rFonts w:ascii="Times New Roman"/>
          <w:b w:val="false"/>
          <w:i w:val="false"/>
          <w:color w:val="000000"/>
          <w:sz w:val="28"/>
        </w:rPr>
        <w:t>         лабораториялық жабдық</w:t>
      </w:r>
    </w:p>
    <w:p>
      <w:pPr>
        <w:spacing w:after="0"/>
        <w:ind w:left="0"/>
        <w:jc w:val="both"/>
      </w:pPr>
      <w:r>
        <w:rPr>
          <w:rFonts w:ascii="Times New Roman"/>
          <w:b w:val="false"/>
          <w:i w:val="false"/>
          <w:color w:val="000000"/>
          <w:sz w:val="28"/>
        </w:rPr>
        <w:t xml:space="preserve"> 7       Басқалары                    7</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Егер есептi кезең болып табылатын айдағы (тоқсандағы) жағдайда </w:t>
      </w:r>
    </w:p>
    <w:p>
      <w:pPr>
        <w:spacing w:after="0"/>
        <w:ind w:left="0"/>
        <w:jc w:val="both"/>
      </w:pPr>
      <w:r>
        <w:rPr>
          <w:rFonts w:ascii="Times New Roman"/>
          <w:b w:val="false"/>
          <w:i w:val="false"/>
          <w:color w:val="000000"/>
          <w:sz w:val="28"/>
        </w:rPr>
        <w:t>амортизациялық аударымдардың нормасы мынадай формула бойынша айқындалады:</w:t>
      </w:r>
    </w:p>
    <w:p>
      <w:pPr>
        <w:spacing w:after="0"/>
        <w:ind w:left="0"/>
        <w:jc w:val="both"/>
      </w:pPr>
      <w:r>
        <w:rPr>
          <w:rFonts w:ascii="Times New Roman"/>
          <w:b w:val="false"/>
          <w:i w:val="false"/>
          <w:color w:val="000000"/>
          <w:sz w:val="28"/>
        </w:rPr>
        <w:t>     n = (1 - ( 1 - 0,01 N) 1/t ) х 100, онда</w:t>
      </w:r>
    </w:p>
    <w:p>
      <w:pPr>
        <w:spacing w:after="0"/>
        <w:ind w:left="0"/>
        <w:jc w:val="both"/>
      </w:pPr>
      <w:r>
        <w:rPr>
          <w:rFonts w:ascii="Times New Roman"/>
          <w:b w:val="false"/>
          <w:i w:val="false"/>
          <w:color w:val="000000"/>
          <w:sz w:val="28"/>
        </w:rPr>
        <w:t>     n - амортизацияның ай сайынғы (тоқсан сайынғы) нормасы;</w:t>
      </w:r>
    </w:p>
    <w:p>
      <w:pPr>
        <w:spacing w:after="0"/>
        <w:ind w:left="0"/>
        <w:jc w:val="both"/>
      </w:pPr>
      <w:r>
        <w:rPr>
          <w:rFonts w:ascii="Times New Roman"/>
          <w:b w:val="false"/>
          <w:i w:val="false"/>
          <w:color w:val="000000"/>
          <w:sz w:val="28"/>
        </w:rPr>
        <w:t>     N - амортизацияның жылдық нормасы;</w:t>
      </w:r>
    </w:p>
    <w:p>
      <w:pPr>
        <w:spacing w:after="0"/>
        <w:ind w:left="0"/>
        <w:jc w:val="both"/>
      </w:pPr>
      <w:r>
        <w:rPr>
          <w:rFonts w:ascii="Times New Roman"/>
          <w:b w:val="false"/>
          <w:i w:val="false"/>
          <w:color w:val="000000"/>
          <w:sz w:val="28"/>
        </w:rPr>
        <w:t>     t - салық жылындағы есептi кезеңдер 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 Салық төлеушi пайдалануға енгiзiлген машиналар мен жабдықтар бойынша бiрiншi салық жылында қосымша аталған кесiмдi активтердi кәсiпкерлiк қызметiнде үш жылдан кем емес пайдалану жағдайында жоғары нормалар бойынша амортизациялық аударымдарды есептеуге құқылы. </w:t>
      </w:r>
      <w:r>
        <w:br/>
      </w:r>
      <w:r>
        <w:rPr>
          <w:rFonts w:ascii="Times New Roman"/>
          <w:b w:val="false"/>
          <w:i w:val="false"/>
          <w:color w:val="000000"/>
          <w:sz w:val="28"/>
        </w:rPr>
        <w:t xml:space="preserve">
      Үш жылдық кезең аяқталуына дейін оларды сату жағдайында жүргізілген шегерім сомасы жиынтық жылдық кірістің ұлғаюына жатады. </w:t>
      </w:r>
      <w:r>
        <w:br/>
      </w:r>
      <w:r>
        <w:rPr>
          <w:rFonts w:ascii="Times New Roman"/>
          <w:b w:val="false"/>
          <w:i w:val="false"/>
          <w:color w:val="000000"/>
          <w:sz w:val="28"/>
        </w:rPr>
        <w:t xml:space="preserve">
      Осы норманы салық салу және капиталдық салуларды қаржыландыруға босатылған қаражаттарды пайдалану мақсатында айқындалған таза кiрiс бар кезде табиғи монополистер қолданады. </w:t>
      </w:r>
      <w:r>
        <w:br/>
      </w:r>
      <w:r>
        <w:rPr>
          <w:rFonts w:ascii="Times New Roman"/>
          <w:b w:val="false"/>
          <w:i w:val="false"/>
          <w:color w:val="000000"/>
          <w:sz w:val="28"/>
        </w:rPr>
        <w:t xml:space="preserve">
      20. </w:t>
      </w:r>
      <w:r>
        <w:br/>
      </w:r>
      <w:r>
        <w:rPr>
          <w:rFonts w:ascii="Times New Roman"/>
          <w:b w:val="false"/>
          <w:i w:val="false"/>
          <w:color w:val="000000"/>
          <w:sz w:val="28"/>
        </w:rPr>
        <w:t xml:space="preserve">
      21. </w:t>
      </w:r>
      <w:r>
        <w:br/>
      </w:r>
      <w:r>
        <w:rPr>
          <w:rFonts w:ascii="Times New Roman"/>
          <w:b w:val="false"/>
          <w:i w:val="false"/>
          <w:color w:val="000000"/>
          <w:sz w:val="28"/>
        </w:rPr>
        <w:t xml:space="preserve">
      22. Егер шыққан кесiмдi активтердің құны салық жылының соңындағы шағын топтың құндық балансынан асатын болса, асу шегi салық төлеушiнiң жылдық жиынтық кiрiсiне енгiзiлуге жатады. Бұл орайда, салық жылының соңындағы осы шағын топтың құндық балансы нөлге тең болады. </w:t>
      </w:r>
      <w:r>
        <w:br/>
      </w:r>
      <w:r>
        <w:rPr>
          <w:rFonts w:ascii="Times New Roman"/>
          <w:b w:val="false"/>
          <w:i w:val="false"/>
          <w:color w:val="000000"/>
          <w:sz w:val="28"/>
        </w:rPr>
        <w:t xml:space="preserve">
      23. Шағын топтың барлық кесiмдi активтер шыққан кезде есептi кезеңнiң соңындағы осы шағын топтың құндық балансы шегерiмге жатады. </w:t>
      </w:r>
      <w:r>
        <w:br/>
      </w:r>
      <w:r>
        <w:rPr>
          <w:rFonts w:ascii="Times New Roman"/>
          <w:b w:val="false"/>
          <w:i w:val="false"/>
          <w:color w:val="000000"/>
          <w:sz w:val="28"/>
        </w:rPr>
        <w:t xml:space="preserve">
      24. Егер осы бөлiмнің 11-тармағына сәйкес айқындалған кесiмдi активтің қалдық құны оның алғашқы құнынан 5 проценттен кем еместi құрайтын болса, салық төлеушi осындай кесiмдi активтің қалдық құнын шегерiмге жатқызуға құқылы. </w:t>
      </w:r>
      <w:r>
        <w:br/>
      </w:r>
      <w:r>
        <w:rPr>
          <w:rFonts w:ascii="Times New Roman"/>
          <w:b w:val="false"/>
          <w:i w:val="false"/>
          <w:color w:val="000000"/>
          <w:sz w:val="28"/>
        </w:rPr>
        <w:t xml:space="preserve">
      25. Ағымдағы жал жағдайында берiлген (алынған) кесiмдi активтердің құны жалға алушының топ құндық балансында ескерiледi. </w:t>
      </w:r>
      <w:r>
        <w:br/>
      </w:r>
      <w:r>
        <w:rPr>
          <w:rFonts w:ascii="Times New Roman"/>
          <w:b w:val="false"/>
          <w:i w:val="false"/>
          <w:color w:val="000000"/>
          <w:sz w:val="28"/>
        </w:rPr>
        <w:t xml:space="preserve">
      қаржылық лизинг (қаржылық лизинг бойынша берiлген (алынған) негізгі қаражаттар құны лизинг алушының топ баланс құнында ескерiледi. </w:t>
      </w:r>
      <w:r>
        <w:br/>
      </w:r>
      <w:r>
        <w:rPr>
          <w:rFonts w:ascii="Times New Roman"/>
          <w:b w:val="false"/>
          <w:i w:val="false"/>
          <w:color w:val="000000"/>
          <w:sz w:val="28"/>
        </w:rPr>
        <w:t xml:space="preserve">
      Бұл орайда, лизинг берушіде тиiстi шағын топтың құндық балансы қаржылық лизингке берілген негізгі қаражаттар құнына азайтылуы тиiс. </w:t>
      </w:r>
      <w:r>
        <w:br/>
      </w:r>
      <w:r>
        <w:rPr>
          <w:rFonts w:ascii="Times New Roman"/>
          <w:b w:val="false"/>
          <w:i w:val="false"/>
          <w:color w:val="000000"/>
          <w:sz w:val="28"/>
        </w:rPr>
        <w:t xml:space="preserve">
      26. Салық төлеушi бухгалтерлiк есепте оны жүзеге асыру жағдайында салық салу мақсатында негiзгi қаражаттарды қайта есептеудi дербес жүргiзуге құқылы. </w:t>
      </w:r>
      <w:r>
        <w:br/>
      </w:r>
      <w:r>
        <w:rPr>
          <w:rFonts w:ascii="Times New Roman"/>
          <w:b w:val="false"/>
          <w:i w:val="false"/>
          <w:color w:val="000000"/>
          <w:sz w:val="28"/>
        </w:rPr>
        <w:t xml:space="preserve">
      Бұл орайда, салық салу мақсатында қолданылатын негiзгi қаражаттардың құндық ұлғаю индекстерi бухгалтерлiк есепте тиiстi негiзгi қаражаттарды қайта бағалауды жүзеге асыру кезiнде пайдаланылған коэффициенттерден аспауы тиiс. </w:t>
      </w:r>
      <w:r>
        <w:br/>
      </w:r>
      <w:r>
        <w:rPr>
          <w:rFonts w:ascii="Times New Roman"/>
          <w:b w:val="false"/>
          <w:i w:val="false"/>
          <w:color w:val="000000"/>
          <w:sz w:val="28"/>
        </w:rPr>
        <w:t xml:space="preserve">
      27. Негізгі қаражаттарды бағалауға дейінгі сомаға 15 проценттік ставка бойынша табыс салығы салынады. </w:t>
      </w:r>
      <w:r>
        <w:br/>
      </w:r>
      <w:r>
        <w:rPr>
          <w:rFonts w:ascii="Times New Roman"/>
          <w:b w:val="false"/>
          <w:i w:val="false"/>
          <w:color w:val="000000"/>
          <w:sz w:val="28"/>
        </w:rPr>
        <w:t xml:space="preserve">
      Табыс салығын төлеу бағалауға дейінгі жүргізу айынан кейінгі ай ішінде жүргізіледі. </w:t>
      </w:r>
      <w:r>
        <w:br/>
      </w:r>
      <w:r>
        <w:rPr>
          <w:rFonts w:ascii="Times New Roman"/>
          <w:b w:val="false"/>
          <w:i w:val="false"/>
          <w:color w:val="000000"/>
          <w:sz w:val="28"/>
        </w:rPr>
        <w:t xml:space="preserve">
      28. Бағалауға дейінгі нәтижесінде есептелген амортизациялық аударымдарға шегерімдерге жатқызудан есепті кезең ішіндегі салық төлеуші алған шығыстар салық салу мақсатында есептелмейді. </w:t>
      </w:r>
      <w:r>
        <w:br/>
      </w:r>
      <w:r>
        <w:rPr>
          <w:rFonts w:ascii="Times New Roman"/>
          <w:b w:val="false"/>
          <w:i w:val="false"/>
          <w:color w:val="000000"/>
          <w:sz w:val="28"/>
        </w:rPr>
        <w:t xml:space="preserve">
      29. Табиғи монополистердің негiзгi қаражаттарын қайта есептеу табиғи монополиялар субъектiлерiнiң қызметiн реттейтiн уәкiлеттi мемлекеттiк органмен келiсiм бойынша жүргiзiледi. </w:t>
      </w:r>
      <w:r>
        <w:br/>
      </w:r>
      <w:r>
        <w:rPr>
          <w:rFonts w:ascii="Times New Roman"/>
          <w:b w:val="false"/>
          <w:i w:val="false"/>
          <w:color w:val="000000"/>
          <w:sz w:val="28"/>
        </w:rPr>
        <w:t xml:space="preserve">
      30. Терiс бағамдық айырма сомасына Қазақстан Республикасының мемлекеттiк (үкiметтiк) кепiлiмен қамтамасыз етiлген шетел валютасындағы несие қаражаттарына жүзеге асырылған ғимарат, құрылыс құнының қайта бағалау сомасы салық төлеушiнің жылдық жиынтық кiрiсiне енгiзiлмейдi. </w:t>
      </w:r>
      <w:r>
        <w:br/>
      </w:r>
      <w:r>
        <w:rPr>
          <w:rFonts w:ascii="Times New Roman"/>
          <w:b w:val="false"/>
          <w:i w:val="false"/>
          <w:color w:val="000000"/>
          <w:sz w:val="28"/>
        </w:rPr>
        <w:t xml:space="preserve">
      31. Кесiмдi активтердi сатып алуға алынған кредиттер (несиелер) үшiн сыйақы (мүдде) оның ішінде қаржылық лизиинг түрінде құрылыс жүргiзу кезеңiне алынған кредиттер (несиелер) үшiн сыйақыдан (мүддеден) басқа Заңның 16-бабында белгiленген тәртiпте шегерiмге жатады. </w:t>
      </w:r>
      <w:r>
        <w:br/>
      </w:r>
      <w:r>
        <w:rPr>
          <w:rFonts w:ascii="Times New Roman"/>
          <w:b w:val="false"/>
          <w:i w:val="false"/>
          <w:color w:val="000000"/>
          <w:sz w:val="28"/>
        </w:rPr>
        <w:t xml:space="preserve">
      32. </w:t>
      </w:r>
      <w:r>
        <w:br/>
      </w:r>
      <w:r>
        <w:rPr>
          <w:rFonts w:ascii="Times New Roman"/>
          <w:b w:val="false"/>
          <w:i w:val="false"/>
          <w:color w:val="000000"/>
          <w:sz w:val="28"/>
        </w:rPr>
        <w:t xml:space="preserve">
      33. Өз құрылысын жүргiзу кезеңiнде алынған кредиттер (несиелер) үшiн сыйақы (мүдде) құрылыс объектiсiнiң құнына енгiзiледi және амортизациялық аударымдарды есептеу жолымен шегерiмге жатқызуға жатады. </w:t>
      </w:r>
      <w:r>
        <w:br/>
      </w:r>
      <w:r>
        <w:rPr>
          <w:rFonts w:ascii="Times New Roman"/>
          <w:b w:val="false"/>
          <w:i w:val="false"/>
          <w:color w:val="000000"/>
          <w:sz w:val="28"/>
        </w:rPr>
        <w:t xml:space="preserve">
      Құрылыс аяқталғаннан кейiн төленетiн кредиттер (несиелер) үшiн алынған сыйақы (мүдде) Заңның 16-бабына сәйкес шегерiмге жатады. </w:t>
      </w:r>
      <w:r>
        <w:br/>
      </w:r>
      <w:r>
        <w:rPr>
          <w:rFonts w:ascii="Times New Roman"/>
          <w:b w:val="false"/>
          <w:i w:val="false"/>
          <w:color w:val="000000"/>
          <w:sz w:val="28"/>
        </w:rPr>
        <w:t xml:space="preserve">
      34. Шегерiм осы шағын топқа кiретiн негiзгi қаражаттарды жөндеуге шығыстар бойынша әрбiр шағын топқа қатысты жiберiледi. </w:t>
      </w:r>
      <w:r>
        <w:br/>
      </w:r>
      <w:r>
        <w:rPr>
          <w:rFonts w:ascii="Times New Roman"/>
          <w:b w:val="false"/>
          <w:i w:val="false"/>
          <w:color w:val="000000"/>
          <w:sz w:val="28"/>
        </w:rPr>
        <w:t xml:space="preserve">
      35. Әрбiр шағын топ бойынша негiзгi қаражаттарды жөндеуге шығыстар сомасы салық жылының соңына шағын топтың құндық балансына 15 процент шегiнде шегерiледi. </w:t>
      </w:r>
      <w:r>
        <w:br/>
      </w:r>
      <w:r>
        <w:rPr>
          <w:rFonts w:ascii="Times New Roman"/>
          <w:b w:val="false"/>
          <w:i w:val="false"/>
          <w:color w:val="000000"/>
          <w:sz w:val="28"/>
        </w:rPr>
        <w:t xml:space="preserve">
      Егер салық төлеушi өзге есептi кезеңдi (ай, тоқсан) қолданатын болса, онда жөндеуге шығыстар есептi кезеңнің соңына шағын топтың құндық балансына айқындалады. </w:t>
      </w:r>
      <w:r>
        <w:br/>
      </w:r>
      <w:r>
        <w:rPr>
          <w:rFonts w:ascii="Times New Roman"/>
          <w:b w:val="false"/>
          <w:i w:val="false"/>
          <w:color w:val="000000"/>
          <w:sz w:val="28"/>
        </w:rPr>
        <w:t xml:space="preserve">
      36. Республикалық және жергiлiктi бюджеттерден алынған субсидиялар есебiнен жөндеуге шығыстар шегерiмдерге жатпайды және шағын топтың құндық балансын ұлғайтпайды. </w:t>
      </w:r>
      <w:r>
        <w:br/>
      </w:r>
      <w:r>
        <w:rPr>
          <w:rFonts w:ascii="Times New Roman"/>
          <w:b w:val="false"/>
          <w:i w:val="false"/>
          <w:color w:val="000000"/>
          <w:sz w:val="28"/>
        </w:rPr>
        <w:t xml:space="preserve">
      37. Егер салық салу мақсатында кесiмдi активтер есебi объектiлер бойынша дербес жүргiзiлетiн жағдайда Заңның 21-бабының 2-тармағымен белгiленгеннен жоғары жөндеуге шығыстар шектерi жөндеуге шығыстар жүргiзiлген олар бойынша тиiстi негiзгi қаражаттардың құнын ұлғайтуға жатады. </w:t>
      </w:r>
      <w:r>
        <w:br/>
      </w:r>
      <w:r>
        <w:rPr>
          <w:rFonts w:ascii="Times New Roman"/>
          <w:b w:val="false"/>
          <w:i w:val="false"/>
          <w:color w:val="000000"/>
          <w:sz w:val="28"/>
        </w:rPr>
        <w:t>
 </w:t>
      </w:r>
    </w:p>
    <w:bookmarkStart w:name="z220" w:id="86"/>
    <w:p>
      <w:pPr>
        <w:spacing w:after="0"/>
        <w:ind w:left="0"/>
        <w:jc w:val="both"/>
      </w:pPr>
      <w:r>
        <w:rPr>
          <w:rFonts w:ascii="Times New Roman"/>
          <w:b w:val="false"/>
          <w:i w:val="false"/>
          <w:color w:val="000000"/>
          <w:sz w:val="28"/>
        </w:rPr>
        <w:t>
                                    Қазақстан Республикасы Қаржы</w:t>
      </w:r>
    </w:p>
    <w:bookmarkEnd w:id="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министрлiгi Бас салық инспекциясының</w:t>
      </w:r>
    </w:p>
    <w:p>
      <w:pPr>
        <w:spacing w:after="0"/>
        <w:ind w:left="0"/>
        <w:jc w:val="both"/>
      </w:pPr>
      <w:r>
        <w:rPr>
          <w:rFonts w:ascii="Times New Roman"/>
          <w:b w:val="false"/>
          <w:i w:val="false"/>
          <w:color w:val="000000"/>
          <w:sz w:val="28"/>
        </w:rPr>
        <w:t xml:space="preserve">                                    1995 жылғы 28 маусымдағы </w:t>
      </w:r>
    </w:p>
    <w:p>
      <w:pPr>
        <w:spacing w:after="0"/>
        <w:ind w:left="0"/>
        <w:jc w:val="both"/>
      </w:pPr>
      <w:r>
        <w:rPr>
          <w:rFonts w:ascii="Times New Roman"/>
          <w:b w:val="false"/>
          <w:i w:val="false"/>
          <w:color w:val="000000"/>
          <w:sz w:val="28"/>
        </w:rPr>
        <w:t>                                    N 33 нұсқауына</w:t>
      </w:r>
    </w:p>
    <w:p>
      <w:pPr>
        <w:spacing w:after="0"/>
        <w:ind w:left="0"/>
        <w:jc w:val="both"/>
      </w:pPr>
      <w:r>
        <w:rPr>
          <w:rFonts w:ascii="Times New Roman"/>
          <w:b w:val="false"/>
          <w:i w:val="false"/>
          <w:color w:val="000000"/>
          <w:sz w:val="28"/>
        </w:rPr>
        <w:t>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1" w:id="87"/>
    <w:p>
      <w:pPr>
        <w:spacing w:after="0"/>
        <w:ind w:left="0"/>
        <w:jc w:val="both"/>
      </w:pPr>
      <w:r>
        <w:rPr>
          <w:rFonts w:ascii="Times New Roman"/>
          <w:b w:val="false"/>
          <w:i w:val="false"/>
          <w:color w:val="000000"/>
          <w:sz w:val="28"/>
        </w:rPr>
        <w:t>
 </w:t>
      </w:r>
    </w:p>
    <w:bookmarkEnd w:id="87"/>
    <w:p>
      <w:pPr>
        <w:spacing w:after="0"/>
        <w:ind w:left="0"/>
        <w:jc w:val="both"/>
      </w:pPr>
      <w:r>
        <w:rPr>
          <w:rFonts w:ascii="Times New Roman"/>
          <w:b w:val="false"/>
          <w:i w:val="false"/>
          <w:color w:val="000000"/>
          <w:sz w:val="28"/>
        </w:rPr>
        <w:t xml:space="preserve">     Ескерту. Қосымшаның атауы жаңа редакцияда - ҚР Мемлекеттік кіріс      </w:t>
      </w:r>
    </w:p>
    <w:p>
      <w:pPr>
        <w:spacing w:after="0"/>
        <w:ind w:left="0"/>
        <w:jc w:val="both"/>
      </w:pPr>
      <w:r>
        <w:rPr>
          <w:rFonts w:ascii="Times New Roman"/>
          <w:b w:val="false"/>
          <w:i w:val="false"/>
          <w:color w:val="000000"/>
          <w:sz w:val="28"/>
        </w:rPr>
        <w:t xml:space="preserve">              министрлігінің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(салық төлеушiнiң                             (аудан, қала)</w:t>
      </w:r>
    </w:p>
    <w:p>
      <w:pPr>
        <w:spacing w:after="0"/>
        <w:ind w:left="0"/>
        <w:jc w:val="both"/>
      </w:pPr>
      <w:r>
        <w:rPr>
          <w:rFonts w:ascii="Times New Roman"/>
          <w:b w:val="false"/>
          <w:i w:val="false"/>
          <w:color w:val="000000"/>
          <w:sz w:val="28"/>
        </w:rPr>
        <w:t>тiркеу нөмiрi)                         бойынша салық инспекциясы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(төлеушiнiң толық атауы)             табыс ету мерзiмi __________</w:t>
      </w:r>
    </w:p>
    <w:p>
      <w:pPr>
        <w:spacing w:after="0"/>
        <w:ind w:left="0"/>
        <w:jc w:val="both"/>
      </w:pPr>
      <w:r>
        <w:rPr>
          <w:rFonts w:ascii="Times New Roman"/>
          <w:b w:val="false"/>
          <w:i w:val="false"/>
          <w:color w:val="000000"/>
          <w:sz w:val="28"/>
        </w:rPr>
        <w:t>                                     нақты табыс етiлдi _________</w:t>
      </w:r>
    </w:p>
    <w:p>
      <w:pPr>
        <w:spacing w:after="0"/>
        <w:ind w:left="0"/>
        <w:jc w:val="both"/>
      </w:pPr>
      <w:r>
        <w:rPr>
          <w:rFonts w:ascii="Times New Roman"/>
          <w:b w:val="false"/>
          <w:i w:val="false"/>
          <w:color w:val="000000"/>
          <w:sz w:val="28"/>
        </w:rPr>
        <w:t>              Салық есептерiнде залалды ауыстыру</w:t>
      </w:r>
    </w:p>
    <w:p>
      <w:pPr>
        <w:spacing w:after="0"/>
        <w:ind w:left="0"/>
        <w:jc w:val="both"/>
      </w:pPr>
      <w:r>
        <w:rPr>
          <w:rFonts w:ascii="Times New Roman"/>
          <w:b w:val="false"/>
          <w:i w:val="false"/>
          <w:color w:val="000000"/>
          <w:sz w:val="28"/>
        </w:rPr>
        <w:t>                        Т Ә Р Т I Б 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Кәсiпкерлiк қызмет залалдары (жылдық жиынтық табыстан асқан шегерiмдерден асырылуы) келешектегi кезеңдердiң салық салынатын кiрiсiн өтеу үшiн бес жыл мерзiмге дейiн көшiрiледi. </w:t>
      </w:r>
      <w:r>
        <w:br/>
      </w:r>
      <w:r>
        <w:rPr>
          <w:rFonts w:ascii="Times New Roman"/>
          <w:b w:val="false"/>
          <w:i w:val="false"/>
          <w:color w:val="000000"/>
          <w:sz w:val="28"/>
        </w:rPr>
        <w:t xml:space="preserve">
      Осы ереже 1999 жылғы 1 қаңтарға дейiн қолданылады. </w:t>
      </w:r>
      <w:r>
        <w:br/>
      </w:r>
      <w:r>
        <w:rPr>
          <w:rFonts w:ascii="Times New Roman"/>
          <w:b w:val="false"/>
          <w:i w:val="false"/>
          <w:color w:val="000000"/>
          <w:sz w:val="28"/>
        </w:rPr>
        <w:t xml:space="preserve">
      Кәсiпкерлiк қызметтен келтiрiлген залал (көзделген шегерiстердiң жылдық жиынтық табыстан асып түсуi) болашақ кезеңдердiң жылдық жиынтық табысының есебiнен өтеу үшiн бес жылға дейiнгi мерзiмге ауыстырылады. </w:t>
      </w:r>
    </w:p>
    <w:bookmarkStart w:name="z222" w:id="88"/>
    <w:p>
      <w:pPr>
        <w:spacing w:after="0"/>
        <w:ind w:left="0"/>
        <w:jc w:val="both"/>
      </w:pPr>
      <w:r>
        <w:rPr>
          <w:rFonts w:ascii="Times New Roman"/>
          <w:b w:val="false"/>
          <w:i w:val="false"/>
          <w:color w:val="000000"/>
          <w:sz w:val="28"/>
        </w:rPr>
        <w:t>
 </w:t>
      </w:r>
    </w:p>
    <w:bookmarkEnd w:id="88"/>
    <w:p>
      <w:pPr>
        <w:spacing w:after="0"/>
        <w:ind w:left="0"/>
        <w:jc w:val="both"/>
      </w:pPr>
      <w:r>
        <w:rPr>
          <w:rFonts w:ascii="Times New Roman"/>
          <w:b w:val="false"/>
          <w:i w:val="false"/>
          <w:color w:val="000000"/>
          <w:sz w:val="28"/>
        </w:rPr>
        <w:t>     1-мысал:</w:t>
      </w:r>
    </w:p>
    <w:p>
      <w:pPr>
        <w:spacing w:after="0"/>
        <w:ind w:left="0"/>
        <w:jc w:val="both"/>
      </w:pPr>
      <w:r>
        <w:rPr>
          <w:rFonts w:ascii="Times New Roman"/>
          <w:b w:val="false"/>
          <w:i w:val="false"/>
          <w:color w:val="000000"/>
          <w:sz w:val="28"/>
        </w:rPr>
        <w:t>     1. 1996 жылғы жұмыс қорытындысы бойынша кәсiпорын 1000 мың</w:t>
      </w:r>
    </w:p>
    <w:p>
      <w:pPr>
        <w:spacing w:after="0"/>
        <w:ind w:left="0"/>
        <w:jc w:val="both"/>
      </w:pPr>
      <w:r>
        <w:rPr>
          <w:rFonts w:ascii="Times New Roman"/>
          <w:b w:val="false"/>
          <w:i w:val="false"/>
          <w:color w:val="000000"/>
          <w:sz w:val="28"/>
        </w:rPr>
        <w:t>теңге мөлшерiнде зиян шектi.</w:t>
      </w:r>
    </w:p>
    <w:p>
      <w:pPr>
        <w:spacing w:after="0"/>
        <w:ind w:left="0"/>
        <w:jc w:val="both"/>
      </w:pPr>
      <w:r>
        <w:rPr>
          <w:rFonts w:ascii="Times New Roman"/>
          <w:b w:val="false"/>
          <w:i w:val="false"/>
          <w:color w:val="000000"/>
          <w:sz w:val="28"/>
        </w:rPr>
        <w:t>     2. 1997 жылғы жұмыс қорытындысы бойынша 500 мың теңге табыс</w:t>
      </w:r>
    </w:p>
    <w:p>
      <w:pPr>
        <w:spacing w:after="0"/>
        <w:ind w:left="0"/>
        <w:jc w:val="both"/>
      </w:pPr>
      <w:r>
        <w:rPr>
          <w:rFonts w:ascii="Times New Roman"/>
          <w:b w:val="false"/>
          <w:i w:val="false"/>
          <w:color w:val="000000"/>
          <w:sz w:val="28"/>
        </w:rPr>
        <w:t>алынды. Осыған байланысты 1996 жылғы залалдың бiр бөлiгiн</w:t>
      </w:r>
    </w:p>
    <w:p>
      <w:pPr>
        <w:spacing w:after="0"/>
        <w:ind w:left="0"/>
        <w:jc w:val="both"/>
      </w:pPr>
      <w:r>
        <w:rPr>
          <w:rFonts w:ascii="Times New Roman"/>
          <w:b w:val="false"/>
          <w:i w:val="false"/>
          <w:color w:val="000000"/>
          <w:sz w:val="28"/>
        </w:rPr>
        <w:t>жабудың мүмкiндiгi табыс болды: 1000 - 500 = 500</w:t>
      </w:r>
    </w:p>
    <w:p>
      <w:pPr>
        <w:spacing w:after="0"/>
        <w:ind w:left="0"/>
        <w:jc w:val="both"/>
      </w:pPr>
      <w:r>
        <w:rPr>
          <w:rFonts w:ascii="Times New Roman"/>
          <w:b w:val="false"/>
          <w:i w:val="false"/>
          <w:color w:val="000000"/>
          <w:sz w:val="28"/>
        </w:rPr>
        <w:t>     1997 жылдың пайдасымен өтелмеген 500 мың теңге, кейiнгi</w:t>
      </w:r>
    </w:p>
    <w:p>
      <w:pPr>
        <w:spacing w:after="0"/>
        <w:ind w:left="0"/>
        <w:jc w:val="both"/>
      </w:pPr>
      <w:r>
        <w:rPr>
          <w:rFonts w:ascii="Times New Roman"/>
          <w:b w:val="false"/>
          <w:i w:val="false"/>
          <w:color w:val="000000"/>
          <w:sz w:val="28"/>
        </w:rPr>
        <w:t>4 жылда кәсiпорын жеткiлiктi табыс табатын болса, осы жылдардағы</w:t>
      </w:r>
    </w:p>
    <w:p>
      <w:pPr>
        <w:spacing w:after="0"/>
        <w:ind w:left="0"/>
        <w:jc w:val="both"/>
      </w:pPr>
      <w:r>
        <w:rPr>
          <w:rFonts w:ascii="Times New Roman"/>
          <w:b w:val="false"/>
          <w:i w:val="false"/>
          <w:color w:val="000000"/>
          <w:sz w:val="28"/>
        </w:rPr>
        <w:t>салық салуға дейiнгi табыс есебiнен өтелуi мүмкiн.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Жылдар | Қызмет қорытындысы | Табыс (+) немесе залал (-) | Салық</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1996  |       - 1000       |           - 1000           |     -</w:t>
      </w:r>
    </w:p>
    <w:p>
      <w:pPr>
        <w:spacing w:after="0"/>
        <w:ind w:left="0"/>
        <w:jc w:val="both"/>
      </w:pPr>
      <w:r>
        <w:rPr>
          <w:rFonts w:ascii="Times New Roman"/>
          <w:b w:val="false"/>
          <w:i w:val="false"/>
          <w:color w:val="000000"/>
          <w:sz w:val="28"/>
        </w:rPr>
        <w:t xml:space="preserve"> 1997  |       +  500       |           -  500           |     -</w:t>
      </w:r>
    </w:p>
    <w:p>
      <w:pPr>
        <w:spacing w:after="0"/>
        <w:ind w:left="0"/>
        <w:jc w:val="both"/>
      </w:pPr>
      <w:r>
        <w:rPr>
          <w:rFonts w:ascii="Times New Roman"/>
          <w:b w:val="false"/>
          <w:i w:val="false"/>
          <w:color w:val="000000"/>
          <w:sz w:val="28"/>
        </w:rPr>
        <w:t xml:space="preserve"> 1998  |       +  700       |           +  200           |    600</w:t>
      </w:r>
    </w:p>
    <w:p>
      <w:pPr>
        <w:spacing w:after="0"/>
        <w:ind w:left="0"/>
        <w:jc w:val="both"/>
      </w:pPr>
      <w:r>
        <w:rPr>
          <w:rFonts w:ascii="Times New Roman"/>
          <w:b w:val="false"/>
          <w:i w:val="false"/>
          <w:color w:val="000000"/>
          <w:sz w:val="28"/>
        </w:rPr>
        <w:t>     2-мысал: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Кәсiпорын 1996 және 1997 жылдардың жұмыс қорытындылары </w:t>
      </w:r>
    </w:p>
    <w:bookmarkStart w:name="z223" w:id="89"/>
    <w:p>
      <w:pPr>
        <w:spacing w:after="0"/>
        <w:ind w:left="0"/>
        <w:jc w:val="both"/>
      </w:pPr>
      <w:r>
        <w:rPr>
          <w:rFonts w:ascii="Times New Roman"/>
          <w:b w:val="false"/>
          <w:i w:val="false"/>
          <w:color w:val="000000"/>
          <w:sz w:val="28"/>
        </w:rPr>
        <w:t>
 </w:t>
      </w:r>
    </w:p>
    <w:bookmarkEnd w:id="89"/>
    <w:p>
      <w:pPr>
        <w:spacing w:after="0"/>
        <w:ind w:left="0"/>
        <w:jc w:val="both"/>
      </w:pPr>
      <w:r>
        <w:rPr>
          <w:rFonts w:ascii="Times New Roman"/>
          <w:b w:val="false"/>
          <w:i w:val="false"/>
          <w:color w:val="000000"/>
          <w:sz w:val="28"/>
        </w:rPr>
        <w:t>бойынша тиiсiнше 1000 және 200 мың теңге залал шектi.</w:t>
      </w:r>
    </w:p>
    <w:p>
      <w:pPr>
        <w:spacing w:after="0"/>
        <w:ind w:left="0"/>
        <w:jc w:val="both"/>
      </w:pPr>
      <w:r>
        <w:rPr>
          <w:rFonts w:ascii="Times New Roman"/>
          <w:b w:val="false"/>
          <w:i w:val="false"/>
          <w:color w:val="000000"/>
          <w:sz w:val="28"/>
        </w:rPr>
        <w:t>     2. 1998-2003 жылдардың қорытындылары бойынша тиiсiнше</w:t>
      </w:r>
    </w:p>
    <w:p>
      <w:pPr>
        <w:spacing w:after="0"/>
        <w:ind w:left="0"/>
        <w:jc w:val="both"/>
      </w:pPr>
      <w:r>
        <w:rPr>
          <w:rFonts w:ascii="Times New Roman"/>
          <w:b w:val="false"/>
          <w:i w:val="false"/>
          <w:color w:val="000000"/>
          <w:sz w:val="28"/>
        </w:rPr>
        <w:t>100, 200, 300, 200, 50 және 400 теңге табыс алды.</w:t>
      </w:r>
    </w:p>
    <w:p>
      <w:pPr>
        <w:spacing w:after="0"/>
        <w:ind w:left="0"/>
        <w:jc w:val="both"/>
      </w:pPr>
      <w:r>
        <w:rPr>
          <w:rFonts w:ascii="Times New Roman"/>
          <w:b w:val="false"/>
          <w:i w:val="false"/>
          <w:color w:val="000000"/>
          <w:sz w:val="28"/>
        </w:rPr>
        <w:t>     Залал 5 жыл бойына кейiнгi 5 жылдың пайдасымен өтелмеген,</w:t>
      </w:r>
    </w:p>
    <w:p>
      <w:pPr>
        <w:spacing w:after="0"/>
        <w:ind w:left="0"/>
        <w:jc w:val="both"/>
      </w:pPr>
      <w:r>
        <w:rPr>
          <w:rFonts w:ascii="Times New Roman"/>
          <w:b w:val="false"/>
          <w:i w:val="false"/>
          <w:color w:val="000000"/>
          <w:sz w:val="28"/>
        </w:rPr>
        <w:t>ал алтыншы жылы табыс алынған мұндай жағдайда, 2003 жылдың барлық</w:t>
      </w:r>
    </w:p>
    <w:p>
      <w:pPr>
        <w:spacing w:after="0"/>
        <w:ind w:left="0"/>
        <w:jc w:val="both"/>
      </w:pPr>
      <w:r>
        <w:rPr>
          <w:rFonts w:ascii="Times New Roman"/>
          <w:b w:val="false"/>
          <w:i w:val="false"/>
          <w:color w:val="000000"/>
          <w:sz w:val="28"/>
        </w:rPr>
        <w:t>пайдасына салық салынады. Мәселен, 1996 жылдан қалған 200 мың теңге</w:t>
      </w:r>
    </w:p>
    <w:p>
      <w:pPr>
        <w:spacing w:after="0"/>
        <w:ind w:left="0"/>
        <w:jc w:val="both"/>
      </w:pPr>
      <w:r>
        <w:rPr>
          <w:rFonts w:ascii="Times New Roman"/>
          <w:b w:val="false"/>
          <w:i w:val="false"/>
          <w:color w:val="000000"/>
          <w:sz w:val="28"/>
        </w:rPr>
        <w:t>залал есепке алынбайды. Сондай-ақ 1997 жылдан қалған 150 мың теңге</w:t>
      </w:r>
    </w:p>
    <w:p>
      <w:pPr>
        <w:spacing w:after="0"/>
        <w:ind w:left="0"/>
        <w:jc w:val="both"/>
      </w:pPr>
      <w:r>
        <w:rPr>
          <w:rFonts w:ascii="Times New Roman"/>
          <w:b w:val="false"/>
          <w:i w:val="false"/>
          <w:color w:val="000000"/>
          <w:sz w:val="28"/>
        </w:rPr>
        <w:t>залал да есепке алынбайды.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Жылдар | Қызмет қорытындысы | Табыс (+) немесе залал (-) | Салық</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1996           - 1000                  - 1000                 -  </w:t>
      </w:r>
    </w:p>
    <w:p>
      <w:pPr>
        <w:spacing w:after="0"/>
        <w:ind w:left="0"/>
        <w:jc w:val="both"/>
      </w:pPr>
      <w:r>
        <w:rPr>
          <w:rFonts w:ascii="Times New Roman"/>
          <w:b w:val="false"/>
          <w:i w:val="false"/>
          <w:color w:val="000000"/>
          <w:sz w:val="28"/>
        </w:rPr>
        <w:t>  1997           -  200            - 1000 және - 200            -</w:t>
      </w:r>
    </w:p>
    <w:p>
      <w:pPr>
        <w:spacing w:after="0"/>
        <w:ind w:left="0"/>
        <w:jc w:val="both"/>
      </w:pPr>
      <w:r>
        <w:rPr>
          <w:rFonts w:ascii="Times New Roman"/>
          <w:b w:val="false"/>
          <w:i w:val="false"/>
          <w:color w:val="000000"/>
          <w:sz w:val="28"/>
        </w:rPr>
        <w:t>  1998           +  100            -  900 және - 200            -</w:t>
      </w:r>
    </w:p>
    <w:p>
      <w:pPr>
        <w:spacing w:after="0"/>
        <w:ind w:left="0"/>
        <w:jc w:val="both"/>
      </w:pPr>
      <w:r>
        <w:rPr>
          <w:rFonts w:ascii="Times New Roman"/>
          <w:b w:val="false"/>
          <w:i w:val="false"/>
          <w:color w:val="000000"/>
          <w:sz w:val="28"/>
        </w:rPr>
        <w:t>  1999           +  200            -  700 және - 200            -</w:t>
      </w:r>
    </w:p>
    <w:p>
      <w:pPr>
        <w:spacing w:after="0"/>
        <w:ind w:left="0"/>
        <w:jc w:val="both"/>
      </w:pPr>
      <w:r>
        <w:rPr>
          <w:rFonts w:ascii="Times New Roman"/>
          <w:b w:val="false"/>
          <w:i w:val="false"/>
          <w:color w:val="000000"/>
          <w:sz w:val="28"/>
        </w:rPr>
        <w:t>  2000           +  300            -  400 және - 200            -</w:t>
      </w:r>
    </w:p>
    <w:p>
      <w:pPr>
        <w:spacing w:after="0"/>
        <w:ind w:left="0"/>
        <w:jc w:val="both"/>
      </w:pPr>
      <w:r>
        <w:rPr>
          <w:rFonts w:ascii="Times New Roman"/>
          <w:b w:val="false"/>
          <w:i w:val="false"/>
          <w:color w:val="000000"/>
          <w:sz w:val="28"/>
        </w:rPr>
        <w:t>  2001           +  200            -  200 және - 200            -</w:t>
      </w:r>
    </w:p>
    <w:p>
      <w:pPr>
        <w:spacing w:after="0"/>
        <w:ind w:left="0"/>
        <w:jc w:val="both"/>
      </w:pPr>
      <w:r>
        <w:rPr>
          <w:rFonts w:ascii="Times New Roman"/>
          <w:b w:val="false"/>
          <w:i w:val="false"/>
          <w:color w:val="000000"/>
          <w:sz w:val="28"/>
        </w:rPr>
        <w:t>  2002           +   50            -  200 және - 150            -</w:t>
      </w:r>
    </w:p>
    <w:p>
      <w:pPr>
        <w:spacing w:after="0"/>
        <w:ind w:left="0"/>
        <w:jc w:val="both"/>
      </w:pPr>
      <w:r>
        <w:rPr>
          <w:rFonts w:ascii="Times New Roman"/>
          <w:b w:val="false"/>
          <w:i w:val="false"/>
          <w:color w:val="000000"/>
          <w:sz w:val="28"/>
        </w:rPr>
        <w:t>  2003           +  400                   + 400                120</w:t>
      </w:r>
    </w:p>
    <w:p>
      <w:pPr>
        <w:spacing w:after="0"/>
        <w:ind w:left="0"/>
        <w:jc w:val="both"/>
      </w:pPr>
      <w:r>
        <w:rPr>
          <w:rFonts w:ascii="Times New Roman"/>
          <w:b w:val="false"/>
          <w:i w:val="false"/>
          <w:color w:val="000000"/>
          <w:sz w:val="28"/>
        </w:rPr>
        <w:t>     3-мысал:</w:t>
      </w:r>
    </w:p>
    <w:p>
      <w:pPr>
        <w:spacing w:after="0"/>
        <w:ind w:left="0"/>
        <w:jc w:val="both"/>
      </w:pPr>
      <w:r>
        <w:rPr>
          <w:rFonts w:ascii="Times New Roman"/>
          <w:b w:val="false"/>
          <w:i w:val="false"/>
          <w:color w:val="000000"/>
          <w:sz w:val="28"/>
        </w:rPr>
        <w:t>     1. Кәсiпорын 1996 жылы және 2002 жылы тиiсiнше 1000 және</w:t>
      </w:r>
    </w:p>
    <w:p>
      <w:pPr>
        <w:spacing w:after="0"/>
        <w:ind w:left="0"/>
        <w:jc w:val="both"/>
      </w:pPr>
      <w:r>
        <w:rPr>
          <w:rFonts w:ascii="Times New Roman"/>
          <w:b w:val="false"/>
          <w:i w:val="false"/>
          <w:color w:val="000000"/>
          <w:sz w:val="28"/>
        </w:rPr>
        <w:t>500 мың теңге залал шектi.</w:t>
      </w:r>
    </w:p>
    <w:p>
      <w:pPr>
        <w:spacing w:after="0"/>
        <w:ind w:left="0"/>
        <w:jc w:val="both"/>
      </w:pPr>
      <w:r>
        <w:rPr>
          <w:rFonts w:ascii="Times New Roman"/>
          <w:b w:val="false"/>
          <w:i w:val="false"/>
          <w:color w:val="000000"/>
          <w:sz w:val="28"/>
        </w:rPr>
        <w:t>     2. 1997-2001 жылдары және 2003 жылы тиiсiнше 50, 60, 100, 50,</w:t>
      </w:r>
    </w:p>
    <w:p>
      <w:pPr>
        <w:spacing w:after="0"/>
        <w:ind w:left="0"/>
        <w:jc w:val="both"/>
      </w:pPr>
      <w:r>
        <w:rPr>
          <w:rFonts w:ascii="Times New Roman"/>
          <w:b w:val="false"/>
          <w:i w:val="false"/>
          <w:color w:val="000000"/>
          <w:sz w:val="28"/>
        </w:rPr>
        <w:t>100 және 1000 мың теңге пайда тапты.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Жылдар | Қызмет қорытындысы | Пайда (+) немесе залал (-) | Салық</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1996         - 1000                  - 1000                  -</w:t>
      </w:r>
    </w:p>
    <w:p>
      <w:pPr>
        <w:spacing w:after="0"/>
        <w:ind w:left="0"/>
        <w:jc w:val="both"/>
      </w:pPr>
      <w:r>
        <w:rPr>
          <w:rFonts w:ascii="Times New Roman"/>
          <w:b w:val="false"/>
          <w:i w:val="false"/>
          <w:color w:val="000000"/>
          <w:sz w:val="28"/>
        </w:rPr>
        <w:t xml:space="preserve"> 1997         +   50                  -  950                  -</w:t>
      </w:r>
    </w:p>
    <w:p>
      <w:pPr>
        <w:spacing w:after="0"/>
        <w:ind w:left="0"/>
        <w:jc w:val="both"/>
      </w:pPr>
      <w:r>
        <w:rPr>
          <w:rFonts w:ascii="Times New Roman"/>
          <w:b w:val="false"/>
          <w:i w:val="false"/>
          <w:color w:val="000000"/>
          <w:sz w:val="28"/>
        </w:rPr>
        <w:t xml:space="preserve"> 1998         +   60                  -  890                  -</w:t>
      </w:r>
    </w:p>
    <w:p>
      <w:pPr>
        <w:spacing w:after="0"/>
        <w:ind w:left="0"/>
        <w:jc w:val="both"/>
      </w:pPr>
      <w:r>
        <w:rPr>
          <w:rFonts w:ascii="Times New Roman"/>
          <w:b w:val="false"/>
          <w:i w:val="false"/>
          <w:color w:val="000000"/>
          <w:sz w:val="28"/>
        </w:rPr>
        <w:t xml:space="preserve"> 1999         +  100                  -  790                  -</w:t>
      </w:r>
    </w:p>
    <w:p>
      <w:pPr>
        <w:spacing w:after="0"/>
        <w:ind w:left="0"/>
        <w:jc w:val="both"/>
      </w:pPr>
      <w:r>
        <w:rPr>
          <w:rFonts w:ascii="Times New Roman"/>
          <w:b w:val="false"/>
          <w:i w:val="false"/>
          <w:color w:val="000000"/>
          <w:sz w:val="28"/>
        </w:rPr>
        <w:t xml:space="preserve"> 2000         +   50                  -  740                  -</w:t>
      </w:r>
    </w:p>
    <w:p>
      <w:pPr>
        <w:spacing w:after="0"/>
        <w:ind w:left="0"/>
        <w:jc w:val="both"/>
      </w:pPr>
      <w:r>
        <w:rPr>
          <w:rFonts w:ascii="Times New Roman"/>
          <w:b w:val="false"/>
          <w:i w:val="false"/>
          <w:color w:val="000000"/>
          <w:sz w:val="28"/>
        </w:rPr>
        <w:t xml:space="preserve"> 2001         +  100                  -  640                  -</w:t>
      </w:r>
    </w:p>
    <w:p>
      <w:pPr>
        <w:spacing w:after="0"/>
        <w:ind w:left="0"/>
        <w:jc w:val="both"/>
      </w:pPr>
      <w:r>
        <w:rPr>
          <w:rFonts w:ascii="Times New Roman"/>
          <w:b w:val="false"/>
          <w:i w:val="false"/>
          <w:color w:val="000000"/>
          <w:sz w:val="28"/>
        </w:rPr>
        <w:t xml:space="preserve"> 2002         -  500                  -  500                  -</w:t>
      </w:r>
    </w:p>
    <w:p>
      <w:pPr>
        <w:spacing w:after="0"/>
        <w:ind w:left="0"/>
        <w:jc w:val="both"/>
      </w:pPr>
      <w:r>
        <w:rPr>
          <w:rFonts w:ascii="Times New Roman"/>
          <w:b w:val="false"/>
          <w:i w:val="false"/>
          <w:color w:val="000000"/>
          <w:sz w:val="28"/>
        </w:rPr>
        <w:t xml:space="preserve"> 2003         + 1000                  +  500                 150</w:t>
      </w:r>
    </w:p>
    <w:p>
      <w:pPr>
        <w:spacing w:after="0"/>
        <w:ind w:left="0"/>
        <w:jc w:val="both"/>
      </w:pPr>
      <w:r>
        <w:rPr>
          <w:rFonts w:ascii="Times New Roman"/>
          <w:b w:val="false"/>
          <w:i w:val="false"/>
          <w:color w:val="000000"/>
          <w:sz w:val="28"/>
        </w:rPr>
        <w:t>     Бұл ретте, егер кейiнгi 5 жыл бойына залал өтелмеген болса,</w:t>
      </w:r>
    </w:p>
    <w:p>
      <w:pPr>
        <w:spacing w:after="0"/>
        <w:ind w:left="0"/>
        <w:jc w:val="both"/>
      </w:pPr>
      <w:r>
        <w:rPr>
          <w:rFonts w:ascii="Times New Roman"/>
          <w:b w:val="false"/>
          <w:i w:val="false"/>
          <w:color w:val="000000"/>
          <w:sz w:val="28"/>
        </w:rPr>
        <w:t>ал алтыншы жылы залал шексе, жетiншi жылы тек 2002 жылы шеккен залал</w:t>
      </w:r>
    </w:p>
    <w:p>
      <w:pPr>
        <w:spacing w:after="0"/>
        <w:ind w:left="0"/>
        <w:jc w:val="both"/>
      </w:pPr>
      <w:r>
        <w:rPr>
          <w:rFonts w:ascii="Times New Roman"/>
          <w:b w:val="false"/>
          <w:i w:val="false"/>
          <w:color w:val="000000"/>
          <w:sz w:val="28"/>
        </w:rPr>
        <w:t>ғана 1996 жылы шеккен залалды есептемей есепке алынады, бұл ретте</w:t>
      </w:r>
    </w:p>
    <w:p>
      <w:pPr>
        <w:spacing w:after="0"/>
        <w:ind w:left="0"/>
        <w:jc w:val="both"/>
      </w:pPr>
      <w:r>
        <w:rPr>
          <w:rFonts w:ascii="Times New Roman"/>
          <w:b w:val="false"/>
          <w:i w:val="false"/>
          <w:color w:val="000000"/>
          <w:sz w:val="28"/>
        </w:rPr>
        <w:t>640 мың теңге.</w:t>
      </w:r>
    </w:p>
    <w:p>
      <w:pPr>
        <w:spacing w:after="0"/>
        <w:ind w:left="0"/>
        <w:jc w:val="both"/>
      </w:pPr>
      <w:r>
        <w:rPr>
          <w:rFonts w:ascii="Times New Roman"/>
          <w:b w:val="false"/>
          <w:i w:val="false"/>
          <w:color w:val="000000"/>
          <w:sz w:val="28"/>
        </w:rPr>
        <w:t>     4-мысал:</w:t>
      </w:r>
    </w:p>
    <w:p>
      <w:pPr>
        <w:spacing w:after="0"/>
        <w:ind w:left="0"/>
        <w:jc w:val="both"/>
      </w:pPr>
      <w:r>
        <w:rPr>
          <w:rFonts w:ascii="Times New Roman"/>
          <w:b w:val="false"/>
          <w:i w:val="false"/>
          <w:color w:val="000000"/>
          <w:sz w:val="28"/>
        </w:rPr>
        <w:t xml:space="preserve">     1. Кәсiпорын 1996 және 1998 жылдан тиiсiнше 100 және 2000 мың </w:t>
      </w:r>
    </w:p>
    <w:p>
      <w:pPr>
        <w:spacing w:after="0"/>
        <w:ind w:left="0"/>
        <w:jc w:val="both"/>
      </w:pPr>
      <w:r>
        <w:rPr>
          <w:rFonts w:ascii="Times New Roman"/>
          <w:b w:val="false"/>
          <w:i w:val="false"/>
          <w:color w:val="000000"/>
          <w:sz w:val="28"/>
        </w:rPr>
        <w:t>теңге залал шектi.</w:t>
      </w:r>
    </w:p>
    <w:p>
      <w:pPr>
        <w:spacing w:after="0"/>
        <w:ind w:left="0"/>
        <w:jc w:val="both"/>
      </w:pPr>
      <w:r>
        <w:rPr>
          <w:rFonts w:ascii="Times New Roman"/>
          <w:b w:val="false"/>
          <w:i w:val="false"/>
          <w:color w:val="000000"/>
          <w:sz w:val="28"/>
        </w:rPr>
        <w:t>     2. 1997 және 1999-2003 жылдары табыс алынды.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Жылдар | Қызмет қорытындысы | Пайда (+) немесе залал (-) | Салық</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1996          - 1000                     - 1000                -</w:t>
      </w:r>
    </w:p>
    <w:p>
      <w:pPr>
        <w:spacing w:after="0"/>
        <w:ind w:left="0"/>
        <w:jc w:val="both"/>
      </w:pPr>
      <w:r>
        <w:rPr>
          <w:rFonts w:ascii="Times New Roman"/>
          <w:b w:val="false"/>
          <w:i w:val="false"/>
          <w:color w:val="000000"/>
          <w:sz w:val="28"/>
        </w:rPr>
        <w:t xml:space="preserve"> 1997          +  500                     -  500                -</w:t>
      </w:r>
    </w:p>
    <w:p>
      <w:pPr>
        <w:spacing w:after="0"/>
        <w:ind w:left="0"/>
        <w:jc w:val="both"/>
      </w:pPr>
      <w:r>
        <w:rPr>
          <w:rFonts w:ascii="Times New Roman"/>
          <w:b w:val="false"/>
          <w:i w:val="false"/>
          <w:color w:val="000000"/>
          <w:sz w:val="28"/>
        </w:rPr>
        <w:t xml:space="preserve"> 1998          - 2000                 - 500 және - 2000         -</w:t>
      </w:r>
    </w:p>
    <w:p>
      <w:pPr>
        <w:spacing w:after="0"/>
        <w:ind w:left="0"/>
        <w:jc w:val="both"/>
      </w:pPr>
      <w:r>
        <w:rPr>
          <w:rFonts w:ascii="Times New Roman"/>
          <w:b w:val="false"/>
          <w:i w:val="false"/>
          <w:color w:val="000000"/>
          <w:sz w:val="28"/>
        </w:rPr>
        <w:t xml:space="preserve"> 1999          +  600                     - 1900                -</w:t>
      </w:r>
    </w:p>
    <w:p>
      <w:pPr>
        <w:spacing w:after="0"/>
        <w:ind w:left="0"/>
        <w:jc w:val="both"/>
      </w:pPr>
      <w:r>
        <w:rPr>
          <w:rFonts w:ascii="Times New Roman"/>
          <w:b w:val="false"/>
          <w:i w:val="false"/>
          <w:color w:val="000000"/>
          <w:sz w:val="28"/>
        </w:rPr>
        <w:t xml:space="preserve"> 2000          +  100                     - 1800                -</w:t>
      </w:r>
    </w:p>
    <w:p>
      <w:pPr>
        <w:spacing w:after="0"/>
        <w:ind w:left="0"/>
        <w:jc w:val="both"/>
      </w:pPr>
      <w:r>
        <w:rPr>
          <w:rFonts w:ascii="Times New Roman"/>
          <w:b w:val="false"/>
          <w:i w:val="false"/>
          <w:color w:val="000000"/>
          <w:sz w:val="28"/>
        </w:rPr>
        <w:t xml:space="preserve"> 2001          + 1000                     -  800                -</w:t>
      </w:r>
    </w:p>
    <w:p>
      <w:pPr>
        <w:spacing w:after="0"/>
        <w:ind w:left="0"/>
        <w:jc w:val="both"/>
      </w:pPr>
      <w:r>
        <w:rPr>
          <w:rFonts w:ascii="Times New Roman"/>
          <w:b w:val="false"/>
          <w:i w:val="false"/>
          <w:color w:val="000000"/>
          <w:sz w:val="28"/>
        </w:rPr>
        <w:t xml:space="preserve"> 2002          +  500                     -  300                -</w:t>
      </w:r>
    </w:p>
    <w:p>
      <w:pPr>
        <w:spacing w:after="0"/>
        <w:ind w:left="0"/>
        <w:jc w:val="both"/>
      </w:pPr>
      <w:r>
        <w:rPr>
          <w:rFonts w:ascii="Times New Roman"/>
          <w:b w:val="false"/>
          <w:i w:val="false"/>
          <w:color w:val="000000"/>
          <w:sz w:val="28"/>
        </w:rPr>
        <w:t xml:space="preserve"> 2003          +  500                     -  200                -</w:t>
      </w:r>
    </w:p>
    <w:p>
      <w:pPr>
        <w:spacing w:after="0"/>
        <w:ind w:left="0"/>
        <w:jc w:val="both"/>
      </w:pPr>
      <w:r>
        <w:rPr>
          <w:rFonts w:ascii="Times New Roman"/>
          <w:b w:val="false"/>
          <w:i w:val="false"/>
          <w:color w:val="000000"/>
          <w:sz w:val="28"/>
        </w:rPr>
        <w:t>     Бұл ретте, егер бiр залалды өтеудiң 5 жылы iшiнде залал</w:t>
      </w:r>
    </w:p>
    <w:p>
      <w:pPr>
        <w:spacing w:after="0"/>
        <w:ind w:left="0"/>
        <w:jc w:val="both"/>
      </w:pPr>
      <w:r>
        <w:rPr>
          <w:rFonts w:ascii="Times New Roman"/>
          <w:b w:val="false"/>
          <w:i w:val="false"/>
          <w:color w:val="000000"/>
          <w:sz w:val="28"/>
        </w:rPr>
        <w:t>шеккен болса, онда жаңадан шегiлген залал үшiн де кейiнгi 5 жыл өтеу</w:t>
      </w:r>
    </w:p>
    <w:p>
      <w:pPr>
        <w:spacing w:after="0"/>
        <w:ind w:left="0"/>
        <w:jc w:val="both"/>
      </w:pPr>
      <w:r>
        <w:rPr>
          <w:rFonts w:ascii="Times New Roman"/>
          <w:b w:val="false"/>
          <w:i w:val="false"/>
          <w:color w:val="000000"/>
          <w:sz w:val="28"/>
        </w:rPr>
        <w:t>мерзiмi ретiнде қолданылады.</w:t>
      </w:r>
    </w:p>
    <w:p>
      <w:pPr>
        <w:spacing w:after="0"/>
        <w:ind w:left="0"/>
        <w:jc w:val="both"/>
      </w:pPr>
      <w:r>
        <w:rPr>
          <w:rFonts w:ascii="Times New Roman"/>
          <w:b w:val="false"/>
          <w:i w:val="false"/>
          <w:color w:val="000000"/>
          <w:sz w:val="28"/>
        </w:rPr>
        <w:t>     5-мысал:</w:t>
      </w:r>
    </w:p>
    <w:p>
      <w:pPr>
        <w:spacing w:after="0"/>
        <w:ind w:left="0"/>
        <w:jc w:val="both"/>
      </w:pPr>
      <w:r>
        <w:rPr>
          <w:rFonts w:ascii="Times New Roman"/>
          <w:b w:val="false"/>
          <w:i w:val="false"/>
          <w:color w:val="000000"/>
          <w:sz w:val="28"/>
        </w:rPr>
        <w:t>     1. Кәсiпорын 1996 және 1997 жылдары 1000 мың теңгеден зиян</w:t>
      </w:r>
    </w:p>
    <w:p>
      <w:pPr>
        <w:spacing w:after="0"/>
        <w:ind w:left="0"/>
        <w:jc w:val="both"/>
      </w:pPr>
      <w:r>
        <w:rPr>
          <w:rFonts w:ascii="Times New Roman"/>
          <w:b w:val="false"/>
          <w:i w:val="false"/>
          <w:color w:val="000000"/>
          <w:sz w:val="28"/>
        </w:rPr>
        <w:t>шектi.</w:t>
      </w:r>
    </w:p>
    <w:p>
      <w:pPr>
        <w:spacing w:after="0"/>
        <w:ind w:left="0"/>
        <w:jc w:val="both"/>
      </w:pPr>
      <w:r>
        <w:rPr>
          <w:rFonts w:ascii="Times New Roman"/>
          <w:b w:val="false"/>
          <w:i w:val="false"/>
          <w:color w:val="000000"/>
          <w:sz w:val="28"/>
        </w:rPr>
        <w:t>     2. 1998-2003 жылдары табыс алынды.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Жылдар | Қызмет қорытындысы | Табыс (+) немесе залал (-) | Салық</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1996          - 1000                      - 1000               -</w:t>
      </w:r>
    </w:p>
    <w:p>
      <w:pPr>
        <w:spacing w:after="0"/>
        <w:ind w:left="0"/>
        <w:jc w:val="both"/>
      </w:pPr>
      <w:r>
        <w:rPr>
          <w:rFonts w:ascii="Times New Roman"/>
          <w:b w:val="false"/>
          <w:i w:val="false"/>
          <w:color w:val="000000"/>
          <w:sz w:val="28"/>
        </w:rPr>
        <w:t xml:space="preserve"> 1997          - 1000                - 1000 және - 1000         -</w:t>
      </w:r>
    </w:p>
    <w:p>
      <w:pPr>
        <w:spacing w:after="0"/>
        <w:ind w:left="0"/>
        <w:jc w:val="both"/>
      </w:pPr>
      <w:r>
        <w:rPr>
          <w:rFonts w:ascii="Times New Roman"/>
          <w:b w:val="false"/>
          <w:i w:val="false"/>
          <w:color w:val="000000"/>
          <w:sz w:val="28"/>
        </w:rPr>
        <w:t xml:space="preserve"> 1998          +  500                -  500 және - 1000         -</w:t>
      </w:r>
    </w:p>
    <w:p>
      <w:pPr>
        <w:spacing w:after="0"/>
        <w:ind w:left="0"/>
        <w:jc w:val="both"/>
      </w:pPr>
      <w:r>
        <w:rPr>
          <w:rFonts w:ascii="Times New Roman"/>
          <w:b w:val="false"/>
          <w:i w:val="false"/>
          <w:color w:val="000000"/>
          <w:sz w:val="28"/>
        </w:rPr>
        <w:t xml:space="preserve"> 1999          + 1000                           -  500          -</w:t>
      </w:r>
    </w:p>
    <w:p>
      <w:pPr>
        <w:spacing w:after="0"/>
        <w:ind w:left="0"/>
        <w:jc w:val="both"/>
      </w:pPr>
      <w:r>
        <w:rPr>
          <w:rFonts w:ascii="Times New Roman"/>
          <w:b w:val="false"/>
          <w:i w:val="false"/>
          <w:color w:val="000000"/>
          <w:sz w:val="28"/>
        </w:rPr>
        <w:t xml:space="preserve"> 2000          +  100                           -  400          -</w:t>
      </w:r>
    </w:p>
    <w:p>
      <w:pPr>
        <w:spacing w:after="0"/>
        <w:ind w:left="0"/>
        <w:jc w:val="both"/>
      </w:pPr>
      <w:r>
        <w:rPr>
          <w:rFonts w:ascii="Times New Roman"/>
          <w:b w:val="false"/>
          <w:i w:val="false"/>
          <w:color w:val="000000"/>
          <w:sz w:val="28"/>
        </w:rPr>
        <w:t xml:space="preserve"> 2001          +  200                           -  200          -</w:t>
      </w:r>
    </w:p>
    <w:p>
      <w:pPr>
        <w:spacing w:after="0"/>
        <w:ind w:left="0"/>
        <w:jc w:val="both"/>
      </w:pPr>
      <w:r>
        <w:rPr>
          <w:rFonts w:ascii="Times New Roman"/>
          <w:b w:val="false"/>
          <w:i w:val="false"/>
          <w:color w:val="000000"/>
          <w:sz w:val="28"/>
        </w:rPr>
        <w:t xml:space="preserve"> 2002          +  300                +  100                    30</w:t>
      </w:r>
    </w:p>
    <w:p>
      <w:pPr>
        <w:spacing w:after="0"/>
        <w:ind w:left="0"/>
        <w:jc w:val="both"/>
      </w:pPr>
      <w:r>
        <w:rPr>
          <w:rFonts w:ascii="Times New Roman"/>
          <w:b w:val="false"/>
          <w:i w:val="false"/>
          <w:color w:val="000000"/>
          <w:sz w:val="28"/>
        </w:rPr>
        <w:t xml:space="preserve"> 2003          + 3000                + 3000                   900</w:t>
      </w:r>
    </w:p>
    <w:p>
      <w:pPr>
        <w:spacing w:after="0"/>
        <w:ind w:left="0"/>
        <w:jc w:val="both"/>
      </w:pPr>
      <w:r>
        <w:rPr>
          <w:rFonts w:ascii="Times New Roman"/>
          <w:b w:val="false"/>
          <w:i w:val="false"/>
          <w:color w:val="000000"/>
          <w:sz w:val="28"/>
        </w:rPr>
        <w:t xml:space="preserve">     Егер залал алғашқы екi жылдың қызметi бойынша алынған </w:t>
      </w:r>
    </w:p>
    <w:p>
      <w:pPr>
        <w:spacing w:after="0"/>
        <w:ind w:left="0"/>
        <w:jc w:val="both"/>
      </w:pPr>
      <w:r>
        <w:rPr>
          <w:rFonts w:ascii="Times New Roman"/>
          <w:b w:val="false"/>
          <w:i w:val="false"/>
          <w:color w:val="000000"/>
          <w:sz w:val="28"/>
        </w:rPr>
        <w:t>болса, залалды өтеу кейiнгi 5 жыл iшiнде әр жыл бойынша залал</w:t>
      </w:r>
    </w:p>
    <w:p>
      <w:pPr>
        <w:spacing w:after="0"/>
        <w:ind w:left="0"/>
        <w:jc w:val="both"/>
      </w:pPr>
      <w:r>
        <w:rPr>
          <w:rFonts w:ascii="Times New Roman"/>
          <w:b w:val="false"/>
          <w:i w:val="false"/>
          <w:color w:val="000000"/>
          <w:sz w:val="28"/>
        </w:rPr>
        <w:t>шеккен сәттен бастап қабылданады.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6-мысал:</w:t>
      </w:r>
    </w:p>
    <w:p>
      <w:pPr>
        <w:spacing w:after="0"/>
        <w:ind w:left="0"/>
        <w:jc w:val="both"/>
      </w:pPr>
      <w:r>
        <w:rPr>
          <w:rFonts w:ascii="Times New Roman"/>
          <w:b w:val="false"/>
          <w:i w:val="false"/>
          <w:color w:val="000000"/>
          <w:sz w:val="28"/>
        </w:rPr>
        <w:t xml:space="preserve">     1. Кәсiпорын 1996 жылы 1000 мың теңге залал шектi. </w:t>
      </w:r>
    </w:p>
    <w:p>
      <w:pPr>
        <w:spacing w:after="0"/>
        <w:ind w:left="0"/>
        <w:jc w:val="both"/>
      </w:pPr>
      <w:r>
        <w:rPr>
          <w:rFonts w:ascii="Times New Roman"/>
          <w:b w:val="false"/>
          <w:i w:val="false"/>
          <w:color w:val="000000"/>
          <w:sz w:val="28"/>
        </w:rPr>
        <w:t xml:space="preserve">     2. Кейiнгi 5 жылда 700 мың теңге және 2002 жылы 500 мың </w:t>
      </w:r>
    </w:p>
    <w:p>
      <w:pPr>
        <w:spacing w:after="0"/>
        <w:ind w:left="0"/>
        <w:jc w:val="both"/>
      </w:pPr>
      <w:r>
        <w:rPr>
          <w:rFonts w:ascii="Times New Roman"/>
          <w:b w:val="false"/>
          <w:i w:val="false"/>
          <w:color w:val="000000"/>
          <w:sz w:val="28"/>
        </w:rPr>
        <w:t>теңге табыс алынды.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Жылдар | Қызмет қорытындысы | Табыс (+) немесе залал (-) | Салық</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1996         - 1000                      - 1000              -</w:t>
      </w:r>
    </w:p>
    <w:p>
      <w:pPr>
        <w:spacing w:after="0"/>
        <w:ind w:left="0"/>
        <w:jc w:val="both"/>
      </w:pPr>
      <w:r>
        <w:rPr>
          <w:rFonts w:ascii="Times New Roman"/>
          <w:b w:val="false"/>
          <w:i w:val="false"/>
          <w:color w:val="000000"/>
          <w:sz w:val="28"/>
        </w:rPr>
        <w:t>  1997         +  300                      -  700              -</w:t>
      </w:r>
    </w:p>
    <w:p>
      <w:pPr>
        <w:spacing w:after="0"/>
        <w:ind w:left="0"/>
        <w:jc w:val="both"/>
      </w:pPr>
      <w:r>
        <w:rPr>
          <w:rFonts w:ascii="Times New Roman"/>
          <w:b w:val="false"/>
          <w:i w:val="false"/>
          <w:color w:val="000000"/>
          <w:sz w:val="28"/>
        </w:rPr>
        <w:t>  1998         +  200                      -  500              -</w:t>
      </w:r>
    </w:p>
    <w:p>
      <w:pPr>
        <w:spacing w:after="0"/>
        <w:ind w:left="0"/>
        <w:jc w:val="both"/>
      </w:pPr>
      <w:r>
        <w:rPr>
          <w:rFonts w:ascii="Times New Roman"/>
          <w:b w:val="false"/>
          <w:i w:val="false"/>
          <w:color w:val="000000"/>
          <w:sz w:val="28"/>
        </w:rPr>
        <w:t>  1999         +  100                      -  400              -</w:t>
      </w:r>
    </w:p>
    <w:p>
      <w:pPr>
        <w:spacing w:after="0"/>
        <w:ind w:left="0"/>
        <w:jc w:val="both"/>
      </w:pPr>
      <w:r>
        <w:rPr>
          <w:rFonts w:ascii="Times New Roman"/>
          <w:b w:val="false"/>
          <w:i w:val="false"/>
          <w:color w:val="000000"/>
          <w:sz w:val="28"/>
        </w:rPr>
        <w:t>  2000         +   50                      -  350              -</w:t>
      </w:r>
    </w:p>
    <w:p>
      <w:pPr>
        <w:spacing w:after="0"/>
        <w:ind w:left="0"/>
        <w:jc w:val="both"/>
      </w:pPr>
      <w:r>
        <w:rPr>
          <w:rFonts w:ascii="Times New Roman"/>
          <w:b w:val="false"/>
          <w:i w:val="false"/>
          <w:color w:val="000000"/>
          <w:sz w:val="28"/>
        </w:rPr>
        <w:t xml:space="preserve">  2001         +   50                      -  300              - </w:t>
      </w:r>
    </w:p>
    <w:p>
      <w:pPr>
        <w:spacing w:after="0"/>
        <w:ind w:left="0"/>
        <w:jc w:val="both"/>
      </w:pPr>
      <w:r>
        <w:rPr>
          <w:rFonts w:ascii="Times New Roman"/>
          <w:b w:val="false"/>
          <w:i w:val="false"/>
          <w:color w:val="000000"/>
          <w:sz w:val="28"/>
        </w:rPr>
        <w:t>  2002         +  500                      +  500             150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Егер залал кейiнгi 5 жыл бойына өтелмеген болса, ал алтыншы жылы табыс алынған болса, залалды есепке алу тоқтатылады. </w:t>
      </w:r>
      <w:r>
        <w:br/>
      </w:r>
      <w:r>
        <w:rPr>
          <w:rFonts w:ascii="Times New Roman"/>
          <w:b w:val="false"/>
          <w:i w:val="false"/>
          <w:color w:val="000000"/>
          <w:sz w:val="28"/>
        </w:rPr>
        <w:t xml:space="preserve">
      2. 1999 жылғы 1 қаңтардан залалдарды көшiру келешектегi кезеңдердiң салық салынатын кiрiс есебiнен өтеу үшiн үш жыл мерзiмде жүргiзiледi. </w:t>
      </w:r>
      <w:r>
        <w:br/>
      </w:r>
      <w:r>
        <w:rPr>
          <w:rFonts w:ascii="Times New Roman"/>
          <w:b w:val="false"/>
          <w:i w:val="false"/>
          <w:color w:val="000000"/>
          <w:sz w:val="28"/>
        </w:rPr>
        <w:t xml:space="preserve">
      Көшiру тәртiбi осы қосымшаның 1-тармағына сәйкес жүргiзiледi. </w:t>
      </w:r>
      <w:r>
        <w:br/>
      </w:r>
      <w:r>
        <w:rPr>
          <w:rFonts w:ascii="Times New Roman"/>
          <w:b w:val="false"/>
          <w:i w:val="false"/>
          <w:color w:val="000000"/>
          <w:sz w:val="28"/>
        </w:rPr>
        <w:t xml:space="preserve">
      Мұның өзiнде салық төлеушi 1999 жылғы 1 қаңтарға дейiн және аталған күннен кейiн тартқан залалын жеке ескерiп, жылдық жиынтық табыс пен олар бойынша жүргiзiлген шегерiмдер туралы еркiн нысанда жасалған декларацияны аумақтық салық органына бiр мезгiлде тапсырады. </w:t>
      </w:r>
      <w:r>
        <w:br/>
      </w:r>
      <w:r>
        <w:rPr>
          <w:rFonts w:ascii="Times New Roman"/>
          <w:b w:val="false"/>
          <w:i w:val="false"/>
          <w:color w:val="000000"/>
          <w:sz w:val="28"/>
        </w:rPr>
        <w:t xml:space="preserve">
      Ескерту. 1-тармағы өзгертілді, 2-тармақпен толықтырылды </w:t>
      </w:r>
      <w:r>
        <w:br/>
      </w:r>
      <w:r>
        <w:rPr>
          <w:rFonts w:ascii="Times New Roman"/>
          <w:b w:val="false"/>
          <w:i w:val="false"/>
          <w:color w:val="000000"/>
          <w:sz w:val="28"/>
        </w:rPr>
        <w:t xml:space="preserve">
                - ҚР Мемлекеттік кіріс министрлігінің 1999.08.4. N 929 </w:t>
      </w:r>
      <w:r>
        <w:br/>
      </w:r>
      <w:r>
        <w:rPr>
          <w:rFonts w:ascii="Times New Roman"/>
          <w:b w:val="false"/>
          <w:i w:val="false"/>
          <w:color w:val="000000"/>
          <w:sz w:val="28"/>
        </w:rPr>
        <w:t>
</w:t>
      </w:r>
      <w:r>
        <w:rPr>
          <w:rFonts w:ascii="Times New Roman"/>
          <w:b w:val="false"/>
          <w:i w:val="false"/>
          <w:color w:val="000000"/>
          <w:sz w:val="28"/>
        </w:rPr>
        <w:t xml:space="preserve">                V990887_ </w:t>
      </w:r>
      <w:r>
        <w:rPr>
          <w:rFonts w:ascii="Times New Roman"/>
          <w:b w:val="false"/>
          <w:i w:val="false"/>
          <w:color w:val="000000"/>
          <w:sz w:val="28"/>
        </w:rPr>
        <w:t xml:space="preserve">бұйрығымен. </w:t>
      </w:r>
      <w:r>
        <w:br/>
      </w:r>
      <w:r>
        <w:rPr>
          <w:rFonts w:ascii="Times New Roman"/>
          <w:b w:val="false"/>
          <w:i w:val="false"/>
          <w:color w:val="000000"/>
          <w:sz w:val="28"/>
        </w:rPr>
        <w:t>
 </w:t>
      </w:r>
    </w:p>
    <w:bookmarkStart w:name="z224" w:id="90"/>
    <w:p>
      <w:pPr>
        <w:spacing w:after="0"/>
        <w:ind w:left="0"/>
        <w:jc w:val="both"/>
      </w:pPr>
      <w:r>
        <w:rPr>
          <w:rFonts w:ascii="Times New Roman"/>
          <w:b w:val="false"/>
          <w:i w:val="false"/>
          <w:color w:val="000000"/>
          <w:sz w:val="28"/>
        </w:rPr>
        <w:t>
                                    Қазақстан Республикасы Қаржы</w:t>
      </w:r>
    </w:p>
    <w:bookmarkEnd w:id="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министрлiгi Бас салық инспекциясының</w:t>
      </w:r>
    </w:p>
    <w:p>
      <w:pPr>
        <w:spacing w:after="0"/>
        <w:ind w:left="0"/>
        <w:jc w:val="both"/>
      </w:pPr>
      <w:r>
        <w:rPr>
          <w:rFonts w:ascii="Times New Roman"/>
          <w:b w:val="false"/>
          <w:i w:val="false"/>
          <w:color w:val="000000"/>
          <w:sz w:val="28"/>
        </w:rPr>
        <w:t>                                    1995 жылғы 28 маусымдағы</w:t>
      </w:r>
    </w:p>
    <w:p>
      <w:pPr>
        <w:spacing w:after="0"/>
        <w:ind w:left="0"/>
        <w:jc w:val="both"/>
      </w:pPr>
      <w:r>
        <w:rPr>
          <w:rFonts w:ascii="Times New Roman"/>
          <w:b w:val="false"/>
          <w:i w:val="false"/>
          <w:color w:val="000000"/>
          <w:sz w:val="28"/>
        </w:rPr>
        <w:t>                                    N 33 нұсқауына</w:t>
      </w:r>
    </w:p>
    <w:p>
      <w:pPr>
        <w:spacing w:after="0"/>
        <w:ind w:left="0"/>
        <w:jc w:val="both"/>
      </w:pPr>
      <w:r>
        <w:rPr>
          <w:rFonts w:ascii="Times New Roman"/>
          <w:b w:val="false"/>
          <w:i w:val="false"/>
          <w:color w:val="000000"/>
          <w:sz w:val="28"/>
        </w:rPr>
        <w:t>                                    4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5" w:id="9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4-қосымшаға өзгертiлер енгiзiлдi - ҚР Қаржы министрлiгi </w:t>
      </w:r>
      <w:r>
        <w:br/>
      </w:r>
      <w:r>
        <w:rPr>
          <w:rFonts w:ascii="Times New Roman"/>
          <w:b w:val="false"/>
          <w:i w:val="false"/>
          <w:color w:val="000000"/>
          <w:sz w:val="28"/>
        </w:rPr>
        <w:t xml:space="preserve">
               Бас салық инспекциясының 1996 жылғы 29 қаңтардағы N 24 </w:t>
      </w:r>
      <w:r>
        <w:br/>
      </w:r>
      <w:r>
        <w:rPr>
          <w:rFonts w:ascii="Times New Roman"/>
          <w:b w:val="false"/>
          <w:i w:val="false"/>
          <w:color w:val="000000"/>
          <w:sz w:val="28"/>
        </w:rPr>
        <w:t>
               бұйрығымен. </w:t>
      </w:r>
      <w:r>
        <w:rPr>
          <w:rFonts w:ascii="Times New Roman"/>
          <w:b w:val="false"/>
          <w:i w:val="false"/>
          <w:color w:val="000000"/>
          <w:sz w:val="28"/>
        </w:rPr>
        <w:t xml:space="preserve">V960015_ </w:t>
      </w:r>
      <w:r>
        <w:br/>
      </w:r>
      <w:r>
        <w:rPr>
          <w:rFonts w:ascii="Times New Roman"/>
          <w:b w:val="false"/>
          <w:i w:val="false"/>
          <w:color w:val="000000"/>
          <w:sz w:val="28"/>
        </w:rPr>
        <w:t xml:space="preserve">
       Ескерту. Нұсқаулық 4-қосымшасымен толықтырылды - ҚР Мемлекеттік </w:t>
      </w:r>
      <w:r>
        <w:br/>
      </w:r>
      <w:r>
        <w:rPr>
          <w:rFonts w:ascii="Times New Roman"/>
          <w:b w:val="false"/>
          <w:i w:val="false"/>
          <w:color w:val="000000"/>
          <w:sz w:val="28"/>
        </w:rPr>
        <w:t>
                кіріс министрлігінің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жүзеге асырылатын </w:t>
      </w:r>
      <w:r>
        <w:br/>
      </w:r>
      <w:r>
        <w:rPr>
          <w:rFonts w:ascii="Times New Roman"/>
          <w:b w:val="false"/>
          <w:i w:val="false"/>
          <w:color w:val="000000"/>
          <w:sz w:val="28"/>
        </w:rPr>
        <w:t xml:space="preserve">
        инвестициялық қызметтер бойынша стандартты салық жеңілдігін </w:t>
      </w:r>
      <w:r>
        <w:br/>
      </w:r>
      <w:r>
        <w:rPr>
          <w:rFonts w:ascii="Times New Roman"/>
          <w:b w:val="false"/>
          <w:i w:val="false"/>
          <w:color w:val="000000"/>
          <w:sz w:val="28"/>
        </w:rPr>
        <w:t xml:space="preserve">
               алу кезіндегі табыс салығын есептеу тәртібі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Инвестициялар жөнiндегi уәкiлеттi органмен келiсiм-шартқа сәйкес салық төлеушiлерге салық салынатын кiрiстi алу сәтiнен бес жылға дейiнгi мерзiмге табыс салығын төлеуден босату, бiрақ келiсiм-шартты жасау сәтiнен 8 жылдан астам емес мерзiмге ұсынылуы мүмкін. </w:t>
      </w:r>
      <w:r>
        <w:br/>
      </w:r>
      <w:r>
        <w:rPr>
          <w:rFonts w:ascii="Times New Roman"/>
          <w:b w:val="false"/>
          <w:i w:val="false"/>
          <w:color w:val="000000"/>
          <w:sz w:val="28"/>
        </w:rPr>
        <w:t xml:space="preserve">
      Табыс салығы бойынша жеңiлдiктердi ұсынудың нақты мерзiмдерi экономиканың басым бағыты мен инвестициялардың негiзгi капитал көлемiне байланысты және келiсiм-шартта әрбiр салық төлеушi бойынша белгiленедi. </w:t>
      </w:r>
      <w:r>
        <w:br/>
      </w:r>
      <w:r>
        <w:rPr>
          <w:rFonts w:ascii="Times New Roman"/>
          <w:b w:val="false"/>
          <w:i w:val="false"/>
          <w:color w:val="000000"/>
          <w:sz w:val="28"/>
        </w:rPr>
        <w:t xml:space="preserve">
      Ескерту. 1-тармақ жаңа редакцияда жазылды - ҚР Мемлекеттік кіріс </w:t>
      </w:r>
      <w:r>
        <w:br/>
      </w:r>
      <w:r>
        <w:rPr>
          <w:rFonts w:ascii="Times New Roman"/>
          <w:b w:val="false"/>
          <w:i w:val="false"/>
          <w:color w:val="000000"/>
          <w:sz w:val="28"/>
        </w:rPr>
        <w:t>
               министрлігінің 1999.12.22. N 1573 </w:t>
      </w:r>
      <w:r>
        <w:rPr>
          <w:rFonts w:ascii="Times New Roman"/>
          <w:b w:val="false"/>
          <w:i w:val="false"/>
          <w:color w:val="000000"/>
          <w:sz w:val="28"/>
        </w:rPr>
        <w:t xml:space="preserve">V991039_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"Салық жеңiлдiктерiн берудiң жетілу рәсiмдерi туралы" Қазақстан Республикасы Мемлекеттiк инвестиция жөнiндегi комитетiнiң 07.08.1998 ж. N 131 қаулысымен бекiтілген инвестициялық қызметтi жүзеге асыру кезiндегi стандарттық салық жеңiлдiктерiн берудiң мөлшерi мен тәртiбi туралы Ережеге сәйкес стандарттық салық жеңiлдiктерiн беруде табыс салығы бойынша стандарттық жеңiлдiктердi анықтау базасы: </w:t>
      </w:r>
      <w:r>
        <w:br/>
      </w:r>
      <w:r>
        <w:rPr>
          <w:rFonts w:ascii="Times New Roman"/>
          <w:b w:val="false"/>
          <w:i w:val="false"/>
          <w:color w:val="000000"/>
          <w:sz w:val="28"/>
        </w:rPr>
        <w:t xml:space="preserve">
      а) жаңадан құрылған ұйым үшiн - есептi кезеңде алынған салық салынатын кiрiстер. Мұның өзiнде жаңадан құрылған ұйым жаңа, әдiлет органдарына тiркелген болып табылады, заңды тұлғалардың экономика секторының басымдығындағы жаңа өндiрiс ұйымын құру мақсаты болып табылады; </w:t>
      </w:r>
      <w:r>
        <w:br/>
      </w:r>
      <w:r>
        <w:rPr>
          <w:rFonts w:ascii="Times New Roman"/>
          <w:b w:val="false"/>
          <w:i w:val="false"/>
          <w:color w:val="000000"/>
          <w:sz w:val="28"/>
        </w:rPr>
        <w:t xml:space="preserve">
      б) жұмыс iстеп тұрған ұйым үшiн - келiсiм-шарт жасалынған күнтiзбе жылдың алдындағы үш жылда салық салынатын кiрiстер тиiстi орташа жылдық инфляция индекстерiне түзету енгiзілiп айқындалған ең жоғарғы салық салынатын табыспен салыстырғандағы есептi кезеңдегi салық салынатын кiрiс өсiмi болып табылады. </w:t>
      </w:r>
      <w:r>
        <w:br/>
      </w:r>
      <w:r>
        <w:rPr>
          <w:rFonts w:ascii="Times New Roman"/>
          <w:b w:val="false"/>
          <w:i w:val="false"/>
          <w:color w:val="000000"/>
          <w:sz w:val="28"/>
        </w:rPr>
        <w:t xml:space="preserve">
      Егер заңды тұлғалар кем дегенде үш жыл жұмыс iстеген жағдайда - заңды тұлғалар жұмыс кезеңi үшiн (күнтiзбе жылы) орташа жылдық инфляция индекстерiне түзету енгiзiліп айқындалған ең жоғарғы салық салынатын табыспен салыстырғандағы есептi кезеңдегi салық салынатын кiрiс өсiмi. </w:t>
      </w:r>
      <w:r>
        <w:br/>
      </w:r>
      <w:r>
        <w:rPr>
          <w:rFonts w:ascii="Times New Roman"/>
          <w:b w:val="false"/>
          <w:i w:val="false"/>
          <w:color w:val="000000"/>
          <w:sz w:val="28"/>
        </w:rPr>
        <w:t xml:space="preserve">
      Егер келiсiм-шарт жасалынған жылдың алдындағы бiр немесе үштiң екi жыл жиынтығы бойынша заңды тұлғаларда шығындар болған жағдайда ең жоғарғы салық салынатын табыс есебi тек заңды тұлғаларда салық салынатын табысы болған сол кезең бойынша жүргiзiледi. </w:t>
      </w:r>
      <w:r>
        <w:br/>
      </w:r>
      <w:r>
        <w:rPr>
          <w:rFonts w:ascii="Times New Roman"/>
          <w:b w:val="false"/>
          <w:i w:val="false"/>
          <w:color w:val="000000"/>
          <w:sz w:val="28"/>
        </w:rPr>
        <w:t xml:space="preserve">
      Егер келiсiм-шарт жасалынған жылдың алдындағы соңғы үш күнтiзбе жылдың iшiнде инвестициялайтын заңды тұлғада салық мақсаттарында есептелген шығындары бар болған жағдайда, немесе егер жаңа заңды тұлға шығын базасында құрылса, салыққа салынатын жеңілдiк есептi кезеңде алынған толық көлемдегi салық салынатын кiрiстерге жатады. </w:t>
      </w:r>
      <w:r>
        <w:br/>
      </w:r>
      <w:r>
        <w:rPr>
          <w:rFonts w:ascii="Times New Roman"/>
          <w:b w:val="false"/>
          <w:i w:val="false"/>
          <w:color w:val="000000"/>
          <w:sz w:val="28"/>
        </w:rPr>
        <w:t xml:space="preserve">
      3. Жұмыс iстеп тұрған өндiрiс үшiн салық салынатын кiрiстiң жеңiлдiк берiлген өсiмiнiң есебi мынадай формула бойынша жүргiзiледi: </w:t>
      </w:r>
      <w:r>
        <w:br/>
      </w:r>
      <w:r>
        <w:rPr>
          <w:rFonts w:ascii="Times New Roman"/>
          <w:b w:val="false"/>
          <w:i w:val="false"/>
          <w:color w:val="000000"/>
          <w:sz w:val="28"/>
        </w:rPr>
        <w:t xml:space="preserve">
      Х = НДо - НДм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Х - келiсiм-шарт жасалынған күнтiзбе жылдың алдындағы үш жылда салық салынатын кiрiстер тиiстi орташа жылдық инфляция индекстерiне түзету енгiзiлiп айқындалған есеп жылының салық салынатын кiрiстер және ең жоғарғы салық салынатын табыстар арасындағы айырмашылық сияқты есептелетiн салық салынатын кiрiс өсiмi; </w:t>
      </w:r>
      <w:r>
        <w:br/>
      </w:r>
      <w:r>
        <w:rPr>
          <w:rFonts w:ascii="Times New Roman"/>
          <w:b w:val="false"/>
          <w:i w:val="false"/>
          <w:color w:val="000000"/>
          <w:sz w:val="28"/>
        </w:rPr>
        <w:t xml:space="preserve">
      НДо - есеп жылының салық салынатын кiрiсi; </w:t>
      </w:r>
      <w:r>
        <w:br/>
      </w:r>
      <w:r>
        <w:rPr>
          <w:rFonts w:ascii="Times New Roman"/>
          <w:b w:val="false"/>
          <w:i w:val="false"/>
          <w:color w:val="000000"/>
          <w:sz w:val="28"/>
        </w:rPr>
        <w:t xml:space="preserve">
      НДм - алдағы үш жыл үшiн инфляция индекстерiне тиiстi түзетiлген салық салынатын кiрiстермен салыстырған кезде айқындалған ең жоғарғы салық салынатын табыс. </w:t>
      </w:r>
      <w:r>
        <w:br/>
      </w:r>
      <w:r>
        <w:rPr>
          <w:rFonts w:ascii="Times New Roman"/>
          <w:b w:val="false"/>
          <w:i w:val="false"/>
          <w:color w:val="000000"/>
          <w:sz w:val="28"/>
        </w:rPr>
        <w:t xml:space="preserve">
      1-мысал: </w:t>
      </w:r>
      <w:r>
        <w:br/>
      </w:r>
      <w:r>
        <w:rPr>
          <w:rFonts w:ascii="Times New Roman"/>
          <w:b w:val="false"/>
          <w:i w:val="false"/>
          <w:color w:val="000000"/>
          <w:sz w:val="28"/>
        </w:rPr>
        <w:t xml:space="preserve">
      А заңды тұлғасы 01.12.1994 ж. әдiлет басқармасында тiркелген. </w:t>
      </w:r>
    </w:p>
    <w:bookmarkEnd w:id="91"/>
    <w:bookmarkStart w:name="z228" w:id="92"/>
    <w:p>
      <w:pPr>
        <w:spacing w:after="0"/>
        <w:ind w:left="0"/>
        <w:jc w:val="both"/>
      </w:pPr>
      <w:r>
        <w:rPr>
          <w:rFonts w:ascii="Times New Roman"/>
          <w:b w:val="false"/>
          <w:i w:val="false"/>
          <w:color w:val="000000"/>
          <w:sz w:val="28"/>
        </w:rPr>
        <w:t>
 </w:t>
      </w:r>
    </w:p>
    <w:bookmarkEnd w:id="92"/>
    <w:p>
      <w:pPr>
        <w:spacing w:after="0"/>
        <w:ind w:left="0"/>
        <w:jc w:val="both"/>
      </w:pPr>
      <w:r>
        <w:rPr>
          <w:rFonts w:ascii="Times New Roman"/>
          <w:b w:val="false"/>
          <w:i w:val="false"/>
          <w:color w:val="000000"/>
          <w:sz w:val="28"/>
        </w:rPr>
        <w:t xml:space="preserve">Қазақстан Республикасының Инвестициялар бойынша уәкіл органымен жасалынған </w:t>
      </w:r>
    </w:p>
    <w:p>
      <w:pPr>
        <w:spacing w:after="0"/>
        <w:ind w:left="0"/>
        <w:jc w:val="both"/>
      </w:pPr>
      <w:r>
        <w:rPr>
          <w:rFonts w:ascii="Times New Roman"/>
          <w:b w:val="false"/>
          <w:i w:val="false"/>
          <w:color w:val="000000"/>
          <w:sz w:val="28"/>
        </w:rPr>
        <w:t xml:space="preserve">келiсiм-шартқа сәйкес 01.01.1998 ж. бастап стандарттық салық жеңiлдiктерi </w:t>
      </w:r>
    </w:p>
    <w:p>
      <w:pPr>
        <w:spacing w:after="0"/>
        <w:ind w:left="0"/>
        <w:jc w:val="both"/>
      </w:pPr>
      <w:r>
        <w:rPr>
          <w:rFonts w:ascii="Times New Roman"/>
          <w:b w:val="false"/>
          <w:i w:val="false"/>
          <w:color w:val="000000"/>
          <w:sz w:val="28"/>
        </w:rPr>
        <w:t xml:space="preserve">берiлдi. 1998 жылы А заңды тұлғасынан салық салынатын кiрiс 300 млн. теңге </w:t>
      </w:r>
    </w:p>
    <w:p>
      <w:pPr>
        <w:spacing w:after="0"/>
        <w:ind w:left="0"/>
        <w:jc w:val="both"/>
      </w:pPr>
      <w:r>
        <w:rPr>
          <w:rFonts w:ascii="Times New Roman"/>
          <w:b w:val="false"/>
          <w:i w:val="false"/>
          <w:color w:val="000000"/>
          <w:sz w:val="28"/>
        </w:rPr>
        <w:t>көлемiнде алынды.</w:t>
      </w:r>
    </w:p>
    <w:p>
      <w:pPr>
        <w:spacing w:after="0"/>
        <w:ind w:left="0"/>
        <w:jc w:val="both"/>
      </w:pPr>
      <w:r>
        <w:rPr>
          <w:rFonts w:ascii="Times New Roman"/>
          <w:b w:val="false"/>
          <w:i w:val="false"/>
          <w:color w:val="000000"/>
          <w:sz w:val="28"/>
        </w:rPr>
        <w:t xml:space="preserve">     Келiсiм-шарт жасалынған жылдың алдындағы үш жыл iшiнде А заңды </w:t>
      </w:r>
    </w:p>
    <w:p>
      <w:pPr>
        <w:spacing w:after="0"/>
        <w:ind w:left="0"/>
        <w:jc w:val="both"/>
      </w:pPr>
      <w:r>
        <w:rPr>
          <w:rFonts w:ascii="Times New Roman"/>
          <w:b w:val="false"/>
          <w:i w:val="false"/>
          <w:color w:val="000000"/>
          <w:sz w:val="28"/>
        </w:rPr>
        <w:t>тұлғаларының салық салынатын кiрiстерi:</w:t>
      </w:r>
    </w:p>
    <w:p>
      <w:pPr>
        <w:spacing w:after="0"/>
        <w:ind w:left="0"/>
        <w:jc w:val="both"/>
      </w:pPr>
      <w:r>
        <w:rPr>
          <w:rFonts w:ascii="Times New Roman"/>
          <w:b w:val="false"/>
          <w:i w:val="false"/>
          <w:color w:val="000000"/>
          <w:sz w:val="28"/>
        </w:rPr>
        <w:t>     1995 ж. - 150 млн.теңге;</w:t>
      </w:r>
    </w:p>
    <w:p>
      <w:pPr>
        <w:spacing w:after="0"/>
        <w:ind w:left="0"/>
        <w:jc w:val="both"/>
      </w:pPr>
      <w:r>
        <w:rPr>
          <w:rFonts w:ascii="Times New Roman"/>
          <w:b w:val="false"/>
          <w:i w:val="false"/>
          <w:color w:val="000000"/>
          <w:sz w:val="28"/>
        </w:rPr>
        <w:t>     1996 ж. - 180 млн.теңге;</w:t>
      </w:r>
    </w:p>
    <w:p>
      <w:pPr>
        <w:spacing w:after="0"/>
        <w:ind w:left="0"/>
        <w:jc w:val="both"/>
      </w:pPr>
      <w:r>
        <w:rPr>
          <w:rFonts w:ascii="Times New Roman"/>
          <w:b w:val="false"/>
          <w:i w:val="false"/>
          <w:color w:val="000000"/>
          <w:sz w:val="28"/>
        </w:rPr>
        <w:t>     1997 ж. - 230 млн.теңге құрады.</w:t>
      </w:r>
    </w:p>
    <w:p>
      <w:pPr>
        <w:spacing w:after="0"/>
        <w:ind w:left="0"/>
        <w:jc w:val="both"/>
      </w:pPr>
      <w:r>
        <w:rPr>
          <w:rFonts w:ascii="Times New Roman"/>
          <w:b w:val="false"/>
          <w:i w:val="false"/>
          <w:color w:val="000000"/>
          <w:sz w:val="28"/>
        </w:rPr>
        <w:t xml:space="preserve">     Келiсiм-шарт жасалынған жылдың алдындағы үш жыл үшiн орташа жылдық </w:t>
      </w:r>
    </w:p>
    <w:p>
      <w:pPr>
        <w:spacing w:after="0"/>
        <w:ind w:left="0"/>
        <w:jc w:val="both"/>
      </w:pPr>
      <w:r>
        <w:rPr>
          <w:rFonts w:ascii="Times New Roman"/>
          <w:b w:val="false"/>
          <w:i w:val="false"/>
          <w:color w:val="000000"/>
          <w:sz w:val="28"/>
        </w:rPr>
        <w:t>инфляция индекстерi:</w:t>
      </w:r>
    </w:p>
    <w:p>
      <w:pPr>
        <w:spacing w:after="0"/>
        <w:ind w:left="0"/>
        <w:jc w:val="both"/>
      </w:pPr>
      <w:r>
        <w:rPr>
          <w:rFonts w:ascii="Times New Roman"/>
          <w:b w:val="false"/>
          <w:i w:val="false"/>
          <w:color w:val="000000"/>
          <w:sz w:val="28"/>
        </w:rPr>
        <w:t>     1995 ж. - 39,3 %;</w:t>
      </w:r>
    </w:p>
    <w:p>
      <w:pPr>
        <w:spacing w:after="0"/>
        <w:ind w:left="0"/>
        <w:jc w:val="both"/>
      </w:pPr>
      <w:r>
        <w:rPr>
          <w:rFonts w:ascii="Times New Roman"/>
          <w:b w:val="false"/>
          <w:i w:val="false"/>
          <w:color w:val="000000"/>
          <w:sz w:val="28"/>
        </w:rPr>
        <w:t>     1996 ж. - 17,4 %;</w:t>
      </w:r>
    </w:p>
    <w:p>
      <w:pPr>
        <w:spacing w:after="0"/>
        <w:ind w:left="0"/>
        <w:jc w:val="both"/>
      </w:pPr>
      <w:r>
        <w:rPr>
          <w:rFonts w:ascii="Times New Roman"/>
          <w:b w:val="false"/>
          <w:i w:val="false"/>
          <w:color w:val="000000"/>
          <w:sz w:val="28"/>
        </w:rPr>
        <w:t>     1997 ж. - 9,6 % құрады.</w:t>
      </w:r>
    </w:p>
    <w:p>
      <w:pPr>
        <w:spacing w:after="0"/>
        <w:ind w:left="0"/>
        <w:jc w:val="both"/>
      </w:pPr>
      <w:r>
        <w:rPr>
          <w:rFonts w:ascii="Times New Roman"/>
          <w:b w:val="false"/>
          <w:i w:val="false"/>
          <w:color w:val="000000"/>
          <w:sz w:val="28"/>
        </w:rPr>
        <w:t>     Жеңілдiк берiлген өсiм есебi:</w:t>
      </w:r>
    </w:p>
    <w:p>
      <w:pPr>
        <w:spacing w:after="0"/>
        <w:ind w:left="0"/>
        <w:jc w:val="both"/>
      </w:pPr>
      <w:r>
        <w:rPr>
          <w:rFonts w:ascii="Times New Roman"/>
          <w:b w:val="false"/>
          <w:i w:val="false"/>
          <w:color w:val="000000"/>
          <w:sz w:val="28"/>
        </w:rPr>
        <w:t xml:space="preserve">     а) келiсiм-шарт жасалынған жылдан 1998 жыл қатынасы бойынша орташа </w:t>
      </w:r>
    </w:p>
    <w:p>
      <w:pPr>
        <w:spacing w:after="0"/>
        <w:ind w:left="0"/>
        <w:jc w:val="both"/>
      </w:pPr>
      <w:r>
        <w:rPr>
          <w:rFonts w:ascii="Times New Roman"/>
          <w:b w:val="false"/>
          <w:i w:val="false"/>
          <w:color w:val="000000"/>
          <w:sz w:val="28"/>
        </w:rPr>
        <w:t>жылдық инфляция индекстерi:</w:t>
      </w:r>
    </w:p>
    <w:p>
      <w:pPr>
        <w:spacing w:after="0"/>
        <w:ind w:left="0"/>
        <w:jc w:val="both"/>
      </w:pPr>
      <w:r>
        <w:rPr>
          <w:rFonts w:ascii="Times New Roman"/>
          <w:b w:val="false"/>
          <w:i w:val="false"/>
          <w:color w:val="000000"/>
          <w:sz w:val="28"/>
        </w:rPr>
        <w:t>     1995 ж. - 179,2 % (1,393 х 1,174 х 1,096);</w:t>
      </w:r>
    </w:p>
    <w:p>
      <w:pPr>
        <w:spacing w:after="0"/>
        <w:ind w:left="0"/>
        <w:jc w:val="both"/>
      </w:pPr>
      <w:r>
        <w:rPr>
          <w:rFonts w:ascii="Times New Roman"/>
          <w:b w:val="false"/>
          <w:i w:val="false"/>
          <w:color w:val="000000"/>
          <w:sz w:val="28"/>
        </w:rPr>
        <w:t>     1996 ж. - 128,7 % (1,174 х 1,096);</w:t>
      </w:r>
    </w:p>
    <w:p>
      <w:pPr>
        <w:spacing w:after="0"/>
        <w:ind w:left="0"/>
        <w:jc w:val="both"/>
      </w:pPr>
      <w:r>
        <w:rPr>
          <w:rFonts w:ascii="Times New Roman"/>
          <w:b w:val="false"/>
          <w:i w:val="false"/>
          <w:color w:val="000000"/>
          <w:sz w:val="28"/>
        </w:rPr>
        <w:t>     1997 ж. - 109,6 % (1,096) құрайды.</w:t>
      </w:r>
    </w:p>
    <w:p>
      <w:pPr>
        <w:spacing w:after="0"/>
        <w:ind w:left="0"/>
        <w:jc w:val="both"/>
      </w:pPr>
      <w:r>
        <w:rPr>
          <w:rFonts w:ascii="Times New Roman"/>
          <w:b w:val="false"/>
          <w:i w:val="false"/>
          <w:color w:val="000000"/>
          <w:sz w:val="28"/>
        </w:rPr>
        <w:t xml:space="preserve">     б) салық салынатын кiрiс мөлшерiнiң ең жоғарысын айқындау үшiн </w:t>
      </w:r>
    </w:p>
    <w:p>
      <w:pPr>
        <w:spacing w:after="0"/>
        <w:ind w:left="0"/>
        <w:jc w:val="both"/>
      </w:pPr>
      <w:r>
        <w:rPr>
          <w:rFonts w:ascii="Times New Roman"/>
          <w:b w:val="false"/>
          <w:i w:val="false"/>
          <w:color w:val="000000"/>
          <w:sz w:val="28"/>
        </w:rPr>
        <w:t xml:space="preserve">алынған </w:t>
      </w:r>
    </w:p>
    <w:p>
      <w:pPr>
        <w:spacing w:after="0"/>
        <w:ind w:left="0"/>
        <w:jc w:val="both"/>
      </w:pPr>
      <w:r>
        <w:rPr>
          <w:rFonts w:ascii="Times New Roman"/>
          <w:b w:val="false"/>
          <w:i w:val="false"/>
          <w:color w:val="000000"/>
          <w:sz w:val="28"/>
        </w:rPr>
        <w:t>түзетiлген орташа жылдық инфляция индекстерi:</w:t>
      </w:r>
    </w:p>
    <w:p>
      <w:pPr>
        <w:spacing w:after="0"/>
        <w:ind w:left="0"/>
        <w:jc w:val="both"/>
      </w:pPr>
      <w:r>
        <w:rPr>
          <w:rFonts w:ascii="Times New Roman"/>
          <w:b w:val="false"/>
          <w:i w:val="false"/>
          <w:color w:val="000000"/>
          <w:sz w:val="28"/>
        </w:rPr>
        <w:t>     1995 ж. - 268,8 млн.теңге (150 х 179,2 %);</w:t>
      </w:r>
    </w:p>
    <w:p>
      <w:pPr>
        <w:spacing w:after="0"/>
        <w:ind w:left="0"/>
        <w:jc w:val="both"/>
      </w:pPr>
      <w:r>
        <w:rPr>
          <w:rFonts w:ascii="Times New Roman"/>
          <w:b w:val="false"/>
          <w:i w:val="false"/>
          <w:color w:val="000000"/>
          <w:sz w:val="28"/>
        </w:rPr>
        <w:t>     1996 ж. - 231,7 млн.теңге (180 х 128,7 %);</w:t>
      </w:r>
    </w:p>
    <w:p>
      <w:pPr>
        <w:spacing w:after="0"/>
        <w:ind w:left="0"/>
        <w:jc w:val="both"/>
      </w:pPr>
      <w:r>
        <w:rPr>
          <w:rFonts w:ascii="Times New Roman"/>
          <w:b w:val="false"/>
          <w:i w:val="false"/>
          <w:color w:val="000000"/>
          <w:sz w:val="28"/>
        </w:rPr>
        <w:t>     1997 ж. - 252,1 млн.теңге (230 х 109,6 %)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9" w:id="9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Осылай есеп жылында салық салынатын кiрiстер өсiмiн айқындауда 1995 жылы 268,8 млн.теңге мөлшерiнде алынған ең жоғарғы салық салынатын табыстар алынады. </w:t>
      </w:r>
      <w:r>
        <w:br/>
      </w:r>
      <w:r>
        <w:rPr>
          <w:rFonts w:ascii="Times New Roman"/>
          <w:b w:val="false"/>
          <w:i w:val="false"/>
          <w:color w:val="000000"/>
          <w:sz w:val="28"/>
        </w:rPr>
        <w:t xml:space="preserve">
      в) жоғарыда келтiрiлген формулаға сәйкес есеп жылында жеңілдiк берiлген салық салынатын кiрiстер өсiмiнiң мөлшерi айқындалады: </w:t>
      </w:r>
      <w:r>
        <w:br/>
      </w:r>
      <w:r>
        <w:rPr>
          <w:rFonts w:ascii="Times New Roman"/>
          <w:b w:val="false"/>
          <w:i w:val="false"/>
          <w:color w:val="000000"/>
          <w:sz w:val="28"/>
        </w:rPr>
        <w:t xml:space="preserve">
      300 - 268,8 = 31,2 млн.теңге. </w:t>
      </w:r>
      <w:r>
        <w:br/>
      </w:r>
      <w:r>
        <w:rPr>
          <w:rFonts w:ascii="Times New Roman"/>
          <w:b w:val="false"/>
          <w:i w:val="false"/>
          <w:color w:val="000000"/>
          <w:sz w:val="28"/>
        </w:rPr>
        <w:t xml:space="preserve">
      г) егер А заңды тұлға 1999 жылға 320 млн.теңге мөлшерiнде салық салынатын кiрiс алса, 1998 жылға пайдаланылған орташа жылдық инфляция индексi 1999 жыл қатынасы бойынша 108 % құрады, артынша 1999 жылы жеңiлдiк берiлген өсiм мөлшерi 29,7 млн.теңге (320 - (268,8 х 108 %)) құрады. </w:t>
      </w:r>
      <w:r>
        <w:br/>
      </w:r>
      <w:r>
        <w:rPr>
          <w:rFonts w:ascii="Times New Roman"/>
          <w:b w:val="false"/>
          <w:i w:val="false"/>
          <w:color w:val="000000"/>
          <w:sz w:val="28"/>
        </w:rPr>
        <w:t xml:space="preserve">
      4. Есептi кезең мәлiметiнде өсiмдердi есептеу үшiн алынған ең жоғарғы салық салынатын табыс келiсiм-шарт әрекетi күнтiзбе жылдың басынан басталмайтын жағдайда келiсiм-шарттың әрекет ететiн айлар саны есеп жылында түзетілуi керек. </w:t>
      </w:r>
      <w:r>
        <w:br/>
      </w:r>
      <w:r>
        <w:rPr>
          <w:rFonts w:ascii="Times New Roman"/>
          <w:b w:val="false"/>
          <w:i w:val="false"/>
          <w:color w:val="000000"/>
          <w:sz w:val="28"/>
        </w:rPr>
        <w:t xml:space="preserve">
      Мұның өзiнде, есеп жылының жеңiлдiк берiлген салық салынатын кiрiс өсiмi есеп жылындағы жұмыс кезеңiне сәйкес есептелген келiсiм-шарт жасалынған күнтiзбе жылдың алдындағы үш жылда салық салынатын кiрiстер тиiстi орташа жылдық инфляция индекстерiне түзету енгiзілiп айқындалған осы есеп жылындағы салық салынатын кiрiстер мен ең жоғарғы салық салынатын табыстар арасындағы айырмашылық сияқты есептелетiн мынадай формула бойынша: </w:t>
      </w:r>
      <w:r>
        <w:br/>
      </w:r>
      <w:r>
        <w:rPr>
          <w:rFonts w:ascii="Times New Roman"/>
          <w:b w:val="false"/>
          <w:i w:val="false"/>
          <w:color w:val="000000"/>
          <w:sz w:val="28"/>
        </w:rPr>
        <w:t>
 </w:t>
      </w:r>
      <w:r>
        <w:br/>
      </w:r>
      <w:r>
        <w:rPr>
          <w:rFonts w:ascii="Times New Roman"/>
          <w:b w:val="false"/>
          <w:i w:val="false"/>
          <w:color w:val="000000"/>
          <w:sz w:val="28"/>
        </w:rPr>
        <w:t xml:space="preserve">
      Х = НДо - (НДп х q/12),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Х - келiсiм-шарт жасалынған күнтiзбе жылдың алдындағы үш жылда салық салынатын кiрiстер тиiстi орташа жылдық инфляция индекстерiне түзету енгiзiлiп айқындалған есеп жылының салық салынатын кiрiстер және ең жоғарғы салық салынатын табыстар арасындағы айырмашылық сияқты есептелетiн салық салынатын кiрiс өсiмi; </w:t>
      </w:r>
      <w:r>
        <w:br/>
      </w:r>
      <w:r>
        <w:rPr>
          <w:rFonts w:ascii="Times New Roman"/>
          <w:b w:val="false"/>
          <w:i w:val="false"/>
          <w:color w:val="000000"/>
          <w:sz w:val="28"/>
        </w:rPr>
        <w:t xml:space="preserve">
      НДо - есеп жылының салық салынатын кiрiсi; </w:t>
      </w:r>
      <w:r>
        <w:br/>
      </w:r>
      <w:r>
        <w:rPr>
          <w:rFonts w:ascii="Times New Roman"/>
          <w:b w:val="false"/>
          <w:i w:val="false"/>
          <w:color w:val="000000"/>
          <w:sz w:val="28"/>
        </w:rPr>
        <w:t xml:space="preserve">
      НДм - алдағы үш жыл үшiн инфляция индекстерiне тиiстi түзетiлген салық салынатын кiрiстермен салыстырған кезде айқындалған ең жоғарғы салық салынатын табыс. </w:t>
      </w:r>
      <w:r>
        <w:br/>
      </w:r>
      <w:r>
        <w:rPr>
          <w:rFonts w:ascii="Times New Roman"/>
          <w:b w:val="false"/>
          <w:i w:val="false"/>
          <w:color w:val="000000"/>
          <w:sz w:val="28"/>
        </w:rPr>
        <w:t xml:space="preserve">
      q - есеп жылындағы келiсiм-шарт әрекет еткен сәттен басталған айлар саны. </w:t>
      </w:r>
      <w:r>
        <w:br/>
      </w:r>
      <w:r>
        <w:rPr>
          <w:rFonts w:ascii="Times New Roman"/>
          <w:b w:val="false"/>
          <w:i w:val="false"/>
          <w:color w:val="000000"/>
          <w:sz w:val="28"/>
        </w:rPr>
        <w:t xml:space="preserve">
      2-мысал (1-мысал негiзiнде). </w:t>
      </w:r>
      <w:r>
        <w:br/>
      </w:r>
      <w:r>
        <w:rPr>
          <w:rFonts w:ascii="Times New Roman"/>
          <w:b w:val="false"/>
          <w:i w:val="false"/>
          <w:color w:val="000000"/>
          <w:sz w:val="28"/>
        </w:rPr>
        <w:t xml:space="preserve">
      А заңды тұлғасы 01.12.1994 ж. әдiлет басқармасында тiркелген. Қазақстан Республикасының Инвестициялар бойынша уәкiл органымен жасалынған келiсiм-шартқа сәйкес 01.01.1998 ж. бастап стандарттық салық жеңiлдiктерi берiлдi. А заңды тұлғаларынан есеп кезеңi үшiн (01.08.1998 ж.- 31.12.1998 ж.) 200 млн. теңге мөлшерiнде салық салынатын кiрiс алынды. </w:t>
      </w:r>
      <w:r>
        <w:br/>
      </w:r>
      <w:r>
        <w:rPr>
          <w:rFonts w:ascii="Times New Roman"/>
          <w:b w:val="false"/>
          <w:i w:val="false"/>
          <w:color w:val="000000"/>
          <w:sz w:val="28"/>
        </w:rPr>
        <w:t xml:space="preserve">
      1995 жылы А заңды тұлғаларынан есептi кезеңінің жеңiлдiк берілген өсiмiн айқындау үшiн алынған және түзету енгiзiлген инфляция индексi есебiмен ең жоғарғы салық салатын табыс 268,8 млн.теңге құрады. </w:t>
      </w:r>
      <w:r>
        <w:br/>
      </w:r>
      <w:r>
        <w:rPr>
          <w:rFonts w:ascii="Times New Roman"/>
          <w:b w:val="false"/>
          <w:i w:val="false"/>
          <w:color w:val="000000"/>
          <w:sz w:val="28"/>
        </w:rPr>
        <w:t xml:space="preserve">
      Осылай келiсiм-шарт жұмыс iстеген 5 ай үшiн есептелген 1998 жылғы жеңiлдiк берiлген салық салынатын кiрiс өсiмi: </w:t>
      </w:r>
      <w:r>
        <w:br/>
      </w:r>
      <w:r>
        <w:rPr>
          <w:rFonts w:ascii="Times New Roman"/>
          <w:b w:val="false"/>
          <w:i w:val="false"/>
          <w:color w:val="000000"/>
          <w:sz w:val="28"/>
        </w:rPr>
        <w:t xml:space="preserve">
      200 - (268 х 8/12) = 20,8 млн.теңгеге тең. </w:t>
      </w:r>
      <w:r>
        <w:br/>
      </w:r>
      <w:r>
        <w:rPr>
          <w:rFonts w:ascii="Times New Roman"/>
          <w:b w:val="false"/>
          <w:i w:val="false"/>
          <w:color w:val="000000"/>
          <w:sz w:val="28"/>
        </w:rPr>
        <w:t xml:space="preserve">
      5. Салық төлеушi стандарттық салық жеңiлдiгiн алу үшiн өзi тiркелген жердегi аумақтық салық органына: </w:t>
      </w:r>
      <w:r>
        <w:br/>
      </w:r>
      <w:r>
        <w:rPr>
          <w:rFonts w:ascii="Times New Roman"/>
          <w:b w:val="false"/>
          <w:i w:val="false"/>
          <w:color w:val="000000"/>
          <w:sz w:val="28"/>
        </w:rPr>
        <w:t xml:space="preserve">
      Қазақстан Республикасы Инвестиция бойынша уәкіл органмен жас алынған келiсiм-шарттың нотариалды куәландырылған көшiрмесiн; </w:t>
      </w:r>
      <w:r>
        <w:br/>
      </w:r>
      <w:r>
        <w:rPr>
          <w:rFonts w:ascii="Times New Roman"/>
          <w:b w:val="false"/>
          <w:i w:val="false"/>
          <w:color w:val="000000"/>
          <w:sz w:val="28"/>
        </w:rPr>
        <w:t xml:space="preserve">
      аймақтық салық органына сәйкес куәландырылған алдындағы үш жыл үшiн жылдық кiрiс жиынтығы мен өндiрiстiк шегерiмдер туралы декларация; </w:t>
      </w:r>
      <w:r>
        <w:br/>
      </w:r>
      <w:r>
        <w:rPr>
          <w:rFonts w:ascii="Times New Roman"/>
          <w:b w:val="false"/>
          <w:i w:val="false"/>
          <w:color w:val="000000"/>
          <w:sz w:val="28"/>
        </w:rPr>
        <w:t xml:space="preserve">
      өткен үш жыл үшiн декларация мәлiметi негiзiнде жеңiлдiк берілген өсiмдi есептеу үшiн алынған инфляция индекстерi есебiмен ең жоғарғы салық салынатын табыс есебi және заңды тұлғалар басшысының қолы қойылған және мөртабанмен куәландырылып құрылған. </w:t>
      </w:r>
      <w:r>
        <w:br/>
      </w:r>
      <w:r>
        <w:rPr>
          <w:rFonts w:ascii="Times New Roman"/>
          <w:b w:val="false"/>
          <w:i w:val="false"/>
          <w:color w:val="000000"/>
          <w:sz w:val="28"/>
        </w:rPr>
        <w:t xml:space="preserve">
      6. Салық есеп жылының аяғында салық төлеушi жылдық кiрiс жиынтығы мен өндiрiстiк шегерiмдер туралы декларацияны белгiленген мерзiмде тапсыру үшiн өзi тiркелген жердегi салық органына осы Нұсқаудың 4А қосымшасында белгiленген нысан бойынша жеңiлдiк берiлген салық салатын кiрiстер өсiмi </w:t>
      </w:r>
    </w:p>
    <w:bookmarkEnd w:id="93"/>
    <w:bookmarkStart w:name="z230" w:id="94"/>
    <w:p>
      <w:pPr>
        <w:spacing w:after="0"/>
        <w:ind w:left="0"/>
        <w:jc w:val="both"/>
      </w:pPr>
      <w:r>
        <w:rPr>
          <w:rFonts w:ascii="Times New Roman"/>
          <w:b w:val="false"/>
          <w:i w:val="false"/>
          <w:color w:val="000000"/>
          <w:sz w:val="28"/>
        </w:rPr>
        <w:t>
 </w:t>
      </w:r>
    </w:p>
    <w:bookmarkEnd w:id="94"/>
    <w:p>
      <w:pPr>
        <w:spacing w:after="0"/>
        <w:ind w:left="0"/>
        <w:jc w:val="both"/>
      </w:pPr>
      <w:r>
        <w:rPr>
          <w:rFonts w:ascii="Times New Roman"/>
          <w:b w:val="false"/>
          <w:i w:val="false"/>
          <w:color w:val="000000"/>
          <w:sz w:val="28"/>
        </w:rPr>
        <w:t>есебiн тапсыруға мiндеттi.</w:t>
      </w:r>
    </w:p>
    <w:p>
      <w:pPr>
        <w:spacing w:after="0"/>
        <w:ind w:left="0"/>
        <w:jc w:val="both"/>
      </w:pPr>
      <w:r>
        <w:rPr>
          <w:rFonts w:ascii="Times New Roman"/>
          <w:b w:val="false"/>
          <w:i w:val="false"/>
          <w:color w:val="000000"/>
          <w:sz w:val="28"/>
        </w:rPr>
        <w:t xml:space="preserve">     7. Келiсiм-шарт аталған жеңiлдiк берiлуiне сәйкес бұзылған жағдайда </w:t>
      </w:r>
    </w:p>
    <w:p>
      <w:pPr>
        <w:spacing w:after="0"/>
        <w:ind w:left="0"/>
        <w:jc w:val="both"/>
      </w:pPr>
      <w:r>
        <w:rPr>
          <w:rFonts w:ascii="Times New Roman"/>
          <w:b w:val="false"/>
          <w:i w:val="false"/>
          <w:color w:val="000000"/>
          <w:sz w:val="28"/>
        </w:rPr>
        <w:t xml:space="preserve">салық төлеушiнiң бүкiл қызмет кезеңiнде Қазақстан Республикасы салық </w:t>
      </w:r>
    </w:p>
    <w:p>
      <w:pPr>
        <w:spacing w:after="0"/>
        <w:ind w:left="0"/>
        <w:jc w:val="both"/>
      </w:pPr>
      <w:r>
        <w:rPr>
          <w:rFonts w:ascii="Times New Roman"/>
          <w:b w:val="false"/>
          <w:i w:val="false"/>
          <w:color w:val="000000"/>
          <w:sz w:val="28"/>
        </w:rPr>
        <w:t xml:space="preserve">заңдарында көзделген тиiстi айыппұл санкцияларын қолдана отырып табыс </w:t>
      </w:r>
    </w:p>
    <w:p>
      <w:pPr>
        <w:spacing w:after="0"/>
        <w:ind w:left="0"/>
        <w:jc w:val="both"/>
      </w:pPr>
      <w:r>
        <w:rPr>
          <w:rFonts w:ascii="Times New Roman"/>
          <w:b w:val="false"/>
          <w:i w:val="false"/>
          <w:color w:val="000000"/>
          <w:sz w:val="28"/>
        </w:rPr>
        <w:t>салығы бюджетке есептелуге және енгiзiлуге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Бас салық инспекциясының</w:t>
      </w:r>
    </w:p>
    <w:p>
      <w:pPr>
        <w:spacing w:after="0"/>
        <w:ind w:left="0"/>
        <w:jc w:val="both"/>
      </w:pPr>
      <w:r>
        <w:rPr>
          <w:rFonts w:ascii="Times New Roman"/>
          <w:b w:val="false"/>
          <w:i w:val="false"/>
          <w:color w:val="000000"/>
          <w:sz w:val="28"/>
        </w:rPr>
        <w:t>                                        1995 жылғы 28 маусымдағы</w:t>
      </w:r>
    </w:p>
    <w:p>
      <w:pPr>
        <w:spacing w:after="0"/>
        <w:ind w:left="0"/>
        <w:jc w:val="both"/>
      </w:pPr>
      <w:r>
        <w:rPr>
          <w:rFonts w:ascii="Times New Roman"/>
          <w:b w:val="false"/>
          <w:i w:val="false"/>
          <w:color w:val="000000"/>
          <w:sz w:val="28"/>
        </w:rPr>
        <w:t>                                            N 33 Нұсқауына</w:t>
      </w:r>
    </w:p>
    <w:p>
      <w:pPr>
        <w:spacing w:after="0"/>
        <w:ind w:left="0"/>
        <w:jc w:val="both"/>
      </w:pPr>
      <w:r>
        <w:rPr>
          <w:rFonts w:ascii="Times New Roman"/>
          <w:b w:val="false"/>
          <w:i w:val="false"/>
          <w:color w:val="000000"/>
          <w:sz w:val="28"/>
        </w:rPr>
        <w:t>                                             4А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Нұсқаулық 4А-қосымшасымен толықтырылды - ҚР Мемлекеттік </w:t>
      </w:r>
    </w:p>
    <w:p>
      <w:pPr>
        <w:spacing w:after="0"/>
        <w:ind w:left="0"/>
        <w:jc w:val="both"/>
      </w:pPr>
      <w:r>
        <w:rPr>
          <w:rFonts w:ascii="Times New Roman"/>
          <w:b w:val="false"/>
          <w:i w:val="false"/>
          <w:color w:val="000000"/>
          <w:sz w:val="28"/>
        </w:rPr>
        <w:t xml:space="preserve">              кіріс министрлігінің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Заңды тұлғаның атауы ____________     СТТН ___________________________</w:t>
      </w:r>
    </w:p>
    <w:p>
      <w:pPr>
        <w:spacing w:after="0"/>
        <w:ind w:left="0"/>
        <w:jc w:val="both"/>
      </w:pPr>
      <w:r>
        <w:rPr>
          <w:rFonts w:ascii="Times New Roman"/>
          <w:b w:val="false"/>
          <w:i w:val="false"/>
          <w:color w:val="000000"/>
          <w:sz w:val="28"/>
        </w:rPr>
        <w:t>Мекен-жайы, телефоны ____________     Ауданы _______ Қала, облыс _____</w:t>
      </w:r>
    </w:p>
    <w:p>
      <w:pPr>
        <w:spacing w:after="0"/>
        <w:ind w:left="0"/>
        <w:jc w:val="both"/>
      </w:pPr>
      <w:r>
        <w:rPr>
          <w:rFonts w:ascii="Times New Roman"/>
          <w:b w:val="false"/>
          <w:i w:val="false"/>
          <w:color w:val="000000"/>
          <w:sz w:val="28"/>
        </w:rPr>
        <w:t>Банк ____________________________     Банк шоттары ___________________</w:t>
      </w:r>
    </w:p>
    <w:p>
      <w:pPr>
        <w:spacing w:after="0"/>
        <w:ind w:left="0"/>
        <w:jc w:val="both"/>
      </w:pPr>
      <w:r>
        <w:rPr>
          <w:rFonts w:ascii="Times New Roman"/>
          <w:b w:val="false"/>
          <w:i w:val="false"/>
          <w:color w:val="000000"/>
          <w:sz w:val="28"/>
        </w:rPr>
        <w:t>Салық органы атауы ______________     Салық органының мекен-жайы _____</w:t>
      </w:r>
    </w:p>
    <w:p>
      <w:pPr>
        <w:spacing w:after="0"/>
        <w:ind w:left="0"/>
        <w:jc w:val="both"/>
      </w:pPr>
      <w:r>
        <w:rPr>
          <w:rFonts w:ascii="Times New Roman"/>
          <w:b w:val="false"/>
          <w:i w:val="false"/>
          <w:color w:val="000000"/>
          <w:sz w:val="28"/>
        </w:rPr>
        <w:t>                  _______ жылғы стандартты салық жеңілдіктерін</w:t>
      </w:r>
    </w:p>
    <w:p>
      <w:pPr>
        <w:spacing w:after="0"/>
        <w:ind w:left="0"/>
        <w:jc w:val="both"/>
      </w:pPr>
      <w:r>
        <w:rPr>
          <w:rFonts w:ascii="Times New Roman"/>
          <w:b w:val="false"/>
          <w:i w:val="false"/>
          <w:color w:val="000000"/>
          <w:sz w:val="28"/>
        </w:rPr>
        <w:t>                    алу кезінде табыс салығы сомаларының есебі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 ____ жылғы ең ! Есепті жылға қолда-! Инфляция !Есепті кезең-! Түзету</w:t>
      </w:r>
    </w:p>
    <w:p>
      <w:pPr>
        <w:spacing w:after="0"/>
        <w:ind w:left="0"/>
        <w:jc w:val="both"/>
      </w:pPr>
      <w:r>
        <w:rPr>
          <w:rFonts w:ascii="Times New Roman"/>
          <w:b w:val="false"/>
          <w:i w:val="false"/>
          <w:color w:val="000000"/>
          <w:sz w:val="28"/>
        </w:rPr>
        <w:t>  !жоғарысы ретін-!нылатын орташа жыл- !индексі   !дегі келісім-!енгізілген</w:t>
      </w:r>
    </w:p>
    <w:p>
      <w:pPr>
        <w:spacing w:after="0"/>
        <w:ind w:left="0"/>
        <w:jc w:val="both"/>
      </w:pPr>
      <w:r>
        <w:rPr>
          <w:rFonts w:ascii="Times New Roman"/>
          <w:b w:val="false"/>
          <w:i w:val="false"/>
          <w:color w:val="000000"/>
          <w:sz w:val="28"/>
        </w:rPr>
        <w:t>  !де қолданылатын!дық инфляция индексі!ескеріле- !шарт күшінде !салық</w:t>
      </w:r>
    </w:p>
    <w:p>
      <w:pPr>
        <w:spacing w:after="0"/>
        <w:ind w:left="0"/>
        <w:jc w:val="both"/>
      </w:pPr>
      <w:r>
        <w:rPr>
          <w:rFonts w:ascii="Times New Roman"/>
          <w:b w:val="false"/>
          <w:i w:val="false"/>
          <w:color w:val="000000"/>
          <w:sz w:val="28"/>
        </w:rPr>
        <w:t>  !салық салынатын!                    !тін (2 х 3!болатын ай   !салынатын</w:t>
      </w:r>
    </w:p>
    <w:p>
      <w:pPr>
        <w:spacing w:after="0"/>
        <w:ind w:left="0"/>
        <w:jc w:val="both"/>
      </w:pPr>
      <w:r>
        <w:rPr>
          <w:rFonts w:ascii="Times New Roman"/>
          <w:b w:val="false"/>
          <w:i w:val="false"/>
          <w:color w:val="000000"/>
          <w:sz w:val="28"/>
        </w:rPr>
        <w:t xml:space="preserve">  !кіріс          !                    !топ) салық!саны         </w:t>
      </w:r>
    </w:p>
    <w:p>
      <w:pPr>
        <w:spacing w:after="0"/>
        <w:ind w:left="0"/>
        <w:jc w:val="both"/>
      </w:pPr>
      <w:r>
        <w:rPr>
          <w:rFonts w:ascii="Times New Roman"/>
          <w:b w:val="false"/>
          <w:i w:val="false"/>
          <w:color w:val="000000"/>
          <w:sz w:val="28"/>
        </w:rPr>
        <w:t>!(4х5/12топ)</w:t>
      </w:r>
    </w:p>
    <w:p>
      <w:pPr>
        <w:spacing w:after="0"/>
        <w:ind w:left="0"/>
        <w:jc w:val="both"/>
      </w:pPr>
      <w:r>
        <w:rPr>
          <w:rFonts w:ascii="Times New Roman"/>
          <w:b w:val="false"/>
          <w:i w:val="false"/>
          <w:color w:val="000000"/>
          <w:sz w:val="28"/>
        </w:rPr>
        <w:t>  !               !                    !салынатын !             !</w:t>
      </w:r>
    </w:p>
    <w:p>
      <w:pPr>
        <w:spacing w:after="0"/>
        <w:ind w:left="0"/>
        <w:jc w:val="both"/>
      </w:pPr>
      <w:r>
        <w:rPr>
          <w:rFonts w:ascii="Times New Roman"/>
          <w:b w:val="false"/>
          <w:i w:val="false"/>
          <w:color w:val="000000"/>
          <w:sz w:val="28"/>
        </w:rPr>
        <w:t>  !               !                    !ең жоғары !             !</w:t>
      </w:r>
    </w:p>
    <w:p>
      <w:pPr>
        <w:spacing w:after="0"/>
        <w:ind w:left="0"/>
        <w:jc w:val="both"/>
      </w:pPr>
      <w:r>
        <w:rPr>
          <w:rFonts w:ascii="Times New Roman"/>
          <w:b w:val="false"/>
          <w:i w:val="false"/>
          <w:color w:val="000000"/>
          <w:sz w:val="28"/>
        </w:rPr>
        <w:t>  !               !                    !кіріс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     !      5      !     6</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Есепті кезең де ! Есепті кезеңдегі салық ! _____% белгіленген</w:t>
      </w:r>
    </w:p>
    <w:p>
      <w:pPr>
        <w:spacing w:after="0"/>
        <w:ind w:left="0"/>
        <w:jc w:val="both"/>
      </w:pPr>
      <w:r>
        <w:rPr>
          <w:rFonts w:ascii="Times New Roman"/>
          <w:b w:val="false"/>
          <w:i w:val="false"/>
          <w:color w:val="000000"/>
          <w:sz w:val="28"/>
        </w:rPr>
        <w:t xml:space="preserve">алынған салық   !салынатын кірістің      !сатвка бойынша салық </w:t>
      </w:r>
    </w:p>
    <w:p>
      <w:pPr>
        <w:spacing w:after="0"/>
        <w:ind w:left="0"/>
        <w:jc w:val="both"/>
      </w:pPr>
      <w:r>
        <w:rPr>
          <w:rFonts w:ascii="Times New Roman"/>
          <w:b w:val="false"/>
          <w:i w:val="false"/>
          <w:color w:val="000000"/>
          <w:sz w:val="28"/>
        </w:rPr>
        <w:t>салынатын кіріс !жеңілдікті өсімі        !салынатын есепті</w:t>
      </w:r>
    </w:p>
    <w:p>
      <w:pPr>
        <w:spacing w:after="0"/>
        <w:ind w:left="0"/>
        <w:jc w:val="both"/>
      </w:pPr>
      <w:r>
        <w:rPr>
          <w:rFonts w:ascii="Times New Roman"/>
          <w:b w:val="false"/>
          <w:i w:val="false"/>
          <w:color w:val="000000"/>
          <w:sz w:val="28"/>
        </w:rPr>
        <w:t xml:space="preserve">мөлшері         !(7-6 топтар)            !кезеңдегі кіріс </w:t>
      </w:r>
    </w:p>
    <w:p>
      <w:pPr>
        <w:spacing w:after="0"/>
        <w:ind w:left="0"/>
        <w:jc w:val="both"/>
      </w:pPr>
      <w:r>
        <w:rPr>
          <w:rFonts w:ascii="Times New Roman"/>
          <w:b w:val="false"/>
          <w:i w:val="false"/>
          <w:color w:val="000000"/>
          <w:sz w:val="28"/>
        </w:rPr>
        <w:t>                !                        !(7-8 топтар)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7          !             8          !         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Салық төлеушінің заң алдындағы жауапкершілігі     Салық қызметі органы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Біз осы есептеуде келтірілген мәліметтердің </w:t>
      </w:r>
    </w:p>
    <w:p>
      <w:pPr>
        <w:spacing w:after="0"/>
        <w:ind w:left="0"/>
        <w:jc w:val="both"/>
      </w:pPr>
      <w:r>
        <w:rPr>
          <w:rFonts w:ascii="Times New Roman"/>
          <w:b w:val="false"/>
          <w:i w:val="false"/>
          <w:color w:val="000000"/>
          <w:sz w:val="28"/>
        </w:rPr>
        <w:t xml:space="preserve">толықтығы мен растығы үшін заң алдында жауап </w:t>
      </w:r>
    </w:p>
    <w:p>
      <w:pPr>
        <w:spacing w:after="0"/>
        <w:ind w:left="0"/>
        <w:jc w:val="both"/>
      </w:pPr>
      <w:r>
        <w:rPr>
          <w:rFonts w:ascii="Times New Roman"/>
          <w:b w:val="false"/>
          <w:i w:val="false"/>
          <w:color w:val="000000"/>
          <w:sz w:val="28"/>
        </w:rPr>
        <w:t>береміз.</w:t>
      </w:r>
    </w:p>
    <w:p>
      <w:pPr>
        <w:spacing w:after="0"/>
        <w:ind w:left="0"/>
        <w:jc w:val="both"/>
      </w:pPr>
      <w:r>
        <w:rPr>
          <w:rFonts w:ascii="Times New Roman"/>
          <w:b w:val="false"/>
          <w:i w:val="false"/>
          <w:color w:val="000000"/>
          <w:sz w:val="28"/>
        </w:rPr>
        <w:t>Басшы ____________________  _______________     Заңды тұлғаларға салық</w:t>
      </w:r>
    </w:p>
    <w:p>
      <w:pPr>
        <w:spacing w:after="0"/>
        <w:ind w:left="0"/>
        <w:jc w:val="both"/>
      </w:pPr>
      <w:r>
        <w:rPr>
          <w:rFonts w:ascii="Times New Roman"/>
          <w:b w:val="false"/>
          <w:i w:val="false"/>
          <w:color w:val="000000"/>
          <w:sz w:val="28"/>
        </w:rPr>
        <w:t xml:space="preserve">        (тегі, аты-жөні)       (қолы)           салу бөлімінің </w:t>
      </w:r>
    </w:p>
    <w:p>
      <w:pPr>
        <w:spacing w:after="0"/>
        <w:ind w:left="0"/>
        <w:jc w:val="both"/>
      </w:pPr>
      <w:r>
        <w:rPr>
          <w:rFonts w:ascii="Times New Roman"/>
          <w:b w:val="false"/>
          <w:i w:val="false"/>
          <w:color w:val="000000"/>
          <w:sz w:val="28"/>
        </w:rPr>
        <w:t>Бас бухгалтер ____________  _______________     бастығы _______________</w:t>
      </w:r>
    </w:p>
    <w:p>
      <w:pPr>
        <w:spacing w:after="0"/>
        <w:ind w:left="0"/>
        <w:jc w:val="both"/>
      </w:pPr>
      <w:r>
        <w:rPr>
          <w:rFonts w:ascii="Times New Roman"/>
          <w:b w:val="false"/>
          <w:i w:val="false"/>
          <w:color w:val="000000"/>
          <w:sz w:val="28"/>
        </w:rPr>
        <w:t xml:space="preserve">           (тегі, аты-жөні)    (қолы)                    (күні, қолы)    </w:t>
      </w:r>
    </w:p>
    <w:p>
      <w:pPr>
        <w:spacing w:after="0"/>
        <w:ind w:left="0"/>
        <w:jc w:val="both"/>
      </w:pPr>
      <w:r>
        <w:rPr>
          <w:rFonts w:ascii="Times New Roman"/>
          <w:b w:val="false"/>
          <w:i w:val="false"/>
          <w:color w:val="000000"/>
          <w:sz w:val="28"/>
        </w:rPr>
        <w:t>Күні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Нұсқаулық 6, 6а, 6б, 6в, 6г, 6д, 7, 7а, 8,</w:t>
      </w:r>
    </w:p>
    <w:p>
      <w:pPr>
        <w:spacing w:after="0"/>
        <w:ind w:left="0"/>
        <w:jc w:val="both"/>
      </w:pPr>
      <w:r>
        <w:rPr>
          <w:rFonts w:ascii="Times New Roman"/>
          <w:b w:val="false"/>
          <w:i w:val="false"/>
          <w:color w:val="000000"/>
          <w:sz w:val="28"/>
        </w:rPr>
        <w:t>              9-қосымшалармен толықтырылды - ҚР Мемлекеттiк салық</w:t>
      </w:r>
    </w:p>
    <w:p>
      <w:pPr>
        <w:spacing w:after="0"/>
        <w:ind w:left="0"/>
        <w:jc w:val="both"/>
      </w:pPr>
      <w:r>
        <w:rPr>
          <w:rFonts w:ascii="Times New Roman"/>
          <w:b w:val="false"/>
          <w:i w:val="false"/>
          <w:color w:val="000000"/>
          <w:sz w:val="28"/>
        </w:rPr>
        <w:t>              комитетiнiң 1997.02.03. N 25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1" w:id="95"/>
    <w:p>
      <w:pPr>
        <w:spacing w:after="0"/>
        <w:ind w:left="0"/>
        <w:jc w:val="both"/>
      </w:pPr>
      <w:r>
        <w:rPr>
          <w:rFonts w:ascii="Times New Roman"/>
          <w:b w:val="false"/>
          <w:i w:val="false"/>
          <w:color w:val="000000"/>
          <w:sz w:val="28"/>
        </w:rPr>
        <w:t>
                                         Қазақстан Республикасы Қаржы</w:t>
      </w:r>
    </w:p>
    <w:bookmarkEnd w:id="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министрлiгi Бас салық </w:t>
      </w:r>
    </w:p>
    <w:p>
      <w:pPr>
        <w:spacing w:after="0"/>
        <w:ind w:left="0"/>
        <w:jc w:val="both"/>
      </w:pPr>
      <w:r>
        <w:rPr>
          <w:rFonts w:ascii="Times New Roman"/>
          <w:b w:val="false"/>
          <w:i w:val="false"/>
          <w:color w:val="000000"/>
          <w:sz w:val="28"/>
        </w:rPr>
        <w:t>                                         инспекциясының</w:t>
      </w:r>
    </w:p>
    <w:p>
      <w:pPr>
        <w:spacing w:after="0"/>
        <w:ind w:left="0"/>
        <w:jc w:val="both"/>
      </w:pPr>
      <w:r>
        <w:rPr>
          <w:rFonts w:ascii="Times New Roman"/>
          <w:b w:val="false"/>
          <w:i w:val="false"/>
          <w:color w:val="000000"/>
          <w:sz w:val="28"/>
        </w:rPr>
        <w:t>                                         1995 жылғы 28 маусымдағы</w:t>
      </w:r>
    </w:p>
    <w:p>
      <w:pPr>
        <w:spacing w:after="0"/>
        <w:ind w:left="0"/>
        <w:jc w:val="both"/>
      </w:pPr>
      <w:r>
        <w:rPr>
          <w:rFonts w:ascii="Times New Roman"/>
          <w:b w:val="false"/>
          <w:i w:val="false"/>
          <w:color w:val="000000"/>
          <w:sz w:val="28"/>
        </w:rPr>
        <w:t>                                         N 33 нұсқауына</w:t>
      </w:r>
    </w:p>
    <w:p>
      <w:pPr>
        <w:spacing w:after="0"/>
        <w:ind w:left="0"/>
        <w:jc w:val="both"/>
      </w:pPr>
      <w:r>
        <w:rPr>
          <w:rFonts w:ascii="Times New Roman"/>
          <w:b w:val="false"/>
          <w:i w:val="false"/>
          <w:color w:val="000000"/>
          <w:sz w:val="28"/>
        </w:rPr>
        <w:t>                                         5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2" w:id="96"/>
    <w:p>
      <w:pPr>
        <w:spacing w:after="0"/>
        <w:ind w:left="0"/>
        <w:jc w:val="both"/>
      </w:pPr>
      <w:r>
        <w:rPr>
          <w:rFonts w:ascii="Times New Roman"/>
          <w:b w:val="false"/>
          <w:i w:val="false"/>
          <w:color w:val="000000"/>
          <w:sz w:val="28"/>
        </w:rPr>
        <w:t>
 </w:t>
      </w:r>
    </w:p>
    <w:bookmarkEnd w:id="96"/>
    <w:p>
      <w:pPr>
        <w:spacing w:after="0"/>
        <w:ind w:left="0"/>
        <w:jc w:val="both"/>
      </w:pPr>
      <w:r>
        <w:rPr>
          <w:rFonts w:ascii="Times New Roman"/>
          <w:b w:val="false"/>
          <w:i w:val="false"/>
          <w:color w:val="000000"/>
          <w:sz w:val="28"/>
        </w:rPr>
        <w:t>     ЕСКЕРТУ. 6-қосымша өзгертілді - ҚР Қаржы министрлігі Салық комитетінің</w:t>
      </w:r>
    </w:p>
    <w:p>
      <w:pPr>
        <w:spacing w:after="0"/>
        <w:ind w:left="0"/>
        <w:jc w:val="both"/>
      </w:pPr>
      <w:r>
        <w:rPr>
          <w:rFonts w:ascii="Times New Roman"/>
          <w:b w:val="false"/>
          <w:i w:val="false"/>
          <w:color w:val="000000"/>
          <w:sz w:val="28"/>
        </w:rPr>
        <w:t xml:space="preserve">              1998.07.10.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V980548_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6-қосымша 5 қосымша деп аталды, қосымшаның мәтіні өзгертілді </w:t>
      </w:r>
    </w:p>
    <w:p>
      <w:pPr>
        <w:spacing w:after="0"/>
        <w:ind w:left="0"/>
        <w:jc w:val="both"/>
      </w:pPr>
      <w:r>
        <w:rPr>
          <w:rFonts w:ascii="Times New Roman"/>
          <w:b w:val="false"/>
          <w:i w:val="false"/>
          <w:color w:val="000000"/>
          <w:sz w:val="28"/>
        </w:rPr>
        <w:t xml:space="preserve">              - ҚР Мемлекеттік кіріс министрлігінің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5-қосымшасы өзгертілді, 2-мысалдағы үшінші сөйлем жаңадан    </w:t>
      </w:r>
    </w:p>
    <w:p>
      <w:pPr>
        <w:spacing w:after="0"/>
        <w:ind w:left="0"/>
        <w:jc w:val="both"/>
      </w:pPr>
      <w:r>
        <w:rPr>
          <w:rFonts w:ascii="Times New Roman"/>
          <w:b w:val="false"/>
          <w:i w:val="false"/>
          <w:color w:val="000000"/>
          <w:sz w:val="28"/>
        </w:rPr>
        <w:t>              жазылды - ҚР Мемлекеттік  кіріс министрлігінің 1999.08.4.</w:t>
      </w:r>
    </w:p>
    <w:p>
      <w:pPr>
        <w:spacing w:after="0"/>
        <w:ind w:left="0"/>
        <w:jc w:val="both"/>
      </w:pPr>
      <w:r>
        <w:rPr>
          <w:rFonts w:ascii="Times New Roman"/>
          <w:b w:val="false"/>
          <w:i w:val="false"/>
          <w:color w:val="000000"/>
          <w:sz w:val="28"/>
        </w:rPr>
        <w:t xml:space="preserve">              N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V990887_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Табыс салығы бойынша ағымдағы және мәлiмделген</w:t>
      </w:r>
    </w:p>
    <w:p>
      <w:pPr>
        <w:spacing w:after="0"/>
        <w:ind w:left="0"/>
        <w:jc w:val="both"/>
      </w:pPr>
      <w:r>
        <w:rPr>
          <w:rFonts w:ascii="Times New Roman"/>
          <w:b w:val="false"/>
          <w:i w:val="false"/>
          <w:color w:val="000000"/>
          <w:sz w:val="28"/>
        </w:rPr>
        <w:t>                    аванс төлемдерiн төлеу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Заңды тұлғалар осы Нұсқаулықтың 5А-қосымшасына сәйкес салық жылының 20-қаңтарына дейінгі айларға бөлінген табыс салығының сомасы туралы анықтаманы тапсыруға міндетті. Аванстық төлемдердің сомасы салық органдарына мәлімделген салық жылы жөніндегі болжамды табыс салығы сомасының 1/12 бөлігі тұрғысынан әрбір айдың жиырмасы күнінен кешіктірмей бюджетке енгізілуге тиіс. Есепті салық жылының қаңтар айындағы аванстық төлемдері анықтама берілген күннен бастап 5 күннің ішінде, 25 қаңтардан кешіктірместен төленеді. </w:t>
      </w:r>
      <w:r>
        <w:br/>
      </w:r>
      <w:r>
        <w:rPr>
          <w:rFonts w:ascii="Times New Roman"/>
          <w:b w:val="false"/>
          <w:i w:val="false"/>
          <w:color w:val="000000"/>
          <w:sz w:val="28"/>
        </w:rPr>
        <w:t xml:space="preserve">
      Қажет болған жағдайда есептік салық жылы үшін болжамды табыс салығының сомасы туралы өзгерген анықтаманы тапсыру жолымен болжамды табыс салығының мәлімделген сомасын түзетуге құқықты. </w:t>
      </w:r>
      <w:r>
        <w:br/>
      </w:r>
      <w:r>
        <w:rPr>
          <w:rFonts w:ascii="Times New Roman"/>
          <w:b w:val="false"/>
          <w:i w:val="false"/>
          <w:color w:val="000000"/>
          <w:sz w:val="28"/>
        </w:rPr>
        <w:t xml:space="preserve">
      Жұмысы маусымдық сипаттағы заңды тұлғалар салық жылы ішінде төленуге тиісті аванстық төлемдерді бюджетке салық қызметі органдарында келісілген мерзімдер мен мөлшерлерде енгізуге міндетті. </w:t>
      </w:r>
      <w:r>
        <w:br/>
      </w:r>
      <w:r>
        <w:rPr>
          <w:rFonts w:ascii="Times New Roman"/>
          <w:b w:val="false"/>
          <w:i w:val="false"/>
          <w:color w:val="000000"/>
          <w:sz w:val="28"/>
        </w:rPr>
        <w:t xml:space="preserve">
      Салаланған филиалдары мен бөлімшелері бар салық төлеушілердің ұсынымдары бойынша төлеушінің тұрақты орнындағы салық органы өзгеше, бірақ белгіленген мерзімнен соң 20 күннен аспайтын мерзімді белгілей алады. </w:t>
      </w:r>
      <w:r>
        <w:br/>
      </w:r>
      <w:r>
        <w:rPr>
          <w:rFonts w:ascii="Times New Roman"/>
          <w:b w:val="false"/>
          <w:i w:val="false"/>
          <w:color w:val="000000"/>
          <w:sz w:val="28"/>
        </w:rPr>
        <w:t xml:space="preserve">
      Табыс салығының бюджетке біркелкі түсуі және айыппұл шараларын болдырмау үшін есепті тоқсаннан кейінгі екінші айдың 15-іне дейін салық төлеушілер тоқсан сайын, 5Б-қосымшасына сәйкес салық жылының басынан бастап үдемелі қорытынды бойынша табыс салығы жөнінде болжамды есептер тапсырады. </w:t>
      </w:r>
      <w:r>
        <w:br/>
      </w:r>
      <w:r>
        <w:rPr>
          <w:rFonts w:ascii="Times New Roman"/>
          <w:b w:val="false"/>
          <w:i w:val="false"/>
          <w:color w:val="000000"/>
          <w:sz w:val="28"/>
        </w:rPr>
        <w:t xml:space="preserve">
      Аталған есептер тапсырылған соң төленуге тиісті табыс салығы енгізілген аванстық төлемдердің сомасынан асып кеткен жағдайда салық төлеуші асып кеткен соманы аванстық төлемнің кезекті мерзімі жеткенге дейін бюджетке төлеуге міндетті. Енгізілген аванстық төлемдердің сомасы табыс салығының сомасынан асып кеткен жағдайда артық төленген сома қолданылып жүрген заңдарға сәйкес салық төлеушіге есептеледі немесе қайтарылады. </w:t>
      </w:r>
      <w:r>
        <w:br/>
      </w:r>
      <w:r>
        <w:rPr>
          <w:rFonts w:ascii="Times New Roman"/>
          <w:b w:val="false"/>
          <w:i w:val="false"/>
          <w:color w:val="000000"/>
          <w:sz w:val="28"/>
        </w:rPr>
        <w:t xml:space="preserve">
      Енгізілген аванстық төлемнiң көлемiнен асқан төленуге тиiс табыс салығынан ауысқан өтемақы сомасын төлемеген жағдайда аванс төлейтiн кезектi мерзiмнiң басынан бастап, аванс төленген соңғы күнге шейiнгi мерзiм арасында салық төлеушiге айыпақы есептеу түрiнде айыппұл санкциясы салынады.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Кәсiпорын 1997 жылға жобаланған табыс салығының көлемi 120 млн. теңге деп белгiлеген. Осыған сәйкес ол 1997 жылдың 20 қаңтарынан бастап 20 желтоқсанға дейiн әр ай сайын 10 млн. теңге табыс салығын төлеп отыруға тиiс. Алдын ала жасалған есеп бойынша 1997 жылдың бiрiншi тоқсанында төленуге тиiстi табыс салығы 39 млн. теңге, демек ай сайын кәсiпорын 13 млн. теңге төлеуге тиiс. Бiрiншi тоқсан үшiн есеп берудiң соңғы мерзiмi 15 мамыр, ал кезектi аванстың өтемақысын төлеудiң соңғы мерзiмi 20 мамыр екендiгiн ескере келе, кәсiпорын 10 млн. теңге сомасындағы аванс өтемақысының сомасына қоса, бiрiншi тоқсанда төленбеген 9 млн. теңге сомасы көлемiнде қосымша төлемақы төлеуге мiндеттi. Кәсiпорын қажет болған жағдайда 1997 жылғы табыс салығының жобаланған сомасына 120 млн. теңгенiң орынына 156 млн. теңге көрсетiп сәуiр айы үшiн қосымша 13 млн. теңге төлеп 1997 жылдың 20 мамырынан бастап 13 млн. теңге көлемiнде аванс өтемақысын төлеуге мiндеттi. </w:t>
      </w:r>
      <w:r>
        <w:br/>
      </w:r>
      <w:r>
        <w:rPr>
          <w:rFonts w:ascii="Times New Roman"/>
          <w:b w:val="false"/>
          <w:i w:val="false"/>
          <w:color w:val="000000"/>
          <w:sz w:val="28"/>
        </w:rPr>
        <w:t>
 </w:t>
      </w:r>
      <w:r>
        <w:br/>
      </w:r>
      <w:r>
        <w:rPr>
          <w:rFonts w:ascii="Times New Roman"/>
          <w:b w:val="false"/>
          <w:i w:val="false"/>
          <w:color w:val="000000"/>
          <w:sz w:val="28"/>
        </w:rPr>
        <w:t xml:space="preserve">
            Жыл бойына төленетiн есептелетін сомасы нақты есептелген табыс салығынан 10%-ке көп болған жағдайда салық төлеушiге салық төлеуге жататын пайданың 2 процентi көлемiнде, ал 25 проценттен асып кеткен жағдайда салық төлеуге жататын табыстың 5%-i көлемiнде айыппұл салынады. Мұның өзiнде айыппұл санкцияларын қолдана отырып егер аванс төлемдерi есептелетiн сомаға бiр жыл үшiн нақты есептелген табыс салығының сомасы шектен шықса бюджетке бiр жыл iшiнде төлемеуге әкелiп соқты.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1997 жылы төленедi деп жобаланған табыс салығының жобасы туралы анықтамада кәсiпорын 120 млн. теңге төлейдi деп жоспарланды да, салық қызметi органдарын алдын-ала жасалған есептi тапсырған жоқ. Сосын 1997 жылдың қорытындысы бойынша барлық жылдық табыс және заңды тұлғалардан алынған табыс бойынша кәсiпорын табыс салығының көлемiн 156 млн теңге сомасы көлемiнде көрсетiп декларация тапсырады. Өйткенi, аванстық төлемдер сомасынан табыс салығы асуы 25 проценттен (156: 120 х100-100) астамды құрады, кәсiпорын салық салынатын кiрiстің 5 % мөлшерiнде айыппұл төлейдi. </w:t>
      </w:r>
      <w:r>
        <w:br/>
      </w:r>
      <w:r>
        <w:rPr>
          <w:rFonts w:ascii="Times New Roman"/>
          <w:b w:val="false"/>
          <w:i w:val="false"/>
          <w:color w:val="000000"/>
          <w:sz w:val="28"/>
        </w:rPr>
        <w:t xml:space="preserve">
      Салық төленуге тиiс табыстан төленетiн заңды тұлғалардың және салық төлеушімен алынатын табыс салығының сомасы салық бюджеттiң кiрiсiне жылдық жалпы табыс бойынша есептеп шығарылған табыс жайлы декларация жарияланғаннан 10 күннiң iшiнде, салық қызметiнiң хабарлауын күтпей-ақ 10 сәуiрден кешiктiрмей келесi есептi жылында қосымша төленедi. </w:t>
      </w:r>
      <w:r>
        <w:br/>
      </w:r>
      <w:r>
        <w:rPr>
          <w:rFonts w:ascii="Times New Roman"/>
          <w:b w:val="false"/>
          <w:i w:val="false"/>
          <w:color w:val="000000"/>
          <w:sz w:val="28"/>
        </w:rPr>
        <w:t>
 </w:t>
      </w:r>
    </w:p>
    <w:bookmarkStart w:name="z233" w:id="97"/>
    <w:p>
      <w:pPr>
        <w:spacing w:after="0"/>
        <w:ind w:left="0"/>
        <w:jc w:val="both"/>
      </w:pPr>
      <w:r>
        <w:rPr>
          <w:rFonts w:ascii="Times New Roman"/>
          <w:b w:val="false"/>
          <w:i w:val="false"/>
          <w:color w:val="000000"/>
          <w:sz w:val="28"/>
        </w:rPr>
        <w:t>
                                     Қазақстан Республикасы Қаржы</w:t>
      </w:r>
    </w:p>
    <w:bookmarkEnd w:id="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министрлiгi Бас салық инспекциясының</w:t>
      </w:r>
    </w:p>
    <w:p>
      <w:pPr>
        <w:spacing w:after="0"/>
        <w:ind w:left="0"/>
        <w:jc w:val="both"/>
      </w:pPr>
      <w:r>
        <w:rPr>
          <w:rFonts w:ascii="Times New Roman"/>
          <w:b w:val="false"/>
          <w:i w:val="false"/>
          <w:color w:val="000000"/>
          <w:sz w:val="28"/>
        </w:rPr>
        <w:t>                                     1995 жылғы 28 маусымдағы</w:t>
      </w:r>
    </w:p>
    <w:p>
      <w:pPr>
        <w:spacing w:after="0"/>
        <w:ind w:left="0"/>
        <w:jc w:val="both"/>
      </w:pPr>
      <w:r>
        <w:rPr>
          <w:rFonts w:ascii="Times New Roman"/>
          <w:b w:val="false"/>
          <w:i w:val="false"/>
          <w:color w:val="000000"/>
          <w:sz w:val="28"/>
        </w:rPr>
        <w:t xml:space="preserve">                                     N 33 Нұсқауына </w:t>
      </w:r>
    </w:p>
    <w:p>
      <w:pPr>
        <w:spacing w:after="0"/>
        <w:ind w:left="0"/>
        <w:jc w:val="both"/>
      </w:pPr>
      <w:r>
        <w:rPr>
          <w:rFonts w:ascii="Times New Roman"/>
          <w:b w:val="false"/>
          <w:i w:val="false"/>
          <w:color w:val="000000"/>
          <w:sz w:val="28"/>
        </w:rPr>
        <w:t>                                     5А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4" w:id="98"/>
    <w:p>
      <w:pPr>
        <w:spacing w:after="0"/>
        <w:ind w:left="0"/>
        <w:jc w:val="both"/>
      </w:pPr>
      <w:r>
        <w:rPr>
          <w:rFonts w:ascii="Times New Roman"/>
          <w:b w:val="false"/>
          <w:i w:val="false"/>
          <w:color w:val="000000"/>
          <w:sz w:val="28"/>
        </w:rPr>
        <w:t>
 </w:t>
      </w:r>
    </w:p>
    <w:bookmarkEnd w:id="98"/>
    <w:p>
      <w:pPr>
        <w:spacing w:after="0"/>
        <w:ind w:left="0"/>
        <w:jc w:val="both"/>
      </w:pPr>
      <w:r>
        <w:rPr>
          <w:rFonts w:ascii="Times New Roman"/>
          <w:b w:val="false"/>
          <w:i w:val="false"/>
          <w:color w:val="000000"/>
          <w:sz w:val="28"/>
        </w:rPr>
        <w:t xml:space="preserve">     Ескерту. 6Б-қосымша 5А қосымша деп аталды - ҚР Мемлекеттік кіріс </w:t>
      </w:r>
    </w:p>
    <w:p>
      <w:pPr>
        <w:spacing w:after="0"/>
        <w:ind w:left="0"/>
        <w:jc w:val="both"/>
      </w:pPr>
      <w:r>
        <w:rPr>
          <w:rFonts w:ascii="Times New Roman"/>
          <w:b w:val="false"/>
          <w:i w:val="false"/>
          <w:color w:val="000000"/>
          <w:sz w:val="28"/>
        </w:rPr>
        <w:t xml:space="preserve">              министрлігінің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                __________________________</w:t>
      </w:r>
    </w:p>
    <w:p>
      <w:pPr>
        <w:spacing w:after="0"/>
        <w:ind w:left="0"/>
        <w:jc w:val="both"/>
      </w:pPr>
      <w:r>
        <w:rPr>
          <w:rFonts w:ascii="Times New Roman"/>
          <w:b w:val="false"/>
          <w:i w:val="false"/>
          <w:color w:val="000000"/>
          <w:sz w:val="28"/>
        </w:rPr>
        <w:t>     салық төлеушiнiң                   Аудандық, қалалық_______</w:t>
      </w:r>
    </w:p>
    <w:p>
      <w:pPr>
        <w:spacing w:after="0"/>
        <w:ind w:left="0"/>
        <w:jc w:val="both"/>
      </w:pPr>
      <w:r>
        <w:rPr>
          <w:rFonts w:ascii="Times New Roman"/>
          <w:b w:val="false"/>
          <w:i w:val="false"/>
          <w:color w:val="000000"/>
          <w:sz w:val="28"/>
        </w:rPr>
        <w:t>     реттiк саны                        __________________________</w:t>
      </w:r>
    </w:p>
    <w:p>
      <w:pPr>
        <w:spacing w:after="0"/>
        <w:ind w:left="0"/>
        <w:jc w:val="both"/>
      </w:pPr>
      <w:r>
        <w:rPr>
          <w:rFonts w:ascii="Times New Roman"/>
          <w:b w:val="false"/>
          <w:i w:val="false"/>
          <w:color w:val="000000"/>
          <w:sz w:val="28"/>
        </w:rPr>
        <w:t>                                        бөлiмi бойынша</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салық төлеушiнiң толық             ___________________</w:t>
      </w:r>
    </w:p>
    <w:p>
      <w:pPr>
        <w:spacing w:after="0"/>
        <w:ind w:left="0"/>
        <w:jc w:val="both"/>
      </w:pPr>
      <w:r>
        <w:rPr>
          <w:rFonts w:ascii="Times New Roman"/>
          <w:b w:val="false"/>
          <w:i w:val="false"/>
          <w:color w:val="000000"/>
          <w:sz w:val="28"/>
        </w:rPr>
        <w:t>     аты-жөнi</w:t>
      </w:r>
    </w:p>
    <w:p>
      <w:pPr>
        <w:spacing w:after="0"/>
        <w:ind w:left="0"/>
        <w:jc w:val="both"/>
      </w:pPr>
      <w:r>
        <w:rPr>
          <w:rFonts w:ascii="Times New Roman"/>
          <w:b w:val="false"/>
          <w:i w:val="false"/>
          <w:color w:val="000000"/>
          <w:sz w:val="28"/>
        </w:rPr>
        <w:t>                         А Н Ы Қ Т А М А</w:t>
      </w:r>
    </w:p>
    <w:p>
      <w:pPr>
        <w:spacing w:after="0"/>
        <w:ind w:left="0"/>
        <w:jc w:val="both"/>
      </w:pPr>
      <w:r>
        <w:rPr>
          <w:rFonts w:ascii="Times New Roman"/>
          <w:b w:val="false"/>
          <w:i w:val="false"/>
          <w:color w:val="000000"/>
          <w:sz w:val="28"/>
        </w:rPr>
        <w:t>                  заңды тұлғалардың табыстарының</w:t>
      </w:r>
    </w:p>
    <w:p>
      <w:pPr>
        <w:spacing w:after="0"/>
        <w:ind w:left="0"/>
        <w:jc w:val="both"/>
      </w:pPr>
      <w:r>
        <w:rPr>
          <w:rFonts w:ascii="Times New Roman"/>
          <w:b w:val="false"/>
          <w:i w:val="false"/>
          <w:color w:val="000000"/>
          <w:sz w:val="28"/>
        </w:rPr>
        <w:t>     _______________1997 жылғы табыс салығының ______________</w:t>
      </w:r>
    </w:p>
    <w:p>
      <w:pPr>
        <w:spacing w:after="0"/>
        <w:ind w:left="0"/>
        <w:jc w:val="both"/>
      </w:pPr>
      <w:r>
        <w:rPr>
          <w:rFonts w:ascii="Times New Roman"/>
          <w:b w:val="false"/>
          <w:i w:val="false"/>
          <w:color w:val="000000"/>
          <w:sz w:val="28"/>
        </w:rPr>
        <w:t>                         жобаланған сомасы</w:t>
      </w:r>
    </w:p>
    <w:p>
      <w:pPr>
        <w:spacing w:after="0"/>
        <w:ind w:left="0"/>
        <w:jc w:val="both"/>
      </w:pPr>
      <w:r>
        <w:rPr>
          <w:rFonts w:ascii="Times New Roman"/>
          <w:b w:val="false"/>
          <w:i w:val="false"/>
          <w:color w:val="000000"/>
          <w:sz w:val="28"/>
        </w:rPr>
        <w:t>     1. Салық салынатын табыстың жорамалы         _______________</w:t>
      </w:r>
    </w:p>
    <w:p>
      <w:pPr>
        <w:spacing w:after="0"/>
        <w:ind w:left="0"/>
        <w:jc w:val="both"/>
      </w:pPr>
      <w:r>
        <w:rPr>
          <w:rFonts w:ascii="Times New Roman"/>
          <w:b w:val="false"/>
          <w:i w:val="false"/>
          <w:color w:val="000000"/>
          <w:sz w:val="28"/>
        </w:rPr>
        <w:t>     2. Белгiленген кезеңдегi жасалған шығынның</w:t>
      </w:r>
    </w:p>
    <w:p>
      <w:pPr>
        <w:spacing w:after="0"/>
        <w:ind w:left="0"/>
        <w:jc w:val="both"/>
      </w:pPr>
      <w:r>
        <w:rPr>
          <w:rFonts w:ascii="Times New Roman"/>
          <w:b w:val="false"/>
          <w:i w:val="false"/>
          <w:color w:val="000000"/>
          <w:sz w:val="28"/>
        </w:rPr>
        <w:t>        сомасы (әрбiр салық жылы бойынша          _______________</w:t>
      </w:r>
    </w:p>
    <w:p>
      <w:pPr>
        <w:spacing w:after="0"/>
        <w:ind w:left="0"/>
        <w:jc w:val="both"/>
      </w:pPr>
      <w:r>
        <w:rPr>
          <w:rFonts w:ascii="Times New Roman"/>
          <w:b w:val="false"/>
          <w:i w:val="false"/>
          <w:color w:val="000000"/>
          <w:sz w:val="28"/>
        </w:rPr>
        <w:t>        көрсету керек)</w:t>
      </w:r>
    </w:p>
    <w:p>
      <w:pPr>
        <w:spacing w:after="0"/>
        <w:ind w:left="0"/>
        <w:jc w:val="both"/>
      </w:pPr>
      <w:r>
        <w:rPr>
          <w:rFonts w:ascii="Times New Roman"/>
          <w:b w:val="false"/>
          <w:i w:val="false"/>
          <w:color w:val="000000"/>
          <w:sz w:val="28"/>
        </w:rPr>
        <w:t>     3. Ауыстырылған шығынның есебiмен</w:t>
      </w:r>
    </w:p>
    <w:p>
      <w:pPr>
        <w:spacing w:after="0"/>
        <w:ind w:left="0"/>
        <w:jc w:val="both"/>
      </w:pPr>
      <w:r>
        <w:rPr>
          <w:rFonts w:ascii="Times New Roman"/>
          <w:b w:val="false"/>
          <w:i w:val="false"/>
          <w:color w:val="000000"/>
          <w:sz w:val="28"/>
        </w:rPr>
        <w:t>        жорамалданған салық салынатын кiрiс       _______________</w:t>
      </w:r>
    </w:p>
    <w:p>
      <w:pPr>
        <w:spacing w:after="0"/>
        <w:ind w:left="0"/>
        <w:jc w:val="both"/>
      </w:pPr>
      <w:r>
        <w:rPr>
          <w:rFonts w:ascii="Times New Roman"/>
          <w:b w:val="false"/>
          <w:i w:val="false"/>
          <w:color w:val="000000"/>
          <w:sz w:val="28"/>
        </w:rPr>
        <w:t>     4. 1997 жылғы салық салынатын кiрiстiң</w:t>
      </w:r>
    </w:p>
    <w:p>
      <w:pPr>
        <w:spacing w:after="0"/>
        <w:ind w:left="0"/>
        <w:jc w:val="both"/>
      </w:pPr>
      <w:r>
        <w:rPr>
          <w:rFonts w:ascii="Times New Roman"/>
          <w:b w:val="false"/>
          <w:i w:val="false"/>
          <w:color w:val="000000"/>
          <w:sz w:val="28"/>
        </w:rPr>
        <w:t>        жорамалданған сомасы                      _______________</w:t>
      </w:r>
    </w:p>
    <w:p>
      <w:pPr>
        <w:spacing w:after="0"/>
        <w:ind w:left="0"/>
        <w:jc w:val="both"/>
      </w:pPr>
      <w:r>
        <w:rPr>
          <w:rFonts w:ascii="Times New Roman"/>
          <w:b w:val="false"/>
          <w:i w:val="false"/>
          <w:color w:val="000000"/>
          <w:sz w:val="28"/>
        </w:rPr>
        <w:t>     5. Әр ай сайын бөлiнген табыс салығына</w:t>
      </w:r>
    </w:p>
    <w:p>
      <w:pPr>
        <w:spacing w:after="0"/>
        <w:ind w:left="0"/>
        <w:jc w:val="both"/>
      </w:pPr>
      <w:r>
        <w:rPr>
          <w:rFonts w:ascii="Times New Roman"/>
          <w:b w:val="false"/>
          <w:i w:val="false"/>
          <w:color w:val="000000"/>
          <w:sz w:val="28"/>
        </w:rPr>
        <w:t>        аванс төлем ақысы                         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Барлығы | I | II |III | IV | V | VI |VII| VIII| IХ |  Х | ХI | ХII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(Заңды тұлғаның</w:t>
      </w:r>
    </w:p>
    <w:p>
      <w:pPr>
        <w:spacing w:after="0"/>
        <w:ind w:left="0"/>
        <w:jc w:val="both"/>
      </w:pPr>
      <w:r>
        <w:rPr>
          <w:rFonts w:ascii="Times New Roman"/>
          <w:b w:val="false"/>
          <w:i w:val="false"/>
          <w:color w:val="000000"/>
          <w:sz w:val="28"/>
        </w:rPr>
        <w:t xml:space="preserve"> басшысы)                               (Бас бухгалтер)</w:t>
      </w:r>
    </w:p>
    <w:p>
      <w:pPr>
        <w:spacing w:after="0"/>
        <w:ind w:left="0"/>
        <w:jc w:val="both"/>
      </w:pPr>
      <w:r>
        <w:rPr>
          <w:rFonts w:ascii="Times New Roman"/>
          <w:b w:val="false"/>
          <w:i w:val="false"/>
          <w:color w:val="000000"/>
          <w:sz w:val="28"/>
        </w:rPr>
        <w:t>_______________________                 _____________________</w:t>
      </w:r>
    </w:p>
    <w:p>
      <w:pPr>
        <w:spacing w:after="0"/>
        <w:ind w:left="0"/>
        <w:jc w:val="both"/>
      </w:pPr>
      <w:r>
        <w:rPr>
          <w:rFonts w:ascii="Times New Roman"/>
          <w:b w:val="false"/>
          <w:i w:val="false"/>
          <w:color w:val="000000"/>
          <w:sz w:val="28"/>
        </w:rPr>
        <w:t>     (қолы)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5" w:id="99"/>
    <w:p>
      <w:pPr>
        <w:spacing w:after="0"/>
        <w:ind w:left="0"/>
        <w:jc w:val="both"/>
      </w:pPr>
      <w:r>
        <w:rPr>
          <w:rFonts w:ascii="Times New Roman"/>
          <w:b w:val="false"/>
          <w:i w:val="false"/>
          <w:color w:val="000000"/>
          <w:sz w:val="28"/>
        </w:rPr>
        <w:t>
                                     Қазақстан Республикасы Қаржы</w:t>
      </w:r>
    </w:p>
    <w:bookmarkEnd w:id="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министрлiгi Бас салық инспекциясының</w:t>
      </w:r>
    </w:p>
    <w:p>
      <w:pPr>
        <w:spacing w:after="0"/>
        <w:ind w:left="0"/>
        <w:jc w:val="both"/>
      </w:pPr>
      <w:r>
        <w:rPr>
          <w:rFonts w:ascii="Times New Roman"/>
          <w:b w:val="false"/>
          <w:i w:val="false"/>
          <w:color w:val="000000"/>
          <w:sz w:val="28"/>
        </w:rPr>
        <w:t>                                     1995 жылғы 28 маусымдағы</w:t>
      </w:r>
    </w:p>
    <w:p>
      <w:pPr>
        <w:spacing w:after="0"/>
        <w:ind w:left="0"/>
        <w:jc w:val="both"/>
      </w:pPr>
      <w:r>
        <w:rPr>
          <w:rFonts w:ascii="Times New Roman"/>
          <w:b w:val="false"/>
          <w:i w:val="false"/>
          <w:color w:val="000000"/>
          <w:sz w:val="28"/>
        </w:rPr>
        <w:t xml:space="preserve">                                     N 33 Нұсқауына </w:t>
      </w:r>
    </w:p>
    <w:p>
      <w:pPr>
        <w:spacing w:after="0"/>
        <w:ind w:left="0"/>
        <w:jc w:val="both"/>
      </w:pPr>
      <w:r>
        <w:rPr>
          <w:rFonts w:ascii="Times New Roman"/>
          <w:b w:val="false"/>
          <w:i w:val="false"/>
          <w:color w:val="000000"/>
          <w:sz w:val="28"/>
        </w:rPr>
        <w:t>                                     5Б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6" w:id="100"/>
    <w:p>
      <w:pPr>
        <w:spacing w:after="0"/>
        <w:ind w:left="0"/>
        <w:jc w:val="both"/>
      </w:pPr>
      <w:r>
        <w:rPr>
          <w:rFonts w:ascii="Times New Roman"/>
          <w:b w:val="false"/>
          <w:i w:val="false"/>
          <w:color w:val="000000"/>
          <w:sz w:val="28"/>
        </w:rPr>
        <w:t>
 </w:t>
      </w:r>
    </w:p>
    <w:bookmarkEnd w:id="100"/>
    <w:p>
      <w:pPr>
        <w:spacing w:after="0"/>
        <w:ind w:left="0"/>
        <w:jc w:val="both"/>
      </w:pPr>
      <w:r>
        <w:rPr>
          <w:rFonts w:ascii="Times New Roman"/>
          <w:b w:val="false"/>
          <w:i w:val="false"/>
          <w:color w:val="000000"/>
          <w:sz w:val="28"/>
        </w:rPr>
        <w:t>     ЕСКЕРТУ. 6В-қосымша жаңа редакцияда - ҚР Қаржы министрлігі</w:t>
      </w:r>
    </w:p>
    <w:p>
      <w:pPr>
        <w:spacing w:after="0"/>
        <w:ind w:left="0"/>
        <w:jc w:val="both"/>
      </w:pPr>
      <w:r>
        <w:rPr>
          <w:rFonts w:ascii="Times New Roman"/>
          <w:b w:val="false"/>
          <w:i w:val="false"/>
          <w:color w:val="000000"/>
          <w:sz w:val="28"/>
        </w:rPr>
        <w:t xml:space="preserve">              Салық комитетінің 1998.07.10.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V980548_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xml:space="preserve">     Ескерту. 6В-қосымша 5Б қосымша деп аталды - ҚР Мемлекеттік кіріс </w:t>
      </w:r>
    </w:p>
    <w:p>
      <w:pPr>
        <w:spacing w:after="0"/>
        <w:ind w:left="0"/>
        <w:jc w:val="both"/>
      </w:pPr>
      <w:r>
        <w:rPr>
          <w:rFonts w:ascii="Times New Roman"/>
          <w:b w:val="false"/>
          <w:i w:val="false"/>
          <w:color w:val="000000"/>
          <w:sz w:val="28"/>
        </w:rPr>
        <w:t xml:space="preserve">              министрлігінің 1999.05.19.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Ескерту. Қосымша толықтырылды - ҚР Мемлекеттік кіріс министрінің</w:t>
      </w:r>
    </w:p>
    <w:p>
      <w:pPr>
        <w:spacing w:after="0"/>
        <w:ind w:left="0"/>
        <w:jc w:val="both"/>
      </w:pPr>
      <w:r>
        <w:rPr>
          <w:rFonts w:ascii="Times New Roman"/>
          <w:b w:val="false"/>
          <w:i w:val="false"/>
          <w:color w:val="000000"/>
          <w:sz w:val="28"/>
        </w:rPr>
        <w:t xml:space="preserve">              2001 жылғы 3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   ___________________________________</w:t>
      </w:r>
    </w:p>
    <w:p>
      <w:pPr>
        <w:spacing w:after="0"/>
        <w:ind w:left="0"/>
        <w:jc w:val="both"/>
      </w:pPr>
      <w:r>
        <w:rPr>
          <w:rFonts w:ascii="Times New Roman"/>
          <w:b w:val="false"/>
          <w:i w:val="false"/>
          <w:color w:val="000000"/>
          <w:sz w:val="28"/>
        </w:rPr>
        <w:t xml:space="preserve">               (СТТН)                             (ауданы, қаласы) </w:t>
      </w:r>
    </w:p>
    <w:p>
      <w:pPr>
        <w:spacing w:after="0"/>
        <w:ind w:left="0"/>
        <w:jc w:val="both"/>
      </w:pPr>
      <w:r>
        <w:rPr>
          <w:rFonts w:ascii="Times New Roman"/>
          <w:b w:val="false"/>
          <w:i w:val="false"/>
          <w:color w:val="000000"/>
          <w:sz w:val="28"/>
        </w:rPr>
        <w:t xml:space="preserve">                                               бойынша салық комитеті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   ___________________________________</w:t>
      </w:r>
    </w:p>
    <w:p>
      <w:pPr>
        <w:spacing w:after="0"/>
        <w:ind w:left="0"/>
        <w:jc w:val="both"/>
      </w:pPr>
      <w:r>
        <w:rPr>
          <w:rFonts w:ascii="Times New Roman"/>
          <w:b w:val="false"/>
          <w:i w:val="false"/>
          <w:color w:val="000000"/>
          <w:sz w:val="28"/>
        </w:rPr>
        <w:t xml:space="preserve">          (тұрған орыны)                        (тапсыратын уақыты)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   ___________________________________</w:t>
      </w:r>
    </w:p>
    <w:p>
      <w:pPr>
        <w:spacing w:after="0"/>
        <w:ind w:left="0"/>
        <w:jc w:val="both"/>
      </w:pPr>
      <w:r>
        <w:rPr>
          <w:rFonts w:ascii="Times New Roman"/>
          <w:b w:val="false"/>
          <w:i w:val="false"/>
          <w:color w:val="000000"/>
          <w:sz w:val="28"/>
        </w:rPr>
        <w:t xml:space="preserve">            (телефоны)                          (тапсырылған уақыты)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 xml:space="preserve">      (банктік деректемелері)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 __ жылдың ____________ үшін </w:t>
      </w:r>
    </w:p>
    <w:p>
      <w:pPr>
        <w:spacing w:after="0"/>
        <w:ind w:left="0"/>
        <w:jc w:val="both"/>
      </w:pPr>
      <w:r>
        <w:rPr>
          <w:rFonts w:ascii="Times New Roman"/>
          <w:b w:val="false"/>
          <w:i w:val="false"/>
          <w:color w:val="000000"/>
          <w:sz w:val="28"/>
        </w:rPr>
        <w:t xml:space="preserve">                      тұлғаның табыс салығы жөніндегі </w:t>
      </w:r>
    </w:p>
    <w:p>
      <w:pPr>
        <w:spacing w:after="0"/>
        <w:ind w:left="0"/>
        <w:jc w:val="both"/>
      </w:pPr>
      <w:r>
        <w:rPr>
          <w:rFonts w:ascii="Times New Roman"/>
          <w:b w:val="false"/>
          <w:i w:val="false"/>
          <w:color w:val="000000"/>
          <w:sz w:val="28"/>
        </w:rPr>
        <w:t xml:space="preserve">                             АЛДЫН-АЛА ЕСЕБІ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Көрсеткіштер                     |  Сомасы, мың теңге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 Салық салынатын кіріс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|2. 27-бапқа сәйкес болатын шығындар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|3. 34-бапқа сәйкес салық салудан босатылған        |                     |</w:t>
      </w:r>
    </w:p>
    <w:p>
      <w:pPr>
        <w:spacing w:after="0"/>
        <w:ind w:left="0"/>
        <w:jc w:val="both"/>
      </w:pPr>
      <w:r>
        <w:rPr>
          <w:rFonts w:ascii="Times New Roman"/>
          <w:b w:val="false"/>
          <w:i w:val="false"/>
          <w:color w:val="000000"/>
          <w:sz w:val="28"/>
        </w:rPr>
        <w:t>|   кірістер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|4. Ұшыраған шығындар мен берілген жеңілдіктерді    |                     |</w:t>
      </w:r>
    </w:p>
    <w:p>
      <w:pPr>
        <w:spacing w:after="0"/>
        <w:ind w:left="0"/>
        <w:jc w:val="both"/>
      </w:pPr>
      <w:r>
        <w:rPr>
          <w:rFonts w:ascii="Times New Roman"/>
          <w:b w:val="false"/>
          <w:i w:val="false"/>
          <w:color w:val="000000"/>
          <w:sz w:val="28"/>
        </w:rPr>
        <w:t>|   ескергендегі салық салынатын кіріс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|5. Есептелген табыс салығының сомасы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|6. Шетелдік салық есебі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|6-1. Сыйақы (мүдде) бойынша төлем көзiнен ұсталған |                     |</w:t>
      </w:r>
    </w:p>
    <w:p>
      <w:pPr>
        <w:spacing w:after="0"/>
        <w:ind w:left="0"/>
        <w:jc w:val="both"/>
      </w:pPr>
      <w:r>
        <w:rPr>
          <w:rFonts w:ascii="Times New Roman"/>
          <w:b w:val="false"/>
          <w:i w:val="false"/>
          <w:color w:val="000000"/>
          <w:sz w:val="28"/>
        </w:rPr>
        <w:t>|      салық есебi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|7. Төленуге тиіс табыс салығының сомасы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|8. Іс жүзінде төленген аванстық төлемдер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|9. Тиісті: төленуге                                |                     |</w:t>
      </w:r>
    </w:p>
    <w:p>
      <w:pPr>
        <w:spacing w:after="0"/>
        <w:ind w:left="0"/>
        <w:jc w:val="both"/>
      </w:pPr>
      <w:r>
        <w:rPr>
          <w:rFonts w:ascii="Times New Roman"/>
          <w:b w:val="false"/>
          <w:i w:val="false"/>
          <w:color w:val="000000"/>
          <w:sz w:val="28"/>
        </w:rPr>
        <w:t>|           қайтаруға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Заңды тұлғаның басшысы                       Бас бухгалтер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   _____________________________</w:t>
      </w:r>
    </w:p>
    <w:p>
      <w:pPr>
        <w:spacing w:after="0"/>
        <w:ind w:left="0"/>
        <w:jc w:val="both"/>
      </w:pPr>
      <w:r>
        <w:rPr>
          <w:rFonts w:ascii="Times New Roman"/>
          <w:b w:val="false"/>
          <w:i w:val="false"/>
          <w:color w:val="000000"/>
          <w:sz w:val="28"/>
        </w:rPr>
        <w:t xml:space="preserve">                (қолы)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Салық комитетінің қызметшісі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 xml:space="preserve">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ҚАБЫЛДАП АЛДЫМ:                               ТАПСЫРЫП БЕРДІМ: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   _____________________________</w:t>
      </w:r>
    </w:p>
    <w:p>
      <w:pPr>
        <w:spacing w:after="0"/>
        <w:ind w:left="0"/>
        <w:jc w:val="both"/>
      </w:pPr>
      <w:r>
        <w:rPr>
          <w:rFonts w:ascii="Times New Roman"/>
          <w:b w:val="false"/>
          <w:i w:val="false"/>
          <w:color w:val="000000"/>
          <w:sz w:val="28"/>
        </w:rPr>
        <w:t xml:space="preserve">                (қолы)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1-жолда заңды тұлғаның жылдық жиынтық кіріс пен шегерімдер арасындағы айырмашылық ретінде айқындалатын салық салынатын кірісі көрсетіледі. Мұнда жылдық жиынтық кірістен шығарып тасталатын түзетулердің көлеміне үйлестіріледі. </w:t>
      </w:r>
      <w:r>
        <w:br/>
      </w:r>
      <w:r>
        <w:rPr>
          <w:rFonts w:ascii="Times New Roman"/>
          <w:b w:val="false"/>
          <w:i w:val="false"/>
          <w:color w:val="000000"/>
          <w:sz w:val="28"/>
        </w:rPr>
        <w:t xml:space="preserve">
      2. 2-жолда 27-бапқа сәйкес пайда болған кәсіпкерлік әрекеттің шығындары көрсетіледі. </w:t>
      </w:r>
      <w:r>
        <w:br/>
      </w:r>
      <w:r>
        <w:rPr>
          <w:rFonts w:ascii="Times New Roman"/>
          <w:b w:val="false"/>
          <w:i w:val="false"/>
          <w:color w:val="000000"/>
          <w:sz w:val="28"/>
        </w:rPr>
        <w:t xml:space="preserve">
      3. 3-жолда 34-бапқа сәйкес салық салудан босатылған кірістер көрсетіледі. </w:t>
      </w:r>
      <w:r>
        <w:br/>
      </w:r>
      <w:r>
        <w:rPr>
          <w:rFonts w:ascii="Times New Roman"/>
          <w:b w:val="false"/>
          <w:i w:val="false"/>
          <w:color w:val="000000"/>
          <w:sz w:val="28"/>
        </w:rPr>
        <w:t xml:space="preserve">
      4. 4-жолда ұшыраған шығындар мен көрсетілген қызметтер (1-жол - 2-жол 3-жол) ескеріле отырып салық салынатын кіріс көрсетіледі. </w:t>
      </w:r>
      <w:r>
        <w:br/>
      </w:r>
      <w:r>
        <w:rPr>
          <w:rFonts w:ascii="Times New Roman"/>
          <w:b w:val="false"/>
          <w:i w:val="false"/>
          <w:color w:val="000000"/>
          <w:sz w:val="28"/>
        </w:rPr>
        <w:t xml:space="preserve">
      5. 5-жолда 30-бапқа сәйкес ставкалар бойынша есептелген табыс салығының сомасы көрсетіледі. </w:t>
      </w:r>
      <w:r>
        <w:br/>
      </w:r>
      <w:r>
        <w:rPr>
          <w:rFonts w:ascii="Times New Roman"/>
          <w:b w:val="false"/>
          <w:i w:val="false"/>
          <w:color w:val="000000"/>
          <w:sz w:val="28"/>
        </w:rPr>
        <w:t xml:space="preserve">
      6. 6-жолда салық төлеушіден Қазақстан Республикасынан тысқары жерлерде ұсталған және Қазақстан Республикасының есебіне қабылданған шетелдік салықтың сомасы көрсетіледі. Есептелетін салық сомасының мөлшері Қазақстан Республикасында қолданылатын ставкалар бойынша осы кіріске жатқызылатын салықтың сомасынан артық болмауға тиіс. </w:t>
      </w:r>
      <w:r>
        <w:br/>
      </w:r>
      <w:r>
        <w:rPr>
          <w:rFonts w:ascii="Times New Roman"/>
          <w:b w:val="false"/>
          <w:i w:val="false"/>
          <w:color w:val="000000"/>
          <w:sz w:val="28"/>
        </w:rPr>
        <w:t xml:space="preserve">
      6-1 жолы. 6-1 жолы бойынша төлем көзiнен осы салықты ұстап қалуды растайтын құжаттар болған кезде төлем көзiнің сыйақыдан (мүддеден) ұстаған салық сомасы көрсетiледi. </w:t>
      </w:r>
      <w:r>
        <w:br/>
      </w:r>
      <w:r>
        <w:rPr>
          <w:rFonts w:ascii="Times New Roman"/>
          <w:b w:val="false"/>
          <w:i w:val="false"/>
          <w:color w:val="000000"/>
          <w:sz w:val="28"/>
        </w:rPr>
        <w:t xml:space="preserve">
      7. 7-жолда есепті кезеңде төленуге тиісті табыс салығының сомасы (5-жол - 6-жол) көрсетіледі. </w:t>
      </w:r>
      <w:r>
        <w:br/>
      </w:r>
      <w:r>
        <w:rPr>
          <w:rFonts w:ascii="Times New Roman"/>
          <w:b w:val="false"/>
          <w:i w:val="false"/>
          <w:color w:val="000000"/>
          <w:sz w:val="28"/>
        </w:rPr>
        <w:t xml:space="preserve">
      8. 8-жолда салық төлеуші аударған аванстық төлемдердің сомасы көрсетіледі. </w:t>
      </w:r>
      <w:r>
        <w:br/>
      </w:r>
      <w:r>
        <w:rPr>
          <w:rFonts w:ascii="Times New Roman"/>
          <w:b w:val="false"/>
          <w:i w:val="false"/>
          <w:color w:val="000000"/>
          <w:sz w:val="28"/>
        </w:rPr>
        <w:t xml:space="preserve">
      9. 9-жолда есепті кезеңдегі табыс салығы мен аударылған аванстық төлемдер сомасының арасындағы айырмашылық ретінде айқындалатын салық төлеушіге қосымша төленетін немесе қайтарып берілетін табыс салығының сомасы көрсетіледі.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1998 жылдың басында А-заңды тұлғасы 5 мың теңге мөлшерінде табыс салығы артық төлеушілердің қатарында болатын. </w:t>
      </w:r>
      <w:r>
        <w:br/>
      </w:r>
      <w:r>
        <w:rPr>
          <w:rFonts w:ascii="Times New Roman"/>
          <w:b w:val="false"/>
          <w:i w:val="false"/>
          <w:color w:val="000000"/>
          <w:sz w:val="28"/>
        </w:rPr>
        <w:t xml:space="preserve">
      Аталған заңды тұлға 1998 жыл үшін 120 мың теңге сомасында табыс </w:t>
      </w:r>
    </w:p>
    <w:bookmarkStart w:name="z237" w:id="101"/>
    <w:p>
      <w:pPr>
        <w:spacing w:after="0"/>
        <w:ind w:left="0"/>
        <w:jc w:val="both"/>
      </w:pPr>
      <w:r>
        <w:rPr>
          <w:rFonts w:ascii="Times New Roman"/>
          <w:b w:val="false"/>
          <w:i w:val="false"/>
          <w:color w:val="000000"/>
          <w:sz w:val="28"/>
        </w:rPr>
        <w:t>
 </w:t>
      </w:r>
    </w:p>
    <w:bookmarkEnd w:id="101"/>
    <w:p>
      <w:pPr>
        <w:spacing w:after="0"/>
        <w:ind w:left="0"/>
        <w:jc w:val="both"/>
      </w:pPr>
      <w:r>
        <w:rPr>
          <w:rFonts w:ascii="Times New Roman"/>
          <w:b w:val="false"/>
          <w:i w:val="false"/>
          <w:color w:val="000000"/>
          <w:sz w:val="28"/>
        </w:rPr>
        <w:t xml:space="preserve">салығының болжамды сомасы туралы анықтама тапсырды және тапсырылған </w:t>
      </w:r>
    </w:p>
    <w:p>
      <w:pPr>
        <w:spacing w:after="0"/>
        <w:ind w:left="0"/>
        <w:jc w:val="both"/>
      </w:pPr>
      <w:r>
        <w:rPr>
          <w:rFonts w:ascii="Times New Roman"/>
          <w:b w:val="false"/>
          <w:i w:val="false"/>
          <w:color w:val="000000"/>
          <w:sz w:val="28"/>
        </w:rPr>
        <w:t xml:space="preserve">анықтамаға сәйкес 1-тоқсан үшін 30 мың теңге сомасында аванстық төлем </w:t>
      </w:r>
    </w:p>
    <w:p>
      <w:pPr>
        <w:spacing w:after="0"/>
        <w:ind w:left="0"/>
        <w:jc w:val="both"/>
      </w:pPr>
      <w:r>
        <w:rPr>
          <w:rFonts w:ascii="Times New Roman"/>
          <w:b w:val="false"/>
          <w:i w:val="false"/>
          <w:color w:val="000000"/>
          <w:sz w:val="28"/>
        </w:rPr>
        <w:t xml:space="preserve">жасады. Табыс салығының болжамды сомасы туралы 1-тоқсанның  сына ағымдағы </w:t>
      </w:r>
    </w:p>
    <w:p>
      <w:pPr>
        <w:spacing w:after="0"/>
        <w:ind w:left="0"/>
        <w:jc w:val="both"/>
      </w:pPr>
      <w:r>
        <w:rPr>
          <w:rFonts w:ascii="Times New Roman"/>
          <w:b w:val="false"/>
          <w:i w:val="false"/>
          <w:color w:val="000000"/>
          <w:sz w:val="28"/>
        </w:rPr>
        <w:t>өзгерістерді заңды тұлға енгізбеген.</w:t>
      </w:r>
    </w:p>
    <w:p>
      <w:pPr>
        <w:spacing w:after="0"/>
        <w:ind w:left="0"/>
        <w:jc w:val="both"/>
      </w:pPr>
      <w:r>
        <w:rPr>
          <w:rFonts w:ascii="Times New Roman"/>
          <w:b w:val="false"/>
          <w:i w:val="false"/>
          <w:color w:val="000000"/>
          <w:sz w:val="28"/>
        </w:rPr>
        <w:t xml:space="preserve">     1998 ж. 1-тоқсаны үшін алдын ала тапсырылған есепте заңды тұлға </w:t>
      </w:r>
    </w:p>
    <w:p>
      <w:pPr>
        <w:spacing w:after="0"/>
        <w:ind w:left="0"/>
        <w:jc w:val="both"/>
      </w:pPr>
      <w:r>
        <w:rPr>
          <w:rFonts w:ascii="Times New Roman"/>
          <w:b w:val="false"/>
          <w:i w:val="false"/>
          <w:color w:val="000000"/>
          <w:sz w:val="28"/>
        </w:rPr>
        <w:t xml:space="preserve">1-тоқсан үшін 45 мың теңге мөлшерінде төленуге тиісті табыс салығының іс </w:t>
      </w:r>
    </w:p>
    <w:p>
      <w:pPr>
        <w:spacing w:after="0"/>
        <w:ind w:left="0"/>
        <w:jc w:val="both"/>
      </w:pPr>
      <w:r>
        <w:rPr>
          <w:rFonts w:ascii="Times New Roman"/>
          <w:b w:val="false"/>
          <w:i w:val="false"/>
          <w:color w:val="000000"/>
          <w:sz w:val="28"/>
        </w:rPr>
        <w:t xml:space="preserve">жүзіндегі сомасын көрсеткен. Сөйтіп 1998 ж. 1-тоқсаны үшін төленуге тиісті </w:t>
      </w:r>
    </w:p>
    <w:p>
      <w:pPr>
        <w:spacing w:after="0"/>
        <w:ind w:left="0"/>
        <w:jc w:val="both"/>
      </w:pPr>
      <w:r>
        <w:rPr>
          <w:rFonts w:ascii="Times New Roman"/>
          <w:b w:val="false"/>
          <w:i w:val="false"/>
          <w:color w:val="000000"/>
          <w:sz w:val="28"/>
        </w:rPr>
        <w:t>салықтың сомасы 10 мың теңгеге тең келеді.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министрлiгi</w:t>
      </w:r>
    </w:p>
    <w:p>
      <w:pPr>
        <w:spacing w:after="0"/>
        <w:ind w:left="0"/>
        <w:jc w:val="both"/>
      </w:pPr>
      <w:r>
        <w:rPr>
          <w:rFonts w:ascii="Times New Roman"/>
          <w:b w:val="false"/>
          <w:i w:val="false"/>
          <w:color w:val="000000"/>
          <w:sz w:val="28"/>
        </w:rPr>
        <w:t>                                              Бас салық инспекциясының</w:t>
      </w:r>
    </w:p>
    <w:p>
      <w:pPr>
        <w:spacing w:after="0"/>
        <w:ind w:left="0"/>
        <w:jc w:val="both"/>
      </w:pPr>
      <w:r>
        <w:rPr>
          <w:rFonts w:ascii="Times New Roman"/>
          <w:b w:val="false"/>
          <w:i w:val="false"/>
          <w:color w:val="000000"/>
          <w:sz w:val="28"/>
        </w:rPr>
        <w:t>                                               1995 жылғы 28 шiлдедегi</w:t>
      </w:r>
    </w:p>
    <w:p>
      <w:pPr>
        <w:spacing w:after="0"/>
        <w:ind w:left="0"/>
        <w:jc w:val="both"/>
      </w:pPr>
      <w:r>
        <w:rPr>
          <w:rFonts w:ascii="Times New Roman"/>
          <w:b w:val="false"/>
          <w:i w:val="false"/>
          <w:color w:val="000000"/>
          <w:sz w:val="28"/>
        </w:rPr>
        <w:t>                                            N 33 Нұсқаулығына 5в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5в қосымшамен толықтырылды - ҚР Мемлекеттік кіріс министрінің</w:t>
      </w:r>
    </w:p>
    <w:p>
      <w:pPr>
        <w:spacing w:after="0"/>
        <w:ind w:left="0"/>
        <w:jc w:val="both"/>
      </w:pPr>
      <w:r>
        <w:rPr>
          <w:rFonts w:ascii="Times New Roman"/>
          <w:b w:val="false"/>
          <w:i w:val="false"/>
          <w:color w:val="000000"/>
          <w:sz w:val="28"/>
        </w:rPr>
        <w:t xml:space="preserve">              2001 жылғы 3 қаңтардағы N 3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Қосымша жаңа редакцияда жазылды - ҚР Мемлекеттік кіріс       </w:t>
      </w:r>
    </w:p>
    <w:p>
      <w:pPr>
        <w:spacing w:after="0"/>
        <w:ind w:left="0"/>
        <w:jc w:val="both"/>
      </w:pPr>
      <w:r>
        <w:rPr>
          <w:rFonts w:ascii="Times New Roman"/>
          <w:b w:val="false"/>
          <w:i w:val="false"/>
          <w:color w:val="000000"/>
          <w:sz w:val="28"/>
        </w:rPr>
        <w:t xml:space="preserve">              министрінің 2001 жылғы 26 мамырдағы N 667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СТН _____________________   _______________ бойынша Салық комитеті </w:t>
      </w:r>
    </w:p>
    <w:p>
      <w:pPr>
        <w:spacing w:after="0"/>
        <w:ind w:left="0"/>
        <w:jc w:val="both"/>
      </w:pPr>
      <w:r>
        <w:rPr>
          <w:rFonts w:ascii="Times New Roman"/>
          <w:b w:val="false"/>
          <w:i w:val="false"/>
          <w:color w:val="000000"/>
          <w:sz w:val="28"/>
        </w:rPr>
        <w:t xml:space="preserve">                            (қаласы, ауданы) </w:t>
      </w:r>
    </w:p>
    <w:p>
      <w:pPr>
        <w:spacing w:after="0"/>
        <w:ind w:left="0"/>
        <w:jc w:val="both"/>
      </w:pPr>
      <w:r>
        <w:rPr>
          <w:rFonts w:ascii="Times New Roman"/>
          <w:b w:val="false"/>
          <w:i w:val="false"/>
          <w:color w:val="000000"/>
          <w:sz w:val="28"/>
        </w:rPr>
        <w:t xml:space="preserve">Мекен-жайы ______________   _______________ </w:t>
      </w:r>
    </w:p>
    <w:p>
      <w:pPr>
        <w:spacing w:after="0"/>
        <w:ind w:left="0"/>
        <w:jc w:val="both"/>
      </w:pPr>
      <w:r>
        <w:rPr>
          <w:rFonts w:ascii="Times New Roman"/>
          <w:b w:val="false"/>
          <w:i w:val="false"/>
          <w:color w:val="000000"/>
          <w:sz w:val="28"/>
        </w:rPr>
        <w:t xml:space="preserve">Телефон __________________   _______________ </w:t>
      </w:r>
    </w:p>
    <w:p>
      <w:pPr>
        <w:spacing w:after="0"/>
        <w:ind w:left="0"/>
        <w:jc w:val="both"/>
      </w:pPr>
      <w:r>
        <w:rPr>
          <w:rFonts w:ascii="Times New Roman"/>
          <w:b w:val="false"/>
          <w:i w:val="false"/>
          <w:color w:val="000000"/>
          <w:sz w:val="28"/>
        </w:rPr>
        <w:t>                             (беру мерзімі)</w:t>
      </w:r>
    </w:p>
    <w:p>
      <w:pPr>
        <w:spacing w:after="0"/>
        <w:ind w:left="0"/>
        <w:jc w:val="both"/>
      </w:pPr>
      <w:r>
        <w:rPr>
          <w:rFonts w:ascii="Times New Roman"/>
          <w:b w:val="false"/>
          <w:i w:val="false"/>
          <w:color w:val="000000"/>
          <w:sz w:val="28"/>
        </w:rPr>
        <w:t xml:space="preserve">Банк, банк шоттары _________   _______________ </w:t>
      </w:r>
    </w:p>
    <w:p>
      <w:pPr>
        <w:spacing w:after="0"/>
        <w:ind w:left="0"/>
        <w:jc w:val="both"/>
      </w:pPr>
      <w:r>
        <w:rPr>
          <w:rFonts w:ascii="Times New Roman"/>
          <w:b w:val="false"/>
          <w:i w:val="false"/>
          <w:color w:val="000000"/>
          <w:sz w:val="28"/>
        </w:rPr>
        <w:t>                             (нақты берілді)</w:t>
      </w:r>
    </w:p>
    <w:p>
      <w:pPr>
        <w:spacing w:after="0"/>
        <w:ind w:left="0"/>
        <w:jc w:val="both"/>
      </w:pPr>
      <w:r>
        <w:rPr>
          <w:rFonts w:ascii="Times New Roman"/>
          <w:b w:val="false"/>
          <w:i w:val="false"/>
          <w:color w:val="000000"/>
          <w:sz w:val="28"/>
        </w:rPr>
        <w:t xml:space="preserve">                    Негізгі құралдарды қосымша бағалаудан </w:t>
      </w:r>
    </w:p>
    <w:p>
      <w:pPr>
        <w:spacing w:after="0"/>
        <w:ind w:left="0"/>
        <w:jc w:val="both"/>
      </w:pPr>
      <w:r>
        <w:rPr>
          <w:rFonts w:ascii="Times New Roman"/>
          <w:b w:val="false"/>
          <w:i w:val="false"/>
          <w:color w:val="000000"/>
          <w:sz w:val="28"/>
        </w:rPr>
        <w:t>                       алынатын табыс салығының есебі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Көрсеткіштер                                    Жол N    Сома,</w:t>
      </w:r>
    </w:p>
    <w:p>
      <w:pPr>
        <w:spacing w:after="0"/>
        <w:ind w:left="0"/>
        <w:jc w:val="both"/>
      </w:pPr>
      <w:r>
        <w:rPr>
          <w:rFonts w:ascii="Times New Roman"/>
          <w:b w:val="false"/>
          <w:i w:val="false"/>
          <w:color w:val="000000"/>
          <w:sz w:val="28"/>
        </w:rPr>
        <w:t xml:space="preserve">                                                                     мың </w:t>
      </w:r>
    </w:p>
    <w:p>
      <w:pPr>
        <w:spacing w:after="0"/>
        <w:ind w:left="0"/>
        <w:jc w:val="both"/>
      </w:pPr>
      <w:r>
        <w:rPr>
          <w:rFonts w:ascii="Times New Roman"/>
          <w:b w:val="false"/>
          <w:i w:val="false"/>
          <w:color w:val="000000"/>
          <w:sz w:val="28"/>
        </w:rPr>
        <w:t>                                                                    теңге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1. Бухгалтерлік есеп мәліметтері бойынша негізгі          </w:t>
      </w:r>
    </w:p>
    <w:p>
      <w:pPr>
        <w:spacing w:after="0"/>
        <w:ind w:left="0"/>
        <w:jc w:val="both"/>
      </w:pPr>
      <w:r>
        <w:rPr>
          <w:rFonts w:ascii="Times New Roman"/>
          <w:b w:val="false"/>
          <w:i w:val="false"/>
          <w:color w:val="000000"/>
          <w:sz w:val="28"/>
        </w:rPr>
        <w:t>  құралдардың баланстық (қалдық) құны</w:t>
      </w:r>
    </w:p>
    <w:p>
      <w:pPr>
        <w:spacing w:after="0"/>
        <w:ind w:left="0"/>
        <w:jc w:val="both"/>
      </w:pPr>
      <w:r>
        <w:rPr>
          <w:rFonts w:ascii="Times New Roman"/>
          <w:b w:val="false"/>
          <w:i w:val="false"/>
          <w:color w:val="000000"/>
          <w:sz w:val="28"/>
        </w:rPr>
        <w:t>    1)  қайта бағалау жүргізілгенге дейін                    1</w:t>
      </w:r>
    </w:p>
    <w:p>
      <w:pPr>
        <w:spacing w:after="0"/>
        <w:ind w:left="0"/>
        <w:jc w:val="both"/>
      </w:pPr>
      <w:r>
        <w:rPr>
          <w:rFonts w:ascii="Times New Roman"/>
          <w:b w:val="false"/>
          <w:i w:val="false"/>
          <w:color w:val="000000"/>
          <w:sz w:val="28"/>
        </w:rPr>
        <w:t xml:space="preserve">    2)  қайта бағалау жүргізілгеннен кейін                   2 </w:t>
      </w:r>
    </w:p>
    <w:p>
      <w:pPr>
        <w:spacing w:after="0"/>
        <w:ind w:left="0"/>
        <w:jc w:val="both"/>
      </w:pPr>
      <w:r>
        <w:rPr>
          <w:rFonts w:ascii="Times New Roman"/>
          <w:b w:val="false"/>
          <w:i w:val="false"/>
          <w:color w:val="000000"/>
          <w:sz w:val="28"/>
        </w:rPr>
        <w:t>    3)  қайта бағалау сомасы, барлығы                        3</w:t>
      </w:r>
    </w:p>
    <w:p>
      <w:pPr>
        <w:spacing w:after="0"/>
        <w:ind w:left="0"/>
        <w:jc w:val="both"/>
      </w:pPr>
      <w:r>
        <w:rPr>
          <w:rFonts w:ascii="Times New Roman"/>
          <w:b w:val="false"/>
          <w:i w:val="false"/>
          <w:color w:val="000000"/>
          <w:sz w:val="28"/>
        </w:rPr>
        <w:t xml:space="preserve">2. Салықтық есеп мәліметтері бойынша негізгі </w:t>
      </w:r>
    </w:p>
    <w:p>
      <w:pPr>
        <w:spacing w:after="0"/>
        <w:ind w:left="0"/>
        <w:jc w:val="both"/>
      </w:pPr>
      <w:r>
        <w:rPr>
          <w:rFonts w:ascii="Times New Roman"/>
          <w:b w:val="false"/>
          <w:i w:val="false"/>
          <w:color w:val="000000"/>
          <w:sz w:val="28"/>
        </w:rPr>
        <w:t>   құралдардың қалдық құны:</w:t>
      </w:r>
    </w:p>
    <w:p>
      <w:pPr>
        <w:spacing w:after="0"/>
        <w:ind w:left="0"/>
        <w:jc w:val="both"/>
      </w:pPr>
      <w:r>
        <w:rPr>
          <w:rFonts w:ascii="Times New Roman"/>
          <w:b w:val="false"/>
          <w:i w:val="false"/>
          <w:color w:val="000000"/>
          <w:sz w:val="28"/>
        </w:rPr>
        <w:t xml:space="preserve">    1) қайта бағалау жүргізілгенге дейін                     4 </w:t>
      </w:r>
    </w:p>
    <w:p>
      <w:pPr>
        <w:spacing w:after="0"/>
        <w:ind w:left="0"/>
        <w:jc w:val="both"/>
      </w:pPr>
      <w:r>
        <w:rPr>
          <w:rFonts w:ascii="Times New Roman"/>
          <w:b w:val="false"/>
          <w:i w:val="false"/>
          <w:color w:val="000000"/>
          <w:sz w:val="28"/>
        </w:rPr>
        <w:t>    2) қайта бағалау жүргізілгеннен кейін                    5</w:t>
      </w:r>
    </w:p>
    <w:p>
      <w:pPr>
        <w:spacing w:after="0"/>
        <w:ind w:left="0"/>
        <w:jc w:val="both"/>
      </w:pPr>
      <w:r>
        <w:rPr>
          <w:rFonts w:ascii="Times New Roman"/>
          <w:b w:val="false"/>
          <w:i w:val="false"/>
          <w:color w:val="000000"/>
          <w:sz w:val="28"/>
        </w:rPr>
        <w:t>    3. Қоса бағалау сомасы - барлығы (5-жол - 4-жол)         6</w:t>
      </w:r>
    </w:p>
    <w:p>
      <w:pPr>
        <w:spacing w:after="0"/>
        <w:ind w:left="0"/>
        <w:jc w:val="both"/>
      </w:pPr>
      <w:r>
        <w:rPr>
          <w:rFonts w:ascii="Times New Roman"/>
          <w:b w:val="false"/>
          <w:i w:val="false"/>
          <w:color w:val="000000"/>
          <w:sz w:val="28"/>
        </w:rPr>
        <w:t>4. Төлеуге жататын негізгі құралдарды қайта бағалаудан       7</w:t>
      </w:r>
    </w:p>
    <w:p>
      <w:pPr>
        <w:spacing w:after="0"/>
        <w:ind w:left="0"/>
        <w:jc w:val="both"/>
      </w:pPr>
      <w:r>
        <w:rPr>
          <w:rFonts w:ascii="Times New Roman"/>
          <w:b w:val="false"/>
          <w:i w:val="false"/>
          <w:color w:val="000000"/>
          <w:sz w:val="28"/>
        </w:rPr>
        <w:t>   табыс салығының сомасы (6-жол х 15%)</w:t>
      </w:r>
    </w:p>
    <w:p>
      <w:pPr>
        <w:spacing w:after="0"/>
        <w:ind w:left="0"/>
        <w:jc w:val="both"/>
      </w:pPr>
      <w:r>
        <w:rPr>
          <w:rFonts w:ascii="Times New Roman"/>
          <w:b w:val="false"/>
          <w:i w:val="false"/>
          <w:color w:val="000000"/>
          <w:sz w:val="28"/>
        </w:rPr>
        <w:t>5. Төленді                                                   8</w:t>
      </w:r>
    </w:p>
    <w:p>
      <w:pPr>
        <w:spacing w:after="0"/>
        <w:ind w:left="0"/>
        <w:jc w:val="both"/>
      </w:pPr>
      <w:r>
        <w:rPr>
          <w:rFonts w:ascii="Times New Roman"/>
          <w:b w:val="false"/>
          <w:i w:val="false"/>
          <w:color w:val="000000"/>
          <w:sz w:val="28"/>
        </w:rPr>
        <w:t>6. Қосымша төленуге тиіс                                     9</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САЛЫҚ ТӨЛЕУШІНІҢ ЗАҢ АЛДЫНДАҒЫ ЖАУАПКЕРШІЛІГІ             САЛЫҚ ОРГАНЫ</w:t>
      </w:r>
    </w:p>
    <w:p>
      <w:pPr>
        <w:spacing w:after="0"/>
        <w:ind w:left="0"/>
        <w:jc w:val="both"/>
      </w:pPr>
      <w:r>
        <w:rPr>
          <w:rFonts w:ascii="Times New Roman"/>
          <w:b w:val="false"/>
          <w:i w:val="false"/>
          <w:color w:val="000000"/>
          <w:sz w:val="28"/>
        </w:rPr>
        <w:t xml:space="preserve">Біз осы есепте көрсетілген деректердің шындығы </w:t>
      </w:r>
    </w:p>
    <w:p>
      <w:pPr>
        <w:spacing w:after="0"/>
        <w:ind w:left="0"/>
        <w:jc w:val="both"/>
      </w:pPr>
      <w:r>
        <w:rPr>
          <w:rFonts w:ascii="Times New Roman"/>
          <w:b w:val="false"/>
          <w:i w:val="false"/>
          <w:color w:val="000000"/>
          <w:sz w:val="28"/>
        </w:rPr>
        <w:t>мен толықтығы үшін Заң алдында жауап береміз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Есепті қабылдаған</w:t>
      </w:r>
    </w:p>
    <w:p>
      <w:pPr>
        <w:spacing w:after="0"/>
        <w:ind w:left="0"/>
        <w:jc w:val="both"/>
      </w:pPr>
      <w:r>
        <w:rPr>
          <w:rFonts w:ascii="Times New Roman"/>
          <w:b w:val="false"/>
          <w:i w:val="false"/>
          <w:color w:val="000000"/>
          <w:sz w:val="28"/>
        </w:rPr>
        <w:t xml:space="preserve">Басшы ____________________  ___________     тұлға ____________________ </w:t>
      </w:r>
    </w:p>
    <w:p>
      <w:pPr>
        <w:spacing w:after="0"/>
        <w:ind w:left="0"/>
        <w:jc w:val="both"/>
      </w:pPr>
      <w:r>
        <w:rPr>
          <w:rFonts w:ascii="Times New Roman"/>
          <w:b w:val="false"/>
          <w:i w:val="false"/>
          <w:color w:val="000000"/>
          <w:sz w:val="28"/>
        </w:rPr>
        <w:t>        (аты-жөні)             (қолы)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Бас бухгалтер _______________  ___________    20__ жылдың "____"__________ </w:t>
      </w:r>
    </w:p>
    <w:p>
      <w:pPr>
        <w:spacing w:after="0"/>
        <w:ind w:left="0"/>
        <w:jc w:val="both"/>
      </w:pPr>
      <w:r>
        <w:rPr>
          <w:rFonts w:ascii="Times New Roman"/>
          <w:b w:val="false"/>
          <w:i w:val="false"/>
          <w:color w:val="000000"/>
          <w:sz w:val="28"/>
        </w:rPr>
        <w:t xml:space="preserve">                (аты-жөні)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xml:space="preserve">            20__ жылдың "____"__________ </w:t>
      </w:r>
    </w:p>
    <w:p>
      <w:pPr>
        <w:spacing w:after="0"/>
        <w:ind w:left="0"/>
        <w:jc w:val="both"/>
      </w:pPr>
      <w:r>
        <w:rPr>
          <w:rFonts w:ascii="Times New Roman"/>
          <w:b w:val="false"/>
          <w:i w:val="false"/>
          <w:color w:val="000000"/>
          <w:sz w:val="28"/>
        </w:rPr>
        <w:t>Декларацияны құру бойынша</w:t>
      </w:r>
    </w:p>
    <w:p>
      <w:pPr>
        <w:spacing w:after="0"/>
        <w:ind w:left="0"/>
        <w:jc w:val="both"/>
      </w:pPr>
      <w:r>
        <w:rPr>
          <w:rFonts w:ascii="Times New Roman"/>
          <w:b w:val="false"/>
          <w:i w:val="false"/>
          <w:color w:val="000000"/>
          <w:sz w:val="28"/>
        </w:rPr>
        <w:t>қызмет көрсеткен аудитор _________________</w:t>
      </w:r>
    </w:p>
    <w:p>
      <w:pPr>
        <w:spacing w:after="0"/>
        <w:ind w:left="0"/>
        <w:jc w:val="both"/>
      </w:pP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            (аты-жөні, СТН)</w:t>
      </w:r>
    </w:p>
    <w:p>
      <w:pPr>
        <w:spacing w:after="0"/>
        <w:ind w:left="0"/>
        <w:jc w:val="both"/>
      </w:pPr>
      <w:r>
        <w:rPr>
          <w:rFonts w:ascii="Times New Roman"/>
          <w:b w:val="false"/>
          <w:i w:val="false"/>
          <w:color w:val="000000"/>
          <w:sz w:val="28"/>
        </w:rPr>
        <w:t xml:space="preserve">____________________ </w:t>
      </w:r>
    </w:p>
    <w:p>
      <w:pPr>
        <w:spacing w:after="0"/>
        <w:ind w:left="0"/>
        <w:jc w:val="both"/>
      </w:pPr>
      <w:r>
        <w:rPr>
          <w:rFonts w:ascii="Times New Roman"/>
          <w:b w:val="false"/>
          <w:i w:val="false"/>
          <w:color w:val="000000"/>
          <w:sz w:val="28"/>
        </w:rPr>
        <w:t>    (қолы, мөр)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8" w:id="102"/>
    <w:p>
      <w:pPr>
        <w:spacing w:after="0"/>
        <w:ind w:left="0"/>
        <w:jc w:val="both"/>
      </w:pPr>
      <w:r>
        <w:rPr>
          <w:rFonts w:ascii="Times New Roman"/>
          <w:b w:val="false"/>
          <w:i w:val="false"/>
          <w:color w:val="000000"/>
          <w:sz w:val="28"/>
        </w:rPr>
        <w:t>
                                     Қазақстан Республикасы Қаржы</w:t>
      </w:r>
    </w:p>
    <w:bookmarkEnd w:id="1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министрлiгi Бас салық инспекциясының</w:t>
      </w:r>
    </w:p>
    <w:p>
      <w:pPr>
        <w:spacing w:after="0"/>
        <w:ind w:left="0"/>
        <w:jc w:val="both"/>
      </w:pPr>
      <w:r>
        <w:rPr>
          <w:rFonts w:ascii="Times New Roman"/>
          <w:b w:val="false"/>
          <w:i w:val="false"/>
          <w:color w:val="000000"/>
          <w:sz w:val="28"/>
        </w:rPr>
        <w:t>                                     1995 жылғы 28 маусымдағы</w:t>
      </w:r>
    </w:p>
    <w:p>
      <w:pPr>
        <w:spacing w:after="0"/>
        <w:ind w:left="0"/>
        <w:jc w:val="both"/>
      </w:pPr>
      <w:r>
        <w:rPr>
          <w:rFonts w:ascii="Times New Roman"/>
          <w:b w:val="false"/>
          <w:i w:val="false"/>
          <w:color w:val="000000"/>
          <w:sz w:val="28"/>
        </w:rPr>
        <w:t>                                     N 33 Нұсқауына 6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9" w:id="10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Нұсқаулық жаңа 6-қосымшамен толықтырылды - ҚР Мемлекеттік </w:t>
      </w:r>
      <w:r>
        <w:br/>
      </w:r>
      <w:r>
        <w:rPr>
          <w:rFonts w:ascii="Times New Roman"/>
          <w:b w:val="false"/>
          <w:i w:val="false"/>
          <w:color w:val="000000"/>
          <w:sz w:val="28"/>
        </w:rPr>
        <w:t>
               кіріс министрлігінің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6 қосымша жаңа редакцияда жазылды - ҚР Мемлекеттік кіріс </w:t>
      </w:r>
      <w:r>
        <w:br/>
      </w:r>
      <w:r>
        <w:rPr>
          <w:rFonts w:ascii="Times New Roman"/>
          <w:b w:val="false"/>
          <w:i w:val="false"/>
          <w:color w:val="000000"/>
          <w:sz w:val="28"/>
        </w:rPr>
        <w:t>
                министрлігінің 1999.12.22. N 1573 </w:t>
      </w:r>
      <w:r>
        <w:rPr>
          <w:rFonts w:ascii="Times New Roman"/>
          <w:b w:val="false"/>
          <w:i w:val="false"/>
          <w:color w:val="000000"/>
          <w:sz w:val="28"/>
        </w:rPr>
        <w:t xml:space="preserve">V991039_ </w:t>
      </w:r>
      <w:r>
        <w:rPr>
          <w:rFonts w:ascii="Times New Roman"/>
          <w:b w:val="false"/>
          <w:i w:val="false"/>
          <w:color w:val="000000"/>
          <w:sz w:val="28"/>
        </w:rPr>
        <w:t xml:space="preserve">бұйрығымен. </w:t>
      </w:r>
      <w:r>
        <w:br/>
      </w:r>
      <w:r>
        <w:rPr>
          <w:rFonts w:ascii="Times New Roman"/>
          <w:b w:val="false"/>
          <w:i w:val="false"/>
          <w:color w:val="000000"/>
          <w:sz w:val="28"/>
        </w:rPr>
        <w:t xml:space="preserve">
      Ескерту. Қосымша өзгертілді - ҚР Мемлекеттік кіріс министрінің </w:t>
      </w:r>
      <w:r>
        <w:br/>
      </w:r>
      <w:r>
        <w:rPr>
          <w:rFonts w:ascii="Times New Roman"/>
          <w:b w:val="false"/>
          <w:i w:val="false"/>
          <w:color w:val="000000"/>
          <w:sz w:val="28"/>
        </w:rPr>
        <w:t>
               2001 жылғы 3 қаңтардағы N 3 бұйрығымен. </w:t>
      </w:r>
      <w:r>
        <w:rPr>
          <w:rFonts w:ascii="Times New Roman"/>
          <w:b w:val="false"/>
          <w:i w:val="false"/>
          <w:color w:val="000000"/>
          <w:sz w:val="28"/>
        </w:rPr>
        <w:t xml:space="preserve">V011388_ </w:t>
      </w:r>
      <w:r>
        <w:br/>
      </w:r>
      <w:r>
        <w:rPr>
          <w:rFonts w:ascii="Times New Roman"/>
          <w:b w:val="false"/>
          <w:i w:val="false"/>
          <w:color w:val="000000"/>
          <w:sz w:val="28"/>
        </w:rPr>
        <w:t xml:space="preserve">
      Ескерту. Қосымша толықтырылды және өзгертілді - ҚР Мемлекеттік кіріс </w:t>
      </w:r>
      <w:r>
        <w:br/>
      </w:r>
      <w:r>
        <w:rPr>
          <w:rFonts w:ascii="Times New Roman"/>
          <w:b w:val="false"/>
          <w:i w:val="false"/>
          <w:color w:val="000000"/>
          <w:sz w:val="28"/>
        </w:rPr>
        <w:t>
               министрінің 2001 жылғы 26 мамырдағы N 667 бұйрығымен. </w:t>
      </w:r>
      <w:r>
        <w:rPr>
          <w:rFonts w:ascii="Times New Roman"/>
          <w:b w:val="false"/>
          <w:i w:val="false"/>
          <w:color w:val="000000"/>
          <w:sz w:val="28"/>
        </w:rPr>
        <w:t xml:space="preserve">V011582_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Заңды тұлғаның өз филиалдары, өкiлдiктерi және </w:t>
      </w:r>
      <w:r>
        <w:br/>
      </w:r>
      <w:r>
        <w:rPr>
          <w:rFonts w:ascii="Times New Roman"/>
          <w:b w:val="false"/>
          <w:i w:val="false"/>
          <w:color w:val="000000"/>
          <w:sz w:val="28"/>
        </w:rPr>
        <w:t xml:space="preserve">
                    өзге де құрылымдық бөлiмшелерi үшiн </w:t>
      </w:r>
      <w:r>
        <w:br/>
      </w:r>
      <w:r>
        <w:rPr>
          <w:rFonts w:ascii="Times New Roman"/>
          <w:b w:val="false"/>
          <w:i w:val="false"/>
          <w:color w:val="000000"/>
          <w:sz w:val="28"/>
        </w:rPr>
        <w:t xml:space="preserve">
                      табыс салығын төлеу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Салық және бюджетке төленетiн басқа да мiндеттi төлемдер туралы" Қазақстан Республикасы Заңының (бұдан әрi - Заң) 6-бабындағы 1-тармаққа сәйкес заңды тұлғалар өз филиалдары, өкiлдiктерi және өзге де құрылымдық бөлiмшелерi (бұдан әрi - құрылымдық бөлiмшелер) үшiн табыс салығын олардың орналасқан жерi бойынша тиiстi бюджеттерге немесе Астана, Алматы қалаларының тиiстi қалалық бюджеттерiне не өз қарауы негiзiнде олардың орналасқан жерi бойынша тиiстi облыстық бюджеттерге төлеудi жүзеге асырады. </w:t>
      </w:r>
      <w:r>
        <w:br/>
      </w:r>
      <w:r>
        <w:rPr>
          <w:rFonts w:ascii="Times New Roman"/>
          <w:b w:val="false"/>
          <w:i w:val="false"/>
          <w:color w:val="000000"/>
          <w:sz w:val="28"/>
        </w:rPr>
        <w:t xml:space="preserve">
      Осы ереже жеке балансы және банк шоты бар құрылымдық бөлiмшелерге таралмайды, олар Заңның 6-бабы 7-тармағына сәйкес дербес салық төлеушiлер болып табылады. </w:t>
      </w:r>
      <w:r>
        <w:br/>
      </w:r>
      <w:r>
        <w:rPr>
          <w:rFonts w:ascii="Times New Roman"/>
          <w:b w:val="false"/>
          <w:i w:val="false"/>
          <w:color w:val="000000"/>
          <w:sz w:val="28"/>
        </w:rPr>
        <w:t xml:space="preserve">
      Құрылымдық бөлiмшелер үшiн төленуге тиiс табыс салығы сомасы (оның iшiнде тоқсан сайынғы алдын-ала есептер мәлiметтерi бойынша төленуге тиiс табыс салығы сомасы және аванстық төлемдер анықтамалығында көрсетiлгендер) мынадай көрсеткіштердiң бiр негiзiнде өз тiркеу орны бойынша аумақтық салық комитетiмен келiсу жөнiндегi өз қызмет спецификасын ескере отырып заңды тұлға айқындайды: </w:t>
      </w:r>
      <w:r>
        <w:br/>
      </w:r>
      <w:r>
        <w:rPr>
          <w:rFonts w:ascii="Times New Roman"/>
          <w:b w:val="false"/>
          <w:i w:val="false"/>
          <w:color w:val="000000"/>
          <w:sz w:val="28"/>
        </w:rPr>
        <w:t xml:space="preserve">
      - еңбекақы төлеу қоры;*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 Еңбекақына төлеу қорына енгiзiлген төлемдердi айқындау кезiнде 716 тiркеу нөмiрiмен 1999 жылғы 26 наурызда ҚР Әдiлет министрлiгiнде мемлекеттiк тiркеуден өткен, 1999 жылғы 10 ақпанда ҚР Қаржы министрлiгiмен келiсiлген, ҚР Мемлекеттiк кiрiс министрлiгiнде 1999 жылғы 10 ақпанда N 49 бұйрықпен бекiтiлген "Әлеуметтiк салықты есептеу мен төлеу тәртiбi туралы" N 46 Нұсқауға N-5 қосымшаны басшылыққа алу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тауарларды (жұмыстарды, қызмет көрсетулердi) сатудан кiрiс. </w:t>
      </w:r>
      <w:r>
        <w:br/>
      </w:r>
      <w:r>
        <w:rPr>
          <w:rFonts w:ascii="Times New Roman"/>
          <w:b w:val="false"/>
          <w:i w:val="false"/>
          <w:color w:val="000000"/>
          <w:sz w:val="28"/>
        </w:rPr>
        <w:t xml:space="preserve">
      Мұның өзiнде, құрылымдық бөлiмшелер төлеуге тиiс табыс салығының сомасын бөлу жалпы заңды тұлға бойынша есептi кезеңде есептелген әрбiр құрылымдық бөлiмшенің пайдаланылатын көрсеткiшiнің (еңбекақы төлеу қорынан немесе тауарларды (жұмыстарды, қызмет көрсетулердi) сатудан кiрiстен) үлес салмағын ескере отырып жүргiзiледi. </w:t>
      </w:r>
      <w:r>
        <w:br/>
      </w:r>
      <w:r>
        <w:rPr>
          <w:rFonts w:ascii="Times New Roman"/>
          <w:b w:val="false"/>
          <w:i w:val="false"/>
          <w:color w:val="000000"/>
          <w:sz w:val="28"/>
        </w:rPr>
        <w:t xml:space="preserve">
      Өз құрылымдық бөлiмшелерi үшiн заңды тұлға төлеуге тиiс салық сомасы осы Нұсқауға 6А қосымшасында белгiленген нысан бойынша заңды тұлғаның бас ұйымы жүргiзген, құрылымдық бөлiмшелер бөлшегiнде табыс салығы сомасы есебiнің негiзiнде айқындалады. Бұл ретте, жеке балансы мен банк шоты жоқ өзге де құрылымдық бөлімшелер үшін заңды тұлғалар төлеуге тиіс салық сомасының есебі әрбір облыс немесе Астана, Алматы қалалары бойынша жеке айқындалады. </w:t>
      </w:r>
      <w:r>
        <w:br/>
      </w:r>
      <w:r>
        <w:rPr>
          <w:rFonts w:ascii="Times New Roman"/>
          <w:b w:val="false"/>
          <w:i w:val="false"/>
          <w:color w:val="000000"/>
          <w:sz w:val="28"/>
        </w:rPr>
        <w:t xml:space="preserve">
      Табыс салығы сомасын бөлу есептерi мынадай құжаттарды тапсыра отырып, салық заңдарымен белгiленген мерзiмдерде бас ұйымның тiркеу орны бойынша салық комитетiне ұсынылуы тиiс: </w:t>
      </w:r>
      <w:r>
        <w:br/>
      </w:r>
      <w:r>
        <w:rPr>
          <w:rFonts w:ascii="Times New Roman"/>
          <w:b w:val="false"/>
          <w:i w:val="false"/>
          <w:color w:val="000000"/>
          <w:sz w:val="28"/>
        </w:rPr>
        <w:t xml:space="preserve">
      анықтамада көрсетiлген аванстық төлемдердi құрылымдық бөлiмшелер бойынша бөлумен - табыс салығының күтiлетiн сомасы туралы анықтаманы; </w:t>
      </w:r>
      <w:r>
        <w:br/>
      </w:r>
      <w:r>
        <w:rPr>
          <w:rFonts w:ascii="Times New Roman"/>
          <w:b w:val="false"/>
          <w:i w:val="false"/>
          <w:color w:val="000000"/>
          <w:sz w:val="28"/>
        </w:rPr>
        <w:t xml:space="preserve">
      құрылымдық бөлiмшелер бойынша тиiстi тоқсан үшiн төленуге тиiс салық сомасын бөлумен - алдын-ала есептердi; </w:t>
      </w:r>
      <w:r>
        <w:br/>
      </w:r>
      <w:r>
        <w:rPr>
          <w:rFonts w:ascii="Times New Roman"/>
          <w:b w:val="false"/>
          <w:i w:val="false"/>
          <w:color w:val="000000"/>
          <w:sz w:val="28"/>
        </w:rPr>
        <w:t xml:space="preserve">
      жиынтық жылдық кiрiс туралы декларацияны және құрылымдық бөлiмшелер бойынша салық сомасын есептi кезең үшiн декларация бойынша есептелгендердi бөлумен - жүргiзiлген ұстап қалуларды. </w:t>
      </w:r>
      <w:r>
        <w:br/>
      </w:r>
      <w:r>
        <w:rPr>
          <w:rFonts w:ascii="Times New Roman"/>
          <w:b w:val="false"/>
          <w:i w:val="false"/>
          <w:color w:val="000000"/>
          <w:sz w:val="28"/>
        </w:rPr>
        <w:t xml:space="preserve">
      Жеке балансы мен банк шоты бар өзге де құрылымдық бөлімшелер үшін филиалдар мен өкілдіктер табыс салығын төлеуді олардың орналасқан жері бойынша тиісті бюджеттерге жүзеге асырылады. Бұл ретте, бас ұйым аталған құрылымдық бөлімшелердің орналасқан жері бойынша аудандар, қалалар және қалалардағы аудандар бойынша тиісті салық комитеттерінде табыс салығы бойынша есептерді жүргізу үшін жеке шоттарды ашады. </w:t>
      </w:r>
      <w:r>
        <w:br/>
      </w:r>
      <w:r>
        <w:rPr>
          <w:rFonts w:ascii="Times New Roman"/>
          <w:b w:val="false"/>
          <w:i w:val="false"/>
          <w:color w:val="000000"/>
          <w:sz w:val="28"/>
        </w:rPr>
        <w:t xml:space="preserve">
      Жеке баланс пен жеке банк шоты жоқ болған кезде өзге де құрылымдық бөлімшелер үшін табыс салығын төлеу облыстар, Астана, Алматы қалаларының тиісті бюджеттеріне оқшауланған құрылымдық бөлімшелерге келетін жалпы сомадан бас ұйым жүзеге асырады. Бас ұйым Астана, Алматы қалаларының немесе облыстардың аумағында орналасқан аталған құрылымдық бөлімшелер үшін табыс салығы бойынша есептерді жүргізуге облыстар, Астана, Алматы қалалары бойынша тиісті салық комитеттерінде жеке шоттар ашады. </w:t>
      </w:r>
      <w:r>
        <w:br/>
      </w:r>
      <w:r>
        <w:rPr>
          <w:rFonts w:ascii="Times New Roman"/>
          <w:b w:val="false"/>
          <w:i w:val="false"/>
          <w:color w:val="000000"/>
          <w:sz w:val="28"/>
        </w:rPr>
        <w:t xml:space="preserve">
      Бұл орайда, бас ұйымның тiркеу орны бойынша салық органы басшысының қолы қойылған және мөрмен куәландырылған есеп айырысу көшiрмелерi олардың орналасқан жерi бойынша тиiстi салық комитеттерiне немесе тиiстi есеп берулердi тапсыру үшiн салық заңдарымен белгiленген мерзiмдерде Астана, Алматы қалалары бойынша тиiстi салық комитеттерiне, облыстық салық комитеттерiне беруге жатады (табыс салығының күтiлетiн сомасы туралы анықтама, жиынтық жылдық кiрiс және жүргiзілген шегерiмдер туралы алдын-ала есеп айырысулар және декларация). </w:t>
      </w:r>
      <w:r>
        <w:br/>
      </w:r>
      <w:r>
        <w:rPr>
          <w:rFonts w:ascii="Times New Roman"/>
          <w:b w:val="false"/>
          <w:i w:val="false"/>
          <w:color w:val="000000"/>
          <w:sz w:val="28"/>
        </w:rPr>
        <w:t xml:space="preserve">
      Табыс салығы сомасын төлеу өз банк шотынан тiкелей табыс салығы сомасы есебiнiң мәлiметтерi негiзiнде заңды тұлғаның бас ұйымы жүргiзедi. </w:t>
      </w:r>
      <w:r>
        <w:br/>
      </w:r>
      <w:r>
        <w:rPr>
          <w:rFonts w:ascii="Times New Roman"/>
          <w:b w:val="false"/>
          <w:i w:val="false"/>
          <w:color w:val="000000"/>
          <w:sz w:val="28"/>
        </w:rPr>
        <w:t xml:space="preserve">
      Салық жылының аяқталуы бойынша бір уақытта табыс салығы бойынша декларациямен бірге заңды тұлғаның бас ұйымы оларды тіркеу орны бойынша салық органының басшысы қол қойған және мөрмен куәландырылған табыс салығы бойынша бюджетпен есеп айырысулар негізіндегі құрылымдық бөлімшелердің тексеріс актілерін өз тіркеу орны бойынша салық органына беруге міндетті. </w:t>
      </w:r>
      <w:r>
        <w:br/>
      </w:r>
      <w:r>
        <w:rPr>
          <w:rFonts w:ascii="Times New Roman"/>
          <w:b w:val="false"/>
          <w:i w:val="false"/>
          <w:color w:val="000000"/>
          <w:sz w:val="28"/>
        </w:rPr>
        <w:t xml:space="preserve">
           Заңды тұлғаның құрылымдық бөлімшелері </w:t>
      </w:r>
      <w:r>
        <w:br/>
      </w:r>
      <w:r>
        <w:rPr>
          <w:rFonts w:ascii="Times New Roman"/>
          <w:b w:val="false"/>
          <w:i w:val="false"/>
          <w:color w:val="000000"/>
          <w:sz w:val="28"/>
        </w:rPr>
        <w:t xml:space="preserve">
       бөлшегінде табыс салығы сомасы есебінің мысалы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заңды тұлғасының құрылымы әртүрлi салық комитеттерінің есебiнде тұратын бас ұйым басқармасы мен алты филиалдардан тұрады. Табыс салығының сомасын бөлудi А заңды тұлғасы еңбекақы төлеу қорының негiзiнде жүргiзедi. </w:t>
      </w:r>
      <w:r>
        <w:br/>
      </w:r>
      <w:r>
        <w:rPr>
          <w:rFonts w:ascii="Times New Roman"/>
          <w:b w:val="false"/>
          <w:i w:val="false"/>
          <w:color w:val="000000"/>
          <w:sz w:val="28"/>
        </w:rPr>
        <w:t xml:space="preserve">
      А заңды тұлғасының 1999 жылдың І тоқсаны үшін төлеуге тиіс табыс </w:t>
      </w:r>
    </w:p>
    <w:bookmarkEnd w:id="103"/>
    <w:bookmarkStart w:name="z243" w:id="104"/>
    <w:p>
      <w:pPr>
        <w:spacing w:after="0"/>
        <w:ind w:left="0"/>
        <w:jc w:val="both"/>
      </w:pPr>
      <w:r>
        <w:rPr>
          <w:rFonts w:ascii="Times New Roman"/>
          <w:b w:val="false"/>
          <w:i w:val="false"/>
          <w:color w:val="000000"/>
          <w:sz w:val="28"/>
        </w:rPr>
        <w:t>
 </w:t>
      </w:r>
    </w:p>
    <w:bookmarkEnd w:id="104"/>
    <w:p>
      <w:pPr>
        <w:spacing w:after="0"/>
        <w:ind w:left="0"/>
        <w:jc w:val="both"/>
      </w:pPr>
      <w:r>
        <w:rPr>
          <w:rFonts w:ascii="Times New Roman"/>
          <w:b w:val="false"/>
          <w:i w:val="false"/>
          <w:color w:val="000000"/>
          <w:sz w:val="28"/>
        </w:rPr>
        <w:t xml:space="preserve">салығының сомасы алдын-ала есепке сәйкес 500,0 мың теңге құрады. Мұның </w:t>
      </w:r>
    </w:p>
    <w:p>
      <w:pPr>
        <w:spacing w:after="0"/>
        <w:ind w:left="0"/>
        <w:jc w:val="both"/>
      </w:pPr>
      <w:r>
        <w:rPr>
          <w:rFonts w:ascii="Times New Roman"/>
          <w:b w:val="false"/>
          <w:i w:val="false"/>
          <w:color w:val="000000"/>
          <w:sz w:val="28"/>
        </w:rPr>
        <w:t xml:space="preserve">өзінде, құрылым бойынша жалпы 1999 жылдың І тоқсаны үшін есептелген жалпы </w:t>
      </w:r>
    </w:p>
    <w:p>
      <w:pPr>
        <w:spacing w:after="0"/>
        <w:ind w:left="0"/>
        <w:jc w:val="both"/>
      </w:pPr>
      <w:r>
        <w:rPr>
          <w:rFonts w:ascii="Times New Roman"/>
          <w:b w:val="false"/>
          <w:i w:val="false"/>
          <w:color w:val="000000"/>
          <w:sz w:val="28"/>
        </w:rPr>
        <w:t>еңбекақы төлеу қоры 2000,0 теңге құрады.</w:t>
      </w:r>
    </w:p>
    <w:p>
      <w:pPr>
        <w:spacing w:after="0"/>
        <w:ind w:left="0"/>
        <w:jc w:val="both"/>
      </w:pPr>
      <w:r>
        <w:rPr>
          <w:rFonts w:ascii="Times New Roman"/>
          <w:b w:val="false"/>
          <w:i w:val="false"/>
          <w:color w:val="000000"/>
          <w:sz w:val="28"/>
        </w:rPr>
        <w:t xml:space="preserve">     Өз құрылымдық бөлімшелері үшін төленуге тиіс табыс салығы сомасын </w:t>
      </w:r>
    </w:p>
    <w:p>
      <w:pPr>
        <w:spacing w:after="0"/>
        <w:ind w:left="0"/>
        <w:jc w:val="both"/>
      </w:pPr>
      <w:r>
        <w:rPr>
          <w:rFonts w:ascii="Times New Roman"/>
          <w:b w:val="false"/>
          <w:i w:val="false"/>
          <w:color w:val="000000"/>
          <w:sz w:val="28"/>
        </w:rPr>
        <w:t xml:space="preserve">айқындау үшін А заңды тұлғасының бас ұйымы 1999 жылдың І тоқсаны үшін </w:t>
      </w:r>
    </w:p>
    <w:p>
      <w:pPr>
        <w:spacing w:after="0"/>
        <w:ind w:left="0"/>
        <w:jc w:val="both"/>
      </w:pPr>
      <w:r>
        <w:rPr>
          <w:rFonts w:ascii="Times New Roman"/>
          <w:b w:val="false"/>
          <w:i w:val="false"/>
          <w:color w:val="000000"/>
          <w:sz w:val="28"/>
        </w:rPr>
        <w:t>мынадай есепті жүргізеді: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  Салық  !  Салық   ! Еңбекақы  !  %-гі   ! Құрылымдық   </w:t>
      </w:r>
    </w:p>
    <w:p>
      <w:pPr>
        <w:spacing w:after="0"/>
        <w:ind w:left="0"/>
        <w:jc w:val="both"/>
      </w:pPr>
      <w:r>
        <w:rPr>
          <w:rFonts w:ascii="Times New Roman"/>
          <w:b w:val="false"/>
          <w:i w:val="false"/>
          <w:color w:val="000000"/>
          <w:sz w:val="28"/>
        </w:rPr>
        <w:t>бас ұйымның және   төлеу  комитетінің төлеу қоры,  еңбекақы  бөлімшелер</w:t>
      </w:r>
    </w:p>
    <w:p>
      <w:pPr>
        <w:spacing w:after="0"/>
        <w:ind w:left="0"/>
        <w:jc w:val="both"/>
      </w:pPr>
      <w:r>
        <w:rPr>
          <w:rFonts w:ascii="Times New Roman"/>
          <w:b w:val="false"/>
          <w:i w:val="false"/>
          <w:color w:val="000000"/>
          <w:sz w:val="28"/>
        </w:rPr>
        <w:t>  құрылымдық     жүргізі.  атауы және  мың теңге    төлеу    үшін төленуге</w:t>
      </w:r>
    </w:p>
    <w:p>
      <w:pPr>
        <w:spacing w:after="0"/>
        <w:ind w:left="0"/>
        <w:jc w:val="both"/>
      </w:pPr>
      <w:r>
        <w:rPr>
          <w:rFonts w:ascii="Times New Roman"/>
          <w:b w:val="false"/>
          <w:i w:val="false"/>
          <w:color w:val="000000"/>
          <w:sz w:val="28"/>
        </w:rPr>
        <w:t xml:space="preserve"> бөлімшелерінің   летін    мекен-жайы              қорының   тиіс салық</w:t>
      </w:r>
    </w:p>
    <w:p>
      <w:pPr>
        <w:spacing w:after="0"/>
        <w:ind w:left="0"/>
        <w:jc w:val="both"/>
      </w:pPr>
      <w:r>
        <w:rPr>
          <w:rFonts w:ascii="Times New Roman"/>
          <w:b w:val="false"/>
          <w:i w:val="false"/>
          <w:color w:val="000000"/>
          <w:sz w:val="28"/>
        </w:rPr>
        <w:t>  атауы және     бюджет                             үлес     сомасы, мың</w:t>
      </w:r>
    </w:p>
    <w:p>
      <w:pPr>
        <w:spacing w:after="0"/>
        <w:ind w:left="0"/>
        <w:jc w:val="both"/>
      </w:pPr>
      <w:r>
        <w:rPr>
          <w:rFonts w:ascii="Times New Roman"/>
          <w:b w:val="false"/>
          <w:i w:val="false"/>
          <w:color w:val="000000"/>
          <w:sz w:val="28"/>
        </w:rPr>
        <w:t>  мекен-жайы                                      салмағы       теңге</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1               2          3         4         5             6</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Бас ұйым, Астана  Астана  Астана қаласы  120,0</w:t>
      </w:r>
    </w:p>
    <w:p>
      <w:pPr>
        <w:spacing w:after="0"/>
        <w:ind w:left="0"/>
        <w:jc w:val="both"/>
      </w:pPr>
      <w:r>
        <w:rPr>
          <w:rFonts w:ascii="Times New Roman"/>
          <w:b w:val="false"/>
          <w:i w:val="false"/>
          <w:color w:val="000000"/>
          <w:sz w:val="28"/>
        </w:rPr>
        <w:t xml:space="preserve"> қаласының Алматы  қаласы  бойынша салық </w:t>
      </w:r>
    </w:p>
    <w:p>
      <w:pPr>
        <w:spacing w:after="0"/>
        <w:ind w:left="0"/>
        <w:jc w:val="both"/>
      </w:pPr>
      <w:r>
        <w:rPr>
          <w:rFonts w:ascii="Times New Roman"/>
          <w:b w:val="false"/>
          <w:i w:val="false"/>
          <w:color w:val="000000"/>
          <w:sz w:val="28"/>
        </w:rPr>
        <w:t>    ауданы                   комитеті</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Астана қаласының  Астана  Астана қаласы   80,0</w:t>
      </w:r>
    </w:p>
    <w:p>
      <w:pPr>
        <w:spacing w:after="0"/>
        <w:ind w:left="0"/>
        <w:jc w:val="both"/>
      </w:pPr>
      <w:r>
        <w:rPr>
          <w:rFonts w:ascii="Times New Roman"/>
          <w:b w:val="false"/>
          <w:i w:val="false"/>
          <w:color w:val="000000"/>
          <w:sz w:val="28"/>
        </w:rPr>
        <w:t xml:space="preserve"> Сарыарқа ауданы   қаласы     бойынша</w:t>
      </w:r>
    </w:p>
    <w:p>
      <w:pPr>
        <w:spacing w:after="0"/>
        <w:ind w:left="0"/>
        <w:jc w:val="both"/>
      </w:pPr>
      <w:r>
        <w:rPr>
          <w:rFonts w:ascii="Times New Roman"/>
          <w:b w:val="false"/>
          <w:i w:val="false"/>
          <w:color w:val="000000"/>
          <w:sz w:val="28"/>
        </w:rPr>
        <w:t>  N 1 филиал               салық комитеті</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Астана қаласы                            180,0    36,0%       72,0    </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жиынтығы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Алматы қаласының  Алматы  Алматы қаласы   85,0</w:t>
      </w:r>
    </w:p>
    <w:p>
      <w:pPr>
        <w:spacing w:after="0"/>
        <w:ind w:left="0"/>
        <w:jc w:val="both"/>
      </w:pPr>
      <w:r>
        <w:rPr>
          <w:rFonts w:ascii="Times New Roman"/>
          <w:b w:val="false"/>
          <w:i w:val="false"/>
          <w:color w:val="000000"/>
          <w:sz w:val="28"/>
        </w:rPr>
        <w:t xml:space="preserve"> Жетісу ауданы,    қаласы     бойынша</w:t>
      </w:r>
    </w:p>
    <w:p>
      <w:pPr>
        <w:spacing w:after="0"/>
        <w:ind w:left="0"/>
        <w:jc w:val="both"/>
      </w:pPr>
      <w:r>
        <w:rPr>
          <w:rFonts w:ascii="Times New Roman"/>
          <w:b w:val="false"/>
          <w:i w:val="false"/>
          <w:color w:val="000000"/>
          <w:sz w:val="28"/>
        </w:rPr>
        <w:t>  N 2 филиал                салық комитеті</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Алматы қаласының  Алматы  Алматы қаласы   90,0</w:t>
      </w:r>
    </w:p>
    <w:p>
      <w:pPr>
        <w:spacing w:after="0"/>
        <w:ind w:left="0"/>
        <w:jc w:val="both"/>
      </w:pPr>
      <w:r>
        <w:rPr>
          <w:rFonts w:ascii="Times New Roman"/>
          <w:b w:val="false"/>
          <w:i w:val="false"/>
          <w:color w:val="000000"/>
          <w:sz w:val="28"/>
        </w:rPr>
        <w:t xml:space="preserve"> Алмалы ауданы, N  қаласы    бойынша   </w:t>
      </w:r>
    </w:p>
    <w:p>
      <w:pPr>
        <w:spacing w:after="0"/>
        <w:ind w:left="0"/>
        <w:jc w:val="both"/>
      </w:pPr>
      <w:r>
        <w:rPr>
          <w:rFonts w:ascii="Times New Roman"/>
          <w:b w:val="false"/>
          <w:i w:val="false"/>
          <w:color w:val="000000"/>
          <w:sz w:val="28"/>
        </w:rPr>
        <w:t>  3 филиал                 салық комитеті</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Алматы қаласы                             175,0      35,0%    700,0%</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xml:space="preserve"> жиынтығы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Ақмола           Ақмола  Ақмола облысы   65,0</w:t>
      </w:r>
    </w:p>
    <w:p>
      <w:pPr>
        <w:spacing w:after="0"/>
        <w:ind w:left="0"/>
        <w:jc w:val="both"/>
      </w:pPr>
      <w:r>
        <w:rPr>
          <w:rFonts w:ascii="Times New Roman"/>
          <w:b w:val="false"/>
          <w:i w:val="false"/>
          <w:color w:val="000000"/>
          <w:sz w:val="28"/>
        </w:rPr>
        <w:t xml:space="preserve"> облысының         облысы  бойынша салық</w:t>
      </w:r>
    </w:p>
    <w:p>
      <w:pPr>
        <w:spacing w:after="0"/>
        <w:ind w:left="0"/>
        <w:jc w:val="both"/>
      </w:pPr>
      <w:r>
        <w:rPr>
          <w:rFonts w:ascii="Times New Roman"/>
          <w:b w:val="false"/>
          <w:i w:val="false"/>
          <w:color w:val="000000"/>
          <w:sz w:val="28"/>
        </w:rPr>
        <w:t xml:space="preserve"> Атбасар ауданы,           салық комитеті</w:t>
      </w:r>
    </w:p>
    <w:p>
      <w:pPr>
        <w:spacing w:after="0"/>
        <w:ind w:left="0"/>
        <w:jc w:val="both"/>
      </w:pPr>
      <w:r>
        <w:rPr>
          <w:rFonts w:ascii="Times New Roman"/>
          <w:b w:val="false"/>
          <w:i w:val="false"/>
          <w:color w:val="000000"/>
          <w:sz w:val="28"/>
        </w:rPr>
        <w:t xml:space="preserve"> N 4 филиал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Ақмола облысы                             65,0      13,0%     260,0%</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xml:space="preserve"> жиынтығы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Қостанай облысы.  Қостанай  Қостанай      50,0</w:t>
      </w:r>
    </w:p>
    <w:p>
      <w:pPr>
        <w:spacing w:after="0"/>
        <w:ind w:left="0"/>
        <w:jc w:val="both"/>
      </w:pPr>
      <w:r>
        <w:rPr>
          <w:rFonts w:ascii="Times New Roman"/>
          <w:b w:val="false"/>
          <w:i w:val="false"/>
          <w:color w:val="000000"/>
          <w:sz w:val="28"/>
        </w:rPr>
        <w:t xml:space="preserve"> ның Амангелді     облысы    облысы       </w:t>
      </w:r>
    </w:p>
    <w:p>
      <w:pPr>
        <w:spacing w:after="0"/>
        <w:ind w:left="0"/>
        <w:jc w:val="both"/>
      </w:pPr>
      <w:r>
        <w:rPr>
          <w:rFonts w:ascii="Times New Roman"/>
          <w:b w:val="false"/>
          <w:i w:val="false"/>
          <w:color w:val="000000"/>
          <w:sz w:val="28"/>
        </w:rPr>
        <w:t>  ауданы, N 5                бойынша</w:t>
      </w:r>
    </w:p>
    <w:p>
      <w:pPr>
        <w:spacing w:after="0"/>
        <w:ind w:left="0"/>
        <w:jc w:val="both"/>
      </w:pPr>
      <w:r>
        <w:rPr>
          <w:rFonts w:ascii="Times New Roman"/>
          <w:b w:val="false"/>
          <w:i w:val="false"/>
          <w:color w:val="000000"/>
          <w:sz w:val="28"/>
        </w:rPr>
        <w:t xml:space="preserve">    филиал                   салық </w:t>
      </w:r>
    </w:p>
    <w:p>
      <w:pPr>
        <w:spacing w:after="0"/>
        <w:ind w:left="0"/>
        <w:jc w:val="both"/>
      </w:pPr>
      <w:r>
        <w:rPr>
          <w:rFonts w:ascii="Times New Roman"/>
          <w:b w:val="false"/>
          <w:i w:val="false"/>
          <w:color w:val="000000"/>
          <w:sz w:val="28"/>
        </w:rPr>
        <w:t xml:space="preserve">                             комитеті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Қостанай облысы                            50,0      10,0%     200,0%</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жиынтығы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Жамбыл облысының  Жамбыл    Жамбыл         30,0</w:t>
      </w:r>
    </w:p>
    <w:p>
      <w:pPr>
        <w:spacing w:after="0"/>
        <w:ind w:left="0"/>
        <w:jc w:val="both"/>
      </w:pPr>
      <w:r>
        <w:rPr>
          <w:rFonts w:ascii="Times New Roman"/>
          <w:b w:val="false"/>
          <w:i w:val="false"/>
          <w:color w:val="000000"/>
          <w:sz w:val="28"/>
        </w:rPr>
        <w:t xml:space="preserve">  Қордай ауданы,   облысы    облысы      </w:t>
      </w:r>
    </w:p>
    <w:p>
      <w:pPr>
        <w:spacing w:after="0"/>
        <w:ind w:left="0"/>
        <w:jc w:val="both"/>
      </w:pPr>
      <w:r>
        <w:rPr>
          <w:rFonts w:ascii="Times New Roman"/>
          <w:b w:val="false"/>
          <w:i w:val="false"/>
          <w:color w:val="000000"/>
          <w:sz w:val="28"/>
        </w:rPr>
        <w:t>  N 6 филиал                 бойынша</w:t>
      </w:r>
    </w:p>
    <w:p>
      <w:pPr>
        <w:spacing w:after="0"/>
        <w:ind w:left="0"/>
        <w:jc w:val="both"/>
      </w:pPr>
      <w:r>
        <w:rPr>
          <w:rFonts w:ascii="Times New Roman"/>
          <w:b w:val="false"/>
          <w:i w:val="false"/>
          <w:color w:val="000000"/>
          <w:sz w:val="28"/>
        </w:rPr>
        <w:t>                             салық комитеті</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Жамбыл облысы                             30,0     6,0%     120,0%</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жиынтығы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Жиынтық                                  500,0    100%     2000,0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Жоғарыда көрсетілгендей, Қазақстан Республикасы Мемлекеттік кіріс министрлігі Заңының 6-бабы 7-тармағына сәйкес заңды тұлғаның өтініші бойынша жеке баланстар мен банк шоттары бар кезде оның құрылымдары дербес салық төлеушілер ретінде қаралуы мүмкін. </w:t>
      </w:r>
      <w:r>
        <w:br/>
      </w:r>
      <w:r>
        <w:rPr>
          <w:rFonts w:ascii="Times New Roman"/>
          <w:b w:val="false"/>
          <w:i w:val="false"/>
          <w:color w:val="000000"/>
          <w:sz w:val="28"/>
        </w:rPr>
        <w:t xml:space="preserve">
      Табыс салығы бойынша бюджетпен дербес есеп айырысуды жүргізуге құқық алу үшін заңды тұлғаның құрылымдық бөлiмшелермен бас ұйым Қазақстан Республикасының Мемлекеттiк кiрiс министрлiгiне ұсынуы тиiс: </w:t>
      </w:r>
      <w:r>
        <w:br/>
      </w:r>
      <w:r>
        <w:rPr>
          <w:rFonts w:ascii="Times New Roman"/>
          <w:b w:val="false"/>
          <w:i w:val="false"/>
          <w:color w:val="000000"/>
          <w:sz w:val="28"/>
        </w:rPr>
        <w:t xml:space="preserve">
      - есептi салық жылында айды көрсете отырып, мөрi басылған және заңды тұлға басшысының қолы қойылған өтiнiш табыс салығы бойынша құрылымдық бөлiмшенiң дербес есеп айырысулары жүргiзiледi; </w:t>
      </w:r>
      <w:r>
        <w:br/>
      </w:r>
      <w:r>
        <w:rPr>
          <w:rFonts w:ascii="Times New Roman"/>
          <w:b w:val="false"/>
          <w:i w:val="false"/>
          <w:color w:val="000000"/>
          <w:sz w:val="28"/>
        </w:rPr>
        <w:t xml:space="preserve">
      - тиiстi құрылымдық бөлiмшеде жеке баланс пен банк шоттарының барлығы туралы аумақтық салық комитетiнің растауы. </w:t>
      </w:r>
      <w:r>
        <w:br/>
      </w:r>
      <w:r>
        <w:rPr>
          <w:rFonts w:ascii="Times New Roman"/>
          <w:b w:val="false"/>
          <w:i w:val="false"/>
          <w:color w:val="000000"/>
          <w:sz w:val="28"/>
        </w:rPr>
        <w:t xml:space="preserve">
      Табыс салығы бойынша дербес есеп айырысуларды құрылымдық бөлiмшелер жүргiзуге ҚР Мемлекеттiк кiрiс министрлiгінiң рұқсатын алу кезiнде аталған құжаттың көшiрмесi тиiстi құрылымдық бөлiмшелердi тiркеудiң және оны тiркеу орны бойынша аумақтық салық комитетiнің бас ұйымы ұсынылуы тиiс. </w:t>
      </w:r>
      <w:r>
        <w:br/>
      </w:r>
      <w:r>
        <w:rPr>
          <w:rFonts w:ascii="Times New Roman"/>
          <w:b w:val="false"/>
          <w:i w:val="false"/>
          <w:color w:val="000000"/>
          <w:sz w:val="28"/>
        </w:rPr>
        <w:t xml:space="preserve">
      Тиiстi салық жылында бюджетпен дербес есеп айырысу құқығын алған құрылымдық бөлiмшелердің табыс салығын есептеу және төлеу осы Нұсқаумен белгiленген тәртіпте жүргiзiледi. Мұның өзiнде, мынадай құрылымдық бөлiмшелер осы Нұсқаумен белгiленген мерзiмдерде өз тiркеу орны бойынша салық органына табыс салығы бойынша декларацияны ұсынуы тиiс. </w:t>
      </w:r>
      <w:r>
        <w:br/>
      </w:r>
      <w:r>
        <w:rPr>
          <w:rFonts w:ascii="Times New Roman"/>
          <w:b w:val="false"/>
          <w:i w:val="false"/>
          <w:color w:val="000000"/>
          <w:sz w:val="28"/>
        </w:rPr>
        <w:t xml:space="preserve">
      Табыс салығы бойынша бюджетпен дербес есеп айырысу жүргiзуге құқық құрылымдық бөлiмшеге берiлетiн шешiм өзгертiлген кезде заңды тұлға тиiстi құрылымдық бөлiмшенi және бас ұйымды тiркеу орны бойынша салық органдарын хабардар етуге мiндеттi және құрылымдық бөлiмшенiң дербес есеп айырысуы аяқталатын айды көрсете отыра мөр қойылған және заңды тұлға басшысының қолы қойылғандығын растайтын құжатты ұсынуы тиiс. </w:t>
      </w:r>
    </w:p>
    <w:bookmarkStart w:name="z244" w:id="105"/>
    <w:p>
      <w:pPr>
        <w:spacing w:after="0"/>
        <w:ind w:left="0"/>
        <w:jc w:val="both"/>
      </w:pPr>
      <w:r>
        <w:rPr>
          <w:rFonts w:ascii="Times New Roman"/>
          <w:b w:val="false"/>
          <w:i w:val="false"/>
          <w:color w:val="000000"/>
          <w:sz w:val="28"/>
        </w:rPr>
        <w:t>
 </w:t>
      </w:r>
    </w:p>
    <w:bookmarkEnd w:id="105"/>
    <w:p>
      <w:pPr>
        <w:spacing w:after="0"/>
        <w:ind w:left="0"/>
        <w:jc w:val="both"/>
      </w:pPr>
      <w:r>
        <w:rPr>
          <w:rFonts w:ascii="Times New Roman"/>
          <w:b w:val="false"/>
          <w:i w:val="false"/>
          <w:color w:val="000000"/>
          <w:sz w:val="28"/>
        </w:rPr>
        <w:t xml:space="preserve">     Әлеуметтiк салық бойынша дербес есеп айырысуды жүргiзуге құрылымдық </w:t>
      </w:r>
    </w:p>
    <w:p>
      <w:pPr>
        <w:spacing w:after="0"/>
        <w:ind w:left="0"/>
        <w:jc w:val="both"/>
      </w:pPr>
      <w:r>
        <w:rPr>
          <w:rFonts w:ascii="Times New Roman"/>
          <w:b w:val="false"/>
          <w:i w:val="false"/>
          <w:color w:val="000000"/>
          <w:sz w:val="28"/>
        </w:rPr>
        <w:t xml:space="preserve">бөлiмшенiң өз құқығын заңды тұлға өзгерткен сәтiнен бастап табыс салығын </w:t>
      </w:r>
    </w:p>
    <w:p>
      <w:pPr>
        <w:spacing w:after="0"/>
        <w:ind w:left="0"/>
        <w:jc w:val="both"/>
      </w:pPr>
      <w:r>
        <w:rPr>
          <w:rFonts w:ascii="Times New Roman"/>
          <w:b w:val="false"/>
          <w:i w:val="false"/>
          <w:color w:val="000000"/>
          <w:sz w:val="28"/>
        </w:rPr>
        <w:t xml:space="preserve">есептеу мен төлеу осы қосымшаның 1-тармағында белгiленген тәртiпте </w:t>
      </w:r>
    </w:p>
    <w:p>
      <w:pPr>
        <w:spacing w:after="0"/>
        <w:ind w:left="0"/>
        <w:jc w:val="both"/>
      </w:pPr>
      <w:r>
        <w:rPr>
          <w:rFonts w:ascii="Times New Roman"/>
          <w:b w:val="false"/>
          <w:i w:val="false"/>
          <w:color w:val="000000"/>
          <w:sz w:val="28"/>
        </w:rPr>
        <w:t>жүргiзiлуi тиiс.</w:t>
      </w:r>
    </w:p>
    <w:p>
      <w:pPr>
        <w:spacing w:after="0"/>
        <w:ind w:left="0"/>
        <w:jc w:val="both"/>
      </w:pPr>
      <w:r>
        <w:rPr>
          <w:rFonts w:ascii="Times New Roman"/>
          <w:b w:val="false"/>
          <w:i w:val="false"/>
          <w:color w:val="000000"/>
          <w:sz w:val="28"/>
        </w:rPr>
        <w:t xml:space="preserve">     Құрылымдық бөлiмшелер бойынша табыс салығын есептеудің дұрыстығын, </w:t>
      </w:r>
    </w:p>
    <w:p>
      <w:pPr>
        <w:spacing w:after="0"/>
        <w:ind w:left="0"/>
        <w:jc w:val="both"/>
      </w:pPr>
      <w:r>
        <w:rPr>
          <w:rFonts w:ascii="Times New Roman"/>
          <w:b w:val="false"/>
          <w:i w:val="false"/>
          <w:color w:val="000000"/>
          <w:sz w:val="28"/>
        </w:rPr>
        <w:t xml:space="preserve">сондай-ақ төлемнің толықтығы мен уақтылығын бақылау құрылымдық </w:t>
      </w:r>
    </w:p>
    <w:p>
      <w:pPr>
        <w:spacing w:after="0"/>
        <w:ind w:left="0"/>
        <w:jc w:val="both"/>
      </w:pPr>
      <w:r>
        <w:rPr>
          <w:rFonts w:ascii="Times New Roman"/>
          <w:b w:val="false"/>
          <w:i w:val="false"/>
          <w:color w:val="000000"/>
          <w:sz w:val="28"/>
        </w:rPr>
        <w:t>бөлiмшелердiң орналасқан жерi бойынша салық органына жүктеледi."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Бас салық инспекциясының  </w:t>
      </w:r>
    </w:p>
    <w:p>
      <w:pPr>
        <w:spacing w:after="0"/>
        <w:ind w:left="0"/>
        <w:jc w:val="both"/>
      </w:pPr>
      <w:r>
        <w:rPr>
          <w:rFonts w:ascii="Times New Roman"/>
          <w:b w:val="false"/>
          <w:i w:val="false"/>
          <w:color w:val="000000"/>
          <w:sz w:val="28"/>
        </w:rPr>
        <w:t>                                                 1995 жылғы 28 маусымдағы</w:t>
      </w:r>
    </w:p>
    <w:p>
      <w:pPr>
        <w:spacing w:after="0"/>
        <w:ind w:left="0"/>
        <w:jc w:val="both"/>
      </w:pPr>
      <w:r>
        <w:rPr>
          <w:rFonts w:ascii="Times New Roman"/>
          <w:b w:val="false"/>
          <w:i w:val="false"/>
          <w:color w:val="000000"/>
          <w:sz w:val="28"/>
        </w:rPr>
        <w:t>                                                  N 33 Нұсқауына</w:t>
      </w:r>
    </w:p>
    <w:p>
      <w:pPr>
        <w:spacing w:after="0"/>
        <w:ind w:left="0"/>
        <w:jc w:val="both"/>
      </w:pPr>
      <w:r>
        <w:rPr>
          <w:rFonts w:ascii="Times New Roman"/>
          <w:b w:val="false"/>
          <w:i w:val="false"/>
          <w:color w:val="000000"/>
          <w:sz w:val="28"/>
        </w:rPr>
        <w:t>                                                  N 6А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6A қосымша жаңа редакцияда жазылды - ҚР Мемлекеттік кіріс    </w:t>
      </w:r>
    </w:p>
    <w:p>
      <w:pPr>
        <w:spacing w:after="0"/>
        <w:ind w:left="0"/>
        <w:jc w:val="both"/>
      </w:pPr>
      <w:r>
        <w:rPr>
          <w:rFonts w:ascii="Times New Roman"/>
          <w:b w:val="false"/>
          <w:i w:val="false"/>
          <w:color w:val="000000"/>
          <w:sz w:val="28"/>
        </w:rPr>
        <w:t xml:space="preserve">              министрлігінің 1999.12.22. N 1573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V991039_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 атауы _________________   СТТН_________________________</w:t>
      </w:r>
    </w:p>
    <w:p>
      <w:pPr>
        <w:spacing w:after="0"/>
        <w:ind w:left="0"/>
        <w:jc w:val="both"/>
      </w:pPr>
      <w:r>
        <w:rPr>
          <w:rFonts w:ascii="Times New Roman"/>
          <w:b w:val="false"/>
          <w:i w:val="false"/>
          <w:color w:val="000000"/>
          <w:sz w:val="28"/>
        </w:rPr>
        <w:t>     Мекен-жай, телефон ________________   Аудан ________Қала, облыс____</w:t>
      </w:r>
    </w:p>
    <w:p>
      <w:pPr>
        <w:spacing w:after="0"/>
        <w:ind w:left="0"/>
        <w:jc w:val="both"/>
      </w:pPr>
      <w:r>
        <w:rPr>
          <w:rFonts w:ascii="Times New Roman"/>
          <w:b w:val="false"/>
          <w:i w:val="false"/>
          <w:color w:val="000000"/>
          <w:sz w:val="28"/>
        </w:rPr>
        <w:t>     Банк ______________________________   Банк шоттары ________________</w:t>
      </w:r>
    </w:p>
    <w:p>
      <w:pPr>
        <w:spacing w:after="0"/>
        <w:ind w:left="0"/>
        <w:jc w:val="both"/>
      </w:pPr>
      <w:r>
        <w:rPr>
          <w:rFonts w:ascii="Times New Roman"/>
          <w:b w:val="false"/>
          <w:i w:val="false"/>
          <w:color w:val="000000"/>
          <w:sz w:val="28"/>
        </w:rPr>
        <w:t>     Салық органының атауы _____________   Салық органының мекен-жайы __</w:t>
      </w:r>
    </w:p>
    <w:p>
      <w:pPr>
        <w:spacing w:after="0"/>
        <w:ind w:left="0"/>
        <w:jc w:val="both"/>
      </w:pPr>
      <w:r>
        <w:rPr>
          <w:rFonts w:ascii="Times New Roman"/>
          <w:b w:val="false"/>
          <w:i w:val="false"/>
          <w:color w:val="000000"/>
          <w:sz w:val="28"/>
        </w:rPr>
        <w:t>           Заңды тұлғаның құрылымдық бөлімшелер бөлшегіндегі</w:t>
      </w:r>
    </w:p>
    <w:p>
      <w:pPr>
        <w:spacing w:after="0"/>
        <w:ind w:left="0"/>
        <w:jc w:val="both"/>
      </w:pPr>
      <w:r>
        <w:rPr>
          <w:rFonts w:ascii="Times New Roman"/>
          <w:b w:val="false"/>
          <w:i w:val="false"/>
          <w:color w:val="000000"/>
          <w:sz w:val="28"/>
        </w:rPr>
        <w:t>                 табыс салығы сомасының есебі</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N !  Заңды тұлғаның бас   ! Салық   ! Тиісті салық ! Тауарларды </w:t>
      </w:r>
    </w:p>
    <w:p>
      <w:pPr>
        <w:spacing w:after="0"/>
        <w:ind w:left="0"/>
        <w:jc w:val="both"/>
      </w:pPr>
      <w:r>
        <w:rPr>
          <w:rFonts w:ascii="Times New Roman"/>
          <w:b w:val="false"/>
          <w:i w:val="false"/>
          <w:color w:val="000000"/>
          <w:sz w:val="28"/>
        </w:rPr>
        <w:t>       ұйымның және          төлеу    органдарының   (жұмыстарды,</w:t>
      </w:r>
    </w:p>
    <w:p>
      <w:pPr>
        <w:spacing w:after="0"/>
        <w:ind w:left="0"/>
        <w:jc w:val="both"/>
      </w:pPr>
      <w:r>
        <w:rPr>
          <w:rFonts w:ascii="Times New Roman"/>
          <w:b w:val="false"/>
          <w:i w:val="false"/>
          <w:color w:val="000000"/>
          <w:sz w:val="28"/>
        </w:rPr>
        <w:t>       құрылымдық            жүргізі.  атауы және    қызмет көрсетулерді)</w:t>
      </w:r>
    </w:p>
    <w:p>
      <w:pPr>
        <w:spacing w:after="0"/>
        <w:ind w:left="0"/>
        <w:jc w:val="both"/>
      </w:pPr>
      <w:r>
        <w:rPr>
          <w:rFonts w:ascii="Times New Roman"/>
          <w:b w:val="false"/>
          <w:i w:val="false"/>
          <w:color w:val="000000"/>
          <w:sz w:val="28"/>
        </w:rPr>
        <w:t>      бөлімшелерінің        летін     мекен-жайы    сатудан кіріс немесе</w:t>
      </w:r>
    </w:p>
    <w:p>
      <w:pPr>
        <w:spacing w:after="0"/>
        <w:ind w:left="0"/>
        <w:jc w:val="both"/>
      </w:pPr>
      <w:r>
        <w:rPr>
          <w:rFonts w:ascii="Times New Roman"/>
          <w:b w:val="false"/>
          <w:i w:val="false"/>
          <w:color w:val="000000"/>
          <w:sz w:val="28"/>
        </w:rPr>
        <w:t>       атауы және           бюджет                   еңбекақы төлеу</w:t>
      </w:r>
    </w:p>
    <w:p>
      <w:pPr>
        <w:spacing w:after="0"/>
        <w:ind w:left="0"/>
        <w:jc w:val="both"/>
      </w:pPr>
      <w:r>
        <w:rPr>
          <w:rFonts w:ascii="Times New Roman"/>
          <w:b w:val="false"/>
          <w:i w:val="false"/>
          <w:color w:val="000000"/>
          <w:sz w:val="28"/>
        </w:rPr>
        <w:t>      мекен-жайы                                    көрсеткіші, мың теңге</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1        2                   3           4              5</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Заңды тұлға бойынша</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таблицаның жалғасы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%-гі заңды тұлға бойынша   ! Құрылымдық бөлімшелер үшін</w:t>
      </w:r>
    </w:p>
    <w:p>
      <w:pPr>
        <w:spacing w:after="0"/>
        <w:ind w:left="0"/>
        <w:jc w:val="both"/>
      </w:pPr>
      <w:r>
        <w:rPr>
          <w:rFonts w:ascii="Times New Roman"/>
          <w:b w:val="false"/>
          <w:i w:val="false"/>
          <w:color w:val="000000"/>
          <w:sz w:val="28"/>
        </w:rPr>
        <w:t>    жалпы көлемдегі үлес салмақ. төленуге тиіс салық сомасы,</w:t>
      </w:r>
    </w:p>
    <w:p>
      <w:pPr>
        <w:spacing w:after="0"/>
        <w:ind w:left="0"/>
        <w:jc w:val="both"/>
      </w:pPr>
      <w:r>
        <w:rPr>
          <w:rFonts w:ascii="Times New Roman"/>
          <w:b w:val="false"/>
          <w:i w:val="false"/>
          <w:color w:val="000000"/>
          <w:sz w:val="28"/>
        </w:rPr>
        <w:t>     тың көрсеткіші                      мың теңге</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100,0</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Салық төлеушінің заң алдындағы жауапкершілігі           Салық органы</w:t>
      </w:r>
    </w:p>
    <w:p>
      <w:pPr>
        <w:spacing w:after="0"/>
        <w:ind w:left="0"/>
        <w:jc w:val="both"/>
      </w:pPr>
      <w:r>
        <w:rPr>
          <w:rFonts w:ascii="Times New Roman"/>
          <w:b w:val="false"/>
          <w:i w:val="false"/>
          <w:color w:val="000000"/>
          <w:sz w:val="28"/>
        </w:rPr>
        <w:t xml:space="preserve">Біз осы есепте келтірілген мәліметтердің         </w:t>
      </w:r>
    </w:p>
    <w:p>
      <w:pPr>
        <w:spacing w:after="0"/>
        <w:ind w:left="0"/>
        <w:jc w:val="both"/>
      </w:pPr>
      <w:r>
        <w:rPr>
          <w:rFonts w:ascii="Times New Roman"/>
          <w:b w:val="false"/>
          <w:i w:val="false"/>
          <w:color w:val="000000"/>
          <w:sz w:val="28"/>
        </w:rPr>
        <w:t>шындығы мен толықтығы  үшін Заң алдында            Заңды тұлғаларға салық</w:t>
      </w:r>
    </w:p>
    <w:p>
      <w:pPr>
        <w:spacing w:after="0"/>
        <w:ind w:left="0"/>
        <w:jc w:val="both"/>
      </w:pPr>
      <w:r>
        <w:rPr>
          <w:rFonts w:ascii="Times New Roman"/>
          <w:b w:val="false"/>
          <w:i w:val="false"/>
          <w:color w:val="000000"/>
          <w:sz w:val="28"/>
        </w:rPr>
        <w:t xml:space="preserve">жауап береміз                                      салу бөлімінің  </w:t>
      </w:r>
    </w:p>
    <w:p>
      <w:pPr>
        <w:spacing w:after="0"/>
        <w:ind w:left="0"/>
        <w:jc w:val="both"/>
      </w:pPr>
      <w:r>
        <w:rPr>
          <w:rFonts w:ascii="Times New Roman"/>
          <w:b w:val="false"/>
          <w:i w:val="false"/>
          <w:color w:val="000000"/>
          <w:sz w:val="28"/>
        </w:rPr>
        <w:t>                                                   бастығы _____________</w:t>
      </w:r>
    </w:p>
    <w:p>
      <w:pPr>
        <w:spacing w:after="0"/>
        <w:ind w:left="0"/>
        <w:jc w:val="both"/>
      </w:pPr>
      <w:r>
        <w:rPr>
          <w:rFonts w:ascii="Times New Roman"/>
          <w:b w:val="false"/>
          <w:i w:val="false"/>
          <w:color w:val="000000"/>
          <w:sz w:val="28"/>
        </w:rPr>
        <w:t xml:space="preserve"> Басшы ______________    ____________                       (күні, қолы)</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Бас бухгалтер ___________ _________________ </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xml:space="preserve"> Күні _____________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5" w:id="106"/>
    <w:p>
      <w:pPr>
        <w:spacing w:after="0"/>
        <w:ind w:left="0"/>
        <w:jc w:val="both"/>
      </w:pPr>
      <w:r>
        <w:rPr>
          <w:rFonts w:ascii="Times New Roman"/>
          <w:b w:val="false"/>
          <w:i w:val="false"/>
          <w:color w:val="000000"/>
          <w:sz w:val="28"/>
        </w:rPr>
        <w:t>
                                  Қазақстан Республикасы Қаржы</w:t>
      </w:r>
    </w:p>
    <w:bookmarkEnd w:id="1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министрлiгi Бас салық инспекциясының</w:t>
      </w:r>
    </w:p>
    <w:p>
      <w:pPr>
        <w:spacing w:after="0"/>
        <w:ind w:left="0"/>
        <w:jc w:val="both"/>
      </w:pPr>
      <w:r>
        <w:rPr>
          <w:rFonts w:ascii="Times New Roman"/>
          <w:b w:val="false"/>
          <w:i w:val="false"/>
          <w:color w:val="000000"/>
          <w:sz w:val="28"/>
        </w:rPr>
        <w:t>                                  1995 жылғы 28 маусымдағы</w:t>
      </w:r>
    </w:p>
    <w:p>
      <w:pPr>
        <w:spacing w:after="0"/>
        <w:ind w:left="0"/>
        <w:jc w:val="both"/>
      </w:pPr>
      <w:r>
        <w:rPr>
          <w:rFonts w:ascii="Times New Roman"/>
          <w:b w:val="false"/>
          <w:i w:val="false"/>
          <w:color w:val="000000"/>
          <w:sz w:val="28"/>
        </w:rPr>
        <w:t>                                  N 33 Нұсқауына 7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6" w:id="10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7-қосымша жаңа редакцияда - ҚР Мемлекеттік кіріс </w:t>
      </w:r>
      <w:r>
        <w:br/>
      </w:r>
      <w:r>
        <w:rPr>
          <w:rFonts w:ascii="Times New Roman"/>
          <w:b w:val="false"/>
          <w:i w:val="false"/>
          <w:color w:val="000000"/>
          <w:sz w:val="28"/>
        </w:rPr>
        <w:t>
               министрлігінің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N 1 нысанындағы әрдайымғы мекеме құрмай Қазақстан Республикасында қызметiн жүзеге асыратын шетелдiк заңды тұлғадан табыс салығынан босату, табыс салығы ставкасын төмендету туралы Өтiнiштi ресiмдеу тәртiбi мынадай: Аталған Өтiнiштi ресiмдеу тәртiбi мынадай: басында шетелдiк заңды тұлға үш данадағы толтырылған өтiнiшпен резиденттiктi растау үшiн резиденттiк елдің құзырлы органына жүгiнуi тиiс, бұдан кейiн екi дана кiрiстердi төлейтiн тiркеу орны бойынша Қазақстан Республикасы аумақтық салық органына ұсынылады. Мұның өзiнде, шетелдiк заңды тұлға аталған Өтiнiштi қарастыратын Қазақстанның аумақтық салық органдарымен қажеттілiк кезiнде сұралатын келiсiм-шарттар, құрылтайшы құжаттар және басқа құжаттарды көрсетуi тиiс; Кiрiс төлейтiн Қазақстан резидентi бухгалтерлiк құжаттарды ұсынуы қажет, оларда шаруашылық операцияларын жүргiзу фактілерi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аумақтық салық органдары осы шетелдiк заңды тұлғаның резиденттiгiне қатынасты күдiк жағдайында Қазақстан Республикасының құзырлы органына немесе уәкiлеттi өкiлiне өтiнiш берген шетелдiк заңды тұлғаның резидентi болып табылатын келiсушi мемлекеттiң құзырлы органында резиденттің статусын анықтау мақсатында ресми сұрау салу жiбере алады. </w:t>
      </w:r>
      <w:r>
        <w:br/>
      </w:r>
      <w:r>
        <w:rPr>
          <w:rFonts w:ascii="Times New Roman"/>
          <w:b w:val="false"/>
          <w:i w:val="false"/>
          <w:color w:val="000000"/>
          <w:sz w:val="28"/>
        </w:rPr>
        <w:t xml:space="preserve">
      Аталған процедура белгiлi уақыт кезеңiн қажет етумен байланысты Қазақстан Республикасының аумақтық салық органдары шетелдiк заңды тұлғаға кiрiс төлеу сәтiнде заңды тұлғалардан табыс салығын ұстап қалуға құқығы бар. </w:t>
      </w:r>
      <w:r>
        <w:br/>
      </w:r>
      <w:r>
        <w:rPr>
          <w:rFonts w:ascii="Times New Roman"/>
          <w:b w:val="false"/>
          <w:i w:val="false"/>
          <w:color w:val="000000"/>
          <w:sz w:val="28"/>
        </w:rPr>
        <w:t xml:space="preserve">
      Ұсынылған ақпараттың шындығына көз жеткiзген жағдайда, сондай-ақ егер тиісiнше Салық Конвенциясында қарастырылған жеңiлдiктерге шетелдiк заңды тұлғаның расында құқығы бар болса ұсталып қалынған салық қайтарылып беруi жүргiзiледi. </w:t>
      </w:r>
      <w:r>
        <w:br/>
      </w:r>
      <w:r>
        <w:rPr>
          <w:rFonts w:ascii="Times New Roman"/>
          <w:b w:val="false"/>
          <w:i w:val="false"/>
          <w:color w:val="000000"/>
          <w:sz w:val="28"/>
        </w:rPr>
        <w:t xml:space="preserve">
      N 2 нысандағы Қазақстан Республикасында тұрақты мекеме құрмай төлем көздерiнен ұсталынған табыс салығын қайтаруға Өтiнiш ресiмдеу тәртiбi мыналардан тыс, N 1 нысан бойынша ресiмдеу тәртiбiмен ұқсас: N 2 нысандағы Өтiнiш төрт данада толтырылады. Келiсушi мемлекеттердiң (өтiнiштiң бланкаларында) құзырлы органымен резиденттiк расталғаннан кейiн аталған өтiнiштiң үш данасы берiлген ақпарат пен оның растығы нақтыланып тексерілгеннен кейiн кiрiс төлеген тұлғаның тiркеу орны бойынша Қазақстан Республикасы аумақтық салық комитетiне ұсынады, сондай-ақ Салық Конвенциясы ережелерiмен сәйкес бюджеттен қайтарылуға тиiс салық сомасы қойылып, осы шетелдiк заңды тұлғаның резидентi болып табылатын мемлекетпен жасалынған Салық Конвенциясы ережелерiмен сәйкес ұстап қалынған салықты қайтаруға шетелдiк заңды тұлғаның шынында құқығы бар. </w:t>
      </w:r>
      <w:r>
        <w:br/>
      </w:r>
      <w:r>
        <w:rPr>
          <w:rFonts w:ascii="Times New Roman"/>
          <w:b w:val="false"/>
          <w:i w:val="false"/>
          <w:color w:val="000000"/>
          <w:sz w:val="28"/>
        </w:rPr>
        <w:t xml:space="preserve">
      Одан кейiн қол қойылған өтiнiштiң бiр данасы шетелдiк заңды тұлғаға қайтарылады, ал келесiсi - бюджеттен аталған соманы қайтару үшiн аудандық (қалалық) қаржы басқармасына жiберiледi. Салық органында қол қойылған өтiнiштiң соңғы данасы қалдырылады.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министрлiгi </w:t>
      </w:r>
      <w:r>
        <w:br/>
      </w:r>
      <w:r>
        <w:rPr>
          <w:rFonts w:ascii="Times New Roman"/>
          <w:b w:val="false"/>
          <w:i w:val="false"/>
          <w:color w:val="000000"/>
          <w:sz w:val="28"/>
        </w:rPr>
        <w:t xml:space="preserve">
                                             Бас салық инспекциясы </w:t>
      </w:r>
      <w:r>
        <w:br/>
      </w:r>
      <w:r>
        <w:rPr>
          <w:rFonts w:ascii="Times New Roman"/>
          <w:b w:val="false"/>
          <w:i w:val="false"/>
          <w:color w:val="000000"/>
          <w:sz w:val="28"/>
        </w:rPr>
        <w:t xml:space="preserve">
                                             1995 жылғы 28 маусымдағы </w:t>
      </w:r>
      <w:r>
        <w:br/>
      </w:r>
      <w:r>
        <w:rPr>
          <w:rFonts w:ascii="Times New Roman"/>
          <w:b w:val="false"/>
          <w:i w:val="false"/>
          <w:color w:val="000000"/>
          <w:sz w:val="28"/>
        </w:rPr>
        <w:t xml:space="preserve">
                                             N 33 нұсқауына </w:t>
      </w:r>
      <w:r>
        <w:br/>
      </w:r>
      <w:r>
        <w:rPr>
          <w:rFonts w:ascii="Times New Roman"/>
          <w:b w:val="false"/>
          <w:i w:val="false"/>
          <w:color w:val="000000"/>
          <w:sz w:val="28"/>
        </w:rPr>
        <w:t xml:space="preserve">
                                             7А қосымша </w:t>
      </w:r>
      <w:r>
        <w:br/>
      </w:r>
      <w:r>
        <w:rPr>
          <w:rFonts w:ascii="Times New Roman"/>
          <w:b w:val="false"/>
          <w:i w:val="false"/>
          <w:color w:val="000000"/>
          <w:sz w:val="28"/>
        </w:rPr>
        <w:t xml:space="preserve">
      Ескерту. 7А-қосымша жаңа редакцияда - ҚР Мемлекеттік кіріс </w:t>
      </w:r>
      <w:r>
        <w:br/>
      </w:r>
      <w:r>
        <w:rPr>
          <w:rFonts w:ascii="Times New Roman"/>
          <w:b w:val="false"/>
          <w:i w:val="false"/>
          <w:color w:val="000000"/>
          <w:sz w:val="28"/>
        </w:rPr>
        <w:t>
               министрлігінің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w:t>
      </w:r>
    </w:p>
    <w:bookmarkEnd w:id="107"/>
    <w:bookmarkStart w:name="z248" w:id="108"/>
    <w:p>
      <w:pPr>
        <w:spacing w:after="0"/>
        <w:ind w:left="0"/>
        <w:jc w:val="both"/>
      </w:pPr>
      <w:r>
        <w:rPr>
          <w:rFonts w:ascii="Times New Roman"/>
          <w:b w:val="false"/>
          <w:i w:val="false"/>
          <w:color w:val="000000"/>
          <w:sz w:val="28"/>
        </w:rPr>
        <w:t>
                                            N 1 нысан (Form N 1)</w:t>
      </w:r>
    </w:p>
    <w:bookmarkEnd w:id="1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9" w:id="109"/>
    <w:p>
      <w:pPr>
        <w:spacing w:after="0"/>
        <w:ind w:left="0"/>
        <w:jc w:val="both"/>
      </w:pPr>
      <w:r>
        <w:rPr>
          <w:rFonts w:ascii="Times New Roman"/>
          <w:b w:val="false"/>
          <w:i w:val="false"/>
          <w:color w:val="000000"/>
          <w:sz w:val="28"/>
        </w:rPr>
        <w:t>
Салық органына .......ауданы..................облысы(қаласы) бойынша</w:t>
      </w:r>
    </w:p>
    <w:bookmarkEnd w:id="109"/>
    <w:p>
      <w:pPr>
        <w:spacing w:after="0"/>
        <w:ind w:left="0"/>
        <w:jc w:val="both"/>
      </w:pPr>
      <w:r>
        <w:rPr>
          <w:rFonts w:ascii="Times New Roman"/>
          <w:b w:val="false"/>
          <w:i w:val="false"/>
          <w:color w:val="000000"/>
          <w:sz w:val="28"/>
        </w:rPr>
        <w:t>To the Тах Office оf......distriсt............оblаst (city)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0" w:id="1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жыл үшiн тұрақты мекеме құрмай Қазақстан Республикасында қызметiн жүзеге асыратын шетелдiк заңды тұлғадан табыс салығынан босату, табыс салығы ставкасын төмендету туралы </w:t>
      </w:r>
      <w:r>
        <w:br/>
      </w:r>
      <w:r>
        <w:rPr>
          <w:rFonts w:ascii="Times New Roman"/>
          <w:b w:val="false"/>
          <w:i w:val="false"/>
          <w:color w:val="000000"/>
          <w:sz w:val="28"/>
        </w:rPr>
        <w:t>
 </w:t>
      </w:r>
      <w:r>
        <w:br/>
      </w:r>
      <w:r>
        <w:rPr>
          <w:rFonts w:ascii="Times New Roman"/>
          <w:b w:val="false"/>
          <w:i w:val="false"/>
          <w:color w:val="000000"/>
          <w:sz w:val="28"/>
        </w:rPr>
        <w:t xml:space="preserve">
                             Өтініш Сlаiм </w:t>
      </w:r>
    </w:p>
    <w:bookmarkEnd w:id="110"/>
    <w:bookmarkStart w:name="z251" w:id="111"/>
    <w:p>
      <w:pPr>
        <w:spacing w:after="0"/>
        <w:ind w:left="0"/>
        <w:jc w:val="both"/>
      </w:pPr>
      <w:r>
        <w:rPr>
          <w:rFonts w:ascii="Times New Roman"/>
          <w:b w:val="false"/>
          <w:i w:val="false"/>
          <w:color w:val="000000"/>
          <w:sz w:val="28"/>
        </w:rPr>
        <w:t>
 </w:t>
      </w:r>
    </w:p>
    <w:bookmarkEnd w:id="111"/>
    <w:p>
      <w:pPr>
        <w:spacing w:after="0"/>
        <w:ind w:left="0"/>
        <w:jc w:val="both"/>
      </w:pPr>
      <w:r>
        <w:rPr>
          <w:rFonts w:ascii="Times New Roman"/>
          <w:b w:val="false"/>
          <w:i w:val="false"/>
          <w:color w:val="000000"/>
          <w:sz w:val="28"/>
        </w:rPr>
        <w:t xml:space="preserve">for relief from or reduction the rate of Kazakhstan income tах, due to </w:t>
      </w:r>
    </w:p>
    <w:p>
      <w:pPr>
        <w:spacing w:after="0"/>
        <w:ind w:left="0"/>
        <w:jc w:val="both"/>
      </w:pPr>
      <w:r>
        <w:rPr>
          <w:rFonts w:ascii="Times New Roman"/>
          <w:b w:val="false"/>
          <w:i w:val="false"/>
          <w:color w:val="000000"/>
          <w:sz w:val="28"/>
        </w:rPr>
        <w:t xml:space="preserve">foreign companies carrying оn business without permanent establishment in </w:t>
      </w:r>
    </w:p>
    <w:p>
      <w:pPr>
        <w:spacing w:after="0"/>
        <w:ind w:left="0"/>
        <w:jc w:val="both"/>
      </w:pPr>
      <w:r>
        <w:rPr>
          <w:rFonts w:ascii="Times New Roman"/>
          <w:b w:val="false"/>
          <w:i w:val="false"/>
          <w:color w:val="000000"/>
          <w:sz w:val="28"/>
        </w:rPr>
        <w:t>the Republic of Kazakhstan fоr... year</w:t>
      </w:r>
    </w:p>
    <w:p>
      <w:pPr>
        <w:spacing w:after="0"/>
        <w:ind w:left="0"/>
        <w:jc w:val="both"/>
      </w:pPr>
      <w:r>
        <w:rPr>
          <w:rFonts w:ascii="Times New Roman"/>
          <w:b w:val="false"/>
          <w:i w:val="false"/>
          <w:color w:val="000000"/>
          <w:sz w:val="28"/>
        </w:rPr>
        <w:t>I _______________________________________________________________________</w:t>
      </w:r>
    </w:p>
    <w:p>
      <w:pPr>
        <w:spacing w:after="0"/>
        <w:ind w:left="0"/>
        <w:jc w:val="both"/>
      </w:pPr>
      <w:r>
        <w:rPr>
          <w:rFonts w:ascii="Times New Roman"/>
          <w:b w:val="false"/>
          <w:i w:val="false"/>
          <w:color w:val="000000"/>
          <w:sz w:val="28"/>
        </w:rPr>
        <w:t>1. Шетелдiк заңды тұлға (Foreign еntitу, company)</w:t>
      </w:r>
    </w:p>
    <w:p>
      <w:pPr>
        <w:spacing w:after="0"/>
        <w:ind w:left="0"/>
        <w:jc w:val="both"/>
      </w:pPr>
      <w:r>
        <w:rPr>
          <w:rFonts w:ascii="Times New Roman"/>
          <w:b w:val="false"/>
          <w:i w:val="false"/>
          <w:color w:val="000000"/>
          <w:sz w:val="28"/>
        </w:rPr>
        <w:t>Толық атауы</w:t>
      </w:r>
    </w:p>
    <w:p>
      <w:pPr>
        <w:spacing w:after="0"/>
        <w:ind w:left="0"/>
        <w:jc w:val="both"/>
      </w:pPr>
      <w:r>
        <w:rPr>
          <w:rFonts w:ascii="Times New Roman"/>
          <w:b w:val="false"/>
          <w:i w:val="false"/>
          <w:color w:val="000000"/>
          <w:sz w:val="28"/>
        </w:rPr>
        <w:t>Full nаме................................................................</w:t>
      </w:r>
    </w:p>
    <w:p>
      <w:pPr>
        <w:spacing w:after="0"/>
        <w:ind w:left="0"/>
        <w:jc w:val="both"/>
      </w:pPr>
      <w:r>
        <w:rPr>
          <w:rFonts w:ascii="Times New Roman"/>
          <w:b w:val="false"/>
          <w:i w:val="false"/>
          <w:color w:val="000000"/>
          <w:sz w:val="28"/>
        </w:rPr>
        <w:t>Толық мекен-жайы</w:t>
      </w:r>
    </w:p>
    <w:p>
      <w:pPr>
        <w:spacing w:after="0"/>
        <w:ind w:left="0"/>
        <w:jc w:val="both"/>
      </w:pPr>
      <w:r>
        <w:rPr>
          <w:rFonts w:ascii="Times New Roman"/>
          <w:b w:val="false"/>
          <w:i w:val="false"/>
          <w:color w:val="000000"/>
          <w:sz w:val="28"/>
        </w:rPr>
        <w:t>Full аddrеss.............................................................</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Резиденттiк елi                                  СТТН (СИН)</w:t>
      </w:r>
    </w:p>
    <w:p>
      <w:pPr>
        <w:spacing w:after="0"/>
        <w:ind w:left="0"/>
        <w:jc w:val="both"/>
      </w:pPr>
      <w:r>
        <w:rPr>
          <w:rFonts w:ascii="Times New Roman"/>
          <w:b w:val="false"/>
          <w:i w:val="false"/>
          <w:color w:val="000000"/>
          <w:sz w:val="28"/>
        </w:rPr>
        <w:t>Country of rеsidеnсе.............................ТRN (TIN)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2" w:id="1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2. Егерде бар болатын болса уәкiлеттi орган (Authorized person if any) Толық атауы, уәкiлеттiлiгi, мекен-жайы және CTTH (СИН) Full nаме, capacity address and TRN (ТIN)................................ </w:t>
      </w:r>
      <w:r>
        <w:br/>
      </w:r>
      <w:r>
        <w:rPr>
          <w:rFonts w:ascii="Times New Roman"/>
          <w:b w:val="false"/>
          <w:i w:val="false"/>
          <w:color w:val="000000"/>
          <w:sz w:val="28"/>
        </w:rPr>
        <w:t>
 </w:t>
      </w:r>
    </w:p>
    <w:bookmarkEnd w:id="112"/>
    <w:bookmarkStart w:name="z253" w:id="113"/>
    <w:p>
      <w:pPr>
        <w:spacing w:after="0"/>
        <w:ind w:left="0"/>
        <w:jc w:val="both"/>
      </w:pPr>
      <w:r>
        <w:rPr>
          <w:rFonts w:ascii="Times New Roman"/>
          <w:b w:val="false"/>
          <w:i w:val="false"/>
          <w:color w:val="000000"/>
          <w:sz w:val="28"/>
        </w:rPr>
        <w:t>
 </w:t>
      </w:r>
    </w:p>
    <w:bookmarkEnd w:id="113"/>
    <w:p>
      <w:pPr>
        <w:spacing w:after="0"/>
        <w:ind w:left="0"/>
        <w:jc w:val="both"/>
      </w:pPr>
      <w:r>
        <w:rPr>
          <w:rFonts w:ascii="Times New Roman"/>
          <w:b w:val="false"/>
          <w:i w:val="false"/>
          <w:color w:val="000000"/>
          <w:sz w:val="28"/>
        </w:rPr>
        <w:t xml:space="preserve">II_______________________________________________________________________ </w:t>
      </w:r>
    </w:p>
    <w:p>
      <w:pPr>
        <w:spacing w:after="0"/>
        <w:ind w:left="0"/>
        <w:jc w:val="both"/>
      </w:pPr>
      <w:r>
        <w:rPr>
          <w:rFonts w:ascii="Times New Roman"/>
          <w:b w:val="false"/>
          <w:i w:val="false"/>
          <w:color w:val="000000"/>
          <w:sz w:val="28"/>
        </w:rPr>
        <w:t>3. Кiрiс көзi туралы мәлiметтер (Information about source of income)</w:t>
      </w:r>
    </w:p>
    <w:p>
      <w:pPr>
        <w:spacing w:after="0"/>
        <w:ind w:left="0"/>
        <w:jc w:val="both"/>
      </w:pPr>
      <w:r>
        <w:rPr>
          <w:rFonts w:ascii="Times New Roman"/>
          <w:b w:val="false"/>
          <w:i w:val="false"/>
          <w:color w:val="000000"/>
          <w:sz w:val="28"/>
        </w:rPr>
        <w:t>Кiрiс төлейтiн тұлғаның толық атауы</w:t>
      </w:r>
    </w:p>
    <w:p>
      <w:pPr>
        <w:spacing w:after="0"/>
        <w:ind w:left="0"/>
        <w:jc w:val="both"/>
      </w:pPr>
      <w:r>
        <w:rPr>
          <w:rFonts w:ascii="Times New Roman"/>
          <w:b w:val="false"/>
          <w:i w:val="false"/>
          <w:color w:val="000000"/>
          <w:sz w:val="28"/>
        </w:rPr>
        <w:t>Full name of the реrsоn paying the inсоме................................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Кiрiс төлейтiн тұлғаның толық мекен-жайы</w:t>
      </w:r>
    </w:p>
    <w:p>
      <w:pPr>
        <w:spacing w:after="0"/>
        <w:ind w:left="0"/>
        <w:jc w:val="both"/>
      </w:pPr>
      <w:r>
        <w:rPr>
          <w:rFonts w:ascii="Times New Roman"/>
          <w:b w:val="false"/>
          <w:i w:val="false"/>
          <w:color w:val="000000"/>
          <w:sz w:val="28"/>
        </w:rPr>
        <w:t>Ғull address of the реrsоn paying the income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СТТН(СИН)</w:t>
      </w:r>
    </w:p>
    <w:p>
      <w:pPr>
        <w:spacing w:after="0"/>
        <w:ind w:left="0"/>
        <w:jc w:val="both"/>
      </w:pPr>
      <w:r>
        <w:rPr>
          <w:rFonts w:ascii="Times New Roman"/>
          <w:b w:val="false"/>
          <w:i w:val="false"/>
          <w:color w:val="000000"/>
          <w:sz w:val="28"/>
        </w:rPr>
        <w:t>TRN (ТIN)................................................................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және 2 кестелерде көрсетiлген кiрiс түрлерiнен басқа кiрiстердiң толық </w:t>
      </w:r>
    </w:p>
    <w:p>
      <w:pPr>
        <w:spacing w:after="0"/>
        <w:ind w:left="0"/>
        <w:jc w:val="both"/>
      </w:pPr>
      <w:r>
        <w:rPr>
          <w:rFonts w:ascii="Times New Roman"/>
          <w:b w:val="false"/>
          <w:i w:val="false"/>
          <w:color w:val="000000"/>
          <w:sz w:val="28"/>
        </w:rPr>
        <w:t>мiнездемесi</w:t>
      </w:r>
    </w:p>
    <w:p>
      <w:pPr>
        <w:spacing w:after="0"/>
        <w:ind w:left="0"/>
        <w:jc w:val="both"/>
      </w:pPr>
      <w:r>
        <w:rPr>
          <w:rFonts w:ascii="Times New Roman"/>
          <w:b w:val="false"/>
          <w:i w:val="false"/>
          <w:color w:val="000000"/>
          <w:sz w:val="28"/>
        </w:rPr>
        <w:t xml:space="preserve">Full description of the income (with the exception of the items of income </w:t>
      </w:r>
    </w:p>
    <w:p>
      <w:pPr>
        <w:spacing w:after="0"/>
        <w:ind w:left="0"/>
        <w:jc w:val="both"/>
      </w:pPr>
      <w:r>
        <w:rPr>
          <w:rFonts w:ascii="Times New Roman"/>
          <w:b w:val="false"/>
          <w:i w:val="false"/>
          <w:color w:val="000000"/>
          <w:sz w:val="28"/>
        </w:rPr>
        <w:t>specified iл tables 1 and 2)</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Келiсiм-шарт номерi                           Келiсiм-шарт күнi</w:t>
      </w:r>
    </w:p>
    <w:p>
      <w:pPr>
        <w:spacing w:after="0"/>
        <w:ind w:left="0"/>
        <w:jc w:val="both"/>
      </w:pPr>
      <w:r>
        <w:rPr>
          <w:rFonts w:ascii="Times New Roman"/>
          <w:b w:val="false"/>
          <w:i w:val="false"/>
          <w:color w:val="000000"/>
          <w:sz w:val="28"/>
        </w:rPr>
        <w:t>Number of contract ...........................Dаtе of соntrасt...........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Кiрiс сомасы</w:t>
      </w:r>
    </w:p>
    <w:p>
      <w:pPr>
        <w:spacing w:after="0"/>
        <w:ind w:left="0"/>
        <w:jc w:val="both"/>
      </w:pPr>
      <w:r>
        <w:rPr>
          <w:rFonts w:ascii="Times New Roman"/>
          <w:b w:val="false"/>
          <w:i w:val="false"/>
          <w:color w:val="000000"/>
          <w:sz w:val="28"/>
        </w:rPr>
        <w:t>Total income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 Iшкi заңдылық бойынша ұстап қалуға жататын </w:t>
      </w:r>
    </w:p>
    <w:p>
      <w:pPr>
        <w:spacing w:after="0"/>
        <w:ind w:left="0"/>
        <w:jc w:val="both"/>
      </w:pPr>
      <w:r>
        <w:rPr>
          <w:rFonts w:ascii="Times New Roman"/>
          <w:b w:val="false"/>
          <w:i w:val="false"/>
          <w:color w:val="000000"/>
          <w:sz w:val="28"/>
        </w:rPr>
        <w:t>салық сомасы                                      Салық ставкасы</w:t>
      </w:r>
    </w:p>
    <w:p>
      <w:pPr>
        <w:spacing w:after="0"/>
        <w:ind w:left="0"/>
        <w:jc w:val="both"/>
      </w:pPr>
      <w:r>
        <w:rPr>
          <w:rFonts w:ascii="Times New Roman"/>
          <w:b w:val="false"/>
          <w:i w:val="false"/>
          <w:color w:val="000000"/>
          <w:sz w:val="28"/>
        </w:rPr>
        <w:t>Amount of tax to be withheld under the internal   Rate of the tax .......</w:t>
      </w:r>
    </w:p>
    <w:p>
      <w:pPr>
        <w:spacing w:after="0"/>
        <w:ind w:left="0"/>
        <w:jc w:val="both"/>
      </w:pPr>
      <w:r>
        <w:rPr>
          <w:rFonts w:ascii="Times New Roman"/>
          <w:b w:val="false"/>
          <w:i w:val="false"/>
          <w:color w:val="000000"/>
          <w:sz w:val="28"/>
        </w:rPr>
        <w:t xml:space="preserve">law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b)Шарт бойынша ұстап қалуға</w:t>
      </w:r>
    </w:p>
    <w:p>
      <w:pPr>
        <w:spacing w:after="0"/>
        <w:ind w:left="0"/>
        <w:jc w:val="both"/>
      </w:pPr>
      <w:r>
        <w:rPr>
          <w:rFonts w:ascii="Times New Roman"/>
          <w:b w:val="false"/>
          <w:i w:val="false"/>
          <w:color w:val="000000"/>
          <w:sz w:val="28"/>
        </w:rPr>
        <w:t>жататын салық сомасы                              Салық ставкасы</w:t>
      </w:r>
    </w:p>
    <w:p>
      <w:pPr>
        <w:spacing w:after="0"/>
        <w:ind w:left="0"/>
        <w:jc w:val="both"/>
      </w:pPr>
      <w:r>
        <w:rPr>
          <w:rFonts w:ascii="Times New Roman"/>
          <w:b w:val="false"/>
          <w:i w:val="false"/>
          <w:color w:val="000000"/>
          <w:sz w:val="28"/>
        </w:rPr>
        <w:t>Amount of tax to be withheld under the Treaty     Rate of the tax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Проценттер (сыйақы, мүдде) Intereset (remuneration)           1 кесте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Бағалы қағаздар және займның ! Есептеу   ! Төлем  !Әрбір төлем   !%     </w:t>
      </w:r>
    </w:p>
    <w:p>
      <w:pPr>
        <w:spacing w:after="0"/>
        <w:ind w:left="0"/>
        <w:jc w:val="both"/>
      </w:pPr>
      <w:r>
        <w:rPr>
          <w:rFonts w:ascii="Times New Roman"/>
          <w:b w:val="false"/>
          <w:i w:val="false"/>
          <w:color w:val="000000"/>
          <w:sz w:val="28"/>
        </w:rPr>
        <w:t>мінездемесінің толық атауы.  !  күні     !  күні  !көзінен есеп- !Конвенция</w:t>
      </w:r>
    </w:p>
    <w:p>
      <w:pPr>
        <w:spacing w:after="0"/>
        <w:ind w:left="0"/>
        <w:jc w:val="both"/>
      </w:pPr>
      <w:r>
        <w:rPr>
          <w:rFonts w:ascii="Times New Roman"/>
          <w:b w:val="false"/>
          <w:i w:val="false"/>
          <w:color w:val="000000"/>
          <w:sz w:val="28"/>
        </w:rPr>
        <w:t>Егер бәсіре бағалы қағаздар  !Date of    !Date of !телген процен-!бойынша</w:t>
      </w:r>
    </w:p>
    <w:p>
      <w:pPr>
        <w:spacing w:after="0"/>
        <w:ind w:left="0"/>
        <w:jc w:val="both"/>
      </w:pPr>
      <w:r>
        <w:rPr>
          <w:rFonts w:ascii="Times New Roman"/>
          <w:b w:val="false"/>
          <w:i w:val="false"/>
          <w:color w:val="000000"/>
          <w:sz w:val="28"/>
        </w:rPr>
        <w:t xml:space="preserve">болса, оларға тіркелген      !calculation!payment !ттердің жалпы !салық    </w:t>
      </w:r>
    </w:p>
    <w:p>
      <w:pPr>
        <w:spacing w:after="0"/>
        <w:ind w:left="0"/>
        <w:jc w:val="both"/>
      </w:pPr>
      <w:r>
        <w:rPr>
          <w:rFonts w:ascii="Times New Roman"/>
          <w:b w:val="false"/>
          <w:i w:val="false"/>
          <w:color w:val="000000"/>
          <w:sz w:val="28"/>
        </w:rPr>
        <w:t xml:space="preserve">бағалы қағаздар және сілтеме !           !        !сомасы.       !ставкасы </w:t>
      </w:r>
    </w:p>
    <w:p>
      <w:pPr>
        <w:spacing w:after="0"/>
        <w:ind w:left="0"/>
        <w:jc w:val="both"/>
      </w:pPr>
      <w:r>
        <w:rPr>
          <w:rFonts w:ascii="Times New Roman"/>
          <w:b w:val="false"/>
          <w:i w:val="false"/>
          <w:color w:val="000000"/>
          <w:sz w:val="28"/>
        </w:rPr>
        <w:t>үшін шот нөмірлердің аты-жөнін           !        !              !Rate of</w:t>
      </w:r>
    </w:p>
    <w:p>
      <w:pPr>
        <w:spacing w:after="0"/>
        <w:ind w:left="0"/>
        <w:jc w:val="both"/>
      </w:pPr>
      <w:r>
        <w:rPr>
          <w:rFonts w:ascii="Times New Roman"/>
          <w:b w:val="false"/>
          <w:i w:val="false"/>
          <w:color w:val="000000"/>
          <w:sz w:val="28"/>
        </w:rPr>
        <w:t xml:space="preserve">жазыңыз.                     !           !        !Total of tne  !the tax </w:t>
      </w:r>
    </w:p>
    <w:p>
      <w:pPr>
        <w:spacing w:after="0"/>
        <w:ind w:left="0"/>
        <w:jc w:val="both"/>
      </w:pPr>
      <w:r>
        <w:rPr>
          <w:rFonts w:ascii="Times New Roman"/>
          <w:b w:val="false"/>
          <w:i w:val="false"/>
          <w:color w:val="000000"/>
          <w:sz w:val="28"/>
        </w:rPr>
        <w:t>Full title of securities or  !           !        !interest      !under the</w:t>
      </w:r>
    </w:p>
    <w:p>
      <w:pPr>
        <w:spacing w:after="0"/>
        <w:ind w:left="0"/>
        <w:jc w:val="both"/>
      </w:pPr>
      <w:r>
        <w:rPr>
          <w:rFonts w:ascii="Times New Roman"/>
          <w:b w:val="false"/>
          <w:i w:val="false"/>
          <w:color w:val="000000"/>
          <w:sz w:val="28"/>
        </w:rPr>
        <w:t xml:space="preserve">description of the lоаn. If  !           !        !calculated    </w:t>
      </w:r>
    </w:p>
    <w:p>
      <w:pPr>
        <w:spacing w:after="0"/>
        <w:ind w:left="0"/>
        <w:jc w:val="both"/>
      </w:pPr>
      <w:r>
        <w:rPr>
          <w:rFonts w:ascii="Times New Roman"/>
          <w:b w:val="false"/>
          <w:i w:val="false"/>
          <w:color w:val="000000"/>
          <w:sz w:val="28"/>
        </w:rPr>
        <w:t>!Convention</w:t>
      </w:r>
    </w:p>
    <w:p>
      <w:pPr>
        <w:spacing w:after="0"/>
        <w:ind w:left="0"/>
        <w:jc w:val="both"/>
      </w:pPr>
      <w:r>
        <w:rPr>
          <w:rFonts w:ascii="Times New Roman"/>
          <w:b w:val="false"/>
          <w:i w:val="false"/>
          <w:color w:val="000000"/>
          <w:sz w:val="28"/>
        </w:rPr>
        <w:t>sесuritiеs, enter the name or!           !        !from each     !%</w:t>
      </w:r>
    </w:p>
    <w:p>
      <w:pPr>
        <w:spacing w:after="0"/>
        <w:ind w:left="0"/>
        <w:jc w:val="both"/>
      </w:pPr>
      <w:r>
        <w:rPr>
          <w:rFonts w:ascii="Times New Roman"/>
          <w:b w:val="false"/>
          <w:i w:val="false"/>
          <w:color w:val="000000"/>
          <w:sz w:val="28"/>
        </w:rPr>
        <w:t>names of the person(-s) in   !           !        !source        !</w:t>
      </w:r>
    </w:p>
    <w:p>
      <w:pPr>
        <w:spacing w:after="0"/>
        <w:ind w:left="0"/>
        <w:jc w:val="both"/>
      </w:pPr>
      <w:r>
        <w:rPr>
          <w:rFonts w:ascii="Times New Roman"/>
          <w:b w:val="false"/>
          <w:i w:val="false"/>
          <w:color w:val="000000"/>
          <w:sz w:val="28"/>
        </w:rPr>
        <w:t>which the securities are     !           !        !              !</w:t>
      </w:r>
    </w:p>
    <w:p>
      <w:pPr>
        <w:spacing w:after="0"/>
        <w:ind w:left="0"/>
        <w:jc w:val="both"/>
      </w:pPr>
      <w:r>
        <w:rPr>
          <w:rFonts w:ascii="Times New Roman"/>
          <w:b w:val="false"/>
          <w:i w:val="false"/>
          <w:color w:val="000000"/>
          <w:sz w:val="28"/>
        </w:rPr>
        <w:t>registered and the reference !           !        !              !</w:t>
      </w:r>
    </w:p>
    <w:p>
      <w:pPr>
        <w:spacing w:after="0"/>
        <w:ind w:left="0"/>
        <w:jc w:val="both"/>
      </w:pPr>
      <w:r>
        <w:rPr>
          <w:rFonts w:ascii="Times New Roman"/>
          <w:b w:val="false"/>
          <w:i w:val="false"/>
          <w:color w:val="000000"/>
          <w:sz w:val="28"/>
        </w:rPr>
        <w:t>numbers of the accounts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Салық сомасы !     </w:t>
      </w:r>
    </w:p>
    <w:p>
      <w:pPr>
        <w:spacing w:after="0"/>
        <w:ind w:left="0"/>
        <w:jc w:val="both"/>
      </w:pPr>
      <w:r>
        <w:rPr>
          <w:rFonts w:ascii="Times New Roman"/>
          <w:b w:val="false"/>
          <w:i w:val="false"/>
          <w:color w:val="000000"/>
          <w:sz w:val="28"/>
        </w:rPr>
        <w:t>Amount of the!</w:t>
      </w:r>
    </w:p>
    <w:p>
      <w:pPr>
        <w:spacing w:after="0"/>
        <w:ind w:left="0"/>
        <w:jc w:val="both"/>
      </w:pPr>
      <w:r>
        <w:rPr>
          <w:rFonts w:ascii="Times New Roman"/>
          <w:b w:val="false"/>
          <w:i w:val="false"/>
          <w:color w:val="000000"/>
          <w:sz w:val="28"/>
        </w:rPr>
        <w:t>tax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Роялти Royalties                                                   2 кесте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Роялтидің толық мінездемесі (пайдалану    ! Әрбір ! %-гі Конвен- !Салық </w:t>
      </w:r>
    </w:p>
    <w:p>
      <w:pPr>
        <w:spacing w:after="0"/>
        <w:ind w:left="0"/>
        <w:jc w:val="both"/>
      </w:pPr>
      <w:r>
        <w:rPr>
          <w:rFonts w:ascii="Times New Roman"/>
          <w:b w:val="false"/>
          <w:i w:val="false"/>
          <w:color w:val="000000"/>
          <w:sz w:val="28"/>
        </w:rPr>
        <w:t xml:space="preserve">мерзімі), келісім-шарттың күні және номері!төлем  !ция бойынша   !сомасы  </w:t>
      </w:r>
    </w:p>
    <w:p>
      <w:pPr>
        <w:spacing w:after="0"/>
        <w:ind w:left="0"/>
        <w:jc w:val="both"/>
      </w:pPr>
      <w:r>
        <w:rPr>
          <w:rFonts w:ascii="Times New Roman"/>
          <w:b w:val="false"/>
          <w:i w:val="false"/>
          <w:color w:val="000000"/>
          <w:sz w:val="28"/>
        </w:rPr>
        <w:t xml:space="preserve">Total of the interest calculated from    !көзінен!салық ставкасы!Амоunt of </w:t>
      </w:r>
    </w:p>
    <w:p>
      <w:pPr>
        <w:spacing w:after="0"/>
        <w:ind w:left="0"/>
        <w:jc w:val="both"/>
      </w:pPr>
      <w:r>
        <w:rPr>
          <w:rFonts w:ascii="Times New Roman"/>
          <w:b w:val="false"/>
          <w:i w:val="false"/>
          <w:color w:val="000000"/>
          <w:sz w:val="28"/>
        </w:rPr>
        <w:t xml:space="preserve">each source                               !кіріс  !Rate of the   !the tax  </w:t>
      </w:r>
    </w:p>
    <w:p>
      <w:pPr>
        <w:spacing w:after="0"/>
        <w:ind w:left="0"/>
        <w:jc w:val="both"/>
      </w:pPr>
      <w:r>
        <w:rPr>
          <w:rFonts w:ascii="Times New Roman"/>
          <w:b w:val="false"/>
          <w:i w:val="false"/>
          <w:color w:val="000000"/>
          <w:sz w:val="28"/>
        </w:rPr>
        <w:t>                                          !сомасы !tax under the !</w:t>
      </w:r>
    </w:p>
    <w:p>
      <w:pPr>
        <w:spacing w:after="0"/>
        <w:ind w:left="0"/>
        <w:jc w:val="both"/>
      </w:pPr>
      <w:r>
        <w:rPr>
          <w:rFonts w:ascii="Times New Roman"/>
          <w:b w:val="false"/>
          <w:i w:val="false"/>
          <w:color w:val="000000"/>
          <w:sz w:val="28"/>
        </w:rPr>
        <w:t>                                          !Amount !Соnvеtiоn, %  !</w:t>
      </w:r>
    </w:p>
    <w:p>
      <w:pPr>
        <w:spacing w:after="0"/>
        <w:ind w:left="0"/>
        <w:jc w:val="both"/>
      </w:pPr>
      <w:r>
        <w:rPr>
          <w:rFonts w:ascii="Times New Roman"/>
          <w:b w:val="false"/>
          <w:i w:val="false"/>
          <w:color w:val="000000"/>
          <w:sz w:val="28"/>
        </w:rPr>
        <w:t>                                          !of the !              !</w:t>
      </w:r>
    </w:p>
    <w:p>
      <w:pPr>
        <w:spacing w:after="0"/>
        <w:ind w:left="0"/>
        <w:jc w:val="both"/>
      </w:pPr>
      <w:r>
        <w:rPr>
          <w:rFonts w:ascii="Times New Roman"/>
          <w:b w:val="false"/>
          <w:i w:val="false"/>
          <w:color w:val="000000"/>
          <w:sz w:val="28"/>
        </w:rPr>
        <w:t>                                          !income !              !</w:t>
      </w:r>
    </w:p>
    <w:p>
      <w:pPr>
        <w:spacing w:after="0"/>
        <w:ind w:left="0"/>
        <w:jc w:val="both"/>
      </w:pPr>
      <w:r>
        <w:rPr>
          <w:rFonts w:ascii="Times New Roman"/>
          <w:b w:val="false"/>
          <w:i w:val="false"/>
          <w:color w:val="000000"/>
          <w:sz w:val="28"/>
        </w:rPr>
        <w:t>                                          !from   !              !</w:t>
      </w:r>
    </w:p>
    <w:p>
      <w:pPr>
        <w:spacing w:after="0"/>
        <w:ind w:left="0"/>
        <w:jc w:val="both"/>
      </w:pPr>
      <w:r>
        <w:rPr>
          <w:rFonts w:ascii="Times New Roman"/>
          <w:b w:val="false"/>
          <w:i w:val="false"/>
          <w:color w:val="000000"/>
          <w:sz w:val="28"/>
        </w:rPr>
        <w:t>                                          !each   !              !</w:t>
      </w:r>
    </w:p>
    <w:p>
      <w:pPr>
        <w:spacing w:after="0"/>
        <w:ind w:left="0"/>
        <w:jc w:val="both"/>
      </w:pPr>
      <w:r>
        <w:rPr>
          <w:rFonts w:ascii="Times New Roman"/>
          <w:b w:val="false"/>
          <w:i w:val="false"/>
          <w:color w:val="000000"/>
          <w:sz w:val="28"/>
        </w:rPr>
        <w:t>                                          !source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Алынған кірістің жалпы сомасы .............................</w:t>
      </w:r>
    </w:p>
    <w:p>
      <w:pPr>
        <w:spacing w:after="0"/>
        <w:ind w:left="0"/>
        <w:jc w:val="both"/>
      </w:pPr>
      <w:r>
        <w:rPr>
          <w:rFonts w:ascii="Times New Roman"/>
          <w:b w:val="false"/>
          <w:i w:val="false"/>
          <w:color w:val="000000"/>
          <w:sz w:val="28"/>
        </w:rPr>
        <w:t>     Total of the income received ..............................</w:t>
      </w:r>
    </w:p>
    <w:p>
      <w:pPr>
        <w:spacing w:after="0"/>
        <w:ind w:left="0"/>
        <w:jc w:val="both"/>
      </w:pPr>
      <w:r>
        <w:rPr>
          <w:rFonts w:ascii="Times New Roman"/>
          <w:b w:val="false"/>
          <w:i w:val="false"/>
          <w:color w:val="000000"/>
          <w:sz w:val="28"/>
        </w:rPr>
        <w:t>     Конвенция (Шарт) ережелеріне сәйкес ұстап қалынуға</w:t>
      </w:r>
    </w:p>
    <w:p>
      <w:pPr>
        <w:spacing w:after="0"/>
        <w:ind w:left="0"/>
        <w:jc w:val="both"/>
      </w:pPr>
      <w:r>
        <w:rPr>
          <w:rFonts w:ascii="Times New Roman"/>
          <w:b w:val="false"/>
          <w:i w:val="false"/>
          <w:color w:val="000000"/>
          <w:sz w:val="28"/>
        </w:rPr>
        <w:t>     жататын жалпы салық сомасы</w:t>
      </w:r>
    </w:p>
    <w:p>
      <w:pPr>
        <w:spacing w:after="0"/>
        <w:ind w:left="0"/>
        <w:jc w:val="both"/>
      </w:pPr>
      <w:r>
        <w:rPr>
          <w:rFonts w:ascii="Times New Roman"/>
          <w:b w:val="false"/>
          <w:i w:val="false"/>
          <w:color w:val="000000"/>
          <w:sz w:val="28"/>
        </w:rPr>
        <w:t>     Total of the tax to be withheld in accordance with the provisions</w:t>
      </w:r>
    </w:p>
    <w:p>
      <w:pPr>
        <w:spacing w:after="0"/>
        <w:ind w:left="0"/>
        <w:jc w:val="both"/>
      </w:pPr>
      <w:r>
        <w:rPr>
          <w:rFonts w:ascii="Times New Roman"/>
          <w:b w:val="false"/>
          <w:i w:val="false"/>
          <w:color w:val="000000"/>
          <w:sz w:val="28"/>
        </w:rPr>
        <w:t>     of the Convention (Agreement)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Ұстап қалуға жатпайтын жалпы салық сомасы (а.беті-б.беті) Total amount of </w:t>
      </w:r>
    </w:p>
    <w:p>
      <w:pPr>
        <w:spacing w:after="0"/>
        <w:ind w:left="0"/>
        <w:jc w:val="both"/>
      </w:pPr>
      <w:r>
        <w:rPr>
          <w:rFonts w:ascii="Times New Roman"/>
          <w:b w:val="false"/>
          <w:i w:val="false"/>
          <w:color w:val="000000"/>
          <w:sz w:val="28"/>
        </w:rPr>
        <w:t>the tax which is not to be withheld (line a - line b)....................</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III______________________________________________________________________</w:t>
      </w:r>
    </w:p>
    <w:p>
      <w:pPr>
        <w:spacing w:after="0"/>
        <w:ind w:left="0"/>
        <w:jc w:val="both"/>
      </w:pPr>
      <w:r>
        <w:rPr>
          <w:rFonts w:ascii="Times New Roman"/>
          <w:b w:val="false"/>
          <w:i w:val="false"/>
          <w:color w:val="000000"/>
          <w:sz w:val="28"/>
        </w:rPr>
        <w:t>4. Кiрiс төлеушi сертификаты  Iпсоше Receiver's Certificate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Осымен қуатталады</w:t>
      </w:r>
    </w:p>
    <w:p>
      <w:pPr>
        <w:spacing w:after="0"/>
        <w:ind w:left="0"/>
        <w:jc w:val="both"/>
      </w:pPr>
      <w:r>
        <w:rPr>
          <w:rFonts w:ascii="Times New Roman"/>
          <w:b w:val="false"/>
          <w:i w:val="false"/>
          <w:color w:val="000000"/>
          <w:sz w:val="28"/>
        </w:rPr>
        <w:t>This certifies that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4" w:id="1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 Қазақстан Республикасы және ................... арасындағы қосарлама салық салуды болдырмау туралы Конвенцияда (Шартта) айқындалғандай тұрақты мекемеге немесе тұрақты базаға аталған кiрiс жатпайды the aforementioned income is not attributed to а permanent establishment or fixed base as defined iп the Convention (Agreement) for the avoidance of double taxation between the Republic of Kazakhstan аnd...................... . ........................................................................... </w:t>
      </w:r>
      <w:r>
        <w:br/>
      </w:r>
      <w:r>
        <w:rPr>
          <w:rFonts w:ascii="Times New Roman"/>
          <w:b w:val="false"/>
          <w:i w:val="false"/>
          <w:color w:val="000000"/>
          <w:sz w:val="28"/>
        </w:rPr>
        <w:t xml:space="preserve">
                                (ел) (country) Ь) аталған кiрiстiң нақты қожасы болып табылады; is the beneficial owner of the aforementioned inсоме;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осы Өтiнiштiң 3-тармағында көрсетілген кiрiс (дивидендтер) тууы күнiне өтiнiш берушi компания компания төлейтiн капитал (дауыс беру құқы) процентiнiң нақты ........ астам мөлшерiн иеленген; оn the date of accrual of income (dividends) referred to in paragraph 3 of this Аррliсаtiоn, the claimant company effectively held at least ....... percent of the share сарitаl (voting power) in the paying сомраnу;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бұл кiрiс салық салынуға жатады this income is liable to tax in ............................................ </w:t>
      </w:r>
      <w:r>
        <w:br/>
      </w:r>
      <w:r>
        <w:rPr>
          <w:rFonts w:ascii="Times New Roman"/>
          <w:b w:val="false"/>
          <w:i w:val="false"/>
          <w:color w:val="000000"/>
          <w:sz w:val="28"/>
        </w:rPr>
        <w:t xml:space="preserve">
                                           (ел) (соuntгу) </w:t>
      </w:r>
      <w:r>
        <w:br/>
      </w:r>
      <w:r>
        <w:rPr>
          <w:rFonts w:ascii="Times New Roman"/>
          <w:b w:val="false"/>
          <w:i w:val="false"/>
          <w:color w:val="000000"/>
          <w:sz w:val="28"/>
        </w:rPr>
        <w:t xml:space="preserve">
e) шын емес мәлiметтердi ұсынған үшiн Қазақстан Республикасы заңдылығында қарастырылған жауапкершiлiк туралы хабардармын; the undersigned is aware of the liability for perjury under the law of the Republic of Каzакhstаn;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f) өтiнiште ұсынылған ақпарат шын және толық болып табылады. Өз уақытында Қазақстан Республикасы салық органдарын алдағы уақытта болуы мүмкiн қандай-да бiр өзгерiстер туралы хабардар етуге мiндеттiмiн. </w:t>
      </w:r>
    </w:p>
    <w:bookmarkEnd w:id="114"/>
    <w:bookmarkStart w:name="z258" w:id="115"/>
    <w:p>
      <w:pPr>
        <w:spacing w:after="0"/>
        <w:ind w:left="0"/>
        <w:jc w:val="both"/>
      </w:pPr>
      <w:r>
        <w:rPr>
          <w:rFonts w:ascii="Times New Roman"/>
          <w:b w:val="false"/>
          <w:i w:val="false"/>
          <w:color w:val="000000"/>
          <w:sz w:val="28"/>
        </w:rPr>
        <w:t>
 </w:t>
      </w:r>
    </w:p>
    <w:bookmarkEnd w:id="115"/>
    <w:p>
      <w:pPr>
        <w:spacing w:after="0"/>
        <w:ind w:left="0"/>
        <w:jc w:val="both"/>
      </w:pPr>
      <w:r>
        <w:rPr>
          <w:rFonts w:ascii="Times New Roman"/>
          <w:b w:val="false"/>
          <w:i w:val="false"/>
          <w:color w:val="000000"/>
          <w:sz w:val="28"/>
        </w:rPr>
        <w:t xml:space="preserve">The statements made herein are true and сомрlеtе. The undersigmed </w:t>
      </w:r>
    </w:p>
    <w:p>
      <w:pPr>
        <w:spacing w:after="0"/>
        <w:ind w:left="0"/>
        <w:jc w:val="both"/>
      </w:pPr>
      <w:r>
        <w:rPr>
          <w:rFonts w:ascii="Times New Roman"/>
          <w:b w:val="false"/>
          <w:i w:val="false"/>
          <w:color w:val="000000"/>
          <w:sz w:val="28"/>
        </w:rPr>
        <w:t xml:space="preserve">undertakes </w:t>
      </w:r>
    </w:p>
    <w:p>
      <w:pPr>
        <w:spacing w:after="0"/>
        <w:ind w:left="0"/>
        <w:jc w:val="both"/>
      </w:pPr>
      <w:r>
        <w:rPr>
          <w:rFonts w:ascii="Times New Roman"/>
          <w:b w:val="false"/>
          <w:i w:val="false"/>
          <w:color w:val="000000"/>
          <w:sz w:val="28"/>
        </w:rPr>
        <w:t xml:space="preserve">to inform the taxation authorities of the Republic of Kazakhstan of any </w:t>
      </w:r>
    </w:p>
    <w:p>
      <w:pPr>
        <w:spacing w:after="0"/>
        <w:ind w:left="0"/>
        <w:jc w:val="both"/>
      </w:pPr>
      <w:r>
        <w:rPr>
          <w:rFonts w:ascii="Times New Roman"/>
          <w:b w:val="false"/>
          <w:i w:val="false"/>
          <w:color w:val="000000"/>
          <w:sz w:val="28"/>
        </w:rPr>
        <w:t>relevant changes that мау take рlасе in his position оn а timely bаsis.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Толтырылған күнi және орны</w:t>
      </w:r>
    </w:p>
    <w:p>
      <w:pPr>
        <w:spacing w:after="0"/>
        <w:ind w:left="0"/>
        <w:jc w:val="both"/>
      </w:pPr>
      <w:r>
        <w:rPr>
          <w:rFonts w:ascii="Times New Roman"/>
          <w:b w:val="false"/>
          <w:i w:val="false"/>
          <w:color w:val="000000"/>
          <w:sz w:val="28"/>
        </w:rPr>
        <w:t xml:space="preserve">Date and place of </w:t>
      </w:r>
    </w:p>
    <w:p>
      <w:pPr>
        <w:spacing w:after="0"/>
        <w:ind w:left="0"/>
        <w:jc w:val="both"/>
      </w:pPr>
      <w:r>
        <w:rPr>
          <w:rFonts w:ascii="Times New Roman"/>
          <w:b w:val="false"/>
          <w:i w:val="false"/>
          <w:color w:val="000000"/>
          <w:sz w:val="28"/>
        </w:rPr>
        <w:t>сомрlеting................................................</w:t>
      </w:r>
    </w:p>
    <w:p>
      <w:pPr>
        <w:spacing w:after="0"/>
        <w:ind w:left="0"/>
        <w:jc w:val="both"/>
      </w:pPr>
      <w:r>
        <w:rPr>
          <w:rFonts w:ascii="Times New Roman"/>
          <w:b w:val="false"/>
          <w:i w:val="false"/>
          <w:color w:val="000000"/>
          <w:sz w:val="28"/>
        </w:rPr>
        <w:t>М.О.                                   Қолы</w:t>
      </w:r>
    </w:p>
    <w:p>
      <w:pPr>
        <w:spacing w:after="0"/>
        <w:ind w:left="0"/>
        <w:jc w:val="both"/>
      </w:pPr>
      <w:r>
        <w:rPr>
          <w:rFonts w:ascii="Times New Roman"/>
          <w:b w:val="false"/>
          <w:i w:val="false"/>
          <w:color w:val="000000"/>
          <w:sz w:val="28"/>
        </w:rPr>
        <w:t>Seal                                   Signature ..................</w:t>
      </w:r>
    </w:p>
    <w:p>
      <w:pPr>
        <w:spacing w:after="0"/>
        <w:ind w:left="0"/>
        <w:jc w:val="both"/>
      </w:pPr>
      <w:r>
        <w:rPr>
          <w:rFonts w:ascii="Times New Roman"/>
          <w:b w:val="false"/>
          <w:i w:val="false"/>
          <w:color w:val="000000"/>
          <w:sz w:val="28"/>
        </w:rPr>
        <w:t>І</w:t>
      </w:r>
    </w:p>
    <w:p>
      <w:pPr>
        <w:spacing w:after="0"/>
        <w:ind w:left="0"/>
        <w:jc w:val="both"/>
      </w:pPr>
      <w:r>
        <w:rPr>
          <w:rFonts w:ascii="Times New Roman"/>
          <w:b w:val="false"/>
          <w:i w:val="false"/>
          <w:color w:val="000000"/>
          <w:sz w:val="28"/>
        </w:rPr>
        <w:t>V__________________________________________________________________________</w:t>
      </w:r>
    </w:p>
    <w:p>
      <w:pPr>
        <w:spacing w:after="0"/>
        <w:ind w:left="0"/>
        <w:jc w:val="both"/>
      </w:pPr>
      <w:r>
        <w:rPr>
          <w:rFonts w:ascii="Times New Roman"/>
          <w:b w:val="false"/>
          <w:i w:val="false"/>
          <w:color w:val="000000"/>
          <w:sz w:val="28"/>
        </w:rPr>
        <w:t>5. Құзыреттi орган</w:t>
      </w:r>
    </w:p>
    <w:p>
      <w:pPr>
        <w:spacing w:after="0"/>
        <w:ind w:left="0"/>
        <w:jc w:val="both"/>
      </w:pPr>
      <w:r>
        <w:rPr>
          <w:rFonts w:ascii="Times New Roman"/>
          <w:b w:val="false"/>
          <w:i w:val="false"/>
          <w:color w:val="000000"/>
          <w:sz w:val="28"/>
        </w:rPr>
        <w:t>The competent authority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өтiнiш берушi шынында резидент екендiгi қуатталады hereby confirms that the claimant is really а resident оf................... . ........................................................................... </w:t>
      </w:r>
      <w:r>
        <w:br/>
      </w:r>
      <w:r>
        <w:rPr>
          <w:rFonts w:ascii="Times New Roman"/>
          <w:b w:val="false"/>
          <w:i w:val="false"/>
          <w:color w:val="000000"/>
          <w:sz w:val="28"/>
        </w:rPr>
        <w:t>
 </w:t>
      </w:r>
    </w:p>
    <w:bookmarkStart w:name="z259" w:id="116"/>
    <w:p>
      <w:pPr>
        <w:spacing w:after="0"/>
        <w:ind w:left="0"/>
        <w:jc w:val="both"/>
      </w:pPr>
      <w:r>
        <w:rPr>
          <w:rFonts w:ascii="Times New Roman"/>
          <w:b w:val="false"/>
          <w:i w:val="false"/>
          <w:color w:val="000000"/>
          <w:sz w:val="28"/>
        </w:rPr>
        <w:t>
 </w:t>
      </w:r>
    </w:p>
    <w:bookmarkEnd w:id="116"/>
    <w:p>
      <w:pPr>
        <w:spacing w:after="0"/>
        <w:ind w:left="0"/>
        <w:jc w:val="both"/>
      </w:pPr>
      <w:r>
        <w:rPr>
          <w:rFonts w:ascii="Times New Roman"/>
          <w:b w:val="false"/>
          <w:i w:val="false"/>
          <w:color w:val="000000"/>
          <w:sz w:val="28"/>
        </w:rPr>
        <w:t xml:space="preserve">Қазақстан Республикасы және .................арасындағы қосарлама салық </w:t>
      </w:r>
    </w:p>
    <w:p>
      <w:pPr>
        <w:spacing w:after="0"/>
        <w:ind w:left="0"/>
        <w:jc w:val="both"/>
      </w:pPr>
      <w:r>
        <w:rPr>
          <w:rFonts w:ascii="Times New Roman"/>
          <w:b w:val="false"/>
          <w:i w:val="false"/>
          <w:color w:val="000000"/>
          <w:sz w:val="28"/>
        </w:rPr>
        <w:t>салуды болдырмау туралы Конвенция (Шарт) мәнiнде</w:t>
      </w:r>
    </w:p>
    <w:p>
      <w:pPr>
        <w:spacing w:after="0"/>
        <w:ind w:left="0"/>
        <w:jc w:val="both"/>
      </w:pPr>
      <w:r>
        <w:rPr>
          <w:rFonts w:ascii="Times New Roman"/>
          <w:b w:val="false"/>
          <w:i w:val="false"/>
          <w:color w:val="000000"/>
          <w:sz w:val="28"/>
        </w:rPr>
        <w:t xml:space="preserve">for the purposes of the Convention (Agreement) for the avoidance of double </w:t>
      </w:r>
    </w:p>
    <w:p>
      <w:pPr>
        <w:spacing w:after="0"/>
        <w:ind w:left="0"/>
        <w:jc w:val="both"/>
      </w:pPr>
      <w:r>
        <w:rPr>
          <w:rFonts w:ascii="Times New Roman"/>
          <w:b w:val="false"/>
          <w:i w:val="false"/>
          <w:color w:val="000000"/>
          <w:sz w:val="28"/>
        </w:rPr>
        <w:t>taxation between the Republic of Каzакhstаn and</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Толтырылған күнi және орны</w:t>
      </w:r>
    </w:p>
    <w:p>
      <w:pPr>
        <w:spacing w:after="0"/>
        <w:ind w:left="0"/>
        <w:jc w:val="both"/>
      </w:pPr>
      <w:r>
        <w:rPr>
          <w:rFonts w:ascii="Times New Roman"/>
          <w:b w:val="false"/>
          <w:i w:val="false"/>
          <w:color w:val="000000"/>
          <w:sz w:val="28"/>
        </w:rPr>
        <w:t xml:space="preserve">Date and place of </w:t>
      </w:r>
    </w:p>
    <w:p>
      <w:pPr>
        <w:spacing w:after="0"/>
        <w:ind w:left="0"/>
        <w:jc w:val="both"/>
      </w:pPr>
      <w:r>
        <w:rPr>
          <w:rFonts w:ascii="Times New Roman"/>
          <w:b w:val="false"/>
          <w:i w:val="false"/>
          <w:color w:val="000000"/>
          <w:sz w:val="28"/>
        </w:rPr>
        <w:t>сомрlеting................................................</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М.О.                               Қолы</w:t>
      </w:r>
    </w:p>
    <w:p>
      <w:pPr>
        <w:spacing w:after="0"/>
        <w:ind w:left="0"/>
        <w:jc w:val="both"/>
      </w:pPr>
      <w:r>
        <w:rPr>
          <w:rFonts w:ascii="Times New Roman"/>
          <w:b w:val="false"/>
          <w:i w:val="false"/>
          <w:color w:val="000000"/>
          <w:sz w:val="28"/>
        </w:rPr>
        <w:t xml:space="preserve">Seal                               </w:t>
      </w:r>
    </w:p>
    <w:p>
      <w:pPr>
        <w:spacing w:after="0"/>
        <w:ind w:left="0"/>
        <w:jc w:val="both"/>
      </w:pPr>
      <w:r>
        <w:rPr>
          <w:rFonts w:ascii="Times New Roman"/>
          <w:b w:val="false"/>
          <w:i w:val="false"/>
          <w:color w:val="000000"/>
          <w:sz w:val="28"/>
        </w:rPr>
        <w:t>Signаturе................................</w:t>
      </w:r>
    </w:p>
    <w:p>
      <w:pPr>
        <w:spacing w:after="0"/>
        <w:ind w:left="0"/>
        <w:jc w:val="both"/>
      </w:pPr>
      <w:r>
        <w:rPr>
          <w:rFonts w:ascii="Times New Roman"/>
          <w:b w:val="false"/>
          <w:i w:val="false"/>
          <w:color w:val="000000"/>
          <w:sz w:val="28"/>
        </w:rPr>
        <w:t>V</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Қазақстан Республикасы салық органдарының белгісі Notification of the Тах Authority of the Republic of Kazakhstan ............ </w:t>
      </w:r>
      <w:r>
        <w:br/>
      </w:r>
      <w:r>
        <w:rPr>
          <w:rFonts w:ascii="Times New Roman"/>
          <w:b w:val="false"/>
          <w:i w:val="false"/>
          <w:color w:val="000000"/>
          <w:sz w:val="28"/>
        </w:rPr>
        <w:t xml:space="preserve">
Осы өтiнiште аталған ереже бабына (баптарына) сәйкес қуатталады ............ Қазақстан Республикасы және ................. арасындағы қосарлама салық салуды болдырмау туралы Конвенция (Шарт) This is to confirm that the matter of this Claim is in accordance with the provisions of Article (s).....................оf the Convention (Agreement) </w:t>
      </w:r>
    </w:p>
    <w:bookmarkStart w:name="z260" w:id="117"/>
    <w:p>
      <w:pPr>
        <w:spacing w:after="0"/>
        <w:ind w:left="0"/>
        <w:jc w:val="both"/>
      </w:pPr>
      <w:r>
        <w:rPr>
          <w:rFonts w:ascii="Times New Roman"/>
          <w:b w:val="false"/>
          <w:i w:val="false"/>
          <w:color w:val="000000"/>
          <w:sz w:val="28"/>
        </w:rPr>
        <w:t>
 </w:t>
      </w:r>
    </w:p>
    <w:bookmarkEnd w:id="117"/>
    <w:p>
      <w:pPr>
        <w:spacing w:after="0"/>
        <w:ind w:left="0"/>
        <w:jc w:val="both"/>
      </w:pPr>
      <w:r>
        <w:rPr>
          <w:rFonts w:ascii="Times New Roman"/>
          <w:b w:val="false"/>
          <w:i w:val="false"/>
          <w:color w:val="000000"/>
          <w:sz w:val="28"/>
        </w:rPr>
        <w:t>for the avoidance of double taxation between the Republic of Kazakhstan</w:t>
      </w:r>
    </w:p>
    <w:p>
      <w:pPr>
        <w:spacing w:after="0"/>
        <w:ind w:left="0"/>
        <w:jc w:val="both"/>
      </w:pPr>
      <w:r>
        <w:rPr>
          <w:rFonts w:ascii="Times New Roman"/>
          <w:b w:val="false"/>
          <w:i w:val="false"/>
          <w:color w:val="000000"/>
          <w:sz w:val="28"/>
        </w:rPr>
        <w:t xml:space="preserve">and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(ел) (country)</w:t>
      </w:r>
    </w:p>
    <w:p>
      <w:pPr>
        <w:spacing w:after="0"/>
        <w:ind w:left="0"/>
        <w:jc w:val="both"/>
      </w:pPr>
      <w:r>
        <w:rPr>
          <w:rFonts w:ascii="Times New Roman"/>
          <w:b w:val="false"/>
          <w:i w:val="false"/>
          <w:color w:val="000000"/>
          <w:sz w:val="28"/>
        </w:rPr>
        <w:t xml:space="preserve">және конвенция ережелерiне сәйкес аталған кiрiс өтiнiш берушi салығынан </w:t>
      </w:r>
    </w:p>
    <w:p>
      <w:pPr>
        <w:spacing w:after="0"/>
        <w:ind w:left="0"/>
        <w:jc w:val="both"/>
      </w:pPr>
      <w:r>
        <w:rPr>
          <w:rFonts w:ascii="Times New Roman"/>
          <w:b w:val="false"/>
          <w:i w:val="false"/>
          <w:color w:val="000000"/>
          <w:sz w:val="28"/>
        </w:rPr>
        <w:t>тиесiлi соманы құрайды</w:t>
      </w:r>
    </w:p>
    <w:p>
      <w:pPr>
        <w:spacing w:after="0"/>
        <w:ind w:left="0"/>
        <w:jc w:val="both"/>
      </w:pPr>
      <w:r>
        <w:rPr>
          <w:rFonts w:ascii="Times New Roman"/>
          <w:b w:val="false"/>
          <w:i w:val="false"/>
          <w:color w:val="000000"/>
          <w:sz w:val="28"/>
        </w:rPr>
        <w:t xml:space="preserve">and the amount of the tax liability in respect of the income under the </w:t>
      </w:r>
    </w:p>
    <w:p>
      <w:pPr>
        <w:spacing w:after="0"/>
        <w:ind w:left="0"/>
        <w:jc w:val="both"/>
      </w:pPr>
      <w:r>
        <w:rPr>
          <w:rFonts w:ascii="Times New Roman"/>
          <w:b w:val="false"/>
          <w:i w:val="false"/>
          <w:color w:val="000000"/>
          <w:sz w:val="28"/>
        </w:rPr>
        <w:t>Convention (Agreement) is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(цифрлармен және қолмен жазылған сома) (амоunt in figures and in words)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Толтырылған күнi және орны</w:t>
      </w:r>
    </w:p>
    <w:p>
      <w:pPr>
        <w:spacing w:after="0"/>
        <w:ind w:left="0"/>
        <w:jc w:val="both"/>
      </w:pPr>
      <w:r>
        <w:rPr>
          <w:rFonts w:ascii="Times New Roman"/>
          <w:b w:val="false"/>
          <w:i w:val="false"/>
          <w:color w:val="000000"/>
          <w:sz w:val="28"/>
        </w:rPr>
        <w:t xml:space="preserve">Date and place of </w:t>
      </w:r>
    </w:p>
    <w:p>
      <w:pPr>
        <w:spacing w:after="0"/>
        <w:ind w:left="0"/>
        <w:jc w:val="both"/>
      </w:pPr>
      <w:r>
        <w:rPr>
          <w:rFonts w:ascii="Times New Roman"/>
          <w:b w:val="false"/>
          <w:i w:val="false"/>
          <w:color w:val="000000"/>
          <w:sz w:val="28"/>
        </w:rPr>
        <w:t>сомрlеting................................................</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Салық органының басшысы</w:t>
      </w:r>
    </w:p>
    <w:p>
      <w:pPr>
        <w:spacing w:after="0"/>
        <w:ind w:left="0"/>
        <w:jc w:val="both"/>
      </w:pPr>
      <w:r>
        <w:rPr>
          <w:rFonts w:ascii="Times New Roman"/>
          <w:b w:val="false"/>
          <w:i w:val="false"/>
          <w:color w:val="000000"/>
          <w:sz w:val="28"/>
        </w:rPr>
        <w:t xml:space="preserve">Chief of Тах </w:t>
      </w:r>
    </w:p>
    <w:p>
      <w:pPr>
        <w:spacing w:after="0"/>
        <w:ind w:left="0"/>
        <w:jc w:val="both"/>
      </w:pPr>
      <w:r>
        <w:rPr>
          <w:rFonts w:ascii="Times New Roman"/>
          <w:b w:val="false"/>
          <w:i w:val="false"/>
          <w:color w:val="000000"/>
          <w:sz w:val="28"/>
        </w:rPr>
        <w:t>Аuthоritу......................................................</w:t>
      </w:r>
    </w:p>
    <w:p>
      <w:pPr>
        <w:spacing w:after="0"/>
        <w:ind w:left="0"/>
        <w:jc w:val="both"/>
      </w:pPr>
      <w:r>
        <w:rPr>
          <w:rFonts w:ascii="Times New Roman"/>
          <w:b w:val="false"/>
          <w:i w:val="false"/>
          <w:color w:val="000000"/>
          <w:sz w:val="28"/>
        </w:rPr>
        <w:t>       (аты-жөні, лауазымы көрсетіледі) (name and title)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М.О.                                        Қолы</w:t>
      </w:r>
    </w:p>
    <w:p>
      <w:pPr>
        <w:spacing w:after="0"/>
        <w:ind w:left="0"/>
        <w:jc w:val="both"/>
      </w:pPr>
      <w:r>
        <w:rPr>
          <w:rFonts w:ascii="Times New Roman"/>
          <w:b w:val="false"/>
          <w:i w:val="false"/>
          <w:color w:val="000000"/>
          <w:sz w:val="28"/>
        </w:rPr>
        <w:t>Seal                                        Signаturе............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7А-қосымшасының алты тармағы өзгертілді- ҚР Мемлекеттік   </w:t>
      </w:r>
    </w:p>
    <w:p>
      <w:pPr>
        <w:spacing w:after="0"/>
        <w:ind w:left="0"/>
        <w:jc w:val="both"/>
      </w:pPr>
      <w:r>
        <w:rPr>
          <w:rFonts w:ascii="Times New Roman"/>
          <w:b w:val="false"/>
          <w:i w:val="false"/>
          <w:color w:val="000000"/>
          <w:sz w:val="28"/>
        </w:rPr>
        <w:t xml:space="preserve">                 кіріс министрлігінің 1999.08.4. N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V990887_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 нысандағы өтінішті толтырудың тәртібі мынадай:</w:t>
      </w:r>
    </w:p>
    <w:p>
      <w:pPr>
        <w:spacing w:after="0"/>
        <w:ind w:left="0"/>
        <w:jc w:val="both"/>
      </w:pPr>
      <w:r>
        <w:rPr>
          <w:rFonts w:ascii="Times New Roman"/>
          <w:b w:val="false"/>
          <w:i w:val="false"/>
          <w:color w:val="000000"/>
          <w:sz w:val="28"/>
        </w:rPr>
        <w:t>     Өтiнiштiң I және III бөлiмдерiн шетелдiк заңды тұлға толтырады.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I бөлiмде өтiнiш берушiнiң мынадай деректемелерi көрсетiледі шетелдiк заңды тұлғаның атауы, резиденттiк елi, салық төлеушiнiң резиденттiк елiндегi мекен-жайы мен тiркеу нөмiрi (СТТН), (салық төлеушiнiң идентификациялық нөмiрi). Егер осы өтiнiштi өкiлеттi тұлға толтырса, өкiлеттi тұлғаның деректемелерiн көрсету қажет. </w:t>
      </w:r>
      <w:r>
        <w:br/>
      </w:r>
      <w:r>
        <w:rPr>
          <w:rFonts w:ascii="Times New Roman"/>
          <w:b w:val="false"/>
          <w:i w:val="false"/>
          <w:color w:val="000000"/>
          <w:sz w:val="28"/>
        </w:rPr>
        <w:t xml:space="preserve">
      Өтiнiштiң II бөлiмiн табыс салығын төлейтiн Қазақстанның резидентi төлейдi. Бұл бөлiмде оның барлық деректемелерi мен төленетiн табыс туралы мынадай мәлiметтер көрсетiледi: келiсiм-шарттың жасалған күнi мен нөмiрi; төленетiн табыс сомасы; Қазақстанның салық заңдарына сәйкес ұсталуға тиiс салықтың сомалары мен ставкалары (а) жолы); Салық конвенциясының тиiстi ережелерiне сәйкес ұсталуға тиiс салықтың сомалары мен ставкалары (б) жолы) және бюджетке ұсталмауы тиiс салық сомасы, ол (а) және (б) жолдарының арасындағы айырма ретiнде есептеледi. Сонымен қатар, төленетiн табыс туралы (қандай жұмыстар (қызметтер) түрлерi үшiн табыс төленетiнi, жұмыстар (қызметтердiң) жүзеге асырылу мерзiмi, табыстың есептелген күнi) көрсетiледi, төленетiн проценттер мен роялтиден басқа. Проценттер мен роялтилер парақтың тысындағы кестелерде көрсетiледi. Проценттер (сыйақы, мүдде) төленсе, 1 кестеде проценттер (сыйақы, мүдде) не үшiн - кредит (несие) немесе бағалы қағаздар үшiн екенi көрсетіледi. Кредит (несие) үшiн проценттер төлеу кезiнде займның толық сипаттамасын көрсету қажет: кредит мерзiмi, мақсаты, кредит шарты жасалған күнi мен нөмiрi, белгiленген проценттер (сыйақы, мүдде) мөлшерi, аударылу кезеңiн көрсету қажет. Бағалы қағаздар бойынша проценттер төленген кезде мынадай мәлiметтер көрсетiледi: бағалы қағаздың атауы, айналыс мерзiмi, сатып алу мөлшерi, белгіленген процент мөлшерi, төлеу кезеңi. Сондай-ақ, проценттер (сыйақы, мүдде) есептелген және төленген күнiн, проценттердiң (сыйақы, мүдде) есептелген жалпы сомасы, тиiстi Салық конвенциясында көзделген салық ставкасы және Салық конвенциясының ережелерiне сәйкес ұсталуға тиiстi салық сомасын көрсету қажет. </w:t>
      </w:r>
      <w:r>
        <w:br/>
      </w:r>
      <w:r>
        <w:rPr>
          <w:rFonts w:ascii="Times New Roman"/>
          <w:b w:val="false"/>
          <w:i w:val="false"/>
          <w:color w:val="000000"/>
          <w:sz w:val="28"/>
        </w:rPr>
        <w:t xml:space="preserve">
      2 кестеде мынадай ақпаратты көрсету қажет: роялти не үшiн төленедi, келiсiм-шарттың (шарттың) жасалған күнi мен нөмiрi, роялти қандай кезең үшiн есептелдi, роялти ставкасы, төлеу кезеңi, роялтидiң жалпы сомасы, Салық конвенциясының ережелерiне сәйкес ұсталуға тиiстi салық сомасы мен ставкасы. </w:t>
      </w:r>
      <w:r>
        <w:br/>
      </w:r>
      <w:r>
        <w:rPr>
          <w:rFonts w:ascii="Times New Roman"/>
          <w:b w:val="false"/>
          <w:i w:val="false"/>
          <w:color w:val="000000"/>
          <w:sz w:val="28"/>
        </w:rPr>
        <w:t xml:space="preserve">
      III бөлiмде өтiнiш берушi (шетелдiк заңды тұлға) толық және дұрыс ақпарат бергенiн растап, жалған ақпарат берсе, жауапқа тартылатыны туралы хабарландырылуы тиiс. Сондай-ақ, төленген табыстың нақты иесi екенiн, бұл табыстың Қазақстан Республикасындағы тұрақты мекеме арқылы алынбағанын, яғни аталған табыс резиденттiк елiнде салық салынуға жатпайтынын растайды, дивидендтер алса, төлейтiн компаниядағы капиталға қатысуының проценттiк қатынасын көрсетуi қажет. </w:t>
      </w:r>
      <w:r>
        <w:br/>
      </w:r>
      <w:r>
        <w:rPr>
          <w:rFonts w:ascii="Times New Roman"/>
          <w:b w:val="false"/>
          <w:i w:val="false"/>
          <w:color w:val="000000"/>
          <w:sz w:val="28"/>
        </w:rPr>
        <w:t xml:space="preserve">
      IY бөлiмде резиденттiк елiнiң құзыреттi органы қолы қойылып, мекеменiң мөрi басылған осы мемлекетпен жасалған Салық конвенциясы мәнiнде шетелдiк заңды тұлғаның резиденттiгiн растауы тиiс. Осы бөлiмде уағдаласқан мемлекеттiң құзыреттi органының атауы көрсетiледi. </w:t>
      </w:r>
      <w:r>
        <w:br/>
      </w:r>
      <w:r>
        <w:rPr>
          <w:rFonts w:ascii="Times New Roman"/>
          <w:b w:val="false"/>
          <w:i w:val="false"/>
          <w:color w:val="000000"/>
          <w:sz w:val="28"/>
        </w:rPr>
        <w:t xml:space="preserve">
      Өтiнiштiң Y бөлiмiнде салық органы тексерiстен кейiн өтiніште көрсетiлген ақпараттың Салық конвенциясының ережелерiне сәйкестiгiн растап, Қазақстан Республикасының бюджетiне ұсталуға тиiстi салық сомасын қояды, осы мекеменiң мөрiн басып, қолымен куәландырады, мұның өзiнде куәландырған адамның аты-жөнi мен тегi, лауазымы көрсетіледi. </w:t>
      </w:r>
      <w:r>
        <w:br/>
      </w:r>
      <w:r>
        <w:rPr>
          <w:rFonts w:ascii="Times New Roman"/>
          <w:b w:val="false"/>
          <w:i w:val="false"/>
          <w:color w:val="000000"/>
          <w:sz w:val="28"/>
        </w:rPr>
        <w:t xml:space="preserve">
      Барлық ақшалай қаражат осы өтiнiште төлем валютасында көрсетіледi. </w:t>
      </w:r>
    </w:p>
    <w:bookmarkStart w:name="z261" w:id="118"/>
    <w:p>
      <w:pPr>
        <w:spacing w:after="0"/>
        <w:ind w:left="0"/>
        <w:jc w:val="both"/>
      </w:pPr>
      <w:r>
        <w:rPr>
          <w:rFonts w:ascii="Times New Roman"/>
          <w:b w:val="false"/>
          <w:i w:val="false"/>
          <w:color w:val="000000"/>
          <w:sz w:val="28"/>
        </w:rPr>
        <w:t>
 </w:t>
      </w:r>
    </w:p>
    <w:bookmarkEnd w:id="118"/>
    <w:p>
      <w:pPr>
        <w:spacing w:after="0"/>
        <w:ind w:left="0"/>
        <w:jc w:val="both"/>
      </w:pPr>
      <w:r>
        <w:rPr>
          <w:rFonts w:ascii="Times New Roman"/>
          <w:b w:val="false"/>
          <w:i w:val="false"/>
          <w:color w:val="000000"/>
          <w:sz w:val="28"/>
        </w:rPr>
        <w:t xml:space="preserve">     Өтiнiштi табыс алушы емес, оған өкiлеттi тұлға бере алады. Мұндай </w:t>
      </w:r>
    </w:p>
    <w:p>
      <w:pPr>
        <w:spacing w:after="0"/>
        <w:ind w:left="0"/>
        <w:jc w:val="both"/>
      </w:pPr>
      <w:r>
        <w:rPr>
          <w:rFonts w:ascii="Times New Roman"/>
          <w:b w:val="false"/>
          <w:i w:val="false"/>
          <w:color w:val="000000"/>
          <w:sz w:val="28"/>
        </w:rPr>
        <w:t xml:space="preserve">жағдайда өтiнiш берушi тиiстi түрде ресiмделген өкiлеттiктерiн көрсетуi </w:t>
      </w:r>
    </w:p>
    <w:p>
      <w:pPr>
        <w:spacing w:after="0"/>
        <w:ind w:left="0"/>
        <w:jc w:val="both"/>
      </w:pPr>
      <w:r>
        <w:rPr>
          <w:rFonts w:ascii="Times New Roman"/>
          <w:b w:val="false"/>
          <w:i w:val="false"/>
          <w:color w:val="000000"/>
          <w:sz w:val="28"/>
        </w:rPr>
        <w:t>тиiс.</w:t>
      </w:r>
    </w:p>
    <w:p>
      <w:pPr>
        <w:spacing w:after="0"/>
        <w:ind w:left="0"/>
        <w:jc w:val="both"/>
      </w:pPr>
      <w:r>
        <w:rPr>
          <w:rFonts w:ascii="Times New Roman"/>
          <w:b w:val="false"/>
          <w:i w:val="false"/>
          <w:color w:val="000000"/>
          <w:sz w:val="28"/>
        </w:rPr>
        <w:t xml:space="preserve">     Өтiнiш Қазақстан Республикасының тиiстi салық органына талап-арыздың </w:t>
      </w:r>
    </w:p>
    <w:p>
      <w:pPr>
        <w:spacing w:after="0"/>
        <w:ind w:left="0"/>
        <w:jc w:val="both"/>
      </w:pPr>
      <w:r>
        <w:rPr>
          <w:rFonts w:ascii="Times New Roman"/>
          <w:b w:val="false"/>
          <w:i w:val="false"/>
          <w:color w:val="000000"/>
          <w:sz w:val="28"/>
        </w:rPr>
        <w:t xml:space="preserve">ескiру мерзiмi өткенге дейiн берiлуi тиiс. Бұл мерзiм өткеннен кейiн </w:t>
      </w:r>
    </w:p>
    <w:p>
      <w:pPr>
        <w:spacing w:after="0"/>
        <w:ind w:left="0"/>
        <w:jc w:val="both"/>
      </w:pPr>
      <w:r>
        <w:rPr>
          <w:rFonts w:ascii="Times New Roman"/>
          <w:b w:val="false"/>
          <w:i w:val="false"/>
          <w:color w:val="000000"/>
          <w:sz w:val="28"/>
        </w:rPr>
        <w:t>берiлген өтiнiштер қарауға қабылданбайды.</w:t>
      </w:r>
    </w:p>
    <w:p>
      <w:pPr>
        <w:spacing w:after="0"/>
        <w:ind w:left="0"/>
        <w:jc w:val="both"/>
      </w:pPr>
      <w:r>
        <w:rPr>
          <w:rFonts w:ascii="Times New Roman"/>
          <w:b w:val="false"/>
          <w:i w:val="false"/>
          <w:color w:val="000000"/>
          <w:sz w:val="28"/>
        </w:rPr>
        <w:t xml:space="preserve">     Өтiнiштiң осы нысаны оған қажеттi өзгерiстер енгiзiлгенге дейiн </w:t>
      </w:r>
    </w:p>
    <w:p>
      <w:pPr>
        <w:spacing w:after="0"/>
        <w:ind w:left="0"/>
        <w:jc w:val="both"/>
      </w:pPr>
      <w:r>
        <w:rPr>
          <w:rFonts w:ascii="Times New Roman"/>
          <w:b w:val="false"/>
          <w:i w:val="false"/>
          <w:color w:val="000000"/>
          <w:sz w:val="28"/>
        </w:rPr>
        <w:t>күшiнде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Order of Filling in the Form of Claim N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Section I should contain the claimant's requisites such аs:</w:t>
      </w:r>
    </w:p>
    <w:p>
      <w:pPr>
        <w:spacing w:after="0"/>
        <w:ind w:left="0"/>
        <w:jc w:val="both"/>
      </w:pPr>
      <w:r>
        <w:rPr>
          <w:rFonts w:ascii="Times New Roman"/>
          <w:b w:val="false"/>
          <w:i w:val="false"/>
          <w:color w:val="000000"/>
          <w:sz w:val="28"/>
        </w:rPr>
        <w:t>     - name of the foreign legal реrsоn;</w:t>
      </w:r>
    </w:p>
    <w:p>
      <w:pPr>
        <w:spacing w:after="0"/>
        <w:ind w:left="0"/>
        <w:jc w:val="both"/>
      </w:pPr>
      <w:r>
        <w:rPr>
          <w:rFonts w:ascii="Times New Roman"/>
          <w:b w:val="false"/>
          <w:i w:val="false"/>
          <w:color w:val="000000"/>
          <w:sz w:val="28"/>
        </w:rPr>
        <w:t>     - country of rеsidеnсе;</w:t>
      </w:r>
    </w:p>
    <w:p>
      <w:pPr>
        <w:spacing w:after="0"/>
        <w:ind w:left="0"/>
        <w:jc w:val="both"/>
      </w:pPr>
      <w:r>
        <w:rPr>
          <w:rFonts w:ascii="Times New Roman"/>
          <w:b w:val="false"/>
          <w:i w:val="false"/>
          <w:color w:val="000000"/>
          <w:sz w:val="28"/>
        </w:rPr>
        <w:t>     - аddrеss; and</w:t>
      </w:r>
    </w:p>
    <w:p>
      <w:pPr>
        <w:spacing w:after="0"/>
        <w:ind w:left="0"/>
        <w:jc w:val="both"/>
      </w:pPr>
      <w:r>
        <w:rPr>
          <w:rFonts w:ascii="Times New Roman"/>
          <w:b w:val="false"/>
          <w:i w:val="false"/>
          <w:color w:val="000000"/>
          <w:sz w:val="28"/>
        </w:rPr>
        <w:t xml:space="preserve">     - taxpayer's registration number (TRN) (taxpayer's identification </w:t>
      </w:r>
    </w:p>
    <w:p>
      <w:pPr>
        <w:spacing w:after="0"/>
        <w:ind w:left="0"/>
        <w:jc w:val="both"/>
      </w:pPr>
      <w:r>
        <w:rPr>
          <w:rFonts w:ascii="Times New Roman"/>
          <w:b w:val="false"/>
          <w:i w:val="false"/>
          <w:color w:val="000000"/>
          <w:sz w:val="28"/>
        </w:rPr>
        <w:t>number (TIN)) in the country of rеsidеnсе.</w:t>
      </w:r>
    </w:p>
    <w:p>
      <w:pPr>
        <w:spacing w:after="0"/>
        <w:ind w:left="0"/>
        <w:jc w:val="both"/>
      </w:pPr>
      <w:r>
        <w:rPr>
          <w:rFonts w:ascii="Times New Roman"/>
          <w:b w:val="false"/>
          <w:i w:val="false"/>
          <w:color w:val="000000"/>
          <w:sz w:val="28"/>
        </w:rPr>
        <w:t xml:space="preserve">     Should any authorized person fill in this Сlаiм, the requisites of </w:t>
      </w:r>
    </w:p>
    <w:p>
      <w:pPr>
        <w:spacing w:after="0"/>
        <w:ind w:left="0"/>
        <w:jc w:val="both"/>
      </w:pPr>
      <w:r>
        <w:rPr>
          <w:rFonts w:ascii="Times New Roman"/>
          <w:b w:val="false"/>
          <w:i w:val="false"/>
          <w:color w:val="000000"/>
          <w:sz w:val="28"/>
        </w:rPr>
        <w:t>such person should be mentioned hеrеin.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Section II of the Claim should be filled in by the resident of Kazakhstan paying the inсоме. This Section should contain all his/hеr or its requisites and the following information about the income раid: </w:t>
      </w:r>
      <w:r>
        <w:br/>
      </w:r>
      <w:r>
        <w:rPr>
          <w:rFonts w:ascii="Times New Roman"/>
          <w:b w:val="false"/>
          <w:i w:val="false"/>
          <w:color w:val="000000"/>
          <w:sz w:val="28"/>
        </w:rPr>
        <w:t xml:space="preserve">
      - number and date of the contract соnсludеd; </w:t>
      </w:r>
      <w:r>
        <w:br/>
      </w:r>
      <w:r>
        <w:rPr>
          <w:rFonts w:ascii="Times New Roman"/>
          <w:b w:val="false"/>
          <w:i w:val="false"/>
          <w:color w:val="000000"/>
          <w:sz w:val="28"/>
        </w:rPr>
        <w:t xml:space="preserve">
      - amount of the income раid; </w:t>
      </w:r>
      <w:r>
        <w:br/>
      </w:r>
      <w:r>
        <w:rPr>
          <w:rFonts w:ascii="Times New Roman"/>
          <w:b w:val="false"/>
          <w:i w:val="false"/>
          <w:color w:val="000000"/>
          <w:sz w:val="28"/>
        </w:rPr>
        <w:t xml:space="preserve">
      - rate and amount of the tax to be withheld in accordance with the tax legislation of Kazakhstan (line а); </w:t>
      </w:r>
      <w:r>
        <w:br/>
      </w:r>
      <w:r>
        <w:rPr>
          <w:rFonts w:ascii="Times New Roman"/>
          <w:b w:val="false"/>
          <w:i w:val="false"/>
          <w:color w:val="000000"/>
          <w:sz w:val="28"/>
        </w:rPr>
        <w:t xml:space="preserve">
      - rate and amount of the tax to be withheld in accordance with the provisions of the Tax Treaty (line b); and </w:t>
      </w:r>
      <w:r>
        <w:br/>
      </w:r>
      <w:r>
        <w:rPr>
          <w:rFonts w:ascii="Times New Roman"/>
          <w:b w:val="false"/>
          <w:i w:val="false"/>
          <w:color w:val="000000"/>
          <w:sz w:val="28"/>
        </w:rPr>
        <w:t xml:space="preserve">
      - amount of the tax which is not to be withhеld; this amount is to be calculated as a difference between the lines (a) and (b). </w:t>
      </w:r>
      <w:r>
        <w:br/>
      </w:r>
      <w:r>
        <w:rPr>
          <w:rFonts w:ascii="Times New Roman"/>
          <w:b w:val="false"/>
          <w:i w:val="false"/>
          <w:color w:val="000000"/>
          <w:sz w:val="28"/>
        </w:rPr>
        <w:t xml:space="preserve">
      Аlsо, a full information should be given concerning the income paid (kinds of works (services) for which the income is раid, date of works (services) реrfоrмеd, date of calculation of the income) except information about any interest and royalties раid. The information about </w:t>
      </w:r>
    </w:p>
    <w:bookmarkStart w:name="z262" w:id="119"/>
    <w:p>
      <w:pPr>
        <w:spacing w:after="0"/>
        <w:ind w:left="0"/>
        <w:jc w:val="both"/>
      </w:pPr>
      <w:r>
        <w:rPr>
          <w:rFonts w:ascii="Times New Roman"/>
          <w:b w:val="false"/>
          <w:i w:val="false"/>
          <w:color w:val="000000"/>
          <w:sz w:val="28"/>
        </w:rPr>
        <w:t>
 </w:t>
      </w:r>
    </w:p>
    <w:bookmarkEnd w:id="119"/>
    <w:p>
      <w:pPr>
        <w:spacing w:after="0"/>
        <w:ind w:left="0"/>
        <w:jc w:val="both"/>
      </w:pPr>
      <w:r>
        <w:rPr>
          <w:rFonts w:ascii="Times New Roman"/>
          <w:b w:val="false"/>
          <w:i w:val="false"/>
          <w:color w:val="000000"/>
          <w:sz w:val="28"/>
        </w:rPr>
        <w:t xml:space="preserve">interest and royalties should be given in tables оvеrlеаf. If any interest </w:t>
      </w:r>
    </w:p>
    <w:p>
      <w:pPr>
        <w:spacing w:after="0"/>
        <w:ind w:left="0"/>
        <w:jc w:val="both"/>
      </w:pPr>
      <w:r>
        <w:rPr>
          <w:rFonts w:ascii="Times New Roman"/>
          <w:b w:val="false"/>
          <w:i w:val="false"/>
          <w:color w:val="000000"/>
          <w:sz w:val="28"/>
        </w:rPr>
        <w:t xml:space="preserve">is раid, the kind of such interest paid should be specified in Table 1: </w:t>
      </w:r>
    </w:p>
    <w:p>
      <w:pPr>
        <w:spacing w:after="0"/>
        <w:ind w:left="0"/>
        <w:jc w:val="both"/>
      </w:pPr>
      <w:r>
        <w:rPr>
          <w:rFonts w:ascii="Times New Roman"/>
          <w:b w:val="false"/>
          <w:i w:val="false"/>
          <w:color w:val="000000"/>
          <w:sz w:val="28"/>
        </w:rPr>
        <w:t xml:space="preserve">whether it is paid in connection with a credit (loan) or in connection </w:t>
      </w:r>
    </w:p>
    <w:p>
      <w:pPr>
        <w:spacing w:after="0"/>
        <w:ind w:left="0"/>
        <w:jc w:val="both"/>
      </w:pPr>
      <w:r>
        <w:rPr>
          <w:rFonts w:ascii="Times New Roman"/>
          <w:b w:val="false"/>
          <w:i w:val="false"/>
          <w:color w:val="000000"/>
          <w:sz w:val="28"/>
        </w:rPr>
        <w:t xml:space="preserve">with sесuritiеs. If the interest is paid in connection with a credit </w:t>
      </w:r>
    </w:p>
    <w:p>
      <w:pPr>
        <w:spacing w:after="0"/>
        <w:ind w:left="0"/>
        <w:jc w:val="both"/>
      </w:pPr>
      <w:r>
        <w:rPr>
          <w:rFonts w:ascii="Times New Roman"/>
          <w:b w:val="false"/>
          <w:i w:val="false"/>
          <w:color w:val="000000"/>
          <w:sz w:val="28"/>
        </w:rPr>
        <w:t>(lоаn), such credit (loan) should be fully described inсluding:</w:t>
      </w:r>
    </w:p>
    <w:p>
      <w:pPr>
        <w:spacing w:after="0"/>
        <w:ind w:left="0"/>
        <w:jc w:val="both"/>
      </w:pPr>
      <w:r>
        <w:rPr>
          <w:rFonts w:ascii="Times New Roman"/>
          <w:b w:val="false"/>
          <w:i w:val="false"/>
          <w:color w:val="000000"/>
          <w:sz w:val="28"/>
        </w:rPr>
        <w:t>     - credit реriоd;</w:t>
      </w:r>
    </w:p>
    <w:p>
      <w:pPr>
        <w:spacing w:after="0"/>
        <w:ind w:left="0"/>
        <w:jc w:val="both"/>
      </w:pPr>
      <w:r>
        <w:rPr>
          <w:rFonts w:ascii="Times New Roman"/>
          <w:b w:val="false"/>
          <w:i w:val="false"/>
          <w:color w:val="000000"/>
          <w:sz w:val="28"/>
        </w:rPr>
        <w:t>     - credit рurроsе;</w:t>
      </w:r>
    </w:p>
    <w:p>
      <w:pPr>
        <w:spacing w:after="0"/>
        <w:ind w:left="0"/>
        <w:jc w:val="both"/>
      </w:pPr>
      <w:r>
        <w:rPr>
          <w:rFonts w:ascii="Times New Roman"/>
          <w:b w:val="false"/>
          <w:i w:val="false"/>
          <w:color w:val="000000"/>
          <w:sz w:val="28"/>
        </w:rPr>
        <w:t>     - number and date of the credit agreement соnсludеd;</w:t>
      </w:r>
    </w:p>
    <w:p>
      <w:pPr>
        <w:spacing w:after="0"/>
        <w:ind w:left="0"/>
        <w:jc w:val="both"/>
      </w:pPr>
      <w:r>
        <w:rPr>
          <w:rFonts w:ascii="Times New Roman"/>
          <w:b w:val="false"/>
          <w:i w:val="false"/>
          <w:color w:val="000000"/>
          <w:sz w:val="28"/>
        </w:rPr>
        <w:t>     - amount of the interest саlсulаtеd;</w:t>
      </w:r>
    </w:p>
    <w:p>
      <w:pPr>
        <w:spacing w:after="0"/>
        <w:ind w:left="0"/>
        <w:jc w:val="both"/>
      </w:pPr>
      <w:r>
        <w:rPr>
          <w:rFonts w:ascii="Times New Roman"/>
          <w:b w:val="false"/>
          <w:i w:val="false"/>
          <w:color w:val="000000"/>
          <w:sz w:val="28"/>
        </w:rPr>
        <w:t>     - periodicity of раумеnts.</w:t>
      </w:r>
    </w:p>
    <w:p>
      <w:pPr>
        <w:spacing w:after="0"/>
        <w:ind w:left="0"/>
        <w:jc w:val="both"/>
      </w:pPr>
      <w:r>
        <w:rPr>
          <w:rFonts w:ascii="Times New Roman"/>
          <w:b w:val="false"/>
          <w:i w:val="false"/>
          <w:color w:val="000000"/>
          <w:sz w:val="28"/>
        </w:rPr>
        <w:t xml:space="preserve">     If the interest is paid in connection with sесuritiеs, the following </w:t>
      </w:r>
    </w:p>
    <w:p>
      <w:pPr>
        <w:spacing w:after="0"/>
        <w:ind w:left="0"/>
        <w:jc w:val="both"/>
      </w:pPr>
      <w:r>
        <w:rPr>
          <w:rFonts w:ascii="Times New Roman"/>
          <w:b w:val="false"/>
          <w:i w:val="false"/>
          <w:color w:val="000000"/>
          <w:sz w:val="28"/>
        </w:rPr>
        <w:t>information should be givеn:</w:t>
      </w:r>
    </w:p>
    <w:p>
      <w:pPr>
        <w:spacing w:after="0"/>
        <w:ind w:left="0"/>
        <w:jc w:val="both"/>
      </w:pPr>
      <w:r>
        <w:rPr>
          <w:rFonts w:ascii="Times New Roman"/>
          <w:b w:val="false"/>
          <w:i w:val="false"/>
          <w:color w:val="000000"/>
          <w:sz w:val="28"/>
        </w:rPr>
        <w:t>     - title of sесuritiеs;</w:t>
      </w:r>
    </w:p>
    <w:p>
      <w:pPr>
        <w:spacing w:after="0"/>
        <w:ind w:left="0"/>
        <w:jc w:val="both"/>
      </w:pPr>
      <w:r>
        <w:rPr>
          <w:rFonts w:ascii="Times New Roman"/>
          <w:b w:val="false"/>
          <w:i w:val="false"/>
          <w:color w:val="000000"/>
          <w:sz w:val="28"/>
        </w:rPr>
        <w:t>     - securities circulation реriоd;</w:t>
      </w:r>
    </w:p>
    <w:p>
      <w:pPr>
        <w:spacing w:after="0"/>
        <w:ind w:left="0"/>
        <w:jc w:val="both"/>
      </w:pPr>
      <w:r>
        <w:rPr>
          <w:rFonts w:ascii="Times New Roman"/>
          <w:b w:val="false"/>
          <w:i w:val="false"/>
          <w:color w:val="000000"/>
          <w:sz w:val="28"/>
        </w:rPr>
        <w:t>     - securities purchase vоluме;</w:t>
      </w:r>
    </w:p>
    <w:p>
      <w:pPr>
        <w:spacing w:after="0"/>
        <w:ind w:left="0"/>
        <w:jc w:val="both"/>
      </w:pPr>
      <w:r>
        <w:rPr>
          <w:rFonts w:ascii="Times New Roman"/>
          <w:b w:val="false"/>
          <w:i w:val="false"/>
          <w:color w:val="000000"/>
          <w:sz w:val="28"/>
        </w:rPr>
        <w:t>     - amount of the interest саlсulаtеd;</w:t>
      </w:r>
    </w:p>
    <w:p>
      <w:pPr>
        <w:spacing w:after="0"/>
        <w:ind w:left="0"/>
        <w:jc w:val="both"/>
      </w:pPr>
      <w:r>
        <w:rPr>
          <w:rFonts w:ascii="Times New Roman"/>
          <w:b w:val="false"/>
          <w:i w:val="false"/>
          <w:color w:val="000000"/>
          <w:sz w:val="28"/>
        </w:rPr>
        <w:t>     - periodicity of раумеnts.</w:t>
      </w:r>
    </w:p>
    <w:p>
      <w:pPr>
        <w:spacing w:after="0"/>
        <w:ind w:left="0"/>
        <w:jc w:val="both"/>
      </w:pPr>
      <w:r>
        <w:rPr>
          <w:rFonts w:ascii="Times New Roman"/>
          <w:b w:val="false"/>
          <w:i w:val="false"/>
          <w:color w:val="000000"/>
          <w:sz w:val="28"/>
        </w:rPr>
        <w:t xml:space="preserve">     Аlsо, the dates of calculation and payment of such intеrеst, total </w:t>
      </w:r>
    </w:p>
    <w:p>
      <w:pPr>
        <w:spacing w:after="0"/>
        <w:ind w:left="0"/>
        <w:jc w:val="both"/>
      </w:pPr>
      <w:r>
        <w:rPr>
          <w:rFonts w:ascii="Times New Roman"/>
          <w:b w:val="false"/>
          <w:i w:val="false"/>
          <w:color w:val="000000"/>
          <w:sz w:val="28"/>
        </w:rPr>
        <w:t xml:space="preserve">amount of the interest саlсulаtеd, tax rate provided for in the Tax Treaty </w:t>
      </w:r>
    </w:p>
    <w:p>
      <w:pPr>
        <w:spacing w:after="0"/>
        <w:ind w:left="0"/>
        <w:jc w:val="both"/>
      </w:pPr>
      <w:r>
        <w:rPr>
          <w:rFonts w:ascii="Times New Roman"/>
          <w:b w:val="false"/>
          <w:i w:val="false"/>
          <w:color w:val="000000"/>
          <w:sz w:val="28"/>
        </w:rPr>
        <w:t xml:space="preserve">and tax amount to be withheld in accordance with the provisions of the Tax </w:t>
      </w:r>
    </w:p>
    <w:p>
      <w:pPr>
        <w:spacing w:after="0"/>
        <w:ind w:left="0"/>
        <w:jc w:val="both"/>
      </w:pPr>
      <w:r>
        <w:rPr>
          <w:rFonts w:ascii="Times New Roman"/>
          <w:b w:val="false"/>
          <w:i w:val="false"/>
          <w:color w:val="000000"/>
          <w:sz w:val="28"/>
        </w:rPr>
        <w:t>Treaty should be меntiоnеd.</w:t>
      </w:r>
    </w:p>
    <w:p>
      <w:pPr>
        <w:spacing w:after="0"/>
        <w:ind w:left="0"/>
        <w:jc w:val="both"/>
      </w:pPr>
      <w:r>
        <w:rPr>
          <w:rFonts w:ascii="Times New Roman"/>
          <w:b w:val="false"/>
          <w:i w:val="false"/>
          <w:color w:val="000000"/>
          <w:sz w:val="28"/>
        </w:rPr>
        <w:t>     Table 2 should contain the following infоrмаtiоn:</w:t>
      </w:r>
    </w:p>
    <w:p>
      <w:pPr>
        <w:spacing w:after="0"/>
        <w:ind w:left="0"/>
        <w:jc w:val="both"/>
      </w:pPr>
      <w:r>
        <w:rPr>
          <w:rFonts w:ascii="Times New Roman"/>
          <w:b w:val="false"/>
          <w:i w:val="false"/>
          <w:color w:val="000000"/>
          <w:sz w:val="28"/>
        </w:rPr>
        <w:t>     - for what the royalties are раid;</w:t>
      </w:r>
    </w:p>
    <w:p>
      <w:pPr>
        <w:spacing w:after="0"/>
        <w:ind w:left="0"/>
        <w:jc w:val="both"/>
      </w:pPr>
      <w:r>
        <w:rPr>
          <w:rFonts w:ascii="Times New Roman"/>
          <w:b w:val="false"/>
          <w:i w:val="false"/>
          <w:color w:val="000000"/>
          <w:sz w:val="28"/>
        </w:rPr>
        <w:t>     - number and date of the contract (agreement) соnсludеd;</w:t>
      </w:r>
    </w:p>
    <w:p>
      <w:pPr>
        <w:spacing w:after="0"/>
        <w:ind w:left="0"/>
        <w:jc w:val="both"/>
      </w:pPr>
      <w:r>
        <w:rPr>
          <w:rFonts w:ascii="Times New Roman"/>
          <w:b w:val="false"/>
          <w:i w:val="false"/>
          <w:color w:val="000000"/>
          <w:sz w:val="28"/>
        </w:rPr>
        <w:t>     - royalties реriоd;</w:t>
      </w:r>
    </w:p>
    <w:p>
      <w:pPr>
        <w:spacing w:after="0"/>
        <w:ind w:left="0"/>
        <w:jc w:val="both"/>
      </w:pPr>
      <w:r>
        <w:rPr>
          <w:rFonts w:ascii="Times New Roman"/>
          <w:b w:val="false"/>
          <w:i w:val="false"/>
          <w:color w:val="000000"/>
          <w:sz w:val="28"/>
        </w:rPr>
        <w:t xml:space="preserve">     - royalties rаtе;     </w:t>
      </w:r>
    </w:p>
    <w:p>
      <w:pPr>
        <w:spacing w:after="0"/>
        <w:ind w:left="0"/>
        <w:jc w:val="both"/>
      </w:pPr>
      <w:r>
        <w:rPr>
          <w:rFonts w:ascii="Times New Roman"/>
          <w:b w:val="false"/>
          <w:i w:val="false"/>
          <w:color w:val="000000"/>
          <w:sz w:val="28"/>
        </w:rPr>
        <w:t>     - periodicity of раумеnts;</w:t>
      </w:r>
    </w:p>
    <w:p>
      <w:pPr>
        <w:spacing w:after="0"/>
        <w:ind w:left="0"/>
        <w:jc w:val="both"/>
      </w:pPr>
      <w:r>
        <w:rPr>
          <w:rFonts w:ascii="Times New Roman"/>
          <w:b w:val="false"/>
          <w:i w:val="false"/>
          <w:color w:val="000000"/>
          <w:sz w:val="28"/>
        </w:rPr>
        <w:t>     - total amount of such rоуаltiеs;</w:t>
      </w:r>
    </w:p>
    <w:p>
      <w:pPr>
        <w:spacing w:after="0"/>
        <w:ind w:left="0"/>
        <w:jc w:val="both"/>
      </w:pPr>
      <w:r>
        <w:rPr>
          <w:rFonts w:ascii="Times New Roman"/>
          <w:b w:val="false"/>
          <w:i w:val="false"/>
          <w:color w:val="000000"/>
          <w:sz w:val="28"/>
        </w:rPr>
        <w:t xml:space="preserve">     - rate and amount of the tax to be withheld in accordance with the </w:t>
      </w:r>
    </w:p>
    <w:p>
      <w:pPr>
        <w:spacing w:after="0"/>
        <w:ind w:left="0"/>
        <w:jc w:val="both"/>
      </w:pPr>
      <w:r>
        <w:rPr>
          <w:rFonts w:ascii="Times New Roman"/>
          <w:b w:val="false"/>
          <w:i w:val="false"/>
          <w:color w:val="000000"/>
          <w:sz w:val="28"/>
        </w:rPr>
        <w:t>provisions of the Tax Тrеаtу.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In Section III, the claimant (foreign legal parson) should confirm that it provided a true and full information and is aware that it will be responsible for any untrue information рrоvidеd. Аlsо, it should confirm that it is the beneficial owner of the income paid and this income is not received through a permanent establishment in the Republic of Kazakhstan </w:t>
      </w:r>
      <w:r>
        <w:br/>
      </w:r>
      <w:r>
        <w:rPr>
          <w:rFonts w:ascii="Times New Roman"/>
          <w:b w:val="false"/>
          <w:i w:val="false"/>
          <w:color w:val="000000"/>
          <w:sz w:val="28"/>
        </w:rPr>
        <w:t xml:space="preserve">
i. е. such income is taxable in the country of rеsidеnсе; if dividends are rесеivеd, the percentage of any participation of the paying company's capital should be sресifiеd. </w:t>
      </w:r>
      <w:r>
        <w:br/>
      </w:r>
      <w:r>
        <w:rPr>
          <w:rFonts w:ascii="Times New Roman"/>
          <w:b w:val="false"/>
          <w:i w:val="false"/>
          <w:color w:val="000000"/>
          <w:sz w:val="28"/>
        </w:rPr>
        <w:t xml:space="preserve">
      In Section IV, the competent authority of the country of residence should соnfirм, by certifying with its signature and sеаl, the residence of the foreign legal person within the meaning of the Tax Treaty concluded with the country соnсеrnеd. This section should contain the name of the competent authority of the contracting соuntrу. </w:t>
      </w:r>
      <w:r>
        <w:br/>
      </w:r>
      <w:r>
        <w:rPr>
          <w:rFonts w:ascii="Times New Roman"/>
          <w:b w:val="false"/>
          <w:i w:val="false"/>
          <w:color w:val="000000"/>
          <w:sz w:val="28"/>
        </w:rPr>
        <w:t xml:space="preserve">
      In Section V of the Сlаiм, the tax authority of the Republic of Kazakhstan should соnfirм, after having checked and by certifying with its signature and sеаl, that the information contained in the Claim conforms to the provisions of the Tax Treaty and specify the amount of the tax to be withheld and paid in the budget of the Republic of Каzакhstаn, the name and title of the certifying person being меntiоnеd. </w:t>
      </w:r>
      <w:r>
        <w:br/>
      </w:r>
      <w:r>
        <w:rPr>
          <w:rFonts w:ascii="Times New Roman"/>
          <w:b w:val="false"/>
          <w:i w:val="false"/>
          <w:color w:val="000000"/>
          <w:sz w:val="28"/>
        </w:rPr>
        <w:t xml:space="preserve">
      All amounts in this Claim should be shown in the currency of раумеnt. </w:t>
      </w:r>
      <w:r>
        <w:br/>
      </w:r>
      <w:r>
        <w:rPr>
          <w:rFonts w:ascii="Times New Roman"/>
          <w:b w:val="false"/>
          <w:i w:val="false"/>
          <w:color w:val="000000"/>
          <w:sz w:val="28"/>
        </w:rPr>
        <w:t xml:space="preserve">
      Not only the income's receiver but also the person authorized thereto by hiм/hеr or it may also submit the Сlаiм. In such a саsе, the person submitting this Claim should furnish all documents evidencing the necessary pov'ers duly ехесutеd. </w:t>
      </w:r>
      <w:r>
        <w:br/>
      </w:r>
      <w:r>
        <w:rPr>
          <w:rFonts w:ascii="Times New Roman"/>
          <w:b w:val="false"/>
          <w:i w:val="false"/>
          <w:color w:val="000000"/>
          <w:sz w:val="28"/>
        </w:rPr>
        <w:t xml:space="preserve">
      The Claim should be submitted to the tax authorities within the period of limitation of асtiоn. The Claims submitted after the expiration of such period will not be соnsidеrеd. </w:t>
      </w:r>
      <w:r>
        <w:br/>
      </w:r>
      <w:r>
        <w:rPr>
          <w:rFonts w:ascii="Times New Roman"/>
          <w:b w:val="false"/>
          <w:i w:val="false"/>
          <w:color w:val="000000"/>
          <w:sz w:val="28"/>
        </w:rPr>
        <w:t xml:space="preserve">
      This Form of Claim will be valid until any appropriate change is made hеrеtо. </w:t>
      </w:r>
      <w:r>
        <w:br/>
      </w:r>
      <w:r>
        <w:rPr>
          <w:rFonts w:ascii="Times New Roman"/>
          <w:b w:val="false"/>
          <w:i w:val="false"/>
          <w:color w:val="000000"/>
          <w:sz w:val="28"/>
        </w:rPr>
        <w:t>
 </w:t>
      </w:r>
    </w:p>
    <w:bookmarkStart w:name="z263" w:id="120"/>
    <w:p>
      <w:pPr>
        <w:spacing w:after="0"/>
        <w:ind w:left="0"/>
        <w:jc w:val="both"/>
      </w:pPr>
      <w:r>
        <w:rPr>
          <w:rFonts w:ascii="Times New Roman"/>
          <w:b w:val="false"/>
          <w:i w:val="false"/>
          <w:color w:val="000000"/>
          <w:sz w:val="28"/>
        </w:rPr>
        <w:t>
                                           Қазақстан Республикасы</w:t>
      </w:r>
    </w:p>
    <w:bookmarkEnd w:id="1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министрлiгi</w:t>
      </w:r>
    </w:p>
    <w:p>
      <w:pPr>
        <w:spacing w:after="0"/>
        <w:ind w:left="0"/>
        <w:jc w:val="both"/>
      </w:pPr>
      <w:r>
        <w:rPr>
          <w:rFonts w:ascii="Times New Roman"/>
          <w:b w:val="false"/>
          <w:i w:val="false"/>
          <w:color w:val="000000"/>
          <w:sz w:val="28"/>
        </w:rPr>
        <w:t>                                           Бас салық инспекциясы</w:t>
      </w:r>
    </w:p>
    <w:p>
      <w:pPr>
        <w:spacing w:after="0"/>
        <w:ind w:left="0"/>
        <w:jc w:val="both"/>
      </w:pPr>
      <w:r>
        <w:rPr>
          <w:rFonts w:ascii="Times New Roman"/>
          <w:b w:val="false"/>
          <w:i w:val="false"/>
          <w:color w:val="000000"/>
          <w:sz w:val="28"/>
        </w:rPr>
        <w:t>                                           1995 жылғы 28 маусымдағы</w:t>
      </w:r>
    </w:p>
    <w:p>
      <w:pPr>
        <w:spacing w:after="0"/>
        <w:ind w:left="0"/>
        <w:jc w:val="both"/>
      </w:pPr>
      <w:r>
        <w:rPr>
          <w:rFonts w:ascii="Times New Roman"/>
          <w:b w:val="false"/>
          <w:i w:val="false"/>
          <w:color w:val="000000"/>
          <w:sz w:val="28"/>
        </w:rPr>
        <w:t>                                           N 33 нұсқауына</w:t>
      </w:r>
    </w:p>
    <w:p>
      <w:pPr>
        <w:spacing w:after="0"/>
        <w:ind w:left="0"/>
        <w:jc w:val="both"/>
      </w:pPr>
      <w:r>
        <w:rPr>
          <w:rFonts w:ascii="Times New Roman"/>
          <w:b w:val="false"/>
          <w:i w:val="false"/>
          <w:color w:val="000000"/>
          <w:sz w:val="28"/>
        </w:rPr>
        <w:t>                                           7Б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Нұсқаулық 7Б-қосымшасымен толықтырылды - ҚР Мемлекеттік </w:t>
      </w:r>
      <w:r>
        <w:br/>
      </w:r>
      <w:r>
        <w:rPr>
          <w:rFonts w:ascii="Times New Roman"/>
          <w:b w:val="false"/>
          <w:i w:val="false"/>
          <w:color w:val="000000"/>
          <w:sz w:val="28"/>
        </w:rPr>
        <w:t>
               кіріс министрлігінің 1999.05.19. N 519 </w:t>
      </w:r>
      <w:r>
        <w:rPr>
          <w:rFonts w:ascii="Times New Roman"/>
          <w:b w:val="false"/>
          <w:i w:val="false"/>
          <w:color w:val="000000"/>
          <w:sz w:val="28"/>
        </w:rPr>
        <w:t xml:space="preserve">V990802_ </w:t>
      </w:r>
      <w:r>
        <w:rPr>
          <w:rFonts w:ascii="Times New Roman"/>
          <w:b w:val="false"/>
          <w:i w:val="false"/>
          <w:color w:val="000000"/>
          <w:sz w:val="28"/>
        </w:rPr>
        <w:t xml:space="preserve">бұйрығымен. </w:t>
      </w:r>
      <w:r>
        <w:br/>
      </w:r>
      <w:r>
        <w:rPr>
          <w:rFonts w:ascii="Times New Roman"/>
          <w:b w:val="false"/>
          <w:i w:val="false"/>
          <w:color w:val="000000"/>
          <w:sz w:val="28"/>
        </w:rPr>
        <w:t>
 </w:t>
      </w:r>
    </w:p>
    <w:bookmarkStart w:name="z264" w:id="121"/>
    <w:p>
      <w:pPr>
        <w:spacing w:after="0"/>
        <w:ind w:left="0"/>
        <w:jc w:val="both"/>
      </w:pPr>
      <w:r>
        <w:rPr>
          <w:rFonts w:ascii="Times New Roman"/>
          <w:b w:val="false"/>
          <w:i w:val="false"/>
          <w:color w:val="000000"/>
          <w:sz w:val="28"/>
        </w:rPr>
        <w:t xml:space="preserve">
                                           N 2 нысан (Form N 1) </w:t>
      </w:r>
    </w:p>
    <w:bookmarkEnd w:id="1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органына .......ауданы..................облысы(қаласы) бойынша </w:t>
      </w:r>
    </w:p>
    <w:bookmarkStart w:name="z265" w:id="122"/>
    <w:p>
      <w:pPr>
        <w:spacing w:after="0"/>
        <w:ind w:left="0"/>
        <w:jc w:val="both"/>
      </w:pPr>
      <w:r>
        <w:rPr>
          <w:rFonts w:ascii="Times New Roman"/>
          <w:b w:val="false"/>
          <w:i w:val="false"/>
          <w:color w:val="000000"/>
          <w:sz w:val="28"/>
        </w:rPr>
        <w:t>
 </w:t>
      </w:r>
    </w:p>
    <w:bookmarkEnd w:id="122"/>
    <w:p>
      <w:pPr>
        <w:spacing w:after="0"/>
        <w:ind w:left="0"/>
        <w:jc w:val="both"/>
      </w:pPr>
      <w:r>
        <w:rPr>
          <w:rFonts w:ascii="Times New Roman"/>
          <w:b w:val="false"/>
          <w:i w:val="false"/>
          <w:color w:val="000000"/>
          <w:sz w:val="28"/>
        </w:rPr>
        <w:t>To the Тах Office оf......distriсt............оblаst (city)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жыл үшiн тұрақты мекеме құрмай Қазақстан Республикасында қызметiн </w:t>
      </w:r>
    </w:p>
    <w:p>
      <w:pPr>
        <w:spacing w:after="0"/>
        <w:ind w:left="0"/>
        <w:jc w:val="both"/>
      </w:pPr>
      <w:r>
        <w:rPr>
          <w:rFonts w:ascii="Times New Roman"/>
          <w:b w:val="false"/>
          <w:i w:val="false"/>
          <w:color w:val="000000"/>
          <w:sz w:val="28"/>
        </w:rPr>
        <w:t xml:space="preserve">жүзеге асыратын шетелдiк заңды тұлға кірісінен Қазақстан Республикасы </w:t>
      </w:r>
    </w:p>
    <w:p>
      <w:pPr>
        <w:spacing w:after="0"/>
        <w:ind w:left="0"/>
        <w:jc w:val="both"/>
      </w:pPr>
      <w:r>
        <w:rPr>
          <w:rFonts w:ascii="Times New Roman"/>
          <w:b w:val="false"/>
          <w:i w:val="false"/>
          <w:color w:val="000000"/>
          <w:sz w:val="28"/>
        </w:rPr>
        <w:t>төлем көздерінен ұсталып қалатын табыс салығын қайтаруға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Сlаiм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for retund of Kazakhstan withholding tax оп the income received by а </w:t>
      </w:r>
    </w:p>
    <w:p>
      <w:pPr>
        <w:spacing w:after="0"/>
        <w:ind w:left="0"/>
        <w:jc w:val="both"/>
      </w:pPr>
      <w:r>
        <w:rPr>
          <w:rFonts w:ascii="Times New Roman"/>
          <w:b w:val="false"/>
          <w:i w:val="false"/>
          <w:color w:val="000000"/>
          <w:sz w:val="28"/>
        </w:rPr>
        <w:t xml:space="preserve">foreign company carrying on business without permanent establishment in </w:t>
      </w:r>
    </w:p>
    <w:p>
      <w:pPr>
        <w:spacing w:after="0"/>
        <w:ind w:left="0"/>
        <w:jc w:val="both"/>
      </w:pPr>
      <w:r>
        <w:rPr>
          <w:rFonts w:ascii="Times New Roman"/>
          <w:b w:val="false"/>
          <w:i w:val="false"/>
          <w:color w:val="000000"/>
          <w:sz w:val="28"/>
        </w:rPr>
        <w:t>the Republic of Kazakhstan fоr...........уеаr</w:t>
      </w:r>
    </w:p>
    <w:p>
      <w:pPr>
        <w:spacing w:after="0"/>
        <w:ind w:left="0"/>
        <w:jc w:val="both"/>
      </w:pPr>
      <w:r>
        <w:rPr>
          <w:rFonts w:ascii="Times New Roman"/>
          <w:b w:val="false"/>
          <w:i w:val="false"/>
          <w:color w:val="000000"/>
          <w:sz w:val="28"/>
        </w:rPr>
        <w:t>I _______________________________________________________________________</w:t>
      </w:r>
    </w:p>
    <w:p>
      <w:pPr>
        <w:spacing w:after="0"/>
        <w:ind w:left="0"/>
        <w:jc w:val="both"/>
      </w:pPr>
      <w:r>
        <w:rPr>
          <w:rFonts w:ascii="Times New Roman"/>
          <w:b w:val="false"/>
          <w:i w:val="false"/>
          <w:color w:val="000000"/>
          <w:sz w:val="28"/>
        </w:rPr>
        <w:t>1. Шетелдiк заңды тұлға (Foreign еntitу, company)</w:t>
      </w:r>
    </w:p>
    <w:p>
      <w:pPr>
        <w:spacing w:after="0"/>
        <w:ind w:left="0"/>
        <w:jc w:val="both"/>
      </w:pPr>
      <w:r>
        <w:rPr>
          <w:rFonts w:ascii="Times New Roman"/>
          <w:b w:val="false"/>
          <w:i w:val="false"/>
          <w:color w:val="000000"/>
          <w:sz w:val="28"/>
        </w:rPr>
        <w:t>Толық атауы</w:t>
      </w:r>
    </w:p>
    <w:p>
      <w:pPr>
        <w:spacing w:after="0"/>
        <w:ind w:left="0"/>
        <w:jc w:val="both"/>
      </w:pPr>
      <w:r>
        <w:rPr>
          <w:rFonts w:ascii="Times New Roman"/>
          <w:b w:val="false"/>
          <w:i w:val="false"/>
          <w:color w:val="000000"/>
          <w:sz w:val="28"/>
        </w:rPr>
        <w:t>Full nаме................................................................</w:t>
      </w:r>
    </w:p>
    <w:p>
      <w:pPr>
        <w:spacing w:after="0"/>
        <w:ind w:left="0"/>
        <w:jc w:val="both"/>
      </w:pPr>
      <w:r>
        <w:rPr>
          <w:rFonts w:ascii="Times New Roman"/>
          <w:b w:val="false"/>
          <w:i w:val="false"/>
          <w:color w:val="000000"/>
          <w:sz w:val="28"/>
        </w:rPr>
        <w:t>Толық мекен-жайы</w:t>
      </w:r>
    </w:p>
    <w:p>
      <w:pPr>
        <w:spacing w:after="0"/>
        <w:ind w:left="0"/>
        <w:jc w:val="both"/>
      </w:pPr>
      <w:r>
        <w:rPr>
          <w:rFonts w:ascii="Times New Roman"/>
          <w:b w:val="false"/>
          <w:i w:val="false"/>
          <w:color w:val="000000"/>
          <w:sz w:val="28"/>
        </w:rPr>
        <w:t>Full аddrеss.............................................................</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Резиденттiк елi                                  СТТН (СИН)</w:t>
      </w:r>
    </w:p>
    <w:p>
      <w:pPr>
        <w:spacing w:after="0"/>
        <w:ind w:left="0"/>
        <w:jc w:val="both"/>
      </w:pPr>
      <w:r>
        <w:rPr>
          <w:rFonts w:ascii="Times New Roman"/>
          <w:b w:val="false"/>
          <w:i w:val="false"/>
          <w:color w:val="000000"/>
          <w:sz w:val="28"/>
        </w:rPr>
        <w:t>Country of rеsidеnсе.............................ТRN (TIN)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6" w:id="12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2. Егерде бар болатын болса уәкiлеттi орган (Authorized person if any) Толық атауы, уәкiлеттiлiгi, мекен-жайы және CTTH (СИН) Full nаме, capacity address and TRN (ТIN)................................ </w:t>
      </w:r>
      <w:r>
        <w:br/>
      </w:r>
      <w:r>
        <w:rPr>
          <w:rFonts w:ascii="Times New Roman"/>
          <w:b w:val="false"/>
          <w:i w:val="false"/>
          <w:color w:val="000000"/>
          <w:sz w:val="28"/>
        </w:rPr>
        <w:t>
 </w:t>
      </w:r>
    </w:p>
    <w:bookmarkEnd w:id="123"/>
    <w:bookmarkStart w:name="z267" w:id="124"/>
    <w:p>
      <w:pPr>
        <w:spacing w:after="0"/>
        <w:ind w:left="0"/>
        <w:jc w:val="both"/>
      </w:pPr>
      <w:r>
        <w:rPr>
          <w:rFonts w:ascii="Times New Roman"/>
          <w:b w:val="false"/>
          <w:i w:val="false"/>
          <w:color w:val="000000"/>
          <w:sz w:val="28"/>
        </w:rPr>
        <w:t>
 </w:t>
      </w:r>
    </w:p>
    <w:bookmarkEnd w:id="124"/>
    <w:p>
      <w:pPr>
        <w:spacing w:after="0"/>
        <w:ind w:left="0"/>
        <w:jc w:val="both"/>
      </w:pPr>
      <w:r>
        <w:rPr>
          <w:rFonts w:ascii="Times New Roman"/>
          <w:b w:val="false"/>
          <w:i w:val="false"/>
          <w:color w:val="000000"/>
          <w:sz w:val="28"/>
        </w:rPr>
        <w:t xml:space="preserve">II_______________________________________________________________________ </w:t>
      </w:r>
    </w:p>
    <w:p>
      <w:pPr>
        <w:spacing w:after="0"/>
        <w:ind w:left="0"/>
        <w:jc w:val="both"/>
      </w:pPr>
      <w:r>
        <w:rPr>
          <w:rFonts w:ascii="Times New Roman"/>
          <w:b w:val="false"/>
          <w:i w:val="false"/>
          <w:color w:val="000000"/>
          <w:sz w:val="28"/>
        </w:rPr>
        <w:t>3. Кiрiс көзi туралы мәлiметтер (Information about source of income)</w:t>
      </w:r>
    </w:p>
    <w:p>
      <w:pPr>
        <w:spacing w:after="0"/>
        <w:ind w:left="0"/>
        <w:jc w:val="both"/>
      </w:pPr>
      <w:r>
        <w:rPr>
          <w:rFonts w:ascii="Times New Roman"/>
          <w:b w:val="false"/>
          <w:i w:val="false"/>
          <w:color w:val="000000"/>
          <w:sz w:val="28"/>
        </w:rPr>
        <w:t>Кiрiс төлейтiн тұлғаның толық атауы</w:t>
      </w:r>
    </w:p>
    <w:p>
      <w:pPr>
        <w:spacing w:after="0"/>
        <w:ind w:left="0"/>
        <w:jc w:val="both"/>
      </w:pPr>
      <w:r>
        <w:rPr>
          <w:rFonts w:ascii="Times New Roman"/>
          <w:b w:val="false"/>
          <w:i w:val="false"/>
          <w:color w:val="000000"/>
          <w:sz w:val="28"/>
        </w:rPr>
        <w:t>Full name of the реrsоn who has paid the inсоме..........................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Кiрiс төлейтiн тұлғаның толық мекен-жайы</w:t>
      </w:r>
    </w:p>
    <w:p>
      <w:pPr>
        <w:spacing w:after="0"/>
        <w:ind w:left="0"/>
        <w:jc w:val="both"/>
      </w:pPr>
      <w:r>
        <w:rPr>
          <w:rFonts w:ascii="Times New Roman"/>
          <w:b w:val="false"/>
          <w:i w:val="false"/>
          <w:color w:val="000000"/>
          <w:sz w:val="28"/>
        </w:rPr>
        <w:t>Ғull address of the реrsоn who has paid the income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СТТН(СИН)</w:t>
      </w:r>
    </w:p>
    <w:p>
      <w:pPr>
        <w:spacing w:after="0"/>
        <w:ind w:left="0"/>
        <w:jc w:val="both"/>
      </w:pPr>
      <w:r>
        <w:rPr>
          <w:rFonts w:ascii="Times New Roman"/>
          <w:b w:val="false"/>
          <w:i w:val="false"/>
          <w:color w:val="000000"/>
          <w:sz w:val="28"/>
        </w:rPr>
        <w:t>TRN (ТIN)................................................................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және 2 кестелерде көрсетiлген кiрiс түрлерiнен басқа кiрiстердiң торлық </w:t>
      </w:r>
    </w:p>
    <w:p>
      <w:pPr>
        <w:spacing w:after="0"/>
        <w:ind w:left="0"/>
        <w:jc w:val="both"/>
      </w:pPr>
      <w:r>
        <w:rPr>
          <w:rFonts w:ascii="Times New Roman"/>
          <w:b w:val="false"/>
          <w:i w:val="false"/>
          <w:color w:val="000000"/>
          <w:sz w:val="28"/>
        </w:rPr>
        <w:t>мiнездемесi</w:t>
      </w:r>
    </w:p>
    <w:p>
      <w:pPr>
        <w:spacing w:after="0"/>
        <w:ind w:left="0"/>
        <w:jc w:val="both"/>
      </w:pPr>
      <w:r>
        <w:rPr>
          <w:rFonts w:ascii="Times New Roman"/>
          <w:b w:val="false"/>
          <w:i w:val="false"/>
          <w:color w:val="000000"/>
          <w:sz w:val="28"/>
        </w:rPr>
        <w:t xml:space="preserve">Full description of the income (with the exception of the items of income </w:t>
      </w:r>
    </w:p>
    <w:p>
      <w:pPr>
        <w:spacing w:after="0"/>
        <w:ind w:left="0"/>
        <w:jc w:val="both"/>
      </w:pPr>
      <w:r>
        <w:rPr>
          <w:rFonts w:ascii="Times New Roman"/>
          <w:b w:val="false"/>
          <w:i w:val="false"/>
          <w:color w:val="000000"/>
          <w:sz w:val="28"/>
        </w:rPr>
        <w:t>specified in tables 1 and 2)</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Келiсiм-шарт номерi                           Келiсiм-шарт күнi</w:t>
      </w:r>
    </w:p>
    <w:p>
      <w:pPr>
        <w:spacing w:after="0"/>
        <w:ind w:left="0"/>
        <w:jc w:val="both"/>
      </w:pPr>
      <w:r>
        <w:rPr>
          <w:rFonts w:ascii="Times New Roman"/>
          <w:b w:val="false"/>
          <w:i w:val="false"/>
          <w:color w:val="000000"/>
          <w:sz w:val="28"/>
        </w:rPr>
        <w:t>Number of contract ...........................Dаtе of соntrасt...........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Кiрiс төлеу күні </w:t>
      </w:r>
    </w:p>
    <w:p>
      <w:pPr>
        <w:spacing w:after="0"/>
        <w:ind w:left="0"/>
        <w:jc w:val="both"/>
      </w:pPr>
      <w:r>
        <w:rPr>
          <w:rFonts w:ascii="Times New Roman"/>
          <w:b w:val="false"/>
          <w:i w:val="false"/>
          <w:color w:val="000000"/>
          <w:sz w:val="28"/>
        </w:rPr>
        <w:t>Date of payment of the income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Салықты ұстап қалуға дейiнгi кiрiс сомасы</w:t>
      </w:r>
    </w:p>
    <w:p>
      <w:pPr>
        <w:spacing w:after="0"/>
        <w:ind w:left="0"/>
        <w:jc w:val="both"/>
      </w:pPr>
      <w:r>
        <w:rPr>
          <w:rFonts w:ascii="Times New Roman"/>
          <w:b w:val="false"/>
          <w:i w:val="false"/>
          <w:color w:val="000000"/>
          <w:sz w:val="28"/>
        </w:rPr>
        <w:t>Amount of the before-tax inсоме..........................................</w:t>
      </w:r>
    </w:p>
    <w:p>
      <w:pPr>
        <w:spacing w:after="0"/>
        <w:ind w:left="0"/>
        <w:jc w:val="both"/>
      </w:pPr>
      <w:r>
        <w:rPr>
          <w:rFonts w:ascii="Times New Roman"/>
          <w:b w:val="false"/>
          <w:i w:val="false"/>
          <w:color w:val="000000"/>
          <w:sz w:val="28"/>
        </w:rPr>
        <w:t>Ұстап қалынған салық сомасы                   ставкасы бойынша</w:t>
      </w:r>
    </w:p>
    <w:p>
      <w:pPr>
        <w:spacing w:after="0"/>
        <w:ind w:left="0"/>
        <w:jc w:val="both"/>
      </w:pPr>
      <w:r>
        <w:rPr>
          <w:rFonts w:ascii="Times New Roman"/>
          <w:b w:val="false"/>
          <w:i w:val="false"/>
          <w:color w:val="000000"/>
          <w:sz w:val="28"/>
        </w:rPr>
        <w:t>Amount of the tax to be withhеld........      at the rаtе................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Шартқа сәйкес ұстап қалынуға тиiс салық сомасы     Салық ставкасы</w:t>
      </w:r>
    </w:p>
    <w:p>
      <w:pPr>
        <w:spacing w:after="0"/>
        <w:ind w:left="0"/>
        <w:jc w:val="both"/>
      </w:pPr>
      <w:r>
        <w:rPr>
          <w:rFonts w:ascii="Times New Roman"/>
          <w:b w:val="false"/>
          <w:i w:val="false"/>
          <w:color w:val="000000"/>
          <w:sz w:val="28"/>
        </w:rPr>
        <w:t>Amount of the tax to be withheld under the Treaty  Rate of the tах.......</w:t>
      </w:r>
    </w:p>
    <w:p>
      <w:pPr>
        <w:spacing w:after="0"/>
        <w:ind w:left="0"/>
        <w:jc w:val="both"/>
      </w:pPr>
      <w:r>
        <w:rPr>
          <w:rFonts w:ascii="Times New Roman"/>
          <w:b w:val="false"/>
          <w:i w:val="false"/>
          <w:color w:val="000000"/>
          <w:sz w:val="28"/>
        </w:rPr>
        <w:t>Қайтарылуға тиіс жалпы салық сомасы</w:t>
      </w:r>
    </w:p>
    <w:p>
      <w:pPr>
        <w:spacing w:after="0"/>
        <w:ind w:left="0"/>
        <w:jc w:val="both"/>
      </w:pPr>
      <w:r>
        <w:rPr>
          <w:rFonts w:ascii="Times New Roman"/>
          <w:b w:val="false"/>
          <w:i w:val="false"/>
          <w:color w:val="000000"/>
          <w:sz w:val="28"/>
        </w:rPr>
        <w:t>Total amount of the tax to be refunded ..................................</w:t>
      </w:r>
    </w:p>
    <w:p>
      <w:pPr>
        <w:spacing w:after="0"/>
        <w:ind w:left="0"/>
        <w:jc w:val="both"/>
      </w:pPr>
      <w:r>
        <w:rPr>
          <w:rFonts w:ascii="Times New Roman"/>
          <w:b w:val="false"/>
          <w:i w:val="false"/>
          <w:color w:val="000000"/>
          <w:sz w:val="28"/>
        </w:rPr>
        <w:t>     Проценттер (сыйақы, мүдде) Intereset (remuneration)           1 кесте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Бағалы қағаздар және займның ! Есептел-  ! Төлен- !Әрбір көзден  ! Ұстап</w:t>
      </w:r>
    </w:p>
    <w:p>
      <w:pPr>
        <w:spacing w:after="0"/>
        <w:ind w:left="0"/>
        <w:jc w:val="both"/>
      </w:pPr>
      <w:r>
        <w:rPr>
          <w:rFonts w:ascii="Times New Roman"/>
          <w:b w:val="false"/>
          <w:i w:val="false"/>
          <w:color w:val="000000"/>
          <w:sz w:val="28"/>
        </w:rPr>
        <w:t>мінездемесінің толық атауы.  !ген күні   !ген күні!салықты ұстап !қалынған</w:t>
      </w:r>
    </w:p>
    <w:p>
      <w:pPr>
        <w:spacing w:after="0"/>
        <w:ind w:left="0"/>
        <w:jc w:val="both"/>
      </w:pPr>
      <w:r>
        <w:rPr>
          <w:rFonts w:ascii="Times New Roman"/>
          <w:b w:val="false"/>
          <w:i w:val="false"/>
          <w:color w:val="000000"/>
          <w:sz w:val="28"/>
        </w:rPr>
        <w:t>Егер бәсіре бағалы қағаздар  !Date of    !Date of !қалуға дейінгі!кіріс</w:t>
      </w:r>
    </w:p>
    <w:p>
      <w:pPr>
        <w:spacing w:after="0"/>
        <w:ind w:left="0"/>
        <w:jc w:val="both"/>
      </w:pPr>
      <w:r>
        <w:rPr>
          <w:rFonts w:ascii="Times New Roman"/>
          <w:b w:val="false"/>
          <w:i w:val="false"/>
          <w:color w:val="000000"/>
          <w:sz w:val="28"/>
        </w:rPr>
        <w:t>болса, оларға тіркелген      !calculation!payment !есептелген    !сомасы.</w:t>
      </w:r>
    </w:p>
    <w:p>
      <w:pPr>
        <w:spacing w:after="0"/>
        <w:ind w:left="0"/>
        <w:jc w:val="both"/>
      </w:pPr>
      <w:r>
        <w:rPr>
          <w:rFonts w:ascii="Times New Roman"/>
          <w:b w:val="false"/>
          <w:i w:val="false"/>
          <w:color w:val="000000"/>
          <w:sz w:val="28"/>
        </w:rPr>
        <w:t>бағалы қағаздар және сілтеме !           !        !проценттердің !Amount of</w:t>
      </w:r>
    </w:p>
    <w:p>
      <w:pPr>
        <w:spacing w:after="0"/>
        <w:ind w:left="0"/>
        <w:jc w:val="both"/>
      </w:pPr>
      <w:r>
        <w:rPr>
          <w:rFonts w:ascii="Times New Roman"/>
          <w:b w:val="false"/>
          <w:i w:val="false"/>
          <w:color w:val="000000"/>
          <w:sz w:val="28"/>
        </w:rPr>
        <w:t>үшін шот нөмірлердің аты-жөнін           !        !жалпы сомасы. !the tax</w:t>
      </w:r>
    </w:p>
    <w:p>
      <w:pPr>
        <w:spacing w:after="0"/>
        <w:ind w:left="0"/>
        <w:jc w:val="both"/>
      </w:pPr>
      <w:r>
        <w:rPr>
          <w:rFonts w:ascii="Times New Roman"/>
          <w:b w:val="false"/>
          <w:i w:val="false"/>
          <w:color w:val="000000"/>
          <w:sz w:val="28"/>
        </w:rPr>
        <w:t>жазыңыз.                     !           !        !Total of tne  !withheld</w:t>
      </w:r>
    </w:p>
    <w:p>
      <w:pPr>
        <w:spacing w:after="0"/>
        <w:ind w:left="0"/>
        <w:jc w:val="both"/>
      </w:pPr>
      <w:r>
        <w:rPr>
          <w:rFonts w:ascii="Times New Roman"/>
          <w:b w:val="false"/>
          <w:i w:val="false"/>
          <w:color w:val="000000"/>
          <w:sz w:val="28"/>
        </w:rPr>
        <w:t>Full title of securities or  !           !        !interest      !</w:t>
      </w:r>
    </w:p>
    <w:p>
      <w:pPr>
        <w:spacing w:after="0"/>
        <w:ind w:left="0"/>
        <w:jc w:val="both"/>
      </w:pPr>
      <w:r>
        <w:rPr>
          <w:rFonts w:ascii="Times New Roman"/>
          <w:b w:val="false"/>
          <w:i w:val="false"/>
          <w:color w:val="000000"/>
          <w:sz w:val="28"/>
        </w:rPr>
        <w:t>description of the lоаn. If  !           !        !calculated    !</w:t>
      </w:r>
    </w:p>
    <w:p>
      <w:pPr>
        <w:spacing w:after="0"/>
        <w:ind w:left="0"/>
        <w:jc w:val="both"/>
      </w:pPr>
      <w:r>
        <w:rPr>
          <w:rFonts w:ascii="Times New Roman"/>
          <w:b w:val="false"/>
          <w:i w:val="false"/>
          <w:color w:val="000000"/>
          <w:sz w:val="28"/>
        </w:rPr>
        <w:t>sесuritiеs, enter the name or!           !        !before the tax!</w:t>
      </w:r>
    </w:p>
    <w:p>
      <w:pPr>
        <w:spacing w:after="0"/>
        <w:ind w:left="0"/>
        <w:jc w:val="both"/>
      </w:pPr>
      <w:r>
        <w:rPr>
          <w:rFonts w:ascii="Times New Roman"/>
          <w:b w:val="false"/>
          <w:i w:val="false"/>
          <w:color w:val="000000"/>
          <w:sz w:val="28"/>
        </w:rPr>
        <w:t>names of the person(-s) in   !           !        !withholding   !</w:t>
      </w:r>
    </w:p>
    <w:p>
      <w:pPr>
        <w:spacing w:after="0"/>
        <w:ind w:left="0"/>
        <w:jc w:val="both"/>
      </w:pPr>
      <w:r>
        <w:rPr>
          <w:rFonts w:ascii="Times New Roman"/>
          <w:b w:val="false"/>
          <w:i w:val="false"/>
          <w:color w:val="000000"/>
          <w:sz w:val="28"/>
        </w:rPr>
        <w:t>which the securities are     !           !        !from each     !</w:t>
      </w:r>
    </w:p>
    <w:p>
      <w:pPr>
        <w:spacing w:after="0"/>
        <w:ind w:left="0"/>
        <w:jc w:val="both"/>
      </w:pPr>
      <w:r>
        <w:rPr>
          <w:rFonts w:ascii="Times New Roman"/>
          <w:b w:val="false"/>
          <w:i w:val="false"/>
          <w:color w:val="000000"/>
          <w:sz w:val="28"/>
        </w:rPr>
        <w:t>registered and the reference !           !        !source        !</w:t>
      </w:r>
    </w:p>
    <w:p>
      <w:pPr>
        <w:spacing w:after="0"/>
        <w:ind w:left="0"/>
        <w:jc w:val="both"/>
      </w:pPr>
      <w:r>
        <w:rPr>
          <w:rFonts w:ascii="Times New Roman"/>
          <w:b w:val="false"/>
          <w:i w:val="false"/>
          <w:color w:val="000000"/>
          <w:sz w:val="28"/>
        </w:rPr>
        <w:t>numbers of the accounts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Роялти Royalties                                                   2 кесте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Роялтидің толық мінездемесі (пайдалану    ! Әрбір көзден ұстап   ! Ұстап</w:t>
      </w:r>
    </w:p>
    <w:p>
      <w:pPr>
        <w:spacing w:after="0"/>
        <w:ind w:left="0"/>
        <w:jc w:val="both"/>
      </w:pPr>
      <w:r>
        <w:rPr>
          <w:rFonts w:ascii="Times New Roman"/>
          <w:b w:val="false"/>
          <w:i w:val="false"/>
          <w:color w:val="000000"/>
          <w:sz w:val="28"/>
        </w:rPr>
        <w:t>мерзімі), келісім-шарттың күні және номері!қалынуға дейінгі кіріс!қалынған</w:t>
      </w:r>
    </w:p>
    <w:p>
      <w:pPr>
        <w:spacing w:after="0"/>
        <w:ind w:left="0"/>
        <w:jc w:val="both"/>
      </w:pPr>
      <w:r>
        <w:rPr>
          <w:rFonts w:ascii="Times New Roman"/>
          <w:b w:val="false"/>
          <w:i w:val="false"/>
          <w:color w:val="000000"/>
          <w:sz w:val="28"/>
        </w:rPr>
        <w:t>Full description of royalties (periods of !сомасы.               !кіріс</w:t>
      </w:r>
    </w:p>
    <w:p>
      <w:pPr>
        <w:spacing w:after="0"/>
        <w:ind w:left="0"/>
        <w:jc w:val="both"/>
      </w:pPr>
      <w:r>
        <w:rPr>
          <w:rFonts w:ascii="Times New Roman"/>
          <w:b w:val="false"/>
          <w:i w:val="false"/>
          <w:color w:val="000000"/>
          <w:sz w:val="28"/>
        </w:rPr>
        <w:t>usе), date and number of contract         !Amount of the income  !сомасы.</w:t>
      </w:r>
    </w:p>
    <w:p>
      <w:pPr>
        <w:spacing w:after="0"/>
        <w:ind w:left="0"/>
        <w:jc w:val="both"/>
      </w:pPr>
      <w:r>
        <w:rPr>
          <w:rFonts w:ascii="Times New Roman"/>
          <w:b w:val="false"/>
          <w:i w:val="false"/>
          <w:color w:val="000000"/>
          <w:sz w:val="28"/>
        </w:rPr>
        <w:t>                                          !before the tax        !Amount of</w:t>
      </w:r>
    </w:p>
    <w:p>
      <w:pPr>
        <w:spacing w:after="0"/>
        <w:ind w:left="0"/>
        <w:jc w:val="both"/>
      </w:pPr>
      <w:r>
        <w:rPr>
          <w:rFonts w:ascii="Times New Roman"/>
          <w:b w:val="false"/>
          <w:i w:val="false"/>
          <w:color w:val="000000"/>
          <w:sz w:val="28"/>
        </w:rPr>
        <w:t>                                          !withholding from each !the tax</w:t>
      </w:r>
    </w:p>
    <w:p>
      <w:pPr>
        <w:spacing w:after="0"/>
        <w:ind w:left="0"/>
        <w:jc w:val="both"/>
      </w:pPr>
      <w:r>
        <w:rPr>
          <w:rFonts w:ascii="Times New Roman"/>
          <w:b w:val="false"/>
          <w:i w:val="false"/>
          <w:color w:val="000000"/>
          <w:sz w:val="28"/>
        </w:rPr>
        <w:t>                                          !source                !withheld</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Салықты ұстап қалуға дейінгі жалпы кіріс  !                      !</w:t>
      </w:r>
    </w:p>
    <w:p>
      <w:pPr>
        <w:spacing w:after="0"/>
        <w:ind w:left="0"/>
        <w:jc w:val="both"/>
      </w:pPr>
      <w:r>
        <w:rPr>
          <w:rFonts w:ascii="Times New Roman"/>
          <w:b w:val="false"/>
          <w:i w:val="false"/>
          <w:color w:val="000000"/>
          <w:sz w:val="28"/>
        </w:rPr>
        <w:t>сомасы және ұстап қалынған салық сомасы.  !                      !</w:t>
      </w:r>
    </w:p>
    <w:p>
      <w:pPr>
        <w:spacing w:after="0"/>
        <w:ind w:left="0"/>
        <w:jc w:val="both"/>
      </w:pPr>
      <w:r>
        <w:rPr>
          <w:rFonts w:ascii="Times New Roman"/>
          <w:b w:val="false"/>
          <w:i w:val="false"/>
          <w:color w:val="000000"/>
          <w:sz w:val="28"/>
        </w:rPr>
        <w:t>Total before-tax inсоме`s amount and the  !                      !</w:t>
      </w:r>
    </w:p>
    <w:p>
      <w:pPr>
        <w:spacing w:after="0"/>
        <w:ind w:left="0"/>
        <w:jc w:val="both"/>
      </w:pPr>
      <w:r>
        <w:rPr>
          <w:rFonts w:ascii="Times New Roman"/>
          <w:b w:val="false"/>
          <w:i w:val="false"/>
          <w:color w:val="000000"/>
          <w:sz w:val="28"/>
        </w:rPr>
        <w:t xml:space="preserve">amount of the tax withheld (A)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Конвенция бойынша ұстап қалынуға жататын                         !</w:t>
      </w:r>
    </w:p>
    <w:p>
      <w:pPr>
        <w:spacing w:after="0"/>
        <w:ind w:left="0"/>
        <w:jc w:val="both"/>
      </w:pPr>
      <w:r>
        <w:rPr>
          <w:rFonts w:ascii="Times New Roman"/>
          <w:b w:val="false"/>
          <w:i w:val="false"/>
          <w:color w:val="000000"/>
          <w:sz w:val="28"/>
        </w:rPr>
        <w:t>табыс салығы сомасы.                                             !</w:t>
      </w:r>
    </w:p>
    <w:p>
      <w:pPr>
        <w:spacing w:after="0"/>
        <w:ind w:left="0"/>
        <w:jc w:val="both"/>
      </w:pPr>
      <w:r>
        <w:rPr>
          <w:rFonts w:ascii="Times New Roman"/>
          <w:b w:val="false"/>
          <w:i w:val="false"/>
          <w:color w:val="000000"/>
          <w:sz w:val="28"/>
        </w:rPr>
        <w:t>Income tax amount to be withheld under the                       !</w:t>
      </w:r>
    </w:p>
    <w:p>
      <w:pPr>
        <w:spacing w:after="0"/>
        <w:ind w:left="0"/>
        <w:jc w:val="both"/>
      </w:pPr>
      <w:r>
        <w:rPr>
          <w:rFonts w:ascii="Times New Roman"/>
          <w:b w:val="false"/>
          <w:i w:val="false"/>
          <w:color w:val="000000"/>
          <w:sz w:val="28"/>
        </w:rPr>
        <w:t>Convention (B)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Қайтарылуға тиіс табыс салығы сомасы.                            !</w:t>
      </w:r>
    </w:p>
    <w:p>
      <w:pPr>
        <w:spacing w:after="0"/>
        <w:ind w:left="0"/>
        <w:jc w:val="both"/>
      </w:pPr>
      <w:r>
        <w:rPr>
          <w:rFonts w:ascii="Times New Roman"/>
          <w:b w:val="false"/>
          <w:i w:val="false"/>
          <w:color w:val="000000"/>
          <w:sz w:val="28"/>
        </w:rPr>
        <w:t>Income tax amount to be refunded (C)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сомасын өзiме қайтаруыңызды және N есепке ауыстыруыңызды сұраймын I request that the amount of the tax to refund to ме and transfer into the account N ............................................................... (атауы, банк мекен-жайы, банк реквизиттерi) (bank's nаме, address and </w:t>
      </w:r>
      <w:r>
        <w:br/>
      </w:r>
      <w:r>
        <w:rPr>
          <w:rFonts w:ascii="Times New Roman"/>
          <w:b w:val="false"/>
          <w:i w:val="false"/>
          <w:color w:val="000000"/>
          <w:sz w:val="28"/>
        </w:rPr>
        <w:t xml:space="preserve">
                                                 requisites) </w:t>
      </w:r>
    </w:p>
    <w:bookmarkStart w:name="z268" w:id="125"/>
    <w:p>
      <w:pPr>
        <w:spacing w:after="0"/>
        <w:ind w:left="0"/>
        <w:jc w:val="both"/>
      </w:pPr>
      <w:r>
        <w:rPr>
          <w:rFonts w:ascii="Times New Roman"/>
          <w:b w:val="false"/>
          <w:i w:val="false"/>
          <w:color w:val="000000"/>
          <w:sz w:val="28"/>
        </w:rPr>
        <w:t>
 </w:t>
      </w:r>
    </w:p>
    <w:bookmarkEnd w:id="125"/>
    <w:p>
      <w:pPr>
        <w:spacing w:after="0"/>
        <w:ind w:left="0"/>
        <w:jc w:val="both"/>
      </w:pPr>
      <w:r>
        <w:rPr>
          <w:rFonts w:ascii="Times New Roman"/>
          <w:b w:val="false"/>
          <w:i w:val="false"/>
          <w:color w:val="000000"/>
          <w:sz w:val="28"/>
        </w:rPr>
        <w:t>III______________________________________________________________________</w:t>
      </w:r>
    </w:p>
    <w:p>
      <w:pPr>
        <w:spacing w:after="0"/>
        <w:ind w:left="0"/>
        <w:jc w:val="both"/>
      </w:pPr>
      <w:r>
        <w:rPr>
          <w:rFonts w:ascii="Times New Roman"/>
          <w:b w:val="false"/>
          <w:i w:val="false"/>
          <w:color w:val="000000"/>
          <w:sz w:val="28"/>
        </w:rPr>
        <w:t>4. Кiрiс төлеушi сертификаты  Iпсоше Payer's certificate</w:t>
      </w:r>
    </w:p>
    <w:p>
      <w:pPr>
        <w:spacing w:after="0"/>
        <w:ind w:left="0"/>
        <w:jc w:val="both"/>
      </w:pPr>
      <w:r>
        <w:rPr>
          <w:rFonts w:ascii="Times New Roman"/>
          <w:b w:val="false"/>
          <w:i w:val="false"/>
          <w:color w:val="000000"/>
          <w:sz w:val="28"/>
        </w:rPr>
        <w:t xml:space="preserve">Төменде қол қойылған осы өтiнiштің II бөлiмiнде көрсетiлген ақпарат шын </w:t>
      </w:r>
    </w:p>
    <w:p>
      <w:pPr>
        <w:spacing w:after="0"/>
        <w:ind w:left="0"/>
        <w:jc w:val="both"/>
      </w:pPr>
      <w:r>
        <w:rPr>
          <w:rFonts w:ascii="Times New Roman"/>
          <w:b w:val="false"/>
          <w:i w:val="false"/>
          <w:color w:val="000000"/>
          <w:sz w:val="28"/>
        </w:rPr>
        <w:t xml:space="preserve">деп </w:t>
      </w:r>
    </w:p>
    <w:p>
      <w:pPr>
        <w:spacing w:after="0"/>
        <w:ind w:left="0"/>
        <w:jc w:val="both"/>
      </w:pPr>
      <w:r>
        <w:rPr>
          <w:rFonts w:ascii="Times New Roman"/>
          <w:b w:val="false"/>
          <w:i w:val="false"/>
          <w:color w:val="000000"/>
          <w:sz w:val="28"/>
        </w:rPr>
        <w:t>мәлiмдейдi.</w:t>
      </w:r>
    </w:p>
    <w:p>
      <w:pPr>
        <w:spacing w:after="0"/>
        <w:ind w:left="0"/>
        <w:jc w:val="both"/>
      </w:pPr>
      <w:r>
        <w:rPr>
          <w:rFonts w:ascii="Times New Roman"/>
          <w:b w:val="false"/>
          <w:i w:val="false"/>
          <w:color w:val="000000"/>
          <w:sz w:val="28"/>
        </w:rPr>
        <w:t>Одан басқа, төленген кiрiс сомасы ..............теңге және ұсталған салық</w:t>
      </w:r>
    </w:p>
    <w:p>
      <w:pPr>
        <w:spacing w:after="0"/>
        <w:ind w:left="0"/>
        <w:jc w:val="both"/>
      </w:pPr>
      <w:r>
        <w:rPr>
          <w:rFonts w:ascii="Times New Roman"/>
          <w:b w:val="false"/>
          <w:i w:val="false"/>
          <w:color w:val="000000"/>
          <w:sz w:val="28"/>
        </w:rPr>
        <w:t>...........теңге құрайтынын растайды.</w:t>
      </w:r>
    </w:p>
    <w:p>
      <w:pPr>
        <w:spacing w:after="0"/>
        <w:ind w:left="0"/>
        <w:jc w:val="both"/>
      </w:pPr>
      <w:r>
        <w:rPr>
          <w:rFonts w:ascii="Times New Roman"/>
          <w:b w:val="false"/>
          <w:i w:val="false"/>
          <w:color w:val="000000"/>
          <w:sz w:val="28"/>
        </w:rPr>
        <w:t xml:space="preserve">The undersigned declares that the information contained in Рагt II hereof </w:t>
      </w:r>
    </w:p>
    <w:p>
      <w:pPr>
        <w:spacing w:after="0"/>
        <w:ind w:left="0"/>
        <w:jc w:val="both"/>
      </w:pPr>
      <w:r>
        <w:rPr>
          <w:rFonts w:ascii="Times New Roman"/>
          <w:b w:val="false"/>
          <w:i w:val="false"/>
          <w:color w:val="000000"/>
          <w:sz w:val="28"/>
        </w:rPr>
        <w:t xml:space="preserve">is truе. Furthеrмоrе, hе/shе confirms that the amount of the income paid </w:t>
      </w:r>
    </w:p>
    <w:p>
      <w:pPr>
        <w:spacing w:after="0"/>
        <w:ind w:left="0"/>
        <w:jc w:val="both"/>
      </w:pPr>
      <w:r>
        <w:rPr>
          <w:rFonts w:ascii="Times New Roman"/>
          <w:b w:val="false"/>
          <w:i w:val="false"/>
          <w:color w:val="000000"/>
          <w:sz w:val="28"/>
        </w:rPr>
        <w:t xml:space="preserve">is </w:t>
      </w:r>
    </w:p>
    <w:p>
      <w:pPr>
        <w:spacing w:after="0"/>
        <w:ind w:left="0"/>
        <w:jc w:val="both"/>
      </w:pPr>
      <w:r>
        <w:rPr>
          <w:rFonts w:ascii="Times New Roman"/>
          <w:b w:val="false"/>
          <w:i w:val="false"/>
          <w:color w:val="000000"/>
          <w:sz w:val="28"/>
        </w:rPr>
        <w:t xml:space="preserve">of Tenge .........................аnd the amount of the tax withheld is of </w:t>
      </w:r>
    </w:p>
    <w:p>
      <w:pPr>
        <w:spacing w:after="0"/>
        <w:ind w:left="0"/>
        <w:jc w:val="both"/>
      </w:pPr>
      <w:r>
        <w:rPr>
          <w:rFonts w:ascii="Times New Roman"/>
          <w:b w:val="false"/>
          <w:i w:val="false"/>
          <w:color w:val="000000"/>
          <w:sz w:val="28"/>
        </w:rPr>
        <w:t>Теngе..........................................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Толтырылған күнi мен орны</w:t>
      </w:r>
    </w:p>
    <w:p>
      <w:pPr>
        <w:spacing w:after="0"/>
        <w:ind w:left="0"/>
        <w:jc w:val="both"/>
      </w:pPr>
      <w:r>
        <w:rPr>
          <w:rFonts w:ascii="Times New Roman"/>
          <w:b w:val="false"/>
          <w:i w:val="false"/>
          <w:color w:val="000000"/>
          <w:sz w:val="28"/>
        </w:rPr>
        <w:t>Date and place of сомрlеting.............................................</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М.О.                                             Қолы</w:t>
      </w:r>
    </w:p>
    <w:p>
      <w:pPr>
        <w:spacing w:after="0"/>
        <w:ind w:left="0"/>
        <w:jc w:val="both"/>
      </w:pPr>
      <w:r>
        <w:rPr>
          <w:rFonts w:ascii="Times New Roman"/>
          <w:b w:val="false"/>
          <w:i w:val="false"/>
          <w:color w:val="000000"/>
          <w:sz w:val="28"/>
        </w:rPr>
        <w:t>Seal                                             Signаturе...........</w:t>
      </w:r>
    </w:p>
    <w:p>
      <w:pPr>
        <w:spacing w:after="0"/>
        <w:ind w:left="0"/>
        <w:jc w:val="both"/>
      </w:pPr>
      <w:r>
        <w:rPr>
          <w:rFonts w:ascii="Times New Roman"/>
          <w:b w:val="false"/>
          <w:i w:val="false"/>
          <w:color w:val="000000"/>
          <w:sz w:val="28"/>
        </w:rPr>
        <w:t>IV_______________________________________________________________________</w:t>
      </w:r>
    </w:p>
    <w:p>
      <w:pPr>
        <w:spacing w:after="0"/>
        <w:ind w:left="0"/>
        <w:jc w:val="both"/>
      </w:pPr>
      <w:r>
        <w:rPr>
          <w:rFonts w:ascii="Times New Roman"/>
          <w:b w:val="false"/>
          <w:i w:val="false"/>
          <w:color w:val="000000"/>
          <w:sz w:val="28"/>
        </w:rPr>
        <w:t>5. Кiрiс алушының сертификаты  Income Receiver 's Certificate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Осы қуатталады</w:t>
      </w:r>
    </w:p>
    <w:p>
      <w:pPr>
        <w:spacing w:after="0"/>
        <w:ind w:left="0"/>
        <w:jc w:val="both"/>
      </w:pPr>
      <w:r>
        <w:rPr>
          <w:rFonts w:ascii="Times New Roman"/>
          <w:b w:val="false"/>
          <w:i w:val="false"/>
          <w:color w:val="000000"/>
          <w:sz w:val="28"/>
        </w:rPr>
        <w:t>This certifies that</w:t>
      </w:r>
    </w:p>
    <w:p>
      <w:pPr>
        <w:spacing w:after="0"/>
        <w:ind w:left="0"/>
        <w:jc w:val="both"/>
      </w:pPr>
      <w:r>
        <w:rPr>
          <w:rFonts w:ascii="Times New Roman"/>
          <w:b w:val="false"/>
          <w:i w:val="false"/>
          <w:color w:val="000000"/>
          <w:sz w:val="28"/>
        </w:rPr>
        <w:t>а) Қазақстан Республикасы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9" w:id="126"/>
    <w:p>
      <w:pPr>
        <w:spacing w:after="0"/>
        <w:ind w:left="0"/>
        <w:jc w:val="both"/>
      </w:pPr>
      <w:r>
        <w:rPr>
          <w:rFonts w:ascii="Times New Roman"/>
          <w:b w:val="false"/>
          <w:i w:val="false"/>
          <w:color w:val="000000"/>
          <w:sz w:val="28"/>
        </w:rPr>
        <w:t xml:space="preserve"> the aforementioned income does not represent income attributable to а permanent establishment or fixed base as these are defined in the Convention (Agreement) for the avoidance of double taxation between the Republic of Kazakhstan аnd........................................... .............................................................. арасындағы </w:t>
      </w:r>
      <w:r>
        <w:br/>
      </w:r>
      <w:r>
        <w:rPr>
          <w:rFonts w:ascii="Times New Roman"/>
          <w:b w:val="false"/>
          <w:i w:val="false"/>
          <w:color w:val="000000"/>
          <w:sz w:val="28"/>
        </w:rPr>
        <w:t xml:space="preserve">
                        (ел) (country) қосарлама салық салынудан босату туралы Конвенцияда (Шартта) бұл айқындалғандай аталған кiрiс тұрақты мекемеге немесе тұрақты базаға жатқызылмайды; Ь) нақты аталған кiрiс иесi болып табылады; is beneficially entitled to the aforementioned income оп the date of its ассruаl; </w:t>
      </w:r>
      <w:r>
        <w:br/>
      </w:r>
      <w:r>
        <w:rPr>
          <w:rFonts w:ascii="Times New Roman"/>
          <w:b w:val="false"/>
          <w:i w:val="false"/>
          <w:color w:val="000000"/>
          <w:sz w:val="28"/>
        </w:rPr>
        <w:t xml:space="preserve">
с) осы Өтiнiштiң 3-тармағында көрсетiлген кiрiстiң (дивидендтер) пайда болған күнi өтiнiш берушi-компания төлеушi компаниядан ....... проценттен кем емес капиталға (дауыс құқығы) нақты иелiк еттi; оп the date of accrual of income (dividends) referred to in item 3 of this Аррliсаtiоn, the claimant company effectively held at least ...... percent of the share capital (voting power) in the paying сомраnу; </w:t>
      </w:r>
      <w:r>
        <w:br/>
      </w:r>
      <w:r>
        <w:rPr>
          <w:rFonts w:ascii="Times New Roman"/>
          <w:b w:val="false"/>
          <w:i w:val="false"/>
          <w:color w:val="000000"/>
          <w:sz w:val="28"/>
        </w:rPr>
        <w:t>
 </w:t>
      </w:r>
      <w:r>
        <w:br/>
      </w:r>
      <w:r>
        <w:rPr>
          <w:rFonts w:ascii="Times New Roman"/>
          <w:b w:val="false"/>
          <w:i w:val="false"/>
          <w:color w:val="000000"/>
          <w:sz w:val="28"/>
        </w:rPr>
        <w:t xml:space="preserve">
d) мына кiрiс салық салынатын the aforementioned income is liable to tax in .....................тиiстi; </w:t>
      </w:r>
      <w:r>
        <w:br/>
      </w:r>
      <w:r>
        <w:rPr>
          <w:rFonts w:ascii="Times New Roman"/>
          <w:b w:val="false"/>
          <w:i w:val="false"/>
          <w:color w:val="000000"/>
          <w:sz w:val="28"/>
        </w:rPr>
        <w:t xml:space="preserve">
                                                 (ел) (соuntrу) </w:t>
      </w:r>
      <w:r>
        <w:br/>
      </w:r>
      <w:r>
        <w:rPr>
          <w:rFonts w:ascii="Times New Roman"/>
          <w:b w:val="false"/>
          <w:i w:val="false"/>
          <w:color w:val="000000"/>
          <w:sz w:val="28"/>
        </w:rPr>
        <w:t xml:space="preserve">
e) анық емес мәлiметтер бергенi үшiн Қазақстан Республикасы заңдарында көзделген жауапкершілiк туралы жазбаша хабарланған; the undersigned is аwаге of the liability for perjury under the law of the Republic of Каzакhstаn; </w:t>
      </w:r>
      <w:r>
        <w:br/>
      </w:r>
      <w:r>
        <w:rPr>
          <w:rFonts w:ascii="Times New Roman"/>
          <w:b w:val="false"/>
          <w:i w:val="false"/>
          <w:color w:val="000000"/>
          <w:sz w:val="28"/>
        </w:rPr>
        <w:t xml:space="preserve">
f) өтiнiште берiлген ақпараттар анық және толық. Қазақстан Республикасы </w:t>
      </w:r>
    </w:p>
    <w:bookmarkEnd w:id="126"/>
    <w:bookmarkStart w:name="z270" w:id="127"/>
    <w:p>
      <w:pPr>
        <w:spacing w:after="0"/>
        <w:ind w:left="0"/>
        <w:jc w:val="both"/>
      </w:pPr>
      <w:r>
        <w:rPr>
          <w:rFonts w:ascii="Times New Roman"/>
          <w:b w:val="false"/>
          <w:i w:val="false"/>
          <w:color w:val="000000"/>
          <w:sz w:val="28"/>
        </w:rPr>
        <w:t>
 </w:t>
      </w:r>
    </w:p>
    <w:bookmarkEnd w:id="127"/>
    <w:p>
      <w:pPr>
        <w:spacing w:after="0"/>
        <w:ind w:left="0"/>
        <w:jc w:val="both"/>
      </w:pPr>
      <w:r>
        <w:rPr>
          <w:rFonts w:ascii="Times New Roman"/>
          <w:b w:val="false"/>
          <w:i w:val="false"/>
          <w:color w:val="000000"/>
          <w:sz w:val="28"/>
        </w:rPr>
        <w:t>салық</w:t>
      </w:r>
    </w:p>
    <w:p>
      <w:pPr>
        <w:spacing w:after="0"/>
        <w:ind w:left="0"/>
        <w:jc w:val="both"/>
      </w:pPr>
      <w:r>
        <w:rPr>
          <w:rFonts w:ascii="Times New Roman"/>
          <w:b w:val="false"/>
          <w:i w:val="false"/>
          <w:color w:val="000000"/>
          <w:sz w:val="28"/>
        </w:rPr>
        <w:t xml:space="preserve">органдарына алдағы уақытта болатын кез-келген өзгерiстердi өз уақытында </w:t>
      </w:r>
    </w:p>
    <w:p>
      <w:pPr>
        <w:spacing w:after="0"/>
        <w:ind w:left="0"/>
        <w:jc w:val="both"/>
      </w:pPr>
      <w:r>
        <w:rPr>
          <w:rFonts w:ascii="Times New Roman"/>
          <w:b w:val="false"/>
          <w:i w:val="false"/>
          <w:color w:val="000000"/>
          <w:sz w:val="28"/>
        </w:rPr>
        <w:t>енгiзуге мiндеттiмiн</w:t>
      </w:r>
    </w:p>
    <w:p>
      <w:pPr>
        <w:spacing w:after="0"/>
        <w:ind w:left="0"/>
        <w:jc w:val="both"/>
      </w:pPr>
      <w:r>
        <w:rPr>
          <w:rFonts w:ascii="Times New Roman"/>
          <w:b w:val="false"/>
          <w:i w:val="false"/>
          <w:color w:val="000000"/>
          <w:sz w:val="28"/>
        </w:rPr>
        <w:t xml:space="preserve">The statements made herein аге true and сомрlеtе. The undersigned </w:t>
      </w:r>
    </w:p>
    <w:p>
      <w:pPr>
        <w:spacing w:after="0"/>
        <w:ind w:left="0"/>
        <w:jc w:val="both"/>
      </w:pPr>
      <w:r>
        <w:rPr>
          <w:rFonts w:ascii="Times New Roman"/>
          <w:b w:val="false"/>
          <w:i w:val="false"/>
          <w:color w:val="000000"/>
          <w:sz w:val="28"/>
        </w:rPr>
        <w:t xml:space="preserve">undertakes to inform the taxation authorities of the Republic of </w:t>
      </w:r>
    </w:p>
    <w:p>
      <w:pPr>
        <w:spacing w:after="0"/>
        <w:ind w:left="0"/>
        <w:jc w:val="both"/>
      </w:pPr>
      <w:r>
        <w:rPr>
          <w:rFonts w:ascii="Times New Roman"/>
          <w:b w:val="false"/>
          <w:i w:val="false"/>
          <w:color w:val="000000"/>
          <w:sz w:val="28"/>
        </w:rPr>
        <w:t xml:space="preserve">Kazakhstan </w:t>
      </w:r>
    </w:p>
    <w:p>
      <w:pPr>
        <w:spacing w:after="0"/>
        <w:ind w:left="0"/>
        <w:jc w:val="both"/>
      </w:pPr>
      <w:r>
        <w:rPr>
          <w:rFonts w:ascii="Times New Roman"/>
          <w:b w:val="false"/>
          <w:i w:val="false"/>
          <w:color w:val="000000"/>
          <w:sz w:val="28"/>
        </w:rPr>
        <w:t>of any relevant changes that мау take рlасе in his position оп а</w:t>
      </w:r>
    </w:p>
    <w:p>
      <w:pPr>
        <w:spacing w:after="0"/>
        <w:ind w:left="0"/>
        <w:jc w:val="both"/>
      </w:pPr>
      <w:r>
        <w:rPr>
          <w:rFonts w:ascii="Times New Roman"/>
          <w:b w:val="false"/>
          <w:i w:val="false"/>
          <w:color w:val="000000"/>
          <w:sz w:val="28"/>
        </w:rPr>
        <w:t>timely bаsis.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М.О.                                     Қолы</w:t>
      </w:r>
    </w:p>
    <w:p>
      <w:pPr>
        <w:spacing w:after="0"/>
        <w:ind w:left="0"/>
        <w:jc w:val="both"/>
      </w:pPr>
      <w:r>
        <w:rPr>
          <w:rFonts w:ascii="Times New Roman"/>
          <w:b w:val="false"/>
          <w:i w:val="false"/>
          <w:color w:val="000000"/>
          <w:sz w:val="28"/>
        </w:rPr>
        <w:t>Seal                                     Signаturе.....................</w:t>
      </w:r>
    </w:p>
    <w:p>
      <w:pPr>
        <w:spacing w:after="0"/>
        <w:ind w:left="0"/>
        <w:jc w:val="both"/>
      </w:pPr>
      <w:r>
        <w:rPr>
          <w:rFonts w:ascii="Times New Roman"/>
          <w:b w:val="false"/>
          <w:i w:val="false"/>
          <w:color w:val="000000"/>
          <w:sz w:val="28"/>
        </w:rPr>
        <w:t>                                         "____" _______________________</w:t>
      </w:r>
    </w:p>
    <w:p>
      <w:pPr>
        <w:spacing w:after="0"/>
        <w:ind w:left="0"/>
        <w:jc w:val="both"/>
      </w:pPr>
      <w:r>
        <w:rPr>
          <w:rFonts w:ascii="Times New Roman"/>
          <w:b w:val="false"/>
          <w:i w:val="false"/>
          <w:color w:val="000000"/>
          <w:sz w:val="28"/>
        </w:rPr>
        <w:t xml:space="preserve">V 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Құзыреттi орган</w:t>
      </w:r>
    </w:p>
    <w:p>
      <w:pPr>
        <w:spacing w:after="0"/>
        <w:ind w:left="0"/>
        <w:jc w:val="both"/>
      </w:pPr>
      <w:r>
        <w:rPr>
          <w:rFonts w:ascii="Times New Roman"/>
          <w:b w:val="false"/>
          <w:i w:val="false"/>
          <w:color w:val="000000"/>
          <w:sz w:val="28"/>
        </w:rPr>
        <w:t>The competent authority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өтiнiш берушi шын мәнiнде резидент болып танылатынын қуаттайды hereby confirms that the claimant is геаllу а resident оf................. </w:t>
      </w:r>
      <w:r>
        <w:br/>
      </w:r>
      <w:r>
        <w:rPr>
          <w:rFonts w:ascii="Times New Roman"/>
          <w:b w:val="false"/>
          <w:i w:val="false"/>
          <w:color w:val="000000"/>
          <w:sz w:val="28"/>
        </w:rPr>
        <w:t>
 </w:t>
      </w:r>
    </w:p>
    <w:bookmarkStart w:name="z271" w:id="128"/>
    <w:p>
      <w:pPr>
        <w:spacing w:after="0"/>
        <w:ind w:left="0"/>
        <w:jc w:val="both"/>
      </w:pPr>
      <w:r>
        <w:rPr>
          <w:rFonts w:ascii="Times New Roman"/>
          <w:b w:val="false"/>
          <w:i w:val="false"/>
          <w:color w:val="000000"/>
          <w:sz w:val="28"/>
        </w:rPr>
        <w:t>
 </w:t>
      </w:r>
    </w:p>
    <w:bookmarkEnd w:id="128"/>
    <w:p>
      <w:pPr>
        <w:spacing w:after="0"/>
        <w:ind w:left="0"/>
        <w:jc w:val="both"/>
      </w:pPr>
      <w:r>
        <w:rPr>
          <w:rFonts w:ascii="Times New Roman"/>
          <w:b w:val="false"/>
          <w:i w:val="false"/>
          <w:color w:val="000000"/>
          <w:sz w:val="28"/>
        </w:rPr>
        <w:t>Қазақстан Республикасы және</w:t>
      </w:r>
    </w:p>
    <w:p>
      <w:pPr>
        <w:spacing w:after="0"/>
        <w:ind w:left="0"/>
        <w:jc w:val="both"/>
      </w:pPr>
      <w:r>
        <w:rPr>
          <w:rFonts w:ascii="Times New Roman"/>
          <w:b w:val="false"/>
          <w:i w:val="false"/>
          <w:color w:val="000000"/>
          <w:sz w:val="28"/>
        </w:rPr>
        <w:t xml:space="preserve">for the purposes of the Convention (Agreement) for the avoidance of double </w:t>
      </w:r>
    </w:p>
    <w:p>
      <w:pPr>
        <w:spacing w:after="0"/>
        <w:ind w:left="0"/>
        <w:jc w:val="both"/>
      </w:pPr>
      <w:r>
        <w:rPr>
          <w:rFonts w:ascii="Times New Roman"/>
          <w:b w:val="false"/>
          <w:i w:val="false"/>
          <w:color w:val="000000"/>
          <w:sz w:val="28"/>
        </w:rPr>
        <w:t>taxation between the Republic of Kazakhstan and</w:t>
      </w:r>
    </w:p>
    <w:p>
      <w:pPr>
        <w:spacing w:after="0"/>
        <w:ind w:left="0"/>
        <w:jc w:val="both"/>
      </w:pPr>
      <w:r>
        <w:rPr>
          <w:rFonts w:ascii="Times New Roman"/>
          <w:b w:val="false"/>
          <w:i w:val="false"/>
          <w:color w:val="000000"/>
          <w:sz w:val="28"/>
        </w:rPr>
        <w:t>.............................................................. арасындағы</w:t>
      </w:r>
    </w:p>
    <w:p>
      <w:pPr>
        <w:spacing w:after="0"/>
        <w:ind w:left="0"/>
        <w:jc w:val="both"/>
      </w:pPr>
      <w:r>
        <w:rPr>
          <w:rFonts w:ascii="Times New Roman"/>
          <w:b w:val="false"/>
          <w:i w:val="false"/>
          <w:color w:val="000000"/>
          <w:sz w:val="28"/>
        </w:rPr>
        <w:t>қосарлама салық салынудан босату туралы Конвенция (Шарт) мағынасында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Толтырылған күнi мен жерi</w:t>
      </w:r>
    </w:p>
    <w:p>
      <w:pPr>
        <w:spacing w:after="0"/>
        <w:ind w:left="0"/>
        <w:jc w:val="both"/>
      </w:pPr>
      <w:r>
        <w:rPr>
          <w:rFonts w:ascii="Times New Roman"/>
          <w:b w:val="false"/>
          <w:i w:val="false"/>
          <w:color w:val="000000"/>
          <w:sz w:val="28"/>
        </w:rPr>
        <w:t>Date and place of сомрlеting.............................................</w:t>
      </w:r>
    </w:p>
    <w:p>
      <w:pPr>
        <w:spacing w:after="0"/>
        <w:ind w:left="0"/>
        <w:jc w:val="both"/>
      </w:pPr>
      <w:r>
        <w:rPr>
          <w:rFonts w:ascii="Times New Roman"/>
          <w:b w:val="false"/>
          <w:i w:val="false"/>
          <w:color w:val="000000"/>
          <w:sz w:val="28"/>
        </w:rPr>
        <w:t>М.О.                                     Қолы</w:t>
      </w:r>
    </w:p>
    <w:p>
      <w:pPr>
        <w:spacing w:after="0"/>
        <w:ind w:left="0"/>
        <w:jc w:val="both"/>
      </w:pPr>
      <w:r>
        <w:rPr>
          <w:rFonts w:ascii="Times New Roman"/>
          <w:b w:val="false"/>
          <w:i w:val="false"/>
          <w:color w:val="000000"/>
          <w:sz w:val="28"/>
        </w:rPr>
        <w:t>Seal                                     Signаturе.....................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VI______________________________________________________________________</w:t>
      </w:r>
    </w:p>
    <w:p>
      <w:pPr>
        <w:spacing w:after="0"/>
        <w:ind w:left="0"/>
        <w:jc w:val="both"/>
      </w:pPr>
      <w:r>
        <w:rPr>
          <w:rFonts w:ascii="Times New Roman"/>
          <w:b w:val="false"/>
          <w:i w:val="false"/>
          <w:color w:val="000000"/>
          <w:sz w:val="28"/>
        </w:rPr>
        <w:t>7. Қазақстан Республикасы салық органының белгісi</w:t>
      </w:r>
    </w:p>
    <w:p>
      <w:pPr>
        <w:spacing w:after="0"/>
        <w:ind w:left="0"/>
        <w:jc w:val="both"/>
      </w:pPr>
      <w:r>
        <w:rPr>
          <w:rFonts w:ascii="Times New Roman"/>
          <w:b w:val="false"/>
          <w:i w:val="false"/>
          <w:color w:val="000000"/>
          <w:sz w:val="28"/>
        </w:rPr>
        <w:t>Notification of the Тах Authority of the Republic of Kazakhstan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өтiнiште көрсетiлген Қазақстан Республикасы арасында қосарлама салық салынудан босату туралы Ковенциясы (Шарты) ережесiнiң ..............бабына сәйкес қуатталады This is to confirm that the matter of this Claim is in accordance with the provisions of Article (s).....................оf the Convention (Agreement) </w:t>
      </w:r>
    </w:p>
    <w:bookmarkStart w:name="z272" w:id="129"/>
    <w:p>
      <w:pPr>
        <w:spacing w:after="0"/>
        <w:ind w:left="0"/>
        <w:jc w:val="both"/>
      </w:pPr>
      <w:r>
        <w:rPr>
          <w:rFonts w:ascii="Times New Roman"/>
          <w:b w:val="false"/>
          <w:i w:val="false"/>
          <w:color w:val="000000"/>
          <w:sz w:val="28"/>
        </w:rPr>
        <w:t>
 </w:t>
      </w:r>
    </w:p>
    <w:bookmarkEnd w:id="129"/>
    <w:p>
      <w:pPr>
        <w:spacing w:after="0"/>
        <w:ind w:left="0"/>
        <w:jc w:val="both"/>
      </w:pPr>
      <w:r>
        <w:rPr>
          <w:rFonts w:ascii="Times New Roman"/>
          <w:b w:val="false"/>
          <w:i w:val="false"/>
          <w:color w:val="000000"/>
          <w:sz w:val="28"/>
        </w:rPr>
        <w:t>for the avoidance of double taxation between the Republic of Kazakhstan</w:t>
      </w:r>
    </w:p>
    <w:p>
      <w:pPr>
        <w:spacing w:after="0"/>
        <w:ind w:left="0"/>
        <w:jc w:val="both"/>
      </w:pPr>
      <w:r>
        <w:rPr>
          <w:rFonts w:ascii="Times New Roman"/>
          <w:b w:val="false"/>
          <w:i w:val="false"/>
          <w:color w:val="000000"/>
          <w:sz w:val="28"/>
        </w:rPr>
        <w:t>аnd....................................</w:t>
      </w:r>
    </w:p>
    <w:p>
      <w:pPr>
        <w:spacing w:after="0"/>
        <w:ind w:left="0"/>
        <w:jc w:val="both"/>
      </w:pPr>
      <w:r>
        <w:rPr>
          <w:rFonts w:ascii="Times New Roman"/>
          <w:b w:val="false"/>
          <w:i w:val="false"/>
          <w:color w:val="000000"/>
          <w:sz w:val="28"/>
        </w:rPr>
        <w:t>            (ел) (country)</w:t>
      </w:r>
    </w:p>
    <w:p>
      <w:pPr>
        <w:spacing w:after="0"/>
        <w:ind w:left="0"/>
        <w:jc w:val="both"/>
      </w:pPr>
      <w:r>
        <w:rPr>
          <w:rFonts w:ascii="Times New Roman"/>
          <w:b w:val="false"/>
          <w:i w:val="false"/>
          <w:color w:val="000000"/>
          <w:sz w:val="28"/>
        </w:rPr>
        <w:t xml:space="preserve">және Конвенция (Келiсiм) ережелерiне сәйкес бюджеттен қайтарылуға жататын </w:t>
      </w:r>
    </w:p>
    <w:p>
      <w:pPr>
        <w:spacing w:after="0"/>
        <w:ind w:left="0"/>
        <w:jc w:val="both"/>
      </w:pPr>
      <w:r>
        <w:rPr>
          <w:rFonts w:ascii="Times New Roman"/>
          <w:b w:val="false"/>
          <w:i w:val="false"/>
          <w:color w:val="000000"/>
          <w:sz w:val="28"/>
        </w:rPr>
        <w:t>өтiнiш берушiден ұсталатын салық сомасы құрайды</w:t>
      </w:r>
    </w:p>
    <w:p>
      <w:pPr>
        <w:spacing w:after="0"/>
        <w:ind w:left="0"/>
        <w:jc w:val="both"/>
      </w:pPr>
      <w:r>
        <w:rPr>
          <w:rFonts w:ascii="Times New Roman"/>
          <w:b w:val="false"/>
          <w:i w:val="false"/>
          <w:color w:val="000000"/>
          <w:sz w:val="28"/>
        </w:rPr>
        <w:t xml:space="preserve">and the amount of the tax withheld from claimant and to be refunded from </w:t>
      </w:r>
    </w:p>
    <w:p>
      <w:pPr>
        <w:spacing w:after="0"/>
        <w:ind w:left="0"/>
        <w:jc w:val="both"/>
      </w:pPr>
      <w:r>
        <w:rPr>
          <w:rFonts w:ascii="Times New Roman"/>
          <w:b w:val="false"/>
          <w:i w:val="false"/>
          <w:color w:val="000000"/>
          <w:sz w:val="28"/>
        </w:rPr>
        <w:t>the budget under the Convention (Agreement) is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(сома цифрмен және жазбаша) (amount in figures and in words)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Толтырылған күнi мен жерi</w:t>
      </w:r>
    </w:p>
    <w:p>
      <w:pPr>
        <w:spacing w:after="0"/>
        <w:ind w:left="0"/>
        <w:jc w:val="both"/>
      </w:pPr>
      <w:r>
        <w:rPr>
          <w:rFonts w:ascii="Times New Roman"/>
          <w:b w:val="false"/>
          <w:i w:val="false"/>
          <w:color w:val="000000"/>
          <w:sz w:val="28"/>
        </w:rPr>
        <w:t>Date and place of сомрlеting.............................................</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Салық органының бастығы</w:t>
      </w:r>
    </w:p>
    <w:p>
      <w:pPr>
        <w:spacing w:after="0"/>
        <w:ind w:left="0"/>
        <w:jc w:val="both"/>
      </w:pPr>
      <w:r>
        <w:rPr>
          <w:rFonts w:ascii="Times New Roman"/>
          <w:b w:val="false"/>
          <w:i w:val="false"/>
          <w:color w:val="000000"/>
          <w:sz w:val="28"/>
        </w:rPr>
        <w:t>Chief of Тах Аuthоritу...................................................</w:t>
      </w:r>
    </w:p>
    <w:p>
      <w:pPr>
        <w:spacing w:after="0"/>
        <w:ind w:left="0"/>
        <w:jc w:val="both"/>
      </w:pPr>
      <w:r>
        <w:rPr>
          <w:rFonts w:ascii="Times New Roman"/>
          <w:b w:val="false"/>
          <w:i w:val="false"/>
          <w:color w:val="000000"/>
          <w:sz w:val="28"/>
        </w:rPr>
        <w:t>              (аты-жөнi, қызметi көрсетіледi) (name and title)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М.О.                                     Қолы</w:t>
      </w:r>
    </w:p>
    <w:p>
      <w:pPr>
        <w:spacing w:after="0"/>
        <w:ind w:left="0"/>
        <w:jc w:val="both"/>
      </w:pPr>
      <w:r>
        <w:rPr>
          <w:rFonts w:ascii="Times New Roman"/>
          <w:b w:val="false"/>
          <w:i w:val="false"/>
          <w:color w:val="000000"/>
          <w:sz w:val="28"/>
        </w:rPr>
        <w:t>Seal                                     Signаturе.....................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7Б-қосымшасының жеті тармағы өзгертілді- ҚР Мемлекеттік      </w:t>
      </w:r>
    </w:p>
    <w:p>
      <w:pPr>
        <w:spacing w:after="0"/>
        <w:ind w:left="0"/>
        <w:jc w:val="both"/>
      </w:pPr>
      <w:r>
        <w:rPr>
          <w:rFonts w:ascii="Times New Roman"/>
          <w:b w:val="false"/>
          <w:i w:val="false"/>
          <w:color w:val="000000"/>
          <w:sz w:val="28"/>
        </w:rPr>
        <w:t xml:space="preserve">              кіріс министрлігінің 1999.08.4. N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V990887_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2 нысандағы өтiнiштi толтырудың тәртiбi мынадай:</w:t>
      </w:r>
    </w:p>
    <w:p>
      <w:pPr>
        <w:spacing w:after="0"/>
        <w:ind w:left="0"/>
        <w:jc w:val="both"/>
      </w:pPr>
      <w:r>
        <w:rPr>
          <w:rFonts w:ascii="Times New Roman"/>
          <w:b w:val="false"/>
          <w:i w:val="false"/>
          <w:color w:val="000000"/>
          <w:sz w:val="28"/>
        </w:rPr>
        <w:t>     Өтiнiштiң I және IҮ бөлiмдерiн шетелдiк заңды тұлға толтырады.</w:t>
      </w:r>
    </w:p>
    <w:p>
      <w:pPr>
        <w:spacing w:after="0"/>
        <w:ind w:left="0"/>
        <w:jc w:val="both"/>
      </w:pPr>
      <w:r>
        <w:rPr>
          <w:rFonts w:ascii="Times New Roman"/>
          <w:b w:val="false"/>
          <w:i w:val="false"/>
          <w:color w:val="000000"/>
          <w:sz w:val="28"/>
        </w:rPr>
        <w:t xml:space="preserve">     1 бөлiмінде өтiнiш берушiнiң мынадай деректемелерi көрсетiледі </w:t>
      </w:r>
    </w:p>
    <w:p>
      <w:pPr>
        <w:spacing w:after="0"/>
        <w:ind w:left="0"/>
        <w:jc w:val="both"/>
      </w:pPr>
      <w:r>
        <w:rPr>
          <w:rFonts w:ascii="Times New Roman"/>
          <w:b w:val="false"/>
          <w:i w:val="false"/>
          <w:color w:val="000000"/>
          <w:sz w:val="28"/>
        </w:rPr>
        <w:t xml:space="preserve">шетелдiк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заңды тұлғаның атауы, резиденттiк елi, салық төлеушiнiң резиденттiк елiндегi мекен-жайы мен тiркеу нөмiрi (СТТН), (салық төлеушiнiң идентификациялық нөмiрi). Егер осы өтiнiштi өкiлеттi тұлға толтырса, өкiлеттi тұлғаның деректемелерiн көрсету қажет. </w:t>
      </w:r>
      <w:r>
        <w:br/>
      </w:r>
      <w:r>
        <w:rPr>
          <w:rFonts w:ascii="Times New Roman"/>
          <w:b w:val="false"/>
          <w:i w:val="false"/>
          <w:color w:val="000000"/>
          <w:sz w:val="28"/>
        </w:rPr>
        <w:t xml:space="preserve">
      Өтiнiштiң ІІ бөлiмiн табыс салығын төлейтiн Қазақстанның резидентi төлейдi. Бұл бөлiмде оның барлық деректемелерi мен төленетiн табыс туралы мынадай мәлiметтер көрсетiледi: келiсiм-шарттың жасалған күнi мен нөмiрi; төленетiн табыс сомасы; Қазақстанның салық заңдарына сәйкес ұсталуға тиiс салықтың сомалары мен ставкалары, Салық конвенциясының тиiстi ережелерiне сәйкес ұсталуға тиiс салықтың сомалары мен ставкалары және бюджетке қайтарылуы тиiс салық сомасы. Сонымен қатар, төленетiн табыс туралы (қандай жұмыстар (қызметтер) түрлерi үшiн табыс төленетiнi, жұмыстар (қызметтердiң) жүзеге асырылу мерзiмi, табыстың есептелген күнi) көрсетiледi, төленетiн проценттер мен роялтиден басқа. Проценттер (сыйақы, мүдде) төленсе, 1 кестеде проценттер (сыйақы, мүдде) не үшiн - кредит (несие) немесе бағалы қағаздар үшiн екенi көрсетiледi. Кредит (несие) үшiн проценттер төлеу кезiнде займның толық сипаттамасын көрсету қажет: кредит мерзiмi, мақсаты, кредит шарты жасалған күнi мен нөмiрi, белгiленген проценттер (сыйақы, мүдде) мөлшерi, аударылу кезеңiн көрсету қажет. Бағалы қағаздар бойынша проценттер төленген кезде мынадай мәлiметтер көрсетiледi: бағалы қағаздың атауы, айналыс мерзiмi, сатып алу мөлшерi, белгiленген процент мөлшерi, төлеу кезеңi. Сондай-ақ, проценттердiң (сыйақы, мүдде) салық ұсталғанға дейiн есептелген және төленген күнiн, проценттердiң (сыйақы, мүдде) есептелген жалпы сомасы, ұсталған салық сомасын көрсету қажет. </w:t>
      </w:r>
      <w:r>
        <w:br/>
      </w:r>
      <w:r>
        <w:rPr>
          <w:rFonts w:ascii="Times New Roman"/>
          <w:b w:val="false"/>
          <w:i w:val="false"/>
          <w:color w:val="000000"/>
          <w:sz w:val="28"/>
        </w:rPr>
        <w:t xml:space="preserve">
      2 кестеде мынадай ақпаратты көрсету қажет: роялти не үшiн төленедi, келiсiм-шарттың (шарттың) жасалған күнi мен нөмiрi, роялти қандай кезең үшiн есептелдi, роялти ставкасы, төлеу кезеңi, роялтидiң салық ұсталғанға дейiнгi және ұсталғаннан кейiнгi сомасы. Бюджеттен қайтарылуға тиiстi салық сомасы (С жолы) ұсталған салық сомасы (А жолы) мен Салық конвенциясының ережелерiне сәйкес ұсталуға тиiстi салық сомасы (В жолы) арасындағы айырма ретiнде есептеледi. ІІ бөлiмнiң аяғында шетелдiк заңды тұлға ұсталған салық сомаларын аудару үшiн өзiнiң банктегі деректемелерiн көрсетуi тиiс. </w:t>
      </w:r>
      <w:r>
        <w:br/>
      </w:r>
      <w:r>
        <w:rPr>
          <w:rFonts w:ascii="Times New Roman"/>
          <w:b w:val="false"/>
          <w:i w:val="false"/>
          <w:color w:val="000000"/>
          <w:sz w:val="28"/>
        </w:rPr>
        <w:t xml:space="preserve">
      ІІІ бөлiмде Қазақстанның резидентi - табыс төлеушi II бөлiмде көрсетiлген ақпараттың дұрыстығын растап, сондай-ақ шетелдiк заңды тұлғаға табыс төленуi фактiсiн растап, Қазақстанда төленген табыс пен ұсталған салық сомаларын көрсетедi, көрсетiлген ақпаратты растайтын төлем құжаттарының көшiрмелерiн қоса бередi. </w:t>
      </w:r>
      <w:r>
        <w:br/>
      </w:r>
      <w:r>
        <w:rPr>
          <w:rFonts w:ascii="Times New Roman"/>
          <w:b w:val="false"/>
          <w:i w:val="false"/>
          <w:color w:val="000000"/>
          <w:sz w:val="28"/>
        </w:rPr>
        <w:t xml:space="preserve">
      IҮ бөлiмде өтiнiш берушi (шетелдiк заңды тұлға) толық және дұрыс ақпарат бергенiн растап, жалған ақпарат берсе, жауапқа тартылатыны туралы хабарландырылуы тиiс. Сондай-ақ, төленген табыстың нақты иесi екенiн, бұл табыстың Қазақстан Республикасындағы тұрақты мекеме арқылы алынбағанын, яғни аталған табыс резиденттiк елiнде салық салынуға жатпайтынын растайды, дивидендтер алса, төлейтiн компаниядағы капиталға қатысуының проценттiк қатынасын көрсетуi қажет. </w:t>
      </w:r>
      <w:r>
        <w:br/>
      </w:r>
      <w:r>
        <w:rPr>
          <w:rFonts w:ascii="Times New Roman"/>
          <w:b w:val="false"/>
          <w:i w:val="false"/>
          <w:color w:val="000000"/>
          <w:sz w:val="28"/>
        </w:rPr>
        <w:t xml:space="preserve">
      V бөлiмде резиденттiк елiнiң құзыреттi органы қолы қойылып, мекеменің мөрi басылған осы мемлекетпен жасалған Салық конвенциясы мәнiнде шетелдiк заңды тұлғаның резиденттiгiн растауы тиiс. Осы бөлiмде уағдаласқан мемлекеттiң құзыреттi органының атауы көрсетiледi. </w:t>
      </w:r>
      <w:r>
        <w:br/>
      </w:r>
      <w:r>
        <w:rPr>
          <w:rFonts w:ascii="Times New Roman"/>
          <w:b w:val="false"/>
          <w:i w:val="false"/>
          <w:color w:val="000000"/>
          <w:sz w:val="28"/>
        </w:rPr>
        <w:t xml:space="preserve">
      Осы өтiнiштiң ҮI бөлiмiнде Қазақстан Республикасының салық органы тексерiстен кейiн өтiнiште көрсетiлген ақпараттың Салық конвенциясының ережелерiне сәйкестiгiн растап, Қазақстан Республикасының бюджетiне ұсталуға тиiстi салық сомасын қояды, осы мекеменiң мөрiн басып, қолымен куәландырады, мұның өзiнде куәландырған адамның аты-жөнi мен тегi, лауазымы көрсетiледi. </w:t>
      </w:r>
      <w:r>
        <w:br/>
      </w:r>
      <w:r>
        <w:rPr>
          <w:rFonts w:ascii="Times New Roman"/>
          <w:b w:val="false"/>
          <w:i w:val="false"/>
          <w:color w:val="000000"/>
          <w:sz w:val="28"/>
        </w:rPr>
        <w:t xml:space="preserve">
      Барлық ақшалай қаражат осы өтiнiште Қазақстан Республикасы Ұлттық </w:t>
      </w:r>
    </w:p>
    <w:bookmarkStart w:name="z273" w:id="130"/>
    <w:p>
      <w:pPr>
        <w:spacing w:after="0"/>
        <w:ind w:left="0"/>
        <w:jc w:val="both"/>
      </w:pPr>
      <w:r>
        <w:rPr>
          <w:rFonts w:ascii="Times New Roman"/>
          <w:b w:val="false"/>
          <w:i w:val="false"/>
          <w:color w:val="000000"/>
          <w:sz w:val="28"/>
        </w:rPr>
        <w:t>
 </w:t>
      </w:r>
    </w:p>
    <w:bookmarkEnd w:id="130"/>
    <w:p>
      <w:pPr>
        <w:spacing w:after="0"/>
        <w:ind w:left="0"/>
        <w:jc w:val="both"/>
      </w:pPr>
      <w:r>
        <w:rPr>
          <w:rFonts w:ascii="Times New Roman"/>
          <w:b w:val="false"/>
          <w:i w:val="false"/>
          <w:color w:val="000000"/>
          <w:sz w:val="28"/>
        </w:rPr>
        <w:t xml:space="preserve">Банкiнiң табыс төленетiн күнгi теңге бағамы мен төлем валютасында </w:t>
      </w:r>
    </w:p>
    <w:p>
      <w:pPr>
        <w:spacing w:after="0"/>
        <w:ind w:left="0"/>
        <w:jc w:val="both"/>
      </w:pPr>
      <w:r>
        <w:rPr>
          <w:rFonts w:ascii="Times New Roman"/>
          <w:b w:val="false"/>
          <w:i w:val="false"/>
          <w:color w:val="000000"/>
          <w:sz w:val="28"/>
        </w:rPr>
        <w:t>көрсетiледi.</w:t>
      </w:r>
    </w:p>
    <w:p>
      <w:pPr>
        <w:spacing w:after="0"/>
        <w:ind w:left="0"/>
        <w:jc w:val="both"/>
      </w:pPr>
      <w:r>
        <w:rPr>
          <w:rFonts w:ascii="Times New Roman"/>
          <w:b w:val="false"/>
          <w:i w:val="false"/>
          <w:color w:val="000000"/>
          <w:sz w:val="28"/>
        </w:rPr>
        <w:t xml:space="preserve">     Өтiнiштi табыс алушы емес, оған өкiлеттi тұлға бере алады. Мұндай </w:t>
      </w:r>
    </w:p>
    <w:p>
      <w:pPr>
        <w:spacing w:after="0"/>
        <w:ind w:left="0"/>
        <w:jc w:val="both"/>
      </w:pPr>
      <w:r>
        <w:rPr>
          <w:rFonts w:ascii="Times New Roman"/>
          <w:b w:val="false"/>
          <w:i w:val="false"/>
          <w:color w:val="000000"/>
          <w:sz w:val="28"/>
        </w:rPr>
        <w:t xml:space="preserve">жағдайда өтiнiш берушi тиiстi түрде ресiмделген өкiлеттiктерiн көрсетуi </w:t>
      </w:r>
    </w:p>
    <w:p>
      <w:pPr>
        <w:spacing w:after="0"/>
        <w:ind w:left="0"/>
        <w:jc w:val="both"/>
      </w:pPr>
      <w:r>
        <w:rPr>
          <w:rFonts w:ascii="Times New Roman"/>
          <w:b w:val="false"/>
          <w:i w:val="false"/>
          <w:color w:val="000000"/>
          <w:sz w:val="28"/>
        </w:rPr>
        <w:t>тиiс.</w:t>
      </w:r>
    </w:p>
    <w:p>
      <w:pPr>
        <w:spacing w:after="0"/>
        <w:ind w:left="0"/>
        <w:jc w:val="both"/>
      </w:pPr>
      <w:r>
        <w:rPr>
          <w:rFonts w:ascii="Times New Roman"/>
          <w:b w:val="false"/>
          <w:i w:val="false"/>
          <w:color w:val="000000"/>
          <w:sz w:val="28"/>
        </w:rPr>
        <w:t xml:space="preserve">     Өтiнiш Қазақстан Республикасының тиiстi салық органына талап-арыздың </w:t>
      </w:r>
    </w:p>
    <w:p>
      <w:pPr>
        <w:spacing w:after="0"/>
        <w:ind w:left="0"/>
        <w:jc w:val="both"/>
      </w:pPr>
      <w:r>
        <w:rPr>
          <w:rFonts w:ascii="Times New Roman"/>
          <w:b w:val="false"/>
          <w:i w:val="false"/>
          <w:color w:val="000000"/>
          <w:sz w:val="28"/>
        </w:rPr>
        <w:t xml:space="preserve">ескiру мерзiмi өткенге дейiн берiлуi тиiс. Бұл мерзiм өткеннен кейiн </w:t>
      </w:r>
    </w:p>
    <w:p>
      <w:pPr>
        <w:spacing w:after="0"/>
        <w:ind w:left="0"/>
        <w:jc w:val="both"/>
      </w:pPr>
      <w:r>
        <w:rPr>
          <w:rFonts w:ascii="Times New Roman"/>
          <w:b w:val="false"/>
          <w:i w:val="false"/>
          <w:color w:val="000000"/>
          <w:sz w:val="28"/>
        </w:rPr>
        <w:t>берiлген өтiнiштер қарауға қабылданбайды.</w:t>
      </w:r>
    </w:p>
    <w:p>
      <w:pPr>
        <w:spacing w:after="0"/>
        <w:ind w:left="0"/>
        <w:jc w:val="both"/>
      </w:pPr>
      <w:r>
        <w:rPr>
          <w:rFonts w:ascii="Times New Roman"/>
          <w:b w:val="false"/>
          <w:i w:val="false"/>
          <w:color w:val="000000"/>
          <w:sz w:val="28"/>
        </w:rPr>
        <w:t xml:space="preserve">     Өтініштің осы нысаны оған қажетті өзгерістер енгізілгенге дейін </w:t>
      </w:r>
    </w:p>
    <w:p>
      <w:pPr>
        <w:spacing w:after="0"/>
        <w:ind w:left="0"/>
        <w:jc w:val="both"/>
      </w:pPr>
      <w:r>
        <w:rPr>
          <w:rFonts w:ascii="Times New Roman"/>
          <w:b w:val="false"/>
          <w:i w:val="false"/>
          <w:color w:val="000000"/>
          <w:sz w:val="28"/>
        </w:rPr>
        <w:t>күшінде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Order of Filling in the From of Claim N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Section I and III of the Claim should be filled in by a foreign legal </w:t>
      </w:r>
    </w:p>
    <w:p>
      <w:pPr>
        <w:spacing w:after="0"/>
        <w:ind w:left="0"/>
        <w:jc w:val="both"/>
      </w:pPr>
      <w:r>
        <w:rPr>
          <w:rFonts w:ascii="Times New Roman"/>
          <w:b w:val="false"/>
          <w:i w:val="false"/>
          <w:color w:val="000000"/>
          <w:sz w:val="28"/>
        </w:rPr>
        <w:t xml:space="preserve">реrsоn. </w:t>
      </w:r>
    </w:p>
    <w:p>
      <w:pPr>
        <w:spacing w:after="0"/>
        <w:ind w:left="0"/>
        <w:jc w:val="both"/>
      </w:pPr>
      <w:r>
        <w:rPr>
          <w:rFonts w:ascii="Times New Roman"/>
          <w:b w:val="false"/>
          <w:i w:val="false"/>
          <w:color w:val="000000"/>
          <w:sz w:val="28"/>
        </w:rPr>
        <w:t>     The Section I should contain the claimant's requisites such аs:</w:t>
      </w:r>
    </w:p>
    <w:p>
      <w:pPr>
        <w:spacing w:after="0"/>
        <w:ind w:left="0"/>
        <w:jc w:val="both"/>
      </w:pPr>
      <w:r>
        <w:rPr>
          <w:rFonts w:ascii="Times New Roman"/>
          <w:b w:val="false"/>
          <w:i w:val="false"/>
          <w:color w:val="000000"/>
          <w:sz w:val="28"/>
        </w:rPr>
        <w:t>     - name of the foreign legal реrsоn;</w:t>
      </w:r>
    </w:p>
    <w:p>
      <w:pPr>
        <w:spacing w:after="0"/>
        <w:ind w:left="0"/>
        <w:jc w:val="both"/>
      </w:pPr>
      <w:r>
        <w:rPr>
          <w:rFonts w:ascii="Times New Roman"/>
          <w:b w:val="false"/>
          <w:i w:val="false"/>
          <w:color w:val="000000"/>
          <w:sz w:val="28"/>
        </w:rPr>
        <w:t>     - country of rеsidеnсе;</w:t>
      </w:r>
    </w:p>
    <w:p>
      <w:pPr>
        <w:spacing w:after="0"/>
        <w:ind w:left="0"/>
        <w:jc w:val="both"/>
      </w:pPr>
      <w:r>
        <w:rPr>
          <w:rFonts w:ascii="Times New Roman"/>
          <w:b w:val="false"/>
          <w:i w:val="false"/>
          <w:color w:val="000000"/>
          <w:sz w:val="28"/>
        </w:rPr>
        <w:t>     - аddrеss; and</w:t>
      </w:r>
    </w:p>
    <w:p>
      <w:pPr>
        <w:spacing w:after="0"/>
        <w:ind w:left="0"/>
        <w:jc w:val="both"/>
      </w:pPr>
      <w:r>
        <w:rPr>
          <w:rFonts w:ascii="Times New Roman"/>
          <w:b w:val="false"/>
          <w:i w:val="false"/>
          <w:color w:val="000000"/>
          <w:sz w:val="28"/>
        </w:rPr>
        <w:t xml:space="preserve">     - taxpayer's registration number (TRN) (taxpayer's identification </w:t>
      </w:r>
    </w:p>
    <w:p>
      <w:pPr>
        <w:spacing w:after="0"/>
        <w:ind w:left="0"/>
        <w:jc w:val="both"/>
      </w:pPr>
      <w:r>
        <w:rPr>
          <w:rFonts w:ascii="Times New Roman"/>
          <w:b w:val="false"/>
          <w:i w:val="false"/>
          <w:color w:val="000000"/>
          <w:sz w:val="28"/>
        </w:rPr>
        <w:t>number (TIN)) in the country of rеsidеnсе.</w:t>
      </w:r>
    </w:p>
    <w:p>
      <w:pPr>
        <w:spacing w:after="0"/>
        <w:ind w:left="0"/>
        <w:jc w:val="both"/>
      </w:pPr>
      <w:r>
        <w:rPr>
          <w:rFonts w:ascii="Times New Roman"/>
          <w:b w:val="false"/>
          <w:i w:val="false"/>
          <w:color w:val="000000"/>
          <w:sz w:val="28"/>
        </w:rPr>
        <w:t xml:space="preserve">     Should any authorized person fill in this Сlаiм, the requisites of </w:t>
      </w:r>
    </w:p>
    <w:p>
      <w:pPr>
        <w:spacing w:after="0"/>
        <w:ind w:left="0"/>
        <w:jc w:val="both"/>
      </w:pPr>
      <w:r>
        <w:rPr>
          <w:rFonts w:ascii="Times New Roman"/>
          <w:b w:val="false"/>
          <w:i w:val="false"/>
          <w:color w:val="000000"/>
          <w:sz w:val="28"/>
        </w:rPr>
        <w:t>such person should be mentioned hеrеin.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Section II of the Claim should be filled in by the resident of Kazakhstan paying the inсоме. This Section should contain all his/hеr or its requisites and the following information about the income раid: </w:t>
      </w:r>
      <w:r>
        <w:br/>
      </w:r>
      <w:r>
        <w:rPr>
          <w:rFonts w:ascii="Times New Roman"/>
          <w:b w:val="false"/>
          <w:i w:val="false"/>
          <w:color w:val="000000"/>
          <w:sz w:val="28"/>
        </w:rPr>
        <w:t xml:space="preserve">
      - number and date of the contract соnсludеd; </w:t>
      </w:r>
      <w:r>
        <w:br/>
      </w:r>
      <w:r>
        <w:rPr>
          <w:rFonts w:ascii="Times New Roman"/>
          <w:b w:val="false"/>
          <w:i w:val="false"/>
          <w:color w:val="000000"/>
          <w:sz w:val="28"/>
        </w:rPr>
        <w:t xml:space="preserve">
      - amount when the income was раid; </w:t>
      </w:r>
      <w:r>
        <w:br/>
      </w:r>
      <w:r>
        <w:rPr>
          <w:rFonts w:ascii="Times New Roman"/>
          <w:b w:val="false"/>
          <w:i w:val="false"/>
          <w:color w:val="000000"/>
          <w:sz w:val="28"/>
        </w:rPr>
        <w:t xml:space="preserve">
      - before-tax inсоме; </w:t>
      </w:r>
      <w:r>
        <w:br/>
      </w:r>
      <w:r>
        <w:rPr>
          <w:rFonts w:ascii="Times New Roman"/>
          <w:b w:val="false"/>
          <w:i w:val="false"/>
          <w:color w:val="000000"/>
          <w:sz w:val="28"/>
        </w:rPr>
        <w:t xml:space="preserve">
      - amount and rate of the tax withheld in accordance with the tax legislation of Каzакhstаn; </w:t>
      </w:r>
      <w:r>
        <w:br/>
      </w:r>
      <w:r>
        <w:rPr>
          <w:rFonts w:ascii="Times New Roman"/>
          <w:b w:val="false"/>
          <w:i w:val="false"/>
          <w:color w:val="000000"/>
          <w:sz w:val="28"/>
        </w:rPr>
        <w:t xml:space="preserve">
      - rate and amount of the tax to be withheld in accordance with the provisions of the Tax Тrеаtу; </w:t>
      </w:r>
      <w:r>
        <w:br/>
      </w:r>
      <w:r>
        <w:rPr>
          <w:rFonts w:ascii="Times New Roman"/>
          <w:b w:val="false"/>
          <w:i w:val="false"/>
          <w:color w:val="000000"/>
          <w:sz w:val="28"/>
        </w:rPr>
        <w:t xml:space="preserve">
      - amount of the tax which is to be refunded from the budgеt. </w:t>
      </w:r>
      <w:r>
        <w:br/>
      </w:r>
      <w:r>
        <w:rPr>
          <w:rFonts w:ascii="Times New Roman"/>
          <w:b w:val="false"/>
          <w:i w:val="false"/>
          <w:color w:val="000000"/>
          <w:sz w:val="28"/>
        </w:rPr>
        <w:t xml:space="preserve">
      Аlsо, a full information should be given concerning the income раid, period within which such works (services) were реrfоrмеd, date of works (services) реrfоrмеd, date of calculation of the income) except information about any interest and royalties раid. The information about </w:t>
      </w:r>
    </w:p>
    <w:bookmarkStart w:name="z274" w:id="131"/>
    <w:p>
      <w:pPr>
        <w:spacing w:after="0"/>
        <w:ind w:left="0"/>
        <w:jc w:val="both"/>
      </w:pPr>
      <w:r>
        <w:rPr>
          <w:rFonts w:ascii="Times New Roman"/>
          <w:b w:val="false"/>
          <w:i w:val="false"/>
          <w:color w:val="000000"/>
          <w:sz w:val="28"/>
        </w:rPr>
        <w:t>
 </w:t>
      </w:r>
    </w:p>
    <w:bookmarkEnd w:id="131"/>
    <w:p>
      <w:pPr>
        <w:spacing w:after="0"/>
        <w:ind w:left="0"/>
        <w:jc w:val="both"/>
      </w:pPr>
      <w:r>
        <w:rPr>
          <w:rFonts w:ascii="Times New Roman"/>
          <w:b w:val="false"/>
          <w:i w:val="false"/>
          <w:color w:val="000000"/>
          <w:sz w:val="28"/>
        </w:rPr>
        <w:t xml:space="preserve">interest and royalties should be given in tables оvеrlеаf. If any interest </w:t>
      </w:r>
    </w:p>
    <w:p>
      <w:pPr>
        <w:spacing w:after="0"/>
        <w:ind w:left="0"/>
        <w:jc w:val="both"/>
      </w:pPr>
      <w:r>
        <w:rPr>
          <w:rFonts w:ascii="Times New Roman"/>
          <w:b w:val="false"/>
          <w:i w:val="false"/>
          <w:color w:val="000000"/>
          <w:sz w:val="28"/>
        </w:rPr>
        <w:t xml:space="preserve">is раid, the kind of such interest paid should be specified in Table 1: </w:t>
      </w:r>
    </w:p>
    <w:p>
      <w:pPr>
        <w:spacing w:after="0"/>
        <w:ind w:left="0"/>
        <w:jc w:val="both"/>
      </w:pPr>
      <w:r>
        <w:rPr>
          <w:rFonts w:ascii="Times New Roman"/>
          <w:b w:val="false"/>
          <w:i w:val="false"/>
          <w:color w:val="000000"/>
          <w:sz w:val="28"/>
        </w:rPr>
        <w:t xml:space="preserve">whether it is paid in connection with a credit (loan) or in connection </w:t>
      </w:r>
    </w:p>
    <w:p>
      <w:pPr>
        <w:spacing w:after="0"/>
        <w:ind w:left="0"/>
        <w:jc w:val="both"/>
      </w:pPr>
      <w:r>
        <w:rPr>
          <w:rFonts w:ascii="Times New Roman"/>
          <w:b w:val="false"/>
          <w:i w:val="false"/>
          <w:color w:val="000000"/>
          <w:sz w:val="28"/>
        </w:rPr>
        <w:t xml:space="preserve">with sесuritiеs. If the interest is paid in connection with a credit </w:t>
      </w:r>
    </w:p>
    <w:p>
      <w:pPr>
        <w:spacing w:after="0"/>
        <w:ind w:left="0"/>
        <w:jc w:val="both"/>
      </w:pPr>
      <w:r>
        <w:rPr>
          <w:rFonts w:ascii="Times New Roman"/>
          <w:b w:val="false"/>
          <w:i w:val="false"/>
          <w:color w:val="000000"/>
          <w:sz w:val="28"/>
        </w:rPr>
        <w:t>(lоаn), such credit (loan) should be fully described inсluding:</w:t>
      </w:r>
    </w:p>
    <w:p>
      <w:pPr>
        <w:spacing w:after="0"/>
        <w:ind w:left="0"/>
        <w:jc w:val="both"/>
      </w:pPr>
      <w:r>
        <w:rPr>
          <w:rFonts w:ascii="Times New Roman"/>
          <w:b w:val="false"/>
          <w:i w:val="false"/>
          <w:color w:val="000000"/>
          <w:sz w:val="28"/>
        </w:rPr>
        <w:t>     - credit реriоd;</w:t>
      </w:r>
    </w:p>
    <w:p>
      <w:pPr>
        <w:spacing w:after="0"/>
        <w:ind w:left="0"/>
        <w:jc w:val="both"/>
      </w:pPr>
      <w:r>
        <w:rPr>
          <w:rFonts w:ascii="Times New Roman"/>
          <w:b w:val="false"/>
          <w:i w:val="false"/>
          <w:color w:val="000000"/>
          <w:sz w:val="28"/>
        </w:rPr>
        <w:t>     - credit рurроsе;</w:t>
      </w:r>
    </w:p>
    <w:p>
      <w:pPr>
        <w:spacing w:after="0"/>
        <w:ind w:left="0"/>
        <w:jc w:val="both"/>
      </w:pPr>
      <w:r>
        <w:rPr>
          <w:rFonts w:ascii="Times New Roman"/>
          <w:b w:val="false"/>
          <w:i w:val="false"/>
          <w:color w:val="000000"/>
          <w:sz w:val="28"/>
        </w:rPr>
        <w:t>     - number and date of the credit agreement соnсludеd;</w:t>
      </w:r>
    </w:p>
    <w:p>
      <w:pPr>
        <w:spacing w:after="0"/>
        <w:ind w:left="0"/>
        <w:jc w:val="both"/>
      </w:pPr>
      <w:r>
        <w:rPr>
          <w:rFonts w:ascii="Times New Roman"/>
          <w:b w:val="false"/>
          <w:i w:val="false"/>
          <w:color w:val="000000"/>
          <w:sz w:val="28"/>
        </w:rPr>
        <w:t>     - amount of the interest саlсulаtеd;</w:t>
      </w:r>
    </w:p>
    <w:p>
      <w:pPr>
        <w:spacing w:after="0"/>
        <w:ind w:left="0"/>
        <w:jc w:val="both"/>
      </w:pPr>
      <w:r>
        <w:rPr>
          <w:rFonts w:ascii="Times New Roman"/>
          <w:b w:val="false"/>
          <w:i w:val="false"/>
          <w:color w:val="000000"/>
          <w:sz w:val="28"/>
        </w:rPr>
        <w:t>     - periodicity of раумеnts.</w:t>
      </w:r>
    </w:p>
    <w:p>
      <w:pPr>
        <w:spacing w:after="0"/>
        <w:ind w:left="0"/>
        <w:jc w:val="both"/>
      </w:pPr>
      <w:r>
        <w:rPr>
          <w:rFonts w:ascii="Times New Roman"/>
          <w:b w:val="false"/>
          <w:i w:val="false"/>
          <w:color w:val="000000"/>
          <w:sz w:val="28"/>
        </w:rPr>
        <w:t xml:space="preserve">     If the interest is paid in connection with sесuritiеs, the following </w:t>
      </w:r>
    </w:p>
    <w:p>
      <w:pPr>
        <w:spacing w:after="0"/>
        <w:ind w:left="0"/>
        <w:jc w:val="both"/>
      </w:pPr>
      <w:r>
        <w:rPr>
          <w:rFonts w:ascii="Times New Roman"/>
          <w:b w:val="false"/>
          <w:i w:val="false"/>
          <w:color w:val="000000"/>
          <w:sz w:val="28"/>
        </w:rPr>
        <w:t>information should be sресifiеd:</w:t>
      </w:r>
    </w:p>
    <w:p>
      <w:pPr>
        <w:spacing w:after="0"/>
        <w:ind w:left="0"/>
        <w:jc w:val="both"/>
      </w:pPr>
      <w:r>
        <w:rPr>
          <w:rFonts w:ascii="Times New Roman"/>
          <w:b w:val="false"/>
          <w:i w:val="false"/>
          <w:color w:val="000000"/>
          <w:sz w:val="28"/>
        </w:rPr>
        <w:t>     - title of sесuritiеs;</w:t>
      </w:r>
    </w:p>
    <w:p>
      <w:pPr>
        <w:spacing w:after="0"/>
        <w:ind w:left="0"/>
        <w:jc w:val="both"/>
      </w:pPr>
      <w:r>
        <w:rPr>
          <w:rFonts w:ascii="Times New Roman"/>
          <w:b w:val="false"/>
          <w:i w:val="false"/>
          <w:color w:val="000000"/>
          <w:sz w:val="28"/>
        </w:rPr>
        <w:t>     - securities circulation реriоd;</w:t>
      </w:r>
    </w:p>
    <w:p>
      <w:pPr>
        <w:spacing w:after="0"/>
        <w:ind w:left="0"/>
        <w:jc w:val="both"/>
      </w:pPr>
      <w:r>
        <w:rPr>
          <w:rFonts w:ascii="Times New Roman"/>
          <w:b w:val="false"/>
          <w:i w:val="false"/>
          <w:color w:val="000000"/>
          <w:sz w:val="28"/>
        </w:rPr>
        <w:t>     - securities purchase vоluме;</w:t>
      </w:r>
    </w:p>
    <w:p>
      <w:pPr>
        <w:spacing w:after="0"/>
        <w:ind w:left="0"/>
        <w:jc w:val="both"/>
      </w:pPr>
      <w:r>
        <w:rPr>
          <w:rFonts w:ascii="Times New Roman"/>
          <w:b w:val="false"/>
          <w:i w:val="false"/>
          <w:color w:val="000000"/>
          <w:sz w:val="28"/>
        </w:rPr>
        <w:t>     - amount of the interest саlсulаtеd;</w:t>
      </w:r>
    </w:p>
    <w:p>
      <w:pPr>
        <w:spacing w:after="0"/>
        <w:ind w:left="0"/>
        <w:jc w:val="both"/>
      </w:pPr>
      <w:r>
        <w:rPr>
          <w:rFonts w:ascii="Times New Roman"/>
          <w:b w:val="false"/>
          <w:i w:val="false"/>
          <w:color w:val="000000"/>
          <w:sz w:val="28"/>
        </w:rPr>
        <w:t>     - periodicity of раумеnts.</w:t>
      </w:r>
    </w:p>
    <w:p>
      <w:pPr>
        <w:spacing w:after="0"/>
        <w:ind w:left="0"/>
        <w:jc w:val="both"/>
      </w:pPr>
      <w:r>
        <w:rPr>
          <w:rFonts w:ascii="Times New Roman"/>
          <w:b w:val="false"/>
          <w:i w:val="false"/>
          <w:color w:val="000000"/>
          <w:sz w:val="28"/>
        </w:rPr>
        <w:t xml:space="preserve">     Аlsо, the dates of calculation and payment of such intеrеst, total </w:t>
      </w:r>
    </w:p>
    <w:p>
      <w:pPr>
        <w:spacing w:after="0"/>
        <w:ind w:left="0"/>
        <w:jc w:val="both"/>
      </w:pPr>
      <w:r>
        <w:rPr>
          <w:rFonts w:ascii="Times New Roman"/>
          <w:b w:val="false"/>
          <w:i w:val="false"/>
          <w:color w:val="000000"/>
          <w:sz w:val="28"/>
        </w:rPr>
        <w:t xml:space="preserve">amount of the before-tax intеrеst, which is calculated and amount of the </w:t>
      </w:r>
    </w:p>
    <w:p>
      <w:pPr>
        <w:spacing w:after="0"/>
        <w:ind w:left="0"/>
        <w:jc w:val="both"/>
      </w:pPr>
      <w:r>
        <w:rPr>
          <w:rFonts w:ascii="Times New Roman"/>
          <w:b w:val="false"/>
          <w:i w:val="false"/>
          <w:color w:val="000000"/>
          <w:sz w:val="28"/>
        </w:rPr>
        <w:t>tax withheld should be меntiоnеd.</w:t>
      </w:r>
    </w:p>
    <w:p>
      <w:pPr>
        <w:spacing w:after="0"/>
        <w:ind w:left="0"/>
        <w:jc w:val="both"/>
      </w:pPr>
      <w:r>
        <w:rPr>
          <w:rFonts w:ascii="Times New Roman"/>
          <w:b w:val="false"/>
          <w:i w:val="false"/>
          <w:color w:val="000000"/>
          <w:sz w:val="28"/>
        </w:rPr>
        <w:t>     Table 2 should contain the following infоrмаtiоn:</w:t>
      </w:r>
    </w:p>
    <w:p>
      <w:pPr>
        <w:spacing w:after="0"/>
        <w:ind w:left="0"/>
        <w:jc w:val="both"/>
      </w:pPr>
      <w:r>
        <w:rPr>
          <w:rFonts w:ascii="Times New Roman"/>
          <w:b w:val="false"/>
          <w:i w:val="false"/>
          <w:color w:val="000000"/>
          <w:sz w:val="28"/>
        </w:rPr>
        <w:t>     - for what the royalties are раid;</w:t>
      </w:r>
    </w:p>
    <w:p>
      <w:pPr>
        <w:spacing w:after="0"/>
        <w:ind w:left="0"/>
        <w:jc w:val="both"/>
      </w:pPr>
      <w:r>
        <w:rPr>
          <w:rFonts w:ascii="Times New Roman"/>
          <w:b w:val="false"/>
          <w:i w:val="false"/>
          <w:color w:val="000000"/>
          <w:sz w:val="28"/>
        </w:rPr>
        <w:t>     - number and date of the contract (agreement) соnсludеd;</w:t>
      </w:r>
    </w:p>
    <w:p>
      <w:pPr>
        <w:spacing w:after="0"/>
        <w:ind w:left="0"/>
        <w:jc w:val="both"/>
      </w:pPr>
      <w:r>
        <w:rPr>
          <w:rFonts w:ascii="Times New Roman"/>
          <w:b w:val="false"/>
          <w:i w:val="false"/>
          <w:color w:val="000000"/>
          <w:sz w:val="28"/>
        </w:rPr>
        <w:t>     - royalties реriоd;</w:t>
      </w:r>
    </w:p>
    <w:p>
      <w:pPr>
        <w:spacing w:after="0"/>
        <w:ind w:left="0"/>
        <w:jc w:val="both"/>
      </w:pPr>
      <w:r>
        <w:rPr>
          <w:rFonts w:ascii="Times New Roman"/>
          <w:b w:val="false"/>
          <w:i w:val="false"/>
          <w:color w:val="000000"/>
          <w:sz w:val="28"/>
        </w:rPr>
        <w:t xml:space="preserve">     - royalties rаtе;          </w:t>
      </w:r>
    </w:p>
    <w:p>
      <w:pPr>
        <w:spacing w:after="0"/>
        <w:ind w:left="0"/>
        <w:jc w:val="both"/>
      </w:pPr>
      <w:r>
        <w:rPr>
          <w:rFonts w:ascii="Times New Roman"/>
          <w:b w:val="false"/>
          <w:i w:val="false"/>
          <w:color w:val="000000"/>
          <w:sz w:val="28"/>
        </w:rPr>
        <w:t>     - periodicity of раумеnts;</w:t>
      </w:r>
    </w:p>
    <w:p>
      <w:pPr>
        <w:spacing w:after="0"/>
        <w:ind w:left="0"/>
        <w:jc w:val="both"/>
      </w:pPr>
      <w:r>
        <w:rPr>
          <w:rFonts w:ascii="Times New Roman"/>
          <w:b w:val="false"/>
          <w:i w:val="false"/>
          <w:color w:val="000000"/>
          <w:sz w:val="28"/>
        </w:rPr>
        <w:t>     - before tax rоуаltiеs; and</w:t>
      </w:r>
    </w:p>
    <w:p>
      <w:pPr>
        <w:spacing w:after="0"/>
        <w:ind w:left="0"/>
        <w:jc w:val="both"/>
      </w:pPr>
      <w:r>
        <w:rPr>
          <w:rFonts w:ascii="Times New Roman"/>
          <w:b w:val="false"/>
          <w:i w:val="false"/>
          <w:color w:val="000000"/>
          <w:sz w:val="28"/>
        </w:rPr>
        <w:t>     - amount of the tax withhеld.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The amount of the tax to be refunded from the budget (line C) should be calculated as a difference between the amount of the tax withheld (line </w:t>
      </w:r>
      <w:r>
        <w:br/>
      </w:r>
      <w:r>
        <w:rPr>
          <w:rFonts w:ascii="Times New Roman"/>
          <w:b w:val="false"/>
          <w:i w:val="false"/>
          <w:color w:val="000000"/>
          <w:sz w:val="28"/>
        </w:rPr>
        <w:t xml:space="preserve">
A) and the amount of the tax to be withheld in accordance with the provisions of the Tax Treaty (Line В). At the and of Section II, the foreign legal person should mention its bank requisites for transfer of the amounts of taxes withhеld. </w:t>
      </w:r>
      <w:r>
        <w:br/>
      </w:r>
      <w:r>
        <w:rPr>
          <w:rFonts w:ascii="Times New Roman"/>
          <w:b w:val="false"/>
          <w:i w:val="false"/>
          <w:color w:val="000000"/>
          <w:sz w:val="28"/>
        </w:rPr>
        <w:t xml:space="preserve">
      In Section III, the resident of Kazakhstan being the payer of the income should confirm that the information contained in Part II of this Claim is truе. Аlsо, such resident should confirm the fact that the income was paid to a foreign legal person and specify the amount of the income paid and the amount of a tax withheld in Каzакhstаn. Copies of payment documents evidencing the said information should be enclosed thеrеtо. </w:t>
      </w:r>
      <w:r>
        <w:br/>
      </w:r>
      <w:r>
        <w:rPr>
          <w:rFonts w:ascii="Times New Roman"/>
          <w:b w:val="false"/>
          <w:i w:val="false"/>
          <w:color w:val="000000"/>
          <w:sz w:val="28"/>
        </w:rPr>
        <w:t xml:space="preserve">
      In Section IV, the claimant (foreign legal parson) should confirm that it provided a true and full information and is aware that it will be responsible for any untrue information рrоvidеd. Аlsо, it should confirm that it is the beneficial owner of the income paid and this income is not received through a permanent establishment in the Republic of Kazakhstan </w:t>
      </w:r>
      <w:r>
        <w:br/>
      </w:r>
      <w:r>
        <w:rPr>
          <w:rFonts w:ascii="Times New Roman"/>
          <w:b w:val="false"/>
          <w:i w:val="false"/>
          <w:color w:val="000000"/>
          <w:sz w:val="28"/>
        </w:rPr>
        <w:t xml:space="preserve">
i. е. such income is taxable in the country of rеsidеnсе; if dividends are rесеivеd, the percentage of any participation of the paying company's capital should be sресifiеd. </w:t>
      </w:r>
      <w:r>
        <w:br/>
      </w:r>
      <w:r>
        <w:rPr>
          <w:rFonts w:ascii="Times New Roman"/>
          <w:b w:val="false"/>
          <w:i w:val="false"/>
          <w:color w:val="000000"/>
          <w:sz w:val="28"/>
        </w:rPr>
        <w:t xml:space="preserve">
      In Section V, the competent authority of the country of residence should соnfirм, by certifying with its signature and sеаl, the residence of the foreign legal person within the meaning of the Tax Treaty concluded with the country соnсеrnеd. This section shall contain the name of the competent authority of the contracting соuntrу. </w:t>
      </w:r>
      <w:r>
        <w:br/>
      </w:r>
      <w:r>
        <w:rPr>
          <w:rFonts w:ascii="Times New Roman"/>
          <w:b w:val="false"/>
          <w:i w:val="false"/>
          <w:color w:val="000000"/>
          <w:sz w:val="28"/>
        </w:rPr>
        <w:t xml:space="preserve">
      In Section VI of this Сlаiм, the tax authority of the Republic of Kazakhstan should соnfirм, after having checked and by certifying with its signature and sеаl, that the information contained in the Claim conforms to the provisions of the Tax Treaty and specify the tax amount to be refunded from the budget of the Republic of Каzакhstаn, the name and title of the certifying person being sресifiеd. </w:t>
      </w:r>
      <w:r>
        <w:br/>
      </w:r>
      <w:r>
        <w:rPr>
          <w:rFonts w:ascii="Times New Roman"/>
          <w:b w:val="false"/>
          <w:i w:val="false"/>
          <w:color w:val="000000"/>
          <w:sz w:val="28"/>
        </w:rPr>
        <w:t xml:space="preserve">
      In this Сlаiм, all funds should be specified in the currency in which the payment is made and in Tenge at the rate of the National Bank of Kazakhstan as of the date on which the income is раid. </w:t>
      </w:r>
      <w:r>
        <w:br/>
      </w:r>
      <w:r>
        <w:rPr>
          <w:rFonts w:ascii="Times New Roman"/>
          <w:b w:val="false"/>
          <w:i w:val="false"/>
          <w:color w:val="000000"/>
          <w:sz w:val="28"/>
        </w:rPr>
        <w:t xml:space="preserve">
      Not only the income's receiver but also the person authorized thereto by hiм/hеr or it may also submit the Сlаiм. In such a саsе, the person submitting this Claim should furnish all documents evidencing the necessary powers duly ехесutеd. </w:t>
      </w:r>
      <w:r>
        <w:br/>
      </w:r>
      <w:r>
        <w:rPr>
          <w:rFonts w:ascii="Times New Roman"/>
          <w:b w:val="false"/>
          <w:i w:val="false"/>
          <w:color w:val="000000"/>
          <w:sz w:val="28"/>
        </w:rPr>
        <w:t xml:space="preserve">
      The Claim should be submitted to the tax authorities within the period of limitation of асtiоn. The claims submitted after the expiration of such period will not be соnsidеrеd. </w:t>
      </w:r>
      <w:r>
        <w:br/>
      </w:r>
      <w:r>
        <w:rPr>
          <w:rFonts w:ascii="Times New Roman"/>
          <w:b w:val="false"/>
          <w:i w:val="false"/>
          <w:color w:val="000000"/>
          <w:sz w:val="28"/>
        </w:rPr>
        <w:t xml:space="preserve">
      This Form of Claim will be valid until any appropriate change is made hеrеtо. </w:t>
      </w:r>
      <w:r>
        <w:br/>
      </w:r>
      <w:r>
        <w:rPr>
          <w:rFonts w:ascii="Times New Roman"/>
          <w:b w:val="false"/>
          <w:i w:val="false"/>
          <w:color w:val="000000"/>
          <w:sz w:val="28"/>
        </w:rPr>
        <w:t>
 </w:t>
      </w:r>
    </w:p>
    <w:bookmarkStart w:name="z275" w:id="132"/>
    <w:p>
      <w:pPr>
        <w:spacing w:after="0"/>
        <w:ind w:left="0"/>
        <w:jc w:val="both"/>
      </w:pPr>
      <w:r>
        <w:rPr>
          <w:rFonts w:ascii="Times New Roman"/>
          <w:b w:val="false"/>
          <w:i w:val="false"/>
          <w:color w:val="000000"/>
          <w:sz w:val="28"/>
        </w:rPr>
        <w:t>
                                    Қазақстан Республикасы</w:t>
      </w:r>
    </w:p>
    <w:bookmarkEnd w:id="1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салық комитетiнiң</w:t>
      </w:r>
    </w:p>
    <w:p>
      <w:pPr>
        <w:spacing w:after="0"/>
        <w:ind w:left="0"/>
        <w:jc w:val="both"/>
      </w:pPr>
      <w:r>
        <w:rPr>
          <w:rFonts w:ascii="Times New Roman"/>
          <w:b w:val="false"/>
          <w:i w:val="false"/>
          <w:color w:val="000000"/>
          <w:sz w:val="28"/>
        </w:rPr>
        <w:t>                                    1995 ж. 28 маусымдағы N 33</w:t>
      </w:r>
    </w:p>
    <w:p>
      <w:pPr>
        <w:spacing w:after="0"/>
        <w:ind w:left="0"/>
        <w:jc w:val="both"/>
      </w:pPr>
      <w:r>
        <w:rPr>
          <w:rFonts w:ascii="Times New Roman"/>
          <w:b w:val="false"/>
          <w:i w:val="false"/>
          <w:color w:val="000000"/>
          <w:sz w:val="28"/>
        </w:rPr>
        <w:t>                                         нұсқаулығына</w:t>
      </w:r>
    </w:p>
    <w:p>
      <w:pPr>
        <w:spacing w:after="0"/>
        <w:ind w:left="0"/>
        <w:jc w:val="both"/>
      </w:pPr>
      <w:r>
        <w:rPr>
          <w:rFonts w:ascii="Times New Roman"/>
          <w:b w:val="false"/>
          <w:i w:val="false"/>
          <w:color w:val="000000"/>
          <w:sz w:val="28"/>
        </w:rPr>
        <w:t>                                           N 8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6" w:id="13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Мәлiмдемешiнiң СТН </w:t>
      </w:r>
    </w:p>
    <w:bookmarkEnd w:id="133"/>
    <w:bookmarkStart w:name="z277" w:id="134"/>
    <w:p>
      <w:pPr>
        <w:spacing w:after="0"/>
        <w:ind w:left="0"/>
        <w:jc w:val="both"/>
      </w:pPr>
      <w:r>
        <w:rPr>
          <w:rFonts w:ascii="Times New Roman"/>
          <w:b w:val="false"/>
          <w:i w:val="false"/>
          <w:color w:val="000000"/>
          <w:sz w:val="28"/>
        </w:rPr>
        <w:t>
 </w:t>
      </w:r>
    </w:p>
    <w:bookmarkEnd w:id="134"/>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мен____________________</w:t>
      </w:r>
    </w:p>
    <w:p>
      <w:pPr>
        <w:spacing w:after="0"/>
        <w:ind w:left="0"/>
        <w:jc w:val="both"/>
      </w:pPr>
      <w:r>
        <w:rPr>
          <w:rFonts w:ascii="Times New Roman"/>
          <w:b w:val="false"/>
          <w:i w:val="false"/>
          <w:color w:val="000000"/>
          <w:sz w:val="28"/>
        </w:rPr>
        <w:t>          _____________________________________арасындағы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халықаралық Келiсiмге сәйкес</w:t>
      </w:r>
    </w:p>
    <w:p>
      <w:pPr>
        <w:spacing w:after="0"/>
        <w:ind w:left="0"/>
        <w:jc w:val="both"/>
      </w:pPr>
      <w:r>
        <w:rPr>
          <w:rFonts w:ascii="Times New Roman"/>
          <w:b w:val="false"/>
          <w:i w:val="false"/>
          <w:color w:val="000000"/>
          <w:sz w:val="28"/>
        </w:rPr>
        <w:t>                      кiрiс салығынан босатуға</w:t>
      </w:r>
    </w:p>
    <w:p>
      <w:pPr>
        <w:spacing w:after="0"/>
        <w:ind w:left="0"/>
        <w:jc w:val="both"/>
      </w:pPr>
      <w:r>
        <w:rPr>
          <w:rFonts w:ascii="Times New Roman"/>
          <w:b w:val="false"/>
          <w:i w:val="false"/>
          <w:color w:val="000000"/>
          <w:sz w:val="28"/>
        </w:rPr>
        <w:t>                         М Ә Л I М Д Е М Е</w:t>
      </w:r>
    </w:p>
    <w:p>
      <w:pPr>
        <w:spacing w:after="0"/>
        <w:ind w:left="0"/>
        <w:jc w:val="both"/>
      </w:pPr>
      <w:r>
        <w:rPr>
          <w:rFonts w:ascii="Times New Roman"/>
          <w:b w:val="false"/>
          <w:i w:val="false"/>
          <w:color w:val="000000"/>
          <w:sz w:val="28"/>
        </w:rPr>
        <w:t>1. Мәлiмдемешiнiң толық атауы 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Мәлiмдемешiнiң толық адресi   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(индексi, қала, үй N, телефон, факс)</w:t>
      </w:r>
    </w:p>
    <w:p>
      <w:pPr>
        <w:spacing w:after="0"/>
        <w:ind w:left="0"/>
        <w:jc w:val="both"/>
      </w:pPr>
      <w:r>
        <w:rPr>
          <w:rFonts w:ascii="Times New Roman"/>
          <w:b w:val="false"/>
          <w:i w:val="false"/>
          <w:color w:val="000000"/>
          <w:sz w:val="28"/>
        </w:rPr>
        <w:t>3. Қазақстан Республикасы мен _____________________________________</w:t>
      </w:r>
    </w:p>
    <w:p>
      <w:pPr>
        <w:spacing w:after="0"/>
        <w:ind w:left="0"/>
        <w:jc w:val="both"/>
      </w:pPr>
      <w:r>
        <w:rPr>
          <w:rFonts w:ascii="Times New Roman"/>
          <w:b w:val="false"/>
          <w:i w:val="false"/>
          <w:color w:val="000000"/>
          <w:sz w:val="28"/>
        </w:rPr>
        <w:t>                            (елдiң атауы, Келiсiмнiң толық атауы)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Келiсiмнiң (Конвенцияның)________бабының ережесiне сәйкес (әрi қарай</w:t>
      </w:r>
    </w:p>
    <w:p>
      <w:pPr>
        <w:spacing w:after="0"/>
        <w:ind w:left="0"/>
        <w:jc w:val="both"/>
      </w:pPr>
      <w:r>
        <w:rPr>
          <w:rFonts w:ascii="Times New Roman"/>
          <w:b w:val="false"/>
          <w:i w:val="false"/>
          <w:color w:val="000000"/>
          <w:sz w:val="28"/>
        </w:rPr>
        <w:t>"Келiсiм") жүзеге асырылған қызметтен алынған, жоғарыда аталған</w:t>
      </w:r>
    </w:p>
    <w:p>
      <w:pPr>
        <w:spacing w:after="0"/>
        <w:ind w:left="0"/>
        <w:jc w:val="both"/>
      </w:pPr>
      <w:r>
        <w:rPr>
          <w:rFonts w:ascii="Times New Roman"/>
          <w:b w:val="false"/>
          <w:i w:val="false"/>
          <w:color w:val="000000"/>
          <w:sz w:val="28"/>
        </w:rPr>
        <w:t>Келiсiмде көзделген, кiрiс сомасының салығынан босатуға рұқсат етудi</w:t>
      </w:r>
    </w:p>
    <w:p>
      <w:pPr>
        <w:spacing w:after="0"/>
        <w:ind w:left="0"/>
        <w:jc w:val="both"/>
      </w:pPr>
      <w:r>
        <w:rPr>
          <w:rFonts w:ascii="Times New Roman"/>
          <w:b w:val="false"/>
          <w:i w:val="false"/>
          <w:color w:val="000000"/>
          <w:sz w:val="28"/>
        </w:rPr>
        <w:t>сұраймын.</w:t>
      </w:r>
    </w:p>
    <w:p>
      <w:pPr>
        <w:spacing w:after="0"/>
        <w:ind w:left="0"/>
        <w:jc w:val="both"/>
      </w:pPr>
      <w:r>
        <w:rPr>
          <w:rFonts w:ascii="Times New Roman"/>
          <w:b w:val="false"/>
          <w:i w:val="false"/>
          <w:color w:val="000000"/>
          <w:sz w:val="28"/>
        </w:rPr>
        <w:t>4. Келiсiмге сәйкес орындалған жұмысты немесе көрсетiлген қызметтi</w:t>
      </w:r>
    </w:p>
    <w:p>
      <w:pPr>
        <w:spacing w:after="0"/>
        <w:ind w:left="0"/>
        <w:jc w:val="both"/>
      </w:pPr>
      <w:r>
        <w:rPr>
          <w:rFonts w:ascii="Times New Roman"/>
          <w:b w:val="false"/>
          <w:i w:val="false"/>
          <w:color w:val="000000"/>
          <w:sz w:val="28"/>
        </w:rPr>
        <w:t>растайтын,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арасында қол қойылған өзара шарттың (келiсiнмiң) нөмiрi және</w:t>
      </w:r>
    </w:p>
    <w:p>
      <w:pPr>
        <w:spacing w:after="0"/>
        <w:ind w:left="0"/>
        <w:jc w:val="both"/>
      </w:pPr>
      <w:r>
        <w:rPr>
          <w:rFonts w:ascii="Times New Roman"/>
          <w:b w:val="false"/>
          <w:i w:val="false"/>
          <w:color w:val="000000"/>
          <w:sz w:val="28"/>
        </w:rPr>
        <w:t>уақыты_____________________________________________________________</w:t>
      </w:r>
    </w:p>
    <w:p>
      <w:pPr>
        <w:spacing w:after="0"/>
        <w:ind w:left="0"/>
        <w:jc w:val="both"/>
      </w:pPr>
      <w:r>
        <w:rPr>
          <w:rFonts w:ascii="Times New Roman"/>
          <w:b w:val="false"/>
          <w:i w:val="false"/>
          <w:color w:val="000000"/>
          <w:sz w:val="28"/>
        </w:rPr>
        <w:t>5. Өзара шарттың жалпы сомасы _____________________________________</w:t>
      </w:r>
    </w:p>
    <w:p>
      <w:pPr>
        <w:spacing w:after="0"/>
        <w:ind w:left="0"/>
        <w:jc w:val="both"/>
      </w:pPr>
      <w:r>
        <w:rPr>
          <w:rFonts w:ascii="Times New Roman"/>
          <w:b w:val="false"/>
          <w:i w:val="false"/>
          <w:color w:val="000000"/>
          <w:sz w:val="28"/>
        </w:rPr>
        <w:t>6. 199 ж. " " ______________________дан " " ____________ға дейiнгi</w:t>
      </w:r>
    </w:p>
    <w:p>
      <w:pPr>
        <w:spacing w:after="0"/>
        <w:ind w:left="0"/>
        <w:jc w:val="both"/>
      </w:pPr>
      <w:r>
        <w:rPr>
          <w:rFonts w:ascii="Times New Roman"/>
          <w:b w:val="false"/>
          <w:i w:val="false"/>
          <w:color w:val="000000"/>
          <w:sz w:val="28"/>
        </w:rPr>
        <w:t>кезеңдегi кiрiстiң сомасы:</w:t>
      </w:r>
    </w:p>
    <w:p>
      <w:pPr>
        <w:spacing w:after="0"/>
        <w:ind w:left="0"/>
        <w:jc w:val="both"/>
      </w:pPr>
      <w:r>
        <w:rPr>
          <w:rFonts w:ascii="Times New Roman"/>
          <w:b w:val="false"/>
          <w:i w:val="false"/>
          <w:color w:val="000000"/>
          <w:sz w:val="28"/>
        </w:rPr>
        <w:t>                          - жоспар бойынша ________________________</w:t>
      </w:r>
    </w:p>
    <w:p>
      <w:pPr>
        <w:spacing w:after="0"/>
        <w:ind w:left="0"/>
        <w:jc w:val="both"/>
      </w:pPr>
      <w:r>
        <w:rPr>
          <w:rFonts w:ascii="Times New Roman"/>
          <w:b w:val="false"/>
          <w:i w:val="false"/>
          <w:color w:val="000000"/>
          <w:sz w:val="28"/>
        </w:rPr>
        <w:t>                          - iс жүзiнде ____________________________</w:t>
      </w:r>
    </w:p>
    <w:p>
      <w:pPr>
        <w:spacing w:after="0"/>
        <w:ind w:left="0"/>
        <w:jc w:val="both"/>
      </w:pPr>
      <w:r>
        <w:rPr>
          <w:rFonts w:ascii="Times New Roman"/>
          <w:b w:val="false"/>
          <w:i w:val="false"/>
          <w:color w:val="000000"/>
          <w:sz w:val="28"/>
        </w:rPr>
        <w:t>7. ________________________________________________________________</w:t>
      </w:r>
    </w:p>
    <w:p>
      <w:pPr>
        <w:spacing w:after="0"/>
        <w:ind w:left="0"/>
        <w:jc w:val="both"/>
      </w:pPr>
      <w:r>
        <w:rPr>
          <w:rFonts w:ascii="Times New Roman"/>
          <w:b w:val="false"/>
          <w:i w:val="false"/>
          <w:color w:val="000000"/>
          <w:sz w:val="28"/>
        </w:rPr>
        <w:t>келiсiмге сәйкес 199__ж " "_________________дан " " ____________ға</w:t>
      </w:r>
    </w:p>
    <w:p>
      <w:pPr>
        <w:spacing w:after="0"/>
        <w:ind w:left="0"/>
        <w:jc w:val="both"/>
      </w:pPr>
      <w:r>
        <w:rPr>
          <w:rFonts w:ascii="Times New Roman"/>
          <w:b w:val="false"/>
          <w:i w:val="false"/>
          <w:color w:val="000000"/>
          <w:sz w:val="28"/>
        </w:rPr>
        <w:t>дейiнгi кезеңдегi кiрiстiң сомасы __________________</w:t>
      </w:r>
    </w:p>
    <w:p>
      <w:pPr>
        <w:spacing w:after="0"/>
        <w:ind w:left="0"/>
        <w:jc w:val="both"/>
      </w:pPr>
      <w:r>
        <w:rPr>
          <w:rFonts w:ascii="Times New Roman"/>
          <w:b w:val="false"/>
          <w:i w:val="false"/>
          <w:color w:val="000000"/>
          <w:sz w:val="28"/>
        </w:rPr>
        <w:t>8. Осымен:</w:t>
      </w:r>
    </w:p>
    <w:p>
      <w:pPr>
        <w:spacing w:after="0"/>
        <w:ind w:left="0"/>
        <w:jc w:val="both"/>
      </w:pPr>
      <w:r>
        <w:rPr>
          <w:rFonts w:ascii="Times New Roman"/>
          <w:b w:val="false"/>
          <w:i w:val="false"/>
          <w:color w:val="000000"/>
          <w:sz w:val="28"/>
        </w:rPr>
        <w:t>а) мәлiмдемеде келтiрiлген ақпараттар айғақты және толық, Келешекте</w:t>
      </w:r>
    </w:p>
    <w:p>
      <w:pPr>
        <w:spacing w:after="0"/>
        <w:ind w:left="0"/>
        <w:jc w:val="both"/>
      </w:pPr>
      <w:r>
        <w:rPr>
          <w:rFonts w:ascii="Times New Roman"/>
          <w:b w:val="false"/>
          <w:i w:val="false"/>
          <w:color w:val="000000"/>
          <w:sz w:val="28"/>
        </w:rPr>
        <w:t>болуы мүмкiн, кез-келген өзгертiстер туралы Қазақстан</w:t>
      </w:r>
    </w:p>
    <w:p>
      <w:pPr>
        <w:spacing w:after="0"/>
        <w:ind w:left="0"/>
        <w:jc w:val="both"/>
      </w:pPr>
      <w:r>
        <w:rPr>
          <w:rFonts w:ascii="Times New Roman"/>
          <w:b w:val="false"/>
          <w:i w:val="false"/>
          <w:color w:val="000000"/>
          <w:sz w:val="28"/>
        </w:rPr>
        <w:t>Республикасының салық органдарын дер кезiнде хабардар етiп</w:t>
      </w:r>
    </w:p>
    <w:p>
      <w:pPr>
        <w:spacing w:after="0"/>
        <w:ind w:left="0"/>
        <w:jc w:val="both"/>
      </w:pPr>
      <w:r>
        <w:rPr>
          <w:rFonts w:ascii="Times New Roman"/>
          <w:b w:val="false"/>
          <w:i w:val="false"/>
          <w:color w:val="000000"/>
          <w:sz w:val="28"/>
        </w:rPr>
        <w:t>тұратындығымды,</w:t>
      </w:r>
    </w:p>
    <w:p>
      <w:pPr>
        <w:spacing w:after="0"/>
        <w:ind w:left="0"/>
        <w:jc w:val="both"/>
      </w:pPr>
      <w:r>
        <w:rPr>
          <w:rFonts w:ascii="Times New Roman"/>
          <w:b w:val="false"/>
          <w:i w:val="false"/>
          <w:color w:val="000000"/>
          <w:sz w:val="28"/>
        </w:rPr>
        <w:t>б) айғақсыз деректер бергенi үшiн Қазақстан Республикасының</w:t>
      </w:r>
    </w:p>
    <w:p>
      <w:pPr>
        <w:spacing w:after="0"/>
        <w:ind w:left="0"/>
        <w:jc w:val="both"/>
      </w:pPr>
      <w:r>
        <w:rPr>
          <w:rFonts w:ascii="Times New Roman"/>
          <w:b w:val="false"/>
          <w:i w:val="false"/>
          <w:color w:val="000000"/>
          <w:sz w:val="28"/>
        </w:rPr>
        <w:t>заңдарында көрсетiлген жауапкершiлiк туралы хабардар екендiгiмдi, -</w:t>
      </w:r>
    </w:p>
    <w:p>
      <w:pPr>
        <w:spacing w:after="0"/>
        <w:ind w:left="0"/>
        <w:jc w:val="both"/>
      </w:pPr>
      <w:r>
        <w:rPr>
          <w:rFonts w:ascii="Times New Roman"/>
          <w:b w:val="false"/>
          <w:i w:val="false"/>
          <w:color w:val="000000"/>
          <w:sz w:val="28"/>
        </w:rPr>
        <w:t>растаймын.</w:t>
      </w:r>
    </w:p>
    <w:p>
      <w:pPr>
        <w:spacing w:after="0"/>
        <w:ind w:left="0"/>
        <w:jc w:val="both"/>
      </w:pPr>
      <w:r>
        <w:rPr>
          <w:rFonts w:ascii="Times New Roman"/>
          <w:b w:val="false"/>
          <w:i w:val="false"/>
          <w:color w:val="000000"/>
          <w:sz w:val="28"/>
        </w:rPr>
        <w:t>Толтырылған уақыты мен орыны 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М.О.                          Қолы ________________________</w:t>
      </w:r>
    </w:p>
    <w:p>
      <w:pPr>
        <w:spacing w:after="0"/>
        <w:ind w:left="0"/>
        <w:jc w:val="both"/>
      </w:pPr>
      <w:r>
        <w:rPr>
          <w:rFonts w:ascii="Times New Roman"/>
          <w:b w:val="false"/>
          <w:i w:val="false"/>
          <w:color w:val="000000"/>
          <w:sz w:val="28"/>
        </w:rPr>
        <w:t>                                        (мәлiмдемешiнiң)</w:t>
      </w:r>
    </w:p>
    <w:p>
      <w:pPr>
        <w:spacing w:after="0"/>
        <w:ind w:left="0"/>
        <w:jc w:val="both"/>
      </w:pPr>
      <w:r>
        <w:rPr>
          <w:rFonts w:ascii="Times New Roman"/>
          <w:b w:val="false"/>
          <w:i w:val="false"/>
          <w:color w:val="000000"/>
          <w:sz w:val="28"/>
        </w:rPr>
        <w:t>     Ескерту: Қажет болған жағдайда мәлiмдемешi, босатуға рұқсат</w:t>
      </w:r>
    </w:p>
    <w:p>
      <w:pPr>
        <w:spacing w:after="0"/>
        <w:ind w:left="0"/>
        <w:jc w:val="both"/>
      </w:pPr>
      <w:r>
        <w:rPr>
          <w:rFonts w:ascii="Times New Roman"/>
          <w:b w:val="false"/>
          <w:i w:val="false"/>
          <w:color w:val="000000"/>
          <w:sz w:val="28"/>
        </w:rPr>
        <w:t>етудiң негiзi болып табылатын, Келiсiмнiң мәтiнiн көрсетуге мiндеттi.</w:t>
      </w:r>
    </w:p>
    <w:p>
      <w:pPr>
        <w:spacing w:after="0"/>
        <w:ind w:left="0"/>
        <w:jc w:val="both"/>
      </w:pPr>
      <w:r>
        <w:rPr>
          <w:rFonts w:ascii="Times New Roman"/>
          <w:b w:val="false"/>
          <w:i w:val="false"/>
          <w:color w:val="000000"/>
          <w:sz w:val="28"/>
        </w:rPr>
        <w:t>               Қазақстан Республикасы салық органының</w:t>
      </w:r>
    </w:p>
    <w:p>
      <w:pPr>
        <w:spacing w:after="0"/>
        <w:ind w:left="0"/>
        <w:jc w:val="both"/>
      </w:pPr>
      <w:r>
        <w:rPr>
          <w:rFonts w:ascii="Times New Roman"/>
          <w:b w:val="false"/>
          <w:i w:val="false"/>
          <w:color w:val="000000"/>
          <w:sz w:val="28"/>
        </w:rPr>
        <w:t>                             Б Е Л Г I С I</w:t>
      </w:r>
    </w:p>
    <w:p>
      <w:pPr>
        <w:spacing w:after="0"/>
        <w:ind w:left="0"/>
        <w:jc w:val="both"/>
      </w:pPr>
      <w:r>
        <w:rPr>
          <w:rFonts w:ascii="Times New Roman"/>
          <w:b w:val="false"/>
          <w:i w:val="false"/>
          <w:color w:val="000000"/>
          <w:sz w:val="28"/>
        </w:rPr>
        <w:t>     Осы мәлiмдемеде көрсетiлгендердiң Қазақстан Республикасы мен</w:t>
      </w:r>
    </w:p>
    <w:p>
      <w:pPr>
        <w:spacing w:after="0"/>
        <w:ind w:left="0"/>
        <w:jc w:val="both"/>
      </w:pPr>
      <w:r>
        <w:rPr>
          <w:rFonts w:ascii="Times New Roman"/>
          <w:b w:val="false"/>
          <w:i w:val="false"/>
          <w:color w:val="000000"/>
          <w:sz w:val="28"/>
        </w:rPr>
        <w:t>________________________________________________________арасындағы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келiсiмнiң ______бабының ережелерiне сәйкес келетiнiн және</w:t>
      </w:r>
    </w:p>
    <w:p>
      <w:pPr>
        <w:spacing w:after="0"/>
        <w:ind w:left="0"/>
        <w:jc w:val="both"/>
      </w:pPr>
      <w:r>
        <w:rPr>
          <w:rFonts w:ascii="Times New Roman"/>
          <w:b w:val="false"/>
          <w:i w:val="false"/>
          <w:color w:val="000000"/>
          <w:sz w:val="28"/>
        </w:rPr>
        <w:t>мәлiмдеменiң _______ тармағында көрсетiлген, ___________ табыстың</w:t>
      </w:r>
    </w:p>
    <w:p>
      <w:pPr>
        <w:spacing w:after="0"/>
        <w:ind w:left="0"/>
        <w:jc w:val="both"/>
      </w:pPr>
      <w:r>
        <w:rPr>
          <w:rFonts w:ascii="Times New Roman"/>
          <w:b w:val="false"/>
          <w:i w:val="false"/>
          <w:color w:val="000000"/>
          <w:sz w:val="28"/>
        </w:rPr>
        <w:t>мәлiмделген сомасы шын мәнiнде кiрiс салығынан босатуға жататынын,</w:t>
      </w:r>
    </w:p>
    <w:p>
      <w:pPr>
        <w:spacing w:after="0"/>
        <w:ind w:left="0"/>
        <w:jc w:val="both"/>
      </w:pPr>
      <w:r>
        <w:rPr>
          <w:rFonts w:ascii="Times New Roman"/>
          <w:b w:val="false"/>
          <w:i w:val="false"/>
          <w:color w:val="000000"/>
          <w:sz w:val="28"/>
        </w:rPr>
        <w:t>растаймыз.</w:t>
      </w:r>
    </w:p>
    <w:p>
      <w:pPr>
        <w:spacing w:after="0"/>
        <w:ind w:left="0"/>
        <w:jc w:val="both"/>
      </w:pPr>
      <w:r>
        <w:rPr>
          <w:rFonts w:ascii="Times New Roman"/>
          <w:b w:val="false"/>
          <w:i w:val="false"/>
          <w:color w:val="000000"/>
          <w:sz w:val="28"/>
        </w:rPr>
        <w:t>     Салық бөлiмiнiң бастығы _________________________</w:t>
      </w:r>
    </w:p>
    <w:p>
      <w:pPr>
        <w:spacing w:after="0"/>
        <w:ind w:left="0"/>
        <w:jc w:val="both"/>
      </w:pPr>
      <w:r>
        <w:rPr>
          <w:rFonts w:ascii="Times New Roman"/>
          <w:b w:val="false"/>
          <w:i w:val="false"/>
          <w:color w:val="000000"/>
          <w:sz w:val="28"/>
        </w:rPr>
        <w:t>     М.О.                               Қолы</w:t>
      </w:r>
    </w:p>
    <w:p>
      <w:pPr>
        <w:spacing w:after="0"/>
        <w:ind w:left="0"/>
        <w:jc w:val="both"/>
      </w:pPr>
      <w:r>
        <w:rPr>
          <w:rFonts w:ascii="Times New Roman"/>
          <w:b w:val="false"/>
          <w:i w:val="false"/>
          <w:color w:val="000000"/>
          <w:sz w:val="28"/>
        </w:rPr>
        <w:t>     199__ж. " "____________________</w:t>
      </w:r>
    </w:p>
    <w:p>
      <w:pPr>
        <w:spacing w:after="0"/>
        <w:ind w:left="0"/>
        <w:jc w:val="both"/>
      </w:pPr>
      <w:r>
        <w:rPr>
          <w:rFonts w:ascii="Times New Roman"/>
          <w:b w:val="false"/>
          <w:i w:val="false"/>
          <w:color w:val="000000"/>
          <w:sz w:val="28"/>
        </w:rPr>
        <w:t>                                             ҚР МСК</w:t>
      </w:r>
    </w:p>
    <w:p>
      <w:pPr>
        <w:spacing w:after="0"/>
        <w:ind w:left="0"/>
        <w:jc w:val="both"/>
      </w:pPr>
      <w:r>
        <w:rPr>
          <w:rFonts w:ascii="Times New Roman"/>
          <w:b w:val="false"/>
          <w:i w:val="false"/>
          <w:color w:val="000000"/>
          <w:sz w:val="28"/>
        </w:rPr>
        <w:t>                                    1995 ж. 28 маусымдағы N 33</w:t>
      </w:r>
    </w:p>
    <w:p>
      <w:pPr>
        <w:spacing w:after="0"/>
        <w:ind w:left="0"/>
        <w:jc w:val="both"/>
      </w:pPr>
      <w:r>
        <w:rPr>
          <w:rFonts w:ascii="Times New Roman"/>
          <w:b w:val="false"/>
          <w:i w:val="false"/>
          <w:color w:val="000000"/>
          <w:sz w:val="28"/>
        </w:rPr>
        <w:t>                                           нұсқаулығына</w:t>
      </w:r>
    </w:p>
    <w:p>
      <w:pPr>
        <w:spacing w:after="0"/>
        <w:ind w:left="0"/>
        <w:jc w:val="both"/>
      </w:pPr>
      <w:r>
        <w:rPr>
          <w:rFonts w:ascii="Times New Roman"/>
          <w:b w:val="false"/>
          <w:i w:val="false"/>
          <w:color w:val="000000"/>
          <w:sz w:val="28"/>
        </w:rPr>
        <w:t>                                           N 9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Қосымша жаңа редакцияда жазылды - ҚР Мемлекеттік кіріс       </w:t>
      </w:r>
    </w:p>
    <w:p>
      <w:pPr>
        <w:spacing w:after="0"/>
        <w:ind w:left="0"/>
        <w:jc w:val="both"/>
      </w:pPr>
      <w:r>
        <w:rPr>
          <w:rFonts w:ascii="Times New Roman"/>
          <w:b w:val="false"/>
          <w:i w:val="false"/>
          <w:color w:val="000000"/>
          <w:sz w:val="28"/>
        </w:rPr>
        <w:t xml:space="preserve">              министрінің 2001 жылғы 26 мамырдағы N 667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төлеушінің атауы ___________      ___________ бойынша Салық </w:t>
      </w:r>
    </w:p>
    <w:p>
      <w:pPr>
        <w:spacing w:after="0"/>
        <w:ind w:left="0"/>
        <w:jc w:val="both"/>
      </w:pPr>
      <w:r>
        <w:rPr>
          <w:rFonts w:ascii="Times New Roman"/>
          <w:b w:val="false"/>
          <w:i w:val="false"/>
          <w:color w:val="000000"/>
          <w:sz w:val="28"/>
        </w:rPr>
        <w:t>комитетіне</w:t>
      </w:r>
    </w:p>
    <w:p>
      <w:pPr>
        <w:spacing w:after="0"/>
        <w:ind w:left="0"/>
        <w:jc w:val="both"/>
      </w:pPr>
      <w:r>
        <w:rPr>
          <w:rFonts w:ascii="Times New Roman"/>
          <w:b w:val="false"/>
          <w:i w:val="false"/>
          <w:color w:val="000000"/>
          <w:sz w:val="28"/>
        </w:rPr>
        <w:t xml:space="preserve">СТН            </w:t>
      </w:r>
    </w:p>
    <w:p>
      <w:pPr>
        <w:spacing w:after="0"/>
        <w:ind w:left="0"/>
        <w:jc w:val="both"/>
      </w:pPr>
      <w:r>
        <w:rPr>
          <w:rFonts w:ascii="Times New Roman"/>
          <w:b w:val="false"/>
          <w:i w:val="false"/>
          <w:color w:val="000000"/>
          <w:sz w:val="28"/>
        </w:rPr>
        <w:t xml:space="preserve">_____________________________________  Тапсыру мерзімі ___________________ </w:t>
      </w:r>
    </w:p>
    <w:p>
      <w:pPr>
        <w:spacing w:after="0"/>
        <w:ind w:left="0"/>
        <w:jc w:val="both"/>
      </w:pPr>
      <w:r>
        <w:rPr>
          <w:rFonts w:ascii="Times New Roman"/>
          <w:b w:val="false"/>
          <w:i w:val="false"/>
          <w:color w:val="000000"/>
          <w:sz w:val="28"/>
        </w:rPr>
        <w:t xml:space="preserve">  (заңды тұлғаның толық атауы)         Іс жүзінде тапсырылды _____________ </w:t>
      </w:r>
    </w:p>
    <w:p>
      <w:pPr>
        <w:spacing w:after="0"/>
        <w:ind w:left="0"/>
        <w:jc w:val="both"/>
      </w:pPr>
      <w:r>
        <w:rPr>
          <w:rFonts w:ascii="Times New Roman"/>
          <w:b w:val="false"/>
          <w:i w:val="false"/>
          <w:color w:val="000000"/>
          <w:sz w:val="28"/>
        </w:rPr>
        <w:t>                Салықтың сомасын төлем көзінен ұстау туралы</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Төлемнің түрі                               Төлем  Салық   Салық </w:t>
      </w:r>
    </w:p>
    <w:p>
      <w:pPr>
        <w:spacing w:after="0"/>
        <w:ind w:left="0"/>
        <w:jc w:val="both"/>
      </w:pPr>
      <w:r>
        <w:rPr>
          <w:rFonts w:ascii="Times New Roman"/>
          <w:b w:val="false"/>
          <w:i w:val="false"/>
          <w:color w:val="000000"/>
          <w:sz w:val="28"/>
        </w:rPr>
        <w:t>                                                     сомасы ставкасы сомасы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І. Тұрақты мекемелермен байланысы жоқ, резидент              ХХХХ</w:t>
      </w:r>
    </w:p>
    <w:p>
      <w:pPr>
        <w:spacing w:after="0"/>
        <w:ind w:left="0"/>
        <w:jc w:val="both"/>
      </w:pPr>
      <w:r>
        <w:rPr>
          <w:rFonts w:ascii="Times New Roman"/>
          <w:b w:val="false"/>
          <w:i w:val="false"/>
          <w:color w:val="000000"/>
          <w:sz w:val="28"/>
        </w:rPr>
        <w:t>еместерге қазақстандық көздерден, оның ішінде:</w:t>
      </w:r>
    </w:p>
    <w:p>
      <w:pPr>
        <w:spacing w:after="0"/>
        <w:ind w:left="0"/>
        <w:jc w:val="both"/>
      </w:pPr>
      <w:r>
        <w:rPr>
          <w:rFonts w:ascii="Times New Roman"/>
          <w:b w:val="false"/>
          <w:i w:val="false"/>
          <w:color w:val="000000"/>
          <w:sz w:val="28"/>
        </w:rPr>
        <w:t>   а) дивидендтер мен проценттер                             15%</w:t>
      </w:r>
    </w:p>
    <w:p>
      <w:pPr>
        <w:spacing w:after="0"/>
        <w:ind w:left="0"/>
        <w:jc w:val="both"/>
      </w:pPr>
      <w:r>
        <w:rPr>
          <w:rFonts w:ascii="Times New Roman"/>
          <w:b w:val="false"/>
          <w:i w:val="false"/>
          <w:color w:val="000000"/>
          <w:sz w:val="28"/>
        </w:rPr>
        <w:t>   б) сақтандыру және кепілдіктерді қайта сақтандыру          5%</w:t>
      </w:r>
    </w:p>
    <w:p>
      <w:pPr>
        <w:spacing w:after="0"/>
        <w:ind w:left="0"/>
        <w:jc w:val="both"/>
      </w:pPr>
      <w:r>
        <w:rPr>
          <w:rFonts w:ascii="Times New Roman"/>
          <w:b w:val="false"/>
          <w:i w:val="false"/>
          <w:color w:val="000000"/>
          <w:sz w:val="28"/>
        </w:rPr>
        <w:t>   шарттары бойынша төленетін сақтық төлемдер</w:t>
      </w:r>
    </w:p>
    <w:p>
      <w:pPr>
        <w:spacing w:after="0"/>
        <w:ind w:left="0"/>
        <w:jc w:val="both"/>
      </w:pPr>
      <w:r>
        <w:rPr>
          <w:rFonts w:ascii="Times New Roman"/>
          <w:b w:val="false"/>
          <w:i w:val="false"/>
          <w:color w:val="000000"/>
          <w:sz w:val="28"/>
        </w:rPr>
        <w:t>   в) Қазақстан Республикасы мен басқа мемлекеттер            5%</w:t>
      </w:r>
    </w:p>
    <w:p>
      <w:pPr>
        <w:spacing w:after="0"/>
        <w:ind w:left="0"/>
        <w:jc w:val="both"/>
      </w:pPr>
      <w:r>
        <w:rPr>
          <w:rFonts w:ascii="Times New Roman"/>
          <w:b w:val="false"/>
          <w:i w:val="false"/>
          <w:color w:val="000000"/>
          <w:sz w:val="28"/>
        </w:rPr>
        <w:t>   арасындағы Халықаралық байланыстағы немесе</w:t>
      </w:r>
    </w:p>
    <w:p>
      <w:pPr>
        <w:spacing w:after="0"/>
        <w:ind w:left="0"/>
        <w:jc w:val="both"/>
      </w:pPr>
      <w:r>
        <w:rPr>
          <w:rFonts w:ascii="Times New Roman"/>
          <w:b w:val="false"/>
          <w:i w:val="false"/>
          <w:color w:val="000000"/>
          <w:sz w:val="28"/>
        </w:rPr>
        <w:t xml:space="preserve">   тасымалдаудағы телекоммуникациялық және көліктік </w:t>
      </w:r>
    </w:p>
    <w:p>
      <w:pPr>
        <w:spacing w:after="0"/>
        <w:ind w:left="0"/>
        <w:jc w:val="both"/>
      </w:pPr>
      <w:r>
        <w:rPr>
          <w:rFonts w:ascii="Times New Roman"/>
          <w:b w:val="false"/>
          <w:i w:val="false"/>
          <w:color w:val="000000"/>
          <w:sz w:val="28"/>
        </w:rPr>
        <w:t>   қызмет үшін</w:t>
      </w:r>
    </w:p>
    <w:p>
      <w:pPr>
        <w:spacing w:after="0"/>
        <w:ind w:left="0"/>
        <w:jc w:val="both"/>
      </w:pPr>
      <w:r>
        <w:rPr>
          <w:rFonts w:ascii="Times New Roman"/>
          <w:b w:val="false"/>
          <w:i w:val="false"/>
          <w:color w:val="000000"/>
          <w:sz w:val="28"/>
        </w:rPr>
        <w:t>   г) роялти жөніндегі, қызмет көрсету кірістері,            20%</w:t>
      </w:r>
    </w:p>
    <w:p>
      <w:pPr>
        <w:spacing w:after="0"/>
        <w:ind w:left="0"/>
        <w:jc w:val="both"/>
      </w:pPr>
      <w:r>
        <w:rPr>
          <w:rFonts w:ascii="Times New Roman"/>
          <w:b w:val="false"/>
          <w:i w:val="false"/>
          <w:color w:val="000000"/>
          <w:sz w:val="28"/>
        </w:rPr>
        <w:t xml:space="preserve">   басқару жөніндегі қызметті қоса, кеңес беру </w:t>
      </w:r>
    </w:p>
    <w:p>
      <w:pPr>
        <w:spacing w:after="0"/>
        <w:ind w:left="0"/>
        <w:jc w:val="both"/>
      </w:pPr>
      <w:r>
        <w:rPr>
          <w:rFonts w:ascii="Times New Roman"/>
          <w:b w:val="false"/>
          <w:i w:val="false"/>
          <w:color w:val="000000"/>
          <w:sz w:val="28"/>
        </w:rPr>
        <w:t xml:space="preserve">   қызметтері, жалға беру, тағы басқалар жөніндегі </w:t>
      </w:r>
    </w:p>
    <w:p>
      <w:pPr>
        <w:spacing w:after="0"/>
        <w:ind w:left="0"/>
        <w:jc w:val="both"/>
      </w:pPr>
      <w:r>
        <w:rPr>
          <w:rFonts w:ascii="Times New Roman"/>
          <w:b w:val="false"/>
          <w:i w:val="false"/>
          <w:color w:val="000000"/>
          <w:sz w:val="28"/>
        </w:rPr>
        <w:t xml:space="preserve">   (29-бапқа сәйкес ставкалар бойынша алынатын, еңбек </w:t>
      </w:r>
    </w:p>
    <w:p>
      <w:pPr>
        <w:spacing w:after="0"/>
        <w:ind w:left="0"/>
        <w:jc w:val="both"/>
      </w:pPr>
      <w:r>
        <w:rPr>
          <w:rFonts w:ascii="Times New Roman"/>
          <w:b w:val="false"/>
          <w:i w:val="false"/>
          <w:color w:val="000000"/>
          <w:sz w:val="28"/>
        </w:rPr>
        <w:t xml:space="preserve">   ақы төлеу түрінде жүргізілетін төлемдерден басқа)         </w:t>
      </w:r>
    </w:p>
    <w:p>
      <w:pPr>
        <w:spacing w:after="0"/>
        <w:ind w:left="0"/>
        <w:jc w:val="both"/>
      </w:pPr>
      <w:r>
        <w:rPr>
          <w:rFonts w:ascii="Times New Roman"/>
          <w:b w:val="false"/>
          <w:i w:val="false"/>
          <w:color w:val="000000"/>
          <w:sz w:val="28"/>
        </w:rPr>
        <w:t xml:space="preserve">ІІ. Қызметкерлердің тікелей және жанама салықтары            15%  </w:t>
      </w:r>
    </w:p>
    <w:p>
      <w:pPr>
        <w:spacing w:after="0"/>
        <w:ind w:left="0"/>
        <w:jc w:val="both"/>
      </w:pPr>
      <w:r>
        <w:rPr>
          <w:rFonts w:ascii="Times New Roman"/>
          <w:b w:val="false"/>
          <w:i w:val="false"/>
          <w:color w:val="000000"/>
          <w:sz w:val="28"/>
        </w:rPr>
        <w:t>болып табылатын төлемдер</w:t>
      </w:r>
    </w:p>
    <w:p>
      <w:pPr>
        <w:spacing w:after="0"/>
        <w:ind w:left="0"/>
        <w:jc w:val="both"/>
      </w:pPr>
      <w:r>
        <w:rPr>
          <w:rFonts w:ascii="Times New Roman"/>
          <w:b w:val="false"/>
          <w:i w:val="false"/>
          <w:color w:val="000000"/>
          <w:sz w:val="28"/>
        </w:rPr>
        <w:t>ІІІ. Шаруашылық субъектісінің қызметкері болып              29-бапта</w:t>
      </w:r>
    </w:p>
    <w:p>
      <w:pPr>
        <w:spacing w:after="0"/>
        <w:ind w:left="0"/>
        <w:jc w:val="both"/>
      </w:pPr>
      <w:r>
        <w:rPr>
          <w:rFonts w:ascii="Times New Roman"/>
          <w:b w:val="false"/>
          <w:i w:val="false"/>
          <w:color w:val="000000"/>
          <w:sz w:val="28"/>
        </w:rPr>
        <w:t>саналмайтын және кәсіпкерлік қызметпен байланысы жоқ        көзделген</w:t>
      </w:r>
    </w:p>
    <w:p>
      <w:pPr>
        <w:spacing w:after="0"/>
        <w:ind w:left="0"/>
        <w:jc w:val="both"/>
      </w:pPr>
      <w:r>
        <w:rPr>
          <w:rFonts w:ascii="Times New Roman"/>
          <w:b w:val="false"/>
          <w:i w:val="false"/>
          <w:color w:val="000000"/>
          <w:sz w:val="28"/>
        </w:rPr>
        <w:t>жеке тұлғаларға төлемдер                                      ставка</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xml:space="preserve">ІV. Кәсіпкерлік қызметтің субъектісі ретінде                 алынады </w:t>
      </w:r>
    </w:p>
    <w:p>
      <w:pPr>
        <w:spacing w:after="0"/>
        <w:ind w:left="0"/>
        <w:jc w:val="both"/>
      </w:pPr>
      <w:r>
        <w:rPr>
          <w:rFonts w:ascii="Times New Roman"/>
          <w:b w:val="false"/>
          <w:i w:val="false"/>
          <w:color w:val="000000"/>
          <w:sz w:val="28"/>
        </w:rPr>
        <w:t>тіркелмеген жеке тұлғаларға төлемдер</w:t>
      </w:r>
    </w:p>
    <w:p>
      <w:pPr>
        <w:spacing w:after="0"/>
        <w:ind w:left="0"/>
        <w:jc w:val="both"/>
      </w:pPr>
      <w:r>
        <w:rPr>
          <w:rFonts w:ascii="Times New Roman"/>
          <w:b w:val="false"/>
          <w:i w:val="false"/>
          <w:color w:val="000000"/>
          <w:sz w:val="28"/>
        </w:rPr>
        <w:t>Барлығы: - ұсталғаны;</w:t>
      </w:r>
    </w:p>
    <w:p>
      <w:pPr>
        <w:spacing w:after="0"/>
        <w:ind w:left="0"/>
        <w:jc w:val="both"/>
      </w:pPr>
      <w:r>
        <w:rPr>
          <w:rFonts w:ascii="Times New Roman"/>
          <w:b w:val="false"/>
          <w:i w:val="false"/>
          <w:color w:val="000000"/>
          <w:sz w:val="28"/>
        </w:rPr>
        <w:t xml:space="preserve">         - аударылғаны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Салық төлем жасалған ай біткен соң бес күннің ішінде бюджетке </w:t>
      </w:r>
    </w:p>
    <w:p>
      <w:pPr>
        <w:spacing w:after="0"/>
        <w:ind w:left="0"/>
        <w:jc w:val="both"/>
      </w:pPr>
      <w:r>
        <w:rPr>
          <w:rFonts w:ascii="Times New Roman"/>
          <w:b w:val="false"/>
          <w:i w:val="false"/>
          <w:color w:val="000000"/>
          <w:sz w:val="28"/>
        </w:rPr>
        <w:t>аударылады</w:t>
      </w:r>
    </w:p>
    <w:p>
      <w:pPr>
        <w:spacing w:after="0"/>
        <w:ind w:left="0"/>
        <w:jc w:val="both"/>
      </w:pPr>
      <w:r>
        <w:rPr>
          <w:rFonts w:ascii="Times New Roman"/>
          <w:b w:val="false"/>
          <w:i w:val="false"/>
          <w:color w:val="000000"/>
          <w:sz w:val="28"/>
        </w:rPr>
        <w:t>     Кәсіпорынның</w:t>
      </w:r>
    </w:p>
    <w:p>
      <w:pPr>
        <w:spacing w:after="0"/>
        <w:ind w:left="0"/>
        <w:jc w:val="both"/>
      </w:pPr>
      <w:r>
        <w:rPr>
          <w:rFonts w:ascii="Times New Roman"/>
          <w:b w:val="false"/>
          <w:i w:val="false"/>
          <w:color w:val="000000"/>
          <w:sz w:val="28"/>
        </w:rPr>
        <w:t>     (бірлестіктің, ұйымның басшысы)</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Бас бухгалтер                           Бөлім бастығы</w:t>
      </w:r>
    </w:p>
    <w:p>
      <w:pPr>
        <w:spacing w:after="0"/>
        <w:ind w:left="0"/>
        <w:jc w:val="both"/>
      </w:pPr>
      <w:r>
        <w:rPr>
          <w:rFonts w:ascii="Times New Roman"/>
          <w:b w:val="false"/>
          <w:i w:val="false"/>
          <w:color w:val="000000"/>
          <w:sz w:val="28"/>
        </w:rPr>
        <w:t>     _____________________________           _____________________________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Төлем көзiнен салық ұстау туралы анықтама</w:t>
      </w:r>
    </w:p>
    <w:p>
      <w:pPr>
        <w:spacing w:after="0"/>
        <w:ind w:left="0"/>
        <w:jc w:val="both"/>
      </w:pPr>
      <w:r>
        <w:rPr>
          <w:rFonts w:ascii="Times New Roman"/>
          <w:b w:val="false"/>
          <w:i w:val="false"/>
          <w:color w:val="000000"/>
          <w:sz w:val="28"/>
        </w:rPr>
        <w:t>                             берудiң</w:t>
      </w:r>
    </w:p>
    <w:p>
      <w:pPr>
        <w:spacing w:after="0"/>
        <w:ind w:left="0"/>
        <w:jc w:val="both"/>
      </w:pPr>
      <w:r>
        <w:rPr>
          <w:rFonts w:ascii="Times New Roman"/>
          <w:b w:val="false"/>
          <w:i w:val="false"/>
          <w:color w:val="000000"/>
          <w:sz w:val="28"/>
        </w:rPr>
        <w:t>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Куәлiктер негiзiнде жұмыс iстейтiн заңды тұлғалар, сондай-ақ жеке тұлғалар төлем көздерiне заңды тұлғалар мен жеке тұлғалардан табыс салығын ұстау туралы анықтама тапсыруға мiндеттi. </w:t>
      </w:r>
      <w:r>
        <w:br/>
      </w:r>
      <w:r>
        <w:rPr>
          <w:rFonts w:ascii="Times New Roman"/>
          <w:b w:val="false"/>
          <w:i w:val="false"/>
          <w:color w:val="000000"/>
          <w:sz w:val="28"/>
        </w:rPr>
        <w:t xml:space="preserve">
      Анықтама заңды тұлғалардан алынатын табыс салығы жөнiндегi тоқсандық есеппен бiр мезгiлде тапсырылады. </w:t>
      </w:r>
      <w:r>
        <w:br/>
      </w:r>
      <w:r>
        <w:rPr>
          <w:rFonts w:ascii="Times New Roman"/>
          <w:b w:val="false"/>
          <w:i w:val="false"/>
          <w:color w:val="000000"/>
          <w:sz w:val="28"/>
        </w:rPr>
        <w:t xml:space="preserve">
      Бұл орайда, Қазақстан Республикасы Президентiнiң "Салықтар және бюджетке төленетiн басқа да мiндеттi төлемдер туралы" Заң күшi бар Жарлығының 160 бабына сәйкес, кiрiстiң төленетiн көзiнен ұсталмаған табыс салығының сомасы кiрiстi төлеген заңды және жеке тұлғалардан қайтарып алынады. </w:t>
      </w:r>
      <w:r>
        <w:br/>
      </w:r>
      <w:r>
        <w:rPr>
          <w:rFonts w:ascii="Times New Roman"/>
          <w:b w:val="false"/>
          <w:i w:val="false"/>
          <w:color w:val="000000"/>
          <w:sz w:val="28"/>
        </w:rPr>
        <w:t xml:space="preserve">
      Барлық шаруақор субъектiлер, 145 бапқа және 172 баптың 11 тармағына сәйкес, анықтамаларды тапсыруға мiндеттi саналады, осы орайда салық төлеушi салық қызметiнiң талабы бойынша орындалған жұмыстар немесе көрсетiлген қызметтер жөнiнде өздерi жүзеге асырған төлемдер туралы ақпарат беруге мiндеттi және салық органдары кәсiпкерлiк қызмет туралы </w:t>
      </w:r>
    </w:p>
    <w:bookmarkStart w:name="z278" w:id="135"/>
    <w:p>
      <w:pPr>
        <w:spacing w:after="0"/>
        <w:ind w:left="0"/>
        <w:jc w:val="both"/>
      </w:pPr>
      <w:r>
        <w:rPr>
          <w:rFonts w:ascii="Times New Roman"/>
          <w:b w:val="false"/>
          <w:i w:val="false"/>
          <w:color w:val="000000"/>
          <w:sz w:val="28"/>
        </w:rPr>
        <w:t>
 </w:t>
      </w:r>
    </w:p>
    <w:bookmarkEnd w:id="135"/>
    <w:p>
      <w:pPr>
        <w:spacing w:after="0"/>
        <w:ind w:left="0"/>
        <w:jc w:val="both"/>
      </w:pPr>
      <w:r>
        <w:rPr>
          <w:rFonts w:ascii="Times New Roman"/>
          <w:b w:val="false"/>
          <w:i w:val="false"/>
          <w:color w:val="000000"/>
          <w:sz w:val="28"/>
        </w:rPr>
        <w:t>мәлiметтердi, анықтамаларды, сондай-ақ құжаттарды талап етуге құқықты.</w:t>
      </w:r>
    </w:p>
    <w:p>
      <w:pPr>
        <w:spacing w:after="0"/>
        <w:ind w:left="0"/>
        <w:jc w:val="both"/>
      </w:pPr>
      <w:r>
        <w:rPr>
          <w:rFonts w:ascii="Times New Roman"/>
          <w:b w:val="false"/>
          <w:i w:val="false"/>
          <w:color w:val="000000"/>
          <w:sz w:val="28"/>
        </w:rPr>
        <w:t xml:space="preserve">     Төлем көзiнен салық ұстау туралы анықтамалар берiлмеген кезде салық </w:t>
      </w:r>
    </w:p>
    <w:p>
      <w:pPr>
        <w:spacing w:after="0"/>
        <w:ind w:left="0"/>
        <w:jc w:val="both"/>
      </w:pPr>
      <w:r>
        <w:rPr>
          <w:rFonts w:ascii="Times New Roman"/>
          <w:b w:val="false"/>
          <w:i w:val="false"/>
          <w:color w:val="000000"/>
          <w:sz w:val="28"/>
        </w:rPr>
        <w:t xml:space="preserve">органдары ұйымдар мен азаматтардың есепшоттары және басқа шоттары бойынша </w:t>
      </w:r>
    </w:p>
    <w:p>
      <w:pPr>
        <w:spacing w:after="0"/>
        <w:ind w:left="0"/>
        <w:jc w:val="both"/>
      </w:pPr>
      <w:r>
        <w:rPr>
          <w:rFonts w:ascii="Times New Roman"/>
          <w:b w:val="false"/>
          <w:i w:val="false"/>
          <w:color w:val="000000"/>
          <w:sz w:val="28"/>
        </w:rPr>
        <w:t xml:space="preserve">шығыс операцияларын тоқтатып қоюға құқықты, сондай-ақ қолданыстағы </w:t>
      </w:r>
    </w:p>
    <w:p>
      <w:pPr>
        <w:spacing w:after="0"/>
        <w:ind w:left="0"/>
        <w:jc w:val="both"/>
      </w:pPr>
      <w:r>
        <w:rPr>
          <w:rFonts w:ascii="Times New Roman"/>
          <w:b w:val="false"/>
          <w:i w:val="false"/>
          <w:color w:val="000000"/>
          <w:sz w:val="28"/>
        </w:rPr>
        <w:t>заңдарға сәйкес лауазымды тұлғаларды әкiмшiлiк жауапкершiлiкке тартады.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