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3acb" w14:textId="0ff3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"Батыс Қазақстан облысы Ақжайық ауданының жалпыға ортақ пайдаланылатын аудандық маңызы бар автомобиль жолдарының атаулары мен индекстерін бекіту туралы" Батыс Қазақстан облысы Ақжайық ауданы әкімдігінің 2021 жылғы 11 қазандағы № 226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2026 жылғы 20 сәуірдегі № 226 қаулысы. Қазақстан Республикасының Әділет министрлігінде 2026 жылғы 21 сәуірде № 38489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"Батыс Қазақстан облысы Ақжайық ауданының жалпыға ортақ пайдаланылатын аудандық маңызы бар автомобиль жолдарының атаулары мен индекстерін бекіту туралы" Батыс Қазақстан облысы Ақжайық ауданы әкімдігінің 2021 жылғы 11 қазандағы № 226 (Нормативтік құқықтық актілерді мемлекеттік тіркеу тізілімінде № 24771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"Ақжайық ауданы әкімі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"Қазақстан Республикасы Әділет Министрлігі" мемлекеттік мекемесінде мемлекеттік тіркелуін және ресми жариялағаннан кейін Ақжайық ауданы әкімі аппаратының интернет-ресурсында орналастыруын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Ақжайық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