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e4861" w14:textId="c3e4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облысындағы жылу маусымына дайындық және оны өткізу қағидаларын бекіту туралы</w:t>
      </w:r>
    </w:p>
    <w:p>
      <w:pPr>
        <w:spacing w:after="0"/>
        <w:ind w:left="0"/>
        <w:jc w:val="both"/>
      </w:pPr>
      <w:r>
        <w:rPr>
          <w:rFonts w:ascii="Times New Roman"/>
          <w:b w:val="false"/>
          <w:i w:val="false"/>
          <w:color w:val="000000"/>
          <w:sz w:val="28"/>
        </w:rPr>
        <w:t>Батыс Қазақстан облыстық мәслихатының 2026 жылғы 6 сәуірдегі № 24-6 шешімі. Қазақстан Республикасының Әділет министрлігінде 2026 жылғы 21 сәуірде № 38490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Батыс Қазақстан облыстық мәслихаты ШЕШТІ:</w:t>
      </w:r>
    </w:p>
    <w:bookmarkEnd w:id="0"/>
    <w:bookmarkStart w:name="z3" w:id="1"/>
    <w:p>
      <w:pPr>
        <w:spacing w:after="0"/>
        <w:ind w:left="0"/>
        <w:jc w:val="both"/>
      </w:pPr>
      <w:r>
        <w:rPr>
          <w:rFonts w:ascii="Times New Roman"/>
          <w:b w:val="false"/>
          <w:i w:val="false"/>
          <w:color w:val="000000"/>
          <w:sz w:val="28"/>
        </w:rPr>
        <w:t xml:space="preserve">
      1. "Батыс Қазақстан облысындағы жылу маусымына дайындық және оны өткізу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"Батыс Қазақстан облыстық мәслихатының аппараты" мемлекеттік мекемесінің басшысы (А. Хайруллин) заңнамада белгіленген тәртіпте:</w:t>
      </w:r>
    </w:p>
    <w:bookmarkEnd w:id="2"/>
    <w:p>
      <w:pPr>
        <w:spacing w:after="0"/>
        <w:ind w:left="0"/>
        <w:jc w:val="both"/>
      </w:pPr>
      <w:r>
        <w:rPr>
          <w:rFonts w:ascii="Times New Roman"/>
          <w:b w:val="false"/>
          <w:i w:val="false"/>
          <w:color w:val="000000"/>
          <w:sz w:val="28"/>
        </w:rPr>
        <w:t>
      1) осы шешімді "Қазақстан Республикасы Әділет министрлігі" республикалық мемлекеттік мекемесінде мемлекеттік тіркеуді;</w:t>
      </w:r>
    </w:p>
    <w:p>
      <w:pPr>
        <w:spacing w:after="0"/>
        <w:ind w:left="0"/>
        <w:jc w:val="both"/>
      </w:pPr>
      <w:r>
        <w:rPr>
          <w:rFonts w:ascii="Times New Roman"/>
          <w:b w:val="false"/>
          <w:i w:val="false"/>
          <w:color w:val="000000"/>
          <w:sz w:val="28"/>
        </w:rPr>
        <w:t>
      2) осы шешімді ресми жариялағаннан кейін Батыс Қазақстан облыстық мәслихатының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 2026 жылғы </w:t>
            </w:r>
            <w:r>
              <w:br/>
            </w:r>
            <w:r>
              <w:rPr>
                <w:rFonts w:ascii="Times New Roman"/>
                <w:b w:val="false"/>
                <w:i w:val="false"/>
                <w:color w:val="000000"/>
                <w:sz w:val="20"/>
              </w:rPr>
              <w:t xml:space="preserve">6 сәуірдегі № 24-6 шешіміне </w:t>
            </w:r>
            <w:r>
              <w:br/>
            </w:r>
            <w:r>
              <w:rPr>
                <w:rFonts w:ascii="Times New Roman"/>
                <w:b w:val="false"/>
                <w:i w:val="false"/>
                <w:color w:val="000000"/>
                <w:sz w:val="20"/>
              </w:rPr>
              <w:t>қосымша</w:t>
            </w:r>
          </w:p>
        </w:tc>
      </w:tr>
    </w:tbl>
    <w:bookmarkStart w:name="z7" w:id="4"/>
    <w:p>
      <w:pPr>
        <w:spacing w:after="0"/>
        <w:ind w:left="0"/>
        <w:jc w:val="left"/>
      </w:pPr>
      <w:r>
        <w:rPr>
          <w:rFonts w:ascii="Times New Roman"/>
          <w:b/>
          <w:i w:val="false"/>
          <w:color w:val="000000"/>
        </w:rPr>
        <w:t xml:space="preserve"> Батыс Қазақстан облысындағы жылу маусымына дайындық және оны өткізу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Батыс Қазақстан облысында жылу маусымына дайындық және оны өткізу қағидалары (бұдан әрі – Қағидалар)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"Электр энергетикасы туралы"</w:t>
      </w:r>
      <w:r>
        <w:rPr>
          <w:rFonts w:ascii="Times New Roman"/>
          <w:b w:val="false"/>
          <w:i w:val="false"/>
          <w:color w:val="000000"/>
          <w:sz w:val="28"/>
        </w:rPr>
        <w:t xml:space="preserve">, </w:t>
      </w:r>
      <w:r>
        <w:rPr>
          <w:rFonts w:ascii="Times New Roman"/>
          <w:b w:val="false"/>
          <w:i w:val="false"/>
          <w:color w:val="000000"/>
          <w:sz w:val="28"/>
        </w:rPr>
        <w:t>"Жылу энергетикасы туралы"</w:t>
      </w:r>
      <w:r>
        <w:rPr>
          <w:rFonts w:ascii="Times New Roman"/>
          <w:b w:val="false"/>
          <w:i w:val="false"/>
          <w:color w:val="000000"/>
          <w:sz w:val="28"/>
        </w:rPr>
        <w:t xml:space="preserve"> Қазақстан Республикасының заңдарына, Қазақстан Республикасы Энергетика министрінің 2014 жылғы 18 желтоқсандағы </w:t>
      </w:r>
      <w:r>
        <w:rPr>
          <w:rFonts w:ascii="Times New Roman"/>
          <w:b w:val="false"/>
          <w:i w:val="false"/>
          <w:color w:val="000000"/>
          <w:sz w:val="28"/>
        </w:rPr>
        <w:t>№ 211</w:t>
      </w:r>
      <w:r>
        <w:rPr>
          <w:rFonts w:ascii="Times New Roman"/>
          <w:b w:val="false"/>
          <w:i w:val="false"/>
          <w:color w:val="000000"/>
          <w:sz w:val="28"/>
        </w:rPr>
        <w:t xml:space="preserve"> "Жылу энергиясын пайдалану қағидаларын бекіту туралы" (Нормативтік құқықтық актілерді мемлекеттік тіркеу тізілімінде № 10234 болып тіркелген) (бұдан әрі – Жылу энергиясын пайдалану қағидалары), "Энергия өндіруші, энергия беруші ұйымдар мен жылу өндіруші, жылу тасымалдаушы субъектілердің күзгі-қысқы кезеңдегі жұмысқа әзірлік паспортын алу қағидаларын бекіту туралы" 2015 жылғы 2 ақпандағы </w:t>
      </w:r>
      <w:r>
        <w:rPr>
          <w:rFonts w:ascii="Times New Roman"/>
          <w:b w:val="false"/>
          <w:i w:val="false"/>
          <w:color w:val="000000"/>
          <w:sz w:val="28"/>
        </w:rPr>
        <w:t>№ 55</w:t>
      </w:r>
      <w:r>
        <w:rPr>
          <w:rFonts w:ascii="Times New Roman"/>
          <w:b w:val="false"/>
          <w:i w:val="false"/>
          <w:color w:val="000000"/>
          <w:sz w:val="28"/>
        </w:rPr>
        <w:t xml:space="preserve"> (Нормативтік құқықтық актілерді мемлекеттік тіркеу тізілімінде № 10516 болып тіркелген) (бұдан әрі – Жұмысқа әзірлік паспортын алу қағидалары) бұйрықтарына сәйкес әзірленді және Батыс Қазақстан облысында жылу маусымына дайындық және оны өткізудің тәртібін анықтайды.</w:t>
      </w:r>
    </w:p>
    <w:bookmarkEnd w:id="6"/>
    <w:bookmarkStart w:name="z10" w:id="7"/>
    <w:p>
      <w:pPr>
        <w:spacing w:after="0"/>
        <w:ind w:left="0"/>
        <w:jc w:val="both"/>
      </w:pPr>
      <w:r>
        <w:rPr>
          <w:rFonts w:ascii="Times New Roman"/>
          <w:b w:val="false"/>
          <w:i w:val="false"/>
          <w:color w:val="000000"/>
          <w:sz w:val="28"/>
        </w:rPr>
        <w:t>
      2. Қағида Батыс Қазақстан облысының жергілікті атқарушы органдарының, тұрғын үй-коммуналдық және энергетикалық кешен кәсіпорындары мен ұйымдарының энергетикалық кешен, тұрғын үй-коммуналдық шаруашылық және әлеуметтік сала объектілерін жылу беру маусымына дайындау жөніндегі қызметінің тәртібін үйлестіреді.</w:t>
      </w:r>
    </w:p>
    <w:bookmarkEnd w:id="7"/>
    <w:bookmarkStart w:name="z11" w:id="8"/>
    <w:p>
      <w:pPr>
        <w:spacing w:after="0"/>
        <w:ind w:left="0"/>
        <w:jc w:val="both"/>
      </w:pPr>
      <w:r>
        <w:rPr>
          <w:rFonts w:ascii="Times New Roman"/>
          <w:b w:val="false"/>
          <w:i w:val="false"/>
          <w:color w:val="000000"/>
          <w:sz w:val="28"/>
        </w:rPr>
        <w:t>
      3. Облыстың тұрғын үй-коммуналдық және отын – энергетикалық кешеніне кіретін ұйымдар мен мекемелер тұтынушыларды тұрақты жылумен жабдықтауды, сумен жабдықтауды, электрмен жабдықтауды, газбен жабдықтауды, отынмен жабдықтауды және су бұруды қамтамасыз етеді, сондай – ақ энергия көздерінің қажетті параметрлерін сақтайды және тұрғын үйлер мен ғимараттардағы олардың мақсаты мен энергия тұтынудың төлем тәртібін ескере отырып, нормативтік температуралық режимді қамтамасыз етеді.</w:t>
      </w:r>
    </w:p>
    <w:bookmarkEnd w:id="8"/>
    <w:bookmarkStart w:name="z12" w:id="9"/>
    <w:p>
      <w:pPr>
        <w:spacing w:after="0"/>
        <w:ind w:left="0"/>
        <w:jc w:val="both"/>
      </w:pPr>
      <w:r>
        <w:rPr>
          <w:rFonts w:ascii="Times New Roman"/>
          <w:b w:val="false"/>
          <w:i w:val="false"/>
          <w:color w:val="000000"/>
          <w:sz w:val="28"/>
        </w:rPr>
        <w:t>
      4. Осы Қағидада мынадай негізгі ұғымдар қолданылады:</w:t>
      </w:r>
    </w:p>
    <w:bookmarkEnd w:id="9"/>
    <w:p>
      <w:pPr>
        <w:spacing w:after="0"/>
        <w:ind w:left="0"/>
        <w:jc w:val="both"/>
      </w:pPr>
      <w:r>
        <w:rPr>
          <w:rFonts w:ascii="Times New Roman"/>
          <w:b w:val="false"/>
          <w:i w:val="false"/>
          <w:color w:val="000000"/>
          <w:sz w:val="28"/>
        </w:rPr>
        <w:t>
      1) энергиямен жабдықтаушы ұйым - сатып алынған энергиясын тұтынушыларға сатуды жүзеге асыратын ұйым;</w:t>
      </w:r>
    </w:p>
    <w:p>
      <w:pPr>
        <w:spacing w:after="0"/>
        <w:ind w:left="0"/>
        <w:jc w:val="both"/>
      </w:pPr>
      <w:r>
        <w:rPr>
          <w:rFonts w:ascii="Times New Roman"/>
          <w:b w:val="false"/>
          <w:i w:val="false"/>
          <w:color w:val="000000"/>
          <w:sz w:val="28"/>
        </w:rPr>
        <w:t>
      2) басқарушы компания – кондоминиум объектісін басқарудың жасалған шартының немесе көппәтерлі тұрғын үй пәтерлері, тұрғын емес үй-жайлары меншік иелерінің жиналысы хаттамасының негізінде кондоминиум объектісін басқару бойынша қызметтер көрсететін кәсіпкерлік субъектісі</w:t>
      </w:r>
    </w:p>
    <w:p>
      <w:pPr>
        <w:spacing w:after="0"/>
        <w:ind w:left="0"/>
        <w:jc w:val="both"/>
      </w:pPr>
      <w:r>
        <w:rPr>
          <w:rFonts w:ascii="Times New Roman"/>
          <w:b w:val="false"/>
          <w:i w:val="false"/>
          <w:color w:val="000000"/>
          <w:sz w:val="28"/>
        </w:rPr>
        <w:t>
      3) тұтынушы - электр және (немесе) жылу энергиясын шарт негізінде тұтынатын жеке немесе заңды тұлға;</w:t>
      </w:r>
    </w:p>
    <w:bookmarkStart w:name="z13" w:id="10"/>
    <w:p>
      <w:pPr>
        <w:spacing w:after="0"/>
        <w:ind w:left="0"/>
        <w:jc w:val="both"/>
      </w:pPr>
      <w:r>
        <w:rPr>
          <w:rFonts w:ascii="Times New Roman"/>
          <w:b w:val="false"/>
          <w:i w:val="false"/>
          <w:color w:val="000000"/>
          <w:sz w:val="28"/>
        </w:rPr>
        <w:t>
      5. Батыс Қазақстан облысының энергетикалық кешен, тұрғын үй-коммуналдық шаруашылық және әлеуметтік сала объектілерін күзгі-қысқы жағдайларда жұмысқа дайындау жыл сайын жүзеге асырылады.</w:t>
      </w:r>
    </w:p>
    <w:bookmarkEnd w:id="10"/>
    <w:bookmarkStart w:name="z14" w:id="11"/>
    <w:p>
      <w:pPr>
        <w:spacing w:after="0"/>
        <w:ind w:left="0"/>
        <w:jc w:val="both"/>
      </w:pPr>
      <w:r>
        <w:rPr>
          <w:rFonts w:ascii="Times New Roman"/>
          <w:b w:val="false"/>
          <w:i w:val="false"/>
          <w:color w:val="000000"/>
          <w:sz w:val="28"/>
        </w:rPr>
        <w:t>
      6. Жылу беру маусымына дайындықты және оны өткізуді жалпы үйлестіруді облыстың жергілікті атқарушы органымен құрылған облыстық жұмыс тобы жүзеге асырады.</w:t>
      </w:r>
    </w:p>
    <w:bookmarkEnd w:id="11"/>
    <w:bookmarkStart w:name="z15" w:id="12"/>
    <w:p>
      <w:pPr>
        <w:spacing w:after="0"/>
        <w:ind w:left="0"/>
        <w:jc w:val="both"/>
      </w:pPr>
      <w:r>
        <w:rPr>
          <w:rFonts w:ascii="Times New Roman"/>
          <w:b w:val="false"/>
          <w:i w:val="false"/>
          <w:color w:val="000000"/>
          <w:sz w:val="28"/>
        </w:rPr>
        <w:t>
      7. Облыстың қала және аудандарында жылу беру маусымына дайындықты және оны өткізуді ұйымдастыруды қала және аудандардың жергілікті атқарушы органдарымен құрылған қаланың және аудандық жұмыс топтары жүзеге асырады.</w:t>
      </w:r>
    </w:p>
    <w:bookmarkEnd w:id="12"/>
    <w:bookmarkStart w:name="z16" w:id="13"/>
    <w:p>
      <w:pPr>
        <w:spacing w:after="0"/>
        <w:ind w:left="0"/>
        <w:jc w:val="both"/>
      </w:pPr>
      <w:r>
        <w:rPr>
          <w:rFonts w:ascii="Times New Roman"/>
          <w:b w:val="false"/>
          <w:i w:val="false"/>
          <w:color w:val="000000"/>
          <w:sz w:val="28"/>
        </w:rPr>
        <w:t>
      8. Энергиямен жабдықтаушы ұйымдардың басқарушы компаниямен және тұтынушылармен өзара қарым-қатынасы олардың арасында жасалған шартпен және Қазақстан Республикасының қолданыстағы заңнамасымен айқындалады.</w:t>
      </w:r>
    </w:p>
    <w:bookmarkEnd w:id="13"/>
    <w:bookmarkStart w:name="z17" w:id="14"/>
    <w:p>
      <w:pPr>
        <w:spacing w:after="0"/>
        <w:ind w:left="0"/>
        <w:jc w:val="left"/>
      </w:pPr>
      <w:r>
        <w:rPr>
          <w:rFonts w:ascii="Times New Roman"/>
          <w:b/>
          <w:i w:val="false"/>
          <w:color w:val="000000"/>
        </w:rPr>
        <w:t xml:space="preserve"> 2-тарау. Жылу маусымына дайындық</w:t>
      </w:r>
    </w:p>
    <w:bookmarkEnd w:id="14"/>
    <w:bookmarkStart w:name="z18" w:id="15"/>
    <w:p>
      <w:pPr>
        <w:spacing w:after="0"/>
        <w:ind w:left="0"/>
        <w:jc w:val="both"/>
      </w:pPr>
      <w:r>
        <w:rPr>
          <w:rFonts w:ascii="Times New Roman"/>
          <w:b w:val="false"/>
          <w:i w:val="false"/>
          <w:color w:val="000000"/>
          <w:sz w:val="28"/>
        </w:rPr>
        <w:t>
      9. Жылу маусымына дайындық және өткізуге байланысты іс-шаралар кешені бес кезеңнен тұрады:</w:t>
      </w:r>
    </w:p>
    <w:bookmarkEnd w:id="15"/>
    <w:p>
      <w:pPr>
        <w:spacing w:after="0"/>
        <w:ind w:left="0"/>
        <w:jc w:val="both"/>
      </w:pPr>
      <w:r>
        <w:rPr>
          <w:rFonts w:ascii="Times New Roman"/>
          <w:b w:val="false"/>
          <w:i w:val="false"/>
          <w:color w:val="000000"/>
          <w:sz w:val="28"/>
        </w:rPr>
        <w:t>
      1) жылу беру маусымына дайындық;</w:t>
      </w:r>
    </w:p>
    <w:p>
      <w:pPr>
        <w:spacing w:after="0"/>
        <w:ind w:left="0"/>
        <w:jc w:val="both"/>
      </w:pPr>
      <w:r>
        <w:rPr>
          <w:rFonts w:ascii="Times New Roman"/>
          <w:b w:val="false"/>
          <w:i w:val="false"/>
          <w:color w:val="000000"/>
          <w:sz w:val="28"/>
        </w:rPr>
        <w:t>
      2) жылумен жабдықтау және жылу тұтыну жүйелерін іске қосу;</w:t>
      </w:r>
    </w:p>
    <w:p>
      <w:pPr>
        <w:spacing w:after="0"/>
        <w:ind w:left="0"/>
        <w:jc w:val="both"/>
      </w:pPr>
      <w:r>
        <w:rPr>
          <w:rFonts w:ascii="Times New Roman"/>
          <w:b w:val="false"/>
          <w:i w:val="false"/>
          <w:color w:val="000000"/>
          <w:sz w:val="28"/>
        </w:rPr>
        <w:t>
      3) температуралық кестеге сәйкес тұрақты жылумен жабдықтау және энергетикалық жүктемелердің қысқы максимумынан өту;</w:t>
      </w:r>
    </w:p>
    <w:p>
      <w:pPr>
        <w:spacing w:after="0"/>
        <w:ind w:left="0"/>
        <w:jc w:val="both"/>
      </w:pPr>
      <w:r>
        <w:rPr>
          <w:rFonts w:ascii="Times New Roman"/>
          <w:b w:val="false"/>
          <w:i w:val="false"/>
          <w:color w:val="000000"/>
          <w:sz w:val="28"/>
        </w:rPr>
        <w:t>
      4) жылу беру маусымын аяқтау және жылыту жүйелерін өшіру;</w:t>
      </w:r>
    </w:p>
    <w:p>
      <w:pPr>
        <w:spacing w:after="0"/>
        <w:ind w:left="0"/>
        <w:jc w:val="both"/>
      </w:pPr>
      <w:r>
        <w:rPr>
          <w:rFonts w:ascii="Times New Roman"/>
          <w:b w:val="false"/>
          <w:i w:val="false"/>
          <w:color w:val="000000"/>
          <w:sz w:val="28"/>
        </w:rPr>
        <w:t>
      5) жылуаралық кезеңде ыстық сумен жабдықтауды қамтамасыз ету.</w:t>
      </w:r>
    </w:p>
    <w:bookmarkStart w:name="z19" w:id="16"/>
    <w:p>
      <w:pPr>
        <w:spacing w:after="0"/>
        <w:ind w:left="0"/>
        <w:jc w:val="both"/>
      </w:pPr>
      <w:r>
        <w:rPr>
          <w:rFonts w:ascii="Times New Roman"/>
          <w:b w:val="false"/>
          <w:i w:val="false"/>
          <w:color w:val="000000"/>
          <w:sz w:val="28"/>
        </w:rPr>
        <w:t xml:space="preserve">
      10. Жылумен жабдықтау және жылу тұтыну объектілерінде авариялардың алдын алу немесе оны жою жөнінде шұғыл шаралар қабылдау Жылу энергиясын пайдалану қағиданың </w:t>
      </w:r>
      <w:r>
        <w:rPr>
          <w:rFonts w:ascii="Times New Roman"/>
          <w:b w:val="false"/>
          <w:i w:val="false"/>
          <w:color w:val="000000"/>
          <w:sz w:val="28"/>
        </w:rPr>
        <w:t>51-тармағына</w:t>
      </w:r>
      <w:r>
        <w:rPr>
          <w:rFonts w:ascii="Times New Roman"/>
          <w:b w:val="false"/>
          <w:i w:val="false"/>
          <w:color w:val="000000"/>
          <w:sz w:val="28"/>
        </w:rPr>
        <w:t xml:space="preserve"> сәйкес жүзеге асырылады.</w:t>
      </w:r>
    </w:p>
    <w:bookmarkEnd w:id="16"/>
    <w:bookmarkStart w:name="z20" w:id="17"/>
    <w:p>
      <w:pPr>
        <w:spacing w:after="0"/>
        <w:ind w:left="0"/>
        <w:jc w:val="both"/>
      </w:pPr>
      <w:r>
        <w:rPr>
          <w:rFonts w:ascii="Times New Roman"/>
          <w:b w:val="false"/>
          <w:i w:val="false"/>
          <w:color w:val="000000"/>
          <w:sz w:val="28"/>
        </w:rPr>
        <w:t>
      11. Инженерлік желілерде авариялық және жөндеу жұмыстары жүргізілгеннен кейін апат болған немесе ақау пайда болған көше жолдарында, орамішілік және аула аумақтарында асфальт жабынын, көгалдар мен жасыл желектерді қалпына келтіру жүргізіледі.</w:t>
      </w:r>
    </w:p>
    <w:bookmarkEnd w:id="17"/>
    <w:bookmarkStart w:name="z21" w:id="18"/>
    <w:p>
      <w:pPr>
        <w:spacing w:after="0"/>
        <w:ind w:left="0"/>
        <w:jc w:val="both"/>
      </w:pPr>
      <w:r>
        <w:rPr>
          <w:rFonts w:ascii="Times New Roman"/>
          <w:b w:val="false"/>
          <w:i w:val="false"/>
          <w:color w:val="000000"/>
          <w:sz w:val="28"/>
        </w:rPr>
        <w:t>
      12. Жылу маусымына дайындық және оны өткізу үшін жауапкершілік Батыс Қазақстан облысының аумағында орналасқан кәсіпорындар, ұйымдар мен қызметтер, олардың ведомстволық бағыныстылығы мен меншік нысанына қарамастан, қала мен аудандардың жергілікті атқарушы органдарына жүктеледі.</w:t>
      </w:r>
    </w:p>
    <w:bookmarkEnd w:id="18"/>
    <w:p>
      <w:pPr>
        <w:spacing w:after="0"/>
        <w:ind w:left="0"/>
        <w:jc w:val="both"/>
      </w:pPr>
      <w:r>
        <w:rPr>
          <w:rFonts w:ascii="Times New Roman"/>
          <w:b w:val="false"/>
          <w:i w:val="false"/>
          <w:color w:val="000000"/>
          <w:sz w:val="28"/>
        </w:rPr>
        <w:t>
      Қала мен аудандардың әкімдері жыл сайын 31 желтоқсаннан кешіктірмей тұрғын үй-коммуналдық шаруашылық саласындағы қызметті басқаруды және үйлестіруді жүзеге асыратын жергілікті атқарушы органның қызметкерлері қатарынан келесі жылдың алдағы жылу маусымына дайындық үшін жауапты адамдарды бекітеді.</w:t>
      </w:r>
    </w:p>
    <w:bookmarkStart w:name="z22" w:id="19"/>
    <w:p>
      <w:pPr>
        <w:spacing w:after="0"/>
        <w:ind w:left="0"/>
        <w:jc w:val="both"/>
      </w:pPr>
      <w:r>
        <w:rPr>
          <w:rFonts w:ascii="Times New Roman"/>
          <w:b w:val="false"/>
          <w:i w:val="false"/>
          <w:color w:val="000000"/>
          <w:sz w:val="28"/>
        </w:rPr>
        <w:t>
      13. Қала және аудандар әкімдіктері жыл сайын 1 маусымға дейін облыстың энергетика және тұрғын үй-коммуналдық шаруашылық мәселелері жөніндегі жергілікті атқарушы органына қала және аудандық коммуналдық меншіктегі тұрғын үй-коммуналдық шаруашылық және әлеуметтік сала объектілері бойынша қала мен аудандардың жергілікті атқарушы органдары, сондай-ақ қарамағында осы объектілер бар облыстың атқарушы органдарының келесі күнтізбелік жылға арналған отынды тұтынудың шекті жылдық көлемін (лимиттерін) ұсынады.</w:t>
      </w:r>
    </w:p>
    <w:bookmarkEnd w:id="19"/>
    <w:bookmarkStart w:name="z23" w:id="20"/>
    <w:p>
      <w:pPr>
        <w:spacing w:after="0"/>
        <w:ind w:left="0"/>
        <w:jc w:val="both"/>
      </w:pPr>
      <w:r>
        <w:rPr>
          <w:rFonts w:ascii="Times New Roman"/>
          <w:b w:val="false"/>
          <w:i w:val="false"/>
          <w:color w:val="000000"/>
          <w:sz w:val="28"/>
        </w:rPr>
        <w:t>
      14. Тұрғын үй-коммуналдық шаруашылық және әлеуметтік сала объектілерін кезекті жылу беру маусымына дайындау алдыңғы жылу беру маусымын өткізу кезеңінде анықталған ақаулар мен нормативтерден ауытқуларды жүйелендіруден, техникалық жай – күйін, нақты жұмыс режимдерін және белгіленген жабдықты пайдалану деңгейін талдаудан, жөндеу көлемін нақтылаудан, ұйымдастыру-техникалық іс-шаралардың тізбесін жасаудан, жобалау-сметалық құжаттаманы әзірлеуге тапсырыстарды ресімдеуден, мердігерлік ұйымдармен шарттар жасасудан басталады.</w:t>
      </w:r>
    </w:p>
    <w:bookmarkEnd w:id="20"/>
    <w:bookmarkStart w:name="z24" w:id="21"/>
    <w:p>
      <w:pPr>
        <w:spacing w:after="0"/>
        <w:ind w:left="0"/>
        <w:jc w:val="both"/>
      </w:pPr>
      <w:r>
        <w:rPr>
          <w:rFonts w:ascii="Times New Roman"/>
          <w:b w:val="false"/>
          <w:i w:val="false"/>
          <w:color w:val="000000"/>
          <w:sz w:val="28"/>
        </w:rPr>
        <w:t>
      15. Жылу беру маусымына дайындық:</w:t>
      </w:r>
    </w:p>
    <w:bookmarkEnd w:id="21"/>
    <w:p>
      <w:pPr>
        <w:spacing w:after="0"/>
        <w:ind w:left="0"/>
        <w:jc w:val="both"/>
      </w:pPr>
      <w:r>
        <w:rPr>
          <w:rFonts w:ascii="Times New Roman"/>
          <w:b w:val="false"/>
          <w:i w:val="false"/>
          <w:color w:val="000000"/>
          <w:sz w:val="28"/>
        </w:rPr>
        <w:t>
      1) өткен жылу беру маусымы бойынша кемшіліктерді анықтау, анықталған ақаулар мен бұзушылықтарды жою бойынша іс – шараларды орындауды;</w:t>
      </w:r>
    </w:p>
    <w:p>
      <w:pPr>
        <w:spacing w:after="0"/>
        <w:ind w:left="0"/>
        <w:jc w:val="both"/>
      </w:pPr>
      <w:r>
        <w:rPr>
          <w:rFonts w:ascii="Times New Roman"/>
          <w:b w:val="false"/>
          <w:i w:val="false"/>
          <w:color w:val="000000"/>
          <w:sz w:val="28"/>
        </w:rPr>
        <w:t>
      2) жылу беру маусымына дайындық жоспарын әзірлеуді;</w:t>
      </w:r>
    </w:p>
    <w:p>
      <w:pPr>
        <w:spacing w:after="0"/>
        <w:ind w:left="0"/>
        <w:jc w:val="both"/>
      </w:pPr>
      <w:r>
        <w:rPr>
          <w:rFonts w:ascii="Times New Roman"/>
          <w:b w:val="false"/>
          <w:i w:val="false"/>
          <w:color w:val="000000"/>
          <w:sz w:val="28"/>
        </w:rPr>
        <w:t>
      3) қаржыландыру мәселелерін шешу және мердігерлік ұйымдармен шарттар жасасу, жөндеу және құрылыс – монтаж жұмыстарын материалдық –техникалық қамтамасыз етуді;</w:t>
      </w:r>
    </w:p>
    <w:p>
      <w:pPr>
        <w:spacing w:after="0"/>
        <w:ind w:left="0"/>
        <w:jc w:val="both"/>
      </w:pPr>
      <w:r>
        <w:rPr>
          <w:rFonts w:ascii="Times New Roman"/>
          <w:b w:val="false"/>
          <w:i w:val="false"/>
          <w:color w:val="000000"/>
          <w:sz w:val="28"/>
        </w:rPr>
        <w:t>
      4) жылумен жабдықтау көздері мен орталық жылу пункттерінде қажетті жөндеу жұмыстарын жүргізу, оның ішінде қазандықтарды, ыдыстарды, құбырларды қарау және сынақтан өткізуді;</w:t>
      </w:r>
    </w:p>
    <w:p>
      <w:pPr>
        <w:spacing w:after="0"/>
        <w:ind w:left="0"/>
        <w:jc w:val="both"/>
      </w:pPr>
      <w:r>
        <w:rPr>
          <w:rFonts w:ascii="Times New Roman"/>
          <w:b w:val="false"/>
          <w:i w:val="false"/>
          <w:color w:val="000000"/>
          <w:sz w:val="28"/>
        </w:rPr>
        <w:t>
      5) жылу беру кестесін және жылу желілері жұмысының гидравликалық режимін әзірлеуді;</w:t>
      </w:r>
    </w:p>
    <w:p>
      <w:pPr>
        <w:spacing w:after="0"/>
        <w:ind w:left="0"/>
        <w:jc w:val="both"/>
      </w:pPr>
      <w:r>
        <w:rPr>
          <w:rFonts w:ascii="Times New Roman"/>
          <w:b w:val="false"/>
          <w:i w:val="false"/>
          <w:color w:val="000000"/>
          <w:sz w:val="28"/>
        </w:rPr>
        <w:t>
      6) инженерлік желілерде, оның ішінде қайта жаңартуға, күрделі және ағымдағы жөндеуге, сынауға және шаюға байланысты жұмыстарды орындауды;</w:t>
      </w:r>
    </w:p>
    <w:p>
      <w:pPr>
        <w:spacing w:after="0"/>
        <w:ind w:left="0"/>
        <w:jc w:val="both"/>
      </w:pPr>
      <w:r>
        <w:rPr>
          <w:rFonts w:ascii="Times New Roman"/>
          <w:b w:val="false"/>
          <w:i w:val="false"/>
          <w:color w:val="000000"/>
          <w:sz w:val="28"/>
        </w:rPr>
        <w:t>
      7) электр көздерінде, жылу көздерінде және инженерлік желілерде профилактикалық, жоспарлы жөндеулерді орындауды;</w:t>
      </w:r>
    </w:p>
    <w:p>
      <w:pPr>
        <w:spacing w:after="0"/>
        <w:ind w:left="0"/>
        <w:jc w:val="both"/>
      </w:pPr>
      <w:r>
        <w:rPr>
          <w:rFonts w:ascii="Times New Roman"/>
          <w:b w:val="false"/>
          <w:i w:val="false"/>
          <w:color w:val="000000"/>
          <w:sz w:val="28"/>
        </w:rPr>
        <w:t>
      8) ғимараттарды (үйлерді) дайындау, ғимараттардың (үйлердің) ішіндегі инженерлік жүйелердің жабдықтарын жөндеу және ауыстыру, алдын алу жұмыстарын жүргізуді;</w:t>
      </w:r>
    </w:p>
    <w:p>
      <w:pPr>
        <w:spacing w:after="0"/>
        <w:ind w:left="0"/>
        <w:jc w:val="both"/>
      </w:pPr>
      <w:r>
        <w:rPr>
          <w:rFonts w:ascii="Times New Roman"/>
          <w:b w:val="false"/>
          <w:i w:val="false"/>
          <w:color w:val="000000"/>
          <w:sz w:val="28"/>
        </w:rPr>
        <w:t>
      9) энергетика және тұрғын үй – коммуналдық шаруашылық объектілерінде технологиялық аварияларды жою және дүлей зілзалалардың зардаптарын жою үшін негізгі және резервтік отынның нормативтік қорларын, сондай – ақ материалдық – техникалық ресурстардың авариялық қорларын құруды;</w:t>
      </w:r>
    </w:p>
    <w:p>
      <w:pPr>
        <w:spacing w:after="0"/>
        <w:ind w:left="0"/>
        <w:jc w:val="both"/>
      </w:pPr>
      <w:r>
        <w:rPr>
          <w:rFonts w:ascii="Times New Roman"/>
          <w:b w:val="false"/>
          <w:i w:val="false"/>
          <w:color w:val="000000"/>
          <w:sz w:val="28"/>
        </w:rPr>
        <w:t>
      10) отын қоймаларын дайындау, резервтік отын шаруашылықтарының инженерлік жабдықтарын, отын дайындау, отын беру, қож пен күлді жою жүйелерін, темір жол және автомобиль кірме жолдарын, өртке қарсы шаруашылықты жөндеуді орындауды қамтамасыз етуді енгізеді.</w:t>
      </w:r>
    </w:p>
    <w:bookmarkStart w:name="z25" w:id="22"/>
    <w:p>
      <w:pPr>
        <w:spacing w:after="0"/>
        <w:ind w:left="0"/>
        <w:jc w:val="both"/>
      </w:pPr>
      <w:r>
        <w:rPr>
          <w:rFonts w:ascii="Times New Roman"/>
          <w:b w:val="false"/>
          <w:i w:val="false"/>
          <w:color w:val="000000"/>
          <w:sz w:val="28"/>
        </w:rPr>
        <w:t>
      16. Жылумен жабдықтау көздері мен орталық жылу беру пункттеріндегі жұмыстар:</w:t>
      </w:r>
    </w:p>
    <w:bookmarkEnd w:id="22"/>
    <w:p>
      <w:pPr>
        <w:spacing w:after="0"/>
        <w:ind w:left="0"/>
        <w:jc w:val="both"/>
      </w:pPr>
      <w:r>
        <w:rPr>
          <w:rFonts w:ascii="Times New Roman"/>
          <w:b w:val="false"/>
          <w:i w:val="false"/>
          <w:color w:val="000000"/>
          <w:sz w:val="28"/>
        </w:rPr>
        <w:t>
      1) күзгі кезеңде жылу қажеттілігін қамтамасыз ету үшін қажетті жұмыстар – қыркүйек айының 1-не дейін;</w:t>
      </w:r>
    </w:p>
    <w:p>
      <w:pPr>
        <w:spacing w:after="0"/>
        <w:ind w:left="0"/>
        <w:jc w:val="both"/>
      </w:pPr>
      <w:r>
        <w:rPr>
          <w:rFonts w:ascii="Times New Roman"/>
          <w:b w:val="false"/>
          <w:i w:val="false"/>
          <w:color w:val="000000"/>
          <w:sz w:val="28"/>
        </w:rPr>
        <w:t>
      2) қысқы ең жоғары жүктемелерден өту кезеңінде жылыту қажеттіліктерін қамтамасыз ету үшін қажетті – тиісті жылдың қазан айының 1-күніне дейін;</w:t>
      </w:r>
    </w:p>
    <w:p>
      <w:pPr>
        <w:spacing w:after="0"/>
        <w:ind w:left="0"/>
        <w:jc w:val="both"/>
      </w:pPr>
      <w:r>
        <w:rPr>
          <w:rFonts w:ascii="Times New Roman"/>
          <w:b w:val="false"/>
          <w:i w:val="false"/>
          <w:color w:val="000000"/>
          <w:sz w:val="28"/>
        </w:rPr>
        <w:t>
      3) жылумен жабдықтау көздерін қамтамасыз ететін электр, су және газ коммуникацияларын жөндеу және алдын-алу жұмыстары 25 тамызға дейін аяқталуы тиіс.</w:t>
      </w:r>
    </w:p>
    <w:p>
      <w:pPr>
        <w:spacing w:after="0"/>
        <w:ind w:left="0"/>
        <w:jc w:val="both"/>
      </w:pPr>
      <w:r>
        <w:rPr>
          <w:rFonts w:ascii="Times New Roman"/>
          <w:b w:val="false"/>
          <w:i w:val="false"/>
          <w:color w:val="000000"/>
          <w:sz w:val="28"/>
        </w:rPr>
        <w:t xml:space="preserve">
      Барлық жылу көздері бойынша қысқы кезеңіндегі жұмысқа әзірлік паспорттары күзгі – қысқы кезеңде </w:t>
      </w:r>
      <w:r>
        <w:rPr>
          <w:rFonts w:ascii="Times New Roman"/>
          <w:b w:val="false"/>
          <w:i w:val="false"/>
          <w:color w:val="000000"/>
          <w:sz w:val="28"/>
        </w:rPr>
        <w:t>жұмысқа әзірлік паспортын алу қағидасына</w:t>
      </w:r>
      <w:r>
        <w:rPr>
          <w:rFonts w:ascii="Times New Roman"/>
          <w:b w:val="false"/>
          <w:i w:val="false"/>
          <w:color w:val="000000"/>
          <w:sz w:val="28"/>
        </w:rPr>
        <w:t xml:space="preserve"> сәйкес белгіленген тәртіпте және мерзімдерде ресімделеді.</w:t>
      </w:r>
    </w:p>
    <w:bookmarkStart w:name="z26" w:id="23"/>
    <w:p>
      <w:pPr>
        <w:spacing w:after="0"/>
        <w:ind w:left="0"/>
        <w:jc w:val="both"/>
      </w:pPr>
      <w:r>
        <w:rPr>
          <w:rFonts w:ascii="Times New Roman"/>
          <w:b w:val="false"/>
          <w:i w:val="false"/>
          <w:color w:val="000000"/>
          <w:sz w:val="28"/>
        </w:rPr>
        <w:t>
      17. Жылумен жабдықтауды қамтамасыз ету үшін қажетті жылу желілеріндегі, ғимараттарға кірмелердегі және ішкі үй жүйелеріндегі жұмыстар тиісті жылдың қазан айының 1-не дейін аяқталуы тиіс.</w:t>
      </w:r>
    </w:p>
    <w:bookmarkEnd w:id="23"/>
    <w:bookmarkStart w:name="z27" w:id="24"/>
    <w:p>
      <w:pPr>
        <w:spacing w:after="0"/>
        <w:ind w:left="0"/>
        <w:jc w:val="both"/>
      </w:pPr>
      <w:r>
        <w:rPr>
          <w:rFonts w:ascii="Times New Roman"/>
          <w:b w:val="false"/>
          <w:i w:val="false"/>
          <w:color w:val="000000"/>
          <w:sz w:val="28"/>
        </w:rPr>
        <w:t>
      18. Жылу желілерінде мынадай:</w:t>
      </w:r>
    </w:p>
    <w:bookmarkEnd w:id="24"/>
    <w:p>
      <w:pPr>
        <w:spacing w:after="0"/>
        <w:ind w:left="0"/>
        <w:jc w:val="both"/>
      </w:pPr>
      <w:r>
        <w:rPr>
          <w:rFonts w:ascii="Times New Roman"/>
          <w:b w:val="false"/>
          <w:i w:val="false"/>
          <w:color w:val="000000"/>
          <w:sz w:val="28"/>
        </w:rPr>
        <w:t>
      1) механикалық беріктікке және гидравликалық тығыздыққа;</w:t>
      </w:r>
    </w:p>
    <w:p>
      <w:pPr>
        <w:spacing w:after="0"/>
        <w:ind w:left="0"/>
        <w:jc w:val="both"/>
      </w:pPr>
      <w:r>
        <w:rPr>
          <w:rFonts w:ascii="Times New Roman"/>
          <w:b w:val="false"/>
          <w:i w:val="false"/>
          <w:color w:val="000000"/>
          <w:sz w:val="28"/>
        </w:rPr>
        <w:t>
      2) жылу тасымалдағыштың ең жоғары температурасына сынақтарды өткізу қажет.</w:t>
      </w:r>
    </w:p>
    <w:bookmarkStart w:name="z28" w:id="25"/>
    <w:p>
      <w:pPr>
        <w:spacing w:after="0"/>
        <w:ind w:left="0"/>
        <w:jc w:val="both"/>
      </w:pPr>
      <w:r>
        <w:rPr>
          <w:rFonts w:ascii="Times New Roman"/>
          <w:b w:val="false"/>
          <w:i w:val="false"/>
          <w:color w:val="000000"/>
          <w:sz w:val="28"/>
        </w:rPr>
        <w:t>
      19. Жылумен жабдықтау көздері мен жылу желілерін жоспарлы жөндеу (тоқтату), сондай – ақ жылу желілеріне сынақтар жүргізу көктемгі – жазғы кезеңде жергілікті атқарушы органдармен келісілген кестелерге сәйкес жүзеге асырылады.</w:t>
      </w:r>
    </w:p>
    <w:bookmarkEnd w:id="25"/>
    <w:bookmarkStart w:name="z29" w:id="26"/>
    <w:p>
      <w:pPr>
        <w:spacing w:after="0"/>
        <w:ind w:left="0"/>
        <w:jc w:val="both"/>
      </w:pPr>
      <w:r>
        <w:rPr>
          <w:rFonts w:ascii="Times New Roman"/>
          <w:b w:val="false"/>
          <w:i w:val="false"/>
          <w:color w:val="000000"/>
          <w:sz w:val="28"/>
        </w:rPr>
        <w:t>
      20. Энергиямен жабдықтаушы ұйымдардың жылумен жабдықтау көздерін жоспарлы жөндеудің (тоқтату), жылу желілерін жөндеу мен қайта қалпына келтірудің, жылу желілерін гидравликалық сынаудың (беріктігі мен тығыздығына), жылу желілерін жылу тасымалдағыштың ең жоғары температурасына сынаудың келісілген және бекітілген кестелерін жергілікті атқарушы органға ұсыну мерзімі – тиісті жылдың ақпан айының 1-күніне дейін.</w:t>
      </w:r>
    </w:p>
    <w:bookmarkEnd w:id="26"/>
    <w:bookmarkStart w:name="z30" w:id="27"/>
    <w:p>
      <w:pPr>
        <w:spacing w:after="0"/>
        <w:ind w:left="0"/>
        <w:jc w:val="both"/>
      </w:pPr>
      <w:r>
        <w:rPr>
          <w:rFonts w:ascii="Times New Roman"/>
          <w:b w:val="false"/>
          <w:i w:val="false"/>
          <w:color w:val="000000"/>
          <w:sz w:val="28"/>
        </w:rPr>
        <w:t>
      21. Бір апта мерзімде жергілікті атқарушы орган кестелерді келіседі және бекітеді. Жылумен жабдықтау көздері мен жылу желілерін жоспарлы жөндеу (тоқтату) кестелері келісілгеннен кейін энергиямен жабдықтаушы ұйым жөндеу жұмыстарын жүргізу басталғанға дейін 1 ай бұрын мүдделі ұйымдардың, оның ішінде: кондоминиум объектілерін басқару органдарының; тұтынушылардың; Ішкі істер органдарының; жылумен жабдықтау көздерін, жылу желілерін және үйішілік жүйелерді реконструкциялау жөніндегі келісілген жобалары бар құрылыс ұйымдарының назарына қолданыстағы желілерге қосылуға байланысты ақпаратты жеткізеді.</w:t>
      </w:r>
    </w:p>
    <w:bookmarkEnd w:id="27"/>
    <w:bookmarkStart w:name="z31" w:id="28"/>
    <w:p>
      <w:pPr>
        <w:spacing w:after="0"/>
        <w:ind w:left="0"/>
        <w:jc w:val="both"/>
      </w:pPr>
      <w:r>
        <w:rPr>
          <w:rFonts w:ascii="Times New Roman"/>
          <w:b w:val="false"/>
          <w:i w:val="false"/>
          <w:color w:val="000000"/>
          <w:sz w:val="28"/>
        </w:rPr>
        <w:t>
      22. Жылу беру маусымына дайындық бойынша іс-шараларды орындау бойынша есептер ағымдағы жылдың 1 мамыры мен 1 қазаны аралығында қағаз және электронды түрде осы бойынша облыстың бірыңғай диспетчерлік қызметіне және энергетика және тұрғын үй-коммуналдық шаруашылығы мәселесі жөніндегі атқарушы органға апта сайын сәрсенбі күні ұсынылады:</w:t>
      </w:r>
    </w:p>
    <w:bookmarkEnd w:id="28"/>
    <w:p>
      <w:pPr>
        <w:spacing w:after="0"/>
        <w:ind w:left="0"/>
        <w:jc w:val="both"/>
      </w:pPr>
      <w:r>
        <w:rPr>
          <w:rFonts w:ascii="Times New Roman"/>
          <w:b w:val="false"/>
          <w:i w:val="false"/>
          <w:color w:val="000000"/>
          <w:sz w:val="28"/>
        </w:rPr>
        <w:t>
      1) қала мен аудандардың жергілікті атқарушы органдары тараптарынан қалалық, аудандық коммуналдық меншікке тиесілі объектілерге қатысты;</w:t>
      </w:r>
    </w:p>
    <w:p>
      <w:pPr>
        <w:spacing w:after="0"/>
        <w:ind w:left="0"/>
        <w:jc w:val="both"/>
      </w:pPr>
      <w:r>
        <w:rPr>
          <w:rFonts w:ascii="Times New Roman"/>
          <w:b w:val="false"/>
          <w:i w:val="false"/>
          <w:color w:val="000000"/>
          <w:sz w:val="28"/>
        </w:rPr>
        <w:t>
      2) облыстық атқарушы органдар тараптарынан облыстық коммуналдық меншікке тиесілі объектілерге қатысты.</w:t>
      </w:r>
    </w:p>
    <w:bookmarkStart w:name="z32" w:id="29"/>
    <w:p>
      <w:pPr>
        <w:spacing w:after="0"/>
        <w:ind w:left="0"/>
        <w:jc w:val="both"/>
      </w:pPr>
      <w:r>
        <w:rPr>
          <w:rFonts w:ascii="Times New Roman"/>
          <w:b w:val="false"/>
          <w:i w:val="false"/>
          <w:color w:val="000000"/>
          <w:sz w:val="28"/>
        </w:rPr>
        <w:t>
      23. Жылу беру маусымының аяқталу мерзімі өзгерген және ауыстырылған кезде жөндеу мерзімдері тиісті мерзімге (жылу беру маусымының өзгертілген, ауыстырылған мерзіміне) ауыстырылады.</w:t>
      </w:r>
    </w:p>
    <w:bookmarkEnd w:id="29"/>
    <w:bookmarkStart w:name="z33" w:id="30"/>
    <w:p>
      <w:pPr>
        <w:spacing w:after="0"/>
        <w:ind w:left="0"/>
        <w:jc w:val="both"/>
      </w:pPr>
      <w:r>
        <w:rPr>
          <w:rFonts w:ascii="Times New Roman"/>
          <w:b w:val="false"/>
          <w:i w:val="false"/>
          <w:color w:val="000000"/>
          <w:sz w:val="28"/>
        </w:rPr>
        <w:t>
      24. Монтаждаудан, күрделі жөндеуден кейін жылу желілері және қайта жаңарту гидравликалық жуылады. Жылу желілерінің учаскелерін гидравликалық жуу авариялық-қалпына келтіру жұмыстарын орындағаннан кейін де жүргізіледі.</w:t>
      </w:r>
    </w:p>
    <w:bookmarkEnd w:id="30"/>
    <w:bookmarkStart w:name="z34" w:id="31"/>
    <w:p>
      <w:pPr>
        <w:spacing w:after="0"/>
        <w:ind w:left="0"/>
        <w:jc w:val="both"/>
      </w:pPr>
      <w:r>
        <w:rPr>
          <w:rFonts w:ascii="Times New Roman"/>
          <w:b w:val="false"/>
          <w:i w:val="false"/>
          <w:color w:val="000000"/>
          <w:sz w:val="28"/>
        </w:rPr>
        <w:t>
      25. Жөндеу және құрылыс ұйымдары энергиямен жабдықтаушы ұйыммен жұмыс істеп тұрған жылу көздерінің немесе жылу желілерінің жабдықтарында жұмыс басталғанға дейін 15 күн бұрын жұмыстарды жүргізу кестесін жергілікті атқарушы органға ұсынады. Егер жұмыстың технологиялық циклі ыстық сумен жабдықтауды өшіру кезеңінен көп уақытты қажет етсе, жұмысты ұйымдастыру жобасында тұтынушыларды ыстық сумен қамтамасыз етуге мүмкіндік беретін іс-шаралар көзделеді.</w:t>
      </w:r>
    </w:p>
    <w:bookmarkEnd w:id="31"/>
    <w:bookmarkStart w:name="z35" w:id="32"/>
    <w:p>
      <w:pPr>
        <w:spacing w:after="0"/>
        <w:ind w:left="0"/>
        <w:jc w:val="both"/>
      </w:pPr>
      <w:r>
        <w:rPr>
          <w:rFonts w:ascii="Times New Roman"/>
          <w:b w:val="false"/>
          <w:i w:val="false"/>
          <w:color w:val="000000"/>
          <w:sz w:val="28"/>
        </w:rPr>
        <w:t>
      26. Басқарушы компания (тұтынушылар) 10 мамырға дейінгі мерзімде жыл сайын энергиямен жабдықтаушы ұйымдармен ғимараттардың кірістеріне, жеке жылу пункттеріне және үйішілік жүйелерге жылу беру маусымына дайындығын ұсыну кестесін келіседі. Ғимараттарға және үйішілік жүйелерге кіреберістерді дайындау мерзімдері ыстық сумен жабдықтауды өшіру кезеңімен сәйкес келуі тиіс. Келісілген кестелерді энергиямен жабдықтаушы ұйымдар жыл сайын 31 мамырға дейін жергілікті атқарушы органдарға ұсынады.</w:t>
      </w:r>
    </w:p>
    <w:bookmarkEnd w:id="32"/>
    <w:bookmarkStart w:name="z36" w:id="33"/>
    <w:p>
      <w:pPr>
        <w:spacing w:after="0"/>
        <w:ind w:left="0"/>
        <w:jc w:val="both"/>
      </w:pPr>
      <w:r>
        <w:rPr>
          <w:rFonts w:ascii="Times New Roman"/>
          <w:b w:val="false"/>
          <w:i w:val="false"/>
          <w:color w:val="000000"/>
          <w:sz w:val="28"/>
        </w:rPr>
        <w:t>
      27. Жылу маусымына дайындық барысында басқарушы компания, тұтынушылар тұрғын үй қорында жөндеу және алдын алу жұмыстарын жүргізеді.</w:t>
      </w:r>
    </w:p>
    <w:bookmarkEnd w:id="33"/>
    <w:bookmarkStart w:name="z37" w:id="34"/>
    <w:p>
      <w:pPr>
        <w:spacing w:after="0"/>
        <w:ind w:left="0"/>
        <w:jc w:val="both"/>
      </w:pPr>
      <w:r>
        <w:rPr>
          <w:rFonts w:ascii="Times New Roman"/>
          <w:b w:val="false"/>
          <w:i w:val="false"/>
          <w:color w:val="000000"/>
          <w:sz w:val="28"/>
        </w:rPr>
        <w:t xml:space="preserve">
      28. Жұмыстарды орындағаннан кейін жылу тұтыну жүйелерін қабылдауды энергиямен жабдықтаушы ұйым жүзеге асырады және екі жақты актімен ресімделеді. Акт бойынша қабылданбаған жылу тұтыну жүйелері жылу маусымына дайындалмаған деп есептеледі және жылу энергиясын пайдалану қағидаларының </w:t>
      </w:r>
      <w:r>
        <w:rPr>
          <w:rFonts w:ascii="Times New Roman"/>
          <w:b w:val="false"/>
          <w:i w:val="false"/>
          <w:color w:val="000000"/>
          <w:sz w:val="28"/>
        </w:rPr>
        <w:t>33-тармағының</w:t>
      </w:r>
      <w:r>
        <w:rPr>
          <w:rFonts w:ascii="Times New Roman"/>
          <w:b w:val="false"/>
          <w:i w:val="false"/>
          <w:color w:val="000000"/>
          <w:sz w:val="28"/>
        </w:rPr>
        <w:t xml:space="preserve"> 5) тармақшасына сәйкес 10 жұмыс күні ішінде қайта куәландыруға жатады.</w:t>
      </w:r>
    </w:p>
    <w:bookmarkEnd w:id="34"/>
    <w:bookmarkStart w:name="z38" w:id="35"/>
    <w:p>
      <w:pPr>
        <w:spacing w:after="0"/>
        <w:ind w:left="0"/>
        <w:jc w:val="both"/>
      </w:pPr>
      <w:r>
        <w:rPr>
          <w:rFonts w:ascii="Times New Roman"/>
          <w:b w:val="false"/>
          <w:i w:val="false"/>
          <w:color w:val="000000"/>
          <w:sz w:val="28"/>
        </w:rPr>
        <w:t>
      29. Жылу жүйелерін дайындағаннан кейін оларды сақтау желілік сумен толтыру арқылы жүзеге асырылады, одан әрі сыртқы желіден ажыратылады, қажет болған жағдайда штепсельдерді орнатады.</w:t>
      </w:r>
    </w:p>
    <w:bookmarkEnd w:id="35"/>
    <w:bookmarkStart w:name="z39" w:id="36"/>
    <w:p>
      <w:pPr>
        <w:spacing w:after="0"/>
        <w:ind w:left="0"/>
        <w:jc w:val="both"/>
      </w:pPr>
      <w:r>
        <w:rPr>
          <w:rFonts w:ascii="Times New Roman"/>
          <w:b w:val="false"/>
          <w:i w:val="false"/>
          <w:color w:val="000000"/>
          <w:sz w:val="28"/>
        </w:rPr>
        <w:t>
      30. Жылумен жабдықтау көздерінің, орталық жылу пункттерінің, қала мен аудандардағы жылу желілерінің және тұтастай энергиямен жабдықтаушы ұйымдардың жылу маусымына әзірлігін жергілікті атқарушы органдар құратын комиссиялар қыркүйек айының 1-күнінен кешіктірмей айқындайды.</w:t>
      </w:r>
    </w:p>
    <w:bookmarkEnd w:id="36"/>
    <w:bookmarkStart w:name="z40" w:id="37"/>
    <w:p>
      <w:pPr>
        <w:spacing w:after="0"/>
        <w:ind w:left="0"/>
        <w:jc w:val="both"/>
      </w:pPr>
      <w:r>
        <w:rPr>
          <w:rFonts w:ascii="Times New Roman"/>
          <w:b w:val="false"/>
          <w:i w:val="false"/>
          <w:color w:val="000000"/>
          <w:sz w:val="28"/>
        </w:rPr>
        <w:t>
      31. Жаңадан қосылатын жылу пайдаланатын қондырғылар жобалық құжаттамаға сәйкес орындалады. Жылу қондырғылары мен желілерін пайдалануға қосқанға дейін Басқарушы компания, тұтынушы монтаждау ұйымымен бірлесіп, энергиямен жабдықтаушы ұйым өкілінің қатысуымен қажетті сынақтарды, реттеуді және жууды жүргізеді.</w:t>
      </w:r>
    </w:p>
    <w:bookmarkEnd w:id="37"/>
    <w:bookmarkStart w:name="z41" w:id="38"/>
    <w:p>
      <w:pPr>
        <w:spacing w:after="0"/>
        <w:ind w:left="0"/>
        <w:jc w:val="both"/>
      </w:pPr>
      <w:r>
        <w:rPr>
          <w:rFonts w:ascii="Times New Roman"/>
          <w:b w:val="false"/>
          <w:i w:val="false"/>
          <w:color w:val="000000"/>
          <w:sz w:val="28"/>
        </w:rPr>
        <w:t>
      32. Басқарушы компания, тұтынушылар және энергиямен жабдықтаушы ұйымдар пайдалануға қабылдамаған жаңа құрылыс-үйлердің қазандықтарын, жылу желілерін, орталық жылу пункттерін, сорғы станцияларын, орталық жылу және ыстық сумен жабдықтау жүйелерін жылу маусымына дайындауды құрылыс ұйымдары қамтамасыз етеді. Қолданыстағы инженерлік коммуникацияларға қажетті жалғаулар 1 қыркүйекке дейін орындалуы тиіс.</w:t>
      </w:r>
    </w:p>
    <w:bookmarkEnd w:id="38"/>
    <w:bookmarkStart w:name="z42" w:id="39"/>
    <w:p>
      <w:pPr>
        <w:spacing w:after="0"/>
        <w:ind w:left="0"/>
        <w:jc w:val="both"/>
      </w:pPr>
      <w:r>
        <w:rPr>
          <w:rFonts w:ascii="Times New Roman"/>
          <w:b w:val="false"/>
          <w:i w:val="false"/>
          <w:color w:val="000000"/>
          <w:sz w:val="28"/>
        </w:rPr>
        <w:t>
      33. Тұрғын үй-коммуналдық шаруашылық объектілерінде су құбыры желісінен су алудың ұлғаюына байланысты кез келген жөндеу жұмыстарын жүргізген кезде энергиямен жабдықтаушы ұйымдар алдын ала (2-3 күн бұрын) бұл туралы сумен жабдықтау ұйымына хабарлауы тиіс.</w:t>
      </w:r>
    </w:p>
    <w:bookmarkEnd w:id="39"/>
    <w:p>
      <w:pPr>
        <w:spacing w:after="0"/>
        <w:ind w:left="0"/>
        <w:jc w:val="both"/>
      </w:pPr>
      <w:r>
        <w:rPr>
          <w:rFonts w:ascii="Times New Roman"/>
          <w:b w:val="false"/>
          <w:i w:val="false"/>
          <w:color w:val="000000"/>
          <w:sz w:val="28"/>
        </w:rPr>
        <w:t>
      Осы тармақтың талаптары орындалуы ерекше тәртіппен жүзеге асырылатын авариялық-қалпына келтіру жұмыстарына қолданылмайды.</w:t>
      </w:r>
    </w:p>
    <w:bookmarkStart w:name="z43" w:id="40"/>
    <w:p>
      <w:pPr>
        <w:spacing w:after="0"/>
        <w:ind w:left="0"/>
        <w:jc w:val="both"/>
      </w:pPr>
      <w:r>
        <w:rPr>
          <w:rFonts w:ascii="Times New Roman"/>
          <w:b w:val="false"/>
          <w:i w:val="false"/>
          <w:color w:val="000000"/>
          <w:sz w:val="28"/>
        </w:rPr>
        <w:t>
      34. Резервтік отын шаруашылықтарын жоспарлы-алдын ала жөндеу жұмыстары қыркүйек айының 15-не дейін аяқталуы тиіс, ал негізгі және резервтік отынның нормативтік қорлары қазан айының 1-не дейін құрылуы тиіс.</w:t>
      </w:r>
    </w:p>
    <w:bookmarkEnd w:id="40"/>
    <w:bookmarkStart w:name="z44" w:id="41"/>
    <w:p>
      <w:pPr>
        <w:spacing w:after="0"/>
        <w:ind w:left="0"/>
        <w:jc w:val="left"/>
      </w:pPr>
      <w:r>
        <w:rPr>
          <w:rFonts w:ascii="Times New Roman"/>
          <w:b/>
          <w:i w:val="false"/>
          <w:color w:val="000000"/>
        </w:rPr>
        <w:t xml:space="preserve"> 3-тарау. Жылу беру маусымын бастау және оны өткізу тәртібі</w:t>
      </w:r>
    </w:p>
    <w:bookmarkEnd w:id="41"/>
    <w:bookmarkStart w:name="z45" w:id="42"/>
    <w:p>
      <w:pPr>
        <w:spacing w:after="0"/>
        <w:ind w:left="0"/>
        <w:jc w:val="both"/>
      </w:pPr>
      <w:r>
        <w:rPr>
          <w:rFonts w:ascii="Times New Roman"/>
          <w:b w:val="false"/>
          <w:i w:val="false"/>
          <w:color w:val="000000"/>
          <w:sz w:val="28"/>
        </w:rPr>
        <w:t>
      35. Сыртқы ауа температурасы үш тәулік бойы орта есеппен +8°С және одан да төмен болғанда немесе сыртқы ауа температурасының күрт төмендеуі туралы болжам болған кезде қала мен аудандардың жергілікті атқарушы органдары тараптарынан жылу маусымы жарияланады.</w:t>
      </w:r>
    </w:p>
    <w:bookmarkEnd w:id="42"/>
    <w:p>
      <w:pPr>
        <w:spacing w:after="0"/>
        <w:ind w:left="0"/>
        <w:jc w:val="both"/>
      </w:pPr>
      <w:r>
        <w:rPr>
          <w:rFonts w:ascii="Times New Roman"/>
          <w:b w:val="false"/>
          <w:i w:val="false"/>
          <w:color w:val="000000"/>
          <w:sz w:val="28"/>
        </w:rPr>
        <w:t>
      Жылумен жабдықтаушы ұйымдар 1 қыркүйекке дейін жылумен жабдықтау жүйелерін іске қосу кестесін әзірлейді және қала мен аудандардың жергілікті атқарушы органдарымен келісімдейді, коммуналдық қызметті тұтынушыларға, тұрғын үй-коммуналдық шаруашылығы және энергетикалық кешен ұйымдарына жолдайды. Кестеде тұтынушыларды қосудың келесі кезегі сақталуы қажет:</w:t>
      </w:r>
    </w:p>
    <w:p>
      <w:pPr>
        <w:spacing w:after="0"/>
        <w:ind w:left="0"/>
        <w:jc w:val="both"/>
      </w:pPr>
      <w:r>
        <w:rPr>
          <w:rFonts w:ascii="Times New Roman"/>
          <w:b w:val="false"/>
          <w:i w:val="false"/>
          <w:color w:val="000000"/>
          <w:sz w:val="28"/>
        </w:rPr>
        <w:t>
      1) білім беру, денсаулық сақтау және әлеуметтік қорғау нысандары;</w:t>
      </w:r>
    </w:p>
    <w:p>
      <w:pPr>
        <w:spacing w:after="0"/>
        <w:ind w:left="0"/>
        <w:jc w:val="both"/>
      </w:pPr>
      <w:r>
        <w:rPr>
          <w:rFonts w:ascii="Times New Roman"/>
          <w:b w:val="false"/>
          <w:i w:val="false"/>
          <w:color w:val="000000"/>
          <w:sz w:val="28"/>
        </w:rPr>
        <w:t>
      2) тұрғын үй ғимараттары, қонақ үйлер, жатақханалар, мәдени және спорт объектілері;</w:t>
      </w:r>
    </w:p>
    <w:p>
      <w:pPr>
        <w:spacing w:after="0"/>
        <w:ind w:left="0"/>
        <w:jc w:val="both"/>
      </w:pPr>
      <w:r>
        <w:rPr>
          <w:rFonts w:ascii="Times New Roman"/>
          <w:b w:val="false"/>
          <w:i w:val="false"/>
          <w:color w:val="000000"/>
          <w:sz w:val="28"/>
        </w:rPr>
        <w:t>
      3) әкімшілік ғимараттар, өндірістік кәсіпорындар мен басқа да объектілер.</w:t>
      </w:r>
    </w:p>
    <w:bookmarkStart w:name="z46" w:id="43"/>
    <w:p>
      <w:pPr>
        <w:spacing w:after="0"/>
        <w:ind w:left="0"/>
        <w:jc w:val="both"/>
      </w:pPr>
      <w:r>
        <w:rPr>
          <w:rFonts w:ascii="Times New Roman"/>
          <w:b w:val="false"/>
          <w:i w:val="false"/>
          <w:color w:val="000000"/>
          <w:sz w:val="28"/>
        </w:rPr>
        <w:t>
      36. Жұмысты талдау, энергиямен, жылу беруші ұйымдармен жылумен жабдықтау режимдерінің бұзылуын уақтылы анықтау және жою үшін жылумен жабдықтаушы ұйымға жылумен жабдықтаушы ұйыммен келісілген бақылау нүктелеріндегі жылу тасымалдағыштың параметрлері туралы ақпаратты үнемі, бірақ аптасына кемінде екі рет ұсынады.</w:t>
      </w:r>
    </w:p>
    <w:bookmarkEnd w:id="43"/>
    <w:bookmarkStart w:name="z47" w:id="44"/>
    <w:p>
      <w:pPr>
        <w:spacing w:after="0"/>
        <w:ind w:left="0"/>
        <w:jc w:val="both"/>
      </w:pPr>
      <w:r>
        <w:rPr>
          <w:rFonts w:ascii="Times New Roman"/>
          <w:b w:val="false"/>
          <w:i w:val="false"/>
          <w:color w:val="000000"/>
          <w:sz w:val="28"/>
        </w:rPr>
        <w:t>
      37. Жылу маусымының өтуі кезінде жылумен жабдықтаушы ұйым келесілерді орындауы қажет:</w:t>
      </w:r>
    </w:p>
    <w:bookmarkEnd w:id="44"/>
    <w:p>
      <w:pPr>
        <w:spacing w:after="0"/>
        <w:ind w:left="0"/>
        <w:jc w:val="both"/>
      </w:pPr>
      <w:r>
        <w:rPr>
          <w:rFonts w:ascii="Times New Roman"/>
          <w:b w:val="false"/>
          <w:i w:val="false"/>
          <w:color w:val="000000"/>
          <w:sz w:val="28"/>
        </w:rPr>
        <w:t>
      1) тұтынушыларға есептік гидравликалық және температуралық параметрлермен қамтамасыз етуге. Жылу көзінің есептік температуралық жұмыс кестесінің жоспарлы ауытқуына қала мен аудандардың жергілікті атқарушы органдарының келісімімен жол беріледі;</w:t>
      </w:r>
    </w:p>
    <w:p>
      <w:pPr>
        <w:spacing w:after="0"/>
        <w:ind w:left="0"/>
        <w:jc w:val="both"/>
      </w:pPr>
      <w:r>
        <w:rPr>
          <w:rFonts w:ascii="Times New Roman"/>
          <w:b w:val="false"/>
          <w:i w:val="false"/>
          <w:color w:val="000000"/>
          <w:sz w:val="28"/>
        </w:rPr>
        <w:t>
      2) жоспардан тыс шектеулер, жылу берілуінің тоқтатылуы немесе ыстық су сапасының нашарлауы туралы қала мен аудандардың жергілікті атқарушы органдарына, энергетика және тұрғын үй-коммуналдық шаруашылығы атқарушы органына, коммуналдық қызметтерді тұтынушылардың кезекші қызметтеріне себептерін, қолданылатын шаралар мен жою мерзімдерін көрсете отырып хабарланады;</w:t>
      </w:r>
    </w:p>
    <w:p>
      <w:pPr>
        <w:spacing w:after="0"/>
        <w:ind w:left="0"/>
        <w:jc w:val="both"/>
      </w:pPr>
      <w:r>
        <w:rPr>
          <w:rFonts w:ascii="Times New Roman"/>
          <w:b w:val="false"/>
          <w:i w:val="false"/>
          <w:color w:val="000000"/>
          <w:sz w:val="28"/>
        </w:rPr>
        <w:t>
      3) жылумен жабдықтау көздері мен инженерлік желілердегі апатты жағдайлар кезінде өздерінің өкілдерінің шығуын қамтамасыз етеді;</w:t>
      </w:r>
    </w:p>
    <w:p>
      <w:pPr>
        <w:spacing w:after="0"/>
        <w:ind w:left="0"/>
        <w:jc w:val="both"/>
      </w:pPr>
      <w:r>
        <w:rPr>
          <w:rFonts w:ascii="Times New Roman"/>
          <w:b w:val="false"/>
          <w:i w:val="false"/>
          <w:color w:val="000000"/>
          <w:sz w:val="28"/>
        </w:rPr>
        <w:t>
      4) жылу желілері құбырларындағы ақаулар мен зақымдануларды жою бойынша жұмыстар қолданыстағы нормативтерге сәйкес мерзімде жүргізіледі;</w:t>
      </w:r>
    </w:p>
    <w:p>
      <w:pPr>
        <w:spacing w:after="0"/>
        <w:ind w:left="0"/>
        <w:jc w:val="both"/>
      </w:pPr>
      <w:r>
        <w:rPr>
          <w:rFonts w:ascii="Times New Roman"/>
          <w:b w:val="false"/>
          <w:i w:val="false"/>
          <w:color w:val="000000"/>
          <w:sz w:val="28"/>
        </w:rPr>
        <w:t>
      5) ұйымның балансында тұрған инженерлік желілер мен жабдықтардың техникалық жағдайын бақылауды жүзеге асырады.</w:t>
      </w:r>
    </w:p>
    <w:bookmarkStart w:name="z48" w:id="45"/>
    <w:p>
      <w:pPr>
        <w:spacing w:after="0"/>
        <w:ind w:left="0"/>
        <w:jc w:val="both"/>
      </w:pPr>
      <w:r>
        <w:rPr>
          <w:rFonts w:ascii="Times New Roman"/>
          <w:b w:val="false"/>
          <w:i w:val="false"/>
          <w:color w:val="000000"/>
          <w:sz w:val="28"/>
        </w:rPr>
        <w:t>
      38. Жылу маусымының өтуі кезінде энергия беруші ұйымдар:</w:t>
      </w:r>
    </w:p>
    <w:bookmarkEnd w:id="45"/>
    <w:p>
      <w:pPr>
        <w:spacing w:after="0"/>
        <w:ind w:left="0"/>
        <w:jc w:val="both"/>
      </w:pPr>
      <w:r>
        <w:rPr>
          <w:rFonts w:ascii="Times New Roman"/>
          <w:b w:val="false"/>
          <w:i w:val="false"/>
          <w:color w:val="000000"/>
          <w:sz w:val="28"/>
        </w:rPr>
        <w:t>
      1) тұрғындардың наразылықтарын қабылдауды ұйымдастыруға және наразылықтардың себептерін анықтау мен жою бойынша шаралар қабылдауға;</w:t>
      </w:r>
    </w:p>
    <w:p>
      <w:pPr>
        <w:spacing w:after="0"/>
        <w:ind w:left="0"/>
        <w:jc w:val="both"/>
      </w:pPr>
      <w:r>
        <w:rPr>
          <w:rFonts w:ascii="Times New Roman"/>
          <w:b w:val="false"/>
          <w:i w:val="false"/>
          <w:color w:val="000000"/>
          <w:sz w:val="28"/>
        </w:rPr>
        <w:t>
      2) өз бетінше ойымдарға (жылумен жабдықтаушы ұйымның рұқсатынсыз), диафрагма мен қақпақтарды шешуге немесе бұрғылауға, тіреушелер арқылы суды ағызуға жол бермеуі;</w:t>
      </w:r>
    </w:p>
    <w:p>
      <w:pPr>
        <w:spacing w:after="0"/>
        <w:ind w:left="0"/>
        <w:jc w:val="both"/>
      </w:pPr>
      <w:r>
        <w:rPr>
          <w:rFonts w:ascii="Times New Roman"/>
          <w:b w:val="false"/>
          <w:i w:val="false"/>
          <w:color w:val="000000"/>
          <w:sz w:val="28"/>
        </w:rPr>
        <w:t>
      3) барлық қыздырғыш аспаптардың бірқалыпты қыздыруын қамтамасыз етуі;</w:t>
      </w:r>
    </w:p>
    <w:p>
      <w:pPr>
        <w:spacing w:after="0"/>
        <w:ind w:left="0"/>
        <w:jc w:val="both"/>
      </w:pPr>
      <w:r>
        <w:rPr>
          <w:rFonts w:ascii="Times New Roman"/>
          <w:b w:val="false"/>
          <w:i w:val="false"/>
          <w:color w:val="000000"/>
          <w:sz w:val="28"/>
        </w:rPr>
        <w:t>
      4) ыстық сумен жабдықтау жүйесінде судың температурасының реттелуін қамтамасыз етуі;</w:t>
      </w:r>
    </w:p>
    <w:p>
      <w:pPr>
        <w:spacing w:after="0"/>
        <w:ind w:left="0"/>
        <w:jc w:val="both"/>
      </w:pPr>
      <w:r>
        <w:rPr>
          <w:rFonts w:ascii="Times New Roman"/>
          <w:b w:val="false"/>
          <w:i w:val="false"/>
          <w:color w:val="000000"/>
          <w:sz w:val="28"/>
        </w:rPr>
        <w:t>
      5) ұйым балансында тұрған инженерлік желілердегі технологиялық бұзылуларды оқшаулау мен жою бойынша жедел шаралар қабылдауға және нормативті мерзімде тұрғын үйлер мен әлеуметтік сала нысандарының инженерлік қамтамасыз ету жүйелеріндегі апаттар мен ақауларды жоюды іске асыруы;</w:t>
      </w:r>
    </w:p>
    <w:p>
      <w:pPr>
        <w:spacing w:after="0"/>
        <w:ind w:left="0"/>
        <w:jc w:val="both"/>
      </w:pPr>
      <w:r>
        <w:rPr>
          <w:rFonts w:ascii="Times New Roman"/>
          <w:b w:val="false"/>
          <w:i w:val="false"/>
          <w:color w:val="000000"/>
          <w:sz w:val="28"/>
        </w:rPr>
        <w:t>
      6) тұтынушыларға бұқаралық ақпарат құралдары арқылы жылумен жабдықтауды шектеудің немесе ажыратудың себептері мен ұзақтығы туралы хабарлау;</w:t>
      </w:r>
    </w:p>
    <w:p>
      <w:pPr>
        <w:spacing w:after="0"/>
        <w:ind w:left="0"/>
        <w:jc w:val="both"/>
      </w:pPr>
      <w:r>
        <w:rPr>
          <w:rFonts w:ascii="Times New Roman"/>
          <w:b w:val="false"/>
          <w:i w:val="false"/>
          <w:color w:val="000000"/>
          <w:sz w:val="28"/>
        </w:rPr>
        <w:t>
      7) технологиялық бұзылулар кезінде ажырату аймағына кіретін тиісті нысандар мен ведостволық нысандардағы апатты жағдайлар кезінде өз өкілдерінің шығуын қамтамасыз етуі қажет.</w:t>
      </w:r>
    </w:p>
    <w:bookmarkStart w:name="z49" w:id="46"/>
    <w:p>
      <w:pPr>
        <w:spacing w:after="0"/>
        <w:ind w:left="0"/>
        <w:jc w:val="left"/>
      </w:pPr>
      <w:r>
        <w:rPr>
          <w:rFonts w:ascii="Times New Roman"/>
          <w:b/>
          <w:i w:val="false"/>
          <w:color w:val="000000"/>
        </w:rPr>
        <w:t xml:space="preserve"> 4-тарау. Жылу беру маусымын аяқтау және жылуаралық кезеңде ыстық сумен жабдықтауды ұйымдастыру тәртібі</w:t>
      </w:r>
    </w:p>
    <w:bookmarkEnd w:id="46"/>
    <w:bookmarkStart w:name="z50" w:id="47"/>
    <w:p>
      <w:pPr>
        <w:spacing w:after="0"/>
        <w:ind w:left="0"/>
        <w:jc w:val="both"/>
      </w:pPr>
      <w:r>
        <w:rPr>
          <w:rFonts w:ascii="Times New Roman"/>
          <w:b w:val="false"/>
          <w:i w:val="false"/>
          <w:color w:val="000000"/>
          <w:sz w:val="28"/>
        </w:rPr>
        <w:t>
      39. Сыртқы ауаның орташа тәуліктік температурасы 10°С-тан жоғары және сыртқы ауа температурасының одан әрі көтерілуінің болжамы кезінде жергілікті атқарушы органдар және энергиямен жабдықтаушы ұйымдар жылу беру маусымын тұрақты оң температураның үшінші тәулігінен тоқтату туралы шешім қабылдайды.</w:t>
      </w:r>
    </w:p>
    <w:bookmarkEnd w:id="47"/>
    <w:bookmarkStart w:name="z51" w:id="48"/>
    <w:p>
      <w:pPr>
        <w:spacing w:after="0"/>
        <w:ind w:left="0"/>
        <w:jc w:val="both"/>
      </w:pPr>
      <w:r>
        <w:rPr>
          <w:rFonts w:ascii="Times New Roman"/>
          <w:b w:val="false"/>
          <w:i w:val="false"/>
          <w:color w:val="000000"/>
          <w:sz w:val="28"/>
        </w:rPr>
        <w:t>
      40. Энергиямен жабдықтаушы ұйым үш күнтізбелік күн ішінде тұтынушыларды жылу маусымының аяқталғаны туралы және жылыту жүйесін ажырату қажеттілігі туралы хабардар етеді, жылу тұтыну жүйесін ажырату актілерін ресімдейді.</w:t>
      </w:r>
    </w:p>
    <w:bookmarkEnd w:id="48"/>
    <w:bookmarkStart w:name="z52" w:id="49"/>
    <w:p>
      <w:pPr>
        <w:spacing w:after="0"/>
        <w:ind w:left="0"/>
        <w:jc w:val="both"/>
      </w:pPr>
      <w:r>
        <w:rPr>
          <w:rFonts w:ascii="Times New Roman"/>
          <w:b w:val="false"/>
          <w:i w:val="false"/>
          <w:color w:val="000000"/>
          <w:sz w:val="28"/>
        </w:rPr>
        <w:t>
      41. Жылыту маусымы аяқталғаны туралы хабарландырудан кейін басқарушы компания, тұтынушылар жылумен жабдықтау жүйелерін жазғы жұмыс режиміне (ыстық сумен жабдықтау) ауыстыру кезінде үзілістерді болдырмау үшін ғимараттардың жылыту жүйелерін бекіту арматурасының көмегімен ажыратады, қажет болған жағдайда, тығындарды орнатады және жөндеу жұмыстары басталғанға дейін жүйелерді консервациялау үшін желілік сумен толтырады, сондай-ақ жылу тұтынатын су өткізгіш жылытқыштарды құрғату және желдетуді орындайды және жазғы схема бойынша ыстық сумен жабдықтау жүйелерінің жұмысын қамтамасыз етеді.</w:t>
      </w:r>
    </w:p>
    <w:bookmarkEnd w:id="49"/>
    <w:bookmarkStart w:name="z53" w:id="50"/>
    <w:p>
      <w:pPr>
        <w:spacing w:after="0"/>
        <w:ind w:left="0"/>
        <w:jc w:val="both"/>
      </w:pPr>
      <w:r>
        <w:rPr>
          <w:rFonts w:ascii="Times New Roman"/>
          <w:b w:val="false"/>
          <w:i w:val="false"/>
          <w:color w:val="000000"/>
          <w:sz w:val="28"/>
        </w:rPr>
        <w:t>
      42. Жылытуаралық кезеңде энергиямен жабдықтаушы ұйым:</w:t>
      </w:r>
    </w:p>
    <w:bookmarkEnd w:id="50"/>
    <w:p>
      <w:pPr>
        <w:spacing w:after="0"/>
        <w:ind w:left="0"/>
        <w:jc w:val="both"/>
      </w:pPr>
      <w:r>
        <w:rPr>
          <w:rFonts w:ascii="Times New Roman"/>
          <w:b w:val="false"/>
          <w:i w:val="false"/>
          <w:color w:val="000000"/>
          <w:sz w:val="28"/>
        </w:rPr>
        <w:t>
      1) жабдықтар мен жылу желілерінің бекітілген жұмыс схемасы бойынша тұтынушыларды ыстық сумен жабдықтауды қамтамасыз етеді;</w:t>
      </w:r>
    </w:p>
    <w:p>
      <w:pPr>
        <w:spacing w:after="0"/>
        <w:ind w:left="0"/>
        <w:jc w:val="both"/>
      </w:pPr>
      <w:r>
        <w:rPr>
          <w:rFonts w:ascii="Times New Roman"/>
          <w:b w:val="false"/>
          <w:i w:val="false"/>
          <w:color w:val="000000"/>
          <w:sz w:val="28"/>
        </w:rPr>
        <w:t>
      2) қолайсыз метеожағдайларды (бұдан әрі – ҚМЖ) жариялау кезеңінде бактериялық зарарлану шарттары бойынша тікелей желілік су температурасының ыстық су жүйесінде +70 °С төмендеуіне жол бермей, хабарланатын ҚМЖ дәрежесіне сәйкес ұйымдастыру-техникалық іс-шаралардың орындалуын қамтамасыз етеді;</w:t>
      </w:r>
    </w:p>
    <w:p>
      <w:pPr>
        <w:spacing w:after="0"/>
        <w:ind w:left="0"/>
        <w:jc w:val="both"/>
      </w:pPr>
      <w:r>
        <w:rPr>
          <w:rFonts w:ascii="Times New Roman"/>
          <w:b w:val="false"/>
          <w:i w:val="false"/>
          <w:color w:val="000000"/>
          <w:sz w:val="28"/>
        </w:rPr>
        <w:t>
      3) ыстық сумен жабдықтауды ажыратуға 15 тәуліктен аспайтын уақытқа рұқсат етіледі. Тұтынушыларға ыстық сумен жабдықтауды ажырату туралы кемінде 3 күн бұрын хабарланады.</w:t>
      </w:r>
    </w:p>
    <w:bookmarkStart w:name="z54" w:id="51"/>
    <w:p>
      <w:pPr>
        <w:spacing w:after="0"/>
        <w:ind w:left="0"/>
        <w:jc w:val="left"/>
      </w:pPr>
      <w:r>
        <w:rPr>
          <w:rFonts w:ascii="Times New Roman"/>
          <w:b/>
          <w:i w:val="false"/>
          <w:color w:val="000000"/>
        </w:rPr>
        <w:t xml:space="preserve"> 5-тарау. Жылумен жабдықтау жүйелеріне жаңа нысандарды қосу тәртібі</w:t>
      </w:r>
    </w:p>
    <w:bookmarkEnd w:id="51"/>
    <w:bookmarkStart w:name="z55" w:id="52"/>
    <w:p>
      <w:pPr>
        <w:spacing w:after="0"/>
        <w:ind w:left="0"/>
        <w:jc w:val="both"/>
      </w:pPr>
      <w:r>
        <w:rPr>
          <w:rFonts w:ascii="Times New Roman"/>
          <w:b w:val="false"/>
          <w:i w:val="false"/>
          <w:color w:val="000000"/>
          <w:sz w:val="28"/>
        </w:rPr>
        <w:t>
      43. Энергия беруші (энергия өндіруші) ұйымның Қазақстан Республикасының электр энергиясы саласындағы заңнамасына сәйкес сапалы жылу энергиясымен жабдықтау техникалық мүмкін емес жағдайда тұтынушыларды жылумен жабдықтау жүйелеріне қосу жүргізілмейді.</w:t>
      </w:r>
    </w:p>
    <w:bookmarkEnd w:id="52"/>
    <w:bookmarkStart w:name="z56" w:id="53"/>
    <w:p>
      <w:pPr>
        <w:spacing w:after="0"/>
        <w:ind w:left="0"/>
        <w:jc w:val="both"/>
      </w:pPr>
      <w:r>
        <w:rPr>
          <w:rFonts w:ascii="Times New Roman"/>
          <w:b w:val="false"/>
          <w:i w:val="false"/>
          <w:color w:val="000000"/>
          <w:sz w:val="28"/>
        </w:rPr>
        <w:t>
      44. Жергілікті атқарушы органдар желілерге рұқсатсыз қосылу бойынша энергиямен жабдық таушы ұйымдарға бақылауды жүзеге асырады.</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