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a496" w14:textId="5a5a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17 сәуірдегі № 86 "Ұзынкөл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2026 жылғы 2 сәуірдегі № 216 шешімі. Қазақстан Республикасының Әділет министрлігінде 2026 жылғы 9 сәуірде № 38378 болып тіркелді</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ауданында тұрғын үй көмегін көрсетудің мөлшері мен тәртібін айқындау туралы" мәслихаттың 2024 жылғы 17 сәуірдегі </w:t>
      </w:r>
      <w:r>
        <w:rPr>
          <w:rFonts w:ascii="Times New Roman"/>
          <w:b w:val="false"/>
          <w:i w:val="false"/>
          <w:color w:val="000000"/>
          <w:sz w:val="28"/>
        </w:rPr>
        <w:t>№ 86</w:t>
      </w:r>
      <w:r>
        <w:rPr>
          <w:rFonts w:ascii="Times New Roman"/>
          <w:b w:val="false"/>
          <w:i w:val="false"/>
          <w:color w:val="000000"/>
          <w:sz w:val="28"/>
        </w:rPr>
        <w:t xml:space="preserve"> шешіміне (нормативтік құқықтық актілерді мемлекеттік тіркеу тізілімінде № 10192-10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"Ұзынкөл ауданында тұрғын үй көмегін көрсетудің мөлшері мен Қағидаларын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Ұзынкөл ауданында тұрғын үй көмегін көрсетудің мөлшері мен Қағидалары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қосымшасының тақырыбы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"Ұзынкөл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 4-тармағы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пайыз мөлшерінде айқындалды.";</w:t>
      </w:r>
    </w:p>
    <w:bookmarkEnd w:id="10"/>
    <w:bookmarkStart w:name="z15" w:id="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 7-тармағы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"7. Тұрғын үй көмегі кондоминиум объектісін басқаруға және кондоминиум объектісінің ортақ мүлкін күтіп-ұстауға, оның шығындар сметасына және көрсетілетін қызметті алушыларға бюджет қаражаты есебінен коммуналдық қызметтерді төлеуге арналған шоттарға сәйкес кондоминиум объектісінің ортақ мүлкін күрделі жөндеуге берілетін ай сайынғы жарналар туралы өнім берушілер ұсынған шоттар бойынша көрсетіледі.</w:t>
      </w:r>
    </w:p>
    <w:bookmarkEnd w:id="12"/>
    <w:bookmarkStart w:name="z17"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Қағидаларының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3"/>
    <w:bookmarkStart w:name="z18" w:id="14"/>
    <w:p>
      <w:pPr>
        <w:spacing w:after="0"/>
        <w:ind w:left="0"/>
        <w:jc w:val="both"/>
      </w:pPr>
      <w:r>
        <w:rPr>
          <w:rFonts w:ascii="Times New Roman"/>
          <w:b w:val="false"/>
          <w:i w:val="false"/>
          <w:color w:val="000000"/>
          <w:sz w:val="28"/>
        </w:rPr>
        <w:t>
      2. "Ұзынкөл аудандық мәслихатының аппараты" мемлекеттік мекемесіне Қазақстан Республикасының заңнамасында белгіленген тәртіпте:</w:t>
      </w:r>
    </w:p>
    <w:bookmarkEnd w:id="14"/>
    <w:bookmarkStart w:name="z19" w:id="15"/>
    <w:p>
      <w:pPr>
        <w:spacing w:after="0"/>
        <w:ind w:left="0"/>
        <w:jc w:val="both"/>
      </w:pPr>
      <w:r>
        <w:rPr>
          <w:rFonts w:ascii="Times New Roman"/>
          <w:b w:val="false"/>
          <w:i w:val="false"/>
          <w:color w:val="000000"/>
          <w:sz w:val="28"/>
        </w:rPr>
        <w:t>
      1) осы шешімнің "Қазақстан Республикасы Әділет министрлігі" мемлекеттік мекемесінде мемлекеттік тіркелуін;</w:t>
      </w:r>
    </w:p>
    <w:bookmarkEnd w:id="15"/>
    <w:bookmarkStart w:name="z20" w:id="16"/>
    <w:p>
      <w:pPr>
        <w:spacing w:after="0"/>
        <w:ind w:left="0"/>
        <w:jc w:val="both"/>
      </w:pPr>
      <w:r>
        <w:rPr>
          <w:rFonts w:ascii="Times New Roman"/>
          <w:b w:val="false"/>
          <w:i w:val="false"/>
          <w:color w:val="000000"/>
          <w:sz w:val="28"/>
        </w:rPr>
        <w:t>
      2) осы шешімді ресми жарияланғанынан кейін Ұзынкөл аудандық мәслихатының интернет-ресурсында орналастырылуы қамтамасыз етілсін.</w:t>
      </w:r>
    </w:p>
    <w:bookmarkEnd w:id="16"/>
    <w:bookmarkStart w:name="z21" w:id="1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