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adbd" w14:textId="5b0a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әкімдігінің 2018 жылғы 26 маусымдағы № 177 "Аудандық коммуналдық мемлекеттік кәсіпорындарының таза кірісінің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2026 жылғы 21 қаңтардағы № 5 қаулысы. Қазақстан Республикасының Әділет министрлігінде 2026 жылғы 22 қаңтарда № 37873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Сарыкөл ауданы әкімдігінің "Аудандық коммуналдық мемлекеттік кәсіпорындарының таза кірісінің бір бөлігін аудару нормативін белгілеу туралы" 2018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7946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экономика және қаржы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Cарыкөл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