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e9f4" w14:textId="823e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"Меңдіқара ауданы коммуналдық мемлекеттік кәсіпорындардың таза кірісінің бір бөлігін аудару нормативін белгілеу туралы" Қостанай облысы Меңдіқара ауданы әкімдігінің 2018 жылғы 27 ақпандағы № 36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2026 жылғы 3 ақпандағы № 14 қаулысы. Қазақстан Республикасының Әділет министрлігінде 2026 жылғы 6 ақпанда № 37946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Меңдіқара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"Меңдіқара ауданы коммуналдық мемлекеттік кәсіпорындардың таза кірісінің бір бөлігін аудару нормативін белгілеу туралы" Қостанай облысы Меңдіқара ауданы әкімдігінің 2018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7616 болып тіркелген) қаулының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"Меңдіқара ауданының қаржы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Меңдіқара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Меңдіқара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Меңдіқара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