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8e00" w14:textId="d0b8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"Түпқараған ауданы бойынша бөлшек салықтың арнаулы салық режимін қолдану кезінде мөлшерлеме мөлшерін төмендету туралы" Түпқараған аудандық мәслихатының 2024 жылғы 4 қаңтардағы № 12/72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2026 жылғы 13 қаңтардағы № 38/182 шешімі. Қазақстан Республикасының Әділет Министрлігінде 2026 жылғы 14 қаңтарда № 37842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 сәйкес, Түпқараған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"Түпқараған ауданы бойынша бөлшек салықтың арнаулы салық режимін қолдану кезінде мөлшерлеме мөлшерін төмендету туралы" Түпқараған аудандық мәслихатының 2024 жылғы 4 қаңтардағы </w:t>
      </w:r>
      <w:r>
        <w:rPr>
          <w:rFonts w:ascii="Times New Roman"/>
          <w:b w:val="false"/>
          <w:i w:val="false"/>
          <w:color w:val="000000"/>
          <w:sz w:val="28"/>
        </w:rPr>
        <w:t>№12/72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4667-12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