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8dd" w14:textId="ae1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2026 жылғы 6 сәуірдегі № 60 қаулысы. Қазақстан Республикасының Әділет Министрлігінде 2026 жылғы 8 сәуірде № 38363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37-бабының 8-тармағына, Қазақстан Республикасының "Сауда мақсатында теңізде жүзу туралы" Заңының 32-бабының 6-тармағына, Қазақстан Республикасының "Құқықтық актілер туралы" Заңының 46-бабы 2-тармағының 4)-тармақшасына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"Ақтау және Баутино теңіз сауда порттарының акваторияларын қоса алғанда теңіз порттарының шекараларын айқындау туралы"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413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 әкімдігінің қаулысы (Нормативтік құқықтық актілерді мемлекеттік тіркеу тізілімінде № 2971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"Ақтау халықаралық теңіз сауда порты мен Баутино теңіз портының акваториясын қоса алғанда теңіз порттарының шекараларын айқындау туралы" Маңғыстау облысы әкімдігінің 2015 жылғы 31 желтоқсандағы № 413 қаулысына өзгерістер енгізу туралы" 2022 жылғы 17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Маңғыстау облысы әкімдігінің қаулысы (Нормативтік құқықтық актілерді мемлекеттік тіркеу тізілімінде № 26947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жолаушылар көлігі және автомобиль жолдары басқармасы" мемлекеттік мекемесі Қазақстан Республикасының заңнамасында белгіленген тәртіпте: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органдарында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Маңғыстау облысы әкімдігінің интернет-ресурсында орналастырылуын қамтамасыз етсін.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Манғыстау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