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576a" w14:textId="1755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әкімінің 2025 жылғы 29 қаңтардағы № 1 "Сәтбаев қаласы бойынша сайлау учаскелерін құру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әкімінің 2026 жылғы 27 наурыздағы № 2 шешімі. Қазақстан Республикасының Әділет министрлігінде 2026 жылғы 1 сәуірде № 38275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 әкімінің 2025 жылғы 29 қаңтардағы №1 "Сәтбаев қаласы бойынша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177-20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"Сәтбаев қаласы әкімінің аппараты" мемлекеттік мекемесі Қазақстан Республикасының заңнамасында белгіленген тәртіппен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Сәтбаев қаласы әкімдігінің интернет-ресурсында орналастыру.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Сәтбаев қаласы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Сыздыманов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Ұлытау облысы Сәтбаев қалалық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