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fe37" w14:textId="720f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281 "Арнаулы әлеуметтік қызметтерге тарифтерді қалыптастырудың ережесі мен әдістемесін бекіту туралы" бұйрығына және Қазақстан Республикасы Еңбек және халықты әлеуметтік қорғау министрінің 2024 жылғы 28 желтоқсандағы № 504 "Арнаулы әлеуметтік көрсетілетін қызметтерге ақы төлеу қағидаларын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3 шiлдедегi № 288 бұйрығы. Қазақстан Республикасының Әділет министрлігінде 2026 жылғы 7 шiлдеде № 39231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"Арнаулы әлеуметтік қызметтерге тарифтерді қалыптастырудың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Арнаулы әлеуметтік көрсетілетін қызметтерге тарифтерді қалыптастыру </w:t>
      </w:r>
      <w:r>
        <w:rPr>
          <w:rFonts w:ascii="Times New Roman"/>
          <w:b w:val="false"/>
          <w:i w:val="false"/>
          <w:color w:val="000000"/>
          <w:sz w:val="28"/>
        </w:rPr>
        <w:t>әдістемесі</w:t>
      </w:r>
      <w:r>
        <w:rPr>
          <w:rFonts w:ascii="Times New Roman"/>
          <w:b w:val="false"/>
          <w:i w:val="false"/>
          <w:color w:val="000000"/>
          <w:sz w:val="28"/>
        </w:rPr>
        <w:t xml:space="preserve"> осы бұйрыққа қосымшаға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"Арнаулы әлеуметтік көрсетілетін қызметтерге ақы төлеу қағидаларын бекіту туралы" Қазақстан Республикасы Еңбек және халықты әлеуметтік қорғау министрінің 2024 жылғы 28 желтоқсандағы № 504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35569 болып тіркелген) мынадай өзгеріс енгізілсін: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арнаулы әлеуметтік қызметтер көрсетуге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"Арнаулы әлеуметтік көрсетілетін қызметтердің құнын төлеу әлеуметтік қызметтер порталында жасалатын арнаулы әлеуметтік қызметтер көрсету туралы шарт негізінде, арнаулы әлеуметтік қызметтерге арналған тарифтер шегінде жүзеге асырылады, олар Қазақстан Республикасы Премьер-Министрінің орынбасары – Қазақстан Республикасы Еңбек және халықты әлеуметтік қорғау министрінің 2023 жылғы 30 маусымдағы № 281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әлеуметтік қызметтерге тарифтерді қалыптастыру қағидалары мен әдістемесіне сәйкес жергілікті атқарушы органдармен бекітіледі (Қазақстан Республикасының нормативтік құқықтық актілерін мемлекеттік тіркеу тізілімінде 2023 жылғы 30 маусымда № 32987 болып тіркелген).".</w:t>
      </w:r>
    </w:p>
    <w:bookmarkEnd w:id="5"/>
    <w:bookmarkStart w:name="z11" w:id="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9"/>
    <w:bookmarkStart w:name="z15"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0"/>
    <w:bookmarkStart w:name="z16"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23"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25"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3 шілдедегі</w:t>
            </w:r>
            <w:r>
              <w:br/>
            </w:r>
            <w:r>
              <w:rPr>
                <w:rFonts w:ascii="Times New Roman"/>
                <w:b w:val="false"/>
                <w:i w:val="false"/>
                <w:color w:val="000000"/>
                <w:sz w:val="20"/>
              </w:rPr>
              <w:t>№ 288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281 бұйрығына</w:t>
            </w:r>
            <w:r>
              <w:br/>
            </w:r>
            <w:r>
              <w:rPr>
                <w:rFonts w:ascii="Times New Roman"/>
                <w:b w:val="false"/>
                <w:i w:val="false"/>
                <w:color w:val="000000"/>
                <w:sz w:val="20"/>
              </w:rPr>
              <w:t>2-қосымша</w:t>
            </w:r>
          </w:p>
        </w:tc>
      </w:tr>
    </w:tbl>
    <w:bookmarkStart w:name="z43" w:id="15"/>
    <w:p>
      <w:pPr>
        <w:spacing w:after="0"/>
        <w:ind w:left="0"/>
        <w:jc w:val="left"/>
      </w:pPr>
      <w:r>
        <w:rPr>
          <w:rFonts w:ascii="Times New Roman"/>
          <w:b/>
          <w:i w:val="false"/>
          <w:color w:val="000000"/>
        </w:rPr>
        <w:t xml:space="preserve"> Арнаулы әлеуметтік көрсетілетін қызметтерге тарифтерді қалыптастыру әдістемесі</w:t>
      </w:r>
    </w:p>
    <w:bookmarkEnd w:id="15"/>
    <w:bookmarkStart w:name="z44" w:id="16"/>
    <w:p>
      <w:pPr>
        <w:spacing w:after="0"/>
        <w:ind w:left="0"/>
        <w:jc w:val="left"/>
      </w:pPr>
      <w:r>
        <w:rPr>
          <w:rFonts w:ascii="Times New Roman"/>
          <w:b/>
          <w:i w:val="false"/>
          <w:color w:val="000000"/>
        </w:rPr>
        <w:t xml:space="preserve"> 1-тарау. Жалпы ережелер</w:t>
      </w:r>
    </w:p>
    <w:bookmarkEnd w:id="16"/>
    <w:bookmarkStart w:name="z45" w:id="17"/>
    <w:p>
      <w:pPr>
        <w:spacing w:after="0"/>
        <w:ind w:left="0"/>
        <w:jc w:val="both"/>
      </w:pPr>
      <w:r>
        <w:rPr>
          <w:rFonts w:ascii="Times New Roman"/>
          <w:b w:val="false"/>
          <w:i w:val="false"/>
          <w:color w:val="000000"/>
          <w:sz w:val="28"/>
        </w:rPr>
        <w:t xml:space="preserve">
      1. Осы Арнаулы әлеуметтік көрсетілетін қызметтерге тарифтерді қалыптастыру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Кодекстің 12-бабы 5) тармақшасының отыз бірінші абзацына сәйкес әзірленген және арнаулы әлеуметтік көрсетілетін қызметтерге тарифтерді қалыптастыру әдістемесін айқындайды.</w:t>
      </w:r>
    </w:p>
    <w:bookmarkEnd w:id="17"/>
    <w:bookmarkStart w:name="z46"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мынадай ұғымдар пайдаланылады:</w:t>
      </w:r>
    </w:p>
    <w:bookmarkEnd w:id="18"/>
    <w:bookmarkStart w:name="z47" w:id="19"/>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тең қатысу мүмкіндіктерін жасауға бағытталған көрсетілетін қызметтер кешені;</w:t>
      </w:r>
    </w:p>
    <w:bookmarkEnd w:id="19"/>
    <w:bookmarkStart w:name="z48" w:id="20"/>
    <w:p>
      <w:pPr>
        <w:spacing w:after="0"/>
        <w:ind w:left="0"/>
        <w:jc w:val="both"/>
      </w:pPr>
      <w:r>
        <w:rPr>
          <w:rFonts w:ascii="Times New Roman"/>
          <w:b w:val="false"/>
          <w:i w:val="false"/>
          <w:color w:val="000000"/>
          <w:sz w:val="28"/>
        </w:rPr>
        <w:t>
      2) арнаулы әлеуметтік көрсетілетін қызметтерді ұсынатын субъектілер – арнаулы әлеуметтік қызметтерді ұсынуға лицензия негізінде арнаулы әлеуметтік көрсетілетін қызметтерді ұсыну жөніндегі мемлекеттік және мемлекеттік емес секторларда жұмыс істейтін жеке және (немесе) заңды тұлғалар;</w:t>
      </w:r>
    </w:p>
    <w:bookmarkEnd w:id="20"/>
    <w:bookmarkStart w:name="z49" w:id="21"/>
    <w:p>
      <w:pPr>
        <w:spacing w:after="0"/>
        <w:ind w:left="0"/>
        <w:jc w:val="both"/>
      </w:pPr>
      <w:r>
        <w:rPr>
          <w:rFonts w:ascii="Times New Roman"/>
          <w:b w:val="false"/>
          <w:i w:val="false"/>
          <w:color w:val="000000"/>
          <w:sz w:val="28"/>
        </w:rPr>
        <w:t xml:space="preserve">
      3) айлық есептік көрсеткіш – республикалық бюджет туралы заңда белгіленген және тиісті қаржы жылының 1-қаңтарында қолданыста болатын көрсеткіш (бұдан әрі – АЕК); </w:t>
      </w:r>
    </w:p>
    <w:bookmarkEnd w:id="21"/>
    <w:bookmarkStart w:name="z50" w:id="22"/>
    <w:p>
      <w:pPr>
        <w:spacing w:after="0"/>
        <w:ind w:left="0"/>
        <w:jc w:val="both"/>
      </w:pPr>
      <w:r>
        <w:rPr>
          <w:rFonts w:ascii="Times New Roman"/>
          <w:b w:val="false"/>
          <w:i w:val="false"/>
          <w:color w:val="000000"/>
          <w:sz w:val="28"/>
        </w:rPr>
        <w:t>
      4) коммуналдық қызметтерді тұтыну – жылу, электр энергиясы, ыстық және суық су, канализация, байланыс қызметтеріне шығындар;</w:t>
      </w:r>
    </w:p>
    <w:bookmarkEnd w:id="22"/>
    <w:bookmarkStart w:name="z51" w:id="23"/>
    <w:p>
      <w:pPr>
        <w:spacing w:after="0"/>
        <w:ind w:left="0"/>
        <w:jc w:val="both"/>
      </w:pPr>
      <w:r>
        <w:rPr>
          <w:rFonts w:ascii="Times New Roman"/>
          <w:b w:val="false"/>
          <w:i w:val="false"/>
          <w:color w:val="000000"/>
          <w:sz w:val="28"/>
        </w:rPr>
        <w:t xml:space="preserve">
      5) тариф – </w:t>
      </w:r>
      <w:r>
        <w:rPr>
          <w:rFonts w:ascii="Times New Roman"/>
          <w:b w:val="false"/>
          <w:i w:val="false"/>
          <w:color w:val="000000"/>
          <w:sz w:val="28"/>
        </w:rPr>
        <w:t>Әдістеме</w:t>
      </w:r>
      <w:r>
        <w:rPr>
          <w:rFonts w:ascii="Times New Roman"/>
          <w:b w:val="false"/>
          <w:i w:val="false"/>
          <w:color w:val="000000"/>
          <w:sz w:val="28"/>
        </w:rPr>
        <w:t xml:space="preserve"> бойынша есептелген арнаулы әлеуметтік қызметтердің кепілдік берілген көлемі бірлігінің құны.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Арнаулы әлеуметтік көрсетілетін қызметтерге тарифтерді қалыптастыру әдістемесі</w:t>
      </w:r>
    </w:p>
    <w:bookmarkStart w:name="z53" w:id="24"/>
    <w:p>
      <w:pPr>
        <w:spacing w:after="0"/>
        <w:ind w:left="0"/>
        <w:jc w:val="both"/>
      </w:pPr>
      <w:r>
        <w:rPr>
          <w:rFonts w:ascii="Times New Roman"/>
          <w:b w:val="false"/>
          <w:i w:val="false"/>
          <w:color w:val="000000"/>
          <w:sz w:val="28"/>
        </w:rPr>
        <w:t>
      3. Тарифтер мынадай формула бойынша есептеледі:</w:t>
      </w:r>
    </w:p>
    <w:bookmarkEnd w:id="24"/>
    <w:bookmarkStart w:name="z54" w:id="25"/>
    <w:p>
      <w:pPr>
        <w:spacing w:after="0"/>
        <w:ind w:left="0"/>
        <w:jc w:val="both"/>
      </w:pPr>
      <w:r>
        <w:rPr>
          <w:rFonts w:ascii="Times New Roman"/>
          <w:b w:val="false"/>
          <w:i w:val="false"/>
          <w:color w:val="000000"/>
          <w:sz w:val="28"/>
        </w:rPr>
        <w:t xml:space="preserve">
      T = Tнег + Tүст, </w:t>
      </w:r>
    </w:p>
    <w:bookmarkEnd w:id="25"/>
    <w:bookmarkStart w:name="z55" w:id="26"/>
    <w:p>
      <w:pPr>
        <w:spacing w:after="0"/>
        <w:ind w:left="0"/>
        <w:jc w:val="both"/>
      </w:pPr>
      <w:r>
        <w:rPr>
          <w:rFonts w:ascii="Times New Roman"/>
          <w:b w:val="false"/>
          <w:i w:val="false"/>
          <w:color w:val="000000"/>
          <w:sz w:val="28"/>
        </w:rPr>
        <w:t>
      мұнда:</w:t>
      </w:r>
    </w:p>
    <w:bookmarkEnd w:id="26"/>
    <w:bookmarkStart w:name="z56" w:id="27"/>
    <w:p>
      <w:pPr>
        <w:spacing w:after="0"/>
        <w:ind w:left="0"/>
        <w:jc w:val="both"/>
      </w:pPr>
      <w:r>
        <w:rPr>
          <w:rFonts w:ascii="Times New Roman"/>
          <w:b w:val="false"/>
          <w:i w:val="false"/>
          <w:color w:val="000000"/>
          <w:sz w:val="28"/>
        </w:rPr>
        <w:t>
      T – тариф;</w:t>
      </w:r>
    </w:p>
    <w:bookmarkEnd w:id="27"/>
    <w:bookmarkStart w:name="z57" w:id="28"/>
    <w:p>
      <w:pPr>
        <w:spacing w:after="0"/>
        <w:ind w:left="0"/>
        <w:jc w:val="both"/>
      </w:pPr>
      <w:r>
        <w:rPr>
          <w:rFonts w:ascii="Times New Roman"/>
          <w:b w:val="false"/>
          <w:i w:val="false"/>
          <w:color w:val="000000"/>
          <w:sz w:val="28"/>
        </w:rPr>
        <w:t>
      Tнег – негізгі компонент – айына көрсетілген арнаулы әлеуметтік қызметтердің құны;</w:t>
      </w:r>
    </w:p>
    <w:bookmarkEnd w:id="28"/>
    <w:bookmarkStart w:name="z58" w:id="29"/>
    <w:p>
      <w:pPr>
        <w:spacing w:after="0"/>
        <w:ind w:left="0"/>
        <w:jc w:val="both"/>
      </w:pPr>
      <w:r>
        <w:rPr>
          <w:rFonts w:ascii="Times New Roman"/>
          <w:b w:val="false"/>
          <w:i w:val="false"/>
          <w:color w:val="000000"/>
          <w:sz w:val="28"/>
        </w:rPr>
        <w:t>
      Tүст – үстеме компонент – айына арнаулы әлеуметтік қызметтерді көрсетуге жағдай жасау және ұсыну құны.</w:t>
      </w:r>
    </w:p>
    <w:bookmarkEnd w:id="29"/>
    <w:bookmarkStart w:name="z59" w:id="30"/>
    <w:p>
      <w:pPr>
        <w:spacing w:after="0"/>
        <w:ind w:left="0"/>
        <w:jc w:val="both"/>
      </w:pPr>
      <w:r>
        <w:rPr>
          <w:rFonts w:ascii="Times New Roman"/>
          <w:b w:val="false"/>
          <w:i w:val="false"/>
          <w:color w:val="000000"/>
          <w:sz w:val="28"/>
        </w:rPr>
        <w:t>
      4. Негізгі компонент мынадай формула бойынша есептеледі:</w:t>
      </w:r>
    </w:p>
    <w:bookmarkEnd w:id="30"/>
    <w:bookmarkStart w:name="z60" w:id="31"/>
    <w:p>
      <w:pPr>
        <w:spacing w:after="0"/>
        <w:ind w:left="0"/>
        <w:jc w:val="both"/>
      </w:pPr>
      <w:r>
        <w:rPr>
          <w:rFonts w:ascii="Times New Roman"/>
          <w:b w:val="false"/>
          <w:i w:val="false"/>
          <w:color w:val="000000"/>
          <w:sz w:val="28"/>
        </w:rPr>
        <w:t xml:space="preserve">
      Tнег = Qi *ku+ Mi, </w:t>
      </w:r>
    </w:p>
    <w:bookmarkEnd w:id="31"/>
    <w:bookmarkStart w:name="z61" w:id="32"/>
    <w:p>
      <w:pPr>
        <w:spacing w:after="0"/>
        <w:ind w:left="0"/>
        <w:jc w:val="both"/>
      </w:pPr>
      <w:r>
        <w:rPr>
          <w:rFonts w:ascii="Times New Roman"/>
          <w:b w:val="false"/>
          <w:i w:val="false"/>
          <w:color w:val="000000"/>
          <w:sz w:val="28"/>
        </w:rPr>
        <w:t>
      мұндағы:</w:t>
      </w:r>
    </w:p>
    <w:bookmarkEnd w:id="32"/>
    <w:bookmarkStart w:name="z62" w:id="33"/>
    <w:p>
      <w:pPr>
        <w:spacing w:after="0"/>
        <w:ind w:left="0"/>
        <w:jc w:val="both"/>
      </w:pPr>
      <w:r>
        <w:rPr>
          <w:rFonts w:ascii="Times New Roman"/>
          <w:b w:val="false"/>
          <w:i w:val="false"/>
          <w:color w:val="000000"/>
          <w:sz w:val="28"/>
        </w:rPr>
        <w:t>
      Qi – қызметтерді тікелей көрсететін мамандардың еңбегіне ақы төлеуге арналған ай сайынғы шығыстар сомасы;</w:t>
      </w:r>
    </w:p>
    <w:bookmarkEnd w:id="33"/>
    <w:bookmarkStart w:name="z63" w:id="34"/>
    <w:p>
      <w:pPr>
        <w:spacing w:after="0"/>
        <w:ind w:left="0"/>
        <w:jc w:val="both"/>
      </w:pPr>
      <w:r>
        <w:rPr>
          <w:rFonts w:ascii="Times New Roman"/>
          <w:b w:val="false"/>
          <w:i w:val="false"/>
          <w:color w:val="000000"/>
          <w:sz w:val="28"/>
        </w:rPr>
        <w:t>
      ku – тыныс-тіршілігінің шектелу және бөгде адамның күтіміне мұқтаж дәрежесінің коэффициенті:</w:t>
      </w:r>
    </w:p>
    <w:bookmarkEnd w:id="34"/>
    <w:bookmarkStart w:name="z64" w:id="35"/>
    <w:p>
      <w:pPr>
        <w:spacing w:after="0"/>
        <w:ind w:left="0"/>
        <w:jc w:val="both"/>
      </w:pPr>
      <w:r>
        <w:rPr>
          <w:rFonts w:ascii="Times New Roman"/>
          <w:b w:val="false"/>
          <w:i w:val="false"/>
          <w:color w:val="000000"/>
          <w:sz w:val="28"/>
        </w:rPr>
        <w:t>
      ku1 – тыныс-тіршілігінің шектеулігі және бөгде адамның күтіміне мұқтаждығы орташа және айқын дәрежедегі 18 жастан асқан психоневрологиялық аурулары бар адамдар, егде жастағы адамдар және 1 және 2-топтағы мүгедектігі бар адамдар, тірек-қимыл аппараты бұзылған мүгедектігі бар балалар, психоневрологиялық ауруларымен мүгедектігі бар балалар үшін 1,0;</w:t>
      </w:r>
    </w:p>
    <w:bookmarkEnd w:id="35"/>
    <w:bookmarkStart w:name="z65" w:id="36"/>
    <w:p>
      <w:pPr>
        <w:spacing w:after="0"/>
        <w:ind w:left="0"/>
        <w:jc w:val="both"/>
      </w:pPr>
      <w:r>
        <w:rPr>
          <w:rFonts w:ascii="Times New Roman"/>
          <w:b w:val="false"/>
          <w:i w:val="false"/>
          <w:color w:val="000000"/>
          <w:sz w:val="28"/>
        </w:rPr>
        <w:t>
      ku2 – тыныс-тіршілігінің шектеулігі ауыр дәрежедегі және бөгде адамның күтіміне мұқтаж егде жастағы және 1 және 2-топтағы мүгедектігі бар адамдар үшін 1,01;</w:t>
      </w:r>
    </w:p>
    <w:bookmarkEnd w:id="36"/>
    <w:bookmarkStart w:name="z66" w:id="37"/>
    <w:p>
      <w:pPr>
        <w:spacing w:after="0"/>
        <w:ind w:left="0"/>
        <w:jc w:val="both"/>
      </w:pPr>
      <w:r>
        <w:rPr>
          <w:rFonts w:ascii="Times New Roman"/>
          <w:b w:val="false"/>
          <w:i w:val="false"/>
          <w:color w:val="000000"/>
          <w:sz w:val="28"/>
        </w:rPr>
        <w:t>
      ku3 – тыныс-тіршілігінің шектеулігі абсолютті дәрежедегі және бөгде адамның күтіміне мұқтаж егде жастағы және 1 және 2-топтағы мүгедектігі бар адамдар үшін 1,02;</w:t>
      </w:r>
    </w:p>
    <w:bookmarkEnd w:id="37"/>
    <w:bookmarkStart w:name="z67" w:id="38"/>
    <w:p>
      <w:pPr>
        <w:spacing w:after="0"/>
        <w:ind w:left="0"/>
        <w:jc w:val="both"/>
      </w:pPr>
      <w:r>
        <w:rPr>
          <w:rFonts w:ascii="Times New Roman"/>
          <w:b w:val="false"/>
          <w:i w:val="false"/>
          <w:color w:val="000000"/>
          <w:sz w:val="28"/>
        </w:rPr>
        <w:t>
      ku4 – 1,03 18 жастан асқан психоневрологиялық аурулары бар адамдар, тыныс-тіршілігінің шектеулігі ауыр дәрежедегі және бөгде адамның күтіміне мұқтаж тірек-қимыл аппараты бұзылған мүгедектігі бар балалар үшін;</w:t>
      </w:r>
    </w:p>
    <w:bookmarkEnd w:id="38"/>
    <w:bookmarkStart w:name="z68" w:id="39"/>
    <w:p>
      <w:pPr>
        <w:spacing w:after="0"/>
        <w:ind w:left="0"/>
        <w:jc w:val="both"/>
      </w:pPr>
      <w:r>
        <w:rPr>
          <w:rFonts w:ascii="Times New Roman"/>
          <w:b w:val="false"/>
          <w:i w:val="false"/>
          <w:color w:val="000000"/>
          <w:sz w:val="28"/>
        </w:rPr>
        <w:t xml:space="preserve">
      ku5 – 1,04 тыныс-тіршілігінің шектеулігі ауыр дәрежедегі және бөгде адамның күтіміне мұқтаж психоневрологиялық ауруларымен мүгедектігі бар балалар үшін; </w:t>
      </w:r>
    </w:p>
    <w:bookmarkEnd w:id="39"/>
    <w:bookmarkStart w:name="z69" w:id="40"/>
    <w:p>
      <w:pPr>
        <w:spacing w:after="0"/>
        <w:ind w:left="0"/>
        <w:jc w:val="both"/>
      </w:pPr>
      <w:r>
        <w:rPr>
          <w:rFonts w:ascii="Times New Roman"/>
          <w:b w:val="false"/>
          <w:i w:val="false"/>
          <w:color w:val="000000"/>
          <w:sz w:val="28"/>
        </w:rPr>
        <w:t>
      ku6 – 1,05 психоневрологиялық аурулары бар 18 жастан асқан адамдар, тыныс-тіршілігінің шектеулігі абсолютті дәрежедегі және бөгде адамның күтіміне мұқтаж тірек-қимыл аппараты бұзылған мүгедектігі бар балалар үшін;</w:t>
      </w:r>
    </w:p>
    <w:bookmarkEnd w:id="40"/>
    <w:bookmarkStart w:name="z70" w:id="41"/>
    <w:p>
      <w:pPr>
        <w:spacing w:after="0"/>
        <w:ind w:left="0"/>
        <w:jc w:val="both"/>
      </w:pPr>
      <w:r>
        <w:rPr>
          <w:rFonts w:ascii="Times New Roman"/>
          <w:b w:val="false"/>
          <w:i w:val="false"/>
          <w:color w:val="000000"/>
          <w:sz w:val="28"/>
        </w:rPr>
        <w:t>
      ku7 – 1,06 психоневрологиялық аурулары бар тыныс-тіршілігінің шектеулігі абсолютті дәрежедегі және бөгде адамның күтіміне мұқтаж мүгедектігі бар балалар үшін;</w:t>
      </w:r>
    </w:p>
    <w:bookmarkEnd w:id="41"/>
    <w:bookmarkStart w:name="z71" w:id="42"/>
    <w:p>
      <w:pPr>
        <w:spacing w:after="0"/>
        <w:ind w:left="0"/>
        <w:jc w:val="both"/>
      </w:pPr>
      <w:r>
        <w:rPr>
          <w:rFonts w:ascii="Times New Roman"/>
          <w:b w:val="false"/>
          <w:i w:val="false"/>
          <w:color w:val="000000"/>
          <w:sz w:val="28"/>
        </w:rPr>
        <w:t>
      ku8 – 1,0 уақытша болу ұйымдарының қызмет алушылары үшін.</w:t>
      </w:r>
    </w:p>
    <w:bookmarkEnd w:id="42"/>
    <w:bookmarkStart w:name="z72" w:id="43"/>
    <w:p>
      <w:pPr>
        <w:spacing w:after="0"/>
        <w:ind w:left="0"/>
        <w:jc w:val="both"/>
      </w:pPr>
      <w:r>
        <w:rPr>
          <w:rFonts w:ascii="Times New Roman"/>
          <w:b w:val="false"/>
          <w:i w:val="false"/>
          <w:color w:val="000000"/>
          <w:sz w:val="28"/>
        </w:rPr>
        <w:t>
      Mi – қызметті көрсету үшін қажетті тауарлар мен материалдарға жұмсалатын шығыстардың сомасы.</w:t>
      </w:r>
    </w:p>
    <w:bookmarkEnd w:id="43"/>
    <w:bookmarkStart w:name="z73" w:id="44"/>
    <w:p>
      <w:pPr>
        <w:spacing w:after="0"/>
        <w:ind w:left="0"/>
        <w:jc w:val="both"/>
      </w:pPr>
      <w:r>
        <w:rPr>
          <w:rFonts w:ascii="Times New Roman"/>
          <w:b w:val="false"/>
          <w:i w:val="false"/>
          <w:color w:val="000000"/>
          <w:sz w:val="28"/>
        </w:rPr>
        <w:t xml:space="preserve">
      5. Қызмет көрсетуге әрбір маман жұмсайтын уақытты және қалыпты жұмыс уақытының ұзақтығын (аптасына 40 сағаттан аспайтын) ескере отырып, мамандардың бір айдағы еңбекақы төлеуге арналған шығыстары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(бұдан әрі - № 1193 ҚРҮҚ) бекітілген мемлекеттік бюджет қаражаты есебінен ұсталатын ұйымдардың азаматтық қызметшілеріне, жұмыскерлеріне және қазыналық кәсіпорындардың жұмыскерлеріне еңбекақы төлеу жүйесіне сәйкес орташа коэффициенттердің мәндерін қолдану арқылы мынадай формула бойынша есептеледі:</w:t>
      </w:r>
    </w:p>
    <w:bookmarkEnd w:id="44"/>
    <w:bookmarkStart w:name="z74" w:id="45"/>
    <w:p>
      <w:pPr>
        <w:spacing w:after="0"/>
        <w:ind w:left="0"/>
        <w:jc w:val="both"/>
      </w:pPr>
      <w:r>
        <w:rPr>
          <w:rFonts w:ascii="Times New Roman"/>
          <w:b w:val="false"/>
          <w:i w:val="false"/>
          <w:color w:val="000000"/>
          <w:sz w:val="28"/>
        </w:rPr>
        <w:t>
      Qi= (ДОнег  *ks* ke1 + R+ БДО * (Доу1 + Доу2+ Доу3 + Доу4) + ДОнег *(Доу5 + Доу6+Доу7) + Нol + N) * sno * mp + (ДОнег 1 немесе ДОнег 2)/12,</w:t>
      </w:r>
    </w:p>
    <w:bookmarkEnd w:id="45"/>
    <w:bookmarkStart w:name="z75" w:id="46"/>
    <w:p>
      <w:pPr>
        <w:spacing w:after="0"/>
        <w:ind w:left="0"/>
        <w:jc w:val="both"/>
      </w:pPr>
      <w:r>
        <w:rPr>
          <w:rFonts w:ascii="Times New Roman"/>
          <w:b w:val="false"/>
          <w:i w:val="false"/>
          <w:color w:val="000000"/>
          <w:sz w:val="28"/>
        </w:rPr>
        <w:t>
      мұндағы:</w:t>
      </w:r>
    </w:p>
    <w:bookmarkEnd w:id="46"/>
    <w:bookmarkStart w:name="z76" w:id="47"/>
    <w:p>
      <w:pPr>
        <w:spacing w:after="0"/>
        <w:ind w:left="0"/>
        <w:jc w:val="both"/>
      </w:pPr>
      <w:r>
        <w:rPr>
          <w:rFonts w:ascii="Times New Roman"/>
          <w:b w:val="false"/>
          <w:i w:val="false"/>
          <w:color w:val="000000"/>
          <w:sz w:val="28"/>
        </w:rPr>
        <w:t>
      ДОнег – арнаулы әлеуметтік қызметтер көрсететін жұмыскерлердің лауазымдық жалақыларының сомасы/g;</w:t>
      </w:r>
    </w:p>
    <w:bookmarkEnd w:id="47"/>
    <w:bookmarkStart w:name="z77" w:id="48"/>
    <w:p>
      <w:pPr>
        <w:spacing w:after="0"/>
        <w:ind w:left="0"/>
        <w:jc w:val="both"/>
      </w:pPr>
      <w:r>
        <w:rPr>
          <w:rFonts w:ascii="Times New Roman"/>
          <w:b w:val="false"/>
          <w:i w:val="false"/>
          <w:color w:val="000000"/>
          <w:sz w:val="28"/>
        </w:rPr>
        <w:t>
      Есептеулер белгілер қолданылатын формулаларға сәйкес жасалады:</w:t>
      </w:r>
    </w:p>
    <w:bookmarkEnd w:id="48"/>
    <w:bookmarkStart w:name="z78" w:id="49"/>
    <w:p>
      <w:pPr>
        <w:spacing w:after="0"/>
        <w:ind w:left="0"/>
        <w:jc w:val="both"/>
      </w:pPr>
      <w:r>
        <w:rPr>
          <w:rFonts w:ascii="Times New Roman"/>
          <w:b w:val="false"/>
          <w:i w:val="false"/>
          <w:color w:val="000000"/>
          <w:sz w:val="28"/>
        </w:rPr>
        <w:t xml:space="preserve">
      ДО мынадай формула бойынша есептеледі: ДО = БДО*ki*kp, </w:t>
      </w:r>
    </w:p>
    <w:bookmarkEnd w:id="49"/>
    <w:bookmarkStart w:name="z79" w:id="50"/>
    <w:p>
      <w:pPr>
        <w:spacing w:after="0"/>
        <w:ind w:left="0"/>
        <w:jc w:val="both"/>
      </w:pPr>
      <w:r>
        <w:rPr>
          <w:rFonts w:ascii="Times New Roman"/>
          <w:b w:val="false"/>
          <w:i w:val="false"/>
          <w:color w:val="000000"/>
          <w:sz w:val="28"/>
        </w:rPr>
        <w:t xml:space="preserve">
      мұндағы: </w:t>
      </w:r>
    </w:p>
    <w:bookmarkEnd w:id="50"/>
    <w:bookmarkStart w:name="z80" w:id="51"/>
    <w:p>
      <w:pPr>
        <w:spacing w:after="0"/>
        <w:ind w:left="0"/>
        <w:jc w:val="both"/>
      </w:pPr>
      <w:r>
        <w:rPr>
          <w:rFonts w:ascii="Times New Roman"/>
          <w:b w:val="false"/>
          <w:i w:val="false"/>
          <w:color w:val="000000"/>
          <w:sz w:val="28"/>
        </w:rPr>
        <w:t>
      БДО – базалық лауазымдық айлықақы, БДО = 17 697 теңге;</w:t>
      </w:r>
    </w:p>
    <w:bookmarkEnd w:id="51"/>
    <w:bookmarkStart w:name="z81" w:id="52"/>
    <w:p>
      <w:pPr>
        <w:spacing w:after="0"/>
        <w:ind w:left="0"/>
        <w:jc w:val="both"/>
      </w:pPr>
      <w:r>
        <w:rPr>
          <w:rFonts w:ascii="Times New Roman"/>
          <w:b w:val="false"/>
          <w:i w:val="false"/>
          <w:color w:val="000000"/>
          <w:sz w:val="28"/>
        </w:rPr>
        <w:t>
      ki – функционалдық блоктар бойынша азаматтық қызметшілердің, мемлекеттік бюджет қаражаты есебінен ұсталатын ұйымдар жұмыскерлерінің, қазыналық кәсіпорындар жұмыскерлерінің (жұмысшыларды қоспағанда) лауазымдық айлықақыларын есептеуге арналған коэффициенттер;</w:t>
      </w:r>
    </w:p>
    <w:bookmarkEnd w:id="52"/>
    <w:bookmarkStart w:name="z82" w:id="53"/>
    <w:p>
      <w:pPr>
        <w:spacing w:after="0"/>
        <w:ind w:left="0"/>
        <w:jc w:val="both"/>
      </w:pPr>
      <w:r>
        <w:rPr>
          <w:rFonts w:ascii="Times New Roman"/>
          <w:b w:val="false"/>
          <w:i w:val="false"/>
          <w:color w:val="000000"/>
          <w:sz w:val="28"/>
        </w:rPr>
        <w:t>
      kp – ДО мөлшеріне белгіленген түзету коэффициенті:</w:t>
      </w:r>
    </w:p>
    <w:bookmarkEnd w:id="53"/>
    <w:bookmarkStart w:name="z83" w:id="54"/>
    <w:p>
      <w:pPr>
        <w:spacing w:after="0"/>
        <w:ind w:left="0"/>
        <w:jc w:val="both"/>
      </w:pPr>
      <w:r>
        <w:rPr>
          <w:rFonts w:ascii="Times New Roman"/>
          <w:b w:val="false"/>
          <w:i w:val="false"/>
          <w:color w:val="000000"/>
          <w:sz w:val="28"/>
        </w:rPr>
        <w:t>
      2023 жылғы 1 қаңтардан бастап стационарлық және жартылай стационарлық үлгідегі арнаулы әлеуметтік қызметтер көрсететін ұйымдардың, үйде қызмет көрсету, уақытша болу ұйымдарының басқарушы, негізгі персоналының жұмыскерлері үшін 2,0 мөлшерінде;</w:t>
      </w:r>
    </w:p>
    <w:bookmarkEnd w:id="54"/>
    <w:bookmarkStart w:name="z84" w:id="55"/>
    <w:p>
      <w:pPr>
        <w:spacing w:after="0"/>
        <w:ind w:left="0"/>
        <w:jc w:val="both"/>
      </w:pPr>
      <w:r>
        <w:rPr>
          <w:rFonts w:ascii="Times New Roman"/>
          <w:b w:val="false"/>
          <w:i w:val="false"/>
          <w:color w:val="000000"/>
          <w:sz w:val="28"/>
        </w:rPr>
        <w:t>
      2023 жылғы 1 қыркүйектен бастап медицина және фармацевтика жұмыскерлері – біліктілігі жоғары деңгейдегі мамандар үшін 3,42 мөлшерінде (А блогының басқарушы персоналы, В1, В2 блоктарының негізгі персоналы);</w:t>
      </w:r>
    </w:p>
    <w:bookmarkEnd w:id="55"/>
    <w:bookmarkStart w:name="z85" w:id="56"/>
    <w:p>
      <w:pPr>
        <w:spacing w:after="0"/>
        <w:ind w:left="0"/>
        <w:jc w:val="both"/>
      </w:pPr>
      <w:r>
        <w:rPr>
          <w:rFonts w:ascii="Times New Roman"/>
          <w:b w:val="false"/>
          <w:i w:val="false"/>
          <w:color w:val="000000"/>
          <w:sz w:val="28"/>
        </w:rPr>
        <w:t>
      2023 жылғы 1 қыркүйектен бастап медицина және фармацевтика жұмыскерлері – біліктілігі жоғары және орта деңгейдегі мамандар үшін 2,34 мөлшерінде (В3, В4 блоктарының негізгі персоналы).</w:t>
      </w:r>
    </w:p>
    <w:bookmarkEnd w:id="56"/>
    <w:bookmarkStart w:name="z86" w:id="57"/>
    <w:p>
      <w:pPr>
        <w:spacing w:after="0"/>
        <w:ind w:left="0"/>
        <w:jc w:val="both"/>
      </w:pPr>
      <w:r>
        <w:rPr>
          <w:rFonts w:ascii="Times New Roman"/>
          <w:b w:val="false"/>
          <w:i w:val="false"/>
          <w:color w:val="000000"/>
          <w:sz w:val="28"/>
        </w:rPr>
        <w:t>
      ki және kp коэффициенттерінің орташа мәндері мына формула бойынша есептеледі:</w:t>
      </w:r>
    </w:p>
    <w:bookmarkEnd w:id="57"/>
    <w:bookmarkStart w:name="z87" w:id="58"/>
    <w:p>
      <w:pPr>
        <w:spacing w:after="0"/>
        <w:ind w:left="0"/>
        <w:jc w:val="both"/>
      </w:pPr>
      <w:r>
        <w:rPr>
          <w:rFonts w:ascii="Times New Roman"/>
          <w:b w:val="false"/>
          <w:i w:val="false"/>
          <w:color w:val="000000"/>
          <w:sz w:val="28"/>
        </w:rPr>
        <w:t>
      ki*kp = ∑ДО/ g/БДО,</w:t>
      </w:r>
    </w:p>
    <w:bookmarkEnd w:id="58"/>
    <w:bookmarkStart w:name="z88" w:id="59"/>
    <w:p>
      <w:pPr>
        <w:spacing w:after="0"/>
        <w:ind w:left="0"/>
        <w:jc w:val="both"/>
      </w:pPr>
      <w:r>
        <w:rPr>
          <w:rFonts w:ascii="Times New Roman"/>
          <w:b w:val="false"/>
          <w:i w:val="false"/>
          <w:color w:val="000000"/>
          <w:sz w:val="28"/>
        </w:rPr>
        <w:t>
      мұндағы:</w:t>
      </w:r>
    </w:p>
    <w:bookmarkEnd w:id="59"/>
    <w:bookmarkStart w:name="z89" w:id="60"/>
    <w:p>
      <w:pPr>
        <w:spacing w:after="0"/>
        <w:ind w:left="0"/>
        <w:jc w:val="both"/>
      </w:pPr>
      <w:r>
        <w:rPr>
          <w:rFonts w:ascii="Times New Roman"/>
          <w:b w:val="false"/>
          <w:i w:val="false"/>
          <w:color w:val="000000"/>
          <w:sz w:val="28"/>
        </w:rPr>
        <w:t>
      ∑ДО – лауазымдық айлықақылар сомасы;</w:t>
      </w:r>
    </w:p>
    <w:bookmarkEnd w:id="60"/>
    <w:bookmarkStart w:name="z90" w:id="61"/>
    <w:p>
      <w:pPr>
        <w:spacing w:after="0"/>
        <w:ind w:left="0"/>
        <w:jc w:val="both"/>
      </w:pPr>
      <w:r>
        <w:rPr>
          <w:rFonts w:ascii="Times New Roman"/>
          <w:b w:val="false"/>
          <w:i w:val="false"/>
          <w:color w:val="000000"/>
          <w:sz w:val="28"/>
        </w:rPr>
        <w:t>
      g – жергілікті атқарушы органмен қызметтер көрсету туралы шартқа сәйкес арнаулы әлеуметтік қызметтер көрсететін ұйымның есептік қуаты.</w:t>
      </w:r>
    </w:p>
    <w:bookmarkEnd w:id="61"/>
    <w:bookmarkStart w:name="z91" w:id="62"/>
    <w:p>
      <w:pPr>
        <w:spacing w:after="0"/>
        <w:ind w:left="0"/>
        <w:jc w:val="both"/>
      </w:pPr>
      <w:r>
        <w:rPr>
          <w:rFonts w:ascii="Times New Roman"/>
          <w:b w:val="false"/>
          <w:i w:val="false"/>
          <w:color w:val="000000"/>
          <w:sz w:val="28"/>
        </w:rPr>
        <w:t>
      Денсаулық сақтау ұйымдарымен шарт бойынша тікелей қызмет көрсететін мамандардың еңбегіне ақы төлеуге арналған шығыстар тарифке енгізілмейді.</w:t>
      </w:r>
    </w:p>
    <w:bookmarkEnd w:id="62"/>
    <w:bookmarkStart w:name="z92" w:id="63"/>
    <w:p>
      <w:pPr>
        <w:spacing w:after="0"/>
        <w:ind w:left="0"/>
        <w:jc w:val="both"/>
      </w:pPr>
      <w:r>
        <w:rPr>
          <w:rFonts w:ascii="Times New Roman"/>
          <w:b w:val="false"/>
          <w:i w:val="false"/>
          <w:color w:val="000000"/>
          <w:sz w:val="28"/>
        </w:rPr>
        <w:t>
      ks – ауылдық жерде жұмыс істегені үшін мамандарға қосымша ақы төлеу коэффициенті:</w:t>
      </w:r>
    </w:p>
    <w:bookmarkEnd w:id="63"/>
    <w:bookmarkStart w:name="z93" w:id="64"/>
    <w:p>
      <w:pPr>
        <w:spacing w:after="0"/>
        <w:ind w:left="0"/>
        <w:jc w:val="both"/>
      </w:pPr>
      <w:r>
        <w:rPr>
          <w:rFonts w:ascii="Times New Roman"/>
          <w:b w:val="false"/>
          <w:i w:val="false"/>
          <w:color w:val="000000"/>
          <w:sz w:val="28"/>
        </w:rPr>
        <w:t>
      арнаулы әлеуметтік қызметтер көрсететін қалалық ұйымдар үшін – 1,0;</w:t>
      </w:r>
    </w:p>
    <w:bookmarkEnd w:id="64"/>
    <w:bookmarkStart w:name="z94" w:id="65"/>
    <w:p>
      <w:pPr>
        <w:spacing w:after="0"/>
        <w:ind w:left="0"/>
        <w:jc w:val="both"/>
      </w:pPr>
      <w:r>
        <w:rPr>
          <w:rFonts w:ascii="Times New Roman"/>
          <w:b w:val="false"/>
          <w:i w:val="false"/>
          <w:color w:val="000000"/>
          <w:sz w:val="28"/>
        </w:rPr>
        <w:t>
      ауылдық ұйымдар үшін – 1,25 құрайды;</w:t>
      </w:r>
    </w:p>
    <w:bookmarkEnd w:id="65"/>
    <w:bookmarkStart w:name="z95" w:id="66"/>
    <w:p>
      <w:pPr>
        <w:spacing w:after="0"/>
        <w:ind w:left="0"/>
        <w:jc w:val="both"/>
      </w:pPr>
      <w:r>
        <w:rPr>
          <w:rFonts w:ascii="Times New Roman"/>
          <w:b w:val="false"/>
          <w:i w:val="false"/>
          <w:color w:val="000000"/>
          <w:sz w:val="28"/>
        </w:rPr>
        <w:t xml:space="preserve">
      ke1 – "Арал өңіріндегі экологиялық қасірет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Арал өңірі туралы заң) арнаулы әлеуметтік қызметтер көрсететін ұйымдардың жұмыскерлеріне экологиялық қасірет аумағында тұрғаны үшін қосымша ақы коэффициенті:</w:t>
      </w:r>
    </w:p>
    <w:bookmarkEnd w:id="66"/>
    <w:bookmarkStart w:name="z96" w:id="67"/>
    <w:p>
      <w:pPr>
        <w:spacing w:after="0"/>
        <w:ind w:left="0"/>
        <w:jc w:val="both"/>
      </w:pPr>
      <w:r>
        <w:rPr>
          <w:rFonts w:ascii="Times New Roman"/>
          <w:b w:val="false"/>
          <w:i w:val="false"/>
          <w:color w:val="000000"/>
          <w:sz w:val="28"/>
        </w:rPr>
        <w:t>
      экологиялық апат аймағында тұратын жұмыскерлер үшін 50%;</w:t>
      </w:r>
    </w:p>
    <w:bookmarkEnd w:id="67"/>
    <w:bookmarkStart w:name="z97" w:id="68"/>
    <w:p>
      <w:pPr>
        <w:spacing w:after="0"/>
        <w:ind w:left="0"/>
        <w:jc w:val="both"/>
      </w:pPr>
      <w:r>
        <w:rPr>
          <w:rFonts w:ascii="Times New Roman"/>
          <w:b w:val="false"/>
          <w:i w:val="false"/>
          <w:color w:val="000000"/>
          <w:sz w:val="28"/>
        </w:rPr>
        <w:t>
      экологиялық дағдарыс аймағында тұратын жұмыскерлер үшін 30%;</w:t>
      </w:r>
    </w:p>
    <w:bookmarkEnd w:id="68"/>
    <w:bookmarkStart w:name="z98" w:id="69"/>
    <w:p>
      <w:pPr>
        <w:spacing w:after="0"/>
        <w:ind w:left="0"/>
        <w:jc w:val="both"/>
      </w:pPr>
      <w:r>
        <w:rPr>
          <w:rFonts w:ascii="Times New Roman"/>
          <w:b w:val="false"/>
          <w:i w:val="false"/>
          <w:color w:val="000000"/>
          <w:sz w:val="28"/>
        </w:rPr>
        <w:t>
      дағдарыс алдындағы экологиялық аймақта тұратын қызметкерлер үшін 20%.</w:t>
      </w:r>
    </w:p>
    <w:bookmarkEnd w:id="69"/>
    <w:bookmarkStart w:name="z99" w:id="70"/>
    <w:p>
      <w:pPr>
        <w:spacing w:after="0"/>
        <w:ind w:left="0"/>
        <w:jc w:val="both"/>
      </w:pPr>
      <w:r>
        <w:rPr>
          <w:rFonts w:ascii="Times New Roman"/>
          <w:b w:val="false"/>
          <w:i w:val="false"/>
          <w:color w:val="000000"/>
          <w:sz w:val="28"/>
        </w:rPr>
        <w:t xml:space="preserve">
      Егер бұл қосымша ақы Арал өңірі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ke1=1,0;</w:t>
      </w:r>
    </w:p>
    <w:bookmarkEnd w:id="70"/>
    <w:bookmarkStart w:name="z100" w:id="71"/>
    <w:p>
      <w:pPr>
        <w:spacing w:after="0"/>
        <w:ind w:left="0"/>
        <w:jc w:val="both"/>
      </w:pPr>
      <w:r>
        <w:rPr>
          <w:rFonts w:ascii="Times New Roman"/>
          <w:b w:val="false"/>
          <w:i w:val="false"/>
          <w:color w:val="000000"/>
          <w:sz w:val="28"/>
        </w:rPr>
        <w:t xml:space="preserve">
      R –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Ядролық полигонда зардап шеккендерді қорғау туралы заң) сәйкес радиациялық тәуекел аймағында тұрғаны үшін қосымша ақы:</w:t>
      </w:r>
    </w:p>
    <w:bookmarkEnd w:id="71"/>
    <w:bookmarkStart w:name="z101" w:id="72"/>
    <w:p>
      <w:pPr>
        <w:spacing w:after="0"/>
        <w:ind w:left="0"/>
        <w:jc w:val="both"/>
      </w:pPr>
      <w:r>
        <w:rPr>
          <w:rFonts w:ascii="Times New Roman"/>
          <w:b w:val="false"/>
          <w:i w:val="false"/>
          <w:color w:val="000000"/>
          <w:sz w:val="28"/>
        </w:rPr>
        <w:t>
       R1 – төтенше радиациялық тәуекел аймағында тұратын жұмыскерлер үшін 2,0 АЕК;</w:t>
      </w:r>
    </w:p>
    <w:bookmarkEnd w:id="72"/>
    <w:bookmarkStart w:name="z102" w:id="73"/>
    <w:p>
      <w:pPr>
        <w:spacing w:after="0"/>
        <w:ind w:left="0"/>
        <w:jc w:val="both"/>
      </w:pPr>
      <w:r>
        <w:rPr>
          <w:rFonts w:ascii="Times New Roman"/>
          <w:b w:val="false"/>
          <w:i w:val="false"/>
          <w:color w:val="000000"/>
          <w:sz w:val="28"/>
        </w:rPr>
        <w:t>
      R2 – ең жоғары радиациялық тәуекел аймағында тұратын жұмыскерлер үшін 1,75 АЕК;</w:t>
      </w:r>
    </w:p>
    <w:bookmarkEnd w:id="73"/>
    <w:bookmarkStart w:name="z103" w:id="74"/>
    <w:p>
      <w:pPr>
        <w:spacing w:after="0"/>
        <w:ind w:left="0"/>
        <w:jc w:val="both"/>
      </w:pPr>
      <w:r>
        <w:rPr>
          <w:rFonts w:ascii="Times New Roman"/>
          <w:b w:val="false"/>
          <w:i w:val="false"/>
          <w:color w:val="000000"/>
          <w:sz w:val="28"/>
        </w:rPr>
        <w:t>
      R3 – жоғары радиациялық тәуекел аймағында тұратын жұмыскерлер үшін 1,5 АЕК;</w:t>
      </w:r>
    </w:p>
    <w:bookmarkEnd w:id="74"/>
    <w:bookmarkStart w:name="z104" w:id="75"/>
    <w:p>
      <w:pPr>
        <w:spacing w:after="0"/>
        <w:ind w:left="0"/>
        <w:jc w:val="both"/>
      </w:pPr>
      <w:r>
        <w:rPr>
          <w:rFonts w:ascii="Times New Roman"/>
          <w:b w:val="false"/>
          <w:i w:val="false"/>
          <w:color w:val="000000"/>
          <w:sz w:val="28"/>
        </w:rPr>
        <w:t>
      R4 – ең төмен радиациялық тәуекел аймағында тұратын жұмыскерлер үшін 1,25 АЕК;</w:t>
      </w:r>
    </w:p>
    <w:bookmarkEnd w:id="75"/>
    <w:bookmarkStart w:name="z105" w:id="76"/>
    <w:p>
      <w:pPr>
        <w:spacing w:after="0"/>
        <w:ind w:left="0"/>
        <w:jc w:val="both"/>
      </w:pPr>
      <w:r>
        <w:rPr>
          <w:rFonts w:ascii="Times New Roman"/>
          <w:b w:val="false"/>
          <w:i w:val="false"/>
          <w:color w:val="000000"/>
          <w:sz w:val="28"/>
        </w:rPr>
        <w:t>
      R5 – жеңілдікті әлеуметтік-экономикалық мәртебесі бар аймақта тұратын жұмыскерлер үшін 1,0 АЕК құрайды.</w:t>
      </w:r>
    </w:p>
    <w:bookmarkEnd w:id="76"/>
    <w:bookmarkStart w:name="z106" w:id="77"/>
    <w:p>
      <w:pPr>
        <w:spacing w:after="0"/>
        <w:ind w:left="0"/>
        <w:jc w:val="both"/>
      </w:pPr>
      <w:r>
        <w:rPr>
          <w:rFonts w:ascii="Times New Roman"/>
          <w:b w:val="false"/>
          <w:i w:val="false"/>
          <w:color w:val="000000"/>
          <w:sz w:val="28"/>
        </w:rPr>
        <w:t>
      Егер бұл қосымша ақы Ядролық полигонда зардап шеккендерді қорғау туралы Заңда көзделмесе, R = 0;</w:t>
      </w:r>
    </w:p>
    <w:bookmarkEnd w:id="77"/>
    <w:bookmarkStart w:name="z107" w:id="78"/>
    <w:p>
      <w:pPr>
        <w:spacing w:after="0"/>
        <w:ind w:left="0"/>
        <w:jc w:val="both"/>
      </w:pPr>
      <w:r>
        <w:rPr>
          <w:rFonts w:ascii="Times New Roman"/>
          <w:b w:val="false"/>
          <w:i w:val="false"/>
          <w:color w:val="000000"/>
          <w:sz w:val="28"/>
        </w:rPr>
        <w:t xml:space="preserve">
      Доу1 – № 1193 ҚРҮҚ 6 – қосымшасының 1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әкімшілік-шаруашылық қызмет көрсетумен айналысатын қызметкерлерден басқа, стационарлық және жартылай стационарлық үлгідегі ұйымдарда, үйде қызмет көрсету ұйымдарында арнаулы әлеуметтік қызметтер көрсететін жұмыскерлерге ерекше еңбек жағдайлары үшін қосымша ақы:</w:t>
      </w:r>
    </w:p>
    <w:bookmarkEnd w:id="78"/>
    <w:bookmarkStart w:name="z108" w:id="79"/>
    <w:p>
      <w:pPr>
        <w:spacing w:after="0"/>
        <w:ind w:left="0"/>
        <w:jc w:val="both"/>
      </w:pPr>
      <w:r>
        <w:rPr>
          <w:rFonts w:ascii="Times New Roman"/>
          <w:b w:val="false"/>
          <w:i w:val="false"/>
          <w:color w:val="000000"/>
          <w:sz w:val="28"/>
        </w:rPr>
        <w:t>
      қарттармен жұмыс істегені үшін БДО-дан 30%;</w:t>
      </w:r>
    </w:p>
    <w:bookmarkEnd w:id="79"/>
    <w:bookmarkStart w:name="z109" w:id="80"/>
    <w:p>
      <w:pPr>
        <w:spacing w:after="0"/>
        <w:ind w:left="0"/>
        <w:jc w:val="both"/>
      </w:pPr>
      <w:r>
        <w:rPr>
          <w:rFonts w:ascii="Times New Roman"/>
          <w:b w:val="false"/>
          <w:i w:val="false"/>
          <w:color w:val="000000"/>
          <w:sz w:val="28"/>
        </w:rPr>
        <w:t>
      мүгедектігі бар адамдармен, оның ішінде тірек-қимыл аппараты бұзылған мүгедектігі бар балалармен жұмыс істегені үшін БДО-дан 40 %;</w:t>
      </w:r>
    </w:p>
    <w:bookmarkEnd w:id="80"/>
    <w:bookmarkStart w:name="z110" w:id="81"/>
    <w:p>
      <w:pPr>
        <w:spacing w:after="0"/>
        <w:ind w:left="0"/>
        <w:jc w:val="both"/>
      </w:pPr>
      <w:r>
        <w:rPr>
          <w:rFonts w:ascii="Times New Roman"/>
          <w:b w:val="false"/>
          <w:i w:val="false"/>
          <w:color w:val="000000"/>
          <w:sz w:val="28"/>
        </w:rPr>
        <w:t>
      мүгедектігі бар балалармен және психоневрологиялық аурулары бар он сегіз жастан асқан мүгедектігі бар адамдармен БДО-дан 50 % құрайды;</w:t>
      </w:r>
    </w:p>
    <w:bookmarkEnd w:id="81"/>
    <w:bookmarkStart w:name="z111" w:id="82"/>
    <w:p>
      <w:pPr>
        <w:spacing w:after="0"/>
        <w:ind w:left="0"/>
        <w:jc w:val="both"/>
      </w:pPr>
      <w:r>
        <w:rPr>
          <w:rFonts w:ascii="Times New Roman"/>
          <w:b w:val="false"/>
          <w:i w:val="false"/>
          <w:color w:val="000000"/>
          <w:sz w:val="28"/>
        </w:rPr>
        <w:t xml:space="preserve">
      уақытша болу ұйымдарында № 1193 ҚРҮҚ 6 – қосымшасының </w:t>
      </w:r>
      <w:r>
        <w:rPr>
          <w:rFonts w:ascii="Times New Roman"/>
          <w:b w:val="false"/>
          <w:i w:val="false"/>
          <w:color w:val="000000"/>
          <w:sz w:val="28"/>
        </w:rPr>
        <w:t>2) тармақшасына</w:t>
      </w:r>
      <w:r>
        <w:rPr>
          <w:rFonts w:ascii="Times New Roman"/>
          <w:b w:val="false"/>
          <w:i w:val="false"/>
          <w:color w:val="000000"/>
          <w:sz w:val="28"/>
        </w:rPr>
        <w:t xml:space="preserve"> реттік нөмірі 1 – жолына сәйкес:</w:t>
      </w:r>
    </w:p>
    <w:bookmarkEnd w:id="82"/>
    <w:bookmarkStart w:name="z112" w:id="83"/>
    <w:p>
      <w:pPr>
        <w:spacing w:after="0"/>
        <w:ind w:left="0"/>
        <w:jc w:val="both"/>
      </w:pPr>
      <w:r>
        <w:rPr>
          <w:rFonts w:ascii="Times New Roman"/>
          <w:b w:val="false"/>
          <w:i w:val="false"/>
          <w:color w:val="000000"/>
          <w:sz w:val="28"/>
        </w:rPr>
        <w:t>
      белгілі бір тұрғылықты жері жоқ адамдармен (әлеуметтік бейімдеу орталықтарында),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 БДО-дан 60 %;</w:t>
      </w:r>
    </w:p>
    <w:bookmarkEnd w:id="83"/>
    <w:bookmarkStart w:name="z113" w:id="84"/>
    <w:p>
      <w:pPr>
        <w:spacing w:after="0"/>
        <w:ind w:left="0"/>
        <w:jc w:val="both"/>
      </w:pPr>
      <w:r>
        <w:rPr>
          <w:rFonts w:ascii="Times New Roman"/>
          <w:b w:val="false"/>
          <w:i w:val="false"/>
          <w:color w:val="000000"/>
          <w:sz w:val="28"/>
        </w:rPr>
        <w:t xml:space="preserve">
      қатыгез қарым-қатынасқа ұшыраған адамдармен жұмыс істегені үшін БДО-ның 40%; </w:t>
      </w:r>
    </w:p>
    <w:bookmarkEnd w:id="84"/>
    <w:bookmarkStart w:name="z114" w:id="85"/>
    <w:p>
      <w:pPr>
        <w:spacing w:after="0"/>
        <w:ind w:left="0"/>
        <w:jc w:val="both"/>
      </w:pPr>
      <w:r>
        <w:rPr>
          <w:rFonts w:ascii="Times New Roman"/>
          <w:b w:val="false"/>
          <w:i w:val="false"/>
          <w:color w:val="000000"/>
          <w:sz w:val="28"/>
        </w:rPr>
        <w:t xml:space="preserve">
      Доу2 – № 1193 ҚРҮҚ </w:t>
      </w:r>
      <w:r>
        <w:rPr>
          <w:rFonts w:ascii="Times New Roman"/>
          <w:b w:val="false"/>
          <w:i w:val="false"/>
          <w:color w:val="000000"/>
          <w:sz w:val="28"/>
        </w:rPr>
        <w:t>6 – қосымшасының</w:t>
      </w:r>
      <w:r>
        <w:rPr>
          <w:rFonts w:ascii="Times New Roman"/>
          <w:b w:val="false"/>
          <w:i w:val="false"/>
          <w:color w:val="000000"/>
          <w:sz w:val="28"/>
        </w:rPr>
        <w:t xml:space="preserve"> реттік нөмірі 2 – жолына сәйкес еңбек жағдайлары зиянды (ерекше зиянды) қол еңбегі жұмыстарында және қауіпті (ерекше қауіпті) еңбек жағдайлары бар жұмыстардағы жұмыскерлерге үстемеақы:</w:t>
      </w:r>
    </w:p>
    <w:bookmarkEnd w:id="85"/>
    <w:bookmarkStart w:name="z115" w:id="86"/>
    <w:p>
      <w:pPr>
        <w:spacing w:after="0"/>
        <w:ind w:left="0"/>
        <w:jc w:val="both"/>
      </w:pPr>
      <w:r>
        <w:rPr>
          <w:rFonts w:ascii="Times New Roman"/>
          <w:b w:val="false"/>
          <w:i w:val="false"/>
          <w:color w:val="000000"/>
          <w:sz w:val="28"/>
        </w:rPr>
        <w:t>
      паллиативтік көмек бөлімшелерінде (палаталарында) жұмыс істегені үшін БДО-дан 40 %;</w:t>
      </w:r>
    </w:p>
    <w:bookmarkEnd w:id="86"/>
    <w:bookmarkStart w:name="z116" w:id="87"/>
    <w:p>
      <w:pPr>
        <w:spacing w:after="0"/>
        <w:ind w:left="0"/>
        <w:jc w:val="both"/>
      </w:pPr>
      <w:r>
        <w:rPr>
          <w:rFonts w:ascii="Times New Roman"/>
          <w:b w:val="false"/>
          <w:i w:val="false"/>
          <w:color w:val="000000"/>
          <w:sz w:val="28"/>
        </w:rPr>
        <w:t>
      туберкулезбен ауыратын науқастарға арналған бөлімшелерде жұмыс істегені үшін БДО 60%;</w:t>
      </w:r>
    </w:p>
    <w:bookmarkEnd w:id="87"/>
    <w:bookmarkStart w:name="z117" w:id="88"/>
    <w:p>
      <w:pPr>
        <w:spacing w:after="0"/>
        <w:ind w:left="0"/>
        <w:jc w:val="both"/>
      </w:pPr>
      <w:r>
        <w:rPr>
          <w:rFonts w:ascii="Times New Roman"/>
          <w:b w:val="false"/>
          <w:i w:val="false"/>
          <w:color w:val="000000"/>
          <w:sz w:val="28"/>
        </w:rPr>
        <w:t xml:space="preserve">
      Доу3 – № 1193 ҚРҮҚ </w:t>
      </w:r>
      <w:r>
        <w:rPr>
          <w:rFonts w:ascii="Times New Roman"/>
          <w:b w:val="false"/>
          <w:i w:val="false"/>
          <w:color w:val="000000"/>
          <w:sz w:val="28"/>
        </w:rPr>
        <w:t>18-қосымшасының</w:t>
      </w:r>
      <w:r>
        <w:rPr>
          <w:rFonts w:ascii="Times New Roman"/>
          <w:b w:val="false"/>
          <w:i w:val="false"/>
          <w:color w:val="000000"/>
          <w:sz w:val="28"/>
        </w:rPr>
        <w:t xml:space="preserve"> 13-тармағына сәйкес персонал жұмысын ұйымдастырғаны үшін қосымша ақы БДО-ның 25% құрайды;</w:t>
      </w:r>
    </w:p>
    <w:bookmarkEnd w:id="88"/>
    <w:bookmarkStart w:name="z118" w:id="89"/>
    <w:p>
      <w:pPr>
        <w:spacing w:after="0"/>
        <w:ind w:left="0"/>
        <w:jc w:val="both"/>
      </w:pPr>
      <w:r>
        <w:rPr>
          <w:rFonts w:ascii="Times New Roman"/>
          <w:b w:val="false"/>
          <w:i w:val="false"/>
          <w:color w:val="000000"/>
          <w:sz w:val="28"/>
        </w:rPr>
        <w:t xml:space="preserve">
      Доу4 – ауыр (аса ауыр) физикалық жұмыстармен және еңбек жағдайлары зиянды (аса зиянды) және қауіпті (аса қауіпті) жұмыстармен айналысатын қызметшілері мен жұмысшыларына № 1193 ҚРҮҚ </w:t>
      </w:r>
      <w:r>
        <w:rPr>
          <w:rFonts w:ascii="Times New Roman"/>
          <w:b w:val="false"/>
          <w:i w:val="false"/>
          <w:color w:val="000000"/>
          <w:sz w:val="28"/>
        </w:rPr>
        <w:t>18-қосымшасы</w:t>
      </w:r>
      <w:r>
        <w:rPr>
          <w:rFonts w:ascii="Times New Roman"/>
          <w:b w:val="false"/>
          <w:i w:val="false"/>
          <w:color w:val="000000"/>
          <w:sz w:val="28"/>
        </w:rPr>
        <w:t xml:space="preserve"> 9-тармағының 1) тармақшасына сәйкес қосымша ақы БДО-ның 30% құрайды;</w:t>
      </w:r>
    </w:p>
    <w:bookmarkEnd w:id="89"/>
    <w:bookmarkStart w:name="z119" w:id="90"/>
    <w:p>
      <w:pPr>
        <w:spacing w:after="0"/>
        <w:ind w:left="0"/>
        <w:jc w:val="both"/>
      </w:pPr>
      <w:r>
        <w:rPr>
          <w:rFonts w:ascii="Times New Roman"/>
          <w:b w:val="false"/>
          <w:i w:val="false"/>
          <w:color w:val="000000"/>
          <w:sz w:val="28"/>
        </w:rPr>
        <w:t xml:space="preserve">
      Доу5 – № 1193 ҚРҮҚ </w:t>
      </w:r>
      <w:r>
        <w:rPr>
          <w:rFonts w:ascii="Times New Roman"/>
          <w:b w:val="false"/>
          <w:i w:val="false"/>
          <w:color w:val="000000"/>
          <w:sz w:val="28"/>
        </w:rPr>
        <w:t>6-қосымшасы</w:t>
      </w:r>
      <w:r>
        <w:rPr>
          <w:rFonts w:ascii="Times New Roman"/>
          <w:b w:val="false"/>
          <w:i w:val="false"/>
          <w:color w:val="000000"/>
          <w:sz w:val="28"/>
        </w:rPr>
        <w:t xml:space="preserve"> 3-тармағының 1) тармақшасына сәйкес психоэмоционалды және дене белсенділігі үшін қосымша ақы:</w:t>
      </w:r>
    </w:p>
    <w:bookmarkEnd w:id="90"/>
    <w:bookmarkStart w:name="z120" w:id="91"/>
    <w:p>
      <w:pPr>
        <w:spacing w:after="0"/>
        <w:ind w:left="0"/>
        <w:jc w:val="both"/>
      </w:pPr>
      <w:r>
        <w:rPr>
          <w:rFonts w:ascii="Times New Roman"/>
          <w:b w:val="false"/>
          <w:i w:val="false"/>
          <w:color w:val="000000"/>
          <w:sz w:val="28"/>
        </w:rPr>
        <w:t>
      стационарлық және жартылай стационарлық үлгідегі ұйымдарда (паллиативтік көмек бөлімшелерін (палаталарын) қоспағанда):</w:t>
      </w:r>
    </w:p>
    <w:bookmarkEnd w:id="91"/>
    <w:bookmarkStart w:name="z121" w:id="92"/>
    <w:p>
      <w:pPr>
        <w:spacing w:after="0"/>
        <w:ind w:left="0"/>
        <w:jc w:val="both"/>
      </w:pPr>
      <w:r>
        <w:rPr>
          <w:rFonts w:ascii="Times New Roman"/>
          <w:b w:val="false"/>
          <w:i w:val="false"/>
          <w:color w:val="000000"/>
          <w:sz w:val="28"/>
        </w:rPr>
        <w:t>
      басқарушы персонал үшін ДО-ның 30%;</w:t>
      </w:r>
    </w:p>
    <w:bookmarkEnd w:id="92"/>
    <w:bookmarkStart w:name="z122" w:id="93"/>
    <w:p>
      <w:pPr>
        <w:spacing w:after="0"/>
        <w:ind w:left="0"/>
        <w:jc w:val="both"/>
      </w:pPr>
      <w:r>
        <w:rPr>
          <w:rFonts w:ascii="Times New Roman"/>
          <w:b w:val="false"/>
          <w:i w:val="false"/>
          <w:color w:val="000000"/>
          <w:sz w:val="28"/>
        </w:rPr>
        <w:t>
      негізгі персонал қызметкерлері үшін ДО-дан 35% (әлеуметтік қызметкерді қоспағанда);</w:t>
      </w:r>
    </w:p>
    <w:bookmarkEnd w:id="93"/>
    <w:bookmarkStart w:name="z123" w:id="94"/>
    <w:p>
      <w:pPr>
        <w:spacing w:after="0"/>
        <w:ind w:left="0"/>
        <w:jc w:val="both"/>
      </w:pPr>
      <w:r>
        <w:rPr>
          <w:rFonts w:ascii="Times New Roman"/>
          <w:b w:val="false"/>
          <w:i w:val="false"/>
          <w:color w:val="000000"/>
          <w:sz w:val="28"/>
        </w:rPr>
        <w:t>
      әлеуметтік қызметкерлер, санитарлар үшін ДО-ның 40%;</w:t>
      </w:r>
    </w:p>
    <w:bookmarkEnd w:id="94"/>
    <w:bookmarkStart w:name="z124" w:id="95"/>
    <w:p>
      <w:pPr>
        <w:spacing w:after="0"/>
        <w:ind w:left="0"/>
        <w:jc w:val="both"/>
      </w:pPr>
      <w:r>
        <w:rPr>
          <w:rFonts w:ascii="Times New Roman"/>
          <w:b w:val="false"/>
          <w:i w:val="false"/>
          <w:color w:val="000000"/>
          <w:sz w:val="28"/>
        </w:rPr>
        <w:t>
      паллиативтік көмек бөлімшелерінде (палаталарында):</w:t>
      </w:r>
    </w:p>
    <w:bookmarkEnd w:id="95"/>
    <w:bookmarkStart w:name="z125" w:id="96"/>
    <w:p>
      <w:pPr>
        <w:spacing w:after="0"/>
        <w:ind w:left="0"/>
        <w:jc w:val="both"/>
      </w:pPr>
      <w:r>
        <w:rPr>
          <w:rFonts w:ascii="Times New Roman"/>
          <w:b w:val="false"/>
          <w:i w:val="false"/>
          <w:color w:val="000000"/>
          <w:sz w:val="28"/>
        </w:rPr>
        <w:t xml:space="preserve">
      барлық мамандықтағы тәрбиешілер, медбикелер, санитарлар үшін ДО-ның 60%; </w:t>
      </w:r>
    </w:p>
    <w:bookmarkEnd w:id="96"/>
    <w:bookmarkStart w:name="z126" w:id="97"/>
    <w:p>
      <w:pPr>
        <w:spacing w:after="0"/>
        <w:ind w:left="0"/>
        <w:jc w:val="both"/>
      </w:pPr>
      <w:r>
        <w:rPr>
          <w:rFonts w:ascii="Times New Roman"/>
          <w:b w:val="false"/>
          <w:i w:val="false"/>
          <w:color w:val="000000"/>
          <w:sz w:val="28"/>
        </w:rPr>
        <w:t>
      үйде қызмет көрсету, уақытша болу ұйымдарында:</w:t>
      </w:r>
    </w:p>
    <w:bookmarkEnd w:id="97"/>
    <w:bookmarkStart w:name="z127" w:id="98"/>
    <w:p>
      <w:pPr>
        <w:spacing w:after="0"/>
        <w:ind w:left="0"/>
        <w:jc w:val="both"/>
      </w:pPr>
      <w:r>
        <w:rPr>
          <w:rFonts w:ascii="Times New Roman"/>
          <w:b w:val="false"/>
          <w:i w:val="false"/>
          <w:color w:val="000000"/>
          <w:sz w:val="28"/>
        </w:rPr>
        <w:t>
      басқарушы персоналдың ДО-ның 15%;</w:t>
      </w:r>
    </w:p>
    <w:bookmarkEnd w:id="98"/>
    <w:bookmarkStart w:name="z128" w:id="99"/>
    <w:p>
      <w:pPr>
        <w:spacing w:after="0"/>
        <w:ind w:left="0"/>
        <w:jc w:val="both"/>
      </w:pPr>
      <w:r>
        <w:rPr>
          <w:rFonts w:ascii="Times New Roman"/>
          <w:b w:val="false"/>
          <w:i w:val="false"/>
          <w:color w:val="000000"/>
          <w:sz w:val="28"/>
        </w:rPr>
        <w:t>
      әлеуметтік қызметкерлердің ДО-ның 35%;</w:t>
      </w:r>
    </w:p>
    <w:bookmarkEnd w:id="99"/>
    <w:bookmarkStart w:name="z129" w:id="100"/>
    <w:p>
      <w:pPr>
        <w:spacing w:after="0"/>
        <w:ind w:left="0"/>
        <w:jc w:val="both"/>
      </w:pPr>
      <w:r>
        <w:rPr>
          <w:rFonts w:ascii="Times New Roman"/>
          <w:b w:val="false"/>
          <w:i w:val="false"/>
          <w:color w:val="000000"/>
          <w:sz w:val="28"/>
        </w:rPr>
        <w:t>
      негізгі персонал қызметкерлерінің (әлеуметтік қызметкерді қоспағанда), санитарлардың ДО-ның 20%;</w:t>
      </w:r>
    </w:p>
    <w:bookmarkEnd w:id="100"/>
    <w:bookmarkStart w:name="z130" w:id="101"/>
    <w:p>
      <w:pPr>
        <w:spacing w:after="0"/>
        <w:ind w:left="0"/>
        <w:jc w:val="both"/>
      </w:pPr>
      <w:r>
        <w:rPr>
          <w:rFonts w:ascii="Times New Roman"/>
          <w:b w:val="false"/>
          <w:i w:val="false"/>
          <w:color w:val="000000"/>
          <w:sz w:val="28"/>
        </w:rPr>
        <w:t xml:space="preserve">
      Доу6 – № 1193 ҚРҮҚ </w:t>
      </w:r>
      <w:r>
        <w:rPr>
          <w:rFonts w:ascii="Times New Roman"/>
          <w:b w:val="false"/>
          <w:i w:val="false"/>
          <w:color w:val="000000"/>
          <w:sz w:val="28"/>
        </w:rPr>
        <w:t>18-қосымшасының</w:t>
      </w:r>
      <w:r>
        <w:rPr>
          <w:rFonts w:ascii="Times New Roman"/>
          <w:b w:val="false"/>
          <w:i w:val="false"/>
          <w:color w:val="000000"/>
          <w:sz w:val="28"/>
        </w:rPr>
        <w:t xml:space="preserve"> 15-тармағына сәйкес ерекше еңбек жағдайлары үшін қосымша ақы ДО-ның 10% құрайды;</w:t>
      </w:r>
    </w:p>
    <w:bookmarkEnd w:id="101"/>
    <w:bookmarkStart w:name="z131" w:id="102"/>
    <w:p>
      <w:pPr>
        <w:spacing w:after="0"/>
        <w:ind w:left="0"/>
        <w:jc w:val="both"/>
      </w:pPr>
      <w:r>
        <w:rPr>
          <w:rFonts w:ascii="Times New Roman"/>
          <w:b w:val="false"/>
          <w:i w:val="false"/>
          <w:color w:val="000000"/>
          <w:sz w:val="28"/>
        </w:rPr>
        <w:t xml:space="preserve">
      Доу7 – № 1193 ҚРҮҚ </w:t>
      </w:r>
      <w:r>
        <w:rPr>
          <w:rFonts w:ascii="Times New Roman"/>
          <w:b w:val="false"/>
          <w:i w:val="false"/>
          <w:color w:val="000000"/>
          <w:sz w:val="28"/>
        </w:rPr>
        <w:t>6-қосымшасы</w:t>
      </w:r>
      <w:r>
        <w:rPr>
          <w:rFonts w:ascii="Times New Roman"/>
          <w:b w:val="false"/>
          <w:i w:val="false"/>
          <w:color w:val="000000"/>
          <w:sz w:val="28"/>
        </w:rPr>
        <w:t xml:space="preserve"> 1-тармағының 4) тармақшасына сәйкес әкімшілік, қосалқы персонал қызметкерлеріне, жұмысшыларға стационарлық және жартылай стационарлық үлгідегі ұйымдарда, үйде қызмет көрсету, уақытша болу ұйымдарында жұмыс істегені үшін ерекше еңбек жағдайлары үшін қосымша ақы ДО-ның 40% құрайды;</w:t>
      </w:r>
    </w:p>
    <w:bookmarkEnd w:id="102"/>
    <w:bookmarkStart w:name="z132" w:id="103"/>
    <w:p>
      <w:pPr>
        <w:spacing w:after="0"/>
        <w:ind w:left="0"/>
        <w:jc w:val="both"/>
      </w:pPr>
      <w:r>
        <w:rPr>
          <w:rFonts w:ascii="Times New Roman"/>
          <w:b w:val="false"/>
          <w:i w:val="false"/>
          <w:color w:val="000000"/>
          <w:sz w:val="28"/>
        </w:rPr>
        <w:t xml:space="preserve">
      Доу8 – № 1193 ҚРҮҚ </w:t>
      </w:r>
      <w:r>
        <w:rPr>
          <w:rFonts w:ascii="Times New Roman"/>
          <w:b w:val="false"/>
          <w:i w:val="false"/>
          <w:color w:val="000000"/>
          <w:sz w:val="28"/>
        </w:rPr>
        <w:t>18-қосымшасының</w:t>
      </w:r>
      <w:r>
        <w:rPr>
          <w:rFonts w:ascii="Times New Roman"/>
          <w:b w:val="false"/>
          <w:i w:val="false"/>
          <w:color w:val="000000"/>
          <w:sz w:val="28"/>
        </w:rPr>
        <w:t xml:space="preserve"> реттік нөмірі 10 – жолына сәйкес сыныптық біліктілігі бар жүк және жеңіл автомобильдер, автобустар жүргізушілеріне сыныптық біліктілігі үшін үстемеақы:</w:t>
      </w:r>
    </w:p>
    <w:bookmarkEnd w:id="103"/>
    <w:bookmarkStart w:name="z133" w:id="104"/>
    <w:p>
      <w:pPr>
        <w:spacing w:after="0"/>
        <w:ind w:left="0"/>
        <w:jc w:val="both"/>
      </w:pPr>
      <w:r>
        <w:rPr>
          <w:rFonts w:ascii="Times New Roman"/>
          <w:b w:val="false"/>
          <w:i w:val="false"/>
          <w:color w:val="000000"/>
          <w:sz w:val="28"/>
        </w:rPr>
        <w:t>
      БДО-дан 35% - "1-сыныпты жүргізуші" (В, С, Д, Е санаттары болған кезде);</w:t>
      </w:r>
    </w:p>
    <w:bookmarkEnd w:id="104"/>
    <w:bookmarkStart w:name="z134" w:id="105"/>
    <w:p>
      <w:pPr>
        <w:spacing w:after="0"/>
        <w:ind w:left="0"/>
        <w:jc w:val="both"/>
      </w:pPr>
      <w:r>
        <w:rPr>
          <w:rFonts w:ascii="Times New Roman"/>
          <w:b w:val="false"/>
          <w:i w:val="false"/>
          <w:color w:val="000000"/>
          <w:sz w:val="28"/>
        </w:rPr>
        <w:t>
      БДО - дан 20% - "2-сыныпты жүргізуші" (В, С, Е немесе В, С, Д немесе Д (Д және Е) санаттары болған кезде.</w:t>
      </w:r>
    </w:p>
    <w:bookmarkEnd w:id="105"/>
    <w:bookmarkStart w:name="z135" w:id="106"/>
    <w:p>
      <w:pPr>
        <w:spacing w:after="0"/>
        <w:ind w:left="0"/>
        <w:jc w:val="both"/>
      </w:pPr>
      <w:r>
        <w:rPr>
          <w:rFonts w:ascii="Times New Roman"/>
          <w:b w:val="false"/>
          <w:i w:val="false"/>
          <w:color w:val="000000"/>
          <w:sz w:val="28"/>
        </w:rPr>
        <w:t xml:space="preserve">
      Hol – ҚРҮҚ № 1193 </w:t>
      </w:r>
      <w:r>
        <w:rPr>
          <w:rFonts w:ascii="Times New Roman"/>
          <w:b w:val="false"/>
          <w:i w:val="false"/>
          <w:color w:val="000000"/>
          <w:sz w:val="28"/>
        </w:rPr>
        <w:t>18-қосымшасының</w:t>
      </w:r>
      <w:r>
        <w:rPr>
          <w:rFonts w:ascii="Times New Roman"/>
          <w:b w:val="false"/>
          <w:i w:val="false"/>
          <w:color w:val="000000"/>
          <w:sz w:val="28"/>
        </w:rPr>
        <w:t xml:space="preserve"> 3-тармағына сәйкес мереке және демалыс күндеріндегі жұмысы үшін сағаттық мөлшерлеменің 50%-ы көлеміндегі қосымша ақы;</w:t>
      </w:r>
    </w:p>
    <w:bookmarkEnd w:id="106"/>
    <w:bookmarkStart w:name="z136" w:id="107"/>
    <w:p>
      <w:pPr>
        <w:spacing w:after="0"/>
        <w:ind w:left="0"/>
        <w:jc w:val="both"/>
      </w:pPr>
      <w:r>
        <w:rPr>
          <w:rFonts w:ascii="Times New Roman"/>
          <w:b w:val="false"/>
          <w:i w:val="false"/>
          <w:color w:val="000000"/>
          <w:sz w:val="28"/>
        </w:rPr>
        <w:t>
      Hol = ДО/қысқартылған жұмыс аптасындағы жұмыс уақытының орташа айлық балансы *26*0,5/демалыс және мереке күндері жұмыс істейтін жұмыскерлердің саны</w:t>
      </w:r>
    </w:p>
    <w:bookmarkEnd w:id="107"/>
    <w:bookmarkStart w:name="z137" w:id="108"/>
    <w:p>
      <w:pPr>
        <w:spacing w:after="0"/>
        <w:ind w:left="0"/>
        <w:jc w:val="both"/>
      </w:pPr>
      <w:r>
        <w:rPr>
          <w:rFonts w:ascii="Times New Roman"/>
          <w:b w:val="false"/>
          <w:i w:val="false"/>
          <w:color w:val="000000"/>
          <w:sz w:val="28"/>
        </w:rPr>
        <w:t>
      Анықтама (айына мерекелік сағаттардың орташа саны): 26 = 13 (жылдағы мереке күндерінің саны) * 24 сағат = 312/12 (ай);</w:t>
      </w:r>
    </w:p>
    <w:bookmarkEnd w:id="108"/>
    <w:bookmarkStart w:name="z138" w:id="109"/>
    <w:p>
      <w:pPr>
        <w:spacing w:after="0"/>
        <w:ind w:left="0"/>
        <w:jc w:val="both"/>
      </w:pPr>
      <w:r>
        <w:rPr>
          <w:rFonts w:ascii="Times New Roman"/>
          <w:b w:val="false"/>
          <w:i w:val="false"/>
          <w:color w:val="000000"/>
          <w:sz w:val="28"/>
        </w:rPr>
        <w:t>
      N – 50% сағаттық мөлшерлемеден № 1193 ҚРҮҚ 18-қосымшаның 2 – тармағына сәйкес түнгі уақытта жұмыс істегені үшін қосымша ақы.</w:t>
      </w:r>
    </w:p>
    <w:bookmarkEnd w:id="109"/>
    <w:bookmarkStart w:name="z139" w:id="110"/>
    <w:p>
      <w:pPr>
        <w:spacing w:after="0"/>
        <w:ind w:left="0"/>
        <w:jc w:val="both"/>
      </w:pPr>
      <w:r>
        <w:rPr>
          <w:rFonts w:ascii="Times New Roman"/>
          <w:b w:val="false"/>
          <w:i w:val="false"/>
          <w:color w:val="000000"/>
          <w:sz w:val="28"/>
        </w:rPr>
        <w:t>
      N = ДО/қысқартылған жұмыс кезінде жұмыс уақытынң орташа айлық балансы*48*0,5*түнгі уақытта жұмыс істейтін қызметкерлердің саны.</w:t>
      </w:r>
    </w:p>
    <w:bookmarkEnd w:id="110"/>
    <w:bookmarkStart w:name="z140" w:id="111"/>
    <w:p>
      <w:pPr>
        <w:spacing w:after="0"/>
        <w:ind w:left="0"/>
        <w:jc w:val="both"/>
      </w:pPr>
      <w:r>
        <w:rPr>
          <w:rFonts w:ascii="Times New Roman"/>
          <w:b w:val="false"/>
          <w:i w:val="false"/>
          <w:color w:val="000000"/>
          <w:sz w:val="28"/>
        </w:rPr>
        <w:t>
      Анықтама (түнде жұмыс істеген айына орташа сағат саны): 48 = 6 аусым орташа айына * 8 сағат;</w:t>
      </w:r>
    </w:p>
    <w:bookmarkEnd w:id="111"/>
    <w:bookmarkStart w:name="z141" w:id="112"/>
    <w:p>
      <w:pPr>
        <w:spacing w:after="0"/>
        <w:ind w:left="0"/>
        <w:jc w:val="both"/>
      </w:pPr>
      <w:r>
        <w:rPr>
          <w:rFonts w:ascii="Times New Roman"/>
          <w:b w:val="false"/>
          <w:i w:val="false"/>
          <w:color w:val="000000"/>
          <w:sz w:val="28"/>
        </w:rPr>
        <w:t xml:space="preserve">
      ДО1 - азаматтық қызметшілердің жыл сайынғы ақылы еңбек демалысына арналған сауықтыру жәрдемақысы бір ДО (тарифтік мөлшерлеменің) мөлшерін құрайды; </w:t>
      </w:r>
    </w:p>
    <w:bookmarkEnd w:id="112"/>
    <w:bookmarkStart w:name="z142" w:id="113"/>
    <w:p>
      <w:pPr>
        <w:spacing w:after="0"/>
        <w:ind w:left="0"/>
        <w:jc w:val="both"/>
      </w:pPr>
      <w:r>
        <w:rPr>
          <w:rFonts w:ascii="Times New Roman"/>
          <w:b w:val="false"/>
          <w:i w:val="false"/>
          <w:color w:val="000000"/>
          <w:sz w:val="28"/>
        </w:rPr>
        <w:t>
      ДО2 – Арал өңірі туралы заңға сәйкес экологиялық апат аймағында тұратын азаматтық қызметшілердің жыл сайынғы ақылы еңбек демалысына сауықтыруға арналған жәрдемақысы ДО1×2 құрайды;</w:t>
      </w:r>
    </w:p>
    <w:bookmarkEnd w:id="113"/>
    <w:bookmarkStart w:name="z143" w:id="114"/>
    <w:p>
      <w:pPr>
        <w:spacing w:after="0"/>
        <w:ind w:left="0"/>
        <w:jc w:val="both"/>
      </w:pPr>
      <w:r>
        <w:rPr>
          <w:rFonts w:ascii="Times New Roman"/>
          <w:b w:val="false"/>
          <w:i w:val="false"/>
          <w:color w:val="000000"/>
          <w:sz w:val="28"/>
        </w:rPr>
        <w:t>
      sno – әлеуметтік салық және әлеуметтік аударымдар коэффициенті:</w:t>
      </w:r>
    </w:p>
    <w:bookmarkEnd w:id="114"/>
    <w:bookmarkStart w:name="z144" w:id="115"/>
    <w:p>
      <w:pPr>
        <w:spacing w:after="0"/>
        <w:ind w:left="0"/>
        <w:jc w:val="both"/>
      </w:pPr>
      <w:r>
        <w:rPr>
          <w:rFonts w:ascii="Times New Roman"/>
          <w:b w:val="false"/>
          <w:i w:val="false"/>
          <w:color w:val="000000"/>
          <w:sz w:val="28"/>
        </w:rPr>
        <w:t>
      2026 жылға және бұдан әрі – 1,0968;</w:t>
      </w:r>
    </w:p>
    <w:bookmarkEnd w:id="115"/>
    <w:bookmarkStart w:name="z145" w:id="116"/>
    <w:p>
      <w:pPr>
        <w:spacing w:after="0"/>
        <w:ind w:left="0"/>
        <w:jc w:val="both"/>
      </w:pPr>
      <w:r>
        <w:rPr>
          <w:rFonts w:ascii="Times New Roman"/>
          <w:b w:val="false"/>
          <w:i w:val="false"/>
          <w:color w:val="000000"/>
          <w:sz w:val="28"/>
        </w:rPr>
        <w:t>
      mp – міндетті зейнетақы жарналары мен жұмыс берушінің міндетті медициналық сақтандыру қорына аударымдарының коэффициенті:</w:t>
      </w:r>
    </w:p>
    <w:bookmarkEnd w:id="116"/>
    <w:bookmarkStart w:name="z146" w:id="117"/>
    <w:p>
      <w:pPr>
        <w:spacing w:after="0"/>
        <w:ind w:left="0"/>
        <w:jc w:val="both"/>
      </w:pPr>
      <w:r>
        <w:rPr>
          <w:rFonts w:ascii="Times New Roman"/>
          <w:b w:val="false"/>
          <w:i w:val="false"/>
          <w:color w:val="000000"/>
          <w:sz w:val="28"/>
        </w:rPr>
        <w:t>
      2025 жылға – 1,055; 2026 жылға– 1,065; 2027 жылға – 1,075; 2028 жылға және бұдан әрі – 1,08.</w:t>
      </w:r>
    </w:p>
    <w:bookmarkEnd w:id="117"/>
    <w:bookmarkStart w:name="z147" w:id="118"/>
    <w:p>
      <w:pPr>
        <w:spacing w:after="0"/>
        <w:ind w:left="0"/>
        <w:jc w:val="both"/>
      </w:pPr>
      <w:r>
        <w:rPr>
          <w:rFonts w:ascii="Times New Roman"/>
          <w:b w:val="false"/>
          <w:i w:val="false"/>
          <w:color w:val="000000"/>
          <w:sz w:val="28"/>
        </w:rPr>
        <w:t xml:space="preserve">
      Mi – қосылуда: </w:t>
      </w:r>
    </w:p>
    <w:bookmarkEnd w:id="118"/>
    <w:bookmarkStart w:name="z148" w:id="119"/>
    <w:p>
      <w:pPr>
        <w:spacing w:after="0"/>
        <w:ind w:left="0"/>
        <w:jc w:val="both"/>
      </w:pPr>
      <w:r>
        <w:rPr>
          <w:rFonts w:ascii="Times New Roman"/>
          <w:b w:val="false"/>
          <w:i w:val="false"/>
          <w:color w:val="000000"/>
          <w:sz w:val="28"/>
        </w:rPr>
        <w:t>
      М1 – әлеуметтік-тұрмыстық қызмет көрсету кезінде қажетті азық-түлік өнімдеріне арналған шығыстар өңірдегі ең өзекті ресми орташа статистикалық бағаларды ескере отырып, заттай тамақтану нормаларына сәйкес есептеледі және айына тамақ беру күндерінің санына көбейтіледі;</w:t>
      </w:r>
    </w:p>
    <w:bookmarkEnd w:id="119"/>
    <w:bookmarkStart w:name="z149" w:id="120"/>
    <w:p>
      <w:pPr>
        <w:spacing w:after="0"/>
        <w:ind w:left="0"/>
        <w:jc w:val="both"/>
      </w:pPr>
      <w:r>
        <w:rPr>
          <w:rFonts w:ascii="Times New Roman"/>
          <w:b w:val="false"/>
          <w:i w:val="false"/>
          <w:color w:val="000000"/>
          <w:sz w:val="28"/>
        </w:rPr>
        <w:t>
      Арнаулы әлеуметтік қызметтер көрсететін ұйымда қызмет алушының бір ай ішінде болған (барған) күндерінің саны:</w:t>
      </w:r>
    </w:p>
    <w:bookmarkEnd w:id="120"/>
    <w:bookmarkStart w:name="z150" w:id="121"/>
    <w:p>
      <w:pPr>
        <w:spacing w:after="0"/>
        <w:ind w:left="0"/>
        <w:jc w:val="both"/>
      </w:pPr>
      <w:r>
        <w:rPr>
          <w:rFonts w:ascii="Times New Roman"/>
          <w:b w:val="false"/>
          <w:i w:val="false"/>
          <w:color w:val="000000"/>
          <w:sz w:val="28"/>
        </w:rPr>
        <w:t>
      стационар жағдайында – 365 күн (кібісе жылдарда – 366 күн);</w:t>
      </w:r>
    </w:p>
    <w:bookmarkEnd w:id="121"/>
    <w:bookmarkStart w:name="z151" w:id="122"/>
    <w:p>
      <w:pPr>
        <w:spacing w:after="0"/>
        <w:ind w:left="0"/>
        <w:jc w:val="both"/>
      </w:pPr>
      <w:r>
        <w:rPr>
          <w:rFonts w:ascii="Times New Roman"/>
          <w:b w:val="false"/>
          <w:i w:val="false"/>
          <w:color w:val="000000"/>
          <w:sz w:val="28"/>
        </w:rPr>
        <w:t>
      жартылай стационар жағдайында – жұмыс күндері;</w:t>
      </w:r>
    </w:p>
    <w:bookmarkEnd w:id="122"/>
    <w:bookmarkStart w:name="z152" w:id="123"/>
    <w:p>
      <w:pPr>
        <w:spacing w:after="0"/>
        <w:ind w:left="0"/>
        <w:jc w:val="both"/>
      </w:pPr>
      <w:r>
        <w:rPr>
          <w:rFonts w:ascii="Times New Roman"/>
          <w:b w:val="false"/>
          <w:i w:val="false"/>
          <w:color w:val="000000"/>
          <w:sz w:val="28"/>
        </w:rPr>
        <w:t>
      уақытша болу жағдайында - бір жылдан аспайды.</w:t>
      </w:r>
    </w:p>
    <w:bookmarkEnd w:id="123"/>
    <w:bookmarkStart w:name="z153" w:id="124"/>
    <w:p>
      <w:pPr>
        <w:spacing w:after="0"/>
        <w:ind w:left="0"/>
        <w:jc w:val="both"/>
      </w:pPr>
      <w:r>
        <w:rPr>
          <w:rFonts w:ascii="Times New Roman"/>
          <w:b w:val="false"/>
          <w:i w:val="false"/>
          <w:color w:val="000000"/>
          <w:sz w:val="28"/>
        </w:rPr>
        <w:t>
      Стационар жағдайында тамақтану жыл бойы күн сайын мына мөлшерлерде беріледі:</w:t>
      </w:r>
    </w:p>
    <w:bookmarkEnd w:id="124"/>
    <w:bookmarkStart w:name="z154" w:id="125"/>
    <w:p>
      <w:pPr>
        <w:spacing w:after="0"/>
        <w:ind w:left="0"/>
        <w:jc w:val="both"/>
      </w:pPr>
      <w:r>
        <w:rPr>
          <w:rFonts w:ascii="Times New Roman"/>
          <w:b w:val="false"/>
          <w:i w:val="false"/>
          <w:color w:val="000000"/>
          <w:sz w:val="28"/>
        </w:rPr>
        <w:t>
      егде жасына байланысты өзіне-өзі күтім жасай алмайтын адамдар және 1 және 2-топтағы мүгедектігі бар адамдар үшін 0,8 АЕК;</w:t>
      </w:r>
    </w:p>
    <w:bookmarkEnd w:id="125"/>
    <w:bookmarkStart w:name="z155" w:id="126"/>
    <w:p>
      <w:pPr>
        <w:spacing w:after="0"/>
        <w:ind w:left="0"/>
        <w:jc w:val="both"/>
      </w:pPr>
      <w:r>
        <w:rPr>
          <w:rFonts w:ascii="Times New Roman"/>
          <w:b w:val="false"/>
          <w:i w:val="false"/>
          <w:color w:val="000000"/>
          <w:sz w:val="28"/>
        </w:rPr>
        <w:t>
      психоневрологиялық ауруларымен бар он сегіз жастан асқан мүгедектігі бар адамдар үшін 0,9 АЕК;</w:t>
      </w:r>
    </w:p>
    <w:bookmarkEnd w:id="126"/>
    <w:bookmarkStart w:name="z156" w:id="127"/>
    <w:p>
      <w:pPr>
        <w:spacing w:after="0"/>
        <w:ind w:left="0"/>
        <w:jc w:val="both"/>
      </w:pPr>
      <w:r>
        <w:rPr>
          <w:rFonts w:ascii="Times New Roman"/>
          <w:b w:val="false"/>
          <w:i w:val="false"/>
          <w:color w:val="000000"/>
          <w:sz w:val="28"/>
        </w:rPr>
        <w:t>
      үш жастан он жасқа дейінгі психоневрологиялық патологиясымен мүгедектігі бар балалар және үш жастан он жасқа дейінгі тірек-қимыл аппараты бұзылған мүгедектігі бар балалар үшін 0,7 АЕК;</w:t>
      </w:r>
    </w:p>
    <w:bookmarkEnd w:id="127"/>
    <w:bookmarkStart w:name="z157" w:id="128"/>
    <w:p>
      <w:pPr>
        <w:spacing w:after="0"/>
        <w:ind w:left="0"/>
        <w:jc w:val="both"/>
      </w:pPr>
      <w:r>
        <w:rPr>
          <w:rFonts w:ascii="Times New Roman"/>
          <w:b w:val="false"/>
          <w:i w:val="false"/>
          <w:color w:val="000000"/>
          <w:sz w:val="28"/>
        </w:rPr>
        <w:t xml:space="preserve">
      он жастан он сегіз жасқа дейінгі психоневрологиялық патологиясымен мүгедектігі бар балалар және он жастан он сегіз жасқа дейінгі тірек-қимыл аппараты бұзылған мүгедектігі бар балалар үшін 0,9 АЕК. </w:t>
      </w:r>
    </w:p>
    <w:bookmarkEnd w:id="128"/>
    <w:bookmarkStart w:name="z158" w:id="129"/>
    <w:p>
      <w:pPr>
        <w:spacing w:after="0"/>
        <w:ind w:left="0"/>
        <w:jc w:val="both"/>
      </w:pPr>
      <w:r>
        <w:rPr>
          <w:rFonts w:ascii="Times New Roman"/>
          <w:b w:val="false"/>
          <w:i w:val="false"/>
          <w:color w:val="000000"/>
          <w:sz w:val="28"/>
        </w:rPr>
        <w:t>
      Жартылай стационар жағдайында тамақтану күн сайын айдың жұмыс күндері мына мөлшерде беріледі:</w:t>
      </w:r>
    </w:p>
    <w:bookmarkEnd w:id="129"/>
    <w:bookmarkStart w:name="z159" w:id="130"/>
    <w:p>
      <w:pPr>
        <w:spacing w:after="0"/>
        <w:ind w:left="0"/>
        <w:jc w:val="both"/>
      </w:pPr>
      <w:r>
        <w:rPr>
          <w:rFonts w:ascii="Times New Roman"/>
          <w:b w:val="false"/>
          <w:i w:val="false"/>
          <w:color w:val="000000"/>
          <w:sz w:val="28"/>
        </w:rPr>
        <w:t>
      он сегіз жастан асқан психоневрологиялық ауруларымен мүгедектігі бар адамдар, егде жасына байланысты өзіне-өзі күтім жасай алмайтын адамдар және 1 және 2-топтағы мүгедектігі бар адамдар үшін 0,7 АЕК;</w:t>
      </w:r>
    </w:p>
    <w:bookmarkEnd w:id="130"/>
    <w:bookmarkStart w:name="z160" w:id="131"/>
    <w:p>
      <w:pPr>
        <w:spacing w:after="0"/>
        <w:ind w:left="0"/>
        <w:jc w:val="both"/>
      </w:pPr>
      <w:r>
        <w:rPr>
          <w:rFonts w:ascii="Times New Roman"/>
          <w:b w:val="false"/>
          <w:i w:val="false"/>
          <w:color w:val="000000"/>
          <w:sz w:val="28"/>
        </w:rPr>
        <w:t xml:space="preserve">
      бір жарым жастан он жасқа дейінгі психоневрологиялық патологиясымен мүгедектігі бар балалар және бір жарым жастан он жасқа дейінгі тірек-қимыл аппараты бұзылған мүгедектігі бар балалар үшін 0,4 АЕК; </w:t>
      </w:r>
    </w:p>
    <w:bookmarkEnd w:id="131"/>
    <w:bookmarkStart w:name="z161" w:id="132"/>
    <w:p>
      <w:pPr>
        <w:spacing w:after="0"/>
        <w:ind w:left="0"/>
        <w:jc w:val="both"/>
      </w:pPr>
      <w:r>
        <w:rPr>
          <w:rFonts w:ascii="Times New Roman"/>
          <w:b w:val="false"/>
          <w:i w:val="false"/>
          <w:color w:val="000000"/>
          <w:sz w:val="28"/>
        </w:rPr>
        <w:t>
      психоневрологиялық патологиясы бар мүгедектігі бар балалар және тірек-қимыл аппараты бұзылған он жастан он сегіз жасқа дейінгі мүгедектігі бар балалар үшін 0,5 АЕК.</w:t>
      </w:r>
    </w:p>
    <w:bookmarkEnd w:id="132"/>
    <w:bookmarkStart w:name="z162" w:id="133"/>
    <w:p>
      <w:pPr>
        <w:spacing w:after="0"/>
        <w:ind w:left="0"/>
        <w:jc w:val="both"/>
      </w:pPr>
      <w:r>
        <w:rPr>
          <w:rFonts w:ascii="Times New Roman"/>
          <w:b w:val="false"/>
          <w:i w:val="false"/>
          <w:color w:val="000000"/>
          <w:sz w:val="28"/>
        </w:rPr>
        <w:t xml:space="preserve">
      Уақытша болу жағдайында тамақтану күн сайын, бірақ ұзақтығы 1 жылдан аспайтын кезеңге 0,5 АЕК мөлшерінде беріледі; </w:t>
      </w:r>
    </w:p>
    <w:bookmarkEnd w:id="133"/>
    <w:bookmarkStart w:name="z163" w:id="134"/>
    <w:p>
      <w:pPr>
        <w:spacing w:after="0"/>
        <w:ind w:left="0"/>
        <w:jc w:val="both"/>
      </w:pPr>
      <w:r>
        <w:rPr>
          <w:rFonts w:ascii="Times New Roman"/>
          <w:b w:val="false"/>
          <w:i w:val="false"/>
          <w:color w:val="000000"/>
          <w:sz w:val="28"/>
        </w:rPr>
        <w:t>
      Көрсетілген тамақтану шығыстарының мөлшері шығыстардың ең төменгі деңгейін айқындайды. Жергілікті атқарушы органдар өңірлік, климаттық, маусымдық факторларды ескере отырып, жергілікті бюджет қаражаты есебінен қосымша шығыстарды көздеуге құқылы.</w:t>
      </w:r>
    </w:p>
    <w:bookmarkEnd w:id="134"/>
    <w:bookmarkStart w:name="z164" w:id="135"/>
    <w:p>
      <w:pPr>
        <w:spacing w:after="0"/>
        <w:ind w:left="0"/>
        <w:jc w:val="both"/>
      </w:pPr>
      <w:r>
        <w:rPr>
          <w:rFonts w:ascii="Times New Roman"/>
          <w:b w:val="false"/>
          <w:i w:val="false"/>
          <w:color w:val="000000"/>
          <w:sz w:val="28"/>
        </w:rPr>
        <w:t xml:space="preserve">
      М2 – дәрілік заттар мен медициналық бұйымдарға арналған шығыстар айына бір қызмет алушыға есептегенде 0,1 АЕК құрайды; </w:t>
      </w:r>
    </w:p>
    <w:bookmarkEnd w:id="135"/>
    <w:bookmarkStart w:name="z165" w:id="136"/>
    <w:p>
      <w:pPr>
        <w:spacing w:after="0"/>
        <w:ind w:left="0"/>
        <w:jc w:val="both"/>
      </w:pPr>
      <w:r>
        <w:rPr>
          <w:rFonts w:ascii="Times New Roman"/>
          <w:b w:val="false"/>
          <w:i w:val="false"/>
          <w:color w:val="000000"/>
          <w:sz w:val="28"/>
        </w:rPr>
        <w:t>
      М3 – әлеуметтік-педагогикалық қызметтерге байланысты шығыстар айына бір қызмет алушыға есептегенде 0,3 АЕК құрайды;</w:t>
      </w:r>
    </w:p>
    <w:bookmarkEnd w:id="136"/>
    <w:bookmarkStart w:name="z166" w:id="137"/>
    <w:p>
      <w:pPr>
        <w:spacing w:after="0"/>
        <w:ind w:left="0"/>
        <w:jc w:val="both"/>
      </w:pPr>
      <w:r>
        <w:rPr>
          <w:rFonts w:ascii="Times New Roman"/>
          <w:b w:val="false"/>
          <w:i w:val="false"/>
          <w:color w:val="000000"/>
          <w:sz w:val="28"/>
        </w:rPr>
        <w:t>
      М4 – айына әлеуметтік-еңбек қызметтерін көрсету кезінде қажетті тауарлар мен материалдарға арналған шығыстар айына 0,1 АЕК құрайды.</w:t>
      </w:r>
    </w:p>
    <w:bookmarkEnd w:id="137"/>
    <w:bookmarkStart w:name="z167" w:id="138"/>
    <w:p>
      <w:pPr>
        <w:spacing w:after="0"/>
        <w:ind w:left="0"/>
        <w:jc w:val="both"/>
      </w:pPr>
      <w:r>
        <w:rPr>
          <w:rFonts w:ascii="Times New Roman"/>
          <w:b w:val="false"/>
          <w:i w:val="false"/>
          <w:color w:val="000000"/>
          <w:sz w:val="28"/>
        </w:rPr>
        <w:t>
      6. Стационар, жартылай стационар, үйде қызмет көрсету және уақытша болу жағдайында көрсетілетін қызметтердің құнын есептеу қызметтерді көрсететін мамандардың еңбегіне ақы төлеуге жұмсалатын шығыстар негізінде, сондай-ақ оларды көрсету ұзақтығы мен кезеңділігі ескеріле отырып жүзеге асырылады.</w:t>
      </w:r>
    </w:p>
    <w:bookmarkEnd w:id="138"/>
    <w:bookmarkStart w:name="z168" w:id="139"/>
    <w:p>
      <w:pPr>
        <w:spacing w:after="0"/>
        <w:ind w:left="0"/>
        <w:jc w:val="both"/>
      </w:pPr>
      <w:r>
        <w:rPr>
          <w:rFonts w:ascii="Times New Roman"/>
          <w:b w:val="false"/>
          <w:i w:val="false"/>
          <w:color w:val="000000"/>
          <w:sz w:val="28"/>
        </w:rPr>
        <w:t>
      Бұл ретте көрсетілетін қызметтердің құнын есептеу формулалары осы Әдістемеге 1, 2, 3 және 4 – қосымшаларда айқындалған.</w:t>
      </w:r>
    </w:p>
    <w:bookmarkEnd w:id="139"/>
    <w:bookmarkStart w:name="z169" w:id="140"/>
    <w:p>
      <w:pPr>
        <w:spacing w:after="0"/>
        <w:ind w:left="0"/>
        <w:jc w:val="both"/>
      </w:pPr>
      <w:r>
        <w:rPr>
          <w:rFonts w:ascii="Times New Roman"/>
          <w:b w:val="false"/>
          <w:i w:val="false"/>
          <w:color w:val="000000"/>
          <w:sz w:val="28"/>
        </w:rPr>
        <w:t>
      7. Үстеме компонент формула бойынша есептеледі:</w:t>
      </w:r>
    </w:p>
    <w:bookmarkEnd w:id="140"/>
    <w:bookmarkStart w:name="z170" w:id="141"/>
    <w:p>
      <w:pPr>
        <w:spacing w:after="0"/>
        <w:ind w:left="0"/>
        <w:jc w:val="both"/>
      </w:pPr>
      <w:r>
        <w:rPr>
          <w:rFonts w:ascii="Times New Roman"/>
          <w:b w:val="false"/>
          <w:i w:val="false"/>
          <w:color w:val="000000"/>
          <w:sz w:val="28"/>
        </w:rPr>
        <w:t>
      Tүст = Fәбп+ Fшққп + Sқ + H + Z+W+ Sж,</w:t>
      </w:r>
    </w:p>
    <w:bookmarkEnd w:id="141"/>
    <w:bookmarkStart w:name="z171" w:id="142"/>
    <w:p>
      <w:pPr>
        <w:spacing w:after="0"/>
        <w:ind w:left="0"/>
        <w:jc w:val="both"/>
      </w:pPr>
      <w:r>
        <w:rPr>
          <w:rFonts w:ascii="Times New Roman"/>
          <w:b w:val="false"/>
          <w:i w:val="false"/>
          <w:color w:val="000000"/>
          <w:sz w:val="28"/>
        </w:rPr>
        <w:t>
      мұндағы:</w:t>
      </w:r>
    </w:p>
    <w:bookmarkEnd w:id="142"/>
    <w:bookmarkStart w:name="z172" w:id="143"/>
    <w:p>
      <w:pPr>
        <w:spacing w:after="0"/>
        <w:ind w:left="0"/>
        <w:jc w:val="both"/>
      </w:pPr>
      <w:r>
        <w:rPr>
          <w:rFonts w:ascii="Times New Roman"/>
          <w:b w:val="false"/>
          <w:i w:val="false"/>
          <w:color w:val="000000"/>
          <w:sz w:val="28"/>
        </w:rPr>
        <w:t>
      Fәбп – әкімшілік-басқару персоналының еңбегіне ақы төлеу қоры бекітілген ең төменгі штат нормативтеріне сәйкес формула бойынша есептеледі:</w:t>
      </w:r>
    </w:p>
    <w:bookmarkEnd w:id="143"/>
    <w:bookmarkStart w:name="z173" w:id="144"/>
    <w:p>
      <w:pPr>
        <w:spacing w:after="0"/>
        <w:ind w:left="0"/>
        <w:jc w:val="both"/>
      </w:pPr>
      <w:r>
        <w:rPr>
          <w:rFonts w:ascii="Times New Roman"/>
          <w:b w:val="false"/>
          <w:i w:val="false"/>
          <w:color w:val="000000"/>
          <w:sz w:val="28"/>
        </w:rPr>
        <w:t>
      Fәбп = (ДОәбп * ks * ke1+ R+ БДО*Доу4 + ДОәбп *(Доу5 + Доу6 + Доу7))* sno* mp + (ДОәбп1 немесе ДОәбп2)/12,</w:t>
      </w:r>
    </w:p>
    <w:bookmarkEnd w:id="144"/>
    <w:bookmarkStart w:name="z174" w:id="145"/>
    <w:p>
      <w:pPr>
        <w:spacing w:after="0"/>
        <w:ind w:left="0"/>
        <w:jc w:val="both"/>
      </w:pPr>
      <w:r>
        <w:rPr>
          <w:rFonts w:ascii="Times New Roman"/>
          <w:b w:val="false"/>
          <w:i w:val="false"/>
          <w:color w:val="000000"/>
          <w:sz w:val="28"/>
        </w:rPr>
        <w:t>
      мұндағы:</w:t>
      </w:r>
    </w:p>
    <w:bookmarkEnd w:id="145"/>
    <w:bookmarkStart w:name="z175" w:id="146"/>
    <w:p>
      <w:pPr>
        <w:spacing w:after="0"/>
        <w:ind w:left="0"/>
        <w:jc w:val="both"/>
      </w:pPr>
      <w:r>
        <w:rPr>
          <w:rFonts w:ascii="Times New Roman"/>
          <w:b w:val="false"/>
          <w:i w:val="false"/>
          <w:color w:val="000000"/>
          <w:sz w:val="28"/>
        </w:rPr>
        <w:t xml:space="preserve">
      ДОәбп – әкімшілік-басқару персоналының айына лауазымдық жалақысының сомасы/g; </w:t>
      </w:r>
    </w:p>
    <w:bookmarkEnd w:id="146"/>
    <w:bookmarkStart w:name="z176" w:id="147"/>
    <w:p>
      <w:pPr>
        <w:spacing w:after="0"/>
        <w:ind w:left="0"/>
        <w:jc w:val="both"/>
      </w:pPr>
      <w:r>
        <w:rPr>
          <w:rFonts w:ascii="Times New Roman"/>
          <w:b w:val="false"/>
          <w:i w:val="false"/>
          <w:color w:val="000000"/>
          <w:sz w:val="28"/>
        </w:rPr>
        <w:t xml:space="preserve">
      Fшққп – бекітілген ең төменгі штат нормативтеріне сәйкес шаруашылық-қызмет көрсетуші персоналдың еңбегіне ақы төлеу қоры мына формула бойынша есептеледі: </w:t>
      </w:r>
    </w:p>
    <w:bookmarkEnd w:id="147"/>
    <w:bookmarkStart w:name="z177" w:id="148"/>
    <w:p>
      <w:pPr>
        <w:spacing w:after="0"/>
        <w:ind w:left="0"/>
        <w:jc w:val="both"/>
      </w:pPr>
      <w:r>
        <w:rPr>
          <w:rFonts w:ascii="Times New Roman"/>
          <w:b w:val="false"/>
          <w:i w:val="false"/>
          <w:color w:val="000000"/>
          <w:sz w:val="28"/>
        </w:rPr>
        <w:t>
      Fшққп = (ДОшққп * ke1 + R+ БДО*(Доу4 + Доу8) + ДОшққп * (Доу6 + Доу7) + Нol + N) *sno*mp +(ДОшққп1 немесе ДОшққп 2)/12,</w:t>
      </w:r>
    </w:p>
    <w:bookmarkEnd w:id="148"/>
    <w:bookmarkStart w:name="z178" w:id="149"/>
    <w:p>
      <w:pPr>
        <w:spacing w:after="0"/>
        <w:ind w:left="0"/>
        <w:jc w:val="both"/>
      </w:pPr>
      <w:r>
        <w:rPr>
          <w:rFonts w:ascii="Times New Roman"/>
          <w:b w:val="false"/>
          <w:i w:val="false"/>
          <w:color w:val="000000"/>
          <w:sz w:val="28"/>
        </w:rPr>
        <w:t>
      мұндағы:</w:t>
      </w:r>
    </w:p>
    <w:bookmarkEnd w:id="149"/>
    <w:bookmarkStart w:name="z179" w:id="150"/>
    <w:p>
      <w:pPr>
        <w:spacing w:after="0"/>
        <w:ind w:left="0"/>
        <w:jc w:val="both"/>
      </w:pPr>
      <w:r>
        <w:rPr>
          <w:rFonts w:ascii="Times New Roman"/>
          <w:b w:val="false"/>
          <w:i w:val="false"/>
          <w:color w:val="000000"/>
          <w:sz w:val="28"/>
        </w:rPr>
        <w:t>
      ДОшққп – шаруашылық-қызмет көрсету персоналы жұмыскерлерінің айына лауазымдық жалақыларының сомасы/g;</w:t>
      </w:r>
    </w:p>
    <w:bookmarkEnd w:id="150"/>
    <w:bookmarkStart w:name="z180" w:id="151"/>
    <w:p>
      <w:pPr>
        <w:spacing w:after="0"/>
        <w:ind w:left="0"/>
        <w:jc w:val="both"/>
      </w:pPr>
      <w:r>
        <w:rPr>
          <w:rFonts w:ascii="Times New Roman"/>
          <w:b w:val="false"/>
          <w:i w:val="false"/>
          <w:color w:val="000000"/>
          <w:sz w:val="28"/>
        </w:rPr>
        <w:t>
      Sтв – өңірдегі неғұрлым өзекті ресми орташа статистикалық бағаларды ескере отырып, қатты мүкәммалға арналған шығыстар бір қызмет алушыға айына 0,4 АЕК құрайды;</w:t>
      </w:r>
    </w:p>
    <w:bookmarkEnd w:id="151"/>
    <w:bookmarkStart w:name="z181" w:id="152"/>
    <w:p>
      <w:pPr>
        <w:spacing w:after="0"/>
        <w:ind w:left="0"/>
        <w:jc w:val="both"/>
      </w:pPr>
      <w:r>
        <w:rPr>
          <w:rFonts w:ascii="Times New Roman"/>
          <w:b w:val="false"/>
          <w:i w:val="false"/>
          <w:color w:val="000000"/>
          <w:sz w:val="28"/>
        </w:rPr>
        <w:t xml:space="preserve">
      Н – бір ұйымға дезинфекциялау құралдарын тұтыну нормаларына сәйкес дезинфекциялық құралдарға арналған шығыстар. </w:t>
      </w:r>
    </w:p>
    <w:bookmarkEnd w:id="152"/>
    <w:bookmarkStart w:name="z182" w:id="153"/>
    <w:p>
      <w:pPr>
        <w:spacing w:after="0"/>
        <w:ind w:left="0"/>
        <w:jc w:val="both"/>
      </w:pPr>
      <w:r>
        <w:rPr>
          <w:rFonts w:ascii="Times New Roman"/>
          <w:b w:val="false"/>
          <w:i w:val="false"/>
          <w:color w:val="000000"/>
          <w:sz w:val="28"/>
        </w:rPr>
        <w:t>
      Бір қызмет алушыға кеткен шығыс ұйымға шаққандағы дезинфекциялау құралдарының нормасының g қатынасымен есептеледі.</w:t>
      </w:r>
    </w:p>
    <w:bookmarkEnd w:id="153"/>
    <w:bookmarkStart w:name="z183" w:id="154"/>
    <w:p>
      <w:pPr>
        <w:spacing w:after="0"/>
        <w:ind w:left="0"/>
        <w:jc w:val="both"/>
      </w:pPr>
      <w:r>
        <w:rPr>
          <w:rFonts w:ascii="Times New Roman"/>
          <w:b w:val="false"/>
          <w:i w:val="false"/>
          <w:color w:val="000000"/>
          <w:sz w:val="28"/>
        </w:rPr>
        <w:t>
      Дезинфекциялау құралдарын тұтыну нормасы:</w:t>
      </w:r>
    </w:p>
    <w:bookmarkEnd w:id="154"/>
    <w:bookmarkStart w:name="z184" w:id="155"/>
    <w:p>
      <w:pPr>
        <w:spacing w:after="0"/>
        <w:ind w:left="0"/>
        <w:jc w:val="both"/>
      </w:pPr>
      <w:r>
        <w:rPr>
          <w:rFonts w:ascii="Times New Roman"/>
          <w:b w:val="false"/>
          <w:i w:val="false"/>
          <w:color w:val="000000"/>
          <w:sz w:val="28"/>
        </w:rPr>
        <w:t>
      стационарлық үлгідегі ұйымдар үшін айына 5 АЕК;</w:t>
      </w:r>
    </w:p>
    <w:bookmarkEnd w:id="155"/>
    <w:bookmarkStart w:name="z185" w:id="156"/>
    <w:p>
      <w:pPr>
        <w:spacing w:after="0"/>
        <w:ind w:left="0"/>
        <w:jc w:val="both"/>
      </w:pPr>
      <w:r>
        <w:rPr>
          <w:rFonts w:ascii="Times New Roman"/>
          <w:b w:val="false"/>
          <w:i w:val="false"/>
          <w:color w:val="000000"/>
          <w:sz w:val="28"/>
        </w:rPr>
        <w:t xml:space="preserve">
      жартылай стационарлық үлгідегі ұйымдар үшін айына 4 АЕК құрайды; </w:t>
      </w:r>
    </w:p>
    <w:bookmarkEnd w:id="156"/>
    <w:bookmarkStart w:name="z186" w:id="157"/>
    <w:p>
      <w:pPr>
        <w:spacing w:after="0"/>
        <w:ind w:left="0"/>
        <w:jc w:val="both"/>
      </w:pPr>
      <w:r>
        <w:rPr>
          <w:rFonts w:ascii="Times New Roman"/>
          <w:b w:val="false"/>
          <w:i w:val="false"/>
          <w:color w:val="000000"/>
          <w:sz w:val="28"/>
        </w:rPr>
        <w:t>
      Z-қамтамасыз ететін цифрлық жүйелерді сүйемелдеу бойынша шығыстар арнаулы әлеуметтік қызметтер көрсету процестерін автоматтандыру. Шығындар штаттық нормативтерде көзделген негізде есептеледі есеп жүргізу талап етілетін ұйым қызметкерлерінің саны жазбалар, әр қызметкерге айына 0,67 АЕК құрайды. Бір қызмет алушыға g арнаулы әлеуметтік қызметтер көрсету процесстерін автоматтандыруды қамтамасыз ететін цифрлық жүйелерді сүйемелдеге арналған шығандардың жалпы сомасының арақатынасы есептеледі.</w:t>
      </w:r>
    </w:p>
    <w:bookmarkEnd w:id="157"/>
    <w:bookmarkStart w:name="z187" w:id="158"/>
    <w:p>
      <w:pPr>
        <w:spacing w:after="0"/>
        <w:ind w:left="0"/>
        <w:jc w:val="both"/>
      </w:pPr>
      <w:r>
        <w:rPr>
          <w:rFonts w:ascii="Times New Roman"/>
          <w:b w:val="false"/>
          <w:i w:val="false"/>
          <w:color w:val="000000"/>
          <w:sz w:val="28"/>
        </w:rPr>
        <w:t>
      W – өңірдегі неғұрлым өзекті ресми орташа статистикалық бағаларды ескере отырып, жанар-жағармай материалдарын тұтыну нормативтері бойынша жанар-жағармай материалдарына және 1 көлік құралына шығыстар 42 АЕК-тен аспайды. Бір қызмет алушы үшін тұтыну 1 көлік құралына жанар-жағармайдың жалпы құнының g қатынасымен есептеледі;</w:t>
      </w:r>
    </w:p>
    <w:bookmarkEnd w:id="158"/>
    <w:bookmarkStart w:name="z188" w:id="159"/>
    <w:p>
      <w:pPr>
        <w:spacing w:after="0"/>
        <w:ind w:left="0"/>
        <w:jc w:val="both"/>
      </w:pPr>
      <w:r>
        <w:rPr>
          <w:rFonts w:ascii="Times New Roman"/>
          <w:b w:val="false"/>
          <w:i w:val="false"/>
          <w:color w:val="000000"/>
          <w:sz w:val="28"/>
        </w:rPr>
        <w:t>
      Sм – өңірдегі неғұрлым өзекті ресми орташа статистикалық бағаларды ескере отырып, бір қызмет алушыға арналған жұмсақ мүкәммалға арналған шығыстар:</w:t>
      </w:r>
    </w:p>
    <w:bookmarkEnd w:id="159"/>
    <w:bookmarkStart w:name="z189" w:id="160"/>
    <w:p>
      <w:pPr>
        <w:spacing w:after="0"/>
        <w:ind w:left="0"/>
        <w:jc w:val="both"/>
      </w:pPr>
      <w:r>
        <w:rPr>
          <w:rFonts w:ascii="Times New Roman"/>
          <w:b w:val="false"/>
          <w:i w:val="false"/>
          <w:color w:val="000000"/>
          <w:sz w:val="28"/>
        </w:rPr>
        <w:t>
      стационарлық үлгідегі ұйымдарда:</w:t>
      </w:r>
    </w:p>
    <w:bookmarkEnd w:id="160"/>
    <w:bookmarkStart w:name="z190" w:id="161"/>
    <w:p>
      <w:pPr>
        <w:spacing w:after="0"/>
        <w:ind w:left="0"/>
        <w:jc w:val="both"/>
      </w:pPr>
      <w:r>
        <w:rPr>
          <w:rFonts w:ascii="Times New Roman"/>
          <w:b w:val="false"/>
          <w:i w:val="false"/>
          <w:color w:val="000000"/>
          <w:sz w:val="28"/>
        </w:rPr>
        <w:t>
      егде жасына байланысты өзіне-өзі күтім жасай алмайтын адамдар және 1 және 2-топтағы мүгедектігі бар адамдар, психоневрологиялық аурулары бар он сегіз жастан асқан мүгедектігі бар адамдар үшін 0,7 АЕК;</w:t>
      </w:r>
    </w:p>
    <w:bookmarkEnd w:id="161"/>
    <w:bookmarkStart w:name="z191" w:id="162"/>
    <w:p>
      <w:pPr>
        <w:spacing w:after="0"/>
        <w:ind w:left="0"/>
        <w:jc w:val="both"/>
      </w:pPr>
      <w:r>
        <w:rPr>
          <w:rFonts w:ascii="Times New Roman"/>
          <w:b w:val="false"/>
          <w:i w:val="false"/>
          <w:color w:val="000000"/>
          <w:sz w:val="28"/>
        </w:rPr>
        <w:t>
      үш жастан он сегіз жасқа дейінгі психоневрологиялық патологиясы бар мүгедектігі бар балалар және тірек-қимыл аппараты бұзылған үш жастан он сегіз жасқа дейінгі мүгедектігі бар балалар үшін 0,7 АЕК;</w:t>
      </w:r>
    </w:p>
    <w:bookmarkEnd w:id="162"/>
    <w:bookmarkStart w:name="z192" w:id="163"/>
    <w:p>
      <w:pPr>
        <w:spacing w:after="0"/>
        <w:ind w:left="0"/>
        <w:jc w:val="both"/>
      </w:pPr>
      <w:r>
        <w:rPr>
          <w:rFonts w:ascii="Times New Roman"/>
          <w:b w:val="false"/>
          <w:i w:val="false"/>
          <w:color w:val="000000"/>
          <w:sz w:val="28"/>
        </w:rPr>
        <w:t>
      жартылай стационарлық үлгідегі ұйымдарда:</w:t>
      </w:r>
    </w:p>
    <w:bookmarkEnd w:id="163"/>
    <w:bookmarkStart w:name="z193" w:id="164"/>
    <w:p>
      <w:pPr>
        <w:spacing w:after="0"/>
        <w:ind w:left="0"/>
        <w:jc w:val="both"/>
      </w:pPr>
      <w:r>
        <w:rPr>
          <w:rFonts w:ascii="Times New Roman"/>
          <w:b w:val="false"/>
          <w:i w:val="false"/>
          <w:color w:val="000000"/>
          <w:sz w:val="28"/>
        </w:rPr>
        <w:t>
      егде жасына байланысты өзіне-өзі күтім жасай алмайтын адамдар және 1 және 2-топтағы мүгедектігі бар адамдар, психоневрологиялық аурулары бар он сегіз жастан асқан мүгедектігі бар адамдар үшін 0,3 АЕК;</w:t>
      </w:r>
    </w:p>
    <w:bookmarkEnd w:id="164"/>
    <w:bookmarkStart w:name="z194" w:id="165"/>
    <w:p>
      <w:pPr>
        <w:spacing w:after="0"/>
        <w:ind w:left="0"/>
        <w:jc w:val="both"/>
      </w:pPr>
      <w:r>
        <w:rPr>
          <w:rFonts w:ascii="Times New Roman"/>
          <w:b w:val="false"/>
          <w:i w:val="false"/>
          <w:color w:val="000000"/>
          <w:sz w:val="28"/>
        </w:rPr>
        <w:t>
      үш жастан он сегіз жасқа дейінгі психоневрологиялық патологиясы бар мүгедектігі бар балалар және тірек-қимыл аппараты бұзылған үш жастан он сегіз жасқа дейінгі мүгедектігі бар балалар үшін 0,3 АЕК;</w:t>
      </w:r>
    </w:p>
    <w:bookmarkEnd w:id="165"/>
    <w:bookmarkStart w:name="z195" w:id="166"/>
    <w:p>
      <w:pPr>
        <w:spacing w:after="0"/>
        <w:ind w:left="0"/>
        <w:jc w:val="both"/>
      </w:pPr>
      <w:r>
        <w:rPr>
          <w:rFonts w:ascii="Times New Roman"/>
          <w:b w:val="false"/>
          <w:i w:val="false"/>
          <w:color w:val="000000"/>
          <w:sz w:val="28"/>
        </w:rPr>
        <w:t>
      уақытша болу ұйымдарына 1,2 АЕК.</w:t>
      </w:r>
    </w:p>
    <w:bookmarkEnd w:id="166"/>
    <w:bookmarkStart w:name="z196" w:id="167"/>
    <w:p>
      <w:pPr>
        <w:spacing w:after="0"/>
        <w:ind w:left="0"/>
        <w:jc w:val="both"/>
      </w:pPr>
      <w:r>
        <w:rPr>
          <w:rFonts w:ascii="Times New Roman"/>
          <w:b w:val="false"/>
          <w:i w:val="false"/>
          <w:color w:val="000000"/>
          <w:sz w:val="28"/>
        </w:rPr>
        <w:t>
      8. Мемлекеттік емес сектор субъектілері үшін тарифтерді есептеу өңірдегі неғұрлым өзекті ресми орташа статистикалық бағаларды ескере отырып, арнаулы әлеуметтік қызметтер көрсету стандарттарымен және коммуналдық қызметтерді тұтыну нормативтерімен айқындалатын көлемдер мен шектерде ғимаратты (үй-жайды) және коммуналдық қызметтерді жалға алуға арналған шығыстарды да қамтиды.</w:t>
      </w:r>
    </w:p>
    <w:bookmarkEnd w:id="167"/>
    <w:bookmarkStart w:name="z197" w:id="168"/>
    <w:p>
      <w:pPr>
        <w:spacing w:after="0"/>
        <w:ind w:left="0"/>
        <w:jc w:val="both"/>
      </w:pPr>
      <w:r>
        <w:rPr>
          <w:rFonts w:ascii="Times New Roman"/>
          <w:b w:val="false"/>
          <w:i w:val="false"/>
          <w:color w:val="000000"/>
          <w:sz w:val="28"/>
        </w:rPr>
        <w:t xml:space="preserve">
      9. Жергілікті атқарушы органдардың шешімі бойынша құрылған субъектілер үшін тарифке енгізілмеген ғимарат пен жабдықты күтіп-ұстау, коммуналдық қызметтер, қосымша штаттар бойынша шығыстар жергілікті бюджет қаражаты есебінен қаржыландырылуға жатады. </w:t>
      </w:r>
    </w:p>
    <w:bookmarkEnd w:id="168"/>
    <w:bookmarkStart w:name="z198" w:id="169"/>
    <w:p>
      <w:pPr>
        <w:spacing w:after="0"/>
        <w:ind w:left="0"/>
        <w:jc w:val="both"/>
      </w:pPr>
      <w:r>
        <w:rPr>
          <w:rFonts w:ascii="Times New Roman"/>
          <w:b w:val="false"/>
          <w:i w:val="false"/>
          <w:color w:val="000000"/>
          <w:sz w:val="28"/>
        </w:rPr>
        <w:t>
      10. Коммуналдық қызметтер шығындары:</w:t>
      </w:r>
    </w:p>
    <w:bookmarkEnd w:id="169"/>
    <w:bookmarkStart w:name="z199" w:id="170"/>
    <w:p>
      <w:pPr>
        <w:spacing w:after="0"/>
        <w:ind w:left="0"/>
        <w:jc w:val="both"/>
      </w:pPr>
      <w:r>
        <w:rPr>
          <w:rFonts w:ascii="Times New Roman"/>
          <w:b w:val="false"/>
          <w:i w:val="false"/>
          <w:color w:val="000000"/>
          <w:sz w:val="28"/>
        </w:rPr>
        <w:t>
      стационар, уақытша болу жағдайында:</w:t>
      </w:r>
    </w:p>
    <w:bookmarkEnd w:id="170"/>
    <w:bookmarkStart w:name="z200" w:id="171"/>
    <w:p>
      <w:pPr>
        <w:spacing w:after="0"/>
        <w:ind w:left="0"/>
        <w:jc w:val="both"/>
      </w:pPr>
      <w:r>
        <w:rPr>
          <w:rFonts w:ascii="Times New Roman"/>
          <w:b w:val="false"/>
          <w:i w:val="false"/>
          <w:color w:val="000000"/>
          <w:sz w:val="28"/>
        </w:rPr>
        <w:t>
      Ақмола, Қарағанды, Қостанай, Солтүстік Қазақстан, Шығыс Қазақстан, Павлодар, Абай облыстары және Астана қаласы үшін 3,6 АЕК;</w:t>
      </w:r>
    </w:p>
    <w:bookmarkEnd w:id="171"/>
    <w:bookmarkStart w:name="z201" w:id="172"/>
    <w:p>
      <w:pPr>
        <w:spacing w:after="0"/>
        <w:ind w:left="0"/>
        <w:jc w:val="both"/>
      </w:pPr>
      <w:r>
        <w:rPr>
          <w:rFonts w:ascii="Times New Roman"/>
          <w:b w:val="false"/>
          <w:i w:val="false"/>
          <w:color w:val="000000"/>
          <w:sz w:val="28"/>
        </w:rPr>
        <w:t>
      Алматы, Жетісу, Қызылорда, Жамбыл, Түркістан облыстары, Алматы және Шымкент қалалары үшін 3,1 АЕК;</w:t>
      </w:r>
    </w:p>
    <w:bookmarkEnd w:id="172"/>
    <w:bookmarkStart w:name="z202" w:id="173"/>
    <w:p>
      <w:pPr>
        <w:spacing w:after="0"/>
        <w:ind w:left="0"/>
        <w:jc w:val="both"/>
      </w:pPr>
      <w:r>
        <w:rPr>
          <w:rFonts w:ascii="Times New Roman"/>
          <w:b w:val="false"/>
          <w:i w:val="false"/>
          <w:color w:val="000000"/>
          <w:sz w:val="28"/>
        </w:rPr>
        <w:t>
      Маңғыстау, Ақтөбе, Атырау, Ұлытау, Батыс Қазақстан облыстары үшін 3,4 АЕК;</w:t>
      </w:r>
    </w:p>
    <w:bookmarkEnd w:id="173"/>
    <w:bookmarkStart w:name="z203" w:id="174"/>
    <w:p>
      <w:pPr>
        <w:spacing w:after="0"/>
        <w:ind w:left="0"/>
        <w:jc w:val="both"/>
      </w:pPr>
      <w:r>
        <w:rPr>
          <w:rFonts w:ascii="Times New Roman"/>
          <w:b w:val="false"/>
          <w:i w:val="false"/>
          <w:color w:val="000000"/>
          <w:sz w:val="28"/>
        </w:rPr>
        <w:t>
      жартылай стационар, үйде қызмет көрсету бөлімшелері жағдайында:</w:t>
      </w:r>
    </w:p>
    <w:bookmarkEnd w:id="174"/>
    <w:bookmarkStart w:name="z204" w:id="175"/>
    <w:p>
      <w:pPr>
        <w:spacing w:after="0"/>
        <w:ind w:left="0"/>
        <w:jc w:val="both"/>
      </w:pPr>
      <w:r>
        <w:rPr>
          <w:rFonts w:ascii="Times New Roman"/>
          <w:b w:val="false"/>
          <w:i w:val="false"/>
          <w:color w:val="000000"/>
          <w:sz w:val="28"/>
        </w:rPr>
        <w:t>
      Ақмола, Қарағанды, Қостанай, Солтүстік Қазақстан, Шығыс Қазақстан, Павлодар, Абай облыстары және Астана қаласы үшін 0,67 АЕК;</w:t>
      </w:r>
    </w:p>
    <w:bookmarkEnd w:id="175"/>
    <w:bookmarkStart w:name="z205" w:id="176"/>
    <w:p>
      <w:pPr>
        <w:spacing w:after="0"/>
        <w:ind w:left="0"/>
        <w:jc w:val="both"/>
      </w:pPr>
      <w:r>
        <w:rPr>
          <w:rFonts w:ascii="Times New Roman"/>
          <w:b w:val="false"/>
          <w:i w:val="false"/>
          <w:color w:val="000000"/>
          <w:sz w:val="28"/>
        </w:rPr>
        <w:t>
      Алматы, Жетісу, Қызылорда, Жамбыл, Түркістан облыстары, Алматы және Шымкент қалалары үшін 0,6 АЕК;</w:t>
      </w:r>
    </w:p>
    <w:bookmarkEnd w:id="176"/>
    <w:bookmarkStart w:name="z206" w:id="177"/>
    <w:p>
      <w:pPr>
        <w:spacing w:after="0"/>
        <w:ind w:left="0"/>
        <w:jc w:val="both"/>
      </w:pPr>
      <w:r>
        <w:rPr>
          <w:rFonts w:ascii="Times New Roman"/>
          <w:b w:val="false"/>
          <w:i w:val="false"/>
          <w:color w:val="000000"/>
          <w:sz w:val="28"/>
        </w:rPr>
        <w:t xml:space="preserve">
      Маңғыстау, Ақтөбе, Атырау, Ұлытау, Батыс Қазақстан облыстары үшін 0,6 АЕК. </w:t>
      </w:r>
    </w:p>
    <w:bookmarkEnd w:id="177"/>
    <w:bookmarkStart w:name="z207" w:id="178"/>
    <w:p>
      <w:pPr>
        <w:spacing w:after="0"/>
        <w:ind w:left="0"/>
        <w:jc w:val="both"/>
      </w:pPr>
      <w:r>
        <w:rPr>
          <w:rFonts w:ascii="Times New Roman"/>
          <w:b w:val="false"/>
          <w:i w:val="false"/>
          <w:color w:val="000000"/>
          <w:sz w:val="28"/>
        </w:rPr>
        <w:t>
      Коммуналдық қызметтерге арналған көрсетілген мөлшерлер шығыстардың ең төменгі деңгейін айқындайды. Жергілікті атқарушы органдар өңірлік, климаттық, маусымдық факторларды ескере отырып, жергілікті бюджет қаражаты есебінен қосымша шығыстарды көздеуге құқылы.</w:t>
      </w:r>
    </w:p>
    <w:bookmarkEnd w:id="178"/>
    <w:bookmarkStart w:name="z208" w:id="179"/>
    <w:p>
      <w:pPr>
        <w:spacing w:after="0"/>
        <w:ind w:left="0"/>
        <w:jc w:val="both"/>
      </w:pPr>
      <w:r>
        <w:rPr>
          <w:rFonts w:ascii="Times New Roman"/>
          <w:b w:val="false"/>
          <w:i w:val="false"/>
          <w:color w:val="000000"/>
          <w:sz w:val="28"/>
        </w:rPr>
        <w:t>
      11. Ғимаратты (үй-жайды) жалға алу шығындары мыналарды құрайды:</w:t>
      </w:r>
    </w:p>
    <w:bookmarkEnd w:id="179"/>
    <w:bookmarkStart w:name="z209" w:id="180"/>
    <w:p>
      <w:pPr>
        <w:spacing w:after="0"/>
        <w:ind w:left="0"/>
        <w:jc w:val="both"/>
      </w:pPr>
      <w:r>
        <w:rPr>
          <w:rFonts w:ascii="Times New Roman"/>
          <w:b w:val="false"/>
          <w:i w:val="false"/>
          <w:color w:val="000000"/>
          <w:sz w:val="28"/>
        </w:rPr>
        <w:t>
      Республикалық маңызы бар қалалар үшін бір шаршы метр үшін кемінде 1,2 АЕК;</w:t>
      </w:r>
    </w:p>
    <w:bookmarkEnd w:id="180"/>
    <w:bookmarkStart w:name="z210" w:id="181"/>
    <w:p>
      <w:pPr>
        <w:spacing w:after="0"/>
        <w:ind w:left="0"/>
        <w:jc w:val="both"/>
      </w:pPr>
      <w:r>
        <w:rPr>
          <w:rFonts w:ascii="Times New Roman"/>
          <w:b w:val="false"/>
          <w:i w:val="false"/>
          <w:color w:val="000000"/>
          <w:sz w:val="28"/>
        </w:rPr>
        <w:t>
      облыстық маңызы бар қалалар үшін бір шаршы метр үшін 0,7 АЕК;</w:t>
      </w:r>
    </w:p>
    <w:bookmarkEnd w:id="181"/>
    <w:bookmarkStart w:name="z211" w:id="182"/>
    <w:p>
      <w:pPr>
        <w:spacing w:after="0"/>
        <w:ind w:left="0"/>
        <w:jc w:val="both"/>
      </w:pPr>
      <w:r>
        <w:rPr>
          <w:rFonts w:ascii="Times New Roman"/>
          <w:b w:val="false"/>
          <w:i w:val="false"/>
          <w:color w:val="000000"/>
          <w:sz w:val="28"/>
        </w:rPr>
        <w:t>
      аудан орталықтары үшін шаршы метріне 0,6 АЕК.</w:t>
      </w:r>
    </w:p>
    <w:bookmarkEnd w:id="182"/>
    <w:bookmarkStart w:name="z212" w:id="183"/>
    <w:p>
      <w:pPr>
        <w:spacing w:after="0"/>
        <w:ind w:left="0"/>
        <w:jc w:val="both"/>
      </w:pPr>
      <w:r>
        <w:rPr>
          <w:rFonts w:ascii="Times New Roman"/>
          <w:b w:val="false"/>
          <w:i w:val="false"/>
          <w:color w:val="000000"/>
          <w:sz w:val="28"/>
        </w:rPr>
        <w:t>
      Ғимаратты (үй-жайды) жалға алуға арналған көрсетілген мөлшерлер шығыстардың ең төменгі деңгейін айқындайды. Жергілікті атқарушы органдар өңірлік, климаттық, маусымдық факторларды ескере отырып, жергілікті бюджет қаражаты есебінен қосымша шығыстарды көздеуге құқылы.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Әдістемесіне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көрсетілетін қызметтердің құнын есептеу формулалары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(стационар)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мыналарға жатқызу "Fқызметкер" және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іс-шаралар саны (K)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(P), минуттан аспайды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минутының құны (1MT)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жылдағы құны (G)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күннің құны (1ДТ)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Доу1+Доу4 ) + ДО*(Доу5 + Доу6+Доу7) + Нol + N)* sno* mp*12/жылдағы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мұртты қыру (еркектерге)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қызметтерін көрсету (кәдімгі шаштаразда қызмет көрсету қиын немесе мүмкін емес қызмет алушылар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ДО*(Доу5 + Доу6+Доу7) + Нol + N)* sno* mp*12/жылдағы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 *ks*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Доу1+Доу4 ) + ДО*(Доу5 + Доу6+Доу7) + Нol + N)* sno* mp*12/жылдағы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(полиативті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Доу1+Доу4 )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 дайындау, оның ішінде диеталық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 жөніндегі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4"/>
          <w:p>
            <w:pPr>
              <w:spacing w:after="20"/>
              <w:ind w:left="20"/>
              <w:jc w:val="both"/>
            </w:pPr>
            <w:r>
              <w:rPr>
                <w:rFonts w:ascii="Times New Roman"/>
                <w:b w:val="false"/>
                <w:i w:val="false"/>
                <w:color w:val="000000"/>
                <w:sz w:val="20"/>
              </w:rPr>
              <w:t>
1 ДТ*</w:t>
            </w:r>
          </w:p>
          <w:bookmarkEnd w:id="184"/>
          <w:p>
            <w:pPr>
              <w:spacing w:after="20"/>
              <w:ind w:left="20"/>
              <w:jc w:val="both"/>
            </w:pPr>
            <w:r>
              <w:rPr>
                <w:rFonts w:ascii="Times New Roman"/>
                <w:b w:val="false"/>
                <w:i w:val="false"/>
                <w:color w:val="000000"/>
                <w:sz w:val="20"/>
              </w:rPr>
              <w:t>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және картоп тазалаушы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Доу1+Доу4 )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 киім, төсек-орын жабдықтарын, жеке гигиена заттарын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бикесі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(ДО*ks* ke1 + R + ДО*(Доу6+ Доу7) + Нol + N)* sno* mp)*12/жылдағы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(полиативті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мүкәммалды және техникалық қосалқы (орнын толтырушы) құралдар мен арнаулы жүріп-тұру құралдарын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бикесі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(ДО*ks* ke1 + R + ДО*(Доу6+ Доу7) + Нol + N)* sno* mp)*12/жылдағы жұмыс күндерінің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құралдармен қамтамасыз ету (сабын, жуғыш заттар және басқа гигиеналық құралдармен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бикесі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(ДО*ks* ke1 + R + ДО*(Доу6+ Доу7) + Нol + N)* sno* mp)*12/жылдағы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көрсетумен (іш киімді, киімді, төсек-орын жабдықтарын жуу, кептіру, үтіктеу, зарарсыздандыру)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бикесі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(ДО*ks* ke1 + R + ДО*(Доу6+ Доу7) + Нol + N)* sno* mp)*12/жылдағы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іш киімді жуу жөніндегі машинист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Доу4) + ДО*(Доу6+Доу7)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жөніндегі санитар (паллиативтік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Доу1+Доу4 ) + ДО*(Доу5 + Доу6+Доу7) + Нol + N)* sno* mp)*12 /жылдағы жұмыс күндерінің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 байланысы қызметтерін ұсыну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 үшін азық-түлік өнімдерін, азық-түлік және көтерме емес тауарларды сатып алу және жеткізу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алушыларды емдеу, оңалту, оқыту, көрсетілетін қызметтерді алушылардың мәдени және бос уақытты өткізу іс-шараларына қатысуы үшін тасымалдау бойынша көлік қызметтерін ұсыну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(сыныпқа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ДО*(Доу6+Доу7+(Доу8)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рәсімдерін ұйымдастыру (қайтыс болған туыстарының (заңды өкілдерінің) болмауы немесе жерлеумен айналысқысы келмегенде)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бикесі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(ДО*ks* ke1 + R + ДО*(Доу6+ Доу7) + Нol + N)* sno* mp)*12/жылдағы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төсектен тұруға, төсекке жатуға, киінуге және шешінуге, жуынуға, тамақ ішуге, ішуге, дәретхананы немесе кемені пайдалануға, орташа дәрежедегі қозғалыс шектеулерімен қозғалуға көмектесу: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 *ks* ke1 + R + БДО *(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жөніндегі санитар (паллиативтік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 *ks* ke1 + R + БДО *(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жөніндегі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 *ks* ke1 + R + БДО *( Доу1+Доу4 ) + ДО*(Доу5 + Доу6+Доу7) + Нol + N)* sno* mp)*12 /жылдағы жұмыс күндерінің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бөлмеде, душта тіршілік әрекеті шектелуінің орташа дәрежесінде жуу: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Доу1+Доу4 ) + ДО*(Доу5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шектелуі айқын білінетін шектелуі кезінде төсектен тұруға, төсекке жатуға, киінуге және шешінуге, жуынуға, тамақ жеуге, ішуге, дәретхананы немесе дәрет ыдысын пайдалануға, қозғалуға, тісті немесе жақты күтуге, көзілдірік немесе есту аппараттарын пайдалануға көмектесу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жөніндегі санитар (паллиативтік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жөніндегі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Доу1+Доу4 ) + ДО*(Доу5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тіршілік-тынысының белгілі бір дәрежеде шектелуі кезінде жеке гигиена дағдыларын, еңбек, жатақхана дағдыларын және іскерліктерін қалыптастыру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жөніндегі санитар (паллиативтік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жөніндегі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Доу1+Доу4 )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төсектен тұруға, төсекке жатуға, киінуге және шешінуге, жуынуға, тамақ ішуге, ішуге, дәретхананы немесе кемені пайдалануға, абсолютті және ауыр дәрежеде қозғалуға көмектесіңіз. өмірлік белсенділік шектеулері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жөніндегі санитар (паллиативтік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жөніндегі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тіршілік-тынысы абсолютті және ауыр дәрежеде шектелген кезде жуынатын бөлмеде, душта жуыну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Доу1+Доу4 ) + ДО*(Доу5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тіршілік-тынысы абсолютті және ауыр дәрежеде шектелген жағдайда тырнақтарды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жөніндегі санитар (паллиативтік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Доу1+Доу4 ) + ДО*(Доу5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абсолюттік және ауыр дәрежедегі шектелуінде сақал мен мұртты (еркектерге) қыру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жөніндегі санитар (паллиативтік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(Доу1 ) + ДО*(Доу5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тіршілік-тынысы абсолютті және ауыр дәрежеде шектелген кезде киім-кешекпен, аяқкиіммен, төсек-орын жабдықтарымен, жеке гигиена заттарымен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жөніндегі санитар (паллиативтік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бикесі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(ДО*ks* ke1 + R + ДО*(Доу6+ Доу7) + Нol + N)* sno* mp)*12/жылдағы жұмыс күндерінің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болған кезеңде алушыларға бару, азық-түлікті, жеке керек-жарақтарды жеткізу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күнделікті аралау және олардың жағдайын мониторингілеу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 мониторингі)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туыстарымен байланысты ұйымдастыру және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жәрдемақыларды, жәрдемақыларды, өтемақыларды, алименттерді және басқа да төлем түрлерін алуға, тұрғын үй жағдайын жақсартуға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Доу1 ) + ДО*(Доу5 + Доу6+ Доу7) + Нol + N)* sno* mp)*12 /жылдағы жұмыс күндерінің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18 жастан асқан балаларды тәрбиелеп отырған және оларға қамқорлық жасайтын отбасыларға өзін-өзі қамтамасыз ету және отбасының материалдық жағдайын жақсарту мәселелері бойынша кеңес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алушылардың саны бойынша есеп, статистика және есептілікті жүргізу, әлеуметтік-экономикалық мәселелер бойынша мемлекеттік және мемлекеттік емес ұйымдармен өзара іс-қимыл жасау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бос уақытты өткізу іс-шараларын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 + ДО*(Доу5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және үйірме жұмыстарын ұйымдастыру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Доу1)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уақытты өткізуге, мәдени іс-шараларға қатысуға тарту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 + ДО*(Доу5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мәдени іс-шараларға қатысу кезінде сүйемелдеу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спорттық-үйірме іс-шараларын ұйымдастыру (спорттық ойындар, эстафеталар, жарыстар және әлеуметтенуге бағытталған басқа да іс-шараларды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пәнінің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және Қазақстан Республикасының заңнамаға сәйкес әлеуметтік қамсыздандыру мен көмек көрсету құқықтарына қатысты мәселелер бойынша заңгерлік кеңес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 *ks* ke1 + R + (БДО * Доу1 ) + ДО*(Доу5 + Доу6+ 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ресімдеуге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Доу1 ) + ДО *(Доу5 + Доу6+ 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нұқсан келтіретін ұйымдардың әрекетіне немесе әрекетсіздігіне шағымдарды дайындауға және беруге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 *ks* ke1 + R + (БДО * Доу1) + ДО *(Доу5 + Доу6+ 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тиесілі жәрдемақыларды, әлеуметтік төлемдерді сенімхат бойынша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 *ks* ke1 + R + (БДО * Доу1 ) + ДО *(Доу5 + Доу6+ 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мүдделерді қорғау үшін сотта өкілдік етуді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Доу1 ) + ДО *(Доу5 + Доу6+ 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асырап алу, қорғаншылық және қамқоршылық мәселелері бойынша заңгерлік кеңес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 *ks* ke1 + R + (БДО * Доу1 ) + ДО *(Доу5 + Доу6+ 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қарап-тексеруді және бастапқы санитариялық өңдеуді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медициналық-әлеуметтік тексеруді ұйымдастыру және жүргізу (жеке жоспар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медициналық-әлеуметтік зерттеп-қарауды (жеке жоспарды қалыптастыруды) ұйымдастыру және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 мамандарының медициналық консультация алуына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медициналық-әлеуметтік сараптаманы уақтылы жүргізуге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медициналық-әлеуметтік сараптаманы уақтылы жүргізуге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ДО *( Доу6+ 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ДО*( Доу 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(ДО*ks* ke1 + R + БДО * (Доу1 + Доу2 +Доу3+ Доу4) + ДО*(Доу5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консультацияны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ОЖБ-ға сәйкес санаторийлік-курорттық емдеуді, техникалық көмекші (орнын толтырушы) құралдарды, міндетті гигиеналық құралдарды қамтамасыз етуге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ОЖБ-ға сәйкес санаторийлік-курорттық емдеуді, техникалық көмекші (орнын толтырушы) құралдарды, міндетті гигиеналық құралдарды қамтамасыз етуге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мүгедектігі бар адамдарды оңалту және оңалтудың жеке бағдарламасына сәйкес протездік-ортопедиялық көмек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K*P*1MT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мүгедектігі бар адамды оңалту және оңалтудың жеке бағдарламасына сәйкес протездік-ортопедиялық көмек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K*P*1MT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мүгедектігі бар адамдарды оңалту және оңалтудың жеке бағдарламасына сәйкес есту протездік көмегін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мүгедектігі бар адамды оңалту және оңалтудың жеке бағдарламасына сәйкес есту протездік көмегін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(орнын толтырушы) және міндетті гигиеналық құралдарды пайдалануға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мәселелер бойынша, оның ішінде балалардың жасына қарай бейімделу мәселелері бойынша кеңес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мәселелер бойынша, оның ішінде ересектердің жасына қарай бейімделу мәселелері бойынша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тағайындауына байланысты процедуралар)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G/365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тағайындауына сәйкес медициналық процедураларды жүргізу: тері астына және бұлшық ет ішіне инъекциялар, жүйелі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тағайындауына сәйкес медициналық процедураларды жүргізу: компресстерді қолдану, таңу, төсек жараларын, жара беттерін емдеу, тазартқыш клизмаларды орындау, зертханалық зерттеулерге материалдар жинау, қолдануға көмек көрсету міндетті гигиеналық құралдар мен медициналық мақсаттағы бұйымдар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емдік-дене шынықтыру жаттығуларын орындауға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медициналық-санитарлық көмек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қызметтерді көрсету (сүрту, жуу, гигиеналық ванналар)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(поллиативтік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Доу1+Доу4 )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емдеуге жатқызуға және ілесіп жүруге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емдеу-сауықтыру іс-шараларын, оның ішінде денсаулық сақтау ұйымдарында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балаларға арналған емдік дене шынықтыру бойынша жеке 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емдік дене шынықтыру бойынша жеке 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арналған емдік дене шынықтыру бойынша жеке 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емдік дене шынықтыру бойынша жеке 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адамдарға арналған емдік дене шынықтыру бойынша жеке 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магниттік 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жоғары жиілікті терапиясы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магнитотерапия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 УДТ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 - Парафинмен 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қозғалыс терапиясы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гидромассаж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 терапиясы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диспансерлеуден өтуді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мен жас ерекшеліктері бойынша "денсаулық топтарының" жұмысын қалыптастыру және ұйымдастыру (балалар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мен жас ерекшеліктері бойынша "денсаулық топтарының" жұмысын қалыптастыру және ұйымдастыру (ересектер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психотерапиялық көмек қызметтерін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күнделікті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тірек-қимыл аппараты бұзылған балаларды патронаждық қадағалау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қызметтерін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палаталарында (бөлімшелерінде) тәулік бойы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(полиативті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Доу1+Доу4 )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денсаулық сақтау ұйымдарына барған кезде алып жүру (егер денсаулық жағдайына байланысты қоғамдық көлікті пайдалануға тыйым салынса)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(полиативті көмек палаталарында)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(ДО*ks* ke1 + R + БДО *( Доу1+Доу4 )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ДТ*бір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 *ks* ke1 + R + БДО *( Доу1+Доу4 ) + ДО *(Доу5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жөніндегі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ДТ*бір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1ДТ = (ДО *ks* ke1 + R + БДО *( Доу1+Доу4 ) + ДО *(Доу5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дене шынықтыру-сауықтыру кешенін таңдау және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нұсқаушысының консультациясы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 (топ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әдісімен дәрілік заттарды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бойынша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атпен жүруді (райттерапия/иппотерапия) пайдалана отырып, физикалық оңалту және бейімдеу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емдік жаттығуларды (жүзу/гидрокинезотерапия) пайдалана отырып, дене шынықтыру-сауықтыру және қозғалыс функцияларын қалпына келтіру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рефлексотерапия (инемен емдеу)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галотерапия қызметтері (тұз кеніші)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7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7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7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кварцтерапия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Доу2 +Доу3+ 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патологиялары бар балаларға әлеуметтік-педагогикалық кеңес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әлеуметтік-педагогикалық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түзету-дамытушылық диагностиканы, баланың жеке басын, даму деңгейін, оның ішінде ТҚА бұзылған балаларды және он сегіз жастан асқан адамдарды тексеруді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баулу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он сегіз жастан асқан адамдарды дене мүмкіндіктері мен ақыл-ой қабілеттерін ескере отырып, арнайы оқу бағдарламалары бойынша оқытуды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Мұғалім-дефектолог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пәнінің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пәнінің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баулу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жаттығуларын және гимнастиканы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пәнінің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іс-шараларын ұйымдастыру (спорттық ойындар, эстафеталар, жарыстар және әлеуметтенуге бағытталған басқа да іс-шараларды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пәнінің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дене және ақыл-ой қабілеттеріне сәйкес арнайы оқу бағдарламалары бойынша білім алуына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баулу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ТҚА бұзылған балалардың білім алуына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баулу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кәсіптік білім алуына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педагогикалық түзеу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Мұғалім-дефектолог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мен мүгедектердің, сондай-ақ олардың ата-аналарының және басқа да мүдделі тұлғалардың ымдау тілін меңгеруіне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Мұғалім-дефектолог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тілін аудару бойынша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Мұғалім-дефектолог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бағдарлау және қол шеберлігі негіздеріне, тұрмыстағы және қоғамдық орындардағы мінез-құлыққа, өзін-өзі бақылауға, қарым-қатынас дағдыларына және әлеуметтік дағдылардың деңгейі өте төмен басқа да тіршілік формаларына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баулу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бағдарлау және қол шеберлігі негіздеріне, тұрмыстағы және қоғамдық орындардағы мінез-құлыққа, өзін-өзі бақылауға, қарым-қатынас дағдыларына және әлеуметтік дағдылардың деңгейі төмен басқа да тіршілік формаларына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G/365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баулу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18 жастан асқан адамдарды тұрмыстық бағдарлау және қол шеберлігі, тұрмыстағы және қоғамдық орындардағы мінез-құлық, өзін-өзі бақылау, қарым-қатынас дағдылары және әлеуметтік дағдылардың қалыпты деңгейімен өмірдің басқа да нысандары негіздеріне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Доу1+Доу4) + ДО *(Доу5 + Доу6+Доу7)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баулу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бар еңбек дағдыларын тексеру бойынша іс-шараларды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баулу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бар еңбек дағдыларын тексеру бойынша іс-шараларды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емдеу-еңбек қызметін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баулу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бұзылған балаларды, мүгедек адамдарды кәсіптік бағдарлау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баулу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оңалту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қолжетімді кәсіптік дағдыларға оқыту бойынша іс-шаралар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он сегіз жастан асқан адамдардың жоғалтқан тұрмыстық дағдыларын қалпына келтіру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бағдарлау және қол шеберлігі негіздеріне, тұрмыстағы және қоғамдық орындардағы мінез-құлыққа, өзін-өзі бақылауға, қарым-қатынас дағдыларына және әлеуметтік дағдылардың деңгейі өте төмен басқа да тіршілік формаларына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бағдарлау және қол шеберлігі негіздеріне, тұрмыстағы және қоғамдық орындардағы мінез-құлыққа, өзін-өзі бақылауға, қарым-қатынас дағдыларына және әлеуметтік дағдылардың деңгейі төмен басқа да тіршілік формаларына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18 жастан асқан адамдарды тұрмыстық бағдарлау және қол шеберлігі, тұрмыстағы және қоғамдық орындардағы мінез-құлық, өзін-өзі бақылау, қарым-қатынас дағдылары және әлеуметтік дағдылардың қалыпты деңгейімен өмірдің басқа да нысандары негіздеріне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балаларды әлеуметтік-психологиялық патронаж (жүйелі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6 күннен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балаларды әлеуметтік-психологиялық патронаж (жүйелі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6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әлеуметтік-психологиялық патронаж (жүйелі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6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әлеуметтік-психологиялық патронаж (жүйелі қадағалау)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6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адамдардың әлеуметтік-психологиялық қамқорлығы (жүйелі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6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кеңес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психологиялық (оның ішінде телефон арқылы)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жасау, тыңдау, жігерлендіру, белсенділікке ынталандыру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психологиялық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көрсету топтарында, қарым-қатынас клубтарында сабақтар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жою үшін отбасы мүшелеріне психологиялық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1MT = (ДО *ks* ke1 + R + (БДО * Доу1 ) + ДО *(Доу5 + Доу6) + Нol + N)* sno* mp*12 /жылдағы жұмыс күндерінің саны/жұмыс күніндегі минуттар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Әдістемесіне</w:t>
            </w:r>
            <w:r>
              <w:br/>
            </w:r>
            <w:r>
              <w:rPr>
                <w:rFonts w:ascii="Times New Roman"/>
                <w:b w:val="false"/>
                <w:i w:val="false"/>
                <w:color w:val="000000"/>
                <w:sz w:val="20"/>
              </w:rPr>
              <w:t>2-қосымша</w:t>
            </w:r>
          </w:p>
        </w:tc>
      </w:tr>
    </w:tbl>
    <w:bookmarkStart w:name="z222" w:id="185"/>
    <w:p>
      <w:pPr>
        <w:spacing w:after="0"/>
        <w:ind w:left="0"/>
        <w:jc w:val="left"/>
      </w:pPr>
      <w:r>
        <w:rPr>
          <w:rFonts w:ascii="Times New Roman"/>
          <w:b/>
          <w:i w:val="false"/>
          <w:color w:val="000000"/>
        </w:rPr>
        <w:t xml:space="preserve"> Жартылай стационар жағдайында көрсетілетін қызметтердің құнын есептеу формулалары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(жартылай стационар)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мыналарға жатқызу "Fқызметкер" және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іс-шаралар саны (K)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(P), минуттан аспайды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минутының құны (1MT)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жылдағы құны (G)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күннің құны (1ДТ)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оның ішінде диеталық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 жөніндегі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және картоп тазалаушы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жеке гигиена құралдарын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бикесі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(ДО*ks* ke1 + R + ДО*(Доу6+ Доу7) + Нol + N)* sno* mp)*12/жылдағы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мүкәммал және техникалық көмекші (компенсаторлық) құралдарды және арнайы жүріп-тұру құралдарын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бикесі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(ДО*ks* ke1 + R + ДО*(Доу6+ Доу7) + Нol + N)* sno* mp)*12/жылдағы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көрсетумен қамтамасыз ету (іш киімді, киімді, төсек жабдықтарын жуу, кептіру, үтіктеу, дезинфекциялау)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бикесі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(ДО*ks* ke1 + R + ДО*(Доу6+ Доу7) + Нol + N)* sno* mp)*12/жылдағы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іш киім жуатын машинист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ДО*(Доу6 + 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ДО*(Доу6+Доу7)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емдеуге, оңалтуға, оқытуға, мәдени және бос уақыт іс-шараларына қатысуы үшін тасымалдау бойынша көлік қызметтерін ұсыну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санитариялық-гигиеналық сипаттағы практикалық дағдыларға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қалыпты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төсектен тұруға, төсекке жатуға, киінуге және шешінуге, жуынуға, тамақ жеуге, ішуге, дәретхананы немесе дәрет ыдысын пайдалануға, қозғалуға, тістерге немесе жаққа күтім жасауға, көзілдірік немесе есту аппараттарын пайдалануға көмектесу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жеке гигиена дағдыларын, еңбек, жалпы өмірлік дағдылары мен шеберлігін қалыптастыру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жағдайын күнделікті аралау және мониторингілеу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мониторингілеу)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туыстарымен байланысты ұйымдастыру және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спорт-үйірме іс-шараларын ұйымдастыру (спорттық ойындар, эстафеталар, жарыстар және әлеуметтендіруге бағытталған басқа да іс-шаралар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арнаулы әлеуметтiк қызметтер көрсету саласында және әлеуметтiк қамсыздандыру мен көмек алу құқықтарына байланысты мәселелер бойынша заңгерлік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тиісті жәрдемақыларды, әлеуметтік төлемдерді сенімхат бойынша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мүдделерді қорғау үшін сотта өкілдік етуді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 алу, қорғаншылық және қамқоршылық бойынша заңгерлік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медициналық-әлеуметтік сараптаманы (жеке жоспарды қалыптастыру) ұйымдастыру және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медициналық-әлеуметтік сараптаманы (жеке жоспарды қалыптастыру) ұйымдастыру және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уақтылы медициналық-әлеуметтік сараптамадан өткізуге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 уақтылы медициналық-әлеуметтік сараптамадан өткізуге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консультация беруді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протездік-ортопедиялық көмек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протездік-ортопедиялық көмек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есту протезі көмегін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есту протезі көмегін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әлеуметтік-медициналық мәселелер бойынша, оның ішінде жасына байланысты бейімдеу бойынша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әлеуметтік-медициналық мәселелер бойынша, оның ішінде жасына байланысты бейімдеу бойынша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тері астына және бұлшықет ішіне инъекциялар, жүйелі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компресс қою, таңу, ұзақ жатқаннан ойылған жерлерін, жара беттерін емдеу, тазарту клизмалар жасау, зертханалық зерттеулерге материалдарды жинау, міндетті гигиеналық құралдар мен медициналық бұйымдарды қолдануға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медициналық-санитарлық көмек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емдеуге жатқызуға және қолдауға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емдеу-сауықтыру, оның ішінде денсаулық сақтау ұйымдарында іс-шараларды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балаларға арналған емдік дене шынықтыру бойынша жеке 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 мен оңалтудың жеке бағдарламасына сәйкес тірек-қимыл аппараты бұзылған балаларға арналған емдік дене шынықтыру бойынша жеке 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арналған емдік дене шынықтыру бойынша жеке 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емдік дене шынықтыру бойынша жеке 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адамдарға арналған емдік дене шынықтыру бойынша жеке 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магниттік 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жоғары жиілікті терапиясы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магниттік 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 удт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 – парафиндік 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қозғалыс терапиясы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гидромассаж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шунгитотерапия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диспансерлеуді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мен жас ерекшеліктеріне (балалар үшін) сәйкес "денсаулық топтарын" құру және жұмысын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мен жас ерекшеліктеріне (ересектер үшін) сәйкес "денсаулық топтарын" құру және жұмысын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психотерапевтік қызметтерді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күнделікті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денсаулық сақтау ұйымдарына барған кезде (егер денсаулық жағдайы қоғамдық көлікті пайдалануға кедергі болса) алып жүру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жөніндегі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1ДT*жылдағы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дене шынықтыру-сауықтыру кешенін таңдау және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нұсқаушысының консультациясы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 (топ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әдісімен дәрі-дәрмектерді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 жөнiндегi мейiргер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атқа мінуді (райттерапия/иппотерапия) пайдалана отырып, денені қалпына келтіру және бейімдеу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емдік жаттығуларды (жүзу/гидрокинезитерапия) пайдалана отырып, денені қалпына келтіру және қозғалыс функцияларын қалпына келтіру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инструктор (гидрокинезотерапия)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рефлексологиялық қызметтері (ине терапиясы)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галотерапия қызметтері (тұз шахтасы)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10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7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7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7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терапиясы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Доу6+Доу7)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балаларға әлеуметтік-педагогикалық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әлеуметтік-педагогикалық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коррекциялық-дамыту диагностикасын, баланың жеке басын, даму деңгейін, оның ішінде тірек-қимыл аппараты бұзылған, он сегіз жастан асқан адамдарды тексеруді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он сегіз жастан асқан адамдарды олардың дене мүмкіндіктері мен ақыл-ой қабілеттерін ескере отырып, арнайы білім беру бағдарламалары бойынша оқытуды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гимнастика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шараларын ұйымдастыру (спорттық ойындар, эстафеталар, жарыстар және әлеуметтендіруге бағытталған басқа да іс-шаралар)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педагогикалық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мен мүгедектігі бар адамдардың, сондай-ақ олардың ата-аналары мен басқа да мүдделі адамдардың ымдау тілін меңгеруіне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тілін аудару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өте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адамдарды үйдегі қажетті өмірлік дағдыларға қалыптастыруды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еңбек дағдыларын тексеру бойынша іс-шараларды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еңбек қызметін жүзеге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оңалту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қолжетімді кәсіптік дағдыларға үйрету бойынша іс-шараларды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он сегіз жастан асқан адамдарға үй шаруашылығының жоғалған дағдыларын қалпына келтіру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 еңбегін ұйымдастыруда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балаларға әлеуметтік-психологиялық патронаж (жүйелі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әлеуметтік-психологиялық патронаж (жүйелі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әлеуметтік-психологиялық патронаж (жүйелі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әлеуметтік-психологиялық патронаж (жүйелі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адамдарға әлеуметтік-психологиялық патронаж (жүйелі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(соның ішінде телефон арқылы)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жасау, тыңдау, жігерлендіру, белсенділікке ынталандыру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психологиялық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Tжүмыскер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 көрсетілетін қызметтердің құнын есептеу формулалары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(үй жағдайында)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мыналарға жатқызу "Fқызметкер" және "Тқызметкер"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іс-шаралар саны (K)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(P), минуттан аспайды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минутының құны (1MT)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жылдағы құны (G)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күннің құны (1ДТ)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мониторингтеу)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кейс-менеджер әлеуметтік қызметкер (әлеуметтік қызмет бойынша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әдеттегі күнделікті рәсімдерді, оның ішінде төсектен тұру, төсекке жату, киіну және шешіну, жуыну, тамақ жеу, ішу, дәретхананы немесе дәрет ыдысын пайдалану, қозғалу, тістерге немесе жаққа күтім жасау, көзілдірік немесе есту аппараттарын пайдалану, тырнақтарын алу, ерлер үшін сақал-мұртын алу сияқты күнделекті тұрмыстық рәсімдерді орындауға кабілетсіз қызмет алушыларға жеке қызмет көрсету және гигиеналық сипаттағы әлеуметтік-тұрмыстық қызметтерді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 үшін жерлеу қызметін ұйымдастыруға жәрдемдесу (қайтыс болған туыстары (заңды өкілдері) болмаған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санитарлық-гигиеналық сипаттағы практикалық дағдыларға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бір елді мекен шегінде үйден тыс бірге алып жүру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бір елді мекен шегінде бірге үйден тыс алып жүру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хат жазуға және оқуға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ыстық түскі асты, азық-түлік және азық-түлік емес бірінші кезекте қажетті заттарды сатып алуға және үйге жеткізуге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тамақ дайындауға көмектесу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 және (немесе) сумен жабдықталмаған тұрғын үй-жайларда тұратын қарттар мен мүгедектігі бар адамдарға пештерді жағуға, отын, көмір және су жеткізуге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заттарды жууға, химиялық тазалауға, жөндеуге тапсыруға және оларды кері жеткізуге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киім жууға көмектесу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тұрғын үй-жайларды жөндеу мен тазалауды ұйымдастыруға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тұрғын үй және коммуналдық қызметтерді төлеуге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әлеуметтiк қызметтер көрсету саласында және әлеуметтiк қамсыздандыру мен көмек алу құқықтарына байланысты мәселелер бойынша заңнамаға сәйкес заңгерлік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тиісті жәрдемақыларды, әлеуметтік төлемдерді сенімхат бойынша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жасалған физикалық және психикалық зорлық-зомбылыққа кінәлі адамдарды қылмыстық жауапкершілікке тартуға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органдарға балаларды, оның ішінде тірек-қимыл аппараты бұзылған балаларды "Неке (ерлі-зайыптылық) және отбасы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асырап алуға, қамқоршылыққа, патронатқа, қорғаншылыққа орналастыруға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тәрбиелеуден жалтарған ата-аналарға қатысты кәмелетке толмағандардың істері жөніндегі комиссияға ұсыныстарды ресімдеу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жұмысқа орналасу үшін құжаттарды ресімдеуде, жеке басын куәландыратын құжатты және заңды маңызы бар құжаттарды алуда заң көмегін көрсетуге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іс жүргізу </w:t>
            </w:r>
            <w:r>
              <w:rPr>
                <w:rFonts w:ascii="Times New Roman"/>
                <w:b w:val="false"/>
                <w:i w:val="false"/>
                <w:color w:val="000000"/>
                <w:sz w:val="20"/>
              </w:rPr>
              <w:t>кодексінде</w:t>
            </w:r>
            <w:r>
              <w:rPr>
                <w:rFonts w:ascii="Times New Roman"/>
                <w:b w:val="false"/>
                <w:i w:val="false"/>
                <w:color w:val="000000"/>
                <w:sz w:val="20"/>
              </w:rPr>
              <w:t xml:space="preserve">, "Адвокаттық қызмет және заң көмегі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жағдайларда және тәртіппен адвокаттан тегін заң көмегін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маманы/ әлеуметтік қызметкер кейс-менеджер (әлеуметтік қызметкер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абилитациялаудың және оңалтудың жеке бағдарламасына сәйкес протездік-ортопедиялық және есту аппаратын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бейімделу мәселелерін қоса алғанда, әлеуметтік және медициналық мәселелер бойынша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 және қызмет алушыларды денсаулық сақтау ұйымдарына алып жүру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қарттарға санитариялық-гигиеналық қызмет көрсету (сүрту, жуу, гигиеналық ванналар)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шараларын жүргізуге жәрдемдесу (оңалту қызметтерін алу кезіндегі сүйемелдеу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дене және психикалық қабілеттеріне сәйкес арнайы білім беру бағдарламалары бойынша білім алуына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күту, жеке гигиенаны, күнделікті өмірде және қоғамдық орындарда өзін-өзі ұстау, бақылау, қарым-қатынас дағдыларын қалыптастыру жөніндегі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немесе отбасы мүшелерін үйде оңалту негіздеріне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адамдарды үйдегі қажетті өмірлік дағдыларға қалыптастыруды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 еңбегін ұйымдастыруда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жасау, тыңдау, жігерлендіру, белсенділікке ынталандыру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саны/жұмыс күніндегі минуттар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233" w:id="186"/>
    <w:p>
      <w:pPr>
        <w:spacing w:after="0"/>
        <w:ind w:left="0"/>
        <w:jc w:val="left"/>
      </w:pPr>
      <w:r>
        <w:rPr>
          <w:rFonts w:ascii="Times New Roman"/>
          <w:b/>
          <w:i w:val="false"/>
          <w:color w:val="000000"/>
        </w:rPr>
        <w:t xml:space="preserve"> Уақытша болу жағдайында көрсетілетін қызметтердің құнын есептеу формулалары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(уақытша болу жағдайында)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мыналарға жатқызу "Fқызметкер" және "Тқызметкер"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ББТЖЖА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ТЗЗҚ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ӘПҚ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іс-шаралар саны (K)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(P), минуттан аспайды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минутының құны (1MT)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жылдағы құны (G)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күннің құны (1ДТ)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оның ішінде диеталық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тамақтану жөніндегі мейіргер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картоп тазалаушы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орындарын, жиһаздары, төсек жабдықтарын, жеке гигиена құралдарын және ішкиіммен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1ДT = (*KS* K1 + R + ДО* (Dow 6+Dow 7) + N ol + N)* sn* mp) * 12 / жылдағы жұмыс күндерінің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кезде бір рет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(іш киімді, киімді, төсек жабдықтарын жуу, кептіру, үтіктеу, дезинфекциялау)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1ДT = (ДО *ks* ke1 + R + ДО*( Доу6+Доу7) + Нol + N)* sno* mp)*12/жылдағы жұмыс күндерінің саны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(ішкиімді, киімді, төсек жабдықтарын жуу, кептіру, үтіктеу, дезинфекциялау)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іш киім жуатын машинист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Доу4 ) + ДО*(Доу6+Доу7) + Нol + N)* sno* mp)*12/жылдағы жұмыс күндерінің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(іш киімді, киімді, төсек жабдықтарын жуу, кептіру, үтіктеу, дезинфекциялау)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емдеуге, оңалтуға, оқытуға, қызметтерді алушыларды мәдени-демалыс іс-шараларына қатысуға тасымалдау бойынша көлік қызметтерін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ДТ* жылдағы жұмыс күндерінің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1ДT = (ДО *ks* ke1 + R + (БДО * Доу1 ) + ДО*(Доу5 + Доу6+Доу7) + Нol + N)* sno* mp)*12 /жылдағы жұмыс күндерінің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сатып алу және жол жүру уақытында азық-түлікпен қамтамасыз ету арқылы бұрынғы тұрғылықты жеріне жіберуге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қабылдау және уақытша орналастыру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кезде бір рет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аралау және қызметтерді алушылардың жағдайын мониторингтеу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туыстарымен байланысын ұйымдастыру және қолдау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саны бойынша есепке алуды, статистиканы және есептілікті жүргізу, әлеуметтік-экономикалық мәселелер бойынша мемлекеттік және үкіметтік емес ұйымдармен өзара іс-қимыл жасау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14-тарауларына</w:t>
            </w:r>
            <w:r>
              <w:rPr>
                <w:rFonts w:ascii="Times New Roman"/>
                <w:b w:val="false"/>
                <w:i w:val="false"/>
                <w:color w:val="000000"/>
                <w:sz w:val="20"/>
              </w:rPr>
              <w:t xml:space="preserve"> сәйкес тиесілі жеңілдіктерді, жәрдемақыларды, өтемақыларды, алименттер мен төлемдердің басқа түрлерін алуға, тұрмыс жағдайын жақсартуға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әлеуметтiк қызметтерге мұқтаж адам (отбасы) ретiнде алуға, Қазақстан Республикасының заңнамасында белгiленген тәртiппен жергiлiктi өкiлдi органдардың шешiмдерiмен көрсетiлетiн әлеуметтiк көмек алуға өтiнiш бiлдiруге жәрдемдесу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туралы Қазақстан Республикасының заңнамасына сәйкес өтемақы алуға жәрдемдесу1,2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бос уақытын өткізуге және мәдени іс-шараларға қатысуға тарту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дайындауға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қалпына келтіруге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 бойынша тіркеуге құжаттарды дайындауға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арнаулы әлеуметтік қызметтер көрсету саласында және әлеуметтік қамсыздандыру мен көмекке құқықтарға байланысты мәселелер бойынша құжаттарды дайындауда заңгерлік консультация беру және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және мүгедектігі бар адамдарды қарттарға, мүгедектігі бар адамдарға және (немесе) он сегіз жастан асқан адамдарға арнаулы әлеуметтік қызметтер көрсететін стационарлық ұйымдарға орналастыру үшін қажетті құжаттарды дайындауға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 және заңда белгіленген жеңілдіктер мен артықшылықтарды, әлеуметтік төлемдерді алуға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фактілерін тергеуде, сот ісін жүргізуде және орындауда құқық қорғау және сот органдарымен ынтымақтастықта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азаматтыңы бойынша мемлекеттің дипломатиялық және консулдық өкілдіктеріне қол жеткізуге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Елшіліктерге, сыртқы істер, ішкі істер, әділет, денсаулық сақтау, әлеуметтік қорғау, білім беру органдары мен мекемелеріне өтініштерді (өтініштерді, өтініштерді) дайындауға және беруге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алушының мүдделерін білдіруге сенімхаттар ресімдеу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бланкілерді және іс материалдарын қызметтерді алушының ана тіліне аудару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тексерулер кезінде, сотта, мемлекеттік органдарда және мекемелерде мәселелерді шешу кезінде аудармашыны ұсыну (мүмкіндігінше қызметтерді алушының жынысына сәйкес)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сот-тергеу органдары мен мекемелерінде қызметтерді алушының мүдделерін білдіру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ДО*(Доу6 + Доу7)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(келген кезде)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жылына жұмыс күндерінің саны / бір жұмыс күніне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бұйымдармен қамтамасыз етуге жәрдемдесу: алу,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және психотерапевтік қызметтерді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 тағайындаған денсаулық сақтау стандарттарына сәйкес медициналық процедураларды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абилитациялаудың және оңалтудың жеке бағдарламасына сәйкес техникалық көмекші (компенсаторлық) құралдармен қамтамасыз етуге, санаториялық-курорттық ем алуға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 бойынша психологиялық-медициналық-педагогикалық консультациядан өтетін кәмелетке толмаған балаларға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қорытындысының ұсыныстарын ескере отырып, әлеуметтік-педагогикалық қызметті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 көзқарастарды және мінез-құлық дағдыларын өзгерту бойынша сабақтарды ұйымдастыру және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уақытша тәулік бойы немесе ұзақ уақыт болған жағдайда кәмелетке толмаған балаларды үйдегі оқу процесіне қосуға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 (балалар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күннен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кабинеттерінде немесе оңалту орталықтарында, ұйымдарда немесе ұйымның орналасқан жері бойынша дамуында артта қалған және ауытқуы бар балаларға түзету-дамыту көмегінің кепілдік берілген көлемін алуға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 (балалар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күннен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физикалық мүмкіндіктері мен ақыл-ой қабілеттерін ескере отырып, олардың білім алуына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(*KS* K1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жұмыстарды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(*KS* K1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қолжетімді кәсіптік дағдыларға оқыту бойынша іс-шараларды жүргізуге жәрдемдесу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(соның ішінде телефон арқылы)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 көрсету, оның ішінде әңгімелесу, қарым-қатынас жасау, тыңдау, жігерлендіру, белсенділікке ынталандыру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10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реттен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қызметін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 (балалар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күннен артық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1MT = (ДО *ks* ke1 + R + (БДО * Доу1 ) + ДО*(Доу5 + Доу6) + Нol + N)* sno* mp)*12/ жылдағы жұмыс күндерінің саны / жұмыс күніндегі минуттар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K*P*1MT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