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a53f" w14:textId="bb7a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2021 жылғы 12 тамыздағы № 437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24 маусымдағы № 328 бұйрығы. Қазақстан Республикасының Әділет министрлігінде 2026 жылғы 25 маусымда № 39084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Қазақстан Республикасы Индустрия және инфрақұрылымдық даму министрінің міндетін атқарушының 2021 жылғы 12 тамыздағы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23983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үйлерді жекешелендіру" мемлекеттік қызметті көрсету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Мемлекеттік көрсетілетін қызметті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және осы Қағидалардың талаптарына сәйкес жеке тұлғаға (бұдан әрі – көрсетілетін қызметті алушы) астананың, облыстардың, республикалық маңызы бар қалалардың, аудандардың және облыстық маңызы бар қалалардың жергілікті атқарушы органдары (бұдан әрі – көрсетілетін қызметті беруші) ақысыз негізде көрсетеді.";</w:t>
      </w:r>
    </w:p>
    <w:bookmarkEnd w:id="3"/>
    <w:bookmarkStart w:name="z6" w:id="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3-тармақшасының</w:t>
      </w:r>
      <w:r>
        <w:rPr>
          <w:rFonts w:ascii="Times New Roman"/>
          <w:b w:val="false"/>
          <w:i w:val="false"/>
          <w:color w:val="000000"/>
          <w:sz w:val="28"/>
        </w:rPr>
        <w:t xml:space="preserve"> 9 және 10 абзацтары мынадай редакцияда жазылсын:</w:t>
      </w:r>
    </w:p>
    <w:bookmarkEnd w:id="4"/>
    <w:bookmarkStart w:name="z7" w:id="5"/>
    <w:p>
      <w:pPr>
        <w:spacing w:after="0"/>
        <w:ind w:left="0"/>
        <w:jc w:val="both"/>
      </w:pPr>
      <w:r>
        <w:rPr>
          <w:rFonts w:ascii="Times New Roman"/>
          <w:b w:val="false"/>
          <w:i w:val="false"/>
          <w:color w:val="000000"/>
          <w:sz w:val="28"/>
        </w:rPr>
        <w:t>
      "астана, облыс, республикалық маңызы бар қала әкімінен мемлекеттік мүлікті басқару жөніндегі уәкілетті органның атына қолдаухатты жолдау;</w:t>
      </w:r>
    </w:p>
    <w:bookmarkEnd w:id="5"/>
    <w:bookmarkStart w:name="z8" w:id="6"/>
    <w:p>
      <w:pPr>
        <w:spacing w:after="0"/>
        <w:ind w:left="0"/>
        <w:jc w:val="both"/>
      </w:pPr>
      <w:r>
        <w:rPr>
          <w:rFonts w:ascii="Times New Roman"/>
          <w:b w:val="false"/>
          <w:i w:val="false"/>
          <w:color w:val="000000"/>
          <w:sz w:val="28"/>
        </w:rPr>
        <w:t>
      астана, облыс, республикалық маңызы бар қала әкімінің қолдаухаты негізінде теңгерімінде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w:t>
      </w:r>
    </w:p>
    <w:bookmarkEnd w:id="6"/>
    <w:bookmarkStart w:name="z9" w:id="7"/>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Республикасының Өнеркәсіп және құрылыс министрлігінің ресми интернет-ресурсында орналастыруды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24 маусымдағы</w:t>
            </w:r>
            <w:r>
              <w:br/>
            </w:r>
            <w:r>
              <w:rPr>
                <w:rFonts w:ascii="Times New Roman"/>
                <w:b w:val="false"/>
                <w:i w:val="false"/>
                <w:color w:val="000000"/>
                <w:sz w:val="20"/>
              </w:rPr>
              <w:t xml:space="preserve">№ 328 </w:t>
            </w:r>
            <w:r>
              <w:br/>
            </w:r>
            <w:r>
              <w:rPr>
                <w:rFonts w:ascii="Times New Roman"/>
                <w:b w:val="false"/>
                <w:i w:val="false"/>
                <w:color w:val="000000"/>
                <w:sz w:val="20"/>
              </w:rPr>
              <w:t>1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w:t>
            </w:r>
            <w:r>
              <w:br/>
            </w:r>
            <w:r>
              <w:rPr>
                <w:rFonts w:ascii="Times New Roman"/>
                <w:b w:val="false"/>
                <w:i w:val="false"/>
                <w:color w:val="000000"/>
                <w:sz w:val="20"/>
              </w:rPr>
              <w:t>үйлерді жекешелендіру"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тұрғын үй қорынан тұрғын үйлерді жекешелендіру"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облыстардың, республикалық маңызы бар қалалардың, аудандардың және облыстық маңызы бар қалардың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 egov. kz "цифрлық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тұрғын үй қорынан берілетін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2) коммуналдық мемлекеттік мекеменің не коммуналдық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коммуналдық мемлекеттік мекеменің немесе коммуналдық мемлекеттік кәсіпорынның тұрғын үй қорынан тұрғын үйді коммуналдық тұрғын үй қорына беру, оның ішінде тұрғын үйге құқық белгілейтін құжаттарды тіркеуші органда мемлекеттік тіркеу тұрғын үйді жекешелендіру туралы шешім шығарылған күннен бастап күнтізбелік 15 (он бес) күн ішінде жүзеге асырылады;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3) республикалық мемлекеттік мекеменің не республикалық мемлекеттік кәсіпорынның тұрғын үй қорынан тұрғын үйлерді жекешелендіру кезінде: бірінші және екінші кезең:</w:t>
            </w:r>
          </w:p>
          <w:p>
            <w:pPr>
              <w:spacing w:after="20"/>
              <w:ind w:left="20"/>
              <w:jc w:val="both"/>
            </w:pPr>
            <w:r>
              <w:rPr>
                <w:rFonts w:ascii="Times New Roman"/>
                <w:b w:val="false"/>
                <w:i w:val="false"/>
                <w:color w:val="000000"/>
                <w:sz w:val="20"/>
              </w:rPr>
              <w:t>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w:t>
            </w:r>
          </w:p>
          <w:p>
            <w:pPr>
              <w:spacing w:after="20"/>
              <w:ind w:left="20"/>
              <w:jc w:val="both"/>
            </w:pPr>
            <w:r>
              <w:rPr>
                <w:rFonts w:ascii="Times New Roman"/>
                <w:b w:val="false"/>
                <w:i w:val="false"/>
                <w:color w:val="000000"/>
                <w:sz w:val="20"/>
              </w:rPr>
              <w:t>
үшінші кезең: жекешелендіру туралы шешім шығарылғаннан кейін күнтізбелік 30 (отыз) күн ішінде тұрғын үйді республикалық меншіктен коммуналдық меншікке беру:</w:t>
            </w:r>
          </w:p>
          <w:p>
            <w:pPr>
              <w:spacing w:after="20"/>
              <w:ind w:left="20"/>
              <w:jc w:val="both"/>
            </w:pPr>
            <w:r>
              <w:rPr>
                <w:rFonts w:ascii="Times New Roman"/>
                <w:b w:val="false"/>
                <w:i w:val="false"/>
                <w:color w:val="000000"/>
                <w:sz w:val="20"/>
              </w:rPr>
              <w:t>
тұрғын үй комиссиясы тұрғын үйді жекешелендіру туралы шешім қабылдаған күннен бастап күнтізбелік 15 (он бес) күн ішінде астана, облыс, республикалық маңызы бар қала, әкімінің қолдаухаты негізінде балансында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w:t>
            </w:r>
          </w:p>
          <w:p>
            <w:pPr>
              <w:spacing w:after="20"/>
              <w:ind w:left="20"/>
              <w:jc w:val="both"/>
            </w:pPr>
            <w:r>
              <w:rPr>
                <w:rFonts w:ascii="Times New Roman"/>
                <w:b w:val="false"/>
                <w:i w:val="false"/>
                <w:color w:val="000000"/>
                <w:sz w:val="20"/>
              </w:rPr>
              <w:t>
Тапсырушы және қабылдаушы тараптардың уәкілетті лауазымды адамдарының тапсыру актісіне қол қоюы және тапсыру актісін мемлекеттік мүлікті басқару жөніндегі уәкілетті органның аумақтық бөлімшесі басшысының (Қазақстан Республикасының Ұлттық банкі төрағасының орынбасары) және коммуналдық мүлікке билік етуге уәкілетті жергілікті бюджеттен қаржыландырылатын атқарушы органның не аудандық маңызы бар қала, ауыл, кент, ауылдық округ әкімі аппаратының басшысының бекітуі, және тұрғын үй бойынша шешімдер қабылданған күннен бастап күнтізбелік 15 (он бес) күн ішінде тұрғын үйге құқық белгілейтін құжаттарды тіркеуші органда мемлекеттік тіркеу;</w:t>
            </w:r>
          </w:p>
          <w:p>
            <w:pPr>
              <w:spacing w:after="20"/>
              <w:ind w:left="20"/>
              <w:jc w:val="both"/>
            </w:pPr>
            <w:r>
              <w:rPr>
                <w:rFonts w:ascii="Times New Roman"/>
                <w:b w:val="false"/>
                <w:i w:val="false"/>
                <w:color w:val="000000"/>
                <w:sz w:val="20"/>
              </w:rPr>
              <w:t>
төртінші кезең:</w:t>
            </w:r>
          </w:p>
          <w:p>
            <w:pPr>
              <w:spacing w:after="20"/>
              <w:ind w:left="20"/>
              <w:jc w:val="both"/>
            </w:pPr>
            <w:r>
              <w:rPr>
                <w:rFonts w:ascii="Times New Roman"/>
                <w:b w:val="false"/>
                <w:i w:val="false"/>
                <w:color w:val="000000"/>
                <w:sz w:val="20"/>
              </w:rPr>
              <w:t>
көрсетілетін қызметті беруші мен көрсетілетін қызметті алушы арасында 5 (бес) жұмыс күні ішінде тұрғын үйді жекешелендіру туралы шарт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тұрғын үй қорынан, коммуналдық мемлекеттік мекеменің не коммуналдық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 көрсетілетін қызметті беруші мен көрсетілетін қызметті алушы арасындағы тұрғын үйді жекешелендіру туралы шарт.</w:t>
            </w:r>
          </w:p>
          <w:p>
            <w:pPr>
              <w:spacing w:after="20"/>
              <w:ind w:left="20"/>
              <w:jc w:val="both"/>
            </w:pPr>
            <w:r>
              <w:rPr>
                <w:rFonts w:ascii="Times New Roman"/>
                <w:b w:val="false"/>
                <w:i w:val="false"/>
                <w:color w:val="000000"/>
                <w:sz w:val="20"/>
              </w:rPr>
              <w:t>
2) республикалық мемлекеттік мекеменің не республикалық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 тапсыру актісі; - көрсетілетін қызметті беруші мен көрсетілетін қызметті алушы арасындағы тұрғын үйді жекешелендіру туралы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түскі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тәулiк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өздері тұратын тұрғынжайларды жекешелендіруге жалдаушының кәмелетке толған барлық отбасы мүшелерi қол қойған өтініш;</w:t>
            </w:r>
          </w:p>
          <w:p>
            <w:pPr>
              <w:spacing w:after="20"/>
              <w:ind w:left="20"/>
              <w:jc w:val="both"/>
            </w:pPr>
            <w:r>
              <w:rPr>
                <w:rFonts w:ascii="Times New Roman"/>
                <w:b w:val="false"/>
                <w:i w:val="false"/>
                <w:color w:val="000000"/>
                <w:sz w:val="20"/>
              </w:rPr>
              <w:t>
2) некеге тұру (бұзу), отбасы мүшелерінің қайтыс болуы, балалардың тууы туралы куәліктердің көшірмелері (қажет болуына қарай цифрлық жүйеде мәліметтер жоқ болған жағдайда);</w:t>
            </w:r>
          </w:p>
          <w:p>
            <w:pPr>
              <w:spacing w:after="20"/>
              <w:ind w:left="20"/>
              <w:jc w:val="both"/>
            </w:pPr>
            <w:r>
              <w:rPr>
                <w:rFonts w:ascii="Times New Roman"/>
                <w:b w:val="false"/>
                <w:i w:val="false"/>
                <w:color w:val="000000"/>
                <w:sz w:val="20"/>
              </w:rPr>
              <w:t>
3) жалдау шарты не тұрғынжай ордері;</w:t>
            </w:r>
          </w:p>
          <w:p>
            <w:pPr>
              <w:spacing w:after="20"/>
              <w:ind w:left="20"/>
              <w:jc w:val="both"/>
            </w:pPr>
            <w:r>
              <w:rPr>
                <w:rFonts w:ascii="Times New Roman"/>
                <w:b w:val="false"/>
                <w:i w:val="false"/>
                <w:color w:val="000000"/>
                <w:sz w:val="20"/>
              </w:rPr>
              <w:t>
4) көрсетілетін қызметті алушының отбасы мүшелері деп басқа адамдар танылған жағдайда соңғысы өздерін көрсетілетін қызметті алушының отбасы мүшелері деп тану туралы сот шешімінің көшірмесі ұсынады;</w:t>
            </w:r>
          </w:p>
          <w:p>
            <w:pPr>
              <w:spacing w:after="20"/>
              <w:ind w:left="20"/>
              <w:jc w:val="both"/>
            </w:pPr>
            <w:r>
              <w:rPr>
                <w:rFonts w:ascii="Times New Roman"/>
                <w:b w:val="false"/>
                <w:i w:val="false"/>
                <w:color w:val="000000"/>
                <w:sz w:val="20"/>
              </w:rPr>
              <w:t xml:space="preserve">
5) цифрлық жүйелерде мәліметтер болмаған жағдайда, "Тұрғын үй қатынастары туралы" Қазақстан Республикасының Заңының 13-бабының </w:t>
            </w:r>
            <w:r>
              <w:rPr>
                <w:rFonts w:ascii="Times New Roman"/>
                <w:b w:val="false"/>
                <w:i w:val="false"/>
                <w:color w:val="000000"/>
                <w:sz w:val="20"/>
              </w:rPr>
              <w:t>8-тармағына</w:t>
            </w:r>
            <w:r>
              <w:rPr>
                <w:rFonts w:ascii="Times New Roman"/>
                <w:b w:val="false"/>
                <w:i w:val="false"/>
                <w:color w:val="000000"/>
                <w:sz w:val="20"/>
              </w:rPr>
              <w:t xml:space="preserve"> жататын азаматтар мемлекеттік тұрғын үй қорынан өздері тұратын тұрғын үйлерді меншігіне тегін алу құқығын растайтын құжаттың көшірмесін қосымша ұсынады;</w:t>
            </w:r>
          </w:p>
          <w:p>
            <w:pPr>
              <w:spacing w:after="20"/>
              <w:ind w:left="20"/>
              <w:jc w:val="both"/>
            </w:pPr>
            <w:r>
              <w:rPr>
                <w:rFonts w:ascii="Times New Roman"/>
                <w:b w:val="false"/>
                <w:i w:val="false"/>
                <w:color w:val="000000"/>
                <w:sz w:val="20"/>
              </w:rPr>
              <w:t>
6) мемлекеттік қызметшілер, бюджеттік ұйымдардың жұмыскерлері,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жұмыскердің еңбек қызметін растайтын құжаттың көшірмесін қосымша ұсынады;</w:t>
            </w:r>
          </w:p>
          <w:p>
            <w:pPr>
              <w:spacing w:after="20"/>
              <w:ind w:left="20"/>
              <w:jc w:val="both"/>
            </w:pPr>
            <w:r>
              <w:rPr>
                <w:rFonts w:ascii="Times New Roman"/>
                <w:b w:val="false"/>
                <w:i w:val="false"/>
                <w:color w:val="000000"/>
                <w:sz w:val="20"/>
              </w:rPr>
              <w:t>
7) ғарышкерлікке кандидаттар, ғарышкерлер Қазақстан Республикасының Үкіметі беретін өздерінің мәртебесін растайтын құжаттың көшірмесін ұсынады;</w:t>
            </w:r>
          </w:p>
          <w:p>
            <w:pPr>
              <w:spacing w:after="20"/>
              <w:ind w:left="20"/>
              <w:jc w:val="both"/>
            </w:pPr>
            <w:r>
              <w:rPr>
                <w:rFonts w:ascii="Times New Roman"/>
                <w:b w:val="false"/>
                <w:i w:val="false"/>
                <w:color w:val="000000"/>
                <w:sz w:val="20"/>
              </w:rPr>
              <w:t>
8) тұрғынжайды жалдау шарты бойынша берешектің жоқ екендігін растайтын құжат;</w:t>
            </w:r>
          </w:p>
          <w:p>
            <w:pPr>
              <w:spacing w:after="20"/>
              <w:ind w:left="20"/>
              <w:jc w:val="both"/>
            </w:pPr>
            <w:r>
              <w:rPr>
                <w:rFonts w:ascii="Times New Roman"/>
                <w:b w:val="false"/>
                <w:i w:val="false"/>
                <w:color w:val="000000"/>
                <w:sz w:val="20"/>
              </w:rPr>
              <w:t>
9) Қағидалардың 11-тармағына сәйкес жекешелендірген жағдайда – мемлекеттік тұрғын үй қорынан тұрғынжайды меншігіне өтеусіз алуға құқығы бар азаматтардың санатына жататынын растайтын құжаттың көшірмесі.</w:t>
            </w:r>
          </w:p>
          <w:p>
            <w:pPr>
              <w:spacing w:after="20"/>
              <w:ind w:left="20"/>
              <w:jc w:val="both"/>
            </w:pPr>
            <w:r>
              <w:rPr>
                <w:rFonts w:ascii="Times New Roman"/>
                <w:b w:val="false"/>
                <w:i w:val="false"/>
                <w:color w:val="000000"/>
                <w:sz w:val="20"/>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куәліктерінің мәліметтері (2007 жылғы тамыздан кейін), меншік құқығында оларға тиесілі тұрғынжайдың (Қазақстан Республикасы бойынша) бар-жоғы туралы мәліметтер, мекенжайы туралы мәліметтер, басқа адамдарды көрсетілетін қызметті алушының отбасы мүшелері деп тану туралы сот шешімі, көрсетілетін қызметті беруші отбасының барлық мүшелеріне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алушылардан цифрлық жүйелерден алынуы мүмкін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анықтама қызметтері, сондай-ақ "1414" Бірыңғай байланыс орталығы арқылы алуға мүмкіндігі бар. 8-800-080-7777.</w:t>
            </w:r>
          </w:p>
          <w:p>
            <w:pPr>
              <w:spacing w:after="20"/>
              <w:ind w:left="20"/>
              <w:jc w:val="both"/>
            </w:pPr>
            <w:r>
              <w:rPr>
                <w:rFonts w:ascii="Times New Roman"/>
                <w:b w:val="false"/>
                <w:i w:val="false"/>
                <w:color w:val="000000"/>
                <w:sz w:val="20"/>
              </w:rPr>
              <w:t>
Мемлекеттік көрсетілетін қызметтерді портал арқылы электрондық нысанда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24 маусымдағы</w:t>
            </w:r>
            <w:r>
              <w:br/>
            </w:r>
            <w:r>
              <w:rPr>
                <w:rFonts w:ascii="Times New Roman"/>
                <w:b w:val="false"/>
                <w:i w:val="false"/>
                <w:color w:val="000000"/>
                <w:sz w:val="20"/>
              </w:rPr>
              <w:t>№ 328</w:t>
            </w:r>
            <w:r>
              <w:br/>
            </w:r>
            <w:r>
              <w:rPr>
                <w:rFonts w:ascii="Times New Roman"/>
                <w:b w:val="false"/>
                <w:i w:val="false"/>
                <w:color w:val="000000"/>
                <w:sz w:val="20"/>
              </w:rPr>
              <w:t>2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w:t>
            </w:r>
            <w:r>
              <w:br/>
            </w:r>
            <w:r>
              <w:rPr>
                <w:rFonts w:ascii="Times New Roman"/>
                <w:b w:val="false"/>
                <w:i w:val="false"/>
                <w:color w:val="000000"/>
                <w:sz w:val="20"/>
              </w:rPr>
              <w:t>үй 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функцияны</w:t>
            </w:r>
            <w:r>
              <w:br/>
            </w:r>
            <w:r>
              <w:rPr>
                <w:rFonts w:ascii="Times New Roman"/>
                <w:b w:val="false"/>
                <w:i w:val="false"/>
                <w:color w:val="000000"/>
                <w:sz w:val="20"/>
              </w:rPr>
              <w:t>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Қазақстан Республикасын</w:t>
            </w:r>
            <w:r>
              <w:br/>
            </w:r>
            <w:r>
              <w:rPr>
                <w:rFonts w:ascii="Times New Roman"/>
                <w:b w:val="false"/>
                <w:i w:val="false"/>
                <w:color w:val="000000"/>
                <w:sz w:val="20"/>
              </w:rPr>
              <w:t>азаматынан (шадан)</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(бұдан әрі – Т.А.Ә.)</w:t>
            </w:r>
          </w:p>
        </w:tc>
      </w:tr>
    </w:tbl>
    <w:bookmarkStart w:name="z23"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xml:space="preserve">
      Мен ________________________болып табылатындықтан (толық Т.А.Ә.) (жеке басын </w:t>
      </w:r>
    </w:p>
    <w:p>
      <w:pPr>
        <w:spacing w:after="0"/>
        <w:ind w:left="0"/>
        <w:jc w:val="both"/>
      </w:pPr>
      <w:r>
        <w:rPr>
          <w:rFonts w:ascii="Times New Roman"/>
          <w:b w:val="false"/>
          <w:i w:val="false"/>
          <w:color w:val="000000"/>
          <w:sz w:val="28"/>
        </w:rPr>
        <w:t xml:space="preserve">куәландыратын құжаттың нөмірі, күні, кім және қашан берген, жеке сәйкестендіру нөмірі) </w:t>
      </w:r>
    </w:p>
    <w:p>
      <w:pPr>
        <w:spacing w:after="0"/>
        <w:ind w:left="0"/>
        <w:jc w:val="both"/>
      </w:pPr>
      <w:r>
        <w:rPr>
          <w:rFonts w:ascii="Times New Roman"/>
          <w:b w:val="false"/>
          <w:i w:val="false"/>
          <w:color w:val="000000"/>
          <w:sz w:val="28"/>
        </w:rPr>
        <w:t xml:space="preserve">маған жалдау (қосымша жалдау) 20_____жылғы"__"___________№___шартына </w:t>
      </w:r>
    </w:p>
    <w:p>
      <w:pPr>
        <w:spacing w:after="0"/>
        <w:ind w:left="0"/>
        <w:jc w:val="both"/>
      </w:pPr>
      <w:r>
        <w:rPr>
          <w:rFonts w:ascii="Times New Roman"/>
          <w:b w:val="false"/>
          <w:i w:val="false"/>
          <w:color w:val="000000"/>
          <w:sz w:val="28"/>
        </w:rPr>
        <w:t>сәйкес__________________мекенжай бойынша тұрып жатқан пәтерімді жекешелендіруге рұқсат беруіңізді сұраймын.</w:t>
      </w:r>
    </w:p>
    <w:p>
      <w:pPr>
        <w:spacing w:after="0"/>
        <w:ind w:left="0"/>
        <w:jc w:val="both"/>
      </w:pPr>
      <w:r>
        <w:rPr>
          <w:rFonts w:ascii="Times New Roman"/>
          <w:b w:val="false"/>
          <w:i w:val="false"/>
          <w:color w:val="000000"/>
          <w:sz w:val="28"/>
        </w:rPr>
        <w:t>Қосымша: __________________________________________________________________</w:t>
      </w:r>
    </w:p>
    <w:p>
      <w:pPr>
        <w:spacing w:after="0"/>
        <w:ind w:left="0"/>
        <w:jc w:val="both"/>
      </w:pPr>
      <w:r>
        <w:rPr>
          <w:rFonts w:ascii="Times New Roman"/>
          <w:b w:val="false"/>
          <w:i w:val="false"/>
          <w:color w:val="000000"/>
          <w:sz w:val="28"/>
        </w:rPr>
        <w:t xml:space="preserve">                                       (барлық кәмелетке толған отбасы мүшелері келісім береді)</w:t>
      </w:r>
    </w:p>
    <w:p>
      <w:pPr>
        <w:spacing w:after="0"/>
        <w:ind w:left="0"/>
        <w:jc w:val="both"/>
      </w:pPr>
      <w:r>
        <w:rPr>
          <w:rFonts w:ascii="Times New Roman"/>
          <w:b w:val="false"/>
          <w:i w:val="false"/>
          <w:color w:val="000000"/>
          <w:sz w:val="28"/>
        </w:rPr>
        <w:t>Мен, _______________________________________________________________________</w:t>
      </w:r>
    </w:p>
    <w:p>
      <w:pPr>
        <w:spacing w:after="0"/>
        <w:ind w:left="0"/>
        <w:jc w:val="both"/>
      </w:pPr>
      <w:r>
        <w:rPr>
          <w:rFonts w:ascii="Times New Roman"/>
          <w:b w:val="false"/>
          <w:i w:val="false"/>
          <w:color w:val="000000"/>
          <w:sz w:val="28"/>
        </w:rPr>
        <w:t xml:space="preserve">(Т.А.Ә., туыстық дәрежесі, жеке басын куәландыратын құжаттың нөмірі, күні,кім және қашан берген, жеке сәйкестендіру </w:t>
      </w:r>
    </w:p>
    <w:p>
      <w:pPr>
        <w:spacing w:after="0"/>
        <w:ind w:left="0"/>
        <w:jc w:val="both"/>
      </w:pPr>
      <w:r>
        <w:rPr>
          <w:rFonts w:ascii="Times New Roman"/>
          <w:b w:val="false"/>
          <w:i w:val="false"/>
          <w:color w:val="000000"/>
          <w:sz w:val="28"/>
        </w:rPr>
        <w:t xml:space="preserve">нөмірі) ____________________________________ мекенжайы бойынша пәтерді </w:t>
      </w:r>
    </w:p>
    <w:p>
      <w:pPr>
        <w:spacing w:after="0"/>
        <w:ind w:left="0"/>
        <w:jc w:val="both"/>
      </w:pPr>
      <w:r>
        <w:rPr>
          <w:rFonts w:ascii="Times New Roman"/>
          <w:b w:val="false"/>
          <w:i w:val="false"/>
          <w:color w:val="000000"/>
          <w:sz w:val="28"/>
        </w:rPr>
        <w:t xml:space="preserve">________________________________ атына ақысыз жекешелендіруге келісемін. </w:t>
      </w:r>
    </w:p>
    <w:p>
      <w:pPr>
        <w:spacing w:after="0"/>
        <w:ind w:left="0"/>
        <w:jc w:val="both"/>
      </w:pPr>
      <w:r>
        <w:rPr>
          <w:rFonts w:ascii="Times New Roman"/>
          <w:b w:val="false"/>
          <w:i w:val="false"/>
          <w:color w:val="000000"/>
          <w:sz w:val="28"/>
        </w:rPr>
        <w:t>(Т.А.Ә.)</w:t>
      </w:r>
    </w:p>
    <w:p>
      <w:pPr>
        <w:spacing w:after="0"/>
        <w:ind w:left="0"/>
        <w:jc w:val="both"/>
      </w:pPr>
      <w:r>
        <w:rPr>
          <w:rFonts w:ascii="Times New Roman"/>
          <w:b w:val="false"/>
          <w:i w:val="false"/>
          <w:color w:val="000000"/>
          <w:sz w:val="28"/>
        </w:rPr>
        <w:t xml:space="preserve">Ұсынылған ақпараттың дұрыстығын растаймыз, дұрыс емес мәліметтерді ұсынғаны үшін </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w:t>
      </w:r>
    </w:p>
    <w:p>
      <w:pPr>
        <w:spacing w:after="0"/>
        <w:ind w:left="0"/>
        <w:jc w:val="both"/>
      </w:pPr>
      <w:r>
        <w:rPr>
          <w:rFonts w:ascii="Times New Roman"/>
          <w:b w:val="false"/>
          <w:i w:val="false"/>
          <w:color w:val="000000"/>
          <w:sz w:val="28"/>
        </w:rPr>
        <w:t>
      Көрсетілетін қызметті алушы қол қойды және жіберді: сағат _ _ , 20__ жылғы "__"_____:</w:t>
      </w:r>
    </w:p>
    <w:p>
      <w:pPr>
        <w:spacing w:after="0"/>
        <w:ind w:left="0"/>
        <w:jc w:val="both"/>
      </w:pPr>
      <w:r>
        <w:rPr>
          <w:rFonts w:ascii="Times New Roman"/>
          <w:b w:val="false"/>
          <w:i w:val="false"/>
          <w:color w:val="000000"/>
          <w:sz w:val="28"/>
        </w:rPr>
        <w:t>
      Көрсетілетін қызметті алушының және отбасының кәмелетке толған мүшелерінің электрондық цифрлық қолтаңбадан (бұдан әрі - ЭЦҚ) алынған деректері:</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Көрсетілетін қызметті беруші қабылдады: сағат _ _ , 20__ жылғы "__" ___:</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24 маусымдағы</w:t>
            </w:r>
            <w:r>
              <w:br/>
            </w:r>
            <w:r>
              <w:rPr>
                <w:rFonts w:ascii="Times New Roman"/>
                <w:b w:val="false"/>
                <w:i w:val="false"/>
                <w:color w:val="000000"/>
                <w:sz w:val="20"/>
              </w:rPr>
              <w:t>№ 328</w:t>
            </w:r>
            <w:r>
              <w:br/>
            </w:r>
            <w:r>
              <w:rPr>
                <w:rFonts w:ascii="Times New Roman"/>
                <w:b w:val="false"/>
                <w:i w:val="false"/>
                <w:color w:val="000000"/>
                <w:sz w:val="20"/>
              </w:rPr>
              <w:t>3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аудандардың және</w:t>
            </w:r>
            <w:r>
              <w:br/>
            </w:r>
            <w:r>
              <w:rPr>
                <w:rFonts w:ascii="Times New Roman"/>
                <w:b w:val="false"/>
                <w:i w:val="false"/>
                <w:color w:val="000000"/>
                <w:sz w:val="20"/>
              </w:rPr>
              <w:t xml:space="preserve">облыстық маңызы бар </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азаматынан (шадан)</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(бұдан әрі – Т.А.Ә.)</w:t>
            </w:r>
          </w:p>
        </w:tc>
      </w:tr>
    </w:tbl>
    <w:bookmarkStart w:name="z28" w:id="16"/>
    <w:p>
      <w:pPr>
        <w:spacing w:after="0"/>
        <w:ind w:left="0"/>
        <w:jc w:val="left"/>
      </w:pPr>
      <w:r>
        <w:rPr>
          <w:rFonts w:ascii="Times New Roman"/>
          <w:b/>
          <w:i w:val="false"/>
          <w:color w:val="000000"/>
        </w:rPr>
        <w:t xml:space="preserve"> Өтініш</w:t>
      </w:r>
    </w:p>
    <w:bookmarkEnd w:id="16"/>
    <w:p>
      <w:pPr>
        <w:spacing w:after="0"/>
        <w:ind w:left="0"/>
        <w:jc w:val="both"/>
      </w:pPr>
      <w:bookmarkStart w:name="z29" w:id="17"/>
      <w:r>
        <w:rPr>
          <w:rFonts w:ascii="Times New Roman"/>
          <w:b w:val="false"/>
          <w:i w:val="false"/>
          <w:color w:val="000000"/>
          <w:sz w:val="28"/>
        </w:rPr>
        <w:t>
      Маған және менің отбасыма_____________________________________________________</w:t>
      </w:r>
    </w:p>
    <w:bookmarkEnd w:id="17"/>
    <w:p>
      <w:pPr>
        <w:spacing w:after="0"/>
        <w:ind w:left="0"/>
        <w:jc w:val="both"/>
      </w:pPr>
      <w:r>
        <w:rPr>
          <w:rFonts w:ascii="Times New Roman"/>
          <w:b w:val="false"/>
          <w:i w:val="false"/>
          <w:color w:val="000000"/>
          <w:sz w:val="28"/>
        </w:rPr>
        <w:t xml:space="preserve">(толық Т.А.Ә.) (жеке басын куәландыратын құжаттың нөмірі, күні, кім және қашан берген, </w:t>
      </w:r>
    </w:p>
    <w:p>
      <w:pPr>
        <w:spacing w:after="0"/>
        <w:ind w:left="0"/>
        <w:jc w:val="both"/>
      </w:pPr>
      <w:r>
        <w:rPr>
          <w:rFonts w:ascii="Times New Roman"/>
          <w:b w:val="false"/>
          <w:i w:val="false"/>
          <w:color w:val="000000"/>
          <w:sz w:val="28"/>
        </w:rPr>
        <w:t xml:space="preserve">жеке сәйкестендіру нөмірі) жалдау (қосымша жалдау) 20 __ </w:t>
      </w:r>
    </w:p>
    <w:p>
      <w:pPr>
        <w:spacing w:after="0"/>
        <w:ind w:left="0"/>
        <w:jc w:val="both"/>
      </w:pPr>
      <w:r>
        <w:rPr>
          <w:rFonts w:ascii="Times New Roman"/>
          <w:b w:val="false"/>
          <w:i w:val="false"/>
          <w:color w:val="000000"/>
          <w:sz w:val="28"/>
        </w:rPr>
        <w:t xml:space="preserve">жылғы"__"__________№___шартына сәйкес_____________________мекенжай бойынша </w:t>
      </w:r>
    </w:p>
    <w:p>
      <w:pPr>
        <w:spacing w:after="0"/>
        <w:ind w:left="0"/>
        <w:jc w:val="both"/>
      </w:pPr>
      <w:r>
        <w:rPr>
          <w:rFonts w:ascii="Times New Roman"/>
          <w:b w:val="false"/>
          <w:i w:val="false"/>
          <w:color w:val="000000"/>
          <w:sz w:val="28"/>
        </w:rPr>
        <w:t xml:space="preserve">тұрып жатқан пәтерімді қалдық құны бойынша сатып алу (немесе тұрғын үйдің </w:t>
      </w:r>
    </w:p>
    <w:p>
      <w:pPr>
        <w:spacing w:after="0"/>
        <w:ind w:left="0"/>
        <w:jc w:val="both"/>
      </w:pPr>
      <w:r>
        <w:rPr>
          <w:rFonts w:ascii="Times New Roman"/>
          <w:b w:val="false"/>
          <w:i w:val="false"/>
          <w:color w:val="000000"/>
          <w:sz w:val="28"/>
        </w:rPr>
        <w:t xml:space="preserve">құнын_______ мерзімге бөліп-бөліп төлеу, бастапқы жарна ______ жолымен </w:t>
      </w:r>
    </w:p>
    <w:p>
      <w:pPr>
        <w:spacing w:after="0"/>
        <w:ind w:left="0"/>
        <w:jc w:val="both"/>
      </w:pPr>
      <w:r>
        <w:rPr>
          <w:rFonts w:ascii="Times New Roman"/>
          <w:b w:val="false"/>
          <w:i w:val="false"/>
          <w:color w:val="000000"/>
          <w:sz w:val="28"/>
        </w:rPr>
        <w:t>жекешелендіруге рұқсат беруіңізді сұраймын.</w:t>
      </w:r>
    </w:p>
    <w:p>
      <w:pPr>
        <w:spacing w:after="0"/>
        <w:ind w:left="0"/>
        <w:jc w:val="both"/>
      </w:pPr>
      <w:r>
        <w:rPr>
          <w:rFonts w:ascii="Times New Roman"/>
          <w:b w:val="false"/>
          <w:i w:val="false"/>
          <w:color w:val="000000"/>
          <w:sz w:val="28"/>
        </w:rPr>
        <w:t>Қосымша: _________________________________________________________________</w:t>
      </w:r>
    </w:p>
    <w:p>
      <w:pPr>
        <w:spacing w:after="0"/>
        <w:ind w:left="0"/>
        <w:jc w:val="both"/>
      </w:pPr>
      <w:r>
        <w:rPr>
          <w:rFonts w:ascii="Times New Roman"/>
          <w:b w:val="false"/>
          <w:i w:val="false"/>
          <w:color w:val="000000"/>
          <w:sz w:val="28"/>
        </w:rPr>
        <w:t xml:space="preserve">                    (барлық кәмелетке толған отбасы мүшелері келiсiм береді)</w:t>
      </w:r>
    </w:p>
    <w:p>
      <w:pPr>
        <w:spacing w:after="0"/>
        <w:ind w:left="0"/>
        <w:jc w:val="both"/>
      </w:pPr>
      <w:r>
        <w:rPr>
          <w:rFonts w:ascii="Times New Roman"/>
          <w:b w:val="false"/>
          <w:i w:val="false"/>
          <w:color w:val="000000"/>
          <w:sz w:val="28"/>
        </w:rPr>
        <w:t>Мен, ______________________________________________________________________</w:t>
      </w:r>
    </w:p>
    <w:p>
      <w:pPr>
        <w:spacing w:after="0"/>
        <w:ind w:left="0"/>
        <w:jc w:val="both"/>
      </w:pPr>
      <w:r>
        <w:rPr>
          <w:rFonts w:ascii="Times New Roman"/>
          <w:b w:val="false"/>
          <w:i w:val="false"/>
          <w:color w:val="000000"/>
          <w:sz w:val="28"/>
        </w:rPr>
        <w:t>(Т.А.Ә., туыстық дәрежесі,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________________________________________________ мекенжай бойынша пәтерді</w:t>
      </w:r>
    </w:p>
    <w:p>
      <w:pPr>
        <w:spacing w:after="0"/>
        <w:ind w:left="0"/>
        <w:jc w:val="both"/>
      </w:pPr>
      <w:r>
        <w:rPr>
          <w:rFonts w:ascii="Times New Roman"/>
          <w:b w:val="false"/>
          <w:i w:val="false"/>
          <w:color w:val="000000"/>
          <w:sz w:val="28"/>
        </w:rPr>
        <w:t>________________________________ атына жоғарыда көрсетілген шарттармен (Т.А.Ә.) жекешелендіруге келісемін.</w:t>
      </w:r>
    </w:p>
    <w:p>
      <w:pPr>
        <w:spacing w:after="0"/>
        <w:ind w:left="0"/>
        <w:jc w:val="both"/>
      </w:pPr>
      <w:r>
        <w:rPr>
          <w:rFonts w:ascii="Times New Roman"/>
          <w:b w:val="false"/>
          <w:i w:val="false"/>
          <w:color w:val="000000"/>
          <w:sz w:val="28"/>
        </w:rPr>
        <w:t xml:space="preserve">Ұсынылған ақпараттың дұрыстығын растаймыз, дұрыс емес мәліметтерді ұсынғаны үшін </w:t>
      </w:r>
    </w:p>
    <w:p>
      <w:pPr>
        <w:spacing w:after="0"/>
        <w:ind w:left="0"/>
        <w:jc w:val="both"/>
      </w:pPr>
      <w:r>
        <w:rPr>
          <w:rFonts w:ascii="Times New Roman"/>
          <w:b w:val="false"/>
          <w:i w:val="false"/>
          <w:color w:val="000000"/>
          <w:sz w:val="28"/>
        </w:rPr>
        <w:t xml:space="preserve">Қазақстан Республикасының заңнамасына сәйкес жауапкершілік туралы хабардармыз және </w:t>
      </w:r>
    </w:p>
    <w:p>
      <w:pPr>
        <w:spacing w:after="0"/>
        <w:ind w:left="0"/>
        <w:jc w:val="both"/>
      </w:pPr>
      <w:r>
        <w:rPr>
          <w:rFonts w:ascii="Times New Roman"/>
          <w:b w:val="false"/>
          <w:i w:val="false"/>
          <w:color w:val="000000"/>
          <w:sz w:val="28"/>
        </w:rPr>
        <w:t xml:space="preserve">заңмен қорғалатын құпияны құрайтын мәліметтерді пайдалануға, сондай-ақ дербес </w:t>
      </w:r>
    </w:p>
    <w:p>
      <w:pPr>
        <w:spacing w:after="0"/>
        <w:ind w:left="0"/>
        <w:jc w:val="both"/>
      </w:pPr>
      <w:r>
        <w:rPr>
          <w:rFonts w:ascii="Times New Roman"/>
          <w:b w:val="false"/>
          <w:i w:val="false"/>
          <w:color w:val="000000"/>
          <w:sz w:val="28"/>
        </w:rPr>
        <w:t>деректерді және өзге де ақпаратты жинауға, өңдеуге, сақтауға, түсіруге және пайдалануға келісім береміз.</w:t>
      </w:r>
    </w:p>
    <w:p>
      <w:pPr>
        <w:spacing w:after="0"/>
        <w:ind w:left="0"/>
        <w:jc w:val="both"/>
      </w:pPr>
      <w:r>
        <w:rPr>
          <w:rFonts w:ascii="Times New Roman"/>
          <w:b w:val="false"/>
          <w:i w:val="false"/>
          <w:color w:val="000000"/>
          <w:sz w:val="28"/>
        </w:rPr>
        <w:t>Көрсетілетін қызметті алушы қол қойды және жіберді: сағат _ _, 20__ жылғы "__" _____ ;</w:t>
      </w:r>
    </w:p>
    <w:p>
      <w:pPr>
        <w:spacing w:after="0"/>
        <w:ind w:left="0"/>
        <w:jc w:val="both"/>
      </w:pPr>
      <w:r>
        <w:rPr>
          <w:rFonts w:ascii="Times New Roman"/>
          <w:b w:val="false"/>
          <w:i w:val="false"/>
          <w:color w:val="000000"/>
          <w:sz w:val="28"/>
        </w:rPr>
        <w:t xml:space="preserve">Көрсетілетін қызметті алушының және отбасының кәмелетке толған мүшелерінің </w:t>
      </w:r>
    </w:p>
    <w:p>
      <w:pPr>
        <w:spacing w:after="0"/>
        <w:ind w:left="0"/>
        <w:jc w:val="both"/>
      </w:pPr>
      <w:r>
        <w:rPr>
          <w:rFonts w:ascii="Times New Roman"/>
          <w:b w:val="false"/>
          <w:i w:val="false"/>
          <w:color w:val="000000"/>
          <w:sz w:val="28"/>
        </w:rPr>
        <w:t>электрондық цифрлық қолтаңбадан (бұдан әрі - ЭЦҚ) деректер:</w:t>
      </w:r>
    </w:p>
    <w:p>
      <w:pPr>
        <w:spacing w:after="0"/>
        <w:ind w:left="0"/>
        <w:jc w:val="both"/>
      </w:pPr>
      <w:r>
        <w:rPr>
          <w:rFonts w:ascii="Times New Roman"/>
          <w:b w:val="false"/>
          <w:i w:val="false"/>
          <w:color w:val="000000"/>
          <w:sz w:val="28"/>
        </w:rPr>
        <w:t>ЭЦҚ-мен қол қойылған күні мен уақыты.</w:t>
      </w:r>
    </w:p>
    <w:p>
      <w:pPr>
        <w:spacing w:after="0"/>
        <w:ind w:left="0"/>
        <w:jc w:val="both"/>
      </w:pPr>
      <w:r>
        <w:rPr>
          <w:rFonts w:ascii="Times New Roman"/>
          <w:b w:val="false"/>
          <w:i w:val="false"/>
          <w:color w:val="000000"/>
          <w:sz w:val="28"/>
        </w:rPr>
        <w:t>Өтінішті қабылдау туралы хабарлама:</w:t>
      </w:r>
    </w:p>
    <w:p>
      <w:pPr>
        <w:spacing w:after="0"/>
        <w:ind w:left="0"/>
        <w:jc w:val="both"/>
      </w:pPr>
      <w:r>
        <w:rPr>
          <w:rFonts w:ascii="Times New Roman"/>
          <w:b w:val="false"/>
          <w:i w:val="false"/>
          <w:color w:val="000000"/>
          <w:sz w:val="28"/>
        </w:rPr>
        <w:t>Көрсетілетін қызметті беруші қабылдады: сағат _ _, 20__ жылғы "__" ____:</w:t>
      </w:r>
    </w:p>
    <w:p>
      <w:pPr>
        <w:spacing w:after="0"/>
        <w:ind w:left="0"/>
        <w:jc w:val="both"/>
      </w:pPr>
      <w:r>
        <w:rPr>
          <w:rFonts w:ascii="Times New Roman"/>
          <w:b w:val="false"/>
          <w:i w:val="false"/>
          <w:color w:val="000000"/>
          <w:sz w:val="28"/>
        </w:rPr>
        <w:t>Көрсетілетін қызметті берушінің ЭЦҚ деректері:</w:t>
      </w:r>
    </w:p>
    <w:p>
      <w:pPr>
        <w:spacing w:after="0"/>
        <w:ind w:left="0"/>
        <w:jc w:val="both"/>
      </w:pPr>
      <w:r>
        <w:rPr>
          <w:rFonts w:ascii="Times New Roman"/>
          <w:b w:val="false"/>
          <w:i w:val="false"/>
          <w:color w:val="000000"/>
          <w:sz w:val="28"/>
        </w:rPr>
        <w:t>ЭЦҚ-мен қол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