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6be9" w14:textId="0d36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қызметін ұйымдастыру және функцияларын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24 маусымдағы № 330 бұйрығы. Қазақстан Республикасының Әділет министрлігінде 2026 жылғы 25 маусымда № 39081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Қазақстан Республикасының Құрылыс кодексі 24-бабының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1. Мыналар:</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Тапсырыс берушінің қызметін ұйымдастыру және функцияларын жүзеге асыру қағидалары;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12"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13"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4"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6"/>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bookmarkStart w:name="z18" w:id="9"/>
    <w:p>
      <w:pPr>
        <w:spacing w:after="0"/>
        <w:ind w:left="0"/>
        <w:jc w:val="both"/>
      </w:pPr>
      <w:r>
        <w:rPr>
          <w:rFonts w:ascii="Times New Roman"/>
          <w:b w:val="false"/>
          <w:i w:val="false"/>
          <w:color w:val="000000"/>
          <w:sz w:val="28"/>
        </w:rPr>
        <w:t>
      "КЕЛІСІЛГЕН"</w:t>
      </w:r>
    </w:p>
    <w:bookmarkEnd w:id="9"/>
    <w:bookmarkStart w:name="z19" w:id="10"/>
    <w:p>
      <w:pPr>
        <w:spacing w:after="0"/>
        <w:ind w:left="0"/>
        <w:jc w:val="both"/>
      </w:pPr>
      <w:r>
        <w:rPr>
          <w:rFonts w:ascii="Times New Roman"/>
          <w:b w:val="false"/>
          <w:i w:val="false"/>
          <w:color w:val="000000"/>
          <w:sz w:val="28"/>
        </w:rPr>
        <w:t>
      Қазақстан Республикасының</w:t>
      </w:r>
    </w:p>
    <w:bookmarkEnd w:id="10"/>
    <w:bookmarkStart w:name="z20" w:id="11"/>
    <w:p>
      <w:pPr>
        <w:spacing w:after="0"/>
        <w:ind w:left="0"/>
        <w:jc w:val="both"/>
      </w:pPr>
      <w:r>
        <w:rPr>
          <w:rFonts w:ascii="Times New Roman"/>
          <w:b w:val="false"/>
          <w:i w:val="false"/>
          <w:color w:val="000000"/>
          <w:sz w:val="28"/>
        </w:rPr>
        <w:t>
      Ұлттық экономика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24 маусымдағы</w:t>
            </w:r>
            <w:r>
              <w:br/>
            </w:r>
            <w:r>
              <w:rPr>
                <w:rFonts w:ascii="Times New Roman"/>
                <w:b w:val="false"/>
                <w:i w:val="false"/>
                <w:color w:val="000000"/>
                <w:sz w:val="20"/>
              </w:rPr>
              <w:t>№ 330 бұйрыққа</w:t>
            </w:r>
            <w:r>
              <w:br/>
            </w:r>
            <w:r>
              <w:rPr>
                <w:rFonts w:ascii="Times New Roman"/>
                <w:b w:val="false"/>
                <w:i w:val="false"/>
                <w:color w:val="000000"/>
                <w:sz w:val="20"/>
              </w:rPr>
              <w:t>1-қосымша</w:t>
            </w:r>
          </w:p>
        </w:tc>
      </w:tr>
    </w:tbl>
    <w:bookmarkStart w:name="z22" w:id="12"/>
    <w:p>
      <w:pPr>
        <w:spacing w:after="0"/>
        <w:ind w:left="0"/>
        <w:jc w:val="left"/>
      </w:pPr>
      <w:r>
        <w:rPr>
          <w:rFonts w:ascii="Times New Roman"/>
          <w:b/>
          <w:i w:val="false"/>
          <w:color w:val="000000"/>
        </w:rPr>
        <w:t xml:space="preserve"> Тапсырыс берушінің қызметін ұйымдастыру және функцияларын жүзеге асыру қағидалары</w:t>
      </w:r>
    </w:p>
    <w:bookmarkEnd w:id="12"/>
    <w:bookmarkStart w:name="z23" w:id="13"/>
    <w:p>
      <w:pPr>
        <w:spacing w:after="0"/>
        <w:ind w:left="0"/>
        <w:jc w:val="left"/>
      </w:pPr>
      <w:r>
        <w:rPr>
          <w:rFonts w:ascii="Times New Roman"/>
          <w:b/>
          <w:i w:val="false"/>
          <w:color w:val="000000"/>
        </w:rPr>
        <w:t xml:space="preserve"> 1-тарау. Жалпы ережелер</w:t>
      </w:r>
    </w:p>
    <w:bookmarkEnd w:id="13"/>
    <w:bookmarkStart w:name="z24" w:id="14"/>
    <w:p>
      <w:pPr>
        <w:spacing w:after="0"/>
        <w:ind w:left="0"/>
        <w:jc w:val="both"/>
      </w:pPr>
      <w:r>
        <w:rPr>
          <w:rFonts w:ascii="Times New Roman"/>
          <w:b w:val="false"/>
          <w:i w:val="false"/>
          <w:color w:val="000000"/>
          <w:sz w:val="28"/>
        </w:rPr>
        <w:t xml:space="preserve">
      1. Осы Тапсырыс берушінің қызметін ұйымдастыру және функцияларын жүзеге асыру қағидалары (бұдан әрі - Қағидалар) Қазақстан Республикасының Құрылыс кодексі 24-бабының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әзірленген және тапсырыс берушінің қызметін ұйымдастыру және функциясын жүзеге асыру тәртібін айқындайды.</w:t>
      </w:r>
    </w:p>
    <w:bookmarkEnd w:id="14"/>
    <w:bookmarkStart w:name="z25" w:id="15"/>
    <w:p>
      <w:pPr>
        <w:spacing w:after="0"/>
        <w:ind w:left="0"/>
        <w:jc w:val="both"/>
      </w:pPr>
      <w:r>
        <w:rPr>
          <w:rFonts w:ascii="Times New Roman"/>
          <w:b w:val="false"/>
          <w:i w:val="false"/>
          <w:color w:val="000000"/>
          <w:sz w:val="28"/>
        </w:rPr>
        <w:t>
      Жобалау және құрылыс жұмыстарын орындау кезінде тапсырыс берушінің жекелеген ережелері тараптардың келісімімен айқындалады.</w:t>
      </w:r>
    </w:p>
    <w:bookmarkEnd w:id="15"/>
    <w:bookmarkStart w:name="z26" w:id="16"/>
    <w:p>
      <w:pPr>
        <w:spacing w:after="0"/>
        <w:ind w:left="0"/>
        <w:jc w:val="both"/>
      </w:pPr>
      <w:r>
        <w:rPr>
          <w:rFonts w:ascii="Times New Roman"/>
          <w:b w:val="false"/>
          <w:i w:val="false"/>
          <w:color w:val="000000"/>
          <w:sz w:val="28"/>
        </w:rPr>
        <w:t xml:space="preserve">
      Құрылысқа қатысу үшін жеке және (немесе) заңды тұлғалардың ақшаларын тарту есебінен, объектілердің құрылысын ұйымдастыру бойынша қызметті жүзеге асыру кезінде тапсырыс берушінің функциялары "Тұрғын үй құрылысына үлескерлік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регламенттеледі.</w:t>
      </w:r>
    </w:p>
    <w:bookmarkEnd w:id="16"/>
    <w:bookmarkStart w:name="z27"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8" w:id="18"/>
    <w:p>
      <w:pPr>
        <w:spacing w:after="0"/>
        <w:ind w:left="0"/>
        <w:jc w:val="both"/>
      </w:pPr>
      <w:r>
        <w:rPr>
          <w:rFonts w:ascii="Times New Roman"/>
          <w:b w:val="false"/>
          <w:i w:val="false"/>
          <w:color w:val="000000"/>
          <w:sz w:val="28"/>
        </w:rPr>
        <w:t>
      1) "бір терезе" қағидаты бойынша құрылыс жүргізуді ұйымдастыруға арналған цифрлық жүйелер (бұдан әрі - ЦЖ) – құрылыс құжаттамасын жүргізуге және салынып жатқан объектілерді электрондық нысанда бақылауға байланысты операцияларды автоматтандыруға арналған порталмен интеграцияланған цифрлық жүйе;</w:t>
      </w:r>
    </w:p>
    <w:bookmarkEnd w:id="18"/>
    <w:bookmarkStart w:name="z29" w:id="19"/>
    <w:p>
      <w:pPr>
        <w:spacing w:after="0"/>
        <w:ind w:left="0"/>
        <w:jc w:val="both"/>
      </w:pPr>
      <w:r>
        <w:rPr>
          <w:rFonts w:ascii="Times New Roman"/>
          <w:b w:val="false"/>
          <w:i w:val="false"/>
          <w:color w:val="000000"/>
          <w:sz w:val="28"/>
        </w:rPr>
        <w:t>
      2)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ұсынған, адамның мекендеуі мен тіршілік етуінің қажетті жағдайларын қамтамасыз ету жөніндегі түпкі ойы;</w:t>
      </w:r>
    </w:p>
    <w:bookmarkEnd w:id="19"/>
    <w:bookmarkStart w:name="z30" w:id="20"/>
    <w:p>
      <w:pPr>
        <w:spacing w:after="0"/>
        <w:ind w:left="0"/>
        <w:jc w:val="both"/>
      </w:pPr>
      <w:r>
        <w:rPr>
          <w:rFonts w:ascii="Times New Roman"/>
          <w:b w:val="false"/>
          <w:i w:val="false"/>
          <w:color w:val="000000"/>
          <w:sz w:val="28"/>
        </w:rPr>
        <w:t>
      3) жобалау құжаттамасы – жобалау барысында жасалатын мәтіндік және графикалық құжаттар жиынтығы, ол мыналарды қамтиды:</w:t>
      </w:r>
    </w:p>
    <w:bookmarkEnd w:id="20"/>
    <w:bookmarkStart w:name="z31" w:id="21"/>
    <w:p>
      <w:pPr>
        <w:spacing w:after="0"/>
        <w:ind w:left="0"/>
        <w:jc w:val="both"/>
      </w:pPr>
      <w:r>
        <w:rPr>
          <w:rFonts w:ascii="Times New Roman"/>
          <w:b w:val="false"/>
          <w:i w:val="false"/>
          <w:color w:val="000000"/>
          <w:sz w:val="28"/>
        </w:rPr>
        <w:t>
      абаттандыру және көгалдандыру жобалары. Абаттандыру және көгалдандыру жобалары құрылыс жобасының құрамында болуы мүмкін;</w:t>
      </w:r>
    </w:p>
    <w:bookmarkEnd w:id="21"/>
    <w:bookmarkStart w:name="z32" w:id="22"/>
    <w:p>
      <w:pPr>
        <w:spacing w:after="0"/>
        <w:ind w:left="0"/>
        <w:jc w:val="both"/>
      </w:pPr>
      <w:r>
        <w:rPr>
          <w:rFonts w:ascii="Times New Roman"/>
          <w:b w:val="false"/>
          <w:i w:val="false"/>
          <w:color w:val="000000"/>
          <w:sz w:val="28"/>
        </w:rPr>
        <w:t>
      қала құрылысы жобалары – аумақтар мен елді мекендерді немесе олардың бөліктерін ұйымдастыруды, дамытуды және оларда құрылыс салуды кешенді қала құрылысына жоспарлау шешімдерін қамтитын жобалар (Қазақстан Республикасының аумағын ұйымдастырудың бас схемасы, аумақты дамытудың өңіраралық схемалары, аумақтарды қала құрылысына жоспарлаудың кешенді схемалары, елді мекендердің бас жоспарлары (елді мекендерді дамыту және оларда құрылыс салу схемалары), егжей-тегжейлі жоспарлау жобалары);</w:t>
      </w:r>
    </w:p>
    <w:bookmarkEnd w:id="22"/>
    <w:bookmarkStart w:name="z33" w:id="23"/>
    <w:p>
      <w:pPr>
        <w:spacing w:after="0"/>
        <w:ind w:left="0"/>
        <w:jc w:val="both"/>
      </w:pPr>
      <w:r>
        <w:rPr>
          <w:rFonts w:ascii="Times New Roman"/>
          <w:b w:val="false"/>
          <w:i w:val="false"/>
          <w:color w:val="000000"/>
          <w:sz w:val="28"/>
        </w:rPr>
        <w:t>
      құрылыс жобасы –Кодекстің тиісті ережелерін, сондай-ақ құрылысты ұйымдастыру және жүргізу, аумақты инженерлік жағынан дайындау, абаттандыру үшін сметалық есепті қамтитын жобалау-сметалық құжаттама. Құрылыс жобаларына құрылыс объектілерін консервациялау және кейіннен кәдеге жарату жобалары да жатады;</w:t>
      </w:r>
    </w:p>
    <w:bookmarkEnd w:id="23"/>
    <w:bookmarkStart w:name="z34" w:id="24"/>
    <w:p>
      <w:pPr>
        <w:spacing w:after="0"/>
        <w:ind w:left="0"/>
        <w:jc w:val="both"/>
      </w:pPr>
      <w:r>
        <w:rPr>
          <w:rFonts w:ascii="Times New Roman"/>
          <w:b w:val="false"/>
          <w:i w:val="false"/>
          <w:color w:val="000000"/>
          <w:sz w:val="28"/>
        </w:rPr>
        <w:t>
      сәулет жобасы – жобалауына сәулетшінің қатысуы қажет болатын құрылыс объектісін (монументті) тұрғызу жобасы;</w:t>
      </w:r>
    </w:p>
    <w:bookmarkEnd w:id="24"/>
    <w:bookmarkStart w:name="z35" w:id="25"/>
    <w:p>
      <w:pPr>
        <w:spacing w:after="0"/>
        <w:ind w:left="0"/>
        <w:jc w:val="both"/>
      </w:pPr>
      <w:r>
        <w:rPr>
          <w:rFonts w:ascii="Times New Roman"/>
          <w:b w:val="false"/>
          <w:i w:val="false"/>
          <w:color w:val="000000"/>
          <w:sz w:val="28"/>
        </w:rPr>
        <w:t>
      4) жобаны басқару – құрылыс объектілерін ұйымдастыру, жоспарлау, үйлестіру, жобалауды, салуды және пайдалануға беруді бақылау бойынша инжинирингтік қызмет, ол техникалық қадағалау мен авторлық сүйемелдеуді қамтуы мүмкін;</w:t>
      </w:r>
    </w:p>
    <w:bookmarkEnd w:id="25"/>
    <w:bookmarkStart w:name="z36" w:id="26"/>
    <w:p>
      <w:pPr>
        <w:spacing w:after="0"/>
        <w:ind w:left="0"/>
        <w:jc w:val="both"/>
      </w:pPr>
      <w:r>
        <w:rPr>
          <w:rFonts w:ascii="Times New Roman"/>
          <w:b w:val="false"/>
          <w:i w:val="false"/>
          <w:color w:val="000000"/>
          <w:sz w:val="28"/>
        </w:rPr>
        <w:t xml:space="preserve">
      5) инвестор - өзiнiң, заемдық немесе тартылған қаражатын инвестициялар нысанында салуды жүзеге асыратын заңды немесе жеке тұлға; </w:t>
      </w:r>
    </w:p>
    <w:bookmarkEnd w:id="26"/>
    <w:bookmarkStart w:name="z37" w:id="27"/>
    <w:p>
      <w:pPr>
        <w:spacing w:after="0"/>
        <w:ind w:left="0"/>
        <w:jc w:val="both"/>
      </w:pPr>
      <w:r>
        <w:rPr>
          <w:rFonts w:ascii="Times New Roman"/>
          <w:b w:val="false"/>
          <w:i w:val="false"/>
          <w:color w:val="000000"/>
          <w:sz w:val="28"/>
        </w:rPr>
        <w:t>
      6) мердігер - қызметтің тиісті түріне лицензиясы бар, Қазақстан Республикасының заңнамасына сәйкес құрылыс саласында тапсырыс берушімен немесе жобаны басқару бойынша сәулет, қала құрылысы және құрылыс қызметі саласында инжинирингтік қызметтерді (бұдан әрі – жобаны басқару бойынша инжинирингтік қызметтер) жүзеге асыратын тұлғамен жасалатын мердігерлік шарт немесе мемлекеттік сатып алу туралы шарт бойынша құрылыс саласында мердігерлік жұмыстарды орындайтын жеке немесе заңды тұлға;</w:t>
      </w:r>
    </w:p>
    <w:bookmarkEnd w:id="27"/>
    <w:bookmarkStart w:name="z38" w:id="28"/>
    <w:p>
      <w:pPr>
        <w:spacing w:after="0"/>
        <w:ind w:left="0"/>
        <w:jc w:val="both"/>
      </w:pPr>
      <w:r>
        <w:rPr>
          <w:rFonts w:ascii="Times New Roman"/>
          <w:b w:val="false"/>
          <w:i w:val="false"/>
          <w:color w:val="000000"/>
          <w:sz w:val="28"/>
        </w:rPr>
        <w:t>
      7) тапсырыс беруші - Қазақстан Республикасының заңнамасына сәйкес қызметті жүзеге асыратын жеке немесе заңды тұлға. Қызметінің мақсаттарына қарай тапсырыс беруші – жобаның (бағдарламаның) инвесторы, тапсырыс беруші (меншік иесі) не олардың уәкілетті тұлғалары бола алады.</w:t>
      </w:r>
    </w:p>
    <w:bookmarkEnd w:id="28"/>
    <w:bookmarkStart w:name="z39" w:id="29"/>
    <w:p>
      <w:pPr>
        <w:spacing w:after="0"/>
        <w:ind w:left="0"/>
        <w:jc w:val="both"/>
      </w:pPr>
      <w:r>
        <w:rPr>
          <w:rFonts w:ascii="Times New Roman"/>
          <w:b w:val="false"/>
          <w:i w:val="false"/>
          <w:color w:val="000000"/>
          <w:sz w:val="28"/>
        </w:rPr>
        <w:t>
      3. Тапсырыс берушінің қызмет аясына жаңа объектiлер салу және (немесе) бар объектiлердi (ғимараттарды, құрылыстар мен олардың кешендерiн, коммуникацияларды) өзгерту (кеңейту, жаңғырту, техникамен қайта жарақтандыру, реконструкциялау, қалпына келтiру, күрделi жөндеу), монтаждау (бөлшектеу), олармен байланысты технологиялық және инженерлiк жабдықтарды іске қосу жұмыстары, құрылысы аяқталған объектілерді қабылдау, құрылысты тоқтату және құрылысы аяқталмаған объектiлерді консервациялау жатады.</w:t>
      </w:r>
    </w:p>
    <w:bookmarkEnd w:id="29"/>
    <w:bookmarkStart w:name="z40" w:id="30"/>
    <w:p>
      <w:pPr>
        <w:spacing w:after="0"/>
        <w:ind w:left="0"/>
        <w:jc w:val="both"/>
      </w:pPr>
      <w:r>
        <w:rPr>
          <w:rFonts w:ascii="Times New Roman"/>
          <w:b w:val="false"/>
          <w:i w:val="false"/>
          <w:color w:val="000000"/>
          <w:sz w:val="28"/>
        </w:rPr>
        <w:t>
      4. Тапсырыс беруші объектілердің құрылысын, оның ішінде инвестициялық жобалардың (бағдарламалардың) іске асырылуын республикалық және жергілікті бюджеттерден түскен қаражаттар, өзінің қаражаттары, инвестордың (инвесторлардың) қаражаттары, сондай-ақ құрылысқа үлестік қатысу тәртібінде инвестиция салған заңды және жеке тұлғалардың қаражаттары есебінен жүзеге асырады.</w:t>
      </w:r>
    </w:p>
    <w:bookmarkEnd w:id="30"/>
    <w:bookmarkStart w:name="z41" w:id="31"/>
    <w:p>
      <w:pPr>
        <w:spacing w:after="0"/>
        <w:ind w:left="0"/>
        <w:jc w:val="both"/>
      </w:pPr>
      <w:r>
        <w:rPr>
          <w:rFonts w:ascii="Times New Roman"/>
          <w:b w:val="false"/>
          <w:i w:val="false"/>
          <w:color w:val="000000"/>
          <w:sz w:val="28"/>
        </w:rPr>
        <w:t>
      5. Тапсырыс беруші инвестормен жасалған шартта белгіленген талаптарға сәйкес объектіні салу үшін инвестордың бөлген ақша қаражатына және материалдық құралдарына билік етеді және:</w:t>
      </w:r>
    </w:p>
    <w:bookmarkEnd w:id="31"/>
    <w:bookmarkStart w:name="z42" w:id="32"/>
    <w:p>
      <w:pPr>
        <w:spacing w:after="0"/>
        <w:ind w:left="0"/>
        <w:jc w:val="both"/>
      </w:pPr>
      <w:r>
        <w:rPr>
          <w:rFonts w:ascii="Times New Roman"/>
          <w:b w:val="false"/>
          <w:i w:val="false"/>
          <w:color w:val="000000"/>
          <w:sz w:val="28"/>
        </w:rPr>
        <w:t>
      1) инвестордың ресурстарын мақсатты және өз уақытында пайдалануды;</w:t>
      </w:r>
    </w:p>
    <w:bookmarkEnd w:id="32"/>
    <w:bookmarkStart w:name="z43" w:id="33"/>
    <w:p>
      <w:pPr>
        <w:spacing w:after="0"/>
        <w:ind w:left="0"/>
        <w:jc w:val="both"/>
      </w:pPr>
      <w:r>
        <w:rPr>
          <w:rFonts w:ascii="Times New Roman"/>
          <w:b w:val="false"/>
          <w:i w:val="false"/>
          <w:color w:val="000000"/>
          <w:sz w:val="28"/>
        </w:rPr>
        <w:t>
      2) объектіні жобалау және салу кезінде нормативтік құқықтық актілер мен нормативтік-техникалық құжаттарды сақтауды;</w:t>
      </w:r>
    </w:p>
    <w:bookmarkEnd w:id="33"/>
    <w:bookmarkStart w:name="z44" w:id="34"/>
    <w:p>
      <w:pPr>
        <w:spacing w:after="0"/>
        <w:ind w:left="0"/>
        <w:jc w:val="both"/>
      </w:pPr>
      <w:r>
        <w:rPr>
          <w:rFonts w:ascii="Times New Roman"/>
          <w:b w:val="false"/>
          <w:i w:val="false"/>
          <w:color w:val="000000"/>
          <w:sz w:val="28"/>
        </w:rPr>
        <w:t>
      3) тиімді жобалық шешімдерді қабылдауды, қолданылатын материалдардың, конструкциялардың, жабдықтардың және жүргізілген құрылыс-монтаж жұмыстардың сапасын;</w:t>
      </w:r>
    </w:p>
    <w:bookmarkEnd w:id="34"/>
    <w:bookmarkStart w:name="z45" w:id="35"/>
    <w:p>
      <w:pPr>
        <w:spacing w:after="0"/>
        <w:ind w:left="0"/>
        <w:jc w:val="both"/>
      </w:pPr>
      <w:r>
        <w:rPr>
          <w:rFonts w:ascii="Times New Roman"/>
          <w:b w:val="false"/>
          <w:i w:val="false"/>
          <w:color w:val="000000"/>
          <w:sz w:val="28"/>
        </w:rPr>
        <w:t>
      4) объектіні пайдалануға енгізу мерзімдерінің сақталуын қамтамасыз етеді.</w:t>
      </w:r>
    </w:p>
    <w:bookmarkEnd w:id="35"/>
    <w:bookmarkStart w:name="z46" w:id="36"/>
    <w:p>
      <w:pPr>
        <w:spacing w:after="0"/>
        <w:ind w:left="0"/>
        <w:jc w:val="both"/>
      </w:pPr>
      <w:r>
        <w:rPr>
          <w:rFonts w:ascii="Times New Roman"/>
          <w:b w:val="false"/>
          <w:i w:val="false"/>
          <w:color w:val="000000"/>
          <w:sz w:val="28"/>
        </w:rPr>
        <w:t>
      6. Тапсырыс берушінің қажетті рұқсат беру құжаттары және қызметтің тиісті түріне лицензиясы болған кезде ол тапсырыс беруші мен мердігердің міндеттерін қатар орындап, өз күшімен объектінің құрылысын жүзеге асырады.</w:t>
      </w:r>
    </w:p>
    <w:bookmarkEnd w:id="36"/>
    <w:bookmarkStart w:name="z47" w:id="37"/>
    <w:p>
      <w:pPr>
        <w:spacing w:after="0"/>
        <w:ind w:left="0"/>
        <w:jc w:val="both"/>
      </w:pPr>
      <w:r>
        <w:rPr>
          <w:rFonts w:ascii="Times New Roman"/>
          <w:b w:val="false"/>
          <w:i w:val="false"/>
          <w:color w:val="000000"/>
          <w:sz w:val="28"/>
        </w:rPr>
        <w:t>
      7. Қажет болған кезде тапсырыс беруші шарттық негізде жобаны басқару бойынша инжинирингтік қызметтерді жүзеге асыратын тұлғаны тартады.</w:t>
      </w:r>
    </w:p>
    <w:bookmarkEnd w:id="37"/>
    <w:bookmarkStart w:name="z48" w:id="38"/>
    <w:p>
      <w:pPr>
        <w:spacing w:after="0"/>
        <w:ind w:left="0"/>
        <w:jc w:val="both"/>
      </w:pPr>
      <w:r>
        <w:rPr>
          <w:rFonts w:ascii="Times New Roman"/>
          <w:b w:val="false"/>
          <w:i w:val="false"/>
          <w:color w:val="000000"/>
          <w:sz w:val="28"/>
        </w:rPr>
        <w:t>
      8. Құрылысты ұйымдастыру және жүргізу кезінде тапсырыс беруші мынадай функцияларды дербес жүзеге асырады:</w:t>
      </w:r>
    </w:p>
    <w:bookmarkEnd w:id="38"/>
    <w:bookmarkStart w:name="z49" w:id="39"/>
    <w:p>
      <w:pPr>
        <w:spacing w:after="0"/>
        <w:ind w:left="0"/>
        <w:jc w:val="both"/>
      </w:pPr>
      <w:r>
        <w:rPr>
          <w:rFonts w:ascii="Times New Roman"/>
          <w:b w:val="false"/>
          <w:i w:val="false"/>
          <w:color w:val="000000"/>
          <w:sz w:val="28"/>
        </w:rPr>
        <w:t>
      1) инвестицияларды бөлу көлемі мен оларды жұмсау бағыттары туралы шешім қабылдау;</w:t>
      </w:r>
    </w:p>
    <w:bookmarkEnd w:id="39"/>
    <w:bookmarkStart w:name="z50" w:id="40"/>
    <w:p>
      <w:pPr>
        <w:spacing w:after="0"/>
        <w:ind w:left="0"/>
        <w:jc w:val="both"/>
      </w:pPr>
      <w:r>
        <w:rPr>
          <w:rFonts w:ascii="Times New Roman"/>
          <w:b w:val="false"/>
          <w:i w:val="false"/>
          <w:color w:val="000000"/>
          <w:sz w:val="28"/>
        </w:rPr>
        <w:t>
      2) объектінің құрылысын бастау, уақытша тоқтату, консервациялау, тоқтату туралы шешім қабылдау;</w:t>
      </w:r>
    </w:p>
    <w:bookmarkEnd w:id="40"/>
    <w:bookmarkStart w:name="z51" w:id="41"/>
    <w:p>
      <w:pPr>
        <w:spacing w:after="0"/>
        <w:ind w:left="0"/>
        <w:jc w:val="both"/>
      </w:pPr>
      <w:r>
        <w:rPr>
          <w:rFonts w:ascii="Times New Roman"/>
          <w:b w:val="false"/>
          <w:i w:val="false"/>
          <w:color w:val="000000"/>
          <w:sz w:val="28"/>
        </w:rPr>
        <w:t>
      3) жобалауға арналған тапсырманы бекіту;</w:t>
      </w:r>
    </w:p>
    <w:bookmarkEnd w:id="41"/>
    <w:bookmarkStart w:name="z52" w:id="42"/>
    <w:p>
      <w:pPr>
        <w:spacing w:after="0"/>
        <w:ind w:left="0"/>
        <w:jc w:val="both"/>
      </w:pPr>
      <w:r>
        <w:rPr>
          <w:rFonts w:ascii="Times New Roman"/>
          <w:b w:val="false"/>
          <w:i w:val="false"/>
          <w:color w:val="000000"/>
          <w:sz w:val="28"/>
        </w:rPr>
        <w:t>
      4) салынған объектіні пайдалануға қабылдау және объектіні қабылдау актісін бекіту;</w:t>
      </w:r>
    </w:p>
    <w:bookmarkEnd w:id="42"/>
    <w:bookmarkStart w:name="z53" w:id="43"/>
    <w:p>
      <w:pPr>
        <w:spacing w:after="0"/>
        <w:ind w:left="0"/>
        <w:jc w:val="both"/>
      </w:pPr>
      <w:r>
        <w:rPr>
          <w:rFonts w:ascii="Times New Roman"/>
          <w:b w:val="false"/>
          <w:i w:val="false"/>
          <w:color w:val="000000"/>
          <w:sz w:val="28"/>
        </w:rPr>
        <w:t>
      5) қазынашылық жүйе арқылы төлем жүргізілетін құжаттарға қол қою.</w:t>
      </w:r>
    </w:p>
    <w:bookmarkEnd w:id="43"/>
    <w:bookmarkStart w:name="z54" w:id="44"/>
    <w:p>
      <w:pPr>
        <w:spacing w:after="0"/>
        <w:ind w:left="0"/>
        <w:jc w:val="both"/>
      </w:pPr>
      <w:r>
        <w:rPr>
          <w:rFonts w:ascii="Times New Roman"/>
          <w:b w:val="false"/>
          <w:i w:val="false"/>
          <w:color w:val="000000"/>
          <w:sz w:val="28"/>
        </w:rPr>
        <w:t>
      9. Тапсырыс беруші мемлекеттік қала құрылысы кадастрының автоматтандырылған цифрлық жүйесінде инженерлік ізденістер материалдарын (қала құрылысы жобаларының топографиялық түсірілімін, жобалау сатысындағы топографиялық түсірілімді және құрылыс объектісін пайдалануға қабылдап алу сатысындағы атқарушы геодезиялық түсірілімді) тіркеуді қамтамасыз етеді.</w:t>
      </w:r>
    </w:p>
    <w:bookmarkEnd w:id="44"/>
    <w:bookmarkStart w:name="z55" w:id="45"/>
    <w:p>
      <w:pPr>
        <w:spacing w:after="0"/>
        <w:ind w:left="0"/>
        <w:jc w:val="left"/>
      </w:pPr>
      <w:r>
        <w:rPr>
          <w:rFonts w:ascii="Times New Roman"/>
          <w:b/>
          <w:i w:val="false"/>
          <w:color w:val="000000"/>
        </w:rPr>
        <w:t xml:space="preserve"> 2-тарау. Тапсырыс берушінің қызметін ұйымдастыру және функцияларын жүзеге асыру тәртібі</w:t>
      </w:r>
    </w:p>
    <w:bookmarkEnd w:id="45"/>
    <w:bookmarkStart w:name="z56" w:id="46"/>
    <w:p>
      <w:pPr>
        <w:spacing w:after="0"/>
        <w:ind w:left="0"/>
        <w:jc w:val="left"/>
      </w:pPr>
      <w:r>
        <w:rPr>
          <w:rFonts w:ascii="Times New Roman"/>
          <w:b/>
          <w:i w:val="false"/>
          <w:color w:val="000000"/>
        </w:rPr>
        <w:t xml:space="preserve"> 1-параграф. Инвестициялық жобаларды жоспарлау</w:t>
      </w:r>
    </w:p>
    <w:bookmarkEnd w:id="46"/>
    <w:bookmarkStart w:name="z57" w:id="47"/>
    <w:p>
      <w:pPr>
        <w:spacing w:after="0"/>
        <w:ind w:left="0"/>
        <w:jc w:val="both"/>
      </w:pPr>
      <w:r>
        <w:rPr>
          <w:rFonts w:ascii="Times New Roman"/>
          <w:b w:val="false"/>
          <w:i w:val="false"/>
          <w:color w:val="000000"/>
          <w:sz w:val="28"/>
        </w:rPr>
        <w:t>
      10. Бюджеттік инвестициялық жобаларды жоспарлау кезінде Тапсырыс беруші Қазақстан Республикасының Бюджет кодексіне және Қазақстан Республикасы Ұлттық экономика министрінің міндетін атқарушының 2025 жылғы 28 маусымдағы № 59 бұйрығымен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(әрі қарай - Мемлекеттік инвестициялық жобаларды жоспарлау және іске асыру қағидалары) сәйкес:</w:t>
      </w:r>
    </w:p>
    <w:bookmarkEnd w:id="47"/>
    <w:bookmarkStart w:name="z58" w:id="48"/>
    <w:p>
      <w:pPr>
        <w:spacing w:after="0"/>
        <w:ind w:left="0"/>
        <w:jc w:val="both"/>
      </w:pPr>
      <w:r>
        <w:rPr>
          <w:rFonts w:ascii="Times New Roman"/>
          <w:b w:val="false"/>
          <w:i w:val="false"/>
          <w:color w:val="000000"/>
          <w:sz w:val="28"/>
        </w:rPr>
        <w:t>
      мемлекеттік, салалық бағдарламалар және аумақтардың даму бағдарламалары шеңберінде инвестициялық жобалардың іске асырылуын негіздейтін инвестициялық ұсыныстарды;</w:t>
      </w:r>
    </w:p>
    <w:bookmarkEnd w:id="48"/>
    <w:bookmarkStart w:name="z59" w:id="49"/>
    <w:p>
      <w:pPr>
        <w:spacing w:after="0"/>
        <w:ind w:left="0"/>
        <w:jc w:val="both"/>
      </w:pPr>
      <w:r>
        <w:rPr>
          <w:rFonts w:ascii="Times New Roman"/>
          <w:b w:val="false"/>
          <w:i w:val="false"/>
          <w:color w:val="000000"/>
          <w:sz w:val="28"/>
        </w:rPr>
        <w:t>
      концессиялық ұсыныстарды;</w:t>
      </w:r>
    </w:p>
    <w:bookmarkEnd w:id="49"/>
    <w:bookmarkStart w:name="z60" w:id="50"/>
    <w:p>
      <w:pPr>
        <w:spacing w:after="0"/>
        <w:ind w:left="0"/>
        <w:jc w:val="both"/>
      </w:pPr>
      <w:r>
        <w:rPr>
          <w:rFonts w:ascii="Times New Roman"/>
          <w:b w:val="false"/>
          <w:i w:val="false"/>
          <w:color w:val="000000"/>
          <w:sz w:val="28"/>
        </w:rPr>
        <w:t>
      техникалық-экономикалық негіздемелерді, қаржылық-экономикалық негіздемелерді, инвестициялардың негіздемесін әзірлеуді жүзеге асырады.</w:t>
      </w:r>
    </w:p>
    <w:bookmarkEnd w:id="50"/>
    <w:bookmarkStart w:name="z61" w:id="51"/>
    <w:p>
      <w:pPr>
        <w:spacing w:after="0"/>
        <w:ind w:left="0"/>
        <w:jc w:val="both"/>
      </w:pPr>
      <w:r>
        <w:rPr>
          <w:rFonts w:ascii="Times New Roman"/>
          <w:b w:val="false"/>
          <w:i w:val="false"/>
          <w:color w:val="000000"/>
          <w:sz w:val="28"/>
        </w:rPr>
        <w:t>
      11. Тапсырыс беруші ғимаратты жобалауға бекіткенге дейін Қазақстан Республикасының аумағында ұқсас объектілері жоқ, инвестициялар көлемі жүз миллион айлық есептік көрсеткіштен асатын өндірістік мақсаттағы жаңа техникалық күрделі объектілерді салу және инженерлік немесе көлік инфрақұрылымның желілік құрылыстарын салудағы инвестициялық жобаларын жобалау кезінде жобаланатын объектінің қуат бірлігінің инвестициялық құны көрсеткішінің тиісті саласына басшылықты жүзеге асыратын уәкілетті мемлекеттік органмен келісуді жүзеге асырады.</w:t>
      </w:r>
    </w:p>
    <w:bookmarkEnd w:id="51"/>
    <w:bookmarkStart w:name="z62" w:id="52"/>
    <w:p>
      <w:pPr>
        <w:spacing w:after="0"/>
        <w:ind w:left="0"/>
        <w:jc w:val="both"/>
      </w:pPr>
      <w:r>
        <w:rPr>
          <w:rFonts w:ascii="Times New Roman"/>
          <w:b w:val="false"/>
          <w:i w:val="false"/>
          <w:color w:val="000000"/>
          <w:sz w:val="28"/>
        </w:rPr>
        <w:t xml:space="preserve">
      Осы тармақтың ережелері олардың қауіпсіздігін және инженерлік-техникалық нығайтылуын қамтамасыз ету жөніндегі объектілерді қоса алғанда, ғарыш инфрақұрылымы объектілеріне қолданылмайды. </w:t>
      </w:r>
    </w:p>
    <w:bookmarkEnd w:id="52"/>
    <w:bookmarkStart w:name="z63" w:id="53"/>
    <w:p>
      <w:pPr>
        <w:spacing w:after="0"/>
        <w:ind w:left="0"/>
        <w:jc w:val="both"/>
      </w:pPr>
      <w:r>
        <w:rPr>
          <w:rFonts w:ascii="Times New Roman"/>
          <w:b w:val="false"/>
          <w:i w:val="false"/>
          <w:color w:val="000000"/>
          <w:sz w:val="28"/>
        </w:rPr>
        <w:t>
      12. Тапсырыс беруші:</w:t>
      </w:r>
    </w:p>
    <w:bookmarkEnd w:id="53"/>
    <w:bookmarkStart w:name="z64" w:id="54"/>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жасайды.</w:t>
      </w:r>
    </w:p>
    <w:bookmarkEnd w:id="54"/>
    <w:bookmarkStart w:name="z65" w:id="55"/>
    <w:p>
      <w:pPr>
        <w:spacing w:after="0"/>
        <w:ind w:left="0"/>
        <w:jc w:val="both"/>
      </w:pPr>
      <w:r>
        <w:rPr>
          <w:rFonts w:ascii="Times New Roman"/>
          <w:b w:val="false"/>
          <w:i w:val="false"/>
          <w:color w:val="000000"/>
          <w:sz w:val="28"/>
        </w:rPr>
        <w:t>
      Өндірістік мақсаттағы және желілік құрылыстағы техникалық күрделі объектілердің жобалауға арналған тапсырмада тиісті саланың басшылығын жүзеге асыратын уәкілетті мемлекеттік органмен келісілген қуат бірлігінің инвестициялық құнының көрсеткіші көрсетіледі.</w:t>
      </w:r>
    </w:p>
    <w:bookmarkEnd w:id="55"/>
    <w:bookmarkStart w:name="z66" w:id="56"/>
    <w:p>
      <w:pPr>
        <w:spacing w:after="0"/>
        <w:ind w:left="0"/>
        <w:jc w:val="both"/>
      </w:pPr>
      <w:r>
        <w:rPr>
          <w:rFonts w:ascii="Times New Roman"/>
          <w:b w:val="false"/>
          <w:i w:val="false"/>
          <w:color w:val="000000"/>
          <w:sz w:val="28"/>
        </w:rPr>
        <w:t>
      Жобалау процесінде қосылған құн салығы бойынша Қазақстан Республикасының салық заңнамасының өзгеруі жағдайында қуат бірлігінің инвестициялық құны көрсеткішінің жағдайларды қоспағанда, бұрын бекітілген техникалық - экономикалық негіздемені әзірлеуге арналған техникалық тапсырманы және жобалауға арналған тапсырмаға түзету және нақтылау кезінде қуат бірлігінің инвестициялық құнының көрсеткіші өзгертуге жатпайды.</w:t>
      </w:r>
    </w:p>
    <w:bookmarkEnd w:id="56"/>
    <w:bookmarkStart w:name="z67" w:id="57"/>
    <w:p>
      <w:pPr>
        <w:spacing w:after="0"/>
        <w:ind w:left="0"/>
        <w:jc w:val="both"/>
      </w:pPr>
      <w:r>
        <w:rPr>
          <w:rFonts w:ascii="Times New Roman"/>
          <w:b w:val="false"/>
          <w:i w:val="false"/>
          <w:color w:val="000000"/>
          <w:sz w:val="28"/>
        </w:rPr>
        <w:t>
      Өндірістік мақсаттағы және желілік құрылыстағы техникалық күрделі объектілерді жаңа салудың инвестициялық жобалары бойынша жобалауға арналған тапсырмада бекітілген қуат бірлігінің инвестициялық құны көрсеткішінен асуына жол берілмейді.</w:t>
      </w:r>
    </w:p>
    <w:bookmarkEnd w:id="57"/>
    <w:bookmarkStart w:name="z68" w:id="58"/>
    <w:p>
      <w:pPr>
        <w:spacing w:after="0"/>
        <w:ind w:left="0"/>
        <w:jc w:val="both"/>
      </w:pPr>
      <w:r>
        <w:rPr>
          <w:rFonts w:ascii="Times New Roman"/>
          <w:b w:val="false"/>
          <w:i w:val="false"/>
          <w:color w:val="000000"/>
          <w:sz w:val="28"/>
        </w:rPr>
        <w:t>
      Тиісті салаға басшылықты жүзеге асыратын уәкілетті мемлекеттік органның келісімі бойынша Қазақстан Республикасының қосылған құн салығы бойынша салық заңнамасы өзгерген жағдайда, сондай-ақ Қазақстан Республикасындағы сәулет, қала құрылысы және құрылыс қызметі саласындағы заңнаманың ережелеріне сәйкес күтпеген шығыстар болған жағдайларда, баға белгілеу жөніндегі нормативтік құжаттарды қоса алғанда, қуат бірлігінің инвестициялық құнының көрсеткішін түзетуге жол беріледі. сметалық нормалар.</w:t>
      </w:r>
    </w:p>
    <w:bookmarkEnd w:id="58"/>
    <w:bookmarkStart w:name="z69" w:id="59"/>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bookmarkEnd w:id="59"/>
    <w:bookmarkStart w:name="z70" w:id="60"/>
    <w:p>
      <w:pPr>
        <w:spacing w:after="0"/>
        <w:ind w:left="0"/>
        <w:jc w:val="both"/>
      </w:pPr>
      <w:r>
        <w:rPr>
          <w:rFonts w:ascii="Times New Roman"/>
          <w:b w:val="false"/>
          <w:i w:val="false"/>
          <w:color w:val="000000"/>
          <w:sz w:val="28"/>
        </w:rPr>
        <w:t>
      Мемлекеттік инвестициялар қаражаты есебінен қаржыландырылатын объектілерді жобалауға арналған тапсырмада мәліметтері қазақстандық тауар өндірушілердің тізілімінде қамтылған қазақстанда шығарылған құрылыс материалдарын, жабдықтарын, бұйымдары мен конструкцияларын қолдану шарты белгіленеді.</w:t>
      </w:r>
    </w:p>
    <w:bookmarkEnd w:id="60"/>
    <w:bookmarkStart w:name="z71" w:id="61"/>
    <w:p>
      <w:pPr>
        <w:spacing w:after="0"/>
        <w:ind w:left="0"/>
        <w:jc w:val="both"/>
      </w:pPr>
      <w:r>
        <w:rPr>
          <w:rFonts w:ascii="Times New Roman"/>
          <w:b w:val="false"/>
          <w:i w:val="false"/>
          <w:color w:val="000000"/>
          <w:sz w:val="28"/>
        </w:rPr>
        <w:t xml:space="preserve">
      Жобалауға арналған тапсырмада Кодекстің 24-бабының 63) тармақшасына сәйкес бекітілетін сәулет, қала құрылысы және құрылыс саласындағы мемлекеттік нормативтің құжаттардың ережелеріне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32613 болып тіркелген) сәйкес еңбек жағдайларын жасау шарты белгіленеді.</w:t>
      </w:r>
    </w:p>
    <w:bookmarkEnd w:id="61"/>
    <w:bookmarkStart w:name="z72" w:id="62"/>
    <w:p>
      <w:pPr>
        <w:spacing w:after="0"/>
        <w:ind w:left="0"/>
        <w:jc w:val="both"/>
      </w:pPr>
      <w:r>
        <w:rPr>
          <w:rFonts w:ascii="Times New Roman"/>
          <w:b w:val="false"/>
          <w:i w:val="false"/>
          <w:color w:val="000000"/>
          <w:sz w:val="28"/>
        </w:rPr>
        <w:t>
      Кодекстің 101 бабының 1-тармағына сәйкес, мемлекеттік инвестициялар есебінен қаржыландырылатын объектілерді жобалауға арналған тапсырмада жобалау (жобалау-сметалық) құжаттамасын құрылыс жобаларының мемлекеттік банкіне енгізу жөніндегі шарт белгіленеді.</w:t>
      </w:r>
    </w:p>
    <w:bookmarkEnd w:id="62"/>
    <w:bookmarkStart w:name="z73" w:id="63"/>
    <w:p>
      <w:pPr>
        <w:spacing w:after="0"/>
        <w:ind w:left="0"/>
        <w:jc w:val="both"/>
      </w:pPr>
      <w:r>
        <w:rPr>
          <w:rFonts w:ascii="Times New Roman"/>
          <w:b w:val="false"/>
          <w:i w:val="false"/>
          <w:color w:val="000000"/>
          <w:sz w:val="28"/>
        </w:rPr>
        <w:t>
      Жобалау-сметалық құжаттаманы әзірлеу кезінде, техникалық-экономикалық негіздемені әзірлеу талап етілмейтін және мемлекеттік инвестициялар есебінен қаржыландырылатын тұрғын үйлердің, инженерлік және көлік инфрақұрылымының, қоғамдық ғимараттар мен құрылыстардың жаңа құрылысының жобалары бойынша жобалауға арналған тапсырмада инвестициялық ұсынысқа құрылыстың есептік шекті құны туралы Тапсырыс берушінің шарты белгіленеді.</w:t>
      </w:r>
    </w:p>
    <w:bookmarkEnd w:id="63"/>
    <w:bookmarkStart w:name="z74" w:id="64"/>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мемлекеттік нормативтік құжатқа сәйкес айқындалады және инвестициялық жобаны іске асыру үшін қаражат лимиті болып табылады.</w:t>
      </w:r>
    </w:p>
    <w:bookmarkEnd w:id="64"/>
    <w:bookmarkStart w:name="z75" w:id="65"/>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Жобалау алдындағы немесе жобалау (жобалау-сметалық) құжаттамасының әзірленген бөлімдерін қайта өңдеуді талап ететін жобалауға арналған тапсырмасына Тапсырыс берушінің бастамасы бойынша түзетулер енгізу кезінде орындалған жұмыс көлемін ескере отырып, шартқа қосымша келісім жасалады.</w:t>
      </w:r>
    </w:p>
    <w:bookmarkEnd w:id="65"/>
    <w:bookmarkStart w:name="z76" w:id="66"/>
    <w:p>
      <w:pPr>
        <w:spacing w:after="0"/>
        <w:ind w:left="0"/>
        <w:jc w:val="both"/>
      </w:pPr>
      <w:r>
        <w:rPr>
          <w:rFonts w:ascii="Times New Roman"/>
          <w:b w:val="false"/>
          <w:i w:val="false"/>
          <w:color w:val="000000"/>
          <w:sz w:val="28"/>
        </w:rPr>
        <w:t xml:space="preserve">
      Жобалауға арналған тапсырмада әуеайлақ маңындағы аумақ шегіндегі объектілерді жобалау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 беру қағидаларына сәйкес жүргізілетіні көрсетіледі;</w:t>
      </w:r>
    </w:p>
    <w:bookmarkEnd w:id="66"/>
    <w:bookmarkStart w:name="z77" w:id="67"/>
    <w:p>
      <w:pPr>
        <w:spacing w:after="0"/>
        <w:ind w:left="0"/>
        <w:jc w:val="both"/>
      </w:pPr>
      <w:r>
        <w:rPr>
          <w:rFonts w:ascii="Times New Roman"/>
          <w:b w:val="false"/>
          <w:i w:val="false"/>
          <w:color w:val="000000"/>
          <w:sz w:val="28"/>
        </w:rPr>
        <w:t>
      2) тапсырыс беруші мемлекеттік емес инвестициялардың есебінен қаржыландырылатын жағдайды қоспағанда, "Мемлекеттік сатып алу туралы" Қазақстан Республикасының Заңына (бұдан әрі - Заң) сәйкес іздестіру және (немесе) жобалау жұмыстарын, қажет болған жағдайда ғылыми-зерттеу, тәжірибелік-конструкторлық және технологиялық жұмыстарды орындау үшін ұйымдарды таңдауды жүзеге асырады және олармен шарт жасасады;</w:t>
      </w:r>
    </w:p>
    <w:bookmarkEnd w:id="67"/>
    <w:bookmarkStart w:name="z78" w:id="68"/>
    <w:p>
      <w:pPr>
        <w:spacing w:after="0"/>
        <w:ind w:left="0"/>
        <w:jc w:val="both"/>
      </w:pPr>
      <w:r>
        <w:rPr>
          <w:rFonts w:ascii="Times New Roman"/>
          <w:b w:val="false"/>
          <w:i w:val="false"/>
          <w:color w:val="000000"/>
          <w:sz w:val="28"/>
        </w:rPr>
        <w:t>
      3) жобалау ұйымына (бас жобалаушыға) Кодекстің 24-бабының 25) тармақшасына сәйкес сәулет, қалақұрылысы және құрылыс істері жөніндегі уәкілетті органмен бекітілген құрылыс саласындағы құрылыс салуды ұйымдастыру және рұқсат беру рәсімдерінен өту қағидаларында көзделген жер учаскесіне құқық белгілейтін құжатты, құрылыс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 немесе реконструкциялау (қайта жоспарлау, қайта жабдықтау)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шешімді, сәулет-жоспарлау тапсырмасын, техникалық шарттарды және сыртқы инженерлік желілер трассасының схемаларын (өтініш берушімен сауалнама парағын және топографияляқ түсірілімді ұсынған кезде) жобаларын әзірлеу үшін бастапқы материалдарды береді;</w:t>
      </w:r>
    </w:p>
    <w:bookmarkEnd w:id="68"/>
    <w:bookmarkStart w:name="z79" w:id="69"/>
    <w:p>
      <w:pPr>
        <w:spacing w:after="0"/>
        <w:ind w:left="0"/>
        <w:jc w:val="both"/>
      </w:pPr>
      <w:r>
        <w:rPr>
          <w:rFonts w:ascii="Times New Roman"/>
          <w:b w:val="false"/>
          <w:i w:val="false"/>
          <w:color w:val="000000"/>
          <w:sz w:val="28"/>
        </w:rPr>
        <w:t>
      4) Заңның 7-бабы 1-тармағының 2) тармақшасында көзделген жағдайларда, тапсырыс беруші құрылыс жобаларын әзірлеуге және оларға сараптама жүргізуге бөлек конкурстарды ұйымдастырады және өткізеді.</w:t>
      </w:r>
    </w:p>
    <w:bookmarkEnd w:id="69"/>
    <w:bookmarkStart w:name="z80" w:id="70"/>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 келген сараптама ұйымын таңдайды;</w:t>
      </w:r>
    </w:p>
    <w:bookmarkEnd w:id="70"/>
    <w:bookmarkStart w:name="z81" w:id="71"/>
    <w:p>
      <w:pPr>
        <w:spacing w:after="0"/>
        <w:ind w:left="0"/>
        <w:jc w:val="both"/>
      </w:pPr>
      <w:r>
        <w:rPr>
          <w:rFonts w:ascii="Times New Roman"/>
          <w:b w:val="false"/>
          <w:i w:val="false"/>
          <w:color w:val="000000"/>
          <w:sz w:val="28"/>
        </w:rPr>
        <w:t>
      5) жобалау (жобалау-сметалық) құжаттаманы ведомстводан тыс кешенді сараптама жүргізу үшін мемлекеттік нормативтерде көзделген көлемде ұсынады.</w:t>
      </w:r>
    </w:p>
    <w:bookmarkEnd w:id="71"/>
    <w:bookmarkStart w:name="z82" w:id="72"/>
    <w:p>
      <w:pPr>
        <w:spacing w:after="0"/>
        <w:ind w:left="0"/>
        <w:jc w:val="both"/>
      </w:pPr>
      <w:r>
        <w:rPr>
          <w:rFonts w:ascii="Times New Roman"/>
          <w:b w:val="false"/>
          <w:i w:val="false"/>
          <w:color w:val="000000"/>
          <w:sz w:val="28"/>
        </w:rPr>
        <w:t>
      Ведомстводан тыс кешенді сараптаманың оң қорытындысы:</w:t>
      </w:r>
    </w:p>
    <w:bookmarkEnd w:id="72"/>
    <w:bookmarkStart w:name="z83" w:id="73"/>
    <w:p>
      <w:pPr>
        <w:spacing w:after="0"/>
        <w:ind w:left="0"/>
        <w:jc w:val="both"/>
      </w:pPr>
      <w:r>
        <w:rPr>
          <w:rFonts w:ascii="Times New Roman"/>
          <w:b w:val="false"/>
          <w:i w:val="false"/>
          <w:color w:val="000000"/>
          <w:sz w:val="28"/>
        </w:rPr>
        <w:t>
      объектiлер мен олардың кешендерін салуға және өзгертуге (реконструкциялауға, кеңейтуге, техникалық қайта жарақтандыруға, жаңғыртуға, күрделі жөндеуге), инженерлік және көлік коммуникацияларын төсеуге, аумақты инженерлік дайындауға, абаттандыруға және көгалдандыруға жобалау (жобалау-сметалық) құжаттамасын бекітуге, сондай-ақ жобаны іске асыру бойынша құрылыс-монтаждау жұмыстарын жүргізуді бастау үшін негіз болады;</w:t>
      </w:r>
    </w:p>
    <w:bookmarkEnd w:id="73"/>
    <w:bookmarkStart w:name="z84" w:id="74"/>
    <w:p>
      <w:pPr>
        <w:spacing w:after="0"/>
        <w:ind w:left="0"/>
        <w:jc w:val="both"/>
      </w:pPr>
      <w:r>
        <w:rPr>
          <w:rFonts w:ascii="Times New Roman"/>
          <w:b w:val="false"/>
          <w:i w:val="false"/>
          <w:color w:val="000000"/>
          <w:sz w:val="28"/>
        </w:rPr>
        <w:t>
      6) жобалау ұйымының сараптама ескертулерін жоюын қамтамасыз етеді;</w:t>
      </w:r>
    </w:p>
    <w:bookmarkEnd w:id="74"/>
    <w:bookmarkStart w:name="z85" w:id="75"/>
    <w:p>
      <w:pPr>
        <w:spacing w:after="0"/>
        <w:ind w:left="0"/>
        <w:jc w:val="both"/>
      </w:pPr>
      <w:r>
        <w:rPr>
          <w:rFonts w:ascii="Times New Roman"/>
          <w:b w:val="false"/>
          <w:i w:val="false"/>
          <w:color w:val="000000"/>
          <w:sz w:val="28"/>
        </w:rPr>
        <w:t>
      7) бас жобалаушыдан электрондық форматта жобалау алдындағы немесе жобалау-сметалық құжаттаманың түпкілікті нұсқасын қабылдауды жүзеге асырады;</w:t>
      </w:r>
    </w:p>
    <w:bookmarkEnd w:id="75"/>
    <w:bookmarkStart w:name="z86" w:id="76"/>
    <w:p>
      <w:pPr>
        <w:spacing w:after="0"/>
        <w:ind w:left="0"/>
        <w:jc w:val="both"/>
      </w:pPr>
      <w:r>
        <w:rPr>
          <w:rFonts w:ascii="Times New Roman"/>
          <w:b w:val="false"/>
          <w:i w:val="false"/>
          <w:color w:val="000000"/>
          <w:sz w:val="28"/>
        </w:rPr>
        <w:t>
      8) өндіріс тоқтатылған (таратылған), болмаған жағдайда немесе жұмыс өндірісінің бекітілген жоспарына сәйкес құрылыс, жаңғырту, қайта құру үшін талап етілетін мерзімде жеткізу мүмкіндігінің болмауы туралы қазақстандық шығу тегін жазбаша растай отырып, өндіріс көлемі тауарлардың, жұмыстардың және көрсетілетін қызметтердің қажетті қажеттілігін жаппайтын болса, техникалық сипаттамаларға сәйкес келген және жобалау-сметалық құжаттамаға сәйкес құндық көрсеткіштерден аспаған кезде жобалау-сметалық құжаттаманы әзірлеушінің келісімі бойынша қазақстандық өндірістің құрылыс материалдарын, жабдықтарын, бұйымдары мен конструкцияларын импорттық өндірушіге ауыстыруды жүргізеді. Бұл ретте, тапсырыс беруші қазақстандық тауар өндірушілерге тапсырысты хатпен жіберілетін тиісті сұрау салумен, оның тапсырылғаны туралы хабарламамен электрондық мекенжай бойынша не</w:t>
      </w:r>
    </w:p>
    <w:bookmarkEnd w:id="76"/>
    <w:bookmarkStart w:name="z87" w:id="77"/>
    <w:p>
      <w:pPr>
        <w:spacing w:after="0"/>
        <w:ind w:left="0"/>
        <w:jc w:val="both"/>
      </w:pPr>
      <w:r>
        <w:rPr>
          <w:rFonts w:ascii="Times New Roman"/>
          <w:b w:val="false"/>
          <w:i w:val="false"/>
          <w:color w:val="000000"/>
          <w:sz w:val="28"/>
        </w:rPr>
        <w:t>
      6 (алты) айдан аспайтын - мердігерлік шарт күшіне енген күннен бастап күнтізбелік 30 (отыз) күннен кешіктірмей;</w:t>
      </w:r>
    </w:p>
    <w:bookmarkEnd w:id="77"/>
    <w:bookmarkStart w:name="z88" w:id="78"/>
    <w:p>
      <w:pPr>
        <w:spacing w:after="0"/>
        <w:ind w:left="0"/>
        <w:jc w:val="both"/>
      </w:pPr>
      <w:r>
        <w:rPr>
          <w:rFonts w:ascii="Times New Roman"/>
          <w:b w:val="false"/>
          <w:i w:val="false"/>
          <w:color w:val="000000"/>
          <w:sz w:val="28"/>
        </w:rPr>
        <w:t>
      6 (алты) айдан 1 (бір) жылға дейінгі - мердігерлік шарт күшіне енген күннен бастап күнтізбелік 45 (қырық бес) күннен кешіктірмей;</w:t>
      </w:r>
    </w:p>
    <w:bookmarkEnd w:id="78"/>
    <w:bookmarkStart w:name="z89" w:id="79"/>
    <w:p>
      <w:pPr>
        <w:spacing w:after="0"/>
        <w:ind w:left="0"/>
        <w:jc w:val="both"/>
      </w:pPr>
      <w:r>
        <w:rPr>
          <w:rFonts w:ascii="Times New Roman"/>
          <w:b w:val="false"/>
          <w:i w:val="false"/>
          <w:color w:val="000000"/>
          <w:sz w:val="28"/>
        </w:rPr>
        <w:t>
      1 (бір) жылдан астам - мердігерлік шарт күшіне енген күннен бастап күнтізбелік 60 (алпыс) күннен кешіктірмей құрылыс, жаңғырту, реконструкциялау мерзімі бар объектілер үшін жіберілген сұрау салуды тіркеуді қамтамасыз ететін өзге де байланыс құралдарын пайдалана отырып жүгінеді.</w:t>
      </w:r>
    </w:p>
    <w:bookmarkEnd w:id="79"/>
    <w:bookmarkStart w:name="z90" w:id="80"/>
    <w:p>
      <w:pPr>
        <w:spacing w:after="0"/>
        <w:ind w:left="0"/>
        <w:jc w:val="both"/>
      </w:pPr>
      <w:r>
        <w:rPr>
          <w:rFonts w:ascii="Times New Roman"/>
          <w:b w:val="false"/>
          <w:i w:val="false"/>
          <w:color w:val="000000"/>
          <w:sz w:val="28"/>
        </w:rPr>
        <w:t>
      Қазақстандық тауар өндірушімен жазбаша растау ұсыну регламенті тапсырыс беруші (мердігер) өтініш берген сәттен бастап 5 (бес) жұмыс күнін құрайды. Қазақстандық тауар өндірушімен жазбаша растау мерзімінде ұсынылмаған жағдайда тапсырыс беруші (мердігер) тиісті растаусыз ауыстыруды жүргізеді. Бұл ретте, тапсырыс беруші бекітетін, мердігер, авторлық сүйемелдеу және техникалық қадағалау қол қоятын хаттама ресімделеді;</w:t>
      </w:r>
    </w:p>
    <w:bookmarkEnd w:id="80"/>
    <w:bookmarkStart w:name="z91" w:id="81"/>
    <w:p>
      <w:pPr>
        <w:spacing w:after="0"/>
        <w:ind w:left="0"/>
        <w:jc w:val="both"/>
      </w:pPr>
      <w:r>
        <w:rPr>
          <w:rFonts w:ascii="Times New Roman"/>
          <w:b w:val="false"/>
          <w:i w:val="false"/>
          <w:color w:val="000000"/>
          <w:sz w:val="28"/>
        </w:rPr>
        <w:t>
      9)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шығу тегі қазақстандық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 бекітетін, мердігер, авторлық сүйемелдеу және техникалық қадағалау қол қоятын хаттама ресімделеді;</w:t>
      </w:r>
    </w:p>
    <w:bookmarkEnd w:id="81"/>
    <w:bookmarkStart w:name="z92" w:id="82"/>
    <w:p>
      <w:pPr>
        <w:spacing w:after="0"/>
        <w:ind w:left="0"/>
        <w:jc w:val="both"/>
      </w:pPr>
      <w:r>
        <w:rPr>
          <w:rFonts w:ascii="Times New Roman"/>
          <w:b w:val="false"/>
          <w:i w:val="false"/>
          <w:color w:val="000000"/>
          <w:sz w:val="28"/>
        </w:rPr>
        <w:t>
      10)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құрылыс материалдарын, жабдықтарын, бұйымдары мен конструкцияларын импорттық тауар өндірушіден қазақстандық тауар өндірушіге ауыстыруды жүргізеді. Бұл ретте, тапсырыс беруші бекітетін, мердігер, авторлық сүйемелдеу және техникалық қадағалау қол қоятын хаттама ресімделеді.</w:t>
      </w:r>
    </w:p>
    <w:bookmarkEnd w:id="82"/>
    <w:bookmarkStart w:name="z93" w:id="83"/>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құрылыс аумағын дайындауға (игеруге) және объектіні пайдалануға енгізуге арналған жиынтық сметада жобалау-сметалық құжаттамада көрсетуге жатпайтын, құрылыс аумағын дайындауға (игеруге) және объектіні пайдалануға беруге қажетті қаражат көлемін айқындайды.</w:t>
      </w:r>
    </w:p>
    <w:bookmarkEnd w:id="83"/>
    <w:bookmarkStart w:name="z94" w:id="84"/>
    <w:p>
      <w:pPr>
        <w:spacing w:after="0"/>
        <w:ind w:left="0"/>
        <w:jc w:val="left"/>
      </w:pPr>
      <w:r>
        <w:rPr>
          <w:rFonts w:ascii="Times New Roman"/>
          <w:b/>
          <w:i w:val="false"/>
          <w:color w:val="000000"/>
        </w:rPr>
        <w:t xml:space="preserve"> 2-параграф. Құрылысты ұйымдастыру және құрылыс алаңын игеру</w:t>
      </w:r>
    </w:p>
    <w:bookmarkEnd w:id="84"/>
    <w:bookmarkStart w:name="z95" w:id="85"/>
    <w:p>
      <w:pPr>
        <w:spacing w:after="0"/>
        <w:ind w:left="0"/>
        <w:jc w:val="both"/>
      </w:pPr>
      <w:r>
        <w:rPr>
          <w:rFonts w:ascii="Times New Roman"/>
          <w:b w:val="false"/>
          <w:i w:val="false"/>
          <w:color w:val="000000"/>
          <w:sz w:val="28"/>
        </w:rPr>
        <w:t>
      13. Тапсырыс беруші құрылысты ұйымдастыру және құрылыс алаңын дайындау барысында:</w:t>
      </w:r>
    </w:p>
    <w:bookmarkEnd w:id="85"/>
    <w:bookmarkStart w:name="z96" w:id="86"/>
    <w:p>
      <w:pPr>
        <w:spacing w:after="0"/>
        <w:ind w:left="0"/>
        <w:jc w:val="both"/>
      </w:pPr>
      <w:r>
        <w:rPr>
          <w:rFonts w:ascii="Times New Roman"/>
          <w:b w:val="false"/>
          <w:i w:val="false"/>
          <w:color w:val="000000"/>
          <w:sz w:val="28"/>
        </w:rPr>
        <w:t>
      1) құрылыс-монтаждау жұмыстары жүргізіле басталғанға дейін "Рұқсаттар және хабарламалар туралы" Қазақстан Республикасының Заңының (бұдан әрі – "Рұқсаттар және хабарламалар туралы" Заң) 46-бабымен белгіленген тәртіпте мемлекеттік сәулет-құрылыс бақылауын және қадағалауын жүзеге асыратын органға құрылыс-монтаждау жұмыстары жүргізіле басталғаны туралы хабарлама жібереді;</w:t>
      </w:r>
    </w:p>
    <w:bookmarkEnd w:id="86"/>
    <w:bookmarkStart w:name="z97" w:id="87"/>
    <w:p>
      <w:pPr>
        <w:spacing w:after="0"/>
        <w:ind w:left="0"/>
        <w:jc w:val="both"/>
      </w:pPr>
      <w:r>
        <w:rPr>
          <w:rFonts w:ascii="Times New Roman"/>
          <w:b w:val="false"/>
          <w:i w:val="false"/>
          <w:color w:val="000000"/>
          <w:sz w:val="28"/>
        </w:rPr>
        <w:t>
      Құрылыс-монтаждау жұмыстарының басталғаны туралы хабарлама жолдаған кезде "бір терезе" қағидаты бойынша құрылыс жүргізуді ұйымдастыру үшін портал мен цифрлық жүйелер арқылы құрылыс кезеңінде құрылыс объектісіне бару жоспар-графигін ұсынуға құқылы.</w:t>
      </w:r>
    </w:p>
    <w:bookmarkEnd w:id="87"/>
    <w:bookmarkStart w:name="z98" w:id="88"/>
    <w:p>
      <w:pPr>
        <w:spacing w:after="0"/>
        <w:ind w:left="0"/>
        <w:jc w:val="both"/>
      </w:pPr>
      <w:r>
        <w:rPr>
          <w:rFonts w:ascii="Times New Roman"/>
          <w:b w:val="false"/>
          <w:i w:val="false"/>
          <w:color w:val="000000"/>
          <w:sz w:val="28"/>
        </w:rPr>
        <w:t>
      2) мыналар бойынша тиісті ұйымдардан:</w:t>
      </w:r>
    </w:p>
    <w:bookmarkEnd w:id="88"/>
    <w:bookmarkStart w:name="z99" w:id="89"/>
    <w:p>
      <w:pPr>
        <w:spacing w:after="0"/>
        <w:ind w:left="0"/>
        <w:jc w:val="both"/>
      </w:pPr>
      <w:r>
        <w:rPr>
          <w:rFonts w:ascii="Times New Roman"/>
          <w:b w:val="false"/>
          <w:i w:val="false"/>
          <w:color w:val="000000"/>
          <w:sz w:val="28"/>
        </w:rPr>
        <w:t>
      электр берудің әуе желілері және байланыс желілері аймағында, теміржол бөлінген белдеуде, құрылыс алаңында орналасқан жер асты коммуникацияларының өтетін орындарында, жер учаскелерінде жерасты қазба жұмыстарын жүргізу аймақтарында жұмыс жүргізуге;</w:t>
      </w:r>
    </w:p>
    <w:bookmarkEnd w:id="89"/>
    <w:bookmarkStart w:name="z100" w:id="90"/>
    <w:p>
      <w:pPr>
        <w:spacing w:after="0"/>
        <w:ind w:left="0"/>
        <w:jc w:val="both"/>
      </w:pPr>
      <w:r>
        <w:rPr>
          <w:rFonts w:ascii="Times New Roman"/>
          <w:b w:val="false"/>
          <w:i w:val="false"/>
          <w:color w:val="000000"/>
          <w:sz w:val="28"/>
        </w:rPr>
        <w:t>
      егер тапсырыс берушінің құрылысы үшін жеке газбен жабдықтау, сумен жабдықтау, бумен жабдықтау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w:t>
      </w:r>
    </w:p>
    <w:bookmarkEnd w:id="90"/>
    <w:bookmarkStart w:name="z101" w:id="91"/>
    <w:p>
      <w:pPr>
        <w:spacing w:after="0"/>
        <w:ind w:left="0"/>
        <w:jc w:val="both"/>
      </w:pPr>
      <w:r>
        <w:rPr>
          <w:rFonts w:ascii="Times New Roman"/>
          <w:b w:val="false"/>
          <w:i w:val="false"/>
          <w:color w:val="000000"/>
          <w:sz w:val="28"/>
        </w:rPr>
        <w:t>
      ормандарды кесуге және ағаштарды отырғызуға рұқсат алады;</w:t>
      </w:r>
    </w:p>
    <w:bookmarkEnd w:id="91"/>
    <w:bookmarkStart w:name="z102" w:id="92"/>
    <w:p>
      <w:pPr>
        <w:spacing w:after="0"/>
        <w:ind w:left="0"/>
        <w:jc w:val="both"/>
      </w:pPr>
      <w:r>
        <w:rPr>
          <w:rFonts w:ascii="Times New Roman"/>
          <w:b w:val="false"/>
          <w:i w:val="false"/>
          <w:color w:val="000000"/>
          <w:sz w:val="28"/>
        </w:rPr>
        <w:t>
      3) көрікті жерлердің аумағында, сондай-ақ тарихи-мәдени мұра объектісін қорғау аймақтарында жүргізілетін жерге орналастыру, жер, құрылыс, мелиорациялық, шаруашылық жұмыстарды келісуді қамтамасыз етеді;</w:t>
      </w:r>
    </w:p>
    <w:bookmarkEnd w:id="92"/>
    <w:bookmarkStart w:name="z103" w:id="93"/>
    <w:p>
      <w:pPr>
        <w:spacing w:after="0"/>
        <w:ind w:left="0"/>
        <w:jc w:val="both"/>
      </w:pPr>
      <w:r>
        <w:rPr>
          <w:rFonts w:ascii="Times New Roman"/>
          <w:b w:val="false"/>
          <w:i w:val="false"/>
          <w:color w:val="000000"/>
          <w:sz w:val="28"/>
        </w:rPr>
        <w:t>
      4) объектіні салу үшін геодезиялық бөлу негізін құрады;</w:t>
      </w:r>
    </w:p>
    <w:bookmarkEnd w:id="93"/>
    <w:bookmarkStart w:name="z104" w:id="94"/>
    <w:p>
      <w:pPr>
        <w:spacing w:after="0"/>
        <w:ind w:left="0"/>
        <w:jc w:val="both"/>
      </w:pPr>
      <w:r>
        <w:rPr>
          <w:rFonts w:ascii="Times New Roman"/>
          <w:b w:val="false"/>
          <w:i w:val="false"/>
          <w:color w:val="000000"/>
          <w:sz w:val="28"/>
        </w:rPr>
        <w:t>
      5) тапсырыс беруші мемлекеттік емес инвестициялардың есебінен қаржыландырылатын жағдайды қоспағанда, Заңға сәйкес құрылыс-монтаждау жұмыстарын орындау үшін мердігерді таңдауды жүзеге асырады.</w:t>
      </w:r>
    </w:p>
    <w:bookmarkEnd w:id="94"/>
    <w:bookmarkStart w:name="z105" w:id="95"/>
    <w:p>
      <w:pPr>
        <w:spacing w:after="0"/>
        <w:ind w:left="0"/>
        <w:jc w:val="both"/>
      </w:pPr>
      <w:r>
        <w:rPr>
          <w:rFonts w:ascii="Times New Roman"/>
          <w:b w:val="false"/>
          <w:i w:val="false"/>
          <w:color w:val="000000"/>
          <w:sz w:val="28"/>
        </w:rPr>
        <w:t xml:space="preserve">
      Мердігерлік шарттағы жұмыстарды орындау мерзімдері жобалау (жобалау-сметалық) құжаттаманың құрамында сараптамадан өткен құрылысты ұйымдастыру жобасына (бұдан әрі - ҚҰЖ) кіретін және шарттың ажырамас бөлігі болып табылатын құрылыс-монтаждау жұмыстарының күнтізбелік жоспарымен, сондай-ақ күнтізбелік жоспарға байланыстырылған құрылыс-монтаждау жұмыстарын қаржыландыру кестесімен анықталады. Бұл ретте, жұмыстарды орындаудың бастапқы және соңғы мерзімдері, сондай-ақ жұмыстардың жекелеген сатыларының аяқталу мерзімдері (аралық мерзімдері) көрсетіледі. ҚҰЖ әзірленетін негізгі құжаттардың құрамы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5"/>
    <w:bookmarkStart w:name="z106" w:id="96"/>
    <w:p>
      <w:pPr>
        <w:spacing w:after="0"/>
        <w:ind w:left="0"/>
        <w:jc w:val="both"/>
      </w:pPr>
      <w:r>
        <w:rPr>
          <w:rFonts w:ascii="Times New Roman"/>
          <w:b w:val="false"/>
          <w:i w:val="false"/>
          <w:color w:val="000000"/>
          <w:sz w:val="28"/>
        </w:rPr>
        <w:t>
      6) заңнамада белгіленген тәртіпте авторлық сүйемелдеу және техникалық қадағалауды жүзеге асыруға шарттар жасасады.</w:t>
      </w:r>
    </w:p>
    <w:bookmarkEnd w:id="96"/>
    <w:bookmarkStart w:name="z107" w:id="97"/>
    <w:p>
      <w:pPr>
        <w:spacing w:after="0"/>
        <w:ind w:left="0"/>
        <w:jc w:val="both"/>
      </w:pPr>
      <w:r>
        <w:rPr>
          <w:rFonts w:ascii="Times New Roman"/>
          <w:b w:val="false"/>
          <w:i w:val="false"/>
          <w:color w:val="000000"/>
          <w:sz w:val="28"/>
        </w:rPr>
        <w:t>
      Штатта сертификатталған мамандар болған жағдайда, техникалық қадағалауды тапсырыс берушінің өзі жүзеге асырады;</w:t>
      </w:r>
    </w:p>
    <w:bookmarkEnd w:id="97"/>
    <w:bookmarkStart w:name="z108" w:id="98"/>
    <w:p>
      <w:pPr>
        <w:spacing w:after="0"/>
        <w:ind w:left="0"/>
        <w:jc w:val="both"/>
      </w:pPr>
      <w:r>
        <w:rPr>
          <w:rFonts w:ascii="Times New Roman"/>
          <w:b w:val="false"/>
          <w:i w:val="false"/>
          <w:color w:val="000000"/>
          <w:sz w:val="28"/>
        </w:rPr>
        <w:t>
      7) автомобиль жолдарын салу, реконструкциялау және күрделі жөндеу объектілері бойынша жұмыстар мен материалдардың сапасына сараптама жүргізу, жол активтерін басқару жөніндегі функциялары жүктелген автомобиль жолдары жөніндегі уәкілетті мемлекеттік органның қарамағындағы тұлғамен жұмыстар мен материалдардың сапасына сараптама жүргізу бойынша шаралар қабылдайды;</w:t>
      </w:r>
    </w:p>
    <w:bookmarkEnd w:id="98"/>
    <w:bookmarkStart w:name="z109" w:id="99"/>
    <w:p>
      <w:pPr>
        <w:spacing w:after="0"/>
        <w:ind w:left="0"/>
        <w:jc w:val="both"/>
      </w:pPr>
      <w:r>
        <w:rPr>
          <w:rFonts w:ascii="Times New Roman"/>
          <w:b w:val="false"/>
          <w:i w:val="false"/>
          <w:color w:val="000000"/>
          <w:sz w:val="28"/>
        </w:rPr>
        <w:t>
      8) мердігерге белгіленген тәртіпте:</w:t>
      </w:r>
    </w:p>
    <w:bookmarkEnd w:id="99"/>
    <w:bookmarkStart w:name="z110" w:id="100"/>
    <w:p>
      <w:pPr>
        <w:spacing w:after="0"/>
        <w:ind w:left="0"/>
        <w:jc w:val="both"/>
      </w:pPr>
      <w:r>
        <w:rPr>
          <w:rFonts w:ascii="Times New Roman"/>
          <w:b w:val="false"/>
          <w:i w:val="false"/>
          <w:color w:val="000000"/>
          <w:sz w:val="28"/>
        </w:rPr>
        <w:t>
      онымен келісілген мерзімде жер учаскесіне құқық белгілейтін құжатты және осы тармақтың 2) және 3) тармақшаларына сәйкес тиісті ұйымдардан алынған рұқсатты;</w:t>
      </w:r>
    </w:p>
    <w:bookmarkEnd w:id="100"/>
    <w:bookmarkStart w:name="z111" w:id="101"/>
    <w:p>
      <w:pPr>
        <w:spacing w:after="0"/>
        <w:ind w:left="0"/>
        <w:jc w:val="both"/>
      </w:pPr>
      <w:r>
        <w:rPr>
          <w:rFonts w:ascii="Times New Roman"/>
          <w:b w:val="false"/>
          <w:i w:val="false"/>
          <w:color w:val="000000"/>
          <w:sz w:val="28"/>
        </w:rPr>
        <w:t>
      геодезиялық бөлу негізінің құрамында: құрылыс торын, қызыл сызықтарды, ғимараттың (құрылыстың) габаритін анықтайтын бас бөлу остерін, биік қада белгілерін, инженерлік коммуникациялардың, автожолдардың, электрмен жабдықтау желілерінің, байланыс, су құбыры, кәріз, жылу беру, газдандыру трассаларының бас остерін, ресімделген құрылыс үшін геодезиялық бөлу негіздерін қабылдау актісін;</w:t>
      </w:r>
    </w:p>
    <w:bookmarkEnd w:id="101"/>
    <w:bookmarkStart w:name="z112" w:id="102"/>
    <w:p>
      <w:pPr>
        <w:spacing w:after="0"/>
        <w:ind w:left="0"/>
        <w:jc w:val="both"/>
      </w:pPr>
      <w:r>
        <w:rPr>
          <w:rFonts w:ascii="Times New Roman"/>
          <w:b w:val="false"/>
          <w:i w:val="false"/>
          <w:color w:val="000000"/>
          <w:sz w:val="28"/>
        </w:rPr>
        <w:t>
      бекітілген жобалау-сметалық құжаттаманы және құрылысқа қажетті құрылыс өндірісін ұйымдастыру бойынша нормативтік-техникалық құжаттармен регламенттелген басқа да құжаттарды береді.</w:t>
      </w:r>
    </w:p>
    <w:bookmarkEnd w:id="102"/>
    <w:bookmarkStart w:name="z113" w:id="103"/>
    <w:p>
      <w:pPr>
        <w:spacing w:after="0"/>
        <w:ind w:left="0"/>
        <w:jc w:val="both"/>
      </w:pPr>
      <w:r>
        <w:rPr>
          <w:rFonts w:ascii="Times New Roman"/>
          <w:b w:val="false"/>
          <w:i w:val="false"/>
          <w:color w:val="000000"/>
          <w:sz w:val="28"/>
        </w:rPr>
        <w:t xml:space="preserve">
      Бұл ретте, мердігер өз күшімен не мамандандырылған ұйымды тарта отырып, жұмыстарды жүргізу жобасын (бұдан әрі – ЖЖЖ) әзірлейді. ЖЖЖ әзірленетін негізгі құжаттардың құрамы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ЖЖЖ жалпы объектінің құрылысына әзірленеді және жұмыстардың жеке түрлерін орындау жобаларынан тұрады;</w:t>
      </w:r>
    </w:p>
    <w:bookmarkEnd w:id="103"/>
    <w:bookmarkStart w:name="z114" w:id="104"/>
    <w:p>
      <w:pPr>
        <w:spacing w:after="0"/>
        <w:ind w:left="0"/>
        <w:jc w:val="both"/>
      </w:pPr>
      <w:r>
        <w:rPr>
          <w:rFonts w:ascii="Times New Roman"/>
          <w:b w:val="false"/>
          <w:i w:val="false"/>
          <w:color w:val="000000"/>
          <w:sz w:val="28"/>
        </w:rPr>
        <w:t>
      9) мемлекеттік және үкіметтік бағдарламалар шеңберінде құрылысқа мемлекеттік инвестициялар есебінен іске асырылатын жобалардың, ведомстводан тыс кешенді сараптаманың оң қорытындысын алғаннан кейін, ресми интернет-ресурсында жобалау (жобалау-сметалық) құжаттамасында көзделген бекітілген негізгі құрылыс материалдары, жабдықтар, бұйымдар және конструкциялар қажеттіліктерінің жиынтық ведомосін жариялауды қамтамасыз етеді;</w:t>
      </w:r>
    </w:p>
    <w:bookmarkEnd w:id="104"/>
    <w:bookmarkStart w:name="z115" w:id="105"/>
    <w:p>
      <w:pPr>
        <w:spacing w:after="0"/>
        <w:ind w:left="0"/>
        <w:jc w:val="both"/>
      </w:pPr>
      <w:r>
        <w:rPr>
          <w:rFonts w:ascii="Times New Roman"/>
          <w:b w:val="false"/>
          <w:i w:val="false"/>
          <w:color w:val="000000"/>
          <w:sz w:val="28"/>
        </w:rPr>
        <w:t>
      10) жұмыстарды жүргізудің күнтізбелік жоспарын, кестелерін сақтай отырып құрылыстың жалпы жүргізілуіне бақылауды және объект құрылысының мәселелері бойынша жергілікті атқарушы органдармен өзара іс-қимылды жүзеге асырады;</w:t>
      </w:r>
    </w:p>
    <w:bookmarkEnd w:id="105"/>
    <w:bookmarkStart w:name="z116" w:id="106"/>
    <w:p>
      <w:pPr>
        <w:spacing w:after="0"/>
        <w:ind w:left="0"/>
        <w:jc w:val="both"/>
      </w:pPr>
      <w:r>
        <w:rPr>
          <w:rFonts w:ascii="Times New Roman"/>
          <w:b w:val="false"/>
          <w:i w:val="false"/>
          <w:color w:val="000000"/>
          <w:sz w:val="28"/>
        </w:rPr>
        <w:t>
      11) мемлекеттік инвестициялар есебінен қаржыландырылатын объектілерде мердігердің қазақстандық тауар өндірушілер тізіліміне енгізілген қазақстанда шығарылған құрылыс материалдарын, жабдықтарын, бұйымдары мен конструкцияларын қолдануы бойынша бақылауды жүзеге асырады;</w:t>
      </w:r>
    </w:p>
    <w:bookmarkEnd w:id="106"/>
    <w:bookmarkStart w:name="z117" w:id="107"/>
    <w:p>
      <w:pPr>
        <w:spacing w:after="0"/>
        <w:ind w:left="0"/>
        <w:jc w:val="both"/>
      </w:pPr>
      <w:r>
        <w:rPr>
          <w:rFonts w:ascii="Times New Roman"/>
          <w:b w:val="false"/>
          <w:i w:val="false"/>
          <w:color w:val="000000"/>
          <w:sz w:val="28"/>
        </w:rPr>
        <w:t>
      12) шартта көзделген жағдайларда және тәртіпте мердігерге жұмыстарды жүзеге асыру үшін қажетті ғимараттар мен құрылыстарды пайдалануға береді;</w:t>
      </w:r>
    </w:p>
    <w:bookmarkEnd w:id="107"/>
    <w:bookmarkStart w:name="z118" w:id="108"/>
    <w:p>
      <w:pPr>
        <w:spacing w:after="0"/>
        <w:ind w:left="0"/>
        <w:jc w:val="both"/>
      </w:pPr>
      <w:r>
        <w:rPr>
          <w:rFonts w:ascii="Times New Roman"/>
          <w:b w:val="false"/>
          <w:i w:val="false"/>
          <w:color w:val="000000"/>
          <w:sz w:val="28"/>
        </w:rPr>
        <w:t>
      13) құрылыстың мердігерлік шарттарын жасау және орындау барысында құрылысқа қатысушылармен туындайтын келіспеушіліктерді реттейді;</w:t>
      </w:r>
    </w:p>
    <w:bookmarkEnd w:id="108"/>
    <w:bookmarkStart w:name="z119" w:id="109"/>
    <w:p>
      <w:pPr>
        <w:spacing w:after="0"/>
        <w:ind w:left="0"/>
        <w:jc w:val="both"/>
      </w:pPr>
      <w:r>
        <w:rPr>
          <w:rFonts w:ascii="Times New Roman"/>
          <w:b w:val="false"/>
          <w:i w:val="false"/>
          <w:color w:val="000000"/>
          <w:sz w:val="28"/>
        </w:rPr>
        <w:t>
      14) салынып жатқан объектіге барады, қажетті атқарушы техникалық құжаттамалармен танысады;</w:t>
      </w:r>
    </w:p>
    <w:bookmarkEnd w:id="109"/>
    <w:bookmarkStart w:name="z120" w:id="110"/>
    <w:p>
      <w:pPr>
        <w:spacing w:after="0"/>
        <w:ind w:left="0"/>
        <w:jc w:val="both"/>
      </w:pPr>
      <w:r>
        <w:rPr>
          <w:rFonts w:ascii="Times New Roman"/>
          <w:b w:val="false"/>
          <w:i w:val="false"/>
          <w:color w:val="000000"/>
          <w:sz w:val="28"/>
        </w:rPr>
        <w:t>
      15) мердігердің:</w:t>
      </w:r>
    </w:p>
    <w:bookmarkEnd w:id="110"/>
    <w:bookmarkStart w:name="z121" w:id="111"/>
    <w:p>
      <w:pPr>
        <w:spacing w:after="0"/>
        <w:ind w:left="0"/>
        <w:jc w:val="both"/>
      </w:pPr>
      <w:r>
        <w:rPr>
          <w:rFonts w:ascii="Times New Roman"/>
          <w:b w:val="false"/>
          <w:i w:val="false"/>
          <w:color w:val="000000"/>
          <w:sz w:val="28"/>
        </w:rPr>
        <w:t>
      құрылыс алаңында биометриялық сәйкестендіру, оның ішінде бетті тану технологияларын не шынайы сәйкестендірудің өзге де құралдарын пайдалана отырып, объектідегі адамдарды сәйкестендіруді көздейтін кіруді бақылау және басқару жүйесін енгізу және оның жұмыс істеуі бойынша;</w:t>
      </w:r>
    </w:p>
    <w:bookmarkEnd w:id="111"/>
    <w:bookmarkStart w:name="z122" w:id="112"/>
    <w:p>
      <w:pPr>
        <w:spacing w:after="0"/>
        <w:ind w:left="0"/>
        <w:jc w:val="both"/>
      </w:pPr>
      <w:r>
        <w:rPr>
          <w:rFonts w:ascii="Times New Roman"/>
          <w:b w:val="false"/>
          <w:i w:val="false"/>
          <w:color w:val="000000"/>
          <w:sz w:val="28"/>
        </w:rPr>
        <w:t>
      кіруді есепке алу, кіру құқықтарының аражігін ажырату, сондай-ақ объектінің аумағына барлық кіру және шығу жолдарын белгілеу мүмкіндігімен жүйенің жұмыс істеуі бойынша қамтамасыз етуін бақылайды.</w:t>
      </w:r>
    </w:p>
    <w:bookmarkEnd w:id="112"/>
    <w:bookmarkStart w:name="z123" w:id="113"/>
    <w:p>
      <w:pPr>
        <w:spacing w:after="0"/>
        <w:ind w:left="0"/>
        <w:jc w:val="both"/>
      </w:pPr>
      <w:r>
        <w:rPr>
          <w:rFonts w:ascii="Times New Roman"/>
          <w:b w:val="false"/>
          <w:i w:val="false"/>
          <w:color w:val="000000"/>
          <w:sz w:val="28"/>
        </w:rPr>
        <w:t>
      Жүйе қалыптастыратын ақпарат орталықтандырылған қолжетімділікті, деректерді сақтауды және өңдеуді қамтамасыз ете отырып, "бір терезе" қағидаты бойынша құрылысты ұйымдастыру порталымен интеграциялануға жатады.</w:t>
      </w:r>
    </w:p>
    <w:bookmarkEnd w:id="113"/>
    <w:bookmarkStart w:name="z124" w:id="114"/>
    <w:p>
      <w:pPr>
        <w:spacing w:after="0"/>
        <w:ind w:left="0"/>
        <w:jc w:val="both"/>
      </w:pPr>
      <w:r>
        <w:rPr>
          <w:rFonts w:ascii="Times New Roman"/>
          <w:b w:val="false"/>
          <w:i w:val="false"/>
          <w:color w:val="000000"/>
          <w:sz w:val="28"/>
        </w:rPr>
        <w:t>
      16) мыналар бойынша:</w:t>
      </w:r>
    </w:p>
    <w:bookmarkEnd w:id="114"/>
    <w:bookmarkStart w:name="z125" w:id="115"/>
    <w:p>
      <w:pPr>
        <w:spacing w:after="0"/>
        <w:ind w:left="0"/>
        <w:jc w:val="both"/>
      </w:pPr>
      <w:r>
        <w:rPr>
          <w:rFonts w:ascii="Times New Roman"/>
          <w:b w:val="false"/>
          <w:i w:val="false"/>
          <w:color w:val="000000"/>
          <w:sz w:val="28"/>
        </w:rPr>
        <w:t>
      Мердігердің объектінің негізгі аймақтарын қамтитын стационарлық камераларды пайдалана отырып, құрылыс алаңында бейнебақылау жүйесін ұйымдастыру бойынша;</w:t>
      </w:r>
    </w:p>
    <w:bookmarkEnd w:id="115"/>
    <w:bookmarkStart w:name="z126" w:id="116"/>
    <w:p>
      <w:pPr>
        <w:spacing w:after="0"/>
        <w:ind w:left="0"/>
        <w:jc w:val="both"/>
      </w:pPr>
      <w:r>
        <w:rPr>
          <w:rFonts w:ascii="Times New Roman"/>
          <w:b w:val="false"/>
          <w:i w:val="false"/>
          <w:color w:val="000000"/>
          <w:sz w:val="28"/>
        </w:rPr>
        <w:t>
      Мердігердің фото- және бейнетүсірілім құралдарымен жарақтандырылған пилотсыз ұшу аппараттарын (дрондарды) қолдана отырып, аумаққа тұрақты мониторинг жүргізу бойынша бақылауды жүзеге асырады.</w:t>
      </w:r>
    </w:p>
    <w:bookmarkEnd w:id="116"/>
    <w:bookmarkStart w:name="z127" w:id="117"/>
    <w:p>
      <w:pPr>
        <w:spacing w:after="0"/>
        <w:ind w:left="0"/>
        <w:jc w:val="both"/>
      </w:pPr>
      <w:r>
        <w:rPr>
          <w:rFonts w:ascii="Times New Roman"/>
          <w:b w:val="false"/>
          <w:i w:val="false"/>
          <w:color w:val="000000"/>
          <w:sz w:val="28"/>
        </w:rPr>
        <w:t>
      Алынатын деректер құрылыс барысын талдау, жобалық шешімдерден ауытқуларды анықтау, сондай-ақ өнеркәсіптік қауіпсіздік және еңбекті қорғау нормаларының сақталуын бақылау үшін жасанды интеллект технологияларын пайдалана отырып өңделуге тиіс.</w:t>
      </w:r>
    </w:p>
    <w:bookmarkEnd w:id="117"/>
    <w:bookmarkStart w:name="z128" w:id="118"/>
    <w:p>
      <w:pPr>
        <w:spacing w:after="0"/>
        <w:ind w:left="0"/>
        <w:jc w:val="both"/>
      </w:pPr>
      <w:r>
        <w:rPr>
          <w:rFonts w:ascii="Times New Roman"/>
          <w:b w:val="false"/>
          <w:i w:val="false"/>
          <w:color w:val="000000"/>
          <w:sz w:val="28"/>
        </w:rPr>
        <w:t>
      Жүйе қалыптастыратын ақпарат орталықтандырылған қолжетімділікті, деректерді сақтауды және өңдеуді қамтамасыз ете отырып, "бір терезе" қағидаты бойынша құрылысты ұйымдастыру порталымен интеграциялануға жатады.</w:t>
      </w:r>
    </w:p>
    <w:bookmarkEnd w:id="118"/>
    <w:bookmarkStart w:name="z129" w:id="119"/>
    <w:p>
      <w:pPr>
        <w:spacing w:after="0"/>
        <w:ind w:left="0"/>
        <w:jc w:val="both"/>
      </w:pPr>
      <w:r>
        <w:rPr>
          <w:rFonts w:ascii="Times New Roman"/>
          <w:b w:val="false"/>
          <w:i w:val="false"/>
          <w:color w:val="000000"/>
          <w:sz w:val="28"/>
        </w:rPr>
        <w:t>
      17) авторлық сүйемелдеу және техникалық қадағалауды ұйымдастыру арқылы мемлекеттік нормативтік құжаттарда, жобалау-сметалық құжаттамада белгіленген ережелерге жауап беретін, сондай-ақ шарттың талаптарына сәйкес келетін орындалған жұмыс түрлерінің сапасы мен қауіпсіздігін бақылайды;</w:t>
      </w:r>
    </w:p>
    <w:bookmarkEnd w:id="119"/>
    <w:bookmarkStart w:name="z130" w:id="120"/>
    <w:p>
      <w:pPr>
        <w:spacing w:after="0"/>
        <w:ind w:left="0"/>
        <w:jc w:val="both"/>
      </w:pPr>
      <w:r>
        <w:rPr>
          <w:rFonts w:ascii="Times New Roman"/>
          <w:b w:val="false"/>
          <w:i w:val="false"/>
          <w:color w:val="000000"/>
          <w:sz w:val="28"/>
        </w:rPr>
        <w:t>
      18) мердігерден авторлық сүйемелдеу және техникалық қадағалаудың нұсқауларын орындауды талап етеді және оларды орындамағаны не уақтылы орындамағаны және сапасыз орындағаны үшін мердігерге қатысты шаралар қолданады;</w:t>
      </w:r>
    </w:p>
    <w:bookmarkEnd w:id="120"/>
    <w:bookmarkStart w:name="z131" w:id="121"/>
    <w:p>
      <w:pPr>
        <w:spacing w:after="0"/>
        <w:ind w:left="0"/>
        <w:jc w:val="both"/>
      </w:pPr>
      <w:r>
        <w:rPr>
          <w:rFonts w:ascii="Times New Roman"/>
          <w:b w:val="false"/>
          <w:i w:val="false"/>
          <w:color w:val="000000"/>
          <w:sz w:val="28"/>
        </w:rPr>
        <w:t>
      19) мемлекеттік сәулет-құрылыс бақылау және қадағалау органдарының нұсқамаларын орындауды қамтамасыз етеді;</w:t>
      </w:r>
    </w:p>
    <w:bookmarkEnd w:id="121"/>
    <w:bookmarkStart w:name="z132" w:id="122"/>
    <w:p>
      <w:pPr>
        <w:spacing w:after="0"/>
        <w:ind w:left="0"/>
        <w:jc w:val="both"/>
      </w:pPr>
      <w:r>
        <w:rPr>
          <w:rFonts w:ascii="Times New Roman"/>
          <w:b w:val="false"/>
          <w:i w:val="false"/>
          <w:color w:val="000000"/>
          <w:sz w:val="28"/>
        </w:rPr>
        <w:t>
      20) жұмыстарды жүргізген кезде олар жобалау (жобалау-сметалық) құжаттамасынан және нормативтік ережелерден, сондай-ақ жасалған құрылыс мердігерлік шартынан ауытқитын болса, жұмыс жүргізуді тоқтатады;</w:t>
      </w:r>
    </w:p>
    <w:bookmarkEnd w:id="122"/>
    <w:bookmarkStart w:name="z133" w:id="123"/>
    <w:p>
      <w:pPr>
        <w:spacing w:after="0"/>
        <w:ind w:left="0"/>
        <w:jc w:val="both"/>
      </w:pPr>
      <w:r>
        <w:rPr>
          <w:rFonts w:ascii="Times New Roman"/>
          <w:b w:val="false"/>
          <w:i w:val="false"/>
          <w:color w:val="000000"/>
          <w:sz w:val="28"/>
        </w:rPr>
        <w:t>
      21) мердігерден құрылыстың мердігерлік шартының талаптарын орындауды және құрылыс-монтаждау жұмыстарын жүргізген кезде жол берілген кемшіліктер мен жобалау (жобалау-сметалық) құжаттамасынан ауытқуларды ақысыз жоюды талап етеді;</w:t>
      </w:r>
    </w:p>
    <w:bookmarkEnd w:id="123"/>
    <w:bookmarkStart w:name="z134" w:id="124"/>
    <w:p>
      <w:pPr>
        <w:spacing w:after="0"/>
        <w:ind w:left="0"/>
        <w:jc w:val="both"/>
      </w:pPr>
      <w:r>
        <w:rPr>
          <w:rFonts w:ascii="Times New Roman"/>
          <w:b w:val="false"/>
          <w:i w:val="false"/>
          <w:color w:val="000000"/>
          <w:sz w:val="28"/>
        </w:rPr>
        <w:t>
      22) бекітілген жобалау-сметалық құжаттамаға түбегейлі емес сипаттағы, объектінің конструктивтік схемасына, оның көлемдік-жоспарлау, инженерлік-техникалық немесе технологиялық жобалық шешімдеріне және бекітілген техникалық-экономикалық көрсеткіштеріне әсер етпейтін ұсыныстарды қарайды және жобалау-сметалық құжаттаманы әзірлеушімен келісу бойынша, оларды кейіннен ресімдеп, сақтауға тапсырумен өзгерістерді енгізу бойынша шешім қабылдайды.</w:t>
      </w:r>
    </w:p>
    <w:bookmarkEnd w:id="124"/>
    <w:bookmarkStart w:name="z135" w:id="125"/>
    <w:p>
      <w:pPr>
        <w:spacing w:after="0"/>
        <w:ind w:left="0"/>
        <w:jc w:val="both"/>
      </w:pPr>
      <w:r>
        <w:rPr>
          <w:rFonts w:ascii="Times New Roman"/>
          <w:b w:val="false"/>
          <w:i w:val="false"/>
          <w:color w:val="000000"/>
          <w:sz w:val="28"/>
        </w:rPr>
        <w:t>
      Бұл ретте, бюджет қаражаты және мемлекеттік инвестициялардың өзге де нысандары есебінен салынып жатқан жобалар бойынша түбегейлі емес сипатта енгізілген өзгерістердің құны жалпы сметалық құнның 30% аспайды;</w:t>
      </w:r>
    </w:p>
    <w:bookmarkEnd w:id="125"/>
    <w:bookmarkStart w:name="z136" w:id="126"/>
    <w:p>
      <w:pPr>
        <w:spacing w:after="0"/>
        <w:ind w:left="0"/>
        <w:jc w:val="both"/>
      </w:pPr>
      <w:r>
        <w:rPr>
          <w:rFonts w:ascii="Times New Roman"/>
          <w:b w:val="false"/>
          <w:i w:val="false"/>
          <w:color w:val="000000"/>
          <w:sz w:val="28"/>
        </w:rPr>
        <w:t>
      23) мердігерлік ұйымнан шарт міндеттерін орындамағаны немесе тиісінше орындамағаны үшін тұрақсыздық айыбын (айыппұл, өсімақы) өндіріп алу жөнінде шаралар қолданады.</w:t>
      </w:r>
    </w:p>
    <w:bookmarkEnd w:id="126"/>
    <w:bookmarkStart w:name="z137" w:id="127"/>
    <w:p>
      <w:pPr>
        <w:spacing w:after="0"/>
        <w:ind w:left="0"/>
        <w:jc w:val="left"/>
      </w:pPr>
      <w:r>
        <w:rPr>
          <w:rFonts w:ascii="Times New Roman"/>
          <w:b/>
          <w:i w:val="false"/>
          <w:color w:val="000000"/>
        </w:rPr>
        <w:t xml:space="preserve"> 3-параграф. Қаржыландыру, есепке алу және есептілік</w:t>
      </w:r>
    </w:p>
    <w:bookmarkEnd w:id="127"/>
    <w:bookmarkStart w:name="z138" w:id="128"/>
    <w:p>
      <w:pPr>
        <w:spacing w:after="0"/>
        <w:ind w:left="0"/>
        <w:jc w:val="both"/>
      </w:pPr>
      <w:r>
        <w:rPr>
          <w:rFonts w:ascii="Times New Roman"/>
          <w:b w:val="false"/>
          <w:i w:val="false"/>
          <w:color w:val="000000"/>
          <w:sz w:val="28"/>
        </w:rPr>
        <w:t>
      14. Тапсырыс беруші қаржыландыру, есепке алу және есептілік саласында:</w:t>
      </w:r>
    </w:p>
    <w:bookmarkEnd w:id="128"/>
    <w:bookmarkStart w:name="z139" w:id="129"/>
    <w:p>
      <w:pPr>
        <w:spacing w:after="0"/>
        <w:ind w:left="0"/>
        <w:jc w:val="both"/>
      </w:pPr>
      <w:r>
        <w:rPr>
          <w:rFonts w:ascii="Times New Roman"/>
          <w:b w:val="false"/>
          <w:i w:val="false"/>
          <w:color w:val="000000"/>
          <w:sz w:val="28"/>
        </w:rPr>
        <w:t>
      1) заңнамалық актілерде немесе шартта белгіленген мерзімдерде және тәртіпте нақты орындалған жұмыстарды қабылдауды және оларға ақы төлеуді қамтамасыз етеді.</w:t>
      </w:r>
    </w:p>
    <w:bookmarkEnd w:id="129"/>
    <w:bookmarkStart w:name="z140" w:id="130"/>
    <w:p>
      <w:pPr>
        <w:spacing w:after="0"/>
        <w:ind w:left="0"/>
        <w:jc w:val="both"/>
      </w:pPr>
      <w:r>
        <w:rPr>
          <w:rFonts w:ascii="Times New Roman"/>
          <w:b w:val="false"/>
          <w:i w:val="false"/>
          <w:color w:val="000000"/>
          <w:sz w:val="28"/>
        </w:rPr>
        <w:t>
      Мердiгердiң нақты шығыстары бағаны белгiлеу (сметаны және құрылыс материалдарын, бұйымдарын және құрылымдарын тасымалдау сызбасын жасау) кезiнде есептелгеннен кем болып шыққан жағдайда, тапсырыс беруші, жобалау-сметалық құжаттаманы мердігердің өзi жасаған немесе оның тапсырысы бойынша жасалған жағдайларды қоспағанда, шартта көзделген баға бойынша орындалған жұмыс үшін төлем жүргізеді.</w:t>
      </w:r>
    </w:p>
    <w:bookmarkEnd w:id="130"/>
    <w:bookmarkStart w:name="z141" w:id="131"/>
    <w:p>
      <w:pPr>
        <w:spacing w:after="0"/>
        <w:ind w:left="0"/>
        <w:jc w:val="both"/>
      </w:pPr>
      <w:r>
        <w:rPr>
          <w:rFonts w:ascii="Times New Roman"/>
          <w:b w:val="false"/>
          <w:i w:val="false"/>
          <w:color w:val="000000"/>
          <w:sz w:val="28"/>
        </w:rPr>
        <w:t>
      Егер тапсырыс берушінің объектілерінде бірнеше әртүрлі қаржыландыру көздері болса, шығыстар сметасы әрбір инвестордың қаржыландыру көлеміне сәйкес қаражат шығысының пропорциясын сақтай отырып, әрбір инвестормен келісіледі.</w:t>
      </w:r>
    </w:p>
    <w:bookmarkEnd w:id="131"/>
    <w:bookmarkStart w:name="z142" w:id="132"/>
    <w:p>
      <w:pPr>
        <w:spacing w:after="0"/>
        <w:ind w:left="0"/>
        <w:jc w:val="both"/>
      </w:pPr>
      <w:r>
        <w:rPr>
          <w:rFonts w:ascii="Times New Roman"/>
          <w:b w:val="false"/>
          <w:i w:val="false"/>
          <w:color w:val="000000"/>
          <w:sz w:val="28"/>
        </w:rPr>
        <w:t>
      2) мердігердің операциялық-шаруашылық қызметіне араласпай, орындалған жұмыстар көлемін, бағаның негізділігін, сондай-ақ мердігерлік ұйым, өнім берушілер және басқа ұйымдар орындаған жұмыс (қызмет), жеткізілген өнім және басқа жасалған шығындар үшін төлеуге ұсынылған құжаттардағы мәліметтерді тексереді.</w:t>
      </w:r>
    </w:p>
    <w:bookmarkEnd w:id="132"/>
    <w:bookmarkStart w:name="z143" w:id="133"/>
    <w:p>
      <w:pPr>
        <w:spacing w:after="0"/>
        <w:ind w:left="0"/>
        <w:jc w:val="both"/>
      </w:pPr>
      <w:r>
        <w:rPr>
          <w:rFonts w:ascii="Times New Roman"/>
          <w:b w:val="false"/>
          <w:i w:val="false"/>
          <w:color w:val="000000"/>
          <w:sz w:val="28"/>
        </w:rPr>
        <w:t>
      Мердігердің, авторлық сүйемелдеу және техникалық қадағалаудың тиісті ұсыныстарының негізінде орындалған жұмыстар құнының өсуі немесе кемуі туралы шешім қабылдайды.</w:t>
      </w:r>
    </w:p>
    <w:bookmarkEnd w:id="133"/>
    <w:bookmarkStart w:name="z144" w:id="134"/>
    <w:p>
      <w:pPr>
        <w:spacing w:after="0"/>
        <w:ind w:left="0"/>
        <w:jc w:val="both"/>
      </w:pPr>
      <w:r>
        <w:rPr>
          <w:rFonts w:ascii="Times New Roman"/>
          <w:b w:val="false"/>
          <w:i w:val="false"/>
          <w:color w:val="000000"/>
          <w:sz w:val="28"/>
        </w:rPr>
        <w:t>
      Бұл ретте, жобалау-сметалық құжаттаманы түзетуге байланысты бюджеттік инвестициялық жобалар бойынша құрылыстың сметалық құнын ұлғайту Мемлекеттік инвестициялық жобаларды жоспарлау және іске асыру қағидаларында белгіленген тәртіпте жүзеге асырылады;</w:t>
      </w:r>
    </w:p>
    <w:bookmarkEnd w:id="134"/>
    <w:bookmarkStart w:name="z145" w:id="135"/>
    <w:p>
      <w:pPr>
        <w:spacing w:after="0"/>
        <w:ind w:left="0"/>
        <w:jc w:val="both"/>
      </w:pPr>
      <w:r>
        <w:rPr>
          <w:rFonts w:ascii="Times New Roman"/>
          <w:b w:val="false"/>
          <w:i w:val="false"/>
          <w:color w:val="000000"/>
          <w:sz w:val="28"/>
        </w:rPr>
        <w:t>
      3) бюджеттік қаражаттың мақсатты және тиімді пайдаланылуына бақылауды жүзеге асырады;</w:t>
      </w:r>
    </w:p>
    <w:bookmarkEnd w:id="135"/>
    <w:bookmarkStart w:name="z146" w:id="136"/>
    <w:p>
      <w:pPr>
        <w:spacing w:after="0"/>
        <w:ind w:left="0"/>
        <w:jc w:val="both"/>
      </w:pPr>
      <w:r>
        <w:rPr>
          <w:rFonts w:ascii="Times New Roman"/>
          <w:b w:val="false"/>
          <w:i w:val="false"/>
          <w:color w:val="000000"/>
          <w:sz w:val="28"/>
        </w:rPr>
        <w:t>
      4) бухгалтерлiк және статистикалық есепке алуды ұйымдастырады және жүргiзедi, сондай-ақ:</w:t>
      </w:r>
    </w:p>
    <w:bookmarkEnd w:id="136"/>
    <w:bookmarkStart w:name="z147" w:id="1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орындалған жұмыстар актісіне;</w:t>
      </w:r>
    </w:p>
    <w:bookmarkEnd w:id="137"/>
    <w:bookmarkStart w:name="z148" w:id="1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орындалған жұмыстар актісіне;</w:t>
      </w:r>
    </w:p>
    <w:bookmarkEnd w:id="138"/>
    <w:bookmarkStart w:name="z149" w:id="1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орындалған құрылыс жұмыстары (базалық-индекстік әдіс бойынша) мен шығындар құны туралы анықтамаға;</w:t>
      </w:r>
    </w:p>
    <w:bookmarkEnd w:id="139"/>
    <w:bookmarkStart w:name="z150" w:id="1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орындалған құрылыс жұмыстары (ресурстық әдіс бойынша) мен шығындар құны туралы анықтамаға қол қояды.</w:t>
      </w:r>
    </w:p>
    <w:bookmarkEnd w:id="140"/>
    <w:bookmarkStart w:name="z151" w:id="141"/>
    <w:p>
      <w:pPr>
        <w:spacing w:after="0"/>
        <w:ind w:left="0"/>
        <w:jc w:val="both"/>
      </w:pPr>
      <w:r>
        <w:rPr>
          <w:rFonts w:ascii="Times New Roman"/>
          <w:b w:val="false"/>
          <w:i w:val="false"/>
          <w:color w:val="000000"/>
          <w:sz w:val="28"/>
        </w:rPr>
        <w:t>
      Орындалған жұмыстарды қабылдаудың, құрылыс үдерісінде орындалған құрылыс-монтаждау жұмыстар үшін есеп айырысудың тәртібі мен мерзімдері шарттық (жекелеген) бағалар каталогы негізінде тараптардың келісімі бойынша мердігерлік шартпен белгіленеді және олар үшін ай сайынғы есеп айырысулар тапсырыс беруші мен мердігер арасында келісілген нысан бойынша жүргізіледі.</w:t>
      </w:r>
    </w:p>
    <w:bookmarkEnd w:id="141"/>
    <w:bookmarkStart w:name="z152" w:id="142"/>
    <w:p>
      <w:pPr>
        <w:spacing w:after="0"/>
        <w:ind w:left="0"/>
        <w:jc w:val="both"/>
      </w:pPr>
      <w:r>
        <w:rPr>
          <w:rFonts w:ascii="Times New Roman"/>
          <w:b w:val="false"/>
          <w:i w:val="false"/>
          <w:color w:val="000000"/>
          <w:sz w:val="28"/>
        </w:rPr>
        <w:t>
      Орындалған құрылыс-монтаждау және құрылыс-жөндеу жұмыстары үшін тапсырыс беруші мен мердігер арасындағы есеп айырысудың шарттық (жекелеген) бағалар каталогын қалыптастыру кезінде конструктивтік элементтер (осы элементтердің техникалық дайындық пайызы), шартта келісілген жекелеген кезеңдер бойынша немесе шарт бойынша барлық жұмыстар аяқталғаннан кейін жүзеге асыруға рұқсат етіледі.</w:t>
      </w:r>
    </w:p>
    <w:bookmarkEnd w:id="142"/>
    <w:bookmarkStart w:name="z153" w:id="143"/>
    <w:p>
      <w:pPr>
        <w:spacing w:after="0"/>
        <w:ind w:left="0"/>
        <w:jc w:val="both"/>
      </w:pPr>
      <w:r>
        <w:rPr>
          <w:rFonts w:ascii="Times New Roman"/>
          <w:b w:val="false"/>
          <w:i w:val="false"/>
          <w:color w:val="000000"/>
          <w:sz w:val="28"/>
        </w:rPr>
        <w:t>
      Бұл ретте, шарттық (жекелеген) бағалар каталогын қалыптастыру, орындалған жұмыстарды қабылдау, есептесулерді жүзеге асыру тапсырыс берушінің қаржыландыру, есепке алу және есеп беру саласындағы функцияларын толық көлемде орындауын қамтамасыз етеді.</w:t>
      </w:r>
    </w:p>
    <w:bookmarkEnd w:id="143"/>
    <w:bookmarkStart w:name="z154" w:id="144"/>
    <w:p>
      <w:pPr>
        <w:spacing w:after="0"/>
        <w:ind w:left="0"/>
        <w:jc w:val="both"/>
      </w:pPr>
      <w:r>
        <w:rPr>
          <w:rFonts w:ascii="Times New Roman"/>
          <w:b w:val="false"/>
          <w:i w:val="false"/>
          <w:color w:val="000000"/>
          <w:sz w:val="28"/>
        </w:rPr>
        <w:t>
      Мемлекеттік емес инвестициялар есебінен объектінің құрылысын жүзеге асырған кезде орындалған құрылыс-монтаждау жұмыстары үшін ай сайынғы есептесу тапсырыс беруші мен мердігер арасында келісілген нысандар бойынша жүргізіледі.</w:t>
      </w:r>
    </w:p>
    <w:bookmarkEnd w:id="144"/>
    <w:bookmarkStart w:name="z155" w:id="145"/>
    <w:p>
      <w:pPr>
        <w:spacing w:after="0"/>
        <w:ind w:left="0"/>
        <w:jc w:val="left"/>
      </w:pPr>
      <w:r>
        <w:rPr>
          <w:rFonts w:ascii="Times New Roman"/>
          <w:b/>
          <w:i w:val="false"/>
          <w:color w:val="000000"/>
        </w:rPr>
        <w:t xml:space="preserve"> 4-параграф. Құрылысы аяқталған объектілерді қабылдау, құрылысы аяқталмаған объектілердің құрылысын тоқтату және консервациялау</w:t>
      </w:r>
    </w:p>
    <w:bookmarkEnd w:id="145"/>
    <w:bookmarkStart w:name="z156" w:id="146"/>
    <w:p>
      <w:pPr>
        <w:spacing w:after="0"/>
        <w:ind w:left="0"/>
        <w:jc w:val="both"/>
      </w:pPr>
      <w:r>
        <w:rPr>
          <w:rFonts w:ascii="Times New Roman"/>
          <w:b w:val="false"/>
          <w:i w:val="false"/>
          <w:color w:val="000000"/>
          <w:sz w:val="28"/>
        </w:rPr>
        <w:t>
      15. Объектіде бекітілген жобаға (жобалау-сметалық құжаттамаға) толық сәйкес барлық құрылыс-монтаж жұмыстары, аумақты абаттандыру, жабдықпен және құрал-сайманмен қамтамасыз ету орындалғаннан кейін мердігер (бас мердiгер) объектінің тапсыруға дайын екендігі туралы тапсырыс берушіге хабарлайды.</w:t>
      </w:r>
    </w:p>
    <w:bookmarkEnd w:id="146"/>
    <w:bookmarkStart w:name="z157" w:id="147"/>
    <w:p>
      <w:pPr>
        <w:spacing w:after="0"/>
        <w:ind w:left="0"/>
        <w:jc w:val="both"/>
      </w:pPr>
      <w:r>
        <w:rPr>
          <w:rFonts w:ascii="Times New Roman"/>
          <w:b w:val="false"/>
          <w:i w:val="false"/>
          <w:color w:val="000000"/>
          <w:sz w:val="28"/>
        </w:rPr>
        <w:t xml:space="preserve">
      16. Тапсырыс беруші автомобиль жолдарын салу, реконструкциялау және күрделі жөндеу объектілерін пайдалануға беруді Қазақстан Республикасы Инвестициялар және даму министрінің 2015 жылғы 20 наурыздағы № 305 </w:t>
      </w:r>
      <w:r>
        <w:rPr>
          <w:rFonts w:ascii="Times New Roman"/>
          <w:b w:val="false"/>
          <w:i w:val="false"/>
          <w:color w:val="000000"/>
          <w:sz w:val="28"/>
        </w:rPr>
        <w:t>бұйрығымен</w:t>
      </w:r>
      <w:r>
        <w:rPr>
          <w:rFonts w:ascii="Times New Roman"/>
          <w:b w:val="false"/>
          <w:i w:val="false"/>
          <w:color w:val="000000"/>
          <w:sz w:val="28"/>
        </w:rPr>
        <w:t xml:space="preserve"> бектіліген (Нормативтік құқықтық актілерді мемлекеттік тіркеу тізілімінде № 11523 болып тіркелген) Жол активтері сапасының ұлттық орталығының жұмыстар мен материалдардың сапасына сараптама жүргізуін ұйымдастыру қағидаларында белгіленген тәртіппен Ұлттық жол активтері сапасы орталығы беретін жұмыстар мен материалдар сапасына сараптаманың қорытынды есебі болған кезде жүзеге асырады.</w:t>
      </w:r>
    </w:p>
    <w:bookmarkEnd w:id="147"/>
    <w:bookmarkStart w:name="z158" w:id="148"/>
    <w:p>
      <w:pPr>
        <w:spacing w:after="0"/>
        <w:ind w:left="0"/>
        <w:jc w:val="both"/>
      </w:pPr>
      <w:r>
        <w:rPr>
          <w:rFonts w:ascii="Times New Roman"/>
          <w:b w:val="false"/>
          <w:i w:val="false"/>
          <w:color w:val="000000"/>
          <w:sz w:val="28"/>
        </w:rPr>
        <w:t>
      17. Мердігерден (бас мердігерден) объектінің пайдалануға қабылдауға дайындығы туралы жазбаша хабарлама және мемлекеттік инвестициялар қаражаты есебінен қаржыландырылатын жобаларды іске асыру кезінде, сондай-ақ осы Қағидаларға сәйкес тұрғын үй-азаматтық мақсаттағы барлық объектілерде ЦЖ-да электрондық нысанда орындалған атқарушылық құжаттамасының жиынтығын алған тапсырыс беруші объектіні пайдалануға қабылдауды жүзеге асырады.</w:t>
      </w:r>
    </w:p>
    <w:bookmarkEnd w:id="148"/>
    <w:bookmarkStart w:name="z159" w:id="149"/>
    <w:p>
      <w:pPr>
        <w:spacing w:after="0"/>
        <w:ind w:left="0"/>
        <w:jc w:val="both"/>
      </w:pPr>
      <w:r>
        <w:rPr>
          <w:rFonts w:ascii="Times New Roman"/>
          <w:b w:val="false"/>
          <w:i w:val="false"/>
          <w:color w:val="000000"/>
          <w:sz w:val="28"/>
        </w:rPr>
        <w:t>
      Объектіні пайдалануға қабылдау мақсатында Тапсырыс беруші:</w:t>
      </w:r>
    </w:p>
    <w:bookmarkEnd w:id="149"/>
    <w:bookmarkStart w:name="z160" w:id="150"/>
    <w:p>
      <w:pPr>
        <w:spacing w:after="0"/>
        <w:ind w:left="0"/>
        <w:jc w:val="both"/>
      </w:pPr>
      <w:r>
        <w:rPr>
          <w:rFonts w:ascii="Times New Roman"/>
          <w:b w:val="false"/>
          <w:i w:val="false"/>
          <w:color w:val="000000"/>
          <w:sz w:val="28"/>
        </w:rPr>
        <w:t>
      1) объектінің дайындығын кешенді тексеруді ұйымдастырады;</w:t>
      </w:r>
    </w:p>
    <w:bookmarkEnd w:id="150"/>
    <w:bookmarkStart w:name="z161" w:id="151"/>
    <w:p>
      <w:pPr>
        <w:spacing w:after="0"/>
        <w:ind w:left="0"/>
        <w:jc w:val="both"/>
      </w:pPr>
      <w:r>
        <w:rPr>
          <w:rFonts w:ascii="Times New Roman"/>
          <w:b w:val="false"/>
          <w:i w:val="false"/>
          <w:color w:val="000000"/>
          <w:sz w:val="28"/>
        </w:rPr>
        <w:t>
      2) сынақтан өткізу мен қабылдау кезеңінде объектінің пайдаланылу режимін айқындайды;</w:t>
      </w:r>
    </w:p>
    <w:bookmarkEnd w:id="151"/>
    <w:bookmarkStart w:name="z162" w:id="152"/>
    <w:p>
      <w:pPr>
        <w:spacing w:after="0"/>
        <w:ind w:left="0"/>
        <w:jc w:val="both"/>
      </w:pPr>
      <w:r>
        <w:rPr>
          <w:rFonts w:ascii="Times New Roman"/>
          <w:b w:val="false"/>
          <w:i w:val="false"/>
          <w:color w:val="000000"/>
          <w:sz w:val="28"/>
        </w:rPr>
        <w:t>
      3) қажет болған жағдайда объектіде іске қосу-жөндеу жұмыстарын ұйымдастыру мен жүргізуді қамтамасыз етеді;</w:t>
      </w:r>
    </w:p>
    <w:bookmarkEnd w:id="152"/>
    <w:bookmarkStart w:name="z163" w:id="153"/>
    <w:p>
      <w:pPr>
        <w:spacing w:after="0"/>
        <w:ind w:left="0"/>
        <w:jc w:val="both"/>
      </w:pPr>
      <w:r>
        <w:rPr>
          <w:rFonts w:ascii="Times New Roman"/>
          <w:b w:val="false"/>
          <w:i w:val="false"/>
          <w:color w:val="000000"/>
          <w:sz w:val="28"/>
        </w:rPr>
        <w:t>
      4) мердігерден, авторлық сүйемелдеу және техникалық қадағалауды жүзеге асыратын тұлғалардан Кодекстің 24-бабының 74) тармақшасына сәйкес сәулет, қала құрылысы және құрылыс істері жөніндегі уәкілетті органымен бекітілген, құрылыс-монтаждау жұмыстарының сапасы және орындалған жұмыстардың құрылыс жобасына сәйкестігі туралы, сәйкестік туралы декларация туралы қорытынды нысаны бойынша мемлекеттік сәулет-құрылыс бақылауы мен қадағалауын жүзеге асыратын астананың, облыстың және республикалық маңызы бар қаланың жергілікті атқарушы органымен келісілген нысан бойынша құрылыс-монтаждау жұмыстарының сапасы туралы қол қойылған қорытындыларды сұратады;</w:t>
      </w:r>
    </w:p>
    <w:bookmarkEnd w:id="153"/>
    <w:bookmarkStart w:name="z164" w:id="154"/>
    <w:p>
      <w:pPr>
        <w:spacing w:after="0"/>
        <w:ind w:left="0"/>
        <w:jc w:val="both"/>
      </w:pPr>
      <w:r>
        <w:rPr>
          <w:rFonts w:ascii="Times New Roman"/>
          <w:b w:val="false"/>
          <w:i w:val="false"/>
          <w:color w:val="000000"/>
          <w:sz w:val="28"/>
        </w:rPr>
        <w:t>
      объектінің азаматтық қорғау саласындағы уәкілетті органының аумақтық органының өрт қауіпсіздігі нормаларына сәйкестігі туралы қол қойылған қорытынды;</w:t>
      </w:r>
    </w:p>
    <w:bookmarkEnd w:id="154"/>
    <w:bookmarkStart w:name="z165" w:id="155"/>
    <w:p>
      <w:pPr>
        <w:spacing w:after="0"/>
        <w:ind w:left="0"/>
        <w:jc w:val="both"/>
      </w:pPr>
      <w:r>
        <w:rPr>
          <w:rFonts w:ascii="Times New Roman"/>
          <w:b w:val="false"/>
          <w:i w:val="false"/>
          <w:color w:val="000000"/>
          <w:sz w:val="28"/>
        </w:rPr>
        <w:t>
      5) сәйкестік туралы декларацияның, мемлекеттік сәулет-құрылыс бақылауы мен қадағалауын жүзеге асыратын астананың, облыстың және республикалық маңызы бар қаланың жергілікті атқарушы органымен келісілген құрылыс-монтаждау жұмыстарының сапасы туралы қорытындының, орындалған жұмыстардың жобаға сәйкестігі туралы қорытындының, мердігермен, техникалық қадағалау және авторлық сүйемелдеуді жүзеге асыратын тұлғалармен бірлесіп объектінің өрт қауіпсіздігі нормаларына сәйкестігі туралы қорытындының негізінде мемлекеттік инвестициялар есебінен қаржыландырылатын жобаларды іске асыру кезінде, сондай-ақ осы Қағидаларға сәйкес барлық тұрғын үй-азаматтық мақсаттағы обьектілерде ЦЖ-да электрондық нысанда орындалған атқарушылық техникалық құжаттаманың болуы және жиынтығы (оның ішінде инженерлік-геодезиялық іздестірулер (атқарушылық түсірілім) тұрғысынан тексереді, Кодекстің 24-бабының 73) тармақшасына сәйкес сәулет, қала құрылысы және құрылыс істері жөніндегі уәкілетті органымен бекітілген құрылыс объектісін пайдалануға қабылдау актісінің нысаны бойынша объектіні қарап тексереді және пайдалануға қабылдайды.</w:t>
      </w:r>
    </w:p>
    <w:bookmarkEnd w:id="155"/>
    <w:bookmarkStart w:name="z166" w:id="156"/>
    <w:p>
      <w:pPr>
        <w:spacing w:after="0"/>
        <w:ind w:left="0"/>
        <w:jc w:val="both"/>
      </w:pPr>
      <w:r>
        <w:rPr>
          <w:rFonts w:ascii="Times New Roman"/>
          <w:b w:val="false"/>
          <w:i w:val="false"/>
          <w:color w:val="000000"/>
          <w:sz w:val="28"/>
        </w:rPr>
        <w:t>
      Салынған объектiнi пайдалануға қабылдау актiсiне осы тармақтың 4) тармақшасында көрсетілген құжаттар негізінде тапсырыс берушi, мердiгер (бас мердiгер), техникалық қадағалау және авторлық сүйемелдеуді жүзеге асыратын тұлғалар қол қояды.</w:t>
      </w:r>
    </w:p>
    <w:bookmarkEnd w:id="156"/>
    <w:bookmarkStart w:name="z167" w:id="157"/>
    <w:p>
      <w:pPr>
        <w:spacing w:after="0"/>
        <w:ind w:left="0"/>
        <w:jc w:val="both"/>
      </w:pPr>
      <w:r>
        <w:rPr>
          <w:rFonts w:ascii="Times New Roman"/>
          <w:b w:val="false"/>
          <w:i w:val="false"/>
          <w:color w:val="000000"/>
          <w:sz w:val="28"/>
        </w:rPr>
        <w:t xml:space="preserve">
      Салынған құрылыс объектiсiн пайдалануға қабылдау Кодекстің 133-бабында және Қабылдау қағиадаларында көзделген жағдайларда меншік иелеріне (тапсырыс беруші, инвестор, құрылыс салушы) дербес жүргізіледі, сондай-ақ Қазақстан Республикасы Өнеркәсіп және құрылыс министрінің 2026 жылғы 20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38184 болып тіркелген) бекітілген тапсырыс берушінің (меншік иесінің, инвестордың) құрылыс объектісін пайдалануға қабылдау актісінің нысанын дербес жүргiзедi;</w:t>
      </w:r>
    </w:p>
    <w:bookmarkEnd w:id="157"/>
    <w:bookmarkStart w:name="z168" w:id="158"/>
    <w:p>
      <w:pPr>
        <w:spacing w:after="0"/>
        <w:ind w:left="0"/>
        <w:jc w:val="both"/>
      </w:pPr>
      <w:r>
        <w:rPr>
          <w:rFonts w:ascii="Times New Roman"/>
          <w:b w:val="false"/>
          <w:i w:val="false"/>
          <w:color w:val="000000"/>
          <w:sz w:val="28"/>
        </w:rPr>
        <w:t>
      6) бекiтiлген жобалық шешiмдердi және мемлекеттiк (мемлекетаралық) нормативтердi бұзушылықтар анықталған жағдайда, сондай-ақ терiс қорытындылар болған кезде объектi мердiгер (бас мердiгер) бұзушылықтарды жойғаннан кейiн пайдалануға қабылданады.</w:t>
      </w:r>
    </w:p>
    <w:bookmarkEnd w:id="158"/>
    <w:bookmarkStart w:name="z169" w:id="159"/>
    <w:p>
      <w:pPr>
        <w:spacing w:after="0"/>
        <w:ind w:left="0"/>
        <w:jc w:val="both"/>
      </w:pPr>
      <w:r>
        <w:rPr>
          <w:rFonts w:ascii="Times New Roman"/>
          <w:b w:val="false"/>
          <w:i w:val="false"/>
          <w:color w:val="000000"/>
          <w:sz w:val="28"/>
        </w:rPr>
        <w:t>
      Объектiнiң пайдалануға жарамсыздығы немесе құрылыс-монтаждау жұмыстарының сапасыз орындалғаны туралы авторлық сүйемелдеу және (немесе) техникалық қадағалау қорытындысын алған кезде тапсырыс беруші тиісті мемлекеттік органдарға бұзушылықтарға жол берген құрылысқа қатысушыларды жауапқа тарту үшін жүгінеді, сондай-ақ шарттық міндеттемелерді тиісінше орындамағаны үшін Қазақстан Республикасының Әкімшілік құқық бұзушылықтар туралы кодексіне сәйкес шаралар қабылдайды;</w:t>
      </w:r>
    </w:p>
    <w:bookmarkEnd w:id="159"/>
    <w:bookmarkStart w:name="z170" w:id="160"/>
    <w:p>
      <w:pPr>
        <w:spacing w:after="0"/>
        <w:ind w:left="0"/>
        <w:jc w:val="both"/>
      </w:pPr>
      <w:r>
        <w:rPr>
          <w:rFonts w:ascii="Times New Roman"/>
          <w:b w:val="false"/>
          <w:i w:val="false"/>
          <w:color w:val="000000"/>
          <w:sz w:val="28"/>
        </w:rPr>
        <w:t>
      7) объектіні пайдалануға қабылдау актісін бекітеді.</w:t>
      </w:r>
    </w:p>
    <w:bookmarkEnd w:id="160"/>
    <w:bookmarkStart w:name="z171" w:id="161"/>
    <w:p>
      <w:pPr>
        <w:spacing w:after="0"/>
        <w:ind w:left="0"/>
        <w:jc w:val="both"/>
      </w:pPr>
      <w:r>
        <w:rPr>
          <w:rFonts w:ascii="Times New Roman"/>
          <w:b w:val="false"/>
          <w:i w:val="false"/>
          <w:color w:val="000000"/>
          <w:sz w:val="28"/>
        </w:rPr>
        <w:t>
      Объектіні пайдалануға қабылдау актісіне қол қойылған күн оның бекітілген күні және объектінің пайдалануға берілген күні деп есептеледі.</w:t>
      </w:r>
    </w:p>
    <w:bookmarkEnd w:id="161"/>
    <w:bookmarkStart w:name="z172" w:id="162"/>
    <w:p>
      <w:pPr>
        <w:spacing w:after="0"/>
        <w:ind w:left="0"/>
        <w:jc w:val="both"/>
      </w:pPr>
      <w:r>
        <w:rPr>
          <w:rFonts w:ascii="Times New Roman"/>
          <w:b w:val="false"/>
          <w:i w:val="false"/>
          <w:color w:val="000000"/>
          <w:sz w:val="28"/>
        </w:rPr>
        <w:t>
      Объектіні пайдалануға берген күннен бастап объектіні күтіп-ұстауға байланысты шығыстарды тапсырыс беруші көтереді;</w:t>
      </w:r>
    </w:p>
    <w:bookmarkEnd w:id="162"/>
    <w:bookmarkStart w:name="z173" w:id="163"/>
    <w:p>
      <w:pPr>
        <w:spacing w:after="0"/>
        <w:ind w:left="0"/>
        <w:jc w:val="both"/>
      </w:pPr>
      <w:r>
        <w:rPr>
          <w:rFonts w:ascii="Times New Roman"/>
          <w:b w:val="false"/>
          <w:i w:val="false"/>
          <w:color w:val="000000"/>
          <w:sz w:val="28"/>
        </w:rPr>
        <w:t>
      8) объектіні пайдалануға қабылдау актісі бекітілген күннен бастап 3 (үш) жұмыс күні ішінде обьектінің орналасқан жері бойынша "Азаматтарға арналған үкімет" мемлекеттік корпорациясы" коммерциялық емес акционерлік қоғамына объектінің техникалық сипаттамаларын, инженерлік желілердің және (немесе) ғимараттардың (құрылыстардың) нақты жағдайының атқарушылық геодезиялық түсірілімін және осы тармақтың 4) тармақшасында көзделген құжаттарды қоса бере отырып, объектіні пайдалануға қабылдаудың бекітілген актісін жібереді;</w:t>
      </w:r>
    </w:p>
    <w:bookmarkEnd w:id="163"/>
    <w:bookmarkStart w:name="z174" w:id="164"/>
    <w:p>
      <w:pPr>
        <w:spacing w:after="0"/>
        <w:ind w:left="0"/>
        <w:jc w:val="both"/>
      </w:pPr>
      <w:r>
        <w:rPr>
          <w:rFonts w:ascii="Times New Roman"/>
          <w:b w:val="false"/>
          <w:i w:val="false"/>
          <w:color w:val="000000"/>
          <w:sz w:val="28"/>
        </w:rPr>
        <w:t xml:space="preserve">
      9) "Азаматтарға арналған үкімет" мемлекеттік корпорациясында тіркелгеннен кейін жергілікті атқарушы орган (Тапсырыс беруші) 10 (он) жұмыс күні ішінде инженерлік желілер мен құрылыстар мемлекеттік инвестициялар есебінен салынған инженерлік желілерді беруді қабылдау актісіне қол қояды және оны пайдаланушы ұйымға жібереді. </w:t>
      </w:r>
    </w:p>
    <w:bookmarkEnd w:id="164"/>
    <w:bookmarkStart w:name="z175" w:id="165"/>
    <w:p>
      <w:pPr>
        <w:spacing w:after="0"/>
        <w:ind w:left="0"/>
        <w:jc w:val="both"/>
      </w:pPr>
      <w:r>
        <w:rPr>
          <w:rFonts w:ascii="Times New Roman"/>
          <w:b w:val="false"/>
          <w:i w:val="false"/>
          <w:color w:val="000000"/>
          <w:sz w:val="28"/>
        </w:rPr>
        <w:t>
      Жобаға сәйкес салынған желілерді Тапсырыс берушіге тәуелді емес мән-жайларға байланысты магистральдық не тарату желілеріне қосу мүмкіндігінің болмауы себебінен (бұрын жобаланған, бірақ салынбаған не қосылу жоспарланып отырған пайдалануға енгізілмеген желілердің болмауы) пайдаланушы ұйымның қабылдау-беру актісіне қол қоюдан бас тартуына себеп бола алмайды;</w:t>
      </w:r>
    </w:p>
    <w:bookmarkEnd w:id="165"/>
    <w:bookmarkStart w:name="z176" w:id="166"/>
    <w:p>
      <w:pPr>
        <w:spacing w:after="0"/>
        <w:ind w:left="0"/>
        <w:jc w:val="both"/>
      </w:pPr>
      <w:r>
        <w:rPr>
          <w:rFonts w:ascii="Times New Roman"/>
          <w:b w:val="false"/>
          <w:i w:val="false"/>
          <w:color w:val="000000"/>
          <w:sz w:val="28"/>
        </w:rPr>
        <w:t>
      10) пайдаланушы ұйым жергілікті атқарушы органнан тапсыруды қабылдау актісін алған күннен бастап 10 (он) жұмыс күні ішінде инженерлік желілер мен құрылыстарды қарап тексеру актісін жасайды. Қарап тексеру актісін жасау кезінде пайдаланушы ұйымда ескертулер болған жағдайда Тапсырыс беруші оларды алған күннен бастап 15 жұмыс күні ішінде жояды. Бұл ретте, қарап тексеру актісін жасау кезінде пайдаланушы ұйым желілер мен жабдықтардың ақаулары табылған, сондай-ақ олардың жобалау-сметалық құжаттамасы сәйкес келмеген жағдайда ескертулерді бір-ақ рет береді.</w:t>
      </w:r>
    </w:p>
    <w:bookmarkEnd w:id="166"/>
    <w:bookmarkStart w:name="z177" w:id="167"/>
    <w:p>
      <w:pPr>
        <w:spacing w:after="0"/>
        <w:ind w:left="0"/>
        <w:jc w:val="both"/>
      </w:pPr>
      <w:r>
        <w:rPr>
          <w:rFonts w:ascii="Times New Roman"/>
          <w:b w:val="false"/>
          <w:i w:val="false"/>
          <w:color w:val="000000"/>
          <w:sz w:val="28"/>
        </w:rPr>
        <w:t>
      Ескертулер осы тармақта белгіленген мерзімде жойылмаған жағдайда, ол ескертулер толық жойылғанға дейін ұзартылады, бұл туралы жергілікті атқарушы органга 2 (екі) жұмыс күні ішінде хабардар етіледі.</w:t>
      </w:r>
    </w:p>
    <w:bookmarkEnd w:id="167"/>
    <w:bookmarkStart w:name="z178" w:id="168"/>
    <w:p>
      <w:pPr>
        <w:spacing w:after="0"/>
        <w:ind w:left="0"/>
        <w:jc w:val="both"/>
      </w:pPr>
      <w:r>
        <w:rPr>
          <w:rFonts w:ascii="Times New Roman"/>
          <w:b w:val="false"/>
          <w:i w:val="false"/>
          <w:color w:val="000000"/>
          <w:sz w:val="28"/>
        </w:rPr>
        <w:t>
      Пайдаланушы ұйымға қайта жүгіну пайдаланушы ұйым берген ескертулер толық жойылғаннан кейін жүзеге асырылады. Желілердің (жабдықтардың) ақаулығы қарап тексеру актісін беруден бас тартуға негіз болып табылады. Қарап тексеру актісін жасау мен оған қол қою кезінде желілердің (жабдықтардың) ақаулығына байланысты емес ескертулер, оның ішінде бастапқы ескертулер тізбесіне кірмейтін қосымша ескертулер берілмейді. Қарап тексеру актісіне пайдаланушы ұйым инженерлік желілер мен құрылыстардың меншік иесі (тапсырыс берушілер) ескертулерді жойғаннан кейін 2 (екі) жұмыс күні ішінде қол қояды;</w:t>
      </w:r>
    </w:p>
    <w:bookmarkEnd w:id="168"/>
    <w:bookmarkStart w:name="z179" w:id="169"/>
    <w:p>
      <w:pPr>
        <w:spacing w:after="0"/>
        <w:ind w:left="0"/>
        <w:jc w:val="both"/>
      </w:pPr>
      <w:r>
        <w:rPr>
          <w:rFonts w:ascii="Times New Roman"/>
          <w:b w:val="false"/>
          <w:i w:val="false"/>
          <w:color w:val="000000"/>
          <w:sz w:val="28"/>
        </w:rPr>
        <w:t>
      11) пайдаланушы ұйым Тапсырыс беруші ескертулерді жойғаннан кейін 2 (екі) жұмыс күні ішінде қарап тексеру актісін жасайды және анықталған ескертулер бойынша қарап тексеру актісіне қол қойылғаннан кейін 5 (бес) жұмыс күні ішінде тапсыруды қабылдау актісіне және қарап тексеру актісіне қол қояды және оны олардың жергілікті атқарушы органына жібереді;</w:t>
      </w:r>
    </w:p>
    <w:bookmarkEnd w:id="169"/>
    <w:bookmarkStart w:name="z180" w:id="170"/>
    <w:p>
      <w:pPr>
        <w:spacing w:after="0"/>
        <w:ind w:left="0"/>
        <w:jc w:val="both"/>
      </w:pPr>
      <w:r>
        <w:rPr>
          <w:rFonts w:ascii="Times New Roman"/>
          <w:b w:val="false"/>
          <w:i w:val="false"/>
          <w:color w:val="000000"/>
          <w:sz w:val="28"/>
        </w:rPr>
        <w:t>
      12) жергілікті атқарушы орган тапсыруды қабылдау актісі мен қарап тексеру актісін алған күннен бастап 10 (он) жұмыс күні ішінде тиісті шешіммен коммуналдық меншікке инженерлік желілер мен құрылыстарды қабылдайды және тапсыруды қабылдау актісін бекітеді, содан кейін шешім мен қабылдау актісін пайдаланушы ұйымға жібереді, ол құжаттарды алған күннен бастап 5 (бес) жұмыс күні ішінде инженерлік желілер мен құрылыстарды қызмет көрсететін объектілер тізіміне енгізеді;</w:t>
      </w:r>
    </w:p>
    <w:bookmarkEnd w:id="170"/>
    <w:bookmarkStart w:name="z181" w:id="171"/>
    <w:p>
      <w:pPr>
        <w:spacing w:after="0"/>
        <w:ind w:left="0"/>
        <w:jc w:val="both"/>
      </w:pPr>
      <w:r>
        <w:rPr>
          <w:rFonts w:ascii="Times New Roman"/>
          <w:b w:val="false"/>
          <w:i w:val="false"/>
          <w:color w:val="000000"/>
          <w:sz w:val="28"/>
        </w:rPr>
        <w:t>
      13) жеке қаражат есебінен салынған сыртқы инженерлік желілер мен құрылыстар бойынша меншік иесі (тапсырыс беруші) мүлікті қабылдаушы тарапқа беру үшін жобалау-сметалық құжаттамаға сәйкес тиісті құжаттарды қоса бере отырып, пайдаланушы ұйымға өтінішпен жүгінеді;</w:t>
      </w:r>
    </w:p>
    <w:bookmarkEnd w:id="171"/>
    <w:bookmarkStart w:name="z182" w:id="172"/>
    <w:p>
      <w:pPr>
        <w:spacing w:after="0"/>
        <w:ind w:left="0"/>
        <w:jc w:val="both"/>
      </w:pPr>
      <w:r>
        <w:rPr>
          <w:rFonts w:ascii="Times New Roman"/>
          <w:b w:val="false"/>
          <w:i w:val="false"/>
          <w:color w:val="000000"/>
          <w:sz w:val="28"/>
        </w:rPr>
        <w:t>
      14) пайдаланушы ұйым құжаттарды алғаннан кейін 1 (бір) жұмыс күні ішінде олардың толықтығын тексереді және ескертулер болған жағдайда бұл туралы меншік иесіне хабарлайды. Инженерлік желілер мен құрылыстардың меншік иесі (тапсырыс беруші) 3 (үш) жұмыс күні ішінде ескертулерді жойып, пайдаланушы ұйымға жетіспейтін құжаттарды ұсынады;</w:t>
      </w:r>
    </w:p>
    <w:bookmarkEnd w:id="172"/>
    <w:bookmarkStart w:name="z183" w:id="173"/>
    <w:p>
      <w:pPr>
        <w:spacing w:after="0"/>
        <w:ind w:left="0"/>
        <w:jc w:val="both"/>
      </w:pPr>
      <w:r>
        <w:rPr>
          <w:rFonts w:ascii="Times New Roman"/>
          <w:b w:val="false"/>
          <w:i w:val="false"/>
          <w:color w:val="000000"/>
          <w:sz w:val="28"/>
        </w:rPr>
        <w:t>
      15) құжаттардың толықтығын ескере отырып пайдаланушы ұйым құжаттарды алған күннен бастап 10 (он) жұмыс күні ішінде берілетін сыртқы желілер мен құрылыстарды техникалық тексеру актісін жасайды;</w:t>
      </w:r>
    </w:p>
    <w:bookmarkEnd w:id="173"/>
    <w:bookmarkStart w:name="z184" w:id="174"/>
    <w:p>
      <w:pPr>
        <w:spacing w:after="0"/>
        <w:ind w:left="0"/>
        <w:jc w:val="both"/>
      </w:pPr>
      <w:r>
        <w:rPr>
          <w:rFonts w:ascii="Times New Roman"/>
          <w:b w:val="false"/>
          <w:i w:val="false"/>
          <w:color w:val="000000"/>
          <w:sz w:val="28"/>
        </w:rPr>
        <w:t>
      16) техникалық тексеру актісін жасау кезінде пайдаланушы ұйымда ескертулер болған жағдайда, инженерлік желілер мен құрылыстардың меншік иесі (тапсырыс беруші) оларды алған күннен бастап 8 (сегіз) жұмыс күні ішінде жояды. Техникалық тексеру актісін беруден бас тарту үшін желілердің (жабдықтардың) ақаулығы негіз болып табылады, бұл ретте пайдаланушы ұйым дәлелді ескертулерді бір-ақ рет береді. Желілердің (жабдықтардың) ақаулығына байланысты емес ескертулер, оның ішінде бастапқы ескертулер тізбесіне және жобалық құжаттамаға кірмейтін қосымша ескертулер берілмейді. Техникалық тексеру актісіне пайдаланушы ұйым инженерлік желілер мен құрылыстардың меншік иесі (тапсырыс беруші) ескертулерді жойғаннан кейін 2 (екі) жұмыс күні ішінде қол қояды;</w:t>
      </w:r>
    </w:p>
    <w:bookmarkEnd w:id="174"/>
    <w:bookmarkStart w:name="z185" w:id="175"/>
    <w:p>
      <w:pPr>
        <w:spacing w:after="0"/>
        <w:ind w:left="0"/>
        <w:jc w:val="both"/>
      </w:pPr>
      <w:r>
        <w:rPr>
          <w:rFonts w:ascii="Times New Roman"/>
          <w:b w:val="false"/>
          <w:i w:val="false"/>
          <w:color w:val="000000"/>
          <w:sz w:val="28"/>
        </w:rPr>
        <w:t>
      17) пайдаланушы ұйым техникалық тексеру актісіне қол қойылғаннан кейін 1 (бір) жұмыс күні ішінде оны құжаттармен бірге жергілікті атқарушы органға жібереді;</w:t>
      </w:r>
    </w:p>
    <w:bookmarkEnd w:id="175"/>
    <w:bookmarkStart w:name="z186" w:id="176"/>
    <w:p>
      <w:pPr>
        <w:spacing w:after="0"/>
        <w:ind w:left="0"/>
        <w:jc w:val="both"/>
      </w:pPr>
      <w:r>
        <w:rPr>
          <w:rFonts w:ascii="Times New Roman"/>
          <w:b w:val="false"/>
          <w:i w:val="false"/>
          <w:color w:val="000000"/>
          <w:sz w:val="28"/>
        </w:rPr>
        <w:t>
      18) жергілікті атқарушы орган пайдаланушы ұйымнан құжаттарды алған күннен бастап 10 (он) жұмыс күні ішінде инженерлік желілер мен құрылыстарды коммуналдық меншікке қабылдау туралы шешім қабылдайды;</w:t>
      </w:r>
    </w:p>
    <w:bookmarkEnd w:id="176"/>
    <w:bookmarkStart w:name="z187" w:id="177"/>
    <w:p>
      <w:pPr>
        <w:spacing w:after="0"/>
        <w:ind w:left="0"/>
        <w:jc w:val="both"/>
      </w:pPr>
      <w:r>
        <w:rPr>
          <w:rFonts w:ascii="Times New Roman"/>
          <w:b w:val="false"/>
          <w:i w:val="false"/>
          <w:color w:val="000000"/>
          <w:sz w:val="28"/>
        </w:rPr>
        <w:t>
      19) жергілікті атқарушы орган шарт жасалғаннан кейін 5 (бес) жұмыс күні ішінде инженерлік желілер мен құрылыстардың меншік иесі (тапсырыс беруші) қол қойған және пайдаланушы ұйыммен келісілген инженерлік желілер мен құрылыстарды тапсыруды қабылдау актісін бекітеді, сондай-ақ тапсыруды қабылдау актісі мен шартты пайдаланушы ұйымға жібереді, ал инженерлік желілер мен құрылыстардың меншік иесі (тапсырыс беруші) пайдаланушы ұйымға инженерлік желілер мен құрылыстарға қолжетімділік ұсынады;</w:t>
      </w:r>
    </w:p>
    <w:bookmarkEnd w:id="177"/>
    <w:bookmarkStart w:name="z188" w:id="178"/>
    <w:p>
      <w:pPr>
        <w:spacing w:after="0"/>
        <w:ind w:left="0"/>
        <w:jc w:val="both"/>
      </w:pPr>
      <w:r>
        <w:rPr>
          <w:rFonts w:ascii="Times New Roman"/>
          <w:b w:val="false"/>
          <w:i w:val="false"/>
          <w:color w:val="000000"/>
          <w:sz w:val="28"/>
        </w:rPr>
        <w:t>
      20) пайдаланушы ұйым Тапсырыс беруші ескертулерді жойғаннан кейін 2 (екі) жұмыс күні ішінде қарап тексеру актісін жасайды және қарап тексеру актісіне қол қойылғаннан кейін 5 (бес) жұмыс күні ішінде тапсыруды қабылдау актісіне қол қойып, оны мен қарап тексеру актісін жергілікті атқарушы органға жібереді;</w:t>
      </w:r>
    </w:p>
    <w:bookmarkEnd w:id="178"/>
    <w:bookmarkStart w:name="z189" w:id="179"/>
    <w:p>
      <w:pPr>
        <w:spacing w:after="0"/>
        <w:ind w:left="0"/>
        <w:jc w:val="both"/>
      </w:pPr>
      <w:r>
        <w:rPr>
          <w:rFonts w:ascii="Times New Roman"/>
          <w:b w:val="false"/>
          <w:i w:val="false"/>
          <w:color w:val="000000"/>
          <w:sz w:val="28"/>
        </w:rPr>
        <w:t xml:space="preserve">
      21) жергілікті атқарушы орган тапсыруды қабылдау актісі мен қарап тексеру актісін алған күннен бастап 10 (он) жұмыс күні ішінде тиісті шешіммен инженерлік желілер мен құрылыстарды коммуналдық меншікке қабылдап, тапсыруды қабылдау актісін бекітеді, содан кейін шешім мен қабылдау актісін пайдаланушы ұйымға жібереді, ол құжаттарды алған күннен бастап 5 (бес) жұмыс күні ішінде инженерлік желілер мен құрылыстарды қызмет көрсететін объектілер тізіміне қосады; </w:t>
      </w:r>
    </w:p>
    <w:bookmarkEnd w:id="179"/>
    <w:bookmarkStart w:name="z190" w:id="180"/>
    <w:p>
      <w:pPr>
        <w:spacing w:after="0"/>
        <w:ind w:left="0"/>
        <w:jc w:val="both"/>
      </w:pPr>
      <w:r>
        <w:rPr>
          <w:rFonts w:ascii="Times New Roman"/>
          <w:b w:val="false"/>
          <w:i w:val="false"/>
          <w:color w:val="000000"/>
          <w:sz w:val="28"/>
        </w:rPr>
        <w:t>
      22) жеке қаражат есебінен салынған сыртқы инженерлік желілер мен құрылыстар бойынша меншік иесі (тапсырыс беруші) мүлікті қабылдаушы тарапқа беру үшін жобалау-сметалық құжаттамаға сәйкес тиісті құжаттарды қоса бере отырып пайдаланушы ұйымға өтінішпен жүгінеді;</w:t>
      </w:r>
    </w:p>
    <w:bookmarkEnd w:id="180"/>
    <w:bookmarkStart w:name="z191" w:id="181"/>
    <w:p>
      <w:pPr>
        <w:spacing w:after="0"/>
        <w:ind w:left="0"/>
        <w:jc w:val="both"/>
      </w:pPr>
      <w:r>
        <w:rPr>
          <w:rFonts w:ascii="Times New Roman"/>
          <w:b w:val="false"/>
          <w:i w:val="false"/>
          <w:color w:val="000000"/>
          <w:sz w:val="28"/>
        </w:rPr>
        <w:t>
      23) пайдаланушы ұйым құжаттарды алғаннан кейін 1 (бір) жұмыс күні ішінде олардың толықтығын тексереді және ескертулер болған жағдайда бұл туралы меншік иесіне хабарлайды. Инженерлік желілер мен құрылыстардың меншік иесі (тапсырыс беруші) ескерту алған күннен бастап 3 (үш) жұмыс күні ішінде ескертулерді жойып, пайдаланушы ұйымға жетіспейтін құжаттарды ұсынады;</w:t>
      </w:r>
    </w:p>
    <w:bookmarkEnd w:id="181"/>
    <w:bookmarkStart w:name="z192" w:id="182"/>
    <w:p>
      <w:pPr>
        <w:spacing w:after="0"/>
        <w:ind w:left="0"/>
        <w:jc w:val="both"/>
      </w:pPr>
      <w:r>
        <w:rPr>
          <w:rFonts w:ascii="Times New Roman"/>
          <w:b w:val="false"/>
          <w:i w:val="false"/>
          <w:color w:val="000000"/>
          <w:sz w:val="28"/>
        </w:rPr>
        <w:t>
      24) құжаттар толық болғанын ескере отырып пайдаланушы ұйым құжаттарды алған күннен бастап 10 (он) жұмыс күні ішінде берілетін сыртқы желілер мен құрылыстарды техникалық тексеру актісін жасайды;</w:t>
      </w:r>
    </w:p>
    <w:bookmarkEnd w:id="182"/>
    <w:bookmarkStart w:name="z193" w:id="183"/>
    <w:p>
      <w:pPr>
        <w:spacing w:after="0"/>
        <w:ind w:left="0"/>
        <w:jc w:val="both"/>
      </w:pPr>
      <w:r>
        <w:rPr>
          <w:rFonts w:ascii="Times New Roman"/>
          <w:b w:val="false"/>
          <w:i w:val="false"/>
          <w:color w:val="000000"/>
          <w:sz w:val="28"/>
        </w:rPr>
        <w:t>
      25) техникалық тексеру актісін жасау кезінде пайдаланушы ұйымда ескертулер болған жағдайда, инженерлік желілер мен құрылыстардың меншік иесі (тапсырыс беруші) оларды алған күннен бастап 8 (сегіз) жұмыс күні ішінде жояды. Техникалық тексеру актісін беруден бас тарту үшін желілердің (жабдықтардың) ақаулығы негіз болып табылады, бұл ретте пайдаланушы ұйым дәлелді ескертулерді бір-ақ рет береді. Желілердің (жабдықтардың) ақаулығына байланысты емес ескертулер, оның ішінде бастапқы ескертулер тізбесіне кірмейтін қосымша ескертулер берілмейді. Техникалық тексеру актісіне пайдаланушы ұйым инженерлік желілер мен құрылыстардың меншік иесі (тапсырыс беруші) ескертулерді жойғаннан кейін 2 (екі) жұмыс күні ішінде қол қояды;</w:t>
      </w:r>
    </w:p>
    <w:bookmarkEnd w:id="183"/>
    <w:bookmarkStart w:name="z194" w:id="184"/>
    <w:p>
      <w:pPr>
        <w:spacing w:after="0"/>
        <w:ind w:left="0"/>
        <w:jc w:val="both"/>
      </w:pPr>
      <w:r>
        <w:rPr>
          <w:rFonts w:ascii="Times New Roman"/>
          <w:b w:val="false"/>
          <w:i w:val="false"/>
          <w:color w:val="000000"/>
          <w:sz w:val="28"/>
        </w:rPr>
        <w:t>
      26) пайдаланушы ұйым техникалық тексеру актісіне қол қойылғаннан кейін 1 (бір) жұмыс күні ішінде оны құжаттармен бірге жергілікті атқарушы органға жібереді;</w:t>
      </w:r>
    </w:p>
    <w:bookmarkEnd w:id="184"/>
    <w:bookmarkStart w:name="z195" w:id="185"/>
    <w:p>
      <w:pPr>
        <w:spacing w:after="0"/>
        <w:ind w:left="0"/>
        <w:jc w:val="both"/>
      </w:pPr>
      <w:r>
        <w:rPr>
          <w:rFonts w:ascii="Times New Roman"/>
          <w:b w:val="false"/>
          <w:i w:val="false"/>
          <w:color w:val="000000"/>
          <w:sz w:val="28"/>
        </w:rPr>
        <w:t>
      27) жергілікті атқарушы орган пайдаланушы ұйымнан құжаттарды алған күннен бастап 10 (он) жұмыс күні ішінде инженерлік желілер мен құрылыстарды коммуналдық меншікке қабылдау туралы шешім қабылдайды;</w:t>
      </w:r>
    </w:p>
    <w:bookmarkEnd w:id="185"/>
    <w:bookmarkStart w:name="z196" w:id="186"/>
    <w:p>
      <w:pPr>
        <w:spacing w:after="0"/>
        <w:ind w:left="0"/>
        <w:jc w:val="both"/>
      </w:pPr>
      <w:r>
        <w:rPr>
          <w:rFonts w:ascii="Times New Roman"/>
          <w:b w:val="false"/>
          <w:i w:val="false"/>
          <w:color w:val="000000"/>
          <w:sz w:val="28"/>
        </w:rPr>
        <w:t>
      28) жергілікті атқарушы орган шарт жасалғаннан кейін 5 (бес) жұмыс күні ішінде инженерлік желілер мен құрылыстардың меншік иесі (тапсырыс беруші) қол қойған және пайдаланушы ұйыммен келісілген инженерлік желілер мен құрылыстарды тапсыруды қабылдау актісін бекітеді, сондай-ақ тапсырысты қабылдау актісі мен шартты пайдаланушы ұйымға жібереді, ал инженерлік желілер мен құрылыстардың меншік иесі (тапсырыс беруші) пайдаланушы ұйымға инженерлік желілер мен құрылыстарға қолжетімділік ұсынады;</w:t>
      </w:r>
    </w:p>
    <w:bookmarkEnd w:id="186"/>
    <w:bookmarkStart w:name="z197" w:id="187"/>
    <w:p>
      <w:pPr>
        <w:spacing w:after="0"/>
        <w:ind w:left="0"/>
        <w:jc w:val="both"/>
      </w:pPr>
      <w:r>
        <w:rPr>
          <w:rFonts w:ascii="Times New Roman"/>
          <w:b w:val="false"/>
          <w:i w:val="false"/>
          <w:color w:val="000000"/>
          <w:sz w:val="28"/>
        </w:rPr>
        <w:t>
      29) құрылыс объектісін пайдалану жөніндегі шарт негізінде құрылыс объектісін қауіпсіз пайдалануды қамтамасыз ету мақсатында жеке кәсіпкер немесе заңды тұлға тартылған жағдайда, құрылыс объектісінің меншік иесі немесе оны өзге де заңды негізде иеленетін тұлғалар осы тұлғаға мынадай құжаттарды тапсырадыі:</w:t>
      </w:r>
    </w:p>
    <w:bookmarkEnd w:id="187"/>
    <w:bookmarkStart w:name="z198" w:id="188"/>
    <w:p>
      <w:pPr>
        <w:spacing w:after="0"/>
        <w:ind w:left="0"/>
        <w:jc w:val="both"/>
      </w:pPr>
      <w:r>
        <w:rPr>
          <w:rFonts w:ascii="Times New Roman"/>
          <w:b w:val="false"/>
          <w:i w:val="false"/>
          <w:color w:val="000000"/>
          <w:sz w:val="28"/>
        </w:rPr>
        <w:t>
      инженерлік ізденістердің нәтижелерін;</w:t>
      </w:r>
    </w:p>
    <w:bookmarkEnd w:id="188"/>
    <w:bookmarkStart w:name="z199" w:id="189"/>
    <w:p>
      <w:pPr>
        <w:spacing w:after="0"/>
        <w:ind w:left="0"/>
        <w:jc w:val="both"/>
      </w:pPr>
      <w:r>
        <w:rPr>
          <w:rFonts w:ascii="Times New Roman"/>
          <w:b w:val="false"/>
          <w:i w:val="false"/>
          <w:color w:val="000000"/>
          <w:sz w:val="28"/>
        </w:rPr>
        <w:t>
      құрылыс жобаларының ведомстводан тыс кешенді сараптамасының оң қорытындысын алған жобалау ұйымы куәландырған жобалау-сметалық құжаттаманың көшірмелерін;</w:t>
      </w:r>
    </w:p>
    <w:bookmarkEnd w:id="189"/>
    <w:bookmarkStart w:name="z200" w:id="190"/>
    <w:p>
      <w:pPr>
        <w:spacing w:after="0"/>
        <w:ind w:left="0"/>
        <w:jc w:val="both"/>
      </w:pPr>
      <w:r>
        <w:rPr>
          <w:rFonts w:ascii="Times New Roman"/>
          <w:b w:val="false"/>
          <w:i w:val="false"/>
          <w:color w:val="000000"/>
          <w:sz w:val="28"/>
        </w:rPr>
        <w:t>
      құрылыс жобаларының және оның барлық түзетулерінің ведомстводан тыс кешенді сараптамасының оң қорытындысының көшірмелерін;</w:t>
      </w:r>
    </w:p>
    <w:bookmarkEnd w:id="190"/>
    <w:bookmarkStart w:name="z201" w:id="191"/>
    <w:p>
      <w:pPr>
        <w:spacing w:after="0"/>
        <w:ind w:left="0"/>
        <w:jc w:val="both"/>
      </w:pPr>
      <w:r>
        <w:rPr>
          <w:rFonts w:ascii="Times New Roman"/>
          <w:b w:val="false"/>
          <w:i w:val="false"/>
          <w:color w:val="000000"/>
          <w:sz w:val="28"/>
        </w:rPr>
        <w:t>
      атқарушылық техникалық құжаттаманың көшірмелерін;</w:t>
      </w:r>
    </w:p>
    <w:bookmarkEnd w:id="191"/>
    <w:bookmarkStart w:name="z202" w:id="192"/>
    <w:p>
      <w:pPr>
        <w:spacing w:after="0"/>
        <w:ind w:left="0"/>
        <w:jc w:val="both"/>
      </w:pPr>
      <w:r>
        <w:rPr>
          <w:rFonts w:ascii="Times New Roman"/>
          <w:b w:val="false"/>
          <w:i w:val="false"/>
          <w:color w:val="000000"/>
          <w:sz w:val="28"/>
        </w:rPr>
        <w:t>
      міндетті қосымшаларымен бірге құрылыс объектісін пайдалануға қабылдау актісінің көшірмесін;</w:t>
      </w:r>
    </w:p>
    <w:bookmarkEnd w:id="192"/>
    <w:bookmarkStart w:name="z203" w:id="193"/>
    <w:p>
      <w:pPr>
        <w:spacing w:after="0"/>
        <w:ind w:left="0"/>
        <w:jc w:val="both"/>
      </w:pPr>
      <w:r>
        <w:rPr>
          <w:rFonts w:ascii="Times New Roman"/>
          <w:b w:val="false"/>
          <w:i w:val="false"/>
          <w:color w:val="000000"/>
          <w:sz w:val="28"/>
        </w:rPr>
        <w:t>
      жер учаскесіне құқық белгілейтін құжаттың көшірмесін;</w:t>
      </w:r>
    </w:p>
    <w:bookmarkEnd w:id="193"/>
    <w:bookmarkStart w:name="z204" w:id="194"/>
    <w:p>
      <w:pPr>
        <w:spacing w:after="0"/>
        <w:ind w:left="0"/>
        <w:jc w:val="both"/>
      </w:pPr>
      <w:r>
        <w:rPr>
          <w:rFonts w:ascii="Times New Roman"/>
          <w:b w:val="false"/>
          <w:i w:val="false"/>
          <w:color w:val="000000"/>
          <w:sz w:val="28"/>
        </w:rPr>
        <w:t>
      технологиялық жабдықтың паспортын;</w:t>
      </w:r>
    </w:p>
    <w:bookmarkEnd w:id="194"/>
    <w:bookmarkStart w:name="z205" w:id="195"/>
    <w:p>
      <w:pPr>
        <w:spacing w:after="0"/>
        <w:ind w:left="0"/>
        <w:jc w:val="both"/>
      </w:pPr>
      <w:r>
        <w:rPr>
          <w:rFonts w:ascii="Times New Roman"/>
          <w:b w:val="false"/>
          <w:i w:val="false"/>
          <w:color w:val="000000"/>
          <w:sz w:val="28"/>
        </w:rPr>
        <w:t>
      құрылыс объектісін қауіпсіз пайдалану үшін қажет өзге де құжаттаманы.</w:t>
      </w:r>
    </w:p>
    <w:bookmarkEnd w:id="195"/>
    <w:bookmarkStart w:name="z206" w:id="196"/>
    <w:p>
      <w:pPr>
        <w:spacing w:after="0"/>
        <w:ind w:left="0"/>
        <w:jc w:val="both"/>
      </w:pPr>
      <w:r>
        <w:rPr>
          <w:rFonts w:ascii="Times New Roman"/>
          <w:b w:val="false"/>
          <w:i w:val="false"/>
          <w:color w:val="000000"/>
          <w:sz w:val="28"/>
        </w:rPr>
        <w:t>
      18. Тапсырыс беруші объектінің құрылысын тоқтату (тоқтата тұру) және консервациялау туралы шешім қабылдаған жағдайда:</w:t>
      </w:r>
    </w:p>
    <w:bookmarkEnd w:id="196"/>
    <w:bookmarkStart w:name="z207" w:id="197"/>
    <w:p>
      <w:pPr>
        <w:spacing w:after="0"/>
        <w:ind w:left="0"/>
        <w:jc w:val="both"/>
      </w:pPr>
      <w:r>
        <w:rPr>
          <w:rFonts w:ascii="Times New Roman"/>
          <w:b w:val="false"/>
          <w:i w:val="false"/>
          <w:color w:val="000000"/>
          <w:sz w:val="28"/>
        </w:rPr>
        <w:t>
      1) техникалық тексеру нәтижелерінің негізінде мердігерден акт арқылы құрылысы аяқталмаған объектіні қабылдайды және консервациялау жобасын әзірлеуді қамтамасыз етеді;</w:t>
      </w:r>
    </w:p>
    <w:bookmarkEnd w:id="197"/>
    <w:bookmarkStart w:name="z208" w:id="198"/>
    <w:p>
      <w:pPr>
        <w:spacing w:after="0"/>
        <w:ind w:left="0"/>
        <w:jc w:val="both"/>
      </w:pPr>
      <w:r>
        <w:rPr>
          <w:rFonts w:ascii="Times New Roman"/>
          <w:b w:val="false"/>
          <w:i w:val="false"/>
          <w:color w:val="000000"/>
          <w:sz w:val="28"/>
        </w:rPr>
        <w:t>
      2) консервациялау жұмыстарын жүргізуге сметаны бекітеді және авторлық сүйемелдеуді ұйымдастыру арқылы олардың сапалы орындалуын бақылайды;</w:t>
      </w:r>
    </w:p>
    <w:bookmarkEnd w:id="198"/>
    <w:bookmarkStart w:name="z209" w:id="199"/>
    <w:p>
      <w:pPr>
        <w:spacing w:after="0"/>
        <w:ind w:left="0"/>
        <w:jc w:val="both"/>
      </w:pPr>
      <w:r>
        <w:rPr>
          <w:rFonts w:ascii="Times New Roman"/>
          <w:b w:val="false"/>
          <w:i w:val="false"/>
          <w:color w:val="000000"/>
          <w:sz w:val="28"/>
        </w:rPr>
        <w:t>
      3) құрылысы аяқталмаған объектіні консервациялау бойынша жұмыстар басталғанға дейін "Рұқсаттар және хабарламалар туралы" Заңының 46-бабымен белгіленген тәртіпте мемлекеттік сәулет-құрылыс бақылауын және қадағалауды жүзеге асыратын органға хабарлама жібереді;</w:t>
      </w:r>
    </w:p>
    <w:bookmarkEnd w:id="199"/>
    <w:bookmarkStart w:name="z210" w:id="200"/>
    <w:p>
      <w:pPr>
        <w:spacing w:after="0"/>
        <w:ind w:left="0"/>
        <w:jc w:val="both"/>
      </w:pPr>
      <w:r>
        <w:rPr>
          <w:rFonts w:ascii="Times New Roman"/>
          <w:b w:val="false"/>
          <w:i w:val="false"/>
          <w:color w:val="000000"/>
          <w:sz w:val="28"/>
        </w:rPr>
        <w:t>
      4) консервациялауда тұрған кезеңде құрылысы аяқталмаған объектідегі материалдық құндылықтарға күзет ұйымдастырады.</w:t>
      </w:r>
    </w:p>
    <w:bookmarkEnd w:id="200"/>
    <w:bookmarkStart w:name="z211" w:id="201"/>
    <w:p>
      <w:pPr>
        <w:spacing w:after="0"/>
        <w:ind w:left="0"/>
        <w:jc w:val="both"/>
      </w:pPr>
      <w:r>
        <w:rPr>
          <w:rFonts w:ascii="Times New Roman"/>
          <w:b w:val="false"/>
          <w:i w:val="false"/>
          <w:color w:val="000000"/>
          <w:sz w:val="28"/>
        </w:rPr>
        <w:t>
      19. Объектіні пайдаланудың кепілдік мерзімі ішінде тапсырыс беруші мердігермен және пайдаланушы ұйыммен бірігіп объектіні тексеруге қатысады және дұрыс пайдаланбау салдарынан ақаулықтарға жол берілген жағдайларды қоспағанда, мердігердің немесе оның есебінен анықталған ақауларды жоюды қамтамасыз етеді.</w:t>
      </w:r>
    </w:p>
    <w:bookmarkEnd w:id="201"/>
    <w:bookmarkStart w:name="z212" w:id="202"/>
    <w:p>
      <w:pPr>
        <w:spacing w:after="0"/>
        <w:ind w:left="0"/>
        <w:jc w:val="left"/>
      </w:pPr>
      <w:r>
        <w:rPr>
          <w:rFonts w:ascii="Times New Roman"/>
          <w:b/>
          <w:i w:val="false"/>
          <w:color w:val="000000"/>
        </w:rPr>
        <w:t xml:space="preserve"> 5-параграф. Тапсырыс берушінің жобаны басқару бойынша инжинирингтік қызметтерді жүзеге асыратын тұлғамен өзара іс-қимылы</w:t>
      </w:r>
    </w:p>
    <w:bookmarkEnd w:id="202"/>
    <w:bookmarkStart w:name="z213" w:id="203"/>
    <w:p>
      <w:pPr>
        <w:spacing w:after="0"/>
        <w:ind w:left="0"/>
        <w:jc w:val="both"/>
      </w:pPr>
      <w:r>
        <w:rPr>
          <w:rFonts w:ascii="Times New Roman"/>
          <w:b w:val="false"/>
          <w:i w:val="false"/>
          <w:color w:val="000000"/>
          <w:sz w:val="28"/>
        </w:rPr>
        <w:t>
      20. Жобаны басқару бойынша инжинирингтік қызметтерді жүзеге асыратын тұлға жобалау алдындағы сатыны және объектіні немесе бірнеше объектіні жобалау, салу және пайдалануға енгізу сатыларын қоса алғанда, бүкіл инвестициялық кезеңге не жобаны іске асырудың кез келген сатысында жұмысқа тартылады.</w:t>
      </w:r>
    </w:p>
    <w:bookmarkEnd w:id="203"/>
    <w:bookmarkStart w:name="z214" w:id="204"/>
    <w:p>
      <w:pPr>
        <w:spacing w:after="0"/>
        <w:ind w:left="0"/>
        <w:jc w:val="both"/>
      </w:pPr>
      <w:r>
        <w:rPr>
          <w:rFonts w:ascii="Times New Roman"/>
          <w:b w:val="false"/>
          <w:i w:val="false"/>
          <w:color w:val="000000"/>
          <w:sz w:val="28"/>
        </w:rPr>
        <w:t>
      21. Мемлекеттік инвестициялар есебінен салынып жатқан жобаны іске асырған кезде осы жобаны басқару бойынша функцияларды және мердігерлік жұмыстарды (жобалау алдындағы, жобалау-сметалық құжаттаманы әзірлеу және (немесе) құрылыс-монтаж жұмыстары) біріктіруге болмайды.</w:t>
      </w:r>
    </w:p>
    <w:bookmarkEnd w:id="204"/>
    <w:bookmarkStart w:name="z215" w:id="205"/>
    <w:p>
      <w:pPr>
        <w:spacing w:after="0"/>
        <w:ind w:left="0"/>
        <w:jc w:val="both"/>
      </w:pPr>
      <w:r>
        <w:rPr>
          <w:rFonts w:ascii="Times New Roman"/>
          <w:b w:val="false"/>
          <w:i w:val="false"/>
          <w:color w:val="000000"/>
          <w:sz w:val="28"/>
        </w:rPr>
        <w:t>
      22. Штатында тиісті сертификаттары бар мамандары болған жағдайда жобаны басқару бойынша инжинирингтік қызметтерді жүзеге асыратын тұлға техникалық қадағалауды дербес жүргізеді және (немесе) осы жұмысқа сертификатталған мамандарды тартады.</w:t>
      </w:r>
    </w:p>
    <w:bookmarkEnd w:id="205"/>
    <w:bookmarkStart w:name="z216" w:id="206"/>
    <w:p>
      <w:pPr>
        <w:spacing w:after="0"/>
        <w:ind w:left="0"/>
        <w:jc w:val="both"/>
      </w:pPr>
      <w:r>
        <w:rPr>
          <w:rFonts w:ascii="Times New Roman"/>
          <w:b w:val="false"/>
          <w:i w:val="false"/>
          <w:color w:val="000000"/>
          <w:sz w:val="28"/>
        </w:rPr>
        <w:t>
      23. Жобаны басқару бойынша инжинирингтік қызметтерді жүзеге асыратын тұлға Кодекстің 59-бабының 2-тармағына сәйкес сәулет, қала құрылысы және құрылыс істері жөніндегі уәкілетті орган бекіткен сәулет, қала құрылысы және құрылыс қызметі саласында инжинирингтік қызметтер көрсету қағидаларында белгіленген функцияларды орындайды.</w:t>
      </w:r>
    </w:p>
    <w:bookmarkEnd w:id="206"/>
    <w:bookmarkStart w:name="z217" w:id="207"/>
    <w:p>
      <w:pPr>
        <w:spacing w:after="0"/>
        <w:ind w:left="0"/>
        <w:jc w:val="both"/>
      </w:pPr>
      <w:r>
        <w:rPr>
          <w:rFonts w:ascii="Times New Roman"/>
          <w:b w:val="false"/>
          <w:i w:val="false"/>
          <w:color w:val="000000"/>
          <w:sz w:val="28"/>
        </w:rPr>
        <w:t>
      24. Сәулет, қала құрылысы және құрылыс қызметі саласындағы инжинирингтік қызметтерге ақы төлеу объектілерді салу бойынша орындалған жұмыстар көлемінің құнына барабар жүргізіледі.</w:t>
      </w:r>
    </w:p>
    <w:bookmarkEnd w:id="207"/>
    <w:bookmarkStart w:name="z218" w:id="208"/>
    <w:p>
      <w:pPr>
        <w:spacing w:after="0"/>
        <w:ind w:left="0"/>
        <w:jc w:val="both"/>
      </w:pPr>
      <w:r>
        <w:rPr>
          <w:rFonts w:ascii="Times New Roman"/>
          <w:b w:val="false"/>
          <w:i w:val="false"/>
          <w:color w:val="000000"/>
          <w:sz w:val="28"/>
        </w:rPr>
        <w:t>
      Мемлекеттік инвестициялардың қатысуымен салынып жатқан объектілер үшін инжинирингтік қызметтерді тартуға арналған шығыстарды төлеу сәулет, қала құрылысы және құрылыс саласындағы мемлекеттік нормативтік құжаттарға сәйкес бекітілген объектілерді салуға арналған жобалау-сметалық құжаттамада көзделген лимиттер шеңберінде жүзеге асырылады.</w:t>
      </w:r>
    </w:p>
    <w:bookmarkEnd w:id="208"/>
    <w:bookmarkStart w:name="z219" w:id="209"/>
    <w:p>
      <w:pPr>
        <w:spacing w:after="0"/>
        <w:ind w:left="0"/>
        <w:jc w:val="both"/>
      </w:pPr>
      <w:r>
        <w:rPr>
          <w:rFonts w:ascii="Times New Roman"/>
          <w:b w:val="false"/>
          <w:i w:val="false"/>
          <w:color w:val="000000"/>
          <w:sz w:val="28"/>
        </w:rPr>
        <w:t xml:space="preserve">
      Жобалау шешімдерін өзгертпей объектілерді салуға арналған жобалау-сметалық құжаттаманы түзеткен жағдайда, сәулет, қала құрылысы және құрылыс қызметі саласында инжинирингтік қызметтер көрсетуге бұрын жасалған шарттың бағасы ұлғайтуға жатпайды. </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қызметін ұйымдастыру</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21" w:id="210"/>
    <w:p>
      <w:pPr>
        <w:spacing w:after="0"/>
        <w:ind w:left="0"/>
        <w:jc w:val="left"/>
      </w:pPr>
      <w:r>
        <w:rPr>
          <w:rFonts w:ascii="Times New Roman"/>
          <w:b/>
          <w:i w:val="false"/>
          <w:color w:val="000000"/>
        </w:rPr>
        <w:t xml:space="preserve"> Тапсырыс беруші ________________________________________________</w:t>
      </w:r>
    </w:p>
    <w:bookmarkEnd w:id="210"/>
    <w:bookmarkStart w:name="z222" w:id="211"/>
    <w:p>
      <w:pPr>
        <w:spacing w:after="0"/>
        <w:ind w:left="0"/>
        <w:jc w:val="left"/>
      </w:pPr>
      <w:r>
        <w:rPr>
          <w:rFonts w:ascii="Times New Roman"/>
          <w:b/>
          <w:i w:val="false"/>
          <w:color w:val="000000"/>
        </w:rPr>
        <w:t xml:space="preserve"> (ұйымның атауы)</w:t>
      </w:r>
    </w:p>
    <w:bookmarkEnd w:id="211"/>
    <w:bookmarkStart w:name="z223" w:id="212"/>
    <w:p>
      <w:pPr>
        <w:spacing w:after="0"/>
        <w:ind w:left="0"/>
        <w:jc w:val="both"/>
      </w:pPr>
      <w:r>
        <w:rPr>
          <w:rFonts w:ascii="Times New Roman"/>
          <w:b w:val="false"/>
          <w:i w:val="false"/>
          <w:color w:val="000000"/>
          <w:sz w:val="28"/>
        </w:rPr>
        <w:t>
      "БЕКІТІЛДІ"</w:t>
      </w:r>
    </w:p>
    <w:bookmarkEnd w:id="212"/>
    <w:bookmarkStart w:name="z224" w:id="213"/>
    <w:p>
      <w:pPr>
        <w:spacing w:after="0"/>
        <w:ind w:left="0"/>
        <w:jc w:val="both"/>
      </w:pPr>
      <w:r>
        <w:rPr>
          <w:rFonts w:ascii="Times New Roman"/>
          <w:b w:val="false"/>
          <w:i w:val="false"/>
          <w:color w:val="000000"/>
          <w:sz w:val="28"/>
        </w:rPr>
        <w:t>
      Құрылыс аумағын дайындауға (игеруге) және объектіні пайдалануға</w:t>
      </w:r>
    </w:p>
    <w:bookmarkEnd w:id="213"/>
    <w:bookmarkStart w:name="z225" w:id="214"/>
    <w:p>
      <w:pPr>
        <w:spacing w:after="0"/>
        <w:ind w:left="0"/>
        <w:jc w:val="both"/>
      </w:pPr>
      <w:r>
        <w:rPr>
          <w:rFonts w:ascii="Times New Roman"/>
          <w:b w:val="false"/>
          <w:i w:val="false"/>
          <w:color w:val="000000"/>
          <w:sz w:val="28"/>
        </w:rPr>
        <w:t>
      беруге арналған жиынтық смета, сомада _______________ мың теңге оның ішінде:</w:t>
      </w:r>
    </w:p>
    <w:bookmarkEnd w:id="214"/>
    <w:bookmarkStart w:name="z226" w:id="215"/>
    <w:p>
      <w:pPr>
        <w:spacing w:after="0"/>
        <w:ind w:left="0"/>
        <w:jc w:val="both"/>
      </w:pPr>
      <w:r>
        <w:rPr>
          <w:rFonts w:ascii="Times New Roman"/>
          <w:b w:val="false"/>
          <w:i w:val="false"/>
          <w:color w:val="000000"/>
          <w:sz w:val="28"/>
        </w:rPr>
        <w:t>
      қосылған құн салығы _______________ мың теңге</w:t>
      </w:r>
    </w:p>
    <w:bookmarkEnd w:id="215"/>
    <w:bookmarkStart w:name="z227" w:id="216"/>
    <w:p>
      <w:pPr>
        <w:spacing w:after="0"/>
        <w:ind w:left="0"/>
        <w:jc w:val="both"/>
      </w:pPr>
      <w:r>
        <w:rPr>
          <w:rFonts w:ascii="Times New Roman"/>
          <w:b w:val="false"/>
          <w:i w:val="false"/>
          <w:color w:val="000000"/>
          <w:sz w:val="28"/>
        </w:rPr>
        <w:t>
      _______________________________________________________________</w:t>
      </w:r>
    </w:p>
    <w:bookmarkEnd w:id="216"/>
    <w:bookmarkStart w:name="z228" w:id="217"/>
    <w:p>
      <w:pPr>
        <w:spacing w:after="0"/>
        <w:ind w:left="0"/>
        <w:jc w:val="both"/>
      </w:pPr>
      <w:r>
        <w:rPr>
          <w:rFonts w:ascii="Times New Roman"/>
          <w:b w:val="false"/>
          <w:i w:val="false"/>
          <w:color w:val="000000"/>
          <w:sz w:val="28"/>
        </w:rPr>
        <w:t>
      (бекіту туралы құжатқа сілтеме, оның күні мен нөмірі)</w:t>
      </w:r>
    </w:p>
    <w:bookmarkEnd w:id="217"/>
    <w:bookmarkStart w:name="z229" w:id="218"/>
    <w:p>
      <w:pPr>
        <w:spacing w:after="0"/>
        <w:ind w:left="0"/>
        <w:jc w:val="both"/>
      </w:pPr>
      <w:r>
        <w:rPr>
          <w:rFonts w:ascii="Times New Roman"/>
          <w:b w:val="false"/>
          <w:i w:val="false"/>
          <w:color w:val="000000"/>
          <w:sz w:val="28"/>
        </w:rPr>
        <w:t>
      Құрылыс аумағын дайындауға (игеруге) және объектіні пайдалануға енгізуге арналған</w:t>
      </w:r>
    </w:p>
    <w:bookmarkEnd w:id="218"/>
    <w:bookmarkStart w:name="z230" w:id="219"/>
    <w:p>
      <w:pPr>
        <w:spacing w:after="0"/>
        <w:ind w:left="0"/>
        <w:jc w:val="both"/>
      </w:pPr>
      <w:r>
        <w:rPr>
          <w:rFonts w:ascii="Times New Roman"/>
          <w:b w:val="false"/>
          <w:i w:val="false"/>
          <w:color w:val="000000"/>
          <w:sz w:val="28"/>
        </w:rPr>
        <w:t>
      жиынтық смета ____________________________________________________________</w:t>
      </w:r>
    </w:p>
    <w:bookmarkEnd w:id="219"/>
    <w:bookmarkStart w:name="z231" w:id="220"/>
    <w:p>
      <w:pPr>
        <w:spacing w:after="0"/>
        <w:ind w:left="0"/>
        <w:jc w:val="both"/>
      </w:pPr>
      <w:r>
        <w:rPr>
          <w:rFonts w:ascii="Times New Roman"/>
          <w:b w:val="false"/>
          <w:i w:val="false"/>
          <w:color w:val="000000"/>
          <w:sz w:val="28"/>
        </w:rPr>
        <w:t>
      (ұйымның, ғимараттың, құрылыстың атауы)</w:t>
      </w:r>
    </w:p>
    <w:bookmarkEnd w:id="220"/>
    <w:bookmarkStart w:name="z232" w:id="221"/>
    <w:p>
      <w:pPr>
        <w:spacing w:after="0"/>
        <w:ind w:left="0"/>
        <w:jc w:val="both"/>
      </w:pPr>
      <w:r>
        <w:rPr>
          <w:rFonts w:ascii="Times New Roman"/>
          <w:b w:val="false"/>
          <w:i w:val="false"/>
          <w:color w:val="000000"/>
          <w:sz w:val="28"/>
        </w:rPr>
        <w:t>
      20 __ жылғы жағдай бойынша ағымдағы бағаларда жасалды.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есептеулердің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33" w:id="222"/>
    <w:p>
      <w:pPr>
        <w:spacing w:after="0"/>
        <w:ind w:left="0"/>
        <w:jc w:val="both"/>
      </w:pPr>
      <w:r>
        <w:rPr>
          <w:rFonts w:ascii="Times New Roman"/>
          <w:b w:val="false"/>
          <w:i w:val="false"/>
          <w:color w:val="000000"/>
          <w:sz w:val="28"/>
        </w:rPr>
        <w:t>
      Ұйым басшысы ___________________ _____________</w:t>
      </w:r>
    </w:p>
    <w:bookmarkEnd w:id="222"/>
    <w:bookmarkStart w:name="z234" w:id="223"/>
    <w:p>
      <w:pPr>
        <w:spacing w:after="0"/>
        <w:ind w:left="0"/>
        <w:jc w:val="both"/>
      </w:pPr>
      <w:r>
        <w:rPr>
          <w:rFonts w:ascii="Times New Roman"/>
          <w:b w:val="false"/>
          <w:i w:val="false"/>
          <w:color w:val="000000"/>
          <w:sz w:val="28"/>
        </w:rPr>
        <w:t>
      (лауазымы, қолы) (тегі, аты, әкесінің аты (болған жағдайда)</w:t>
      </w:r>
    </w:p>
    <w:bookmarkEnd w:id="223"/>
    <w:bookmarkStart w:name="z235" w:id="224"/>
    <w:p>
      <w:pPr>
        <w:spacing w:after="0"/>
        <w:ind w:left="0"/>
        <w:jc w:val="both"/>
      </w:pPr>
      <w:r>
        <w:rPr>
          <w:rFonts w:ascii="Times New Roman"/>
          <w:b w:val="false"/>
          <w:i w:val="false"/>
          <w:color w:val="000000"/>
          <w:sz w:val="28"/>
        </w:rPr>
        <w:t>
      Мөр орны (болған жағдайда)</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қызметін</w:t>
            </w:r>
            <w:r>
              <w:br/>
            </w:r>
            <w:r>
              <w:rPr>
                <w:rFonts w:ascii="Times New Roman"/>
                <w:b w:val="false"/>
                <w:i w:val="false"/>
                <w:color w:val="000000"/>
                <w:sz w:val="20"/>
              </w:rPr>
              <w:t>ұйымдастыру және</w:t>
            </w:r>
            <w:r>
              <w:br/>
            </w:r>
            <w:r>
              <w:rPr>
                <w:rFonts w:ascii="Times New Roman"/>
                <w:b w:val="false"/>
                <w:i w:val="false"/>
                <w:color w:val="000000"/>
                <w:sz w:val="20"/>
              </w:rPr>
              <w:t>функцияларын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7" w:id="225"/>
    <w:p>
      <w:pPr>
        <w:spacing w:after="0"/>
        <w:ind w:left="0"/>
        <w:jc w:val="left"/>
      </w:pPr>
      <w:r>
        <w:rPr>
          <w:rFonts w:ascii="Times New Roman"/>
          <w:b/>
          <w:i w:val="false"/>
          <w:color w:val="000000"/>
        </w:rPr>
        <w:t xml:space="preserve"> Құрылысты ұйымдастыру жобасында әзірленетін негізгі құжаттар құрамы</w:t>
      </w:r>
    </w:p>
    <w:bookmarkEnd w:id="225"/>
    <w:bookmarkStart w:name="z238" w:id="226"/>
    <w:p>
      <w:pPr>
        <w:spacing w:after="0"/>
        <w:ind w:left="0"/>
        <w:jc w:val="both"/>
      </w:pPr>
      <w:r>
        <w:rPr>
          <w:rFonts w:ascii="Times New Roman"/>
          <w:b w:val="false"/>
          <w:i w:val="false"/>
          <w:color w:val="000000"/>
          <w:sz w:val="28"/>
        </w:rPr>
        <w:t>
      1. Құрылыстың күнтізбелік (объектілі) жоспары, онда негізгі және қосалқы ғимараттар мен құрылыстарды салу мерзімдері мен кезектілігі, күрделі салымдарды және құрылыс-монтаждау жұмыстарының көлемдерін бөлу айқындалады.</w:t>
      </w:r>
    </w:p>
    <w:bookmarkEnd w:id="226"/>
    <w:bookmarkStart w:name="z239" w:id="227"/>
    <w:p>
      <w:pPr>
        <w:spacing w:after="0"/>
        <w:ind w:left="0"/>
        <w:jc w:val="both"/>
      </w:pPr>
      <w:r>
        <w:rPr>
          <w:rFonts w:ascii="Times New Roman"/>
          <w:b w:val="false"/>
          <w:i w:val="false"/>
          <w:color w:val="000000"/>
          <w:sz w:val="28"/>
        </w:rPr>
        <w:t>
      2. Құрылыстың бас жоспары, онда тұрақты және уақытша ғимараттар мен құрылыстардың, жолдардың, инженерлік желілердің орналасқан жері, электр энергиясы, су, жылу, бу көздерін көрсете отырып, қолданыстағы желілерге уақытша инженерлік коммуникацияларды қосу, сондай-ақ қойма алаңдарын, негізгі монтаждау крандарын және басқа механикаландырылған қондырғыларды, тарату желілерінің бөлу белгілерін, ғимараттар мен құрылыстарды орналастыру орындары көрсетілген.</w:t>
      </w:r>
    </w:p>
    <w:bookmarkEnd w:id="227"/>
    <w:bookmarkStart w:name="z240" w:id="228"/>
    <w:p>
      <w:pPr>
        <w:spacing w:after="0"/>
        <w:ind w:left="0"/>
        <w:jc w:val="both"/>
      </w:pPr>
      <w:r>
        <w:rPr>
          <w:rFonts w:ascii="Times New Roman"/>
          <w:b w:val="false"/>
          <w:i w:val="false"/>
          <w:color w:val="000000"/>
          <w:sz w:val="28"/>
        </w:rPr>
        <w:t>
      Егер ұйымдастыру-техникалық шешімдері құрылыс алаңымен жанасатын аумақты қамтитын болса, онда материалдық-техникалық база кәсіпорны, карьерлер, тұрғын кенттері, сыртқы жолдар (олардың ұзындығын және өткізу қабілеттілігін көрсете отырып), темір жолдар, жанасу станциялары, теңіз, өзен айлақтары, байланыс желілер, электр желілер, ағашты кесу және басқа бар объектілер көрсетілген құрылыстың бас жоспарынан басқа, ахуалдық жоспар әзірленеді.</w:t>
      </w:r>
    </w:p>
    <w:bookmarkEnd w:id="228"/>
    <w:bookmarkStart w:name="z241" w:id="229"/>
    <w:p>
      <w:pPr>
        <w:spacing w:after="0"/>
        <w:ind w:left="0"/>
        <w:jc w:val="both"/>
      </w:pPr>
      <w:r>
        <w:rPr>
          <w:rFonts w:ascii="Times New Roman"/>
          <w:b w:val="false"/>
          <w:i w:val="false"/>
          <w:color w:val="000000"/>
          <w:sz w:val="28"/>
        </w:rPr>
        <w:t>
      3. Ғимараттар мен құрылыстарды салудың оңтайлы жүйелілігін анықтайтын ұйымдастырушылық-технологиялық схемалар.</w:t>
      </w:r>
    </w:p>
    <w:bookmarkEnd w:id="229"/>
    <w:bookmarkStart w:name="z242" w:id="230"/>
    <w:p>
      <w:pPr>
        <w:spacing w:after="0"/>
        <w:ind w:left="0"/>
        <w:jc w:val="both"/>
      </w:pPr>
      <w:r>
        <w:rPr>
          <w:rFonts w:ascii="Times New Roman"/>
          <w:b w:val="false"/>
          <w:i w:val="false"/>
          <w:color w:val="000000"/>
          <w:sz w:val="28"/>
        </w:rPr>
        <w:t>
      4. Негізгі құрылыс-монтаждау және арнайы жұмыстар көлемдерінің ведомосы.</w:t>
      </w:r>
    </w:p>
    <w:bookmarkEnd w:id="230"/>
    <w:bookmarkStart w:name="z243" w:id="231"/>
    <w:p>
      <w:pPr>
        <w:spacing w:after="0"/>
        <w:ind w:left="0"/>
        <w:jc w:val="both"/>
      </w:pPr>
      <w:r>
        <w:rPr>
          <w:rFonts w:ascii="Times New Roman"/>
          <w:b w:val="false"/>
          <w:i w:val="false"/>
          <w:color w:val="000000"/>
          <w:sz w:val="28"/>
        </w:rPr>
        <w:t xml:space="preserve">
      5. Қазақстан Республикасы Стратегиялық жоспарлау және реформалар агенттігі төрағасының 2024 жылғы 26 қыркүйектегі № 77 бұйрығымен бекітілген Ұлттық анықтамалық ақпарат элементтерін әзірлеу және бекіту Қағидаларына сәйкес бекітілген құрылыс ресурстары сыныптауышынан негізгі құрылыс ресурстарының кодтарын көрсете отырып, күнтізбелік (объектілік) жоспардың графикалық бөлігімен уақыт бойынша байланыстырылған құрылыс конструкцияларына, бұйымдарына, материалдары мен жабдықтарына қажеттілік тізімдемесі. </w:t>
      </w:r>
    </w:p>
    <w:bookmarkEnd w:id="231"/>
    <w:bookmarkStart w:name="z244" w:id="232"/>
    <w:p>
      <w:pPr>
        <w:spacing w:after="0"/>
        <w:ind w:left="0"/>
        <w:jc w:val="both"/>
      </w:pPr>
      <w:r>
        <w:rPr>
          <w:rFonts w:ascii="Times New Roman"/>
          <w:b w:val="false"/>
          <w:i w:val="false"/>
          <w:color w:val="000000"/>
          <w:sz w:val="28"/>
        </w:rPr>
        <w:t>
      6. Уақыты бойынша күнтізбелік (объектілі) жоспардың графикалық бөлімімен үйлестірілген негізгі құрылыс машиналары және көлік құралдары қажеттілігінің кестесі.</w:t>
      </w:r>
    </w:p>
    <w:bookmarkEnd w:id="232"/>
    <w:bookmarkStart w:name="z245" w:id="233"/>
    <w:p>
      <w:pPr>
        <w:spacing w:after="0"/>
        <w:ind w:left="0"/>
        <w:jc w:val="both"/>
      </w:pPr>
      <w:r>
        <w:rPr>
          <w:rFonts w:ascii="Times New Roman"/>
          <w:b w:val="false"/>
          <w:i w:val="false"/>
          <w:color w:val="000000"/>
          <w:sz w:val="28"/>
        </w:rPr>
        <w:t>
      7. Уақыты бойынша күнтізбелік (объектілі) жоспардың графикалық бөлімімен үйлестірілген құрылыс кадрлары қажеттілігінің кестесі.</w:t>
      </w:r>
    </w:p>
    <w:bookmarkEnd w:id="233"/>
    <w:bookmarkStart w:name="z246" w:id="234"/>
    <w:p>
      <w:pPr>
        <w:spacing w:after="0"/>
        <w:ind w:left="0"/>
        <w:jc w:val="both"/>
      </w:pPr>
      <w:r>
        <w:rPr>
          <w:rFonts w:ascii="Times New Roman"/>
          <w:b w:val="false"/>
          <w:i w:val="false"/>
          <w:color w:val="000000"/>
          <w:sz w:val="28"/>
        </w:rPr>
        <w:t>
      8. Түсіндірме жазба, онда құрылыс жағдайларының сипаттамасымен қатар, жұмыс жүргізу және оларды қоса атқару, оның ішінде қысқы жағдайдағы маусымдық сипатта вахталық әдіспен орындалатын жұмыс әдістері негізделеді. Еңбекті қорғау, қоршаған табиғи ортаны қорғау жөніндегі іс-шаралар көзделеді. Негізгі құрылыс машиналары және механизмдері, көлік құралдары, электр энергиясы, бу, су, оттегі, қысылған ауа қажеттілігіне негізделеді.</w:t>
      </w:r>
    </w:p>
    <w:bookmarkEnd w:id="234"/>
    <w:bookmarkStart w:name="z247" w:id="235"/>
    <w:p>
      <w:pPr>
        <w:spacing w:after="0"/>
        <w:ind w:left="0"/>
        <w:jc w:val="both"/>
      </w:pPr>
      <w:r>
        <w:rPr>
          <w:rFonts w:ascii="Times New Roman"/>
          <w:b w:val="false"/>
          <w:i w:val="false"/>
          <w:color w:val="000000"/>
          <w:sz w:val="28"/>
        </w:rPr>
        <w:t>
      Кадрлардың, тұрғын үйлердің, әлеуметтік-мәдени қызмет көрсетудің қажеттілігі, құрылыстың ұзақтығы негізделеді.</w:t>
      </w:r>
    </w:p>
    <w:bookmarkEnd w:id="235"/>
    <w:bookmarkStart w:name="z248" w:id="236"/>
    <w:p>
      <w:pPr>
        <w:spacing w:after="0"/>
        <w:ind w:left="0"/>
        <w:jc w:val="both"/>
      </w:pPr>
      <w:r>
        <w:rPr>
          <w:rFonts w:ascii="Times New Roman"/>
          <w:b w:val="false"/>
          <w:i w:val="false"/>
          <w:color w:val="000000"/>
          <w:sz w:val="28"/>
        </w:rPr>
        <w:t>
      Құрылысты ұйымдастыру жобасында мынадай техникалық-экономикалық көрсеткіштер келтіріледі:</w:t>
      </w:r>
    </w:p>
    <w:bookmarkEnd w:id="236"/>
    <w:bookmarkStart w:name="z249" w:id="237"/>
    <w:p>
      <w:pPr>
        <w:spacing w:after="0"/>
        <w:ind w:left="0"/>
        <w:jc w:val="both"/>
      </w:pPr>
      <w:r>
        <w:rPr>
          <w:rFonts w:ascii="Times New Roman"/>
          <w:b w:val="false"/>
          <w:i w:val="false"/>
          <w:color w:val="000000"/>
          <w:sz w:val="28"/>
        </w:rPr>
        <w:t>
      құрылыстың, оның ішінде дайындық кезеңінің және жабдықтарды монтаждау кезеңінің жалпы ұзақтығы (аймен);</w:t>
      </w:r>
    </w:p>
    <w:bookmarkEnd w:id="237"/>
    <w:bookmarkStart w:name="z250" w:id="238"/>
    <w:p>
      <w:pPr>
        <w:spacing w:after="0"/>
        <w:ind w:left="0"/>
        <w:jc w:val="both"/>
      </w:pPr>
      <w:r>
        <w:rPr>
          <w:rFonts w:ascii="Times New Roman"/>
          <w:b w:val="false"/>
          <w:i w:val="false"/>
          <w:color w:val="000000"/>
          <w:sz w:val="28"/>
        </w:rPr>
        <w:t>
      жұмыскерлердің ең көп саны;</w:t>
      </w:r>
    </w:p>
    <w:bookmarkEnd w:id="238"/>
    <w:bookmarkStart w:name="z251" w:id="239"/>
    <w:p>
      <w:pPr>
        <w:spacing w:after="0"/>
        <w:ind w:left="0"/>
        <w:jc w:val="both"/>
      </w:pPr>
      <w:r>
        <w:rPr>
          <w:rFonts w:ascii="Times New Roman"/>
          <w:b w:val="false"/>
          <w:i w:val="false"/>
          <w:color w:val="000000"/>
          <w:sz w:val="28"/>
        </w:rPr>
        <w:t>
      ірілендірілген нормалар бойынша еңбек шығындары ведомосіне енгізілген құрылыс-монтаждау жұмыстарын орындау үшін еңбек шығыны (адам/күн), оның негізінде объектілі күнтізбелік жоспардың есептеу бөлігі жасалады.</w:t>
      </w:r>
    </w:p>
    <w:bookmarkEnd w:id="239"/>
    <w:bookmarkStart w:name="z252" w:id="240"/>
    <w:p>
      <w:pPr>
        <w:spacing w:after="0"/>
        <w:ind w:left="0"/>
        <w:jc w:val="both"/>
      </w:pPr>
      <w:r>
        <w:rPr>
          <w:rFonts w:ascii="Times New Roman"/>
          <w:b w:val="false"/>
          <w:i w:val="false"/>
          <w:color w:val="000000"/>
          <w:sz w:val="28"/>
        </w:rPr>
        <w:t>
      Құрылысты ұйымдастыру жобасының құрамы мен мазмұны құрылысты ұйымдастыру жобасының жасалуы бойынша қолданыстағы нормативтік құжаттарға сәйкес құрылыс объектісінің күрделілігін есепке ала отырып, көлемдік-жоспарлау және конструктивтік шешімдерге байланысты толықтырылады.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қызметін ұйымдастыру</w:t>
            </w:r>
            <w:r>
              <w:br/>
            </w:r>
            <w:r>
              <w:rPr>
                <w:rFonts w:ascii="Times New Roman"/>
                <w:b w:val="false"/>
                <w:i w:val="false"/>
                <w:color w:val="000000"/>
                <w:sz w:val="20"/>
              </w:rPr>
              <w:t>және функцияларын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254" w:id="241"/>
    <w:p>
      <w:pPr>
        <w:spacing w:after="0"/>
        <w:ind w:left="0"/>
        <w:jc w:val="left"/>
      </w:pPr>
      <w:r>
        <w:rPr>
          <w:rFonts w:ascii="Times New Roman"/>
          <w:b/>
          <w:i w:val="false"/>
          <w:color w:val="000000"/>
        </w:rPr>
        <w:t xml:space="preserve"> Жұмыс жүргізу жобасында әзірленетін негізгі құжаттар құрамы</w:t>
      </w:r>
    </w:p>
    <w:bookmarkEnd w:id="241"/>
    <w:bookmarkStart w:name="z255" w:id="242"/>
    <w:p>
      <w:pPr>
        <w:spacing w:after="0"/>
        <w:ind w:left="0"/>
        <w:jc w:val="both"/>
      </w:pPr>
      <w:r>
        <w:rPr>
          <w:rFonts w:ascii="Times New Roman"/>
          <w:b w:val="false"/>
          <w:i w:val="false"/>
          <w:color w:val="000000"/>
          <w:sz w:val="28"/>
        </w:rPr>
        <w:t>
      1. Жұмыс орындарын ұйымдастырудың технологиялық схемалары.</w:t>
      </w:r>
    </w:p>
    <w:bookmarkEnd w:id="242"/>
    <w:bookmarkStart w:name="z256" w:id="243"/>
    <w:p>
      <w:pPr>
        <w:spacing w:after="0"/>
        <w:ind w:left="0"/>
        <w:jc w:val="both"/>
      </w:pPr>
      <w:r>
        <w:rPr>
          <w:rFonts w:ascii="Times New Roman"/>
          <w:b w:val="false"/>
          <w:i w:val="false"/>
          <w:color w:val="000000"/>
          <w:sz w:val="28"/>
        </w:rPr>
        <w:t>
      2. Қолданыстағы нормативтік техникалық құжаттардың ережелеріне сәйкес қауіпсіздік техникасы мен еңбекті қорғау бойынша шешімдер, өрт қауіпсіздігі бойынша шаралар.</w:t>
      </w:r>
    </w:p>
    <w:bookmarkEnd w:id="243"/>
    <w:bookmarkStart w:name="z257" w:id="244"/>
    <w:p>
      <w:pPr>
        <w:spacing w:after="0"/>
        <w:ind w:left="0"/>
        <w:jc w:val="both"/>
      </w:pPr>
      <w:r>
        <w:rPr>
          <w:rFonts w:ascii="Times New Roman"/>
          <w:b w:val="false"/>
          <w:i w:val="false"/>
          <w:color w:val="000000"/>
          <w:sz w:val="28"/>
        </w:rPr>
        <w:t>
      3. Толассыз ағынды бригадалық мердігерлің әдіспен жұмыстарды орындау бойынша іс-шаралар.</w:t>
      </w:r>
    </w:p>
    <w:bookmarkEnd w:id="244"/>
    <w:bookmarkStart w:name="z258" w:id="245"/>
    <w:p>
      <w:pPr>
        <w:spacing w:after="0"/>
        <w:ind w:left="0"/>
        <w:jc w:val="both"/>
      </w:pPr>
      <w:r>
        <w:rPr>
          <w:rFonts w:ascii="Times New Roman"/>
          <w:b w:val="false"/>
          <w:i w:val="false"/>
          <w:color w:val="000000"/>
          <w:sz w:val="28"/>
        </w:rPr>
        <w:t>
      4. Қажет болған жағдайда вахталық әдіспен жұмыстарды орындау бойынша іс-шаралар.</w:t>
      </w:r>
    </w:p>
    <w:bookmarkEnd w:id="245"/>
    <w:bookmarkStart w:name="z259" w:id="246"/>
    <w:p>
      <w:pPr>
        <w:spacing w:after="0"/>
        <w:ind w:left="0"/>
        <w:jc w:val="both"/>
      </w:pPr>
      <w:r>
        <w:rPr>
          <w:rFonts w:ascii="Times New Roman"/>
          <w:b w:val="false"/>
          <w:i w:val="false"/>
          <w:color w:val="000000"/>
          <w:sz w:val="28"/>
        </w:rPr>
        <w:t>
      5. Уақытша инженерлік-коммуникациялық желілерді төсеу, оның ішінде авариялық жарықтандыру бойынша шешімдер.</w:t>
      </w:r>
    </w:p>
    <w:bookmarkEnd w:id="246"/>
    <w:bookmarkStart w:name="z260" w:id="247"/>
    <w:p>
      <w:pPr>
        <w:spacing w:after="0"/>
        <w:ind w:left="0"/>
        <w:jc w:val="both"/>
      </w:pPr>
      <w:r>
        <w:rPr>
          <w:rFonts w:ascii="Times New Roman"/>
          <w:b w:val="false"/>
          <w:i w:val="false"/>
          <w:color w:val="000000"/>
          <w:sz w:val="28"/>
        </w:rPr>
        <w:t>
      6. Технологиялық құрал-сайман мен монтаждау жабдықтарының, сондай-ақ жүктерді ілу схемаларының тізбесі.</w:t>
      </w:r>
    </w:p>
    <w:bookmarkEnd w:id="247"/>
    <w:bookmarkStart w:name="z261" w:id="248"/>
    <w:p>
      <w:pPr>
        <w:spacing w:after="0"/>
        <w:ind w:left="0"/>
        <w:jc w:val="both"/>
      </w:pPr>
      <w:r>
        <w:rPr>
          <w:rFonts w:ascii="Times New Roman"/>
          <w:b w:val="false"/>
          <w:i w:val="false"/>
          <w:color w:val="000000"/>
          <w:sz w:val="28"/>
        </w:rPr>
        <w:t>
      7. Жұмыс өндірісі, оның ішінде қысқы уақытта орындалатындар бойынша негізделген шешімдермен қатар, энергетикалық ресурстарға қажеттілік және оны жабу жөніндегі шешімдер, барлық уақытша, ұтқыр мүкәммалдық ғимараттардың, құрылыстардың және құрылғылардың тізбесі, материалдар мен конструкциялардың сақталуын қамтамасыз ету бойынша іс-шаралар келтірілген түсіндірме жазба.</w:t>
      </w:r>
    </w:p>
    <w:bookmarkEnd w:id="248"/>
    <w:bookmarkStart w:name="z262" w:id="249"/>
    <w:p>
      <w:pPr>
        <w:spacing w:after="0"/>
        <w:ind w:left="0"/>
        <w:jc w:val="both"/>
      </w:pPr>
      <w:r>
        <w:rPr>
          <w:rFonts w:ascii="Times New Roman"/>
          <w:b w:val="false"/>
          <w:i w:val="false"/>
          <w:color w:val="000000"/>
          <w:sz w:val="28"/>
        </w:rPr>
        <w:t>
      Сондай-ақ қолданыстағы және салынып жатқан объектілерді бүлінуден қорғау бойынша іс-шаралар келтіріледі (көктемгі су тасқынын өткізу, оң температура кезінде болатын біркелкі емес ерулер, қысқы мерзімде орындалатын жеке жұмыс түрлері).</w:t>
      </w:r>
    </w:p>
    <w:bookmarkEnd w:id="249"/>
    <w:bookmarkStart w:name="z263" w:id="250"/>
    <w:p>
      <w:pPr>
        <w:spacing w:after="0"/>
        <w:ind w:left="0"/>
        <w:jc w:val="both"/>
      </w:pPr>
      <w:r>
        <w:rPr>
          <w:rFonts w:ascii="Times New Roman"/>
          <w:b w:val="false"/>
          <w:i w:val="false"/>
          <w:color w:val="000000"/>
          <w:sz w:val="28"/>
        </w:rPr>
        <w:t>
      8. Құрылыс-монтаж жұмыстарының көлемі мен орындалу ұзақтығын, механикаландыру деңгейін, ғимараттың 1 м3 текше метр алаңына, жұмыстардың физикалық көлеміне немесе еңбек өнімділігі үшін қабылданған өзге көрсеткішке шаққандағы еңбек өнімділігін қоса алғанда, техникалық-экономикалық көрсеткіштер.</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қызметін ұйымдастыру</w:t>
            </w:r>
            <w:r>
              <w:br/>
            </w:r>
            <w:r>
              <w:rPr>
                <w:rFonts w:ascii="Times New Roman"/>
                <w:b w:val="false"/>
                <w:i w:val="false"/>
                <w:color w:val="000000"/>
                <w:sz w:val="20"/>
              </w:rPr>
              <w:t>және функцияларын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65" w:id="251"/>
    <w:p>
      <w:pPr>
        <w:spacing w:after="0"/>
        <w:ind w:left="0"/>
        <w:jc w:val="both"/>
      </w:pPr>
      <w:r>
        <w:rPr>
          <w:rFonts w:ascii="Times New Roman"/>
          <w:b w:val="false"/>
          <w:i w:val="false"/>
          <w:color w:val="000000"/>
          <w:sz w:val="28"/>
        </w:rPr>
        <w:t>
      Тапсырыс беруші: _______________________________________________</w:t>
      </w:r>
    </w:p>
    <w:bookmarkEnd w:id="251"/>
    <w:bookmarkStart w:name="z266" w:id="252"/>
    <w:p>
      <w:pPr>
        <w:spacing w:after="0"/>
        <w:ind w:left="0"/>
        <w:jc w:val="both"/>
      </w:pPr>
      <w:r>
        <w:rPr>
          <w:rFonts w:ascii="Times New Roman"/>
          <w:b w:val="false"/>
          <w:i w:val="false"/>
          <w:color w:val="000000"/>
          <w:sz w:val="28"/>
        </w:rPr>
        <w:t>
      (толық атауы, бизнес сәйкестендіру нөмірі немесе жеке сәйкестендіру нөмірі,</w:t>
      </w:r>
    </w:p>
    <w:bookmarkEnd w:id="252"/>
    <w:bookmarkStart w:name="z267" w:id="253"/>
    <w:p>
      <w:pPr>
        <w:spacing w:after="0"/>
        <w:ind w:left="0"/>
        <w:jc w:val="both"/>
      </w:pPr>
      <w:r>
        <w:rPr>
          <w:rFonts w:ascii="Times New Roman"/>
          <w:b w:val="false"/>
          <w:i w:val="false"/>
          <w:color w:val="000000"/>
          <w:sz w:val="28"/>
        </w:rPr>
        <w:t>
       мекенжайы, байланыс құралдары туралы деректер)</w:t>
      </w:r>
    </w:p>
    <w:bookmarkEnd w:id="253"/>
    <w:bookmarkStart w:name="z268" w:id="254"/>
    <w:p>
      <w:pPr>
        <w:spacing w:after="0"/>
        <w:ind w:left="0"/>
        <w:jc w:val="both"/>
      </w:pPr>
      <w:r>
        <w:rPr>
          <w:rFonts w:ascii="Times New Roman"/>
          <w:b w:val="false"/>
          <w:i w:val="false"/>
          <w:color w:val="000000"/>
          <w:sz w:val="28"/>
        </w:rPr>
        <w:t>
      Мердігер: ______________________________________________________</w:t>
      </w:r>
    </w:p>
    <w:bookmarkEnd w:id="254"/>
    <w:bookmarkStart w:name="z269" w:id="255"/>
    <w:p>
      <w:pPr>
        <w:spacing w:after="0"/>
        <w:ind w:left="0"/>
        <w:jc w:val="both"/>
      </w:pPr>
      <w:r>
        <w:rPr>
          <w:rFonts w:ascii="Times New Roman"/>
          <w:b w:val="false"/>
          <w:i w:val="false"/>
          <w:color w:val="000000"/>
          <w:sz w:val="28"/>
        </w:rPr>
        <w:t>
      (толық атауы, бизнес сәйкестендіру нөмірі немесе жеке сәйкестендіру нөмірі,</w:t>
      </w:r>
    </w:p>
    <w:bookmarkEnd w:id="255"/>
    <w:bookmarkStart w:name="z270" w:id="256"/>
    <w:p>
      <w:pPr>
        <w:spacing w:after="0"/>
        <w:ind w:left="0"/>
        <w:jc w:val="both"/>
      </w:pPr>
      <w:r>
        <w:rPr>
          <w:rFonts w:ascii="Times New Roman"/>
          <w:b w:val="false"/>
          <w:i w:val="false"/>
          <w:color w:val="000000"/>
          <w:sz w:val="28"/>
        </w:rPr>
        <w:t>
      мекенжайы, байланыс құралдары туралы деректер)</w:t>
      </w:r>
    </w:p>
    <w:bookmarkEnd w:id="256"/>
    <w:bookmarkStart w:name="z271" w:id="257"/>
    <w:p>
      <w:pPr>
        <w:spacing w:after="0"/>
        <w:ind w:left="0"/>
        <w:jc w:val="both"/>
      </w:pPr>
      <w:r>
        <w:rPr>
          <w:rFonts w:ascii="Times New Roman"/>
          <w:b w:val="false"/>
          <w:i w:val="false"/>
          <w:color w:val="000000"/>
          <w:sz w:val="28"/>
        </w:rPr>
        <w:t>
      Құрылыс: ______________________________________________________</w:t>
      </w:r>
    </w:p>
    <w:bookmarkEnd w:id="257"/>
    <w:bookmarkStart w:name="z272" w:id="258"/>
    <w:p>
      <w:pPr>
        <w:spacing w:after="0"/>
        <w:ind w:left="0"/>
        <w:jc w:val="both"/>
      </w:pPr>
      <w:r>
        <w:rPr>
          <w:rFonts w:ascii="Times New Roman"/>
          <w:b w:val="false"/>
          <w:i w:val="false"/>
          <w:color w:val="000000"/>
          <w:sz w:val="28"/>
        </w:rPr>
        <w:t>
      (атауы, мекенжайы)</w:t>
      </w:r>
    </w:p>
    <w:bookmarkEnd w:id="258"/>
    <w:bookmarkStart w:name="z273" w:id="259"/>
    <w:p>
      <w:pPr>
        <w:spacing w:after="0"/>
        <w:ind w:left="0"/>
        <w:jc w:val="both"/>
      </w:pPr>
      <w:r>
        <w:rPr>
          <w:rFonts w:ascii="Times New Roman"/>
          <w:b w:val="false"/>
          <w:i w:val="false"/>
          <w:color w:val="000000"/>
          <w:sz w:val="28"/>
        </w:rPr>
        <w:t>
      Объект: ________________________________________________________</w:t>
      </w:r>
    </w:p>
    <w:bookmarkEnd w:id="259"/>
    <w:bookmarkStart w:name="z274" w:id="260"/>
    <w:p>
      <w:pPr>
        <w:spacing w:after="0"/>
        <w:ind w:left="0"/>
        <w:jc w:val="both"/>
      </w:pPr>
      <w:r>
        <w:rPr>
          <w:rFonts w:ascii="Times New Roman"/>
          <w:b w:val="false"/>
          <w:i w:val="false"/>
          <w:color w:val="000000"/>
          <w:sz w:val="28"/>
        </w:rPr>
        <w:t>
      (атауы)</w:t>
      </w:r>
    </w:p>
    <w:bookmarkEnd w:id="260"/>
    <w:bookmarkStart w:name="z275" w:id="261"/>
    <w:p>
      <w:pPr>
        <w:spacing w:after="0"/>
        <w:ind w:left="0"/>
        <w:jc w:val="both"/>
      </w:pPr>
      <w:r>
        <w:rPr>
          <w:rFonts w:ascii="Times New Roman"/>
          <w:b w:val="false"/>
          <w:i w:val="false"/>
          <w:color w:val="000000"/>
          <w:sz w:val="28"/>
        </w:rPr>
        <w:t>
      _______________ № _______ мердігерлік шарт (келісімшарт)</w:t>
      </w:r>
    </w:p>
    <w:bookmarkEnd w:id="261"/>
    <w:bookmarkStart w:name="z276" w:id="262"/>
    <w:p>
      <w:pPr>
        <w:spacing w:after="0"/>
        <w:ind w:left="0"/>
        <w:jc w:val="both"/>
      </w:pPr>
      <w:r>
        <w:rPr>
          <w:rFonts w:ascii="Times New Roman"/>
          <w:b w:val="false"/>
          <w:i w:val="false"/>
          <w:color w:val="000000"/>
          <w:sz w:val="28"/>
        </w:rPr>
        <w:t>
      Орындалған жұмыстар актісі ___________ (жылы, айы) ________________________ жұмыстары үшін</w:t>
      </w:r>
    </w:p>
    <w:bookmarkEnd w:id="262"/>
    <w:bookmarkStart w:name="z277" w:id="263"/>
    <w:p>
      <w:pPr>
        <w:spacing w:after="0"/>
        <w:ind w:left="0"/>
        <w:jc w:val="both"/>
      </w:pPr>
      <w:r>
        <w:rPr>
          <w:rFonts w:ascii="Times New Roman"/>
          <w:b w:val="false"/>
          <w:i w:val="false"/>
          <w:color w:val="000000"/>
          <w:sz w:val="28"/>
        </w:rPr>
        <w:t>
      Негіздеме:</w:t>
      </w:r>
    </w:p>
    <w:bookmarkEnd w:id="263"/>
    <w:bookmarkStart w:name="z278" w:id="264"/>
    <w:p>
      <w:pPr>
        <w:spacing w:after="0"/>
        <w:ind w:left="0"/>
        <w:jc w:val="both"/>
      </w:pPr>
      <w:r>
        <w:rPr>
          <w:rFonts w:ascii="Times New Roman"/>
          <w:b w:val="false"/>
          <w:i w:val="false"/>
          <w:color w:val="000000"/>
          <w:sz w:val="28"/>
        </w:rPr>
        <w:t>
      20__ жылғы бағада жасал(ды)ған</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адам-сағат, құрылысшы жұмысшылар, машиналарға қызмет етуші жұмысшылар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елі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құрылысшы- жұмысшылардың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 оның ішінде машинистердің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құрылысшы- жұмысшылардың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 оның машинистер-дің жалақысы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79" w:id="265"/>
    <w:p>
      <w:pPr>
        <w:spacing w:after="0"/>
        <w:ind w:left="0"/>
        <w:jc w:val="both"/>
      </w:pPr>
      <w:r>
        <w:rPr>
          <w:rFonts w:ascii="Times New Roman"/>
          <w:b w:val="false"/>
          <w:i w:val="false"/>
          <w:color w:val="000000"/>
          <w:sz w:val="28"/>
        </w:rPr>
        <w:t>
      Барлық тікелей шығындар</w:t>
      </w:r>
    </w:p>
    <w:bookmarkEnd w:id="265"/>
    <w:bookmarkStart w:name="z280" w:id="266"/>
    <w:p>
      <w:pPr>
        <w:spacing w:after="0"/>
        <w:ind w:left="0"/>
        <w:jc w:val="both"/>
      </w:pPr>
      <w:r>
        <w:rPr>
          <w:rFonts w:ascii="Times New Roman"/>
          <w:b w:val="false"/>
          <w:i w:val="false"/>
          <w:color w:val="000000"/>
          <w:sz w:val="28"/>
        </w:rPr>
        <w:t>
      оның ішінде мыналардың құны:</w:t>
      </w:r>
    </w:p>
    <w:bookmarkEnd w:id="266"/>
    <w:bookmarkStart w:name="z281" w:id="267"/>
    <w:p>
      <w:pPr>
        <w:spacing w:after="0"/>
        <w:ind w:left="0"/>
        <w:jc w:val="both"/>
      </w:pPr>
      <w:r>
        <w:rPr>
          <w:rFonts w:ascii="Times New Roman"/>
          <w:b w:val="false"/>
          <w:i w:val="false"/>
          <w:color w:val="000000"/>
          <w:sz w:val="28"/>
        </w:rPr>
        <w:t>
      материалдар, бұйымдар және конструкциялар жабдықтар өзге де шығындар</w:t>
      </w:r>
    </w:p>
    <w:bookmarkEnd w:id="267"/>
    <w:bookmarkStart w:name="z282" w:id="268"/>
    <w:p>
      <w:pPr>
        <w:spacing w:after="0"/>
        <w:ind w:left="0"/>
        <w:jc w:val="both"/>
      </w:pPr>
      <w:r>
        <w:rPr>
          <w:rFonts w:ascii="Times New Roman"/>
          <w:b w:val="false"/>
          <w:i w:val="false"/>
          <w:color w:val="000000"/>
          <w:sz w:val="28"/>
        </w:rPr>
        <w:t>
      Үстеме шығыстар:</w:t>
      </w:r>
    </w:p>
    <w:bookmarkEnd w:id="268"/>
    <w:bookmarkStart w:name="z283" w:id="269"/>
    <w:p>
      <w:pPr>
        <w:spacing w:after="0"/>
        <w:ind w:left="0"/>
        <w:jc w:val="both"/>
      </w:pPr>
      <w:r>
        <w:rPr>
          <w:rFonts w:ascii="Times New Roman"/>
          <w:b w:val="false"/>
          <w:i w:val="false"/>
          <w:color w:val="000000"/>
          <w:sz w:val="28"/>
        </w:rPr>
        <w:t>
      жалақы</w:t>
      </w:r>
    </w:p>
    <w:bookmarkEnd w:id="269"/>
    <w:bookmarkStart w:name="z284" w:id="270"/>
    <w:p>
      <w:pPr>
        <w:spacing w:after="0"/>
        <w:ind w:left="0"/>
        <w:jc w:val="both"/>
      </w:pPr>
      <w:r>
        <w:rPr>
          <w:rFonts w:ascii="Times New Roman"/>
          <w:b w:val="false"/>
          <w:i w:val="false"/>
          <w:color w:val="000000"/>
          <w:sz w:val="28"/>
        </w:rPr>
        <w:t>
      еңбек сыйымдылығы</w:t>
      </w:r>
    </w:p>
    <w:bookmarkEnd w:id="270"/>
    <w:bookmarkStart w:name="z285" w:id="271"/>
    <w:p>
      <w:pPr>
        <w:spacing w:after="0"/>
        <w:ind w:left="0"/>
        <w:jc w:val="both"/>
      </w:pPr>
      <w:r>
        <w:rPr>
          <w:rFonts w:ascii="Times New Roman"/>
          <w:b w:val="false"/>
          <w:i w:val="false"/>
          <w:color w:val="000000"/>
          <w:sz w:val="28"/>
        </w:rPr>
        <w:t>
      Нормаланбаған және күтпеген шығындар</w:t>
      </w:r>
    </w:p>
    <w:bookmarkEnd w:id="271"/>
    <w:bookmarkStart w:name="z286" w:id="272"/>
    <w:p>
      <w:pPr>
        <w:spacing w:after="0"/>
        <w:ind w:left="0"/>
        <w:jc w:val="both"/>
      </w:pPr>
      <w:r>
        <w:rPr>
          <w:rFonts w:ascii="Times New Roman"/>
          <w:b w:val="false"/>
          <w:i w:val="false"/>
          <w:color w:val="000000"/>
          <w:sz w:val="28"/>
        </w:rPr>
        <w:t>
      20__ жылғы базалық құнының жиыны:</w:t>
      </w:r>
    </w:p>
    <w:bookmarkEnd w:id="272"/>
    <w:bookmarkStart w:name="z287" w:id="273"/>
    <w:p>
      <w:pPr>
        <w:spacing w:after="0"/>
        <w:ind w:left="0"/>
        <w:jc w:val="both"/>
      </w:pPr>
      <w:r>
        <w:rPr>
          <w:rFonts w:ascii="Times New Roman"/>
          <w:b w:val="false"/>
          <w:i w:val="false"/>
          <w:color w:val="000000"/>
          <w:sz w:val="28"/>
        </w:rPr>
        <w:t>
      Сметалық жалақысы</w:t>
      </w:r>
    </w:p>
    <w:bookmarkEnd w:id="273"/>
    <w:bookmarkStart w:name="z288" w:id="274"/>
    <w:p>
      <w:pPr>
        <w:spacing w:after="0"/>
        <w:ind w:left="0"/>
        <w:jc w:val="both"/>
      </w:pPr>
      <w:r>
        <w:rPr>
          <w:rFonts w:ascii="Times New Roman"/>
          <w:b w:val="false"/>
          <w:i w:val="false"/>
          <w:color w:val="000000"/>
          <w:sz w:val="28"/>
        </w:rPr>
        <w:t>
      Нормативтік еңбек сыйымдылығы</w:t>
      </w:r>
    </w:p>
    <w:bookmarkEnd w:id="274"/>
    <w:bookmarkStart w:name="z289" w:id="275"/>
    <w:p>
      <w:pPr>
        <w:spacing w:after="0"/>
        <w:ind w:left="0"/>
        <w:jc w:val="both"/>
      </w:pPr>
      <w:r>
        <w:rPr>
          <w:rFonts w:ascii="Times New Roman"/>
          <w:b w:val="false"/>
          <w:i w:val="false"/>
          <w:color w:val="000000"/>
          <w:sz w:val="28"/>
        </w:rPr>
        <w:t>
      Ағымдағы бағалардың жиыны:</w:t>
      </w:r>
    </w:p>
    <w:bookmarkEnd w:id="275"/>
    <w:bookmarkStart w:name="z290" w:id="276"/>
    <w:p>
      <w:pPr>
        <w:spacing w:after="0"/>
        <w:ind w:left="0"/>
        <w:jc w:val="both"/>
      </w:pPr>
      <w:r>
        <w:rPr>
          <w:rFonts w:ascii="Times New Roman"/>
          <w:b w:val="false"/>
          <w:i w:val="false"/>
          <w:color w:val="000000"/>
          <w:sz w:val="28"/>
        </w:rPr>
        <w:t>
      Салықтар, алымдар, міндетті төлемдер</w:t>
      </w:r>
    </w:p>
    <w:bookmarkEnd w:id="276"/>
    <w:bookmarkStart w:name="z291" w:id="277"/>
    <w:p>
      <w:pPr>
        <w:spacing w:after="0"/>
        <w:ind w:left="0"/>
        <w:jc w:val="both"/>
      </w:pPr>
      <w:r>
        <w:rPr>
          <w:rFonts w:ascii="Times New Roman"/>
          <w:b w:val="false"/>
          <w:i w:val="false"/>
          <w:color w:val="000000"/>
          <w:sz w:val="28"/>
        </w:rPr>
        <w:t>
      Жиыны:</w:t>
      </w:r>
    </w:p>
    <w:bookmarkEnd w:id="277"/>
    <w:bookmarkStart w:name="z292" w:id="278"/>
    <w:p>
      <w:pPr>
        <w:spacing w:after="0"/>
        <w:ind w:left="0"/>
        <w:jc w:val="both"/>
      </w:pPr>
      <w:r>
        <w:rPr>
          <w:rFonts w:ascii="Times New Roman"/>
          <w:b w:val="false"/>
          <w:i w:val="false"/>
          <w:color w:val="000000"/>
          <w:sz w:val="28"/>
        </w:rPr>
        <w:t>
      Қосылған құн салығы:</w:t>
      </w:r>
    </w:p>
    <w:bookmarkEnd w:id="278"/>
    <w:bookmarkStart w:name="z293" w:id="279"/>
    <w:p>
      <w:pPr>
        <w:spacing w:after="0"/>
        <w:ind w:left="0"/>
        <w:jc w:val="both"/>
      </w:pPr>
      <w:r>
        <w:rPr>
          <w:rFonts w:ascii="Times New Roman"/>
          <w:b w:val="false"/>
          <w:i w:val="false"/>
          <w:color w:val="000000"/>
          <w:sz w:val="28"/>
        </w:rPr>
        <w:t>
      Барлығы: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(Мердігер)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0"/>
          <w:p>
            <w:pPr>
              <w:spacing w:after="20"/>
              <w:ind w:left="20"/>
              <w:jc w:val="both"/>
            </w:pPr>
            <w:r>
              <w:rPr>
                <w:rFonts w:ascii="Times New Roman"/>
                <w:b w:val="false"/>
                <w:i w:val="false"/>
                <w:color w:val="000000"/>
                <w:sz w:val="20"/>
              </w:rPr>
              <w:t>
________________________________________</w:t>
            </w:r>
          </w:p>
          <w:bookmarkEnd w:id="280"/>
          <w:p>
            <w:pPr>
              <w:spacing w:after="20"/>
              <w:ind w:left="20"/>
              <w:jc w:val="both"/>
            </w:pPr>
            <w:r>
              <w:rPr>
                <w:rFonts w:ascii="Times New Roman"/>
                <w:b w:val="false"/>
                <w:i w:val="false"/>
                <w:color w:val="000000"/>
                <w:sz w:val="20"/>
              </w:rPr>
              <w:t>
(ұйымның атауы, бизнес сәйкестендіру нөмірі немесе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1"/>
          <w:p>
            <w:pPr>
              <w:spacing w:after="20"/>
              <w:ind w:left="20"/>
              <w:jc w:val="both"/>
            </w:pPr>
            <w:r>
              <w:rPr>
                <w:rFonts w:ascii="Times New Roman"/>
                <w:b w:val="false"/>
                <w:i w:val="false"/>
                <w:color w:val="000000"/>
                <w:sz w:val="20"/>
              </w:rPr>
              <w:t>
____________________________________________</w:t>
            </w:r>
          </w:p>
          <w:bookmarkEnd w:id="281"/>
          <w:p>
            <w:pPr>
              <w:spacing w:after="20"/>
              <w:ind w:left="20"/>
              <w:jc w:val="both"/>
            </w:pPr>
            <w:r>
              <w:rPr>
                <w:rFonts w:ascii="Times New Roman"/>
                <w:b w:val="false"/>
                <w:i w:val="false"/>
                <w:color w:val="000000"/>
                <w:sz w:val="20"/>
              </w:rPr>
              <w:t>
(ұйымның атауы, бизнес сәйкестендіру нөмірі немесе 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2"/>
          <w:p>
            <w:pPr>
              <w:spacing w:after="20"/>
              <w:ind w:left="20"/>
              <w:jc w:val="both"/>
            </w:pPr>
            <w:r>
              <w:rPr>
                <w:rFonts w:ascii="Times New Roman"/>
                <w:b w:val="false"/>
                <w:i w:val="false"/>
                <w:color w:val="000000"/>
                <w:sz w:val="20"/>
              </w:rPr>
              <w:t>
(лауазымы, қолы, қолтаңбаның толық жазылуы)</w:t>
            </w:r>
          </w:p>
          <w:bookmarkEnd w:id="282"/>
          <w:p>
            <w:pPr>
              <w:spacing w:after="20"/>
              <w:ind w:left="20"/>
              <w:jc w:val="both"/>
            </w:pPr>
            <w:r>
              <w:rPr>
                <w:rFonts w:ascii="Times New Roman"/>
                <w:b w:val="false"/>
                <w:i w:val="false"/>
                <w:color w:val="000000"/>
                <w:sz w:val="20"/>
              </w:rPr>
              <w:t>
Мөр орны (бар болған жағдайда)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3"/>
          <w:p>
            <w:pPr>
              <w:spacing w:after="20"/>
              <w:ind w:left="20"/>
              <w:jc w:val="both"/>
            </w:pPr>
            <w:r>
              <w:rPr>
                <w:rFonts w:ascii="Times New Roman"/>
                <w:b w:val="false"/>
                <w:i w:val="false"/>
                <w:color w:val="000000"/>
                <w:sz w:val="20"/>
              </w:rPr>
              <w:t>
(лауазымы, қолы, қолтаңбаның толық жазылуы)</w:t>
            </w:r>
          </w:p>
          <w:bookmarkEnd w:id="283"/>
          <w:p>
            <w:pPr>
              <w:spacing w:after="20"/>
              <w:ind w:left="20"/>
              <w:jc w:val="both"/>
            </w:pPr>
            <w:r>
              <w:rPr>
                <w:rFonts w:ascii="Times New Roman"/>
                <w:b w:val="false"/>
                <w:i w:val="false"/>
                <w:color w:val="000000"/>
                <w:sz w:val="20"/>
              </w:rPr>
              <w:t>
Мөр орны (бар болған жағдайда)</w:t>
            </w:r>
          </w:p>
        </w:tc>
      </w:tr>
    </w:tbl>
    <w:bookmarkStart w:name="z298" w:id="284"/>
    <w:p>
      <w:pPr>
        <w:spacing w:after="0"/>
        <w:ind w:left="0"/>
        <w:jc w:val="both"/>
      </w:pPr>
      <w:r>
        <w:rPr>
          <w:rFonts w:ascii="Times New Roman"/>
          <w:b w:val="false"/>
          <w:i w:val="false"/>
          <w:color w:val="000000"/>
          <w:sz w:val="28"/>
        </w:rPr>
        <w:t>
      Мөр орны (бар болған жағдайда) Техникалық қадағалау маманы(дары):</w:t>
      </w:r>
    </w:p>
    <w:bookmarkEnd w:id="284"/>
    <w:bookmarkStart w:name="z299" w:id="285"/>
    <w:p>
      <w:pPr>
        <w:spacing w:after="0"/>
        <w:ind w:left="0"/>
        <w:jc w:val="both"/>
      </w:pPr>
      <w:r>
        <w:rPr>
          <w:rFonts w:ascii="Times New Roman"/>
          <w:b w:val="false"/>
          <w:i w:val="false"/>
          <w:color w:val="000000"/>
          <w:sz w:val="28"/>
        </w:rPr>
        <w:t>
      _______________________________________________________________</w:t>
      </w:r>
    </w:p>
    <w:bookmarkEnd w:id="285"/>
    <w:bookmarkStart w:name="z300" w:id="286"/>
    <w:p>
      <w:pPr>
        <w:spacing w:after="0"/>
        <w:ind w:left="0"/>
        <w:jc w:val="both"/>
      </w:pPr>
      <w:r>
        <w:rPr>
          <w:rFonts w:ascii="Times New Roman"/>
          <w:b w:val="false"/>
          <w:i w:val="false"/>
          <w:color w:val="000000"/>
          <w:sz w:val="28"/>
        </w:rPr>
        <w:t>
      (лауазымы, тегі, аты, әкесінің аты (бар болған жағдайда), жеке сәйкестендіру нөмірі,</w:t>
      </w:r>
    </w:p>
    <w:bookmarkEnd w:id="286"/>
    <w:bookmarkStart w:name="z301" w:id="287"/>
    <w:p>
      <w:pPr>
        <w:spacing w:after="0"/>
        <w:ind w:left="0"/>
        <w:jc w:val="both"/>
      </w:pPr>
      <w:r>
        <w:rPr>
          <w:rFonts w:ascii="Times New Roman"/>
          <w:b w:val="false"/>
          <w:i w:val="false"/>
          <w:color w:val="000000"/>
          <w:sz w:val="28"/>
        </w:rPr>
        <w:t>
      сертификат №, қолы)</w:t>
      </w:r>
    </w:p>
    <w:bookmarkEnd w:id="287"/>
    <w:bookmarkStart w:name="z302" w:id="288"/>
    <w:p>
      <w:pPr>
        <w:spacing w:after="0"/>
        <w:ind w:left="0"/>
        <w:jc w:val="both"/>
      </w:pPr>
      <w:r>
        <w:rPr>
          <w:rFonts w:ascii="Times New Roman"/>
          <w:b w:val="false"/>
          <w:i w:val="false"/>
          <w:color w:val="000000"/>
          <w:sz w:val="28"/>
        </w:rPr>
        <w:t>
      Мөр орны (бар болған жағдайда)</w:t>
      </w:r>
    </w:p>
    <w:bookmarkEnd w:id="288"/>
    <w:bookmarkStart w:name="z303" w:id="289"/>
    <w:p>
      <w:pPr>
        <w:spacing w:after="0"/>
        <w:ind w:left="0"/>
        <w:jc w:val="both"/>
      </w:pPr>
      <w:r>
        <w:rPr>
          <w:rFonts w:ascii="Times New Roman"/>
          <w:b w:val="false"/>
          <w:i w:val="false"/>
          <w:color w:val="000000"/>
          <w:sz w:val="28"/>
        </w:rPr>
        <w:t>
      Құрылыс жобасын әзірлеушілер немесе авторлық сүйемелдеу маманы(дары):</w:t>
      </w:r>
    </w:p>
    <w:bookmarkEnd w:id="289"/>
    <w:bookmarkStart w:name="z304" w:id="290"/>
    <w:p>
      <w:pPr>
        <w:spacing w:after="0"/>
        <w:ind w:left="0"/>
        <w:jc w:val="both"/>
      </w:pPr>
      <w:r>
        <w:rPr>
          <w:rFonts w:ascii="Times New Roman"/>
          <w:b w:val="false"/>
          <w:i w:val="false"/>
          <w:color w:val="000000"/>
          <w:sz w:val="28"/>
        </w:rPr>
        <w:t>
      _______________________________________________________________</w:t>
      </w:r>
    </w:p>
    <w:bookmarkEnd w:id="290"/>
    <w:bookmarkStart w:name="z305" w:id="291"/>
    <w:p>
      <w:pPr>
        <w:spacing w:after="0"/>
        <w:ind w:left="0"/>
        <w:jc w:val="both"/>
      </w:pPr>
      <w:r>
        <w:rPr>
          <w:rFonts w:ascii="Times New Roman"/>
          <w:b w:val="false"/>
          <w:i w:val="false"/>
          <w:color w:val="000000"/>
          <w:sz w:val="28"/>
        </w:rPr>
        <w:t>
      (лауазымы, тегі, аты, әкесінің аты (бар болған жағдайда), жеке сәйкестендіру нөмірі, сертификат №, қолы)</w:t>
      </w:r>
    </w:p>
    <w:bookmarkEnd w:id="291"/>
    <w:bookmarkStart w:name="z306" w:id="292"/>
    <w:p>
      <w:pPr>
        <w:spacing w:after="0"/>
        <w:ind w:left="0"/>
        <w:jc w:val="both"/>
      </w:pPr>
      <w:r>
        <w:rPr>
          <w:rFonts w:ascii="Times New Roman"/>
          <w:b w:val="false"/>
          <w:i w:val="false"/>
          <w:color w:val="000000"/>
          <w:sz w:val="28"/>
        </w:rPr>
        <w:t>
      Ескертпе:</w:t>
      </w:r>
    </w:p>
    <w:bookmarkEnd w:id="292"/>
    <w:bookmarkStart w:name="z307" w:id="293"/>
    <w:p>
      <w:pPr>
        <w:spacing w:after="0"/>
        <w:ind w:left="0"/>
        <w:jc w:val="both"/>
      </w:pPr>
      <w:r>
        <w:rPr>
          <w:rFonts w:ascii="Times New Roman"/>
          <w:b w:val="false"/>
          <w:i w:val="false"/>
          <w:color w:val="000000"/>
          <w:sz w:val="28"/>
        </w:rPr>
        <w:t>
      1. Нысан базалық-индекстік әдісті пайдалану арқылы құрылған сметалар бойынша орындалған жұмыстар актілері үшін қолданылады.</w:t>
      </w:r>
    </w:p>
    <w:bookmarkEnd w:id="293"/>
    <w:bookmarkStart w:name="z308" w:id="294"/>
    <w:p>
      <w:pPr>
        <w:spacing w:after="0"/>
        <w:ind w:left="0"/>
        <w:jc w:val="both"/>
      </w:pPr>
      <w:r>
        <w:rPr>
          <w:rFonts w:ascii="Times New Roman"/>
          <w:b w:val="false"/>
          <w:i w:val="false"/>
          <w:color w:val="000000"/>
          <w:sz w:val="28"/>
        </w:rPr>
        <w:t>
      2. 13-бағанда, орындалған жұмыстардың актісінде бөлек жолақта ескерілген сол материалдық ресурстар және жабдықтардың мәліметі көрсетіледі.</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қызметін ұйымдастыру</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bl>
    <w:bookmarkStart w:name="z310" w:id="295"/>
    <w:p>
      <w:pPr>
        <w:spacing w:after="0"/>
        <w:ind w:left="0"/>
        <w:jc w:val="both"/>
      </w:pPr>
      <w:r>
        <w:rPr>
          <w:rFonts w:ascii="Times New Roman"/>
          <w:b w:val="false"/>
          <w:i w:val="false"/>
          <w:color w:val="000000"/>
          <w:sz w:val="28"/>
        </w:rPr>
        <w:t>
      Тапсырыс беруші: _______________________________________________</w:t>
      </w:r>
    </w:p>
    <w:bookmarkEnd w:id="295"/>
    <w:bookmarkStart w:name="z311" w:id="296"/>
    <w:p>
      <w:pPr>
        <w:spacing w:after="0"/>
        <w:ind w:left="0"/>
        <w:jc w:val="both"/>
      </w:pPr>
      <w:r>
        <w:rPr>
          <w:rFonts w:ascii="Times New Roman"/>
          <w:b w:val="false"/>
          <w:i w:val="false"/>
          <w:color w:val="000000"/>
          <w:sz w:val="28"/>
        </w:rPr>
        <w:t>
      (толық атауы, бизнес сәйкестендіру нөмірі немесе жеке сәйкестендіру нөмірі,</w:t>
      </w:r>
    </w:p>
    <w:bookmarkEnd w:id="296"/>
    <w:bookmarkStart w:name="z312" w:id="297"/>
    <w:p>
      <w:pPr>
        <w:spacing w:after="0"/>
        <w:ind w:left="0"/>
        <w:jc w:val="both"/>
      </w:pPr>
      <w:r>
        <w:rPr>
          <w:rFonts w:ascii="Times New Roman"/>
          <w:b w:val="false"/>
          <w:i w:val="false"/>
          <w:color w:val="000000"/>
          <w:sz w:val="28"/>
        </w:rPr>
        <w:t>
      мекенжайы, байланыс құралдары туралы деректер)</w:t>
      </w:r>
    </w:p>
    <w:bookmarkEnd w:id="297"/>
    <w:bookmarkStart w:name="z313" w:id="298"/>
    <w:p>
      <w:pPr>
        <w:spacing w:after="0"/>
        <w:ind w:left="0"/>
        <w:jc w:val="both"/>
      </w:pPr>
      <w:r>
        <w:rPr>
          <w:rFonts w:ascii="Times New Roman"/>
          <w:b w:val="false"/>
          <w:i w:val="false"/>
          <w:color w:val="000000"/>
          <w:sz w:val="28"/>
        </w:rPr>
        <w:t>
      Мердігер: ___________________________________________________</w:t>
      </w:r>
    </w:p>
    <w:bookmarkEnd w:id="298"/>
    <w:bookmarkStart w:name="z314" w:id="299"/>
    <w:p>
      <w:pPr>
        <w:spacing w:after="0"/>
        <w:ind w:left="0"/>
        <w:jc w:val="both"/>
      </w:pPr>
      <w:r>
        <w:rPr>
          <w:rFonts w:ascii="Times New Roman"/>
          <w:b w:val="false"/>
          <w:i w:val="false"/>
          <w:color w:val="000000"/>
          <w:sz w:val="28"/>
        </w:rPr>
        <w:t>
      (толық атауы, бизнес сәйкестендіру нөмірі немесе жеке сәйкестендіру нөмірі,</w:t>
      </w:r>
    </w:p>
    <w:bookmarkEnd w:id="299"/>
    <w:bookmarkStart w:name="z315" w:id="300"/>
    <w:p>
      <w:pPr>
        <w:spacing w:after="0"/>
        <w:ind w:left="0"/>
        <w:jc w:val="both"/>
      </w:pPr>
      <w:r>
        <w:rPr>
          <w:rFonts w:ascii="Times New Roman"/>
          <w:b w:val="false"/>
          <w:i w:val="false"/>
          <w:color w:val="000000"/>
          <w:sz w:val="28"/>
        </w:rPr>
        <w:t>
      мекенжайы, байланыс құралдары туралы деректер)</w:t>
      </w:r>
    </w:p>
    <w:bookmarkEnd w:id="300"/>
    <w:bookmarkStart w:name="z316" w:id="301"/>
    <w:p>
      <w:pPr>
        <w:spacing w:after="0"/>
        <w:ind w:left="0"/>
        <w:jc w:val="both"/>
      </w:pPr>
      <w:r>
        <w:rPr>
          <w:rFonts w:ascii="Times New Roman"/>
          <w:b w:val="false"/>
          <w:i w:val="false"/>
          <w:color w:val="000000"/>
          <w:sz w:val="28"/>
        </w:rPr>
        <w:t>
      Құрылыс: _________________________________________________атауы, мекенжайы)</w:t>
      </w:r>
    </w:p>
    <w:bookmarkEnd w:id="301"/>
    <w:bookmarkStart w:name="z317" w:id="302"/>
    <w:p>
      <w:pPr>
        <w:spacing w:after="0"/>
        <w:ind w:left="0"/>
        <w:jc w:val="both"/>
      </w:pPr>
      <w:r>
        <w:rPr>
          <w:rFonts w:ascii="Times New Roman"/>
          <w:b w:val="false"/>
          <w:i w:val="false"/>
          <w:color w:val="000000"/>
          <w:sz w:val="28"/>
        </w:rPr>
        <w:t>
      Объект: _____________________________________________________(атауы)</w:t>
      </w:r>
    </w:p>
    <w:bookmarkEnd w:id="302"/>
    <w:bookmarkStart w:name="z318" w:id="303"/>
    <w:p>
      <w:pPr>
        <w:spacing w:after="0"/>
        <w:ind w:left="0"/>
        <w:jc w:val="both"/>
      </w:pPr>
      <w:r>
        <w:rPr>
          <w:rFonts w:ascii="Times New Roman"/>
          <w:b w:val="false"/>
          <w:i w:val="false"/>
          <w:color w:val="000000"/>
          <w:sz w:val="28"/>
        </w:rPr>
        <w:t>
      _____________ №_______ мердігерлік шарт (келісімшарт)</w:t>
      </w:r>
    </w:p>
    <w:bookmarkEnd w:id="303"/>
    <w:bookmarkStart w:name="z319" w:id="304"/>
    <w:p>
      <w:pPr>
        <w:spacing w:after="0"/>
        <w:ind w:left="0"/>
        <w:jc w:val="both"/>
      </w:pPr>
      <w:r>
        <w:rPr>
          <w:rFonts w:ascii="Times New Roman"/>
          <w:b w:val="false"/>
          <w:i w:val="false"/>
          <w:color w:val="000000"/>
          <w:sz w:val="28"/>
        </w:rPr>
        <w:t>
      Орындалған жұмыстар актісі__________ (жылы, айы) ________________________</w:t>
      </w:r>
    </w:p>
    <w:bookmarkEnd w:id="304"/>
    <w:bookmarkStart w:name="z320" w:id="305"/>
    <w:p>
      <w:pPr>
        <w:spacing w:after="0"/>
        <w:ind w:left="0"/>
        <w:jc w:val="both"/>
      </w:pPr>
      <w:r>
        <w:rPr>
          <w:rFonts w:ascii="Times New Roman"/>
          <w:b w:val="false"/>
          <w:i w:val="false"/>
          <w:color w:val="000000"/>
          <w:sz w:val="28"/>
        </w:rPr>
        <w:t>
      жұмыстары үшін</w:t>
      </w:r>
    </w:p>
    <w:bookmarkEnd w:id="305"/>
    <w:bookmarkStart w:name="z321" w:id="306"/>
    <w:p>
      <w:pPr>
        <w:spacing w:after="0"/>
        <w:ind w:left="0"/>
        <w:jc w:val="both"/>
      </w:pPr>
      <w:r>
        <w:rPr>
          <w:rFonts w:ascii="Times New Roman"/>
          <w:b w:val="false"/>
          <w:i w:val="false"/>
          <w:color w:val="000000"/>
          <w:sz w:val="28"/>
        </w:rPr>
        <w:t>
      Негіздеме: 20__ жылғы бағада жасал(ды)ған, теңге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позициясының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 ресурс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Жаслаған 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(Мердігер)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7"/>
          <w:p>
            <w:pPr>
              <w:spacing w:after="20"/>
              <w:ind w:left="20"/>
              <w:jc w:val="both"/>
            </w:pPr>
            <w:r>
              <w:rPr>
                <w:rFonts w:ascii="Times New Roman"/>
                <w:b w:val="false"/>
                <w:i w:val="false"/>
                <w:color w:val="000000"/>
                <w:sz w:val="20"/>
              </w:rPr>
              <w:t>
________________________________________</w:t>
            </w:r>
          </w:p>
          <w:bookmarkEnd w:id="307"/>
          <w:p>
            <w:pPr>
              <w:spacing w:after="20"/>
              <w:ind w:left="20"/>
              <w:jc w:val="both"/>
            </w:pPr>
            <w:r>
              <w:rPr>
                <w:rFonts w:ascii="Times New Roman"/>
                <w:b w:val="false"/>
                <w:i w:val="false"/>
                <w:color w:val="000000"/>
                <w:sz w:val="20"/>
              </w:rPr>
              <w:t>
(ұйымның атауы, бизнес сәйкестендіру нөмірі немесе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8"/>
          <w:p>
            <w:pPr>
              <w:spacing w:after="20"/>
              <w:ind w:left="20"/>
              <w:jc w:val="both"/>
            </w:pPr>
            <w:r>
              <w:rPr>
                <w:rFonts w:ascii="Times New Roman"/>
                <w:b w:val="false"/>
                <w:i w:val="false"/>
                <w:color w:val="000000"/>
                <w:sz w:val="20"/>
              </w:rPr>
              <w:t>
____________________________________________</w:t>
            </w:r>
          </w:p>
          <w:bookmarkEnd w:id="308"/>
          <w:p>
            <w:pPr>
              <w:spacing w:after="20"/>
              <w:ind w:left="20"/>
              <w:jc w:val="both"/>
            </w:pPr>
            <w:r>
              <w:rPr>
                <w:rFonts w:ascii="Times New Roman"/>
                <w:b w:val="false"/>
                <w:i w:val="false"/>
                <w:color w:val="000000"/>
                <w:sz w:val="20"/>
              </w:rPr>
              <w:t>
(ұйымның атауы, бизнес сәйкестендіру нөмірі немесе жеке сәйкестендіру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9"/>
          <w:p>
            <w:pPr>
              <w:spacing w:after="20"/>
              <w:ind w:left="20"/>
              <w:jc w:val="both"/>
            </w:pPr>
            <w:r>
              <w:rPr>
                <w:rFonts w:ascii="Times New Roman"/>
                <w:b w:val="false"/>
                <w:i w:val="false"/>
                <w:color w:val="000000"/>
                <w:sz w:val="20"/>
              </w:rPr>
              <w:t>
(лауазымы, қолы, қолтаңбаның толық жазылуы)</w:t>
            </w:r>
          </w:p>
          <w:bookmarkEnd w:id="309"/>
          <w:p>
            <w:pPr>
              <w:spacing w:after="20"/>
              <w:ind w:left="20"/>
              <w:jc w:val="both"/>
            </w:pPr>
            <w:r>
              <w:rPr>
                <w:rFonts w:ascii="Times New Roman"/>
                <w:b w:val="false"/>
                <w:i w:val="false"/>
                <w:color w:val="000000"/>
                <w:sz w:val="20"/>
              </w:rPr>
              <w:t>
Мөр орны (бар болған жағдайда)</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0"/>
          <w:p>
            <w:pPr>
              <w:spacing w:after="20"/>
              <w:ind w:left="20"/>
              <w:jc w:val="both"/>
            </w:pPr>
            <w:r>
              <w:rPr>
                <w:rFonts w:ascii="Times New Roman"/>
                <w:b w:val="false"/>
                <w:i w:val="false"/>
                <w:color w:val="000000"/>
                <w:sz w:val="20"/>
              </w:rPr>
              <w:t>
(лауазымы, қолы, қолтаңбаның толық жазылуы)</w:t>
            </w:r>
          </w:p>
          <w:bookmarkEnd w:id="310"/>
          <w:p>
            <w:pPr>
              <w:spacing w:after="20"/>
              <w:ind w:left="20"/>
              <w:jc w:val="both"/>
            </w:pPr>
            <w:r>
              <w:rPr>
                <w:rFonts w:ascii="Times New Roman"/>
                <w:b w:val="false"/>
                <w:i w:val="false"/>
                <w:color w:val="000000"/>
                <w:sz w:val="20"/>
              </w:rPr>
              <w:t>
Мөр орны (бар болған жағдайда)</w:t>
            </w:r>
          </w:p>
        </w:tc>
      </w:tr>
    </w:tbl>
    <w:bookmarkStart w:name="z326" w:id="311"/>
    <w:p>
      <w:pPr>
        <w:spacing w:after="0"/>
        <w:ind w:left="0"/>
        <w:jc w:val="both"/>
      </w:pPr>
      <w:r>
        <w:rPr>
          <w:rFonts w:ascii="Times New Roman"/>
          <w:b w:val="false"/>
          <w:i w:val="false"/>
          <w:color w:val="000000"/>
          <w:sz w:val="28"/>
        </w:rPr>
        <w:t>
      Акт бойынша барлығы:______________________________________</w:t>
      </w:r>
    </w:p>
    <w:bookmarkEnd w:id="311"/>
    <w:bookmarkStart w:name="z327" w:id="312"/>
    <w:p>
      <w:pPr>
        <w:spacing w:after="0"/>
        <w:ind w:left="0"/>
        <w:jc w:val="both"/>
      </w:pPr>
      <w:r>
        <w:rPr>
          <w:rFonts w:ascii="Times New Roman"/>
          <w:b w:val="false"/>
          <w:i w:val="false"/>
          <w:color w:val="000000"/>
          <w:sz w:val="28"/>
        </w:rPr>
        <w:t>
      Мөр орны (бар болған жағдайда)</w:t>
      </w:r>
    </w:p>
    <w:bookmarkEnd w:id="312"/>
    <w:bookmarkStart w:name="z328" w:id="313"/>
    <w:p>
      <w:pPr>
        <w:spacing w:after="0"/>
        <w:ind w:left="0"/>
        <w:jc w:val="both"/>
      </w:pPr>
      <w:r>
        <w:rPr>
          <w:rFonts w:ascii="Times New Roman"/>
          <w:b w:val="false"/>
          <w:i w:val="false"/>
          <w:color w:val="000000"/>
          <w:sz w:val="28"/>
        </w:rPr>
        <w:t>
      Техникалық қадағалау маманы(дары): ___________________________</w:t>
      </w:r>
    </w:p>
    <w:bookmarkEnd w:id="313"/>
    <w:bookmarkStart w:name="z329" w:id="314"/>
    <w:p>
      <w:pPr>
        <w:spacing w:after="0"/>
        <w:ind w:left="0"/>
        <w:jc w:val="both"/>
      </w:pPr>
      <w:r>
        <w:rPr>
          <w:rFonts w:ascii="Times New Roman"/>
          <w:b w:val="false"/>
          <w:i w:val="false"/>
          <w:color w:val="000000"/>
          <w:sz w:val="28"/>
        </w:rPr>
        <w:t>
      (лауазымы, тегі, аты, әкесінің аты (бар болған жағдайда), жеке сәйкестендіру нөмірі,</w:t>
      </w:r>
    </w:p>
    <w:bookmarkEnd w:id="314"/>
    <w:bookmarkStart w:name="z330" w:id="315"/>
    <w:p>
      <w:pPr>
        <w:spacing w:after="0"/>
        <w:ind w:left="0"/>
        <w:jc w:val="both"/>
      </w:pPr>
      <w:r>
        <w:rPr>
          <w:rFonts w:ascii="Times New Roman"/>
          <w:b w:val="false"/>
          <w:i w:val="false"/>
          <w:color w:val="000000"/>
          <w:sz w:val="28"/>
        </w:rPr>
        <w:t>
      сертификат №, қолы)</w:t>
      </w:r>
    </w:p>
    <w:bookmarkEnd w:id="315"/>
    <w:bookmarkStart w:name="z331" w:id="316"/>
    <w:p>
      <w:pPr>
        <w:spacing w:after="0"/>
        <w:ind w:left="0"/>
        <w:jc w:val="both"/>
      </w:pPr>
      <w:r>
        <w:rPr>
          <w:rFonts w:ascii="Times New Roman"/>
          <w:b w:val="false"/>
          <w:i w:val="false"/>
          <w:color w:val="000000"/>
          <w:sz w:val="28"/>
        </w:rPr>
        <w:t>
      Мөр орны (бар болған жағдайда)</w:t>
      </w:r>
    </w:p>
    <w:bookmarkEnd w:id="316"/>
    <w:bookmarkStart w:name="z332" w:id="317"/>
    <w:p>
      <w:pPr>
        <w:spacing w:after="0"/>
        <w:ind w:left="0"/>
        <w:jc w:val="both"/>
      </w:pPr>
      <w:r>
        <w:rPr>
          <w:rFonts w:ascii="Times New Roman"/>
          <w:b w:val="false"/>
          <w:i w:val="false"/>
          <w:color w:val="000000"/>
          <w:sz w:val="28"/>
        </w:rPr>
        <w:t>
      Құрылыс жобасын әзірлеушілер немесе авторлық сүйемелдеу</w:t>
      </w:r>
    </w:p>
    <w:bookmarkEnd w:id="317"/>
    <w:bookmarkStart w:name="z333" w:id="318"/>
    <w:p>
      <w:pPr>
        <w:spacing w:after="0"/>
        <w:ind w:left="0"/>
        <w:jc w:val="both"/>
      </w:pPr>
      <w:r>
        <w:rPr>
          <w:rFonts w:ascii="Times New Roman"/>
          <w:b w:val="false"/>
          <w:i w:val="false"/>
          <w:color w:val="000000"/>
          <w:sz w:val="28"/>
        </w:rPr>
        <w:t>
      маманы(дары)___________________________________________</w:t>
      </w:r>
    </w:p>
    <w:bookmarkEnd w:id="318"/>
    <w:bookmarkStart w:name="z334" w:id="319"/>
    <w:p>
      <w:pPr>
        <w:spacing w:after="0"/>
        <w:ind w:left="0"/>
        <w:jc w:val="both"/>
      </w:pPr>
      <w:r>
        <w:rPr>
          <w:rFonts w:ascii="Times New Roman"/>
          <w:b w:val="false"/>
          <w:i w:val="false"/>
          <w:color w:val="000000"/>
          <w:sz w:val="28"/>
        </w:rPr>
        <w:t>
      (лауазымы, тегі, аты, әкесінің аты (бар болған жағдайда), жеке сәйкестендіру нөмірі, сертификат немесе бұйрық №, қолы)</w:t>
      </w:r>
    </w:p>
    <w:bookmarkEnd w:id="319"/>
    <w:bookmarkStart w:name="z335" w:id="320"/>
    <w:p>
      <w:pPr>
        <w:spacing w:after="0"/>
        <w:ind w:left="0"/>
        <w:jc w:val="both"/>
      </w:pPr>
      <w:r>
        <w:rPr>
          <w:rFonts w:ascii="Times New Roman"/>
          <w:b w:val="false"/>
          <w:i w:val="false"/>
          <w:color w:val="000000"/>
          <w:sz w:val="28"/>
        </w:rPr>
        <w:t>
      Ескертпе: 1. Нысан ресурстық әдісті пайдалану арқылы құрылған сметалар бойынша орындалған жұмыстар актілері үшін қолданылады.</w:t>
      </w:r>
    </w:p>
    <w:bookmarkEnd w:id="320"/>
    <w:bookmarkStart w:name="z336" w:id="321"/>
    <w:p>
      <w:pPr>
        <w:spacing w:after="0"/>
        <w:ind w:left="0"/>
        <w:jc w:val="both"/>
      </w:pPr>
      <w:r>
        <w:rPr>
          <w:rFonts w:ascii="Times New Roman"/>
          <w:b w:val="false"/>
          <w:i w:val="false"/>
          <w:color w:val="000000"/>
          <w:sz w:val="28"/>
        </w:rPr>
        <w:t>
      2. 9-бағанда, орындалған жұмыстардың актісінде бөлек жолақта ескерілген сол материалдық ресурстар және жабдықтардың мәліметі көрсетіледі.</w:t>
      </w:r>
    </w:p>
    <w:bookmarkEnd w:id="321"/>
    <w:bookmarkStart w:name="z337" w:id="322"/>
    <w:p>
      <w:pPr>
        <w:spacing w:after="0"/>
        <w:ind w:left="0"/>
        <w:jc w:val="both"/>
      </w:pPr>
      <w:r>
        <w:rPr>
          <w:rFonts w:ascii="Times New Roman"/>
          <w:b w:val="false"/>
          <w:i w:val="false"/>
          <w:color w:val="000000"/>
          <w:sz w:val="28"/>
        </w:rPr>
        <w:t>
      Орындалған жұмыстар актісіне Материалдық ресурстар мен жабдықтардың жиынтық ведомості _________________________ (ғимарттың,үйдің, объектінің, құрылыстың атауы)</w:t>
      </w:r>
    </w:p>
    <w:bookmarkEnd w:id="322"/>
    <w:bookmarkStart w:name="z338" w:id="323"/>
    <w:p>
      <w:pPr>
        <w:spacing w:after="0"/>
        <w:ind w:left="0"/>
        <w:jc w:val="both"/>
      </w:pPr>
      <w:r>
        <w:rPr>
          <w:rFonts w:ascii="Times New Roman"/>
          <w:b w:val="false"/>
          <w:i w:val="false"/>
          <w:color w:val="000000"/>
          <w:sz w:val="28"/>
        </w:rPr>
        <w:t>
      Негіздеме: Орындалған жұмыстар актісі ________________________</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(өндіруші 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39" w:id="324"/>
    <w:p>
      <w:pPr>
        <w:spacing w:after="0"/>
        <w:ind w:left="0"/>
        <w:jc w:val="both"/>
      </w:pPr>
      <w:r>
        <w:rPr>
          <w:rFonts w:ascii="Times New Roman"/>
          <w:b w:val="false"/>
          <w:i w:val="false"/>
          <w:color w:val="000000"/>
          <w:sz w:val="28"/>
        </w:rPr>
        <w:t>
      Материалдар (ранжирленген тәртіппен)</w:t>
      </w:r>
    </w:p>
    <w:bookmarkEnd w:id="324"/>
    <w:bookmarkStart w:name="z340" w:id="325"/>
    <w:p>
      <w:pPr>
        <w:spacing w:after="0"/>
        <w:ind w:left="0"/>
        <w:jc w:val="both"/>
      </w:pPr>
      <w:r>
        <w:rPr>
          <w:rFonts w:ascii="Times New Roman"/>
          <w:b w:val="false"/>
          <w:i w:val="false"/>
          <w:color w:val="000000"/>
          <w:sz w:val="28"/>
        </w:rPr>
        <w:t>
      Жабдық (ранжирленген тәртіппен)</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қызметін</w:t>
            </w:r>
            <w:r>
              <w:br/>
            </w:r>
            <w:r>
              <w:rPr>
                <w:rFonts w:ascii="Times New Roman"/>
                <w:b w:val="false"/>
                <w:i w:val="false"/>
                <w:color w:val="000000"/>
                <w:sz w:val="20"/>
              </w:rPr>
              <w:t>ұйымдастыру және</w:t>
            </w:r>
            <w:r>
              <w:br/>
            </w:r>
            <w:r>
              <w:rPr>
                <w:rFonts w:ascii="Times New Roman"/>
                <w:b w:val="false"/>
                <w:i w:val="false"/>
                <w:color w:val="000000"/>
                <w:sz w:val="20"/>
              </w:rPr>
              <w:t>функцияларын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342" w:id="326"/>
    <w:p>
      <w:pPr>
        <w:spacing w:after="0"/>
        <w:ind w:left="0"/>
        <w:jc w:val="both"/>
      </w:pPr>
      <w:r>
        <w:rPr>
          <w:rFonts w:ascii="Times New Roman"/>
          <w:b w:val="false"/>
          <w:i w:val="false"/>
          <w:color w:val="000000"/>
          <w:sz w:val="28"/>
        </w:rPr>
        <w:t>
      Тапсырыс беруші:</w:t>
      </w:r>
    </w:p>
    <w:bookmarkEnd w:id="326"/>
    <w:bookmarkStart w:name="z343" w:id="327"/>
    <w:p>
      <w:pPr>
        <w:spacing w:after="0"/>
        <w:ind w:left="0"/>
        <w:jc w:val="both"/>
      </w:pPr>
      <w:r>
        <w:rPr>
          <w:rFonts w:ascii="Times New Roman"/>
          <w:b w:val="false"/>
          <w:i w:val="false"/>
          <w:color w:val="000000"/>
          <w:sz w:val="28"/>
        </w:rPr>
        <w:t>
      Мердігер:</w:t>
      </w:r>
    </w:p>
    <w:bookmarkEnd w:id="327"/>
    <w:bookmarkStart w:name="z344" w:id="328"/>
    <w:p>
      <w:pPr>
        <w:spacing w:after="0"/>
        <w:ind w:left="0"/>
        <w:jc w:val="both"/>
      </w:pPr>
      <w:r>
        <w:rPr>
          <w:rFonts w:ascii="Times New Roman"/>
          <w:b w:val="false"/>
          <w:i w:val="false"/>
          <w:color w:val="000000"/>
          <w:sz w:val="28"/>
        </w:rPr>
        <w:t>
      Құрылыстың атауы және оның мекенжайы:</w:t>
      </w:r>
    </w:p>
    <w:bookmarkEnd w:id="328"/>
    <w:bookmarkStart w:name="z345" w:id="329"/>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(базалық-индекстік әдіс бойынша)</w:t>
      </w:r>
    </w:p>
    <w:bookmarkEnd w:id="329"/>
    <w:bookmarkStart w:name="z346" w:id="330"/>
    <w:p>
      <w:pPr>
        <w:spacing w:after="0"/>
        <w:ind w:left="0"/>
        <w:jc w:val="both"/>
      </w:pPr>
      <w:r>
        <w:rPr>
          <w:rFonts w:ascii="Times New Roman"/>
          <w:b w:val="false"/>
          <w:i w:val="false"/>
          <w:color w:val="000000"/>
          <w:sz w:val="28"/>
        </w:rPr>
        <w:t>
      20__жылғы ____________</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және шығындар, мың теңгеде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төлемге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қоса алғанда, жылдың басынан бастап есептік айға дейін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сыз есепті айда (___) үшін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базалық баға деңгейіндегі құрылыс-монтаждау жұмыстарының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базалық баға деңгейіндегі құрылыс-монтаждау жұмыстары құрамына кірмейтін өзге де шығындардың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қосымша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31"/>
    <w:p>
      <w:pPr>
        <w:spacing w:after="0"/>
        <w:ind w:left="0"/>
        <w:jc w:val="both"/>
      </w:pPr>
      <w:r>
        <w:rPr>
          <w:rFonts w:ascii="Times New Roman"/>
          <w:b w:val="false"/>
          <w:i w:val="false"/>
          <w:color w:val="000000"/>
          <w:sz w:val="28"/>
        </w:rPr>
        <w:t>
      Мөр орны (бар болған жағдайда)</w:t>
      </w:r>
    </w:p>
    <w:bookmarkEnd w:id="331"/>
    <w:bookmarkStart w:name="z348" w:id="332"/>
    <w:p>
      <w:pPr>
        <w:spacing w:after="0"/>
        <w:ind w:left="0"/>
        <w:jc w:val="both"/>
      </w:pPr>
      <w:r>
        <w:rPr>
          <w:rFonts w:ascii="Times New Roman"/>
          <w:b w:val="false"/>
          <w:i w:val="false"/>
          <w:color w:val="000000"/>
          <w:sz w:val="28"/>
        </w:rPr>
        <w:t>
      Тапсырыс беруші ________________________________________________</w:t>
      </w:r>
    </w:p>
    <w:bookmarkEnd w:id="332"/>
    <w:bookmarkStart w:name="z349" w:id="333"/>
    <w:p>
      <w:pPr>
        <w:spacing w:after="0"/>
        <w:ind w:left="0"/>
        <w:jc w:val="both"/>
      </w:pPr>
      <w:r>
        <w:rPr>
          <w:rFonts w:ascii="Times New Roman"/>
          <w:b w:val="false"/>
          <w:i w:val="false"/>
          <w:color w:val="000000"/>
          <w:sz w:val="28"/>
        </w:rPr>
        <w:t>
      (лауазымы, аты-жөні, қолы, бизнес сәйкестендіру нөмірі немесе жеке сәйкестендіру нөмірі)</w:t>
      </w:r>
    </w:p>
    <w:bookmarkEnd w:id="333"/>
    <w:bookmarkStart w:name="z350" w:id="334"/>
    <w:p>
      <w:pPr>
        <w:spacing w:after="0"/>
        <w:ind w:left="0"/>
        <w:jc w:val="both"/>
      </w:pPr>
      <w:r>
        <w:rPr>
          <w:rFonts w:ascii="Times New Roman"/>
          <w:b w:val="false"/>
          <w:i w:val="false"/>
          <w:color w:val="000000"/>
          <w:sz w:val="28"/>
        </w:rPr>
        <w:t xml:space="preserve">
      Мөр орны (бар болған жағдайда) </w:t>
      </w:r>
    </w:p>
    <w:bookmarkEnd w:id="334"/>
    <w:bookmarkStart w:name="z351" w:id="335"/>
    <w:p>
      <w:pPr>
        <w:spacing w:after="0"/>
        <w:ind w:left="0"/>
        <w:jc w:val="both"/>
      </w:pPr>
      <w:r>
        <w:rPr>
          <w:rFonts w:ascii="Times New Roman"/>
          <w:b w:val="false"/>
          <w:i w:val="false"/>
          <w:color w:val="000000"/>
          <w:sz w:val="28"/>
        </w:rPr>
        <w:t>
      Мердігер _______________________________________________________</w:t>
      </w:r>
    </w:p>
    <w:bookmarkEnd w:id="335"/>
    <w:bookmarkStart w:name="z352" w:id="336"/>
    <w:p>
      <w:pPr>
        <w:spacing w:after="0"/>
        <w:ind w:left="0"/>
        <w:jc w:val="both"/>
      </w:pPr>
      <w:r>
        <w:rPr>
          <w:rFonts w:ascii="Times New Roman"/>
          <w:b w:val="false"/>
          <w:i w:val="false"/>
          <w:color w:val="000000"/>
          <w:sz w:val="28"/>
        </w:rPr>
        <w:t>
      (лауазымы, аты-жөні, қолы, бизнес сәйкестендіру нөмірі немесе жеке сәйкестендіру нөмірі)</w:t>
      </w:r>
    </w:p>
    <w:bookmarkEnd w:id="336"/>
    <w:bookmarkStart w:name="z353" w:id="337"/>
    <w:p>
      <w:pPr>
        <w:spacing w:after="0"/>
        <w:ind w:left="0"/>
        <w:jc w:val="both"/>
      </w:pPr>
      <w:r>
        <w:rPr>
          <w:rFonts w:ascii="Times New Roman"/>
          <w:b w:val="false"/>
          <w:i w:val="false"/>
          <w:color w:val="000000"/>
          <w:sz w:val="28"/>
        </w:rPr>
        <w:t>
      Мөр орны (бар болған жағдайда)</w:t>
      </w:r>
    </w:p>
    <w:bookmarkEnd w:id="337"/>
    <w:bookmarkStart w:name="z354" w:id="338"/>
    <w:p>
      <w:pPr>
        <w:spacing w:after="0"/>
        <w:ind w:left="0"/>
        <w:jc w:val="both"/>
      </w:pPr>
      <w:r>
        <w:rPr>
          <w:rFonts w:ascii="Times New Roman"/>
          <w:b w:val="false"/>
          <w:i w:val="false"/>
          <w:color w:val="000000"/>
          <w:sz w:val="28"/>
        </w:rPr>
        <w:t>
      Техникалық қадағалау жөніндегі маманы(дар): ______________________</w:t>
      </w:r>
    </w:p>
    <w:bookmarkEnd w:id="338"/>
    <w:bookmarkStart w:name="z355" w:id="339"/>
    <w:p>
      <w:pPr>
        <w:spacing w:after="0"/>
        <w:ind w:left="0"/>
        <w:jc w:val="both"/>
      </w:pPr>
      <w:r>
        <w:rPr>
          <w:rFonts w:ascii="Times New Roman"/>
          <w:b w:val="false"/>
          <w:i w:val="false"/>
          <w:color w:val="000000"/>
          <w:sz w:val="28"/>
        </w:rPr>
        <w:t>
      (лауазымы, тегі, аты, әкесінің аты (бар болған жағдайда), жеке сәйкестендіру нөмірі, сертификат №, қолы)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қызметін</w:t>
            </w:r>
            <w:r>
              <w:br/>
            </w:r>
            <w:r>
              <w:rPr>
                <w:rFonts w:ascii="Times New Roman"/>
                <w:b w:val="false"/>
                <w:i w:val="false"/>
                <w:color w:val="000000"/>
                <w:sz w:val="20"/>
              </w:rPr>
              <w:t>ұйымдастыру және</w:t>
            </w:r>
            <w:r>
              <w:br/>
            </w:r>
            <w:r>
              <w:rPr>
                <w:rFonts w:ascii="Times New Roman"/>
                <w:b w:val="false"/>
                <w:i w:val="false"/>
                <w:color w:val="000000"/>
                <w:sz w:val="20"/>
              </w:rPr>
              <w:t>функцияларын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57" w:id="340"/>
    <w:p>
      <w:pPr>
        <w:spacing w:after="0"/>
        <w:ind w:left="0"/>
        <w:jc w:val="both"/>
      </w:pPr>
      <w:r>
        <w:rPr>
          <w:rFonts w:ascii="Times New Roman"/>
          <w:b w:val="false"/>
          <w:i w:val="false"/>
          <w:color w:val="000000"/>
          <w:sz w:val="28"/>
        </w:rPr>
        <w:t>
      Тапсырыс беруші:</w:t>
      </w:r>
    </w:p>
    <w:bookmarkEnd w:id="340"/>
    <w:bookmarkStart w:name="z358" w:id="341"/>
    <w:p>
      <w:pPr>
        <w:spacing w:after="0"/>
        <w:ind w:left="0"/>
        <w:jc w:val="both"/>
      </w:pPr>
      <w:r>
        <w:rPr>
          <w:rFonts w:ascii="Times New Roman"/>
          <w:b w:val="false"/>
          <w:i w:val="false"/>
          <w:color w:val="000000"/>
          <w:sz w:val="28"/>
        </w:rPr>
        <w:t>
      Мердігер:</w:t>
      </w:r>
    </w:p>
    <w:bookmarkEnd w:id="341"/>
    <w:bookmarkStart w:name="z359" w:id="342"/>
    <w:p>
      <w:pPr>
        <w:spacing w:after="0"/>
        <w:ind w:left="0"/>
        <w:jc w:val="both"/>
      </w:pPr>
      <w:r>
        <w:rPr>
          <w:rFonts w:ascii="Times New Roman"/>
          <w:b w:val="false"/>
          <w:i w:val="false"/>
          <w:color w:val="000000"/>
          <w:sz w:val="28"/>
        </w:rPr>
        <w:t>
      Құрылыстың атауы және оның мекенжайы:</w:t>
      </w:r>
    </w:p>
    <w:bookmarkEnd w:id="342"/>
    <w:bookmarkStart w:name="z360" w:id="343"/>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(ресурстық әдіс бойынша) 20___ жылғы __________</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нөмiрi/Жеке сәйкестендiру нөмiрі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нысандарының сыныптауышы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кіші бағдарлама/ерекшелік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объектілерінің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мен шығындар,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басынан бастап есепті айға дейін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айға дейін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қосымша құн салығынсыз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құрылыс-мондаждау жұмыстары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Жабдықдардың, жиһаз және мүккәммалдың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44"/>
    <w:p>
      <w:pPr>
        <w:spacing w:after="0"/>
        <w:ind w:left="0"/>
        <w:jc w:val="both"/>
      </w:pPr>
      <w:r>
        <w:rPr>
          <w:rFonts w:ascii="Times New Roman"/>
          <w:b w:val="false"/>
          <w:i w:val="false"/>
          <w:color w:val="000000"/>
          <w:sz w:val="28"/>
        </w:rPr>
        <w:t>
      Мөр орны (бар болған жағдайда)</w:t>
      </w:r>
    </w:p>
    <w:bookmarkEnd w:id="344"/>
    <w:bookmarkStart w:name="z362" w:id="345"/>
    <w:p>
      <w:pPr>
        <w:spacing w:after="0"/>
        <w:ind w:left="0"/>
        <w:jc w:val="both"/>
      </w:pPr>
      <w:r>
        <w:rPr>
          <w:rFonts w:ascii="Times New Roman"/>
          <w:b w:val="false"/>
          <w:i w:val="false"/>
          <w:color w:val="000000"/>
          <w:sz w:val="28"/>
        </w:rPr>
        <w:t>
      Тапсырыс беруші ______________________________________________</w:t>
      </w:r>
    </w:p>
    <w:bookmarkEnd w:id="345"/>
    <w:bookmarkStart w:name="z363" w:id="346"/>
    <w:p>
      <w:pPr>
        <w:spacing w:after="0"/>
        <w:ind w:left="0"/>
        <w:jc w:val="both"/>
      </w:pPr>
      <w:r>
        <w:rPr>
          <w:rFonts w:ascii="Times New Roman"/>
          <w:b w:val="false"/>
          <w:i w:val="false"/>
          <w:color w:val="000000"/>
          <w:sz w:val="28"/>
        </w:rPr>
        <w:t>
      (лауазымы, аты-жөні, қолы, бизнес сәйкестендіру нөмірі немесе жеке сәйкестендіру нөмірі)</w:t>
      </w:r>
    </w:p>
    <w:bookmarkEnd w:id="346"/>
    <w:bookmarkStart w:name="z364" w:id="347"/>
    <w:p>
      <w:pPr>
        <w:spacing w:after="0"/>
        <w:ind w:left="0"/>
        <w:jc w:val="both"/>
      </w:pPr>
      <w:r>
        <w:rPr>
          <w:rFonts w:ascii="Times New Roman"/>
          <w:b w:val="false"/>
          <w:i w:val="false"/>
          <w:color w:val="000000"/>
          <w:sz w:val="28"/>
        </w:rPr>
        <w:t xml:space="preserve">
      Мөр орны (бар болған жағдайда) </w:t>
      </w:r>
    </w:p>
    <w:bookmarkEnd w:id="347"/>
    <w:bookmarkStart w:name="z365" w:id="348"/>
    <w:p>
      <w:pPr>
        <w:spacing w:after="0"/>
        <w:ind w:left="0"/>
        <w:jc w:val="both"/>
      </w:pPr>
      <w:r>
        <w:rPr>
          <w:rFonts w:ascii="Times New Roman"/>
          <w:b w:val="false"/>
          <w:i w:val="false"/>
          <w:color w:val="000000"/>
          <w:sz w:val="28"/>
        </w:rPr>
        <w:t>
      Мердігер __________________________________________________</w:t>
      </w:r>
    </w:p>
    <w:bookmarkEnd w:id="348"/>
    <w:bookmarkStart w:name="z366" w:id="349"/>
    <w:p>
      <w:pPr>
        <w:spacing w:after="0"/>
        <w:ind w:left="0"/>
        <w:jc w:val="both"/>
      </w:pPr>
      <w:r>
        <w:rPr>
          <w:rFonts w:ascii="Times New Roman"/>
          <w:b w:val="false"/>
          <w:i w:val="false"/>
          <w:color w:val="000000"/>
          <w:sz w:val="28"/>
        </w:rPr>
        <w:t>
      (лауазымы, аты-жөні, қолы, бизнес сәйкестендіру нөмірі немесе жеке сәйкестендіру нөмірі)</w:t>
      </w:r>
    </w:p>
    <w:bookmarkEnd w:id="349"/>
    <w:bookmarkStart w:name="z367" w:id="350"/>
    <w:p>
      <w:pPr>
        <w:spacing w:after="0"/>
        <w:ind w:left="0"/>
        <w:jc w:val="both"/>
      </w:pPr>
      <w:r>
        <w:rPr>
          <w:rFonts w:ascii="Times New Roman"/>
          <w:b w:val="false"/>
          <w:i w:val="false"/>
          <w:color w:val="000000"/>
          <w:sz w:val="28"/>
        </w:rPr>
        <w:t>
      Мөр орны (бар болған жағдайда)</w:t>
      </w:r>
    </w:p>
    <w:bookmarkEnd w:id="350"/>
    <w:bookmarkStart w:name="z368" w:id="351"/>
    <w:p>
      <w:pPr>
        <w:spacing w:after="0"/>
        <w:ind w:left="0"/>
        <w:jc w:val="both"/>
      </w:pPr>
      <w:r>
        <w:rPr>
          <w:rFonts w:ascii="Times New Roman"/>
          <w:b w:val="false"/>
          <w:i w:val="false"/>
          <w:color w:val="000000"/>
          <w:sz w:val="28"/>
        </w:rPr>
        <w:t>
      Техникалық қадағалау маманы (дары): _________________________</w:t>
      </w:r>
    </w:p>
    <w:bookmarkEnd w:id="351"/>
    <w:p>
      <w:pPr>
        <w:spacing w:after="0"/>
        <w:ind w:left="0"/>
        <w:jc w:val="both"/>
      </w:pPr>
      <w:bookmarkStart w:name="z369" w:id="352"/>
      <w:r>
        <w:rPr>
          <w:rFonts w:ascii="Times New Roman"/>
          <w:b w:val="false"/>
          <w:i w:val="false"/>
          <w:color w:val="000000"/>
          <w:sz w:val="28"/>
        </w:rPr>
        <w:t>
      (лауазымы, аты-жөні, әкесінің аты (бар болған жағдайды), қолы, бизнес сәйкестендіру</w:t>
      </w:r>
    </w:p>
    <w:bookmarkEnd w:id="352"/>
    <w:p>
      <w:pPr>
        <w:spacing w:after="0"/>
        <w:ind w:left="0"/>
        <w:jc w:val="both"/>
      </w:pPr>
      <w:r>
        <w:rPr>
          <w:rFonts w:ascii="Times New Roman"/>
          <w:b w:val="false"/>
          <w:i w:val="false"/>
          <w:color w:val="000000"/>
          <w:sz w:val="28"/>
        </w:rPr>
        <w:t>нөмірі немесе жеке сәйкестендіру нөмірі, сертификат №,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24 маусымдағы</w:t>
            </w:r>
            <w:r>
              <w:br/>
            </w:r>
            <w:r>
              <w:rPr>
                <w:rFonts w:ascii="Times New Roman"/>
                <w:b w:val="false"/>
                <w:i w:val="false"/>
                <w:color w:val="000000"/>
                <w:sz w:val="20"/>
              </w:rPr>
              <w:t>№ 330 бұйрыққа</w:t>
            </w:r>
            <w:r>
              <w:br/>
            </w:r>
            <w:r>
              <w:rPr>
                <w:rFonts w:ascii="Times New Roman"/>
                <w:b w:val="false"/>
                <w:i w:val="false"/>
                <w:color w:val="000000"/>
                <w:sz w:val="20"/>
              </w:rPr>
              <w:t>2-қосымша</w:t>
            </w:r>
          </w:p>
        </w:tc>
      </w:tr>
    </w:tbl>
    <w:bookmarkStart w:name="z371" w:id="353"/>
    <w:p>
      <w:pPr>
        <w:spacing w:after="0"/>
        <w:ind w:left="0"/>
        <w:jc w:val="left"/>
      </w:pPr>
      <w:r>
        <w:rPr>
          <w:rFonts w:ascii="Times New Roman"/>
          <w:b/>
          <w:i w:val="false"/>
          <w:color w:val="000000"/>
        </w:rPr>
        <w:t xml:space="preserve"> Күші жойылған кейбір бұйрықтардың тізбесі</w:t>
      </w:r>
    </w:p>
    <w:bookmarkEnd w:id="353"/>
    <w:bookmarkStart w:name="z372" w:id="354"/>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10795 болып тіркелген).</w:t>
      </w:r>
    </w:p>
    <w:bookmarkEnd w:id="354"/>
    <w:bookmarkStart w:name="z373" w:id="355"/>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енгізу туралы" Қазақстан Республикасы Инвестициялар және даму министрінің 2017 жылғы 29 сәуірдегі № 255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(Нормативтiк құқықтық актiлерді мемлекеттiк тіркеу тiзiлiмiнде № 15196 болып тіркелген).</w:t>
      </w:r>
    </w:p>
    <w:bookmarkEnd w:id="355"/>
    <w:bookmarkStart w:name="z374" w:id="356"/>
    <w:p>
      <w:pPr>
        <w:spacing w:after="0"/>
        <w:ind w:left="0"/>
        <w:jc w:val="both"/>
      </w:pPr>
      <w:r>
        <w:rPr>
          <w:rFonts w:ascii="Times New Roman"/>
          <w:b w:val="false"/>
          <w:i w:val="false"/>
          <w:color w:val="000000"/>
          <w:sz w:val="28"/>
        </w:rPr>
        <w:t xml:space="preserve">
      3.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енгізу туралы" Қазақстан Республикасы Инвестициялар және даму министрінің 2017 жылғы 8 желтоқсандағы № 854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16132 болып тіркелген).</w:t>
      </w:r>
    </w:p>
    <w:bookmarkEnd w:id="356"/>
    <w:bookmarkStart w:name="z375" w:id="357"/>
    <w:p>
      <w:pPr>
        <w:spacing w:after="0"/>
        <w:ind w:left="0"/>
        <w:jc w:val="both"/>
      </w:pPr>
      <w:r>
        <w:rPr>
          <w:rFonts w:ascii="Times New Roman"/>
          <w:b w:val="false"/>
          <w:i w:val="false"/>
          <w:color w:val="000000"/>
          <w:sz w:val="28"/>
        </w:rPr>
        <w:t xml:space="preserve">
      4. "Қазақстан Республикасы Ұлттық экономика министрінің кейбір бұйрықтарына өзгерістер мен толықтыру енгізу туралы" Қазақстан Республикасы Инвестициялар және даму министрінің 2018 жылғы 26 ақпандағы № 135 бұйрығымен бекітілген Қазақстан Республикасы Ұлттық экономика министрінің өзгерістер мен толықтыру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тіркеу тiзiлiмiнде № 16499 болып тіркелген).</w:t>
      </w:r>
    </w:p>
    <w:bookmarkEnd w:id="357"/>
    <w:bookmarkStart w:name="z376" w:id="358"/>
    <w:p>
      <w:pPr>
        <w:spacing w:after="0"/>
        <w:ind w:left="0"/>
        <w:jc w:val="both"/>
      </w:pPr>
      <w:r>
        <w:rPr>
          <w:rFonts w:ascii="Times New Roman"/>
          <w:b w:val="false"/>
          <w:i w:val="false"/>
          <w:color w:val="000000"/>
          <w:sz w:val="28"/>
        </w:rPr>
        <w:t xml:space="preserve">
      5.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енгізу туралы" Қазақстан Республикасы Инвестициялар және даму министрінің 2018 жылғы 4 мамырдағы № 308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№16943 болып тіркелген).</w:t>
      </w:r>
    </w:p>
    <w:bookmarkEnd w:id="358"/>
    <w:bookmarkStart w:name="z377" w:id="359"/>
    <w:p>
      <w:pPr>
        <w:spacing w:after="0"/>
        <w:ind w:left="0"/>
        <w:jc w:val="both"/>
      </w:pPr>
      <w:r>
        <w:rPr>
          <w:rFonts w:ascii="Times New Roman"/>
          <w:b w:val="false"/>
          <w:i w:val="false"/>
          <w:color w:val="000000"/>
          <w:sz w:val="28"/>
        </w:rPr>
        <w:t xml:space="preserve">
      6.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өзгерістер мен толықтырулар енгізу туралы" Қазақстан Республикасы Инвестициялар және даму министрінің 2018 жылғы 19 қыркүйектегі № 656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№17420 болып тіркелген).</w:t>
      </w:r>
    </w:p>
    <w:bookmarkEnd w:id="359"/>
    <w:bookmarkStart w:name="z378" w:id="360"/>
    <w:p>
      <w:pPr>
        <w:spacing w:after="0"/>
        <w:ind w:left="0"/>
        <w:jc w:val="both"/>
      </w:pPr>
      <w:r>
        <w:rPr>
          <w:rFonts w:ascii="Times New Roman"/>
          <w:b w:val="false"/>
          <w:i w:val="false"/>
          <w:color w:val="000000"/>
          <w:sz w:val="28"/>
        </w:rPr>
        <w:t xml:space="preserve">
      7.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өзгерістер енгізу туралы" Қазақстан Республикасы Индустрия және инфрақұрылымдық даму министрінің 2019 жылғы 2 сәуірдегі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18476 болып тіркелген).</w:t>
      </w:r>
    </w:p>
    <w:bookmarkEnd w:id="360"/>
    <w:bookmarkStart w:name="z379" w:id="361"/>
    <w:p>
      <w:pPr>
        <w:spacing w:after="0"/>
        <w:ind w:left="0"/>
        <w:jc w:val="both"/>
      </w:pPr>
      <w:r>
        <w:rPr>
          <w:rFonts w:ascii="Times New Roman"/>
          <w:b w:val="false"/>
          <w:i w:val="false"/>
          <w:color w:val="000000"/>
          <w:sz w:val="28"/>
        </w:rPr>
        <w:t xml:space="preserve">
      8.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өзгерістер енгізу туралы" Қазақстан Республикасы Индустрия және инфрақұрылымдық даму министрінің 2019 жылғы 2 шілдедегі № 470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18967 болып тіркелген).</w:t>
      </w:r>
    </w:p>
    <w:bookmarkEnd w:id="361"/>
    <w:bookmarkStart w:name="z380" w:id="362"/>
    <w:p>
      <w:pPr>
        <w:spacing w:after="0"/>
        <w:ind w:left="0"/>
        <w:jc w:val="both"/>
      </w:pPr>
      <w:r>
        <w:rPr>
          <w:rFonts w:ascii="Times New Roman"/>
          <w:b w:val="false"/>
          <w:i w:val="false"/>
          <w:color w:val="000000"/>
          <w:sz w:val="28"/>
        </w:rPr>
        <w:t xml:space="preserve">
      9. "Қазақстан Республикасы Ұлттық экономика министрінің кейбір бұйрықтарына өзгерістер мен толықтыру енгізу туралы" Қазақстан Республикасы Индустрия және инфрақұрылымдық даму министрінің міндетін атқарушысының 2020 жылғы 17 наурыздағы № 142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№20169 болып тіркелген).</w:t>
      </w:r>
    </w:p>
    <w:bookmarkEnd w:id="362"/>
    <w:bookmarkStart w:name="z381" w:id="363"/>
    <w:p>
      <w:pPr>
        <w:spacing w:after="0"/>
        <w:ind w:left="0"/>
        <w:jc w:val="both"/>
      </w:pPr>
      <w:r>
        <w:rPr>
          <w:rFonts w:ascii="Times New Roman"/>
          <w:b w:val="false"/>
          <w:i w:val="false"/>
          <w:color w:val="000000"/>
          <w:sz w:val="28"/>
        </w:rPr>
        <w:t xml:space="preserve">
      10.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енгізу туралы" Қазақстан Республикасы Индустрия және инфрақұрылымдық даму министрінің 2020 жылғы 2 қазандағы № 513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21369 болып тіркелген).</w:t>
      </w:r>
    </w:p>
    <w:bookmarkEnd w:id="363"/>
    <w:bookmarkStart w:name="z382" w:id="364"/>
    <w:p>
      <w:pPr>
        <w:spacing w:after="0"/>
        <w:ind w:left="0"/>
        <w:jc w:val="both"/>
      </w:pPr>
      <w:r>
        <w:rPr>
          <w:rFonts w:ascii="Times New Roman"/>
          <w:b w:val="false"/>
          <w:i w:val="false"/>
          <w:color w:val="000000"/>
          <w:sz w:val="28"/>
        </w:rPr>
        <w:t xml:space="preserve">
      11.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толықтырулар енгізу туралы" Қазақстан Республикасы Индустрия және инфрақұрылымдық даму министрінің міндетін атқарушысының 2020 жылғы 3 қарашадағы № 590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21605 болып тіркелген).</w:t>
      </w:r>
    </w:p>
    <w:bookmarkEnd w:id="364"/>
    <w:bookmarkStart w:name="z383" w:id="365"/>
    <w:p>
      <w:pPr>
        <w:spacing w:after="0"/>
        <w:ind w:left="0"/>
        <w:jc w:val="both"/>
      </w:pPr>
      <w:r>
        <w:rPr>
          <w:rFonts w:ascii="Times New Roman"/>
          <w:b w:val="false"/>
          <w:i w:val="false"/>
          <w:color w:val="000000"/>
          <w:sz w:val="28"/>
        </w:rPr>
        <w:t xml:space="preserve">
      12. "Қазақстан Республикасы Ұлттық экономика министрінің кейбір бұйрықтарына өзгерістер енгізу туралы" Қазақстан Республикасы Индустрия және инфрақұрылымдық даму министрінің 2021 жылғы 23 сәуірдегі № 189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22623 болып тіркелген).</w:t>
      </w:r>
    </w:p>
    <w:bookmarkEnd w:id="365"/>
    <w:bookmarkStart w:name="z384" w:id="366"/>
    <w:p>
      <w:pPr>
        <w:spacing w:after="0"/>
        <w:ind w:left="0"/>
        <w:jc w:val="both"/>
      </w:pPr>
      <w:r>
        <w:rPr>
          <w:rFonts w:ascii="Times New Roman"/>
          <w:b w:val="false"/>
          <w:i w:val="false"/>
          <w:color w:val="000000"/>
          <w:sz w:val="28"/>
        </w:rPr>
        <w:t xml:space="preserve">
      13. "Қазақстан Республикасы Ұлттық экономика министрінің кейбір бұйрықтарына өзгерістер енгізу туралы" Қазақстан Республикасы Индустрия және инфрақұрылымдық даму министрінің міндетін атқарушысының 2021 жылғы 5 тамыздағы № 420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23902 болып тіркелген).</w:t>
      </w:r>
    </w:p>
    <w:bookmarkEnd w:id="366"/>
    <w:bookmarkStart w:name="z385" w:id="367"/>
    <w:p>
      <w:pPr>
        <w:spacing w:after="0"/>
        <w:ind w:left="0"/>
        <w:jc w:val="both"/>
      </w:pPr>
      <w:r>
        <w:rPr>
          <w:rFonts w:ascii="Times New Roman"/>
          <w:b w:val="false"/>
          <w:i w:val="false"/>
          <w:color w:val="000000"/>
          <w:sz w:val="28"/>
        </w:rPr>
        <w:t xml:space="preserve">
      14. "Қазақстан Республикасы Ұлттық экономика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2022 жылғы 11 қарашадағы № 625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30589 болып тіркелген).</w:t>
      </w:r>
    </w:p>
    <w:bookmarkEnd w:id="367"/>
    <w:bookmarkStart w:name="z386" w:id="368"/>
    <w:p>
      <w:pPr>
        <w:spacing w:after="0"/>
        <w:ind w:left="0"/>
        <w:jc w:val="both"/>
      </w:pPr>
      <w:r>
        <w:rPr>
          <w:rFonts w:ascii="Times New Roman"/>
          <w:b w:val="false"/>
          <w:i w:val="false"/>
          <w:color w:val="000000"/>
          <w:sz w:val="28"/>
        </w:rPr>
        <w:t xml:space="preserve">
      15. "Кейбір бұйрықтарға өзгерістер мен толықтырулар енгізу туралы" Қазақстан Республикасы Индустрия және инфрақұрылымдық даму министрінің 2022 жылғы 30 желтоқсандағы № 762 бұйрығымен бекітілген Өзгерістер мен толықтырулар енгізілетін кейбір бұйрықтардың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31542 болып тіркелген).</w:t>
      </w:r>
    </w:p>
    <w:bookmarkEnd w:id="368"/>
    <w:bookmarkStart w:name="z387" w:id="369"/>
    <w:p>
      <w:pPr>
        <w:spacing w:after="0"/>
        <w:ind w:left="0"/>
        <w:jc w:val="both"/>
      </w:pPr>
      <w:r>
        <w:rPr>
          <w:rFonts w:ascii="Times New Roman"/>
          <w:b w:val="false"/>
          <w:i w:val="false"/>
          <w:color w:val="000000"/>
          <w:sz w:val="28"/>
        </w:rPr>
        <w:t xml:space="preserve">
      16. "Қазақстан Республикасы Ұлттық экономика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атқарушысының 2023 жылғы 29 мамырдағы № 392 бұйрығымен бекітілген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32623 болып тіркелген).</w:t>
      </w:r>
    </w:p>
    <w:bookmarkEnd w:id="369"/>
    <w:bookmarkStart w:name="z388" w:id="370"/>
    <w:p>
      <w:pPr>
        <w:spacing w:after="0"/>
        <w:ind w:left="0"/>
        <w:jc w:val="both"/>
      </w:pPr>
      <w:r>
        <w:rPr>
          <w:rFonts w:ascii="Times New Roman"/>
          <w:b w:val="false"/>
          <w:i w:val="false"/>
          <w:color w:val="000000"/>
          <w:sz w:val="28"/>
        </w:rPr>
        <w:t xml:space="preserve">
      17. "Қазақстан Республикасы Ұлттық экономика министрінің кейбір бұйрықтарына өзгеріс пен толықтыру енгізу туралы" Қазақстан Республикасы Өнеркәсіп және құрылыс министрінің міндетін атқарушысының 2023 жылғы 13 қыркүйектегі № 3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33432 болып тіркелген).</w:t>
      </w:r>
    </w:p>
    <w:bookmarkEnd w:id="370"/>
    <w:bookmarkStart w:name="z389" w:id="371"/>
    <w:p>
      <w:pPr>
        <w:spacing w:after="0"/>
        <w:ind w:left="0"/>
        <w:jc w:val="both"/>
      </w:pPr>
      <w:r>
        <w:rPr>
          <w:rFonts w:ascii="Times New Roman"/>
          <w:b w:val="false"/>
          <w:i w:val="false"/>
          <w:color w:val="000000"/>
          <w:sz w:val="28"/>
        </w:rPr>
        <w:t xml:space="preserve">
      18.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пен толықтыру енгізу туралы" Қазақстан Республикасы Өнеркәсіп және құрылыс министрінің 2023 жылғы 1 желтоқсандағы № 102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33722 болып тіркелген).</w:t>
      </w:r>
    </w:p>
    <w:bookmarkEnd w:id="371"/>
    <w:bookmarkStart w:name="z390" w:id="372"/>
    <w:p>
      <w:pPr>
        <w:spacing w:after="0"/>
        <w:ind w:left="0"/>
        <w:jc w:val="both"/>
      </w:pPr>
      <w:r>
        <w:rPr>
          <w:rFonts w:ascii="Times New Roman"/>
          <w:b w:val="false"/>
          <w:i w:val="false"/>
          <w:color w:val="000000"/>
          <w:sz w:val="28"/>
        </w:rPr>
        <w:t xml:space="preserve">
      19. "Қазақстан Республикасы Ұлттық экономика министрлігінің кейбір бұйрықтарына өзгерістер енгізу туралы" Қазақстан Республикасы Өнеркәсіп және құрылыс министрінің 2023 жылғы 28 желтоқсандағы № 171 бұйрығымен бекітілген Қазақстан Республикасы Ұлттық экономика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33841 болып тіркелген).</w:t>
      </w:r>
    </w:p>
    <w:bookmarkEnd w:id="372"/>
    <w:bookmarkStart w:name="z391" w:id="373"/>
    <w:p>
      <w:pPr>
        <w:spacing w:after="0"/>
        <w:ind w:left="0"/>
        <w:jc w:val="both"/>
      </w:pPr>
      <w:r>
        <w:rPr>
          <w:rFonts w:ascii="Times New Roman"/>
          <w:b w:val="false"/>
          <w:i w:val="false"/>
          <w:color w:val="000000"/>
          <w:sz w:val="28"/>
        </w:rPr>
        <w:t xml:space="preserve">
      20.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өзгерістер енгізу туралы" Қазақстан Республикасы Өнеркәсіп және құрылыс министрінің 2024 жылғы 13 мамырдағы № 169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34381 болып тіркелген).</w:t>
      </w:r>
    </w:p>
    <w:bookmarkEnd w:id="373"/>
    <w:bookmarkStart w:name="z392" w:id="374"/>
    <w:p>
      <w:pPr>
        <w:spacing w:after="0"/>
        <w:ind w:left="0"/>
        <w:jc w:val="both"/>
      </w:pPr>
      <w:r>
        <w:rPr>
          <w:rFonts w:ascii="Times New Roman"/>
          <w:b w:val="false"/>
          <w:i w:val="false"/>
          <w:color w:val="000000"/>
          <w:sz w:val="28"/>
        </w:rPr>
        <w:t xml:space="preserve">
      21.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бұйрығына және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өзгерістер мен толықтырулар енгізу туралы" Қазақстан Республикасы Өнеркәсіп және құрылыс министрінің міндетін атқарушысының 2024 жылғы 19 шілдедегі № 269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34775 болып тіркелген).</w:t>
      </w:r>
    </w:p>
    <w:bookmarkEnd w:id="374"/>
    <w:bookmarkStart w:name="z393" w:id="375"/>
    <w:p>
      <w:pPr>
        <w:spacing w:after="0"/>
        <w:ind w:left="0"/>
        <w:jc w:val="both"/>
      </w:pPr>
      <w:r>
        <w:rPr>
          <w:rFonts w:ascii="Times New Roman"/>
          <w:b w:val="false"/>
          <w:i w:val="false"/>
          <w:color w:val="000000"/>
          <w:sz w:val="28"/>
        </w:rPr>
        <w:t xml:space="preserve">
      22.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пен толықтыру енгізу туралы" Қазақстан Республикасы Өнеркәсіп және құрылыс министрінің міндетін атқарушысының 2024 жылғы 26 қыркүйектегі № 336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35133 болып тіркелген).</w:t>
      </w:r>
    </w:p>
    <w:bookmarkEnd w:id="375"/>
    <w:bookmarkStart w:name="z394" w:id="376"/>
    <w:p>
      <w:pPr>
        <w:spacing w:after="0"/>
        <w:ind w:left="0"/>
        <w:jc w:val="both"/>
      </w:pPr>
      <w:r>
        <w:rPr>
          <w:rFonts w:ascii="Times New Roman"/>
          <w:b w:val="false"/>
          <w:i w:val="false"/>
          <w:color w:val="000000"/>
          <w:sz w:val="28"/>
        </w:rPr>
        <w:t xml:space="preserve">
      23.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енгізу туралы" Қазақстан Республикасы Өнеркәсіп және құрылыс министрінің 2025 жылғы 31 наурыздағы № 107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35914 болып тіркелген).</w:t>
      </w:r>
    </w:p>
    <w:bookmarkEnd w:id="376"/>
    <w:bookmarkStart w:name="z395" w:id="377"/>
    <w:p>
      <w:pPr>
        <w:spacing w:after="0"/>
        <w:ind w:left="0"/>
        <w:jc w:val="both"/>
      </w:pPr>
      <w:r>
        <w:rPr>
          <w:rFonts w:ascii="Times New Roman"/>
          <w:b w:val="false"/>
          <w:i w:val="false"/>
          <w:color w:val="000000"/>
          <w:sz w:val="28"/>
        </w:rPr>
        <w:t xml:space="preserve">
      24.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толықтырулар енгізу туралы" Қазақстан Республикасы Өнеркәсіп және құрылыс министрінің 2025 жылғы 16 мамырдағы № 167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№36129 болып тіркелген).</w:t>
      </w:r>
    </w:p>
    <w:bookmarkEnd w:id="377"/>
    <w:bookmarkStart w:name="z396" w:id="378"/>
    <w:p>
      <w:pPr>
        <w:spacing w:after="0"/>
        <w:ind w:left="0"/>
        <w:jc w:val="both"/>
      </w:pPr>
      <w:r>
        <w:rPr>
          <w:rFonts w:ascii="Times New Roman"/>
          <w:b w:val="false"/>
          <w:i w:val="false"/>
          <w:color w:val="000000"/>
          <w:sz w:val="28"/>
        </w:rPr>
        <w:t xml:space="preserve">
      25. "Қазақстан Республикасы Ұлттық экономика министрінің 2015 жылғы 19 наурыздағы № 229 "Тапсырыс берушінің (құрылыс салушының) қызметін ұйымдастырудың және функцияларын жүзеге асырудың қағидаларын бекіту туралы" және 2015 жылғы 20 қарашадағы № 707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бұйрықтарына өзгерістер енгізу туралы" Қазақстан Республикасы Өнеркәсіп және құрылыс министрінің 2025 жылғы 27 маусымдағы № 232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36367 болып тіркелген).</w:t>
      </w:r>
    </w:p>
    <w:bookmarkEnd w:id="378"/>
    <w:bookmarkStart w:name="z397" w:id="379"/>
    <w:p>
      <w:pPr>
        <w:spacing w:after="0"/>
        <w:ind w:left="0"/>
        <w:jc w:val="both"/>
      </w:pPr>
      <w:r>
        <w:rPr>
          <w:rFonts w:ascii="Times New Roman"/>
          <w:b w:val="false"/>
          <w:i w:val="false"/>
          <w:color w:val="000000"/>
          <w:sz w:val="28"/>
        </w:rPr>
        <w:t xml:space="preserve">
      26. "Қазақстан Республикасы Ұлттық экономика министрлігінің кейбір бұйрықтарына өзгерістер мен толықтырулар енгізу туралы" Қазақстан Республикасы Өнеркәсіп және құрылыс министрінің 2025 жылғы 17 шiлдедегi № 266 бұйрығымен бекітілген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36474 болып тіркелген).</w:t>
      </w:r>
    </w:p>
    <w:bookmarkEnd w:id="379"/>
    <w:bookmarkStart w:name="z398" w:id="380"/>
    <w:p>
      <w:pPr>
        <w:spacing w:after="0"/>
        <w:ind w:left="0"/>
        <w:jc w:val="both"/>
      </w:pPr>
      <w:r>
        <w:rPr>
          <w:rFonts w:ascii="Times New Roman"/>
          <w:b w:val="false"/>
          <w:i w:val="false"/>
          <w:color w:val="000000"/>
          <w:sz w:val="28"/>
        </w:rPr>
        <w:t xml:space="preserve">
      27. "Қазақстан Республикасы Ұлттық экономика министрінің кейбір бұйрықтарына өзгерістер енгізу туралы" Қазақстан Республикасы Өнеркәсіп және құрылыс министрінің 2025 жылғы 2 қыркүйектегі № 341 бұйрығымен бекітілген Қазақстан Республикасы Ұлттық экономика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36808 болып тіркелген).</w:t>
      </w:r>
    </w:p>
    <w:bookmarkEnd w:id="380"/>
    <w:bookmarkStart w:name="z399" w:id="381"/>
    <w:p>
      <w:pPr>
        <w:spacing w:after="0"/>
        <w:ind w:left="0"/>
        <w:jc w:val="both"/>
      </w:pPr>
      <w:r>
        <w:rPr>
          <w:rFonts w:ascii="Times New Roman"/>
          <w:b w:val="false"/>
          <w:i w:val="false"/>
          <w:color w:val="000000"/>
          <w:sz w:val="28"/>
        </w:rPr>
        <w:t xml:space="preserve">
      28. "Қазақстан Республикасы Ұлттық экономика министрінің "Тапсырыс берушінің (құрылыс салушының) қызметін ұйымдастырудың және функцияларын жүзеге асырудың қағидаларын бекіту туралы" 2015 жылғы 19 наурыздағы № 229 бұйрығына өзгеріс пен толықтырулар енгізу туралы" Қазақстан Республикасы Өнеркәсіп және құрылыс министрінің 2025 жылғы 30 қазандағы № 465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37300 болып тіркелген).</w:t>
      </w:r>
    </w:p>
    <w:bookmarkEnd w:id="381"/>
    <w:bookmarkStart w:name="z400" w:id="382"/>
    <w:p>
      <w:pPr>
        <w:spacing w:after="0"/>
        <w:ind w:left="0"/>
        <w:jc w:val="both"/>
      </w:pPr>
      <w:r>
        <w:rPr>
          <w:rFonts w:ascii="Times New Roman"/>
          <w:b w:val="false"/>
          <w:i w:val="false"/>
          <w:color w:val="000000"/>
          <w:sz w:val="28"/>
        </w:rPr>
        <w:t xml:space="preserve">
      29.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енгізу туралы" Қазақстан Республикасы Өнеркәсіп және құрылыс министрінің 2026 жылғы 10 сәуірдегі № 159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38463 болып тіркелген).</w:t>
      </w:r>
    </w:p>
    <w:bookmarkEnd w:id="3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