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3474" w14:textId="ca23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оқытуды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26 мамырдағы № 202 бұйрығы. Қазақстан Республикасының Әділет министрлігінде 2026 жылғы 28 мамырда № 38813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"Кәсіптік оқытуды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32901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 Әлеуметтік кодексінің 109-бабы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көрсетілген бұйрықпен бекітілген Кәсіптік оқытуды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 Осы Кәсіптік оқытуды ұйымдастыру және қаржыландыру қағидалары (бұдан әрі – Қағидалар) Қазақстан Республикасы Әлеуметтік кодексінің (бұдан әрі – Кодекс) 109-бабы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кәсіптік оқытуды ұйымдастыру және қаржыландыру тәртібін айқындайды.";</w:t>
      </w:r>
    </w:p>
    <w:bookmarkEnd w:id="4"/>
    <w:bookmarkStart w:name="z14"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тармақшасына</w:t>
      </w:r>
      <w:r>
        <w:rPr>
          <w:rFonts w:ascii="Times New Roman"/>
          <w:b w:val="false"/>
          <w:i w:val="false"/>
          <w:color w:val="000000"/>
          <w:sz w:val="28"/>
        </w:rPr>
        <w:t xml:space="preserve"> мынадай редакцияда жазылсын:</w:t>
      </w:r>
    </w:p>
    <w:bookmarkEnd w:id="5"/>
    <w:bookmarkStart w:name="z15" w:id="6"/>
    <w:p>
      <w:pPr>
        <w:spacing w:after="0"/>
        <w:ind w:left="0"/>
        <w:jc w:val="both"/>
      </w:pPr>
      <w:r>
        <w:rPr>
          <w:rFonts w:ascii="Times New Roman"/>
          <w:b w:val="false"/>
          <w:i w:val="false"/>
          <w:color w:val="000000"/>
          <w:sz w:val="28"/>
        </w:rPr>
        <w:t>
      "1) әлеуметтік-еңбек саласындағы бірыңғай цифрлық жүйе (бұдан әрі – "Еңбек нарығы" АЦЖ)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"12. Білім беру ұйымдары:</w:t>
      </w:r>
    </w:p>
    <w:bookmarkEnd w:id="7"/>
    <w:bookmarkStart w:name="z18" w:id="8"/>
    <w:p>
      <w:pPr>
        <w:spacing w:after="0"/>
        <w:ind w:left="0"/>
        <w:jc w:val="both"/>
      </w:pPr>
      <w:r>
        <w:rPr>
          <w:rFonts w:ascii="Times New Roman"/>
          <w:b w:val="false"/>
          <w:i w:val="false"/>
          <w:color w:val="000000"/>
          <w:sz w:val="28"/>
        </w:rPr>
        <w:t>
      1) тәлімгерлікпен дуальды оқыту элементтерін пайдаланған;</w:t>
      </w:r>
    </w:p>
    <w:bookmarkEnd w:id="8"/>
    <w:bookmarkStart w:name="z19" w:id="9"/>
    <w:p>
      <w:pPr>
        <w:spacing w:after="0"/>
        <w:ind w:left="0"/>
        <w:jc w:val="both"/>
      </w:pPr>
      <w:r>
        <w:rPr>
          <w:rFonts w:ascii="Times New Roman"/>
          <w:b w:val="false"/>
          <w:i w:val="false"/>
          <w:color w:val="000000"/>
          <w:sz w:val="28"/>
        </w:rPr>
        <w:t>
      2) оқуды аяқтаған, біліктілік емтиханын тапсырған адамдарға белгіленген үлгідегі куәлік немесе сертификат бере отырып, кәсіптік оқытуды өткізу бойынша кемінде 6 (алты) ай тәжірибесі болған не білім беру бағдарламаларының тізіліміне енгізілген мамандықтар бойынша, әскери, арнаулы оқу орындары үшін мамандық топтары бойынша техникалық және кәсіптік білім беру бойынша білім беру қызметіне лицензиясы болған (кәсіпорындар немесе салалық қауымдастықтар жанындағы оқу орталықтары үшін кәсіптік оқыту жүргізу тәжірибесі талап етілмейді);</w:t>
      </w:r>
    </w:p>
    <w:bookmarkEnd w:id="9"/>
    <w:bookmarkStart w:name="z20" w:id="10"/>
    <w:p>
      <w:pPr>
        <w:spacing w:after="0"/>
        <w:ind w:left="0"/>
        <w:jc w:val="both"/>
      </w:pPr>
      <w:r>
        <w:rPr>
          <w:rFonts w:ascii="Times New Roman"/>
          <w:b w:val="false"/>
          <w:i w:val="false"/>
          <w:color w:val="000000"/>
          <w:sz w:val="28"/>
        </w:rPr>
        <w:t>
      3) өндірісте кемінде бір жыл кәсіптік практикалық жұмыс тәжірибесі бар оқытушылары болған;</w:t>
      </w:r>
    </w:p>
    <w:bookmarkEnd w:id="10"/>
    <w:bookmarkStart w:name="z21" w:id="11"/>
    <w:p>
      <w:pPr>
        <w:spacing w:after="0"/>
        <w:ind w:left="0"/>
        <w:jc w:val="both"/>
      </w:pPr>
      <w:r>
        <w:rPr>
          <w:rFonts w:ascii="Times New Roman"/>
          <w:b w:val="false"/>
          <w:i w:val="false"/>
          <w:color w:val="000000"/>
          <w:sz w:val="28"/>
        </w:rPr>
        <w:t>
      4) кәсіптік стандарттардың талаптарына сәйкес әзірленген білім беру бағдарламалары болған.";</w:t>
      </w:r>
    </w:p>
    <w:bookmarkEnd w:id="11"/>
    <w:bookmarkStart w:name="z22" w:id="12"/>
    <w:p>
      <w:pPr>
        <w:spacing w:after="0"/>
        <w:ind w:left="0"/>
        <w:jc w:val="both"/>
      </w:pPr>
      <w:r>
        <w:rPr>
          <w:rFonts w:ascii="Times New Roman"/>
          <w:b w:val="false"/>
          <w:i w:val="false"/>
          <w:color w:val="000000"/>
          <w:sz w:val="28"/>
        </w:rPr>
        <w:t xml:space="preserve">
      мынадай мазмұндағы 12-1-тармақпен толықтырылсын: </w:t>
      </w:r>
    </w:p>
    <w:bookmarkEnd w:id="12"/>
    <w:bookmarkStart w:name="z23" w:id="13"/>
    <w:p>
      <w:pPr>
        <w:spacing w:after="0"/>
        <w:ind w:left="0"/>
        <w:jc w:val="both"/>
      </w:pPr>
      <w:r>
        <w:rPr>
          <w:rFonts w:ascii="Times New Roman"/>
          <w:b w:val="false"/>
          <w:i w:val="false"/>
          <w:color w:val="000000"/>
          <w:sz w:val="28"/>
        </w:rPr>
        <w:t>
      "12-1. Бұл ретте ағымдағы қаржы жылы Оқытуды ұйымдастыруға алдыңғы күнтізбелік жылы оқуды аяқтаған жұмыссыздарды жұмысқа орналастыру деңгейі жұмыс беруші өтінім берген күнге кемінде 60%-ды құрайтын білім беру ұйымдары жіберіледі.</w:t>
      </w:r>
    </w:p>
    <w:bookmarkEnd w:id="13"/>
    <w:bookmarkStart w:name="z24" w:id="14"/>
    <w:p>
      <w:pPr>
        <w:spacing w:after="0"/>
        <w:ind w:left="0"/>
        <w:jc w:val="both"/>
      </w:pPr>
      <w:r>
        <w:rPr>
          <w:rFonts w:ascii="Times New Roman"/>
          <w:b w:val="false"/>
          <w:i w:val="false"/>
          <w:color w:val="000000"/>
          <w:sz w:val="28"/>
        </w:rPr>
        <w:t>
      Осы талап Оқытуды ұйымдастыруға алғаш рет қатысатын және (немесе) мүгедектігі бар адамдарды Оқытуға мамандандырылған білім беру ұйымдарына қатысты қолданылмайды.</w:t>
      </w:r>
    </w:p>
    <w:bookmarkEnd w:id="14"/>
    <w:bookmarkStart w:name="z25" w:id="15"/>
    <w:p>
      <w:pPr>
        <w:spacing w:after="0"/>
        <w:ind w:left="0"/>
        <w:jc w:val="both"/>
      </w:pPr>
      <w:r>
        <w:rPr>
          <w:rFonts w:ascii="Times New Roman"/>
          <w:b w:val="false"/>
          <w:i w:val="false"/>
          <w:color w:val="000000"/>
          <w:sz w:val="28"/>
        </w:rPr>
        <w:t>
      Жұмысқа орналастыру мынадай:</w:t>
      </w:r>
    </w:p>
    <w:bookmarkEnd w:id="15"/>
    <w:bookmarkStart w:name="z26" w:id="16"/>
    <w:p>
      <w:pPr>
        <w:spacing w:after="0"/>
        <w:ind w:left="0"/>
        <w:jc w:val="both"/>
      </w:pPr>
      <w:r>
        <w:rPr>
          <w:rFonts w:ascii="Times New Roman"/>
          <w:b w:val="false"/>
          <w:i w:val="false"/>
          <w:color w:val="000000"/>
          <w:sz w:val="28"/>
        </w:rPr>
        <w:t>
      1) мерзімді әскери қызметке Қарулы Күштерге, сондай-ақ Қазақстан Республикасының басқа да әскерлері мен әскери құралымдарына шақырылған;</w:t>
      </w:r>
    </w:p>
    <w:bookmarkEnd w:id="16"/>
    <w:bookmarkStart w:name="z27" w:id="17"/>
    <w:p>
      <w:pPr>
        <w:spacing w:after="0"/>
        <w:ind w:left="0"/>
        <w:jc w:val="both"/>
      </w:pPr>
      <w:r>
        <w:rPr>
          <w:rFonts w:ascii="Times New Roman"/>
          <w:b w:val="false"/>
          <w:i w:val="false"/>
          <w:color w:val="000000"/>
          <w:sz w:val="28"/>
        </w:rPr>
        <w:t>
      2) үш жасқа толғанға дейін бала күтіміне байланысты жалақысы сақталмайтын демалыста жүрген;</w:t>
      </w:r>
    </w:p>
    <w:bookmarkEnd w:id="17"/>
    <w:bookmarkStart w:name="z28" w:id="18"/>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алатын;</w:t>
      </w:r>
    </w:p>
    <w:bookmarkEnd w:id="18"/>
    <w:bookmarkStart w:name="z29" w:id="19"/>
    <w:p>
      <w:pPr>
        <w:spacing w:after="0"/>
        <w:ind w:left="0"/>
        <w:jc w:val="both"/>
      </w:pPr>
      <w:r>
        <w:rPr>
          <w:rFonts w:ascii="Times New Roman"/>
          <w:b w:val="false"/>
          <w:i w:val="false"/>
          <w:color w:val="000000"/>
          <w:sz w:val="28"/>
        </w:rPr>
        <w:t>
      4) Қазақстан Республикасынан тыс жерлерге тұрақты тұруға кеткен;</w:t>
      </w:r>
    </w:p>
    <w:bookmarkEnd w:id="19"/>
    <w:bookmarkStart w:name="z30" w:id="20"/>
    <w:p>
      <w:pPr>
        <w:spacing w:after="0"/>
        <w:ind w:left="0"/>
        <w:jc w:val="both"/>
      </w:pPr>
      <w:r>
        <w:rPr>
          <w:rFonts w:ascii="Times New Roman"/>
          <w:b w:val="false"/>
          <w:i w:val="false"/>
          <w:color w:val="000000"/>
          <w:sz w:val="28"/>
        </w:rPr>
        <w:t>
      5) қайтыс болған;</w:t>
      </w:r>
    </w:p>
    <w:bookmarkEnd w:id="20"/>
    <w:bookmarkStart w:name="z31" w:id="21"/>
    <w:p>
      <w:pPr>
        <w:spacing w:after="0"/>
        <w:ind w:left="0"/>
        <w:jc w:val="both"/>
      </w:pPr>
      <w:r>
        <w:rPr>
          <w:rFonts w:ascii="Times New Roman"/>
          <w:b w:val="false"/>
          <w:i w:val="false"/>
          <w:color w:val="000000"/>
          <w:sz w:val="28"/>
        </w:rPr>
        <w:t>
      6) мүгедектігі бар;</w:t>
      </w:r>
    </w:p>
    <w:bookmarkEnd w:id="21"/>
    <w:bookmarkStart w:name="z32" w:id="22"/>
    <w:p>
      <w:pPr>
        <w:spacing w:after="0"/>
        <w:ind w:left="0"/>
        <w:jc w:val="both"/>
      </w:pPr>
      <w:r>
        <w:rPr>
          <w:rFonts w:ascii="Times New Roman"/>
          <w:b w:val="false"/>
          <w:i w:val="false"/>
          <w:color w:val="000000"/>
          <w:sz w:val="28"/>
        </w:rPr>
        <w:t>
      7) хабар-ошарсыз кетті деп танылған;</w:t>
      </w:r>
    </w:p>
    <w:bookmarkEnd w:id="22"/>
    <w:bookmarkStart w:name="z33" w:id="23"/>
    <w:p>
      <w:pPr>
        <w:spacing w:after="0"/>
        <w:ind w:left="0"/>
        <w:jc w:val="both"/>
      </w:pPr>
      <w:r>
        <w:rPr>
          <w:rFonts w:ascii="Times New Roman"/>
          <w:b w:val="false"/>
          <w:i w:val="false"/>
          <w:color w:val="000000"/>
          <w:sz w:val="28"/>
        </w:rPr>
        <w:t>
      8) сот әрекетке қабілетсіз деп таныған жұмыссыздарды есепке алмай есептеледі.</w:t>
      </w:r>
    </w:p>
    <w:bookmarkEnd w:id="23"/>
    <w:bookmarkStart w:name="z34" w:id="24"/>
    <w:p>
      <w:pPr>
        <w:spacing w:after="0"/>
        <w:ind w:left="0"/>
        <w:jc w:val="both"/>
      </w:pPr>
      <w:r>
        <w:rPr>
          <w:rFonts w:ascii="Times New Roman"/>
          <w:b w:val="false"/>
          <w:i w:val="false"/>
          <w:color w:val="000000"/>
          <w:sz w:val="28"/>
        </w:rPr>
        <w:t xml:space="preserve">
      Жұмысқа орналастыру деңгейі міндетті зейнетақы жарналарының бар болуы негізінде айқындалады және алдыңғы бір жылдан аспайтын кезеңде жұмыссыздарды оқуды аяқтағаннан кейін үш ай өткеннен кейін тексеріледі. </w:t>
      </w:r>
    </w:p>
    <w:bookmarkEnd w:id="24"/>
    <w:bookmarkStart w:name="z35" w:id="25"/>
    <w:p>
      <w:pPr>
        <w:spacing w:after="0"/>
        <w:ind w:left="0"/>
        <w:jc w:val="both"/>
      </w:pPr>
      <w:r>
        <w:rPr>
          <w:rFonts w:ascii="Times New Roman"/>
          <w:b w:val="false"/>
          <w:i w:val="false"/>
          <w:color w:val="000000"/>
          <w:sz w:val="28"/>
        </w:rPr>
        <w:t>
      Жұмысқа орналасқандардың есебіне алдыңғы күнтізбелік жылы Оқытуды ұйымдастыруға өтінім берген жұмыс беруші тиісті қаржы жылына арналған республикалық бюджет туралы заңда айқындалған ең төменгі жалақының 10%-ынан кем емес мөлшерде міндетті зейнетақы жарналарын аударып отырған жұмыссыздар алынады.";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37" w:id="26"/>
    <w:p>
      <w:pPr>
        <w:spacing w:after="0"/>
        <w:ind w:left="0"/>
        <w:jc w:val="both"/>
      </w:pPr>
      <w:r>
        <w:rPr>
          <w:rFonts w:ascii="Times New Roman"/>
          <w:b w:val="false"/>
          <w:i w:val="false"/>
          <w:color w:val="000000"/>
          <w:sz w:val="28"/>
        </w:rPr>
        <w:t>
      "Жеке басты куәландырғаннан және "Еңбек биржасы" АЦЖ-ға деректерді енгізгеннен кейін құжаттар жұмыссызға қайтарылады.";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"28. Жұмыс беруші - заңды тұлғаның таратылған не жұмыс беруші - жеке тұлға қызметі тоқтатылған, жұмыскерлер штатының саны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жұмыссызға төлеген материалдық көмек пен стипендия сомасын қоса алғанда, мемлекеттің оқуға жұмсаған шығыстарын бюджетке қайтарады.";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"30. Мансап орталығы есепті айдан кейінгі айдың 1 (бірінші) күніне дейінгі мерзімде ай сайын білім беру ұйымдарының мәліметтерінің негізінде "Еңбек нарығы" АЦЖ-ға оқып жатқан жұмыссыздардың мәртебесі бойынша деректерді қояды.";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"42. Білім беру ұйымдарындағы Оқытудың құнын облыстық, республикалық маңызы бар қалалардың, астананың білім беру басқармасының және ӨКП-ның ұсынымы бойынша өңірлік комиссиялар жыл сайын белгілейді.";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"3-тарау. Жұмыс берушілердегі жұмыс орнында кәсіптік оқытуды ұйымдастыру және қаржыландыру тәртібі</w:t>
      </w:r>
    </w:p>
    <w:bookmarkEnd w:id="30"/>
    <w:bookmarkStart w:name="z46" w:id="31"/>
    <w:p>
      <w:pPr>
        <w:spacing w:after="0"/>
        <w:ind w:left="0"/>
        <w:jc w:val="both"/>
      </w:pPr>
      <w:r>
        <w:rPr>
          <w:rFonts w:ascii="Times New Roman"/>
          <w:b w:val="false"/>
          <w:i w:val="false"/>
          <w:color w:val="000000"/>
          <w:sz w:val="28"/>
        </w:rPr>
        <w:t>
      1-параграф. Жұмыс берушілердегі жұмыс орнында кәсіптік оқытуды ұйымдастыру тәртібі</w:t>
      </w:r>
    </w:p>
    <w:bookmarkEnd w:id="31"/>
    <w:bookmarkStart w:name="z47" w:id="32"/>
    <w:p>
      <w:pPr>
        <w:spacing w:after="0"/>
        <w:ind w:left="0"/>
        <w:jc w:val="both"/>
      </w:pPr>
      <w:r>
        <w:rPr>
          <w:rFonts w:ascii="Times New Roman"/>
          <w:b w:val="false"/>
          <w:i w:val="false"/>
          <w:color w:val="000000"/>
          <w:sz w:val="28"/>
        </w:rPr>
        <w:t>
      49. Жұмыс берушiлердегі жұмыс орнында кәсiптiк оқыту (бұдан әрi - Жұмыс орнында оқыту) ағымдағы жылға:</w:t>
      </w:r>
    </w:p>
    <w:bookmarkEnd w:id="32"/>
    <w:bookmarkStart w:name="z48" w:id="33"/>
    <w:p>
      <w:pPr>
        <w:spacing w:after="0"/>
        <w:ind w:left="0"/>
        <w:jc w:val="both"/>
      </w:pPr>
      <w:r>
        <w:rPr>
          <w:rFonts w:ascii="Times New Roman"/>
          <w:b w:val="false"/>
          <w:i w:val="false"/>
          <w:color w:val="000000"/>
          <w:sz w:val="28"/>
        </w:rPr>
        <w:t>
      1) Қазақстан Республикасының аумағында тіркелген жұмыс істеп тұрған заңды тұлға немесе дара кәсіпкер мәртебесі болған;</w:t>
      </w:r>
    </w:p>
    <w:bookmarkEnd w:id="33"/>
    <w:bookmarkStart w:name="z49" w:id="34"/>
    <w:p>
      <w:pPr>
        <w:spacing w:after="0"/>
        <w:ind w:left="0"/>
        <w:jc w:val="both"/>
      </w:pPr>
      <w:r>
        <w:rPr>
          <w:rFonts w:ascii="Times New Roman"/>
          <w:b w:val="false"/>
          <w:i w:val="false"/>
          <w:color w:val="000000"/>
          <w:sz w:val="28"/>
        </w:rPr>
        <w:t>
      2) жарғыда кадрларды кәсіптік даярлау, қайта даярлау және олардың біліктілігін арттыру жөніндегі норма (ереже) болған;</w:t>
      </w:r>
    </w:p>
    <w:bookmarkEnd w:id="34"/>
    <w:bookmarkStart w:name="z50" w:id="35"/>
    <w:p>
      <w:pPr>
        <w:spacing w:after="0"/>
        <w:ind w:left="0"/>
        <w:jc w:val="both"/>
      </w:pPr>
      <w:r>
        <w:rPr>
          <w:rFonts w:ascii="Times New Roman"/>
          <w:b w:val="false"/>
          <w:i w:val="false"/>
          <w:color w:val="000000"/>
          <w:sz w:val="28"/>
        </w:rPr>
        <w:t>
      3) бір жылдан астам жұмыс істеп тұрған;</w:t>
      </w:r>
    </w:p>
    <w:bookmarkEnd w:id="35"/>
    <w:bookmarkStart w:name="z51" w:id="36"/>
    <w:p>
      <w:pPr>
        <w:spacing w:after="0"/>
        <w:ind w:left="0"/>
        <w:jc w:val="both"/>
      </w:pPr>
      <w:r>
        <w:rPr>
          <w:rFonts w:ascii="Times New Roman"/>
          <w:b w:val="false"/>
          <w:i w:val="false"/>
          <w:color w:val="000000"/>
          <w:sz w:val="28"/>
        </w:rPr>
        <w:t>
      4) салықтар, жарналар және аударымдар бойынша мерзімі өткен берешегі болмаған;</w:t>
      </w:r>
    </w:p>
    <w:bookmarkEnd w:id="36"/>
    <w:bookmarkStart w:name="z52" w:id="37"/>
    <w:p>
      <w:pPr>
        <w:spacing w:after="0"/>
        <w:ind w:left="0"/>
        <w:jc w:val="both"/>
      </w:pPr>
      <w:r>
        <w:rPr>
          <w:rFonts w:ascii="Times New Roman"/>
          <w:b w:val="false"/>
          <w:i w:val="false"/>
          <w:color w:val="000000"/>
          <w:sz w:val="28"/>
        </w:rPr>
        <w:t>
      5) өндірісте кемінде бір жыл кәсіптік практикалық жұмыс тәжірибесі бар білікті жұмыскерлері болған;</w:t>
      </w:r>
    </w:p>
    <w:bookmarkEnd w:id="37"/>
    <w:bookmarkStart w:name="z53" w:id="38"/>
    <w:p>
      <w:pPr>
        <w:spacing w:after="0"/>
        <w:ind w:left="0"/>
        <w:jc w:val="both"/>
      </w:pPr>
      <w:r>
        <w:rPr>
          <w:rFonts w:ascii="Times New Roman"/>
          <w:b w:val="false"/>
          <w:i w:val="false"/>
          <w:color w:val="000000"/>
          <w:sz w:val="28"/>
        </w:rPr>
        <w:t>
      6) жұмысшы біліктілігі бойынша кадрларды даярлаудың жеке бағдарламасы болған;</w:t>
      </w:r>
    </w:p>
    <w:bookmarkEnd w:id="38"/>
    <w:bookmarkStart w:name="z54" w:id="39"/>
    <w:p>
      <w:pPr>
        <w:spacing w:after="0"/>
        <w:ind w:left="0"/>
        <w:jc w:val="both"/>
      </w:pPr>
      <w:r>
        <w:rPr>
          <w:rFonts w:ascii="Times New Roman"/>
          <w:b w:val="false"/>
          <w:i w:val="false"/>
          <w:color w:val="000000"/>
          <w:sz w:val="28"/>
        </w:rPr>
        <w:t>
      7) алдыңғы жылы Жұмыс орнында оқытуды аяқтаған жұмыссыздардың кемінде 60%-ын жұмысқа орналастырған кезде жұмыс берушілердің базасында ұйымдастырылады.</w:t>
      </w:r>
    </w:p>
    <w:bookmarkEnd w:id="39"/>
    <w:bookmarkStart w:name="z55" w:id="40"/>
    <w:p>
      <w:pPr>
        <w:spacing w:after="0"/>
        <w:ind w:left="0"/>
        <w:jc w:val="both"/>
      </w:pPr>
      <w:r>
        <w:rPr>
          <w:rFonts w:ascii="Times New Roman"/>
          <w:b w:val="false"/>
          <w:i w:val="false"/>
          <w:color w:val="000000"/>
          <w:sz w:val="28"/>
        </w:rPr>
        <w:t xml:space="preserve">
      Осы тармақтың 7) тармақшасының талабы Оқытуды ұйымдастыруға алғаш рет қатысатын және (немесе) мүгедектігі бар адамдарды оқытуға мамандандырылған жұмыс берушілерге қолданылмайды. </w:t>
      </w:r>
    </w:p>
    <w:bookmarkEnd w:id="40"/>
    <w:bookmarkStart w:name="z56" w:id="41"/>
    <w:p>
      <w:pPr>
        <w:spacing w:after="0"/>
        <w:ind w:left="0"/>
        <w:jc w:val="both"/>
      </w:pPr>
      <w:r>
        <w:rPr>
          <w:rFonts w:ascii="Times New Roman"/>
          <w:b w:val="false"/>
          <w:i w:val="false"/>
          <w:color w:val="000000"/>
          <w:sz w:val="28"/>
        </w:rPr>
        <w:t>
      49-1. Жұмысқа орналасқандардың саны:</w:t>
      </w:r>
    </w:p>
    <w:bookmarkEnd w:id="41"/>
    <w:bookmarkStart w:name="z57" w:id="42"/>
    <w:p>
      <w:pPr>
        <w:spacing w:after="0"/>
        <w:ind w:left="0"/>
        <w:jc w:val="both"/>
      </w:pPr>
      <w:r>
        <w:rPr>
          <w:rFonts w:ascii="Times New Roman"/>
          <w:b w:val="false"/>
          <w:i w:val="false"/>
          <w:color w:val="000000"/>
          <w:sz w:val="28"/>
        </w:rPr>
        <w:t>
      1) мерзімді әскери қызметке Қарулы Күштерге, сондай-ақ Қазақстан Республикасының басқа да әскерлері мен әскери құралымдарына шақырылған;</w:t>
      </w:r>
    </w:p>
    <w:bookmarkEnd w:id="42"/>
    <w:bookmarkStart w:name="z58" w:id="43"/>
    <w:p>
      <w:pPr>
        <w:spacing w:after="0"/>
        <w:ind w:left="0"/>
        <w:jc w:val="both"/>
      </w:pPr>
      <w:r>
        <w:rPr>
          <w:rFonts w:ascii="Times New Roman"/>
          <w:b w:val="false"/>
          <w:i w:val="false"/>
          <w:color w:val="000000"/>
          <w:sz w:val="28"/>
        </w:rPr>
        <w:t>
      2) үш жасқа толғанға дейін бала күтіміне байланысты жалақысы сақталмайтын демалыста жүрген;</w:t>
      </w:r>
    </w:p>
    <w:bookmarkEnd w:id="43"/>
    <w:bookmarkStart w:name="z59" w:id="44"/>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алатын;</w:t>
      </w:r>
    </w:p>
    <w:bookmarkEnd w:id="44"/>
    <w:bookmarkStart w:name="z60" w:id="45"/>
    <w:p>
      <w:pPr>
        <w:spacing w:after="0"/>
        <w:ind w:left="0"/>
        <w:jc w:val="both"/>
      </w:pPr>
      <w:r>
        <w:rPr>
          <w:rFonts w:ascii="Times New Roman"/>
          <w:b w:val="false"/>
          <w:i w:val="false"/>
          <w:color w:val="000000"/>
          <w:sz w:val="28"/>
        </w:rPr>
        <w:t>
      4) Қазақстан Республикасынан тыс жерлерге тұрақты тұруға кеткен;</w:t>
      </w:r>
    </w:p>
    <w:bookmarkEnd w:id="45"/>
    <w:bookmarkStart w:name="z61" w:id="46"/>
    <w:p>
      <w:pPr>
        <w:spacing w:after="0"/>
        <w:ind w:left="0"/>
        <w:jc w:val="both"/>
      </w:pPr>
      <w:r>
        <w:rPr>
          <w:rFonts w:ascii="Times New Roman"/>
          <w:b w:val="false"/>
          <w:i w:val="false"/>
          <w:color w:val="000000"/>
          <w:sz w:val="28"/>
        </w:rPr>
        <w:t>
      5) қайтыс болған;</w:t>
      </w:r>
    </w:p>
    <w:bookmarkEnd w:id="46"/>
    <w:bookmarkStart w:name="z62" w:id="47"/>
    <w:p>
      <w:pPr>
        <w:spacing w:after="0"/>
        <w:ind w:left="0"/>
        <w:jc w:val="both"/>
      </w:pPr>
      <w:r>
        <w:rPr>
          <w:rFonts w:ascii="Times New Roman"/>
          <w:b w:val="false"/>
          <w:i w:val="false"/>
          <w:color w:val="000000"/>
          <w:sz w:val="28"/>
        </w:rPr>
        <w:t>
      6) мүгедектігі бар;</w:t>
      </w:r>
    </w:p>
    <w:bookmarkEnd w:id="47"/>
    <w:bookmarkStart w:name="z63" w:id="48"/>
    <w:p>
      <w:pPr>
        <w:spacing w:after="0"/>
        <w:ind w:left="0"/>
        <w:jc w:val="both"/>
      </w:pPr>
      <w:r>
        <w:rPr>
          <w:rFonts w:ascii="Times New Roman"/>
          <w:b w:val="false"/>
          <w:i w:val="false"/>
          <w:color w:val="000000"/>
          <w:sz w:val="28"/>
        </w:rPr>
        <w:t>
      7) хабар-ошарсыз кетті деп танылған;</w:t>
      </w:r>
    </w:p>
    <w:bookmarkEnd w:id="48"/>
    <w:bookmarkStart w:name="z64" w:id="49"/>
    <w:p>
      <w:pPr>
        <w:spacing w:after="0"/>
        <w:ind w:left="0"/>
        <w:jc w:val="both"/>
      </w:pPr>
      <w:r>
        <w:rPr>
          <w:rFonts w:ascii="Times New Roman"/>
          <w:b w:val="false"/>
          <w:i w:val="false"/>
          <w:color w:val="000000"/>
          <w:sz w:val="28"/>
        </w:rPr>
        <w:t>
      8) сот әрекетке қабілетсіз деп таныған жұмыссыздарды есепке алмай есептеледі.</w:t>
      </w:r>
    </w:p>
    <w:bookmarkEnd w:id="49"/>
    <w:bookmarkStart w:name="z65" w:id="50"/>
    <w:p>
      <w:pPr>
        <w:spacing w:after="0"/>
        <w:ind w:left="0"/>
        <w:jc w:val="both"/>
      </w:pPr>
      <w:r>
        <w:rPr>
          <w:rFonts w:ascii="Times New Roman"/>
          <w:b w:val="false"/>
          <w:i w:val="false"/>
          <w:color w:val="000000"/>
          <w:sz w:val="28"/>
        </w:rPr>
        <w:t xml:space="preserve">
      Жұмысқа орналастыру деңгейі міндетті зейнетақы жарналарының бар болуы негізінде айқындалады және алдыңғы бір жылдан аспайтын кезеңде жұмыссыздар Жұмыс орнында оқытуды аяқтағаннан кейін үш ай өткеннен кейін тексеріледі. </w:t>
      </w:r>
    </w:p>
    <w:bookmarkEnd w:id="50"/>
    <w:bookmarkStart w:name="z66" w:id="51"/>
    <w:p>
      <w:pPr>
        <w:spacing w:after="0"/>
        <w:ind w:left="0"/>
        <w:jc w:val="both"/>
      </w:pPr>
      <w:r>
        <w:rPr>
          <w:rFonts w:ascii="Times New Roman"/>
          <w:b w:val="false"/>
          <w:i w:val="false"/>
          <w:color w:val="000000"/>
          <w:sz w:val="28"/>
        </w:rPr>
        <w:t>
      Жұмысқа орналасқандардың есебіне есебіне алдыңғы күнтізбелік жылы Жұмыс орнында оқытуды ұйымдастыруға өтінім берген жұмыс беруші тиісті қаржы жылына арналған республикалық бюджет туралы заңда айқындалған ең төменгі жалақының 10%-ынан кем емес мөлшерде міндетті зейнетақы жарналарын аударып отырған жұмыссыздар алынады.</w:t>
      </w:r>
    </w:p>
    <w:bookmarkEnd w:id="51"/>
    <w:bookmarkStart w:name="z67" w:id="52"/>
    <w:p>
      <w:pPr>
        <w:spacing w:after="0"/>
        <w:ind w:left="0"/>
        <w:jc w:val="both"/>
      </w:pPr>
      <w:r>
        <w:rPr>
          <w:rFonts w:ascii="Times New Roman"/>
          <w:b w:val="false"/>
          <w:i w:val="false"/>
          <w:color w:val="000000"/>
          <w:sz w:val="28"/>
        </w:rPr>
        <w:t>
      50. Жұмыс орнында оқытуды ұйымдастыру үшін жұмыс беруші Электрондық еңбек биржасындағы "жеке кабинеті" арқылы ағымдағы қаржы жылындағы 1 қарашаға дейінгі мерзімде мансап орталығына алдағы қаржы жылына осы Қағидаларға 7-қосымшаға сәйкес нысан бойынша өтінім береді.</w:t>
      </w:r>
    </w:p>
    <w:bookmarkEnd w:id="52"/>
    <w:bookmarkStart w:name="z68" w:id="53"/>
    <w:p>
      <w:pPr>
        <w:spacing w:after="0"/>
        <w:ind w:left="0"/>
        <w:jc w:val="both"/>
      </w:pPr>
      <w:r>
        <w:rPr>
          <w:rFonts w:ascii="Times New Roman"/>
          <w:b w:val="false"/>
          <w:i w:val="false"/>
          <w:color w:val="000000"/>
          <w:sz w:val="28"/>
        </w:rPr>
        <w:t>
      51. Мансап орталығы өтінімдерді жинау аяқталған күннен бастап 10 (он) жұмыс күні ішінде өтінімдерді осы Қағидалардың 49-тармағында көрсетілген жұмыс берушілерді іріктеу өлшемшарттарына сәйкес келуі тұрғысынан қарайды.</w:t>
      </w:r>
    </w:p>
    <w:bookmarkEnd w:id="53"/>
    <w:bookmarkStart w:name="z69" w:id="54"/>
    <w:p>
      <w:pPr>
        <w:spacing w:after="0"/>
        <w:ind w:left="0"/>
        <w:jc w:val="both"/>
      </w:pPr>
      <w:r>
        <w:rPr>
          <w:rFonts w:ascii="Times New Roman"/>
          <w:b w:val="false"/>
          <w:i w:val="false"/>
          <w:color w:val="000000"/>
          <w:sz w:val="28"/>
        </w:rPr>
        <w:t>
      Мансап орталығы жүргізілген жұмыстың қорытындысы бойынша 3 (үш) жұмыс күні ішінде жұмыс берушілердің бірыңғай тізбесін қалыптастырады және бекіту үшін аудандық (қалалық) комиссияға жібереді.</w:t>
      </w:r>
    </w:p>
    <w:bookmarkEnd w:id="54"/>
    <w:bookmarkStart w:name="z70" w:id="55"/>
    <w:p>
      <w:pPr>
        <w:spacing w:after="0"/>
        <w:ind w:left="0"/>
        <w:jc w:val="both"/>
      </w:pPr>
      <w:r>
        <w:rPr>
          <w:rFonts w:ascii="Times New Roman"/>
          <w:b w:val="false"/>
          <w:i w:val="false"/>
          <w:color w:val="000000"/>
          <w:sz w:val="28"/>
        </w:rPr>
        <w:t>
      52.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Жұмыс орнында оқыту ұйымдастырылатын жұмыс берушілердің тізбесін бекітеді.</w:t>
      </w:r>
    </w:p>
    <w:bookmarkEnd w:id="55"/>
    <w:bookmarkStart w:name="z71" w:id="56"/>
    <w:p>
      <w:pPr>
        <w:spacing w:after="0"/>
        <w:ind w:left="0"/>
        <w:jc w:val="both"/>
      </w:pPr>
      <w:r>
        <w:rPr>
          <w:rFonts w:ascii="Times New Roman"/>
          <w:b w:val="false"/>
          <w:i w:val="false"/>
          <w:color w:val="000000"/>
          <w:sz w:val="28"/>
        </w:rPr>
        <w:t>
      Жұмыс берушілердің тізбесі бюджет қаражаты болған кезде қаржы жылы ішінде тоқсан сайынғы негізде жаңартылады.</w:t>
      </w:r>
    </w:p>
    <w:bookmarkEnd w:id="56"/>
    <w:bookmarkStart w:name="z72" w:id="57"/>
    <w:p>
      <w:pPr>
        <w:spacing w:after="0"/>
        <w:ind w:left="0"/>
        <w:jc w:val="both"/>
      </w:pPr>
      <w:r>
        <w:rPr>
          <w:rFonts w:ascii="Times New Roman"/>
          <w:b w:val="false"/>
          <w:i w:val="false"/>
          <w:color w:val="000000"/>
          <w:sz w:val="28"/>
        </w:rPr>
        <w:t>
      53. Мансап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57"/>
    <w:bookmarkStart w:name="z73" w:id="58"/>
    <w:p>
      <w:pPr>
        <w:spacing w:after="0"/>
        <w:ind w:left="0"/>
        <w:jc w:val="both"/>
      </w:pPr>
      <w:r>
        <w:rPr>
          <w:rFonts w:ascii="Times New Roman"/>
          <w:b w:val="false"/>
          <w:i w:val="false"/>
          <w:color w:val="000000"/>
          <w:sz w:val="28"/>
        </w:rPr>
        <w:t>
      Тізбеге енгізілмеген жұмыс берушілер қаржы жылы ішінде алдыңғы өтінім берілген күннен бастап 3 ай өткен соң қайта өтінім береді.</w:t>
      </w:r>
    </w:p>
    <w:bookmarkEnd w:id="58"/>
    <w:bookmarkStart w:name="z74" w:id="59"/>
    <w:p>
      <w:pPr>
        <w:spacing w:after="0"/>
        <w:ind w:left="0"/>
        <w:jc w:val="both"/>
      </w:pPr>
      <w:r>
        <w:rPr>
          <w:rFonts w:ascii="Times New Roman"/>
          <w:b w:val="false"/>
          <w:i w:val="false"/>
          <w:color w:val="000000"/>
          <w:sz w:val="28"/>
        </w:rPr>
        <w:t>
      54. Жұмыс орнында оқытуға қатысуға ниет білдірген үміткерлер мансап орталығына мынадай құжаттарды:</w:t>
      </w:r>
    </w:p>
    <w:bookmarkEnd w:id="59"/>
    <w:bookmarkStart w:name="z75" w:id="60"/>
    <w:p>
      <w:pPr>
        <w:spacing w:after="0"/>
        <w:ind w:left="0"/>
        <w:jc w:val="both"/>
      </w:pPr>
      <w:r>
        <w:rPr>
          <w:rFonts w:ascii="Times New Roman"/>
          <w:b w:val="false"/>
          <w:i w:val="false"/>
          <w:color w:val="000000"/>
          <w:sz w:val="28"/>
        </w:rPr>
        <w:t>
      1) жеке басты куәландыратын құжатты;</w:t>
      </w:r>
    </w:p>
    <w:bookmarkEnd w:id="60"/>
    <w:bookmarkStart w:name="z76" w:id="61"/>
    <w:p>
      <w:pPr>
        <w:spacing w:after="0"/>
        <w:ind w:left="0"/>
        <w:jc w:val="both"/>
      </w:pPr>
      <w:r>
        <w:rPr>
          <w:rFonts w:ascii="Times New Roman"/>
          <w:b w:val="false"/>
          <w:i w:val="false"/>
          <w:color w:val="000000"/>
          <w:sz w:val="28"/>
        </w:rPr>
        <w:t xml:space="preserve">
      2)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61"/>
    <w:bookmarkStart w:name="z77" w:id="62"/>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62"/>
    <w:bookmarkStart w:name="z78" w:id="63"/>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жағдайы туралы медициналық анықтаманың көшірмесін қоса бере отырып, осы Қағидаларға 8-қосымшаға сәйкес нысан бойынша өтініш береді.</w:t>
      </w:r>
    </w:p>
    <w:bookmarkEnd w:id="63"/>
    <w:bookmarkStart w:name="z79" w:id="64"/>
    <w:p>
      <w:pPr>
        <w:spacing w:after="0"/>
        <w:ind w:left="0"/>
        <w:jc w:val="both"/>
      </w:pPr>
      <w:r>
        <w:rPr>
          <w:rFonts w:ascii="Times New Roman"/>
          <w:b w:val="false"/>
          <w:i w:val="false"/>
          <w:color w:val="000000"/>
          <w:sz w:val="28"/>
        </w:rPr>
        <w:t>
      Жеке басын куәландырғаннан және "Еңбек нарығы" ААЖ-ға деректерді енгізгеннен кейін құжаттар үміткерге қайтарылады.</w:t>
      </w:r>
    </w:p>
    <w:bookmarkEnd w:id="64"/>
    <w:bookmarkStart w:name="z80" w:id="65"/>
    <w:p>
      <w:pPr>
        <w:spacing w:after="0"/>
        <w:ind w:left="0"/>
        <w:jc w:val="both"/>
      </w:pPr>
      <w:r>
        <w:rPr>
          <w:rFonts w:ascii="Times New Roman"/>
          <w:b w:val="false"/>
          <w:i w:val="false"/>
          <w:color w:val="000000"/>
          <w:sz w:val="28"/>
        </w:rPr>
        <w:t>
      Мансап орталығы Жұмыс орнында оқытуға үміткерлердің тізімін қалыптастырады және электрондық поштаның көмегімен жұмыс берушілерге келісуге жібереді.</w:t>
      </w:r>
    </w:p>
    <w:bookmarkEnd w:id="65"/>
    <w:bookmarkStart w:name="z81" w:id="66"/>
    <w:p>
      <w:pPr>
        <w:spacing w:after="0"/>
        <w:ind w:left="0"/>
        <w:jc w:val="both"/>
      </w:pPr>
      <w:r>
        <w:rPr>
          <w:rFonts w:ascii="Times New Roman"/>
          <w:b w:val="false"/>
          <w:i w:val="false"/>
          <w:color w:val="000000"/>
          <w:sz w:val="28"/>
        </w:rPr>
        <w:t>
      55. Жұмыс беруші 5 (бес) жұмыс күні ішінде Жұмыс орнында оқытуға үміткерлердің тізімін келіседі және қажет болған кезде әлеуетті үміткерлермен сұхбаттасу өткізеді.</w:t>
      </w:r>
    </w:p>
    <w:bookmarkEnd w:id="66"/>
    <w:bookmarkStart w:name="z82" w:id="67"/>
    <w:p>
      <w:pPr>
        <w:spacing w:after="0"/>
        <w:ind w:left="0"/>
        <w:jc w:val="both"/>
      </w:pPr>
      <w:r>
        <w:rPr>
          <w:rFonts w:ascii="Times New Roman"/>
          <w:b w:val="false"/>
          <w:i w:val="false"/>
          <w:color w:val="000000"/>
          <w:sz w:val="28"/>
        </w:rPr>
        <w:t>
      56. Мансап орталығы 3 (үш) жұмыс күні ішінде жұмыссызды жұмыс беруші қабылдаған шешім туралы хабардар етеді және оның келісімімен осы Қағидаларға 9-қосымшаға сәйкес нысан бойынша Жұмыс орнында оқытуға жолдама береді.</w:t>
      </w:r>
    </w:p>
    <w:bookmarkEnd w:id="67"/>
    <w:bookmarkStart w:name="z83" w:id="68"/>
    <w:p>
      <w:pPr>
        <w:spacing w:after="0"/>
        <w:ind w:left="0"/>
        <w:jc w:val="both"/>
      </w:pPr>
      <w:r>
        <w:rPr>
          <w:rFonts w:ascii="Times New Roman"/>
          <w:b w:val="false"/>
          <w:i w:val="false"/>
          <w:color w:val="000000"/>
          <w:sz w:val="28"/>
        </w:rPr>
        <w:t>
      Еңбек мобильділігі орталығы жұмыссыздармен және жұмыс берушімен осы Қағидаларға 10-қосымшаға сәйкес нысан бойынша кәсіптік оқыту бойынша әлеуметтік келісімшарт (бұдан әрі – Әлеуметтік келісімшарт) жасасады.</w:t>
      </w:r>
    </w:p>
    <w:bookmarkEnd w:id="68"/>
    <w:bookmarkStart w:name="z84" w:id="69"/>
    <w:p>
      <w:pPr>
        <w:spacing w:after="0"/>
        <w:ind w:left="0"/>
        <w:jc w:val="both"/>
      </w:pPr>
      <w:r>
        <w:rPr>
          <w:rFonts w:ascii="Times New Roman"/>
          <w:b w:val="false"/>
          <w:i w:val="false"/>
          <w:color w:val="000000"/>
          <w:sz w:val="28"/>
        </w:rPr>
        <w:t>
      57. Жұмыссыз мансап орталығынан жолдама алған күннен бастап 3 (үш) жұмыс күні ішінде жұмыс берушіге Жұмыс орнында оқыту мәселесі бойынша жүгінеді.</w:t>
      </w:r>
    </w:p>
    <w:bookmarkEnd w:id="69"/>
    <w:bookmarkStart w:name="z85" w:id="70"/>
    <w:p>
      <w:pPr>
        <w:spacing w:after="0"/>
        <w:ind w:left="0"/>
        <w:jc w:val="both"/>
      </w:pPr>
      <w:r>
        <w:rPr>
          <w:rFonts w:ascii="Times New Roman"/>
          <w:b w:val="false"/>
          <w:i w:val="false"/>
          <w:color w:val="000000"/>
          <w:sz w:val="28"/>
        </w:rPr>
        <w:t>
      58. Жұмыс беруші Мансап орталығының жолдамасы бойынша жүгінген жұмыссызды Жұмыс орнында оқытуға қабылдайды және онымен оқу кезеңіне еңбек шартын жасасады.</w:t>
      </w:r>
    </w:p>
    <w:bookmarkEnd w:id="70"/>
    <w:bookmarkStart w:name="z86" w:id="71"/>
    <w:p>
      <w:pPr>
        <w:spacing w:after="0"/>
        <w:ind w:left="0"/>
        <w:jc w:val="both"/>
      </w:pPr>
      <w:r>
        <w:rPr>
          <w:rFonts w:ascii="Times New Roman"/>
          <w:b w:val="false"/>
          <w:i w:val="false"/>
          <w:color w:val="000000"/>
          <w:sz w:val="28"/>
        </w:rPr>
        <w:t>
      59. Еңбек шарты сабақтарды дәлелсіз себептермен босату және еңбек заңнамаларын сәйкес өз қызметтік міндеттемелерін орындамау жағдайларында, сондай-ақ үлгерімді ағымдағы бақылау, аралық аттестаттау және (немесе) сертификаттау қорытындысы бойынша бұзылады.</w:t>
      </w:r>
    </w:p>
    <w:bookmarkEnd w:id="71"/>
    <w:bookmarkStart w:name="z87" w:id="72"/>
    <w:p>
      <w:pPr>
        <w:spacing w:after="0"/>
        <w:ind w:left="0"/>
        <w:jc w:val="both"/>
      </w:pPr>
      <w:r>
        <w:rPr>
          <w:rFonts w:ascii="Times New Roman"/>
          <w:b w:val="false"/>
          <w:i w:val="false"/>
          <w:color w:val="000000"/>
          <w:sz w:val="28"/>
        </w:rPr>
        <w:t>
      60. Дәлелсіз себептермен оқудан шығарылған жұмыссыздар жұмыссыз ретінде қайта тіркелген күннен бастап бір жыл өткен соң ғана кәсіптік оқытудан қайта өтеді, бірақ оқуға бір рет қана жіберіледі.</w:t>
      </w:r>
    </w:p>
    <w:bookmarkEnd w:id="72"/>
    <w:bookmarkStart w:name="z88" w:id="73"/>
    <w:p>
      <w:pPr>
        <w:spacing w:after="0"/>
        <w:ind w:left="0"/>
        <w:jc w:val="both"/>
      </w:pPr>
      <w:r>
        <w:rPr>
          <w:rFonts w:ascii="Times New Roman"/>
          <w:b w:val="false"/>
          <w:i w:val="false"/>
          <w:color w:val="000000"/>
          <w:sz w:val="28"/>
        </w:rPr>
        <w:t>
      61. Жұмыс беруші жұмыссызды оқытудың жеке бағдарламасын жасайды және білікті тәлімгерді бекітіп, жұмыс орнында оқытуды жүзеге асырады.</w:t>
      </w:r>
    </w:p>
    <w:bookmarkEnd w:id="73"/>
    <w:bookmarkStart w:name="z89" w:id="74"/>
    <w:p>
      <w:pPr>
        <w:spacing w:after="0"/>
        <w:ind w:left="0"/>
        <w:jc w:val="both"/>
      </w:pPr>
      <w:r>
        <w:rPr>
          <w:rFonts w:ascii="Times New Roman"/>
          <w:b w:val="false"/>
          <w:i w:val="false"/>
          <w:color w:val="000000"/>
          <w:sz w:val="28"/>
        </w:rPr>
        <w:t>
      Жұмыс орнында оқытудың жеке бағдарламасы оқыту жүргізілетін жұмыс берушінің құрылымдық бөлімшесінің атауын, оқытуды өткізу нысандарын, тәлімгердің тегі мен атын көрсете отырып, жұмыс берушінің актісімен бекітіледі.</w:t>
      </w:r>
    </w:p>
    <w:bookmarkEnd w:id="74"/>
    <w:bookmarkStart w:name="z90" w:id="75"/>
    <w:p>
      <w:pPr>
        <w:spacing w:after="0"/>
        <w:ind w:left="0"/>
        <w:jc w:val="both"/>
      </w:pPr>
      <w:r>
        <w:rPr>
          <w:rFonts w:ascii="Times New Roman"/>
          <w:b w:val="false"/>
          <w:i w:val="false"/>
          <w:color w:val="000000"/>
          <w:sz w:val="28"/>
        </w:rPr>
        <w:t>
      62. Жұмыс орнында оқытуды аяқтаған соң жұмыс беруші жұмыссыздардың кәсіптік даярлығын бағалау бойынша біліктілік емтихан өткізеді.</w:t>
      </w:r>
    </w:p>
    <w:bookmarkEnd w:id="75"/>
    <w:bookmarkStart w:name="z91" w:id="76"/>
    <w:p>
      <w:pPr>
        <w:spacing w:after="0"/>
        <w:ind w:left="0"/>
        <w:jc w:val="both"/>
      </w:pPr>
      <w:r>
        <w:rPr>
          <w:rFonts w:ascii="Times New Roman"/>
          <w:b w:val="false"/>
          <w:i w:val="false"/>
          <w:color w:val="000000"/>
          <w:sz w:val="28"/>
        </w:rPr>
        <w:t>
      63. Жұмыс орнында оқытуды аяқтаған жұмыссыздарға жұмыс беруші №385 бұйрыққа сәйкес нысан бойынша сертификат береді.</w:t>
      </w:r>
    </w:p>
    <w:bookmarkEnd w:id="76"/>
    <w:bookmarkStart w:name="z92" w:id="77"/>
    <w:p>
      <w:pPr>
        <w:spacing w:after="0"/>
        <w:ind w:left="0"/>
        <w:jc w:val="both"/>
      </w:pPr>
      <w:r>
        <w:rPr>
          <w:rFonts w:ascii="Times New Roman"/>
          <w:b w:val="false"/>
          <w:i w:val="false"/>
          <w:color w:val="000000"/>
          <w:sz w:val="28"/>
        </w:rPr>
        <w:t>
      64. Жұмыссыз жұмыс орнында оқытуды сәтті аяқтағаннан кейін жұмыс беруші Әлеуметтік келісімшарттың негізінде оны 5 (бес) жұмыс күні ішінде тұрақты жұмыс орнына кемінде 12 (он екі) мерзімге жұмысқа орналастырады.</w:t>
      </w:r>
    </w:p>
    <w:bookmarkEnd w:id="77"/>
    <w:bookmarkStart w:name="z93" w:id="78"/>
    <w:p>
      <w:pPr>
        <w:spacing w:after="0"/>
        <w:ind w:left="0"/>
        <w:jc w:val="both"/>
      </w:pPr>
      <w:r>
        <w:rPr>
          <w:rFonts w:ascii="Times New Roman"/>
          <w:b w:val="false"/>
          <w:i w:val="false"/>
          <w:color w:val="000000"/>
          <w:sz w:val="28"/>
        </w:rPr>
        <w:t>
      65. Жұмыс беруші 5 (бес) жұмыс күні ішінде мансап орталығына тұрақты жұмыс орнына ауыстыру немесе жұмыссыздарды ауыстырудан бас тарту туралы хабарлайды.</w:t>
      </w:r>
    </w:p>
    <w:bookmarkEnd w:id="78"/>
    <w:bookmarkStart w:name="z94" w:id="79"/>
    <w:p>
      <w:pPr>
        <w:spacing w:after="0"/>
        <w:ind w:left="0"/>
        <w:jc w:val="both"/>
      </w:pPr>
      <w:r>
        <w:rPr>
          <w:rFonts w:ascii="Times New Roman"/>
          <w:b w:val="false"/>
          <w:i w:val="false"/>
          <w:color w:val="000000"/>
          <w:sz w:val="28"/>
        </w:rPr>
        <w:t>
      66. Мансап орталығы жұмыссыздың жұмыс орнында оқытудан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79"/>
    <w:bookmarkStart w:name="z95" w:id="80"/>
    <w:p>
      <w:pPr>
        <w:spacing w:after="0"/>
        <w:ind w:left="0"/>
        <w:jc w:val="both"/>
      </w:pPr>
      <w:r>
        <w:rPr>
          <w:rFonts w:ascii="Times New Roman"/>
          <w:b w:val="false"/>
          <w:i w:val="false"/>
          <w:color w:val="000000"/>
          <w:sz w:val="28"/>
        </w:rPr>
        <w:t>
      67. Жұмыс беруші-заңды тұлғаның таратылған не жұмыс беруші-жеке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мемлекеттің оқуға жіберілген жұмыссызға жалақы төлеуге жұмсаған шығыстарын бюджетке қайтарады.</w:t>
      </w:r>
    </w:p>
    <w:bookmarkEnd w:id="80"/>
    <w:bookmarkStart w:name="z96" w:id="81"/>
    <w:p>
      <w:pPr>
        <w:spacing w:after="0"/>
        <w:ind w:left="0"/>
        <w:jc w:val="both"/>
      </w:pPr>
      <w:r>
        <w:rPr>
          <w:rFonts w:ascii="Times New Roman"/>
          <w:b w:val="false"/>
          <w:i w:val="false"/>
          <w:color w:val="000000"/>
          <w:sz w:val="28"/>
        </w:rPr>
        <w:t xml:space="preserve">
      68. Жұмыс беруші ай сайын есепті айдан кейінгі айдың 1 (бірінші) күніне мансап орталығына осы Қағидаларға 11 және 12-қосымшаларға сәйкес нысандар бойынша жұмыс орнында оқытудың іске асырылу барысы туралы есепті және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50-қосымшаға сәйкес нысан бойынша орындалған жұмыстардың актісін ұсынады.</w:t>
      </w:r>
    </w:p>
    <w:bookmarkEnd w:id="81"/>
    <w:bookmarkStart w:name="z97" w:id="82"/>
    <w:p>
      <w:pPr>
        <w:spacing w:after="0"/>
        <w:ind w:left="0"/>
        <w:jc w:val="both"/>
      </w:pPr>
      <w:r>
        <w:rPr>
          <w:rFonts w:ascii="Times New Roman"/>
          <w:b w:val="false"/>
          <w:i w:val="false"/>
          <w:color w:val="000000"/>
          <w:sz w:val="28"/>
        </w:rPr>
        <w:t>
      69. Мансап орталығы есепті айдан кейінгі айдың 1 (бірінші) күніне дейінгі мерзімде жұмыс берушілердің мәліметтерінің негізінде "Еңбек нарығы" АЦЖ-ға оқып жатқан жұмыссыздардың мәртебесі бойынша деректерді қояды.</w:t>
      </w:r>
    </w:p>
    <w:bookmarkEnd w:id="82"/>
    <w:bookmarkStart w:name="z98" w:id="83"/>
    <w:p>
      <w:pPr>
        <w:spacing w:after="0"/>
        <w:ind w:left="0"/>
        <w:jc w:val="both"/>
      </w:pPr>
      <w:r>
        <w:rPr>
          <w:rFonts w:ascii="Times New Roman"/>
          <w:b w:val="false"/>
          <w:i w:val="false"/>
          <w:color w:val="000000"/>
          <w:sz w:val="28"/>
        </w:rPr>
        <w:t>
      2-параграф. Жұмыссызды жұмыс берушілердегі жұмыс орнында кәсіптік оқытуды қаржыландыру тәртібі</w:t>
      </w:r>
    </w:p>
    <w:bookmarkEnd w:id="83"/>
    <w:bookmarkStart w:name="z99" w:id="84"/>
    <w:p>
      <w:pPr>
        <w:spacing w:after="0"/>
        <w:ind w:left="0"/>
        <w:jc w:val="both"/>
      </w:pPr>
      <w:r>
        <w:rPr>
          <w:rFonts w:ascii="Times New Roman"/>
          <w:b w:val="false"/>
          <w:i w:val="false"/>
          <w:color w:val="000000"/>
          <w:sz w:val="28"/>
        </w:rPr>
        <w:t>
      70. Жұмыс орнында оқытуды қаржыландыруды халықты жұмыспен қамту мәселелері жөніндегі жергілікті атқарушы органдар жергілікті бюджет қаражаты есебінен жүзеге асырады.</w:t>
      </w:r>
    </w:p>
    <w:bookmarkEnd w:id="84"/>
    <w:bookmarkStart w:name="z100" w:id="85"/>
    <w:p>
      <w:pPr>
        <w:spacing w:after="0"/>
        <w:ind w:left="0"/>
        <w:jc w:val="both"/>
      </w:pPr>
      <w:r>
        <w:rPr>
          <w:rFonts w:ascii="Times New Roman"/>
          <w:b w:val="false"/>
          <w:i w:val="false"/>
          <w:color w:val="000000"/>
          <w:sz w:val="28"/>
        </w:rPr>
        <w:t>
      71. Жұмыс орнында оқыту құны жыл сайын ӨКП және облыстық, республикалық маңызы бар қалалардың, астананың білім беру басқармаларының ұсынуы бойынша өңірлік комиссиялармен белгіленеді.</w:t>
      </w:r>
    </w:p>
    <w:bookmarkEnd w:id="85"/>
    <w:bookmarkStart w:name="z101" w:id="86"/>
    <w:p>
      <w:pPr>
        <w:spacing w:after="0"/>
        <w:ind w:left="0"/>
        <w:jc w:val="both"/>
      </w:pPr>
      <w:r>
        <w:rPr>
          <w:rFonts w:ascii="Times New Roman"/>
          <w:b w:val="false"/>
          <w:i w:val="false"/>
          <w:color w:val="000000"/>
          <w:sz w:val="28"/>
        </w:rPr>
        <w:t>
      72. Жұмыс орнында оқыту кезеңінде жұмыссыздардың жалақысын Еңбек кодексіне сәйкес еңбек мобильділігі орталығы төлейді.</w:t>
      </w:r>
    </w:p>
    <w:bookmarkEnd w:id="86"/>
    <w:bookmarkStart w:name="z102" w:id="87"/>
    <w:p>
      <w:pPr>
        <w:spacing w:after="0"/>
        <w:ind w:left="0"/>
        <w:jc w:val="both"/>
      </w:pPr>
      <w:r>
        <w:rPr>
          <w:rFonts w:ascii="Times New Roman"/>
          <w:b w:val="false"/>
          <w:i w:val="false"/>
          <w:color w:val="000000"/>
          <w:sz w:val="28"/>
        </w:rPr>
        <w:t>
      73. Жалақының бір айдағы мөлшері салықтарды, міндетті әлеуметтік аударымдарды, пайдаланылмаған еңбек демалысына өтемақыны, банктік қызметтерді және экологиялық үстемеақылар бойынша төлемдерді есепке алмағанда 20 (жиырма) АЕК-ті құрайды.</w:t>
      </w:r>
    </w:p>
    <w:bookmarkEnd w:id="87"/>
    <w:bookmarkStart w:name="z103" w:id="88"/>
    <w:p>
      <w:pPr>
        <w:spacing w:after="0"/>
        <w:ind w:left="0"/>
        <w:jc w:val="both"/>
      </w:pPr>
      <w:r>
        <w:rPr>
          <w:rFonts w:ascii="Times New Roman"/>
          <w:b w:val="false"/>
          <w:i w:val="false"/>
          <w:color w:val="000000"/>
          <w:sz w:val="28"/>
        </w:rPr>
        <w:t>
      74. Орындалатын жұмыстың көлеміне және күрделілігіне қарай жұмыс беруші өз қаражаты есебінен, қажет болған жағдайда, нақты орындалған жұмыс үшін жалақыға қосымша үстеме ақы белгілейді.</w:t>
      </w:r>
    </w:p>
    <w:bookmarkEnd w:id="88"/>
    <w:bookmarkStart w:name="z104" w:id="89"/>
    <w:p>
      <w:pPr>
        <w:spacing w:after="0"/>
        <w:ind w:left="0"/>
        <w:jc w:val="both"/>
      </w:pPr>
      <w:r>
        <w:rPr>
          <w:rFonts w:ascii="Times New Roman"/>
          <w:b w:val="false"/>
          <w:i w:val="false"/>
          <w:color w:val="000000"/>
          <w:sz w:val="28"/>
        </w:rPr>
        <w:t>
      75. Еңбек мобильділігі орталығы ай сайын есепті айдан кейінгі айдың 10 (оныншы) күніне қарай жұмыс беруші ұсынған есептіліктердің негізінде жұмыссыздардың ағымдағы (карточкалық) шоттарына жалақыны аударады.</w:t>
      </w:r>
    </w:p>
    <w:bookmarkEnd w:id="89"/>
    <w:bookmarkStart w:name="z105" w:id="90"/>
    <w:p>
      <w:pPr>
        <w:spacing w:after="0"/>
        <w:ind w:left="0"/>
        <w:jc w:val="both"/>
      </w:pPr>
      <w:r>
        <w:rPr>
          <w:rFonts w:ascii="Times New Roman"/>
          <w:b w:val="false"/>
          <w:i w:val="false"/>
          <w:color w:val="000000"/>
          <w:sz w:val="28"/>
        </w:rPr>
        <w:t>
      76. Жұмыссыздарға жұмыс орнында оқыту кезеңінде уақытша жұмысқа жарамсыздығы жөніндегі әлеуметтік жәрдемақы төлеуді Еңбек кодексіне сәйкес еңбек мобильділігі орталығы жүргізеді.</w:t>
      </w:r>
    </w:p>
    <w:bookmarkEnd w:id="90"/>
    <w:bookmarkStart w:name="z106" w:id="91"/>
    <w:p>
      <w:pPr>
        <w:spacing w:after="0"/>
        <w:ind w:left="0"/>
        <w:jc w:val="both"/>
      </w:pPr>
      <w:r>
        <w:rPr>
          <w:rFonts w:ascii="Times New Roman"/>
          <w:b w:val="false"/>
          <w:i w:val="false"/>
          <w:color w:val="000000"/>
          <w:sz w:val="28"/>
        </w:rPr>
        <w:t>
      77. Еңбек мобильділігі орталығы ай сайын есепті айдан кейінгі айдың 15 (он бесінші) күніне жұмыс беруші ұсынған орындалған жұмыстар актісінің негізінде жұмыс орнында оқыту ақысын жұмыс берушінің есеп шотына аударады.";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08" w:id="92"/>
    <w:p>
      <w:pPr>
        <w:spacing w:after="0"/>
        <w:ind w:left="0"/>
        <w:jc w:val="both"/>
      </w:pPr>
      <w:r>
        <w:rPr>
          <w:rFonts w:ascii="Times New Roman"/>
          <w:b w:val="false"/>
          <w:i w:val="false"/>
          <w:color w:val="000000"/>
          <w:sz w:val="28"/>
        </w:rPr>
        <w:t>
      "86. Мансап орталығы ай сайын есепті айдан кейінгі айдың 1 (бірінші) күніне дейінгі мерзімде осы Қағидаларға 14-қосымшаға сәйкес "Еңбек нарығы" АЦЖ-да білім алып жатқан жұмыссыздардың мәртебесі бойынша деректерді қояды.";</w:t>
      </w:r>
    </w:p>
    <w:bookmarkEnd w:id="92"/>
    <w:bookmarkStart w:name="z109" w:id="9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3"/>
    <w:bookmarkStart w:name="z110" w:id="9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4"/>
    <w:bookmarkStart w:name="z111" w:id="9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5"/>
    <w:bookmarkStart w:name="z112" w:id="9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96"/>
    <w:bookmarkStart w:name="z113" w:id="9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7"/>
    <w:bookmarkStart w:name="z114" w:id="9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98"/>
    <w:bookmarkStart w:name="z115" w:id="9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9"/>
    <w:bookmarkStart w:name="z116" w:id="10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00"/>
    <w:bookmarkStart w:name="z117" w:id="10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1"/>
    <w:bookmarkStart w:name="z118" w:id="10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02"/>
    <w:bookmarkStart w:name="z119" w:id="10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3"/>
    <w:bookmarkStart w:name="z120" w:id="10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04"/>
    <w:bookmarkStart w:name="z121" w:id="10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105"/>
    <w:bookmarkStart w:name="z122" w:id="10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6"/>
    <w:bookmarkStart w:name="z123" w:id="107"/>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жиырма тоғызыншы, отызыншы, отыз үшінші, отыз төртінші, тоқсаныншы, жүзінші, жүз бірінші, жүз үшінші және жүз жетінші абзацтарын қоспағанда, алғашқы ресми жарияланған күнінен кейін күнтізбелік он күн өткен соң қолданысқа енгізіледі.</w:t>
      </w:r>
    </w:p>
    <w:bookmarkEnd w:id="107"/>
    <w:bookmarkStart w:name="z124" w:id="10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54-тармағы</w:t>
      </w:r>
      <w:r>
        <w:rPr>
          <w:rFonts w:ascii="Times New Roman"/>
          <w:b w:val="false"/>
          <w:i w:val="false"/>
          <w:color w:val="000000"/>
          <w:sz w:val="28"/>
        </w:rPr>
        <w:t xml:space="preserve"> 2026 жылғы 12 шілдеден бастап мынадай редакцияда қолданылады деп белгіленсін:</w:t>
      </w:r>
    </w:p>
    <w:bookmarkEnd w:id="108"/>
    <w:bookmarkStart w:name="z125" w:id="109"/>
    <w:p>
      <w:pPr>
        <w:spacing w:after="0"/>
        <w:ind w:left="0"/>
        <w:jc w:val="both"/>
      </w:pPr>
      <w:r>
        <w:rPr>
          <w:rFonts w:ascii="Times New Roman"/>
          <w:b w:val="false"/>
          <w:i w:val="false"/>
          <w:color w:val="000000"/>
          <w:sz w:val="28"/>
        </w:rPr>
        <w:t>
      "54. Жұмыс орнында оқытуға қатысуға ниет білдірген үміткерлер мансап орталығына мынадай құжаттарды:</w:t>
      </w:r>
    </w:p>
    <w:bookmarkEnd w:id="109"/>
    <w:bookmarkStart w:name="z126" w:id="110"/>
    <w:p>
      <w:pPr>
        <w:spacing w:after="0"/>
        <w:ind w:left="0"/>
        <w:jc w:val="both"/>
      </w:pPr>
      <w:r>
        <w:rPr>
          <w:rFonts w:ascii="Times New Roman"/>
          <w:b w:val="false"/>
          <w:i w:val="false"/>
          <w:color w:val="000000"/>
          <w:sz w:val="28"/>
        </w:rPr>
        <w:t>
      1) жеке басты куәландыратын құжатты;</w:t>
      </w:r>
    </w:p>
    <w:bookmarkEnd w:id="110"/>
    <w:bookmarkStart w:name="z127" w:id="111"/>
    <w:p>
      <w:pPr>
        <w:spacing w:after="0"/>
        <w:ind w:left="0"/>
        <w:jc w:val="both"/>
      </w:pPr>
      <w:r>
        <w:rPr>
          <w:rFonts w:ascii="Times New Roman"/>
          <w:b w:val="false"/>
          <w:i w:val="false"/>
          <w:color w:val="000000"/>
          <w:sz w:val="28"/>
        </w:rPr>
        <w:t xml:space="preserve">
      2)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111"/>
    <w:bookmarkStart w:name="z128" w:id="112"/>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112"/>
    <w:bookmarkStart w:name="z129" w:id="113"/>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жағдайы туралы медициналық анықтаманың көшірмесін қоса бере отырып, осы Қағидаларға 8-қосымшаға сәйкес нысан бойынша өтініш береді.</w:t>
      </w:r>
    </w:p>
    <w:bookmarkEnd w:id="113"/>
    <w:bookmarkStart w:name="z130" w:id="114"/>
    <w:p>
      <w:pPr>
        <w:spacing w:after="0"/>
        <w:ind w:left="0"/>
        <w:jc w:val="both"/>
      </w:pPr>
      <w:r>
        <w:rPr>
          <w:rFonts w:ascii="Times New Roman"/>
          <w:b w:val="false"/>
          <w:i w:val="false"/>
          <w:color w:val="000000"/>
          <w:sz w:val="28"/>
        </w:rPr>
        <w:t>
      Жеке басын куәландырғаннан және "Еңбек нарығы" АЦЖ-ға деректерді енгізгеннен кейін құжаттар үміткерге қайтарылады.</w:t>
      </w:r>
    </w:p>
    <w:bookmarkEnd w:id="114"/>
    <w:bookmarkStart w:name="z131" w:id="115"/>
    <w:p>
      <w:pPr>
        <w:spacing w:after="0"/>
        <w:ind w:left="0"/>
        <w:jc w:val="both"/>
      </w:pPr>
      <w:r>
        <w:rPr>
          <w:rFonts w:ascii="Times New Roman"/>
          <w:b w:val="false"/>
          <w:i w:val="false"/>
          <w:color w:val="000000"/>
          <w:sz w:val="28"/>
        </w:rPr>
        <w:t>
      Мансап орталығы Жұмыс орнында оқытуға үміткерлердің тізімін қалыптастырады және электрондық поштаның көмегімен жұмыс берушілерге келісуге жібереді.".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33" w:id="116"/>
    <w:p>
      <w:pPr>
        <w:spacing w:after="0"/>
        <w:ind w:left="0"/>
        <w:jc w:val="both"/>
      </w:pPr>
      <w:r>
        <w:rPr>
          <w:rFonts w:ascii="Times New Roman"/>
          <w:b w:val="false"/>
          <w:i w:val="false"/>
          <w:color w:val="000000"/>
          <w:sz w:val="28"/>
        </w:rPr>
        <w:t>
      "КЕЛІСІЛДІ"</w:t>
      </w:r>
    </w:p>
    <w:bookmarkEnd w:id="116"/>
    <w:bookmarkStart w:name="z134" w:id="117"/>
    <w:p>
      <w:pPr>
        <w:spacing w:after="0"/>
        <w:ind w:left="0"/>
        <w:jc w:val="both"/>
      </w:pPr>
      <w:r>
        <w:rPr>
          <w:rFonts w:ascii="Times New Roman"/>
          <w:b w:val="false"/>
          <w:i w:val="false"/>
          <w:color w:val="000000"/>
          <w:sz w:val="28"/>
        </w:rPr>
        <w:t>
      Қазақстан Республикасы</w:t>
      </w:r>
    </w:p>
    <w:bookmarkEnd w:id="117"/>
    <w:bookmarkStart w:name="z135" w:id="118"/>
    <w:p>
      <w:pPr>
        <w:spacing w:after="0"/>
        <w:ind w:left="0"/>
        <w:jc w:val="both"/>
      </w:pPr>
      <w:r>
        <w:rPr>
          <w:rFonts w:ascii="Times New Roman"/>
          <w:b w:val="false"/>
          <w:i w:val="false"/>
          <w:color w:val="000000"/>
          <w:sz w:val="28"/>
        </w:rPr>
        <w:t xml:space="preserve">
      Ғылым және жоғары білім министрлігі </w:t>
      </w:r>
    </w:p>
    <w:bookmarkEnd w:id="118"/>
    <w:bookmarkStart w:name="z136" w:id="119"/>
    <w:p>
      <w:pPr>
        <w:spacing w:after="0"/>
        <w:ind w:left="0"/>
        <w:jc w:val="both"/>
      </w:pPr>
      <w:r>
        <w:rPr>
          <w:rFonts w:ascii="Times New Roman"/>
          <w:b w:val="false"/>
          <w:i w:val="false"/>
          <w:color w:val="000000"/>
          <w:sz w:val="28"/>
        </w:rPr>
        <w:t>
       "КЕЛІСІЛДІ"</w:t>
      </w:r>
    </w:p>
    <w:bookmarkEnd w:id="119"/>
    <w:bookmarkStart w:name="z137" w:id="120"/>
    <w:p>
      <w:pPr>
        <w:spacing w:after="0"/>
        <w:ind w:left="0"/>
        <w:jc w:val="both"/>
      </w:pPr>
      <w:r>
        <w:rPr>
          <w:rFonts w:ascii="Times New Roman"/>
          <w:b w:val="false"/>
          <w:i w:val="false"/>
          <w:color w:val="000000"/>
          <w:sz w:val="28"/>
        </w:rPr>
        <w:t xml:space="preserve">
      Қазақстан Республикасы </w:t>
      </w:r>
    </w:p>
    <w:bookmarkEnd w:id="120"/>
    <w:bookmarkStart w:name="z138" w:id="121"/>
    <w:p>
      <w:pPr>
        <w:spacing w:after="0"/>
        <w:ind w:left="0"/>
        <w:jc w:val="both"/>
      </w:pPr>
      <w:r>
        <w:rPr>
          <w:rFonts w:ascii="Times New Roman"/>
          <w:b w:val="false"/>
          <w:i w:val="false"/>
          <w:color w:val="000000"/>
          <w:sz w:val="28"/>
        </w:rPr>
        <w:t>
      Қаржы министрлігі</w:t>
      </w:r>
    </w:p>
    <w:bookmarkEnd w:id="121"/>
    <w:bookmarkStart w:name="z139" w:id="122"/>
    <w:p>
      <w:pPr>
        <w:spacing w:after="0"/>
        <w:ind w:left="0"/>
        <w:jc w:val="both"/>
      </w:pPr>
      <w:r>
        <w:rPr>
          <w:rFonts w:ascii="Times New Roman"/>
          <w:b w:val="false"/>
          <w:i w:val="false"/>
          <w:color w:val="000000"/>
          <w:sz w:val="28"/>
        </w:rPr>
        <w:t>
       "КЕЛІСІЛДІ"</w:t>
      </w:r>
    </w:p>
    <w:bookmarkEnd w:id="122"/>
    <w:bookmarkStart w:name="z140" w:id="123"/>
    <w:p>
      <w:pPr>
        <w:spacing w:after="0"/>
        <w:ind w:left="0"/>
        <w:jc w:val="both"/>
      </w:pPr>
      <w:r>
        <w:rPr>
          <w:rFonts w:ascii="Times New Roman"/>
          <w:b w:val="false"/>
          <w:i w:val="false"/>
          <w:color w:val="000000"/>
          <w:sz w:val="28"/>
        </w:rPr>
        <w:t xml:space="preserve">
      Қазақстан Республикасының </w:t>
      </w:r>
    </w:p>
    <w:bookmarkEnd w:id="123"/>
    <w:bookmarkStart w:name="z141" w:id="124"/>
    <w:p>
      <w:pPr>
        <w:spacing w:after="0"/>
        <w:ind w:left="0"/>
        <w:jc w:val="both"/>
      </w:pPr>
      <w:r>
        <w:rPr>
          <w:rFonts w:ascii="Times New Roman"/>
          <w:b w:val="false"/>
          <w:i w:val="false"/>
          <w:color w:val="000000"/>
          <w:sz w:val="28"/>
        </w:rPr>
        <w:t>
      Стратегиялық жоспарлау және</w:t>
      </w:r>
    </w:p>
    <w:bookmarkEnd w:id="124"/>
    <w:bookmarkStart w:name="z142" w:id="125"/>
    <w:p>
      <w:pPr>
        <w:spacing w:after="0"/>
        <w:ind w:left="0"/>
        <w:jc w:val="both"/>
      </w:pPr>
      <w:r>
        <w:rPr>
          <w:rFonts w:ascii="Times New Roman"/>
          <w:b w:val="false"/>
          <w:i w:val="false"/>
          <w:color w:val="000000"/>
          <w:sz w:val="28"/>
        </w:rPr>
        <w:t xml:space="preserve">
      реформалар агенттігінің </w:t>
      </w:r>
    </w:p>
    <w:bookmarkEnd w:id="125"/>
    <w:bookmarkStart w:name="z143" w:id="126"/>
    <w:p>
      <w:pPr>
        <w:spacing w:after="0"/>
        <w:ind w:left="0"/>
        <w:jc w:val="both"/>
      </w:pPr>
      <w:r>
        <w:rPr>
          <w:rFonts w:ascii="Times New Roman"/>
          <w:b w:val="false"/>
          <w:i w:val="false"/>
          <w:color w:val="000000"/>
          <w:sz w:val="28"/>
        </w:rPr>
        <w:t>
      Ұлттық статистика бюросы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1-қосымша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5" w:id="127"/>
    <w:p>
      <w:pPr>
        <w:spacing w:after="0"/>
        <w:ind w:left="0"/>
        <w:jc w:val="left"/>
      </w:pPr>
      <w:r>
        <w:rPr>
          <w:rFonts w:ascii="Times New Roman"/>
          <w:b/>
          <w:i w:val="false"/>
          <w:color w:val="000000"/>
        </w:rPr>
        <w:t xml:space="preserve"> Әкімшілік деректерді жинауға арналған нысан</w:t>
      </w:r>
    </w:p>
    <w:bookmarkEnd w:id="127"/>
    <w:bookmarkStart w:name="z146" w:id="128"/>
    <w:p>
      <w:pPr>
        <w:spacing w:after="0"/>
        <w:ind w:left="0"/>
        <w:jc w:val="both"/>
      </w:pPr>
      <w:r>
        <w:rPr>
          <w:rFonts w:ascii="Times New Roman"/>
          <w:b w:val="false"/>
          <w:i w:val="false"/>
          <w:color w:val="000000"/>
          <w:sz w:val="28"/>
        </w:rPr>
        <w:t>
      Ұсынылады: мансап орталықтарына</w:t>
      </w:r>
    </w:p>
    <w:bookmarkEnd w:id="128"/>
    <w:bookmarkStart w:name="z147" w:id="12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129"/>
    <w:bookmarkStart w:name="z148" w:id="130"/>
    <w:p>
      <w:pPr>
        <w:spacing w:after="0"/>
        <w:ind w:left="0"/>
        <w:jc w:val="both"/>
      </w:pPr>
      <w:r>
        <w:rPr>
          <w:rFonts w:ascii="Times New Roman"/>
          <w:b w:val="false"/>
          <w:i w:val="false"/>
          <w:color w:val="000000"/>
          <w:sz w:val="28"/>
        </w:rPr>
        <w:t>
      Әкімшілік нысанның атауы: Білім беру ұйымдарында жұмыссыздарды кәсіптік оқытуға ағымдағы қаржы жылына өтінім</w:t>
      </w:r>
    </w:p>
    <w:bookmarkEnd w:id="130"/>
    <w:bookmarkStart w:name="z149" w:id="1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КО-1-1</w:t>
      </w:r>
    </w:p>
    <w:bookmarkEnd w:id="131"/>
    <w:bookmarkStart w:name="z150" w:id="132"/>
    <w:p>
      <w:pPr>
        <w:spacing w:after="0"/>
        <w:ind w:left="0"/>
        <w:jc w:val="both"/>
      </w:pPr>
      <w:r>
        <w:rPr>
          <w:rFonts w:ascii="Times New Roman"/>
          <w:b w:val="false"/>
          <w:i w:val="false"/>
          <w:color w:val="000000"/>
          <w:sz w:val="28"/>
        </w:rPr>
        <w:t>
      Кезеңділік: біржолғы</w:t>
      </w:r>
    </w:p>
    <w:bookmarkEnd w:id="132"/>
    <w:bookmarkStart w:name="z151" w:id="133"/>
    <w:p>
      <w:pPr>
        <w:spacing w:after="0"/>
        <w:ind w:left="0"/>
        <w:jc w:val="both"/>
      </w:pPr>
      <w:r>
        <w:rPr>
          <w:rFonts w:ascii="Times New Roman"/>
          <w:b w:val="false"/>
          <w:i w:val="false"/>
          <w:color w:val="000000"/>
          <w:sz w:val="28"/>
        </w:rPr>
        <w:t>
      Есепті кезең: 20__ жылғы _______ жағдай бойынша</w:t>
      </w:r>
    </w:p>
    <w:bookmarkEnd w:id="133"/>
    <w:bookmarkStart w:name="z152" w:id="1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134"/>
    <w:bookmarkStart w:name="z153" w:id="1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қаржы жылындағы 1 қарашаға дейін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6"/>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136"/>
    <w:bookmarkStart w:name="z155" w:id="137"/>
    <w:p>
      <w:pPr>
        <w:spacing w:after="0"/>
        <w:ind w:left="0"/>
        <w:jc w:val="both"/>
      </w:pPr>
      <w:r>
        <w:rPr>
          <w:rFonts w:ascii="Times New Roman"/>
          <w:b w:val="false"/>
          <w:i w:val="false"/>
          <w:color w:val="000000"/>
          <w:sz w:val="28"/>
        </w:rPr>
        <w:t>
      Жинау әдісі: электронды түрде</w:t>
      </w:r>
    </w:p>
    <w:bookmarkEnd w:id="137"/>
    <w:bookmarkStart w:name="z156" w:id="138"/>
    <w:p>
      <w:pPr>
        <w:spacing w:after="0"/>
        <w:ind w:left="0"/>
        <w:jc w:val="both"/>
      </w:pPr>
      <w:r>
        <w:rPr>
          <w:rFonts w:ascii="Times New Roman"/>
          <w:b w:val="false"/>
          <w:i w:val="false"/>
          <w:color w:val="000000"/>
          <w:sz w:val="28"/>
        </w:rPr>
        <w:t>
      Кесте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39"/>
    <w:p>
      <w:pPr>
        <w:spacing w:after="0"/>
        <w:ind w:left="0"/>
        <w:jc w:val="both"/>
      </w:pPr>
      <w:r>
        <w:rPr>
          <w:rFonts w:ascii="Times New Roman"/>
          <w:b w:val="false"/>
          <w:i w:val="false"/>
          <w:color w:val="000000"/>
          <w:sz w:val="28"/>
        </w:rPr>
        <w:t xml:space="preserve">
      Атауы _______________________________________________________ </w:t>
      </w:r>
    </w:p>
    <w:bookmarkEnd w:id="139"/>
    <w:bookmarkStart w:name="z158" w:id="140"/>
    <w:p>
      <w:pPr>
        <w:spacing w:after="0"/>
        <w:ind w:left="0"/>
        <w:jc w:val="both"/>
      </w:pPr>
      <w:r>
        <w:rPr>
          <w:rFonts w:ascii="Times New Roman"/>
          <w:b w:val="false"/>
          <w:i w:val="false"/>
          <w:color w:val="000000"/>
          <w:sz w:val="28"/>
        </w:rPr>
        <w:t>
      Мекенжайы __________________________________________________</w:t>
      </w:r>
    </w:p>
    <w:bookmarkEnd w:id="140"/>
    <w:bookmarkStart w:name="z159" w:id="141"/>
    <w:p>
      <w:pPr>
        <w:spacing w:after="0"/>
        <w:ind w:left="0"/>
        <w:jc w:val="both"/>
      </w:pPr>
      <w:r>
        <w:rPr>
          <w:rFonts w:ascii="Times New Roman"/>
          <w:b w:val="false"/>
          <w:i w:val="false"/>
          <w:color w:val="000000"/>
          <w:sz w:val="28"/>
        </w:rPr>
        <w:t>
      Телефоны ___________________________________________________</w:t>
      </w:r>
    </w:p>
    <w:bookmarkEnd w:id="141"/>
    <w:bookmarkStart w:name="z160" w:id="142"/>
    <w:p>
      <w:pPr>
        <w:spacing w:after="0"/>
        <w:ind w:left="0"/>
        <w:jc w:val="both"/>
      </w:pPr>
      <w:r>
        <w:rPr>
          <w:rFonts w:ascii="Times New Roman"/>
          <w:b w:val="false"/>
          <w:i w:val="false"/>
          <w:color w:val="000000"/>
          <w:sz w:val="28"/>
        </w:rPr>
        <w:t>
      Электрондық пошта мекенжайы __________________________________</w:t>
      </w:r>
    </w:p>
    <w:bookmarkEnd w:id="142"/>
    <w:bookmarkStart w:name="z161" w:id="143"/>
    <w:p>
      <w:pPr>
        <w:spacing w:after="0"/>
        <w:ind w:left="0"/>
        <w:jc w:val="both"/>
      </w:pPr>
      <w:r>
        <w:rPr>
          <w:rFonts w:ascii="Times New Roman"/>
          <w:b w:val="false"/>
          <w:i w:val="false"/>
          <w:color w:val="000000"/>
          <w:sz w:val="28"/>
        </w:rPr>
        <w:t>
      Орындаушы:</w:t>
      </w:r>
    </w:p>
    <w:bookmarkEnd w:id="143"/>
    <w:bookmarkStart w:name="z162" w:id="144"/>
    <w:p>
      <w:pPr>
        <w:spacing w:after="0"/>
        <w:ind w:left="0"/>
        <w:jc w:val="both"/>
      </w:pPr>
      <w:r>
        <w:rPr>
          <w:rFonts w:ascii="Times New Roman"/>
          <w:b w:val="false"/>
          <w:i w:val="false"/>
          <w:color w:val="000000"/>
          <w:sz w:val="28"/>
        </w:rPr>
        <w:t>
      _____________________________________ ________________</w:t>
      </w:r>
    </w:p>
    <w:bookmarkEnd w:id="144"/>
    <w:bookmarkStart w:name="z163" w:id="145"/>
    <w:p>
      <w:pPr>
        <w:spacing w:after="0"/>
        <w:ind w:left="0"/>
        <w:jc w:val="both"/>
      </w:pPr>
      <w:r>
        <w:rPr>
          <w:rFonts w:ascii="Times New Roman"/>
          <w:b w:val="false"/>
          <w:i w:val="false"/>
          <w:color w:val="000000"/>
          <w:sz w:val="28"/>
        </w:rPr>
        <w:t>
      (Тегі, аты, әкесінің аты (бар болса) (қолы)</w:t>
      </w:r>
    </w:p>
    <w:bookmarkEnd w:id="145"/>
    <w:bookmarkStart w:name="z164" w:id="146"/>
    <w:p>
      <w:pPr>
        <w:spacing w:after="0"/>
        <w:ind w:left="0"/>
        <w:jc w:val="both"/>
      </w:pPr>
      <w:r>
        <w:rPr>
          <w:rFonts w:ascii="Times New Roman"/>
          <w:b w:val="false"/>
          <w:i w:val="false"/>
          <w:color w:val="000000"/>
          <w:sz w:val="28"/>
        </w:rPr>
        <w:t>
      Басшы немесе қол қоюға уәкілетті адам:</w:t>
      </w:r>
    </w:p>
    <w:bookmarkEnd w:id="146"/>
    <w:bookmarkStart w:name="z165" w:id="147"/>
    <w:p>
      <w:pPr>
        <w:spacing w:after="0"/>
        <w:ind w:left="0"/>
        <w:jc w:val="both"/>
      </w:pPr>
      <w:r>
        <w:rPr>
          <w:rFonts w:ascii="Times New Roman"/>
          <w:b w:val="false"/>
          <w:i w:val="false"/>
          <w:color w:val="000000"/>
          <w:sz w:val="28"/>
        </w:rPr>
        <w:t>
      _____________________________________ ________________</w:t>
      </w:r>
    </w:p>
    <w:bookmarkEnd w:id="147"/>
    <w:bookmarkStart w:name="z166" w:id="148"/>
    <w:p>
      <w:pPr>
        <w:spacing w:after="0"/>
        <w:ind w:left="0"/>
        <w:jc w:val="both"/>
      </w:pPr>
      <w:r>
        <w:rPr>
          <w:rFonts w:ascii="Times New Roman"/>
          <w:b w:val="false"/>
          <w:i w:val="false"/>
          <w:color w:val="000000"/>
          <w:sz w:val="28"/>
        </w:rPr>
        <w:t>
      (Тегі, аты, әкесінің аты (бар болса) (қолы)</w:t>
      </w:r>
    </w:p>
    <w:bookmarkEnd w:id="148"/>
    <w:bookmarkStart w:name="z167" w:id="149"/>
    <w:p>
      <w:pPr>
        <w:spacing w:after="0"/>
        <w:ind w:left="0"/>
        <w:jc w:val="both"/>
      </w:pPr>
      <w:r>
        <w:rPr>
          <w:rFonts w:ascii="Times New Roman"/>
          <w:b w:val="false"/>
          <w:i w:val="false"/>
          <w:color w:val="000000"/>
          <w:sz w:val="28"/>
        </w:rPr>
        <w:t>
      Күні: 20__ жылғы "___"_____________</w:t>
      </w:r>
    </w:p>
    <w:bookmarkEnd w:id="149"/>
    <w:bookmarkStart w:name="z168" w:id="150"/>
    <w:p>
      <w:pPr>
        <w:spacing w:after="0"/>
        <w:ind w:left="0"/>
        <w:jc w:val="both"/>
      </w:pPr>
      <w:r>
        <w:rPr>
          <w:rFonts w:ascii="Times New Roman"/>
          <w:b w:val="false"/>
          <w:i w:val="false"/>
          <w:color w:val="000000"/>
          <w:sz w:val="28"/>
        </w:rPr>
        <w:t>
      Мөрдің орны (бар болса)</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жұмыссыздарды кәсіптік</w:t>
            </w:r>
            <w:r>
              <w:br/>
            </w:r>
            <w:r>
              <w:rPr>
                <w:rFonts w:ascii="Times New Roman"/>
                <w:b w:val="false"/>
                <w:i w:val="false"/>
                <w:color w:val="000000"/>
                <w:sz w:val="20"/>
              </w:rPr>
              <w:t>оқытуға ағымдағы қаржы</w:t>
            </w:r>
            <w:r>
              <w:br/>
            </w:r>
            <w:r>
              <w:rPr>
                <w:rFonts w:ascii="Times New Roman"/>
                <w:b w:val="false"/>
                <w:i w:val="false"/>
                <w:color w:val="000000"/>
                <w:sz w:val="20"/>
              </w:rPr>
              <w:t>жылына өтінім"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0" w:id="151"/>
    <w:p>
      <w:pPr>
        <w:spacing w:after="0"/>
        <w:ind w:left="0"/>
        <w:jc w:val="left"/>
      </w:pPr>
      <w:r>
        <w:rPr>
          <w:rFonts w:ascii="Times New Roman"/>
          <w:b/>
          <w:i w:val="false"/>
          <w:color w:val="000000"/>
        </w:rPr>
        <w:t xml:space="preserve"> "Білім беру ұйымдарында жұмыссыздарды кәсіптік оқытуға ағымдағы қаржы жылына өтінім" әкімшілік деректерінің нысанын толтыру жөніндегі түсіндірме</w:t>
      </w:r>
    </w:p>
    <w:bookmarkEnd w:id="151"/>
    <w:bookmarkStart w:name="z171" w:id="152"/>
    <w:p>
      <w:pPr>
        <w:spacing w:after="0"/>
        <w:ind w:left="0"/>
        <w:jc w:val="left"/>
      </w:pPr>
      <w:r>
        <w:rPr>
          <w:rFonts w:ascii="Times New Roman"/>
          <w:b/>
          <w:i w:val="false"/>
          <w:color w:val="000000"/>
        </w:rPr>
        <w:t xml:space="preserve"> 1-тарау. Жалпы ережелер</w:t>
      </w:r>
    </w:p>
    <w:bookmarkEnd w:id="152"/>
    <w:bookmarkStart w:name="z172" w:id="153"/>
    <w:p>
      <w:pPr>
        <w:spacing w:after="0"/>
        <w:ind w:left="0"/>
        <w:jc w:val="both"/>
      </w:pPr>
      <w:r>
        <w:rPr>
          <w:rFonts w:ascii="Times New Roman"/>
          <w:b w:val="false"/>
          <w:i w:val="false"/>
          <w:color w:val="000000"/>
          <w:sz w:val="28"/>
        </w:rPr>
        <w:t>
      1. Осы түсіндірме "Білім беру ұйымдарында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153"/>
    <w:bookmarkStart w:name="z173" w:id="154"/>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54"/>
    <w:bookmarkStart w:name="z174" w:id="155"/>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55"/>
    <w:bookmarkStart w:name="z175" w:id="156"/>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156"/>
    <w:bookmarkStart w:name="z176" w:id="157"/>
    <w:p>
      <w:pPr>
        <w:spacing w:after="0"/>
        <w:ind w:left="0"/>
        <w:jc w:val="both"/>
      </w:pPr>
      <w:r>
        <w:rPr>
          <w:rFonts w:ascii="Times New Roman"/>
          <w:b w:val="false"/>
          <w:i w:val="false"/>
          <w:color w:val="000000"/>
          <w:sz w:val="28"/>
        </w:rPr>
        <w:t>
      5. Нысан қазақ және орыс тілдерінде толтырылады.</w:t>
      </w:r>
    </w:p>
    <w:bookmarkEnd w:id="157"/>
    <w:bookmarkStart w:name="z177" w:id="158"/>
    <w:p>
      <w:pPr>
        <w:spacing w:after="0"/>
        <w:ind w:left="0"/>
        <w:jc w:val="left"/>
      </w:pPr>
      <w:r>
        <w:rPr>
          <w:rFonts w:ascii="Times New Roman"/>
          <w:b/>
          <w:i w:val="false"/>
          <w:color w:val="000000"/>
        </w:rPr>
        <w:t xml:space="preserve"> 2-тарау. Нысанды толтыру бойынша түсіндірме</w:t>
      </w:r>
    </w:p>
    <w:bookmarkEnd w:id="158"/>
    <w:bookmarkStart w:name="z178" w:id="159"/>
    <w:p>
      <w:pPr>
        <w:spacing w:after="0"/>
        <w:ind w:left="0"/>
        <w:jc w:val="both"/>
      </w:pPr>
      <w:r>
        <w:rPr>
          <w:rFonts w:ascii="Times New Roman"/>
          <w:b w:val="false"/>
          <w:i w:val="false"/>
          <w:color w:val="000000"/>
          <w:sz w:val="28"/>
        </w:rPr>
        <w:t>
      6. Нысанның 1-бағанында реттік нөмір көрсетіледі.</w:t>
      </w:r>
    </w:p>
    <w:bookmarkEnd w:id="159"/>
    <w:bookmarkStart w:name="z179" w:id="160"/>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160"/>
    <w:bookmarkStart w:name="z180" w:id="161"/>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161"/>
    <w:bookmarkStart w:name="z181" w:id="162"/>
    <w:p>
      <w:pPr>
        <w:spacing w:after="0"/>
        <w:ind w:left="0"/>
        <w:jc w:val="both"/>
      </w:pPr>
      <w:r>
        <w:rPr>
          <w:rFonts w:ascii="Times New Roman"/>
          <w:b w:val="false"/>
          <w:i w:val="false"/>
          <w:color w:val="000000"/>
          <w:sz w:val="28"/>
        </w:rPr>
        <w:t>
      9. Нысанның 4-бағанында жұмыссыздарды білім беру ұйымдарында кәсіптік оқытуды ұйымдастыру қажет етілетін біліктіліктің немесе дағдының атауы көрсетіледі.</w:t>
      </w:r>
    </w:p>
    <w:bookmarkEnd w:id="162"/>
    <w:bookmarkStart w:name="z182" w:id="163"/>
    <w:p>
      <w:pPr>
        <w:spacing w:after="0"/>
        <w:ind w:left="0"/>
        <w:jc w:val="both"/>
      </w:pPr>
      <w:r>
        <w:rPr>
          <w:rFonts w:ascii="Times New Roman"/>
          <w:b w:val="false"/>
          <w:i w:val="false"/>
          <w:color w:val="000000"/>
          <w:sz w:val="28"/>
        </w:rPr>
        <w:t>
      10. Нысанның 5-бағанында білім беру ұйымдарына кәсіптік оқытуға жіберілетін жұмыссыздардың саны көрсетіледі.</w:t>
      </w:r>
    </w:p>
    <w:bookmarkEnd w:id="163"/>
    <w:bookmarkStart w:name="z183" w:id="164"/>
    <w:p>
      <w:pPr>
        <w:spacing w:after="0"/>
        <w:ind w:left="0"/>
        <w:jc w:val="both"/>
      </w:pPr>
      <w:r>
        <w:rPr>
          <w:rFonts w:ascii="Times New Roman"/>
          <w:b w:val="false"/>
          <w:i w:val="false"/>
          <w:color w:val="000000"/>
          <w:sz w:val="28"/>
        </w:rPr>
        <w:t>
      11. Нысанның 6-бағанында білім беру ұйымдарында жұмыссыздарды кәсіптік оқытудың ұзақтығы көрсетіледі.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2-қосымша</w:t>
            </w:r>
            <w:r>
              <w:br/>
            </w:r>
            <w:r>
              <w:rPr>
                <w:rFonts w:ascii="Times New Roman"/>
                <w:b w:val="false"/>
                <w:i w:val="false"/>
                <w:color w:val="000000"/>
                <w:sz w:val="20"/>
              </w:rPr>
              <w:t>Кәсіптік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____________________________ ауданының</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 мансап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бойынша тұратын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Тегі, аты, әкесінің аты (бар болса)</w:t>
            </w:r>
          </w:p>
        </w:tc>
      </w:tr>
    </w:tbl>
    <w:bookmarkStart w:name="z191" w:id="166"/>
    <w:p>
      <w:pPr>
        <w:spacing w:after="0"/>
        <w:ind w:left="0"/>
        <w:jc w:val="left"/>
      </w:pPr>
      <w:r>
        <w:rPr>
          <w:rFonts w:ascii="Times New Roman"/>
          <w:b/>
          <w:i w:val="false"/>
          <w:color w:val="000000"/>
        </w:rPr>
        <w:t xml:space="preserve"> Өтініш</w:t>
      </w:r>
    </w:p>
    <w:bookmarkEnd w:id="166"/>
    <w:bookmarkStart w:name="z192" w:id="167"/>
    <w:p>
      <w:pPr>
        <w:spacing w:after="0"/>
        <w:ind w:left="0"/>
        <w:jc w:val="both"/>
      </w:pPr>
      <w:r>
        <w:rPr>
          <w:rFonts w:ascii="Times New Roman"/>
          <w:b w:val="false"/>
          <w:i w:val="false"/>
          <w:color w:val="000000"/>
          <w:sz w:val="28"/>
        </w:rPr>
        <w:t>
      Мені білім беру ұйымына кәсіптік оқытуға жіберуіңізді сұраймын.</w:t>
      </w:r>
    </w:p>
    <w:bookmarkEnd w:id="167"/>
    <w:bookmarkStart w:name="z193" w:id="168"/>
    <w:p>
      <w:pPr>
        <w:spacing w:after="0"/>
        <w:ind w:left="0"/>
        <w:jc w:val="both"/>
      </w:pPr>
      <w:r>
        <w:rPr>
          <w:rFonts w:ascii="Times New Roman"/>
          <w:b w:val="false"/>
          <w:i w:val="false"/>
          <w:color w:val="000000"/>
          <w:sz w:val="28"/>
        </w:rPr>
        <w:t>
      Өтінішке мынадай құжаттарды қоса беремін:</w:t>
      </w:r>
    </w:p>
    <w:bookmarkEnd w:id="168"/>
    <w:bookmarkStart w:name="z194" w:id="169"/>
    <w:p>
      <w:pPr>
        <w:spacing w:after="0"/>
        <w:ind w:left="0"/>
        <w:jc w:val="both"/>
      </w:pPr>
      <w:r>
        <w:rPr>
          <w:rFonts w:ascii="Times New Roman"/>
          <w:b w:val="false"/>
          <w:i w:val="false"/>
          <w:color w:val="000000"/>
          <w:sz w:val="28"/>
        </w:rPr>
        <w:t>
      __________________________________________________________________________</w:t>
      </w:r>
    </w:p>
    <w:bookmarkEnd w:id="169"/>
    <w:bookmarkStart w:name="z195" w:id="170"/>
    <w:p>
      <w:pPr>
        <w:spacing w:after="0"/>
        <w:ind w:left="0"/>
        <w:jc w:val="both"/>
      </w:pPr>
      <w:r>
        <w:rPr>
          <w:rFonts w:ascii="Times New Roman"/>
          <w:b w:val="false"/>
          <w:i w:val="false"/>
          <w:color w:val="000000"/>
          <w:sz w:val="28"/>
        </w:rPr>
        <w:t>
      __________________________________________________________________________</w:t>
      </w:r>
    </w:p>
    <w:bookmarkEnd w:id="170"/>
    <w:bookmarkStart w:name="z196"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197" w:id="172"/>
    <w:p>
      <w:pPr>
        <w:spacing w:after="0"/>
        <w:ind w:left="0"/>
        <w:jc w:val="both"/>
      </w:pPr>
      <w:r>
        <w:rPr>
          <w:rFonts w:ascii="Times New Roman"/>
          <w:b w:val="false"/>
          <w:i w:val="false"/>
          <w:color w:val="000000"/>
          <w:sz w:val="28"/>
        </w:rPr>
        <w:t>
      __________________________________________________________________________</w:t>
      </w:r>
    </w:p>
    <w:bookmarkEnd w:id="172"/>
    <w:bookmarkStart w:name="z198" w:id="173"/>
    <w:p>
      <w:pPr>
        <w:spacing w:after="0"/>
        <w:ind w:left="0"/>
        <w:jc w:val="both"/>
      </w:pPr>
      <w:r>
        <w:rPr>
          <w:rFonts w:ascii="Times New Roman"/>
          <w:b w:val="false"/>
          <w:i w:val="false"/>
          <w:color w:val="000000"/>
          <w:sz w:val="28"/>
        </w:rPr>
        <w:t>
      _________________________________________________________.</w:t>
      </w:r>
    </w:p>
    <w:bookmarkEnd w:id="173"/>
    <w:bookmarkStart w:name="z199" w:id="174"/>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bookmarkEnd w:id="174"/>
    <w:bookmarkStart w:name="z200" w:id="175"/>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175"/>
    <w:bookmarkStart w:name="z201" w:id="176"/>
    <w:p>
      <w:pPr>
        <w:spacing w:after="0"/>
        <w:ind w:left="0"/>
        <w:jc w:val="both"/>
      </w:pPr>
      <w:r>
        <w:rPr>
          <w:rFonts w:ascii="Times New Roman"/>
          <w:b w:val="false"/>
          <w:i w:val="false"/>
          <w:color w:val="000000"/>
          <w:sz w:val="28"/>
        </w:rPr>
        <w:t>
      ___________________ ______________ Күні қолы</w:t>
      </w:r>
    </w:p>
    <w:bookmarkEnd w:id="176"/>
    <w:bookmarkStart w:name="z202" w:id="177"/>
    <w:p>
      <w:pPr>
        <w:spacing w:after="0"/>
        <w:ind w:left="0"/>
        <w:jc w:val="both"/>
      </w:pPr>
      <w:r>
        <w:rPr>
          <w:rFonts w:ascii="Times New Roman"/>
          <w:b w:val="false"/>
          <w:i w:val="false"/>
          <w:color w:val="000000"/>
          <w:sz w:val="28"/>
        </w:rPr>
        <w:t>
      ----------------------------------------------------------------------------------------------------</w:t>
      </w:r>
    </w:p>
    <w:bookmarkEnd w:id="177"/>
    <w:bookmarkStart w:name="z203" w:id="178"/>
    <w:p>
      <w:pPr>
        <w:spacing w:after="0"/>
        <w:ind w:left="0"/>
        <w:jc w:val="both"/>
      </w:pPr>
      <w:r>
        <w:rPr>
          <w:rFonts w:ascii="Times New Roman"/>
          <w:b w:val="false"/>
          <w:i w:val="false"/>
          <w:color w:val="000000"/>
          <w:sz w:val="28"/>
        </w:rPr>
        <w:t>
      (кесу сызығы)</w:t>
      </w:r>
    </w:p>
    <w:bookmarkEnd w:id="178"/>
    <w:bookmarkStart w:name="z204" w:id="179"/>
    <w:p>
      <w:pPr>
        <w:spacing w:after="0"/>
        <w:ind w:left="0"/>
        <w:jc w:val="both"/>
      </w:pPr>
      <w:r>
        <w:rPr>
          <w:rFonts w:ascii="Times New Roman"/>
          <w:b w:val="false"/>
          <w:i w:val="false"/>
          <w:color w:val="000000"/>
          <w:sz w:val="28"/>
        </w:rPr>
        <w:t>
      Азамат 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bookmarkEnd w:id="179"/>
    <w:bookmarkStart w:name="z205" w:id="180"/>
    <w:p>
      <w:pPr>
        <w:spacing w:after="0"/>
        <w:ind w:left="0"/>
        <w:jc w:val="both"/>
      </w:pPr>
      <w:r>
        <w:rPr>
          <w:rFonts w:ascii="Times New Roman"/>
          <w:b w:val="false"/>
          <w:i w:val="false"/>
          <w:color w:val="000000"/>
          <w:sz w:val="28"/>
        </w:rPr>
        <w:t>
      __________________________________________________________________________</w:t>
      </w:r>
    </w:p>
    <w:bookmarkEnd w:id="180"/>
    <w:bookmarkStart w:name="z206" w:id="181"/>
    <w:p>
      <w:pPr>
        <w:spacing w:after="0"/>
        <w:ind w:left="0"/>
        <w:jc w:val="both"/>
      </w:pPr>
      <w:r>
        <w:rPr>
          <w:rFonts w:ascii="Times New Roman"/>
          <w:b w:val="false"/>
          <w:i w:val="false"/>
          <w:color w:val="000000"/>
          <w:sz w:val="28"/>
        </w:rPr>
        <w:t>
      __________________________________________________________________________</w:t>
      </w:r>
    </w:p>
    <w:bookmarkEnd w:id="181"/>
    <w:bookmarkStart w:name="z207" w:id="182"/>
    <w:p>
      <w:pPr>
        <w:spacing w:after="0"/>
        <w:ind w:left="0"/>
        <w:jc w:val="both"/>
      </w:pPr>
      <w:r>
        <w:rPr>
          <w:rFonts w:ascii="Times New Roman"/>
          <w:b w:val="false"/>
          <w:i w:val="false"/>
          <w:color w:val="000000"/>
          <w:sz w:val="28"/>
        </w:rPr>
        <w:t>
      ___________________ _______________ Күні қолы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3-қосымша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09" w:id="183"/>
    <w:p>
      <w:pPr>
        <w:spacing w:after="0"/>
        <w:ind w:left="0"/>
        <w:jc w:val="left"/>
      </w:pPr>
      <w:r>
        <w:rPr>
          <w:rFonts w:ascii="Times New Roman"/>
          <w:b/>
          <w:i w:val="false"/>
          <w:color w:val="000000"/>
        </w:rPr>
        <w:t xml:space="preserve"> Әкімшілік деректерді жинауға арналған нысан</w:t>
      </w:r>
    </w:p>
    <w:bookmarkEnd w:id="183"/>
    <w:bookmarkStart w:name="z210" w:id="184"/>
    <w:p>
      <w:pPr>
        <w:spacing w:after="0"/>
        <w:ind w:left="0"/>
        <w:jc w:val="both"/>
      </w:pPr>
      <w:r>
        <w:rPr>
          <w:rFonts w:ascii="Times New Roman"/>
          <w:b w:val="false"/>
          <w:i w:val="false"/>
          <w:color w:val="000000"/>
          <w:sz w:val="28"/>
        </w:rPr>
        <w:t>
      Ұсынылады: мансап орталықтарына</w:t>
      </w:r>
    </w:p>
    <w:bookmarkEnd w:id="184"/>
    <w:bookmarkStart w:name="z211" w:id="18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185"/>
    <w:bookmarkStart w:name="z212" w:id="186"/>
    <w:p>
      <w:pPr>
        <w:spacing w:after="0"/>
        <w:ind w:left="0"/>
        <w:jc w:val="both"/>
      </w:pPr>
      <w:r>
        <w:rPr>
          <w:rFonts w:ascii="Times New Roman"/>
          <w:b w:val="false"/>
          <w:i w:val="false"/>
          <w:color w:val="000000"/>
          <w:sz w:val="28"/>
        </w:rPr>
        <w:t>
      Әкімшілік нысанның атауы: Білім беру ұйымдарында кәсіптік оқытудан өтіп жатқан жұмыссыздар туралы мәліметтер</w:t>
      </w:r>
    </w:p>
    <w:bookmarkEnd w:id="186"/>
    <w:bookmarkStart w:name="z213" w:id="1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КО-1-2</w:t>
      </w:r>
    </w:p>
    <w:bookmarkEnd w:id="187"/>
    <w:bookmarkStart w:name="z214" w:id="188"/>
    <w:p>
      <w:pPr>
        <w:spacing w:after="0"/>
        <w:ind w:left="0"/>
        <w:jc w:val="both"/>
      </w:pPr>
      <w:r>
        <w:rPr>
          <w:rFonts w:ascii="Times New Roman"/>
          <w:b w:val="false"/>
          <w:i w:val="false"/>
          <w:color w:val="000000"/>
          <w:sz w:val="28"/>
        </w:rPr>
        <w:t>
      Кезеңділік: ай сайын</w:t>
      </w:r>
    </w:p>
    <w:bookmarkEnd w:id="188"/>
    <w:bookmarkStart w:name="z215" w:id="189"/>
    <w:p>
      <w:pPr>
        <w:spacing w:after="0"/>
        <w:ind w:left="0"/>
        <w:jc w:val="both"/>
      </w:pPr>
      <w:r>
        <w:rPr>
          <w:rFonts w:ascii="Times New Roman"/>
          <w:b w:val="false"/>
          <w:i w:val="false"/>
          <w:color w:val="000000"/>
          <w:sz w:val="28"/>
        </w:rPr>
        <w:t>
      Есепті кезең: 20__ жылғы ________ ай</w:t>
      </w:r>
    </w:p>
    <w:bookmarkEnd w:id="189"/>
    <w:bookmarkStart w:name="z216"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Білім беру ұйымдары</w:t>
      </w:r>
    </w:p>
    <w:bookmarkEnd w:id="190"/>
    <w:bookmarkStart w:name="z217" w:id="1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218" w:id="192"/>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192"/>
    <w:bookmarkStart w:name="z219" w:id="193"/>
    <w:p>
      <w:pPr>
        <w:spacing w:after="0"/>
        <w:ind w:left="0"/>
        <w:jc w:val="both"/>
      </w:pPr>
      <w:r>
        <w:rPr>
          <w:rFonts w:ascii="Times New Roman"/>
          <w:b w:val="false"/>
          <w:i w:val="false"/>
          <w:color w:val="000000"/>
          <w:sz w:val="28"/>
        </w:rPr>
        <w:t>
      Жинау әдісі: электронды түрде</w:t>
      </w:r>
    </w:p>
    <w:bookmarkEnd w:id="193"/>
    <w:bookmarkStart w:name="z220" w:id="194"/>
    <w:p>
      <w:pPr>
        <w:spacing w:after="0"/>
        <w:ind w:left="0"/>
        <w:jc w:val="both"/>
      </w:pPr>
      <w:r>
        <w:rPr>
          <w:rFonts w:ascii="Times New Roman"/>
          <w:b w:val="false"/>
          <w:i w:val="false"/>
          <w:color w:val="000000"/>
          <w:sz w:val="28"/>
        </w:rPr>
        <w:t>
      Кесте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Жұмыссыздың 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 сабаққа келген күндерінің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6"/>
    <w:p>
      <w:pPr>
        <w:spacing w:after="0"/>
        <w:ind w:left="0"/>
        <w:jc w:val="both"/>
      </w:pPr>
      <w:r>
        <w:rPr>
          <w:rFonts w:ascii="Times New Roman"/>
          <w:b w:val="false"/>
          <w:i w:val="false"/>
          <w:color w:val="000000"/>
          <w:sz w:val="28"/>
        </w:rPr>
        <w:t xml:space="preserve">
      Атауы _______________________________________________________ </w:t>
      </w:r>
    </w:p>
    <w:bookmarkEnd w:id="196"/>
    <w:bookmarkStart w:name="z223" w:id="197"/>
    <w:p>
      <w:pPr>
        <w:spacing w:after="0"/>
        <w:ind w:left="0"/>
        <w:jc w:val="both"/>
      </w:pPr>
      <w:r>
        <w:rPr>
          <w:rFonts w:ascii="Times New Roman"/>
          <w:b w:val="false"/>
          <w:i w:val="false"/>
          <w:color w:val="000000"/>
          <w:sz w:val="28"/>
        </w:rPr>
        <w:t>
      Мекенжайы __________________________________________________</w:t>
      </w:r>
    </w:p>
    <w:bookmarkEnd w:id="197"/>
    <w:bookmarkStart w:name="z224" w:id="198"/>
    <w:p>
      <w:pPr>
        <w:spacing w:after="0"/>
        <w:ind w:left="0"/>
        <w:jc w:val="both"/>
      </w:pPr>
      <w:r>
        <w:rPr>
          <w:rFonts w:ascii="Times New Roman"/>
          <w:b w:val="false"/>
          <w:i w:val="false"/>
          <w:color w:val="000000"/>
          <w:sz w:val="28"/>
        </w:rPr>
        <w:t>
      Телефоны ___________________________________________________</w:t>
      </w:r>
    </w:p>
    <w:bookmarkEnd w:id="198"/>
    <w:bookmarkStart w:name="z225" w:id="199"/>
    <w:p>
      <w:pPr>
        <w:spacing w:after="0"/>
        <w:ind w:left="0"/>
        <w:jc w:val="both"/>
      </w:pPr>
      <w:r>
        <w:rPr>
          <w:rFonts w:ascii="Times New Roman"/>
          <w:b w:val="false"/>
          <w:i w:val="false"/>
          <w:color w:val="000000"/>
          <w:sz w:val="28"/>
        </w:rPr>
        <w:t>
      Электрондық пошта мекенжайы __________________________________</w:t>
      </w:r>
    </w:p>
    <w:bookmarkEnd w:id="199"/>
    <w:bookmarkStart w:name="z226" w:id="200"/>
    <w:p>
      <w:pPr>
        <w:spacing w:after="0"/>
        <w:ind w:left="0"/>
        <w:jc w:val="both"/>
      </w:pPr>
      <w:r>
        <w:rPr>
          <w:rFonts w:ascii="Times New Roman"/>
          <w:b w:val="false"/>
          <w:i w:val="false"/>
          <w:color w:val="000000"/>
          <w:sz w:val="28"/>
        </w:rPr>
        <w:t>
      Орындаушы:</w:t>
      </w:r>
    </w:p>
    <w:bookmarkEnd w:id="200"/>
    <w:bookmarkStart w:name="z227" w:id="201"/>
    <w:p>
      <w:pPr>
        <w:spacing w:after="0"/>
        <w:ind w:left="0"/>
        <w:jc w:val="both"/>
      </w:pPr>
      <w:r>
        <w:rPr>
          <w:rFonts w:ascii="Times New Roman"/>
          <w:b w:val="false"/>
          <w:i w:val="false"/>
          <w:color w:val="000000"/>
          <w:sz w:val="28"/>
        </w:rPr>
        <w:t>
      _____________________________________ ________________</w:t>
      </w:r>
    </w:p>
    <w:bookmarkEnd w:id="201"/>
    <w:bookmarkStart w:name="z228" w:id="202"/>
    <w:p>
      <w:pPr>
        <w:spacing w:after="0"/>
        <w:ind w:left="0"/>
        <w:jc w:val="both"/>
      </w:pPr>
      <w:r>
        <w:rPr>
          <w:rFonts w:ascii="Times New Roman"/>
          <w:b w:val="false"/>
          <w:i w:val="false"/>
          <w:color w:val="000000"/>
          <w:sz w:val="28"/>
        </w:rPr>
        <w:t>
      (Тегі, аты, әкесінің аты (бар болса) (қолы)</w:t>
      </w:r>
    </w:p>
    <w:bookmarkEnd w:id="202"/>
    <w:bookmarkStart w:name="z229" w:id="203"/>
    <w:p>
      <w:pPr>
        <w:spacing w:after="0"/>
        <w:ind w:left="0"/>
        <w:jc w:val="both"/>
      </w:pPr>
      <w:r>
        <w:rPr>
          <w:rFonts w:ascii="Times New Roman"/>
          <w:b w:val="false"/>
          <w:i w:val="false"/>
          <w:color w:val="000000"/>
          <w:sz w:val="28"/>
        </w:rPr>
        <w:t>
      Басшы немесе қол қоюға уәкілетті адам:</w:t>
      </w:r>
    </w:p>
    <w:bookmarkEnd w:id="203"/>
    <w:bookmarkStart w:name="z230" w:id="204"/>
    <w:p>
      <w:pPr>
        <w:spacing w:after="0"/>
        <w:ind w:left="0"/>
        <w:jc w:val="both"/>
      </w:pPr>
      <w:r>
        <w:rPr>
          <w:rFonts w:ascii="Times New Roman"/>
          <w:b w:val="false"/>
          <w:i w:val="false"/>
          <w:color w:val="000000"/>
          <w:sz w:val="28"/>
        </w:rPr>
        <w:t>
      _____________________________________ ________________</w:t>
      </w:r>
    </w:p>
    <w:bookmarkEnd w:id="204"/>
    <w:bookmarkStart w:name="z231" w:id="205"/>
    <w:p>
      <w:pPr>
        <w:spacing w:after="0"/>
        <w:ind w:left="0"/>
        <w:jc w:val="both"/>
      </w:pPr>
      <w:r>
        <w:rPr>
          <w:rFonts w:ascii="Times New Roman"/>
          <w:b w:val="false"/>
          <w:i w:val="false"/>
          <w:color w:val="000000"/>
          <w:sz w:val="28"/>
        </w:rPr>
        <w:t>
      (Тегі, аты, әкесінің аты (бар болса) (қолы)</w:t>
      </w:r>
    </w:p>
    <w:bookmarkEnd w:id="205"/>
    <w:bookmarkStart w:name="z232" w:id="206"/>
    <w:p>
      <w:pPr>
        <w:spacing w:after="0"/>
        <w:ind w:left="0"/>
        <w:jc w:val="both"/>
      </w:pPr>
      <w:r>
        <w:rPr>
          <w:rFonts w:ascii="Times New Roman"/>
          <w:b w:val="false"/>
          <w:i w:val="false"/>
          <w:color w:val="000000"/>
          <w:sz w:val="28"/>
        </w:rPr>
        <w:t>
      Күні: 20__ жылғы "___"_____________</w:t>
      </w:r>
    </w:p>
    <w:bookmarkEnd w:id="206"/>
    <w:bookmarkStart w:name="z233" w:id="207"/>
    <w:p>
      <w:pPr>
        <w:spacing w:after="0"/>
        <w:ind w:left="0"/>
        <w:jc w:val="both"/>
      </w:pPr>
      <w:r>
        <w:rPr>
          <w:rFonts w:ascii="Times New Roman"/>
          <w:b w:val="false"/>
          <w:i w:val="false"/>
          <w:color w:val="000000"/>
          <w:sz w:val="28"/>
        </w:rPr>
        <w:t>
      Мөрдің орны (бар болса)</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кәсіптік оқытудан өтіп жатқан</w:t>
            </w:r>
            <w:r>
              <w:br/>
            </w:r>
            <w:r>
              <w:rPr>
                <w:rFonts w:ascii="Times New Roman"/>
                <w:b w:val="false"/>
                <w:i w:val="false"/>
                <w:color w:val="000000"/>
                <w:sz w:val="20"/>
              </w:rPr>
              <w:t>жұмыссыздар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35" w:id="208"/>
    <w:p>
      <w:pPr>
        <w:spacing w:after="0"/>
        <w:ind w:left="0"/>
        <w:jc w:val="left"/>
      </w:pPr>
      <w:r>
        <w:rPr>
          <w:rFonts w:ascii="Times New Roman"/>
          <w:b/>
          <w:i w:val="false"/>
          <w:color w:val="000000"/>
        </w:rPr>
        <w:t xml:space="preserve"> "Білім беру ұйымдарында кәсіптік оқытудан өтіп жатқан жұмыссыздар туралы мәліметтер" әкімшілік деректерінің нысанын толтыру жөніндегі түсіндірме</w:t>
      </w:r>
    </w:p>
    <w:bookmarkEnd w:id="208"/>
    <w:bookmarkStart w:name="z236" w:id="209"/>
    <w:p>
      <w:pPr>
        <w:spacing w:after="0"/>
        <w:ind w:left="0"/>
        <w:jc w:val="left"/>
      </w:pPr>
      <w:r>
        <w:rPr>
          <w:rFonts w:ascii="Times New Roman"/>
          <w:b/>
          <w:i w:val="false"/>
          <w:color w:val="000000"/>
        </w:rPr>
        <w:t xml:space="preserve"> 1-тарау. Жалпы ережелер</w:t>
      </w:r>
    </w:p>
    <w:bookmarkEnd w:id="209"/>
    <w:bookmarkStart w:name="z237" w:id="210"/>
    <w:p>
      <w:pPr>
        <w:spacing w:after="0"/>
        <w:ind w:left="0"/>
        <w:jc w:val="both"/>
      </w:pPr>
      <w:r>
        <w:rPr>
          <w:rFonts w:ascii="Times New Roman"/>
          <w:b w:val="false"/>
          <w:i w:val="false"/>
          <w:color w:val="000000"/>
          <w:sz w:val="28"/>
        </w:rPr>
        <w:t>
      1. Осы түсіндірме "Білім беру ұйымдарында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210"/>
    <w:bookmarkStart w:name="z238" w:id="211"/>
    <w:p>
      <w:pPr>
        <w:spacing w:after="0"/>
        <w:ind w:left="0"/>
        <w:jc w:val="both"/>
      </w:pPr>
      <w:r>
        <w:rPr>
          <w:rFonts w:ascii="Times New Roman"/>
          <w:b w:val="false"/>
          <w:i w:val="false"/>
          <w:color w:val="000000"/>
          <w:sz w:val="28"/>
        </w:rPr>
        <w:t>
      2. Нысанды білім беру ұйымдары толтырады және мансап орталығына ұсынады.</w:t>
      </w:r>
    </w:p>
    <w:bookmarkEnd w:id="211"/>
    <w:bookmarkStart w:name="z239" w:id="212"/>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212"/>
    <w:bookmarkStart w:name="z240" w:id="213"/>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213"/>
    <w:bookmarkStart w:name="z241" w:id="214"/>
    <w:p>
      <w:pPr>
        <w:spacing w:after="0"/>
        <w:ind w:left="0"/>
        <w:jc w:val="both"/>
      </w:pPr>
      <w:r>
        <w:rPr>
          <w:rFonts w:ascii="Times New Roman"/>
          <w:b w:val="false"/>
          <w:i w:val="false"/>
          <w:color w:val="000000"/>
          <w:sz w:val="28"/>
        </w:rPr>
        <w:t>
      5. Нысан қазақ және орыс тілдерінде толтырылады.</w:t>
      </w:r>
    </w:p>
    <w:bookmarkEnd w:id="214"/>
    <w:bookmarkStart w:name="z242" w:id="215"/>
    <w:p>
      <w:pPr>
        <w:spacing w:after="0"/>
        <w:ind w:left="0"/>
        <w:jc w:val="left"/>
      </w:pPr>
      <w:r>
        <w:rPr>
          <w:rFonts w:ascii="Times New Roman"/>
          <w:b/>
          <w:i w:val="false"/>
          <w:color w:val="000000"/>
        </w:rPr>
        <w:t xml:space="preserve"> 2-тарау. Нысанды толтыру бойынша түсіндірме</w:t>
      </w:r>
    </w:p>
    <w:bookmarkEnd w:id="215"/>
    <w:bookmarkStart w:name="z243" w:id="216"/>
    <w:p>
      <w:pPr>
        <w:spacing w:after="0"/>
        <w:ind w:left="0"/>
        <w:jc w:val="both"/>
      </w:pPr>
      <w:r>
        <w:rPr>
          <w:rFonts w:ascii="Times New Roman"/>
          <w:b w:val="false"/>
          <w:i w:val="false"/>
          <w:color w:val="000000"/>
          <w:sz w:val="28"/>
        </w:rPr>
        <w:t>
      6. Нысанның 1-бағанында реттік нөмір көрсетіледі.</w:t>
      </w:r>
    </w:p>
    <w:bookmarkEnd w:id="216"/>
    <w:bookmarkStart w:name="z244" w:id="217"/>
    <w:p>
      <w:pPr>
        <w:spacing w:after="0"/>
        <w:ind w:left="0"/>
        <w:jc w:val="both"/>
      </w:pPr>
      <w:r>
        <w:rPr>
          <w:rFonts w:ascii="Times New Roman"/>
          <w:b w:val="false"/>
          <w:i w:val="false"/>
          <w:color w:val="000000"/>
          <w:sz w:val="28"/>
        </w:rPr>
        <w:t>
      7. Нысанның 2-бағанында жұмыссыздарды кәсіптік оқытуды өткізіп жатқан білім беру ұйымының атауы көрсетіледі.</w:t>
      </w:r>
    </w:p>
    <w:bookmarkEnd w:id="217"/>
    <w:bookmarkStart w:name="z245" w:id="218"/>
    <w:p>
      <w:pPr>
        <w:spacing w:after="0"/>
        <w:ind w:left="0"/>
        <w:jc w:val="both"/>
      </w:pPr>
      <w:r>
        <w:rPr>
          <w:rFonts w:ascii="Times New Roman"/>
          <w:b w:val="false"/>
          <w:i w:val="false"/>
          <w:color w:val="000000"/>
          <w:sz w:val="28"/>
        </w:rPr>
        <w:t>
      8. Нысанның 3-бағанында жұмыссыздарды кәсіптік оқытуды өткізіп жатқан білім беру ұйымының бизнес-сәйкестендіру нөмірі немесе жеке сәйкестендіру нөмірі көрсетіледі.</w:t>
      </w:r>
    </w:p>
    <w:bookmarkEnd w:id="218"/>
    <w:bookmarkStart w:name="z246" w:id="219"/>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219"/>
    <w:bookmarkStart w:name="z247" w:id="220"/>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220"/>
    <w:bookmarkStart w:name="z248" w:id="221"/>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221"/>
    <w:bookmarkStart w:name="z249" w:id="222"/>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222"/>
    <w:bookmarkStart w:name="z250" w:id="223"/>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223"/>
    <w:bookmarkStart w:name="z251" w:id="224"/>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224"/>
    <w:bookmarkStart w:name="z252" w:id="225"/>
    <w:p>
      <w:pPr>
        <w:spacing w:after="0"/>
        <w:ind w:left="0"/>
        <w:jc w:val="both"/>
      </w:pPr>
      <w:r>
        <w:rPr>
          <w:rFonts w:ascii="Times New Roman"/>
          <w:b w:val="false"/>
          <w:i w:val="false"/>
          <w:color w:val="000000"/>
          <w:sz w:val="28"/>
        </w:rPr>
        <w:t>
      15. Нысанның 10-бағанында есепті айда жұмыссыздың білім беру ұйымдарына келмеу себептері көрсетіледі.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4-қосымша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55" w:id="226"/>
    <w:p>
      <w:pPr>
        <w:spacing w:after="0"/>
        <w:ind w:left="0"/>
        <w:jc w:val="left"/>
      </w:pPr>
      <w:r>
        <w:rPr>
          <w:rFonts w:ascii="Times New Roman"/>
          <w:b/>
          <w:i w:val="false"/>
          <w:color w:val="000000"/>
        </w:rPr>
        <w:t xml:space="preserve"> Әкімшілік деректерді жинауға арналған нысан</w:t>
      </w:r>
    </w:p>
    <w:bookmarkEnd w:id="226"/>
    <w:bookmarkStart w:name="z256" w:id="227"/>
    <w:p>
      <w:pPr>
        <w:spacing w:after="0"/>
        <w:ind w:left="0"/>
        <w:jc w:val="both"/>
      </w:pPr>
      <w:r>
        <w:rPr>
          <w:rFonts w:ascii="Times New Roman"/>
          <w:b w:val="false"/>
          <w:i w:val="false"/>
          <w:color w:val="000000"/>
          <w:sz w:val="28"/>
        </w:rPr>
        <w:t>
      Ұсынылады: мансап орталықтарына</w:t>
      </w:r>
    </w:p>
    <w:bookmarkEnd w:id="227"/>
    <w:bookmarkStart w:name="z257" w:id="22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228"/>
    <w:bookmarkStart w:name="z258" w:id="229"/>
    <w:p>
      <w:pPr>
        <w:spacing w:after="0"/>
        <w:ind w:left="0"/>
        <w:jc w:val="both"/>
      </w:pPr>
      <w:r>
        <w:rPr>
          <w:rFonts w:ascii="Times New Roman"/>
          <w:b w:val="false"/>
          <w:i w:val="false"/>
          <w:color w:val="000000"/>
          <w:sz w:val="28"/>
        </w:rPr>
        <w:t>
      Әкімшілік нысанның атауы: Білім беру ұйымдарында кәсіптік оқытудың іске асырылу барысы туралы мәліметтер</w:t>
      </w:r>
    </w:p>
    <w:bookmarkEnd w:id="229"/>
    <w:bookmarkStart w:name="z259" w:id="2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КО-1</w:t>
      </w:r>
    </w:p>
    <w:bookmarkEnd w:id="230"/>
    <w:bookmarkStart w:name="z260" w:id="231"/>
    <w:p>
      <w:pPr>
        <w:spacing w:after="0"/>
        <w:ind w:left="0"/>
        <w:jc w:val="both"/>
      </w:pPr>
      <w:r>
        <w:rPr>
          <w:rFonts w:ascii="Times New Roman"/>
          <w:b w:val="false"/>
          <w:i w:val="false"/>
          <w:color w:val="000000"/>
          <w:sz w:val="28"/>
        </w:rPr>
        <w:t>
      Кезеңділік: ай сайын</w:t>
      </w:r>
    </w:p>
    <w:bookmarkEnd w:id="231"/>
    <w:bookmarkStart w:name="z261" w:id="232"/>
    <w:p>
      <w:pPr>
        <w:spacing w:after="0"/>
        <w:ind w:left="0"/>
        <w:jc w:val="both"/>
      </w:pPr>
      <w:r>
        <w:rPr>
          <w:rFonts w:ascii="Times New Roman"/>
          <w:b w:val="false"/>
          <w:i w:val="false"/>
          <w:color w:val="000000"/>
          <w:sz w:val="28"/>
        </w:rPr>
        <w:t>
      Есепті кезең: 20__ жылғы ________ айы.</w:t>
      </w:r>
    </w:p>
    <w:bookmarkEnd w:id="232"/>
    <w:bookmarkStart w:name="z262" w:id="2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Білім беру ұйымдары</w:t>
      </w:r>
    </w:p>
    <w:bookmarkEnd w:id="233"/>
    <w:bookmarkStart w:name="z263" w:id="2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264" w:id="235"/>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235"/>
    <w:bookmarkStart w:name="z265" w:id="236"/>
    <w:p>
      <w:pPr>
        <w:spacing w:after="0"/>
        <w:ind w:left="0"/>
        <w:jc w:val="both"/>
      </w:pPr>
      <w:r>
        <w:rPr>
          <w:rFonts w:ascii="Times New Roman"/>
          <w:b w:val="false"/>
          <w:i w:val="false"/>
          <w:color w:val="000000"/>
          <w:sz w:val="28"/>
        </w:rPr>
        <w:t>
      Жинау әдісі: электронды түрде</w:t>
      </w:r>
    </w:p>
    <w:bookmarkEnd w:id="236"/>
    <w:bookmarkStart w:name="z266" w:id="237"/>
    <w:p>
      <w:pPr>
        <w:spacing w:after="0"/>
        <w:ind w:left="0"/>
        <w:jc w:val="both"/>
      </w:pPr>
      <w:r>
        <w:rPr>
          <w:rFonts w:ascii="Times New Roman"/>
          <w:b w:val="false"/>
          <w:i w:val="false"/>
          <w:color w:val="000000"/>
          <w:sz w:val="28"/>
        </w:rPr>
        <w:t>
      Кесте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өтуге өтініш берген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Оқудан өтіп жатқан адамдардың саны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түрлері бойынша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38"/>
    <w:p>
      <w:pPr>
        <w:spacing w:after="0"/>
        <w:ind w:left="0"/>
        <w:jc w:val="both"/>
      </w:pPr>
      <w:r>
        <w:rPr>
          <w:rFonts w:ascii="Times New Roman"/>
          <w:b w:val="false"/>
          <w:i w:val="false"/>
          <w:color w:val="000000"/>
          <w:sz w:val="28"/>
        </w:rPr>
        <w:t>
      Кестенің жалғасы: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39"/>
    <w:p>
      <w:pPr>
        <w:spacing w:after="0"/>
        <w:ind w:left="0"/>
        <w:jc w:val="both"/>
      </w:pPr>
      <w:r>
        <w:rPr>
          <w:rFonts w:ascii="Times New Roman"/>
          <w:b w:val="false"/>
          <w:i w:val="false"/>
          <w:color w:val="000000"/>
          <w:sz w:val="28"/>
        </w:rPr>
        <w:t xml:space="preserve">
      Атауы _______________________________________________________ </w:t>
      </w:r>
    </w:p>
    <w:bookmarkEnd w:id="239"/>
    <w:bookmarkStart w:name="z269" w:id="240"/>
    <w:p>
      <w:pPr>
        <w:spacing w:after="0"/>
        <w:ind w:left="0"/>
        <w:jc w:val="both"/>
      </w:pPr>
      <w:r>
        <w:rPr>
          <w:rFonts w:ascii="Times New Roman"/>
          <w:b w:val="false"/>
          <w:i w:val="false"/>
          <w:color w:val="000000"/>
          <w:sz w:val="28"/>
        </w:rPr>
        <w:t>
      Мекенжайы __________________________________________________</w:t>
      </w:r>
    </w:p>
    <w:bookmarkEnd w:id="240"/>
    <w:bookmarkStart w:name="z270" w:id="241"/>
    <w:p>
      <w:pPr>
        <w:spacing w:after="0"/>
        <w:ind w:left="0"/>
        <w:jc w:val="both"/>
      </w:pPr>
      <w:r>
        <w:rPr>
          <w:rFonts w:ascii="Times New Roman"/>
          <w:b w:val="false"/>
          <w:i w:val="false"/>
          <w:color w:val="000000"/>
          <w:sz w:val="28"/>
        </w:rPr>
        <w:t>
      Телефоны ___________________________________________________</w:t>
      </w:r>
    </w:p>
    <w:bookmarkEnd w:id="241"/>
    <w:bookmarkStart w:name="z271" w:id="242"/>
    <w:p>
      <w:pPr>
        <w:spacing w:after="0"/>
        <w:ind w:left="0"/>
        <w:jc w:val="both"/>
      </w:pPr>
      <w:r>
        <w:rPr>
          <w:rFonts w:ascii="Times New Roman"/>
          <w:b w:val="false"/>
          <w:i w:val="false"/>
          <w:color w:val="000000"/>
          <w:sz w:val="28"/>
        </w:rPr>
        <w:t>
      Электрондық пошта мекенжайы __________________________________</w:t>
      </w:r>
    </w:p>
    <w:bookmarkEnd w:id="242"/>
    <w:bookmarkStart w:name="z272" w:id="243"/>
    <w:p>
      <w:pPr>
        <w:spacing w:after="0"/>
        <w:ind w:left="0"/>
        <w:jc w:val="both"/>
      </w:pPr>
      <w:r>
        <w:rPr>
          <w:rFonts w:ascii="Times New Roman"/>
          <w:b w:val="false"/>
          <w:i w:val="false"/>
          <w:color w:val="000000"/>
          <w:sz w:val="28"/>
        </w:rPr>
        <w:t>
      Орындаушы:</w:t>
      </w:r>
    </w:p>
    <w:bookmarkEnd w:id="243"/>
    <w:bookmarkStart w:name="z273" w:id="244"/>
    <w:p>
      <w:pPr>
        <w:spacing w:after="0"/>
        <w:ind w:left="0"/>
        <w:jc w:val="both"/>
      </w:pPr>
      <w:r>
        <w:rPr>
          <w:rFonts w:ascii="Times New Roman"/>
          <w:b w:val="false"/>
          <w:i w:val="false"/>
          <w:color w:val="000000"/>
          <w:sz w:val="28"/>
        </w:rPr>
        <w:t>
      _____________________________________ ________________</w:t>
      </w:r>
    </w:p>
    <w:bookmarkEnd w:id="244"/>
    <w:bookmarkStart w:name="z274" w:id="245"/>
    <w:p>
      <w:pPr>
        <w:spacing w:after="0"/>
        <w:ind w:left="0"/>
        <w:jc w:val="both"/>
      </w:pPr>
      <w:r>
        <w:rPr>
          <w:rFonts w:ascii="Times New Roman"/>
          <w:b w:val="false"/>
          <w:i w:val="false"/>
          <w:color w:val="000000"/>
          <w:sz w:val="28"/>
        </w:rPr>
        <w:t>
      (Тегі, аты, әкесінің аты (бар болса) (қолы)</w:t>
      </w:r>
    </w:p>
    <w:bookmarkEnd w:id="245"/>
    <w:bookmarkStart w:name="z275" w:id="246"/>
    <w:p>
      <w:pPr>
        <w:spacing w:after="0"/>
        <w:ind w:left="0"/>
        <w:jc w:val="both"/>
      </w:pPr>
      <w:r>
        <w:rPr>
          <w:rFonts w:ascii="Times New Roman"/>
          <w:b w:val="false"/>
          <w:i w:val="false"/>
          <w:color w:val="000000"/>
          <w:sz w:val="28"/>
        </w:rPr>
        <w:t>
      Басшы немесе қол қоюға уәкілетті адам:</w:t>
      </w:r>
    </w:p>
    <w:bookmarkEnd w:id="246"/>
    <w:bookmarkStart w:name="z276" w:id="247"/>
    <w:p>
      <w:pPr>
        <w:spacing w:after="0"/>
        <w:ind w:left="0"/>
        <w:jc w:val="both"/>
      </w:pPr>
      <w:r>
        <w:rPr>
          <w:rFonts w:ascii="Times New Roman"/>
          <w:b w:val="false"/>
          <w:i w:val="false"/>
          <w:color w:val="000000"/>
          <w:sz w:val="28"/>
        </w:rPr>
        <w:t>
      _____________________________________ ________________</w:t>
      </w:r>
    </w:p>
    <w:bookmarkEnd w:id="247"/>
    <w:bookmarkStart w:name="z277" w:id="248"/>
    <w:p>
      <w:pPr>
        <w:spacing w:after="0"/>
        <w:ind w:left="0"/>
        <w:jc w:val="both"/>
      </w:pPr>
      <w:r>
        <w:rPr>
          <w:rFonts w:ascii="Times New Roman"/>
          <w:b w:val="false"/>
          <w:i w:val="false"/>
          <w:color w:val="000000"/>
          <w:sz w:val="28"/>
        </w:rPr>
        <w:t>
      (Тегі, аты, әкесінің аты (бар болса) (қолы)</w:t>
      </w:r>
    </w:p>
    <w:bookmarkEnd w:id="248"/>
    <w:bookmarkStart w:name="z278" w:id="249"/>
    <w:p>
      <w:pPr>
        <w:spacing w:after="0"/>
        <w:ind w:left="0"/>
        <w:jc w:val="both"/>
      </w:pPr>
      <w:r>
        <w:rPr>
          <w:rFonts w:ascii="Times New Roman"/>
          <w:b w:val="false"/>
          <w:i w:val="false"/>
          <w:color w:val="000000"/>
          <w:sz w:val="28"/>
        </w:rPr>
        <w:t>
      Күні: 20__ жылғы "___"_____________</w:t>
      </w:r>
    </w:p>
    <w:bookmarkEnd w:id="249"/>
    <w:bookmarkStart w:name="z279" w:id="250"/>
    <w:p>
      <w:pPr>
        <w:spacing w:after="0"/>
        <w:ind w:left="0"/>
        <w:jc w:val="both"/>
      </w:pPr>
      <w:r>
        <w:rPr>
          <w:rFonts w:ascii="Times New Roman"/>
          <w:b w:val="false"/>
          <w:i w:val="false"/>
          <w:color w:val="000000"/>
          <w:sz w:val="28"/>
        </w:rPr>
        <w:t>
      Мөрдің орны (бар болса)</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281" w:id="251"/>
    <w:p>
      <w:pPr>
        <w:spacing w:after="0"/>
        <w:ind w:left="0"/>
        <w:jc w:val="left"/>
      </w:pPr>
      <w:r>
        <w:rPr>
          <w:rFonts w:ascii="Times New Roman"/>
          <w:b/>
          <w:i w:val="false"/>
          <w:color w:val="000000"/>
        </w:rPr>
        <w:t xml:space="preserve"> "Білім беру ұйымдарында кәсіптік оқытудың іске асырылу барысы туралы мәліметтер" әкімшілік деректерінің нысанын толтыру жөніндегі түсіндірме</w:t>
      </w:r>
    </w:p>
    <w:bookmarkEnd w:id="251"/>
    <w:bookmarkStart w:name="z282" w:id="252"/>
    <w:p>
      <w:pPr>
        <w:spacing w:after="0"/>
        <w:ind w:left="0"/>
        <w:jc w:val="left"/>
      </w:pPr>
      <w:r>
        <w:rPr>
          <w:rFonts w:ascii="Times New Roman"/>
          <w:b/>
          <w:i w:val="false"/>
          <w:color w:val="000000"/>
        </w:rPr>
        <w:t xml:space="preserve"> 1-тарау. Жалпы ережелер</w:t>
      </w:r>
    </w:p>
    <w:bookmarkEnd w:id="252"/>
    <w:bookmarkStart w:name="z283" w:id="253"/>
    <w:p>
      <w:pPr>
        <w:spacing w:after="0"/>
        <w:ind w:left="0"/>
        <w:jc w:val="both"/>
      </w:pPr>
      <w:r>
        <w:rPr>
          <w:rFonts w:ascii="Times New Roman"/>
          <w:b w:val="false"/>
          <w:i w:val="false"/>
          <w:color w:val="000000"/>
          <w:sz w:val="28"/>
        </w:rPr>
        <w:t>
      1. Осы түсіндірме "Білім беру ұйымдарында кәсіптік оқытудың іске асырылу барысы туралы мәліметтер" нысанын (бұдан әрі – Нысан) толтыру бойынша бірыңғай талаптарды айқындайды.</w:t>
      </w:r>
    </w:p>
    <w:bookmarkEnd w:id="253"/>
    <w:bookmarkStart w:name="z284" w:id="254"/>
    <w:p>
      <w:pPr>
        <w:spacing w:after="0"/>
        <w:ind w:left="0"/>
        <w:jc w:val="both"/>
      </w:pPr>
      <w:r>
        <w:rPr>
          <w:rFonts w:ascii="Times New Roman"/>
          <w:b w:val="false"/>
          <w:i w:val="false"/>
          <w:color w:val="000000"/>
          <w:sz w:val="28"/>
        </w:rPr>
        <w:t>
      2. Нысанды Білім беру ұйымдары толтырады және мансап орталығына ұсынады.</w:t>
      </w:r>
    </w:p>
    <w:bookmarkEnd w:id="254"/>
    <w:bookmarkStart w:name="z285" w:id="255"/>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255"/>
    <w:bookmarkStart w:name="z286" w:id="256"/>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256"/>
    <w:bookmarkStart w:name="z287" w:id="25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57"/>
    <w:bookmarkStart w:name="z288" w:id="258"/>
    <w:p>
      <w:pPr>
        <w:spacing w:after="0"/>
        <w:ind w:left="0"/>
        <w:jc w:val="left"/>
      </w:pPr>
      <w:r>
        <w:rPr>
          <w:rFonts w:ascii="Times New Roman"/>
          <w:b/>
          <w:i w:val="false"/>
          <w:color w:val="000000"/>
        </w:rPr>
        <w:t xml:space="preserve"> 2-тарау. Нысанды толтыру бойынша түсіндірме</w:t>
      </w:r>
    </w:p>
    <w:bookmarkEnd w:id="258"/>
    <w:bookmarkStart w:name="z289" w:id="259"/>
    <w:p>
      <w:pPr>
        <w:spacing w:after="0"/>
        <w:ind w:left="0"/>
        <w:jc w:val="both"/>
      </w:pPr>
      <w:r>
        <w:rPr>
          <w:rFonts w:ascii="Times New Roman"/>
          <w:b w:val="false"/>
          <w:i w:val="false"/>
          <w:color w:val="000000"/>
          <w:sz w:val="28"/>
        </w:rPr>
        <w:t>
      6. Нысанның 1-бағанында біліктіліктің атауы көрсетіледі.</w:t>
      </w:r>
    </w:p>
    <w:bookmarkEnd w:id="259"/>
    <w:bookmarkStart w:name="z290" w:id="260"/>
    <w:p>
      <w:pPr>
        <w:spacing w:after="0"/>
        <w:ind w:left="0"/>
        <w:jc w:val="both"/>
      </w:pPr>
      <w:r>
        <w:rPr>
          <w:rFonts w:ascii="Times New Roman"/>
          <w:b w:val="false"/>
          <w:i w:val="false"/>
          <w:color w:val="000000"/>
          <w:sz w:val="28"/>
        </w:rPr>
        <w:t>
      7. Нысанның 2-бағанында оқыту мерзімі көрсетіледі.</w:t>
      </w:r>
    </w:p>
    <w:bookmarkEnd w:id="260"/>
    <w:bookmarkStart w:name="z291" w:id="261"/>
    <w:p>
      <w:pPr>
        <w:spacing w:after="0"/>
        <w:ind w:left="0"/>
        <w:jc w:val="both"/>
      </w:pPr>
      <w:r>
        <w:rPr>
          <w:rFonts w:ascii="Times New Roman"/>
          <w:b w:val="false"/>
          <w:i w:val="false"/>
          <w:color w:val="000000"/>
          <w:sz w:val="28"/>
        </w:rPr>
        <w:t>
      8. Нысанның 3-бағанында оқудан өтуге өтініш берген адамдардың саны көрсетіледі.</w:t>
      </w:r>
    </w:p>
    <w:bookmarkEnd w:id="261"/>
    <w:bookmarkStart w:name="z292" w:id="262"/>
    <w:p>
      <w:pPr>
        <w:spacing w:after="0"/>
        <w:ind w:left="0"/>
        <w:jc w:val="both"/>
      </w:pPr>
      <w:r>
        <w:rPr>
          <w:rFonts w:ascii="Times New Roman"/>
          <w:b w:val="false"/>
          <w:i w:val="false"/>
          <w:color w:val="000000"/>
          <w:sz w:val="28"/>
        </w:rPr>
        <w:t>
      9. Нысанның 4-бағанында оқуға қабылданған адамдардың саны көрсетіледі.</w:t>
      </w:r>
    </w:p>
    <w:bookmarkEnd w:id="262"/>
    <w:bookmarkStart w:name="z293" w:id="263"/>
    <w:p>
      <w:pPr>
        <w:spacing w:after="0"/>
        <w:ind w:left="0"/>
        <w:jc w:val="both"/>
      </w:pPr>
      <w:r>
        <w:rPr>
          <w:rFonts w:ascii="Times New Roman"/>
          <w:b w:val="false"/>
          <w:i w:val="false"/>
          <w:color w:val="000000"/>
          <w:sz w:val="28"/>
        </w:rPr>
        <w:t>
      10. Нысанның 5-бағанында оқудан өтіп жатқан адамдардың саны көрсетіледі.</w:t>
      </w:r>
    </w:p>
    <w:bookmarkEnd w:id="263"/>
    <w:bookmarkStart w:name="z294" w:id="264"/>
    <w:p>
      <w:pPr>
        <w:spacing w:after="0"/>
        <w:ind w:left="0"/>
        <w:jc w:val="both"/>
      </w:pPr>
      <w:r>
        <w:rPr>
          <w:rFonts w:ascii="Times New Roman"/>
          <w:b w:val="false"/>
          <w:i w:val="false"/>
          <w:color w:val="000000"/>
          <w:sz w:val="28"/>
        </w:rPr>
        <w:t>
      11. Нысанның 6-бағанында оқуды бітірген адамдардың саны көрсетіледі.</w:t>
      </w:r>
    </w:p>
    <w:bookmarkEnd w:id="264"/>
    <w:bookmarkStart w:name="z295" w:id="265"/>
    <w:p>
      <w:pPr>
        <w:spacing w:after="0"/>
        <w:ind w:left="0"/>
        <w:jc w:val="both"/>
      </w:pPr>
      <w:r>
        <w:rPr>
          <w:rFonts w:ascii="Times New Roman"/>
          <w:b w:val="false"/>
          <w:i w:val="false"/>
          <w:color w:val="000000"/>
          <w:sz w:val="28"/>
        </w:rPr>
        <w:t>
      12. Нысанның 7-бағанында оқудан шығарылған адамдардың жалпы саны көрсетіледі.</w:t>
      </w:r>
    </w:p>
    <w:bookmarkEnd w:id="265"/>
    <w:bookmarkStart w:name="z296" w:id="266"/>
    <w:p>
      <w:pPr>
        <w:spacing w:after="0"/>
        <w:ind w:left="0"/>
        <w:jc w:val="both"/>
      </w:pPr>
      <w:r>
        <w:rPr>
          <w:rFonts w:ascii="Times New Roman"/>
          <w:b w:val="false"/>
          <w:i w:val="false"/>
          <w:color w:val="000000"/>
          <w:sz w:val="28"/>
        </w:rPr>
        <w:t>
      13. Нысанның 8-бағанында оқудан шығарылғандардың жалпы санынан сабақтан қалу себебі бойынша оқуын аяқтамаған адамдардың саны көрсетіледі.</w:t>
      </w:r>
    </w:p>
    <w:bookmarkEnd w:id="266"/>
    <w:bookmarkStart w:name="z297" w:id="267"/>
    <w:p>
      <w:pPr>
        <w:spacing w:after="0"/>
        <w:ind w:left="0"/>
        <w:jc w:val="both"/>
      </w:pPr>
      <w:r>
        <w:rPr>
          <w:rFonts w:ascii="Times New Roman"/>
          <w:b w:val="false"/>
          <w:i w:val="false"/>
          <w:color w:val="000000"/>
          <w:sz w:val="28"/>
        </w:rPr>
        <w:t>
      14. Нысанның 9-бағанында шығарылғандардың жалпы санынан сабақ үлгермеу себебі бойынша оқуын аяқтамаған адамдардың саны көрсетіледі.</w:t>
      </w:r>
    </w:p>
    <w:bookmarkEnd w:id="267"/>
    <w:bookmarkStart w:name="z298" w:id="268"/>
    <w:p>
      <w:pPr>
        <w:spacing w:after="0"/>
        <w:ind w:left="0"/>
        <w:jc w:val="both"/>
      </w:pPr>
      <w:r>
        <w:rPr>
          <w:rFonts w:ascii="Times New Roman"/>
          <w:b w:val="false"/>
          <w:i w:val="false"/>
          <w:color w:val="000000"/>
          <w:sz w:val="28"/>
        </w:rPr>
        <w:t>
      15. Нысанның 10-бағанында шығарылғандардың жалпы санынан ішкі тәртіпті бұзу себебінен оқуды аяқтамаған адамдардың саны көрсетіледі.</w:t>
      </w:r>
    </w:p>
    <w:bookmarkEnd w:id="268"/>
    <w:bookmarkStart w:name="z299" w:id="269"/>
    <w:p>
      <w:pPr>
        <w:spacing w:after="0"/>
        <w:ind w:left="0"/>
        <w:jc w:val="both"/>
      </w:pPr>
      <w:r>
        <w:rPr>
          <w:rFonts w:ascii="Times New Roman"/>
          <w:b w:val="false"/>
          <w:i w:val="false"/>
          <w:color w:val="000000"/>
          <w:sz w:val="28"/>
        </w:rPr>
        <w:t>
      16. Нысанның 11-бағанында шығарылғандардың жалпы санынан өз еркімен оқуды аяқтамаған адамдардың саны көрсетіледі.</w:t>
      </w:r>
    </w:p>
    <w:bookmarkEnd w:id="269"/>
    <w:bookmarkStart w:name="z300" w:id="270"/>
    <w:p>
      <w:pPr>
        <w:spacing w:after="0"/>
        <w:ind w:left="0"/>
        <w:jc w:val="both"/>
      </w:pPr>
      <w:r>
        <w:rPr>
          <w:rFonts w:ascii="Times New Roman"/>
          <w:b w:val="false"/>
          <w:i w:val="false"/>
          <w:color w:val="000000"/>
          <w:sz w:val="28"/>
        </w:rPr>
        <w:t>
      17. Нысанның 12-бағанында шығарылғандардың жалпы санынан сырқатына байланысты оқуды аяқтамаған адамдардың көрсетіледі.</w:t>
      </w:r>
    </w:p>
    <w:bookmarkEnd w:id="270"/>
    <w:bookmarkStart w:name="z301" w:id="271"/>
    <w:p>
      <w:pPr>
        <w:spacing w:after="0"/>
        <w:ind w:left="0"/>
        <w:jc w:val="both"/>
      </w:pPr>
      <w:r>
        <w:rPr>
          <w:rFonts w:ascii="Times New Roman"/>
          <w:b w:val="false"/>
          <w:i w:val="false"/>
          <w:color w:val="000000"/>
          <w:sz w:val="28"/>
        </w:rPr>
        <w:t>
      18. Нысанның 13-бағанында шығарылғандардың жалпы санынан Қазақстан Республикасының Қарулы Күштер қатарына алынған адамдардың саны көрсетіледі.</w:t>
      </w:r>
    </w:p>
    <w:bookmarkEnd w:id="271"/>
    <w:bookmarkStart w:name="z302" w:id="272"/>
    <w:p>
      <w:pPr>
        <w:spacing w:after="0"/>
        <w:ind w:left="0"/>
        <w:jc w:val="both"/>
      </w:pPr>
      <w:r>
        <w:rPr>
          <w:rFonts w:ascii="Times New Roman"/>
          <w:b w:val="false"/>
          <w:i w:val="false"/>
          <w:color w:val="000000"/>
          <w:sz w:val="28"/>
        </w:rPr>
        <w:t>
      19. Нысанның 14-бағанында шығарылғандардың жалпы санынан жұмысқа орналасу себебімен оқуды аяқтамаған адамдардың саны көрсетіледі.</w:t>
      </w:r>
    </w:p>
    <w:bookmarkEnd w:id="272"/>
    <w:bookmarkStart w:name="z303" w:id="273"/>
    <w:p>
      <w:pPr>
        <w:spacing w:after="0"/>
        <w:ind w:left="0"/>
        <w:jc w:val="both"/>
      </w:pPr>
      <w:r>
        <w:rPr>
          <w:rFonts w:ascii="Times New Roman"/>
          <w:b w:val="false"/>
          <w:i w:val="false"/>
          <w:color w:val="000000"/>
          <w:sz w:val="28"/>
        </w:rPr>
        <w:t>
      20. Нысанның 15-бағанында шығарылғандардың жалпы санынан қайтыс болғандықтан оқуын аяқтамаған адамдардың саны көрсетіледі.</w:t>
      </w:r>
    </w:p>
    <w:bookmarkEnd w:id="273"/>
    <w:bookmarkStart w:name="z304" w:id="274"/>
    <w:p>
      <w:pPr>
        <w:spacing w:after="0"/>
        <w:ind w:left="0"/>
        <w:jc w:val="both"/>
      </w:pPr>
      <w:r>
        <w:rPr>
          <w:rFonts w:ascii="Times New Roman"/>
          <w:b w:val="false"/>
          <w:i w:val="false"/>
          <w:color w:val="000000"/>
          <w:sz w:val="28"/>
        </w:rPr>
        <w:t>
      21. Нысанның 16-бағанында шығарылғандардың жалпы санынан жүктілігіне, босану және бала күтіміне байланысты демалыс алған адамдардың саны көрсетіледі.</w:t>
      </w:r>
    </w:p>
    <w:bookmarkEnd w:id="274"/>
    <w:bookmarkStart w:name="z305" w:id="275"/>
    <w:p>
      <w:pPr>
        <w:spacing w:after="0"/>
        <w:ind w:left="0"/>
        <w:jc w:val="both"/>
      </w:pPr>
      <w:r>
        <w:rPr>
          <w:rFonts w:ascii="Times New Roman"/>
          <w:b w:val="false"/>
          <w:i w:val="false"/>
          <w:color w:val="000000"/>
          <w:sz w:val="28"/>
        </w:rPr>
        <w:t>
      22. Нысанның 17-бағанында жалпы шығарылғандардың жалпы санынан тұрақты мекен-жайын ауыстыруына байланысты оқуын аяқтамаған адамдардың саны көрсетіледі.</w:t>
      </w:r>
    </w:p>
    <w:bookmarkEnd w:id="275"/>
    <w:bookmarkStart w:name="z306" w:id="276"/>
    <w:p>
      <w:pPr>
        <w:spacing w:after="0"/>
        <w:ind w:left="0"/>
        <w:jc w:val="both"/>
      </w:pPr>
      <w:r>
        <w:rPr>
          <w:rFonts w:ascii="Times New Roman"/>
          <w:b w:val="false"/>
          <w:i w:val="false"/>
          <w:color w:val="000000"/>
          <w:sz w:val="28"/>
        </w:rPr>
        <w:t>
      23. Нысанның 18-бағанында шығарылғандардың жалпы санынан басқа да жағдайлар бойынша оқуын аяқтамаған адамдардың саны көрсетіледі.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5-қосымша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08" w:id="277"/>
    <w:p>
      <w:pPr>
        <w:spacing w:after="0"/>
        <w:ind w:left="0"/>
        <w:jc w:val="left"/>
      </w:pPr>
      <w:r>
        <w:rPr>
          <w:rFonts w:ascii="Times New Roman"/>
          <w:b/>
          <w:i w:val="false"/>
          <w:color w:val="000000"/>
        </w:rPr>
        <w:t xml:space="preserve"> Әкімшілік деректерді жинауға арналған нысан</w:t>
      </w:r>
    </w:p>
    <w:bookmarkEnd w:id="277"/>
    <w:bookmarkStart w:name="z309" w:id="278"/>
    <w:p>
      <w:pPr>
        <w:spacing w:after="0"/>
        <w:ind w:left="0"/>
        <w:jc w:val="both"/>
      </w:pPr>
      <w:r>
        <w:rPr>
          <w:rFonts w:ascii="Times New Roman"/>
          <w:b w:val="false"/>
          <w:i w:val="false"/>
          <w:color w:val="000000"/>
          <w:sz w:val="28"/>
        </w:rPr>
        <w:t>
      Ұсынылады: мансап орталықтарына</w:t>
      </w:r>
    </w:p>
    <w:bookmarkEnd w:id="278"/>
    <w:bookmarkStart w:name="z310" w:id="27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279"/>
    <w:bookmarkStart w:name="z311" w:id="280"/>
    <w:p>
      <w:pPr>
        <w:spacing w:after="0"/>
        <w:ind w:left="0"/>
        <w:jc w:val="both"/>
      </w:pPr>
      <w:r>
        <w:rPr>
          <w:rFonts w:ascii="Times New Roman"/>
          <w:b w:val="false"/>
          <w:i w:val="false"/>
          <w:color w:val="000000"/>
          <w:sz w:val="28"/>
        </w:rPr>
        <w:t>
      Әкімшілік нысанның атауы: Жұмыс берушілердегі жұмыс орнында жұмыссыздарды кәсіптік оқытуға ағымдағы қаржы жылына өтінім</w:t>
      </w:r>
    </w:p>
    <w:bookmarkEnd w:id="280"/>
    <w:bookmarkStart w:name="z312" w:id="2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КО-2-1</w:t>
      </w:r>
    </w:p>
    <w:bookmarkEnd w:id="281"/>
    <w:bookmarkStart w:name="z313" w:id="282"/>
    <w:p>
      <w:pPr>
        <w:spacing w:after="0"/>
        <w:ind w:left="0"/>
        <w:jc w:val="both"/>
      </w:pPr>
      <w:r>
        <w:rPr>
          <w:rFonts w:ascii="Times New Roman"/>
          <w:b w:val="false"/>
          <w:i w:val="false"/>
          <w:color w:val="000000"/>
          <w:sz w:val="28"/>
        </w:rPr>
        <w:t>
      Кезеңділік: біржолғы</w:t>
      </w:r>
    </w:p>
    <w:bookmarkEnd w:id="282"/>
    <w:bookmarkStart w:name="z314" w:id="283"/>
    <w:p>
      <w:pPr>
        <w:spacing w:after="0"/>
        <w:ind w:left="0"/>
        <w:jc w:val="both"/>
      </w:pPr>
      <w:r>
        <w:rPr>
          <w:rFonts w:ascii="Times New Roman"/>
          <w:b w:val="false"/>
          <w:i w:val="false"/>
          <w:color w:val="000000"/>
          <w:sz w:val="28"/>
        </w:rPr>
        <w:t>
      Есепті кезең: 20__ жылғы _______ жағдай бойынша</w:t>
      </w:r>
    </w:p>
    <w:bookmarkEnd w:id="283"/>
    <w:bookmarkStart w:name="z315" w:id="2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284"/>
    <w:bookmarkStart w:name="z316" w:id="2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қаржы жылындағы 1 қарашаға дейін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317" w:id="286"/>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286"/>
    <w:bookmarkStart w:name="z318" w:id="287"/>
    <w:p>
      <w:pPr>
        <w:spacing w:after="0"/>
        <w:ind w:left="0"/>
        <w:jc w:val="both"/>
      </w:pPr>
      <w:r>
        <w:rPr>
          <w:rFonts w:ascii="Times New Roman"/>
          <w:b w:val="false"/>
          <w:i w:val="false"/>
          <w:color w:val="000000"/>
          <w:sz w:val="28"/>
        </w:rPr>
        <w:t>
      Жинау әдісі: электронды түрде</w:t>
      </w:r>
    </w:p>
    <w:bookmarkEnd w:id="287"/>
    <w:bookmarkStart w:name="z319" w:id="288"/>
    <w:p>
      <w:pPr>
        <w:spacing w:after="0"/>
        <w:ind w:left="0"/>
        <w:jc w:val="both"/>
      </w:pPr>
      <w:r>
        <w:rPr>
          <w:rFonts w:ascii="Times New Roman"/>
          <w:b w:val="false"/>
          <w:i w:val="false"/>
          <w:color w:val="000000"/>
          <w:sz w:val="28"/>
        </w:rPr>
        <w:t>
      Кесте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89"/>
    <w:p>
      <w:pPr>
        <w:spacing w:after="0"/>
        <w:ind w:left="0"/>
        <w:jc w:val="both"/>
      </w:pPr>
      <w:r>
        <w:rPr>
          <w:rFonts w:ascii="Times New Roman"/>
          <w:b w:val="false"/>
          <w:i w:val="false"/>
          <w:color w:val="000000"/>
          <w:sz w:val="28"/>
        </w:rPr>
        <w:t>
      Кестенің жалғасы: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оқудың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90"/>
    <w:p>
      <w:pPr>
        <w:spacing w:after="0"/>
        <w:ind w:left="0"/>
        <w:jc w:val="both"/>
      </w:pPr>
      <w:r>
        <w:rPr>
          <w:rFonts w:ascii="Times New Roman"/>
          <w:b w:val="false"/>
          <w:i w:val="false"/>
          <w:color w:val="000000"/>
          <w:sz w:val="28"/>
        </w:rPr>
        <w:t xml:space="preserve">
      Атауы _______________________________________________________ </w:t>
      </w:r>
    </w:p>
    <w:bookmarkEnd w:id="290"/>
    <w:bookmarkStart w:name="z322" w:id="291"/>
    <w:p>
      <w:pPr>
        <w:spacing w:after="0"/>
        <w:ind w:left="0"/>
        <w:jc w:val="both"/>
      </w:pPr>
      <w:r>
        <w:rPr>
          <w:rFonts w:ascii="Times New Roman"/>
          <w:b w:val="false"/>
          <w:i w:val="false"/>
          <w:color w:val="000000"/>
          <w:sz w:val="28"/>
        </w:rPr>
        <w:t>
      Мекенжайы __________________________________________________</w:t>
      </w:r>
    </w:p>
    <w:bookmarkEnd w:id="291"/>
    <w:bookmarkStart w:name="z323" w:id="292"/>
    <w:p>
      <w:pPr>
        <w:spacing w:after="0"/>
        <w:ind w:left="0"/>
        <w:jc w:val="both"/>
      </w:pPr>
      <w:r>
        <w:rPr>
          <w:rFonts w:ascii="Times New Roman"/>
          <w:b w:val="false"/>
          <w:i w:val="false"/>
          <w:color w:val="000000"/>
          <w:sz w:val="28"/>
        </w:rPr>
        <w:t>
      Телефоны ___________________________________________________</w:t>
      </w:r>
    </w:p>
    <w:bookmarkEnd w:id="292"/>
    <w:bookmarkStart w:name="z324" w:id="293"/>
    <w:p>
      <w:pPr>
        <w:spacing w:after="0"/>
        <w:ind w:left="0"/>
        <w:jc w:val="both"/>
      </w:pPr>
      <w:r>
        <w:rPr>
          <w:rFonts w:ascii="Times New Roman"/>
          <w:b w:val="false"/>
          <w:i w:val="false"/>
          <w:color w:val="000000"/>
          <w:sz w:val="28"/>
        </w:rPr>
        <w:t>
      Электрондық пошта мекенжайы __________________________________</w:t>
      </w:r>
    </w:p>
    <w:bookmarkEnd w:id="293"/>
    <w:bookmarkStart w:name="z325" w:id="294"/>
    <w:p>
      <w:pPr>
        <w:spacing w:after="0"/>
        <w:ind w:left="0"/>
        <w:jc w:val="both"/>
      </w:pPr>
      <w:r>
        <w:rPr>
          <w:rFonts w:ascii="Times New Roman"/>
          <w:b w:val="false"/>
          <w:i w:val="false"/>
          <w:color w:val="000000"/>
          <w:sz w:val="28"/>
        </w:rPr>
        <w:t>
      Орындаушы:</w:t>
      </w:r>
    </w:p>
    <w:bookmarkEnd w:id="294"/>
    <w:bookmarkStart w:name="z326" w:id="295"/>
    <w:p>
      <w:pPr>
        <w:spacing w:after="0"/>
        <w:ind w:left="0"/>
        <w:jc w:val="both"/>
      </w:pPr>
      <w:r>
        <w:rPr>
          <w:rFonts w:ascii="Times New Roman"/>
          <w:b w:val="false"/>
          <w:i w:val="false"/>
          <w:color w:val="000000"/>
          <w:sz w:val="28"/>
        </w:rPr>
        <w:t>
      _____________________________________ ________________</w:t>
      </w:r>
    </w:p>
    <w:bookmarkEnd w:id="295"/>
    <w:bookmarkStart w:name="z327" w:id="296"/>
    <w:p>
      <w:pPr>
        <w:spacing w:after="0"/>
        <w:ind w:left="0"/>
        <w:jc w:val="both"/>
      </w:pPr>
      <w:r>
        <w:rPr>
          <w:rFonts w:ascii="Times New Roman"/>
          <w:b w:val="false"/>
          <w:i w:val="false"/>
          <w:color w:val="000000"/>
          <w:sz w:val="28"/>
        </w:rPr>
        <w:t>
      (Тегі, аты, әкесінің аты (бар болса) (қолы)</w:t>
      </w:r>
    </w:p>
    <w:bookmarkEnd w:id="296"/>
    <w:bookmarkStart w:name="z328" w:id="297"/>
    <w:p>
      <w:pPr>
        <w:spacing w:after="0"/>
        <w:ind w:left="0"/>
        <w:jc w:val="both"/>
      </w:pPr>
      <w:r>
        <w:rPr>
          <w:rFonts w:ascii="Times New Roman"/>
          <w:b w:val="false"/>
          <w:i w:val="false"/>
          <w:color w:val="000000"/>
          <w:sz w:val="28"/>
        </w:rPr>
        <w:t>
      Басшы немесе қол қоюға уәкілетті адам:</w:t>
      </w:r>
    </w:p>
    <w:bookmarkEnd w:id="297"/>
    <w:bookmarkStart w:name="z329" w:id="298"/>
    <w:p>
      <w:pPr>
        <w:spacing w:after="0"/>
        <w:ind w:left="0"/>
        <w:jc w:val="both"/>
      </w:pPr>
      <w:r>
        <w:rPr>
          <w:rFonts w:ascii="Times New Roman"/>
          <w:b w:val="false"/>
          <w:i w:val="false"/>
          <w:color w:val="000000"/>
          <w:sz w:val="28"/>
        </w:rPr>
        <w:t>
      _____________________________________ ________________</w:t>
      </w:r>
    </w:p>
    <w:bookmarkEnd w:id="298"/>
    <w:bookmarkStart w:name="z330" w:id="299"/>
    <w:p>
      <w:pPr>
        <w:spacing w:after="0"/>
        <w:ind w:left="0"/>
        <w:jc w:val="both"/>
      </w:pPr>
      <w:r>
        <w:rPr>
          <w:rFonts w:ascii="Times New Roman"/>
          <w:b w:val="false"/>
          <w:i w:val="false"/>
          <w:color w:val="000000"/>
          <w:sz w:val="28"/>
        </w:rPr>
        <w:t>
      (Тегі, аты, әкесінің аты (бар болса) (қолы)</w:t>
      </w:r>
    </w:p>
    <w:bookmarkEnd w:id="299"/>
    <w:bookmarkStart w:name="z331" w:id="300"/>
    <w:p>
      <w:pPr>
        <w:spacing w:after="0"/>
        <w:ind w:left="0"/>
        <w:jc w:val="both"/>
      </w:pPr>
      <w:r>
        <w:rPr>
          <w:rFonts w:ascii="Times New Roman"/>
          <w:b w:val="false"/>
          <w:i w:val="false"/>
          <w:color w:val="000000"/>
          <w:sz w:val="28"/>
        </w:rPr>
        <w:t>
      Күні: 20__ жылғы "___"_____________</w:t>
      </w:r>
    </w:p>
    <w:bookmarkEnd w:id="300"/>
    <w:bookmarkStart w:name="z332" w:id="301"/>
    <w:p>
      <w:pPr>
        <w:spacing w:after="0"/>
        <w:ind w:left="0"/>
        <w:jc w:val="both"/>
      </w:pPr>
      <w:r>
        <w:rPr>
          <w:rFonts w:ascii="Times New Roman"/>
          <w:b w:val="false"/>
          <w:i w:val="false"/>
          <w:color w:val="000000"/>
          <w:sz w:val="28"/>
        </w:rPr>
        <w:t>
      Мөрдің орны (бар болса)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жұмыссыздарды</w:t>
            </w:r>
            <w:r>
              <w:br/>
            </w:r>
            <w:r>
              <w:rPr>
                <w:rFonts w:ascii="Times New Roman"/>
                <w:b w:val="false"/>
                <w:i w:val="false"/>
                <w:color w:val="000000"/>
                <w:sz w:val="20"/>
              </w:rPr>
              <w:t>кәсіптік оқытуға ағымдағы</w:t>
            </w:r>
            <w:r>
              <w:br/>
            </w:r>
            <w:r>
              <w:rPr>
                <w:rFonts w:ascii="Times New Roman"/>
                <w:b w:val="false"/>
                <w:i w:val="false"/>
                <w:color w:val="000000"/>
                <w:sz w:val="20"/>
              </w:rPr>
              <w:t>қаржы жылына өтінім"</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34" w:id="302"/>
    <w:p>
      <w:pPr>
        <w:spacing w:after="0"/>
        <w:ind w:left="0"/>
        <w:jc w:val="left"/>
      </w:pPr>
      <w:r>
        <w:rPr>
          <w:rFonts w:ascii="Times New Roman"/>
          <w:b/>
          <w:i w:val="false"/>
          <w:color w:val="000000"/>
        </w:rPr>
        <w:t xml:space="preserve"> "Жұмыс берушілердегі жұмыс орнында жұмыссыздарды кәсіптік оқытуға ағымдағы қаржы жылына өтінім" әкімшілік деректерінің нысанын толтыру жөніндегі түсіндірме</w:t>
      </w:r>
    </w:p>
    <w:bookmarkEnd w:id="302"/>
    <w:bookmarkStart w:name="z335" w:id="303"/>
    <w:p>
      <w:pPr>
        <w:spacing w:after="0"/>
        <w:ind w:left="0"/>
        <w:jc w:val="left"/>
      </w:pPr>
      <w:r>
        <w:rPr>
          <w:rFonts w:ascii="Times New Roman"/>
          <w:b/>
          <w:i w:val="false"/>
          <w:color w:val="000000"/>
        </w:rPr>
        <w:t xml:space="preserve"> 1-тарау. Жалпы ережелер</w:t>
      </w:r>
    </w:p>
    <w:bookmarkEnd w:id="303"/>
    <w:bookmarkStart w:name="z336" w:id="304"/>
    <w:p>
      <w:pPr>
        <w:spacing w:after="0"/>
        <w:ind w:left="0"/>
        <w:jc w:val="both"/>
      </w:pPr>
      <w:r>
        <w:rPr>
          <w:rFonts w:ascii="Times New Roman"/>
          <w:b w:val="false"/>
          <w:i w:val="false"/>
          <w:color w:val="000000"/>
          <w:sz w:val="28"/>
        </w:rPr>
        <w:t>
      1. Осы түсіндірме "Жұмыс берушілердегі жұмыс орнында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304"/>
    <w:bookmarkStart w:name="z337" w:id="305"/>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305"/>
    <w:bookmarkStart w:name="z338" w:id="306"/>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306"/>
    <w:bookmarkStart w:name="z339" w:id="307"/>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307"/>
    <w:bookmarkStart w:name="z340" w:id="308"/>
    <w:p>
      <w:pPr>
        <w:spacing w:after="0"/>
        <w:ind w:left="0"/>
        <w:jc w:val="both"/>
      </w:pPr>
      <w:r>
        <w:rPr>
          <w:rFonts w:ascii="Times New Roman"/>
          <w:b w:val="false"/>
          <w:i w:val="false"/>
          <w:color w:val="000000"/>
          <w:sz w:val="28"/>
        </w:rPr>
        <w:t>
      5. Нысан қазақ және орыс тілдерінде толтырылады.</w:t>
      </w:r>
    </w:p>
    <w:bookmarkEnd w:id="308"/>
    <w:bookmarkStart w:name="z341" w:id="309"/>
    <w:p>
      <w:pPr>
        <w:spacing w:after="0"/>
        <w:ind w:left="0"/>
        <w:jc w:val="left"/>
      </w:pPr>
      <w:r>
        <w:rPr>
          <w:rFonts w:ascii="Times New Roman"/>
          <w:b/>
          <w:i w:val="false"/>
          <w:color w:val="000000"/>
        </w:rPr>
        <w:t xml:space="preserve"> 2-тарау. Нысанды толтыру бойынша түсіндірме</w:t>
      </w:r>
    </w:p>
    <w:bookmarkEnd w:id="309"/>
    <w:bookmarkStart w:name="z342" w:id="310"/>
    <w:p>
      <w:pPr>
        <w:spacing w:after="0"/>
        <w:ind w:left="0"/>
        <w:jc w:val="both"/>
      </w:pPr>
      <w:r>
        <w:rPr>
          <w:rFonts w:ascii="Times New Roman"/>
          <w:b w:val="false"/>
          <w:i w:val="false"/>
          <w:color w:val="000000"/>
          <w:sz w:val="28"/>
        </w:rPr>
        <w:t>
      6. Нысанның 1-бағанында реттік нөмір көрсетіледі.</w:t>
      </w:r>
    </w:p>
    <w:bookmarkEnd w:id="310"/>
    <w:bookmarkStart w:name="z343" w:id="311"/>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311"/>
    <w:bookmarkStart w:name="z344" w:id="312"/>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312"/>
    <w:bookmarkStart w:name="z345" w:id="313"/>
    <w:p>
      <w:pPr>
        <w:spacing w:after="0"/>
        <w:ind w:left="0"/>
        <w:jc w:val="both"/>
      </w:pPr>
      <w:r>
        <w:rPr>
          <w:rFonts w:ascii="Times New Roman"/>
          <w:b w:val="false"/>
          <w:i w:val="false"/>
          <w:color w:val="000000"/>
          <w:sz w:val="28"/>
        </w:rPr>
        <w:t>
      9. Нысанның 4-бағанында жұмыссыздарды жұмыс берушілердегі жұмыс орнында кәсіптік оқытуды ұйымдастыру қажет етілетін біліктіліктің немесе дағдының атауы көрсетіледі.</w:t>
      </w:r>
    </w:p>
    <w:bookmarkEnd w:id="313"/>
    <w:bookmarkStart w:name="z346" w:id="314"/>
    <w:p>
      <w:pPr>
        <w:spacing w:after="0"/>
        <w:ind w:left="0"/>
        <w:jc w:val="both"/>
      </w:pPr>
      <w:r>
        <w:rPr>
          <w:rFonts w:ascii="Times New Roman"/>
          <w:b w:val="false"/>
          <w:i w:val="false"/>
          <w:color w:val="000000"/>
          <w:sz w:val="28"/>
        </w:rPr>
        <w:t>
      10. Нысанның 5-бағанында жұмыс берушіге кәсіптік оқытуға жіберілетін жұмыссыздардың саны көрсетіледі.</w:t>
      </w:r>
    </w:p>
    <w:bookmarkEnd w:id="314"/>
    <w:bookmarkStart w:name="z347" w:id="315"/>
    <w:p>
      <w:pPr>
        <w:spacing w:after="0"/>
        <w:ind w:left="0"/>
        <w:jc w:val="both"/>
      </w:pPr>
      <w:r>
        <w:rPr>
          <w:rFonts w:ascii="Times New Roman"/>
          <w:b w:val="false"/>
          <w:i w:val="false"/>
          <w:color w:val="000000"/>
          <w:sz w:val="28"/>
        </w:rPr>
        <w:t>
      11. Нысанның 6-бағанында жұмыс берушілердегі жұмыс орнында жұмыссыздарды кәсіптік оқытудың ұзақтығы көрсетіледі.</w:t>
      </w:r>
    </w:p>
    <w:bookmarkEnd w:id="315"/>
    <w:bookmarkStart w:name="z348" w:id="316"/>
    <w:p>
      <w:pPr>
        <w:spacing w:after="0"/>
        <w:ind w:left="0"/>
        <w:jc w:val="both"/>
      </w:pPr>
      <w:r>
        <w:rPr>
          <w:rFonts w:ascii="Times New Roman"/>
          <w:b w:val="false"/>
          <w:i w:val="false"/>
          <w:color w:val="000000"/>
          <w:sz w:val="28"/>
        </w:rPr>
        <w:t>
      12. Нысанның 7-бағанында жұмыс берушілердегі жұмыс орнында жұмыссыздарды кәсіптік оқытудың ай сайынғы құны теңгемен көрсетіледі.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6-қосымша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0" w:id="317"/>
          <w:p>
            <w:pPr>
              <w:spacing w:after="20"/>
              <w:ind w:left="20"/>
              <w:jc w:val="both"/>
            </w:pPr>
            <w:r>
              <w:rPr>
                <w:rFonts w:ascii="Times New Roman"/>
                <w:b w:val="false"/>
                <w:i w:val="false"/>
                <w:color w:val="000000"/>
                <w:sz w:val="20"/>
              </w:rPr>
              <w:t>
____________________________ ауданының</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 мансап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бойынша тұратын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Тегі, аты, әкесінің аты (бар болса)</w:t>
            </w:r>
          </w:p>
        </w:tc>
      </w:tr>
    </w:tbl>
    <w:bookmarkStart w:name="z356" w:id="318"/>
    <w:p>
      <w:pPr>
        <w:spacing w:after="0"/>
        <w:ind w:left="0"/>
        <w:jc w:val="left"/>
      </w:pPr>
      <w:r>
        <w:rPr>
          <w:rFonts w:ascii="Times New Roman"/>
          <w:b/>
          <w:i w:val="false"/>
          <w:color w:val="000000"/>
        </w:rPr>
        <w:t xml:space="preserve"> Өтініш</w:t>
      </w:r>
    </w:p>
    <w:bookmarkEnd w:id="318"/>
    <w:bookmarkStart w:name="z357" w:id="319"/>
    <w:p>
      <w:pPr>
        <w:spacing w:after="0"/>
        <w:ind w:left="0"/>
        <w:jc w:val="both"/>
      </w:pPr>
      <w:r>
        <w:rPr>
          <w:rFonts w:ascii="Times New Roman"/>
          <w:b w:val="false"/>
          <w:i w:val="false"/>
          <w:color w:val="000000"/>
          <w:sz w:val="28"/>
        </w:rPr>
        <w:t>
      Мені жұмыс берушідегі жұмыс орнында кәсіптік оқытуға жіберуіңізді сұраймын.</w:t>
      </w:r>
    </w:p>
    <w:bookmarkEnd w:id="319"/>
    <w:bookmarkStart w:name="z358" w:id="320"/>
    <w:p>
      <w:pPr>
        <w:spacing w:after="0"/>
        <w:ind w:left="0"/>
        <w:jc w:val="both"/>
      </w:pPr>
      <w:r>
        <w:rPr>
          <w:rFonts w:ascii="Times New Roman"/>
          <w:b w:val="false"/>
          <w:i w:val="false"/>
          <w:color w:val="000000"/>
          <w:sz w:val="28"/>
        </w:rPr>
        <w:t>
      Өтінішке мынадай құжаттарды қоса беремін:</w:t>
      </w:r>
    </w:p>
    <w:bookmarkEnd w:id="320"/>
    <w:bookmarkStart w:name="z359" w:id="321"/>
    <w:p>
      <w:pPr>
        <w:spacing w:after="0"/>
        <w:ind w:left="0"/>
        <w:jc w:val="both"/>
      </w:pPr>
      <w:r>
        <w:rPr>
          <w:rFonts w:ascii="Times New Roman"/>
          <w:b w:val="false"/>
          <w:i w:val="false"/>
          <w:color w:val="000000"/>
          <w:sz w:val="28"/>
        </w:rPr>
        <w:t>
      __________________________________________________________________________</w:t>
      </w:r>
    </w:p>
    <w:bookmarkEnd w:id="321"/>
    <w:bookmarkStart w:name="z360" w:id="322"/>
    <w:p>
      <w:pPr>
        <w:spacing w:after="0"/>
        <w:ind w:left="0"/>
        <w:jc w:val="both"/>
      </w:pPr>
      <w:r>
        <w:rPr>
          <w:rFonts w:ascii="Times New Roman"/>
          <w:b w:val="false"/>
          <w:i w:val="false"/>
          <w:color w:val="000000"/>
          <w:sz w:val="28"/>
        </w:rPr>
        <w:t>
      __________________________________________________________________________</w:t>
      </w:r>
    </w:p>
    <w:bookmarkEnd w:id="322"/>
    <w:bookmarkStart w:name="z361" w:id="323"/>
    <w:p>
      <w:pPr>
        <w:spacing w:after="0"/>
        <w:ind w:left="0"/>
        <w:jc w:val="both"/>
      </w:pPr>
      <w:r>
        <w:rPr>
          <w:rFonts w:ascii="Times New Roman"/>
          <w:b w:val="false"/>
          <w:i w:val="false"/>
          <w:color w:val="000000"/>
          <w:sz w:val="28"/>
        </w:rPr>
        <w:t>
      __________________________________________________________________________</w:t>
      </w:r>
    </w:p>
    <w:bookmarkEnd w:id="323"/>
    <w:bookmarkStart w:name="z362" w:id="324"/>
    <w:p>
      <w:pPr>
        <w:spacing w:after="0"/>
        <w:ind w:left="0"/>
        <w:jc w:val="both"/>
      </w:pPr>
      <w:r>
        <w:rPr>
          <w:rFonts w:ascii="Times New Roman"/>
          <w:b w:val="false"/>
          <w:i w:val="false"/>
          <w:color w:val="000000"/>
          <w:sz w:val="28"/>
        </w:rPr>
        <w:t>
      __________________________________________________________________________</w:t>
      </w:r>
    </w:p>
    <w:bookmarkEnd w:id="324"/>
    <w:bookmarkStart w:name="z363" w:id="325"/>
    <w:p>
      <w:pPr>
        <w:spacing w:after="0"/>
        <w:ind w:left="0"/>
        <w:jc w:val="both"/>
      </w:pPr>
      <w:r>
        <w:rPr>
          <w:rFonts w:ascii="Times New Roman"/>
          <w:b w:val="false"/>
          <w:i w:val="false"/>
          <w:color w:val="000000"/>
          <w:sz w:val="28"/>
        </w:rPr>
        <w:t>
      ___________________________________________________________.</w:t>
      </w:r>
    </w:p>
    <w:bookmarkEnd w:id="325"/>
    <w:bookmarkStart w:name="z364" w:id="326"/>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bookmarkEnd w:id="326"/>
    <w:bookmarkStart w:name="z365" w:id="327"/>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327"/>
    <w:bookmarkStart w:name="z366" w:id="328"/>
    <w:p>
      <w:pPr>
        <w:spacing w:after="0"/>
        <w:ind w:left="0"/>
        <w:jc w:val="both"/>
      </w:pPr>
      <w:r>
        <w:rPr>
          <w:rFonts w:ascii="Times New Roman"/>
          <w:b w:val="false"/>
          <w:i w:val="false"/>
          <w:color w:val="000000"/>
          <w:sz w:val="28"/>
        </w:rPr>
        <w:t>
      ___________________ ______________ Күні қолы</w:t>
      </w:r>
    </w:p>
    <w:bookmarkEnd w:id="328"/>
    <w:bookmarkStart w:name="z367" w:id="329"/>
    <w:p>
      <w:pPr>
        <w:spacing w:after="0"/>
        <w:ind w:left="0"/>
        <w:jc w:val="both"/>
      </w:pPr>
      <w:r>
        <w:rPr>
          <w:rFonts w:ascii="Times New Roman"/>
          <w:b w:val="false"/>
          <w:i w:val="false"/>
          <w:color w:val="000000"/>
          <w:sz w:val="28"/>
        </w:rPr>
        <w:t xml:space="preserve">
      ---------------------------------------------------------------------------------------------------- </w:t>
      </w:r>
    </w:p>
    <w:bookmarkEnd w:id="329"/>
    <w:bookmarkStart w:name="z368" w:id="330"/>
    <w:p>
      <w:pPr>
        <w:spacing w:after="0"/>
        <w:ind w:left="0"/>
        <w:jc w:val="both"/>
      </w:pPr>
      <w:r>
        <w:rPr>
          <w:rFonts w:ascii="Times New Roman"/>
          <w:b w:val="false"/>
          <w:i w:val="false"/>
          <w:color w:val="000000"/>
          <w:sz w:val="28"/>
        </w:rPr>
        <w:t>
      (кесу сызығы)</w:t>
      </w:r>
    </w:p>
    <w:bookmarkEnd w:id="330"/>
    <w:bookmarkStart w:name="z369" w:id="331"/>
    <w:p>
      <w:pPr>
        <w:spacing w:after="0"/>
        <w:ind w:left="0"/>
        <w:jc w:val="both"/>
      </w:pPr>
      <w:r>
        <w:rPr>
          <w:rFonts w:ascii="Times New Roman"/>
          <w:b w:val="false"/>
          <w:i w:val="false"/>
          <w:color w:val="000000"/>
          <w:sz w:val="28"/>
        </w:rPr>
        <w:t>
      Азамат ____________________________ өтініші 20__ жылғы "___" ________ қабылданды, № ________ болып тіркелді, құжаттарды қабылдаған адамның тегі, аты, әкесінің аты (бар болса), лауазымы:</w:t>
      </w:r>
    </w:p>
    <w:bookmarkEnd w:id="331"/>
    <w:bookmarkStart w:name="z370" w:id="332"/>
    <w:p>
      <w:pPr>
        <w:spacing w:after="0"/>
        <w:ind w:left="0"/>
        <w:jc w:val="both"/>
      </w:pPr>
      <w:r>
        <w:rPr>
          <w:rFonts w:ascii="Times New Roman"/>
          <w:b w:val="false"/>
          <w:i w:val="false"/>
          <w:color w:val="000000"/>
          <w:sz w:val="28"/>
        </w:rPr>
        <w:t>
      _________________________________________________________________</w:t>
      </w:r>
    </w:p>
    <w:bookmarkEnd w:id="332"/>
    <w:bookmarkStart w:name="z371" w:id="333"/>
    <w:p>
      <w:pPr>
        <w:spacing w:after="0"/>
        <w:ind w:left="0"/>
        <w:jc w:val="both"/>
      </w:pPr>
      <w:r>
        <w:rPr>
          <w:rFonts w:ascii="Times New Roman"/>
          <w:b w:val="false"/>
          <w:i w:val="false"/>
          <w:color w:val="000000"/>
          <w:sz w:val="28"/>
        </w:rPr>
        <w:t>
      _________________________________________________________________.</w:t>
      </w:r>
    </w:p>
    <w:bookmarkEnd w:id="333"/>
    <w:bookmarkStart w:name="z372" w:id="334"/>
    <w:p>
      <w:pPr>
        <w:spacing w:after="0"/>
        <w:ind w:left="0"/>
        <w:jc w:val="both"/>
      </w:pPr>
      <w:r>
        <w:rPr>
          <w:rFonts w:ascii="Times New Roman"/>
          <w:b w:val="false"/>
          <w:i w:val="false"/>
          <w:color w:val="000000"/>
          <w:sz w:val="28"/>
        </w:rPr>
        <w:t>
      ___________________ ______________ Күні қолы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7-қосымша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374" w:id="335"/>
    <w:p>
      <w:pPr>
        <w:spacing w:after="0"/>
        <w:ind w:left="0"/>
        <w:jc w:val="left"/>
      </w:pPr>
      <w:r>
        <w:rPr>
          <w:rFonts w:ascii="Times New Roman"/>
          <w:b/>
          <w:i w:val="false"/>
          <w:color w:val="000000"/>
        </w:rPr>
        <w:t xml:space="preserve"> Әкімшілік деректерді жинауға арналған нысан</w:t>
      </w:r>
    </w:p>
    <w:bookmarkEnd w:id="335"/>
    <w:bookmarkStart w:name="z375" w:id="336"/>
    <w:p>
      <w:pPr>
        <w:spacing w:after="0"/>
        <w:ind w:left="0"/>
        <w:jc w:val="both"/>
      </w:pPr>
      <w:r>
        <w:rPr>
          <w:rFonts w:ascii="Times New Roman"/>
          <w:b w:val="false"/>
          <w:i w:val="false"/>
          <w:color w:val="000000"/>
          <w:sz w:val="28"/>
        </w:rPr>
        <w:t>
      Ұсынылады: мансап орталықтарына</w:t>
      </w:r>
    </w:p>
    <w:bookmarkEnd w:id="336"/>
    <w:bookmarkStart w:name="z376" w:id="33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337"/>
    <w:bookmarkStart w:name="z377" w:id="338"/>
    <w:p>
      <w:pPr>
        <w:spacing w:after="0"/>
        <w:ind w:left="0"/>
        <w:jc w:val="both"/>
      </w:pPr>
      <w:r>
        <w:rPr>
          <w:rFonts w:ascii="Times New Roman"/>
          <w:b w:val="false"/>
          <w:i w:val="false"/>
          <w:color w:val="000000"/>
          <w:sz w:val="28"/>
        </w:rPr>
        <w:t>
      Әкімшілік нысанның атауы: Жұмыс берушілердегі жұмыс орнында кәсіптік оқытудан өтіп жатқан жұмыссыздар туралы мәліметтер</w:t>
      </w:r>
    </w:p>
    <w:bookmarkEnd w:id="338"/>
    <w:bookmarkStart w:name="z378" w:id="3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КО-2-2</w:t>
      </w:r>
    </w:p>
    <w:bookmarkEnd w:id="339"/>
    <w:bookmarkStart w:name="z379" w:id="340"/>
    <w:p>
      <w:pPr>
        <w:spacing w:after="0"/>
        <w:ind w:left="0"/>
        <w:jc w:val="both"/>
      </w:pPr>
      <w:r>
        <w:rPr>
          <w:rFonts w:ascii="Times New Roman"/>
          <w:b w:val="false"/>
          <w:i w:val="false"/>
          <w:color w:val="000000"/>
          <w:sz w:val="28"/>
        </w:rPr>
        <w:t>
      Кезеңділік: ай сайын</w:t>
      </w:r>
    </w:p>
    <w:bookmarkEnd w:id="340"/>
    <w:bookmarkStart w:name="z380" w:id="341"/>
    <w:p>
      <w:pPr>
        <w:spacing w:after="0"/>
        <w:ind w:left="0"/>
        <w:jc w:val="both"/>
      </w:pPr>
      <w:r>
        <w:rPr>
          <w:rFonts w:ascii="Times New Roman"/>
          <w:b w:val="false"/>
          <w:i w:val="false"/>
          <w:color w:val="000000"/>
          <w:sz w:val="28"/>
        </w:rPr>
        <w:t>
      Есепті кезең: 20__ жылғы ________ ай</w:t>
      </w:r>
    </w:p>
    <w:bookmarkEnd w:id="341"/>
    <w:bookmarkStart w:name="z381" w:id="3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342"/>
    <w:bookmarkStart w:name="z382" w:id="3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383" w:id="344"/>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344"/>
    <w:bookmarkStart w:name="z384" w:id="345"/>
    <w:p>
      <w:pPr>
        <w:spacing w:after="0"/>
        <w:ind w:left="0"/>
        <w:jc w:val="both"/>
      </w:pPr>
      <w:r>
        <w:rPr>
          <w:rFonts w:ascii="Times New Roman"/>
          <w:b w:val="false"/>
          <w:i w:val="false"/>
          <w:color w:val="000000"/>
          <w:sz w:val="28"/>
        </w:rPr>
        <w:t>
      Жинау әдісі: электронды түрде</w:t>
      </w:r>
    </w:p>
    <w:bookmarkEnd w:id="345"/>
    <w:bookmarkStart w:name="z385" w:id="346"/>
    <w:p>
      <w:pPr>
        <w:spacing w:after="0"/>
        <w:ind w:left="0"/>
        <w:jc w:val="both"/>
      </w:pPr>
      <w:r>
        <w:rPr>
          <w:rFonts w:ascii="Times New Roman"/>
          <w:b w:val="false"/>
          <w:i w:val="false"/>
          <w:color w:val="000000"/>
          <w:sz w:val="28"/>
        </w:rPr>
        <w:t>
      Кесте</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47"/>
    <w:p>
      <w:pPr>
        <w:spacing w:after="0"/>
        <w:ind w:left="0"/>
        <w:jc w:val="both"/>
      </w:pPr>
      <w:r>
        <w:rPr>
          <w:rFonts w:ascii="Times New Roman"/>
          <w:b w:val="false"/>
          <w:i w:val="false"/>
          <w:color w:val="000000"/>
          <w:sz w:val="28"/>
        </w:rPr>
        <w:t>
      Кестенің жалғасы: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келген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Жұмыссызға қызмет көрсететін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карточкалық немесе ағымдағы шотының 20 мәнді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48"/>
    <w:p>
      <w:pPr>
        <w:spacing w:after="0"/>
        <w:ind w:left="0"/>
        <w:jc w:val="both"/>
      </w:pPr>
      <w:r>
        <w:rPr>
          <w:rFonts w:ascii="Times New Roman"/>
          <w:b w:val="false"/>
          <w:i w:val="false"/>
          <w:color w:val="000000"/>
          <w:sz w:val="28"/>
        </w:rPr>
        <w:t xml:space="preserve">
      Атауы _______________________________________________________ </w:t>
      </w:r>
    </w:p>
    <w:bookmarkEnd w:id="348"/>
    <w:bookmarkStart w:name="z388" w:id="349"/>
    <w:p>
      <w:pPr>
        <w:spacing w:after="0"/>
        <w:ind w:left="0"/>
        <w:jc w:val="both"/>
      </w:pPr>
      <w:r>
        <w:rPr>
          <w:rFonts w:ascii="Times New Roman"/>
          <w:b w:val="false"/>
          <w:i w:val="false"/>
          <w:color w:val="000000"/>
          <w:sz w:val="28"/>
        </w:rPr>
        <w:t>
      Мекенжайы __________________________________________________</w:t>
      </w:r>
    </w:p>
    <w:bookmarkEnd w:id="349"/>
    <w:bookmarkStart w:name="z389" w:id="350"/>
    <w:p>
      <w:pPr>
        <w:spacing w:after="0"/>
        <w:ind w:left="0"/>
        <w:jc w:val="both"/>
      </w:pPr>
      <w:r>
        <w:rPr>
          <w:rFonts w:ascii="Times New Roman"/>
          <w:b w:val="false"/>
          <w:i w:val="false"/>
          <w:color w:val="000000"/>
          <w:sz w:val="28"/>
        </w:rPr>
        <w:t>
      Телефоны ___________________________________________________</w:t>
      </w:r>
    </w:p>
    <w:bookmarkEnd w:id="350"/>
    <w:bookmarkStart w:name="z390" w:id="351"/>
    <w:p>
      <w:pPr>
        <w:spacing w:after="0"/>
        <w:ind w:left="0"/>
        <w:jc w:val="both"/>
      </w:pPr>
      <w:r>
        <w:rPr>
          <w:rFonts w:ascii="Times New Roman"/>
          <w:b w:val="false"/>
          <w:i w:val="false"/>
          <w:color w:val="000000"/>
          <w:sz w:val="28"/>
        </w:rPr>
        <w:t>
      Электрондық пошта мекенжайы __________________________________</w:t>
      </w:r>
    </w:p>
    <w:bookmarkEnd w:id="351"/>
    <w:bookmarkStart w:name="z391" w:id="352"/>
    <w:p>
      <w:pPr>
        <w:spacing w:after="0"/>
        <w:ind w:left="0"/>
        <w:jc w:val="both"/>
      </w:pPr>
      <w:r>
        <w:rPr>
          <w:rFonts w:ascii="Times New Roman"/>
          <w:b w:val="false"/>
          <w:i w:val="false"/>
          <w:color w:val="000000"/>
          <w:sz w:val="28"/>
        </w:rPr>
        <w:t>
      Орындаушы:</w:t>
      </w:r>
    </w:p>
    <w:bookmarkEnd w:id="352"/>
    <w:bookmarkStart w:name="z392" w:id="353"/>
    <w:p>
      <w:pPr>
        <w:spacing w:after="0"/>
        <w:ind w:left="0"/>
        <w:jc w:val="both"/>
      </w:pPr>
      <w:r>
        <w:rPr>
          <w:rFonts w:ascii="Times New Roman"/>
          <w:b w:val="false"/>
          <w:i w:val="false"/>
          <w:color w:val="000000"/>
          <w:sz w:val="28"/>
        </w:rPr>
        <w:t>
      _____________________________________ ________________</w:t>
      </w:r>
    </w:p>
    <w:bookmarkEnd w:id="353"/>
    <w:bookmarkStart w:name="z393" w:id="354"/>
    <w:p>
      <w:pPr>
        <w:spacing w:after="0"/>
        <w:ind w:left="0"/>
        <w:jc w:val="both"/>
      </w:pPr>
      <w:r>
        <w:rPr>
          <w:rFonts w:ascii="Times New Roman"/>
          <w:b w:val="false"/>
          <w:i w:val="false"/>
          <w:color w:val="000000"/>
          <w:sz w:val="28"/>
        </w:rPr>
        <w:t>
      (Тегі, аты, әкесінің аты (бар болса) (қолы)</w:t>
      </w:r>
    </w:p>
    <w:bookmarkEnd w:id="354"/>
    <w:bookmarkStart w:name="z394" w:id="355"/>
    <w:p>
      <w:pPr>
        <w:spacing w:after="0"/>
        <w:ind w:left="0"/>
        <w:jc w:val="both"/>
      </w:pPr>
      <w:r>
        <w:rPr>
          <w:rFonts w:ascii="Times New Roman"/>
          <w:b w:val="false"/>
          <w:i w:val="false"/>
          <w:color w:val="000000"/>
          <w:sz w:val="28"/>
        </w:rPr>
        <w:t>
      Басшы немесе қол қоюға уәкілетті адам:</w:t>
      </w:r>
    </w:p>
    <w:bookmarkEnd w:id="355"/>
    <w:bookmarkStart w:name="z395" w:id="356"/>
    <w:p>
      <w:pPr>
        <w:spacing w:after="0"/>
        <w:ind w:left="0"/>
        <w:jc w:val="both"/>
      </w:pPr>
      <w:r>
        <w:rPr>
          <w:rFonts w:ascii="Times New Roman"/>
          <w:b w:val="false"/>
          <w:i w:val="false"/>
          <w:color w:val="000000"/>
          <w:sz w:val="28"/>
        </w:rPr>
        <w:t>
      _____________________________________ ________________</w:t>
      </w:r>
    </w:p>
    <w:bookmarkEnd w:id="356"/>
    <w:bookmarkStart w:name="z396" w:id="357"/>
    <w:p>
      <w:pPr>
        <w:spacing w:after="0"/>
        <w:ind w:left="0"/>
        <w:jc w:val="both"/>
      </w:pPr>
      <w:r>
        <w:rPr>
          <w:rFonts w:ascii="Times New Roman"/>
          <w:b w:val="false"/>
          <w:i w:val="false"/>
          <w:color w:val="000000"/>
          <w:sz w:val="28"/>
        </w:rPr>
        <w:t>
      (Тегі, аты, әкесінің аты (бар болса) (қолы)</w:t>
      </w:r>
    </w:p>
    <w:bookmarkEnd w:id="357"/>
    <w:bookmarkStart w:name="z397" w:id="358"/>
    <w:p>
      <w:pPr>
        <w:spacing w:after="0"/>
        <w:ind w:left="0"/>
        <w:jc w:val="both"/>
      </w:pPr>
      <w:r>
        <w:rPr>
          <w:rFonts w:ascii="Times New Roman"/>
          <w:b w:val="false"/>
          <w:i w:val="false"/>
          <w:color w:val="000000"/>
          <w:sz w:val="28"/>
        </w:rPr>
        <w:t>
      Күні: 20__ жылғы "___"_____________</w:t>
      </w:r>
    </w:p>
    <w:bookmarkEnd w:id="358"/>
    <w:bookmarkStart w:name="z398" w:id="359"/>
    <w:p>
      <w:pPr>
        <w:spacing w:after="0"/>
        <w:ind w:left="0"/>
        <w:jc w:val="both"/>
      </w:pPr>
      <w:r>
        <w:rPr>
          <w:rFonts w:ascii="Times New Roman"/>
          <w:b w:val="false"/>
          <w:i w:val="false"/>
          <w:color w:val="000000"/>
          <w:sz w:val="28"/>
        </w:rPr>
        <w:t>
      Мөрдің орны (бар болса)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кәсіптік оқытудан өтіп</w:t>
            </w:r>
            <w:r>
              <w:br/>
            </w:r>
            <w:r>
              <w:rPr>
                <w:rFonts w:ascii="Times New Roman"/>
                <w:b w:val="false"/>
                <w:i w:val="false"/>
                <w:color w:val="000000"/>
                <w:sz w:val="20"/>
              </w:rPr>
              <w:t>жатқан жұмыссыздар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400" w:id="360"/>
    <w:p>
      <w:pPr>
        <w:spacing w:after="0"/>
        <w:ind w:left="0"/>
        <w:jc w:val="left"/>
      </w:pPr>
      <w:r>
        <w:rPr>
          <w:rFonts w:ascii="Times New Roman"/>
          <w:b/>
          <w:i w:val="false"/>
          <w:color w:val="000000"/>
        </w:rPr>
        <w:t xml:space="preserve"> "Жұмыс берушілердегі жұмыс орнында кәсіптік оқытудан өтіп жатқан жұмыссыздар туралы мәліметтер" әкімшілік деректерінің нысанын толтыру жөніндегі түсіндірме</w:t>
      </w:r>
    </w:p>
    <w:bookmarkEnd w:id="360"/>
    <w:bookmarkStart w:name="z401" w:id="361"/>
    <w:p>
      <w:pPr>
        <w:spacing w:after="0"/>
        <w:ind w:left="0"/>
        <w:jc w:val="left"/>
      </w:pPr>
      <w:r>
        <w:rPr>
          <w:rFonts w:ascii="Times New Roman"/>
          <w:b/>
          <w:i w:val="false"/>
          <w:color w:val="000000"/>
        </w:rPr>
        <w:t xml:space="preserve"> 1-тарау. Жалпы ережелер</w:t>
      </w:r>
    </w:p>
    <w:bookmarkEnd w:id="361"/>
    <w:bookmarkStart w:name="z402" w:id="362"/>
    <w:p>
      <w:pPr>
        <w:spacing w:after="0"/>
        <w:ind w:left="0"/>
        <w:jc w:val="both"/>
      </w:pPr>
      <w:r>
        <w:rPr>
          <w:rFonts w:ascii="Times New Roman"/>
          <w:b w:val="false"/>
          <w:i w:val="false"/>
          <w:color w:val="000000"/>
          <w:sz w:val="28"/>
        </w:rPr>
        <w:t>
      1. Осы түсіндірме "Жұмыс берушілердегі жұмыс орнында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362"/>
    <w:bookmarkStart w:name="z403" w:id="363"/>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363"/>
    <w:bookmarkStart w:name="z404" w:id="364"/>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364"/>
    <w:bookmarkStart w:name="z405" w:id="365"/>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365"/>
    <w:bookmarkStart w:name="z406" w:id="366"/>
    <w:p>
      <w:pPr>
        <w:spacing w:after="0"/>
        <w:ind w:left="0"/>
        <w:jc w:val="both"/>
      </w:pPr>
      <w:r>
        <w:rPr>
          <w:rFonts w:ascii="Times New Roman"/>
          <w:b w:val="false"/>
          <w:i w:val="false"/>
          <w:color w:val="000000"/>
          <w:sz w:val="28"/>
        </w:rPr>
        <w:t>
      5. Нысан қазақ және орыс тілдерінде толтырылады.</w:t>
      </w:r>
    </w:p>
    <w:bookmarkEnd w:id="366"/>
    <w:bookmarkStart w:name="z407" w:id="367"/>
    <w:p>
      <w:pPr>
        <w:spacing w:after="0"/>
        <w:ind w:left="0"/>
        <w:jc w:val="left"/>
      </w:pPr>
      <w:r>
        <w:rPr>
          <w:rFonts w:ascii="Times New Roman"/>
          <w:b/>
          <w:i w:val="false"/>
          <w:color w:val="000000"/>
        </w:rPr>
        <w:t xml:space="preserve"> 2-тарау. Нысанды толтыру бойынша түсіндірме</w:t>
      </w:r>
    </w:p>
    <w:bookmarkEnd w:id="367"/>
    <w:bookmarkStart w:name="z408" w:id="368"/>
    <w:p>
      <w:pPr>
        <w:spacing w:after="0"/>
        <w:ind w:left="0"/>
        <w:jc w:val="both"/>
      </w:pPr>
      <w:r>
        <w:rPr>
          <w:rFonts w:ascii="Times New Roman"/>
          <w:b w:val="false"/>
          <w:i w:val="false"/>
          <w:color w:val="000000"/>
          <w:sz w:val="28"/>
        </w:rPr>
        <w:t>
      6. Нысанның 1-бағанында реттік нөмір көрсетіледі.</w:t>
      </w:r>
    </w:p>
    <w:bookmarkEnd w:id="368"/>
    <w:bookmarkStart w:name="z409" w:id="369"/>
    <w:p>
      <w:pPr>
        <w:spacing w:after="0"/>
        <w:ind w:left="0"/>
        <w:jc w:val="both"/>
      </w:pPr>
      <w:r>
        <w:rPr>
          <w:rFonts w:ascii="Times New Roman"/>
          <w:b w:val="false"/>
          <w:i w:val="false"/>
          <w:color w:val="000000"/>
          <w:sz w:val="28"/>
        </w:rPr>
        <w:t>
      7. Нысанның 2-бағанында жұмыссыздарды кәсіптік оқытудан өткізіп жатқан жұмыс берушінің атауы көрсетіледі.</w:t>
      </w:r>
    </w:p>
    <w:bookmarkEnd w:id="369"/>
    <w:bookmarkStart w:name="z410" w:id="370"/>
    <w:p>
      <w:pPr>
        <w:spacing w:after="0"/>
        <w:ind w:left="0"/>
        <w:jc w:val="both"/>
      </w:pPr>
      <w:r>
        <w:rPr>
          <w:rFonts w:ascii="Times New Roman"/>
          <w:b w:val="false"/>
          <w:i w:val="false"/>
          <w:color w:val="000000"/>
          <w:sz w:val="28"/>
        </w:rPr>
        <w:t>
      8. Нысанның 3-бағанында жұмыссыздарды кәсіптік оқытудан өткізіп жатқан жұмыс берушінің бизнес-сәйкестендіру нөмірі немесе жеке сәйкестендіру нөмірі көрсетіледі.</w:t>
      </w:r>
    </w:p>
    <w:bookmarkEnd w:id="370"/>
    <w:bookmarkStart w:name="z411" w:id="371"/>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371"/>
    <w:bookmarkStart w:name="z412" w:id="372"/>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372"/>
    <w:bookmarkStart w:name="z413" w:id="373"/>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373"/>
    <w:bookmarkStart w:name="z414" w:id="374"/>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374"/>
    <w:bookmarkStart w:name="z415" w:id="375"/>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375"/>
    <w:bookmarkStart w:name="z416" w:id="376"/>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376"/>
    <w:bookmarkStart w:name="z417" w:id="377"/>
    <w:p>
      <w:pPr>
        <w:spacing w:after="0"/>
        <w:ind w:left="0"/>
        <w:jc w:val="both"/>
      </w:pPr>
      <w:r>
        <w:rPr>
          <w:rFonts w:ascii="Times New Roman"/>
          <w:b w:val="false"/>
          <w:i w:val="false"/>
          <w:color w:val="000000"/>
          <w:sz w:val="28"/>
        </w:rPr>
        <w:t>
      15. Нысанның 10-бағанында есепті айда жұмыссыздың оқуға келмеу себептері көрсетіледі.</w:t>
      </w:r>
    </w:p>
    <w:bookmarkEnd w:id="377"/>
    <w:bookmarkStart w:name="z418" w:id="378"/>
    <w:p>
      <w:pPr>
        <w:spacing w:after="0"/>
        <w:ind w:left="0"/>
        <w:jc w:val="both"/>
      </w:pPr>
      <w:r>
        <w:rPr>
          <w:rFonts w:ascii="Times New Roman"/>
          <w:b w:val="false"/>
          <w:i w:val="false"/>
          <w:color w:val="000000"/>
          <w:sz w:val="28"/>
        </w:rPr>
        <w:t>
      16. Нысанның 11-бағанында жалақыны аудару үшін жұмыссызға қызмет көрсететін банктің атауы көрсетіледі.</w:t>
      </w:r>
    </w:p>
    <w:bookmarkEnd w:id="378"/>
    <w:bookmarkStart w:name="z419" w:id="379"/>
    <w:p>
      <w:pPr>
        <w:spacing w:after="0"/>
        <w:ind w:left="0"/>
        <w:jc w:val="both"/>
      </w:pPr>
      <w:r>
        <w:rPr>
          <w:rFonts w:ascii="Times New Roman"/>
          <w:b w:val="false"/>
          <w:i w:val="false"/>
          <w:color w:val="000000"/>
          <w:sz w:val="28"/>
        </w:rPr>
        <w:t>
      17. Нысанның 12-бағанында жалақыны аудару үшін жұмыссыздың карточкалық немесе ағымдағы шотының 20 мәнді нөмірі көрсетіледі.</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8-қосымша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421" w:id="380"/>
    <w:p>
      <w:pPr>
        <w:spacing w:after="0"/>
        <w:ind w:left="0"/>
        <w:jc w:val="left"/>
      </w:pPr>
      <w:r>
        <w:rPr>
          <w:rFonts w:ascii="Times New Roman"/>
          <w:b/>
          <w:i w:val="false"/>
          <w:color w:val="000000"/>
        </w:rPr>
        <w:t xml:space="preserve"> Әкімшілік деректерді жинауға арналған нысан</w:t>
      </w:r>
    </w:p>
    <w:bookmarkEnd w:id="380"/>
    <w:bookmarkStart w:name="z422" w:id="381"/>
    <w:p>
      <w:pPr>
        <w:spacing w:after="0"/>
        <w:ind w:left="0"/>
        <w:jc w:val="both"/>
      </w:pPr>
      <w:r>
        <w:rPr>
          <w:rFonts w:ascii="Times New Roman"/>
          <w:b w:val="false"/>
          <w:i w:val="false"/>
          <w:color w:val="000000"/>
          <w:sz w:val="28"/>
        </w:rPr>
        <w:t>
      Ұсынылады: мансап орталықтарына</w:t>
      </w:r>
    </w:p>
    <w:bookmarkEnd w:id="381"/>
    <w:bookmarkStart w:name="z423" w:id="38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382"/>
    <w:bookmarkStart w:name="z424" w:id="383"/>
    <w:p>
      <w:pPr>
        <w:spacing w:after="0"/>
        <w:ind w:left="0"/>
        <w:jc w:val="both"/>
      </w:pPr>
      <w:r>
        <w:rPr>
          <w:rFonts w:ascii="Times New Roman"/>
          <w:b w:val="false"/>
          <w:i w:val="false"/>
          <w:color w:val="000000"/>
          <w:sz w:val="28"/>
        </w:rPr>
        <w:t>
      Әкімшілік нысанның атауы: Жұмыс берушілердегі жұмыс орнында кәсіптік оқытудың іске асырылу барысы туралы мәліметтер</w:t>
      </w:r>
    </w:p>
    <w:bookmarkEnd w:id="383"/>
    <w:bookmarkStart w:name="z425" w:id="3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КО-2</w:t>
      </w:r>
    </w:p>
    <w:bookmarkEnd w:id="384"/>
    <w:bookmarkStart w:name="z426" w:id="385"/>
    <w:p>
      <w:pPr>
        <w:spacing w:after="0"/>
        <w:ind w:left="0"/>
        <w:jc w:val="both"/>
      </w:pPr>
      <w:r>
        <w:rPr>
          <w:rFonts w:ascii="Times New Roman"/>
          <w:b w:val="false"/>
          <w:i w:val="false"/>
          <w:color w:val="000000"/>
          <w:sz w:val="28"/>
        </w:rPr>
        <w:t>
      Кезеңділік: ай сайын</w:t>
      </w:r>
    </w:p>
    <w:bookmarkEnd w:id="385"/>
    <w:bookmarkStart w:name="z427" w:id="386"/>
    <w:p>
      <w:pPr>
        <w:spacing w:after="0"/>
        <w:ind w:left="0"/>
        <w:jc w:val="both"/>
      </w:pPr>
      <w:r>
        <w:rPr>
          <w:rFonts w:ascii="Times New Roman"/>
          <w:b w:val="false"/>
          <w:i w:val="false"/>
          <w:color w:val="000000"/>
          <w:sz w:val="28"/>
        </w:rPr>
        <w:t>
      Есепті кезең: 20__ жылғы ________ айы.</w:t>
      </w:r>
    </w:p>
    <w:bookmarkEnd w:id="386"/>
    <w:bookmarkStart w:name="z428" w:id="3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bookmarkEnd w:id="387"/>
    <w:bookmarkStart w:name="z429" w:id="3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қарай</w:t>
      </w:r>
    </w:p>
    <w:bookmarkEnd w:id="38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430" w:id="389"/>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389"/>
    <w:bookmarkStart w:name="z431" w:id="390"/>
    <w:p>
      <w:pPr>
        <w:spacing w:after="0"/>
        <w:ind w:left="0"/>
        <w:jc w:val="both"/>
      </w:pPr>
      <w:r>
        <w:rPr>
          <w:rFonts w:ascii="Times New Roman"/>
          <w:b w:val="false"/>
          <w:i w:val="false"/>
          <w:color w:val="000000"/>
          <w:sz w:val="28"/>
        </w:rPr>
        <w:t>
      Жинау әдісі: электронды түрде</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өтуге өтініш берген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Оқудан өтіп жатқан адамдардың саны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түрлері бойынша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91"/>
    <w:p>
      <w:pPr>
        <w:spacing w:after="0"/>
        <w:ind w:left="0"/>
        <w:jc w:val="both"/>
      </w:pPr>
      <w:r>
        <w:rPr>
          <w:rFonts w:ascii="Times New Roman"/>
          <w:b w:val="false"/>
          <w:i w:val="false"/>
          <w:color w:val="000000"/>
          <w:sz w:val="28"/>
        </w:rPr>
        <w:t>
      Кестенің жалғасы: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мерзімді әскери қызметке шақырылу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92"/>
    <w:p>
      <w:pPr>
        <w:spacing w:after="0"/>
        <w:ind w:left="0"/>
        <w:jc w:val="both"/>
      </w:pPr>
      <w:r>
        <w:rPr>
          <w:rFonts w:ascii="Times New Roman"/>
          <w:b w:val="false"/>
          <w:i w:val="false"/>
          <w:color w:val="000000"/>
          <w:sz w:val="28"/>
        </w:rPr>
        <w:t xml:space="preserve">
      Атауы _______________________________________________________ </w:t>
      </w:r>
    </w:p>
    <w:bookmarkEnd w:id="392"/>
    <w:bookmarkStart w:name="z434" w:id="393"/>
    <w:p>
      <w:pPr>
        <w:spacing w:after="0"/>
        <w:ind w:left="0"/>
        <w:jc w:val="both"/>
      </w:pPr>
      <w:r>
        <w:rPr>
          <w:rFonts w:ascii="Times New Roman"/>
          <w:b w:val="false"/>
          <w:i w:val="false"/>
          <w:color w:val="000000"/>
          <w:sz w:val="28"/>
        </w:rPr>
        <w:t>
      Мекенжайы __________________________________________________</w:t>
      </w:r>
    </w:p>
    <w:bookmarkEnd w:id="393"/>
    <w:bookmarkStart w:name="z435" w:id="394"/>
    <w:p>
      <w:pPr>
        <w:spacing w:after="0"/>
        <w:ind w:left="0"/>
        <w:jc w:val="both"/>
      </w:pPr>
      <w:r>
        <w:rPr>
          <w:rFonts w:ascii="Times New Roman"/>
          <w:b w:val="false"/>
          <w:i w:val="false"/>
          <w:color w:val="000000"/>
          <w:sz w:val="28"/>
        </w:rPr>
        <w:t>
      Телефоны ___________________________________________________</w:t>
      </w:r>
    </w:p>
    <w:bookmarkEnd w:id="394"/>
    <w:bookmarkStart w:name="z436" w:id="395"/>
    <w:p>
      <w:pPr>
        <w:spacing w:after="0"/>
        <w:ind w:left="0"/>
        <w:jc w:val="both"/>
      </w:pPr>
      <w:r>
        <w:rPr>
          <w:rFonts w:ascii="Times New Roman"/>
          <w:b w:val="false"/>
          <w:i w:val="false"/>
          <w:color w:val="000000"/>
          <w:sz w:val="28"/>
        </w:rPr>
        <w:t>
      Электрондық пошта мекенжайы __________________________________</w:t>
      </w:r>
    </w:p>
    <w:bookmarkEnd w:id="395"/>
    <w:bookmarkStart w:name="z437" w:id="396"/>
    <w:p>
      <w:pPr>
        <w:spacing w:after="0"/>
        <w:ind w:left="0"/>
        <w:jc w:val="both"/>
      </w:pPr>
      <w:r>
        <w:rPr>
          <w:rFonts w:ascii="Times New Roman"/>
          <w:b w:val="false"/>
          <w:i w:val="false"/>
          <w:color w:val="000000"/>
          <w:sz w:val="28"/>
        </w:rPr>
        <w:t>
      Орындаушы:</w:t>
      </w:r>
    </w:p>
    <w:bookmarkEnd w:id="396"/>
    <w:bookmarkStart w:name="z438" w:id="397"/>
    <w:p>
      <w:pPr>
        <w:spacing w:after="0"/>
        <w:ind w:left="0"/>
        <w:jc w:val="both"/>
      </w:pPr>
      <w:r>
        <w:rPr>
          <w:rFonts w:ascii="Times New Roman"/>
          <w:b w:val="false"/>
          <w:i w:val="false"/>
          <w:color w:val="000000"/>
          <w:sz w:val="28"/>
        </w:rPr>
        <w:t>
      _____________________________________ ________________</w:t>
      </w:r>
    </w:p>
    <w:bookmarkEnd w:id="397"/>
    <w:bookmarkStart w:name="z439" w:id="398"/>
    <w:p>
      <w:pPr>
        <w:spacing w:after="0"/>
        <w:ind w:left="0"/>
        <w:jc w:val="both"/>
      </w:pPr>
      <w:r>
        <w:rPr>
          <w:rFonts w:ascii="Times New Roman"/>
          <w:b w:val="false"/>
          <w:i w:val="false"/>
          <w:color w:val="000000"/>
          <w:sz w:val="28"/>
        </w:rPr>
        <w:t>
      (Тегі, аты, әкесінің аты (бар болса) (қолы)</w:t>
      </w:r>
    </w:p>
    <w:bookmarkEnd w:id="398"/>
    <w:bookmarkStart w:name="z440" w:id="399"/>
    <w:p>
      <w:pPr>
        <w:spacing w:after="0"/>
        <w:ind w:left="0"/>
        <w:jc w:val="both"/>
      </w:pPr>
      <w:r>
        <w:rPr>
          <w:rFonts w:ascii="Times New Roman"/>
          <w:b w:val="false"/>
          <w:i w:val="false"/>
          <w:color w:val="000000"/>
          <w:sz w:val="28"/>
        </w:rPr>
        <w:t>
      Басшы немесе қол қоюға уәкілетті адам:</w:t>
      </w:r>
    </w:p>
    <w:bookmarkEnd w:id="399"/>
    <w:bookmarkStart w:name="z441" w:id="400"/>
    <w:p>
      <w:pPr>
        <w:spacing w:after="0"/>
        <w:ind w:left="0"/>
        <w:jc w:val="both"/>
      </w:pPr>
      <w:r>
        <w:rPr>
          <w:rFonts w:ascii="Times New Roman"/>
          <w:b w:val="false"/>
          <w:i w:val="false"/>
          <w:color w:val="000000"/>
          <w:sz w:val="28"/>
        </w:rPr>
        <w:t>
      _____________________________________ ________________</w:t>
      </w:r>
    </w:p>
    <w:bookmarkEnd w:id="400"/>
    <w:bookmarkStart w:name="z442" w:id="401"/>
    <w:p>
      <w:pPr>
        <w:spacing w:after="0"/>
        <w:ind w:left="0"/>
        <w:jc w:val="both"/>
      </w:pPr>
      <w:r>
        <w:rPr>
          <w:rFonts w:ascii="Times New Roman"/>
          <w:b w:val="false"/>
          <w:i w:val="false"/>
          <w:color w:val="000000"/>
          <w:sz w:val="28"/>
        </w:rPr>
        <w:t>
      (Тегі, аты, әкесінің аты (бар болса) (қолы)</w:t>
      </w:r>
    </w:p>
    <w:bookmarkEnd w:id="401"/>
    <w:bookmarkStart w:name="z443" w:id="402"/>
    <w:p>
      <w:pPr>
        <w:spacing w:after="0"/>
        <w:ind w:left="0"/>
        <w:jc w:val="both"/>
      </w:pPr>
      <w:r>
        <w:rPr>
          <w:rFonts w:ascii="Times New Roman"/>
          <w:b w:val="false"/>
          <w:i w:val="false"/>
          <w:color w:val="000000"/>
          <w:sz w:val="28"/>
        </w:rPr>
        <w:t>
      Күні: 20__ жылғы "___"_____________</w:t>
      </w:r>
    </w:p>
    <w:bookmarkEnd w:id="402"/>
    <w:bookmarkStart w:name="z444" w:id="403"/>
    <w:p>
      <w:pPr>
        <w:spacing w:after="0"/>
        <w:ind w:left="0"/>
        <w:jc w:val="both"/>
      </w:pPr>
      <w:r>
        <w:rPr>
          <w:rFonts w:ascii="Times New Roman"/>
          <w:b w:val="false"/>
          <w:i w:val="false"/>
          <w:color w:val="000000"/>
          <w:sz w:val="28"/>
        </w:rPr>
        <w:t>
      Мөрдің орны (бар болса)</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кәсіптік оқытудың іске</w:t>
            </w:r>
            <w:r>
              <w:br/>
            </w:r>
            <w:r>
              <w:rPr>
                <w:rFonts w:ascii="Times New Roman"/>
                <w:b w:val="false"/>
                <w:i w:val="false"/>
                <w:color w:val="000000"/>
                <w:sz w:val="20"/>
              </w:rPr>
              <w:t>асырылу барысы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446" w:id="404"/>
    <w:p>
      <w:pPr>
        <w:spacing w:after="0"/>
        <w:ind w:left="0"/>
        <w:jc w:val="left"/>
      </w:pPr>
      <w:r>
        <w:rPr>
          <w:rFonts w:ascii="Times New Roman"/>
          <w:b/>
          <w:i w:val="false"/>
          <w:color w:val="000000"/>
        </w:rPr>
        <w:t xml:space="preserve"> "Жұмыссызды жұмыс берушілердегі жұмыс орнында кәсіптік оқытудың іске асырылу барысы туралы мәліметтер" әкімшілік деректерінің нысанын толтыру жөніндегі түсіндірме</w:t>
      </w:r>
    </w:p>
    <w:bookmarkEnd w:id="404"/>
    <w:bookmarkStart w:name="z447" w:id="405"/>
    <w:p>
      <w:pPr>
        <w:spacing w:after="0"/>
        <w:ind w:left="0"/>
        <w:jc w:val="left"/>
      </w:pPr>
      <w:r>
        <w:rPr>
          <w:rFonts w:ascii="Times New Roman"/>
          <w:b/>
          <w:i w:val="false"/>
          <w:color w:val="000000"/>
        </w:rPr>
        <w:t xml:space="preserve"> 1-тарау. Жалпы ережелер</w:t>
      </w:r>
    </w:p>
    <w:bookmarkEnd w:id="405"/>
    <w:bookmarkStart w:name="z448" w:id="406"/>
    <w:p>
      <w:pPr>
        <w:spacing w:after="0"/>
        <w:ind w:left="0"/>
        <w:jc w:val="both"/>
      </w:pPr>
      <w:r>
        <w:rPr>
          <w:rFonts w:ascii="Times New Roman"/>
          <w:b w:val="false"/>
          <w:i w:val="false"/>
          <w:color w:val="000000"/>
          <w:sz w:val="28"/>
        </w:rPr>
        <w:t>
      1. Осы түсіндірме "Жұмыссызды жұмыс берушілердегі жұмыс орнында кәсіптік оқытудың іске асырылу барысы туралы мәліметтер" нысанын (бұдан әрі – Нысан) толтыру бойынша бірыңғай талаптарды айқындайды.</w:t>
      </w:r>
    </w:p>
    <w:bookmarkEnd w:id="406"/>
    <w:bookmarkStart w:name="z449" w:id="407"/>
    <w:p>
      <w:pPr>
        <w:spacing w:after="0"/>
        <w:ind w:left="0"/>
        <w:jc w:val="both"/>
      </w:pPr>
      <w:r>
        <w:rPr>
          <w:rFonts w:ascii="Times New Roman"/>
          <w:b w:val="false"/>
          <w:i w:val="false"/>
          <w:color w:val="000000"/>
          <w:sz w:val="28"/>
        </w:rPr>
        <w:t>
      2. Нысанды Жұмыс берушілер толтырады және Мансап орталығына ұсынады.</w:t>
      </w:r>
    </w:p>
    <w:bookmarkEnd w:id="407"/>
    <w:bookmarkStart w:name="z450" w:id="408"/>
    <w:p>
      <w:pPr>
        <w:spacing w:after="0"/>
        <w:ind w:left="0"/>
        <w:jc w:val="both"/>
      </w:pPr>
      <w:r>
        <w:rPr>
          <w:rFonts w:ascii="Times New Roman"/>
          <w:b w:val="false"/>
          <w:i w:val="false"/>
          <w:color w:val="000000"/>
          <w:sz w:val="28"/>
        </w:rPr>
        <w:t>
      3. Нысанға кәсіпорынның (ұйымның) басшысы не оның міндетін атқарушы тұлға, оның тегі мен аты-жөні көрсетіле отырып қол қояды.</w:t>
      </w:r>
    </w:p>
    <w:bookmarkEnd w:id="408"/>
    <w:bookmarkStart w:name="z451" w:id="409"/>
    <w:p>
      <w:pPr>
        <w:spacing w:after="0"/>
        <w:ind w:left="0"/>
        <w:jc w:val="both"/>
      </w:pPr>
      <w:r>
        <w:rPr>
          <w:rFonts w:ascii="Times New Roman"/>
          <w:b w:val="false"/>
          <w:i w:val="false"/>
          <w:color w:val="000000"/>
          <w:sz w:val="28"/>
        </w:rPr>
        <w:t>
      4. Нысан есепті кезеңнен кейінгі айдың 1-күніне қарай ұсынылады.</w:t>
      </w:r>
    </w:p>
    <w:bookmarkEnd w:id="409"/>
    <w:bookmarkStart w:name="z452" w:id="41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10"/>
    <w:bookmarkStart w:name="z453" w:id="411"/>
    <w:p>
      <w:pPr>
        <w:spacing w:after="0"/>
        <w:ind w:left="0"/>
        <w:jc w:val="left"/>
      </w:pPr>
      <w:r>
        <w:rPr>
          <w:rFonts w:ascii="Times New Roman"/>
          <w:b/>
          <w:i w:val="false"/>
          <w:color w:val="000000"/>
        </w:rPr>
        <w:t xml:space="preserve"> 2-тарау. Нысанды толтыру бойынша түсіндірме</w:t>
      </w:r>
    </w:p>
    <w:bookmarkEnd w:id="411"/>
    <w:bookmarkStart w:name="z454" w:id="412"/>
    <w:p>
      <w:pPr>
        <w:spacing w:after="0"/>
        <w:ind w:left="0"/>
        <w:jc w:val="both"/>
      </w:pPr>
      <w:r>
        <w:rPr>
          <w:rFonts w:ascii="Times New Roman"/>
          <w:b w:val="false"/>
          <w:i w:val="false"/>
          <w:color w:val="000000"/>
          <w:sz w:val="28"/>
        </w:rPr>
        <w:t>
      6. Нысанның 1-бағанында біліктіліктің атауы көрсетіледі.</w:t>
      </w:r>
    </w:p>
    <w:bookmarkEnd w:id="412"/>
    <w:bookmarkStart w:name="z455" w:id="413"/>
    <w:p>
      <w:pPr>
        <w:spacing w:after="0"/>
        <w:ind w:left="0"/>
        <w:jc w:val="both"/>
      </w:pPr>
      <w:r>
        <w:rPr>
          <w:rFonts w:ascii="Times New Roman"/>
          <w:b w:val="false"/>
          <w:i w:val="false"/>
          <w:color w:val="000000"/>
          <w:sz w:val="28"/>
        </w:rPr>
        <w:t>
      7. Нысанның 2-бағанында оқыту мерзімі көрсетіледі.</w:t>
      </w:r>
    </w:p>
    <w:bookmarkEnd w:id="413"/>
    <w:bookmarkStart w:name="z456" w:id="414"/>
    <w:p>
      <w:pPr>
        <w:spacing w:after="0"/>
        <w:ind w:left="0"/>
        <w:jc w:val="both"/>
      </w:pPr>
      <w:r>
        <w:rPr>
          <w:rFonts w:ascii="Times New Roman"/>
          <w:b w:val="false"/>
          <w:i w:val="false"/>
          <w:color w:val="000000"/>
          <w:sz w:val="28"/>
        </w:rPr>
        <w:t>
      8. Нысанның 3-бағанында оқудан өтуге өтініш берген адамдардың саны көрсетіледі.</w:t>
      </w:r>
    </w:p>
    <w:bookmarkEnd w:id="414"/>
    <w:bookmarkStart w:name="z457" w:id="415"/>
    <w:p>
      <w:pPr>
        <w:spacing w:after="0"/>
        <w:ind w:left="0"/>
        <w:jc w:val="both"/>
      </w:pPr>
      <w:r>
        <w:rPr>
          <w:rFonts w:ascii="Times New Roman"/>
          <w:b w:val="false"/>
          <w:i w:val="false"/>
          <w:color w:val="000000"/>
          <w:sz w:val="28"/>
        </w:rPr>
        <w:t>
      9. Нысанның 4-бағанында оқуға қабылданған адамдардың саны көрсетіледі.</w:t>
      </w:r>
    </w:p>
    <w:bookmarkEnd w:id="415"/>
    <w:bookmarkStart w:name="z458" w:id="416"/>
    <w:p>
      <w:pPr>
        <w:spacing w:after="0"/>
        <w:ind w:left="0"/>
        <w:jc w:val="both"/>
      </w:pPr>
      <w:r>
        <w:rPr>
          <w:rFonts w:ascii="Times New Roman"/>
          <w:b w:val="false"/>
          <w:i w:val="false"/>
          <w:color w:val="000000"/>
          <w:sz w:val="28"/>
        </w:rPr>
        <w:t>
      10. Нысанның 5-бағанында оқудан өтіп жатқан адамдардың саны көрсетіледі.</w:t>
      </w:r>
    </w:p>
    <w:bookmarkEnd w:id="416"/>
    <w:bookmarkStart w:name="z459" w:id="417"/>
    <w:p>
      <w:pPr>
        <w:spacing w:after="0"/>
        <w:ind w:left="0"/>
        <w:jc w:val="both"/>
      </w:pPr>
      <w:r>
        <w:rPr>
          <w:rFonts w:ascii="Times New Roman"/>
          <w:b w:val="false"/>
          <w:i w:val="false"/>
          <w:color w:val="000000"/>
          <w:sz w:val="28"/>
        </w:rPr>
        <w:t>
      11. Нысанның 6-бағанында оқуды бітірген адамдардың саны көрсетіледі.</w:t>
      </w:r>
    </w:p>
    <w:bookmarkEnd w:id="417"/>
    <w:bookmarkStart w:name="z460" w:id="418"/>
    <w:p>
      <w:pPr>
        <w:spacing w:after="0"/>
        <w:ind w:left="0"/>
        <w:jc w:val="both"/>
      </w:pPr>
      <w:r>
        <w:rPr>
          <w:rFonts w:ascii="Times New Roman"/>
          <w:b w:val="false"/>
          <w:i w:val="false"/>
          <w:color w:val="000000"/>
          <w:sz w:val="28"/>
        </w:rPr>
        <w:t>
      12. Нысанның 7-бағанында оқудан шығарылған адамдардың жалпы саны көрсетіледі.</w:t>
      </w:r>
    </w:p>
    <w:bookmarkEnd w:id="418"/>
    <w:bookmarkStart w:name="z461" w:id="419"/>
    <w:p>
      <w:pPr>
        <w:spacing w:after="0"/>
        <w:ind w:left="0"/>
        <w:jc w:val="both"/>
      </w:pPr>
      <w:r>
        <w:rPr>
          <w:rFonts w:ascii="Times New Roman"/>
          <w:b w:val="false"/>
          <w:i w:val="false"/>
          <w:color w:val="000000"/>
          <w:sz w:val="28"/>
        </w:rPr>
        <w:t>
      13. Нысанның 8-бағанында оқудан шығарылғандардың жалпы санынан сабақтан қалу себебі бойынша оқуын аяқтамаған адамдардың саны көрсетіледі.</w:t>
      </w:r>
    </w:p>
    <w:bookmarkEnd w:id="419"/>
    <w:bookmarkStart w:name="z462" w:id="420"/>
    <w:p>
      <w:pPr>
        <w:spacing w:after="0"/>
        <w:ind w:left="0"/>
        <w:jc w:val="both"/>
      </w:pPr>
      <w:r>
        <w:rPr>
          <w:rFonts w:ascii="Times New Roman"/>
          <w:b w:val="false"/>
          <w:i w:val="false"/>
          <w:color w:val="000000"/>
          <w:sz w:val="28"/>
        </w:rPr>
        <w:t>
      14. Нысанның 9-бағанында шығарылғандардың жалпы санынан сабақ үлгермеу себебі бойынша оқуын аяқтамаған адамдардың саны көрсетіледі.</w:t>
      </w:r>
    </w:p>
    <w:bookmarkEnd w:id="420"/>
    <w:bookmarkStart w:name="z463" w:id="421"/>
    <w:p>
      <w:pPr>
        <w:spacing w:after="0"/>
        <w:ind w:left="0"/>
        <w:jc w:val="both"/>
      </w:pPr>
      <w:r>
        <w:rPr>
          <w:rFonts w:ascii="Times New Roman"/>
          <w:b w:val="false"/>
          <w:i w:val="false"/>
          <w:color w:val="000000"/>
          <w:sz w:val="28"/>
        </w:rPr>
        <w:t>
      15. Нысанның 10-бағанында шығарылғандардың жалпы санынан ішкі тәртіпті бұзу себебінен оқуды аяқтамаған адамдардың саны көрсетіледі.</w:t>
      </w:r>
    </w:p>
    <w:bookmarkEnd w:id="421"/>
    <w:bookmarkStart w:name="z464" w:id="422"/>
    <w:p>
      <w:pPr>
        <w:spacing w:after="0"/>
        <w:ind w:left="0"/>
        <w:jc w:val="both"/>
      </w:pPr>
      <w:r>
        <w:rPr>
          <w:rFonts w:ascii="Times New Roman"/>
          <w:b w:val="false"/>
          <w:i w:val="false"/>
          <w:color w:val="000000"/>
          <w:sz w:val="28"/>
        </w:rPr>
        <w:t>
      16. Нысанның 11-бағанында шығарылғандардың жалпы санынан өз еркімен оқуды аяқтамаған адамдардың саны көрсетіледі.</w:t>
      </w:r>
    </w:p>
    <w:bookmarkEnd w:id="422"/>
    <w:bookmarkStart w:name="z465" w:id="423"/>
    <w:p>
      <w:pPr>
        <w:spacing w:after="0"/>
        <w:ind w:left="0"/>
        <w:jc w:val="both"/>
      </w:pPr>
      <w:r>
        <w:rPr>
          <w:rFonts w:ascii="Times New Roman"/>
          <w:b w:val="false"/>
          <w:i w:val="false"/>
          <w:color w:val="000000"/>
          <w:sz w:val="28"/>
        </w:rPr>
        <w:t>
      17. Нысанның 12-бағанында шығарылғандардың жалпы санынан сырқатына байланысты оқуды аяқтамаған адамдардың көрсетіледі.</w:t>
      </w:r>
    </w:p>
    <w:bookmarkEnd w:id="423"/>
    <w:bookmarkStart w:name="z466" w:id="424"/>
    <w:p>
      <w:pPr>
        <w:spacing w:after="0"/>
        <w:ind w:left="0"/>
        <w:jc w:val="both"/>
      </w:pPr>
      <w:r>
        <w:rPr>
          <w:rFonts w:ascii="Times New Roman"/>
          <w:b w:val="false"/>
          <w:i w:val="false"/>
          <w:color w:val="000000"/>
          <w:sz w:val="28"/>
        </w:rPr>
        <w:t>
      18. Нысанның 13-бағанында шығарылғандардың жалпы санынан Қазақстан Республикасының Қарулы Күштер қатарына алынған адамдардың саны көрсетіледі.</w:t>
      </w:r>
    </w:p>
    <w:bookmarkEnd w:id="424"/>
    <w:bookmarkStart w:name="z467" w:id="425"/>
    <w:p>
      <w:pPr>
        <w:spacing w:after="0"/>
        <w:ind w:left="0"/>
        <w:jc w:val="both"/>
      </w:pPr>
      <w:r>
        <w:rPr>
          <w:rFonts w:ascii="Times New Roman"/>
          <w:b w:val="false"/>
          <w:i w:val="false"/>
          <w:color w:val="000000"/>
          <w:sz w:val="28"/>
        </w:rPr>
        <w:t>
      19. Нысанның 14-бағанында шығарылғандардың жалпы санынан жұмысқа орналасу себебімен оқуды аяқтамаған адамдардың саны көрсетіледі.</w:t>
      </w:r>
    </w:p>
    <w:bookmarkEnd w:id="425"/>
    <w:bookmarkStart w:name="z468" w:id="426"/>
    <w:p>
      <w:pPr>
        <w:spacing w:after="0"/>
        <w:ind w:left="0"/>
        <w:jc w:val="both"/>
      </w:pPr>
      <w:r>
        <w:rPr>
          <w:rFonts w:ascii="Times New Roman"/>
          <w:b w:val="false"/>
          <w:i w:val="false"/>
          <w:color w:val="000000"/>
          <w:sz w:val="28"/>
        </w:rPr>
        <w:t>
      20. Нысанның 15-бағанында шығарылғандардың жалпы санынан қайтыс болғандықтан оқуын аяқтамаған адамдардың саны көрсетіледі.</w:t>
      </w:r>
    </w:p>
    <w:bookmarkEnd w:id="426"/>
    <w:bookmarkStart w:name="z469" w:id="427"/>
    <w:p>
      <w:pPr>
        <w:spacing w:after="0"/>
        <w:ind w:left="0"/>
        <w:jc w:val="both"/>
      </w:pPr>
      <w:r>
        <w:rPr>
          <w:rFonts w:ascii="Times New Roman"/>
          <w:b w:val="false"/>
          <w:i w:val="false"/>
          <w:color w:val="000000"/>
          <w:sz w:val="28"/>
        </w:rPr>
        <w:t>
      21. Нысанның 16-бағанында шығарылғандардың жалпы санынан жүктілігіне, босану және бала күтіміне байланысты демалыс алған адамдардың саны көрсетіледі.</w:t>
      </w:r>
    </w:p>
    <w:bookmarkEnd w:id="427"/>
    <w:bookmarkStart w:name="z470" w:id="428"/>
    <w:p>
      <w:pPr>
        <w:spacing w:after="0"/>
        <w:ind w:left="0"/>
        <w:jc w:val="both"/>
      </w:pPr>
      <w:r>
        <w:rPr>
          <w:rFonts w:ascii="Times New Roman"/>
          <w:b w:val="false"/>
          <w:i w:val="false"/>
          <w:color w:val="000000"/>
          <w:sz w:val="28"/>
        </w:rPr>
        <w:t>
      22. Нысанның 17-бағанында жалпы шығарылғандардың жалпы санынан тұрақты мекенжайын ауыстыруына байланысты оқуын аяқтамаған адамдардың саны көрсетіледі.</w:t>
      </w:r>
    </w:p>
    <w:bookmarkEnd w:id="428"/>
    <w:bookmarkStart w:name="z471" w:id="429"/>
    <w:p>
      <w:pPr>
        <w:spacing w:after="0"/>
        <w:ind w:left="0"/>
        <w:jc w:val="both"/>
      </w:pPr>
      <w:r>
        <w:rPr>
          <w:rFonts w:ascii="Times New Roman"/>
          <w:b w:val="false"/>
          <w:i w:val="false"/>
          <w:color w:val="000000"/>
          <w:sz w:val="28"/>
        </w:rPr>
        <w:t>
      23. Нысанның 18-бағанында шығарылғандардың жалпы санынан басқада жағдайлар бойынша оқуын аяқтамаған адамдардың саны көрсетіледі.</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202 бұйрығына</w:t>
            </w:r>
            <w:r>
              <w:br/>
            </w:r>
            <w:r>
              <w:rPr>
                <w:rFonts w:ascii="Times New Roman"/>
                <w:b w:val="false"/>
                <w:i w:val="false"/>
                <w:color w:val="000000"/>
                <w:sz w:val="20"/>
              </w:rPr>
              <w:t>9-қосымша</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473" w:id="430"/>
    <w:p>
      <w:pPr>
        <w:spacing w:after="0"/>
        <w:ind w:left="0"/>
        <w:jc w:val="left"/>
      </w:pPr>
      <w:r>
        <w:rPr>
          <w:rFonts w:ascii="Times New Roman"/>
          <w:b/>
          <w:i w:val="false"/>
          <w:color w:val="000000"/>
        </w:rPr>
        <w:t xml:space="preserve"> Әкімшілік деректерді жинауға арналған нысан</w:t>
      </w:r>
    </w:p>
    <w:bookmarkEnd w:id="430"/>
    <w:bookmarkStart w:name="z474" w:id="431"/>
    <w:p>
      <w:pPr>
        <w:spacing w:after="0"/>
        <w:ind w:left="0"/>
        <w:jc w:val="both"/>
      </w:pPr>
      <w:r>
        <w:rPr>
          <w:rFonts w:ascii="Times New Roman"/>
          <w:b w:val="false"/>
          <w:i w:val="false"/>
          <w:color w:val="000000"/>
          <w:sz w:val="28"/>
        </w:rPr>
        <w:t>
      Ұсынылады: халықты жұмыспен қамту саласындығы уәкілетті мемлекеттік органға</w:t>
      </w:r>
    </w:p>
    <w:bookmarkEnd w:id="431"/>
    <w:bookmarkStart w:name="z475" w:id="43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432"/>
    <w:bookmarkStart w:name="z476" w:id="433"/>
    <w:p>
      <w:pPr>
        <w:spacing w:after="0"/>
        <w:ind w:left="0"/>
        <w:jc w:val="both"/>
      </w:pPr>
      <w:r>
        <w:rPr>
          <w:rFonts w:ascii="Times New Roman"/>
          <w:b w:val="false"/>
          <w:i w:val="false"/>
          <w:color w:val="000000"/>
          <w:sz w:val="28"/>
        </w:rPr>
        <w:t>
      Әкімшілік нысанның атауы: Сұранысқа ие кәсіптер тізбесі бойынша Электрондық еңбек биржасында жұмыссыздарды кәсіптік оқытудың іске асырылу барысы туралы мәліметтер</w:t>
      </w:r>
    </w:p>
    <w:bookmarkEnd w:id="433"/>
    <w:bookmarkStart w:name="z477" w:id="4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КО-3-1</w:t>
      </w:r>
    </w:p>
    <w:bookmarkEnd w:id="434"/>
    <w:bookmarkStart w:name="z478" w:id="435"/>
    <w:p>
      <w:pPr>
        <w:spacing w:after="0"/>
        <w:ind w:left="0"/>
        <w:jc w:val="both"/>
      </w:pPr>
      <w:r>
        <w:rPr>
          <w:rFonts w:ascii="Times New Roman"/>
          <w:b w:val="false"/>
          <w:i w:val="false"/>
          <w:color w:val="000000"/>
          <w:sz w:val="28"/>
        </w:rPr>
        <w:t>
      Кезеңділік: ай сайын</w:t>
      </w:r>
    </w:p>
    <w:bookmarkEnd w:id="435"/>
    <w:bookmarkStart w:name="z479" w:id="436"/>
    <w:p>
      <w:pPr>
        <w:spacing w:after="0"/>
        <w:ind w:left="0"/>
        <w:jc w:val="both"/>
      </w:pPr>
      <w:r>
        <w:rPr>
          <w:rFonts w:ascii="Times New Roman"/>
          <w:b w:val="false"/>
          <w:i w:val="false"/>
          <w:color w:val="000000"/>
          <w:sz w:val="28"/>
        </w:rPr>
        <w:t>
      Есепті кезең: 20__ жылғы ________ ай</w:t>
      </w:r>
    </w:p>
    <w:bookmarkEnd w:id="436"/>
    <w:bookmarkStart w:name="z480" w:id="4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мансап орталықтары</w:t>
      </w:r>
    </w:p>
    <w:bookmarkEnd w:id="437"/>
    <w:bookmarkStart w:name="z481" w:id="4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1-күніне дейін</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482" w:id="439"/>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439"/>
    <w:bookmarkStart w:name="z483" w:id="440"/>
    <w:p>
      <w:pPr>
        <w:spacing w:after="0"/>
        <w:ind w:left="0"/>
        <w:jc w:val="both"/>
      </w:pPr>
      <w:r>
        <w:rPr>
          <w:rFonts w:ascii="Times New Roman"/>
          <w:b w:val="false"/>
          <w:i w:val="false"/>
          <w:color w:val="000000"/>
          <w:sz w:val="28"/>
        </w:rPr>
        <w:t>
      Жинау әдісі: электронды түрде</w:t>
      </w:r>
    </w:p>
    <w:bookmarkEnd w:id="440"/>
    <w:bookmarkStart w:name="z484" w:id="441"/>
    <w:p>
      <w:pPr>
        <w:spacing w:after="0"/>
        <w:ind w:left="0"/>
        <w:jc w:val="both"/>
      </w:pPr>
      <w:r>
        <w:rPr>
          <w:rFonts w:ascii="Times New Roman"/>
          <w:b w:val="false"/>
          <w:i w:val="false"/>
          <w:color w:val="000000"/>
          <w:sz w:val="28"/>
        </w:rPr>
        <w:t>
      Кесте</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Облыстың/қаланың атауы және ӘАОЖ бойынша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оқуға кірісті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сертификат алды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42"/>
    <w:p>
      <w:pPr>
        <w:spacing w:after="0"/>
        <w:ind w:left="0"/>
        <w:jc w:val="both"/>
      </w:pPr>
      <w:r>
        <w:rPr>
          <w:rFonts w:ascii="Times New Roman"/>
          <w:b w:val="false"/>
          <w:i w:val="false"/>
          <w:color w:val="000000"/>
          <w:sz w:val="28"/>
        </w:rPr>
        <w:t>
      Кестенің жалғасы: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Кәсіби саланың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БАҚ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443"/>
    <w:p>
      <w:pPr>
        <w:spacing w:after="0"/>
        <w:ind w:left="0"/>
        <w:jc w:val="both"/>
      </w:pPr>
      <w:r>
        <w:rPr>
          <w:rFonts w:ascii="Times New Roman"/>
          <w:b w:val="false"/>
          <w:i w:val="false"/>
          <w:color w:val="000000"/>
          <w:sz w:val="28"/>
        </w:rPr>
        <w:t>
      Кестенің жалғасы: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қызметтер және сервис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бухгалтерлік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кеңес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ресурстарды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мамандықтар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44"/>
    <w:p>
      <w:pPr>
        <w:spacing w:after="0"/>
        <w:ind w:left="0"/>
        <w:jc w:val="both"/>
      </w:pPr>
      <w:r>
        <w:rPr>
          <w:rFonts w:ascii="Times New Roman"/>
          <w:b w:val="false"/>
          <w:i w:val="false"/>
          <w:color w:val="000000"/>
          <w:sz w:val="28"/>
        </w:rPr>
        <w:t>
      Кестенің жалғасы: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және абаттандыру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және хатшылық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SKILLS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45"/>
    <w:p>
      <w:pPr>
        <w:spacing w:after="0"/>
        <w:ind w:left="0"/>
        <w:jc w:val="both"/>
      </w:pPr>
      <w:r>
        <w:rPr>
          <w:rFonts w:ascii="Times New Roman"/>
          <w:b w:val="false"/>
          <w:i w:val="false"/>
          <w:color w:val="000000"/>
          <w:sz w:val="28"/>
        </w:rPr>
        <w:t xml:space="preserve">
      Атауы _______________________________________________________ </w:t>
      </w:r>
    </w:p>
    <w:bookmarkEnd w:id="445"/>
    <w:bookmarkStart w:name="z489" w:id="446"/>
    <w:p>
      <w:pPr>
        <w:spacing w:after="0"/>
        <w:ind w:left="0"/>
        <w:jc w:val="both"/>
      </w:pPr>
      <w:r>
        <w:rPr>
          <w:rFonts w:ascii="Times New Roman"/>
          <w:b w:val="false"/>
          <w:i w:val="false"/>
          <w:color w:val="000000"/>
          <w:sz w:val="28"/>
        </w:rPr>
        <w:t>
      Мекенжайы __________________________________________________</w:t>
      </w:r>
    </w:p>
    <w:bookmarkEnd w:id="446"/>
    <w:bookmarkStart w:name="z490" w:id="447"/>
    <w:p>
      <w:pPr>
        <w:spacing w:after="0"/>
        <w:ind w:left="0"/>
        <w:jc w:val="both"/>
      </w:pPr>
      <w:r>
        <w:rPr>
          <w:rFonts w:ascii="Times New Roman"/>
          <w:b w:val="false"/>
          <w:i w:val="false"/>
          <w:color w:val="000000"/>
          <w:sz w:val="28"/>
        </w:rPr>
        <w:t>
      Телефоны ___________________________________________________</w:t>
      </w:r>
    </w:p>
    <w:bookmarkEnd w:id="447"/>
    <w:bookmarkStart w:name="z491" w:id="448"/>
    <w:p>
      <w:pPr>
        <w:spacing w:after="0"/>
        <w:ind w:left="0"/>
        <w:jc w:val="both"/>
      </w:pPr>
      <w:r>
        <w:rPr>
          <w:rFonts w:ascii="Times New Roman"/>
          <w:b w:val="false"/>
          <w:i w:val="false"/>
          <w:color w:val="000000"/>
          <w:sz w:val="28"/>
        </w:rPr>
        <w:t>
      Электрондық пошта мекенжайы __________________________________</w:t>
      </w:r>
    </w:p>
    <w:bookmarkEnd w:id="448"/>
    <w:bookmarkStart w:name="z492" w:id="449"/>
    <w:p>
      <w:pPr>
        <w:spacing w:after="0"/>
        <w:ind w:left="0"/>
        <w:jc w:val="both"/>
      </w:pPr>
      <w:r>
        <w:rPr>
          <w:rFonts w:ascii="Times New Roman"/>
          <w:b w:val="false"/>
          <w:i w:val="false"/>
          <w:color w:val="000000"/>
          <w:sz w:val="28"/>
        </w:rPr>
        <w:t>
      Орындаушы:</w:t>
      </w:r>
    </w:p>
    <w:bookmarkEnd w:id="449"/>
    <w:bookmarkStart w:name="z493" w:id="450"/>
    <w:p>
      <w:pPr>
        <w:spacing w:after="0"/>
        <w:ind w:left="0"/>
        <w:jc w:val="both"/>
      </w:pPr>
      <w:r>
        <w:rPr>
          <w:rFonts w:ascii="Times New Roman"/>
          <w:b w:val="false"/>
          <w:i w:val="false"/>
          <w:color w:val="000000"/>
          <w:sz w:val="28"/>
        </w:rPr>
        <w:t>
      _____________________________________ ________________</w:t>
      </w:r>
    </w:p>
    <w:bookmarkEnd w:id="450"/>
    <w:bookmarkStart w:name="z494" w:id="451"/>
    <w:p>
      <w:pPr>
        <w:spacing w:after="0"/>
        <w:ind w:left="0"/>
        <w:jc w:val="both"/>
      </w:pPr>
      <w:r>
        <w:rPr>
          <w:rFonts w:ascii="Times New Roman"/>
          <w:b w:val="false"/>
          <w:i w:val="false"/>
          <w:color w:val="000000"/>
          <w:sz w:val="28"/>
        </w:rPr>
        <w:t>
      (Тегі, аты, әкесінің аты (бар болса) (қолы)</w:t>
      </w:r>
    </w:p>
    <w:bookmarkEnd w:id="451"/>
    <w:bookmarkStart w:name="z495" w:id="452"/>
    <w:p>
      <w:pPr>
        <w:spacing w:after="0"/>
        <w:ind w:left="0"/>
        <w:jc w:val="both"/>
      </w:pPr>
      <w:r>
        <w:rPr>
          <w:rFonts w:ascii="Times New Roman"/>
          <w:b w:val="false"/>
          <w:i w:val="false"/>
          <w:color w:val="000000"/>
          <w:sz w:val="28"/>
        </w:rPr>
        <w:t>
      Басшы немесе қол қоюға уәкілетті адам:</w:t>
      </w:r>
    </w:p>
    <w:bookmarkEnd w:id="452"/>
    <w:bookmarkStart w:name="z496" w:id="453"/>
    <w:p>
      <w:pPr>
        <w:spacing w:after="0"/>
        <w:ind w:left="0"/>
        <w:jc w:val="both"/>
      </w:pPr>
      <w:r>
        <w:rPr>
          <w:rFonts w:ascii="Times New Roman"/>
          <w:b w:val="false"/>
          <w:i w:val="false"/>
          <w:color w:val="000000"/>
          <w:sz w:val="28"/>
        </w:rPr>
        <w:t>
      _____________________________________ _______________</w:t>
      </w:r>
    </w:p>
    <w:bookmarkEnd w:id="453"/>
    <w:bookmarkStart w:name="z497" w:id="454"/>
    <w:p>
      <w:pPr>
        <w:spacing w:after="0"/>
        <w:ind w:left="0"/>
        <w:jc w:val="both"/>
      </w:pPr>
      <w:r>
        <w:rPr>
          <w:rFonts w:ascii="Times New Roman"/>
          <w:b w:val="false"/>
          <w:i w:val="false"/>
          <w:color w:val="000000"/>
          <w:sz w:val="28"/>
        </w:rPr>
        <w:t>
      (Тегі, аты, әкесінің аты (бар болса) (қолы)</w:t>
      </w:r>
    </w:p>
    <w:bookmarkEnd w:id="454"/>
    <w:bookmarkStart w:name="z498" w:id="455"/>
    <w:p>
      <w:pPr>
        <w:spacing w:after="0"/>
        <w:ind w:left="0"/>
        <w:jc w:val="both"/>
      </w:pPr>
      <w:r>
        <w:rPr>
          <w:rFonts w:ascii="Times New Roman"/>
          <w:b w:val="false"/>
          <w:i w:val="false"/>
          <w:color w:val="000000"/>
          <w:sz w:val="28"/>
        </w:rPr>
        <w:t>
      Күні: 20__ жылғы "___"____________________.</w:t>
      </w:r>
    </w:p>
    <w:bookmarkEnd w:id="455"/>
    <w:bookmarkStart w:name="z499" w:id="456"/>
    <w:p>
      <w:pPr>
        <w:spacing w:after="0"/>
        <w:ind w:left="0"/>
        <w:jc w:val="both"/>
      </w:pPr>
      <w:r>
        <w:rPr>
          <w:rFonts w:ascii="Times New Roman"/>
          <w:b w:val="false"/>
          <w:i w:val="false"/>
          <w:color w:val="000000"/>
          <w:sz w:val="28"/>
        </w:rPr>
        <w:t>
      Мөрдің орны (бар болса)</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"Сұранысқа ие кәсіптер тізбесі</w:t>
            </w:r>
            <w:r>
              <w:br/>
            </w:r>
            <w:r>
              <w:rPr>
                <w:rFonts w:ascii="Times New Roman"/>
                <w:b w:val="false"/>
                <w:i w:val="false"/>
                <w:color w:val="000000"/>
                <w:sz w:val="20"/>
              </w:rPr>
              <w:t>бойынша Электрондық еңбек</w:t>
            </w:r>
            <w:r>
              <w:br/>
            </w:r>
            <w:r>
              <w:rPr>
                <w:rFonts w:ascii="Times New Roman"/>
                <w:b w:val="false"/>
                <w:i w:val="false"/>
                <w:color w:val="000000"/>
                <w:sz w:val="20"/>
              </w:rPr>
              <w:t>биржасында жұмыссыздарды</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01" w:id="457"/>
    <w:p>
      <w:pPr>
        <w:spacing w:after="0"/>
        <w:ind w:left="0"/>
        <w:jc w:val="left"/>
      </w:pPr>
      <w:r>
        <w:rPr>
          <w:rFonts w:ascii="Times New Roman"/>
          <w:b/>
          <w:i w:val="false"/>
          <w:color w:val="000000"/>
        </w:rPr>
        <w:t xml:space="preserve"> "Сұранысқа ие кәсіптер тізбесі бойынша Электрондық еңбек биржасында жұмыссыздарды кәсіптік оқытудың іске асырылу барысы туралы мәліметтер" әкімшілік деректер нысанын толтыру жөніндегі түсініктеме</w:t>
      </w:r>
    </w:p>
    <w:bookmarkEnd w:id="457"/>
    <w:bookmarkStart w:name="z502" w:id="458"/>
    <w:p>
      <w:pPr>
        <w:spacing w:after="0"/>
        <w:ind w:left="0"/>
        <w:jc w:val="left"/>
      </w:pPr>
      <w:r>
        <w:rPr>
          <w:rFonts w:ascii="Times New Roman"/>
          <w:b/>
          <w:i w:val="false"/>
          <w:color w:val="000000"/>
        </w:rPr>
        <w:t xml:space="preserve"> 1-тарау. Жалпы ережелер</w:t>
      </w:r>
    </w:p>
    <w:bookmarkEnd w:id="458"/>
    <w:bookmarkStart w:name="z503" w:id="459"/>
    <w:p>
      <w:pPr>
        <w:spacing w:after="0"/>
        <w:ind w:left="0"/>
        <w:jc w:val="both"/>
      </w:pPr>
      <w:r>
        <w:rPr>
          <w:rFonts w:ascii="Times New Roman"/>
          <w:b w:val="false"/>
          <w:i w:val="false"/>
          <w:color w:val="000000"/>
          <w:sz w:val="28"/>
        </w:rPr>
        <w:t>
      1. Осы түсіндірме "Сұранысқа ие кәсіптер тізбесі бойынша Электрондық еңбек биржасында жұмыссыздарды кәсіптік оқытудың іске асырылу барысы туралы мәліметтер" нысанын (бұдан әрі – нысан) толтыру бойынша бірыңғай талаптарды айқындайды.</w:t>
      </w:r>
    </w:p>
    <w:bookmarkEnd w:id="459"/>
    <w:bookmarkStart w:name="z504" w:id="460"/>
    <w:p>
      <w:pPr>
        <w:spacing w:after="0"/>
        <w:ind w:left="0"/>
        <w:jc w:val="both"/>
      </w:pPr>
      <w:r>
        <w:rPr>
          <w:rFonts w:ascii="Times New Roman"/>
          <w:b w:val="false"/>
          <w:i w:val="false"/>
          <w:color w:val="000000"/>
          <w:sz w:val="28"/>
        </w:rPr>
        <w:t>
      2. Нысанды мансап орталығы толтырады және халықты жұмыспен қамту мәселелері жөніндегі уәкілетті мемлекеттік органға ұсынады.</w:t>
      </w:r>
    </w:p>
    <w:bookmarkEnd w:id="460"/>
    <w:bookmarkStart w:name="z505" w:id="461"/>
    <w:p>
      <w:pPr>
        <w:spacing w:after="0"/>
        <w:ind w:left="0"/>
        <w:jc w:val="both"/>
      </w:pPr>
      <w:r>
        <w:rPr>
          <w:rFonts w:ascii="Times New Roman"/>
          <w:b w:val="false"/>
          <w:i w:val="false"/>
          <w:color w:val="000000"/>
          <w:sz w:val="28"/>
        </w:rPr>
        <w:t>
      3. Нысан ай сайын есепті кезеңнен кейінгі айдың 1 (бірінші) күніне дейінгі мерзімде ұсынылады.</w:t>
      </w:r>
    </w:p>
    <w:bookmarkEnd w:id="461"/>
    <w:bookmarkStart w:name="z506" w:id="462"/>
    <w:p>
      <w:pPr>
        <w:spacing w:after="0"/>
        <w:ind w:left="0"/>
        <w:jc w:val="both"/>
      </w:pPr>
      <w:r>
        <w:rPr>
          <w:rFonts w:ascii="Times New Roman"/>
          <w:b w:val="false"/>
          <w:i w:val="false"/>
          <w:color w:val="000000"/>
          <w:sz w:val="28"/>
        </w:rPr>
        <w:t>
      4. Нысан мемлекеттік және орыс тілдерінде толтырылады.</w:t>
      </w:r>
    </w:p>
    <w:bookmarkEnd w:id="462"/>
    <w:bookmarkStart w:name="z507" w:id="463"/>
    <w:p>
      <w:pPr>
        <w:spacing w:after="0"/>
        <w:ind w:left="0"/>
        <w:jc w:val="left"/>
      </w:pPr>
      <w:r>
        <w:rPr>
          <w:rFonts w:ascii="Times New Roman"/>
          <w:b/>
          <w:i w:val="false"/>
          <w:color w:val="000000"/>
        </w:rPr>
        <w:t xml:space="preserve"> 2-тарау. Нысанды толтыру бойынша түсініктеме</w:t>
      </w:r>
    </w:p>
    <w:bookmarkEnd w:id="463"/>
    <w:bookmarkStart w:name="z508" w:id="464"/>
    <w:p>
      <w:pPr>
        <w:spacing w:after="0"/>
        <w:ind w:left="0"/>
        <w:jc w:val="both"/>
      </w:pPr>
      <w:r>
        <w:rPr>
          <w:rFonts w:ascii="Times New Roman"/>
          <w:b w:val="false"/>
          <w:i w:val="false"/>
          <w:color w:val="000000"/>
          <w:sz w:val="28"/>
        </w:rPr>
        <w:t>
      6. Нысанның 1-бағанында жолдың реттік нөмірі көрсетіледі.</w:t>
      </w:r>
    </w:p>
    <w:bookmarkEnd w:id="464"/>
    <w:bookmarkStart w:name="z509" w:id="465"/>
    <w:p>
      <w:pPr>
        <w:spacing w:after="0"/>
        <w:ind w:left="0"/>
        <w:jc w:val="both"/>
      </w:pPr>
      <w:r>
        <w:rPr>
          <w:rFonts w:ascii="Times New Roman"/>
          <w:b w:val="false"/>
          <w:i w:val="false"/>
          <w:color w:val="000000"/>
          <w:sz w:val="28"/>
        </w:rPr>
        <w:t>
      7. Нысанның 2-бағанында облыстың/қаланың атауы және Әкімшілік-аумақтық объектілер жіктеуіші бойынша коды көрсетіледі.</w:t>
      </w:r>
    </w:p>
    <w:bookmarkEnd w:id="465"/>
    <w:bookmarkStart w:name="z510" w:id="466"/>
    <w:p>
      <w:pPr>
        <w:spacing w:after="0"/>
        <w:ind w:left="0"/>
        <w:jc w:val="both"/>
      </w:pPr>
      <w:r>
        <w:rPr>
          <w:rFonts w:ascii="Times New Roman"/>
          <w:b w:val="false"/>
          <w:i w:val="false"/>
          <w:color w:val="000000"/>
          <w:sz w:val="28"/>
        </w:rPr>
        <w:t>
      8. Нысанның 3-бағанында Электрондық еңбек биржасында кәсіптік оқытуға қатысу үшін оқуға кіріскен адамдардың саны көрсетіледі.</w:t>
      </w:r>
    </w:p>
    <w:bookmarkEnd w:id="466"/>
    <w:bookmarkStart w:name="z511" w:id="467"/>
    <w:p>
      <w:pPr>
        <w:spacing w:after="0"/>
        <w:ind w:left="0"/>
        <w:jc w:val="both"/>
      </w:pPr>
      <w:r>
        <w:rPr>
          <w:rFonts w:ascii="Times New Roman"/>
          <w:b w:val="false"/>
          <w:i w:val="false"/>
          <w:color w:val="000000"/>
          <w:sz w:val="28"/>
        </w:rPr>
        <w:t>
      9. Нысанның 4-бағанында Электрондық еңбек биржасында кәсіптік оқытуға қатысу үшін оқуға кіріскендердің ішінен ауыл тұрғындарының саны көрсетіледі.</w:t>
      </w:r>
    </w:p>
    <w:bookmarkEnd w:id="467"/>
    <w:bookmarkStart w:name="z512" w:id="468"/>
    <w:p>
      <w:pPr>
        <w:spacing w:after="0"/>
        <w:ind w:left="0"/>
        <w:jc w:val="both"/>
      </w:pPr>
      <w:r>
        <w:rPr>
          <w:rFonts w:ascii="Times New Roman"/>
          <w:b w:val="false"/>
          <w:i w:val="false"/>
          <w:color w:val="000000"/>
          <w:sz w:val="28"/>
        </w:rPr>
        <w:t>
      10. Нысанның 5-бағанында Электрондық еңбек биржасында кәсіптік оқытуға қатысу үшін оқуға кіріскен әйелдер саны көрсетіледі.</w:t>
      </w:r>
    </w:p>
    <w:bookmarkEnd w:id="468"/>
    <w:bookmarkStart w:name="z513" w:id="469"/>
    <w:p>
      <w:pPr>
        <w:spacing w:after="0"/>
        <w:ind w:left="0"/>
        <w:jc w:val="both"/>
      </w:pPr>
      <w:r>
        <w:rPr>
          <w:rFonts w:ascii="Times New Roman"/>
          <w:b w:val="false"/>
          <w:i w:val="false"/>
          <w:color w:val="000000"/>
          <w:sz w:val="28"/>
        </w:rPr>
        <w:t>
      11. Нысанның 6-бағанында Электрондық еңбек биржасында кәсіптік оқуға қатысу үшін оқуға кіріскендердің ішінен 35 жасқа дейінгі жастардың саны көрсетіледі.</w:t>
      </w:r>
    </w:p>
    <w:bookmarkEnd w:id="469"/>
    <w:bookmarkStart w:name="z514" w:id="470"/>
    <w:p>
      <w:pPr>
        <w:spacing w:after="0"/>
        <w:ind w:left="0"/>
        <w:jc w:val="both"/>
      </w:pPr>
      <w:r>
        <w:rPr>
          <w:rFonts w:ascii="Times New Roman"/>
          <w:b w:val="false"/>
          <w:i w:val="false"/>
          <w:color w:val="000000"/>
          <w:sz w:val="28"/>
        </w:rPr>
        <w:t>
      12. Нысанның 7-бағанында Электрондық еңбек биржасында кәсіптік оқыту бойынша сертификаттар алған адамдардың саны көрсетіледі.</w:t>
      </w:r>
    </w:p>
    <w:bookmarkEnd w:id="470"/>
    <w:bookmarkStart w:name="z515" w:id="471"/>
    <w:p>
      <w:pPr>
        <w:spacing w:after="0"/>
        <w:ind w:left="0"/>
        <w:jc w:val="both"/>
      </w:pPr>
      <w:r>
        <w:rPr>
          <w:rFonts w:ascii="Times New Roman"/>
          <w:b w:val="false"/>
          <w:i w:val="false"/>
          <w:color w:val="000000"/>
          <w:sz w:val="28"/>
        </w:rPr>
        <w:t>
      13. Нысанның 8-бағанында Электрондық еңбек биржасында кәсіптік оқыту бойынша сертификаттар алған ауыл тұрғындарының саны көрсетіледі.</w:t>
      </w:r>
    </w:p>
    <w:bookmarkEnd w:id="471"/>
    <w:bookmarkStart w:name="z516" w:id="472"/>
    <w:p>
      <w:pPr>
        <w:spacing w:after="0"/>
        <w:ind w:left="0"/>
        <w:jc w:val="both"/>
      </w:pPr>
      <w:r>
        <w:rPr>
          <w:rFonts w:ascii="Times New Roman"/>
          <w:b w:val="false"/>
          <w:i w:val="false"/>
          <w:color w:val="000000"/>
          <w:sz w:val="28"/>
        </w:rPr>
        <w:t>
      14. Нысанның 9-бағанында Электрондық еңбек биржасында кәсіптік оқыту бойынша сертификаттар алған әйелдердің саны көрсетіледі.</w:t>
      </w:r>
    </w:p>
    <w:bookmarkEnd w:id="472"/>
    <w:bookmarkStart w:name="z517" w:id="473"/>
    <w:p>
      <w:pPr>
        <w:spacing w:after="0"/>
        <w:ind w:left="0"/>
        <w:jc w:val="both"/>
      </w:pPr>
      <w:r>
        <w:rPr>
          <w:rFonts w:ascii="Times New Roman"/>
          <w:b w:val="false"/>
          <w:i w:val="false"/>
          <w:color w:val="000000"/>
          <w:sz w:val="28"/>
        </w:rPr>
        <w:t>
      15. Нысанның 10-бағанында Электрондық еңбек биржасында кәсіптік оқыту бойынша сертификаттар алған 35 жасқа дейінгі жастардың саны көрсетіледі.</w:t>
      </w:r>
    </w:p>
    <w:bookmarkEnd w:id="473"/>
    <w:bookmarkStart w:name="z518" w:id="474"/>
    <w:p>
      <w:pPr>
        <w:spacing w:after="0"/>
        <w:ind w:left="0"/>
        <w:jc w:val="both"/>
      </w:pPr>
      <w:r>
        <w:rPr>
          <w:rFonts w:ascii="Times New Roman"/>
          <w:b w:val="false"/>
          <w:i w:val="false"/>
          <w:color w:val="000000"/>
          <w:sz w:val="28"/>
        </w:rPr>
        <w:t>
      16. Нысанның 11-бағанында Электрондық еңбек биржасында кәсіптік оқыту бойынша сертификаттар алған ауыл шаруашылығы кәсіптік саласы бойынша оқудан өткен адамдардың саны көрсетіледі.</w:t>
      </w:r>
    </w:p>
    <w:bookmarkEnd w:id="474"/>
    <w:bookmarkStart w:name="z519" w:id="475"/>
    <w:p>
      <w:pPr>
        <w:spacing w:after="0"/>
        <w:ind w:left="0"/>
        <w:jc w:val="both"/>
      </w:pPr>
      <w:r>
        <w:rPr>
          <w:rFonts w:ascii="Times New Roman"/>
          <w:b w:val="false"/>
          <w:i w:val="false"/>
          <w:color w:val="000000"/>
          <w:sz w:val="28"/>
        </w:rPr>
        <w:t>
      17. Нысанның 12-бағанында Электрондық еңбек биржасында кәсіптік оқыту бойынша сертификаттар алған IT және телекоммуникациялар кәсіптік саласы бойынша оқудан өткен адамдардың саны көрсетіледі.</w:t>
      </w:r>
    </w:p>
    <w:bookmarkEnd w:id="475"/>
    <w:bookmarkStart w:name="z520" w:id="476"/>
    <w:p>
      <w:pPr>
        <w:spacing w:after="0"/>
        <w:ind w:left="0"/>
        <w:jc w:val="both"/>
      </w:pPr>
      <w:r>
        <w:rPr>
          <w:rFonts w:ascii="Times New Roman"/>
          <w:b w:val="false"/>
          <w:i w:val="false"/>
          <w:color w:val="000000"/>
          <w:sz w:val="28"/>
        </w:rPr>
        <w:t>
      18. Нысанның 13-бағанында Электрондық еңбек биржасында кәсіптік оқыту бойынша сертификаттар алған туризм кәсіптік саласы бойынша оқудан өткен адамдардың саны көрсетіледі.</w:t>
      </w:r>
    </w:p>
    <w:bookmarkEnd w:id="476"/>
    <w:bookmarkStart w:name="z521" w:id="477"/>
    <w:p>
      <w:pPr>
        <w:spacing w:after="0"/>
        <w:ind w:left="0"/>
        <w:jc w:val="both"/>
      </w:pPr>
      <w:r>
        <w:rPr>
          <w:rFonts w:ascii="Times New Roman"/>
          <w:b w:val="false"/>
          <w:i w:val="false"/>
          <w:color w:val="000000"/>
          <w:sz w:val="28"/>
        </w:rPr>
        <w:t>
      19. Нысанның 14-бағанында Электрондық еңбек биржасында кәсіптік оқыту бойынша сертификаттар алғандар қатарынан маркетинг және БАҚ кәсіптік саласы бойынша оқудан өткен адамдардың саны көрсетіледі.</w:t>
      </w:r>
    </w:p>
    <w:bookmarkEnd w:id="477"/>
    <w:bookmarkStart w:name="z522" w:id="478"/>
    <w:p>
      <w:pPr>
        <w:spacing w:after="0"/>
        <w:ind w:left="0"/>
        <w:jc w:val="both"/>
      </w:pPr>
      <w:r>
        <w:rPr>
          <w:rFonts w:ascii="Times New Roman"/>
          <w:b w:val="false"/>
          <w:i w:val="false"/>
          <w:color w:val="000000"/>
          <w:sz w:val="28"/>
        </w:rPr>
        <w:t>
      20. Нысанның 15-бағанында Электрондық еңбек биржасында кәсіптік оқыту бойынша сертификаттар алғандар қатарынан кәсіптік сала бойынша оқудан өткен жеке қызметтер мен сервис саны көрсетіледі.</w:t>
      </w:r>
    </w:p>
    <w:bookmarkEnd w:id="478"/>
    <w:bookmarkStart w:name="z523" w:id="479"/>
    <w:p>
      <w:pPr>
        <w:spacing w:after="0"/>
        <w:ind w:left="0"/>
        <w:jc w:val="both"/>
      </w:pPr>
      <w:r>
        <w:rPr>
          <w:rFonts w:ascii="Times New Roman"/>
          <w:b w:val="false"/>
          <w:i w:val="false"/>
          <w:color w:val="000000"/>
          <w:sz w:val="28"/>
        </w:rPr>
        <w:t>
      21. Нысанның 16-бағанында Электрондық еңбек биржасында кәсіптік оқыту бойынша сертификаттар алғандар қатарынан кәсіптік сала бойынша оқудан өткен адамдардың саны тұру және тамақтану көрсетіледі.</w:t>
      </w:r>
    </w:p>
    <w:bookmarkEnd w:id="479"/>
    <w:bookmarkStart w:name="z524" w:id="480"/>
    <w:p>
      <w:pPr>
        <w:spacing w:after="0"/>
        <w:ind w:left="0"/>
        <w:jc w:val="both"/>
      </w:pPr>
      <w:r>
        <w:rPr>
          <w:rFonts w:ascii="Times New Roman"/>
          <w:b w:val="false"/>
          <w:i w:val="false"/>
          <w:color w:val="000000"/>
          <w:sz w:val="28"/>
        </w:rPr>
        <w:t>
      22. Нысанның 17-бағанында Электрондық еңбек биржасында кәсіптік оқыту бойынша сертификаттар алғандар қатарынан кәсіптік сала бойынша әлеуметтік қызмет көрсетуден өткен адамдардың саны көрсетіледі.</w:t>
      </w:r>
    </w:p>
    <w:bookmarkEnd w:id="480"/>
    <w:bookmarkStart w:name="z525" w:id="481"/>
    <w:p>
      <w:pPr>
        <w:spacing w:after="0"/>
        <w:ind w:left="0"/>
        <w:jc w:val="both"/>
      </w:pPr>
      <w:r>
        <w:rPr>
          <w:rFonts w:ascii="Times New Roman"/>
          <w:b w:val="false"/>
          <w:i w:val="false"/>
          <w:color w:val="000000"/>
          <w:sz w:val="28"/>
        </w:rPr>
        <w:t>
      23. Нысанның 18-бағанында Электрондық еңбек биржасында кәсіптік оқыту бойынша сертификаттар алғандардың ішінен көлік және логистика кәсіптік саласы бойынша оқудан өткен адамдардың саны көрсетіледі.</w:t>
      </w:r>
    </w:p>
    <w:bookmarkEnd w:id="481"/>
    <w:bookmarkStart w:name="z526" w:id="482"/>
    <w:p>
      <w:pPr>
        <w:spacing w:after="0"/>
        <w:ind w:left="0"/>
        <w:jc w:val="both"/>
      </w:pPr>
      <w:r>
        <w:rPr>
          <w:rFonts w:ascii="Times New Roman"/>
          <w:b w:val="false"/>
          <w:i w:val="false"/>
          <w:color w:val="000000"/>
          <w:sz w:val="28"/>
        </w:rPr>
        <w:t>
      24. Нысанның 19-бағанында Электрондық еңбек биржасында кәсіптік оқыту бойынша сертификаттар алғандар қатарынан қаржы және бухгалтерлік есеп кәсіптік саласы бойынша оқудан өткен адамдардың саны көрсетіледі.</w:t>
      </w:r>
    </w:p>
    <w:bookmarkEnd w:id="482"/>
    <w:bookmarkStart w:name="z527" w:id="483"/>
    <w:p>
      <w:pPr>
        <w:spacing w:after="0"/>
        <w:ind w:left="0"/>
        <w:jc w:val="both"/>
      </w:pPr>
      <w:r>
        <w:rPr>
          <w:rFonts w:ascii="Times New Roman"/>
          <w:b w:val="false"/>
          <w:i w:val="false"/>
          <w:color w:val="000000"/>
          <w:sz w:val="28"/>
        </w:rPr>
        <w:t>
      25. Нысанның 20-бағанында Электрондық еңбек биржасында кәсіптік оқыту бойынша сертификаттар алғандар қатарынан мәдениет және спорт кәсіптік саласы бойынша оқудан өткен адамдардың саны көрсетіледі.</w:t>
      </w:r>
    </w:p>
    <w:bookmarkEnd w:id="483"/>
    <w:bookmarkStart w:name="z528" w:id="484"/>
    <w:p>
      <w:pPr>
        <w:spacing w:after="0"/>
        <w:ind w:left="0"/>
        <w:jc w:val="both"/>
      </w:pPr>
      <w:r>
        <w:rPr>
          <w:rFonts w:ascii="Times New Roman"/>
          <w:b w:val="false"/>
          <w:i w:val="false"/>
          <w:color w:val="000000"/>
          <w:sz w:val="28"/>
        </w:rPr>
        <w:t>
      26. Нысанның 21-бағанында Электрондық еңбек биржасында кәсіптік оқыту бойынша сертификаттар алғандар қатарынан ғылым және консалтинг кәсіптік саласы бойынша оқудан өткен адамдардың саны көрсетіледі.</w:t>
      </w:r>
    </w:p>
    <w:bookmarkEnd w:id="484"/>
    <w:bookmarkStart w:name="z529" w:id="485"/>
    <w:p>
      <w:pPr>
        <w:spacing w:after="0"/>
        <w:ind w:left="0"/>
        <w:jc w:val="both"/>
      </w:pPr>
      <w:r>
        <w:rPr>
          <w:rFonts w:ascii="Times New Roman"/>
          <w:b w:val="false"/>
          <w:i w:val="false"/>
          <w:color w:val="000000"/>
          <w:sz w:val="28"/>
        </w:rPr>
        <w:t>
      27. Нысанның 22-бағанында Электрондық еңбек биржасында кәсіптік оқыту бойынша сертификаттар алғандар қатарынан кәсіптік сала бойынша оқудан өткен мұнай, газ және ресурстарды өндіру саны көрсетіледі.</w:t>
      </w:r>
    </w:p>
    <w:bookmarkEnd w:id="485"/>
    <w:bookmarkStart w:name="z530" w:id="486"/>
    <w:p>
      <w:pPr>
        <w:spacing w:after="0"/>
        <w:ind w:left="0"/>
        <w:jc w:val="both"/>
      </w:pPr>
      <w:r>
        <w:rPr>
          <w:rFonts w:ascii="Times New Roman"/>
          <w:b w:val="false"/>
          <w:i w:val="false"/>
          <w:color w:val="000000"/>
          <w:sz w:val="28"/>
        </w:rPr>
        <w:t>
      28. Нысанның 23-бағанында Электрондық еңбек биржасында кәсіптік оқыту бойынша сертификаттар алғандар қатарынан энергетика кәсіптік саласы бойынша оқудан өткен адамдардың саны көрсетіледі.</w:t>
      </w:r>
    </w:p>
    <w:bookmarkEnd w:id="486"/>
    <w:bookmarkStart w:name="z531" w:id="487"/>
    <w:p>
      <w:pPr>
        <w:spacing w:after="0"/>
        <w:ind w:left="0"/>
        <w:jc w:val="both"/>
      </w:pPr>
      <w:r>
        <w:rPr>
          <w:rFonts w:ascii="Times New Roman"/>
          <w:b w:val="false"/>
          <w:i w:val="false"/>
          <w:color w:val="000000"/>
          <w:sz w:val="28"/>
        </w:rPr>
        <w:t>
      29. Нысанның 24-бағанында Электрондық еңбек биржасында кәсіптік оқыту бойынша сертификаттар алғандар қатарынан біліктілігі жоқ мамандықтың кәсіптік саласы бойынша оқудан өткен адамдардың саны көрсетіледі.</w:t>
      </w:r>
    </w:p>
    <w:bookmarkEnd w:id="487"/>
    <w:bookmarkStart w:name="z532" w:id="488"/>
    <w:p>
      <w:pPr>
        <w:spacing w:after="0"/>
        <w:ind w:left="0"/>
        <w:jc w:val="both"/>
      </w:pPr>
      <w:r>
        <w:rPr>
          <w:rFonts w:ascii="Times New Roman"/>
          <w:b w:val="false"/>
          <w:i w:val="false"/>
          <w:color w:val="000000"/>
          <w:sz w:val="28"/>
        </w:rPr>
        <w:t>
      30. Нысанның 25-бағанында Электрондық еңбек биржасында кәсіптік оқыту бойынша сертификаттар алғандар қатарынан кәсіптік сала бойынша оқудан өткен құрылыс және сәулет адамдарының саны көрсетіледі.</w:t>
      </w:r>
    </w:p>
    <w:bookmarkEnd w:id="488"/>
    <w:bookmarkStart w:name="z533" w:id="489"/>
    <w:p>
      <w:pPr>
        <w:spacing w:after="0"/>
        <w:ind w:left="0"/>
        <w:jc w:val="both"/>
      </w:pPr>
      <w:r>
        <w:rPr>
          <w:rFonts w:ascii="Times New Roman"/>
          <w:b w:val="false"/>
          <w:i w:val="false"/>
          <w:color w:val="000000"/>
          <w:sz w:val="28"/>
        </w:rPr>
        <w:t>
      31. Нысанның 26-бағанында Электрондық еңбек биржасында кәсіптік оқыту бойынша сертификаттар алғандардың ішінен қауіпсіздік және төтенше жағдай кәсіптік саласы бойынша оқудан өткен адамдардың саны көрсетіледі.</w:t>
      </w:r>
    </w:p>
    <w:bookmarkEnd w:id="489"/>
    <w:bookmarkStart w:name="z534" w:id="490"/>
    <w:p>
      <w:pPr>
        <w:spacing w:after="0"/>
        <w:ind w:left="0"/>
        <w:jc w:val="both"/>
      </w:pPr>
      <w:r>
        <w:rPr>
          <w:rFonts w:ascii="Times New Roman"/>
          <w:b w:val="false"/>
          <w:i w:val="false"/>
          <w:color w:val="000000"/>
          <w:sz w:val="28"/>
        </w:rPr>
        <w:t>
      32. Нысанның 27-бағанында Электрондық еңбек биржасында кәсіптік оқыту бойынша сертификаттар алғандардың ішінен тұрғын-үй коммуналдық шаруашылық және абаттандыру кәсіптік саласы бойынша оқудан өткен адамдардың саны көрсетіледі.</w:t>
      </w:r>
    </w:p>
    <w:bookmarkEnd w:id="490"/>
    <w:bookmarkStart w:name="z535" w:id="491"/>
    <w:p>
      <w:pPr>
        <w:spacing w:after="0"/>
        <w:ind w:left="0"/>
        <w:jc w:val="both"/>
      </w:pPr>
      <w:r>
        <w:rPr>
          <w:rFonts w:ascii="Times New Roman"/>
          <w:b w:val="false"/>
          <w:i w:val="false"/>
          <w:color w:val="000000"/>
          <w:sz w:val="28"/>
        </w:rPr>
        <w:t>
      33. Нысанның 28-бағанында Электрондық еңбек биржасында кәсіптік оқыту бойынша сертификаттар алғандардың ішінен HR және хатшылық кәсіптік саласы бойынша оқудан өткен адамдардың саны көрсетіледі.</w:t>
      </w:r>
    </w:p>
    <w:bookmarkEnd w:id="491"/>
    <w:bookmarkStart w:name="z536" w:id="492"/>
    <w:p>
      <w:pPr>
        <w:spacing w:after="0"/>
        <w:ind w:left="0"/>
        <w:jc w:val="both"/>
      </w:pPr>
      <w:r>
        <w:rPr>
          <w:rFonts w:ascii="Times New Roman"/>
          <w:b w:val="false"/>
          <w:i w:val="false"/>
          <w:color w:val="000000"/>
          <w:sz w:val="28"/>
        </w:rPr>
        <w:t>
      34. Нысанның 29-бағанында Электрондық еңбек биржасында кәсіптік оқыту бойынша сертификаттар алғандар қатарынан сауда және қойма кәсіптік саласы бойынша оқудан өткен адамдардың саны көрсетіледі.</w:t>
      </w:r>
    </w:p>
    <w:bookmarkEnd w:id="492"/>
    <w:bookmarkStart w:name="z537" w:id="493"/>
    <w:p>
      <w:pPr>
        <w:spacing w:after="0"/>
        <w:ind w:left="0"/>
        <w:jc w:val="both"/>
      </w:pPr>
      <w:r>
        <w:rPr>
          <w:rFonts w:ascii="Times New Roman"/>
          <w:b w:val="false"/>
          <w:i w:val="false"/>
          <w:color w:val="000000"/>
          <w:sz w:val="28"/>
        </w:rPr>
        <w:t>
      35. Нысанның 30-бағанында Электрондық еңбек биржасында кәсіптік оқыту бойынша сертификаттар алғандар қатарынан өндіріс кәсіптік сала бойынша оқудан өткен адамдардың саны көрсетіледі.</w:t>
      </w:r>
    </w:p>
    <w:bookmarkEnd w:id="493"/>
    <w:bookmarkStart w:name="z538" w:id="494"/>
    <w:p>
      <w:pPr>
        <w:spacing w:after="0"/>
        <w:ind w:left="0"/>
        <w:jc w:val="both"/>
      </w:pPr>
      <w:r>
        <w:rPr>
          <w:rFonts w:ascii="Times New Roman"/>
          <w:b w:val="false"/>
          <w:i w:val="false"/>
          <w:color w:val="000000"/>
          <w:sz w:val="28"/>
        </w:rPr>
        <w:t>
      36. Нысанның 31-бағанында Электрондық еңбек биржасында кәсіптік оқыту бойынша сертификаттар алғандар қатарынан білім беру және тәрбиелеу кәсіптік саласы бойынша оқудан өткен адамдардың саны көрсетіледі.</w:t>
      </w:r>
    </w:p>
    <w:bookmarkEnd w:id="494"/>
    <w:bookmarkStart w:name="z539" w:id="495"/>
    <w:p>
      <w:pPr>
        <w:spacing w:after="0"/>
        <w:ind w:left="0"/>
        <w:jc w:val="both"/>
      </w:pPr>
      <w:r>
        <w:rPr>
          <w:rFonts w:ascii="Times New Roman"/>
          <w:b w:val="false"/>
          <w:i w:val="false"/>
          <w:color w:val="000000"/>
          <w:sz w:val="28"/>
        </w:rPr>
        <w:t>
      37. Нысанның 32-бағанында Электрондық еңбек биржасында кәсіптік оқыту бойынша сертификаттар алғандардың ішінен SMART SKILLS кәсіптік саласы бойынша оқудан өткен адамдардың саны көрсетіледі.</w:t>
      </w:r>
    </w:p>
    <w:bookmarkEnd w:id="495"/>
    <w:bookmarkStart w:name="z540" w:id="496"/>
    <w:p>
      <w:pPr>
        <w:spacing w:after="0"/>
        <w:ind w:left="0"/>
        <w:jc w:val="both"/>
      </w:pPr>
      <w:r>
        <w:rPr>
          <w:rFonts w:ascii="Times New Roman"/>
          <w:b w:val="false"/>
          <w:i w:val="false"/>
          <w:color w:val="000000"/>
          <w:sz w:val="28"/>
        </w:rPr>
        <w:t>
      38. Нысанның 33-бағанында Электрондық еңбек биржасында кәсіптік оқыту бойынша сертификаттар алғандардың ішінен басшылар кәсіптік саласы бойынша оқудан өткен адамдардың саны көрсетіледі.</w:t>
      </w:r>
    </w:p>
    <w:bookmarkEnd w:id="496"/>
    <w:bookmarkStart w:name="z541" w:id="497"/>
    <w:p>
      <w:pPr>
        <w:spacing w:after="0"/>
        <w:ind w:left="0"/>
        <w:jc w:val="both"/>
      </w:pPr>
      <w:r>
        <w:rPr>
          <w:rFonts w:ascii="Times New Roman"/>
          <w:b w:val="false"/>
          <w:i w:val="false"/>
          <w:color w:val="000000"/>
          <w:sz w:val="28"/>
        </w:rPr>
        <w:t>
      39. Нысанның 34-бағанында Электрондық еңбек биржасында кәсіптік оқыту бойынша сертификаттар алған мемлекеттік қызмет кәсіптік саласы бойынша оқудан өткен адамдардың саны көрсетіледі.</w:t>
      </w:r>
    </w:p>
    <w:bookmarkEnd w:id="497"/>
    <w:bookmarkStart w:name="z542" w:id="498"/>
    <w:p>
      <w:pPr>
        <w:spacing w:after="0"/>
        <w:ind w:left="0"/>
        <w:jc w:val="both"/>
      </w:pPr>
      <w:r>
        <w:rPr>
          <w:rFonts w:ascii="Times New Roman"/>
          <w:b w:val="false"/>
          <w:i w:val="false"/>
          <w:color w:val="000000"/>
          <w:sz w:val="28"/>
        </w:rPr>
        <w:t>
      40. Нысанның 35-бағанында Электрондық еңбек биржасында кәсіптік оқыту бойынша сертификаттар алғандар қатарынан медицина және фармацевтика кәсіптік саласы бойынша оқудан өткен адамдардың саны көрсетіледі.</w:t>
      </w:r>
    </w:p>
    <w:bookmarkEnd w:id="498"/>
    <w:bookmarkStart w:name="z543" w:id="499"/>
    <w:p>
      <w:pPr>
        <w:spacing w:after="0"/>
        <w:ind w:left="0"/>
        <w:jc w:val="both"/>
      </w:pPr>
      <w:r>
        <w:rPr>
          <w:rFonts w:ascii="Times New Roman"/>
          <w:b w:val="false"/>
          <w:i w:val="false"/>
          <w:color w:val="000000"/>
          <w:sz w:val="28"/>
        </w:rPr>
        <w:t>
      41. Нысанның 36-бағанында Электрондық еңбек биржасында кәсіптік оқыту бойынша сертификаттар алғандардың ішінен құқықтану кәсіптік саласы бойынша оқудан өткен адамдардың саны көрсетіледі.</w:t>
      </w:r>
    </w:p>
    <w:bookmarkEnd w:id="4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