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4684" w14:textId="e244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басқаруды жүзеге асыратын заңды тұлғаларды аккредиттеу жөніндегі қағидаларды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19 мамырдағы № 245 бұйрығы. Қазақстан Республикасының Әділет министрлігінде 2026 жылғы 26 мамырда № 38792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01.07.2026 ж.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30) тармақшасына сәйкес, БҰЙЫРАМЫН:</w:t>
      </w:r>
    </w:p>
    <w:bookmarkStart w:name="z5" w:id="0"/>
    <w:p>
      <w:pPr>
        <w:spacing w:after="0"/>
        <w:ind w:left="0"/>
        <w:jc w:val="both"/>
      </w:pPr>
      <w:r>
        <w:rPr>
          <w:rFonts w:ascii="Times New Roman"/>
          <w:b w:val="false"/>
          <w:i w:val="false"/>
          <w:color w:val="000000"/>
          <w:sz w:val="28"/>
        </w:rPr>
        <w:t xml:space="preserve">
      1. Осы бұйрыққа 1-қосымшаға сәйкес Сәулет, қала құрылысы және құрылыс саласындағы жобаларды басқаруды жүзеге асыратын заңды тұлғаларды аккредиттеу жөніндегі </w:t>
      </w:r>
      <w:r>
        <w:rPr>
          <w:rFonts w:ascii="Times New Roman"/>
          <w:b w:val="false"/>
          <w:i w:val="false"/>
          <w:color w:val="000000"/>
          <w:sz w:val="28"/>
        </w:rPr>
        <w:t>қағидалары</w:t>
      </w:r>
      <w:r>
        <w:rPr>
          <w:rFonts w:ascii="Times New Roman"/>
          <w:b w:val="false"/>
          <w:i w:val="false"/>
          <w:color w:val="000000"/>
          <w:sz w:val="28"/>
        </w:rPr>
        <w:t xml:space="preserve"> (бұдан әрі – Аккредиттеу қағидалары) бекітілсін.</w:t>
      </w:r>
    </w:p>
    <w:bookmarkEnd w:id="0"/>
    <w:bookmarkStart w:name="z6" w:id="1"/>
    <w:p>
      <w:pPr>
        <w:spacing w:after="0"/>
        <w:ind w:left="0"/>
        <w:jc w:val="both"/>
      </w:pPr>
      <w:r>
        <w:rPr>
          <w:rFonts w:ascii="Times New Roman"/>
          <w:b w:val="false"/>
          <w:i w:val="false"/>
          <w:color w:val="000000"/>
          <w:sz w:val="28"/>
        </w:rPr>
        <w:t xml:space="preserve">
      2. Осы бұйрыққа 2-қосымшаға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кейбір бұйрықтардың күші жойылды деп танылсын.</w:t>
      </w:r>
    </w:p>
    <w:bookmarkEnd w:id="1"/>
    <w:bookmarkStart w:name="z7" w:id="2"/>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бұйрықтың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1" w:id="6"/>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жариялануға тиіс.</w:t>
      </w:r>
    </w:p>
    <w:bookmarkEnd w:id="6"/>
    <w:bookmarkStart w:name="z12" w:id="7"/>
    <w:p>
      <w:pPr>
        <w:spacing w:after="0"/>
        <w:ind w:left="0"/>
        <w:jc w:val="both"/>
      </w:pPr>
      <w:r>
        <w:rPr>
          <w:rFonts w:ascii="Times New Roman"/>
          <w:b w:val="false"/>
          <w:i w:val="false"/>
          <w:color w:val="000000"/>
          <w:sz w:val="28"/>
        </w:rPr>
        <w:t>
      6. 2026 жылғы 12 шілдеден бастап мыналар белгіленсін:</w:t>
      </w:r>
    </w:p>
    <w:bookmarkEnd w:id="7"/>
    <w:bookmarkStart w:name="z13" w:id="8"/>
    <w:p>
      <w:pPr>
        <w:spacing w:after="0"/>
        <w:ind w:left="0"/>
        <w:jc w:val="both"/>
      </w:pPr>
      <w:r>
        <w:rPr>
          <w:rFonts w:ascii="Times New Roman"/>
          <w:b w:val="false"/>
          <w:i w:val="false"/>
          <w:color w:val="000000"/>
          <w:sz w:val="28"/>
        </w:rPr>
        <w:t xml:space="preserve">
      1) Аккредиттеу қағидаларының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қолданылсын:</w:t>
      </w:r>
    </w:p>
    <w:bookmarkEnd w:id="8"/>
    <w:bookmarkStart w:name="z14" w:id="9"/>
    <w:p>
      <w:pPr>
        <w:spacing w:after="0"/>
        <w:ind w:left="0"/>
        <w:jc w:val="both"/>
      </w:pPr>
      <w:r>
        <w:rPr>
          <w:rFonts w:ascii="Times New Roman"/>
          <w:b w:val="false"/>
          <w:i w:val="false"/>
          <w:color w:val="000000"/>
          <w:sz w:val="28"/>
        </w:rPr>
        <w:t>
      "4. Заңды тұлғалар (бұдан әрі – көрсетілетін қызметті алушы) мемлекеттік қызметті алу үшін электрондық құжат нысанында, электрондық-цифрлық қолтаңбамен (бұдан әрі – ЭЦҚ) куәландырылған құжаттармен бірге өтінішті "Цифрлық үкіметтің" www.egov.kz веб-порталы (бұдан әрі – портал) немесе "сәулет, қала құрылысы және құрылыс саласындағы цифрлық жүйе "e-Qurylys.kz" (www.equrylys.kz) (бұдан әрі – цифрлық жүйе)" цифрлық объектісі арқылы көрсетілетін қызметті берушіге жібереді;</w:t>
      </w:r>
    </w:p>
    <w:bookmarkEnd w:id="9"/>
    <w:bookmarkStart w:name="z15" w:id="10"/>
    <w:p>
      <w:pPr>
        <w:spacing w:after="0"/>
        <w:ind w:left="0"/>
        <w:jc w:val="both"/>
      </w:pPr>
      <w:r>
        <w:rPr>
          <w:rFonts w:ascii="Times New Roman"/>
          <w:b w:val="false"/>
          <w:i w:val="false"/>
          <w:color w:val="000000"/>
          <w:sz w:val="28"/>
        </w:rPr>
        <w:t xml:space="preserve">
      2) Аккредиттеу қағидаларының </w:t>
      </w:r>
      <w:r>
        <w:rPr>
          <w:rFonts w:ascii="Times New Roman"/>
          <w:b w:val="false"/>
          <w:i w:val="false"/>
          <w:color w:val="000000"/>
          <w:sz w:val="28"/>
        </w:rPr>
        <w:t>6-тармағының</w:t>
      </w:r>
      <w:r>
        <w:rPr>
          <w:rFonts w:ascii="Times New Roman"/>
          <w:b w:val="false"/>
          <w:i w:val="false"/>
          <w:color w:val="000000"/>
          <w:sz w:val="28"/>
        </w:rPr>
        <w:t xml:space="preserve"> абзацы мынадай редакцияда қолданылсын:</w:t>
      </w:r>
    </w:p>
    <w:bookmarkEnd w:id="10"/>
    <w:bookmarkStart w:name="z16" w:id="11"/>
    <w:p>
      <w:pPr>
        <w:spacing w:after="0"/>
        <w:ind w:left="0"/>
        <w:jc w:val="both"/>
      </w:pPr>
      <w:r>
        <w:rPr>
          <w:rFonts w:ascii="Times New Roman"/>
          <w:b w:val="false"/>
          <w:i w:val="false"/>
          <w:color w:val="000000"/>
          <w:sz w:val="28"/>
        </w:rPr>
        <w:t>
      "Көрсетілетін қызметті беруші заңды тұлғаны мемлекеттік тіркеу (қайта тіркеу) туралы анықтаманы ақпараттық жүйелерден "электрондық үкімет" шлюзі арқылы алады.</w:t>
      </w:r>
    </w:p>
    <w:bookmarkEnd w:id="11"/>
    <w:bookmarkStart w:name="z17" w:id="12"/>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12"/>
    <w:bookmarkStart w:name="z18" w:id="13"/>
    <w:p>
      <w:pPr>
        <w:spacing w:after="0"/>
        <w:ind w:left="0"/>
        <w:jc w:val="both"/>
      </w:pPr>
      <w:r>
        <w:rPr>
          <w:rFonts w:ascii="Times New Roman"/>
          <w:b w:val="false"/>
          <w:i w:val="false"/>
          <w:color w:val="000000"/>
          <w:sz w:val="28"/>
        </w:rPr>
        <w:t xml:space="preserve">
      3) Аккредиттеу қағидаларының </w:t>
      </w:r>
      <w:r>
        <w:rPr>
          <w:rFonts w:ascii="Times New Roman"/>
          <w:b w:val="false"/>
          <w:i w:val="false"/>
          <w:color w:val="000000"/>
          <w:sz w:val="28"/>
        </w:rPr>
        <w:t>7-тармағының</w:t>
      </w:r>
      <w:r>
        <w:rPr>
          <w:rFonts w:ascii="Times New Roman"/>
          <w:b w:val="false"/>
          <w:i w:val="false"/>
          <w:color w:val="000000"/>
          <w:sz w:val="28"/>
        </w:rPr>
        <w:t xml:space="preserve"> 7-2) абзацы мынадай редакцияда қолданылсын:</w:t>
      </w:r>
    </w:p>
    <w:bookmarkEnd w:id="13"/>
    <w:bookmarkStart w:name="z19" w:id="14"/>
    <w:p>
      <w:pPr>
        <w:spacing w:after="0"/>
        <w:ind w:left="0"/>
        <w:jc w:val="both"/>
      </w:pPr>
      <w:r>
        <w:rPr>
          <w:rFonts w:ascii="Times New Roman"/>
          <w:b w:val="false"/>
          <w:i w:val="false"/>
          <w:color w:val="000000"/>
          <w:sz w:val="28"/>
        </w:rPr>
        <w:t>
      "7-2) куәлікті электрондық нысанда беруді, қайта ресімдеуді ақпараттық жүйе көрсетілетін қызметті берушінің қатысуынсыз – 20-40 (жиырма - қырық) минут ішінде жүзеге асырады";</w:t>
      </w:r>
    </w:p>
    <w:bookmarkEnd w:id="14"/>
    <w:bookmarkStart w:name="z20" w:id="15"/>
    <w:p>
      <w:pPr>
        <w:spacing w:after="0"/>
        <w:ind w:left="0"/>
        <w:jc w:val="both"/>
      </w:pPr>
      <w:r>
        <w:rPr>
          <w:rFonts w:ascii="Times New Roman"/>
          <w:b w:val="false"/>
          <w:i w:val="false"/>
          <w:color w:val="000000"/>
          <w:sz w:val="28"/>
        </w:rPr>
        <w:t xml:space="preserve">
      4) Аккредиттеу қағидаларының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қолданылсын:</w:t>
      </w:r>
    </w:p>
    <w:bookmarkEnd w:id="15"/>
    <w:bookmarkStart w:name="z21" w:id="16"/>
    <w:p>
      <w:pPr>
        <w:spacing w:after="0"/>
        <w:ind w:left="0"/>
        <w:jc w:val="both"/>
      </w:pPr>
      <w:r>
        <w:rPr>
          <w:rFonts w:ascii="Times New Roman"/>
          <w:b w:val="false"/>
          <w:i w:val="false"/>
          <w:color w:val="000000"/>
          <w:sz w:val="28"/>
        </w:rPr>
        <w:t xml:space="preserve">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6"/>
    <w:bookmarkStart w:name="z22" w:id="17"/>
    <w:p>
      <w:pPr>
        <w:spacing w:after="0"/>
        <w:ind w:left="0"/>
        <w:jc w:val="both"/>
      </w:pPr>
      <w:r>
        <w:rPr>
          <w:rFonts w:ascii="Times New Roman"/>
          <w:b w:val="false"/>
          <w:i w:val="false"/>
          <w:color w:val="000000"/>
          <w:sz w:val="28"/>
        </w:rPr>
        <w:t xml:space="preserve">
      5) Аккредиттеу қағидаларының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3-қосымшаларының</w:t>
      </w:r>
      <w:r>
        <w:rPr>
          <w:rFonts w:ascii="Times New Roman"/>
          <w:b w:val="false"/>
          <w:i w:val="false"/>
          <w:color w:val="000000"/>
          <w:sz w:val="28"/>
        </w:rPr>
        <w:t xml:space="preserve"> жолы мынадай редакцияда қолданылсын:</w:t>
      </w:r>
    </w:p>
    <w:bookmarkEnd w:id="17"/>
    <w:bookmarkStart w:name="z23" w:id="18"/>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 өтініш берушіге және оның мамандарына соттың осы қызмет түрімен айналысуға тыйым салмайды; қоса беріліп отырған барлық құжаттар шындыққа сәйкес келеді және жарамды болып табылады; өтініш беруші аккредиттеу туралы куәлік беру кезінде ақпараттық жүйелерде қамтылған, заңмен қорғалатын құпияны құрайтын қолжетімділігі шектеулі дербес деректерді пайдалануға келіседі";</w:t>
      </w:r>
    </w:p>
    <w:bookmarkEnd w:id="18"/>
    <w:bookmarkStart w:name="z24" w:id="19"/>
    <w:p>
      <w:pPr>
        <w:spacing w:after="0"/>
        <w:ind w:left="0"/>
        <w:jc w:val="both"/>
      </w:pPr>
      <w:r>
        <w:rPr>
          <w:rFonts w:ascii="Times New Roman"/>
          <w:b w:val="false"/>
          <w:i w:val="false"/>
          <w:color w:val="000000"/>
          <w:sz w:val="28"/>
        </w:rPr>
        <w:t xml:space="preserve">
      6) Аккредиттеу қағидаларына </w:t>
      </w:r>
      <w:r>
        <w:rPr>
          <w:rFonts w:ascii="Times New Roman"/>
          <w:b w:val="false"/>
          <w:i w:val="false"/>
          <w:color w:val="000000"/>
          <w:sz w:val="28"/>
        </w:rPr>
        <w:t>4-қосымшаның</w:t>
      </w:r>
      <w:r>
        <w:rPr>
          <w:rFonts w:ascii="Times New Roman"/>
          <w:b w:val="false"/>
          <w:i w:val="false"/>
          <w:color w:val="000000"/>
          <w:sz w:val="28"/>
        </w:rPr>
        <w:t xml:space="preserve"> реттік нөмірі 4-жолы мынадай редакцияда қолданылсын:</w:t>
      </w:r>
    </w:p>
    <w:bookmarkEnd w:id="19"/>
    <w:bookmarkStart w:name="z25"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"Электрондық үкіметтің" веб-порталы: www.egov.kz.</w:t>
            </w:r>
          </w:p>
          <w:bookmarkEnd w:id="21"/>
          <w:p>
            <w:pPr>
              <w:spacing w:after="20"/>
              <w:ind w:left="20"/>
              <w:jc w:val="both"/>
            </w:pPr>
            <w:r>
              <w:rPr>
                <w:rFonts w:ascii="Times New Roman"/>
                <w:b w:val="false"/>
                <w:i w:val="false"/>
                <w:color w:val="000000"/>
                <w:sz w:val="20"/>
              </w:rPr>
              <w:t>
"Сәулет, қала құрылысы және құрылыс саласындағы ақпараттық жүйе e-Qurylys.kz" (www.equrylys.kz).</w:t>
            </w:r>
          </w:p>
        </w:tc>
      </w:tr>
    </w:tbl>
    <w:bookmarkStart w:name="z27" w:id="22"/>
    <w:p>
      <w:pPr>
        <w:spacing w:after="0"/>
        <w:ind w:left="0"/>
        <w:jc w:val="both"/>
      </w:pPr>
      <w:r>
        <w:rPr>
          <w:rFonts w:ascii="Times New Roman"/>
          <w:b w:val="false"/>
          <w:i w:val="false"/>
          <w:color w:val="000000"/>
          <w:sz w:val="28"/>
        </w:rPr>
        <w:t>
      ";</w:t>
      </w:r>
    </w:p>
    <w:bookmarkEnd w:id="22"/>
    <w:bookmarkStart w:name="z28" w:id="23"/>
    <w:p>
      <w:pPr>
        <w:spacing w:after="0"/>
        <w:ind w:left="0"/>
        <w:jc w:val="both"/>
      </w:pPr>
      <w:r>
        <w:rPr>
          <w:rFonts w:ascii="Times New Roman"/>
          <w:b w:val="false"/>
          <w:i w:val="false"/>
          <w:color w:val="000000"/>
          <w:sz w:val="28"/>
        </w:rPr>
        <w:t>
      7) 2028 жылғы 01 шілдеден бастап мыналар белгіленсін:</w:t>
      </w:r>
    </w:p>
    <w:bookmarkEnd w:id="23"/>
    <w:bookmarkStart w:name="z29" w:id="24"/>
    <w:p>
      <w:pPr>
        <w:spacing w:after="0"/>
        <w:ind w:left="0"/>
        <w:jc w:val="both"/>
      </w:pPr>
      <w:r>
        <w:rPr>
          <w:rFonts w:ascii="Times New Roman"/>
          <w:b w:val="false"/>
          <w:i w:val="false"/>
          <w:color w:val="000000"/>
          <w:sz w:val="28"/>
        </w:rPr>
        <w:t>
      1) "Аккредиттеу қағидаларының 2-қосымшаның 5) жолы мынадай редакцияда қолданылсын:</w:t>
      </w:r>
    </w:p>
    <w:bookmarkEnd w:id="24"/>
    <w:bookmarkStart w:name="z30" w:id="25"/>
    <w:p>
      <w:pPr>
        <w:spacing w:after="0"/>
        <w:ind w:left="0"/>
        <w:jc w:val="both"/>
      </w:pPr>
      <w:r>
        <w:rPr>
          <w:rFonts w:ascii="Times New Roman"/>
          <w:b w:val="false"/>
          <w:i w:val="false"/>
          <w:color w:val="000000"/>
          <w:sz w:val="28"/>
        </w:rPr>
        <w:t>
      "5) сарапшы аттестатының (сертификатының) болуы";</w:t>
      </w:r>
    </w:p>
    <w:bookmarkEnd w:id="25"/>
    <w:bookmarkStart w:name="z31" w:id="26"/>
    <w:p>
      <w:pPr>
        <w:spacing w:after="0"/>
        <w:ind w:left="0"/>
        <w:jc w:val="both"/>
      </w:pPr>
      <w:r>
        <w:rPr>
          <w:rFonts w:ascii="Times New Roman"/>
          <w:b w:val="false"/>
          <w:i w:val="false"/>
          <w:color w:val="000000"/>
          <w:sz w:val="28"/>
        </w:rPr>
        <w:t>
      2) "Аккредиттеу қағидаларының 7-қосымшаның 1 және 2-жолдары мынадай редакцияда қолданылсын:</w:t>
      </w:r>
    </w:p>
    <w:bookmarkEnd w:id="26"/>
    <w:bookmarkStart w:name="z32"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w:t>
            </w:r>
            <w:r>
              <w:rPr>
                <w:rFonts w:ascii="Times New Roman"/>
                <w:b/>
                <w:i w:val="false"/>
                <w:color w:val="000000"/>
                <w:sz w:val="20"/>
              </w:rPr>
              <w:t>мынадай мамандандырулар бойынша бірінші деңгейдегі жауапкершілік объектілері бойынша техникалық қадағалауды жүзеге асыру бойынша кемінде үш аттестатталған (сертификатталған) сарапшының болуы:</w:t>
            </w:r>
          </w:p>
          <w:bookmarkEnd w:id="28"/>
          <w:p>
            <w:pPr>
              <w:spacing w:after="20"/>
              <w:ind w:left="20"/>
              <w:jc w:val="both"/>
            </w:pPr>
            <w:r>
              <w:rPr>
                <w:rFonts w:ascii="Times New Roman"/>
                <w:b w:val="false"/>
                <w:i w:val="false"/>
                <w:color w:val="000000"/>
                <w:sz w:val="20"/>
              </w:rPr>
              <w:t>
</w:t>
            </w:r>
            <w:r>
              <w:rPr>
                <w:rFonts w:ascii="Times New Roman"/>
                <w:b/>
                <w:i w:val="false"/>
                <w:color w:val="000000"/>
                <w:sz w:val="20"/>
              </w:rPr>
              <w:t>тірек және қоршау конструкциялары бөлігінде (кемінде бір сарапшы);</w:t>
            </w:r>
          </w:p>
          <w:p>
            <w:pPr>
              <w:spacing w:after="20"/>
              <w:ind w:left="20"/>
              <w:jc w:val="both"/>
            </w:pPr>
            <w:r>
              <w:rPr>
                <w:rFonts w:ascii="Times New Roman"/>
                <w:b w:val="false"/>
                <w:i w:val="false"/>
                <w:color w:val="000000"/>
                <w:sz w:val="20"/>
              </w:rPr>
              <w:t>
</w:t>
            </w:r>
            <w:r>
              <w:rPr>
                <w:rFonts w:ascii="Times New Roman"/>
                <w:b/>
                <w:i w:val="false"/>
                <w:color w:val="000000"/>
                <w:sz w:val="20"/>
              </w:rPr>
              <w:t>инженерлік желілер бөлігінде (кемінде бір сарапшы);</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жабдық бөлігінде (кемінде бір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2-қосымшаға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мамандығы бойынша кемінде бір аттестатталған (сертификатталған) инженерлік-техникалық қызметкердің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9"/>
    <w:p>
      <w:pPr>
        <w:spacing w:after="0"/>
        <w:ind w:left="0"/>
        <w:jc w:val="both"/>
      </w:pPr>
      <w:r>
        <w:rPr>
          <w:rFonts w:ascii="Times New Roman"/>
          <w:b w:val="false"/>
          <w:i w:val="false"/>
          <w:color w:val="000000"/>
          <w:sz w:val="28"/>
        </w:rPr>
        <w:t>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38" w:id="30"/>
    <w:p>
      <w:pPr>
        <w:spacing w:after="0"/>
        <w:ind w:left="0"/>
        <w:jc w:val="both"/>
      </w:pPr>
      <w:r>
        <w:rPr>
          <w:rFonts w:ascii="Times New Roman"/>
          <w:b w:val="false"/>
          <w:i w:val="false"/>
          <w:color w:val="000000"/>
          <w:sz w:val="28"/>
        </w:rPr>
        <w:t>
      КЕЛІСІЛДІ"</w:t>
      </w:r>
    </w:p>
    <w:bookmarkEnd w:id="30"/>
    <w:bookmarkStart w:name="z39" w:id="31"/>
    <w:p>
      <w:pPr>
        <w:spacing w:after="0"/>
        <w:ind w:left="0"/>
        <w:jc w:val="both"/>
      </w:pPr>
      <w:r>
        <w:rPr>
          <w:rFonts w:ascii="Times New Roman"/>
          <w:b w:val="false"/>
          <w:i w:val="false"/>
          <w:color w:val="000000"/>
          <w:sz w:val="28"/>
        </w:rPr>
        <w:t>
      Қазақстан Республикасы</w:t>
      </w:r>
    </w:p>
    <w:bookmarkEnd w:id="31"/>
    <w:bookmarkStart w:name="z40" w:id="32"/>
    <w:p>
      <w:pPr>
        <w:spacing w:after="0"/>
        <w:ind w:left="0"/>
        <w:jc w:val="both"/>
      </w:pPr>
      <w:r>
        <w:rPr>
          <w:rFonts w:ascii="Times New Roman"/>
          <w:b w:val="false"/>
          <w:i w:val="false"/>
          <w:color w:val="000000"/>
          <w:sz w:val="28"/>
        </w:rPr>
        <w:t>
      Жасанды интеллект және</w:t>
      </w:r>
    </w:p>
    <w:bookmarkEnd w:id="32"/>
    <w:bookmarkStart w:name="z41" w:id="33"/>
    <w:p>
      <w:pPr>
        <w:spacing w:after="0"/>
        <w:ind w:left="0"/>
        <w:jc w:val="both"/>
      </w:pPr>
      <w:r>
        <w:rPr>
          <w:rFonts w:ascii="Times New Roman"/>
          <w:b w:val="false"/>
          <w:i w:val="false"/>
          <w:color w:val="000000"/>
          <w:sz w:val="28"/>
        </w:rPr>
        <w:t>
      цифрлық даму министрлігі</w:t>
      </w:r>
    </w:p>
    <w:bookmarkEnd w:id="33"/>
    <w:bookmarkStart w:name="z42" w:id="34"/>
    <w:p>
      <w:pPr>
        <w:spacing w:after="0"/>
        <w:ind w:left="0"/>
        <w:jc w:val="both"/>
      </w:pPr>
      <w:r>
        <w:rPr>
          <w:rFonts w:ascii="Times New Roman"/>
          <w:b w:val="false"/>
          <w:i w:val="false"/>
          <w:color w:val="000000"/>
          <w:sz w:val="28"/>
        </w:rPr>
        <w:t>
      "КЕЛІСІЛДІ"</w:t>
      </w:r>
    </w:p>
    <w:bookmarkEnd w:id="34"/>
    <w:bookmarkStart w:name="z43" w:id="35"/>
    <w:p>
      <w:pPr>
        <w:spacing w:after="0"/>
        <w:ind w:left="0"/>
        <w:jc w:val="both"/>
      </w:pPr>
      <w:r>
        <w:rPr>
          <w:rFonts w:ascii="Times New Roman"/>
          <w:b w:val="false"/>
          <w:i w:val="false"/>
          <w:color w:val="000000"/>
          <w:sz w:val="28"/>
        </w:rPr>
        <w:t>
      Қазақстан Республикасы</w:t>
      </w:r>
    </w:p>
    <w:bookmarkEnd w:id="35"/>
    <w:bookmarkStart w:name="z44" w:id="36"/>
    <w:p>
      <w:pPr>
        <w:spacing w:after="0"/>
        <w:ind w:left="0"/>
        <w:jc w:val="both"/>
      </w:pPr>
      <w:r>
        <w:rPr>
          <w:rFonts w:ascii="Times New Roman"/>
          <w:b w:val="false"/>
          <w:i w:val="false"/>
          <w:color w:val="000000"/>
          <w:sz w:val="28"/>
        </w:rPr>
        <w:t>
      Ұлттық экономика министрлігі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19 мамырдағы</w:t>
            </w:r>
            <w:r>
              <w:br/>
            </w:r>
            <w:r>
              <w:rPr>
                <w:rFonts w:ascii="Times New Roman"/>
                <w:b w:val="false"/>
                <w:i w:val="false"/>
                <w:color w:val="000000"/>
                <w:sz w:val="20"/>
              </w:rPr>
              <w:t>№ 245 Бұйрықпен бекітілген</w:t>
            </w:r>
            <w:r>
              <w:br/>
            </w:r>
            <w:r>
              <w:rPr>
                <w:rFonts w:ascii="Times New Roman"/>
                <w:b w:val="false"/>
                <w:i w:val="false"/>
                <w:color w:val="000000"/>
                <w:sz w:val="20"/>
              </w:rPr>
              <w:t>Бұйрыққа 1-қосымша</w:t>
            </w:r>
          </w:p>
        </w:tc>
      </w:tr>
    </w:tbl>
    <w:bookmarkStart w:name="z46" w:id="37"/>
    <w:p>
      <w:pPr>
        <w:spacing w:after="0"/>
        <w:ind w:left="0"/>
        <w:jc w:val="left"/>
      </w:pPr>
      <w:r>
        <w:rPr>
          <w:rFonts w:ascii="Times New Roman"/>
          <w:b/>
          <w:i w:val="false"/>
          <w:color w:val="000000"/>
        </w:rPr>
        <w:t xml:space="preserve"> Сәулет, қала құрылысы және құрылыс саласындағы жобаларды басқаруды жүзеге асыратын заңды тұлғаларды аккредиттеу жөніндегі қағидалар</w:t>
      </w:r>
    </w:p>
    <w:bookmarkEnd w:id="37"/>
    <w:bookmarkStart w:name="z47" w:id="38"/>
    <w:p>
      <w:pPr>
        <w:spacing w:after="0"/>
        <w:ind w:left="0"/>
        <w:jc w:val="left"/>
      </w:pPr>
      <w:r>
        <w:rPr>
          <w:rFonts w:ascii="Times New Roman"/>
          <w:b/>
          <w:i w:val="false"/>
          <w:color w:val="000000"/>
        </w:rPr>
        <w:t xml:space="preserve"> 1-тарау. Жалпы ережелер</w:t>
      </w:r>
    </w:p>
    <w:bookmarkEnd w:id="38"/>
    <w:bookmarkStart w:name="z48" w:id="39"/>
    <w:p>
      <w:pPr>
        <w:spacing w:after="0"/>
        <w:ind w:left="0"/>
        <w:jc w:val="both"/>
      </w:pPr>
      <w:r>
        <w:rPr>
          <w:rFonts w:ascii="Times New Roman"/>
          <w:b w:val="false"/>
          <w:i w:val="false"/>
          <w:color w:val="000000"/>
          <w:sz w:val="28"/>
        </w:rPr>
        <w:t xml:space="preserve">
      1. Осы Сәулет, қала құрылысы және құрылыс саласындағы жобаларды басқаруды жүзеге асыратын заңды тұлғаларды аккредиттеу жөніндегі қағидалар (бұдан әрі – Қағидалар)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30) тармақшасына және "Мемлекеттік және әлеуметтік жауапты қызметтер туралы" Қазақстан Республикасының Заңы 10-бабының 1) тармақшасына сәйкес әзірленді және сәулет, қала құрылысы және құрылыс саласындағы жобаларды басқаруды жүзеге асыратын заңды тұлғаларды аккредиттеу тәртібін айқындайды.</w:t>
      </w:r>
    </w:p>
    <w:bookmarkEnd w:id="39"/>
    <w:bookmarkStart w:name="z49" w:id="40"/>
    <w:p>
      <w:pPr>
        <w:spacing w:after="0"/>
        <w:ind w:left="0"/>
        <w:jc w:val="both"/>
      </w:pPr>
      <w:r>
        <w:rPr>
          <w:rFonts w:ascii="Times New Roman"/>
          <w:b w:val="false"/>
          <w:i w:val="false"/>
          <w:color w:val="000000"/>
          <w:sz w:val="28"/>
        </w:rPr>
        <w:t>
      2. "Сәулет, қала құрылысы және құрылыс саласындағы жобаларды басқаруды жүзеге асыратын заңды тұлғаларды аккредиттеу" мемлекеттік көрсетілетін қызмет (бұдан әрі – мемлекеттік көрсетілетін қызмет) болып табылады және осы Қағидаларға сәйкес астананың, облыстардың, республикалық маңызы бар қалалардың жергілікті атқарушы органдары (бұдан әрі – көрсетілетін қызметті беруші) көрсетеді.</w:t>
      </w:r>
    </w:p>
    <w:bookmarkEnd w:id="40"/>
    <w:bookmarkStart w:name="z50" w:id="41"/>
    <w:p>
      <w:pPr>
        <w:spacing w:after="0"/>
        <w:ind w:left="0"/>
        <w:jc w:val="both"/>
      </w:pPr>
      <w:r>
        <w:rPr>
          <w:rFonts w:ascii="Times New Roman"/>
          <w:b w:val="false"/>
          <w:i w:val="false"/>
          <w:color w:val="000000"/>
          <w:sz w:val="28"/>
        </w:rPr>
        <w:t>
      3. Осы Қағидаларда мынадай ұғымдар қолданылады:</w:t>
      </w:r>
    </w:p>
    <w:bookmarkEnd w:id="41"/>
    <w:bookmarkStart w:name="z51" w:id="42"/>
    <w:p>
      <w:pPr>
        <w:spacing w:after="0"/>
        <w:ind w:left="0"/>
        <w:jc w:val="both"/>
      </w:pPr>
      <w:r>
        <w:rPr>
          <w:rFonts w:ascii="Times New Roman"/>
          <w:b w:val="false"/>
          <w:i w:val="false"/>
          <w:color w:val="000000"/>
          <w:sz w:val="28"/>
        </w:rPr>
        <w:t>
      1) аккредиттеу – уәкілетті органның сәулет, қала құрылысы және құрылыс саласындағы жобаларды басқаруды жүзеге асыратын заңды тұлғалардың өкілеттіктерін ресми тану рәсімі;</w:t>
      </w:r>
    </w:p>
    <w:bookmarkEnd w:id="42"/>
    <w:bookmarkStart w:name="z52" w:id="43"/>
    <w:p>
      <w:pPr>
        <w:spacing w:after="0"/>
        <w:ind w:left="0"/>
        <w:jc w:val="both"/>
      </w:pPr>
      <w:r>
        <w:rPr>
          <w:rFonts w:ascii="Times New Roman"/>
          <w:b w:val="false"/>
          <w:i w:val="false"/>
          <w:color w:val="000000"/>
          <w:sz w:val="28"/>
        </w:rPr>
        <w:t>
      2) аккредиттеу туралы куәлік – сәулет, қала құрылысы және құрылыс саласындағы жобаларды басқару жөніндегі заңды тұлғалардың мәртебесін куәландыратын куәлік;</w:t>
      </w:r>
    </w:p>
    <w:bookmarkEnd w:id="43"/>
    <w:bookmarkStart w:name="z53" w:id="44"/>
    <w:p>
      <w:pPr>
        <w:spacing w:after="0"/>
        <w:ind w:left="0"/>
        <w:jc w:val="both"/>
      </w:pPr>
      <w:r>
        <w:rPr>
          <w:rFonts w:ascii="Times New Roman"/>
          <w:b w:val="false"/>
          <w:i w:val="false"/>
          <w:color w:val="000000"/>
          <w:sz w:val="28"/>
        </w:rPr>
        <w:t>
      3) өтініш беруші – сәулет, қала құрылысы және құрылыс саласындағы жобаларды басқару жөніндегі ұйым ретінде аккредиттеуге үміткер заңды тұлға;</w:t>
      </w:r>
    </w:p>
    <w:bookmarkEnd w:id="44"/>
    <w:bookmarkStart w:name="z54" w:id="45"/>
    <w:p>
      <w:pPr>
        <w:spacing w:after="0"/>
        <w:ind w:left="0"/>
        <w:jc w:val="both"/>
      </w:pPr>
      <w:r>
        <w:rPr>
          <w:rFonts w:ascii="Times New Roman"/>
          <w:b w:val="false"/>
          <w:i w:val="false"/>
          <w:color w:val="000000"/>
          <w:sz w:val="28"/>
        </w:rPr>
        <w:t>
      4) көрсетілетін қызметті беруші – астананың, облыстардың, республикалық маңызы бар қалалардың жергілікті атқарушы органдары.</w:t>
      </w:r>
    </w:p>
    <w:bookmarkEnd w:id="45"/>
    <w:bookmarkStart w:name="z55" w:id="46"/>
    <w:p>
      <w:pPr>
        <w:spacing w:after="0"/>
        <w:ind w:left="0"/>
        <w:jc w:val="left"/>
      </w:pPr>
      <w:r>
        <w:rPr>
          <w:rFonts w:ascii="Times New Roman"/>
          <w:b/>
          <w:i w:val="false"/>
          <w:color w:val="000000"/>
        </w:rPr>
        <w:t xml:space="preserve"> 2-тарау. Сәулет, қала құрылысы және құрылыс саласындағы жобаларды басқаруды жүзеге асыратын заңды тұлғаларды аккредиттеу тәртібі</w:t>
      </w:r>
    </w:p>
    <w:bookmarkEnd w:id="4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4-тармақтың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6-т.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4. Заңды тұлғалар (бұдан әрі – көрсетілетін қызметті алушы) мемлекеттік қызметті алу үшін "электрондық үкіметтің" www.egov.kz веб-порталы (бұдан әрі – портал) немесе "сәулет, қала құрылысы және құрылыс саласындағы ақпараттық жүйе "e-Qurylys.kz" ақпараттандыру объектісі (www.equrylys.kz) (бұдан әрі – ақпараттық жүйе) арқылы көрсетілетін қызметті берушіге электрондық-цифрлық қолтаңбамен (бұдан әрі – ЭЦҚ) куәландырылған электрондық құжат нысанындағы құжаттармен өтінішті жібереді:</w:t>
      </w:r>
    </w:p>
    <w:bookmarkStart w:name="z57" w:id="47"/>
    <w:p>
      <w:pPr>
        <w:spacing w:after="0"/>
        <w:ind w:left="0"/>
        <w:jc w:val="both"/>
      </w:pPr>
      <w:r>
        <w:rPr>
          <w:rFonts w:ascii="Times New Roman"/>
          <w:b w:val="false"/>
          <w:i w:val="false"/>
          <w:color w:val="000000"/>
          <w:sz w:val="28"/>
        </w:rPr>
        <w:t>
      4-1) сәулет, қала құрылысы және құрылыс саласындағы жобаларды басқаруды жүзеге асыратын заңды тұлғаларды аккредиттеу туралы куәлік алған кезде заңды тұлғалар осы Қағидаларға 1 және 2-қосымшаларға сәйкес толтырылған мәліметтер нысанымен өтініш жібереді;</w:t>
      </w:r>
    </w:p>
    <w:bookmarkEnd w:id="47"/>
    <w:bookmarkStart w:name="z58" w:id="48"/>
    <w:p>
      <w:pPr>
        <w:spacing w:after="0"/>
        <w:ind w:left="0"/>
        <w:jc w:val="both"/>
      </w:pPr>
      <w:r>
        <w:rPr>
          <w:rFonts w:ascii="Times New Roman"/>
          <w:b w:val="false"/>
          <w:i w:val="false"/>
          <w:color w:val="000000"/>
          <w:sz w:val="28"/>
        </w:rPr>
        <w:t>
      4-2) аккредиттеу туралы куәлікті қайта ресімдеу кезінде осы Қағидаларға 3-қосымшаға сәйкес нысан бойынша өтініш.</w:t>
      </w:r>
    </w:p>
    <w:bookmarkEnd w:id="48"/>
    <w:bookmarkStart w:name="z59" w:id="49"/>
    <w:p>
      <w:pPr>
        <w:spacing w:after="0"/>
        <w:ind w:left="0"/>
        <w:jc w:val="both"/>
      </w:pPr>
      <w:r>
        <w:rPr>
          <w:rFonts w:ascii="Times New Roman"/>
          <w:b w:val="false"/>
          <w:i w:val="false"/>
          <w:color w:val="000000"/>
          <w:sz w:val="28"/>
        </w:rPr>
        <w:t>
      5. Осы Қағидаларға 4-қосымшаға сәйкес "Сәулет, қала құрылысы және құрылыс саласындағы жобаларды басқаруды жүзеге асыратын заңды тұлғаларды аккредиттеуді" қамтитын мемлекеттік қызмет көрсетуге қойылатын негізгі талаптар тізбесі бар қосымша (бұдан әрі – Негізгі талаптар тізбесі).</w:t>
      </w:r>
    </w:p>
    <w:bookmarkEnd w:id="49"/>
    <w:bookmarkStart w:name="z60" w:id="50"/>
    <w:p>
      <w:pPr>
        <w:spacing w:after="0"/>
        <w:ind w:left="0"/>
        <w:jc w:val="both"/>
      </w:pPr>
      <w:r>
        <w:rPr>
          <w:rFonts w:ascii="Times New Roman"/>
          <w:b w:val="false"/>
          <w:i w:val="false"/>
          <w:color w:val="000000"/>
          <w:sz w:val="28"/>
        </w:rPr>
        <w:t>
      6. Мемлекеттік қызметті көрсету үшін қажетті құжаттар тізбесі Негізгі талаптар тізбесінің 9-тармағында айқындалған.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абзацының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 заңды тұлғаны мемлекеттік тіркеу (қайта тіркеу) туралы анықтаманы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абзацының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Start w:name="z63" w:id="51"/>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51"/>
    <w:bookmarkStart w:name="z64" w:id="52"/>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52"/>
    <w:bookmarkStart w:name="z65" w:id="53"/>
    <w:p>
      <w:pPr>
        <w:spacing w:after="0"/>
        <w:ind w:left="0"/>
        <w:jc w:val="both"/>
      </w:pPr>
      <w:r>
        <w:rPr>
          <w:rFonts w:ascii="Times New Roman"/>
          <w:b w:val="false"/>
          <w:i w:val="false"/>
          <w:color w:val="000000"/>
          <w:sz w:val="28"/>
        </w:rPr>
        <w:t>
      7-1) өтінішті осы Қағидалардың 4-тармағының 1) және 2) тармақшаларында көрсетілген құжаттармен автоматты түрде тіркеу;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тармақшаның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куәлікті электрондық нысанда беруді, қайта ресімдеуді ақпараттық жүйе көрсетілетін қызметті берушінің қатысуынсыз – 20-40 (жиырма - қырық) минут ішінде жүзеге асырады.</w:t>
      </w:r>
    </w:p>
    <w:bookmarkStart w:name="z67" w:id="54"/>
    <w:p>
      <w:pPr>
        <w:spacing w:after="0"/>
        <w:ind w:left="0"/>
        <w:jc w:val="both"/>
      </w:pPr>
      <w:r>
        <w:rPr>
          <w:rFonts w:ascii="Times New Roman"/>
          <w:b w:val="false"/>
          <w:i w:val="false"/>
          <w:color w:val="000000"/>
          <w:sz w:val="28"/>
        </w:rPr>
        <w:t>
      Сәулет, қала құрылысы және құрылыс саласындағы жобаларды басқаруды жүзеге асыратын заңды тұлғаны аккредиттеу туралы куәлік осы Қағидаларға және рұқсат беру талаптарына 5-қосымшаға сәйкес электрондық/цифрлық түрде беріледі.</w:t>
      </w:r>
    </w:p>
    <w:bookmarkEnd w:id="54"/>
    <w:bookmarkStart w:name="z68" w:id="55"/>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кезде қайта ресімделуге жатады.</w:t>
      </w:r>
    </w:p>
    <w:bookmarkEnd w:id="55"/>
    <w:bookmarkStart w:name="z69" w:id="56"/>
    <w:p>
      <w:pPr>
        <w:spacing w:after="0"/>
        <w:ind w:left="0"/>
        <w:jc w:val="both"/>
      </w:pPr>
      <w:r>
        <w:rPr>
          <w:rFonts w:ascii="Times New Roman"/>
          <w:b w:val="false"/>
          <w:i w:val="false"/>
          <w:color w:val="000000"/>
          <w:sz w:val="28"/>
        </w:rPr>
        <w:t>
      9. Сәулет, қала құрылысы және құрылыс саласындағы жобаларды басқаруды жүзеге асыратын заңды тұлғаны аккредиттеу туралы куәліктің қолданылу мерзімі "Рұқсаттар және хабарламалар туралы" Қазақстан Республикасының Заңына сәйкес аккредиттелген күннен бастап екі жылды құрайды.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71" w:id="57"/>
    <w:p>
      <w:pPr>
        <w:spacing w:after="0"/>
        <w:ind w:left="0"/>
        <w:jc w:val="both"/>
      </w:pPr>
      <w:r>
        <w:rPr>
          <w:rFonts w:ascii="Times New Roman"/>
          <w:b w:val="false"/>
          <w:i w:val="false"/>
          <w:color w:val="000000"/>
          <w:sz w:val="28"/>
        </w:rPr>
        <w:t>
      11. Аккредиттеуден өткен сәулет, қала құрылысы және құрылыс саласындағы жобаларды басқару жөніндегі ұйымдар осы Қағидаларға 6-қосымшаға сәйкес нысан бойынша сәулет, қала құрылысы және құрылыс саласындағы жобаларды басқаруды жүзеге асыратын аккредиттелген заңды тұлғалардың тізіліміне енгізіледі, онда заңды тұлғаның деректемелері, аккредиттеу туралы куәліктің берілген күні мен нөмірі, штатта мамандардың болуы, сондай-ақ осы заңды тұлғаға қатысты қабылданған жауапкершілік шаралары туралы мәліметтер, Қазақстан Республикасының заңдарында белгіленген.</w:t>
      </w:r>
    </w:p>
    <w:bookmarkEnd w:id="57"/>
    <w:bookmarkStart w:name="z72" w:id="58"/>
    <w:p>
      <w:pPr>
        <w:spacing w:after="0"/>
        <w:ind w:left="0"/>
        <w:jc w:val="both"/>
      </w:pPr>
      <w:r>
        <w:rPr>
          <w:rFonts w:ascii="Times New Roman"/>
          <w:b w:val="false"/>
          <w:i w:val="false"/>
          <w:color w:val="000000"/>
          <w:sz w:val="28"/>
        </w:rPr>
        <w:t xml:space="preserve">
      12. Аккредиттеу туралы куәлікті тоқтата тұру, қолданысын қайта бастау, одан айыру (кері қайтарып алу) "Рұқсаттар және хабарламалар туралы" Қазақстан Республикасы Заңының </w:t>
      </w:r>
      <w:r>
        <w:rPr>
          <w:rFonts w:ascii="Times New Roman"/>
          <w:b w:val="false"/>
          <w:i w:val="false"/>
          <w:color w:val="000000"/>
          <w:sz w:val="28"/>
        </w:rPr>
        <w:t>45-бабында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58"/>
    <w:bookmarkStart w:name="z73" w:id="59"/>
    <w:p>
      <w:pPr>
        <w:spacing w:after="0"/>
        <w:ind w:left="0"/>
        <w:jc w:val="both"/>
      </w:pPr>
      <w:r>
        <w:rPr>
          <w:rFonts w:ascii="Times New Roman"/>
          <w:b w:val="false"/>
          <w:i w:val="false"/>
          <w:color w:val="000000"/>
          <w:sz w:val="28"/>
        </w:rPr>
        <w:t>
      13. Қолданыстағы аккредиттеу туралы куәлік болмаса, ұйымның қызметті жүзеге асыруына жол берілмейді.</w:t>
      </w:r>
    </w:p>
    <w:bookmarkEnd w:id="59"/>
    <w:bookmarkStart w:name="z74" w:id="60"/>
    <w:p>
      <w:pPr>
        <w:spacing w:after="0"/>
        <w:ind w:left="0"/>
        <w:jc w:val="both"/>
      </w:pPr>
      <w:r>
        <w:rPr>
          <w:rFonts w:ascii="Times New Roman"/>
          <w:b w:val="false"/>
          <w:i w:val="false"/>
          <w:color w:val="000000"/>
          <w:sz w:val="28"/>
        </w:rPr>
        <w:t>
      14. Осы Қағидалардың 11-тармағында көзделген аккредиттелген ұйымдардың тізіліміне осы Қағидаларға 6-қосымшаға сәйкес нысан бойынша аккредиттелген ұйымдардың өтініші негізінде өзгерістер мен толықтырулар енгізіледі.</w:t>
      </w:r>
    </w:p>
    <w:bookmarkEnd w:id="60"/>
    <w:bookmarkStart w:name="z75" w:id="61"/>
    <w:p>
      <w:pPr>
        <w:spacing w:after="0"/>
        <w:ind w:left="0"/>
        <w:jc w:val="both"/>
      </w:pPr>
      <w:r>
        <w:rPr>
          <w:rFonts w:ascii="Times New Roman"/>
          <w:b w:val="false"/>
          <w:i w:val="false"/>
          <w:color w:val="000000"/>
          <w:sz w:val="28"/>
        </w:rPr>
        <w:t>
      Бұл ретте, енгізілген кез келген өзгерістер мен толықтырулар осы Қағидалардың 7-қосымшасында көзделген рұқсат беру талаптарын бұзуға әкеп соқпайды.</w:t>
      </w:r>
    </w:p>
    <w:bookmarkEnd w:id="61"/>
    <w:bookmarkStart w:name="z76" w:id="6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оның лауазымды адамдарының шешімдеріне, әрекеттеріне (әрекетсіздігіне) шағымдану тәртібі</w:t>
      </w:r>
    </w:p>
    <w:bookmarkEnd w:id="62"/>
    <w:bookmarkStart w:name="z77" w:id="63"/>
    <w:p>
      <w:pPr>
        <w:spacing w:after="0"/>
        <w:ind w:left="0"/>
        <w:jc w:val="both"/>
      </w:pPr>
      <w:r>
        <w:rPr>
          <w:rFonts w:ascii="Times New Roman"/>
          <w:b w:val="false"/>
          <w:i w:val="false"/>
          <w:color w:val="000000"/>
          <w:sz w:val="28"/>
        </w:rPr>
        <w:t>
      15.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жасалатын лауазымды адамға береді.</w:t>
      </w:r>
    </w:p>
    <w:bookmarkEnd w:id="63"/>
    <w:bookmarkStart w:name="z78" w:id="6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түскен күннен бастап 3 (үш) жұмыс күнінен кешіктірілмей шағымды қарайтын органға әкімшілік істі жібереді.</w:t>
      </w:r>
    </w:p>
    <w:bookmarkEnd w:id="64"/>
    <w:bookmarkStart w:name="z79" w:id="65"/>
    <w:p>
      <w:pPr>
        <w:spacing w:after="0"/>
        <w:ind w:left="0"/>
        <w:jc w:val="both"/>
      </w:pPr>
      <w:r>
        <w:rPr>
          <w:rFonts w:ascii="Times New Roman"/>
          <w:b w:val="false"/>
          <w:i w:val="false"/>
          <w:color w:val="000000"/>
          <w:sz w:val="28"/>
        </w:rPr>
        <w:t>
      Бұл ретте көрсетілетін қызметті беруші, шешімі, әрекеті (әрекетсіздігі) шағымданатын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bookmarkEnd w:id="65"/>
    <w:bookmarkStart w:name="z80" w:id="66"/>
    <w:p>
      <w:pPr>
        <w:spacing w:after="0"/>
        <w:ind w:left="0"/>
        <w:jc w:val="both"/>
      </w:pPr>
      <w:r>
        <w:rPr>
          <w:rFonts w:ascii="Times New Roman"/>
          <w:b w:val="false"/>
          <w:i w:val="false"/>
          <w:color w:val="000000"/>
          <w:sz w:val="28"/>
        </w:rPr>
        <w:t>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2-тармағына сәйкес тіркелген күнінен бастап 5 (бес) жұмыс күні ішінде қаралуға тиіс.</w:t>
      </w:r>
    </w:p>
    <w:bookmarkEnd w:id="66"/>
    <w:bookmarkStart w:name="z81" w:id="6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67"/>
    <w:bookmarkStart w:name="z82" w:id="68"/>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басқаруды жүзеге</w:t>
            </w:r>
            <w:r>
              <w:br/>
            </w:r>
            <w:r>
              <w:rPr>
                <w:rFonts w:ascii="Times New Roman"/>
                <w:b w:val="false"/>
                <w:i w:val="false"/>
                <w:color w:val="000000"/>
                <w:sz w:val="20"/>
              </w:rPr>
              <w:t>асыратын заңды тұлғаларды</w:t>
            </w:r>
            <w:r>
              <w:br/>
            </w:r>
            <w:r>
              <w:rPr>
                <w:rFonts w:ascii="Times New Roman"/>
                <w:b w:val="false"/>
                <w:i w:val="false"/>
                <w:color w:val="000000"/>
                <w:sz w:val="20"/>
              </w:rPr>
              <w:t>аккредиттеу жөніндегі</w:t>
            </w:r>
            <w:r>
              <w:br/>
            </w:r>
            <w:r>
              <w:rPr>
                <w:rFonts w:ascii="Times New Roman"/>
                <w:b w:val="false"/>
                <w:i w:val="false"/>
                <w:color w:val="000000"/>
                <w:sz w:val="20"/>
              </w:rPr>
              <w:t>қағидаларға 1-қосымша</w:t>
            </w:r>
            <w:r>
              <w:br/>
            </w:r>
            <w:r>
              <w:rPr>
                <w:rFonts w:ascii="Times New Roman"/>
                <w:b w:val="false"/>
                <w:i w:val="false"/>
                <w:color w:val="000000"/>
                <w:sz w:val="20"/>
              </w:rPr>
              <w:t>Нысан</w:t>
            </w:r>
          </w:p>
        </w:tc>
      </w:tr>
    </w:tbl>
    <w:bookmarkStart w:name="z84" w:id="69"/>
    <w:p>
      <w:pPr>
        <w:spacing w:after="0"/>
        <w:ind w:left="0"/>
        <w:jc w:val="left"/>
      </w:pPr>
      <w:r>
        <w:rPr>
          <w:rFonts w:ascii="Times New Roman"/>
          <w:b/>
          <w:i w:val="false"/>
          <w:color w:val="000000"/>
        </w:rPr>
        <w:t xml:space="preserve"> ӨТІНІШ</w:t>
      </w:r>
    </w:p>
    <w:bookmarkEnd w:id="69"/>
    <w:bookmarkStart w:name="z85" w:id="70"/>
    <w:p>
      <w:pPr>
        <w:spacing w:after="0"/>
        <w:ind w:left="0"/>
        <w:jc w:val="both"/>
      </w:pPr>
      <w:r>
        <w:rPr>
          <w:rFonts w:ascii="Times New Roman"/>
          <w:b w:val="false"/>
          <w:i w:val="false"/>
          <w:color w:val="000000"/>
          <w:sz w:val="28"/>
        </w:rPr>
        <w:t>
      ____________________________________________________________________</w:t>
      </w:r>
    </w:p>
    <w:bookmarkEnd w:id="70"/>
    <w:bookmarkStart w:name="z86" w:id="71"/>
    <w:p>
      <w:pPr>
        <w:spacing w:after="0"/>
        <w:ind w:left="0"/>
        <w:jc w:val="both"/>
      </w:pPr>
      <w:r>
        <w:rPr>
          <w:rFonts w:ascii="Times New Roman"/>
          <w:b w:val="false"/>
          <w:i w:val="false"/>
          <w:color w:val="000000"/>
          <w:sz w:val="28"/>
        </w:rPr>
        <w:t>
      (уәкілетті органның толық атауы)</w:t>
      </w:r>
    </w:p>
    <w:bookmarkEnd w:id="71"/>
    <w:bookmarkStart w:name="z87" w:id="72"/>
    <w:p>
      <w:pPr>
        <w:spacing w:after="0"/>
        <w:ind w:left="0"/>
        <w:jc w:val="both"/>
      </w:pPr>
      <w:r>
        <w:rPr>
          <w:rFonts w:ascii="Times New Roman"/>
          <w:b w:val="false"/>
          <w:i w:val="false"/>
          <w:color w:val="000000"/>
          <w:sz w:val="28"/>
        </w:rPr>
        <w:t>
      бастап_______________________________________________________________</w:t>
      </w:r>
    </w:p>
    <w:bookmarkEnd w:id="72"/>
    <w:bookmarkStart w:name="z88" w:id="73"/>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bookmarkEnd w:id="73"/>
    <w:bookmarkStart w:name="z89" w:id="74"/>
    <w:p>
      <w:pPr>
        <w:spacing w:after="0"/>
        <w:ind w:left="0"/>
        <w:jc w:val="both"/>
      </w:pPr>
      <w:r>
        <w:rPr>
          <w:rFonts w:ascii="Times New Roman"/>
          <w:b w:val="false"/>
          <w:i w:val="false"/>
          <w:color w:val="000000"/>
          <w:sz w:val="28"/>
        </w:rPr>
        <w:t>
      Сәулет, қала құрылысы және құрылыс саласындағы жобаларды басқаруды жүзеге</w:t>
      </w:r>
    </w:p>
    <w:bookmarkEnd w:id="74"/>
    <w:p>
      <w:pPr>
        <w:spacing w:after="0"/>
        <w:ind w:left="0"/>
        <w:jc w:val="both"/>
      </w:pPr>
      <w:r>
        <w:rPr>
          <w:rFonts w:ascii="Times New Roman"/>
          <w:b w:val="false"/>
          <w:i w:val="false"/>
          <w:color w:val="000000"/>
          <w:sz w:val="28"/>
        </w:rPr>
        <w:t>
      асыратын заңды тұлға ретінде аккредиттеуді сұраймын</w:t>
      </w:r>
    </w:p>
    <w:bookmarkStart w:name="z90" w:id="75"/>
    <w:p>
      <w:pPr>
        <w:spacing w:after="0"/>
        <w:ind w:left="0"/>
        <w:jc w:val="both"/>
      </w:pPr>
      <w:r>
        <w:rPr>
          <w:rFonts w:ascii="Times New Roman"/>
          <w:b w:val="false"/>
          <w:i w:val="false"/>
          <w:color w:val="000000"/>
          <w:sz w:val="28"/>
        </w:rPr>
        <w:t>
      Заңды тұлғаның орналасқан жері ________________________________________</w:t>
      </w:r>
    </w:p>
    <w:bookmarkEnd w:id="75"/>
    <w:bookmarkStart w:name="z91" w:id="76"/>
    <w:p>
      <w:pPr>
        <w:spacing w:after="0"/>
        <w:ind w:left="0"/>
        <w:jc w:val="both"/>
      </w:pPr>
      <w:r>
        <w:rPr>
          <w:rFonts w:ascii="Times New Roman"/>
          <w:b w:val="false"/>
          <w:i w:val="false"/>
          <w:color w:val="000000"/>
          <w:sz w:val="28"/>
        </w:rPr>
        <w:t>
      (индекс, қала, аудан, облыс, көше, үй нөмірі, телефон, факс, пошта мекенжайы)</w:t>
      </w:r>
    </w:p>
    <w:bookmarkEnd w:id="76"/>
    <w:bookmarkStart w:name="z92" w:id="77"/>
    <w:p>
      <w:pPr>
        <w:spacing w:after="0"/>
        <w:ind w:left="0"/>
        <w:jc w:val="both"/>
      </w:pPr>
      <w:r>
        <w:rPr>
          <w:rFonts w:ascii="Times New Roman"/>
          <w:b w:val="false"/>
          <w:i w:val="false"/>
          <w:color w:val="000000"/>
          <w:sz w:val="28"/>
        </w:rPr>
        <w:t>
      Филиалдар (өкілдіктер, объектілер, пункттер, учаскелер)</w:t>
      </w:r>
    </w:p>
    <w:bookmarkEnd w:id="77"/>
    <w:bookmarkStart w:name="z93" w:id="78"/>
    <w:p>
      <w:pPr>
        <w:spacing w:after="0"/>
        <w:ind w:left="0"/>
        <w:jc w:val="both"/>
      </w:pPr>
      <w:r>
        <w:rPr>
          <w:rFonts w:ascii="Times New Roman"/>
          <w:b w:val="false"/>
          <w:i w:val="false"/>
          <w:color w:val="000000"/>
          <w:sz w:val="28"/>
        </w:rPr>
        <w:t>
      _____________________________________________________________________</w:t>
      </w:r>
    </w:p>
    <w:bookmarkEnd w:id="78"/>
    <w:bookmarkStart w:name="z94" w:id="79"/>
    <w:p>
      <w:pPr>
        <w:spacing w:after="0"/>
        <w:ind w:left="0"/>
        <w:jc w:val="both"/>
      </w:pPr>
      <w:r>
        <w:rPr>
          <w:rFonts w:ascii="Times New Roman"/>
          <w:b w:val="false"/>
          <w:i w:val="false"/>
          <w:color w:val="000000"/>
          <w:sz w:val="28"/>
        </w:rPr>
        <w:t>
      (орналасқан жері және деректемелері)</w:t>
      </w:r>
    </w:p>
    <w:bookmarkEnd w:id="79"/>
    <w:bookmarkStart w:name="z95" w:id="80"/>
    <w:p>
      <w:pPr>
        <w:spacing w:after="0"/>
        <w:ind w:left="0"/>
        <w:jc w:val="both"/>
      </w:pPr>
      <w:r>
        <w:rPr>
          <w:rFonts w:ascii="Times New Roman"/>
          <w:b w:val="false"/>
          <w:i w:val="false"/>
          <w:color w:val="000000"/>
          <w:sz w:val="28"/>
        </w:rPr>
        <w:t>
      Қоса беріліп отырған құжаттар (парақтардың санын көрсете отырып):</w:t>
      </w:r>
    </w:p>
    <w:bookmarkEnd w:id="80"/>
    <w:bookmarkStart w:name="z96" w:id="81"/>
    <w:p>
      <w:pPr>
        <w:spacing w:after="0"/>
        <w:ind w:left="0"/>
        <w:jc w:val="both"/>
      </w:pPr>
      <w:r>
        <w:rPr>
          <w:rFonts w:ascii="Times New Roman"/>
          <w:b w:val="false"/>
          <w:i w:val="false"/>
          <w:color w:val="000000"/>
          <w:sz w:val="28"/>
        </w:rPr>
        <w:t>
      ______________________________________________________________________</w:t>
      </w:r>
    </w:p>
    <w:bookmarkEnd w:id="81"/>
    <w:bookmarkStart w:name="z97" w:id="82"/>
    <w:p>
      <w:pPr>
        <w:spacing w:after="0"/>
        <w:ind w:left="0"/>
        <w:jc w:val="both"/>
      </w:pPr>
      <w:r>
        <w:rPr>
          <w:rFonts w:ascii="Times New Roman"/>
          <w:b w:val="false"/>
          <w:i w:val="false"/>
          <w:color w:val="000000"/>
          <w:sz w:val="28"/>
        </w:rPr>
        <w:t>
      ______________________________________________________________________</w:t>
      </w:r>
    </w:p>
    <w:bookmarkEnd w:id="82"/>
    <w:bookmarkStart w:name="z98" w:id="83"/>
    <w:p>
      <w:pPr>
        <w:spacing w:after="0"/>
        <w:ind w:left="0"/>
        <w:jc w:val="both"/>
      </w:pPr>
      <w:r>
        <w:rPr>
          <w:rFonts w:ascii="Times New Roman"/>
          <w:b w:val="false"/>
          <w:i w:val="false"/>
          <w:color w:val="000000"/>
          <w:sz w:val="28"/>
        </w:rPr>
        <w:t>
      ______________________________________________________________________</w:t>
      </w:r>
    </w:p>
    <w:bookmarkEnd w:id="83"/>
    <w:bookmarkStart w:name="z99" w:id="84"/>
    <w:p>
      <w:pPr>
        <w:spacing w:after="0"/>
        <w:ind w:left="0"/>
        <w:jc w:val="both"/>
      </w:pPr>
      <w:r>
        <w:rPr>
          <w:rFonts w:ascii="Times New Roman"/>
          <w:b w:val="false"/>
          <w:i w:val="false"/>
          <w:color w:val="000000"/>
          <w:sz w:val="28"/>
        </w:rPr>
        <w:t>
      ______ парақ қоса беріледі.</w:t>
      </w:r>
    </w:p>
    <w:bookmarkEnd w:id="84"/>
    <w:bookmarkStart w:name="z100" w:id="85"/>
    <w:p>
      <w:pPr>
        <w:spacing w:after="0"/>
        <w:ind w:left="0"/>
        <w:jc w:val="both"/>
      </w:pPr>
      <w:r>
        <w:rPr>
          <w:rFonts w:ascii="Times New Roman"/>
          <w:b w:val="false"/>
          <w:i w:val="false"/>
          <w:color w:val="000000"/>
          <w:sz w:val="28"/>
        </w:rPr>
        <w:t>
      Осымен расталады: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1-қосымшаның осы абзацының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 өтініш берушіге және оның мамандарына соттың осы қызмет түрімен айналысуға тыйым салмайды; қоса беріліп отырған барлық құжаттар шындыққа сәйкес келеді және жарамды болып табылады; өтініш беруші аккредиттеу туралы куәлік беру кезінде ақпараттық жүйелерде қамтылған, заңмен қорғалатын құпияны құрайтын қолжетімділігі шектеулі дербес деректерді пайдалануға келіседі,;</w:t>
      </w:r>
    </w:p>
    <w:bookmarkStart w:name="z102" w:id="86"/>
    <w:p>
      <w:pPr>
        <w:spacing w:after="0"/>
        <w:ind w:left="0"/>
        <w:jc w:val="both"/>
      </w:pPr>
      <w:r>
        <w:rPr>
          <w:rFonts w:ascii="Times New Roman"/>
          <w:b w:val="false"/>
          <w:i w:val="false"/>
          <w:color w:val="000000"/>
          <w:sz w:val="28"/>
        </w:rPr>
        <w:t>
      Басшы _________ _____________________________________________________</w:t>
      </w:r>
    </w:p>
    <w:bookmarkEnd w:id="86"/>
    <w:bookmarkStart w:name="z103" w:id="87"/>
    <w:p>
      <w:pPr>
        <w:spacing w:after="0"/>
        <w:ind w:left="0"/>
        <w:jc w:val="both"/>
      </w:pPr>
      <w:r>
        <w:rPr>
          <w:rFonts w:ascii="Times New Roman"/>
          <w:b w:val="false"/>
          <w:i w:val="false"/>
          <w:color w:val="000000"/>
          <w:sz w:val="28"/>
        </w:rPr>
        <w:t>
      (қолы) (тегі, аты, әкесінің аты (бар болса)</w:t>
      </w:r>
    </w:p>
    <w:bookmarkEnd w:id="87"/>
    <w:bookmarkStart w:name="z104" w:id="88"/>
    <w:p>
      <w:pPr>
        <w:spacing w:after="0"/>
        <w:ind w:left="0"/>
        <w:jc w:val="both"/>
      </w:pPr>
      <w:r>
        <w:rPr>
          <w:rFonts w:ascii="Times New Roman"/>
          <w:b w:val="false"/>
          <w:i w:val="false"/>
          <w:color w:val="000000"/>
          <w:sz w:val="28"/>
        </w:rPr>
        <w:t>
      Толтыру күні: "___" ___________ 20__ жыл</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саласындағы жобаларды басқаруды жүзеге асыратын заңды тұлғаларды аккредиттеу жөніндегі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89"/>
    <w:p>
      <w:pPr>
        <w:spacing w:after="0"/>
        <w:ind w:left="0"/>
        <w:jc w:val="left"/>
      </w:pPr>
      <w:r>
        <w:rPr>
          <w:rFonts w:ascii="Times New Roman"/>
          <w:b/>
          <w:i w:val="false"/>
          <w:color w:val="000000"/>
        </w:rPr>
        <w:t xml:space="preserve"> Мәліметтер нысаны</w:t>
      </w:r>
    </w:p>
    <w:bookmarkEnd w:id="89"/>
    <w:bookmarkStart w:name="z109" w:id="90"/>
    <w:p>
      <w:pPr>
        <w:spacing w:after="0"/>
        <w:ind w:left="0"/>
        <w:jc w:val="both"/>
      </w:pPr>
      <w:r>
        <w:rPr>
          <w:rFonts w:ascii="Times New Roman"/>
          <w:b w:val="false"/>
          <w:i w:val="false"/>
          <w:color w:val="000000"/>
          <w:sz w:val="28"/>
        </w:rPr>
        <w:t>
      1) Тегі, аты, әкесінің аты (бар болса) _____________________________________</w:t>
      </w:r>
    </w:p>
    <w:bookmarkEnd w:id="90"/>
    <w:bookmarkStart w:name="z110" w:id="91"/>
    <w:p>
      <w:pPr>
        <w:spacing w:after="0"/>
        <w:ind w:left="0"/>
        <w:jc w:val="both"/>
      </w:pPr>
      <w:r>
        <w:rPr>
          <w:rFonts w:ascii="Times New Roman"/>
          <w:b w:val="false"/>
          <w:i w:val="false"/>
          <w:color w:val="000000"/>
          <w:sz w:val="28"/>
        </w:rPr>
        <w:t>
      2) Лауазымы _________________________________________________________</w:t>
      </w:r>
    </w:p>
    <w:bookmarkEnd w:id="91"/>
    <w:bookmarkStart w:name="z111" w:id="92"/>
    <w:p>
      <w:pPr>
        <w:spacing w:after="0"/>
        <w:ind w:left="0"/>
        <w:jc w:val="both"/>
      </w:pPr>
      <w:r>
        <w:rPr>
          <w:rFonts w:ascii="Times New Roman"/>
          <w:b w:val="false"/>
          <w:i w:val="false"/>
          <w:color w:val="000000"/>
          <w:sz w:val="28"/>
        </w:rPr>
        <w:t>
      3) Жұмыс өтілі _______________________________________________________</w:t>
      </w:r>
    </w:p>
    <w:bookmarkEnd w:id="92"/>
    <w:bookmarkStart w:name="z112" w:id="93"/>
    <w:p>
      <w:pPr>
        <w:spacing w:after="0"/>
        <w:ind w:left="0"/>
        <w:jc w:val="both"/>
      </w:pPr>
      <w:r>
        <w:rPr>
          <w:rFonts w:ascii="Times New Roman"/>
          <w:b w:val="false"/>
          <w:i w:val="false"/>
          <w:color w:val="000000"/>
          <w:sz w:val="28"/>
        </w:rPr>
        <w:t>
      (мамандық бойынша және атқаратын лауазымында көрсету)</w:t>
      </w:r>
    </w:p>
    <w:bookmarkEnd w:id="93"/>
    <w:bookmarkStart w:name="z113" w:id="94"/>
    <w:p>
      <w:pPr>
        <w:spacing w:after="0"/>
        <w:ind w:left="0"/>
        <w:jc w:val="both"/>
      </w:pPr>
      <w:r>
        <w:rPr>
          <w:rFonts w:ascii="Times New Roman"/>
          <w:b w:val="false"/>
          <w:i w:val="false"/>
          <w:color w:val="000000"/>
          <w:sz w:val="28"/>
        </w:rPr>
        <w:t>
      4) Диплом бойынша мамандандыру ______________________________________</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2-қосымшаның 5) тармақшасының 01.07.2028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Сарапшы аттестатының (сертификатының) болуы ________________________</w:t>
      </w:r>
    </w:p>
    <w:bookmarkStart w:name="z115" w:id="95"/>
    <w:p>
      <w:pPr>
        <w:spacing w:after="0"/>
        <w:ind w:left="0"/>
        <w:jc w:val="both"/>
      </w:pPr>
      <w:r>
        <w:rPr>
          <w:rFonts w:ascii="Times New Roman"/>
          <w:b w:val="false"/>
          <w:i w:val="false"/>
          <w:color w:val="000000"/>
          <w:sz w:val="28"/>
        </w:rPr>
        <w:t>
      (нөмірі мен берілген күнін көрсету)</w:t>
      </w:r>
    </w:p>
    <w:bookmarkEnd w:id="95"/>
    <w:bookmarkStart w:name="z116" w:id="96"/>
    <w:p>
      <w:pPr>
        <w:spacing w:after="0"/>
        <w:ind w:left="0"/>
        <w:jc w:val="left"/>
      </w:pPr>
      <w:r>
        <w:rPr>
          <w:rFonts w:ascii="Times New Roman"/>
          <w:b/>
          <w:i w:val="false"/>
          <w:color w:val="000000"/>
        </w:rPr>
        <w:t xml:space="preserve"> Әкімшілік-тұрмыстық үй-жайлар туралы мәліметтер</w:t>
      </w:r>
    </w:p>
    <w:bookmarkEnd w:id="96"/>
    <w:bookmarkStart w:name="z117" w:id="97"/>
    <w:p>
      <w:pPr>
        <w:spacing w:after="0"/>
        <w:ind w:left="0"/>
        <w:jc w:val="both"/>
      </w:pPr>
      <w:r>
        <w:rPr>
          <w:rFonts w:ascii="Times New Roman"/>
          <w:b w:val="false"/>
          <w:i w:val="false"/>
          <w:color w:val="000000"/>
          <w:sz w:val="28"/>
        </w:rPr>
        <w:t>
      6) Мекенжайы: _________________________________________________________</w:t>
      </w:r>
    </w:p>
    <w:bookmarkEnd w:id="97"/>
    <w:bookmarkStart w:name="z118" w:id="98"/>
    <w:p>
      <w:pPr>
        <w:spacing w:after="0"/>
        <w:ind w:left="0"/>
        <w:jc w:val="both"/>
      </w:pPr>
      <w:r>
        <w:rPr>
          <w:rFonts w:ascii="Times New Roman"/>
          <w:b w:val="false"/>
          <w:i w:val="false"/>
          <w:color w:val="000000"/>
          <w:sz w:val="28"/>
        </w:rPr>
        <w:t>
      ______________________________________________________________________</w:t>
      </w:r>
    </w:p>
    <w:bookmarkEnd w:id="98"/>
    <w:bookmarkStart w:name="z119" w:id="99"/>
    <w:p>
      <w:pPr>
        <w:spacing w:after="0"/>
        <w:ind w:left="0"/>
        <w:jc w:val="both"/>
      </w:pPr>
      <w:r>
        <w:rPr>
          <w:rFonts w:ascii="Times New Roman"/>
          <w:b w:val="false"/>
          <w:i w:val="false"/>
          <w:color w:val="000000"/>
          <w:sz w:val="28"/>
        </w:rPr>
        <w:t xml:space="preserve">
      7) Меншік құқығын немесе өзге де заңды негізді растайтын құжаттың атауы мен </w:t>
      </w:r>
    </w:p>
    <w:bookmarkEnd w:id="99"/>
    <w:bookmarkStart w:name="z120" w:id="100"/>
    <w:p>
      <w:pPr>
        <w:spacing w:after="0"/>
        <w:ind w:left="0"/>
        <w:jc w:val="both"/>
      </w:pPr>
      <w:r>
        <w:rPr>
          <w:rFonts w:ascii="Times New Roman"/>
          <w:b w:val="false"/>
          <w:i w:val="false"/>
          <w:color w:val="000000"/>
          <w:sz w:val="28"/>
        </w:rPr>
        <w:t>
      деректемелері</w:t>
      </w:r>
    </w:p>
    <w:bookmarkEnd w:id="100"/>
    <w:bookmarkStart w:name="z121" w:id="101"/>
    <w:p>
      <w:pPr>
        <w:spacing w:after="0"/>
        <w:ind w:left="0"/>
        <w:jc w:val="both"/>
      </w:pPr>
      <w:r>
        <w:rPr>
          <w:rFonts w:ascii="Times New Roman"/>
          <w:b w:val="false"/>
          <w:i w:val="false"/>
          <w:color w:val="000000"/>
          <w:sz w:val="28"/>
        </w:rPr>
        <w:t>
      ______________________________________________________________________</w:t>
      </w:r>
    </w:p>
    <w:bookmarkEnd w:id="101"/>
    <w:bookmarkStart w:name="z122" w:id="102"/>
    <w:p>
      <w:pPr>
        <w:spacing w:after="0"/>
        <w:ind w:left="0"/>
        <w:jc w:val="both"/>
      </w:pPr>
      <w:r>
        <w:rPr>
          <w:rFonts w:ascii="Times New Roman"/>
          <w:b w:val="false"/>
          <w:i w:val="false"/>
          <w:color w:val="000000"/>
          <w:sz w:val="28"/>
        </w:rPr>
        <w:t>
      Материалдық-техникалық жарақтандыру туралы мәліметтер</w:t>
      </w:r>
    </w:p>
    <w:bookmarkEnd w:id="102"/>
    <w:bookmarkStart w:name="z123" w:id="103"/>
    <w:p>
      <w:pPr>
        <w:spacing w:after="0"/>
        <w:ind w:left="0"/>
        <w:jc w:val="both"/>
      </w:pPr>
      <w:r>
        <w:rPr>
          <w:rFonts w:ascii="Times New Roman"/>
          <w:b w:val="false"/>
          <w:i w:val="false"/>
          <w:color w:val="000000"/>
          <w:sz w:val="28"/>
        </w:rPr>
        <w:t>
      8) Атауы:______________________________________________________________</w:t>
      </w:r>
    </w:p>
    <w:bookmarkEnd w:id="103"/>
    <w:bookmarkStart w:name="z124" w:id="104"/>
    <w:p>
      <w:pPr>
        <w:spacing w:after="0"/>
        <w:ind w:left="0"/>
        <w:jc w:val="both"/>
      </w:pPr>
      <w:r>
        <w:rPr>
          <w:rFonts w:ascii="Times New Roman"/>
          <w:b w:val="false"/>
          <w:i w:val="false"/>
          <w:color w:val="000000"/>
          <w:sz w:val="28"/>
        </w:rPr>
        <w:t>
      9) Өлшем бірлігі________________________________________________________</w:t>
      </w:r>
    </w:p>
    <w:bookmarkEnd w:id="104"/>
    <w:bookmarkStart w:name="z125" w:id="105"/>
    <w:p>
      <w:pPr>
        <w:spacing w:after="0"/>
        <w:ind w:left="0"/>
        <w:jc w:val="both"/>
      </w:pPr>
      <w:r>
        <w:rPr>
          <w:rFonts w:ascii="Times New Roman"/>
          <w:b w:val="false"/>
          <w:i w:val="false"/>
          <w:color w:val="000000"/>
          <w:sz w:val="28"/>
        </w:rPr>
        <w:t>
      10) Саны______________________________________________________________</w:t>
      </w:r>
    </w:p>
    <w:bookmarkEnd w:id="105"/>
    <w:bookmarkStart w:name="z126" w:id="106"/>
    <w:p>
      <w:pPr>
        <w:spacing w:after="0"/>
        <w:ind w:left="0"/>
        <w:jc w:val="both"/>
      </w:pPr>
      <w:r>
        <w:rPr>
          <w:rFonts w:ascii="Times New Roman"/>
          <w:b w:val="false"/>
          <w:i w:val="false"/>
          <w:color w:val="000000"/>
          <w:sz w:val="28"/>
        </w:rPr>
        <w:t>
      11) Пайдалану мерзімі __________________________________________________</w:t>
      </w:r>
    </w:p>
    <w:bookmarkEnd w:id="106"/>
    <w:bookmarkStart w:name="z127" w:id="107"/>
    <w:p>
      <w:pPr>
        <w:spacing w:after="0"/>
        <w:ind w:left="0"/>
        <w:jc w:val="both"/>
      </w:pPr>
      <w:r>
        <w:rPr>
          <w:rFonts w:ascii="Times New Roman"/>
          <w:b w:val="false"/>
          <w:i w:val="false"/>
          <w:color w:val="000000"/>
          <w:sz w:val="28"/>
        </w:rPr>
        <w:t>
      12) Ескерту ___________________________________________________________</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басқаруды жүзеге</w:t>
            </w:r>
            <w:r>
              <w:br/>
            </w:r>
            <w:r>
              <w:rPr>
                <w:rFonts w:ascii="Times New Roman"/>
                <w:b w:val="false"/>
                <w:i w:val="false"/>
                <w:color w:val="000000"/>
                <w:sz w:val="20"/>
              </w:rPr>
              <w:t>асыратын заңды тұлғаларды</w:t>
            </w:r>
            <w:r>
              <w:br/>
            </w:r>
            <w:r>
              <w:rPr>
                <w:rFonts w:ascii="Times New Roman"/>
                <w:b w:val="false"/>
                <w:i w:val="false"/>
                <w:color w:val="000000"/>
                <w:sz w:val="20"/>
              </w:rPr>
              <w:t>аккредиттеу жөніндегі</w:t>
            </w:r>
            <w:r>
              <w:br/>
            </w:r>
            <w:r>
              <w:rPr>
                <w:rFonts w:ascii="Times New Roman"/>
                <w:b w:val="false"/>
                <w:i w:val="false"/>
                <w:color w:val="000000"/>
                <w:sz w:val="20"/>
              </w:rPr>
              <w:t>қағидаларға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08"/>
    <w:p>
      <w:pPr>
        <w:spacing w:after="0"/>
        <w:ind w:left="0"/>
        <w:jc w:val="left"/>
      </w:pPr>
      <w:r>
        <w:rPr>
          <w:rFonts w:ascii="Times New Roman"/>
          <w:b/>
          <w:i w:val="false"/>
          <w:color w:val="000000"/>
        </w:rPr>
        <w:t xml:space="preserve"> Куәлікті қайта ресімдеу үшін заңды тұлғаның өтініші</w:t>
      </w:r>
    </w:p>
    <w:bookmarkEnd w:id="108"/>
    <w:bookmarkStart w:name="z131" w:id="109"/>
    <w:p>
      <w:pPr>
        <w:spacing w:after="0"/>
        <w:ind w:left="0"/>
        <w:jc w:val="both"/>
      </w:pPr>
      <w:r>
        <w:rPr>
          <w:rFonts w:ascii="Times New Roman"/>
          <w:b w:val="false"/>
          <w:i w:val="false"/>
          <w:color w:val="000000"/>
          <w:sz w:val="28"/>
        </w:rPr>
        <w:t>
      ____________________________________________________________________</w:t>
      </w:r>
    </w:p>
    <w:bookmarkEnd w:id="109"/>
    <w:bookmarkStart w:name="z132" w:id="110"/>
    <w:p>
      <w:pPr>
        <w:spacing w:after="0"/>
        <w:ind w:left="0"/>
        <w:jc w:val="both"/>
      </w:pPr>
      <w:r>
        <w:rPr>
          <w:rFonts w:ascii="Times New Roman"/>
          <w:b w:val="false"/>
          <w:i w:val="false"/>
          <w:color w:val="000000"/>
          <w:sz w:val="28"/>
        </w:rPr>
        <w:t>
      (уәкілетті органның толық атауы)</w:t>
      </w:r>
    </w:p>
    <w:bookmarkEnd w:id="110"/>
    <w:bookmarkStart w:name="z133" w:id="111"/>
    <w:p>
      <w:pPr>
        <w:spacing w:after="0"/>
        <w:ind w:left="0"/>
        <w:jc w:val="both"/>
      </w:pPr>
      <w:r>
        <w:rPr>
          <w:rFonts w:ascii="Times New Roman"/>
          <w:b w:val="false"/>
          <w:i w:val="false"/>
          <w:color w:val="000000"/>
          <w:sz w:val="28"/>
        </w:rPr>
        <w:t>
      бастап ______________________________________________________________</w:t>
      </w:r>
    </w:p>
    <w:bookmarkEnd w:id="111"/>
    <w:bookmarkStart w:name="z134" w:id="112"/>
    <w:p>
      <w:pPr>
        <w:spacing w:after="0"/>
        <w:ind w:left="0"/>
        <w:jc w:val="both"/>
      </w:pPr>
      <w:r>
        <w:rPr>
          <w:rFonts w:ascii="Times New Roman"/>
          <w:b w:val="false"/>
          <w:i w:val="false"/>
          <w:color w:val="000000"/>
          <w:sz w:val="28"/>
        </w:rPr>
        <w:t xml:space="preserve">
      (заңды тұлғаның бизнес-сәйкестендіру нөмірі болмаған жағдайда-заңды тұлғаның  </w:t>
      </w:r>
    </w:p>
    <w:bookmarkEnd w:id="112"/>
    <w:bookmarkStart w:name="z135" w:id="113"/>
    <w:p>
      <w:pPr>
        <w:spacing w:after="0"/>
        <w:ind w:left="0"/>
        <w:jc w:val="both"/>
      </w:pPr>
      <w:r>
        <w:rPr>
          <w:rFonts w:ascii="Times New Roman"/>
          <w:b w:val="false"/>
          <w:i w:val="false"/>
          <w:color w:val="000000"/>
          <w:sz w:val="28"/>
        </w:rPr>
        <w:t xml:space="preserve">
      (оның ішінде шетелдік заңды тұлғаның) толық атауы, орналасқан жері, бизнес –  </w:t>
      </w:r>
    </w:p>
    <w:bookmarkEnd w:id="113"/>
    <w:bookmarkStart w:name="z136" w:id="114"/>
    <w:p>
      <w:pPr>
        <w:spacing w:after="0"/>
        <w:ind w:left="0"/>
        <w:jc w:val="both"/>
      </w:pPr>
      <w:r>
        <w:rPr>
          <w:rFonts w:ascii="Times New Roman"/>
          <w:b w:val="false"/>
          <w:i w:val="false"/>
          <w:color w:val="000000"/>
          <w:sz w:val="28"/>
        </w:rPr>
        <w:t>
      сәйкестендіру нөмірі, шетелдік заңды тұлға филиалының немесе өкілдігінің  бизнес-</w:t>
      </w:r>
    </w:p>
    <w:bookmarkEnd w:id="114"/>
    <w:bookmarkStart w:name="z137" w:id="115"/>
    <w:p>
      <w:pPr>
        <w:spacing w:after="0"/>
        <w:ind w:left="0"/>
        <w:jc w:val="both"/>
      </w:pPr>
      <w:r>
        <w:rPr>
          <w:rFonts w:ascii="Times New Roman"/>
          <w:b w:val="false"/>
          <w:i w:val="false"/>
          <w:color w:val="000000"/>
          <w:sz w:val="28"/>
        </w:rPr>
        <w:t>
      сәйкестендіру нөмірі)</w:t>
      </w:r>
    </w:p>
    <w:bookmarkEnd w:id="115"/>
    <w:bookmarkStart w:name="z138" w:id="116"/>
    <w:p>
      <w:pPr>
        <w:spacing w:after="0"/>
        <w:ind w:left="0"/>
        <w:jc w:val="both"/>
      </w:pPr>
      <w:r>
        <w:rPr>
          <w:rFonts w:ascii="Times New Roman"/>
          <w:b w:val="false"/>
          <w:i w:val="false"/>
          <w:color w:val="000000"/>
          <w:sz w:val="28"/>
        </w:rPr>
        <w:t>
      Куәлікті қайта ресімдеуді сұраймын</w:t>
      </w:r>
    </w:p>
    <w:bookmarkEnd w:id="116"/>
    <w:bookmarkStart w:name="z139" w:id="117"/>
    <w:p>
      <w:pPr>
        <w:spacing w:after="0"/>
        <w:ind w:left="0"/>
        <w:jc w:val="both"/>
      </w:pPr>
      <w:r>
        <w:rPr>
          <w:rFonts w:ascii="Times New Roman"/>
          <w:b w:val="false"/>
          <w:i w:val="false"/>
          <w:color w:val="000000"/>
          <w:sz w:val="28"/>
        </w:rPr>
        <w:t>
      №__________ бастап "___" _________ 20___ жүзеге асыруға берілген жыл</w:t>
      </w:r>
    </w:p>
    <w:bookmarkEnd w:id="117"/>
    <w:bookmarkStart w:name="z140" w:id="118"/>
    <w:p>
      <w:pPr>
        <w:spacing w:after="0"/>
        <w:ind w:left="0"/>
        <w:jc w:val="both"/>
      </w:pPr>
      <w:r>
        <w:rPr>
          <w:rFonts w:ascii="Times New Roman"/>
          <w:b w:val="false"/>
          <w:i w:val="false"/>
          <w:color w:val="000000"/>
          <w:sz w:val="28"/>
        </w:rPr>
        <w:t>
      _____________________________________________________________________</w:t>
      </w:r>
    </w:p>
    <w:bookmarkEnd w:id="118"/>
    <w:bookmarkStart w:name="z141" w:id="119"/>
    <w:p>
      <w:pPr>
        <w:spacing w:after="0"/>
        <w:ind w:left="0"/>
        <w:jc w:val="both"/>
      </w:pPr>
      <w:r>
        <w:rPr>
          <w:rFonts w:ascii="Times New Roman"/>
          <w:b w:val="false"/>
          <w:i w:val="false"/>
          <w:color w:val="000000"/>
          <w:sz w:val="28"/>
        </w:rPr>
        <w:t>
      (қызмет түрінің және(немесе) қызметтің кіші түрлерінің (түрлерінің) толық атауы)</w:t>
      </w:r>
    </w:p>
    <w:bookmarkEnd w:id="119"/>
    <w:bookmarkStart w:name="z142" w:id="120"/>
    <w:p>
      <w:pPr>
        <w:spacing w:after="0"/>
        <w:ind w:left="0"/>
        <w:jc w:val="both"/>
      </w:pPr>
      <w:r>
        <w:rPr>
          <w:rFonts w:ascii="Times New Roman"/>
          <w:b w:val="false"/>
          <w:i w:val="false"/>
          <w:color w:val="000000"/>
          <w:sz w:val="28"/>
        </w:rPr>
        <w:t>
      мынадай негіз(дер) бойынша (тиісті ұяшықта Х көрсетіңіз):</w:t>
      </w:r>
    </w:p>
    <w:bookmarkEnd w:id="120"/>
    <w:bookmarkStart w:name="z143" w:id="121"/>
    <w:p>
      <w:pPr>
        <w:spacing w:after="0"/>
        <w:ind w:left="0"/>
        <w:jc w:val="both"/>
      </w:pPr>
      <w:r>
        <w:rPr>
          <w:rFonts w:ascii="Times New Roman"/>
          <w:b w:val="false"/>
          <w:i w:val="false"/>
          <w:color w:val="000000"/>
          <w:sz w:val="28"/>
        </w:rPr>
        <w:t>
      1) заңды тұлғаның атауын өзгерту ________________________________________</w:t>
      </w:r>
    </w:p>
    <w:bookmarkEnd w:id="121"/>
    <w:bookmarkStart w:name="z144" w:id="122"/>
    <w:p>
      <w:pPr>
        <w:spacing w:after="0"/>
        <w:ind w:left="0"/>
        <w:jc w:val="both"/>
      </w:pPr>
      <w:r>
        <w:rPr>
          <w:rFonts w:ascii="Times New Roman"/>
          <w:b w:val="false"/>
          <w:i w:val="false"/>
          <w:color w:val="000000"/>
          <w:sz w:val="28"/>
        </w:rPr>
        <w:t>
      2) заңды тұлғаның орналасқан жерін өзгерту _______________________________</w:t>
      </w:r>
    </w:p>
    <w:bookmarkEnd w:id="122"/>
    <w:bookmarkStart w:name="z145" w:id="123"/>
    <w:p>
      <w:pPr>
        <w:spacing w:after="0"/>
        <w:ind w:left="0"/>
        <w:jc w:val="both"/>
      </w:pPr>
      <w:r>
        <w:rPr>
          <w:rFonts w:ascii="Times New Roman"/>
          <w:b w:val="false"/>
          <w:i w:val="false"/>
          <w:color w:val="000000"/>
          <w:sz w:val="28"/>
        </w:rPr>
        <w:t>
      Заңды тұлғаның мекенжайы______________________________________________</w:t>
      </w:r>
    </w:p>
    <w:bookmarkEnd w:id="123"/>
    <w:bookmarkStart w:name="z146" w:id="124"/>
    <w:p>
      <w:pPr>
        <w:spacing w:after="0"/>
        <w:ind w:left="0"/>
        <w:jc w:val="both"/>
      </w:pPr>
      <w:r>
        <w:rPr>
          <w:rFonts w:ascii="Times New Roman"/>
          <w:b w:val="false"/>
          <w:i w:val="false"/>
          <w:color w:val="000000"/>
          <w:sz w:val="28"/>
        </w:rPr>
        <w:t xml:space="preserve">
      (ел – шетелдік заңды тұлға үшін, пошта индексі, облыс, қала, аудан, елдімекен,  көше </w:t>
      </w:r>
    </w:p>
    <w:bookmarkEnd w:id="124"/>
    <w:bookmarkStart w:name="z147" w:id="125"/>
    <w:p>
      <w:pPr>
        <w:spacing w:after="0"/>
        <w:ind w:left="0"/>
        <w:jc w:val="both"/>
      </w:pPr>
      <w:r>
        <w:rPr>
          <w:rFonts w:ascii="Times New Roman"/>
          <w:b w:val="false"/>
          <w:i w:val="false"/>
          <w:color w:val="000000"/>
          <w:sz w:val="28"/>
        </w:rPr>
        <w:t>
      атауы, үйдің/ғимараттың (стационарлық үй-жайдың) нөмірі</w:t>
      </w:r>
    </w:p>
    <w:bookmarkEnd w:id="125"/>
    <w:bookmarkStart w:name="z148" w:id="126"/>
    <w:p>
      <w:pPr>
        <w:spacing w:after="0"/>
        <w:ind w:left="0"/>
        <w:jc w:val="both"/>
      </w:pPr>
      <w:r>
        <w:rPr>
          <w:rFonts w:ascii="Times New Roman"/>
          <w:b w:val="false"/>
          <w:i w:val="false"/>
          <w:color w:val="000000"/>
          <w:sz w:val="28"/>
        </w:rPr>
        <w:t>
      Электрондық пошта ____________________________________________________</w:t>
      </w:r>
    </w:p>
    <w:bookmarkEnd w:id="126"/>
    <w:bookmarkStart w:name="z149" w:id="127"/>
    <w:p>
      <w:pPr>
        <w:spacing w:after="0"/>
        <w:ind w:left="0"/>
        <w:jc w:val="both"/>
      </w:pPr>
      <w:r>
        <w:rPr>
          <w:rFonts w:ascii="Times New Roman"/>
          <w:b w:val="false"/>
          <w:i w:val="false"/>
          <w:color w:val="000000"/>
          <w:sz w:val="28"/>
        </w:rPr>
        <w:t>
      Телефондар ___________________________________________________________</w:t>
      </w:r>
    </w:p>
    <w:bookmarkEnd w:id="127"/>
    <w:bookmarkStart w:name="z150" w:id="128"/>
    <w:p>
      <w:pPr>
        <w:spacing w:after="0"/>
        <w:ind w:left="0"/>
        <w:jc w:val="both"/>
      </w:pPr>
      <w:r>
        <w:rPr>
          <w:rFonts w:ascii="Times New Roman"/>
          <w:b w:val="false"/>
          <w:i w:val="false"/>
          <w:color w:val="000000"/>
          <w:sz w:val="28"/>
        </w:rPr>
        <w:t>
      Факс _________________________________________________________________</w:t>
      </w:r>
    </w:p>
    <w:bookmarkEnd w:id="128"/>
    <w:bookmarkStart w:name="z151" w:id="129"/>
    <w:p>
      <w:pPr>
        <w:spacing w:after="0"/>
        <w:ind w:left="0"/>
        <w:jc w:val="both"/>
      </w:pPr>
      <w:r>
        <w:rPr>
          <w:rFonts w:ascii="Times New Roman"/>
          <w:b w:val="false"/>
          <w:i w:val="false"/>
          <w:color w:val="000000"/>
          <w:sz w:val="28"/>
        </w:rPr>
        <w:t>
      Банктік шот ___________________________________________________________</w:t>
      </w:r>
    </w:p>
    <w:bookmarkEnd w:id="129"/>
    <w:bookmarkStart w:name="z152" w:id="130"/>
    <w:p>
      <w:pPr>
        <w:spacing w:after="0"/>
        <w:ind w:left="0"/>
        <w:jc w:val="both"/>
      </w:pPr>
      <w:r>
        <w:rPr>
          <w:rFonts w:ascii="Times New Roman"/>
          <w:b w:val="false"/>
          <w:i w:val="false"/>
          <w:color w:val="000000"/>
          <w:sz w:val="28"/>
        </w:rPr>
        <w:t>
      (шот нөмірі, банктің атауы және орналасқан жері) _ _ _ _ _ _ парақ қоса беріледі.</w:t>
      </w:r>
    </w:p>
    <w:bookmarkEnd w:id="130"/>
    <w:bookmarkStart w:name="z153" w:id="131"/>
    <w:p>
      <w:pPr>
        <w:spacing w:after="0"/>
        <w:ind w:left="0"/>
        <w:jc w:val="both"/>
      </w:pPr>
      <w:r>
        <w:rPr>
          <w:rFonts w:ascii="Times New Roman"/>
          <w:b w:val="false"/>
          <w:i w:val="false"/>
          <w:color w:val="000000"/>
          <w:sz w:val="28"/>
        </w:rPr>
        <w:t>
      Осымен расталады: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3-қосымшаның осы абзацының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редакциясын осы бұйрықтың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аккредиттеу туралы куәлікті қайта ресімдеу мәселелері бойынша кез келген ақпарат жіберілуі мүмкін; өтініш берушіге және оның мамандарына соттың осы қызмет түрімен айналысуына тыйым салынбайды; қоса беріліп отырған барлық құжаттар шындыққа сәйкес келеді және жарамды болып табылады; өтініш беруші аккредиттеу туралы куәлікті қайта ресімдеу кезінде ақпараттық жүйелерде қамтылған, заңмен қорғалатын құпияны құрайтын қолжетімділігі шектеулі дербес деректерді пайдалануға келіседі.</w:t>
      </w:r>
    </w:p>
    <w:bookmarkStart w:name="z155" w:id="132"/>
    <w:p>
      <w:pPr>
        <w:spacing w:after="0"/>
        <w:ind w:left="0"/>
        <w:jc w:val="both"/>
      </w:pPr>
      <w:r>
        <w:rPr>
          <w:rFonts w:ascii="Times New Roman"/>
          <w:b w:val="false"/>
          <w:i w:val="false"/>
          <w:color w:val="000000"/>
          <w:sz w:val="28"/>
        </w:rPr>
        <w:t>
      Басшы __________ _____________________________________________________</w:t>
      </w:r>
    </w:p>
    <w:bookmarkEnd w:id="132"/>
    <w:bookmarkStart w:name="z156" w:id="133"/>
    <w:p>
      <w:pPr>
        <w:spacing w:after="0"/>
        <w:ind w:left="0"/>
        <w:jc w:val="both"/>
      </w:pPr>
      <w:r>
        <w:rPr>
          <w:rFonts w:ascii="Times New Roman"/>
          <w:b w:val="false"/>
          <w:i w:val="false"/>
          <w:color w:val="000000"/>
          <w:sz w:val="28"/>
        </w:rPr>
        <w:t>
      (қолы) (тегі, аты, әкесінің аты (бар болса)</w:t>
      </w:r>
    </w:p>
    <w:bookmarkEnd w:id="133"/>
    <w:bookmarkStart w:name="z157" w:id="134"/>
    <w:p>
      <w:pPr>
        <w:spacing w:after="0"/>
        <w:ind w:left="0"/>
        <w:jc w:val="both"/>
      </w:pPr>
      <w:r>
        <w:rPr>
          <w:rFonts w:ascii="Times New Roman"/>
          <w:b w:val="false"/>
          <w:i w:val="false"/>
          <w:color w:val="000000"/>
          <w:sz w:val="28"/>
        </w:rPr>
        <w:t>
      Толтыру күні: "__"__________ 20__ жыл</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басқаруды жүзеге</w:t>
            </w:r>
            <w:r>
              <w:br/>
            </w:r>
            <w:r>
              <w:rPr>
                <w:rFonts w:ascii="Times New Roman"/>
                <w:b w:val="false"/>
                <w:i w:val="false"/>
                <w:color w:val="000000"/>
                <w:sz w:val="20"/>
              </w:rPr>
              <w:t>асыратын заңды тұлғаларды</w:t>
            </w:r>
            <w:r>
              <w:br/>
            </w:r>
            <w:r>
              <w:rPr>
                <w:rFonts w:ascii="Times New Roman"/>
                <w:b w:val="false"/>
                <w:i w:val="false"/>
                <w:color w:val="000000"/>
                <w:sz w:val="20"/>
              </w:rPr>
              <w:t>аккредиттеу жөніндегі</w:t>
            </w:r>
            <w:r>
              <w:br/>
            </w:r>
            <w:r>
              <w:rPr>
                <w:rFonts w:ascii="Times New Roman"/>
                <w:b w:val="false"/>
                <w:i w:val="false"/>
                <w:color w:val="000000"/>
                <w:sz w:val="20"/>
              </w:rPr>
              <w:t>қағидаларға 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саласындағы жобаларды басқаруды жүзеге асыратын заңды тұлғаларды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басқаруды жүзеге асыратын заңды тұлғаларды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1) Сәулет, қала құрылысы және құрылыс саласындағы жобаларды басқаруды жүзеге асыратын заңды тұлғаларды аккредиттеу;</w:t>
            </w:r>
          </w:p>
          <w:bookmarkEnd w:id="135"/>
          <w:p>
            <w:pPr>
              <w:spacing w:after="20"/>
              <w:ind w:left="20"/>
              <w:jc w:val="both"/>
            </w:pPr>
            <w:r>
              <w:rPr>
                <w:rFonts w:ascii="Times New Roman"/>
                <w:b w:val="false"/>
                <w:i w:val="false"/>
                <w:color w:val="000000"/>
                <w:sz w:val="20"/>
              </w:rPr>
              <w:t>
2) Заңды тұлғаның атауы және (немесе) орналасқан жері өзгерген кезде куәлікті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4-қосымшаның реттік нөмірі 4-жолының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енгізілетін редакциясын осы бұйрықтың </w:t>
            </w:r>
            <w:r>
              <w:rPr>
                <w:rFonts w:ascii="Times New Roman"/>
                <w:b w:val="false"/>
                <w:i w:val="false"/>
                <w:color w:val="ff0000"/>
                <w:sz w:val="20"/>
              </w:rPr>
              <w:t>6-т.</w:t>
            </w:r>
            <w:r>
              <w:rPr>
                <w:rFonts w:ascii="Times New Roman"/>
                <w:b w:val="false"/>
                <w:i w:val="false"/>
                <w:color w:val="ff0000"/>
                <w:sz w:val="20"/>
              </w:rPr>
              <w:t xml:space="preserve">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"Электрондық үкіметтің" веб-порталы: www.egov.kz.</w:t>
            </w:r>
          </w:p>
          <w:bookmarkEnd w:id="136"/>
          <w:p>
            <w:pPr>
              <w:spacing w:after="20"/>
              <w:ind w:left="20"/>
              <w:jc w:val="both"/>
            </w:pPr>
            <w:r>
              <w:rPr>
                <w:rFonts w:ascii="Times New Roman"/>
                <w:b w:val="false"/>
                <w:i w:val="false"/>
                <w:color w:val="000000"/>
                <w:sz w:val="20"/>
              </w:rPr>
              <w:t>
"Сәулет, қала құрылысы және құрылыс саласындағы ақпараттық жүйе e-Qurylys.kz"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куәлікті беру, қайта ресімдеу – 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Осы Қағидаларға 5-қосымшаға сәйкес нысан бойынша аккредиттеу туралы куәлікті беру не қайта ресімдеу.</w:t>
            </w:r>
          </w:p>
          <w:bookmarkEnd w:id="137"/>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1) көрсетілетін қызметті берушілер – Қазақстан Республикасының Еңбек кодексіне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38"/>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1) куәлік алған кезде:</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белгіленген нысан бойынша өтініш; осы Қағидаларға 7-қосымшаға сәйкес сәулет, қала құрылысы және құрылыс саласындағы жобаларды басқаруды жүзеге асыратын заңды тұлғаларға қойылатын рұқсат беру талаптарына сәйкес осы Қағидаларға 2-қосымшаға сәйкес мәліметтер нысаны;</w:t>
            </w:r>
          </w:p>
          <w:p>
            <w:pPr>
              <w:spacing w:after="20"/>
              <w:ind w:left="20"/>
              <w:jc w:val="both"/>
            </w:pPr>
            <w:r>
              <w:rPr>
                <w:rFonts w:ascii="Times New Roman"/>
                <w:b w:val="false"/>
                <w:i w:val="false"/>
                <w:color w:val="000000"/>
                <w:sz w:val="20"/>
              </w:rPr>
              <w:t>
2) аккредиттеу туралы куәлікті қайта ресімдеу кезінде: осы Қағидаларға 3-қосымшаға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1"/>
          <w:p>
            <w:pPr>
              <w:spacing w:after="20"/>
              <w:ind w:left="20"/>
              <w:jc w:val="both"/>
            </w:pPr>
            <w:r>
              <w:rPr>
                <w:rFonts w:ascii="Times New Roman"/>
                <w:b w:val="false"/>
                <w:i w:val="false"/>
                <w:color w:val="000000"/>
                <w:sz w:val="20"/>
              </w:rPr>
              <w:t>
 Көрсетілетін қызметті алушы мемлекеттік қызмет көрсету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алады.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мемлекеттік қызмет көрсету мәселелері жөніндегі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орналастырылған: www.gov.kz.</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басқаруды жүзеге</w:t>
            </w:r>
            <w:r>
              <w:br/>
            </w:r>
            <w:r>
              <w:rPr>
                <w:rFonts w:ascii="Times New Roman"/>
                <w:b w:val="false"/>
                <w:i w:val="false"/>
                <w:color w:val="000000"/>
                <w:sz w:val="20"/>
              </w:rPr>
              <w:t>асыратын заңды тұлғаларды</w:t>
            </w:r>
            <w:r>
              <w:br/>
            </w:r>
            <w:r>
              <w:rPr>
                <w:rFonts w:ascii="Times New Roman"/>
                <w:b w:val="false"/>
                <w:i w:val="false"/>
                <w:color w:val="000000"/>
                <w:sz w:val="20"/>
              </w:rPr>
              <w:t>аккредиттеу жөніндегі</w:t>
            </w:r>
            <w:r>
              <w:br/>
            </w:r>
            <w:r>
              <w:rPr>
                <w:rFonts w:ascii="Times New Roman"/>
                <w:b w:val="false"/>
                <w:i w:val="false"/>
                <w:color w:val="000000"/>
                <w:sz w:val="20"/>
              </w:rPr>
              <w:t>қағидаларға 5-қосымша</w:t>
            </w:r>
            <w:r>
              <w:br/>
            </w:r>
            <w:r>
              <w:rPr>
                <w:rFonts w:ascii="Times New Roman"/>
                <w:b w:val="false"/>
                <w:i w:val="false"/>
                <w:color w:val="000000"/>
                <w:sz w:val="20"/>
              </w:rPr>
              <w:t>Нысан</w:t>
            </w:r>
          </w:p>
        </w:tc>
      </w:tr>
    </w:tbl>
    <w:bookmarkStart w:name="z173" w:id="142"/>
    <w:p>
      <w:pPr>
        <w:spacing w:after="0"/>
        <w:ind w:left="0"/>
        <w:jc w:val="left"/>
      </w:pPr>
      <w:r>
        <w:rPr>
          <w:rFonts w:ascii="Times New Roman"/>
          <w:b/>
          <w:i w:val="false"/>
          <w:color w:val="000000"/>
        </w:rPr>
        <w:t xml:space="preserve"> Аккредиттеу туралы куәлік</w:t>
      </w:r>
    </w:p>
    <w:bookmarkEnd w:id="142"/>
    <w:bookmarkStart w:name="z174" w:id="143"/>
    <w:p>
      <w:pPr>
        <w:spacing w:after="0"/>
        <w:ind w:left="0"/>
        <w:jc w:val="left"/>
      </w:pPr>
      <w:r>
        <w:rPr>
          <w:rFonts w:ascii="Times New Roman"/>
          <w:b/>
          <w:i w:val="false"/>
          <w:color w:val="000000"/>
        </w:rPr>
        <w:t xml:space="preserve"> N 00000 осы аккредиттеу туралы куәлік берілді</w:t>
      </w:r>
    </w:p>
    <w:bookmarkEnd w:id="143"/>
    <w:bookmarkStart w:name="z175" w:id="144"/>
    <w:p>
      <w:pPr>
        <w:spacing w:after="0"/>
        <w:ind w:left="0"/>
        <w:jc w:val="both"/>
      </w:pPr>
      <w:r>
        <w:rPr>
          <w:rFonts w:ascii="Times New Roman"/>
          <w:b w:val="false"/>
          <w:i w:val="false"/>
          <w:color w:val="000000"/>
          <w:sz w:val="28"/>
        </w:rPr>
        <w:t>
      _____________________________________________________________________</w:t>
      </w:r>
    </w:p>
    <w:bookmarkEnd w:id="144"/>
    <w:bookmarkStart w:name="z176" w:id="145"/>
    <w:p>
      <w:pPr>
        <w:spacing w:after="0"/>
        <w:ind w:left="0"/>
        <w:jc w:val="both"/>
      </w:pPr>
      <w:r>
        <w:rPr>
          <w:rFonts w:ascii="Times New Roman"/>
          <w:b w:val="false"/>
          <w:i w:val="false"/>
          <w:color w:val="000000"/>
          <w:sz w:val="28"/>
        </w:rPr>
        <w:t>
      ___________________ (заңды мекенжайы)</w:t>
      </w:r>
    </w:p>
    <w:bookmarkEnd w:id="145"/>
    <w:bookmarkStart w:name="z177" w:id="146"/>
    <w:p>
      <w:pPr>
        <w:spacing w:after="0"/>
        <w:ind w:left="0"/>
        <w:jc w:val="both"/>
      </w:pPr>
      <w:r>
        <w:rPr>
          <w:rFonts w:ascii="Times New Roman"/>
          <w:b w:val="false"/>
          <w:i w:val="false"/>
          <w:color w:val="000000"/>
          <w:sz w:val="28"/>
        </w:rPr>
        <w:t>
      сәулет, қала құрылысы және құрылыс саласындағы жобаларды басқару құқығына</w:t>
      </w:r>
    </w:p>
    <w:bookmarkEnd w:id="146"/>
    <w:bookmarkStart w:name="z178" w:id="147"/>
    <w:p>
      <w:pPr>
        <w:spacing w:after="0"/>
        <w:ind w:left="0"/>
        <w:jc w:val="left"/>
      </w:pPr>
      <w:r>
        <w:rPr>
          <w:rFonts w:ascii="Times New Roman"/>
          <w:b/>
          <w:i w:val="false"/>
          <w:color w:val="000000"/>
        </w:rPr>
        <w:t xml:space="preserve"> Аккредиттелген және уәкілетті органның тізіліміне енгізілген</w:t>
      </w:r>
    </w:p>
    <w:bookmarkEnd w:id="147"/>
    <w:bookmarkStart w:name="z179" w:id="148"/>
    <w:p>
      <w:pPr>
        <w:spacing w:after="0"/>
        <w:ind w:left="0"/>
        <w:jc w:val="both"/>
      </w:pPr>
      <w:r>
        <w:rPr>
          <w:rFonts w:ascii="Times New Roman"/>
          <w:b w:val="false"/>
          <w:i w:val="false"/>
          <w:color w:val="000000"/>
          <w:sz w:val="28"/>
        </w:rPr>
        <w:t>
      Куәліктің қолданылу мерзімі ____________________________________________</w:t>
      </w:r>
    </w:p>
    <w:bookmarkEnd w:id="148"/>
    <w:bookmarkStart w:name="z180" w:id="149"/>
    <w:p>
      <w:pPr>
        <w:spacing w:after="0"/>
        <w:ind w:left="0"/>
        <w:jc w:val="both"/>
      </w:pPr>
      <w:r>
        <w:rPr>
          <w:rFonts w:ascii="Times New Roman"/>
          <w:b w:val="false"/>
          <w:i w:val="false"/>
          <w:color w:val="000000"/>
          <w:sz w:val="28"/>
        </w:rPr>
        <w:t>
      Уәкілетті орган _______________________________________________________</w:t>
      </w:r>
    </w:p>
    <w:bookmarkEnd w:id="149"/>
    <w:bookmarkStart w:name="z181" w:id="150"/>
    <w:p>
      <w:pPr>
        <w:spacing w:after="0"/>
        <w:ind w:left="0"/>
        <w:jc w:val="both"/>
      </w:pPr>
      <w:r>
        <w:rPr>
          <w:rFonts w:ascii="Times New Roman"/>
          <w:b w:val="false"/>
          <w:i w:val="false"/>
          <w:color w:val="000000"/>
          <w:sz w:val="28"/>
        </w:rPr>
        <w:t>
      қала ___________ "____" _____________ 20 жыл</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басқаруды жүзеге</w:t>
            </w:r>
            <w:r>
              <w:br/>
            </w:r>
            <w:r>
              <w:rPr>
                <w:rFonts w:ascii="Times New Roman"/>
                <w:b w:val="false"/>
                <w:i w:val="false"/>
                <w:color w:val="000000"/>
                <w:sz w:val="20"/>
              </w:rPr>
              <w:t>асыратын заңды тұлғаларды</w:t>
            </w:r>
            <w:r>
              <w:br/>
            </w:r>
            <w:r>
              <w:rPr>
                <w:rFonts w:ascii="Times New Roman"/>
                <w:b w:val="false"/>
                <w:i w:val="false"/>
                <w:color w:val="000000"/>
                <w:sz w:val="20"/>
              </w:rPr>
              <w:t>аккредиттеу жөніндегі</w:t>
            </w:r>
            <w:r>
              <w:br/>
            </w:r>
            <w:r>
              <w:rPr>
                <w:rFonts w:ascii="Times New Roman"/>
                <w:b w:val="false"/>
                <w:i w:val="false"/>
                <w:color w:val="000000"/>
                <w:sz w:val="20"/>
              </w:rPr>
              <w:t>қағидаларға 6-қосымша</w:t>
            </w:r>
          </w:p>
        </w:tc>
      </w:tr>
    </w:tbl>
    <w:bookmarkStart w:name="z183" w:id="151"/>
    <w:p>
      <w:pPr>
        <w:spacing w:after="0"/>
        <w:ind w:left="0"/>
        <w:jc w:val="left"/>
      </w:pPr>
      <w:r>
        <w:rPr>
          <w:rFonts w:ascii="Times New Roman"/>
          <w:b/>
          <w:i w:val="false"/>
          <w:color w:val="000000"/>
        </w:rPr>
        <w:t xml:space="preserve"> Өтініш</w:t>
      </w:r>
    </w:p>
    <w:bookmarkEnd w:id="151"/>
    <w:bookmarkStart w:name="z184" w:id="152"/>
    <w:p>
      <w:pPr>
        <w:spacing w:after="0"/>
        <w:ind w:left="0"/>
        <w:jc w:val="both"/>
      </w:pPr>
      <w:r>
        <w:rPr>
          <w:rFonts w:ascii="Times New Roman"/>
          <w:b w:val="false"/>
          <w:i w:val="false"/>
          <w:color w:val="000000"/>
          <w:sz w:val="28"/>
        </w:rPr>
        <w:t>
      ________________________________________________________________</w:t>
      </w:r>
    </w:p>
    <w:bookmarkEnd w:id="152"/>
    <w:bookmarkStart w:name="z185" w:id="153"/>
    <w:p>
      <w:pPr>
        <w:spacing w:after="0"/>
        <w:ind w:left="0"/>
        <w:jc w:val="both"/>
      </w:pPr>
      <w:r>
        <w:rPr>
          <w:rFonts w:ascii="Times New Roman"/>
          <w:b w:val="false"/>
          <w:i w:val="false"/>
          <w:color w:val="000000"/>
          <w:sz w:val="28"/>
        </w:rPr>
        <w:t>
      (уәкілетті органның толық атауы)</w:t>
      </w:r>
    </w:p>
    <w:bookmarkEnd w:id="153"/>
    <w:bookmarkStart w:name="z186" w:id="154"/>
    <w:p>
      <w:pPr>
        <w:spacing w:after="0"/>
        <w:ind w:left="0"/>
        <w:jc w:val="both"/>
      </w:pPr>
      <w:r>
        <w:rPr>
          <w:rFonts w:ascii="Times New Roman"/>
          <w:b w:val="false"/>
          <w:i w:val="false"/>
          <w:color w:val="000000"/>
          <w:sz w:val="28"/>
        </w:rPr>
        <w:t>
      бастап _____________________________________________________________</w:t>
      </w:r>
    </w:p>
    <w:bookmarkEnd w:id="154"/>
    <w:bookmarkStart w:name="z187" w:id="155"/>
    <w:p>
      <w:pPr>
        <w:spacing w:after="0"/>
        <w:ind w:left="0"/>
        <w:jc w:val="both"/>
      </w:pPr>
      <w:r>
        <w:rPr>
          <w:rFonts w:ascii="Times New Roman"/>
          <w:b w:val="false"/>
          <w:i w:val="false"/>
          <w:color w:val="000000"/>
          <w:sz w:val="28"/>
        </w:rPr>
        <w:t xml:space="preserve">
      (аккредиттелген ұйымның толық атауы, бизнес-сәйкестендіру нөмірінің  </w:t>
      </w:r>
    </w:p>
    <w:bookmarkEnd w:id="155"/>
    <w:bookmarkStart w:name="z188" w:id="156"/>
    <w:p>
      <w:pPr>
        <w:spacing w:after="0"/>
        <w:ind w:left="0"/>
        <w:jc w:val="both"/>
      </w:pPr>
      <w:r>
        <w:rPr>
          <w:rFonts w:ascii="Times New Roman"/>
          <w:b w:val="false"/>
          <w:i w:val="false"/>
          <w:color w:val="000000"/>
          <w:sz w:val="28"/>
        </w:rPr>
        <w:t>
      деректемелері)</w:t>
      </w:r>
    </w:p>
    <w:bookmarkEnd w:id="156"/>
    <w:bookmarkStart w:name="z189" w:id="157"/>
    <w:p>
      <w:pPr>
        <w:spacing w:after="0"/>
        <w:ind w:left="0"/>
        <w:jc w:val="both"/>
      </w:pPr>
      <w:r>
        <w:rPr>
          <w:rFonts w:ascii="Times New Roman"/>
          <w:b w:val="false"/>
          <w:i w:val="false"/>
          <w:color w:val="000000"/>
          <w:sz w:val="28"/>
        </w:rPr>
        <w:t>
      өзгертуді (толықтыруларды/ауыстыруды) сұраймын</w:t>
      </w:r>
    </w:p>
    <w:bookmarkEnd w:id="157"/>
    <w:bookmarkStart w:name="z190" w:id="158"/>
    <w:p>
      <w:pPr>
        <w:spacing w:after="0"/>
        <w:ind w:left="0"/>
        <w:jc w:val="both"/>
      </w:pPr>
      <w:r>
        <w:rPr>
          <w:rFonts w:ascii="Times New Roman"/>
          <w:b w:val="false"/>
          <w:i w:val="false"/>
          <w:color w:val="000000"/>
          <w:sz w:val="28"/>
        </w:rPr>
        <w:t>
      _____________________________________________________________________</w:t>
      </w:r>
    </w:p>
    <w:bookmarkEnd w:id="158"/>
    <w:bookmarkStart w:name="z191" w:id="159"/>
    <w:p>
      <w:pPr>
        <w:spacing w:after="0"/>
        <w:ind w:left="0"/>
        <w:jc w:val="both"/>
      </w:pPr>
      <w:r>
        <w:rPr>
          <w:rFonts w:ascii="Times New Roman"/>
          <w:b w:val="false"/>
          <w:i w:val="false"/>
          <w:color w:val="000000"/>
          <w:sz w:val="28"/>
        </w:rPr>
        <w:t xml:space="preserve">
      (осы Қағидалардың 11-тармағына сәйкес аккредиттелген ұйымдар тізілімінің  толық </w:t>
      </w:r>
    </w:p>
    <w:bookmarkEnd w:id="159"/>
    <w:bookmarkStart w:name="z192" w:id="160"/>
    <w:p>
      <w:pPr>
        <w:spacing w:after="0"/>
        <w:ind w:left="0"/>
        <w:jc w:val="both"/>
      </w:pPr>
      <w:r>
        <w:rPr>
          <w:rFonts w:ascii="Times New Roman"/>
          <w:b w:val="false"/>
          <w:i w:val="false"/>
          <w:color w:val="000000"/>
          <w:sz w:val="28"/>
        </w:rPr>
        <w:t xml:space="preserve">
      атауы) </w:t>
      </w:r>
    </w:p>
    <w:bookmarkEnd w:id="160"/>
    <w:bookmarkStart w:name="z193" w:id="161"/>
    <w:p>
      <w:pPr>
        <w:spacing w:after="0"/>
        <w:ind w:left="0"/>
        <w:jc w:val="both"/>
      </w:pPr>
      <w:r>
        <w:rPr>
          <w:rFonts w:ascii="Times New Roman"/>
          <w:b w:val="false"/>
          <w:i w:val="false"/>
          <w:color w:val="000000"/>
          <w:sz w:val="28"/>
        </w:rPr>
        <w:t>
      ауысымға байланысты жұмыс орны _________________ бойынша ____________</w:t>
      </w:r>
    </w:p>
    <w:bookmarkEnd w:id="161"/>
    <w:bookmarkStart w:name="z194" w:id="162"/>
    <w:p>
      <w:pPr>
        <w:spacing w:after="0"/>
        <w:ind w:left="0"/>
        <w:jc w:val="both"/>
      </w:pPr>
      <w:r>
        <w:rPr>
          <w:rFonts w:ascii="Times New Roman"/>
          <w:b w:val="false"/>
          <w:i w:val="false"/>
          <w:color w:val="000000"/>
          <w:sz w:val="28"/>
        </w:rPr>
        <w:t>
      (аккредиттелген ұйымдардың толық атауы)</w:t>
      </w:r>
    </w:p>
    <w:bookmarkEnd w:id="162"/>
    <w:bookmarkStart w:name="z195" w:id="163"/>
    <w:p>
      <w:pPr>
        <w:spacing w:after="0"/>
        <w:ind w:left="0"/>
        <w:jc w:val="both"/>
      </w:pPr>
      <w:r>
        <w:rPr>
          <w:rFonts w:ascii="Times New Roman"/>
          <w:b w:val="false"/>
          <w:i w:val="false"/>
          <w:color w:val="000000"/>
          <w:sz w:val="28"/>
        </w:rPr>
        <w:t>
      Мекенжайы___________________________________________________________</w:t>
      </w:r>
    </w:p>
    <w:bookmarkEnd w:id="163"/>
    <w:bookmarkStart w:name="z196" w:id="164"/>
    <w:p>
      <w:pPr>
        <w:spacing w:after="0"/>
        <w:ind w:left="0"/>
        <w:jc w:val="both"/>
      </w:pPr>
      <w:r>
        <w:rPr>
          <w:rFonts w:ascii="Times New Roman"/>
          <w:b w:val="false"/>
          <w:i w:val="false"/>
          <w:color w:val="000000"/>
          <w:sz w:val="28"/>
        </w:rPr>
        <w:t xml:space="preserve">
      (индекс, қала, аудан, облыс, көше, үйдің/ғимараттың (стационарлық үй-жайдың)  </w:t>
      </w:r>
    </w:p>
    <w:bookmarkEnd w:id="164"/>
    <w:bookmarkStart w:name="z197" w:id="165"/>
    <w:p>
      <w:pPr>
        <w:spacing w:after="0"/>
        <w:ind w:left="0"/>
        <w:jc w:val="both"/>
      </w:pPr>
      <w:r>
        <w:rPr>
          <w:rFonts w:ascii="Times New Roman"/>
          <w:b w:val="false"/>
          <w:i w:val="false"/>
          <w:color w:val="000000"/>
          <w:sz w:val="28"/>
        </w:rPr>
        <w:t>
      нөмірі, телефоны, факс, е-mail)</w:t>
      </w:r>
    </w:p>
    <w:bookmarkEnd w:id="165"/>
    <w:bookmarkStart w:name="z198" w:id="166"/>
    <w:p>
      <w:pPr>
        <w:spacing w:after="0"/>
        <w:ind w:left="0"/>
        <w:jc w:val="both"/>
      </w:pPr>
      <w:r>
        <w:rPr>
          <w:rFonts w:ascii="Times New Roman"/>
          <w:b w:val="false"/>
          <w:i w:val="false"/>
          <w:color w:val="000000"/>
          <w:sz w:val="28"/>
        </w:rPr>
        <w:t>
      Мыналар:</w:t>
      </w:r>
    </w:p>
    <w:bookmarkEnd w:id="166"/>
    <w:bookmarkStart w:name="z199" w:id="167"/>
    <w:p>
      <w:pPr>
        <w:spacing w:after="0"/>
        <w:ind w:left="0"/>
        <w:jc w:val="both"/>
      </w:pPr>
      <w:r>
        <w:rPr>
          <w:rFonts w:ascii="Times New Roman"/>
          <w:b w:val="false"/>
          <w:i w:val="false"/>
          <w:color w:val="000000"/>
          <w:sz w:val="28"/>
        </w:rPr>
        <w:t>
      1. Жұмыс берушімен қарым-қатынасты растайтын немесе оларды тоқтату туралы</w:t>
      </w:r>
    </w:p>
    <w:bookmarkEnd w:id="167"/>
    <w:p>
      <w:pPr>
        <w:spacing w:after="0"/>
        <w:ind w:left="0"/>
        <w:jc w:val="both"/>
      </w:pPr>
      <w:r>
        <w:rPr>
          <w:rFonts w:ascii="Times New Roman"/>
          <w:b w:val="false"/>
          <w:i w:val="false"/>
          <w:color w:val="000000"/>
          <w:sz w:val="28"/>
        </w:rPr>
        <w:t>
      құжаттардың көшірмелері (қабылдау және жұмыстан шығару туралы бұйрықтар,</w:t>
      </w:r>
    </w:p>
    <w:p>
      <w:pPr>
        <w:spacing w:after="0"/>
        <w:ind w:left="0"/>
        <w:jc w:val="both"/>
      </w:pPr>
      <w:r>
        <w:rPr>
          <w:rFonts w:ascii="Times New Roman"/>
          <w:b w:val="false"/>
          <w:i w:val="false"/>
          <w:color w:val="000000"/>
          <w:sz w:val="28"/>
        </w:rPr>
        <w:t>
      еңбек кітапшалары);</w:t>
      </w:r>
    </w:p>
    <w:bookmarkStart w:name="z200" w:id="168"/>
    <w:p>
      <w:pPr>
        <w:spacing w:after="0"/>
        <w:ind w:left="0"/>
        <w:jc w:val="both"/>
      </w:pPr>
      <w:r>
        <w:rPr>
          <w:rFonts w:ascii="Times New Roman"/>
          <w:b w:val="false"/>
          <w:i w:val="false"/>
          <w:color w:val="000000"/>
          <w:sz w:val="28"/>
        </w:rPr>
        <w:t>
      2. Жеке куәліктің көшірмелері қоса беріледі.</w:t>
      </w:r>
    </w:p>
    <w:bookmarkEnd w:id="168"/>
    <w:bookmarkStart w:name="z201" w:id="169"/>
    <w:p>
      <w:pPr>
        <w:spacing w:after="0"/>
        <w:ind w:left="0"/>
        <w:jc w:val="both"/>
      </w:pPr>
      <w:r>
        <w:rPr>
          <w:rFonts w:ascii="Times New Roman"/>
          <w:b w:val="false"/>
          <w:i w:val="false"/>
          <w:color w:val="000000"/>
          <w:sz w:val="28"/>
        </w:rPr>
        <w:t>
      Осымен расталады:</w:t>
      </w:r>
    </w:p>
    <w:bookmarkEnd w:id="169"/>
    <w:bookmarkStart w:name="z202" w:id="170"/>
    <w:p>
      <w:pPr>
        <w:spacing w:after="0"/>
        <w:ind w:left="0"/>
        <w:jc w:val="both"/>
      </w:pPr>
      <w:r>
        <w:rPr>
          <w:rFonts w:ascii="Times New Roman"/>
          <w:b w:val="false"/>
          <w:i w:val="false"/>
          <w:color w:val="000000"/>
          <w:sz w:val="28"/>
        </w:rPr>
        <w:t>
      көрсетілген барлық деректер ресми байланыстар болып табылады және оларға куәлік беру немесе беруден бас тарту мәселелері бойынша кез келген ақпарат жіберілуі мүмкін; өтініш берушіге және оның мамандарына соттың осы қызмет түрімен айналысуына тыйым салынбайды; қоса беріліп отырған барлық құжаттар шындыққа сәйкес келеді және жарамды болып табылады; өтініш беруші аккредиттеу туралы куәлік беру кезінде ақпараттық жүйелерде қамтылған, заңмен қорғалатын құпияны құрайтын, қолжетімділігі шектеулі дербес деректерді пайдалануға келіседі.</w:t>
      </w:r>
    </w:p>
    <w:bookmarkEnd w:id="170"/>
    <w:bookmarkStart w:name="z203" w:id="171"/>
    <w:p>
      <w:pPr>
        <w:spacing w:after="0"/>
        <w:ind w:left="0"/>
        <w:jc w:val="both"/>
      </w:pPr>
      <w:r>
        <w:rPr>
          <w:rFonts w:ascii="Times New Roman"/>
          <w:b w:val="false"/>
          <w:i w:val="false"/>
          <w:color w:val="000000"/>
          <w:sz w:val="28"/>
        </w:rPr>
        <w:t>
      Басшы ____________ __________________________________________________</w:t>
      </w:r>
    </w:p>
    <w:bookmarkEnd w:id="171"/>
    <w:bookmarkStart w:name="z204" w:id="172"/>
    <w:p>
      <w:pPr>
        <w:spacing w:after="0"/>
        <w:ind w:left="0"/>
        <w:jc w:val="both"/>
      </w:pPr>
      <w:r>
        <w:rPr>
          <w:rFonts w:ascii="Times New Roman"/>
          <w:b w:val="false"/>
          <w:i w:val="false"/>
          <w:color w:val="000000"/>
          <w:sz w:val="28"/>
        </w:rPr>
        <w:t>
      (қолы) (тегі, аты, әкесінің аты (бар болса)</w:t>
      </w:r>
    </w:p>
    <w:bookmarkEnd w:id="172"/>
    <w:bookmarkStart w:name="z205" w:id="173"/>
    <w:p>
      <w:pPr>
        <w:spacing w:after="0"/>
        <w:ind w:left="0"/>
        <w:jc w:val="both"/>
      </w:pPr>
      <w:r>
        <w:rPr>
          <w:rFonts w:ascii="Times New Roman"/>
          <w:b w:val="false"/>
          <w:i w:val="false"/>
          <w:color w:val="000000"/>
          <w:sz w:val="28"/>
        </w:rPr>
        <w:t>
      Толтыру күні: "___" __________ 20 жыл</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басқаруды жүзеге</w:t>
            </w:r>
            <w:r>
              <w:br/>
            </w:r>
            <w:r>
              <w:rPr>
                <w:rFonts w:ascii="Times New Roman"/>
                <w:b w:val="false"/>
                <w:i w:val="false"/>
                <w:color w:val="000000"/>
                <w:sz w:val="20"/>
              </w:rPr>
              <w:t>асыратын заңды тұлғаларды</w:t>
            </w:r>
            <w:r>
              <w:br/>
            </w:r>
            <w:r>
              <w:rPr>
                <w:rFonts w:ascii="Times New Roman"/>
                <w:b w:val="false"/>
                <w:i w:val="false"/>
                <w:color w:val="000000"/>
                <w:sz w:val="20"/>
              </w:rPr>
              <w:t>аккредиттеу жөніндегі</w:t>
            </w:r>
            <w:r>
              <w:br/>
            </w:r>
            <w:r>
              <w:rPr>
                <w:rFonts w:ascii="Times New Roman"/>
                <w:b w:val="false"/>
                <w:i w:val="false"/>
                <w:color w:val="000000"/>
                <w:sz w:val="20"/>
              </w:rPr>
              <w:t>қағидаларға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74"/>
    <w:p>
      <w:pPr>
        <w:spacing w:after="0"/>
        <w:ind w:left="0"/>
        <w:jc w:val="left"/>
      </w:pPr>
      <w:r>
        <w:rPr>
          <w:rFonts w:ascii="Times New Roman"/>
          <w:b/>
          <w:i w:val="false"/>
          <w:color w:val="000000"/>
        </w:rPr>
        <w:t xml:space="preserve"> Сәулет, қала құрылысы және құрылыс саласындағы жобаларды басқаруды жүзеге асыратын заңды тұлғаларға қойылатын рұқсат беру талаптары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талаптарына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7-қосымшаның 1-жолының 01.07.2028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енгізілетін редакциясын осы бұйрықтың </w:t>
            </w:r>
            <w:r>
              <w:rPr>
                <w:rFonts w:ascii="Times New Roman"/>
                <w:b w:val="false"/>
                <w:i w:val="false"/>
                <w:color w:val="ff0000"/>
                <w:sz w:val="20"/>
              </w:rPr>
              <w:t>6-т.</w:t>
            </w:r>
            <w:r>
              <w:rPr>
                <w:rFonts w:ascii="Times New Roman"/>
                <w:b w:val="false"/>
                <w:i w:val="false"/>
                <w:color w:val="ff0000"/>
                <w:sz w:val="20"/>
              </w:rPr>
              <w:t xml:space="preserve">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5"/>
          <w:p>
            <w:pPr>
              <w:spacing w:after="20"/>
              <w:ind w:left="20"/>
              <w:jc w:val="both"/>
            </w:pPr>
            <w:r>
              <w:rPr>
                <w:rFonts w:ascii="Times New Roman"/>
                <w:b w:val="false"/>
                <w:i w:val="false"/>
                <w:color w:val="000000"/>
                <w:sz w:val="20"/>
              </w:rPr>
              <w:t>
мынадай мамандандырулар бойынша бірінші деңгейдегі жауапкершілік объектілері бойынша техникалық қадағалауды жүзеге асыру бойынша кемінде үш аттестатталған (сертификатталған) сарапшының болуы: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тірек және қоршау конструкциялары бөлігінде (кемінде бір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желілер бөлігінде (кемінде бір сарапшы);</w:t>
            </w:r>
          </w:p>
          <w:p>
            <w:pPr>
              <w:spacing w:after="20"/>
              <w:ind w:left="20"/>
              <w:jc w:val="both"/>
            </w:pPr>
            <w:r>
              <w:rPr>
                <w:rFonts w:ascii="Times New Roman"/>
                <w:b w:val="false"/>
                <w:i w:val="false"/>
                <w:color w:val="000000"/>
                <w:sz w:val="20"/>
              </w:rPr>
              <w:t>
технологиялық жабдық бөлігінде (кемінде бір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7-қосымшаның 2-жолының 01.07.2028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енгізілетін редакциясын осы бұйрықтың </w:t>
            </w:r>
            <w:r>
              <w:rPr>
                <w:rFonts w:ascii="Times New Roman"/>
                <w:b w:val="false"/>
                <w:i w:val="false"/>
                <w:color w:val="ff0000"/>
                <w:sz w:val="20"/>
              </w:rPr>
              <w:t>6-т.</w:t>
            </w:r>
            <w:r>
              <w:rPr>
                <w:rFonts w:ascii="Times New Roman"/>
                <w:b w:val="false"/>
                <w:i w:val="false"/>
                <w:color w:val="ff0000"/>
                <w:sz w:val="20"/>
              </w:rPr>
              <w:t xml:space="preserve">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мамандығы бойынша кемінде бір аттестатталған (сертификатталған) инженерлік-техникалық қызметкердің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инженер-сметашының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орындауға, графикалық және өзге де материалдарды жасауға және ресімдеуге мүмкіндік беретін, белгіленген бағдарламалық қамтамасыз етумен жұмыс станцияларының материалдық-техникалық жарақтандырылуының, атап айтқанда,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19 мамырдағы</w:t>
            </w:r>
            <w:r>
              <w:br/>
            </w:r>
            <w:r>
              <w:rPr>
                <w:rFonts w:ascii="Times New Roman"/>
                <w:b w:val="false"/>
                <w:i w:val="false"/>
                <w:color w:val="000000"/>
                <w:sz w:val="20"/>
              </w:rPr>
              <w:t>№ 245 Бұйрыққа 2-қосымша</w:t>
            </w:r>
          </w:p>
        </w:tc>
      </w:tr>
    </w:tbl>
    <w:bookmarkStart w:name="z213" w:id="176"/>
    <w:p>
      <w:pPr>
        <w:spacing w:after="0"/>
        <w:ind w:left="0"/>
        <w:jc w:val="left"/>
      </w:pPr>
      <w:r>
        <w:rPr>
          <w:rFonts w:ascii="Times New Roman"/>
          <w:b/>
          <w:i w:val="false"/>
          <w:color w:val="000000"/>
        </w:rPr>
        <w:t xml:space="preserve"> Күші жойылған кейбір бұйрықтардың тізбесі</w:t>
      </w:r>
    </w:p>
    <w:bookmarkEnd w:id="176"/>
    <w:bookmarkStart w:name="z214" w:id="177"/>
    <w:p>
      <w:pPr>
        <w:spacing w:after="0"/>
        <w:ind w:left="0"/>
        <w:jc w:val="both"/>
      </w:pPr>
      <w:r>
        <w:rPr>
          <w:rFonts w:ascii="Times New Roman"/>
          <w:b w:val="false"/>
          <w:i w:val="false"/>
          <w:color w:val="000000"/>
          <w:sz w:val="28"/>
        </w:rPr>
        <w:t xml:space="preserve">
      1. "Сәулет, қала құрылысы және құрылыс саласындағы жобаларды басқару жөніндегі ұйымдарды аккредиттеу жөніндегі қағидаларды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12702 болып тіркелген);</w:t>
      </w:r>
    </w:p>
    <w:bookmarkEnd w:id="177"/>
    <w:bookmarkStart w:name="z215" w:id="178"/>
    <w:p>
      <w:pPr>
        <w:spacing w:after="0"/>
        <w:ind w:left="0"/>
        <w:jc w:val="both"/>
      </w:pPr>
      <w:r>
        <w:rPr>
          <w:rFonts w:ascii="Times New Roman"/>
          <w:b w:val="false"/>
          <w:i w:val="false"/>
          <w:color w:val="000000"/>
          <w:sz w:val="28"/>
        </w:rPr>
        <w:t xml:space="preserve">
      2. "Объектілер құрылысы жобасын басқару жөніндегі инжинирингтік қызметтер көрсету қағидаларын және жобаны басқару жөніндегі қызметтер көрсететін ұйымдарға қойылатын біліктілік талаптарын бекіту туралы" Қазақстан Республикасы Ұлттық экономика министрінің 2015 жылғы 30 қарашадағы № 749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12528 болып тіркелген);</w:t>
      </w:r>
    </w:p>
    <w:bookmarkEnd w:id="178"/>
    <w:bookmarkStart w:name="z216" w:id="179"/>
    <w:p>
      <w:pPr>
        <w:spacing w:after="0"/>
        <w:ind w:left="0"/>
        <w:jc w:val="both"/>
      </w:pPr>
      <w:r>
        <w:rPr>
          <w:rFonts w:ascii="Times New Roman"/>
          <w:b w:val="false"/>
          <w:i w:val="false"/>
          <w:color w:val="000000"/>
          <w:sz w:val="28"/>
        </w:rPr>
        <w:t xml:space="preserve">
      3. "Қазақстан Республикасы Ұлттық экономика министрінің кейбір бұйрықтарына өзгерістер енгізу туралы" Қазақстан Республикасы Ұлттық экономика министрінің міндетін атқарушының 2016 жылғы 17 маусымдағы № 267 бұйрығымен бекітілген Қазақстан Республикасы Ұлттық экономика министрінің өзгерістер мен толықтыру енгізілетін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13961 болып тіркелген);</w:t>
      </w:r>
    </w:p>
    <w:bookmarkEnd w:id="179"/>
    <w:bookmarkStart w:name="z217" w:id="180"/>
    <w:p>
      <w:pPr>
        <w:spacing w:after="0"/>
        <w:ind w:left="0"/>
        <w:jc w:val="both"/>
      </w:pPr>
      <w:r>
        <w:rPr>
          <w:rFonts w:ascii="Times New Roman"/>
          <w:b w:val="false"/>
          <w:i w:val="false"/>
          <w:color w:val="000000"/>
          <w:sz w:val="28"/>
        </w:rPr>
        <w:t xml:space="preserve">
      4. "Қазақстан Республикасы Ұлттық экономика министрінің кейбір бұйрықтарына өзгерістер мен толықтыру енгізу туралы" Қазақстан Республикасы Инвестициялар және даму министрінің міндетін атқарушының 2017 жылғы 16 наурыздағы № 153 бұйрығымен бекітілген Қазақстан Республикасы Ұлттық экономика министрінің өзгерістер мен толықтыру енгізілетін кейбір бұйрықтары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(Нормативтік құқықтық актілерді мемлекеттік тіркеу тізілімінде № 15054 болып тіркелген);</w:t>
      </w:r>
    </w:p>
    <w:bookmarkEnd w:id="180"/>
    <w:bookmarkStart w:name="z218" w:id="181"/>
    <w:p>
      <w:pPr>
        <w:spacing w:after="0"/>
        <w:ind w:left="0"/>
        <w:jc w:val="both"/>
      </w:pPr>
      <w:r>
        <w:rPr>
          <w:rFonts w:ascii="Times New Roman"/>
          <w:b w:val="false"/>
          <w:i w:val="false"/>
          <w:color w:val="000000"/>
          <w:sz w:val="28"/>
        </w:rPr>
        <w:t xml:space="preserve">
      5. "Қазақстан Республикасы Ұлттық экономика министрлігінің кейбір бұйрықтарына өзгерістер енгізу туралы" Қазақстан Республикасы Инвестициялар және даму министрінің 2018 жылғы 28 желтоқсандағы № 953 бұйрығымен бекітілген Қазақстан Республикасы Ұлттық экономика министрлігінің өзгерістер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18138 болып тіркелген);</w:t>
      </w:r>
    </w:p>
    <w:bookmarkEnd w:id="181"/>
    <w:bookmarkStart w:name="z219" w:id="182"/>
    <w:p>
      <w:pPr>
        <w:spacing w:after="0"/>
        <w:ind w:left="0"/>
        <w:jc w:val="both"/>
      </w:pPr>
      <w:r>
        <w:rPr>
          <w:rFonts w:ascii="Times New Roman"/>
          <w:b w:val="false"/>
          <w:i w:val="false"/>
          <w:color w:val="000000"/>
          <w:sz w:val="28"/>
        </w:rPr>
        <w:t xml:space="preserve">
      6. "Қазақстан Республикасы Ұлттық экономика министрлігінің кейбір бұйрықтарына өзгерістер енгізу туралы" Қазақстан Республикасы Индустрия және инфрақұрылымдық даму министрінің 2019 жылғы 10 шілдедегі № 499 бұйрығымен бекітілген Қазақстан Республикасы Ұлттық экономика министрлігінің өзгерістер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19044 болып тіркелген);</w:t>
      </w:r>
    </w:p>
    <w:bookmarkEnd w:id="182"/>
    <w:bookmarkStart w:name="z220" w:id="183"/>
    <w:p>
      <w:pPr>
        <w:spacing w:after="0"/>
        <w:ind w:left="0"/>
        <w:jc w:val="both"/>
      </w:pPr>
      <w:r>
        <w:rPr>
          <w:rFonts w:ascii="Times New Roman"/>
          <w:b w:val="false"/>
          <w:i w:val="false"/>
          <w:color w:val="000000"/>
          <w:sz w:val="28"/>
        </w:rPr>
        <w:t xml:space="preserve">
      7.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атқарушының 2020 жылғы 1 сәуірдегі № 175 бұйрығымен бекітілген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20267 болып тіркелген);</w:t>
      </w:r>
    </w:p>
    <w:bookmarkEnd w:id="183"/>
    <w:bookmarkStart w:name="z221" w:id="184"/>
    <w:p>
      <w:pPr>
        <w:spacing w:after="0"/>
        <w:ind w:left="0"/>
        <w:jc w:val="both"/>
      </w:pPr>
      <w:r>
        <w:rPr>
          <w:rFonts w:ascii="Times New Roman"/>
          <w:b w:val="false"/>
          <w:i w:val="false"/>
          <w:color w:val="000000"/>
          <w:sz w:val="28"/>
        </w:rPr>
        <w:t xml:space="preserve">
      8. "Қазақстан Республикасы Ұлттық экономика министрінің және Қазақстан Республикасы Индустрия және инфрақұрылымдық даму министрлігінің кейбір бұйрықтарына өзгерістер енгізу туралы" Қазақстан Республикасы Индустрия және инфрақұрылымдық даму министрінің 2022 жылғы 24 наурыздағы № 150 бұйрығымен бекітілген Қазақстан Республикасы Ұлттық экономика министрінің және Қазақстан Республикасы Индустрия және инфрақұрылымдық даму министрлігінің өзгерістер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27225 болып тіркелген);</w:t>
      </w:r>
    </w:p>
    <w:bookmarkEnd w:id="184"/>
    <w:bookmarkStart w:name="z222" w:id="185"/>
    <w:p>
      <w:pPr>
        <w:spacing w:after="0"/>
        <w:ind w:left="0"/>
        <w:jc w:val="both"/>
      </w:pPr>
      <w:r>
        <w:rPr>
          <w:rFonts w:ascii="Times New Roman"/>
          <w:b w:val="false"/>
          <w:i w:val="false"/>
          <w:color w:val="000000"/>
          <w:sz w:val="28"/>
        </w:rPr>
        <w:t xml:space="preserve">
      9. "Кейбір бұйрықтарға өзгерістер мен толықтырулар енгізу туралы" Қазақстан Республикасы Өнеркәсіп және құрылыс министрінің 2025 жылғы 15 қыркүйектегі № 367 бұйрығымен бекітілген Өзгерістер мен толықтырулар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36866 болып тіркелген).</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