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d515" w14:textId="1bed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4 мамырдағы № 44 бұйрығы. Қазақстан Республикасының Әділет министрлігінде 2026 жылғы 5 мамырда № 38659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7" w:id="2"/>
    <w:p>
      <w:pPr>
        <w:spacing w:after="0"/>
        <w:ind w:left="0"/>
        <w:jc w:val="both"/>
      </w:pPr>
      <w:r>
        <w:rPr>
          <w:rFonts w:ascii="Times New Roman"/>
          <w:b w:val="false"/>
          <w:i w:val="false"/>
          <w:color w:val="000000"/>
          <w:sz w:val="28"/>
        </w:rPr>
        <w:t>
      "2-1) осы бұйрыққа 2-1-қосымшаға сәйкес цифрлық деректер өнімдерімен алмасу және айналымы платформасы қызметінің басталуы немесе тоқтатылуы туралы хабарламаның нысаны;"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хабарламаларды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3"/>
    <w:bookmarkStart w:name="z9"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құрылыс-монтаждау жұмыстарының басталуы туралы хабарлама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жекелеген қызмет түрлері - ойын бизнесін жүзеге асыратын салық төлеуші ретінде қызметінің басталуы немесе тоқтатылуы туралы хабарлама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радиоәуесқойлық қызметке арналған радиоэлектрондық құралдарды пайдалануды бастауы немесе тоқтатуы туралы хабарлама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оны Қазақстан Республикасы Ұлттық экономика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Жасанды интеллект және</w:t>
      </w:r>
    </w:p>
    <w:bookmarkEnd w:id="13"/>
    <w:bookmarkStart w:name="z20" w:id="14"/>
    <w:p>
      <w:pPr>
        <w:spacing w:after="0"/>
        <w:ind w:left="0"/>
        <w:jc w:val="both"/>
      </w:pPr>
      <w:r>
        <w:rPr>
          <w:rFonts w:ascii="Times New Roman"/>
          <w:b w:val="false"/>
          <w:i w:val="false"/>
          <w:color w:val="000000"/>
          <w:sz w:val="28"/>
        </w:rPr>
        <w:t>
      цифрлық даму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w:t>
      </w:r>
    </w:p>
    <w:bookmarkEnd w:id="16"/>
    <w:bookmarkStart w:name="z23" w:id="17"/>
    <w:p>
      <w:pPr>
        <w:spacing w:after="0"/>
        <w:ind w:left="0"/>
        <w:jc w:val="both"/>
      </w:pPr>
      <w:r>
        <w:rPr>
          <w:rFonts w:ascii="Times New Roman"/>
          <w:b w:val="false"/>
          <w:i w:val="false"/>
          <w:color w:val="000000"/>
          <w:sz w:val="28"/>
        </w:rPr>
        <w:t>
      Стратегиялық жоспарлау және</w:t>
      </w:r>
    </w:p>
    <w:bookmarkEnd w:id="17"/>
    <w:bookmarkStart w:name="z24" w:id="18"/>
    <w:p>
      <w:pPr>
        <w:spacing w:after="0"/>
        <w:ind w:left="0"/>
        <w:jc w:val="both"/>
      </w:pPr>
      <w:r>
        <w:rPr>
          <w:rFonts w:ascii="Times New Roman"/>
          <w:b w:val="false"/>
          <w:i w:val="false"/>
          <w:color w:val="000000"/>
          <w:sz w:val="28"/>
        </w:rPr>
        <w:t>
      реформалар агенттігінің</w:t>
      </w:r>
    </w:p>
    <w:bookmarkEnd w:id="18"/>
    <w:bookmarkStart w:name="z25" w:id="19"/>
    <w:p>
      <w:pPr>
        <w:spacing w:after="0"/>
        <w:ind w:left="0"/>
        <w:jc w:val="both"/>
      </w:pPr>
      <w:r>
        <w:rPr>
          <w:rFonts w:ascii="Times New Roman"/>
          <w:b w:val="false"/>
          <w:i w:val="false"/>
          <w:color w:val="000000"/>
          <w:sz w:val="28"/>
        </w:rPr>
        <w:t xml:space="preserve">
      Ұлттық статистика бюросы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44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27" w:id="20"/>
    <w:p>
      <w:pPr>
        <w:spacing w:after="0"/>
        <w:ind w:left="0"/>
        <w:jc w:val="left"/>
      </w:pPr>
      <w:r>
        <w:rPr>
          <w:rFonts w:ascii="Times New Roman"/>
          <w:b/>
          <w:i w:val="false"/>
          <w:color w:val="000000"/>
        </w:rPr>
        <w:t xml:space="preserve"> Мемлекеттік органдардың хабарламаларды қабылдау қағидалары</w:t>
      </w:r>
    </w:p>
    <w:bookmarkEnd w:id="20"/>
    <w:bookmarkStart w:name="z28" w:id="21"/>
    <w:p>
      <w:pPr>
        <w:spacing w:after="0"/>
        <w:ind w:left="0"/>
        <w:jc w:val="both"/>
      </w:pPr>
      <w:r>
        <w:rPr>
          <w:rFonts w:ascii="Times New Roman"/>
          <w:b w:val="false"/>
          <w:i w:val="false"/>
          <w:color w:val="000000"/>
          <w:sz w:val="28"/>
        </w:rPr>
        <w:t xml:space="preserve">
      Осы Қағидалар "Рұқсаттар және хабарламалар туралы" Қазақстан Республикасы Заңының (бұдан әрі - Заң)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органдардың хабарламаларды қабылдау тәртібін айқындайды.</w:t>
      </w:r>
    </w:p>
    <w:bookmarkEnd w:id="21"/>
    <w:bookmarkStart w:name="z29" w:id="22"/>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22"/>
    <w:bookmarkStart w:name="z30" w:id="23"/>
    <w:p>
      <w:pPr>
        <w:spacing w:after="0"/>
        <w:ind w:left="0"/>
        <w:jc w:val="both"/>
      </w:pPr>
      <w:r>
        <w:rPr>
          <w:rFonts w:ascii="Times New Roman"/>
          <w:b w:val="false"/>
          <w:i w:val="false"/>
          <w:color w:val="000000"/>
          <w:sz w:val="28"/>
        </w:rPr>
        <w:t>
      1) қабылдайтын ұйым – хабарламалар қабылдауды жүзеге асыратын мемлекеттік орган;</w:t>
      </w:r>
    </w:p>
    <w:bookmarkEnd w:id="23"/>
    <w:bookmarkStart w:name="z31" w:id="24"/>
    <w:p>
      <w:pPr>
        <w:spacing w:after="0"/>
        <w:ind w:left="0"/>
        <w:jc w:val="both"/>
      </w:pPr>
      <w:r>
        <w:rPr>
          <w:rFonts w:ascii="Times New Roman"/>
          <w:b w:val="false"/>
          <w:i w:val="false"/>
          <w:color w:val="000000"/>
          <w:sz w:val="28"/>
        </w:rPr>
        <w:t>
      2) соңғы қабылдаушы – қызметті немесе іс-қимылды жүзеге асырудың басталуы немесе тоқтатылуы туралы хабарлаған субъектілердің мемлекеттік цифрлық тізілімін жүргізетін мемлекеттік орган.</w:t>
      </w:r>
    </w:p>
    <w:bookmarkEnd w:id="24"/>
    <w:bookmarkStart w:name="z32" w:id="25"/>
    <w:p>
      <w:pPr>
        <w:spacing w:after="0"/>
        <w:ind w:left="0"/>
        <w:jc w:val="both"/>
      </w:pPr>
      <w:r>
        <w:rPr>
          <w:rFonts w:ascii="Times New Roman"/>
          <w:b w:val="false"/>
          <w:i w:val="false"/>
          <w:color w:val="000000"/>
          <w:sz w:val="28"/>
        </w:rPr>
        <w:t>
      2. Қабылдайтын ұйым өтініш берушілерге толтыру үшін хабарлама нысандарын тегін беруді қамтамасыз етеді.</w:t>
      </w:r>
    </w:p>
    <w:bookmarkEnd w:id="25"/>
    <w:bookmarkStart w:name="z33" w:id="26"/>
    <w:p>
      <w:pPr>
        <w:spacing w:after="0"/>
        <w:ind w:left="0"/>
        <w:jc w:val="both"/>
      </w:pPr>
      <w:r>
        <w:rPr>
          <w:rFonts w:ascii="Times New Roman"/>
          <w:b w:val="false"/>
          <w:i w:val="false"/>
          <w:color w:val="000000"/>
          <w:sz w:val="28"/>
        </w:rPr>
        <w:t>
      3. Хабарлама қағаз тасығышта берілген кезде:</w:t>
      </w:r>
    </w:p>
    <w:bookmarkEnd w:id="26"/>
    <w:bookmarkStart w:name="z34" w:id="27"/>
    <w:p>
      <w:pPr>
        <w:spacing w:after="0"/>
        <w:ind w:left="0"/>
        <w:jc w:val="both"/>
      </w:pPr>
      <w:r>
        <w:rPr>
          <w:rFonts w:ascii="Times New Roman"/>
          <w:b w:val="false"/>
          <w:i w:val="false"/>
          <w:color w:val="000000"/>
          <w:sz w:val="28"/>
        </w:rPr>
        <w:t>
      хабарлама тікелей қабылдайтын ұйымның лауазымды тұлғасына беріледі;</w:t>
      </w:r>
    </w:p>
    <w:bookmarkEnd w:id="27"/>
    <w:bookmarkStart w:name="z35" w:id="28"/>
    <w:p>
      <w:pPr>
        <w:spacing w:after="0"/>
        <w:ind w:left="0"/>
        <w:jc w:val="both"/>
      </w:pPr>
      <w:r>
        <w:rPr>
          <w:rFonts w:ascii="Times New Roman"/>
          <w:b w:val="false"/>
          <w:i w:val="false"/>
          <w:color w:val="000000"/>
          <w:sz w:val="28"/>
        </w:rPr>
        <w:t>
      Заңның 46-бабының 5-тармағында белгіленген жағдайларда хабарламаға қажетті құжаттар қоса беріледі;</w:t>
      </w:r>
    </w:p>
    <w:bookmarkEnd w:id="28"/>
    <w:bookmarkStart w:name="z36" w:id="29"/>
    <w:p>
      <w:pPr>
        <w:spacing w:after="0"/>
        <w:ind w:left="0"/>
        <w:jc w:val="both"/>
      </w:pPr>
      <w:r>
        <w:rPr>
          <w:rFonts w:ascii="Times New Roman"/>
          <w:b w:val="false"/>
          <w:i w:val="false"/>
          <w:color w:val="000000"/>
          <w:sz w:val="28"/>
        </w:rPr>
        <w:t>
      қабылдайтын ұйымның лауазымды тұлғасы Заңға сәйкес хабарламаны толтырудың толықтығын және қажетті құжаттардың болуын тексереді;</w:t>
      </w:r>
    </w:p>
    <w:bookmarkEnd w:id="29"/>
    <w:bookmarkStart w:name="z37" w:id="30"/>
    <w:p>
      <w:pPr>
        <w:spacing w:after="0"/>
        <w:ind w:left="0"/>
        <w:jc w:val="both"/>
      </w:pPr>
      <w:r>
        <w:rPr>
          <w:rFonts w:ascii="Times New Roman"/>
          <w:b w:val="false"/>
          <w:i w:val="false"/>
          <w:color w:val="000000"/>
          <w:sz w:val="28"/>
        </w:rPr>
        <w:t>
      қабылдайтын ұйымның лауазымды тұлғасы тұлғаның хабарлама беруге өкілеттігін тексереді (сенімхаттың болуы);</w:t>
      </w:r>
    </w:p>
    <w:bookmarkEnd w:id="30"/>
    <w:bookmarkStart w:name="z38" w:id="31"/>
    <w:p>
      <w:pPr>
        <w:spacing w:after="0"/>
        <w:ind w:left="0"/>
        <w:jc w:val="both"/>
      </w:pPr>
      <w:r>
        <w:rPr>
          <w:rFonts w:ascii="Times New Roman"/>
          <w:b w:val="false"/>
          <w:i w:val="false"/>
          <w:color w:val="000000"/>
          <w:sz w:val="28"/>
        </w:rPr>
        <w:t>
      қабылдайтын ұйымның лауазымды тұлғасы хабарламаны тексереді және өтініш беруші хабарлама берген сәтте және тікелей сол орында оны қабылдау немесе қабылдамау туралы шешімді қабылдайды.</w:t>
      </w:r>
    </w:p>
    <w:bookmarkEnd w:id="31"/>
    <w:bookmarkStart w:name="z39" w:id="32"/>
    <w:p>
      <w:pPr>
        <w:spacing w:after="0"/>
        <w:ind w:left="0"/>
        <w:jc w:val="both"/>
      </w:pPr>
      <w:r>
        <w:rPr>
          <w:rFonts w:ascii="Times New Roman"/>
          <w:b w:val="false"/>
          <w:i w:val="false"/>
          <w:color w:val="000000"/>
          <w:sz w:val="28"/>
        </w:rPr>
        <w:t>
      Хабарлама электрондық нысанда жіберілген кезде:</w:t>
      </w:r>
    </w:p>
    <w:bookmarkEnd w:id="32"/>
    <w:bookmarkStart w:name="z40" w:id="33"/>
    <w:p>
      <w:pPr>
        <w:spacing w:after="0"/>
        <w:ind w:left="0"/>
        <w:jc w:val="both"/>
      </w:pPr>
      <w:r>
        <w:rPr>
          <w:rFonts w:ascii="Times New Roman"/>
          <w:b w:val="false"/>
          <w:i w:val="false"/>
          <w:color w:val="000000"/>
          <w:sz w:val="28"/>
        </w:rPr>
        <w:t>
      хабарлама рұқсаттар мен хабарламалардың мемлекеттік цифрлық жүйесі арқылы хабарламаларды қабылдауды жүзеге асыратын мемлекеттік органға жіберіледі;</w:t>
      </w:r>
    </w:p>
    <w:bookmarkEnd w:id="33"/>
    <w:bookmarkStart w:name="z41" w:id="34"/>
    <w:p>
      <w:pPr>
        <w:spacing w:after="0"/>
        <w:ind w:left="0"/>
        <w:jc w:val="both"/>
      </w:pPr>
      <w:r>
        <w:rPr>
          <w:rFonts w:ascii="Times New Roman"/>
          <w:b w:val="false"/>
          <w:i w:val="false"/>
          <w:color w:val="000000"/>
          <w:sz w:val="28"/>
        </w:rPr>
        <w:t>
      Заңның 46-бабының 5-тармағында белгіленген жағдайларда хабарламаға қажетті құжаттар қоса беріледі.</w:t>
      </w:r>
    </w:p>
    <w:bookmarkEnd w:id="34"/>
    <w:bookmarkStart w:name="z42" w:id="35"/>
    <w:p>
      <w:pPr>
        <w:spacing w:after="0"/>
        <w:ind w:left="0"/>
        <w:jc w:val="both"/>
      </w:pPr>
      <w:r>
        <w:rPr>
          <w:rFonts w:ascii="Times New Roman"/>
          <w:b w:val="false"/>
          <w:i w:val="false"/>
          <w:color w:val="000000"/>
          <w:sz w:val="28"/>
        </w:rPr>
        <w:t xml:space="preserve">
      Заңның 46-бабының 5-тармағына сәйкес хабарламада және (немесе) хабарламаға қоса берілетін құжаттарда қамтылған мәліметтердің анықтығы үшін жауапкершілік өтініш берушіге жүктеледі. </w:t>
      </w:r>
    </w:p>
    <w:bookmarkEnd w:id="35"/>
    <w:bookmarkStart w:name="z43" w:id="36"/>
    <w:p>
      <w:pPr>
        <w:spacing w:after="0"/>
        <w:ind w:left="0"/>
        <w:jc w:val="both"/>
      </w:pPr>
      <w:r>
        <w:rPr>
          <w:rFonts w:ascii="Times New Roman"/>
          <w:b w:val="false"/>
          <w:i w:val="false"/>
          <w:color w:val="000000"/>
          <w:sz w:val="28"/>
        </w:rPr>
        <w:t>
      Заңның 46-бабының 4-тармағына сәйкес, егер Қазақстан Республикасының заңдарында өзгеше белгіленбесе, өтініш беруші бірден тиісті хабарлама жібергеннен кейін қызметті немесе белгілі бір іс-қимылды жүзеге асыруды бастай алады немесе тоқтата алады.</w:t>
      </w:r>
    </w:p>
    <w:bookmarkEnd w:id="36"/>
    <w:bookmarkStart w:name="z44" w:id="37"/>
    <w:p>
      <w:pPr>
        <w:spacing w:after="0"/>
        <w:ind w:left="0"/>
        <w:jc w:val="both"/>
      </w:pPr>
      <w:r>
        <w:rPr>
          <w:rFonts w:ascii="Times New Roman"/>
          <w:b w:val="false"/>
          <w:i w:val="false"/>
          <w:color w:val="000000"/>
          <w:sz w:val="28"/>
        </w:rPr>
        <w:t>
      4. Осы Қағидалардың 3-тармағына сәйкес хабарлама толық толтырылмаса, қажетті құжаттар ұсынылмаса, хабарлама қабылданбайды.</w:t>
      </w:r>
    </w:p>
    <w:bookmarkEnd w:id="37"/>
    <w:bookmarkStart w:name="z45" w:id="38"/>
    <w:p>
      <w:pPr>
        <w:spacing w:after="0"/>
        <w:ind w:left="0"/>
        <w:jc w:val="both"/>
      </w:pPr>
      <w:r>
        <w:rPr>
          <w:rFonts w:ascii="Times New Roman"/>
          <w:b w:val="false"/>
          <w:i w:val="false"/>
          <w:color w:val="000000"/>
          <w:sz w:val="28"/>
        </w:rPr>
        <w:t xml:space="preserve">
      5. Өтініш беруші хабарламаның қабылданбауымен келіспеген жағдайда, хабарламаны беру күні мен сол орнында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мен қабылдайтын ұйымның лауазымды тұлғасының арасындағы келіспеушіліктер актісі (бұдан әрі - акт) жасалады. Акт хабарламаның көшірмесімен қоса екі данада жасалады және оған өтініш беруші мен қабылдайтын ұйымның лауазымды тұлғасы қол қояды.</w:t>
      </w:r>
    </w:p>
    <w:bookmarkEnd w:id="38"/>
    <w:bookmarkStart w:name="z46" w:id="39"/>
    <w:p>
      <w:pPr>
        <w:spacing w:after="0"/>
        <w:ind w:left="0"/>
        <w:jc w:val="both"/>
      </w:pPr>
      <w:r>
        <w:rPr>
          <w:rFonts w:ascii="Times New Roman"/>
          <w:b w:val="false"/>
          <w:i w:val="false"/>
          <w:color w:val="000000"/>
          <w:sz w:val="28"/>
        </w:rPr>
        <w:t>
      Хабарламаның көшірмесімен қоса актінің бір данасы қабылдайтын ұйымда сақтауға қабылданады, ал актінің екінші данасы өтініш берушіде қалады және Қазақстан Республикасының заңнамасында көзделген тәртіппен хабарламаның қабылданбауына шағымдану үшін негіз болып табылады.</w:t>
      </w:r>
    </w:p>
    <w:bookmarkEnd w:id="39"/>
    <w:bookmarkStart w:name="z47" w:id="40"/>
    <w:p>
      <w:pPr>
        <w:spacing w:after="0"/>
        <w:ind w:left="0"/>
        <w:jc w:val="both"/>
      </w:pPr>
      <w:r>
        <w:rPr>
          <w:rFonts w:ascii="Times New Roman"/>
          <w:b w:val="false"/>
          <w:i w:val="false"/>
          <w:color w:val="000000"/>
          <w:sz w:val="28"/>
        </w:rPr>
        <w:t>
      6. Жеке тұлғаның заңды мекенжайы, заңды тұлғаның орналасқан жері, хабарламада көрсетілген қызметті немесе іс-қимылды жүзеге асыру мекенжайы, сондай-ақ хабарламада толтыру үшін міндетті ақпарат болып табылатын тіркеу деректері өзгергені туралы хабарлама осы Қағидалардың 3-тармағында көрсетілген тәртіппен өзгеріс болған күннен бастап он жұмыс күні ішінде беріледі.</w:t>
      </w:r>
    </w:p>
    <w:bookmarkEnd w:id="40"/>
    <w:bookmarkStart w:name="z48" w:id="41"/>
    <w:p>
      <w:pPr>
        <w:spacing w:after="0"/>
        <w:ind w:left="0"/>
        <w:jc w:val="both"/>
      </w:pPr>
      <w:r>
        <w:rPr>
          <w:rFonts w:ascii="Times New Roman"/>
          <w:b w:val="false"/>
          <w:i w:val="false"/>
          <w:color w:val="000000"/>
          <w:sz w:val="28"/>
        </w:rPr>
        <w:t>
      7. Хабарлама электрондық немесе қағаз нысанда жіберіледі.</w:t>
      </w:r>
    </w:p>
    <w:bookmarkEnd w:id="41"/>
    <w:bookmarkStart w:name="z49" w:id="42"/>
    <w:p>
      <w:pPr>
        <w:spacing w:after="0"/>
        <w:ind w:left="0"/>
        <w:jc w:val="both"/>
      </w:pPr>
      <w:r>
        <w:rPr>
          <w:rFonts w:ascii="Times New Roman"/>
          <w:b w:val="false"/>
          <w:i w:val="false"/>
          <w:color w:val="000000"/>
          <w:sz w:val="28"/>
        </w:rPr>
        <w:t xml:space="preserve">
      8. Егер қабылдайтын ұйымның лауазымды тұлғасы хабарламаны қағаз тасығышта қабылдаған жағдайда,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хабарламаны қабылдау туралы талон беріледі.</w:t>
      </w:r>
    </w:p>
    <w:bookmarkEnd w:id="42"/>
    <w:bookmarkStart w:name="z50" w:id="43"/>
    <w:p>
      <w:pPr>
        <w:spacing w:after="0"/>
        <w:ind w:left="0"/>
        <w:jc w:val="both"/>
      </w:pPr>
      <w:r>
        <w:rPr>
          <w:rFonts w:ascii="Times New Roman"/>
          <w:b w:val="false"/>
          <w:i w:val="false"/>
          <w:color w:val="000000"/>
          <w:sz w:val="28"/>
        </w:rPr>
        <w:t>
      9. Қабылдайтын ұйым қабылдаған хабарламалар өтініш беруші хабарламаны берген күні соңғы қабылдаушыға жіберіледі.</w:t>
      </w:r>
    </w:p>
    <w:bookmarkEnd w:id="43"/>
    <w:bookmarkStart w:name="z51" w:id="44"/>
    <w:p>
      <w:pPr>
        <w:spacing w:after="0"/>
        <w:ind w:left="0"/>
        <w:jc w:val="both"/>
      </w:pPr>
      <w:r>
        <w:rPr>
          <w:rFonts w:ascii="Times New Roman"/>
          <w:b w:val="false"/>
          <w:i w:val="false"/>
          <w:color w:val="000000"/>
          <w:sz w:val="28"/>
        </w:rPr>
        <w:t>
      10. Өтініш берушілердің өтініштері бойынша хабарламаны қабылдауды жүзеге асыратын мемлекеттік органдар өтініш берілген күннен бастап үш жұмыс күні ішінде өтініш берушілерге рұқсаттар мен хабарламалардың мемлекеттік цифрлық тізілімінен өтініш берушілердің жіберген хабарламалары туралы үзінді көшірмелер береді.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3" w:id="45"/>
    <w:p>
      <w:pPr>
        <w:spacing w:after="0"/>
        <w:ind w:left="0"/>
        <w:jc w:val="left"/>
      </w:pPr>
      <w:r>
        <w:rPr>
          <w:rFonts w:ascii="Times New Roman"/>
          <w:b/>
          <w:i w:val="false"/>
          <w:color w:val="000000"/>
        </w:rPr>
        <w:t xml:space="preserve"> Өтініш беруші мен қабылдайтын ұйымның лауазымды тұлғасының арасындағы келіспеушіліктер актісі</w:t>
      </w:r>
    </w:p>
    <w:bookmarkEnd w:id="45"/>
    <w:bookmarkStart w:name="z54" w:id="46"/>
    <w:p>
      <w:pPr>
        <w:spacing w:after="0"/>
        <w:ind w:left="0"/>
        <w:jc w:val="both"/>
      </w:pPr>
      <w:r>
        <w:rPr>
          <w:rFonts w:ascii="Times New Roman"/>
          <w:b w:val="false"/>
          <w:i w:val="false"/>
          <w:color w:val="000000"/>
          <w:sz w:val="28"/>
        </w:rPr>
        <w:t>
      Осы акт 20__ жылғы " " " " сағ. "___" мин. (күні мен уақыты)</w:t>
      </w:r>
    </w:p>
    <w:bookmarkEnd w:id="46"/>
    <w:bookmarkStart w:name="z55" w:id="47"/>
    <w:p>
      <w:pPr>
        <w:spacing w:after="0"/>
        <w:ind w:left="0"/>
        <w:jc w:val="both"/>
      </w:pPr>
      <w:r>
        <w:rPr>
          <w:rFonts w:ascii="Times New Roman"/>
          <w:b w:val="false"/>
          <w:i w:val="false"/>
          <w:color w:val="000000"/>
          <w:sz w:val="28"/>
        </w:rPr>
        <w:t>
      _________________________________________________________</w:t>
      </w:r>
    </w:p>
    <w:bookmarkEnd w:id="47"/>
    <w:bookmarkStart w:name="z56" w:id="48"/>
    <w:p>
      <w:pPr>
        <w:spacing w:after="0"/>
        <w:ind w:left="0"/>
        <w:jc w:val="both"/>
      </w:pPr>
      <w:r>
        <w:rPr>
          <w:rFonts w:ascii="Times New Roman"/>
          <w:b w:val="false"/>
          <w:i w:val="false"/>
          <w:color w:val="000000"/>
          <w:sz w:val="28"/>
        </w:rPr>
        <w:t>
      (өтініш берушінің немесе сенім білдірген тұлғаның тегі, аты,</w:t>
      </w:r>
    </w:p>
    <w:bookmarkEnd w:id="48"/>
    <w:bookmarkStart w:name="z57" w:id="49"/>
    <w:p>
      <w:pPr>
        <w:spacing w:after="0"/>
        <w:ind w:left="0"/>
        <w:jc w:val="both"/>
      </w:pPr>
      <w:r>
        <w:rPr>
          <w:rFonts w:ascii="Times New Roman"/>
          <w:b w:val="false"/>
          <w:i w:val="false"/>
          <w:color w:val="000000"/>
          <w:sz w:val="28"/>
        </w:rPr>
        <w:t>
      әкесінің аты (болған жағдайда)</w:t>
      </w:r>
    </w:p>
    <w:bookmarkEnd w:id="49"/>
    <w:bookmarkStart w:name="z58" w:id="50"/>
    <w:p>
      <w:pPr>
        <w:spacing w:after="0"/>
        <w:ind w:left="0"/>
        <w:jc w:val="both"/>
      </w:pPr>
      <w:r>
        <w:rPr>
          <w:rFonts w:ascii="Times New Roman"/>
          <w:b w:val="false"/>
          <w:i w:val="false"/>
          <w:color w:val="000000"/>
          <w:sz w:val="28"/>
        </w:rPr>
        <w:t>
      мен ________________________________________________________</w:t>
      </w:r>
    </w:p>
    <w:bookmarkEnd w:id="50"/>
    <w:bookmarkStart w:name="z59" w:id="51"/>
    <w:p>
      <w:pPr>
        <w:spacing w:after="0"/>
        <w:ind w:left="0"/>
        <w:jc w:val="both"/>
      </w:pPr>
      <w:r>
        <w:rPr>
          <w:rFonts w:ascii="Times New Roman"/>
          <w:b w:val="false"/>
          <w:i w:val="false"/>
          <w:color w:val="000000"/>
          <w:sz w:val="28"/>
        </w:rPr>
        <w:t>
      (қабылдайтын ұйымның лауазымды тұлғасының тегі, аты, әкесінің аты</w:t>
      </w:r>
    </w:p>
    <w:bookmarkEnd w:id="51"/>
    <w:bookmarkStart w:name="z60" w:id="52"/>
    <w:p>
      <w:pPr>
        <w:spacing w:after="0"/>
        <w:ind w:left="0"/>
        <w:jc w:val="both"/>
      </w:pPr>
      <w:r>
        <w:rPr>
          <w:rFonts w:ascii="Times New Roman"/>
          <w:b w:val="false"/>
          <w:i w:val="false"/>
          <w:color w:val="000000"/>
          <w:sz w:val="28"/>
        </w:rPr>
        <w:t>
      (болған жағдайда)</w:t>
      </w:r>
    </w:p>
    <w:bookmarkEnd w:id="52"/>
    <w:bookmarkStart w:name="z61" w:id="53"/>
    <w:p>
      <w:pPr>
        <w:spacing w:after="0"/>
        <w:ind w:left="0"/>
        <w:jc w:val="both"/>
      </w:pPr>
      <w:r>
        <w:rPr>
          <w:rFonts w:ascii="Times New Roman"/>
          <w:b w:val="false"/>
          <w:i w:val="false"/>
          <w:color w:val="000000"/>
          <w:sz w:val="28"/>
        </w:rPr>
        <w:t>
      арасында жасалды.</w:t>
      </w:r>
    </w:p>
    <w:bookmarkEnd w:id="53"/>
    <w:bookmarkStart w:name="z62" w:id="54"/>
    <w:p>
      <w:pPr>
        <w:spacing w:after="0"/>
        <w:ind w:left="0"/>
        <w:jc w:val="both"/>
      </w:pPr>
      <w:r>
        <w:rPr>
          <w:rFonts w:ascii="Times New Roman"/>
          <w:b w:val="false"/>
          <w:i w:val="false"/>
          <w:color w:val="000000"/>
          <w:sz w:val="28"/>
        </w:rPr>
        <w:t>
      Осы акт 20__ жылғы " " ________ "__" сағ. "__" мин.</w:t>
      </w:r>
    </w:p>
    <w:bookmarkEnd w:id="54"/>
    <w:bookmarkStart w:name="z63" w:id="55"/>
    <w:p>
      <w:pPr>
        <w:spacing w:after="0"/>
        <w:ind w:left="0"/>
        <w:jc w:val="both"/>
      </w:pPr>
      <w:r>
        <w:rPr>
          <w:rFonts w:ascii="Times New Roman"/>
          <w:b w:val="false"/>
          <w:i w:val="false"/>
          <w:color w:val="000000"/>
          <w:sz w:val="28"/>
        </w:rPr>
        <w:t>
      (хабарламаны беру күні мен уақыты)</w:t>
      </w:r>
    </w:p>
    <w:bookmarkEnd w:id="55"/>
    <w:bookmarkStart w:name="z64" w:id="56"/>
    <w:p>
      <w:pPr>
        <w:spacing w:after="0"/>
        <w:ind w:left="0"/>
        <w:jc w:val="both"/>
      </w:pPr>
      <w:r>
        <w:rPr>
          <w:rFonts w:ascii="Times New Roman"/>
          <w:b w:val="false"/>
          <w:i w:val="false"/>
          <w:color w:val="000000"/>
          <w:sz w:val="28"/>
        </w:rPr>
        <w:t>
      __________________________________________________________</w:t>
      </w:r>
    </w:p>
    <w:bookmarkEnd w:id="56"/>
    <w:bookmarkStart w:name="z65" w:id="57"/>
    <w:p>
      <w:pPr>
        <w:spacing w:after="0"/>
        <w:ind w:left="0"/>
        <w:jc w:val="both"/>
      </w:pPr>
      <w:r>
        <w:rPr>
          <w:rFonts w:ascii="Times New Roman"/>
          <w:b w:val="false"/>
          <w:i w:val="false"/>
          <w:color w:val="000000"/>
          <w:sz w:val="28"/>
        </w:rPr>
        <w:t>
      ___________________________________________________________</w:t>
      </w:r>
    </w:p>
    <w:bookmarkEnd w:id="57"/>
    <w:bookmarkStart w:name="z66" w:id="58"/>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bookmarkEnd w:id="58"/>
    <w:bookmarkStart w:name="z67" w:id="59"/>
    <w:p>
      <w:pPr>
        <w:spacing w:after="0"/>
        <w:ind w:left="0"/>
        <w:jc w:val="both"/>
      </w:pPr>
      <w:r>
        <w:rPr>
          <w:rFonts w:ascii="Times New Roman"/>
          <w:b w:val="false"/>
          <w:i w:val="false"/>
          <w:color w:val="000000"/>
          <w:sz w:val="28"/>
        </w:rPr>
        <w:t>
      орналасқан жері, бизнес-сәйкестендіру нөмірі, заңды тұлғаның</w:t>
      </w:r>
    </w:p>
    <w:bookmarkEnd w:id="59"/>
    <w:bookmarkStart w:name="z68" w:id="60"/>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bookmarkEnd w:id="60"/>
    <w:bookmarkStart w:name="z69" w:id="61"/>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bookmarkEnd w:id="61"/>
    <w:bookmarkStart w:name="z70" w:id="62"/>
    <w:p>
      <w:pPr>
        <w:spacing w:after="0"/>
        <w:ind w:left="0"/>
        <w:jc w:val="both"/>
      </w:pPr>
      <w:r>
        <w:rPr>
          <w:rFonts w:ascii="Times New Roman"/>
          <w:b w:val="false"/>
          <w:i w:val="false"/>
          <w:color w:val="000000"/>
          <w:sz w:val="28"/>
        </w:rPr>
        <w:t>
      тұлғаның толық тегі, аты, әкесінің аты (болған жағдайда), жеке</w:t>
      </w:r>
    </w:p>
    <w:bookmarkEnd w:id="62"/>
    <w:bookmarkStart w:name="z71" w:id="63"/>
    <w:p>
      <w:pPr>
        <w:spacing w:after="0"/>
        <w:ind w:left="0"/>
        <w:jc w:val="both"/>
      </w:pPr>
      <w:r>
        <w:rPr>
          <w:rFonts w:ascii="Times New Roman"/>
          <w:b w:val="false"/>
          <w:i w:val="false"/>
          <w:color w:val="000000"/>
          <w:sz w:val="28"/>
        </w:rPr>
        <w:t>
      сәйкестендіру нөмірі)</w:t>
      </w:r>
    </w:p>
    <w:bookmarkEnd w:id="63"/>
    <w:bookmarkStart w:name="z72" w:id="64"/>
    <w:p>
      <w:pPr>
        <w:spacing w:after="0"/>
        <w:ind w:left="0"/>
        <w:jc w:val="both"/>
      </w:pPr>
      <w:r>
        <w:rPr>
          <w:rFonts w:ascii="Times New Roman"/>
          <w:b w:val="false"/>
          <w:i w:val="false"/>
          <w:color w:val="000000"/>
          <w:sz w:val="28"/>
        </w:rPr>
        <w:t>
      ____________________________________________________________</w:t>
      </w:r>
    </w:p>
    <w:bookmarkEnd w:id="64"/>
    <w:bookmarkStart w:name="z73" w:id="65"/>
    <w:p>
      <w:pPr>
        <w:spacing w:after="0"/>
        <w:ind w:left="0"/>
        <w:jc w:val="both"/>
      </w:pPr>
      <w:r>
        <w:rPr>
          <w:rFonts w:ascii="Times New Roman"/>
          <w:b w:val="false"/>
          <w:i w:val="false"/>
          <w:color w:val="000000"/>
          <w:sz w:val="28"/>
        </w:rPr>
        <w:t>
      (қызметтің/іс-қимылдың атауы)</w:t>
      </w:r>
    </w:p>
    <w:bookmarkEnd w:id="65"/>
    <w:bookmarkStart w:name="z74" w:id="66"/>
    <w:p>
      <w:pPr>
        <w:spacing w:after="0"/>
        <w:ind w:left="0"/>
        <w:jc w:val="both"/>
      </w:pPr>
      <w:r>
        <w:rPr>
          <w:rFonts w:ascii="Times New Roman"/>
          <w:b w:val="false"/>
          <w:i w:val="false"/>
          <w:color w:val="000000"/>
          <w:sz w:val="28"/>
        </w:rPr>
        <w:t>
      ______________________ басталуы (тоқтатылуы) туралы берілген</w:t>
      </w:r>
    </w:p>
    <w:bookmarkEnd w:id="66"/>
    <w:bookmarkStart w:name="z75" w:id="67"/>
    <w:p>
      <w:pPr>
        <w:spacing w:after="0"/>
        <w:ind w:left="0"/>
        <w:jc w:val="both"/>
      </w:pPr>
      <w:r>
        <w:rPr>
          <w:rFonts w:ascii="Times New Roman"/>
          <w:b w:val="false"/>
          <w:i w:val="false"/>
          <w:color w:val="000000"/>
          <w:sz w:val="28"/>
        </w:rPr>
        <w:t>
      хабарламаға жасалды.</w:t>
      </w:r>
    </w:p>
    <w:bookmarkEnd w:id="67"/>
    <w:bookmarkStart w:name="z76" w:id="68"/>
    <w:p>
      <w:pPr>
        <w:spacing w:after="0"/>
        <w:ind w:left="0"/>
        <w:jc w:val="both"/>
      </w:pPr>
      <w:r>
        <w:rPr>
          <w:rFonts w:ascii="Times New Roman"/>
          <w:b w:val="false"/>
          <w:i w:val="false"/>
          <w:color w:val="000000"/>
          <w:sz w:val="28"/>
        </w:rPr>
        <w:t>
      Қабылдайтын ұйымның лауазымды тұлғасы мынадай ескертпелер берді*:</w:t>
      </w:r>
    </w:p>
    <w:bookmarkEnd w:id="68"/>
    <w:bookmarkStart w:name="z77" w:id="69"/>
    <w:p>
      <w:pPr>
        <w:spacing w:after="0"/>
        <w:ind w:left="0"/>
        <w:jc w:val="both"/>
      </w:pPr>
      <w:r>
        <w:rPr>
          <w:rFonts w:ascii="Times New Roman"/>
          <w:b w:val="false"/>
          <w:i w:val="false"/>
          <w:color w:val="000000"/>
          <w:sz w:val="28"/>
        </w:rPr>
        <w:t>
      1. Хабарлама толық толтырылмаған (нақты ескертпелермен бірге</w:t>
      </w:r>
    </w:p>
    <w:bookmarkEnd w:id="69"/>
    <w:bookmarkStart w:name="z78" w:id="70"/>
    <w:p>
      <w:pPr>
        <w:spacing w:after="0"/>
        <w:ind w:left="0"/>
        <w:jc w:val="both"/>
      </w:pPr>
      <w:r>
        <w:rPr>
          <w:rFonts w:ascii="Times New Roman"/>
          <w:b w:val="false"/>
          <w:i w:val="false"/>
          <w:color w:val="000000"/>
          <w:sz w:val="28"/>
        </w:rPr>
        <w:t>
      толтырылмаған жолдардың нөмірлері көрсетіледі)</w:t>
      </w:r>
    </w:p>
    <w:bookmarkEnd w:id="70"/>
    <w:bookmarkStart w:name="z79" w:id="71"/>
    <w:p>
      <w:pPr>
        <w:spacing w:after="0"/>
        <w:ind w:left="0"/>
        <w:jc w:val="both"/>
      </w:pPr>
      <w:r>
        <w:rPr>
          <w:rFonts w:ascii="Times New Roman"/>
          <w:b w:val="false"/>
          <w:i w:val="false"/>
          <w:color w:val="000000"/>
          <w:sz w:val="28"/>
        </w:rPr>
        <w:t>
      ___________________________________________________________</w:t>
      </w:r>
    </w:p>
    <w:bookmarkEnd w:id="71"/>
    <w:bookmarkStart w:name="z80" w:id="72"/>
    <w:p>
      <w:pPr>
        <w:spacing w:after="0"/>
        <w:ind w:left="0"/>
        <w:jc w:val="both"/>
      </w:pPr>
      <w:r>
        <w:rPr>
          <w:rFonts w:ascii="Times New Roman"/>
          <w:b w:val="false"/>
          <w:i w:val="false"/>
          <w:color w:val="000000"/>
          <w:sz w:val="28"/>
        </w:rPr>
        <w:t>
      ___________________________________________________________</w:t>
      </w:r>
    </w:p>
    <w:bookmarkEnd w:id="72"/>
    <w:bookmarkStart w:name="z81" w:id="73"/>
    <w:p>
      <w:pPr>
        <w:spacing w:after="0"/>
        <w:ind w:left="0"/>
        <w:jc w:val="both"/>
      </w:pPr>
      <w:r>
        <w:rPr>
          <w:rFonts w:ascii="Times New Roman"/>
          <w:b w:val="false"/>
          <w:i w:val="false"/>
          <w:color w:val="000000"/>
          <w:sz w:val="28"/>
        </w:rPr>
        <w:t>
      _____________________________________________________________</w:t>
      </w:r>
    </w:p>
    <w:bookmarkEnd w:id="73"/>
    <w:bookmarkStart w:name="z82" w:id="74"/>
    <w:p>
      <w:pPr>
        <w:spacing w:after="0"/>
        <w:ind w:left="0"/>
        <w:jc w:val="both"/>
      </w:pPr>
      <w:r>
        <w:rPr>
          <w:rFonts w:ascii="Times New Roman"/>
          <w:b w:val="false"/>
          <w:i w:val="false"/>
          <w:color w:val="000000"/>
          <w:sz w:val="28"/>
        </w:rPr>
        <w:t>
      2. Талап етілетін құжаттардың барлығы ұсынылмаған (ұсынылмаған</w:t>
      </w:r>
    </w:p>
    <w:bookmarkEnd w:id="74"/>
    <w:bookmarkStart w:name="z83" w:id="75"/>
    <w:p>
      <w:pPr>
        <w:spacing w:after="0"/>
        <w:ind w:left="0"/>
        <w:jc w:val="both"/>
      </w:pPr>
      <w:r>
        <w:rPr>
          <w:rFonts w:ascii="Times New Roman"/>
          <w:b w:val="false"/>
          <w:i w:val="false"/>
          <w:color w:val="000000"/>
          <w:sz w:val="28"/>
        </w:rPr>
        <w:t>
      құжаттар көрсетіледі):</w:t>
      </w:r>
    </w:p>
    <w:bookmarkEnd w:id="75"/>
    <w:bookmarkStart w:name="z84" w:id="76"/>
    <w:p>
      <w:pPr>
        <w:spacing w:after="0"/>
        <w:ind w:left="0"/>
        <w:jc w:val="both"/>
      </w:pPr>
      <w:r>
        <w:rPr>
          <w:rFonts w:ascii="Times New Roman"/>
          <w:b w:val="false"/>
          <w:i w:val="false"/>
          <w:color w:val="000000"/>
          <w:sz w:val="28"/>
        </w:rPr>
        <w:t>
      ___________________________________________________________</w:t>
      </w:r>
    </w:p>
    <w:bookmarkEnd w:id="76"/>
    <w:bookmarkStart w:name="z85" w:id="77"/>
    <w:p>
      <w:pPr>
        <w:spacing w:after="0"/>
        <w:ind w:left="0"/>
        <w:jc w:val="both"/>
      </w:pPr>
      <w:r>
        <w:rPr>
          <w:rFonts w:ascii="Times New Roman"/>
          <w:b w:val="false"/>
          <w:i w:val="false"/>
          <w:color w:val="000000"/>
          <w:sz w:val="28"/>
        </w:rPr>
        <w:t>
      ___________________________________________________________</w:t>
      </w:r>
    </w:p>
    <w:bookmarkEnd w:id="77"/>
    <w:bookmarkStart w:name="z86" w:id="78"/>
    <w:p>
      <w:pPr>
        <w:spacing w:after="0"/>
        <w:ind w:left="0"/>
        <w:jc w:val="both"/>
      </w:pPr>
      <w:r>
        <w:rPr>
          <w:rFonts w:ascii="Times New Roman"/>
          <w:b w:val="false"/>
          <w:i w:val="false"/>
          <w:color w:val="000000"/>
          <w:sz w:val="28"/>
        </w:rPr>
        <w:t>
      ___________________________________________________________</w:t>
      </w:r>
    </w:p>
    <w:bookmarkEnd w:id="78"/>
    <w:bookmarkStart w:name="z87" w:id="79"/>
    <w:p>
      <w:pPr>
        <w:spacing w:after="0"/>
        <w:ind w:left="0"/>
        <w:jc w:val="both"/>
      </w:pPr>
      <w:r>
        <w:rPr>
          <w:rFonts w:ascii="Times New Roman"/>
          <w:b w:val="false"/>
          <w:i w:val="false"/>
          <w:color w:val="000000"/>
          <w:sz w:val="28"/>
        </w:rPr>
        <w:t>
      ___________________________________________________________</w:t>
      </w:r>
    </w:p>
    <w:bookmarkEnd w:id="79"/>
    <w:bookmarkStart w:name="z88" w:id="80"/>
    <w:p>
      <w:pPr>
        <w:spacing w:after="0"/>
        <w:ind w:left="0"/>
        <w:jc w:val="both"/>
      </w:pPr>
      <w:r>
        <w:rPr>
          <w:rFonts w:ascii="Times New Roman"/>
          <w:b w:val="false"/>
          <w:i w:val="false"/>
          <w:color w:val="000000"/>
          <w:sz w:val="28"/>
        </w:rPr>
        <w:t>
      * ескертпелер бар жолдар ғана толтырылады, қалғандары сызылып тасталады.</w:t>
      </w:r>
    </w:p>
    <w:bookmarkEnd w:id="80"/>
    <w:bookmarkStart w:name="z89" w:id="81"/>
    <w:p>
      <w:pPr>
        <w:spacing w:after="0"/>
        <w:ind w:left="0"/>
        <w:jc w:val="both"/>
      </w:pPr>
      <w:r>
        <w:rPr>
          <w:rFonts w:ascii="Times New Roman"/>
          <w:b w:val="false"/>
          <w:i w:val="false"/>
          <w:color w:val="000000"/>
          <w:sz w:val="28"/>
        </w:rPr>
        <w:t>
      Өтініш берушінің келіспеушіліктері:</w:t>
      </w:r>
    </w:p>
    <w:bookmarkEnd w:id="81"/>
    <w:bookmarkStart w:name="z90" w:id="82"/>
    <w:p>
      <w:pPr>
        <w:spacing w:after="0"/>
        <w:ind w:left="0"/>
        <w:jc w:val="both"/>
      </w:pPr>
      <w:r>
        <w:rPr>
          <w:rFonts w:ascii="Times New Roman"/>
          <w:b w:val="false"/>
          <w:i w:val="false"/>
          <w:color w:val="000000"/>
          <w:sz w:val="28"/>
        </w:rPr>
        <w:t>
      Мына мәселелер бойынша:</w:t>
      </w:r>
    </w:p>
    <w:bookmarkEnd w:id="82"/>
    <w:bookmarkStart w:name="z91" w:id="83"/>
    <w:p>
      <w:pPr>
        <w:spacing w:after="0"/>
        <w:ind w:left="0"/>
        <w:jc w:val="both"/>
      </w:pPr>
      <w:r>
        <w:rPr>
          <w:rFonts w:ascii="Times New Roman"/>
          <w:b w:val="false"/>
          <w:i w:val="false"/>
          <w:color w:val="000000"/>
          <w:sz w:val="28"/>
        </w:rPr>
        <w:t>
      1._________________________________________________________</w:t>
      </w:r>
    </w:p>
    <w:bookmarkEnd w:id="83"/>
    <w:bookmarkStart w:name="z92" w:id="84"/>
    <w:p>
      <w:pPr>
        <w:spacing w:after="0"/>
        <w:ind w:left="0"/>
        <w:jc w:val="both"/>
      </w:pPr>
      <w:r>
        <w:rPr>
          <w:rFonts w:ascii="Times New Roman"/>
          <w:b w:val="false"/>
          <w:i w:val="false"/>
          <w:color w:val="000000"/>
          <w:sz w:val="28"/>
        </w:rPr>
        <w:t>
      __________________________________________________________</w:t>
      </w:r>
    </w:p>
    <w:bookmarkEnd w:id="84"/>
    <w:bookmarkStart w:name="z93" w:id="85"/>
    <w:p>
      <w:pPr>
        <w:spacing w:after="0"/>
        <w:ind w:left="0"/>
        <w:jc w:val="both"/>
      </w:pPr>
      <w:r>
        <w:rPr>
          <w:rFonts w:ascii="Times New Roman"/>
          <w:b w:val="false"/>
          <w:i w:val="false"/>
          <w:color w:val="000000"/>
          <w:sz w:val="28"/>
        </w:rPr>
        <w:t>
      __________________________________________________________</w:t>
      </w:r>
    </w:p>
    <w:bookmarkEnd w:id="85"/>
    <w:bookmarkStart w:name="z94" w:id="86"/>
    <w:p>
      <w:pPr>
        <w:spacing w:after="0"/>
        <w:ind w:left="0"/>
        <w:jc w:val="both"/>
      </w:pPr>
      <w:r>
        <w:rPr>
          <w:rFonts w:ascii="Times New Roman"/>
          <w:b w:val="false"/>
          <w:i w:val="false"/>
          <w:color w:val="000000"/>
          <w:sz w:val="28"/>
        </w:rPr>
        <w:t>
      2.__________________________________________________________</w:t>
      </w:r>
    </w:p>
    <w:bookmarkEnd w:id="86"/>
    <w:bookmarkStart w:name="z95" w:id="87"/>
    <w:p>
      <w:pPr>
        <w:spacing w:after="0"/>
        <w:ind w:left="0"/>
        <w:jc w:val="both"/>
      </w:pPr>
      <w:r>
        <w:rPr>
          <w:rFonts w:ascii="Times New Roman"/>
          <w:b w:val="false"/>
          <w:i w:val="false"/>
          <w:color w:val="000000"/>
          <w:sz w:val="28"/>
        </w:rPr>
        <w:t>
      ___________________________________________________________</w:t>
      </w:r>
    </w:p>
    <w:bookmarkEnd w:id="87"/>
    <w:bookmarkStart w:name="z96" w:id="88"/>
    <w:p>
      <w:pPr>
        <w:spacing w:after="0"/>
        <w:ind w:left="0"/>
        <w:jc w:val="both"/>
      </w:pPr>
      <w:r>
        <w:rPr>
          <w:rFonts w:ascii="Times New Roman"/>
          <w:b w:val="false"/>
          <w:i w:val="false"/>
          <w:color w:val="000000"/>
          <w:sz w:val="28"/>
        </w:rPr>
        <w:t>
      ____________________________________________________________</w:t>
      </w:r>
    </w:p>
    <w:bookmarkEnd w:id="88"/>
    <w:bookmarkStart w:name="z97" w:id="89"/>
    <w:p>
      <w:pPr>
        <w:spacing w:after="0"/>
        <w:ind w:left="0"/>
        <w:jc w:val="both"/>
      </w:pPr>
      <w:r>
        <w:rPr>
          <w:rFonts w:ascii="Times New Roman"/>
          <w:b w:val="false"/>
          <w:i w:val="false"/>
          <w:color w:val="000000"/>
          <w:sz w:val="28"/>
        </w:rPr>
        <w:t>
      Қосымша: хабарламаның көшірмесі ____ парақта.</w:t>
      </w:r>
    </w:p>
    <w:bookmarkEnd w:id="89"/>
    <w:bookmarkStart w:name="z98" w:id="90"/>
    <w:p>
      <w:pPr>
        <w:spacing w:after="0"/>
        <w:ind w:left="0"/>
        <w:jc w:val="both"/>
      </w:pPr>
      <w:r>
        <w:rPr>
          <w:rFonts w:ascii="Times New Roman"/>
          <w:b w:val="false"/>
          <w:i w:val="false"/>
          <w:color w:val="000000"/>
          <w:sz w:val="28"/>
        </w:rPr>
        <w:t>
      Тараптардың әрқайсысы үшін бір-бірден екі данада жасалды.</w:t>
      </w:r>
    </w:p>
    <w:bookmarkEnd w:id="90"/>
    <w:bookmarkStart w:name="z99" w:id="91"/>
    <w:p>
      <w:pPr>
        <w:spacing w:after="0"/>
        <w:ind w:left="0"/>
        <w:jc w:val="both"/>
      </w:pPr>
      <w:r>
        <w:rPr>
          <w:rFonts w:ascii="Times New Roman"/>
          <w:b w:val="false"/>
          <w:i w:val="false"/>
          <w:color w:val="000000"/>
          <w:sz w:val="28"/>
        </w:rPr>
        <w:t>
      Тараптардың қолтаңбалары: _____________ 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1" w:id="92"/>
    <w:p>
      <w:pPr>
        <w:spacing w:after="0"/>
        <w:ind w:left="0"/>
        <w:jc w:val="left"/>
      </w:pPr>
      <w:r>
        <w:rPr>
          <w:rFonts w:ascii="Times New Roman"/>
          <w:b/>
          <w:i w:val="false"/>
          <w:color w:val="000000"/>
        </w:rPr>
        <w:t xml:space="preserve"> Хабарламаны қабылдау туралы талон</w:t>
      </w:r>
    </w:p>
    <w:bookmarkEnd w:id="92"/>
    <w:bookmarkStart w:name="z102" w:id="93"/>
    <w:p>
      <w:pPr>
        <w:spacing w:after="0"/>
        <w:ind w:left="0"/>
        <w:jc w:val="both"/>
      </w:pPr>
      <w:r>
        <w:rPr>
          <w:rFonts w:ascii="Times New Roman"/>
          <w:b w:val="false"/>
          <w:i w:val="false"/>
          <w:color w:val="000000"/>
          <w:sz w:val="28"/>
        </w:rPr>
        <w:t>
      Осымен, ______________________________________________________________</w:t>
      </w:r>
    </w:p>
    <w:bookmarkEnd w:id="93"/>
    <w:bookmarkStart w:name="z103" w:id="94"/>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жеке тұлғаның толық тегі, аты, әкесінің аты (болған жағдайда), жеке сәйкестендіру нөмірі)</w:t>
      </w:r>
    </w:p>
    <w:bookmarkEnd w:id="94"/>
    <w:bookmarkStart w:name="z104" w:id="95"/>
    <w:p>
      <w:pPr>
        <w:spacing w:after="0"/>
        <w:ind w:left="0"/>
        <w:jc w:val="both"/>
      </w:pPr>
      <w:r>
        <w:rPr>
          <w:rFonts w:ascii="Times New Roman"/>
          <w:b w:val="false"/>
          <w:i w:val="false"/>
          <w:color w:val="000000"/>
          <w:sz w:val="28"/>
        </w:rPr>
        <w:t>
      ___________________________________________________________</w:t>
      </w:r>
    </w:p>
    <w:bookmarkEnd w:id="95"/>
    <w:bookmarkStart w:name="z105" w:id="96"/>
    <w:p>
      <w:pPr>
        <w:spacing w:after="0"/>
        <w:ind w:left="0"/>
        <w:jc w:val="both"/>
      </w:pPr>
      <w:r>
        <w:rPr>
          <w:rFonts w:ascii="Times New Roman"/>
          <w:b w:val="false"/>
          <w:i w:val="false"/>
          <w:color w:val="000000"/>
          <w:sz w:val="28"/>
        </w:rPr>
        <w:t>
      (қызметтің немесе іс-қимылдың атауы)</w:t>
      </w:r>
    </w:p>
    <w:bookmarkEnd w:id="96"/>
    <w:bookmarkStart w:name="z106" w:id="97"/>
    <w:p>
      <w:pPr>
        <w:spacing w:after="0"/>
        <w:ind w:left="0"/>
        <w:jc w:val="both"/>
      </w:pPr>
      <w:r>
        <w:rPr>
          <w:rFonts w:ascii="Times New Roman"/>
          <w:b w:val="false"/>
          <w:i w:val="false"/>
          <w:color w:val="000000"/>
          <w:sz w:val="28"/>
        </w:rPr>
        <w:t>
      ___________________________бойынша қызметті жүзеге асыру бойынша</w:t>
      </w:r>
    </w:p>
    <w:bookmarkEnd w:id="97"/>
    <w:bookmarkStart w:name="z107" w:id="98"/>
    <w:p>
      <w:pPr>
        <w:spacing w:after="0"/>
        <w:ind w:left="0"/>
        <w:jc w:val="both"/>
      </w:pPr>
      <w:r>
        <w:rPr>
          <w:rFonts w:ascii="Times New Roman"/>
          <w:b w:val="false"/>
          <w:i w:val="false"/>
          <w:color w:val="000000"/>
          <w:sz w:val="28"/>
        </w:rPr>
        <w:t>
      _____________________бойынша іс-қимылды жүзеге асыруды бастауы</w:t>
      </w:r>
    </w:p>
    <w:bookmarkEnd w:id="98"/>
    <w:bookmarkStart w:name="z108" w:id="99"/>
    <w:p>
      <w:pPr>
        <w:spacing w:after="0"/>
        <w:ind w:left="0"/>
        <w:jc w:val="both"/>
      </w:pPr>
      <w:r>
        <w:rPr>
          <w:rFonts w:ascii="Times New Roman"/>
          <w:b w:val="false"/>
          <w:i w:val="false"/>
          <w:color w:val="000000"/>
          <w:sz w:val="28"/>
        </w:rPr>
        <w:t>
      ____________________ бойынша қызметті жүзеге асыруды тоқтатуы,</w:t>
      </w:r>
    </w:p>
    <w:bookmarkEnd w:id="99"/>
    <w:bookmarkStart w:name="z109" w:id="100"/>
    <w:p>
      <w:pPr>
        <w:spacing w:after="0"/>
        <w:ind w:left="0"/>
        <w:jc w:val="both"/>
      </w:pPr>
      <w:r>
        <w:rPr>
          <w:rFonts w:ascii="Times New Roman"/>
          <w:b w:val="false"/>
          <w:i w:val="false"/>
          <w:color w:val="000000"/>
          <w:sz w:val="28"/>
        </w:rPr>
        <w:t>
      жеке тұлғаның заңды мекенжайының _____________________________</w:t>
      </w:r>
    </w:p>
    <w:bookmarkEnd w:id="100"/>
    <w:bookmarkStart w:name="z110" w:id="101"/>
    <w:p>
      <w:pPr>
        <w:spacing w:after="0"/>
        <w:ind w:left="0"/>
        <w:jc w:val="both"/>
      </w:pPr>
      <w:r>
        <w:rPr>
          <w:rFonts w:ascii="Times New Roman"/>
          <w:b w:val="false"/>
          <w:i w:val="false"/>
          <w:color w:val="000000"/>
          <w:sz w:val="28"/>
        </w:rPr>
        <w:t>
      заңды тұлғаның орналасқан жері _________________________________</w:t>
      </w:r>
    </w:p>
    <w:bookmarkEnd w:id="101"/>
    <w:bookmarkStart w:name="z111" w:id="102"/>
    <w:p>
      <w:pPr>
        <w:spacing w:after="0"/>
        <w:ind w:left="0"/>
        <w:jc w:val="both"/>
      </w:pPr>
      <w:r>
        <w:rPr>
          <w:rFonts w:ascii="Times New Roman"/>
          <w:b w:val="false"/>
          <w:i w:val="false"/>
          <w:color w:val="000000"/>
          <w:sz w:val="28"/>
        </w:rPr>
        <w:t>
      қызметті немесе іс-қимылды жүзеге асыру мекенжайының ___________</w:t>
      </w:r>
    </w:p>
    <w:bookmarkEnd w:id="102"/>
    <w:bookmarkStart w:name="z112" w:id="103"/>
    <w:p>
      <w:pPr>
        <w:spacing w:after="0"/>
        <w:ind w:left="0"/>
        <w:jc w:val="both"/>
      </w:pPr>
      <w:r>
        <w:rPr>
          <w:rFonts w:ascii="Times New Roman"/>
          <w:b w:val="false"/>
          <w:i w:val="false"/>
          <w:color w:val="000000"/>
          <w:sz w:val="28"/>
        </w:rPr>
        <w:t>
      хабарламада көрсетілген деректердің _____________________________</w:t>
      </w:r>
    </w:p>
    <w:bookmarkEnd w:id="103"/>
    <w:bookmarkStart w:name="z113" w:id="104"/>
    <w:p>
      <w:pPr>
        <w:spacing w:after="0"/>
        <w:ind w:left="0"/>
        <w:jc w:val="both"/>
      </w:pPr>
      <w:r>
        <w:rPr>
          <w:rFonts w:ascii="Times New Roman"/>
          <w:b w:val="false"/>
          <w:i w:val="false"/>
          <w:color w:val="000000"/>
          <w:sz w:val="28"/>
        </w:rPr>
        <w:t>
      өзгергені туралы хабарлайды.</w:t>
      </w:r>
    </w:p>
    <w:bookmarkEnd w:id="104"/>
    <w:bookmarkStart w:name="z114" w:id="105"/>
    <w:p>
      <w:pPr>
        <w:spacing w:after="0"/>
        <w:ind w:left="0"/>
        <w:jc w:val="both"/>
      </w:pPr>
      <w:r>
        <w:rPr>
          <w:rFonts w:ascii="Times New Roman"/>
          <w:b w:val="false"/>
          <w:i w:val="false"/>
          <w:color w:val="000000"/>
          <w:sz w:val="28"/>
        </w:rPr>
        <w:t>
      (тиісті жолда Х белгісі қойылады)</w:t>
      </w:r>
    </w:p>
    <w:bookmarkEnd w:id="105"/>
    <w:bookmarkStart w:name="z115" w:id="106"/>
    <w:p>
      <w:pPr>
        <w:spacing w:after="0"/>
        <w:ind w:left="0"/>
        <w:jc w:val="both"/>
      </w:pPr>
      <w:r>
        <w:rPr>
          <w:rFonts w:ascii="Times New Roman"/>
          <w:b w:val="false"/>
          <w:i w:val="false"/>
          <w:color w:val="000000"/>
          <w:sz w:val="28"/>
        </w:rPr>
        <w:t>
      Соңғы қабылдаушының атауы ___________________________________</w:t>
      </w:r>
    </w:p>
    <w:bookmarkEnd w:id="106"/>
    <w:bookmarkStart w:name="z116" w:id="107"/>
    <w:p>
      <w:pPr>
        <w:spacing w:after="0"/>
        <w:ind w:left="0"/>
        <w:jc w:val="both"/>
      </w:pPr>
      <w:r>
        <w:rPr>
          <w:rFonts w:ascii="Times New Roman"/>
          <w:b w:val="false"/>
          <w:i w:val="false"/>
          <w:color w:val="000000"/>
          <w:sz w:val="28"/>
        </w:rPr>
        <w:t>
      Қабылдайтын ұйымның атауы __________________________________</w:t>
      </w:r>
    </w:p>
    <w:bookmarkEnd w:id="107"/>
    <w:bookmarkStart w:name="z117" w:id="108"/>
    <w:p>
      <w:pPr>
        <w:spacing w:after="0"/>
        <w:ind w:left="0"/>
        <w:jc w:val="both"/>
      </w:pPr>
      <w:r>
        <w:rPr>
          <w:rFonts w:ascii="Times New Roman"/>
          <w:b w:val="false"/>
          <w:i w:val="false"/>
          <w:color w:val="000000"/>
          <w:sz w:val="28"/>
        </w:rPr>
        <w:t>
      Хабарламаны қабылдаған лауазымды тұлғаның тегі, аты, әкесінің аты</w:t>
      </w:r>
    </w:p>
    <w:bookmarkEnd w:id="108"/>
    <w:bookmarkStart w:name="z118" w:id="109"/>
    <w:p>
      <w:pPr>
        <w:spacing w:after="0"/>
        <w:ind w:left="0"/>
        <w:jc w:val="both"/>
      </w:pPr>
      <w:r>
        <w:rPr>
          <w:rFonts w:ascii="Times New Roman"/>
          <w:b w:val="false"/>
          <w:i w:val="false"/>
          <w:color w:val="000000"/>
          <w:sz w:val="28"/>
        </w:rPr>
        <w:t>
      (болған жағдайда), қолтаңбасы _______________________________</w:t>
      </w:r>
    </w:p>
    <w:bookmarkEnd w:id="109"/>
    <w:bookmarkStart w:name="z119" w:id="110"/>
    <w:p>
      <w:pPr>
        <w:spacing w:after="0"/>
        <w:ind w:left="0"/>
        <w:jc w:val="both"/>
      </w:pPr>
      <w:r>
        <w:rPr>
          <w:rFonts w:ascii="Times New Roman"/>
          <w:b w:val="false"/>
          <w:i w:val="false"/>
          <w:color w:val="000000"/>
          <w:sz w:val="28"/>
        </w:rPr>
        <w:t>
      20___ жылғы " " ____________</w:t>
      </w:r>
    </w:p>
    <w:bookmarkEnd w:id="110"/>
    <w:bookmarkStart w:name="z120" w:id="111"/>
    <w:p>
      <w:pPr>
        <w:spacing w:after="0"/>
        <w:ind w:left="0"/>
        <w:jc w:val="both"/>
      </w:pPr>
      <w:r>
        <w:rPr>
          <w:rFonts w:ascii="Times New Roman"/>
          <w:b w:val="false"/>
          <w:i w:val="false"/>
          <w:color w:val="000000"/>
          <w:sz w:val="28"/>
        </w:rPr>
        <w:t>
      (хабарламаны қабылдаған күні және уақыты)</w:t>
      </w:r>
    </w:p>
    <w:bookmarkEnd w:id="111"/>
    <w:bookmarkStart w:name="z121" w:id="112"/>
    <w:p>
      <w:pPr>
        <w:spacing w:after="0"/>
        <w:ind w:left="0"/>
        <w:jc w:val="both"/>
      </w:pPr>
      <w:r>
        <w:rPr>
          <w:rFonts w:ascii="Times New Roman"/>
          <w:b w:val="false"/>
          <w:i w:val="false"/>
          <w:color w:val="000000"/>
          <w:sz w:val="28"/>
        </w:rPr>
        <w:t>
      Мөр орны</w:t>
      </w:r>
    </w:p>
    <w:bookmarkEnd w:id="112"/>
    <w:bookmarkStart w:name="z122" w:id="113"/>
    <w:p>
      <w:pPr>
        <w:spacing w:after="0"/>
        <w:ind w:left="0"/>
        <w:jc w:val="both"/>
      </w:pPr>
      <w:r>
        <w:rPr>
          <w:rFonts w:ascii="Times New Roman"/>
          <w:b w:val="false"/>
          <w:i w:val="false"/>
          <w:color w:val="000000"/>
          <w:sz w:val="28"/>
        </w:rPr>
        <w:t>
      (қағаз тасығыштағы талон үшін)</w:t>
      </w:r>
    </w:p>
    <w:bookmarkEnd w:id="113"/>
    <w:bookmarkStart w:name="z123" w:id="114"/>
    <w:p>
      <w:pPr>
        <w:spacing w:after="0"/>
        <w:ind w:left="0"/>
        <w:jc w:val="both"/>
      </w:pPr>
      <w:r>
        <w:rPr>
          <w:rFonts w:ascii="Times New Roman"/>
          <w:b w:val="false"/>
          <w:i w:val="false"/>
          <w:color w:val="000000"/>
          <w:sz w:val="28"/>
        </w:rPr>
        <w:t>
      Хабарламаның тіркелген кіріс нөмірі 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44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125" w:id="115"/>
    <w:p>
      <w:pPr>
        <w:spacing w:after="0"/>
        <w:ind w:left="0"/>
        <w:jc w:val="left"/>
      </w:pPr>
      <w:r>
        <w:rPr>
          <w:rFonts w:ascii="Times New Roman"/>
          <w:b/>
          <w:i w:val="false"/>
          <w:color w:val="000000"/>
        </w:rPr>
        <w:t xml:space="preserve"> Цифрлық деректер өнімдерімен алмасу және олардың айналымы платформасы қызметінің басталуы немесе тоқтатылуы туралы хабарлама</w:t>
      </w:r>
    </w:p>
    <w:bookmarkEnd w:id="115"/>
    <w:bookmarkStart w:name="z126" w:id="116"/>
    <w:p>
      <w:pPr>
        <w:spacing w:after="0"/>
        <w:ind w:left="0"/>
        <w:jc w:val="both"/>
      </w:pPr>
      <w:r>
        <w:rPr>
          <w:rFonts w:ascii="Times New Roman"/>
          <w:b w:val="false"/>
          <w:i w:val="false"/>
          <w:color w:val="000000"/>
          <w:sz w:val="28"/>
        </w:rPr>
        <w:t>
      1. _____________________________________________________________</w:t>
      </w:r>
    </w:p>
    <w:bookmarkEnd w:id="116"/>
    <w:bookmarkStart w:name="z127" w:id="117"/>
    <w:p>
      <w:pPr>
        <w:spacing w:after="0"/>
        <w:ind w:left="0"/>
        <w:jc w:val="both"/>
      </w:pPr>
      <w:r>
        <w:rPr>
          <w:rFonts w:ascii="Times New Roman"/>
          <w:b w:val="false"/>
          <w:i w:val="false"/>
          <w:color w:val="000000"/>
          <w:sz w:val="28"/>
        </w:rPr>
        <w:t>
      (деректер экономикасын дамыту жөніндегі уәкілетті органның толық атауы)</w:t>
      </w:r>
    </w:p>
    <w:bookmarkEnd w:id="117"/>
    <w:bookmarkStart w:name="z128" w:id="118"/>
    <w:p>
      <w:pPr>
        <w:spacing w:after="0"/>
        <w:ind w:left="0"/>
        <w:jc w:val="both"/>
      </w:pPr>
      <w:r>
        <w:rPr>
          <w:rFonts w:ascii="Times New Roman"/>
          <w:b w:val="false"/>
          <w:i w:val="false"/>
          <w:color w:val="000000"/>
          <w:sz w:val="28"/>
        </w:rPr>
        <w:t>
      2. Осымен ______________________________________________________</w:t>
      </w:r>
    </w:p>
    <w:bookmarkEnd w:id="118"/>
    <w:bookmarkStart w:name="z129" w:id="119"/>
    <w:p>
      <w:pPr>
        <w:spacing w:after="0"/>
        <w:ind w:left="0"/>
        <w:jc w:val="both"/>
      </w:pPr>
      <w:r>
        <w:rPr>
          <w:rFonts w:ascii="Times New Roman"/>
          <w:b w:val="false"/>
          <w:i w:val="false"/>
          <w:color w:val="000000"/>
          <w:sz w:val="28"/>
        </w:rPr>
        <w:t>
      (заңды тұлғаның толық атауы, заңды тұлғаның бизнес-сәйкестендіру нөмірі/жеке тұлғаның толық тегі, аты, әкесінің аты (болған жағдайда), жеке сәйкестендіру нөмірі) цифрлық деректер өнімдерімен алмасу және олардың айналымы платформасы қызметін жүзеге асырудың басталуы_____________________________ цифрлық деректер өнімдерімен алмасу және олардың айналымы платформасы қызметін жүзеге асырудың тоқтатылуы туралы хабарлайды.</w:t>
      </w:r>
    </w:p>
    <w:bookmarkEnd w:id="119"/>
    <w:bookmarkStart w:name="z130" w:id="120"/>
    <w:p>
      <w:pPr>
        <w:spacing w:after="0"/>
        <w:ind w:left="0"/>
        <w:jc w:val="both"/>
      </w:pPr>
      <w:r>
        <w:rPr>
          <w:rFonts w:ascii="Times New Roman"/>
          <w:b w:val="false"/>
          <w:i w:val="false"/>
          <w:color w:val="000000"/>
          <w:sz w:val="28"/>
        </w:rPr>
        <w:t>
      3. Заңды тұлғаның орналасқан жерінің мекенжайы/жеке тұлғаның</w:t>
      </w:r>
    </w:p>
    <w:bookmarkEnd w:id="120"/>
    <w:bookmarkStart w:name="z131" w:id="121"/>
    <w:p>
      <w:pPr>
        <w:spacing w:after="0"/>
        <w:ind w:left="0"/>
        <w:jc w:val="both"/>
      </w:pPr>
      <w:r>
        <w:rPr>
          <w:rFonts w:ascii="Times New Roman"/>
          <w:b w:val="false"/>
          <w:i w:val="false"/>
          <w:color w:val="000000"/>
          <w:sz w:val="28"/>
        </w:rPr>
        <w:t>
      заңдымекенжайы _____________________________________________________</w:t>
      </w:r>
    </w:p>
    <w:bookmarkEnd w:id="121"/>
    <w:bookmarkStart w:name="z132" w:id="122"/>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bookmarkEnd w:id="122"/>
    <w:bookmarkStart w:name="z133" w:id="123"/>
    <w:p>
      <w:pPr>
        <w:spacing w:after="0"/>
        <w:ind w:left="0"/>
        <w:jc w:val="both"/>
      </w:pPr>
      <w:r>
        <w:rPr>
          <w:rFonts w:ascii="Times New Roman"/>
          <w:b w:val="false"/>
          <w:i w:val="false"/>
          <w:color w:val="000000"/>
          <w:sz w:val="28"/>
        </w:rPr>
        <w:t>
      4. Электрондық пошта ____________________________________________</w:t>
      </w:r>
    </w:p>
    <w:bookmarkEnd w:id="123"/>
    <w:bookmarkStart w:name="z134" w:id="124"/>
    <w:p>
      <w:pPr>
        <w:spacing w:after="0"/>
        <w:ind w:left="0"/>
        <w:jc w:val="both"/>
      </w:pPr>
      <w:r>
        <w:rPr>
          <w:rFonts w:ascii="Times New Roman"/>
          <w:b w:val="false"/>
          <w:i w:val="false"/>
          <w:color w:val="000000"/>
          <w:sz w:val="28"/>
        </w:rPr>
        <w:t>
      5. Телефон(дар) _________________________________________________</w:t>
      </w:r>
    </w:p>
    <w:bookmarkEnd w:id="124"/>
    <w:bookmarkStart w:name="z135" w:id="125"/>
    <w:p>
      <w:pPr>
        <w:spacing w:after="0"/>
        <w:ind w:left="0"/>
        <w:jc w:val="both"/>
      </w:pPr>
      <w:r>
        <w:rPr>
          <w:rFonts w:ascii="Times New Roman"/>
          <w:b w:val="false"/>
          <w:i w:val="false"/>
          <w:color w:val="000000"/>
          <w:sz w:val="28"/>
        </w:rPr>
        <w:t>
      6. Факс ____________________________________________________</w:t>
      </w:r>
    </w:p>
    <w:bookmarkEnd w:id="125"/>
    <w:bookmarkStart w:name="z136" w:id="126"/>
    <w:p>
      <w:pPr>
        <w:spacing w:after="0"/>
        <w:ind w:left="0"/>
        <w:jc w:val="both"/>
      </w:pPr>
      <w:r>
        <w:rPr>
          <w:rFonts w:ascii="Times New Roman"/>
          <w:b w:val="false"/>
          <w:i w:val="false"/>
          <w:color w:val="000000"/>
          <w:sz w:val="28"/>
        </w:rPr>
        <w:t>
      7. Цифрлық деректер өнімдерімен алмасу және олардың айналымы платформасы</w:t>
      </w:r>
    </w:p>
    <w:bookmarkEnd w:id="126"/>
    <w:bookmarkStart w:name="z137" w:id="127"/>
    <w:p>
      <w:pPr>
        <w:spacing w:after="0"/>
        <w:ind w:left="0"/>
        <w:jc w:val="both"/>
      </w:pPr>
      <w:r>
        <w:rPr>
          <w:rFonts w:ascii="Times New Roman"/>
          <w:b w:val="false"/>
          <w:i w:val="false"/>
          <w:color w:val="000000"/>
          <w:sz w:val="28"/>
        </w:rPr>
        <w:t>
      қызметін жүзеге асыру мекенжайы(лары) (сайт URL)</w:t>
      </w:r>
    </w:p>
    <w:bookmarkEnd w:id="127"/>
    <w:bookmarkStart w:name="z138" w:id="128"/>
    <w:p>
      <w:pPr>
        <w:spacing w:after="0"/>
        <w:ind w:left="0"/>
        <w:jc w:val="both"/>
      </w:pPr>
      <w:r>
        <w:rPr>
          <w:rFonts w:ascii="Times New Roman"/>
          <w:b w:val="false"/>
          <w:i w:val="false"/>
          <w:color w:val="000000"/>
          <w:sz w:val="28"/>
        </w:rPr>
        <w:t>
      _______________________________________________</w:t>
      </w:r>
    </w:p>
    <w:bookmarkEnd w:id="128"/>
    <w:bookmarkStart w:name="z139" w:id="129"/>
    <w:p>
      <w:pPr>
        <w:spacing w:after="0"/>
        <w:ind w:left="0"/>
        <w:jc w:val="both"/>
      </w:pPr>
      <w:r>
        <w:rPr>
          <w:rFonts w:ascii="Times New Roman"/>
          <w:b w:val="false"/>
          <w:i w:val="false"/>
          <w:color w:val="000000"/>
          <w:sz w:val="28"/>
        </w:rPr>
        <w:t>
      8. Цифрлық деректер өнімдерімен алмасу және олардың айналымы платформасы қызметін жүзеге асыру_______________________басталады. (басталу күні)</w:t>
      </w:r>
    </w:p>
    <w:bookmarkEnd w:id="129"/>
    <w:bookmarkStart w:name="z140" w:id="130"/>
    <w:p>
      <w:pPr>
        <w:spacing w:after="0"/>
        <w:ind w:left="0"/>
        <w:jc w:val="both"/>
      </w:pPr>
      <w:r>
        <w:rPr>
          <w:rFonts w:ascii="Times New Roman"/>
          <w:b w:val="false"/>
          <w:i w:val="false"/>
          <w:color w:val="000000"/>
          <w:sz w:val="28"/>
        </w:rPr>
        <w:t>
      9. Цифрлық деректер өнімдерімен алмасу және олардың айналымы платформасы қызметін жүзеге асыру _______________________________тоқтатылады.</w:t>
      </w:r>
    </w:p>
    <w:bookmarkEnd w:id="130"/>
    <w:bookmarkStart w:name="z141" w:id="131"/>
    <w:p>
      <w:pPr>
        <w:spacing w:after="0"/>
        <w:ind w:left="0"/>
        <w:jc w:val="both"/>
      </w:pPr>
      <w:r>
        <w:rPr>
          <w:rFonts w:ascii="Times New Roman"/>
          <w:b w:val="false"/>
          <w:i w:val="false"/>
          <w:color w:val="000000"/>
          <w:sz w:val="28"/>
        </w:rPr>
        <w:t>
      (қолданылатын болса, тоқтату күні)</w:t>
      </w:r>
    </w:p>
    <w:bookmarkEnd w:id="131"/>
    <w:bookmarkStart w:name="z142" w:id="132"/>
    <w:p>
      <w:pPr>
        <w:spacing w:after="0"/>
        <w:ind w:left="0"/>
        <w:jc w:val="both"/>
      </w:pPr>
      <w:r>
        <w:rPr>
          <w:rFonts w:ascii="Times New Roman"/>
          <w:b w:val="false"/>
          <w:i w:val="false"/>
          <w:color w:val="000000"/>
          <w:sz w:val="28"/>
        </w:rPr>
        <w:t>
      Осы хабарламаны бере отырып, өтініш беруші мыналарды растайды:</w:t>
      </w:r>
    </w:p>
    <w:bookmarkEnd w:id="132"/>
    <w:bookmarkStart w:name="z143" w:id="133"/>
    <w:p>
      <w:pPr>
        <w:spacing w:after="0"/>
        <w:ind w:left="0"/>
        <w:jc w:val="both"/>
      </w:pPr>
      <w:r>
        <w:rPr>
          <w:rFonts w:ascii="Times New Roman"/>
          <w:b w:val="false"/>
          <w:i w:val="false"/>
          <w:color w:val="000000"/>
          <w:sz w:val="28"/>
        </w:rPr>
        <w:t>
      көрсетілген барлық деректер ресми және анық болып табылады;</w:t>
      </w:r>
    </w:p>
    <w:bookmarkEnd w:id="133"/>
    <w:bookmarkStart w:name="z144" w:id="134"/>
    <w:p>
      <w:pPr>
        <w:spacing w:after="0"/>
        <w:ind w:left="0"/>
        <w:jc w:val="both"/>
      </w:pPr>
      <w:r>
        <w:rPr>
          <w:rFonts w:ascii="Times New Roman"/>
          <w:b w:val="false"/>
          <w:i w:val="false"/>
          <w:color w:val="000000"/>
          <w:sz w:val="28"/>
        </w:rPr>
        <w:t>
      өтініш берушіге мәлімделген қызметтің түрімен айналысуға сот тыйым салмайды;</w:t>
      </w:r>
    </w:p>
    <w:bookmarkEnd w:id="134"/>
    <w:bookmarkStart w:name="z145" w:id="135"/>
    <w:p>
      <w:pPr>
        <w:spacing w:after="0"/>
        <w:ind w:left="0"/>
        <w:jc w:val="both"/>
      </w:pPr>
      <w:r>
        <w:rPr>
          <w:rFonts w:ascii="Times New Roman"/>
          <w:b w:val="false"/>
          <w:i w:val="false"/>
          <w:color w:val="000000"/>
          <w:sz w:val="28"/>
        </w:rPr>
        <w:t>
      қоса берілген құжаттардың барлығы шындыққа сәйкес келеді;</w:t>
      </w:r>
    </w:p>
    <w:bookmarkEnd w:id="135"/>
    <w:bookmarkStart w:name="z146" w:id="136"/>
    <w:p>
      <w:pPr>
        <w:spacing w:after="0"/>
        <w:ind w:left="0"/>
        <w:jc w:val="both"/>
      </w:pPr>
      <w:r>
        <w:rPr>
          <w:rFonts w:ascii="Times New Roman"/>
          <w:b w:val="false"/>
          <w:i w:val="false"/>
          <w:color w:val="000000"/>
          <w:sz w:val="28"/>
        </w:rPr>
        <w:t>
      өтініш беруші цифрлық деректер өнімдерімен алмасу және олардың айналымы платформасы қызметін жүзеге асыру кезінде орындалуы міндетті Қазақстан Республикасының заңнамасы талаптарының сақталуын қамтамасыз етеді.</w:t>
      </w:r>
    </w:p>
    <w:bookmarkEnd w:id="136"/>
    <w:bookmarkStart w:name="z147" w:id="137"/>
    <w:p>
      <w:pPr>
        <w:spacing w:after="0"/>
        <w:ind w:left="0"/>
        <w:jc w:val="both"/>
      </w:pPr>
      <w:r>
        <w:rPr>
          <w:rFonts w:ascii="Times New Roman"/>
          <w:b w:val="false"/>
          <w:i w:val="false"/>
          <w:color w:val="000000"/>
          <w:sz w:val="28"/>
        </w:rPr>
        <w:t>
      10. Өтініш беруші ___________________ (қолтаңбасы)</w:t>
      </w:r>
    </w:p>
    <w:bookmarkEnd w:id="137"/>
    <w:bookmarkStart w:name="z148" w:id="138"/>
    <w:p>
      <w:pPr>
        <w:spacing w:after="0"/>
        <w:ind w:left="0"/>
        <w:jc w:val="both"/>
      </w:pPr>
      <w:r>
        <w:rPr>
          <w:rFonts w:ascii="Times New Roman"/>
          <w:b w:val="false"/>
          <w:i w:val="false"/>
          <w:color w:val="000000"/>
          <w:sz w:val="28"/>
        </w:rPr>
        <w:t>
      ________________________________________________</w:t>
      </w:r>
    </w:p>
    <w:bookmarkEnd w:id="138"/>
    <w:bookmarkStart w:name="z149" w:id="139"/>
    <w:p>
      <w:pPr>
        <w:spacing w:after="0"/>
        <w:ind w:left="0"/>
        <w:jc w:val="both"/>
      </w:pPr>
      <w:r>
        <w:rPr>
          <w:rFonts w:ascii="Times New Roman"/>
          <w:b w:val="false"/>
          <w:i w:val="false"/>
          <w:color w:val="000000"/>
          <w:sz w:val="28"/>
        </w:rPr>
        <w:t>
      (уәкілетті адамның ТАӘ (болған жағдайда)</w:t>
      </w:r>
    </w:p>
    <w:bookmarkEnd w:id="139"/>
    <w:bookmarkStart w:name="z150" w:id="140"/>
    <w:p>
      <w:pPr>
        <w:spacing w:after="0"/>
        <w:ind w:left="0"/>
        <w:jc w:val="both"/>
      </w:pPr>
      <w:r>
        <w:rPr>
          <w:rFonts w:ascii="Times New Roman"/>
          <w:b w:val="false"/>
          <w:i w:val="false"/>
          <w:color w:val="000000"/>
          <w:sz w:val="28"/>
        </w:rPr>
        <w:t>
      Мөр орны (болған жағдайда)</w:t>
      </w:r>
    </w:p>
    <w:bookmarkEnd w:id="140"/>
    <w:bookmarkStart w:name="z151" w:id="141"/>
    <w:p>
      <w:pPr>
        <w:spacing w:after="0"/>
        <w:ind w:left="0"/>
        <w:jc w:val="both"/>
      </w:pPr>
      <w:r>
        <w:rPr>
          <w:rFonts w:ascii="Times New Roman"/>
          <w:b w:val="false"/>
          <w:i w:val="false"/>
          <w:color w:val="000000"/>
          <w:sz w:val="28"/>
        </w:rPr>
        <w:t>
      Берілген күні және уақыты: 20__жылғы "___" "___" сағат "___" минут.</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44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3" w:id="142"/>
    <w:p>
      <w:pPr>
        <w:spacing w:after="0"/>
        <w:ind w:left="0"/>
        <w:jc w:val="left"/>
      </w:pPr>
      <w:r>
        <w:rPr>
          <w:rFonts w:ascii="Times New Roman"/>
          <w:b/>
          <w:i w:val="false"/>
          <w:color w:val="000000"/>
        </w:rPr>
        <w:t xml:space="preserve"> Құрылыс-монтаждау жұмыстарының басталуы туралы хабарлама</w:t>
      </w:r>
    </w:p>
    <w:bookmarkEnd w:id="142"/>
    <w:bookmarkStart w:name="z154" w:id="143"/>
    <w:p>
      <w:pPr>
        <w:spacing w:after="0"/>
        <w:ind w:left="0"/>
        <w:jc w:val="both"/>
      </w:pPr>
      <w:r>
        <w:rPr>
          <w:rFonts w:ascii="Times New Roman"/>
          <w:b w:val="false"/>
          <w:i w:val="false"/>
          <w:color w:val="000000"/>
          <w:sz w:val="28"/>
        </w:rPr>
        <w:t>
      Жаңа объектінің құрылысы бойынша: Бас мемлекеттiк құрылыс инспекторына</w:t>
      </w:r>
    </w:p>
    <w:bookmarkEnd w:id="143"/>
    <w:bookmarkStart w:name="z155" w:id="144"/>
    <w:p>
      <w:pPr>
        <w:spacing w:after="0"/>
        <w:ind w:left="0"/>
        <w:jc w:val="both"/>
      </w:pPr>
      <w:r>
        <w:rPr>
          <w:rFonts w:ascii="Times New Roman"/>
          <w:b w:val="false"/>
          <w:i w:val="false"/>
          <w:color w:val="000000"/>
          <w:sz w:val="28"/>
        </w:rPr>
        <w:t>
      (облыстың, республикалық маңызы бар қаланың, астананың)</w:t>
      </w:r>
    </w:p>
    <w:bookmarkEnd w:id="144"/>
    <w:bookmarkStart w:name="z156" w:id="145"/>
    <w:p>
      <w:pPr>
        <w:spacing w:after="0"/>
        <w:ind w:left="0"/>
        <w:jc w:val="both"/>
      </w:pPr>
      <w:r>
        <w:rPr>
          <w:rFonts w:ascii="Times New Roman"/>
          <w:b w:val="false"/>
          <w:i w:val="false"/>
          <w:color w:val="000000"/>
          <w:sz w:val="28"/>
        </w:rPr>
        <w:t>
      ________________________________________________________________</w:t>
      </w:r>
    </w:p>
    <w:bookmarkEnd w:id="145"/>
    <w:bookmarkStart w:name="z157" w:id="146"/>
    <w:p>
      <w:pPr>
        <w:spacing w:after="0"/>
        <w:ind w:left="0"/>
        <w:jc w:val="both"/>
      </w:pPr>
      <w:r>
        <w:rPr>
          <w:rFonts w:ascii="Times New Roman"/>
          <w:b w:val="false"/>
          <w:i w:val="false"/>
          <w:color w:val="000000"/>
          <w:sz w:val="28"/>
        </w:rPr>
        <w:t>
      (тегі, аты, әкесінің аты (болған жағдайда)</w:t>
      </w:r>
    </w:p>
    <w:bookmarkEnd w:id="146"/>
    <w:bookmarkStart w:name="z158" w:id="147"/>
    <w:p>
      <w:pPr>
        <w:spacing w:after="0"/>
        <w:ind w:left="0"/>
        <w:jc w:val="both"/>
      </w:pPr>
      <w:r>
        <w:rPr>
          <w:rFonts w:ascii="Times New Roman"/>
          <w:b w:val="false"/>
          <w:i w:val="false"/>
          <w:color w:val="000000"/>
          <w:sz w:val="28"/>
        </w:rPr>
        <w:t>
      Тапсырыс берушi (құрылыс салушы)</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ұйымның</w:t>
      </w:r>
    </w:p>
    <w:bookmarkEnd w:id="149"/>
    <w:bookmarkStart w:name="z161" w:id="150"/>
    <w:p>
      <w:pPr>
        <w:spacing w:after="0"/>
        <w:ind w:left="0"/>
        <w:jc w:val="both"/>
      </w:pPr>
      <w:r>
        <w:rPr>
          <w:rFonts w:ascii="Times New Roman"/>
          <w:b w:val="false"/>
          <w:i w:val="false"/>
          <w:color w:val="000000"/>
          <w:sz w:val="28"/>
        </w:rPr>
        <w:t>
      атауы, пошталық индексі, облысы, қаласы, ауданы, елді мекені, көше атауы, үй/ғимарат</w:t>
      </w:r>
    </w:p>
    <w:bookmarkEnd w:id="150"/>
    <w:bookmarkStart w:name="z162" w:id="151"/>
    <w:p>
      <w:pPr>
        <w:spacing w:after="0"/>
        <w:ind w:left="0"/>
        <w:jc w:val="both"/>
      </w:pPr>
      <w:r>
        <w:rPr>
          <w:rFonts w:ascii="Times New Roman"/>
          <w:b w:val="false"/>
          <w:i w:val="false"/>
          <w:color w:val="000000"/>
          <w:sz w:val="28"/>
        </w:rPr>
        <w:t>
      (стационарлық үй-жайлар) нөмірі және телефон нөмірі)</w:t>
      </w:r>
    </w:p>
    <w:bookmarkEnd w:id="151"/>
    <w:bookmarkStart w:name="z163" w:id="152"/>
    <w:p>
      <w:pPr>
        <w:spacing w:after="0"/>
        <w:ind w:left="0"/>
        <w:jc w:val="both"/>
      </w:pPr>
      <w:r>
        <w:rPr>
          <w:rFonts w:ascii="Times New Roman"/>
          <w:b w:val="false"/>
          <w:i w:val="false"/>
          <w:color w:val="000000"/>
          <w:sz w:val="28"/>
        </w:rPr>
        <w:t>
      Осымен __________________________________________________________________</w:t>
      </w:r>
    </w:p>
    <w:bookmarkEnd w:id="152"/>
    <w:bookmarkStart w:name="z164" w:id="153"/>
    <w:p>
      <w:pPr>
        <w:spacing w:after="0"/>
        <w:ind w:left="0"/>
        <w:jc w:val="both"/>
      </w:pPr>
      <w:r>
        <w:rPr>
          <w:rFonts w:ascii="Times New Roman"/>
          <w:b w:val="false"/>
          <w:i w:val="false"/>
          <w:color w:val="000000"/>
          <w:sz w:val="28"/>
        </w:rPr>
        <w:t>
      (объектiнiң атауы және орналасқан жері) объектісінде құрылыс-монтаждау</w:t>
      </w:r>
    </w:p>
    <w:bookmarkEnd w:id="153"/>
    <w:bookmarkStart w:name="z165" w:id="154"/>
    <w:p>
      <w:pPr>
        <w:spacing w:after="0"/>
        <w:ind w:left="0"/>
        <w:jc w:val="both"/>
      </w:pPr>
      <w:r>
        <w:rPr>
          <w:rFonts w:ascii="Times New Roman"/>
          <w:b w:val="false"/>
          <w:i w:val="false"/>
          <w:color w:val="000000"/>
          <w:sz w:val="28"/>
        </w:rPr>
        <w:t>
      жұмыстарының басталуы туралы хабарлаймын.</w:t>
      </w:r>
    </w:p>
    <w:bookmarkEnd w:id="154"/>
    <w:bookmarkStart w:name="z166" w:id="155"/>
    <w:p>
      <w:pPr>
        <w:spacing w:after="0"/>
        <w:ind w:left="0"/>
        <w:jc w:val="both"/>
      </w:pPr>
      <w:r>
        <w:rPr>
          <w:rFonts w:ascii="Times New Roman"/>
          <w:b w:val="false"/>
          <w:i w:val="false"/>
          <w:color w:val="000000"/>
          <w:sz w:val="28"/>
        </w:rPr>
        <w:t>
      Құрылыстың басталуы 20__ жылғы "__" _____________</w:t>
      </w:r>
    </w:p>
    <w:bookmarkEnd w:id="155"/>
    <w:bookmarkStart w:name="z167" w:id="156"/>
    <w:p>
      <w:pPr>
        <w:spacing w:after="0"/>
        <w:ind w:left="0"/>
        <w:jc w:val="both"/>
      </w:pPr>
      <w:r>
        <w:rPr>
          <w:rFonts w:ascii="Times New Roman"/>
          <w:b w:val="false"/>
          <w:i w:val="false"/>
          <w:color w:val="000000"/>
          <w:sz w:val="28"/>
        </w:rPr>
        <w:t>
      Пайдалануға беру мерзiмi 20__ жылғы "__"___________</w:t>
      </w:r>
    </w:p>
    <w:bookmarkEnd w:id="156"/>
    <w:bookmarkStart w:name="z168" w:id="157"/>
    <w:p>
      <w:pPr>
        <w:spacing w:after="0"/>
        <w:ind w:left="0"/>
        <w:jc w:val="both"/>
      </w:pPr>
      <w:r>
        <w:rPr>
          <w:rFonts w:ascii="Times New Roman"/>
          <w:b w:val="false"/>
          <w:i w:val="false"/>
          <w:color w:val="000000"/>
          <w:sz w:val="28"/>
        </w:rPr>
        <w:t>
      Қаржыландыру көзі _______________________________</w:t>
      </w:r>
    </w:p>
    <w:bookmarkEnd w:id="157"/>
    <w:bookmarkStart w:name="z169" w:id="158"/>
    <w:p>
      <w:pPr>
        <w:spacing w:after="0"/>
        <w:ind w:left="0"/>
        <w:jc w:val="both"/>
      </w:pPr>
      <w:r>
        <w:rPr>
          <w:rFonts w:ascii="Times New Roman"/>
          <w:b w:val="false"/>
          <w:i w:val="false"/>
          <w:color w:val="000000"/>
          <w:sz w:val="28"/>
        </w:rPr>
        <w:t>
      Бұл ретте мынаны хабарлаймын:</w:t>
      </w:r>
    </w:p>
    <w:bookmarkEnd w:id="158"/>
    <w:bookmarkStart w:name="z170" w:id="159"/>
    <w:p>
      <w:pPr>
        <w:spacing w:after="0"/>
        <w:ind w:left="0"/>
        <w:jc w:val="both"/>
      </w:pPr>
      <w:r>
        <w:rPr>
          <w:rFonts w:ascii="Times New Roman"/>
          <w:b w:val="false"/>
          <w:i w:val="false"/>
          <w:color w:val="000000"/>
          <w:sz w:val="28"/>
        </w:rPr>
        <w:t>
      1. Жерге тиісті құқық беру туралы ____________________________________________</w:t>
      </w:r>
    </w:p>
    <w:bookmarkEnd w:id="159"/>
    <w:bookmarkStart w:name="z171" w:id="160"/>
    <w:p>
      <w:pPr>
        <w:spacing w:after="0"/>
        <w:ind w:left="0"/>
        <w:jc w:val="both"/>
      </w:pPr>
      <w:r>
        <w:rPr>
          <w:rFonts w:ascii="Times New Roman"/>
          <w:b w:val="false"/>
          <w:i w:val="false"/>
          <w:color w:val="000000"/>
          <w:sz w:val="28"/>
        </w:rPr>
        <w:t>
      (жергілікті атқарушы органның атауы)</w:t>
      </w:r>
    </w:p>
    <w:bookmarkEnd w:id="160"/>
    <w:bookmarkStart w:name="z172" w:id="161"/>
    <w:p>
      <w:pPr>
        <w:spacing w:after="0"/>
        <w:ind w:left="0"/>
        <w:jc w:val="both"/>
      </w:pPr>
      <w:r>
        <w:rPr>
          <w:rFonts w:ascii="Times New Roman"/>
          <w:b w:val="false"/>
          <w:i w:val="false"/>
          <w:color w:val="000000"/>
          <w:sz w:val="28"/>
        </w:rPr>
        <w:t>
      20__ жылғы " " ___________ № ______шешімі.</w:t>
      </w:r>
    </w:p>
    <w:bookmarkEnd w:id="161"/>
    <w:bookmarkStart w:name="z173" w:id="162"/>
    <w:p>
      <w:pPr>
        <w:spacing w:after="0"/>
        <w:ind w:left="0"/>
        <w:jc w:val="both"/>
      </w:pPr>
      <w:r>
        <w:rPr>
          <w:rFonts w:ascii="Times New Roman"/>
          <w:b w:val="false"/>
          <w:i w:val="false"/>
          <w:color w:val="000000"/>
          <w:sz w:val="28"/>
        </w:rPr>
        <w:t>
      2. Объектіні салуға арналған жобалық (жобалық-сметалық) құжаттаманы</w:t>
      </w:r>
    </w:p>
    <w:bookmarkEnd w:id="162"/>
    <w:bookmarkStart w:name="z174" w:id="163"/>
    <w:p>
      <w:pPr>
        <w:spacing w:after="0"/>
        <w:ind w:left="0"/>
        <w:jc w:val="both"/>
      </w:pPr>
      <w:r>
        <w:rPr>
          <w:rFonts w:ascii="Times New Roman"/>
          <w:b w:val="false"/>
          <w:i w:val="false"/>
          <w:color w:val="000000"/>
          <w:sz w:val="28"/>
        </w:rPr>
        <w:t>
      _______________________________________________________________</w:t>
      </w:r>
    </w:p>
    <w:bookmarkEnd w:id="163"/>
    <w:bookmarkStart w:name="z175" w:id="164"/>
    <w:p>
      <w:pPr>
        <w:spacing w:after="0"/>
        <w:ind w:left="0"/>
        <w:jc w:val="both"/>
      </w:pPr>
      <w:r>
        <w:rPr>
          <w:rFonts w:ascii="Times New Roman"/>
          <w:b w:val="false"/>
          <w:i w:val="false"/>
          <w:color w:val="000000"/>
          <w:sz w:val="28"/>
        </w:rPr>
        <w:t>
      (жобалау ұйымының атауы, лицензияның №, алынған күні және санаты, жобалаудың</w:t>
      </w:r>
    </w:p>
    <w:bookmarkEnd w:id="164"/>
    <w:bookmarkStart w:name="z176" w:id="165"/>
    <w:p>
      <w:pPr>
        <w:spacing w:after="0"/>
        <w:ind w:left="0"/>
        <w:jc w:val="both"/>
      </w:pPr>
      <w:r>
        <w:rPr>
          <w:rFonts w:ascii="Times New Roman"/>
          <w:b w:val="false"/>
          <w:i w:val="false"/>
          <w:color w:val="000000"/>
          <w:sz w:val="28"/>
        </w:rPr>
        <w:t>
      сатылығы)әзірледі және______________________________________________ бекітті.</w:t>
      </w:r>
    </w:p>
    <w:bookmarkEnd w:id="165"/>
    <w:bookmarkStart w:name="z177" w:id="166"/>
    <w:p>
      <w:pPr>
        <w:spacing w:after="0"/>
        <w:ind w:left="0"/>
        <w:jc w:val="both"/>
      </w:pPr>
      <w:r>
        <w:rPr>
          <w:rFonts w:ascii="Times New Roman"/>
          <w:b w:val="false"/>
          <w:i w:val="false"/>
          <w:color w:val="000000"/>
          <w:sz w:val="28"/>
        </w:rPr>
        <w:t>
      (ұйымның атауы, бұйрықтың № және күні)</w:t>
      </w:r>
    </w:p>
    <w:bookmarkEnd w:id="166"/>
    <w:bookmarkStart w:name="z178" w:id="167"/>
    <w:p>
      <w:pPr>
        <w:spacing w:after="0"/>
        <w:ind w:left="0"/>
        <w:jc w:val="both"/>
      </w:pPr>
      <w:r>
        <w:rPr>
          <w:rFonts w:ascii="Times New Roman"/>
          <w:b w:val="false"/>
          <w:i w:val="false"/>
          <w:color w:val="000000"/>
          <w:sz w:val="28"/>
        </w:rPr>
        <w:t>
      3. Сараптаманың оң қорытындысын (сараптама жүргізу міндетті болған жағдайда)</w:t>
      </w:r>
    </w:p>
    <w:bookmarkEnd w:id="167"/>
    <w:bookmarkStart w:name="z179"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80" w:id="169"/>
    <w:p>
      <w:pPr>
        <w:spacing w:after="0"/>
        <w:ind w:left="0"/>
        <w:jc w:val="both"/>
      </w:pPr>
      <w:r>
        <w:rPr>
          <w:rFonts w:ascii="Times New Roman"/>
          <w:b w:val="false"/>
          <w:i w:val="false"/>
          <w:color w:val="000000"/>
          <w:sz w:val="28"/>
        </w:rPr>
        <w:t>
      (сараптама түрі, сарапшының тегі, аты, әкесінің аты (болған жағдайда), телефоны,</w:t>
      </w:r>
    </w:p>
    <w:bookmarkEnd w:id="169"/>
    <w:bookmarkStart w:name="z181" w:id="170"/>
    <w:p>
      <w:pPr>
        <w:spacing w:after="0"/>
        <w:ind w:left="0"/>
        <w:jc w:val="both"/>
      </w:pPr>
      <w:r>
        <w:rPr>
          <w:rFonts w:ascii="Times New Roman"/>
          <w:b w:val="false"/>
          <w:i w:val="false"/>
          <w:color w:val="000000"/>
          <w:sz w:val="28"/>
        </w:rPr>
        <w:t>
      сарапшы аттестатының №, алған күні және мамандануы)</w:t>
      </w:r>
    </w:p>
    <w:bookmarkEnd w:id="170"/>
    <w:bookmarkStart w:name="z182" w:id="171"/>
    <w:p>
      <w:pPr>
        <w:spacing w:after="0"/>
        <w:ind w:left="0"/>
        <w:jc w:val="both"/>
      </w:pPr>
      <w:r>
        <w:rPr>
          <w:rFonts w:ascii="Times New Roman"/>
          <w:b w:val="false"/>
          <w:i w:val="false"/>
          <w:color w:val="000000"/>
          <w:sz w:val="28"/>
        </w:rPr>
        <w:t>
      20__ жылғы "__" _____________№ ____ берді.</w:t>
      </w:r>
    </w:p>
    <w:bookmarkEnd w:id="171"/>
    <w:bookmarkStart w:name="z183" w:id="172"/>
    <w:p>
      <w:pPr>
        <w:spacing w:after="0"/>
        <w:ind w:left="0"/>
        <w:jc w:val="both"/>
      </w:pPr>
      <w:r>
        <w:rPr>
          <w:rFonts w:ascii="Times New Roman"/>
          <w:b w:val="false"/>
          <w:i w:val="false"/>
          <w:color w:val="000000"/>
          <w:sz w:val="28"/>
        </w:rPr>
        <w:t>
      4. Объект _______________________________________________________</w:t>
      </w:r>
    </w:p>
    <w:bookmarkEnd w:id="172"/>
    <w:bookmarkStart w:name="z184" w:id="173"/>
    <w:p>
      <w:pPr>
        <w:spacing w:after="0"/>
        <w:ind w:left="0"/>
        <w:jc w:val="both"/>
      </w:pPr>
      <w:r>
        <w:rPr>
          <w:rFonts w:ascii="Times New Roman"/>
          <w:b w:val="false"/>
          <w:i w:val="false"/>
          <w:color w:val="000000"/>
          <w:sz w:val="28"/>
        </w:rPr>
        <w:t>
      (бірінші – жоғары, екінші – қалыпты немесе үшінші – төмен) жауапкершілік деңгейіне</w:t>
      </w:r>
    </w:p>
    <w:bookmarkEnd w:id="173"/>
    <w:bookmarkStart w:name="z185" w:id="174"/>
    <w:p>
      <w:pPr>
        <w:spacing w:after="0"/>
        <w:ind w:left="0"/>
        <w:jc w:val="both"/>
      </w:pPr>
      <w:r>
        <w:rPr>
          <w:rFonts w:ascii="Times New Roman"/>
          <w:b w:val="false"/>
          <w:i w:val="false"/>
          <w:color w:val="000000"/>
          <w:sz w:val="28"/>
        </w:rPr>
        <w:t>
      жатады.</w:t>
      </w:r>
    </w:p>
    <w:bookmarkEnd w:id="174"/>
    <w:bookmarkStart w:name="z186" w:id="175"/>
    <w:p>
      <w:pPr>
        <w:spacing w:after="0"/>
        <w:ind w:left="0"/>
        <w:jc w:val="both"/>
      </w:pPr>
      <w:r>
        <w:rPr>
          <w:rFonts w:ascii="Times New Roman"/>
          <w:b w:val="false"/>
          <w:i w:val="false"/>
          <w:color w:val="000000"/>
          <w:sz w:val="28"/>
        </w:rPr>
        <w:t>
      5. Жобалық (жобалық-сметалық) құжаттаманың құрамында бекітілген құрылыстың</w:t>
      </w:r>
    </w:p>
    <w:bookmarkEnd w:id="175"/>
    <w:bookmarkStart w:name="z187" w:id="176"/>
    <w:p>
      <w:pPr>
        <w:spacing w:after="0"/>
        <w:ind w:left="0"/>
        <w:jc w:val="both"/>
      </w:pPr>
      <w:r>
        <w:rPr>
          <w:rFonts w:ascii="Times New Roman"/>
          <w:b w:val="false"/>
          <w:i w:val="false"/>
          <w:color w:val="000000"/>
          <w:sz w:val="28"/>
        </w:rPr>
        <w:t>
      нормативтік ұзақтығының мерзімі ______ ай.</w:t>
      </w:r>
    </w:p>
    <w:bookmarkEnd w:id="176"/>
    <w:bookmarkStart w:name="z188" w:id="177"/>
    <w:p>
      <w:pPr>
        <w:spacing w:after="0"/>
        <w:ind w:left="0"/>
        <w:jc w:val="both"/>
      </w:pPr>
      <w:r>
        <w:rPr>
          <w:rFonts w:ascii="Times New Roman"/>
          <w:b w:val="false"/>
          <w:i w:val="false"/>
          <w:color w:val="000000"/>
          <w:sz w:val="28"/>
        </w:rPr>
        <w:t>
      6. Жұмыстарды мердігерлік тәсілмен__________________________________________</w:t>
      </w:r>
    </w:p>
    <w:bookmarkEnd w:id="177"/>
    <w:bookmarkStart w:name="z189" w:id="178"/>
    <w:p>
      <w:pPr>
        <w:spacing w:after="0"/>
        <w:ind w:left="0"/>
        <w:jc w:val="both"/>
      </w:pPr>
      <w:r>
        <w:rPr>
          <w:rFonts w:ascii="Times New Roman"/>
          <w:b w:val="false"/>
          <w:i w:val="false"/>
          <w:color w:val="000000"/>
          <w:sz w:val="28"/>
        </w:rPr>
        <w:t>
      (құрылысты жүзеге асыратын ұйымның атауы, мекенжайы, телефоны, лицензия №,</w:t>
      </w:r>
    </w:p>
    <w:bookmarkEnd w:id="178"/>
    <w:bookmarkStart w:name="z190" w:id="179"/>
    <w:p>
      <w:pPr>
        <w:spacing w:after="0"/>
        <w:ind w:left="0"/>
        <w:jc w:val="both"/>
      </w:pPr>
      <w:r>
        <w:rPr>
          <w:rFonts w:ascii="Times New Roman"/>
          <w:b w:val="false"/>
          <w:i w:val="false"/>
          <w:color w:val="000000"/>
          <w:sz w:val="28"/>
        </w:rPr>
        <w:t>
      алған күні және санаты) 20__ "__"____________ №____ мердігерлік шарттың негізінде</w:t>
      </w:r>
    </w:p>
    <w:bookmarkEnd w:id="179"/>
    <w:bookmarkStart w:name="z191" w:id="180"/>
    <w:p>
      <w:pPr>
        <w:spacing w:after="0"/>
        <w:ind w:left="0"/>
        <w:jc w:val="both"/>
      </w:pPr>
      <w:r>
        <w:rPr>
          <w:rFonts w:ascii="Times New Roman"/>
          <w:b w:val="false"/>
          <w:i w:val="false"/>
          <w:color w:val="000000"/>
          <w:sz w:val="28"/>
        </w:rPr>
        <w:t>
      жүргізіледі.</w:t>
      </w:r>
    </w:p>
    <w:bookmarkEnd w:id="180"/>
    <w:bookmarkStart w:name="z192" w:id="181"/>
    <w:p>
      <w:pPr>
        <w:spacing w:after="0"/>
        <w:ind w:left="0"/>
        <w:jc w:val="both"/>
      </w:pPr>
      <w:r>
        <w:rPr>
          <w:rFonts w:ascii="Times New Roman"/>
          <w:b w:val="false"/>
          <w:i w:val="false"/>
          <w:color w:val="000000"/>
          <w:sz w:val="28"/>
        </w:rPr>
        <w:t>
      7. Сараптамалық сүйемелдеу режимінде (егер құрылысты кезең-кезеңмен жүргізу</w:t>
      </w:r>
    </w:p>
    <w:bookmarkEnd w:id="181"/>
    <w:bookmarkStart w:name="z193" w:id="182"/>
    <w:p>
      <w:pPr>
        <w:spacing w:after="0"/>
        <w:ind w:left="0"/>
        <w:jc w:val="both"/>
      </w:pPr>
      <w:r>
        <w:rPr>
          <w:rFonts w:ascii="Times New Roman"/>
          <w:b w:val="false"/>
          <w:i w:val="false"/>
          <w:color w:val="000000"/>
          <w:sz w:val="28"/>
        </w:rPr>
        <w:t>
      қарастырылған болса) құрылыстың тиісті кезеңдеріне арналған 20__ "__"____________</w:t>
      </w:r>
    </w:p>
    <w:bookmarkEnd w:id="182"/>
    <w:bookmarkStart w:name="z194" w:id="183"/>
    <w:p>
      <w:pPr>
        <w:spacing w:after="0"/>
        <w:ind w:left="0"/>
        <w:jc w:val="both"/>
      </w:pPr>
      <w:r>
        <w:rPr>
          <w:rFonts w:ascii="Times New Roman"/>
          <w:b w:val="false"/>
          <w:i w:val="false"/>
          <w:color w:val="000000"/>
          <w:sz w:val="28"/>
        </w:rPr>
        <w:t>
      №____ шешім берілді.</w:t>
      </w:r>
    </w:p>
    <w:bookmarkEnd w:id="183"/>
    <w:bookmarkStart w:name="z195" w:id="184"/>
    <w:p>
      <w:pPr>
        <w:spacing w:after="0"/>
        <w:ind w:left="0"/>
        <w:jc w:val="both"/>
      </w:pPr>
      <w:r>
        <w:rPr>
          <w:rFonts w:ascii="Times New Roman"/>
          <w:b w:val="false"/>
          <w:i w:val="false"/>
          <w:color w:val="000000"/>
          <w:sz w:val="28"/>
        </w:rPr>
        <w:t>
      8. Тапсырыс берушінің атынан жауапты тұлға ретінде _______________ оқу орнының</w:t>
      </w:r>
    </w:p>
    <w:bookmarkEnd w:id="184"/>
    <w:bookmarkStart w:name="z196" w:id="185"/>
    <w:p>
      <w:pPr>
        <w:spacing w:after="0"/>
        <w:ind w:left="0"/>
        <w:jc w:val="both"/>
      </w:pPr>
      <w:r>
        <w:rPr>
          <w:rFonts w:ascii="Times New Roman"/>
          <w:b w:val="false"/>
          <w:i w:val="false"/>
          <w:color w:val="000000"/>
          <w:sz w:val="28"/>
        </w:rPr>
        <w:t>
      атауы, бітірген жылы, мамандығы)</w:t>
      </w:r>
    </w:p>
    <w:bookmarkEnd w:id="185"/>
    <w:bookmarkStart w:name="z197" w:id="186"/>
    <w:p>
      <w:pPr>
        <w:spacing w:after="0"/>
        <w:ind w:left="0"/>
        <w:jc w:val="both"/>
      </w:pPr>
      <w:r>
        <w:rPr>
          <w:rFonts w:ascii="Times New Roman"/>
          <w:b w:val="false"/>
          <w:i w:val="false"/>
          <w:color w:val="000000"/>
          <w:sz w:val="28"/>
        </w:rPr>
        <w:t>
      _______________________________________________________</w:t>
      </w:r>
    </w:p>
    <w:bookmarkEnd w:id="186"/>
    <w:bookmarkStart w:name="z198" w:id="187"/>
    <w:p>
      <w:pPr>
        <w:spacing w:after="0"/>
        <w:ind w:left="0"/>
        <w:jc w:val="both"/>
      </w:pPr>
      <w:r>
        <w:rPr>
          <w:rFonts w:ascii="Times New Roman"/>
          <w:b w:val="false"/>
          <w:i w:val="false"/>
          <w:color w:val="000000"/>
          <w:sz w:val="28"/>
        </w:rPr>
        <w:t>
      білімі бар (тегі, аты, әкесінің аты (болған жағдайда), лауазымы)</w:t>
      </w:r>
    </w:p>
    <w:bookmarkEnd w:id="187"/>
    <w:bookmarkStart w:name="z199" w:id="188"/>
    <w:p>
      <w:pPr>
        <w:spacing w:after="0"/>
        <w:ind w:left="0"/>
        <w:jc w:val="both"/>
      </w:pPr>
      <w:r>
        <w:rPr>
          <w:rFonts w:ascii="Times New Roman"/>
          <w:b w:val="false"/>
          <w:i w:val="false"/>
          <w:color w:val="000000"/>
          <w:sz w:val="28"/>
        </w:rPr>
        <w:t>
      20__ "__"____________ №____ бұйрыққа сәйкес тағайындалды.</w:t>
      </w:r>
    </w:p>
    <w:bookmarkEnd w:id="188"/>
    <w:bookmarkStart w:name="z200" w:id="189"/>
    <w:p>
      <w:pPr>
        <w:spacing w:after="0"/>
        <w:ind w:left="0"/>
        <w:jc w:val="both"/>
      </w:pPr>
      <w:r>
        <w:rPr>
          <w:rFonts w:ascii="Times New Roman"/>
          <w:b w:val="false"/>
          <w:i w:val="false"/>
          <w:color w:val="000000"/>
          <w:sz w:val="28"/>
        </w:rPr>
        <w:t>
      9. Бас мердігердің атынан құрылыс бойынша жауапты тұлға ретінде</w:t>
      </w:r>
    </w:p>
    <w:bookmarkEnd w:id="189"/>
    <w:bookmarkStart w:name="z201" w:id="190"/>
    <w:p>
      <w:pPr>
        <w:spacing w:after="0"/>
        <w:ind w:left="0"/>
        <w:jc w:val="both"/>
      </w:pPr>
      <w:r>
        <w:rPr>
          <w:rFonts w:ascii="Times New Roman"/>
          <w:b w:val="false"/>
          <w:i w:val="false"/>
          <w:color w:val="000000"/>
          <w:sz w:val="28"/>
        </w:rPr>
        <w:t>
      _______________________________________________________________</w:t>
      </w:r>
    </w:p>
    <w:bookmarkEnd w:id="190"/>
    <w:bookmarkStart w:name="z202" w:id="191"/>
    <w:p>
      <w:pPr>
        <w:spacing w:after="0"/>
        <w:ind w:left="0"/>
        <w:jc w:val="both"/>
      </w:pPr>
      <w:r>
        <w:rPr>
          <w:rFonts w:ascii="Times New Roman"/>
          <w:b w:val="false"/>
          <w:i w:val="false"/>
          <w:color w:val="000000"/>
          <w:sz w:val="28"/>
        </w:rPr>
        <w:t>
      (оқу орнының атауы, бітірген жылы, мамандығы)</w:t>
      </w:r>
    </w:p>
    <w:bookmarkEnd w:id="191"/>
    <w:bookmarkStart w:name="z203" w:id="192"/>
    <w:p>
      <w:pPr>
        <w:spacing w:after="0"/>
        <w:ind w:left="0"/>
        <w:jc w:val="both"/>
      </w:pPr>
      <w:r>
        <w:rPr>
          <w:rFonts w:ascii="Times New Roman"/>
          <w:b w:val="false"/>
          <w:i w:val="false"/>
          <w:color w:val="000000"/>
          <w:sz w:val="28"/>
        </w:rPr>
        <w:t>
      __________________________________________________________білімі бар</w:t>
      </w:r>
    </w:p>
    <w:bookmarkEnd w:id="192"/>
    <w:bookmarkStart w:name="z204" w:id="193"/>
    <w:p>
      <w:pPr>
        <w:spacing w:after="0"/>
        <w:ind w:left="0"/>
        <w:jc w:val="both"/>
      </w:pPr>
      <w:r>
        <w:rPr>
          <w:rFonts w:ascii="Times New Roman"/>
          <w:b w:val="false"/>
          <w:i w:val="false"/>
          <w:color w:val="000000"/>
          <w:sz w:val="28"/>
        </w:rPr>
        <w:t>
      _______________________________________________________________</w:t>
      </w:r>
    </w:p>
    <w:bookmarkEnd w:id="193"/>
    <w:bookmarkStart w:name="z205" w:id="194"/>
    <w:p>
      <w:pPr>
        <w:spacing w:after="0"/>
        <w:ind w:left="0"/>
        <w:jc w:val="both"/>
      </w:pPr>
      <w:r>
        <w:rPr>
          <w:rFonts w:ascii="Times New Roman"/>
          <w:b w:val="false"/>
          <w:i w:val="false"/>
          <w:color w:val="000000"/>
          <w:sz w:val="28"/>
        </w:rPr>
        <w:t>
      (инженерлік-техникалық жұмыскердің аттестаты, аттестаттың мамандануы, № мен</w:t>
      </w:r>
    </w:p>
    <w:bookmarkEnd w:id="194"/>
    <w:bookmarkStart w:name="z206" w:id="195"/>
    <w:p>
      <w:pPr>
        <w:spacing w:after="0"/>
        <w:ind w:left="0"/>
        <w:jc w:val="both"/>
      </w:pPr>
      <w:r>
        <w:rPr>
          <w:rFonts w:ascii="Times New Roman"/>
          <w:b w:val="false"/>
          <w:i w:val="false"/>
          <w:color w:val="000000"/>
          <w:sz w:val="28"/>
        </w:rPr>
        <w:t>
      күні, телефон нөмірі, пошталық мекенжайы, аттестат берген аттестаттау орталығы</w:t>
      </w:r>
    </w:p>
    <w:bookmarkEnd w:id="195"/>
    <w:bookmarkStart w:name="z207" w:id="196"/>
    <w:p>
      <w:pPr>
        <w:spacing w:after="0"/>
        <w:ind w:left="0"/>
        <w:jc w:val="both"/>
      </w:pPr>
      <w:r>
        <w:rPr>
          <w:rFonts w:ascii="Times New Roman"/>
          <w:b w:val="false"/>
          <w:i w:val="false"/>
          <w:color w:val="000000"/>
          <w:sz w:val="28"/>
        </w:rPr>
        <w:t>
      ұйымының атауы - БСН) және құрылыста ________ жыл еңбек өтілі бар, "Сейсмикаға</w:t>
      </w:r>
    </w:p>
    <w:bookmarkEnd w:id="196"/>
    <w:bookmarkStart w:name="z208" w:id="197"/>
    <w:p>
      <w:pPr>
        <w:spacing w:after="0"/>
        <w:ind w:left="0"/>
        <w:jc w:val="both"/>
      </w:pPr>
      <w:r>
        <w:rPr>
          <w:rFonts w:ascii="Times New Roman"/>
          <w:b w:val="false"/>
          <w:i w:val="false"/>
          <w:color w:val="000000"/>
          <w:sz w:val="28"/>
        </w:rPr>
        <w:t>
      төзiмдi құрылыс" (сейсмикалық аудандарда құрылыс жүргізілген жағдайда) курсы</w:t>
      </w:r>
    </w:p>
    <w:bookmarkEnd w:id="197"/>
    <w:bookmarkStart w:name="z209" w:id="198"/>
    <w:p>
      <w:pPr>
        <w:spacing w:after="0"/>
        <w:ind w:left="0"/>
        <w:jc w:val="both"/>
      </w:pPr>
      <w:r>
        <w:rPr>
          <w:rFonts w:ascii="Times New Roman"/>
          <w:b w:val="false"/>
          <w:i w:val="false"/>
          <w:color w:val="000000"/>
          <w:sz w:val="28"/>
        </w:rPr>
        <w:t>
      бойынша ________________________________________________ жарамды куәлiгi бар</w:t>
      </w:r>
    </w:p>
    <w:bookmarkEnd w:id="198"/>
    <w:bookmarkStart w:name="z210" w:id="199"/>
    <w:p>
      <w:pPr>
        <w:spacing w:after="0"/>
        <w:ind w:left="0"/>
        <w:jc w:val="both"/>
      </w:pPr>
      <w:r>
        <w:rPr>
          <w:rFonts w:ascii="Times New Roman"/>
          <w:b w:val="false"/>
          <w:i w:val="false"/>
          <w:color w:val="000000"/>
          <w:sz w:val="28"/>
        </w:rPr>
        <w:t>
      (куәлік нөмірі, кім берген немесе ұзартқан)</w:t>
      </w:r>
    </w:p>
    <w:bookmarkEnd w:id="199"/>
    <w:bookmarkStart w:name="z211" w:id="200"/>
    <w:p>
      <w:pPr>
        <w:spacing w:after="0"/>
        <w:ind w:left="0"/>
        <w:jc w:val="both"/>
      </w:pPr>
      <w:r>
        <w:rPr>
          <w:rFonts w:ascii="Times New Roman"/>
          <w:b w:val="false"/>
          <w:i w:val="false"/>
          <w:color w:val="000000"/>
          <w:sz w:val="28"/>
        </w:rPr>
        <w:t>
      ____________________________________________________________________</w:t>
      </w:r>
    </w:p>
    <w:bookmarkEnd w:id="200"/>
    <w:bookmarkStart w:name="z212" w:id="201"/>
    <w:p>
      <w:pPr>
        <w:spacing w:after="0"/>
        <w:ind w:left="0"/>
        <w:jc w:val="both"/>
      </w:pPr>
      <w:r>
        <w:rPr>
          <w:rFonts w:ascii="Times New Roman"/>
          <w:b w:val="false"/>
          <w:i w:val="false"/>
          <w:color w:val="000000"/>
          <w:sz w:val="28"/>
        </w:rPr>
        <w:t>
      (тегі, аты, әкесінің аты (болған жағдайда), лауазымы, ұйымның атауы)</w:t>
      </w:r>
    </w:p>
    <w:bookmarkEnd w:id="201"/>
    <w:bookmarkStart w:name="z213" w:id="202"/>
    <w:p>
      <w:pPr>
        <w:spacing w:after="0"/>
        <w:ind w:left="0"/>
        <w:jc w:val="both"/>
      </w:pPr>
      <w:r>
        <w:rPr>
          <w:rFonts w:ascii="Times New Roman"/>
          <w:b w:val="false"/>
          <w:i w:val="false"/>
          <w:color w:val="000000"/>
          <w:sz w:val="28"/>
        </w:rPr>
        <w:t>
      20__ "__"____________ №____ бұйрыққа сәйкес тағайындалды.</w:t>
      </w:r>
    </w:p>
    <w:bookmarkEnd w:id="202"/>
    <w:bookmarkStart w:name="z214" w:id="203"/>
    <w:p>
      <w:pPr>
        <w:spacing w:after="0"/>
        <w:ind w:left="0"/>
        <w:jc w:val="both"/>
      </w:pPr>
      <w:r>
        <w:rPr>
          <w:rFonts w:ascii="Times New Roman"/>
          <w:b w:val="false"/>
          <w:i w:val="false"/>
          <w:color w:val="000000"/>
          <w:sz w:val="28"/>
        </w:rPr>
        <w:t>
      10. Авторлық қадағалауды (қажетті тармақшаларды толтыру қажет) мыналар жүзеге асырады:</w:t>
      </w:r>
    </w:p>
    <w:bookmarkEnd w:id="203"/>
    <w:bookmarkStart w:name="z215" w:id="204"/>
    <w:p>
      <w:pPr>
        <w:spacing w:after="0"/>
        <w:ind w:left="0"/>
        <w:jc w:val="both"/>
      </w:pPr>
      <w:r>
        <w:rPr>
          <w:rFonts w:ascii="Times New Roman"/>
          <w:b w:val="false"/>
          <w:i w:val="false"/>
          <w:color w:val="000000"/>
          <w:sz w:val="28"/>
        </w:rPr>
        <w:t>
      1) 20__ "__"____________ №____ бұйрыққа сәйкес жобаны әзірлеушінің атынан</w:t>
      </w:r>
    </w:p>
    <w:bookmarkEnd w:id="204"/>
    <w:bookmarkStart w:name="z216" w:id="205"/>
    <w:p>
      <w:pPr>
        <w:spacing w:after="0"/>
        <w:ind w:left="0"/>
        <w:jc w:val="both"/>
      </w:pPr>
      <w:r>
        <w:rPr>
          <w:rFonts w:ascii="Times New Roman"/>
          <w:b w:val="false"/>
          <w:i w:val="false"/>
          <w:color w:val="000000"/>
          <w:sz w:val="28"/>
        </w:rPr>
        <w:t>
      ____________________________________________________________________</w:t>
      </w:r>
    </w:p>
    <w:bookmarkEnd w:id="205"/>
    <w:bookmarkStart w:name="z217" w:id="206"/>
    <w:p>
      <w:pPr>
        <w:spacing w:after="0"/>
        <w:ind w:left="0"/>
        <w:jc w:val="both"/>
      </w:pPr>
      <w:r>
        <w:rPr>
          <w:rFonts w:ascii="Times New Roman"/>
          <w:b w:val="false"/>
          <w:i w:val="false"/>
          <w:color w:val="000000"/>
          <w:sz w:val="28"/>
        </w:rPr>
        <w:t>
      (ұйымның атауы, лицензияның №, алған күні және санаты, мекенжайы және телефоны)</w:t>
      </w:r>
    </w:p>
    <w:bookmarkEnd w:id="206"/>
    <w:bookmarkStart w:name="z218" w:id="207"/>
    <w:p>
      <w:pPr>
        <w:spacing w:after="0"/>
        <w:ind w:left="0"/>
        <w:jc w:val="both"/>
      </w:pPr>
      <w:r>
        <w:rPr>
          <w:rFonts w:ascii="Times New Roman"/>
          <w:b w:val="false"/>
          <w:i w:val="false"/>
          <w:color w:val="000000"/>
          <w:sz w:val="28"/>
        </w:rPr>
        <w:t>
      _______________________________________________________________;_____</w:t>
      </w:r>
    </w:p>
    <w:bookmarkEnd w:id="207"/>
    <w:bookmarkStart w:name="z219" w:id="208"/>
    <w:p>
      <w:pPr>
        <w:spacing w:after="0"/>
        <w:ind w:left="0"/>
        <w:jc w:val="both"/>
      </w:pPr>
      <w:r>
        <w:rPr>
          <w:rFonts w:ascii="Times New Roman"/>
          <w:b w:val="false"/>
          <w:i w:val="false"/>
          <w:color w:val="000000"/>
          <w:sz w:val="28"/>
        </w:rPr>
        <w:t>
      (тегі, аты, әкесінің аты (болған жағдайда), лауазымы)</w:t>
      </w:r>
    </w:p>
    <w:bookmarkEnd w:id="208"/>
    <w:bookmarkStart w:name="z220" w:id="209"/>
    <w:p>
      <w:pPr>
        <w:spacing w:after="0"/>
        <w:ind w:left="0"/>
        <w:jc w:val="both"/>
      </w:pPr>
      <w:r>
        <w:rPr>
          <w:rFonts w:ascii="Times New Roman"/>
          <w:b w:val="false"/>
          <w:i w:val="false"/>
          <w:color w:val="000000"/>
          <w:sz w:val="28"/>
        </w:rPr>
        <w:t>
      2) 20__ "__"__________ №____ шартқа сәйкес өз құрамында аттестатталған</w:t>
      </w:r>
    </w:p>
    <w:bookmarkEnd w:id="209"/>
    <w:bookmarkStart w:name="z221" w:id="210"/>
    <w:p>
      <w:pPr>
        <w:spacing w:after="0"/>
        <w:ind w:left="0"/>
        <w:jc w:val="both"/>
      </w:pPr>
      <w:r>
        <w:rPr>
          <w:rFonts w:ascii="Times New Roman"/>
          <w:b w:val="false"/>
          <w:i w:val="false"/>
          <w:color w:val="000000"/>
          <w:sz w:val="28"/>
        </w:rPr>
        <w:t>
      сарапшысы(-лары) бар</w:t>
      </w:r>
    </w:p>
    <w:bookmarkEnd w:id="210"/>
    <w:bookmarkStart w:name="z222" w:id="211"/>
    <w:p>
      <w:pPr>
        <w:spacing w:after="0"/>
        <w:ind w:left="0"/>
        <w:jc w:val="both"/>
      </w:pPr>
      <w:r>
        <w:rPr>
          <w:rFonts w:ascii="Times New Roman"/>
          <w:b w:val="false"/>
          <w:i w:val="false"/>
          <w:color w:val="000000"/>
          <w:sz w:val="28"/>
        </w:rPr>
        <w:t>
      ________________________________________________________ ______</w:t>
      </w:r>
    </w:p>
    <w:bookmarkEnd w:id="211"/>
    <w:bookmarkStart w:name="z223" w:id="212"/>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212"/>
    <w:bookmarkStart w:name="z224" w:id="213"/>
    <w:p>
      <w:pPr>
        <w:spacing w:after="0"/>
        <w:ind w:left="0"/>
        <w:jc w:val="both"/>
      </w:pPr>
      <w:r>
        <w:rPr>
          <w:rFonts w:ascii="Times New Roman"/>
          <w:b w:val="false"/>
          <w:i w:val="false"/>
          <w:color w:val="000000"/>
          <w:sz w:val="28"/>
        </w:rPr>
        <w:t>
      және мамандануы) ұйым;</w:t>
      </w:r>
    </w:p>
    <w:bookmarkEnd w:id="213"/>
    <w:bookmarkStart w:name="z225" w:id="214"/>
    <w:p>
      <w:pPr>
        <w:spacing w:after="0"/>
        <w:ind w:left="0"/>
        <w:jc w:val="both"/>
      </w:pPr>
      <w:r>
        <w:rPr>
          <w:rFonts w:ascii="Times New Roman"/>
          <w:b w:val="false"/>
          <w:i w:val="false"/>
          <w:color w:val="000000"/>
          <w:sz w:val="28"/>
        </w:rPr>
        <w:t>
      _______________________________________________________________</w:t>
      </w:r>
    </w:p>
    <w:bookmarkEnd w:id="214"/>
    <w:bookmarkStart w:name="z226" w:id="215"/>
    <w:p>
      <w:pPr>
        <w:spacing w:after="0"/>
        <w:ind w:left="0"/>
        <w:jc w:val="both"/>
      </w:pPr>
      <w:r>
        <w:rPr>
          <w:rFonts w:ascii="Times New Roman"/>
          <w:b w:val="false"/>
          <w:i w:val="false"/>
          <w:color w:val="000000"/>
          <w:sz w:val="28"/>
        </w:rPr>
        <w:t>
      (ұйымның атауы, мекенжайы және телефоны)</w:t>
      </w:r>
    </w:p>
    <w:bookmarkEnd w:id="215"/>
    <w:bookmarkStart w:name="z227" w:id="216"/>
    <w:p>
      <w:pPr>
        <w:spacing w:after="0"/>
        <w:ind w:left="0"/>
        <w:jc w:val="both"/>
      </w:pPr>
      <w:r>
        <w:rPr>
          <w:rFonts w:ascii="Times New Roman"/>
          <w:b w:val="false"/>
          <w:i w:val="false"/>
          <w:color w:val="000000"/>
          <w:sz w:val="28"/>
        </w:rPr>
        <w:t>
      3) 20__ "__"__________ №____ шартқа сәйкес сарапшы</w:t>
      </w:r>
    </w:p>
    <w:bookmarkEnd w:id="216"/>
    <w:bookmarkStart w:name="z228" w:id="217"/>
    <w:p>
      <w:pPr>
        <w:spacing w:after="0"/>
        <w:ind w:left="0"/>
        <w:jc w:val="both"/>
      </w:pPr>
      <w:r>
        <w:rPr>
          <w:rFonts w:ascii="Times New Roman"/>
          <w:b w:val="false"/>
          <w:i w:val="false"/>
          <w:color w:val="000000"/>
          <w:sz w:val="28"/>
        </w:rPr>
        <w:t>
      ________________________________________________________________________</w:t>
      </w:r>
    </w:p>
    <w:bookmarkEnd w:id="217"/>
    <w:bookmarkStart w:name="z229" w:id="218"/>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218"/>
    <w:bookmarkStart w:name="z230" w:id="219"/>
    <w:p>
      <w:pPr>
        <w:spacing w:after="0"/>
        <w:ind w:left="0"/>
        <w:jc w:val="both"/>
      </w:pPr>
      <w:r>
        <w:rPr>
          <w:rFonts w:ascii="Times New Roman"/>
          <w:b w:val="false"/>
          <w:i w:val="false"/>
          <w:color w:val="000000"/>
          <w:sz w:val="28"/>
        </w:rPr>
        <w:t>
      және мамандануы, мекенжайы және телефоны)</w:t>
      </w:r>
    </w:p>
    <w:bookmarkEnd w:id="219"/>
    <w:bookmarkStart w:name="z231" w:id="220"/>
    <w:p>
      <w:pPr>
        <w:spacing w:after="0"/>
        <w:ind w:left="0"/>
        <w:jc w:val="both"/>
      </w:pPr>
      <w:r>
        <w:rPr>
          <w:rFonts w:ascii="Times New Roman"/>
          <w:b w:val="false"/>
          <w:i w:val="false"/>
          <w:color w:val="000000"/>
          <w:sz w:val="28"/>
        </w:rPr>
        <w:t>
      11. Техникалық қадағалауды (қажетті тармақшаларды толтыру қажет) мыналар жүзеге асырады:</w:t>
      </w:r>
    </w:p>
    <w:bookmarkEnd w:id="220"/>
    <w:bookmarkStart w:name="z232" w:id="221"/>
    <w:p>
      <w:pPr>
        <w:spacing w:after="0"/>
        <w:ind w:left="0"/>
        <w:jc w:val="both"/>
      </w:pPr>
      <w:r>
        <w:rPr>
          <w:rFonts w:ascii="Times New Roman"/>
          <w:b w:val="false"/>
          <w:i w:val="false"/>
          <w:color w:val="000000"/>
          <w:sz w:val="28"/>
        </w:rPr>
        <w:t>
      1) өз штатында 20__ "__"__________ №___ бұйрықпен тағайындалған аттестатталған</w:t>
      </w:r>
    </w:p>
    <w:bookmarkEnd w:id="221"/>
    <w:bookmarkStart w:name="z233" w:id="222"/>
    <w:p>
      <w:pPr>
        <w:spacing w:after="0"/>
        <w:ind w:left="0"/>
        <w:jc w:val="both"/>
      </w:pPr>
      <w:r>
        <w:rPr>
          <w:rFonts w:ascii="Times New Roman"/>
          <w:b w:val="false"/>
          <w:i w:val="false"/>
          <w:color w:val="000000"/>
          <w:sz w:val="28"/>
        </w:rPr>
        <w:t>
      сарапшысы(-лары) бар______________________________________________________</w:t>
      </w:r>
    </w:p>
    <w:bookmarkEnd w:id="222"/>
    <w:bookmarkStart w:name="z234" w:id="223"/>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223"/>
    <w:bookmarkStart w:name="z235" w:id="224"/>
    <w:p>
      <w:pPr>
        <w:spacing w:after="0"/>
        <w:ind w:left="0"/>
        <w:jc w:val="both"/>
      </w:pPr>
      <w:r>
        <w:rPr>
          <w:rFonts w:ascii="Times New Roman"/>
          <w:b w:val="false"/>
          <w:i w:val="false"/>
          <w:color w:val="000000"/>
          <w:sz w:val="28"/>
        </w:rPr>
        <w:t>
      және мамандануы, аккредиттеу туралы куәліктің № және алған күні) (аккредиттеу</w:t>
      </w:r>
    </w:p>
    <w:bookmarkEnd w:id="224"/>
    <w:bookmarkStart w:name="z236" w:id="225"/>
    <w:p>
      <w:pPr>
        <w:spacing w:after="0"/>
        <w:ind w:left="0"/>
        <w:jc w:val="both"/>
      </w:pPr>
      <w:r>
        <w:rPr>
          <w:rFonts w:ascii="Times New Roman"/>
          <w:b w:val="false"/>
          <w:i w:val="false"/>
          <w:color w:val="000000"/>
          <w:sz w:val="28"/>
        </w:rPr>
        <w:t>
      туралы куәлік болған жағдайда) тапсырыс берушінің өзі;</w:t>
      </w:r>
    </w:p>
    <w:bookmarkEnd w:id="225"/>
    <w:bookmarkStart w:name="z237" w:id="226"/>
    <w:p>
      <w:pPr>
        <w:spacing w:after="0"/>
        <w:ind w:left="0"/>
        <w:jc w:val="both"/>
      </w:pPr>
      <w:r>
        <w:rPr>
          <w:rFonts w:ascii="Times New Roman"/>
          <w:b w:val="false"/>
          <w:i w:val="false"/>
          <w:color w:val="000000"/>
          <w:sz w:val="28"/>
        </w:rPr>
        <w:t>
      2) 20____"__"___________№____ шартқа сәйкес өз құрамында аттестатталған</w:t>
      </w:r>
    </w:p>
    <w:bookmarkEnd w:id="226"/>
    <w:bookmarkStart w:name="z238" w:id="227"/>
    <w:p>
      <w:pPr>
        <w:spacing w:after="0"/>
        <w:ind w:left="0"/>
        <w:jc w:val="both"/>
      </w:pPr>
      <w:r>
        <w:rPr>
          <w:rFonts w:ascii="Times New Roman"/>
          <w:b w:val="false"/>
          <w:i w:val="false"/>
          <w:color w:val="000000"/>
          <w:sz w:val="28"/>
        </w:rPr>
        <w:t>
      сарапшысы(-лары) бар_______________________________________________________</w:t>
      </w:r>
    </w:p>
    <w:bookmarkEnd w:id="227"/>
    <w:bookmarkStart w:name="z239" w:id="228"/>
    <w:p>
      <w:pPr>
        <w:spacing w:after="0"/>
        <w:ind w:left="0"/>
        <w:jc w:val="both"/>
      </w:pPr>
      <w:r>
        <w:rPr>
          <w:rFonts w:ascii="Times New Roman"/>
          <w:b w:val="false"/>
          <w:i w:val="false"/>
          <w:color w:val="000000"/>
          <w:sz w:val="28"/>
        </w:rPr>
        <w:t>
      (сарапшының тегі, аты, әкесінің аты (болған жағдайда), аккредиттеу туралы куәліктің</w:t>
      </w:r>
    </w:p>
    <w:bookmarkEnd w:id="228"/>
    <w:bookmarkStart w:name="z240" w:id="229"/>
    <w:p>
      <w:pPr>
        <w:spacing w:after="0"/>
        <w:ind w:left="0"/>
        <w:jc w:val="both"/>
      </w:pPr>
      <w:r>
        <w:rPr>
          <w:rFonts w:ascii="Times New Roman"/>
          <w:b w:val="false"/>
          <w:i w:val="false"/>
          <w:color w:val="000000"/>
          <w:sz w:val="28"/>
        </w:rPr>
        <w:t>
      №, берілген күні) (аккредиттеу туралы куәлік болған жағдайда) ұйым</w:t>
      </w:r>
    </w:p>
    <w:bookmarkEnd w:id="229"/>
    <w:bookmarkStart w:name="z241" w:id="230"/>
    <w:p>
      <w:pPr>
        <w:spacing w:after="0"/>
        <w:ind w:left="0"/>
        <w:jc w:val="both"/>
      </w:pPr>
      <w:r>
        <w:rPr>
          <w:rFonts w:ascii="Times New Roman"/>
          <w:b w:val="false"/>
          <w:i w:val="false"/>
          <w:color w:val="000000"/>
          <w:sz w:val="28"/>
        </w:rPr>
        <w:t>
      _______________________________________________________________;</w:t>
      </w:r>
    </w:p>
    <w:bookmarkEnd w:id="230"/>
    <w:bookmarkStart w:name="z242" w:id="231"/>
    <w:p>
      <w:pPr>
        <w:spacing w:after="0"/>
        <w:ind w:left="0"/>
        <w:jc w:val="both"/>
      </w:pPr>
      <w:r>
        <w:rPr>
          <w:rFonts w:ascii="Times New Roman"/>
          <w:b w:val="false"/>
          <w:i w:val="false"/>
          <w:color w:val="000000"/>
          <w:sz w:val="28"/>
        </w:rPr>
        <w:t>
      (ұйымның атауы, мекенжайы, телефоны)</w:t>
      </w:r>
    </w:p>
    <w:bookmarkEnd w:id="231"/>
    <w:bookmarkStart w:name="z243" w:id="232"/>
    <w:p>
      <w:pPr>
        <w:spacing w:after="0"/>
        <w:ind w:left="0"/>
        <w:jc w:val="both"/>
      </w:pPr>
      <w:r>
        <w:rPr>
          <w:rFonts w:ascii="Times New Roman"/>
          <w:b w:val="false"/>
          <w:i w:val="false"/>
          <w:color w:val="000000"/>
          <w:sz w:val="28"/>
        </w:rPr>
        <w:t>
      3) 20__ "__"__________ №____ шартқа сәйкес сарапшы</w:t>
      </w:r>
    </w:p>
    <w:bookmarkEnd w:id="232"/>
    <w:bookmarkStart w:name="z244" w:id="233"/>
    <w:p>
      <w:pPr>
        <w:spacing w:after="0"/>
        <w:ind w:left="0"/>
        <w:jc w:val="both"/>
      </w:pPr>
      <w:r>
        <w:rPr>
          <w:rFonts w:ascii="Times New Roman"/>
          <w:b w:val="false"/>
          <w:i w:val="false"/>
          <w:color w:val="000000"/>
          <w:sz w:val="28"/>
        </w:rPr>
        <w:t>
      ____________________________________________________________________.</w:t>
      </w:r>
    </w:p>
    <w:bookmarkEnd w:id="233"/>
    <w:bookmarkStart w:name="z245" w:id="234"/>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234"/>
    <w:bookmarkStart w:name="z246" w:id="235"/>
    <w:p>
      <w:pPr>
        <w:spacing w:after="0"/>
        <w:ind w:left="0"/>
        <w:jc w:val="both"/>
      </w:pPr>
      <w:r>
        <w:rPr>
          <w:rFonts w:ascii="Times New Roman"/>
          <w:b w:val="false"/>
          <w:i w:val="false"/>
          <w:color w:val="000000"/>
          <w:sz w:val="28"/>
        </w:rPr>
        <w:t>
      және мамандануы, мекенжайы және телефоны</w:t>
      </w:r>
    </w:p>
    <w:bookmarkEnd w:id="235"/>
    <w:bookmarkStart w:name="z247" w:id="236"/>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bookmarkEnd w:id="236"/>
    <w:bookmarkStart w:name="z248" w:id="237"/>
    <w:p>
      <w:pPr>
        <w:spacing w:after="0"/>
        <w:ind w:left="0"/>
        <w:jc w:val="both"/>
      </w:pPr>
      <w:r>
        <w:rPr>
          <w:rFonts w:ascii="Times New Roman"/>
          <w:b w:val="false"/>
          <w:i w:val="false"/>
          <w:color w:val="000000"/>
          <w:sz w:val="28"/>
        </w:rPr>
        <w:t>
      мемлекеттік сәулет-құрылыс бақылау және қадағалау органдарына уақтылы хабарлауға</w:t>
      </w:r>
    </w:p>
    <w:bookmarkEnd w:id="237"/>
    <w:bookmarkStart w:name="z249" w:id="238"/>
    <w:p>
      <w:pPr>
        <w:spacing w:after="0"/>
        <w:ind w:left="0"/>
        <w:jc w:val="both"/>
      </w:pPr>
      <w:r>
        <w:rPr>
          <w:rFonts w:ascii="Times New Roman"/>
          <w:b w:val="false"/>
          <w:i w:val="false"/>
          <w:color w:val="000000"/>
          <w:sz w:val="28"/>
        </w:rPr>
        <w:t>
      міндеттенемін.</w:t>
      </w:r>
    </w:p>
    <w:bookmarkEnd w:id="238"/>
    <w:bookmarkStart w:name="z250" w:id="239"/>
    <w:p>
      <w:pPr>
        <w:spacing w:after="0"/>
        <w:ind w:left="0"/>
        <w:jc w:val="both"/>
      </w:pPr>
      <w:r>
        <w:rPr>
          <w:rFonts w:ascii="Times New Roman"/>
          <w:b w:val="false"/>
          <w:i w:val="false"/>
          <w:color w:val="000000"/>
          <w:sz w:val="28"/>
        </w:rPr>
        <w:t>
      13. Осы хабарламаны бере отырып, мыналарды растаймын:</w:t>
      </w:r>
    </w:p>
    <w:bookmarkEnd w:id="239"/>
    <w:bookmarkStart w:name="z251" w:id="240"/>
    <w:p>
      <w:pPr>
        <w:spacing w:after="0"/>
        <w:ind w:left="0"/>
        <w:jc w:val="both"/>
      </w:pPr>
      <w:r>
        <w:rPr>
          <w:rFonts w:ascii="Times New Roman"/>
          <w:b w:val="false"/>
          <w:i w:val="false"/>
          <w:color w:val="000000"/>
          <w:sz w:val="28"/>
        </w:rPr>
        <w:t>
      1) көрсетілген барлық деректер ресми деректер болып табылады және оларға қызметті</w:t>
      </w:r>
    </w:p>
    <w:bookmarkEnd w:id="240"/>
    <w:bookmarkStart w:name="z252" w:id="241"/>
    <w:p>
      <w:pPr>
        <w:spacing w:after="0"/>
        <w:ind w:left="0"/>
        <w:jc w:val="both"/>
      </w:pPr>
      <w:r>
        <w:rPr>
          <w:rFonts w:ascii="Times New Roman"/>
          <w:b w:val="false"/>
          <w:i w:val="false"/>
          <w:color w:val="000000"/>
          <w:sz w:val="28"/>
        </w:rPr>
        <w:t>
      немесе жекелеген іс-қимылды жүзеге асыру мәселелері бойынша кез келген ақпарат</w:t>
      </w:r>
    </w:p>
    <w:bookmarkEnd w:id="241"/>
    <w:bookmarkStart w:name="z253" w:id="242"/>
    <w:p>
      <w:pPr>
        <w:spacing w:after="0"/>
        <w:ind w:left="0"/>
        <w:jc w:val="both"/>
      </w:pPr>
      <w:r>
        <w:rPr>
          <w:rFonts w:ascii="Times New Roman"/>
          <w:b w:val="false"/>
          <w:i w:val="false"/>
          <w:color w:val="000000"/>
          <w:sz w:val="28"/>
        </w:rPr>
        <w:t>
      жолдануы мүмкін;</w:t>
      </w:r>
    </w:p>
    <w:bookmarkEnd w:id="242"/>
    <w:bookmarkStart w:name="z254" w:id="243"/>
    <w:p>
      <w:pPr>
        <w:spacing w:after="0"/>
        <w:ind w:left="0"/>
        <w:jc w:val="both"/>
      </w:pPr>
      <w:r>
        <w:rPr>
          <w:rFonts w:ascii="Times New Roman"/>
          <w:b w:val="false"/>
          <w:i w:val="false"/>
          <w:color w:val="000000"/>
          <w:sz w:val="28"/>
        </w:rPr>
        <w:t>
      2) қоса берілген құжаттар шындыққа сәйкес келеді және жарамды болып табылады;</w:t>
      </w:r>
    </w:p>
    <w:bookmarkEnd w:id="243"/>
    <w:bookmarkStart w:name="z255" w:id="244"/>
    <w:p>
      <w:pPr>
        <w:spacing w:after="0"/>
        <w:ind w:left="0"/>
        <w:jc w:val="both"/>
      </w:pPr>
      <w:r>
        <w:rPr>
          <w:rFonts w:ascii="Times New Roman"/>
          <w:b w:val="false"/>
          <w:i w:val="false"/>
          <w:color w:val="000000"/>
          <w:sz w:val="28"/>
        </w:rPr>
        <w:t>
      3) құрылыс-монтаждау жұмыстарын жүзеге асыру басталғанға дейін орындалуы</w:t>
      </w:r>
    </w:p>
    <w:bookmarkEnd w:id="244"/>
    <w:bookmarkStart w:name="z256" w:id="245"/>
    <w:p>
      <w:pPr>
        <w:spacing w:after="0"/>
        <w:ind w:left="0"/>
        <w:jc w:val="both"/>
      </w:pPr>
      <w:r>
        <w:rPr>
          <w:rFonts w:ascii="Times New Roman"/>
          <w:b w:val="false"/>
          <w:i w:val="false"/>
          <w:color w:val="000000"/>
          <w:sz w:val="28"/>
        </w:rPr>
        <w:t>
      міндетті Қазақстан Республикасы заңнамасының талаптары сақталады;</w:t>
      </w:r>
    </w:p>
    <w:bookmarkEnd w:id="245"/>
    <w:bookmarkStart w:name="z257" w:id="246"/>
    <w:p>
      <w:pPr>
        <w:spacing w:after="0"/>
        <w:ind w:left="0"/>
        <w:jc w:val="both"/>
      </w:pPr>
      <w:r>
        <w:rPr>
          <w:rFonts w:ascii="Times New Roman"/>
          <w:b w:val="false"/>
          <w:i w:val="false"/>
          <w:color w:val="000000"/>
          <w:sz w:val="28"/>
        </w:rPr>
        <w:t>
      4) хабарламада көрсетілген мәліметтер бойынша цифрлық жүйелерден құжаттар алуға</w:t>
      </w:r>
    </w:p>
    <w:bookmarkEnd w:id="246"/>
    <w:bookmarkStart w:name="z258" w:id="247"/>
    <w:p>
      <w:pPr>
        <w:spacing w:after="0"/>
        <w:ind w:left="0"/>
        <w:jc w:val="both"/>
      </w:pPr>
      <w:r>
        <w:rPr>
          <w:rFonts w:ascii="Times New Roman"/>
          <w:b w:val="false"/>
          <w:i w:val="false"/>
          <w:color w:val="000000"/>
          <w:sz w:val="28"/>
        </w:rPr>
        <w:t>
      өз келісімімді беремін.</w:t>
      </w:r>
    </w:p>
    <w:bookmarkEnd w:id="247"/>
    <w:bookmarkStart w:name="z259" w:id="248"/>
    <w:p>
      <w:pPr>
        <w:spacing w:after="0"/>
        <w:ind w:left="0"/>
        <w:jc w:val="both"/>
      </w:pPr>
      <w:r>
        <w:rPr>
          <w:rFonts w:ascii="Times New Roman"/>
          <w:b w:val="false"/>
          <w:i w:val="false"/>
          <w:color w:val="000000"/>
          <w:sz w:val="28"/>
        </w:rPr>
        <w:t>
      14. Құрылыс-монтаждау жұмыстарын жүзеге асыру кезінде құрылыс нормаларын және</w:t>
      </w:r>
    </w:p>
    <w:bookmarkEnd w:id="248"/>
    <w:bookmarkStart w:name="z260" w:id="249"/>
    <w:p>
      <w:pPr>
        <w:spacing w:after="0"/>
        <w:ind w:left="0"/>
        <w:jc w:val="both"/>
      </w:pPr>
      <w:r>
        <w:rPr>
          <w:rFonts w:ascii="Times New Roman"/>
          <w:b w:val="false"/>
          <w:i w:val="false"/>
          <w:color w:val="000000"/>
          <w:sz w:val="28"/>
        </w:rPr>
        <w:t>
      сәулет, қала құрылысы және құрылыс саласындағы заңнаманың талаптарын және</w:t>
      </w:r>
    </w:p>
    <w:bookmarkEnd w:id="249"/>
    <w:bookmarkStart w:name="z261" w:id="250"/>
    <w:p>
      <w:pPr>
        <w:spacing w:after="0"/>
        <w:ind w:left="0"/>
        <w:jc w:val="both"/>
      </w:pPr>
      <w:r>
        <w:rPr>
          <w:rFonts w:ascii="Times New Roman"/>
          <w:b w:val="false"/>
          <w:i w:val="false"/>
          <w:color w:val="000000"/>
          <w:sz w:val="28"/>
        </w:rPr>
        <w:t>
      бекітілген жобаны бұзғаны үшін Қазақстан Республикасының Әкімшілік құқық</w:t>
      </w:r>
    </w:p>
    <w:bookmarkEnd w:id="250"/>
    <w:bookmarkStart w:name="z262" w:id="251"/>
    <w:p>
      <w:pPr>
        <w:spacing w:after="0"/>
        <w:ind w:left="0"/>
        <w:jc w:val="both"/>
      </w:pPr>
      <w:r>
        <w:rPr>
          <w:rFonts w:ascii="Times New Roman"/>
          <w:b w:val="false"/>
          <w:i w:val="false"/>
          <w:color w:val="000000"/>
          <w:sz w:val="28"/>
        </w:rPr>
        <w:t>
      бұзушылық туралы кодексіне сәйкес жауаптылықта болатынымыз туралы</w:t>
      </w:r>
    </w:p>
    <w:bookmarkEnd w:id="251"/>
    <w:bookmarkStart w:name="z263" w:id="252"/>
    <w:p>
      <w:pPr>
        <w:spacing w:after="0"/>
        <w:ind w:left="0"/>
        <w:jc w:val="both"/>
      </w:pPr>
      <w:r>
        <w:rPr>
          <w:rFonts w:ascii="Times New Roman"/>
          <w:b w:val="false"/>
          <w:i w:val="false"/>
          <w:color w:val="000000"/>
          <w:sz w:val="28"/>
        </w:rPr>
        <w:t>
      хабардармыз.</w:t>
      </w:r>
    </w:p>
    <w:bookmarkEnd w:id="252"/>
    <w:bookmarkStart w:name="z264" w:id="253"/>
    <w:p>
      <w:pPr>
        <w:spacing w:after="0"/>
        <w:ind w:left="0"/>
        <w:jc w:val="both"/>
      </w:pPr>
      <w:r>
        <w:rPr>
          <w:rFonts w:ascii="Times New Roman"/>
          <w:b w:val="false"/>
          <w:i w:val="false"/>
          <w:color w:val="000000"/>
          <w:sz w:val="28"/>
        </w:rPr>
        <w:t>
      Тапсырыс беруші (құрылыс салушы)</w:t>
      </w:r>
    </w:p>
    <w:bookmarkEnd w:id="253"/>
    <w:bookmarkStart w:name="z265" w:id="254"/>
    <w:p>
      <w:pPr>
        <w:spacing w:after="0"/>
        <w:ind w:left="0"/>
        <w:jc w:val="both"/>
      </w:pPr>
      <w:r>
        <w:rPr>
          <w:rFonts w:ascii="Times New Roman"/>
          <w:b w:val="false"/>
          <w:i w:val="false"/>
          <w:color w:val="000000"/>
          <w:sz w:val="28"/>
        </w:rPr>
        <w:t>
      Бас мердігер________________________________ ___________________________</w:t>
      </w:r>
    </w:p>
    <w:bookmarkEnd w:id="254"/>
    <w:bookmarkStart w:name="z266" w:id="255"/>
    <w:p>
      <w:pPr>
        <w:spacing w:after="0"/>
        <w:ind w:left="0"/>
        <w:jc w:val="both"/>
      </w:pPr>
      <w:r>
        <w:rPr>
          <w:rFonts w:ascii="Times New Roman"/>
          <w:b w:val="false"/>
          <w:i w:val="false"/>
          <w:color w:val="000000"/>
          <w:sz w:val="28"/>
        </w:rPr>
        <w:t>
      (тегі, аты, әкесінің аты (болған (тегі, аты, әкесінің аты (болған жағдайда), лауазымы)</w:t>
      </w:r>
    </w:p>
    <w:bookmarkEnd w:id="255"/>
    <w:bookmarkStart w:name="z267" w:id="256"/>
    <w:p>
      <w:pPr>
        <w:spacing w:after="0"/>
        <w:ind w:left="0"/>
        <w:jc w:val="both"/>
      </w:pPr>
      <w:r>
        <w:rPr>
          <w:rFonts w:ascii="Times New Roman"/>
          <w:b w:val="false"/>
          <w:i w:val="false"/>
          <w:color w:val="000000"/>
          <w:sz w:val="28"/>
        </w:rPr>
        <w:t>
      жағдайда), лауазымы)</w:t>
      </w:r>
    </w:p>
    <w:bookmarkEnd w:id="256"/>
    <w:bookmarkStart w:name="z268" w:id="257"/>
    <w:p>
      <w:pPr>
        <w:spacing w:after="0"/>
        <w:ind w:left="0"/>
        <w:jc w:val="both"/>
      </w:pPr>
      <w:r>
        <w:rPr>
          <w:rFonts w:ascii="Times New Roman"/>
          <w:b w:val="false"/>
          <w:i w:val="false"/>
          <w:color w:val="000000"/>
          <w:sz w:val="28"/>
        </w:rPr>
        <w:t>
      ЖСН/БСН_________________ ЖСН/БСН________________________</w:t>
      </w:r>
    </w:p>
    <w:bookmarkEnd w:id="257"/>
    <w:bookmarkStart w:name="z269" w:id="258"/>
    <w:p>
      <w:pPr>
        <w:spacing w:after="0"/>
        <w:ind w:left="0"/>
        <w:jc w:val="both"/>
      </w:pPr>
      <w:r>
        <w:rPr>
          <w:rFonts w:ascii="Times New Roman"/>
          <w:b w:val="false"/>
          <w:i w:val="false"/>
          <w:color w:val="000000"/>
          <w:sz w:val="28"/>
        </w:rPr>
        <w:t>
      (жеке және заңды тұлғалар үшін) (жеке және заңды тұлғалар үшін)</w:t>
      </w:r>
    </w:p>
    <w:bookmarkEnd w:id="258"/>
    <w:bookmarkStart w:name="z270" w:id="259"/>
    <w:p>
      <w:pPr>
        <w:spacing w:after="0"/>
        <w:ind w:left="0"/>
        <w:jc w:val="both"/>
      </w:pPr>
      <w:r>
        <w:rPr>
          <w:rFonts w:ascii="Times New Roman"/>
          <w:b w:val="false"/>
          <w:i w:val="false"/>
          <w:color w:val="000000"/>
          <w:sz w:val="28"/>
        </w:rPr>
        <w:t>
      ______________________________ _______________________________</w:t>
      </w:r>
    </w:p>
    <w:bookmarkEnd w:id="259"/>
    <w:bookmarkStart w:name="z271" w:id="260"/>
    <w:p>
      <w:pPr>
        <w:spacing w:after="0"/>
        <w:ind w:left="0"/>
        <w:jc w:val="both"/>
      </w:pPr>
      <w:r>
        <w:rPr>
          <w:rFonts w:ascii="Times New Roman"/>
          <w:b w:val="false"/>
          <w:i w:val="false"/>
          <w:color w:val="000000"/>
          <w:sz w:val="28"/>
        </w:rPr>
        <w:t>
      (қолтаңбасы, күні) (қолтаңбасы, күні)</w:t>
      </w:r>
    </w:p>
    <w:bookmarkEnd w:id="260"/>
    <w:bookmarkStart w:name="z272" w:id="261"/>
    <w:p>
      <w:pPr>
        <w:spacing w:after="0"/>
        <w:ind w:left="0"/>
        <w:jc w:val="both"/>
      </w:pPr>
      <w:r>
        <w:rPr>
          <w:rFonts w:ascii="Times New Roman"/>
          <w:b w:val="false"/>
          <w:i w:val="false"/>
          <w:color w:val="000000"/>
          <w:sz w:val="28"/>
        </w:rPr>
        <w:t>
      Мөр орны (болған жағдайда) Мөр орны (болған жағдайда)</w:t>
      </w:r>
    </w:p>
    <w:bookmarkEnd w:id="261"/>
    <w:bookmarkStart w:name="z273" w:id="262"/>
    <w:p>
      <w:pPr>
        <w:spacing w:after="0"/>
        <w:ind w:left="0"/>
        <w:jc w:val="both"/>
      </w:pPr>
      <w:r>
        <w:rPr>
          <w:rFonts w:ascii="Times New Roman"/>
          <w:b w:val="false"/>
          <w:i w:val="false"/>
          <w:color w:val="000000"/>
          <w:sz w:val="28"/>
        </w:rPr>
        <w:t>
      Тұлға хабарламаны сенімхат бойынша берген жағдайда: сенім білдірілген</w:t>
      </w:r>
    </w:p>
    <w:bookmarkEnd w:id="262"/>
    <w:bookmarkStart w:name="z274" w:id="263"/>
    <w:p>
      <w:pPr>
        <w:spacing w:after="0"/>
        <w:ind w:left="0"/>
        <w:jc w:val="both"/>
      </w:pPr>
      <w:r>
        <w:rPr>
          <w:rFonts w:ascii="Times New Roman"/>
          <w:b w:val="false"/>
          <w:i w:val="false"/>
          <w:color w:val="000000"/>
          <w:sz w:val="28"/>
        </w:rPr>
        <w:t>
      тұлға________________ __________________________</w:t>
      </w:r>
    </w:p>
    <w:bookmarkEnd w:id="263"/>
    <w:bookmarkStart w:name="z275" w:id="264"/>
    <w:p>
      <w:pPr>
        <w:spacing w:after="0"/>
        <w:ind w:left="0"/>
        <w:jc w:val="both"/>
      </w:pPr>
      <w:r>
        <w:rPr>
          <w:rFonts w:ascii="Times New Roman"/>
          <w:b w:val="false"/>
          <w:i w:val="false"/>
          <w:color w:val="000000"/>
          <w:sz w:val="28"/>
        </w:rPr>
        <w:t>
      (қолтаңбасы) (тегі, аты, әкесінің аты (болған жағдайда)</w:t>
      </w:r>
    </w:p>
    <w:bookmarkEnd w:id="264"/>
    <w:bookmarkStart w:name="z276" w:id="265"/>
    <w:p>
      <w:pPr>
        <w:spacing w:after="0"/>
        <w:ind w:left="0"/>
        <w:jc w:val="both"/>
      </w:pPr>
      <w:r>
        <w:rPr>
          <w:rFonts w:ascii="Times New Roman"/>
          <w:b w:val="false"/>
          <w:i w:val="false"/>
          <w:color w:val="000000"/>
          <w:sz w:val="28"/>
        </w:rPr>
        <w:t>
      Берілген күні: 20__ "__"_____________</w:t>
      </w:r>
    </w:p>
    <w:bookmarkEnd w:id="265"/>
    <w:bookmarkStart w:name="z277" w:id="266"/>
    <w:p>
      <w:pPr>
        <w:spacing w:after="0"/>
        <w:ind w:left="0"/>
        <w:jc w:val="both"/>
      </w:pPr>
      <w:r>
        <w:rPr>
          <w:rFonts w:ascii="Times New Roman"/>
          <w:b w:val="false"/>
          <w:i w:val="false"/>
          <w:color w:val="000000"/>
          <w:sz w:val="28"/>
        </w:rPr>
        <w:t>
      Қолданыстағы ғимараттардың үй-жайларын (жеке бөліктерін) реконструкциялау</w:t>
      </w:r>
    </w:p>
    <w:bookmarkEnd w:id="266"/>
    <w:bookmarkStart w:name="z278" w:id="267"/>
    <w:p>
      <w:pPr>
        <w:spacing w:after="0"/>
        <w:ind w:left="0"/>
        <w:jc w:val="both"/>
      </w:pPr>
      <w:r>
        <w:rPr>
          <w:rFonts w:ascii="Times New Roman"/>
          <w:b w:val="false"/>
          <w:i w:val="false"/>
          <w:color w:val="000000"/>
          <w:sz w:val="28"/>
        </w:rPr>
        <w:t>
      (қайта жоспарлау, қайта жабдықтау) бойынша: Бас мемлекеттiк құрылыс инспекторына</w:t>
      </w:r>
    </w:p>
    <w:bookmarkEnd w:id="267"/>
    <w:bookmarkStart w:name="z279" w:id="268"/>
    <w:p>
      <w:pPr>
        <w:spacing w:after="0"/>
        <w:ind w:left="0"/>
        <w:jc w:val="both"/>
      </w:pPr>
      <w:r>
        <w:rPr>
          <w:rFonts w:ascii="Times New Roman"/>
          <w:b w:val="false"/>
          <w:i w:val="false"/>
          <w:color w:val="000000"/>
          <w:sz w:val="28"/>
        </w:rPr>
        <w:t>
      (облыстың, республикалық маңызы бар қаланың, астананың)</w:t>
      </w:r>
    </w:p>
    <w:bookmarkEnd w:id="268"/>
    <w:bookmarkStart w:name="z280"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281" w:id="270"/>
    <w:p>
      <w:pPr>
        <w:spacing w:after="0"/>
        <w:ind w:left="0"/>
        <w:jc w:val="both"/>
      </w:pPr>
      <w:r>
        <w:rPr>
          <w:rFonts w:ascii="Times New Roman"/>
          <w:b w:val="false"/>
          <w:i w:val="false"/>
          <w:color w:val="000000"/>
          <w:sz w:val="28"/>
        </w:rPr>
        <w:t>
       (тегі, аты, әкесінің аты (болған жағдайда)</w:t>
      </w:r>
    </w:p>
    <w:bookmarkEnd w:id="270"/>
    <w:bookmarkStart w:name="z282" w:id="271"/>
    <w:p>
      <w:pPr>
        <w:spacing w:after="0"/>
        <w:ind w:left="0"/>
        <w:jc w:val="both"/>
      </w:pPr>
      <w:r>
        <w:rPr>
          <w:rFonts w:ascii="Times New Roman"/>
          <w:b w:val="false"/>
          <w:i w:val="false"/>
          <w:color w:val="000000"/>
          <w:sz w:val="28"/>
        </w:rPr>
        <w:t>
      Тапсырыс берушi (құрылыс салушы)</w:t>
      </w:r>
    </w:p>
    <w:bookmarkEnd w:id="271"/>
    <w:bookmarkStart w:name="z283" w:id="272"/>
    <w:p>
      <w:pPr>
        <w:spacing w:after="0"/>
        <w:ind w:left="0"/>
        <w:jc w:val="both"/>
      </w:pPr>
      <w:r>
        <w:rPr>
          <w:rFonts w:ascii="Times New Roman"/>
          <w:b w:val="false"/>
          <w:i w:val="false"/>
          <w:color w:val="000000"/>
          <w:sz w:val="28"/>
        </w:rPr>
        <w:t>
      ________________________________________________________________</w:t>
      </w:r>
    </w:p>
    <w:bookmarkEnd w:id="272"/>
    <w:bookmarkStart w:name="z284" w:id="273"/>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w:t>
      </w:r>
    </w:p>
    <w:bookmarkEnd w:id="273"/>
    <w:bookmarkStart w:name="z285" w:id="274"/>
    <w:p>
      <w:pPr>
        <w:spacing w:after="0"/>
        <w:ind w:left="0"/>
        <w:jc w:val="both"/>
      </w:pPr>
      <w:r>
        <w:rPr>
          <w:rFonts w:ascii="Times New Roman"/>
          <w:b w:val="false"/>
          <w:i w:val="false"/>
          <w:color w:val="000000"/>
          <w:sz w:val="28"/>
        </w:rPr>
        <w:t>
      ұйымның атауы, пошталық мекенжайы және телефоны)</w:t>
      </w:r>
    </w:p>
    <w:bookmarkEnd w:id="274"/>
    <w:bookmarkStart w:name="z286" w:id="275"/>
    <w:p>
      <w:pPr>
        <w:spacing w:after="0"/>
        <w:ind w:left="0"/>
        <w:jc w:val="both"/>
      </w:pPr>
      <w:r>
        <w:rPr>
          <w:rFonts w:ascii="Times New Roman"/>
          <w:b w:val="false"/>
          <w:i w:val="false"/>
          <w:color w:val="000000"/>
          <w:sz w:val="28"/>
        </w:rPr>
        <w:t>
      Осымен___________________________________________________________________</w:t>
      </w:r>
    </w:p>
    <w:bookmarkEnd w:id="275"/>
    <w:bookmarkStart w:name="z287" w:id="276"/>
    <w:p>
      <w:pPr>
        <w:spacing w:after="0"/>
        <w:ind w:left="0"/>
        <w:jc w:val="both"/>
      </w:pPr>
      <w:r>
        <w:rPr>
          <w:rFonts w:ascii="Times New Roman"/>
          <w:b w:val="false"/>
          <w:i w:val="false"/>
          <w:color w:val="000000"/>
          <w:sz w:val="28"/>
        </w:rPr>
        <w:t>
      (объектiнiң атауы және орналасқан жері) қолданыстағы ғимараттардың үй-жайларын</w:t>
      </w:r>
    </w:p>
    <w:bookmarkEnd w:id="276"/>
    <w:bookmarkStart w:name="z288" w:id="277"/>
    <w:p>
      <w:pPr>
        <w:spacing w:after="0"/>
        <w:ind w:left="0"/>
        <w:jc w:val="both"/>
      </w:pPr>
      <w:r>
        <w:rPr>
          <w:rFonts w:ascii="Times New Roman"/>
          <w:b w:val="false"/>
          <w:i w:val="false"/>
          <w:color w:val="000000"/>
          <w:sz w:val="28"/>
        </w:rPr>
        <w:t>
      (жеке бөліктерін) реконструкциялау (қайта жоспарлау, қайта жабдықтау) бойынша</w:t>
      </w:r>
    </w:p>
    <w:bookmarkEnd w:id="277"/>
    <w:bookmarkStart w:name="z289" w:id="278"/>
    <w:p>
      <w:pPr>
        <w:spacing w:after="0"/>
        <w:ind w:left="0"/>
        <w:jc w:val="both"/>
      </w:pPr>
      <w:r>
        <w:rPr>
          <w:rFonts w:ascii="Times New Roman"/>
          <w:b w:val="false"/>
          <w:i w:val="false"/>
          <w:color w:val="000000"/>
          <w:sz w:val="28"/>
        </w:rPr>
        <w:t>
      құрылыс-монтаждау жұмыстарының басталуы туралы хабарлаймын.</w:t>
      </w:r>
    </w:p>
    <w:bookmarkEnd w:id="278"/>
    <w:bookmarkStart w:name="z290" w:id="279"/>
    <w:p>
      <w:pPr>
        <w:spacing w:after="0"/>
        <w:ind w:left="0"/>
        <w:jc w:val="both"/>
      </w:pPr>
      <w:r>
        <w:rPr>
          <w:rFonts w:ascii="Times New Roman"/>
          <w:b w:val="false"/>
          <w:i w:val="false"/>
          <w:color w:val="000000"/>
          <w:sz w:val="28"/>
        </w:rPr>
        <w:t>
      Құрылыстың басталуы 20__ "__"___________________________</w:t>
      </w:r>
    </w:p>
    <w:bookmarkEnd w:id="279"/>
    <w:bookmarkStart w:name="z291" w:id="280"/>
    <w:p>
      <w:pPr>
        <w:spacing w:after="0"/>
        <w:ind w:left="0"/>
        <w:jc w:val="both"/>
      </w:pPr>
      <w:r>
        <w:rPr>
          <w:rFonts w:ascii="Times New Roman"/>
          <w:b w:val="false"/>
          <w:i w:val="false"/>
          <w:color w:val="000000"/>
          <w:sz w:val="28"/>
        </w:rPr>
        <w:t>
      Пайдалануға беру мерзiмi 20__ "__"_____________</w:t>
      </w:r>
    </w:p>
    <w:bookmarkEnd w:id="280"/>
    <w:bookmarkStart w:name="z292" w:id="281"/>
    <w:p>
      <w:pPr>
        <w:spacing w:after="0"/>
        <w:ind w:left="0"/>
        <w:jc w:val="both"/>
      </w:pPr>
      <w:r>
        <w:rPr>
          <w:rFonts w:ascii="Times New Roman"/>
          <w:b w:val="false"/>
          <w:i w:val="false"/>
          <w:color w:val="000000"/>
          <w:sz w:val="28"/>
        </w:rPr>
        <w:t>
      Бұл ретте мынаны хабарлаймын:</w:t>
      </w:r>
    </w:p>
    <w:bookmarkEnd w:id="281"/>
    <w:bookmarkStart w:name="z293" w:id="282"/>
    <w:p>
      <w:pPr>
        <w:spacing w:after="0"/>
        <w:ind w:left="0"/>
        <w:jc w:val="both"/>
      </w:pPr>
      <w:r>
        <w:rPr>
          <w:rFonts w:ascii="Times New Roman"/>
          <w:b w:val="false"/>
          <w:i w:val="false"/>
          <w:color w:val="000000"/>
          <w:sz w:val="28"/>
        </w:rPr>
        <w:t>
      1. Сәулет және қала құрылысы саласында функцияларды жүзеге асыратын тиісті</w:t>
      </w:r>
    </w:p>
    <w:bookmarkEnd w:id="282"/>
    <w:bookmarkStart w:name="z294" w:id="283"/>
    <w:p>
      <w:pPr>
        <w:spacing w:after="0"/>
        <w:ind w:left="0"/>
        <w:jc w:val="both"/>
      </w:pPr>
      <w:r>
        <w:rPr>
          <w:rFonts w:ascii="Times New Roman"/>
          <w:b w:val="false"/>
          <w:i w:val="false"/>
          <w:color w:val="000000"/>
          <w:sz w:val="28"/>
        </w:rPr>
        <w:t>
      жергілікті атқарушы органның қолданыстағы ғимараттардың үй-жайларын (жеке</w:t>
      </w:r>
    </w:p>
    <w:bookmarkEnd w:id="283"/>
    <w:bookmarkStart w:name="z295" w:id="284"/>
    <w:p>
      <w:pPr>
        <w:spacing w:after="0"/>
        <w:ind w:left="0"/>
        <w:jc w:val="both"/>
      </w:pPr>
      <w:r>
        <w:rPr>
          <w:rFonts w:ascii="Times New Roman"/>
          <w:b w:val="false"/>
          <w:i w:val="false"/>
          <w:color w:val="000000"/>
          <w:sz w:val="28"/>
        </w:rPr>
        <w:t>
      бөліктерін) реконструкциялау (қайта жоспарлау, қайта жабдықтау) туралы</w:t>
      </w:r>
    </w:p>
    <w:bookmarkEnd w:id="284"/>
    <w:bookmarkStart w:name="z296" w:id="285"/>
    <w:p>
      <w:pPr>
        <w:spacing w:after="0"/>
        <w:ind w:left="0"/>
        <w:jc w:val="both"/>
      </w:pPr>
      <w:r>
        <w:rPr>
          <w:rFonts w:ascii="Times New Roman"/>
          <w:b w:val="false"/>
          <w:i w:val="false"/>
          <w:color w:val="000000"/>
          <w:sz w:val="28"/>
        </w:rPr>
        <w:t>
      ______________________________________________________________</w:t>
      </w:r>
    </w:p>
    <w:bookmarkEnd w:id="285"/>
    <w:bookmarkStart w:name="z297" w:id="286"/>
    <w:p>
      <w:pPr>
        <w:spacing w:after="0"/>
        <w:ind w:left="0"/>
        <w:jc w:val="both"/>
      </w:pPr>
      <w:r>
        <w:rPr>
          <w:rFonts w:ascii="Times New Roman"/>
          <w:b w:val="false"/>
          <w:i w:val="false"/>
          <w:color w:val="000000"/>
          <w:sz w:val="28"/>
        </w:rPr>
        <w:t>
      (жергілікті атқарушы органның атауы)</w:t>
      </w:r>
    </w:p>
    <w:bookmarkEnd w:id="286"/>
    <w:bookmarkStart w:name="z298" w:id="287"/>
    <w:p>
      <w:pPr>
        <w:spacing w:after="0"/>
        <w:ind w:left="0"/>
        <w:jc w:val="both"/>
      </w:pPr>
      <w:r>
        <w:rPr>
          <w:rFonts w:ascii="Times New Roman"/>
          <w:b w:val="false"/>
          <w:i w:val="false"/>
          <w:color w:val="000000"/>
          <w:sz w:val="28"/>
        </w:rPr>
        <w:t>
      20__ "__"__________ №____шешімі.</w:t>
      </w:r>
    </w:p>
    <w:bookmarkEnd w:id="287"/>
    <w:bookmarkStart w:name="z299" w:id="288"/>
    <w:p>
      <w:pPr>
        <w:spacing w:after="0"/>
        <w:ind w:left="0"/>
        <w:jc w:val="both"/>
      </w:pPr>
      <w:r>
        <w:rPr>
          <w:rFonts w:ascii="Times New Roman"/>
          <w:b w:val="false"/>
          <w:i w:val="false"/>
          <w:color w:val="000000"/>
          <w:sz w:val="28"/>
        </w:rPr>
        <w:t>
      2. Өзгертілетін үй-жайға (ғимараттың бір бөлігіне) ___________________</w:t>
      </w:r>
    </w:p>
    <w:bookmarkEnd w:id="288"/>
    <w:bookmarkStart w:name="z300"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01" w:id="290"/>
    <w:p>
      <w:pPr>
        <w:spacing w:after="0"/>
        <w:ind w:left="0"/>
        <w:jc w:val="both"/>
      </w:pPr>
      <w:r>
        <w:rPr>
          <w:rFonts w:ascii="Times New Roman"/>
          <w:b w:val="false"/>
          <w:i w:val="false"/>
          <w:color w:val="000000"/>
          <w:sz w:val="28"/>
        </w:rPr>
        <w:t>
      (құжаттардың атауы, құжаттарды берген органның атауы)</w:t>
      </w:r>
    </w:p>
    <w:bookmarkEnd w:id="290"/>
    <w:bookmarkStart w:name="z302" w:id="291"/>
    <w:p>
      <w:pPr>
        <w:spacing w:after="0"/>
        <w:ind w:left="0"/>
        <w:jc w:val="both"/>
      </w:pPr>
      <w:r>
        <w:rPr>
          <w:rFonts w:ascii="Times New Roman"/>
          <w:b w:val="false"/>
          <w:i w:val="false"/>
          <w:color w:val="000000"/>
          <w:sz w:val="28"/>
        </w:rPr>
        <w:t>
      20__ "__"__________ №____меншік құқығын растайтын құжаттарды берді, не</w:t>
      </w:r>
    </w:p>
    <w:bookmarkEnd w:id="291"/>
    <w:bookmarkStart w:name="z303" w:id="292"/>
    <w:p>
      <w:pPr>
        <w:spacing w:after="0"/>
        <w:ind w:left="0"/>
        <w:jc w:val="both"/>
      </w:pPr>
      <w:r>
        <w:rPr>
          <w:rFonts w:ascii="Times New Roman"/>
          <w:b w:val="false"/>
          <w:i w:val="false"/>
          <w:color w:val="000000"/>
          <w:sz w:val="28"/>
        </w:rPr>
        <w:t>
      ____________________________________________________________________</w:t>
      </w:r>
    </w:p>
    <w:bookmarkEnd w:id="292"/>
    <w:bookmarkStart w:name="z304" w:id="293"/>
    <w:p>
      <w:pPr>
        <w:spacing w:after="0"/>
        <w:ind w:left="0"/>
        <w:jc w:val="both"/>
      </w:pPr>
      <w:r>
        <w:rPr>
          <w:rFonts w:ascii="Times New Roman"/>
          <w:b w:val="false"/>
          <w:i w:val="false"/>
          <w:color w:val="000000"/>
          <w:sz w:val="28"/>
        </w:rPr>
        <w:t>
      (нотариат конторасының мекенжайы, растаған адамның тегі, аты, әкесінің аты (болған</w:t>
      </w:r>
    </w:p>
    <w:bookmarkEnd w:id="293"/>
    <w:bookmarkStart w:name="z305" w:id="294"/>
    <w:p>
      <w:pPr>
        <w:spacing w:after="0"/>
        <w:ind w:left="0"/>
        <w:jc w:val="both"/>
      </w:pPr>
      <w:r>
        <w:rPr>
          <w:rFonts w:ascii="Times New Roman"/>
          <w:b w:val="false"/>
          <w:i w:val="false"/>
          <w:color w:val="000000"/>
          <w:sz w:val="28"/>
        </w:rPr>
        <w:t>
      жағдайда) үй-жайдың немесе ғимараттың бір бөлігінің меншік иесінің (меншік</w:t>
      </w:r>
    </w:p>
    <w:bookmarkEnd w:id="294"/>
    <w:bookmarkStart w:name="z306" w:id="295"/>
    <w:p>
      <w:pPr>
        <w:spacing w:after="0"/>
        <w:ind w:left="0"/>
        <w:jc w:val="both"/>
      </w:pPr>
      <w:r>
        <w:rPr>
          <w:rFonts w:ascii="Times New Roman"/>
          <w:b w:val="false"/>
          <w:i w:val="false"/>
          <w:color w:val="000000"/>
          <w:sz w:val="28"/>
        </w:rPr>
        <w:t>
      иелерінің) оларды өзгертуге нотариат куәландырған жазбаша келісімі бар.</w:t>
      </w:r>
    </w:p>
    <w:bookmarkEnd w:id="295"/>
    <w:bookmarkStart w:name="z307" w:id="296"/>
    <w:p>
      <w:pPr>
        <w:spacing w:after="0"/>
        <w:ind w:left="0"/>
        <w:jc w:val="both"/>
      </w:pPr>
      <w:r>
        <w:rPr>
          <w:rFonts w:ascii="Times New Roman"/>
          <w:b w:val="false"/>
          <w:i w:val="false"/>
          <w:color w:val="000000"/>
          <w:sz w:val="28"/>
        </w:rPr>
        <w:t>
      3. Жерге тиісті құқық беру туралы 20__ "__"__________ №____шешімді (егер</w:t>
      </w:r>
    </w:p>
    <w:bookmarkEnd w:id="296"/>
    <w:bookmarkStart w:name="z308" w:id="297"/>
    <w:p>
      <w:pPr>
        <w:spacing w:after="0"/>
        <w:ind w:left="0"/>
        <w:jc w:val="both"/>
      </w:pPr>
      <w:r>
        <w:rPr>
          <w:rFonts w:ascii="Times New Roman"/>
          <w:b w:val="false"/>
          <w:i w:val="false"/>
          <w:color w:val="000000"/>
          <w:sz w:val="28"/>
        </w:rPr>
        <w:t>
      жоспарланып отырған өзгеріс қосымша жер учаскесін бөлуді (кесіп беруді) көздесе)</w:t>
      </w:r>
    </w:p>
    <w:bookmarkEnd w:id="297"/>
    <w:bookmarkStart w:name="z309" w:id="298"/>
    <w:p>
      <w:pPr>
        <w:spacing w:after="0"/>
        <w:ind w:left="0"/>
        <w:jc w:val="both"/>
      </w:pPr>
      <w:r>
        <w:rPr>
          <w:rFonts w:ascii="Times New Roman"/>
          <w:b w:val="false"/>
          <w:i w:val="false"/>
          <w:color w:val="000000"/>
          <w:sz w:val="28"/>
        </w:rPr>
        <w:t>
      ____________________________________________________________ берді.</w:t>
      </w:r>
    </w:p>
    <w:bookmarkEnd w:id="298"/>
    <w:bookmarkStart w:name="z310" w:id="299"/>
    <w:p>
      <w:pPr>
        <w:spacing w:after="0"/>
        <w:ind w:left="0"/>
        <w:jc w:val="both"/>
      </w:pPr>
      <w:r>
        <w:rPr>
          <w:rFonts w:ascii="Times New Roman"/>
          <w:b w:val="false"/>
          <w:i w:val="false"/>
          <w:color w:val="000000"/>
          <w:sz w:val="28"/>
        </w:rPr>
        <w:t>
      (жергілікті атқарушы органның атауы)</w:t>
      </w:r>
    </w:p>
    <w:bookmarkEnd w:id="299"/>
    <w:bookmarkStart w:name="z311" w:id="300"/>
    <w:p>
      <w:pPr>
        <w:spacing w:after="0"/>
        <w:ind w:left="0"/>
        <w:jc w:val="both"/>
      </w:pPr>
      <w:r>
        <w:rPr>
          <w:rFonts w:ascii="Times New Roman"/>
          <w:b w:val="false"/>
          <w:i w:val="false"/>
          <w:color w:val="000000"/>
          <w:sz w:val="28"/>
        </w:rPr>
        <w:t>
      4. Қолданыстағы ғимараттардың үй-жайларын (жеке бөліктерін) реконструкциялау</w:t>
      </w:r>
    </w:p>
    <w:bookmarkEnd w:id="300"/>
    <w:bookmarkStart w:name="z312" w:id="301"/>
    <w:p>
      <w:pPr>
        <w:spacing w:after="0"/>
        <w:ind w:left="0"/>
        <w:jc w:val="both"/>
      </w:pPr>
      <w:r>
        <w:rPr>
          <w:rFonts w:ascii="Times New Roman"/>
          <w:b w:val="false"/>
          <w:i w:val="false"/>
          <w:color w:val="000000"/>
          <w:sz w:val="28"/>
        </w:rPr>
        <w:t>
      (қайта жоспарлау, қайта жабдықтау) бойынша жобалық (жобалау-сметалық) құжаттама</w:t>
      </w:r>
    </w:p>
    <w:bookmarkEnd w:id="301"/>
    <w:bookmarkStart w:name="z313" w:id="302"/>
    <w:p>
      <w:pPr>
        <w:spacing w:after="0"/>
        <w:ind w:left="0"/>
        <w:jc w:val="both"/>
      </w:pPr>
      <w:r>
        <w:rPr>
          <w:rFonts w:ascii="Times New Roman"/>
          <w:b w:val="false"/>
          <w:i w:val="false"/>
          <w:color w:val="000000"/>
          <w:sz w:val="28"/>
        </w:rPr>
        <w:t>
      ____________________________________________________________</w:t>
      </w:r>
    </w:p>
    <w:bookmarkEnd w:id="302"/>
    <w:bookmarkStart w:name="z314" w:id="303"/>
    <w:p>
      <w:pPr>
        <w:spacing w:after="0"/>
        <w:ind w:left="0"/>
        <w:jc w:val="both"/>
      </w:pPr>
      <w:r>
        <w:rPr>
          <w:rFonts w:ascii="Times New Roman"/>
          <w:b w:val="false"/>
          <w:i w:val="false"/>
          <w:color w:val="000000"/>
          <w:sz w:val="28"/>
        </w:rPr>
        <w:t>
      (жергілікті атқарушы органның атауы)</w:t>
      </w:r>
    </w:p>
    <w:bookmarkEnd w:id="303"/>
    <w:bookmarkStart w:name="z315" w:id="304"/>
    <w:p>
      <w:pPr>
        <w:spacing w:after="0"/>
        <w:ind w:left="0"/>
        <w:jc w:val="both"/>
      </w:pPr>
      <w:r>
        <w:rPr>
          <w:rFonts w:ascii="Times New Roman"/>
          <w:b w:val="false"/>
          <w:i w:val="false"/>
          <w:color w:val="000000"/>
          <w:sz w:val="28"/>
        </w:rPr>
        <w:t>
      берген 20__ "__"__________ №___ сәулет-жоспарлау тапсырмасына сәйкес,</w:t>
      </w:r>
    </w:p>
    <w:bookmarkEnd w:id="304"/>
    <w:bookmarkStart w:name="z316" w:id="305"/>
    <w:p>
      <w:pPr>
        <w:spacing w:after="0"/>
        <w:ind w:left="0"/>
        <w:jc w:val="both"/>
      </w:pPr>
      <w:r>
        <w:rPr>
          <w:rFonts w:ascii="Times New Roman"/>
          <w:b w:val="false"/>
          <w:i w:val="false"/>
          <w:color w:val="000000"/>
          <w:sz w:val="28"/>
        </w:rPr>
        <w:t>
      ___________________________________________________________________</w:t>
      </w:r>
    </w:p>
    <w:bookmarkEnd w:id="305"/>
    <w:bookmarkStart w:name="z317"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318" w:id="307"/>
    <w:p>
      <w:pPr>
        <w:spacing w:after="0"/>
        <w:ind w:left="0"/>
        <w:jc w:val="both"/>
      </w:pPr>
      <w:r>
        <w:rPr>
          <w:rFonts w:ascii="Times New Roman"/>
          <w:b w:val="false"/>
          <w:i w:val="false"/>
          <w:color w:val="000000"/>
          <w:sz w:val="28"/>
        </w:rPr>
        <w:t>
      (жобалау ұйымының атауы, лицензияның №, алған күні және санаты, жобалаудың</w:t>
      </w:r>
    </w:p>
    <w:bookmarkEnd w:id="307"/>
    <w:bookmarkStart w:name="z319" w:id="308"/>
    <w:p>
      <w:pPr>
        <w:spacing w:after="0"/>
        <w:ind w:left="0"/>
        <w:jc w:val="both"/>
      </w:pPr>
      <w:r>
        <w:rPr>
          <w:rFonts w:ascii="Times New Roman"/>
          <w:b w:val="false"/>
          <w:i w:val="false"/>
          <w:color w:val="000000"/>
          <w:sz w:val="28"/>
        </w:rPr>
        <w:t>
      сатылылығы) әзірленді және ________________________________________ бекітілді.</w:t>
      </w:r>
    </w:p>
    <w:bookmarkEnd w:id="308"/>
    <w:bookmarkStart w:name="z320" w:id="309"/>
    <w:p>
      <w:pPr>
        <w:spacing w:after="0"/>
        <w:ind w:left="0"/>
        <w:jc w:val="both"/>
      </w:pPr>
      <w:r>
        <w:rPr>
          <w:rFonts w:ascii="Times New Roman"/>
          <w:b w:val="false"/>
          <w:i w:val="false"/>
          <w:color w:val="000000"/>
          <w:sz w:val="28"/>
        </w:rPr>
        <w:t>
      (тегі, аты, әкесінің аты (болған жағдайда) және (немесе) бұйрықтың № және күні)</w:t>
      </w:r>
    </w:p>
    <w:bookmarkEnd w:id="309"/>
    <w:bookmarkStart w:name="z321" w:id="310"/>
    <w:p>
      <w:pPr>
        <w:spacing w:after="0"/>
        <w:ind w:left="0"/>
        <w:jc w:val="both"/>
      </w:pPr>
      <w:r>
        <w:rPr>
          <w:rFonts w:ascii="Times New Roman"/>
          <w:b w:val="false"/>
          <w:i w:val="false"/>
          <w:color w:val="000000"/>
          <w:sz w:val="28"/>
        </w:rPr>
        <w:t>
      5. Сараптаманың 20__ "__"__________ №___ оң қорытындысын (сараптама жүргізу</w:t>
      </w:r>
    </w:p>
    <w:bookmarkEnd w:id="310"/>
    <w:bookmarkStart w:name="z322" w:id="311"/>
    <w:p>
      <w:pPr>
        <w:spacing w:after="0"/>
        <w:ind w:left="0"/>
        <w:jc w:val="both"/>
      </w:pPr>
      <w:r>
        <w:rPr>
          <w:rFonts w:ascii="Times New Roman"/>
          <w:b w:val="false"/>
          <w:i w:val="false"/>
          <w:color w:val="000000"/>
          <w:sz w:val="28"/>
        </w:rPr>
        <w:t>
      міндетті болған жағдайда)____________________________________________________</w:t>
      </w:r>
    </w:p>
    <w:bookmarkEnd w:id="311"/>
    <w:bookmarkStart w:name="z323" w:id="312"/>
    <w:p>
      <w:pPr>
        <w:spacing w:after="0"/>
        <w:ind w:left="0"/>
        <w:jc w:val="both"/>
      </w:pPr>
      <w:r>
        <w:rPr>
          <w:rFonts w:ascii="Times New Roman"/>
          <w:b w:val="false"/>
          <w:i w:val="false"/>
          <w:color w:val="000000"/>
          <w:sz w:val="28"/>
        </w:rPr>
        <w:t>
      сараптаманың түрі, сарапшының тегі, аты, әкесінің аты (болған жағдайда), телефоны,</w:t>
      </w:r>
    </w:p>
    <w:bookmarkEnd w:id="312"/>
    <w:bookmarkStart w:name="z324" w:id="313"/>
    <w:p>
      <w:pPr>
        <w:spacing w:after="0"/>
        <w:ind w:left="0"/>
        <w:jc w:val="both"/>
      </w:pPr>
      <w:r>
        <w:rPr>
          <w:rFonts w:ascii="Times New Roman"/>
          <w:b w:val="false"/>
          <w:i w:val="false"/>
          <w:color w:val="000000"/>
          <w:sz w:val="28"/>
        </w:rPr>
        <w:t>
      аттестатының №, алған күні және мамандануы) берді.</w:t>
      </w:r>
    </w:p>
    <w:bookmarkEnd w:id="313"/>
    <w:bookmarkStart w:name="z325" w:id="314"/>
    <w:p>
      <w:pPr>
        <w:spacing w:after="0"/>
        <w:ind w:left="0"/>
        <w:jc w:val="both"/>
      </w:pPr>
      <w:r>
        <w:rPr>
          <w:rFonts w:ascii="Times New Roman"/>
          <w:b w:val="false"/>
          <w:i w:val="false"/>
          <w:color w:val="000000"/>
          <w:sz w:val="28"/>
        </w:rPr>
        <w:t>
      6. Өзгертілетін үй-жайлармен (үйдің бөліктерімен) іргелес басқа үй-жайлар (тұрғын үй</w:t>
      </w:r>
    </w:p>
    <w:bookmarkEnd w:id="314"/>
    <w:bookmarkStart w:name="z326" w:id="315"/>
    <w:p>
      <w:pPr>
        <w:spacing w:after="0"/>
        <w:ind w:left="0"/>
        <w:jc w:val="both"/>
      </w:pPr>
      <w:r>
        <w:rPr>
          <w:rFonts w:ascii="Times New Roman"/>
          <w:b w:val="false"/>
          <w:i w:val="false"/>
          <w:color w:val="000000"/>
          <w:sz w:val="28"/>
        </w:rPr>
        <w:t>
      бөліктері) иелерінің (егер үй-жайлардың (тұрғын үй бөліктерінің) жоспарланып</w:t>
      </w:r>
    </w:p>
    <w:bookmarkEnd w:id="315"/>
    <w:bookmarkStart w:name="z327" w:id="316"/>
    <w:p>
      <w:pPr>
        <w:spacing w:after="0"/>
        <w:ind w:left="0"/>
        <w:jc w:val="both"/>
      </w:pPr>
      <w:r>
        <w:rPr>
          <w:rFonts w:ascii="Times New Roman"/>
          <w:b w:val="false"/>
          <w:i w:val="false"/>
          <w:color w:val="000000"/>
          <w:sz w:val="28"/>
        </w:rPr>
        <w:t>
      отырған реконструкциясы (қайта жоспарлануы, қайта жабдықталуы) немесе</w:t>
      </w:r>
    </w:p>
    <w:bookmarkEnd w:id="316"/>
    <w:bookmarkStart w:name="z328" w:id="317"/>
    <w:p>
      <w:pPr>
        <w:spacing w:after="0"/>
        <w:ind w:left="0"/>
        <w:jc w:val="both"/>
      </w:pPr>
      <w:r>
        <w:rPr>
          <w:rFonts w:ascii="Times New Roman"/>
          <w:b w:val="false"/>
          <w:i w:val="false"/>
          <w:color w:val="000000"/>
          <w:sz w:val="28"/>
        </w:rPr>
        <w:t>
      үй-жайлардың шекараларын көшіруі олардың мүдделерін қозғаса)</w:t>
      </w:r>
    </w:p>
    <w:bookmarkEnd w:id="317"/>
    <w:bookmarkStart w:name="z329" w:id="318"/>
    <w:p>
      <w:pPr>
        <w:spacing w:after="0"/>
        <w:ind w:left="0"/>
        <w:jc w:val="both"/>
      </w:pPr>
      <w:r>
        <w:rPr>
          <w:rFonts w:ascii="Times New Roman"/>
          <w:b w:val="false"/>
          <w:i w:val="false"/>
          <w:color w:val="000000"/>
          <w:sz w:val="28"/>
        </w:rPr>
        <w:t>
      ____________________________________________________________________</w:t>
      </w:r>
    </w:p>
    <w:bookmarkEnd w:id="318"/>
    <w:bookmarkStart w:name="z330" w:id="319"/>
    <w:p>
      <w:pPr>
        <w:spacing w:after="0"/>
        <w:ind w:left="0"/>
        <w:jc w:val="both"/>
      </w:pPr>
      <w:r>
        <w:rPr>
          <w:rFonts w:ascii="Times New Roman"/>
          <w:b w:val="false"/>
          <w:i w:val="false"/>
          <w:color w:val="000000"/>
          <w:sz w:val="28"/>
        </w:rPr>
        <w:t>
      (нотариат конторасының мекенжайы, растаған адамның тегі, аты, әкесінің аты (болған</w:t>
      </w:r>
    </w:p>
    <w:bookmarkEnd w:id="319"/>
    <w:bookmarkStart w:name="z331" w:id="320"/>
    <w:p>
      <w:pPr>
        <w:spacing w:after="0"/>
        <w:ind w:left="0"/>
        <w:jc w:val="both"/>
      </w:pPr>
      <w:r>
        <w:rPr>
          <w:rFonts w:ascii="Times New Roman"/>
          <w:b w:val="false"/>
          <w:i w:val="false"/>
          <w:color w:val="000000"/>
          <w:sz w:val="28"/>
        </w:rPr>
        <w:t>
      жағдайда) нотариат куәландырған 20__ "__"__________ №___ жазбаша келісімі бар.</w:t>
      </w:r>
    </w:p>
    <w:bookmarkEnd w:id="320"/>
    <w:bookmarkStart w:name="z332" w:id="321"/>
    <w:p>
      <w:pPr>
        <w:spacing w:after="0"/>
        <w:ind w:left="0"/>
        <w:jc w:val="both"/>
      </w:pPr>
      <w:r>
        <w:rPr>
          <w:rFonts w:ascii="Times New Roman"/>
          <w:b w:val="false"/>
          <w:i w:val="false"/>
          <w:color w:val="000000"/>
          <w:sz w:val="28"/>
        </w:rPr>
        <w:t>
      7. Жұмыстар 20__ "__"__________ №___ мердігерлік шарттың негізінде</w:t>
      </w:r>
    </w:p>
    <w:bookmarkEnd w:id="321"/>
    <w:bookmarkStart w:name="z333" w:id="322"/>
    <w:p>
      <w:pPr>
        <w:spacing w:after="0"/>
        <w:ind w:left="0"/>
        <w:jc w:val="both"/>
      </w:pPr>
      <w:r>
        <w:rPr>
          <w:rFonts w:ascii="Times New Roman"/>
          <w:b w:val="false"/>
          <w:i w:val="false"/>
          <w:color w:val="000000"/>
          <w:sz w:val="28"/>
        </w:rPr>
        <w:t>
      ____________________________________________________________________</w:t>
      </w:r>
    </w:p>
    <w:bookmarkEnd w:id="322"/>
    <w:bookmarkStart w:name="z334" w:id="323"/>
    <w:p>
      <w:pPr>
        <w:spacing w:after="0"/>
        <w:ind w:left="0"/>
        <w:jc w:val="both"/>
      </w:pPr>
      <w:r>
        <w:rPr>
          <w:rFonts w:ascii="Times New Roman"/>
          <w:b w:val="false"/>
          <w:i w:val="false"/>
          <w:color w:val="000000"/>
          <w:sz w:val="28"/>
        </w:rPr>
        <w:t>
      (құрылысты жүзеге асыратын ұйымның атауы, мекенжайы, телефоны, лицензияның</w:t>
      </w:r>
    </w:p>
    <w:bookmarkEnd w:id="323"/>
    <w:bookmarkStart w:name="z335" w:id="324"/>
    <w:p>
      <w:pPr>
        <w:spacing w:after="0"/>
        <w:ind w:left="0"/>
        <w:jc w:val="both"/>
      </w:pPr>
      <w:r>
        <w:rPr>
          <w:rFonts w:ascii="Times New Roman"/>
          <w:b w:val="false"/>
          <w:i w:val="false"/>
          <w:color w:val="000000"/>
          <w:sz w:val="28"/>
        </w:rPr>
        <w:t>
      №, алған күні және санаты) мердігерлік тәсілмен (мердігерлік ұйымды тартқан</w:t>
      </w:r>
    </w:p>
    <w:bookmarkEnd w:id="324"/>
    <w:bookmarkStart w:name="z336" w:id="325"/>
    <w:p>
      <w:pPr>
        <w:spacing w:after="0"/>
        <w:ind w:left="0"/>
        <w:jc w:val="both"/>
      </w:pPr>
      <w:r>
        <w:rPr>
          <w:rFonts w:ascii="Times New Roman"/>
          <w:b w:val="false"/>
          <w:i w:val="false"/>
          <w:color w:val="000000"/>
          <w:sz w:val="28"/>
        </w:rPr>
        <w:t>
      жағдайда) жүргізілетін болады.</w:t>
      </w:r>
    </w:p>
    <w:bookmarkEnd w:id="325"/>
    <w:bookmarkStart w:name="z337" w:id="326"/>
    <w:p>
      <w:pPr>
        <w:spacing w:after="0"/>
        <w:ind w:left="0"/>
        <w:jc w:val="both"/>
      </w:pPr>
      <w:r>
        <w:rPr>
          <w:rFonts w:ascii="Times New Roman"/>
          <w:b w:val="false"/>
          <w:i w:val="false"/>
          <w:color w:val="000000"/>
          <w:sz w:val="28"/>
        </w:rPr>
        <w:t>
      8. Тапсырыс берушінің атынан жауапты тұлға ретінде</w:t>
      </w:r>
    </w:p>
    <w:bookmarkEnd w:id="326"/>
    <w:bookmarkStart w:name="z338" w:id="327"/>
    <w:p>
      <w:pPr>
        <w:spacing w:after="0"/>
        <w:ind w:left="0"/>
        <w:jc w:val="both"/>
      </w:pPr>
      <w:r>
        <w:rPr>
          <w:rFonts w:ascii="Times New Roman"/>
          <w:b w:val="false"/>
          <w:i w:val="false"/>
          <w:color w:val="000000"/>
          <w:sz w:val="28"/>
        </w:rPr>
        <w:t>
      ____________________________________________________________________</w:t>
      </w:r>
    </w:p>
    <w:bookmarkEnd w:id="327"/>
    <w:bookmarkStart w:name="z339" w:id="328"/>
    <w:p>
      <w:pPr>
        <w:spacing w:after="0"/>
        <w:ind w:left="0"/>
        <w:jc w:val="both"/>
      </w:pPr>
      <w:r>
        <w:rPr>
          <w:rFonts w:ascii="Times New Roman"/>
          <w:b w:val="false"/>
          <w:i w:val="false"/>
          <w:color w:val="000000"/>
          <w:sz w:val="28"/>
        </w:rPr>
        <w:t>
      ____________________________________________________________________</w:t>
      </w:r>
    </w:p>
    <w:bookmarkEnd w:id="328"/>
    <w:bookmarkStart w:name="z340" w:id="329"/>
    <w:p>
      <w:pPr>
        <w:spacing w:after="0"/>
        <w:ind w:left="0"/>
        <w:jc w:val="both"/>
      </w:pPr>
      <w:r>
        <w:rPr>
          <w:rFonts w:ascii="Times New Roman"/>
          <w:b w:val="false"/>
          <w:i w:val="false"/>
          <w:color w:val="000000"/>
          <w:sz w:val="28"/>
        </w:rPr>
        <w:t>
      (оқу орнының атауы, бітірген жылы, мамандығы) білімі бар</w:t>
      </w:r>
    </w:p>
    <w:bookmarkEnd w:id="329"/>
    <w:bookmarkStart w:name="z341" w:id="330"/>
    <w:p>
      <w:pPr>
        <w:spacing w:after="0"/>
        <w:ind w:left="0"/>
        <w:jc w:val="both"/>
      </w:pPr>
      <w:r>
        <w:rPr>
          <w:rFonts w:ascii="Times New Roman"/>
          <w:b w:val="false"/>
          <w:i w:val="false"/>
          <w:color w:val="000000"/>
          <w:sz w:val="28"/>
        </w:rPr>
        <w:t>
      ____________________________________________________________________</w:t>
      </w:r>
    </w:p>
    <w:bookmarkEnd w:id="330"/>
    <w:bookmarkStart w:name="z342" w:id="331"/>
    <w:p>
      <w:pPr>
        <w:spacing w:after="0"/>
        <w:ind w:left="0"/>
        <w:jc w:val="both"/>
      </w:pPr>
      <w:r>
        <w:rPr>
          <w:rFonts w:ascii="Times New Roman"/>
          <w:b w:val="false"/>
          <w:i w:val="false"/>
          <w:color w:val="000000"/>
          <w:sz w:val="28"/>
        </w:rPr>
        <w:t>
      тегі, аты, әкесінің аты (болған жағдайда), лауазымы)</w:t>
      </w:r>
    </w:p>
    <w:bookmarkEnd w:id="331"/>
    <w:bookmarkStart w:name="z343" w:id="332"/>
    <w:p>
      <w:pPr>
        <w:spacing w:after="0"/>
        <w:ind w:left="0"/>
        <w:jc w:val="both"/>
      </w:pPr>
      <w:r>
        <w:rPr>
          <w:rFonts w:ascii="Times New Roman"/>
          <w:b w:val="false"/>
          <w:i w:val="false"/>
          <w:color w:val="000000"/>
          <w:sz w:val="28"/>
        </w:rPr>
        <w:t>
      20__ "__"__________ №___ бұйрықпен тағайындалды.</w:t>
      </w:r>
    </w:p>
    <w:bookmarkEnd w:id="332"/>
    <w:bookmarkStart w:name="z344" w:id="333"/>
    <w:p>
      <w:pPr>
        <w:spacing w:after="0"/>
        <w:ind w:left="0"/>
        <w:jc w:val="both"/>
      </w:pPr>
      <w:r>
        <w:rPr>
          <w:rFonts w:ascii="Times New Roman"/>
          <w:b w:val="false"/>
          <w:i w:val="false"/>
          <w:color w:val="000000"/>
          <w:sz w:val="28"/>
        </w:rPr>
        <w:t>
      9. Бас мердігердің атынан құрылыс бойынша жауапты тұлға ретінде</w:t>
      </w:r>
    </w:p>
    <w:bookmarkEnd w:id="333"/>
    <w:bookmarkStart w:name="z345" w:id="334"/>
    <w:p>
      <w:pPr>
        <w:spacing w:after="0"/>
        <w:ind w:left="0"/>
        <w:jc w:val="both"/>
      </w:pPr>
      <w:r>
        <w:rPr>
          <w:rFonts w:ascii="Times New Roman"/>
          <w:b w:val="false"/>
          <w:i w:val="false"/>
          <w:color w:val="000000"/>
          <w:sz w:val="28"/>
        </w:rPr>
        <w:t>
      ____________________________________________________________________</w:t>
      </w:r>
    </w:p>
    <w:bookmarkEnd w:id="334"/>
    <w:bookmarkStart w:name="z346" w:id="335"/>
    <w:p>
      <w:pPr>
        <w:spacing w:after="0"/>
        <w:ind w:left="0"/>
        <w:jc w:val="both"/>
      </w:pPr>
      <w:r>
        <w:rPr>
          <w:rFonts w:ascii="Times New Roman"/>
          <w:b w:val="false"/>
          <w:i w:val="false"/>
          <w:color w:val="000000"/>
          <w:sz w:val="28"/>
        </w:rPr>
        <w:t>
      ____________________________________________________________________</w:t>
      </w:r>
    </w:p>
    <w:bookmarkEnd w:id="335"/>
    <w:bookmarkStart w:name="z347" w:id="336"/>
    <w:p>
      <w:pPr>
        <w:spacing w:after="0"/>
        <w:ind w:left="0"/>
        <w:jc w:val="both"/>
      </w:pPr>
      <w:r>
        <w:rPr>
          <w:rFonts w:ascii="Times New Roman"/>
          <w:b w:val="false"/>
          <w:i w:val="false"/>
          <w:color w:val="000000"/>
          <w:sz w:val="28"/>
        </w:rPr>
        <w:t>
      (оқу орнының атауы, бітірген жылы, мамандығы) білімі бар</w:t>
      </w:r>
    </w:p>
    <w:bookmarkEnd w:id="336"/>
    <w:bookmarkStart w:name="z348"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349" w:id="338"/>
    <w:p>
      <w:pPr>
        <w:spacing w:after="0"/>
        <w:ind w:left="0"/>
        <w:jc w:val="both"/>
      </w:pPr>
      <w:r>
        <w:rPr>
          <w:rFonts w:ascii="Times New Roman"/>
          <w:b w:val="false"/>
          <w:i w:val="false"/>
          <w:color w:val="000000"/>
          <w:sz w:val="28"/>
        </w:rPr>
        <w:t>
      ____________________________________________________________________</w:t>
      </w:r>
    </w:p>
    <w:bookmarkEnd w:id="338"/>
    <w:bookmarkStart w:name="z350" w:id="339"/>
    <w:p>
      <w:pPr>
        <w:spacing w:after="0"/>
        <w:ind w:left="0"/>
        <w:jc w:val="both"/>
      </w:pPr>
      <w:r>
        <w:rPr>
          <w:rFonts w:ascii="Times New Roman"/>
          <w:b w:val="false"/>
          <w:i w:val="false"/>
          <w:color w:val="000000"/>
          <w:sz w:val="28"/>
        </w:rPr>
        <w:t>
      (инженерлік-техникалық жұмыскердің аттестаты, аттестаттың мамандануы,</w:t>
      </w:r>
    </w:p>
    <w:bookmarkEnd w:id="339"/>
    <w:bookmarkStart w:name="z351" w:id="340"/>
    <w:p>
      <w:pPr>
        <w:spacing w:after="0"/>
        <w:ind w:left="0"/>
        <w:jc w:val="both"/>
      </w:pPr>
      <w:r>
        <w:rPr>
          <w:rFonts w:ascii="Times New Roman"/>
          <w:b w:val="false"/>
          <w:i w:val="false"/>
          <w:color w:val="000000"/>
          <w:sz w:val="28"/>
        </w:rPr>
        <w:t>
      № мен күні, телефон нөмірі, пошталық мекенжайы, аттестат берген аттестаттау</w:t>
      </w:r>
    </w:p>
    <w:bookmarkEnd w:id="340"/>
    <w:bookmarkStart w:name="z352" w:id="341"/>
    <w:p>
      <w:pPr>
        <w:spacing w:after="0"/>
        <w:ind w:left="0"/>
        <w:jc w:val="both"/>
      </w:pPr>
      <w:r>
        <w:rPr>
          <w:rFonts w:ascii="Times New Roman"/>
          <w:b w:val="false"/>
          <w:i w:val="false"/>
          <w:color w:val="000000"/>
          <w:sz w:val="28"/>
        </w:rPr>
        <w:t>
      орталығы ұйымының атауы - БСН) және құрылыста ________ жыл еңбек өтілі бар,</w:t>
      </w:r>
    </w:p>
    <w:bookmarkEnd w:id="341"/>
    <w:bookmarkStart w:name="z353" w:id="342"/>
    <w:p>
      <w:pPr>
        <w:spacing w:after="0"/>
        <w:ind w:left="0"/>
        <w:jc w:val="both"/>
      </w:pPr>
      <w:r>
        <w:rPr>
          <w:rFonts w:ascii="Times New Roman"/>
          <w:b w:val="false"/>
          <w:i w:val="false"/>
          <w:color w:val="000000"/>
          <w:sz w:val="28"/>
        </w:rPr>
        <w:t>
      "Сейсмикаға төзiмдi құрылыс" (сейсмикалық аудандарда құрылыс жүргізілген</w:t>
      </w:r>
    </w:p>
    <w:bookmarkEnd w:id="342"/>
    <w:bookmarkStart w:name="z354" w:id="343"/>
    <w:p>
      <w:pPr>
        <w:spacing w:after="0"/>
        <w:ind w:left="0"/>
        <w:jc w:val="both"/>
      </w:pPr>
      <w:r>
        <w:rPr>
          <w:rFonts w:ascii="Times New Roman"/>
          <w:b w:val="false"/>
          <w:i w:val="false"/>
          <w:color w:val="000000"/>
          <w:sz w:val="28"/>
        </w:rPr>
        <w:t>
      жағдайда) курсы бойынша</w:t>
      </w:r>
    </w:p>
    <w:bookmarkEnd w:id="343"/>
    <w:bookmarkStart w:name="z355" w:id="344"/>
    <w:p>
      <w:pPr>
        <w:spacing w:after="0"/>
        <w:ind w:left="0"/>
        <w:jc w:val="both"/>
      </w:pPr>
      <w:r>
        <w:rPr>
          <w:rFonts w:ascii="Times New Roman"/>
          <w:b w:val="false"/>
          <w:i w:val="false"/>
          <w:color w:val="000000"/>
          <w:sz w:val="28"/>
        </w:rPr>
        <w:t>
      __________________________________________________________________</w:t>
      </w:r>
    </w:p>
    <w:bookmarkEnd w:id="344"/>
    <w:bookmarkStart w:name="z356" w:id="345"/>
    <w:p>
      <w:pPr>
        <w:spacing w:after="0"/>
        <w:ind w:left="0"/>
        <w:jc w:val="both"/>
      </w:pPr>
      <w:r>
        <w:rPr>
          <w:rFonts w:ascii="Times New Roman"/>
          <w:b w:val="false"/>
          <w:i w:val="false"/>
          <w:color w:val="000000"/>
          <w:sz w:val="28"/>
        </w:rPr>
        <w:t>
      (куәлік нөмірі, кім берген немесе ұзартқан)</w:t>
      </w:r>
    </w:p>
    <w:bookmarkEnd w:id="345"/>
    <w:bookmarkStart w:name="z357" w:id="346"/>
    <w:p>
      <w:pPr>
        <w:spacing w:after="0"/>
        <w:ind w:left="0"/>
        <w:jc w:val="both"/>
      </w:pPr>
      <w:r>
        <w:rPr>
          <w:rFonts w:ascii="Times New Roman"/>
          <w:b w:val="false"/>
          <w:i w:val="false"/>
          <w:color w:val="000000"/>
          <w:sz w:val="28"/>
        </w:rPr>
        <w:t>
      _______________________________________________________ жарамды куәлiгi бар</w:t>
      </w:r>
    </w:p>
    <w:bookmarkEnd w:id="346"/>
    <w:bookmarkStart w:name="z358" w:id="347"/>
    <w:p>
      <w:pPr>
        <w:spacing w:after="0"/>
        <w:ind w:left="0"/>
        <w:jc w:val="both"/>
      </w:pPr>
      <w:r>
        <w:rPr>
          <w:rFonts w:ascii="Times New Roman"/>
          <w:b w:val="false"/>
          <w:i w:val="false"/>
          <w:color w:val="000000"/>
          <w:sz w:val="28"/>
        </w:rPr>
        <w:t>
      ____________________________________________________________________</w:t>
      </w:r>
    </w:p>
    <w:bookmarkEnd w:id="347"/>
    <w:bookmarkStart w:name="z359" w:id="348"/>
    <w:p>
      <w:pPr>
        <w:spacing w:after="0"/>
        <w:ind w:left="0"/>
        <w:jc w:val="both"/>
      </w:pPr>
      <w:r>
        <w:rPr>
          <w:rFonts w:ascii="Times New Roman"/>
          <w:b w:val="false"/>
          <w:i w:val="false"/>
          <w:color w:val="000000"/>
          <w:sz w:val="28"/>
        </w:rPr>
        <w:t>
      (тегі, аты, әкесінің аты (болған жағдайда), лауазымы, ұйымның атауы)</w:t>
      </w:r>
    </w:p>
    <w:bookmarkEnd w:id="348"/>
    <w:bookmarkStart w:name="z360" w:id="349"/>
    <w:p>
      <w:pPr>
        <w:spacing w:after="0"/>
        <w:ind w:left="0"/>
        <w:jc w:val="both"/>
      </w:pPr>
      <w:r>
        <w:rPr>
          <w:rFonts w:ascii="Times New Roman"/>
          <w:b w:val="false"/>
          <w:i w:val="false"/>
          <w:color w:val="000000"/>
          <w:sz w:val="28"/>
        </w:rPr>
        <w:t>
      20__ "__"__________№___ бұйрықпен тағайындалды.</w:t>
      </w:r>
    </w:p>
    <w:bookmarkEnd w:id="349"/>
    <w:bookmarkStart w:name="z361" w:id="350"/>
    <w:p>
      <w:pPr>
        <w:spacing w:after="0"/>
        <w:ind w:left="0"/>
        <w:jc w:val="both"/>
      </w:pPr>
      <w:r>
        <w:rPr>
          <w:rFonts w:ascii="Times New Roman"/>
          <w:b w:val="false"/>
          <w:i w:val="false"/>
          <w:color w:val="000000"/>
          <w:sz w:val="28"/>
        </w:rPr>
        <w:t>
      10. Авторлық қадағалауды (қажетті тармақшаларды толтыру қажет) мыналар жүзеге асырады:</w:t>
      </w:r>
    </w:p>
    <w:bookmarkEnd w:id="350"/>
    <w:bookmarkStart w:name="z362" w:id="351"/>
    <w:p>
      <w:pPr>
        <w:spacing w:after="0"/>
        <w:ind w:left="0"/>
        <w:jc w:val="both"/>
      </w:pPr>
      <w:r>
        <w:rPr>
          <w:rFonts w:ascii="Times New Roman"/>
          <w:b w:val="false"/>
          <w:i w:val="false"/>
          <w:color w:val="000000"/>
          <w:sz w:val="28"/>
        </w:rPr>
        <w:t>
      1) 20__ "__"__________ №___ бұйрыққа сәйкес жобаны әзірлеушінің атынан</w:t>
      </w:r>
    </w:p>
    <w:bookmarkEnd w:id="351"/>
    <w:bookmarkStart w:name="z363" w:id="352"/>
    <w:p>
      <w:pPr>
        <w:spacing w:after="0"/>
        <w:ind w:left="0"/>
        <w:jc w:val="both"/>
      </w:pPr>
      <w:r>
        <w:rPr>
          <w:rFonts w:ascii="Times New Roman"/>
          <w:b w:val="false"/>
          <w:i w:val="false"/>
          <w:color w:val="000000"/>
          <w:sz w:val="28"/>
        </w:rPr>
        <w:t>
      ____________________________________________________________________</w:t>
      </w:r>
    </w:p>
    <w:bookmarkEnd w:id="352"/>
    <w:bookmarkStart w:name="z364" w:id="353"/>
    <w:p>
      <w:pPr>
        <w:spacing w:after="0"/>
        <w:ind w:left="0"/>
        <w:jc w:val="both"/>
      </w:pPr>
      <w:r>
        <w:rPr>
          <w:rFonts w:ascii="Times New Roman"/>
          <w:b w:val="false"/>
          <w:i w:val="false"/>
          <w:color w:val="000000"/>
          <w:sz w:val="28"/>
        </w:rPr>
        <w:t>
      (ұйымның атауы, лицензияның №, алған күні және санаты, мекенжайы және телефоны)</w:t>
      </w:r>
    </w:p>
    <w:bookmarkEnd w:id="353"/>
    <w:bookmarkStart w:name="z365" w:id="354"/>
    <w:p>
      <w:pPr>
        <w:spacing w:after="0"/>
        <w:ind w:left="0"/>
        <w:jc w:val="both"/>
      </w:pPr>
      <w:r>
        <w:rPr>
          <w:rFonts w:ascii="Times New Roman"/>
          <w:b w:val="false"/>
          <w:i w:val="false"/>
          <w:color w:val="000000"/>
          <w:sz w:val="28"/>
        </w:rPr>
        <w:t>
      ____________________________________________________________________;</w:t>
      </w:r>
    </w:p>
    <w:bookmarkEnd w:id="354"/>
    <w:bookmarkStart w:name="z366" w:id="355"/>
    <w:p>
      <w:pPr>
        <w:spacing w:after="0"/>
        <w:ind w:left="0"/>
        <w:jc w:val="both"/>
      </w:pPr>
      <w:r>
        <w:rPr>
          <w:rFonts w:ascii="Times New Roman"/>
          <w:b w:val="false"/>
          <w:i w:val="false"/>
          <w:color w:val="000000"/>
          <w:sz w:val="28"/>
        </w:rPr>
        <w:t>
      (тегі, аты, әкесінің аты (болған жағдайда), лауазымы)</w:t>
      </w:r>
    </w:p>
    <w:bookmarkEnd w:id="355"/>
    <w:bookmarkStart w:name="z367" w:id="356"/>
    <w:p>
      <w:pPr>
        <w:spacing w:after="0"/>
        <w:ind w:left="0"/>
        <w:jc w:val="both"/>
      </w:pPr>
      <w:r>
        <w:rPr>
          <w:rFonts w:ascii="Times New Roman"/>
          <w:b w:val="false"/>
          <w:i w:val="false"/>
          <w:color w:val="000000"/>
          <w:sz w:val="28"/>
        </w:rPr>
        <w:t>
      2) 20__ "__"__________ №___ шартқа сәйкес өз құрамында аттестатталған</w:t>
      </w:r>
    </w:p>
    <w:bookmarkEnd w:id="356"/>
    <w:bookmarkStart w:name="z368" w:id="357"/>
    <w:p>
      <w:pPr>
        <w:spacing w:after="0"/>
        <w:ind w:left="0"/>
        <w:jc w:val="both"/>
      </w:pPr>
      <w:r>
        <w:rPr>
          <w:rFonts w:ascii="Times New Roman"/>
          <w:b w:val="false"/>
          <w:i w:val="false"/>
          <w:color w:val="000000"/>
          <w:sz w:val="28"/>
        </w:rPr>
        <w:t>
      сарапшысы(-лары) бар ______________________________________________________</w:t>
      </w:r>
    </w:p>
    <w:bookmarkEnd w:id="357"/>
    <w:bookmarkStart w:name="z369" w:id="358"/>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358"/>
    <w:bookmarkStart w:name="z370" w:id="359"/>
    <w:p>
      <w:pPr>
        <w:spacing w:after="0"/>
        <w:ind w:left="0"/>
        <w:jc w:val="both"/>
      </w:pPr>
      <w:r>
        <w:rPr>
          <w:rFonts w:ascii="Times New Roman"/>
          <w:b w:val="false"/>
          <w:i w:val="false"/>
          <w:color w:val="000000"/>
          <w:sz w:val="28"/>
        </w:rPr>
        <w:t>
      және мамандануы) ұйым_____________________________________________________</w:t>
      </w:r>
    </w:p>
    <w:bookmarkEnd w:id="359"/>
    <w:bookmarkStart w:name="z371" w:id="360"/>
    <w:p>
      <w:pPr>
        <w:spacing w:after="0"/>
        <w:ind w:left="0"/>
        <w:jc w:val="both"/>
      </w:pPr>
      <w:r>
        <w:rPr>
          <w:rFonts w:ascii="Times New Roman"/>
          <w:b w:val="false"/>
          <w:i w:val="false"/>
          <w:color w:val="000000"/>
          <w:sz w:val="28"/>
        </w:rPr>
        <w:t>
      (ұйымның атауы, мекенжайы және телефоны)</w:t>
      </w:r>
    </w:p>
    <w:bookmarkEnd w:id="360"/>
    <w:bookmarkStart w:name="z372" w:id="361"/>
    <w:p>
      <w:pPr>
        <w:spacing w:after="0"/>
        <w:ind w:left="0"/>
        <w:jc w:val="both"/>
      </w:pPr>
      <w:r>
        <w:rPr>
          <w:rFonts w:ascii="Times New Roman"/>
          <w:b w:val="false"/>
          <w:i w:val="false"/>
          <w:color w:val="000000"/>
          <w:sz w:val="28"/>
        </w:rPr>
        <w:t>
      3) 20__ "__"__________ №___ шартқа сәйкес сарапшы</w:t>
      </w:r>
    </w:p>
    <w:bookmarkEnd w:id="361"/>
    <w:bookmarkStart w:name="z373" w:id="362"/>
    <w:p>
      <w:pPr>
        <w:spacing w:after="0"/>
        <w:ind w:left="0"/>
        <w:jc w:val="both"/>
      </w:pPr>
      <w:r>
        <w:rPr>
          <w:rFonts w:ascii="Times New Roman"/>
          <w:b w:val="false"/>
          <w:i w:val="false"/>
          <w:color w:val="000000"/>
          <w:sz w:val="28"/>
        </w:rPr>
        <w:t>
      ____________________________________________________________________</w:t>
      </w:r>
    </w:p>
    <w:bookmarkEnd w:id="362"/>
    <w:bookmarkStart w:name="z374" w:id="363"/>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363"/>
    <w:bookmarkStart w:name="z375" w:id="364"/>
    <w:p>
      <w:pPr>
        <w:spacing w:after="0"/>
        <w:ind w:left="0"/>
        <w:jc w:val="both"/>
      </w:pPr>
      <w:r>
        <w:rPr>
          <w:rFonts w:ascii="Times New Roman"/>
          <w:b w:val="false"/>
          <w:i w:val="false"/>
          <w:color w:val="000000"/>
          <w:sz w:val="28"/>
        </w:rPr>
        <w:t>
      және мамандануы, мекенжайы және телефоны)</w:t>
      </w:r>
    </w:p>
    <w:bookmarkEnd w:id="364"/>
    <w:bookmarkStart w:name="z376" w:id="365"/>
    <w:p>
      <w:pPr>
        <w:spacing w:after="0"/>
        <w:ind w:left="0"/>
        <w:jc w:val="both"/>
      </w:pPr>
      <w:r>
        <w:rPr>
          <w:rFonts w:ascii="Times New Roman"/>
          <w:b w:val="false"/>
          <w:i w:val="false"/>
          <w:color w:val="000000"/>
          <w:sz w:val="28"/>
        </w:rPr>
        <w:t>
      11. Техникалық қадағалауды (қажетті тармақшаларды толтыру қажет) мыналар жүзеге</w:t>
      </w:r>
    </w:p>
    <w:bookmarkEnd w:id="365"/>
    <w:bookmarkStart w:name="z377" w:id="366"/>
    <w:p>
      <w:pPr>
        <w:spacing w:after="0"/>
        <w:ind w:left="0"/>
        <w:jc w:val="both"/>
      </w:pPr>
      <w:r>
        <w:rPr>
          <w:rFonts w:ascii="Times New Roman"/>
          <w:b w:val="false"/>
          <w:i w:val="false"/>
          <w:color w:val="000000"/>
          <w:sz w:val="28"/>
        </w:rPr>
        <w:t>
      асырады:</w:t>
      </w:r>
    </w:p>
    <w:bookmarkEnd w:id="366"/>
    <w:bookmarkStart w:name="z378" w:id="367"/>
    <w:p>
      <w:pPr>
        <w:spacing w:after="0"/>
        <w:ind w:left="0"/>
        <w:jc w:val="both"/>
      </w:pPr>
      <w:r>
        <w:rPr>
          <w:rFonts w:ascii="Times New Roman"/>
          <w:b w:val="false"/>
          <w:i w:val="false"/>
          <w:color w:val="000000"/>
          <w:sz w:val="28"/>
        </w:rPr>
        <w:t>
      1) өз штатында 20__ "__"__________ №___ бұйрықпен тағайындалған аттестатталған</w:t>
      </w:r>
    </w:p>
    <w:bookmarkEnd w:id="367"/>
    <w:bookmarkStart w:name="z379" w:id="368"/>
    <w:p>
      <w:pPr>
        <w:spacing w:after="0"/>
        <w:ind w:left="0"/>
        <w:jc w:val="both"/>
      </w:pPr>
      <w:r>
        <w:rPr>
          <w:rFonts w:ascii="Times New Roman"/>
          <w:b w:val="false"/>
          <w:i w:val="false"/>
          <w:color w:val="000000"/>
          <w:sz w:val="28"/>
        </w:rPr>
        <w:t>
      сарапшысы(-лары) бар</w:t>
      </w:r>
    </w:p>
    <w:bookmarkEnd w:id="368"/>
    <w:bookmarkStart w:name="z380" w:id="369"/>
    <w:p>
      <w:pPr>
        <w:spacing w:after="0"/>
        <w:ind w:left="0"/>
        <w:jc w:val="both"/>
      </w:pPr>
      <w:r>
        <w:rPr>
          <w:rFonts w:ascii="Times New Roman"/>
          <w:b w:val="false"/>
          <w:i w:val="false"/>
          <w:color w:val="000000"/>
          <w:sz w:val="28"/>
        </w:rPr>
        <w:t>
      ____________________________________________________________________</w:t>
      </w:r>
    </w:p>
    <w:bookmarkEnd w:id="369"/>
    <w:bookmarkStart w:name="z381" w:id="370"/>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370"/>
    <w:bookmarkStart w:name="z382" w:id="371"/>
    <w:p>
      <w:pPr>
        <w:spacing w:after="0"/>
        <w:ind w:left="0"/>
        <w:jc w:val="both"/>
      </w:pPr>
      <w:r>
        <w:rPr>
          <w:rFonts w:ascii="Times New Roman"/>
          <w:b w:val="false"/>
          <w:i w:val="false"/>
          <w:color w:val="000000"/>
          <w:sz w:val="28"/>
        </w:rPr>
        <w:t>
      және мамандануы, аккредиттеу туралы куәліктің № және алған күні) (аккредиттеу</w:t>
      </w:r>
    </w:p>
    <w:bookmarkEnd w:id="371"/>
    <w:bookmarkStart w:name="z383" w:id="372"/>
    <w:p>
      <w:pPr>
        <w:spacing w:after="0"/>
        <w:ind w:left="0"/>
        <w:jc w:val="both"/>
      </w:pPr>
      <w:r>
        <w:rPr>
          <w:rFonts w:ascii="Times New Roman"/>
          <w:b w:val="false"/>
          <w:i w:val="false"/>
          <w:color w:val="000000"/>
          <w:sz w:val="28"/>
        </w:rPr>
        <w:t xml:space="preserve">
      туралы куәлік болған жағдайда) тапсырыс берушінің өзі; </w:t>
      </w:r>
    </w:p>
    <w:bookmarkEnd w:id="372"/>
    <w:bookmarkStart w:name="z384" w:id="373"/>
    <w:p>
      <w:pPr>
        <w:spacing w:after="0"/>
        <w:ind w:left="0"/>
        <w:jc w:val="both"/>
      </w:pPr>
      <w:r>
        <w:rPr>
          <w:rFonts w:ascii="Times New Roman"/>
          <w:b w:val="false"/>
          <w:i w:val="false"/>
          <w:color w:val="000000"/>
          <w:sz w:val="28"/>
        </w:rPr>
        <w:t>
      2) 20__ "__"__________ №___ шартқа сәйкес өз құрамында аттестатталған</w:t>
      </w:r>
    </w:p>
    <w:bookmarkEnd w:id="373"/>
    <w:bookmarkStart w:name="z385" w:id="374"/>
    <w:p>
      <w:pPr>
        <w:spacing w:after="0"/>
        <w:ind w:left="0"/>
        <w:jc w:val="both"/>
      </w:pPr>
      <w:r>
        <w:rPr>
          <w:rFonts w:ascii="Times New Roman"/>
          <w:b w:val="false"/>
          <w:i w:val="false"/>
          <w:color w:val="000000"/>
          <w:sz w:val="28"/>
        </w:rPr>
        <w:t>
      сарапшысы(-лары) бар</w:t>
      </w:r>
    </w:p>
    <w:bookmarkEnd w:id="374"/>
    <w:bookmarkStart w:name="z386" w:id="375"/>
    <w:p>
      <w:pPr>
        <w:spacing w:after="0"/>
        <w:ind w:left="0"/>
        <w:jc w:val="both"/>
      </w:pPr>
      <w:r>
        <w:rPr>
          <w:rFonts w:ascii="Times New Roman"/>
          <w:b w:val="false"/>
          <w:i w:val="false"/>
          <w:color w:val="000000"/>
          <w:sz w:val="28"/>
        </w:rPr>
        <w:t>
      ____________________________________________________________________</w:t>
      </w:r>
    </w:p>
    <w:bookmarkEnd w:id="375"/>
    <w:bookmarkStart w:name="z387" w:id="376"/>
    <w:p>
      <w:pPr>
        <w:spacing w:after="0"/>
        <w:ind w:left="0"/>
        <w:jc w:val="both"/>
      </w:pPr>
      <w:r>
        <w:rPr>
          <w:rFonts w:ascii="Times New Roman"/>
          <w:b w:val="false"/>
          <w:i w:val="false"/>
          <w:color w:val="000000"/>
          <w:sz w:val="28"/>
        </w:rPr>
        <w:t>
      ____________________________________________________________________</w:t>
      </w:r>
    </w:p>
    <w:bookmarkEnd w:id="376"/>
    <w:bookmarkStart w:name="z388" w:id="377"/>
    <w:p>
      <w:pPr>
        <w:spacing w:after="0"/>
        <w:ind w:left="0"/>
        <w:jc w:val="both"/>
      </w:pPr>
      <w:r>
        <w:rPr>
          <w:rFonts w:ascii="Times New Roman"/>
          <w:b w:val="false"/>
          <w:i w:val="false"/>
          <w:color w:val="000000"/>
          <w:sz w:val="28"/>
        </w:rPr>
        <w:t>
      (сарапшының тегі, аты, әкесінің аты (болған жағдайда), аккредиттеу туралы куәліктің</w:t>
      </w:r>
    </w:p>
    <w:bookmarkEnd w:id="377"/>
    <w:bookmarkStart w:name="z389" w:id="378"/>
    <w:p>
      <w:pPr>
        <w:spacing w:after="0"/>
        <w:ind w:left="0"/>
        <w:jc w:val="both"/>
      </w:pPr>
      <w:r>
        <w:rPr>
          <w:rFonts w:ascii="Times New Roman"/>
          <w:b w:val="false"/>
          <w:i w:val="false"/>
          <w:color w:val="000000"/>
          <w:sz w:val="28"/>
        </w:rPr>
        <w:t>
      №, берілген күні) (аккредиттеу туралы куәлік болған жағдайда) ұйым</w:t>
      </w:r>
    </w:p>
    <w:bookmarkEnd w:id="378"/>
    <w:bookmarkStart w:name="z390" w:id="379"/>
    <w:p>
      <w:pPr>
        <w:spacing w:after="0"/>
        <w:ind w:left="0"/>
        <w:jc w:val="both"/>
      </w:pPr>
      <w:r>
        <w:rPr>
          <w:rFonts w:ascii="Times New Roman"/>
          <w:b w:val="false"/>
          <w:i w:val="false"/>
          <w:color w:val="000000"/>
          <w:sz w:val="28"/>
        </w:rPr>
        <w:t>
      _______________________________________________________________;</w:t>
      </w:r>
    </w:p>
    <w:bookmarkEnd w:id="379"/>
    <w:bookmarkStart w:name="z391" w:id="380"/>
    <w:p>
      <w:pPr>
        <w:spacing w:after="0"/>
        <w:ind w:left="0"/>
        <w:jc w:val="both"/>
      </w:pPr>
      <w:r>
        <w:rPr>
          <w:rFonts w:ascii="Times New Roman"/>
          <w:b w:val="false"/>
          <w:i w:val="false"/>
          <w:color w:val="000000"/>
          <w:sz w:val="28"/>
        </w:rPr>
        <w:t>
      (ұйымның атауы, мекенжайы, телефоны)</w:t>
      </w:r>
    </w:p>
    <w:bookmarkEnd w:id="380"/>
    <w:bookmarkStart w:name="z392" w:id="381"/>
    <w:p>
      <w:pPr>
        <w:spacing w:after="0"/>
        <w:ind w:left="0"/>
        <w:jc w:val="both"/>
      </w:pPr>
      <w:r>
        <w:rPr>
          <w:rFonts w:ascii="Times New Roman"/>
          <w:b w:val="false"/>
          <w:i w:val="false"/>
          <w:color w:val="000000"/>
          <w:sz w:val="28"/>
        </w:rPr>
        <w:t>
      3) 20__ "__"__________ №___ шартқа сәйкес сарапшы</w:t>
      </w:r>
    </w:p>
    <w:bookmarkEnd w:id="381"/>
    <w:bookmarkStart w:name="z393" w:id="382"/>
    <w:p>
      <w:pPr>
        <w:spacing w:after="0"/>
        <w:ind w:left="0"/>
        <w:jc w:val="both"/>
      </w:pPr>
      <w:r>
        <w:rPr>
          <w:rFonts w:ascii="Times New Roman"/>
          <w:b w:val="false"/>
          <w:i w:val="false"/>
          <w:color w:val="000000"/>
          <w:sz w:val="28"/>
        </w:rPr>
        <w:t>
      __________________________________________________________________.</w:t>
      </w:r>
    </w:p>
    <w:bookmarkEnd w:id="382"/>
    <w:bookmarkStart w:name="z394" w:id="383"/>
    <w:p>
      <w:pPr>
        <w:spacing w:after="0"/>
        <w:ind w:left="0"/>
        <w:jc w:val="both"/>
      </w:pPr>
      <w:r>
        <w:rPr>
          <w:rFonts w:ascii="Times New Roman"/>
          <w:b w:val="false"/>
          <w:i w:val="false"/>
          <w:color w:val="000000"/>
          <w:sz w:val="28"/>
        </w:rPr>
        <w:t>
      (сарапшының тегі, аты, әкесінің аты (болған жағдайда), аттестатының №, алған күні</w:t>
      </w:r>
    </w:p>
    <w:bookmarkEnd w:id="383"/>
    <w:bookmarkStart w:name="z395" w:id="384"/>
    <w:p>
      <w:pPr>
        <w:spacing w:after="0"/>
        <w:ind w:left="0"/>
        <w:jc w:val="both"/>
      </w:pPr>
      <w:r>
        <w:rPr>
          <w:rFonts w:ascii="Times New Roman"/>
          <w:b w:val="false"/>
          <w:i w:val="false"/>
          <w:color w:val="000000"/>
          <w:sz w:val="28"/>
        </w:rPr>
        <w:t>
      және мамандануы, мекенжайы және телефоны)</w:t>
      </w:r>
    </w:p>
    <w:bookmarkEnd w:id="384"/>
    <w:bookmarkStart w:name="z396" w:id="385"/>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bookmarkEnd w:id="385"/>
    <w:bookmarkStart w:name="z397" w:id="386"/>
    <w:p>
      <w:pPr>
        <w:spacing w:after="0"/>
        <w:ind w:left="0"/>
        <w:jc w:val="both"/>
      </w:pPr>
      <w:r>
        <w:rPr>
          <w:rFonts w:ascii="Times New Roman"/>
          <w:b w:val="false"/>
          <w:i w:val="false"/>
          <w:color w:val="000000"/>
          <w:sz w:val="28"/>
        </w:rPr>
        <w:t>
      мемлекеттік сәулет-құрылыс бақылау және қадағалау органдарына уақтылы хабарлауға</w:t>
      </w:r>
    </w:p>
    <w:bookmarkEnd w:id="386"/>
    <w:bookmarkStart w:name="z398" w:id="387"/>
    <w:p>
      <w:pPr>
        <w:spacing w:after="0"/>
        <w:ind w:left="0"/>
        <w:jc w:val="both"/>
      </w:pPr>
      <w:r>
        <w:rPr>
          <w:rFonts w:ascii="Times New Roman"/>
          <w:b w:val="false"/>
          <w:i w:val="false"/>
          <w:color w:val="000000"/>
          <w:sz w:val="28"/>
        </w:rPr>
        <w:t>
      міндеттенемін.</w:t>
      </w:r>
    </w:p>
    <w:bookmarkEnd w:id="387"/>
    <w:bookmarkStart w:name="z399" w:id="388"/>
    <w:p>
      <w:pPr>
        <w:spacing w:after="0"/>
        <w:ind w:left="0"/>
        <w:jc w:val="both"/>
      </w:pPr>
      <w:r>
        <w:rPr>
          <w:rFonts w:ascii="Times New Roman"/>
          <w:b w:val="false"/>
          <w:i w:val="false"/>
          <w:color w:val="000000"/>
          <w:sz w:val="28"/>
        </w:rPr>
        <w:t>
      13. Осы хабарламаны бере отырып, мыналарды растаймын:</w:t>
      </w:r>
    </w:p>
    <w:bookmarkEnd w:id="388"/>
    <w:bookmarkStart w:name="z400" w:id="389"/>
    <w:p>
      <w:pPr>
        <w:spacing w:after="0"/>
        <w:ind w:left="0"/>
        <w:jc w:val="both"/>
      </w:pPr>
      <w:r>
        <w:rPr>
          <w:rFonts w:ascii="Times New Roman"/>
          <w:b w:val="false"/>
          <w:i w:val="false"/>
          <w:color w:val="000000"/>
          <w:sz w:val="28"/>
        </w:rPr>
        <w:t>
      1) көрсетілген барлық деректер ресми деректер болып табылады және оларға қызметті</w:t>
      </w:r>
    </w:p>
    <w:bookmarkEnd w:id="389"/>
    <w:bookmarkStart w:name="z401" w:id="390"/>
    <w:p>
      <w:pPr>
        <w:spacing w:after="0"/>
        <w:ind w:left="0"/>
        <w:jc w:val="both"/>
      </w:pPr>
      <w:r>
        <w:rPr>
          <w:rFonts w:ascii="Times New Roman"/>
          <w:b w:val="false"/>
          <w:i w:val="false"/>
          <w:color w:val="000000"/>
          <w:sz w:val="28"/>
        </w:rPr>
        <w:t>
      немесе жекелеген іс-қимылды жүзеге асыру мәселелері бойынша кез келген ақпарат</w:t>
      </w:r>
    </w:p>
    <w:bookmarkEnd w:id="390"/>
    <w:bookmarkStart w:name="z402" w:id="391"/>
    <w:p>
      <w:pPr>
        <w:spacing w:after="0"/>
        <w:ind w:left="0"/>
        <w:jc w:val="both"/>
      </w:pPr>
      <w:r>
        <w:rPr>
          <w:rFonts w:ascii="Times New Roman"/>
          <w:b w:val="false"/>
          <w:i w:val="false"/>
          <w:color w:val="000000"/>
          <w:sz w:val="28"/>
        </w:rPr>
        <w:t>
      жолдануы мүмкін;</w:t>
      </w:r>
    </w:p>
    <w:bookmarkEnd w:id="391"/>
    <w:bookmarkStart w:name="z403" w:id="392"/>
    <w:p>
      <w:pPr>
        <w:spacing w:after="0"/>
        <w:ind w:left="0"/>
        <w:jc w:val="both"/>
      </w:pPr>
      <w:r>
        <w:rPr>
          <w:rFonts w:ascii="Times New Roman"/>
          <w:b w:val="false"/>
          <w:i w:val="false"/>
          <w:color w:val="000000"/>
          <w:sz w:val="28"/>
        </w:rPr>
        <w:t>
      2) қоса берілген құжаттар шындыққа сәйкес келеді және жарамды болып табылады;</w:t>
      </w:r>
    </w:p>
    <w:bookmarkEnd w:id="392"/>
    <w:bookmarkStart w:name="z404" w:id="393"/>
    <w:p>
      <w:pPr>
        <w:spacing w:after="0"/>
        <w:ind w:left="0"/>
        <w:jc w:val="both"/>
      </w:pPr>
      <w:r>
        <w:rPr>
          <w:rFonts w:ascii="Times New Roman"/>
          <w:b w:val="false"/>
          <w:i w:val="false"/>
          <w:color w:val="000000"/>
          <w:sz w:val="28"/>
        </w:rPr>
        <w:t>
      3) құрылыс-монтаждау жұмыстарын жүзеге асыру басталғанға дейін орындалуы</w:t>
      </w:r>
    </w:p>
    <w:bookmarkEnd w:id="393"/>
    <w:bookmarkStart w:name="z405" w:id="394"/>
    <w:p>
      <w:pPr>
        <w:spacing w:after="0"/>
        <w:ind w:left="0"/>
        <w:jc w:val="both"/>
      </w:pPr>
      <w:r>
        <w:rPr>
          <w:rFonts w:ascii="Times New Roman"/>
          <w:b w:val="false"/>
          <w:i w:val="false"/>
          <w:color w:val="000000"/>
          <w:sz w:val="28"/>
        </w:rPr>
        <w:t>
      міндетті Қазақстан Республикасы заңнамасының талаптары сақталады;</w:t>
      </w:r>
    </w:p>
    <w:bookmarkEnd w:id="394"/>
    <w:bookmarkStart w:name="z406" w:id="395"/>
    <w:p>
      <w:pPr>
        <w:spacing w:after="0"/>
        <w:ind w:left="0"/>
        <w:jc w:val="both"/>
      </w:pPr>
      <w:r>
        <w:rPr>
          <w:rFonts w:ascii="Times New Roman"/>
          <w:b w:val="false"/>
          <w:i w:val="false"/>
          <w:color w:val="000000"/>
          <w:sz w:val="28"/>
        </w:rPr>
        <w:t>
      4) хабарламада көрсетілген мәліметтер бойынша цифрлық жүйелерден құжаттар алуға</w:t>
      </w:r>
    </w:p>
    <w:bookmarkEnd w:id="395"/>
    <w:bookmarkStart w:name="z407" w:id="396"/>
    <w:p>
      <w:pPr>
        <w:spacing w:after="0"/>
        <w:ind w:left="0"/>
        <w:jc w:val="both"/>
      </w:pPr>
      <w:r>
        <w:rPr>
          <w:rFonts w:ascii="Times New Roman"/>
          <w:b w:val="false"/>
          <w:i w:val="false"/>
          <w:color w:val="000000"/>
          <w:sz w:val="28"/>
        </w:rPr>
        <w:t>
      өз келісімімді беремін.</w:t>
      </w:r>
    </w:p>
    <w:bookmarkEnd w:id="396"/>
    <w:bookmarkStart w:name="z408" w:id="397"/>
    <w:p>
      <w:pPr>
        <w:spacing w:after="0"/>
        <w:ind w:left="0"/>
        <w:jc w:val="both"/>
      </w:pPr>
      <w:r>
        <w:rPr>
          <w:rFonts w:ascii="Times New Roman"/>
          <w:b w:val="false"/>
          <w:i w:val="false"/>
          <w:color w:val="000000"/>
          <w:sz w:val="28"/>
        </w:rPr>
        <w:t>
      14. Құрылыс-монтаждау жұмыстарын жүзеге асыру кезінде құрылыс нормаларын және</w:t>
      </w:r>
    </w:p>
    <w:bookmarkEnd w:id="397"/>
    <w:bookmarkStart w:name="z409" w:id="398"/>
    <w:p>
      <w:pPr>
        <w:spacing w:after="0"/>
        <w:ind w:left="0"/>
        <w:jc w:val="both"/>
      </w:pPr>
      <w:r>
        <w:rPr>
          <w:rFonts w:ascii="Times New Roman"/>
          <w:b w:val="false"/>
          <w:i w:val="false"/>
          <w:color w:val="000000"/>
          <w:sz w:val="28"/>
        </w:rPr>
        <w:t>
      сәулет, қала құрылысы және құрылыс саласындағы заңнаманың талаптарын және</w:t>
      </w:r>
    </w:p>
    <w:bookmarkEnd w:id="398"/>
    <w:bookmarkStart w:name="z410" w:id="399"/>
    <w:p>
      <w:pPr>
        <w:spacing w:after="0"/>
        <w:ind w:left="0"/>
        <w:jc w:val="both"/>
      </w:pPr>
      <w:r>
        <w:rPr>
          <w:rFonts w:ascii="Times New Roman"/>
          <w:b w:val="false"/>
          <w:i w:val="false"/>
          <w:color w:val="000000"/>
          <w:sz w:val="28"/>
        </w:rPr>
        <w:t>
      бекітілген жобаны бұзғаны үшін Қазақстан Республикасының Әкімшілік құқық</w:t>
      </w:r>
    </w:p>
    <w:bookmarkEnd w:id="399"/>
    <w:bookmarkStart w:name="z411" w:id="400"/>
    <w:p>
      <w:pPr>
        <w:spacing w:after="0"/>
        <w:ind w:left="0"/>
        <w:jc w:val="both"/>
      </w:pPr>
      <w:r>
        <w:rPr>
          <w:rFonts w:ascii="Times New Roman"/>
          <w:b w:val="false"/>
          <w:i w:val="false"/>
          <w:color w:val="000000"/>
          <w:sz w:val="28"/>
        </w:rPr>
        <w:t>
      бұзушылық туралы кодексіне сәйкес жауаптылықта болатынымыз туралы</w:t>
      </w:r>
    </w:p>
    <w:bookmarkEnd w:id="400"/>
    <w:bookmarkStart w:name="z412" w:id="401"/>
    <w:p>
      <w:pPr>
        <w:spacing w:after="0"/>
        <w:ind w:left="0"/>
        <w:jc w:val="both"/>
      </w:pPr>
      <w:r>
        <w:rPr>
          <w:rFonts w:ascii="Times New Roman"/>
          <w:b w:val="false"/>
          <w:i w:val="false"/>
          <w:color w:val="000000"/>
          <w:sz w:val="28"/>
        </w:rPr>
        <w:t>
      хабардармыз.</w:t>
      </w:r>
    </w:p>
    <w:bookmarkEnd w:id="4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Тапсырыс беруші</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салушы)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(болған жағдайда),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(қолтаңбасы, күні)</w:t>
            </w:r>
          </w:p>
          <w:p>
            <w:pPr>
              <w:spacing w:after="20"/>
              <w:ind w:left="20"/>
              <w:jc w:val="both"/>
            </w:pPr>
            <w:r>
              <w:rPr>
                <w:rFonts w:ascii="Times New Roman"/>
                <w:b w:val="false"/>
                <w:i w:val="false"/>
                <w:color w:val="000000"/>
                <w:sz w:val="20"/>
              </w:rPr>
              <w:t xml:space="preserve">
Мөр орны (болған жағдайда) </w:t>
            </w:r>
          </w:p>
        </w:tc>
        <w:tc>
          <w:tcPr>
            <w:tcW w:w="6150" w:type="dxa"/>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Бас мердігер (мердігерлік ұйымды тартқан жағдайда)</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(болған жағдайда), лауазымы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(қолтаңбасы, күні)</w:t>
            </w:r>
          </w:p>
          <w:p>
            <w:pPr>
              <w:spacing w:after="20"/>
              <w:ind w:left="20"/>
              <w:jc w:val="both"/>
            </w:pPr>
            <w:r>
              <w:rPr>
                <w:rFonts w:ascii="Times New Roman"/>
                <w:b w:val="false"/>
                <w:i w:val="false"/>
                <w:color w:val="000000"/>
                <w:sz w:val="20"/>
              </w:rPr>
              <w:t>
Мөр орны (болған жағдайда)</w:t>
            </w:r>
          </w:p>
        </w:tc>
      </w:tr>
    </w:tbl>
    <w:bookmarkStart w:name="z430" w:id="404"/>
    <w:p>
      <w:pPr>
        <w:spacing w:after="0"/>
        <w:ind w:left="0"/>
        <w:jc w:val="both"/>
      </w:pPr>
      <w:r>
        <w:rPr>
          <w:rFonts w:ascii="Times New Roman"/>
          <w:b w:val="false"/>
          <w:i w:val="false"/>
          <w:color w:val="000000"/>
          <w:sz w:val="28"/>
        </w:rPr>
        <w:t>
      ___________________________ ______________________</w:t>
      </w:r>
    </w:p>
    <w:bookmarkEnd w:id="404"/>
    <w:bookmarkStart w:name="z431" w:id="405"/>
    <w:p>
      <w:pPr>
        <w:spacing w:after="0"/>
        <w:ind w:left="0"/>
        <w:jc w:val="both"/>
      </w:pPr>
      <w:r>
        <w:rPr>
          <w:rFonts w:ascii="Times New Roman"/>
          <w:b w:val="false"/>
          <w:i w:val="false"/>
          <w:color w:val="000000"/>
          <w:sz w:val="28"/>
        </w:rPr>
        <w:t>
      Тұлға хабарламаны сенімхат бойынша берген жағдайда:</w:t>
      </w:r>
    </w:p>
    <w:bookmarkEnd w:id="405"/>
    <w:bookmarkStart w:name="z432" w:id="406"/>
    <w:p>
      <w:pPr>
        <w:spacing w:after="0"/>
        <w:ind w:left="0"/>
        <w:jc w:val="both"/>
      </w:pPr>
      <w:r>
        <w:rPr>
          <w:rFonts w:ascii="Times New Roman"/>
          <w:b w:val="false"/>
          <w:i w:val="false"/>
          <w:color w:val="000000"/>
          <w:sz w:val="28"/>
        </w:rPr>
        <w:t>
      Сенім білдірілген тұлға _____________ (қолтаңбасы)</w:t>
      </w:r>
    </w:p>
    <w:bookmarkEnd w:id="406"/>
    <w:bookmarkStart w:name="z433" w:id="407"/>
    <w:p>
      <w:pPr>
        <w:spacing w:after="0"/>
        <w:ind w:left="0"/>
        <w:jc w:val="both"/>
      </w:pPr>
      <w:r>
        <w:rPr>
          <w:rFonts w:ascii="Times New Roman"/>
          <w:b w:val="false"/>
          <w:i w:val="false"/>
          <w:color w:val="000000"/>
          <w:sz w:val="28"/>
        </w:rPr>
        <w:t>
      (тегі, аты, әкесінің аты (болған жағдайда)</w:t>
      </w:r>
    </w:p>
    <w:bookmarkEnd w:id="407"/>
    <w:bookmarkStart w:name="z434" w:id="408"/>
    <w:p>
      <w:pPr>
        <w:spacing w:after="0"/>
        <w:ind w:left="0"/>
        <w:jc w:val="both"/>
      </w:pPr>
      <w:r>
        <w:rPr>
          <w:rFonts w:ascii="Times New Roman"/>
          <w:b w:val="false"/>
          <w:i w:val="false"/>
          <w:color w:val="000000"/>
          <w:sz w:val="28"/>
        </w:rPr>
        <w:t>
      Берілген күні: 20__ жылғы "__" _______</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44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bookmarkStart w:name="z436" w:id="409"/>
    <w:p>
      <w:pPr>
        <w:spacing w:after="0"/>
        <w:ind w:left="0"/>
        <w:jc w:val="left"/>
      </w:pPr>
      <w:r>
        <w:rPr>
          <w:rFonts w:ascii="Times New Roman"/>
          <w:b/>
          <w:i w:val="false"/>
          <w:color w:val="000000"/>
        </w:rPr>
        <w:t xml:space="preserve"> Жекелеген қызмет түрлері - ойын бизнесін жүзеге асыратын салық төлеуші ретінде қызметінің басталуы немесе тоқтатылуы туралы хабарлама</w:t>
      </w:r>
    </w:p>
    <w:bookmarkEnd w:id="409"/>
    <w:bookmarkStart w:name="z437" w:id="410"/>
    <w:p>
      <w:pPr>
        <w:spacing w:after="0"/>
        <w:ind w:left="0"/>
        <w:jc w:val="both"/>
      </w:pPr>
      <w:r>
        <w:rPr>
          <w:rFonts w:ascii="Times New Roman"/>
          <w:b w:val="false"/>
          <w:i w:val="false"/>
          <w:color w:val="000000"/>
          <w:sz w:val="28"/>
        </w:rPr>
        <w:t>
      1._____________________________________________________________</w:t>
      </w:r>
    </w:p>
    <w:bookmarkEnd w:id="410"/>
    <w:bookmarkStart w:name="z438"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(мемлекеттік кірістер мекемесінің атауы)</w:t>
      </w:r>
      <w:r>
        <w:br/>
      </w:r>
      <w:r>
        <w:rPr>
          <w:rFonts w:ascii="Times New Roman"/>
          <w:b w:val="false"/>
          <w:i w:val="false"/>
          <w:color w:val="000000"/>
          <w:sz w:val="28"/>
        </w:rPr>
        <w:t>
</w:t>
      </w:r>
    </w:p>
    <w:bookmarkStart w:name="z439" w:id="412"/>
    <w:p>
      <w:pPr>
        <w:spacing w:after="0"/>
        <w:ind w:left="0"/>
        <w:jc w:val="both"/>
      </w:pPr>
      <w:r>
        <w:rPr>
          <w:rFonts w:ascii="Times New Roman"/>
          <w:b w:val="false"/>
          <w:i w:val="false"/>
          <w:color w:val="000000"/>
          <w:sz w:val="28"/>
        </w:rPr>
        <w:t>
      2. Осымен _________________________________________________________________</w:t>
      </w:r>
    </w:p>
    <w:bookmarkEnd w:id="412"/>
    <w:bookmarkStart w:name="z440" w:id="413"/>
    <w:p>
      <w:pPr>
        <w:spacing w:after="0"/>
        <w:ind w:left="0"/>
        <w:jc w:val="both"/>
      </w:pPr>
      <w:r>
        <w:rPr>
          <w:rFonts w:ascii="Times New Roman"/>
          <w:b w:val="false"/>
          <w:i w:val="false"/>
          <w:color w:val="000000"/>
          <w:sz w:val="28"/>
        </w:rPr>
        <w:t>
      __________________________________________________________________________</w:t>
      </w:r>
    </w:p>
    <w:bookmarkEnd w:id="413"/>
    <w:bookmarkStart w:name="z441" w:id="414"/>
    <w:p>
      <w:pPr>
        <w:spacing w:after="0"/>
        <w:ind w:left="0"/>
        <w:jc w:val="both"/>
      </w:pPr>
      <w:r>
        <w:rPr>
          <w:rFonts w:ascii="Times New Roman"/>
          <w:b w:val="false"/>
          <w:i w:val="false"/>
          <w:color w:val="000000"/>
          <w:sz w:val="28"/>
        </w:rPr>
        <w:t>
      __________________________________________________________________________</w:t>
      </w:r>
    </w:p>
    <w:bookmarkEnd w:id="414"/>
    <w:bookmarkStart w:name="z442" w:id="415"/>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w:t>
      </w:r>
    </w:p>
    <w:bookmarkEnd w:id="415"/>
    <w:bookmarkStart w:name="z443" w:id="416"/>
    <w:p>
      <w:pPr>
        <w:spacing w:after="0"/>
        <w:ind w:left="0"/>
        <w:jc w:val="both"/>
      </w:pPr>
      <w:r>
        <w:rPr>
          <w:rFonts w:ascii="Times New Roman"/>
          <w:b w:val="false"/>
          <w:i w:val="false"/>
          <w:color w:val="000000"/>
          <w:sz w:val="28"/>
        </w:rPr>
        <w:t>
      салық төлеушінің (салық агентінің) атауы сәйкестендіру нөмірі (ЖСН/БСН)</w:t>
      </w:r>
    </w:p>
    <w:bookmarkEnd w:id="416"/>
    <w:bookmarkStart w:name="z444"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2184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5"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жүзеге асыратын салық төлеуші ретінде қызметінің басталуы</w:t>
      </w:r>
      <w:r>
        <w:br/>
      </w:r>
      <w:r>
        <w:rPr>
          <w:rFonts w:ascii="Times New Roman"/>
          <w:b w:val="false"/>
          <w:i w:val="false"/>
          <w:color w:val="000000"/>
          <w:sz w:val="28"/>
        </w:rPr>
        <w:t>
</w:t>
      </w:r>
    </w:p>
    <w:bookmarkStart w:name="z446"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хабарламада көрсетiлген объектiлер туралы мәлiметтердің өзгеруі </w:t>
      </w:r>
      <w:r>
        <w:br/>
      </w:r>
      <w:r>
        <w:rPr>
          <w:rFonts w:ascii="Times New Roman"/>
          <w:b w:val="false"/>
          <w:i w:val="false"/>
          <w:color w:val="000000"/>
          <w:sz w:val="28"/>
        </w:rPr>
        <w:t>
</w:t>
      </w:r>
    </w:p>
    <w:bookmarkStart w:name="z447"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барлық салық салу объектілерінің есептен шығарылуы</w:t>
      </w:r>
      <w:r>
        <w:br/>
      </w:r>
      <w:r>
        <w:rPr>
          <w:rFonts w:ascii="Times New Roman"/>
          <w:b w:val="false"/>
          <w:i w:val="false"/>
          <w:color w:val="000000"/>
          <w:sz w:val="28"/>
        </w:rPr>
        <w:t>
</w:t>
      </w:r>
    </w:p>
    <w:bookmarkStart w:name="z448"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жүзеге асыратын салық төлеуші ретінде қызметінің тоқтатылуы туралы хабарлайды.</w:t>
      </w:r>
      <w:r>
        <w:br/>
      </w:r>
      <w:r>
        <w:rPr>
          <w:rFonts w:ascii="Times New Roman"/>
          <w:b w:val="false"/>
          <w:i w:val="false"/>
          <w:color w:val="000000"/>
          <w:sz w:val="28"/>
        </w:rPr>
        <w:t>
</w:t>
      </w:r>
    </w:p>
    <w:bookmarkStart w:name="z449" w:id="422"/>
    <w:p>
      <w:pPr>
        <w:spacing w:after="0"/>
        <w:ind w:left="0"/>
        <w:jc w:val="both"/>
      </w:pPr>
      <w:r>
        <w:rPr>
          <w:rFonts w:ascii="Times New Roman"/>
          <w:b w:val="false"/>
          <w:i w:val="false"/>
          <w:color w:val="000000"/>
          <w:sz w:val="28"/>
        </w:rPr>
        <w:t>
      3. Объектілерді енгізу (шығару) күні: ___________ дан</w:t>
      </w:r>
    </w:p>
    <w:bookmarkEnd w:id="422"/>
    <w:bookmarkStart w:name="z450" w:id="423"/>
    <w:p>
      <w:pPr>
        <w:spacing w:after="0"/>
        <w:ind w:left="0"/>
        <w:jc w:val="both"/>
      </w:pPr>
      <w:r>
        <w:rPr>
          <w:rFonts w:ascii="Times New Roman"/>
          <w:b w:val="false"/>
          <w:i w:val="false"/>
          <w:color w:val="000000"/>
          <w:sz w:val="28"/>
        </w:rPr>
        <w:t>
      Жекелеген қызмет түрлері - ойын бизнесін жүзеге асыратын салық төлеуші ретінде қызметінің басталуы немесе тоқтатылуы туралы хабарламаға қосымша</w:t>
      </w:r>
    </w:p>
    <w:bookmarkEnd w:id="423"/>
    <w:bookmarkStart w:name="z451" w:id="424"/>
    <w:p>
      <w:pPr>
        <w:spacing w:after="0"/>
        <w:ind w:left="0"/>
        <w:jc w:val="both"/>
      </w:pPr>
      <w:r>
        <w:rPr>
          <w:rFonts w:ascii="Times New Roman"/>
          <w:b w:val="false"/>
          <w:i w:val="false"/>
          <w:color w:val="000000"/>
          <w:sz w:val="28"/>
        </w:rPr>
        <w:t>
      4. Салық төлеуші туралы мәліметтер:</w:t>
      </w:r>
    </w:p>
    <w:bookmarkEnd w:id="424"/>
    <w:bookmarkStart w:name="z452" w:id="425"/>
    <w:p>
      <w:pPr>
        <w:spacing w:after="0"/>
        <w:ind w:left="0"/>
        <w:jc w:val="both"/>
      </w:pPr>
      <w:r>
        <w:rPr>
          <w:rFonts w:ascii="Times New Roman"/>
          <w:b w:val="false"/>
          <w:i w:val="false"/>
          <w:color w:val="000000"/>
          <w:sz w:val="28"/>
        </w:rPr>
        <w:t>
      1. сәйкестендіру нөмірі (ЖСН/БСН)</w:t>
      </w:r>
    </w:p>
    <w:bookmarkEnd w:id="425"/>
    <w:bookmarkStart w:name="z453"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2197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971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 w:id="427"/>
    <w:p>
      <w:pPr>
        <w:spacing w:after="0"/>
        <w:ind w:left="0"/>
        <w:jc w:val="both"/>
      </w:pPr>
      <w:r>
        <w:rPr>
          <w:rFonts w:ascii="Times New Roman"/>
          <w:b w:val="false"/>
          <w:i w:val="false"/>
          <w:color w:val="000000"/>
          <w:sz w:val="28"/>
        </w:rPr>
        <w:t>
      2. Ойын мекемесінің атауы__________________________________________________</w:t>
      </w:r>
    </w:p>
    <w:bookmarkEnd w:id="427"/>
    <w:bookmarkStart w:name="z455" w:id="428"/>
    <w:p>
      <w:pPr>
        <w:spacing w:after="0"/>
        <w:ind w:left="0"/>
        <w:jc w:val="both"/>
      </w:pPr>
      <w:r>
        <w:rPr>
          <w:rFonts w:ascii="Times New Roman"/>
          <w:b w:val="false"/>
          <w:i w:val="false"/>
          <w:color w:val="000000"/>
          <w:sz w:val="28"/>
        </w:rPr>
        <w:t>
      3. Ойын мекемесінің орналасқан орны (стационарлық орны) ______________________</w:t>
      </w:r>
    </w:p>
    <w:bookmarkEnd w:id="428"/>
    <w:bookmarkStart w:name="z456" w:id="429"/>
    <w:p>
      <w:pPr>
        <w:spacing w:after="0"/>
        <w:ind w:left="0"/>
        <w:jc w:val="both"/>
      </w:pPr>
      <w:r>
        <w:rPr>
          <w:rFonts w:ascii="Times New Roman"/>
          <w:b w:val="false"/>
          <w:i w:val="false"/>
          <w:color w:val="000000"/>
          <w:sz w:val="28"/>
        </w:rPr>
        <w:t>
      А. ____________________________________ облысы</w:t>
      </w:r>
    </w:p>
    <w:bookmarkEnd w:id="429"/>
    <w:bookmarkStart w:name="z457" w:id="430"/>
    <w:p>
      <w:pPr>
        <w:spacing w:after="0"/>
        <w:ind w:left="0"/>
        <w:jc w:val="both"/>
      </w:pPr>
      <w:r>
        <w:rPr>
          <w:rFonts w:ascii="Times New Roman"/>
          <w:b w:val="false"/>
          <w:i w:val="false"/>
          <w:color w:val="000000"/>
          <w:sz w:val="28"/>
        </w:rPr>
        <w:t>
      В. _________________________________________ қаласы немесе ауданы</w:t>
      </w:r>
    </w:p>
    <w:bookmarkEnd w:id="430"/>
    <w:bookmarkStart w:name="z458" w:id="431"/>
    <w:p>
      <w:pPr>
        <w:spacing w:after="0"/>
        <w:ind w:left="0"/>
        <w:jc w:val="both"/>
      </w:pPr>
      <w:r>
        <w:rPr>
          <w:rFonts w:ascii="Times New Roman"/>
          <w:b w:val="false"/>
          <w:i w:val="false"/>
          <w:color w:val="000000"/>
          <w:sz w:val="28"/>
        </w:rPr>
        <w:t>
      С. ____________________________________ көшесі</w:t>
      </w:r>
    </w:p>
    <w:bookmarkEnd w:id="431"/>
    <w:bookmarkStart w:name="z459" w:id="432"/>
    <w:p>
      <w:pPr>
        <w:spacing w:after="0"/>
        <w:ind w:left="0"/>
        <w:jc w:val="both"/>
      </w:pPr>
      <w:r>
        <w:rPr>
          <w:rFonts w:ascii="Times New Roman"/>
          <w:b w:val="false"/>
          <w:i w:val="false"/>
          <w:color w:val="000000"/>
          <w:sz w:val="28"/>
        </w:rPr>
        <w:t>
      D. үйдің номері ___ пәтер (офис) ___</w:t>
      </w:r>
    </w:p>
    <w:bookmarkEnd w:id="432"/>
    <w:bookmarkStart w:name="z460" w:id="433"/>
    <w:p>
      <w:pPr>
        <w:spacing w:after="0"/>
        <w:ind w:left="0"/>
        <w:jc w:val="both"/>
      </w:pPr>
      <w:r>
        <w:rPr>
          <w:rFonts w:ascii="Times New Roman"/>
          <w:b w:val="false"/>
          <w:i w:val="false"/>
          <w:color w:val="000000"/>
          <w:sz w:val="28"/>
        </w:rPr>
        <w:t>
      4. Ойын бизнесі саласындағы қызметке берілген лицензия туралы мәліметтер (электронды түрде тапсырылған кезде лицензия бойынша мәліметтер "Е-лицензиялау" мемлекеттік деректер базасы цифрлық жүйесінен автоматты түрде алынады):</w:t>
      </w:r>
    </w:p>
    <w:bookmarkEnd w:id="433"/>
    <w:bookmarkStart w:name="z461" w:id="434"/>
    <w:p>
      <w:pPr>
        <w:spacing w:after="0"/>
        <w:ind w:left="0"/>
        <w:jc w:val="both"/>
      </w:pPr>
      <w:r>
        <w:rPr>
          <w:rFonts w:ascii="Times New Roman"/>
          <w:b w:val="false"/>
          <w:i w:val="false"/>
          <w:color w:val="000000"/>
          <w:sz w:val="28"/>
        </w:rPr>
        <w:t>
       сериясы, нөмірі, берілген күні, мерзімінің өту күні</w:t>
      </w:r>
    </w:p>
    <w:bookmarkEnd w:id="434"/>
    <w:bookmarkStart w:name="z462" w:id="435"/>
    <w:p>
      <w:pPr>
        <w:spacing w:after="0"/>
        <w:ind w:left="0"/>
        <w:jc w:val="both"/>
      </w:pPr>
      <w:r>
        <w:rPr>
          <w:rFonts w:ascii="Times New Roman"/>
          <w:b w:val="false"/>
          <w:i w:val="false"/>
          <w:color w:val="000000"/>
          <w:sz w:val="28"/>
        </w:rPr>
        <w:t>
      А. казино ___ ___ __________ _________________</w:t>
      </w:r>
    </w:p>
    <w:bookmarkEnd w:id="435"/>
    <w:bookmarkStart w:name="z463" w:id="436"/>
    <w:p>
      <w:pPr>
        <w:spacing w:after="0"/>
        <w:ind w:left="0"/>
        <w:jc w:val="both"/>
      </w:pPr>
      <w:r>
        <w:rPr>
          <w:rFonts w:ascii="Times New Roman"/>
          <w:b w:val="false"/>
          <w:i w:val="false"/>
          <w:color w:val="000000"/>
          <w:sz w:val="28"/>
        </w:rPr>
        <w:t>
      В. ойын автоматтары залы ___ ___ __________ _______________</w:t>
      </w:r>
    </w:p>
    <w:bookmarkEnd w:id="436"/>
    <w:bookmarkStart w:name="z464" w:id="437"/>
    <w:p>
      <w:pPr>
        <w:spacing w:after="0"/>
        <w:ind w:left="0"/>
        <w:jc w:val="both"/>
      </w:pPr>
      <w:r>
        <w:rPr>
          <w:rFonts w:ascii="Times New Roman"/>
          <w:b w:val="false"/>
          <w:i w:val="false"/>
          <w:color w:val="000000"/>
          <w:sz w:val="28"/>
        </w:rPr>
        <w:t>
      С. тотализатор ___ ___ __________ _________________</w:t>
      </w:r>
    </w:p>
    <w:bookmarkEnd w:id="437"/>
    <w:bookmarkStart w:name="z465" w:id="438"/>
    <w:p>
      <w:pPr>
        <w:spacing w:after="0"/>
        <w:ind w:left="0"/>
        <w:jc w:val="both"/>
      </w:pPr>
      <w:r>
        <w:rPr>
          <w:rFonts w:ascii="Times New Roman"/>
          <w:b w:val="false"/>
          <w:i w:val="false"/>
          <w:color w:val="000000"/>
          <w:sz w:val="28"/>
        </w:rPr>
        <w:t>
      D. букмекерлік кеңсе ___ ___ __________ _________________</w:t>
      </w:r>
    </w:p>
    <w:bookmarkEnd w:id="438"/>
    <w:bookmarkStart w:name="z466" w:id="439"/>
    <w:p>
      <w:pPr>
        <w:spacing w:after="0"/>
        <w:ind w:left="0"/>
        <w:jc w:val="both"/>
      </w:pPr>
      <w:r>
        <w:rPr>
          <w:rFonts w:ascii="Times New Roman"/>
          <w:b w:val="false"/>
          <w:i w:val="false"/>
          <w:color w:val="000000"/>
          <w:sz w:val="28"/>
        </w:rPr>
        <w:t>
      5. Лицензиардың атауы:</w:t>
      </w:r>
    </w:p>
    <w:bookmarkEnd w:id="439"/>
    <w:bookmarkStart w:name="z467" w:id="440"/>
    <w:p>
      <w:pPr>
        <w:spacing w:after="0"/>
        <w:ind w:left="0"/>
        <w:jc w:val="both"/>
      </w:pPr>
      <w:r>
        <w:rPr>
          <w:rFonts w:ascii="Times New Roman"/>
          <w:b w:val="false"/>
          <w:i w:val="false"/>
          <w:color w:val="000000"/>
          <w:sz w:val="28"/>
        </w:rPr>
        <w:t>
      ____________________________________________________</w:t>
      </w:r>
    </w:p>
    <w:bookmarkEnd w:id="440"/>
    <w:bookmarkStart w:name="z468" w:id="441"/>
    <w:p>
      <w:pPr>
        <w:spacing w:after="0"/>
        <w:ind w:left="0"/>
        <w:jc w:val="both"/>
      </w:pPr>
      <w:r>
        <w:rPr>
          <w:rFonts w:ascii="Times New Roman"/>
          <w:b w:val="false"/>
          <w:i w:val="false"/>
          <w:color w:val="000000"/>
          <w:sz w:val="28"/>
        </w:rPr>
        <w:t>
      Салық салу объектілері туралы мәліметтер:</w:t>
      </w:r>
    </w:p>
    <w:bookmarkEnd w:id="441"/>
    <w:bookmarkStart w:name="z469" w:id="442"/>
    <w:p>
      <w:pPr>
        <w:spacing w:after="0"/>
        <w:ind w:left="0"/>
        <w:jc w:val="both"/>
      </w:pPr>
      <w:r>
        <w:rPr>
          <w:rFonts w:ascii="Times New Roman"/>
          <w:b w:val="false"/>
          <w:i w:val="false"/>
          <w:color w:val="000000"/>
          <w:sz w:val="28"/>
        </w:rPr>
        <w:t>
      5. Салық салу объектісі / Салық салу объектілерінің жалпы саны</w:t>
      </w:r>
    </w:p>
    <w:bookmarkEnd w:id="442"/>
    <w:bookmarkStart w:name="z470" w:id="443"/>
    <w:p>
      <w:pPr>
        <w:spacing w:after="0"/>
        <w:ind w:left="0"/>
        <w:jc w:val="both"/>
      </w:pPr>
      <w:r>
        <w:rPr>
          <w:rFonts w:ascii="Times New Roman"/>
          <w:b w:val="false"/>
          <w:i w:val="false"/>
          <w:color w:val="000000"/>
          <w:sz w:val="28"/>
        </w:rPr>
        <w:t xml:space="preserve">
      А. ойын үстелі_________________________________________ </w:t>
      </w:r>
    </w:p>
    <w:bookmarkEnd w:id="443"/>
    <w:bookmarkStart w:name="z471" w:id="444"/>
    <w:p>
      <w:pPr>
        <w:spacing w:after="0"/>
        <w:ind w:left="0"/>
        <w:jc w:val="both"/>
      </w:pPr>
      <w:r>
        <w:rPr>
          <w:rFonts w:ascii="Times New Roman"/>
          <w:b w:val="false"/>
          <w:i w:val="false"/>
          <w:color w:val="000000"/>
          <w:sz w:val="28"/>
        </w:rPr>
        <w:t>
      В. ойын автоматы_______________________________________</w:t>
      </w:r>
    </w:p>
    <w:bookmarkEnd w:id="444"/>
    <w:bookmarkStart w:name="z472" w:id="445"/>
    <w:p>
      <w:pPr>
        <w:spacing w:after="0"/>
        <w:ind w:left="0"/>
        <w:jc w:val="both"/>
      </w:pPr>
      <w:r>
        <w:rPr>
          <w:rFonts w:ascii="Times New Roman"/>
          <w:b w:val="false"/>
          <w:i w:val="false"/>
          <w:color w:val="000000"/>
          <w:sz w:val="28"/>
        </w:rPr>
        <w:t>
       С. тотализатор кассасы____________________________________</w:t>
      </w:r>
    </w:p>
    <w:bookmarkEnd w:id="445"/>
    <w:bookmarkStart w:name="z473" w:id="446"/>
    <w:p>
      <w:pPr>
        <w:spacing w:after="0"/>
        <w:ind w:left="0"/>
        <w:jc w:val="both"/>
      </w:pPr>
      <w:r>
        <w:rPr>
          <w:rFonts w:ascii="Times New Roman"/>
          <w:b w:val="false"/>
          <w:i w:val="false"/>
          <w:color w:val="000000"/>
          <w:sz w:val="28"/>
        </w:rPr>
        <w:t>
       D. тотализатордың электронды кассасы _____________________</w:t>
      </w:r>
    </w:p>
    <w:bookmarkEnd w:id="446"/>
    <w:bookmarkStart w:name="z474" w:id="447"/>
    <w:p>
      <w:pPr>
        <w:spacing w:after="0"/>
        <w:ind w:left="0"/>
        <w:jc w:val="both"/>
      </w:pPr>
      <w:r>
        <w:rPr>
          <w:rFonts w:ascii="Times New Roman"/>
          <w:b w:val="false"/>
          <w:i w:val="false"/>
          <w:color w:val="000000"/>
          <w:sz w:val="28"/>
        </w:rPr>
        <w:t>
      E. букмекерлік кеңсенің кассасы</w:t>
      </w:r>
    </w:p>
    <w:bookmarkEnd w:id="447"/>
    <w:bookmarkStart w:name="z475" w:id="448"/>
    <w:p>
      <w:pPr>
        <w:spacing w:after="0"/>
        <w:ind w:left="0"/>
        <w:jc w:val="both"/>
      </w:pPr>
      <w:r>
        <w:rPr>
          <w:rFonts w:ascii="Times New Roman"/>
          <w:b w:val="false"/>
          <w:i w:val="false"/>
          <w:color w:val="000000"/>
          <w:sz w:val="28"/>
        </w:rPr>
        <w:t>
      _____________________________________</w:t>
      </w:r>
    </w:p>
    <w:bookmarkEnd w:id="448"/>
    <w:bookmarkStart w:name="z476" w:id="449"/>
    <w:p>
      <w:pPr>
        <w:spacing w:after="0"/>
        <w:ind w:left="0"/>
        <w:jc w:val="both"/>
      </w:pPr>
      <w:r>
        <w:rPr>
          <w:rFonts w:ascii="Times New Roman"/>
          <w:b w:val="false"/>
          <w:i w:val="false"/>
          <w:color w:val="000000"/>
          <w:sz w:val="28"/>
        </w:rPr>
        <w:t>
      F. букмекерлік кеңсенің электрондық кассасы ___________________</w:t>
      </w:r>
    </w:p>
    <w:bookmarkEnd w:id="449"/>
    <w:bookmarkStart w:name="z477" w:id="450"/>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bookmarkEnd w:id="450"/>
    <w:bookmarkStart w:name="z478" w:id="451"/>
    <w:p>
      <w:pPr>
        <w:spacing w:after="0"/>
        <w:ind w:left="0"/>
        <w:jc w:val="both"/>
      </w:pPr>
      <w:r>
        <w:rPr>
          <w:rFonts w:ascii="Times New Roman"/>
          <w:b w:val="false"/>
          <w:i w:val="false"/>
          <w:color w:val="000000"/>
          <w:sz w:val="28"/>
        </w:rPr>
        <w:t>
      6. Жер учаскесіне меншік құқығы (жерді тұрақты пайдалану құқығы) актісінде көрсетілген мәліметтер:</w:t>
      </w:r>
    </w:p>
    <w:bookmarkEnd w:id="451"/>
    <w:bookmarkStart w:name="z479" w:id="452"/>
    <w:p>
      <w:pPr>
        <w:spacing w:after="0"/>
        <w:ind w:left="0"/>
        <w:jc w:val="both"/>
      </w:pPr>
      <w:r>
        <w:rPr>
          <w:rFonts w:ascii="Times New Roman"/>
          <w:b w:val="false"/>
          <w:i w:val="false"/>
          <w:color w:val="000000"/>
          <w:sz w:val="28"/>
        </w:rPr>
        <w:t>
      А. актінің берілген күні _______________________________________</w:t>
      </w:r>
    </w:p>
    <w:bookmarkEnd w:id="452"/>
    <w:bookmarkStart w:name="z480" w:id="453"/>
    <w:p>
      <w:pPr>
        <w:spacing w:after="0"/>
        <w:ind w:left="0"/>
        <w:jc w:val="both"/>
      </w:pPr>
      <w:r>
        <w:rPr>
          <w:rFonts w:ascii="Times New Roman"/>
          <w:b w:val="false"/>
          <w:i w:val="false"/>
          <w:color w:val="000000"/>
          <w:sz w:val="28"/>
        </w:rPr>
        <w:t>
      В. актінің нөмірі _____________________________________</w:t>
      </w:r>
    </w:p>
    <w:bookmarkEnd w:id="453"/>
    <w:bookmarkStart w:name="z481" w:id="454"/>
    <w:p>
      <w:pPr>
        <w:spacing w:after="0"/>
        <w:ind w:left="0"/>
        <w:jc w:val="both"/>
      </w:pPr>
      <w:r>
        <w:rPr>
          <w:rFonts w:ascii="Times New Roman"/>
          <w:b w:val="false"/>
          <w:i w:val="false"/>
          <w:color w:val="000000"/>
          <w:sz w:val="28"/>
        </w:rPr>
        <w:t>
      С. ойын мекемесі орналасқан жер учаскесінің ауданы, шаршы м____</w:t>
      </w:r>
    </w:p>
    <w:bookmarkEnd w:id="454"/>
    <w:bookmarkStart w:name="z482" w:id="455"/>
    <w:p>
      <w:pPr>
        <w:spacing w:after="0"/>
        <w:ind w:left="0"/>
        <w:jc w:val="both"/>
      </w:pPr>
      <w:r>
        <w:rPr>
          <w:rFonts w:ascii="Times New Roman"/>
          <w:b w:val="false"/>
          <w:i w:val="false"/>
          <w:color w:val="000000"/>
          <w:sz w:val="28"/>
        </w:rPr>
        <w:t>
      D. жер учаскесінің кадастрлық нөмірі _____________________________</w:t>
      </w:r>
    </w:p>
    <w:bookmarkEnd w:id="455"/>
    <w:bookmarkStart w:name="z483" w:id="456"/>
    <w:p>
      <w:pPr>
        <w:spacing w:after="0"/>
        <w:ind w:left="0"/>
        <w:jc w:val="both"/>
      </w:pPr>
      <w:r>
        <w:rPr>
          <w:rFonts w:ascii="Times New Roman"/>
          <w:b w:val="false"/>
          <w:i w:val="false"/>
          <w:color w:val="000000"/>
          <w:sz w:val="28"/>
        </w:rPr>
        <w:t>
      7. Жер учаскесін уақытша пайдалану туралы шартта көрсетілген мәліметтер:</w:t>
      </w:r>
    </w:p>
    <w:bookmarkEnd w:id="456"/>
    <w:bookmarkStart w:name="z484" w:id="457"/>
    <w:p>
      <w:pPr>
        <w:spacing w:after="0"/>
        <w:ind w:left="0"/>
        <w:jc w:val="both"/>
      </w:pPr>
      <w:r>
        <w:rPr>
          <w:rFonts w:ascii="Times New Roman"/>
          <w:b w:val="false"/>
          <w:i w:val="false"/>
          <w:color w:val="000000"/>
          <w:sz w:val="28"/>
        </w:rPr>
        <w:t>
      А. жер пайдалану түрі өтелетін</w:t>
      </w:r>
    </w:p>
    <w:bookmarkEnd w:id="457"/>
    <w:bookmarkStart w:name="z485"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w:t>
      </w:r>
      <w:r>
        <w:br/>
      </w:r>
      <w:r>
        <w:rPr>
          <w:rFonts w:ascii="Times New Roman"/>
          <w:b w:val="false"/>
          <w:i w:val="false"/>
          <w:color w:val="000000"/>
          <w:sz w:val="28"/>
        </w:rPr>
        <w:t>
</w:t>
      </w:r>
    </w:p>
    <w:bookmarkStart w:name="z486"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В. шартты жасасу күні ______________________________</w:t>
      </w:r>
      <w:r>
        <w:br/>
      </w:r>
      <w:r>
        <w:rPr>
          <w:rFonts w:ascii="Times New Roman"/>
          <w:b w:val="false"/>
          <w:i w:val="false"/>
          <w:color w:val="000000"/>
          <w:sz w:val="28"/>
        </w:rPr>
        <w:t>
</w:t>
      </w:r>
    </w:p>
    <w:bookmarkStart w:name="z487" w:id="460"/>
    <w:p>
      <w:pPr>
        <w:spacing w:after="0"/>
        <w:ind w:left="0"/>
        <w:jc w:val="both"/>
      </w:pPr>
      <w:r>
        <w:rPr>
          <w:rFonts w:ascii="Times New Roman"/>
          <w:b w:val="false"/>
          <w:i w:val="false"/>
          <w:color w:val="000000"/>
          <w:sz w:val="28"/>
        </w:rPr>
        <w:t>
      С. шарттың қолданылу мерзімі ______________ ден__________ дейін</w:t>
      </w:r>
    </w:p>
    <w:bookmarkEnd w:id="460"/>
    <w:bookmarkStart w:name="z488" w:id="461"/>
    <w:p>
      <w:pPr>
        <w:spacing w:after="0"/>
        <w:ind w:left="0"/>
        <w:jc w:val="both"/>
      </w:pPr>
      <w:r>
        <w:rPr>
          <w:rFonts w:ascii="Times New Roman"/>
          <w:b w:val="false"/>
          <w:i w:val="false"/>
          <w:color w:val="000000"/>
          <w:sz w:val="28"/>
        </w:rPr>
        <w:t>
      D. шарттың нөмірі ___________________________________</w:t>
      </w:r>
    </w:p>
    <w:bookmarkEnd w:id="461"/>
    <w:bookmarkStart w:name="z489" w:id="462"/>
    <w:p>
      <w:pPr>
        <w:spacing w:after="0"/>
        <w:ind w:left="0"/>
        <w:jc w:val="both"/>
      </w:pPr>
      <w:r>
        <w:rPr>
          <w:rFonts w:ascii="Times New Roman"/>
          <w:b w:val="false"/>
          <w:i w:val="false"/>
          <w:color w:val="000000"/>
          <w:sz w:val="28"/>
        </w:rPr>
        <w:t>
      E. ойын мекемесі орналасқан жер учаскесінің ауданы, шаршы м ________</w:t>
      </w:r>
    </w:p>
    <w:bookmarkEnd w:id="462"/>
    <w:bookmarkStart w:name="z490" w:id="463"/>
    <w:p>
      <w:pPr>
        <w:spacing w:after="0"/>
        <w:ind w:left="0"/>
        <w:jc w:val="both"/>
      </w:pPr>
      <w:r>
        <w:rPr>
          <w:rFonts w:ascii="Times New Roman"/>
          <w:b w:val="false"/>
          <w:i w:val="false"/>
          <w:color w:val="000000"/>
          <w:sz w:val="28"/>
        </w:rPr>
        <w:t>
      F. жер учаскесінің кадастрлық нөмірі _________________________</w:t>
      </w:r>
    </w:p>
    <w:bookmarkEnd w:id="463"/>
    <w:bookmarkStart w:name="z491" w:id="464"/>
    <w:p>
      <w:pPr>
        <w:spacing w:after="0"/>
        <w:ind w:left="0"/>
        <w:jc w:val="both"/>
      </w:pPr>
      <w:r>
        <w:rPr>
          <w:rFonts w:ascii="Times New Roman"/>
          <w:b w:val="false"/>
          <w:i w:val="false"/>
          <w:color w:val="000000"/>
          <w:sz w:val="28"/>
        </w:rPr>
        <w:t>
      G. жалға берушінің ЖСН/БСН: ___________________________</w:t>
      </w:r>
    </w:p>
    <w:bookmarkEnd w:id="464"/>
    <w:bookmarkStart w:name="z492" w:id="465"/>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 көрсетілсе) немесе атауы:_______________________</w:t>
      </w:r>
    </w:p>
    <w:bookmarkEnd w:id="465"/>
    <w:bookmarkStart w:name="z493" w:id="466"/>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bookmarkEnd w:id="466"/>
    <w:bookmarkStart w:name="z494" w:id="467"/>
    <w:p>
      <w:pPr>
        <w:spacing w:after="0"/>
        <w:ind w:left="0"/>
        <w:jc w:val="both"/>
      </w:pPr>
      <w:r>
        <w:rPr>
          <w:rFonts w:ascii="Times New Roman"/>
          <w:b w:val="false"/>
          <w:i w:val="false"/>
          <w:color w:val="000000"/>
          <w:sz w:val="28"/>
        </w:rPr>
        <w:t>
      8. Жылжымайтын мүлікке құқықтарды мемлекеттік тіркеу туралы куәлікте көрсетілген мәліметтер:</w:t>
      </w:r>
    </w:p>
    <w:bookmarkEnd w:id="467"/>
    <w:bookmarkStart w:name="z495" w:id="468"/>
    <w:p>
      <w:pPr>
        <w:spacing w:after="0"/>
        <w:ind w:left="0"/>
        <w:jc w:val="both"/>
      </w:pPr>
      <w:r>
        <w:rPr>
          <w:rFonts w:ascii="Times New Roman"/>
          <w:b w:val="false"/>
          <w:i w:val="false"/>
          <w:color w:val="000000"/>
          <w:sz w:val="28"/>
        </w:rPr>
        <w:t xml:space="preserve">
      А. куәліктің берілген күні _________________________ </w:t>
      </w:r>
    </w:p>
    <w:bookmarkEnd w:id="468"/>
    <w:bookmarkStart w:name="z496" w:id="469"/>
    <w:p>
      <w:pPr>
        <w:spacing w:after="0"/>
        <w:ind w:left="0"/>
        <w:jc w:val="both"/>
      </w:pPr>
      <w:r>
        <w:rPr>
          <w:rFonts w:ascii="Times New Roman"/>
          <w:b w:val="false"/>
          <w:i w:val="false"/>
          <w:color w:val="000000"/>
          <w:sz w:val="28"/>
        </w:rPr>
        <w:t>
      В. куәліктің нөмірі ______________________________</w:t>
      </w:r>
    </w:p>
    <w:bookmarkEnd w:id="469"/>
    <w:bookmarkStart w:name="z497" w:id="470"/>
    <w:p>
      <w:pPr>
        <w:spacing w:after="0"/>
        <w:ind w:left="0"/>
        <w:jc w:val="both"/>
      </w:pPr>
      <w:r>
        <w:rPr>
          <w:rFonts w:ascii="Times New Roman"/>
          <w:b w:val="false"/>
          <w:i w:val="false"/>
          <w:color w:val="000000"/>
          <w:sz w:val="28"/>
        </w:rPr>
        <w:t>
      С. жылжымайтын мүліктің ауданы, шаршы м _____________</w:t>
      </w:r>
    </w:p>
    <w:bookmarkEnd w:id="470"/>
    <w:bookmarkStart w:name="z498" w:id="471"/>
    <w:p>
      <w:pPr>
        <w:spacing w:after="0"/>
        <w:ind w:left="0"/>
        <w:jc w:val="both"/>
      </w:pPr>
      <w:r>
        <w:rPr>
          <w:rFonts w:ascii="Times New Roman"/>
          <w:b w:val="false"/>
          <w:i w:val="false"/>
          <w:color w:val="000000"/>
          <w:sz w:val="28"/>
        </w:rPr>
        <w:t>
      9. Жылжымайтын мүлікті жалға алу шартында көрсетілген мәліметтер</w:t>
      </w:r>
    </w:p>
    <w:bookmarkEnd w:id="471"/>
    <w:bookmarkStart w:name="z499" w:id="472"/>
    <w:p>
      <w:pPr>
        <w:spacing w:after="0"/>
        <w:ind w:left="0"/>
        <w:jc w:val="both"/>
      </w:pPr>
      <w:r>
        <w:rPr>
          <w:rFonts w:ascii="Times New Roman"/>
          <w:b w:val="false"/>
          <w:i w:val="false"/>
          <w:color w:val="000000"/>
          <w:sz w:val="28"/>
        </w:rPr>
        <w:t>
      А. жалға алу шартының жасалған күні ________________________</w:t>
      </w:r>
    </w:p>
    <w:bookmarkEnd w:id="472"/>
    <w:bookmarkStart w:name="z500" w:id="473"/>
    <w:p>
      <w:pPr>
        <w:spacing w:after="0"/>
        <w:ind w:left="0"/>
        <w:jc w:val="both"/>
      </w:pPr>
      <w:r>
        <w:rPr>
          <w:rFonts w:ascii="Times New Roman"/>
          <w:b w:val="false"/>
          <w:i w:val="false"/>
          <w:color w:val="000000"/>
          <w:sz w:val="28"/>
        </w:rPr>
        <w:t>
      В. жалға алу шартының қолданылу мерзімі __________ ден_________ дейін</w:t>
      </w:r>
    </w:p>
    <w:bookmarkEnd w:id="473"/>
    <w:bookmarkStart w:name="z501" w:id="474"/>
    <w:p>
      <w:pPr>
        <w:spacing w:after="0"/>
        <w:ind w:left="0"/>
        <w:jc w:val="both"/>
      </w:pPr>
      <w:r>
        <w:rPr>
          <w:rFonts w:ascii="Times New Roman"/>
          <w:b w:val="false"/>
          <w:i w:val="false"/>
          <w:color w:val="000000"/>
          <w:sz w:val="28"/>
        </w:rPr>
        <w:t>
      С. шарттың нөмірі _______________________________</w:t>
      </w:r>
    </w:p>
    <w:bookmarkEnd w:id="474"/>
    <w:bookmarkStart w:name="z502" w:id="475"/>
    <w:p>
      <w:pPr>
        <w:spacing w:after="0"/>
        <w:ind w:left="0"/>
        <w:jc w:val="both"/>
      </w:pPr>
      <w:r>
        <w:rPr>
          <w:rFonts w:ascii="Times New Roman"/>
          <w:b w:val="false"/>
          <w:i w:val="false"/>
          <w:color w:val="000000"/>
          <w:sz w:val="28"/>
        </w:rPr>
        <w:t>
      D. жалға алу ауданы, шаршы м____________________</w:t>
      </w:r>
    </w:p>
    <w:bookmarkEnd w:id="475"/>
    <w:bookmarkStart w:name="z503" w:id="476"/>
    <w:p>
      <w:pPr>
        <w:spacing w:after="0"/>
        <w:ind w:left="0"/>
        <w:jc w:val="both"/>
      </w:pPr>
      <w:r>
        <w:rPr>
          <w:rFonts w:ascii="Times New Roman"/>
          <w:b w:val="false"/>
          <w:i w:val="false"/>
          <w:color w:val="000000"/>
          <w:sz w:val="28"/>
        </w:rPr>
        <w:t>
      E. жалға берушінің ЖСН/БСН ____________________________</w:t>
      </w:r>
    </w:p>
    <w:bookmarkEnd w:id="476"/>
    <w:bookmarkStart w:name="z504" w:id="477"/>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 көрсетілсе) немесе атауы: __________________________</w:t>
      </w:r>
    </w:p>
    <w:bookmarkEnd w:id="477"/>
    <w:bookmarkStart w:name="z505" w:id="478"/>
    <w:p>
      <w:pPr>
        <w:spacing w:after="0"/>
        <w:ind w:left="0"/>
        <w:jc w:val="both"/>
      </w:pPr>
      <w:r>
        <w:rPr>
          <w:rFonts w:ascii="Times New Roman"/>
          <w:b w:val="false"/>
          <w:i w:val="false"/>
          <w:color w:val="000000"/>
          <w:sz w:val="28"/>
        </w:rPr>
        <w:t>
      10. Осы хабарламаны бере отырып, өтініш беруші:</w:t>
      </w:r>
    </w:p>
    <w:bookmarkEnd w:id="478"/>
    <w:bookmarkStart w:name="z506" w:id="479"/>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 немесе іс-қимылды жүзеге асыру мәселелері бойынша кез-келген ақпарат жолдануы мүмкіндігін растайды;</w:t>
      </w:r>
    </w:p>
    <w:bookmarkEnd w:id="479"/>
    <w:bookmarkStart w:name="z507" w:id="480"/>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 болып табылатындығын растайды;</w:t>
      </w:r>
    </w:p>
    <w:bookmarkEnd w:id="480"/>
    <w:bookmarkStart w:name="z508" w:id="481"/>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bookmarkEnd w:id="481"/>
    <w:bookmarkStart w:name="z509" w:id="482"/>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 мәліметтердің анықтығы мен толықтығы үшін жауап береді.</w:t>
      </w:r>
    </w:p>
    <w:bookmarkEnd w:id="482"/>
    <w:bookmarkStart w:name="z510" w:id="483"/>
    <w:p>
      <w:pPr>
        <w:spacing w:after="0"/>
        <w:ind w:left="0"/>
        <w:jc w:val="both"/>
      </w:pPr>
      <w:r>
        <w:rPr>
          <w:rFonts w:ascii="Times New Roman"/>
          <w:b w:val="false"/>
          <w:i w:val="false"/>
          <w:color w:val="000000"/>
          <w:sz w:val="28"/>
        </w:rPr>
        <w:t>
      11. Өтініш беруші_________________________ _________</w:t>
      </w:r>
    </w:p>
    <w:bookmarkEnd w:id="483"/>
    <w:bookmarkStart w:name="z511" w:id="484"/>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(қолтаңбасы))</w:t>
      </w:r>
    </w:p>
    <w:bookmarkEnd w:id="484"/>
    <w:bookmarkStart w:name="z512" w:id="485"/>
    <w:p>
      <w:pPr>
        <w:spacing w:after="0"/>
        <w:ind w:left="0"/>
        <w:jc w:val="both"/>
      </w:pPr>
      <w:r>
        <w:rPr>
          <w:rFonts w:ascii="Times New Roman"/>
          <w:b w:val="false"/>
          <w:i w:val="false"/>
          <w:color w:val="000000"/>
          <w:sz w:val="28"/>
        </w:rPr>
        <w:t>
      Мөр орны (болған жағдайда)</w:t>
      </w:r>
    </w:p>
    <w:bookmarkEnd w:id="485"/>
    <w:bookmarkStart w:name="z513" w:id="486"/>
    <w:p>
      <w:pPr>
        <w:spacing w:after="0"/>
        <w:ind w:left="0"/>
        <w:jc w:val="both"/>
      </w:pPr>
      <w:r>
        <w:rPr>
          <w:rFonts w:ascii="Times New Roman"/>
          <w:b w:val="false"/>
          <w:i w:val="false"/>
          <w:color w:val="000000"/>
          <w:sz w:val="28"/>
        </w:rPr>
        <w:t>
      Берілген күні және уақыты: 20__ жылғы "___" _______ "__" сағ "__" мин</w:t>
      </w:r>
    </w:p>
    <w:bookmarkEnd w:id="486"/>
    <w:bookmarkStart w:name="z514" w:id="487"/>
    <w:p>
      <w:pPr>
        <w:spacing w:after="0"/>
        <w:ind w:left="0"/>
        <w:jc w:val="both"/>
      </w:pPr>
      <w:r>
        <w:rPr>
          <w:rFonts w:ascii="Times New Roman"/>
          <w:b w:val="false"/>
          <w:i w:val="false"/>
          <w:color w:val="000000"/>
          <w:sz w:val="28"/>
        </w:rPr>
        <w:t>
      12. Пошта штемпелінің күні: 20__ жылғы "__" ___________</w:t>
      </w:r>
    </w:p>
    <w:bookmarkEnd w:id="487"/>
    <w:bookmarkStart w:name="z515" w:id="488"/>
    <w:p>
      <w:pPr>
        <w:spacing w:after="0"/>
        <w:ind w:left="0"/>
        <w:jc w:val="both"/>
      </w:pPr>
      <w:r>
        <w:rPr>
          <w:rFonts w:ascii="Times New Roman"/>
          <w:b w:val="false"/>
          <w:i w:val="false"/>
          <w:color w:val="000000"/>
          <w:sz w:val="28"/>
        </w:rPr>
        <w:t>
      (хабарлама пошта арқылы тапсырылған жағдайда толтырылады)</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44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3-13-қосымша</w:t>
            </w:r>
            <w:r>
              <w:br/>
            </w:r>
            <w:r>
              <w:rPr>
                <w:rFonts w:ascii="Times New Roman"/>
                <w:b w:val="false"/>
                <w:i w:val="false"/>
                <w:color w:val="000000"/>
                <w:sz w:val="20"/>
              </w:rPr>
              <w:t>Нысан</w:t>
            </w:r>
            <w:r>
              <w:br/>
            </w:r>
            <w:r>
              <w:rPr>
                <w:rFonts w:ascii="Times New Roman"/>
                <w:b w:val="false"/>
                <w:i w:val="false"/>
                <w:color w:val="000000"/>
                <w:sz w:val="20"/>
              </w:rPr>
              <w:t>Нысан</w:t>
            </w:r>
          </w:p>
        </w:tc>
      </w:tr>
    </w:tbl>
    <w:bookmarkStart w:name="z517" w:id="489"/>
    <w:p>
      <w:pPr>
        <w:spacing w:after="0"/>
        <w:ind w:left="0"/>
        <w:jc w:val="left"/>
      </w:pPr>
      <w:r>
        <w:rPr>
          <w:rFonts w:ascii="Times New Roman"/>
          <w:b/>
          <w:i w:val="false"/>
          <w:color w:val="000000"/>
        </w:rPr>
        <w:t xml:space="preserve"> Радиоәуесқойлық қызметке арналған радиоэлектрондық құралдарды пайдалануды бастауы немесе тоқтатуы туралы хабарлама</w:t>
      </w:r>
    </w:p>
    <w:bookmarkEnd w:id="489"/>
    <w:bookmarkStart w:name="z518" w:id="490"/>
    <w:p>
      <w:pPr>
        <w:spacing w:after="0"/>
        <w:ind w:left="0"/>
        <w:jc w:val="both"/>
      </w:pPr>
      <w:r>
        <w:rPr>
          <w:rFonts w:ascii="Times New Roman"/>
          <w:b w:val="false"/>
          <w:i w:val="false"/>
          <w:color w:val="000000"/>
          <w:sz w:val="28"/>
        </w:rPr>
        <w:t>
      1._____________________________________________________________</w:t>
      </w:r>
    </w:p>
    <w:bookmarkEnd w:id="490"/>
    <w:bookmarkStart w:name="z519" w:id="491"/>
    <w:p>
      <w:pPr>
        <w:spacing w:after="0"/>
        <w:ind w:left="0"/>
        <w:jc w:val="both"/>
      </w:pPr>
      <w:r>
        <w:rPr>
          <w:rFonts w:ascii="Times New Roman"/>
          <w:b w:val="false"/>
          <w:i w:val="false"/>
          <w:color w:val="000000"/>
          <w:sz w:val="28"/>
        </w:rPr>
        <w:t>
      (радиожиілік спектрін пайдалану орны бойынша аумақтық</w:t>
      </w:r>
    </w:p>
    <w:bookmarkEnd w:id="491"/>
    <w:bookmarkStart w:name="z520" w:id="492"/>
    <w:p>
      <w:pPr>
        <w:spacing w:after="0"/>
        <w:ind w:left="0"/>
        <w:jc w:val="both"/>
      </w:pPr>
      <w:r>
        <w:rPr>
          <w:rFonts w:ascii="Times New Roman"/>
          <w:b w:val="false"/>
          <w:i w:val="false"/>
          <w:color w:val="000000"/>
          <w:sz w:val="28"/>
        </w:rPr>
        <w:t>
      ________________________________________________________________</w:t>
      </w:r>
    </w:p>
    <w:bookmarkEnd w:id="492"/>
    <w:bookmarkStart w:name="z521" w:id="493"/>
    <w:p>
      <w:pPr>
        <w:spacing w:after="0"/>
        <w:ind w:left="0"/>
        <w:jc w:val="both"/>
      </w:pPr>
      <w:r>
        <w:rPr>
          <w:rFonts w:ascii="Times New Roman"/>
          <w:b w:val="false"/>
          <w:i w:val="false"/>
          <w:color w:val="000000"/>
          <w:sz w:val="28"/>
        </w:rPr>
        <w:t>
      мемлекеттік органның толық атауы)</w:t>
      </w:r>
    </w:p>
    <w:bookmarkEnd w:id="493"/>
    <w:bookmarkStart w:name="z522" w:id="494"/>
    <w:p>
      <w:pPr>
        <w:spacing w:after="0"/>
        <w:ind w:left="0"/>
        <w:jc w:val="both"/>
      </w:pPr>
      <w:r>
        <w:rPr>
          <w:rFonts w:ascii="Times New Roman"/>
          <w:b w:val="false"/>
          <w:i w:val="false"/>
          <w:color w:val="000000"/>
          <w:sz w:val="28"/>
        </w:rPr>
        <w:t>
      2. Осымен________________________________________________________</w:t>
      </w:r>
    </w:p>
    <w:bookmarkEnd w:id="494"/>
    <w:bookmarkStart w:name="z523" w:id="495"/>
    <w:p>
      <w:pPr>
        <w:spacing w:after="0"/>
        <w:ind w:left="0"/>
        <w:jc w:val="both"/>
      </w:pPr>
      <w:r>
        <w:rPr>
          <w:rFonts w:ascii="Times New Roman"/>
          <w:b w:val="false"/>
          <w:i w:val="false"/>
          <w:color w:val="000000"/>
          <w:sz w:val="28"/>
        </w:rPr>
        <w:t>
      (радиожиілік спектрін пайдаланушының толық атауы, заңды тұлғаның</w:t>
      </w:r>
    </w:p>
    <w:bookmarkEnd w:id="495"/>
    <w:bookmarkStart w:name="z524" w:id="496"/>
    <w:p>
      <w:pPr>
        <w:spacing w:after="0"/>
        <w:ind w:left="0"/>
        <w:jc w:val="both"/>
      </w:pPr>
      <w:r>
        <w:rPr>
          <w:rFonts w:ascii="Times New Roman"/>
          <w:b w:val="false"/>
          <w:i w:val="false"/>
          <w:color w:val="000000"/>
          <w:sz w:val="28"/>
        </w:rPr>
        <w:t>
      ________________________________________________________________</w:t>
      </w:r>
    </w:p>
    <w:bookmarkEnd w:id="496"/>
    <w:bookmarkStart w:name="z525" w:id="497"/>
    <w:p>
      <w:pPr>
        <w:spacing w:after="0"/>
        <w:ind w:left="0"/>
        <w:jc w:val="both"/>
      </w:pPr>
      <w:r>
        <w:rPr>
          <w:rFonts w:ascii="Times New Roman"/>
          <w:b w:val="false"/>
          <w:i w:val="false"/>
          <w:color w:val="000000"/>
          <w:sz w:val="28"/>
        </w:rPr>
        <w:t>
      бизнес-сәйкестендіру нөмірі (бар болған жағдайда) (оның ішінде шетелдік заңды</w:t>
      </w:r>
    </w:p>
    <w:bookmarkEnd w:id="497"/>
    <w:bookmarkStart w:name="z526" w:id="498"/>
    <w:p>
      <w:pPr>
        <w:spacing w:after="0"/>
        <w:ind w:left="0"/>
        <w:jc w:val="both"/>
      </w:pPr>
      <w:r>
        <w:rPr>
          <w:rFonts w:ascii="Times New Roman"/>
          <w:b w:val="false"/>
          <w:i w:val="false"/>
          <w:color w:val="000000"/>
          <w:sz w:val="28"/>
        </w:rPr>
        <w:t>
      тұлғаның филиалы немесе өкілдігі), жеке тұлғаның жеке сәйкестендіру нөмірі)</w:t>
      </w:r>
    </w:p>
    <w:bookmarkEnd w:id="498"/>
    <w:bookmarkStart w:name="z527" w:id="499"/>
    <w:p>
      <w:pPr>
        <w:spacing w:after="0"/>
        <w:ind w:left="0"/>
        <w:jc w:val="both"/>
      </w:pPr>
      <w:r>
        <w:rPr>
          <w:rFonts w:ascii="Times New Roman"/>
          <w:b w:val="false"/>
          <w:i w:val="false"/>
          <w:color w:val="000000"/>
          <w:sz w:val="28"/>
        </w:rPr>
        <w:t>
      ______________________________________________________________</w:t>
      </w:r>
    </w:p>
    <w:bookmarkEnd w:id="499"/>
    <w:bookmarkStart w:name="z528" w:id="500"/>
    <w:p>
      <w:pPr>
        <w:spacing w:after="0"/>
        <w:ind w:left="0"/>
        <w:jc w:val="both"/>
      </w:pPr>
      <w:r>
        <w:rPr>
          <w:rFonts w:ascii="Times New Roman"/>
          <w:b w:val="false"/>
          <w:i w:val="false"/>
          <w:color w:val="000000"/>
          <w:sz w:val="28"/>
        </w:rPr>
        <w:t>
      ______________________________бойынша қызметті жүзеге асырудың басталуы</w:t>
      </w:r>
    </w:p>
    <w:bookmarkEnd w:id="500"/>
    <w:bookmarkStart w:name="z529" w:id="501"/>
    <w:p>
      <w:pPr>
        <w:spacing w:after="0"/>
        <w:ind w:left="0"/>
        <w:jc w:val="both"/>
      </w:pPr>
      <w:r>
        <w:rPr>
          <w:rFonts w:ascii="Times New Roman"/>
          <w:b w:val="false"/>
          <w:i w:val="false"/>
          <w:color w:val="000000"/>
          <w:sz w:val="28"/>
        </w:rPr>
        <w:t>
      ______________________________________________________________</w:t>
      </w:r>
    </w:p>
    <w:bookmarkEnd w:id="501"/>
    <w:bookmarkStart w:name="z530" w:id="502"/>
    <w:p>
      <w:pPr>
        <w:spacing w:after="0"/>
        <w:ind w:left="0"/>
        <w:jc w:val="both"/>
      </w:pPr>
      <w:r>
        <w:rPr>
          <w:rFonts w:ascii="Times New Roman"/>
          <w:b w:val="false"/>
          <w:i w:val="false"/>
          <w:color w:val="000000"/>
          <w:sz w:val="28"/>
        </w:rPr>
        <w:t>
      Бойынша қызметті жүзеге асырудың тоқтатылуы туралы,</w:t>
      </w:r>
    </w:p>
    <w:bookmarkEnd w:id="502"/>
    <w:bookmarkStart w:name="z531" w:id="503"/>
    <w:p>
      <w:pPr>
        <w:spacing w:after="0"/>
        <w:ind w:left="0"/>
        <w:jc w:val="both"/>
      </w:pPr>
      <w:r>
        <w:rPr>
          <w:rFonts w:ascii="Times New Roman"/>
          <w:b w:val="false"/>
          <w:i w:val="false"/>
          <w:color w:val="000000"/>
          <w:sz w:val="28"/>
        </w:rPr>
        <w:t>
      (қызметтің атауы көрсетіледі)</w:t>
      </w:r>
    </w:p>
    <w:bookmarkEnd w:id="503"/>
    <w:bookmarkStart w:name="z532" w:id="504"/>
    <w:p>
      <w:pPr>
        <w:spacing w:after="0"/>
        <w:ind w:left="0"/>
        <w:jc w:val="both"/>
      </w:pPr>
      <w:r>
        <w:rPr>
          <w:rFonts w:ascii="Times New Roman"/>
          <w:b w:val="false"/>
          <w:i w:val="false"/>
          <w:color w:val="000000"/>
          <w:sz w:val="28"/>
        </w:rPr>
        <w:t>
      мыналардың өзгеруі:</w:t>
      </w:r>
    </w:p>
    <w:bookmarkEnd w:id="504"/>
    <w:bookmarkStart w:name="z533" w:id="505"/>
    <w:p>
      <w:pPr>
        <w:spacing w:after="0"/>
        <w:ind w:left="0"/>
        <w:jc w:val="both"/>
      </w:pPr>
      <w:r>
        <w:rPr>
          <w:rFonts w:ascii="Times New Roman"/>
          <w:b w:val="false"/>
          <w:i w:val="false"/>
          <w:color w:val="000000"/>
          <w:sz w:val="28"/>
        </w:rPr>
        <w:t>
      жеке тұлғаның заңды мекенжайы______________________________</w:t>
      </w:r>
    </w:p>
    <w:bookmarkEnd w:id="505"/>
    <w:bookmarkStart w:name="z534" w:id="506"/>
    <w:p>
      <w:pPr>
        <w:spacing w:after="0"/>
        <w:ind w:left="0"/>
        <w:jc w:val="both"/>
      </w:pPr>
      <w:r>
        <w:rPr>
          <w:rFonts w:ascii="Times New Roman"/>
          <w:b w:val="false"/>
          <w:i w:val="false"/>
          <w:color w:val="000000"/>
          <w:sz w:val="28"/>
        </w:rPr>
        <w:t>
      заңды тұлғаның орналасқан орны __________________________</w:t>
      </w:r>
    </w:p>
    <w:bookmarkEnd w:id="506"/>
    <w:bookmarkStart w:name="z535" w:id="507"/>
    <w:p>
      <w:pPr>
        <w:spacing w:after="0"/>
        <w:ind w:left="0"/>
        <w:jc w:val="both"/>
      </w:pPr>
      <w:r>
        <w:rPr>
          <w:rFonts w:ascii="Times New Roman"/>
          <w:b w:val="false"/>
          <w:i w:val="false"/>
          <w:color w:val="000000"/>
          <w:sz w:val="28"/>
        </w:rPr>
        <w:t>
      қызметті немесе іс-әрекетті жүзеге асыру орны_____________</w:t>
      </w:r>
    </w:p>
    <w:bookmarkEnd w:id="507"/>
    <w:bookmarkStart w:name="z536" w:id="508"/>
    <w:p>
      <w:pPr>
        <w:spacing w:after="0"/>
        <w:ind w:left="0"/>
        <w:jc w:val="both"/>
      </w:pPr>
      <w:r>
        <w:rPr>
          <w:rFonts w:ascii="Times New Roman"/>
          <w:b w:val="false"/>
          <w:i w:val="false"/>
          <w:color w:val="000000"/>
          <w:sz w:val="28"/>
        </w:rPr>
        <w:t>
      (тиісті жолға X белгісі қойылады)</w:t>
      </w:r>
    </w:p>
    <w:bookmarkEnd w:id="508"/>
    <w:bookmarkStart w:name="z537" w:id="509"/>
    <w:p>
      <w:pPr>
        <w:spacing w:after="0"/>
        <w:ind w:left="0"/>
        <w:jc w:val="both"/>
      </w:pPr>
      <w:r>
        <w:rPr>
          <w:rFonts w:ascii="Times New Roman"/>
          <w:b w:val="false"/>
          <w:i w:val="false"/>
          <w:color w:val="000000"/>
          <w:sz w:val="28"/>
        </w:rPr>
        <w:t>
      хабарламада көрсетілген деректердің*__________________________</w:t>
      </w:r>
    </w:p>
    <w:bookmarkEnd w:id="509"/>
    <w:bookmarkStart w:name="z538" w:id="510"/>
    <w:p>
      <w:pPr>
        <w:spacing w:after="0"/>
        <w:ind w:left="0"/>
        <w:jc w:val="both"/>
      </w:pPr>
      <w:r>
        <w:rPr>
          <w:rFonts w:ascii="Times New Roman"/>
          <w:b w:val="false"/>
          <w:i w:val="false"/>
          <w:color w:val="000000"/>
          <w:sz w:val="28"/>
        </w:rPr>
        <w:t>
      өзгергені туралы хабардар етеді.</w:t>
      </w:r>
    </w:p>
    <w:bookmarkEnd w:id="510"/>
    <w:bookmarkStart w:name="z539" w:id="511"/>
    <w:p>
      <w:pPr>
        <w:spacing w:after="0"/>
        <w:ind w:left="0"/>
        <w:jc w:val="both"/>
      </w:pPr>
      <w:r>
        <w:rPr>
          <w:rFonts w:ascii="Times New Roman"/>
          <w:b w:val="false"/>
          <w:i w:val="false"/>
          <w:color w:val="000000"/>
          <w:sz w:val="28"/>
        </w:rPr>
        <w:t>
      3. Заңды тұлғаның орналасқан орнының мекенжайы/жеке тұлғаның</w:t>
      </w:r>
    </w:p>
    <w:bookmarkEnd w:id="511"/>
    <w:bookmarkStart w:name="z540" w:id="512"/>
    <w:p>
      <w:pPr>
        <w:spacing w:after="0"/>
        <w:ind w:left="0"/>
        <w:jc w:val="both"/>
      </w:pPr>
      <w:r>
        <w:rPr>
          <w:rFonts w:ascii="Times New Roman"/>
          <w:b w:val="false"/>
          <w:i w:val="false"/>
          <w:color w:val="000000"/>
          <w:sz w:val="28"/>
        </w:rPr>
        <w:t>
      заңды мекенжайы ________________________________________________________</w:t>
      </w:r>
    </w:p>
    <w:bookmarkEnd w:id="512"/>
    <w:bookmarkStart w:name="z541" w:id="513"/>
    <w:p>
      <w:pPr>
        <w:spacing w:after="0"/>
        <w:ind w:left="0"/>
        <w:jc w:val="both"/>
      </w:pPr>
      <w:r>
        <w:rPr>
          <w:rFonts w:ascii="Times New Roman"/>
          <w:b w:val="false"/>
          <w:i w:val="false"/>
          <w:color w:val="000000"/>
          <w:sz w:val="28"/>
        </w:rPr>
        <w:t>
      (пошталық индекс, облыс, қала, аудан, елді мекен, көше атауы, үй, ғимарат</w:t>
      </w:r>
    </w:p>
    <w:bookmarkEnd w:id="513"/>
    <w:bookmarkStart w:name="z542" w:id="514"/>
    <w:p>
      <w:pPr>
        <w:spacing w:after="0"/>
        <w:ind w:left="0"/>
        <w:jc w:val="both"/>
      </w:pPr>
      <w:r>
        <w:rPr>
          <w:rFonts w:ascii="Times New Roman"/>
          <w:b w:val="false"/>
          <w:i w:val="false"/>
          <w:color w:val="000000"/>
          <w:sz w:val="28"/>
        </w:rPr>
        <w:t>
      (стационарлы үй-жай) нөмірі</w:t>
      </w:r>
    </w:p>
    <w:bookmarkEnd w:id="514"/>
    <w:bookmarkStart w:name="z543" w:id="515"/>
    <w:p>
      <w:pPr>
        <w:spacing w:after="0"/>
        <w:ind w:left="0"/>
        <w:jc w:val="both"/>
      </w:pPr>
      <w:r>
        <w:rPr>
          <w:rFonts w:ascii="Times New Roman"/>
          <w:b w:val="false"/>
          <w:i w:val="false"/>
          <w:color w:val="000000"/>
          <w:sz w:val="28"/>
        </w:rPr>
        <w:t>
      4. Электрондық пошта _______________________________</w:t>
      </w:r>
    </w:p>
    <w:bookmarkEnd w:id="515"/>
    <w:bookmarkStart w:name="z544" w:id="516"/>
    <w:p>
      <w:pPr>
        <w:spacing w:after="0"/>
        <w:ind w:left="0"/>
        <w:jc w:val="both"/>
      </w:pPr>
      <w:r>
        <w:rPr>
          <w:rFonts w:ascii="Times New Roman"/>
          <w:b w:val="false"/>
          <w:i w:val="false"/>
          <w:color w:val="000000"/>
          <w:sz w:val="28"/>
        </w:rPr>
        <w:t>
      5. Телефон _______________________________________</w:t>
      </w:r>
    </w:p>
    <w:bookmarkEnd w:id="516"/>
    <w:bookmarkStart w:name="z545" w:id="517"/>
    <w:p>
      <w:pPr>
        <w:spacing w:after="0"/>
        <w:ind w:left="0"/>
        <w:jc w:val="both"/>
      </w:pPr>
      <w:r>
        <w:rPr>
          <w:rFonts w:ascii="Times New Roman"/>
          <w:b w:val="false"/>
          <w:i w:val="false"/>
          <w:color w:val="000000"/>
          <w:sz w:val="28"/>
        </w:rPr>
        <w:t>
      6. Факс ______________________________________</w:t>
      </w:r>
    </w:p>
    <w:bookmarkEnd w:id="517"/>
    <w:bookmarkStart w:name="z546" w:id="518"/>
    <w:p>
      <w:pPr>
        <w:spacing w:after="0"/>
        <w:ind w:left="0"/>
        <w:jc w:val="both"/>
      </w:pPr>
      <w:r>
        <w:rPr>
          <w:rFonts w:ascii="Times New Roman"/>
          <w:b w:val="false"/>
          <w:i w:val="false"/>
          <w:color w:val="000000"/>
          <w:sz w:val="28"/>
        </w:rPr>
        <w:t>
      7. Қызметті жүзеге асыру мекенжайы_____________________________</w:t>
      </w:r>
    </w:p>
    <w:bookmarkEnd w:id="518"/>
    <w:bookmarkStart w:name="z547" w:id="519"/>
    <w:p>
      <w:pPr>
        <w:spacing w:after="0"/>
        <w:ind w:left="0"/>
        <w:jc w:val="both"/>
      </w:pPr>
      <w:r>
        <w:rPr>
          <w:rFonts w:ascii="Times New Roman"/>
          <w:b w:val="false"/>
          <w:i w:val="false"/>
          <w:color w:val="000000"/>
          <w:sz w:val="28"/>
        </w:rPr>
        <w:t>
      _____________________________________________________________</w:t>
      </w:r>
    </w:p>
    <w:bookmarkEnd w:id="519"/>
    <w:bookmarkStart w:name="z548" w:id="520"/>
    <w:p>
      <w:pPr>
        <w:spacing w:after="0"/>
        <w:ind w:left="0"/>
        <w:jc w:val="both"/>
      </w:pPr>
      <w:r>
        <w:rPr>
          <w:rFonts w:ascii="Times New Roman"/>
          <w:b w:val="false"/>
          <w:i w:val="false"/>
          <w:color w:val="000000"/>
          <w:sz w:val="28"/>
        </w:rPr>
        <w:t>
      (пошталық индексі, облыс, қала, аудан, елді мекен, көше атауы, үй, ғимарат</w:t>
      </w:r>
    </w:p>
    <w:bookmarkEnd w:id="520"/>
    <w:bookmarkStart w:name="z549" w:id="521"/>
    <w:p>
      <w:pPr>
        <w:spacing w:after="0"/>
        <w:ind w:left="0"/>
        <w:jc w:val="both"/>
      </w:pPr>
      <w:r>
        <w:rPr>
          <w:rFonts w:ascii="Times New Roman"/>
          <w:b w:val="false"/>
          <w:i w:val="false"/>
          <w:color w:val="000000"/>
          <w:sz w:val="28"/>
        </w:rPr>
        <w:t>
      (стационарлы үй-жай) нөмірі</w:t>
      </w:r>
    </w:p>
    <w:bookmarkEnd w:id="521"/>
    <w:bookmarkStart w:name="z550" w:id="522"/>
    <w:p>
      <w:pPr>
        <w:spacing w:after="0"/>
        <w:ind w:left="0"/>
        <w:jc w:val="both"/>
      </w:pPr>
      <w:r>
        <w:rPr>
          <w:rFonts w:ascii="Times New Roman"/>
          <w:b w:val="false"/>
          <w:i w:val="false"/>
          <w:color w:val="000000"/>
          <w:sz w:val="28"/>
        </w:rPr>
        <w:t>
      8. Шақыру белгісі:______________________________________________</w:t>
      </w:r>
    </w:p>
    <w:bookmarkEnd w:id="522"/>
    <w:bookmarkStart w:name="z551" w:id="523"/>
    <w:p>
      <w:pPr>
        <w:spacing w:after="0"/>
        <w:ind w:left="0"/>
        <w:jc w:val="both"/>
      </w:pPr>
      <w:r>
        <w:rPr>
          <w:rFonts w:ascii="Times New Roman"/>
          <w:b w:val="false"/>
          <w:i w:val="false"/>
          <w:color w:val="000000"/>
          <w:sz w:val="28"/>
        </w:rPr>
        <w:t>
      (уәкілетті орган немесе цифрлық жүйелер арқылы берілген</w:t>
      </w:r>
    </w:p>
    <w:bookmarkEnd w:id="523"/>
    <w:bookmarkStart w:name="z552" w:id="524"/>
    <w:p>
      <w:pPr>
        <w:spacing w:after="0"/>
        <w:ind w:left="0"/>
        <w:jc w:val="both"/>
      </w:pPr>
      <w:r>
        <w:rPr>
          <w:rFonts w:ascii="Times New Roman"/>
          <w:b w:val="false"/>
          <w:i w:val="false"/>
          <w:color w:val="000000"/>
          <w:sz w:val="28"/>
        </w:rPr>
        <w:t>
      __________________________________________________________шақыру белгісі)</w:t>
      </w:r>
    </w:p>
    <w:bookmarkEnd w:id="524"/>
    <w:bookmarkStart w:name="z553" w:id="525"/>
    <w:p>
      <w:pPr>
        <w:spacing w:after="0"/>
        <w:ind w:left="0"/>
        <w:jc w:val="both"/>
      </w:pPr>
      <w:r>
        <w:rPr>
          <w:rFonts w:ascii="Times New Roman"/>
          <w:b w:val="false"/>
          <w:i w:val="false"/>
          <w:color w:val="000000"/>
          <w:sz w:val="28"/>
        </w:rPr>
        <w:t>
      РЭҚ ЖЖҚ иесі**:</w:t>
      </w:r>
    </w:p>
    <w:bookmarkEnd w:id="525"/>
    <w:bookmarkStart w:name="z554" w:id="526"/>
    <w:p>
      <w:pPr>
        <w:spacing w:after="0"/>
        <w:ind w:left="0"/>
        <w:jc w:val="both"/>
      </w:pPr>
      <w:r>
        <w:rPr>
          <w:rFonts w:ascii="Times New Roman"/>
          <w:b w:val="false"/>
          <w:i w:val="false"/>
          <w:color w:val="000000"/>
          <w:sz w:val="28"/>
        </w:rPr>
        <w:t>
      9. Резиденттер үшін:____________________________</w:t>
      </w:r>
    </w:p>
    <w:bookmarkEnd w:id="526"/>
    <w:bookmarkStart w:name="z555" w:id="527"/>
    <w:p>
      <w:pPr>
        <w:spacing w:after="0"/>
        <w:ind w:left="0"/>
        <w:jc w:val="both"/>
      </w:pPr>
      <w:r>
        <w:rPr>
          <w:rFonts w:ascii="Times New Roman"/>
          <w:b w:val="false"/>
          <w:i w:val="false"/>
          <w:color w:val="000000"/>
          <w:sz w:val="28"/>
        </w:rPr>
        <w:t>
      (радиожиілік спектрін пайдаланушының толық</w:t>
      </w:r>
    </w:p>
    <w:bookmarkEnd w:id="527"/>
    <w:bookmarkStart w:name="z556" w:id="528"/>
    <w:p>
      <w:pPr>
        <w:spacing w:after="0"/>
        <w:ind w:left="0"/>
        <w:jc w:val="both"/>
      </w:pPr>
      <w:r>
        <w:rPr>
          <w:rFonts w:ascii="Times New Roman"/>
          <w:b w:val="false"/>
          <w:i w:val="false"/>
          <w:color w:val="000000"/>
          <w:sz w:val="28"/>
        </w:rPr>
        <w:t>
      ______________________________________________________________</w:t>
      </w:r>
    </w:p>
    <w:bookmarkEnd w:id="528"/>
    <w:bookmarkStart w:name="z557" w:id="529"/>
    <w:p>
      <w:pPr>
        <w:spacing w:after="0"/>
        <w:ind w:left="0"/>
        <w:jc w:val="both"/>
      </w:pPr>
      <w:r>
        <w:rPr>
          <w:rFonts w:ascii="Times New Roman"/>
          <w:b w:val="false"/>
          <w:i w:val="false"/>
          <w:color w:val="000000"/>
          <w:sz w:val="28"/>
        </w:rPr>
        <w:t>
      атауы, заңды тұлғаның бизнес-сәйкестендіру нөмірі (бар болған жағдайда)</w:t>
      </w:r>
    </w:p>
    <w:bookmarkEnd w:id="529"/>
    <w:bookmarkStart w:name="z558" w:id="530"/>
    <w:p>
      <w:pPr>
        <w:spacing w:after="0"/>
        <w:ind w:left="0"/>
        <w:jc w:val="both"/>
      </w:pPr>
      <w:r>
        <w:rPr>
          <w:rFonts w:ascii="Times New Roman"/>
          <w:b w:val="false"/>
          <w:i w:val="false"/>
          <w:color w:val="000000"/>
          <w:sz w:val="28"/>
        </w:rPr>
        <w:t>
      ______________________________________________________________</w:t>
      </w:r>
    </w:p>
    <w:bookmarkEnd w:id="530"/>
    <w:bookmarkStart w:name="z559" w:id="531"/>
    <w:p>
      <w:pPr>
        <w:spacing w:after="0"/>
        <w:ind w:left="0"/>
        <w:jc w:val="both"/>
      </w:pPr>
      <w:r>
        <w:rPr>
          <w:rFonts w:ascii="Times New Roman"/>
          <w:b w:val="false"/>
          <w:i w:val="false"/>
          <w:color w:val="000000"/>
          <w:sz w:val="28"/>
        </w:rPr>
        <w:t>
      (оның ішінде шетелдік заңды тұлғаның филиалы немесе өкілдігі), жеке тұлғаның жеке</w:t>
      </w:r>
    </w:p>
    <w:bookmarkEnd w:id="531"/>
    <w:bookmarkStart w:name="z560" w:id="532"/>
    <w:p>
      <w:pPr>
        <w:spacing w:after="0"/>
        <w:ind w:left="0"/>
        <w:jc w:val="both"/>
      </w:pPr>
      <w:r>
        <w:rPr>
          <w:rFonts w:ascii="Times New Roman"/>
          <w:b w:val="false"/>
          <w:i w:val="false"/>
          <w:color w:val="000000"/>
          <w:sz w:val="28"/>
        </w:rPr>
        <w:t>
      сәйкестендіру нөмірі)</w:t>
      </w:r>
    </w:p>
    <w:bookmarkEnd w:id="532"/>
    <w:bookmarkStart w:name="z561" w:id="533"/>
    <w:p>
      <w:pPr>
        <w:spacing w:after="0"/>
        <w:ind w:left="0"/>
        <w:jc w:val="both"/>
      </w:pPr>
      <w:r>
        <w:rPr>
          <w:rFonts w:ascii="Times New Roman"/>
          <w:b w:val="false"/>
          <w:i w:val="false"/>
          <w:color w:val="000000"/>
          <w:sz w:val="28"/>
        </w:rPr>
        <w:t>
      10. Резидент емес тұлғалар үшін***:</w:t>
      </w:r>
    </w:p>
    <w:bookmarkEnd w:id="533"/>
    <w:bookmarkStart w:name="z562" w:id="534"/>
    <w:p>
      <w:pPr>
        <w:spacing w:after="0"/>
        <w:ind w:left="0"/>
        <w:jc w:val="both"/>
      </w:pPr>
      <w:r>
        <w:rPr>
          <w:rFonts w:ascii="Times New Roman"/>
          <w:b w:val="false"/>
          <w:i w:val="false"/>
          <w:color w:val="000000"/>
          <w:sz w:val="28"/>
        </w:rPr>
        <w:t>
      1) Аты, әкесінің аты (бар болған жағдайда)</w:t>
      </w:r>
    </w:p>
    <w:bookmarkEnd w:id="534"/>
    <w:bookmarkStart w:name="z563" w:id="535"/>
    <w:p>
      <w:pPr>
        <w:spacing w:after="0"/>
        <w:ind w:left="0"/>
        <w:jc w:val="both"/>
      </w:pPr>
      <w:r>
        <w:rPr>
          <w:rFonts w:ascii="Times New Roman"/>
          <w:b w:val="false"/>
          <w:i w:val="false"/>
          <w:color w:val="000000"/>
          <w:sz w:val="28"/>
        </w:rPr>
        <w:t>
      Name (Нэйм) _____________________________________________________________</w:t>
      </w:r>
    </w:p>
    <w:bookmarkEnd w:id="535"/>
    <w:bookmarkStart w:name="z564" w:id="536"/>
    <w:p>
      <w:pPr>
        <w:spacing w:after="0"/>
        <w:ind w:left="0"/>
        <w:jc w:val="both"/>
      </w:pPr>
      <w:r>
        <w:rPr>
          <w:rFonts w:ascii="Times New Roman"/>
          <w:b w:val="false"/>
          <w:i w:val="false"/>
          <w:color w:val="000000"/>
          <w:sz w:val="28"/>
        </w:rPr>
        <w:t>
      2) Тегі</w:t>
      </w:r>
    </w:p>
    <w:bookmarkEnd w:id="536"/>
    <w:bookmarkStart w:name="z565" w:id="537"/>
    <w:p>
      <w:pPr>
        <w:spacing w:after="0"/>
        <w:ind w:left="0"/>
        <w:jc w:val="both"/>
      </w:pPr>
      <w:r>
        <w:rPr>
          <w:rFonts w:ascii="Times New Roman"/>
          <w:b w:val="false"/>
          <w:i w:val="false"/>
          <w:color w:val="000000"/>
          <w:sz w:val="28"/>
        </w:rPr>
        <w:t>
      Surname (СҰнэйм) __________________________________________________________</w:t>
      </w:r>
    </w:p>
    <w:bookmarkEnd w:id="537"/>
    <w:bookmarkStart w:name="z566" w:id="538"/>
    <w:p>
      <w:pPr>
        <w:spacing w:after="0"/>
        <w:ind w:left="0"/>
        <w:jc w:val="both"/>
      </w:pPr>
      <w:r>
        <w:rPr>
          <w:rFonts w:ascii="Times New Roman"/>
          <w:b w:val="false"/>
          <w:i w:val="false"/>
          <w:color w:val="000000"/>
          <w:sz w:val="28"/>
        </w:rPr>
        <w:t>
      3)Туған күні және жері</w:t>
      </w:r>
    </w:p>
    <w:bookmarkEnd w:id="538"/>
    <w:bookmarkStart w:name="z567" w:id="539"/>
    <w:p>
      <w:pPr>
        <w:spacing w:after="0"/>
        <w:ind w:left="0"/>
        <w:jc w:val="both"/>
      </w:pPr>
      <w:r>
        <w:rPr>
          <w:rFonts w:ascii="Times New Roman"/>
          <w:b w:val="false"/>
          <w:i w:val="false"/>
          <w:color w:val="000000"/>
          <w:sz w:val="28"/>
        </w:rPr>
        <w:t>
      Date and place of Birth (Дэйт энд плэйс оф БҰрз)_________________________________</w:t>
      </w:r>
    </w:p>
    <w:bookmarkEnd w:id="539"/>
    <w:bookmarkStart w:name="z568" w:id="540"/>
    <w:p>
      <w:pPr>
        <w:spacing w:after="0"/>
        <w:ind w:left="0"/>
        <w:jc w:val="both"/>
      </w:pPr>
      <w:r>
        <w:rPr>
          <w:rFonts w:ascii="Times New Roman"/>
          <w:b w:val="false"/>
          <w:i w:val="false"/>
          <w:color w:val="000000"/>
          <w:sz w:val="28"/>
        </w:rPr>
        <w:t>
      4) Азаматтығы</w:t>
      </w:r>
    </w:p>
    <w:bookmarkEnd w:id="540"/>
    <w:bookmarkStart w:name="z569" w:id="541"/>
    <w:p>
      <w:pPr>
        <w:spacing w:after="0"/>
        <w:ind w:left="0"/>
        <w:jc w:val="both"/>
      </w:pPr>
      <w:r>
        <w:rPr>
          <w:rFonts w:ascii="Times New Roman"/>
          <w:b w:val="false"/>
          <w:i w:val="false"/>
          <w:color w:val="000000"/>
          <w:sz w:val="28"/>
        </w:rPr>
        <w:t>
      Citizenship (Ситизиншип) ____________________________________________________</w:t>
      </w:r>
    </w:p>
    <w:bookmarkEnd w:id="541"/>
    <w:bookmarkStart w:name="z570" w:id="542"/>
    <w:p>
      <w:pPr>
        <w:spacing w:after="0"/>
        <w:ind w:left="0"/>
        <w:jc w:val="both"/>
      </w:pPr>
      <w:r>
        <w:rPr>
          <w:rFonts w:ascii="Times New Roman"/>
          <w:b w:val="false"/>
          <w:i w:val="false"/>
          <w:color w:val="000000"/>
          <w:sz w:val="28"/>
        </w:rPr>
        <w:t>
      5) Тұрғылықты орны</w:t>
      </w:r>
    </w:p>
    <w:bookmarkEnd w:id="542"/>
    <w:bookmarkStart w:name="z571" w:id="543"/>
    <w:p>
      <w:pPr>
        <w:spacing w:after="0"/>
        <w:ind w:left="0"/>
        <w:jc w:val="both"/>
      </w:pPr>
      <w:r>
        <w:rPr>
          <w:rFonts w:ascii="Times New Roman"/>
          <w:b w:val="false"/>
          <w:i w:val="false"/>
          <w:color w:val="000000"/>
          <w:sz w:val="28"/>
        </w:rPr>
        <w:t>
      Permanent homе address (ПҰрманент хоум эдрес) ________________________________</w:t>
      </w:r>
    </w:p>
    <w:bookmarkEnd w:id="543"/>
    <w:bookmarkStart w:name="z572" w:id="544"/>
    <w:p>
      <w:pPr>
        <w:spacing w:after="0"/>
        <w:ind w:left="0"/>
        <w:jc w:val="both"/>
      </w:pPr>
      <w:r>
        <w:rPr>
          <w:rFonts w:ascii="Times New Roman"/>
          <w:b w:val="false"/>
          <w:i w:val="false"/>
          <w:color w:val="000000"/>
          <w:sz w:val="28"/>
        </w:rPr>
        <w:t>
      6) Төлқұжат нөмірі</w:t>
      </w:r>
    </w:p>
    <w:bookmarkEnd w:id="544"/>
    <w:bookmarkStart w:name="z573" w:id="545"/>
    <w:p>
      <w:pPr>
        <w:spacing w:after="0"/>
        <w:ind w:left="0"/>
        <w:jc w:val="both"/>
      </w:pPr>
      <w:r>
        <w:rPr>
          <w:rFonts w:ascii="Times New Roman"/>
          <w:b w:val="false"/>
          <w:i w:val="false"/>
          <w:color w:val="000000"/>
          <w:sz w:val="28"/>
        </w:rPr>
        <w:t>
      Passport number (Паспот намбэр) ______________________________________________</w:t>
      </w:r>
    </w:p>
    <w:bookmarkEnd w:id="545"/>
    <w:bookmarkStart w:name="z574" w:id="546"/>
    <w:p>
      <w:pPr>
        <w:spacing w:after="0"/>
        <w:ind w:left="0"/>
        <w:jc w:val="both"/>
      </w:pPr>
      <w:r>
        <w:rPr>
          <w:rFonts w:ascii="Times New Roman"/>
          <w:b w:val="false"/>
          <w:i w:val="false"/>
          <w:color w:val="000000"/>
          <w:sz w:val="28"/>
        </w:rPr>
        <w:t>
      7) Әрекет ету мерзімі: _____________________________ дейін</w:t>
      </w:r>
    </w:p>
    <w:bookmarkEnd w:id="546"/>
    <w:bookmarkStart w:name="z575" w:id="547"/>
    <w:p>
      <w:pPr>
        <w:spacing w:after="0"/>
        <w:ind w:left="0"/>
        <w:jc w:val="both"/>
      </w:pPr>
      <w:r>
        <w:rPr>
          <w:rFonts w:ascii="Times New Roman"/>
          <w:b w:val="false"/>
          <w:i w:val="false"/>
          <w:color w:val="000000"/>
          <w:sz w:val="28"/>
        </w:rPr>
        <w:t>
      11. Осы арқылы мына техникалық параметрлермен төмендегі мекенжай бойынша</w:t>
      </w:r>
    </w:p>
    <w:bookmarkEnd w:id="547"/>
    <w:bookmarkStart w:name="z576" w:id="548"/>
    <w:p>
      <w:pPr>
        <w:spacing w:after="0"/>
        <w:ind w:left="0"/>
        <w:jc w:val="both"/>
      </w:pPr>
      <w:r>
        <w:rPr>
          <w:rFonts w:ascii="Times New Roman"/>
          <w:b w:val="false"/>
          <w:i w:val="false"/>
          <w:color w:val="000000"/>
          <w:sz w:val="28"/>
        </w:rPr>
        <w:t>
      РЭҚ жұмысының басталуы туралы хабарлаймын:</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(көше,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 (өндіруші және моделі)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577" w:id="549"/>
    <w:p>
      <w:pPr>
        <w:spacing w:after="0"/>
        <w:ind w:left="0"/>
        <w:jc w:val="both"/>
      </w:pPr>
      <w:r>
        <w:rPr>
          <w:rFonts w:ascii="Times New Roman"/>
          <w:b w:val="false"/>
          <w:i w:val="false"/>
          <w:color w:val="000000"/>
          <w:sz w:val="28"/>
        </w:rPr>
        <w:t>
      12. Осы хабарламаны ұсыну арқылы мыналарды:</w:t>
      </w:r>
    </w:p>
    <w:bookmarkEnd w:id="549"/>
    <w:bookmarkStart w:name="z578" w:id="550"/>
    <w:p>
      <w:pPr>
        <w:spacing w:after="0"/>
        <w:ind w:left="0"/>
        <w:jc w:val="both"/>
      </w:pPr>
      <w:r>
        <w:rPr>
          <w:rFonts w:ascii="Times New Roman"/>
          <w:b w:val="false"/>
          <w:i w:val="false"/>
          <w:color w:val="000000"/>
          <w:sz w:val="28"/>
        </w:rPr>
        <w:t>
      1) көрсетілген барлық деректер ресми болып табылатынын және көрсетілген мекенжайларға қызметті немесе жекелеген іс-қимылдарды жүзеге асыру мәселелері бойынша кез-келген ақпарат жіберілуі мүмкін екендігін;</w:t>
      </w:r>
    </w:p>
    <w:bookmarkEnd w:id="550"/>
    <w:bookmarkStart w:name="z579" w:id="551"/>
    <w:p>
      <w:pPr>
        <w:spacing w:after="0"/>
        <w:ind w:left="0"/>
        <w:jc w:val="both"/>
      </w:pPr>
      <w:r>
        <w:rPr>
          <w:rFonts w:ascii="Times New Roman"/>
          <w:b w:val="false"/>
          <w:i w:val="false"/>
          <w:color w:val="000000"/>
          <w:sz w:val="28"/>
        </w:rPr>
        <w:t>
      2) техникалық параметрлер өзгерген жағдайда байланыс саласындағы уәкілетті органның аумақтық бөлімшесін уақтылы хабардар етуге міндетті екенімді;</w:t>
      </w:r>
    </w:p>
    <w:bookmarkEnd w:id="551"/>
    <w:bookmarkStart w:name="z580" w:id="552"/>
    <w:p>
      <w:pPr>
        <w:spacing w:after="0"/>
        <w:ind w:left="0"/>
        <w:jc w:val="both"/>
      </w:pPr>
      <w:r>
        <w:rPr>
          <w:rFonts w:ascii="Times New Roman"/>
          <w:b w:val="false"/>
          <w:i w:val="false"/>
          <w:color w:val="000000"/>
          <w:sz w:val="28"/>
        </w:rPr>
        <w:t>
      3) Қазақстан Республикасы Инвестициялар және даму министрінің міндетін атқарушының 2015 жылғы 23 шілдедегі № 787 бұйрығымен бекітілген Радиоәуесқойлық қызметтердің радиоэлектрондық құралдарын пайдалану қағидаларына сәйкес, 16 жасқа толмаған тұлғалар үшін үміткердің ата-анасының (қамқоршысының) РЭҚ-ты пайдалануға қарсы еместігі және талаптарды сақтауда өзіне жауапкершілік алатыны туралы келісімінің болуын;</w:t>
      </w:r>
    </w:p>
    <w:bookmarkEnd w:id="552"/>
    <w:bookmarkStart w:name="z581" w:id="553"/>
    <w:p>
      <w:pPr>
        <w:spacing w:after="0"/>
        <w:ind w:left="0"/>
        <w:jc w:val="both"/>
      </w:pPr>
      <w:r>
        <w:rPr>
          <w:rFonts w:ascii="Times New Roman"/>
          <w:b w:val="false"/>
          <w:i w:val="false"/>
          <w:color w:val="000000"/>
          <w:sz w:val="28"/>
        </w:rPr>
        <w:t>
      4) ұжымдық радиостанцияның ашылуы кезінде үй-жай иесі келісімінің болуын;</w:t>
      </w:r>
    </w:p>
    <w:bookmarkEnd w:id="553"/>
    <w:bookmarkStart w:name="z582" w:id="554"/>
    <w:p>
      <w:pPr>
        <w:spacing w:after="0"/>
        <w:ind w:left="0"/>
        <w:jc w:val="both"/>
      </w:pPr>
      <w:r>
        <w:rPr>
          <w:rFonts w:ascii="Times New Roman"/>
          <w:b w:val="false"/>
          <w:i w:val="false"/>
          <w:color w:val="000000"/>
          <w:sz w:val="28"/>
        </w:rPr>
        <w:t>
      5) РЭҚ-тың барлық параметрлері Қазақстан Республикасының белгіленген нормалары мен стандартарына сәйкес келетінін;</w:t>
      </w:r>
    </w:p>
    <w:bookmarkEnd w:id="554"/>
    <w:bookmarkStart w:name="z583" w:id="555"/>
    <w:p>
      <w:pPr>
        <w:spacing w:after="0"/>
        <w:ind w:left="0"/>
        <w:jc w:val="both"/>
      </w:pPr>
      <w:r>
        <w:rPr>
          <w:rFonts w:ascii="Times New Roman"/>
          <w:b w:val="false"/>
          <w:i w:val="false"/>
          <w:color w:val="000000"/>
          <w:sz w:val="28"/>
        </w:rPr>
        <w:t>
      6) РЭҚ пайдалану басталғанға дейін Қазақстан Республикасы заңнамасының орындалуы міндетті талаптарының сақталатынын растаймын.</w:t>
      </w:r>
    </w:p>
    <w:bookmarkEnd w:id="555"/>
    <w:bookmarkStart w:name="z584" w:id="556"/>
    <w:p>
      <w:pPr>
        <w:spacing w:after="0"/>
        <w:ind w:left="0"/>
        <w:jc w:val="both"/>
      </w:pPr>
      <w:r>
        <w:rPr>
          <w:rFonts w:ascii="Times New Roman"/>
          <w:b w:val="false"/>
          <w:i w:val="false"/>
          <w:color w:val="000000"/>
          <w:sz w:val="28"/>
        </w:rPr>
        <w:t>
      13. РЭҚ пайдалануға беру кезінде байланыс саласындағы заңнаманың талаптарын бұзғанымыз үшін Қазақстан Республикасының Әкімшілік құқық бұзушылық туралы кодексіне сәйкес жауапты болатынымыз туралы хабардармыз.</w:t>
      </w:r>
    </w:p>
    <w:bookmarkEnd w:id="556"/>
    <w:bookmarkStart w:name="z585" w:id="557"/>
    <w:p>
      <w:pPr>
        <w:spacing w:after="0"/>
        <w:ind w:left="0"/>
        <w:jc w:val="both"/>
      </w:pPr>
      <w:r>
        <w:rPr>
          <w:rFonts w:ascii="Times New Roman"/>
          <w:b w:val="false"/>
          <w:i w:val="false"/>
          <w:color w:val="000000"/>
          <w:sz w:val="28"/>
        </w:rPr>
        <w:t>
      14. Өтініш беруші ________________________________________________ _</w:t>
      </w:r>
    </w:p>
    <w:bookmarkEnd w:id="557"/>
    <w:bookmarkStart w:name="z586" w:id="558"/>
    <w:p>
      <w:pPr>
        <w:spacing w:after="0"/>
        <w:ind w:left="0"/>
        <w:jc w:val="both"/>
      </w:pPr>
      <w:r>
        <w:rPr>
          <w:rFonts w:ascii="Times New Roman"/>
          <w:b w:val="false"/>
          <w:i w:val="false"/>
          <w:color w:val="000000"/>
          <w:sz w:val="28"/>
        </w:rPr>
        <w:t>
      (жеке тұлғалар үшін - тегі, аты, әкесінің аты (бар болған жағдайда)</w:t>
      </w:r>
    </w:p>
    <w:bookmarkEnd w:id="558"/>
    <w:bookmarkStart w:name="z587" w:id="559"/>
    <w:p>
      <w:pPr>
        <w:spacing w:after="0"/>
        <w:ind w:left="0"/>
        <w:jc w:val="both"/>
      </w:pPr>
      <w:r>
        <w:rPr>
          <w:rFonts w:ascii="Times New Roman"/>
          <w:b w:val="false"/>
          <w:i w:val="false"/>
          <w:color w:val="000000"/>
          <w:sz w:val="28"/>
        </w:rPr>
        <w:t>
      __________________________________________________________________</w:t>
      </w:r>
    </w:p>
    <w:bookmarkEnd w:id="559"/>
    <w:bookmarkStart w:name="z588" w:id="560"/>
    <w:p>
      <w:pPr>
        <w:spacing w:after="0"/>
        <w:ind w:left="0"/>
        <w:jc w:val="both"/>
      </w:pPr>
      <w:r>
        <w:rPr>
          <w:rFonts w:ascii="Times New Roman"/>
          <w:b w:val="false"/>
          <w:i w:val="false"/>
          <w:color w:val="000000"/>
          <w:sz w:val="28"/>
        </w:rPr>
        <w:t>
      заңды тұлғалар үшін – ұйымның басшысы, қолтаңбасы)</w:t>
      </w:r>
    </w:p>
    <w:bookmarkEnd w:id="560"/>
    <w:bookmarkStart w:name="z589" w:id="561"/>
    <w:p>
      <w:pPr>
        <w:spacing w:after="0"/>
        <w:ind w:left="0"/>
        <w:jc w:val="both"/>
      </w:pPr>
      <w:r>
        <w:rPr>
          <w:rFonts w:ascii="Times New Roman"/>
          <w:b w:val="false"/>
          <w:i w:val="false"/>
          <w:color w:val="000000"/>
          <w:sz w:val="28"/>
        </w:rPr>
        <w:t xml:space="preserve">
      15. Мөр орны (бар болған жағдайда) **** </w:t>
      </w:r>
    </w:p>
    <w:bookmarkEnd w:id="561"/>
    <w:bookmarkStart w:name="z590" w:id="562"/>
    <w:p>
      <w:pPr>
        <w:spacing w:after="0"/>
        <w:ind w:left="0"/>
        <w:jc w:val="both"/>
      </w:pPr>
      <w:r>
        <w:rPr>
          <w:rFonts w:ascii="Times New Roman"/>
          <w:b w:val="false"/>
          <w:i w:val="false"/>
          <w:color w:val="000000"/>
          <w:sz w:val="28"/>
        </w:rPr>
        <w:t>
      Ұсынылған күні мен уақыты 20__ жылғы "___"____ "_ " сағат "__" минут</w:t>
      </w:r>
    </w:p>
    <w:bookmarkEnd w:id="562"/>
    <w:bookmarkStart w:name="z591" w:id="563"/>
    <w:p>
      <w:pPr>
        <w:spacing w:after="0"/>
        <w:ind w:left="0"/>
        <w:jc w:val="both"/>
      </w:pPr>
      <w:r>
        <w:rPr>
          <w:rFonts w:ascii="Times New Roman"/>
          <w:b w:val="false"/>
          <w:i w:val="false"/>
          <w:color w:val="000000"/>
          <w:sz w:val="28"/>
        </w:rPr>
        <w:t>
      Ескерту:</w:t>
      </w:r>
    </w:p>
    <w:bookmarkEnd w:id="563"/>
    <w:bookmarkStart w:name="z592" w:id="564"/>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пайдаланушының бұрынғы толық атауы, заңды тұлғаның бизнес-сәйкестендіру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bookmarkEnd w:id="564"/>
    <w:bookmarkStart w:name="z593" w:id="565"/>
    <w:p>
      <w:pPr>
        <w:spacing w:after="0"/>
        <w:ind w:left="0"/>
        <w:jc w:val="both"/>
      </w:pPr>
      <w:r>
        <w:rPr>
          <w:rFonts w:ascii="Times New Roman"/>
          <w:b w:val="false"/>
          <w:i w:val="false"/>
          <w:color w:val="000000"/>
          <w:sz w:val="28"/>
        </w:rPr>
        <w:t>
      ** – осы құралдар мен құрылғылар меншігінде, шаруашылық жүргізу құқығында немесе жедел басқару құқығында не өзге де заңды негізде (жалдау, тегін пайдалану) тұрған жеке немесе заңды тұлға;</w:t>
      </w:r>
    </w:p>
    <w:bookmarkEnd w:id="565"/>
    <w:bookmarkStart w:name="z594" w:id="566"/>
    <w:p>
      <w:pPr>
        <w:spacing w:after="0"/>
        <w:ind w:left="0"/>
        <w:jc w:val="both"/>
      </w:pPr>
      <w:r>
        <w:rPr>
          <w:rFonts w:ascii="Times New Roman"/>
          <w:b w:val="false"/>
          <w:i w:val="false"/>
          <w:color w:val="000000"/>
          <w:sz w:val="28"/>
        </w:rPr>
        <w:t>
      *** – резидент емес тұлғаның деректері толтырылады;</w:t>
      </w:r>
    </w:p>
    <w:bookmarkEnd w:id="566"/>
    <w:bookmarkStart w:name="z595" w:id="567"/>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bookmarkEnd w:id="567"/>
    <w:bookmarkStart w:name="z596" w:id="568"/>
    <w:p>
      <w:pPr>
        <w:spacing w:after="0"/>
        <w:ind w:left="0"/>
        <w:jc w:val="both"/>
      </w:pPr>
      <w:r>
        <w:rPr>
          <w:rFonts w:ascii="Times New Roman"/>
          <w:b w:val="false"/>
          <w:i w:val="false"/>
          <w:color w:val="000000"/>
          <w:sz w:val="28"/>
        </w:rPr>
        <w:t>
      Хабарламада көрсетілген негізгі қысқартулар:</w:t>
      </w:r>
    </w:p>
    <w:bookmarkEnd w:id="568"/>
    <w:bookmarkStart w:name="z597" w:id="569"/>
    <w:p>
      <w:pPr>
        <w:spacing w:after="0"/>
        <w:ind w:left="0"/>
        <w:jc w:val="both"/>
      </w:pPr>
      <w:r>
        <w:rPr>
          <w:rFonts w:ascii="Times New Roman"/>
          <w:b w:val="false"/>
          <w:i w:val="false"/>
          <w:color w:val="000000"/>
          <w:sz w:val="28"/>
        </w:rPr>
        <w:t>
      Вт – ватт;</w:t>
      </w:r>
    </w:p>
    <w:bookmarkEnd w:id="569"/>
    <w:bookmarkStart w:name="z598" w:id="570"/>
    <w:p>
      <w:pPr>
        <w:spacing w:after="0"/>
        <w:ind w:left="0"/>
        <w:jc w:val="both"/>
      </w:pPr>
      <w:r>
        <w:rPr>
          <w:rFonts w:ascii="Times New Roman"/>
          <w:b w:val="false"/>
          <w:i w:val="false"/>
          <w:color w:val="000000"/>
          <w:sz w:val="28"/>
        </w:rPr>
        <w:t>
      МГц – мегагерц;</w:t>
      </w:r>
    </w:p>
    <w:bookmarkEnd w:id="570"/>
    <w:bookmarkStart w:name="z599" w:id="571"/>
    <w:p>
      <w:pPr>
        <w:spacing w:after="0"/>
        <w:ind w:left="0"/>
        <w:jc w:val="both"/>
      </w:pPr>
      <w:r>
        <w:rPr>
          <w:rFonts w:ascii="Times New Roman"/>
          <w:b w:val="false"/>
          <w:i w:val="false"/>
          <w:color w:val="000000"/>
          <w:sz w:val="28"/>
        </w:rPr>
        <w:t>
      Жұмыс кестесі – позиция деректері тек жақшада көрсетілген байланыс түрлеріне ғана толтырылады;</w:t>
      </w:r>
    </w:p>
    <w:bookmarkEnd w:id="571"/>
    <w:bookmarkStart w:name="z600" w:id="572"/>
    <w:p>
      <w:pPr>
        <w:spacing w:after="0"/>
        <w:ind w:left="0"/>
        <w:jc w:val="both"/>
      </w:pPr>
      <w:r>
        <w:rPr>
          <w:rFonts w:ascii="Times New Roman"/>
          <w:b w:val="false"/>
          <w:i w:val="false"/>
          <w:color w:val="000000"/>
          <w:sz w:val="28"/>
        </w:rPr>
        <w:t>
      РЭҚ – радиоэлектрондық құрал.</w:t>
      </w:r>
    </w:p>
    <w:bookmarkEnd w:id="5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