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7757" w14:textId="2737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"Өндірістік объектілерді еңбек жағдайлары бойынша міндетті мерзімдік аттестаттау қағидаларын бекіту туралы" Қазақстан Республикасы Еңбек және халықты әлеуметтік қорғау министрінің 2015 жылғы 28 желтоқсандағы № 1057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министрлігі 2026 жылғы 27 сәуірдегі № 154 бұйрығы. Қазақстан Республикасының Әділет министрлігінде 2026 жылғы 27 сәуірде № 38553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"Өндірістік объектілерді еңбек жағдайлары бойынша міндетті мерзімдік аттестаттау қағидаларын бекіту туралы" Қазақстан Республикасы денсаулық сақтау және әлеуметтік даму министрінің 2015 жылғы 28 желтоқсандағы № 1057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12743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Еңбек кодексінің 16-бабының </w:t>
      </w:r>
      <w:r>
        <w:rPr>
          <w:rFonts w:ascii="Times New Roman"/>
          <w:b w:val="false"/>
          <w:i w:val="false"/>
          <w:color w:val="000000"/>
          <w:sz w:val="28"/>
        </w:rPr>
        <w:t>29)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183-бабының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Өндірістік объектілерді еңбек жағдайлары бойынша міндетті мерзімдік аттестаттау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Өндірістік объектілерді еңбек жағдайлары бойынша міндетті мерзімдік аттестаттау қағидалары (бұдан әрі – Қағидалар) Қазақстан Республикасы Еңбек кодексінің (бұдан әрі – Еңбек кодексі) 16-бабының </w:t>
      </w:r>
      <w:r>
        <w:rPr>
          <w:rFonts w:ascii="Times New Roman"/>
          <w:b w:val="false"/>
          <w:i w:val="false"/>
          <w:color w:val="000000"/>
          <w:sz w:val="28"/>
        </w:rPr>
        <w:t>29)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183-бабының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"Мемлекеттік статистика туралы" Қазақстан Республикасының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өндірістік объектілерді еңбек жағдайлары бойынша міндетті мерзімдік аттестаттау тәртібін айқындайды.";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Қағидаларда мынадай ұғымдар пайдаланылады: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еңбек гигиенасы – жұмыскерлердің денсаулығын сақтау, өндірістік орта мен еңбек процесінің қолайсыз әсерлерінің профилактикасы жөніндегі санитариялық-эпидемиологиялық шаралар мен құралдар кешені;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еңбек қауіпсіздігі – еңбек қызметі процесінде жұмыскерлерге зиянды және (немесе) қауіпті өндірістік факторлардың әсерін болғызбайтын іс-шаралар кешенімен қамтамасыз етілген, жұмыскерлердің қорғалуының жай-күйі;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еңбектің қауіпсіз жағдайлары – жұмыс істейтіндерге өндірістік факторлардың әсерінің деңгейлері белгіленген нормативтерден аспайтын еңбек жағдайлары;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еңбек қауіпсіздігі және еңбекті қорғау саласындағы нормативтер – эргономикалық, санитариялық-эпидемиологиялық, психофизиологиялық және еңбектің қалыпты және қауіпсіз жағдайларын қамтамасыз ететін өзге де талаптар;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еңбекті қорғау – құқықтық, әлеуметтік-экономикалық, ұйымдастыру-техникалық, санитарлық-эпидемиологиялық, емдеу-профилактикалық, оңалту және өзге де іс-шаралар мен құралдарды қамтитын, еңбек қызметі процесінде жұмыскерлердің өмірі мен денсаулығының қауіпсіздігін қамтамасыз ету жүйесі;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жеке қорғаныш құралдары (бұдан әрі – ЖҚҚ) – жұмыскерді зиянды және (немесе) қауіпті өндірістік факторлардың әсерінен қорғауға арналған құралдар, оның ішінде арнайы киім;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жұмыс орны – жұмыскердің еңбек қызметі процесінде еңбек міндеттерін орындауы кезінде оның тұрақты немесе уақытша болатын орны;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жұмыскерлердiң өкiлдерi – жұмыскерлердiң өкiлдерi – кәсiптiк одақтар және олардың бiрлестiктерi, ал олар болмаған кезде Еңбек кодексінің 20-бабының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жұмыскерлердiң жалпы жиналысында (конференциясында) жұмыскерлердiң (конференция делегаттарының) кемінде үштен екісі қатысқан кезде қатысушылардың көпшілік даусымен сайланған және уәкiлеттiк берілген сайланбалы өкiлдер;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зиянды еңбек жағдайлары – зиянды өндірістік факторлардың болуымен сипатталатын еңбек жағдайлары;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қауіпсіздік нормалары – жұмыскерлердің еңбек қызметі процесінде олардың өмірі мен денсаулығын сақтауға бағытталған ұйымдастырушылық, техникалық, санитариялық-гигиеналық, биологиялық және өзге де нормаларды, қағидаларды, рәсімдер мен өлшемшарттарды қамтамасыз ету тұрғысынан өндіріс жағдайларын, өндірістік және еңбек процесін сипаттайтын сапалық және сандық көрсеткіштер;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өндірістік объектілер – өндірістік қызмет жүзеге асырылатын цехтар, учаскелер, жұмыс орындары, сондай-ақ жұмыс берушілердің бөлек тұрған өзге де бөлімшелері;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өндірістік объектілерді аттестаттауды жүргізу жөніндегі мамандандырылған ұйымдар – өндірістік объектілерді еңбек жағдайлары бойынша аттестаттауды жүргізу жөніндегі қызметті жүзеге асыратын, білікті кадрлары және өзінің құрамында Қазақстан Республикасының заңнамасына сәйкес аккредиттелген сынақ зертханалары бар ұйымдар;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өндірістік объектілерді еңбек жағдайлары бойынша аттестаттау (бұдан әрі – аттестаттау) – өндірістік объектілерде орындалатын жұмыстар қауіпсіздігінің жай-күйін, зияндығын, ауырлығын, қауырттығын, еңбек гигиенасын айқындау және өндірістік орта жағдайларының еңбек қауіпсіздігі және еңбекті қорғау нормативтеріне сәйкестігін айқындау мақсатында бағалау жөніндегі қызмет;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ұжымдық қорғаныш құралдары – екі немесе одан да көп жұмыс істеушілерді зиянды және (немесе) қауіпті өндірістік факторлардың әсерінен бір мезгілде қорғауға арналған техникалық құралдар.";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Қауіпті және зиянды өндірістік факторлардың параметрлерін өлшеуді, еңбек процесінің ауырлығы мен қауырттылығының көрсеткіштерін, жарақат қауіпсіздігінің деңгейін айқындауды, жеке қорғаныш құралдарымен және ұжымдық қорғаныш құралдарымен қамсыздандырылуын қамтитын еңбек жағдайларының нақты жай-күйін бағалау "Халық денсаулығы және денсаулық сақтау жүйесі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халықтың санитариялық-эпидемиологиялық саламаттылығы саласындағы мемлекеттік орган анықтайтын тәртіппен бекітілетін санитарлық қағидаларда, гигиеналық нормативтерде көзделген тәртіпте және көлемде жұмыс берушінің өкілімен айқындалатын жұмыс орындарында жүзеге асырылады.";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 енгізіледі, қазақ тіліндегі мәтін өзгермейді;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7-қосымша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интернет-ресурсында орналастыруды;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тармақтың 1) және 2) тармақшалары орындалғаннан кейін үш жұмыс күні ішінде Қазақстан Республикасы Еңбек және халықты әлеуметтік қорғау министрлігінің Заң қызметі департаментіне олардың орындалуы туралы ақпаратты ұсынуды қамтамасыз етсін.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Еңбек және халықты әлеуметтік қорғау вице-министріне жүктелсін.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 және халықты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қорғау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бұйрыққа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объектілерді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жағдайлары бойынша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мерзімдік аттестаттау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Аккредиттеу белгісі үшін орын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(өндірістік объектілерді аттестаттаудан өткізу жөніндегі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мамандандырылған ұйымның атауы)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Республикасы, _______ қаласы, ________ көшесі, _________,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үй № телефон.:__________; e-mail:_________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Аккредиттеу аттестаты № __________ __________ бастап ______ дейін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Зиянды өндірістік факторларды өлшеу № _____ ХАТТАМАСЫ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 бет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барлығы ___ бет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Тапсырыс берушінің атауы, мекенжайы: ________________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Өлшеуді жүргізу орны (өндіріс, цех, учаске): ________________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Өлшеуді жүргізу күні: ________________________________________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Үй-жайдың сипаттамасы: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ауданы: __________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ұжымдық қорғаныш жүйесі: ________________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жабдықтардың түрі және олардың саны: __________________________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кәсіптердің, лауазымдардың атауы: _____________________________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Өлшеу құралдары: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Зауыт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Тексеру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Өнімге (объектіге) нормативтік құжат: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Қоршаған ортаның жағдайлары: температура - ___0С, салыстырмалы ылғалдылық - ____%, атм. қысым – сынап бағанасының ____ миллиметрі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Зиянды өндірістік факторларды өлшеу нәтижелері: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факторларының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бірлігі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әдісіне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құжат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Рұқсат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шекті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концентрация/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рұқсат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деңгейі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нормасы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деңгейі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жағдайларының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етілген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(экстремалды)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Бағалауды жүргізген: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______________________________________________ 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қолы тегі, аты, әкесінің аты (ол болған жағдайда)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/ жұмыскерлердің өкілі: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______________________________________________ 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қолы (тегі, аты, әкесінің аты (ол болған жағдайда)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соңы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Өлшеу нәтижелері өлшеуден өткен объектілерге ғана таралады.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Өлшеу хаттамасы сынақ зертханасының рұқсатынсыз ішінара қайта шығарылмайды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бұйрыққа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объектілерді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жағдайлары бойынша міндетті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мерзімдік аттестаттау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(өндірістік объектілерді аттестаттаудан өткізу жөніндегі мамандандырылған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атауы)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Республикасы, ___________ қаласы, ____________көшесі, _________,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үй №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тел.: ________________; e-mail: _______________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Аккредиттеу аттестаты № _________ ____________ бастап _____________ дейін</w:t>
      </w:r>
    </w:p>
    <w:bookmarkEnd w:id="67"/>
    <w:bookmarkStart w:name="z8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 процесі ауырлығының көрсеткіштері бойынша еңбек жағдайларын бағалау</w:t>
      </w:r>
      <w:r>
        <w:br/>
      </w:r>
      <w:r>
        <w:rPr>
          <w:rFonts w:ascii="Times New Roman"/>
          <w:b/>
          <w:i w:val="false"/>
          <w:color w:val="000000"/>
        </w:rPr>
        <w:t xml:space="preserve"> № _____ ХАТТАМАСЫ</w:t>
      </w:r>
      <w:r>
        <w:br/>
      </w:r>
      <w:r>
        <w:rPr>
          <w:rFonts w:ascii="Times New Roman"/>
          <w:b/>
          <w:i w:val="false"/>
          <w:color w:val="000000"/>
        </w:rPr>
        <w:t xml:space="preserve">___бет </w:t>
      </w:r>
      <w:r>
        <w:br/>
      </w:r>
      <w:r>
        <w:rPr>
          <w:rFonts w:ascii="Times New Roman"/>
          <w:b/>
          <w:i w:val="false"/>
          <w:color w:val="000000"/>
        </w:rPr>
        <w:t xml:space="preserve"> барлығы___бет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Тапсырыс берушінің атауы, мекенжайы: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Бағалауды жүргізу орны (өндіріс, цех, учаске):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Тегі, аты, әкесінің аты (ол болған жағдайда)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_______________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жынысы ____________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Бағалауды жүргізу күні: ___________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Орындалатын жұмыстың қысқаша сипаттамасы: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Еңбек процесі ауырлығының көрсеткіштері бойынша еңбек жағдайларын бағалау нәтижелері: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Кәсіптердің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ауырлығының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жағдайларының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Бағалауды жүргізген: ______________ _______________________________ 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қолы / тегі, аты, әкесінің аты (ол болған жағдайда)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Ұйымның / жұмыскерлердің өкілі: ___________ _______________________ 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қолы / (тегі, аты, әкесінің аты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(ол болған жағдайда)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объектілерді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жағдайлары бойынша міндетті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мерзімдік аттестаттау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 (өндірістік объектілерді аттестаттаудан өткізу жөніндегі мамандандырылған ұйымның атауы)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Республикасы, ______ қаласы, ______ көшесі, _______, тел.:_____;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e-mail:_____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үй №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Аккредиттеу аттестаты № ___________ __________ бастап ___________ дейін</w:t>
      </w:r>
    </w:p>
    <w:bookmarkEnd w:id="89"/>
    <w:bookmarkStart w:name="z11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 процесі қауырттылығының көрсеткіштері бойынша еңбек </w:t>
      </w:r>
      <w:r>
        <w:br/>
      </w:r>
      <w:r>
        <w:rPr>
          <w:rFonts w:ascii="Times New Roman"/>
          <w:b/>
          <w:i w:val="false"/>
          <w:color w:val="000000"/>
        </w:rPr>
        <w:t xml:space="preserve"> жағдайларын бағалау № _____ ХАТТАМАСЫ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___бет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барлығы___бет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Тапсырыс берушінің атауы, мекенжайы: _____________________________________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Бағалауды жүргізу орны (өндіріс, цех, учаске): _______________________________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Бағалауды жүргізу күні: _________________________________________________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Жарақат қауіпсіздігін бағалау нәтижелері: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Кәсіптердің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Арнайы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арнайы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тізбесі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ЖҚҚ-мен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етілуін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етілген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/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етілмеген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нормаларға сәйкес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(атауы)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берілгені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(иә/жоқ)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МЕМСТ, сертификаты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Бағалауды жүргізген: __________ _______________________________ 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қолы тегі, аты, әкесінің аты (ол болған жағдайда)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Ұйымның / жұмыскерлердің өкілі: _________ ____________________ 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қолы тегі, аты, әкесінің аты (ол болған жағдайда)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бұйрыққа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объектілерді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жағдайлары бойынша міндетті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мерзімдік аттестаттау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(өндірістік объектілерді аттестаттаудан өткізу жөніндегі мамандандырылған ұйымның атауы)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Республикасы, ______ қаласы, _____ көшесі, ______, индекс үй №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телефон.:____; e-mail:____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Аккредиттеу аттестаты № __________ __________ бастап ___________ дейін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Жарақат қауіпсіздігін бағалау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ХАТТАМАСЫ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 бет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 бет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барлығы ___ бет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Тапсырыс берушінің атауы, мекенжайы: _____________________________________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Бағалауды жүргізу орны (өндіріс, цех, учаске): _______________________________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Тегі,аты,әкесінің аты (ол болған жағдайда) ___________________________________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Бағалауды жүргізу күні: ___________________________________________________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Орындалатын жұмыстың қысқаша сипаттамасы: ______________________________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Еңбек процесі ауырлығының көрсеткіштері бойынша еңбек жағдайларын бағалау нәтижелері: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құрылғылар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құрал-саймандардың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ұжымдық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құжаттамасы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(паспорт, сертификат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т.б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нәтижелері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/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келмейді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келмеу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себептері</w:t>
            </w:r>
          </w:p>
        </w:tc>
      </w:tr>
    </w:tbl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Бағалауды жүргізген: ___________ ____________________________________ 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қолы тегі, аты, әкесінің аты (ол болған жағдайда)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Ұйымның/ жұмыскерлердің өкілі: ________ ________________________ 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қолы тегі, аты, әкесінің аты (ол болған жағдайда)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объектілерді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жағдайлары бойынша міндетті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мерзімдік аттестаттау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5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 (өндірістік объектілерді аттестаттаудан өткізу жөніндегі мамандандырылған  ұйымның атауы)</w:t>
      </w:r>
    </w:p>
    <w:bookmarkEnd w:id="123"/>
    <w:bookmarkStart w:name="z15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Республикасы, ___________ қаласы, ____________ көшесі, _________,</w:t>
      </w:r>
    </w:p>
    <w:bookmarkEnd w:id="124"/>
    <w:bookmarkStart w:name="z15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үй №</w:t>
      </w:r>
    </w:p>
    <w:bookmarkEnd w:id="125"/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тел.:__________; e-mail:_________</w:t>
      </w:r>
    </w:p>
    <w:bookmarkEnd w:id="126"/>
    <w:bookmarkStart w:name="z15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Аккредиттеу аттестаты № _____________ __________ бастап ___________ дейін</w:t>
      </w:r>
    </w:p>
    <w:bookmarkEnd w:id="127"/>
    <w:bookmarkStart w:name="z15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Жұмыскердің арнайы киіммен, арнайы аяқкиіммен және жеке қорғаныш </w:t>
      </w:r>
      <w:r>
        <w:br/>
      </w:r>
      <w:r>
        <w:rPr>
          <w:rFonts w:ascii="Times New Roman"/>
          <w:b/>
          <w:i w:val="false"/>
          <w:color w:val="000000"/>
        </w:rPr>
        <w:t xml:space="preserve"> құралдарымен қамтамасыз етілуін бағалау № _____ ХАТТАМАСЫ</w:t>
      </w:r>
    </w:p>
    <w:bookmarkEnd w:id="128"/>
    <w:bookmarkStart w:name="z1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___бет</w:t>
      </w:r>
    </w:p>
    <w:bookmarkEnd w:id="129"/>
    <w:bookmarkStart w:name="z1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барлығы___бет</w:t>
      </w:r>
    </w:p>
    <w:bookmarkEnd w:id="130"/>
    <w:bookmarkStart w:name="z1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Тапсырыс берушінің атауы, мекенжайы:</w:t>
      </w:r>
    </w:p>
    <w:bookmarkEnd w:id="131"/>
    <w:bookmarkStart w:name="z1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32"/>
    <w:bookmarkStart w:name="z1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Бағалауды жүргізу орны (өндіріс, цех, учаске):</w:t>
      </w:r>
    </w:p>
    <w:bookmarkEnd w:id="133"/>
    <w:bookmarkStart w:name="z1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34"/>
    <w:bookmarkStart w:name="z1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Тегі,аты,әкесінің аты (ол болған жағдайда)</w:t>
      </w:r>
    </w:p>
    <w:bookmarkEnd w:id="135"/>
    <w:bookmarkStart w:name="z16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36"/>
    <w:bookmarkStart w:name="z1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Бағалауды жүргізу күні:</w:t>
      </w:r>
    </w:p>
    <w:bookmarkEnd w:id="137"/>
    <w:bookmarkStart w:name="z1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38"/>
    <w:bookmarkStart w:name="z1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жынысы__________</w:t>
      </w:r>
    </w:p>
    <w:bookmarkEnd w:id="139"/>
    <w:bookmarkStart w:name="z1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Орындалатын жұмыстың қысқаша сипаттамасы:</w:t>
      </w:r>
    </w:p>
    <w:bookmarkEnd w:id="140"/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41"/>
    <w:bookmarkStart w:name="z1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Еңбек процесі ауырлығының көрсеткіштері бойынша еңбек жағдайларын бағалау нәтижелері: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Кәсіптердің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Арнайы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арнайы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тізбесі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ЖҚҚ-мен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етілуін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етілген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/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етілмеген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нормаларға сәйкес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(атауы)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берілгені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(иә/жоқ)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МЕМСТ, сертификаты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Бағалауды жүргізген: __________ _____________________________________</w:t>
      </w:r>
    </w:p>
    <w:bookmarkEnd w:id="145"/>
    <w:bookmarkStart w:name="z17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қолы тегі, аты, әкесінің аты (ол болған жағдайда)</w:t>
      </w:r>
    </w:p>
    <w:bookmarkEnd w:id="146"/>
    <w:bookmarkStart w:name="z17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Ұйымның / жұмыскерлердің өкілі: _________ ___________________________ </w:t>
      </w:r>
    </w:p>
    <w:bookmarkEnd w:id="147"/>
    <w:bookmarkStart w:name="z17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қолы тегі, аты, әкесінің аты (ол болған жағдайда)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бұйрыққа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объектілерді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жағдайлары бойынша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мерзімдік аттестаттау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қағидаларына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8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(өндірістік объектілерді аттестаттаудан өткізу жөніндегі мамандандырылған ұйымның атауы)</w:t>
      </w:r>
    </w:p>
    <w:bookmarkEnd w:id="149"/>
    <w:bookmarkStart w:name="z18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Республикасы, ___________ қаласы, __________ көшесі, _________,</w:t>
      </w:r>
    </w:p>
    <w:bookmarkEnd w:id="150"/>
    <w:bookmarkStart w:name="z18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үй №</w:t>
      </w:r>
    </w:p>
    <w:bookmarkEnd w:id="151"/>
    <w:bookmarkStart w:name="z18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тел.: __________; e-mail: _________</w:t>
      </w:r>
    </w:p>
    <w:bookmarkEnd w:id="152"/>
    <w:bookmarkStart w:name="z18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Аккредиттеу аттестаты № ___________ __________ бастап ____________ дейін</w:t>
      </w:r>
    </w:p>
    <w:bookmarkEnd w:id="153"/>
    <w:bookmarkStart w:name="z18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Бағалаудың барлық көрсеткіштерінен тұратын өндірістік объектілерді еңбек жағдайлары бойынша міндетті мерзімдік аттестаттау нәтижелері жөніндегі есеп</w:t>
      </w:r>
    </w:p>
    <w:bookmarkEnd w:id="154"/>
    <w:bookmarkStart w:name="z18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___бет</w:t>
      </w:r>
    </w:p>
    <w:bookmarkEnd w:id="155"/>
    <w:bookmarkStart w:name="z18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барлығы___бет</w:t>
      </w:r>
    </w:p>
    <w:bookmarkEnd w:id="156"/>
    <w:bookmarkStart w:name="z19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Тапсырыс берушінің атауы, мекенжайы: _____________________________________</w:t>
      </w:r>
    </w:p>
    <w:bookmarkEnd w:id="157"/>
    <w:bookmarkStart w:name="z19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Бағалауды жүргізу орны (өндіріс, цех, учаске): ______________________________</w:t>
      </w:r>
    </w:p>
    <w:bookmarkEnd w:id="158"/>
    <w:bookmarkStart w:name="z19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Жұмыс орнының коды ___, жұмыс орнының саны ___ оның ішінде: ерлер ___ әйелдер ___</w:t>
      </w:r>
    </w:p>
    <w:bookmarkEnd w:id="159"/>
    <w:bookmarkStart w:name="z1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Бағалауды жүргізу күні: __________________________________________________</w:t>
      </w:r>
    </w:p>
    <w:bookmarkEnd w:id="160"/>
    <w:bookmarkStart w:name="z19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Еңбек жағдайларын бағалау нәтижелері: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жағдайларының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етілген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Зиянды, ауыр және қауыртты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(экстремалды)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фиброгенді әрекет ететін аэрозольдар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Иондаушы сәулелену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Иондаушы емес сәулелену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Инфрадыбыс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Микроклимат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вибрация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вибрация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Электростатикалық өріс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магнит өрісі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жиіліліктің электр өрістері (50 герц)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жиіліліктің магнит өрістері (50 герц)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Бейнедисплей терминалы мен дербес компьютермен құрылатын электромагниттік өріс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Радиожиілікті диапазонның электромагниттік сәулеленулері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Лазерлік сәулелену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Ультракүлгін сәулелену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Еңбектің ауырлығы: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Еңбектің қауырттылығы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жағдайларын жалпы бағалау: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9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Бағалауды жүргізген: ________ ______________________________________ </w:t>
      </w:r>
    </w:p>
    <w:bookmarkEnd w:id="162"/>
    <w:bookmarkStart w:name="z19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қолы тегі, аты, әкесінің аты (ол болған жағдайда)</w:t>
      </w:r>
    </w:p>
    <w:bookmarkEnd w:id="163"/>
    <w:bookmarkStart w:name="z19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Ұйымның/ жұмыскерлердің өкілі: _______ ____________________________ </w:t>
      </w:r>
    </w:p>
    <w:bookmarkEnd w:id="164"/>
    <w:bookmarkStart w:name="z1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қолы тегі, аты, әкесінің аты (ол болған жағдайда)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объектілерді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жағдайлары бойынша міндетті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мерзімдік аттестаттау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0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және халықты әлеуметтік қорғау министрлігі Мемлекеттік еңбек инспекциясы комитетінің департаментіне ұсынылады</w:t>
      </w:r>
    </w:p>
    <w:bookmarkEnd w:id="166"/>
    <w:bookmarkStart w:name="z20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интернет-ресурста орналастырылған: www.gov.kz</w:t>
      </w:r>
    </w:p>
    <w:bookmarkEnd w:id="167"/>
    <w:bookmarkStart w:name="z20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Өндірістік объектілерді еңбек жағдайлар бойынша аттестаттауды жүргізу нәтижелері жөніндегі есеп.</w:t>
      </w:r>
    </w:p>
    <w:bookmarkEnd w:id="168"/>
    <w:bookmarkStart w:name="z20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 (нысан атауының қысқаша әріптік-цифрлық көрінісі): Т-07</w:t>
      </w:r>
    </w:p>
    <w:bookmarkEnd w:id="169"/>
    <w:bookmarkStart w:name="z20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5 жылда бір рет/ кезектен тыс аттестациялау.</w:t>
      </w:r>
    </w:p>
    <w:bookmarkEnd w:id="170"/>
    <w:bookmarkStart w:name="z20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 - 20__ жыл.</w:t>
      </w:r>
    </w:p>
    <w:bookmarkEnd w:id="171"/>
    <w:bookmarkStart w:name="z21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адамдар тобы: Мамандандырылған ұйымның өндірістік объектілерде аттестаттауды жүргізу.</w:t>
      </w:r>
    </w:p>
    <w:bookmarkEnd w:id="172"/>
    <w:bookmarkStart w:name="z21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өндірістік объектілерді еңбек жағдайлары бойынша аттестаттау аяқталғаннан кейін еңбек жөніндегі уәкілетті мемлекеттік органға ол белгілеген тәртіппен күнтізбелік он күн ішінде ұсыну.</w:t>
      </w:r>
    </w:p>
    <w:bookmarkEnd w:id="173"/>
    <w:bookmarkStart w:name="z21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 сәйкестендіру нөмірі</w:t>
      </w:r>
    </w:p>
    <w:bookmarkEnd w:id="174"/>
    <w:bookmarkStart w:name="z21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5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қағаз жеткізгіште, электронды түрде.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ұйымның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(қолы) (тегі, аты, 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(ол 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жылғы _____ ________</w:t>
            </w:r>
          </w:p>
        </w:tc>
      </w:tr>
    </w:tbl>
    <w:bookmarkStart w:name="z21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мәліметтер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Аттестаттау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Аттестатталған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белгіленген еңбек қауіпсіздігі талаптарына сәйкес келмейтіндер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еңбек қауіпсіздігі талаптарына сәйкес келеді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орта факторларының зияндылығы және қауіптілігі көрсеткіштері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нормасына сәйкес жеке қорғаныш құралдарымен қамтамасыз етілуі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 қауіпсіздігі көрсеткіштері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процесінің ауырлығын бағалау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процесінің қауырттылығын бағалау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нұсқау құралдарымен қамтылуын бағалау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21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ұйымның мекенжайы __________________________________________</w:t>
      </w:r>
    </w:p>
    <w:bookmarkEnd w:id="178"/>
    <w:bookmarkStart w:name="z21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ұйымның атауы _______________________________________________</w:t>
      </w:r>
    </w:p>
    <w:bookmarkEnd w:id="179"/>
    <w:bookmarkStart w:name="z21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Аттестаттау жүргізген ұйымныңатауы ______________________________________________</w:t>
      </w:r>
    </w:p>
    <w:bookmarkEnd w:id="180"/>
    <w:bookmarkStart w:name="z22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Аттестаттау жүргізген ұйымның мекенжайы ________________________________________</w:t>
      </w:r>
    </w:p>
    <w:bookmarkEnd w:id="181"/>
    <w:bookmarkStart w:name="z22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______________________________________________________________________</w:t>
      </w:r>
    </w:p>
    <w:bookmarkEnd w:id="182"/>
    <w:bookmarkStart w:name="z22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 мекенжайы ___________________________________________________</w:t>
      </w:r>
    </w:p>
    <w:bookmarkEnd w:id="183"/>
    <w:bookmarkStart w:name="z22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Аттестаттау жүргізген лабораторияның басшысы ________________ </w:t>
      </w:r>
    </w:p>
    <w:bookmarkEnd w:id="184"/>
    <w:bookmarkStart w:name="z22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қолы</w:t>
      </w:r>
    </w:p>
    <w:bookmarkEnd w:id="185"/>
    <w:bookmarkStart w:name="z22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</w:t>
      </w:r>
    </w:p>
    <w:bookmarkEnd w:id="186"/>
    <w:bookmarkStart w:name="z22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тегі, аты, әкесінің аты </w:t>
      </w:r>
    </w:p>
    <w:bookmarkEnd w:id="187"/>
    <w:bookmarkStart w:name="z22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(ол болған жағдайда)</w:t>
      </w:r>
    </w:p>
    <w:bookmarkEnd w:id="188"/>
    <w:bookmarkStart w:name="z22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</w:t>
      </w:r>
    </w:p>
    <w:bookmarkEnd w:id="189"/>
    <w:bookmarkStart w:name="z22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"Өндірістік объектілерді еңбек жағдайлары бойынша өткізілген аттестаттау нәтижелері туралы есеп" өтеусіз негізде әкімшілік деректерді жинауға арналған нысанды толтыру бойынша түсініктеме.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 өтеусіз негізде нысанға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 жағдайлары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өндірістік объектілерді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өткізілген аттестаттау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нәтижелері туралы есеп"</w:t>
            </w:r>
          </w:p>
        </w:tc>
      </w:tr>
    </w:tbl>
    <w:bookmarkStart w:name="z23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"Өндірістік объектілерді еңбек жағдайлары бойынша өткізілген аттестаттау нәтижелері туралы есепке" өтеусіз негізде әкімшілік деректерді жинауға арналған нысанды толтыру бойынша түсініктеме (индекс: Т-07, кезеңділігі: 5 жылда бір рет/ кезектен тыс аттестаттау)</w:t>
      </w:r>
    </w:p>
    <w:bookmarkEnd w:id="191"/>
    <w:bookmarkStart w:name="z232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92"/>
    <w:bookmarkStart w:name="z23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"Өндірістік объектілерді еңбек жағдайлары бойынша өткізілген аттестаттау нәтижелері туралы есепке" өтеусіз негізде әкімшілік деректерді жинауға арналған нысанды (бұдан әрі – нысан) толтыру жөніндегі бірыңғай талаптарды айқындайды.</w:t>
      </w:r>
    </w:p>
    <w:bookmarkEnd w:id="193"/>
    <w:bookmarkStart w:name="z23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2.Нысанды өндірістік объектілерді аттестаттаудан өткізу жөніндегі мамандандырылған ұйымдар толтырады.</w:t>
      </w:r>
    </w:p>
    <w:bookmarkEnd w:id="194"/>
    <w:bookmarkStart w:name="z23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Нысанға мамандандырылған ұйымның басшысы және аттестаттауды өткізген зертхана басшысы қол қояды.</w:t>
      </w:r>
    </w:p>
    <w:bookmarkEnd w:id="195"/>
    <w:bookmarkStart w:name="z23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Нысанды өндірістік объектілерді аттестаттауды жүргізу жөніндегі мамандандырылған ұйымдар аттестаттау аяқталғаннан кейін күнтізбелік он күн ішінде Қазақстан Республикасы Еңбек және халықты әлеуметтік қорғау министрлігі Мемлекеттік еңбек инспекциясы комитетінің департаментіне ұсынады.</w:t>
      </w:r>
    </w:p>
    <w:bookmarkEnd w:id="196"/>
    <w:bookmarkStart w:name="z23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қазақ және орыс тілдерінде толтырылады.</w:t>
      </w:r>
    </w:p>
    <w:bookmarkEnd w:id="197"/>
    <w:bookmarkStart w:name="z23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түсініктеме</w:t>
      </w:r>
    </w:p>
    <w:bookmarkEnd w:id="198"/>
    <w:bookmarkStart w:name="z23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1-бағанында аттестаттауды өткізу күні көрсетіледі.</w:t>
      </w:r>
    </w:p>
    <w:bookmarkEnd w:id="199"/>
    <w:bookmarkStart w:name="z24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2-бағанында аттестатталған жұмыс орындарының жалпы саны көрсетіледі.</w:t>
      </w:r>
    </w:p>
    <w:bookmarkEnd w:id="200"/>
    <w:bookmarkStart w:name="z24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3-бағанында өндірістік орта факторларының зияндылығы мен қауіптілігі көрсеткіштері бойынша аттестатталған жұмыс орындарының жалпы саны көрсетіледі.</w:t>
      </w:r>
    </w:p>
    <w:bookmarkEnd w:id="201"/>
    <w:bookmarkStart w:name="z24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4-бағанында еңбек қауіпсіздігінің белгіленген талаптарына сәйкес келмейтін өндірістік орта факторларының зияндылығы мен қауіптілігі көрсеткіштері бойынша аттестатталған жұмыс орындарының жалпы саны көрсетіледі.</w:t>
      </w:r>
    </w:p>
    <w:bookmarkEnd w:id="202"/>
    <w:bookmarkStart w:name="z24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5-бағанында беру нормаларына сәйкес жеке қорғану құралдарымен қамтамасыз ету бойынша аттестатталған жұмыс орындарының жалпы саны көрсетіледі.</w:t>
      </w:r>
    </w:p>
    <w:bookmarkEnd w:id="203"/>
    <w:bookmarkStart w:name="z24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Нысанның 6-бағанында белгіленген еңбек қауіпсіздігі талаптарына сәйкес келмейтін беру нормаларына сәйкес жеке қорғану құралдарымен қамтамасыз ету бойынша аттестатталған жұмыс орындарының жалпы саны көрсетіледі.</w:t>
      </w:r>
    </w:p>
    <w:bookmarkEnd w:id="204"/>
    <w:bookmarkStart w:name="z24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Нысанның 7-бағанында жарақат қауіпсіздігі көрсеткіштері бойынша аттестатталған жұмыс орындарының жалпы саны көрсетіледі.</w:t>
      </w:r>
    </w:p>
    <w:bookmarkEnd w:id="205"/>
    <w:bookmarkStart w:name="z24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Нысанның 8-бағанында еңбек қауіпсіздігінің белгіленген талаптарына сәйкес келмейтін жарақат қауіпсіздігі көрсеткіштері бойынша аттестатталған жұмыс орындарының жалпы саны көрсетіледі.</w:t>
      </w:r>
    </w:p>
    <w:bookmarkEnd w:id="206"/>
    <w:bookmarkStart w:name="z24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Нысанның 9-бағанында еңбек процесінің ауырлық көрсеткіштері бойынша аттестатталған жұмыс орындарының жалпы саны көрсетіледі.</w:t>
      </w:r>
    </w:p>
    <w:bookmarkEnd w:id="207"/>
    <w:bookmarkStart w:name="z24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Нысанның 10-бағанында еңбек қауіпсіздігінің белгіленген талаптарына сәйкес келмейтін еңбек процесінің ауырлық көрсеткіштері бойынша аттестатталған жұмыс орындарының жалпы саны көрсетіледі.</w:t>
      </w:r>
    </w:p>
    <w:bookmarkEnd w:id="208"/>
    <w:bookmarkStart w:name="z24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Нысанның 11-бағанында еңбек процесінің шиеленіс көрсеткіштері бойынша аттестатталған жұмыс орындарының жалпы саны көрсетіледі.</w:t>
      </w:r>
    </w:p>
    <w:bookmarkEnd w:id="209"/>
    <w:bookmarkStart w:name="z25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Нысанның 12-бағанында еңбек қауіпсіздігінің белгіленген талаптарына сәйкес келмейтін еңбек процесінің шиеленіс көрсеткіштері бойынша аттестатталған жұмыс орындарының жалпы саны көрсетіледі.</w:t>
      </w:r>
    </w:p>
    <w:bookmarkEnd w:id="210"/>
    <w:bookmarkStart w:name="z25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Нысанның 13-бағанында оқыту және нұсқама құралдарымен қамтамасыз ету көрсеткіштері бойынша аттестатталған жұмыс орындарының жалпы саны көрсетіледі.</w:t>
      </w:r>
    </w:p>
    <w:bookmarkEnd w:id="211"/>
    <w:bookmarkStart w:name="z25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Нысанның 14-бағанында еңбек қауіпсіздігінің белгіленген талаптарына сәйкес келмейтін оқыту және нұсқама құралдарымен қамтамасыз ету көрсеткіштері бойынша аттестатталған жұмыс орындарының жалпы саны көрсетіледі.</w:t>
      </w:r>
    </w:p>
    <w:bookmarkEnd w:id="212"/>
    <w:bookmarkStart w:name="z25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Нысанның 15-бағанында еңбек қауіпсіздігінің белгіленген талаптарына сәйкес келетін аттестатталған жұмыс орындарының жалпы саны көрсетіледі.</w:t>
      </w:r>
    </w:p>
    <w:bookmarkEnd w:id="2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