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82d4d" w14:textId="d082d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ойын бизнесі туралы заңнамасын сақтаудың тәуекел дәрежесін бағалау өлшемшарттарын және тексеру парақтарын бекіту туралы" Қазақстан Республикасы Мәдениет және спорт министрінің 2016 жылғы 8 тамыздағы № 227 және Қазақстан Республикасы Ұлттық экономика министрінің 2016 жылғы 17 тамыздағы № 373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2026 жылғы 21 сәуірдегі № 69 және Қазақстан Республикасы Премьер-Министрінің орынбасары – Ұлттық экономика министрінің 2026 жылғы 23 сәуірдегі № 32 бірлескен бұйрығы. Қазақстан Республикасының Әділет министрлігінде 2026 жылы 27 сәуірде № 38551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bookmarkStart w:name="z6" w:id="1"/>
    <w:p>
      <w:pPr>
        <w:spacing w:after="0"/>
        <w:ind w:left="0"/>
        <w:jc w:val="both"/>
      </w:pPr>
      <w:r>
        <w:rPr>
          <w:rFonts w:ascii="Times New Roman"/>
          <w:b w:val="false"/>
          <w:i w:val="false"/>
          <w:color w:val="000000"/>
          <w:sz w:val="28"/>
        </w:rPr>
        <w:t>
      БҰЙЫРАМЫЗ:</w:t>
      </w:r>
    </w:p>
    <w:bookmarkEnd w:id="1"/>
    <w:bookmarkStart w:name="z7" w:id="2"/>
    <w:p>
      <w:pPr>
        <w:spacing w:after="0"/>
        <w:ind w:left="0"/>
        <w:jc w:val="both"/>
      </w:pPr>
      <w:r>
        <w:rPr>
          <w:rFonts w:ascii="Times New Roman"/>
          <w:b w:val="false"/>
          <w:i w:val="false"/>
          <w:color w:val="000000"/>
          <w:sz w:val="28"/>
        </w:rPr>
        <w:t xml:space="preserve">
      1. "Қазақстан Республикасының ойын бизнесі туралы заңнамасын сақтаудың тәуекел дәрежесін бағалау өлшемшарттарын және тексеру парақтарын бекіту туралы" Қазақстан Республикасы Мәдениет және спорт министрінің 2016 жылғы 8 тамыздағы № 227 және Қазақстан Республикасы Ұлттық экономика министрінің 2016 жылғы 17 тамыздағы № 373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14313 болып тіркелген) мынадай өзгерістер енгізілсін:</w:t>
      </w:r>
    </w:p>
    <w:bookmarkEnd w:id="2"/>
    <w:bookmarkStart w:name="z8" w:id="3"/>
    <w:p>
      <w:pPr>
        <w:spacing w:after="0"/>
        <w:ind w:left="0"/>
        <w:jc w:val="both"/>
      </w:pPr>
      <w:r>
        <w:rPr>
          <w:rFonts w:ascii="Times New Roman"/>
          <w:b w:val="false"/>
          <w:i w:val="false"/>
          <w:color w:val="000000"/>
          <w:sz w:val="28"/>
        </w:rPr>
        <w:t xml:space="preserve">
      осы бірлескен бұйрыққа 1-қосымшада бекітілген Қазақстан Республикасының ойын бизнесі туралы заңнамасының сақталуына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"10.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цифрлық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4"/>
    <w:bookmarkStart w:name="z11" w:id="5"/>
    <w:p>
      <w:pPr>
        <w:spacing w:after="0"/>
        <w:ind w:left="0"/>
        <w:jc w:val="both"/>
      </w:pPr>
      <w:r>
        <w:rPr>
          <w:rFonts w:ascii="Times New Roman"/>
          <w:b w:val="false"/>
          <w:i w:val="false"/>
          <w:color w:val="000000"/>
          <w:sz w:val="28"/>
        </w:rPr>
        <w:t>
      Тәуекелдерді бағалау мен басқарудың цифрлық жүйесі болмаған кезде оларға қатысты бақылау субъектісіне (объектісіне) бару арқылы профилактикалық бақылау және (немесе) біліктілік талаптарға сәйкестігін тексеру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bookmarkEnd w:id="5"/>
    <w:bookmarkStart w:name="z12" w:id="6"/>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6"/>
    <w:bookmarkStart w:name="z13" w:id="7"/>
    <w:p>
      <w:pPr>
        <w:spacing w:after="0"/>
        <w:ind w:left="0"/>
        <w:jc w:val="both"/>
      </w:pPr>
      <w:r>
        <w:rPr>
          <w:rFonts w:ascii="Times New Roman"/>
          <w:b w:val="false"/>
          <w:i w:val="false"/>
          <w:color w:val="000000"/>
          <w:sz w:val="28"/>
        </w:rPr>
        <w:t>
      "Бару арқылы профилактикалық бақылау жүргізу үшін казино мен ойын автоматтары залдарының қызметін жүзеге асыратын бақылау субъектілеріне (объектілеріне) Қазақстан Республикасының ойын бизнесi туралы заңнамасының сақталуына қойылатын талаптардың бұзылу дәрежесі";</w:t>
      </w:r>
    </w:p>
    <w:bookmarkEnd w:id="7"/>
    <w:bookmarkStart w:name="z14" w:id="8"/>
    <w:p>
      <w:pPr>
        <w:spacing w:after="0"/>
        <w:ind w:left="0"/>
        <w:jc w:val="both"/>
      </w:pPr>
      <w:r>
        <w:rPr>
          <w:rFonts w:ascii="Times New Roman"/>
          <w:b w:val="false"/>
          <w:i w:val="false"/>
          <w:color w:val="000000"/>
          <w:sz w:val="28"/>
        </w:rPr>
        <w:t xml:space="preserve">
      2-қосымшаның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8"/>
    <w:bookmarkStart w:name="z15" w:id="9"/>
    <w:p>
      <w:pPr>
        <w:spacing w:after="0"/>
        <w:ind w:left="0"/>
        <w:jc w:val="both"/>
      </w:pPr>
      <w:r>
        <w:rPr>
          <w:rFonts w:ascii="Times New Roman"/>
          <w:b w:val="false"/>
          <w:i w:val="false"/>
          <w:color w:val="000000"/>
          <w:sz w:val="28"/>
        </w:rPr>
        <w:t>
      "Біліктілік талаптарына сәйкестігіне тексеру жүргізу үшін казино мен ойын автоматтары залдарының қызметін жүзеге асыратын бақылау субъектілеріне (объектілеріне) Қазақстан Республикасының ойын бизнесi туралы заңнамасының сақталуына қойылатын талаптардың бұзылу дәрежесі";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4-қосымшаның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"Біліктілік талаптарына сәйкестігіне тексеру жүргізу үшін букмекерлік кеңселер мен тотализаторлардың қызметін жүзеге асыратын бақылау субъектілеріне (объектілеріне) Қазақстан Республикасының ойын бизнесi туралы заңнамасының сақталуына қойылатын талаптардың бұзылу дәрежесі";</w:t>
      </w:r>
    </w:p>
    <w:bookmarkEnd w:id="10"/>
    <w:bookmarkStart w:name="z19" w:id="11"/>
    <w:p>
      <w:pPr>
        <w:spacing w:after="0"/>
        <w:ind w:left="0"/>
        <w:jc w:val="both"/>
      </w:pPr>
      <w:r>
        <w:rPr>
          <w:rFonts w:ascii="Times New Roman"/>
          <w:b w:val="false"/>
          <w:i w:val="false"/>
          <w:color w:val="000000"/>
          <w:sz w:val="28"/>
        </w:rPr>
        <w:t xml:space="preserve">
      көрсетілген бірлескен бұйрықтың 2-қосымшасымен бекітілген Казино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w:t>
      </w:r>
      <w:r>
        <w:rPr>
          <w:rFonts w:ascii="Times New Roman"/>
          <w:b w:val="false"/>
          <w:i w:val="false"/>
          <w:color w:val="000000"/>
          <w:sz w:val="28"/>
        </w:rPr>
        <w:t>тексеру парағы</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xml:space="preserve">
      "Казино қызметін жүзеге асыратын ойын бизнесін ұйымдастырушыларға қатысты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Қазақстан Республикасының ойын бизнесі туралы заңнамасының сақталуын тексеру парағы";</w:t>
      </w:r>
    </w:p>
    <w:bookmarkEnd w:id="12"/>
    <w:bookmarkStart w:name="z22" w:id="13"/>
    <w:p>
      <w:pPr>
        <w:spacing w:after="0"/>
        <w:ind w:left="0"/>
        <w:jc w:val="both"/>
      </w:pPr>
      <w:r>
        <w:rPr>
          <w:rFonts w:ascii="Times New Roman"/>
          <w:b w:val="false"/>
          <w:i w:val="false"/>
          <w:color w:val="000000"/>
          <w:sz w:val="28"/>
        </w:rPr>
        <w:t>
      мынадай мазмұндағы абзацпен толықтырылсын:</w:t>
      </w:r>
    </w:p>
    <w:bookmarkEnd w:id="13"/>
    <w:bookmarkStart w:name="z23" w:id="14"/>
    <w:p>
      <w:pPr>
        <w:spacing w:after="0"/>
        <w:ind w:left="0"/>
        <w:jc w:val="both"/>
      </w:pPr>
      <w:r>
        <w:rPr>
          <w:rFonts w:ascii="Times New Roman"/>
          <w:b w:val="false"/>
          <w:i w:val="false"/>
          <w:color w:val="000000"/>
          <w:sz w:val="28"/>
        </w:rPr>
        <w:t xml:space="preserve">
      "_______________________________________ </w:t>
      </w:r>
    </w:p>
    <w:bookmarkEnd w:id="14"/>
    <w:bookmarkStart w:name="z24" w:id="15"/>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bookmarkEnd w:id="15"/>
    <w:bookmarkStart w:name="z25" w:id="16"/>
    <w:p>
      <w:pPr>
        <w:spacing w:after="0"/>
        <w:ind w:left="0"/>
        <w:jc w:val="both"/>
      </w:pPr>
      <w:r>
        <w:rPr>
          <w:rFonts w:ascii="Times New Roman"/>
          <w:b w:val="false"/>
          <w:i w:val="false"/>
          <w:color w:val="000000"/>
          <w:sz w:val="28"/>
        </w:rPr>
        <w:t xml:space="preserve">
      көрсетілген бірлескен бұйрықтың 3-қосымшасымен бекітілген Ойын автоматтары залдары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w:t>
      </w:r>
      <w:r>
        <w:rPr>
          <w:rFonts w:ascii="Times New Roman"/>
          <w:b w:val="false"/>
          <w:i w:val="false"/>
          <w:color w:val="000000"/>
          <w:sz w:val="28"/>
        </w:rPr>
        <w:t>тексеру парағында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ойын автоматтары залдары қызметін жүзеге асыратын ойын бизнесін ұйымдастырушылардың Қазақстан Республикасының ойын бизнесі туралы заңнамасын сақтаудың тексеру парағы";</w:t>
      </w:r>
    </w:p>
    <w:bookmarkEnd w:id="17"/>
    <w:bookmarkStart w:name="z28" w:id="18"/>
    <w:p>
      <w:pPr>
        <w:spacing w:after="0"/>
        <w:ind w:left="0"/>
        <w:jc w:val="both"/>
      </w:pPr>
      <w:r>
        <w:rPr>
          <w:rFonts w:ascii="Times New Roman"/>
          <w:b w:val="false"/>
          <w:i w:val="false"/>
          <w:color w:val="000000"/>
          <w:sz w:val="28"/>
        </w:rPr>
        <w:t>
      мынадай мазмұндағы абзацпен толықтырылсын:</w:t>
      </w:r>
    </w:p>
    <w:bookmarkEnd w:id="18"/>
    <w:bookmarkStart w:name="z29" w:id="19"/>
    <w:p>
      <w:pPr>
        <w:spacing w:after="0"/>
        <w:ind w:left="0"/>
        <w:jc w:val="both"/>
      </w:pPr>
      <w:r>
        <w:rPr>
          <w:rFonts w:ascii="Times New Roman"/>
          <w:b w:val="false"/>
          <w:i w:val="false"/>
          <w:color w:val="000000"/>
          <w:sz w:val="28"/>
        </w:rPr>
        <w:t xml:space="preserve">
      "_______________________________________ </w:t>
      </w:r>
    </w:p>
    <w:bookmarkEnd w:id="19"/>
    <w:bookmarkStart w:name="z30" w:id="20"/>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bookmarkEnd w:id="20"/>
    <w:bookmarkStart w:name="z31" w:id="21"/>
    <w:p>
      <w:pPr>
        <w:spacing w:after="0"/>
        <w:ind w:left="0"/>
        <w:jc w:val="both"/>
      </w:pPr>
      <w:r>
        <w:rPr>
          <w:rFonts w:ascii="Times New Roman"/>
          <w:b w:val="false"/>
          <w:i w:val="false"/>
          <w:color w:val="000000"/>
          <w:sz w:val="28"/>
        </w:rPr>
        <w:t xml:space="preserve">
      көрсетілген бірлескен бұйрықтың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w:t>
      </w:r>
      <w:r>
        <w:rPr>
          <w:rFonts w:ascii="Times New Roman"/>
          <w:b w:val="false"/>
          <w:i w:val="false"/>
          <w:color w:val="000000"/>
          <w:sz w:val="28"/>
        </w:rPr>
        <w:t xml:space="preserve"> осы бірлескен бұйрықтың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 Көрсетілген бірлескен бұйрықтың 6-қосымшасымен бекітілген Ойын бизнесін ұйымдастырушыларға қатысты Қазақстан Республикасының ойын бизнесі туралы заңнамасын сақтаудың мемлекеттік бақылау саласындағы </w:t>
      </w:r>
      <w:r>
        <w:rPr>
          <w:rFonts w:ascii="Times New Roman"/>
          <w:b w:val="false"/>
          <w:i w:val="false"/>
          <w:color w:val="000000"/>
          <w:sz w:val="28"/>
        </w:rPr>
        <w:t>тексеру парағы</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3" w:id="22"/>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ойын бизнесін ұйымдастырушыларға қатысты Қазақстан Республикасының ойын бизнесі туралы заңнамасын сақтаудың тексеру парағы" ; </w:t>
      </w:r>
    </w:p>
    <w:bookmarkEnd w:id="22"/>
    <w:bookmarkStart w:name="z34" w:id="23"/>
    <w:p>
      <w:pPr>
        <w:spacing w:after="0"/>
        <w:ind w:left="0"/>
        <w:jc w:val="both"/>
      </w:pPr>
      <w:r>
        <w:rPr>
          <w:rFonts w:ascii="Times New Roman"/>
          <w:b w:val="false"/>
          <w:i w:val="false"/>
          <w:color w:val="000000"/>
          <w:sz w:val="28"/>
        </w:rPr>
        <w:t>
      мынадай мазмұндағы абзацпен толықтырылсын:</w:t>
      </w:r>
    </w:p>
    <w:bookmarkEnd w:id="23"/>
    <w:bookmarkStart w:name="z35" w:id="24"/>
    <w:p>
      <w:pPr>
        <w:spacing w:after="0"/>
        <w:ind w:left="0"/>
        <w:jc w:val="both"/>
      </w:pPr>
      <w:r>
        <w:rPr>
          <w:rFonts w:ascii="Times New Roman"/>
          <w:b w:val="false"/>
          <w:i w:val="false"/>
          <w:color w:val="000000"/>
          <w:sz w:val="28"/>
        </w:rPr>
        <w:t xml:space="preserve">
      "_______________________________________ </w:t>
      </w:r>
    </w:p>
    <w:bookmarkEnd w:id="24"/>
    <w:bookmarkStart w:name="z36" w:id="25"/>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bookmarkEnd w:id="25"/>
    <w:bookmarkStart w:name="z37" w:id="26"/>
    <w:p>
      <w:pPr>
        <w:spacing w:after="0"/>
        <w:ind w:left="0"/>
        <w:jc w:val="both"/>
      </w:pPr>
      <w:r>
        <w:rPr>
          <w:rFonts w:ascii="Times New Roman"/>
          <w:b w:val="false"/>
          <w:i w:val="false"/>
          <w:color w:val="000000"/>
          <w:sz w:val="28"/>
        </w:rPr>
        <w:t>
      2. Қазақстан Республикасы Туризм және спорт министрлігінің Ойын бизнесін және лотереяны реттеу комитеті Қазақстан Республикасының заңнамасында белгіленген тәртіппен:</w:t>
      </w:r>
    </w:p>
    <w:bookmarkEnd w:id="26"/>
    <w:bookmarkStart w:name="z38" w:id="27"/>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27"/>
    <w:bookmarkStart w:name="z39" w:id="28"/>
    <w:p>
      <w:pPr>
        <w:spacing w:after="0"/>
        <w:ind w:left="0"/>
        <w:jc w:val="both"/>
      </w:pPr>
      <w:r>
        <w:rPr>
          <w:rFonts w:ascii="Times New Roman"/>
          <w:b w:val="false"/>
          <w:i w:val="false"/>
          <w:color w:val="000000"/>
          <w:sz w:val="28"/>
        </w:rPr>
        <w:t>
      2) осы бірлескен бұйрықты күшіне енгеннен кейін Қазақстан Республикасы Туризм және спорт министрлігінің интернет-ресурсында орналастыруды;</w:t>
      </w:r>
    </w:p>
    <w:bookmarkEnd w:id="28"/>
    <w:bookmarkStart w:name="z40" w:id="29"/>
    <w:p>
      <w:pPr>
        <w:spacing w:after="0"/>
        <w:ind w:left="0"/>
        <w:jc w:val="both"/>
      </w:pPr>
      <w:r>
        <w:rPr>
          <w:rFonts w:ascii="Times New Roman"/>
          <w:b w:val="false"/>
          <w:i w:val="false"/>
          <w:color w:val="000000"/>
          <w:sz w:val="28"/>
        </w:rPr>
        <w:t>
      3) осы бірлескен бұйрықта 2-тармағының 1) және 2) тармақшалары орындалғаннан кейін үш жұмыс күні ішінде Қазақстан Республикасы Туризм және спорт министрлігінің Заң қызметі департаментіне орындалуы туралы ақпараттарды ұсынуды;</w:t>
      </w:r>
    </w:p>
    <w:bookmarkEnd w:id="29"/>
    <w:bookmarkStart w:name="z41" w:id="30"/>
    <w:p>
      <w:pPr>
        <w:spacing w:after="0"/>
        <w:ind w:left="0"/>
        <w:jc w:val="both"/>
      </w:pPr>
      <w:r>
        <w:rPr>
          <w:rFonts w:ascii="Times New Roman"/>
          <w:b w:val="false"/>
          <w:i w:val="false"/>
          <w:color w:val="000000"/>
          <w:sz w:val="28"/>
        </w:rPr>
        <w:t>
      4) осы бірлескен бұйрықты Қазақстан Республикасы Әділет министрлігінде мемлекеттік тіркелгеннен кейін бес жұмыс күні ішінде оны "Тексерулер субъектілері мен объектілерінің бірыңғай тізілімі" ақпараттық жүйесінде орналастыру үшін Қазақстан Республикасы Бас прокуратурасының Құқықтық статистика және арнайы есепке алу жөніндегі комитетіне жіберуді қамтамасыз етсін.</w:t>
      </w:r>
    </w:p>
    <w:bookmarkEnd w:id="30"/>
    <w:bookmarkStart w:name="z42" w:id="31"/>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Туризм және спорт министрінің орынбасарына жүктелсін.</w:t>
      </w:r>
    </w:p>
    <w:bookmarkEnd w:id="31"/>
    <w:bookmarkStart w:name="z43" w:id="32"/>
    <w:p>
      <w:pPr>
        <w:spacing w:after="0"/>
        <w:ind w:left="0"/>
        <w:jc w:val="both"/>
      </w:pPr>
      <w:r>
        <w:rPr>
          <w:rFonts w:ascii="Times New Roman"/>
          <w:b w:val="false"/>
          <w:i w:val="false"/>
          <w:color w:val="000000"/>
          <w:sz w:val="28"/>
        </w:rPr>
        <w:t xml:space="preserve">
      4. Осы бірлескен бұйрық 2026 жылғы 12 шілдеден бастап қолданысқа енгізілетін осы бірлескен бұйрықтың </w:t>
      </w:r>
      <w:r>
        <w:rPr>
          <w:rFonts w:ascii="Times New Roman"/>
          <w:b w:val="false"/>
          <w:i w:val="false"/>
          <w:color w:val="000000"/>
          <w:sz w:val="28"/>
        </w:rPr>
        <w:t>1-тармағының</w:t>
      </w:r>
      <w:r>
        <w:rPr>
          <w:rFonts w:ascii="Times New Roman"/>
          <w:b w:val="false"/>
          <w:i w:val="false"/>
          <w:color w:val="000000"/>
          <w:sz w:val="28"/>
        </w:rPr>
        <w:t xml:space="preserve"> үшінші, төртінші және бесінші абзацтарды қоспағанда, алғашқы ресми жарияланған күнінен кейін он күнтізбелік күн өткен соң қолданысқа енгізіледі. </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________С.  Жумангарин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туризм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Мырзабосынов</w:t>
            </w:r>
            <w:r>
              <w:rPr>
                <w:rFonts w:ascii="Times New Roman"/>
                <w:b w:val="false"/>
                <w:i w:val="false"/>
                <w:color w:val="000000"/>
                <w:sz w:val="20"/>
              </w:rPr>
              <w:t>
</w:t>
            </w:r>
          </w:p>
        </w:tc>
      </w:tr>
    </w:tbl>
    <w:bookmarkStart w:name="z46" w:id="33"/>
    <w:p>
      <w:pPr>
        <w:spacing w:after="0"/>
        <w:ind w:left="0"/>
        <w:jc w:val="both"/>
      </w:pPr>
      <w:r>
        <w:rPr>
          <w:rFonts w:ascii="Times New Roman"/>
          <w:b w:val="false"/>
          <w:i w:val="false"/>
          <w:color w:val="000000"/>
          <w:sz w:val="28"/>
        </w:rPr>
        <w:t>
      "КЕЛІСІЛДІ"</w:t>
      </w:r>
    </w:p>
    <w:bookmarkEnd w:id="33"/>
    <w:bookmarkStart w:name="z47" w:id="34"/>
    <w:p>
      <w:pPr>
        <w:spacing w:after="0"/>
        <w:ind w:left="0"/>
        <w:jc w:val="both"/>
      </w:pPr>
      <w:r>
        <w:rPr>
          <w:rFonts w:ascii="Times New Roman"/>
          <w:b w:val="false"/>
          <w:i w:val="false"/>
          <w:color w:val="000000"/>
          <w:sz w:val="28"/>
        </w:rPr>
        <w:t>
      Қазақстан Республикасы</w:t>
      </w:r>
    </w:p>
    <w:bookmarkEnd w:id="34"/>
    <w:bookmarkStart w:name="z48" w:id="35"/>
    <w:p>
      <w:pPr>
        <w:spacing w:after="0"/>
        <w:ind w:left="0"/>
        <w:jc w:val="both"/>
      </w:pPr>
      <w:r>
        <w:rPr>
          <w:rFonts w:ascii="Times New Roman"/>
          <w:b w:val="false"/>
          <w:i w:val="false"/>
          <w:color w:val="000000"/>
          <w:sz w:val="28"/>
        </w:rPr>
        <w:t>
      Бас прокуратурасының</w:t>
      </w:r>
    </w:p>
    <w:bookmarkEnd w:id="35"/>
    <w:bookmarkStart w:name="z49" w:id="36"/>
    <w:p>
      <w:pPr>
        <w:spacing w:after="0"/>
        <w:ind w:left="0"/>
        <w:jc w:val="both"/>
      </w:pPr>
      <w:r>
        <w:rPr>
          <w:rFonts w:ascii="Times New Roman"/>
          <w:b w:val="false"/>
          <w:i w:val="false"/>
          <w:color w:val="000000"/>
          <w:sz w:val="28"/>
        </w:rPr>
        <w:t>
      Құқықтық статистика және</w:t>
      </w:r>
    </w:p>
    <w:bookmarkEnd w:id="36"/>
    <w:bookmarkStart w:name="z50" w:id="37"/>
    <w:p>
      <w:pPr>
        <w:spacing w:after="0"/>
        <w:ind w:left="0"/>
        <w:jc w:val="both"/>
      </w:pPr>
      <w:r>
        <w:rPr>
          <w:rFonts w:ascii="Times New Roman"/>
          <w:b w:val="false"/>
          <w:i w:val="false"/>
          <w:color w:val="000000"/>
          <w:sz w:val="28"/>
        </w:rPr>
        <w:t>
      арнайы есепке алу жөніндегі комитеті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2026 жылғы 23 сәуірдегі</w:t>
            </w:r>
            <w:r>
              <w:br/>
            </w:r>
            <w:r>
              <w:rPr>
                <w:rFonts w:ascii="Times New Roman"/>
                <w:b w:val="false"/>
                <w:i w:val="false"/>
                <w:color w:val="000000"/>
                <w:sz w:val="20"/>
              </w:rPr>
              <w:t>№ 32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2026 жылғы 21 сәуірдегі</w:t>
            </w:r>
            <w:r>
              <w:br/>
            </w:r>
            <w:r>
              <w:rPr>
                <w:rFonts w:ascii="Times New Roman"/>
                <w:b w:val="false"/>
                <w:i w:val="false"/>
                <w:color w:val="000000"/>
                <w:sz w:val="20"/>
              </w:rPr>
              <w:t>№ 69 бірлескен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ойын бизнесі туралы</w:t>
            </w:r>
            <w:r>
              <w:br/>
            </w:r>
            <w:r>
              <w:rPr>
                <w:rFonts w:ascii="Times New Roman"/>
                <w:b w:val="false"/>
                <w:i w:val="false"/>
                <w:color w:val="000000"/>
                <w:sz w:val="20"/>
              </w:rPr>
              <w:t>заңнамасын сақтаудың тәуекел</w:t>
            </w:r>
            <w:r>
              <w:br/>
            </w:r>
            <w:r>
              <w:rPr>
                <w:rFonts w:ascii="Times New Roman"/>
                <w:b w:val="false"/>
                <w:i w:val="false"/>
                <w:color w:val="000000"/>
                <w:sz w:val="20"/>
              </w:rPr>
              <w:t>дәрежесін бағалау өлшемшарттарына 3-қосымша</w:t>
            </w:r>
          </w:p>
        </w:tc>
      </w:tr>
    </w:tbl>
    <w:bookmarkStart w:name="z52" w:id="38"/>
    <w:p>
      <w:pPr>
        <w:spacing w:after="0"/>
        <w:ind w:left="0"/>
        <w:jc w:val="left"/>
      </w:pPr>
      <w:r>
        <w:rPr>
          <w:rFonts w:ascii="Times New Roman"/>
          <w:b/>
          <w:i w:val="false"/>
          <w:color w:val="000000"/>
        </w:rPr>
        <w:t xml:space="preserve"> Бару арқылы профилактикалық бақылау жүргізу үшін букмекерлік кеңселер мен тотализаторлардың қызметін жүзеге асыратын бақылау субъектілеріне (объектілеріне) Қазақстан Республикасының ойын бизнесi туралы заңнамасының сақталуына қойылатын талаптардың бұзылу дәрежесі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ұсынылған есептілігі нысанында бейнежазба жүйелерінің техникалық жай-күйі туралы мәліметтердің болмауы (букмекерлік кеңселер мен тотализаторлардың кассалары жазылған ақпаратты кемінде жеті тәулік сақтауды қамтамасыз ететін және бәс тігудің барлық қатысушыларының әрекеттерін тіркейтін бейнежазба жүйелерімен жабдықталуы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ұсынымдарды белгіленген мерзімде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кеңселердің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етумен және (немесе) жабдықты (механикалық, электрлік, электрондық немесе өзге де техникалық жабдықты) пайдалану және (немесе) оқиғаны тікелей трансляциялаудан басқа кез келген визуализациялау жолымен туындайтын оқиғаларға бәс тігуді ұйымдастыруға және жүргізуге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9"/>
          <w:p>
            <w:pPr>
              <w:spacing w:after="20"/>
              <w:ind w:left="20"/>
              <w:jc w:val="both"/>
            </w:pPr>
            <w:r>
              <w:rPr>
                <w:rFonts w:ascii="Times New Roman"/>
                <w:b w:val="false"/>
                <w:i w:val="false"/>
                <w:color w:val="000000"/>
                <w:sz w:val="20"/>
              </w:rPr>
              <w:t>
Есептік деректерде мынадай ақпаратты ұсыну туралы талаптарды сақтамау:</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1) бейнежазба жүйелерінің техникалық жай-күйі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кассалар тізімі және қызметкерлер саны туралы мәліметтер;</w:t>
            </w:r>
          </w:p>
          <w:p>
            <w:pPr>
              <w:spacing w:after="20"/>
              <w:ind w:left="20"/>
              <w:jc w:val="both"/>
            </w:pPr>
            <w:r>
              <w:rPr>
                <w:rFonts w:ascii="Times New Roman"/>
                <w:b w:val="false"/>
                <w:i w:val="false"/>
                <w:color w:val="000000"/>
                <w:sz w:val="20"/>
              </w:rPr>
              <w:t>
3) қызмет түрінен төленген салықтың жалпы сомасы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үй-жайларда букмекерлік кеңселер кассаларының орналасуы бойынша талаптарды сақтамау. Оларды тұрғын үйлердің (тұрғын ғимараттардың) тұрғын емес үй-жайларында, өнеркәсіптік кәсіпорындар мен олардың кешендерінің ғимараттарында және басқа да өндірістік, коммуналдық және қойма объектілерінде, ғибадат үйлерінде (ғимараттарында), мемлекеттік органдар мен мекемелердің, білім беру, денсаулық сақтау, мәдениет ұйымдарының, әуежайлардың, вокзалдардың ғимараттарында, қалалық қоғамдық көліктің барлық түрлерінің станциялары мен аялдамаларында орналастыруға тыйым салынады және қала маңындағы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тігуге қатысушыларға нәтижесіне ставкалар жасалған оқиғаның дамуы мен нәтижесін байқауға, сондай-ақ бәс тігуге қатысушыларға букмекерлік кеңсенің электрондық кассаларына немесе қабылданған ставкалар, төленген және төленбеген ұтыстар туралы ақпаратқа қол жеткізу үшін байланыс қызметтерін қоса алғанда, техникалық құралдарды ұсынуға мүмкіндік беретін жабдықты букмекерлік кеңселердің кассаларынан тыс орналастыруға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кеңселердің кассаларын жазылған ақпараттың кемінде жеті тәулік сақталуын қамтамасыз ететін және бәс тігудің барлық қатысушыларының әрекеттерін тіркейтін бейнежазба жүйелерімен жабдықтау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немесе аумақтық ішкі істер органының кезекші бөлігінің орталықтандырылған пультіне қосылған букмекерлік кеңселердің кассаларын металл есікпен, брондалған шынымен және дабыл сигнализациясымен жарақтандыру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ұйымдастырушының бәс тігуді ұйымдастыру және өткізу үшін аппараттық-бағдарламалық кешен мен жабдық арқылы міндеттерін сақтамауы жасалған ставкалардың жалпы сомасын қабылдауды, бірыңғай есепке алуды, бәс тігуге қатысушылардың ставкаларын өңдеуді және ұтысты төлеуді жүзеге асыру және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0"/>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жөніндегі талаптарды сақтамау, атап айтқанда:</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1) Қаржылық мониторингке жататын ақшамен және (немесе) өзге мүлікпен операциялар, оның ішінде күдікті операциялар жүзеге асырылған жағдайда өз клиенттерін (олардың өкілдерін) және бенефициарлық меншік иелерін тиісті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клиенттеріне (олардың өкілдеріне) және бенефициарлық меншік иелеріне тиісті тексеру жүргізу кезінде мынадай шараларды жүзеге асыру: жеке тұлғаны сәйкестендіру үшін қажетті мәліметтерді: оның жеке басын куәландыратын құжаттың деректерін, жеке сәйкестендіру нөмірін (жеке тұлғаға жеке сәйкестендіру нөмірі берілмеген жағдайларды қоспағанда), сондай-ақ заңды мекенжайын тіркеу; клиент (оның өкілі) және бенефициарлық меншік иесі туралы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бенефициарлық меншік иелерін тиісті тексеруді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ұйымдастырушының аппараттық-бағдарламалық кешенмен жабдықтау жөніндегі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ұйымдастырушының аппараттық-бағдарламалық кешен есептеген коэффициенттер негізінде және аккредиттелген спорт федерациялары немесе халықаралық спорт ұйымдарының, федерациялардың, комитеттердің қамқорлығымен өткізілетін спорттық жарыстар шеңберінде болатын алдағы нақты оқиғаларға ғана ставкаларды қабылдау жөніндегі талаптарын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ұйымдастырушының ставка қабылданғанға дейін қатысушының жеке басын анықтауға мүмкіндік беретін деректерді енгізе отырып, аппараттық-бағдарламалық кешен арқылы бәс тігуге қатысушыны тіркеу міндетін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аппараттық-бағдарламалық кешен серверіне, атап айтқанда бақылау-кассалық машиналардың мемлекеттік тізіліміне енгізілген компьютерлік жүйе болып табылатын бақылау-кассалық машинаны фискалдық режиммен қамтамасыз етуге қойылатын талаптарды сақтамауы. Аппараттық-бағдарламалық кешеннің сервері Қазақстан Республикасының аумағында ойын бизнесін ұйымдастырушының орналасқан жері бойынша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ұйымдастырушының бәс тігу нәтижесінің нұсқаларына ұтыстар коэффициенттерін есептеуді, қабылданған ставкаларды есепке алуды, бәс тігу нәтижелері бойынша ұтыстарды есептеуді, ұтыстарды есепке алуды және олар бойынша төлемдерді аппараттық-бағдарламалық кешен арқылы жүзеге асыру жөніндегі талапты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кешеннің букмекерлік кеңселер кассаларымен өзара іс-қимылын қамтамасыз ету жөніндегі букмекерлік кеңсенің қызметін жүзеге асыратын ойын бизнесін ұйымдастырушылардың уәкілетті органға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сақталуын бақылауды жүзеге асыруға мүмкіндік беретін ақпарат жинауды және беруді жүзеге асыру жөніндегі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сондай-ақ құмар ойындарға және (немесе) бәс тігуге қатысуға шектелген адамдардың бәс тігуге қатысуына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 мониторингіне жататын ақшамен және (немесе) мүлікпен жасалатын операциялар туралы ақпаратты (шекті сомаға тең немесе одан асатын операция) ұсынбау (жасалған күннен кейінгі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типологияларға, қылмыстық кірістерді заңдастыру (жылыстату) және терроризмді қаржыландыру тәсілдеріне сәйкес келетін сипаттамалары бар клиенттің операциялары туралы ақпаратты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оны дереу қаржы мониторингі жөніндегі уәкілетті органға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бақылау субъектісінің ішкі бақылау қағидаларына сәйкес операция күдікті деп танылғаннан кейін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заңдастыруды (жылыстатуды), терроризмді қаржыландыруды және жаппай қырып-жою қаруын таратуды қаржыландыруды болғызбау мақсатында ішкі бақылау қағидаларының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1"/>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қаржы мониторингі субъектісінің басшы қызметкерлері немесе тиісті құрылымдық бөлімше басшысының деңгейінен төмен емес қаржы мониторингі субъектісінің өзге де басшылары қатарынан ішкі бақылау қағидаларын іске асыруға және сақтауға жауапты адамды тағайындау туралы талапты, сондай-ақ ішкі бақылау қағидаларын іске асыруға және сақтауға жауапты қаржы мониторингі субъектілерінің қызметкерлеріне қойылатын өзге де талаптарды қоса алғанда, ішкі бақылауды ұйымдастыру бағдарламасы бақылау, оның ішінде мінсіз іскерлік беделдің болуы туралы; клиенттердің тәуекелдерін және технологиялық жетістіктерді пайдалану тәуекелін қоса алғанда, қызметтерді қылмыстық мақсатта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операцияларын бақылау және зерттеу бағдарламасы, оның ішінде клиенттердің күрделі, әдеттен тыс үлкен операцияларын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және (немесе) мүлікпен операциялар жүргізуден бас тарту және (немесе) қаржы мониторингі жөніндегі уәкілетті органға іскерлік қатынастар орнатудан және ақшамен және (немесе) мүлікпен операциялар жүргізуден бас тарту туралы ақпарат бермеу жөніндегі міндеттерді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қатысудың қауіп-қатерлері мен зияны туралы ескертуде болжамды теріс салдардың қамтылуы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тұлғалардың бәс тігуге қатысуына салынған тыйымды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букмекерлік кеңсе, мөлшерлемелер қабылдаудың және (немесе) бәс тігудің жұмыс қағидаларының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жүйесінде есепке алынбаған букмекерлік кеңсенің кассасында мөлшерлемелерді қабылдауға және ұтыстарды төлеуге тыйым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жүйесінде есепке алынбаған ұтысты төлеуді қоса алғанда, бәс тігуге қатысушы мен букмекерлік кеңсе арасында төлемдерді, оның ішінде электрондық ақшаны пайдалана отырып, қабылдауға (жүзеге асыруға)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мен ұтыстар бойынша есеп айырысулардың жүзеге асырылуын қамтамасыз ететін бірыңғай есепке алу жүйесінен тыс жерде букмекерлік кеңсенің электрондық кассасында мөлшерлемелерді қабылдауға және ұтыстарды төлеуге тыйым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жүйесімен интеграцияланбай, аппараттық-бағдарламалық кешендердің жұмыс істеуіне, букмекерлік кеңсе қызметін жүзеге асыратын ойын бизнесін ұйымдастырушының мөлшерлемелерді қабылдауына және ұтыстарды төлеуіне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2"/>
          <w:p>
            <w:pPr>
              <w:spacing w:after="20"/>
              <w:ind w:left="20"/>
              <w:jc w:val="both"/>
            </w:pPr>
            <w:r>
              <w:rPr>
                <w:rFonts w:ascii="Times New Roman"/>
                <w:b w:val="false"/>
                <w:i w:val="false"/>
                <w:color w:val="000000"/>
                <w:sz w:val="20"/>
              </w:rPr>
              <w:t>
Бірыңғай есепке алу жүйесіне телекоммуникация желілері арқылы қосылған аппараттық-бағдарламалық кешен арқылы, бәс тігудің әрбір қатысушысы туралы ақпаратты, бәс тігудің әрбір қатысушысы бойынша қабылданған бәс тігу мөлшерлемелері (оның ішінде электрондық), бәс тігудің шығу нұсқаларына коэффициенттер, олар бойынша ұтыстар мен төлемдерді, оның ішінде:</w:t>
            </w:r>
          </w:p>
          <w:bookmarkEnd w:id="42"/>
          <w:p>
            <w:pPr>
              <w:spacing w:after="20"/>
              <w:ind w:left="20"/>
              <w:jc w:val="both"/>
            </w:pPr>
            <w:r>
              <w:rPr>
                <w:rFonts w:ascii="Times New Roman"/>
                <w:b w:val="false"/>
                <w:i w:val="false"/>
                <w:color w:val="000000"/>
                <w:sz w:val="20"/>
              </w:rPr>
              <w:t>
бәс тігуге қатысушылар бойынша – тегі, аты, әкесінің аты (бар болса), жеке сәйкестендіру нөмірі (бәс тігу қатысушыларға жеке сәйкестендіру нөмірі берілмеген жағдайларды қоспағанда), бірыңғай есепке алу жүйесінде аккаунттың бірегей нөмірі; ойын бизнесін ұйымдастырушылар бойынша – заңды тұлғаның атауы, бизнес сәйкестендіру нөмірі, заңды мекенжайы, салық салу объектісінің түрі, кассалар тізбесі (әрбір касса үшін оның ішінде кассаның түрі (жер үсті/электрондық), кассаның орналасқан жері), лицензия туралы деректер (лицензияның нөмірі, берілген күні және аяқталған күні); тігілген бәс бойынша – әрбір мөлшерлеме бойынша бірыңғай есепке алу жүйесінде аккаунттың бірегей нөмірі, бәс тігу шарттары, оның ішінде бәс тігу жасалған күні мен уақыты, бәс тігу сомасы, бәс тігу нәтижесіне тәуелді болатын оқиғалар нәтижелерінің тізбесі, бәс тігу нәтижесінің нұсқаларына коэффициенттер, бәс тігу нәтижесін есептеу күні мен уақыты, бәс тігу нәтижесі (ұтыс, жоғалту, жою), бәс тігу бойынша ұтыс немесе қайтару сомасы, сондай-ақ спорттық іс-шаралар, чемпионаттар және спорт түрлері бөлінісінде бәс тігудің есепті тоқсаны ішінде барлық мөлшермелердің жалпы сомасы мен саны туралы ақпарат; қабылданған мөлшерлемелер бойынша – әрбір қабылданған мөлшерлеме туралы, оның ішінде оны қабылдау күні мен уақыты, мөлшерлеме сомасы, мөлшерлемеге қатысушымен есеп айырысу нысаны туралы, мөлшерлеме қабылданған касса туралы, бірыңғай есепке алу жүйесінде аккаунттың бірегей нөмірі туралы; ұтыстар бойынша – төленген әрбір ұтыс туралы, оның ішінде төлем күні мен уақыты, төлем сомасы, бәс тігуге қатысушымен есеп айырысу нысаны туралы, ұтыс төленген касса туралы, бірыңғай есепке алу жүйесіндегі аккаунттың бірегей нөмірі туралы ақпаратты онлайн режимде жіберуді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Тотализаторлардың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етумен және (немесе) жабдықты (механикалық, электрлік, электрондық немесе өзге де техникалық жабдықты) пайдалану және (немесе) оқиғаны тікелей трансляциялаудан басқа кез келген визуализациялау жолымен туындайтын оқиғаларға бәс тігуді ұйымдастыруға және жүргізуге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3"/>
          <w:p>
            <w:pPr>
              <w:spacing w:after="20"/>
              <w:ind w:left="20"/>
              <w:jc w:val="both"/>
            </w:pPr>
            <w:r>
              <w:rPr>
                <w:rFonts w:ascii="Times New Roman"/>
                <w:b w:val="false"/>
                <w:i w:val="false"/>
                <w:color w:val="000000"/>
                <w:sz w:val="20"/>
              </w:rPr>
              <w:t>
Есептік деректерде мынадай ақпаратты ұсыну туралы талаптарды сақтамау:</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1) бейнежазба жүйелерінің техникалық жай-күйі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кассалар тізімі және қызметкерлер саны туралы мәліметтер;</w:t>
            </w:r>
          </w:p>
          <w:p>
            <w:pPr>
              <w:spacing w:after="20"/>
              <w:ind w:left="20"/>
              <w:jc w:val="both"/>
            </w:pPr>
            <w:r>
              <w:rPr>
                <w:rFonts w:ascii="Times New Roman"/>
                <w:b w:val="false"/>
                <w:i w:val="false"/>
                <w:color w:val="000000"/>
                <w:sz w:val="20"/>
              </w:rPr>
              <w:t>
3) қызмет түрінен төленген салықтың жалпы сомасы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үй-жайларда тотализатор кассаларының орналасуы бойынша талаптарды сақтамау. Оларды тұрғын үйлердің (тұрғын ғимараттардың) тұрғын емес үй-жайларында, өнеркәсіптік кәсіпорындар мен олардың кешендерінің ғимараттарында және басқа да өндірістік, коммуналдық және қойма объектілерінде, ғибадат үйлерінде (ғимараттарында), мемлекеттік органдар мен мекемелердің, білім беру, денсаулық сақтау, мәдениет ұйымдарының, әуежайлардың, вокзалдардың ғимараттарында, қалалық қоғамдық көліктің барлық түрлерінің станциялары мен аялдамаларында орналастыруға тыйым салынады және қала маңындағы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тігуге қатысушыларға нәтижесіне ставкалар жасалған оқиғаның дамуы мен нәтижесін байқауға, сондай-ақ бәс тігуге қатысушыларға тотализатордың электрондық кассаларына немесе қабылданған ставкалар, төленген және төленбеген ұтыстар туралы ақпаратқа қол жеткізу үшін байланыс қызметтерін қоса алғанда, техникалық құралдарды ұсынуға мүмкіндік беретін жабдықты тотализаторлардың кассаларынан тыс орналастыруға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кассаларын жазылған ақпаратты кемінде жеті тәулік сақтауды қамтамасыз ететін және бәс тігудің барлық қатысушыларының әрекеттерін тіркейтін бейнежазба жүйелерімен жабдықтау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кассаларын жеке күзет ұйымының немесе аумақтық ішкі істер органының кезекші бөлігінің орталықтандырылған пультіне қосылған металл есікпен, брондалған шынымен және дабыл сигнализациясымен жарақтандыру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ұйымдастырушының бәс тігуді ұйымдастыру және өткізу үшін аппараттық-бағдарламалық кешен мен жабдық арқылы міндеттерін сақтамауы жасалған ставкалардың жалпы сомасын қабылдауды, бірыңғай есепке алуды, бәс тігуге қатысушылардың ставкаларын өңдеуді және ұтысты төлеуді жүзеге асыру және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ұйымдастырушының ат спорты жарыстары (ат жарысы, жүгіру) және (немесе) Ит жарысы шеңберінде болатын алдағы нақты оқиғаларға ставкаларды қабылдау жөніндегі талаптарын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4"/>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жөніндегі талаптарды сақтамау, атап айтқанда:</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1) Қаржылық мониторингке жататын ақшамен және (немесе) өзге мүлікпен операциялар, оның ішінде күдікті операциялар жүзеге асырылған жағдайда өз клиенттерін (олардың өкілдерін) және бенефициарлық меншік иелерін тиісті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клиенттеріне (олардың өкілдеріне) және бенефициарлық меншік иелеріне тиісті тексеру жүргізу кезінде мынадай шараларды жүзеге асыру: жеке тұлғаны сәйкестендіру үшін қажетті мәліметтерді: оның жеке басын куәландыратын құжаттың деректерін, жеке сәйкестендіру нөмірін (жеке тұлғаға жеке сәйкестендіру нөмірі берілмеген жағдайларды қоспағанда), сондай-ақ заңды мекенжайын тіркеу; клиент (оның өкілі) және бенефициарлық меншік иесі туралы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бенефициарлық меншік иелерін тиісті тексеруді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ұйымдастырушылардың аппараттық-бағдарламалық кешенмен жабдықтау жөніндегі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ұйымдастырушының ставка қабылданғанға дейін қатысушының жеке басын анықтауға мүмкіндік беретін деректерді енгізе отырып, аппараттық-бағдарламалық кешен арқылы бәс тігуге қатысушыны тіркеуді жүргізу міндетін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аппараттық-бағдарламалық кешен серверіне, атап айтқанда бақылау-кассалық машиналардың мемлекеттік тізіліміне енгізілген компьютерлік жүйе болып табылатын бақылау-кассалық машинаны фискалдық режиммен қамтамасыз етуге қойылатын талаптарды сақтамауы. Аппараттық-бағдарламалық кешеннің сервері Қазақстан Республикасының аумағында ойын бизнесін ұйымдастырушының орналасқан жері бойынша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ұйымдастырушының бәс тігу нәтижесінің нұсқаларына ұтыстар коэффициенттерін есептеуді, қабылданған ставкаларды есепке алуды, бәс тігу нәтижелері бойынша ұтыстарды есептеуді, ұтыстарды есепке алуды және олар бойынша төлемдерді аппараттық-бағдарламалық кешен арқылы жүзеге асыру жөніндегі талапты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кешеннің тотализаторлар кассаларымен өзара іс-қимылын қамтамасыз ету жөніндегі, уәкілетті органға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сақталуын бақылауды жүзеге асыруға мүмкіндік беретін ақпарат жинауды және беруді жүзеге асыру жөніндегі тотализатордың қызметін жүзеге асыратын ойын бизнесін ұйымдастырушылардың талаптарын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сондай-ақ құмар ойындарға және (немесе) бәс тігуге қатысуға шектелген адамдардың бәс тігуге қатысуына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қаржылық мониторингке жататын ақшамен және (немесе) мүлікпен жасалатын операциялар туралы ақпаратты (шекті сомаға тең немесе одан асатын операция) ұсынбау (жасалған күннен кейінгі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типологияларға, қылмыстық кірістерді заңдастыру (жылыстату) және терроризмді қаржыландыру тәсілдеріне сәйкес келетін сипаттамалары бар клиенттің операциялары туралы ақпаратты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оны дереу қаржы мониторингі жөніндегі уәкілетті органға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бақылау субъектісінің ішкі бақылау қағидаларына сәйкес операция күдікті деп танылғаннан кейін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заңдастыруды (жылыстатуды), терроризмді қаржыландыруды және жаппай қырып-жою қаруын таратуды қаржыландыруды болғызбау мақсатында ішкі бақылау қағидаларының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5"/>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қаржы мониторингі субъектісінің басшы қызметкерлері немесе тиісті құрылымдық бөлімше басшысының деңгейінен төмен емес қаржы мониторингі субъектісінің өзге де басшылары қатарынан ішкі бақылау қағидаларын іске асыруға және сақтауға жауапты адамды тағайындау туралы талапты, сондай-ақ ішкі бақылау қағидаларын іске асыруға және сақтауға жауапты қаржы мониторингі субъектілерінің қызметкерлеріне қойылатын өзге де талаптарды қоса алғанда, ішкі бақылауды ұйымдастыру бағдарламасы бақылау, оның ішінде мінсіз іскерлік беделдің болуы туралы; клиенттердің тәуекелдерін және технологиялық жетістіктерді пайдалану тәуекелін қоса алғанда, қызметтерді қылмыстық мақсатта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операцияларын бақылау және зерттеу бағдарламасы, оның ішінде клиенттердің күрделі, әдеттен тыс үлкен операцияларын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және (немесе) мүлікпен операциялар жүргізуден бас тарту және (немесе) қаржы мониторингі жөніндегі уәкілетті органға іскерлік қатынастар орнатудан және ақшамен және (немесе) мүлікпен операциялар жүргізуден бас тарту туралы ақпарат бермеу жөніндегі міндеттерді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қатысудың қауіп-қатерлері мен зияны туралы ескертуде болжамды теріс салдардың қамтылуы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тұлғалардың бәс тігуге қатысуына салынған тыйымды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тотализаторлардың, мөлшерлемелер қабылдаудың және (немесе) бәс тігудің жұмыс қағидаларының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жүйесінде есепке алынбаған тотализатордың кассасында мөлшерлемелерді қабылдауына және ұтыстарды төлеуіне тыйым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жүйесінде есепке алынбаған ұтысты төлеуді қоса алғанда, бәс тігуге қатысушы мен тотализатор арасында, оның ішінде электрондық ақшаны пайдалана отырып төлемдерді қабылдауға (жүзеге асыруға)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мен ұтыстар бойынша есеп айырысулардың жүзеге асырылуын қамтамасыз ететін бірыңғай есепке алу жүйесінен тыс жерде тотализатордың электрондық кассасында мөлшерлемелерді қабылдауға және ұтыстарды төлеуге тыйым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жүйесімен интеграцияланбай, аппараттық-бағдарламалық кешендердің жұмыс істеуіне, тотализатор қызметін жүзеге асыратын ойын бизнесін ұйымдастырушының мөлшерлемелерді қабылдауына және ұтыстарды төлеуіне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6"/>
          <w:p>
            <w:pPr>
              <w:spacing w:after="20"/>
              <w:ind w:left="20"/>
              <w:jc w:val="both"/>
            </w:pPr>
            <w:r>
              <w:rPr>
                <w:rFonts w:ascii="Times New Roman"/>
                <w:b w:val="false"/>
                <w:i w:val="false"/>
                <w:color w:val="000000"/>
                <w:sz w:val="20"/>
              </w:rPr>
              <w:t>
Бірыңғай есепке алу жүйесіне телекоммуникация желілері арқылы қосылған аппараттық-бағдарламалық кешен арқылы, бәс тігудің әрбір қатысушысы туралы ақпаратты, бәс тігудің әрбір қатысушысы бойынша қабылданған бәс тігу мөлшерлемелері (оның ішінде электрондық), бәс тігудің шығу нұсқаларына коэффициенттер, олар бойынша ұтыстар мен төлемдерді, оның ішінде:</w:t>
            </w:r>
          </w:p>
          <w:bookmarkEnd w:id="46"/>
          <w:p>
            <w:pPr>
              <w:spacing w:after="20"/>
              <w:ind w:left="20"/>
              <w:jc w:val="both"/>
            </w:pPr>
            <w:r>
              <w:rPr>
                <w:rFonts w:ascii="Times New Roman"/>
                <w:b w:val="false"/>
                <w:i w:val="false"/>
                <w:color w:val="000000"/>
                <w:sz w:val="20"/>
              </w:rPr>
              <w:t>
бәс тігуге қатысушылар бойынша – тегі, аты, әкесінің аты (бар болса), жеке сәйкестендіру нөмірі (бәс тігу қатысушыларға жеке сәйкестендіру нөмірі берілмеген жағдайларды қоспағанда), бірыңғай есепке алу жүйесінде аккаунттың бірегей нөмірі; ойын бизнесін ұйымдастырушылар бойынша – заңды тұлғаның атауы, бизнес сәйкестендіру нөмірі, заңды мекенжайы, салық салу объектісінің түрі, кассалар тізбесі (әрбір касса үшін оның ішінде кассаның түрі (жер үсті/электрондық), кассаның орналасқан жері), лицензия туралы деректер (лицензияның нөмірі, берілген күні және аяқталған күні); тігілген бәс бойынша – әрбір мөлшерлеме бойынша бірыңғай есепке алу жүйесінде аккаунттың бірегей нөмірі, бәс тігу шарттары, оның ішінде бәс тігу жасалған күні мен уақыты, бәс тігу сомасы, бәс тігу нәтижесіне тәуелді болатын оқиғалар нәтижелерінің тізбесі, бәс тігу нәтижесінің нұсқаларына коэффициенттер, бәс тігу нәтижесін есептеу күні мен уақыты, бәс тігу нәтижесі (ұтыс, жоғалту, жою), бәс тігу бойынша ұтыс немесе қайтару сомасы, сондай-ақ спорттық іс-шаралар, чемпионаттар және спорт түрлері бөлінісінде бәс тігудің есепті тоқсаны ішінде барлық мөлшермелердің жалпы сомасы мен саны туралы ақпарат; қабылданған мөлшерлемелер бойынша – әрбір қабылданған мөлшерлеме туралы, оның ішінде оны қабылдау күні мен уақыты, мөлшерлеме сомасы, мөлшерлемеге қатысушымен есеп айырысу нысаны туралы, мөлшерлеме қабылданған касса туралы, бірыңғай есепке алу жүйесінде аккаунттың бірегей нөмірі туралы; ұтыстар бойынша – төленген әрбір ұтыс туралы, оның ішінде төлем күні мен уақыты, төлем сомасы, бәс тігуге қатысушымен есеп айырысу нысаны туралы, ұтыс төленген касса туралы, бірыңғай есепке алу жүйесіндегі аккаунттың бірегей нөмірі туралы ақпаратты онлайн режимде жіберуді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 орынбасары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туризм және спорт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8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17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91" w:id="47"/>
    <w:p>
      <w:pPr>
        <w:spacing w:after="0"/>
        <w:ind w:left="0"/>
        <w:jc w:val="left"/>
      </w:pPr>
      <w:r>
        <w:rPr>
          <w:rFonts w:ascii="Times New Roman"/>
          <w:b/>
          <w:i w:val="false"/>
          <w:color w:val="000000"/>
        </w:rPr>
        <w:t xml:space="preserve"> Букмекерлік кеңсе қызметін жүзеге асыратын ойын бизнесін ұйымдастырушыларға қатысты Қазақстан Республикасы Кәсіпкерлік кодексінің 138-бабына сәйкес Қазақстан Республикасының ойын бизнесі туралы заңнамасының сақталуын тексеру парағы</w:t>
      </w:r>
    </w:p>
    <w:bookmarkEnd w:id="47"/>
    <w:p>
      <w:pPr>
        <w:spacing w:after="0"/>
        <w:ind w:left="0"/>
        <w:jc w:val="both"/>
      </w:pPr>
      <w:r>
        <w:rPr>
          <w:rFonts w:ascii="Times New Roman"/>
          <w:b w:val="false"/>
          <w:i w:val="false"/>
          <w:color w:val="000000"/>
          <w:sz w:val="28"/>
        </w:rPr>
        <w:t>
      _________________________________________________________</w:t>
      </w:r>
    </w:p>
    <w:bookmarkStart w:name="z92" w:id="48"/>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bookmarkEnd w:id="48"/>
    <w:p>
      <w:pPr>
        <w:spacing w:after="0"/>
        <w:ind w:left="0"/>
        <w:jc w:val="both"/>
      </w:pPr>
      <w:r>
        <w:rPr>
          <w:rFonts w:ascii="Times New Roman"/>
          <w:b w:val="false"/>
          <w:i w:val="false"/>
          <w:color w:val="000000"/>
          <w:sz w:val="28"/>
        </w:rPr>
        <w:t xml:space="preserve">
      Бақылау субъектісіне (объектісіне) бара отырып, тексеруді / профилактикалық  </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Тексеруді/ бақылау және қадағалау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______________________________________________________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w:t>
      </w:r>
    </w:p>
    <w:p>
      <w:pPr>
        <w:spacing w:after="0"/>
        <w:ind w:left="0"/>
        <w:jc w:val="both"/>
      </w:pPr>
      <w:r>
        <w:rPr>
          <w:rFonts w:ascii="Times New Roman"/>
          <w:b w:val="false"/>
          <w:i w:val="false"/>
          <w:color w:val="000000"/>
          <w:sz w:val="28"/>
        </w:rPr>
        <w:t>
      нөмірі),бизнес-сәйкестендіру нөмірі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генерациялайтын және (немесе) жабдықты (механикалық, электрлі, электрондық немесе өзге де техникалық жабдықты) пайдалану және (немесе) оқиғаны тікелей трансляциялаудан басқа, оны кез келген визуализациялау арқылы оқиғаларға бәс тігуді ұйымдастыруға және өткізуге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49"/>
          <w:p>
            <w:pPr>
              <w:spacing w:after="20"/>
              <w:ind w:left="20"/>
              <w:jc w:val="both"/>
            </w:pPr>
            <w:r>
              <w:rPr>
                <w:rFonts w:ascii="Times New Roman"/>
                <w:b w:val="false"/>
                <w:i w:val="false"/>
                <w:color w:val="000000"/>
                <w:sz w:val="20"/>
              </w:rPr>
              <w:t>
Есептілік деректерде мынадай ақпараттарды ұсыну туралы талаптарды сақтамау:</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1) бейнежазу жүйелерінің техникалық жай-күйі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кассалар тізімі мен қызметкерлер саны туралы мәліметтер;</w:t>
            </w:r>
          </w:p>
          <w:p>
            <w:pPr>
              <w:spacing w:after="20"/>
              <w:ind w:left="20"/>
              <w:jc w:val="both"/>
            </w:pPr>
            <w:r>
              <w:rPr>
                <w:rFonts w:ascii="Times New Roman"/>
                <w:b w:val="false"/>
                <w:i w:val="false"/>
                <w:color w:val="000000"/>
                <w:sz w:val="20"/>
              </w:rPr>
              <w:t>
3) қызмет түрінен төленген жалпы салық сомасы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 касcалары тұрғын үй емес үй-жайларда орналасуы бойынша талаптардың сақтамауы. Оларды тұрғын үйлердің (тұрғын үй ғимараттарының) тұрғын үй емес үй-жайларында, өнеркәсіптік кәсіпорындарда және олардың кешендерінде, басқа коммуналдық және қойма объектілерінде, мәдени ғимараттарда (құрылыстарда), мемлекеттік органдар мен мекемелер ғимараттарында, білім беру ұйымдарында, денсаулық сақтау, мәдениет, әуежайлар, вокзалдар мекемелерінде, станцияларда және қалалық және қала сыртына көліктік қатынастың аялдамаларында орналастыруға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тігуге қатысушыларға өздері нәтижесіне мөлшерлемелер жасаған оқиғаның дамуы мен нәтижесін байқауға мүмкіндік беретін жабдықты букмекерлік кеңселердің кассаларынан тыс жерге орналастыруға, сондай-ақ бәс тігуге қатысушыларға букмекерлік кеңсенің электрондық кассаларына қол жеткізу үшін, байланыс қызметтерін қоса алғанда, техникалық құралдарды немесе қабылданған мөлшерлемелер, төленген және төленбеген ұтыстар туралы ақпарат беруге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 кемінде жеті тәулік сақтауды қамтамасыз ететін және барлық құмар ойындарға қатысушылардың іс-қимылын жазып отыратын бейнежазба жүйелерімен ойын мекемелерінің кассалары мен ойын орындарын жабдықтау бойынша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кеңселерінің кассаларын (болған жағдайда) жеке күзет ұйымының орталықтандырылған пультіне немесе аумақтық ішкі істер органының кезекші бөліміне қосылған металл есікпен, брондалған әйнекпен және дабыл сигнализациясымен жарақтандыру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 қызметін жүзеге асыратын ойын бизнесін ұйымдастырушылардың аппараттық-бағдарламалық кешен мен бәс тігуді ұйымдастыруға және өткізуге арналған жабдық арқылы жасалған мөлшерлемелердің жалпы сомасын қабылдауды, бірыңғай есепке алуды және бәс тігуге қатысушылардың мөлшерлемелерін өңдеу мен ұтысты төлеуді жүзеге асыруды және қамтамасыз етуді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0"/>
          <w:p>
            <w:pPr>
              <w:spacing w:after="20"/>
              <w:ind w:left="20"/>
              <w:jc w:val="both"/>
            </w:pPr>
            <w:r>
              <w:rPr>
                <w:rFonts w:ascii="Times New Roman"/>
                <w:b w:val="false"/>
                <w:i w:val="false"/>
                <w:color w:val="000000"/>
                <w:sz w:val="20"/>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 талаптарын сақтамау, атап айтқанда:</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1) қаржылық мониторингке, оның ішінде күдікті операцияларға жататын ақшамен және (немесе) өзге мүлікпен операцияларды жүзеге асырған жағдайда, өз клиенттері (олардың өкілдері) мен бенефициарлық меншіктерге дұрыс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клиенттері (олардың өкілдері) мен бенефициарлық меншіктерге дұрыс тексеру жүргізу кезінде мына шараларды жүзеге асыру: жеке тұлғаны сәйкестендіру үшін қажетті мәліметтерді тіркеу, оның жеке басын куәландыратын құжаттар деректері, жеке сәйкестендіру нөмірі (жеке тұлғаға жеке сәйкестендiру нөмiрi берiлмеген жағдайларды қоспағанда), сондай-ақ заңды мекенжайы,меншік бенефициарын анықтау және заңды мекенжайынан басқа оны сәйкестіндіруге қажет мәліметтерді тіркеу; клиент (оның өкілі) және бенефициар меншігі туралы шынайылықты тексеру және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 меншіктерін тиісті тексеруді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 жабдығы бойынша букмекер кеңсесінің жүзеге асыратын ойын бизнесін ұйымдастырушылармен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кеңсесінің қызметін жүзеге асыратын ойын бизнесін ұйымдастырушылармен аппараттық-бағдарламалық кешен есептеген коэффициенттер негізінде және аккредиттелген спорт федерациялары өткізетін немесе халықаралық спорт ұйымдары, федерациялары, комитеттері аясында өткізілетін спорттық жарыстар шеңберінде болатын алдағы нақты оқиғаларға ғана мөлшерлемелер қабылдау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ұйымдастырушымен мөлшелерді қабылдағанға дейін қатысушының жеке басын анықтауға мүмкіндік беретін деректерді енгізе отырып, аппараттық-бағдарламалық кешен арқылы бәс тігуге қатысушыны тіркеуді жүргізу міндетін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кеңсесінің қызметін жүзеге асыратын ойын бизнесін ұйымдастырушыларымен аппараттық-бағдарламалық кешен сервері бақылау-касса машиналарының мемлекеттік тізіліміне енгізілген компьютерлік жүйе болып табылатын бақылау-касса машинасының фискалдық режимімен қамтамасыз ету талабын сақтамау. Аппараттық-бағдарламалық кешеннің сервері Қазақстан Республикасының аумағында ойын бизнесін ұйымдастырушы орналасқан жерде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ұйымдастырушымен бәс тігу қорытындысының нұсқаларына ұтыстардың коэффициенттерін есептеуді, қабылданған мөлшерлемелерді есепке алуды, бәс тігу нәтижелері бойынша ұтыстарды есептеуді, ұтыстарды және олар бойынша төлемдерді есепке алуды аппараттық-бағдарламалық кешен арқылы жүзеге асыру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ұйымдастырушыларымен букмекер кеңсесі кассаларымен аппараттық-бағдарламалық кешен арқылы өзара іс-қимылды қамтамасыз ету және уәкілетті органға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орындауға бақылауды жүзеге асыруға мүмкіндік беретін ақпаратты жинауды жүзеге асыру және ұсыну бойынша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сондай-ақ құмар ойындарға және (немесе) бәс тігуге қатысуға шектелген адамдардың құмар ойындарға қатысуына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қаржылық мониторингке жататын ақшамен және (немесе) мүлікпен жасалатын операциялар (шекті сомаға тең немесе одан асатын операция) туралы ақпаратты ұсынбау (жасалған күннен кейінгі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күдікті операциялар мен клиенттің операциялары туралы ақпаратты ұсынбау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қаржы мониторингі жөніндегі уәкілетті органға дереу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1"/>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ішкі бақылауды ұйымдастыру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 </w:t>
            </w:r>
          </w:p>
          <w:p>
            <w:pPr>
              <w:spacing w:after="20"/>
              <w:ind w:left="20"/>
              <w:jc w:val="both"/>
            </w:pPr>
            <w:r>
              <w:rPr>
                <w:rFonts w:ascii="Times New Roman"/>
                <w:b w:val="false"/>
                <w:i w:val="false"/>
                <w:color w:val="000000"/>
                <w:sz w:val="20"/>
              </w:rPr>
              <w:t>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операциялар жүргізуден бас тарту және (немесе) іскерлік қатынастар орнатудан және қаржы мониторингі жөніндегі уәкілетті органға ақшамен және (немесе) мүлікпен операциялар жүргізуден бас тарту туралы ақпарат ұсынудан бас тарту жөніндегі міндеттерді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қатысудың қауіп-қатерлері мен зияны туралы ескертуде болжамды теріс салдардың қамтылуы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тұлғалардың бәс тігуге қатысуына салынған тыйымды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букмекерлік кеңсе, мөлшерлемелер қабылдаудың және (немесе) бәс тігудің жұмыс қағидаларының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жүйесінде есепке алынбаған букмекерлік кеңсенің кассасында мөлшерлемелерді қабылдауға және ұтыстарды төлеуге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жүйесінде есепке алынбаған ұтысты төлеуді қоса алғанда, бәс тігуге қатысушы мен букмекерлік кеңсе арасында төлемдерді, оның ішінде электрондық ақшаны пайдалана отырып, қабылдауға (жүзеге асыруға)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мен ұтыстар бойынша есеп айырысулардың жүзеге асырылуын қамтамасыз ететін бірыңғай есепке алу жүйесінен тыс жерде букмекерлік кеңсенің электрондық кассасында мөлшерлемелерді қабылдауға және ұтыстарды төлеуге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жүйесімен интеграцияланбай, аппараттық-бағдарламалық кешендердің жұмыс істеуіне, букмекерлік кеңсе және (немесе) тотализатор қызметін жүзеге асыратын ойын бизнесін ұйымдастырушының мөлшерлемелерді қабылдауына және ұтыстарды төлеуіне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2"/>
          <w:p>
            <w:pPr>
              <w:spacing w:after="20"/>
              <w:ind w:left="20"/>
              <w:jc w:val="both"/>
            </w:pPr>
            <w:r>
              <w:rPr>
                <w:rFonts w:ascii="Times New Roman"/>
                <w:b w:val="false"/>
                <w:i w:val="false"/>
                <w:color w:val="000000"/>
                <w:sz w:val="20"/>
              </w:rPr>
              <w:t>
Бірыңғай есепке алу жүйесіне телекоммуникация желілері арқылы қосылған аппараттық-бағдарламалық кешен арқылы, бәс тігудің әрбір қатысушысы туралы ақпаратты, бәс тігудің әрбір қатысушысы бойынша қабылданған бәс тігу мөлшерлемелері (оның ішінде электрондық), бәс тігудің шығу нұсқаларына коэффициенттер, олар бойынша ұтыстар мен төлемдерді, оның ішінде:</w:t>
            </w:r>
          </w:p>
          <w:bookmarkEnd w:id="52"/>
          <w:p>
            <w:pPr>
              <w:spacing w:after="20"/>
              <w:ind w:left="20"/>
              <w:jc w:val="both"/>
            </w:pPr>
            <w:r>
              <w:rPr>
                <w:rFonts w:ascii="Times New Roman"/>
                <w:b w:val="false"/>
                <w:i w:val="false"/>
                <w:color w:val="000000"/>
                <w:sz w:val="20"/>
              </w:rPr>
              <w:t>
бәс тігуге қатысушылар бойынша – тегі, аты, әкесінің аты (бар болса), жеке сәйкестендіру нөмірі (бәс тігу қатысушыларға жеке сәйкестендіру нөмірі берілмеген жағдайларды қоспағанда), бірыңғай есепке алу жүйесінде аккаунттың бірегей нөмірі; ойын бизнесін ұйымдастырушылар бойынша – заңды тұлғаның атауы, бизнес сәйкестендіру нөмірі, заңды мекенжайы, салық салу объектісінің түрі, кассалар тізбесі (әрбір касса үшін оның ішінде кассаның түрі (жер үсті/электрондық), кассаның орналасқан жері), лицензия туралы деректер (лицензияның нөмірі, берілген күні және аяқталған күні); тігілген бәс бойынша – әрбір мөлшерлеме бойынша бірыңғай есепке алу жүйесінде аккаунттың бірегей нөмірі, бәс тігу шарттары, оның ішінде бәс тігу жасалған күні мен уақыты, бәс тігу сомасы, бәс тігу нәтижесіне тәуелді болатын оқиғалар нәтижелерінің тізбесі, бәс тігу нәтижесінің нұсқаларына коэффициенттер, бәс тігу нәтижесін есептеу күні мен уақыты, бәс тігу нәтижесі (ұтыс, жоғалту, жою), бәс тігу бойынша ұтыс немесе қайтару сомасы, сондай-ақ спорттық іс-шаралар, чемпионаттар және спорт түрлері бөлінісінде бәс тігудің есепті тоқсаны ішінде барлық мөлшермелердің жалпы сомасы мен саны туралы ақпарат; қабылданған мөлшерлемелер бойынша – әрбір қабылданған мөлшерлеме туралы, оның ішінде оны қабылдау күні мен уақыты, мөлшерлеме сомасы, мөлшерлемеге қатысушымен есеп айырысу нысаны туралы, мөлшерлеме қабылданған касса туралы, бірыңғай есепке алу жүйесінде аккаунттың бірегей нөмірі туралы; ұтыстар бойынша – төленген әрбір ұтыс туралы, оның ішінде төлем күні мен уақыты, төлем сомасы, бәс тігуге қатысушымен есеп айырысу нысаны туралы, ұтыс төленген касса туралы, бірыңғай есепке алу жүйесіндегі аккаунттың бірегей нөмірі туралы ақпаратты онлайн режимде жіберуді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53"/>
    <w:p>
      <w:pPr>
        <w:spacing w:after="0"/>
        <w:ind w:left="0"/>
        <w:jc w:val="both"/>
      </w:pPr>
      <w:r>
        <w:rPr>
          <w:rFonts w:ascii="Times New Roman"/>
          <w:b w:val="false"/>
          <w:i w:val="false"/>
          <w:color w:val="000000"/>
          <w:sz w:val="28"/>
        </w:rPr>
        <w:t>
      Лауазымды адам (-дар)__________________________________ ______________</w:t>
      </w:r>
    </w:p>
    <w:bookmarkEnd w:id="53"/>
    <w:bookmarkStart w:name="z105" w:id="54"/>
    <w:p>
      <w:pPr>
        <w:spacing w:after="0"/>
        <w:ind w:left="0"/>
        <w:jc w:val="both"/>
      </w:pPr>
      <w:r>
        <w:rPr>
          <w:rFonts w:ascii="Times New Roman"/>
          <w:b w:val="false"/>
          <w:i w:val="false"/>
          <w:color w:val="000000"/>
          <w:sz w:val="28"/>
        </w:rPr>
        <w:t>
      лауазымы қолы</w:t>
      </w:r>
    </w:p>
    <w:bookmarkEnd w:id="54"/>
    <w:bookmarkStart w:name="z106" w:id="55"/>
    <w:p>
      <w:pPr>
        <w:spacing w:after="0"/>
        <w:ind w:left="0"/>
        <w:jc w:val="both"/>
      </w:pPr>
      <w:r>
        <w:rPr>
          <w:rFonts w:ascii="Times New Roman"/>
          <w:b w:val="false"/>
          <w:i w:val="false"/>
          <w:color w:val="000000"/>
          <w:sz w:val="28"/>
        </w:rPr>
        <w:t>
      __________________________________________________________________</w:t>
      </w:r>
    </w:p>
    <w:bookmarkEnd w:id="55"/>
    <w:bookmarkStart w:name="z107" w:id="56"/>
    <w:p>
      <w:pPr>
        <w:spacing w:after="0"/>
        <w:ind w:left="0"/>
        <w:jc w:val="both"/>
      </w:pPr>
      <w:r>
        <w:rPr>
          <w:rFonts w:ascii="Times New Roman"/>
          <w:b w:val="false"/>
          <w:i w:val="false"/>
          <w:color w:val="000000"/>
          <w:sz w:val="28"/>
        </w:rPr>
        <w:t>
      тегі, аты, әкесінің аты (ол болған жағдайда)</w:t>
      </w:r>
    </w:p>
    <w:bookmarkEnd w:id="56"/>
    <w:bookmarkStart w:name="z108" w:id="57"/>
    <w:p>
      <w:pPr>
        <w:spacing w:after="0"/>
        <w:ind w:left="0"/>
        <w:jc w:val="both"/>
      </w:pPr>
      <w:r>
        <w:rPr>
          <w:rFonts w:ascii="Times New Roman"/>
          <w:b w:val="false"/>
          <w:i w:val="false"/>
          <w:color w:val="000000"/>
          <w:sz w:val="28"/>
        </w:rPr>
        <w:t>
      Бақылау субъектісінің басшысы ___________________________ _____________</w:t>
      </w:r>
    </w:p>
    <w:bookmarkEnd w:id="57"/>
    <w:bookmarkStart w:name="z109" w:id="58"/>
    <w:p>
      <w:pPr>
        <w:spacing w:after="0"/>
        <w:ind w:left="0"/>
        <w:jc w:val="both"/>
      </w:pPr>
      <w:r>
        <w:rPr>
          <w:rFonts w:ascii="Times New Roman"/>
          <w:b w:val="false"/>
          <w:i w:val="false"/>
          <w:color w:val="000000"/>
          <w:sz w:val="28"/>
        </w:rPr>
        <w:t>
      лауазымы қолы</w:t>
      </w:r>
    </w:p>
    <w:bookmarkEnd w:id="58"/>
    <w:bookmarkStart w:name="z110" w:id="59"/>
    <w:p>
      <w:pPr>
        <w:spacing w:after="0"/>
        <w:ind w:left="0"/>
        <w:jc w:val="both"/>
      </w:pPr>
      <w:r>
        <w:rPr>
          <w:rFonts w:ascii="Times New Roman"/>
          <w:b w:val="false"/>
          <w:i w:val="false"/>
          <w:color w:val="000000"/>
          <w:sz w:val="28"/>
        </w:rPr>
        <w:t>
      ___________________________________________________________________</w:t>
      </w:r>
    </w:p>
    <w:bookmarkEnd w:id="59"/>
    <w:bookmarkStart w:name="z111" w:id="60"/>
    <w:p>
      <w:pPr>
        <w:spacing w:after="0"/>
        <w:ind w:left="0"/>
        <w:jc w:val="both"/>
      </w:pPr>
      <w:r>
        <w:rPr>
          <w:rFonts w:ascii="Times New Roman"/>
          <w:b w:val="false"/>
          <w:i w:val="false"/>
          <w:color w:val="000000"/>
          <w:sz w:val="28"/>
        </w:rPr>
        <w:t>
      тегі, аты, әкесінің аты (ол болған жағдайда)</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2026 жылғы 23 сәуірдегі  № 32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2026 жылғы 21 сәуірдегі</w:t>
            </w:r>
            <w:r>
              <w:br/>
            </w:r>
            <w:r>
              <w:rPr>
                <w:rFonts w:ascii="Times New Roman"/>
                <w:b w:val="false"/>
                <w:i w:val="false"/>
                <w:color w:val="000000"/>
                <w:sz w:val="20"/>
              </w:rPr>
              <w:t>№ 69 бірлескен бұйрыққа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8 тамыздағы</w:t>
            </w:r>
            <w:r>
              <w:br/>
            </w:r>
            <w:r>
              <w:rPr>
                <w:rFonts w:ascii="Times New Roman"/>
                <w:b w:val="false"/>
                <w:i w:val="false"/>
                <w:color w:val="000000"/>
                <w:sz w:val="20"/>
              </w:rPr>
              <w:t>№ 227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тамыздағы</w:t>
            </w:r>
            <w:r>
              <w:br/>
            </w:r>
            <w:r>
              <w:rPr>
                <w:rFonts w:ascii="Times New Roman"/>
                <w:b w:val="false"/>
                <w:i w:val="false"/>
                <w:color w:val="000000"/>
                <w:sz w:val="20"/>
              </w:rPr>
              <w:t>№ 373 бірлескен бұйрығына</w:t>
            </w:r>
            <w:r>
              <w:br/>
            </w:r>
            <w:r>
              <w:rPr>
                <w:rFonts w:ascii="Times New Roman"/>
                <w:b w:val="false"/>
                <w:i w:val="false"/>
                <w:color w:val="000000"/>
                <w:sz w:val="20"/>
              </w:rPr>
              <w:t>5-қосымша</w:t>
            </w:r>
          </w:p>
        </w:tc>
      </w:tr>
    </w:tbl>
    <w:bookmarkStart w:name="z113" w:id="61"/>
    <w:p>
      <w:pPr>
        <w:spacing w:after="0"/>
        <w:ind w:left="0"/>
        <w:jc w:val="left"/>
      </w:pPr>
      <w:r>
        <w:rPr>
          <w:rFonts w:ascii="Times New Roman"/>
          <w:b/>
          <w:i w:val="false"/>
          <w:color w:val="000000"/>
        </w:rPr>
        <w:t xml:space="preserve"> Тотализаторлар қызметін жүзеге асыратын ойын бизнесін ұйымдастырушыларға қатысты Қазақстан Республикасы Кәсіпкерлік кодексінің 138-бабына сәйкес Қазақстан Республикасының ойын бизнесі туралы заңнамасының сақталуын тексеру парағы</w:t>
      </w:r>
    </w:p>
    <w:bookmarkEnd w:id="61"/>
    <w:bookmarkStart w:name="z114" w:id="62"/>
    <w:p>
      <w:pPr>
        <w:spacing w:after="0"/>
        <w:ind w:left="0"/>
        <w:jc w:val="both"/>
      </w:pPr>
      <w:r>
        <w:rPr>
          <w:rFonts w:ascii="Times New Roman"/>
          <w:b w:val="false"/>
          <w:i w:val="false"/>
          <w:color w:val="000000"/>
          <w:sz w:val="28"/>
        </w:rPr>
        <w:t>
      _________________________________________________________</w:t>
      </w:r>
    </w:p>
    <w:bookmarkEnd w:id="62"/>
    <w:bookmarkStart w:name="z115" w:id="63"/>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bookmarkEnd w:id="63"/>
    <w:bookmarkStart w:name="z116" w:id="64"/>
    <w:p>
      <w:pPr>
        <w:spacing w:after="0"/>
        <w:ind w:left="0"/>
        <w:jc w:val="both"/>
      </w:pPr>
      <w:r>
        <w:rPr>
          <w:rFonts w:ascii="Times New Roman"/>
          <w:b w:val="false"/>
          <w:i w:val="false"/>
          <w:color w:val="000000"/>
          <w:sz w:val="28"/>
        </w:rPr>
        <w:t xml:space="preserve">
      Бақылау субъектісіне (объектісіне) бара отырып, тексеруді / профилактикалық  </w:t>
      </w:r>
    </w:p>
    <w:bookmarkEnd w:id="64"/>
    <w:bookmarkStart w:name="z117" w:id="65"/>
    <w:p>
      <w:pPr>
        <w:spacing w:after="0"/>
        <w:ind w:left="0"/>
        <w:jc w:val="both"/>
      </w:pPr>
      <w:r>
        <w:rPr>
          <w:rFonts w:ascii="Times New Roman"/>
          <w:b w:val="false"/>
          <w:i w:val="false"/>
          <w:color w:val="000000"/>
          <w:sz w:val="28"/>
        </w:rPr>
        <w:t xml:space="preserve">
      бақылауды тағайындаған мемлекеттік орган </w:t>
      </w:r>
    </w:p>
    <w:bookmarkEnd w:id="65"/>
    <w:bookmarkStart w:name="z118" w:id="66"/>
    <w:p>
      <w:pPr>
        <w:spacing w:after="0"/>
        <w:ind w:left="0"/>
        <w:jc w:val="both"/>
      </w:pPr>
      <w:r>
        <w:rPr>
          <w:rFonts w:ascii="Times New Roman"/>
          <w:b w:val="false"/>
          <w:i w:val="false"/>
          <w:color w:val="000000"/>
          <w:sz w:val="28"/>
        </w:rPr>
        <w:t>
      _______________________________________________________________</w:t>
      </w:r>
    </w:p>
    <w:bookmarkEnd w:id="66"/>
    <w:bookmarkStart w:name="z119" w:id="67"/>
    <w:p>
      <w:pPr>
        <w:spacing w:after="0"/>
        <w:ind w:left="0"/>
        <w:jc w:val="both"/>
      </w:pPr>
      <w:r>
        <w:rPr>
          <w:rFonts w:ascii="Times New Roman"/>
          <w:b w:val="false"/>
          <w:i w:val="false"/>
          <w:color w:val="000000"/>
          <w:sz w:val="28"/>
        </w:rPr>
        <w:t xml:space="preserve">
      Тексеруді/ бақылау және қадағалау субъектісіне (объектісіне) бару арқылы </w:t>
      </w:r>
    </w:p>
    <w:bookmarkEnd w:id="67"/>
    <w:bookmarkStart w:name="z120" w:id="68"/>
    <w:p>
      <w:pPr>
        <w:spacing w:after="0"/>
        <w:ind w:left="0"/>
        <w:jc w:val="both"/>
      </w:pPr>
      <w:r>
        <w:rPr>
          <w:rFonts w:ascii="Times New Roman"/>
          <w:b w:val="false"/>
          <w:i w:val="false"/>
          <w:color w:val="000000"/>
          <w:sz w:val="28"/>
        </w:rPr>
        <w:t xml:space="preserve">
      профилактикалық бақылауды тағайындау туралы акт </w:t>
      </w:r>
    </w:p>
    <w:bookmarkEnd w:id="68"/>
    <w:bookmarkStart w:name="z121" w:id="69"/>
    <w:p>
      <w:pPr>
        <w:spacing w:after="0"/>
        <w:ind w:left="0"/>
        <w:jc w:val="both"/>
      </w:pPr>
      <w:r>
        <w:rPr>
          <w:rFonts w:ascii="Times New Roman"/>
          <w:b w:val="false"/>
          <w:i w:val="false"/>
          <w:color w:val="000000"/>
          <w:sz w:val="28"/>
        </w:rPr>
        <w:t>
      ______________________________________________________</w:t>
      </w:r>
    </w:p>
    <w:bookmarkEnd w:id="69"/>
    <w:bookmarkStart w:name="z122" w:id="70"/>
    <w:p>
      <w:pPr>
        <w:spacing w:after="0"/>
        <w:ind w:left="0"/>
        <w:jc w:val="both"/>
      </w:pPr>
      <w:r>
        <w:rPr>
          <w:rFonts w:ascii="Times New Roman"/>
          <w:b w:val="false"/>
          <w:i w:val="false"/>
          <w:color w:val="000000"/>
          <w:sz w:val="28"/>
        </w:rPr>
        <w:t>
      (№, күні)</w:t>
      </w:r>
    </w:p>
    <w:bookmarkEnd w:id="70"/>
    <w:bookmarkStart w:name="z123" w:id="71"/>
    <w:p>
      <w:pPr>
        <w:spacing w:after="0"/>
        <w:ind w:left="0"/>
        <w:jc w:val="both"/>
      </w:pPr>
      <w:r>
        <w:rPr>
          <w:rFonts w:ascii="Times New Roman"/>
          <w:b w:val="false"/>
          <w:i w:val="false"/>
          <w:color w:val="000000"/>
          <w:sz w:val="28"/>
        </w:rPr>
        <w:t>
      Бақылау және қадағалау субъектісінің (объектісінің) атауы</w:t>
      </w:r>
    </w:p>
    <w:bookmarkEnd w:id="71"/>
    <w:bookmarkStart w:name="z124" w:id="72"/>
    <w:p>
      <w:pPr>
        <w:spacing w:after="0"/>
        <w:ind w:left="0"/>
        <w:jc w:val="both"/>
      </w:pPr>
      <w:r>
        <w:rPr>
          <w:rFonts w:ascii="Times New Roman"/>
          <w:b w:val="false"/>
          <w:i w:val="false"/>
          <w:color w:val="000000"/>
          <w:sz w:val="28"/>
        </w:rPr>
        <w:t>
      ______________________________________________________</w:t>
      </w:r>
    </w:p>
    <w:bookmarkEnd w:id="72"/>
    <w:bookmarkStart w:name="z125" w:id="73"/>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w:t>
      </w:r>
    </w:p>
    <w:bookmarkEnd w:id="73"/>
    <w:bookmarkStart w:name="z126" w:id="74"/>
    <w:p>
      <w:pPr>
        <w:spacing w:after="0"/>
        <w:ind w:left="0"/>
        <w:jc w:val="both"/>
      </w:pPr>
      <w:r>
        <w:rPr>
          <w:rFonts w:ascii="Times New Roman"/>
          <w:b w:val="false"/>
          <w:i w:val="false"/>
          <w:color w:val="000000"/>
          <w:sz w:val="28"/>
        </w:rPr>
        <w:t>
       нөмірі),бизнес-сәйкестендіру нөмірі Орналасқан жерінің мекенжайы</w:t>
      </w:r>
    </w:p>
    <w:bookmarkEnd w:id="74"/>
    <w:bookmarkStart w:name="z127" w:id="75"/>
    <w:p>
      <w:pPr>
        <w:spacing w:after="0"/>
        <w:ind w:left="0"/>
        <w:jc w:val="both"/>
      </w:pPr>
      <w:r>
        <w:rPr>
          <w:rFonts w:ascii="Times New Roman"/>
          <w:b w:val="false"/>
          <w:i w:val="false"/>
          <w:color w:val="000000"/>
          <w:sz w:val="28"/>
        </w:rPr>
        <w:t>
      _________________________ ______________________________</w:t>
      </w:r>
    </w:p>
    <w:bookmarkEnd w:id="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генерациялайтын және (немесе) жабдықты (механикалық, электрлі, электрондық немесе өзге де техникалық жабдықты) пайдалану және (немесе) оқиғаны тікелей трансляциялаудан басқа, оны кез келген визуализациялау арқылы оқиғаларға бәс тігуді ұйымдастыруға және өткізуге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6"/>
          <w:p>
            <w:pPr>
              <w:spacing w:after="20"/>
              <w:ind w:left="20"/>
              <w:jc w:val="both"/>
            </w:pPr>
            <w:r>
              <w:rPr>
                <w:rFonts w:ascii="Times New Roman"/>
                <w:b w:val="false"/>
                <w:i w:val="false"/>
                <w:color w:val="000000"/>
                <w:sz w:val="20"/>
              </w:rPr>
              <w:t>
Есептілік деректерде мынадай ақпараттарды ұсыну туралы талаптарды сақтамау:</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 бейнежазу жүйелерінің техникалық жай-күйі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кассалар тізімі мен қызметкерлер саны туралы мәліметтер;</w:t>
            </w:r>
          </w:p>
          <w:p>
            <w:pPr>
              <w:spacing w:after="20"/>
              <w:ind w:left="20"/>
              <w:jc w:val="both"/>
            </w:pPr>
            <w:r>
              <w:rPr>
                <w:rFonts w:ascii="Times New Roman"/>
                <w:b w:val="false"/>
                <w:i w:val="false"/>
                <w:color w:val="000000"/>
                <w:sz w:val="20"/>
              </w:rPr>
              <w:t>
3) қызмет түрінен төленген жалпы салық сомасы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касcалары тұрғын үй емес үй-жайларда орналасуы бойынша талаптарды сақтамау. Оларды тұрғын үйлердің (тұрғын үй ғимараттарының) тұрғын үй емес үй-жайларында, өнеркәсіптік кәсіпорындарда және олардың кешендерінде, басқа коммуналдық және қойма объектілерінде, мәдени ғимараттарда (құрылыстарда), мемлекеттік органдар мен мекемелер ғимараттарында, білім беру ұйымдарында, денсаулық сақтау, мәдениет, әуежайлар, вокзалдар мекемелерінде, станцияларда және қалалық және қала сыртына көліктік қатынастың аялдамаларында орналастыруға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тігуге қатысушыларға өздері нәтижесіне мөлшерлемелер жасаған оқиғаның дамуы мен нәтижесін байқауға мүмкіндік беретін жабдықты тотализаторлардың кассаларынан тыс жерге орналастыруға, сондай-ақ бәс тігуге қатысушыларға тотатализатордың электрондық кассаларына қол жеткізу үшін, байланыс қызметтерін қоса алғанда, техникалық құралдарды немесе қабылданған мөлшерлемелер, төленген және төленбеген ұтыстар туралы ақпарат беруге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 кемінде жеті тәулік сақтауды қамтамасыз ететін және барлық құмар ойындарға қатысушылардың іс-қимылын жазып отыратын бейнежазба жүйелерімен тотализаторлардың кассаларын жабдықтау бойынша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Тотализатордың кассаларын жеке күзет ұйымының орталықтандырылған пультіне немесе аумақтық ішкі істер органының кезекші бөліміне қосылған металл есікпен, брондалған әйнекпен және дабыл сигнализациясымен жарақтандыру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ұйымдастырушымен аппараттық-бағдарламалық кешен мен бәс тігуді ұйымдастыруға және өткізуге арналған жабдық арқылы жасалған мөлшерлемелердің жалпы сомасын қабылдауды, бірыңғай есепке алуды және бәс тігуге қатысушылардың мөлшерлемелерін өңдеу мен ұтысты төлеуді жүзеге асыруды және қамтамасыз етуді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ұйымдастырушымен ат-спорт жарыстары (ат жарыстары, жүгіру) және (немесе) ит жарыстары шеңберінде болып жатқан алдағы нақты оқиғаларға бәс тігуді қабылдау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77"/>
          <w:p>
            <w:pPr>
              <w:spacing w:after="20"/>
              <w:ind w:left="20"/>
              <w:jc w:val="both"/>
            </w:pPr>
            <w:r>
              <w:rPr>
                <w:rFonts w:ascii="Times New Roman"/>
                <w:b w:val="false"/>
                <w:i w:val="false"/>
                <w:color w:val="000000"/>
                <w:sz w:val="20"/>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 талаптарын сақтамау, атап айтқанда:</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1) қаржылық мониторингке, оның ішінде күдікті операцияларға жататын ақшамен және (немесе) өзге мүлікпен операцияларды жүзеге асырған жағдайда, өз клиенттері (олардың өкілдері) мен бенефициарлық меншіктерге дұрыс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клиенттері (олардың өкілдері) мен бенефициарлық меншіктерге дұрыс тексеру жүргізу кезінде мына шараларды жүзеге асыру: жеке тұлғаны сәйкестендіру үшін қажетті мәліметтерді тіркеу, оның жеке басын куәландыратын құжаттар деректері, жеке сәйкестендіру нөмірі (жеке тұлғаға жеке сәйкестендiру нөмiрi берiлмеген жағдайларды қоспағанда), сондай-ақ заңды мекенжайы,меншік бенефициарын анықтау және заңды мекенжайынан басқа оны сәйкестіндіруге қажет мәліметтерді тіркеу; клиент (оның өкілі) және бенефициар меншігі туралы шынайылықты тексеру және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 меншіктерін тиісті тексеруді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ұйымдастырушылардың аппараттық-бағдарламалық кешенмен жабдықталуына қойылатын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ұйымдастырушымен мөлшелерді қабылдағанға дейін қатысушының жеке басын анықтауға мүмкіндік беретін деректерді енгізе отырып, аппараттық-бағдарламалық кешен арқылы бәс тігуге қатысушыны тіркеуді жүргізу міндеттемесін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кеңсесінің қызметін жүзеге асыратын ойын бизнесін ұйымдастырушылармен аппараттық-бағдарламалық кешен сервері бақылау-касса машиналарының мемлекеттік тізіліміне енгізілген компьютерлік жүйе болып табылатын бақылау-касса машинасының фискалдық режимімен қамтамасыз ету талабын сақтамау. Аппараттық-бағдарламалық кешеннің сервері Қазақстан Республикасының аумағында ойын бизнесін ұйымдастырушы орналасқан жерде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тігуді аяқтау нұсқаларына ұтыс коэффициенттер есебін, қабылданған мөлшерлемелерді есепке алуды, бәс тігу нәтижелері бойынша ұтыс есебін, ұтыстарды есепке алуды және оларды төлеуді жүзеге асыруды аппараттық-бағдарламалық кешен арқылы тотализатор қызметін жүзеге асыратын ойын бизнесін ұйымдастырушыға қойылатын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лотерея қызметін жүзеге асыратын аппараттық-бағдарламалық кешеннің ұтыс ойынының бақылау-касса машиналарымен өзара іс-қимылын қамтамасыз ету, уәкілетті органға талаптардың сақталуын бақылауды жүзеге асыруға мүмкіндік беретін ақпаратты жинау және беру жөніндегі талапты сақтамау.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толмаған жеке тұлғалардың, сондай-ақ құмар ойындарға және (немесе) бәс тігуге қатысуы шектелген адамдардың бәс тігуге қатысуына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қаржылық мониторингке жататын ақшамен және (немесе) мүлікпен жасалатын операциялар (шекті соммаға тең немесе одан асатын операция) туралы ақпаратты ұсынбау (жасалған күннен кейінгі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күдікті операциялар мен клиенттің операциялары туралы ақпаратты ұсынбау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қаржы мониторингі жөніндегі уәкілетті органға дереу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78"/>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ішкі бақылауды ұйымдастыру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 </w:t>
            </w:r>
          </w:p>
          <w:p>
            <w:pPr>
              <w:spacing w:after="20"/>
              <w:ind w:left="20"/>
              <w:jc w:val="both"/>
            </w:pPr>
            <w:r>
              <w:rPr>
                <w:rFonts w:ascii="Times New Roman"/>
                <w:b w:val="false"/>
                <w:i w:val="false"/>
                <w:color w:val="000000"/>
                <w:sz w:val="20"/>
              </w:rPr>
              <w:t>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операциялар жүргізуден бас тарту және (немесе) іскерлік қатынастар орнатудан және қаржы мониторингі жөніндегі уәкілетті органға ақшамен және (немесе) мүлікпен операциялар жүргізуден бас тарту туралы ақпарат ұсынудан бас тарту жөніндегі міндеттерді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қатысудың қауіп-қатерлері мен зияны туралы ескертуде болжамды теріс салдардың қамтылуы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тұлғалардың бәс тігуге қатысуына салынған тыйымды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тотализаторлар, мөлшерлемелер қабылдаудың және (немесе) бәс тігудің жұмыс қағидаларының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есепке алу жүйесінде есепке алынбаған тотализатордың кассасында мөлшерлемелерді қабылдауына және ұтыстарды төлеуіне тыйым салу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жүйесінде есепке алынбаған ұтысты төлеуді қоса алғанда, бәс тігуге қатысушы мен тотализатор арасында, оның ішінде электрондық ақшаны пайдалана отырып төлемдерді қабылдауға (жүзеге асыруға)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мен ұтыстар бойынша есеп айырысулардың жүзеге асырылуын қамтамасыз ететін бірыңғай есепке алу жүйесінен тыс жерде тотализатордың электрондық кассасында мөлшерлемелерді қабылдауға және ұтыстарды төлеуге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жүйесімен интеграцияланбай, аппараттық-бағдарламалық кешендердің жұмыс істеуіне, тотализатор қызметін жүзеге асыратын ойын бизнесін ұйымдастырушының мөлшерлемелерді қабылдауына және ұтыстарды төлеуіне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79"/>
          <w:p>
            <w:pPr>
              <w:spacing w:after="20"/>
              <w:ind w:left="20"/>
              <w:jc w:val="both"/>
            </w:pPr>
            <w:r>
              <w:rPr>
                <w:rFonts w:ascii="Times New Roman"/>
                <w:b w:val="false"/>
                <w:i w:val="false"/>
                <w:color w:val="000000"/>
                <w:sz w:val="20"/>
              </w:rPr>
              <w:t>
Бірыңғай есепке алу жүйесіне телекоммуникация желілері арқылы қосылған аппараттық-бағдарламалық кешен арқылы, бәс тігудің әрбір қатысушысы туралы ақпаратты, бәс тігудің әрбір қатысушысы бойынша қабылданған бәс тігу мөлшерлемелері (оның ішінде электрондық), бәс тігудің шығу нұсқаларына коэффициенттер, олар бойынша ұтыстар мен төлемдерді, оның ішінде:</w:t>
            </w:r>
          </w:p>
          <w:bookmarkEnd w:id="79"/>
          <w:p>
            <w:pPr>
              <w:spacing w:after="20"/>
              <w:ind w:left="20"/>
              <w:jc w:val="both"/>
            </w:pPr>
            <w:r>
              <w:rPr>
                <w:rFonts w:ascii="Times New Roman"/>
                <w:b w:val="false"/>
                <w:i w:val="false"/>
                <w:color w:val="000000"/>
                <w:sz w:val="20"/>
              </w:rPr>
              <w:t>
бәс тігуге қатысушылар бойынша – тегі, аты, әкесінің аты (бар болса), жеке сәйкестендіру нөмірі (бәс тігу қатысушыларға жеке сәйкестендіру нөмірі берілмеген жағдайларды қоспағанда), бірыңғай есепке алу жүйесінде аккаунттың бірегей нөмірі; ойын бизнесін ұйымдастырушылар бойынша – заңды тұлғаның атауы, бизнес сәйкестендіру нөмірі, заңды мекенжайы, салық салу объектісінің түрі, кассалар тізбесі (әрбір касса үшін оның ішінде кассаның түрі (жер үсті/электрондық), кассаның орналасқан жері), лицензия туралы деректер (лицензияның нөмірі, берілген күні және аяқталған күні); тігілген бәс бойынша – әрбір мөлшерлеме бойынша бірыңғай есепке алу жүйесінде аккаунттың бірегей нөмірі, бәс тігу шарттары, оның ішінде бәс тігу жасалған күні мен уақыты, бәс тігу сомасы, бәс тігу нәтижесіне тәуелді болатын оқиғалар нәтижелерінің тізбесі, бәс тігу нәтижесінің нұсқаларына коэффициенттер, бәс тігу нәтижесін есептеу күні мен уақыты, бәс тігу нәтижесі (ұтыс, жоғалту, жою), бәс тігу бойынша ұтыс немесе қайтару сомасы, сондай-ақ спорттық іс-шаралар, чемпионаттар және спорт түрлері бөлінісінде бәс тігудің есепті тоқсаны ішінде барлық мөлшермелердің жалпы сомасы мен саны туралы ақпарат; қабылданған мөлшерлемелер бойынша – әрбір қабылданған мөлшерлеме туралы, оның ішінде оны қабылдау күні мен уақыты, мөлшерлеме сомасы, мөлшерлемеге қатысушымен есеп айырысу нысаны туралы, мөлшерлеме қабылданған касса туралы, бірыңғай есепке алу жүйесінде аккаунттың бірегей нөмірі туралы; ұтыстар бойынша – төленген әрбір ұтыс туралы, оның ішінде төлем күні мен уақыты, төлем сомасы, бәс тігуге қатысушымен есеп айырысу нысаны туралы, ұтыс төленген касса туралы, бірыңғай есепке алу жүйесіндегі аккаунттың бірегей нөмірі туралы ақпаратты онлайн режимде жіберуді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80"/>
    <w:p>
      <w:pPr>
        <w:spacing w:after="0"/>
        <w:ind w:left="0"/>
        <w:jc w:val="both"/>
      </w:pPr>
      <w:r>
        <w:rPr>
          <w:rFonts w:ascii="Times New Roman"/>
          <w:b w:val="false"/>
          <w:i w:val="false"/>
          <w:color w:val="000000"/>
          <w:sz w:val="28"/>
        </w:rPr>
        <w:t>
      Лауазымды адам (-дар)__________________________________ _____________</w:t>
      </w:r>
    </w:p>
    <w:bookmarkEnd w:id="80"/>
    <w:bookmarkStart w:name="z139" w:id="81"/>
    <w:p>
      <w:pPr>
        <w:spacing w:after="0"/>
        <w:ind w:left="0"/>
        <w:jc w:val="both"/>
      </w:pPr>
      <w:r>
        <w:rPr>
          <w:rFonts w:ascii="Times New Roman"/>
          <w:b w:val="false"/>
          <w:i w:val="false"/>
          <w:color w:val="000000"/>
          <w:sz w:val="28"/>
        </w:rPr>
        <w:t>
      лауазымы қолы</w:t>
      </w:r>
    </w:p>
    <w:bookmarkEnd w:id="81"/>
    <w:bookmarkStart w:name="z140" w:id="82"/>
    <w:p>
      <w:pPr>
        <w:spacing w:after="0"/>
        <w:ind w:left="0"/>
        <w:jc w:val="both"/>
      </w:pPr>
      <w:r>
        <w:rPr>
          <w:rFonts w:ascii="Times New Roman"/>
          <w:b w:val="false"/>
          <w:i w:val="false"/>
          <w:color w:val="000000"/>
          <w:sz w:val="28"/>
        </w:rPr>
        <w:t>
      ___________________________________________________________________</w:t>
      </w:r>
    </w:p>
    <w:bookmarkEnd w:id="82"/>
    <w:bookmarkStart w:name="z141" w:id="83"/>
    <w:p>
      <w:pPr>
        <w:spacing w:after="0"/>
        <w:ind w:left="0"/>
        <w:jc w:val="both"/>
      </w:pPr>
      <w:r>
        <w:rPr>
          <w:rFonts w:ascii="Times New Roman"/>
          <w:b w:val="false"/>
          <w:i w:val="false"/>
          <w:color w:val="000000"/>
          <w:sz w:val="28"/>
        </w:rPr>
        <w:t>
      тегі, аты, әкесінің аты (ол болған жағдайда)</w:t>
      </w:r>
    </w:p>
    <w:bookmarkEnd w:id="83"/>
    <w:bookmarkStart w:name="z142" w:id="84"/>
    <w:p>
      <w:pPr>
        <w:spacing w:after="0"/>
        <w:ind w:left="0"/>
        <w:jc w:val="both"/>
      </w:pPr>
      <w:r>
        <w:rPr>
          <w:rFonts w:ascii="Times New Roman"/>
          <w:b w:val="false"/>
          <w:i w:val="false"/>
          <w:color w:val="000000"/>
          <w:sz w:val="28"/>
        </w:rPr>
        <w:t>
      Бақылау субъектісінің басшысы ___________________________ _____________</w:t>
      </w:r>
    </w:p>
    <w:bookmarkEnd w:id="84"/>
    <w:bookmarkStart w:name="z143" w:id="85"/>
    <w:p>
      <w:pPr>
        <w:spacing w:after="0"/>
        <w:ind w:left="0"/>
        <w:jc w:val="both"/>
      </w:pPr>
      <w:r>
        <w:rPr>
          <w:rFonts w:ascii="Times New Roman"/>
          <w:b w:val="false"/>
          <w:i w:val="false"/>
          <w:color w:val="000000"/>
          <w:sz w:val="28"/>
        </w:rPr>
        <w:t>
      лауазымы қолы</w:t>
      </w:r>
    </w:p>
    <w:bookmarkEnd w:id="85"/>
    <w:bookmarkStart w:name="z144" w:id="86"/>
    <w:p>
      <w:pPr>
        <w:spacing w:after="0"/>
        <w:ind w:left="0"/>
        <w:jc w:val="both"/>
      </w:pPr>
      <w:r>
        <w:rPr>
          <w:rFonts w:ascii="Times New Roman"/>
          <w:b w:val="false"/>
          <w:i w:val="false"/>
          <w:color w:val="000000"/>
          <w:sz w:val="28"/>
        </w:rPr>
        <w:t>
      ___________________________________________________________________</w:t>
      </w:r>
    </w:p>
    <w:bookmarkEnd w:id="86"/>
    <w:bookmarkStart w:name="z145" w:id="87"/>
    <w:p>
      <w:pPr>
        <w:spacing w:after="0"/>
        <w:ind w:left="0"/>
        <w:jc w:val="both"/>
      </w:pPr>
      <w:r>
        <w:rPr>
          <w:rFonts w:ascii="Times New Roman"/>
          <w:b w:val="false"/>
          <w:i w:val="false"/>
          <w:color w:val="000000"/>
          <w:sz w:val="28"/>
        </w:rPr>
        <w:t>
      тегі, аты, әкесінің аты (ол болған жағдайда)</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