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c613" w14:textId="2edc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2026 жылғы 17 сәуірдегі № 28 бұйрығы. Қазақстан Республикасының Әділет министрлігінде 2026 жылғы 21 сәуірде № 38498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Кәсіпкерлікті дамыту саясаты департаменті заңнамада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 </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Қазақстан Республикасының</w:t>
      </w:r>
    </w:p>
    <w:bookmarkEnd w:id="7"/>
    <w:bookmarkStart w:name="z13" w:id="8"/>
    <w:p>
      <w:pPr>
        <w:spacing w:after="0"/>
        <w:ind w:left="0"/>
        <w:jc w:val="both"/>
      </w:pPr>
      <w:r>
        <w:rPr>
          <w:rFonts w:ascii="Times New Roman"/>
          <w:b w:val="false"/>
          <w:i w:val="false"/>
          <w:color w:val="000000"/>
          <w:sz w:val="28"/>
        </w:rPr>
        <w:t>
      Жасанды интеллект және</w:t>
      </w:r>
    </w:p>
    <w:bookmarkEnd w:id="8"/>
    <w:bookmarkStart w:name="z14" w:id="9"/>
    <w:p>
      <w:pPr>
        <w:spacing w:after="0"/>
        <w:ind w:left="0"/>
        <w:jc w:val="both"/>
      </w:pPr>
      <w:r>
        <w:rPr>
          <w:rFonts w:ascii="Times New Roman"/>
          <w:b w:val="false"/>
          <w:i w:val="false"/>
          <w:color w:val="000000"/>
          <w:sz w:val="28"/>
        </w:rPr>
        <w:t>
      цифрлық даму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Көлік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Қаржы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xml:space="preserve">
      Қазақстан Республикасының </w:t>
      </w:r>
    </w:p>
    <w:bookmarkEnd w:id="17"/>
    <w:bookmarkStart w:name="z23" w:id="18"/>
    <w:p>
      <w:pPr>
        <w:spacing w:after="0"/>
        <w:ind w:left="0"/>
        <w:jc w:val="both"/>
      </w:pPr>
      <w:r>
        <w:rPr>
          <w:rFonts w:ascii="Times New Roman"/>
          <w:b w:val="false"/>
          <w:i w:val="false"/>
          <w:color w:val="000000"/>
          <w:sz w:val="28"/>
        </w:rPr>
        <w:t>
      Ішкі істер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17 сәуірдегі</w:t>
            </w:r>
            <w:r>
              <w:br/>
            </w:r>
            <w:r>
              <w:rPr>
                <w:rFonts w:ascii="Times New Roman"/>
                <w:b w:val="false"/>
                <w:i w:val="false"/>
                <w:color w:val="000000"/>
                <w:sz w:val="20"/>
              </w:rPr>
              <w:t>№ 28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2-қосымша</w:t>
            </w:r>
            <w:r>
              <w:br/>
            </w:r>
            <w:r>
              <w:rPr>
                <w:rFonts w:ascii="Times New Roman"/>
                <w:b w:val="false"/>
                <w:i w:val="false"/>
                <w:color w:val="000000"/>
                <w:sz w:val="20"/>
              </w:rPr>
              <w:t>Нысан</w:t>
            </w:r>
          </w:p>
        </w:tc>
      </w:tr>
    </w:tbl>
    <w:bookmarkStart w:name="z25" w:id="19"/>
    <w:p>
      <w:pPr>
        <w:spacing w:after="0"/>
        <w:ind w:left="0"/>
        <w:jc w:val="left"/>
      </w:pPr>
      <w:r>
        <w:rPr>
          <w:rFonts w:ascii="Times New Roman"/>
          <w:b/>
          <w:i w:val="false"/>
          <w:color w:val="000000"/>
        </w:rPr>
        <w:t xml:space="preserve"> Қызметті немесе белгілі бір іс-қимылдарды жүзеге асыруды бастағаны немесе тоқтатқаны туралы хабарлама*</w:t>
      </w:r>
    </w:p>
    <w:bookmarkEnd w:id="19"/>
    <w:bookmarkStart w:name="z26" w:id="20"/>
    <w:p>
      <w:pPr>
        <w:spacing w:after="0"/>
        <w:ind w:left="0"/>
        <w:jc w:val="both"/>
      </w:pPr>
      <w:r>
        <w:rPr>
          <w:rFonts w:ascii="Times New Roman"/>
          <w:b w:val="false"/>
          <w:i w:val="false"/>
          <w:color w:val="000000"/>
          <w:sz w:val="28"/>
        </w:rPr>
        <w:t>
      1. _________________________________________________</w:t>
      </w:r>
    </w:p>
    <w:bookmarkEnd w:id="20"/>
    <w:bookmarkStart w:name="z27" w:id="21"/>
    <w:p>
      <w:pPr>
        <w:spacing w:after="0"/>
        <w:ind w:left="0"/>
        <w:jc w:val="both"/>
      </w:pPr>
      <w:r>
        <w:rPr>
          <w:rFonts w:ascii="Times New Roman"/>
          <w:b w:val="false"/>
          <w:i w:val="false"/>
          <w:color w:val="000000"/>
          <w:sz w:val="28"/>
        </w:rPr>
        <w:t>
      ( мемлекеттік органның толық атауы )</w:t>
      </w:r>
    </w:p>
    <w:bookmarkEnd w:id="21"/>
    <w:bookmarkStart w:name="z28" w:id="22"/>
    <w:p>
      <w:pPr>
        <w:spacing w:after="0"/>
        <w:ind w:left="0"/>
        <w:jc w:val="both"/>
      </w:pPr>
      <w:r>
        <w:rPr>
          <w:rFonts w:ascii="Times New Roman"/>
          <w:b w:val="false"/>
          <w:i w:val="false"/>
          <w:color w:val="000000"/>
          <w:sz w:val="28"/>
        </w:rPr>
        <w:t>
      2. Осымен ________________________________________</w:t>
      </w:r>
    </w:p>
    <w:bookmarkEnd w:id="22"/>
    <w:bookmarkStart w:name="z29" w:id="23"/>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bookmarkEnd w:id="23"/>
    <w:bookmarkStart w:name="z30" w:id="24"/>
    <w:p>
      <w:pPr>
        <w:spacing w:after="0"/>
        <w:ind w:left="0"/>
        <w:jc w:val="both"/>
      </w:pPr>
      <w:r>
        <w:rPr>
          <w:rFonts w:ascii="Times New Roman"/>
          <w:b w:val="false"/>
          <w:i w:val="false"/>
          <w:color w:val="000000"/>
          <w:sz w:val="28"/>
        </w:rPr>
        <w:t xml:space="preserve">
      жері, бизнес-сәйкестендіру  нөмірі, заңды тұлғаның бизнес-сәйкестендіру нөмірі </w:t>
      </w:r>
    </w:p>
    <w:bookmarkEnd w:id="24"/>
    <w:bookmarkStart w:name="z31" w:id="25"/>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bookmarkEnd w:id="25"/>
    <w:bookmarkStart w:name="z32" w:id="26"/>
    <w:p>
      <w:pPr>
        <w:spacing w:after="0"/>
        <w:ind w:left="0"/>
        <w:jc w:val="both"/>
      </w:pPr>
      <w:r>
        <w:rPr>
          <w:rFonts w:ascii="Times New Roman"/>
          <w:b w:val="false"/>
          <w:i w:val="false"/>
          <w:color w:val="000000"/>
          <w:sz w:val="28"/>
        </w:rPr>
        <w:t xml:space="preserve">
      сәйкестендіру нөмірі)/ жеке тұлғаның толық тегі, аты, әкесінің аты (болған жағдайда),  </w:t>
      </w:r>
    </w:p>
    <w:bookmarkEnd w:id="26"/>
    <w:bookmarkStart w:name="z33" w:id="27"/>
    <w:p>
      <w:pPr>
        <w:spacing w:after="0"/>
        <w:ind w:left="0"/>
        <w:jc w:val="both"/>
      </w:pPr>
      <w:r>
        <w:rPr>
          <w:rFonts w:ascii="Times New Roman"/>
          <w:b w:val="false"/>
          <w:i w:val="false"/>
          <w:color w:val="000000"/>
          <w:sz w:val="28"/>
        </w:rPr>
        <w:t>
      жеке сәйкестендіру нөмірі)</w:t>
      </w:r>
    </w:p>
    <w:bookmarkEnd w:id="27"/>
    <w:bookmarkStart w:name="z34" w:id="28"/>
    <w:p>
      <w:pPr>
        <w:spacing w:after="0"/>
        <w:ind w:left="0"/>
        <w:jc w:val="both"/>
      </w:pPr>
      <w:r>
        <w:rPr>
          <w:rFonts w:ascii="Times New Roman"/>
          <w:b w:val="false"/>
          <w:i w:val="false"/>
          <w:color w:val="000000"/>
          <w:sz w:val="28"/>
        </w:rPr>
        <w:t>
      _______________________________ бойынша қызметті жүзеге асыруды бастағаны</w:t>
      </w:r>
    </w:p>
    <w:bookmarkEnd w:id="28"/>
    <w:bookmarkStart w:name="z35" w:id="29"/>
    <w:p>
      <w:pPr>
        <w:spacing w:after="0"/>
        <w:ind w:left="0"/>
        <w:jc w:val="both"/>
      </w:pPr>
      <w:r>
        <w:rPr>
          <w:rFonts w:ascii="Times New Roman"/>
          <w:b w:val="false"/>
          <w:i w:val="false"/>
          <w:color w:val="000000"/>
          <w:sz w:val="28"/>
        </w:rPr>
        <w:t>
      _____________________________________ бойынша іс-қимылды жүзеге асыруды</w:t>
      </w:r>
    </w:p>
    <w:bookmarkEnd w:id="29"/>
    <w:bookmarkStart w:name="z36" w:id="30"/>
    <w:p>
      <w:pPr>
        <w:spacing w:after="0"/>
        <w:ind w:left="0"/>
        <w:jc w:val="both"/>
      </w:pPr>
      <w:r>
        <w:rPr>
          <w:rFonts w:ascii="Times New Roman"/>
          <w:b w:val="false"/>
          <w:i w:val="false"/>
          <w:color w:val="000000"/>
          <w:sz w:val="28"/>
        </w:rPr>
        <w:t>
      бастағаны____________________________________ бойынша қызметті</w:t>
      </w:r>
    </w:p>
    <w:bookmarkEnd w:id="30"/>
    <w:bookmarkStart w:name="z37" w:id="31"/>
    <w:p>
      <w:pPr>
        <w:spacing w:after="0"/>
        <w:ind w:left="0"/>
        <w:jc w:val="both"/>
      </w:pPr>
      <w:r>
        <w:rPr>
          <w:rFonts w:ascii="Times New Roman"/>
          <w:b w:val="false"/>
          <w:i w:val="false"/>
          <w:color w:val="000000"/>
          <w:sz w:val="28"/>
        </w:rPr>
        <w:t>
      (қызметтің немесе іс-қимылдың атауы көрсетіледі)</w:t>
      </w:r>
    </w:p>
    <w:bookmarkEnd w:id="31"/>
    <w:bookmarkStart w:name="z38" w:id="32"/>
    <w:p>
      <w:pPr>
        <w:spacing w:after="0"/>
        <w:ind w:left="0"/>
        <w:jc w:val="both"/>
      </w:pPr>
      <w:r>
        <w:rPr>
          <w:rFonts w:ascii="Times New Roman"/>
          <w:b w:val="false"/>
          <w:i w:val="false"/>
          <w:color w:val="000000"/>
          <w:sz w:val="28"/>
        </w:rPr>
        <w:t>
      жүзеге асыруды тоқтатқаны</w:t>
      </w:r>
    </w:p>
    <w:bookmarkEnd w:id="32"/>
    <w:bookmarkStart w:name="z39" w:id="33"/>
    <w:p>
      <w:pPr>
        <w:spacing w:after="0"/>
        <w:ind w:left="0"/>
        <w:jc w:val="both"/>
      </w:pPr>
      <w:r>
        <w:rPr>
          <w:rFonts w:ascii="Times New Roman"/>
          <w:b w:val="false"/>
          <w:i w:val="false"/>
          <w:color w:val="000000"/>
          <w:sz w:val="28"/>
        </w:rPr>
        <w:t>
      жеке тұлғаның заңды мекенжайының ______________________________</w:t>
      </w:r>
    </w:p>
    <w:bookmarkEnd w:id="33"/>
    <w:bookmarkStart w:name="z40" w:id="34"/>
    <w:p>
      <w:pPr>
        <w:spacing w:after="0"/>
        <w:ind w:left="0"/>
        <w:jc w:val="both"/>
      </w:pPr>
      <w:r>
        <w:rPr>
          <w:rFonts w:ascii="Times New Roman"/>
          <w:b w:val="false"/>
          <w:i w:val="false"/>
          <w:color w:val="000000"/>
          <w:sz w:val="28"/>
        </w:rPr>
        <w:t>
      заңды тұлғаның орналасқан жері ________________________________</w:t>
      </w:r>
    </w:p>
    <w:bookmarkEnd w:id="34"/>
    <w:bookmarkStart w:name="z41" w:id="35"/>
    <w:p>
      <w:pPr>
        <w:spacing w:after="0"/>
        <w:ind w:left="0"/>
        <w:jc w:val="both"/>
      </w:pPr>
      <w:r>
        <w:rPr>
          <w:rFonts w:ascii="Times New Roman"/>
          <w:b w:val="false"/>
          <w:i w:val="false"/>
          <w:color w:val="000000"/>
          <w:sz w:val="28"/>
        </w:rPr>
        <w:t>
      қызметті немесе іс-қимылды жүзеге асыру мекенжайының __________</w:t>
      </w:r>
    </w:p>
    <w:bookmarkEnd w:id="35"/>
    <w:bookmarkStart w:name="z42" w:id="36"/>
    <w:p>
      <w:pPr>
        <w:spacing w:after="0"/>
        <w:ind w:left="0"/>
        <w:jc w:val="both"/>
      </w:pPr>
      <w:r>
        <w:rPr>
          <w:rFonts w:ascii="Times New Roman"/>
          <w:b w:val="false"/>
          <w:i w:val="false"/>
          <w:color w:val="000000"/>
          <w:sz w:val="28"/>
        </w:rPr>
        <w:t>
      хабарламада көрсетілген деректердің**__________________________</w:t>
      </w:r>
    </w:p>
    <w:bookmarkEnd w:id="36"/>
    <w:bookmarkStart w:name="z43" w:id="37"/>
    <w:p>
      <w:pPr>
        <w:spacing w:after="0"/>
        <w:ind w:left="0"/>
        <w:jc w:val="both"/>
      </w:pPr>
      <w:r>
        <w:rPr>
          <w:rFonts w:ascii="Times New Roman"/>
          <w:b w:val="false"/>
          <w:i w:val="false"/>
          <w:color w:val="000000"/>
          <w:sz w:val="28"/>
        </w:rPr>
        <w:t>
      таксимен тасымалдау жүзеге асырылатын көлік құралдарының бірлігі***_____</w:t>
      </w:r>
    </w:p>
    <w:bookmarkEnd w:id="37"/>
    <w:bookmarkStart w:name="z44" w:id="38"/>
    <w:p>
      <w:pPr>
        <w:spacing w:after="0"/>
        <w:ind w:left="0"/>
        <w:jc w:val="both"/>
      </w:pPr>
      <w:r>
        <w:rPr>
          <w:rFonts w:ascii="Times New Roman"/>
          <w:b w:val="false"/>
          <w:i w:val="false"/>
          <w:color w:val="000000"/>
          <w:sz w:val="28"/>
        </w:rPr>
        <w:t>
      (тиісті жолда Х белгісі қойылады)</w:t>
      </w:r>
    </w:p>
    <w:bookmarkEnd w:id="38"/>
    <w:bookmarkStart w:name="z45" w:id="39"/>
    <w:p>
      <w:pPr>
        <w:spacing w:after="0"/>
        <w:ind w:left="0"/>
        <w:jc w:val="both"/>
      </w:pPr>
      <w:r>
        <w:rPr>
          <w:rFonts w:ascii="Times New Roman"/>
          <w:b w:val="false"/>
          <w:i w:val="false"/>
          <w:color w:val="000000"/>
          <w:sz w:val="28"/>
        </w:rPr>
        <w:t>
      өзгергендігі туралы хабарлайды.</w:t>
      </w:r>
    </w:p>
    <w:bookmarkEnd w:id="39"/>
    <w:bookmarkStart w:name="z46" w:id="40"/>
    <w:p>
      <w:pPr>
        <w:spacing w:after="0"/>
        <w:ind w:left="0"/>
        <w:jc w:val="both"/>
      </w:pPr>
      <w:r>
        <w:rPr>
          <w:rFonts w:ascii="Times New Roman"/>
          <w:b w:val="false"/>
          <w:i w:val="false"/>
          <w:color w:val="000000"/>
          <w:sz w:val="28"/>
        </w:rPr>
        <w:t>
      3. Заңды тұлғаның орналасқан жерінің мекенжайы/жеке тұлғаның заңды мекенжайы</w:t>
      </w:r>
    </w:p>
    <w:bookmarkEnd w:id="40"/>
    <w:bookmarkStart w:name="z47" w:id="41"/>
    <w:p>
      <w:pPr>
        <w:spacing w:after="0"/>
        <w:ind w:left="0"/>
        <w:jc w:val="both"/>
      </w:pPr>
      <w:r>
        <w:rPr>
          <w:rFonts w:ascii="Times New Roman"/>
          <w:b w:val="false"/>
          <w:i w:val="false"/>
          <w:color w:val="000000"/>
          <w:sz w:val="28"/>
        </w:rPr>
        <w:t>
      _______________________________________________</w:t>
      </w:r>
    </w:p>
    <w:bookmarkEnd w:id="41"/>
    <w:bookmarkStart w:name="z48" w:id="42"/>
    <w:p>
      <w:pPr>
        <w:spacing w:after="0"/>
        <w:ind w:left="0"/>
        <w:jc w:val="both"/>
      </w:pPr>
      <w:r>
        <w:rPr>
          <w:rFonts w:ascii="Times New Roman"/>
          <w:b w:val="false"/>
          <w:i w:val="false"/>
          <w:color w:val="000000"/>
          <w:sz w:val="28"/>
        </w:rPr>
        <w:t>
      (шетелдік заңды тұлға үшін-елі, пошталық индексі, облысы,</w:t>
      </w:r>
    </w:p>
    <w:bookmarkEnd w:id="42"/>
    <w:bookmarkStart w:name="z49" w:id="43"/>
    <w:p>
      <w:pPr>
        <w:spacing w:after="0"/>
        <w:ind w:left="0"/>
        <w:jc w:val="both"/>
      </w:pPr>
      <w:r>
        <w:rPr>
          <w:rFonts w:ascii="Times New Roman"/>
          <w:b w:val="false"/>
          <w:i w:val="false"/>
          <w:color w:val="000000"/>
          <w:sz w:val="28"/>
        </w:rPr>
        <w:t>
      қаласы, ауданы, елді мекені, көше атауы, үй/ғимарат</w:t>
      </w:r>
    </w:p>
    <w:bookmarkEnd w:id="43"/>
    <w:bookmarkStart w:name="z50" w:id="44"/>
    <w:p>
      <w:pPr>
        <w:spacing w:after="0"/>
        <w:ind w:left="0"/>
        <w:jc w:val="both"/>
      </w:pPr>
      <w:r>
        <w:rPr>
          <w:rFonts w:ascii="Times New Roman"/>
          <w:b w:val="false"/>
          <w:i w:val="false"/>
          <w:color w:val="000000"/>
          <w:sz w:val="28"/>
        </w:rPr>
        <w:t>
      (стационарлық үй-жайлар) нөмірі)</w:t>
      </w:r>
    </w:p>
    <w:bookmarkEnd w:id="44"/>
    <w:bookmarkStart w:name="z51" w:id="45"/>
    <w:p>
      <w:pPr>
        <w:spacing w:after="0"/>
        <w:ind w:left="0"/>
        <w:jc w:val="both"/>
      </w:pPr>
      <w:r>
        <w:rPr>
          <w:rFonts w:ascii="Times New Roman"/>
          <w:b w:val="false"/>
          <w:i w:val="false"/>
          <w:color w:val="000000"/>
          <w:sz w:val="28"/>
        </w:rPr>
        <w:t>
      ________________________________________________</w:t>
      </w:r>
    </w:p>
    <w:bookmarkEnd w:id="45"/>
    <w:bookmarkStart w:name="z52" w:id="46"/>
    <w:p>
      <w:pPr>
        <w:spacing w:after="0"/>
        <w:ind w:left="0"/>
        <w:jc w:val="both"/>
      </w:pPr>
      <w:r>
        <w:rPr>
          <w:rFonts w:ascii="Times New Roman"/>
          <w:b w:val="false"/>
          <w:i w:val="false"/>
          <w:color w:val="000000"/>
          <w:sz w:val="28"/>
        </w:rPr>
        <w:t>
      4. Электрондық пошта ___________________________</w:t>
      </w:r>
    </w:p>
    <w:bookmarkEnd w:id="46"/>
    <w:bookmarkStart w:name="z53" w:id="47"/>
    <w:p>
      <w:pPr>
        <w:spacing w:after="0"/>
        <w:ind w:left="0"/>
        <w:jc w:val="both"/>
      </w:pPr>
      <w:r>
        <w:rPr>
          <w:rFonts w:ascii="Times New Roman"/>
          <w:b w:val="false"/>
          <w:i w:val="false"/>
          <w:color w:val="000000"/>
          <w:sz w:val="28"/>
        </w:rPr>
        <w:t>
      5. Телефондар _____________________________________</w:t>
      </w:r>
    </w:p>
    <w:bookmarkEnd w:id="47"/>
    <w:bookmarkStart w:name="z54" w:id="48"/>
    <w:p>
      <w:pPr>
        <w:spacing w:after="0"/>
        <w:ind w:left="0"/>
        <w:jc w:val="both"/>
      </w:pPr>
      <w:r>
        <w:rPr>
          <w:rFonts w:ascii="Times New Roman"/>
          <w:b w:val="false"/>
          <w:i w:val="false"/>
          <w:color w:val="000000"/>
          <w:sz w:val="28"/>
        </w:rPr>
        <w:t>
      6. Факс __________________________________________</w:t>
      </w:r>
    </w:p>
    <w:bookmarkEnd w:id="48"/>
    <w:bookmarkStart w:name="z55" w:id="49"/>
    <w:p>
      <w:pPr>
        <w:spacing w:after="0"/>
        <w:ind w:left="0"/>
        <w:jc w:val="both"/>
      </w:pPr>
      <w:r>
        <w:rPr>
          <w:rFonts w:ascii="Times New Roman"/>
          <w:b w:val="false"/>
          <w:i w:val="false"/>
          <w:color w:val="000000"/>
          <w:sz w:val="28"/>
        </w:rPr>
        <w:t>
      7. Қызметті жүзеге асыру мекенжайы(лары) ______________________</w:t>
      </w:r>
    </w:p>
    <w:bookmarkEnd w:id="49"/>
    <w:bookmarkStart w:name="z56" w:id="50"/>
    <w:p>
      <w:pPr>
        <w:spacing w:after="0"/>
        <w:ind w:left="0"/>
        <w:jc w:val="both"/>
      </w:pPr>
      <w:r>
        <w:rPr>
          <w:rFonts w:ascii="Times New Roman"/>
          <w:b w:val="false"/>
          <w:i w:val="false"/>
          <w:color w:val="000000"/>
          <w:sz w:val="28"/>
        </w:rPr>
        <w:t>
      (пошталық индексі, облысы, қаласы, ауданы, елді мекені,</w:t>
      </w:r>
    </w:p>
    <w:bookmarkEnd w:id="50"/>
    <w:bookmarkStart w:name="z57" w:id="51"/>
    <w:p>
      <w:pPr>
        <w:spacing w:after="0"/>
        <w:ind w:left="0"/>
        <w:jc w:val="both"/>
      </w:pPr>
      <w:r>
        <w:rPr>
          <w:rFonts w:ascii="Times New Roman"/>
          <w:b w:val="false"/>
          <w:i w:val="false"/>
          <w:color w:val="000000"/>
          <w:sz w:val="28"/>
        </w:rPr>
        <w:t>
      көше атауы, үй/ғимарат (стационарлық үй-жайлар) нөмірі)</w:t>
      </w:r>
    </w:p>
    <w:bookmarkEnd w:id="51"/>
    <w:bookmarkStart w:name="z58" w:id="52"/>
    <w:p>
      <w:pPr>
        <w:spacing w:after="0"/>
        <w:ind w:left="0"/>
        <w:jc w:val="both"/>
      </w:pPr>
      <w:r>
        <w:rPr>
          <w:rFonts w:ascii="Times New Roman"/>
          <w:b w:val="false"/>
          <w:i w:val="false"/>
          <w:color w:val="000000"/>
          <w:sz w:val="28"/>
        </w:rPr>
        <w:t>
      8. Қосымша мәліметтер _________________________</w:t>
      </w:r>
    </w:p>
    <w:bookmarkEnd w:id="52"/>
    <w:bookmarkStart w:name="z59" w:id="53"/>
    <w:p>
      <w:pPr>
        <w:spacing w:after="0"/>
        <w:ind w:left="0"/>
        <w:jc w:val="both"/>
      </w:pPr>
      <w:r>
        <w:rPr>
          <w:rFonts w:ascii="Times New Roman"/>
          <w:b w:val="false"/>
          <w:i w:val="false"/>
          <w:color w:val="000000"/>
          <w:sz w:val="28"/>
        </w:rPr>
        <w:t xml:space="preserve">
      (Қазақстан Республикасының заңнамасында көзделген жағдайларда тиісті ақпарат </w:t>
      </w:r>
    </w:p>
    <w:bookmarkEnd w:id="53"/>
    <w:bookmarkStart w:name="z60" w:id="54"/>
    <w:p>
      <w:pPr>
        <w:spacing w:after="0"/>
        <w:ind w:left="0"/>
        <w:jc w:val="both"/>
      </w:pPr>
      <w:r>
        <w:rPr>
          <w:rFonts w:ascii="Times New Roman"/>
          <w:b w:val="false"/>
          <w:i w:val="false"/>
          <w:color w:val="000000"/>
          <w:sz w:val="28"/>
        </w:rPr>
        <w:t xml:space="preserve">
      көрсетіледі. Таксимен тасымалдаушы ретінде қызметті жүзеге асыру үшін таксимен </w:t>
      </w:r>
    </w:p>
    <w:bookmarkEnd w:id="54"/>
    <w:bookmarkStart w:name="z61" w:id="55"/>
    <w:p>
      <w:pPr>
        <w:spacing w:after="0"/>
        <w:ind w:left="0"/>
        <w:jc w:val="both"/>
      </w:pPr>
      <w:r>
        <w:rPr>
          <w:rFonts w:ascii="Times New Roman"/>
          <w:b w:val="false"/>
          <w:i w:val="false"/>
          <w:color w:val="000000"/>
          <w:sz w:val="28"/>
        </w:rPr>
        <w:t xml:space="preserve">
      тасымалдау жүзеге асырылатын көлік құралдарының маркасы, шығарылған жылы </w:t>
      </w:r>
    </w:p>
    <w:bookmarkEnd w:id="55"/>
    <w:bookmarkStart w:name="z62" w:id="56"/>
    <w:p>
      <w:pPr>
        <w:spacing w:after="0"/>
        <w:ind w:left="0"/>
        <w:jc w:val="both"/>
      </w:pPr>
      <w:r>
        <w:rPr>
          <w:rFonts w:ascii="Times New Roman"/>
          <w:b w:val="false"/>
          <w:i w:val="false"/>
          <w:color w:val="000000"/>
          <w:sz w:val="28"/>
        </w:rPr>
        <w:t>
      және мемлекеттік тіркеу нөмірі көрсетіледі)</w:t>
      </w:r>
    </w:p>
    <w:bookmarkEnd w:id="56"/>
    <w:bookmarkStart w:name="z63" w:id="57"/>
    <w:p>
      <w:pPr>
        <w:spacing w:after="0"/>
        <w:ind w:left="0"/>
        <w:jc w:val="both"/>
      </w:pPr>
      <w:r>
        <w:rPr>
          <w:rFonts w:ascii="Times New Roman"/>
          <w:b w:val="false"/>
          <w:i w:val="false"/>
          <w:color w:val="000000"/>
          <w:sz w:val="28"/>
        </w:rPr>
        <w:t>
      9. Хабарламаға _______________________ қоса беріледі.</w:t>
      </w:r>
    </w:p>
    <w:bookmarkEnd w:id="57"/>
    <w:bookmarkStart w:name="z64" w:id="58"/>
    <w:p>
      <w:pPr>
        <w:spacing w:after="0"/>
        <w:ind w:left="0"/>
        <w:jc w:val="both"/>
      </w:pPr>
      <w:r>
        <w:rPr>
          <w:rFonts w:ascii="Times New Roman"/>
          <w:b w:val="false"/>
          <w:i w:val="false"/>
          <w:color w:val="000000"/>
          <w:sz w:val="28"/>
        </w:rPr>
        <w:t>
      (құжаттар атауы және парақтар саны көрсетіледі)</w:t>
      </w:r>
    </w:p>
    <w:bookmarkEnd w:id="58"/>
    <w:bookmarkStart w:name="z65" w:id="59"/>
    <w:p>
      <w:pPr>
        <w:spacing w:after="0"/>
        <w:ind w:left="0"/>
        <w:jc w:val="both"/>
      </w:pPr>
      <w:r>
        <w:rPr>
          <w:rFonts w:ascii="Times New Roman"/>
          <w:b w:val="false"/>
          <w:i w:val="false"/>
          <w:color w:val="000000"/>
          <w:sz w:val="28"/>
        </w:rPr>
        <w:t>
      10. Қызметтің немесе белгілі бір іс-қимылдың жүзеге асырылуы</w:t>
      </w:r>
    </w:p>
    <w:bookmarkEnd w:id="59"/>
    <w:bookmarkStart w:name="z66" w:id="60"/>
    <w:p>
      <w:pPr>
        <w:spacing w:after="0"/>
        <w:ind w:left="0"/>
        <w:jc w:val="both"/>
      </w:pPr>
      <w:r>
        <w:rPr>
          <w:rFonts w:ascii="Times New Roman"/>
          <w:b w:val="false"/>
          <w:i w:val="false"/>
          <w:color w:val="000000"/>
          <w:sz w:val="28"/>
        </w:rPr>
        <w:t>
      _________________________ басталады.</w:t>
      </w:r>
    </w:p>
    <w:bookmarkEnd w:id="60"/>
    <w:bookmarkStart w:name="z67" w:id="61"/>
    <w:p>
      <w:pPr>
        <w:spacing w:after="0"/>
        <w:ind w:left="0"/>
        <w:jc w:val="both"/>
      </w:pPr>
      <w:r>
        <w:rPr>
          <w:rFonts w:ascii="Times New Roman"/>
          <w:b w:val="false"/>
          <w:i w:val="false"/>
          <w:color w:val="000000"/>
          <w:sz w:val="28"/>
        </w:rPr>
        <w:t>
      (уақыты мен мерзімі)</w:t>
      </w:r>
    </w:p>
    <w:bookmarkEnd w:id="61"/>
    <w:bookmarkStart w:name="z68" w:id="62"/>
    <w:p>
      <w:pPr>
        <w:spacing w:after="0"/>
        <w:ind w:left="0"/>
        <w:jc w:val="both"/>
      </w:pPr>
      <w:r>
        <w:rPr>
          <w:rFonts w:ascii="Times New Roman"/>
          <w:b w:val="false"/>
          <w:i w:val="false"/>
          <w:color w:val="000000"/>
          <w:sz w:val="28"/>
        </w:rPr>
        <w:t>
      11. Қызметтің немесе белгілі бір іс-қимылдың жүзеге асырылуы ______</w:t>
      </w:r>
    </w:p>
    <w:bookmarkEnd w:id="62"/>
    <w:bookmarkStart w:name="z69" w:id="63"/>
    <w:p>
      <w:pPr>
        <w:spacing w:after="0"/>
        <w:ind w:left="0"/>
        <w:jc w:val="both"/>
      </w:pPr>
      <w:r>
        <w:rPr>
          <w:rFonts w:ascii="Times New Roman"/>
          <w:b w:val="false"/>
          <w:i w:val="false"/>
          <w:color w:val="000000"/>
          <w:sz w:val="28"/>
        </w:rPr>
        <w:t>
      тоқтатылады (уақыты мен мерзімі)****</w:t>
      </w:r>
    </w:p>
    <w:bookmarkEnd w:id="63"/>
    <w:bookmarkStart w:name="z70" w:id="64"/>
    <w:p>
      <w:pPr>
        <w:spacing w:after="0"/>
        <w:ind w:left="0"/>
        <w:jc w:val="both"/>
      </w:pPr>
      <w:r>
        <w:rPr>
          <w:rFonts w:ascii="Times New Roman"/>
          <w:b w:val="false"/>
          <w:i w:val="false"/>
          <w:color w:val="000000"/>
          <w:sz w:val="28"/>
        </w:rPr>
        <w:t>
      Осы хабарламаны бере отырып, өтініш беруші мына төмендегілерді растайды:</w:t>
      </w:r>
    </w:p>
    <w:bookmarkEnd w:id="64"/>
    <w:bookmarkStart w:name="z71" w:id="65"/>
    <w:p>
      <w:pPr>
        <w:spacing w:after="0"/>
        <w:ind w:left="0"/>
        <w:jc w:val="both"/>
      </w:pPr>
      <w:r>
        <w:rPr>
          <w:rFonts w:ascii="Times New Roman"/>
          <w:b w:val="false"/>
          <w:i w:val="false"/>
          <w:color w:val="000000"/>
          <w:sz w:val="28"/>
        </w:rPr>
        <w:t>
      көрсетілген барлық деректер ресми болып табылады және оларға</w:t>
      </w:r>
    </w:p>
    <w:bookmarkEnd w:id="65"/>
    <w:bookmarkStart w:name="z72" w:id="66"/>
    <w:p>
      <w:pPr>
        <w:spacing w:after="0"/>
        <w:ind w:left="0"/>
        <w:jc w:val="both"/>
      </w:pPr>
      <w:r>
        <w:rPr>
          <w:rFonts w:ascii="Times New Roman"/>
          <w:b w:val="false"/>
          <w:i w:val="false"/>
          <w:color w:val="000000"/>
          <w:sz w:val="28"/>
        </w:rPr>
        <w:t>
      қызметті немесе іс-қимылды жүзеге асыру мәселелері бойынша кез</w:t>
      </w:r>
    </w:p>
    <w:bookmarkEnd w:id="66"/>
    <w:bookmarkStart w:name="z73" w:id="67"/>
    <w:p>
      <w:pPr>
        <w:spacing w:after="0"/>
        <w:ind w:left="0"/>
        <w:jc w:val="both"/>
      </w:pPr>
      <w:r>
        <w:rPr>
          <w:rFonts w:ascii="Times New Roman"/>
          <w:b w:val="false"/>
          <w:i w:val="false"/>
          <w:color w:val="000000"/>
          <w:sz w:val="28"/>
        </w:rPr>
        <w:t>
      келген ақпарат жолдануы мүмкін;</w:t>
      </w:r>
    </w:p>
    <w:bookmarkEnd w:id="67"/>
    <w:bookmarkStart w:name="z74" w:id="68"/>
    <w:p>
      <w:pPr>
        <w:spacing w:after="0"/>
        <w:ind w:left="0"/>
        <w:jc w:val="both"/>
      </w:pPr>
      <w:r>
        <w:rPr>
          <w:rFonts w:ascii="Times New Roman"/>
          <w:b w:val="false"/>
          <w:i w:val="false"/>
          <w:color w:val="000000"/>
          <w:sz w:val="28"/>
        </w:rPr>
        <w:t>
      өтініш берушіге мәлімделген қызметтің түрімен немесе</w:t>
      </w:r>
    </w:p>
    <w:bookmarkEnd w:id="68"/>
    <w:bookmarkStart w:name="z75" w:id="69"/>
    <w:p>
      <w:pPr>
        <w:spacing w:after="0"/>
        <w:ind w:left="0"/>
        <w:jc w:val="both"/>
      </w:pPr>
      <w:r>
        <w:rPr>
          <w:rFonts w:ascii="Times New Roman"/>
          <w:b w:val="false"/>
          <w:i w:val="false"/>
          <w:color w:val="000000"/>
          <w:sz w:val="28"/>
        </w:rPr>
        <w:t>
      жекелеген іс-қимылдармен айналысуға сот тыйым салмайды;</w:t>
      </w:r>
    </w:p>
    <w:bookmarkEnd w:id="69"/>
    <w:bookmarkStart w:name="z76" w:id="70"/>
    <w:p>
      <w:pPr>
        <w:spacing w:after="0"/>
        <w:ind w:left="0"/>
        <w:jc w:val="both"/>
      </w:pPr>
      <w:r>
        <w:rPr>
          <w:rFonts w:ascii="Times New Roman"/>
          <w:b w:val="false"/>
          <w:i w:val="false"/>
          <w:color w:val="000000"/>
          <w:sz w:val="28"/>
        </w:rPr>
        <w:t>
      қоса берілген құжаттардың барлығы шындыққа сәйкес келеді және</w:t>
      </w:r>
    </w:p>
    <w:bookmarkEnd w:id="70"/>
    <w:bookmarkStart w:name="z77" w:id="71"/>
    <w:p>
      <w:pPr>
        <w:spacing w:after="0"/>
        <w:ind w:left="0"/>
        <w:jc w:val="both"/>
      </w:pPr>
      <w:r>
        <w:rPr>
          <w:rFonts w:ascii="Times New Roman"/>
          <w:b w:val="false"/>
          <w:i w:val="false"/>
          <w:color w:val="000000"/>
          <w:sz w:val="28"/>
        </w:rPr>
        <w:t>
      жарамды болып табылады;</w:t>
      </w:r>
    </w:p>
    <w:bookmarkEnd w:id="71"/>
    <w:bookmarkStart w:name="z78" w:id="72"/>
    <w:p>
      <w:pPr>
        <w:spacing w:after="0"/>
        <w:ind w:left="0"/>
        <w:jc w:val="both"/>
      </w:pPr>
      <w:r>
        <w:rPr>
          <w:rFonts w:ascii="Times New Roman"/>
          <w:b w:val="false"/>
          <w:i w:val="false"/>
          <w:color w:val="000000"/>
          <w:sz w:val="28"/>
        </w:rPr>
        <w:t>
      өтініш беруші қызметті немесе іс-қимылды жүзеге асыруды</w:t>
      </w:r>
    </w:p>
    <w:bookmarkEnd w:id="72"/>
    <w:bookmarkStart w:name="z79" w:id="73"/>
    <w:p>
      <w:pPr>
        <w:spacing w:after="0"/>
        <w:ind w:left="0"/>
        <w:jc w:val="both"/>
      </w:pPr>
      <w:r>
        <w:rPr>
          <w:rFonts w:ascii="Times New Roman"/>
          <w:b w:val="false"/>
          <w:i w:val="false"/>
          <w:color w:val="000000"/>
          <w:sz w:val="28"/>
        </w:rPr>
        <w:t>
      бастағанға дейін одан әрі де орындау үшін міндетті Қазақстан</w:t>
      </w:r>
    </w:p>
    <w:bookmarkEnd w:id="73"/>
    <w:bookmarkStart w:name="z80" w:id="74"/>
    <w:p>
      <w:pPr>
        <w:spacing w:after="0"/>
        <w:ind w:left="0"/>
        <w:jc w:val="both"/>
      </w:pPr>
      <w:r>
        <w:rPr>
          <w:rFonts w:ascii="Times New Roman"/>
          <w:b w:val="false"/>
          <w:i w:val="false"/>
          <w:color w:val="000000"/>
          <w:sz w:val="28"/>
        </w:rPr>
        <w:t>
      Республикасы заңнамасының талаптарын сақтауды қамтамасыз етеді.</w:t>
      </w:r>
    </w:p>
    <w:bookmarkEnd w:id="74"/>
    <w:bookmarkStart w:name="z81" w:id="75"/>
    <w:p>
      <w:pPr>
        <w:spacing w:after="0"/>
        <w:ind w:left="0"/>
        <w:jc w:val="both"/>
      </w:pPr>
      <w:r>
        <w:rPr>
          <w:rFonts w:ascii="Times New Roman"/>
          <w:b w:val="false"/>
          <w:i w:val="false"/>
          <w:color w:val="000000"/>
          <w:sz w:val="28"/>
        </w:rPr>
        <w:t>
      12. Өтініш беруші ________________________________________________</w:t>
      </w:r>
    </w:p>
    <w:bookmarkEnd w:id="75"/>
    <w:bookmarkStart w:name="z82" w:id="76"/>
    <w:p>
      <w:pPr>
        <w:spacing w:after="0"/>
        <w:ind w:left="0"/>
        <w:jc w:val="both"/>
      </w:pPr>
      <w:r>
        <w:rPr>
          <w:rFonts w:ascii="Times New Roman"/>
          <w:b w:val="false"/>
          <w:i w:val="false"/>
          <w:color w:val="000000"/>
          <w:sz w:val="28"/>
        </w:rPr>
        <w:t>
      ___________________________________________________</w:t>
      </w:r>
    </w:p>
    <w:bookmarkEnd w:id="76"/>
    <w:bookmarkStart w:name="z83" w:id="77"/>
    <w:p>
      <w:pPr>
        <w:spacing w:after="0"/>
        <w:ind w:left="0"/>
        <w:jc w:val="both"/>
      </w:pPr>
      <w:r>
        <w:rPr>
          <w:rFonts w:ascii="Times New Roman"/>
          <w:b w:val="false"/>
          <w:i w:val="false"/>
          <w:color w:val="000000"/>
          <w:sz w:val="28"/>
        </w:rPr>
        <w:t>
      (қолы) (тегі, аты, әкесінің аты (болған жағдайда)</w:t>
      </w:r>
    </w:p>
    <w:bookmarkEnd w:id="77"/>
    <w:bookmarkStart w:name="z84" w:id="78"/>
    <w:p>
      <w:pPr>
        <w:spacing w:after="0"/>
        <w:ind w:left="0"/>
        <w:jc w:val="both"/>
      </w:pPr>
      <w:r>
        <w:rPr>
          <w:rFonts w:ascii="Times New Roman"/>
          <w:b w:val="false"/>
          <w:i w:val="false"/>
          <w:color w:val="000000"/>
          <w:sz w:val="28"/>
        </w:rPr>
        <w:t>
      Мөр орны (болған жағдайда) Берілген күні және уақыты</w:t>
      </w:r>
    </w:p>
    <w:bookmarkEnd w:id="78"/>
    <w:bookmarkStart w:name="z85" w:id="79"/>
    <w:p>
      <w:pPr>
        <w:spacing w:after="0"/>
        <w:ind w:left="0"/>
        <w:jc w:val="both"/>
      </w:pPr>
      <w:r>
        <w:rPr>
          <w:rFonts w:ascii="Times New Roman"/>
          <w:b w:val="false"/>
          <w:i w:val="false"/>
          <w:color w:val="000000"/>
          <w:sz w:val="28"/>
        </w:rPr>
        <w:t>
      20__ жылғы "__" ________ "___" сағ. "___" мин.</w:t>
      </w:r>
    </w:p>
    <w:bookmarkEnd w:id="79"/>
    <w:bookmarkStart w:name="z86" w:id="80"/>
    <w:p>
      <w:pPr>
        <w:spacing w:after="0"/>
        <w:ind w:left="0"/>
        <w:jc w:val="both"/>
      </w:pPr>
      <w:r>
        <w:rPr>
          <w:rFonts w:ascii="Times New Roman"/>
          <w:b w:val="false"/>
          <w:i w:val="false"/>
          <w:color w:val="000000"/>
          <w:sz w:val="28"/>
        </w:rPr>
        <w:t>
      13. Тұлға хабарламаны сенімхат бойынша берген жағдайда:</w:t>
      </w:r>
    </w:p>
    <w:bookmarkEnd w:id="80"/>
    <w:bookmarkStart w:name="z87" w:id="81"/>
    <w:p>
      <w:pPr>
        <w:spacing w:after="0"/>
        <w:ind w:left="0"/>
        <w:jc w:val="both"/>
      </w:pPr>
      <w:r>
        <w:rPr>
          <w:rFonts w:ascii="Times New Roman"/>
          <w:b w:val="false"/>
          <w:i w:val="false"/>
          <w:color w:val="000000"/>
          <w:sz w:val="28"/>
        </w:rPr>
        <w:t>
      Сенім білдірілген тұлға ____________________________</w:t>
      </w:r>
    </w:p>
    <w:bookmarkEnd w:id="81"/>
    <w:bookmarkStart w:name="z88" w:id="82"/>
    <w:p>
      <w:pPr>
        <w:spacing w:after="0"/>
        <w:ind w:left="0"/>
        <w:jc w:val="both"/>
      </w:pPr>
      <w:r>
        <w:rPr>
          <w:rFonts w:ascii="Times New Roman"/>
          <w:b w:val="false"/>
          <w:i w:val="false"/>
          <w:color w:val="000000"/>
          <w:sz w:val="28"/>
        </w:rPr>
        <w:t>
      ___________________________________________________</w:t>
      </w:r>
    </w:p>
    <w:bookmarkEnd w:id="82"/>
    <w:bookmarkStart w:name="z89" w:id="83"/>
    <w:p>
      <w:pPr>
        <w:spacing w:after="0"/>
        <w:ind w:left="0"/>
        <w:jc w:val="both"/>
      </w:pPr>
      <w:r>
        <w:rPr>
          <w:rFonts w:ascii="Times New Roman"/>
          <w:b w:val="false"/>
          <w:i w:val="false"/>
          <w:color w:val="000000"/>
          <w:sz w:val="28"/>
        </w:rPr>
        <w:t>
      (тегі, аты, әкесінің аты (болған жағдайда) (қолы)</w:t>
      </w:r>
    </w:p>
    <w:bookmarkEnd w:id="83"/>
    <w:bookmarkStart w:name="z90" w:id="84"/>
    <w:p>
      <w:pPr>
        <w:spacing w:after="0"/>
        <w:ind w:left="0"/>
        <w:jc w:val="both"/>
      </w:pPr>
      <w:r>
        <w:rPr>
          <w:rFonts w:ascii="Times New Roman"/>
          <w:b w:val="false"/>
          <w:i w:val="false"/>
          <w:color w:val="000000"/>
          <w:sz w:val="28"/>
        </w:rPr>
        <w:t>
      _____________________________________________________</w:t>
      </w:r>
    </w:p>
    <w:bookmarkEnd w:id="84"/>
    <w:bookmarkStart w:name="z91" w:id="85"/>
    <w:p>
      <w:pPr>
        <w:spacing w:after="0"/>
        <w:ind w:left="0"/>
        <w:jc w:val="both"/>
      </w:pPr>
      <w:r>
        <w:rPr>
          <w:rFonts w:ascii="Times New Roman"/>
          <w:b w:val="false"/>
          <w:i w:val="false"/>
          <w:color w:val="000000"/>
          <w:sz w:val="28"/>
        </w:rPr>
        <w:t>
      Сенімхаттың күні және нөмірі</w:t>
      </w:r>
    </w:p>
    <w:bookmarkEnd w:id="85"/>
    <w:bookmarkStart w:name="z92" w:id="86"/>
    <w:p>
      <w:pPr>
        <w:spacing w:after="0"/>
        <w:ind w:left="0"/>
        <w:jc w:val="both"/>
      </w:pPr>
      <w:r>
        <w:rPr>
          <w:rFonts w:ascii="Times New Roman"/>
          <w:b w:val="false"/>
          <w:i w:val="false"/>
          <w:color w:val="000000"/>
          <w:sz w:val="28"/>
        </w:rPr>
        <w:t>
      Берілген күні және уақыты: 20__ жылғы "__" ______ "__" сағ. "__" мин.</w:t>
      </w:r>
    </w:p>
    <w:bookmarkEnd w:id="86"/>
    <w:bookmarkStart w:name="z93" w:id="87"/>
    <w:p>
      <w:pPr>
        <w:spacing w:after="0"/>
        <w:ind w:left="0"/>
        <w:jc w:val="both"/>
      </w:pPr>
      <w:r>
        <w:rPr>
          <w:rFonts w:ascii="Times New Roman"/>
          <w:b w:val="false"/>
          <w:i w:val="false"/>
          <w:color w:val="000000"/>
          <w:sz w:val="28"/>
        </w:rPr>
        <w:t>
      Ескертпе:</w:t>
      </w:r>
    </w:p>
    <w:bookmarkEnd w:id="87"/>
    <w:bookmarkStart w:name="z94" w:id="88"/>
    <w:p>
      <w:pPr>
        <w:spacing w:after="0"/>
        <w:ind w:left="0"/>
        <w:jc w:val="both"/>
      </w:pPr>
      <w:r>
        <w:rPr>
          <w:rFonts w:ascii="Times New Roman"/>
          <w:b w:val="false"/>
          <w:i w:val="false"/>
          <w:color w:val="000000"/>
          <w:sz w:val="28"/>
        </w:rPr>
        <w:t xml:space="preserve">
      *белгілі бір іс-қимылдар деп Заңға 3-қосымшада көзделген Хабарламалар тізбесінің </w:t>
      </w:r>
    </w:p>
    <w:bookmarkEnd w:id="88"/>
    <w:bookmarkStart w:name="z95" w:id="89"/>
    <w:p>
      <w:pPr>
        <w:spacing w:after="0"/>
        <w:ind w:left="0"/>
        <w:jc w:val="both"/>
      </w:pPr>
      <w:r>
        <w:rPr>
          <w:rFonts w:ascii="Times New Roman"/>
          <w:b w:val="false"/>
          <w:i w:val="false"/>
          <w:color w:val="000000"/>
          <w:sz w:val="28"/>
        </w:rPr>
        <w:t xml:space="preserve">
      (бұдан әрі - Тізбе) 3, 36, 39, 40, 42, 48, 54-тармақтарында көрсетілген іс-қимылдарды </w:t>
      </w:r>
    </w:p>
    <w:bookmarkEnd w:id="89"/>
    <w:bookmarkStart w:name="z96" w:id="90"/>
    <w:p>
      <w:pPr>
        <w:spacing w:after="0"/>
        <w:ind w:left="0"/>
        <w:jc w:val="both"/>
      </w:pPr>
      <w:r>
        <w:rPr>
          <w:rFonts w:ascii="Times New Roman"/>
          <w:b w:val="false"/>
          <w:i w:val="false"/>
          <w:color w:val="000000"/>
          <w:sz w:val="28"/>
        </w:rPr>
        <w:t>
      қоспағанда, Тізбеде көрсетілген іс-қимылдар түсініледі;</w:t>
      </w:r>
    </w:p>
    <w:bookmarkEnd w:id="90"/>
    <w:bookmarkStart w:name="z97" w:id="91"/>
    <w:p>
      <w:pPr>
        <w:spacing w:after="0"/>
        <w:ind w:left="0"/>
        <w:jc w:val="both"/>
      </w:pPr>
      <w:r>
        <w:rPr>
          <w:rFonts w:ascii="Times New Roman"/>
          <w:b w:val="false"/>
          <w:i w:val="false"/>
          <w:color w:val="000000"/>
          <w:sz w:val="28"/>
        </w:rPr>
        <w:t>
      **хабарламада көрсетілген тіркеу деректері өзгергенде толтырылады. Осы жолда заңды тұлғаның (оның ішінде шетелдік заңды тұлғаның) бұрынғы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 көрсетіледі;</w:t>
      </w:r>
    </w:p>
    <w:bookmarkEnd w:id="91"/>
    <w:bookmarkStart w:name="z98" w:id="92"/>
    <w:p>
      <w:pPr>
        <w:spacing w:after="0"/>
        <w:ind w:left="0"/>
        <w:jc w:val="both"/>
      </w:pPr>
      <w:r>
        <w:rPr>
          <w:rFonts w:ascii="Times New Roman"/>
          <w:b w:val="false"/>
          <w:i w:val="false"/>
          <w:color w:val="000000"/>
          <w:sz w:val="28"/>
        </w:rPr>
        <w:t>
      ***таксимен тасымалдау жүзеге асырылатын көлік құралдарының бірлігі өзгерген кезде таксимен тасымалдау жүзеге асырылатын көлік құралдарының маркасы, шығарылған жылы және мемлекеттік тіркеу нөмірі толтырылады;</w:t>
      </w:r>
    </w:p>
    <w:bookmarkEnd w:id="92"/>
    <w:bookmarkStart w:name="z99" w:id="93"/>
    <w:p>
      <w:pPr>
        <w:spacing w:after="0"/>
        <w:ind w:left="0"/>
        <w:jc w:val="both"/>
      </w:pPr>
      <w:r>
        <w:rPr>
          <w:rFonts w:ascii="Times New Roman"/>
          <w:b w:val="false"/>
          <w:i w:val="false"/>
          <w:color w:val="000000"/>
          <w:sz w:val="28"/>
        </w:rPr>
        <w:t>
      ****осы жол Қазақстан Республикасының заңдарында хабарлама беру кезінде қызметті немесе іс-қимылды жүзеге асыруды тоқтату уақыты мен күні туралы ақпаратты ұсыну белгіленген жағдайларда ғана толтырылады.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