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6e8a" w14:textId="ba56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м.а. 2022 жылғы 1 тамыздағы № 314-НҚ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13 сәуірдегі № 166-НҚ бұйрығы. Қазақстан Республикасының Әділет министрлігінде 2026 жылғы 14 сәуірде № 38419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м.а. 2022 жылғы 1 тамыздағы № 314-НҚ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28994 болып тіркелді)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"Қабылданған халықаралық міндеттемелер шеңберінде өңдеуші өнеркәсіптің Қазақстанда шығарылған тауарлары мен көрсетілетін қызметтерін, сондай-ақ цифрлық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Осы бұйрыққа қосымшаға сәйкес Қабылданған халықаралық міндеттемелер шеңберінде өңдеуші өнеркәсіптің Қазақстанда шығарылған тауарлары мен көрсетілетін қызметтерін, сондай-ақ цифрлық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 xml:space="preserve">2022 жылғы 1 тамыздағы </w:t>
            </w:r>
            <w:r>
              <w:br/>
            </w:r>
            <w:r>
              <w:rPr>
                <w:rFonts w:ascii="Times New Roman"/>
                <w:b w:val="false"/>
                <w:i w:val="false"/>
                <w:color w:val="000000"/>
                <w:sz w:val="20"/>
              </w:rPr>
              <w:t xml:space="preserve">№ 314-НҚ бұйрығына </w:t>
            </w:r>
            <w:r>
              <w:br/>
            </w:r>
            <w:r>
              <w:rPr>
                <w:rFonts w:ascii="Times New Roman"/>
                <w:b w:val="false"/>
                <w:i w:val="false"/>
                <w:color w:val="000000"/>
                <w:sz w:val="20"/>
              </w:rPr>
              <w:t>қосымша";</w:t>
            </w:r>
          </w:p>
        </w:tc>
      </w:tr>
    </w:tbl>
    <w:bookmarkStart w:name="z14" w:id="7"/>
    <w:p>
      <w:pPr>
        <w:spacing w:after="0"/>
        <w:ind w:left="0"/>
        <w:jc w:val="both"/>
      </w:pPr>
      <w:r>
        <w:rPr>
          <w:rFonts w:ascii="Times New Roman"/>
          <w:b w:val="false"/>
          <w:i w:val="false"/>
          <w:color w:val="000000"/>
          <w:sz w:val="28"/>
        </w:rPr>
        <w:t xml:space="preserve">
      көрсетілген бұйрықпен бекітілген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"Қабылданған халықаралық міндеттемелер шеңберінде өңдеуші өнеркәсіптің Қазақстанда шығарылған тауарлары мен көрсетілетін қызметтерін, сондай-ақ цифрлық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"1. Осы Қабылданған халықаралық міндеттемелер шеңберінде Қазақстанда шығарылған тауарлар мен көрсетілетін қызметтерді, сондай-ақ цифрлық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 (бұдан әрі – Қағидалар) "Өнеркәсіптік саясат туралы" Қазақстан Республикасы Заңының (бұдан әрі – Заң)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қабылданған халықаралық міндеттемелер шеңберінде өңдеуші өнеркәсіптің Қазақстанда шығарылған тауарлары мен көрсетілетін қызметтерін, сондай-ақ цифрлық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21" w:id="11"/>
    <w:p>
      <w:pPr>
        <w:spacing w:after="0"/>
        <w:ind w:left="0"/>
        <w:jc w:val="both"/>
      </w:pPr>
      <w:r>
        <w:rPr>
          <w:rFonts w:ascii="Times New Roman"/>
          <w:b w:val="false"/>
          <w:i w:val="false"/>
          <w:color w:val="000000"/>
          <w:sz w:val="28"/>
        </w:rPr>
        <w:t>
      1) бірінші деңгейдегі жүйе – export.gov.kz веб-порталымен біріктірілген тіркеуші жүйе, онда жеке кәсіпкерлікті мемлекеттік қолдау шараларын алушылардың өтінімдерінің эталондық электрондық тізілімі қамтылады, бұл ретте соңғы постформаттық-логикалық бақылау арқылы өнеркәсіптік-инновациялық қызмет субъектісінің Қазақстан Республикасының Кәсіпкерлік кодексінің 93-1-бабы 4-тармағының екінші бөлігінің 1) тармақшасына сәйкес жеке кәсіпкерлікті мемлекеттік қолдау шараларын және оларды алушыларды пайдалану мониторингін жүргізу қағидалары шеңберінде бюджетті атқару жөніндегі уәкілетті орган айқындайтын базалық талаптарға сәйкестігі айқындалады;</w:t>
      </w:r>
    </w:p>
    <w:bookmarkEnd w:id="11"/>
    <w:bookmarkStart w:name="z22" w:id="12"/>
    <w:p>
      <w:pPr>
        <w:spacing w:after="0"/>
        <w:ind w:left="0"/>
        <w:jc w:val="both"/>
      </w:pPr>
      <w:r>
        <w:rPr>
          <w:rFonts w:ascii="Times New Roman"/>
          <w:b w:val="false"/>
          <w:i w:val="false"/>
          <w:color w:val="000000"/>
          <w:sz w:val="28"/>
        </w:rPr>
        <w:t>
      2) өнеркәсіптік-инновациялық қызмет субъектілері – өнеркәсіптік-инновациялық жобаларды іске асыратын не өңдеуші өнеркәсіптің Қазақстанда шығарылған тауарларын, жұмыстары мен көрсетілетін қызметтерін ішкі және (немесе) сыртқы нарықтарға ілгерілету бойынша қызметті жүзеге асыратын жеке және (немесе) заңды тұлғалар, жай серіктестіктер;</w:t>
      </w:r>
    </w:p>
    <w:bookmarkEnd w:id="12"/>
    <w:bookmarkStart w:name="z23" w:id="13"/>
    <w:p>
      <w:pPr>
        <w:spacing w:after="0"/>
        <w:ind w:left="0"/>
        <w:jc w:val="both"/>
      </w:pPr>
      <w:r>
        <w:rPr>
          <w:rFonts w:ascii="Times New Roman"/>
          <w:b w:val="false"/>
          <w:i w:val="false"/>
          <w:color w:val="000000"/>
          <w:sz w:val="28"/>
        </w:rPr>
        <w:t>
      3) өнеркәсіптік өнім – өнеркәсіп саласындағы қызметті жүзеге асыру нәтижесінде өндірілген тауарлар;</w:t>
      </w:r>
    </w:p>
    <w:bookmarkEnd w:id="13"/>
    <w:bookmarkStart w:name="z24" w:id="14"/>
    <w:p>
      <w:pPr>
        <w:spacing w:after="0"/>
        <w:ind w:left="0"/>
        <w:jc w:val="both"/>
      </w:pPr>
      <w:r>
        <w:rPr>
          <w:rFonts w:ascii="Times New Roman"/>
          <w:b w:val="false"/>
          <w:i w:val="false"/>
          <w:color w:val="000000"/>
          <w:sz w:val="28"/>
        </w:rPr>
        <w:t>
      4) өнеркәсіпті мемлекеттік ынталандыру шаралары – Заңға сәйкес жүзеге асырылатын өңдеуші өнеркәсіпті және өнеркәсіптік-инновациялық қызметті дамыту мақсатында мемлекет қолданатын ынталандыру шаралары;</w:t>
      </w:r>
    </w:p>
    <w:bookmarkEnd w:id="14"/>
    <w:bookmarkStart w:name="z25" w:id="15"/>
    <w:p>
      <w:pPr>
        <w:spacing w:after="0"/>
        <w:ind w:left="0"/>
        <w:jc w:val="both"/>
      </w:pPr>
      <w:r>
        <w:rPr>
          <w:rFonts w:ascii="Times New Roman"/>
          <w:b w:val="false"/>
          <w:i w:val="false"/>
          <w:color w:val="000000"/>
          <w:sz w:val="28"/>
        </w:rPr>
        <w:t>
      5) өңдеу өнеркәсібі – жаңа өнімге (тауарға, оның ішінде азық-түлік тауарларына) арналған шикізатты, материалдарды, заттарды, компоненттерді өңдеумен байланысты өнеркәсіп салаларының жиынтығы;</w:t>
      </w:r>
    </w:p>
    <w:bookmarkEnd w:id="15"/>
    <w:bookmarkStart w:name="z26" w:id="16"/>
    <w:p>
      <w:pPr>
        <w:spacing w:after="0"/>
        <w:ind w:left="0"/>
        <w:jc w:val="both"/>
      </w:pPr>
      <w:r>
        <w:rPr>
          <w:rFonts w:ascii="Times New Roman"/>
          <w:b w:val="false"/>
          <w:i w:val="false"/>
          <w:color w:val="000000"/>
          <w:sz w:val="28"/>
        </w:rPr>
        <w:t>
      6) сыртқы сауда қызметін реттеу саласындағы уәкілетті орган (бұдан әрі –уәкілетті орган) –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bookmarkEnd w:id="16"/>
    <w:bookmarkStart w:name="z27" w:id="17"/>
    <w:p>
      <w:pPr>
        <w:spacing w:after="0"/>
        <w:ind w:left="0"/>
        <w:jc w:val="both"/>
      </w:pPr>
      <w:r>
        <w:rPr>
          <w:rFonts w:ascii="Times New Roman"/>
          <w:b w:val="false"/>
          <w:i w:val="false"/>
          <w:color w:val="000000"/>
          <w:sz w:val="28"/>
        </w:rPr>
        <w:t>
      7) тіркеуші – Қазақстан Республикасы Кәсіпкерлік кодексінің 93-1-бабының 4-тармағына сәйкес жеке кәсіпкерлікті және оларды алушыларды мемлекеттік қолдау шараларының тізілімі мен мониторингін енгізуді техникалық сүйемелдеуді қамтамасыз ететін, бюджетті атқару жөніндегі орталық уәкілетті орган айқындаған, жарғылық капиталына мемлекет жүз пайыз қатысатын заңды тұлға;</w:t>
      </w:r>
    </w:p>
    <w:bookmarkEnd w:id="17"/>
    <w:bookmarkStart w:name="z28" w:id="18"/>
    <w:p>
      <w:pPr>
        <w:spacing w:after="0"/>
        <w:ind w:left="0"/>
        <w:jc w:val="both"/>
      </w:pPr>
      <w:r>
        <w:rPr>
          <w:rFonts w:ascii="Times New Roman"/>
          <w:b w:val="false"/>
          <w:i w:val="false"/>
          <w:color w:val="000000"/>
          <w:sz w:val="28"/>
        </w:rPr>
        <w:t>
      8) шикізаттық емес экспорт – өңдеуші өнеркәсіп тауарлары мен көрсетілетін қызметтердің экспорты;</w:t>
      </w:r>
    </w:p>
    <w:bookmarkEnd w:id="18"/>
    <w:bookmarkStart w:name="z29" w:id="19"/>
    <w:p>
      <w:pPr>
        <w:spacing w:after="0"/>
        <w:ind w:left="0"/>
        <w:jc w:val="both"/>
      </w:pPr>
      <w:r>
        <w:rPr>
          <w:rFonts w:ascii="Times New Roman"/>
          <w:b w:val="false"/>
          <w:i w:val="false"/>
          <w:color w:val="000000"/>
          <w:sz w:val="28"/>
        </w:rPr>
        <w:t>
      9) еxport.gov.kz веб-порталы (бұдан әрі – веб-портал) – екінші деңгейдегі мемлекеттік емес цифрлық жүйе, ол арқылы өнеркәсіпті мемлекеттік ынталандыру шараларын алушылардан өтінімдер қабылдау (бұдан әрі – өнеркәсіптік-инновациялық қызмет субъектісі), оларды форматты-логикалық бақылауды қолдана отырып өңдеу және өңделген өтінімдерді бірінші деңгейдегі жүйеге беру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31" w:id="20"/>
    <w:p>
      <w:pPr>
        <w:spacing w:after="0"/>
        <w:ind w:left="0"/>
        <w:jc w:val="both"/>
      </w:pPr>
      <w:r>
        <w:rPr>
          <w:rFonts w:ascii="Times New Roman"/>
          <w:b w:val="false"/>
          <w:i w:val="false"/>
          <w:color w:val="000000"/>
          <w:sz w:val="28"/>
        </w:rPr>
        <w:t>
      "3. Шығындардың бір бөлігін өтеу қабылданған халықаралық міндеттемелер шеңберінде өңдеуші өнеркәсіптің Қазақстанда шығарылған тауарларын және көрсетілетін қызметтерін сыртқы нарықтарға ілгерілету жөніндегі қызметті жүзеге асыратын өнеркәсіптік-инновациялық қызмет субъектісіне (не оның еншілес компаниясына, өндірілген өнімді өткізетін ресми өкілге (дистрибьюторға/трейдерге) немесе цифрлық қызмет көрсететіндерге (бұдан әрі – өтініш беруші) осы мақсаттарға республикалық бюджетте көзделген ағымдағы қаржы жылына арналған қаражат шегінде жүзеге асырылады.</w:t>
      </w:r>
    </w:p>
    <w:bookmarkEnd w:id="20"/>
    <w:bookmarkStart w:name="z32" w:id="21"/>
    <w:p>
      <w:pPr>
        <w:spacing w:after="0"/>
        <w:ind w:left="0"/>
        <w:jc w:val="both"/>
      </w:pPr>
      <w:r>
        <w:rPr>
          <w:rFonts w:ascii="Times New Roman"/>
          <w:b w:val="false"/>
          <w:i w:val="false"/>
          <w:color w:val="000000"/>
          <w:sz w:val="28"/>
        </w:rPr>
        <w:t>
      Өтінімдер веб-порталда тіркелу кезектілігі тәртібімен және осы мақсаттарға ағымдағы қаржы жылына арналған республикалық бюджетте көзделген қаражат шегінде қаралады.</w:t>
      </w:r>
    </w:p>
    <w:bookmarkEnd w:id="21"/>
    <w:bookmarkStart w:name="z33" w:id="22"/>
    <w:p>
      <w:pPr>
        <w:spacing w:after="0"/>
        <w:ind w:left="0"/>
        <w:jc w:val="both"/>
      </w:pPr>
      <w:r>
        <w:rPr>
          <w:rFonts w:ascii="Times New Roman"/>
          <w:b w:val="false"/>
          <w:i w:val="false"/>
          <w:color w:val="000000"/>
          <w:sz w:val="28"/>
        </w:rPr>
        <w:t>
      4. Өнеркәсіпті мемлекеттік ынталандыру шараларын жарғылық капиталындағы акциялардың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өтініш берушілер (әлеуметтік-кәсіпкерлік корпорацияларды, қазақстандық шығу тегі бар әскери және аэроғарыштық мақсаттағы тауарлар (өнімдер) өндірушілерін, қазақстандық шығу тегі бар қосарланған мақсаттағы (қолданылатын) тауарлар (өнімдер) өндірушілерін, QazVac препаратын өндірушілерді, мемлекеттік-жекешелік әріптестік туралы шарт шеңберінде құрылған кәсіпкерлерді қоспағанда), сондай-ақ өздеріне қатысты банкрот деп тану, банкроттық рәсімін қозғай отырып тарату және оңалту рәсімін қолдану туралы сот шешімдері заңды күшіне енген өтініш берушілер, сондай-ақ мемлекеттік қолдау шарасын алу туралы өтінім берілген жылға дейінгі соңғы екі жылда еңбекақы төлеу қорының кемінде 10%-ға өсуіне қол жеткізбеген өтініш берушілер пайдалана алмайды.";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"2) келісім жасасады (екіжақты және (немесе) үшжақты), сондай-ақ тараптар жасасқан келісімнің талаптарын бұзған жағдайда, қабылданған халықаралық міндеттемелер шеңберінде қазақстандық өндірістен шыққан тауарлар мен көрсетілетін қызметтерді, сондай-ақ цифрлық көрсетілетін қызметтерді сыртқы нарықтарға жылжыту жөніндегі шығындардың бір бөлігін өтеу шеңберінде өтініш берушіге берілген ақшалай қаражатты қайтаруды қамтамасыз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"3-1)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цифрлық көрсетілетін қызметтерді сыртқы нарықтарға ілгерілету бойынша цифрлық қызмет субъектілері шығындарының бір бөлігін өтеу арқылы өнеркәсіпті мемлекеттік ынталандыру шараларын ұсыну бойынша уәкілетті органға қызметтер көрсетеді;</w:t>
      </w:r>
    </w:p>
    <w:bookmarkEnd w:id="24"/>
    <w:bookmarkStart w:name="z39" w:id="25"/>
    <w:p>
      <w:pPr>
        <w:spacing w:after="0"/>
        <w:ind w:left="0"/>
        <w:jc w:val="both"/>
      </w:pPr>
      <w:r>
        <w:rPr>
          <w:rFonts w:ascii="Times New Roman"/>
          <w:b w:val="false"/>
          <w:i w:val="false"/>
          <w:color w:val="000000"/>
          <w:sz w:val="28"/>
        </w:rPr>
        <w:t>
      3-2)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цифрлық көрсетілетін қызметтерді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міндеттемелердің мониторингін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 жазылсын: </w:t>
      </w:r>
    </w:p>
    <w:bookmarkStart w:name="z41" w:id="26"/>
    <w:p>
      <w:pPr>
        <w:spacing w:after="0"/>
        <w:ind w:left="0"/>
        <w:jc w:val="both"/>
      </w:pPr>
      <w:r>
        <w:rPr>
          <w:rFonts w:ascii="Times New Roman"/>
          <w:b w:val="false"/>
          <w:i w:val="false"/>
          <w:color w:val="000000"/>
          <w:sz w:val="28"/>
        </w:rPr>
        <w:t>
      "8. Өтініш беруші осы Қағидаларға қосымшаға сәйкес нысан бойынша өнеркәсіптік-инновациялық қызмет субъектілері шығындарының бір бөлігін өтеуге өтінім (бұдан әрі – өтінім) береді және оған құжаттарды, ақпаратты, бастапқы деректерді, есептерді, негіздемелерді қоса береді.</w:t>
      </w:r>
    </w:p>
    <w:bookmarkEnd w:id="26"/>
    <w:bookmarkStart w:name="z42" w:id="27"/>
    <w:p>
      <w:pPr>
        <w:spacing w:after="0"/>
        <w:ind w:left="0"/>
        <w:jc w:val="both"/>
      </w:pPr>
      <w:r>
        <w:rPr>
          <w:rFonts w:ascii="Times New Roman"/>
          <w:b w:val="false"/>
          <w:i w:val="false"/>
          <w:color w:val="000000"/>
          <w:sz w:val="28"/>
        </w:rPr>
        <w:t>
      Өтінім операторға "PDF (Portabledocumentformat)" ПДФ (Портейбл Документ Формат)" веб-порталы арқылы электрондық форматында ұсынылады, өтініш берушінің бірінші басшысының немесе уәкілетті тұлғаның электрондық цифрлық қолтаңбасымен куәландырылады (өтінімге қол қоюға растайтын құжат болған кезде).</w:t>
      </w:r>
    </w:p>
    <w:bookmarkEnd w:id="27"/>
    <w:bookmarkStart w:name="z43" w:id="28"/>
    <w:p>
      <w:pPr>
        <w:spacing w:after="0"/>
        <w:ind w:left="0"/>
        <w:jc w:val="both"/>
      </w:pPr>
      <w:r>
        <w:rPr>
          <w:rFonts w:ascii="Times New Roman"/>
          <w:b w:val="false"/>
          <w:i w:val="false"/>
          <w:color w:val="000000"/>
          <w:sz w:val="28"/>
        </w:rPr>
        <w:t>
      Веб-портал өтініш берушінің базалық талаптарға сәйкестігін тексеру туралы бірінші деңгейдегі жүйеге сұрау салуды жібереді.</w:t>
      </w:r>
    </w:p>
    <w:bookmarkEnd w:id="28"/>
    <w:bookmarkStart w:name="z44" w:id="29"/>
    <w:p>
      <w:pPr>
        <w:spacing w:after="0"/>
        <w:ind w:left="0"/>
        <w:jc w:val="both"/>
      </w:pPr>
      <w:r>
        <w:rPr>
          <w:rFonts w:ascii="Times New Roman"/>
          <w:b w:val="false"/>
          <w:i w:val="false"/>
          <w:color w:val="000000"/>
          <w:sz w:val="28"/>
        </w:rPr>
        <w:t>
      Өтінім веб-порталда одан әрі өңделуге және өтінім берушінің базалық талаптарға сәйкестігі туралы бірінші деңгейдегі жүйенің хабарламасын алған кезде төленуге тиіс.</w:t>
      </w:r>
    </w:p>
    <w:bookmarkEnd w:id="29"/>
    <w:bookmarkStart w:name="z45" w:id="30"/>
    <w:p>
      <w:pPr>
        <w:spacing w:after="0"/>
        <w:ind w:left="0"/>
        <w:jc w:val="both"/>
      </w:pPr>
      <w:r>
        <w:rPr>
          <w:rFonts w:ascii="Times New Roman"/>
          <w:b w:val="false"/>
          <w:i w:val="false"/>
          <w:color w:val="000000"/>
          <w:sz w:val="28"/>
        </w:rPr>
        <w:t>
      Өтінімде көрсетілген мәліметтер және өтінімді өңдеу мәртебесі веб-порталмен бірінші деңгейдегі жүйеге берілуге тиіс.</w:t>
      </w:r>
    </w:p>
    <w:bookmarkEnd w:id="30"/>
    <w:bookmarkStart w:name="z46" w:id="31"/>
    <w:p>
      <w:pPr>
        <w:spacing w:after="0"/>
        <w:ind w:left="0"/>
        <w:jc w:val="both"/>
      </w:pPr>
      <w:r>
        <w:rPr>
          <w:rFonts w:ascii="Times New Roman"/>
          <w:b w:val="false"/>
          <w:i w:val="false"/>
          <w:color w:val="000000"/>
          <w:sz w:val="28"/>
        </w:rPr>
        <w:t xml:space="preserve">
      Веб-портал өтініш берушіден заңмен қорғалатын құпияны құрайтын мәліметтерді пайдалануға, сондай-ақ тіркеушінің дербес деректерді жинауға, өңдеуге, сақтауға, түсіруге және пайдалануға келісімін алуды қамтамасыз етеді.";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48" w:id="32"/>
    <w:p>
      <w:pPr>
        <w:spacing w:after="0"/>
        <w:ind w:left="0"/>
        <w:jc w:val="both"/>
      </w:pPr>
      <w:r>
        <w:rPr>
          <w:rFonts w:ascii="Times New Roman"/>
          <w:b w:val="false"/>
          <w:i w:val="false"/>
          <w:color w:val="000000"/>
          <w:sz w:val="28"/>
        </w:rPr>
        <w:t>
      "2-тарау. Қабылданған халықаралық міндеттемелер шеңберінде Қазақстанда шығарылған тауарлар мен көрсетілетін қызметтерді, сондай-ақ цифрлық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0" w:id="33"/>
    <w:p>
      <w:pPr>
        <w:spacing w:after="0"/>
        <w:ind w:left="0"/>
        <w:jc w:val="both"/>
      </w:pPr>
      <w:r>
        <w:rPr>
          <w:rFonts w:ascii="Times New Roman"/>
          <w:b w:val="false"/>
          <w:i w:val="false"/>
          <w:color w:val="000000"/>
          <w:sz w:val="28"/>
        </w:rPr>
        <w:t>
      бірінші абзац мынадай редакцияда жазылсын:</w:t>
      </w:r>
    </w:p>
    <w:bookmarkEnd w:id="33"/>
    <w:bookmarkStart w:name="z51" w:id="34"/>
    <w:p>
      <w:pPr>
        <w:spacing w:after="0"/>
        <w:ind w:left="0"/>
        <w:jc w:val="both"/>
      </w:pPr>
      <w:r>
        <w:rPr>
          <w:rFonts w:ascii="Times New Roman"/>
          <w:b w:val="false"/>
          <w:i w:val="false"/>
          <w:color w:val="000000"/>
          <w:sz w:val="28"/>
        </w:rPr>
        <w:t>
      "10. Өтініш берушінің Қазақстанда шығарылған цифрлық қызметтерді ілгерілету бойынша шығындарының бір бөлігін өтеу мынадай түрлер бойынша жүргізіледі:";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мынадай редакцияда жазылсын: </w:t>
      </w:r>
    </w:p>
    <w:bookmarkStart w:name="z53" w:id="35"/>
    <w:p>
      <w:pPr>
        <w:spacing w:after="0"/>
        <w:ind w:left="0"/>
        <w:jc w:val="both"/>
      </w:pPr>
      <w:r>
        <w:rPr>
          <w:rFonts w:ascii="Times New Roman"/>
          <w:b w:val="false"/>
          <w:i w:val="false"/>
          <w:color w:val="000000"/>
          <w:sz w:val="28"/>
        </w:rPr>
        <w:t>
      "1) шетелде Қазақстанда шығарылған цифрлық қызметтерді жарнамалауға байланысты шығындар:";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"7) әлеуетті сатып алушылар үшін Қазақстанда шығарылған цифрлық қызметтерді көрсетуді және цифрлық технологиялар саласындағы әзірлемелерді шетелде ұйымдастыруға және өткізуге байланысты шығындар.";</w:t>
      </w:r>
    </w:p>
    <w:bookmarkEnd w:id="36"/>
    <w:bookmarkStart w:name="z56" w:id="3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7"/>
    <w:bookmarkStart w:name="z57" w:id="38"/>
    <w:p>
      <w:pPr>
        <w:spacing w:after="0"/>
        <w:ind w:left="0"/>
        <w:jc w:val="both"/>
      </w:pPr>
      <w:r>
        <w:rPr>
          <w:rFonts w:ascii="Times New Roman"/>
          <w:b w:val="false"/>
          <w:i w:val="false"/>
          <w:color w:val="000000"/>
          <w:sz w:val="28"/>
        </w:rPr>
        <w:t>
      "1) өтелетін кезеңге қолданыстағы, бірақ 2027 жылғы 1 қаңтарға дейін әрекет ететін "СТ-KZ" нысанындағы тауардың шығу тегі туралы сертификаттың не индустриялық сертификаттың көшірмесі, не өтелетін кезеңге қолданыстағы қазақстандық тауар өндірушілер тізілімінен үзінді көшірмесі;";</w:t>
      </w:r>
    </w:p>
    <w:bookmarkEnd w:id="38"/>
    <w:bookmarkStart w:name="z58" w:id="39"/>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9"/>
    <w:bookmarkStart w:name="z59" w:id="40"/>
    <w:p>
      <w:pPr>
        <w:spacing w:after="0"/>
        <w:ind w:left="0"/>
        <w:jc w:val="both"/>
      </w:pPr>
      <w:r>
        <w:rPr>
          <w:rFonts w:ascii="Times New Roman"/>
          <w:b w:val="false"/>
          <w:i w:val="false"/>
          <w:color w:val="000000"/>
          <w:sz w:val="28"/>
        </w:rPr>
        <w:t>
      "1) өтелетін кезеңге қолданыстағы, бірақ 2027 жылғы 1 қаңтарға дейін әрекет ететін "СТ-KZ" нысанындағы тауардың шығу тегі туралы сертификаттың не индустриялық сертификаттың көшірмесі, не өтелетін кезеңге қолданыстағы қазақстандық тауар өндірушілер тізілімінен үзінді көшірмесі;";</w:t>
      </w:r>
    </w:p>
    <w:bookmarkEnd w:id="40"/>
    <w:bookmarkStart w:name="z60" w:id="41"/>
    <w:p>
      <w:pPr>
        <w:spacing w:after="0"/>
        <w:ind w:left="0"/>
        <w:jc w:val="both"/>
      </w:pPr>
      <w:r>
        <w:rPr>
          <w:rFonts w:ascii="Times New Roman"/>
          <w:b w:val="false"/>
          <w:i w:val="false"/>
          <w:color w:val="000000"/>
          <w:sz w:val="28"/>
        </w:rPr>
        <w:t xml:space="preserve">
      18-тармақтың үшінші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End w:id="41"/>
    <w:bookmarkStart w:name="z61" w:id="42"/>
    <w:p>
      <w:pPr>
        <w:spacing w:after="0"/>
        <w:ind w:left="0"/>
        <w:jc w:val="both"/>
      </w:pPr>
      <w:r>
        <w:rPr>
          <w:rFonts w:ascii="Times New Roman"/>
          <w:b w:val="false"/>
          <w:i w:val="false"/>
          <w:color w:val="000000"/>
          <w:sz w:val="28"/>
        </w:rPr>
        <w:t>
      "6) әлеуетті сатып алушылар үшін шетелде Қазақстанда шығарылған цифрлық көрсетілетін қызметтерді көрсетуді және цифрлық технологиялар саласындағы әзірлемелерді ұйымдастыруға және өткізуге байланысты шығындар:</w:t>
      </w:r>
    </w:p>
    <w:bookmarkEnd w:id="42"/>
    <w:bookmarkStart w:name="z62" w:id="43"/>
    <w:p>
      <w:pPr>
        <w:spacing w:after="0"/>
        <w:ind w:left="0"/>
        <w:jc w:val="both"/>
      </w:pPr>
      <w:r>
        <w:rPr>
          <w:rFonts w:ascii="Times New Roman"/>
          <w:b w:val="false"/>
          <w:i w:val="false"/>
          <w:color w:val="000000"/>
          <w:sz w:val="28"/>
        </w:rPr>
        <w:t>
      әлеуетті сатып алушылар үшін шетелде Қазақстанда шығарылған цифрлық қызметтер көрсетуді және цифрлық технологиялар саласындағы әзірлемелерді ұйымдастыруды және өткізуді растайтын құжаттардың көшірмелері.";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5" w:id="44"/>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номенклатурасының (бұдан әрі – ЕАЭО СЭҚ ТН) кемінде 6 белгісі деңгейіндегі тауар позицияларына сәйкес келетін және өңдеу өнеркәсібінің Қазақстанда шығарылған тауарлары мен көрсетілетін қызметтерінің, оларды сыртқы нарықтарға ілгерілету бойынша шығындары ішінара өтелетін тізбесіне енгізілген өнімді өткізуді жүзеге асыратын, сондай-ақ осы Қағидалардың 10-тармағында көрсетілген шығындар бойынша Қазақстанда шығарылған цифрлық қызметтер экономикалық қызмет түрлерінің жалпы жіктеуіші (бұдан әрі – ЭҚЖЖ) бойынша кемінде 4 белгі деңгейінде "Өнеркәсіптік саясат туралы" Қазақстан Республикасының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уәкілетті орган бекітетін Қазақстанда шығарылған цифрлық қызметтердің тізбесіне сәйкес көрсетіледі;";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 мынадай редакцияда жазылсын:</w:t>
      </w:r>
    </w:p>
    <w:bookmarkStart w:name="z67" w:id="45"/>
    <w:p>
      <w:pPr>
        <w:spacing w:after="0"/>
        <w:ind w:left="0"/>
        <w:jc w:val="both"/>
      </w:pPr>
      <w:r>
        <w:rPr>
          <w:rFonts w:ascii="Times New Roman"/>
          <w:b w:val="false"/>
          <w:i w:val="false"/>
          <w:color w:val="000000"/>
          <w:sz w:val="28"/>
        </w:rPr>
        <w:t>
      "2) өз тауарларын және Қазақстанда шығарылған цифрлық қызметтерді ілгерілету бойынша шығындар туралы мәліметтерді қамтитын, олар:";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және үшінші бөліктері мынадай редакцияда жазылсын: </w:t>
      </w:r>
    </w:p>
    <w:bookmarkStart w:name="z69" w:id="46"/>
    <w:p>
      <w:pPr>
        <w:spacing w:after="0"/>
        <w:ind w:left="0"/>
        <w:jc w:val="both"/>
      </w:pPr>
      <w:r>
        <w:rPr>
          <w:rFonts w:ascii="Times New Roman"/>
          <w:b w:val="false"/>
          <w:i w:val="false"/>
          <w:color w:val="000000"/>
          <w:sz w:val="28"/>
        </w:rPr>
        <w:t>
      "Заңды тұлғаны, кәсіпкерлік субъектісінің санатын мемлекеттік тіркеу, қайта тіркеу туралы, өтініш берушінің берешегінің жоқ (бар) екендігі туралы мәліметтерді Оператор осы Қағидалардың талаптарына сәйкестігіне өтінімді қарау кезеңінде тиісті мемлекеттік цифрлық жүйелерден алады.</w:t>
      </w:r>
    </w:p>
    <w:bookmarkEnd w:id="46"/>
    <w:bookmarkStart w:name="z70" w:id="47"/>
    <w:p>
      <w:pPr>
        <w:spacing w:after="0"/>
        <w:ind w:left="0"/>
        <w:jc w:val="both"/>
      </w:pPr>
      <w:r>
        <w:rPr>
          <w:rFonts w:ascii="Times New Roman"/>
          <w:b w:val="false"/>
          <w:i w:val="false"/>
          <w:color w:val="000000"/>
          <w:sz w:val="28"/>
        </w:rPr>
        <w:t>
      Мемлекеттік цифрлық жүйелерде қажетті мәліметтер болмаған жағдайда, сондай-ақ келтірілген шығындарды растау үшін Оператор өтініш берушіден және тиісті мемлекеттік органдардан растайтын құжаттарды сұратады.";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үшінші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"4) осы Қағидалардың 9-тармағының 9) тармақшасында көрсетілген түрі бойынша бір өтініш берушіден бір қаржы (күнтізбелік) жылы келіп түскен өтінімдер бойынша мәлімделген шығындардың сомасы өтінім берілген жылдың алдындағы жылы төленген салықтардың сомасынан асады;";</w:t>
      </w:r>
    </w:p>
    <w:bookmarkEnd w:id="48"/>
    <w:bookmarkStart w:name="z74" w:id="49"/>
    <w:p>
      <w:pPr>
        <w:spacing w:after="0"/>
        <w:ind w:left="0"/>
        <w:jc w:val="both"/>
      </w:pPr>
      <w:r>
        <w:rPr>
          <w:rFonts w:ascii="Times New Roman"/>
          <w:b w:val="false"/>
          <w:i w:val="false"/>
          <w:color w:val="000000"/>
          <w:sz w:val="28"/>
        </w:rPr>
        <w:t>
      мынадай мазмұндағы 5) тармақшамен толықтырылсын:</w:t>
      </w:r>
    </w:p>
    <w:bookmarkEnd w:id="49"/>
    <w:bookmarkStart w:name="z75" w:id="50"/>
    <w:p>
      <w:pPr>
        <w:spacing w:after="0"/>
        <w:ind w:left="0"/>
        <w:jc w:val="both"/>
      </w:pPr>
      <w:r>
        <w:rPr>
          <w:rFonts w:ascii="Times New Roman"/>
          <w:b w:val="false"/>
          <w:i w:val="false"/>
          <w:color w:val="000000"/>
          <w:sz w:val="28"/>
        </w:rPr>
        <w:t>
      "5) жүйенің жеке кәсіпкерлікті мемлекеттік қолдау шараларын алушының базалық талаптарға сәйкес келмеуін анықтау.";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77" w:id="51"/>
    <w:p>
      <w:pPr>
        <w:spacing w:after="0"/>
        <w:ind w:left="0"/>
        <w:jc w:val="both"/>
      </w:pPr>
      <w:r>
        <w:rPr>
          <w:rFonts w:ascii="Times New Roman"/>
          <w:b w:val="false"/>
          <w:i w:val="false"/>
          <w:color w:val="000000"/>
          <w:sz w:val="28"/>
        </w:rPr>
        <w:t>
      "27. Осы Қағидаларда көзделген өнеркәсіпті мемлекеттік ынталандыру шараларының тиімділігін айқындау үшін Оператор келісім жасалған күннен бастап 3 (үш) жыл ішінде мемлекеттік цифрлық жүйелерден алынған деректердің және (немесе) өтініш беруші ұсынған ақпараттың негізінде олардың іске асырылуына мониторинг жүргізеді, ол мыналарды қамтиды:";</w:t>
      </w:r>
    </w:p>
    <w:bookmarkEnd w:id="51"/>
    <w:bookmarkStart w:name="z78" w:id="52"/>
    <w:p>
      <w:pPr>
        <w:spacing w:after="0"/>
        <w:ind w:left="0"/>
        <w:jc w:val="both"/>
      </w:pPr>
      <w:r>
        <w:rPr>
          <w:rFonts w:ascii="Times New Roman"/>
          <w:b w:val="false"/>
          <w:i w:val="false"/>
          <w:color w:val="000000"/>
          <w:sz w:val="28"/>
        </w:rPr>
        <w:t xml:space="preserve">
      мынадай мазмұндағы 27-1-тармақпен толықтырылсын: </w:t>
      </w:r>
    </w:p>
    <w:bookmarkEnd w:id="52"/>
    <w:bookmarkStart w:name="z79" w:id="53"/>
    <w:p>
      <w:pPr>
        <w:spacing w:after="0"/>
        <w:ind w:left="0"/>
        <w:jc w:val="both"/>
      </w:pPr>
      <w:r>
        <w:rPr>
          <w:rFonts w:ascii="Times New Roman"/>
          <w:b w:val="false"/>
          <w:i w:val="false"/>
          <w:color w:val="000000"/>
          <w:sz w:val="28"/>
        </w:rPr>
        <w:t>
      "27-1. Өнеркәсіпті мемлекеттік ынталандыру шараларын және оларды алушыларды пайдалану мониторингін тіркеуші жеке кәсіпкерлікті мемлекеттік қолдаудың екі деңгейлі жүйесі шеңберінде жүзеге асырады, оған мыналар кіреді:</w:t>
      </w:r>
    </w:p>
    <w:bookmarkEnd w:id="53"/>
    <w:bookmarkStart w:name="z80" w:id="54"/>
    <w:p>
      <w:pPr>
        <w:spacing w:after="0"/>
        <w:ind w:left="0"/>
        <w:jc w:val="both"/>
      </w:pPr>
      <w:r>
        <w:rPr>
          <w:rFonts w:ascii="Times New Roman"/>
          <w:b w:val="false"/>
          <w:i w:val="false"/>
          <w:color w:val="000000"/>
          <w:sz w:val="28"/>
        </w:rPr>
        <w:t>
      1) бірінші деңгей – осы Қағидалардың 2-тармағының 1) тармақшасында көзделген бірінші деңгейдегі жүйе;</w:t>
      </w:r>
    </w:p>
    <w:bookmarkEnd w:id="54"/>
    <w:bookmarkStart w:name="z81" w:id="55"/>
    <w:p>
      <w:pPr>
        <w:spacing w:after="0"/>
        <w:ind w:left="0"/>
        <w:jc w:val="both"/>
      </w:pPr>
      <w:r>
        <w:rPr>
          <w:rFonts w:ascii="Times New Roman"/>
          <w:b w:val="false"/>
          <w:i w:val="false"/>
          <w:color w:val="000000"/>
          <w:sz w:val="28"/>
        </w:rPr>
        <w:t>
      2) екінші деңгей – осы Қағидалардың 2-тармағының 9) тармақшасында көзделген веб-портал.</w:t>
      </w:r>
    </w:p>
    <w:bookmarkEnd w:id="55"/>
    <w:bookmarkStart w:name="z82" w:id="56"/>
    <w:p>
      <w:pPr>
        <w:spacing w:after="0"/>
        <w:ind w:left="0"/>
        <w:jc w:val="both"/>
      </w:pPr>
      <w:r>
        <w:rPr>
          <w:rFonts w:ascii="Times New Roman"/>
          <w:b w:val="false"/>
          <w:i w:val="false"/>
          <w:color w:val="000000"/>
          <w:sz w:val="28"/>
        </w:rPr>
        <w:t>
      Жеке кәсіпкерлікті мемлекеттік қолдаудың екі деңгейлі жүйесі арқылы жүргізілген мониторинг қорытындылары кәсіпкерлік жөніндегі уәкілетті органға ұсынылады.";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84" w:id="57"/>
    <w:p>
      <w:pPr>
        <w:spacing w:after="0"/>
        <w:ind w:left="0"/>
        <w:jc w:val="both"/>
      </w:pPr>
      <w:r>
        <w:rPr>
          <w:rFonts w:ascii="Times New Roman"/>
          <w:b w:val="false"/>
          <w:i w:val="false"/>
          <w:color w:val="000000"/>
          <w:sz w:val="28"/>
        </w:rPr>
        <w:t>
      "28. Өңдеу өнеркәсібінің қазақстандық тауарлар мен көрсетілетін қызметтерді, сондай-ақ цифрлық көрсетілетін қызметтерді сыртқы нарықтарға ілгерілету жөніндегі өнеркәсіптік-инновациялық қызмет субъектілері шығындарының бір бөлігін өтеу кезінде қабылданған халықаралық міндеттемелер шеңберінде өтініш берушілер тараптар жасасқан келісім шеңберінде Заңның 27-бабында көзделген қарсы міндеттемелерді қабылдайды.</w:t>
      </w:r>
    </w:p>
    <w:bookmarkEnd w:id="57"/>
    <w:bookmarkStart w:name="z85" w:id="58"/>
    <w:p>
      <w:pPr>
        <w:spacing w:after="0"/>
        <w:ind w:left="0"/>
        <w:jc w:val="both"/>
      </w:pPr>
      <w:r>
        <w:rPr>
          <w:rFonts w:ascii="Times New Roman"/>
          <w:b w:val="false"/>
          <w:i w:val="false"/>
          <w:color w:val="000000"/>
          <w:sz w:val="28"/>
        </w:rPr>
        <w:t xml:space="preserve">
      Өтініш берушілер қарсы міндеттемелерді орындамаған жағдайда, олар қабылданған халықаралық міндеттемелер шеңберінде өңдеуші өнеркәсіптің Қазақстанда шығарылған тауарлары мен көрсетілетін қызметтерін, сондай-ақ цифрлық қызметтерді сыртқы нарықтарға ілгерілету бойынша өнеркәсіптік-инновациялық қызмет субъектілері шығындарының бір бөлігін өтеу шеңберінде алған ақша қаражаты Қазақстан Республикасы Индустрия және инфрақұрылымдық даму министрінің міндетін атқарушының 2022 жылғы 27 мамырдағы №298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28281 болып тіркелген) Өнеркәсіпті мемлекеттік ынталандыру шараларын көрсету кезінде қарсы міндеттемелерді айқындау және қолдану жөніндегі қағидаларда көзделген тәртіппен Қазақстан Республикасы Ұлттық Банкінің қарсы міндеттемелерінің орындалуы мен базалық мөлшерлемесінің қол жеткізілген деңгейі ескеріле отырып қайтарылуға жатады.";</w:t>
      </w:r>
    </w:p>
    <w:bookmarkEnd w:id="58"/>
    <w:bookmarkStart w:name="z86"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9"/>
    <w:bookmarkStart w:name="z87" w:id="60"/>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60"/>
    <w:bookmarkStart w:name="z88" w:id="6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1"/>
    <w:bookmarkStart w:name="z89" w:id="62"/>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Сауда және интеграция министрлігінің интернет-ресурсында орналастырылуын қамтамасыз етсін.</w:t>
      </w:r>
    </w:p>
    <w:bookmarkEnd w:id="62"/>
    <w:bookmarkStart w:name="z90" w:id="6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3"/>
    <w:bookmarkStart w:name="z91" w:id="64"/>
    <w:p>
      <w:pPr>
        <w:spacing w:after="0"/>
        <w:ind w:left="0"/>
        <w:jc w:val="both"/>
      </w:pPr>
      <w:r>
        <w:rPr>
          <w:rFonts w:ascii="Times New Roman"/>
          <w:b w:val="false"/>
          <w:i w:val="false"/>
          <w:color w:val="000000"/>
          <w:sz w:val="28"/>
        </w:rPr>
        <w:t>
      4. Осы бұйрық ресми жариялануға жатады және 2026 жылғы 12 шілдеден бастап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93" w:id="65"/>
    <w:p>
      <w:pPr>
        <w:spacing w:after="0"/>
        <w:ind w:left="0"/>
        <w:jc w:val="both"/>
      </w:pPr>
      <w:r>
        <w:rPr>
          <w:rFonts w:ascii="Times New Roman"/>
          <w:b w:val="false"/>
          <w:i w:val="false"/>
          <w:color w:val="000000"/>
          <w:sz w:val="28"/>
        </w:rPr>
        <w:t>
      "КЕЛІСІЛДІ"</w:t>
      </w:r>
    </w:p>
    <w:bookmarkEnd w:id="65"/>
    <w:bookmarkStart w:name="z94" w:id="66"/>
    <w:p>
      <w:pPr>
        <w:spacing w:after="0"/>
        <w:ind w:left="0"/>
        <w:jc w:val="both"/>
      </w:pPr>
      <w:r>
        <w:rPr>
          <w:rFonts w:ascii="Times New Roman"/>
          <w:b w:val="false"/>
          <w:i w:val="false"/>
          <w:color w:val="000000"/>
          <w:sz w:val="28"/>
        </w:rPr>
        <w:t xml:space="preserve">
      Қазақстан Республикасының </w:t>
      </w:r>
    </w:p>
    <w:bookmarkEnd w:id="66"/>
    <w:bookmarkStart w:name="z95" w:id="67"/>
    <w:p>
      <w:pPr>
        <w:spacing w:after="0"/>
        <w:ind w:left="0"/>
        <w:jc w:val="both"/>
      </w:pPr>
      <w:r>
        <w:rPr>
          <w:rFonts w:ascii="Times New Roman"/>
          <w:b w:val="false"/>
          <w:i w:val="false"/>
          <w:color w:val="000000"/>
          <w:sz w:val="28"/>
        </w:rPr>
        <w:t>
      Бәсекелестікті қорғау және дамыту агенттігі</w:t>
      </w:r>
    </w:p>
    <w:bookmarkEnd w:id="67"/>
    <w:bookmarkStart w:name="z96" w:id="68"/>
    <w:p>
      <w:pPr>
        <w:spacing w:after="0"/>
        <w:ind w:left="0"/>
        <w:jc w:val="both"/>
      </w:pPr>
      <w:r>
        <w:rPr>
          <w:rFonts w:ascii="Times New Roman"/>
          <w:b w:val="false"/>
          <w:i w:val="false"/>
          <w:color w:val="000000"/>
          <w:sz w:val="28"/>
        </w:rPr>
        <w:t>
       "КЕЛІСІЛДІ"</w:t>
      </w:r>
    </w:p>
    <w:bookmarkEnd w:id="68"/>
    <w:bookmarkStart w:name="z97" w:id="69"/>
    <w:p>
      <w:pPr>
        <w:spacing w:after="0"/>
        <w:ind w:left="0"/>
        <w:jc w:val="both"/>
      </w:pPr>
      <w:r>
        <w:rPr>
          <w:rFonts w:ascii="Times New Roman"/>
          <w:b w:val="false"/>
          <w:i w:val="false"/>
          <w:color w:val="000000"/>
          <w:sz w:val="28"/>
        </w:rPr>
        <w:t>
      Қазақстан Республикасының</w:t>
      </w:r>
    </w:p>
    <w:bookmarkEnd w:id="69"/>
    <w:bookmarkStart w:name="z98" w:id="70"/>
    <w:p>
      <w:pPr>
        <w:spacing w:after="0"/>
        <w:ind w:left="0"/>
        <w:jc w:val="both"/>
      </w:pPr>
      <w:r>
        <w:rPr>
          <w:rFonts w:ascii="Times New Roman"/>
          <w:b w:val="false"/>
          <w:i w:val="false"/>
          <w:color w:val="000000"/>
          <w:sz w:val="28"/>
        </w:rPr>
        <w:t>
      Ауыл шаруашылығы министрлігі</w:t>
      </w:r>
    </w:p>
    <w:bookmarkEnd w:id="70"/>
    <w:bookmarkStart w:name="z99" w:id="71"/>
    <w:p>
      <w:pPr>
        <w:spacing w:after="0"/>
        <w:ind w:left="0"/>
        <w:jc w:val="both"/>
      </w:pPr>
      <w:r>
        <w:rPr>
          <w:rFonts w:ascii="Times New Roman"/>
          <w:b w:val="false"/>
          <w:i w:val="false"/>
          <w:color w:val="000000"/>
          <w:sz w:val="28"/>
        </w:rPr>
        <w:t>
       "КЕЛІСІЛДІ"</w:t>
      </w:r>
    </w:p>
    <w:bookmarkEnd w:id="71"/>
    <w:bookmarkStart w:name="z100" w:id="72"/>
    <w:p>
      <w:pPr>
        <w:spacing w:after="0"/>
        <w:ind w:left="0"/>
        <w:jc w:val="both"/>
      </w:pPr>
      <w:r>
        <w:rPr>
          <w:rFonts w:ascii="Times New Roman"/>
          <w:b w:val="false"/>
          <w:i w:val="false"/>
          <w:color w:val="000000"/>
          <w:sz w:val="28"/>
        </w:rPr>
        <w:t xml:space="preserve">
      Қазақстан Республикасының </w:t>
      </w:r>
    </w:p>
    <w:bookmarkEnd w:id="72"/>
    <w:bookmarkStart w:name="z101" w:id="73"/>
    <w:p>
      <w:pPr>
        <w:spacing w:after="0"/>
        <w:ind w:left="0"/>
        <w:jc w:val="both"/>
      </w:pPr>
      <w:r>
        <w:rPr>
          <w:rFonts w:ascii="Times New Roman"/>
          <w:b w:val="false"/>
          <w:i w:val="false"/>
          <w:color w:val="000000"/>
          <w:sz w:val="28"/>
        </w:rPr>
        <w:t>
      Жасанды интеллект және цифрлық даму министрлігі</w:t>
      </w:r>
    </w:p>
    <w:bookmarkEnd w:id="73"/>
    <w:bookmarkStart w:name="z102" w:id="74"/>
    <w:p>
      <w:pPr>
        <w:spacing w:after="0"/>
        <w:ind w:left="0"/>
        <w:jc w:val="both"/>
      </w:pPr>
      <w:r>
        <w:rPr>
          <w:rFonts w:ascii="Times New Roman"/>
          <w:b w:val="false"/>
          <w:i w:val="false"/>
          <w:color w:val="000000"/>
          <w:sz w:val="28"/>
        </w:rPr>
        <w:t>
       "КЕЛІСІЛДІ"</w:t>
      </w:r>
    </w:p>
    <w:bookmarkEnd w:id="74"/>
    <w:bookmarkStart w:name="z103" w:id="75"/>
    <w:p>
      <w:pPr>
        <w:spacing w:after="0"/>
        <w:ind w:left="0"/>
        <w:jc w:val="both"/>
      </w:pPr>
      <w:r>
        <w:rPr>
          <w:rFonts w:ascii="Times New Roman"/>
          <w:b w:val="false"/>
          <w:i w:val="false"/>
          <w:color w:val="000000"/>
          <w:sz w:val="28"/>
        </w:rPr>
        <w:t xml:space="preserve">
      Қазақстан Республикасының </w:t>
      </w:r>
    </w:p>
    <w:bookmarkEnd w:id="75"/>
    <w:bookmarkStart w:name="z104" w:id="76"/>
    <w:p>
      <w:pPr>
        <w:spacing w:after="0"/>
        <w:ind w:left="0"/>
        <w:jc w:val="both"/>
      </w:pPr>
      <w:r>
        <w:rPr>
          <w:rFonts w:ascii="Times New Roman"/>
          <w:b w:val="false"/>
          <w:i w:val="false"/>
          <w:color w:val="000000"/>
          <w:sz w:val="28"/>
        </w:rPr>
        <w:t>
      Қаржы министрлігі</w:t>
      </w:r>
    </w:p>
    <w:bookmarkEnd w:id="76"/>
    <w:bookmarkStart w:name="z105" w:id="77"/>
    <w:p>
      <w:pPr>
        <w:spacing w:after="0"/>
        <w:ind w:left="0"/>
        <w:jc w:val="both"/>
      </w:pPr>
      <w:r>
        <w:rPr>
          <w:rFonts w:ascii="Times New Roman"/>
          <w:b w:val="false"/>
          <w:i w:val="false"/>
          <w:color w:val="000000"/>
          <w:sz w:val="28"/>
        </w:rPr>
        <w:t>
       "КЕЛІСІЛДІ"</w:t>
      </w:r>
    </w:p>
    <w:bookmarkEnd w:id="77"/>
    <w:bookmarkStart w:name="z106" w:id="78"/>
    <w:p>
      <w:pPr>
        <w:spacing w:after="0"/>
        <w:ind w:left="0"/>
        <w:jc w:val="both"/>
      </w:pPr>
      <w:r>
        <w:rPr>
          <w:rFonts w:ascii="Times New Roman"/>
          <w:b w:val="false"/>
          <w:i w:val="false"/>
          <w:color w:val="000000"/>
          <w:sz w:val="28"/>
        </w:rPr>
        <w:t xml:space="preserve">
      Қазақстан Республикасының </w:t>
      </w:r>
    </w:p>
    <w:bookmarkEnd w:id="78"/>
    <w:bookmarkStart w:name="z107" w:id="79"/>
    <w:p>
      <w:pPr>
        <w:spacing w:after="0"/>
        <w:ind w:left="0"/>
        <w:jc w:val="both"/>
      </w:pPr>
      <w:r>
        <w:rPr>
          <w:rFonts w:ascii="Times New Roman"/>
          <w:b w:val="false"/>
          <w:i w:val="false"/>
          <w:color w:val="000000"/>
          <w:sz w:val="28"/>
        </w:rPr>
        <w:t>
      Өнеркәсіп және құрылыс министрлігі</w:t>
      </w:r>
    </w:p>
    <w:bookmarkEnd w:id="79"/>
    <w:bookmarkStart w:name="z108" w:id="80"/>
    <w:p>
      <w:pPr>
        <w:spacing w:after="0"/>
        <w:ind w:left="0"/>
        <w:jc w:val="both"/>
      </w:pPr>
      <w:r>
        <w:rPr>
          <w:rFonts w:ascii="Times New Roman"/>
          <w:b w:val="false"/>
          <w:i w:val="false"/>
          <w:color w:val="000000"/>
          <w:sz w:val="28"/>
        </w:rPr>
        <w:t>
       "КЕЛІСІЛДІ"</w:t>
      </w:r>
    </w:p>
    <w:bookmarkEnd w:id="80"/>
    <w:bookmarkStart w:name="z109" w:id="81"/>
    <w:p>
      <w:pPr>
        <w:spacing w:after="0"/>
        <w:ind w:left="0"/>
        <w:jc w:val="both"/>
      </w:pPr>
      <w:r>
        <w:rPr>
          <w:rFonts w:ascii="Times New Roman"/>
          <w:b w:val="false"/>
          <w:i w:val="false"/>
          <w:color w:val="000000"/>
          <w:sz w:val="28"/>
        </w:rPr>
        <w:t xml:space="preserve">
      Қазақстан Республикасының </w:t>
      </w:r>
    </w:p>
    <w:bookmarkEnd w:id="81"/>
    <w:bookmarkStart w:name="z110" w:id="82"/>
    <w:p>
      <w:pPr>
        <w:spacing w:after="0"/>
        <w:ind w:left="0"/>
        <w:jc w:val="both"/>
      </w:pPr>
      <w:r>
        <w:rPr>
          <w:rFonts w:ascii="Times New Roman"/>
          <w:b w:val="false"/>
          <w:i w:val="false"/>
          <w:color w:val="000000"/>
          <w:sz w:val="28"/>
        </w:rPr>
        <w:t>
      Ұлттық экономика министрлігі</w:t>
      </w:r>
    </w:p>
    <w:bookmarkEnd w:id="82"/>
    <w:bookmarkStart w:name="z111" w:id="83"/>
    <w:p>
      <w:pPr>
        <w:spacing w:after="0"/>
        <w:ind w:left="0"/>
        <w:jc w:val="both"/>
      </w:pPr>
      <w:r>
        <w:rPr>
          <w:rFonts w:ascii="Times New Roman"/>
          <w:b w:val="false"/>
          <w:i w:val="false"/>
          <w:color w:val="000000"/>
          <w:sz w:val="28"/>
        </w:rPr>
        <w:t>
       "КЕЛІСІЛДІ"</w:t>
      </w:r>
    </w:p>
    <w:bookmarkEnd w:id="83"/>
    <w:bookmarkStart w:name="z112" w:id="84"/>
    <w:p>
      <w:pPr>
        <w:spacing w:after="0"/>
        <w:ind w:left="0"/>
        <w:jc w:val="both"/>
      </w:pPr>
      <w:r>
        <w:rPr>
          <w:rFonts w:ascii="Times New Roman"/>
          <w:b w:val="false"/>
          <w:i w:val="false"/>
          <w:color w:val="000000"/>
          <w:sz w:val="28"/>
        </w:rPr>
        <w:t xml:space="preserve">
      Қазақстан Республикасының </w:t>
      </w:r>
    </w:p>
    <w:bookmarkEnd w:id="84"/>
    <w:bookmarkStart w:name="z113" w:id="85"/>
    <w:p>
      <w:pPr>
        <w:spacing w:after="0"/>
        <w:ind w:left="0"/>
        <w:jc w:val="both"/>
      </w:pPr>
      <w:r>
        <w:rPr>
          <w:rFonts w:ascii="Times New Roman"/>
          <w:b w:val="false"/>
          <w:i w:val="false"/>
          <w:color w:val="000000"/>
          <w:sz w:val="28"/>
        </w:rPr>
        <w:t>
      Энергетика министрлігі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2026 жылғы 13 сәуірдегі</w:t>
            </w:r>
            <w:r>
              <w:br/>
            </w:r>
            <w:r>
              <w:rPr>
                <w:rFonts w:ascii="Times New Roman"/>
                <w:b w:val="false"/>
                <w:i w:val="false"/>
                <w:color w:val="000000"/>
                <w:sz w:val="20"/>
              </w:rPr>
              <w:t>№ 166-НҚ</w:t>
            </w:r>
            <w:r>
              <w:br/>
            </w:r>
            <w:r>
              <w:rPr>
                <w:rFonts w:ascii="Times New Roman"/>
                <w:b w:val="false"/>
                <w:i w:val="false"/>
                <w:color w:val="000000"/>
                <w:sz w:val="20"/>
              </w:rPr>
              <w:t>Бұйрыққа қосымша</w:t>
            </w:r>
            <w:r>
              <w:br/>
            </w:r>
            <w:r>
              <w:rPr>
                <w:rFonts w:ascii="Times New Roman"/>
                <w:b w:val="false"/>
                <w:i w:val="false"/>
                <w:color w:val="000000"/>
                <w:sz w:val="20"/>
              </w:rPr>
              <w:t>Қабылданған халықаралық</w:t>
            </w:r>
            <w:r>
              <w:br/>
            </w:r>
            <w:r>
              <w:rPr>
                <w:rFonts w:ascii="Times New Roman"/>
                <w:b w:val="false"/>
                <w:i w:val="false"/>
                <w:color w:val="000000"/>
                <w:sz w:val="20"/>
              </w:rPr>
              <w:t>міндеттемелер шеңберінде</w:t>
            </w:r>
            <w:r>
              <w:br/>
            </w:r>
            <w:r>
              <w:rPr>
                <w:rFonts w:ascii="Times New Roman"/>
                <w:b w:val="false"/>
                <w:i w:val="false"/>
                <w:color w:val="000000"/>
                <w:sz w:val="20"/>
              </w:rPr>
              <w:t>өңдеуші өнеркәсіптің</w:t>
            </w:r>
            <w:r>
              <w:br/>
            </w:r>
            <w:r>
              <w:rPr>
                <w:rFonts w:ascii="Times New Roman"/>
                <w:b w:val="false"/>
                <w:i w:val="false"/>
                <w:color w:val="000000"/>
                <w:sz w:val="20"/>
              </w:rPr>
              <w:t>Қазақстанда шығарылған</w:t>
            </w:r>
            <w:r>
              <w:br/>
            </w:r>
            <w:r>
              <w:rPr>
                <w:rFonts w:ascii="Times New Roman"/>
                <w:b w:val="false"/>
                <w:i w:val="false"/>
                <w:color w:val="000000"/>
                <w:sz w:val="20"/>
              </w:rPr>
              <w:t>тауарлары мен көрсетілетін</w:t>
            </w:r>
            <w:r>
              <w:br/>
            </w:r>
            <w:r>
              <w:rPr>
                <w:rFonts w:ascii="Times New Roman"/>
                <w:b w:val="false"/>
                <w:i w:val="false"/>
                <w:color w:val="000000"/>
                <w:sz w:val="20"/>
              </w:rPr>
              <w:t>қызметтерін, сондай-ақ цифрлық</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сыртқы нарықтарға ілгерілету</w:t>
            </w:r>
            <w:r>
              <w:br/>
            </w:r>
            <w:r>
              <w:rPr>
                <w:rFonts w:ascii="Times New Roman"/>
                <w:b w:val="false"/>
                <w:i w:val="false"/>
                <w:color w:val="000000"/>
                <w:sz w:val="20"/>
              </w:rPr>
              <w:t>бойынша өнеркәсіптік-</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 шығындарының</w:t>
            </w:r>
            <w:r>
              <w:br/>
            </w:r>
            <w:r>
              <w:rPr>
                <w:rFonts w:ascii="Times New Roman"/>
                <w:b w:val="false"/>
                <w:i w:val="false"/>
                <w:color w:val="000000"/>
                <w:sz w:val="20"/>
              </w:rPr>
              <w:t>бір бөлігін өтеу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15" w:id="86"/>
    <w:p>
      <w:pPr>
        <w:spacing w:after="0"/>
        <w:ind w:left="0"/>
        <w:jc w:val="left"/>
      </w:pPr>
      <w:r>
        <w:rPr>
          <w:rFonts w:ascii="Times New Roman"/>
          <w:b/>
          <w:i w:val="false"/>
          <w:color w:val="000000"/>
        </w:rPr>
        <w:t xml:space="preserve"> Өнеркәсіптік-инновациялық қызмет субъектілері шығындарының бір бөлігін өтеуді алуға өтінім</w:t>
      </w:r>
    </w:p>
    <w:bookmarkEnd w:id="86"/>
    <w:bookmarkStart w:name="z116" w:id="87"/>
    <w:p>
      <w:pPr>
        <w:spacing w:after="0"/>
        <w:ind w:left="0"/>
        <w:jc w:val="both"/>
      </w:pPr>
      <w:r>
        <w:rPr>
          <w:rFonts w:ascii="Times New Roman"/>
          <w:b w:val="false"/>
          <w:i w:val="false"/>
          <w:color w:val="000000"/>
          <w:sz w:val="28"/>
        </w:rPr>
        <w:t>
      Кімге:___________________________________________________________________________</w:t>
      </w:r>
    </w:p>
    <w:bookmarkEnd w:id="87"/>
    <w:bookmarkStart w:name="z117" w:id="88"/>
    <w:p>
      <w:pPr>
        <w:spacing w:after="0"/>
        <w:ind w:left="0"/>
        <w:jc w:val="both"/>
      </w:pPr>
      <w:r>
        <w:rPr>
          <w:rFonts w:ascii="Times New Roman"/>
          <w:b w:val="false"/>
          <w:i w:val="false"/>
          <w:color w:val="000000"/>
          <w:sz w:val="28"/>
        </w:rPr>
        <w:t>
       (Оператордың атауы)</w:t>
      </w:r>
    </w:p>
    <w:bookmarkEnd w:id="88"/>
    <w:bookmarkStart w:name="z118" w:id="89"/>
    <w:p>
      <w:pPr>
        <w:spacing w:after="0"/>
        <w:ind w:left="0"/>
        <w:jc w:val="both"/>
      </w:pPr>
      <w:r>
        <w:rPr>
          <w:rFonts w:ascii="Times New Roman"/>
          <w:b w:val="false"/>
          <w:i w:val="false"/>
          <w:color w:val="000000"/>
          <w:sz w:val="28"/>
        </w:rPr>
        <w:t>
      Кімнен:__________________________________________________________</w:t>
      </w:r>
    </w:p>
    <w:bookmarkEnd w:id="89"/>
    <w:bookmarkStart w:name="z119" w:id="90"/>
    <w:p>
      <w:pPr>
        <w:spacing w:after="0"/>
        <w:ind w:left="0"/>
        <w:jc w:val="both"/>
      </w:pPr>
      <w:r>
        <w:rPr>
          <w:rFonts w:ascii="Times New Roman"/>
          <w:b w:val="false"/>
          <w:i w:val="false"/>
          <w:color w:val="000000"/>
          <w:sz w:val="28"/>
        </w:rPr>
        <w:t>
      (ұйымдық-құқықтық нысанын көрсете отырып, өтініш берушінің толық атауы)</w:t>
      </w:r>
    </w:p>
    <w:bookmarkEnd w:id="90"/>
    <w:bookmarkStart w:name="z120" w:id="91"/>
    <w:p>
      <w:pPr>
        <w:spacing w:after="0"/>
        <w:ind w:left="0"/>
        <w:jc w:val="both"/>
      </w:pPr>
      <w:r>
        <w:rPr>
          <w:rFonts w:ascii="Times New Roman"/>
          <w:b w:val="false"/>
          <w:i w:val="false"/>
          <w:color w:val="000000"/>
          <w:sz w:val="28"/>
        </w:rPr>
        <w:t>
      Мемлекеттік тіркеу / қайта тіркеу</w:t>
      </w:r>
    </w:p>
    <w:bookmarkEnd w:id="91"/>
    <w:bookmarkStart w:name="z121" w:id="92"/>
    <w:p>
      <w:pPr>
        <w:spacing w:after="0"/>
        <w:ind w:left="0"/>
        <w:jc w:val="both"/>
      </w:pPr>
      <w:r>
        <w:rPr>
          <w:rFonts w:ascii="Times New Roman"/>
          <w:b w:val="false"/>
          <w:i w:val="false"/>
          <w:color w:val="000000"/>
          <w:sz w:val="28"/>
        </w:rPr>
        <w:t>
      ________________________________________________________________________</w:t>
      </w:r>
    </w:p>
    <w:bookmarkEnd w:id="92"/>
    <w:bookmarkStart w:name="z122" w:id="93"/>
    <w:p>
      <w:pPr>
        <w:spacing w:after="0"/>
        <w:ind w:left="0"/>
        <w:jc w:val="both"/>
      </w:pPr>
      <w:r>
        <w:rPr>
          <w:rFonts w:ascii="Times New Roman"/>
          <w:b w:val="false"/>
          <w:i w:val="false"/>
          <w:color w:val="000000"/>
          <w:sz w:val="28"/>
        </w:rPr>
        <w:t>
      (дара кәсіпкер ретінде қызметтің басталғаны туралы куәліктің</w:t>
      </w:r>
    </w:p>
    <w:bookmarkEnd w:id="93"/>
    <w:bookmarkStart w:name="z123" w:id="94"/>
    <w:p>
      <w:pPr>
        <w:spacing w:after="0"/>
        <w:ind w:left="0"/>
        <w:jc w:val="both"/>
      </w:pPr>
      <w:r>
        <w:rPr>
          <w:rFonts w:ascii="Times New Roman"/>
          <w:b w:val="false"/>
          <w:i w:val="false"/>
          <w:color w:val="000000"/>
          <w:sz w:val="28"/>
        </w:rPr>
        <w:t>
      /анықтаманың/хабарламаның №, кім және қашан берді)</w:t>
      </w:r>
    </w:p>
    <w:bookmarkEnd w:id="94"/>
    <w:bookmarkStart w:name="z124" w:id="95"/>
    <w:p>
      <w:pPr>
        <w:spacing w:after="0"/>
        <w:ind w:left="0"/>
        <w:jc w:val="both"/>
      </w:pPr>
      <w:r>
        <w:rPr>
          <w:rFonts w:ascii="Times New Roman"/>
          <w:b w:val="false"/>
          <w:i w:val="false"/>
          <w:color w:val="000000"/>
          <w:sz w:val="28"/>
        </w:rPr>
        <w:t>
      Нақты мекенжайы:______________________________________________________________________</w:t>
      </w:r>
    </w:p>
    <w:bookmarkEnd w:id="95"/>
    <w:bookmarkStart w:name="z125" w:id="96"/>
    <w:p>
      <w:pPr>
        <w:spacing w:after="0"/>
        <w:ind w:left="0"/>
        <w:jc w:val="both"/>
      </w:pPr>
      <w:r>
        <w:rPr>
          <w:rFonts w:ascii="Times New Roman"/>
          <w:b w:val="false"/>
          <w:i w:val="false"/>
          <w:color w:val="000000"/>
          <w:sz w:val="28"/>
        </w:rPr>
        <w:t>
      БСН / ЖСН: ____________________________________________________________________________</w:t>
      </w:r>
    </w:p>
    <w:bookmarkEnd w:id="96"/>
    <w:bookmarkStart w:name="z126" w:id="97"/>
    <w:p>
      <w:pPr>
        <w:spacing w:after="0"/>
        <w:ind w:left="0"/>
        <w:jc w:val="both"/>
      </w:pPr>
      <w:r>
        <w:rPr>
          <w:rFonts w:ascii="Times New Roman"/>
          <w:b w:val="false"/>
          <w:i w:val="false"/>
          <w:color w:val="000000"/>
          <w:sz w:val="28"/>
        </w:rPr>
        <w:t>
      Сала атауы: ____________________________________________________________________________</w:t>
      </w:r>
    </w:p>
    <w:bookmarkEnd w:id="97"/>
    <w:bookmarkStart w:name="z127" w:id="98"/>
    <w:p>
      <w:pPr>
        <w:spacing w:after="0"/>
        <w:ind w:left="0"/>
        <w:jc w:val="both"/>
      </w:pPr>
      <w:r>
        <w:rPr>
          <w:rFonts w:ascii="Times New Roman"/>
          <w:b w:val="false"/>
          <w:i w:val="false"/>
          <w:color w:val="000000"/>
          <w:sz w:val="28"/>
        </w:rPr>
        <w:t>
      Қызмет түрі:_____________________________________________________________________________</w:t>
      </w:r>
    </w:p>
    <w:bookmarkEnd w:id="98"/>
    <w:bookmarkStart w:name="z128" w:id="99"/>
    <w:p>
      <w:pPr>
        <w:spacing w:after="0"/>
        <w:ind w:left="0"/>
        <w:jc w:val="both"/>
      </w:pPr>
      <w:r>
        <w:rPr>
          <w:rFonts w:ascii="Times New Roman"/>
          <w:b w:val="false"/>
          <w:i w:val="false"/>
          <w:color w:val="000000"/>
          <w:sz w:val="28"/>
        </w:rPr>
        <w:t>
      Қызметкерлер саны:______________________________________________________________________</w:t>
      </w:r>
    </w:p>
    <w:bookmarkEnd w:id="99"/>
    <w:bookmarkStart w:name="z129" w:id="100"/>
    <w:p>
      <w:pPr>
        <w:spacing w:after="0"/>
        <w:ind w:left="0"/>
        <w:jc w:val="both"/>
      </w:pPr>
      <w:r>
        <w:rPr>
          <w:rFonts w:ascii="Times New Roman"/>
          <w:b w:val="false"/>
          <w:i w:val="false"/>
          <w:color w:val="000000"/>
          <w:sz w:val="28"/>
        </w:rPr>
        <w:t>
      Кәсіпкерлік субъектісінің санаты: ______________________________________</w:t>
      </w:r>
    </w:p>
    <w:bookmarkEnd w:id="100"/>
    <w:bookmarkStart w:name="z130" w:id="101"/>
    <w:p>
      <w:pPr>
        <w:spacing w:after="0"/>
        <w:ind w:left="0"/>
        <w:jc w:val="both"/>
      </w:pPr>
      <w:r>
        <w:rPr>
          <w:rFonts w:ascii="Times New Roman"/>
          <w:b w:val="false"/>
          <w:i w:val="false"/>
          <w:color w:val="000000"/>
          <w:sz w:val="28"/>
        </w:rPr>
        <w:t>
      (шағын/орта/ірі кәсіпорын)</w:t>
      </w:r>
    </w:p>
    <w:bookmarkEnd w:id="101"/>
    <w:bookmarkStart w:name="z131" w:id="102"/>
    <w:p>
      <w:pPr>
        <w:spacing w:after="0"/>
        <w:ind w:left="0"/>
        <w:jc w:val="both"/>
      </w:pPr>
      <w:r>
        <w:rPr>
          <w:rFonts w:ascii="Times New Roman"/>
          <w:b w:val="false"/>
          <w:i w:val="false"/>
          <w:color w:val="000000"/>
          <w:sz w:val="28"/>
        </w:rPr>
        <w:t>
      Өндірістік қуаты, ұлғайту мүмкіндігі:___________________________</w:t>
      </w:r>
    </w:p>
    <w:bookmarkEnd w:id="102"/>
    <w:bookmarkStart w:name="z132" w:id="103"/>
    <w:p>
      <w:pPr>
        <w:spacing w:after="0"/>
        <w:ind w:left="0"/>
        <w:jc w:val="both"/>
      </w:pPr>
      <w:r>
        <w:rPr>
          <w:rFonts w:ascii="Times New Roman"/>
          <w:b w:val="false"/>
          <w:i w:val="false"/>
          <w:color w:val="000000"/>
          <w:sz w:val="28"/>
        </w:rPr>
        <w:t>
      (өлшем бірлігін міндетті түрде көрсету керек)</w:t>
      </w:r>
    </w:p>
    <w:bookmarkEnd w:id="103"/>
    <w:bookmarkStart w:name="z133" w:id="104"/>
    <w:p>
      <w:pPr>
        <w:spacing w:after="0"/>
        <w:ind w:left="0"/>
        <w:jc w:val="both"/>
      </w:pPr>
      <w:r>
        <w:rPr>
          <w:rFonts w:ascii="Times New Roman"/>
          <w:b w:val="false"/>
          <w:i w:val="false"/>
          <w:color w:val="000000"/>
          <w:sz w:val="28"/>
        </w:rPr>
        <w:t>
      *Өндіруші: ______ Тауар:_______ Тауар көлемі: ________________________________________________________*</w:t>
      </w:r>
    </w:p>
    <w:bookmarkEnd w:id="104"/>
    <w:bookmarkStart w:name="z134" w:id="105"/>
    <w:p>
      <w:pPr>
        <w:spacing w:after="0"/>
        <w:ind w:left="0"/>
        <w:jc w:val="both"/>
      </w:pPr>
      <w:r>
        <w:rPr>
          <w:rFonts w:ascii="Times New Roman"/>
          <w:b w:val="false"/>
          <w:i w:val="false"/>
          <w:color w:val="000000"/>
          <w:sz w:val="28"/>
        </w:rPr>
        <w:t>
      (Трейдер толтырады)</w:t>
      </w:r>
    </w:p>
    <w:bookmarkEnd w:id="105"/>
    <w:bookmarkStart w:name="z135" w:id="106"/>
    <w:p>
      <w:pPr>
        <w:spacing w:after="0"/>
        <w:ind w:left="0"/>
        <w:jc w:val="both"/>
      </w:pPr>
      <w:r>
        <w:rPr>
          <w:rFonts w:ascii="Times New Roman"/>
          <w:b w:val="false"/>
          <w:i w:val="false"/>
          <w:color w:val="000000"/>
          <w:sz w:val="28"/>
        </w:rPr>
        <w:t>
      Өтінім берілген күннің алдындағы жарты жылдағы нақты валюталық түсімнің көлемі</w:t>
      </w:r>
    </w:p>
    <w:bookmarkEnd w:id="106"/>
    <w:bookmarkStart w:name="z136" w:id="107"/>
    <w:p>
      <w:pPr>
        <w:spacing w:after="0"/>
        <w:ind w:left="0"/>
        <w:jc w:val="both"/>
      </w:pPr>
      <w:r>
        <w:rPr>
          <w:rFonts w:ascii="Times New Roman"/>
          <w:b w:val="false"/>
          <w:i w:val="false"/>
          <w:color w:val="000000"/>
          <w:sz w:val="28"/>
        </w:rPr>
        <w:t>
      (ЕДБ анықтамасына сәйкес) ___________________ теңге/шетел валютасы.</w:t>
      </w:r>
    </w:p>
    <w:bookmarkEnd w:id="107"/>
    <w:bookmarkStart w:name="z137" w:id="108"/>
    <w:p>
      <w:pPr>
        <w:spacing w:after="0"/>
        <w:ind w:left="0"/>
        <w:jc w:val="both"/>
      </w:pPr>
      <w:r>
        <w:rPr>
          <w:rFonts w:ascii="Times New Roman"/>
          <w:b w:val="false"/>
          <w:i w:val="false"/>
          <w:color w:val="000000"/>
          <w:sz w:val="28"/>
        </w:rPr>
        <w:t>
      Өндірістің нақты жүктелуі:____________________________________</w:t>
      </w:r>
    </w:p>
    <w:bookmarkEnd w:id="108"/>
    <w:bookmarkStart w:name="z138" w:id="109"/>
    <w:p>
      <w:pPr>
        <w:spacing w:after="0"/>
        <w:ind w:left="0"/>
        <w:jc w:val="both"/>
      </w:pPr>
      <w:r>
        <w:rPr>
          <w:rFonts w:ascii="Times New Roman"/>
          <w:b w:val="false"/>
          <w:i w:val="false"/>
          <w:color w:val="000000"/>
          <w:sz w:val="28"/>
        </w:rPr>
        <w:t>
      (пайызбен)</w:t>
      </w:r>
    </w:p>
    <w:bookmarkEnd w:id="109"/>
    <w:bookmarkStart w:name="z139" w:id="110"/>
    <w:p>
      <w:pPr>
        <w:spacing w:after="0"/>
        <w:ind w:left="0"/>
        <w:jc w:val="both"/>
      </w:pPr>
      <w:r>
        <w:rPr>
          <w:rFonts w:ascii="Times New Roman"/>
          <w:b w:val="false"/>
          <w:i w:val="false"/>
          <w:color w:val="000000"/>
          <w:sz w:val="28"/>
        </w:rPr>
        <w:t>
      Басшы:____________________________________________________________________</w:t>
      </w:r>
    </w:p>
    <w:bookmarkEnd w:id="110"/>
    <w:bookmarkStart w:name="z140" w:id="111"/>
    <w:p>
      <w:pPr>
        <w:spacing w:after="0"/>
        <w:ind w:left="0"/>
        <w:jc w:val="both"/>
      </w:pPr>
      <w:r>
        <w:rPr>
          <w:rFonts w:ascii="Times New Roman"/>
          <w:b w:val="false"/>
          <w:i w:val="false"/>
          <w:color w:val="000000"/>
          <w:sz w:val="28"/>
        </w:rPr>
        <w:t>
       (тегі, аты, әкесінің аты (бар болса), лауазымы, телефон нөмірі)</w:t>
      </w:r>
    </w:p>
    <w:bookmarkEnd w:id="111"/>
    <w:bookmarkStart w:name="z141" w:id="112"/>
    <w:p>
      <w:pPr>
        <w:spacing w:after="0"/>
        <w:ind w:left="0"/>
        <w:jc w:val="both"/>
      </w:pPr>
      <w:r>
        <w:rPr>
          <w:rFonts w:ascii="Times New Roman"/>
          <w:b w:val="false"/>
          <w:i w:val="false"/>
          <w:color w:val="000000"/>
          <w:sz w:val="28"/>
        </w:rPr>
        <w:t>
      Өтеуге өтінімді толтырған байланыс жасаушы тұлға:</w:t>
      </w:r>
    </w:p>
    <w:bookmarkEnd w:id="112"/>
    <w:bookmarkStart w:name="z142"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143" w:id="114"/>
    <w:p>
      <w:pPr>
        <w:spacing w:after="0"/>
        <w:ind w:left="0"/>
        <w:jc w:val="both"/>
      </w:pPr>
      <w:r>
        <w:rPr>
          <w:rFonts w:ascii="Times New Roman"/>
          <w:b w:val="false"/>
          <w:i w:val="false"/>
          <w:color w:val="000000"/>
          <w:sz w:val="28"/>
        </w:rPr>
        <w:t>
      (тегі, аты, әкесінің аты (бар болса) лауазымы, электрондық мекенжайы, телефон, факс</w:t>
      </w:r>
    </w:p>
    <w:bookmarkEnd w:id="114"/>
    <w:bookmarkStart w:name="z144" w:id="115"/>
    <w:p>
      <w:pPr>
        <w:spacing w:after="0"/>
        <w:ind w:left="0"/>
        <w:jc w:val="both"/>
      </w:pPr>
      <w:r>
        <w:rPr>
          <w:rFonts w:ascii="Times New Roman"/>
          <w:b w:val="false"/>
          <w:i w:val="false"/>
          <w:color w:val="000000"/>
          <w:sz w:val="28"/>
        </w:rPr>
        <w:t>
      нөмірлері)</w:t>
      </w:r>
    </w:p>
    <w:bookmarkEnd w:id="115"/>
    <w:bookmarkStart w:name="z145" w:id="116"/>
    <w:p>
      <w:pPr>
        <w:spacing w:after="0"/>
        <w:ind w:left="0"/>
        <w:jc w:val="both"/>
      </w:pPr>
      <w:r>
        <w:rPr>
          <w:rFonts w:ascii="Times New Roman"/>
          <w:b w:val="false"/>
          <w:i w:val="false"/>
          <w:color w:val="000000"/>
          <w:sz w:val="28"/>
        </w:rPr>
        <w:t>
      Өткізілетін Қазақстанда шығарылған өңдеу өнеркәсібі тауарлары және/немесе</w:t>
      </w:r>
    </w:p>
    <w:bookmarkEnd w:id="116"/>
    <w:bookmarkStart w:name="z146" w:id="117"/>
    <w:p>
      <w:pPr>
        <w:spacing w:after="0"/>
        <w:ind w:left="0"/>
        <w:jc w:val="both"/>
      </w:pPr>
      <w:r>
        <w:rPr>
          <w:rFonts w:ascii="Times New Roman"/>
          <w:b w:val="false"/>
          <w:i w:val="false"/>
          <w:color w:val="000000"/>
          <w:sz w:val="28"/>
        </w:rPr>
        <w:t>
      ұсынылатын Қазақстанда шығарылған ЦҚ туралы</w:t>
      </w:r>
    </w:p>
    <w:bookmarkEnd w:id="117"/>
    <w:bookmarkStart w:name="z147" w:id="118"/>
    <w:p>
      <w:pPr>
        <w:spacing w:after="0"/>
        <w:ind w:left="0"/>
        <w:jc w:val="both"/>
      </w:pPr>
      <w:r>
        <w:rPr>
          <w:rFonts w:ascii="Times New Roman"/>
          <w:b w:val="false"/>
          <w:i w:val="false"/>
          <w:color w:val="000000"/>
          <w:sz w:val="28"/>
        </w:rPr>
        <w:t>
      мәліметтер:________________________________________________________________</w:t>
      </w:r>
    </w:p>
    <w:bookmarkEnd w:id="118"/>
    <w:bookmarkStart w:name="z148" w:id="119"/>
    <w:p>
      <w:pPr>
        <w:spacing w:after="0"/>
        <w:ind w:left="0"/>
        <w:jc w:val="both"/>
      </w:pPr>
      <w:r>
        <w:rPr>
          <w:rFonts w:ascii="Times New Roman"/>
          <w:b w:val="false"/>
          <w:i w:val="false"/>
          <w:color w:val="000000"/>
          <w:sz w:val="28"/>
        </w:rPr>
        <w:t>
      ЕАЭО СЭҚ БТН 6 және одан да көп белгілері деңгейінде тауар позициясын</w:t>
      </w:r>
    </w:p>
    <w:bookmarkEnd w:id="119"/>
    <w:bookmarkStart w:name="z149" w:id="120"/>
    <w:p>
      <w:pPr>
        <w:spacing w:after="0"/>
        <w:ind w:left="0"/>
        <w:jc w:val="both"/>
      </w:pPr>
      <w:r>
        <w:rPr>
          <w:rFonts w:ascii="Times New Roman"/>
          <w:b w:val="false"/>
          <w:i w:val="false"/>
          <w:color w:val="000000"/>
          <w:sz w:val="28"/>
        </w:rPr>
        <w:t>
      және/немесе ЭҚТЖЖ 4 белгісінен кем емес деңгейде ЦҚ көрсете отырып, тауарлардың</w:t>
      </w:r>
    </w:p>
    <w:bookmarkEnd w:id="120"/>
    <w:bookmarkStart w:name="z150" w:id="121"/>
    <w:p>
      <w:pPr>
        <w:spacing w:after="0"/>
        <w:ind w:left="0"/>
        <w:jc w:val="both"/>
      </w:pPr>
      <w:r>
        <w:rPr>
          <w:rFonts w:ascii="Times New Roman"/>
          <w:b w:val="false"/>
          <w:i w:val="false"/>
          <w:color w:val="000000"/>
          <w:sz w:val="28"/>
        </w:rPr>
        <w:t>
      атауы: ____________________________________________________________________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xml:space="preserve">
Р/с </w:t>
            </w:r>
          </w:p>
          <w:bookmarkEnd w:id="122"/>
          <w:p>
            <w:pPr>
              <w:spacing w:after="20"/>
              <w:ind w:left="20"/>
              <w:jc w:val="both"/>
            </w:pPr>
            <w:r>
              <w:rPr>
                <w:rFonts w:ascii="Times New Roman"/>
                <w:b w:val="false"/>
                <w:i w:val="false"/>
                <w:color w:val="000000"/>
                <w:sz w:val="20"/>
              </w:rPr>
              <w:t xml:space="preserve">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куәландыратын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3"/>
          <w:p>
            <w:pPr>
              <w:spacing w:after="20"/>
              <w:ind w:left="20"/>
              <w:jc w:val="both"/>
            </w:pPr>
            <w:r>
              <w:rPr>
                <w:rFonts w:ascii="Times New Roman"/>
                <w:b w:val="false"/>
                <w:i w:val="false"/>
                <w:color w:val="000000"/>
                <w:sz w:val="20"/>
              </w:rPr>
              <w:t xml:space="preserve">
Р/с </w:t>
            </w:r>
          </w:p>
          <w:bookmarkEnd w:id="123"/>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Акционерлер/Өтініш берушінің қатысушылары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және/ немесе ЭҚТЖ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 ЭҚТЖЖ кодымен ЦҚ</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20"/>
              <w:ind w:left="20"/>
              <w:jc w:val="both"/>
            </w:pPr>
            <w:r>
              <w:rPr>
                <w:rFonts w:ascii="Times New Roman"/>
                <w:b w:val="false"/>
                <w:i w:val="false"/>
                <w:color w:val="000000"/>
                <w:sz w:val="20"/>
              </w:rPr>
              <w:t>
1</w:t>
            </w:r>
          </w:p>
          <w:bookmarkEnd w:id="124"/>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25"/>
    <w:p>
      <w:pPr>
        <w:spacing w:after="0"/>
        <w:ind w:left="0"/>
        <w:jc w:val="both"/>
      </w:pPr>
      <w:r>
        <w:rPr>
          <w:rFonts w:ascii="Times New Roman"/>
          <w:b w:val="false"/>
          <w:i w:val="false"/>
          <w:color w:val="000000"/>
          <w:sz w:val="28"/>
        </w:rPr>
        <w:t>
      Кестенің жалғасы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/көрсетілген қызметтердің актілері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күнгі ҚР ҰБ бағамы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/ЦҚ жарнамалауға байланысты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форумдарды, жәрмеңкелерді, конкурстарды, конгресстерді, саммиттерді және конференцияларды қоса алғанда (оның ішінде онлайн форматта), тауарды ілгерілетуге байланысты шетелдік іс-шараларға тікелей қатысу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электрондық сауда алаңдарында тауар белгілерін (брендін) тіркеуге байланысты рәсімдерді жүргізу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не өтініш берушінің Сатып алушы елдің заңнамасында белгіленген талаптарға, шарттардың талаптарына сәйкестігіне байланысты шығындар (сертификаттау, аккредиттеу, инспекция рәсімінен оң өту не өтініш берушінің Сатып алушы елдің заңнамасында белгіленген талаптарға, шарттардың талаптарына сәйкестігін растау және сертификаттың не растайтын құжаттың болуы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тауарлардың сәйкестігін бағалау рәсімдеріне немесе шарттардың талаптарына немесе тауарларды шетелде өткізу жөніндегі қызметті жүзеге асыру құқығын растауға байланысты іс-шараларды жүргізу шығындары (сәйкестікті бағалау туралы құжаттар), сондай-ақ сәйкестікті бағалау рәсімінен өту үшін сынақ пунктіне дейін және өнімнің сынама үлгілерін кері жеткізу кезінде жұмсалған шығындар (рәсімдерден оң өткен және сәйкестікті бағалау туралы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байланысты шығындар (сертификаттау, аккредиттеу, инспекция рәсімінен оң өткен және сертификат не растайтын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цифрлық технологиялар саласындағы Қазақстанда шығарылған цифрлық қызметтер мен әзірлемелерді шетелде көрсетуді ұйымдастыруға және өткізуге байланысты шығындар:</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 ұйымдастыруға және автомобиль, теміржол, әуе, теңіз көлігімен тасымалдау жөніндегі қызметтерге ақы төлеуге байланысты шығындар: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көрсетілген қызметтер актісі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 Инвойс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айырысуды салыстырып тексеру актісі/Төлем тапсырмасы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жүк құжаттарының көшірмелері (көлік түріне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мен сатып алушы арасында жасалған жеткізу шарты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күніне ҚР ҰБ бағамы</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ҚҚС-сыз және акциздерсіз мәлімделген шығындар</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күні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 / мемлекеттік нөмірі және автомобиль маркасы / және басқалар.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 (экспорт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ға таратып жазуға сәйкес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26"/>
    <w:p>
      <w:pPr>
        <w:spacing w:after="0"/>
        <w:ind w:left="0"/>
        <w:jc w:val="both"/>
      </w:pPr>
      <w:r>
        <w:rPr>
          <w:rFonts w:ascii="Times New Roman"/>
          <w:b w:val="false"/>
          <w:i w:val="false"/>
          <w:color w:val="000000"/>
          <w:sz w:val="28"/>
        </w:rPr>
        <w:t>
      *Жоғарыда келтірілген кестелерді толтыру кезінде ұяшықтарды біріктіруге және жоюға жол берілмейді</w:t>
      </w:r>
    </w:p>
    <w:bookmarkEnd w:id="126"/>
    <w:bookmarkStart w:name="z156" w:id="127"/>
    <w:p>
      <w:pPr>
        <w:spacing w:after="0"/>
        <w:ind w:left="0"/>
        <w:jc w:val="both"/>
      </w:pPr>
      <w:r>
        <w:rPr>
          <w:rFonts w:ascii="Times New Roman"/>
          <w:b w:val="false"/>
          <w:i w:val="false"/>
          <w:color w:val="000000"/>
          <w:sz w:val="28"/>
        </w:rPr>
        <w:t>
      1. Шығындардың бір бөлігін өтеуге мәлімделген жалпы сома:</w:t>
      </w:r>
    </w:p>
    <w:bookmarkEnd w:id="127"/>
    <w:bookmarkStart w:name="z157" w:id="128"/>
    <w:p>
      <w:pPr>
        <w:spacing w:after="0"/>
        <w:ind w:left="0"/>
        <w:jc w:val="both"/>
      </w:pPr>
      <w:r>
        <w:rPr>
          <w:rFonts w:ascii="Times New Roman"/>
          <w:b w:val="false"/>
          <w:i w:val="false"/>
          <w:color w:val="000000"/>
          <w:sz w:val="28"/>
        </w:rPr>
        <w:t>
      __________________________________________________</w:t>
      </w:r>
    </w:p>
    <w:bookmarkEnd w:id="128"/>
    <w:bookmarkStart w:name="z158" w:id="129"/>
    <w:p>
      <w:pPr>
        <w:spacing w:after="0"/>
        <w:ind w:left="0"/>
        <w:jc w:val="both"/>
      </w:pPr>
      <w:r>
        <w:rPr>
          <w:rFonts w:ascii="Times New Roman"/>
          <w:b w:val="false"/>
          <w:i w:val="false"/>
          <w:color w:val="000000"/>
          <w:sz w:val="28"/>
        </w:rPr>
        <w:t>
      теңге (сомасы</w:t>
      </w:r>
    </w:p>
    <w:bookmarkEnd w:id="129"/>
    <w:bookmarkStart w:name="z159" w:id="130"/>
    <w:p>
      <w:pPr>
        <w:spacing w:after="0"/>
        <w:ind w:left="0"/>
        <w:jc w:val="both"/>
      </w:pPr>
      <w:r>
        <w:rPr>
          <w:rFonts w:ascii="Times New Roman"/>
          <w:b w:val="false"/>
          <w:i w:val="false"/>
          <w:color w:val="000000"/>
          <w:sz w:val="28"/>
        </w:rPr>
        <w:t>
      сандармен және жазумен)</w:t>
      </w:r>
    </w:p>
    <w:bookmarkEnd w:id="130"/>
    <w:bookmarkStart w:name="z160" w:id="131"/>
    <w:p>
      <w:pPr>
        <w:spacing w:after="0"/>
        <w:ind w:left="0"/>
        <w:jc w:val="both"/>
      </w:pPr>
      <w:r>
        <w:rPr>
          <w:rFonts w:ascii="Times New Roman"/>
          <w:b w:val="false"/>
          <w:i w:val="false"/>
          <w:color w:val="000000"/>
          <w:sz w:val="28"/>
        </w:rPr>
        <w:t xml:space="preserve">
      2. Осы өтініммен Өтініш беруші ұсынылған құжаттардың, ақпараттың, бастапқы деректердің, есеп айырысулардың, негіздемелердің дұрыстығы үшін, сондай-ақ өтеуге мәлімделген шығындардың бұрын Қазақстан Республикасының кәсіпкерлік саласындағы заңнамасында көзделген ағымдағы немесе өзге де мемлекеттік қолдау шаралары шеңберінде республикалық және/немесе жергілікті бюджеттер қаражаты есебінен өтелмегені, қаржыландырылмайтыны және қаржыландырылмағаны үшін жауапкершілікті өзіне алады, сондай-ақ Қазақстан Республикасы Сауда және интеграция министрінің міндетін атқарушының 2022 жылғы 1 тамыздағы № 314-НҚ бұйрығымен бекітілген қабылданған халықаралық міндеттемелер шеңберінде өңдеу өнеркәсібінің Қазақстанда шығарылған тауарлары мен көрсетілетін қызметтерін, сондай-ақ Қазақстанда шығарылған цифрлық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келеді (Нормативтік құқықтық актілерді мемлекеттік тіркеу тізілімінде № 28994 болып тіркелген).</w:t>
      </w:r>
    </w:p>
    <w:bookmarkEnd w:id="131"/>
    <w:bookmarkStart w:name="z161" w:id="132"/>
    <w:p>
      <w:pPr>
        <w:spacing w:after="0"/>
        <w:ind w:left="0"/>
        <w:jc w:val="both"/>
      </w:pPr>
      <w:r>
        <w:rPr>
          <w:rFonts w:ascii="Times New Roman"/>
          <w:b w:val="false"/>
          <w:i w:val="false"/>
          <w:color w:val="000000"/>
          <w:sz w:val="28"/>
        </w:rPr>
        <w:t>
      Басшы: ______________________________________________</w:t>
      </w:r>
    </w:p>
    <w:bookmarkEnd w:id="132"/>
    <w:bookmarkStart w:name="z162" w:id="133"/>
    <w:p>
      <w:pPr>
        <w:spacing w:after="0"/>
        <w:ind w:left="0"/>
        <w:jc w:val="both"/>
      </w:pPr>
      <w:r>
        <w:rPr>
          <w:rFonts w:ascii="Times New Roman"/>
          <w:b w:val="false"/>
          <w:i w:val="false"/>
          <w:color w:val="000000"/>
          <w:sz w:val="28"/>
        </w:rPr>
        <w:t>
      Өтінім берілген күні _____________________________________</w:t>
      </w:r>
    </w:p>
    <w:bookmarkEnd w:id="133"/>
    <w:bookmarkStart w:name="z163" w:id="134"/>
    <w:p>
      <w:pPr>
        <w:spacing w:after="0"/>
        <w:ind w:left="0"/>
        <w:jc w:val="both"/>
      </w:pPr>
      <w:r>
        <w:rPr>
          <w:rFonts w:ascii="Times New Roman"/>
          <w:b w:val="false"/>
          <w:i w:val="false"/>
          <w:color w:val="000000"/>
          <w:sz w:val="28"/>
        </w:rPr>
        <w:t>
      Аббревиатуралардың толық жазылуы:</w:t>
      </w:r>
    </w:p>
    <w:bookmarkEnd w:id="134"/>
    <w:bookmarkStart w:name="z164" w:id="135"/>
    <w:p>
      <w:pPr>
        <w:spacing w:after="0"/>
        <w:ind w:left="0"/>
        <w:jc w:val="both"/>
      </w:pPr>
      <w:r>
        <w:rPr>
          <w:rFonts w:ascii="Times New Roman"/>
          <w:b w:val="false"/>
          <w:i w:val="false"/>
          <w:color w:val="000000"/>
          <w:sz w:val="28"/>
        </w:rPr>
        <w:t>
      БСН – бизнес сәйкестендіру нөмірі;</w:t>
      </w:r>
    </w:p>
    <w:bookmarkEnd w:id="135"/>
    <w:bookmarkStart w:name="z165" w:id="136"/>
    <w:p>
      <w:pPr>
        <w:spacing w:after="0"/>
        <w:ind w:left="0"/>
        <w:jc w:val="both"/>
      </w:pPr>
      <w:r>
        <w:rPr>
          <w:rFonts w:ascii="Times New Roman"/>
          <w:b w:val="false"/>
          <w:i w:val="false"/>
          <w:color w:val="000000"/>
          <w:sz w:val="28"/>
        </w:rPr>
        <w:t>
      ЖСН – жеке сәйкестендіру нөмірі;</w:t>
      </w:r>
    </w:p>
    <w:bookmarkEnd w:id="136"/>
    <w:bookmarkStart w:name="z166" w:id="137"/>
    <w:p>
      <w:pPr>
        <w:spacing w:after="0"/>
        <w:ind w:left="0"/>
        <w:jc w:val="both"/>
      </w:pPr>
      <w:r>
        <w:rPr>
          <w:rFonts w:ascii="Times New Roman"/>
          <w:b w:val="false"/>
          <w:i w:val="false"/>
          <w:color w:val="000000"/>
          <w:sz w:val="28"/>
        </w:rPr>
        <w:t>
      ҚР ҚҚС – Қазақстан Республикасының қосылған құн салығы;</w:t>
      </w:r>
    </w:p>
    <w:bookmarkEnd w:id="137"/>
    <w:bookmarkStart w:name="z167" w:id="138"/>
    <w:p>
      <w:pPr>
        <w:spacing w:after="0"/>
        <w:ind w:left="0"/>
        <w:jc w:val="both"/>
      </w:pPr>
      <w:r>
        <w:rPr>
          <w:rFonts w:ascii="Times New Roman"/>
          <w:b w:val="false"/>
          <w:i w:val="false"/>
          <w:color w:val="000000"/>
          <w:sz w:val="28"/>
        </w:rPr>
        <w:t>
      ЕАЭО СЭҚ БТН – Еуразиялық экономикалық одақтың сыртқы экономикалық қызметінің бірыңғай тауар номенклатурасы;</w:t>
      </w:r>
    </w:p>
    <w:bookmarkEnd w:id="138"/>
    <w:bookmarkStart w:name="z168" w:id="139"/>
    <w:p>
      <w:pPr>
        <w:spacing w:after="0"/>
        <w:ind w:left="0"/>
        <w:jc w:val="both"/>
      </w:pPr>
      <w:r>
        <w:rPr>
          <w:rFonts w:ascii="Times New Roman"/>
          <w:b w:val="false"/>
          <w:i w:val="false"/>
          <w:color w:val="000000"/>
          <w:sz w:val="28"/>
        </w:rPr>
        <w:t>
      ОЖА – Орындалған жұмыстар (көрсетілген қызметтер актісі);</w:t>
      </w:r>
    </w:p>
    <w:bookmarkEnd w:id="139"/>
    <w:bookmarkStart w:name="z169" w:id="140"/>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140"/>
    <w:bookmarkStart w:name="z170" w:id="141"/>
    <w:p>
      <w:pPr>
        <w:spacing w:after="0"/>
        <w:ind w:left="0"/>
        <w:jc w:val="both"/>
      </w:pPr>
      <w:r>
        <w:rPr>
          <w:rFonts w:ascii="Times New Roman"/>
          <w:b w:val="false"/>
          <w:i w:val="false"/>
          <w:color w:val="000000"/>
          <w:sz w:val="28"/>
        </w:rPr>
        <w:t>
      ҚР ҰБ – Қазақстан Республикасының Ұлттық Банкі;</w:t>
      </w:r>
    </w:p>
    <w:bookmarkEnd w:id="141"/>
    <w:bookmarkStart w:name="z171" w:id="142"/>
    <w:p>
      <w:pPr>
        <w:spacing w:after="0"/>
        <w:ind w:left="0"/>
        <w:jc w:val="both"/>
      </w:pPr>
      <w:r>
        <w:rPr>
          <w:rFonts w:ascii="Times New Roman"/>
          <w:b w:val="false"/>
          <w:i w:val="false"/>
          <w:color w:val="000000"/>
          <w:sz w:val="28"/>
        </w:rPr>
        <w:t>
      PDF (Portable Document Format) – PFD (портативті құжат форматы);</w:t>
      </w:r>
    </w:p>
    <w:bookmarkEnd w:id="142"/>
    <w:bookmarkStart w:name="z172" w:id="143"/>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143"/>
    <w:bookmarkStart w:name="z173" w:id="144"/>
    <w:p>
      <w:pPr>
        <w:spacing w:after="0"/>
        <w:ind w:left="0"/>
        <w:jc w:val="both"/>
      </w:pPr>
      <w:r>
        <w:rPr>
          <w:rFonts w:ascii="Times New Roman"/>
          <w:b w:val="false"/>
          <w:i w:val="false"/>
          <w:color w:val="000000"/>
          <w:sz w:val="28"/>
        </w:rPr>
        <w:t>
      ЦҚ – цифрлық қызметтер;</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