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4a29" w14:textId="05b4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3 сәуірдегі № 155-НҚ бұйрығы. Қазақстан Республикасының Әділет министрлігінде 2026 жылғы 8 сәуірде № 38362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0" w:id="4"/>
    <w:p>
      <w:pPr>
        <w:spacing w:after="0"/>
        <w:ind w:left="0"/>
        <w:jc w:val="both"/>
      </w:pPr>
      <w:r>
        <w:rPr>
          <w:rFonts w:ascii="Times New Roman"/>
          <w:b w:val="false"/>
          <w:i w:val="false"/>
          <w:color w:val="000000"/>
          <w:sz w:val="28"/>
        </w:rPr>
        <w:t xml:space="preserve">
      "Мемлекеттік органдардың "Қызмет бабында пайдалану үшін" деген белгісі бар таратылуы шектелген электрондық құжаттармен жұмыс істеу тәртібі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қаулысынмен</w:t>
      </w:r>
      <w:r>
        <w:rPr>
          <w:rFonts w:ascii="Times New Roman"/>
          <w:b w:val="false"/>
          <w:i w:val="false"/>
          <w:color w:val="000000"/>
          <w:sz w:val="28"/>
        </w:rPr>
        <w:t xml:space="preserve">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2) тармақша алып тасталсын;</w:t>
      </w:r>
    </w:p>
    <w:bookmarkEnd w:id="5"/>
    <w:bookmarkStart w:name="z13" w:id="6"/>
    <w:p>
      <w:pPr>
        <w:spacing w:after="0"/>
        <w:ind w:left="0"/>
        <w:jc w:val="both"/>
      </w:pPr>
      <w:r>
        <w:rPr>
          <w:rFonts w:ascii="Times New Roman"/>
          <w:b w:val="false"/>
          <w:i w:val="false"/>
          <w:color w:val="000000"/>
          <w:sz w:val="28"/>
        </w:rPr>
        <w:t>
      мынадай мазмұндағы 3-1) тармақшамен толықтырылсын:</w:t>
      </w:r>
    </w:p>
    <w:bookmarkEnd w:id="6"/>
    <w:bookmarkStart w:name="z14" w:id="7"/>
    <w:p>
      <w:pPr>
        <w:spacing w:after="0"/>
        <w:ind w:left="0"/>
        <w:jc w:val="both"/>
      </w:pPr>
      <w:r>
        <w:rPr>
          <w:rFonts w:ascii="Times New Roman"/>
          <w:b w:val="false"/>
          <w:i w:val="false"/>
          <w:color w:val="000000"/>
          <w:sz w:val="28"/>
        </w:rPr>
        <w:t>
      "3-1)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және медициналық қамсыздандыруға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bookmarkEnd w:id="7"/>
    <w:bookmarkStart w:name="z15" w:id="8"/>
    <w:p>
      <w:pPr>
        <w:spacing w:after="0"/>
        <w:ind w:left="0"/>
        <w:jc w:val="both"/>
      </w:pPr>
      <w:r>
        <w:rPr>
          <w:rFonts w:ascii="Times New Roman"/>
          <w:b w:val="false"/>
          <w:i w:val="false"/>
          <w:color w:val="000000"/>
          <w:sz w:val="28"/>
        </w:rPr>
        <w:t>
      5) тармақша мынадай редакцияда жазылсын:</w:t>
      </w:r>
    </w:p>
    <w:bookmarkEnd w:id="8"/>
    <w:bookmarkStart w:name="z16" w:id="9"/>
    <w:p>
      <w:pPr>
        <w:spacing w:after="0"/>
        <w:ind w:left="0"/>
        <w:jc w:val="both"/>
      </w:pPr>
      <w:r>
        <w:rPr>
          <w:rFonts w:ascii="Times New Roman"/>
          <w:b w:val="false"/>
          <w:i w:val="false"/>
          <w:color w:val="000000"/>
          <w:sz w:val="28"/>
        </w:rPr>
        <w:t>
      "5) Қазақстан Республикасы мемлекеттік органдарының куәландырушы орталығы (бұдан әрі – МО КО) – мемлекеттік және мемлекеттік емес цифрлық жүйелердегі электрондық құжаттарда электрондық цифрлық қолтаңбаны қалыптастыру және тексеру үшін мемлекеттік органдардың лауазымды адамдарына электрондық цифрлық қолтаңба құралдары мен электрондық цифрлық қолтаңбаның ашық кілттерінің сертификаттарын беретін куәландырушы орталық;";</w:t>
      </w:r>
    </w:p>
    <w:bookmarkEnd w:id="9"/>
    <w:bookmarkStart w:name="z17" w:id="10"/>
    <w:p>
      <w:pPr>
        <w:spacing w:after="0"/>
        <w:ind w:left="0"/>
        <w:jc w:val="both"/>
      </w:pPr>
      <w:r>
        <w:rPr>
          <w:rFonts w:ascii="Times New Roman"/>
          <w:b w:val="false"/>
          <w:i w:val="false"/>
          <w:color w:val="000000"/>
          <w:sz w:val="28"/>
        </w:rPr>
        <w:t>
      6) тармақша алып тасталсын;</w:t>
      </w:r>
    </w:p>
    <w:bookmarkEnd w:id="10"/>
    <w:bookmarkStart w:name="z18" w:id="11"/>
    <w:p>
      <w:pPr>
        <w:spacing w:after="0"/>
        <w:ind w:left="0"/>
        <w:jc w:val="both"/>
      </w:pPr>
      <w:r>
        <w:rPr>
          <w:rFonts w:ascii="Times New Roman"/>
          <w:b w:val="false"/>
          <w:i w:val="false"/>
          <w:color w:val="000000"/>
          <w:sz w:val="28"/>
        </w:rPr>
        <w:t>
      13) тармақша алып тасталсын;</w:t>
      </w:r>
    </w:p>
    <w:bookmarkEnd w:id="11"/>
    <w:bookmarkStart w:name="z19" w:id="12"/>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12"/>
    <w:bookmarkStart w:name="z20" w:id="13"/>
    <w:p>
      <w:pPr>
        <w:spacing w:after="0"/>
        <w:ind w:left="0"/>
        <w:jc w:val="both"/>
      </w:pPr>
      <w:r>
        <w:rPr>
          <w:rFonts w:ascii="Times New Roman"/>
          <w:b w:val="false"/>
          <w:i w:val="false"/>
          <w:color w:val="000000"/>
          <w:sz w:val="28"/>
        </w:rPr>
        <w:t>
      "13-1) цифрлық архив – уәкілетті орган айқындаған тәртіппен электрондық нысанда ұйымдастырылған және сақталатын электрондық архивтік құжаттар мен архивтік құжаттардың электрондық көшірмелерінің жиынтығы;</w:t>
      </w:r>
    </w:p>
    <w:bookmarkEnd w:id="13"/>
    <w:bookmarkStart w:name="z21" w:id="14"/>
    <w:p>
      <w:pPr>
        <w:spacing w:after="0"/>
        <w:ind w:left="0"/>
        <w:jc w:val="both"/>
      </w:pPr>
      <w:r>
        <w:rPr>
          <w:rFonts w:ascii="Times New Roman"/>
          <w:b w:val="false"/>
          <w:i w:val="false"/>
          <w:color w:val="000000"/>
          <w:sz w:val="28"/>
        </w:rPr>
        <w:t>
      13-2) цифрлық ресурс – реттелген цифрлық деректер, цифрлық жазбалар мен оларды жасауға, сақтауға, өңдеуге, көрсетуге және таратуға арналған бағдарламалық қамтылым жиынтығы;";</w:t>
      </w:r>
    </w:p>
    <w:bookmarkEnd w:id="14"/>
    <w:bookmarkStart w:name="z22" w:id="15"/>
    <w:p>
      <w:pPr>
        <w:spacing w:after="0"/>
        <w:ind w:left="0"/>
        <w:jc w:val="both"/>
      </w:pPr>
      <w:r>
        <w:rPr>
          <w:rFonts w:ascii="Times New Roman"/>
          <w:b w:val="false"/>
          <w:i w:val="false"/>
          <w:color w:val="000000"/>
          <w:sz w:val="28"/>
        </w:rPr>
        <w:t>
      14) және 15) тармақшалар алып тасталсын;</w:t>
      </w:r>
    </w:p>
    <w:bookmarkEnd w:id="15"/>
    <w:bookmarkStart w:name="z23" w:id="16"/>
    <w:p>
      <w:pPr>
        <w:spacing w:after="0"/>
        <w:ind w:left="0"/>
        <w:jc w:val="both"/>
      </w:pPr>
      <w:r>
        <w:rPr>
          <w:rFonts w:ascii="Times New Roman"/>
          <w:b w:val="false"/>
          <w:i w:val="false"/>
          <w:color w:val="000000"/>
          <w:sz w:val="28"/>
        </w:rPr>
        <w:t>
      21) тармақша мынадай редакцияда жазылсын:</w:t>
      </w:r>
    </w:p>
    <w:bookmarkEnd w:id="16"/>
    <w:bookmarkStart w:name="z24" w:id="17"/>
    <w:p>
      <w:pPr>
        <w:spacing w:after="0"/>
        <w:ind w:left="0"/>
        <w:jc w:val="both"/>
      </w:pPr>
      <w:r>
        <w:rPr>
          <w:rFonts w:ascii="Times New Roman"/>
          <w:b w:val="false"/>
          <w:i w:val="false"/>
          <w:color w:val="000000"/>
          <w:sz w:val="28"/>
        </w:rPr>
        <w:t>
      "21) электрондық құжат айналымы жүйесі – қатысушылар арасындағы қатынас Қазақстан Республикасының Цифрлық Кодексінде және Қазақстан Республикасының өзге де нормативтік құқықтық актілерінде реттелетін электрондық құжат алмасу жүйесі (бұдан әрі – ЭҚЖ);";</w:t>
      </w:r>
    </w:p>
    <w:bookmarkEnd w:id="17"/>
    <w:bookmarkStart w:name="z25" w:id="18"/>
    <w:p>
      <w:pPr>
        <w:spacing w:after="0"/>
        <w:ind w:left="0"/>
        <w:jc w:val="both"/>
      </w:pPr>
      <w:r>
        <w:rPr>
          <w:rFonts w:ascii="Times New Roman"/>
          <w:b w:val="false"/>
          <w:i w:val="false"/>
          <w:color w:val="000000"/>
          <w:sz w:val="28"/>
        </w:rPr>
        <w:t>
      24) тармақша мынадай редакцияда жазылсын:</w:t>
      </w:r>
    </w:p>
    <w:bookmarkEnd w:id="18"/>
    <w:bookmarkStart w:name="z26" w:id="19"/>
    <w:p>
      <w:pPr>
        <w:spacing w:after="0"/>
        <w:ind w:left="0"/>
        <w:jc w:val="both"/>
      </w:pPr>
      <w:r>
        <w:rPr>
          <w:rFonts w:ascii="Times New Roman"/>
          <w:b w:val="false"/>
          <w:i w:val="false"/>
          <w:color w:val="000000"/>
          <w:sz w:val="28"/>
        </w:rPr>
        <w:t>
      "24) электрондық құжаттың қағаз жеткізгіштегі көшірмесі – қағаз жеткізгіште басып шығарылған, осы Қағидалардың 38-тармағына сәйкес куәландырылған электрондық құжат;";</w:t>
      </w:r>
    </w:p>
    <w:bookmarkEnd w:id="19"/>
    <w:bookmarkStart w:name="z27" w:id="20"/>
    <w:p>
      <w:pPr>
        <w:spacing w:after="0"/>
        <w:ind w:left="0"/>
        <w:jc w:val="both"/>
      </w:pPr>
      <w:r>
        <w:rPr>
          <w:rFonts w:ascii="Times New Roman"/>
          <w:b w:val="false"/>
          <w:i w:val="false"/>
          <w:color w:val="000000"/>
          <w:sz w:val="28"/>
        </w:rPr>
        <w:t>
      мынадай мазмұндағы 27-1), 27-2), 27-3) және 27-4) тармақшалармен толықтырылсын:</w:t>
      </w:r>
    </w:p>
    <w:bookmarkEnd w:id="20"/>
    <w:bookmarkStart w:name="z28" w:id="21"/>
    <w:p>
      <w:pPr>
        <w:spacing w:after="0"/>
        <w:ind w:left="0"/>
        <w:jc w:val="both"/>
      </w:pPr>
      <w:r>
        <w:rPr>
          <w:rFonts w:ascii="Times New Roman"/>
          <w:b w:val="false"/>
          <w:i w:val="false"/>
          <w:color w:val="000000"/>
          <w:sz w:val="28"/>
        </w:rPr>
        <w:t>
      "27-1)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1"/>
    <w:bookmarkStart w:name="z29" w:id="22"/>
    <w:p>
      <w:pPr>
        <w:spacing w:after="0"/>
        <w:ind w:left="0"/>
        <w:jc w:val="both"/>
      </w:pPr>
      <w:r>
        <w:rPr>
          <w:rFonts w:ascii="Times New Roman"/>
          <w:b w:val="false"/>
          <w:i w:val="false"/>
          <w:color w:val="000000"/>
          <w:sz w:val="28"/>
        </w:rPr>
        <w:t>
      27-2) электрондық цифрлық қолтаңбаның ашық кілті – электрондық цифрлық қолтаңбаның түпнұсқалығын растауға арналған цифрлық деректер;</w:t>
      </w:r>
    </w:p>
    <w:bookmarkEnd w:id="22"/>
    <w:bookmarkStart w:name="z30" w:id="23"/>
    <w:p>
      <w:pPr>
        <w:spacing w:after="0"/>
        <w:ind w:left="0"/>
        <w:jc w:val="both"/>
      </w:pPr>
      <w:r>
        <w:rPr>
          <w:rFonts w:ascii="Times New Roman"/>
          <w:b w:val="false"/>
          <w:i w:val="false"/>
          <w:color w:val="000000"/>
          <w:sz w:val="28"/>
        </w:rPr>
        <w:t>
      27-3) электрондық цифрлық қолтаңбаның ашық кілті сертификаты – куәландырушы орталықтың электрондық цифрлық қолтаңбасымен куәландырылған цифрлық жазба, ол электрондық цифрлық қолтаңбаның осы Кодексте белгіленген талаптарға сәйкестігін растауға қызмет етеді;</w:t>
      </w:r>
    </w:p>
    <w:bookmarkEnd w:id="23"/>
    <w:bookmarkStart w:name="z31" w:id="24"/>
    <w:p>
      <w:pPr>
        <w:spacing w:after="0"/>
        <w:ind w:left="0"/>
        <w:jc w:val="both"/>
      </w:pPr>
      <w:r>
        <w:rPr>
          <w:rFonts w:ascii="Times New Roman"/>
          <w:b w:val="false"/>
          <w:i w:val="false"/>
          <w:color w:val="000000"/>
          <w:sz w:val="28"/>
        </w:rPr>
        <w:t>
      27-4) электрондық цифрлық қолтаңбаның ашық кілті сертификатының иегері – атына электрондық цифрлық қолтаңбаның ашық кілті сертификаты берілген, электрондық цифрлық қолтаңбаның ашық кілті сертификатында көрсетілген ашық кілтке сәйкес келетін жабық кілтті заңды түрде иеленетін жеке немесе заңды тұлға;";</w:t>
      </w:r>
    </w:p>
    <w:bookmarkEnd w:id="24"/>
    <w:bookmarkStart w:name="z32" w:id="25"/>
    <w:p>
      <w:pPr>
        <w:spacing w:after="0"/>
        <w:ind w:left="0"/>
        <w:jc w:val="both"/>
      </w:pPr>
      <w:r>
        <w:rPr>
          <w:rFonts w:ascii="Times New Roman"/>
          <w:b w:val="false"/>
          <w:i w:val="false"/>
          <w:color w:val="000000"/>
          <w:sz w:val="28"/>
        </w:rPr>
        <w:t>
      28) тармақша мынадай редакцияда жазылсын:</w:t>
      </w:r>
    </w:p>
    <w:bookmarkEnd w:id="25"/>
    <w:bookmarkStart w:name="z33" w:id="26"/>
    <w:p>
      <w:pPr>
        <w:spacing w:after="0"/>
        <w:ind w:left="0"/>
        <w:jc w:val="both"/>
      </w:pPr>
      <w:r>
        <w:rPr>
          <w:rFonts w:ascii="Times New Roman"/>
          <w:b w:val="false"/>
          <w:i w:val="false"/>
          <w:color w:val="000000"/>
          <w:sz w:val="28"/>
        </w:rPr>
        <w:t>
      "28) электрондық цифрлық қолтаңба құралдары – электрондық цифрлық қолтаңбаны жасау және оның түпнұсқалығын тексеру үшін пайдаланылатын бағдарламалық қамтамасыз ету және цифрлық инфрақұрылым объектілерінің жиынтығы;</w:t>
      </w:r>
    </w:p>
    <w:bookmarkEnd w:id="26"/>
    <w:bookmarkStart w:name="z34" w:id="27"/>
    <w:p>
      <w:pPr>
        <w:spacing w:after="0"/>
        <w:ind w:left="0"/>
        <w:jc w:val="both"/>
      </w:pPr>
      <w:r>
        <w:rPr>
          <w:rFonts w:ascii="Times New Roman"/>
          <w:b w:val="false"/>
          <w:i w:val="false"/>
          <w:color w:val="000000"/>
          <w:sz w:val="28"/>
        </w:rPr>
        <w:t>
      мынадай мазмұндағы 28-1) тармақшамен толықтырылсын:</w:t>
      </w:r>
    </w:p>
    <w:bookmarkEnd w:id="27"/>
    <w:bookmarkStart w:name="z35" w:id="28"/>
    <w:p>
      <w:pPr>
        <w:spacing w:after="0"/>
        <w:ind w:left="0"/>
        <w:jc w:val="both"/>
      </w:pPr>
      <w:r>
        <w:rPr>
          <w:rFonts w:ascii="Times New Roman"/>
          <w:b w:val="false"/>
          <w:i w:val="false"/>
          <w:color w:val="000000"/>
          <w:sz w:val="28"/>
        </w:rPr>
        <w:t>
      "28-1)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цифрлық деректер;";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төртінші бөлігі мынадай редакцияда жазылсын:</w:t>
      </w:r>
    </w:p>
    <w:bookmarkStart w:name="z37" w:id="29"/>
    <w:p>
      <w:pPr>
        <w:spacing w:after="0"/>
        <w:ind w:left="0"/>
        <w:jc w:val="both"/>
      </w:pPr>
      <w:r>
        <w:rPr>
          <w:rFonts w:ascii="Times New Roman"/>
          <w:b w:val="false"/>
          <w:i w:val="false"/>
          <w:color w:val="000000"/>
          <w:sz w:val="28"/>
        </w:rPr>
        <w:t>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xml:space="preserve">
      "16. Қазақстан Республикасының Мемлекеттік Елтаңбасы "Қазақстан Республикасының мемлекеттік рәміздері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министрлігінің Техникалық реттеу және метрология комитеті төрағасының 2015 жылғы 14 тамыздағы № 158-од бұйрығымен бекітілген "ҚР СТ 989-2014 "Қазақстан Республикасының Мемлекеттік Елтаңбасы. Техникалық шарттар" Қазақстан Республикасының Үлттық стандартына сәйкес мемлекеттік ұйым құжатының бланкісінде бейнеленеді.";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41" w:id="31"/>
    <w:p>
      <w:pPr>
        <w:spacing w:after="0"/>
        <w:ind w:left="0"/>
        <w:jc w:val="both"/>
      </w:pPr>
      <w:r>
        <w:rPr>
          <w:rFonts w:ascii="Times New Roman"/>
          <w:b w:val="false"/>
          <w:i w:val="false"/>
          <w:color w:val="000000"/>
          <w:sz w:val="28"/>
        </w:rPr>
        <w:t>
      "23. "Электрондық өтініштер" цифрлық талдау жүйесінде тұлғалардың өтініштеріне, хабарламаларына, сұрауларына, жауаптары мен ұсыныстарына тіркеу нөмірін (индексін) беру автоматты түрде жасалады және әріптік индекстен, сондай-ақ тіркеу жылы мен сегіз таңбадан тұратын реттік нөмірден тұратын бірегей нөмірден тұрады.";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43" w:id="32"/>
    <w:p>
      <w:pPr>
        <w:spacing w:after="0"/>
        <w:ind w:left="0"/>
        <w:jc w:val="both"/>
      </w:pPr>
      <w:r>
        <w:rPr>
          <w:rFonts w:ascii="Times New Roman"/>
          <w:b w:val="false"/>
          <w:i w:val="false"/>
          <w:color w:val="000000"/>
          <w:sz w:val="28"/>
        </w:rPr>
        <w:t>
      "Бұл талап хаттарды ұйымның хат бланкісінде ресімдеген кезде, сондай-ақ Қазақстан Республикасының Азаматтық Кодексіне сәйкес мөрі жоқ ұйымдарға қолданылмайды.";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 xml:space="preserve">: </w:t>
      </w:r>
    </w:p>
    <w:bookmarkStart w:name="z45" w:id="33"/>
    <w:p>
      <w:pPr>
        <w:spacing w:after="0"/>
        <w:ind w:left="0"/>
        <w:jc w:val="both"/>
      </w:pPr>
      <w:r>
        <w:rPr>
          <w:rFonts w:ascii="Times New Roman"/>
          <w:b w:val="false"/>
          <w:i w:val="false"/>
          <w:color w:val="000000"/>
          <w:sz w:val="28"/>
        </w:rPr>
        <w:t>
      бірінші бөлігі мынадай редакцияда жазылсын:</w:t>
      </w:r>
    </w:p>
    <w:bookmarkEnd w:id="33"/>
    <w:bookmarkStart w:name="z46" w:id="34"/>
    <w:p>
      <w:pPr>
        <w:spacing w:after="0"/>
        <w:ind w:left="0"/>
        <w:jc w:val="both"/>
      </w:pPr>
      <w:r>
        <w:rPr>
          <w:rFonts w:ascii="Times New Roman"/>
          <w:b w:val="false"/>
          <w:i w:val="false"/>
          <w:color w:val="000000"/>
          <w:sz w:val="28"/>
        </w:rPr>
        <w:t>
      "31. Құжаттың мәтіні Таймс Нью Роман (Times New Roman) немесе Ариал (Arial) шрифтінің № 14 өлшемді компьютерлік техника құрылғыларының көмегімен бір жоларалық интервал арқылы басылады. Жекелеген жағдайларда, сондай-ақ кестелерді, қосымшаларды, орындаушы туралы белгілерді, ескертпелерді ресімдеу кезінде қаріп пен жоларалық интервалдың өлшемдерін өзгертуге жол беріледі.";</w:t>
      </w:r>
    </w:p>
    <w:bookmarkEnd w:id="34"/>
    <w:bookmarkStart w:name="z47" w:id="35"/>
    <w:p>
      <w:pPr>
        <w:spacing w:after="0"/>
        <w:ind w:left="0"/>
        <w:jc w:val="both"/>
      </w:pPr>
      <w:r>
        <w:rPr>
          <w:rFonts w:ascii="Times New Roman"/>
          <w:b w:val="false"/>
          <w:i w:val="false"/>
          <w:color w:val="000000"/>
          <w:sz w:val="28"/>
        </w:rPr>
        <w:t>
      жетінші бөлігі мынадай редакцияда жазылсын:</w:t>
      </w:r>
    </w:p>
    <w:bookmarkEnd w:id="35"/>
    <w:bookmarkStart w:name="z48" w:id="36"/>
    <w:p>
      <w:pPr>
        <w:spacing w:after="0"/>
        <w:ind w:left="0"/>
        <w:jc w:val="both"/>
      </w:pPr>
      <w:r>
        <w:rPr>
          <w:rFonts w:ascii="Times New Roman"/>
          <w:b w:val="false"/>
          <w:i w:val="false"/>
          <w:color w:val="000000"/>
          <w:sz w:val="28"/>
        </w:rPr>
        <w:t>
      "Үш және одан көп қосымшалар болған жағдайда парақтардың жалпы саны көрсетіледі. Мысалы, "Қосымша 52 парақта.".";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"33. Құжат жобасын келісу құжаттағы визамен (ішкі келісу) немесе келісу белгісімен (ұйымның консультативтік-кеңесші және қоғамдық органдарымен сыртқы келісу немесе келісу) ресімделеді. Электрондық құжат үшін келісу электрондық цифрлық қолтаңба арқылы жүзеге асырылады.</w:t>
      </w:r>
    </w:p>
    <w:bookmarkEnd w:id="37"/>
    <w:bookmarkStart w:name="z51" w:id="38"/>
    <w:p>
      <w:pPr>
        <w:spacing w:after="0"/>
        <w:ind w:left="0"/>
        <w:jc w:val="both"/>
      </w:pPr>
      <w:r>
        <w:rPr>
          <w:rFonts w:ascii="Times New Roman"/>
          <w:b w:val="false"/>
          <w:i w:val="false"/>
          <w:color w:val="000000"/>
          <w:sz w:val="28"/>
        </w:rPr>
        <w:t>
      Ішкі келісу кезінде құжаттарға міндеттерді бөлуге сәйкес орындаушы (жауапты орындаушы), оның бөлімшесінің басшысы, өзге де мүдделі лауазымды адамдар, ұйым басшысының орынбасары бұрыштама қояды.</w:t>
      </w:r>
    </w:p>
    <w:bookmarkEnd w:id="38"/>
    <w:bookmarkStart w:name="z52" w:id="39"/>
    <w:p>
      <w:pPr>
        <w:spacing w:after="0"/>
        <w:ind w:left="0"/>
        <w:jc w:val="both"/>
      </w:pPr>
      <w:r>
        <w:rPr>
          <w:rFonts w:ascii="Times New Roman"/>
          <w:b w:val="false"/>
          <w:i w:val="false"/>
          <w:color w:val="000000"/>
          <w:sz w:val="28"/>
        </w:rPr>
        <w:t>
      Визалар ұйымда қалатын қағаз жеткізгіштегі құжаттардың даналарына қол қоюдан төмен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bookmarkEnd w:id="39"/>
    <w:bookmarkStart w:name="z53" w:id="40"/>
    <w:p>
      <w:pPr>
        <w:spacing w:after="0"/>
        <w:ind w:left="0"/>
        <w:jc w:val="both"/>
      </w:pPr>
      <w:r>
        <w:rPr>
          <w:rFonts w:ascii="Times New Roman"/>
          <w:b w:val="false"/>
          <w:i w:val="false"/>
          <w:color w:val="000000"/>
          <w:sz w:val="28"/>
        </w:rPr>
        <w:t>
      Виза бұрыштама қоюшының қолын,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bookmarkEnd w:id="40"/>
    <w:bookmarkStart w:name="z54" w:id="41"/>
    <w:p>
      <w:pPr>
        <w:spacing w:after="0"/>
        <w:ind w:left="0"/>
        <w:jc w:val="both"/>
      </w:pPr>
      <w:r>
        <w:rPr>
          <w:rFonts w:ascii="Times New Roman"/>
          <w:b w:val="false"/>
          <w:i w:val="false"/>
          <w:color w:val="000000"/>
          <w:sz w:val="28"/>
        </w:rPr>
        <w:t>
      Құжатты сыртқы келісу құжаттың соңғы парағының төменгі сол жақ бұрышында орналасқан және "келісілді", ("Келісілді") деген сөзден, сондай-ақ құжат келісілетін тұлға лауазымының атауынан (ұйымның атауын қоса алғанда), жеке қолынан және оның толық жазылуынан (аты-жөнінің бас әріптері мен тегі) тұратын келісу белгісімен кіші әріптермен ресімделеді, келісу күндері.</w:t>
      </w:r>
    </w:p>
    <w:bookmarkEnd w:id="41"/>
    <w:bookmarkStart w:name="z55" w:id="42"/>
    <w:p>
      <w:pPr>
        <w:spacing w:after="0"/>
        <w:ind w:left="0"/>
        <w:jc w:val="both"/>
      </w:pPr>
      <w:r>
        <w:rPr>
          <w:rFonts w:ascii="Times New Roman"/>
          <w:b w:val="false"/>
          <w:i w:val="false"/>
          <w:color w:val="000000"/>
          <w:sz w:val="28"/>
        </w:rPr>
        <w:t>
      Құжатты тең лауазымдардағы екі және одан да көп адамдар келіскен кезде келісу грифтері ұйымдардың ресми атауларының әліпбилік тәртібімен бір деңгейде орналастырылады. Құжатты бірнеше лауазымды адамдар келіскен кезде келісу грифтері лауазымдардың қызметтік иерархиясының кемуіне сәйкес орналастырылады.</w:t>
      </w:r>
    </w:p>
    <w:bookmarkEnd w:id="42"/>
    <w:bookmarkStart w:name="z56" w:id="43"/>
    <w:p>
      <w:pPr>
        <w:spacing w:after="0"/>
        <w:ind w:left="0"/>
        <w:jc w:val="both"/>
      </w:pPr>
      <w:r>
        <w:rPr>
          <w:rFonts w:ascii="Times New Roman"/>
          <w:b w:val="false"/>
          <w:i w:val="false"/>
          <w:color w:val="000000"/>
          <w:sz w:val="28"/>
        </w:rPr>
        <w:t>
      Егер келісу хатпен, хаттамамен немесе өзге де құжатпен жүзеге асырылса, онда келісу грифінде шығармашылық жағдайдағы құжаттың түрі, ата-аналық жағдайдағы ұйымның атауы, құжаттың күні мен нөмірі (индексі) көрсетіледі.</w:t>
      </w:r>
    </w:p>
    <w:bookmarkEnd w:id="43"/>
    <w:bookmarkStart w:name="z57" w:id="44"/>
    <w:p>
      <w:pPr>
        <w:spacing w:after="0"/>
        <w:ind w:left="0"/>
        <w:jc w:val="both"/>
      </w:pPr>
      <w:r>
        <w:rPr>
          <w:rFonts w:ascii="Times New Roman"/>
          <w:b w:val="false"/>
          <w:i w:val="false"/>
          <w:color w:val="000000"/>
          <w:sz w:val="28"/>
        </w:rPr>
        <w:t>
      Құжатты бірнеше ұйымдармен сыртқы келісу осы Қағидаларға 5-қосымшаға сәйкес нысан бойынша келісу парағымен ресімделеді.</w:t>
      </w:r>
    </w:p>
    <w:bookmarkEnd w:id="44"/>
    <w:bookmarkStart w:name="z58" w:id="45"/>
    <w:p>
      <w:pPr>
        <w:spacing w:after="0"/>
        <w:ind w:left="0"/>
        <w:jc w:val="both"/>
      </w:pPr>
      <w:r>
        <w:rPr>
          <w:rFonts w:ascii="Times New Roman"/>
          <w:b w:val="false"/>
          <w:i w:val="false"/>
          <w:color w:val="000000"/>
          <w:sz w:val="28"/>
        </w:rPr>
        <w:t>
      Құжаттың жобасын электрондық форматта келісу ЭҚЖ-да не цифрлық жүйелер арналары (бұдан әрі – ЦЖ) арқылы жүзеге асырылады.</w:t>
      </w:r>
    </w:p>
    <w:bookmarkEnd w:id="45"/>
    <w:bookmarkStart w:name="z59" w:id="46"/>
    <w:p>
      <w:pPr>
        <w:spacing w:after="0"/>
        <w:ind w:left="0"/>
        <w:jc w:val="both"/>
      </w:pPr>
      <w:r>
        <w:rPr>
          <w:rFonts w:ascii="Times New Roman"/>
          <w:b w:val="false"/>
          <w:i w:val="false"/>
          <w:color w:val="000000"/>
          <w:sz w:val="28"/>
        </w:rPr>
        <w:t>
      Ұйымда ЭҚЖ не ЦЖ болған кезде құжаттардың жобаларын келісу құжаттардың жобаларын келісуші ретінде тағайындалған адамдарға жіберу және келісу нәтижелерін ЭҚЖ-да не ЦЖ-да ресімдеу арқылы автоматтандырылған режимде жүзеге асырылады.</w:t>
      </w:r>
    </w:p>
    <w:bookmarkEnd w:id="46"/>
    <w:bookmarkStart w:name="z60" w:id="47"/>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ЭҚЖ-дан не ЦЖ-дан келісу парағы басып шығарылады, құжаттың жобасына қоса беріледі және ұйым басшысына (өзге де уәкілетті адамға) қол қоюға ұсынылады.</w:t>
      </w:r>
    </w:p>
    <w:bookmarkEnd w:id="47"/>
    <w:bookmarkStart w:name="z61" w:id="48"/>
    <w:p>
      <w:pPr>
        <w:spacing w:after="0"/>
        <w:ind w:left="0"/>
        <w:jc w:val="both"/>
      </w:pPr>
      <w:r>
        <w:rPr>
          <w:rFonts w:ascii="Times New Roman"/>
          <w:b w:val="false"/>
          <w:i w:val="false"/>
          <w:color w:val="000000"/>
          <w:sz w:val="28"/>
        </w:rPr>
        <w:t>
      Құру, сақтау және пайдалану ЭҚЖ арқылы жүзеге асырылатын ішкі құжаттарды келісу ЭҚЖ-да электрондық түрде жүргізіледі.</w:t>
      </w:r>
    </w:p>
    <w:bookmarkEnd w:id="48"/>
    <w:bookmarkStart w:name="z62" w:id="49"/>
    <w:p>
      <w:pPr>
        <w:spacing w:after="0"/>
        <w:ind w:left="0"/>
        <w:jc w:val="both"/>
      </w:pPr>
      <w:r>
        <w:rPr>
          <w:rFonts w:ascii="Times New Roman"/>
          <w:b w:val="false"/>
          <w:i w:val="false"/>
          <w:color w:val="000000"/>
          <w:sz w:val="28"/>
        </w:rPr>
        <w:t>
      Қағаз жеткізгіште жасалған ішкі құжаттардың жобаларын келісу кезінде визалар тікелей ЦЖ-да құжаттың жобасына қойылады.";</w:t>
      </w:r>
    </w:p>
    <w:bookmarkEnd w:id="49"/>
    <w:bookmarkStart w:name="z63" w:id="50"/>
    <w:p>
      <w:pPr>
        <w:spacing w:after="0"/>
        <w:ind w:left="0"/>
        <w:jc w:val="both"/>
      </w:pPr>
      <w:r>
        <w:rPr>
          <w:rFonts w:ascii="Times New Roman"/>
          <w:b w:val="false"/>
          <w:i w:val="false"/>
          <w:color w:val="000000"/>
          <w:sz w:val="28"/>
        </w:rPr>
        <w:t>
      мынадай мазмұндағы 33-1-тармақпен толықтырылсын:</w:t>
      </w:r>
    </w:p>
    <w:bookmarkEnd w:id="50"/>
    <w:bookmarkStart w:name="z64" w:id="51"/>
    <w:p>
      <w:pPr>
        <w:spacing w:after="0"/>
        <w:ind w:left="0"/>
        <w:jc w:val="both"/>
      </w:pPr>
      <w:r>
        <w:rPr>
          <w:rFonts w:ascii="Times New Roman"/>
          <w:b w:val="false"/>
          <w:i w:val="false"/>
          <w:color w:val="000000"/>
          <w:sz w:val="28"/>
        </w:rPr>
        <w:t>
      "33-1. ЭҚЖ-да немесе ЦЖ-да құжаттың бір жобасында бір мезгілде бірнеше мекемелер (ұйымдар) бірлесіп жұмыс істеу жөніндегі функционал болған кезде құжаттың жобасын жауапты мекеме (ұйым) құрады және барлық мүдделі мекемелерге (ұйымдарға) – бірлесіп орындаушыларға ведомствоаралық келісу үшін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"38. Электрондық құжаттың қағаз жеткізгіштегі көшірмесі шығыс құжаттың электрондық құжат болып табылатынын және электрондық құжатты қанағаттандырған тұлғаның электрондық цифрлық қолтаңбасын тексеру рәсімінің оң нәтижесін алғанын көрсете отырып куәландырылады. Электрондық құжаттың қағаз жеткізгіштегі көшірмесін және электрондық цифрлық қолтаңбаны тексеру нәтижелері туралы ақпаратты растау үшін "* * * Электрондық құжаттың көшірмесі дұрыс." (электрондық цифрлық қолтаңбаны тексеру рәсімінің оң нәтижесі анықталды) және аяқтаушы тұлғаның парақтары мен қолдарының саны үшін өрісті көрсету.";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3) тармақшасы мынадай редакцияда жазылсын:</w:t>
      </w:r>
    </w:p>
    <w:bookmarkStart w:name="z68" w:id="53"/>
    <w:p>
      <w:pPr>
        <w:spacing w:after="0"/>
        <w:ind w:left="0"/>
        <w:jc w:val="both"/>
      </w:pPr>
      <w:r>
        <w:rPr>
          <w:rFonts w:ascii="Times New Roman"/>
          <w:b w:val="false"/>
          <w:i w:val="false"/>
          <w:color w:val="000000"/>
          <w:sz w:val="28"/>
        </w:rPr>
        <w:t>
      "39. Құжаттың электрондық көшірмесін куәландырылады:</w:t>
      </w:r>
    </w:p>
    <w:bookmarkEnd w:id="53"/>
    <w:bookmarkStart w:name="z69" w:id="54"/>
    <w:p>
      <w:pPr>
        <w:spacing w:after="0"/>
        <w:ind w:left="0"/>
        <w:jc w:val="both"/>
      </w:pPr>
      <w:r>
        <w:rPr>
          <w:rFonts w:ascii="Times New Roman"/>
          <w:b w:val="false"/>
          <w:i w:val="false"/>
          <w:color w:val="000000"/>
          <w:sz w:val="28"/>
        </w:rPr>
        <w:t>
      1) орындаушы – электрондық құжаттың жобасын жасау кезінде қағаз жеткізгіште қосымша құжаттар енгізілген жағдайда;</w:t>
      </w:r>
    </w:p>
    <w:bookmarkEnd w:id="54"/>
    <w:bookmarkStart w:name="z70" w:id="55"/>
    <w:p>
      <w:pPr>
        <w:spacing w:after="0"/>
        <w:ind w:left="0"/>
        <w:jc w:val="both"/>
      </w:pPr>
      <w:r>
        <w:rPr>
          <w:rFonts w:ascii="Times New Roman"/>
          <w:b w:val="false"/>
          <w:i w:val="false"/>
          <w:color w:val="000000"/>
          <w:sz w:val="28"/>
        </w:rPr>
        <w:t xml:space="preserve">
      2) мемлекеттік органның құжаттамалық қамтамасыз ету бөлімшесінің қызметкері – қағаз жеткізгіште ғана келіп түскен құжатты тіркеу кезінде. </w:t>
      </w:r>
    </w:p>
    <w:bookmarkEnd w:id="55"/>
    <w:bookmarkStart w:name="z71" w:id="56"/>
    <w:p>
      <w:pPr>
        <w:spacing w:after="0"/>
        <w:ind w:left="0"/>
        <w:jc w:val="both"/>
      </w:pPr>
      <w:r>
        <w:rPr>
          <w:rFonts w:ascii="Times New Roman"/>
          <w:b w:val="false"/>
          <w:i w:val="false"/>
          <w:color w:val="000000"/>
          <w:sz w:val="28"/>
        </w:rPr>
        <w:t>
      Мемлекеттік органның және пошта операторының құжаттамалық қамтамасыз ету бөлімшесі қызметкерлерінің электрондық құжаттың қағаз жеткізгіштегі көшірмесін куәландыруға өкілеттіктері бар.</w:t>
      </w:r>
    </w:p>
    <w:bookmarkEnd w:id="56"/>
    <w:bookmarkStart w:name="z72" w:id="57"/>
    <w:p>
      <w:pPr>
        <w:spacing w:after="0"/>
        <w:ind w:left="0"/>
        <w:jc w:val="both"/>
      </w:pPr>
      <w:r>
        <w:rPr>
          <w:rFonts w:ascii="Times New Roman"/>
          <w:b w:val="false"/>
          <w:i w:val="false"/>
          <w:color w:val="000000"/>
          <w:sz w:val="28"/>
        </w:rPr>
        <w:t>
      Электрондық құжаттың қағаз жеткізгіштегі көшірмесінде:</w:t>
      </w:r>
    </w:p>
    <w:bookmarkEnd w:id="57"/>
    <w:bookmarkStart w:name="z73" w:id="58"/>
    <w:p>
      <w:pPr>
        <w:spacing w:after="0"/>
        <w:ind w:left="0"/>
        <w:jc w:val="both"/>
      </w:pPr>
      <w:r>
        <w:rPr>
          <w:rFonts w:ascii="Times New Roman"/>
          <w:b w:val="false"/>
          <w:i w:val="false"/>
          <w:color w:val="000000"/>
          <w:sz w:val="28"/>
        </w:rPr>
        <w:t>
      1) құжаттың мәтіні;</w:t>
      </w:r>
    </w:p>
    <w:bookmarkEnd w:id="58"/>
    <w:bookmarkStart w:name="z74" w:id="59"/>
    <w:p>
      <w:pPr>
        <w:spacing w:after="0"/>
        <w:ind w:left="0"/>
        <w:jc w:val="both"/>
      </w:pPr>
      <w:r>
        <w:rPr>
          <w:rFonts w:ascii="Times New Roman"/>
          <w:b w:val="false"/>
          <w:i w:val="false"/>
          <w:color w:val="000000"/>
          <w:sz w:val="28"/>
        </w:rPr>
        <w:t>
      2) электрондық құжатты қанағаттандырған тұлғаның электрондық цифрлық қолтаңбасын тексерудің қорытынды рәсімін жүргізе отырып, "Электрондық құжаттың көшірмесі" белгісі;</w:t>
      </w:r>
    </w:p>
    <w:bookmarkEnd w:id="59"/>
    <w:bookmarkStart w:name="z75" w:id="60"/>
    <w:p>
      <w:pPr>
        <w:spacing w:after="0"/>
        <w:ind w:left="0"/>
        <w:jc w:val="both"/>
      </w:pPr>
      <w:r>
        <w:rPr>
          <w:rFonts w:ascii="Times New Roman"/>
          <w:b w:val="false"/>
          <w:i w:val="false"/>
          <w:color w:val="000000"/>
          <w:sz w:val="28"/>
        </w:rPr>
        <w:t>
      3) алынған цифрлық жүйенің атауы;</w:t>
      </w:r>
    </w:p>
    <w:bookmarkEnd w:id="60"/>
    <w:bookmarkStart w:name="z76" w:id="61"/>
    <w:p>
      <w:pPr>
        <w:spacing w:after="0"/>
        <w:ind w:left="0"/>
        <w:jc w:val="both"/>
      </w:pPr>
      <w:r>
        <w:rPr>
          <w:rFonts w:ascii="Times New Roman"/>
          <w:b w:val="false"/>
          <w:i w:val="false"/>
          <w:color w:val="000000"/>
          <w:sz w:val="28"/>
        </w:rPr>
        <w:t>
      4) қағаз көшірмесі жасалған күн;</w:t>
      </w:r>
    </w:p>
    <w:bookmarkEnd w:id="61"/>
    <w:bookmarkStart w:name="z77" w:id="62"/>
    <w:p>
      <w:pPr>
        <w:spacing w:after="0"/>
        <w:ind w:left="0"/>
        <w:jc w:val="both"/>
      </w:pPr>
      <w:r>
        <w:rPr>
          <w:rFonts w:ascii="Times New Roman"/>
          <w:b w:val="false"/>
          <w:i w:val="false"/>
          <w:color w:val="000000"/>
          <w:sz w:val="28"/>
        </w:rPr>
        <w:t>
      5) "* * * Электрондық құжаттың көшірмесі дұрыс." мәтіні бар мөртабан (электрондық цифрлық қолтаңбаны тексеру рәсімінің оң нәтижесі анықталды), куәландырушының парақтары мен қолдарының саны болады.";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5-бөлігі 15) тармақшасы мынадай редакцияда жазылсын:</w:t>
      </w:r>
    </w:p>
    <w:bookmarkStart w:name="z79" w:id="63"/>
    <w:p>
      <w:pPr>
        <w:spacing w:after="0"/>
        <w:ind w:left="0"/>
        <w:jc w:val="both"/>
      </w:pPr>
      <w:r>
        <w:rPr>
          <w:rFonts w:ascii="Times New Roman"/>
          <w:b w:val="false"/>
          <w:i w:val="false"/>
          <w:color w:val="000000"/>
          <w:sz w:val="28"/>
        </w:rPr>
        <w:t>
      "15) қағаз құжаттың түпнұсқасының, электрондық құжаттың қағаз жеткізгіштегі көшірмесінің болуы немесе болмауы туралы белгі.";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81" w:id="64"/>
    <w:p>
      <w:pPr>
        <w:spacing w:after="0"/>
        <w:ind w:left="0"/>
        <w:jc w:val="both"/>
      </w:pPr>
      <w:r>
        <w:rPr>
          <w:rFonts w:ascii="Times New Roman"/>
          <w:b w:val="false"/>
          <w:i w:val="false"/>
          <w:color w:val="000000"/>
          <w:sz w:val="28"/>
        </w:rPr>
        <w:t>
      "45. Ұйымдар арасында электрондық құжаттармен алмасу кезінде деректемелердің тізбесі және электрондық құжаттың электрондық цифрлық қолтаңбасын пайдалану тәртібі Қазақстан Республикасының Азаматтық кодексіне сәйкес, осы Қағидалардың нормаларын сақтай отырып, мәмілелердің жазбаша нысандарында белгіленеді.";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бөлігі мынадай редакцияда жазылсын:</w:t>
      </w:r>
    </w:p>
    <w:bookmarkStart w:name="z83" w:id="65"/>
    <w:p>
      <w:pPr>
        <w:spacing w:after="0"/>
        <w:ind w:left="0"/>
        <w:jc w:val="both"/>
      </w:pPr>
      <w:r>
        <w:rPr>
          <w:rFonts w:ascii="Times New Roman"/>
          <w:b w:val="false"/>
          <w:i w:val="false"/>
          <w:color w:val="000000"/>
          <w:sz w:val="28"/>
        </w:rPr>
        <w:t>
      "Электрондық өтініштер" цифрлық талдау жүйесі арқылы келіп түскен өтініштерге жауаптар көрсетілген жүйе арқылы беріледі, қолма-қол және пошта байланысы арқылы келіп түскен жауаптар "Пошта туралы" Қазақстан Республикасының Заңына сәйкес жіберіледі.";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1) тармақшасы мынадай редакцияда жазылсын:</w:t>
      </w:r>
    </w:p>
    <w:bookmarkStart w:name="z85" w:id="66"/>
    <w:p>
      <w:pPr>
        <w:spacing w:after="0"/>
        <w:ind w:left="0"/>
        <w:jc w:val="both"/>
      </w:pPr>
      <w:r>
        <w:rPr>
          <w:rFonts w:ascii="Times New Roman"/>
          <w:b w:val="false"/>
          <w:i w:val="false"/>
          <w:color w:val="000000"/>
          <w:sz w:val="28"/>
        </w:rPr>
        <w:t>
      "1) электрондық құжатқа қол қою кезінде пайдаланылған жабық кілттің иегерін анықтауға мүмкіндік беретін электрондық цифрлық қолтаңбаның ашық кілті сертификатының жарамдылығы;";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бірінші бөлігі мынадай редакцияда жазылсын:</w:t>
      </w:r>
    </w:p>
    <w:bookmarkStart w:name="z87" w:id="67"/>
    <w:p>
      <w:pPr>
        <w:spacing w:after="0"/>
        <w:ind w:left="0"/>
        <w:jc w:val="both"/>
      </w:pPr>
      <w:r>
        <w:rPr>
          <w:rFonts w:ascii="Times New Roman"/>
          <w:b w:val="false"/>
          <w:i w:val="false"/>
          <w:color w:val="000000"/>
          <w:sz w:val="28"/>
        </w:rPr>
        <w:t>
      "77. Электрондық құжатты жөнелту алдында оның ресімделуінің дұрыстығы (электрондық құжаттың деректемелерінің болуы) тексеріледі, оның ішінде электрондық цифрлық қолтаңбаны тексеру, электрондық цифрлық қолтаңбаның оң нәтижесін және электрондық цифрлық қолтаңбаның ашық және жабық кілттерінің сертификаттарын тексеру рәсімі жүргізіледі.";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89" w:id="68"/>
    <w:p>
      <w:pPr>
        <w:spacing w:after="0"/>
        <w:ind w:left="0"/>
        <w:jc w:val="both"/>
      </w:pPr>
      <w:r>
        <w:rPr>
          <w:rFonts w:ascii="Times New Roman"/>
          <w:b w:val="false"/>
          <w:i w:val="false"/>
          <w:color w:val="000000"/>
          <w:sz w:val="28"/>
        </w:rPr>
        <w:t>
      "97. Мемлекеттік органдардың ЭҚЖ-да электрондық құжаттарды ресімдеу үшін МО КО берген қолданыстағы электрондық цифрлық қолтаңбаның ашық және жабық кілттерінің сертификаттары бар электрондық цифрлық қолтаңбаның ашық кілттеріне сәйкес келетін электрондық цифрлық қолтаңбаның жабық (құпия) кілттері ғана пайдаланылады.";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98-тармақта</w:t>
      </w:r>
      <w:r>
        <w:rPr>
          <w:rFonts w:ascii="Times New Roman"/>
          <w:b w:val="false"/>
          <w:i w:val="false"/>
          <w:color w:val="000000"/>
          <w:sz w:val="28"/>
        </w:rPr>
        <w:t>:</w:t>
      </w:r>
    </w:p>
    <w:bookmarkStart w:name="z91" w:id="69"/>
    <w:p>
      <w:pPr>
        <w:spacing w:after="0"/>
        <w:ind w:left="0"/>
        <w:jc w:val="both"/>
      </w:pPr>
      <w:r>
        <w:rPr>
          <w:rFonts w:ascii="Times New Roman"/>
          <w:b w:val="false"/>
          <w:i w:val="false"/>
          <w:color w:val="000000"/>
          <w:sz w:val="28"/>
        </w:rPr>
        <w:t>
      2) тармақшаның үшінші бөлігі мынадай редакцияда жазылсын:</w:t>
      </w:r>
    </w:p>
    <w:bookmarkEnd w:id="69"/>
    <w:bookmarkStart w:name="z92" w:id="70"/>
    <w:p>
      <w:pPr>
        <w:spacing w:after="0"/>
        <w:ind w:left="0"/>
        <w:jc w:val="both"/>
      </w:pPr>
      <w:r>
        <w:rPr>
          <w:rFonts w:ascii="Times New Roman"/>
          <w:b w:val="false"/>
          <w:i w:val="false"/>
          <w:color w:val="000000"/>
          <w:sz w:val="28"/>
        </w:rPr>
        <w:t>
      "мемлекеттік органның лауазымды адамының өз өкілеттіктері шегінде шығаратын электрондық құжаттарды (бірінші электрондық цифрлық қолтаңба) куәландыру кезінде электрондық цифрлық қолтаңбаны қалыптастыру электрондық цифрлық қолтаңбаны (электрондық цифрлық қолтаңба құралы) қалыптастыру және тексеру процесін іске асыратын АКҚҚ-н, АКҚҚ-ның және алынған электрондық цифрлық қолтаңбаның ашық және жабық кілттерінің сертификаттарының негізгі тасымалдаушысын пайдалана отырып жүзеге асырылады МО КО-да;";</w:t>
      </w:r>
    </w:p>
    <w:bookmarkEnd w:id="70"/>
    <w:bookmarkStart w:name="z93" w:id="71"/>
    <w:p>
      <w:pPr>
        <w:spacing w:after="0"/>
        <w:ind w:left="0"/>
        <w:jc w:val="both"/>
      </w:pPr>
      <w:r>
        <w:rPr>
          <w:rFonts w:ascii="Times New Roman"/>
          <w:b w:val="false"/>
          <w:i w:val="false"/>
          <w:color w:val="000000"/>
          <w:sz w:val="28"/>
        </w:rPr>
        <w:t>
      3) тармақшасы мынадай редакцияда жазылсын:</w:t>
      </w:r>
    </w:p>
    <w:bookmarkEnd w:id="71"/>
    <w:bookmarkStart w:name="z94" w:id="72"/>
    <w:p>
      <w:pPr>
        <w:spacing w:after="0"/>
        <w:ind w:left="0"/>
        <w:jc w:val="both"/>
      </w:pPr>
      <w:r>
        <w:rPr>
          <w:rFonts w:ascii="Times New Roman"/>
          <w:b w:val="false"/>
          <w:i w:val="false"/>
          <w:color w:val="000000"/>
          <w:sz w:val="28"/>
        </w:rPr>
        <w:t>
      "3) мемлекеттік органдар арасында электрондық құжатты жіберу үшін БҚҚ қызметі қызметкерінің электрондық цифрлық қолтаңбасын қолдану:</w:t>
      </w:r>
    </w:p>
    <w:bookmarkEnd w:id="72"/>
    <w:bookmarkStart w:name="z95" w:id="73"/>
    <w:p>
      <w:pPr>
        <w:spacing w:after="0"/>
        <w:ind w:left="0"/>
        <w:jc w:val="both"/>
      </w:pPr>
      <w:r>
        <w:rPr>
          <w:rFonts w:ascii="Times New Roman"/>
          <w:b w:val="false"/>
          <w:i w:val="false"/>
          <w:color w:val="000000"/>
          <w:sz w:val="28"/>
        </w:rPr>
        <w:t>
      БҚҚ қызметі қызметкерінің электрондық цифрлық қолтаңбасымен электрондық тіркеу карточкасы (ЭҚЖ-дан тағайындалған бірегей сәйкестендіргіш, құжаттың күні, құжаттың авторы және мемлекеттік органның лауазымды адамының электрондық цифрлық қолтаңбасымен куәландырылған электрондық құжат) куәландырылады (қол қойылады);</w:t>
      </w:r>
    </w:p>
    <w:bookmarkEnd w:id="73"/>
    <w:bookmarkStart w:name="z96" w:id="74"/>
    <w:p>
      <w:pPr>
        <w:spacing w:after="0"/>
        <w:ind w:left="0"/>
        <w:jc w:val="both"/>
      </w:pPr>
      <w:r>
        <w:rPr>
          <w:rFonts w:ascii="Times New Roman"/>
          <w:b w:val="false"/>
          <w:i w:val="false"/>
          <w:color w:val="000000"/>
          <w:sz w:val="28"/>
        </w:rPr>
        <w:t>
      Құжаттамалық қамтамасыз ету бөлімшесі қызметкерінің электрондық цифрлық қолтаңбасын қалыптастыру электрондық цифрлық қолтаңбаны (электрондық цифрлық қолтаңба құралдарын) қалыптастыру және тексеру процестерін іске асыратын АКҚҚ-н, МО КО-да алынған негізгі тасығышты және электрондық цифрлық қолтаңбаның ашық және жабық кілттерінің сертификаттарын пайдалана отырып жүзеге асырылады.";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6-параграфының тақырыбы мынадай редакцияда жазылсын:</w:t>
      </w:r>
    </w:p>
    <w:bookmarkStart w:name="z98" w:id="75"/>
    <w:p>
      <w:pPr>
        <w:spacing w:after="0"/>
        <w:ind w:left="0"/>
        <w:jc w:val="both"/>
      </w:pPr>
      <w:r>
        <w:rPr>
          <w:rFonts w:ascii="Times New Roman"/>
          <w:b w:val="false"/>
          <w:i w:val="false"/>
          <w:color w:val="000000"/>
          <w:sz w:val="28"/>
        </w:rPr>
        <w:t>
      "6-параграф ЭҚЖ киберқауіпсіздігін қамтамасыз ету";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100" w:id="76"/>
    <w:p>
      <w:pPr>
        <w:spacing w:after="0"/>
        <w:ind w:left="0"/>
        <w:jc w:val="both"/>
      </w:pPr>
      <w:r>
        <w:rPr>
          <w:rFonts w:ascii="Times New Roman"/>
          <w:b w:val="false"/>
          <w:i w:val="false"/>
          <w:color w:val="000000"/>
          <w:sz w:val="28"/>
        </w:rPr>
        <w:t>
      "100. ЭҚЖ аппараттық-бағдарламалық, телекоммуникациялық қамтамасыз етудің киберқауіпсіздігі цифрлық технологиялардың және киберқауіпсіздікті қамтамасыз етудің бірыңғай талаптары саласындағы Қазақстан Республикасының тиісті нормативтік құқықтық актілерімен регламенттеледі.</w:t>
      </w:r>
    </w:p>
    <w:bookmarkEnd w:id="76"/>
    <w:bookmarkStart w:name="z101" w:id="77"/>
    <w:p>
      <w:pPr>
        <w:spacing w:after="0"/>
        <w:ind w:left="0"/>
        <w:jc w:val="both"/>
      </w:pPr>
      <w:r>
        <w:rPr>
          <w:rFonts w:ascii="Times New Roman"/>
          <w:b w:val="false"/>
          <w:i w:val="false"/>
          <w:color w:val="000000"/>
          <w:sz w:val="28"/>
        </w:rPr>
        <w:t>
      ЭҚЖ, мемлекеттік органдардың бірыңғай көлік ортасының жұмыс істеуі, МО ОО, ЭҚЖ қатысушыларының тізбесі, Тапсырыс беруші ұйым, мемлекеттік органдар мен пайдаланушы ұйымдар (орындаушы ұйымдар) арасындағы киберқауіпсіздікті қамтамасыз ету жөніндегі бірлескен жұмыстарды орындауға арналған шарттарға сәйкес киберқауіпсіздік талаптарын орындай отырып, олардың міндеттері айқындалады және жүзеге асырылады.";</w:t>
      </w:r>
    </w:p>
    <w:bookmarkEnd w:id="77"/>
    <w:bookmarkStart w:name="z102" w:id="78"/>
    <w:p>
      <w:pPr>
        <w:spacing w:after="0"/>
        <w:ind w:left="0"/>
        <w:jc w:val="both"/>
      </w:pPr>
      <w:r>
        <w:rPr>
          <w:rFonts w:ascii="Times New Roman"/>
          <w:b w:val="false"/>
          <w:i w:val="false"/>
          <w:color w:val="000000"/>
          <w:sz w:val="28"/>
        </w:rPr>
        <w:t>
      мынадай мазмұндағы 107-1-тармақпен толықтырылсын:</w:t>
      </w:r>
    </w:p>
    <w:bookmarkEnd w:id="78"/>
    <w:bookmarkStart w:name="z103" w:id="79"/>
    <w:p>
      <w:pPr>
        <w:spacing w:after="0"/>
        <w:ind w:left="0"/>
        <w:jc w:val="both"/>
      </w:pPr>
      <w:r>
        <w:rPr>
          <w:rFonts w:ascii="Times New Roman"/>
          <w:b w:val="false"/>
          <w:i w:val="false"/>
          <w:color w:val="000000"/>
          <w:sz w:val="28"/>
        </w:rPr>
        <w:t>
      "107-1. ЭҚЖ-да тапсырманы орындау процестері барысының ашықтығын және оны бақылап отыруды қамтамасыз етуге мүмкіндік беретін тұтас бақылау (бар болса) арқылы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05" w:id="80"/>
    <w:p>
      <w:pPr>
        <w:spacing w:after="0"/>
        <w:ind w:left="0"/>
        <w:jc w:val="both"/>
      </w:pPr>
      <w:r>
        <w:rPr>
          <w:rFonts w:ascii="Times New Roman"/>
          <w:b w:val="false"/>
          <w:i w:val="false"/>
          <w:color w:val="000000"/>
          <w:sz w:val="28"/>
        </w:rPr>
        <w:t xml:space="preserve">
      "123. Мемлекеттік ұйымның "Қазақстан Республикасының мемлекеттік рәміздері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Индустрия және сауда министрлігі Техникалық реттеу және метрология комитетінің 2005 жылғы 1 желтоқсандағы № 441 бұйрығымен бекітілген "ҚР СТ 1430-2005 "Қазақстан Республикасының Мемлекеттік Елтаңбасы салынған мөр. Техникалық талаптар" Қазақстан Республикасының Ұлттық стандартының сәйкес Қазақстан Республикасының Мемлекеттік Елтаңбасы бейнеленген бір мөрі болады.</w:t>
      </w:r>
    </w:p>
    <w:bookmarkEnd w:id="80"/>
    <w:bookmarkStart w:name="z106" w:id="81"/>
    <w:p>
      <w:pPr>
        <w:spacing w:after="0"/>
        <w:ind w:left="0"/>
        <w:jc w:val="both"/>
      </w:pPr>
      <w:r>
        <w:rPr>
          <w:rFonts w:ascii="Times New Roman"/>
          <w:b w:val="false"/>
          <w:i w:val="false"/>
          <w:color w:val="000000"/>
          <w:sz w:val="28"/>
        </w:rPr>
        <w:t>
      Қажет болған жағдайда мемлекеттік ұйымның құрылымдық бөлімшелерінде (филиалдары, өкілдіктер) Қазақстан Республикасының Мемлекеттік Елтаңбасы бейнеленген мөрлері (мөртабандары) болады.";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бірінші бөлігі мынадай редакцияда жазылсын:</w:t>
      </w:r>
    </w:p>
    <w:bookmarkStart w:name="z108" w:id="82"/>
    <w:p>
      <w:pPr>
        <w:spacing w:after="0"/>
        <w:ind w:left="0"/>
        <w:jc w:val="both"/>
      </w:pPr>
      <w:r>
        <w:rPr>
          <w:rFonts w:ascii="Times New Roman"/>
          <w:b w:val="false"/>
          <w:i w:val="false"/>
          <w:color w:val="000000"/>
          <w:sz w:val="28"/>
        </w:rPr>
        <w:t>
      "124. Қорғауға жататын, оның ішінде Қазақстан Республикасының Мемлекеттік Елтаңбасы бейнеленген баспа-бланкілік өнімді есепке алу тиісті тіркеу есепке алу нысандарында: журналдарда, карточкаларда және автоматтандырылған цифрлық жүйелерде, қорғауға жататын баспа-бланкілік өнімді есепке алу және беру журналында осы Қағидаларға 18-қосымшаға сәйкес нысан бойынша жүргізіледі.";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10" w:id="83"/>
    <w:p>
      <w:pPr>
        <w:spacing w:after="0"/>
        <w:ind w:left="0"/>
        <w:jc w:val="both"/>
      </w:pPr>
      <w:r>
        <w:rPr>
          <w:rFonts w:ascii="Times New Roman"/>
          <w:b w:val="false"/>
          <w:i w:val="false"/>
          <w:color w:val="000000"/>
          <w:sz w:val="28"/>
        </w:rPr>
        <w:t>
      "131. Пайдаланылмаған қорғауға жататын баспа-бланк өнімдерін, мөрлерді, мөртабандарды, сондай-ақ құжаттарды қорғау құралдарын және оларға тіркеу есепке алу нысандарын өзге де лауазымды адамға беру осы Қағидаларға 19 және 20-қосымшаларға сәйкес нысан бойынша қорғауға жататын баспа-бланк өнімдерін, мөрлерді, мөртабандарды, құжаттарды қорғау құралдарын және оларға тіркеу есепке алу нысандарын қабылдап алу-беру актісімен ресімделеді.";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112" w:id="84"/>
    <w:p>
      <w:pPr>
        <w:spacing w:after="0"/>
        <w:ind w:left="0"/>
        <w:jc w:val="both"/>
      </w:pPr>
      <w:r>
        <w:rPr>
          <w:rFonts w:ascii="Times New Roman"/>
          <w:b w:val="false"/>
          <w:i w:val="false"/>
          <w:color w:val="000000"/>
          <w:sz w:val="28"/>
        </w:rPr>
        <w:t>
      "137. Қорғауға жататын баспа-бланкілік өнім даналарының, мөрлердің, мөртабандардың және құжаттарды қорғау құралдарының болуын тексеруді ұйым басшысының бұйрығымен (өкімімен) құрылатын комиссия жылына кемінде бір рет жүргізеді. Тексеру нәтижелері туралы белгілер осы Қағидаларға 21, 22, 23-қосымшаларға сәйкес есепке алу және беру журналдарында қойылады.";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бірінші бөлігі мынадай редакцияда жазылсын:</w:t>
      </w:r>
    </w:p>
    <w:bookmarkStart w:name="z114" w:id="85"/>
    <w:p>
      <w:pPr>
        <w:spacing w:after="0"/>
        <w:ind w:left="0"/>
        <w:jc w:val="both"/>
      </w:pPr>
      <w:r>
        <w:rPr>
          <w:rFonts w:ascii="Times New Roman"/>
          <w:b w:val="false"/>
          <w:i w:val="false"/>
          <w:color w:val="000000"/>
          <w:sz w:val="28"/>
        </w:rPr>
        <w:t>
      "145. Ұйымның істер номенклатурасына БҚҚ қызметінің басшысы қол қояды, ұйымның Сараптамалық комиссиясымен (бұдан әрі – СК), мемлекеттік архивтің (жергілікті атқарушы органның) сараптамалық тексеру комиссиясымен (бұдан әрі – СТК) келісіледі, оған құжаттар тұрақты сақтауға беріледі, содан кейін ұйымның басшысы бекітеді (ағымдағы жылдың аяғынан кешіктірмей) және ЭҚЖ мен цифрлық архивке енгізіледі. Егер нормативтік құқықтық актілерде, ұйымның функциялары мен құрылымында тұжырымдамалық өзгерістер болмаса, істер номенклатурасы мемлекеттік архив мекемесімен кемінде 5 жылда бір рет келісіледі.";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116" w:id="86"/>
    <w:p>
      <w:pPr>
        <w:spacing w:after="0"/>
        <w:ind w:left="0"/>
        <w:jc w:val="both"/>
      </w:pPr>
      <w:r>
        <w:rPr>
          <w:rFonts w:ascii="Times New Roman"/>
          <w:b w:val="false"/>
          <w:i w:val="false"/>
          <w:color w:val="000000"/>
          <w:sz w:val="28"/>
        </w:rPr>
        <w:t>
      "152. Электрондық тіркеу бақылау карточкасын сақтау мерзімі электрондық құжаттарды сақтау мерзіміне сәйкес келеді. Электрондық тіркеу бақылау карточкалары электрондық құжаттармен, электрондық цифрлық қолтаңбалардың тиісті ашық және жабық кілттер сертификаттарымен, хабарламалармен-осы электрондық құжаттардың жеткізілгені туралы түбіртектермен бірге сақталады.";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153-тармақтың</w:t>
      </w:r>
      <w:r>
        <w:rPr>
          <w:rFonts w:ascii="Times New Roman"/>
          <w:b w:val="false"/>
          <w:i w:val="false"/>
          <w:color w:val="000000"/>
          <w:sz w:val="28"/>
        </w:rPr>
        <w:t xml:space="preserve"> бірінші бөлігі мынадай редакцияда жазылсын:</w:t>
      </w:r>
    </w:p>
    <w:bookmarkStart w:name="z118" w:id="87"/>
    <w:p>
      <w:pPr>
        <w:spacing w:after="0"/>
        <w:ind w:left="0"/>
        <w:jc w:val="both"/>
      </w:pPr>
      <w:r>
        <w:rPr>
          <w:rFonts w:ascii="Times New Roman"/>
          <w:b w:val="false"/>
          <w:i w:val="false"/>
          <w:color w:val="000000"/>
          <w:sz w:val="28"/>
        </w:rPr>
        <w:t>
      "153. Электрондық құжаттарды сақтау мерзімдері және құжаттардың қағаз түпнұсқаларын ресімдеу Қазақстан Республикасы Мәдениет және ақпарат министрінің 2025 жылғы 17 маусымдағы № 279-НҚ бұйрығымен бекітілген Сақтау мерзімдерін көрсете отырып, мемлекеттік және мемлекеттік емес ұйымдар қызметінде жасалатын үлгілік құжаттар тізбесінде белгіленеді.";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p>
    <w:bookmarkStart w:name="z120" w:id="88"/>
    <w:p>
      <w:pPr>
        <w:spacing w:after="0"/>
        <w:ind w:left="0"/>
        <w:jc w:val="both"/>
      </w:pPr>
      <w:r>
        <w:rPr>
          <w:rFonts w:ascii="Times New Roman"/>
          <w:b w:val="false"/>
          <w:i w:val="false"/>
          <w:color w:val="000000"/>
          <w:sz w:val="28"/>
        </w:rPr>
        <w:t>
      "154. Цифрлық архивтегі құжаттардың электрондық көшірмелерін ретке келтірген кезде олар қағаз түпнұсқалармен бірдей қалыптастырылады.</w:t>
      </w:r>
    </w:p>
    <w:bookmarkEnd w:id="88"/>
    <w:bookmarkStart w:name="z121" w:id="89"/>
    <w:p>
      <w:pPr>
        <w:spacing w:after="0"/>
        <w:ind w:left="0"/>
        <w:jc w:val="both"/>
      </w:pPr>
      <w:r>
        <w:rPr>
          <w:rFonts w:ascii="Times New Roman"/>
          <w:b w:val="false"/>
          <w:i w:val="false"/>
          <w:color w:val="000000"/>
          <w:sz w:val="28"/>
        </w:rPr>
        <w:t>
      155. Электрондық құжаттарды сақтау тиісті цифрлық деректер базасын, электрондық цифрлық қолтаңбалардың пайдаланылған ашық кілттерін (электрондық цифрлық қолтаңбалардың ашық және жабық кілттер сертификаттарын) және электрондық құжаттардың электрондық цифрлық қолтаңбаларын қалыптастыру және тексеру процестерін іске асыратын бағдарламаларды сақтаумен сүйемелденеді.</w:t>
      </w:r>
    </w:p>
    <w:bookmarkEnd w:id="89"/>
    <w:bookmarkStart w:name="z122" w:id="90"/>
    <w:p>
      <w:pPr>
        <w:spacing w:after="0"/>
        <w:ind w:left="0"/>
        <w:jc w:val="both"/>
      </w:pPr>
      <w:r>
        <w:rPr>
          <w:rFonts w:ascii="Times New Roman"/>
          <w:b w:val="false"/>
          <w:i w:val="false"/>
          <w:color w:val="000000"/>
          <w:sz w:val="28"/>
        </w:rPr>
        <w:t>
      156. Электрондық цифрлық қолтаңбалардың ашық кілттері үшін мемлекеттік органдарда және МО КО-да белгіленген тәртіппен ресімделген, аталған кілттердің ЭҚЖ-ның нақты қатысушысына тиесілігін растайтын құжаттар (электрондық цифрлық қолтаңбалардың ашық және жабық кілттер сертификаттары) сақталады.</w:t>
      </w:r>
    </w:p>
    <w:bookmarkEnd w:id="90"/>
    <w:bookmarkStart w:name="z123" w:id="91"/>
    <w:p>
      <w:pPr>
        <w:spacing w:after="0"/>
        <w:ind w:left="0"/>
        <w:jc w:val="both"/>
      </w:pPr>
      <w:r>
        <w:rPr>
          <w:rFonts w:ascii="Times New Roman"/>
          <w:b w:val="false"/>
          <w:i w:val="false"/>
          <w:color w:val="000000"/>
          <w:sz w:val="28"/>
        </w:rPr>
        <w:t>
      Әрбір ашық кілт үшін оның қолданылу мерзімінің басталуы мен аяқталуы туралы ақпарат сақталады. Бұл ретте жедел (ведомстволық) архивтік сақтаудағы ашық кілттер массивтеріне қол жеткізу шектеледі.</w:t>
      </w:r>
    </w:p>
    <w:bookmarkEnd w:id="91"/>
    <w:bookmarkStart w:name="z124" w:id="92"/>
    <w:p>
      <w:pPr>
        <w:spacing w:after="0"/>
        <w:ind w:left="0"/>
        <w:jc w:val="both"/>
      </w:pPr>
      <w:r>
        <w:rPr>
          <w:rFonts w:ascii="Times New Roman"/>
          <w:b w:val="false"/>
          <w:i w:val="false"/>
          <w:color w:val="000000"/>
          <w:sz w:val="28"/>
        </w:rPr>
        <w:t>
      Электрондық цифрлық қолтаңбаның жабық (құпия) кілттері бар ақпарат тасығыштардың (бұдан әрі - негізгі тасығыш) сақталуы, тиісінше пайдаланылуы, сондай-ақ электрондық цифрлық қолтаңбалардың жабық (құпия) кілттерін пайдалану және оларды рұқсатсыз кіруден қорғау ашық және жабық кілттер сертификаттарының иелеріне жүктеледі.";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158-тармақтың</w:t>
      </w:r>
      <w:r>
        <w:rPr>
          <w:rFonts w:ascii="Times New Roman"/>
          <w:b w:val="false"/>
          <w:i w:val="false"/>
          <w:color w:val="000000"/>
          <w:sz w:val="28"/>
        </w:rPr>
        <w:t xml:space="preserve"> екінші бөлігі мынадай редакцияда жазылсын:</w:t>
      </w:r>
    </w:p>
    <w:bookmarkStart w:name="z126" w:id="93"/>
    <w:p>
      <w:pPr>
        <w:spacing w:after="0"/>
        <w:ind w:left="0"/>
        <w:jc w:val="both"/>
      </w:pPr>
      <w:r>
        <w:rPr>
          <w:rFonts w:ascii="Times New Roman"/>
          <w:b w:val="false"/>
          <w:i w:val="false"/>
          <w:color w:val="000000"/>
          <w:sz w:val="28"/>
        </w:rPr>
        <w:t>
      "Ақпаратты (цифрлық ресурстарды) цифрлық жүйелерде, оның ішінде электрондық құжаттардың архивтерінде, электрондық цифрлық қолтаңбаны (электрондық цифрлық қолтаңба құралдарын, криптографиялық кілттерді) қалыптастыру және тексеру процесін іске асыратын АКҚҚ қорғау уәкілетті органның нормативтік құқықтық актілерінде белгіленген тәртіппен ЭҚЖ пайдаланатын ұйыммен, ЭҚЖ қатысушыларымен бірлесіп жүзеге асырылады киберқауіпсіздікті қамтамасыз ету саласындағы орган.";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128" w:id="94"/>
    <w:p>
      <w:pPr>
        <w:spacing w:after="0"/>
        <w:ind w:left="0"/>
        <w:jc w:val="both"/>
      </w:pPr>
      <w:r>
        <w:rPr>
          <w:rFonts w:ascii="Times New Roman"/>
          <w:b w:val="false"/>
          <w:i w:val="false"/>
          <w:color w:val="000000"/>
          <w:sz w:val="28"/>
        </w:rPr>
        <w:t>
      "167. Жыл аяқталғаннан кейін істер номенклатурасының тақырыптарын іс құжаттарының нақты құрамымен және олардың мазмұнымен салыстыру (нақтылау) жүзеге асырылады. Істер номенклатурасының соңында жүргізілген істердің көлемі немесе бір бөлігі туралы қорытынды жазба жасалады.</w:t>
      </w:r>
    </w:p>
    <w:bookmarkEnd w:id="94"/>
    <w:bookmarkStart w:name="z129" w:id="95"/>
    <w:p>
      <w:pPr>
        <w:spacing w:after="0"/>
        <w:ind w:left="0"/>
        <w:jc w:val="both"/>
      </w:pPr>
      <w:r>
        <w:rPr>
          <w:rFonts w:ascii="Times New Roman"/>
          <w:b w:val="false"/>
          <w:i w:val="false"/>
          <w:color w:val="000000"/>
          <w:sz w:val="28"/>
        </w:rPr>
        <w:t>
      Жүргізілген істердің көлемі немесе бір бөлігі туралы қорытынды жазба цифрлық архивке ол болған кезде енгізіледі.";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131" w:id="96"/>
    <w:p>
      <w:pPr>
        <w:spacing w:after="0"/>
        <w:ind w:left="0"/>
        <w:jc w:val="both"/>
      </w:pPr>
      <w:r>
        <w:rPr>
          <w:rFonts w:ascii="Times New Roman"/>
          <w:b w:val="false"/>
          <w:i w:val="false"/>
          <w:color w:val="000000"/>
          <w:sz w:val="28"/>
        </w:rPr>
        <w:t>
      "171. Істің ішіндегі қағаз жеткізгіштегі құжаттар мәселені шешу реттілігіне (шешілетін мәселелер бойынша хронологиялық тәртіппен) сәйкес жоғарыдан төмен қарай орналастырылады немесе істің басында бастамашылық құжат, содан кейін – мәселені түпкілікті шешетін құжат, бұдан әрі – мәселені шешу барысын көрсететін құжаттар орналастырылады.";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133" w:id="97"/>
    <w:p>
      <w:pPr>
        <w:spacing w:after="0"/>
        <w:ind w:left="0"/>
        <w:jc w:val="both"/>
      </w:pPr>
      <w:r>
        <w:rPr>
          <w:rFonts w:ascii="Times New Roman"/>
          <w:b w:val="false"/>
          <w:i w:val="false"/>
          <w:color w:val="000000"/>
          <w:sz w:val="28"/>
        </w:rPr>
        <w:t>
      "183. Электрондық құжаттар мен деректер базасы ұйымның істер номенклатурасына сәйкес, қағаз жеткізгіштегі құжаттардан бөлек, олар құрылған цифрлық жүйеде электрондық істерге қалыптастырылады. Цифрлық деректер базасы жекелеген істерге қалыптастырылады, істердің атауы деректер базасының атауына сәйкес келеді.";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199-тармақтың</w:t>
      </w:r>
      <w:r>
        <w:rPr>
          <w:rFonts w:ascii="Times New Roman"/>
          <w:b w:val="false"/>
          <w:i w:val="false"/>
          <w:color w:val="000000"/>
          <w:sz w:val="28"/>
        </w:rPr>
        <w:t xml:space="preserve"> екінші бөлігі мынадай редакцияда жазылсын:</w:t>
      </w:r>
    </w:p>
    <w:bookmarkStart w:name="z135" w:id="98"/>
    <w:p>
      <w:pPr>
        <w:spacing w:after="0"/>
        <w:ind w:left="0"/>
        <w:jc w:val="both"/>
      </w:pPr>
      <w:r>
        <w:rPr>
          <w:rFonts w:ascii="Times New Roman"/>
          <w:b w:val="false"/>
          <w:i w:val="false"/>
          <w:color w:val="000000"/>
          <w:sz w:val="28"/>
        </w:rPr>
        <w:t>
      "Электрондық құжаттар, егер оларды ақпарат тасығыштардағы және резервтік көшірмелердегі цифрлық жүйе құралдарымен қалпына келтіру мүмкін болмаса, жойылды деп есептеледі.";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203-тармақтың</w:t>
      </w:r>
      <w:r>
        <w:rPr>
          <w:rFonts w:ascii="Times New Roman"/>
          <w:b w:val="false"/>
          <w:i w:val="false"/>
          <w:color w:val="000000"/>
          <w:sz w:val="28"/>
        </w:rPr>
        <w:t xml:space="preserve"> үшінші бөлігі мынадай редакцияда жазылсын:</w:t>
      </w:r>
    </w:p>
    <w:bookmarkStart w:name="z137" w:id="99"/>
    <w:p>
      <w:pPr>
        <w:spacing w:after="0"/>
        <w:ind w:left="0"/>
        <w:jc w:val="both"/>
      </w:pPr>
      <w:r>
        <w:rPr>
          <w:rFonts w:ascii="Times New Roman"/>
          <w:b w:val="false"/>
          <w:i w:val="false"/>
          <w:color w:val="000000"/>
          <w:sz w:val="28"/>
        </w:rPr>
        <w:t>
      "ЭҚЖ дерекқорларында жедел сақтаудағы электрондық құжаттың қағаз жеткізгіштегі көшірмесі, электрондық жеткізгіштегі құжаттың электрондық көшірмесі түрінде пайдалануға беріледі не құжатты сұратқан жұмыскердің электрондық мекенжайына жіберіледі. Электрондық істер (құжаттар) қайтаруға жатпайды.";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және </w:t>
      </w:r>
      <w:r>
        <w:rPr>
          <w:rFonts w:ascii="Times New Roman"/>
          <w:b w:val="false"/>
          <w:i w:val="false"/>
          <w:color w:val="000000"/>
          <w:sz w:val="28"/>
        </w:rPr>
        <w:t>218-тармақтар</w:t>
      </w:r>
      <w:r>
        <w:rPr>
          <w:rFonts w:ascii="Times New Roman"/>
          <w:b w:val="false"/>
          <w:i w:val="false"/>
          <w:color w:val="000000"/>
          <w:sz w:val="28"/>
        </w:rPr>
        <w:t xml:space="preserve"> мынадай редакцияда жазылсын:</w:t>
      </w:r>
    </w:p>
    <w:bookmarkStart w:name="z139" w:id="100"/>
    <w:p>
      <w:pPr>
        <w:spacing w:after="0"/>
        <w:ind w:left="0"/>
        <w:jc w:val="both"/>
      </w:pPr>
      <w:r>
        <w:rPr>
          <w:rFonts w:ascii="Times New Roman"/>
          <w:b w:val="false"/>
          <w:i w:val="false"/>
          <w:color w:val="000000"/>
          <w:sz w:val="28"/>
        </w:rPr>
        <w:t>
      "217. Ұйымның архивіне электрондық істер құрамында құжаттарды электрондық форматта беруді іс қағаздарын жүргізуге жауапты құрылымдық бөлімшелердің қызметкерлері жүзеге асырады және ол болған кезде ЭҚЖ құралдарымен және цифрлық архив арналарымен қамтамасыз етіледі.</w:t>
      </w:r>
    </w:p>
    <w:bookmarkEnd w:id="100"/>
    <w:bookmarkStart w:name="z140" w:id="101"/>
    <w:p>
      <w:pPr>
        <w:spacing w:after="0"/>
        <w:ind w:left="0"/>
        <w:jc w:val="both"/>
      </w:pPr>
      <w:r>
        <w:rPr>
          <w:rFonts w:ascii="Times New Roman"/>
          <w:b w:val="false"/>
          <w:i w:val="false"/>
          <w:color w:val="000000"/>
          <w:sz w:val="28"/>
        </w:rPr>
        <w:t>
      218. Ұйымның архивіне тапсыруға іріктелген электрондық құжаттарды дайындау кезінде құжаттармен жұмыс істеудің мынадай негізгі рәсімдері орындалады:</w:t>
      </w:r>
    </w:p>
    <w:bookmarkEnd w:id="101"/>
    <w:bookmarkStart w:name="z141" w:id="102"/>
    <w:p>
      <w:pPr>
        <w:spacing w:after="0"/>
        <w:ind w:left="0"/>
        <w:jc w:val="both"/>
      </w:pPr>
      <w:r>
        <w:rPr>
          <w:rFonts w:ascii="Times New Roman"/>
          <w:b w:val="false"/>
          <w:i w:val="false"/>
          <w:color w:val="000000"/>
          <w:sz w:val="28"/>
        </w:rPr>
        <w:t>
      электрондық істерді ұйымдастырудың цифрлық жүйесінде мыналарды: электрондық құжаттың метадеректерін, электрондық қолтаңба файлдарын және PDF/A-1 форматындағы мәтіндік электрондық құжаттың көрнекі көшірмесін қалыптастыру;</w:t>
      </w:r>
    </w:p>
    <w:bookmarkEnd w:id="102"/>
    <w:bookmarkStart w:name="z142" w:id="103"/>
    <w:p>
      <w:pPr>
        <w:spacing w:after="0"/>
        <w:ind w:left="0"/>
        <w:jc w:val="both"/>
      </w:pPr>
      <w:r>
        <w:rPr>
          <w:rFonts w:ascii="Times New Roman"/>
          <w:b w:val="false"/>
          <w:i w:val="false"/>
          <w:color w:val="000000"/>
          <w:sz w:val="28"/>
        </w:rPr>
        <w:t>
      электрондық істер тізімдемелерін, құрылымдық бөлімшенің құжаттарын қалыптастыру;</w:t>
      </w:r>
    </w:p>
    <w:bookmarkEnd w:id="103"/>
    <w:bookmarkStart w:name="z143" w:id="104"/>
    <w:p>
      <w:pPr>
        <w:spacing w:after="0"/>
        <w:ind w:left="0"/>
        <w:jc w:val="both"/>
      </w:pPr>
      <w:r>
        <w:rPr>
          <w:rFonts w:ascii="Times New Roman"/>
          <w:b w:val="false"/>
          <w:i w:val="false"/>
          <w:color w:val="000000"/>
          <w:sz w:val="28"/>
        </w:rPr>
        <w:t>
      егер құжаттар ұйымның архивіне цифрлық арналар арқылы берілмесе, электрондық құжаттардың физикалық оқшауланған материалдық жеткізгіштерге көшуі;</w:t>
      </w:r>
    </w:p>
    <w:bookmarkEnd w:id="104"/>
    <w:bookmarkStart w:name="z144" w:id="105"/>
    <w:p>
      <w:pPr>
        <w:spacing w:after="0"/>
        <w:ind w:left="0"/>
        <w:jc w:val="both"/>
      </w:pPr>
      <w:r>
        <w:rPr>
          <w:rFonts w:ascii="Times New Roman"/>
          <w:b w:val="false"/>
          <w:i w:val="false"/>
          <w:color w:val="000000"/>
          <w:sz w:val="28"/>
        </w:rPr>
        <w:t>
      электрондық құжаттардың қайталануын тексеру;</w:t>
      </w:r>
    </w:p>
    <w:bookmarkEnd w:id="105"/>
    <w:bookmarkStart w:name="z145" w:id="106"/>
    <w:p>
      <w:pPr>
        <w:spacing w:after="0"/>
        <w:ind w:left="0"/>
        <w:jc w:val="both"/>
      </w:pPr>
      <w:r>
        <w:rPr>
          <w:rFonts w:ascii="Times New Roman"/>
          <w:b w:val="false"/>
          <w:i w:val="false"/>
          <w:color w:val="000000"/>
          <w:sz w:val="28"/>
        </w:rPr>
        <w:t>
      электрондық құжаттарды зиянды компьютерлік бағдарламалардың бар-жоғын тексеру;</w:t>
      </w:r>
    </w:p>
    <w:bookmarkEnd w:id="106"/>
    <w:bookmarkStart w:name="z146" w:id="107"/>
    <w:p>
      <w:pPr>
        <w:spacing w:after="0"/>
        <w:ind w:left="0"/>
        <w:jc w:val="both"/>
      </w:pPr>
      <w:r>
        <w:rPr>
          <w:rFonts w:ascii="Times New Roman"/>
          <w:b w:val="false"/>
          <w:i w:val="false"/>
          <w:color w:val="000000"/>
          <w:sz w:val="28"/>
        </w:rPr>
        <w:t>
      электрондық істің тұтастығын ұйымның архивіне беруге электрондық құжаттарды дайындауды жүзеге асыратын құрылымдық бөлімше басшысының (өзге де уәкілетті тұлғаның) электрондық қолымен растау.";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148" w:id="108"/>
    <w:p>
      <w:pPr>
        <w:spacing w:after="0"/>
        <w:ind w:left="0"/>
        <w:jc w:val="both"/>
      </w:pPr>
      <w:r>
        <w:rPr>
          <w:rFonts w:ascii="Times New Roman"/>
          <w:b w:val="false"/>
          <w:i w:val="false"/>
          <w:color w:val="000000"/>
          <w:sz w:val="28"/>
        </w:rPr>
        <w:t>
      "222. Электрондық істерді беру және қабылдау электрондық құжат айналымы жүйесі мен ұйым архивінің цифрлық жүйесі, ал болған кезде цифрлық архив арасындағы ақпараттық өзара іс-қимыл регламентімен айқындалатын ақпараттық пакет құрамында цифрлық байланыс арналары немесе электрондық жеткізгіштер арқылы жүзеге асырылады.";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225-тармақтың</w:t>
      </w:r>
      <w:r>
        <w:rPr>
          <w:rFonts w:ascii="Times New Roman"/>
          <w:b w:val="false"/>
          <w:i w:val="false"/>
          <w:color w:val="000000"/>
          <w:sz w:val="28"/>
        </w:rPr>
        <w:t xml:space="preserve"> үшінші бөлігі мынадай редакцияда жазылсын:</w:t>
      </w:r>
    </w:p>
    <w:bookmarkStart w:name="z150" w:id="109"/>
    <w:p>
      <w:pPr>
        <w:spacing w:after="0"/>
        <w:ind w:left="0"/>
        <w:jc w:val="both"/>
      </w:pPr>
      <w:r>
        <w:rPr>
          <w:rFonts w:ascii="Times New Roman"/>
          <w:b w:val="false"/>
          <w:i w:val="false"/>
          <w:color w:val="000000"/>
          <w:sz w:val="28"/>
        </w:rPr>
        <w:t>
      "электрондық құжат жасалған цифрлық технология (бағдарламалық өнім нұсқасы) туралы мәліметтер;";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w:t>
      </w:r>
      <w:r>
        <w:rPr>
          <w:rFonts w:ascii="Times New Roman"/>
          <w:b w:val="false"/>
          <w:i w:val="false"/>
          <w:color w:val="000000"/>
          <w:sz w:val="28"/>
        </w:rPr>
        <w:t xml:space="preserve"> мынадай редакцияда жазылсын:</w:t>
      </w:r>
    </w:p>
    <w:bookmarkStart w:name="z152" w:id="110"/>
    <w:p>
      <w:pPr>
        <w:spacing w:after="0"/>
        <w:ind w:left="0"/>
        <w:jc w:val="both"/>
      </w:pPr>
      <w:r>
        <w:rPr>
          <w:rFonts w:ascii="Times New Roman"/>
          <w:b w:val="false"/>
          <w:i w:val="false"/>
          <w:color w:val="000000"/>
          <w:sz w:val="28"/>
        </w:rPr>
        <w:t>
      "227. Электрондық құжаттар үшін метадеректер құрамына электрондық құжат айналымы жүйесі мен ұйым архивінің цифрлық жүйесі арасындағы ақпараттық өзара іс-қимыл регламентімен айқындалатын электрондық цифрлық қолтаңба құралдары туралы мәліметтер қосымша енгізіледі.</w:t>
      </w:r>
    </w:p>
    <w:bookmarkEnd w:id="110"/>
    <w:bookmarkStart w:name="z153" w:id="111"/>
    <w:p>
      <w:pPr>
        <w:spacing w:after="0"/>
        <w:ind w:left="0"/>
        <w:jc w:val="both"/>
      </w:pPr>
      <w:r>
        <w:rPr>
          <w:rFonts w:ascii="Times New Roman"/>
          <w:b w:val="false"/>
          <w:i w:val="false"/>
          <w:color w:val="000000"/>
          <w:sz w:val="28"/>
        </w:rPr>
        <w:t>
      228. Цифрлық ресурстың архивтік көшірмесін білдіретін электрондық құжатқа арналған метадеректердің құрамы өзіне қосымша:</w:t>
      </w:r>
    </w:p>
    <w:bookmarkEnd w:id="111"/>
    <w:bookmarkStart w:name="z154" w:id="112"/>
    <w:p>
      <w:pPr>
        <w:spacing w:after="0"/>
        <w:ind w:left="0"/>
        <w:jc w:val="both"/>
      </w:pPr>
      <w:r>
        <w:rPr>
          <w:rFonts w:ascii="Times New Roman"/>
          <w:b w:val="false"/>
          <w:i w:val="false"/>
          <w:color w:val="000000"/>
          <w:sz w:val="28"/>
        </w:rPr>
        <w:t>
      цифрлық ресурстың атауын;</w:t>
      </w:r>
    </w:p>
    <w:bookmarkEnd w:id="112"/>
    <w:bookmarkStart w:name="z155" w:id="113"/>
    <w:p>
      <w:pPr>
        <w:spacing w:after="0"/>
        <w:ind w:left="0"/>
        <w:jc w:val="both"/>
      </w:pPr>
      <w:r>
        <w:rPr>
          <w:rFonts w:ascii="Times New Roman"/>
          <w:b w:val="false"/>
          <w:i w:val="false"/>
          <w:color w:val="000000"/>
          <w:sz w:val="28"/>
        </w:rPr>
        <w:t>
      цифрлық ресурстың типін;</w:t>
      </w:r>
    </w:p>
    <w:bookmarkEnd w:id="113"/>
    <w:bookmarkStart w:name="z156" w:id="114"/>
    <w:p>
      <w:pPr>
        <w:spacing w:after="0"/>
        <w:ind w:left="0"/>
        <w:jc w:val="both"/>
      </w:pPr>
      <w:r>
        <w:rPr>
          <w:rFonts w:ascii="Times New Roman"/>
          <w:b w:val="false"/>
          <w:i w:val="false"/>
          <w:color w:val="000000"/>
          <w:sz w:val="28"/>
        </w:rPr>
        <w:t>
      цифрлық ресурсты пайдаланудың соңғы күндерін;</w:t>
      </w:r>
    </w:p>
    <w:bookmarkEnd w:id="114"/>
    <w:bookmarkStart w:name="z157" w:id="115"/>
    <w:p>
      <w:pPr>
        <w:spacing w:after="0"/>
        <w:ind w:left="0"/>
        <w:jc w:val="both"/>
      </w:pPr>
      <w:r>
        <w:rPr>
          <w:rFonts w:ascii="Times New Roman"/>
          <w:b w:val="false"/>
          <w:i w:val="false"/>
          <w:color w:val="000000"/>
          <w:sz w:val="28"/>
        </w:rPr>
        <w:t>
      цифрлық ресурсты тіркеу туралы деректерді;</w:t>
      </w:r>
    </w:p>
    <w:bookmarkEnd w:id="115"/>
    <w:bookmarkStart w:name="z158" w:id="116"/>
    <w:p>
      <w:pPr>
        <w:spacing w:after="0"/>
        <w:ind w:left="0"/>
        <w:jc w:val="both"/>
      </w:pPr>
      <w:r>
        <w:rPr>
          <w:rFonts w:ascii="Times New Roman"/>
          <w:b w:val="false"/>
          <w:i w:val="false"/>
          <w:color w:val="000000"/>
          <w:sz w:val="28"/>
        </w:rPr>
        <w:t>
      цифрлық ресурсты орналастырудың интернет-мекенжайын (ғаламдық компьютерлік Интернет желісінде орналастырылған цифрлық ресурс үшін);</w:t>
      </w:r>
    </w:p>
    <w:bookmarkEnd w:id="116"/>
    <w:bookmarkStart w:name="z159" w:id="117"/>
    <w:p>
      <w:pPr>
        <w:spacing w:after="0"/>
        <w:ind w:left="0"/>
        <w:jc w:val="both"/>
      </w:pPr>
      <w:r>
        <w:rPr>
          <w:rFonts w:ascii="Times New Roman"/>
          <w:b w:val="false"/>
          <w:i w:val="false"/>
          <w:color w:val="000000"/>
          <w:sz w:val="28"/>
        </w:rPr>
        <w:t>
      Қазақстан Республикасының дербес деректер туралы заңнамасына сәйкес цифрлық ресурстың меншік иесі туралы мәліметтерді;</w:t>
      </w:r>
    </w:p>
    <w:bookmarkEnd w:id="117"/>
    <w:bookmarkStart w:name="z160" w:id="118"/>
    <w:p>
      <w:pPr>
        <w:spacing w:after="0"/>
        <w:ind w:left="0"/>
        <w:jc w:val="both"/>
      </w:pPr>
      <w:r>
        <w:rPr>
          <w:rFonts w:ascii="Times New Roman"/>
          <w:b w:val="false"/>
          <w:i w:val="false"/>
          <w:color w:val="000000"/>
          <w:sz w:val="28"/>
        </w:rPr>
        <w:t>
      цифрлық ресурстың иесі туралы мәліметтерді қамтиды.";</w:t>
      </w:r>
    </w:p>
    <w:bookmarkEnd w:id="118"/>
    <w:bookmarkStart w:name="z161" w:id="1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32-қосымша</w:t>
      </w:r>
      <w:r>
        <w:rPr>
          <w:rFonts w:ascii="Times New Roman"/>
          <w:b w:val="false"/>
          <w:i w:val="false"/>
          <w:color w:val="000000"/>
          <w:sz w:val="28"/>
        </w:rPr>
        <w:t xml:space="preserve"> осы бұйырыққа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9"/>
    <w:bookmarkStart w:name="z162" w:id="120"/>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120"/>
    <w:bookmarkStart w:name="z163" w:id="1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1"/>
    <w:bookmarkStart w:name="z164" w:id="1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22"/>
    <w:bookmarkStart w:name="z165" w:id="1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3"/>
    <w:bookmarkStart w:name="z166" w:id="124"/>
    <w:p>
      <w:pPr>
        <w:spacing w:after="0"/>
        <w:ind w:left="0"/>
        <w:jc w:val="both"/>
      </w:pPr>
      <w:r>
        <w:rPr>
          <w:rFonts w:ascii="Times New Roman"/>
          <w:b w:val="false"/>
          <w:i w:val="false"/>
          <w:color w:val="000000"/>
          <w:sz w:val="28"/>
        </w:rPr>
        <w:t xml:space="preserve">
      4. Осы бұйрық 2026 жылғы 12 шілдеден бастап күшіне енетін </w:t>
      </w:r>
      <w:r>
        <w:rPr>
          <w:rFonts w:ascii="Times New Roman"/>
          <w:b w:val="false"/>
          <w:i w:val="false"/>
          <w:color w:val="000000"/>
          <w:sz w:val="28"/>
        </w:rPr>
        <w:t>1-тармақтың</w:t>
      </w:r>
      <w:r>
        <w:rPr>
          <w:rFonts w:ascii="Times New Roman"/>
          <w:b w:val="false"/>
          <w:i w:val="false"/>
          <w:color w:val="000000"/>
          <w:sz w:val="28"/>
        </w:rPr>
        <w:t xml:space="preserve"> тоғызыншыдан бастап оныншы, он екіншіден бастап он сегізінші, жиырма біріншіден бастап жиырма тоғызыншы, отыз төртіншіден бастап отыз бесінші, қырық үшіншіден бастап елу сегізінші, алпыс біріншіден бастап жетпіс бірінші, жетпіс төртіншіден бастап тоқсан бесінші, бір жүз біріншіден бастап бір жүз екінші, бір жүз жетіншіден бастап бір жүз оныншы, бір жүз он үшіншіден бастап бір жүз жиырма үшінші, бір жүз жиырма алтыншыдан бастап бір жүз елу төртінші абзацтарын қоспағанда алғашқы ресми жарияланған күнінен кейін он күнтізбелік күн өткен соң қолданысқа енгізіледі.</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68" w:id="125"/>
    <w:p>
      <w:pPr>
        <w:spacing w:after="0"/>
        <w:ind w:left="0"/>
        <w:jc w:val="both"/>
      </w:pPr>
      <w:r>
        <w:rPr>
          <w:rFonts w:ascii="Times New Roman"/>
          <w:b w:val="false"/>
          <w:i w:val="false"/>
          <w:color w:val="000000"/>
          <w:sz w:val="28"/>
        </w:rPr>
        <w:t>
      Келісілді</w:t>
      </w:r>
    </w:p>
    <w:bookmarkEnd w:id="125"/>
    <w:bookmarkStart w:name="z169" w:id="126"/>
    <w:p>
      <w:pPr>
        <w:spacing w:after="0"/>
        <w:ind w:left="0"/>
        <w:jc w:val="both"/>
      </w:pPr>
      <w:r>
        <w:rPr>
          <w:rFonts w:ascii="Times New Roman"/>
          <w:b w:val="false"/>
          <w:i w:val="false"/>
          <w:color w:val="000000"/>
          <w:sz w:val="28"/>
        </w:rPr>
        <w:t>
      Қазақстан Республикасының</w:t>
      </w:r>
    </w:p>
    <w:bookmarkEnd w:id="126"/>
    <w:bookmarkStart w:name="z170" w:id="127"/>
    <w:p>
      <w:pPr>
        <w:spacing w:after="0"/>
        <w:ind w:left="0"/>
        <w:jc w:val="both"/>
      </w:pPr>
      <w:r>
        <w:rPr>
          <w:rFonts w:ascii="Times New Roman"/>
          <w:b w:val="false"/>
          <w:i w:val="false"/>
          <w:color w:val="000000"/>
          <w:sz w:val="28"/>
        </w:rPr>
        <w:t>
      Атом энергиясы жөніндегі агенттігі</w:t>
      </w:r>
    </w:p>
    <w:bookmarkEnd w:id="127"/>
    <w:bookmarkStart w:name="z171" w:id="128"/>
    <w:p>
      <w:pPr>
        <w:spacing w:after="0"/>
        <w:ind w:left="0"/>
        <w:jc w:val="both"/>
      </w:pPr>
      <w:r>
        <w:rPr>
          <w:rFonts w:ascii="Times New Roman"/>
          <w:b w:val="false"/>
          <w:i w:val="false"/>
          <w:color w:val="000000"/>
          <w:sz w:val="28"/>
        </w:rPr>
        <w:t>
      Келісілді</w:t>
      </w:r>
    </w:p>
    <w:bookmarkEnd w:id="128"/>
    <w:bookmarkStart w:name="z172" w:id="129"/>
    <w:p>
      <w:pPr>
        <w:spacing w:after="0"/>
        <w:ind w:left="0"/>
        <w:jc w:val="both"/>
      </w:pPr>
      <w:r>
        <w:rPr>
          <w:rFonts w:ascii="Times New Roman"/>
          <w:b w:val="false"/>
          <w:i w:val="false"/>
          <w:color w:val="000000"/>
          <w:sz w:val="28"/>
        </w:rPr>
        <w:t>
      Қазақстан Республикасының</w:t>
      </w:r>
    </w:p>
    <w:bookmarkEnd w:id="129"/>
    <w:bookmarkStart w:name="z173" w:id="130"/>
    <w:p>
      <w:pPr>
        <w:spacing w:after="0"/>
        <w:ind w:left="0"/>
        <w:jc w:val="both"/>
      </w:pPr>
      <w:r>
        <w:rPr>
          <w:rFonts w:ascii="Times New Roman"/>
          <w:b w:val="false"/>
          <w:i w:val="false"/>
          <w:color w:val="000000"/>
          <w:sz w:val="28"/>
        </w:rPr>
        <w:t>
      Ауыл шаруашылығы министрлігі</w:t>
      </w:r>
    </w:p>
    <w:bookmarkEnd w:id="130"/>
    <w:bookmarkStart w:name="z174" w:id="131"/>
    <w:p>
      <w:pPr>
        <w:spacing w:after="0"/>
        <w:ind w:left="0"/>
        <w:jc w:val="both"/>
      </w:pPr>
      <w:r>
        <w:rPr>
          <w:rFonts w:ascii="Times New Roman"/>
          <w:b w:val="false"/>
          <w:i w:val="false"/>
          <w:color w:val="000000"/>
          <w:sz w:val="28"/>
        </w:rPr>
        <w:t>
      Келісілді</w:t>
      </w:r>
    </w:p>
    <w:bookmarkEnd w:id="131"/>
    <w:bookmarkStart w:name="z175" w:id="132"/>
    <w:p>
      <w:pPr>
        <w:spacing w:after="0"/>
        <w:ind w:left="0"/>
        <w:jc w:val="both"/>
      </w:pPr>
      <w:r>
        <w:rPr>
          <w:rFonts w:ascii="Times New Roman"/>
          <w:b w:val="false"/>
          <w:i w:val="false"/>
          <w:color w:val="000000"/>
          <w:sz w:val="28"/>
        </w:rPr>
        <w:t>
      Қазақстан Республикасының</w:t>
      </w:r>
    </w:p>
    <w:bookmarkEnd w:id="132"/>
    <w:bookmarkStart w:name="z176" w:id="133"/>
    <w:p>
      <w:pPr>
        <w:spacing w:after="0"/>
        <w:ind w:left="0"/>
        <w:jc w:val="both"/>
      </w:pPr>
      <w:r>
        <w:rPr>
          <w:rFonts w:ascii="Times New Roman"/>
          <w:b w:val="false"/>
          <w:i w:val="false"/>
          <w:color w:val="000000"/>
          <w:sz w:val="28"/>
        </w:rPr>
        <w:t>
      Әділет министрлігі</w:t>
      </w:r>
    </w:p>
    <w:bookmarkEnd w:id="133"/>
    <w:bookmarkStart w:name="z177" w:id="134"/>
    <w:p>
      <w:pPr>
        <w:spacing w:after="0"/>
        <w:ind w:left="0"/>
        <w:jc w:val="both"/>
      </w:pPr>
      <w:r>
        <w:rPr>
          <w:rFonts w:ascii="Times New Roman"/>
          <w:b w:val="false"/>
          <w:i w:val="false"/>
          <w:color w:val="000000"/>
          <w:sz w:val="28"/>
        </w:rPr>
        <w:t>
      Келісілді</w:t>
      </w:r>
    </w:p>
    <w:bookmarkEnd w:id="134"/>
    <w:bookmarkStart w:name="z178" w:id="135"/>
    <w:p>
      <w:pPr>
        <w:spacing w:after="0"/>
        <w:ind w:left="0"/>
        <w:jc w:val="both"/>
      </w:pPr>
      <w:r>
        <w:rPr>
          <w:rFonts w:ascii="Times New Roman"/>
          <w:b w:val="false"/>
          <w:i w:val="false"/>
          <w:color w:val="000000"/>
          <w:sz w:val="28"/>
        </w:rPr>
        <w:t>
      Қазақстан Республикасының</w:t>
      </w:r>
    </w:p>
    <w:bookmarkEnd w:id="135"/>
    <w:bookmarkStart w:name="z179" w:id="136"/>
    <w:p>
      <w:pPr>
        <w:spacing w:after="0"/>
        <w:ind w:left="0"/>
        <w:jc w:val="both"/>
      </w:pPr>
      <w:r>
        <w:rPr>
          <w:rFonts w:ascii="Times New Roman"/>
          <w:b w:val="false"/>
          <w:i w:val="false"/>
          <w:color w:val="000000"/>
          <w:sz w:val="28"/>
        </w:rPr>
        <w:t>
      Бас прокуратурасы</w:t>
      </w:r>
    </w:p>
    <w:bookmarkEnd w:id="136"/>
    <w:bookmarkStart w:name="z180" w:id="137"/>
    <w:p>
      <w:pPr>
        <w:spacing w:after="0"/>
        <w:ind w:left="0"/>
        <w:jc w:val="both"/>
      </w:pPr>
      <w:r>
        <w:rPr>
          <w:rFonts w:ascii="Times New Roman"/>
          <w:b w:val="false"/>
          <w:i w:val="false"/>
          <w:color w:val="000000"/>
          <w:sz w:val="28"/>
        </w:rPr>
        <w:t>
      Келісілді</w:t>
      </w:r>
    </w:p>
    <w:bookmarkEnd w:id="137"/>
    <w:bookmarkStart w:name="z181" w:id="138"/>
    <w:p>
      <w:pPr>
        <w:spacing w:after="0"/>
        <w:ind w:left="0"/>
        <w:jc w:val="both"/>
      </w:pPr>
      <w:r>
        <w:rPr>
          <w:rFonts w:ascii="Times New Roman"/>
          <w:b w:val="false"/>
          <w:i w:val="false"/>
          <w:color w:val="000000"/>
          <w:sz w:val="28"/>
        </w:rPr>
        <w:t>
      Қазақстан Республикасының</w:t>
      </w:r>
    </w:p>
    <w:bookmarkEnd w:id="138"/>
    <w:bookmarkStart w:name="z182" w:id="139"/>
    <w:p>
      <w:pPr>
        <w:spacing w:after="0"/>
        <w:ind w:left="0"/>
        <w:jc w:val="both"/>
      </w:pPr>
      <w:r>
        <w:rPr>
          <w:rFonts w:ascii="Times New Roman"/>
          <w:b w:val="false"/>
          <w:i w:val="false"/>
          <w:color w:val="000000"/>
          <w:sz w:val="28"/>
        </w:rPr>
        <w:t>
      Бәсекелестікті қорғау</w:t>
      </w:r>
    </w:p>
    <w:bookmarkEnd w:id="139"/>
    <w:bookmarkStart w:name="z183" w:id="140"/>
    <w:p>
      <w:pPr>
        <w:spacing w:after="0"/>
        <w:ind w:left="0"/>
        <w:jc w:val="both"/>
      </w:pPr>
      <w:r>
        <w:rPr>
          <w:rFonts w:ascii="Times New Roman"/>
          <w:b w:val="false"/>
          <w:i w:val="false"/>
          <w:color w:val="000000"/>
          <w:sz w:val="28"/>
        </w:rPr>
        <w:t>
      және дамыту агенттігі</w:t>
      </w:r>
    </w:p>
    <w:bookmarkEnd w:id="140"/>
    <w:bookmarkStart w:name="z184" w:id="141"/>
    <w:p>
      <w:pPr>
        <w:spacing w:after="0"/>
        <w:ind w:left="0"/>
        <w:jc w:val="both"/>
      </w:pPr>
      <w:r>
        <w:rPr>
          <w:rFonts w:ascii="Times New Roman"/>
          <w:b w:val="false"/>
          <w:i w:val="false"/>
          <w:color w:val="000000"/>
          <w:sz w:val="28"/>
        </w:rPr>
        <w:t>
      Келісілді</w:t>
      </w:r>
    </w:p>
    <w:bookmarkEnd w:id="141"/>
    <w:bookmarkStart w:name="z185" w:id="142"/>
    <w:p>
      <w:pPr>
        <w:spacing w:after="0"/>
        <w:ind w:left="0"/>
        <w:jc w:val="both"/>
      </w:pPr>
      <w:r>
        <w:rPr>
          <w:rFonts w:ascii="Times New Roman"/>
          <w:b w:val="false"/>
          <w:i w:val="false"/>
          <w:color w:val="000000"/>
          <w:sz w:val="28"/>
        </w:rPr>
        <w:t>
      Қазақстан Республикасының</w:t>
      </w:r>
    </w:p>
    <w:bookmarkEnd w:id="142"/>
    <w:bookmarkStart w:name="z186" w:id="143"/>
    <w:p>
      <w:pPr>
        <w:spacing w:after="0"/>
        <w:ind w:left="0"/>
        <w:jc w:val="both"/>
      </w:pPr>
      <w:r>
        <w:rPr>
          <w:rFonts w:ascii="Times New Roman"/>
          <w:b w:val="false"/>
          <w:i w:val="false"/>
          <w:color w:val="000000"/>
          <w:sz w:val="28"/>
        </w:rPr>
        <w:t>
      Ғылым және жоғары білім министрлігі</w:t>
      </w:r>
    </w:p>
    <w:bookmarkEnd w:id="143"/>
    <w:bookmarkStart w:name="z187" w:id="144"/>
    <w:p>
      <w:pPr>
        <w:spacing w:after="0"/>
        <w:ind w:left="0"/>
        <w:jc w:val="both"/>
      </w:pPr>
      <w:r>
        <w:rPr>
          <w:rFonts w:ascii="Times New Roman"/>
          <w:b w:val="false"/>
          <w:i w:val="false"/>
          <w:color w:val="000000"/>
          <w:sz w:val="28"/>
        </w:rPr>
        <w:t>
      Келісілді</w:t>
      </w:r>
    </w:p>
    <w:bookmarkEnd w:id="144"/>
    <w:bookmarkStart w:name="z188" w:id="145"/>
    <w:p>
      <w:pPr>
        <w:spacing w:after="0"/>
        <w:ind w:left="0"/>
        <w:jc w:val="both"/>
      </w:pPr>
      <w:r>
        <w:rPr>
          <w:rFonts w:ascii="Times New Roman"/>
          <w:b w:val="false"/>
          <w:i w:val="false"/>
          <w:color w:val="000000"/>
          <w:sz w:val="28"/>
        </w:rPr>
        <w:t>
      Қазақстан Республикасының</w:t>
      </w:r>
    </w:p>
    <w:bookmarkEnd w:id="145"/>
    <w:bookmarkStart w:name="z189" w:id="146"/>
    <w:p>
      <w:pPr>
        <w:spacing w:after="0"/>
        <w:ind w:left="0"/>
        <w:jc w:val="both"/>
      </w:pPr>
      <w:r>
        <w:rPr>
          <w:rFonts w:ascii="Times New Roman"/>
          <w:b w:val="false"/>
          <w:i w:val="false"/>
          <w:color w:val="000000"/>
          <w:sz w:val="28"/>
        </w:rPr>
        <w:t>
      Денсаулық сақтау министрлігі</w:t>
      </w:r>
    </w:p>
    <w:bookmarkEnd w:id="146"/>
    <w:bookmarkStart w:name="z190" w:id="147"/>
    <w:p>
      <w:pPr>
        <w:spacing w:after="0"/>
        <w:ind w:left="0"/>
        <w:jc w:val="both"/>
      </w:pPr>
      <w:r>
        <w:rPr>
          <w:rFonts w:ascii="Times New Roman"/>
          <w:b w:val="false"/>
          <w:i w:val="false"/>
          <w:color w:val="000000"/>
          <w:sz w:val="28"/>
        </w:rPr>
        <w:t>
      Келісілді</w:t>
      </w:r>
    </w:p>
    <w:bookmarkEnd w:id="147"/>
    <w:bookmarkStart w:name="z191" w:id="148"/>
    <w:p>
      <w:pPr>
        <w:spacing w:after="0"/>
        <w:ind w:left="0"/>
        <w:jc w:val="both"/>
      </w:pPr>
      <w:r>
        <w:rPr>
          <w:rFonts w:ascii="Times New Roman"/>
          <w:b w:val="false"/>
          <w:i w:val="false"/>
          <w:color w:val="000000"/>
          <w:sz w:val="28"/>
        </w:rPr>
        <w:t>
      Қазақстан Республикасының</w:t>
      </w:r>
    </w:p>
    <w:bookmarkEnd w:id="148"/>
    <w:bookmarkStart w:name="z192" w:id="149"/>
    <w:p>
      <w:pPr>
        <w:spacing w:after="0"/>
        <w:ind w:left="0"/>
        <w:jc w:val="both"/>
      </w:pPr>
      <w:r>
        <w:rPr>
          <w:rFonts w:ascii="Times New Roman"/>
          <w:b w:val="false"/>
          <w:i w:val="false"/>
          <w:color w:val="000000"/>
          <w:sz w:val="28"/>
        </w:rPr>
        <w:t>
      Еңбек және халықты</w:t>
      </w:r>
    </w:p>
    <w:bookmarkEnd w:id="149"/>
    <w:bookmarkStart w:name="z193" w:id="150"/>
    <w:p>
      <w:pPr>
        <w:spacing w:after="0"/>
        <w:ind w:left="0"/>
        <w:jc w:val="both"/>
      </w:pPr>
      <w:r>
        <w:rPr>
          <w:rFonts w:ascii="Times New Roman"/>
          <w:b w:val="false"/>
          <w:i w:val="false"/>
          <w:color w:val="000000"/>
          <w:sz w:val="28"/>
        </w:rPr>
        <w:t>
      әлеуметтік қорғау министрлігі</w:t>
      </w:r>
    </w:p>
    <w:bookmarkEnd w:id="150"/>
    <w:bookmarkStart w:name="z194" w:id="151"/>
    <w:p>
      <w:pPr>
        <w:spacing w:after="0"/>
        <w:ind w:left="0"/>
        <w:jc w:val="both"/>
      </w:pPr>
      <w:r>
        <w:rPr>
          <w:rFonts w:ascii="Times New Roman"/>
          <w:b w:val="false"/>
          <w:i w:val="false"/>
          <w:color w:val="000000"/>
          <w:sz w:val="28"/>
        </w:rPr>
        <w:t>
      Келісілді</w:t>
      </w:r>
    </w:p>
    <w:bookmarkEnd w:id="151"/>
    <w:bookmarkStart w:name="z195" w:id="152"/>
    <w:p>
      <w:pPr>
        <w:spacing w:after="0"/>
        <w:ind w:left="0"/>
        <w:jc w:val="both"/>
      </w:pPr>
      <w:r>
        <w:rPr>
          <w:rFonts w:ascii="Times New Roman"/>
          <w:b w:val="false"/>
          <w:i w:val="false"/>
          <w:color w:val="000000"/>
          <w:sz w:val="28"/>
        </w:rPr>
        <w:t>
      Қазақстан Республикасының</w:t>
      </w:r>
    </w:p>
    <w:bookmarkEnd w:id="152"/>
    <w:bookmarkStart w:name="z196" w:id="153"/>
    <w:p>
      <w:pPr>
        <w:spacing w:after="0"/>
        <w:ind w:left="0"/>
        <w:jc w:val="both"/>
      </w:pPr>
      <w:r>
        <w:rPr>
          <w:rFonts w:ascii="Times New Roman"/>
          <w:b w:val="false"/>
          <w:i w:val="false"/>
          <w:color w:val="000000"/>
          <w:sz w:val="28"/>
        </w:rPr>
        <w:t xml:space="preserve">
      Жасанды интеллект және </w:t>
      </w:r>
    </w:p>
    <w:bookmarkEnd w:id="153"/>
    <w:bookmarkStart w:name="z197" w:id="154"/>
    <w:p>
      <w:pPr>
        <w:spacing w:after="0"/>
        <w:ind w:left="0"/>
        <w:jc w:val="both"/>
      </w:pPr>
      <w:r>
        <w:rPr>
          <w:rFonts w:ascii="Times New Roman"/>
          <w:b w:val="false"/>
          <w:i w:val="false"/>
          <w:color w:val="000000"/>
          <w:sz w:val="28"/>
        </w:rPr>
        <w:t>
      цифрлық даму министрлігі</w:t>
      </w:r>
    </w:p>
    <w:bookmarkEnd w:id="154"/>
    <w:bookmarkStart w:name="z198" w:id="155"/>
    <w:p>
      <w:pPr>
        <w:spacing w:after="0"/>
        <w:ind w:left="0"/>
        <w:jc w:val="both"/>
      </w:pPr>
      <w:r>
        <w:rPr>
          <w:rFonts w:ascii="Times New Roman"/>
          <w:b w:val="false"/>
          <w:i w:val="false"/>
          <w:color w:val="000000"/>
          <w:sz w:val="28"/>
        </w:rPr>
        <w:t>
      Келісілді</w:t>
      </w:r>
    </w:p>
    <w:bookmarkEnd w:id="155"/>
    <w:bookmarkStart w:name="z199" w:id="156"/>
    <w:p>
      <w:pPr>
        <w:spacing w:after="0"/>
        <w:ind w:left="0"/>
        <w:jc w:val="both"/>
      </w:pPr>
      <w:r>
        <w:rPr>
          <w:rFonts w:ascii="Times New Roman"/>
          <w:b w:val="false"/>
          <w:i w:val="false"/>
          <w:color w:val="000000"/>
          <w:sz w:val="28"/>
        </w:rPr>
        <w:t>
      Қазақстан Республикасының</w:t>
      </w:r>
    </w:p>
    <w:bookmarkEnd w:id="156"/>
    <w:bookmarkStart w:name="z200" w:id="157"/>
    <w:p>
      <w:pPr>
        <w:spacing w:after="0"/>
        <w:ind w:left="0"/>
        <w:jc w:val="both"/>
      </w:pPr>
      <w:r>
        <w:rPr>
          <w:rFonts w:ascii="Times New Roman"/>
          <w:b w:val="false"/>
          <w:i w:val="false"/>
          <w:color w:val="000000"/>
          <w:sz w:val="28"/>
        </w:rPr>
        <w:t>
      Жоғарғы Соты</w:t>
      </w:r>
    </w:p>
    <w:bookmarkEnd w:id="157"/>
    <w:bookmarkStart w:name="z201" w:id="158"/>
    <w:p>
      <w:pPr>
        <w:spacing w:after="0"/>
        <w:ind w:left="0"/>
        <w:jc w:val="both"/>
      </w:pPr>
      <w:r>
        <w:rPr>
          <w:rFonts w:ascii="Times New Roman"/>
          <w:b w:val="false"/>
          <w:i w:val="false"/>
          <w:color w:val="000000"/>
          <w:sz w:val="28"/>
        </w:rPr>
        <w:t>
      Келісілді</w:t>
      </w:r>
    </w:p>
    <w:bookmarkEnd w:id="158"/>
    <w:bookmarkStart w:name="z202" w:id="159"/>
    <w:p>
      <w:pPr>
        <w:spacing w:after="0"/>
        <w:ind w:left="0"/>
        <w:jc w:val="both"/>
      </w:pPr>
      <w:r>
        <w:rPr>
          <w:rFonts w:ascii="Times New Roman"/>
          <w:b w:val="false"/>
          <w:i w:val="false"/>
          <w:color w:val="000000"/>
          <w:sz w:val="28"/>
        </w:rPr>
        <w:t>
      Қазақстан Республикасының</w:t>
      </w:r>
    </w:p>
    <w:bookmarkEnd w:id="159"/>
    <w:bookmarkStart w:name="z203" w:id="160"/>
    <w:p>
      <w:pPr>
        <w:spacing w:after="0"/>
        <w:ind w:left="0"/>
        <w:jc w:val="both"/>
      </w:pPr>
      <w:r>
        <w:rPr>
          <w:rFonts w:ascii="Times New Roman"/>
          <w:b w:val="false"/>
          <w:i w:val="false"/>
          <w:color w:val="000000"/>
          <w:sz w:val="28"/>
        </w:rPr>
        <w:t>
      Жоғары аудиторлық палатасы</w:t>
      </w:r>
    </w:p>
    <w:bookmarkEnd w:id="160"/>
    <w:bookmarkStart w:name="z204" w:id="161"/>
    <w:p>
      <w:pPr>
        <w:spacing w:after="0"/>
        <w:ind w:left="0"/>
        <w:jc w:val="both"/>
      </w:pPr>
      <w:r>
        <w:rPr>
          <w:rFonts w:ascii="Times New Roman"/>
          <w:b w:val="false"/>
          <w:i w:val="false"/>
          <w:color w:val="000000"/>
          <w:sz w:val="28"/>
        </w:rPr>
        <w:t>
      Келісілді</w:t>
      </w:r>
    </w:p>
    <w:bookmarkEnd w:id="161"/>
    <w:bookmarkStart w:name="z205" w:id="162"/>
    <w:p>
      <w:pPr>
        <w:spacing w:after="0"/>
        <w:ind w:left="0"/>
        <w:jc w:val="both"/>
      </w:pPr>
      <w:r>
        <w:rPr>
          <w:rFonts w:ascii="Times New Roman"/>
          <w:b w:val="false"/>
          <w:i w:val="false"/>
          <w:color w:val="000000"/>
          <w:sz w:val="28"/>
        </w:rPr>
        <w:t>
      Қазақстан Республикасының</w:t>
      </w:r>
    </w:p>
    <w:bookmarkEnd w:id="162"/>
    <w:bookmarkStart w:name="z206" w:id="163"/>
    <w:p>
      <w:pPr>
        <w:spacing w:after="0"/>
        <w:ind w:left="0"/>
        <w:jc w:val="both"/>
      </w:pPr>
      <w:r>
        <w:rPr>
          <w:rFonts w:ascii="Times New Roman"/>
          <w:b w:val="false"/>
          <w:i w:val="false"/>
          <w:color w:val="000000"/>
          <w:sz w:val="28"/>
        </w:rPr>
        <w:t>
      Жоғары Сот Кеңесінің аппараты</w:t>
      </w:r>
    </w:p>
    <w:bookmarkEnd w:id="163"/>
    <w:bookmarkStart w:name="z207" w:id="164"/>
    <w:p>
      <w:pPr>
        <w:spacing w:after="0"/>
        <w:ind w:left="0"/>
        <w:jc w:val="both"/>
      </w:pPr>
      <w:r>
        <w:rPr>
          <w:rFonts w:ascii="Times New Roman"/>
          <w:b w:val="false"/>
          <w:i w:val="false"/>
          <w:color w:val="000000"/>
          <w:sz w:val="28"/>
        </w:rPr>
        <w:t>
      Келісілді</w:t>
      </w:r>
    </w:p>
    <w:bookmarkEnd w:id="164"/>
    <w:bookmarkStart w:name="z208" w:id="165"/>
    <w:p>
      <w:pPr>
        <w:spacing w:after="0"/>
        <w:ind w:left="0"/>
        <w:jc w:val="both"/>
      </w:pPr>
      <w:r>
        <w:rPr>
          <w:rFonts w:ascii="Times New Roman"/>
          <w:b w:val="false"/>
          <w:i w:val="false"/>
          <w:color w:val="000000"/>
          <w:sz w:val="28"/>
        </w:rPr>
        <w:t>
      Қазақстан Республикасының</w:t>
      </w:r>
    </w:p>
    <w:bookmarkEnd w:id="165"/>
    <w:bookmarkStart w:name="z209" w:id="166"/>
    <w:p>
      <w:pPr>
        <w:spacing w:after="0"/>
        <w:ind w:left="0"/>
        <w:jc w:val="both"/>
      </w:pPr>
      <w:r>
        <w:rPr>
          <w:rFonts w:ascii="Times New Roman"/>
          <w:b w:val="false"/>
          <w:i w:val="false"/>
          <w:color w:val="000000"/>
          <w:sz w:val="28"/>
        </w:rPr>
        <w:t>
      Көлік министрлігі</w:t>
      </w:r>
    </w:p>
    <w:bookmarkEnd w:id="166"/>
    <w:bookmarkStart w:name="z210" w:id="167"/>
    <w:p>
      <w:pPr>
        <w:spacing w:after="0"/>
        <w:ind w:left="0"/>
        <w:jc w:val="both"/>
      </w:pPr>
      <w:r>
        <w:rPr>
          <w:rFonts w:ascii="Times New Roman"/>
          <w:b w:val="false"/>
          <w:i w:val="false"/>
          <w:color w:val="000000"/>
          <w:sz w:val="28"/>
        </w:rPr>
        <w:t>
      Келісілді</w:t>
      </w:r>
    </w:p>
    <w:bookmarkEnd w:id="167"/>
    <w:bookmarkStart w:name="z211" w:id="168"/>
    <w:p>
      <w:pPr>
        <w:spacing w:after="0"/>
        <w:ind w:left="0"/>
        <w:jc w:val="both"/>
      </w:pPr>
      <w:r>
        <w:rPr>
          <w:rFonts w:ascii="Times New Roman"/>
          <w:b w:val="false"/>
          <w:i w:val="false"/>
          <w:color w:val="000000"/>
          <w:sz w:val="28"/>
        </w:rPr>
        <w:t xml:space="preserve">
      Қазақстан Республикасының </w:t>
      </w:r>
    </w:p>
    <w:bookmarkEnd w:id="168"/>
    <w:bookmarkStart w:name="z212" w:id="169"/>
    <w:p>
      <w:pPr>
        <w:spacing w:after="0"/>
        <w:ind w:left="0"/>
        <w:jc w:val="both"/>
      </w:pPr>
      <w:r>
        <w:rPr>
          <w:rFonts w:ascii="Times New Roman"/>
          <w:b w:val="false"/>
          <w:i w:val="false"/>
          <w:color w:val="000000"/>
          <w:sz w:val="28"/>
        </w:rPr>
        <w:t>
      Қаржы министрлігі</w:t>
      </w:r>
    </w:p>
    <w:bookmarkEnd w:id="169"/>
    <w:bookmarkStart w:name="z213" w:id="170"/>
    <w:p>
      <w:pPr>
        <w:spacing w:after="0"/>
        <w:ind w:left="0"/>
        <w:jc w:val="both"/>
      </w:pPr>
      <w:r>
        <w:rPr>
          <w:rFonts w:ascii="Times New Roman"/>
          <w:b w:val="false"/>
          <w:i w:val="false"/>
          <w:color w:val="000000"/>
          <w:sz w:val="28"/>
        </w:rPr>
        <w:t>
      Келісілді</w:t>
      </w:r>
    </w:p>
    <w:bookmarkEnd w:id="170"/>
    <w:bookmarkStart w:name="z214" w:id="171"/>
    <w:p>
      <w:pPr>
        <w:spacing w:after="0"/>
        <w:ind w:left="0"/>
        <w:jc w:val="both"/>
      </w:pPr>
      <w:r>
        <w:rPr>
          <w:rFonts w:ascii="Times New Roman"/>
          <w:b w:val="false"/>
          <w:i w:val="false"/>
          <w:color w:val="000000"/>
          <w:sz w:val="28"/>
        </w:rPr>
        <w:t>
      Қазақстан Республикасының</w:t>
      </w:r>
    </w:p>
    <w:bookmarkEnd w:id="171"/>
    <w:bookmarkStart w:name="z215" w:id="172"/>
    <w:p>
      <w:pPr>
        <w:spacing w:after="0"/>
        <w:ind w:left="0"/>
        <w:jc w:val="both"/>
      </w:pPr>
      <w:r>
        <w:rPr>
          <w:rFonts w:ascii="Times New Roman"/>
          <w:b w:val="false"/>
          <w:i w:val="false"/>
          <w:color w:val="000000"/>
          <w:sz w:val="28"/>
        </w:rPr>
        <w:t>
      Қаржы нарығын реттеу және</w:t>
      </w:r>
    </w:p>
    <w:bookmarkEnd w:id="172"/>
    <w:bookmarkStart w:name="z216" w:id="173"/>
    <w:p>
      <w:pPr>
        <w:spacing w:after="0"/>
        <w:ind w:left="0"/>
        <w:jc w:val="both"/>
      </w:pPr>
      <w:r>
        <w:rPr>
          <w:rFonts w:ascii="Times New Roman"/>
          <w:b w:val="false"/>
          <w:i w:val="false"/>
          <w:color w:val="000000"/>
          <w:sz w:val="28"/>
        </w:rPr>
        <w:t>
      дамыту агенттігі</w:t>
      </w:r>
    </w:p>
    <w:bookmarkEnd w:id="173"/>
    <w:bookmarkStart w:name="z217" w:id="174"/>
    <w:p>
      <w:pPr>
        <w:spacing w:after="0"/>
        <w:ind w:left="0"/>
        <w:jc w:val="both"/>
      </w:pPr>
      <w:r>
        <w:rPr>
          <w:rFonts w:ascii="Times New Roman"/>
          <w:b w:val="false"/>
          <w:i w:val="false"/>
          <w:color w:val="000000"/>
          <w:sz w:val="28"/>
        </w:rPr>
        <w:t>
      Келісілді</w:t>
      </w:r>
    </w:p>
    <w:bookmarkEnd w:id="174"/>
    <w:bookmarkStart w:name="z218" w:id="175"/>
    <w:p>
      <w:pPr>
        <w:spacing w:after="0"/>
        <w:ind w:left="0"/>
        <w:jc w:val="both"/>
      </w:pPr>
      <w:r>
        <w:rPr>
          <w:rFonts w:ascii="Times New Roman"/>
          <w:b w:val="false"/>
          <w:i w:val="false"/>
          <w:color w:val="000000"/>
          <w:sz w:val="28"/>
        </w:rPr>
        <w:t>
      Қазақстан Республикасының</w:t>
      </w:r>
    </w:p>
    <w:bookmarkEnd w:id="175"/>
    <w:bookmarkStart w:name="z219" w:id="176"/>
    <w:p>
      <w:pPr>
        <w:spacing w:after="0"/>
        <w:ind w:left="0"/>
        <w:jc w:val="both"/>
      </w:pPr>
      <w:r>
        <w:rPr>
          <w:rFonts w:ascii="Times New Roman"/>
          <w:b w:val="false"/>
          <w:i w:val="false"/>
          <w:color w:val="000000"/>
          <w:sz w:val="28"/>
        </w:rPr>
        <w:t>
      Қаржылық мониторинг агенттігі</w:t>
      </w:r>
    </w:p>
    <w:bookmarkEnd w:id="176"/>
    <w:bookmarkStart w:name="z220" w:id="177"/>
    <w:p>
      <w:pPr>
        <w:spacing w:after="0"/>
        <w:ind w:left="0"/>
        <w:jc w:val="both"/>
      </w:pPr>
      <w:r>
        <w:rPr>
          <w:rFonts w:ascii="Times New Roman"/>
          <w:b w:val="false"/>
          <w:i w:val="false"/>
          <w:color w:val="000000"/>
          <w:sz w:val="28"/>
        </w:rPr>
        <w:t>
      Келісілді</w:t>
      </w:r>
    </w:p>
    <w:bookmarkEnd w:id="177"/>
    <w:bookmarkStart w:name="z221" w:id="178"/>
    <w:p>
      <w:pPr>
        <w:spacing w:after="0"/>
        <w:ind w:left="0"/>
        <w:jc w:val="both"/>
      </w:pPr>
      <w:r>
        <w:rPr>
          <w:rFonts w:ascii="Times New Roman"/>
          <w:b w:val="false"/>
          <w:i w:val="false"/>
          <w:color w:val="000000"/>
          <w:sz w:val="28"/>
        </w:rPr>
        <w:t>
      Қазақстан Республикасының</w:t>
      </w:r>
    </w:p>
    <w:bookmarkEnd w:id="178"/>
    <w:bookmarkStart w:name="z222" w:id="179"/>
    <w:p>
      <w:pPr>
        <w:spacing w:after="0"/>
        <w:ind w:left="0"/>
        <w:jc w:val="both"/>
      </w:pPr>
      <w:r>
        <w:rPr>
          <w:rFonts w:ascii="Times New Roman"/>
          <w:b w:val="false"/>
          <w:i w:val="false"/>
          <w:color w:val="000000"/>
          <w:sz w:val="28"/>
        </w:rPr>
        <w:t>
      Қорғаныс министрлігі</w:t>
      </w:r>
    </w:p>
    <w:bookmarkEnd w:id="179"/>
    <w:bookmarkStart w:name="z223" w:id="180"/>
    <w:p>
      <w:pPr>
        <w:spacing w:after="0"/>
        <w:ind w:left="0"/>
        <w:jc w:val="both"/>
      </w:pPr>
      <w:r>
        <w:rPr>
          <w:rFonts w:ascii="Times New Roman"/>
          <w:b w:val="false"/>
          <w:i w:val="false"/>
          <w:color w:val="000000"/>
          <w:sz w:val="28"/>
        </w:rPr>
        <w:t>
      Келісілді</w:t>
      </w:r>
    </w:p>
    <w:bookmarkEnd w:id="180"/>
    <w:bookmarkStart w:name="z224" w:id="181"/>
    <w:p>
      <w:pPr>
        <w:spacing w:after="0"/>
        <w:ind w:left="0"/>
        <w:jc w:val="both"/>
      </w:pPr>
      <w:r>
        <w:rPr>
          <w:rFonts w:ascii="Times New Roman"/>
          <w:b w:val="false"/>
          <w:i w:val="false"/>
          <w:color w:val="000000"/>
          <w:sz w:val="28"/>
        </w:rPr>
        <w:t xml:space="preserve">
      Қазақстан Республикасының </w:t>
      </w:r>
    </w:p>
    <w:bookmarkEnd w:id="181"/>
    <w:bookmarkStart w:name="z225" w:id="182"/>
    <w:p>
      <w:pPr>
        <w:spacing w:after="0"/>
        <w:ind w:left="0"/>
        <w:jc w:val="both"/>
      </w:pPr>
      <w:r>
        <w:rPr>
          <w:rFonts w:ascii="Times New Roman"/>
          <w:b w:val="false"/>
          <w:i w:val="false"/>
          <w:color w:val="000000"/>
          <w:sz w:val="28"/>
        </w:rPr>
        <w:t>
      Мемлекеттік қызмет істері агенттігі</w:t>
      </w:r>
    </w:p>
    <w:bookmarkEnd w:id="182"/>
    <w:bookmarkStart w:name="z226" w:id="183"/>
    <w:p>
      <w:pPr>
        <w:spacing w:after="0"/>
        <w:ind w:left="0"/>
        <w:jc w:val="both"/>
      </w:pPr>
      <w:r>
        <w:rPr>
          <w:rFonts w:ascii="Times New Roman"/>
          <w:b w:val="false"/>
          <w:i w:val="false"/>
          <w:color w:val="000000"/>
          <w:sz w:val="28"/>
        </w:rPr>
        <w:t>
      Келісілді</w:t>
      </w:r>
    </w:p>
    <w:bookmarkEnd w:id="183"/>
    <w:bookmarkStart w:name="z227" w:id="184"/>
    <w:p>
      <w:pPr>
        <w:spacing w:after="0"/>
        <w:ind w:left="0"/>
        <w:jc w:val="both"/>
      </w:pPr>
      <w:r>
        <w:rPr>
          <w:rFonts w:ascii="Times New Roman"/>
          <w:b w:val="false"/>
          <w:i w:val="false"/>
          <w:color w:val="000000"/>
          <w:sz w:val="28"/>
        </w:rPr>
        <w:t>
      Қазақстан Республикасының</w:t>
      </w:r>
    </w:p>
    <w:bookmarkEnd w:id="184"/>
    <w:bookmarkStart w:name="z228" w:id="185"/>
    <w:p>
      <w:pPr>
        <w:spacing w:after="0"/>
        <w:ind w:left="0"/>
        <w:jc w:val="both"/>
      </w:pPr>
      <w:r>
        <w:rPr>
          <w:rFonts w:ascii="Times New Roman"/>
          <w:b w:val="false"/>
          <w:i w:val="false"/>
          <w:color w:val="000000"/>
          <w:sz w:val="28"/>
        </w:rPr>
        <w:t>
      Мемлекеттік күзет қызметі</w:t>
      </w:r>
    </w:p>
    <w:bookmarkEnd w:id="185"/>
    <w:bookmarkStart w:name="z229" w:id="186"/>
    <w:p>
      <w:pPr>
        <w:spacing w:after="0"/>
        <w:ind w:left="0"/>
        <w:jc w:val="both"/>
      </w:pPr>
      <w:r>
        <w:rPr>
          <w:rFonts w:ascii="Times New Roman"/>
          <w:b w:val="false"/>
          <w:i w:val="false"/>
          <w:color w:val="000000"/>
          <w:sz w:val="28"/>
        </w:rPr>
        <w:t>
      Келісілді</w:t>
      </w:r>
    </w:p>
    <w:bookmarkEnd w:id="186"/>
    <w:bookmarkStart w:name="z230" w:id="187"/>
    <w:p>
      <w:pPr>
        <w:spacing w:after="0"/>
        <w:ind w:left="0"/>
        <w:jc w:val="both"/>
      </w:pPr>
      <w:r>
        <w:rPr>
          <w:rFonts w:ascii="Times New Roman"/>
          <w:b w:val="false"/>
          <w:i w:val="false"/>
          <w:color w:val="000000"/>
          <w:sz w:val="28"/>
        </w:rPr>
        <w:t>
      Қазақстан Республикасының</w:t>
      </w:r>
    </w:p>
    <w:bookmarkEnd w:id="187"/>
    <w:bookmarkStart w:name="z231" w:id="188"/>
    <w:p>
      <w:pPr>
        <w:spacing w:after="0"/>
        <w:ind w:left="0"/>
        <w:jc w:val="both"/>
      </w:pPr>
      <w:r>
        <w:rPr>
          <w:rFonts w:ascii="Times New Roman"/>
          <w:b w:val="false"/>
          <w:i w:val="false"/>
          <w:color w:val="000000"/>
          <w:sz w:val="28"/>
        </w:rPr>
        <w:t>
      Оқу-ағарту министрлігі</w:t>
      </w:r>
    </w:p>
    <w:bookmarkEnd w:id="188"/>
    <w:bookmarkStart w:name="z232" w:id="189"/>
    <w:p>
      <w:pPr>
        <w:spacing w:after="0"/>
        <w:ind w:left="0"/>
        <w:jc w:val="both"/>
      </w:pPr>
      <w:r>
        <w:rPr>
          <w:rFonts w:ascii="Times New Roman"/>
          <w:b w:val="false"/>
          <w:i w:val="false"/>
          <w:color w:val="000000"/>
          <w:sz w:val="28"/>
        </w:rPr>
        <w:t>
      Келісілді</w:t>
      </w:r>
    </w:p>
    <w:bookmarkEnd w:id="189"/>
    <w:bookmarkStart w:name="z233" w:id="190"/>
    <w:p>
      <w:pPr>
        <w:spacing w:after="0"/>
        <w:ind w:left="0"/>
        <w:jc w:val="both"/>
      </w:pPr>
      <w:r>
        <w:rPr>
          <w:rFonts w:ascii="Times New Roman"/>
          <w:b w:val="false"/>
          <w:i w:val="false"/>
          <w:color w:val="000000"/>
          <w:sz w:val="28"/>
        </w:rPr>
        <w:t>
      Қазақстан Республикасының</w:t>
      </w:r>
    </w:p>
    <w:bookmarkEnd w:id="190"/>
    <w:bookmarkStart w:name="z234" w:id="191"/>
    <w:p>
      <w:pPr>
        <w:spacing w:after="0"/>
        <w:ind w:left="0"/>
        <w:jc w:val="both"/>
      </w:pPr>
      <w:r>
        <w:rPr>
          <w:rFonts w:ascii="Times New Roman"/>
          <w:b w:val="false"/>
          <w:i w:val="false"/>
          <w:color w:val="000000"/>
          <w:sz w:val="28"/>
        </w:rPr>
        <w:t>
      Өнеркәсіп және құрылыс министрлігі</w:t>
      </w:r>
    </w:p>
    <w:bookmarkEnd w:id="191"/>
    <w:bookmarkStart w:name="z235" w:id="192"/>
    <w:p>
      <w:pPr>
        <w:spacing w:after="0"/>
        <w:ind w:left="0"/>
        <w:jc w:val="both"/>
      </w:pPr>
      <w:r>
        <w:rPr>
          <w:rFonts w:ascii="Times New Roman"/>
          <w:b w:val="false"/>
          <w:i w:val="false"/>
          <w:color w:val="000000"/>
          <w:sz w:val="28"/>
        </w:rPr>
        <w:t>
      Келісілді</w:t>
      </w:r>
    </w:p>
    <w:bookmarkEnd w:id="192"/>
    <w:bookmarkStart w:name="z236" w:id="193"/>
    <w:p>
      <w:pPr>
        <w:spacing w:after="0"/>
        <w:ind w:left="0"/>
        <w:jc w:val="both"/>
      </w:pPr>
      <w:r>
        <w:rPr>
          <w:rFonts w:ascii="Times New Roman"/>
          <w:b w:val="false"/>
          <w:i w:val="false"/>
          <w:color w:val="000000"/>
          <w:sz w:val="28"/>
        </w:rPr>
        <w:t>
      Қазақстан Республикасы</w:t>
      </w:r>
    </w:p>
    <w:bookmarkEnd w:id="193"/>
    <w:bookmarkStart w:name="z237" w:id="194"/>
    <w:p>
      <w:pPr>
        <w:spacing w:after="0"/>
        <w:ind w:left="0"/>
        <w:jc w:val="both"/>
      </w:pPr>
      <w:r>
        <w:rPr>
          <w:rFonts w:ascii="Times New Roman"/>
          <w:b w:val="false"/>
          <w:i w:val="false"/>
          <w:color w:val="000000"/>
          <w:sz w:val="28"/>
        </w:rPr>
        <w:t>
      Президентінің Іс басқармасы</w:t>
      </w:r>
    </w:p>
    <w:bookmarkEnd w:id="194"/>
    <w:bookmarkStart w:name="z238" w:id="195"/>
    <w:p>
      <w:pPr>
        <w:spacing w:after="0"/>
        <w:ind w:left="0"/>
        <w:jc w:val="both"/>
      </w:pPr>
      <w:r>
        <w:rPr>
          <w:rFonts w:ascii="Times New Roman"/>
          <w:b w:val="false"/>
          <w:i w:val="false"/>
          <w:color w:val="000000"/>
          <w:sz w:val="28"/>
        </w:rPr>
        <w:t>
      Келісілді</w:t>
      </w:r>
    </w:p>
    <w:bookmarkEnd w:id="195"/>
    <w:bookmarkStart w:name="z239" w:id="196"/>
    <w:p>
      <w:pPr>
        <w:spacing w:after="0"/>
        <w:ind w:left="0"/>
        <w:jc w:val="both"/>
      </w:pPr>
      <w:r>
        <w:rPr>
          <w:rFonts w:ascii="Times New Roman"/>
          <w:b w:val="false"/>
          <w:i w:val="false"/>
          <w:color w:val="000000"/>
          <w:sz w:val="28"/>
        </w:rPr>
        <w:t>
      Қазақстан Республикасының</w:t>
      </w:r>
    </w:p>
    <w:bookmarkEnd w:id="196"/>
    <w:bookmarkStart w:name="z240" w:id="197"/>
    <w:p>
      <w:pPr>
        <w:spacing w:after="0"/>
        <w:ind w:left="0"/>
        <w:jc w:val="both"/>
      </w:pPr>
      <w:r>
        <w:rPr>
          <w:rFonts w:ascii="Times New Roman"/>
          <w:b w:val="false"/>
          <w:i w:val="false"/>
          <w:color w:val="000000"/>
          <w:sz w:val="28"/>
        </w:rPr>
        <w:t>
      Сауда және интеграция министрлігі</w:t>
      </w:r>
    </w:p>
    <w:bookmarkEnd w:id="197"/>
    <w:bookmarkStart w:name="z241" w:id="198"/>
    <w:p>
      <w:pPr>
        <w:spacing w:after="0"/>
        <w:ind w:left="0"/>
        <w:jc w:val="both"/>
      </w:pPr>
      <w:r>
        <w:rPr>
          <w:rFonts w:ascii="Times New Roman"/>
          <w:b w:val="false"/>
          <w:i w:val="false"/>
          <w:color w:val="000000"/>
          <w:sz w:val="28"/>
        </w:rPr>
        <w:t>
      Келісілді</w:t>
      </w:r>
    </w:p>
    <w:bookmarkEnd w:id="198"/>
    <w:bookmarkStart w:name="z242" w:id="199"/>
    <w:p>
      <w:pPr>
        <w:spacing w:after="0"/>
        <w:ind w:left="0"/>
        <w:jc w:val="both"/>
      </w:pPr>
      <w:r>
        <w:rPr>
          <w:rFonts w:ascii="Times New Roman"/>
          <w:b w:val="false"/>
          <w:i w:val="false"/>
          <w:color w:val="000000"/>
          <w:sz w:val="28"/>
        </w:rPr>
        <w:t>
      Қазақстан Республикасының</w:t>
      </w:r>
    </w:p>
    <w:bookmarkEnd w:id="199"/>
    <w:bookmarkStart w:name="z243" w:id="200"/>
    <w:p>
      <w:pPr>
        <w:spacing w:after="0"/>
        <w:ind w:left="0"/>
        <w:jc w:val="both"/>
      </w:pPr>
      <w:r>
        <w:rPr>
          <w:rFonts w:ascii="Times New Roman"/>
          <w:b w:val="false"/>
          <w:i w:val="false"/>
          <w:color w:val="000000"/>
          <w:sz w:val="28"/>
        </w:rPr>
        <w:t>
      Су ресурстары және ирригация министрлігі</w:t>
      </w:r>
    </w:p>
    <w:bookmarkEnd w:id="200"/>
    <w:bookmarkStart w:name="z244" w:id="201"/>
    <w:p>
      <w:pPr>
        <w:spacing w:after="0"/>
        <w:ind w:left="0"/>
        <w:jc w:val="both"/>
      </w:pPr>
      <w:r>
        <w:rPr>
          <w:rFonts w:ascii="Times New Roman"/>
          <w:b w:val="false"/>
          <w:i w:val="false"/>
          <w:color w:val="000000"/>
          <w:sz w:val="28"/>
        </w:rPr>
        <w:t>
      Келісілді</w:t>
      </w:r>
    </w:p>
    <w:bookmarkEnd w:id="201"/>
    <w:bookmarkStart w:name="z245" w:id="202"/>
    <w:p>
      <w:pPr>
        <w:spacing w:after="0"/>
        <w:ind w:left="0"/>
        <w:jc w:val="both"/>
      </w:pPr>
      <w:r>
        <w:rPr>
          <w:rFonts w:ascii="Times New Roman"/>
          <w:b w:val="false"/>
          <w:i w:val="false"/>
          <w:color w:val="000000"/>
          <w:sz w:val="28"/>
        </w:rPr>
        <w:t>
      Қазақстан Республикасының</w:t>
      </w:r>
    </w:p>
    <w:bookmarkEnd w:id="202"/>
    <w:bookmarkStart w:name="z246" w:id="203"/>
    <w:p>
      <w:pPr>
        <w:spacing w:after="0"/>
        <w:ind w:left="0"/>
        <w:jc w:val="both"/>
      </w:pPr>
      <w:r>
        <w:rPr>
          <w:rFonts w:ascii="Times New Roman"/>
          <w:b w:val="false"/>
          <w:i w:val="false"/>
          <w:color w:val="000000"/>
          <w:sz w:val="28"/>
        </w:rPr>
        <w:t>
      Стратегиялық жоспарлау және</w:t>
      </w:r>
    </w:p>
    <w:bookmarkEnd w:id="203"/>
    <w:bookmarkStart w:name="z247" w:id="204"/>
    <w:p>
      <w:pPr>
        <w:spacing w:after="0"/>
        <w:ind w:left="0"/>
        <w:jc w:val="both"/>
      </w:pPr>
      <w:r>
        <w:rPr>
          <w:rFonts w:ascii="Times New Roman"/>
          <w:b w:val="false"/>
          <w:i w:val="false"/>
          <w:color w:val="000000"/>
          <w:sz w:val="28"/>
        </w:rPr>
        <w:t>
      реформалар агенттігі</w:t>
      </w:r>
    </w:p>
    <w:bookmarkEnd w:id="204"/>
    <w:bookmarkStart w:name="z248" w:id="205"/>
    <w:p>
      <w:pPr>
        <w:spacing w:after="0"/>
        <w:ind w:left="0"/>
        <w:jc w:val="both"/>
      </w:pPr>
      <w:r>
        <w:rPr>
          <w:rFonts w:ascii="Times New Roman"/>
          <w:b w:val="false"/>
          <w:i w:val="false"/>
          <w:color w:val="000000"/>
          <w:sz w:val="28"/>
        </w:rPr>
        <w:t>
      Келісілді</w:t>
      </w:r>
    </w:p>
    <w:bookmarkEnd w:id="205"/>
    <w:bookmarkStart w:name="z249" w:id="206"/>
    <w:p>
      <w:pPr>
        <w:spacing w:after="0"/>
        <w:ind w:left="0"/>
        <w:jc w:val="both"/>
      </w:pPr>
      <w:r>
        <w:rPr>
          <w:rFonts w:ascii="Times New Roman"/>
          <w:b w:val="false"/>
          <w:i w:val="false"/>
          <w:color w:val="000000"/>
          <w:sz w:val="28"/>
        </w:rPr>
        <w:t xml:space="preserve">
      Қазақстан Республикасының </w:t>
      </w:r>
    </w:p>
    <w:bookmarkEnd w:id="206"/>
    <w:bookmarkStart w:name="z250" w:id="207"/>
    <w:p>
      <w:pPr>
        <w:spacing w:after="0"/>
        <w:ind w:left="0"/>
        <w:jc w:val="both"/>
      </w:pPr>
      <w:r>
        <w:rPr>
          <w:rFonts w:ascii="Times New Roman"/>
          <w:b w:val="false"/>
          <w:i w:val="false"/>
          <w:color w:val="000000"/>
          <w:sz w:val="28"/>
        </w:rPr>
        <w:t>
      Сыртқы істер министрлігі</w:t>
      </w:r>
    </w:p>
    <w:bookmarkEnd w:id="207"/>
    <w:bookmarkStart w:name="z251" w:id="208"/>
    <w:p>
      <w:pPr>
        <w:spacing w:after="0"/>
        <w:ind w:left="0"/>
        <w:jc w:val="both"/>
      </w:pPr>
      <w:r>
        <w:rPr>
          <w:rFonts w:ascii="Times New Roman"/>
          <w:b w:val="false"/>
          <w:i w:val="false"/>
          <w:color w:val="000000"/>
          <w:sz w:val="28"/>
        </w:rPr>
        <w:t>
      Келісілді</w:t>
      </w:r>
    </w:p>
    <w:bookmarkEnd w:id="208"/>
    <w:bookmarkStart w:name="z252" w:id="209"/>
    <w:p>
      <w:pPr>
        <w:spacing w:after="0"/>
        <w:ind w:left="0"/>
        <w:jc w:val="both"/>
      </w:pPr>
      <w:r>
        <w:rPr>
          <w:rFonts w:ascii="Times New Roman"/>
          <w:b w:val="false"/>
          <w:i w:val="false"/>
          <w:color w:val="000000"/>
          <w:sz w:val="28"/>
        </w:rPr>
        <w:t>
      Қазақстан Республикасының</w:t>
      </w:r>
    </w:p>
    <w:bookmarkEnd w:id="209"/>
    <w:bookmarkStart w:name="z253" w:id="210"/>
    <w:p>
      <w:pPr>
        <w:spacing w:after="0"/>
        <w:ind w:left="0"/>
        <w:jc w:val="both"/>
      </w:pPr>
      <w:r>
        <w:rPr>
          <w:rFonts w:ascii="Times New Roman"/>
          <w:b w:val="false"/>
          <w:i w:val="false"/>
          <w:color w:val="000000"/>
          <w:sz w:val="28"/>
        </w:rPr>
        <w:t>
      Төтенше жағдайлар министрлігі</w:t>
      </w:r>
    </w:p>
    <w:bookmarkEnd w:id="210"/>
    <w:bookmarkStart w:name="z254" w:id="211"/>
    <w:p>
      <w:pPr>
        <w:spacing w:after="0"/>
        <w:ind w:left="0"/>
        <w:jc w:val="both"/>
      </w:pPr>
      <w:r>
        <w:rPr>
          <w:rFonts w:ascii="Times New Roman"/>
          <w:b w:val="false"/>
          <w:i w:val="false"/>
          <w:color w:val="000000"/>
          <w:sz w:val="28"/>
        </w:rPr>
        <w:t>
      Келісілді</w:t>
      </w:r>
    </w:p>
    <w:bookmarkEnd w:id="211"/>
    <w:bookmarkStart w:name="z255" w:id="212"/>
    <w:p>
      <w:pPr>
        <w:spacing w:after="0"/>
        <w:ind w:left="0"/>
        <w:jc w:val="both"/>
      </w:pPr>
      <w:r>
        <w:rPr>
          <w:rFonts w:ascii="Times New Roman"/>
          <w:b w:val="false"/>
          <w:i w:val="false"/>
          <w:color w:val="000000"/>
          <w:sz w:val="28"/>
        </w:rPr>
        <w:t>
      Қазақстан Республикасының</w:t>
      </w:r>
    </w:p>
    <w:bookmarkEnd w:id="212"/>
    <w:bookmarkStart w:name="z256" w:id="213"/>
    <w:p>
      <w:pPr>
        <w:spacing w:after="0"/>
        <w:ind w:left="0"/>
        <w:jc w:val="both"/>
      </w:pPr>
      <w:r>
        <w:rPr>
          <w:rFonts w:ascii="Times New Roman"/>
          <w:b w:val="false"/>
          <w:i w:val="false"/>
          <w:color w:val="000000"/>
          <w:sz w:val="28"/>
        </w:rPr>
        <w:t>
      Туризм және спорт министрлігі</w:t>
      </w:r>
    </w:p>
    <w:bookmarkEnd w:id="213"/>
    <w:bookmarkStart w:name="z257" w:id="214"/>
    <w:p>
      <w:pPr>
        <w:spacing w:after="0"/>
        <w:ind w:left="0"/>
        <w:jc w:val="both"/>
      </w:pPr>
      <w:r>
        <w:rPr>
          <w:rFonts w:ascii="Times New Roman"/>
          <w:b w:val="false"/>
          <w:i w:val="false"/>
          <w:color w:val="000000"/>
          <w:sz w:val="28"/>
        </w:rPr>
        <w:t>
      Келісілді</w:t>
      </w:r>
    </w:p>
    <w:bookmarkEnd w:id="214"/>
    <w:bookmarkStart w:name="z258" w:id="215"/>
    <w:p>
      <w:pPr>
        <w:spacing w:after="0"/>
        <w:ind w:left="0"/>
        <w:jc w:val="both"/>
      </w:pPr>
      <w:r>
        <w:rPr>
          <w:rFonts w:ascii="Times New Roman"/>
          <w:b w:val="false"/>
          <w:i w:val="false"/>
          <w:color w:val="000000"/>
          <w:sz w:val="28"/>
        </w:rPr>
        <w:t>
      Қазақстан Республикасының</w:t>
      </w:r>
    </w:p>
    <w:bookmarkEnd w:id="215"/>
    <w:bookmarkStart w:name="z259" w:id="216"/>
    <w:p>
      <w:pPr>
        <w:spacing w:after="0"/>
        <w:ind w:left="0"/>
        <w:jc w:val="both"/>
      </w:pPr>
      <w:r>
        <w:rPr>
          <w:rFonts w:ascii="Times New Roman"/>
          <w:b w:val="false"/>
          <w:i w:val="false"/>
          <w:color w:val="000000"/>
          <w:sz w:val="28"/>
        </w:rPr>
        <w:t>
      Ұлттық қауіпсіздік комитеті</w:t>
      </w:r>
    </w:p>
    <w:bookmarkEnd w:id="216"/>
    <w:bookmarkStart w:name="z260" w:id="217"/>
    <w:p>
      <w:pPr>
        <w:spacing w:after="0"/>
        <w:ind w:left="0"/>
        <w:jc w:val="both"/>
      </w:pPr>
      <w:r>
        <w:rPr>
          <w:rFonts w:ascii="Times New Roman"/>
          <w:b w:val="false"/>
          <w:i w:val="false"/>
          <w:color w:val="000000"/>
          <w:sz w:val="28"/>
        </w:rPr>
        <w:t>
      Келісілді</w:t>
      </w:r>
    </w:p>
    <w:bookmarkEnd w:id="217"/>
    <w:bookmarkStart w:name="z261" w:id="218"/>
    <w:p>
      <w:pPr>
        <w:spacing w:after="0"/>
        <w:ind w:left="0"/>
        <w:jc w:val="both"/>
      </w:pPr>
      <w:r>
        <w:rPr>
          <w:rFonts w:ascii="Times New Roman"/>
          <w:b w:val="false"/>
          <w:i w:val="false"/>
          <w:color w:val="000000"/>
          <w:sz w:val="28"/>
        </w:rPr>
        <w:t xml:space="preserve">
      Қазақстан Республикасының </w:t>
      </w:r>
    </w:p>
    <w:bookmarkEnd w:id="218"/>
    <w:bookmarkStart w:name="z262" w:id="219"/>
    <w:p>
      <w:pPr>
        <w:spacing w:after="0"/>
        <w:ind w:left="0"/>
        <w:jc w:val="both"/>
      </w:pPr>
      <w:r>
        <w:rPr>
          <w:rFonts w:ascii="Times New Roman"/>
          <w:b w:val="false"/>
          <w:i w:val="false"/>
          <w:color w:val="000000"/>
          <w:sz w:val="28"/>
        </w:rPr>
        <w:t>
      Ұлттық экономика министрлігі</w:t>
      </w:r>
    </w:p>
    <w:bookmarkEnd w:id="219"/>
    <w:bookmarkStart w:name="z263" w:id="220"/>
    <w:p>
      <w:pPr>
        <w:spacing w:after="0"/>
        <w:ind w:left="0"/>
        <w:jc w:val="both"/>
      </w:pPr>
      <w:r>
        <w:rPr>
          <w:rFonts w:ascii="Times New Roman"/>
          <w:b w:val="false"/>
          <w:i w:val="false"/>
          <w:color w:val="000000"/>
          <w:sz w:val="28"/>
        </w:rPr>
        <w:t>
      Келісілді</w:t>
      </w:r>
    </w:p>
    <w:bookmarkEnd w:id="220"/>
    <w:bookmarkStart w:name="z264" w:id="221"/>
    <w:p>
      <w:pPr>
        <w:spacing w:after="0"/>
        <w:ind w:left="0"/>
        <w:jc w:val="both"/>
      </w:pPr>
      <w:r>
        <w:rPr>
          <w:rFonts w:ascii="Times New Roman"/>
          <w:b w:val="false"/>
          <w:i w:val="false"/>
          <w:color w:val="000000"/>
          <w:sz w:val="28"/>
        </w:rPr>
        <w:t>
      Қазақстан Республикасының</w:t>
      </w:r>
    </w:p>
    <w:bookmarkEnd w:id="221"/>
    <w:bookmarkStart w:name="z265" w:id="222"/>
    <w:p>
      <w:pPr>
        <w:spacing w:after="0"/>
        <w:ind w:left="0"/>
        <w:jc w:val="both"/>
      </w:pPr>
      <w:r>
        <w:rPr>
          <w:rFonts w:ascii="Times New Roman"/>
          <w:b w:val="false"/>
          <w:i w:val="false"/>
          <w:color w:val="000000"/>
          <w:sz w:val="28"/>
        </w:rPr>
        <w:t>
      Ұлттық банкі</w:t>
      </w:r>
    </w:p>
    <w:bookmarkEnd w:id="222"/>
    <w:bookmarkStart w:name="z266" w:id="223"/>
    <w:p>
      <w:pPr>
        <w:spacing w:after="0"/>
        <w:ind w:left="0"/>
        <w:jc w:val="both"/>
      </w:pPr>
      <w:r>
        <w:rPr>
          <w:rFonts w:ascii="Times New Roman"/>
          <w:b w:val="false"/>
          <w:i w:val="false"/>
          <w:color w:val="000000"/>
          <w:sz w:val="28"/>
        </w:rPr>
        <w:t>
      Келісілді</w:t>
      </w:r>
    </w:p>
    <w:bookmarkEnd w:id="223"/>
    <w:bookmarkStart w:name="z267" w:id="224"/>
    <w:p>
      <w:pPr>
        <w:spacing w:after="0"/>
        <w:ind w:left="0"/>
        <w:jc w:val="both"/>
      </w:pPr>
      <w:r>
        <w:rPr>
          <w:rFonts w:ascii="Times New Roman"/>
          <w:b w:val="false"/>
          <w:i w:val="false"/>
          <w:color w:val="000000"/>
          <w:sz w:val="28"/>
        </w:rPr>
        <w:t>
      Қазақстан Республикасының</w:t>
      </w:r>
    </w:p>
    <w:bookmarkEnd w:id="224"/>
    <w:bookmarkStart w:name="z268" w:id="225"/>
    <w:p>
      <w:pPr>
        <w:spacing w:after="0"/>
        <w:ind w:left="0"/>
        <w:jc w:val="both"/>
      </w:pPr>
      <w:r>
        <w:rPr>
          <w:rFonts w:ascii="Times New Roman"/>
          <w:b w:val="false"/>
          <w:i w:val="false"/>
          <w:color w:val="000000"/>
          <w:sz w:val="28"/>
        </w:rPr>
        <w:t>
      Ішкі істер министрлігі</w:t>
      </w:r>
    </w:p>
    <w:bookmarkEnd w:id="225"/>
    <w:bookmarkStart w:name="z269" w:id="226"/>
    <w:p>
      <w:pPr>
        <w:spacing w:after="0"/>
        <w:ind w:left="0"/>
        <w:jc w:val="both"/>
      </w:pPr>
      <w:r>
        <w:rPr>
          <w:rFonts w:ascii="Times New Roman"/>
          <w:b w:val="false"/>
          <w:i w:val="false"/>
          <w:color w:val="000000"/>
          <w:sz w:val="28"/>
        </w:rPr>
        <w:t>
      Келісілді</w:t>
      </w:r>
    </w:p>
    <w:bookmarkEnd w:id="226"/>
    <w:bookmarkStart w:name="z270" w:id="227"/>
    <w:p>
      <w:pPr>
        <w:spacing w:after="0"/>
        <w:ind w:left="0"/>
        <w:jc w:val="both"/>
      </w:pPr>
      <w:r>
        <w:rPr>
          <w:rFonts w:ascii="Times New Roman"/>
          <w:b w:val="false"/>
          <w:i w:val="false"/>
          <w:color w:val="000000"/>
          <w:sz w:val="28"/>
        </w:rPr>
        <w:t>
      Қазақстан Республикасының</w:t>
      </w:r>
    </w:p>
    <w:bookmarkEnd w:id="227"/>
    <w:bookmarkStart w:name="z271" w:id="228"/>
    <w:p>
      <w:pPr>
        <w:spacing w:after="0"/>
        <w:ind w:left="0"/>
        <w:jc w:val="both"/>
      </w:pPr>
      <w:r>
        <w:rPr>
          <w:rFonts w:ascii="Times New Roman"/>
          <w:b w:val="false"/>
          <w:i w:val="false"/>
          <w:color w:val="000000"/>
          <w:sz w:val="28"/>
        </w:rPr>
        <w:t>
      Экология және табиғи ресурстар министрлігі</w:t>
      </w:r>
    </w:p>
    <w:bookmarkEnd w:id="228"/>
    <w:bookmarkStart w:name="z272" w:id="229"/>
    <w:p>
      <w:pPr>
        <w:spacing w:after="0"/>
        <w:ind w:left="0"/>
        <w:jc w:val="both"/>
      </w:pPr>
      <w:r>
        <w:rPr>
          <w:rFonts w:ascii="Times New Roman"/>
          <w:b w:val="false"/>
          <w:i w:val="false"/>
          <w:color w:val="000000"/>
          <w:sz w:val="28"/>
        </w:rPr>
        <w:t>
      Келісілді</w:t>
      </w:r>
    </w:p>
    <w:bookmarkEnd w:id="229"/>
    <w:bookmarkStart w:name="z273" w:id="230"/>
    <w:p>
      <w:pPr>
        <w:spacing w:after="0"/>
        <w:ind w:left="0"/>
        <w:jc w:val="both"/>
      </w:pPr>
      <w:r>
        <w:rPr>
          <w:rFonts w:ascii="Times New Roman"/>
          <w:b w:val="false"/>
          <w:i w:val="false"/>
          <w:color w:val="000000"/>
          <w:sz w:val="28"/>
        </w:rPr>
        <w:t>
      Қазақстан Республикасының</w:t>
      </w:r>
    </w:p>
    <w:bookmarkEnd w:id="230"/>
    <w:bookmarkStart w:name="z274" w:id="231"/>
    <w:p>
      <w:pPr>
        <w:spacing w:after="0"/>
        <w:ind w:left="0"/>
        <w:jc w:val="both"/>
      </w:pPr>
      <w:r>
        <w:rPr>
          <w:rFonts w:ascii="Times New Roman"/>
          <w:b w:val="false"/>
          <w:i w:val="false"/>
          <w:color w:val="000000"/>
          <w:sz w:val="28"/>
        </w:rPr>
        <w:t>
      Энергетика министрлігі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2026 жылғы 3 сәуірдегі</w:t>
            </w:r>
            <w:r>
              <w:br/>
            </w:r>
            <w:r>
              <w:rPr>
                <w:rFonts w:ascii="Times New Roman"/>
                <w:b w:val="false"/>
                <w:i w:val="false"/>
                <w:color w:val="000000"/>
                <w:sz w:val="20"/>
              </w:rPr>
              <w:t>№ 155-НҚ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 пайдалану</w:t>
            </w:r>
            <w:r>
              <w:br/>
            </w:r>
            <w:r>
              <w:rPr>
                <w:rFonts w:ascii="Times New Roman"/>
                <w:b w:val="false"/>
                <w:i w:val="false"/>
                <w:color w:val="000000"/>
                <w:sz w:val="20"/>
              </w:rPr>
              <w:t>қағидаларына 32-қосымша</w:t>
            </w:r>
            <w:r>
              <w:br/>
            </w:r>
            <w:r>
              <w:rPr>
                <w:rFonts w:ascii="Times New Roman"/>
                <w:b w:val="false"/>
                <w:i w:val="false"/>
                <w:color w:val="000000"/>
                <w:sz w:val="20"/>
              </w:rPr>
              <w:t>Нысан</w:t>
            </w:r>
          </w:p>
        </w:tc>
      </w:tr>
    </w:tbl>
    <w:bookmarkStart w:name="z277" w:id="232"/>
    <w:p>
      <w:pPr>
        <w:spacing w:after="0"/>
        <w:ind w:left="0"/>
        <w:jc w:val="left"/>
      </w:pPr>
      <w:r>
        <w:rPr>
          <w:rFonts w:ascii="Times New Roman"/>
          <w:b/>
          <w:i w:val="false"/>
          <w:color w:val="000000"/>
        </w:rPr>
        <w:t xml:space="preserve"> № ___________электрондық істің электрондық түрдегі құжаттарының ішкі тізімдемесі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(файлдар)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жалпы көлемі (байтта)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бақылау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33"/>
    <w:p>
      <w:pPr>
        <w:spacing w:after="0"/>
        <w:ind w:left="0"/>
        <w:jc w:val="both"/>
      </w:pPr>
      <w:r>
        <w:rPr>
          <w:rFonts w:ascii="Times New Roman"/>
          <w:b w:val="false"/>
          <w:i w:val="false"/>
          <w:color w:val="000000"/>
          <w:sz w:val="28"/>
        </w:rPr>
        <w:t>
      Барлығы: _________электрондық түрдегі құжат, ___________ сақтау объектілері.</w:t>
      </w:r>
    </w:p>
    <w:bookmarkEnd w:id="233"/>
    <w:bookmarkStart w:name="z279" w:id="234"/>
    <w:p>
      <w:pPr>
        <w:spacing w:after="0"/>
        <w:ind w:left="0"/>
        <w:jc w:val="both"/>
      </w:pPr>
      <w:r>
        <w:rPr>
          <w:rFonts w:ascii="Times New Roman"/>
          <w:b w:val="false"/>
          <w:i w:val="false"/>
          <w:color w:val="000000"/>
          <w:sz w:val="28"/>
        </w:rPr>
        <w:t>
      Электрондық істі сақтау объектілерінің жалпы көлемі _________________.</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5"/>
          <w:p>
            <w:pPr>
              <w:spacing w:after="20"/>
              <w:ind w:left="20"/>
              <w:jc w:val="both"/>
            </w:pPr>
            <w:r>
              <w:rPr>
                <w:rFonts w:ascii="Times New Roman"/>
                <w:b w:val="false"/>
                <w:i w:val="false"/>
                <w:color w:val="000000"/>
                <w:sz w:val="20"/>
              </w:rPr>
              <w:t>
______________________________</w:t>
            </w:r>
          </w:p>
          <w:bookmarkEnd w:id="235"/>
          <w:p>
            <w:pPr>
              <w:spacing w:after="20"/>
              <w:ind w:left="20"/>
              <w:jc w:val="both"/>
            </w:pPr>
            <w:r>
              <w:rPr>
                <w:rFonts w:ascii="Times New Roman"/>
                <w:b w:val="false"/>
                <w:i w:val="false"/>
                <w:color w:val="000000"/>
                <w:sz w:val="20"/>
              </w:rPr>
              <w:t>
(электрондық істің электрондық түрдегі құжаттарының ішкі тізімдемесін жасаған адам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